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CB09BB" w14:textId="77777777" w:rsidR="005165DA" w:rsidRPr="005165DA" w:rsidRDefault="005165DA" w:rsidP="005165DA">
      <w:pPr>
        <w:rPr>
          <w:rFonts w:ascii="Helvetica" w:hAnsi="Helvetica"/>
          <w:b/>
          <w:bCs/>
          <w:color w:val="222222"/>
          <w:sz w:val="21"/>
          <w:szCs w:val="21"/>
        </w:rPr>
      </w:pPr>
      <w:r w:rsidRPr="005165DA">
        <w:rPr>
          <w:rFonts w:ascii="Helvetica" w:hAnsi="Helvetica" w:hint="eastAsia"/>
          <w:b/>
          <w:bCs/>
          <w:color w:val="222222"/>
          <w:sz w:val="21"/>
          <w:szCs w:val="21"/>
        </w:rPr>
        <w:t>Кирина</w:t>
      </w:r>
      <w:r w:rsidRPr="005165DA">
        <w:rPr>
          <w:rFonts w:ascii="Helvetica" w:hAnsi="Helvetica"/>
          <w:b/>
          <w:bCs/>
          <w:color w:val="222222"/>
          <w:sz w:val="21"/>
          <w:szCs w:val="21"/>
        </w:rPr>
        <w:t xml:space="preserve">, </w:t>
      </w:r>
      <w:r w:rsidRPr="005165DA">
        <w:rPr>
          <w:rFonts w:ascii="Helvetica" w:hAnsi="Helvetica" w:hint="eastAsia"/>
          <w:b/>
          <w:bCs/>
          <w:color w:val="222222"/>
          <w:sz w:val="21"/>
          <w:szCs w:val="21"/>
        </w:rPr>
        <w:t>Ирина</w:t>
      </w:r>
      <w:r w:rsidRPr="005165DA">
        <w:rPr>
          <w:rFonts w:ascii="Helvetica" w:hAnsi="Helvetica"/>
          <w:b/>
          <w:bCs/>
          <w:color w:val="222222"/>
          <w:sz w:val="21"/>
          <w:szCs w:val="21"/>
        </w:rPr>
        <w:t xml:space="preserve"> </w:t>
      </w:r>
      <w:r w:rsidRPr="005165DA">
        <w:rPr>
          <w:rFonts w:ascii="Helvetica" w:hAnsi="Helvetica" w:hint="eastAsia"/>
          <w:b/>
          <w:bCs/>
          <w:color w:val="222222"/>
          <w:sz w:val="21"/>
          <w:szCs w:val="21"/>
        </w:rPr>
        <w:t>Львовна</w:t>
      </w:r>
      <w:r w:rsidRPr="005165DA">
        <w:rPr>
          <w:rFonts w:ascii="Helvetica" w:hAnsi="Helvetica"/>
          <w:b/>
          <w:bCs/>
          <w:color w:val="222222"/>
          <w:sz w:val="21"/>
          <w:szCs w:val="21"/>
        </w:rPr>
        <w:t>.</w:t>
      </w:r>
    </w:p>
    <w:p w14:paraId="7A411915" w14:textId="77777777" w:rsidR="005165DA" w:rsidRPr="005165DA" w:rsidRDefault="005165DA" w:rsidP="005165DA">
      <w:pPr>
        <w:rPr>
          <w:rFonts w:ascii="Helvetica" w:hAnsi="Helvetica"/>
          <w:b/>
          <w:bCs/>
          <w:color w:val="222222"/>
          <w:sz w:val="21"/>
          <w:szCs w:val="21"/>
        </w:rPr>
      </w:pPr>
      <w:r w:rsidRPr="005165DA">
        <w:rPr>
          <w:rFonts w:ascii="Helvetica" w:hAnsi="Helvetica" w:hint="eastAsia"/>
          <w:b/>
          <w:bCs/>
          <w:color w:val="222222"/>
          <w:sz w:val="21"/>
          <w:szCs w:val="21"/>
        </w:rPr>
        <w:t>Социальные</w:t>
      </w:r>
      <w:r w:rsidRPr="005165DA">
        <w:rPr>
          <w:rFonts w:ascii="Helvetica" w:hAnsi="Helvetica"/>
          <w:b/>
          <w:bCs/>
          <w:color w:val="222222"/>
          <w:sz w:val="21"/>
          <w:szCs w:val="21"/>
        </w:rPr>
        <w:t xml:space="preserve"> </w:t>
      </w:r>
      <w:r w:rsidRPr="005165DA">
        <w:rPr>
          <w:rFonts w:ascii="Helvetica" w:hAnsi="Helvetica" w:hint="eastAsia"/>
          <w:b/>
          <w:bCs/>
          <w:color w:val="222222"/>
          <w:sz w:val="21"/>
          <w:szCs w:val="21"/>
        </w:rPr>
        <w:t>трансформации</w:t>
      </w:r>
      <w:r w:rsidRPr="005165DA">
        <w:rPr>
          <w:rFonts w:ascii="Helvetica" w:hAnsi="Helvetica"/>
          <w:b/>
          <w:bCs/>
          <w:color w:val="222222"/>
          <w:sz w:val="21"/>
          <w:szCs w:val="21"/>
        </w:rPr>
        <w:t xml:space="preserve"> </w:t>
      </w:r>
      <w:r w:rsidRPr="005165DA">
        <w:rPr>
          <w:rFonts w:ascii="Helvetica" w:hAnsi="Helvetica" w:hint="eastAsia"/>
          <w:b/>
          <w:bCs/>
          <w:color w:val="222222"/>
          <w:sz w:val="21"/>
          <w:szCs w:val="21"/>
        </w:rPr>
        <w:t>в</w:t>
      </w:r>
      <w:r w:rsidRPr="005165DA">
        <w:rPr>
          <w:rFonts w:ascii="Helvetica" w:hAnsi="Helvetica"/>
          <w:b/>
          <w:bCs/>
          <w:color w:val="222222"/>
          <w:sz w:val="21"/>
          <w:szCs w:val="21"/>
        </w:rPr>
        <w:t xml:space="preserve"> </w:t>
      </w:r>
      <w:r w:rsidRPr="005165DA">
        <w:rPr>
          <w:rFonts w:ascii="Helvetica" w:hAnsi="Helvetica" w:hint="eastAsia"/>
          <w:b/>
          <w:bCs/>
          <w:color w:val="222222"/>
          <w:sz w:val="21"/>
          <w:szCs w:val="21"/>
        </w:rPr>
        <w:t>системе</w:t>
      </w:r>
      <w:r w:rsidRPr="005165DA">
        <w:rPr>
          <w:rFonts w:ascii="Helvetica" w:hAnsi="Helvetica"/>
          <w:b/>
          <w:bCs/>
          <w:color w:val="222222"/>
          <w:sz w:val="21"/>
          <w:szCs w:val="21"/>
        </w:rPr>
        <w:t xml:space="preserve"> </w:t>
      </w:r>
      <w:r w:rsidRPr="005165DA">
        <w:rPr>
          <w:rFonts w:ascii="Helvetica" w:hAnsi="Helvetica" w:hint="eastAsia"/>
          <w:b/>
          <w:bCs/>
          <w:color w:val="222222"/>
          <w:sz w:val="21"/>
          <w:szCs w:val="21"/>
        </w:rPr>
        <w:t>высшего</w:t>
      </w:r>
      <w:r w:rsidRPr="005165DA">
        <w:rPr>
          <w:rFonts w:ascii="Helvetica" w:hAnsi="Helvetica"/>
          <w:b/>
          <w:bCs/>
          <w:color w:val="222222"/>
          <w:sz w:val="21"/>
          <w:szCs w:val="21"/>
        </w:rPr>
        <w:t xml:space="preserve"> </w:t>
      </w:r>
      <w:r w:rsidRPr="005165DA">
        <w:rPr>
          <w:rFonts w:ascii="Helvetica" w:hAnsi="Helvetica" w:hint="eastAsia"/>
          <w:b/>
          <w:bCs/>
          <w:color w:val="222222"/>
          <w:sz w:val="21"/>
          <w:szCs w:val="21"/>
        </w:rPr>
        <w:t>образования</w:t>
      </w:r>
      <w:r w:rsidRPr="005165DA">
        <w:rPr>
          <w:rFonts w:ascii="Helvetica" w:hAnsi="Helvetica"/>
          <w:b/>
          <w:bCs/>
          <w:color w:val="222222"/>
          <w:sz w:val="21"/>
          <w:szCs w:val="21"/>
        </w:rPr>
        <w:t xml:space="preserve"> </w:t>
      </w:r>
      <w:r w:rsidRPr="005165DA">
        <w:rPr>
          <w:rFonts w:ascii="Helvetica" w:hAnsi="Helvetica" w:hint="eastAsia"/>
          <w:b/>
          <w:bCs/>
          <w:color w:val="222222"/>
          <w:sz w:val="21"/>
          <w:szCs w:val="21"/>
        </w:rPr>
        <w:t>на</w:t>
      </w:r>
      <w:r w:rsidRPr="005165DA">
        <w:rPr>
          <w:rFonts w:ascii="Helvetica" w:hAnsi="Helvetica"/>
          <w:b/>
          <w:bCs/>
          <w:color w:val="222222"/>
          <w:sz w:val="21"/>
          <w:szCs w:val="21"/>
        </w:rPr>
        <w:t xml:space="preserve"> </w:t>
      </w:r>
      <w:r w:rsidRPr="005165DA">
        <w:rPr>
          <w:rFonts w:ascii="Helvetica" w:hAnsi="Helvetica" w:hint="eastAsia"/>
          <w:b/>
          <w:bCs/>
          <w:color w:val="222222"/>
          <w:sz w:val="21"/>
          <w:szCs w:val="21"/>
        </w:rPr>
        <w:t>этапе</w:t>
      </w:r>
      <w:r w:rsidRPr="005165DA">
        <w:rPr>
          <w:rFonts w:ascii="Helvetica" w:hAnsi="Helvetica"/>
          <w:b/>
          <w:bCs/>
          <w:color w:val="222222"/>
          <w:sz w:val="21"/>
          <w:szCs w:val="21"/>
        </w:rPr>
        <w:t xml:space="preserve"> </w:t>
      </w:r>
      <w:r w:rsidRPr="005165DA">
        <w:rPr>
          <w:rFonts w:ascii="Helvetica" w:hAnsi="Helvetica" w:hint="eastAsia"/>
          <w:b/>
          <w:bCs/>
          <w:color w:val="222222"/>
          <w:sz w:val="21"/>
          <w:szCs w:val="21"/>
        </w:rPr>
        <w:t>его</w:t>
      </w:r>
      <w:r w:rsidRPr="005165DA">
        <w:rPr>
          <w:rFonts w:ascii="Helvetica" w:hAnsi="Helvetica"/>
          <w:b/>
          <w:bCs/>
          <w:color w:val="222222"/>
          <w:sz w:val="21"/>
          <w:szCs w:val="21"/>
        </w:rPr>
        <w:t xml:space="preserve"> </w:t>
      </w:r>
      <w:r w:rsidRPr="005165DA">
        <w:rPr>
          <w:rFonts w:ascii="Helvetica" w:hAnsi="Helvetica" w:hint="eastAsia"/>
          <w:b/>
          <w:bCs/>
          <w:color w:val="222222"/>
          <w:sz w:val="21"/>
          <w:szCs w:val="21"/>
        </w:rPr>
        <w:t>интернационализации</w:t>
      </w:r>
      <w:r w:rsidRPr="005165DA">
        <w:rPr>
          <w:rFonts w:ascii="Helvetica" w:hAnsi="Helvetica"/>
          <w:b/>
          <w:bCs/>
          <w:color w:val="222222"/>
          <w:sz w:val="21"/>
          <w:szCs w:val="21"/>
        </w:rPr>
        <w:t xml:space="preserve"> : </w:t>
      </w:r>
      <w:r w:rsidRPr="005165DA">
        <w:rPr>
          <w:rFonts w:ascii="Helvetica" w:hAnsi="Helvetica" w:hint="eastAsia"/>
          <w:b/>
          <w:bCs/>
          <w:color w:val="222222"/>
          <w:sz w:val="21"/>
          <w:szCs w:val="21"/>
        </w:rPr>
        <w:t>диссертация</w:t>
      </w:r>
      <w:r w:rsidRPr="005165DA">
        <w:rPr>
          <w:rFonts w:ascii="Helvetica" w:hAnsi="Helvetica"/>
          <w:b/>
          <w:bCs/>
          <w:color w:val="222222"/>
          <w:sz w:val="21"/>
          <w:szCs w:val="21"/>
        </w:rPr>
        <w:t xml:space="preserve"> ... </w:t>
      </w:r>
      <w:r w:rsidRPr="005165DA">
        <w:rPr>
          <w:rFonts w:ascii="Helvetica" w:hAnsi="Helvetica" w:hint="eastAsia"/>
          <w:b/>
          <w:bCs/>
          <w:color w:val="222222"/>
          <w:sz w:val="21"/>
          <w:szCs w:val="21"/>
        </w:rPr>
        <w:t>кандидата</w:t>
      </w:r>
      <w:r w:rsidRPr="005165DA">
        <w:rPr>
          <w:rFonts w:ascii="Helvetica" w:hAnsi="Helvetica"/>
          <w:b/>
          <w:bCs/>
          <w:color w:val="222222"/>
          <w:sz w:val="21"/>
          <w:szCs w:val="21"/>
        </w:rPr>
        <w:t xml:space="preserve"> </w:t>
      </w:r>
      <w:r w:rsidRPr="005165DA">
        <w:rPr>
          <w:rFonts w:ascii="Helvetica" w:hAnsi="Helvetica" w:hint="eastAsia"/>
          <w:b/>
          <w:bCs/>
          <w:color w:val="222222"/>
          <w:sz w:val="21"/>
          <w:szCs w:val="21"/>
        </w:rPr>
        <w:t>социологических</w:t>
      </w:r>
      <w:r w:rsidRPr="005165DA">
        <w:rPr>
          <w:rFonts w:ascii="Helvetica" w:hAnsi="Helvetica"/>
          <w:b/>
          <w:bCs/>
          <w:color w:val="222222"/>
          <w:sz w:val="21"/>
          <w:szCs w:val="21"/>
        </w:rPr>
        <w:t xml:space="preserve"> </w:t>
      </w:r>
      <w:r w:rsidRPr="005165DA">
        <w:rPr>
          <w:rFonts w:ascii="Helvetica" w:hAnsi="Helvetica" w:hint="eastAsia"/>
          <w:b/>
          <w:bCs/>
          <w:color w:val="222222"/>
          <w:sz w:val="21"/>
          <w:szCs w:val="21"/>
        </w:rPr>
        <w:t>наук</w:t>
      </w:r>
      <w:r w:rsidRPr="005165DA">
        <w:rPr>
          <w:rFonts w:ascii="Helvetica" w:hAnsi="Helvetica"/>
          <w:b/>
          <w:bCs/>
          <w:color w:val="222222"/>
          <w:sz w:val="21"/>
          <w:szCs w:val="21"/>
        </w:rPr>
        <w:t xml:space="preserve"> : 22.00.06. - </w:t>
      </w:r>
      <w:r w:rsidRPr="005165DA">
        <w:rPr>
          <w:rFonts w:ascii="Helvetica" w:hAnsi="Helvetica" w:hint="eastAsia"/>
          <w:b/>
          <w:bCs/>
          <w:color w:val="222222"/>
          <w:sz w:val="21"/>
          <w:szCs w:val="21"/>
        </w:rPr>
        <w:t>Тюмень</w:t>
      </w:r>
      <w:r w:rsidRPr="005165DA">
        <w:rPr>
          <w:rFonts w:ascii="Helvetica" w:hAnsi="Helvetica"/>
          <w:b/>
          <w:bCs/>
          <w:color w:val="222222"/>
          <w:sz w:val="21"/>
          <w:szCs w:val="21"/>
        </w:rPr>
        <w:t xml:space="preserve">, 2006. - 190 </w:t>
      </w:r>
      <w:proofErr w:type="gramStart"/>
      <w:r w:rsidRPr="005165DA">
        <w:rPr>
          <w:rFonts w:ascii="Helvetica" w:hAnsi="Helvetica" w:hint="eastAsia"/>
          <w:b/>
          <w:bCs/>
          <w:color w:val="222222"/>
          <w:sz w:val="21"/>
          <w:szCs w:val="21"/>
        </w:rPr>
        <w:t>с</w:t>
      </w:r>
      <w:r w:rsidRPr="005165DA">
        <w:rPr>
          <w:rFonts w:ascii="Helvetica" w:hAnsi="Helvetica"/>
          <w:b/>
          <w:bCs/>
          <w:color w:val="222222"/>
          <w:sz w:val="21"/>
          <w:szCs w:val="21"/>
        </w:rPr>
        <w:t>. :</w:t>
      </w:r>
      <w:proofErr w:type="gramEnd"/>
      <w:r w:rsidRPr="005165DA">
        <w:rPr>
          <w:rFonts w:ascii="Helvetica" w:hAnsi="Helvetica"/>
          <w:b/>
          <w:bCs/>
          <w:color w:val="222222"/>
          <w:sz w:val="21"/>
          <w:szCs w:val="21"/>
        </w:rPr>
        <w:t xml:space="preserve"> </w:t>
      </w:r>
      <w:r w:rsidRPr="005165DA">
        <w:rPr>
          <w:rFonts w:ascii="Helvetica" w:hAnsi="Helvetica" w:hint="eastAsia"/>
          <w:b/>
          <w:bCs/>
          <w:color w:val="222222"/>
          <w:sz w:val="21"/>
          <w:szCs w:val="21"/>
        </w:rPr>
        <w:t>ил</w:t>
      </w:r>
      <w:r w:rsidRPr="005165DA">
        <w:rPr>
          <w:rFonts w:ascii="Helvetica" w:hAnsi="Helvetica"/>
          <w:b/>
          <w:bCs/>
          <w:color w:val="222222"/>
          <w:sz w:val="21"/>
          <w:szCs w:val="21"/>
        </w:rPr>
        <w:t>.</w:t>
      </w:r>
    </w:p>
    <w:p w14:paraId="2E6C25C7" w14:textId="77777777" w:rsidR="005165DA" w:rsidRPr="005165DA" w:rsidRDefault="005165DA" w:rsidP="005165DA">
      <w:pPr>
        <w:rPr>
          <w:rFonts w:ascii="Helvetica" w:hAnsi="Helvetica"/>
          <w:b/>
          <w:bCs/>
          <w:color w:val="222222"/>
          <w:sz w:val="21"/>
          <w:szCs w:val="21"/>
        </w:rPr>
      </w:pPr>
      <w:r w:rsidRPr="005165DA">
        <w:rPr>
          <w:rFonts w:ascii="Helvetica" w:hAnsi="Helvetica" w:hint="eastAsia"/>
          <w:b/>
          <w:bCs/>
          <w:color w:val="222222"/>
          <w:sz w:val="21"/>
          <w:szCs w:val="21"/>
        </w:rPr>
        <w:t>больше</w:t>
      </w:r>
    </w:p>
    <w:p w14:paraId="05F2138C" w14:textId="77777777" w:rsidR="005165DA" w:rsidRPr="005165DA" w:rsidRDefault="005165DA" w:rsidP="005165DA">
      <w:pPr>
        <w:rPr>
          <w:rFonts w:ascii="Helvetica" w:hAnsi="Helvetica"/>
          <w:b/>
          <w:bCs/>
          <w:color w:val="222222"/>
          <w:sz w:val="21"/>
          <w:szCs w:val="21"/>
        </w:rPr>
      </w:pPr>
      <w:r w:rsidRPr="005165DA">
        <w:rPr>
          <w:rFonts w:ascii="Helvetica" w:hAnsi="Helvetica" w:hint="eastAsia"/>
          <w:b/>
          <w:bCs/>
          <w:color w:val="222222"/>
          <w:sz w:val="21"/>
          <w:szCs w:val="21"/>
        </w:rPr>
        <w:t>Цитаты</w:t>
      </w:r>
      <w:r w:rsidRPr="005165DA">
        <w:rPr>
          <w:rFonts w:ascii="Helvetica" w:hAnsi="Helvetica"/>
          <w:b/>
          <w:bCs/>
          <w:color w:val="222222"/>
          <w:sz w:val="21"/>
          <w:szCs w:val="21"/>
        </w:rPr>
        <w:t xml:space="preserve"> </w:t>
      </w:r>
      <w:r w:rsidRPr="005165DA">
        <w:rPr>
          <w:rFonts w:ascii="Helvetica" w:hAnsi="Helvetica" w:hint="eastAsia"/>
          <w:b/>
          <w:bCs/>
          <w:color w:val="222222"/>
          <w:sz w:val="21"/>
          <w:szCs w:val="21"/>
        </w:rPr>
        <w:t>из</w:t>
      </w:r>
      <w:r w:rsidRPr="005165DA">
        <w:rPr>
          <w:rFonts w:ascii="Helvetica" w:hAnsi="Helvetica"/>
          <w:b/>
          <w:bCs/>
          <w:color w:val="222222"/>
          <w:sz w:val="21"/>
          <w:szCs w:val="21"/>
        </w:rPr>
        <w:t xml:space="preserve"> </w:t>
      </w:r>
      <w:r w:rsidRPr="005165DA">
        <w:rPr>
          <w:rFonts w:ascii="Helvetica" w:hAnsi="Helvetica" w:hint="eastAsia"/>
          <w:b/>
          <w:bCs/>
          <w:color w:val="222222"/>
          <w:sz w:val="21"/>
          <w:szCs w:val="21"/>
        </w:rPr>
        <w:t>текста</w:t>
      </w:r>
      <w:r w:rsidRPr="005165DA">
        <w:rPr>
          <w:rFonts w:ascii="Helvetica" w:hAnsi="Helvetica"/>
          <w:b/>
          <w:bCs/>
          <w:color w:val="222222"/>
          <w:sz w:val="21"/>
          <w:szCs w:val="21"/>
        </w:rPr>
        <w:t>:</w:t>
      </w:r>
    </w:p>
    <w:p w14:paraId="32E48394" w14:textId="77777777" w:rsidR="005165DA" w:rsidRPr="005165DA" w:rsidRDefault="005165DA" w:rsidP="005165DA">
      <w:pPr>
        <w:rPr>
          <w:rFonts w:ascii="Helvetica" w:hAnsi="Helvetica"/>
          <w:b/>
          <w:bCs/>
          <w:color w:val="222222"/>
          <w:sz w:val="21"/>
          <w:szCs w:val="21"/>
        </w:rPr>
      </w:pPr>
      <w:r w:rsidRPr="005165DA">
        <w:rPr>
          <w:rFonts w:ascii="Helvetica" w:hAnsi="Helvetica" w:hint="eastAsia"/>
          <w:b/>
          <w:bCs/>
          <w:color w:val="222222"/>
          <w:sz w:val="21"/>
          <w:szCs w:val="21"/>
        </w:rPr>
        <w:t>стр</w:t>
      </w:r>
      <w:r w:rsidRPr="005165DA">
        <w:rPr>
          <w:rFonts w:ascii="Helvetica" w:hAnsi="Helvetica"/>
          <w:b/>
          <w:bCs/>
          <w:color w:val="222222"/>
          <w:sz w:val="21"/>
          <w:szCs w:val="21"/>
        </w:rPr>
        <w:t>. 3</w:t>
      </w:r>
    </w:p>
    <w:p w14:paraId="03989491" w14:textId="77777777" w:rsidR="005165DA" w:rsidRPr="005165DA" w:rsidRDefault="005165DA" w:rsidP="005165DA">
      <w:pPr>
        <w:rPr>
          <w:rFonts w:ascii="Helvetica" w:hAnsi="Helvetica"/>
          <w:b/>
          <w:bCs/>
          <w:color w:val="222222"/>
          <w:sz w:val="21"/>
          <w:szCs w:val="21"/>
        </w:rPr>
      </w:pPr>
      <w:r w:rsidRPr="005165DA">
        <w:rPr>
          <w:rFonts w:ascii="Helvetica" w:hAnsi="Helvetica" w:hint="eastAsia"/>
          <w:b/>
          <w:bCs/>
          <w:color w:val="222222"/>
          <w:sz w:val="21"/>
          <w:szCs w:val="21"/>
        </w:rPr>
        <w:t>развития</w:t>
      </w:r>
      <w:r w:rsidRPr="005165DA">
        <w:rPr>
          <w:rFonts w:ascii="Helvetica" w:hAnsi="Helvetica"/>
          <w:b/>
          <w:bCs/>
          <w:color w:val="222222"/>
          <w:sz w:val="21"/>
          <w:szCs w:val="21"/>
        </w:rPr>
        <w:t xml:space="preserve"> </w:t>
      </w:r>
      <w:r w:rsidRPr="005165DA">
        <w:rPr>
          <w:rFonts w:ascii="Helvetica" w:hAnsi="Helvetica" w:hint="eastAsia"/>
          <w:b/>
          <w:bCs/>
          <w:color w:val="222222"/>
          <w:sz w:val="21"/>
          <w:szCs w:val="21"/>
        </w:rPr>
        <w:t>духовного</w:t>
      </w:r>
      <w:r w:rsidRPr="005165DA">
        <w:rPr>
          <w:rFonts w:ascii="Helvetica" w:hAnsi="Helvetica"/>
          <w:b/>
          <w:bCs/>
          <w:color w:val="222222"/>
          <w:sz w:val="21"/>
          <w:szCs w:val="21"/>
        </w:rPr>
        <w:t xml:space="preserve"> </w:t>
      </w:r>
      <w:r w:rsidRPr="005165DA">
        <w:rPr>
          <w:rFonts w:ascii="Helvetica" w:hAnsi="Helvetica" w:hint="eastAsia"/>
          <w:b/>
          <w:bCs/>
          <w:color w:val="222222"/>
          <w:sz w:val="21"/>
          <w:szCs w:val="21"/>
        </w:rPr>
        <w:t>и</w:t>
      </w:r>
      <w:r w:rsidRPr="005165DA">
        <w:rPr>
          <w:rFonts w:ascii="Helvetica" w:hAnsi="Helvetica"/>
          <w:b/>
          <w:bCs/>
          <w:color w:val="222222"/>
          <w:sz w:val="21"/>
          <w:szCs w:val="21"/>
        </w:rPr>
        <w:t xml:space="preserve"> </w:t>
      </w:r>
      <w:r w:rsidRPr="005165DA">
        <w:rPr>
          <w:rFonts w:ascii="Helvetica" w:hAnsi="Helvetica" w:hint="eastAsia"/>
          <w:b/>
          <w:bCs/>
          <w:color w:val="222222"/>
          <w:sz w:val="21"/>
          <w:szCs w:val="21"/>
        </w:rPr>
        <w:t>интеллектуального</w:t>
      </w:r>
      <w:r w:rsidRPr="005165DA">
        <w:rPr>
          <w:rFonts w:ascii="Helvetica" w:hAnsi="Helvetica"/>
          <w:b/>
          <w:bCs/>
          <w:color w:val="222222"/>
          <w:sz w:val="21"/>
          <w:szCs w:val="21"/>
        </w:rPr>
        <w:t xml:space="preserve"> </w:t>
      </w:r>
      <w:r w:rsidRPr="005165DA">
        <w:rPr>
          <w:rFonts w:ascii="Helvetica" w:hAnsi="Helvetica" w:hint="eastAsia"/>
          <w:b/>
          <w:bCs/>
          <w:color w:val="222222"/>
          <w:sz w:val="21"/>
          <w:szCs w:val="21"/>
        </w:rPr>
        <w:t>потенциала</w:t>
      </w:r>
      <w:r w:rsidRPr="005165DA">
        <w:rPr>
          <w:rFonts w:ascii="Helvetica" w:hAnsi="Helvetica"/>
          <w:b/>
          <w:bCs/>
          <w:color w:val="222222"/>
          <w:sz w:val="21"/>
          <w:szCs w:val="21"/>
        </w:rPr>
        <w:t xml:space="preserve"> </w:t>
      </w:r>
      <w:r w:rsidRPr="005165DA">
        <w:rPr>
          <w:rFonts w:ascii="Helvetica" w:hAnsi="Helvetica" w:hint="eastAsia"/>
          <w:b/>
          <w:bCs/>
          <w:color w:val="222222"/>
          <w:sz w:val="21"/>
          <w:szCs w:val="21"/>
        </w:rPr>
        <w:t>личности</w:t>
      </w:r>
      <w:r w:rsidRPr="005165DA">
        <w:rPr>
          <w:rFonts w:ascii="Helvetica" w:hAnsi="Helvetica"/>
          <w:b/>
          <w:bCs/>
          <w:color w:val="222222"/>
          <w:sz w:val="21"/>
          <w:szCs w:val="21"/>
        </w:rPr>
        <w:t xml:space="preserve"> - </w:t>
      </w:r>
      <w:r w:rsidRPr="005165DA">
        <w:rPr>
          <w:rFonts w:ascii="Helvetica" w:hAnsi="Helvetica" w:hint="eastAsia"/>
          <w:b/>
          <w:bCs/>
          <w:color w:val="222222"/>
          <w:sz w:val="21"/>
          <w:szCs w:val="21"/>
        </w:rPr>
        <w:t>главного</w:t>
      </w:r>
      <w:r w:rsidRPr="005165DA">
        <w:rPr>
          <w:rFonts w:ascii="Helvetica" w:hAnsi="Helvetica"/>
          <w:b/>
          <w:bCs/>
          <w:color w:val="222222"/>
          <w:sz w:val="21"/>
          <w:szCs w:val="21"/>
        </w:rPr>
        <w:t xml:space="preserve"> </w:t>
      </w:r>
      <w:r w:rsidRPr="005165DA">
        <w:rPr>
          <w:rFonts w:ascii="Helvetica" w:hAnsi="Helvetica" w:hint="eastAsia"/>
          <w:b/>
          <w:bCs/>
          <w:color w:val="222222"/>
          <w:sz w:val="21"/>
          <w:szCs w:val="21"/>
        </w:rPr>
        <w:t>ресурса</w:t>
      </w:r>
      <w:r w:rsidRPr="005165DA">
        <w:rPr>
          <w:rFonts w:ascii="Helvetica" w:hAnsi="Helvetica"/>
          <w:b/>
          <w:bCs/>
          <w:color w:val="222222"/>
          <w:sz w:val="21"/>
          <w:szCs w:val="21"/>
        </w:rPr>
        <w:t xml:space="preserve"> </w:t>
      </w:r>
      <w:r w:rsidRPr="005165DA">
        <w:rPr>
          <w:rFonts w:ascii="Helvetica" w:hAnsi="Helvetica" w:hint="eastAsia"/>
          <w:b/>
          <w:bCs/>
          <w:color w:val="222222"/>
          <w:sz w:val="21"/>
          <w:szCs w:val="21"/>
        </w:rPr>
        <w:t>нации</w:t>
      </w:r>
      <w:r w:rsidRPr="005165DA">
        <w:rPr>
          <w:rFonts w:ascii="Helvetica" w:hAnsi="Helvetica"/>
          <w:b/>
          <w:bCs/>
          <w:color w:val="222222"/>
          <w:sz w:val="21"/>
          <w:szCs w:val="21"/>
        </w:rPr>
        <w:t xml:space="preserve">. </w:t>
      </w:r>
      <w:r w:rsidRPr="005165DA">
        <w:rPr>
          <w:rFonts w:ascii="Helvetica" w:hAnsi="Helvetica" w:hint="eastAsia"/>
          <w:b/>
          <w:bCs/>
          <w:color w:val="222222"/>
          <w:sz w:val="21"/>
          <w:szCs w:val="21"/>
        </w:rPr>
        <w:t>Современный</w:t>
      </w:r>
      <w:r w:rsidRPr="005165DA">
        <w:rPr>
          <w:rFonts w:ascii="Helvetica" w:hAnsi="Helvetica"/>
          <w:b/>
          <w:bCs/>
          <w:color w:val="222222"/>
          <w:sz w:val="21"/>
          <w:szCs w:val="21"/>
        </w:rPr>
        <w:t xml:space="preserve"> </w:t>
      </w:r>
      <w:r w:rsidRPr="005165DA">
        <w:rPr>
          <w:rFonts w:ascii="Helvetica" w:hAnsi="Helvetica" w:hint="eastAsia"/>
          <w:b/>
          <w:bCs/>
          <w:color w:val="222222"/>
          <w:sz w:val="21"/>
          <w:szCs w:val="21"/>
        </w:rPr>
        <w:t>этап</w:t>
      </w:r>
      <w:r w:rsidRPr="005165DA">
        <w:rPr>
          <w:rFonts w:ascii="Helvetica" w:hAnsi="Helvetica"/>
          <w:b/>
          <w:bCs/>
          <w:color w:val="222222"/>
          <w:sz w:val="21"/>
          <w:szCs w:val="21"/>
        </w:rPr>
        <w:t xml:space="preserve"> </w:t>
      </w:r>
      <w:r w:rsidRPr="005165DA">
        <w:rPr>
          <w:rFonts w:ascii="Helvetica" w:hAnsi="Helvetica" w:hint="eastAsia"/>
          <w:b/>
          <w:bCs/>
          <w:color w:val="222222"/>
          <w:sz w:val="21"/>
          <w:szCs w:val="21"/>
        </w:rPr>
        <w:t>развития</w:t>
      </w:r>
      <w:r w:rsidRPr="005165DA">
        <w:rPr>
          <w:rFonts w:ascii="Helvetica" w:hAnsi="Helvetica"/>
          <w:b/>
          <w:bCs/>
          <w:color w:val="222222"/>
          <w:sz w:val="21"/>
          <w:szCs w:val="21"/>
        </w:rPr>
        <w:t xml:space="preserve"> </w:t>
      </w:r>
      <w:r w:rsidRPr="005165DA">
        <w:rPr>
          <w:rFonts w:ascii="Helvetica" w:hAnsi="Helvetica" w:hint="eastAsia"/>
          <w:b/>
          <w:bCs/>
          <w:color w:val="222222"/>
          <w:sz w:val="21"/>
          <w:szCs w:val="21"/>
        </w:rPr>
        <w:t>российского</w:t>
      </w:r>
      <w:r w:rsidRPr="005165DA">
        <w:rPr>
          <w:rFonts w:ascii="Helvetica" w:hAnsi="Helvetica"/>
          <w:b/>
          <w:bCs/>
          <w:color w:val="222222"/>
          <w:sz w:val="21"/>
          <w:szCs w:val="21"/>
        </w:rPr>
        <w:t xml:space="preserve"> </w:t>
      </w:r>
      <w:r w:rsidRPr="005165DA">
        <w:rPr>
          <w:rFonts w:ascii="Helvetica" w:hAnsi="Helvetica" w:hint="eastAsia"/>
          <w:b/>
          <w:bCs/>
          <w:color w:val="222222"/>
          <w:sz w:val="21"/>
          <w:szCs w:val="21"/>
        </w:rPr>
        <w:t>общества</w:t>
      </w:r>
      <w:r w:rsidRPr="005165DA">
        <w:rPr>
          <w:rFonts w:ascii="Helvetica" w:hAnsi="Helvetica"/>
          <w:b/>
          <w:bCs/>
          <w:color w:val="222222"/>
          <w:sz w:val="21"/>
          <w:szCs w:val="21"/>
        </w:rPr>
        <w:t xml:space="preserve"> </w:t>
      </w:r>
      <w:r w:rsidRPr="005165DA">
        <w:rPr>
          <w:rFonts w:ascii="Helvetica" w:hAnsi="Helvetica" w:hint="eastAsia"/>
          <w:b/>
          <w:bCs/>
          <w:color w:val="222222"/>
          <w:sz w:val="21"/>
          <w:szCs w:val="21"/>
        </w:rPr>
        <w:t>характеризуется</w:t>
      </w:r>
      <w:r w:rsidRPr="005165DA">
        <w:rPr>
          <w:rFonts w:ascii="Helvetica" w:hAnsi="Helvetica"/>
          <w:b/>
          <w:bCs/>
          <w:color w:val="222222"/>
          <w:sz w:val="21"/>
          <w:szCs w:val="21"/>
        </w:rPr>
        <w:t xml:space="preserve"> </w:t>
      </w:r>
      <w:r w:rsidRPr="005165DA">
        <w:rPr>
          <w:rFonts w:ascii="Helvetica" w:hAnsi="Helvetica" w:hint="eastAsia"/>
          <w:b/>
          <w:bCs/>
          <w:color w:val="222222"/>
          <w:sz w:val="21"/>
          <w:szCs w:val="21"/>
        </w:rPr>
        <w:t>необходимостью</w:t>
      </w:r>
      <w:r w:rsidRPr="005165DA">
        <w:rPr>
          <w:rFonts w:ascii="Helvetica" w:hAnsi="Helvetica"/>
          <w:b/>
          <w:bCs/>
          <w:color w:val="222222"/>
          <w:sz w:val="21"/>
          <w:szCs w:val="21"/>
        </w:rPr>
        <w:t xml:space="preserve"> </w:t>
      </w:r>
      <w:r w:rsidRPr="005165DA">
        <w:rPr>
          <w:rFonts w:ascii="Helvetica" w:hAnsi="Helvetica" w:hint="eastAsia"/>
          <w:b/>
          <w:bCs/>
          <w:color w:val="222222"/>
          <w:sz w:val="21"/>
          <w:szCs w:val="21"/>
        </w:rPr>
        <w:t>трансформаций</w:t>
      </w:r>
      <w:r w:rsidRPr="005165DA">
        <w:rPr>
          <w:rFonts w:ascii="Helvetica" w:hAnsi="Helvetica"/>
          <w:b/>
          <w:bCs/>
          <w:color w:val="222222"/>
          <w:sz w:val="21"/>
          <w:szCs w:val="21"/>
        </w:rPr>
        <w:t xml:space="preserve"> </w:t>
      </w:r>
      <w:r w:rsidRPr="005165DA">
        <w:rPr>
          <w:rFonts w:ascii="Helvetica" w:hAnsi="Helvetica" w:hint="eastAsia"/>
          <w:b/>
          <w:bCs/>
          <w:color w:val="222222"/>
          <w:sz w:val="21"/>
          <w:szCs w:val="21"/>
        </w:rPr>
        <w:t>отечественной</w:t>
      </w:r>
      <w:r w:rsidRPr="005165DA">
        <w:rPr>
          <w:rFonts w:ascii="Helvetica" w:hAnsi="Helvetica"/>
          <w:b/>
          <w:bCs/>
          <w:color w:val="222222"/>
          <w:sz w:val="21"/>
          <w:szCs w:val="21"/>
        </w:rPr>
        <w:t xml:space="preserve"> </w:t>
      </w:r>
      <w:r w:rsidRPr="005165DA">
        <w:rPr>
          <w:rFonts w:ascii="Helvetica" w:hAnsi="Helvetica" w:hint="eastAsia"/>
          <w:b/>
          <w:bCs/>
          <w:color w:val="222222"/>
          <w:sz w:val="21"/>
          <w:szCs w:val="21"/>
        </w:rPr>
        <w:t>системы</w:t>
      </w:r>
      <w:r w:rsidRPr="005165DA">
        <w:rPr>
          <w:rFonts w:ascii="Helvetica" w:hAnsi="Helvetica"/>
          <w:b/>
          <w:bCs/>
          <w:color w:val="222222"/>
          <w:sz w:val="21"/>
          <w:szCs w:val="21"/>
        </w:rPr>
        <w:t xml:space="preserve"> </w:t>
      </w:r>
      <w:r w:rsidRPr="005165DA">
        <w:rPr>
          <w:rFonts w:ascii="Helvetica" w:hAnsi="Helvetica" w:hint="eastAsia"/>
          <w:b/>
          <w:bCs/>
          <w:color w:val="222222"/>
          <w:sz w:val="21"/>
          <w:szCs w:val="21"/>
        </w:rPr>
        <w:t>образования</w:t>
      </w:r>
      <w:r w:rsidRPr="005165DA">
        <w:rPr>
          <w:rFonts w:ascii="Helvetica" w:hAnsi="Helvetica"/>
          <w:b/>
          <w:bCs/>
          <w:color w:val="222222"/>
          <w:sz w:val="21"/>
          <w:szCs w:val="21"/>
        </w:rPr>
        <w:t xml:space="preserve">. </w:t>
      </w:r>
      <w:r w:rsidRPr="005165DA">
        <w:rPr>
          <w:rFonts w:ascii="Helvetica" w:hAnsi="Helvetica" w:hint="eastAsia"/>
          <w:b/>
          <w:bCs/>
          <w:color w:val="222222"/>
          <w:sz w:val="21"/>
          <w:szCs w:val="21"/>
        </w:rPr>
        <w:t>Такие</w:t>
      </w:r>
      <w:r w:rsidRPr="005165DA">
        <w:rPr>
          <w:rFonts w:ascii="Helvetica" w:hAnsi="Helvetica"/>
          <w:b/>
          <w:bCs/>
          <w:color w:val="222222"/>
          <w:sz w:val="21"/>
          <w:szCs w:val="21"/>
        </w:rPr>
        <w:t xml:space="preserve"> </w:t>
      </w:r>
      <w:r w:rsidRPr="005165DA">
        <w:rPr>
          <w:rFonts w:ascii="Helvetica" w:hAnsi="Helvetica" w:hint="eastAsia"/>
          <w:b/>
          <w:bCs/>
          <w:color w:val="222222"/>
          <w:sz w:val="21"/>
          <w:szCs w:val="21"/>
        </w:rPr>
        <w:t>трансформации</w:t>
      </w:r>
      <w:r w:rsidRPr="005165DA">
        <w:rPr>
          <w:rFonts w:ascii="Helvetica" w:hAnsi="Helvetica"/>
          <w:b/>
          <w:bCs/>
          <w:color w:val="222222"/>
          <w:sz w:val="21"/>
          <w:szCs w:val="21"/>
        </w:rPr>
        <w:t xml:space="preserve"> </w:t>
      </w:r>
      <w:r w:rsidRPr="005165DA">
        <w:rPr>
          <w:rFonts w:ascii="Helvetica" w:hAnsi="Helvetica" w:hint="eastAsia"/>
          <w:b/>
          <w:bCs/>
          <w:color w:val="222222"/>
          <w:sz w:val="21"/>
          <w:szCs w:val="21"/>
        </w:rPr>
        <w:t>есть</w:t>
      </w:r>
      <w:r w:rsidRPr="005165DA">
        <w:rPr>
          <w:rFonts w:ascii="Helvetica" w:hAnsi="Helvetica"/>
          <w:b/>
          <w:bCs/>
          <w:color w:val="222222"/>
          <w:sz w:val="21"/>
          <w:szCs w:val="21"/>
        </w:rPr>
        <w:t xml:space="preserve"> </w:t>
      </w:r>
      <w:r w:rsidRPr="005165DA">
        <w:rPr>
          <w:rFonts w:ascii="Helvetica" w:hAnsi="Helvetica" w:hint="eastAsia"/>
          <w:b/>
          <w:bCs/>
          <w:color w:val="222222"/>
          <w:sz w:val="21"/>
          <w:szCs w:val="21"/>
        </w:rPr>
        <w:t>результат</w:t>
      </w:r>
      <w:r w:rsidRPr="005165DA">
        <w:rPr>
          <w:rFonts w:ascii="Helvetica" w:hAnsi="Helvetica"/>
          <w:b/>
          <w:bCs/>
          <w:color w:val="222222"/>
          <w:sz w:val="21"/>
          <w:szCs w:val="21"/>
        </w:rPr>
        <w:t xml:space="preserve"> </w:t>
      </w:r>
      <w:r w:rsidRPr="005165DA">
        <w:rPr>
          <w:rFonts w:ascii="Helvetica" w:hAnsi="Helvetica" w:hint="eastAsia"/>
          <w:b/>
          <w:bCs/>
          <w:color w:val="222222"/>
          <w:sz w:val="21"/>
          <w:szCs w:val="21"/>
        </w:rPr>
        <w:t>развития</w:t>
      </w:r>
      <w:r w:rsidRPr="005165DA">
        <w:rPr>
          <w:rFonts w:ascii="Helvetica" w:hAnsi="Helvetica"/>
          <w:b/>
          <w:bCs/>
          <w:color w:val="222222"/>
          <w:sz w:val="21"/>
          <w:szCs w:val="21"/>
        </w:rPr>
        <w:t xml:space="preserve"> </w:t>
      </w:r>
      <w:r w:rsidRPr="005165DA">
        <w:rPr>
          <w:rFonts w:ascii="Helvetica" w:hAnsi="Helvetica" w:hint="eastAsia"/>
          <w:b/>
          <w:bCs/>
          <w:color w:val="222222"/>
          <w:sz w:val="21"/>
          <w:szCs w:val="21"/>
        </w:rPr>
        <w:t>процессов</w:t>
      </w:r>
      <w:r w:rsidRPr="005165DA">
        <w:rPr>
          <w:rFonts w:ascii="Helvetica" w:hAnsi="Helvetica"/>
          <w:b/>
          <w:bCs/>
          <w:color w:val="222222"/>
          <w:sz w:val="21"/>
          <w:szCs w:val="21"/>
        </w:rPr>
        <w:t xml:space="preserve"> </w:t>
      </w:r>
      <w:r w:rsidRPr="005165DA">
        <w:rPr>
          <w:rFonts w:ascii="Helvetica" w:hAnsi="Helvetica" w:hint="eastAsia"/>
          <w:b/>
          <w:bCs/>
          <w:color w:val="222222"/>
          <w:sz w:val="21"/>
          <w:szCs w:val="21"/>
        </w:rPr>
        <w:t>интернационализации</w:t>
      </w:r>
      <w:r w:rsidRPr="005165DA">
        <w:rPr>
          <w:rFonts w:ascii="Helvetica" w:hAnsi="Helvetica"/>
          <w:b/>
          <w:bCs/>
          <w:color w:val="222222"/>
          <w:sz w:val="21"/>
          <w:szCs w:val="21"/>
        </w:rPr>
        <w:t xml:space="preserve"> </w:t>
      </w:r>
      <w:r w:rsidRPr="005165DA">
        <w:rPr>
          <w:rFonts w:ascii="Helvetica" w:hAnsi="Helvetica" w:hint="eastAsia"/>
          <w:b/>
          <w:bCs/>
          <w:color w:val="222222"/>
          <w:sz w:val="21"/>
          <w:szCs w:val="21"/>
        </w:rPr>
        <w:t>образовательных</w:t>
      </w:r>
      <w:r w:rsidRPr="005165DA">
        <w:rPr>
          <w:rFonts w:ascii="Helvetica" w:hAnsi="Helvetica"/>
          <w:b/>
          <w:bCs/>
          <w:color w:val="222222"/>
          <w:sz w:val="21"/>
          <w:szCs w:val="21"/>
        </w:rPr>
        <w:t xml:space="preserve"> </w:t>
      </w:r>
      <w:r w:rsidRPr="005165DA">
        <w:rPr>
          <w:rFonts w:ascii="Helvetica" w:hAnsi="Helvetica" w:hint="eastAsia"/>
          <w:b/>
          <w:bCs/>
          <w:color w:val="222222"/>
          <w:sz w:val="21"/>
          <w:szCs w:val="21"/>
        </w:rPr>
        <w:t>направлениям</w:t>
      </w:r>
      <w:r w:rsidRPr="005165DA">
        <w:rPr>
          <w:rFonts w:ascii="Helvetica" w:hAnsi="Helvetica"/>
          <w:b/>
          <w:bCs/>
          <w:color w:val="222222"/>
          <w:sz w:val="21"/>
          <w:szCs w:val="21"/>
        </w:rPr>
        <w:t xml:space="preserve">: </w:t>
      </w:r>
      <w:r w:rsidRPr="005165DA">
        <w:rPr>
          <w:rFonts w:ascii="Helvetica" w:hAnsi="Helvetica" w:hint="eastAsia"/>
          <w:b/>
          <w:bCs/>
          <w:color w:val="222222"/>
          <w:sz w:val="21"/>
          <w:szCs w:val="21"/>
        </w:rPr>
        <w:t>систем</w:t>
      </w:r>
      <w:r w:rsidRPr="005165DA">
        <w:rPr>
          <w:rFonts w:ascii="Helvetica" w:hAnsi="Helvetica"/>
          <w:b/>
          <w:bCs/>
          <w:color w:val="222222"/>
          <w:sz w:val="21"/>
          <w:szCs w:val="21"/>
        </w:rPr>
        <w:t xml:space="preserve"> </w:t>
      </w:r>
      <w:r w:rsidRPr="005165DA">
        <w:rPr>
          <w:rFonts w:ascii="Helvetica" w:hAnsi="Helvetica" w:hint="eastAsia"/>
          <w:b/>
          <w:bCs/>
          <w:color w:val="222222"/>
          <w:sz w:val="21"/>
          <w:szCs w:val="21"/>
        </w:rPr>
        <w:t>различных</w:t>
      </w:r>
      <w:r w:rsidRPr="005165DA">
        <w:rPr>
          <w:rFonts w:ascii="Helvetica" w:hAnsi="Helvetica"/>
          <w:b/>
          <w:bCs/>
          <w:color w:val="222222"/>
          <w:sz w:val="21"/>
          <w:szCs w:val="21"/>
        </w:rPr>
        <w:t xml:space="preserve"> </w:t>
      </w:r>
      <w:r w:rsidRPr="005165DA">
        <w:rPr>
          <w:rFonts w:ascii="Helvetica" w:hAnsi="Helvetica" w:hint="eastAsia"/>
          <w:b/>
          <w:bCs/>
          <w:color w:val="222222"/>
          <w:sz w:val="21"/>
          <w:szCs w:val="21"/>
        </w:rPr>
        <w:t>стран</w:t>
      </w:r>
      <w:r w:rsidRPr="005165DA">
        <w:rPr>
          <w:rFonts w:ascii="Helvetica" w:hAnsi="Helvetica"/>
          <w:b/>
          <w:bCs/>
          <w:color w:val="222222"/>
          <w:sz w:val="21"/>
          <w:szCs w:val="21"/>
        </w:rPr>
        <w:t xml:space="preserve"> </w:t>
      </w:r>
      <w:r w:rsidRPr="005165DA">
        <w:rPr>
          <w:rFonts w:ascii="Helvetica" w:hAnsi="Helvetica" w:hint="eastAsia"/>
          <w:b/>
          <w:bCs/>
          <w:color w:val="222222"/>
          <w:sz w:val="21"/>
          <w:szCs w:val="21"/>
        </w:rPr>
        <w:t>глобализации</w:t>
      </w:r>
      <w:r w:rsidRPr="005165DA">
        <w:rPr>
          <w:rFonts w:ascii="Helvetica" w:hAnsi="Helvetica"/>
          <w:b/>
          <w:bCs/>
          <w:color w:val="222222"/>
          <w:sz w:val="21"/>
          <w:szCs w:val="21"/>
        </w:rPr>
        <w:t xml:space="preserve">, </w:t>
      </w:r>
      <w:r w:rsidRPr="005165DA">
        <w:rPr>
          <w:rFonts w:ascii="Helvetica" w:hAnsi="Helvetica" w:hint="eastAsia"/>
          <w:b/>
          <w:bCs/>
          <w:color w:val="222222"/>
          <w:sz w:val="21"/>
          <w:szCs w:val="21"/>
        </w:rPr>
        <w:t>интеграции</w:t>
      </w:r>
      <w:r w:rsidRPr="005165DA">
        <w:rPr>
          <w:rFonts w:ascii="Helvetica" w:hAnsi="Helvetica"/>
          <w:b/>
          <w:bCs/>
          <w:color w:val="222222"/>
          <w:sz w:val="21"/>
          <w:szCs w:val="21"/>
        </w:rPr>
        <w:t xml:space="preserve"> </w:t>
      </w:r>
      <w:r w:rsidRPr="005165DA">
        <w:rPr>
          <w:rFonts w:ascii="Helvetica" w:hAnsi="Helvetica" w:hint="eastAsia"/>
          <w:b/>
          <w:bCs/>
          <w:color w:val="222222"/>
          <w:sz w:val="21"/>
          <w:szCs w:val="21"/>
        </w:rPr>
        <w:t>в</w:t>
      </w:r>
      <w:r w:rsidRPr="005165DA">
        <w:rPr>
          <w:rFonts w:ascii="Helvetica" w:hAnsi="Helvetica"/>
          <w:b/>
          <w:bCs/>
          <w:color w:val="222222"/>
          <w:sz w:val="21"/>
          <w:szCs w:val="21"/>
        </w:rPr>
        <w:t xml:space="preserve"> </w:t>
      </w:r>
      <w:r w:rsidRPr="005165DA">
        <w:rPr>
          <w:rFonts w:ascii="Helvetica" w:hAnsi="Helvetica" w:hint="eastAsia"/>
          <w:b/>
          <w:bCs/>
          <w:color w:val="222222"/>
          <w:sz w:val="21"/>
          <w:szCs w:val="21"/>
        </w:rPr>
        <w:t>мира</w:t>
      </w:r>
      <w:r w:rsidRPr="005165DA">
        <w:rPr>
          <w:rFonts w:ascii="Helvetica" w:hAnsi="Helvetica"/>
          <w:b/>
          <w:bCs/>
          <w:color w:val="222222"/>
          <w:sz w:val="21"/>
          <w:szCs w:val="21"/>
        </w:rPr>
        <w:t xml:space="preserve"> </w:t>
      </w:r>
      <w:r w:rsidRPr="005165DA">
        <w:rPr>
          <w:rFonts w:ascii="Helvetica" w:hAnsi="Helvetica" w:hint="eastAsia"/>
          <w:b/>
          <w:bCs/>
          <w:color w:val="222222"/>
          <w:sz w:val="21"/>
          <w:szCs w:val="21"/>
        </w:rPr>
        <w:t>по</w:t>
      </w:r>
      <w:r w:rsidRPr="005165DA">
        <w:rPr>
          <w:rFonts w:ascii="Helvetica" w:hAnsi="Helvetica"/>
          <w:b/>
          <w:bCs/>
          <w:color w:val="222222"/>
          <w:sz w:val="21"/>
          <w:szCs w:val="21"/>
        </w:rPr>
        <w:t xml:space="preserve"> </w:t>
      </w:r>
      <w:r w:rsidRPr="005165DA">
        <w:rPr>
          <w:rFonts w:ascii="Helvetica" w:hAnsi="Helvetica" w:hint="eastAsia"/>
          <w:b/>
          <w:bCs/>
          <w:color w:val="222222"/>
          <w:sz w:val="21"/>
          <w:szCs w:val="21"/>
        </w:rPr>
        <w:t>трем</w:t>
      </w:r>
      <w:r w:rsidRPr="005165DA">
        <w:rPr>
          <w:rFonts w:ascii="Helvetica" w:hAnsi="Helvetica"/>
          <w:b/>
          <w:bCs/>
          <w:color w:val="222222"/>
          <w:sz w:val="21"/>
          <w:szCs w:val="21"/>
        </w:rPr>
        <w:t xml:space="preserve"> </w:t>
      </w:r>
      <w:r w:rsidRPr="005165DA">
        <w:rPr>
          <w:rFonts w:ascii="Helvetica" w:hAnsi="Helvetica" w:hint="eastAsia"/>
          <w:b/>
          <w:bCs/>
          <w:color w:val="222222"/>
          <w:sz w:val="21"/>
          <w:szCs w:val="21"/>
        </w:rPr>
        <w:t>основным</w:t>
      </w:r>
      <w:r w:rsidRPr="005165DA">
        <w:rPr>
          <w:rFonts w:ascii="Helvetica" w:hAnsi="Helvetica"/>
          <w:b/>
          <w:bCs/>
          <w:color w:val="222222"/>
          <w:sz w:val="21"/>
          <w:szCs w:val="21"/>
        </w:rPr>
        <w:t xml:space="preserve"> </w:t>
      </w:r>
      <w:r w:rsidRPr="005165DA">
        <w:rPr>
          <w:rFonts w:ascii="Helvetica" w:hAnsi="Helvetica" w:hint="eastAsia"/>
          <w:b/>
          <w:bCs/>
          <w:color w:val="222222"/>
          <w:sz w:val="21"/>
          <w:szCs w:val="21"/>
        </w:rPr>
        <w:t>мировое</w:t>
      </w:r>
      <w:r w:rsidRPr="005165DA">
        <w:rPr>
          <w:rFonts w:ascii="Helvetica" w:hAnsi="Helvetica"/>
          <w:b/>
          <w:bCs/>
          <w:color w:val="222222"/>
          <w:sz w:val="21"/>
          <w:szCs w:val="21"/>
        </w:rPr>
        <w:t xml:space="preserve"> </w:t>
      </w:r>
      <w:r w:rsidRPr="005165DA">
        <w:rPr>
          <w:rFonts w:ascii="Helvetica" w:hAnsi="Helvetica" w:hint="eastAsia"/>
          <w:b/>
          <w:bCs/>
          <w:color w:val="222222"/>
          <w:sz w:val="21"/>
          <w:szCs w:val="21"/>
        </w:rPr>
        <w:t>образовательное</w:t>
      </w:r>
      <w:r w:rsidRPr="005165DA">
        <w:rPr>
          <w:rFonts w:ascii="Helvetica" w:hAnsi="Helvetica"/>
          <w:b/>
          <w:bCs/>
          <w:color w:val="222222"/>
          <w:sz w:val="21"/>
          <w:szCs w:val="21"/>
        </w:rPr>
        <w:t xml:space="preserve"> </w:t>
      </w:r>
      <w:r w:rsidRPr="005165DA">
        <w:rPr>
          <w:rFonts w:ascii="Helvetica" w:hAnsi="Helvetica" w:hint="eastAsia"/>
          <w:b/>
          <w:bCs/>
          <w:color w:val="222222"/>
          <w:sz w:val="21"/>
          <w:szCs w:val="21"/>
        </w:rPr>
        <w:t>пространство</w:t>
      </w:r>
      <w:r w:rsidRPr="005165DA">
        <w:rPr>
          <w:rFonts w:ascii="Helvetica" w:hAnsi="Helvetica"/>
          <w:b/>
          <w:bCs/>
          <w:color w:val="222222"/>
          <w:sz w:val="21"/>
          <w:szCs w:val="21"/>
        </w:rPr>
        <w:t xml:space="preserve"> </w:t>
      </w:r>
      <w:r w:rsidRPr="005165DA">
        <w:rPr>
          <w:rFonts w:ascii="Helvetica" w:hAnsi="Helvetica" w:hint="eastAsia"/>
          <w:b/>
          <w:bCs/>
          <w:color w:val="222222"/>
          <w:sz w:val="21"/>
          <w:szCs w:val="21"/>
        </w:rPr>
        <w:t>и</w:t>
      </w:r>
      <w:r w:rsidRPr="005165DA">
        <w:rPr>
          <w:rFonts w:ascii="Helvetica" w:hAnsi="Helvetica"/>
          <w:b/>
          <w:bCs/>
          <w:color w:val="222222"/>
          <w:sz w:val="21"/>
          <w:szCs w:val="21"/>
        </w:rPr>
        <w:t xml:space="preserve"> </w:t>
      </w:r>
      <w:r w:rsidRPr="005165DA">
        <w:rPr>
          <w:rFonts w:ascii="Helvetica" w:hAnsi="Helvetica" w:hint="eastAsia"/>
          <w:b/>
          <w:bCs/>
          <w:color w:val="222222"/>
          <w:sz w:val="21"/>
          <w:szCs w:val="21"/>
        </w:rPr>
        <w:t>транснационального</w:t>
      </w:r>
      <w:r w:rsidRPr="005165DA">
        <w:rPr>
          <w:rFonts w:ascii="Helvetica" w:hAnsi="Helvetica"/>
          <w:b/>
          <w:bCs/>
          <w:color w:val="222222"/>
          <w:sz w:val="21"/>
          <w:szCs w:val="21"/>
        </w:rPr>
        <w:t>...</w:t>
      </w:r>
    </w:p>
    <w:p w14:paraId="0F884350" w14:textId="77777777" w:rsidR="005165DA" w:rsidRPr="005165DA" w:rsidRDefault="005165DA" w:rsidP="005165DA">
      <w:pPr>
        <w:rPr>
          <w:rFonts w:ascii="Helvetica" w:hAnsi="Helvetica"/>
          <w:b/>
          <w:bCs/>
          <w:color w:val="222222"/>
          <w:sz w:val="21"/>
          <w:szCs w:val="21"/>
        </w:rPr>
      </w:pPr>
      <w:r w:rsidRPr="005165DA">
        <w:rPr>
          <w:rFonts w:ascii="Helvetica" w:hAnsi="Helvetica" w:hint="eastAsia"/>
          <w:b/>
          <w:bCs/>
          <w:color w:val="222222"/>
          <w:sz w:val="21"/>
          <w:szCs w:val="21"/>
        </w:rPr>
        <w:t>стр</w:t>
      </w:r>
      <w:r w:rsidRPr="005165DA">
        <w:rPr>
          <w:rFonts w:ascii="Helvetica" w:hAnsi="Helvetica"/>
          <w:b/>
          <w:bCs/>
          <w:color w:val="222222"/>
          <w:sz w:val="21"/>
          <w:szCs w:val="21"/>
        </w:rPr>
        <w:t>. 6</w:t>
      </w:r>
    </w:p>
    <w:p w14:paraId="798B1639" w14:textId="77777777" w:rsidR="005165DA" w:rsidRPr="005165DA" w:rsidRDefault="005165DA" w:rsidP="005165DA">
      <w:pPr>
        <w:rPr>
          <w:rFonts w:ascii="Helvetica" w:hAnsi="Helvetica"/>
          <w:b/>
          <w:bCs/>
          <w:color w:val="222222"/>
          <w:sz w:val="21"/>
          <w:szCs w:val="21"/>
        </w:rPr>
      </w:pPr>
      <w:r w:rsidRPr="005165DA">
        <w:rPr>
          <w:rFonts w:ascii="Helvetica" w:hAnsi="Helvetica" w:hint="eastAsia"/>
          <w:b/>
          <w:bCs/>
          <w:color w:val="222222"/>
          <w:sz w:val="21"/>
          <w:szCs w:val="21"/>
        </w:rPr>
        <w:t>трансформаций</w:t>
      </w:r>
      <w:r w:rsidRPr="005165DA">
        <w:rPr>
          <w:rFonts w:ascii="Helvetica" w:hAnsi="Helvetica"/>
          <w:b/>
          <w:bCs/>
          <w:color w:val="222222"/>
          <w:sz w:val="21"/>
          <w:szCs w:val="21"/>
        </w:rPr>
        <w:t xml:space="preserve"> </w:t>
      </w:r>
      <w:r w:rsidRPr="005165DA">
        <w:rPr>
          <w:rFonts w:ascii="Helvetica" w:hAnsi="Helvetica" w:hint="eastAsia"/>
          <w:b/>
          <w:bCs/>
          <w:color w:val="222222"/>
          <w:sz w:val="21"/>
          <w:szCs w:val="21"/>
        </w:rPr>
        <w:t>системы</w:t>
      </w:r>
      <w:r w:rsidRPr="005165DA">
        <w:rPr>
          <w:rFonts w:ascii="Helvetica" w:hAnsi="Helvetica"/>
          <w:b/>
          <w:bCs/>
          <w:color w:val="222222"/>
          <w:sz w:val="21"/>
          <w:szCs w:val="21"/>
        </w:rPr>
        <w:t xml:space="preserve"> </w:t>
      </w:r>
      <w:r w:rsidRPr="005165DA">
        <w:rPr>
          <w:rFonts w:ascii="Helvetica" w:hAnsi="Helvetica" w:hint="eastAsia"/>
          <w:b/>
          <w:bCs/>
          <w:color w:val="222222"/>
          <w:sz w:val="21"/>
          <w:szCs w:val="21"/>
        </w:rPr>
        <w:t>высшего</w:t>
      </w:r>
      <w:r w:rsidRPr="005165DA">
        <w:rPr>
          <w:rFonts w:ascii="Helvetica" w:hAnsi="Helvetica"/>
          <w:b/>
          <w:bCs/>
          <w:color w:val="222222"/>
          <w:sz w:val="21"/>
          <w:szCs w:val="21"/>
        </w:rPr>
        <w:t xml:space="preserve"> </w:t>
      </w:r>
      <w:r w:rsidRPr="005165DA">
        <w:rPr>
          <w:rFonts w:ascii="Helvetica" w:hAnsi="Helvetica" w:hint="eastAsia"/>
          <w:b/>
          <w:bCs/>
          <w:color w:val="222222"/>
          <w:sz w:val="21"/>
          <w:szCs w:val="21"/>
        </w:rPr>
        <w:t>образования</w:t>
      </w:r>
      <w:r w:rsidRPr="005165DA">
        <w:rPr>
          <w:rFonts w:ascii="Helvetica" w:hAnsi="Helvetica"/>
          <w:b/>
          <w:bCs/>
          <w:color w:val="222222"/>
          <w:sz w:val="21"/>
          <w:szCs w:val="21"/>
        </w:rPr>
        <w:t xml:space="preserve"> </w:t>
      </w:r>
      <w:r w:rsidRPr="005165DA">
        <w:rPr>
          <w:rFonts w:ascii="Helvetica" w:hAnsi="Helvetica" w:hint="eastAsia"/>
          <w:b/>
          <w:bCs/>
          <w:color w:val="222222"/>
          <w:sz w:val="21"/>
          <w:szCs w:val="21"/>
        </w:rPr>
        <w:t>под</w:t>
      </w:r>
      <w:r w:rsidRPr="005165DA">
        <w:rPr>
          <w:rFonts w:ascii="Helvetica" w:hAnsi="Helvetica"/>
          <w:b/>
          <w:bCs/>
          <w:color w:val="222222"/>
          <w:sz w:val="21"/>
          <w:szCs w:val="21"/>
        </w:rPr>
        <w:t xml:space="preserve"> </w:t>
      </w:r>
      <w:r w:rsidRPr="005165DA">
        <w:rPr>
          <w:rFonts w:ascii="Helvetica" w:hAnsi="Helvetica" w:hint="eastAsia"/>
          <w:b/>
          <w:bCs/>
          <w:color w:val="222222"/>
          <w:sz w:val="21"/>
          <w:szCs w:val="21"/>
        </w:rPr>
        <w:t>влиянием</w:t>
      </w:r>
      <w:r w:rsidRPr="005165DA">
        <w:rPr>
          <w:rFonts w:ascii="Helvetica" w:hAnsi="Helvetica"/>
          <w:b/>
          <w:bCs/>
          <w:color w:val="222222"/>
          <w:sz w:val="21"/>
          <w:szCs w:val="21"/>
        </w:rPr>
        <w:t xml:space="preserve"> </w:t>
      </w:r>
      <w:r w:rsidRPr="005165DA">
        <w:rPr>
          <w:rFonts w:ascii="Helvetica" w:hAnsi="Helvetica" w:hint="eastAsia"/>
          <w:b/>
          <w:bCs/>
          <w:color w:val="222222"/>
          <w:sz w:val="21"/>
          <w:szCs w:val="21"/>
        </w:rPr>
        <w:t>интернационализации</w:t>
      </w:r>
      <w:r w:rsidRPr="005165DA">
        <w:rPr>
          <w:rFonts w:ascii="Helvetica" w:hAnsi="Helvetica"/>
          <w:b/>
          <w:bCs/>
          <w:color w:val="222222"/>
          <w:sz w:val="21"/>
          <w:szCs w:val="21"/>
        </w:rPr>
        <w:t xml:space="preserve"> </w:t>
      </w:r>
      <w:r w:rsidRPr="005165DA">
        <w:rPr>
          <w:rFonts w:ascii="Helvetica" w:hAnsi="Helvetica" w:hint="eastAsia"/>
          <w:b/>
          <w:bCs/>
          <w:color w:val="222222"/>
          <w:sz w:val="21"/>
          <w:szCs w:val="21"/>
        </w:rPr>
        <w:t>высшей</w:t>
      </w:r>
      <w:r w:rsidRPr="005165DA">
        <w:rPr>
          <w:rFonts w:ascii="Helvetica" w:hAnsi="Helvetica"/>
          <w:b/>
          <w:bCs/>
          <w:color w:val="222222"/>
          <w:sz w:val="21"/>
          <w:szCs w:val="21"/>
        </w:rPr>
        <w:t xml:space="preserve"> </w:t>
      </w:r>
      <w:r w:rsidRPr="005165DA">
        <w:rPr>
          <w:rFonts w:ascii="Helvetica" w:hAnsi="Helvetica" w:hint="eastAsia"/>
          <w:b/>
          <w:bCs/>
          <w:color w:val="222222"/>
          <w:sz w:val="21"/>
          <w:szCs w:val="21"/>
        </w:rPr>
        <w:t>школы</w:t>
      </w:r>
      <w:r w:rsidRPr="005165DA">
        <w:rPr>
          <w:rFonts w:ascii="Helvetica" w:hAnsi="Helvetica"/>
          <w:b/>
          <w:bCs/>
          <w:color w:val="222222"/>
          <w:sz w:val="21"/>
          <w:szCs w:val="21"/>
        </w:rPr>
        <w:t xml:space="preserve">. </w:t>
      </w:r>
      <w:r w:rsidRPr="005165DA">
        <w:rPr>
          <w:rFonts w:ascii="Helvetica" w:hAnsi="Helvetica" w:hint="eastAsia"/>
          <w:b/>
          <w:bCs/>
          <w:color w:val="222222"/>
          <w:sz w:val="21"/>
          <w:szCs w:val="21"/>
        </w:rPr>
        <w:t>Цель</w:t>
      </w:r>
      <w:r w:rsidRPr="005165DA">
        <w:rPr>
          <w:rFonts w:ascii="Helvetica" w:hAnsi="Helvetica"/>
          <w:b/>
          <w:bCs/>
          <w:color w:val="222222"/>
          <w:sz w:val="21"/>
          <w:szCs w:val="21"/>
        </w:rPr>
        <w:t xml:space="preserve"> </w:t>
      </w:r>
      <w:r w:rsidRPr="005165DA">
        <w:rPr>
          <w:rFonts w:ascii="Helvetica" w:hAnsi="Helvetica" w:hint="eastAsia"/>
          <w:b/>
          <w:bCs/>
          <w:color w:val="222222"/>
          <w:sz w:val="21"/>
          <w:szCs w:val="21"/>
        </w:rPr>
        <w:t>исследования</w:t>
      </w:r>
      <w:r w:rsidRPr="005165DA">
        <w:rPr>
          <w:rFonts w:ascii="Helvetica" w:hAnsi="Helvetica"/>
          <w:b/>
          <w:bCs/>
          <w:color w:val="222222"/>
          <w:sz w:val="21"/>
          <w:szCs w:val="21"/>
        </w:rPr>
        <w:t xml:space="preserve"> </w:t>
      </w:r>
      <w:r w:rsidRPr="005165DA">
        <w:rPr>
          <w:rFonts w:ascii="Helvetica" w:hAnsi="Helvetica" w:hint="eastAsia"/>
          <w:b/>
          <w:bCs/>
          <w:color w:val="222222"/>
          <w:sz w:val="21"/>
          <w:szCs w:val="21"/>
        </w:rPr>
        <w:t>реализуется</w:t>
      </w:r>
      <w:r w:rsidRPr="005165DA">
        <w:rPr>
          <w:rFonts w:ascii="Helvetica" w:hAnsi="Helvetica"/>
          <w:b/>
          <w:bCs/>
          <w:color w:val="222222"/>
          <w:sz w:val="21"/>
          <w:szCs w:val="21"/>
        </w:rPr>
        <w:t xml:space="preserve"> </w:t>
      </w:r>
      <w:r w:rsidRPr="005165DA">
        <w:rPr>
          <w:rFonts w:ascii="Helvetica" w:hAnsi="Helvetica" w:hint="eastAsia"/>
          <w:b/>
          <w:bCs/>
          <w:color w:val="222222"/>
          <w:sz w:val="21"/>
          <w:szCs w:val="21"/>
        </w:rPr>
        <w:t>посредством</w:t>
      </w:r>
      <w:r w:rsidRPr="005165DA">
        <w:rPr>
          <w:rFonts w:ascii="Helvetica" w:hAnsi="Helvetica"/>
          <w:b/>
          <w:bCs/>
          <w:color w:val="222222"/>
          <w:sz w:val="21"/>
          <w:szCs w:val="21"/>
        </w:rPr>
        <w:t xml:space="preserve"> </w:t>
      </w:r>
      <w:r w:rsidRPr="005165DA">
        <w:rPr>
          <w:rFonts w:ascii="Helvetica" w:hAnsi="Helvetica" w:hint="eastAsia"/>
          <w:b/>
          <w:bCs/>
          <w:color w:val="222222"/>
          <w:sz w:val="21"/>
          <w:szCs w:val="21"/>
        </w:rPr>
        <w:t>решения</w:t>
      </w:r>
      <w:r w:rsidRPr="005165DA">
        <w:rPr>
          <w:rFonts w:ascii="Helvetica" w:hAnsi="Helvetica"/>
          <w:b/>
          <w:bCs/>
          <w:color w:val="222222"/>
          <w:sz w:val="21"/>
          <w:szCs w:val="21"/>
        </w:rPr>
        <w:t xml:space="preserve"> </w:t>
      </w:r>
      <w:r w:rsidRPr="005165DA">
        <w:rPr>
          <w:rFonts w:ascii="Helvetica" w:hAnsi="Helvetica" w:hint="eastAsia"/>
          <w:b/>
          <w:bCs/>
          <w:color w:val="222222"/>
          <w:sz w:val="21"/>
          <w:szCs w:val="21"/>
        </w:rPr>
        <w:t>совокупности</w:t>
      </w:r>
      <w:r w:rsidRPr="005165DA">
        <w:rPr>
          <w:rFonts w:ascii="Helvetica" w:hAnsi="Helvetica"/>
          <w:b/>
          <w:bCs/>
          <w:color w:val="222222"/>
          <w:sz w:val="21"/>
          <w:szCs w:val="21"/>
        </w:rPr>
        <w:t xml:space="preserve"> </w:t>
      </w:r>
      <w:r w:rsidRPr="005165DA">
        <w:rPr>
          <w:rFonts w:ascii="Helvetica" w:hAnsi="Helvetica" w:hint="eastAsia"/>
          <w:b/>
          <w:bCs/>
          <w:color w:val="222222"/>
          <w:sz w:val="21"/>
          <w:szCs w:val="21"/>
        </w:rPr>
        <w:t>взаимосвязанных</w:t>
      </w:r>
      <w:r w:rsidRPr="005165DA">
        <w:rPr>
          <w:rFonts w:ascii="Helvetica" w:hAnsi="Helvetica"/>
          <w:b/>
          <w:bCs/>
          <w:color w:val="222222"/>
          <w:sz w:val="21"/>
          <w:szCs w:val="21"/>
        </w:rPr>
        <w:t xml:space="preserve"> </w:t>
      </w:r>
      <w:r w:rsidRPr="005165DA">
        <w:rPr>
          <w:rFonts w:ascii="Helvetica" w:hAnsi="Helvetica" w:hint="eastAsia"/>
          <w:b/>
          <w:bCs/>
          <w:color w:val="222222"/>
          <w:sz w:val="21"/>
          <w:szCs w:val="21"/>
        </w:rPr>
        <w:t>исследовательских</w:t>
      </w:r>
      <w:r w:rsidRPr="005165DA">
        <w:rPr>
          <w:rFonts w:ascii="Helvetica" w:hAnsi="Helvetica"/>
          <w:b/>
          <w:bCs/>
          <w:color w:val="222222"/>
          <w:sz w:val="21"/>
          <w:szCs w:val="21"/>
        </w:rPr>
        <w:t xml:space="preserve"> </w:t>
      </w:r>
      <w:r w:rsidRPr="005165DA">
        <w:rPr>
          <w:rFonts w:ascii="Helvetica" w:hAnsi="Helvetica" w:hint="eastAsia"/>
          <w:b/>
          <w:bCs/>
          <w:color w:val="222222"/>
          <w:sz w:val="21"/>
          <w:szCs w:val="21"/>
        </w:rPr>
        <w:t>задач</w:t>
      </w:r>
      <w:r w:rsidRPr="005165DA">
        <w:rPr>
          <w:rFonts w:ascii="Helvetica" w:hAnsi="Helvetica"/>
          <w:b/>
          <w:bCs/>
          <w:color w:val="222222"/>
          <w:sz w:val="21"/>
          <w:szCs w:val="21"/>
        </w:rPr>
        <w:t xml:space="preserve">: - </w:t>
      </w:r>
      <w:r w:rsidRPr="005165DA">
        <w:rPr>
          <w:rFonts w:ascii="Helvetica" w:hAnsi="Helvetica" w:hint="eastAsia"/>
          <w:b/>
          <w:bCs/>
          <w:color w:val="222222"/>
          <w:sz w:val="21"/>
          <w:szCs w:val="21"/>
        </w:rPr>
        <w:t>сформулировать</w:t>
      </w:r>
      <w:r w:rsidRPr="005165DA">
        <w:rPr>
          <w:rFonts w:ascii="Helvetica" w:hAnsi="Helvetica"/>
          <w:b/>
          <w:bCs/>
          <w:color w:val="222222"/>
          <w:sz w:val="21"/>
          <w:szCs w:val="21"/>
        </w:rPr>
        <w:t xml:space="preserve"> </w:t>
      </w:r>
      <w:r w:rsidRPr="005165DA">
        <w:rPr>
          <w:rFonts w:ascii="Helvetica" w:hAnsi="Helvetica" w:hint="eastAsia"/>
          <w:b/>
          <w:bCs/>
          <w:color w:val="222222"/>
          <w:sz w:val="21"/>
          <w:szCs w:val="21"/>
        </w:rPr>
        <w:t>философию</w:t>
      </w:r>
      <w:r w:rsidRPr="005165DA">
        <w:rPr>
          <w:rFonts w:ascii="Helvetica" w:hAnsi="Helvetica"/>
          <w:b/>
          <w:bCs/>
          <w:color w:val="222222"/>
          <w:sz w:val="21"/>
          <w:szCs w:val="21"/>
        </w:rPr>
        <w:t xml:space="preserve"> </w:t>
      </w:r>
      <w:r w:rsidRPr="005165DA">
        <w:rPr>
          <w:rFonts w:ascii="Helvetica" w:hAnsi="Helvetica" w:hint="eastAsia"/>
          <w:b/>
          <w:bCs/>
          <w:color w:val="222222"/>
          <w:sz w:val="21"/>
          <w:szCs w:val="21"/>
        </w:rPr>
        <w:t>образования</w:t>
      </w:r>
      <w:r w:rsidRPr="005165DA">
        <w:rPr>
          <w:rFonts w:ascii="Helvetica" w:hAnsi="Helvetica"/>
          <w:b/>
          <w:bCs/>
          <w:color w:val="222222"/>
          <w:sz w:val="21"/>
          <w:szCs w:val="21"/>
        </w:rPr>
        <w:t xml:space="preserve"> </w:t>
      </w:r>
      <w:r w:rsidRPr="005165DA">
        <w:rPr>
          <w:rFonts w:ascii="Helvetica" w:hAnsi="Helvetica" w:hint="eastAsia"/>
          <w:b/>
          <w:bCs/>
          <w:color w:val="222222"/>
          <w:sz w:val="21"/>
          <w:szCs w:val="21"/>
        </w:rPr>
        <w:t>на</w:t>
      </w:r>
      <w:r w:rsidRPr="005165DA">
        <w:rPr>
          <w:rFonts w:ascii="Helvetica" w:hAnsi="Helvetica"/>
          <w:b/>
          <w:bCs/>
          <w:color w:val="222222"/>
          <w:sz w:val="21"/>
          <w:szCs w:val="21"/>
        </w:rPr>
        <w:t xml:space="preserve"> </w:t>
      </w:r>
      <w:r w:rsidRPr="005165DA">
        <w:rPr>
          <w:rFonts w:ascii="Helvetica" w:hAnsi="Helvetica" w:hint="eastAsia"/>
          <w:b/>
          <w:bCs/>
          <w:color w:val="222222"/>
          <w:sz w:val="21"/>
          <w:szCs w:val="21"/>
        </w:rPr>
        <w:t>этапе</w:t>
      </w:r>
      <w:r w:rsidRPr="005165DA">
        <w:rPr>
          <w:rFonts w:ascii="Helvetica" w:hAnsi="Helvetica"/>
          <w:b/>
          <w:bCs/>
          <w:color w:val="222222"/>
          <w:sz w:val="21"/>
          <w:szCs w:val="21"/>
        </w:rPr>
        <w:t xml:space="preserve"> </w:t>
      </w:r>
      <w:r w:rsidRPr="005165DA">
        <w:rPr>
          <w:rFonts w:ascii="Helvetica" w:hAnsi="Helvetica" w:hint="eastAsia"/>
          <w:b/>
          <w:bCs/>
          <w:color w:val="222222"/>
          <w:sz w:val="21"/>
          <w:szCs w:val="21"/>
        </w:rPr>
        <w:t>его</w:t>
      </w:r>
      <w:r w:rsidRPr="005165DA">
        <w:rPr>
          <w:rFonts w:ascii="Helvetica" w:hAnsi="Helvetica"/>
          <w:b/>
          <w:bCs/>
          <w:color w:val="222222"/>
          <w:sz w:val="21"/>
          <w:szCs w:val="21"/>
        </w:rPr>
        <w:t xml:space="preserve"> </w:t>
      </w:r>
      <w:r w:rsidRPr="005165DA">
        <w:rPr>
          <w:rFonts w:ascii="Helvetica" w:hAnsi="Helvetica" w:hint="eastAsia"/>
          <w:b/>
          <w:bCs/>
          <w:color w:val="222222"/>
          <w:sz w:val="21"/>
          <w:szCs w:val="21"/>
        </w:rPr>
        <w:t>глобализации</w:t>
      </w:r>
      <w:r w:rsidRPr="005165DA">
        <w:rPr>
          <w:rFonts w:ascii="Helvetica" w:hAnsi="Helvetica"/>
          <w:b/>
          <w:bCs/>
          <w:color w:val="222222"/>
          <w:sz w:val="21"/>
          <w:szCs w:val="21"/>
        </w:rPr>
        <w:t xml:space="preserve"> </w:t>
      </w:r>
      <w:r w:rsidRPr="005165DA">
        <w:rPr>
          <w:rFonts w:ascii="Helvetica" w:hAnsi="Helvetica" w:hint="eastAsia"/>
          <w:b/>
          <w:bCs/>
          <w:color w:val="222222"/>
          <w:sz w:val="21"/>
          <w:szCs w:val="21"/>
        </w:rPr>
        <w:t>и</w:t>
      </w:r>
      <w:r w:rsidRPr="005165DA">
        <w:rPr>
          <w:rFonts w:ascii="Helvetica" w:hAnsi="Helvetica"/>
          <w:b/>
          <w:bCs/>
          <w:color w:val="222222"/>
          <w:sz w:val="21"/>
          <w:szCs w:val="21"/>
        </w:rPr>
        <w:t xml:space="preserve"> </w:t>
      </w:r>
      <w:r w:rsidRPr="005165DA">
        <w:rPr>
          <w:rFonts w:ascii="Helvetica" w:hAnsi="Helvetica" w:hint="eastAsia"/>
          <w:b/>
          <w:bCs/>
          <w:color w:val="222222"/>
          <w:sz w:val="21"/>
          <w:szCs w:val="21"/>
        </w:rPr>
        <w:t>интеграции</w:t>
      </w:r>
      <w:r w:rsidRPr="005165DA">
        <w:rPr>
          <w:rFonts w:ascii="Helvetica" w:hAnsi="Helvetica"/>
          <w:b/>
          <w:bCs/>
          <w:color w:val="222222"/>
          <w:sz w:val="21"/>
          <w:szCs w:val="21"/>
        </w:rPr>
        <w:t xml:space="preserve"> </w:t>
      </w:r>
      <w:r w:rsidRPr="005165DA">
        <w:rPr>
          <w:rFonts w:ascii="Helvetica" w:hAnsi="Helvetica" w:hint="eastAsia"/>
          <w:b/>
          <w:bCs/>
          <w:color w:val="222222"/>
          <w:sz w:val="21"/>
          <w:szCs w:val="21"/>
        </w:rPr>
        <w:t>в</w:t>
      </w:r>
      <w:r w:rsidRPr="005165DA">
        <w:rPr>
          <w:rFonts w:ascii="Helvetica" w:hAnsi="Helvetica"/>
          <w:b/>
          <w:bCs/>
          <w:color w:val="222222"/>
          <w:sz w:val="21"/>
          <w:szCs w:val="21"/>
        </w:rPr>
        <w:t xml:space="preserve"> </w:t>
      </w:r>
      <w:r w:rsidRPr="005165DA">
        <w:rPr>
          <w:rFonts w:ascii="Helvetica" w:hAnsi="Helvetica" w:hint="eastAsia"/>
          <w:b/>
          <w:bCs/>
          <w:color w:val="222222"/>
          <w:sz w:val="21"/>
          <w:szCs w:val="21"/>
        </w:rPr>
        <w:t>мировое</w:t>
      </w:r>
      <w:r w:rsidRPr="005165DA">
        <w:rPr>
          <w:rFonts w:ascii="Helvetica" w:hAnsi="Helvetica"/>
          <w:b/>
          <w:bCs/>
          <w:color w:val="222222"/>
          <w:sz w:val="21"/>
          <w:szCs w:val="21"/>
        </w:rPr>
        <w:t xml:space="preserve"> </w:t>
      </w:r>
      <w:r w:rsidRPr="005165DA">
        <w:rPr>
          <w:rFonts w:ascii="Helvetica" w:hAnsi="Helvetica" w:hint="eastAsia"/>
          <w:b/>
          <w:bCs/>
          <w:color w:val="222222"/>
          <w:sz w:val="21"/>
          <w:szCs w:val="21"/>
        </w:rPr>
        <w:t>образовательное</w:t>
      </w:r>
      <w:r w:rsidRPr="005165DA">
        <w:rPr>
          <w:rFonts w:ascii="Helvetica" w:hAnsi="Helvetica"/>
          <w:b/>
          <w:bCs/>
          <w:color w:val="222222"/>
          <w:sz w:val="21"/>
          <w:szCs w:val="21"/>
        </w:rPr>
        <w:t xml:space="preserve"> </w:t>
      </w:r>
      <w:r w:rsidRPr="005165DA">
        <w:rPr>
          <w:rFonts w:ascii="Helvetica" w:hAnsi="Helvetica" w:hint="eastAsia"/>
          <w:b/>
          <w:bCs/>
          <w:color w:val="222222"/>
          <w:sz w:val="21"/>
          <w:szCs w:val="21"/>
        </w:rPr>
        <w:t>пространство</w:t>
      </w:r>
      <w:r w:rsidRPr="005165DA">
        <w:rPr>
          <w:rFonts w:ascii="Helvetica" w:hAnsi="Helvetica"/>
          <w:b/>
          <w:bCs/>
          <w:color w:val="222222"/>
          <w:sz w:val="21"/>
          <w:szCs w:val="21"/>
        </w:rPr>
        <w:t xml:space="preserve">; </w:t>
      </w:r>
      <w:r w:rsidRPr="005165DA">
        <w:rPr>
          <w:rFonts w:ascii="Helvetica" w:hAnsi="Helvetica" w:hint="eastAsia"/>
          <w:b/>
          <w:bCs/>
          <w:color w:val="222222"/>
          <w:sz w:val="21"/>
          <w:szCs w:val="21"/>
        </w:rPr>
        <w:t>рассмотреть</w:t>
      </w:r>
    </w:p>
    <w:p w14:paraId="67E07174" w14:textId="77777777" w:rsidR="005165DA" w:rsidRPr="005165DA" w:rsidRDefault="005165DA" w:rsidP="005165DA">
      <w:pPr>
        <w:rPr>
          <w:rFonts w:ascii="Helvetica" w:hAnsi="Helvetica"/>
          <w:b/>
          <w:bCs/>
          <w:color w:val="222222"/>
          <w:sz w:val="21"/>
          <w:szCs w:val="21"/>
        </w:rPr>
      </w:pPr>
      <w:r w:rsidRPr="005165DA">
        <w:rPr>
          <w:rFonts w:ascii="Helvetica" w:hAnsi="Helvetica" w:hint="eastAsia"/>
          <w:b/>
          <w:bCs/>
          <w:color w:val="222222"/>
          <w:sz w:val="21"/>
          <w:szCs w:val="21"/>
        </w:rPr>
        <w:t>стр</w:t>
      </w:r>
      <w:r w:rsidRPr="005165DA">
        <w:rPr>
          <w:rFonts w:ascii="Helvetica" w:hAnsi="Helvetica"/>
          <w:b/>
          <w:bCs/>
          <w:color w:val="222222"/>
          <w:sz w:val="21"/>
          <w:szCs w:val="21"/>
        </w:rPr>
        <w:t>. 7</w:t>
      </w:r>
    </w:p>
    <w:p w14:paraId="286D6CF2" w14:textId="77777777" w:rsidR="005165DA" w:rsidRPr="005165DA" w:rsidRDefault="005165DA" w:rsidP="005165DA">
      <w:pPr>
        <w:rPr>
          <w:rFonts w:ascii="Helvetica" w:hAnsi="Helvetica"/>
          <w:b/>
          <w:bCs/>
          <w:color w:val="222222"/>
          <w:sz w:val="21"/>
          <w:szCs w:val="21"/>
        </w:rPr>
      </w:pPr>
      <w:r w:rsidRPr="005165DA">
        <w:rPr>
          <w:rFonts w:ascii="Helvetica" w:hAnsi="Helvetica" w:hint="eastAsia"/>
          <w:b/>
          <w:bCs/>
          <w:color w:val="222222"/>
          <w:sz w:val="21"/>
          <w:szCs w:val="21"/>
        </w:rPr>
        <w:t>междисциплинарным</w:t>
      </w:r>
      <w:r w:rsidRPr="005165DA">
        <w:rPr>
          <w:rFonts w:ascii="Helvetica" w:hAnsi="Helvetica"/>
          <w:b/>
          <w:bCs/>
          <w:color w:val="222222"/>
          <w:sz w:val="21"/>
          <w:szCs w:val="21"/>
        </w:rPr>
        <w:t xml:space="preserve"> </w:t>
      </w:r>
      <w:r w:rsidRPr="005165DA">
        <w:rPr>
          <w:rFonts w:ascii="Helvetica" w:hAnsi="Helvetica" w:hint="eastAsia"/>
          <w:b/>
          <w:bCs/>
          <w:color w:val="222222"/>
          <w:sz w:val="21"/>
          <w:szCs w:val="21"/>
        </w:rPr>
        <w:t>подходом</w:t>
      </w:r>
      <w:r w:rsidRPr="005165DA">
        <w:rPr>
          <w:rFonts w:ascii="Helvetica" w:hAnsi="Helvetica"/>
          <w:b/>
          <w:bCs/>
          <w:color w:val="222222"/>
          <w:sz w:val="21"/>
          <w:szCs w:val="21"/>
        </w:rPr>
        <w:t xml:space="preserve">, </w:t>
      </w:r>
      <w:r w:rsidRPr="005165DA">
        <w:rPr>
          <w:rFonts w:ascii="Helvetica" w:hAnsi="Helvetica" w:hint="eastAsia"/>
          <w:b/>
          <w:bCs/>
          <w:color w:val="222222"/>
          <w:sz w:val="21"/>
          <w:szCs w:val="21"/>
        </w:rPr>
        <w:t>включающим</w:t>
      </w:r>
      <w:r w:rsidRPr="005165DA">
        <w:rPr>
          <w:rFonts w:ascii="Helvetica" w:hAnsi="Helvetica"/>
          <w:b/>
          <w:bCs/>
          <w:color w:val="222222"/>
          <w:sz w:val="21"/>
          <w:szCs w:val="21"/>
        </w:rPr>
        <w:t xml:space="preserve">: - </w:t>
      </w:r>
      <w:r w:rsidRPr="005165DA">
        <w:rPr>
          <w:rFonts w:ascii="Helvetica" w:hAnsi="Helvetica" w:hint="eastAsia"/>
          <w:b/>
          <w:bCs/>
          <w:color w:val="222222"/>
          <w:sz w:val="21"/>
          <w:szCs w:val="21"/>
        </w:rPr>
        <w:t>системно</w:t>
      </w:r>
      <w:r w:rsidRPr="005165DA">
        <w:rPr>
          <w:rFonts w:ascii="Helvetica" w:hAnsi="Helvetica"/>
          <w:b/>
          <w:bCs/>
          <w:color w:val="222222"/>
          <w:sz w:val="21"/>
          <w:szCs w:val="21"/>
        </w:rPr>
        <w:t>-</w:t>
      </w:r>
      <w:r w:rsidRPr="005165DA">
        <w:rPr>
          <w:rFonts w:ascii="Helvetica" w:hAnsi="Helvetica" w:hint="eastAsia"/>
          <w:b/>
          <w:bCs/>
          <w:color w:val="222222"/>
          <w:sz w:val="21"/>
          <w:szCs w:val="21"/>
        </w:rPr>
        <w:t>функциональный</w:t>
      </w:r>
      <w:r w:rsidRPr="005165DA">
        <w:rPr>
          <w:rFonts w:ascii="Helvetica" w:hAnsi="Helvetica"/>
          <w:b/>
          <w:bCs/>
          <w:color w:val="222222"/>
          <w:sz w:val="21"/>
          <w:szCs w:val="21"/>
        </w:rPr>
        <w:t xml:space="preserve"> </w:t>
      </w:r>
      <w:r w:rsidRPr="005165DA">
        <w:rPr>
          <w:rFonts w:ascii="Helvetica" w:hAnsi="Helvetica" w:hint="eastAsia"/>
          <w:b/>
          <w:bCs/>
          <w:color w:val="222222"/>
          <w:sz w:val="21"/>
          <w:szCs w:val="21"/>
        </w:rPr>
        <w:t>метод</w:t>
      </w:r>
      <w:r w:rsidRPr="005165DA">
        <w:rPr>
          <w:rFonts w:ascii="Helvetica" w:hAnsi="Helvetica"/>
          <w:b/>
          <w:bCs/>
          <w:color w:val="222222"/>
          <w:sz w:val="21"/>
          <w:szCs w:val="21"/>
        </w:rPr>
        <w:t xml:space="preserve">, </w:t>
      </w:r>
      <w:r w:rsidRPr="005165DA">
        <w:rPr>
          <w:rFonts w:ascii="Helvetica" w:hAnsi="Helvetica" w:hint="eastAsia"/>
          <w:b/>
          <w:bCs/>
          <w:color w:val="222222"/>
          <w:sz w:val="21"/>
          <w:szCs w:val="21"/>
        </w:rPr>
        <w:t>определяющий</w:t>
      </w:r>
      <w:r w:rsidRPr="005165DA">
        <w:rPr>
          <w:rFonts w:ascii="Helvetica" w:hAnsi="Helvetica"/>
          <w:b/>
          <w:bCs/>
          <w:color w:val="222222"/>
          <w:sz w:val="21"/>
          <w:szCs w:val="21"/>
        </w:rPr>
        <w:t xml:space="preserve"> </w:t>
      </w:r>
      <w:r w:rsidRPr="005165DA">
        <w:rPr>
          <w:rFonts w:ascii="Helvetica" w:hAnsi="Helvetica" w:hint="eastAsia"/>
          <w:b/>
          <w:bCs/>
          <w:color w:val="222222"/>
          <w:sz w:val="21"/>
          <w:szCs w:val="21"/>
        </w:rPr>
        <w:t>место</w:t>
      </w:r>
      <w:r w:rsidRPr="005165DA">
        <w:rPr>
          <w:rFonts w:ascii="Helvetica" w:hAnsi="Helvetica"/>
          <w:b/>
          <w:bCs/>
          <w:color w:val="222222"/>
          <w:sz w:val="21"/>
          <w:szCs w:val="21"/>
        </w:rPr>
        <w:t xml:space="preserve"> </w:t>
      </w:r>
      <w:r w:rsidRPr="005165DA">
        <w:rPr>
          <w:rFonts w:ascii="Helvetica" w:hAnsi="Helvetica" w:hint="eastAsia"/>
          <w:b/>
          <w:bCs/>
          <w:color w:val="222222"/>
          <w:sz w:val="21"/>
          <w:szCs w:val="21"/>
        </w:rPr>
        <w:t>социальных</w:t>
      </w:r>
      <w:r w:rsidRPr="005165DA">
        <w:rPr>
          <w:rFonts w:ascii="Helvetica" w:hAnsi="Helvetica"/>
          <w:b/>
          <w:bCs/>
          <w:color w:val="222222"/>
          <w:sz w:val="21"/>
          <w:szCs w:val="21"/>
        </w:rPr>
        <w:t xml:space="preserve"> </w:t>
      </w:r>
      <w:r w:rsidRPr="005165DA">
        <w:rPr>
          <w:rFonts w:ascii="Helvetica" w:hAnsi="Helvetica" w:hint="eastAsia"/>
          <w:b/>
          <w:bCs/>
          <w:color w:val="222222"/>
          <w:sz w:val="21"/>
          <w:szCs w:val="21"/>
        </w:rPr>
        <w:t>трансформаций</w:t>
      </w:r>
      <w:r w:rsidRPr="005165DA">
        <w:rPr>
          <w:rFonts w:ascii="Helvetica" w:hAnsi="Helvetica"/>
          <w:b/>
          <w:bCs/>
          <w:color w:val="222222"/>
          <w:sz w:val="21"/>
          <w:szCs w:val="21"/>
        </w:rPr>
        <w:t xml:space="preserve"> </w:t>
      </w:r>
      <w:r w:rsidRPr="005165DA">
        <w:rPr>
          <w:rFonts w:ascii="Helvetica" w:hAnsi="Helvetica" w:hint="eastAsia"/>
          <w:b/>
          <w:bCs/>
          <w:color w:val="222222"/>
          <w:sz w:val="21"/>
          <w:szCs w:val="21"/>
        </w:rPr>
        <w:t>в</w:t>
      </w:r>
      <w:r w:rsidRPr="005165DA">
        <w:rPr>
          <w:rFonts w:ascii="Helvetica" w:hAnsi="Helvetica"/>
          <w:b/>
          <w:bCs/>
          <w:color w:val="222222"/>
          <w:sz w:val="21"/>
          <w:szCs w:val="21"/>
        </w:rPr>
        <w:t xml:space="preserve"> </w:t>
      </w:r>
      <w:r w:rsidRPr="005165DA">
        <w:rPr>
          <w:rFonts w:ascii="Helvetica" w:hAnsi="Helvetica" w:hint="eastAsia"/>
          <w:b/>
          <w:bCs/>
          <w:color w:val="222222"/>
          <w:sz w:val="21"/>
          <w:szCs w:val="21"/>
        </w:rPr>
        <w:t>системе</w:t>
      </w:r>
      <w:r w:rsidRPr="005165DA">
        <w:rPr>
          <w:rFonts w:ascii="Helvetica" w:hAnsi="Helvetica"/>
          <w:b/>
          <w:bCs/>
          <w:color w:val="222222"/>
          <w:sz w:val="21"/>
          <w:szCs w:val="21"/>
        </w:rPr>
        <w:t xml:space="preserve"> </w:t>
      </w:r>
      <w:r w:rsidRPr="005165DA">
        <w:rPr>
          <w:rFonts w:ascii="Helvetica" w:hAnsi="Helvetica" w:hint="eastAsia"/>
          <w:b/>
          <w:bCs/>
          <w:color w:val="222222"/>
          <w:sz w:val="21"/>
          <w:szCs w:val="21"/>
        </w:rPr>
        <w:t>высшей</w:t>
      </w:r>
      <w:r w:rsidRPr="005165DA">
        <w:rPr>
          <w:rFonts w:ascii="Helvetica" w:hAnsi="Helvetica"/>
          <w:b/>
          <w:bCs/>
          <w:color w:val="222222"/>
          <w:sz w:val="21"/>
          <w:szCs w:val="21"/>
        </w:rPr>
        <w:t xml:space="preserve"> </w:t>
      </w:r>
      <w:r w:rsidRPr="005165DA">
        <w:rPr>
          <w:rFonts w:ascii="Helvetica" w:hAnsi="Helvetica" w:hint="eastAsia"/>
          <w:b/>
          <w:bCs/>
          <w:color w:val="222222"/>
          <w:sz w:val="21"/>
          <w:szCs w:val="21"/>
        </w:rPr>
        <w:t>школы</w:t>
      </w:r>
      <w:r w:rsidRPr="005165DA">
        <w:rPr>
          <w:rFonts w:ascii="Helvetica" w:hAnsi="Helvetica"/>
          <w:b/>
          <w:bCs/>
          <w:color w:val="222222"/>
          <w:sz w:val="21"/>
          <w:szCs w:val="21"/>
        </w:rPr>
        <w:t xml:space="preserve">; - </w:t>
      </w:r>
      <w:r w:rsidRPr="005165DA">
        <w:rPr>
          <w:rFonts w:ascii="Helvetica" w:hAnsi="Helvetica" w:hint="eastAsia"/>
          <w:b/>
          <w:bCs/>
          <w:color w:val="222222"/>
          <w:sz w:val="21"/>
          <w:szCs w:val="21"/>
        </w:rPr>
        <w:t>системно</w:t>
      </w:r>
      <w:r w:rsidRPr="005165DA">
        <w:rPr>
          <w:rFonts w:ascii="Helvetica" w:hAnsi="Helvetica"/>
          <w:b/>
          <w:bCs/>
          <w:color w:val="222222"/>
          <w:sz w:val="21"/>
          <w:szCs w:val="21"/>
        </w:rPr>
        <w:t>-</w:t>
      </w:r>
      <w:r w:rsidRPr="005165DA">
        <w:rPr>
          <w:rFonts w:ascii="Helvetica" w:hAnsi="Helvetica" w:hint="eastAsia"/>
          <w:b/>
          <w:bCs/>
          <w:color w:val="222222"/>
          <w:sz w:val="21"/>
          <w:szCs w:val="21"/>
        </w:rPr>
        <w:t>структурный</w:t>
      </w:r>
      <w:r w:rsidRPr="005165DA">
        <w:rPr>
          <w:rFonts w:ascii="Helvetica" w:hAnsi="Helvetica"/>
          <w:b/>
          <w:bCs/>
          <w:color w:val="222222"/>
          <w:sz w:val="21"/>
          <w:szCs w:val="21"/>
        </w:rPr>
        <w:t xml:space="preserve"> </w:t>
      </w:r>
      <w:r w:rsidRPr="005165DA">
        <w:rPr>
          <w:rFonts w:ascii="Helvetica" w:hAnsi="Helvetica" w:hint="eastAsia"/>
          <w:b/>
          <w:bCs/>
          <w:color w:val="222222"/>
          <w:sz w:val="21"/>
          <w:szCs w:val="21"/>
        </w:rPr>
        <w:t>подход</w:t>
      </w:r>
      <w:r w:rsidRPr="005165DA">
        <w:rPr>
          <w:rFonts w:ascii="Helvetica" w:hAnsi="Helvetica"/>
          <w:b/>
          <w:bCs/>
          <w:color w:val="222222"/>
          <w:sz w:val="21"/>
          <w:szCs w:val="21"/>
        </w:rPr>
        <w:t xml:space="preserve">, </w:t>
      </w:r>
      <w:r w:rsidRPr="005165DA">
        <w:rPr>
          <w:rFonts w:ascii="Helvetica" w:hAnsi="Helvetica" w:hint="eastAsia"/>
          <w:b/>
          <w:bCs/>
          <w:color w:val="222222"/>
          <w:sz w:val="21"/>
          <w:szCs w:val="21"/>
        </w:rPr>
        <w:t>в</w:t>
      </w:r>
      <w:r w:rsidRPr="005165DA">
        <w:rPr>
          <w:rFonts w:ascii="Helvetica" w:hAnsi="Helvetica"/>
          <w:b/>
          <w:bCs/>
          <w:color w:val="222222"/>
          <w:sz w:val="21"/>
          <w:szCs w:val="21"/>
        </w:rPr>
        <w:t xml:space="preserve"> </w:t>
      </w:r>
      <w:r w:rsidRPr="005165DA">
        <w:rPr>
          <w:rFonts w:ascii="Helvetica" w:hAnsi="Helvetica" w:hint="eastAsia"/>
          <w:b/>
          <w:bCs/>
          <w:color w:val="222222"/>
          <w:sz w:val="21"/>
          <w:szCs w:val="21"/>
        </w:rPr>
        <w:t>результате</w:t>
      </w:r>
      <w:r w:rsidRPr="005165DA">
        <w:rPr>
          <w:rFonts w:ascii="Helvetica" w:hAnsi="Helvetica"/>
          <w:b/>
          <w:bCs/>
          <w:color w:val="222222"/>
          <w:sz w:val="21"/>
          <w:szCs w:val="21"/>
        </w:rPr>
        <w:t xml:space="preserve"> </w:t>
      </w:r>
      <w:r w:rsidRPr="005165DA">
        <w:rPr>
          <w:rFonts w:ascii="Helvetica" w:hAnsi="Helvetica" w:hint="eastAsia"/>
          <w:b/>
          <w:bCs/>
          <w:color w:val="222222"/>
          <w:sz w:val="21"/>
          <w:szCs w:val="21"/>
        </w:rPr>
        <w:t>которого</w:t>
      </w:r>
      <w:r w:rsidRPr="005165DA">
        <w:rPr>
          <w:rFonts w:ascii="Helvetica" w:hAnsi="Helvetica"/>
          <w:b/>
          <w:bCs/>
          <w:color w:val="222222"/>
          <w:sz w:val="21"/>
          <w:szCs w:val="21"/>
        </w:rPr>
        <w:t xml:space="preserve"> </w:t>
      </w:r>
      <w:r w:rsidRPr="005165DA">
        <w:rPr>
          <w:rFonts w:ascii="Helvetica" w:hAnsi="Helvetica" w:hint="eastAsia"/>
          <w:b/>
          <w:bCs/>
          <w:color w:val="222222"/>
          <w:sz w:val="21"/>
          <w:szCs w:val="21"/>
        </w:rPr>
        <w:t>определены</w:t>
      </w:r>
      <w:r w:rsidRPr="005165DA">
        <w:rPr>
          <w:rFonts w:ascii="Helvetica" w:hAnsi="Helvetica"/>
          <w:b/>
          <w:bCs/>
          <w:color w:val="222222"/>
          <w:sz w:val="21"/>
          <w:szCs w:val="21"/>
        </w:rPr>
        <w:t xml:space="preserve"> </w:t>
      </w:r>
      <w:r w:rsidRPr="005165DA">
        <w:rPr>
          <w:rFonts w:ascii="Helvetica" w:hAnsi="Helvetica" w:hint="eastAsia"/>
          <w:b/>
          <w:bCs/>
          <w:color w:val="222222"/>
          <w:sz w:val="21"/>
          <w:szCs w:val="21"/>
        </w:rPr>
        <w:t>основные</w:t>
      </w:r>
      <w:r w:rsidRPr="005165DA">
        <w:rPr>
          <w:rFonts w:ascii="Helvetica" w:hAnsi="Helvetica"/>
          <w:b/>
          <w:bCs/>
          <w:color w:val="222222"/>
          <w:sz w:val="21"/>
          <w:szCs w:val="21"/>
        </w:rPr>
        <w:t xml:space="preserve"> </w:t>
      </w:r>
      <w:r w:rsidRPr="005165DA">
        <w:rPr>
          <w:rFonts w:ascii="Helvetica" w:hAnsi="Helvetica" w:hint="eastAsia"/>
          <w:b/>
          <w:bCs/>
          <w:color w:val="222222"/>
          <w:sz w:val="21"/>
          <w:szCs w:val="21"/>
        </w:rPr>
        <w:t>критерии</w:t>
      </w:r>
      <w:r w:rsidRPr="005165DA">
        <w:rPr>
          <w:rFonts w:ascii="Helvetica" w:hAnsi="Helvetica"/>
          <w:b/>
          <w:bCs/>
          <w:color w:val="222222"/>
          <w:sz w:val="21"/>
          <w:szCs w:val="21"/>
        </w:rPr>
        <w:t xml:space="preserve">, </w:t>
      </w:r>
      <w:r w:rsidRPr="005165DA">
        <w:rPr>
          <w:rFonts w:ascii="Helvetica" w:hAnsi="Helvetica" w:hint="eastAsia"/>
          <w:b/>
          <w:bCs/>
          <w:color w:val="222222"/>
          <w:sz w:val="21"/>
          <w:szCs w:val="21"/>
        </w:rPr>
        <w:t>социальных</w:t>
      </w:r>
      <w:r w:rsidRPr="005165DA">
        <w:rPr>
          <w:rFonts w:ascii="Helvetica" w:hAnsi="Helvetica"/>
          <w:b/>
          <w:bCs/>
          <w:color w:val="222222"/>
          <w:sz w:val="21"/>
          <w:szCs w:val="21"/>
        </w:rPr>
        <w:t xml:space="preserve"> </w:t>
      </w:r>
      <w:r w:rsidRPr="005165DA">
        <w:rPr>
          <w:rFonts w:ascii="Helvetica" w:hAnsi="Helvetica" w:hint="eastAsia"/>
          <w:b/>
          <w:bCs/>
          <w:color w:val="222222"/>
          <w:sz w:val="21"/>
          <w:szCs w:val="21"/>
        </w:rPr>
        <w:t>трансформаций</w:t>
      </w:r>
      <w:r w:rsidRPr="005165DA">
        <w:rPr>
          <w:rFonts w:ascii="Helvetica" w:hAnsi="Helvetica"/>
          <w:b/>
          <w:bCs/>
          <w:color w:val="222222"/>
          <w:sz w:val="21"/>
          <w:szCs w:val="21"/>
        </w:rPr>
        <w:t xml:space="preserve"> </w:t>
      </w:r>
      <w:r w:rsidRPr="005165DA">
        <w:rPr>
          <w:rFonts w:ascii="Helvetica" w:hAnsi="Helvetica" w:hint="eastAsia"/>
          <w:b/>
          <w:bCs/>
          <w:color w:val="222222"/>
          <w:sz w:val="21"/>
          <w:szCs w:val="21"/>
        </w:rPr>
        <w:t>в</w:t>
      </w:r>
      <w:r w:rsidRPr="005165DA">
        <w:rPr>
          <w:rFonts w:ascii="Helvetica" w:hAnsi="Helvetica"/>
          <w:b/>
          <w:bCs/>
          <w:color w:val="222222"/>
          <w:sz w:val="21"/>
          <w:szCs w:val="21"/>
        </w:rPr>
        <w:t xml:space="preserve"> </w:t>
      </w:r>
      <w:r w:rsidRPr="005165DA">
        <w:rPr>
          <w:rFonts w:ascii="Helvetica" w:hAnsi="Helvetica" w:hint="eastAsia"/>
          <w:b/>
          <w:bCs/>
          <w:color w:val="222222"/>
          <w:sz w:val="21"/>
          <w:szCs w:val="21"/>
        </w:rPr>
        <w:t>системе</w:t>
      </w:r>
      <w:r w:rsidRPr="005165DA">
        <w:rPr>
          <w:rFonts w:ascii="Helvetica" w:hAnsi="Helvetica"/>
          <w:b/>
          <w:bCs/>
          <w:color w:val="222222"/>
          <w:sz w:val="21"/>
          <w:szCs w:val="21"/>
        </w:rPr>
        <w:t xml:space="preserve"> </w:t>
      </w:r>
      <w:r w:rsidRPr="005165DA">
        <w:rPr>
          <w:rFonts w:ascii="Helvetica" w:hAnsi="Helvetica" w:hint="eastAsia"/>
          <w:b/>
          <w:bCs/>
          <w:color w:val="222222"/>
          <w:sz w:val="21"/>
          <w:szCs w:val="21"/>
        </w:rPr>
        <w:t>высшей</w:t>
      </w:r>
      <w:r w:rsidRPr="005165DA">
        <w:rPr>
          <w:rFonts w:ascii="Helvetica" w:hAnsi="Helvetica"/>
          <w:b/>
          <w:bCs/>
          <w:color w:val="222222"/>
          <w:sz w:val="21"/>
          <w:szCs w:val="21"/>
        </w:rPr>
        <w:t xml:space="preserve"> </w:t>
      </w:r>
      <w:r w:rsidRPr="005165DA">
        <w:rPr>
          <w:rFonts w:ascii="Helvetica" w:hAnsi="Helvetica" w:hint="eastAsia"/>
          <w:b/>
          <w:bCs/>
          <w:color w:val="222222"/>
          <w:sz w:val="21"/>
          <w:szCs w:val="21"/>
        </w:rPr>
        <w:t>школы</w:t>
      </w:r>
      <w:r w:rsidRPr="005165DA">
        <w:rPr>
          <w:rFonts w:ascii="Helvetica" w:hAnsi="Helvetica"/>
          <w:b/>
          <w:bCs/>
          <w:color w:val="222222"/>
          <w:sz w:val="21"/>
          <w:szCs w:val="21"/>
        </w:rPr>
        <w:t xml:space="preserve">; ^ </w:t>
      </w:r>
      <w:r w:rsidRPr="005165DA">
        <w:rPr>
          <w:rFonts w:ascii="Helvetica" w:hAnsi="Helvetica" w:hint="eastAsia"/>
          <w:b/>
          <w:bCs/>
          <w:color w:val="222222"/>
          <w:sz w:val="21"/>
          <w:szCs w:val="21"/>
        </w:rPr>
        <w:t>сравнительно</w:t>
      </w:r>
      <w:r w:rsidRPr="005165DA">
        <w:rPr>
          <w:rFonts w:ascii="Helvetica" w:hAnsi="Helvetica"/>
          <w:b/>
          <w:bCs/>
          <w:color w:val="222222"/>
          <w:sz w:val="21"/>
          <w:szCs w:val="21"/>
        </w:rPr>
        <w:t>-</w:t>
      </w:r>
      <w:r w:rsidRPr="005165DA">
        <w:rPr>
          <w:rFonts w:ascii="Helvetica" w:hAnsi="Helvetica" w:hint="eastAsia"/>
          <w:b/>
          <w:bCs/>
          <w:color w:val="222222"/>
          <w:sz w:val="21"/>
          <w:szCs w:val="21"/>
        </w:rPr>
        <w:t>исторический</w:t>
      </w:r>
    </w:p>
    <w:p w14:paraId="08F958C8" w14:textId="77777777" w:rsidR="005165DA" w:rsidRPr="005165DA" w:rsidRDefault="005165DA" w:rsidP="005165DA">
      <w:pPr>
        <w:rPr>
          <w:rFonts w:ascii="Helvetica" w:hAnsi="Helvetica"/>
          <w:b/>
          <w:bCs/>
          <w:color w:val="222222"/>
          <w:sz w:val="21"/>
          <w:szCs w:val="21"/>
        </w:rPr>
      </w:pPr>
    </w:p>
    <w:p w14:paraId="60CFB477" w14:textId="77777777" w:rsidR="005165DA" w:rsidRPr="005165DA" w:rsidRDefault="005165DA" w:rsidP="005165DA">
      <w:pPr>
        <w:rPr>
          <w:rFonts w:ascii="Helvetica" w:hAnsi="Helvetica"/>
          <w:b/>
          <w:bCs/>
          <w:color w:val="222222"/>
          <w:sz w:val="21"/>
          <w:szCs w:val="21"/>
        </w:rPr>
      </w:pPr>
      <w:r w:rsidRPr="005165DA">
        <w:rPr>
          <w:rFonts w:ascii="Helvetica" w:hAnsi="Helvetica" w:hint="eastAsia"/>
          <w:b/>
          <w:bCs/>
          <w:color w:val="222222"/>
          <w:sz w:val="21"/>
          <w:szCs w:val="21"/>
        </w:rPr>
        <w:t>Оглавление</w:t>
      </w:r>
      <w:r w:rsidRPr="005165DA">
        <w:rPr>
          <w:rFonts w:ascii="Helvetica" w:hAnsi="Helvetica"/>
          <w:b/>
          <w:bCs/>
          <w:color w:val="222222"/>
          <w:sz w:val="21"/>
          <w:szCs w:val="21"/>
        </w:rPr>
        <w:t xml:space="preserve"> </w:t>
      </w:r>
      <w:r w:rsidRPr="005165DA">
        <w:rPr>
          <w:rFonts w:ascii="Helvetica" w:hAnsi="Helvetica" w:hint="eastAsia"/>
          <w:b/>
          <w:bCs/>
          <w:color w:val="222222"/>
          <w:sz w:val="21"/>
          <w:szCs w:val="21"/>
        </w:rPr>
        <w:t>диссертации</w:t>
      </w:r>
    </w:p>
    <w:p w14:paraId="1B4B21D5" w14:textId="77777777" w:rsidR="005165DA" w:rsidRPr="005165DA" w:rsidRDefault="005165DA" w:rsidP="005165DA">
      <w:pPr>
        <w:rPr>
          <w:rFonts w:ascii="Helvetica" w:hAnsi="Helvetica"/>
          <w:b/>
          <w:bCs/>
          <w:color w:val="222222"/>
          <w:sz w:val="21"/>
          <w:szCs w:val="21"/>
        </w:rPr>
      </w:pPr>
      <w:r w:rsidRPr="005165DA">
        <w:rPr>
          <w:rFonts w:ascii="Helvetica" w:hAnsi="Helvetica" w:hint="eastAsia"/>
          <w:b/>
          <w:bCs/>
          <w:color w:val="222222"/>
          <w:sz w:val="21"/>
          <w:szCs w:val="21"/>
        </w:rPr>
        <w:t>кандидат</w:t>
      </w:r>
      <w:r w:rsidRPr="005165DA">
        <w:rPr>
          <w:rFonts w:ascii="Helvetica" w:hAnsi="Helvetica"/>
          <w:b/>
          <w:bCs/>
          <w:color w:val="222222"/>
          <w:sz w:val="21"/>
          <w:szCs w:val="21"/>
        </w:rPr>
        <w:t xml:space="preserve"> </w:t>
      </w:r>
      <w:r w:rsidRPr="005165DA">
        <w:rPr>
          <w:rFonts w:ascii="Helvetica" w:hAnsi="Helvetica" w:hint="eastAsia"/>
          <w:b/>
          <w:bCs/>
          <w:color w:val="222222"/>
          <w:sz w:val="21"/>
          <w:szCs w:val="21"/>
        </w:rPr>
        <w:t>социологических</w:t>
      </w:r>
      <w:r w:rsidRPr="005165DA">
        <w:rPr>
          <w:rFonts w:ascii="Helvetica" w:hAnsi="Helvetica"/>
          <w:b/>
          <w:bCs/>
          <w:color w:val="222222"/>
          <w:sz w:val="21"/>
          <w:szCs w:val="21"/>
        </w:rPr>
        <w:t xml:space="preserve"> </w:t>
      </w:r>
      <w:r w:rsidRPr="005165DA">
        <w:rPr>
          <w:rFonts w:ascii="Helvetica" w:hAnsi="Helvetica" w:hint="eastAsia"/>
          <w:b/>
          <w:bCs/>
          <w:color w:val="222222"/>
          <w:sz w:val="21"/>
          <w:szCs w:val="21"/>
        </w:rPr>
        <w:t>наук</w:t>
      </w:r>
      <w:r w:rsidRPr="005165DA">
        <w:rPr>
          <w:rFonts w:ascii="Helvetica" w:hAnsi="Helvetica"/>
          <w:b/>
          <w:bCs/>
          <w:color w:val="222222"/>
          <w:sz w:val="21"/>
          <w:szCs w:val="21"/>
        </w:rPr>
        <w:t xml:space="preserve"> </w:t>
      </w:r>
      <w:r w:rsidRPr="005165DA">
        <w:rPr>
          <w:rFonts w:ascii="Helvetica" w:hAnsi="Helvetica" w:hint="eastAsia"/>
          <w:b/>
          <w:bCs/>
          <w:color w:val="222222"/>
          <w:sz w:val="21"/>
          <w:szCs w:val="21"/>
        </w:rPr>
        <w:t>Кирина</w:t>
      </w:r>
      <w:r w:rsidRPr="005165DA">
        <w:rPr>
          <w:rFonts w:ascii="Helvetica" w:hAnsi="Helvetica"/>
          <w:b/>
          <w:bCs/>
          <w:color w:val="222222"/>
          <w:sz w:val="21"/>
          <w:szCs w:val="21"/>
        </w:rPr>
        <w:t xml:space="preserve">, </w:t>
      </w:r>
      <w:r w:rsidRPr="005165DA">
        <w:rPr>
          <w:rFonts w:ascii="Helvetica" w:hAnsi="Helvetica" w:hint="eastAsia"/>
          <w:b/>
          <w:bCs/>
          <w:color w:val="222222"/>
          <w:sz w:val="21"/>
          <w:szCs w:val="21"/>
        </w:rPr>
        <w:t>Ирина</w:t>
      </w:r>
      <w:r w:rsidRPr="005165DA">
        <w:rPr>
          <w:rFonts w:ascii="Helvetica" w:hAnsi="Helvetica"/>
          <w:b/>
          <w:bCs/>
          <w:color w:val="222222"/>
          <w:sz w:val="21"/>
          <w:szCs w:val="21"/>
        </w:rPr>
        <w:t xml:space="preserve"> </w:t>
      </w:r>
      <w:r w:rsidRPr="005165DA">
        <w:rPr>
          <w:rFonts w:ascii="Helvetica" w:hAnsi="Helvetica" w:hint="eastAsia"/>
          <w:b/>
          <w:bCs/>
          <w:color w:val="222222"/>
          <w:sz w:val="21"/>
          <w:szCs w:val="21"/>
        </w:rPr>
        <w:t>Львовна</w:t>
      </w:r>
    </w:p>
    <w:p w14:paraId="2C5DB1BC" w14:textId="77777777" w:rsidR="005165DA" w:rsidRPr="005165DA" w:rsidRDefault="005165DA" w:rsidP="005165DA">
      <w:pPr>
        <w:rPr>
          <w:rFonts w:ascii="Helvetica" w:hAnsi="Helvetica"/>
          <w:b/>
          <w:bCs/>
          <w:color w:val="222222"/>
          <w:sz w:val="21"/>
          <w:szCs w:val="21"/>
        </w:rPr>
      </w:pPr>
      <w:r w:rsidRPr="005165DA">
        <w:rPr>
          <w:rFonts w:ascii="Helvetica" w:hAnsi="Helvetica" w:hint="eastAsia"/>
          <w:b/>
          <w:bCs/>
          <w:color w:val="222222"/>
          <w:sz w:val="21"/>
          <w:szCs w:val="21"/>
        </w:rPr>
        <w:t>ВВЕДЕНИЕ</w:t>
      </w:r>
      <w:r w:rsidRPr="005165DA">
        <w:rPr>
          <w:rFonts w:ascii="Helvetica" w:hAnsi="Helvetica"/>
          <w:b/>
          <w:bCs/>
          <w:color w:val="222222"/>
          <w:sz w:val="21"/>
          <w:szCs w:val="21"/>
        </w:rPr>
        <w:t>.</w:t>
      </w:r>
    </w:p>
    <w:p w14:paraId="21784C78" w14:textId="77777777" w:rsidR="005165DA" w:rsidRPr="005165DA" w:rsidRDefault="005165DA" w:rsidP="005165DA">
      <w:pPr>
        <w:rPr>
          <w:rFonts w:ascii="Helvetica" w:hAnsi="Helvetica"/>
          <w:b/>
          <w:bCs/>
          <w:color w:val="222222"/>
          <w:sz w:val="21"/>
          <w:szCs w:val="21"/>
        </w:rPr>
      </w:pPr>
    </w:p>
    <w:p w14:paraId="1F1A62E6" w14:textId="77777777" w:rsidR="005165DA" w:rsidRPr="005165DA" w:rsidRDefault="005165DA" w:rsidP="005165DA">
      <w:pPr>
        <w:rPr>
          <w:rFonts w:ascii="Helvetica" w:hAnsi="Helvetica"/>
          <w:b/>
          <w:bCs/>
          <w:color w:val="222222"/>
          <w:sz w:val="21"/>
          <w:szCs w:val="21"/>
        </w:rPr>
      </w:pPr>
      <w:r w:rsidRPr="005165DA">
        <w:rPr>
          <w:rFonts w:ascii="Helvetica" w:hAnsi="Helvetica" w:hint="eastAsia"/>
          <w:b/>
          <w:bCs/>
          <w:color w:val="222222"/>
          <w:sz w:val="21"/>
          <w:szCs w:val="21"/>
        </w:rPr>
        <w:t>ГЛАВА</w:t>
      </w:r>
      <w:r w:rsidRPr="005165DA">
        <w:rPr>
          <w:rFonts w:ascii="Helvetica" w:hAnsi="Helvetica"/>
          <w:b/>
          <w:bCs/>
          <w:color w:val="222222"/>
          <w:sz w:val="21"/>
          <w:szCs w:val="21"/>
        </w:rPr>
        <w:t xml:space="preserve"> 1. </w:t>
      </w:r>
      <w:r w:rsidRPr="005165DA">
        <w:rPr>
          <w:rFonts w:ascii="Helvetica" w:hAnsi="Helvetica" w:hint="eastAsia"/>
          <w:b/>
          <w:bCs/>
          <w:color w:val="222222"/>
          <w:sz w:val="21"/>
          <w:szCs w:val="21"/>
        </w:rPr>
        <w:t>ТЕОРЕТИКО</w:t>
      </w:r>
      <w:r w:rsidRPr="005165DA">
        <w:rPr>
          <w:rFonts w:ascii="Helvetica" w:hAnsi="Helvetica"/>
          <w:b/>
          <w:bCs/>
          <w:color w:val="222222"/>
          <w:sz w:val="21"/>
          <w:szCs w:val="21"/>
        </w:rPr>
        <w:t>-</w:t>
      </w:r>
      <w:r w:rsidRPr="005165DA">
        <w:rPr>
          <w:rFonts w:ascii="Helvetica" w:hAnsi="Helvetica" w:hint="eastAsia"/>
          <w:b/>
          <w:bCs/>
          <w:color w:val="222222"/>
          <w:sz w:val="21"/>
          <w:szCs w:val="21"/>
        </w:rPr>
        <w:t>МЕТОДОЛОГИЧЕСКИЕ</w:t>
      </w:r>
      <w:r w:rsidRPr="005165DA">
        <w:rPr>
          <w:rFonts w:ascii="Helvetica" w:hAnsi="Helvetica"/>
          <w:b/>
          <w:bCs/>
          <w:color w:val="222222"/>
          <w:sz w:val="21"/>
          <w:szCs w:val="21"/>
        </w:rPr>
        <w:t xml:space="preserve"> </w:t>
      </w:r>
      <w:r w:rsidRPr="005165DA">
        <w:rPr>
          <w:rFonts w:ascii="Helvetica" w:hAnsi="Helvetica" w:hint="eastAsia"/>
          <w:b/>
          <w:bCs/>
          <w:color w:val="222222"/>
          <w:sz w:val="21"/>
          <w:szCs w:val="21"/>
        </w:rPr>
        <w:t>ОСНОВЫ</w:t>
      </w:r>
      <w:r w:rsidRPr="005165DA">
        <w:rPr>
          <w:rFonts w:ascii="Helvetica" w:hAnsi="Helvetica"/>
          <w:b/>
          <w:bCs/>
          <w:color w:val="222222"/>
          <w:sz w:val="21"/>
          <w:szCs w:val="21"/>
        </w:rPr>
        <w:t xml:space="preserve"> </w:t>
      </w:r>
      <w:r w:rsidRPr="005165DA">
        <w:rPr>
          <w:rFonts w:ascii="Helvetica" w:hAnsi="Helvetica" w:hint="eastAsia"/>
          <w:b/>
          <w:bCs/>
          <w:color w:val="222222"/>
          <w:sz w:val="21"/>
          <w:szCs w:val="21"/>
        </w:rPr>
        <w:t>ИССЛЕДОВАНИЯ</w:t>
      </w:r>
      <w:r w:rsidRPr="005165DA">
        <w:rPr>
          <w:rFonts w:ascii="Helvetica" w:hAnsi="Helvetica"/>
          <w:b/>
          <w:bCs/>
          <w:color w:val="222222"/>
          <w:sz w:val="21"/>
          <w:szCs w:val="21"/>
        </w:rPr>
        <w:t xml:space="preserve"> </w:t>
      </w:r>
      <w:r w:rsidRPr="005165DA">
        <w:rPr>
          <w:rFonts w:ascii="Helvetica" w:hAnsi="Helvetica" w:hint="eastAsia"/>
          <w:b/>
          <w:bCs/>
          <w:color w:val="222222"/>
          <w:sz w:val="21"/>
          <w:szCs w:val="21"/>
        </w:rPr>
        <w:t>СИСТЕМЫ</w:t>
      </w:r>
      <w:r w:rsidRPr="005165DA">
        <w:rPr>
          <w:rFonts w:ascii="Helvetica" w:hAnsi="Helvetica"/>
          <w:b/>
          <w:bCs/>
          <w:color w:val="222222"/>
          <w:sz w:val="21"/>
          <w:szCs w:val="21"/>
        </w:rPr>
        <w:t xml:space="preserve"> </w:t>
      </w:r>
      <w:r w:rsidRPr="005165DA">
        <w:rPr>
          <w:rFonts w:ascii="Helvetica" w:hAnsi="Helvetica" w:hint="eastAsia"/>
          <w:b/>
          <w:bCs/>
          <w:color w:val="222222"/>
          <w:sz w:val="21"/>
          <w:szCs w:val="21"/>
        </w:rPr>
        <w:t>ОБРАЗОВАНИЯ</w:t>
      </w:r>
      <w:r w:rsidRPr="005165DA">
        <w:rPr>
          <w:rFonts w:ascii="Helvetica" w:hAnsi="Helvetica"/>
          <w:b/>
          <w:bCs/>
          <w:color w:val="222222"/>
          <w:sz w:val="21"/>
          <w:szCs w:val="21"/>
        </w:rPr>
        <w:t xml:space="preserve"> </w:t>
      </w:r>
      <w:r w:rsidRPr="005165DA">
        <w:rPr>
          <w:rFonts w:ascii="Helvetica" w:hAnsi="Helvetica" w:hint="eastAsia"/>
          <w:b/>
          <w:bCs/>
          <w:color w:val="222222"/>
          <w:sz w:val="21"/>
          <w:szCs w:val="21"/>
        </w:rPr>
        <w:t>В</w:t>
      </w:r>
      <w:r w:rsidRPr="005165DA">
        <w:rPr>
          <w:rFonts w:ascii="Helvetica" w:hAnsi="Helvetica"/>
          <w:b/>
          <w:bCs/>
          <w:color w:val="222222"/>
          <w:sz w:val="21"/>
          <w:szCs w:val="21"/>
        </w:rPr>
        <w:t xml:space="preserve"> </w:t>
      </w:r>
      <w:r w:rsidRPr="005165DA">
        <w:rPr>
          <w:rFonts w:ascii="Helvetica" w:hAnsi="Helvetica" w:hint="eastAsia"/>
          <w:b/>
          <w:bCs/>
          <w:color w:val="222222"/>
          <w:sz w:val="21"/>
          <w:szCs w:val="21"/>
        </w:rPr>
        <w:t>УСЛОВИЯХ</w:t>
      </w:r>
      <w:r w:rsidRPr="005165DA">
        <w:rPr>
          <w:rFonts w:ascii="Helvetica" w:hAnsi="Helvetica"/>
          <w:b/>
          <w:bCs/>
          <w:color w:val="222222"/>
          <w:sz w:val="21"/>
          <w:szCs w:val="21"/>
        </w:rPr>
        <w:t xml:space="preserve"> </w:t>
      </w:r>
      <w:r w:rsidRPr="005165DA">
        <w:rPr>
          <w:rFonts w:ascii="Helvetica" w:hAnsi="Helvetica" w:hint="eastAsia"/>
          <w:b/>
          <w:bCs/>
          <w:color w:val="222222"/>
          <w:sz w:val="21"/>
          <w:szCs w:val="21"/>
        </w:rPr>
        <w:t>ЕГО</w:t>
      </w:r>
      <w:r w:rsidRPr="005165DA">
        <w:rPr>
          <w:rFonts w:ascii="Helvetica" w:hAnsi="Helvetica"/>
          <w:b/>
          <w:bCs/>
          <w:color w:val="222222"/>
          <w:sz w:val="21"/>
          <w:szCs w:val="21"/>
        </w:rPr>
        <w:t xml:space="preserve"> </w:t>
      </w:r>
      <w:r w:rsidRPr="005165DA">
        <w:rPr>
          <w:rFonts w:ascii="Helvetica" w:hAnsi="Helvetica" w:hint="eastAsia"/>
          <w:b/>
          <w:bCs/>
          <w:color w:val="222222"/>
          <w:sz w:val="21"/>
          <w:szCs w:val="21"/>
        </w:rPr>
        <w:t>ИНТЕРНАЦИОНАЛИЗАЦИИ</w:t>
      </w:r>
      <w:r w:rsidRPr="005165DA">
        <w:rPr>
          <w:rFonts w:ascii="Helvetica" w:hAnsi="Helvetica"/>
          <w:b/>
          <w:bCs/>
          <w:color w:val="222222"/>
          <w:sz w:val="21"/>
          <w:szCs w:val="21"/>
        </w:rPr>
        <w:t>.</w:t>
      </w:r>
    </w:p>
    <w:p w14:paraId="5250DA16" w14:textId="77777777" w:rsidR="005165DA" w:rsidRPr="005165DA" w:rsidRDefault="005165DA" w:rsidP="005165DA">
      <w:pPr>
        <w:rPr>
          <w:rFonts w:ascii="Helvetica" w:hAnsi="Helvetica"/>
          <w:b/>
          <w:bCs/>
          <w:color w:val="222222"/>
          <w:sz w:val="21"/>
          <w:szCs w:val="21"/>
        </w:rPr>
      </w:pPr>
    </w:p>
    <w:p w14:paraId="02CB513E" w14:textId="77777777" w:rsidR="005165DA" w:rsidRPr="005165DA" w:rsidRDefault="005165DA" w:rsidP="005165DA">
      <w:pPr>
        <w:rPr>
          <w:rFonts w:ascii="Helvetica" w:hAnsi="Helvetica"/>
          <w:b/>
          <w:bCs/>
          <w:color w:val="222222"/>
          <w:sz w:val="21"/>
          <w:szCs w:val="21"/>
        </w:rPr>
      </w:pPr>
      <w:r w:rsidRPr="005165DA">
        <w:rPr>
          <w:rFonts w:ascii="Helvetica" w:hAnsi="Helvetica"/>
          <w:b/>
          <w:bCs/>
          <w:color w:val="222222"/>
          <w:sz w:val="21"/>
          <w:szCs w:val="21"/>
        </w:rPr>
        <w:t xml:space="preserve">1.1. </w:t>
      </w:r>
      <w:r w:rsidRPr="005165DA">
        <w:rPr>
          <w:rFonts w:ascii="Helvetica" w:hAnsi="Helvetica" w:hint="eastAsia"/>
          <w:b/>
          <w:bCs/>
          <w:color w:val="222222"/>
          <w:sz w:val="21"/>
          <w:szCs w:val="21"/>
        </w:rPr>
        <w:t>Философия</w:t>
      </w:r>
      <w:r w:rsidRPr="005165DA">
        <w:rPr>
          <w:rFonts w:ascii="Helvetica" w:hAnsi="Helvetica"/>
          <w:b/>
          <w:bCs/>
          <w:color w:val="222222"/>
          <w:sz w:val="21"/>
          <w:szCs w:val="21"/>
        </w:rPr>
        <w:t xml:space="preserve"> </w:t>
      </w:r>
      <w:r w:rsidRPr="005165DA">
        <w:rPr>
          <w:rFonts w:ascii="Helvetica" w:hAnsi="Helvetica" w:hint="eastAsia"/>
          <w:b/>
          <w:bCs/>
          <w:color w:val="222222"/>
          <w:sz w:val="21"/>
          <w:szCs w:val="21"/>
        </w:rPr>
        <w:t>образования</w:t>
      </w:r>
      <w:r w:rsidRPr="005165DA">
        <w:rPr>
          <w:rFonts w:ascii="Helvetica" w:hAnsi="Helvetica"/>
          <w:b/>
          <w:bCs/>
          <w:color w:val="222222"/>
          <w:sz w:val="21"/>
          <w:szCs w:val="21"/>
        </w:rPr>
        <w:t xml:space="preserve"> </w:t>
      </w:r>
      <w:r w:rsidRPr="005165DA">
        <w:rPr>
          <w:rFonts w:ascii="Helvetica" w:hAnsi="Helvetica" w:hint="eastAsia"/>
          <w:b/>
          <w:bCs/>
          <w:color w:val="222222"/>
          <w:sz w:val="21"/>
          <w:szCs w:val="21"/>
        </w:rPr>
        <w:t>на</w:t>
      </w:r>
      <w:r w:rsidRPr="005165DA">
        <w:rPr>
          <w:rFonts w:ascii="Helvetica" w:hAnsi="Helvetica"/>
          <w:b/>
          <w:bCs/>
          <w:color w:val="222222"/>
          <w:sz w:val="21"/>
          <w:szCs w:val="21"/>
        </w:rPr>
        <w:t xml:space="preserve"> </w:t>
      </w:r>
      <w:r w:rsidRPr="005165DA">
        <w:rPr>
          <w:rFonts w:ascii="Helvetica" w:hAnsi="Helvetica" w:hint="eastAsia"/>
          <w:b/>
          <w:bCs/>
          <w:color w:val="222222"/>
          <w:sz w:val="21"/>
          <w:szCs w:val="21"/>
        </w:rPr>
        <w:t>этапе</w:t>
      </w:r>
      <w:r w:rsidRPr="005165DA">
        <w:rPr>
          <w:rFonts w:ascii="Helvetica" w:hAnsi="Helvetica"/>
          <w:b/>
          <w:bCs/>
          <w:color w:val="222222"/>
          <w:sz w:val="21"/>
          <w:szCs w:val="21"/>
        </w:rPr>
        <w:t xml:space="preserve"> </w:t>
      </w:r>
      <w:r w:rsidRPr="005165DA">
        <w:rPr>
          <w:rFonts w:ascii="Helvetica" w:hAnsi="Helvetica" w:hint="eastAsia"/>
          <w:b/>
          <w:bCs/>
          <w:color w:val="222222"/>
          <w:sz w:val="21"/>
          <w:szCs w:val="21"/>
        </w:rPr>
        <w:t>его</w:t>
      </w:r>
      <w:r w:rsidRPr="005165DA">
        <w:rPr>
          <w:rFonts w:ascii="Helvetica" w:hAnsi="Helvetica"/>
          <w:b/>
          <w:bCs/>
          <w:color w:val="222222"/>
          <w:sz w:val="21"/>
          <w:szCs w:val="21"/>
        </w:rPr>
        <w:t xml:space="preserve"> </w:t>
      </w:r>
      <w:r w:rsidRPr="005165DA">
        <w:rPr>
          <w:rFonts w:ascii="Helvetica" w:hAnsi="Helvetica" w:hint="eastAsia"/>
          <w:b/>
          <w:bCs/>
          <w:color w:val="222222"/>
          <w:sz w:val="21"/>
          <w:szCs w:val="21"/>
        </w:rPr>
        <w:t>глобализации</w:t>
      </w:r>
      <w:r w:rsidRPr="005165DA">
        <w:rPr>
          <w:rFonts w:ascii="Helvetica" w:hAnsi="Helvetica"/>
          <w:b/>
          <w:bCs/>
          <w:color w:val="222222"/>
          <w:sz w:val="21"/>
          <w:szCs w:val="21"/>
        </w:rPr>
        <w:t xml:space="preserve"> </w:t>
      </w:r>
      <w:r w:rsidRPr="005165DA">
        <w:rPr>
          <w:rFonts w:ascii="Helvetica" w:hAnsi="Helvetica" w:hint="eastAsia"/>
          <w:b/>
          <w:bCs/>
          <w:color w:val="222222"/>
          <w:sz w:val="21"/>
          <w:szCs w:val="21"/>
        </w:rPr>
        <w:t>и</w:t>
      </w:r>
      <w:r w:rsidRPr="005165DA">
        <w:rPr>
          <w:rFonts w:ascii="Helvetica" w:hAnsi="Helvetica"/>
          <w:b/>
          <w:bCs/>
          <w:color w:val="222222"/>
          <w:sz w:val="21"/>
          <w:szCs w:val="21"/>
        </w:rPr>
        <w:t xml:space="preserve"> </w:t>
      </w:r>
      <w:r w:rsidRPr="005165DA">
        <w:rPr>
          <w:rFonts w:ascii="Helvetica" w:hAnsi="Helvetica" w:hint="eastAsia"/>
          <w:b/>
          <w:bCs/>
          <w:color w:val="222222"/>
          <w:sz w:val="21"/>
          <w:szCs w:val="21"/>
        </w:rPr>
        <w:t>интеграции</w:t>
      </w:r>
      <w:r w:rsidRPr="005165DA">
        <w:rPr>
          <w:rFonts w:ascii="Helvetica" w:hAnsi="Helvetica"/>
          <w:b/>
          <w:bCs/>
          <w:color w:val="222222"/>
          <w:sz w:val="21"/>
          <w:szCs w:val="21"/>
        </w:rPr>
        <w:t xml:space="preserve"> </w:t>
      </w:r>
      <w:r w:rsidRPr="005165DA">
        <w:rPr>
          <w:rFonts w:ascii="Helvetica" w:hAnsi="Helvetica" w:hint="eastAsia"/>
          <w:b/>
          <w:bCs/>
          <w:color w:val="222222"/>
          <w:sz w:val="21"/>
          <w:szCs w:val="21"/>
        </w:rPr>
        <w:t>в</w:t>
      </w:r>
      <w:r w:rsidRPr="005165DA">
        <w:rPr>
          <w:rFonts w:ascii="Helvetica" w:hAnsi="Helvetica"/>
          <w:b/>
          <w:bCs/>
          <w:color w:val="222222"/>
          <w:sz w:val="21"/>
          <w:szCs w:val="21"/>
        </w:rPr>
        <w:t xml:space="preserve"> </w:t>
      </w:r>
      <w:r w:rsidRPr="005165DA">
        <w:rPr>
          <w:rFonts w:ascii="Helvetica" w:hAnsi="Helvetica" w:hint="eastAsia"/>
          <w:b/>
          <w:bCs/>
          <w:color w:val="222222"/>
          <w:sz w:val="21"/>
          <w:szCs w:val="21"/>
        </w:rPr>
        <w:t>мировое</w:t>
      </w:r>
      <w:r w:rsidRPr="005165DA">
        <w:rPr>
          <w:rFonts w:ascii="Helvetica" w:hAnsi="Helvetica"/>
          <w:b/>
          <w:bCs/>
          <w:color w:val="222222"/>
          <w:sz w:val="21"/>
          <w:szCs w:val="21"/>
        </w:rPr>
        <w:t xml:space="preserve"> </w:t>
      </w:r>
      <w:r w:rsidRPr="005165DA">
        <w:rPr>
          <w:rFonts w:ascii="Helvetica" w:hAnsi="Helvetica" w:hint="eastAsia"/>
          <w:b/>
          <w:bCs/>
          <w:color w:val="222222"/>
          <w:sz w:val="21"/>
          <w:szCs w:val="21"/>
        </w:rPr>
        <w:t>образовательное</w:t>
      </w:r>
      <w:r w:rsidRPr="005165DA">
        <w:rPr>
          <w:rFonts w:ascii="Helvetica" w:hAnsi="Helvetica"/>
          <w:b/>
          <w:bCs/>
          <w:color w:val="222222"/>
          <w:sz w:val="21"/>
          <w:szCs w:val="21"/>
        </w:rPr>
        <w:t xml:space="preserve"> </w:t>
      </w:r>
      <w:r w:rsidRPr="005165DA">
        <w:rPr>
          <w:rFonts w:ascii="Helvetica" w:hAnsi="Helvetica" w:hint="eastAsia"/>
          <w:b/>
          <w:bCs/>
          <w:color w:val="222222"/>
          <w:sz w:val="21"/>
          <w:szCs w:val="21"/>
        </w:rPr>
        <w:t>пространство</w:t>
      </w:r>
      <w:r w:rsidRPr="005165DA">
        <w:rPr>
          <w:rFonts w:ascii="Helvetica" w:hAnsi="Helvetica"/>
          <w:b/>
          <w:bCs/>
          <w:color w:val="222222"/>
          <w:sz w:val="21"/>
          <w:szCs w:val="21"/>
        </w:rPr>
        <w:t>.</w:t>
      </w:r>
    </w:p>
    <w:p w14:paraId="4CF8636E" w14:textId="77777777" w:rsidR="005165DA" w:rsidRPr="005165DA" w:rsidRDefault="005165DA" w:rsidP="005165DA">
      <w:pPr>
        <w:rPr>
          <w:rFonts w:ascii="Helvetica" w:hAnsi="Helvetica"/>
          <w:b/>
          <w:bCs/>
          <w:color w:val="222222"/>
          <w:sz w:val="21"/>
          <w:szCs w:val="21"/>
        </w:rPr>
      </w:pPr>
    </w:p>
    <w:p w14:paraId="700B5DBC" w14:textId="77777777" w:rsidR="005165DA" w:rsidRPr="005165DA" w:rsidRDefault="005165DA" w:rsidP="005165DA">
      <w:pPr>
        <w:rPr>
          <w:rFonts w:ascii="Helvetica" w:hAnsi="Helvetica"/>
          <w:b/>
          <w:bCs/>
          <w:color w:val="222222"/>
          <w:sz w:val="21"/>
          <w:szCs w:val="21"/>
        </w:rPr>
      </w:pPr>
      <w:r w:rsidRPr="005165DA">
        <w:rPr>
          <w:rFonts w:ascii="Helvetica" w:hAnsi="Helvetica"/>
          <w:b/>
          <w:bCs/>
          <w:color w:val="222222"/>
          <w:sz w:val="21"/>
          <w:szCs w:val="21"/>
        </w:rPr>
        <w:t xml:space="preserve">1.2. </w:t>
      </w:r>
      <w:r w:rsidRPr="005165DA">
        <w:rPr>
          <w:rFonts w:ascii="Helvetica" w:hAnsi="Helvetica" w:hint="eastAsia"/>
          <w:b/>
          <w:bCs/>
          <w:color w:val="222222"/>
          <w:sz w:val="21"/>
          <w:szCs w:val="21"/>
        </w:rPr>
        <w:t>Анализ</w:t>
      </w:r>
      <w:r w:rsidRPr="005165DA">
        <w:rPr>
          <w:rFonts w:ascii="Helvetica" w:hAnsi="Helvetica"/>
          <w:b/>
          <w:bCs/>
          <w:color w:val="222222"/>
          <w:sz w:val="21"/>
          <w:szCs w:val="21"/>
        </w:rPr>
        <w:t xml:space="preserve"> </w:t>
      </w:r>
      <w:r w:rsidRPr="005165DA">
        <w:rPr>
          <w:rFonts w:ascii="Helvetica" w:hAnsi="Helvetica" w:hint="eastAsia"/>
          <w:b/>
          <w:bCs/>
          <w:color w:val="222222"/>
          <w:sz w:val="21"/>
          <w:szCs w:val="21"/>
        </w:rPr>
        <w:t>зарубежного</w:t>
      </w:r>
      <w:r w:rsidRPr="005165DA">
        <w:rPr>
          <w:rFonts w:ascii="Helvetica" w:hAnsi="Helvetica"/>
          <w:b/>
          <w:bCs/>
          <w:color w:val="222222"/>
          <w:sz w:val="21"/>
          <w:szCs w:val="21"/>
        </w:rPr>
        <w:t xml:space="preserve"> </w:t>
      </w:r>
      <w:r w:rsidRPr="005165DA">
        <w:rPr>
          <w:rFonts w:ascii="Helvetica" w:hAnsi="Helvetica" w:hint="eastAsia"/>
          <w:b/>
          <w:bCs/>
          <w:color w:val="222222"/>
          <w:sz w:val="21"/>
          <w:szCs w:val="21"/>
        </w:rPr>
        <w:t>опыта</w:t>
      </w:r>
      <w:r w:rsidRPr="005165DA">
        <w:rPr>
          <w:rFonts w:ascii="Helvetica" w:hAnsi="Helvetica"/>
          <w:b/>
          <w:bCs/>
          <w:color w:val="222222"/>
          <w:sz w:val="21"/>
          <w:szCs w:val="21"/>
        </w:rPr>
        <w:t xml:space="preserve"> </w:t>
      </w:r>
      <w:r w:rsidRPr="005165DA">
        <w:rPr>
          <w:rFonts w:ascii="Helvetica" w:hAnsi="Helvetica" w:hint="eastAsia"/>
          <w:b/>
          <w:bCs/>
          <w:color w:val="222222"/>
          <w:sz w:val="21"/>
          <w:szCs w:val="21"/>
        </w:rPr>
        <w:t>организационных</w:t>
      </w:r>
      <w:r w:rsidRPr="005165DA">
        <w:rPr>
          <w:rFonts w:ascii="Helvetica" w:hAnsi="Helvetica"/>
          <w:b/>
          <w:bCs/>
          <w:color w:val="222222"/>
          <w:sz w:val="21"/>
          <w:szCs w:val="21"/>
        </w:rPr>
        <w:t xml:space="preserve"> </w:t>
      </w:r>
      <w:r w:rsidRPr="005165DA">
        <w:rPr>
          <w:rFonts w:ascii="Helvetica" w:hAnsi="Helvetica" w:hint="eastAsia"/>
          <w:b/>
          <w:bCs/>
          <w:color w:val="222222"/>
          <w:sz w:val="21"/>
          <w:szCs w:val="21"/>
        </w:rPr>
        <w:t>моделей</w:t>
      </w:r>
      <w:r w:rsidRPr="005165DA">
        <w:rPr>
          <w:rFonts w:ascii="Helvetica" w:hAnsi="Helvetica"/>
          <w:b/>
          <w:bCs/>
          <w:color w:val="222222"/>
          <w:sz w:val="21"/>
          <w:szCs w:val="21"/>
        </w:rPr>
        <w:t xml:space="preserve"> </w:t>
      </w:r>
      <w:r w:rsidRPr="005165DA">
        <w:rPr>
          <w:rFonts w:ascii="Helvetica" w:hAnsi="Helvetica" w:hint="eastAsia"/>
          <w:b/>
          <w:bCs/>
          <w:color w:val="222222"/>
          <w:sz w:val="21"/>
          <w:szCs w:val="21"/>
        </w:rPr>
        <w:t>образовательной</w:t>
      </w:r>
      <w:r w:rsidRPr="005165DA">
        <w:rPr>
          <w:rFonts w:ascii="Helvetica" w:hAnsi="Helvetica"/>
          <w:b/>
          <w:bCs/>
          <w:color w:val="222222"/>
          <w:sz w:val="21"/>
          <w:szCs w:val="21"/>
        </w:rPr>
        <w:t xml:space="preserve"> </w:t>
      </w:r>
      <w:r w:rsidRPr="005165DA">
        <w:rPr>
          <w:rFonts w:ascii="Helvetica" w:hAnsi="Helvetica" w:hint="eastAsia"/>
          <w:b/>
          <w:bCs/>
          <w:color w:val="222222"/>
          <w:sz w:val="21"/>
          <w:szCs w:val="21"/>
        </w:rPr>
        <w:t>деятельности</w:t>
      </w:r>
      <w:r w:rsidRPr="005165DA">
        <w:rPr>
          <w:rFonts w:ascii="Helvetica" w:hAnsi="Helvetica"/>
          <w:b/>
          <w:bCs/>
          <w:color w:val="222222"/>
          <w:sz w:val="21"/>
          <w:szCs w:val="21"/>
        </w:rPr>
        <w:t>.</w:t>
      </w:r>
    </w:p>
    <w:p w14:paraId="7F17DFEB" w14:textId="77777777" w:rsidR="005165DA" w:rsidRPr="005165DA" w:rsidRDefault="005165DA" w:rsidP="005165DA">
      <w:pPr>
        <w:rPr>
          <w:rFonts w:ascii="Helvetica" w:hAnsi="Helvetica"/>
          <w:b/>
          <w:bCs/>
          <w:color w:val="222222"/>
          <w:sz w:val="21"/>
          <w:szCs w:val="21"/>
        </w:rPr>
      </w:pPr>
    </w:p>
    <w:p w14:paraId="51F6267E" w14:textId="77777777" w:rsidR="005165DA" w:rsidRPr="005165DA" w:rsidRDefault="005165DA" w:rsidP="005165DA">
      <w:pPr>
        <w:rPr>
          <w:rFonts w:ascii="Helvetica" w:hAnsi="Helvetica"/>
          <w:b/>
          <w:bCs/>
          <w:color w:val="222222"/>
          <w:sz w:val="21"/>
          <w:szCs w:val="21"/>
        </w:rPr>
      </w:pPr>
      <w:r w:rsidRPr="005165DA">
        <w:rPr>
          <w:rFonts w:ascii="Helvetica" w:hAnsi="Helvetica" w:hint="eastAsia"/>
          <w:b/>
          <w:bCs/>
          <w:color w:val="222222"/>
          <w:sz w:val="21"/>
          <w:szCs w:val="21"/>
        </w:rPr>
        <w:t>ГЛАВА</w:t>
      </w:r>
      <w:r w:rsidRPr="005165DA">
        <w:rPr>
          <w:rFonts w:ascii="Helvetica" w:hAnsi="Helvetica"/>
          <w:b/>
          <w:bCs/>
          <w:color w:val="222222"/>
          <w:sz w:val="21"/>
          <w:szCs w:val="21"/>
        </w:rPr>
        <w:t xml:space="preserve"> 2. </w:t>
      </w:r>
      <w:r w:rsidRPr="005165DA">
        <w:rPr>
          <w:rFonts w:ascii="Helvetica" w:hAnsi="Helvetica" w:hint="eastAsia"/>
          <w:b/>
          <w:bCs/>
          <w:color w:val="222222"/>
          <w:sz w:val="21"/>
          <w:szCs w:val="21"/>
        </w:rPr>
        <w:t>СОЦИОЛОГИЧЕСКИЙ</w:t>
      </w:r>
      <w:r w:rsidRPr="005165DA">
        <w:rPr>
          <w:rFonts w:ascii="Helvetica" w:hAnsi="Helvetica"/>
          <w:b/>
          <w:bCs/>
          <w:color w:val="222222"/>
          <w:sz w:val="21"/>
          <w:szCs w:val="21"/>
        </w:rPr>
        <w:t xml:space="preserve"> </w:t>
      </w:r>
      <w:r w:rsidRPr="005165DA">
        <w:rPr>
          <w:rFonts w:ascii="Helvetica" w:hAnsi="Helvetica" w:hint="eastAsia"/>
          <w:b/>
          <w:bCs/>
          <w:color w:val="222222"/>
          <w:sz w:val="21"/>
          <w:szCs w:val="21"/>
        </w:rPr>
        <w:t>АНАЛИЗ</w:t>
      </w:r>
      <w:r w:rsidRPr="005165DA">
        <w:rPr>
          <w:rFonts w:ascii="Helvetica" w:hAnsi="Helvetica"/>
          <w:b/>
          <w:bCs/>
          <w:color w:val="222222"/>
          <w:sz w:val="21"/>
          <w:szCs w:val="21"/>
        </w:rPr>
        <w:t xml:space="preserve"> </w:t>
      </w:r>
      <w:r w:rsidRPr="005165DA">
        <w:rPr>
          <w:rFonts w:ascii="Helvetica" w:hAnsi="Helvetica" w:hint="eastAsia"/>
          <w:b/>
          <w:bCs/>
          <w:color w:val="222222"/>
          <w:sz w:val="21"/>
          <w:szCs w:val="21"/>
        </w:rPr>
        <w:t>СОЦИАЛЬНЫХ</w:t>
      </w:r>
      <w:r w:rsidRPr="005165DA">
        <w:rPr>
          <w:rFonts w:ascii="Helvetica" w:hAnsi="Helvetica"/>
          <w:b/>
          <w:bCs/>
          <w:color w:val="222222"/>
          <w:sz w:val="21"/>
          <w:szCs w:val="21"/>
        </w:rPr>
        <w:t xml:space="preserve"> </w:t>
      </w:r>
      <w:r w:rsidRPr="005165DA">
        <w:rPr>
          <w:rFonts w:ascii="Helvetica" w:hAnsi="Helvetica" w:hint="eastAsia"/>
          <w:b/>
          <w:bCs/>
          <w:color w:val="222222"/>
          <w:sz w:val="21"/>
          <w:szCs w:val="21"/>
        </w:rPr>
        <w:t>ТРАНСФОРМАЦИЙ</w:t>
      </w:r>
    </w:p>
    <w:p w14:paraId="6B2F8DCE" w14:textId="77777777" w:rsidR="005165DA" w:rsidRPr="005165DA" w:rsidRDefault="005165DA" w:rsidP="005165DA">
      <w:pPr>
        <w:rPr>
          <w:rFonts w:ascii="Helvetica" w:hAnsi="Helvetica"/>
          <w:b/>
          <w:bCs/>
          <w:color w:val="222222"/>
          <w:sz w:val="21"/>
          <w:szCs w:val="21"/>
        </w:rPr>
      </w:pPr>
    </w:p>
    <w:p w14:paraId="1A601678" w14:textId="77777777" w:rsidR="005165DA" w:rsidRPr="005165DA" w:rsidRDefault="005165DA" w:rsidP="005165DA">
      <w:pPr>
        <w:rPr>
          <w:rFonts w:ascii="Helvetica" w:hAnsi="Helvetica"/>
          <w:b/>
          <w:bCs/>
          <w:color w:val="222222"/>
          <w:sz w:val="21"/>
          <w:szCs w:val="21"/>
        </w:rPr>
      </w:pPr>
      <w:r w:rsidRPr="005165DA">
        <w:rPr>
          <w:rFonts w:ascii="Helvetica" w:hAnsi="Helvetica" w:hint="eastAsia"/>
          <w:b/>
          <w:bCs/>
          <w:color w:val="222222"/>
          <w:sz w:val="21"/>
          <w:szCs w:val="21"/>
        </w:rPr>
        <w:t>В</w:t>
      </w:r>
      <w:r w:rsidRPr="005165DA">
        <w:rPr>
          <w:rFonts w:ascii="Helvetica" w:hAnsi="Helvetica"/>
          <w:b/>
          <w:bCs/>
          <w:color w:val="222222"/>
          <w:sz w:val="21"/>
          <w:szCs w:val="21"/>
        </w:rPr>
        <w:t xml:space="preserve"> </w:t>
      </w:r>
      <w:r w:rsidRPr="005165DA">
        <w:rPr>
          <w:rFonts w:ascii="Helvetica" w:hAnsi="Helvetica" w:hint="eastAsia"/>
          <w:b/>
          <w:bCs/>
          <w:color w:val="222222"/>
          <w:sz w:val="21"/>
          <w:szCs w:val="21"/>
        </w:rPr>
        <w:t>ВЫСШЕЙ</w:t>
      </w:r>
      <w:r w:rsidRPr="005165DA">
        <w:rPr>
          <w:rFonts w:ascii="Helvetica" w:hAnsi="Helvetica"/>
          <w:b/>
          <w:bCs/>
          <w:color w:val="222222"/>
          <w:sz w:val="21"/>
          <w:szCs w:val="21"/>
        </w:rPr>
        <w:t xml:space="preserve"> </w:t>
      </w:r>
      <w:r w:rsidRPr="005165DA">
        <w:rPr>
          <w:rFonts w:ascii="Helvetica" w:hAnsi="Helvetica" w:hint="eastAsia"/>
          <w:b/>
          <w:bCs/>
          <w:color w:val="222222"/>
          <w:sz w:val="21"/>
          <w:szCs w:val="21"/>
        </w:rPr>
        <w:t>ШКОЛЕ</w:t>
      </w:r>
      <w:r w:rsidRPr="005165DA">
        <w:rPr>
          <w:rFonts w:ascii="Helvetica" w:hAnsi="Helvetica"/>
          <w:b/>
          <w:bCs/>
          <w:color w:val="222222"/>
          <w:sz w:val="21"/>
          <w:szCs w:val="21"/>
        </w:rPr>
        <w:t xml:space="preserve"> </w:t>
      </w:r>
      <w:r w:rsidRPr="005165DA">
        <w:rPr>
          <w:rFonts w:ascii="Helvetica" w:hAnsi="Helvetica" w:hint="eastAsia"/>
          <w:b/>
          <w:bCs/>
          <w:color w:val="222222"/>
          <w:sz w:val="21"/>
          <w:szCs w:val="21"/>
        </w:rPr>
        <w:t>ТЮМЕНСКОГО</w:t>
      </w:r>
      <w:r w:rsidRPr="005165DA">
        <w:rPr>
          <w:rFonts w:ascii="Helvetica" w:hAnsi="Helvetica"/>
          <w:b/>
          <w:bCs/>
          <w:color w:val="222222"/>
          <w:sz w:val="21"/>
          <w:szCs w:val="21"/>
        </w:rPr>
        <w:t xml:space="preserve"> </w:t>
      </w:r>
      <w:r w:rsidRPr="005165DA">
        <w:rPr>
          <w:rFonts w:ascii="Helvetica" w:hAnsi="Helvetica" w:hint="eastAsia"/>
          <w:b/>
          <w:bCs/>
          <w:color w:val="222222"/>
          <w:sz w:val="21"/>
          <w:szCs w:val="21"/>
        </w:rPr>
        <w:t>РЕГИОНА</w:t>
      </w:r>
      <w:r w:rsidRPr="005165DA">
        <w:rPr>
          <w:rFonts w:ascii="Helvetica" w:hAnsi="Helvetica"/>
          <w:b/>
          <w:bCs/>
          <w:color w:val="222222"/>
          <w:sz w:val="21"/>
          <w:szCs w:val="21"/>
        </w:rPr>
        <w:t>.</w:t>
      </w:r>
    </w:p>
    <w:p w14:paraId="734AAC2B" w14:textId="77777777" w:rsidR="005165DA" w:rsidRPr="005165DA" w:rsidRDefault="005165DA" w:rsidP="005165DA">
      <w:pPr>
        <w:rPr>
          <w:rFonts w:ascii="Helvetica" w:hAnsi="Helvetica"/>
          <w:b/>
          <w:bCs/>
          <w:color w:val="222222"/>
          <w:sz w:val="21"/>
          <w:szCs w:val="21"/>
        </w:rPr>
      </w:pPr>
    </w:p>
    <w:p w14:paraId="12BBDEC4" w14:textId="77777777" w:rsidR="005165DA" w:rsidRPr="005165DA" w:rsidRDefault="005165DA" w:rsidP="005165DA">
      <w:pPr>
        <w:rPr>
          <w:rFonts w:ascii="Helvetica" w:hAnsi="Helvetica"/>
          <w:b/>
          <w:bCs/>
          <w:color w:val="222222"/>
          <w:sz w:val="21"/>
          <w:szCs w:val="21"/>
        </w:rPr>
      </w:pPr>
      <w:r w:rsidRPr="005165DA">
        <w:rPr>
          <w:rFonts w:ascii="Helvetica" w:hAnsi="Helvetica"/>
          <w:b/>
          <w:bCs/>
          <w:color w:val="222222"/>
          <w:sz w:val="21"/>
          <w:szCs w:val="21"/>
        </w:rPr>
        <w:t xml:space="preserve">2.1. </w:t>
      </w:r>
      <w:r w:rsidRPr="005165DA">
        <w:rPr>
          <w:rFonts w:ascii="Helvetica" w:hAnsi="Helvetica" w:hint="eastAsia"/>
          <w:b/>
          <w:bCs/>
          <w:color w:val="222222"/>
          <w:sz w:val="21"/>
          <w:szCs w:val="21"/>
        </w:rPr>
        <w:t>Современное</w:t>
      </w:r>
      <w:r w:rsidRPr="005165DA">
        <w:rPr>
          <w:rFonts w:ascii="Helvetica" w:hAnsi="Helvetica"/>
          <w:b/>
          <w:bCs/>
          <w:color w:val="222222"/>
          <w:sz w:val="21"/>
          <w:szCs w:val="21"/>
        </w:rPr>
        <w:t xml:space="preserve"> </w:t>
      </w:r>
      <w:r w:rsidRPr="005165DA">
        <w:rPr>
          <w:rFonts w:ascii="Helvetica" w:hAnsi="Helvetica" w:hint="eastAsia"/>
          <w:b/>
          <w:bCs/>
          <w:color w:val="222222"/>
          <w:sz w:val="21"/>
          <w:szCs w:val="21"/>
        </w:rPr>
        <w:t>состояние</w:t>
      </w:r>
      <w:r w:rsidRPr="005165DA">
        <w:rPr>
          <w:rFonts w:ascii="Helvetica" w:hAnsi="Helvetica"/>
          <w:b/>
          <w:bCs/>
          <w:color w:val="222222"/>
          <w:sz w:val="21"/>
          <w:szCs w:val="21"/>
        </w:rPr>
        <w:t xml:space="preserve"> </w:t>
      </w:r>
      <w:r w:rsidRPr="005165DA">
        <w:rPr>
          <w:rFonts w:ascii="Helvetica" w:hAnsi="Helvetica" w:hint="eastAsia"/>
          <w:b/>
          <w:bCs/>
          <w:color w:val="222222"/>
          <w:sz w:val="21"/>
          <w:szCs w:val="21"/>
        </w:rPr>
        <w:t>высшего</w:t>
      </w:r>
      <w:r w:rsidRPr="005165DA">
        <w:rPr>
          <w:rFonts w:ascii="Helvetica" w:hAnsi="Helvetica"/>
          <w:b/>
          <w:bCs/>
          <w:color w:val="222222"/>
          <w:sz w:val="21"/>
          <w:szCs w:val="21"/>
        </w:rPr>
        <w:t xml:space="preserve"> </w:t>
      </w:r>
      <w:r w:rsidRPr="005165DA">
        <w:rPr>
          <w:rFonts w:ascii="Helvetica" w:hAnsi="Helvetica" w:hint="eastAsia"/>
          <w:b/>
          <w:bCs/>
          <w:color w:val="222222"/>
          <w:sz w:val="21"/>
          <w:szCs w:val="21"/>
        </w:rPr>
        <w:t>образования</w:t>
      </w:r>
      <w:r w:rsidRPr="005165DA">
        <w:rPr>
          <w:rFonts w:ascii="Helvetica" w:hAnsi="Helvetica"/>
          <w:b/>
          <w:bCs/>
          <w:color w:val="222222"/>
          <w:sz w:val="21"/>
          <w:szCs w:val="21"/>
        </w:rPr>
        <w:t xml:space="preserve"> </w:t>
      </w:r>
      <w:r w:rsidRPr="005165DA">
        <w:rPr>
          <w:rFonts w:ascii="Helvetica" w:hAnsi="Helvetica" w:hint="eastAsia"/>
          <w:b/>
          <w:bCs/>
          <w:color w:val="222222"/>
          <w:sz w:val="21"/>
          <w:szCs w:val="21"/>
        </w:rPr>
        <w:t>Тюменской</w:t>
      </w:r>
      <w:r w:rsidRPr="005165DA">
        <w:rPr>
          <w:rFonts w:ascii="Helvetica" w:hAnsi="Helvetica"/>
          <w:b/>
          <w:bCs/>
          <w:color w:val="222222"/>
          <w:sz w:val="21"/>
          <w:szCs w:val="21"/>
        </w:rPr>
        <w:t xml:space="preserve"> </w:t>
      </w:r>
      <w:r w:rsidRPr="005165DA">
        <w:rPr>
          <w:rFonts w:ascii="Helvetica" w:hAnsi="Helvetica" w:hint="eastAsia"/>
          <w:b/>
          <w:bCs/>
          <w:color w:val="222222"/>
          <w:sz w:val="21"/>
          <w:szCs w:val="21"/>
        </w:rPr>
        <w:t>области</w:t>
      </w:r>
      <w:r w:rsidRPr="005165DA">
        <w:rPr>
          <w:rFonts w:ascii="Helvetica" w:hAnsi="Helvetica"/>
          <w:b/>
          <w:bCs/>
          <w:color w:val="222222"/>
          <w:sz w:val="21"/>
          <w:szCs w:val="21"/>
        </w:rPr>
        <w:t xml:space="preserve"> </w:t>
      </w:r>
      <w:r w:rsidRPr="005165DA">
        <w:rPr>
          <w:rFonts w:ascii="Helvetica" w:hAnsi="Helvetica" w:hint="eastAsia"/>
          <w:b/>
          <w:bCs/>
          <w:color w:val="222222"/>
          <w:sz w:val="21"/>
          <w:szCs w:val="21"/>
        </w:rPr>
        <w:t>в</w:t>
      </w:r>
      <w:r w:rsidRPr="005165DA">
        <w:rPr>
          <w:rFonts w:ascii="Helvetica" w:hAnsi="Helvetica"/>
          <w:b/>
          <w:bCs/>
          <w:color w:val="222222"/>
          <w:sz w:val="21"/>
          <w:szCs w:val="21"/>
        </w:rPr>
        <w:t xml:space="preserve"> </w:t>
      </w:r>
      <w:r w:rsidRPr="005165DA">
        <w:rPr>
          <w:rFonts w:ascii="Helvetica" w:hAnsi="Helvetica" w:hint="eastAsia"/>
          <w:b/>
          <w:bCs/>
          <w:color w:val="222222"/>
          <w:sz w:val="21"/>
          <w:szCs w:val="21"/>
        </w:rPr>
        <w:t>условиях</w:t>
      </w:r>
      <w:r w:rsidRPr="005165DA">
        <w:rPr>
          <w:rFonts w:ascii="Helvetica" w:hAnsi="Helvetica"/>
          <w:b/>
          <w:bCs/>
          <w:color w:val="222222"/>
          <w:sz w:val="21"/>
          <w:szCs w:val="21"/>
        </w:rPr>
        <w:t xml:space="preserve"> </w:t>
      </w:r>
      <w:r w:rsidRPr="005165DA">
        <w:rPr>
          <w:rFonts w:ascii="Helvetica" w:hAnsi="Helvetica" w:hint="eastAsia"/>
          <w:b/>
          <w:bCs/>
          <w:color w:val="222222"/>
          <w:sz w:val="21"/>
          <w:szCs w:val="21"/>
        </w:rPr>
        <w:t>новой</w:t>
      </w:r>
      <w:r w:rsidRPr="005165DA">
        <w:rPr>
          <w:rFonts w:ascii="Helvetica" w:hAnsi="Helvetica"/>
          <w:b/>
          <w:bCs/>
          <w:color w:val="222222"/>
          <w:sz w:val="21"/>
          <w:szCs w:val="21"/>
        </w:rPr>
        <w:t xml:space="preserve"> </w:t>
      </w:r>
      <w:r w:rsidRPr="005165DA">
        <w:rPr>
          <w:rFonts w:ascii="Helvetica" w:hAnsi="Helvetica" w:hint="eastAsia"/>
          <w:b/>
          <w:bCs/>
          <w:color w:val="222222"/>
          <w:sz w:val="21"/>
          <w:szCs w:val="21"/>
        </w:rPr>
        <w:t>парадигмы</w:t>
      </w:r>
    </w:p>
    <w:p w14:paraId="4C5DC378" w14:textId="77777777" w:rsidR="005165DA" w:rsidRPr="005165DA" w:rsidRDefault="005165DA" w:rsidP="005165DA">
      <w:pPr>
        <w:rPr>
          <w:rFonts w:ascii="Helvetica" w:hAnsi="Helvetica"/>
          <w:b/>
          <w:bCs/>
          <w:color w:val="222222"/>
          <w:sz w:val="21"/>
          <w:szCs w:val="21"/>
        </w:rPr>
      </w:pPr>
    </w:p>
    <w:p w14:paraId="4420AA43" w14:textId="77777777" w:rsidR="005165DA" w:rsidRPr="005165DA" w:rsidRDefault="005165DA" w:rsidP="005165DA">
      <w:pPr>
        <w:rPr>
          <w:rFonts w:ascii="Helvetica" w:hAnsi="Helvetica"/>
          <w:b/>
          <w:bCs/>
          <w:color w:val="222222"/>
          <w:sz w:val="21"/>
          <w:szCs w:val="21"/>
        </w:rPr>
      </w:pPr>
      <w:r w:rsidRPr="005165DA">
        <w:rPr>
          <w:rFonts w:ascii="Helvetica" w:hAnsi="Helvetica" w:hint="eastAsia"/>
          <w:b/>
          <w:bCs/>
          <w:color w:val="222222"/>
          <w:sz w:val="21"/>
          <w:szCs w:val="21"/>
        </w:rPr>
        <w:t>Российской</w:t>
      </w:r>
      <w:r w:rsidRPr="005165DA">
        <w:rPr>
          <w:rFonts w:ascii="Helvetica" w:hAnsi="Helvetica"/>
          <w:b/>
          <w:bCs/>
          <w:color w:val="222222"/>
          <w:sz w:val="21"/>
          <w:szCs w:val="21"/>
        </w:rPr>
        <w:t xml:space="preserve"> </w:t>
      </w:r>
      <w:r w:rsidRPr="005165DA">
        <w:rPr>
          <w:rFonts w:ascii="Helvetica" w:hAnsi="Helvetica" w:hint="eastAsia"/>
          <w:b/>
          <w:bCs/>
          <w:color w:val="222222"/>
          <w:sz w:val="21"/>
          <w:szCs w:val="21"/>
        </w:rPr>
        <w:t>образовательной</w:t>
      </w:r>
      <w:r w:rsidRPr="005165DA">
        <w:rPr>
          <w:rFonts w:ascii="Helvetica" w:hAnsi="Helvetica"/>
          <w:b/>
          <w:bCs/>
          <w:color w:val="222222"/>
          <w:sz w:val="21"/>
          <w:szCs w:val="21"/>
        </w:rPr>
        <w:t xml:space="preserve"> </w:t>
      </w:r>
      <w:r w:rsidRPr="005165DA">
        <w:rPr>
          <w:rFonts w:ascii="Helvetica" w:hAnsi="Helvetica" w:hint="eastAsia"/>
          <w:b/>
          <w:bCs/>
          <w:color w:val="222222"/>
          <w:sz w:val="21"/>
          <w:szCs w:val="21"/>
        </w:rPr>
        <w:t>системы</w:t>
      </w:r>
      <w:r w:rsidRPr="005165DA">
        <w:rPr>
          <w:rFonts w:ascii="Helvetica" w:hAnsi="Helvetica"/>
          <w:b/>
          <w:bCs/>
          <w:color w:val="222222"/>
          <w:sz w:val="21"/>
          <w:szCs w:val="21"/>
        </w:rPr>
        <w:t>.</w:t>
      </w:r>
    </w:p>
    <w:p w14:paraId="343093BF" w14:textId="77777777" w:rsidR="005165DA" w:rsidRPr="005165DA" w:rsidRDefault="005165DA" w:rsidP="005165DA">
      <w:pPr>
        <w:rPr>
          <w:rFonts w:ascii="Helvetica" w:hAnsi="Helvetica"/>
          <w:b/>
          <w:bCs/>
          <w:color w:val="222222"/>
          <w:sz w:val="21"/>
          <w:szCs w:val="21"/>
        </w:rPr>
      </w:pPr>
    </w:p>
    <w:p w14:paraId="46A0E432" w14:textId="77777777" w:rsidR="005165DA" w:rsidRPr="005165DA" w:rsidRDefault="005165DA" w:rsidP="005165DA">
      <w:pPr>
        <w:rPr>
          <w:rFonts w:ascii="Helvetica" w:hAnsi="Helvetica"/>
          <w:b/>
          <w:bCs/>
          <w:color w:val="222222"/>
          <w:sz w:val="21"/>
          <w:szCs w:val="21"/>
        </w:rPr>
      </w:pPr>
      <w:r w:rsidRPr="005165DA">
        <w:rPr>
          <w:rFonts w:ascii="Helvetica" w:hAnsi="Helvetica"/>
          <w:b/>
          <w:bCs/>
          <w:color w:val="222222"/>
          <w:sz w:val="21"/>
          <w:szCs w:val="21"/>
        </w:rPr>
        <w:t xml:space="preserve">2.2. </w:t>
      </w:r>
      <w:r w:rsidRPr="005165DA">
        <w:rPr>
          <w:rFonts w:ascii="Helvetica" w:hAnsi="Helvetica" w:hint="eastAsia"/>
          <w:b/>
          <w:bCs/>
          <w:color w:val="222222"/>
          <w:sz w:val="21"/>
          <w:szCs w:val="21"/>
        </w:rPr>
        <w:t>Социодиагностика</w:t>
      </w:r>
      <w:r w:rsidRPr="005165DA">
        <w:rPr>
          <w:rFonts w:ascii="Helvetica" w:hAnsi="Helvetica"/>
          <w:b/>
          <w:bCs/>
          <w:color w:val="222222"/>
          <w:sz w:val="21"/>
          <w:szCs w:val="21"/>
        </w:rPr>
        <w:t xml:space="preserve"> </w:t>
      </w:r>
      <w:r w:rsidRPr="005165DA">
        <w:rPr>
          <w:rFonts w:ascii="Helvetica" w:hAnsi="Helvetica" w:hint="eastAsia"/>
          <w:b/>
          <w:bCs/>
          <w:color w:val="222222"/>
          <w:sz w:val="21"/>
          <w:szCs w:val="21"/>
        </w:rPr>
        <w:t>социальных</w:t>
      </w:r>
      <w:r w:rsidRPr="005165DA">
        <w:rPr>
          <w:rFonts w:ascii="Helvetica" w:hAnsi="Helvetica"/>
          <w:b/>
          <w:bCs/>
          <w:color w:val="222222"/>
          <w:sz w:val="21"/>
          <w:szCs w:val="21"/>
        </w:rPr>
        <w:t xml:space="preserve"> </w:t>
      </w:r>
      <w:r w:rsidRPr="005165DA">
        <w:rPr>
          <w:rFonts w:ascii="Helvetica" w:hAnsi="Helvetica" w:hint="eastAsia"/>
          <w:b/>
          <w:bCs/>
          <w:color w:val="222222"/>
          <w:sz w:val="21"/>
          <w:szCs w:val="21"/>
        </w:rPr>
        <w:t>трансформаций</w:t>
      </w:r>
      <w:r w:rsidRPr="005165DA">
        <w:rPr>
          <w:rFonts w:ascii="Helvetica" w:hAnsi="Helvetica"/>
          <w:b/>
          <w:bCs/>
          <w:color w:val="222222"/>
          <w:sz w:val="21"/>
          <w:szCs w:val="21"/>
        </w:rPr>
        <w:t xml:space="preserve"> </w:t>
      </w:r>
      <w:r w:rsidRPr="005165DA">
        <w:rPr>
          <w:rFonts w:ascii="Helvetica" w:hAnsi="Helvetica" w:hint="eastAsia"/>
          <w:b/>
          <w:bCs/>
          <w:color w:val="222222"/>
          <w:sz w:val="21"/>
          <w:szCs w:val="21"/>
        </w:rPr>
        <w:t>в</w:t>
      </w:r>
      <w:r w:rsidRPr="005165DA">
        <w:rPr>
          <w:rFonts w:ascii="Helvetica" w:hAnsi="Helvetica"/>
          <w:b/>
          <w:bCs/>
          <w:color w:val="222222"/>
          <w:sz w:val="21"/>
          <w:szCs w:val="21"/>
        </w:rPr>
        <w:t xml:space="preserve"> </w:t>
      </w:r>
      <w:r w:rsidRPr="005165DA">
        <w:rPr>
          <w:rFonts w:ascii="Helvetica" w:hAnsi="Helvetica" w:hint="eastAsia"/>
          <w:b/>
          <w:bCs/>
          <w:color w:val="222222"/>
          <w:sz w:val="21"/>
          <w:szCs w:val="21"/>
        </w:rPr>
        <w:t>системе</w:t>
      </w:r>
      <w:r w:rsidRPr="005165DA">
        <w:rPr>
          <w:rFonts w:ascii="Helvetica" w:hAnsi="Helvetica"/>
          <w:b/>
          <w:bCs/>
          <w:color w:val="222222"/>
          <w:sz w:val="21"/>
          <w:szCs w:val="21"/>
        </w:rPr>
        <w:t xml:space="preserve"> </w:t>
      </w:r>
      <w:r w:rsidRPr="005165DA">
        <w:rPr>
          <w:rFonts w:ascii="Helvetica" w:hAnsi="Helvetica" w:hint="eastAsia"/>
          <w:b/>
          <w:bCs/>
          <w:color w:val="222222"/>
          <w:sz w:val="21"/>
          <w:szCs w:val="21"/>
        </w:rPr>
        <w:t>высшего</w:t>
      </w:r>
      <w:r w:rsidRPr="005165DA">
        <w:rPr>
          <w:rFonts w:ascii="Helvetica" w:hAnsi="Helvetica"/>
          <w:b/>
          <w:bCs/>
          <w:color w:val="222222"/>
          <w:sz w:val="21"/>
          <w:szCs w:val="21"/>
        </w:rPr>
        <w:t xml:space="preserve"> </w:t>
      </w:r>
      <w:r w:rsidRPr="005165DA">
        <w:rPr>
          <w:rFonts w:ascii="Helvetica" w:hAnsi="Helvetica" w:hint="eastAsia"/>
          <w:b/>
          <w:bCs/>
          <w:color w:val="222222"/>
          <w:sz w:val="21"/>
          <w:szCs w:val="21"/>
        </w:rPr>
        <w:t>образования</w:t>
      </w:r>
      <w:r w:rsidRPr="005165DA">
        <w:rPr>
          <w:rFonts w:ascii="Helvetica" w:hAnsi="Helvetica"/>
          <w:b/>
          <w:bCs/>
          <w:color w:val="222222"/>
          <w:sz w:val="21"/>
          <w:szCs w:val="21"/>
        </w:rPr>
        <w:t xml:space="preserve"> </w:t>
      </w:r>
      <w:r w:rsidRPr="005165DA">
        <w:rPr>
          <w:rFonts w:ascii="Helvetica" w:hAnsi="Helvetica" w:hint="eastAsia"/>
          <w:b/>
          <w:bCs/>
          <w:color w:val="222222"/>
          <w:sz w:val="21"/>
          <w:szCs w:val="21"/>
        </w:rPr>
        <w:t>региона</w:t>
      </w:r>
      <w:r w:rsidRPr="005165DA">
        <w:rPr>
          <w:rFonts w:ascii="Helvetica" w:hAnsi="Helvetica"/>
          <w:b/>
          <w:bCs/>
          <w:color w:val="222222"/>
          <w:sz w:val="21"/>
          <w:szCs w:val="21"/>
        </w:rPr>
        <w:t>.</w:t>
      </w:r>
    </w:p>
    <w:p w14:paraId="255F3BE4" w14:textId="77777777" w:rsidR="005165DA" w:rsidRPr="005165DA" w:rsidRDefault="005165DA" w:rsidP="005165DA">
      <w:pPr>
        <w:rPr>
          <w:rFonts w:ascii="Helvetica" w:hAnsi="Helvetica"/>
          <w:b/>
          <w:bCs/>
          <w:color w:val="222222"/>
          <w:sz w:val="21"/>
          <w:szCs w:val="21"/>
        </w:rPr>
      </w:pPr>
    </w:p>
    <w:p w14:paraId="2013FB89" w14:textId="5189589E" w:rsidR="00F0131B" w:rsidRPr="005165DA" w:rsidRDefault="005165DA" w:rsidP="005165DA">
      <w:r w:rsidRPr="005165DA">
        <w:rPr>
          <w:rFonts w:ascii="Helvetica" w:hAnsi="Helvetica"/>
          <w:b/>
          <w:bCs/>
          <w:color w:val="222222"/>
          <w:sz w:val="21"/>
          <w:szCs w:val="21"/>
        </w:rPr>
        <w:lastRenderedPageBreak/>
        <w:t xml:space="preserve">2.3. </w:t>
      </w:r>
      <w:r w:rsidRPr="005165DA">
        <w:rPr>
          <w:rFonts w:ascii="Helvetica" w:hAnsi="Helvetica" w:hint="eastAsia"/>
          <w:b/>
          <w:bCs/>
          <w:color w:val="222222"/>
          <w:sz w:val="21"/>
          <w:szCs w:val="21"/>
        </w:rPr>
        <w:t>Критерии</w:t>
      </w:r>
      <w:r w:rsidRPr="005165DA">
        <w:rPr>
          <w:rFonts w:ascii="Helvetica" w:hAnsi="Helvetica"/>
          <w:b/>
          <w:bCs/>
          <w:color w:val="222222"/>
          <w:sz w:val="21"/>
          <w:szCs w:val="21"/>
        </w:rPr>
        <w:t xml:space="preserve"> </w:t>
      </w:r>
      <w:r w:rsidRPr="005165DA">
        <w:rPr>
          <w:rFonts w:ascii="Helvetica" w:hAnsi="Helvetica" w:hint="eastAsia"/>
          <w:b/>
          <w:bCs/>
          <w:color w:val="222222"/>
          <w:sz w:val="21"/>
          <w:szCs w:val="21"/>
        </w:rPr>
        <w:t>и</w:t>
      </w:r>
      <w:r w:rsidRPr="005165DA">
        <w:rPr>
          <w:rFonts w:ascii="Helvetica" w:hAnsi="Helvetica"/>
          <w:b/>
          <w:bCs/>
          <w:color w:val="222222"/>
          <w:sz w:val="21"/>
          <w:szCs w:val="21"/>
        </w:rPr>
        <w:t xml:space="preserve"> </w:t>
      </w:r>
      <w:r w:rsidRPr="005165DA">
        <w:rPr>
          <w:rFonts w:ascii="Helvetica" w:hAnsi="Helvetica" w:hint="eastAsia"/>
          <w:b/>
          <w:bCs/>
          <w:color w:val="222222"/>
          <w:sz w:val="21"/>
          <w:szCs w:val="21"/>
        </w:rPr>
        <w:t>направления</w:t>
      </w:r>
      <w:r w:rsidRPr="005165DA">
        <w:rPr>
          <w:rFonts w:ascii="Helvetica" w:hAnsi="Helvetica"/>
          <w:b/>
          <w:bCs/>
          <w:color w:val="222222"/>
          <w:sz w:val="21"/>
          <w:szCs w:val="21"/>
        </w:rPr>
        <w:t xml:space="preserve"> </w:t>
      </w:r>
      <w:r w:rsidRPr="005165DA">
        <w:rPr>
          <w:rFonts w:ascii="Helvetica" w:hAnsi="Helvetica" w:hint="eastAsia"/>
          <w:b/>
          <w:bCs/>
          <w:color w:val="222222"/>
          <w:sz w:val="21"/>
          <w:szCs w:val="21"/>
        </w:rPr>
        <w:t>преобразования</w:t>
      </w:r>
      <w:r w:rsidRPr="005165DA">
        <w:rPr>
          <w:rFonts w:ascii="Helvetica" w:hAnsi="Helvetica"/>
          <w:b/>
          <w:bCs/>
          <w:color w:val="222222"/>
          <w:sz w:val="21"/>
          <w:szCs w:val="21"/>
        </w:rPr>
        <w:t xml:space="preserve"> </w:t>
      </w:r>
      <w:r w:rsidRPr="005165DA">
        <w:rPr>
          <w:rFonts w:ascii="Helvetica" w:hAnsi="Helvetica" w:hint="eastAsia"/>
          <w:b/>
          <w:bCs/>
          <w:color w:val="222222"/>
          <w:sz w:val="21"/>
          <w:szCs w:val="21"/>
        </w:rPr>
        <w:t>поведения</w:t>
      </w:r>
      <w:r w:rsidRPr="005165DA">
        <w:rPr>
          <w:rFonts w:ascii="Helvetica" w:hAnsi="Helvetica"/>
          <w:b/>
          <w:bCs/>
          <w:color w:val="222222"/>
          <w:sz w:val="21"/>
          <w:szCs w:val="21"/>
        </w:rPr>
        <w:t xml:space="preserve"> </w:t>
      </w:r>
      <w:r w:rsidRPr="005165DA">
        <w:rPr>
          <w:rFonts w:ascii="Helvetica" w:hAnsi="Helvetica" w:hint="eastAsia"/>
          <w:b/>
          <w:bCs/>
          <w:color w:val="222222"/>
          <w:sz w:val="21"/>
          <w:szCs w:val="21"/>
        </w:rPr>
        <w:t>субъектов</w:t>
      </w:r>
      <w:r w:rsidRPr="005165DA">
        <w:rPr>
          <w:rFonts w:ascii="Helvetica" w:hAnsi="Helvetica"/>
          <w:b/>
          <w:bCs/>
          <w:color w:val="222222"/>
          <w:sz w:val="21"/>
          <w:szCs w:val="21"/>
        </w:rPr>
        <w:t xml:space="preserve"> </w:t>
      </w:r>
      <w:r w:rsidRPr="005165DA">
        <w:rPr>
          <w:rFonts w:ascii="Helvetica" w:hAnsi="Helvetica" w:hint="eastAsia"/>
          <w:b/>
          <w:bCs/>
          <w:color w:val="222222"/>
          <w:sz w:val="21"/>
          <w:szCs w:val="21"/>
        </w:rPr>
        <w:t>образовательной</w:t>
      </w:r>
      <w:r w:rsidRPr="005165DA">
        <w:rPr>
          <w:rFonts w:ascii="Helvetica" w:hAnsi="Helvetica"/>
          <w:b/>
          <w:bCs/>
          <w:color w:val="222222"/>
          <w:sz w:val="21"/>
          <w:szCs w:val="21"/>
        </w:rPr>
        <w:t xml:space="preserve"> </w:t>
      </w:r>
      <w:r w:rsidRPr="005165DA">
        <w:rPr>
          <w:rFonts w:ascii="Helvetica" w:hAnsi="Helvetica" w:hint="eastAsia"/>
          <w:b/>
          <w:bCs/>
          <w:color w:val="222222"/>
          <w:sz w:val="21"/>
          <w:szCs w:val="21"/>
        </w:rPr>
        <w:t>деятельности</w:t>
      </w:r>
      <w:r w:rsidRPr="005165DA">
        <w:rPr>
          <w:rFonts w:ascii="Helvetica" w:hAnsi="Helvetica"/>
          <w:b/>
          <w:bCs/>
          <w:color w:val="222222"/>
          <w:sz w:val="21"/>
          <w:szCs w:val="21"/>
        </w:rPr>
        <w:t xml:space="preserve"> </w:t>
      </w:r>
      <w:r w:rsidRPr="005165DA">
        <w:rPr>
          <w:rFonts w:ascii="Helvetica" w:hAnsi="Helvetica" w:hint="eastAsia"/>
          <w:b/>
          <w:bCs/>
          <w:color w:val="222222"/>
          <w:sz w:val="21"/>
          <w:szCs w:val="21"/>
        </w:rPr>
        <w:t>Тюменской</w:t>
      </w:r>
      <w:r w:rsidRPr="005165DA">
        <w:rPr>
          <w:rFonts w:ascii="Helvetica" w:hAnsi="Helvetica"/>
          <w:b/>
          <w:bCs/>
          <w:color w:val="222222"/>
          <w:sz w:val="21"/>
          <w:szCs w:val="21"/>
        </w:rPr>
        <w:t xml:space="preserve"> </w:t>
      </w:r>
      <w:r w:rsidRPr="005165DA">
        <w:rPr>
          <w:rFonts w:ascii="Helvetica" w:hAnsi="Helvetica" w:hint="eastAsia"/>
          <w:b/>
          <w:bCs/>
          <w:color w:val="222222"/>
          <w:sz w:val="21"/>
          <w:szCs w:val="21"/>
        </w:rPr>
        <w:t>области</w:t>
      </w:r>
      <w:r w:rsidRPr="005165DA">
        <w:rPr>
          <w:rFonts w:ascii="Helvetica" w:hAnsi="Helvetica"/>
          <w:b/>
          <w:bCs/>
          <w:color w:val="222222"/>
          <w:sz w:val="21"/>
          <w:szCs w:val="21"/>
        </w:rPr>
        <w:t>.</w:t>
      </w:r>
    </w:p>
    <w:sectPr w:rsidR="00F0131B" w:rsidRPr="005165DA"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F1DCB5" w14:textId="77777777" w:rsidR="006C6C68" w:rsidRDefault="006C6C68">
      <w:pPr>
        <w:spacing w:after="0" w:line="240" w:lineRule="auto"/>
      </w:pPr>
      <w:r>
        <w:separator/>
      </w:r>
    </w:p>
  </w:endnote>
  <w:endnote w:type="continuationSeparator" w:id="0">
    <w:p w14:paraId="3B7FAA06" w14:textId="77777777" w:rsidR="006C6C68" w:rsidRDefault="006C6C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3F09BE" w14:textId="77777777" w:rsidR="006C6C68" w:rsidRDefault="006C6C68"/>
    <w:p w14:paraId="0D657C5E" w14:textId="77777777" w:rsidR="006C6C68" w:rsidRDefault="006C6C68"/>
    <w:p w14:paraId="0960DA6D" w14:textId="77777777" w:rsidR="006C6C68" w:rsidRDefault="006C6C68"/>
    <w:p w14:paraId="63A832E3" w14:textId="77777777" w:rsidR="006C6C68" w:rsidRDefault="006C6C68"/>
    <w:p w14:paraId="46B50FB4" w14:textId="77777777" w:rsidR="006C6C68" w:rsidRDefault="006C6C68"/>
    <w:p w14:paraId="2B284542" w14:textId="77777777" w:rsidR="006C6C68" w:rsidRDefault="006C6C68"/>
    <w:p w14:paraId="42F5B8C9" w14:textId="77777777" w:rsidR="006C6C68" w:rsidRDefault="006C6C68">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2C1B454E" wp14:editId="2D3E94F5">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1403C3" w14:textId="77777777" w:rsidR="006C6C68" w:rsidRDefault="006C6C68">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1B454E"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2B1403C3" w14:textId="77777777" w:rsidR="006C6C68" w:rsidRDefault="006C6C68">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67BEDF9E" w14:textId="77777777" w:rsidR="006C6C68" w:rsidRDefault="006C6C68"/>
    <w:p w14:paraId="2095A01E" w14:textId="77777777" w:rsidR="006C6C68" w:rsidRDefault="006C6C68"/>
    <w:p w14:paraId="272C7212" w14:textId="77777777" w:rsidR="006C6C68" w:rsidRDefault="006C6C68">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54E549C1" wp14:editId="7B4B4747">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B8A487" w14:textId="77777777" w:rsidR="006C6C68" w:rsidRDefault="006C6C68"/>
                          <w:p w14:paraId="458C8704" w14:textId="77777777" w:rsidR="006C6C68" w:rsidRDefault="006C6C68">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4E549C1"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0BB8A487" w14:textId="77777777" w:rsidR="006C6C68" w:rsidRDefault="006C6C68"/>
                    <w:p w14:paraId="458C8704" w14:textId="77777777" w:rsidR="006C6C68" w:rsidRDefault="006C6C68">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6F20E7D7" w14:textId="77777777" w:rsidR="006C6C68" w:rsidRDefault="006C6C68"/>
    <w:p w14:paraId="5C6B11FF" w14:textId="77777777" w:rsidR="006C6C68" w:rsidRDefault="006C6C68">
      <w:pPr>
        <w:rPr>
          <w:sz w:val="2"/>
          <w:szCs w:val="2"/>
        </w:rPr>
      </w:pPr>
    </w:p>
    <w:p w14:paraId="129E5D40" w14:textId="77777777" w:rsidR="006C6C68" w:rsidRDefault="006C6C68"/>
    <w:p w14:paraId="606C0C28" w14:textId="77777777" w:rsidR="006C6C68" w:rsidRDefault="006C6C68">
      <w:pPr>
        <w:spacing w:after="0" w:line="240" w:lineRule="auto"/>
      </w:pPr>
    </w:p>
  </w:footnote>
  <w:footnote w:type="continuationSeparator" w:id="0">
    <w:p w14:paraId="4EDA45E2" w14:textId="77777777" w:rsidR="006C6C68" w:rsidRDefault="006C6C6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proofErr w:type="spellStart"/>
    <w:r w:rsidRPr="00DB5DA1">
      <w:rPr>
        <w:rStyle w:val="a8"/>
        <w:rFonts w:ascii="Verdana" w:eastAsia="Courier New" w:hAnsi="Verdana" w:cs="Verdana"/>
      </w:rPr>
      <w:t>tml</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46612820"/>
    <w:multiLevelType w:val="multilevel"/>
    <w:tmpl w:val="F5A2E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3" w15:restartNumberingAfterBreak="0">
    <w:nsid w:val="60B72826"/>
    <w:multiLevelType w:val="multilevel"/>
    <w:tmpl w:val="E37A57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5"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6"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87" w15:restartNumberingAfterBreak="0">
    <w:nsid w:val="798372FF"/>
    <w:multiLevelType w:val="multilevel"/>
    <w:tmpl w:val="C3C6F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1"/>
    <w:lvlOverride w:ilvl="0">
      <w:startOverride w:val="1"/>
    </w:lvlOverride>
  </w:num>
  <w:num w:numId="4">
    <w:abstractNumId w:val="0"/>
  </w:num>
  <w:num w:numId="5">
    <w:abstractNumId w:val="80"/>
  </w:num>
  <w:num w:numId="6">
    <w:abstractNumId w:val="81"/>
  </w:num>
  <w:num w:numId="7">
    <w:abstractNumId w:val="87"/>
  </w:num>
  <w:num w:numId="8">
    <w:abstractNumId w:val="8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93"/>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5D9"/>
    <w:rsid w:val="0000166C"/>
    <w:rsid w:val="000016CF"/>
    <w:rsid w:val="00001727"/>
    <w:rsid w:val="000017DB"/>
    <w:rsid w:val="00001819"/>
    <w:rsid w:val="00001832"/>
    <w:rsid w:val="00001833"/>
    <w:rsid w:val="00001848"/>
    <w:rsid w:val="00001853"/>
    <w:rsid w:val="00001885"/>
    <w:rsid w:val="000018C3"/>
    <w:rsid w:val="0000194C"/>
    <w:rsid w:val="0000197C"/>
    <w:rsid w:val="000019C7"/>
    <w:rsid w:val="00001B75"/>
    <w:rsid w:val="00001BEC"/>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0C"/>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14"/>
    <w:rsid w:val="00005E57"/>
    <w:rsid w:val="00005F76"/>
    <w:rsid w:val="00005F91"/>
    <w:rsid w:val="00005FBD"/>
    <w:rsid w:val="0000600A"/>
    <w:rsid w:val="0000601C"/>
    <w:rsid w:val="000061A2"/>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0C7"/>
    <w:rsid w:val="000070CC"/>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2B"/>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A9C"/>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89"/>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AAF"/>
    <w:rsid w:val="00016B38"/>
    <w:rsid w:val="00016B43"/>
    <w:rsid w:val="00016CD9"/>
    <w:rsid w:val="00016D7C"/>
    <w:rsid w:val="00016DB1"/>
    <w:rsid w:val="00016F0C"/>
    <w:rsid w:val="00016FF5"/>
    <w:rsid w:val="00017056"/>
    <w:rsid w:val="00017134"/>
    <w:rsid w:val="00017229"/>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71"/>
    <w:rsid w:val="00021F85"/>
    <w:rsid w:val="00021F98"/>
    <w:rsid w:val="00021FF3"/>
    <w:rsid w:val="00022072"/>
    <w:rsid w:val="00022099"/>
    <w:rsid w:val="00022147"/>
    <w:rsid w:val="00022221"/>
    <w:rsid w:val="00022231"/>
    <w:rsid w:val="00022302"/>
    <w:rsid w:val="000223EA"/>
    <w:rsid w:val="000223FE"/>
    <w:rsid w:val="00022422"/>
    <w:rsid w:val="0002247D"/>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8C1"/>
    <w:rsid w:val="00023965"/>
    <w:rsid w:val="0002396B"/>
    <w:rsid w:val="0002397D"/>
    <w:rsid w:val="000239C0"/>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20"/>
    <w:rsid w:val="00024F94"/>
    <w:rsid w:val="00024FA0"/>
    <w:rsid w:val="00024FE8"/>
    <w:rsid w:val="00025011"/>
    <w:rsid w:val="00025030"/>
    <w:rsid w:val="0002507F"/>
    <w:rsid w:val="0002508E"/>
    <w:rsid w:val="000250D9"/>
    <w:rsid w:val="000250F9"/>
    <w:rsid w:val="0002510E"/>
    <w:rsid w:val="00025120"/>
    <w:rsid w:val="00025137"/>
    <w:rsid w:val="00025225"/>
    <w:rsid w:val="00025274"/>
    <w:rsid w:val="00025314"/>
    <w:rsid w:val="00025327"/>
    <w:rsid w:val="000253B3"/>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98"/>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EA"/>
    <w:rsid w:val="00026BF1"/>
    <w:rsid w:val="00026C56"/>
    <w:rsid w:val="00026C92"/>
    <w:rsid w:val="00026CF3"/>
    <w:rsid w:val="00026CF4"/>
    <w:rsid w:val="00026E6B"/>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4BF"/>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D09"/>
    <w:rsid w:val="00032E19"/>
    <w:rsid w:val="00032EE2"/>
    <w:rsid w:val="00032FCB"/>
    <w:rsid w:val="00032FF8"/>
    <w:rsid w:val="00033061"/>
    <w:rsid w:val="000330BD"/>
    <w:rsid w:val="00033115"/>
    <w:rsid w:val="0003316D"/>
    <w:rsid w:val="0003322D"/>
    <w:rsid w:val="0003341A"/>
    <w:rsid w:val="0003344F"/>
    <w:rsid w:val="00033496"/>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BF"/>
    <w:rsid w:val="00034CD4"/>
    <w:rsid w:val="00034D0C"/>
    <w:rsid w:val="00034E00"/>
    <w:rsid w:val="00034E11"/>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76"/>
    <w:rsid w:val="00035687"/>
    <w:rsid w:val="000356A6"/>
    <w:rsid w:val="000356C4"/>
    <w:rsid w:val="00035725"/>
    <w:rsid w:val="00035735"/>
    <w:rsid w:val="00035904"/>
    <w:rsid w:val="00035980"/>
    <w:rsid w:val="00035A69"/>
    <w:rsid w:val="00035B9E"/>
    <w:rsid w:val="00035BA3"/>
    <w:rsid w:val="00035C1E"/>
    <w:rsid w:val="00035D72"/>
    <w:rsid w:val="00035DB5"/>
    <w:rsid w:val="00035E4F"/>
    <w:rsid w:val="00035E81"/>
    <w:rsid w:val="00035FDE"/>
    <w:rsid w:val="0003602A"/>
    <w:rsid w:val="00036036"/>
    <w:rsid w:val="000360BC"/>
    <w:rsid w:val="00036125"/>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37FBA"/>
    <w:rsid w:val="0004008A"/>
    <w:rsid w:val="000400C9"/>
    <w:rsid w:val="000401A3"/>
    <w:rsid w:val="000401F2"/>
    <w:rsid w:val="0004020D"/>
    <w:rsid w:val="00040290"/>
    <w:rsid w:val="0004038E"/>
    <w:rsid w:val="000403D3"/>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51"/>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44"/>
    <w:rsid w:val="000431B5"/>
    <w:rsid w:val="0004321B"/>
    <w:rsid w:val="000432E9"/>
    <w:rsid w:val="000433AF"/>
    <w:rsid w:val="000433CD"/>
    <w:rsid w:val="0004368E"/>
    <w:rsid w:val="00043699"/>
    <w:rsid w:val="000436FF"/>
    <w:rsid w:val="0004373E"/>
    <w:rsid w:val="0004390A"/>
    <w:rsid w:val="00043A1B"/>
    <w:rsid w:val="00043A30"/>
    <w:rsid w:val="00043B9A"/>
    <w:rsid w:val="00043BE4"/>
    <w:rsid w:val="00043C35"/>
    <w:rsid w:val="00043DDC"/>
    <w:rsid w:val="00043E12"/>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6A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7A"/>
    <w:rsid w:val="00044E08"/>
    <w:rsid w:val="00044E48"/>
    <w:rsid w:val="00044F97"/>
    <w:rsid w:val="00044FDF"/>
    <w:rsid w:val="00044FE0"/>
    <w:rsid w:val="000450AF"/>
    <w:rsid w:val="000450B4"/>
    <w:rsid w:val="00045127"/>
    <w:rsid w:val="00045142"/>
    <w:rsid w:val="00045205"/>
    <w:rsid w:val="00045269"/>
    <w:rsid w:val="000452C8"/>
    <w:rsid w:val="000453A9"/>
    <w:rsid w:val="00045411"/>
    <w:rsid w:val="0004545A"/>
    <w:rsid w:val="00045541"/>
    <w:rsid w:val="00045579"/>
    <w:rsid w:val="000455B2"/>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0"/>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17"/>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479"/>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51"/>
    <w:rsid w:val="00054B77"/>
    <w:rsid w:val="00054CEF"/>
    <w:rsid w:val="00054E84"/>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8A3"/>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26E"/>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22"/>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1E"/>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5C"/>
    <w:rsid w:val="00063EA5"/>
    <w:rsid w:val="00063EFA"/>
    <w:rsid w:val="00063F44"/>
    <w:rsid w:val="00063FCA"/>
    <w:rsid w:val="00063FCC"/>
    <w:rsid w:val="00063FE5"/>
    <w:rsid w:val="00063FE9"/>
    <w:rsid w:val="00064095"/>
    <w:rsid w:val="000640DD"/>
    <w:rsid w:val="0006415B"/>
    <w:rsid w:val="00064188"/>
    <w:rsid w:val="000641E0"/>
    <w:rsid w:val="000641E6"/>
    <w:rsid w:val="0006426B"/>
    <w:rsid w:val="0006426C"/>
    <w:rsid w:val="000642B5"/>
    <w:rsid w:val="000642B9"/>
    <w:rsid w:val="000642E0"/>
    <w:rsid w:val="000643A0"/>
    <w:rsid w:val="000643FF"/>
    <w:rsid w:val="00064497"/>
    <w:rsid w:val="00064592"/>
    <w:rsid w:val="0006473A"/>
    <w:rsid w:val="0006473D"/>
    <w:rsid w:val="00064789"/>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BE4"/>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A4"/>
    <w:rsid w:val="000670FE"/>
    <w:rsid w:val="000671B3"/>
    <w:rsid w:val="000671BC"/>
    <w:rsid w:val="000671F3"/>
    <w:rsid w:val="0006723E"/>
    <w:rsid w:val="00067284"/>
    <w:rsid w:val="000672BA"/>
    <w:rsid w:val="000672D6"/>
    <w:rsid w:val="0006745B"/>
    <w:rsid w:val="0006748B"/>
    <w:rsid w:val="00067520"/>
    <w:rsid w:val="0006754A"/>
    <w:rsid w:val="000675D8"/>
    <w:rsid w:val="0006767E"/>
    <w:rsid w:val="000676C8"/>
    <w:rsid w:val="0006777C"/>
    <w:rsid w:val="000677A5"/>
    <w:rsid w:val="000677CC"/>
    <w:rsid w:val="000678F4"/>
    <w:rsid w:val="000678F9"/>
    <w:rsid w:val="0006793B"/>
    <w:rsid w:val="00067A8C"/>
    <w:rsid w:val="00067A98"/>
    <w:rsid w:val="00067AC2"/>
    <w:rsid w:val="00067B31"/>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BE"/>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69"/>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1F4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45"/>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56"/>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1F"/>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3"/>
    <w:rsid w:val="0007614A"/>
    <w:rsid w:val="000761AC"/>
    <w:rsid w:val="000761D0"/>
    <w:rsid w:val="00076210"/>
    <w:rsid w:val="00076250"/>
    <w:rsid w:val="0007628A"/>
    <w:rsid w:val="0007628D"/>
    <w:rsid w:val="00076291"/>
    <w:rsid w:val="0007629D"/>
    <w:rsid w:val="00076318"/>
    <w:rsid w:val="00076351"/>
    <w:rsid w:val="00076402"/>
    <w:rsid w:val="0007641B"/>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4D8"/>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A97"/>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0C"/>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62"/>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7EF"/>
    <w:rsid w:val="0008589E"/>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9CE"/>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281"/>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3D0"/>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69"/>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42"/>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1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65"/>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D5F"/>
    <w:rsid w:val="00097F0B"/>
    <w:rsid w:val="00097FB4"/>
    <w:rsid w:val="00097FF9"/>
    <w:rsid w:val="000A00B7"/>
    <w:rsid w:val="000A00D0"/>
    <w:rsid w:val="000A00FE"/>
    <w:rsid w:val="000A010B"/>
    <w:rsid w:val="000A0182"/>
    <w:rsid w:val="000A01C6"/>
    <w:rsid w:val="000A022C"/>
    <w:rsid w:val="000A0231"/>
    <w:rsid w:val="000A0363"/>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D1"/>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1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20"/>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997"/>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27"/>
    <w:rsid w:val="000B0A8E"/>
    <w:rsid w:val="000B0A99"/>
    <w:rsid w:val="000B0AAC"/>
    <w:rsid w:val="000B0AC8"/>
    <w:rsid w:val="000B0C87"/>
    <w:rsid w:val="000B0C8D"/>
    <w:rsid w:val="000B0CB4"/>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A2"/>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BD1"/>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9D"/>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BF2"/>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6F8"/>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78"/>
    <w:rsid w:val="000C109E"/>
    <w:rsid w:val="000C117A"/>
    <w:rsid w:val="000C11E1"/>
    <w:rsid w:val="000C1208"/>
    <w:rsid w:val="000C120F"/>
    <w:rsid w:val="000C1257"/>
    <w:rsid w:val="000C1315"/>
    <w:rsid w:val="000C13AC"/>
    <w:rsid w:val="000C13C0"/>
    <w:rsid w:val="000C147D"/>
    <w:rsid w:val="000C1488"/>
    <w:rsid w:val="000C149E"/>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B56"/>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4F0"/>
    <w:rsid w:val="000C2549"/>
    <w:rsid w:val="000C25B5"/>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21"/>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27"/>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C3"/>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2F1"/>
    <w:rsid w:val="000C7401"/>
    <w:rsid w:val="000C7454"/>
    <w:rsid w:val="000C7497"/>
    <w:rsid w:val="000C74D8"/>
    <w:rsid w:val="000C7523"/>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3DB"/>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0"/>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2C"/>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8"/>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C1"/>
    <w:rsid w:val="000D4CE2"/>
    <w:rsid w:val="000D4E41"/>
    <w:rsid w:val="000D4EC0"/>
    <w:rsid w:val="000D4EDD"/>
    <w:rsid w:val="000D4FEA"/>
    <w:rsid w:val="000D508F"/>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34"/>
    <w:rsid w:val="000D5E82"/>
    <w:rsid w:val="000D5FA6"/>
    <w:rsid w:val="000D5FC2"/>
    <w:rsid w:val="000D6035"/>
    <w:rsid w:val="000D6241"/>
    <w:rsid w:val="000D6296"/>
    <w:rsid w:val="000D631D"/>
    <w:rsid w:val="000D632C"/>
    <w:rsid w:val="000D63C5"/>
    <w:rsid w:val="000D63FB"/>
    <w:rsid w:val="000D6437"/>
    <w:rsid w:val="000D647B"/>
    <w:rsid w:val="000D6486"/>
    <w:rsid w:val="000D64A3"/>
    <w:rsid w:val="000D652A"/>
    <w:rsid w:val="000D666C"/>
    <w:rsid w:val="000D6685"/>
    <w:rsid w:val="000D668A"/>
    <w:rsid w:val="000D676A"/>
    <w:rsid w:val="000D677F"/>
    <w:rsid w:val="000D6841"/>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8FC"/>
    <w:rsid w:val="000D791D"/>
    <w:rsid w:val="000D79D3"/>
    <w:rsid w:val="000D7A69"/>
    <w:rsid w:val="000D7B2C"/>
    <w:rsid w:val="000D7BE4"/>
    <w:rsid w:val="000D7BE7"/>
    <w:rsid w:val="000D7C24"/>
    <w:rsid w:val="000D7C67"/>
    <w:rsid w:val="000D7C8B"/>
    <w:rsid w:val="000D7CF4"/>
    <w:rsid w:val="000D7D00"/>
    <w:rsid w:val="000D7D80"/>
    <w:rsid w:val="000D7E63"/>
    <w:rsid w:val="000D7EAF"/>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CFB"/>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3A"/>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3F"/>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6A"/>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327"/>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D5"/>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1C3"/>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4A"/>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29"/>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2F"/>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12F"/>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1E9"/>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A3D"/>
    <w:rsid w:val="000F5B17"/>
    <w:rsid w:val="000F5B1B"/>
    <w:rsid w:val="000F5BCE"/>
    <w:rsid w:val="000F5C37"/>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0F7"/>
    <w:rsid w:val="00101262"/>
    <w:rsid w:val="00101366"/>
    <w:rsid w:val="0010139E"/>
    <w:rsid w:val="001013C0"/>
    <w:rsid w:val="001014F6"/>
    <w:rsid w:val="001014F7"/>
    <w:rsid w:val="0010152D"/>
    <w:rsid w:val="00101599"/>
    <w:rsid w:val="001017A2"/>
    <w:rsid w:val="001017B7"/>
    <w:rsid w:val="0010182A"/>
    <w:rsid w:val="00101878"/>
    <w:rsid w:val="00101A9A"/>
    <w:rsid w:val="00101BD2"/>
    <w:rsid w:val="00101C47"/>
    <w:rsid w:val="00101C59"/>
    <w:rsid w:val="00101C8F"/>
    <w:rsid w:val="00101C90"/>
    <w:rsid w:val="00101C91"/>
    <w:rsid w:val="00101C9C"/>
    <w:rsid w:val="00101D13"/>
    <w:rsid w:val="00101DC6"/>
    <w:rsid w:val="00101DF9"/>
    <w:rsid w:val="00101E04"/>
    <w:rsid w:val="00101E7B"/>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89C"/>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CB"/>
    <w:rsid w:val="001055DB"/>
    <w:rsid w:val="00105611"/>
    <w:rsid w:val="001056CA"/>
    <w:rsid w:val="001056D5"/>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A6"/>
    <w:rsid w:val="001069D2"/>
    <w:rsid w:val="001069EA"/>
    <w:rsid w:val="00106BDF"/>
    <w:rsid w:val="00106C1F"/>
    <w:rsid w:val="00106CEF"/>
    <w:rsid w:val="00106D50"/>
    <w:rsid w:val="00106DB8"/>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1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BD5"/>
    <w:rsid w:val="00112D02"/>
    <w:rsid w:val="00112D17"/>
    <w:rsid w:val="00112D3D"/>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9E"/>
    <w:rsid w:val="001169A7"/>
    <w:rsid w:val="001169B0"/>
    <w:rsid w:val="001169B2"/>
    <w:rsid w:val="00116A35"/>
    <w:rsid w:val="00116B0F"/>
    <w:rsid w:val="00116C23"/>
    <w:rsid w:val="00116C5C"/>
    <w:rsid w:val="00116C61"/>
    <w:rsid w:val="00116CF9"/>
    <w:rsid w:val="00116D5A"/>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69"/>
    <w:rsid w:val="00117B81"/>
    <w:rsid w:val="00117B96"/>
    <w:rsid w:val="00117CF0"/>
    <w:rsid w:val="00117DAA"/>
    <w:rsid w:val="00117DC3"/>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35"/>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7D"/>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5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14"/>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73"/>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A2"/>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02"/>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8F"/>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2E"/>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23"/>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0B"/>
    <w:rsid w:val="00131D8D"/>
    <w:rsid w:val="00131E97"/>
    <w:rsid w:val="00131F83"/>
    <w:rsid w:val="00131FC7"/>
    <w:rsid w:val="0013216C"/>
    <w:rsid w:val="00132231"/>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11"/>
    <w:rsid w:val="001328A5"/>
    <w:rsid w:val="001328A9"/>
    <w:rsid w:val="00132A12"/>
    <w:rsid w:val="00132A18"/>
    <w:rsid w:val="00132B13"/>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28C"/>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7B"/>
    <w:rsid w:val="00134EDB"/>
    <w:rsid w:val="00134F8B"/>
    <w:rsid w:val="00134F9E"/>
    <w:rsid w:val="00135091"/>
    <w:rsid w:val="001350CA"/>
    <w:rsid w:val="001350EC"/>
    <w:rsid w:val="00135187"/>
    <w:rsid w:val="001351CC"/>
    <w:rsid w:val="00135280"/>
    <w:rsid w:val="00135294"/>
    <w:rsid w:val="001352D9"/>
    <w:rsid w:val="00135377"/>
    <w:rsid w:val="001353F9"/>
    <w:rsid w:val="00135479"/>
    <w:rsid w:val="00135492"/>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DF"/>
    <w:rsid w:val="00135CF8"/>
    <w:rsid w:val="00135D73"/>
    <w:rsid w:val="00135D8E"/>
    <w:rsid w:val="00135E1E"/>
    <w:rsid w:val="00135E49"/>
    <w:rsid w:val="00135E87"/>
    <w:rsid w:val="00135E8E"/>
    <w:rsid w:val="00135EE5"/>
    <w:rsid w:val="00135F82"/>
    <w:rsid w:val="001360B8"/>
    <w:rsid w:val="00136160"/>
    <w:rsid w:val="0013616C"/>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8B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6F4"/>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EA3"/>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71"/>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82"/>
    <w:rsid w:val="00143388"/>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BDA"/>
    <w:rsid w:val="00143C00"/>
    <w:rsid w:val="00143C25"/>
    <w:rsid w:val="00143C2B"/>
    <w:rsid w:val="00143CE2"/>
    <w:rsid w:val="00143CF3"/>
    <w:rsid w:val="00143D0C"/>
    <w:rsid w:val="00143D83"/>
    <w:rsid w:val="00143DB6"/>
    <w:rsid w:val="00143DF1"/>
    <w:rsid w:val="00143E0F"/>
    <w:rsid w:val="00143FEC"/>
    <w:rsid w:val="00143FF0"/>
    <w:rsid w:val="00144054"/>
    <w:rsid w:val="001440AB"/>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C7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A"/>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1F"/>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40"/>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5C"/>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B5"/>
    <w:rsid w:val="001518CA"/>
    <w:rsid w:val="0015199E"/>
    <w:rsid w:val="001519B1"/>
    <w:rsid w:val="001519B4"/>
    <w:rsid w:val="001519C5"/>
    <w:rsid w:val="00151A28"/>
    <w:rsid w:val="00151A44"/>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E1"/>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29"/>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2F"/>
    <w:rsid w:val="00156540"/>
    <w:rsid w:val="00156586"/>
    <w:rsid w:val="00156615"/>
    <w:rsid w:val="001566CA"/>
    <w:rsid w:val="001567AD"/>
    <w:rsid w:val="001567D1"/>
    <w:rsid w:val="00156855"/>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CB7"/>
    <w:rsid w:val="00157D4D"/>
    <w:rsid w:val="00157D50"/>
    <w:rsid w:val="00157D56"/>
    <w:rsid w:val="00157DA6"/>
    <w:rsid w:val="00157DC1"/>
    <w:rsid w:val="00157E96"/>
    <w:rsid w:val="00157EA7"/>
    <w:rsid w:val="00157EE5"/>
    <w:rsid w:val="00160067"/>
    <w:rsid w:val="00160118"/>
    <w:rsid w:val="0016013A"/>
    <w:rsid w:val="0016019C"/>
    <w:rsid w:val="001601C2"/>
    <w:rsid w:val="001601C9"/>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9E"/>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7B"/>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74"/>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64"/>
    <w:rsid w:val="00165A97"/>
    <w:rsid w:val="00165B44"/>
    <w:rsid w:val="00165B75"/>
    <w:rsid w:val="00165B94"/>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3D8"/>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80D"/>
    <w:rsid w:val="00167971"/>
    <w:rsid w:val="00167989"/>
    <w:rsid w:val="001679D3"/>
    <w:rsid w:val="00167A65"/>
    <w:rsid w:val="00167A76"/>
    <w:rsid w:val="00167A9A"/>
    <w:rsid w:val="00167AA3"/>
    <w:rsid w:val="00167AAC"/>
    <w:rsid w:val="00167AF6"/>
    <w:rsid w:val="00167BED"/>
    <w:rsid w:val="00167C0B"/>
    <w:rsid w:val="00167C7E"/>
    <w:rsid w:val="00167DBC"/>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640"/>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56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1C"/>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B27"/>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6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87"/>
    <w:rsid w:val="00176CFE"/>
    <w:rsid w:val="00176D4F"/>
    <w:rsid w:val="00176D6A"/>
    <w:rsid w:val="00176D8E"/>
    <w:rsid w:val="00176DDD"/>
    <w:rsid w:val="00176E1B"/>
    <w:rsid w:val="00176E53"/>
    <w:rsid w:val="00176EDF"/>
    <w:rsid w:val="00176F9D"/>
    <w:rsid w:val="0017702E"/>
    <w:rsid w:val="00177234"/>
    <w:rsid w:val="0017723A"/>
    <w:rsid w:val="0017723E"/>
    <w:rsid w:val="00177262"/>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9"/>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32"/>
    <w:rsid w:val="0018104F"/>
    <w:rsid w:val="001810B4"/>
    <w:rsid w:val="001811ED"/>
    <w:rsid w:val="00181261"/>
    <w:rsid w:val="0018129B"/>
    <w:rsid w:val="001812B7"/>
    <w:rsid w:val="0018132B"/>
    <w:rsid w:val="00181390"/>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CF"/>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27"/>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D1"/>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D"/>
    <w:rsid w:val="0018765F"/>
    <w:rsid w:val="00187686"/>
    <w:rsid w:val="001876E6"/>
    <w:rsid w:val="00187739"/>
    <w:rsid w:val="001877B6"/>
    <w:rsid w:val="001877FD"/>
    <w:rsid w:val="001878FB"/>
    <w:rsid w:val="00187986"/>
    <w:rsid w:val="001879BE"/>
    <w:rsid w:val="001879E2"/>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42"/>
    <w:rsid w:val="00191E65"/>
    <w:rsid w:val="00191ECF"/>
    <w:rsid w:val="00191EFF"/>
    <w:rsid w:val="00191F05"/>
    <w:rsid w:val="00191F2F"/>
    <w:rsid w:val="00191F3C"/>
    <w:rsid w:val="00191F54"/>
    <w:rsid w:val="00192030"/>
    <w:rsid w:val="0019204C"/>
    <w:rsid w:val="00192089"/>
    <w:rsid w:val="001920E1"/>
    <w:rsid w:val="00192121"/>
    <w:rsid w:val="00192204"/>
    <w:rsid w:val="00192335"/>
    <w:rsid w:val="001923A1"/>
    <w:rsid w:val="001923B1"/>
    <w:rsid w:val="0019241B"/>
    <w:rsid w:val="001925A6"/>
    <w:rsid w:val="001925EF"/>
    <w:rsid w:val="00192648"/>
    <w:rsid w:val="0019265B"/>
    <w:rsid w:val="00192669"/>
    <w:rsid w:val="00192704"/>
    <w:rsid w:val="001927B2"/>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2F"/>
    <w:rsid w:val="001932C3"/>
    <w:rsid w:val="001933D2"/>
    <w:rsid w:val="00193444"/>
    <w:rsid w:val="0019344B"/>
    <w:rsid w:val="00193452"/>
    <w:rsid w:val="00193577"/>
    <w:rsid w:val="001935B5"/>
    <w:rsid w:val="001936C2"/>
    <w:rsid w:val="001936E5"/>
    <w:rsid w:val="0019387E"/>
    <w:rsid w:val="001939BC"/>
    <w:rsid w:val="00193A85"/>
    <w:rsid w:val="00193AC5"/>
    <w:rsid w:val="00193B9C"/>
    <w:rsid w:val="00193BB2"/>
    <w:rsid w:val="00193C27"/>
    <w:rsid w:val="00193CB9"/>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39E"/>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0"/>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663"/>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1B7"/>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9C9"/>
    <w:rsid w:val="00196A0C"/>
    <w:rsid w:val="00196A86"/>
    <w:rsid w:val="00196AAB"/>
    <w:rsid w:val="00196ABB"/>
    <w:rsid w:val="00196AD4"/>
    <w:rsid w:val="00196AD7"/>
    <w:rsid w:val="00196B07"/>
    <w:rsid w:val="00196B51"/>
    <w:rsid w:val="00196B5B"/>
    <w:rsid w:val="00196B6C"/>
    <w:rsid w:val="00196BC8"/>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8B4"/>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0"/>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EE"/>
    <w:rsid w:val="001A38FC"/>
    <w:rsid w:val="001A3914"/>
    <w:rsid w:val="001A3967"/>
    <w:rsid w:val="001A396B"/>
    <w:rsid w:val="001A398E"/>
    <w:rsid w:val="001A3A0E"/>
    <w:rsid w:val="001A3A15"/>
    <w:rsid w:val="001A3A83"/>
    <w:rsid w:val="001A3B65"/>
    <w:rsid w:val="001A3C43"/>
    <w:rsid w:val="001A3CA9"/>
    <w:rsid w:val="001A3CB5"/>
    <w:rsid w:val="001A3D06"/>
    <w:rsid w:val="001A3D35"/>
    <w:rsid w:val="001A3D6C"/>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9B"/>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3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68B"/>
    <w:rsid w:val="001A67F2"/>
    <w:rsid w:val="001A6819"/>
    <w:rsid w:val="001A6846"/>
    <w:rsid w:val="001A6874"/>
    <w:rsid w:val="001A6896"/>
    <w:rsid w:val="001A68AE"/>
    <w:rsid w:val="001A68E1"/>
    <w:rsid w:val="001A6A07"/>
    <w:rsid w:val="001A6A8B"/>
    <w:rsid w:val="001A6B31"/>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A6"/>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DD"/>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1FCA"/>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175"/>
    <w:rsid w:val="001B420A"/>
    <w:rsid w:val="001B43D9"/>
    <w:rsid w:val="001B443E"/>
    <w:rsid w:val="001B4468"/>
    <w:rsid w:val="001B4483"/>
    <w:rsid w:val="001B4485"/>
    <w:rsid w:val="001B4659"/>
    <w:rsid w:val="001B471E"/>
    <w:rsid w:val="001B4720"/>
    <w:rsid w:val="001B479E"/>
    <w:rsid w:val="001B483D"/>
    <w:rsid w:val="001B486C"/>
    <w:rsid w:val="001B487F"/>
    <w:rsid w:val="001B4887"/>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73"/>
    <w:rsid w:val="001B58EB"/>
    <w:rsid w:val="001B59CD"/>
    <w:rsid w:val="001B5B4D"/>
    <w:rsid w:val="001B5B79"/>
    <w:rsid w:val="001B5C57"/>
    <w:rsid w:val="001B5C9A"/>
    <w:rsid w:val="001B5CB7"/>
    <w:rsid w:val="001B5CEF"/>
    <w:rsid w:val="001B5DF5"/>
    <w:rsid w:val="001B5E0B"/>
    <w:rsid w:val="001B5E4F"/>
    <w:rsid w:val="001B5E72"/>
    <w:rsid w:val="001B5E73"/>
    <w:rsid w:val="001B5F94"/>
    <w:rsid w:val="001B5FE4"/>
    <w:rsid w:val="001B6022"/>
    <w:rsid w:val="001B609E"/>
    <w:rsid w:val="001B60C4"/>
    <w:rsid w:val="001B60F5"/>
    <w:rsid w:val="001B611D"/>
    <w:rsid w:val="001B61D7"/>
    <w:rsid w:val="001B61EF"/>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C"/>
    <w:rsid w:val="001B679F"/>
    <w:rsid w:val="001B67DC"/>
    <w:rsid w:val="001B683D"/>
    <w:rsid w:val="001B686F"/>
    <w:rsid w:val="001B6887"/>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62"/>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9A8"/>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97"/>
    <w:rsid w:val="001C26AD"/>
    <w:rsid w:val="001C26E5"/>
    <w:rsid w:val="001C27CE"/>
    <w:rsid w:val="001C2850"/>
    <w:rsid w:val="001C2875"/>
    <w:rsid w:val="001C289E"/>
    <w:rsid w:val="001C28AF"/>
    <w:rsid w:val="001C2A94"/>
    <w:rsid w:val="001C2B35"/>
    <w:rsid w:val="001C2B70"/>
    <w:rsid w:val="001C2B75"/>
    <w:rsid w:val="001C2B87"/>
    <w:rsid w:val="001C2C6C"/>
    <w:rsid w:val="001C2C8D"/>
    <w:rsid w:val="001C2CF3"/>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20"/>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15"/>
    <w:rsid w:val="001C4666"/>
    <w:rsid w:val="001C466B"/>
    <w:rsid w:val="001C46D8"/>
    <w:rsid w:val="001C4700"/>
    <w:rsid w:val="001C4725"/>
    <w:rsid w:val="001C4731"/>
    <w:rsid w:val="001C4752"/>
    <w:rsid w:val="001C4761"/>
    <w:rsid w:val="001C47DD"/>
    <w:rsid w:val="001C492F"/>
    <w:rsid w:val="001C4931"/>
    <w:rsid w:val="001C4979"/>
    <w:rsid w:val="001C49E4"/>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B"/>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E35"/>
    <w:rsid w:val="001C5F93"/>
    <w:rsid w:val="001C5FA7"/>
    <w:rsid w:val="001C5FE2"/>
    <w:rsid w:val="001C6001"/>
    <w:rsid w:val="001C605F"/>
    <w:rsid w:val="001C609F"/>
    <w:rsid w:val="001C6103"/>
    <w:rsid w:val="001C6148"/>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151"/>
    <w:rsid w:val="001C7315"/>
    <w:rsid w:val="001C7348"/>
    <w:rsid w:val="001C73CA"/>
    <w:rsid w:val="001C7409"/>
    <w:rsid w:val="001C753A"/>
    <w:rsid w:val="001C7630"/>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15"/>
    <w:rsid w:val="001D00EC"/>
    <w:rsid w:val="001D0185"/>
    <w:rsid w:val="001D019F"/>
    <w:rsid w:val="001D01A7"/>
    <w:rsid w:val="001D021D"/>
    <w:rsid w:val="001D02DA"/>
    <w:rsid w:val="001D0355"/>
    <w:rsid w:val="001D042E"/>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81"/>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B8C"/>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0C"/>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51"/>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26"/>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3"/>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5FF"/>
    <w:rsid w:val="001E060A"/>
    <w:rsid w:val="001E0625"/>
    <w:rsid w:val="001E069C"/>
    <w:rsid w:val="001E06BF"/>
    <w:rsid w:val="001E0740"/>
    <w:rsid w:val="001E076E"/>
    <w:rsid w:val="001E0786"/>
    <w:rsid w:val="001E07EC"/>
    <w:rsid w:val="001E07F8"/>
    <w:rsid w:val="001E0802"/>
    <w:rsid w:val="001E087A"/>
    <w:rsid w:val="001E0892"/>
    <w:rsid w:val="001E0994"/>
    <w:rsid w:val="001E09C4"/>
    <w:rsid w:val="001E09D7"/>
    <w:rsid w:val="001E09D8"/>
    <w:rsid w:val="001E0A10"/>
    <w:rsid w:val="001E0A3D"/>
    <w:rsid w:val="001E0A45"/>
    <w:rsid w:val="001E0A81"/>
    <w:rsid w:val="001E0A99"/>
    <w:rsid w:val="001E0ADA"/>
    <w:rsid w:val="001E0AFF"/>
    <w:rsid w:val="001E0C5C"/>
    <w:rsid w:val="001E0C63"/>
    <w:rsid w:val="001E0C70"/>
    <w:rsid w:val="001E0CA5"/>
    <w:rsid w:val="001E0CD1"/>
    <w:rsid w:val="001E0CF3"/>
    <w:rsid w:val="001E0D0A"/>
    <w:rsid w:val="001E0D34"/>
    <w:rsid w:val="001E0DC4"/>
    <w:rsid w:val="001E0F70"/>
    <w:rsid w:val="001E1019"/>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9DD"/>
    <w:rsid w:val="001E1A23"/>
    <w:rsid w:val="001E1A5F"/>
    <w:rsid w:val="001E1A8E"/>
    <w:rsid w:val="001E1AB5"/>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90"/>
    <w:rsid w:val="001E36A4"/>
    <w:rsid w:val="001E36EA"/>
    <w:rsid w:val="001E3781"/>
    <w:rsid w:val="001E3791"/>
    <w:rsid w:val="001E3796"/>
    <w:rsid w:val="001E388D"/>
    <w:rsid w:val="001E38EC"/>
    <w:rsid w:val="001E38F6"/>
    <w:rsid w:val="001E3924"/>
    <w:rsid w:val="001E392C"/>
    <w:rsid w:val="001E3936"/>
    <w:rsid w:val="001E3948"/>
    <w:rsid w:val="001E3962"/>
    <w:rsid w:val="001E39E0"/>
    <w:rsid w:val="001E3AD7"/>
    <w:rsid w:val="001E3B16"/>
    <w:rsid w:val="001E3B4F"/>
    <w:rsid w:val="001E3C36"/>
    <w:rsid w:val="001E3C69"/>
    <w:rsid w:val="001E3C8E"/>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6F5"/>
    <w:rsid w:val="001E4756"/>
    <w:rsid w:val="001E4797"/>
    <w:rsid w:val="001E47B0"/>
    <w:rsid w:val="001E481E"/>
    <w:rsid w:val="001E4A47"/>
    <w:rsid w:val="001E4A65"/>
    <w:rsid w:val="001E4B34"/>
    <w:rsid w:val="001E4B94"/>
    <w:rsid w:val="001E4BA5"/>
    <w:rsid w:val="001E4C04"/>
    <w:rsid w:val="001E4CFB"/>
    <w:rsid w:val="001E4D53"/>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7D"/>
    <w:rsid w:val="001E5EC0"/>
    <w:rsid w:val="001E5F17"/>
    <w:rsid w:val="001E5F23"/>
    <w:rsid w:val="001E60C2"/>
    <w:rsid w:val="001E61BC"/>
    <w:rsid w:val="001E6221"/>
    <w:rsid w:val="001E633E"/>
    <w:rsid w:val="001E63CB"/>
    <w:rsid w:val="001E6441"/>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39"/>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9FB"/>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9BC"/>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2E"/>
    <w:rsid w:val="001F4F4B"/>
    <w:rsid w:val="001F4FBE"/>
    <w:rsid w:val="001F4FE1"/>
    <w:rsid w:val="001F4FF1"/>
    <w:rsid w:val="001F4FF8"/>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BD"/>
    <w:rsid w:val="001F62DB"/>
    <w:rsid w:val="001F62FA"/>
    <w:rsid w:val="001F630B"/>
    <w:rsid w:val="001F635A"/>
    <w:rsid w:val="001F6395"/>
    <w:rsid w:val="001F6564"/>
    <w:rsid w:val="001F6676"/>
    <w:rsid w:val="001F670A"/>
    <w:rsid w:val="001F6772"/>
    <w:rsid w:val="001F677A"/>
    <w:rsid w:val="001F6882"/>
    <w:rsid w:val="001F68BF"/>
    <w:rsid w:val="001F692A"/>
    <w:rsid w:val="001F695E"/>
    <w:rsid w:val="001F69AE"/>
    <w:rsid w:val="001F69F9"/>
    <w:rsid w:val="001F6A40"/>
    <w:rsid w:val="001F6A57"/>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1D"/>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EA2"/>
    <w:rsid w:val="001F7F39"/>
    <w:rsid w:val="001F7F7B"/>
    <w:rsid w:val="0020001D"/>
    <w:rsid w:val="00200038"/>
    <w:rsid w:val="00200070"/>
    <w:rsid w:val="00200194"/>
    <w:rsid w:val="002001B9"/>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2F"/>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0FD4"/>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9E"/>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4FCF"/>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0"/>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D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6B6"/>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93"/>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4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1A"/>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B4"/>
    <w:rsid w:val="00213BCA"/>
    <w:rsid w:val="00213C16"/>
    <w:rsid w:val="00213CE7"/>
    <w:rsid w:val="00213D6D"/>
    <w:rsid w:val="00213DCB"/>
    <w:rsid w:val="00213EA3"/>
    <w:rsid w:val="00213F10"/>
    <w:rsid w:val="00213F3E"/>
    <w:rsid w:val="00213FC8"/>
    <w:rsid w:val="00213FCD"/>
    <w:rsid w:val="0021401F"/>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94"/>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1"/>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2FD"/>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51"/>
    <w:rsid w:val="00217871"/>
    <w:rsid w:val="00217899"/>
    <w:rsid w:val="002178F8"/>
    <w:rsid w:val="0021793A"/>
    <w:rsid w:val="00217947"/>
    <w:rsid w:val="002179C1"/>
    <w:rsid w:val="00217A54"/>
    <w:rsid w:val="00217AC5"/>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7C"/>
    <w:rsid w:val="002205F2"/>
    <w:rsid w:val="0022061F"/>
    <w:rsid w:val="0022066A"/>
    <w:rsid w:val="002206C6"/>
    <w:rsid w:val="0022080F"/>
    <w:rsid w:val="00220811"/>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57"/>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1B"/>
    <w:rsid w:val="002241B3"/>
    <w:rsid w:val="002241C0"/>
    <w:rsid w:val="002241CC"/>
    <w:rsid w:val="002241FD"/>
    <w:rsid w:val="002241FE"/>
    <w:rsid w:val="00224208"/>
    <w:rsid w:val="00224249"/>
    <w:rsid w:val="0022424E"/>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05"/>
    <w:rsid w:val="00225038"/>
    <w:rsid w:val="002250CA"/>
    <w:rsid w:val="002250CC"/>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0E4"/>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0C"/>
    <w:rsid w:val="002274A1"/>
    <w:rsid w:val="002274D1"/>
    <w:rsid w:val="002274EC"/>
    <w:rsid w:val="002275F6"/>
    <w:rsid w:val="002276B8"/>
    <w:rsid w:val="002277C4"/>
    <w:rsid w:val="0022780F"/>
    <w:rsid w:val="0022786A"/>
    <w:rsid w:val="00227989"/>
    <w:rsid w:val="00227A7F"/>
    <w:rsid w:val="00227AFF"/>
    <w:rsid w:val="00227C29"/>
    <w:rsid w:val="00227C57"/>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683"/>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0AC"/>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1F"/>
    <w:rsid w:val="002336E1"/>
    <w:rsid w:val="00233763"/>
    <w:rsid w:val="00233792"/>
    <w:rsid w:val="002337D1"/>
    <w:rsid w:val="00233837"/>
    <w:rsid w:val="002338E9"/>
    <w:rsid w:val="002338FB"/>
    <w:rsid w:val="0023399A"/>
    <w:rsid w:val="002339C3"/>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0"/>
    <w:rsid w:val="0023483A"/>
    <w:rsid w:val="00234847"/>
    <w:rsid w:val="00234870"/>
    <w:rsid w:val="0023488F"/>
    <w:rsid w:val="0023491E"/>
    <w:rsid w:val="00234920"/>
    <w:rsid w:val="002349E9"/>
    <w:rsid w:val="00234AFB"/>
    <w:rsid w:val="00234B31"/>
    <w:rsid w:val="00234B95"/>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0D"/>
    <w:rsid w:val="00235F16"/>
    <w:rsid w:val="00235F91"/>
    <w:rsid w:val="00235F93"/>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78A"/>
    <w:rsid w:val="00237835"/>
    <w:rsid w:val="00237840"/>
    <w:rsid w:val="00237878"/>
    <w:rsid w:val="002378AA"/>
    <w:rsid w:val="00237903"/>
    <w:rsid w:val="0023790B"/>
    <w:rsid w:val="00237969"/>
    <w:rsid w:val="002379AD"/>
    <w:rsid w:val="002379E5"/>
    <w:rsid w:val="00237A14"/>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2A4"/>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CC"/>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21"/>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24"/>
    <w:rsid w:val="00242BAD"/>
    <w:rsid w:val="00242BE9"/>
    <w:rsid w:val="00242CE3"/>
    <w:rsid w:val="00242CE4"/>
    <w:rsid w:val="00242CFE"/>
    <w:rsid w:val="00242D5E"/>
    <w:rsid w:val="00242E2C"/>
    <w:rsid w:val="00242E5C"/>
    <w:rsid w:val="00242E9B"/>
    <w:rsid w:val="00242EE3"/>
    <w:rsid w:val="00242F15"/>
    <w:rsid w:val="00242F93"/>
    <w:rsid w:val="00242FD3"/>
    <w:rsid w:val="0024300E"/>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7AA"/>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16"/>
    <w:rsid w:val="002462AD"/>
    <w:rsid w:val="002463CE"/>
    <w:rsid w:val="00246405"/>
    <w:rsid w:val="00246419"/>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AF3"/>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19"/>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0F"/>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DDB"/>
    <w:rsid w:val="00250E23"/>
    <w:rsid w:val="00250E2C"/>
    <w:rsid w:val="00250E47"/>
    <w:rsid w:val="00250E56"/>
    <w:rsid w:val="00250FC3"/>
    <w:rsid w:val="00250FFE"/>
    <w:rsid w:val="0025100D"/>
    <w:rsid w:val="0025138F"/>
    <w:rsid w:val="002513D8"/>
    <w:rsid w:val="002513E0"/>
    <w:rsid w:val="00251431"/>
    <w:rsid w:val="0025149D"/>
    <w:rsid w:val="002514A0"/>
    <w:rsid w:val="002514A2"/>
    <w:rsid w:val="002514D3"/>
    <w:rsid w:val="00251502"/>
    <w:rsid w:val="0025159A"/>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D1"/>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AC"/>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1AD"/>
    <w:rsid w:val="00254238"/>
    <w:rsid w:val="0025423D"/>
    <w:rsid w:val="002542F4"/>
    <w:rsid w:val="002543F3"/>
    <w:rsid w:val="0025440F"/>
    <w:rsid w:val="00254489"/>
    <w:rsid w:val="00254521"/>
    <w:rsid w:val="00254526"/>
    <w:rsid w:val="0025468B"/>
    <w:rsid w:val="002546EE"/>
    <w:rsid w:val="00254758"/>
    <w:rsid w:val="002548D0"/>
    <w:rsid w:val="002548E6"/>
    <w:rsid w:val="0025493C"/>
    <w:rsid w:val="00254968"/>
    <w:rsid w:val="002549F1"/>
    <w:rsid w:val="00254A18"/>
    <w:rsid w:val="00254A5D"/>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397"/>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0C"/>
    <w:rsid w:val="0025685C"/>
    <w:rsid w:val="002568D8"/>
    <w:rsid w:val="00256910"/>
    <w:rsid w:val="00256921"/>
    <w:rsid w:val="00256947"/>
    <w:rsid w:val="00256A23"/>
    <w:rsid w:val="00256BAC"/>
    <w:rsid w:val="00256C77"/>
    <w:rsid w:val="00256CCF"/>
    <w:rsid w:val="00256CF6"/>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0E"/>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9"/>
    <w:rsid w:val="0025785D"/>
    <w:rsid w:val="00257890"/>
    <w:rsid w:val="002578B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9A1"/>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1FA5"/>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987"/>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7B"/>
    <w:rsid w:val="002640AC"/>
    <w:rsid w:val="00264146"/>
    <w:rsid w:val="00264163"/>
    <w:rsid w:val="0026426C"/>
    <w:rsid w:val="00264293"/>
    <w:rsid w:val="002642B2"/>
    <w:rsid w:val="00264305"/>
    <w:rsid w:val="00264321"/>
    <w:rsid w:val="00264362"/>
    <w:rsid w:val="00264369"/>
    <w:rsid w:val="00264387"/>
    <w:rsid w:val="00264394"/>
    <w:rsid w:val="00264397"/>
    <w:rsid w:val="002643B8"/>
    <w:rsid w:val="002643BF"/>
    <w:rsid w:val="0026445E"/>
    <w:rsid w:val="002644F0"/>
    <w:rsid w:val="002644F3"/>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A2"/>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77"/>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DCD"/>
    <w:rsid w:val="00267E7C"/>
    <w:rsid w:val="00267E91"/>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1D5"/>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6BC"/>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38D"/>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07"/>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14"/>
    <w:rsid w:val="00275DBC"/>
    <w:rsid w:val="00275E06"/>
    <w:rsid w:val="00275E9E"/>
    <w:rsid w:val="00275EBE"/>
    <w:rsid w:val="00275EC7"/>
    <w:rsid w:val="00275F12"/>
    <w:rsid w:val="00275F2B"/>
    <w:rsid w:val="00275F49"/>
    <w:rsid w:val="0027600C"/>
    <w:rsid w:val="00276016"/>
    <w:rsid w:val="0027604E"/>
    <w:rsid w:val="00276073"/>
    <w:rsid w:val="0027614C"/>
    <w:rsid w:val="00276175"/>
    <w:rsid w:val="0027617D"/>
    <w:rsid w:val="002761AD"/>
    <w:rsid w:val="0027625B"/>
    <w:rsid w:val="0027629B"/>
    <w:rsid w:val="0027630A"/>
    <w:rsid w:val="00276397"/>
    <w:rsid w:val="002763BF"/>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37"/>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BF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B26"/>
    <w:rsid w:val="00281C15"/>
    <w:rsid w:val="00281D04"/>
    <w:rsid w:val="00281D08"/>
    <w:rsid w:val="00281D0F"/>
    <w:rsid w:val="00281D61"/>
    <w:rsid w:val="00281D62"/>
    <w:rsid w:val="00281D90"/>
    <w:rsid w:val="00281E9A"/>
    <w:rsid w:val="00281F8B"/>
    <w:rsid w:val="0028202D"/>
    <w:rsid w:val="0028203F"/>
    <w:rsid w:val="00282085"/>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59"/>
    <w:rsid w:val="00283763"/>
    <w:rsid w:val="00283786"/>
    <w:rsid w:val="0028379F"/>
    <w:rsid w:val="00283882"/>
    <w:rsid w:val="002839AC"/>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38"/>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55"/>
    <w:rsid w:val="00285C6F"/>
    <w:rsid w:val="00285CAC"/>
    <w:rsid w:val="00285CEA"/>
    <w:rsid w:val="00285D51"/>
    <w:rsid w:val="00285D53"/>
    <w:rsid w:val="00285DFC"/>
    <w:rsid w:val="00285E0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C7"/>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BB"/>
    <w:rsid w:val="002908FC"/>
    <w:rsid w:val="00290921"/>
    <w:rsid w:val="00290926"/>
    <w:rsid w:val="00290947"/>
    <w:rsid w:val="0029097E"/>
    <w:rsid w:val="00290A00"/>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4E9"/>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46"/>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68"/>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906"/>
    <w:rsid w:val="00294B72"/>
    <w:rsid w:val="00294BF8"/>
    <w:rsid w:val="00294C2D"/>
    <w:rsid w:val="00294D01"/>
    <w:rsid w:val="00294D16"/>
    <w:rsid w:val="00294D33"/>
    <w:rsid w:val="00294D9A"/>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32"/>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DD0"/>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00"/>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AF8"/>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362"/>
    <w:rsid w:val="002A5402"/>
    <w:rsid w:val="002A540E"/>
    <w:rsid w:val="002A5416"/>
    <w:rsid w:val="002A54A1"/>
    <w:rsid w:val="002A564B"/>
    <w:rsid w:val="002A5658"/>
    <w:rsid w:val="002A56F9"/>
    <w:rsid w:val="002A5780"/>
    <w:rsid w:val="002A57ED"/>
    <w:rsid w:val="002A59DA"/>
    <w:rsid w:val="002A5A0D"/>
    <w:rsid w:val="002A5A24"/>
    <w:rsid w:val="002A5A26"/>
    <w:rsid w:val="002A5B49"/>
    <w:rsid w:val="002A5C06"/>
    <w:rsid w:val="002A5C71"/>
    <w:rsid w:val="002A5D2B"/>
    <w:rsid w:val="002A5E3A"/>
    <w:rsid w:val="002A5E6D"/>
    <w:rsid w:val="002A5EAA"/>
    <w:rsid w:val="002A5EBE"/>
    <w:rsid w:val="002A5EFF"/>
    <w:rsid w:val="002A5F93"/>
    <w:rsid w:val="002A6027"/>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3B"/>
    <w:rsid w:val="002A6DD5"/>
    <w:rsid w:val="002A6E09"/>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963"/>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C0"/>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15"/>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B25"/>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18"/>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7F"/>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288"/>
    <w:rsid w:val="002C02F9"/>
    <w:rsid w:val="002C0414"/>
    <w:rsid w:val="002C047B"/>
    <w:rsid w:val="002C04AB"/>
    <w:rsid w:val="002C06A7"/>
    <w:rsid w:val="002C0727"/>
    <w:rsid w:val="002C0762"/>
    <w:rsid w:val="002C08C8"/>
    <w:rsid w:val="002C08F7"/>
    <w:rsid w:val="002C0907"/>
    <w:rsid w:val="002C097B"/>
    <w:rsid w:val="002C09E5"/>
    <w:rsid w:val="002C0A04"/>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AFB"/>
    <w:rsid w:val="002C1B45"/>
    <w:rsid w:val="002C1B61"/>
    <w:rsid w:val="002C1BAA"/>
    <w:rsid w:val="002C1BD9"/>
    <w:rsid w:val="002C1C81"/>
    <w:rsid w:val="002C1D78"/>
    <w:rsid w:val="002C1DDD"/>
    <w:rsid w:val="002C1E08"/>
    <w:rsid w:val="002C1E84"/>
    <w:rsid w:val="002C1EF9"/>
    <w:rsid w:val="002C1F06"/>
    <w:rsid w:val="002C1F77"/>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66"/>
    <w:rsid w:val="002C2787"/>
    <w:rsid w:val="002C2789"/>
    <w:rsid w:val="002C27D2"/>
    <w:rsid w:val="002C280B"/>
    <w:rsid w:val="002C285F"/>
    <w:rsid w:val="002C28DA"/>
    <w:rsid w:val="002C2933"/>
    <w:rsid w:val="002C29F6"/>
    <w:rsid w:val="002C2A50"/>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A6B"/>
    <w:rsid w:val="002C3B2A"/>
    <w:rsid w:val="002C3B44"/>
    <w:rsid w:val="002C3B7B"/>
    <w:rsid w:val="002C3BCB"/>
    <w:rsid w:val="002C3BF9"/>
    <w:rsid w:val="002C3C3F"/>
    <w:rsid w:val="002C3C77"/>
    <w:rsid w:val="002C3DDD"/>
    <w:rsid w:val="002C3E13"/>
    <w:rsid w:val="002C3E6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1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320"/>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3E"/>
    <w:rsid w:val="002D2CF9"/>
    <w:rsid w:val="002D2D7C"/>
    <w:rsid w:val="002D2DBC"/>
    <w:rsid w:val="002D2DC5"/>
    <w:rsid w:val="002D2E09"/>
    <w:rsid w:val="002D2E39"/>
    <w:rsid w:val="002D2E7B"/>
    <w:rsid w:val="002D2E9C"/>
    <w:rsid w:val="002D2F6D"/>
    <w:rsid w:val="002D2FCC"/>
    <w:rsid w:val="002D303D"/>
    <w:rsid w:val="002D305A"/>
    <w:rsid w:val="002D308A"/>
    <w:rsid w:val="002D30A7"/>
    <w:rsid w:val="002D30E0"/>
    <w:rsid w:val="002D3182"/>
    <w:rsid w:val="002D3204"/>
    <w:rsid w:val="002D322F"/>
    <w:rsid w:val="002D3240"/>
    <w:rsid w:val="002D3264"/>
    <w:rsid w:val="002D3300"/>
    <w:rsid w:val="002D33EB"/>
    <w:rsid w:val="002D33F9"/>
    <w:rsid w:val="002D3465"/>
    <w:rsid w:val="002D3475"/>
    <w:rsid w:val="002D34A4"/>
    <w:rsid w:val="002D34E9"/>
    <w:rsid w:val="002D3526"/>
    <w:rsid w:val="002D355B"/>
    <w:rsid w:val="002D355E"/>
    <w:rsid w:val="002D367A"/>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3FC9"/>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04"/>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A7"/>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EED"/>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C53"/>
    <w:rsid w:val="002E3D84"/>
    <w:rsid w:val="002E3DB1"/>
    <w:rsid w:val="002E3F00"/>
    <w:rsid w:val="002E3F80"/>
    <w:rsid w:val="002E3FF4"/>
    <w:rsid w:val="002E40A1"/>
    <w:rsid w:val="002E40A8"/>
    <w:rsid w:val="002E4167"/>
    <w:rsid w:val="002E4241"/>
    <w:rsid w:val="002E429F"/>
    <w:rsid w:val="002E4307"/>
    <w:rsid w:val="002E4313"/>
    <w:rsid w:val="002E43F6"/>
    <w:rsid w:val="002E4407"/>
    <w:rsid w:val="002E4415"/>
    <w:rsid w:val="002E4451"/>
    <w:rsid w:val="002E4467"/>
    <w:rsid w:val="002E449F"/>
    <w:rsid w:val="002E454D"/>
    <w:rsid w:val="002E461B"/>
    <w:rsid w:val="002E473C"/>
    <w:rsid w:val="002E477F"/>
    <w:rsid w:val="002E47FD"/>
    <w:rsid w:val="002E4832"/>
    <w:rsid w:val="002E4850"/>
    <w:rsid w:val="002E49D6"/>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7A5"/>
    <w:rsid w:val="002E6807"/>
    <w:rsid w:val="002E6881"/>
    <w:rsid w:val="002E68C7"/>
    <w:rsid w:val="002E695F"/>
    <w:rsid w:val="002E6963"/>
    <w:rsid w:val="002E6975"/>
    <w:rsid w:val="002E69D5"/>
    <w:rsid w:val="002E6A0D"/>
    <w:rsid w:val="002E6AEA"/>
    <w:rsid w:val="002E6BA4"/>
    <w:rsid w:val="002E6CAD"/>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AC"/>
    <w:rsid w:val="002F06BB"/>
    <w:rsid w:val="002F06C1"/>
    <w:rsid w:val="002F06D4"/>
    <w:rsid w:val="002F0746"/>
    <w:rsid w:val="002F0754"/>
    <w:rsid w:val="002F0771"/>
    <w:rsid w:val="002F078C"/>
    <w:rsid w:val="002F0799"/>
    <w:rsid w:val="002F0854"/>
    <w:rsid w:val="002F0907"/>
    <w:rsid w:val="002F097D"/>
    <w:rsid w:val="002F09C9"/>
    <w:rsid w:val="002F0A3F"/>
    <w:rsid w:val="002F0AB6"/>
    <w:rsid w:val="002F0AF9"/>
    <w:rsid w:val="002F0BBB"/>
    <w:rsid w:val="002F0BD6"/>
    <w:rsid w:val="002F0C10"/>
    <w:rsid w:val="002F0C2A"/>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4E"/>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9FD"/>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83"/>
    <w:rsid w:val="002F35B1"/>
    <w:rsid w:val="002F37C7"/>
    <w:rsid w:val="002F380A"/>
    <w:rsid w:val="002F389B"/>
    <w:rsid w:val="002F394F"/>
    <w:rsid w:val="002F39C6"/>
    <w:rsid w:val="002F3A4E"/>
    <w:rsid w:val="002F3AA2"/>
    <w:rsid w:val="002F3AFB"/>
    <w:rsid w:val="002F3BD1"/>
    <w:rsid w:val="002F3BF3"/>
    <w:rsid w:val="002F3CAE"/>
    <w:rsid w:val="002F3D50"/>
    <w:rsid w:val="002F3D6D"/>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75B"/>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2A"/>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75"/>
    <w:rsid w:val="002F6B8D"/>
    <w:rsid w:val="002F6BDA"/>
    <w:rsid w:val="002F6C6E"/>
    <w:rsid w:val="002F6E0D"/>
    <w:rsid w:val="002F6FCE"/>
    <w:rsid w:val="002F7064"/>
    <w:rsid w:val="002F7090"/>
    <w:rsid w:val="002F70EE"/>
    <w:rsid w:val="002F716B"/>
    <w:rsid w:val="002F71B4"/>
    <w:rsid w:val="002F71D1"/>
    <w:rsid w:val="002F71FF"/>
    <w:rsid w:val="002F725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6F"/>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3F"/>
    <w:rsid w:val="00301BEE"/>
    <w:rsid w:val="00301CE1"/>
    <w:rsid w:val="00301D89"/>
    <w:rsid w:val="00301E4F"/>
    <w:rsid w:val="00301F27"/>
    <w:rsid w:val="00301F5A"/>
    <w:rsid w:val="00301FEE"/>
    <w:rsid w:val="003020C2"/>
    <w:rsid w:val="00302155"/>
    <w:rsid w:val="003021FB"/>
    <w:rsid w:val="00302269"/>
    <w:rsid w:val="00302324"/>
    <w:rsid w:val="00302398"/>
    <w:rsid w:val="00302491"/>
    <w:rsid w:val="003024B3"/>
    <w:rsid w:val="003024DB"/>
    <w:rsid w:val="003024F4"/>
    <w:rsid w:val="0030258C"/>
    <w:rsid w:val="003025A5"/>
    <w:rsid w:val="0030263D"/>
    <w:rsid w:val="00302643"/>
    <w:rsid w:val="003026B0"/>
    <w:rsid w:val="00302782"/>
    <w:rsid w:val="003027D6"/>
    <w:rsid w:val="003028EA"/>
    <w:rsid w:val="0030291E"/>
    <w:rsid w:val="00302954"/>
    <w:rsid w:val="00302993"/>
    <w:rsid w:val="00302996"/>
    <w:rsid w:val="00302A16"/>
    <w:rsid w:val="00302A4E"/>
    <w:rsid w:val="00302AE7"/>
    <w:rsid w:val="00302B41"/>
    <w:rsid w:val="00302BEE"/>
    <w:rsid w:val="00302CA0"/>
    <w:rsid w:val="00302CA8"/>
    <w:rsid w:val="00302E3F"/>
    <w:rsid w:val="00302E7E"/>
    <w:rsid w:val="00302F39"/>
    <w:rsid w:val="0030307E"/>
    <w:rsid w:val="00303098"/>
    <w:rsid w:val="0030315C"/>
    <w:rsid w:val="003031E7"/>
    <w:rsid w:val="00303237"/>
    <w:rsid w:val="00303240"/>
    <w:rsid w:val="0030339D"/>
    <w:rsid w:val="003033A5"/>
    <w:rsid w:val="003033B6"/>
    <w:rsid w:val="00303408"/>
    <w:rsid w:val="0030344A"/>
    <w:rsid w:val="00303484"/>
    <w:rsid w:val="003034A0"/>
    <w:rsid w:val="00303520"/>
    <w:rsid w:val="00303537"/>
    <w:rsid w:val="00303632"/>
    <w:rsid w:val="003036DA"/>
    <w:rsid w:val="003036DD"/>
    <w:rsid w:val="003036E7"/>
    <w:rsid w:val="003036EB"/>
    <w:rsid w:val="0030371B"/>
    <w:rsid w:val="00303791"/>
    <w:rsid w:val="003037A2"/>
    <w:rsid w:val="00303886"/>
    <w:rsid w:val="0030389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4F6"/>
    <w:rsid w:val="00304512"/>
    <w:rsid w:val="0030451A"/>
    <w:rsid w:val="003046E6"/>
    <w:rsid w:val="00304741"/>
    <w:rsid w:val="003048C8"/>
    <w:rsid w:val="003048F5"/>
    <w:rsid w:val="00304918"/>
    <w:rsid w:val="003049AF"/>
    <w:rsid w:val="00304B8A"/>
    <w:rsid w:val="00304C05"/>
    <w:rsid w:val="00304C3A"/>
    <w:rsid w:val="00304C87"/>
    <w:rsid w:val="00304CBD"/>
    <w:rsid w:val="00304D5E"/>
    <w:rsid w:val="00304D66"/>
    <w:rsid w:val="00304D7E"/>
    <w:rsid w:val="00304D8F"/>
    <w:rsid w:val="00304DC4"/>
    <w:rsid w:val="00304DCE"/>
    <w:rsid w:val="00304DD8"/>
    <w:rsid w:val="00304E42"/>
    <w:rsid w:val="00304EA4"/>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0D"/>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ECD"/>
    <w:rsid w:val="00306F80"/>
    <w:rsid w:val="00306FA3"/>
    <w:rsid w:val="00306FB4"/>
    <w:rsid w:val="00307056"/>
    <w:rsid w:val="0030705B"/>
    <w:rsid w:val="0030707B"/>
    <w:rsid w:val="003070A9"/>
    <w:rsid w:val="00307134"/>
    <w:rsid w:val="0030713B"/>
    <w:rsid w:val="003072E4"/>
    <w:rsid w:val="0030738A"/>
    <w:rsid w:val="003073EE"/>
    <w:rsid w:val="003073F8"/>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3CA"/>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31"/>
    <w:rsid w:val="00314C4C"/>
    <w:rsid w:val="00314C52"/>
    <w:rsid w:val="00314CEC"/>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5F"/>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0D"/>
    <w:rsid w:val="0031741F"/>
    <w:rsid w:val="00317435"/>
    <w:rsid w:val="00317507"/>
    <w:rsid w:val="00317643"/>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2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3E"/>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520"/>
    <w:rsid w:val="003276DB"/>
    <w:rsid w:val="003276F8"/>
    <w:rsid w:val="00327759"/>
    <w:rsid w:val="003277BE"/>
    <w:rsid w:val="003277C3"/>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08"/>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B1"/>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30"/>
    <w:rsid w:val="00334D94"/>
    <w:rsid w:val="00334E3C"/>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687"/>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07"/>
    <w:rsid w:val="0033751F"/>
    <w:rsid w:val="0033754D"/>
    <w:rsid w:val="0033754F"/>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7BC"/>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52"/>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1DB"/>
    <w:rsid w:val="003501E2"/>
    <w:rsid w:val="00350279"/>
    <w:rsid w:val="003502D3"/>
    <w:rsid w:val="00350363"/>
    <w:rsid w:val="0035036F"/>
    <w:rsid w:val="003503B0"/>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E51"/>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1A"/>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5C"/>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56"/>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3DD"/>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84"/>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92"/>
    <w:rsid w:val="003615A4"/>
    <w:rsid w:val="003615E1"/>
    <w:rsid w:val="003615F4"/>
    <w:rsid w:val="0036163B"/>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B"/>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53"/>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8B"/>
    <w:rsid w:val="00363DB1"/>
    <w:rsid w:val="00363DFF"/>
    <w:rsid w:val="00363E27"/>
    <w:rsid w:val="00363E93"/>
    <w:rsid w:val="00363EEF"/>
    <w:rsid w:val="00363F07"/>
    <w:rsid w:val="00363F0B"/>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BC1"/>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45"/>
    <w:rsid w:val="00366354"/>
    <w:rsid w:val="0036635E"/>
    <w:rsid w:val="00366379"/>
    <w:rsid w:val="0036638C"/>
    <w:rsid w:val="0036639B"/>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8E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DE8"/>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5BC"/>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61"/>
    <w:rsid w:val="00372ED7"/>
    <w:rsid w:val="00372F20"/>
    <w:rsid w:val="00372F2E"/>
    <w:rsid w:val="00373028"/>
    <w:rsid w:val="0037308A"/>
    <w:rsid w:val="0037308F"/>
    <w:rsid w:val="0037319F"/>
    <w:rsid w:val="003731FE"/>
    <w:rsid w:val="00373288"/>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6F4"/>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A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2A"/>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4F"/>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8A"/>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6F"/>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5A"/>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9F7"/>
    <w:rsid w:val="00381A63"/>
    <w:rsid w:val="00381AC4"/>
    <w:rsid w:val="00381B2B"/>
    <w:rsid w:val="00381BD0"/>
    <w:rsid w:val="00381CAF"/>
    <w:rsid w:val="00381CF8"/>
    <w:rsid w:val="00381D26"/>
    <w:rsid w:val="00381D44"/>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2F48"/>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47"/>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DFE"/>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4F8"/>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7C"/>
    <w:rsid w:val="003873AA"/>
    <w:rsid w:val="003873F1"/>
    <w:rsid w:val="003873FB"/>
    <w:rsid w:val="003874C8"/>
    <w:rsid w:val="003874F2"/>
    <w:rsid w:val="00387551"/>
    <w:rsid w:val="00387558"/>
    <w:rsid w:val="00387585"/>
    <w:rsid w:val="003875A1"/>
    <w:rsid w:val="003875CC"/>
    <w:rsid w:val="00387602"/>
    <w:rsid w:val="00387822"/>
    <w:rsid w:val="0038786F"/>
    <w:rsid w:val="003878A9"/>
    <w:rsid w:val="003879D3"/>
    <w:rsid w:val="003879F5"/>
    <w:rsid w:val="00387B0B"/>
    <w:rsid w:val="00387B6B"/>
    <w:rsid w:val="00387BCA"/>
    <w:rsid w:val="00387C15"/>
    <w:rsid w:val="00387C1F"/>
    <w:rsid w:val="00387C57"/>
    <w:rsid w:val="00387C68"/>
    <w:rsid w:val="00387CAD"/>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64"/>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7F6"/>
    <w:rsid w:val="0039281A"/>
    <w:rsid w:val="0039283A"/>
    <w:rsid w:val="00392950"/>
    <w:rsid w:val="003929B1"/>
    <w:rsid w:val="003929DE"/>
    <w:rsid w:val="00392A09"/>
    <w:rsid w:val="00392A7D"/>
    <w:rsid w:val="00392B88"/>
    <w:rsid w:val="00392BB1"/>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7"/>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AC"/>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A5E"/>
    <w:rsid w:val="00397B08"/>
    <w:rsid w:val="00397C69"/>
    <w:rsid w:val="00397C9E"/>
    <w:rsid w:val="00397CFC"/>
    <w:rsid w:val="00397D6D"/>
    <w:rsid w:val="00397D93"/>
    <w:rsid w:val="00397DAC"/>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6F"/>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58"/>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9E"/>
    <w:rsid w:val="003A2BBF"/>
    <w:rsid w:val="003A2CA5"/>
    <w:rsid w:val="003A2CBE"/>
    <w:rsid w:val="003A2CC5"/>
    <w:rsid w:val="003A2D23"/>
    <w:rsid w:val="003A2DDB"/>
    <w:rsid w:val="003A2DEE"/>
    <w:rsid w:val="003A2F84"/>
    <w:rsid w:val="003A2FBC"/>
    <w:rsid w:val="003A2FEE"/>
    <w:rsid w:val="003A3051"/>
    <w:rsid w:val="003A3231"/>
    <w:rsid w:val="003A3265"/>
    <w:rsid w:val="003A32AA"/>
    <w:rsid w:val="003A32B2"/>
    <w:rsid w:val="003A3334"/>
    <w:rsid w:val="003A33ED"/>
    <w:rsid w:val="003A348C"/>
    <w:rsid w:val="003A349B"/>
    <w:rsid w:val="003A34DA"/>
    <w:rsid w:val="003A3507"/>
    <w:rsid w:val="003A352F"/>
    <w:rsid w:val="003A375F"/>
    <w:rsid w:val="003A37D0"/>
    <w:rsid w:val="003A380D"/>
    <w:rsid w:val="003A3837"/>
    <w:rsid w:val="003A389F"/>
    <w:rsid w:val="003A38B9"/>
    <w:rsid w:val="003A38F3"/>
    <w:rsid w:val="003A3935"/>
    <w:rsid w:val="003A3970"/>
    <w:rsid w:val="003A3991"/>
    <w:rsid w:val="003A39DD"/>
    <w:rsid w:val="003A3A0D"/>
    <w:rsid w:val="003A3AD9"/>
    <w:rsid w:val="003A3ADC"/>
    <w:rsid w:val="003A3B52"/>
    <w:rsid w:val="003A3B78"/>
    <w:rsid w:val="003A3C0E"/>
    <w:rsid w:val="003A3D0B"/>
    <w:rsid w:val="003A3D7D"/>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8F8"/>
    <w:rsid w:val="003A4937"/>
    <w:rsid w:val="003A49C9"/>
    <w:rsid w:val="003A49F8"/>
    <w:rsid w:val="003A4A64"/>
    <w:rsid w:val="003A4AAA"/>
    <w:rsid w:val="003A4AEA"/>
    <w:rsid w:val="003A4B1F"/>
    <w:rsid w:val="003A4B8B"/>
    <w:rsid w:val="003A4C6A"/>
    <w:rsid w:val="003A4C6D"/>
    <w:rsid w:val="003A4CD4"/>
    <w:rsid w:val="003A4D68"/>
    <w:rsid w:val="003A4E2C"/>
    <w:rsid w:val="003A4E7D"/>
    <w:rsid w:val="003A4EA9"/>
    <w:rsid w:val="003A4EB2"/>
    <w:rsid w:val="003A4F5C"/>
    <w:rsid w:val="003A5007"/>
    <w:rsid w:val="003A5062"/>
    <w:rsid w:val="003A50AA"/>
    <w:rsid w:val="003A50B6"/>
    <w:rsid w:val="003A50CB"/>
    <w:rsid w:val="003A5253"/>
    <w:rsid w:val="003A526A"/>
    <w:rsid w:val="003A52BD"/>
    <w:rsid w:val="003A5471"/>
    <w:rsid w:val="003A5498"/>
    <w:rsid w:val="003A54C4"/>
    <w:rsid w:val="003A54C6"/>
    <w:rsid w:val="003A5555"/>
    <w:rsid w:val="003A557F"/>
    <w:rsid w:val="003A55E6"/>
    <w:rsid w:val="003A5668"/>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1CA"/>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B7A"/>
    <w:rsid w:val="003A6C5B"/>
    <w:rsid w:val="003A6C66"/>
    <w:rsid w:val="003A6CB1"/>
    <w:rsid w:val="003A6D13"/>
    <w:rsid w:val="003A6D8A"/>
    <w:rsid w:val="003A6DB5"/>
    <w:rsid w:val="003A7013"/>
    <w:rsid w:val="003A701A"/>
    <w:rsid w:val="003A70EE"/>
    <w:rsid w:val="003A7166"/>
    <w:rsid w:val="003A7173"/>
    <w:rsid w:val="003A71C9"/>
    <w:rsid w:val="003A7246"/>
    <w:rsid w:val="003A724B"/>
    <w:rsid w:val="003A7279"/>
    <w:rsid w:val="003A72A3"/>
    <w:rsid w:val="003A72BB"/>
    <w:rsid w:val="003A72E1"/>
    <w:rsid w:val="003A7322"/>
    <w:rsid w:val="003A7326"/>
    <w:rsid w:val="003A739D"/>
    <w:rsid w:val="003A73AB"/>
    <w:rsid w:val="003A73D8"/>
    <w:rsid w:val="003A74B0"/>
    <w:rsid w:val="003A74BB"/>
    <w:rsid w:val="003A75CB"/>
    <w:rsid w:val="003A75CE"/>
    <w:rsid w:val="003A760E"/>
    <w:rsid w:val="003A7700"/>
    <w:rsid w:val="003A774A"/>
    <w:rsid w:val="003A7887"/>
    <w:rsid w:val="003A78CB"/>
    <w:rsid w:val="003A78FE"/>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9D"/>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DF"/>
    <w:rsid w:val="003B09E9"/>
    <w:rsid w:val="003B09F2"/>
    <w:rsid w:val="003B09F3"/>
    <w:rsid w:val="003B0A17"/>
    <w:rsid w:val="003B0A4D"/>
    <w:rsid w:val="003B0B6F"/>
    <w:rsid w:val="003B0B8B"/>
    <w:rsid w:val="003B0BBE"/>
    <w:rsid w:val="003B0BD0"/>
    <w:rsid w:val="003B0C04"/>
    <w:rsid w:val="003B0C5B"/>
    <w:rsid w:val="003B0CF2"/>
    <w:rsid w:val="003B0D45"/>
    <w:rsid w:val="003B0DE6"/>
    <w:rsid w:val="003B0E38"/>
    <w:rsid w:val="003B0E41"/>
    <w:rsid w:val="003B0E97"/>
    <w:rsid w:val="003B0EEC"/>
    <w:rsid w:val="003B0F03"/>
    <w:rsid w:val="003B0FA9"/>
    <w:rsid w:val="003B0FF5"/>
    <w:rsid w:val="003B1025"/>
    <w:rsid w:val="003B10E8"/>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5"/>
    <w:rsid w:val="003B268A"/>
    <w:rsid w:val="003B26E9"/>
    <w:rsid w:val="003B2728"/>
    <w:rsid w:val="003B2774"/>
    <w:rsid w:val="003B27A3"/>
    <w:rsid w:val="003B27D3"/>
    <w:rsid w:val="003B2890"/>
    <w:rsid w:val="003B28C7"/>
    <w:rsid w:val="003B28FB"/>
    <w:rsid w:val="003B293A"/>
    <w:rsid w:val="003B2B2D"/>
    <w:rsid w:val="003B2B67"/>
    <w:rsid w:val="003B2BB0"/>
    <w:rsid w:val="003B2BF0"/>
    <w:rsid w:val="003B2C24"/>
    <w:rsid w:val="003B2C2A"/>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BB"/>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1"/>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82"/>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9E"/>
    <w:rsid w:val="003C0CD1"/>
    <w:rsid w:val="003C0CE0"/>
    <w:rsid w:val="003C0D4A"/>
    <w:rsid w:val="003C0D9F"/>
    <w:rsid w:val="003C0DB1"/>
    <w:rsid w:val="003C0E9B"/>
    <w:rsid w:val="003C0EF3"/>
    <w:rsid w:val="003C0F35"/>
    <w:rsid w:val="003C0FB0"/>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21"/>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C3"/>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C4"/>
    <w:rsid w:val="003C7BD0"/>
    <w:rsid w:val="003C7BE1"/>
    <w:rsid w:val="003C7BF1"/>
    <w:rsid w:val="003C7C0B"/>
    <w:rsid w:val="003C7C2C"/>
    <w:rsid w:val="003C7C62"/>
    <w:rsid w:val="003C7C71"/>
    <w:rsid w:val="003C7D02"/>
    <w:rsid w:val="003C7D7A"/>
    <w:rsid w:val="003C7DD5"/>
    <w:rsid w:val="003C7DE2"/>
    <w:rsid w:val="003C7E02"/>
    <w:rsid w:val="003C7E39"/>
    <w:rsid w:val="003C7EF4"/>
    <w:rsid w:val="003C7FC4"/>
    <w:rsid w:val="003D0059"/>
    <w:rsid w:val="003D0085"/>
    <w:rsid w:val="003D00CE"/>
    <w:rsid w:val="003D00E4"/>
    <w:rsid w:val="003D00F4"/>
    <w:rsid w:val="003D00F7"/>
    <w:rsid w:val="003D01E7"/>
    <w:rsid w:val="003D01F6"/>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27"/>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EC"/>
    <w:rsid w:val="003D18F6"/>
    <w:rsid w:val="003D1906"/>
    <w:rsid w:val="003D19DE"/>
    <w:rsid w:val="003D19FF"/>
    <w:rsid w:val="003D1A79"/>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3B1"/>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2F5C"/>
    <w:rsid w:val="003D3022"/>
    <w:rsid w:val="003D3043"/>
    <w:rsid w:val="003D312A"/>
    <w:rsid w:val="003D315F"/>
    <w:rsid w:val="003D3186"/>
    <w:rsid w:val="003D31A2"/>
    <w:rsid w:val="003D3203"/>
    <w:rsid w:val="003D320B"/>
    <w:rsid w:val="003D321A"/>
    <w:rsid w:val="003D3276"/>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084"/>
    <w:rsid w:val="003D4106"/>
    <w:rsid w:val="003D413D"/>
    <w:rsid w:val="003D4163"/>
    <w:rsid w:val="003D41E1"/>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82"/>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98"/>
    <w:rsid w:val="003D57A8"/>
    <w:rsid w:val="003D57B8"/>
    <w:rsid w:val="003D582B"/>
    <w:rsid w:val="003D5886"/>
    <w:rsid w:val="003D58E2"/>
    <w:rsid w:val="003D595B"/>
    <w:rsid w:val="003D59DE"/>
    <w:rsid w:val="003D5A42"/>
    <w:rsid w:val="003D5AFE"/>
    <w:rsid w:val="003D5B61"/>
    <w:rsid w:val="003D5B9C"/>
    <w:rsid w:val="003D5C8E"/>
    <w:rsid w:val="003D5CAF"/>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E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8C8"/>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06"/>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14"/>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A4"/>
    <w:rsid w:val="003E0BBF"/>
    <w:rsid w:val="003E0BC6"/>
    <w:rsid w:val="003E0BE7"/>
    <w:rsid w:val="003E0BE9"/>
    <w:rsid w:val="003E0C4D"/>
    <w:rsid w:val="003E0CC0"/>
    <w:rsid w:val="003E0D17"/>
    <w:rsid w:val="003E0D1F"/>
    <w:rsid w:val="003E0DA4"/>
    <w:rsid w:val="003E0FA0"/>
    <w:rsid w:val="003E1069"/>
    <w:rsid w:val="003E1092"/>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EFF"/>
    <w:rsid w:val="003E1F1E"/>
    <w:rsid w:val="003E1F25"/>
    <w:rsid w:val="003E1F5C"/>
    <w:rsid w:val="003E1F6F"/>
    <w:rsid w:val="003E1F7E"/>
    <w:rsid w:val="003E1F8B"/>
    <w:rsid w:val="003E1FF7"/>
    <w:rsid w:val="003E2031"/>
    <w:rsid w:val="003E2043"/>
    <w:rsid w:val="003E2071"/>
    <w:rsid w:val="003E20F2"/>
    <w:rsid w:val="003E21A4"/>
    <w:rsid w:val="003E21CA"/>
    <w:rsid w:val="003E21D3"/>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5C"/>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7E"/>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BE1"/>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A"/>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E86"/>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4B"/>
    <w:rsid w:val="003F0D58"/>
    <w:rsid w:val="003F0D97"/>
    <w:rsid w:val="003F0E5F"/>
    <w:rsid w:val="003F1097"/>
    <w:rsid w:val="003F1115"/>
    <w:rsid w:val="003F115B"/>
    <w:rsid w:val="003F11C9"/>
    <w:rsid w:val="003F120C"/>
    <w:rsid w:val="003F12D5"/>
    <w:rsid w:val="003F13BA"/>
    <w:rsid w:val="003F140A"/>
    <w:rsid w:val="003F15F9"/>
    <w:rsid w:val="003F163F"/>
    <w:rsid w:val="003F16F2"/>
    <w:rsid w:val="003F1785"/>
    <w:rsid w:val="003F1805"/>
    <w:rsid w:val="003F185B"/>
    <w:rsid w:val="003F185E"/>
    <w:rsid w:val="003F192E"/>
    <w:rsid w:val="003F19A1"/>
    <w:rsid w:val="003F19B0"/>
    <w:rsid w:val="003F19D9"/>
    <w:rsid w:val="003F1A23"/>
    <w:rsid w:val="003F1A30"/>
    <w:rsid w:val="003F1A67"/>
    <w:rsid w:val="003F1A8E"/>
    <w:rsid w:val="003F1ADB"/>
    <w:rsid w:val="003F1B07"/>
    <w:rsid w:val="003F1B17"/>
    <w:rsid w:val="003F1B48"/>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4F"/>
    <w:rsid w:val="003F3567"/>
    <w:rsid w:val="003F3591"/>
    <w:rsid w:val="003F3625"/>
    <w:rsid w:val="003F376E"/>
    <w:rsid w:val="003F384E"/>
    <w:rsid w:val="003F3949"/>
    <w:rsid w:val="003F3A4B"/>
    <w:rsid w:val="003F3D1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66"/>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29B"/>
    <w:rsid w:val="003F633D"/>
    <w:rsid w:val="003F637B"/>
    <w:rsid w:val="003F63F4"/>
    <w:rsid w:val="003F6409"/>
    <w:rsid w:val="003F6429"/>
    <w:rsid w:val="003F66B8"/>
    <w:rsid w:val="003F679D"/>
    <w:rsid w:val="003F6874"/>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5B6"/>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A5"/>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A"/>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62"/>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C4"/>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EF3"/>
    <w:rsid w:val="00412F0E"/>
    <w:rsid w:val="00412F16"/>
    <w:rsid w:val="00413080"/>
    <w:rsid w:val="00413149"/>
    <w:rsid w:val="0041328A"/>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84"/>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5C"/>
    <w:rsid w:val="00415EB3"/>
    <w:rsid w:val="00415EF2"/>
    <w:rsid w:val="00415F6C"/>
    <w:rsid w:val="00416059"/>
    <w:rsid w:val="004161FE"/>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A"/>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01E"/>
    <w:rsid w:val="00421196"/>
    <w:rsid w:val="004211D4"/>
    <w:rsid w:val="004211D9"/>
    <w:rsid w:val="00421222"/>
    <w:rsid w:val="00421396"/>
    <w:rsid w:val="00421463"/>
    <w:rsid w:val="00421494"/>
    <w:rsid w:val="00421560"/>
    <w:rsid w:val="0042158D"/>
    <w:rsid w:val="00421604"/>
    <w:rsid w:val="0042170E"/>
    <w:rsid w:val="00421711"/>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618"/>
    <w:rsid w:val="00422704"/>
    <w:rsid w:val="00422759"/>
    <w:rsid w:val="00422870"/>
    <w:rsid w:val="00422949"/>
    <w:rsid w:val="0042299F"/>
    <w:rsid w:val="00422A15"/>
    <w:rsid w:val="00422A4E"/>
    <w:rsid w:val="00422A59"/>
    <w:rsid w:val="00422A80"/>
    <w:rsid w:val="00422AA2"/>
    <w:rsid w:val="00422B67"/>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1A"/>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5C"/>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8F"/>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2C"/>
    <w:rsid w:val="00427131"/>
    <w:rsid w:val="004271CD"/>
    <w:rsid w:val="004271D8"/>
    <w:rsid w:val="00427309"/>
    <w:rsid w:val="0042735B"/>
    <w:rsid w:val="00427375"/>
    <w:rsid w:val="004273DB"/>
    <w:rsid w:val="004273FC"/>
    <w:rsid w:val="00427405"/>
    <w:rsid w:val="0042741C"/>
    <w:rsid w:val="00427425"/>
    <w:rsid w:val="004274C3"/>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30"/>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5EC"/>
    <w:rsid w:val="00430631"/>
    <w:rsid w:val="00430634"/>
    <w:rsid w:val="00430640"/>
    <w:rsid w:val="004306AB"/>
    <w:rsid w:val="004307B4"/>
    <w:rsid w:val="0043081A"/>
    <w:rsid w:val="0043083D"/>
    <w:rsid w:val="00430962"/>
    <w:rsid w:val="004309CE"/>
    <w:rsid w:val="004309DF"/>
    <w:rsid w:val="00430A03"/>
    <w:rsid w:val="00430A49"/>
    <w:rsid w:val="00430A5C"/>
    <w:rsid w:val="00430A8B"/>
    <w:rsid w:val="00430AA6"/>
    <w:rsid w:val="00430B50"/>
    <w:rsid w:val="00430B9B"/>
    <w:rsid w:val="00430C6D"/>
    <w:rsid w:val="00430CCC"/>
    <w:rsid w:val="00430D70"/>
    <w:rsid w:val="00430E0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47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9D"/>
    <w:rsid w:val="004340C2"/>
    <w:rsid w:val="0043411E"/>
    <w:rsid w:val="0043413B"/>
    <w:rsid w:val="004341BB"/>
    <w:rsid w:val="004341BD"/>
    <w:rsid w:val="00434334"/>
    <w:rsid w:val="00434531"/>
    <w:rsid w:val="0043453F"/>
    <w:rsid w:val="00434578"/>
    <w:rsid w:val="004345DD"/>
    <w:rsid w:val="004345E3"/>
    <w:rsid w:val="0043468B"/>
    <w:rsid w:val="004346D6"/>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6EA"/>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5FAC"/>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5F"/>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5A"/>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3F3"/>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C9D"/>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378"/>
    <w:rsid w:val="0044238A"/>
    <w:rsid w:val="00442403"/>
    <w:rsid w:val="00442448"/>
    <w:rsid w:val="00442450"/>
    <w:rsid w:val="00442451"/>
    <w:rsid w:val="00442467"/>
    <w:rsid w:val="004424A4"/>
    <w:rsid w:val="004425E3"/>
    <w:rsid w:val="00442650"/>
    <w:rsid w:val="00442745"/>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044"/>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59B"/>
    <w:rsid w:val="004456A9"/>
    <w:rsid w:val="004456BA"/>
    <w:rsid w:val="004456CA"/>
    <w:rsid w:val="004456F7"/>
    <w:rsid w:val="00445708"/>
    <w:rsid w:val="00445714"/>
    <w:rsid w:val="00445763"/>
    <w:rsid w:val="0044578B"/>
    <w:rsid w:val="004457AF"/>
    <w:rsid w:val="004457DF"/>
    <w:rsid w:val="004457F5"/>
    <w:rsid w:val="0044588B"/>
    <w:rsid w:val="004458A7"/>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47"/>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2A5"/>
    <w:rsid w:val="0044731E"/>
    <w:rsid w:val="00447348"/>
    <w:rsid w:val="004473BA"/>
    <w:rsid w:val="00447481"/>
    <w:rsid w:val="004474C6"/>
    <w:rsid w:val="00447682"/>
    <w:rsid w:val="0044773D"/>
    <w:rsid w:val="004477B0"/>
    <w:rsid w:val="004477BF"/>
    <w:rsid w:val="004477D6"/>
    <w:rsid w:val="0044783D"/>
    <w:rsid w:val="00447847"/>
    <w:rsid w:val="0044786C"/>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0D"/>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6D9"/>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4EB"/>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11"/>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09"/>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4C3"/>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C3"/>
    <w:rsid w:val="00460FC5"/>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1DC4"/>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D"/>
    <w:rsid w:val="004625CF"/>
    <w:rsid w:val="00462706"/>
    <w:rsid w:val="0046277E"/>
    <w:rsid w:val="004627FB"/>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DF"/>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4F9"/>
    <w:rsid w:val="00464624"/>
    <w:rsid w:val="004646D5"/>
    <w:rsid w:val="004646DE"/>
    <w:rsid w:val="004646ED"/>
    <w:rsid w:val="00464778"/>
    <w:rsid w:val="0046478B"/>
    <w:rsid w:val="004647D2"/>
    <w:rsid w:val="0046480A"/>
    <w:rsid w:val="00464811"/>
    <w:rsid w:val="00464846"/>
    <w:rsid w:val="004648C6"/>
    <w:rsid w:val="00464905"/>
    <w:rsid w:val="0046495F"/>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BA"/>
    <w:rsid w:val="004670DB"/>
    <w:rsid w:val="004671D4"/>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C5F"/>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3F95"/>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0E"/>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97"/>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EBD"/>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0B"/>
    <w:rsid w:val="00480846"/>
    <w:rsid w:val="00480863"/>
    <w:rsid w:val="00480917"/>
    <w:rsid w:val="00480938"/>
    <w:rsid w:val="0048098F"/>
    <w:rsid w:val="004809A8"/>
    <w:rsid w:val="00480A08"/>
    <w:rsid w:val="00480A2E"/>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DEA"/>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7E7"/>
    <w:rsid w:val="00483914"/>
    <w:rsid w:val="00483928"/>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1D"/>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4E5"/>
    <w:rsid w:val="00485517"/>
    <w:rsid w:val="00485601"/>
    <w:rsid w:val="004857A4"/>
    <w:rsid w:val="004857E0"/>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AE0"/>
    <w:rsid w:val="00485B56"/>
    <w:rsid w:val="00485B79"/>
    <w:rsid w:val="00485BA4"/>
    <w:rsid w:val="00485C25"/>
    <w:rsid w:val="00485C78"/>
    <w:rsid w:val="00485C96"/>
    <w:rsid w:val="00485F2B"/>
    <w:rsid w:val="00485F72"/>
    <w:rsid w:val="00485F82"/>
    <w:rsid w:val="00485F93"/>
    <w:rsid w:val="00485FBC"/>
    <w:rsid w:val="00485FEA"/>
    <w:rsid w:val="0048600D"/>
    <w:rsid w:val="00486045"/>
    <w:rsid w:val="00486070"/>
    <w:rsid w:val="004860AD"/>
    <w:rsid w:val="004860AE"/>
    <w:rsid w:val="0048621B"/>
    <w:rsid w:val="004862BA"/>
    <w:rsid w:val="004862DF"/>
    <w:rsid w:val="0048630C"/>
    <w:rsid w:val="00486356"/>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EDF"/>
    <w:rsid w:val="00486F0D"/>
    <w:rsid w:val="0048700A"/>
    <w:rsid w:val="0048703F"/>
    <w:rsid w:val="0048708E"/>
    <w:rsid w:val="00487173"/>
    <w:rsid w:val="004871B3"/>
    <w:rsid w:val="004871B9"/>
    <w:rsid w:val="004871EC"/>
    <w:rsid w:val="00487211"/>
    <w:rsid w:val="0048731D"/>
    <w:rsid w:val="00487330"/>
    <w:rsid w:val="0048735B"/>
    <w:rsid w:val="00487386"/>
    <w:rsid w:val="004873A3"/>
    <w:rsid w:val="0048743C"/>
    <w:rsid w:val="004874BB"/>
    <w:rsid w:val="004874C5"/>
    <w:rsid w:val="0048755B"/>
    <w:rsid w:val="00487661"/>
    <w:rsid w:val="004877F7"/>
    <w:rsid w:val="004879E6"/>
    <w:rsid w:val="00487A04"/>
    <w:rsid w:val="00487A6B"/>
    <w:rsid w:val="00487A92"/>
    <w:rsid w:val="00487AD6"/>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3DD"/>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9D"/>
    <w:rsid w:val="004923A5"/>
    <w:rsid w:val="004923C3"/>
    <w:rsid w:val="004924AD"/>
    <w:rsid w:val="004924B4"/>
    <w:rsid w:val="00492529"/>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E0"/>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48"/>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2D"/>
    <w:rsid w:val="0049625B"/>
    <w:rsid w:val="0049626C"/>
    <w:rsid w:val="00496290"/>
    <w:rsid w:val="00496297"/>
    <w:rsid w:val="004962A4"/>
    <w:rsid w:val="0049639E"/>
    <w:rsid w:val="004963B7"/>
    <w:rsid w:val="004963BB"/>
    <w:rsid w:val="00496414"/>
    <w:rsid w:val="00496442"/>
    <w:rsid w:val="00496466"/>
    <w:rsid w:val="004965AB"/>
    <w:rsid w:val="004965E5"/>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1A"/>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4"/>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596"/>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4EE"/>
    <w:rsid w:val="004A4569"/>
    <w:rsid w:val="004A46FC"/>
    <w:rsid w:val="004A47B6"/>
    <w:rsid w:val="004A481F"/>
    <w:rsid w:val="004A482F"/>
    <w:rsid w:val="004A48B3"/>
    <w:rsid w:val="004A4927"/>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92"/>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6FD"/>
    <w:rsid w:val="004B17AF"/>
    <w:rsid w:val="004B1832"/>
    <w:rsid w:val="004B1835"/>
    <w:rsid w:val="004B1851"/>
    <w:rsid w:val="004B1896"/>
    <w:rsid w:val="004B18A1"/>
    <w:rsid w:val="004B18C0"/>
    <w:rsid w:val="004B18CB"/>
    <w:rsid w:val="004B18D0"/>
    <w:rsid w:val="004B1918"/>
    <w:rsid w:val="004B1978"/>
    <w:rsid w:val="004B1A36"/>
    <w:rsid w:val="004B1BAE"/>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6EE"/>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EBA"/>
    <w:rsid w:val="004B2F02"/>
    <w:rsid w:val="004B2F26"/>
    <w:rsid w:val="004B2F4F"/>
    <w:rsid w:val="004B2FD5"/>
    <w:rsid w:val="004B303D"/>
    <w:rsid w:val="004B3054"/>
    <w:rsid w:val="004B30F2"/>
    <w:rsid w:val="004B31C6"/>
    <w:rsid w:val="004B32E3"/>
    <w:rsid w:val="004B33AB"/>
    <w:rsid w:val="004B3401"/>
    <w:rsid w:val="004B341D"/>
    <w:rsid w:val="004B3424"/>
    <w:rsid w:val="004B3475"/>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61"/>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63A"/>
    <w:rsid w:val="004C070E"/>
    <w:rsid w:val="004C0A2F"/>
    <w:rsid w:val="004C0A67"/>
    <w:rsid w:val="004C0A73"/>
    <w:rsid w:val="004C0A8E"/>
    <w:rsid w:val="004C0AED"/>
    <w:rsid w:val="004C0B16"/>
    <w:rsid w:val="004C0C24"/>
    <w:rsid w:val="004C0D06"/>
    <w:rsid w:val="004C0D19"/>
    <w:rsid w:val="004C0D90"/>
    <w:rsid w:val="004C0DE3"/>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5D"/>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DFE"/>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4D"/>
    <w:rsid w:val="004C298F"/>
    <w:rsid w:val="004C29F1"/>
    <w:rsid w:val="004C29F7"/>
    <w:rsid w:val="004C2A3C"/>
    <w:rsid w:val="004C2ADE"/>
    <w:rsid w:val="004C2B1A"/>
    <w:rsid w:val="004C2B2D"/>
    <w:rsid w:val="004C2B82"/>
    <w:rsid w:val="004C2BAB"/>
    <w:rsid w:val="004C2CEF"/>
    <w:rsid w:val="004C2D43"/>
    <w:rsid w:val="004C2D7E"/>
    <w:rsid w:val="004C2EA5"/>
    <w:rsid w:val="004C2F67"/>
    <w:rsid w:val="004C2F7A"/>
    <w:rsid w:val="004C2FA4"/>
    <w:rsid w:val="004C31DC"/>
    <w:rsid w:val="004C330E"/>
    <w:rsid w:val="004C34A2"/>
    <w:rsid w:val="004C355C"/>
    <w:rsid w:val="004C3593"/>
    <w:rsid w:val="004C35F6"/>
    <w:rsid w:val="004C363B"/>
    <w:rsid w:val="004C3652"/>
    <w:rsid w:val="004C3724"/>
    <w:rsid w:val="004C375F"/>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4F"/>
    <w:rsid w:val="004C5982"/>
    <w:rsid w:val="004C5A6E"/>
    <w:rsid w:val="004C5AC1"/>
    <w:rsid w:val="004C5ADF"/>
    <w:rsid w:val="004C5B95"/>
    <w:rsid w:val="004C5BBF"/>
    <w:rsid w:val="004C5BE7"/>
    <w:rsid w:val="004C5C2A"/>
    <w:rsid w:val="004C5C3B"/>
    <w:rsid w:val="004C5C73"/>
    <w:rsid w:val="004C5CEE"/>
    <w:rsid w:val="004C5D3E"/>
    <w:rsid w:val="004C5E80"/>
    <w:rsid w:val="004C5E84"/>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A3"/>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AF3"/>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353"/>
    <w:rsid w:val="004D3459"/>
    <w:rsid w:val="004D346E"/>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9E8"/>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AF9"/>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7E"/>
    <w:rsid w:val="004D65CD"/>
    <w:rsid w:val="004D6603"/>
    <w:rsid w:val="004D662D"/>
    <w:rsid w:val="004D6645"/>
    <w:rsid w:val="004D6691"/>
    <w:rsid w:val="004D66BF"/>
    <w:rsid w:val="004D66CE"/>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DA"/>
    <w:rsid w:val="004E01E3"/>
    <w:rsid w:val="004E020C"/>
    <w:rsid w:val="004E02EE"/>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BCD"/>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B9"/>
    <w:rsid w:val="004E2FCC"/>
    <w:rsid w:val="004E30DC"/>
    <w:rsid w:val="004E3104"/>
    <w:rsid w:val="004E31AC"/>
    <w:rsid w:val="004E3220"/>
    <w:rsid w:val="004E3227"/>
    <w:rsid w:val="004E3230"/>
    <w:rsid w:val="004E32A8"/>
    <w:rsid w:val="004E32D0"/>
    <w:rsid w:val="004E32F6"/>
    <w:rsid w:val="004E3321"/>
    <w:rsid w:val="004E333E"/>
    <w:rsid w:val="004E3345"/>
    <w:rsid w:val="004E3472"/>
    <w:rsid w:val="004E357D"/>
    <w:rsid w:val="004E35D2"/>
    <w:rsid w:val="004E3601"/>
    <w:rsid w:val="004E3603"/>
    <w:rsid w:val="004E360B"/>
    <w:rsid w:val="004E36D0"/>
    <w:rsid w:val="004E36DD"/>
    <w:rsid w:val="004E3707"/>
    <w:rsid w:val="004E37B3"/>
    <w:rsid w:val="004E39BF"/>
    <w:rsid w:val="004E3A57"/>
    <w:rsid w:val="004E3B3B"/>
    <w:rsid w:val="004E3BB5"/>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CB"/>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AC7"/>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19"/>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69"/>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53C"/>
    <w:rsid w:val="004F0633"/>
    <w:rsid w:val="004F064A"/>
    <w:rsid w:val="004F0693"/>
    <w:rsid w:val="004F075D"/>
    <w:rsid w:val="004F0773"/>
    <w:rsid w:val="004F07FF"/>
    <w:rsid w:val="004F0850"/>
    <w:rsid w:val="004F0941"/>
    <w:rsid w:val="004F095E"/>
    <w:rsid w:val="004F098A"/>
    <w:rsid w:val="004F09C2"/>
    <w:rsid w:val="004F0A8B"/>
    <w:rsid w:val="004F0ACA"/>
    <w:rsid w:val="004F0AD6"/>
    <w:rsid w:val="004F0B13"/>
    <w:rsid w:val="004F0C2A"/>
    <w:rsid w:val="004F0C40"/>
    <w:rsid w:val="004F0C5F"/>
    <w:rsid w:val="004F0D61"/>
    <w:rsid w:val="004F0D9D"/>
    <w:rsid w:val="004F0E0E"/>
    <w:rsid w:val="004F0E27"/>
    <w:rsid w:val="004F0E80"/>
    <w:rsid w:val="004F0EAF"/>
    <w:rsid w:val="004F0EF1"/>
    <w:rsid w:val="004F0EFA"/>
    <w:rsid w:val="004F0EFE"/>
    <w:rsid w:val="004F0F10"/>
    <w:rsid w:val="004F0F53"/>
    <w:rsid w:val="004F0F60"/>
    <w:rsid w:val="004F0F91"/>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38C"/>
    <w:rsid w:val="004F13BD"/>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8FF"/>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9E"/>
    <w:rsid w:val="004F49A7"/>
    <w:rsid w:val="004F4A28"/>
    <w:rsid w:val="004F4A89"/>
    <w:rsid w:val="004F4AA1"/>
    <w:rsid w:val="004F4AAD"/>
    <w:rsid w:val="004F4B2E"/>
    <w:rsid w:val="004F4B80"/>
    <w:rsid w:val="004F4BA5"/>
    <w:rsid w:val="004F4BB5"/>
    <w:rsid w:val="004F4C54"/>
    <w:rsid w:val="004F4CD7"/>
    <w:rsid w:val="004F4D24"/>
    <w:rsid w:val="004F4D51"/>
    <w:rsid w:val="004F4DEE"/>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2C"/>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17"/>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4D"/>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1D1"/>
    <w:rsid w:val="004F7237"/>
    <w:rsid w:val="004F72D0"/>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73"/>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3FB"/>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CF0"/>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2"/>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0FC"/>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52"/>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0DA"/>
    <w:rsid w:val="0050720A"/>
    <w:rsid w:val="005073B3"/>
    <w:rsid w:val="00507433"/>
    <w:rsid w:val="00507464"/>
    <w:rsid w:val="005074B5"/>
    <w:rsid w:val="00507587"/>
    <w:rsid w:val="00507590"/>
    <w:rsid w:val="005075A6"/>
    <w:rsid w:val="005075F1"/>
    <w:rsid w:val="00507647"/>
    <w:rsid w:val="00507663"/>
    <w:rsid w:val="0050769F"/>
    <w:rsid w:val="00507702"/>
    <w:rsid w:val="00507748"/>
    <w:rsid w:val="00507753"/>
    <w:rsid w:val="0050775B"/>
    <w:rsid w:val="0050777D"/>
    <w:rsid w:val="005077E0"/>
    <w:rsid w:val="00507857"/>
    <w:rsid w:val="00507891"/>
    <w:rsid w:val="005078F8"/>
    <w:rsid w:val="0050791A"/>
    <w:rsid w:val="00507987"/>
    <w:rsid w:val="00507A21"/>
    <w:rsid w:val="00507A4F"/>
    <w:rsid w:val="00507A69"/>
    <w:rsid w:val="00507A6E"/>
    <w:rsid w:val="00507AA0"/>
    <w:rsid w:val="00507AA7"/>
    <w:rsid w:val="00507B62"/>
    <w:rsid w:val="00507BA1"/>
    <w:rsid w:val="00507BBF"/>
    <w:rsid w:val="00507C64"/>
    <w:rsid w:val="00507C9C"/>
    <w:rsid w:val="00507D8D"/>
    <w:rsid w:val="00507DC5"/>
    <w:rsid w:val="00507E2D"/>
    <w:rsid w:val="00507EC1"/>
    <w:rsid w:val="00507F35"/>
    <w:rsid w:val="00507F4F"/>
    <w:rsid w:val="00507F54"/>
    <w:rsid w:val="00507F8A"/>
    <w:rsid w:val="00507FB3"/>
    <w:rsid w:val="00507FC8"/>
    <w:rsid w:val="00510016"/>
    <w:rsid w:val="00510100"/>
    <w:rsid w:val="0051018E"/>
    <w:rsid w:val="0051026D"/>
    <w:rsid w:val="005102EF"/>
    <w:rsid w:val="0051031A"/>
    <w:rsid w:val="005103B9"/>
    <w:rsid w:val="005103D5"/>
    <w:rsid w:val="005103DA"/>
    <w:rsid w:val="00510449"/>
    <w:rsid w:val="005104FD"/>
    <w:rsid w:val="005105AD"/>
    <w:rsid w:val="00510682"/>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EC3"/>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3F"/>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402"/>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CB"/>
    <w:rsid w:val="005153E0"/>
    <w:rsid w:val="005153E8"/>
    <w:rsid w:val="005153EB"/>
    <w:rsid w:val="00515437"/>
    <w:rsid w:val="005154EC"/>
    <w:rsid w:val="005154F1"/>
    <w:rsid w:val="0051550B"/>
    <w:rsid w:val="00515569"/>
    <w:rsid w:val="005155C6"/>
    <w:rsid w:val="005156BA"/>
    <w:rsid w:val="00515726"/>
    <w:rsid w:val="0051572A"/>
    <w:rsid w:val="00515751"/>
    <w:rsid w:val="00515756"/>
    <w:rsid w:val="0051575D"/>
    <w:rsid w:val="005157B3"/>
    <w:rsid w:val="0051581D"/>
    <w:rsid w:val="00515882"/>
    <w:rsid w:val="005158F6"/>
    <w:rsid w:val="0051592F"/>
    <w:rsid w:val="005159C0"/>
    <w:rsid w:val="00515A20"/>
    <w:rsid w:val="00515AD5"/>
    <w:rsid w:val="00515B59"/>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5DA"/>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0E2"/>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B4"/>
    <w:rsid w:val="00520EE1"/>
    <w:rsid w:val="00520EE5"/>
    <w:rsid w:val="00520F6E"/>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A35"/>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2D3"/>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8D"/>
    <w:rsid w:val="00523D94"/>
    <w:rsid w:val="00523F49"/>
    <w:rsid w:val="00523F71"/>
    <w:rsid w:val="0052402D"/>
    <w:rsid w:val="0052404D"/>
    <w:rsid w:val="0052407A"/>
    <w:rsid w:val="005240E8"/>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12"/>
    <w:rsid w:val="00524A59"/>
    <w:rsid w:val="00524B05"/>
    <w:rsid w:val="00524B64"/>
    <w:rsid w:val="00524C5B"/>
    <w:rsid w:val="00524C71"/>
    <w:rsid w:val="00524CD5"/>
    <w:rsid w:val="00524D35"/>
    <w:rsid w:val="00524D9B"/>
    <w:rsid w:val="0052501F"/>
    <w:rsid w:val="00525050"/>
    <w:rsid w:val="00525069"/>
    <w:rsid w:val="00525078"/>
    <w:rsid w:val="0052509A"/>
    <w:rsid w:val="005250AD"/>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9EC"/>
    <w:rsid w:val="00527A8C"/>
    <w:rsid w:val="00527AB2"/>
    <w:rsid w:val="00527AE2"/>
    <w:rsid w:val="00527B41"/>
    <w:rsid w:val="00527B8E"/>
    <w:rsid w:val="00527B9A"/>
    <w:rsid w:val="00527BA5"/>
    <w:rsid w:val="00527BD7"/>
    <w:rsid w:val="00527BE5"/>
    <w:rsid w:val="00527C11"/>
    <w:rsid w:val="00527C39"/>
    <w:rsid w:val="00527CCF"/>
    <w:rsid w:val="00527D02"/>
    <w:rsid w:val="00527D31"/>
    <w:rsid w:val="00527D80"/>
    <w:rsid w:val="00527D98"/>
    <w:rsid w:val="00527E72"/>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76"/>
    <w:rsid w:val="00530FD0"/>
    <w:rsid w:val="00530FF8"/>
    <w:rsid w:val="00531002"/>
    <w:rsid w:val="00531029"/>
    <w:rsid w:val="0053102A"/>
    <w:rsid w:val="0053103B"/>
    <w:rsid w:val="00531059"/>
    <w:rsid w:val="00531060"/>
    <w:rsid w:val="00531099"/>
    <w:rsid w:val="0053113B"/>
    <w:rsid w:val="00531140"/>
    <w:rsid w:val="00531182"/>
    <w:rsid w:val="005311DF"/>
    <w:rsid w:val="005312E6"/>
    <w:rsid w:val="0053133C"/>
    <w:rsid w:val="00531386"/>
    <w:rsid w:val="005313A2"/>
    <w:rsid w:val="005313FB"/>
    <w:rsid w:val="0053148C"/>
    <w:rsid w:val="005314B1"/>
    <w:rsid w:val="0053164B"/>
    <w:rsid w:val="005316A8"/>
    <w:rsid w:val="00531746"/>
    <w:rsid w:val="00531798"/>
    <w:rsid w:val="005317FA"/>
    <w:rsid w:val="00531817"/>
    <w:rsid w:val="0053197A"/>
    <w:rsid w:val="005319A7"/>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5F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A4"/>
    <w:rsid w:val="00532AB7"/>
    <w:rsid w:val="00532ADF"/>
    <w:rsid w:val="00532AEE"/>
    <w:rsid w:val="00532AF9"/>
    <w:rsid w:val="00532B02"/>
    <w:rsid w:val="00532B64"/>
    <w:rsid w:val="00532B99"/>
    <w:rsid w:val="00532BBC"/>
    <w:rsid w:val="00532C2E"/>
    <w:rsid w:val="00532C75"/>
    <w:rsid w:val="00532CDB"/>
    <w:rsid w:val="00532D9D"/>
    <w:rsid w:val="00532E48"/>
    <w:rsid w:val="00532E72"/>
    <w:rsid w:val="00532E8E"/>
    <w:rsid w:val="00532FA0"/>
    <w:rsid w:val="00532FB8"/>
    <w:rsid w:val="00533002"/>
    <w:rsid w:val="00533049"/>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0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D8"/>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46B"/>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5E2"/>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AB"/>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5C"/>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57"/>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5B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DC8"/>
    <w:rsid w:val="00543E8B"/>
    <w:rsid w:val="00543F62"/>
    <w:rsid w:val="00543FC3"/>
    <w:rsid w:val="005440B4"/>
    <w:rsid w:val="005440F7"/>
    <w:rsid w:val="00544209"/>
    <w:rsid w:val="0054429D"/>
    <w:rsid w:val="0054433F"/>
    <w:rsid w:val="00544637"/>
    <w:rsid w:val="00544685"/>
    <w:rsid w:val="0054470C"/>
    <w:rsid w:val="00544773"/>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6F8"/>
    <w:rsid w:val="00545865"/>
    <w:rsid w:val="005458D1"/>
    <w:rsid w:val="00545906"/>
    <w:rsid w:val="00545913"/>
    <w:rsid w:val="00545A0E"/>
    <w:rsid w:val="00545A2E"/>
    <w:rsid w:val="00545AB6"/>
    <w:rsid w:val="00545AD5"/>
    <w:rsid w:val="00545C70"/>
    <w:rsid w:val="00545C8D"/>
    <w:rsid w:val="00545CFB"/>
    <w:rsid w:val="00545DB5"/>
    <w:rsid w:val="00545E96"/>
    <w:rsid w:val="00545F15"/>
    <w:rsid w:val="00545F75"/>
    <w:rsid w:val="0054601E"/>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57"/>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2C"/>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2F"/>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10"/>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5A"/>
    <w:rsid w:val="00555981"/>
    <w:rsid w:val="00555A7C"/>
    <w:rsid w:val="00555A9B"/>
    <w:rsid w:val="00555AE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31"/>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94"/>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2B9"/>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0C"/>
    <w:rsid w:val="00557C61"/>
    <w:rsid w:val="00557C63"/>
    <w:rsid w:val="00557CB2"/>
    <w:rsid w:val="00557E23"/>
    <w:rsid w:val="00557E2A"/>
    <w:rsid w:val="00557E46"/>
    <w:rsid w:val="00557F00"/>
    <w:rsid w:val="00557F20"/>
    <w:rsid w:val="00557F27"/>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6ED"/>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50"/>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DE"/>
    <w:rsid w:val="005655EE"/>
    <w:rsid w:val="00565674"/>
    <w:rsid w:val="005656DD"/>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0A"/>
    <w:rsid w:val="005661F3"/>
    <w:rsid w:val="00566257"/>
    <w:rsid w:val="00566299"/>
    <w:rsid w:val="0056638F"/>
    <w:rsid w:val="005663CD"/>
    <w:rsid w:val="005663E1"/>
    <w:rsid w:val="00566433"/>
    <w:rsid w:val="0056644B"/>
    <w:rsid w:val="005664A4"/>
    <w:rsid w:val="005664E6"/>
    <w:rsid w:val="00566520"/>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60"/>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DC"/>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2C"/>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5B6"/>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E36"/>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C9"/>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6E"/>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398"/>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6"/>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8A9"/>
    <w:rsid w:val="0057699D"/>
    <w:rsid w:val="00576A5F"/>
    <w:rsid w:val="00576B33"/>
    <w:rsid w:val="00576B5E"/>
    <w:rsid w:val="00576C31"/>
    <w:rsid w:val="00576CE0"/>
    <w:rsid w:val="00576CF0"/>
    <w:rsid w:val="00576D5A"/>
    <w:rsid w:val="00576D83"/>
    <w:rsid w:val="00576E0F"/>
    <w:rsid w:val="00576E6E"/>
    <w:rsid w:val="00576EAE"/>
    <w:rsid w:val="00576F27"/>
    <w:rsid w:val="0057706F"/>
    <w:rsid w:val="0057709B"/>
    <w:rsid w:val="005770F3"/>
    <w:rsid w:val="0057711A"/>
    <w:rsid w:val="0057719E"/>
    <w:rsid w:val="00577327"/>
    <w:rsid w:val="00577329"/>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1B"/>
    <w:rsid w:val="00577D44"/>
    <w:rsid w:val="00577DA4"/>
    <w:rsid w:val="00577E0D"/>
    <w:rsid w:val="00577E12"/>
    <w:rsid w:val="00577EB7"/>
    <w:rsid w:val="00577EEF"/>
    <w:rsid w:val="00577F20"/>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2ED"/>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64"/>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38"/>
    <w:rsid w:val="00584677"/>
    <w:rsid w:val="005846B5"/>
    <w:rsid w:val="005846D5"/>
    <w:rsid w:val="00584727"/>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87"/>
    <w:rsid w:val="005856C0"/>
    <w:rsid w:val="00585725"/>
    <w:rsid w:val="005857B1"/>
    <w:rsid w:val="00585905"/>
    <w:rsid w:val="00585907"/>
    <w:rsid w:val="00585B3C"/>
    <w:rsid w:val="00585C2D"/>
    <w:rsid w:val="00585DE9"/>
    <w:rsid w:val="00585E76"/>
    <w:rsid w:val="00585E77"/>
    <w:rsid w:val="00585F1E"/>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4C"/>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B1"/>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5E4"/>
    <w:rsid w:val="00590651"/>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B8"/>
    <w:rsid w:val="00590FD1"/>
    <w:rsid w:val="005910B6"/>
    <w:rsid w:val="005910F1"/>
    <w:rsid w:val="00591160"/>
    <w:rsid w:val="00591164"/>
    <w:rsid w:val="00591202"/>
    <w:rsid w:val="00591272"/>
    <w:rsid w:val="00591273"/>
    <w:rsid w:val="00591299"/>
    <w:rsid w:val="00591314"/>
    <w:rsid w:val="00591409"/>
    <w:rsid w:val="00591517"/>
    <w:rsid w:val="00591532"/>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44"/>
    <w:rsid w:val="00593A8F"/>
    <w:rsid w:val="00593AAC"/>
    <w:rsid w:val="00593AFA"/>
    <w:rsid w:val="00593BB3"/>
    <w:rsid w:val="00593C1C"/>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3CC"/>
    <w:rsid w:val="00594440"/>
    <w:rsid w:val="0059444D"/>
    <w:rsid w:val="005944DB"/>
    <w:rsid w:val="00594511"/>
    <w:rsid w:val="00594549"/>
    <w:rsid w:val="00594554"/>
    <w:rsid w:val="0059457F"/>
    <w:rsid w:val="005945AA"/>
    <w:rsid w:val="005945AE"/>
    <w:rsid w:val="0059460A"/>
    <w:rsid w:val="00594622"/>
    <w:rsid w:val="00594699"/>
    <w:rsid w:val="0059469E"/>
    <w:rsid w:val="005946D9"/>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69"/>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7B"/>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182"/>
    <w:rsid w:val="00596247"/>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33"/>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0E7"/>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8A1"/>
    <w:rsid w:val="005A0903"/>
    <w:rsid w:val="005A0924"/>
    <w:rsid w:val="005A094E"/>
    <w:rsid w:val="005A0961"/>
    <w:rsid w:val="005A09E2"/>
    <w:rsid w:val="005A09F9"/>
    <w:rsid w:val="005A0A8A"/>
    <w:rsid w:val="005A0AA7"/>
    <w:rsid w:val="005A0B68"/>
    <w:rsid w:val="005A0C1B"/>
    <w:rsid w:val="005A0C35"/>
    <w:rsid w:val="005A0C3E"/>
    <w:rsid w:val="005A0D6B"/>
    <w:rsid w:val="005A0D88"/>
    <w:rsid w:val="005A0E62"/>
    <w:rsid w:val="005A0ECF"/>
    <w:rsid w:val="005A0F71"/>
    <w:rsid w:val="005A0F79"/>
    <w:rsid w:val="005A0FD6"/>
    <w:rsid w:val="005A1049"/>
    <w:rsid w:val="005A105C"/>
    <w:rsid w:val="005A113C"/>
    <w:rsid w:val="005A1146"/>
    <w:rsid w:val="005A12D8"/>
    <w:rsid w:val="005A1497"/>
    <w:rsid w:val="005A155B"/>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82"/>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2C9"/>
    <w:rsid w:val="005A33E4"/>
    <w:rsid w:val="005A3548"/>
    <w:rsid w:val="005A35A0"/>
    <w:rsid w:val="005A35DC"/>
    <w:rsid w:val="005A35F6"/>
    <w:rsid w:val="005A3651"/>
    <w:rsid w:val="005A379B"/>
    <w:rsid w:val="005A37BE"/>
    <w:rsid w:val="005A37F3"/>
    <w:rsid w:val="005A3863"/>
    <w:rsid w:val="005A3898"/>
    <w:rsid w:val="005A3935"/>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48"/>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10"/>
    <w:rsid w:val="005A7772"/>
    <w:rsid w:val="005A7787"/>
    <w:rsid w:val="005A78E5"/>
    <w:rsid w:val="005A78E6"/>
    <w:rsid w:val="005A792C"/>
    <w:rsid w:val="005A79F5"/>
    <w:rsid w:val="005A79F7"/>
    <w:rsid w:val="005A7A27"/>
    <w:rsid w:val="005A7A32"/>
    <w:rsid w:val="005A7A6A"/>
    <w:rsid w:val="005A7AA6"/>
    <w:rsid w:val="005A7D14"/>
    <w:rsid w:val="005A7D54"/>
    <w:rsid w:val="005A7DBA"/>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BBE"/>
    <w:rsid w:val="005B0C1C"/>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0F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43"/>
    <w:rsid w:val="005B3587"/>
    <w:rsid w:val="005B360F"/>
    <w:rsid w:val="005B3623"/>
    <w:rsid w:val="005B365A"/>
    <w:rsid w:val="005B366D"/>
    <w:rsid w:val="005B3699"/>
    <w:rsid w:val="005B36DE"/>
    <w:rsid w:val="005B3714"/>
    <w:rsid w:val="005B3746"/>
    <w:rsid w:val="005B37A3"/>
    <w:rsid w:val="005B39A8"/>
    <w:rsid w:val="005B3A80"/>
    <w:rsid w:val="005B3B40"/>
    <w:rsid w:val="005B3B71"/>
    <w:rsid w:val="005B3B77"/>
    <w:rsid w:val="005B3C36"/>
    <w:rsid w:val="005B3C5C"/>
    <w:rsid w:val="005B3CD4"/>
    <w:rsid w:val="005B3DC0"/>
    <w:rsid w:val="005B3E7C"/>
    <w:rsid w:val="005B3EC0"/>
    <w:rsid w:val="005B3EF8"/>
    <w:rsid w:val="005B3F45"/>
    <w:rsid w:val="005B3FA1"/>
    <w:rsid w:val="005B3FA3"/>
    <w:rsid w:val="005B407C"/>
    <w:rsid w:val="005B40A5"/>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6A"/>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0F"/>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581"/>
    <w:rsid w:val="005C166B"/>
    <w:rsid w:val="005C1688"/>
    <w:rsid w:val="005C16F3"/>
    <w:rsid w:val="005C1737"/>
    <w:rsid w:val="005C1785"/>
    <w:rsid w:val="005C1830"/>
    <w:rsid w:val="005C1850"/>
    <w:rsid w:val="005C185F"/>
    <w:rsid w:val="005C1A24"/>
    <w:rsid w:val="005C1BD6"/>
    <w:rsid w:val="005C1BF7"/>
    <w:rsid w:val="005C1C23"/>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2E"/>
    <w:rsid w:val="005C53EB"/>
    <w:rsid w:val="005C53F0"/>
    <w:rsid w:val="005C5529"/>
    <w:rsid w:val="005C552B"/>
    <w:rsid w:val="005C5626"/>
    <w:rsid w:val="005C562C"/>
    <w:rsid w:val="005C5655"/>
    <w:rsid w:val="005C57CF"/>
    <w:rsid w:val="005C57D0"/>
    <w:rsid w:val="005C5879"/>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6F"/>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1B"/>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98B"/>
    <w:rsid w:val="005D1B4B"/>
    <w:rsid w:val="005D1B5F"/>
    <w:rsid w:val="005D1C73"/>
    <w:rsid w:val="005D1C9C"/>
    <w:rsid w:val="005D1D78"/>
    <w:rsid w:val="005D1E3F"/>
    <w:rsid w:val="005D1E75"/>
    <w:rsid w:val="005D1FA8"/>
    <w:rsid w:val="005D1FD1"/>
    <w:rsid w:val="005D200D"/>
    <w:rsid w:val="005D20EB"/>
    <w:rsid w:val="005D215C"/>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8E0"/>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1"/>
    <w:rsid w:val="005D4C1B"/>
    <w:rsid w:val="005D4C1F"/>
    <w:rsid w:val="005D4C81"/>
    <w:rsid w:val="005D4C95"/>
    <w:rsid w:val="005D4D6A"/>
    <w:rsid w:val="005D4DF1"/>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25"/>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7BB"/>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4C0"/>
    <w:rsid w:val="005E1515"/>
    <w:rsid w:val="005E15B2"/>
    <w:rsid w:val="005E15C5"/>
    <w:rsid w:val="005E1843"/>
    <w:rsid w:val="005E186F"/>
    <w:rsid w:val="005E1949"/>
    <w:rsid w:val="005E19CB"/>
    <w:rsid w:val="005E1AD0"/>
    <w:rsid w:val="005E1B09"/>
    <w:rsid w:val="005E1C6B"/>
    <w:rsid w:val="005E1CCA"/>
    <w:rsid w:val="005E1D1A"/>
    <w:rsid w:val="005E1D2D"/>
    <w:rsid w:val="005E1E4E"/>
    <w:rsid w:val="005E1EA7"/>
    <w:rsid w:val="005E1F5D"/>
    <w:rsid w:val="005E1F87"/>
    <w:rsid w:val="005E1FAE"/>
    <w:rsid w:val="005E1FAF"/>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9A"/>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743"/>
    <w:rsid w:val="005E4874"/>
    <w:rsid w:val="005E4893"/>
    <w:rsid w:val="005E48F3"/>
    <w:rsid w:val="005E4923"/>
    <w:rsid w:val="005E492B"/>
    <w:rsid w:val="005E4AD4"/>
    <w:rsid w:val="005E4B07"/>
    <w:rsid w:val="005E4B8A"/>
    <w:rsid w:val="005E4BD9"/>
    <w:rsid w:val="005E4BFB"/>
    <w:rsid w:val="005E4C87"/>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0F"/>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56"/>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C6"/>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8CC"/>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617"/>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28"/>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33"/>
    <w:rsid w:val="005F2EDF"/>
    <w:rsid w:val="005F2EFA"/>
    <w:rsid w:val="005F2F0C"/>
    <w:rsid w:val="005F2F57"/>
    <w:rsid w:val="005F2F88"/>
    <w:rsid w:val="005F2F93"/>
    <w:rsid w:val="005F3003"/>
    <w:rsid w:val="005F3008"/>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57"/>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61"/>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7E4"/>
    <w:rsid w:val="00600824"/>
    <w:rsid w:val="00600A2D"/>
    <w:rsid w:val="00600A84"/>
    <w:rsid w:val="00600AA6"/>
    <w:rsid w:val="00600BC3"/>
    <w:rsid w:val="00600BE8"/>
    <w:rsid w:val="00600BE9"/>
    <w:rsid w:val="00600C39"/>
    <w:rsid w:val="00600CB6"/>
    <w:rsid w:val="00600CBB"/>
    <w:rsid w:val="00600CE9"/>
    <w:rsid w:val="00600D02"/>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E1"/>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49"/>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78"/>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7A"/>
    <w:rsid w:val="006068C7"/>
    <w:rsid w:val="006069A1"/>
    <w:rsid w:val="00606D50"/>
    <w:rsid w:val="00606DAE"/>
    <w:rsid w:val="00606E57"/>
    <w:rsid w:val="00606EA7"/>
    <w:rsid w:val="00606EFB"/>
    <w:rsid w:val="00606F02"/>
    <w:rsid w:val="00606F4F"/>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5FB"/>
    <w:rsid w:val="00607626"/>
    <w:rsid w:val="0060765C"/>
    <w:rsid w:val="0060769F"/>
    <w:rsid w:val="00607704"/>
    <w:rsid w:val="0060774F"/>
    <w:rsid w:val="0060776F"/>
    <w:rsid w:val="006078B8"/>
    <w:rsid w:val="00607919"/>
    <w:rsid w:val="00607925"/>
    <w:rsid w:val="00607955"/>
    <w:rsid w:val="00607967"/>
    <w:rsid w:val="00607A37"/>
    <w:rsid w:val="00607AA2"/>
    <w:rsid w:val="00607B59"/>
    <w:rsid w:val="00607B9F"/>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A5"/>
    <w:rsid w:val="006109B0"/>
    <w:rsid w:val="006109E8"/>
    <w:rsid w:val="00610A51"/>
    <w:rsid w:val="00610A7D"/>
    <w:rsid w:val="00610A8A"/>
    <w:rsid w:val="00610C10"/>
    <w:rsid w:val="00610C54"/>
    <w:rsid w:val="00610C79"/>
    <w:rsid w:val="00610CDF"/>
    <w:rsid w:val="00610DF4"/>
    <w:rsid w:val="00610E0F"/>
    <w:rsid w:val="00610EDD"/>
    <w:rsid w:val="00610EF2"/>
    <w:rsid w:val="00610F4A"/>
    <w:rsid w:val="00610F88"/>
    <w:rsid w:val="00610FA1"/>
    <w:rsid w:val="0061114F"/>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EA"/>
    <w:rsid w:val="006120FC"/>
    <w:rsid w:val="0061229C"/>
    <w:rsid w:val="00612361"/>
    <w:rsid w:val="00612376"/>
    <w:rsid w:val="0061239C"/>
    <w:rsid w:val="0061257B"/>
    <w:rsid w:val="006125C3"/>
    <w:rsid w:val="006125F1"/>
    <w:rsid w:val="00612628"/>
    <w:rsid w:val="0061274A"/>
    <w:rsid w:val="00612760"/>
    <w:rsid w:val="00612770"/>
    <w:rsid w:val="00612781"/>
    <w:rsid w:val="006127BD"/>
    <w:rsid w:val="006127D6"/>
    <w:rsid w:val="006128D8"/>
    <w:rsid w:val="00612978"/>
    <w:rsid w:val="006129E1"/>
    <w:rsid w:val="006129E2"/>
    <w:rsid w:val="00612A1B"/>
    <w:rsid w:val="00612A6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47D"/>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213"/>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6"/>
    <w:rsid w:val="006169DE"/>
    <w:rsid w:val="00616AA6"/>
    <w:rsid w:val="00616AD2"/>
    <w:rsid w:val="00616D13"/>
    <w:rsid w:val="00616D1F"/>
    <w:rsid w:val="00616DAE"/>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70"/>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18"/>
    <w:rsid w:val="00620134"/>
    <w:rsid w:val="006201AA"/>
    <w:rsid w:val="006201AB"/>
    <w:rsid w:val="006201B7"/>
    <w:rsid w:val="00620205"/>
    <w:rsid w:val="00620227"/>
    <w:rsid w:val="00620242"/>
    <w:rsid w:val="006203CA"/>
    <w:rsid w:val="0062040E"/>
    <w:rsid w:val="00620436"/>
    <w:rsid w:val="00620470"/>
    <w:rsid w:val="00620496"/>
    <w:rsid w:val="0062050E"/>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A7"/>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9C5"/>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5D"/>
    <w:rsid w:val="0062469C"/>
    <w:rsid w:val="006246BF"/>
    <w:rsid w:val="00624702"/>
    <w:rsid w:val="00624716"/>
    <w:rsid w:val="006247E9"/>
    <w:rsid w:val="006247EC"/>
    <w:rsid w:val="006247F2"/>
    <w:rsid w:val="00624826"/>
    <w:rsid w:val="00624942"/>
    <w:rsid w:val="006249E6"/>
    <w:rsid w:val="006249F9"/>
    <w:rsid w:val="00624A52"/>
    <w:rsid w:val="00624A8C"/>
    <w:rsid w:val="00624AD8"/>
    <w:rsid w:val="00624BCF"/>
    <w:rsid w:val="00624BD9"/>
    <w:rsid w:val="00624BDE"/>
    <w:rsid w:val="00624BE3"/>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6AE"/>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89"/>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29"/>
    <w:rsid w:val="00630F65"/>
    <w:rsid w:val="00630F6B"/>
    <w:rsid w:val="00630F71"/>
    <w:rsid w:val="00630FB1"/>
    <w:rsid w:val="00630FCB"/>
    <w:rsid w:val="00631002"/>
    <w:rsid w:val="00631024"/>
    <w:rsid w:val="006310E4"/>
    <w:rsid w:val="00631130"/>
    <w:rsid w:val="006311A3"/>
    <w:rsid w:val="006311D1"/>
    <w:rsid w:val="00631253"/>
    <w:rsid w:val="006312AA"/>
    <w:rsid w:val="006312DA"/>
    <w:rsid w:val="0063133C"/>
    <w:rsid w:val="0063136B"/>
    <w:rsid w:val="0063136D"/>
    <w:rsid w:val="006315B0"/>
    <w:rsid w:val="006315DE"/>
    <w:rsid w:val="006315FF"/>
    <w:rsid w:val="00631624"/>
    <w:rsid w:val="00631673"/>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3F"/>
    <w:rsid w:val="00632364"/>
    <w:rsid w:val="006323C7"/>
    <w:rsid w:val="006324D9"/>
    <w:rsid w:val="00632551"/>
    <w:rsid w:val="00632598"/>
    <w:rsid w:val="006325FB"/>
    <w:rsid w:val="0063263D"/>
    <w:rsid w:val="00632693"/>
    <w:rsid w:val="00632720"/>
    <w:rsid w:val="00632742"/>
    <w:rsid w:val="00632747"/>
    <w:rsid w:val="00632882"/>
    <w:rsid w:val="00632917"/>
    <w:rsid w:val="0063293D"/>
    <w:rsid w:val="00632B0C"/>
    <w:rsid w:val="00632B0F"/>
    <w:rsid w:val="00632B54"/>
    <w:rsid w:val="00632C17"/>
    <w:rsid w:val="00632CEC"/>
    <w:rsid w:val="00632D0D"/>
    <w:rsid w:val="00632D9D"/>
    <w:rsid w:val="00632E38"/>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7C"/>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CE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97"/>
    <w:rsid w:val="006372EC"/>
    <w:rsid w:val="00637378"/>
    <w:rsid w:val="00637443"/>
    <w:rsid w:val="006374D3"/>
    <w:rsid w:val="00637791"/>
    <w:rsid w:val="006377A0"/>
    <w:rsid w:val="006378BB"/>
    <w:rsid w:val="006378E8"/>
    <w:rsid w:val="00637969"/>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E77"/>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BA2"/>
    <w:rsid w:val="00641C5D"/>
    <w:rsid w:val="00641D5E"/>
    <w:rsid w:val="00641DB3"/>
    <w:rsid w:val="00641EC0"/>
    <w:rsid w:val="0064214D"/>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7FC"/>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53"/>
    <w:rsid w:val="0064376A"/>
    <w:rsid w:val="006437C5"/>
    <w:rsid w:val="006437D9"/>
    <w:rsid w:val="00643829"/>
    <w:rsid w:val="00643897"/>
    <w:rsid w:val="006438A1"/>
    <w:rsid w:val="006438B4"/>
    <w:rsid w:val="006439BB"/>
    <w:rsid w:val="00643A0B"/>
    <w:rsid w:val="00643A11"/>
    <w:rsid w:val="00643A4D"/>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82"/>
    <w:rsid w:val="00644AD0"/>
    <w:rsid w:val="00644AFF"/>
    <w:rsid w:val="00644B0E"/>
    <w:rsid w:val="00644B64"/>
    <w:rsid w:val="00644BBB"/>
    <w:rsid w:val="00644C28"/>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4AB"/>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08"/>
    <w:rsid w:val="00647261"/>
    <w:rsid w:val="00647274"/>
    <w:rsid w:val="0064728F"/>
    <w:rsid w:val="006472E2"/>
    <w:rsid w:val="006473B0"/>
    <w:rsid w:val="006473D2"/>
    <w:rsid w:val="0064740E"/>
    <w:rsid w:val="00647436"/>
    <w:rsid w:val="00647460"/>
    <w:rsid w:val="00647542"/>
    <w:rsid w:val="00647555"/>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1C"/>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52"/>
    <w:rsid w:val="00651FEB"/>
    <w:rsid w:val="00651FFA"/>
    <w:rsid w:val="0065201A"/>
    <w:rsid w:val="00652023"/>
    <w:rsid w:val="00652051"/>
    <w:rsid w:val="006520D8"/>
    <w:rsid w:val="006520F1"/>
    <w:rsid w:val="00652242"/>
    <w:rsid w:val="006522CF"/>
    <w:rsid w:val="006522D5"/>
    <w:rsid w:val="0065234C"/>
    <w:rsid w:val="0065235E"/>
    <w:rsid w:val="006523D9"/>
    <w:rsid w:val="00652456"/>
    <w:rsid w:val="0065246B"/>
    <w:rsid w:val="006524C0"/>
    <w:rsid w:val="00652524"/>
    <w:rsid w:val="006525AE"/>
    <w:rsid w:val="006525B1"/>
    <w:rsid w:val="006525C2"/>
    <w:rsid w:val="006525F9"/>
    <w:rsid w:val="006526C1"/>
    <w:rsid w:val="006526DC"/>
    <w:rsid w:val="00652725"/>
    <w:rsid w:val="00652990"/>
    <w:rsid w:val="00652A40"/>
    <w:rsid w:val="00652BC5"/>
    <w:rsid w:val="00652BC7"/>
    <w:rsid w:val="00652C6D"/>
    <w:rsid w:val="00652C75"/>
    <w:rsid w:val="00652D2E"/>
    <w:rsid w:val="00652DEF"/>
    <w:rsid w:val="00652E22"/>
    <w:rsid w:val="00652EAC"/>
    <w:rsid w:val="00652F53"/>
    <w:rsid w:val="00652F87"/>
    <w:rsid w:val="00653035"/>
    <w:rsid w:val="006530EE"/>
    <w:rsid w:val="00653203"/>
    <w:rsid w:val="00653226"/>
    <w:rsid w:val="00653430"/>
    <w:rsid w:val="00653432"/>
    <w:rsid w:val="00653437"/>
    <w:rsid w:val="00653449"/>
    <w:rsid w:val="006534FA"/>
    <w:rsid w:val="006535CB"/>
    <w:rsid w:val="00653613"/>
    <w:rsid w:val="00653628"/>
    <w:rsid w:val="0065368E"/>
    <w:rsid w:val="00653770"/>
    <w:rsid w:val="00653779"/>
    <w:rsid w:val="0065379C"/>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20F"/>
    <w:rsid w:val="00654343"/>
    <w:rsid w:val="006543E4"/>
    <w:rsid w:val="00654407"/>
    <w:rsid w:val="00654653"/>
    <w:rsid w:val="0065468D"/>
    <w:rsid w:val="006546D7"/>
    <w:rsid w:val="0065487B"/>
    <w:rsid w:val="00654897"/>
    <w:rsid w:val="006548A7"/>
    <w:rsid w:val="006548C0"/>
    <w:rsid w:val="00654926"/>
    <w:rsid w:val="0065497C"/>
    <w:rsid w:val="0065498C"/>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42"/>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3E4"/>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4C"/>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C5"/>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7D3"/>
    <w:rsid w:val="00662924"/>
    <w:rsid w:val="00662972"/>
    <w:rsid w:val="006629B6"/>
    <w:rsid w:val="006629FF"/>
    <w:rsid w:val="00662A13"/>
    <w:rsid w:val="00662A55"/>
    <w:rsid w:val="00662ACA"/>
    <w:rsid w:val="00662ADF"/>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67A"/>
    <w:rsid w:val="00663739"/>
    <w:rsid w:val="0066379A"/>
    <w:rsid w:val="006637B2"/>
    <w:rsid w:val="00663886"/>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33"/>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54"/>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9"/>
    <w:rsid w:val="0067130B"/>
    <w:rsid w:val="0067132B"/>
    <w:rsid w:val="00671344"/>
    <w:rsid w:val="00671397"/>
    <w:rsid w:val="00671422"/>
    <w:rsid w:val="00671460"/>
    <w:rsid w:val="0067153F"/>
    <w:rsid w:val="0067162C"/>
    <w:rsid w:val="00671655"/>
    <w:rsid w:val="00671761"/>
    <w:rsid w:val="006717DE"/>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1F"/>
    <w:rsid w:val="00672628"/>
    <w:rsid w:val="006726E6"/>
    <w:rsid w:val="00672780"/>
    <w:rsid w:val="00672794"/>
    <w:rsid w:val="00672838"/>
    <w:rsid w:val="0067283F"/>
    <w:rsid w:val="00672852"/>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79"/>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CF"/>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1FD"/>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7BA"/>
    <w:rsid w:val="0067692A"/>
    <w:rsid w:val="0067693B"/>
    <w:rsid w:val="006769B5"/>
    <w:rsid w:val="00676AF7"/>
    <w:rsid w:val="00676B77"/>
    <w:rsid w:val="00676C90"/>
    <w:rsid w:val="00676D0A"/>
    <w:rsid w:val="00676D24"/>
    <w:rsid w:val="00676E47"/>
    <w:rsid w:val="00676F08"/>
    <w:rsid w:val="00676F37"/>
    <w:rsid w:val="00676FA1"/>
    <w:rsid w:val="00676FA5"/>
    <w:rsid w:val="006770B3"/>
    <w:rsid w:val="00677276"/>
    <w:rsid w:val="006774A7"/>
    <w:rsid w:val="006774CD"/>
    <w:rsid w:val="006774E1"/>
    <w:rsid w:val="0067750A"/>
    <w:rsid w:val="00677539"/>
    <w:rsid w:val="00677546"/>
    <w:rsid w:val="0067761D"/>
    <w:rsid w:val="0067768D"/>
    <w:rsid w:val="006776C4"/>
    <w:rsid w:val="006776DA"/>
    <w:rsid w:val="00677721"/>
    <w:rsid w:val="00677816"/>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7B6"/>
    <w:rsid w:val="0068288D"/>
    <w:rsid w:val="00682965"/>
    <w:rsid w:val="006829C9"/>
    <w:rsid w:val="00682A2F"/>
    <w:rsid w:val="00682B49"/>
    <w:rsid w:val="00682BD3"/>
    <w:rsid w:val="00682BDE"/>
    <w:rsid w:val="00682C6E"/>
    <w:rsid w:val="00682CDD"/>
    <w:rsid w:val="00682CE0"/>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ACF"/>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08"/>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C11"/>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AD5"/>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A"/>
    <w:rsid w:val="0069479F"/>
    <w:rsid w:val="00694811"/>
    <w:rsid w:val="006948AC"/>
    <w:rsid w:val="006948AD"/>
    <w:rsid w:val="00694932"/>
    <w:rsid w:val="006949C9"/>
    <w:rsid w:val="00694A8D"/>
    <w:rsid w:val="00694ACC"/>
    <w:rsid w:val="00694AD1"/>
    <w:rsid w:val="00694B85"/>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5FF"/>
    <w:rsid w:val="00695604"/>
    <w:rsid w:val="00695644"/>
    <w:rsid w:val="00695793"/>
    <w:rsid w:val="006957D6"/>
    <w:rsid w:val="006957EC"/>
    <w:rsid w:val="00695844"/>
    <w:rsid w:val="00695863"/>
    <w:rsid w:val="006958D4"/>
    <w:rsid w:val="00695961"/>
    <w:rsid w:val="00695992"/>
    <w:rsid w:val="00695A13"/>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7"/>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48"/>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3AF"/>
    <w:rsid w:val="006A04AA"/>
    <w:rsid w:val="006A04C5"/>
    <w:rsid w:val="006A04D2"/>
    <w:rsid w:val="006A0540"/>
    <w:rsid w:val="006A0555"/>
    <w:rsid w:val="006A05FE"/>
    <w:rsid w:val="006A06C0"/>
    <w:rsid w:val="006A06F7"/>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7F"/>
    <w:rsid w:val="006A16C3"/>
    <w:rsid w:val="006A1754"/>
    <w:rsid w:val="006A1797"/>
    <w:rsid w:val="006A1806"/>
    <w:rsid w:val="006A1823"/>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B8E"/>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6B"/>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0B4"/>
    <w:rsid w:val="006A61DC"/>
    <w:rsid w:val="006A6252"/>
    <w:rsid w:val="006A62CC"/>
    <w:rsid w:val="006A6348"/>
    <w:rsid w:val="006A638D"/>
    <w:rsid w:val="006A63D1"/>
    <w:rsid w:val="006A656B"/>
    <w:rsid w:val="006A661C"/>
    <w:rsid w:val="006A67AA"/>
    <w:rsid w:val="006A6812"/>
    <w:rsid w:val="006A6943"/>
    <w:rsid w:val="006A6947"/>
    <w:rsid w:val="006A6955"/>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56"/>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9E"/>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2D"/>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66"/>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5DBE"/>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652"/>
    <w:rsid w:val="006B6661"/>
    <w:rsid w:val="006B66F0"/>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B"/>
    <w:rsid w:val="006B74FC"/>
    <w:rsid w:val="006B75C1"/>
    <w:rsid w:val="006B75DD"/>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03"/>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88"/>
    <w:rsid w:val="006C2C99"/>
    <w:rsid w:val="006C2C9C"/>
    <w:rsid w:val="006C2E17"/>
    <w:rsid w:val="006C2E51"/>
    <w:rsid w:val="006C2E99"/>
    <w:rsid w:val="006C2ED2"/>
    <w:rsid w:val="006C2ED5"/>
    <w:rsid w:val="006C3040"/>
    <w:rsid w:val="006C3083"/>
    <w:rsid w:val="006C312D"/>
    <w:rsid w:val="006C31D9"/>
    <w:rsid w:val="006C32F1"/>
    <w:rsid w:val="006C3364"/>
    <w:rsid w:val="006C3384"/>
    <w:rsid w:val="006C34E5"/>
    <w:rsid w:val="006C351B"/>
    <w:rsid w:val="006C35B8"/>
    <w:rsid w:val="006C3699"/>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CE0"/>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35"/>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BD0"/>
    <w:rsid w:val="006C6C68"/>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CD0"/>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19"/>
    <w:rsid w:val="006D05E4"/>
    <w:rsid w:val="006D0687"/>
    <w:rsid w:val="006D07B2"/>
    <w:rsid w:val="006D07CF"/>
    <w:rsid w:val="006D0829"/>
    <w:rsid w:val="006D0849"/>
    <w:rsid w:val="006D086A"/>
    <w:rsid w:val="006D087D"/>
    <w:rsid w:val="006D08AD"/>
    <w:rsid w:val="006D08DF"/>
    <w:rsid w:val="006D0981"/>
    <w:rsid w:val="006D09C3"/>
    <w:rsid w:val="006D09CA"/>
    <w:rsid w:val="006D0A99"/>
    <w:rsid w:val="006D0B1B"/>
    <w:rsid w:val="006D0B4D"/>
    <w:rsid w:val="006D0C0C"/>
    <w:rsid w:val="006D0C85"/>
    <w:rsid w:val="006D0CC0"/>
    <w:rsid w:val="006D0CED"/>
    <w:rsid w:val="006D0D35"/>
    <w:rsid w:val="006D0D48"/>
    <w:rsid w:val="006D0DE1"/>
    <w:rsid w:val="006D0E11"/>
    <w:rsid w:val="006D0E20"/>
    <w:rsid w:val="006D0EA0"/>
    <w:rsid w:val="006D0EBA"/>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6F0"/>
    <w:rsid w:val="006D1727"/>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2C"/>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44"/>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7C3"/>
    <w:rsid w:val="006D4957"/>
    <w:rsid w:val="006D4999"/>
    <w:rsid w:val="006D49E1"/>
    <w:rsid w:val="006D4B20"/>
    <w:rsid w:val="006D4B2C"/>
    <w:rsid w:val="006D4BB3"/>
    <w:rsid w:val="006D4BD3"/>
    <w:rsid w:val="006D4D6E"/>
    <w:rsid w:val="006D4E98"/>
    <w:rsid w:val="006D4EA4"/>
    <w:rsid w:val="006D4F32"/>
    <w:rsid w:val="006D4FA9"/>
    <w:rsid w:val="006D5067"/>
    <w:rsid w:val="006D515C"/>
    <w:rsid w:val="006D516A"/>
    <w:rsid w:val="006D518A"/>
    <w:rsid w:val="006D51DE"/>
    <w:rsid w:val="006D5202"/>
    <w:rsid w:val="006D5216"/>
    <w:rsid w:val="006D5324"/>
    <w:rsid w:val="006D573D"/>
    <w:rsid w:val="006D578C"/>
    <w:rsid w:val="006D5906"/>
    <w:rsid w:val="006D5999"/>
    <w:rsid w:val="006D59D3"/>
    <w:rsid w:val="006D5A62"/>
    <w:rsid w:val="006D5A7A"/>
    <w:rsid w:val="006D5A82"/>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2"/>
    <w:rsid w:val="006D7EA6"/>
    <w:rsid w:val="006D7F13"/>
    <w:rsid w:val="006D7F67"/>
    <w:rsid w:val="006D7F8F"/>
    <w:rsid w:val="006D7FCE"/>
    <w:rsid w:val="006E000C"/>
    <w:rsid w:val="006E0026"/>
    <w:rsid w:val="006E0121"/>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B9D"/>
    <w:rsid w:val="006E0C1E"/>
    <w:rsid w:val="006E0CE7"/>
    <w:rsid w:val="006E0D25"/>
    <w:rsid w:val="006E0DA3"/>
    <w:rsid w:val="006E0E24"/>
    <w:rsid w:val="006E0E81"/>
    <w:rsid w:val="006E1027"/>
    <w:rsid w:val="006E10C8"/>
    <w:rsid w:val="006E110D"/>
    <w:rsid w:val="006E113D"/>
    <w:rsid w:val="006E118E"/>
    <w:rsid w:val="006E1254"/>
    <w:rsid w:val="006E1286"/>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9E5"/>
    <w:rsid w:val="006E1A10"/>
    <w:rsid w:val="006E1A38"/>
    <w:rsid w:val="006E1AEE"/>
    <w:rsid w:val="006E1AF6"/>
    <w:rsid w:val="006E1B76"/>
    <w:rsid w:val="006E1BB2"/>
    <w:rsid w:val="006E1BB4"/>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0FB"/>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8E"/>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6D"/>
    <w:rsid w:val="006E51C0"/>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5C"/>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E3A"/>
    <w:rsid w:val="006E6F7D"/>
    <w:rsid w:val="006E6FC2"/>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7D2"/>
    <w:rsid w:val="006F080E"/>
    <w:rsid w:val="006F0818"/>
    <w:rsid w:val="006F086C"/>
    <w:rsid w:val="006F08AD"/>
    <w:rsid w:val="006F0A29"/>
    <w:rsid w:val="006F0AA8"/>
    <w:rsid w:val="006F0AE3"/>
    <w:rsid w:val="006F0B3E"/>
    <w:rsid w:val="006F0B9D"/>
    <w:rsid w:val="006F0C19"/>
    <w:rsid w:val="006F0C1E"/>
    <w:rsid w:val="006F0C38"/>
    <w:rsid w:val="006F0D1B"/>
    <w:rsid w:val="006F0D4B"/>
    <w:rsid w:val="006F0D89"/>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3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84"/>
    <w:rsid w:val="006F1ED3"/>
    <w:rsid w:val="006F1EDD"/>
    <w:rsid w:val="006F1F05"/>
    <w:rsid w:val="006F1FFF"/>
    <w:rsid w:val="006F2099"/>
    <w:rsid w:val="006F20A3"/>
    <w:rsid w:val="006F20F0"/>
    <w:rsid w:val="006F211D"/>
    <w:rsid w:val="006F217F"/>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EB"/>
    <w:rsid w:val="006F26F9"/>
    <w:rsid w:val="006F271B"/>
    <w:rsid w:val="006F274C"/>
    <w:rsid w:val="006F278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43"/>
    <w:rsid w:val="006F3286"/>
    <w:rsid w:val="006F32B5"/>
    <w:rsid w:val="006F32E5"/>
    <w:rsid w:val="006F3311"/>
    <w:rsid w:val="006F3334"/>
    <w:rsid w:val="006F3397"/>
    <w:rsid w:val="006F33A2"/>
    <w:rsid w:val="006F344E"/>
    <w:rsid w:val="006F3493"/>
    <w:rsid w:val="006F34FB"/>
    <w:rsid w:val="006F355C"/>
    <w:rsid w:val="006F356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2"/>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04"/>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00"/>
    <w:rsid w:val="006F503A"/>
    <w:rsid w:val="006F50B2"/>
    <w:rsid w:val="006F50EF"/>
    <w:rsid w:val="006F5194"/>
    <w:rsid w:val="006F519D"/>
    <w:rsid w:val="006F523A"/>
    <w:rsid w:val="006F5302"/>
    <w:rsid w:val="006F5385"/>
    <w:rsid w:val="006F5433"/>
    <w:rsid w:val="006F54B1"/>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2E"/>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95"/>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AD7"/>
    <w:rsid w:val="00700B0D"/>
    <w:rsid w:val="00700B28"/>
    <w:rsid w:val="00700B4F"/>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270"/>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9DF"/>
    <w:rsid w:val="00702A1D"/>
    <w:rsid w:val="00702ABC"/>
    <w:rsid w:val="00702AF8"/>
    <w:rsid w:val="00702B07"/>
    <w:rsid w:val="00702BCB"/>
    <w:rsid w:val="00702BE3"/>
    <w:rsid w:val="00702BF1"/>
    <w:rsid w:val="00702C0F"/>
    <w:rsid w:val="00702C19"/>
    <w:rsid w:val="00702C20"/>
    <w:rsid w:val="00702C67"/>
    <w:rsid w:val="00702CA7"/>
    <w:rsid w:val="00702CD2"/>
    <w:rsid w:val="00702DC1"/>
    <w:rsid w:val="00702E2E"/>
    <w:rsid w:val="00702EDB"/>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1"/>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6F3"/>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41"/>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34"/>
    <w:rsid w:val="007105BC"/>
    <w:rsid w:val="007105D9"/>
    <w:rsid w:val="0071060F"/>
    <w:rsid w:val="0071064D"/>
    <w:rsid w:val="0071067A"/>
    <w:rsid w:val="00710707"/>
    <w:rsid w:val="0071070C"/>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A"/>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1E3"/>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2B"/>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06"/>
    <w:rsid w:val="0071548E"/>
    <w:rsid w:val="007154CD"/>
    <w:rsid w:val="007154F1"/>
    <w:rsid w:val="007155CF"/>
    <w:rsid w:val="007155EE"/>
    <w:rsid w:val="0071564B"/>
    <w:rsid w:val="007156D7"/>
    <w:rsid w:val="0071577D"/>
    <w:rsid w:val="007157D4"/>
    <w:rsid w:val="0071587D"/>
    <w:rsid w:val="007158FA"/>
    <w:rsid w:val="007158FC"/>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5FA"/>
    <w:rsid w:val="0071668B"/>
    <w:rsid w:val="007166D2"/>
    <w:rsid w:val="00716721"/>
    <w:rsid w:val="00716746"/>
    <w:rsid w:val="00716783"/>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A2"/>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56"/>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AB"/>
    <w:rsid w:val="00720ABC"/>
    <w:rsid w:val="00720ABD"/>
    <w:rsid w:val="00720AD7"/>
    <w:rsid w:val="00720AE0"/>
    <w:rsid w:val="00720B1D"/>
    <w:rsid w:val="00720B98"/>
    <w:rsid w:val="00720C70"/>
    <w:rsid w:val="00720CB2"/>
    <w:rsid w:val="00720D4B"/>
    <w:rsid w:val="00720E78"/>
    <w:rsid w:val="00720EFF"/>
    <w:rsid w:val="00720FAE"/>
    <w:rsid w:val="00721140"/>
    <w:rsid w:val="007211CA"/>
    <w:rsid w:val="007211F5"/>
    <w:rsid w:val="00721296"/>
    <w:rsid w:val="00721331"/>
    <w:rsid w:val="00721355"/>
    <w:rsid w:val="00721393"/>
    <w:rsid w:val="00721440"/>
    <w:rsid w:val="007214AB"/>
    <w:rsid w:val="007214B4"/>
    <w:rsid w:val="007214C1"/>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C5C"/>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71"/>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2"/>
    <w:rsid w:val="00724413"/>
    <w:rsid w:val="00724442"/>
    <w:rsid w:val="00724509"/>
    <w:rsid w:val="0072455E"/>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27"/>
    <w:rsid w:val="00725C60"/>
    <w:rsid w:val="00725D50"/>
    <w:rsid w:val="00725E6B"/>
    <w:rsid w:val="00725F46"/>
    <w:rsid w:val="00725FA0"/>
    <w:rsid w:val="00726016"/>
    <w:rsid w:val="00726035"/>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3E"/>
    <w:rsid w:val="0072694E"/>
    <w:rsid w:val="007269A7"/>
    <w:rsid w:val="00726C08"/>
    <w:rsid w:val="00726C7B"/>
    <w:rsid w:val="00726CD2"/>
    <w:rsid w:val="00726DF9"/>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3E"/>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1FC2"/>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BFE"/>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41"/>
    <w:rsid w:val="007334EF"/>
    <w:rsid w:val="007334F7"/>
    <w:rsid w:val="0073350D"/>
    <w:rsid w:val="0073350F"/>
    <w:rsid w:val="0073366E"/>
    <w:rsid w:val="0073367D"/>
    <w:rsid w:val="007336E5"/>
    <w:rsid w:val="007337A9"/>
    <w:rsid w:val="007337C7"/>
    <w:rsid w:val="00733828"/>
    <w:rsid w:val="00733893"/>
    <w:rsid w:val="00733952"/>
    <w:rsid w:val="00733A19"/>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8F"/>
    <w:rsid w:val="00734BA4"/>
    <w:rsid w:val="00734BC0"/>
    <w:rsid w:val="00734D12"/>
    <w:rsid w:val="00734D2E"/>
    <w:rsid w:val="00734DDF"/>
    <w:rsid w:val="00734DF0"/>
    <w:rsid w:val="00734E79"/>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5E"/>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51"/>
    <w:rsid w:val="00736766"/>
    <w:rsid w:val="007367E7"/>
    <w:rsid w:val="007367E8"/>
    <w:rsid w:val="0073690B"/>
    <w:rsid w:val="00736989"/>
    <w:rsid w:val="007369B7"/>
    <w:rsid w:val="00736A55"/>
    <w:rsid w:val="00736B4E"/>
    <w:rsid w:val="00736B5C"/>
    <w:rsid w:val="00736B5F"/>
    <w:rsid w:val="00736CA4"/>
    <w:rsid w:val="00736CDB"/>
    <w:rsid w:val="00736D08"/>
    <w:rsid w:val="00736D2F"/>
    <w:rsid w:val="00736DA3"/>
    <w:rsid w:val="00736DC7"/>
    <w:rsid w:val="00736E97"/>
    <w:rsid w:val="00736EDB"/>
    <w:rsid w:val="00736F2F"/>
    <w:rsid w:val="00736F70"/>
    <w:rsid w:val="00736F8C"/>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4F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77"/>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73"/>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9"/>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8A"/>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828"/>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4EC"/>
    <w:rsid w:val="00746586"/>
    <w:rsid w:val="007465F0"/>
    <w:rsid w:val="007465F5"/>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AB"/>
    <w:rsid w:val="00747DEA"/>
    <w:rsid w:val="00747E11"/>
    <w:rsid w:val="00747E70"/>
    <w:rsid w:val="00747EF9"/>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926"/>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2F"/>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DF7"/>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14"/>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CF5"/>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2B9"/>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DBB"/>
    <w:rsid w:val="00760E0C"/>
    <w:rsid w:val="00760EC8"/>
    <w:rsid w:val="00760F94"/>
    <w:rsid w:val="00760F9D"/>
    <w:rsid w:val="0076106C"/>
    <w:rsid w:val="00761108"/>
    <w:rsid w:val="007611E6"/>
    <w:rsid w:val="007611EF"/>
    <w:rsid w:val="00761213"/>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95"/>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8EC"/>
    <w:rsid w:val="00764965"/>
    <w:rsid w:val="007649AA"/>
    <w:rsid w:val="007649D0"/>
    <w:rsid w:val="00764A76"/>
    <w:rsid w:val="00764B2B"/>
    <w:rsid w:val="00764C5E"/>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46"/>
    <w:rsid w:val="0076599C"/>
    <w:rsid w:val="007659C5"/>
    <w:rsid w:val="00765A6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06"/>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BA"/>
    <w:rsid w:val="007706C4"/>
    <w:rsid w:val="00770743"/>
    <w:rsid w:val="0077076A"/>
    <w:rsid w:val="0077082A"/>
    <w:rsid w:val="0077090F"/>
    <w:rsid w:val="00770923"/>
    <w:rsid w:val="007709A3"/>
    <w:rsid w:val="00770A0E"/>
    <w:rsid w:val="00770AFE"/>
    <w:rsid w:val="00770C0E"/>
    <w:rsid w:val="00770C76"/>
    <w:rsid w:val="00770CA7"/>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98"/>
    <w:rsid w:val="007728EA"/>
    <w:rsid w:val="0077295F"/>
    <w:rsid w:val="00772970"/>
    <w:rsid w:val="007729E4"/>
    <w:rsid w:val="00772A15"/>
    <w:rsid w:val="00772A9C"/>
    <w:rsid w:val="00772B43"/>
    <w:rsid w:val="00772C15"/>
    <w:rsid w:val="00772DC1"/>
    <w:rsid w:val="00772E0C"/>
    <w:rsid w:val="00772E1E"/>
    <w:rsid w:val="00772E3B"/>
    <w:rsid w:val="00772F42"/>
    <w:rsid w:val="00772FCA"/>
    <w:rsid w:val="00773008"/>
    <w:rsid w:val="0077300B"/>
    <w:rsid w:val="00773040"/>
    <w:rsid w:val="0077305F"/>
    <w:rsid w:val="0077307B"/>
    <w:rsid w:val="00773084"/>
    <w:rsid w:val="007730C0"/>
    <w:rsid w:val="00773182"/>
    <w:rsid w:val="007732E3"/>
    <w:rsid w:val="007732E6"/>
    <w:rsid w:val="00773335"/>
    <w:rsid w:val="0077335E"/>
    <w:rsid w:val="0077335F"/>
    <w:rsid w:val="00773383"/>
    <w:rsid w:val="007733D7"/>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7E"/>
    <w:rsid w:val="00774A94"/>
    <w:rsid w:val="00774B06"/>
    <w:rsid w:val="00774B3A"/>
    <w:rsid w:val="00774B58"/>
    <w:rsid w:val="00774BDE"/>
    <w:rsid w:val="00774BDF"/>
    <w:rsid w:val="00774C02"/>
    <w:rsid w:val="00774C07"/>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C3E"/>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3F"/>
    <w:rsid w:val="007808C1"/>
    <w:rsid w:val="00780970"/>
    <w:rsid w:val="007809D5"/>
    <w:rsid w:val="00780AD8"/>
    <w:rsid w:val="00780B30"/>
    <w:rsid w:val="00780B64"/>
    <w:rsid w:val="00780B6D"/>
    <w:rsid w:val="00780BDD"/>
    <w:rsid w:val="00780C4F"/>
    <w:rsid w:val="00780C82"/>
    <w:rsid w:val="00780DB4"/>
    <w:rsid w:val="00780E9A"/>
    <w:rsid w:val="00780F6F"/>
    <w:rsid w:val="00781007"/>
    <w:rsid w:val="00781068"/>
    <w:rsid w:val="007810E3"/>
    <w:rsid w:val="007810E4"/>
    <w:rsid w:val="00781108"/>
    <w:rsid w:val="0078110B"/>
    <w:rsid w:val="007811D2"/>
    <w:rsid w:val="00781223"/>
    <w:rsid w:val="00781264"/>
    <w:rsid w:val="0078126E"/>
    <w:rsid w:val="0078127E"/>
    <w:rsid w:val="007813B4"/>
    <w:rsid w:val="007813D8"/>
    <w:rsid w:val="007813EE"/>
    <w:rsid w:val="00781444"/>
    <w:rsid w:val="00781552"/>
    <w:rsid w:val="0078168C"/>
    <w:rsid w:val="007816C8"/>
    <w:rsid w:val="007816F7"/>
    <w:rsid w:val="00781710"/>
    <w:rsid w:val="0078172C"/>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3C4"/>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80"/>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65"/>
    <w:rsid w:val="00784886"/>
    <w:rsid w:val="00784892"/>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18D"/>
    <w:rsid w:val="00786228"/>
    <w:rsid w:val="0078625F"/>
    <w:rsid w:val="0078628E"/>
    <w:rsid w:val="007862A1"/>
    <w:rsid w:val="007862AA"/>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4E2"/>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50"/>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86"/>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2BC"/>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19"/>
    <w:rsid w:val="00796FB2"/>
    <w:rsid w:val="00797020"/>
    <w:rsid w:val="00797084"/>
    <w:rsid w:val="007970CA"/>
    <w:rsid w:val="007970CD"/>
    <w:rsid w:val="007970E4"/>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8"/>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30"/>
    <w:rsid w:val="007A187A"/>
    <w:rsid w:val="007A19D0"/>
    <w:rsid w:val="007A1A69"/>
    <w:rsid w:val="007A1AFE"/>
    <w:rsid w:val="007A1B53"/>
    <w:rsid w:val="007A1B98"/>
    <w:rsid w:val="007A1C5B"/>
    <w:rsid w:val="007A1C78"/>
    <w:rsid w:val="007A1CCC"/>
    <w:rsid w:val="007A1D30"/>
    <w:rsid w:val="007A1D9E"/>
    <w:rsid w:val="007A1E2A"/>
    <w:rsid w:val="007A1E31"/>
    <w:rsid w:val="007A1E72"/>
    <w:rsid w:val="007A1E7C"/>
    <w:rsid w:val="007A1EC7"/>
    <w:rsid w:val="007A1F32"/>
    <w:rsid w:val="007A1F61"/>
    <w:rsid w:val="007A1FAE"/>
    <w:rsid w:val="007A201F"/>
    <w:rsid w:val="007A2071"/>
    <w:rsid w:val="007A209C"/>
    <w:rsid w:val="007A20EA"/>
    <w:rsid w:val="007A2105"/>
    <w:rsid w:val="007A21AA"/>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18A"/>
    <w:rsid w:val="007A3201"/>
    <w:rsid w:val="007A3273"/>
    <w:rsid w:val="007A32A7"/>
    <w:rsid w:val="007A32AF"/>
    <w:rsid w:val="007A32BC"/>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C6F"/>
    <w:rsid w:val="007A3D0B"/>
    <w:rsid w:val="007A3D25"/>
    <w:rsid w:val="007A3D59"/>
    <w:rsid w:val="007A3D73"/>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3F"/>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13"/>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BDD"/>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20"/>
    <w:rsid w:val="007A7973"/>
    <w:rsid w:val="007A7A30"/>
    <w:rsid w:val="007A7B40"/>
    <w:rsid w:val="007A7B4C"/>
    <w:rsid w:val="007A7B6D"/>
    <w:rsid w:val="007A7C08"/>
    <w:rsid w:val="007A7CCE"/>
    <w:rsid w:val="007A7D20"/>
    <w:rsid w:val="007A7D48"/>
    <w:rsid w:val="007A7D66"/>
    <w:rsid w:val="007A7E2F"/>
    <w:rsid w:val="007A7EB8"/>
    <w:rsid w:val="007A7F42"/>
    <w:rsid w:val="007A7F51"/>
    <w:rsid w:val="007B0032"/>
    <w:rsid w:val="007B004F"/>
    <w:rsid w:val="007B0327"/>
    <w:rsid w:val="007B043F"/>
    <w:rsid w:val="007B0487"/>
    <w:rsid w:val="007B0503"/>
    <w:rsid w:val="007B05FF"/>
    <w:rsid w:val="007B0658"/>
    <w:rsid w:val="007B0746"/>
    <w:rsid w:val="007B077E"/>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0F3C"/>
    <w:rsid w:val="007B1020"/>
    <w:rsid w:val="007B1061"/>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87"/>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D7"/>
    <w:rsid w:val="007B35FE"/>
    <w:rsid w:val="007B364A"/>
    <w:rsid w:val="007B365C"/>
    <w:rsid w:val="007B3738"/>
    <w:rsid w:val="007B3740"/>
    <w:rsid w:val="007B377F"/>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0C5"/>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A00"/>
    <w:rsid w:val="007B5B1D"/>
    <w:rsid w:val="007B5C54"/>
    <w:rsid w:val="007B5CAD"/>
    <w:rsid w:val="007B5CFE"/>
    <w:rsid w:val="007B5D07"/>
    <w:rsid w:val="007B5D16"/>
    <w:rsid w:val="007B5D4F"/>
    <w:rsid w:val="007B5D89"/>
    <w:rsid w:val="007B5DFC"/>
    <w:rsid w:val="007B5EB7"/>
    <w:rsid w:val="007B5EBC"/>
    <w:rsid w:val="007B5EC9"/>
    <w:rsid w:val="007B5F38"/>
    <w:rsid w:val="007B5F94"/>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C2"/>
    <w:rsid w:val="007B6AF7"/>
    <w:rsid w:val="007B6B20"/>
    <w:rsid w:val="007B6C31"/>
    <w:rsid w:val="007B6CCE"/>
    <w:rsid w:val="007B6CF0"/>
    <w:rsid w:val="007B6D83"/>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2"/>
    <w:rsid w:val="007C0379"/>
    <w:rsid w:val="007C03AA"/>
    <w:rsid w:val="007C03AC"/>
    <w:rsid w:val="007C03B5"/>
    <w:rsid w:val="007C03BF"/>
    <w:rsid w:val="007C0405"/>
    <w:rsid w:val="007C043E"/>
    <w:rsid w:val="007C04B8"/>
    <w:rsid w:val="007C04E7"/>
    <w:rsid w:val="007C0514"/>
    <w:rsid w:val="007C0543"/>
    <w:rsid w:val="007C0555"/>
    <w:rsid w:val="007C05A7"/>
    <w:rsid w:val="007C065D"/>
    <w:rsid w:val="007C0745"/>
    <w:rsid w:val="007C074F"/>
    <w:rsid w:val="007C07A6"/>
    <w:rsid w:val="007C0878"/>
    <w:rsid w:val="007C088E"/>
    <w:rsid w:val="007C09BD"/>
    <w:rsid w:val="007C0A14"/>
    <w:rsid w:val="007C0A39"/>
    <w:rsid w:val="007C0A83"/>
    <w:rsid w:val="007C0A92"/>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8CD"/>
    <w:rsid w:val="007C293A"/>
    <w:rsid w:val="007C2958"/>
    <w:rsid w:val="007C298E"/>
    <w:rsid w:val="007C29D3"/>
    <w:rsid w:val="007C2A0B"/>
    <w:rsid w:val="007C2A25"/>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00"/>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EA"/>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AF6"/>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AF2"/>
    <w:rsid w:val="007C6B20"/>
    <w:rsid w:val="007C6B2A"/>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D9"/>
    <w:rsid w:val="007C79E6"/>
    <w:rsid w:val="007C7A0B"/>
    <w:rsid w:val="007C7A94"/>
    <w:rsid w:val="007C7ADA"/>
    <w:rsid w:val="007C7B11"/>
    <w:rsid w:val="007C7B57"/>
    <w:rsid w:val="007C7CA5"/>
    <w:rsid w:val="007C7D52"/>
    <w:rsid w:val="007C7D9E"/>
    <w:rsid w:val="007C7EC8"/>
    <w:rsid w:val="007C7F11"/>
    <w:rsid w:val="007C7F34"/>
    <w:rsid w:val="007C7F4E"/>
    <w:rsid w:val="007C7F60"/>
    <w:rsid w:val="007C7F6C"/>
    <w:rsid w:val="007C7F8D"/>
    <w:rsid w:val="007D0058"/>
    <w:rsid w:val="007D00BA"/>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E8E"/>
    <w:rsid w:val="007D1FD3"/>
    <w:rsid w:val="007D2039"/>
    <w:rsid w:val="007D21B4"/>
    <w:rsid w:val="007D229A"/>
    <w:rsid w:val="007D22C4"/>
    <w:rsid w:val="007D2379"/>
    <w:rsid w:val="007D23F7"/>
    <w:rsid w:val="007D2450"/>
    <w:rsid w:val="007D246E"/>
    <w:rsid w:val="007D2580"/>
    <w:rsid w:val="007D25C0"/>
    <w:rsid w:val="007D274C"/>
    <w:rsid w:val="007D2770"/>
    <w:rsid w:val="007D2798"/>
    <w:rsid w:val="007D2818"/>
    <w:rsid w:val="007D28E3"/>
    <w:rsid w:val="007D294B"/>
    <w:rsid w:val="007D2A00"/>
    <w:rsid w:val="007D2AA4"/>
    <w:rsid w:val="007D2B01"/>
    <w:rsid w:val="007D2B81"/>
    <w:rsid w:val="007D2B8E"/>
    <w:rsid w:val="007D2C23"/>
    <w:rsid w:val="007D2C4D"/>
    <w:rsid w:val="007D2DFD"/>
    <w:rsid w:val="007D2E3C"/>
    <w:rsid w:val="007D2EC9"/>
    <w:rsid w:val="007D2F2A"/>
    <w:rsid w:val="007D2F9F"/>
    <w:rsid w:val="007D3031"/>
    <w:rsid w:val="007D3035"/>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79"/>
    <w:rsid w:val="007D36F6"/>
    <w:rsid w:val="007D37DC"/>
    <w:rsid w:val="007D386D"/>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C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3D"/>
    <w:rsid w:val="007D7176"/>
    <w:rsid w:val="007D7244"/>
    <w:rsid w:val="007D72D6"/>
    <w:rsid w:val="007D731B"/>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38"/>
    <w:rsid w:val="007D7990"/>
    <w:rsid w:val="007D79F5"/>
    <w:rsid w:val="007D7A39"/>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3D"/>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45"/>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69"/>
    <w:rsid w:val="007E297C"/>
    <w:rsid w:val="007E29A3"/>
    <w:rsid w:val="007E29A4"/>
    <w:rsid w:val="007E2A4D"/>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498"/>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20"/>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CD"/>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B45"/>
    <w:rsid w:val="007E6C25"/>
    <w:rsid w:val="007E6CB3"/>
    <w:rsid w:val="007E6D25"/>
    <w:rsid w:val="007E6D62"/>
    <w:rsid w:val="007E6E4B"/>
    <w:rsid w:val="007E6E4F"/>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5C6"/>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0FED"/>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33"/>
    <w:rsid w:val="007F2099"/>
    <w:rsid w:val="007F21CE"/>
    <w:rsid w:val="007F2245"/>
    <w:rsid w:val="007F23DD"/>
    <w:rsid w:val="007F23FF"/>
    <w:rsid w:val="007F243B"/>
    <w:rsid w:val="007F2453"/>
    <w:rsid w:val="007F2474"/>
    <w:rsid w:val="007F2495"/>
    <w:rsid w:val="007F24A7"/>
    <w:rsid w:val="007F24C6"/>
    <w:rsid w:val="007F252B"/>
    <w:rsid w:val="007F253B"/>
    <w:rsid w:val="007F2595"/>
    <w:rsid w:val="007F26BA"/>
    <w:rsid w:val="007F26ED"/>
    <w:rsid w:val="007F275F"/>
    <w:rsid w:val="007F279B"/>
    <w:rsid w:val="007F27DE"/>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6D"/>
    <w:rsid w:val="007F3A88"/>
    <w:rsid w:val="007F3AD3"/>
    <w:rsid w:val="007F3B11"/>
    <w:rsid w:val="007F3BAC"/>
    <w:rsid w:val="007F3D4F"/>
    <w:rsid w:val="007F3D52"/>
    <w:rsid w:val="007F3DEF"/>
    <w:rsid w:val="007F3F03"/>
    <w:rsid w:val="007F40F7"/>
    <w:rsid w:val="007F4158"/>
    <w:rsid w:val="007F4197"/>
    <w:rsid w:val="007F41A1"/>
    <w:rsid w:val="007F423B"/>
    <w:rsid w:val="007F429F"/>
    <w:rsid w:val="007F43B3"/>
    <w:rsid w:val="007F43F2"/>
    <w:rsid w:val="007F442B"/>
    <w:rsid w:val="007F4486"/>
    <w:rsid w:val="007F453B"/>
    <w:rsid w:val="007F4583"/>
    <w:rsid w:val="007F45BE"/>
    <w:rsid w:val="007F45C3"/>
    <w:rsid w:val="007F45C9"/>
    <w:rsid w:val="007F4667"/>
    <w:rsid w:val="007F4681"/>
    <w:rsid w:val="007F46FA"/>
    <w:rsid w:val="007F4706"/>
    <w:rsid w:val="007F4716"/>
    <w:rsid w:val="007F478C"/>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7A"/>
    <w:rsid w:val="007F61BB"/>
    <w:rsid w:val="007F6241"/>
    <w:rsid w:val="007F62DD"/>
    <w:rsid w:val="007F6328"/>
    <w:rsid w:val="007F6363"/>
    <w:rsid w:val="007F6453"/>
    <w:rsid w:val="007F663C"/>
    <w:rsid w:val="007F6751"/>
    <w:rsid w:val="007F675F"/>
    <w:rsid w:val="007F6907"/>
    <w:rsid w:val="007F69B8"/>
    <w:rsid w:val="007F6A65"/>
    <w:rsid w:val="007F6C64"/>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39"/>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A1"/>
    <w:rsid w:val="008008D3"/>
    <w:rsid w:val="008008E4"/>
    <w:rsid w:val="00800958"/>
    <w:rsid w:val="008009D6"/>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4F"/>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19"/>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4F5"/>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2F"/>
    <w:rsid w:val="00803C85"/>
    <w:rsid w:val="00803CA6"/>
    <w:rsid w:val="00803E10"/>
    <w:rsid w:val="00803E4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4DC"/>
    <w:rsid w:val="00806516"/>
    <w:rsid w:val="00806528"/>
    <w:rsid w:val="00806552"/>
    <w:rsid w:val="00806561"/>
    <w:rsid w:val="008065AC"/>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B75"/>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1B"/>
    <w:rsid w:val="0080794A"/>
    <w:rsid w:val="0080795C"/>
    <w:rsid w:val="008079A1"/>
    <w:rsid w:val="008079CF"/>
    <w:rsid w:val="00807A0A"/>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0B"/>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10"/>
    <w:rsid w:val="00811CC6"/>
    <w:rsid w:val="00811CFA"/>
    <w:rsid w:val="00811CFD"/>
    <w:rsid w:val="00811E4F"/>
    <w:rsid w:val="00811E75"/>
    <w:rsid w:val="00811F2A"/>
    <w:rsid w:val="00811F61"/>
    <w:rsid w:val="00811F7D"/>
    <w:rsid w:val="0081201C"/>
    <w:rsid w:val="008120AF"/>
    <w:rsid w:val="008120FD"/>
    <w:rsid w:val="008120FF"/>
    <w:rsid w:val="0081212B"/>
    <w:rsid w:val="008122C7"/>
    <w:rsid w:val="008122E9"/>
    <w:rsid w:val="00812326"/>
    <w:rsid w:val="00812409"/>
    <w:rsid w:val="008124CB"/>
    <w:rsid w:val="008124FB"/>
    <w:rsid w:val="008124FF"/>
    <w:rsid w:val="0081250D"/>
    <w:rsid w:val="008125C8"/>
    <w:rsid w:val="008125DD"/>
    <w:rsid w:val="00812691"/>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29"/>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04"/>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06A"/>
    <w:rsid w:val="00814169"/>
    <w:rsid w:val="00814356"/>
    <w:rsid w:val="0081435D"/>
    <w:rsid w:val="008143BE"/>
    <w:rsid w:val="0081440C"/>
    <w:rsid w:val="00814498"/>
    <w:rsid w:val="008144CA"/>
    <w:rsid w:val="00814511"/>
    <w:rsid w:val="00814516"/>
    <w:rsid w:val="0081452E"/>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E9"/>
    <w:rsid w:val="008156F0"/>
    <w:rsid w:val="0081574B"/>
    <w:rsid w:val="00815753"/>
    <w:rsid w:val="00815762"/>
    <w:rsid w:val="0081581C"/>
    <w:rsid w:val="0081585C"/>
    <w:rsid w:val="0081589B"/>
    <w:rsid w:val="008158A0"/>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7E8"/>
    <w:rsid w:val="0081683D"/>
    <w:rsid w:val="008168D6"/>
    <w:rsid w:val="008168F0"/>
    <w:rsid w:val="00816979"/>
    <w:rsid w:val="008169E1"/>
    <w:rsid w:val="00816A22"/>
    <w:rsid w:val="00816A7D"/>
    <w:rsid w:val="00816B40"/>
    <w:rsid w:val="00816B60"/>
    <w:rsid w:val="00816B93"/>
    <w:rsid w:val="00816B95"/>
    <w:rsid w:val="00816C86"/>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DF5"/>
    <w:rsid w:val="00817F97"/>
    <w:rsid w:val="00817FA5"/>
    <w:rsid w:val="00817FB2"/>
    <w:rsid w:val="00820040"/>
    <w:rsid w:val="00820044"/>
    <w:rsid w:val="00820145"/>
    <w:rsid w:val="0082021B"/>
    <w:rsid w:val="00820282"/>
    <w:rsid w:val="0082033A"/>
    <w:rsid w:val="008203EC"/>
    <w:rsid w:val="008203FA"/>
    <w:rsid w:val="00820435"/>
    <w:rsid w:val="00820451"/>
    <w:rsid w:val="008204EF"/>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33"/>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07"/>
    <w:rsid w:val="00821E3F"/>
    <w:rsid w:val="00821E7A"/>
    <w:rsid w:val="00821EDC"/>
    <w:rsid w:val="00821EE4"/>
    <w:rsid w:val="00822030"/>
    <w:rsid w:val="0082205F"/>
    <w:rsid w:val="0082208C"/>
    <w:rsid w:val="008220D4"/>
    <w:rsid w:val="008220E5"/>
    <w:rsid w:val="008220EB"/>
    <w:rsid w:val="008221FE"/>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5B"/>
    <w:rsid w:val="00822EAF"/>
    <w:rsid w:val="00822ED9"/>
    <w:rsid w:val="00822FBA"/>
    <w:rsid w:val="00823016"/>
    <w:rsid w:val="0082305C"/>
    <w:rsid w:val="008230DA"/>
    <w:rsid w:val="00823104"/>
    <w:rsid w:val="00823107"/>
    <w:rsid w:val="0082320B"/>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54"/>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8CA"/>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E6F"/>
    <w:rsid w:val="00825FCF"/>
    <w:rsid w:val="00825FD9"/>
    <w:rsid w:val="00826000"/>
    <w:rsid w:val="00826137"/>
    <w:rsid w:val="00826153"/>
    <w:rsid w:val="00826188"/>
    <w:rsid w:val="008261BC"/>
    <w:rsid w:val="00826283"/>
    <w:rsid w:val="0082629A"/>
    <w:rsid w:val="00826307"/>
    <w:rsid w:val="00826361"/>
    <w:rsid w:val="00826596"/>
    <w:rsid w:val="008265B8"/>
    <w:rsid w:val="00826625"/>
    <w:rsid w:val="008266DC"/>
    <w:rsid w:val="00826720"/>
    <w:rsid w:val="008267AD"/>
    <w:rsid w:val="008267FB"/>
    <w:rsid w:val="0082681E"/>
    <w:rsid w:val="00826986"/>
    <w:rsid w:val="00826A47"/>
    <w:rsid w:val="00826A94"/>
    <w:rsid w:val="00826AD9"/>
    <w:rsid w:val="00826B7C"/>
    <w:rsid w:val="00826B99"/>
    <w:rsid w:val="00826BDB"/>
    <w:rsid w:val="00826C28"/>
    <w:rsid w:val="00826C40"/>
    <w:rsid w:val="00826D38"/>
    <w:rsid w:val="00826E94"/>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0C"/>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B98"/>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96"/>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30"/>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84"/>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3F"/>
    <w:rsid w:val="00832C53"/>
    <w:rsid w:val="00832CFE"/>
    <w:rsid w:val="00832D98"/>
    <w:rsid w:val="00832DE4"/>
    <w:rsid w:val="00832E4B"/>
    <w:rsid w:val="00832EAD"/>
    <w:rsid w:val="00832EC7"/>
    <w:rsid w:val="00832ED2"/>
    <w:rsid w:val="00832FD6"/>
    <w:rsid w:val="00832FFF"/>
    <w:rsid w:val="00833072"/>
    <w:rsid w:val="0083311A"/>
    <w:rsid w:val="00833155"/>
    <w:rsid w:val="00833158"/>
    <w:rsid w:val="00833164"/>
    <w:rsid w:val="00833254"/>
    <w:rsid w:val="00833349"/>
    <w:rsid w:val="0083336F"/>
    <w:rsid w:val="00833409"/>
    <w:rsid w:val="0083343B"/>
    <w:rsid w:val="00833440"/>
    <w:rsid w:val="0083348A"/>
    <w:rsid w:val="008334ED"/>
    <w:rsid w:val="008334F0"/>
    <w:rsid w:val="0083351D"/>
    <w:rsid w:val="00833535"/>
    <w:rsid w:val="008335C3"/>
    <w:rsid w:val="008335E7"/>
    <w:rsid w:val="00833678"/>
    <w:rsid w:val="0083376D"/>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7CF"/>
    <w:rsid w:val="00835844"/>
    <w:rsid w:val="0083597B"/>
    <w:rsid w:val="0083598C"/>
    <w:rsid w:val="00835A08"/>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4D"/>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3BD"/>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AA5"/>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2FB"/>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15"/>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C7"/>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74"/>
    <w:rsid w:val="008437B1"/>
    <w:rsid w:val="008437F1"/>
    <w:rsid w:val="00843800"/>
    <w:rsid w:val="0084380D"/>
    <w:rsid w:val="008438D5"/>
    <w:rsid w:val="008438E5"/>
    <w:rsid w:val="008438EE"/>
    <w:rsid w:val="008438F4"/>
    <w:rsid w:val="00843993"/>
    <w:rsid w:val="008439B7"/>
    <w:rsid w:val="008439C8"/>
    <w:rsid w:val="00843A3B"/>
    <w:rsid w:val="00843AAB"/>
    <w:rsid w:val="00843AB4"/>
    <w:rsid w:val="00843AD1"/>
    <w:rsid w:val="00843AEB"/>
    <w:rsid w:val="00843AFB"/>
    <w:rsid w:val="00843B05"/>
    <w:rsid w:val="00843B46"/>
    <w:rsid w:val="00843B7D"/>
    <w:rsid w:val="00843C87"/>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48"/>
    <w:rsid w:val="00844382"/>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68"/>
    <w:rsid w:val="00844B83"/>
    <w:rsid w:val="00844BB1"/>
    <w:rsid w:val="00844BF4"/>
    <w:rsid w:val="00844C53"/>
    <w:rsid w:val="00844CC4"/>
    <w:rsid w:val="00844DCD"/>
    <w:rsid w:val="00844E21"/>
    <w:rsid w:val="00844E50"/>
    <w:rsid w:val="00844E6F"/>
    <w:rsid w:val="00844F3E"/>
    <w:rsid w:val="008450A0"/>
    <w:rsid w:val="008450B7"/>
    <w:rsid w:val="008450F7"/>
    <w:rsid w:val="0084511D"/>
    <w:rsid w:val="0084515D"/>
    <w:rsid w:val="008451E8"/>
    <w:rsid w:val="00845285"/>
    <w:rsid w:val="00845306"/>
    <w:rsid w:val="0084539B"/>
    <w:rsid w:val="008453D7"/>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8C5"/>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6"/>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8C"/>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A5"/>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13"/>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3E7"/>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DF9"/>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25"/>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EF1"/>
    <w:rsid w:val="00857F59"/>
    <w:rsid w:val="00857FF6"/>
    <w:rsid w:val="00857FF9"/>
    <w:rsid w:val="00860053"/>
    <w:rsid w:val="008600CF"/>
    <w:rsid w:val="008600DD"/>
    <w:rsid w:val="008600E7"/>
    <w:rsid w:val="0086029C"/>
    <w:rsid w:val="008602FA"/>
    <w:rsid w:val="0086037F"/>
    <w:rsid w:val="008604D6"/>
    <w:rsid w:val="008604F3"/>
    <w:rsid w:val="0086052A"/>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02D"/>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DD"/>
    <w:rsid w:val="008642EA"/>
    <w:rsid w:val="00864320"/>
    <w:rsid w:val="00864336"/>
    <w:rsid w:val="0086435F"/>
    <w:rsid w:val="0086436A"/>
    <w:rsid w:val="008643E9"/>
    <w:rsid w:val="008643EF"/>
    <w:rsid w:val="0086442D"/>
    <w:rsid w:val="00864554"/>
    <w:rsid w:val="0086459B"/>
    <w:rsid w:val="008645D3"/>
    <w:rsid w:val="0086462B"/>
    <w:rsid w:val="008646F4"/>
    <w:rsid w:val="00864725"/>
    <w:rsid w:val="0086478F"/>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23"/>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67E"/>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5C"/>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6"/>
    <w:rsid w:val="00872CCA"/>
    <w:rsid w:val="00872D08"/>
    <w:rsid w:val="00872D1E"/>
    <w:rsid w:val="00872D64"/>
    <w:rsid w:val="00872D88"/>
    <w:rsid w:val="00872DD6"/>
    <w:rsid w:val="00872E7E"/>
    <w:rsid w:val="00872FAF"/>
    <w:rsid w:val="008730D9"/>
    <w:rsid w:val="008730DD"/>
    <w:rsid w:val="00873144"/>
    <w:rsid w:val="0087330D"/>
    <w:rsid w:val="00873426"/>
    <w:rsid w:val="0087345E"/>
    <w:rsid w:val="00873464"/>
    <w:rsid w:val="008734FC"/>
    <w:rsid w:val="008735A7"/>
    <w:rsid w:val="008735C2"/>
    <w:rsid w:val="008735C9"/>
    <w:rsid w:val="008735F3"/>
    <w:rsid w:val="008735FD"/>
    <w:rsid w:val="00873649"/>
    <w:rsid w:val="0087376D"/>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BE9"/>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D4"/>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20"/>
    <w:rsid w:val="00875BA9"/>
    <w:rsid w:val="00875BD0"/>
    <w:rsid w:val="00875BD5"/>
    <w:rsid w:val="00875C2C"/>
    <w:rsid w:val="00875CE2"/>
    <w:rsid w:val="00875D18"/>
    <w:rsid w:val="00875E72"/>
    <w:rsid w:val="00875E73"/>
    <w:rsid w:val="00875E90"/>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0D"/>
    <w:rsid w:val="0087769E"/>
    <w:rsid w:val="008777A2"/>
    <w:rsid w:val="008777B6"/>
    <w:rsid w:val="008777C6"/>
    <w:rsid w:val="00877878"/>
    <w:rsid w:val="0087787B"/>
    <w:rsid w:val="008778C6"/>
    <w:rsid w:val="008778D9"/>
    <w:rsid w:val="0087790F"/>
    <w:rsid w:val="0087792F"/>
    <w:rsid w:val="00877AEB"/>
    <w:rsid w:val="00877B67"/>
    <w:rsid w:val="00877BBC"/>
    <w:rsid w:val="00877D39"/>
    <w:rsid w:val="00877D97"/>
    <w:rsid w:val="00877DC4"/>
    <w:rsid w:val="00877DEB"/>
    <w:rsid w:val="00877E14"/>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55"/>
    <w:rsid w:val="008805A9"/>
    <w:rsid w:val="008805BF"/>
    <w:rsid w:val="0088062B"/>
    <w:rsid w:val="00880684"/>
    <w:rsid w:val="008806C2"/>
    <w:rsid w:val="00880786"/>
    <w:rsid w:val="008807BE"/>
    <w:rsid w:val="008807EB"/>
    <w:rsid w:val="0088082B"/>
    <w:rsid w:val="0088083E"/>
    <w:rsid w:val="008808C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05"/>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AD"/>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A4"/>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1C"/>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4DF"/>
    <w:rsid w:val="008904EF"/>
    <w:rsid w:val="0089050B"/>
    <w:rsid w:val="008905A8"/>
    <w:rsid w:val="00890614"/>
    <w:rsid w:val="00890680"/>
    <w:rsid w:val="008906A0"/>
    <w:rsid w:val="008906F5"/>
    <w:rsid w:val="0089075C"/>
    <w:rsid w:val="00890861"/>
    <w:rsid w:val="008908A3"/>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0B"/>
    <w:rsid w:val="0089357B"/>
    <w:rsid w:val="00893591"/>
    <w:rsid w:val="008935C2"/>
    <w:rsid w:val="008935F7"/>
    <w:rsid w:val="00893643"/>
    <w:rsid w:val="0089368C"/>
    <w:rsid w:val="0089379F"/>
    <w:rsid w:val="00893836"/>
    <w:rsid w:val="00893856"/>
    <w:rsid w:val="00893921"/>
    <w:rsid w:val="00893943"/>
    <w:rsid w:val="00893994"/>
    <w:rsid w:val="008939C2"/>
    <w:rsid w:val="008939F6"/>
    <w:rsid w:val="00893A67"/>
    <w:rsid w:val="00893C16"/>
    <w:rsid w:val="00893D60"/>
    <w:rsid w:val="00893E77"/>
    <w:rsid w:val="00893F8A"/>
    <w:rsid w:val="00893FED"/>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5F9"/>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B4"/>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3B"/>
    <w:rsid w:val="00896568"/>
    <w:rsid w:val="008965AE"/>
    <w:rsid w:val="008965CA"/>
    <w:rsid w:val="008965ED"/>
    <w:rsid w:val="0089660F"/>
    <w:rsid w:val="00896733"/>
    <w:rsid w:val="0089677C"/>
    <w:rsid w:val="00896836"/>
    <w:rsid w:val="008968A4"/>
    <w:rsid w:val="0089691B"/>
    <w:rsid w:val="00896959"/>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B5"/>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83"/>
    <w:rsid w:val="008978FF"/>
    <w:rsid w:val="00897961"/>
    <w:rsid w:val="008979C9"/>
    <w:rsid w:val="008979E5"/>
    <w:rsid w:val="00897A00"/>
    <w:rsid w:val="00897A5B"/>
    <w:rsid w:val="00897AB9"/>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71"/>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01"/>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58"/>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4D"/>
    <w:rsid w:val="008A5194"/>
    <w:rsid w:val="008A51CA"/>
    <w:rsid w:val="008A521E"/>
    <w:rsid w:val="008A5431"/>
    <w:rsid w:val="008A548D"/>
    <w:rsid w:val="008A553D"/>
    <w:rsid w:val="008A5553"/>
    <w:rsid w:val="008A5594"/>
    <w:rsid w:val="008A55EA"/>
    <w:rsid w:val="008A5646"/>
    <w:rsid w:val="008A5683"/>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BD"/>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A1"/>
    <w:rsid w:val="008A76D4"/>
    <w:rsid w:val="008A76F6"/>
    <w:rsid w:val="008A77A8"/>
    <w:rsid w:val="008A77B2"/>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98"/>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61"/>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8C"/>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13"/>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17"/>
    <w:rsid w:val="008C1868"/>
    <w:rsid w:val="008C1896"/>
    <w:rsid w:val="008C1946"/>
    <w:rsid w:val="008C19EA"/>
    <w:rsid w:val="008C1AE6"/>
    <w:rsid w:val="008C1B1E"/>
    <w:rsid w:val="008C1B24"/>
    <w:rsid w:val="008C1B5E"/>
    <w:rsid w:val="008C1BB1"/>
    <w:rsid w:val="008C1BE7"/>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70"/>
    <w:rsid w:val="008C26F8"/>
    <w:rsid w:val="008C27E3"/>
    <w:rsid w:val="008C287A"/>
    <w:rsid w:val="008C28B7"/>
    <w:rsid w:val="008C28C7"/>
    <w:rsid w:val="008C28DA"/>
    <w:rsid w:val="008C28E6"/>
    <w:rsid w:val="008C294B"/>
    <w:rsid w:val="008C29AA"/>
    <w:rsid w:val="008C29D7"/>
    <w:rsid w:val="008C2A25"/>
    <w:rsid w:val="008C2A57"/>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5E"/>
    <w:rsid w:val="008C3DFE"/>
    <w:rsid w:val="008C3E82"/>
    <w:rsid w:val="008C4075"/>
    <w:rsid w:val="008C4120"/>
    <w:rsid w:val="008C413F"/>
    <w:rsid w:val="008C4148"/>
    <w:rsid w:val="008C426A"/>
    <w:rsid w:val="008C42DA"/>
    <w:rsid w:val="008C42E8"/>
    <w:rsid w:val="008C43B3"/>
    <w:rsid w:val="008C4404"/>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2C"/>
    <w:rsid w:val="008C4FC0"/>
    <w:rsid w:val="008C4FF2"/>
    <w:rsid w:val="008C50DE"/>
    <w:rsid w:val="008C5143"/>
    <w:rsid w:val="008C519B"/>
    <w:rsid w:val="008C51D2"/>
    <w:rsid w:val="008C51E9"/>
    <w:rsid w:val="008C51F7"/>
    <w:rsid w:val="008C521F"/>
    <w:rsid w:val="008C5244"/>
    <w:rsid w:val="008C5433"/>
    <w:rsid w:val="008C544C"/>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3D6"/>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04"/>
    <w:rsid w:val="008D034B"/>
    <w:rsid w:val="008D039E"/>
    <w:rsid w:val="008D03B1"/>
    <w:rsid w:val="008D0425"/>
    <w:rsid w:val="008D045A"/>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AC4"/>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07"/>
    <w:rsid w:val="008D2CF9"/>
    <w:rsid w:val="008D2DCD"/>
    <w:rsid w:val="008D2FBC"/>
    <w:rsid w:val="008D2FE5"/>
    <w:rsid w:val="008D2FF0"/>
    <w:rsid w:val="008D2FFC"/>
    <w:rsid w:val="008D301F"/>
    <w:rsid w:val="008D3083"/>
    <w:rsid w:val="008D30DE"/>
    <w:rsid w:val="008D3103"/>
    <w:rsid w:val="008D31F5"/>
    <w:rsid w:val="008D326C"/>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C7"/>
    <w:rsid w:val="008D3EDB"/>
    <w:rsid w:val="008D3EFB"/>
    <w:rsid w:val="008D3F09"/>
    <w:rsid w:val="008D3F0B"/>
    <w:rsid w:val="008D40B2"/>
    <w:rsid w:val="008D40F1"/>
    <w:rsid w:val="008D41D3"/>
    <w:rsid w:val="008D4218"/>
    <w:rsid w:val="008D4295"/>
    <w:rsid w:val="008D42CD"/>
    <w:rsid w:val="008D438B"/>
    <w:rsid w:val="008D439D"/>
    <w:rsid w:val="008D43C7"/>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2EC"/>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1E"/>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EF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70"/>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0"/>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7D5"/>
    <w:rsid w:val="008E1813"/>
    <w:rsid w:val="008E1816"/>
    <w:rsid w:val="008E18FC"/>
    <w:rsid w:val="008E199B"/>
    <w:rsid w:val="008E19AA"/>
    <w:rsid w:val="008E1A3F"/>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6C"/>
    <w:rsid w:val="008E347F"/>
    <w:rsid w:val="008E3585"/>
    <w:rsid w:val="008E35A5"/>
    <w:rsid w:val="008E35CC"/>
    <w:rsid w:val="008E3672"/>
    <w:rsid w:val="008E368C"/>
    <w:rsid w:val="008E36A5"/>
    <w:rsid w:val="008E370D"/>
    <w:rsid w:val="008E372F"/>
    <w:rsid w:val="008E37D7"/>
    <w:rsid w:val="008E3928"/>
    <w:rsid w:val="008E3A05"/>
    <w:rsid w:val="008E3A5D"/>
    <w:rsid w:val="008E3A5F"/>
    <w:rsid w:val="008E3AA7"/>
    <w:rsid w:val="008E3B20"/>
    <w:rsid w:val="008E3B8E"/>
    <w:rsid w:val="008E3BC5"/>
    <w:rsid w:val="008E3BE5"/>
    <w:rsid w:val="008E3C4D"/>
    <w:rsid w:val="008E3CA5"/>
    <w:rsid w:val="008E3CC3"/>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12"/>
    <w:rsid w:val="008E49FF"/>
    <w:rsid w:val="008E4A82"/>
    <w:rsid w:val="008E4ABD"/>
    <w:rsid w:val="008E4CA6"/>
    <w:rsid w:val="008E4CCD"/>
    <w:rsid w:val="008E4DCD"/>
    <w:rsid w:val="008E4EB9"/>
    <w:rsid w:val="008E4F3F"/>
    <w:rsid w:val="008E4F95"/>
    <w:rsid w:val="008E4FB8"/>
    <w:rsid w:val="008E505C"/>
    <w:rsid w:val="008E5066"/>
    <w:rsid w:val="008E506A"/>
    <w:rsid w:val="008E509E"/>
    <w:rsid w:val="008E50D6"/>
    <w:rsid w:val="008E519A"/>
    <w:rsid w:val="008E524B"/>
    <w:rsid w:val="008E52B6"/>
    <w:rsid w:val="008E52CC"/>
    <w:rsid w:val="008E5301"/>
    <w:rsid w:val="008E5309"/>
    <w:rsid w:val="008E5319"/>
    <w:rsid w:val="008E5350"/>
    <w:rsid w:val="008E541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86"/>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2C"/>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415"/>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2D"/>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B08"/>
    <w:rsid w:val="008F2C64"/>
    <w:rsid w:val="008F2D4B"/>
    <w:rsid w:val="008F2E77"/>
    <w:rsid w:val="008F2EC3"/>
    <w:rsid w:val="008F2F18"/>
    <w:rsid w:val="008F2F75"/>
    <w:rsid w:val="008F301A"/>
    <w:rsid w:val="008F30B2"/>
    <w:rsid w:val="008F30C3"/>
    <w:rsid w:val="008F30F1"/>
    <w:rsid w:val="008F314B"/>
    <w:rsid w:val="008F31A7"/>
    <w:rsid w:val="008F3268"/>
    <w:rsid w:val="008F32A3"/>
    <w:rsid w:val="008F32C5"/>
    <w:rsid w:val="008F32D7"/>
    <w:rsid w:val="008F3318"/>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EB8"/>
    <w:rsid w:val="008F3F19"/>
    <w:rsid w:val="008F3F84"/>
    <w:rsid w:val="008F3F85"/>
    <w:rsid w:val="008F4045"/>
    <w:rsid w:val="008F40B5"/>
    <w:rsid w:val="008F40D2"/>
    <w:rsid w:val="008F41BF"/>
    <w:rsid w:val="008F422F"/>
    <w:rsid w:val="008F4266"/>
    <w:rsid w:val="008F4311"/>
    <w:rsid w:val="008F43BA"/>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E6"/>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35"/>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64"/>
    <w:rsid w:val="008F777A"/>
    <w:rsid w:val="008F77AC"/>
    <w:rsid w:val="008F77BB"/>
    <w:rsid w:val="008F77DC"/>
    <w:rsid w:val="008F77EE"/>
    <w:rsid w:val="008F78DD"/>
    <w:rsid w:val="008F7915"/>
    <w:rsid w:val="008F794A"/>
    <w:rsid w:val="008F79DB"/>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6"/>
    <w:rsid w:val="00901549"/>
    <w:rsid w:val="00901610"/>
    <w:rsid w:val="00901677"/>
    <w:rsid w:val="009016A7"/>
    <w:rsid w:val="009016C4"/>
    <w:rsid w:val="00901712"/>
    <w:rsid w:val="00901798"/>
    <w:rsid w:val="009017D4"/>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796"/>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20"/>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AF"/>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0C4"/>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63"/>
    <w:rsid w:val="00906AFC"/>
    <w:rsid w:val="00906B8C"/>
    <w:rsid w:val="00906BD9"/>
    <w:rsid w:val="00906C58"/>
    <w:rsid w:val="00906CAD"/>
    <w:rsid w:val="00906CBE"/>
    <w:rsid w:val="00906CFC"/>
    <w:rsid w:val="00906D8D"/>
    <w:rsid w:val="00906DEB"/>
    <w:rsid w:val="00906DF4"/>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CB"/>
    <w:rsid w:val="00907CFC"/>
    <w:rsid w:val="00907DB4"/>
    <w:rsid w:val="00907E32"/>
    <w:rsid w:val="00907E35"/>
    <w:rsid w:val="00907EBF"/>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8"/>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2AD"/>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1FC"/>
    <w:rsid w:val="009122DA"/>
    <w:rsid w:val="0091237E"/>
    <w:rsid w:val="009123BF"/>
    <w:rsid w:val="009124C4"/>
    <w:rsid w:val="0091257F"/>
    <w:rsid w:val="00912602"/>
    <w:rsid w:val="00912604"/>
    <w:rsid w:val="0091280A"/>
    <w:rsid w:val="009128CF"/>
    <w:rsid w:val="00912925"/>
    <w:rsid w:val="00912996"/>
    <w:rsid w:val="00912A57"/>
    <w:rsid w:val="00912A5A"/>
    <w:rsid w:val="00912A8F"/>
    <w:rsid w:val="00912AA0"/>
    <w:rsid w:val="00912AA3"/>
    <w:rsid w:val="00912ADC"/>
    <w:rsid w:val="00912BB0"/>
    <w:rsid w:val="00912D69"/>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01"/>
    <w:rsid w:val="00913378"/>
    <w:rsid w:val="009133B8"/>
    <w:rsid w:val="00913449"/>
    <w:rsid w:val="00913567"/>
    <w:rsid w:val="009135A8"/>
    <w:rsid w:val="00913600"/>
    <w:rsid w:val="00913601"/>
    <w:rsid w:val="00913778"/>
    <w:rsid w:val="0091378A"/>
    <w:rsid w:val="009137FB"/>
    <w:rsid w:val="0091386D"/>
    <w:rsid w:val="00913973"/>
    <w:rsid w:val="009139BB"/>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AE9"/>
    <w:rsid w:val="00916B90"/>
    <w:rsid w:val="00916BC5"/>
    <w:rsid w:val="00916C64"/>
    <w:rsid w:val="00916CC0"/>
    <w:rsid w:val="00916D1A"/>
    <w:rsid w:val="00916DB2"/>
    <w:rsid w:val="00916DF8"/>
    <w:rsid w:val="00916E36"/>
    <w:rsid w:val="00916E7C"/>
    <w:rsid w:val="00916EBA"/>
    <w:rsid w:val="00916ECA"/>
    <w:rsid w:val="00916EDA"/>
    <w:rsid w:val="00916F49"/>
    <w:rsid w:val="00916F9E"/>
    <w:rsid w:val="00916FA2"/>
    <w:rsid w:val="00917001"/>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8F1"/>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5B4"/>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94"/>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47"/>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6E5"/>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4FD2"/>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6B"/>
    <w:rsid w:val="009253E9"/>
    <w:rsid w:val="009253EC"/>
    <w:rsid w:val="0092547F"/>
    <w:rsid w:val="009254C1"/>
    <w:rsid w:val="009254F9"/>
    <w:rsid w:val="00925547"/>
    <w:rsid w:val="00925586"/>
    <w:rsid w:val="0092559F"/>
    <w:rsid w:val="00925641"/>
    <w:rsid w:val="0092565E"/>
    <w:rsid w:val="009256BE"/>
    <w:rsid w:val="009257C6"/>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3EC"/>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AB"/>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02"/>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45"/>
    <w:rsid w:val="0093004C"/>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4A"/>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4CA"/>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47"/>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7C"/>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59"/>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91"/>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7F9"/>
    <w:rsid w:val="00937830"/>
    <w:rsid w:val="00937878"/>
    <w:rsid w:val="009378F7"/>
    <w:rsid w:val="0093790F"/>
    <w:rsid w:val="0093795E"/>
    <w:rsid w:val="009379ED"/>
    <w:rsid w:val="009379F4"/>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AFE"/>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6BD"/>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08"/>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7B9"/>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3F39"/>
    <w:rsid w:val="0094405B"/>
    <w:rsid w:val="009440AF"/>
    <w:rsid w:val="009440D9"/>
    <w:rsid w:val="00944104"/>
    <w:rsid w:val="00944114"/>
    <w:rsid w:val="00944138"/>
    <w:rsid w:val="009441AE"/>
    <w:rsid w:val="0094420C"/>
    <w:rsid w:val="0094427A"/>
    <w:rsid w:val="00944288"/>
    <w:rsid w:val="009442AE"/>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2C"/>
    <w:rsid w:val="00946799"/>
    <w:rsid w:val="009467C3"/>
    <w:rsid w:val="00946879"/>
    <w:rsid w:val="00946919"/>
    <w:rsid w:val="00946951"/>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44"/>
    <w:rsid w:val="009509C3"/>
    <w:rsid w:val="00950A7D"/>
    <w:rsid w:val="00950AD6"/>
    <w:rsid w:val="00950B1D"/>
    <w:rsid w:val="00950BF2"/>
    <w:rsid w:val="00950D41"/>
    <w:rsid w:val="00950DA3"/>
    <w:rsid w:val="00950E0A"/>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1"/>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5F"/>
    <w:rsid w:val="00952DC8"/>
    <w:rsid w:val="00952DED"/>
    <w:rsid w:val="00952E9E"/>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65F"/>
    <w:rsid w:val="0095476B"/>
    <w:rsid w:val="009547BE"/>
    <w:rsid w:val="0095483D"/>
    <w:rsid w:val="009549C6"/>
    <w:rsid w:val="009549D1"/>
    <w:rsid w:val="009549F0"/>
    <w:rsid w:val="00954A07"/>
    <w:rsid w:val="00954A97"/>
    <w:rsid w:val="00954ABF"/>
    <w:rsid w:val="00954B8B"/>
    <w:rsid w:val="00954B93"/>
    <w:rsid w:val="00954B98"/>
    <w:rsid w:val="00954BF8"/>
    <w:rsid w:val="00954C51"/>
    <w:rsid w:val="00954CE4"/>
    <w:rsid w:val="00954D6F"/>
    <w:rsid w:val="00954DED"/>
    <w:rsid w:val="00954E56"/>
    <w:rsid w:val="00954EAE"/>
    <w:rsid w:val="00954EC4"/>
    <w:rsid w:val="00954FBD"/>
    <w:rsid w:val="00955048"/>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97"/>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610"/>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25"/>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7E"/>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BFC"/>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5"/>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7F"/>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BE5"/>
    <w:rsid w:val="00965BEB"/>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68D"/>
    <w:rsid w:val="0096674B"/>
    <w:rsid w:val="00966807"/>
    <w:rsid w:val="00966879"/>
    <w:rsid w:val="009668D1"/>
    <w:rsid w:val="00966927"/>
    <w:rsid w:val="009669A7"/>
    <w:rsid w:val="009669D5"/>
    <w:rsid w:val="009669EE"/>
    <w:rsid w:val="00966A05"/>
    <w:rsid w:val="00966A50"/>
    <w:rsid w:val="00966A5E"/>
    <w:rsid w:val="00966B05"/>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22"/>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66"/>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D6"/>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0F3A"/>
    <w:rsid w:val="00971059"/>
    <w:rsid w:val="009710A9"/>
    <w:rsid w:val="009710EC"/>
    <w:rsid w:val="009710F2"/>
    <w:rsid w:val="009711A5"/>
    <w:rsid w:val="009711AB"/>
    <w:rsid w:val="0097122E"/>
    <w:rsid w:val="00971271"/>
    <w:rsid w:val="00971297"/>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1D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9A"/>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13"/>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359"/>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3B"/>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0E"/>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4ED"/>
    <w:rsid w:val="00980548"/>
    <w:rsid w:val="00980639"/>
    <w:rsid w:val="0098064A"/>
    <w:rsid w:val="009806A5"/>
    <w:rsid w:val="00980741"/>
    <w:rsid w:val="009807E3"/>
    <w:rsid w:val="009807EA"/>
    <w:rsid w:val="00980871"/>
    <w:rsid w:val="00980904"/>
    <w:rsid w:val="0098097B"/>
    <w:rsid w:val="009809C8"/>
    <w:rsid w:val="00980AA9"/>
    <w:rsid w:val="00980B94"/>
    <w:rsid w:val="00980C0D"/>
    <w:rsid w:val="00980CEE"/>
    <w:rsid w:val="00980D28"/>
    <w:rsid w:val="00980D6A"/>
    <w:rsid w:val="00980D6B"/>
    <w:rsid w:val="00980DF6"/>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A79"/>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03"/>
    <w:rsid w:val="00982724"/>
    <w:rsid w:val="009827AC"/>
    <w:rsid w:val="009827EC"/>
    <w:rsid w:val="00982914"/>
    <w:rsid w:val="0098292B"/>
    <w:rsid w:val="00982949"/>
    <w:rsid w:val="0098294C"/>
    <w:rsid w:val="0098298B"/>
    <w:rsid w:val="009829C2"/>
    <w:rsid w:val="009829E2"/>
    <w:rsid w:val="00982C61"/>
    <w:rsid w:val="00982C67"/>
    <w:rsid w:val="00982CA9"/>
    <w:rsid w:val="00982D7B"/>
    <w:rsid w:val="00982D80"/>
    <w:rsid w:val="00982DBC"/>
    <w:rsid w:val="00982DC7"/>
    <w:rsid w:val="00982E24"/>
    <w:rsid w:val="00982E45"/>
    <w:rsid w:val="00982EC9"/>
    <w:rsid w:val="00982F29"/>
    <w:rsid w:val="009830F4"/>
    <w:rsid w:val="00983104"/>
    <w:rsid w:val="0098318D"/>
    <w:rsid w:val="00983195"/>
    <w:rsid w:val="009831D8"/>
    <w:rsid w:val="0098321B"/>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A76"/>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5E0"/>
    <w:rsid w:val="0098461A"/>
    <w:rsid w:val="009846FF"/>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3"/>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18"/>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50"/>
    <w:rsid w:val="00985C82"/>
    <w:rsid w:val="00985CDB"/>
    <w:rsid w:val="00985D03"/>
    <w:rsid w:val="00985D27"/>
    <w:rsid w:val="00985D31"/>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32E"/>
    <w:rsid w:val="0098644D"/>
    <w:rsid w:val="009864B9"/>
    <w:rsid w:val="0098667B"/>
    <w:rsid w:val="00986693"/>
    <w:rsid w:val="009866F0"/>
    <w:rsid w:val="00986741"/>
    <w:rsid w:val="009867E9"/>
    <w:rsid w:val="009868DD"/>
    <w:rsid w:val="009868F2"/>
    <w:rsid w:val="00986966"/>
    <w:rsid w:val="00986969"/>
    <w:rsid w:val="009869B5"/>
    <w:rsid w:val="00986AC0"/>
    <w:rsid w:val="00986AD6"/>
    <w:rsid w:val="00986AE2"/>
    <w:rsid w:val="00986AF0"/>
    <w:rsid w:val="00986B27"/>
    <w:rsid w:val="00986B64"/>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67"/>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B7"/>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8E"/>
    <w:rsid w:val="0099239E"/>
    <w:rsid w:val="009923DE"/>
    <w:rsid w:val="0099240F"/>
    <w:rsid w:val="0099246C"/>
    <w:rsid w:val="00992475"/>
    <w:rsid w:val="009924E3"/>
    <w:rsid w:val="0099250D"/>
    <w:rsid w:val="00992573"/>
    <w:rsid w:val="009925CD"/>
    <w:rsid w:val="009925EB"/>
    <w:rsid w:val="00992605"/>
    <w:rsid w:val="00992643"/>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47D"/>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0"/>
    <w:rsid w:val="00994198"/>
    <w:rsid w:val="009942FF"/>
    <w:rsid w:val="0099439D"/>
    <w:rsid w:val="009943A2"/>
    <w:rsid w:val="009943B0"/>
    <w:rsid w:val="009943D6"/>
    <w:rsid w:val="0099446E"/>
    <w:rsid w:val="00994558"/>
    <w:rsid w:val="00994600"/>
    <w:rsid w:val="00994632"/>
    <w:rsid w:val="00994704"/>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2D"/>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3A5"/>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8"/>
    <w:rsid w:val="009969FB"/>
    <w:rsid w:val="00996A43"/>
    <w:rsid w:val="00996A6F"/>
    <w:rsid w:val="00996A89"/>
    <w:rsid w:val="00996A93"/>
    <w:rsid w:val="00996AD2"/>
    <w:rsid w:val="00996AF6"/>
    <w:rsid w:val="00996B7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8B"/>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2E"/>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21"/>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07"/>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45"/>
    <w:rsid w:val="009A3367"/>
    <w:rsid w:val="009A3396"/>
    <w:rsid w:val="009A33A2"/>
    <w:rsid w:val="009A33B6"/>
    <w:rsid w:val="009A3430"/>
    <w:rsid w:val="009A34BF"/>
    <w:rsid w:val="009A3543"/>
    <w:rsid w:val="009A35F2"/>
    <w:rsid w:val="009A362A"/>
    <w:rsid w:val="009A3673"/>
    <w:rsid w:val="009A36E8"/>
    <w:rsid w:val="009A375C"/>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914"/>
    <w:rsid w:val="009A59B1"/>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6A"/>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16E"/>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AF2"/>
    <w:rsid w:val="009A7B13"/>
    <w:rsid w:val="009A7B2E"/>
    <w:rsid w:val="009A7B62"/>
    <w:rsid w:val="009A7BCC"/>
    <w:rsid w:val="009A7BF8"/>
    <w:rsid w:val="009A7BFE"/>
    <w:rsid w:val="009A7C7E"/>
    <w:rsid w:val="009A7CC2"/>
    <w:rsid w:val="009A7DAE"/>
    <w:rsid w:val="009A7DBA"/>
    <w:rsid w:val="009A7DBF"/>
    <w:rsid w:val="009A7E08"/>
    <w:rsid w:val="009A7F69"/>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CCC"/>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BF7"/>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65"/>
    <w:rsid w:val="009B28C1"/>
    <w:rsid w:val="009B28F5"/>
    <w:rsid w:val="009B296D"/>
    <w:rsid w:val="009B2A70"/>
    <w:rsid w:val="009B2B04"/>
    <w:rsid w:val="009B2B0D"/>
    <w:rsid w:val="009B2BB4"/>
    <w:rsid w:val="009B2C48"/>
    <w:rsid w:val="009B2C99"/>
    <w:rsid w:val="009B2CD5"/>
    <w:rsid w:val="009B2D49"/>
    <w:rsid w:val="009B2D81"/>
    <w:rsid w:val="009B2DD8"/>
    <w:rsid w:val="009B2E27"/>
    <w:rsid w:val="009B2E46"/>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21"/>
    <w:rsid w:val="009B4555"/>
    <w:rsid w:val="009B4634"/>
    <w:rsid w:val="009B474D"/>
    <w:rsid w:val="009B480B"/>
    <w:rsid w:val="009B4838"/>
    <w:rsid w:val="009B485F"/>
    <w:rsid w:val="009B4B85"/>
    <w:rsid w:val="009B4BFD"/>
    <w:rsid w:val="009B4C91"/>
    <w:rsid w:val="009B4CA3"/>
    <w:rsid w:val="009B4CF5"/>
    <w:rsid w:val="009B4D01"/>
    <w:rsid w:val="009B4D1B"/>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BE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68"/>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3F"/>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A9"/>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CCB"/>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97"/>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B0"/>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55"/>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75"/>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2E5"/>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D2"/>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11"/>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DC2"/>
    <w:rsid w:val="009E3E34"/>
    <w:rsid w:val="009E3E40"/>
    <w:rsid w:val="009E3EEF"/>
    <w:rsid w:val="009E3FEE"/>
    <w:rsid w:val="009E40D1"/>
    <w:rsid w:val="009E40D2"/>
    <w:rsid w:val="009E4106"/>
    <w:rsid w:val="009E410E"/>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0"/>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80"/>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CA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2F"/>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8D2"/>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8B"/>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CB7"/>
    <w:rsid w:val="009F4D0D"/>
    <w:rsid w:val="009F4D3A"/>
    <w:rsid w:val="009F4E3B"/>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E48"/>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82"/>
    <w:rsid w:val="00A028ED"/>
    <w:rsid w:val="00A029A0"/>
    <w:rsid w:val="00A029C7"/>
    <w:rsid w:val="00A02A67"/>
    <w:rsid w:val="00A02A7D"/>
    <w:rsid w:val="00A02AC4"/>
    <w:rsid w:val="00A02B7C"/>
    <w:rsid w:val="00A02B9E"/>
    <w:rsid w:val="00A02C9A"/>
    <w:rsid w:val="00A02CA4"/>
    <w:rsid w:val="00A02D44"/>
    <w:rsid w:val="00A02D49"/>
    <w:rsid w:val="00A02DAA"/>
    <w:rsid w:val="00A02E34"/>
    <w:rsid w:val="00A02EA9"/>
    <w:rsid w:val="00A02F75"/>
    <w:rsid w:val="00A02F91"/>
    <w:rsid w:val="00A02FBE"/>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89E"/>
    <w:rsid w:val="00A05A13"/>
    <w:rsid w:val="00A05A73"/>
    <w:rsid w:val="00A05B17"/>
    <w:rsid w:val="00A05B62"/>
    <w:rsid w:val="00A05B7A"/>
    <w:rsid w:val="00A05BB6"/>
    <w:rsid w:val="00A05C89"/>
    <w:rsid w:val="00A05CC0"/>
    <w:rsid w:val="00A05D61"/>
    <w:rsid w:val="00A05E25"/>
    <w:rsid w:val="00A05E61"/>
    <w:rsid w:val="00A05ED8"/>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36"/>
    <w:rsid w:val="00A07C48"/>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D9"/>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88"/>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3BF"/>
    <w:rsid w:val="00A12523"/>
    <w:rsid w:val="00A1252A"/>
    <w:rsid w:val="00A1257E"/>
    <w:rsid w:val="00A1267F"/>
    <w:rsid w:val="00A126A9"/>
    <w:rsid w:val="00A126C3"/>
    <w:rsid w:val="00A1273D"/>
    <w:rsid w:val="00A128B1"/>
    <w:rsid w:val="00A128D2"/>
    <w:rsid w:val="00A12949"/>
    <w:rsid w:val="00A1295D"/>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0D9"/>
    <w:rsid w:val="00A13173"/>
    <w:rsid w:val="00A1325B"/>
    <w:rsid w:val="00A13261"/>
    <w:rsid w:val="00A13266"/>
    <w:rsid w:val="00A132B3"/>
    <w:rsid w:val="00A133AB"/>
    <w:rsid w:val="00A133E3"/>
    <w:rsid w:val="00A13454"/>
    <w:rsid w:val="00A13460"/>
    <w:rsid w:val="00A134D3"/>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1C4"/>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B90"/>
    <w:rsid w:val="00A14CB2"/>
    <w:rsid w:val="00A14D33"/>
    <w:rsid w:val="00A14D4D"/>
    <w:rsid w:val="00A14D88"/>
    <w:rsid w:val="00A14DAD"/>
    <w:rsid w:val="00A14F85"/>
    <w:rsid w:val="00A15051"/>
    <w:rsid w:val="00A15088"/>
    <w:rsid w:val="00A150F8"/>
    <w:rsid w:val="00A152A2"/>
    <w:rsid w:val="00A152AA"/>
    <w:rsid w:val="00A152B2"/>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85"/>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2C"/>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84A"/>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8B4"/>
    <w:rsid w:val="00A2490B"/>
    <w:rsid w:val="00A2491E"/>
    <w:rsid w:val="00A24948"/>
    <w:rsid w:val="00A24984"/>
    <w:rsid w:val="00A24990"/>
    <w:rsid w:val="00A24AE5"/>
    <w:rsid w:val="00A24AEC"/>
    <w:rsid w:val="00A24B01"/>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03"/>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03"/>
    <w:rsid w:val="00A26E23"/>
    <w:rsid w:val="00A26F06"/>
    <w:rsid w:val="00A26F35"/>
    <w:rsid w:val="00A26F92"/>
    <w:rsid w:val="00A27028"/>
    <w:rsid w:val="00A270D6"/>
    <w:rsid w:val="00A270E5"/>
    <w:rsid w:val="00A271BE"/>
    <w:rsid w:val="00A271C2"/>
    <w:rsid w:val="00A27394"/>
    <w:rsid w:val="00A273CC"/>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1E6"/>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EEC"/>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57"/>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1F7B"/>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B8"/>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4E"/>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1A"/>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8F"/>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05F"/>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7D"/>
    <w:rsid w:val="00A377E0"/>
    <w:rsid w:val="00A3785B"/>
    <w:rsid w:val="00A37883"/>
    <w:rsid w:val="00A37957"/>
    <w:rsid w:val="00A379BE"/>
    <w:rsid w:val="00A37A50"/>
    <w:rsid w:val="00A37B5A"/>
    <w:rsid w:val="00A37B8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75"/>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14"/>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015"/>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3B"/>
    <w:rsid w:val="00A43AA0"/>
    <w:rsid w:val="00A43ACE"/>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1C7"/>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A0"/>
    <w:rsid w:val="00A44ED7"/>
    <w:rsid w:val="00A44F2D"/>
    <w:rsid w:val="00A44F75"/>
    <w:rsid w:val="00A44FDD"/>
    <w:rsid w:val="00A450E5"/>
    <w:rsid w:val="00A45190"/>
    <w:rsid w:val="00A451B2"/>
    <w:rsid w:val="00A451D2"/>
    <w:rsid w:val="00A454CB"/>
    <w:rsid w:val="00A45575"/>
    <w:rsid w:val="00A45591"/>
    <w:rsid w:val="00A455CD"/>
    <w:rsid w:val="00A455EF"/>
    <w:rsid w:val="00A4568A"/>
    <w:rsid w:val="00A456CC"/>
    <w:rsid w:val="00A456FA"/>
    <w:rsid w:val="00A4574A"/>
    <w:rsid w:val="00A45755"/>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6E"/>
    <w:rsid w:val="00A460A9"/>
    <w:rsid w:val="00A46179"/>
    <w:rsid w:val="00A46247"/>
    <w:rsid w:val="00A4635B"/>
    <w:rsid w:val="00A463D3"/>
    <w:rsid w:val="00A463FC"/>
    <w:rsid w:val="00A46426"/>
    <w:rsid w:val="00A46430"/>
    <w:rsid w:val="00A46490"/>
    <w:rsid w:val="00A46529"/>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BB"/>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33"/>
    <w:rsid w:val="00A51971"/>
    <w:rsid w:val="00A519BC"/>
    <w:rsid w:val="00A51B1A"/>
    <w:rsid w:val="00A51BA9"/>
    <w:rsid w:val="00A51C04"/>
    <w:rsid w:val="00A51C9A"/>
    <w:rsid w:val="00A51D32"/>
    <w:rsid w:val="00A51DF4"/>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00"/>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D"/>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1B"/>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4B3"/>
    <w:rsid w:val="00A56547"/>
    <w:rsid w:val="00A5663D"/>
    <w:rsid w:val="00A5669E"/>
    <w:rsid w:val="00A566AF"/>
    <w:rsid w:val="00A5673D"/>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B9"/>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7"/>
    <w:rsid w:val="00A57B9D"/>
    <w:rsid w:val="00A57BC4"/>
    <w:rsid w:val="00A57C8F"/>
    <w:rsid w:val="00A57DDE"/>
    <w:rsid w:val="00A57DEF"/>
    <w:rsid w:val="00A57E05"/>
    <w:rsid w:val="00A57EEA"/>
    <w:rsid w:val="00A57FD0"/>
    <w:rsid w:val="00A57FEB"/>
    <w:rsid w:val="00A57FED"/>
    <w:rsid w:val="00A60018"/>
    <w:rsid w:val="00A600A1"/>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8F7"/>
    <w:rsid w:val="00A60A33"/>
    <w:rsid w:val="00A60A9A"/>
    <w:rsid w:val="00A60B2F"/>
    <w:rsid w:val="00A60B34"/>
    <w:rsid w:val="00A60B58"/>
    <w:rsid w:val="00A60C03"/>
    <w:rsid w:val="00A60D34"/>
    <w:rsid w:val="00A60D7A"/>
    <w:rsid w:val="00A60DD3"/>
    <w:rsid w:val="00A60DE4"/>
    <w:rsid w:val="00A60DEF"/>
    <w:rsid w:val="00A60E02"/>
    <w:rsid w:val="00A60F84"/>
    <w:rsid w:val="00A60FDD"/>
    <w:rsid w:val="00A61098"/>
    <w:rsid w:val="00A610D7"/>
    <w:rsid w:val="00A61107"/>
    <w:rsid w:val="00A61180"/>
    <w:rsid w:val="00A612FF"/>
    <w:rsid w:val="00A6133E"/>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79"/>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0E"/>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26"/>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4C"/>
    <w:rsid w:val="00A64BAE"/>
    <w:rsid w:val="00A64BC1"/>
    <w:rsid w:val="00A64BDB"/>
    <w:rsid w:val="00A64BDD"/>
    <w:rsid w:val="00A64BF9"/>
    <w:rsid w:val="00A64DA9"/>
    <w:rsid w:val="00A64E27"/>
    <w:rsid w:val="00A64F5B"/>
    <w:rsid w:val="00A64FA6"/>
    <w:rsid w:val="00A650A2"/>
    <w:rsid w:val="00A650A8"/>
    <w:rsid w:val="00A65148"/>
    <w:rsid w:val="00A651D6"/>
    <w:rsid w:val="00A65296"/>
    <w:rsid w:val="00A652B0"/>
    <w:rsid w:val="00A65351"/>
    <w:rsid w:val="00A653DA"/>
    <w:rsid w:val="00A654FE"/>
    <w:rsid w:val="00A65507"/>
    <w:rsid w:val="00A655E1"/>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9"/>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1BC"/>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EA9"/>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5EB"/>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10"/>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7F"/>
    <w:rsid w:val="00A72DA2"/>
    <w:rsid w:val="00A72ED1"/>
    <w:rsid w:val="00A7301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88"/>
    <w:rsid w:val="00A736F0"/>
    <w:rsid w:val="00A73732"/>
    <w:rsid w:val="00A73754"/>
    <w:rsid w:val="00A7378F"/>
    <w:rsid w:val="00A73805"/>
    <w:rsid w:val="00A73890"/>
    <w:rsid w:val="00A7395D"/>
    <w:rsid w:val="00A73972"/>
    <w:rsid w:val="00A73984"/>
    <w:rsid w:val="00A73A25"/>
    <w:rsid w:val="00A73ADA"/>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A7"/>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7B"/>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07"/>
    <w:rsid w:val="00A7581C"/>
    <w:rsid w:val="00A758D5"/>
    <w:rsid w:val="00A759CE"/>
    <w:rsid w:val="00A759D1"/>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A2"/>
    <w:rsid w:val="00A761EE"/>
    <w:rsid w:val="00A76270"/>
    <w:rsid w:val="00A763A5"/>
    <w:rsid w:val="00A76442"/>
    <w:rsid w:val="00A76579"/>
    <w:rsid w:val="00A7658F"/>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C45"/>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0EC5"/>
    <w:rsid w:val="00A8102B"/>
    <w:rsid w:val="00A8104F"/>
    <w:rsid w:val="00A8114D"/>
    <w:rsid w:val="00A81154"/>
    <w:rsid w:val="00A81161"/>
    <w:rsid w:val="00A812B1"/>
    <w:rsid w:val="00A812BA"/>
    <w:rsid w:val="00A812BD"/>
    <w:rsid w:val="00A81333"/>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85"/>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2A9"/>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9D2"/>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A1"/>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23C"/>
    <w:rsid w:val="00A852B3"/>
    <w:rsid w:val="00A85312"/>
    <w:rsid w:val="00A85337"/>
    <w:rsid w:val="00A85342"/>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5"/>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6"/>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38"/>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C8"/>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E9"/>
    <w:rsid w:val="00A917FE"/>
    <w:rsid w:val="00A9191B"/>
    <w:rsid w:val="00A9191E"/>
    <w:rsid w:val="00A91ABA"/>
    <w:rsid w:val="00A91AC0"/>
    <w:rsid w:val="00A91B4B"/>
    <w:rsid w:val="00A91BB5"/>
    <w:rsid w:val="00A91BC9"/>
    <w:rsid w:val="00A91BFF"/>
    <w:rsid w:val="00A91C4F"/>
    <w:rsid w:val="00A91CAB"/>
    <w:rsid w:val="00A91D07"/>
    <w:rsid w:val="00A91D28"/>
    <w:rsid w:val="00A91D3A"/>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9"/>
    <w:rsid w:val="00A92ABF"/>
    <w:rsid w:val="00A92AEB"/>
    <w:rsid w:val="00A92AF3"/>
    <w:rsid w:val="00A92B44"/>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3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3D"/>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A3"/>
    <w:rsid w:val="00A969F6"/>
    <w:rsid w:val="00A96A0D"/>
    <w:rsid w:val="00A96A67"/>
    <w:rsid w:val="00A96A83"/>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345"/>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28D"/>
    <w:rsid w:val="00AA438C"/>
    <w:rsid w:val="00AA4481"/>
    <w:rsid w:val="00AA448D"/>
    <w:rsid w:val="00AA44AA"/>
    <w:rsid w:val="00AA44B5"/>
    <w:rsid w:val="00AA4536"/>
    <w:rsid w:val="00AA45C8"/>
    <w:rsid w:val="00AA46C9"/>
    <w:rsid w:val="00AA475E"/>
    <w:rsid w:val="00AA47FF"/>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0E"/>
    <w:rsid w:val="00AA55D2"/>
    <w:rsid w:val="00AA5682"/>
    <w:rsid w:val="00AA56AA"/>
    <w:rsid w:val="00AA56D2"/>
    <w:rsid w:val="00AA570C"/>
    <w:rsid w:val="00AA5727"/>
    <w:rsid w:val="00AA5765"/>
    <w:rsid w:val="00AA579D"/>
    <w:rsid w:val="00AA5A09"/>
    <w:rsid w:val="00AA5B00"/>
    <w:rsid w:val="00AA5B13"/>
    <w:rsid w:val="00AA5BE9"/>
    <w:rsid w:val="00AA5D16"/>
    <w:rsid w:val="00AA5E95"/>
    <w:rsid w:val="00AA5F0E"/>
    <w:rsid w:val="00AA5F50"/>
    <w:rsid w:val="00AA5FB4"/>
    <w:rsid w:val="00AA6033"/>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A7FDF"/>
    <w:rsid w:val="00AB008C"/>
    <w:rsid w:val="00AB00EF"/>
    <w:rsid w:val="00AB0108"/>
    <w:rsid w:val="00AB0151"/>
    <w:rsid w:val="00AB0226"/>
    <w:rsid w:val="00AB0275"/>
    <w:rsid w:val="00AB0305"/>
    <w:rsid w:val="00AB033D"/>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9B"/>
    <w:rsid w:val="00AB1CC2"/>
    <w:rsid w:val="00AB1CDD"/>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765"/>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2A"/>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E8"/>
    <w:rsid w:val="00AB6EF4"/>
    <w:rsid w:val="00AB6FE7"/>
    <w:rsid w:val="00AB70A8"/>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4B"/>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3AA"/>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45"/>
    <w:rsid w:val="00AC22AE"/>
    <w:rsid w:val="00AC22F0"/>
    <w:rsid w:val="00AC2325"/>
    <w:rsid w:val="00AC23A2"/>
    <w:rsid w:val="00AC23A5"/>
    <w:rsid w:val="00AC2422"/>
    <w:rsid w:val="00AC2538"/>
    <w:rsid w:val="00AC256C"/>
    <w:rsid w:val="00AC257D"/>
    <w:rsid w:val="00AC2580"/>
    <w:rsid w:val="00AC25C3"/>
    <w:rsid w:val="00AC269B"/>
    <w:rsid w:val="00AC2720"/>
    <w:rsid w:val="00AC272D"/>
    <w:rsid w:val="00AC2740"/>
    <w:rsid w:val="00AC2749"/>
    <w:rsid w:val="00AC27CD"/>
    <w:rsid w:val="00AC27E3"/>
    <w:rsid w:val="00AC284B"/>
    <w:rsid w:val="00AC2875"/>
    <w:rsid w:val="00AC2906"/>
    <w:rsid w:val="00AC2911"/>
    <w:rsid w:val="00AC291F"/>
    <w:rsid w:val="00AC299D"/>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10"/>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83"/>
    <w:rsid w:val="00AC3BD1"/>
    <w:rsid w:val="00AC3BF6"/>
    <w:rsid w:val="00AC3BFA"/>
    <w:rsid w:val="00AC3D8A"/>
    <w:rsid w:val="00AC3DB8"/>
    <w:rsid w:val="00AC3F09"/>
    <w:rsid w:val="00AC3F1E"/>
    <w:rsid w:val="00AC3F1F"/>
    <w:rsid w:val="00AC403D"/>
    <w:rsid w:val="00AC4096"/>
    <w:rsid w:val="00AC411A"/>
    <w:rsid w:val="00AC418B"/>
    <w:rsid w:val="00AC420A"/>
    <w:rsid w:val="00AC4264"/>
    <w:rsid w:val="00AC427C"/>
    <w:rsid w:val="00AC429B"/>
    <w:rsid w:val="00AC4373"/>
    <w:rsid w:val="00AC43E6"/>
    <w:rsid w:val="00AC44C5"/>
    <w:rsid w:val="00AC44D8"/>
    <w:rsid w:val="00AC4531"/>
    <w:rsid w:val="00AC457E"/>
    <w:rsid w:val="00AC4625"/>
    <w:rsid w:val="00AC46E3"/>
    <w:rsid w:val="00AC46FD"/>
    <w:rsid w:val="00AC4711"/>
    <w:rsid w:val="00AC4878"/>
    <w:rsid w:val="00AC488F"/>
    <w:rsid w:val="00AC48A3"/>
    <w:rsid w:val="00AC48C1"/>
    <w:rsid w:val="00AC495E"/>
    <w:rsid w:val="00AC4A14"/>
    <w:rsid w:val="00AC4A60"/>
    <w:rsid w:val="00AC4AEA"/>
    <w:rsid w:val="00AC4B0F"/>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24"/>
    <w:rsid w:val="00AC6137"/>
    <w:rsid w:val="00AC61E0"/>
    <w:rsid w:val="00AC6201"/>
    <w:rsid w:val="00AC623A"/>
    <w:rsid w:val="00AC62E5"/>
    <w:rsid w:val="00AC6337"/>
    <w:rsid w:val="00AC6348"/>
    <w:rsid w:val="00AC6364"/>
    <w:rsid w:val="00AC6420"/>
    <w:rsid w:val="00AC64A3"/>
    <w:rsid w:val="00AC64CB"/>
    <w:rsid w:val="00AC64FA"/>
    <w:rsid w:val="00AC65C0"/>
    <w:rsid w:val="00AC6646"/>
    <w:rsid w:val="00AC66B4"/>
    <w:rsid w:val="00AC6751"/>
    <w:rsid w:val="00AC677C"/>
    <w:rsid w:val="00AC67FF"/>
    <w:rsid w:val="00AC691D"/>
    <w:rsid w:val="00AC6921"/>
    <w:rsid w:val="00AC6939"/>
    <w:rsid w:val="00AC6959"/>
    <w:rsid w:val="00AC698A"/>
    <w:rsid w:val="00AC69CF"/>
    <w:rsid w:val="00AC69D1"/>
    <w:rsid w:val="00AC6A4A"/>
    <w:rsid w:val="00AC6A8C"/>
    <w:rsid w:val="00AC6B0C"/>
    <w:rsid w:val="00AC6CB0"/>
    <w:rsid w:val="00AC6CF4"/>
    <w:rsid w:val="00AC6D04"/>
    <w:rsid w:val="00AC6D1D"/>
    <w:rsid w:val="00AC6D5D"/>
    <w:rsid w:val="00AC6D81"/>
    <w:rsid w:val="00AC6DBB"/>
    <w:rsid w:val="00AC6DCC"/>
    <w:rsid w:val="00AC6DCD"/>
    <w:rsid w:val="00AC6DEB"/>
    <w:rsid w:val="00AC6EB2"/>
    <w:rsid w:val="00AC6EE0"/>
    <w:rsid w:val="00AC6F18"/>
    <w:rsid w:val="00AC6FC5"/>
    <w:rsid w:val="00AC7007"/>
    <w:rsid w:val="00AC704C"/>
    <w:rsid w:val="00AC70F6"/>
    <w:rsid w:val="00AC7144"/>
    <w:rsid w:val="00AC71C0"/>
    <w:rsid w:val="00AC7249"/>
    <w:rsid w:val="00AC7295"/>
    <w:rsid w:val="00AC72F8"/>
    <w:rsid w:val="00AC733E"/>
    <w:rsid w:val="00AC738F"/>
    <w:rsid w:val="00AC7410"/>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0CF"/>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5A"/>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AE8"/>
    <w:rsid w:val="00AD4B23"/>
    <w:rsid w:val="00AD4B3B"/>
    <w:rsid w:val="00AD4C2C"/>
    <w:rsid w:val="00AD4C5B"/>
    <w:rsid w:val="00AD4C75"/>
    <w:rsid w:val="00AD4C8E"/>
    <w:rsid w:val="00AD4DAB"/>
    <w:rsid w:val="00AD4DD4"/>
    <w:rsid w:val="00AD4F41"/>
    <w:rsid w:val="00AD5046"/>
    <w:rsid w:val="00AD50C1"/>
    <w:rsid w:val="00AD50E7"/>
    <w:rsid w:val="00AD50F4"/>
    <w:rsid w:val="00AD5175"/>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3B"/>
    <w:rsid w:val="00AD5FB2"/>
    <w:rsid w:val="00AD5FEE"/>
    <w:rsid w:val="00AD6023"/>
    <w:rsid w:val="00AD6066"/>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45"/>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3D"/>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3CC"/>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33"/>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299"/>
    <w:rsid w:val="00AE4309"/>
    <w:rsid w:val="00AE4310"/>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57"/>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8"/>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65"/>
    <w:rsid w:val="00AF227F"/>
    <w:rsid w:val="00AF2290"/>
    <w:rsid w:val="00AF22A7"/>
    <w:rsid w:val="00AF22B7"/>
    <w:rsid w:val="00AF22D8"/>
    <w:rsid w:val="00AF236F"/>
    <w:rsid w:val="00AF249A"/>
    <w:rsid w:val="00AF26A4"/>
    <w:rsid w:val="00AF2726"/>
    <w:rsid w:val="00AF2805"/>
    <w:rsid w:val="00AF280B"/>
    <w:rsid w:val="00AF2810"/>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94"/>
    <w:rsid w:val="00AF3AA9"/>
    <w:rsid w:val="00AF3B90"/>
    <w:rsid w:val="00AF3B95"/>
    <w:rsid w:val="00AF3BD6"/>
    <w:rsid w:val="00AF3BE3"/>
    <w:rsid w:val="00AF3BE7"/>
    <w:rsid w:val="00AF3CE7"/>
    <w:rsid w:val="00AF3D93"/>
    <w:rsid w:val="00AF3EA5"/>
    <w:rsid w:val="00AF3EAE"/>
    <w:rsid w:val="00AF3EF5"/>
    <w:rsid w:val="00AF3F79"/>
    <w:rsid w:val="00AF3FC8"/>
    <w:rsid w:val="00AF3FE2"/>
    <w:rsid w:val="00AF40C1"/>
    <w:rsid w:val="00AF4117"/>
    <w:rsid w:val="00AF412D"/>
    <w:rsid w:val="00AF414C"/>
    <w:rsid w:val="00AF4186"/>
    <w:rsid w:val="00AF4187"/>
    <w:rsid w:val="00AF41A1"/>
    <w:rsid w:val="00AF4243"/>
    <w:rsid w:val="00AF43F4"/>
    <w:rsid w:val="00AF4483"/>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4FB5"/>
    <w:rsid w:val="00AF5024"/>
    <w:rsid w:val="00AF505F"/>
    <w:rsid w:val="00AF5212"/>
    <w:rsid w:val="00AF524B"/>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AEB"/>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87"/>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7E3"/>
    <w:rsid w:val="00B00808"/>
    <w:rsid w:val="00B0083C"/>
    <w:rsid w:val="00B009A5"/>
    <w:rsid w:val="00B00A37"/>
    <w:rsid w:val="00B00A73"/>
    <w:rsid w:val="00B00ACE"/>
    <w:rsid w:val="00B00ADC"/>
    <w:rsid w:val="00B00BD2"/>
    <w:rsid w:val="00B00C2C"/>
    <w:rsid w:val="00B00C7D"/>
    <w:rsid w:val="00B00CC9"/>
    <w:rsid w:val="00B00CCD"/>
    <w:rsid w:val="00B00CE9"/>
    <w:rsid w:val="00B00D6A"/>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03"/>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77"/>
    <w:rsid w:val="00B056B6"/>
    <w:rsid w:val="00B05772"/>
    <w:rsid w:val="00B0577C"/>
    <w:rsid w:val="00B058B5"/>
    <w:rsid w:val="00B05946"/>
    <w:rsid w:val="00B05982"/>
    <w:rsid w:val="00B0599D"/>
    <w:rsid w:val="00B059DB"/>
    <w:rsid w:val="00B059F8"/>
    <w:rsid w:val="00B05A6E"/>
    <w:rsid w:val="00B05B3C"/>
    <w:rsid w:val="00B05B49"/>
    <w:rsid w:val="00B05C99"/>
    <w:rsid w:val="00B05D51"/>
    <w:rsid w:val="00B05D79"/>
    <w:rsid w:val="00B05DD9"/>
    <w:rsid w:val="00B05E2C"/>
    <w:rsid w:val="00B05E4B"/>
    <w:rsid w:val="00B05E6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42"/>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77C"/>
    <w:rsid w:val="00B1082F"/>
    <w:rsid w:val="00B10852"/>
    <w:rsid w:val="00B1087B"/>
    <w:rsid w:val="00B108BA"/>
    <w:rsid w:val="00B10912"/>
    <w:rsid w:val="00B10919"/>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4"/>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A6"/>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4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D48"/>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5B8"/>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9F6"/>
    <w:rsid w:val="00B16AC0"/>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6D"/>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C3"/>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9D5"/>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2A"/>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793"/>
    <w:rsid w:val="00B2580B"/>
    <w:rsid w:val="00B258DF"/>
    <w:rsid w:val="00B25965"/>
    <w:rsid w:val="00B259E4"/>
    <w:rsid w:val="00B25AF1"/>
    <w:rsid w:val="00B25B99"/>
    <w:rsid w:val="00B25BF9"/>
    <w:rsid w:val="00B25C63"/>
    <w:rsid w:val="00B25E0A"/>
    <w:rsid w:val="00B25E47"/>
    <w:rsid w:val="00B25E59"/>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6F44"/>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6C4"/>
    <w:rsid w:val="00B33790"/>
    <w:rsid w:val="00B337F0"/>
    <w:rsid w:val="00B3390C"/>
    <w:rsid w:val="00B33A34"/>
    <w:rsid w:val="00B33A3D"/>
    <w:rsid w:val="00B33A67"/>
    <w:rsid w:val="00B33A6C"/>
    <w:rsid w:val="00B33AB7"/>
    <w:rsid w:val="00B33C59"/>
    <w:rsid w:val="00B33D35"/>
    <w:rsid w:val="00B33D64"/>
    <w:rsid w:val="00B33DDA"/>
    <w:rsid w:val="00B33E19"/>
    <w:rsid w:val="00B33EEE"/>
    <w:rsid w:val="00B33F3E"/>
    <w:rsid w:val="00B33F65"/>
    <w:rsid w:val="00B33F76"/>
    <w:rsid w:val="00B33FBF"/>
    <w:rsid w:val="00B33FCB"/>
    <w:rsid w:val="00B34058"/>
    <w:rsid w:val="00B340F8"/>
    <w:rsid w:val="00B3416E"/>
    <w:rsid w:val="00B34194"/>
    <w:rsid w:val="00B342EA"/>
    <w:rsid w:val="00B343D3"/>
    <w:rsid w:val="00B3442D"/>
    <w:rsid w:val="00B3447D"/>
    <w:rsid w:val="00B344D9"/>
    <w:rsid w:val="00B34500"/>
    <w:rsid w:val="00B3454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80"/>
    <w:rsid w:val="00B358A9"/>
    <w:rsid w:val="00B358D4"/>
    <w:rsid w:val="00B358F3"/>
    <w:rsid w:val="00B3591C"/>
    <w:rsid w:val="00B35954"/>
    <w:rsid w:val="00B3599A"/>
    <w:rsid w:val="00B35A1F"/>
    <w:rsid w:val="00B35A65"/>
    <w:rsid w:val="00B35AC0"/>
    <w:rsid w:val="00B35B77"/>
    <w:rsid w:val="00B35B98"/>
    <w:rsid w:val="00B35C92"/>
    <w:rsid w:val="00B35D1D"/>
    <w:rsid w:val="00B35D3D"/>
    <w:rsid w:val="00B35DD1"/>
    <w:rsid w:val="00B35DF7"/>
    <w:rsid w:val="00B35E49"/>
    <w:rsid w:val="00B35F9B"/>
    <w:rsid w:val="00B36053"/>
    <w:rsid w:val="00B36062"/>
    <w:rsid w:val="00B36092"/>
    <w:rsid w:val="00B360C7"/>
    <w:rsid w:val="00B360ED"/>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7C"/>
    <w:rsid w:val="00B3718B"/>
    <w:rsid w:val="00B371FB"/>
    <w:rsid w:val="00B37207"/>
    <w:rsid w:val="00B3722A"/>
    <w:rsid w:val="00B37256"/>
    <w:rsid w:val="00B37280"/>
    <w:rsid w:val="00B372DF"/>
    <w:rsid w:val="00B3730C"/>
    <w:rsid w:val="00B37312"/>
    <w:rsid w:val="00B37341"/>
    <w:rsid w:val="00B37367"/>
    <w:rsid w:val="00B37371"/>
    <w:rsid w:val="00B3744F"/>
    <w:rsid w:val="00B3749E"/>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91C"/>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02"/>
    <w:rsid w:val="00B40BB6"/>
    <w:rsid w:val="00B40BF6"/>
    <w:rsid w:val="00B40C95"/>
    <w:rsid w:val="00B40CC3"/>
    <w:rsid w:val="00B40CF9"/>
    <w:rsid w:val="00B40D2F"/>
    <w:rsid w:val="00B40D45"/>
    <w:rsid w:val="00B40DA7"/>
    <w:rsid w:val="00B40EA1"/>
    <w:rsid w:val="00B40F00"/>
    <w:rsid w:val="00B40F80"/>
    <w:rsid w:val="00B40FDA"/>
    <w:rsid w:val="00B40FF2"/>
    <w:rsid w:val="00B41008"/>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1D"/>
    <w:rsid w:val="00B42824"/>
    <w:rsid w:val="00B428DE"/>
    <w:rsid w:val="00B4294F"/>
    <w:rsid w:val="00B429B8"/>
    <w:rsid w:val="00B429E1"/>
    <w:rsid w:val="00B429FE"/>
    <w:rsid w:val="00B42A18"/>
    <w:rsid w:val="00B42A48"/>
    <w:rsid w:val="00B42AE6"/>
    <w:rsid w:val="00B42B66"/>
    <w:rsid w:val="00B42B8C"/>
    <w:rsid w:val="00B42CDC"/>
    <w:rsid w:val="00B42D8E"/>
    <w:rsid w:val="00B42E0A"/>
    <w:rsid w:val="00B42E13"/>
    <w:rsid w:val="00B42E20"/>
    <w:rsid w:val="00B42F00"/>
    <w:rsid w:val="00B42F54"/>
    <w:rsid w:val="00B4301D"/>
    <w:rsid w:val="00B4304A"/>
    <w:rsid w:val="00B430E7"/>
    <w:rsid w:val="00B43149"/>
    <w:rsid w:val="00B431D5"/>
    <w:rsid w:val="00B431DC"/>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10"/>
    <w:rsid w:val="00B43D92"/>
    <w:rsid w:val="00B43D9A"/>
    <w:rsid w:val="00B43ECD"/>
    <w:rsid w:val="00B43EDC"/>
    <w:rsid w:val="00B43EE0"/>
    <w:rsid w:val="00B43F0E"/>
    <w:rsid w:val="00B44102"/>
    <w:rsid w:val="00B44105"/>
    <w:rsid w:val="00B441D7"/>
    <w:rsid w:val="00B44245"/>
    <w:rsid w:val="00B44328"/>
    <w:rsid w:val="00B44354"/>
    <w:rsid w:val="00B4441F"/>
    <w:rsid w:val="00B4442B"/>
    <w:rsid w:val="00B44481"/>
    <w:rsid w:val="00B444AA"/>
    <w:rsid w:val="00B4456D"/>
    <w:rsid w:val="00B4464A"/>
    <w:rsid w:val="00B4465E"/>
    <w:rsid w:val="00B446A6"/>
    <w:rsid w:val="00B447E7"/>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0F"/>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9D0"/>
    <w:rsid w:val="00B45A09"/>
    <w:rsid w:val="00B45AC8"/>
    <w:rsid w:val="00B45B4E"/>
    <w:rsid w:val="00B45B58"/>
    <w:rsid w:val="00B45C03"/>
    <w:rsid w:val="00B45C8B"/>
    <w:rsid w:val="00B45CD3"/>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5C"/>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6FF3"/>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39"/>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A3"/>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EF1"/>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AF"/>
    <w:rsid w:val="00B560F9"/>
    <w:rsid w:val="00B5617D"/>
    <w:rsid w:val="00B561E1"/>
    <w:rsid w:val="00B562AE"/>
    <w:rsid w:val="00B5633A"/>
    <w:rsid w:val="00B56378"/>
    <w:rsid w:val="00B563AB"/>
    <w:rsid w:val="00B5643E"/>
    <w:rsid w:val="00B56461"/>
    <w:rsid w:val="00B5649A"/>
    <w:rsid w:val="00B56628"/>
    <w:rsid w:val="00B566DA"/>
    <w:rsid w:val="00B5670E"/>
    <w:rsid w:val="00B5675E"/>
    <w:rsid w:val="00B56824"/>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3A"/>
    <w:rsid w:val="00B6125D"/>
    <w:rsid w:val="00B612CF"/>
    <w:rsid w:val="00B61323"/>
    <w:rsid w:val="00B61334"/>
    <w:rsid w:val="00B6138E"/>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184"/>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A3"/>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4F1"/>
    <w:rsid w:val="00B64533"/>
    <w:rsid w:val="00B6453D"/>
    <w:rsid w:val="00B64638"/>
    <w:rsid w:val="00B646A5"/>
    <w:rsid w:val="00B646C2"/>
    <w:rsid w:val="00B646FE"/>
    <w:rsid w:val="00B64758"/>
    <w:rsid w:val="00B647C7"/>
    <w:rsid w:val="00B648BC"/>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AB"/>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7B"/>
    <w:rsid w:val="00B670AF"/>
    <w:rsid w:val="00B670E5"/>
    <w:rsid w:val="00B67184"/>
    <w:rsid w:val="00B671D2"/>
    <w:rsid w:val="00B671F3"/>
    <w:rsid w:val="00B672AA"/>
    <w:rsid w:val="00B672DD"/>
    <w:rsid w:val="00B6739B"/>
    <w:rsid w:val="00B67403"/>
    <w:rsid w:val="00B674DA"/>
    <w:rsid w:val="00B67554"/>
    <w:rsid w:val="00B676AE"/>
    <w:rsid w:val="00B676C6"/>
    <w:rsid w:val="00B6777C"/>
    <w:rsid w:val="00B67926"/>
    <w:rsid w:val="00B67929"/>
    <w:rsid w:val="00B67A3D"/>
    <w:rsid w:val="00B67B40"/>
    <w:rsid w:val="00B67B50"/>
    <w:rsid w:val="00B67BC7"/>
    <w:rsid w:val="00B67E2D"/>
    <w:rsid w:val="00B67E85"/>
    <w:rsid w:val="00B67F28"/>
    <w:rsid w:val="00B67F3B"/>
    <w:rsid w:val="00B67F8B"/>
    <w:rsid w:val="00B67FA4"/>
    <w:rsid w:val="00B70008"/>
    <w:rsid w:val="00B70031"/>
    <w:rsid w:val="00B70137"/>
    <w:rsid w:val="00B70141"/>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06"/>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1A"/>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66"/>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DA"/>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6A"/>
    <w:rsid w:val="00B80ACB"/>
    <w:rsid w:val="00B80ADE"/>
    <w:rsid w:val="00B80B64"/>
    <w:rsid w:val="00B80BB9"/>
    <w:rsid w:val="00B80CC7"/>
    <w:rsid w:val="00B80D6C"/>
    <w:rsid w:val="00B80DC5"/>
    <w:rsid w:val="00B80E30"/>
    <w:rsid w:val="00B80E7C"/>
    <w:rsid w:val="00B80E8B"/>
    <w:rsid w:val="00B80F0C"/>
    <w:rsid w:val="00B80F12"/>
    <w:rsid w:val="00B80F49"/>
    <w:rsid w:val="00B80FDF"/>
    <w:rsid w:val="00B8102C"/>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AE8"/>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877"/>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B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2C"/>
    <w:rsid w:val="00B83CDD"/>
    <w:rsid w:val="00B83CF6"/>
    <w:rsid w:val="00B83EA4"/>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C6E"/>
    <w:rsid w:val="00B84E27"/>
    <w:rsid w:val="00B84E6D"/>
    <w:rsid w:val="00B84E79"/>
    <w:rsid w:val="00B84E9F"/>
    <w:rsid w:val="00B84EAA"/>
    <w:rsid w:val="00B84ED6"/>
    <w:rsid w:val="00B84EFC"/>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8D"/>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6C"/>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2FE"/>
    <w:rsid w:val="00B91329"/>
    <w:rsid w:val="00B9132D"/>
    <w:rsid w:val="00B9135C"/>
    <w:rsid w:val="00B91424"/>
    <w:rsid w:val="00B91444"/>
    <w:rsid w:val="00B9144E"/>
    <w:rsid w:val="00B914D3"/>
    <w:rsid w:val="00B91505"/>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2E2"/>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BA"/>
    <w:rsid w:val="00B963EF"/>
    <w:rsid w:val="00B964BC"/>
    <w:rsid w:val="00B96505"/>
    <w:rsid w:val="00B96532"/>
    <w:rsid w:val="00B965E2"/>
    <w:rsid w:val="00B96687"/>
    <w:rsid w:val="00B9675F"/>
    <w:rsid w:val="00B967A5"/>
    <w:rsid w:val="00B967BF"/>
    <w:rsid w:val="00B9687F"/>
    <w:rsid w:val="00B968DE"/>
    <w:rsid w:val="00B968ED"/>
    <w:rsid w:val="00B969AD"/>
    <w:rsid w:val="00B96A65"/>
    <w:rsid w:val="00B96AF7"/>
    <w:rsid w:val="00B96B90"/>
    <w:rsid w:val="00B96BD6"/>
    <w:rsid w:val="00B96E18"/>
    <w:rsid w:val="00B96E21"/>
    <w:rsid w:val="00B96ECB"/>
    <w:rsid w:val="00B96F1B"/>
    <w:rsid w:val="00B96FB5"/>
    <w:rsid w:val="00B97015"/>
    <w:rsid w:val="00B97042"/>
    <w:rsid w:val="00B9705D"/>
    <w:rsid w:val="00B97083"/>
    <w:rsid w:val="00B97127"/>
    <w:rsid w:val="00B9714E"/>
    <w:rsid w:val="00B97253"/>
    <w:rsid w:val="00B972E9"/>
    <w:rsid w:val="00B97312"/>
    <w:rsid w:val="00B9734A"/>
    <w:rsid w:val="00B973CB"/>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5F"/>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AED"/>
    <w:rsid w:val="00BA0B71"/>
    <w:rsid w:val="00BA0BBD"/>
    <w:rsid w:val="00BA0CCA"/>
    <w:rsid w:val="00BA0D9F"/>
    <w:rsid w:val="00BA0F37"/>
    <w:rsid w:val="00BA0F4E"/>
    <w:rsid w:val="00BA0FD6"/>
    <w:rsid w:val="00BA108A"/>
    <w:rsid w:val="00BA1098"/>
    <w:rsid w:val="00BA1108"/>
    <w:rsid w:val="00BA110E"/>
    <w:rsid w:val="00BA1207"/>
    <w:rsid w:val="00BA129E"/>
    <w:rsid w:val="00BA12DB"/>
    <w:rsid w:val="00BA1338"/>
    <w:rsid w:val="00BA1355"/>
    <w:rsid w:val="00BA136C"/>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EFC"/>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19"/>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523"/>
    <w:rsid w:val="00BA4679"/>
    <w:rsid w:val="00BA4740"/>
    <w:rsid w:val="00BA47B7"/>
    <w:rsid w:val="00BA4960"/>
    <w:rsid w:val="00BA4995"/>
    <w:rsid w:val="00BA4B86"/>
    <w:rsid w:val="00BA4BB1"/>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06"/>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B1"/>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45"/>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581"/>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88"/>
    <w:rsid w:val="00BB58F3"/>
    <w:rsid w:val="00BB58F4"/>
    <w:rsid w:val="00BB598B"/>
    <w:rsid w:val="00BB5A3E"/>
    <w:rsid w:val="00BB5A83"/>
    <w:rsid w:val="00BB5AC3"/>
    <w:rsid w:val="00BB5B50"/>
    <w:rsid w:val="00BB5B92"/>
    <w:rsid w:val="00BB5B9B"/>
    <w:rsid w:val="00BB5C1C"/>
    <w:rsid w:val="00BB5CD9"/>
    <w:rsid w:val="00BB5E01"/>
    <w:rsid w:val="00BB5E7E"/>
    <w:rsid w:val="00BB5EA1"/>
    <w:rsid w:val="00BB5F20"/>
    <w:rsid w:val="00BB60F0"/>
    <w:rsid w:val="00BB61B9"/>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50"/>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4B"/>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69"/>
    <w:rsid w:val="00BC1A95"/>
    <w:rsid w:val="00BC1B38"/>
    <w:rsid w:val="00BC1B3A"/>
    <w:rsid w:val="00BC1C12"/>
    <w:rsid w:val="00BC1C83"/>
    <w:rsid w:val="00BC1CF8"/>
    <w:rsid w:val="00BC1D06"/>
    <w:rsid w:val="00BC1D63"/>
    <w:rsid w:val="00BC1D85"/>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17"/>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3"/>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68"/>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6B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98"/>
    <w:rsid w:val="00BC60DD"/>
    <w:rsid w:val="00BC60DF"/>
    <w:rsid w:val="00BC6242"/>
    <w:rsid w:val="00BC62B2"/>
    <w:rsid w:val="00BC62BD"/>
    <w:rsid w:val="00BC6322"/>
    <w:rsid w:val="00BC638B"/>
    <w:rsid w:val="00BC638F"/>
    <w:rsid w:val="00BC63BB"/>
    <w:rsid w:val="00BC6439"/>
    <w:rsid w:val="00BC6450"/>
    <w:rsid w:val="00BC64F1"/>
    <w:rsid w:val="00BC6624"/>
    <w:rsid w:val="00BC6631"/>
    <w:rsid w:val="00BC669C"/>
    <w:rsid w:val="00BC6720"/>
    <w:rsid w:val="00BC6728"/>
    <w:rsid w:val="00BC68CF"/>
    <w:rsid w:val="00BC6A00"/>
    <w:rsid w:val="00BC6A48"/>
    <w:rsid w:val="00BC6A6A"/>
    <w:rsid w:val="00BC6A71"/>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08"/>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DF7"/>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8C7"/>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62"/>
    <w:rsid w:val="00BD1072"/>
    <w:rsid w:val="00BD1145"/>
    <w:rsid w:val="00BD1193"/>
    <w:rsid w:val="00BD1261"/>
    <w:rsid w:val="00BD129F"/>
    <w:rsid w:val="00BD1378"/>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AA"/>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7E2"/>
    <w:rsid w:val="00BD280D"/>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67"/>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B9"/>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28"/>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7F8"/>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BE"/>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EB2"/>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AD"/>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3A7"/>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03A"/>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65"/>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DD"/>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3FD"/>
    <w:rsid w:val="00BE4444"/>
    <w:rsid w:val="00BE444F"/>
    <w:rsid w:val="00BE4454"/>
    <w:rsid w:val="00BE44DE"/>
    <w:rsid w:val="00BE4506"/>
    <w:rsid w:val="00BE4672"/>
    <w:rsid w:val="00BE473F"/>
    <w:rsid w:val="00BE477C"/>
    <w:rsid w:val="00BE4A50"/>
    <w:rsid w:val="00BE4B7E"/>
    <w:rsid w:val="00BE4BEE"/>
    <w:rsid w:val="00BE4C51"/>
    <w:rsid w:val="00BE4CCE"/>
    <w:rsid w:val="00BE4D41"/>
    <w:rsid w:val="00BE4D84"/>
    <w:rsid w:val="00BE4E01"/>
    <w:rsid w:val="00BE4E54"/>
    <w:rsid w:val="00BE4E57"/>
    <w:rsid w:val="00BE4ECD"/>
    <w:rsid w:val="00BE4EE5"/>
    <w:rsid w:val="00BE4FAA"/>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BD"/>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1B6"/>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AB0"/>
    <w:rsid w:val="00BE6B4D"/>
    <w:rsid w:val="00BE6BB3"/>
    <w:rsid w:val="00BE6BD8"/>
    <w:rsid w:val="00BE6BFF"/>
    <w:rsid w:val="00BE6C09"/>
    <w:rsid w:val="00BE6CAE"/>
    <w:rsid w:val="00BE6D9B"/>
    <w:rsid w:val="00BE6DA1"/>
    <w:rsid w:val="00BE6DE3"/>
    <w:rsid w:val="00BE6DE6"/>
    <w:rsid w:val="00BE6E1D"/>
    <w:rsid w:val="00BE6E6C"/>
    <w:rsid w:val="00BE6FA8"/>
    <w:rsid w:val="00BE700D"/>
    <w:rsid w:val="00BE7046"/>
    <w:rsid w:val="00BE71B1"/>
    <w:rsid w:val="00BE72B3"/>
    <w:rsid w:val="00BE731A"/>
    <w:rsid w:val="00BE73CF"/>
    <w:rsid w:val="00BE73F3"/>
    <w:rsid w:val="00BE73FB"/>
    <w:rsid w:val="00BE7440"/>
    <w:rsid w:val="00BE74DA"/>
    <w:rsid w:val="00BE74DC"/>
    <w:rsid w:val="00BE7527"/>
    <w:rsid w:val="00BE759A"/>
    <w:rsid w:val="00BE75BA"/>
    <w:rsid w:val="00BE75C4"/>
    <w:rsid w:val="00BE76FA"/>
    <w:rsid w:val="00BE7700"/>
    <w:rsid w:val="00BE772D"/>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C8C"/>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C"/>
    <w:rsid w:val="00BF1D1F"/>
    <w:rsid w:val="00BF1D5B"/>
    <w:rsid w:val="00BF1D6A"/>
    <w:rsid w:val="00BF1DCA"/>
    <w:rsid w:val="00BF1E6B"/>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5E1"/>
    <w:rsid w:val="00BF369D"/>
    <w:rsid w:val="00BF36AF"/>
    <w:rsid w:val="00BF3725"/>
    <w:rsid w:val="00BF3775"/>
    <w:rsid w:val="00BF37B6"/>
    <w:rsid w:val="00BF3828"/>
    <w:rsid w:val="00BF389F"/>
    <w:rsid w:val="00BF39AC"/>
    <w:rsid w:val="00BF39EB"/>
    <w:rsid w:val="00BF39F9"/>
    <w:rsid w:val="00BF3A8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536"/>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E9"/>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AB"/>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34"/>
    <w:rsid w:val="00C04566"/>
    <w:rsid w:val="00C045B2"/>
    <w:rsid w:val="00C045DF"/>
    <w:rsid w:val="00C04604"/>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3DE"/>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D86"/>
    <w:rsid w:val="00C06FE1"/>
    <w:rsid w:val="00C0715C"/>
    <w:rsid w:val="00C07164"/>
    <w:rsid w:val="00C07193"/>
    <w:rsid w:val="00C071AA"/>
    <w:rsid w:val="00C071AD"/>
    <w:rsid w:val="00C0725F"/>
    <w:rsid w:val="00C07321"/>
    <w:rsid w:val="00C07378"/>
    <w:rsid w:val="00C07401"/>
    <w:rsid w:val="00C0743A"/>
    <w:rsid w:val="00C0750D"/>
    <w:rsid w:val="00C07567"/>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60"/>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7"/>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941"/>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9D"/>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5D"/>
    <w:rsid w:val="00C1409E"/>
    <w:rsid w:val="00C14121"/>
    <w:rsid w:val="00C14129"/>
    <w:rsid w:val="00C14162"/>
    <w:rsid w:val="00C14198"/>
    <w:rsid w:val="00C1419A"/>
    <w:rsid w:val="00C141CC"/>
    <w:rsid w:val="00C141E3"/>
    <w:rsid w:val="00C1432F"/>
    <w:rsid w:val="00C1437E"/>
    <w:rsid w:val="00C143E0"/>
    <w:rsid w:val="00C14483"/>
    <w:rsid w:val="00C144AA"/>
    <w:rsid w:val="00C144F4"/>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B"/>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2EA"/>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6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76"/>
    <w:rsid w:val="00C177C6"/>
    <w:rsid w:val="00C1781A"/>
    <w:rsid w:val="00C1793A"/>
    <w:rsid w:val="00C17948"/>
    <w:rsid w:val="00C17960"/>
    <w:rsid w:val="00C17996"/>
    <w:rsid w:val="00C179B9"/>
    <w:rsid w:val="00C179D6"/>
    <w:rsid w:val="00C17A89"/>
    <w:rsid w:val="00C17A97"/>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17"/>
    <w:rsid w:val="00C20B7D"/>
    <w:rsid w:val="00C20B9A"/>
    <w:rsid w:val="00C20BFA"/>
    <w:rsid w:val="00C20C36"/>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A5"/>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16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62"/>
    <w:rsid w:val="00C238A7"/>
    <w:rsid w:val="00C239B1"/>
    <w:rsid w:val="00C239C9"/>
    <w:rsid w:val="00C23A26"/>
    <w:rsid w:val="00C23B9A"/>
    <w:rsid w:val="00C23BDF"/>
    <w:rsid w:val="00C23C05"/>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2"/>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59"/>
    <w:rsid w:val="00C24F9A"/>
    <w:rsid w:val="00C24FB6"/>
    <w:rsid w:val="00C24FC6"/>
    <w:rsid w:val="00C24FF7"/>
    <w:rsid w:val="00C250DE"/>
    <w:rsid w:val="00C25103"/>
    <w:rsid w:val="00C25247"/>
    <w:rsid w:val="00C2526C"/>
    <w:rsid w:val="00C2533A"/>
    <w:rsid w:val="00C2538A"/>
    <w:rsid w:val="00C25468"/>
    <w:rsid w:val="00C254F3"/>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948"/>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7A3"/>
    <w:rsid w:val="00C31A71"/>
    <w:rsid w:val="00C31B5F"/>
    <w:rsid w:val="00C31BFD"/>
    <w:rsid w:val="00C31C0D"/>
    <w:rsid w:val="00C31CD0"/>
    <w:rsid w:val="00C31E63"/>
    <w:rsid w:val="00C31E8F"/>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BA7"/>
    <w:rsid w:val="00C32C0F"/>
    <w:rsid w:val="00C32C66"/>
    <w:rsid w:val="00C32CF3"/>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0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1"/>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4D"/>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5A"/>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51"/>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45"/>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25"/>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BB4"/>
    <w:rsid w:val="00C40C2C"/>
    <w:rsid w:val="00C40C33"/>
    <w:rsid w:val="00C40D34"/>
    <w:rsid w:val="00C40D74"/>
    <w:rsid w:val="00C40D84"/>
    <w:rsid w:val="00C40EC4"/>
    <w:rsid w:val="00C40ED0"/>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72C"/>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8"/>
    <w:rsid w:val="00C42EEA"/>
    <w:rsid w:val="00C42EEB"/>
    <w:rsid w:val="00C42F21"/>
    <w:rsid w:val="00C42FEE"/>
    <w:rsid w:val="00C431FF"/>
    <w:rsid w:val="00C43241"/>
    <w:rsid w:val="00C432E8"/>
    <w:rsid w:val="00C4333F"/>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A1"/>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93"/>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1E"/>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32"/>
    <w:rsid w:val="00C52CAF"/>
    <w:rsid w:val="00C52D47"/>
    <w:rsid w:val="00C52D87"/>
    <w:rsid w:val="00C52DF0"/>
    <w:rsid w:val="00C52ECE"/>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C92"/>
    <w:rsid w:val="00C54D71"/>
    <w:rsid w:val="00C54DC8"/>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7C0"/>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2E"/>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59"/>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43"/>
    <w:rsid w:val="00C601AB"/>
    <w:rsid w:val="00C60205"/>
    <w:rsid w:val="00C60228"/>
    <w:rsid w:val="00C6023D"/>
    <w:rsid w:val="00C60287"/>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12"/>
    <w:rsid w:val="00C60A4E"/>
    <w:rsid w:val="00C60A9F"/>
    <w:rsid w:val="00C60AF1"/>
    <w:rsid w:val="00C60BAF"/>
    <w:rsid w:val="00C60BCF"/>
    <w:rsid w:val="00C60BFA"/>
    <w:rsid w:val="00C60C18"/>
    <w:rsid w:val="00C60CFA"/>
    <w:rsid w:val="00C60D16"/>
    <w:rsid w:val="00C60E1B"/>
    <w:rsid w:val="00C60E97"/>
    <w:rsid w:val="00C60F19"/>
    <w:rsid w:val="00C60F5C"/>
    <w:rsid w:val="00C60FAE"/>
    <w:rsid w:val="00C60FD6"/>
    <w:rsid w:val="00C6107F"/>
    <w:rsid w:val="00C61149"/>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1FFF"/>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46"/>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74"/>
    <w:rsid w:val="00C640BE"/>
    <w:rsid w:val="00C6413C"/>
    <w:rsid w:val="00C6414A"/>
    <w:rsid w:val="00C641D0"/>
    <w:rsid w:val="00C64209"/>
    <w:rsid w:val="00C64299"/>
    <w:rsid w:val="00C6435B"/>
    <w:rsid w:val="00C64398"/>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B"/>
    <w:rsid w:val="00C6530C"/>
    <w:rsid w:val="00C6534C"/>
    <w:rsid w:val="00C65358"/>
    <w:rsid w:val="00C65397"/>
    <w:rsid w:val="00C653D5"/>
    <w:rsid w:val="00C653F4"/>
    <w:rsid w:val="00C6547E"/>
    <w:rsid w:val="00C65490"/>
    <w:rsid w:val="00C654B4"/>
    <w:rsid w:val="00C655DC"/>
    <w:rsid w:val="00C655FA"/>
    <w:rsid w:val="00C65646"/>
    <w:rsid w:val="00C6566A"/>
    <w:rsid w:val="00C65687"/>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0D"/>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AC"/>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0FCE"/>
    <w:rsid w:val="00C71046"/>
    <w:rsid w:val="00C71078"/>
    <w:rsid w:val="00C7110C"/>
    <w:rsid w:val="00C711BE"/>
    <w:rsid w:val="00C71290"/>
    <w:rsid w:val="00C712C0"/>
    <w:rsid w:val="00C712E7"/>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8B5"/>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9E"/>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5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55"/>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BD"/>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84"/>
    <w:rsid w:val="00C775AA"/>
    <w:rsid w:val="00C775DB"/>
    <w:rsid w:val="00C7760F"/>
    <w:rsid w:val="00C776B6"/>
    <w:rsid w:val="00C776CB"/>
    <w:rsid w:val="00C7776A"/>
    <w:rsid w:val="00C7780F"/>
    <w:rsid w:val="00C77840"/>
    <w:rsid w:val="00C778A1"/>
    <w:rsid w:val="00C778D7"/>
    <w:rsid w:val="00C778F8"/>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497"/>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A8"/>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D6"/>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9A"/>
    <w:rsid w:val="00C845D3"/>
    <w:rsid w:val="00C84872"/>
    <w:rsid w:val="00C84896"/>
    <w:rsid w:val="00C848C5"/>
    <w:rsid w:val="00C848CB"/>
    <w:rsid w:val="00C84A75"/>
    <w:rsid w:val="00C84A82"/>
    <w:rsid w:val="00C84B00"/>
    <w:rsid w:val="00C84B5B"/>
    <w:rsid w:val="00C84B81"/>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9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13"/>
    <w:rsid w:val="00C86698"/>
    <w:rsid w:val="00C8673E"/>
    <w:rsid w:val="00C86771"/>
    <w:rsid w:val="00C867E8"/>
    <w:rsid w:val="00C867F5"/>
    <w:rsid w:val="00C86860"/>
    <w:rsid w:val="00C868C5"/>
    <w:rsid w:val="00C86910"/>
    <w:rsid w:val="00C8692D"/>
    <w:rsid w:val="00C869DC"/>
    <w:rsid w:val="00C869E5"/>
    <w:rsid w:val="00C86A98"/>
    <w:rsid w:val="00C86AC2"/>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3"/>
    <w:rsid w:val="00C86FCB"/>
    <w:rsid w:val="00C870AA"/>
    <w:rsid w:val="00C870D0"/>
    <w:rsid w:val="00C872A8"/>
    <w:rsid w:val="00C872FF"/>
    <w:rsid w:val="00C873AE"/>
    <w:rsid w:val="00C87456"/>
    <w:rsid w:val="00C874CA"/>
    <w:rsid w:val="00C87508"/>
    <w:rsid w:val="00C8751B"/>
    <w:rsid w:val="00C876E7"/>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A36"/>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DF"/>
    <w:rsid w:val="00C919E6"/>
    <w:rsid w:val="00C91AC9"/>
    <w:rsid w:val="00C91CF8"/>
    <w:rsid w:val="00C91D31"/>
    <w:rsid w:val="00C91DB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84"/>
    <w:rsid w:val="00C94890"/>
    <w:rsid w:val="00C949DA"/>
    <w:rsid w:val="00C94A5C"/>
    <w:rsid w:val="00C94A5F"/>
    <w:rsid w:val="00C94AE7"/>
    <w:rsid w:val="00C94B00"/>
    <w:rsid w:val="00C94B02"/>
    <w:rsid w:val="00C94B24"/>
    <w:rsid w:val="00C94B3B"/>
    <w:rsid w:val="00C94B7E"/>
    <w:rsid w:val="00C94BDE"/>
    <w:rsid w:val="00C94C26"/>
    <w:rsid w:val="00C94D05"/>
    <w:rsid w:val="00C94DA7"/>
    <w:rsid w:val="00C94DD7"/>
    <w:rsid w:val="00C94E28"/>
    <w:rsid w:val="00C94FAF"/>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39C"/>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7F"/>
    <w:rsid w:val="00C95B99"/>
    <w:rsid w:val="00C95C24"/>
    <w:rsid w:val="00C95C31"/>
    <w:rsid w:val="00C95C66"/>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B7F"/>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A9E"/>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760"/>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375"/>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A"/>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4EB0"/>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A60"/>
    <w:rsid w:val="00CA6B59"/>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292"/>
    <w:rsid w:val="00CB0319"/>
    <w:rsid w:val="00CB031E"/>
    <w:rsid w:val="00CB035B"/>
    <w:rsid w:val="00CB03B1"/>
    <w:rsid w:val="00CB03C5"/>
    <w:rsid w:val="00CB044E"/>
    <w:rsid w:val="00CB047A"/>
    <w:rsid w:val="00CB05AC"/>
    <w:rsid w:val="00CB05C0"/>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54"/>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1B"/>
    <w:rsid w:val="00CB164D"/>
    <w:rsid w:val="00CB167A"/>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0"/>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14F"/>
    <w:rsid w:val="00CB320D"/>
    <w:rsid w:val="00CB321A"/>
    <w:rsid w:val="00CB328A"/>
    <w:rsid w:val="00CB331C"/>
    <w:rsid w:val="00CB3356"/>
    <w:rsid w:val="00CB3363"/>
    <w:rsid w:val="00CB33FE"/>
    <w:rsid w:val="00CB34FA"/>
    <w:rsid w:val="00CB353C"/>
    <w:rsid w:val="00CB35C7"/>
    <w:rsid w:val="00CB367F"/>
    <w:rsid w:val="00CB36FD"/>
    <w:rsid w:val="00CB37D7"/>
    <w:rsid w:val="00CB3873"/>
    <w:rsid w:val="00CB38A7"/>
    <w:rsid w:val="00CB38D1"/>
    <w:rsid w:val="00CB3AE7"/>
    <w:rsid w:val="00CB3B1D"/>
    <w:rsid w:val="00CB3B7B"/>
    <w:rsid w:val="00CB3C05"/>
    <w:rsid w:val="00CB3C30"/>
    <w:rsid w:val="00CB3CC7"/>
    <w:rsid w:val="00CB3D27"/>
    <w:rsid w:val="00CB3DB2"/>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A8"/>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EF"/>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B7FF1"/>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33"/>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8B2"/>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1DA"/>
    <w:rsid w:val="00CC221E"/>
    <w:rsid w:val="00CC24C3"/>
    <w:rsid w:val="00CC2575"/>
    <w:rsid w:val="00CC258A"/>
    <w:rsid w:val="00CC278C"/>
    <w:rsid w:val="00CC27D3"/>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0D"/>
    <w:rsid w:val="00CC331D"/>
    <w:rsid w:val="00CC3354"/>
    <w:rsid w:val="00CC339C"/>
    <w:rsid w:val="00CC34C3"/>
    <w:rsid w:val="00CC34F1"/>
    <w:rsid w:val="00CC35C8"/>
    <w:rsid w:val="00CC3653"/>
    <w:rsid w:val="00CC3740"/>
    <w:rsid w:val="00CC3780"/>
    <w:rsid w:val="00CC378F"/>
    <w:rsid w:val="00CC39DE"/>
    <w:rsid w:val="00CC3A3B"/>
    <w:rsid w:val="00CC3A5C"/>
    <w:rsid w:val="00CC3A73"/>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CB"/>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17"/>
    <w:rsid w:val="00CC67A8"/>
    <w:rsid w:val="00CC6851"/>
    <w:rsid w:val="00CC68B1"/>
    <w:rsid w:val="00CC68DB"/>
    <w:rsid w:val="00CC68E7"/>
    <w:rsid w:val="00CC68FF"/>
    <w:rsid w:val="00CC6924"/>
    <w:rsid w:val="00CC692C"/>
    <w:rsid w:val="00CC6A2E"/>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3B8"/>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74"/>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89"/>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850"/>
    <w:rsid w:val="00CD4970"/>
    <w:rsid w:val="00CD4986"/>
    <w:rsid w:val="00CD4A3A"/>
    <w:rsid w:val="00CD4A3C"/>
    <w:rsid w:val="00CD4AFD"/>
    <w:rsid w:val="00CD4B36"/>
    <w:rsid w:val="00CD4BEE"/>
    <w:rsid w:val="00CD4C80"/>
    <w:rsid w:val="00CD4C97"/>
    <w:rsid w:val="00CD4CB2"/>
    <w:rsid w:val="00CD4CD0"/>
    <w:rsid w:val="00CD4CEB"/>
    <w:rsid w:val="00CD4E78"/>
    <w:rsid w:val="00CD4EE0"/>
    <w:rsid w:val="00CD4EF9"/>
    <w:rsid w:val="00CD4F49"/>
    <w:rsid w:val="00CD4FD7"/>
    <w:rsid w:val="00CD5091"/>
    <w:rsid w:val="00CD50C3"/>
    <w:rsid w:val="00CD50C8"/>
    <w:rsid w:val="00CD518F"/>
    <w:rsid w:val="00CD5301"/>
    <w:rsid w:val="00CD5438"/>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8A"/>
    <w:rsid w:val="00CD6299"/>
    <w:rsid w:val="00CD6346"/>
    <w:rsid w:val="00CD6401"/>
    <w:rsid w:val="00CD641B"/>
    <w:rsid w:val="00CD6486"/>
    <w:rsid w:val="00CD6524"/>
    <w:rsid w:val="00CD69B0"/>
    <w:rsid w:val="00CD6A29"/>
    <w:rsid w:val="00CD6B11"/>
    <w:rsid w:val="00CD6B28"/>
    <w:rsid w:val="00CD6BBB"/>
    <w:rsid w:val="00CD6BE7"/>
    <w:rsid w:val="00CD6C6A"/>
    <w:rsid w:val="00CD6CCD"/>
    <w:rsid w:val="00CD6D7D"/>
    <w:rsid w:val="00CD6E3B"/>
    <w:rsid w:val="00CD6ED4"/>
    <w:rsid w:val="00CD6F14"/>
    <w:rsid w:val="00CD6F16"/>
    <w:rsid w:val="00CD6F38"/>
    <w:rsid w:val="00CD710F"/>
    <w:rsid w:val="00CD7257"/>
    <w:rsid w:val="00CD72B6"/>
    <w:rsid w:val="00CD7303"/>
    <w:rsid w:val="00CD732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0F"/>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08E"/>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59C"/>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0B0"/>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8D"/>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28"/>
    <w:rsid w:val="00CE4C60"/>
    <w:rsid w:val="00CE4CF9"/>
    <w:rsid w:val="00CE4DEE"/>
    <w:rsid w:val="00CE4E91"/>
    <w:rsid w:val="00CE4F0F"/>
    <w:rsid w:val="00CE4F4D"/>
    <w:rsid w:val="00CE4FAB"/>
    <w:rsid w:val="00CE5083"/>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7"/>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23"/>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6D"/>
    <w:rsid w:val="00CF0B89"/>
    <w:rsid w:val="00CF0BB7"/>
    <w:rsid w:val="00CF0C9D"/>
    <w:rsid w:val="00CF0CB4"/>
    <w:rsid w:val="00CF0D4B"/>
    <w:rsid w:val="00CF0DBE"/>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29"/>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40"/>
    <w:rsid w:val="00CF41C1"/>
    <w:rsid w:val="00CF41CF"/>
    <w:rsid w:val="00CF42EA"/>
    <w:rsid w:val="00CF43A6"/>
    <w:rsid w:val="00CF43BC"/>
    <w:rsid w:val="00CF43D1"/>
    <w:rsid w:val="00CF43DF"/>
    <w:rsid w:val="00CF43EB"/>
    <w:rsid w:val="00CF4426"/>
    <w:rsid w:val="00CF4454"/>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BE2"/>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7C"/>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EFB"/>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9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9F"/>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23"/>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A7F"/>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CEA"/>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7F"/>
    <w:rsid w:val="00D057B6"/>
    <w:rsid w:val="00D05856"/>
    <w:rsid w:val="00D058B9"/>
    <w:rsid w:val="00D058D9"/>
    <w:rsid w:val="00D058E5"/>
    <w:rsid w:val="00D058F5"/>
    <w:rsid w:val="00D05959"/>
    <w:rsid w:val="00D0599E"/>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ABD"/>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1F5B"/>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01"/>
    <w:rsid w:val="00D12362"/>
    <w:rsid w:val="00D1237A"/>
    <w:rsid w:val="00D1244D"/>
    <w:rsid w:val="00D12494"/>
    <w:rsid w:val="00D12521"/>
    <w:rsid w:val="00D1254F"/>
    <w:rsid w:val="00D1261A"/>
    <w:rsid w:val="00D1266D"/>
    <w:rsid w:val="00D126D4"/>
    <w:rsid w:val="00D126F2"/>
    <w:rsid w:val="00D12762"/>
    <w:rsid w:val="00D12816"/>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2"/>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786"/>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ED4"/>
    <w:rsid w:val="00D14F28"/>
    <w:rsid w:val="00D14F61"/>
    <w:rsid w:val="00D1507C"/>
    <w:rsid w:val="00D15092"/>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12D"/>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1B7"/>
    <w:rsid w:val="00D2226E"/>
    <w:rsid w:val="00D222D9"/>
    <w:rsid w:val="00D222EC"/>
    <w:rsid w:val="00D22304"/>
    <w:rsid w:val="00D22328"/>
    <w:rsid w:val="00D22364"/>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89"/>
    <w:rsid w:val="00D230C0"/>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3"/>
    <w:rsid w:val="00D2357B"/>
    <w:rsid w:val="00D2358C"/>
    <w:rsid w:val="00D235CB"/>
    <w:rsid w:val="00D2364D"/>
    <w:rsid w:val="00D23667"/>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24"/>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1D"/>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9AC"/>
    <w:rsid w:val="00D27A8B"/>
    <w:rsid w:val="00D27AB9"/>
    <w:rsid w:val="00D27B87"/>
    <w:rsid w:val="00D27BD0"/>
    <w:rsid w:val="00D27CBD"/>
    <w:rsid w:val="00D27E04"/>
    <w:rsid w:val="00D27E2F"/>
    <w:rsid w:val="00D27E9D"/>
    <w:rsid w:val="00D27F6B"/>
    <w:rsid w:val="00D3000F"/>
    <w:rsid w:val="00D30023"/>
    <w:rsid w:val="00D30053"/>
    <w:rsid w:val="00D300CE"/>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6A"/>
    <w:rsid w:val="00D306F0"/>
    <w:rsid w:val="00D3074A"/>
    <w:rsid w:val="00D3078C"/>
    <w:rsid w:val="00D307EB"/>
    <w:rsid w:val="00D3080D"/>
    <w:rsid w:val="00D30854"/>
    <w:rsid w:val="00D3089A"/>
    <w:rsid w:val="00D308A8"/>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9DE"/>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08"/>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EEC"/>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84"/>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94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6CA"/>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4A"/>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0B"/>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6AB"/>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79A"/>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A8"/>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79"/>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88"/>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29"/>
    <w:rsid w:val="00D45989"/>
    <w:rsid w:val="00D459FC"/>
    <w:rsid w:val="00D45A6A"/>
    <w:rsid w:val="00D45A73"/>
    <w:rsid w:val="00D45AC7"/>
    <w:rsid w:val="00D45AFE"/>
    <w:rsid w:val="00D45AFF"/>
    <w:rsid w:val="00D45C91"/>
    <w:rsid w:val="00D45CC2"/>
    <w:rsid w:val="00D45D3E"/>
    <w:rsid w:val="00D45D85"/>
    <w:rsid w:val="00D45DAC"/>
    <w:rsid w:val="00D45DCB"/>
    <w:rsid w:val="00D4600A"/>
    <w:rsid w:val="00D46012"/>
    <w:rsid w:val="00D46047"/>
    <w:rsid w:val="00D460B4"/>
    <w:rsid w:val="00D46128"/>
    <w:rsid w:val="00D461BB"/>
    <w:rsid w:val="00D46237"/>
    <w:rsid w:val="00D4624F"/>
    <w:rsid w:val="00D46253"/>
    <w:rsid w:val="00D4625E"/>
    <w:rsid w:val="00D4630C"/>
    <w:rsid w:val="00D46362"/>
    <w:rsid w:val="00D463D1"/>
    <w:rsid w:val="00D464D7"/>
    <w:rsid w:val="00D465AA"/>
    <w:rsid w:val="00D465AC"/>
    <w:rsid w:val="00D46660"/>
    <w:rsid w:val="00D466BF"/>
    <w:rsid w:val="00D466FD"/>
    <w:rsid w:val="00D46732"/>
    <w:rsid w:val="00D46828"/>
    <w:rsid w:val="00D468B9"/>
    <w:rsid w:val="00D46A55"/>
    <w:rsid w:val="00D46AA7"/>
    <w:rsid w:val="00D46C85"/>
    <w:rsid w:val="00D46CD7"/>
    <w:rsid w:val="00D46D24"/>
    <w:rsid w:val="00D46D74"/>
    <w:rsid w:val="00D46DB7"/>
    <w:rsid w:val="00D46E16"/>
    <w:rsid w:val="00D46E1B"/>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4F1"/>
    <w:rsid w:val="00D47587"/>
    <w:rsid w:val="00D4767A"/>
    <w:rsid w:val="00D478A2"/>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8B"/>
    <w:rsid w:val="00D50FCA"/>
    <w:rsid w:val="00D510B0"/>
    <w:rsid w:val="00D510E4"/>
    <w:rsid w:val="00D51138"/>
    <w:rsid w:val="00D511C3"/>
    <w:rsid w:val="00D51334"/>
    <w:rsid w:val="00D513FE"/>
    <w:rsid w:val="00D51403"/>
    <w:rsid w:val="00D5146A"/>
    <w:rsid w:val="00D514BC"/>
    <w:rsid w:val="00D514F3"/>
    <w:rsid w:val="00D5157B"/>
    <w:rsid w:val="00D515B5"/>
    <w:rsid w:val="00D5165B"/>
    <w:rsid w:val="00D516B4"/>
    <w:rsid w:val="00D5170D"/>
    <w:rsid w:val="00D51781"/>
    <w:rsid w:val="00D517A9"/>
    <w:rsid w:val="00D517EC"/>
    <w:rsid w:val="00D5182C"/>
    <w:rsid w:val="00D51962"/>
    <w:rsid w:val="00D519BC"/>
    <w:rsid w:val="00D519F6"/>
    <w:rsid w:val="00D51A52"/>
    <w:rsid w:val="00D51B68"/>
    <w:rsid w:val="00D51BAF"/>
    <w:rsid w:val="00D51C1C"/>
    <w:rsid w:val="00D51D49"/>
    <w:rsid w:val="00D51D72"/>
    <w:rsid w:val="00D51D9F"/>
    <w:rsid w:val="00D51F11"/>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537"/>
    <w:rsid w:val="00D52619"/>
    <w:rsid w:val="00D5261F"/>
    <w:rsid w:val="00D526C5"/>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2"/>
    <w:rsid w:val="00D53F0D"/>
    <w:rsid w:val="00D54031"/>
    <w:rsid w:val="00D5405C"/>
    <w:rsid w:val="00D54078"/>
    <w:rsid w:val="00D540F1"/>
    <w:rsid w:val="00D5416D"/>
    <w:rsid w:val="00D541A9"/>
    <w:rsid w:val="00D541F0"/>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48"/>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41"/>
    <w:rsid w:val="00D54F83"/>
    <w:rsid w:val="00D54F9F"/>
    <w:rsid w:val="00D55039"/>
    <w:rsid w:val="00D5504C"/>
    <w:rsid w:val="00D5506A"/>
    <w:rsid w:val="00D55078"/>
    <w:rsid w:val="00D55130"/>
    <w:rsid w:val="00D5513B"/>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16"/>
    <w:rsid w:val="00D57923"/>
    <w:rsid w:val="00D579CE"/>
    <w:rsid w:val="00D57A4F"/>
    <w:rsid w:val="00D57B12"/>
    <w:rsid w:val="00D57B13"/>
    <w:rsid w:val="00D57B76"/>
    <w:rsid w:val="00D57BE3"/>
    <w:rsid w:val="00D57C02"/>
    <w:rsid w:val="00D57CA8"/>
    <w:rsid w:val="00D57D24"/>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AC9"/>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3CF"/>
    <w:rsid w:val="00D62431"/>
    <w:rsid w:val="00D62491"/>
    <w:rsid w:val="00D624BC"/>
    <w:rsid w:val="00D624FC"/>
    <w:rsid w:val="00D62572"/>
    <w:rsid w:val="00D6263D"/>
    <w:rsid w:val="00D626A2"/>
    <w:rsid w:val="00D6272E"/>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02"/>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3"/>
    <w:rsid w:val="00D6550C"/>
    <w:rsid w:val="00D65515"/>
    <w:rsid w:val="00D6563E"/>
    <w:rsid w:val="00D656E4"/>
    <w:rsid w:val="00D656EF"/>
    <w:rsid w:val="00D6571C"/>
    <w:rsid w:val="00D65737"/>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9B0"/>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CAD"/>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0"/>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2F"/>
    <w:rsid w:val="00D75569"/>
    <w:rsid w:val="00D755CA"/>
    <w:rsid w:val="00D75607"/>
    <w:rsid w:val="00D7564F"/>
    <w:rsid w:val="00D75684"/>
    <w:rsid w:val="00D756F9"/>
    <w:rsid w:val="00D75771"/>
    <w:rsid w:val="00D757D4"/>
    <w:rsid w:val="00D757FD"/>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A1"/>
    <w:rsid w:val="00D762C5"/>
    <w:rsid w:val="00D762D4"/>
    <w:rsid w:val="00D762FA"/>
    <w:rsid w:val="00D764EA"/>
    <w:rsid w:val="00D764EB"/>
    <w:rsid w:val="00D766C3"/>
    <w:rsid w:val="00D766EC"/>
    <w:rsid w:val="00D7671D"/>
    <w:rsid w:val="00D767C1"/>
    <w:rsid w:val="00D767EA"/>
    <w:rsid w:val="00D76848"/>
    <w:rsid w:val="00D76917"/>
    <w:rsid w:val="00D7693D"/>
    <w:rsid w:val="00D769B5"/>
    <w:rsid w:val="00D76A14"/>
    <w:rsid w:val="00D76A52"/>
    <w:rsid w:val="00D76B1E"/>
    <w:rsid w:val="00D76B3E"/>
    <w:rsid w:val="00D76B6D"/>
    <w:rsid w:val="00D76CC2"/>
    <w:rsid w:val="00D76CD5"/>
    <w:rsid w:val="00D76EBE"/>
    <w:rsid w:val="00D76EF8"/>
    <w:rsid w:val="00D76F8E"/>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2E"/>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DF"/>
    <w:rsid w:val="00D80CF0"/>
    <w:rsid w:val="00D80CF2"/>
    <w:rsid w:val="00D80CFA"/>
    <w:rsid w:val="00D80E3D"/>
    <w:rsid w:val="00D80F03"/>
    <w:rsid w:val="00D80F09"/>
    <w:rsid w:val="00D80F51"/>
    <w:rsid w:val="00D80F65"/>
    <w:rsid w:val="00D80FD3"/>
    <w:rsid w:val="00D8119B"/>
    <w:rsid w:val="00D81319"/>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8DD"/>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E4"/>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689"/>
    <w:rsid w:val="00D83692"/>
    <w:rsid w:val="00D83745"/>
    <w:rsid w:val="00D83776"/>
    <w:rsid w:val="00D837CB"/>
    <w:rsid w:val="00D837F9"/>
    <w:rsid w:val="00D83832"/>
    <w:rsid w:val="00D838AA"/>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24"/>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10"/>
    <w:rsid w:val="00D85095"/>
    <w:rsid w:val="00D8509F"/>
    <w:rsid w:val="00D85104"/>
    <w:rsid w:val="00D8511B"/>
    <w:rsid w:val="00D8512E"/>
    <w:rsid w:val="00D851B6"/>
    <w:rsid w:val="00D851C6"/>
    <w:rsid w:val="00D851D5"/>
    <w:rsid w:val="00D85233"/>
    <w:rsid w:val="00D8524E"/>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89"/>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1FAE"/>
    <w:rsid w:val="00D920C8"/>
    <w:rsid w:val="00D9218C"/>
    <w:rsid w:val="00D921E1"/>
    <w:rsid w:val="00D92468"/>
    <w:rsid w:val="00D924A2"/>
    <w:rsid w:val="00D924A5"/>
    <w:rsid w:val="00D924AD"/>
    <w:rsid w:val="00D9258B"/>
    <w:rsid w:val="00D925A2"/>
    <w:rsid w:val="00D925E6"/>
    <w:rsid w:val="00D92650"/>
    <w:rsid w:val="00D92733"/>
    <w:rsid w:val="00D92769"/>
    <w:rsid w:val="00D9279B"/>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6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79E"/>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56"/>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2"/>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A8"/>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6"/>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B71"/>
    <w:rsid w:val="00DA1C02"/>
    <w:rsid w:val="00DA1E6C"/>
    <w:rsid w:val="00DA1E9D"/>
    <w:rsid w:val="00DA1FA3"/>
    <w:rsid w:val="00DA1FB6"/>
    <w:rsid w:val="00DA2053"/>
    <w:rsid w:val="00DA2194"/>
    <w:rsid w:val="00DA21BC"/>
    <w:rsid w:val="00DA2223"/>
    <w:rsid w:val="00DA2249"/>
    <w:rsid w:val="00DA225A"/>
    <w:rsid w:val="00DA22DB"/>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3"/>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4C3"/>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2D2"/>
    <w:rsid w:val="00DA6380"/>
    <w:rsid w:val="00DA63BB"/>
    <w:rsid w:val="00DA63D0"/>
    <w:rsid w:val="00DA63DE"/>
    <w:rsid w:val="00DA6486"/>
    <w:rsid w:val="00DA650D"/>
    <w:rsid w:val="00DA6585"/>
    <w:rsid w:val="00DA663A"/>
    <w:rsid w:val="00DA665D"/>
    <w:rsid w:val="00DA6689"/>
    <w:rsid w:val="00DA67B1"/>
    <w:rsid w:val="00DA67D2"/>
    <w:rsid w:val="00DA68D7"/>
    <w:rsid w:val="00DA6965"/>
    <w:rsid w:val="00DA6A0D"/>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59A"/>
    <w:rsid w:val="00DB0664"/>
    <w:rsid w:val="00DB06BA"/>
    <w:rsid w:val="00DB06C3"/>
    <w:rsid w:val="00DB078D"/>
    <w:rsid w:val="00DB07FB"/>
    <w:rsid w:val="00DB0811"/>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AB"/>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A53"/>
    <w:rsid w:val="00DB3B3F"/>
    <w:rsid w:val="00DB3B4D"/>
    <w:rsid w:val="00DB3BB2"/>
    <w:rsid w:val="00DB3C2C"/>
    <w:rsid w:val="00DB3D3A"/>
    <w:rsid w:val="00DB3D6A"/>
    <w:rsid w:val="00DB3DB2"/>
    <w:rsid w:val="00DB3ED1"/>
    <w:rsid w:val="00DB4030"/>
    <w:rsid w:val="00DB40A8"/>
    <w:rsid w:val="00DB4117"/>
    <w:rsid w:val="00DB4158"/>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5F"/>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83"/>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55"/>
    <w:rsid w:val="00DC339C"/>
    <w:rsid w:val="00DC341C"/>
    <w:rsid w:val="00DC348E"/>
    <w:rsid w:val="00DC352A"/>
    <w:rsid w:val="00DC35D8"/>
    <w:rsid w:val="00DC36B4"/>
    <w:rsid w:val="00DC3830"/>
    <w:rsid w:val="00DC3883"/>
    <w:rsid w:val="00DC3894"/>
    <w:rsid w:val="00DC38A5"/>
    <w:rsid w:val="00DC38FA"/>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167"/>
    <w:rsid w:val="00DC428F"/>
    <w:rsid w:val="00DC42EB"/>
    <w:rsid w:val="00DC4371"/>
    <w:rsid w:val="00DC4447"/>
    <w:rsid w:val="00DC4587"/>
    <w:rsid w:val="00DC459C"/>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0B"/>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DEE"/>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5"/>
    <w:rsid w:val="00DD0256"/>
    <w:rsid w:val="00DD02AB"/>
    <w:rsid w:val="00DD0305"/>
    <w:rsid w:val="00DD030D"/>
    <w:rsid w:val="00DD0322"/>
    <w:rsid w:val="00DD037D"/>
    <w:rsid w:val="00DD0569"/>
    <w:rsid w:val="00DD0571"/>
    <w:rsid w:val="00DD05A2"/>
    <w:rsid w:val="00DD05B4"/>
    <w:rsid w:val="00DD0608"/>
    <w:rsid w:val="00DD0652"/>
    <w:rsid w:val="00DD0733"/>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A1"/>
    <w:rsid w:val="00DD1BF1"/>
    <w:rsid w:val="00DD1D1F"/>
    <w:rsid w:val="00DD1E1A"/>
    <w:rsid w:val="00DD1E60"/>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84"/>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1D"/>
    <w:rsid w:val="00DD49D6"/>
    <w:rsid w:val="00DD4A94"/>
    <w:rsid w:val="00DD4B2D"/>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42"/>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1F21"/>
    <w:rsid w:val="00DE1F3D"/>
    <w:rsid w:val="00DE1FEB"/>
    <w:rsid w:val="00DE2012"/>
    <w:rsid w:val="00DE204D"/>
    <w:rsid w:val="00DE2058"/>
    <w:rsid w:val="00DE20D1"/>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A2"/>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DF7"/>
    <w:rsid w:val="00DE3E8C"/>
    <w:rsid w:val="00DE3EFA"/>
    <w:rsid w:val="00DE3FF3"/>
    <w:rsid w:val="00DE4019"/>
    <w:rsid w:val="00DE4035"/>
    <w:rsid w:val="00DE403B"/>
    <w:rsid w:val="00DE4076"/>
    <w:rsid w:val="00DE410E"/>
    <w:rsid w:val="00DE418C"/>
    <w:rsid w:val="00DE4196"/>
    <w:rsid w:val="00DE4211"/>
    <w:rsid w:val="00DE4298"/>
    <w:rsid w:val="00DE4323"/>
    <w:rsid w:val="00DE434A"/>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93"/>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A5"/>
    <w:rsid w:val="00DE60ED"/>
    <w:rsid w:val="00DE61B7"/>
    <w:rsid w:val="00DE6253"/>
    <w:rsid w:val="00DE6264"/>
    <w:rsid w:val="00DE628A"/>
    <w:rsid w:val="00DE64E0"/>
    <w:rsid w:val="00DE6515"/>
    <w:rsid w:val="00DE6545"/>
    <w:rsid w:val="00DE6652"/>
    <w:rsid w:val="00DE668F"/>
    <w:rsid w:val="00DE66DD"/>
    <w:rsid w:val="00DE6737"/>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2E"/>
    <w:rsid w:val="00DE7369"/>
    <w:rsid w:val="00DE737B"/>
    <w:rsid w:val="00DE7385"/>
    <w:rsid w:val="00DE73AB"/>
    <w:rsid w:val="00DE73D5"/>
    <w:rsid w:val="00DE7447"/>
    <w:rsid w:val="00DE757E"/>
    <w:rsid w:val="00DE75AD"/>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9"/>
    <w:rsid w:val="00DF0F8B"/>
    <w:rsid w:val="00DF0F9E"/>
    <w:rsid w:val="00DF0FDD"/>
    <w:rsid w:val="00DF1003"/>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A9B"/>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1B"/>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2A3"/>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9A"/>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AF7"/>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9F8"/>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27"/>
    <w:rsid w:val="00E003E2"/>
    <w:rsid w:val="00E00407"/>
    <w:rsid w:val="00E0045E"/>
    <w:rsid w:val="00E004BF"/>
    <w:rsid w:val="00E004D2"/>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9F"/>
    <w:rsid w:val="00E039FF"/>
    <w:rsid w:val="00E03A69"/>
    <w:rsid w:val="00E03ADB"/>
    <w:rsid w:val="00E03CA0"/>
    <w:rsid w:val="00E03CE2"/>
    <w:rsid w:val="00E03D88"/>
    <w:rsid w:val="00E03DD7"/>
    <w:rsid w:val="00E03E65"/>
    <w:rsid w:val="00E03E96"/>
    <w:rsid w:val="00E03F20"/>
    <w:rsid w:val="00E03FC1"/>
    <w:rsid w:val="00E03FF3"/>
    <w:rsid w:val="00E0403E"/>
    <w:rsid w:val="00E0423E"/>
    <w:rsid w:val="00E04377"/>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CB0"/>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7A"/>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CB8"/>
    <w:rsid w:val="00E06D19"/>
    <w:rsid w:val="00E06D7A"/>
    <w:rsid w:val="00E06DEE"/>
    <w:rsid w:val="00E06F2F"/>
    <w:rsid w:val="00E06F62"/>
    <w:rsid w:val="00E06FCD"/>
    <w:rsid w:val="00E07108"/>
    <w:rsid w:val="00E0710D"/>
    <w:rsid w:val="00E071EE"/>
    <w:rsid w:val="00E07232"/>
    <w:rsid w:val="00E0724F"/>
    <w:rsid w:val="00E072BB"/>
    <w:rsid w:val="00E072E3"/>
    <w:rsid w:val="00E07355"/>
    <w:rsid w:val="00E074FA"/>
    <w:rsid w:val="00E0750C"/>
    <w:rsid w:val="00E07568"/>
    <w:rsid w:val="00E07641"/>
    <w:rsid w:val="00E07707"/>
    <w:rsid w:val="00E0775F"/>
    <w:rsid w:val="00E0785E"/>
    <w:rsid w:val="00E078D3"/>
    <w:rsid w:val="00E079F0"/>
    <w:rsid w:val="00E07A64"/>
    <w:rsid w:val="00E07A71"/>
    <w:rsid w:val="00E07A8C"/>
    <w:rsid w:val="00E07AB3"/>
    <w:rsid w:val="00E07B03"/>
    <w:rsid w:val="00E07BA2"/>
    <w:rsid w:val="00E07BC5"/>
    <w:rsid w:val="00E07BEC"/>
    <w:rsid w:val="00E07BFA"/>
    <w:rsid w:val="00E07D27"/>
    <w:rsid w:val="00E07E6A"/>
    <w:rsid w:val="00E07F00"/>
    <w:rsid w:val="00E07F63"/>
    <w:rsid w:val="00E07F7D"/>
    <w:rsid w:val="00E07F9B"/>
    <w:rsid w:val="00E10012"/>
    <w:rsid w:val="00E10024"/>
    <w:rsid w:val="00E10065"/>
    <w:rsid w:val="00E10077"/>
    <w:rsid w:val="00E101B1"/>
    <w:rsid w:val="00E101B4"/>
    <w:rsid w:val="00E102B9"/>
    <w:rsid w:val="00E102D4"/>
    <w:rsid w:val="00E1031B"/>
    <w:rsid w:val="00E103AF"/>
    <w:rsid w:val="00E103F1"/>
    <w:rsid w:val="00E10486"/>
    <w:rsid w:val="00E10495"/>
    <w:rsid w:val="00E104AD"/>
    <w:rsid w:val="00E1051F"/>
    <w:rsid w:val="00E105C7"/>
    <w:rsid w:val="00E106B1"/>
    <w:rsid w:val="00E1071B"/>
    <w:rsid w:val="00E10724"/>
    <w:rsid w:val="00E10771"/>
    <w:rsid w:val="00E107C7"/>
    <w:rsid w:val="00E107E0"/>
    <w:rsid w:val="00E107FB"/>
    <w:rsid w:val="00E10861"/>
    <w:rsid w:val="00E10976"/>
    <w:rsid w:val="00E109A4"/>
    <w:rsid w:val="00E10AA0"/>
    <w:rsid w:val="00E10AC1"/>
    <w:rsid w:val="00E10BB9"/>
    <w:rsid w:val="00E10C40"/>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3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395"/>
    <w:rsid w:val="00E12465"/>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52"/>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E1"/>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7A"/>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8F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65"/>
    <w:rsid w:val="00E17072"/>
    <w:rsid w:val="00E1712D"/>
    <w:rsid w:val="00E1715C"/>
    <w:rsid w:val="00E17260"/>
    <w:rsid w:val="00E17275"/>
    <w:rsid w:val="00E17390"/>
    <w:rsid w:val="00E173A3"/>
    <w:rsid w:val="00E17461"/>
    <w:rsid w:val="00E174D9"/>
    <w:rsid w:val="00E174E2"/>
    <w:rsid w:val="00E1755A"/>
    <w:rsid w:val="00E17570"/>
    <w:rsid w:val="00E1760D"/>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BED"/>
    <w:rsid w:val="00E20CA8"/>
    <w:rsid w:val="00E20D00"/>
    <w:rsid w:val="00E20D8C"/>
    <w:rsid w:val="00E20DA2"/>
    <w:rsid w:val="00E20DCA"/>
    <w:rsid w:val="00E20DE0"/>
    <w:rsid w:val="00E20DED"/>
    <w:rsid w:val="00E20F14"/>
    <w:rsid w:val="00E20FC9"/>
    <w:rsid w:val="00E20FD3"/>
    <w:rsid w:val="00E20FDA"/>
    <w:rsid w:val="00E2107B"/>
    <w:rsid w:val="00E21099"/>
    <w:rsid w:val="00E210C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9E7"/>
    <w:rsid w:val="00E21ADC"/>
    <w:rsid w:val="00E21B66"/>
    <w:rsid w:val="00E21BC0"/>
    <w:rsid w:val="00E21C30"/>
    <w:rsid w:val="00E21C5B"/>
    <w:rsid w:val="00E21C79"/>
    <w:rsid w:val="00E21CC4"/>
    <w:rsid w:val="00E21CC5"/>
    <w:rsid w:val="00E21CDD"/>
    <w:rsid w:val="00E21CFE"/>
    <w:rsid w:val="00E21D1B"/>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BF6"/>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2A"/>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BB"/>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06"/>
    <w:rsid w:val="00E2514E"/>
    <w:rsid w:val="00E251AD"/>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41"/>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988"/>
    <w:rsid w:val="00E26A11"/>
    <w:rsid w:val="00E26A1E"/>
    <w:rsid w:val="00E26A9A"/>
    <w:rsid w:val="00E26AE6"/>
    <w:rsid w:val="00E26B26"/>
    <w:rsid w:val="00E26B27"/>
    <w:rsid w:val="00E26BE2"/>
    <w:rsid w:val="00E26CAF"/>
    <w:rsid w:val="00E26CBF"/>
    <w:rsid w:val="00E26CE7"/>
    <w:rsid w:val="00E26D5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C2"/>
    <w:rsid w:val="00E27ED7"/>
    <w:rsid w:val="00E27F98"/>
    <w:rsid w:val="00E27FA2"/>
    <w:rsid w:val="00E30067"/>
    <w:rsid w:val="00E3012B"/>
    <w:rsid w:val="00E3013E"/>
    <w:rsid w:val="00E30164"/>
    <w:rsid w:val="00E3022C"/>
    <w:rsid w:val="00E30246"/>
    <w:rsid w:val="00E30287"/>
    <w:rsid w:val="00E3039C"/>
    <w:rsid w:val="00E3040B"/>
    <w:rsid w:val="00E3041D"/>
    <w:rsid w:val="00E30471"/>
    <w:rsid w:val="00E304B1"/>
    <w:rsid w:val="00E30541"/>
    <w:rsid w:val="00E30547"/>
    <w:rsid w:val="00E305D9"/>
    <w:rsid w:val="00E30679"/>
    <w:rsid w:val="00E30693"/>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C9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8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B2D"/>
    <w:rsid w:val="00E33D96"/>
    <w:rsid w:val="00E33DA9"/>
    <w:rsid w:val="00E33DBA"/>
    <w:rsid w:val="00E33DDA"/>
    <w:rsid w:val="00E33E24"/>
    <w:rsid w:val="00E33E3D"/>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7FF"/>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0"/>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A1"/>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04"/>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92C"/>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63"/>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75E"/>
    <w:rsid w:val="00E4677D"/>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75"/>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68"/>
    <w:rsid w:val="00E5049B"/>
    <w:rsid w:val="00E50512"/>
    <w:rsid w:val="00E50580"/>
    <w:rsid w:val="00E5058E"/>
    <w:rsid w:val="00E50598"/>
    <w:rsid w:val="00E505B5"/>
    <w:rsid w:val="00E5060C"/>
    <w:rsid w:val="00E50657"/>
    <w:rsid w:val="00E506A8"/>
    <w:rsid w:val="00E5072F"/>
    <w:rsid w:val="00E5073A"/>
    <w:rsid w:val="00E50793"/>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AC"/>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2"/>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38"/>
    <w:rsid w:val="00E53454"/>
    <w:rsid w:val="00E53532"/>
    <w:rsid w:val="00E5355A"/>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58"/>
    <w:rsid w:val="00E545A6"/>
    <w:rsid w:val="00E54629"/>
    <w:rsid w:val="00E54650"/>
    <w:rsid w:val="00E546EA"/>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2B5"/>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BA"/>
    <w:rsid w:val="00E61CC2"/>
    <w:rsid w:val="00E61CF9"/>
    <w:rsid w:val="00E61DC9"/>
    <w:rsid w:val="00E61E44"/>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3"/>
    <w:rsid w:val="00E63E7D"/>
    <w:rsid w:val="00E63E89"/>
    <w:rsid w:val="00E63EE9"/>
    <w:rsid w:val="00E63F16"/>
    <w:rsid w:val="00E63FFF"/>
    <w:rsid w:val="00E640A1"/>
    <w:rsid w:val="00E6413A"/>
    <w:rsid w:val="00E6417D"/>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6E"/>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2D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1FB"/>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3D"/>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C1"/>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8B4"/>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250"/>
    <w:rsid w:val="00E72309"/>
    <w:rsid w:val="00E72333"/>
    <w:rsid w:val="00E723C7"/>
    <w:rsid w:val="00E72445"/>
    <w:rsid w:val="00E724C6"/>
    <w:rsid w:val="00E7252B"/>
    <w:rsid w:val="00E72702"/>
    <w:rsid w:val="00E72705"/>
    <w:rsid w:val="00E7272D"/>
    <w:rsid w:val="00E72757"/>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DF1"/>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1E"/>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B65"/>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6DA"/>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0EA"/>
    <w:rsid w:val="00E831A8"/>
    <w:rsid w:val="00E832B1"/>
    <w:rsid w:val="00E832B2"/>
    <w:rsid w:val="00E83322"/>
    <w:rsid w:val="00E833E1"/>
    <w:rsid w:val="00E8340D"/>
    <w:rsid w:val="00E83460"/>
    <w:rsid w:val="00E83478"/>
    <w:rsid w:val="00E8348A"/>
    <w:rsid w:val="00E834D2"/>
    <w:rsid w:val="00E8357F"/>
    <w:rsid w:val="00E835EA"/>
    <w:rsid w:val="00E83621"/>
    <w:rsid w:val="00E83634"/>
    <w:rsid w:val="00E83653"/>
    <w:rsid w:val="00E83669"/>
    <w:rsid w:val="00E8391D"/>
    <w:rsid w:val="00E83936"/>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67"/>
    <w:rsid w:val="00E84F90"/>
    <w:rsid w:val="00E84FD5"/>
    <w:rsid w:val="00E85030"/>
    <w:rsid w:val="00E850C2"/>
    <w:rsid w:val="00E850DB"/>
    <w:rsid w:val="00E85121"/>
    <w:rsid w:val="00E85124"/>
    <w:rsid w:val="00E85147"/>
    <w:rsid w:val="00E851A9"/>
    <w:rsid w:val="00E85203"/>
    <w:rsid w:val="00E85204"/>
    <w:rsid w:val="00E8556B"/>
    <w:rsid w:val="00E85595"/>
    <w:rsid w:val="00E855F5"/>
    <w:rsid w:val="00E8563B"/>
    <w:rsid w:val="00E85744"/>
    <w:rsid w:val="00E8575B"/>
    <w:rsid w:val="00E85760"/>
    <w:rsid w:val="00E85765"/>
    <w:rsid w:val="00E8577B"/>
    <w:rsid w:val="00E857D2"/>
    <w:rsid w:val="00E85857"/>
    <w:rsid w:val="00E85910"/>
    <w:rsid w:val="00E85936"/>
    <w:rsid w:val="00E85959"/>
    <w:rsid w:val="00E8597C"/>
    <w:rsid w:val="00E859E2"/>
    <w:rsid w:val="00E85A9C"/>
    <w:rsid w:val="00E85AD9"/>
    <w:rsid w:val="00E85B04"/>
    <w:rsid w:val="00E85B0F"/>
    <w:rsid w:val="00E85B70"/>
    <w:rsid w:val="00E85C49"/>
    <w:rsid w:val="00E85C83"/>
    <w:rsid w:val="00E85CA7"/>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796"/>
    <w:rsid w:val="00E907AC"/>
    <w:rsid w:val="00E90807"/>
    <w:rsid w:val="00E90A52"/>
    <w:rsid w:val="00E90A68"/>
    <w:rsid w:val="00E90BAA"/>
    <w:rsid w:val="00E90C42"/>
    <w:rsid w:val="00E90C46"/>
    <w:rsid w:val="00E90C94"/>
    <w:rsid w:val="00E90CFA"/>
    <w:rsid w:val="00E90D11"/>
    <w:rsid w:val="00E90D28"/>
    <w:rsid w:val="00E90D67"/>
    <w:rsid w:val="00E90DFE"/>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15"/>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43"/>
    <w:rsid w:val="00E91F78"/>
    <w:rsid w:val="00E92080"/>
    <w:rsid w:val="00E920DA"/>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3CA"/>
    <w:rsid w:val="00E9457F"/>
    <w:rsid w:val="00E945D6"/>
    <w:rsid w:val="00E946D1"/>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3C"/>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8FE"/>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06"/>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C0"/>
    <w:rsid w:val="00EA4BE4"/>
    <w:rsid w:val="00EA4C03"/>
    <w:rsid w:val="00EA4C7D"/>
    <w:rsid w:val="00EA4CDA"/>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4D"/>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30"/>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CC"/>
    <w:rsid w:val="00EA6ADC"/>
    <w:rsid w:val="00EA6B0A"/>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80"/>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A"/>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A48"/>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3"/>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70"/>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1"/>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9BE"/>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4"/>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9F8"/>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81"/>
    <w:rsid w:val="00EC08A4"/>
    <w:rsid w:val="00EC08A6"/>
    <w:rsid w:val="00EC08B4"/>
    <w:rsid w:val="00EC08DB"/>
    <w:rsid w:val="00EC095B"/>
    <w:rsid w:val="00EC097D"/>
    <w:rsid w:val="00EC09EB"/>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4B"/>
    <w:rsid w:val="00EC2581"/>
    <w:rsid w:val="00EC25A5"/>
    <w:rsid w:val="00EC25AB"/>
    <w:rsid w:val="00EC2675"/>
    <w:rsid w:val="00EC26F7"/>
    <w:rsid w:val="00EC27A4"/>
    <w:rsid w:val="00EC27ED"/>
    <w:rsid w:val="00EC27FE"/>
    <w:rsid w:val="00EC28AD"/>
    <w:rsid w:val="00EC28F7"/>
    <w:rsid w:val="00EC2955"/>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B53"/>
    <w:rsid w:val="00EC4B85"/>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21"/>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B2"/>
    <w:rsid w:val="00EC7FDD"/>
    <w:rsid w:val="00ED0109"/>
    <w:rsid w:val="00ED011C"/>
    <w:rsid w:val="00ED0170"/>
    <w:rsid w:val="00ED01A3"/>
    <w:rsid w:val="00ED01B9"/>
    <w:rsid w:val="00ED01D4"/>
    <w:rsid w:val="00ED02A5"/>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A6"/>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3C"/>
    <w:rsid w:val="00ED1B65"/>
    <w:rsid w:val="00ED1B8E"/>
    <w:rsid w:val="00ED1B9B"/>
    <w:rsid w:val="00ED1C50"/>
    <w:rsid w:val="00ED1CA1"/>
    <w:rsid w:val="00ED1CCB"/>
    <w:rsid w:val="00ED1CEE"/>
    <w:rsid w:val="00ED1D0A"/>
    <w:rsid w:val="00ED1DAE"/>
    <w:rsid w:val="00ED1DC5"/>
    <w:rsid w:val="00ED1E16"/>
    <w:rsid w:val="00ED1E7A"/>
    <w:rsid w:val="00ED2002"/>
    <w:rsid w:val="00ED20D5"/>
    <w:rsid w:val="00ED210D"/>
    <w:rsid w:val="00ED2239"/>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4F"/>
    <w:rsid w:val="00ED3085"/>
    <w:rsid w:val="00ED308C"/>
    <w:rsid w:val="00ED31E0"/>
    <w:rsid w:val="00ED321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71"/>
    <w:rsid w:val="00ED659C"/>
    <w:rsid w:val="00ED65AD"/>
    <w:rsid w:val="00ED65CB"/>
    <w:rsid w:val="00ED65EB"/>
    <w:rsid w:val="00ED673B"/>
    <w:rsid w:val="00ED681B"/>
    <w:rsid w:val="00ED68AF"/>
    <w:rsid w:val="00ED699C"/>
    <w:rsid w:val="00ED699F"/>
    <w:rsid w:val="00ED6A48"/>
    <w:rsid w:val="00ED6A64"/>
    <w:rsid w:val="00ED6A80"/>
    <w:rsid w:val="00ED6ADC"/>
    <w:rsid w:val="00ED6B11"/>
    <w:rsid w:val="00ED6B4D"/>
    <w:rsid w:val="00ED6BE2"/>
    <w:rsid w:val="00ED6CAC"/>
    <w:rsid w:val="00ED6CE2"/>
    <w:rsid w:val="00ED6D6D"/>
    <w:rsid w:val="00ED6D80"/>
    <w:rsid w:val="00ED6E91"/>
    <w:rsid w:val="00ED6EB3"/>
    <w:rsid w:val="00ED6ED1"/>
    <w:rsid w:val="00ED6F57"/>
    <w:rsid w:val="00ED7052"/>
    <w:rsid w:val="00ED7074"/>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5"/>
    <w:rsid w:val="00EE00F7"/>
    <w:rsid w:val="00EE0119"/>
    <w:rsid w:val="00EE01EB"/>
    <w:rsid w:val="00EE0277"/>
    <w:rsid w:val="00EE0329"/>
    <w:rsid w:val="00EE03FF"/>
    <w:rsid w:val="00EE0579"/>
    <w:rsid w:val="00EE0623"/>
    <w:rsid w:val="00EE066B"/>
    <w:rsid w:val="00EE0820"/>
    <w:rsid w:val="00EE0841"/>
    <w:rsid w:val="00EE0859"/>
    <w:rsid w:val="00EE08A7"/>
    <w:rsid w:val="00EE08CB"/>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2"/>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DAD"/>
    <w:rsid w:val="00EE1E0E"/>
    <w:rsid w:val="00EE1EA6"/>
    <w:rsid w:val="00EE1FA8"/>
    <w:rsid w:val="00EE1FBD"/>
    <w:rsid w:val="00EE1FE1"/>
    <w:rsid w:val="00EE203C"/>
    <w:rsid w:val="00EE2071"/>
    <w:rsid w:val="00EE20A5"/>
    <w:rsid w:val="00EE20E0"/>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7C8"/>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1D"/>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AFD"/>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C2"/>
    <w:rsid w:val="00EE74F0"/>
    <w:rsid w:val="00EE7510"/>
    <w:rsid w:val="00EE753E"/>
    <w:rsid w:val="00EE7645"/>
    <w:rsid w:val="00EE7682"/>
    <w:rsid w:val="00EE76A4"/>
    <w:rsid w:val="00EE76C7"/>
    <w:rsid w:val="00EE76D0"/>
    <w:rsid w:val="00EE770D"/>
    <w:rsid w:val="00EE77A8"/>
    <w:rsid w:val="00EE784F"/>
    <w:rsid w:val="00EE787A"/>
    <w:rsid w:val="00EE789A"/>
    <w:rsid w:val="00EE7937"/>
    <w:rsid w:val="00EE7A08"/>
    <w:rsid w:val="00EE7A3D"/>
    <w:rsid w:val="00EE7A4E"/>
    <w:rsid w:val="00EE7A9A"/>
    <w:rsid w:val="00EE7AC5"/>
    <w:rsid w:val="00EE7AFE"/>
    <w:rsid w:val="00EE7C0A"/>
    <w:rsid w:val="00EE7C6C"/>
    <w:rsid w:val="00EE7CA8"/>
    <w:rsid w:val="00EE7CE2"/>
    <w:rsid w:val="00EE7D2D"/>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70"/>
    <w:rsid w:val="00EF1386"/>
    <w:rsid w:val="00EF140C"/>
    <w:rsid w:val="00EF1470"/>
    <w:rsid w:val="00EF1477"/>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9F"/>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2E"/>
    <w:rsid w:val="00EF4144"/>
    <w:rsid w:val="00EF426E"/>
    <w:rsid w:val="00EF42B4"/>
    <w:rsid w:val="00EF42D5"/>
    <w:rsid w:val="00EF4355"/>
    <w:rsid w:val="00EF435A"/>
    <w:rsid w:val="00EF43DD"/>
    <w:rsid w:val="00EF44F6"/>
    <w:rsid w:val="00EF4541"/>
    <w:rsid w:val="00EF4543"/>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4FCC"/>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1E"/>
    <w:rsid w:val="00EF5851"/>
    <w:rsid w:val="00EF58F0"/>
    <w:rsid w:val="00EF5B02"/>
    <w:rsid w:val="00EF5B87"/>
    <w:rsid w:val="00EF5BEE"/>
    <w:rsid w:val="00EF5C25"/>
    <w:rsid w:val="00EF5C3E"/>
    <w:rsid w:val="00EF5E2A"/>
    <w:rsid w:val="00EF5EBA"/>
    <w:rsid w:val="00EF5ED1"/>
    <w:rsid w:val="00EF5FFE"/>
    <w:rsid w:val="00EF60B3"/>
    <w:rsid w:val="00EF6101"/>
    <w:rsid w:val="00EF6140"/>
    <w:rsid w:val="00EF61C0"/>
    <w:rsid w:val="00EF6206"/>
    <w:rsid w:val="00EF6218"/>
    <w:rsid w:val="00EF625F"/>
    <w:rsid w:val="00EF6542"/>
    <w:rsid w:val="00EF6546"/>
    <w:rsid w:val="00EF6659"/>
    <w:rsid w:val="00EF6701"/>
    <w:rsid w:val="00EF671E"/>
    <w:rsid w:val="00EF673F"/>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5D"/>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8D2"/>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1B"/>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48"/>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BFC"/>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8DD"/>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1"/>
    <w:rsid w:val="00F04B94"/>
    <w:rsid w:val="00F04BB6"/>
    <w:rsid w:val="00F04BF0"/>
    <w:rsid w:val="00F04C42"/>
    <w:rsid w:val="00F04C6C"/>
    <w:rsid w:val="00F04CA5"/>
    <w:rsid w:val="00F04CCA"/>
    <w:rsid w:val="00F04D8B"/>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0B"/>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3"/>
    <w:rsid w:val="00F07016"/>
    <w:rsid w:val="00F071DA"/>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18"/>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E8F"/>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3AF"/>
    <w:rsid w:val="00F14410"/>
    <w:rsid w:val="00F1441A"/>
    <w:rsid w:val="00F1449D"/>
    <w:rsid w:val="00F14589"/>
    <w:rsid w:val="00F14678"/>
    <w:rsid w:val="00F1470B"/>
    <w:rsid w:val="00F147EE"/>
    <w:rsid w:val="00F1484C"/>
    <w:rsid w:val="00F14880"/>
    <w:rsid w:val="00F1488A"/>
    <w:rsid w:val="00F148B8"/>
    <w:rsid w:val="00F14952"/>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15"/>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9B5"/>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0A"/>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5C"/>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AB"/>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49D"/>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1F"/>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1F"/>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D9"/>
    <w:rsid w:val="00F255F4"/>
    <w:rsid w:val="00F25646"/>
    <w:rsid w:val="00F25657"/>
    <w:rsid w:val="00F256CE"/>
    <w:rsid w:val="00F2575E"/>
    <w:rsid w:val="00F25878"/>
    <w:rsid w:val="00F258DC"/>
    <w:rsid w:val="00F259D3"/>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EB3"/>
    <w:rsid w:val="00F25F3F"/>
    <w:rsid w:val="00F25F88"/>
    <w:rsid w:val="00F25FAA"/>
    <w:rsid w:val="00F25FEF"/>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ABF"/>
    <w:rsid w:val="00F27B99"/>
    <w:rsid w:val="00F27BF7"/>
    <w:rsid w:val="00F27C80"/>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995"/>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ABA"/>
    <w:rsid w:val="00F31B12"/>
    <w:rsid w:val="00F31B44"/>
    <w:rsid w:val="00F31C63"/>
    <w:rsid w:val="00F31C7E"/>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5"/>
    <w:rsid w:val="00F333F7"/>
    <w:rsid w:val="00F33410"/>
    <w:rsid w:val="00F3345D"/>
    <w:rsid w:val="00F33474"/>
    <w:rsid w:val="00F334B9"/>
    <w:rsid w:val="00F334C9"/>
    <w:rsid w:val="00F334CA"/>
    <w:rsid w:val="00F33505"/>
    <w:rsid w:val="00F335DD"/>
    <w:rsid w:val="00F336C7"/>
    <w:rsid w:val="00F33711"/>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2B"/>
    <w:rsid w:val="00F34072"/>
    <w:rsid w:val="00F34095"/>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79F"/>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7"/>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38"/>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1FE5"/>
    <w:rsid w:val="00F4202F"/>
    <w:rsid w:val="00F42030"/>
    <w:rsid w:val="00F42057"/>
    <w:rsid w:val="00F4206C"/>
    <w:rsid w:val="00F420EC"/>
    <w:rsid w:val="00F420EF"/>
    <w:rsid w:val="00F42171"/>
    <w:rsid w:val="00F421B9"/>
    <w:rsid w:val="00F421DB"/>
    <w:rsid w:val="00F421FB"/>
    <w:rsid w:val="00F4221D"/>
    <w:rsid w:val="00F42233"/>
    <w:rsid w:val="00F42253"/>
    <w:rsid w:val="00F422AD"/>
    <w:rsid w:val="00F4238B"/>
    <w:rsid w:val="00F42448"/>
    <w:rsid w:val="00F4245C"/>
    <w:rsid w:val="00F4245F"/>
    <w:rsid w:val="00F4247F"/>
    <w:rsid w:val="00F424D8"/>
    <w:rsid w:val="00F425C2"/>
    <w:rsid w:val="00F425E0"/>
    <w:rsid w:val="00F425FC"/>
    <w:rsid w:val="00F42618"/>
    <w:rsid w:val="00F42649"/>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68B"/>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B8B"/>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454"/>
    <w:rsid w:val="00F46522"/>
    <w:rsid w:val="00F46557"/>
    <w:rsid w:val="00F465E4"/>
    <w:rsid w:val="00F46616"/>
    <w:rsid w:val="00F46638"/>
    <w:rsid w:val="00F46646"/>
    <w:rsid w:val="00F4667E"/>
    <w:rsid w:val="00F46864"/>
    <w:rsid w:val="00F468AC"/>
    <w:rsid w:val="00F468EB"/>
    <w:rsid w:val="00F46996"/>
    <w:rsid w:val="00F469AB"/>
    <w:rsid w:val="00F469FC"/>
    <w:rsid w:val="00F46A42"/>
    <w:rsid w:val="00F46A9F"/>
    <w:rsid w:val="00F46AE9"/>
    <w:rsid w:val="00F46B34"/>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29B"/>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2EE9"/>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AE"/>
    <w:rsid w:val="00F544C8"/>
    <w:rsid w:val="00F545E3"/>
    <w:rsid w:val="00F545FC"/>
    <w:rsid w:val="00F5461F"/>
    <w:rsid w:val="00F547B9"/>
    <w:rsid w:val="00F54849"/>
    <w:rsid w:val="00F54878"/>
    <w:rsid w:val="00F54953"/>
    <w:rsid w:val="00F5496F"/>
    <w:rsid w:val="00F54971"/>
    <w:rsid w:val="00F54984"/>
    <w:rsid w:val="00F549AF"/>
    <w:rsid w:val="00F549E2"/>
    <w:rsid w:val="00F54A8B"/>
    <w:rsid w:val="00F54AED"/>
    <w:rsid w:val="00F54B9A"/>
    <w:rsid w:val="00F54C0B"/>
    <w:rsid w:val="00F54CA9"/>
    <w:rsid w:val="00F54CFD"/>
    <w:rsid w:val="00F54DDB"/>
    <w:rsid w:val="00F54DEB"/>
    <w:rsid w:val="00F54E02"/>
    <w:rsid w:val="00F54E9B"/>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79"/>
    <w:rsid w:val="00F558D5"/>
    <w:rsid w:val="00F55A10"/>
    <w:rsid w:val="00F55A59"/>
    <w:rsid w:val="00F55AB1"/>
    <w:rsid w:val="00F55B93"/>
    <w:rsid w:val="00F55BD0"/>
    <w:rsid w:val="00F55BFB"/>
    <w:rsid w:val="00F55C93"/>
    <w:rsid w:val="00F55CE7"/>
    <w:rsid w:val="00F55D86"/>
    <w:rsid w:val="00F55DAA"/>
    <w:rsid w:val="00F55DBE"/>
    <w:rsid w:val="00F55DBF"/>
    <w:rsid w:val="00F55E0F"/>
    <w:rsid w:val="00F55E82"/>
    <w:rsid w:val="00F55EDC"/>
    <w:rsid w:val="00F55F59"/>
    <w:rsid w:val="00F55F68"/>
    <w:rsid w:val="00F55F8E"/>
    <w:rsid w:val="00F55FAC"/>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82"/>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0EA"/>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04"/>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C7"/>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953"/>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7FB"/>
    <w:rsid w:val="00F65832"/>
    <w:rsid w:val="00F6585D"/>
    <w:rsid w:val="00F658F8"/>
    <w:rsid w:val="00F659E9"/>
    <w:rsid w:val="00F65B64"/>
    <w:rsid w:val="00F65BA6"/>
    <w:rsid w:val="00F65D94"/>
    <w:rsid w:val="00F65DC0"/>
    <w:rsid w:val="00F65DEE"/>
    <w:rsid w:val="00F65F57"/>
    <w:rsid w:val="00F65F5C"/>
    <w:rsid w:val="00F6602A"/>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8A"/>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9D5"/>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67FF1"/>
    <w:rsid w:val="00F70018"/>
    <w:rsid w:val="00F70096"/>
    <w:rsid w:val="00F700E1"/>
    <w:rsid w:val="00F70161"/>
    <w:rsid w:val="00F7018C"/>
    <w:rsid w:val="00F701C5"/>
    <w:rsid w:val="00F70261"/>
    <w:rsid w:val="00F703CC"/>
    <w:rsid w:val="00F703D8"/>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65"/>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8F"/>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4E"/>
    <w:rsid w:val="00F74B79"/>
    <w:rsid w:val="00F74BF0"/>
    <w:rsid w:val="00F74C00"/>
    <w:rsid w:val="00F74C45"/>
    <w:rsid w:val="00F74C8C"/>
    <w:rsid w:val="00F74E4A"/>
    <w:rsid w:val="00F74E88"/>
    <w:rsid w:val="00F74EBE"/>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95"/>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1F"/>
    <w:rsid w:val="00F7704E"/>
    <w:rsid w:val="00F771A2"/>
    <w:rsid w:val="00F771ED"/>
    <w:rsid w:val="00F7726B"/>
    <w:rsid w:val="00F772A5"/>
    <w:rsid w:val="00F773AE"/>
    <w:rsid w:val="00F77596"/>
    <w:rsid w:val="00F775A0"/>
    <w:rsid w:val="00F775A8"/>
    <w:rsid w:val="00F776B2"/>
    <w:rsid w:val="00F776B7"/>
    <w:rsid w:val="00F776DA"/>
    <w:rsid w:val="00F777AB"/>
    <w:rsid w:val="00F77803"/>
    <w:rsid w:val="00F778E7"/>
    <w:rsid w:val="00F779A0"/>
    <w:rsid w:val="00F779A5"/>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44"/>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60"/>
    <w:rsid w:val="00F8388B"/>
    <w:rsid w:val="00F83896"/>
    <w:rsid w:val="00F838BB"/>
    <w:rsid w:val="00F838F1"/>
    <w:rsid w:val="00F8394B"/>
    <w:rsid w:val="00F83A1D"/>
    <w:rsid w:val="00F83A4D"/>
    <w:rsid w:val="00F83A79"/>
    <w:rsid w:val="00F83B14"/>
    <w:rsid w:val="00F83B16"/>
    <w:rsid w:val="00F83BA9"/>
    <w:rsid w:val="00F83BB6"/>
    <w:rsid w:val="00F83C20"/>
    <w:rsid w:val="00F83C29"/>
    <w:rsid w:val="00F83C5B"/>
    <w:rsid w:val="00F83CA3"/>
    <w:rsid w:val="00F83CFA"/>
    <w:rsid w:val="00F83DE0"/>
    <w:rsid w:val="00F83E34"/>
    <w:rsid w:val="00F83E6D"/>
    <w:rsid w:val="00F83E79"/>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6F9D"/>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02"/>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3E"/>
    <w:rsid w:val="00F912FD"/>
    <w:rsid w:val="00F912FF"/>
    <w:rsid w:val="00F91383"/>
    <w:rsid w:val="00F913AD"/>
    <w:rsid w:val="00F913BC"/>
    <w:rsid w:val="00F913D7"/>
    <w:rsid w:val="00F913F2"/>
    <w:rsid w:val="00F91408"/>
    <w:rsid w:val="00F91461"/>
    <w:rsid w:val="00F914BC"/>
    <w:rsid w:val="00F9159E"/>
    <w:rsid w:val="00F9159F"/>
    <w:rsid w:val="00F915AF"/>
    <w:rsid w:val="00F915FA"/>
    <w:rsid w:val="00F916B3"/>
    <w:rsid w:val="00F91751"/>
    <w:rsid w:val="00F91767"/>
    <w:rsid w:val="00F917C1"/>
    <w:rsid w:val="00F917DB"/>
    <w:rsid w:val="00F91873"/>
    <w:rsid w:val="00F9187C"/>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91"/>
    <w:rsid w:val="00F921B2"/>
    <w:rsid w:val="00F921BD"/>
    <w:rsid w:val="00F9223E"/>
    <w:rsid w:val="00F92279"/>
    <w:rsid w:val="00F92304"/>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B7"/>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1D4"/>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BF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36"/>
    <w:rsid w:val="00F9726E"/>
    <w:rsid w:val="00F973DD"/>
    <w:rsid w:val="00F9745C"/>
    <w:rsid w:val="00F974AC"/>
    <w:rsid w:val="00F97557"/>
    <w:rsid w:val="00F9756D"/>
    <w:rsid w:val="00F97571"/>
    <w:rsid w:val="00F975B0"/>
    <w:rsid w:val="00F975CC"/>
    <w:rsid w:val="00F975D1"/>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449"/>
    <w:rsid w:val="00FA0571"/>
    <w:rsid w:val="00FA0572"/>
    <w:rsid w:val="00FA05C1"/>
    <w:rsid w:val="00FA05C9"/>
    <w:rsid w:val="00FA05CF"/>
    <w:rsid w:val="00FA076A"/>
    <w:rsid w:val="00FA0781"/>
    <w:rsid w:val="00FA0782"/>
    <w:rsid w:val="00FA0786"/>
    <w:rsid w:val="00FA07C0"/>
    <w:rsid w:val="00FA0811"/>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0FEB"/>
    <w:rsid w:val="00FA100D"/>
    <w:rsid w:val="00FA1025"/>
    <w:rsid w:val="00FA1039"/>
    <w:rsid w:val="00FA1085"/>
    <w:rsid w:val="00FA11A5"/>
    <w:rsid w:val="00FA11C1"/>
    <w:rsid w:val="00FA1248"/>
    <w:rsid w:val="00FA1251"/>
    <w:rsid w:val="00FA12EB"/>
    <w:rsid w:val="00FA12F8"/>
    <w:rsid w:val="00FA13A8"/>
    <w:rsid w:val="00FA141D"/>
    <w:rsid w:val="00FA14A9"/>
    <w:rsid w:val="00FA14E9"/>
    <w:rsid w:val="00FA1509"/>
    <w:rsid w:val="00FA1534"/>
    <w:rsid w:val="00FA1539"/>
    <w:rsid w:val="00FA157E"/>
    <w:rsid w:val="00FA15B8"/>
    <w:rsid w:val="00FA15FC"/>
    <w:rsid w:val="00FA16E6"/>
    <w:rsid w:val="00FA174E"/>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03"/>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8BB"/>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5B"/>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47C"/>
    <w:rsid w:val="00FA6517"/>
    <w:rsid w:val="00FA65BC"/>
    <w:rsid w:val="00FA65ED"/>
    <w:rsid w:val="00FA664F"/>
    <w:rsid w:val="00FA66FB"/>
    <w:rsid w:val="00FA6841"/>
    <w:rsid w:val="00FA6866"/>
    <w:rsid w:val="00FA6869"/>
    <w:rsid w:val="00FA68D9"/>
    <w:rsid w:val="00FA6960"/>
    <w:rsid w:val="00FA6965"/>
    <w:rsid w:val="00FA69DA"/>
    <w:rsid w:val="00FA69E7"/>
    <w:rsid w:val="00FA69F4"/>
    <w:rsid w:val="00FA6A0D"/>
    <w:rsid w:val="00FA6AF8"/>
    <w:rsid w:val="00FA6B35"/>
    <w:rsid w:val="00FA6B49"/>
    <w:rsid w:val="00FA6B96"/>
    <w:rsid w:val="00FA6C14"/>
    <w:rsid w:val="00FA6D0D"/>
    <w:rsid w:val="00FA6D33"/>
    <w:rsid w:val="00FA6D80"/>
    <w:rsid w:val="00FA6E0D"/>
    <w:rsid w:val="00FA6E45"/>
    <w:rsid w:val="00FA6E73"/>
    <w:rsid w:val="00FA6F57"/>
    <w:rsid w:val="00FA7024"/>
    <w:rsid w:val="00FA70AA"/>
    <w:rsid w:val="00FA70B6"/>
    <w:rsid w:val="00FA7107"/>
    <w:rsid w:val="00FA7177"/>
    <w:rsid w:val="00FA7186"/>
    <w:rsid w:val="00FA71F6"/>
    <w:rsid w:val="00FA726B"/>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A3"/>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2A"/>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7D8"/>
    <w:rsid w:val="00FB3806"/>
    <w:rsid w:val="00FB380A"/>
    <w:rsid w:val="00FB385F"/>
    <w:rsid w:val="00FB3891"/>
    <w:rsid w:val="00FB399C"/>
    <w:rsid w:val="00FB39B4"/>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9D"/>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46"/>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970"/>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D2"/>
    <w:rsid w:val="00FC43FA"/>
    <w:rsid w:val="00FC4400"/>
    <w:rsid w:val="00FC451C"/>
    <w:rsid w:val="00FC4553"/>
    <w:rsid w:val="00FC4580"/>
    <w:rsid w:val="00FC45D3"/>
    <w:rsid w:val="00FC45D7"/>
    <w:rsid w:val="00FC45D8"/>
    <w:rsid w:val="00FC45E0"/>
    <w:rsid w:val="00FC45FB"/>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BE1"/>
    <w:rsid w:val="00FC4CE7"/>
    <w:rsid w:val="00FC4CFE"/>
    <w:rsid w:val="00FC4D5A"/>
    <w:rsid w:val="00FC4D84"/>
    <w:rsid w:val="00FC4E14"/>
    <w:rsid w:val="00FC4EBB"/>
    <w:rsid w:val="00FC4F33"/>
    <w:rsid w:val="00FC5118"/>
    <w:rsid w:val="00FC512A"/>
    <w:rsid w:val="00FC514D"/>
    <w:rsid w:val="00FC51C1"/>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54"/>
    <w:rsid w:val="00FC648C"/>
    <w:rsid w:val="00FC6542"/>
    <w:rsid w:val="00FC65AC"/>
    <w:rsid w:val="00FC662C"/>
    <w:rsid w:val="00FC6638"/>
    <w:rsid w:val="00FC67FD"/>
    <w:rsid w:val="00FC68F1"/>
    <w:rsid w:val="00FC690C"/>
    <w:rsid w:val="00FC6916"/>
    <w:rsid w:val="00FC69AC"/>
    <w:rsid w:val="00FC6A78"/>
    <w:rsid w:val="00FC6C8B"/>
    <w:rsid w:val="00FC6CBE"/>
    <w:rsid w:val="00FC6DAA"/>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A6"/>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13"/>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73"/>
    <w:rsid w:val="00FD1BA5"/>
    <w:rsid w:val="00FD1BCC"/>
    <w:rsid w:val="00FD1BD8"/>
    <w:rsid w:val="00FD1C4A"/>
    <w:rsid w:val="00FD1C92"/>
    <w:rsid w:val="00FD1C9A"/>
    <w:rsid w:val="00FD1CF0"/>
    <w:rsid w:val="00FD1D33"/>
    <w:rsid w:val="00FD1D6A"/>
    <w:rsid w:val="00FD1DB7"/>
    <w:rsid w:val="00FD1DE0"/>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B84"/>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1A"/>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4B"/>
    <w:rsid w:val="00FD3C5F"/>
    <w:rsid w:val="00FD3C9A"/>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AF"/>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BF"/>
    <w:rsid w:val="00FE04EF"/>
    <w:rsid w:val="00FE054D"/>
    <w:rsid w:val="00FE05AF"/>
    <w:rsid w:val="00FE0619"/>
    <w:rsid w:val="00FE063D"/>
    <w:rsid w:val="00FE06C3"/>
    <w:rsid w:val="00FE0740"/>
    <w:rsid w:val="00FE0766"/>
    <w:rsid w:val="00FE07A4"/>
    <w:rsid w:val="00FE0831"/>
    <w:rsid w:val="00FE085B"/>
    <w:rsid w:val="00FE0973"/>
    <w:rsid w:val="00FE0975"/>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0A"/>
    <w:rsid w:val="00FE1829"/>
    <w:rsid w:val="00FE1850"/>
    <w:rsid w:val="00FE189A"/>
    <w:rsid w:val="00FE18B8"/>
    <w:rsid w:val="00FE1958"/>
    <w:rsid w:val="00FE196C"/>
    <w:rsid w:val="00FE1992"/>
    <w:rsid w:val="00FE19C7"/>
    <w:rsid w:val="00FE19EF"/>
    <w:rsid w:val="00FE1A04"/>
    <w:rsid w:val="00FE1ABB"/>
    <w:rsid w:val="00FE1ADC"/>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6"/>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AC0"/>
    <w:rsid w:val="00FE2B72"/>
    <w:rsid w:val="00FE2BF3"/>
    <w:rsid w:val="00FE2BFF"/>
    <w:rsid w:val="00FE2C17"/>
    <w:rsid w:val="00FE2CD9"/>
    <w:rsid w:val="00FE2CE7"/>
    <w:rsid w:val="00FE2D12"/>
    <w:rsid w:val="00FE2D6A"/>
    <w:rsid w:val="00FE2EB7"/>
    <w:rsid w:val="00FE2FB4"/>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1E"/>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B89"/>
    <w:rsid w:val="00FE5C22"/>
    <w:rsid w:val="00FE5C72"/>
    <w:rsid w:val="00FE5CAE"/>
    <w:rsid w:val="00FE5D6B"/>
    <w:rsid w:val="00FE5DDC"/>
    <w:rsid w:val="00FE5E16"/>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01"/>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54D"/>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18"/>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45"/>
    <w:rsid w:val="00FF31E0"/>
    <w:rsid w:val="00FF3242"/>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A1"/>
    <w:rsid w:val="00FF41E2"/>
    <w:rsid w:val="00FF421E"/>
    <w:rsid w:val="00FF422B"/>
    <w:rsid w:val="00FF423B"/>
    <w:rsid w:val="00FF423D"/>
    <w:rsid w:val="00FF4295"/>
    <w:rsid w:val="00FF42A5"/>
    <w:rsid w:val="00FF42C8"/>
    <w:rsid w:val="00FF4334"/>
    <w:rsid w:val="00FF4338"/>
    <w:rsid w:val="00FF434B"/>
    <w:rsid w:val="00FF4394"/>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5FDB"/>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5F"/>
    <w:rsid w:val="00FF68A7"/>
    <w:rsid w:val="00FF68D6"/>
    <w:rsid w:val="00FF6937"/>
    <w:rsid w:val="00FF693F"/>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9B"/>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782007">
      <w:bodyDiv w:val="1"/>
      <w:marLeft w:val="0"/>
      <w:marRight w:val="0"/>
      <w:marTop w:val="0"/>
      <w:marBottom w:val="0"/>
      <w:divBdr>
        <w:top w:val="none" w:sz="0" w:space="0" w:color="auto"/>
        <w:left w:val="none" w:sz="0" w:space="0" w:color="auto"/>
        <w:bottom w:val="none" w:sz="0" w:space="0" w:color="auto"/>
        <w:right w:val="none" w:sz="0" w:space="0" w:color="auto"/>
      </w:divBdr>
      <w:divsChild>
        <w:div w:id="431898136">
          <w:marLeft w:val="0"/>
          <w:marRight w:val="0"/>
          <w:marTop w:val="0"/>
          <w:marBottom w:val="0"/>
          <w:divBdr>
            <w:top w:val="none" w:sz="0" w:space="0" w:color="auto"/>
            <w:left w:val="none" w:sz="0" w:space="0" w:color="auto"/>
            <w:bottom w:val="none" w:sz="0" w:space="0" w:color="auto"/>
            <w:right w:val="none" w:sz="0" w:space="0" w:color="auto"/>
          </w:divBdr>
        </w:div>
        <w:div w:id="148133997">
          <w:marLeft w:val="0"/>
          <w:marRight w:val="0"/>
          <w:marTop w:val="150"/>
          <w:marBottom w:val="0"/>
          <w:divBdr>
            <w:top w:val="none" w:sz="0" w:space="0" w:color="auto"/>
            <w:left w:val="none" w:sz="0" w:space="0" w:color="auto"/>
            <w:bottom w:val="none" w:sz="0" w:space="0" w:color="auto"/>
            <w:right w:val="none" w:sz="0" w:space="0" w:color="auto"/>
          </w:divBdr>
          <w:divsChild>
            <w:div w:id="558370495">
              <w:marLeft w:val="1155"/>
              <w:marRight w:val="0"/>
              <w:marTop w:val="0"/>
              <w:marBottom w:val="0"/>
              <w:divBdr>
                <w:top w:val="none" w:sz="0" w:space="0" w:color="auto"/>
                <w:left w:val="none" w:sz="0" w:space="0" w:color="auto"/>
                <w:bottom w:val="none" w:sz="0" w:space="0" w:color="auto"/>
                <w:right w:val="none" w:sz="0" w:space="0" w:color="auto"/>
              </w:divBdr>
            </w:div>
            <w:div w:id="1112364711">
              <w:marLeft w:val="1155"/>
              <w:marRight w:val="0"/>
              <w:marTop w:val="0"/>
              <w:marBottom w:val="0"/>
              <w:divBdr>
                <w:top w:val="none" w:sz="0" w:space="0" w:color="auto"/>
                <w:left w:val="none" w:sz="0" w:space="0" w:color="auto"/>
                <w:bottom w:val="none" w:sz="0" w:space="0" w:color="auto"/>
                <w:right w:val="none" w:sz="0" w:space="0" w:color="auto"/>
              </w:divBdr>
            </w:div>
            <w:div w:id="167799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3046">
      <w:bodyDiv w:val="1"/>
      <w:marLeft w:val="0"/>
      <w:marRight w:val="0"/>
      <w:marTop w:val="0"/>
      <w:marBottom w:val="0"/>
      <w:divBdr>
        <w:top w:val="none" w:sz="0" w:space="0" w:color="auto"/>
        <w:left w:val="none" w:sz="0" w:space="0" w:color="auto"/>
        <w:bottom w:val="none" w:sz="0" w:space="0" w:color="auto"/>
        <w:right w:val="none" w:sz="0" w:space="0" w:color="auto"/>
      </w:divBdr>
      <w:divsChild>
        <w:div w:id="1476143314">
          <w:marLeft w:val="0"/>
          <w:marRight w:val="0"/>
          <w:marTop w:val="0"/>
          <w:marBottom w:val="0"/>
          <w:divBdr>
            <w:top w:val="none" w:sz="0" w:space="0" w:color="auto"/>
            <w:left w:val="none" w:sz="0" w:space="0" w:color="auto"/>
            <w:bottom w:val="none" w:sz="0" w:space="0" w:color="auto"/>
            <w:right w:val="none" w:sz="0" w:space="0" w:color="auto"/>
          </w:divBdr>
        </w:div>
        <w:div w:id="1948540324">
          <w:marLeft w:val="0"/>
          <w:marRight w:val="0"/>
          <w:marTop w:val="150"/>
          <w:marBottom w:val="0"/>
          <w:divBdr>
            <w:top w:val="none" w:sz="0" w:space="0" w:color="auto"/>
            <w:left w:val="none" w:sz="0" w:space="0" w:color="auto"/>
            <w:bottom w:val="none" w:sz="0" w:space="0" w:color="auto"/>
            <w:right w:val="none" w:sz="0" w:space="0" w:color="auto"/>
          </w:divBdr>
          <w:divsChild>
            <w:div w:id="1140536828">
              <w:marLeft w:val="1155"/>
              <w:marRight w:val="0"/>
              <w:marTop w:val="0"/>
              <w:marBottom w:val="0"/>
              <w:divBdr>
                <w:top w:val="none" w:sz="0" w:space="0" w:color="auto"/>
                <w:left w:val="none" w:sz="0" w:space="0" w:color="auto"/>
                <w:bottom w:val="none" w:sz="0" w:space="0" w:color="auto"/>
                <w:right w:val="none" w:sz="0" w:space="0" w:color="auto"/>
              </w:divBdr>
            </w:div>
            <w:div w:id="169568447">
              <w:marLeft w:val="1155"/>
              <w:marRight w:val="0"/>
              <w:marTop w:val="0"/>
              <w:marBottom w:val="0"/>
              <w:divBdr>
                <w:top w:val="none" w:sz="0" w:space="0" w:color="auto"/>
                <w:left w:val="none" w:sz="0" w:space="0" w:color="auto"/>
                <w:bottom w:val="none" w:sz="0" w:space="0" w:color="auto"/>
                <w:right w:val="none" w:sz="0" w:space="0" w:color="auto"/>
              </w:divBdr>
            </w:div>
            <w:div w:id="209466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30241">
      <w:bodyDiv w:val="1"/>
      <w:marLeft w:val="0"/>
      <w:marRight w:val="0"/>
      <w:marTop w:val="0"/>
      <w:marBottom w:val="0"/>
      <w:divBdr>
        <w:top w:val="none" w:sz="0" w:space="0" w:color="auto"/>
        <w:left w:val="none" w:sz="0" w:space="0" w:color="auto"/>
        <w:bottom w:val="none" w:sz="0" w:space="0" w:color="auto"/>
        <w:right w:val="none" w:sz="0" w:space="0" w:color="auto"/>
      </w:divBdr>
      <w:divsChild>
        <w:div w:id="194000422">
          <w:marLeft w:val="0"/>
          <w:marRight w:val="0"/>
          <w:marTop w:val="0"/>
          <w:marBottom w:val="0"/>
          <w:divBdr>
            <w:top w:val="none" w:sz="0" w:space="0" w:color="auto"/>
            <w:left w:val="none" w:sz="0" w:space="0" w:color="auto"/>
            <w:bottom w:val="none" w:sz="0" w:space="0" w:color="auto"/>
            <w:right w:val="none" w:sz="0" w:space="0" w:color="auto"/>
          </w:divBdr>
        </w:div>
        <w:div w:id="705445946">
          <w:marLeft w:val="0"/>
          <w:marRight w:val="0"/>
          <w:marTop w:val="150"/>
          <w:marBottom w:val="0"/>
          <w:divBdr>
            <w:top w:val="none" w:sz="0" w:space="0" w:color="auto"/>
            <w:left w:val="none" w:sz="0" w:space="0" w:color="auto"/>
            <w:bottom w:val="none" w:sz="0" w:space="0" w:color="auto"/>
            <w:right w:val="none" w:sz="0" w:space="0" w:color="auto"/>
          </w:divBdr>
          <w:divsChild>
            <w:div w:id="1583834548">
              <w:marLeft w:val="1155"/>
              <w:marRight w:val="0"/>
              <w:marTop w:val="0"/>
              <w:marBottom w:val="0"/>
              <w:divBdr>
                <w:top w:val="none" w:sz="0" w:space="0" w:color="auto"/>
                <w:left w:val="none" w:sz="0" w:space="0" w:color="auto"/>
                <w:bottom w:val="none" w:sz="0" w:space="0" w:color="auto"/>
                <w:right w:val="none" w:sz="0" w:space="0" w:color="auto"/>
              </w:divBdr>
            </w:div>
            <w:div w:id="1287783622">
              <w:marLeft w:val="1155"/>
              <w:marRight w:val="0"/>
              <w:marTop w:val="0"/>
              <w:marBottom w:val="0"/>
              <w:divBdr>
                <w:top w:val="none" w:sz="0" w:space="0" w:color="auto"/>
                <w:left w:val="none" w:sz="0" w:space="0" w:color="auto"/>
                <w:bottom w:val="none" w:sz="0" w:space="0" w:color="auto"/>
                <w:right w:val="none" w:sz="0" w:space="0" w:color="auto"/>
              </w:divBdr>
            </w:div>
            <w:div w:id="60865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12490">
      <w:bodyDiv w:val="1"/>
      <w:marLeft w:val="0"/>
      <w:marRight w:val="0"/>
      <w:marTop w:val="0"/>
      <w:marBottom w:val="0"/>
      <w:divBdr>
        <w:top w:val="none" w:sz="0" w:space="0" w:color="auto"/>
        <w:left w:val="none" w:sz="0" w:space="0" w:color="auto"/>
        <w:bottom w:val="none" w:sz="0" w:space="0" w:color="auto"/>
        <w:right w:val="none" w:sz="0" w:space="0" w:color="auto"/>
      </w:divBdr>
      <w:divsChild>
        <w:div w:id="1080758388">
          <w:marLeft w:val="0"/>
          <w:marRight w:val="0"/>
          <w:marTop w:val="0"/>
          <w:marBottom w:val="0"/>
          <w:divBdr>
            <w:top w:val="none" w:sz="0" w:space="0" w:color="auto"/>
            <w:left w:val="none" w:sz="0" w:space="0" w:color="auto"/>
            <w:bottom w:val="none" w:sz="0" w:space="0" w:color="auto"/>
            <w:right w:val="none" w:sz="0" w:space="0" w:color="auto"/>
          </w:divBdr>
        </w:div>
        <w:div w:id="579676783">
          <w:marLeft w:val="0"/>
          <w:marRight w:val="0"/>
          <w:marTop w:val="150"/>
          <w:marBottom w:val="0"/>
          <w:divBdr>
            <w:top w:val="none" w:sz="0" w:space="0" w:color="auto"/>
            <w:left w:val="none" w:sz="0" w:space="0" w:color="auto"/>
            <w:bottom w:val="none" w:sz="0" w:space="0" w:color="auto"/>
            <w:right w:val="none" w:sz="0" w:space="0" w:color="auto"/>
          </w:divBdr>
          <w:divsChild>
            <w:div w:id="2124184112">
              <w:marLeft w:val="1155"/>
              <w:marRight w:val="0"/>
              <w:marTop w:val="0"/>
              <w:marBottom w:val="0"/>
              <w:divBdr>
                <w:top w:val="none" w:sz="0" w:space="0" w:color="auto"/>
                <w:left w:val="none" w:sz="0" w:space="0" w:color="auto"/>
                <w:bottom w:val="none" w:sz="0" w:space="0" w:color="auto"/>
                <w:right w:val="none" w:sz="0" w:space="0" w:color="auto"/>
              </w:divBdr>
            </w:div>
            <w:div w:id="548340506">
              <w:marLeft w:val="1155"/>
              <w:marRight w:val="0"/>
              <w:marTop w:val="0"/>
              <w:marBottom w:val="0"/>
              <w:divBdr>
                <w:top w:val="none" w:sz="0" w:space="0" w:color="auto"/>
                <w:left w:val="none" w:sz="0" w:space="0" w:color="auto"/>
                <w:bottom w:val="none" w:sz="0" w:space="0" w:color="auto"/>
                <w:right w:val="none" w:sz="0" w:space="0" w:color="auto"/>
              </w:divBdr>
            </w:div>
            <w:div w:id="363600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7351">
      <w:bodyDiv w:val="1"/>
      <w:marLeft w:val="0"/>
      <w:marRight w:val="0"/>
      <w:marTop w:val="0"/>
      <w:marBottom w:val="0"/>
      <w:divBdr>
        <w:top w:val="none" w:sz="0" w:space="0" w:color="auto"/>
        <w:left w:val="none" w:sz="0" w:space="0" w:color="auto"/>
        <w:bottom w:val="none" w:sz="0" w:space="0" w:color="auto"/>
        <w:right w:val="none" w:sz="0" w:space="0" w:color="auto"/>
      </w:divBdr>
      <w:divsChild>
        <w:div w:id="1389262238">
          <w:marLeft w:val="0"/>
          <w:marRight w:val="0"/>
          <w:marTop w:val="0"/>
          <w:marBottom w:val="0"/>
          <w:divBdr>
            <w:top w:val="none" w:sz="0" w:space="0" w:color="auto"/>
            <w:left w:val="none" w:sz="0" w:space="0" w:color="auto"/>
            <w:bottom w:val="none" w:sz="0" w:space="0" w:color="auto"/>
            <w:right w:val="none" w:sz="0" w:space="0" w:color="auto"/>
          </w:divBdr>
        </w:div>
        <w:div w:id="1191800803">
          <w:marLeft w:val="0"/>
          <w:marRight w:val="0"/>
          <w:marTop w:val="150"/>
          <w:marBottom w:val="0"/>
          <w:divBdr>
            <w:top w:val="none" w:sz="0" w:space="0" w:color="auto"/>
            <w:left w:val="none" w:sz="0" w:space="0" w:color="auto"/>
            <w:bottom w:val="none" w:sz="0" w:space="0" w:color="auto"/>
            <w:right w:val="none" w:sz="0" w:space="0" w:color="auto"/>
          </w:divBdr>
          <w:divsChild>
            <w:div w:id="1335110825">
              <w:marLeft w:val="1155"/>
              <w:marRight w:val="0"/>
              <w:marTop w:val="0"/>
              <w:marBottom w:val="0"/>
              <w:divBdr>
                <w:top w:val="none" w:sz="0" w:space="0" w:color="auto"/>
                <w:left w:val="none" w:sz="0" w:space="0" w:color="auto"/>
                <w:bottom w:val="none" w:sz="0" w:space="0" w:color="auto"/>
                <w:right w:val="none" w:sz="0" w:space="0" w:color="auto"/>
              </w:divBdr>
            </w:div>
            <w:div w:id="1576282032">
              <w:marLeft w:val="1155"/>
              <w:marRight w:val="0"/>
              <w:marTop w:val="0"/>
              <w:marBottom w:val="0"/>
              <w:divBdr>
                <w:top w:val="none" w:sz="0" w:space="0" w:color="auto"/>
                <w:left w:val="none" w:sz="0" w:space="0" w:color="auto"/>
                <w:bottom w:val="none" w:sz="0" w:space="0" w:color="auto"/>
                <w:right w:val="none" w:sz="0" w:space="0" w:color="auto"/>
              </w:divBdr>
            </w:div>
            <w:div w:id="429131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015">
      <w:bodyDiv w:val="1"/>
      <w:marLeft w:val="0"/>
      <w:marRight w:val="0"/>
      <w:marTop w:val="0"/>
      <w:marBottom w:val="0"/>
      <w:divBdr>
        <w:top w:val="none" w:sz="0" w:space="0" w:color="auto"/>
        <w:left w:val="none" w:sz="0" w:space="0" w:color="auto"/>
        <w:bottom w:val="none" w:sz="0" w:space="0" w:color="auto"/>
        <w:right w:val="none" w:sz="0" w:space="0" w:color="auto"/>
      </w:divBdr>
      <w:divsChild>
        <w:div w:id="987783478">
          <w:marLeft w:val="0"/>
          <w:marRight w:val="0"/>
          <w:marTop w:val="0"/>
          <w:marBottom w:val="0"/>
          <w:divBdr>
            <w:top w:val="none" w:sz="0" w:space="0" w:color="auto"/>
            <w:left w:val="none" w:sz="0" w:space="0" w:color="auto"/>
            <w:bottom w:val="none" w:sz="0" w:space="0" w:color="auto"/>
            <w:right w:val="none" w:sz="0" w:space="0" w:color="auto"/>
          </w:divBdr>
        </w:div>
        <w:div w:id="1002926468">
          <w:marLeft w:val="0"/>
          <w:marRight w:val="0"/>
          <w:marTop w:val="150"/>
          <w:marBottom w:val="0"/>
          <w:divBdr>
            <w:top w:val="none" w:sz="0" w:space="0" w:color="auto"/>
            <w:left w:val="none" w:sz="0" w:space="0" w:color="auto"/>
            <w:bottom w:val="none" w:sz="0" w:space="0" w:color="auto"/>
            <w:right w:val="none" w:sz="0" w:space="0" w:color="auto"/>
          </w:divBdr>
          <w:divsChild>
            <w:div w:id="26608990">
              <w:marLeft w:val="1155"/>
              <w:marRight w:val="0"/>
              <w:marTop w:val="0"/>
              <w:marBottom w:val="0"/>
              <w:divBdr>
                <w:top w:val="none" w:sz="0" w:space="0" w:color="auto"/>
                <w:left w:val="none" w:sz="0" w:space="0" w:color="auto"/>
                <w:bottom w:val="none" w:sz="0" w:space="0" w:color="auto"/>
                <w:right w:val="none" w:sz="0" w:space="0" w:color="auto"/>
              </w:divBdr>
            </w:div>
            <w:div w:id="1873414499">
              <w:marLeft w:val="1155"/>
              <w:marRight w:val="0"/>
              <w:marTop w:val="0"/>
              <w:marBottom w:val="0"/>
              <w:divBdr>
                <w:top w:val="none" w:sz="0" w:space="0" w:color="auto"/>
                <w:left w:val="none" w:sz="0" w:space="0" w:color="auto"/>
                <w:bottom w:val="none" w:sz="0" w:space="0" w:color="auto"/>
                <w:right w:val="none" w:sz="0" w:space="0" w:color="auto"/>
              </w:divBdr>
            </w:div>
            <w:div w:id="661617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498270">
      <w:bodyDiv w:val="1"/>
      <w:marLeft w:val="0"/>
      <w:marRight w:val="0"/>
      <w:marTop w:val="0"/>
      <w:marBottom w:val="0"/>
      <w:divBdr>
        <w:top w:val="none" w:sz="0" w:space="0" w:color="auto"/>
        <w:left w:val="none" w:sz="0" w:space="0" w:color="auto"/>
        <w:bottom w:val="none" w:sz="0" w:space="0" w:color="auto"/>
        <w:right w:val="none" w:sz="0" w:space="0" w:color="auto"/>
      </w:divBdr>
      <w:divsChild>
        <w:div w:id="2120290447">
          <w:marLeft w:val="0"/>
          <w:marRight w:val="0"/>
          <w:marTop w:val="0"/>
          <w:marBottom w:val="0"/>
          <w:divBdr>
            <w:top w:val="none" w:sz="0" w:space="0" w:color="auto"/>
            <w:left w:val="none" w:sz="0" w:space="0" w:color="auto"/>
            <w:bottom w:val="none" w:sz="0" w:space="0" w:color="auto"/>
            <w:right w:val="none" w:sz="0" w:space="0" w:color="auto"/>
          </w:divBdr>
        </w:div>
        <w:div w:id="1542205530">
          <w:marLeft w:val="0"/>
          <w:marRight w:val="0"/>
          <w:marTop w:val="150"/>
          <w:marBottom w:val="0"/>
          <w:divBdr>
            <w:top w:val="none" w:sz="0" w:space="0" w:color="auto"/>
            <w:left w:val="none" w:sz="0" w:space="0" w:color="auto"/>
            <w:bottom w:val="none" w:sz="0" w:space="0" w:color="auto"/>
            <w:right w:val="none" w:sz="0" w:space="0" w:color="auto"/>
          </w:divBdr>
          <w:divsChild>
            <w:div w:id="570893646">
              <w:marLeft w:val="1155"/>
              <w:marRight w:val="0"/>
              <w:marTop w:val="0"/>
              <w:marBottom w:val="0"/>
              <w:divBdr>
                <w:top w:val="none" w:sz="0" w:space="0" w:color="auto"/>
                <w:left w:val="none" w:sz="0" w:space="0" w:color="auto"/>
                <w:bottom w:val="none" w:sz="0" w:space="0" w:color="auto"/>
                <w:right w:val="none" w:sz="0" w:space="0" w:color="auto"/>
              </w:divBdr>
            </w:div>
            <w:div w:id="578909242">
              <w:marLeft w:val="1155"/>
              <w:marRight w:val="0"/>
              <w:marTop w:val="0"/>
              <w:marBottom w:val="0"/>
              <w:divBdr>
                <w:top w:val="none" w:sz="0" w:space="0" w:color="auto"/>
                <w:left w:val="none" w:sz="0" w:space="0" w:color="auto"/>
                <w:bottom w:val="none" w:sz="0" w:space="0" w:color="auto"/>
                <w:right w:val="none" w:sz="0" w:space="0" w:color="auto"/>
              </w:divBdr>
            </w:div>
            <w:div w:id="154537920">
              <w:marLeft w:val="1155"/>
              <w:marRight w:val="0"/>
              <w:marTop w:val="0"/>
              <w:marBottom w:val="0"/>
              <w:divBdr>
                <w:top w:val="none" w:sz="0" w:space="0" w:color="auto"/>
                <w:left w:val="none" w:sz="0" w:space="0" w:color="auto"/>
                <w:bottom w:val="none" w:sz="0" w:space="0" w:color="auto"/>
                <w:right w:val="none" w:sz="0" w:space="0" w:color="auto"/>
              </w:divBdr>
            </w:div>
            <w:div w:id="122043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4591">
      <w:bodyDiv w:val="1"/>
      <w:marLeft w:val="0"/>
      <w:marRight w:val="0"/>
      <w:marTop w:val="0"/>
      <w:marBottom w:val="0"/>
      <w:divBdr>
        <w:top w:val="none" w:sz="0" w:space="0" w:color="auto"/>
        <w:left w:val="none" w:sz="0" w:space="0" w:color="auto"/>
        <w:bottom w:val="none" w:sz="0" w:space="0" w:color="auto"/>
        <w:right w:val="none" w:sz="0" w:space="0" w:color="auto"/>
      </w:divBdr>
      <w:divsChild>
        <w:div w:id="1093280676">
          <w:marLeft w:val="0"/>
          <w:marRight w:val="0"/>
          <w:marTop w:val="0"/>
          <w:marBottom w:val="0"/>
          <w:divBdr>
            <w:top w:val="none" w:sz="0" w:space="0" w:color="auto"/>
            <w:left w:val="none" w:sz="0" w:space="0" w:color="auto"/>
            <w:bottom w:val="none" w:sz="0" w:space="0" w:color="auto"/>
            <w:right w:val="none" w:sz="0" w:space="0" w:color="auto"/>
          </w:divBdr>
        </w:div>
        <w:div w:id="271936843">
          <w:marLeft w:val="0"/>
          <w:marRight w:val="0"/>
          <w:marTop w:val="150"/>
          <w:marBottom w:val="0"/>
          <w:divBdr>
            <w:top w:val="none" w:sz="0" w:space="0" w:color="auto"/>
            <w:left w:val="none" w:sz="0" w:space="0" w:color="auto"/>
            <w:bottom w:val="none" w:sz="0" w:space="0" w:color="auto"/>
            <w:right w:val="none" w:sz="0" w:space="0" w:color="auto"/>
          </w:divBdr>
          <w:divsChild>
            <w:div w:id="1969630384">
              <w:marLeft w:val="1155"/>
              <w:marRight w:val="0"/>
              <w:marTop w:val="0"/>
              <w:marBottom w:val="0"/>
              <w:divBdr>
                <w:top w:val="none" w:sz="0" w:space="0" w:color="auto"/>
                <w:left w:val="none" w:sz="0" w:space="0" w:color="auto"/>
                <w:bottom w:val="none" w:sz="0" w:space="0" w:color="auto"/>
                <w:right w:val="none" w:sz="0" w:space="0" w:color="auto"/>
              </w:divBdr>
            </w:div>
            <w:div w:id="1860656757">
              <w:marLeft w:val="1155"/>
              <w:marRight w:val="0"/>
              <w:marTop w:val="0"/>
              <w:marBottom w:val="0"/>
              <w:divBdr>
                <w:top w:val="none" w:sz="0" w:space="0" w:color="auto"/>
                <w:left w:val="none" w:sz="0" w:space="0" w:color="auto"/>
                <w:bottom w:val="none" w:sz="0" w:space="0" w:color="auto"/>
                <w:right w:val="none" w:sz="0" w:space="0" w:color="auto"/>
              </w:divBdr>
            </w:div>
            <w:div w:id="1418475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696570">
      <w:bodyDiv w:val="1"/>
      <w:marLeft w:val="0"/>
      <w:marRight w:val="0"/>
      <w:marTop w:val="0"/>
      <w:marBottom w:val="0"/>
      <w:divBdr>
        <w:top w:val="none" w:sz="0" w:space="0" w:color="auto"/>
        <w:left w:val="none" w:sz="0" w:space="0" w:color="auto"/>
        <w:bottom w:val="none" w:sz="0" w:space="0" w:color="auto"/>
        <w:right w:val="none" w:sz="0" w:space="0" w:color="auto"/>
      </w:divBdr>
      <w:divsChild>
        <w:div w:id="351345939">
          <w:marLeft w:val="0"/>
          <w:marRight w:val="0"/>
          <w:marTop w:val="0"/>
          <w:marBottom w:val="0"/>
          <w:divBdr>
            <w:top w:val="none" w:sz="0" w:space="0" w:color="auto"/>
            <w:left w:val="none" w:sz="0" w:space="0" w:color="auto"/>
            <w:bottom w:val="none" w:sz="0" w:space="0" w:color="auto"/>
            <w:right w:val="none" w:sz="0" w:space="0" w:color="auto"/>
          </w:divBdr>
        </w:div>
        <w:div w:id="1086222584">
          <w:marLeft w:val="0"/>
          <w:marRight w:val="0"/>
          <w:marTop w:val="150"/>
          <w:marBottom w:val="0"/>
          <w:divBdr>
            <w:top w:val="none" w:sz="0" w:space="0" w:color="auto"/>
            <w:left w:val="none" w:sz="0" w:space="0" w:color="auto"/>
            <w:bottom w:val="none" w:sz="0" w:space="0" w:color="auto"/>
            <w:right w:val="none" w:sz="0" w:space="0" w:color="auto"/>
          </w:divBdr>
          <w:divsChild>
            <w:div w:id="628317805">
              <w:marLeft w:val="1155"/>
              <w:marRight w:val="0"/>
              <w:marTop w:val="0"/>
              <w:marBottom w:val="0"/>
              <w:divBdr>
                <w:top w:val="none" w:sz="0" w:space="0" w:color="auto"/>
                <w:left w:val="none" w:sz="0" w:space="0" w:color="auto"/>
                <w:bottom w:val="none" w:sz="0" w:space="0" w:color="auto"/>
                <w:right w:val="none" w:sz="0" w:space="0" w:color="auto"/>
              </w:divBdr>
            </w:div>
            <w:div w:id="399257744">
              <w:marLeft w:val="1155"/>
              <w:marRight w:val="0"/>
              <w:marTop w:val="0"/>
              <w:marBottom w:val="0"/>
              <w:divBdr>
                <w:top w:val="none" w:sz="0" w:space="0" w:color="auto"/>
                <w:left w:val="none" w:sz="0" w:space="0" w:color="auto"/>
                <w:bottom w:val="none" w:sz="0" w:space="0" w:color="auto"/>
                <w:right w:val="none" w:sz="0" w:space="0" w:color="auto"/>
              </w:divBdr>
            </w:div>
            <w:div w:id="431247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8054">
      <w:bodyDiv w:val="1"/>
      <w:marLeft w:val="0"/>
      <w:marRight w:val="0"/>
      <w:marTop w:val="0"/>
      <w:marBottom w:val="0"/>
      <w:divBdr>
        <w:top w:val="none" w:sz="0" w:space="0" w:color="auto"/>
        <w:left w:val="none" w:sz="0" w:space="0" w:color="auto"/>
        <w:bottom w:val="none" w:sz="0" w:space="0" w:color="auto"/>
        <w:right w:val="none" w:sz="0" w:space="0" w:color="auto"/>
      </w:divBdr>
      <w:divsChild>
        <w:div w:id="350372813">
          <w:marLeft w:val="0"/>
          <w:marRight w:val="0"/>
          <w:marTop w:val="0"/>
          <w:marBottom w:val="0"/>
          <w:divBdr>
            <w:top w:val="none" w:sz="0" w:space="0" w:color="auto"/>
            <w:left w:val="none" w:sz="0" w:space="0" w:color="auto"/>
            <w:bottom w:val="none" w:sz="0" w:space="0" w:color="auto"/>
            <w:right w:val="none" w:sz="0" w:space="0" w:color="auto"/>
          </w:divBdr>
        </w:div>
        <w:div w:id="263729486">
          <w:marLeft w:val="0"/>
          <w:marRight w:val="0"/>
          <w:marTop w:val="150"/>
          <w:marBottom w:val="0"/>
          <w:divBdr>
            <w:top w:val="none" w:sz="0" w:space="0" w:color="auto"/>
            <w:left w:val="none" w:sz="0" w:space="0" w:color="auto"/>
            <w:bottom w:val="none" w:sz="0" w:space="0" w:color="auto"/>
            <w:right w:val="none" w:sz="0" w:space="0" w:color="auto"/>
          </w:divBdr>
          <w:divsChild>
            <w:div w:id="699865453">
              <w:marLeft w:val="1155"/>
              <w:marRight w:val="0"/>
              <w:marTop w:val="0"/>
              <w:marBottom w:val="0"/>
              <w:divBdr>
                <w:top w:val="none" w:sz="0" w:space="0" w:color="auto"/>
                <w:left w:val="none" w:sz="0" w:space="0" w:color="auto"/>
                <w:bottom w:val="none" w:sz="0" w:space="0" w:color="auto"/>
                <w:right w:val="none" w:sz="0" w:space="0" w:color="auto"/>
              </w:divBdr>
            </w:div>
            <w:div w:id="1809786029">
              <w:marLeft w:val="1155"/>
              <w:marRight w:val="0"/>
              <w:marTop w:val="0"/>
              <w:marBottom w:val="0"/>
              <w:divBdr>
                <w:top w:val="none" w:sz="0" w:space="0" w:color="auto"/>
                <w:left w:val="none" w:sz="0" w:space="0" w:color="auto"/>
                <w:bottom w:val="none" w:sz="0" w:space="0" w:color="auto"/>
                <w:right w:val="none" w:sz="0" w:space="0" w:color="auto"/>
              </w:divBdr>
            </w:div>
            <w:div w:id="44808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5333">
      <w:bodyDiv w:val="1"/>
      <w:marLeft w:val="0"/>
      <w:marRight w:val="0"/>
      <w:marTop w:val="0"/>
      <w:marBottom w:val="0"/>
      <w:divBdr>
        <w:top w:val="none" w:sz="0" w:space="0" w:color="auto"/>
        <w:left w:val="none" w:sz="0" w:space="0" w:color="auto"/>
        <w:bottom w:val="none" w:sz="0" w:space="0" w:color="auto"/>
        <w:right w:val="none" w:sz="0" w:space="0" w:color="auto"/>
      </w:divBdr>
      <w:divsChild>
        <w:div w:id="524561868">
          <w:marLeft w:val="0"/>
          <w:marRight w:val="0"/>
          <w:marTop w:val="0"/>
          <w:marBottom w:val="0"/>
          <w:divBdr>
            <w:top w:val="none" w:sz="0" w:space="0" w:color="auto"/>
            <w:left w:val="none" w:sz="0" w:space="0" w:color="auto"/>
            <w:bottom w:val="none" w:sz="0" w:space="0" w:color="auto"/>
            <w:right w:val="none" w:sz="0" w:space="0" w:color="auto"/>
          </w:divBdr>
        </w:div>
        <w:div w:id="1308321375">
          <w:marLeft w:val="0"/>
          <w:marRight w:val="0"/>
          <w:marTop w:val="150"/>
          <w:marBottom w:val="0"/>
          <w:divBdr>
            <w:top w:val="none" w:sz="0" w:space="0" w:color="auto"/>
            <w:left w:val="none" w:sz="0" w:space="0" w:color="auto"/>
            <w:bottom w:val="none" w:sz="0" w:space="0" w:color="auto"/>
            <w:right w:val="none" w:sz="0" w:space="0" w:color="auto"/>
          </w:divBdr>
          <w:divsChild>
            <w:div w:id="1370952037">
              <w:marLeft w:val="1155"/>
              <w:marRight w:val="0"/>
              <w:marTop w:val="0"/>
              <w:marBottom w:val="0"/>
              <w:divBdr>
                <w:top w:val="none" w:sz="0" w:space="0" w:color="auto"/>
                <w:left w:val="none" w:sz="0" w:space="0" w:color="auto"/>
                <w:bottom w:val="none" w:sz="0" w:space="0" w:color="auto"/>
                <w:right w:val="none" w:sz="0" w:space="0" w:color="auto"/>
              </w:divBdr>
            </w:div>
            <w:div w:id="1591232153">
              <w:marLeft w:val="1155"/>
              <w:marRight w:val="0"/>
              <w:marTop w:val="0"/>
              <w:marBottom w:val="0"/>
              <w:divBdr>
                <w:top w:val="none" w:sz="0" w:space="0" w:color="auto"/>
                <w:left w:val="none" w:sz="0" w:space="0" w:color="auto"/>
                <w:bottom w:val="none" w:sz="0" w:space="0" w:color="auto"/>
                <w:right w:val="none" w:sz="0" w:space="0" w:color="auto"/>
              </w:divBdr>
            </w:div>
            <w:div w:id="206197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2858">
      <w:bodyDiv w:val="1"/>
      <w:marLeft w:val="0"/>
      <w:marRight w:val="0"/>
      <w:marTop w:val="0"/>
      <w:marBottom w:val="0"/>
      <w:divBdr>
        <w:top w:val="none" w:sz="0" w:space="0" w:color="auto"/>
        <w:left w:val="none" w:sz="0" w:space="0" w:color="auto"/>
        <w:bottom w:val="none" w:sz="0" w:space="0" w:color="auto"/>
        <w:right w:val="none" w:sz="0" w:space="0" w:color="auto"/>
      </w:divBdr>
      <w:divsChild>
        <w:div w:id="1833525339">
          <w:marLeft w:val="0"/>
          <w:marRight w:val="0"/>
          <w:marTop w:val="0"/>
          <w:marBottom w:val="0"/>
          <w:divBdr>
            <w:top w:val="none" w:sz="0" w:space="0" w:color="auto"/>
            <w:left w:val="none" w:sz="0" w:space="0" w:color="auto"/>
            <w:bottom w:val="none" w:sz="0" w:space="0" w:color="auto"/>
            <w:right w:val="none" w:sz="0" w:space="0" w:color="auto"/>
          </w:divBdr>
        </w:div>
        <w:div w:id="1025249932">
          <w:marLeft w:val="0"/>
          <w:marRight w:val="0"/>
          <w:marTop w:val="150"/>
          <w:marBottom w:val="0"/>
          <w:divBdr>
            <w:top w:val="none" w:sz="0" w:space="0" w:color="auto"/>
            <w:left w:val="none" w:sz="0" w:space="0" w:color="auto"/>
            <w:bottom w:val="none" w:sz="0" w:space="0" w:color="auto"/>
            <w:right w:val="none" w:sz="0" w:space="0" w:color="auto"/>
          </w:divBdr>
          <w:divsChild>
            <w:div w:id="945886342">
              <w:marLeft w:val="1155"/>
              <w:marRight w:val="0"/>
              <w:marTop w:val="0"/>
              <w:marBottom w:val="0"/>
              <w:divBdr>
                <w:top w:val="none" w:sz="0" w:space="0" w:color="auto"/>
                <w:left w:val="none" w:sz="0" w:space="0" w:color="auto"/>
                <w:bottom w:val="none" w:sz="0" w:space="0" w:color="auto"/>
                <w:right w:val="none" w:sz="0" w:space="0" w:color="auto"/>
              </w:divBdr>
            </w:div>
            <w:div w:id="144784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590014">
      <w:bodyDiv w:val="1"/>
      <w:marLeft w:val="0"/>
      <w:marRight w:val="0"/>
      <w:marTop w:val="0"/>
      <w:marBottom w:val="0"/>
      <w:divBdr>
        <w:top w:val="none" w:sz="0" w:space="0" w:color="auto"/>
        <w:left w:val="none" w:sz="0" w:space="0" w:color="auto"/>
        <w:bottom w:val="none" w:sz="0" w:space="0" w:color="auto"/>
        <w:right w:val="none" w:sz="0" w:space="0" w:color="auto"/>
      </w:divBdr>
      <w:divsChild>
        <w:div w:id="1557886445">
          <w:marLeft w:val="0"/>
          <w:marRight w:val="0"/>
          <w:marTop w:val="0"/>
          <w:marBottom w:val="0"/>
          <w:divBdr>
            <w:top w:val="none" w:sz="0" w:space="0" w:color="auto"/>
            <w:left w:val="none" w:sz="0" w:space="0" w:color="auto"/>
            <w:bottom w:val="none" w:sz="0" w:space="0" w:color="auto"/>
            <w:right w:val="none" w:sz="0" w:space="0" w:color="auto"/>
          </w:divBdr>
        </w:div>
        <w:div w:id="1612936734">
          <w:marLeft w:val="0"/>
          <w:marRight w:val="0"/>
          <w:marTop w:val="150"/>
          <w:marBottom w:val="0"/>
          <w:divBdr>
            <w:top w:val="none" w:sz="0" w:space="0" w:color="auto"/>
            <w:left w:val="none" w:sz="0" w:space="0" w:color="auto"/>
            <w:bottom w:val="none" w:sz="0" w:space="0" w:color="auto"/>
            <w:right w:val="none" w:sz="0" w:space="0" w:color="auto"/>
          </w:divBdr>
          <w:divsChild>
            <w:div w:id="1149633599">
              <w:marLeft w:val="1155"/>
              <w:marRight w:val="0"/>
              <w:marTop w:val="0"/>
              <w:marBottom w:val="0"/>
              <w:divBdr>
                <w:top w:val="none" w:sz="0" w:space="0" w:color="auto"/>
                <w:left w:val="none" w:sz="0" w:space="0" w:color="auto"/>
                <w:bottom w:val="none" w:sz="0" w:space="0" w:color="auto"/>
                <w:right w:val="none" w:sz="0" w:space="0" w:color="auto"/>
              </w:divBdr>
            </w:div>
            <w:div w:id="1787193112">
              <w:marLeft w:val="1155"/>
              <w:marRight w:val="0"/>
              <w:marTop w:val="0"/>
              <w:marBottom w:val="0"/>
              <w:divBdr>
                <w:top w:val="none" w:sz="0" w:space="0" w:color="auto"/>
                <w:left w:val="none" w:sz="0" w:space="0" w:color="auto"/>
                <w:bottom w:val="none" w:sz="0" w:space="0" w:color="auto"/>
                <w:right w:val="none" w:sz="0" w:space="0" w:color="auto"/>
              </w:divBdr>
            </w:div>
            <w:div w:id="994532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244230">
      <w:bodyDiv w:val="1"/>
      <w:marLeft w:val="0"/>
      <w:marRight w:val="0"/>
      <w:marTop w:val="0"/>
      <w:marBottom w:val="0"/>
      <w:divBdr>
        <w:top w:val="none" w:sz="0" w:space="0" w:color="auto"/>
        <w:left w:val="none" w:sz="0" w:space="0" w:color="auto"/>
        <w:bottom w:val="none" w:sz="0" w:space="0" w:color="auto"/>
        <w:right w:val="none" w:sz="0" w:space="0" w:color="auto"/>
      </w:divBdr>
      <w:divsChild>
        <w:div w:id="1386300373">
          <w:marLeft w:val="0"/>
          <w:marRight w:val="0"/>
          <w:marTop w:val="0"/>
          <w:marBottom w:val="0"/>
          <w:divBdr>
            <w:top w:val="none" w:sz="0" w:space="0" w:color="auto"/>
            <w:left w:val="none" w:sz="0" w:space="0" w:color="auto"/>
            <w:bottom w:val="none" w:sz="0" w:space="0" w:color="auto"/>
            <w:right w:val="none" w:sz="0" w:space="0" w:color="auto"/>
          </w:divBdr>
        </w:div>
        <w:div w:id="585727982">
          <w:marLeft w:val="0"/>
          <w:marRight w:val="0"/>
          <w:marTop w:val="150"/>
          <w:marBottom w:val="0"/>
          <w:divBdr>
            <w:top w:val="none" w:sz="0" w:space="0" w:color="auto"/>
            <w:left w:val="none" w:sz="0" w:space="0" w:color="auto"/>
            <w:bottom w:val="none" w:sz="0" w:space="0" w:color="auto"/>
            <w:right w:val="none" w:sz="0" w:space="0" w:color="auto"/>
          </w:divBdr>
          <w:divsChild>
            <w:div w:id="718558263">
              <w:marLeft w:val="1155"/>
              <w:marRight w:val="0"/>
              <w:marTop w:val="0"/>
              <w:marBottom w:val="0"/>
              <w:divBdr>
                <w:top w:val="none" w:sz="0" w:space="0" w:color="auto"/>
                <w:left w:val="none" w:sz="0" w:space="0" w:color="auto"/>
                <w:bottom w:val="none" w:sz="0" w:space="0" w:color="auto"/>
                <w:right w:val="none" w:sz="0" w:space="0" w:color="auto"/>
              </w:divBdr>
            </w:div>
            <w:div w:id="1521241521">
              <w:marLeft w:val="1155"/>
              <w:marRight w:val="0"/>
              <w:marTop w:val="0"/>
              <w:marBottom w:val="0"/>
              <w:divBdr>
                <w:top w:val="none" w:sz="0" w:space="0" w:color="auto"/>
                <w:left w:val="none" w:sz="0" w:space="0" w:color="auto"/>
                <w:bottom w:val="none" w:sz="0" w:space="0" w:color="auto"/>
                <w:right w:val="none" w:sz="0" w:space="0" w:color="auto"/>
              </w:divBdr>
            </w:div>
            <w:div w:id="279647970">
              <w:marLeft w:val="1155"/>
              <w:marRight w:val="0"/>
              <w:marTop w:val="0"/>
              <w:marBottom w:val="0"/>
              <w:divBdr>
                <w:top w:val="none" w:sz="0" w:space="0" w:color="auto"/>
                <w:left w:val="none" w:sz="0" w:space="0" w:color="auto"/>
                <w:bottom w:val="none" w:sz="0" w:space="0" w:color="auto"/>
                <w:right w:val="none" w:sz="0" w:space="0" w:color="auto"/>
              </w:divBdr>
            </w:div>
            <w:div w:id="1888562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781639">
      <w:bodyDiv w:val="1"/>
      <w:marLeft w:val="0"/>
      <w:marRight w:val="0"/>
      <w:marTop w:val="0"/>
      <w:marBottom w:val="0"/>
      <w:divBdr>
        <w:top w:val="none" w:sz="0" w:space="0" w:color="auto"/>
        <w:left w:val="none" w:sz="0" w:space="0" w:color="auto"/>
        <w:bottom w:val="none" w:sz="0" w:space="0" w:color="auto"/>
        <w:right w:val="none" w:sz="0" w:space="0" w:color="auto"/>
      </w:divBdr>
      <w:divsChild>
        <w:div w:id="568541716">
          <w:marLeft w:val="0"/>
          <w:marRight w:val="0"/>
          <w:marTop w:val="0"/>
          <w:marBottom w:val="0"/>
          <w:divBdr>
            <w:top w:val="none" w:sz="0" w:space="0" w:color="auto"/>
            <w:left w:val="none" w:sz="0" w:space="0" w:color="auto"/>
            <w:bottom w:val="none" w:sz="0" w:space="0" w:color="auto"/>
            <w:right w:val="none" w:sz="0" w:space="0" w:color="auto"/>
          </w:divBdr>
        </w:div>
        <w:div w:id="1349328858">
          <w:marLeft w:val="0"/>
          <w:marRight w:val="0"/>
          <w:marTop w:val="150"/>
          <w:marBottom w:val="0"/>
          <w:divBdr>
            <w:top w:val="none" w:sz="0" w:space="0" w:color="auto"/>
            <w:left w:val="none" w:sz="0" w:space="0" w:color="auto"/>
            <w:bottom w:val="none" w:sz="0" w:space="0" w:color="auto"/>
            <w:right w:val="none" w:sz="0" w:space="0" w:color="auto"/>
          </w:divBdr>
          <w:divsChild>
            <w:div w:id="422075126">
              <w:marLeft w:val="1155"/>
              <w:marRight w:val="0"/>
              <w:marTop w:val="0"/>
              <w:marBottom w:val="0"/>
              <w:divBdr>
                <w:top w:val="none" w:sz="0" w:space="0" w:color="auto"/>
                <w:left w:val="none" w:sz="0" w:space="0" w:color="auto"/>
                <w:bottom w:val="none" w:sz="0" w:space="0" w:color="auto"/>
                <w:right w:val="none" w:sz="0" w:space="0" w:color="auto"/>
              </w:divBdr>
            </w:div>
            <w:div w:id="65172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131">
      <w:bodyDiv w:val="1"/>
      <w:marLeft w:val="0"/>
      <w:marRight w:val="0"/>
      <w:marTop w:val="0"/>
      <w:marBottom w:val="0"/>
      <w:divBdr>
        <w:top w:val="none" w:sz="0" w:space="0" w:color="auto"/>
        <w:left w:val="none" w:sz="0" w:space="0" w:color="auto"/>
        <w:bottom w:val="none" w:sz="0" w:space="0" w:color="auto"/>
        <w:right w:val="none" w:sz="0" w:space="0" w:color="auto"/>
      </w:divBdr>
      <w:divsChild>
        <w:div w:id="602156044">
          <w:marLeft w:val="0"/>
          <w:marRight w:val="0"/>
          <w:marTop w:val="0"/>
          <w:marBottom w:val="0"/>
          <w:divBdr>
            <w:top w:val="none" w:sz="0" w:space="0" w:color="auto"/>
            <w:left w:val="none" w:sz="0" w:space="0" w:color="auto"/>
            <w:bottom w:val="none" w:sz="0" w:space="0" w:color="auto"/>
            <w:right w:val="none" w:sz="0" w:space="0" w:color="auto"/>
          </w:divBdr>
        </w:div>
        <w:div w:id="1844667195">
          <w:marLeft w:val="0"/>
          <w:marRight w:val="0"/>
          <w:marTop w:val="150"/>
          <w:marBottom w:val="0"/>
          <w:divBdr>
            <w:top w:val="none" w:sz="0" w:space="0" w:color="auto"/>
            <w:left w:val="none" w:sz="0" w:space="0" w:color="auto"/>
            <w:bottom w:val="none" w:sz="0" w:space="0" w:color="auto"/>
            <w:right w:val="none" w:sz="0" w:space="0" w:color="auto"/>
          </w:divBdr>
          <w:divsChild>
            <w:div w:id="915825543">
              <w:marLeft w:val="1155"/>
              <w:marRight w:val="0"/>
              <w:marTop w:val="0"/>
              <w:marBottom w:val="0"/>
              <w:divBdr>
                <w:top w:val="none" w:sz="0" w:space="0" w:color="auto"/>
                <w:left w:val="none" w:sz="0" w:space="0" w:color="auto"/>
                <w:bottom w:val="none" w:sz="0" w:space="0" w:color="auto"/>
                <w:right w:val="none" w:sz="0" w:space="0" w:color="auto"/>
              </w:divBdr>
            </w:div>
            <w:div w:id="1325009965">
              <w:marLeft w:val="1155"/>
              <w:marRight w:val="0"/>
              <w:marTop w:val="0"/>
              <w:marBottom w:val="0"/>
              <w:divBdr>
                <w:top w:val="none" w:sz="0" w:space="0" w:color="auto"/>
                <w:left w:val="none" w:sz="0" w:space="0" w:color="auto"/>
                <w:bottom w:val="none" w:sz="0" w:space="0" w:color="auto"/>
                <w:right w:val="none" w:sz="0" w:space="0" w:color="auto"/>
              </w:divBdr>
            </w:div>
            <w:div w:id="92788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362819">
      <w:bodyDiv w:val="1"/>
      <w:marLeft w:val="0"/>
      <w:marRight w:val="0"/>
      <w:marTop w:val="0"/>
      <w:marBottom w:val="0"/>
      <w:divBdr>
        <w:top w:val="none" w:sz="0" w:space="0" w:color="auto"/>
        <w:left w:val="none" w:sz="0" w:space="0" w:color="auto"/>
        <w:bottom w:val="none" w:sz="0" w:space="0" w:color="auto"/>
        <w:right w:val="none" w:sz="0" w:space="0" w:color="auto"/>
      </w:divBdr>
      <w:divsChild>
        <w:div w:id="893658060">
          <w:marLeft w:val="0"/>
          <w:marRight w:val="0"/>
          <w:marTop w:val="0"/>
          <w:marBottom w:val="0"/>
          <w:divBdr>
            <w:top w:val="none" w:sz="0" w:space="0" w:color="auto"/>
            <w:left w:val="none" w:sz="0" w:space="0" w:color="auto"/>
            <w:bottom w:val="none" w:sz="0" w:space="0" w:color="auto"/>
            <w:right w:val="none" w:sz="0" w:space="0" w:color="auto"/>
          </w:divBdr>
        </w:div>
        <w:div w:id="2079791019">
          <w:marLeft w:val="0"/>
          <w:marRight w:val="0"/>
          <w:marTop w:val="150"/>
          <w:marBottom w:val="0"/>
          <w:divBdr>
            <w:top w:val="none" w:sz="0" w:space="0" w:color="auto"/>
            <w:left w:val="none" w:sz="0" w:space="0" w:color="auto"/>
            <w:bottom w:val="none" w:sz="0" w:space="0" w:color="auto"/>
            <w:right w:val="none" w:sz="0" w:space="0" w:color="auto"/>
          </w:divBdr>
          <w:divsChild>
            <w:div w:id="2077127163">
              <w:marLeft w:val="1155"/>
              <w:marRight w:val="0"/>
              <w:marTop w:val="0"/>
              <w:marBottom w:val="0"/>
              <w:divBdr>
                <w:top w:val="none" w:sz="0" w:space="0" w:color="auto"/>
                <w:left w:val="none" w:sz="0" w:space="0" w:color="auto"/>
                <w:bottom w:val="none" w:sz="0" w:space="0" w:color="auto"/>
                <w:right w:val="none" w:sz="0" w:space="0" w:color="auto"/>
              </w:divBdr>
            </w:div>
            <w:div w:id="1367566192">
              <w:marLeft w:val="1155"/>
              <w:marRight w:val="0"/>
              <w:marTop w:val="0"/>
              <w:marBottom w:val="0"/>
              <w:divBdr>
                <w:top w:val="none" w:sz="0" w:space="0" w:color="auto"/>
                <w:left w:val="none" w:sz="0" w:space="0" w:color="auto"/>
                <w:bottom w:val="none" w:sz="0" w:space="0" w:color="auto"/>
                <w:right w:val="none" w:sz="0" w:space="0" w:color="auto"/>
              </w:divBdr>
            </w:div>
            <w:div w:id="1661736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28">
      <w:bodyDiv w:val="1"/>
      <w:marLeft w:val="0"/>
      <w:marRight w:val="0"/>
      <w:marTop w:val="0"/>
      <w:marBottom w:val="0"/>
      <w:divBdr>
        <w:top w:val="none" w:sz="0" w:space="0" w:color="auto"/>
        <w:left w:val="none" w:sz="0" w:space="0" w:color="auto"/>
        <w:bottom w:val="none" w:sz="0" w:space="0" w:color="auto"/>
        <w:right w:val="none" w:sz="0" w:space="0" w:color="auto"/>
      </w:divBdr>
      <w:divsChild>
        <w:div w:id="321854063">
          <w:marLeft w:val="0"/>
          <w:marRight w:val="0"/>
          <w:marTop w:val="0"/>
          <w:marBottom w:val="0"/>
          <w:divBdr>
            <w:top w:val="none" w:sz="0" w:space="0" w:color="auto"/>
            <w:left w:val="none" w:sz="0" w:space="0" w:color="auto"/>
            <w:bottom w:val="none" w:sz="0" w:space="0" w:color="auto"/>
            <w:right w:val="none" w:sz="0" w:space="0" w:color="auto"/>
          </w:divBdr>
        </w:div>
        <w:div w:id="1887061370">
          <w:marLeft w:val="0"/>
          <w:marRight w:val="0"/>
          <w:marTop w:val="150"/>
          <w:marBottom w:val="0"/>
          <w:divBdr>
            <w:top w:val="none" w:sz="0" w:space="0" w:color="auto"/>
            <w:left w:val="none" w:sz="0" w:space="0" w:color="auto"/>
            <w:bottom w:val="none" w:sz="0" w:space="0" w:color="auto"/>
            <w:right w:val="none" w:sz="0" w:space="0" w:color="auto"/>
          </w:divBdr>
          <w:divsChild>
            <w:div w:id="1659961688">
              <w:marLeft w:val="1155"/>
              <w:marRight w:val="0"/>
              <w:marTop w:val="0"/>
              <w:marBottom w:val="0"/>
              <w:divBdr>
                <w:top w:val="none" w:sz="0" w:space="0" w:color="auto"/>
                <w:left w:val="none" w:sz="0" w:space="0" w:color="auto"/>
                <w:bottom w:val="none" w:sz="0" w:space="0" w:color="auto"/>
                <w:right w:val="none" w:sz="0" w:space="0" w:color="auto"/>
              </w:divBdr>
            </w:div>
            <w:div w:id="72287684">
              <w:marLeft w:val="1155"/>
              <w:marRight w:val="0"/>
              <w:marTop w:val="0"/>
              <w:marBottom w:val="0"/>
              <w:divBdr>
                <w:top w:val="none" w:sz="0" w:space="0" w:color="auto"/>
                <w:left w:val="none" w:sz="0" w:space="0" w:color="auto"/>
                <w:bottom w:val="none" w:sz="0" w:space="0" w:color="auto"/>
                <w:right w:val="none" w:sz="0" w:space="0" w:color="auto"/>
              </w:divBdr>
            </w:div>
            <w:div w:id="761678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59778">
      <w:bodyDiv w:val="1"/>
      <w:marLeft w:val="0"/>
      <w:marRight w:val="0"/>
      <w:marTop w:val="0"/>
      <w:marBottom w:val="0"/>
      <w:divBdr>
        <w:top w:val="none" w:sz="0" w:space="0" w:color="auto"/>
        <w:left w:val="none" w:sz="0" w:space="0" w:color="auto"/>
        <w:bottom w:val="none" w:sz="0" w:space="0" w:color="auto"/>
        <w:right w:val="none" w:sz="0" w:space="0" w:color="auto"/>
      </w:divBdr>
      <w:divsChild>
        <w:div w:id="264731706">
          <w:marLeft w:val="0"/>
          <w:marRight w:val="0"/>
          <w:marTop w:val="0"/>
          <w:marBottom w:val="0"/>
          <w:divBdr>
            <w:top w:val="none" w:sz="0" w:space="0" w:color="auto"/>
            <w:left w:val="none" w:sz="0" w:space="0" w:color="auto"/>
            <w:bottom w:val="none" w:sz="0" w:space="0" w:color="auto"/>
            <w:right w:val="none" w:sz="0" w:space="0" w:color="auto"/>
          </w:divBdr>
        </w:div>
        <w:div w:id="2116779243">
          <w:marLeft w:val="0"/>
          <w:marRight w:val="0"/>
          <w:marTop w:val="150"/>
          <w:marBottom w:val="0"/>
          <w:divBdr>
            <w:top w:val="none" w:sz="0" w:space="0" w:color="auto"/>
            <w:left w:val="none" w:sz="0" w:space="0" w:color="auto"/>
            <w:bottom w:val="none" w:sz="0" w:space="0" w:color="auto"/>
            <w:right w:val="none" w:sz="0" w:space="0" w:color="auto"/>
          </w:divBdr>
          <w:divsChild>
            <w:div w:id="1620183830">
              <w:marLeft w:val="1155"/>
              <w:marRight w:val="0"/>
              <w:marTop w:val="0"/>
              <w:marBottom w:val="0"/>
              <w:divBdr>
                <w:top w:val="none" w:sz="0" w:space="0" w:color="auto"/>
                <w:left w:val="none" w:sz="0" w:space="0" w:color="auto"/>
                <w:bottom w:val="none" w:sz="0" w:space="0" w:color="auto"/>
                <w:right w:val="none" w:sz="0" w:space="0" w:color="auto"/>
              </w:divBdr>
            </w:div>
            <w:div w:id="1239827673">
              <w:marLeft w:val="1155"/>
              <w:marRight w:val="0"/>
              <w:marTop w:val="0"/>
              <w:marBottom w:val="0"/>
              <w:divBdr>
                <w:top w:val="none" w:sz="0" w:space="0" w:color="auto"/>
                <w:left w:val="none" w:sz="0" w:space="0" w:color="auto"/>
                <w:bottom w:val="none" w:sz="0" w:space="0" w:color="auto"/>
                <w:right w:val="none" w:sz="0" w:space="0" w:color="auto"/>
              </w:divBdr>
            </w:div>
            <w:div w:id="1245530679">
              <w:marLeft w:val="1155"/>
              <w:marRight w:val="0"/>
              <w:marTop w:val="0"/>
              <w:marBottom w:val="0"/>
              <w:divBdr>
                <w:top w:val="none" w:sz="0" w:space="0" w:color="auto"/>
                <w:left w:val="none" w:sz="0" w:space="0" w:color="auto"/>
                <w:bottom w:val="none" w:sz="0" w:space="0" w:color="auto"/>
                <w:right w:val="none" w:sz="0" w:space="0" w:color="auto"/>
              </w:divBdr>
            </w:div>
            <w:div w:id="123196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3576">
      <w:bodyDiv w:val="1"/>
      <w:marLeft w:val="0"/>
      <w:marRight w:val="0"/>
      <w:marTop w:val="0"/>
      <w:marBottom w:val="0"/>
      <w:divBdr>
        <w:top w:val="none" w:sz="0" w:space="0" w:color="auto"/>
        <w:left w:val="none" w:sz="0" w:space="0" w:color="auto"/>
        <w:bottom w:val="none" w:sz="0" w:space="0" w:color="auto"/>
        <w:right w:val="none" w:sz="0" w:space="0" w:color="auto"/>
      </w:divBdr>
      <w:divsChild>
        <w:div w:id="1109739076">
          <w:marLeft w:val="0"/>
          <w:marRight w:val="0"/>
          <w:marTop w:val="0"/>
          <w:marBottom w:val="0"/>
          <w:divBdr>
            <w:top w:val="none" w:sz="0" w:space="0" w:color="auto"/>
            <w:left w:val="none" w:sz="0" w:space="0" w:color="auto"/>
            <w:bottom w:val="none" w:sz="0" w:space="0" w:color="auto"/>
            <w:right w:val="none" w:sz="0" w:space="0" w:color="auto"/>
          </w:divBdr>
        </w:div>
        <w:div w:id="1833595842">
          <w:marLeft w:val="0"/>
          <w:marRight w:val="0"/>
          <w:marTop w:val="150"/>
          <w:marBottom w:val="0"/>
          <w:divBdr>
            <w:top w:val="none" w:sz="0" w:space="0" w:color="auto"/>
            <w:left w:val="none" w:sz="0" w:space="0" w:color="auto"/>
            <w:bottom w:val="none" w:sz="0" w:space="0" w:color="auto"/>
            <w:right w:val="none" w:sz="0" w:space="0" w:color="auto"/>
          </w:divBdr>
          <w:divsChild>
            <w:div w:id="1406414037">
              <w:marLeft w:val="1155"/>
              <w:marRight w:val="0"/>
              <w:marTop w:val="0"/>
              <w:marBottom w:val="0"/>
              <w:divBdr>
                <w:top w:val="none" w:sz="0" w:space="0" w:color="auto"/>
                <w:left w:val="none" w:sz="0" w:space="0" w:color="auto"/>
                <w:bottom w:val="none" w:sz="0" w:space="0" w:color="auto"/>
                <w:right w:val="none" w:sz="0" w:space="0" w:color="auto"/>
              </w:divBdr>
            </w:div>
            <w:div w:id="1834103591">
              <w:marLeft w:val="1155"/>
              <w:marRight w:val="0"/>
              <w:marTop w:val="0"/>
              <w:marBottom w:val="0"/>
              <w:divBdr>
                <w:top w:val="none" w:sz="0" w:space="0" w:color="auto"/>
                <w:left w:val="none" w:sz="0" w:space="0" w:color="auto"/>
                <w:bottom w:val="none" w:sz="0" w:space="0" w:color="auto"/>
                <w:right w:val="none" w:sz="0" w:space="0" w:color="auto"/>
              </w:divBdr>
            </w:div>
            <w:div w:id="196549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899701">
      <w:bodyDiv w:val="1"/>
      <w:marLeft w:val="0"/>
      <w:marRight w:val="0"/>
      <w:marTop w:val="0"/>
      <w:marBottom w:val="0"/>
      <w:divBdr>
        <w:top w:val="none" w:sz="0" w:space="0" w:color="auto"/>
        <w:left w:val="none" w:sz="0" w:space="0" w:color="auto"/>
        <w:bottom w:val="none" w:sz="0" w:space="0" w:color="auto"/>
        <w:right w:val="none" w:sz="0" w:space="0" w:color="auto"/>
      </w:divBdr>
      <w:divsChild>
        <w:div w:id="1469543153">
          <w:marLeft w:val="0"/>
          <w:marRight w:val="0"/>
          <w:marTop w:val="0"/>
          <w:marBottom w:val="0"/>
          <w:divBdr>
            <w:top w:val="none" w:sz="0" w:space="0" w:color="auto"/>
            <w:left w:val="none" w:sz="0" w:space="0" w:color="auto"/>
            <w:bottom w:val="none" w:sz="0" w:space="0" w:color="auto"/>
            <w:right w:val="none" w:sz="0" w:space="0" w:color="auto"/>
          </w:divBdr>
        </w:div>
        <w:div w:id="361171218">
          <w:marLeft w:val="0"/>
          <w:marRight w:val="0"/>
          <w:marTop w:val="150"/>
          <w:marBottom w:val="0"/>
          <w:divBdr>
            <w:top w:val="none" w:sz="0" w:space="0" w:color="auto"/>
            <w:left w:val="none" w:sz="0" w:space="0" w:color="auto"/>
            <w:bottom w:val="none" w:sz="0" w:space="0" w:color="auto"/>
            <w:right w:val="none" w:sz="0" w:space="0" w:color="auto"/>
          </w:divBdr>
          <w:divsChild>
            <w:div w:id="1618177506">
              <w:marLeft w:val="1155"/>
              <w:marRight w:val="0"/>
              <w:marTop w:val="0"/>
              <w:marBottom w:val="0"/>
              <w:divBdr>
                <w:top w:val="none" w:sz="0" w:space="0" w:color="auto"/>
                <w:left w:val="none" w:sz="0" w:space="0" w:color="auto"/>
                <w:bottom w:val="none" w:sz="0" w:space="0" w:color="auto"/>
                <w:right w:val="none" w:sz="0" w:space="0" w:color="auto"/>
              </w:divBdr>
            </w:div>
            <w:div w:id="778372002">
              <w:marLeft w:val="1155"/>
              <w:marRight w:val="0"/>
              <w:marTop w:val="0"/>
              <w:marBottom w:val="0"/>
              <w:divBdr>
                <w:top w:val="none" w:sz="0" w:space="0" w:color="auto"/>
                <w:left w:val="none" w:sz="0" w:space="0" w:color="auto"/>
                <w:bottom w:val="none" w:sz="0" w:space="0" w:color="auto"/>
                <w:right w:val="none" w:sz="0" w:space="0" w:color="auto"/>
              </w:divBdr>
            </w:div>
            <w:div w:id="1916894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4876">
      <w:bodyDiv w:val="1"/>
      <w:marLeft w:val="0"/>
      <w:marRight w:val="0"/>
      <w:marTop w:val="0"/>
      <w:marBottom w:val="0"/>
      <w:divBdr>
        <w:top w:val="none" w:sz="0" w:space="0" w:color="auto"/>
        <w:left w:val="none" w:sz="0" w:space="0" w:color="auto"/>
        <w:bottom w:val="none" w:sz="0" w:space="0" w:color="auto"/>
        <w:right w:val="none" w:sz="0" w:space="0" w:color="auto"/>
      </w:divBdr>
      <w:divsChild>
        <w:div w:id="316882479">
          <w:marLeft w:val="0"/>
          <w:marRight w:val="0"/>
          <w:marTop w:val="0"/>
          <w:marBottom w:val="0"/>
          <w:divBdr>
            <w:top w:val="none" w:sz="0" w:space="0" w:color="auto"/>
            <w:left w:val="none" w:sz="0" w:space="0" w:color="auto"/>
            <w:bottom w:val="none" w:sz="0" w:space="0" w:color="auto"/>
            <w:right w:val="none" w:sz="0" w:space="0" w:color="auto"/>
          </w:divBdr>
        </w:div>
        <w:div w:id="970746524">
          <w:marLeft w:val="0"/>
          <w:marRight w:val="0"/>
          <w:marTop w:val="150"/>
          <w:marBottom w:val="0"/>
          <w:divBdr>
            <w:top w:val="none" w:sz="0" w:space="0" w:color="auto"/>
            <w:left w:val="none" w:sz="0" w:space="0" w:color="auto"/>
            <w:bottom w:val="none" w:sz="0" w:space="0" w:color="auto"/>
            <w:right w:val="none" w:sz="0" w:space="0" w:color="auto"/>
          </w:divBdr>
          <w:divsChild>
            <w:div w:id="878663527">
              <w:marLeft w:val="1155"/>
              <w:marRight w:val="0"/>
              <w:marTop w:val="0"/>
              <w:marBottom w:val="0"/>
              <w:divBdr>
                <w:top w:val="none" w:sz="0" w:space="0" w:color="auto"/>
                <w:left w:val="none" w:sz="0" w:space="0" w:color="auto"/>
                <w:bottom w:val="none" w:sz="0" w:space="0" w:color="auto"/>
                <w:right w:val="none" w:sz="0" w:space="0" w:color="auto"/>
              </w:divBdr>
            </w:div>
            <w:div w:id="614095444">
              <w:marLeft w:val="1155"/>
              <w:marRight w:val="0"/>
              <w:marTop w:val="0"/>
              <w:marBottom w:val="0"/>
              <w:divBdr>
                <w:top w:val="none" w:sz="0" w:space="0" w:color="auto"/>
                <w:left w:val="none" w:sz="0" w:space="0" w:color="auto"/>
                <w:bottom w:val="none" w:sz="0" w:space="0" w:color="auto"/>
                <w:right w:val="none" w:sz="0" w:space="0" w:color="auto"/>
              </w:divBdr>
            </w:div>
            <w:div w:id="1660187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177207">
      <w:bodyDiv w:val="1"/>
      <w:marLeft w:val="0"/>
      <w:marRight w:val="0"/>
      <w:marTop w:val="0"/>
      <w:marBottom w:val="0"/>
      <w:divBdr>
        <w:top w:val="none" w:sz="0" w:space="0" w:color="auto"/>
        <w:left w:val="none" w:sz="0" w:space="0" w:color="auto"/>
        <w:bottom w:val="none" w:sz="0" w:space="0" w:color="auto"/>
        <w:right w:val="none" w:sz="0" w:space="0" w:color="auto"/>
      </w:divBdr>
      <w:divsChild>
        <w:div w:id="1147434473">
          <w:marLeft w:val="0"/>
          <w:marRight w:val="0"/>
          <w:marTop w:val="0"/>
          <w:marBottom w:val="0"/>
          <w:divBdr>
            <w:top w:val="none" w:sz="0" w:space="0" w:color="auto"/>
            <w:left w:val="none" w:sz="0" w:space="0" w:color="auto"/>
            <w:bottom w:val="none" w:sz="0" w:space="0" w:color="auto"/>
            <w:right w:val="none" w:sz="0" w:space="0" w:color="auto"/>
          </w:divBdr>
        </w:div>
        <w:div w:id="1776438284">
          <w:marLeft w:val="0"/>
          <w:marRight w:val="0"/>
          <w:marTop w:val="150"/>
          <w:marBottom w:val="0"/>
          <w:divBdr>
            <w:top w:val="none" w:sz="0" w:space="0" w:color="auto"/>
            <w:left w:val="none" w:sz="0" w:space="0" w:color="auto"/>
            <w:bottom w:val="none" w:sz="0" w:space="0" w:color="auto"/>
            <w:right w:val="none" w:sz="0" w:space="0" w:color="auto"/>
          </w:divBdr>
          <w:divsChild>
            <w:div w:id="1495679513">
              <w:marLeft w:val="1155"/>
              <w:marRight w:val="0"/>
              <w:marTop w:val="0"/>
              <w:marBottom w:val="0"/>
              <w:divBdr>
                <w:top w:val="none" w:sz="0" w:space="0" w:color="auto"/>
                <w:left w:val="none" w:sz="0" w:space="0" w:color="auto"/>
                <w:bottom w:val="none" w:sz="0" w:space="0" w:color="auto"/>
                <w:right w:val="none" w:sz="0" w:space="0" w:color="auto"/>
              </w:divBdr>
            </w:div>
            <w:div w:id="1681083919">
              <w:marLeft w:val="1155"/>
              <w:marRight w:val="0"/>
              <w:marTop w:val="0"/>
              <w:marBottom w:val="0"/>
              <w:divBdr>
                <w:top w:val="none" w:sz="0" w:space="0" w:color="auto"/>
                <w:left w:val="none" w:sz="0" w:space="0" w:color="auto"/>
                <w:bottom w:val="none" w:sz="0" w:space="0" w:color="auto"/>
                <w:right w:val="none" w:sz="0" w:space="0" w:color="auto"/>
              </w:divBdr>
            </w:div>
            <w:div w:id="1192038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14112">
      <w:bodyDiv w:val="1"/>
      <w:marLeft w:val="0"/>
      <w:marRight w:val="0"/>
      <w:marTop w:val="0"/>
      <w:marBottom w:val="0"/>
      <w:divBdr>
        <w:top w:val="none" w:sz="0" w:space="0" w:color="auto"/>
        <w:left w:val="none" w:sz="0" w:space="0" w:color="auto"/>
        <w:bottom w:val="none" w:sz="0" w:space="0" w:color="auto"/>
        <w:right w:val="none" w:sz="0" w:space="0" w:color="auto"/>
      </w:divBdr>
      <w:divsChild>
        <w:div w:id="1959293059">
          <w:marLeft w:val="0"/>
          <w:marRight w:val="0"/>
          <w:marTop w:val="0"/>
          <w:marBottom w:val="0"/>
          <w:divBdr>
            <w:top w:val="none" w:sz="0" w:space="0" w:color="auto"/>
            <w:left w:val="none" w:sz="0" w:space="0" w:color="auto"/>
            <w:bottom w:val="none" w:sz="0" w:space="0" w:color="auto"/>
            <w:right w:val="none" w:sz="0" w:space="0" w:color="auto"/>
          </w:divBdr>
        </w:div>
        <w:div w:id="694384742">
          <w:marLeft w:val="0"/>
          <w:marRight w:val="0"/>
          <w:marTop w:val="150"/>
          <w:marBottom w:val="0"/>
          <w:divBdr>
            <w:top w:val="none" w:sz="0" w:space="0" w:color="auto"/>
            <w:left w:val="none" w:sz="0" w:space="0" w:color="auto"/>
            <w:bottom w:val="none" w:sz="0" w:space="0" w:color="auto"/>
            <w:right w:val="none" w:sz="0" w:space="0" w:color="auto"/>
          </w:divBdr>
          <w:divsChild>
            <w:div w:id="1236620910">
              <w:marLeft w:val="1155"/>
              <w:marRight w:val="0"/>
              <w:marTop w:val="0"/>
              <w:marBottom w:val="0"/>
              <w:divBdr>
                <w:top w:val="none" w:sz="0" w:space="0" w:color="auto"/>
                <w:left w:val="none" w:sz="0" w:space="0" w:color="auto"/>
                <w:bottom w:val="none" w:sz="0" w:space="0" w:color="auto"/>
                <w:right w:val="none" w:sz="0" w:space="0" w:color="auto"/>
              </w:divBdr>
            </w:div>
            <w:div w:id="1664776239">
              <w:marLeft w:val="1155"/>
              <w:marRight w:val="0"/>
              <w:marTop w:val="0"/>
              <w:marBottom w:val="0"/>
              <w:divBdr>
                <w:top w:val="none" w:sz="0" w:space="0" w:color="auto"/>
                <w:left w:val="none" w:sz="0" w:space="0" w:color="auto"/>
                <w:bottom w:val="none" w:sz="0" w:space="0" w:color="auto"/>
                <w:right w:val="none" w:sz="0" w:space="0" w:color="auto"/>
              </w:divBdr>
            </w:div>
            <w:div w:id="1575434036">
              <w:marLeft w:val="1155"/>
              <w:marRight w:val="0"/>
              <w:marTop w:val="0"/>
              <w:marBottom w:val="0"/>
              <w:divBdr>
                <w:top w:val="none" w:sz="0" w:space="0" w:color="auto"/>
                <w:left w:val="none" w:sz="0" w:space="0" w:color="auto"/>
                <w:bottom w:val="none" w:sz="0" w:space="0" w:color="auto"/>
                <w:right w:val="none" w:sz="0" w:space="0" w:color="auto"/>
              </w:divBdr>
            </w:div>
            <w:div w:id="130215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880545">
      <w:bodyDiv w:val="1"/>
      <w:marLeft w:val="0"/>
      <w:marRight w:val="0"/>
      <w:marTop w:val="0"/>
      <w:marBottom w:val="0"/>
      <w:divBdr>
        <w:top w:val="none" w:sz="0" w:space="0" w:color="auto"/>
        <w:left w:val="none" w:sz="0" w:space="0" w:color="auto"/>
        <w:bottom w:val="none" w:sz="0" w:space="0" w:color="auto"/>
        <w:right w:val="none" w:sz="0" w:space="0" w:color="auto"/>
      </w:divBdr>
      <w:divsChild>
        <w:div w:id="1280063749">
          <w:marLeft w:val="0"/>
          <w:marRight w:val="0"/>
          <w:marTop w:val="0"/>
          <w:marBottom w:val="0"/>
          <w:divBdr>
            <w:top w:val="none" w:sz="0" w:space="0" w:color="auto"/>
            <w:left w:val="none" w:sz="0" w:space="0" w:color="auto"/>
            <w:bottom w:val="none" w:sz="0" w:space="0" w:color="auto"/>
            <w:right w:val="none" w:sz="0" w:space="0" w:color="auto"/>
          </w:divBdr>
        </w:div>
        <w:div w:id="114255302">
          <w:marLeft w:val="0"/>
          <w:marRight w:val="0"/>
          <w:marTop w:val="150"/>
          <w:marBottom w:val="0"/>
          <w:divBdr>
            <w:top w:val="none" w:sz="0" w:space="0" w:color="auto"/>
            <w:left w:val="none" w:sz="0" w:space="0" w:color="auto"/>
            <w:bottom w:val="none" w:sz="0" w:space="0" w:color="auto"/>
            <w:right w:val="none" w:sz="0" w:space="0" w:color="auto"/>
          </w:divBdr>
          <w:divsChild>
            <w:div w:id="660349828">
              <w:marLeft w:val="1155"/>
              <w:marRight w:val="0"/>
              <w:marTop w:val="0"/>
              <w:marBottom w:val="0"/>
              <w:divBdr>
                <w:top w:val="none" w:sz="0" w:space="0" w:color="auto"/>
                <w:left w:val="none" w:sz="0" w:space="0" w:color="auto"/>
                <w:bottom w:val="none" w:sz="0" w:space="0" w:color="auto"/>
                <w:right w:val="none" w:sz="0" w:space="0" w:color="auto"/>
              </w:divBdr>
            </w:div>
            <w:div w:id="52239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151">
      <w:bodyDiv w:val="1"/>
      <w:marLeft w:val="0"/>
      <w:marRight w:val="0"/>
      <w:marTop w:val="0"/>
      <w:marBottom w:val="0"/>
      <w:divBdr>
        <w:top w:val="none" w:sz="0" w:space="0" w:color="auto"/>
        <w:left w:val="none" w:sz="0" w:space="0" w:color="auto"/>
        <w:bottom w:val="none" w:sz="0" w:space="0" w:color="auto"/>
        <w:right w:val="none" w:sz="0" w:space="0" w:color="auto"/>
      </w:divBdr>
      <w:divsChild>
        <w:div w:id="524288724">
          <w:marLeft w:val="0"/>
          <w:marRight w:val="0"/>
          <w:marTop w:val="0"/>
          <w:marBottom w:val="0"/>
          <w:divBdr>
            <w:top w:val="none" w:sz="0" w:space="0" w:color="auto"/>
            <w:left w:val="none" w:sz="0" w:space="0" w:color="auto"/>
            <w:bottom w:val="none" w:sz="0" w:space="0" w:color="auto"/>
            <w:right w:val="none" w:sz="0" w:space="0" w:color="auto"/>
          </w:divBdr>
        </w:div>
        <w:div w:id="1650554812">
          <w:marLeft w:val="0"/>
          <w:marRight w:val="0"/>
          <w:marTop w:val="150"/>
          <w:marBottom w:val="0"/>
          <w:divBdr>
            <w:top w:val="none" w:sz="0" w:space="0" w:color="auto"/>
            <w:left w:val="none" w:sz="0" w:space="0" w:color="auto"/>
            <w:bottom w:val="none" w:sz="0" w:space="0" w:color="auto"/>
            <w:right w:val="none" w:sz="0" w:space="0" w:color="auto"/>
          </w:divBdr>
          <w:divsChild>
            <w:div w:id="637535753">
              <w:marLeft w:val="1155"/>
              <w:marRight w:val="0"/>
              <w:marTop w:val="0"/>
              <w:marBottom w:val="0"/>
              <w:divBdr>
                <w:top w:val="none" w:sz="0" w:space="0" w:color="auto"/>
                <w:left w:val="none" w:sz="0" w:space="0" w:color="auto"/>
                <w:bottom w:val="none" w:sz="0" w:space="0" w:color="auto"/>
                <w:right w:val="none" w:sz="0" w:space="0" w:color="auto"/>
              </w:divBdr>
            </w:div>
            <w:div w:id="295456331">
              <w:marLeft w:val="1155"/>
              <w:marRight w:val="0"/>
              <w:marTop w:val="0"/>
              <w:marBottom w:val="0"/>
              <w:divBdr>
                <w:top w:val="none" w:sz="0" w:space="0" w:color="auto"/>
                <w:left w:val="none" w:sz="0" w:space="0" w:color="auto"/>
                <w:bottom w:val="none" w:sz="0" w:space="0" w:color="auto"/>
                <w:right w:val="none" w:sz="0" w:space="0" w:color="auto"/>
              </w:divBdr>
            </w:div>
            <w:div w:id="683745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770121">
      <w:bodyDiv w:val="1"/>
      <w:marLeft w:val="0"/>
      <w:marRight w:val="0"/>
      <w:marTop w:val="0"/>
      <w:marBottom w:val="0"/>
      <w:divBdr>
        <w:top w:val="none" w:sz="0" w:space="0" w:color="auto"/>
        <w:left w:val="none" w:sz="0" w:space="0" w:color="auto"/>
        <w:bottom w:val="none" w:sz="0" w:space="0" w:color="auto"/>
        <w:right w:val="none" w:sz="0" w:space="0" w:color="auto"/>
      </w:divBdr>
      <w:divsChild>
        <w:div w:id="1370490323">
          <w:marLeft w:val="0"/>
          <w:marRight w:val="0"/>
          <w:marTop w:val="0"/>
          <w:marBottom w:val="0"/>
          <w:divBdr>
            <w:top w:val="none" w:sz="0" w:space="0" w:color="auto"/>
            <w:left w:val="none" w:sz="0" w:space="0" w:color="auto"/>
            <w:bottom w:val="none" w:sz="0" w:space="0" w:color="auto"/>
            <w:right w:val="none" w:sz="0" w:space="0" w:color="auto"/>
          </w:divBdr>
        </w:div>
        <w:div w:id="644551661">
          <w:marLeft w:val="0"/>
          <w:marRight w:val="0"/>
          <w:marTop w:val="150"/>
          <w:marBottom w:val="0"/>
          <w:divBdr>
            <w:top w:val="none" w:sz="0" w:space="0" w:color="auto"/>
            <w:left w:val="none" w:sz="0" w:space="0" w:color="auto"/>
            <w:bottom w:val="none" w:sz="0" w:space="0" w:color="auto"/>
            <w:right w:val="none" w:sz="0" w:space="0" w:color="auto"/>
          </w:divBdr>
          <w:divsChild>
            <w:div w:id="1145046490">
              <w:marLeft w:val="1155"/>
              <w:marRight w:val="0"/>
              <w:marTop w:val="0"/>
              <w:marBottom w:val="0"/>
              <w:divBdr>
                <w:top w:val="none" w:sz="0" w:space="0" w:color="auto"/>
                <w:left w:val="none" w:sz="0" w:space="0" w:color="auto"/>
                <w:bottom w:val="none" w:sz="0" w:space="0" w:color="auto"/>
                <w:right w:val="none" w:sz="0" w:space="0" w:color="auto"/>
              </w:divBdr>
            </w:div>
            <w:div w:id="285547559">
              <w:marLeft w:val="1155"/>
              <w:marRight w:val="0"/>
              <w:marTop w:val="0"/>
              <w:marBottom w:val="0"/>
              <w:divBdr>
                <w:top w:val="none" w:sz="0" w:space="0" w:color="auto"/>
                <w:left w:val="none" w:sz="0" w:space="0" w:color="auto"/>
                <w:bottom w:val="none" w:sz="0" w:space="0" w:color="auto"/>
                <w:right w:val="none" w:sz="0" w:space="0" w:color="auto"/>
              </w:divBdr>
            </w:div>
            <w:div w:id="5634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274118">
      <w:bodyDiv w:val="1"/>
      <w:marLeft w:val="0"/>
      <w:marRight w:val="0"/>
      <w:marTop w:val="0"/>
      <w:marBottom w:val="0"/>
      <w:divBdr>
        <w:top w:val="none" w:sz="0" w:space="0" w:color="auto"/>
        <w:left w:val="none" w:sz="0" w:space="0" w:color="auto"/>
        <w:bottom w:val="none" w:sz="0" w:space="0" w:color="auto"/>
        <w:right w:val="none" w:sz="0" w:space="0" w:color="auto"/>
      </w:divBdr>
      <w:divsChild>
        <w:div w:id="1732580954">
          <w:marLeft w:val="0"/>
          <w:marRight w:val="0"/>
          <w:marTop w:val="0"/>
          <w:marBottom w:val="0"/>
          <w:divBdr>
            <w:top w:val="none" w:sz="0" w:space="0" w:color="auto"/>
            <w:left w:val="none" w:sz="0" w:space="0" w:color="auto"/>
            <w:bottom w:val="none" w:sz="0" w:space="0" w:color="auto"/>
            <w:right w:val="none" w:sz="0" w:space="0" w:color="auto"/>
          </w:divBdr>
        </w:div>
        <w:div w:id="2071223699">
          <w:marLeft w:val="0"/>
          <w:marRight w:val="0"/>
          <w:marTop w:val="150"/>
          <w:marBottom w:val="0"/>
          <w:divBdr>
            <w:top w:val="none" w:sz="0" w:space="0" w:color="auto"/>
            <w:left w:val="none" w:sz="0" w:space="0" w:color="auto"/>
            <w:bottom w:val="none" w:sz="0" w:space="0" w:color="auto"/>
            <w:right w:val="none" w:sz="0" w:space="0" w:color="auto"/>
          </w:divBdr>
          <w:divsChild>
            <w:div w:id="1430853198">
              <w:marLeft w:val="1155"/>
              <w:marRight w:val="0"/>
              <w:marTop w:val="0"/>
              <w:marBottom w:val="0"/>
              <w:divBdr>
                <w:top w:val="none" w:sz="0" w:space="0" w:color="auto"/>
                <w:left w:val="none" w:sz="0" w:space="0" w:color="auto"/>
                <w:bottom w:val="none" w:sz="0" w:space="0" w:color="auto"/>
                <w:right w:val="none" w:sz="0" w:space="0" w:color="auto"/>
              </w:divBdr>
            </w:div>
            <w:div w:id="1011833892">
              <w:marLeft w:val="1155"/>
              <w:marRight w:val="0"/>
              <w:marTop w:val="0"/>
              <w:marBottom w:val="0"/>
              <w:divBdr>
                <w:top w:val="none" w:sz="0" w:space="0" w:color="auto"/>
                <w:left w:val="none" w:sz="0" w:space="0" w:color="auto"/>
                <w:bottom w:val="none" w:sz="0" w:space="0" w:color="auto"/>
                <w:right w:val="none" w:sz="0" w:space="0" w:color="auto"/>
              </w:divBdr>
            </w:div>
            <w:div w:id="1896350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2004">
      <w:bodyDiv w:val="1"/>
      <w:marLeft w:val="0"/>
      <w:marRight w:val="0"/>
      <w:marTop w:val="0"/>
      <w:marBottom w:val="0"/>
      <w:divBdr>
        <w:top w:val="none" w:sz="0" w:space="0" w:color="auto"/>
        <w:left w:val="none" w:sz="0" w:space="0" w:color="auto"/>
        <w:bottom w:val="none" w:sz="0" w:space="0" w:color="auto"/>
        <w:right w:val="none" w:sz="0" w:space="0" w:color="auto"/>
      </w:divBdr>
      <w:divsChild>
        <w:div w:id="636951855">
          <w:marLeft w:val="0"/>
          <w:marRight w:val="0"/>
          <w:marTop w:val="0"/>
          <w:marBottom w:val="0"/>
          <w:divBdr>
            <w:top w:val="none" w:sz="0" w:space="0" w:color="auto"/>
            <w:left w:val="none" w:sz="0" w:space="0" w:color="auto"/>
            <w:bottom w:val="none" w:sz="0" w:space="0" w:color="auto"/>
            <w:right w:val="none" w:sz="0" w:space="0" w:color="auto"/>
          </w:divBdr>
        </w:div>
        <w:div w:id="850603131">
          <w:marLeft w:val="0"/>
          <w:marRight w:val="0"/>
          <w:marTop w:val="150"/>
          <w:marBottom w:val="0"/>
          <w:divBdr>
            <w:top w:val="none" w:sz="0" w:space="0" w:color="auto"/>
            <w:left w:val="none" w:sz="0" w:space="0" w:color="auto"/>
            <w:bottom w:val="none" w:sz="0" w:space="0" w:color="auto"/>
            <w:right w:val="none" w:sz="0" w:space="0" w:color="auto"/>
          </w:divBdr>
          <w:divsChild>
            <w:div w:id="594675173">
              <w:marLeft w:val="1155"/>
              <w:marRight w:val="0"/>
              <w:marTop w:val="0"/>
              <w:marBottom w:val="0"/>
              <w:divBdr>
                <w:top w:val="none" w:sz="0" w:space="0" w:color="auto"/>
                <w:left w:val="none" w:sz="0" w:space="0" w:color="auto"/>
                <w:bottom w:val="none" w:sz="0" w:space="0" w:color="auto"/>
                <w:right w:val="none" w:sz="0" w:space="0" w:color="auto"/>
              </w:divBdr>
            </w:div>
            <w:div w:id="601911765">
              <w:marLeft w:val="1155"/>
              <w:marRight w:val="0"/>
              <w:marTop w:val="0"/>
              <w:marBottom w:val="0"/>
              <w:divBdr>
                <w:top w:val="none" w:sz="0" w:space="0" w:color="auto"/>
                <w:left w:val="none" w:sz="0" w:space="0" w:color="auto"/>
                <w:bottom w:val="none" w:sz="0" w:space="0" w:color="auto"/>
                <w:right w:val="none" w:sz="0" w:space="0" w:color="auto"/>
              </w:divBdr>
            </w:div>
            <w:div w:id="859004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07336">
      <w:bodyDiv w:val="1"/>
      <w:marLeft w:val="0"/>
      <w:marRight w:val="0"/>
      <w:marTop w:val="0"/>
      <w:marBottom w:val="0"/>
      <w:divBdr>
        <w:top w:val="none" w:sz="0" w:space="0" w:color="auto"/>
        <w:left w:val="none" w:sz="0" w:space="0" w:color="auto"/>
        <w:bottom w:val="none" w:sz="0" w:space="0" w:color="auto"/>
        <w:right w:val="none" w:sz="0" w:space="0" w:color="auto"/>
      </w:divBdr>
      <w:divsChild>
        <w:div w:id="838665870">
          <w:marLeft w:val="0"/>
          <w:marRight w:val="0"/>
          <w:marTop w:val="0"/>
          <w:marBottom w:val="0"/>
          <w:divBdr>
            <w:top w:val="none" w:sz="0" w:space="0" w:color="auto"/>
            <w:left w:val="none" w:sz="0" w:space="0" w:color="auto"/>
            <w:bottom w:val="none" w:sz="0" w:space="0" w:color="auto"/>
            <w:right w:val="none" w:sz="0" w:space="0" w:color="auto"/>
          </w:divBdr>
        </w:div>
        <w:div w:id="1692490845">
          <w:marLeft w:val="0"/>
          <w:marRight w:val="0"/>
          <w:marTop w:val="150"/>
          <w:marBottom w:val="0"/>
          <w:divBdr>
            <w:top w:val="none" w:sz="0" w:space="0" w:color="auto"/>
            <w:left w:val="none" w:sz="0" w:space="0" w:color="auto"/>
            <w:bottom w:val="none" w:sz="0" w:space="0" w:color="auto"/>
            <w:right w:val="none" w:sz="0" w:space="0" w:color="auto"/>
          </w:divBdr>
          <w:divsChild>
            <w:div w:id="1753162381">
              <w:marLeft w:val="1155"/>
              <w:marRight w:val="0"/>
              <w:marTop w:val="0"/>
              <w:marBottom w:val="0"/>
              <w:divBdr>
                <w:top w:val="none" w:sz="0" w:space="0" w:color="auto"/>
                <w:left w:val="none" w:sz="0" w:space="0" w:color="auto"/>
                <w:bottom w:val="none" w:sz="0" w:space="0" w:color="auto"/>
                <w:right w:val="none" w:sz="0" w:space="0" w:color="auto"/>
              </w:divBdr>
            </w:div>
            <w:div w:id="35365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2886">
      <w:bodyDiv w:val="1"/>
      <w:marLeft w:val="0"/>
      <w:marRight w:val="0"/>
      <w:marTop w:val="0"/>
      <w:marBottom w:val="0"/>
      <w:divBdr>
        <w:top w:val="none" w:sz="0" w:space="0" w:color="auto"/>
        <w:left w:val="none" w:sz="0" w:space="0" w:color="auto"/>
        <w:bottom w:val="none" w:sz="0" w:space="0" w:color="auto"/>
        <w:right w:val="none" w:sz="0" w:space="0" w:color="auto"/>
      </w:divBdr>
      <w:divsChild>
        <w:div w:id="1493329110">
          <w:marLeft w:val="0"/>
          <w:marRight w:val="0"/>
          <w:marTop w:val="0"/>
          <w:marBottom w:val="0"/>
          <w:divBdr>
            <w:top w:val="none" w:sz="0" w:space="0" w:color="auto"/>
            <w:left w:val="none" w:sz="0" w:space="0" w:color="auto"/>
            <w:bottom w:val="none" w:sz="0" w:space="0" w:color="auto"/>
            <w:right w:val="none" w:sz="0" w:space="0" w:color="auto"/>
          </w:divBdr>
        </w:div>
        <w:div w:id="130906214">
          <w:marLeft w:val="0"/>
          <w:marRight w:val="0"/>
          <w:marTop w:val="150"/>
          <w:marBottom w:val="0"/>
          <w:divBdr>
            <w:top w:val="none" w:sz="0" w:space="0" w:color="auto"/>
            <w:left w:val="none" w:sz="0" w:space="0" w:color="auto"/>
            <w:bottom w:val="none" w:sz="0" w:space="0" w:color="auto"/>
            <w:right w:val="none" w:sz="0" w:space="0" w:color="auto"/>
          </w:divBdr>
          <w:divsChild>
            <w:div w:id="1270821087">
              <w:marLeft w:val="1155"/>
              <w:marRight w:val="0"/>
              <w:marTop w:val="0"/>
              <w:marBottom w:val="0"/>
              <w:divBdr>
                <w:top w:val="none" w:sz="0" w:space="0" w:color="auto"/>
                <w:left w:val="none" w:sz="0" w:space="0" w:color="auto"/>
                <w:bottom w:val="none" w:sz="0" w:space="0" w:color="auto"/>
                <w:right w:val="none" w:sz="0" w:space="0" w:color="auto"/>
              </w:divBdr>
            </w:div>
            <w:div w:id="22951101">
              <w:marLeft w:val="1155"/>
              <w:marRight w:val="0"/>
              <w:marTop w:val="0"/>
              <w:marBottom w:val="0"/>
              <w:divBdr>
                <w:top w:val="none" w:sz="0" w:space="0" w:color="auto"/>
                <w:left w:val="none" w:sz="0" w:space="0" w:color="auto"/>
                <w:bottom w:val="none" w:sz="0" w:space="0" w:color="auto"/>
                <w:right w:val="none" w:sz="0" w:space="0" w:color="auto"/>
              </w:divBdr>
            </w:div>
            <w:div w:id="1353801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2973485">
      <w:bodyDiv w:val="1"/>
      <w:marLeft w:val="0"/>
      <w:marRight w:val="0"/>
      <w:marTop w:val="0"/>
      <w:marBottom w:val="0"/>
      <w:divBdr>
        <w:top w:val="none" w:sz="0" w:space="0" w:color="auto"/>
        <w:left w:val="none" w:sz="0" w:space="0" w:color="auto"/>
        <w:bottom w:val="none" w:sz="0" w:space="0" w:color="auto"/>
        <w:right w:val="none" w:sz="0" w:space="0" w:color="auto"/>
      </w:divBdr>
      <w:divsChild>
        <w:div w:id="1886598642">
          <w:marLeft w:val="0"/>
          <w:marRight w:val="0"/>
          <w:marTop w:val="0"/>
          <w:marBottom w:val="0"/>
          <w:divBdr>
            <w:top w:val="none" w:sz="0" w:space="0" w:color="auto"/>
            <w:left w:val="none" w:sz="0" w:space="0" w:color="auto"/>
            <w:bottom w:val="none" w:sz="0" w:space="0" w:color="auto"/>
            <w:right w:val="none" w:sz="0" w:space="0" w:color="auto"/>
          </w:divBdr>
        </w:div>
        <w:div w:id="1545823532">
          <w:marLeft w:val="0"/>
          <w:marRight w:val="0"/>
          <w:marTop w:val="150"/>
          <w:marBottom w:val="0"/>
          <w:divBdr>
            <w:top w:val="none" w:sz="0" w:space="0" w:color="auto"/>
            <w:left w:val="none" w:sz="0" w:space="0" w:color="auto"/>
            <w:bottom w:val="none" w:sz="0" w:space="0" w:color="auto"/>
            <w:right w:val="none" w:sz="0" w:space="0" w:color="auto"/>
          </w:divBdr>
          <w:divsChild>
            <w:div w:id="559634540">
              <w:marLeft w:val="1155"/>
              <w:marRight w:val="0"/>
              <w:marTop w:val="0"/>
              <w:marBottom w:val="0"/>
              <w:divBdr>
                <w:top w:val="none" w:sz="0" w:space="0" w:color="auto"/>
                <w:left w:val="none" w:sz="0" w:space="0" w:color="auto"/>
                <w:bottom w:val="none" w:sz="0" w:space="0" w:color="auto"/>
                <w:right w:val="none" w:sz="0" w:space="0" w:color="auto"/>
              </w:divBdr>
            </w:div>
            <w:div w:id="1074856653">
              <w:marLeft w:val="1155"/>
              <w:marRight w:val="0"/>
              <w:marTop w:val="0"/>
              <w:marBottom w:val="0"/>
              <w:divBdr>
                <w:top w:val="none" w:sz="0" w:space="0" w:color="auto"/>
                <w:left w:val="none" w:sz="0" w:space="0" w:color="auto"/>
                <w:bottom w:val="none" w:sz="0" w:space="0" w:color="auto"/>
                <w:right w:val="none" w:sz="0" w:space="0" w:color="auto"/>
              </w:divBdr>
            </w:div>
            <w:div w:id="58023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386679">
      <w:bodyDiv w:val="1"/>
      <w:marLeft w:val="0"/>
      <w:marRight w:val="0"/>
      <w:marTop w:val="0"/>
      <w:marBottom w:val="0"/>
      <w:divBdr>
        <w:top w:val="none" w:sz="0" w:space="0" w:color="auto"/>
        <w:left w:val="none" w:sz="0" w:space="0" w:color="auto"/>
        <w:bottom w:val="none" w:sz="0" w:space="0" w:color="auto"/>
        <w:right w:val="none" w:sz="0" w:space="0" w:color="auto"/>
      </w:divBdr>
      <w:divsChild>
        <w:div w:id="1498809613">
          <w:marLeft w:val="0"/>
          <w:marRight w:val="0"/>
          <w:marTop w:val="0"/>
          <w:marBottom w:val="0"/>
          <w:divBdr>
            <w:top w:val="none" w:sz="0" w:space="0" w:color="auto"/>
            <w:left w:val="none" w:sz="0" w:space="0" w:color="auto"/>
            <w:bottom w:val="none" w:sz="0" w:space="0" w:color="auto"/>
            <w:right w:val="none" w:sz="0" w:space="0" w:color="auto"/>
          </w:divBdr>
        </w:div>
        <w:div w:id="1571623657">
          <w:marLeft w:val="0"/>
          <w:marRight w:val="0"/>
          <w:marTop w:val="150"/>
          <w:marBottom w:val="0"/>
          <w:divBdr>
            <w:top w:val="none" w:sz="0" w:space="0" w:color="auto"/>
            <w:left w:val="none" w:sz="0" w:space="0" w:color="auto"/>
            <w:bottom w:val="none" w:sz="0" w:space="0" w:color="auto"/>
            <w:right w:val="none" w:sz="0" w:space="0" w:color="auto"/>
          </w:divBdr>
          <w:divsChild>
            <w:div w:id="343438156">
              <w:marLeft w:val="1155"/>
              <w:marRight w:val="0"/>
              <w:marTop w:val="0"/>
              <w:marBottom w:val="0"/>
              <w:divBdr>
                <w:top w:val="none" w:sz="0" w:space="0" w:color="auto"/>
                <w:left w:val="none" w:sz="0" w:space="0" w:color="auto"/>
                <w:bottom w:val="none" w:sz="0" w:space="0" w:color="auto"/>
                <w:right w:val="none" w:sz="0" w:space="0" w:color="auto"/>
              </w:divBdr>
            </w:div>
            <w:div w:id="1653169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3380">
      <w:bodyDiv w:val="1"/>
      <w:marLeft w:val="0"/>
      <w:marRight w:val="0"/>
      <w:marTop w:val="0"/>
      <w:marBottom w:val="0"/>
      <w:divBdr>
        <w:top w:val="none" w:sz="0" w:space="0" w:color="auto"/>
        <w:left w:val="none" w:sz="0" w:space="0" w:color="auto"/>
        <w:bottom w:val="none" w:sz="0" w:space="0" w:color="auto"/>
        <w:right w:val="none" w:sz="0" w:space="0" w:color="auto"/>
      </w:divBdr>
      <w:divsChild>
        <w:div w:id="2107723463">
          <w:marLeft w:val="0"/>
          <w:marRight w:val="0"/>
          <w:marTop w:val="0"/>
          <w:marBottom w:val="0"/>
          <w:divBdr>
            <w:top w:val="none" w:sz="0" w:space="0" w:color="auto"/>
            <w:left w:val="none" w:sz="0" w:space="0" w:color="auto"/>
            <w:bottom w:val="none" w:sz="0" w:space="0" w:color="auto"/>
            <w:right w:val="none" w:sz="0" w:space="0" w:color="auto"/>
          </w:divBdr>
        </w:div>
        <w:div w:id="166752701">
          <w:marLeft w:val="0"/>
          <w:marRight w:val="0"/>
          <w:marTop w:val="150"/>
          <w:marBottom w:val="0"/>
          <w:divBdr>
            <w:top w:val="none" w:sz="0" w:space="0" w:color="auto"/>
            <w:left w:val="none" w:sz="0" w:space="0" w:color="auto"/>
            <w:bottom w:val="none" w:sz="0" w:space="0" w:color="auto"/>
            <w:right w:val="none" w:sz="0" w:space="0" w:color="auto"/>
          </w:divBdr>
          <w:divsChild>
            <w:div w:id="372966070">
              <w:marLeft w:val="1155"/>
              <w:marRight w:val="0"/>
              <w:marTop w:val="0"/>
              <w:marBottom w:val="0"/>
              <w:divBdr>
                <w:top w:val="none" w:sz="0" w:space="0" w:color="auto"/>
                <w:left w:val="none" w:sz="0" w:space="0" w:color="auto"/>
                <w:bottom w:val="none" w:sz="0" w:space="0" w:color="auto"/>
                <w:right w:val="none" w:sz="0" w:space="0" w:color="auto"/>
              </w:divBdr>
            </w:div>
            <w:div w:id="190580763">
              <w:marLeft w:val="1155"/>
              <w:marRight w:val="0"/>
              <w:marTop w:val="0"/>
              <w:marBottom w:val="0"/>
              <w:divBdr>
                <w:top w:val="none" w:sz="0" w:space="0" w:color="auto"/>
                <w:left w:val="none" w:sz="0" w:space="0" w:color="auto"/>
                <w:bottom w:val="none" w:sz="0" w:space="0" w:color="auto"/>
                <w:right w:val="none" w:sz="0" w:space="0" w:color="auto"/>
              </w:divBdr>
            </w:div>
            <w:div w:id="195771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45369">
      <w:bodyDiv w:val="1"/>
      <w:marLeft w:val="0"/>
      <w:marRight w:val="0"/>
      <w:marTop w:val="0"/>
      <w:marBottom w:val="0"/>
      <w:divBdr>
        <w:top w:val="none" w:sz="0" w:space="0" w:color="auto"/>
        <w:left w:val="none" w:sz="0" w:space="0" w:color="auto"/>
        <w:bottom w:val="none" w:sz="0" w:space="0" w:color="auto"/>
        <w:right w:val="none" w:sz="0" w:space="0" w:color="auto"/>
      </w:divBdr>
      <w:divsChild>
        <w:div w:id="1153983616">
          <w:marLeft w:val="0"/>
          <w:marRight w:val="0"/>
          <w:marTop w:val="0"/>
          <w:marBottom w:val="0"/>
          <w:divBdr>
            <w:top w:val="none" w:sz="0" w:space="0" w:color="auto"/>
            <w:left w:val="none" w:sz="0" w:space="0" w:color="auto"/>
            <w:bottom w:val="none" w:sz="0" w:space="0" w:color="auto"/>
            <w:right w:val="none" w:sz="0" w:space="0" w:color="auto"/>
          </w:divBdr>
        </w:div>
        <w:div w:id="1813209752">
          <w:marLeft w:val="0"/>
          <w:marRight w:val="0"/>
          <w:marTop w:val="150"/>
          <w:marBottom w:val="0"/>
          <w:divBdr>
            <w:top w:val="none" w:sz="0" w:space="0" w:color="auto"/>
            <w:left w:val="none" w:sz="0" w:space="0" w:color="auto"/>
            <w:bottom w:val="none" w:sz="0" w:space="0" w:color="auto"/>
            <w:right w:val="none" w:sz="0" w:space="0" w:color="auto"/>
          </w:divBdr>
          <w:divsChild>
            <w:div w:id="634288750">
              <w:marLeft w:val="1155"/>
              <w:marRight w:val="0"/>
              <w:marTop w:val="0"/>
              <w:marBottom w:val="0"/>
              <w:divBdr>
                <w:top w:val="none" w:sz="0" w:space="0" w:color="auto"/>
                <w:left w:val="none" w:sz="0" w:space="0" w:color="auto"/>
                <w:bottom w:val="none" w:sz="0" w:space="0" w:color="auto"/>
                <w:right w:val="none" w:sz="0" w:space="0" w:color="auto"/>
              </w:divBdr>
            </w:div>
            <w:div w:id="1831630054">
              <w:marLeft w:val="1155"/>
              <w:marRight w:val="0"/>
              <w:marTop w:val="0"/>
              <w:marBottom w:val="0"/>
              <w:divBdr>
                <w:top w:val="none" w:sz="0" w:space="0" w:color="auto"/>
                <w:left w:val="none" w:sz="0" w:space="0" w:color="auto"/>
                <w:bottom w:val="none" w:sz="0" w:space="0" w:color="auto"/>
                <w:right w:val="none" w:sz="0" w:space="0" w:color="auto"/>
              </w:divBdr>
            </w:div>
            <w:div w:id="973828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43051">
      <w:bodyDiv w:val="1"/>
      <w:marLeft w:val="0"/>
      <w:marRight w:val="0"/>
      <w:marTop w:val="0"/>
      <w:marBottom w:val="0"/>
      <w:divBdr>
        <w:top w:val="none" w:sz="0" w:space="0" w:color="auto"/>
        <w:left w:val="none" w:sz="0" w:space="0" w:color="auto"/>
        <w:bottom w:val="none" w:sz="0" w:space="0" w:color="auto"/>
        <w:right w:val="none" w:sz="0" w:space="0" w:color="auto"/>
      </w:divBdr>
      <w:divsChild>
        <w:div w:id="977806167">
          <w:marLeft w:val="0"/>
          <w:marRight w:val="0"/>
          <w:marTop w:val="0"/>
          <w:marBottom w:val="0"/>
          <w:divBdr>
            <w:top w:val="none" w:sz="0" w:space="0" w:color="auto"/>
            <w:left w:val="none" w:sz="0" w:space="0" w:color="auto"/>
            <w:bottom w:val="none" w:sz="0" w:space="0" w:color="auto"/>
            <w:right w:val="none" w:sz="0" w:space="0" w:color="auto"/>
          </w:divBdr>
        </w:div>
        <w:div w:id="176580902">
          <w:marLeft w:val="0"/>
          <w:marRight w:val="0"/>
          <w:marTop w:val="150"/>
          <w:marBottom w:val="0"/>
          <w:divBdr>
            <w:top w:val="none" w:sz="0" w:space="0" w:color="auto"/>
            <w:left w:val="none" w:sz="0" w:space="0" w:color="auto"/>
            <w:bottom w:val="none" w:sz="0" w:space="0" w:color="auto"/>
            <w:right w:val="none" w:sz="0" w:space="0" w:color="auto"/>
          </w:divBdr>
          <w:divsChild>
            <w:div w:id="788428288">
              <w:marLeft w:val="1155"/>
              <w:marRight w:val="0"/>
              <w:marTop w:val="0"/>
              <w:marBottom w:val="0"/>
              <w:divBdr>
                <w:top w:val="none" w:sz="0" w:space="0" w:color="auto"/>
                <w:left w:val="none" w:sz="0" w:space="0" w:color="auto"/>
                <w:bottom w:val="none" w:sz="0" w:space="0" w:color="auto"/>
                <w:right w:val="none" w:sz="0" w:space="0" w:color="auto"/>
              </w:divBdr>
            </w:div>
            <w:div w:id="210457083">
              <w:marLeft w:val="1155"/>
              <w:marRight w:val="0"/>
              <w:marTop w:val="0"/>
              <w:marBottom w:val="0"/>
              <w:divBdr>
                <w:top w:val="none" w:sz="0" w:space="0" w:color="auto"/>
                <w:left w:val="none" w:sz="0" w:space="0" w:color="auto"/>
                <w:bottom w:val="none" w:sz="0" w:space="0" w:color="auto"/>
                <w:right w:val="none" w:sz="0" w:space="0" w:color="auto"/>
              </w:divBdr>
            </w:div>
            <w:div w:id="532694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07288">
      <w:bodyDiv w:val="1"/>
      <w:marLeft w:val="0"/>
      <w:marRight w:val="0"/>
      <w:marTop w:val="0"/>
      <w:marBottom w:val="0"/>
      <w:divBdr>
        <w:top w:val="none" w:sz="0" w:space="0" w:color="auto"/>
        <w:left w:val="none" w:sz="0" w:space="0" w:color="auto"/>
        <w:bottom w:val="none" w:sz="0" w:space="0" w:color="auto"/>
        <w:right w:val="none" w:sz="0" w:space="0" w:color="auto"/>
      </w:divBdr>
      <w:divsChild>
        <w:div w:id="1352100335">
          <w:marLeft w:val="0"/>
          <w:marRight w:val="0"/>
          <w:marTop w:val="0"/>
          <w:marBottom w:val="0"/>
          <w:divBdr>
            <w:top w:val="none" w:sz="0" w:space="0" w:color="auto"/>
            <w:left w:val="none" w:sz="0" w:space="0" w:color="auto"/>
            <w:bottom w:val="none" w:sz="0" w:space="0" w:color="auto"/>
            <w:right w:val="none" w:sz="0" w:space="0" w:color="auto"/>
          </w:divBdr>
        </w:div>
        <w:div w:id="2102027908">
          <w:marLeft w:val="0"/>
          <w:marRight w:val="0"/>
          <w:marTop w:val="150"/>
          <w:marBottom w:val="0"/>
          <w:divBdr>
            <w:top w:val="none" w:sz="0" w:space="0" w:color="auto"/>
            <w:left w:val="none" w:sz="0" w:space="0" w:color="auto"/>
            <w:bottom w:val="none" w:sz="0" w:space="0" w:color="auto"/>
            <w:right w:val="none" w:sz="0" w:space="0" w:color="auto"/>
          </w:divBdr>
          <w:divsChild>
            <w:div w:id="295717453">
              <w:marLeft w:val="1155"/>
              <w:marRight w:val="0"/>
              <w:marTop w:val="0"/>
              <w:marBottom w:val="0"/>
              <w:divBdr>
                <w:top w:val="none" w:sz="0" w:space="0" w:color="auto"/>
                <w:left w:val="none" w:sz="0" w:space="0" w:color="auto"/>
                <w:bottom w:val="none" w:sz="0" w:space="0" w:color="auto"/>
                <w:right w:val="none" w:sz="0" w:space="0" w:color="auto"/>
              </w:divBdr>
            </w:div>
            <w:div w:id="22290131">
              <w:marLeft w:val="1155"/>
              <w:marRight w:val="0"/>
              <w:marTop w:val="0"/>
              <w:marBottom w:val="0"/>
              <w:divBdr>
                <w:top w:val="none" w:sz="0" w:space="0" w:color="auto"/>
                <w:left w:val="none" w:sz="0" w:space="0" w:color="auto"/>
                <w:bottom w:val="none" w:sz="0" w:space="0" w:color="auto"/>
                <w:right w:val="none" w:sz="0" w:space="0" w:color="auto"/>
              </w:divBdr>
            </w:div>
            <w:div w:id="617183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13718">
      <w:bodyDiv w:val="1"/>
      <w:marLeft w:val="0"/>
      <w:marRight w:val="0"/>
      <w:marTop w:val="0"/>
      <w:marBottom w:val="0"/>
      <w:divBdr>
        <w:top w:val="none" w:sz="0" w:space="0" w:color="auto"/>
        <w:left w:val="none" w:sz="0" w:space="0" w:color="auto"/>
        <w:bottom w:val="none" w:sz="0" w:space="0" w:color="auto"/>
        <w:right w:val="none" w:sz="0" w:space="0" w:color="auto"/>
      </w:divBdr>
      <w:divsChild>
        <w:div w:id="694621675">
          <w:marLeft w:val="0"/>
          <w:marRight w:val="0"/>
          <w:marTop w:val="0"/>
          <w:marBottom w:val="0"/>
          <w:divBdr>
            <w:top w:val="none" w:sz="0" w:space="0" w:color="auto"/>
            <w:left w:val="none" w:sz="0" w:space="0" w:color="auto"/>
            <w:bottom w:val="none" w:sz="0" w:space="0" w:color="auto"/>
            <w:right w:val="none" w:sz="0" w:space="0" w:color="auto"/>
          </w:divBdr>
        </w:div>
        <w:div w:id="2074740236">
          <w:marLeft w:val="0"/>
          <w:marRight w:val="0"/>
          <w:marTop w:val="150"/>
          <w:marBottom w:val="0"/>
          <w:divBdr>
            <w:top w:val="none" w:sz="0" w:space="0" w:color="auto"/>
            <w:left w:val="none" w:sz="0" w:space="0" w:color="auto"/>
            <w:bottom w:val="none" w:sz="0" w:space="0" w:color="auto"/>
            <w:right w:val="none" w:sz="0" w:space="0" w:color="auto"/>
          </w:divBdr>
          <w:divsChild>
            <w:div w:id="1105658364">
              <w:marLeft w:val="1155"/>
              <w:marRight w:val="0"/>
              <w:marTop w:val="0"/>
              <w:marBottom w:val="0"/>
              <w:divBdr>
                <w:top w:val="none" w:sz="0" w:space="0" w:color="auto"/>
                <w:left w:val="none" w:sz="0" w:space="0" w:color="auto"/>
                <w:bottom w:val="none" w:sz="0" w:space="0" w:color="auto"/>
                <w:right w:val="none" w:sz="0" w:space="0" w:color="auto"/>
              </w:divBdr>
            </w:div>
            <w:div w:id="860241914">
              <w:marLeft w:val="1155"/>
              <w:marRight w:val="0"/>
              <w:marTop w:val="0"/>
              <w:marBottom w:val="0"/>
              <w:divBdr>
                <w:top w:val="none" w:sz="0" w:space="0" w:color="auto"/>
                <w:left w:val="none" w:sz="0" w:space="0" w:color="auto"/>
                <w:bottom w:val="none" w:sz="0" w:space="0" w:color="auto"/>
                <w:right w:val="none" w:sz="0" w:space="0" w:color="auto"/>
              </w:divBdr>
            </w:div>
            <w:div w:id="1797798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520420">
      <w:bodyDiv w:val="1"/>
      <w:marLeft w:val="0"/>
      <w:marRight w:val="0"/>
      <w:marTop w:val="0"/>
      <w:marBottom w:val="0"/>
      <w:divBdr>
        <w:top w:val="none" w:sz="0" w:space="0" w:color="auto"/>
        <w:left w:val="none" w:sz="0" w:space="0" w:color="auto"/>
        <w:bottom w:val="none" w:sz="0" w:space="0" w:color="auto"/>
        <w:right w:val="none" w:sz="0" w:space="0" w:color="auto"/>
      </w:divBdr>
      <w:divsChild>
        <w:div w:id="853962682">
          <w:marLeft w:val="0"/>
          <w:marRight w:val="0"/>
          <w:marTop w:val="0"/>
          <w:marBottom w:val="0"/>
          <w:divBdr>
            <w:top w:val="none" w:sz="0" w:space="0" w:color="auto"/>
            <w:left w:val="none" w:sz="0" w:space="0" w:color="auto"/>
            <w:bottom w:val="none" w:sz="0" w:space="0" w:color="auto"/>
            <w:right w:val="none" w:sz="0" w:space="0" w:color="auto"/>
          </w:divBdr>
        </w:div>
        <w:div w:id="538318446">
          <w:marLeft w:val="0"/>
          <w:marRight w:val="0"/>
          <w:marTop w:val="150"/>
          <w:marBottom w:val="0"/>
          <w:divBdr>
            <w:top w:val="none" w:sz="0" w:space="0" w:color="auto"/>
            <w:left w:val="none" w:sz="0" w:space="0" w:color="auto"/>
            <w:bottom w:val="none" w:sz="0" w:space="0" w:color="auto"/>
            <w:right w:val="none" w:sz="0" w:space="0" w:color="auto"/>
          </w:divBdr>
          <w:divsChild>
            <w:div w:id="495388250">
              <w:marLeft w:val="1155"/>
              <w:marRight w:val="0"/>
              <w:marTop w:val="0"/>
              <w:marBottom w:val="0"/>
              <w:divBdr>
                <w:top w:val="none" w:sz="0" w:space="0" w:color="auto"/>
                <w:left w:val="none" w:sz="0" w:space="0" w:color="auto"/>
                <w:bottom w:val="none" w:sz="0" w:space="0" w:color="auto"/>
                <w:right w:val="none" w:sz="0" w:space="0" w:color="auto"/>
              </w:divBdr>
            </w:div>
            <w:div w:id="593898151">
              <w:marLeft w:val="1155"/>
              <w:marRight w:val="0"/>
              <w:marTop w:val="0"/>
              <w:marBottom w:val="0"/>
              <w:divBdr>
                <w:top w:val="none" w:sz="0" w:space="0" w:color="auto"/>
                <w:left w:val="none" w:sz="0" w:space="0" w:color="auto"/>
                <w:bottom w:val="none" w:sz="0" w:space="0" w:color="auto"/>
                <w:right w:val="none" w:sz="0" w:space="0" w:color="auto"/>
              </w:divBdr>
            </w:div>
            <w:div w:id="1489707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239">
      <w:bodyDiv w:val="1"/>
      <w:marLeft w:val="0"/>
      <w:marRight w:val="0"/>
      <w:marTop w:val="0"/>
      <w:marBottom w:val="0"/>
      <w:divBdr>
        <w:top w:val="none" w:sz="0" w:space="0" w:color="auto"/>
        <w:left w:val="none" w:sz="0" w:space="0" w:color="auto"/>
        <w:bottom w:val="none" w:sz="0" w:space="0" w:color="auto"/>
        <w:right w:val="none" w:sz="0" w:space="0" w:color="auto"/>
      </w:divBdr>
      <w:divsChild>
        <w:div w:id="2003504999">
          <w:marLeft w:val="0"/>
          <w:marRight w:val="0"/>
          <w:marTop w:val="0"/>
          <w:marBottom w:val="0"/>
          <w:divBdr>
            <w:top w:val="none" w:sz="0" w:space="0" w:color="auto"/>
            <w:left w:val="none" w:sz="0" w:space="0" w:color="auto"/>
            <w:bottom w:val="none" w:sz="0" w:space="0" w:color="auto"/>
            <w:right w:val="none" w:sz="0" w:space="0" w:color="auto"/>
          </w:divBdr>
        </w:div>
        <w:div w:id="1787311721">
          <w:marLeft w:val="0"/>
          <w:marRight w:val="0"/>
          <w:marTop w:val="150"/>
          <w:marBottom w:val="0"/>
          <w:divBdr>
            <w:top w:val="none" w:sz="0" w:space="0" w:color="auto"/>
            <w:left w:val="none" w:sz="0" w:space="0" w:color="auto"/>
            <w:bottom w:val="none" w:sz="0" w:space="0" w:color="auto"/>
            <w:right w:val="none" w:sz="0" w:space="0" w:color="auto"/>
          </w:divBdr>
          <w:divsChild>
            <w:div w:id="395444414">
              <w:marLeft w:val="1155"/>
              <w:marRight w:val="0"/>
              <w:marTop w:val="0"/>
              <w:marBottom w:val="0"/>
              <w:divBdr>
                <w:top w:val="none" w:sz="0" w:space="0" w:color="auto"/>
                <w:left w:val="none" w:sz="0" w:space="0" w:color="auto"/>
                <w:bottom w:val="none" w:sz="0" w:space="0" w:color="auto"/>
                <w:right w:val="none" w:sz="0" w:space="0" w:color="auto"/>
              </w:divBdr>
            </w:div>
            <w:div w:id="2105345556">
              <w:marLeft w:val="1155"/>
              <w:marRight w:val="0"/>
              <w:marTop w:val="0"/>
              <w:marBottom w:val="0"/>
              <w:divBdr>
                <w:top w:val="none" w:sz="0" w:space="0" w:color="auto"/>
                <w:left w:val="none" w:sz="0" w:space="0" w:color="auto"/>
                <w:bottom w:val="none" w:sz="0" w:space="0" w:color="auto"/>
                <w:right w:val="none" w:sz="0" w:space="0" w:color="auto"/>
              </w:divBdr>
            </w:div>
            <w:div w:id="740712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7493">
      <w:bodyDiv w:val="1"/>
      <w:marLeft w:val="0"/>
      <w:marRight w:val="0"/>
      <w:marTop w:val="0"/>
      <w:marBottom w:val="0"/>
      <w:divBdr>
        <w:top w:val="none" w:sz="0" w:space="0" w:color="auto"/>
        <w:left w:val="none" w:sz="0" w:space="0" w:color="auto"/>
        <w:bottom w:val="none" w:sz="0" w:space="0" w:color="auto"/>
        <w:right w:val="none" w:sz="0" w:space="0" w:color="auto"/>
      </w:divBdr>
      <w:divsChild>
        <w:div w:id="1875540607">
          <w:marLeft w:val="0"/>
          <w:marRight w:val="0"/>
          <w:marTop w:val="0"/>
          <w:marBottom w:val="0"/>
          <w:divBdr>
            <w:top w:val="none" w:sz="0" w:space="0" w:color="auto"/>
            <w:left w:val="none" w:sz="0" w:space="0" w:color="auto"/>
            <w:bottom w:val="none" w:sz="0" w:space="0" w:color="auto"/>
            <w:right w:val="none" w:sz="0" w:space="0" w:color="auto"/>
          </w:divBdr>
        </w:div>
        <w:div w:id="79301606">
          <w:marLeft w:val="0"/>
          <w:marRight w:val="0"/>
          <w:marTop w:val="150"/>
          <w:marBottom w:val="0"/>
          <w:divBdr>
            <w:top w:val="none" w:sz="0" w:space="0" w:color="auto"/>
            <w:left w:val="none" w:sz="0" w:space="0" w:color="auto"/>
            <w:bottom w:val="none" w:sz="0" w:space="0" w:color="auto"/>
            <w:right w:val="none" w:sz="0" w:space="0" w:color="auto"/>
          </w:divBdr>
          <w:divsChild>
            <w:div w:id="1748843405">
              <w:marLeft w:val="1155"/>
              <w:marRight w:val="0"/>
              <w:marTop w:val="0"/>
              <w:marBottom w:val="0"/>
              <w:divBdr>
                <w:top w:val="none" w:sz="0" w:space="0" w:color="auto"/>
                <w:left w:val="none" w:sz="0" w:space="0" w:color="auto"/>
                <w:bottom w:val="none" w:sz="0" w:space="0" w:color="auto"/>
                <w:right w:val="none" w:sz="0" w:space="0" w:color="auto"/>
              </w:divBdr>
            </w:div>
            <w:div w:id="83534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01087">
      <w:bodyDiv w:val="1"/>
      <w:marLeft w:val="0"/>
      <w:marRight w:val="0"/>
      <w:marTop w:val="0"/>
      <w:marBottom w:val="0"/>
      <w:divBdr>
        <w:top w:val="none" w:sz="0" w:space="0" w:color="auto"/>
        <w:left w:val="none" w:sz="0" w:space="0" w:color="auto"/>
        <w:bottom w:val="none" w:sz="0" w:space="0" w:color="auto"/>
        <w:right w:val="none" w:sz="0" w:space="0" w:color="auto"/>
      </w:divBdr>
      <w:divsChild>
        <w:div w:id="1058893781">
          <w:marLeft w:val="0"/>
          <w:marRight w:val="0"/>
          <w:marTop w:val="0"/>
          <w:marBottom w:val="0"/>
          <w:divBdr>
            <w:top w:val="none" w:sz="0" w:space="0" w:color="auto"/>
            <w:left w:val="none" w:sz="0" w:space="0" w:color="auto"/>
            <w:bottom w:val="none" w:sz="0" w:space="0" w:color="auto"/>
            <w:right w:val="none" w:sz="0" w:space="0" w:color="auto"/>
          </w:divBdr>
        </w:div>
        <w:div w:id="1755931171">
          <w:marLeft w:val="0"/>
          <w:marRight w:val="0"/>
          <w:marTop w:val="150"/>
          <w:marBottom w:val="0"/>
          <w:divBdr>
            <w:top w:val="none" w:sz="0" w:space="0" w:color="auto"/>
            <w:left w:val="none" w:sz="0" w:space="0" w:color="auto"/>
            <w:bottom w:val="none" w:sz="0" w:space="0" w:color="auto"/>
            <w:right w:val="none" w:sz="0" w:space="0" w:color="auto"/>
          </w:divBdr>
          <w:divsChild>
            <w:div w:id="1356535478">
              <w:marLeft w:val="1155"/>
              <w:marRight w:val="0"/>
              <w:marTop w:val="0"/>
              <w:marBottom w:val="0"/>
              <w:divBdr>
                <w:top w:val="none" w:sz="0" w:space="0" w:color="auto"/>
                <w:left w:val="none" w:sz="0" w:space="0" w:color="auto"/>
                <w:bottom w:val="none" w:sz="0" w:space="0" w:color="auto"/>
                <w:right w:val="none" w:sz="0" w:space="0" w:color="auto"/>
              </w:divBdr>
            </w:div>
            <w:div w:id="1323659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796749">
      <w:bodyDiv w:val="1"/>
      <w:marLeft w:val="0"/>
      <w:marRight w:val="0"/>
      <w:marTop w:val="0"/>
      <w:marBottom w:val="0"/>
      <w:divBdr>
        <w:top w:val="none" w:sz="0" w:space="0" w:color="auto"/>
        <w:left w:val="none" w:sz="0" w:space="0" w:color="auto"/>
        <w:bottom w:val="none" w:sz="0" w:space="0" w:color="auto"/>
        <w:right w:val="none" w:sz="0" w:space="0" w:color="auto"/>
      </w:divBdr>
      <w:divsChild>
        <w:div w:id="97991468">
          <w:marLeft w:val="0"/>
          <w:marRight w:val="0"/>
          <w:marTop w:val="0"/>
          <w:marBottom w:val="0"/>
          <w:divBdr>
            <w:top w:val="none" w:sz="0" w:space="0" w:color="auto"/>
            <w:left w:val="none" w:sz="0" w:space="0" w:color="auto"/>
            <w:bottom w:val="none" w:sz="0" w:space="0" w:color="auto"/>
            <w:right w:val="none" w:sz="0" w:space="0" w:color="auto"/>
          </w:divBdr>
        </w:div>
        <w:div w:id="74519583">
          <w:marLeft w:val="0"/>
          <w:marRight w:val="0"/>
          <w:marTop w:val="150"/>
          <w:marBottom w:val="0"/>
          <w:divBdr>
            <w:top w:val="none" w:sz="0" w:space="0" w:color="auto"/>
            <w:left w:val="none" w:sz="0" w:space="0" w:color="auto"/>
            <w:bottom w:val="none" w:sz="0" w:space="0" w:color="auto"/>
            <w:right w:val="none" w:sz="0" w:space="0" w:color="auto"/>
          </w:divBdr>
          <w:divsChild>
            <w:div w:id="2079932416">
              <w:marLeft w:val="1155"/>
              <w:marRight w:val="0"/>
              <w:marTop w:val="0"/>
              <w:marBottom w:val="0"/>
              <w:divBdr>
                <w:top w:val="none" w:sz="0" w:space="0" w:color="auto"/>
                <w:left w:val="none" w:sz="0" w:space="0" w:color="auto"/>
                <w:bottom w:val="none" w:sz="0" w:space="0" w:color="auto"/>
                <w:right w:val="none" w:sz="0" w:space="0" w:color="auto"/>
              </w:divBdr>
            </w:div>
            <w:div w:id="1710304640">
              <w:marLeft w:val="1155"/>
              <w:marRight w:val="0"/>
              <w:marTop w:val="0"/>
              <w:marBottom w:val="0"/>
              <w:divBdr>
                <w:top w:val="none" w:sz="0" w:space="0" w:color="auto"/>
                <w:left w:val="none" w:sz="0" w:space="0" w:color="auto"/>
                <w:bottom w:val="none" w:sz="0" w:space="0" w:color="auto"/>
                <w:right w:val="none" w:sz="0" w:space="0" w:color="auto"/>
              </w:divBdr>
            </w:div>
            <w:div w:id="407923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37377">
      <w:bodyDiv w:val="1"/>
      <w:marLeft w:val="0"/>
      <w:marRight w:val="0"/>
      <w:marTop w:val="0"/>
      <w:marBottom w:val="0"/>
      <w:divBdr>
        <w:top w:val="none" w:sz="0" w:space="0" w:color="auto"/>
        <w:left w:val="none" w:sz="0" w:space="0" w:color="auto"/>
        <w:bottom w:val="none" w:sz="0" w:space="0" w:color="auto"/>
        <w:right w:val="none" w:sz="0" w:space="0" w:color="auto"/>
      </w:divBdr>
      <w:divsChild>
        <w:div w:id="1052195992">
          <w:marLeft w:val="0"/>
          <w:marRight w:val="0"/>
          <w:marTop w:val="0"/>
          <w:marBottom w:val="0"/>
          <w:divBdr>
            <w:top w:val="none" w:sz="0" w:space="0" w:color="auto"/>
            <w:left w:val="none" w:sz="0" w:space="0" w:color="auto"/>
            <w:bottom w:val="none" w:sz="0" w:space="0" w:color="auto"/>
            <w:right w:val="none" w:sz="0" w:space="0" w:color="auto"/>
          </w:divBdr>
        </w:div>
        <w:div w:id="1069577778">
          <w:marLeft w:val="0"/>
          <w:marRight w:val="0"/>
          <w:marTop w:val="150"/>
          <w:marBottom w:val="0"/>
          <w:divBdr>
            <w:top w:val="none" w:sz="0" w:space="0" w:color="auto"/>
            <w:left w:val="none" w:sz="0" w:space="0" w:color="auto"/>
            <w:bottom w:val="none" w:sz="0" w:space="0" w:color="auto"/>
            <w:right w:val="none" w:sz="0" w:space="0" w:color="auto"/>
          </w:divBdr>
          <w:divsChild>
            <w:div w:id="1401056909">
              <w:marLeft w:val="1155"/>
              <w:marRight w:val="0"/>
              <w:marTop w:val="0"/>
              <w:marBottom w:val="0"/>
              <w:divBdr>
                <w:top w:val="none" w:sz="0" w:space="0" w:color="auto"/>
                <w:left w:val="none" w:sz="0" w:space="0" w:color="auto"/>
                <w:bottom w:val="none" w:sz="0" w:space="0" w:color="auto"/>
                <w:right w:val="none" w:sz="0" w:space="0" w:color="auto"/>
              </w:divBdr>
            </w:div>
            <w:div w:id="1324090189">
              <w:marLeft w:val="1155"/>
              <w:marRight w:val="0"/>
              <w:marTop w:val="0"/>
              <w:marBottom w:val="0"/>
              <w:divBdr>
                <w:top w:val="none" w:sz="0" w:space="0" w:color="auto"/>
                <w:left w:val="none" w:sz="0" w:space="0" w:color="auto"/>
                <w:bottom w:val="none" w:sz="0" w:space="0" w:color="auto"/>
                <w:right w:val="none" w:sz="0" w:space="0" w:color="auto"/>
              </w:divBdr>
            </w:div>
            <w:div w:id="476453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1446">
      <w:bodyDiv w:val="1"/>
      <w:marLeft w:val="0"/>
      <w:marRight w:val="0"/>
      <w:marTop w:val="0"/>
      <w:marBottom w:val="0"/>
      <w:divBdr>
        <w:top w:val="none" w:sz="0" w:space="0" w:color="auto"/>
        <w:left w:val="none" w:sz="0" w:space="0" w:color="auto"/>
        <w:bottom w:val="none" w:sz="0" w:space="0" w:color="auto"/>
        <w:right w:val="none" w:sz="0" w:space="0" w:color="auto"/>
      </w:divBdr>
      <w:divsChild>
        <w:div w:id="2026324581">
          <w:marLeft w:val="0"/>
          <w:marRight w:val="0"/>
          <w:marTop w:val="0"/>
          <w:marBottom w:val="0"/>
          <w:divBdr>
            <w:top w:val="none" w:sz="0" w:space="0" w:color="auto"/>
            <w:left w:val="none" w:sz="0" w:space="0" w:color="auto"/>
            <w:bottom w:val="none" w:sz="0" w:space="0" w:color="auto"/>
            <w:right w:val="none" w:sz="0" w:space="0" w:color="auto"/>
          </w:divBdr>
        </w:div>
        <w:div w:id="1359430434">
          <w:marLeft w:val="0"/>
          <w:marRight w:val="0"/>
          <w:marTop w:val="150"/>
          <w:marBottom w:val="0"/>
          <w:divBdr>
            <w:top w:val="none" w:sz="0" w:space="0" w:color="auto"/>
            <w:left w:val="none" w:sz="0" w:space="0" w:color="auto"/>
            <w:bottom w:val="none" w:sz="0" w:space="0" w:color="auto"/>
            <w:right w:val="none" w:sz="0" w:space="0" w:color="auto"/>
          </w:divBdr>
          <w:divsChild>
            <w:div w:id="707025965">
              <w:marLeft w:val="1155"/>
              <w:marRight w:val="0"/>
              <w:marTop w:val="0"/>
              <w:marBottom w:val="0"/>
              <w:divBdr>
                <w:top w:val="none" w:sz="0" w:space="0" w:color="auto"/>
                <w:left w:val="none" w:sz="0" w:space="0" w:color="auto"/>
                <w:bottom w:val="none" w:sz="0" w:space="0" w:color="auto"/>
                <w:right w:val="none" w:sz="0" w:space="0" w:color="auto"/>
              </w:divBdr>
            </w:div>
            <w:div w:id="1427727648">
              <w:marLeft w:val="1155"/>
              <w:marRight w:val="0"/>
              <w:marTop w:val="0"/>
              <w:marBottom w:val="0"/>
              <w:divBdr>
                <w:top w:val="none" w:sz="0" w:space="0" w:color="auto"/>
                <w:left w:val="none" w:sz="0" w:space="0" w:color="auto"/>
                <w:bottom w:val="none" w:sz="0" w:space="0" w:color="auto"/>
                <w:right w:val="none" w:sz="0" w:space="0" w:color="auto"/>
              </w:divBdr>
            </w:div>
            <w:div w:id="524904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311615">
      <w:bodyDiv w:val="1"/>
      <w:marLeft w:val="0"/>
      <w:marRight w:val="0"/>
      <w:marTop w:val="0"/>
      <w:marBottom w:val="0"/>
      <w:divBdr>
        <w:top w:val="none" w:sz="0" w:space="0" w:color="auto"/>
        <w:left w:val="none" w:sz="0" w:space="0" w:color="auto"/>
        <w:bottom w:val="none" w:sz="0" w:space="0" w:color="auto"/>
        <w:right w:val="none" w:sz="0" w:space="0" w:color="auto"/>
      </w:divBdr>
      <w:divsChild>
        <w:div w:id="1483355471">
          <w:marLeft w:val="0"/>
          <w:marRight w:val="0"/>
          <w:marTop w:val="0"/>
          <w:marBottom w:val="0"/>
          <w:divBdr>
            <w:top w:val="none" w:sz="0" w:space="0" w:color="auto"/>
            <w:left w:val="none" w:sz="0" w:space="0" w:color="auto"/>
            <w:bottom w:val="none" w:sz="0" w:space="0" w:color="auto"/>
            <w:right w:val="none" w:sz="0" w:space="0" w:color="auto"/>
          </w:divBdr>
        </w:div>
        <w:div w:id="1487624829">
          <w:marLeft w:val="0"/>
          <w:marRight w:val="0"/>
          <w:marTop w:val="150"/>
          <w:marBottom w:val="0"/>
          <w:divBdr>
            <w:top w:val="none" w:sz="0" w:space="0" w:color="auto"/>
            <w:left w:val="none" w:sz="0" w:space="0" w:color="auto"/>
            <w:bottom w:val="none" w:sz="0" w:space="0" w:color="auto"/>
            <w:right w:val="none" w:sz="0" w:space="0" w:color="auto"/>
          </w:divBdr>
          <w:divsChild>
            <w:div w:id="1098989378">
              <w:marLeft w:val="1155"/>
              <w:marRight w:val="0"/>
              <w:marTop w:val="0"/>
              <w:marBottom w:val="0"/>
              <w:divBdr>
                <w:top w:val="none" w:sz="0" w:space="0" w:color="auto"/>
                <w:left w:val="none" w:sz="0" w:space="0" w:color="auto"/>
                <w:bottom w:val="none" w:sz="0" w:space="0" w:color="auto"/>
                <w:right w:val="none" w:sz="0" w:space="0" w:color="auto"/>
              </w:divBdr>
            </w:div>
            <w:div w:id="1934899721">
              <w:marLeft w:val="1155"/>
              <w:marRight w:val="0"/>
              <w:marTop w:val="0"/>
              <w:marBottom w:val="0"/>
              <w:divBdr>
                <w:top w:val="none" w:sz="0" w:space="0" w:color="auto"/>
                <w:left w:val="none" w:sz="0" w:space="0" w:color="auto"/>
                <w:bottom w:val="none" w:sz="0" w:space="0" w:color="auto"/>
                <w:right w:val="none" w:sz="0" w:space="0" w:color="auto"/>
              </w:divBdr>
            </w:div>
            <w:div w:id="33712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88046">
      <w:bodyDiv w:val="1"/>
      <w:marLeft w:val="0"/>
      <w:marRight w:val="0"/>
      <w:marTop w:val="0"/>
      <w:marBottom w:val="0"/>
      <w:divBdr>
        <w:top w:val="none" w:sz="0" w:space="0" w:color="auto"/>
        <w:left w:val="none" w:sz="0" w:space="0" w:color="auto"/>
        <w:bottom w:val="none" w:sz="0" w:space="0" w:color="auto"/>
        <w:right w:val="none" w:sz="0" w:space="0" w:color="auto"/>
      </w:divBdr>
      <w:divsChild>
        <w:div w:id="2007703100">
          <w:marLeft w:val="0"/>
          <w:marRight w:val="0"/>
          <w:marTop w:val="0"/>
          <w:marBottom w:val="0"/>
          <w:divBdr>
            <w:top w:val="none" w:sz="0" w:space="0" w:color="auto"/>
            <w:left w:val="none" w:sz="0" w:space="0" w:color="auto"/>
            <w:bottom w:val="none" w:sz="0" w:space="0" w:color="auto"/>
            <w:right w:val="none" w:sz="0" w:space="0" w:color="auto"/>
          </w:divBdr>
        </w:div>
        <w:div w:id="1412308390">
          <w:marLeft w:val="0"/>
          <w:marRight w:val="0"/>
          <w:marTop w:val="150"/>
          <w:marBottom w:val="0"/>
          <w:divBdr>
            <w:top w:val="none" w:sz="0" w:space="0" w:color="auto"/>
            <w:left w:val="none" w:sz="0" w:space="0" w:color="auto"/>
            <w:bottom w:val="none" w:sz="0" w:space="0" w:color="auto"/>
            <w:right w:val="none" w:sz="0" w:space="0" w:color="auto"/>
          </w:divBdr>
          <w:divsChild>
            <w:div w:id="537086888">
              <w:marLeft w:val="1155"/>
              <w:marRight w:val="0"/>
              <w:marTop w:val="0"/>
              <w:marBottom w:val="0"/>
              <w:divBdr>
                <w:top w:val="none" w:sz="0" w:space="0" w:color="auto"/>
                <w:left w:val="none" w:sz="0" w:space="0" w:color="auto"/>
                <w:bottom w:val="none" w:sz="0" w:space="0" w:color="auto"/>
                <w:right w:val="none" w:sz="0" w:space="0" w:color="auto"/>
              </w:divBdr>
            </w:div>
            <w:div w:id="270548671">
              <w:marLeft w:val="1155"/>
              <w:marRight w:val="0"/>
              <w:marTop w:val="0"/>
              <w:marBottom w:val="0"/>
              <w:divBdr>
                <w:top w:val="none" w:sz="0" w:space="0" w:color="auto"/>
                <w:left w:val="none" w:sz="0" w:space="0" w:color="auto"/>
                <w:bottom w:val="none" w:sz="0" w:space="0" w:color="auto"/>
                <w:right w:val="none" w:sz="0" w:space="0" w:color="auto"/>
              </w:divBdr>
            </w:div>
            <w:div w:id="1287354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892861">
      <w:bodyDiv w:val="1"/>
      <w:marLeft w:val="0"/>
      <w:marRight w:val="0"/>
      <w:marTop w:val="0"/>
      <w:marBottom w:val="0"/>
      <w:divBdr>
        <w:top w:val="none" w:sz="0" w:space="0" w:color="auto"/>
        <w:left w:val="none" w:sz="0" w:space="0" w:color="auto"/>
        <w:bottom w:val="none" w:sz="0" w:space="0" w:color="auto"/>
        <w:right w:val="none" w:sz="0" w:space="0" w:color="auto"/>
      </w:divBdr>
      <w:divsChild>
        <w:div w:id="1120497170">
          <w:marLeft w:val="0"/>
          <w:marRight w:val="0"/>
          <w:marTop w:val="0"/>
          <w:marBottom w:val="0"/>
          <w:divBdr>
            <w:top w:val="none" w:sz="0" w:space="0" w:color="auto"/>
            <w:left w:val="none" w:sz="0" w:space="0" w:color="auto"/>
            <w:bottom w:val="none" w:sz="0" w:space="0" w:color="auto"/>
            <w:right w:val="none" w:sz="0" w:space="0" w:color="auto"/>
          </w:divBdr>
        </w:div>
        <w:div w:id="1640183572">
          <w:marLeft w:val="0"/>
          <w:marRight w:val="0"/>
          <w:marTop w:val="150"/>
          <w:marBottom w:val="0"/>
          <w:divBdr>
            <w:top w:val="none" w:sz="0" w:space="0" w:color="auto"/>
            <w:left w:val="none" w:sz="0" w:space="0" w:color="auto"/>
            <w:bottom w:val="none" w:sz="0" w:space="0" w:color="auto"/>
            <w:right w:val="none" w:sz="0" w:space="0" w:color="auto"/>
          </w:divBdr>
          <w:divsChild>
            <w:div w:id="1446576852">
              <w:marLeft w:val="1155"/>
              <w:marRight w:val="0"/>
              <w:marTop w:val="0"/>
              <w:marBottom w:val="0"/>
              <w:divBdr>
                <w:top w:val="none" w:sz="0" w:space="0" w:color="auto"/>
                <w:left w:val="none" w:sz="0" w:space="0" w:color="auto"/>
                <w:bottom w:val="none" w:sz="0" w:space="0" w:color="auto"/>
                <w:right w:val="none" w:sz="0" w:space="0" w:color="auto"/>
              </w:divBdr>
            </w:div>
            <w:div w:id="337000226">
              <w:marLeft w:val="1155"/>
              <w:marRight w:val="0"/>
              <w:marTop w:val="0"/>
              <w:marBottom w:val="0"/>
              <w:divBdr>
                <w:top w:val="none" w:sz="0" w:space="0" w:color="auto"/>
                <w:left w:val="none" w:sz="0" w:space="0" w:color="auto"/>
                <w:bottom w:val="none" w:sz="0" w:space="0" w:color="auto"/>
                <w:right w:val="none" w:sz="0" w:space="0" w:color="auto"/>
              </w:divBdr>
            </w:div>
            <w:div w:id="902526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2315">
      <w:bodyDiv w:val="1"/>
      <w:marLeft w:val="0"/>
      <w:marRight w:val="0"/>
      <w:marTop w:val="0"/>
      <w:marBottom w:val="0"/>
      <w:divBdr>
        <w:top w:val="none" w:sz="0" w:space="0" w:color="auto"/>
        <w:left w:val="none" w:sz="0" w:space="0" w:color="auto"/>
        <w:bottom w:val="none" w:sz="0" w:space="0" w:color="auto"/>
        <w:right w:val="none" w:sz="0" w:space="0" w:color="auto"/>
      </w:divBdr>
      <w:divsChild>
        <w:div w:id="894316993">
          <w:marLeft w:val="0"/>
          <w:marRight w:val="0"/>
          <w:marTop w:val="0"/>
          <w:marBottom w:val="0"/>
          <w:divBdr>
            <w:top w:val="none" w:sz="0" w:space="0" w:color="auto"/>
            <w:left w:val="none" w:sz="0" w:space="0" w:color="auto"/>
            <w:bottom w:val="none" w:sz="0" w:space="0" w:color="auto"/>
            <w:right w:val="none" w:sz="0" w:space="0" w:color="auto"/>
          </w:divBdr>
        </w:div>
        <w:div w:id="90204010">
          <w:marLeft w:val="0"/>
          <w:marRight w:val="0"/>
          <w:marTop w:val="150"/>
          <w:marBottom w:val="0"/>
          <w:divBdr>
            <w:top w:val="none" w:sz="0" w:space="0" w:color="auto"/>
            <w:left w:val="none" w:sz="0" w:space="0" w:color="auto"/>
            <w:bottom w:val="none" w:sz="0" w:space="0" w:color="auto"/>
            <w:right w:val="none" w:sz="0" w:space="0" w:color="auto"/>
          </w:divBdr>
          <w:divsChild>
            <w:div w:id="1502160257">
              <w:marLeft w:val="1155"/>
              <w:marRight w:val="0"/>
              <w:marTop w:val="0"/>
              <w:marBottom w:val="0"/>
              <w:divBdr>
                <w:top w:val="none" w:sz="0" w:space="0" w:color="auto"/>
                <w:left w:val="none" w:sz="0" w:space="0" w:color="auto"/>
                <w:bottom w:val="none" w:sz="0" w:space="0" w:color="auto"/>
                <w:right w:val="none" w:sz="0" w:space="0" w:color="auto"/>
              </w:divBdr>
            </w:div>
            <w:div w:id="1261839477">
              <w:marLeft w:val="1155"/>
              <w:marRight w:val="0"/>
              <w:marTop w:val="0"/>
              <w:marBottom w:val="0"/>
              <w:divBdr>
                <w:top w:val="none" w:sz="0" w:space="0" w:color="auto"/>
                <w:left w:val="none" w:sz="0" w:space="0" w:color="auto"/>
                <w:bottom w:val="none" w:sz="0" w:space="0" w:color="auto"/>
                <w:right w:val="none" w:sz="0" w:space="0" w:color="auto"/>
              </w:divBdr>
            </w:div>
            <w:div w:id="82446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0914">
      <w:bodyDiv w:val="1"/>
      <w:marLeft w:val="0"/>
      <w:marRight w:val="0"/>
      <w:marTop w:val="0"/>
      <w:marBottom w:val="0"/>
      <w:divBdr>
        <w:top w:val="none" w:sz="0" w:space="0" w:color="auto"/>
        <w:left w:val="none" w:sz="0" w:space="0" w:color="auto"/>
        <w:bottom w:val="none" w:sz="0" w:space="0" w:color="auto"/>
        <w:right w:val="none" w:sz="0" w:space="0" w:color="auto"/>
      </w:divBdr>
      <w:divsChild>
        <w:div w:id="351805436">
          <w:marLeft w:val="0"/>
          <w:marRight w:val="0"/>
          <w:marTop w:val="0"/>
          <w:marBottom w:val="0"/>
          <w:divBdr>
            <w:top w:val="none" w:sz="0" w:space="0" w:color="auto"/>
            <w:left w:val="none" w:sz="0" w:space="0" w:color="auto"/>
            <w:bottom w:val="none" w:sz="0" w:space="0" w:color="auto"/>
            <w:right w:val="none" w:sz="0" w:space="0" w:color="auto"/>
          </w:divBdr>
        </w:div>
        <w:div w:id="1931813273">
          <w:marLeft w:val="0"/>
          <w:marRight w:val="0"/>
          <w:marTop w:val="150"/>
          <w:marBottom w:val="0"/>
          <w:divBdr>
            <w:top w:val="none" w:sz="0" w:space="0" w:color="auto"/>
            <w:left w:val="none" w:sz="0" w:space="0" w:color="auto"/>
            <w:bottom w:val="none" w:sz="0" w:space="0" w:color="auto"/>
            <w:right w:val="none" w:sz="0" w:space="0" w:color="auto"/>
          </w:divBdr>
          <w:divsChild>
            <w:div w:id="1590580795">
              <w:marLeft w:val="1155"/>
              <w:marRight w:val="0"/>
              <w:marTop w:val="0"/>
              <w:marBottom w:val="0"/>
              <w:divBdr>
                <w:top w:val="none" w:sz="0" w:space="0" w:color="auto"/>
                <w:left w:val="none" w:sz="0" w:space="0" w:color="auto"/>
                <w:bottom w:val="none" w:sz="0" w:space="0" w:color="auto"/>
                <w:right w:val="none" w:sz="0" w:space="0" w:color="auto"/>
              </w:divBdr>
            </w:div>
            <w:div w:id="633219208">
              <w:marLeft w:val="1155"/>
              <w:marRight w:val="0"/>
              <w:marTop w:val="0"/>
              <w:marBottom w:val="0"/>
              <w:divBdr>
                <w:top w:val="none" w:sz="0" w:space="0" w:color="auto"/>
                <w:left w:val="none" w:sz="0" w:space="0" w:color="auto"/>
                <w:bottom w:val="none" w:sz="0" w:space="0" w:color="auto"/>
                <w:right w:val="none" w:sz="0" w:space="0" w:color="auto"/>
              </w:divBdr>
            </w:div>
            <w:div w:id="1903517659">
              <w:marLeft w:val="1155"/>
              <w:marRight w:val="0"/>
              <w:marTop w:val="0"/>
              <w:marBottom w:val="0"/>
              <w:divBdr>
                <w:top w:val="none" w:sz="0" w:space="0" w:color="auto"/>
                <w:left w:val="none" w:sz="0" w:space="0" w:color="auto"/>
                <w:bottom w:val="none" w:sz="0" w:space="0" w:color="auto"/>
                <w:right w:val="none" w:sz="0" w:space="0" w:color="auto"/>
              </w:divBdr>
            </w:div>
            <w:div w:id="3134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591959">
      <w:bodyDiv w:val="1"/>
      <w:marLeft w:val="0"/>
      <w:marRight w:val="0"/>
      <w:marTop w:val="0"/>
      <w:marBottom w:val="0"/>
      <w:divBdr>
        <w:top w:val="none" w:sz="0" w:space="0" w:color="auto"/>
        <w:left w:val="none" w:sz="0" w:space="0" w:color="auto"/>
        <w:bottom w:val="none" w:sz="0" w:space="0" w:color="auto"/>
        <w:right w:val="none" w:sz="0" w:space="0" w:color="auto"/>
      </w:divBdr>
      <w:divsChild>
        <w:div w:id="1989705374">
          <w:marLeft w:val="0"/>
          <w:marRight w:val="0"/>
          <w:marTop w:val="0"/>
          <w:marBottom w:val="0"/>
          <w:divBdr>
            <w:top w:val="none" w:sz="0" w:space="0" w:color="auto"/>
            <w:left w:val="none" w:sz="0" w:space="0" w:color="auto"/>
            <w:bottom w:val="none" w:sz="0" w:space="0" w:color="auto"/>
            <w:right w:val="none" w:sz="0" w:space="0" w:color="auto"/>
          </w:divBdr>
        </w:div>
        <w:div w:id="1243953069">
          <w:marLeft w:val="0"/>
          <w:marRight w:val="0"/>
          <w:marTop w:val="150"/>
          <w:marBottom w:val="0"/>
          <w:divBdr>
            <w:top w:val="none" w:sz="0" w:space="0" w:color="auto"/>
            <w:left w:val="none" w:sz="0" w:space="0" w:color="auto"/>
            <w:bottom w:val="none" w:sz="0" w:space="0" w:color="auto"/>
            <w:right w:val="none" w:sz="0" w:space="0" w:color="auto"/>
          </w:divBdr>
          <w:divsChild>
            <w:div w:id="1589461149">
              <w:marLeft w:val="1155"/>
              <w:marRight w:val="0"/>
              <w:marTop w:val="0"/>
              <w:marBottom w:val="0"/>
              <w:divBdr>
                <w:top w:val="none" w:sz="0" w:space="0" w:color="auto"/>
                <w:left w:val="none" w:sz="0" w:space="0" w:color="auto"/>
                <w:bottom w:val="none" w:sz="0" w:space="0" w:color="auto"/>
                <w:right w:val="none" w:sz="0" w:space="0" w:color="auto"/>
              </w:divBdr>
            </w:div>
            <w:div w:id="1584417629">
              <w:marLeft w:val="1155"/>
              <w:marRight w:val="0"/>
              <w:marTop w:val="0"/>
              <w:marBottom w:val="0"/>
              <w:divBdr>
                <w:top w:val="none" w:sz="0" w:space="0" w:color="auto"/>
                <w:left w:val="none" w:sz="0" w:space="0" w:color="auto"/>
                <w:bottom w:val="none" w:sz="0" w:space="0" w:color="auto"/>
                <w:right w:val="none" w:sz="0" w:space="0" w:color="auto"/>
              </w:divBdr>
            </w:div>
            <w:div w:id="990981006">
              <w:marLeft w:val="1155"/>
              <w:marRight w:val="0"/>
              <w:marTop w:val="0"/>
              <w:marBottom w:val="0"/>
              <w:divBdr>
                <w:top w:val="none" w:sz="0" w:space="0" w:color="auto"/>
                <w:left w:val="none" w:sz="0" w:space="0" w:color="auto"/>
                <w:bottom w:val="none" w:sz="0" w:space="0" w:color="auto"/>
                <w:right w:val="none" w:sz="0" w:space="0" w:color="auto"/>
              </w:divBdr>
            </w:div>
            <w:div w:id="198981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65794">
      <w:bodyDiv w:val="1"/>
      <w:marLeft w:val="0"/>
      <w:marRight w:val="0"/>
      <w:marTop w:val="0"/>
      <w:marBottom w:val="0"/>
      <w:divBdr>
        <w:top w:val="none" w:sz="0" w:space="0" w:color="auto"/>
        <w:left w:val="none" w:sz="0" w:space="0" w:color="auto"/>
        <w:bottom w:val="none" w:sz="0" w:space="0" w:color="auto"/>
        <w:right w:val="none" w:sz="0" w:space="0" w:color="auto"/>
      </w:divBdr>
      <w:divsChild>
        <w:div w:id="1953239362">
          <w:marLeft w:val="0"/>
          <w:marRight w:val="0"/>
          <w:marTop w:val="0"/>
          <w:marBottom w:val="0"/>
          <w:divBdr>
            <w:top w:val="none" w:sz="0" w:space="0" w:color="auto"/>
            <w:left w:val="none" w:sz="0" w:space="0" w:color="auto"/>
            <w:bottom w:val="none" w:sz="0" w:space="0" w:color="auto"/>
            <w:right w:val="none" w:sz="0" w:space="0" w:color="auto"/>
          </w:divBdr>
        </w:div>
        <w:div w:id="249198997">
          <w:marLeft w:val="0"/>
          <w:marRight w:val="0"/>
          <w:marTop w:val="150"/>
          <w:marBottom w:val="0"/>
          <w:divBdr>
            <w:top w:val="none" w:sz="0" w:space="0" w:color="auto"/>
            <w:left w:val="none" w:sz="0" w:space="0" w:color="auto"/>
            <w:bottom w:val="none" w:sz="0" w:space="0" w:color="auto"/>
            <w:right w:val="none" w:sz="0" w:space="0" w:color="auto"/>
          </w:divBdr>
          <w:divsChild>
            <w:div w:id="2007586234">
              <w:marLeft w:val="1155"/>
              <w:marRight w:val="0"/>
              <w:marTop w:val="0"/>
              <w:marBottom w:val="0"/>
              <w:divBdr>
                <w:top w:val="none" w:sz="0" w:space="0" w:color="auto"/>
                <w:left w:val="none" w:sz="0" w:space="0" w:color="auto"/>
                <w:bottom w:val="none" w:sz="0" w:space="0" w:color="auto"/>
                <w:right w:val="none" w:sz="0" w:space="0" w:color="auto"/>
              </w:divBdr>
            </w:div>
            <w:div w:id="1449667540">
              <w:marLeft w:val="1155"/>
              <w:marRight w:val="0"/>
              <w:marTop w:val="0"/>
              <w:marBottom w:val="0"/>
              <w:divBdr>
                <w:top w:val="none" w:sz="0" w:space="0" w:color="auto"/>
                <w:left w:val="none" w:sz="0" w:space="0" w:color="auto"/>
                <w:bottom w:val="none" w:sz="0" w:space="0" w:color="auto"/>
                <w:right w:val="none" w:sz="0" w:space="0" w:color="auto"/>
              </w:divBdr>
            </w:div>
            <w:div w:id="185657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61591">
      <w:bodyDiv w:val="1"/>
      <w:marLeft w:val="0"/>
      <w:marRight w:val="0"/>
      <w:marTop w:val="0"/>
      <w:marBottom w:val="0"/>
      <w:divBdr>
        <w:top w:val="none" w:sz="0" w:space="0" w:color="auto"/>
        <w:left w:val="none" w:sz="0" w:space="0" w:color="auto"/>
        <w:bottom w:val="none" w:sz="0" w:space="0" w:color="auto"/>
        <w:right w:val="none" w:sz="0" w:space="0" w:color="auto"/>
      </w:divBdr>
      <w:divsChild>
        <w:div w:id="1473792936">
          <w:marLeft w:val="0"/>
          <w:marRight w:val="0"/>
          <w:marTop w:val="0"/>
          <w:marBottom w:val="0"/>
          <w:divBdr>
            <w:top w:val="none" w:sz="0" w:space="0" w:color="auto"/>
            <w:left w:val="none" w:sz="0" w:space="0" w:color="auto"/>
            <w:bottom w:val="none" w:sz="0" w:space="0" w:color="auto"/>
            <w:right w:val="none" w:sz="0" w:space="0" w:color="auto"/>
          </w:divBdr>
        </w:div>
        <w:div w:id="1886285878">
          <w:marLeft w:val="0"/>
          <w:marRight w:val="0"/>
          <w:marTop w:val="150"/>
          <w:marBottom w:val="0"/>
          <w:divBdr>
            <w:top w:val="none" w:sz="0" w:space="0" w:color="auto"/>
            <w:left w:val="none" w:sz="0" w:space="0" w:color="auto"/>
            <w:bottom w:val="none" w:sz="0" w:space="0" w:color="auto"/>
            <w:right w:val="none" w:sz="0" w:space="0" w:color="auto"/>
          </w:divBdr>
          <w:divsChild>
            <w:div w:id="1196388938">
              <w:marLeft w:val="1155"/>
              <w:marRight w:val="0"/>
              <w:marTop w:val="0"/>
              <w:marBottom w:val="0"/>
              <w:divBdr>
                <w:top w:val="none" w:sz="0" w:space="0" w:color="auto"/>
                <w:left w:val="none" w:sz="0" w:space="0" w:color="auto"/>
                <w:bottom w:val="none" w:sz="0" w:space="0" w:color="auto"/>
                <w:right w:val="none" w:sz="0" w:space="0" w:color="auto"/>
              </w:divBdr>
            </w:div>
            <w:div w:id="996114031">
              <w:marLeft w:val="1155"/>
              <w:marRight w:val="0"/>
              <w:marTop w:val="0"/>
              <w:marBottom w:val="0"/>
              <w:divBdr>
                <w:top w:val="none" w:sz="0" w:space="0" w:color="auto"/>
                <w:left w:val="none" w:sz="0" w:space="0" w:color="auto"/>
                <w:bottom w:val="none" w:sz="0" w:space="0" w:color="auto"/>
                <w:right w:val="none" w:sz="0" w:space="0" w:color="auto"/>
              </w:divBdr>
            </w:div>
            <w:div w:id="48378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292721">
      <w:bodyDiv w:val="1"/>
      <w:marLeft w:val="0"/>
      <w:marRight w:val="0"/>
      <w:marTop w:val="0"/>
      <w:marBottom w:val="0"/>
      <w:divBdr>
        <w:top w:val="none" w:sz="0" w:space="0" w:color="auto"/>
        <w:left w:val="none" w:sz="0" w:space="0" w:color="auto"/>
        <w:bottom w:val="none" w:sz="0" w:space="0" w:color="auto"/>
        <w:right w:val="none" w:sz="0" w:space="0" w:color="auto"/>
      </w:divBdr>
      <w:divsChild>
        <w:div w:id="2041347632">
          <w:marLeft w:val="0"/>
          <w:marRight w:val="0"/>
          <w:marTop w:val="0"/>
          <w:marBottom w:val="0"/>
          <w:divBdr>
            <w:top w:val="none" w:sz="0" w:space="0" w:color="auto"/>
            <w:left w:val="none" w:sz="0" w:space="0" w:color="auto"/>
            <w:bottom w:val="none" w:sz="0" w:space="0" w:color="auto"/>
            <w:right w:val="none" w:sz="0" w:space="0" w:color="auto"/>
          </w:divBdr>
        </w:div>
        <w:div w:id="445271776">
          <w:marLeft w:val="0"/>
          <w:marRight w:val="0"/>
          <w:marTop w:val="150"/>
          <w:marBottom w:val="0"/>
          <w:divBdr>
            <w:top w:val="none" w:sz="0" w:space="0" w:color="auto"/>
            <w:left w:val="none" w:sz="0" w:space="0" w:color="auto"/>
            <w:bottom w:val="none" w:sz="0" w:space="0" w:color="auto"/>
            <w:right w:val="none" w:sz="0" w:space="0" w:color="auto"/>
          </w:divBdr>
          <w:divsChild>
            <w:div w:id="1191798746">
              <w:marLeft w:val="1155"/>
              <w:marRight w:val="0"/>
              <w:marTop w:val="0"/>
              <w:marBottom w:val="0"/>
              <w:divBdr>
                <w:top w:val="none" w:sz="0" w:space="0" w:color="auto"/>
                <w:left w:val="none" w:sz="0" w:space="0" w:color="auto"/>
                <w:bottom w:val="none" w:sz="0" w:space="0" w:color="auto"/>
                <w:right w:val="none" w:sz="0" w:space="0" w:color="auto"/>
              </w:divBdr>
            </w:div>
            <w:div w:id="1063060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16138">
      <w:bodyDiv w:val="1"/>
      <w:marLeft w:val="0"/>
      <w:marRight w:val="0"/>
      <w:marTop w:val="0"/>
      <w:marBottom w:val="0"/>
      <w:divBdr>
        <w:top w:val="none" w:sz="0" w:space="0" w:color="auto"/>
        <w:left w:val="none" w:sz="0" w:space="0" w:color="auto"/>
        <w:bottom w:val="none" w:sz="0" w:space="0" w:color="auto"/>
        <w:right w:val="none" w:sz="0" w:space="0" w:color="auto"/>
      </w:divBdr>
      <w:divsChild>
        <w:div w:id="906304678">
          <w:marLeft w:val="0"/>
          <w:marRight w:val="0"/>
          <w:marTop w:val="0"/>
          <w:marBottom w:val="0"/>
          <w:divBdr>
            <w:top w:val="none" w:sz="0" w:space="0" w:color="auto"/>
            <w:left w:val="none" w:sz="0" w:space="0" w:color="auto"/>
            <w:bottom w:val="none" w:sz="0" w:space="0" w:color="auto"/>
            <w:right w:val="none" w:sz="0" w:space="0" w:color="auto"/>
          </w:divBdr>
        </w:div>
        <w:div w:id="1751736133">
          <w:marLeft w:val="0"/>
          <w:marRight w:val="0"/>
          <w:marTop w:val="150"/>
          <w:marBottom w:val="0"/>
          <w:divBdr>
            <w:top w:val="none" w:sz="0" w:space="0" w:color="auto"/>
            <w:left w:val="none" w:sz="0" w:space="0" w:color="auto"/>
            <w:bottom w:val="none" w:sz="0" w:space="0" w:color="auto"/>
            <w:right w:val="none" w:sz="0" w:space="0" w:color="auto"/>
          </w:divBdr>
          <w:divsChild>
            <w:div w:id="1452822443">
              <w:marLeft w:val="1155"/>
              <w:marRight w:val="0"/>
              <w:marTop w:val="0"/>
              <w:marBottom w:val="0"/>
              <w:divBdr>
                <w:top w:val="none" w:sz="0" w:space="0" w:color="auto"/>
                <w:left w:val="none" w:sz="0" w:space="0" w:color="auto"/>
                <w:bottom w:val="none" w:sz="0" w:space="0" w:color="auto"/>
                <w:right w:val="none" w:sz="0" w:space="0" w:color="auto"/>
              </w:divBdr>
            </w:div>
            <w:div w:id="1868130591">
              <w:marLeft w:val="1155"/>
              <w:marRight w:val="0"/>
              <w:marTop w:val="0"/>
              <w:marBottom w:val="0"/>
              <w:divBdr>
                <w:top w:val="none" w:sz="0" w:space="0" w:color="auto"/>
                <w:left w:val="none" w:sz="0" w:space="0" w:color="auto"/>
                <w:bottom w:val="none" w:sz="0" w:space="0" w:color="auto"/>
                <w:right w:val="none" w:sz="0" w:space="0" w:color="auto"/>
              </w:divBdr>
            </w:div>
            <w:div w:id="1818959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11017">
      <w:bodyDiv w:val="1"/>
      <w:marLeft w:val="0"/>
      <w:marRight w:val="0"/>
      <w:marTop w:val="0"/>
      <w:marBottom w:val="0"/>
      <w:divBdr>
        <w:top w:val="none" w:sz="0" w:space="0" w:color="auto"/>
        <w:left w:val="none" w:sz="0" w:space="0" w:color="auto"/>
        <w:bottom w:val="none" w:sz="0" w:space="0" w:color="auto"/>
        <w:right w:val="none" w:sz="0" w:space="0" w:color="auto"/>
      </w:divBdr>
      <w:divsChild>
        <w:div w:id="879244841">
          <w:marLeft w:val="0"/>
          <w:marRight w:val="0"/>
          <w:marTop w:val="0"/>
          <w:marBottom w:val="0"/>
          <w:divBdr>
            <w:top w:val="none" w:sz="0" w:space="0" w:color="auto"/>
            <w:left w:val="none" w:sz="0" w:space="0" w:color="auto"/>
            <w:bottom w:val="none" w:sz="0" w:space="0" w:color="auto"/>
            <w:right w:val="none" w:sz="0" w:space="0" w:color="auto"/>
          </w:divBdr>
        </w:div>
        <w:div w:id="1872304140">
          <w:marLeft w:val="0"/>
          <w:marRight w:val="0"/>
          <w:marTop w:val="150"/>
          <w:marBottom w:val="0"/>
          <w:divBdr>
            <w:top w:val="none" w:sz="0" w:space="0" w:color="auto"/>
            <w:left w:val="none" w:sz="0" w:space="0" w:color="auto"/>
            <w:bottom w:val="none" w:sz="0" w:space="0" w:color="auto"/>
            <w:right w:val="none" w:sz="0" w:space="0" w:color="auto"/>
          </w:divBdr>
          <w:divsChild>
            <w:div w:id="839203242">
              <w:marLeft w:val="1155"/>
              <w:marRight w:val="0"/>
              <w:marTop w:val="0"/>
              <w:marBottom w:val="0"/>
              <w:divBdr>
                <w:top w:val="none" w:sz="0" w:space="0" w:color="auto"/>
                <w:left w:val="none" w:sz="0" w:space="0" w:color="auto"/>
                <w:bottom w:val="none" w:sz="0" w:space="0" w:color="auto"/>
                <w:right w:val="none" w:sz="0" w:space="0" w:color="auto"/>
              </w:divBdr>
            </w:div>
            <w:div w:id="1505852541">
              <w:marLeft w:val="1155"/>
              <w:marRight w:val="0"/>
              <w:marTop w:val="0"/>
              <w:marBottom w:val="0"/>
              <w:divBdr>
                <w:top w:val="none" w:sz="0" w:space="0" w:color="auto"/>
                <w:left w:val="none" w:sz="0" w:space="0" w:color="auto"/>
                <w:bottom w:val="none" w:sz="0" w:space="0" w:color="auto"/>
                <w:right w:val="none" w:sz="0" w:space="0" w:color="auto"/>
              </w:divBdr>
            </w:div>
            <w:div w:id="359993">
              <w:marLeft w:val="1155"/>
              <w:marRight w:val="0"/>
              <w:marTop w:val="0"/>
              <w:marBottom w:val="0"/>
              <w:divBdr>
                <w:top w:val="none" w:sz="0" w:space="0" w:color="auto"/>
                <w:left w:val="none" w:sz="0" w:space="0" w:color="auto"/>
                <w:bottom w:val="none" w:sz="0" w:space="0" w:color="auto"/>
                <w:right w:val="none" w:sz="0" w:space="0" w:color="auto"/>
              </w:divBdr>
            </w:div>
            <w:div w:id="1994867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609217">
      <w:bodyDiv w:val="1"/>
      <w:marLeft w:val="0"/>
      <w:marRight w:val="0"/>
      <w:marTop w:val="0"/>
      <w:marBottom w:val="0"/>
      <w:divBdr>
        <w:top w:val="none" w:sz="0" w:space="0" w:color="auto"/>
        <w:left w:val="none" w:sz="0" w:space="0" w:color="auto"/>
        <w:bottom w:val="none" w:sz="0" w:space="0" w:color="auto"/>
        <w:right w:val="none" w:sz="0" w:space="0" w:color="auto"/>
      </w:divBdr>
      <w:divsChild>
        <w:div w:id="163325821">
          <w:marLeft w:val="0"/>
          <w:marRight w:val="0"/>
          <w:marTop w:val="0"/>
          <w:marBottom w:val="0"/>
          <w:divBdr>
            <w:top w:val="none" w:sz="0" w:space="0" w:color="auto"/>
            <w:left w:val="none" w:sz="0" w:space="0" w:color="auto"/>
            <w:bottom w:val="none" w:sz="0" w:space="0" w:color="auto"/>
            <w:right w:val="none" w:sz="0" w:space="0" w:color="auto"/>
          </w:divBdr>
        </w:div>
        <w:div w:id="1654018934">
          <w:marLeft w:val="0"/>
          <w:marRight w:val="0"/>
          <w:marTop w:val="150"/>
          <w:marBottom w:val="0"/>
          <w:divBdr>
            <w:top w:val="none" w:sz="0" w:space="0" w:color="auto"/>
            <w:left w:val="none" w:sz="0" w:space="0" w:color="auto"/>
            <w:bottom w:val="none" w:sz="0" w:space="0" w:color="auto"/>
            <w:right w:val="none" w:sz="0" w:space="0" w:color="auto"/>
          </w:divBdr>
          <w:divsChild>
            <w:div w:id="1299995205">
              <w:marLeft w:val="1155"/>
              <w:marRight w:val="0"/>
              <w:marTop w:val="0"/>
              <w:marBottom w:val="0"/>
              <w:divBdr>
                <w:top w:val="none" w:sz="0" w:space="0" w:color="auto"/>
                <w:left w:val="none" w:sz="0" w:space="0" w:color="auto"/>
                <w:bottom w:val="none" w:sz="0" w:space="0" w:color="auto"/>
                <w:right w:val="none" w:sz="0" w:space="0" w:color="auto"/>
              </w:divBdr>
            </w:div>
            <w:div w:id="53157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417428">
      <w:bodyDiv w:val="1"/>
      <w:marLeft w:val="0"/>
      <w:marRight w:val="0"/>
      <w:marTop w:val="0"/>
      <w:marBottom w:val="0"/>
      <w:divBdr>
        <w:top w:val="none" w:sz="0" w:space="0" w:color="auto"/>
        <w:left w:val="none" w:sz="0" w:space="0" w:color="auto"/>
        <w:bottom w:val="none" w:sz="0" w:space="0" w:color="auto"/>
        <w:right w:val="none" w:sz="0" w:space="0" w:color="auto"/>
      </w:divBdr>
      <w:divsChild>
        <w:div w:id="1984654956">
          <w:marLeft w:val="0"/>
          <w:marRight w:val="0"/>
          <w:marTop w:val="0"/>
          <w:marBottom w:val="0"/>
          <w:divBdr>
            <w:top w:val="none" w:sz="0" w:space="0" w:color="auto"/>
            <w:left w:val="none" w:sz="0" w:space="0" w:color="auto"/>
            <w:bottom w:val="none" w:sz="0" w:space="0" w:color="auto"/>
            <w:right w:val="none" w:sz="0" w:space="0" w:color="auto"/>
          </w:divBdr>
        </w:div>
        <w:div w:id="21784720">
          <w:marLeft w:val="0"/>
          <w:marRight w:val="0"/>
          <w:marTop w:val="150"/>
          <w:marBottom w:val="0"/>
          <w:divBdr>
            <w:top w:val="none" w:sz="0" w:space="0" w:color="auto"/>
            <w:left w:val="none" w:sz="0" w:space="0" w:color="auto"/>
            <w:bottom w:val="none" w:sz="0" w:space="0" w:color="auto"/>
            <w:right w:val="none" w:sz="0" w:space="0" w:color="auto"/>
          </w:divBdr>
          <w:divsChild>
            <w:div w:id="1075013054">
              <w:marLeft w:val="1155"/>
              <w:marRight w:val="0"/>
              <w:marTop w:val="0"/>
              <w:marBottom w:val="0"/>
              <w:divBdr>
                <w:top w:val="none" w:sz="0" w:space="0" w:color="auto"/>
                <w:left w:val="none" w:sz="0" w:space="0" w:color="auto"/>
                <w:bottom w:val="none" w:sz="0" w:space="0" w:color="auto"/>
                <w:right w:val="none" w:sz="0" w:space="0" w:color="auto"/>
              </w:divBdr>
            </w:div>
            <w:div w:id="1488208847">
              <w:marLeft w:val="1155"/>
              <w:marRight w:val="0"/>
              <w:marTop w:val="0"/>
              <w:marBottom w:val="0"/>
              <w:divBdr>
                <w:top w:val="none" w:sz="0" w:space="0" w:color="auto"/>
                <w:left w:val="none" w:sz="0" w:space="0" w:color="auto"/>
                <w:bottom w:val="none" w:sz="0" w:space="0" w:color="auto"/>
                <w:right w:val="none" w:sz="0" w:space="0" w:color="auto"/>
              </w:divBdr>
            </w:div>
            <w:div w:id="191720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3142">
      <w:bodyDiv w:val="1"/>
      <w:marLeft w:val="0"/>
      <w:marRight w:val="0"/>
      <w:marTop w:val="0"/>
      <w:marBottom w:val="0"/>
      <w:divBdr>
        <w:top w:val="none" w:sz="0" w:space="0" w:color="auto"/>
        <w:left w:val="none" w:sz="0" w:space="0" w:color="auto"/>
        <w:bottom w:val="none" w:sz="0" w:space="0" w:color="auto"/>
        <w:right w:val="none" w:sz="0" w:space="0" w:color="auto"/>
      </w:divBdr>
      <w:divsChild>
        <w:div w:id="1751657086">
          <w:marLeft w:val="0"/>
          <w:marRight w:val="0"/>
          <w:marTop w:val="0"/>
          <w:marBottom w:val="0"/>
          <w:divBdr>
            <w:top w:val="none" w:sz="0" w:space="0" w:color="auto"/>
            <w:left w:val="none" w:sz="0" w:space="0" w:color="auto"/>
            <w:bottom w:val="none" w:sz="0" w:space="0" w:color="auto"/>
            <w:right w:val="none" w:sz="0" w:space="0" w:color="auto"/>
          </w:divBdr>
        </w:div>
        <w:div w:id="1934513315">
          <w:marLeft w:val="0"/>
          <w:marRight w:val="0"/>
          <w:marTop w:val="150"/>
          <w:marBottom w:val="0"/>
          <w:divBdr>
            <w:top w:val="none" w:sz="0" w:space="0" w:color="auto"/>
            <w:left w:val="none" w:sz="0" w:space="0" w:color="auto"/>
            <w:bottom w:val="none" w:sz="0" w:space="0" w:color="auto"/>
            <w:right w:val="none" w:sz="0" w:space="0" w:color="auto"/>
          </w:divBdr>
          <w:divsChild>
            <w:div w:id="398600669">
              <w:marLeft w:val="1155"/>
              <w:marRight w:val="0"/>
              <w:marTop w:val="0"/>
              <w:marBottom w:val="0"/>
              <w:divBdr>
                <w:top w:val="none" w:sz="0" w:space="0" w:color="auto"/>
                <w:left w:val="none" w:sz="0" w:space="0" w:color="auto"/>
                <w:bottom w:val="none" w:sz="0" w:space="0" w:color="auto"/>
                <w:right w:val="none" w:sz="0" w:space="0" w:color="auto"/>
              </w:divBdr>
            </w:div>
            <w:div w:id="117916070">
              <w:marLeft w:val="1155"/>
              <w:marRight w:val="0"/>
              <w:marTop w:val="0"/>
              <w:marBottom w:val="0"/>
              <w:divBdr>
                <w:top w:val="none" w:sz="0" w:space="0" w:color="auto"/>
                <w:left w:val="none" w:sz="0" w:space="0" w:color="auto"/>
                <w:bottom w:val="none" w:sz="0" w:space="0" w:color="auto"/>
                <w:right w:val="none" w:sz="0" w:space="0" w:color="auto"/>
              </w:divBdr>
            </w:div>
            <w:div w:id="69789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004254">
      <w:bodyDiv w:val="1"/>
      <w:marLeft w:val="0"/>
      <w:marRight w:val="0"/>
      <w:marTop w:val="0"/>
      <w:marBottom w:val="0"/>
      <w:divBdr>
        <w:top w:val="none" w:sz="0" w:space="0" w:color="auto"/>
        <w:left w:val="none" w:sz="0" w:space="0" w:color="auto"/>
        <w:bottom w:val="none" w:sz="0" w:space="0" w:color="auto"/>
        <w:right w:val="none" w:sz="0" w:space="0" w:color="auto"/>
      </w:divBdr>
      <w:divsChild>
        <w:div w:id="1055785680">
          <w:marLeft w:val="0"/>
          <w:marRight w:val="0"/>
          <w:marTop w:val="0"/>
          <w:marBottom w:val="0"/>
          <w:divBdr>
            <w:top w:val="none" w:sz="0" w:space="0" w:color="auto"/>
            <w:left w:val="none" w:sz="0" w:space="0" w:color="auto"/>
            <w:bottom w:val="none" w:sz="0" w:space="0" w:color="auto"/>
            <w:right w:val="none" w:sz="0" w:space="0" w:color="auto"/>
          </w:divBdr>
        </w:div>
        <w:div w:id="570114980">
          <w:marLeft w:val="0"/>
          <w:marRight w:val="0"/>
          <w:marTop w:val="150"/>
          <w:marBottom w:val="0"/>
          <w:divBdr>
            <w:top w:val="none" w:sz="0" w:space="0" w:color="auto"/>
            <w:left w:val="none" w:sz="0" w:space="0" w:color="auto"/>
            <w:bottom w:val="none" w:sz="0" w:space="0" w:color="auto"/>
            <w:right w:val="none" w:sz="0" w:space="0" w:color="auto"/>
          </w:divBdr>
          <w:divsChild>
            <w:div w:id="771633494">
              <w:marLeft w:val="1155"/>
              <w:marRight w:val="0"/>
              <w:marTop w:val="0"/>
              <w:marBottom w:val="0"/>
              <w:divBdr>
                <w:top w:val="none" w:sz="0" w:space="0" w:color="auto"/>
                <w:left w:val="none" w:sz="0" w:space="0" w:color="auto"/>
                <w:bottom w:val="none" w:sz="0" w:space="0" w:color="auto"/>
                <w:right w:val="none" w:sz="0" w:space="0" w:color="auto"/>
              </w:divBdr>
            </w:div>
            <w:div w:id="999580907">
              <w:marLeft w:val="1155"/>
              <w:marRight w:val="0"/>
              <w:marTop w:val="0"/>
              <w:marBottom w:val="0"/>
              <w:divBdr>
                <w:top w:val="none" w:sz="0" w:space="0" w:color="auto"/>
                <w:left w:val="none" w:sz="0" w:space="0" w:color="auto"/>
                <w:bottom w:val="none" w:sz="0" w:space="0" w:color="auto"/>
                <w:right w:val="none" w:sz="0" w:space="0" w:color="auto"/>
              </w:divBdr>
            </w:div>
            <w:div w:id="894197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425831">
      <w:bodyDiv w:val="1"/>
      <w:marLeft w:val="0"/>
      <w:marRight w:val="0"/>
      <w:marTop w:val="0"/>
      <w:marBottom w:val="0"/>
      <w:divBdr>
        <w:top w:val="none" w:sz="0" w:space="0" w:color="auto"/>
        <w:left w:val="none" w:sz="0" w:space="0" w:color="auto"/>
        <w:bottom w:val="none" w:sz="0" w:space="0" w:color="auto"/>
        <w:right w:val="none" w:sz="0" w:space="0" w:color="auto"/>
      </w:divBdr>
      <w:divsChild>
        <w:div w:id="11273024">
          <w:marLeft w:val="0"/>
          <w:marRight w:val="0"/>
          <w:marTop w:val="0"/>
          <w:marBottom w:val="0"/>
          <w:divBdr>
            <w:top w:val="none" w:sz="0" w:space="0" w:color="auto"/>
            <w:left w:val="none" w:sz="0" w:space="0" w:color="auto"/>
            <w:bottom w:val="none" w:sz="0" w:space="0" w:color="auto"/>
            <w:right w:val="none" w:sz="0" w:space="0" w:color="auto"/>
          </w:divBdr>
        </w:div>
        <w:div w:id="1986007648">
          <w:marLeft w:val="0"/>
          <w:marRight w:val="0"/>
          <w:marTop w:val="150"/>
          <w:marBottom w:val="0"/>
          <w:divBdr>
            <w:top w:val="none" w:sz="0" w:space="0" w:color="auto"/>
            <w:left w:val="none" w:sz="0" w:space="0" w:color="auto"/>
            <w:bottom w:val="none" w:sz="0" w:space="0" w:color="auto"/>
            <w:right w:val="none" w:sz="0" w:space="0" w:color="auto"/>
          </w:divBdr>
          <w:divsChild>
            <w:div w:id="1968655419">
              <w:marLeft w:val="1155"/>
              <w:marRight w:val="0"/>
              <w:marTop w:val="0"/>
              <w:marBottom w:val="0"/>
              <w:divBdr>
                <w:top w:val="none" w:sz="0" w:space="0" w:color="auto"/>
                <w:left w:val="none" w:sz="0" w:space="0" w:color="auto"/>
                <w:bottom w:val="none" w:sz="0" w:space="0" w:color="auto"/>
                <w:right w:val="none" w:sz="0" w:space="0" w:color="auto"/>
              </w:divBdr>
            </w:div>
            <w:div w:id="97412291">
              <w:marLeft w:val="1155"/>
              <w:marRight w:val="0"/>
              <w:marTop w:val="0"/>
              <w:marBottom w:val="0"/>
              <w:divBdr>
                <w:top w:val="none" w:sz="0" w:space="0" w:color="auto"/>
                <w:left w:val="none" w:sz="0" w:space="0" w:color="auto"/>
                <w:bottom w:val="none" w:sz="0" w:space="0" w:color="auto"/>
                <w:right w:val="none" w:sz="0" w:space="0" w:color="auto"/>
              </w:divBdr>
            </w:div>
            <w:div w:id="106194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693943">
      <w:bodyDiv w:val="1"/>
      <w:marLeft w:val="0"/>
      <w:marRight w:val="0"/>
      <w:marTop w:val="0"/>
      <w:marBottom w:val="0"/>
      <w:divBdr>
        <w:top w:val="none" w:sz="0" w:space="0" w:color="auto"/>
        <w:left w:val="none" w:sz="0" w:space="0" w:color="auto"/>
        <w:bottom w:val="none" w:sz="0" w:space="0" w:color="auto"/>
        <w:right w:val="none" w:sz="0" w:space="0" w:color="auto"/>
      </w:divBdr>
      <w:divsChild>
        <w:div w:id="1508326201">
          <w:marLeft w:val="0"/>
          <w:marRight w:val="0"/>
          <w:marTop w:val="0"/>
          <w:marBottom w:val="0"/>
          <w:divBdr>
            <w:top w:val="none" w:sz="0" w:space="0" w:color="auto"/>
            <w:left w:val="none" w:sz="0" w:space="0" w:color="auto"/>
            <w:bottom w:val="none" w:sz="0" w:space="0" w:color="auto"/>
            <w:right w:val="none" w:sz="0" w:space="0" w:color="auto"/>
          </w:divBdr>
        </w:div>
        <w:div w:id="851453047">
          <w:marLeft w:val="0"/>
          <w:marRight w:val="0"/>
          <w:marTop w:val="150"/>
          <w:marBottom w:val="0"/>
          <w:divBdr>
            <w:top w:val="none" w:sz="0" w:space="0" w:color="auto"/>
            <w:left w:val="none" w:sz="0" w:space="0" w:color="auto"/>
            <w:bottom w:val="none" w:sz="0" w:space="0" w:color="auto"/>
            <w:right w:val="none" w:sz="0" w:space="0" w:color="auto"/>
          </w:divBdr>
          <w:divsChild>
            <w:div w:id="302081133">
              <w:marLeft w:val="1155"/>
              <w:marRight w:val="0"/>
              <w:marTop w:val="0"/>
              <w:marBottom w:val="0"/>
              <w:divBdr>
                <w:top w:val="none" w:sz="0" w:space="0" w:color="auto"/>
                <w:left w:val="none" w:sz="0" w:space="0" w:color="auto"/>
                <w:bottom w:val="none" w:sz="0" w:space="0" w:color="auto"/>
                <w:right w:val="none" w:sz="0" w:space="0" w:color="auto"/>
              </w:divBdr>
            </w:div>
            <w:div w:id="1559629430">
              <w:marLeft w:val="1155"/>
              <w:marRight w:val="0"/>
              <w:marTop w:val="0"/>
              <w:marBottom w:val="0"/>
              <w:divBdr>
                <w:top w:val="none" w:sz="0" w:space="0" w:color="auto"/>
                <w:left w:val="none" w:sz="0" w:space="0" w:color="auto"/>
                <w:bottom w:val="none" w:sz="0" w:space="0" w:color="auto"/>
                <w:right w:val="none" w:sz="0" w:space="0" w:color="auto"/>
              </w:divBdr>
            </w:div>
            <w:div w:id="1207983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887865">
      <w:bodyDiv w:val="1"/>
      <w:marLeft w:val="0"/>
      <w:marRight w:val="0"/>
      <w:marTop w:val="0"/>
      <w:marBottom w:val="0"/>
      <w:divBdr>
        <w:top w:val="none" w:sz="0" w:space="0" w:color="auto"/>
        <w:left w:val="none" w:sz="0" w:space="0" w:color="auto"/>
        <w:bottom w:val="none" w:sz="0" w:space="0" w:color="auto"/>
        <w:right w:val="none" w:sz="0" w:space="0" w:color="auto"/>
      </w:divBdr>
      <w:divsChild>
        <w:div w:id="1199974676">
          <w:marLeft w:val="0"/>
          <w:marRight w:val="0"/>
          <w:marTop w:val="0"/>
          <w:marBottom w:val="0"/>
          <w:divBdr>
            <w:top w:val="none" w:sz="0" w:space="0" w:color="auto"/>
            <w:left w:val="none" w:sz="0" w:space="0" w:color="auto"/>
            <w:bottom w:val="none" w:sz="0" w:space="0" w:color="auto"/>
            <w:right w:val="none" w:sz="0" w:space="0" w:color="auto"/>
          </w:divBdr>
        </w:div>
        <w:div w:id="275909686">
          <w:marLeft w:val="0"/>
          <w:marRight w:val="0"/>
          <w:marTop w:val="150"/>
          <w:marBottom w:val="0"/>
          <w:divBdr>
            <w:top w:val="none" w:sz="0" w:space="0" w:color="auto"/>
            <w:left w:val="none" w:sz="0" w:space="0" w:color="auto"/>
            <w:bottom w:val="none" w:sz="0" w:space="0" w:color="auto"/>
            <w:right w:val="none" w:sz="0" w:space="0" w:color="auto"/>
          </w:divBdr>
          <w:divsChild>
            <w:div w:id="848056900">
              <w:marLeft w:val="1155"/>
              <w:marRight w:val="0"/>
              <w:marTop w:val="0"/>
              <w:marBottom w:val="0"/>
              <w:divBdr>
                <w:top w:val="none" w:sz="0" w:space="0" w:color="auto"/>
                <w:left w:val="none" w:sz="0" w:space="0" w:color="auto"/>
                <w:bottom w:val="none" w:sz="0" w:space="0" w:color="auto"/>
                <w:right w:val="none" w:sz="0" w:space="0" w:color="auto"/>
              </w:divBdr>
            </w:div>
            <w:div w:id="268239690">
              <w:marLeft w:val="1155"/>
              <w:marRight w:val="0"/>
              <w:marTop w:val="0"/>
              <w:marBottom w:val="0"/>
              <w:divBdr>
                <w:top w:val="none" w:sz="0" w:space="0" w:color="auto"/>
                <w:left w:val="none" w:sz="0" w:space="0" w:color="auto"/>
                <w:bottom w:val="none" w:sz="0" w:space="0" w:color="auto"/>
                <w:right w:val="none" w:sz="0" w:space="0" w:color="auto"/>
              </w:divBdr>
            </w:div>
            <w:div w:id="101268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88826">
      <w:bodyDiv w:val="1"/>
      <w:marLeft w:val="0"/>
      <w:marRight w:val="0"/>
      <w:marTop w:val="0"/>
      <w:marBottom w:val="0"/>
      <w:divBdr>
        <w:top w:val="none" w:sz="0" w:space="0" w:color="auto"/>
        <w:left w:val="none" w:sz="0" w:space="0" w:color="auto"/>
        <w:bottom w:val="none" w:sz="0" w:space="0" w:color="auto"/>
        <w:right w:val="none" w:sz="0" w:space="0" w:color="auto"/>
      </w:divBdr>
      <w:divsChild>
        <w:div w:id="605118240">
          <w:marLeft w:val="0"/>
          <w:marRight w:val="0"/>
          <w:marTop w:val="0"/>
          <w:marBottom w:val="0"/>
          <w:divBdr>
            <w:top w:val="none" w:sz="0" w:space="0" w:color="auto"/>
            <w:left w:val="none" w:sz="0" w:space="0" w:color="auto"/>
            <w:bottom w:val="none" w:sz="0" w:space="0" w:color="auto"/>
            <w:right w:val="none" w:sz="0" w:space="0" w:color="auto"/>
          </w:divBdr>
        </w:div>
        <w:div w:id="709721691">
          <w:marLeft w:val="0"/>
          <w:marRight w:val="0"/>
          <w:marTop w:val="150"/>
          <w:marBottom w:val="0"/>
          <w:divBdr>
            <w:top w:val="none" w:sz="0" w:space="0" w:color="auto"/>
            <w:left w:val="none" w:sz="0" w:space="0" w:color="auto"/>
            <w:bottom w:val="none" w:sz="0" w:space="0" w:color="auto"/>
            <w:right w:val="none" w:sz="0" w:space="0" w:color="auto"/>
          </w:divBdr>
          <w:divsChild>
            <w:div w:id="2100910135">
              <w:marLeft w:val="1155"/>
              <w:marRight w:val="0"/>
              <w:marTop w:val="0"/>
              <w:marBottom w:val="0"/>
              <w:divBdr>
                <w:top w:val="none" w:sz="0" w:space="0" w:color="auto"/>
                <w:left w:val="none" w:sz="0" w:space="0" w:color="auto"/>
                <w:bottom w:val="none" w:sz="0" w:space="0" w:color="auto"/>
                <w:right w:val="none" w:sz="0" w:space="0" w:color="auto"/>
              </w:divBdr>
            </w:div>
            <w:div w:id="1770853091">
              <w:marLeft w:val="1155"/>
              <w:marRight w:val="0"/>
              <w:marTop w:val="0"/>
              <w:marBottom w:val="0"/>
              <w:divBdr>
                <w:top w:val="none" w:sz="0" w:space="0" w:color="auto"/>
                <w:left w:val="none" w:sz="0" w:space="0" w:color="auto"/>
                <w:bottom w:val="none" w:sz="0" w:space="0" w:color="auto"/>
                <w:right w:val="none" w:sz="0" w:space="0" w:color="auto"/>
              </w:divBdr>
            </w:div>
            <w:div w:id="251280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8967414">
      <w:bodyDiv w:val="1"/>
      <w:marLeft w:val="0"/>
      <w:marRight w:val="0"/>
      <w:marTop w:val="0"/>
      <w:marBottom w:val="0"/>
      <w:divBdr>
        <w:top w:val="none" w:sz="0" w:space="0" w:color="auto"/>
        <w:left w:val="none" w:sz="0" w:space="0" w:color="auto"/>
        <w:bottom w:val="none" w:sz="0" w:space="0" w:color="auto"/>
        <w:right w:val="none" w:sz="0" w:space="0" w:color="auto"/>
      </w:divBdr>
      <w:divsChild>
        <w:div w:id="1509176992">
          <w:marLeft w:val="0"/>
          <w:marRight w:val="0"/>
          <w:marTop w:val="0"/>
          <w:marBottom w:val="0"/>
          <w:divBdr>
            <w:top w:val="none" w:sz="0" w:space="0" w:color="auto"/>
            <w:left w:val="none" w:sz="0" w:space="0" w:color="auto"/>
            <w:bottom w:val="none" w:sz="0" w:space="0" w:color="auto"/>
            <w:right w:val="none" w:sz="0" w:space="0" w:color="auto"/>
          </w:divBdr>
        </w:div>
        <w:div w:id="1290934514">
          <w:marLeft w:val="0"/>
          <w:marRight w:val="0"/>
          <w:marTop w:val="150"/>
          <w:marBottom w:val="0"/>
          <w:divBdr>
            <w:top w:val="none" w:sz="0" w:space="0" w:color="auto"/>
            <w:left w:val="none" w:sz="0" w:space="0" w:color="auto"/>
            <w:bottom w:val="none" w:sz="0" w:space="0" w:color="auto"/>
            <w:right w:val="none" w:sz="0" w:space="0" w:color="auto"/>
          </w:divBdr>
          <w:divsChild>
            <w:div w:id="59985447">
              <w:marLeft w:val="1155"/>
              <w:marRight w:val="0"/>
              <w:marTop w:val="0"/>
              <w:marBottom w:val="0"/>
              <w:divBdr>
                <w:top w:val="none" w:sz="0" w:space="0" w:color="auto"/>
                <w:left w:val="none" w:sz="0" w:space="0" w:color="auto"/>
                <w:bottom w:val="none" w:sz="0" w:space="0" w:color="auto"/>
                <w:right w:val="none" w:sz="0" w:space="0" w:color="auto"/>
              </w:divBdr>
            </w:div>
            <w:div w:id="1486317705">
              <w:marLeft w:val="1155"/>
              <w:marRight w:val="0"/>
              <w:marTop w:val="0"/>
              <w:marBottom w:val="0"/>
              <w:divBdr>
                <w:top w:val="none" w:sz="0" w:space="0" w:color="auto"/>
                <w:left w:val="none" w:sz="0" w:space="0" w:color="auto"/>
                <w:bottom w:val="none" w:sz="0" w:space="0" w:color="auto"/>
                <w:right w:val="none" w:sz="0" w:space="0" w:color="auto"/>
              </w:divBdr>
            </w:div>
            <w:div w:id="16931097">
              <w:marLeft w:val="1155"/>
              <w:marRight w:val="0"/>
              <w:marTop w:val="0"/>
              <w:marBottom w:val="0"/>
              <w:divBdr>
                <w:top w:val="none" w:sz="0" w:space="0" w:color="auto"/>
                <w:left w:val="none" w:sz="0" w:space="0" w:color="auto"/>
                <w:bottom w:val="none" w:sz="0" w:space="0" w:color="auto"/>
                <w:right w:val="none" w:sz="0" w:space="0" w:color="auto"/>
              </w:divBdr>
            </w:div>
            <w:div w:id="73940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278825">
      <w:bodyDiv w:val="1"/>
      <w:marLeft w:val="0"/>
      <w:marRight w:val="0"/>
      <w:marTop w:val="0"/>
      <w:marBottom w:val="0"/>
      <w:divBdr>
        <w:top w:val="none" w:sz="0" w:space="0" w:color="auto"/>
        <w:left w:val="none" w:sz="0" w:space="0" w:color="auto"/>
        <w:bottom w:val="none" w:sz="0" w:space="0" w:color="auto"/>
        <w:right w:val="none" w:sz="0" w:space="0" w:color="auto"/>
      </w:divBdr>
      <w:divsChild>
        <w:div w:id="2136823496">
          <w:marLeft w:val="0"/>
          <w:marRight w:val="0"/>
          <w:marTop w:val="0"/>
          <w:marBottom w:val="0"/>
          <w:divBdr>
            <w:top w:val="none" w:sz="0" w:space="0" w:color="auto"/>
            <w:left w:val="none" w:sz="0" w:space="0" w:color="auto"/>
            <w:bottom w:val="none" w:sz="0" w:space="0" w:color="auto"/>
            <w:right w:val="none" w:sz="0" w:space="0" w:color="auto"/>
          </w:divBdr>
        </w:div>
        <w:div w:id="1596019331">
          <w:marLeft w:val="0"/>
          <w:marRight w:val="0"/>
          <w:marTop w:val="150"/>
          <w:marBottom w:val="0"/>
          <w:divBdr>
            <w:top w:val="none" w:sz="0" w:space="0" w:color="auto"/>
            <w:left w:val="none" w:sz="0" w:space="0" w:color="auto"/>
            <w:bottom w:val="none" w:sz="0" w:space="0" w:color="auto"/>
            <w:right w:val="none" w:sz="0" w:space="0" w:color="auto"/>
          </w:divBdr>
          <w:divsChild>
            <w:div w:id="1832090360">
              <w:marLeft w:val="1155"/>
              <w:marRight w:val="0"/>
              <w:marTop w:val="0"/>
              <w:marBottom w:val="0"/>
              <w:divBdr>
                <w:top w:val="none" w:sz="0" w:space="0" w:color="auto"/>
                <w:left w:val="none" w:sz="0" w:space="0" w:color="auto"/>
                <w:bottom w:val="none" w:sz="0" w:space="0" w:color="auto"/>
                <w:right w:val="none" w:sz="0" w:space="0" w:color="auto"/>
              </w:divBdr>
            </w:div>
            <w:div w:id="746420336">
              <w:marLeft w:val="1155"/>
              <w:marRight w:val="0"/>
              <w:marTop w:val="0"/>
              <w:marBottom w:val="0"/>
              <w:divBdr>
                <w:top w:val="none" w:sz="0" w:space="0" w:color="auto"/>
                <w:left w:val="none" w:sz="0" w:space="0" w:color="auto"/>
                <w:bottom w:val="none" w:sz="0" w:space="0" w:color="auto"/>
                <w:right w:val="none" w:sz="0" w:space="0" w:color="auto"/>
              </w:divBdr>
            </w:div>
            <w:div w:id="29283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51656">
      <w:bodyDiv w:val="1"/>
      <w:marLeft w:val="0"/>
      <w:marRight w:val="0"/>
      <w:marTop w:val="0"/>
      <w:marBottom w:val="0"/>
      <w:divBdr>
        <w:top w:val="none" w:sz="0" w:space="0" w:color="auto"/>
        <w:left w:val="none" w:sz="0" w:space="0" w:color="auto"/>
        <w:bottom w:val="none" w:sz="0" w:space="0" w:color="auto"/>
        <w:right w:val="none" w:sz="0" w:space="0" w:color="auto"/>
      </w:divBdr>
      <w:divsChild>
        <w:div w:id="1662005625">
          <w:marLeft w:val="0"/>
          <w:marRight w:val="0"/>
          <w:marTop w:val="0"/>
          <w:marBottom w:val="0"/>
          <w:divBdr>
            <w:top w:val="none" w:sz="0" w:space="0" w:color="auto"/>
            <w:left w:val="none" w:sz="0" w:space="0" w:color="auto"/>
            <w:bottom w:val="none" w:sz="0" w:space="0" w:color="auto"/>
            <w:right w:val="none" w:sz="0" w:space="0" w:color="auto"/>
          </w:divBdr>
        </w:div>
        <w:div w:id="1350180960">
          <w:marLeft w:val="0"/>
          <w:marRight w:val="0"/>
          <w:marTop w:val="150"/>
          <w:marBottom w:val="0"/>
          <w:divBdr>
            <w:top w:val="none" w:sz="0" w:space="0" w:color="auto"/>
            <w:left w:val="none" w:sz="0" w:space="0" w:color="auto"/>
            <w:bottom w:val="none" w:sz="0" w:space="0" w:color="auto"/>
            <w:right w:val="none" w:sz="0" w:space="0" w:color="auto"/>
          </w:divBdr>
          <w:divsChild>
            <w:div w:id="2020964082">
              <w:marLeft w:val="1155"/>
              <w:marRight w:val="0"/>
              <w:marTop w:val="0"/>
              <w:marBottom w:val="0"/>
              <w:divBdr>
                <w:top w:val="none" w:sz="0" w:space="0" w:color="auto"/>
                <w:left w:val="none" w:sz="0" w:space="0" w:color="auto"/>
                <w:bottom w:val="none" w:sz="0" w:space="0" w:color="auto"/>
                <w:right w:val="none" w:sz="0" w:space="0" w:color="auto"/>
              </w:divBdr>
            </w:div>
            <w:div w:id="1031420348">
              <w:marLeft w:val="1155"/>
              <w:marRight w:val="0"/>
              <w:marTop w:val="0"/>
              <w:marBottom w:val="0"/>
              <w:divBdr>
                <w:top w:val="none" w:sz="0" w:space="0" w:color="auto"/>
                <w:left w:val="none" w:sz="0" w:space="0" w:color="auto"/>
                <w:bottom w:val="none" w:sz="0" w:space="0" w:color="auto"/>
                <w:right w:val="none" w:sz="0" w:space="0" w:color="auto"/>
              </w:divBdr>
            </w:div>
            <w:div w:id="206479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474558">
      <w:bodyDiv w:val="1"/>
      <w:marLeft w:val="0"/>
      <w:marRight w:val="0"/>
      <w:marTop w:val="0"/>
      <w:marBottom w:val="0"/>
      <w:divBdr>
        <w:top w:val="none" w:sz="0" w:space="0" w:color="auto"/>
        <w:left w:val="none" w:sz="0" w:space="0" w:color="auto"/>
        <w:bottom w:val="none" w:sz="0" w:space="0" w:color="auto"/>
        <w:right w:val="none" w:sz="0" w:space="0" w:color="auto"/>
      </w:divBdr>
      <w:divsChild>
        <w:div w:id="1066222836">
          <w:marLeft w:val="0"/>
          <w:marRight w:val="0"/>
          <w:marTop w:val="0"/>
          <w:marBottom w:val="0"/>
          <w:divBdr>
            <w:top w:val="none" w:sz="0" w:space="0" w:color="auto"/>
            <w:left w:val="none" w:sz="0" w:space="0" w:color="auto"/>
            <w:bottom w:val="none" w:sz="0" w:space="0" w:color="auto"/>
            <w:right w:val="none" w:sz="0" w:space="0" w:color="auto"/>
          </w:divBdr>
        </w:div>
        <w:div w:id="265046508">
          <w:marLeft w:val="0"/>
          <w:marRight w:val="0"/>
          <w:marTop w:val="150"/>
          <w:marBottom w:val="0"/>
          <w:divBdr>
            <w:top w:val="none" w:sz="0" w:space="0" w:color="auto"/>
            <w:left w:val="none" w:sz="0" w:space="0" w:color="auto"/>
            <w:bottom w:val="none" w:sz="0" w:space="0" w:color="auto"/>
            <w:right w:val="none" w:sz="0" w:space="0" w:color="auto"/>
          </w:divBdr>
          <w:divsChild>
            <w:div w:id="1162962817">
              <w:marLeft w:val="1155"/>
              <w:marRight w:val="0"/>
              <w:marTop w:val="0"/>
              <w:marBottom w:val="0"/>
              <w:divBdr>
                <w:top w:val="none" w:sz="0" w:space="0" w:color="auto"/>
                <w:left w:val="none" w:sz="0" w:space="0" w:color="auto"/>
                <w:bottom w:val="none" w:sz="0" w:space="0" w:color="auto"/>
                <w:right w:val="none" w:sz="0" w:space="0" w:color="auto"/>
              </w:divBdr>
            </w:div>
            <w:div w:id="1507818658">
              <w:marLeft w:val="1155"/>
              <w:marRight w:val="0"/>
              <w:marTop w:val="0"/>
              <w:marBottom w:val="0"/>
              <w:divBdr>
                <w:top w:val="none" w:sz="0" w:space="0" w:color="auto"/>
                <w:left w:val="none" w:sz="0" w:space="0" w:color="auto"/>
                <w:bottom w:val="none" w:sz="0" w:space="0" w:color="auto"/>
                <w:right w:val="none" w:sz="0" w:space="0" w:color="auto"/>
              </w:divBdr>
            </w:div>
            <w:div w:id="62065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4057">
      <w:bodyDiv w:val="1"/>
      <w:marLeft w:val="0"/>
      <w:marRight w:val="0"/>
      <w:marTop w:val="0"/>
      <w:marBottom w:val="0"/>
      <w:divBdr>
        <w:top w:val="none" w:sz="0" w:space="0" w:color="auto"/>
        <w:left w:val="none" w:sz="0" w:space="0" w:color="auto"/>
        <w:bottom w:val="none" w:sz="0" w:space="0" w:color="auto"/>
        <w:right w:val="none" w:sz="0" w:space="0" w:color="auto"/>
      </w:divBdr>
      <w:divsChild>
        <w:div w:id="708066069">
          <w:marLeft w:val="0"/>
          <w:marRight w:val="0"/>
          <w:marTop w:val="0"/>
          <w:marBottom w:val="0"/>
          <w:divBdr>
            <w:top w:val="none" w:sz="0" w:space="0" w:color="auto"/>
            <w:left w:val="none" w:sz="0" w:space="0" w:color="auto"/>
            <w:bottom w:val="none" w:sz="0" w:space="0" w:color="auto"/>
            <w:right w:val="none" w:sz="0" w:space="0" w:color="auto"/>
          </w:divBdr>
        </w:div>
        <w:div w:id="770315722">
          <w:marLeft w:val="0"/>
          <w:marRight w:val="0"/>
          <w:marTop w:val="150"/>
          <w:marBottom w:val="0"/>
          <w:divBdr>
            <w:top w:val="none" w:sz="0" w:space="0" w:color="auto"/>
            <w:left w:val="none" w:sz="0" w:space="0" w:color="auto"/>
            <w:bottom w:val="none" w:sz="0" w:space="0" w:color="auto"/>
            <w:right w:val="none" w:sz="0" w:space="0" w:color="auto"/>
          </w:divBdr>
          <w:divsChild>
            <w:div w:id="873226586">
              <w:marLeft w:val="1155"/>
              <w:marRight w:val="0"/>
              <w:marTop w:val="0"/>
              <w:marBottom w:val="0"/>
              <w:divBdr>
                <w:top w:val="none" w:sz="0" w:space="0" w:color="auto"/>
                <w:left w:val="none" w:sz="0" w:space="0" w:color="auto"/>
                <w:bottom w:val="none" w:sz="0" w:space="0" w:color="auto"/>
                <w:right w:val="none" w:sz="0" w:space="0" w:color="auto"/>
              </w:divBdr>
            </w:div>
            <w:div w:id="1805544507">
              <w:marLeft w:val="1155"/>
              <w:marRight w:val="0"/>
              <w:marTop w:val="0"/>
              <w:marBottom w:val="0"/>
              <w:divBdr>
                <w:top w:val="none" w:sz="0" w:space="0" w:color="auto"/>
                <w:left w:val="none" w:sz="0" w:space="0" w:color="auto"/>
                <w:bottom w:val="none" w:sz="0" w:space="0" w:color="auto"/>
                <w:right w:val="none" w:sz="0" w:space="0" w:color="auto"/>
              </w:divBdr>
            </w:div>
            <w:div w:id="82216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419">
      <w:bodyDiv w:val="1"/>
      <w:marLeft w:val="0"/>
      <w:marRight w:val="0"/>
      <w:marTop w:val="0"/>
      <w:marBottom w:val="0"/>
      <w:divBdr>
        <w:top w:val="none" w:sz="0" w:space="0" w:color="auto"/>
        <w:left w:val="none" w:sz="0" w:space="0" w:color="auto"/>
        <w:bottom w:val="none" w:sz="0" w:space="0" w:color="auto"/>
        <w:right w:val="none" w:sz="0" w:space="0" w:color="auto"/>
      </w:divBdr>
      <w:divsChild>
        <w:div w:id="838623112">
          <w:marLeft w:val="0"/>
          <w:marRight w:val="0"/>
          <w:marTop w:val="0"/>
          <w:marBottom w:val="0"/>
          <w:divBdr>
            <w:top w:val="none" w:sz="0" w:space="0" w:color="auto"/>
            <w:left w:val="none" w:sz="0" w:space="0" w:color="auto"/>
            <w:bottom w:val="none" w:sz="0" w:space="0" w:color="auto"/>
            <w:right w:val="none" w:sz="0" w:space="0" w:color="auto"/>
          </w:divBdr>
        </w:div>
        <w:div w:id="1517765113">
          <w:marLeft w:val="0"/>
          <w:marRight w:val="0"/>
          <w:marTop w:val="150"/>
          <w:marBottom w:val="0"/>
          <w:divBdr>
            <w:top w:val="none" w:sz="0" w:space="0" w:color="auto"/>
            <w:left w:val="none" w:sz="0" w:space="0" w:color="auto"/>
            <w:bottom w:val="none" w:sz="0" w:space="0" w:color="auto"/>
            <w:right w:val="none" w:sz="0" w:space="0" w:color="auto"/>
          </w:divBdr>
          <w:divsChild>
            <w:div w:id="1656300890">
              <w:marLeft w:val="1155"/>
              <w:marRight w:val="0"/>
              <w:marTop w:val="0"/>
              <w:marBottom w:val="0"/>
              <w:divBdr>
                <w:top w:val="none" w:sz="0" w:space="0" w:color="auto"/>
                <w:left w:val="none" w:sz="0" w:space="0" w:color="auto"/>
                <w:bottom w:val="none" w:sz="0" w:space="0" w:color="auto"/>
                <w:right w:val="none" w:sz="0" w:space="0" w:color="auto"/>
              </w:divBdr>
            </w:div>
            <w:div w:id="163202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40088">
      <w:bodyDiv w:val="1"/>
      <w:marLeft w:val="0"/>
      <w:marRight w:val="0"/>
      <w:marTop w:val="0"/>
      <w:marBottom w:val="0"/>
      <w:divBdr>
        <w:top w:val="none" w:sz="0" w:space="0" w:color="auto"/>
        <w:left w:val="none" w:sz="0" w:space="0" w:color="auto"/>
        <w:bottom w:val="none" w:sz="0" w:space="0" w:color="auto"/>
        <w:right w:val="none" w:sz="0" w:space="0" w:color="auto"/>
      </w:divBdr>
      <w:divsChild>
        <w:div w:id="1544175269">
          <w:marLeft w:val="0"/>
          <w:marRight w:val="0"/>
          <w:marTop w:val="0"/>
          <w:marBottom w:val="0"/>
          <w:divBdr>
            <w:top w:val="none" w:sz="0" w:space="0" w:color="auto"/>
            <w:left w:val="none" w:sz="0" w:space="0" w:color="auto"/>
            <w:bottom w:val="none" w:sz="0" w:space="0" w:color="auto"/>
            <w:right w:val="none" w:sz="0" w:space="0" w:color="auto"/>
          </w:divBdr>
        </w:div>
        <w:div w:id="1045716018">
          <w:marLeft w:val="0"/>
          <w:marRight w:val="0"/>
          <w:marTop w:val="150"/>
          <w:marBottom w:val="0"/>
          <w:divBdr>
            <w:top w:val="none" w:sz="0" w:space="0" w:color="auto"/>
            <w:left w:val="none" w:sz="0" w:space="0" w:color="auto"/>
            <w:bottom w:val="none" w:sz="0" w:space="0" w:color="auto"/>
            <w:right w:val="none" w:sz="0" w:space="0" w:color="auto"/>
          </w:divBdr>
          <w:divsChild>
            <w:div w:id="824398657">
              <w:marLeft w:val="1155"/>
              <w:marRight w:val="0"/>
              <w:marTop w:val="0"/>
              <w:marBottom w:val="0"/>
              <w:divBdr>
                <w:top w:val="none" w:sz="0" w:space="0" w:color="auto"/>
                <w:left w:val="none" w:sz="0" w:space="0" w:color="auto"/>
                <w:bottom w:val="none" w:sz="0" w:space="0" w:color="auto"/>
                <w:right w:val="none" w:sz="0" w:space="0" w:color="auto"/>
              </w:divBdr>
            </w:div>
            <w:div w:id="206571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7016">
      <w:bodyDiv w:val="1"/>
      <w:marLeft w:val="0"/>
      <w:marRight w:val="0"/>
      <w:marTop w:val="0"/>
      <w:marBottom w:val="0"/>
      <w:divBdr>
        <w:top w:val="none" w:sz="0" w:space="0" w:color="auto"/>
        <w:left w:val="none" w:sz="0" w:space="0" w:color="auto"/>
        <w:bottom w:val="none" w:sz="0" w:space="0" w:color="auto"/>
        <w:right w:val="none" w:sz="0" w:space="0" w:color="auto"/>
      </w:divBdr>
      <w:divsChild>
        <w:div w:id="285430966">
          <w:marLeft w:val="0"/>
          <w:marRight w:val="0"/>
          <w:marTop w:val="0"/>
          <w:marBottom w:val="0"/>
          <w:divBdr>
            <w:top w:val="none" w:sz="0" w:space="0" w:color="auto"/>
            <w:left w:val="none" w:sz="0" w:space="0" w:color="auto"/>
            <w:bottom w:val="none" w:sz="0" w:space="0" w:color="auto"/>
            <w:right w:val="none" w:sz="0" w:space="0" w:color="auto"/>
          </w:divBdr>
        </w:div>
        <w:div w:id="567108675">
          <w:marLeft w:val="0"/>
          <w:marRight w:val="0"/>
          <w:marTop w:val="150"/>
          <w:marBottom w:val="0"/>
          <w:divBdr>
            <w:top w:val="none" w:sz="0" w:space="0" w:color="auto"/>
            <w:left w:val="none" w:sz="0" w:space="0" w:color="auto"/>
            <w:bottom w:val="none" w:sz="0" w:space="0" w:color="auto"/>
            <w:right w:val="none" w:sz="0" w:space="0" w:color="auto"/>
          </w:divBdr>
          <w:divsChild>
            <w:div w:id="1879198428">
              <w:marLeft w:val="1155"/>
              <w:marRight w:val="0"/>
              <w:marTop w:val="0"/>
              <w:marBottom w:val="0"/>
              <w:divBdr>
                <w:top w:val="none" w:sz="0" w:space="0" w:color="auto"/>
                <w:left w:val="none" w:sz="0" w:space="0" w:color="auto"/>
                <w:bottom w:val="none" w:sz="0" w:space="0" w:color="auto"/>
                <w:right w:val="none" w:sz="0" w:space="0" w:color="auto"/>
              </w:divBdr>
            </w:div>
            <w:div w:id="1861235990">
              <w:marLeft w:val="1155"/>
              <w:marRight w:val="0"/>
              <w:marTop w:val="0"/>
              <w:marBottom w:val="0"/>
              <w:divBdr>
                <w:top w:val="none" w:sz="0" w:space="0" w:color="auto"/>
                <w:left w:val="none" w:sz="0" w:space="0" w:color="auto"/>
                <w:bottom w:val="none" w:sz="0" w:space="0" w:color="auto"/>
                <w:right w:val="none" w:sz="0" w:space="0" w:color="auto"/>
              </w:divBdr>
            </w:div>
            <w:div w:id="83776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025665">
      <w:bodyDiv w:val="1"/>
      <w:marLeft w:val="0"/>
      <w:marRight w:val="0"/>
      <w:marTop w:val="0"/>
      <w:marBottom w:val="0"/>
      <w:divBdr>
        <w:top w:val="none" w:sz="0" w:space="0" w:color="auto"/>
        <w:left w:val="none" w:sz="0" w:space="0" w:color="auto"/>
        <w:bottom w:val="none" w:sz="0" w:space="0" w:color="auto"/>
        <w:right w:val="none" w:sz="0" w:space="0" w:color="auto"/>
      </w:divBdr>
      <w:divsChild>
        <w:div w:id="1050345703">
          <w:marLeft w:val="0"/>
          <w:marRight w:val="0"/>
          <w:marTop w:val="0"/>
          <w:marBottom w:val="0"/>
          <w:divBdr>
            <w:top w:val="none" w:sz="0" w:space="0" w:color="auto"/>
            <w:left w:val="none" w:sz="0" w:space="0" w:color="auto"/>
            <w:bottom w:val="none" w:sz="0" w:space="0" w:color="auto"/>
            <w:right w:val="none" w:sz="0" w:space="0" w:color="auto"/>
          </w:divBdr>
        </w:div>
        <w:div w:id="1747796790">
          <w:marLeft w:val="0"/>
          <w:marRight w:val="0"/>
          <w:marTop w:val="150"/>
          <w:marBottom w:val="0"/>
          <w:divBdr>
            <w:top w:val="none" w:sz="0" w:space="0" w:color="auto"/>
            <w:left w:val="none" w:sz="0" w:space="0" w:color="auto"/>
            <w:bottom w:val="none" w:sz="0" w:space="0" w:color="auto"/>
            <w:right w:val="none" w:sz="0" w:space="0" w:color="auto"/>
          </w:divBdr>
          <w:divsChild>
            <w:div w:id="869294112">
              <w:marLeft w:val="1155"/>
              <w:marRight w:val="0"/>
              <w:marTop w:val="0"/>
              <w:marBottom w:val="0"/>
              <w:divBdr>
                <w:top w:val="none" w:sz="0" w:space="0" w:color="auto"/>
                <w:left w:val="none" w:sz="0" w:space="0" w:color="auto"/>
                <w:bottom w:val="none" w:sz="0" w:space="0" w:color="auto"/>
                <w:right w:val="none" w:sz="0" w:space="0" w:color="auto"/>
              </w:divBdr>
            </w:div>
            <w:div w:id="1185630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870118">
      <w:bodyDiv w:val="1"/>
      <w:marLeft w:val="0"/>
      <w:marRight w:val="0"/>
      <w:marTop w:val="0"/>
      <w:marBottom w:val="0"/>
      <w:divBdr>
        <w:top w:val="none" w:sz="0" w:space="0" w:color="auto"/>
        <w:left w:val="none" w:sz="0" w:space="0" w:color="auto"/>
        <w:bottom w:val="none" w:sz="0" w:space="0" w:color="auto"/>
        <w:right w:val="none" w:sz="0" w:space="0" w:color="auto"/>
      </w:divBdr>
      <w:divsChild>
        <w:div w:id="1194270511">
          <w:marLeft w:val="0"/>
          <w:marRight w:val="0"/>
          <w:marTop w:val="0"/>
          <w:marBottom w:val="0"/>
          <w:divBdr>
            <w:top w:val="none" w:sz="0" w:space="0" w:color="auto"/>
            <w:left w:val="none" w:sz="0" w:space="0" w:color="auto"/>
            <w:bottom w:val="none" w:sz="0" w:space="0" w:color="auto"/>
            <w:right w:val="none" w:sz="0" w:space="0" w:color="auto"/>
          </w:divBdr>
        </w:div>
        <w:div w:id="237059343">
          <w:marLeft w:val="0"/>
          <w:marRight w:val="0"/>
          <w:marTop w:val="150"/>
          <w:marBottom w:val="0"/>
          <w:divBdr>
            <w:top w:val="none" w:sz="0" w:space="0" w:color="auto"/>
            <w:left w:val="none" w:sz="0" w:space="0" w:color="auto"/>
            <w:bottom w:val="none" w:sz="0" w:space="0" w:color="auto"/>
            <w:right w:val="none" w:sz="0" w:space="0" w:color="auto"/>
          </w:divBdr>
          <w:divsChild>
            <w:div w:id="516697849">
              <w:marLeft w:val="1155"/>
              <w:marRight w:val="0"/>
              <w:marTop w:val="0"/>
              <w:marBottom w:val="0"/>
              <w:divBdr>
                <w:top w:val="none" w:sz="0" w:space="0" w:color="auto"/>
                <w:left w:val="none" w:sz="0" w:space="0" w:color="auto"/>
                <w:bottom w:val="none" w:sz="0" w:space="0" w:color="auto"/>
                <w:right w:val="none" w:sz="0" w:space="0" w:color="auto"/>
              </w:divBdr>
            </w:div>
            <w:div w:id="441996282">
              <w:marLeft w:val="1155"/>
              <w:marRight w:val="0"/>
              <w:marTop w:val="0"/>
              <w:marBottom w:val="0"/>
              <w:divBdr>
                <w:top w:val="none" w:sz="0" w:space="0" w:color="auto"/>
                <w:left w:val="none" w:sz="0" w:space="0" w:color="auto"/>
                <w:bottom w:val="none" w:sz="0" w:space="0" w:color="auto"/>
                <w:right w:val="none" w:sz="0" w:space="0" w:color="auto"/>
              </w:divBdr>
            </w:div>
            <w:div w:id="1231111161">
              <w:marLeft w:val="1155"/>
              <w:marRight w:val="0"/>
              <w:marTop w:val="0"/>
              <w:marBottom w:val="0"/>
              <w:divBdr>
                <w:top w:val="none" w:sz="0" w:space="0" w:color="auto"/>
                <w:left w:val="none" w:sz="0" w:space="0" w:color="auto"/>
                <w:bottom w:val="none" w:sz="0" w:space="0" w:color="auto"/>
                <w:right w:val="none" w:sz="0" w:space="0" w:color="auto"/>
              </w:divBdr>
            </w:div>
            <w:div w:id="1425414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555">
      <w:bodyDiv w:val="1"/>
      <w:marLeft w:val="0"/>
      <w:marRight w:val="0"/>
      <w:marTop w:val="0"/>
      <w:marBottom w:val="0"/>
      <w:divBdr>
        <w:top w:val="none" w:sz="0" w:space="0" w:color="auto"/>
        <w:left w:val="none" w:sz="0" w:space="0" w:color="auto"/>
        <w:bottom w:val="none" w:sz="0" w:space="0" w:color="auto"/>
        <w:right w:val="none" w:sz="0" w:space="0" w:color="auto"/>
      </w:divBdr>
      <w:divsChild>
        <w:div w:id="1429812286">
          <w:marLeft w:val="0"/>
          <w:marRight w:val="0"/>
          <w:marTop w:val="0"/>
          <w:marBottom w:val="0"/>
          <w:divBdr>
            <w:top w:val="none" w:sz="0" w:space="0" w:color="auto"/>
            <w:left w:val="none" w:sz="0" w:space="0" w:color="auto"/>
            <w:bottom w:val="none" w:sz="0" w:space="0" w:color="auto"/>
            <w:right w:val="none" w:sz="0" w:space="0" w:color="auto"/>
          </w:divBdr>
        </w:div>
        <w:div w:id="1955402206">
          <w:marLeft w:val="0"/>
          <w:marRight w:val="0"/>
          <w:marTop w:val="150"/>
          <w:marBottom w:val="0"/>
          <w:divBdr>
            <w:top w:val="none" w:sz="0" w:space="0" w:color="auto"/>
            <w:left w:val="none" w:sz="0" w:space="0" w:color="auto"/>
            <w:bottom w:val="none" w:sz="0" w:space="0" w:color="auto"/>
            <w:right w:val="none" w:sz="0" w:space="0" w:color="auto"/>
          </w:divBdr>
          <w:divsChild>
            <w:div w:id="1878278605">
              <w:marLeft w:val="1155"/>
              <w:marRight w:val="0"/>
              <w:marTop w:val="0"/>
              <w:marBottom w:val="0"/>
              <w:divBdr>
                <w:top w:val="none" w:sz="0" w:space="0" w:color="auto"/>
                <w:left w:val="none" w:sz="0" w:space="0" w:color="auto"/>
                <w:bottom w:val="none" w:sz="0" w:space="0" w:color="auto"/>
                <w:right w:val="none" w:sz="0" w:space="0" w:color="auto"/>
              </w:divBdr>
            </w:div>
            <w:div w:id="1967612755">
              <w:marLeft w:val="1155"/>
              <w:marRight w:val="0"/>
              <w:marTop w:val="0"/>
              <w:marBottom w:val="0"/>
              <w:divBdr>
                <w:top w:val="none" w:sz="0" w:space="0" w:color="auto"/>
                <w:left w:val="none" w:sz="0" w:space="0" w:color="auto"/>
                <w:bottom w:val="none" w:sz="0" w:space="0" w:color="auto"/>
                <w:right w:val="none" w:sz="0" w:space="0" w:color="auto"/>
              </w:divBdr>
            </w:div>
            <w:div w:id="346054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29333">
      <w:bodyDiv w:val="1"/>
      <w:marLeft w:val="0"/>
      <w:marRight w:val="0"/>
      <w:marTop w:val="0"/>
      <w:marBottom w:val="0"/>
      <w:divBdr>
        <w:top w:val="none" w:sz="0" w:space="0" w:color="auto"/>
        <w:left w:val="none" w:sz="0" w:space="0" w:color="auto"/>
        <w:bottom w:val="none" w:sz="0" w:space="0" w:color="auto"/>
        <w:right w:val="none" w:sz="0" w:space="0" w:color="auto"/>
      </w:divBdr>
      <w:divsChild>
        <w:div w:id="74861617">
          <w:marLeft w:val="0"/>
          <w:marRight w:val="0"/>
          <w:marTop w:val="0"/>
          <w:marBottom w:val="0"/>
          <w:divBdr>
            <w:top w:val="none" w:sz="0" w:space="0" w:color="auto"/>
            <w:left w:val="none" w:sz="0" w:space="0" w:color="auto"/>
            <w:bottom w:val="none" w:sz="0" w:space="0" w:color="auto"/>
            <w:right w:val="none" w:sz="0" w:space="0" w:color="auto"/>
          </w:divBdr>
        </w:div>
        <w:div w:id="1873416603">
          <w:marLeft w:val="0"/>
          <w:marRight w:val="0"/>
          <w:marTop w:val="150"/>
          <w:marBottom w:val="0"/>
          <w:divBdr>
            <w:top w:val="none" w:sz="0" w:space="0" w:color="auto"/>
            <w:left w:val="none" w:sz="0" w:space="0" w:color="auto"/>
            <w:bottom w:val="none" w:sz="0" w:space="0" w:color="auto"/>
            <w:right w:val="none" w:sz="0" w:space="0" w:color="auto"/>
          </w:divBdr>
          <w:divsChild>
            <w:div w:id="1443384040">
              <w:marLeft w:val="1155"/>
              <w:marRight w:val="0"/>
              <w:marTop w:val="0"/>
              <w:marBottom w:val="0"/>
              <w:divBdr>
                <w:top w:val="none" w:sz="0" w:space="0" w:color="auto"/>
                <w:left w:val="none" w:sz="0" w:space="0" w:color="auto"/>
                <w:bottom w:val="none" w:sz="0" w:space="0" w:color="auto"/>
                <w:right w:val="none" w:sz="0" w:space="0" w:color="auto"/>
              </w:divBdr>
            </w:div>
            <w:div w:id="1350370269">
              <w:marLeft w:val="1155"/>
              <w:marRight w:val="0"/>
              <w:marTop w:val="0"/>
              <w:marBottom w:val="0"/>
              <w:divBdr>
                <w:top w:val="none" w:sz="0" w:space="0" w:color="auto"/>
                <w:left w:val="none" w:sz="0" w:space="0" w:color="auto"/>
                <w:bottom w:val="none" w:sz="0" w:space="0" w:color="auto"/>
                <w:right w:val="none" w:sz="0" w:space="0" w:color="auto"/>
              </w:divBdr>
            </w:div>
            <w:div w:id="899368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0833">
      <w:bodyDiv w:val="1"/>
      <w:marLeft w:val="0"/>
      <w:marRight w:val="0"/>
      <w:marTop w:val="0"/>
      <w:marBottom w:val="0"/>
      <w:divBdr>
        <w:top w:val="none" w:sz="0" w:space="0" w:color="auto"/>
        <w:left w:val="none" w:sz="0" w:space="0" w:color="auto"/>
        <w:bottom w:val="none" w:sz="0" w:space="0" w:color="auto"/>
        <w:right w:val="none" w:sz="0" w:space="0" w:color="auto"/>
      </w:divBdr>
      <w:divsChild>
        <w:div w:id="1550723318">
          <w:marLeft w:val="0"/>
          <w:marRight w:val="0"/>
          <w:marTop w:val="0"/>
          <w:marBottom w:val="0"/>
          <w:divBdr>
            <w:top w:val="none" w:sz="0" w:space="0" w:color="auto"/>
            <w:left w:val="none" w:sz="0" w:space="0" w:color="auto"/>
            <w:bottom w:val="none" w:sz="0" w:space="0" w:color="auto"/>
            <w:right w:val="none" w:sz="0" w:space="0" w:color="auto"/>
          </w:divBdr>
        </w:div>
        <w:div w:id="149174836">
          <w:marLeft w:val="0"/>
          <w:marRight w:val="0"/>
          <w:marTop w:val="150"/>
          <w:marBottom w:val="0"/>
          <w:divBdr>
            <w:top w:val="none" w:sz="0" w:space="0" w:color="auto"/>
            <w:left w:val="none" w:sz="0" w:space="0" w:color="auto"/>
            <w:bottom w:val="none" w:sz="0" w:space="0" w:color="auto"/>
            <w:right w:val="none" w:sz="0" w:space="0" w:color="auto"/>
          </w:divBdr>
          <w:divsChild>
            <w:div w:id="543099097">
              <w:marLeft w:val="1155"/>
              <w:marRight w:val="0"/>
              <w:marTop w:val="0"/>
              <w:marBottom w:val="0"/>
              <w:divBdr>
                <w:top w:val="none" w:sz="0" w:space="0" w:color="auto"/>
                <w:left w:val="none" w:sz="0" w:space="0" w:color="auto"/>
                <w:bottom w:val="none" w:sz="0" w:space="0" w:color="auto"/>
                <w:right w:val="none" w:sz="0" w:space="0" w:color="auto"/>
              </w:divBdr>
            </w:div>
            <w:div w:id="1684621838">
              <w:marLeft w:val="1155"/>
              <w:marRight w:val="0"/>
              <w:marTop w:val="0"/>
              <w:marBottom w:val="0"/>
              <w:divBdr>
                <w:top w:val="none" w:sz="0" w:space="0" w:color="auto"/>
                <w:left w:val="none" w:sz="0" w:space="0" w:color="auto"/>
                <w:bottom w:val="none" w:sz="0" w:space="0" w:color="auto"/>
                <w:right w:val="none" w:sz="0" w:space="0" w:color="auto"/>
              </w:divBdr>
            </w:div>
            <w:div w:id="52448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028509">
      <w:bodyDiv w:val="1"/>
      <w:marLeft w:val="0"/>
      <w:marRight w:val="0"/>
      <w:marTop w:val="0"/>
      <w:marBottom w:val="0"/>
      <w:divBdr>
        <w:top w:val="none" w:sz="0" w:space="0" w:color="auto"/>
        <w:left w:val="none" w:sz="0" w:space="0" w:color="auto"/>
        <w:bottom w:val="none" w:sz="0" w:space="0" w:color="auto"/>
        <w:right w:val="none" w:sz="0" w:space="0" w:color="auto"/>
      </w:divBdr>
      <w:divsChild>
        <w:div w:id="491988941">
          <w:marLeft w:val="0"/>
          <w:marRight w:val="0"/>
          <w:marTop w:val="0"/>
          <w:marBottom w:val="0"/>
          <w:divBdr>
            <w:top w:val="none" w:sz="0" w:space="0" w:color="auto"/>
            <w:left w:val="none" w:sz="0" w:space="0" w:color="auto"/>
            <w:bottom w:val="none" w:sz="0" w:space="0" w:color="auto"/>
            <w:right w:val="none" w:sz="0" w:space="0" w:color="auto"/>
          </w:divBdr>
        </w:div>
        <w:div w:id="1041053923">
          <w:marLeft w:val="0"/>
          <w:marRight w:val="0"/>
          <w:marTop w:val="150"/>
          <w:marBottom w:val="0"/>
          <w:divBdr>
            <w:top w:val="none" w:sz="0" w:space="0" w:color="auto"/>
            <w:left w:val="none" w:sz="0" w:space="0" w:color="auto"/>
            <w:bottom w:val="none" w:sz="0" w:space="0" w:color="auto"/>
            <w:right w:val="none" w:sz="0" w:space="0" w:color="auto"/>
          </w:divBdr>
          <w:divsChild>
            <w:div w:id="1233588601">
              <w:marLeft w:val="1155"/>
              <w:marRight w:val="0"/>
              <w:marTop w:val="0"/>
              <w:marBottom w:val="0"/>
              <w:divBdr>
                <w:top w:val="none" w:sz="0" w:space="0" w:color="auto"/>
                <w:left w:val="none" w:sz="0" w:space="0" w:color="auto"/>
                <w:bottom w:val="none" w:sz="0" w:space="0" w:color="auto"/>
                <w:right w:val="none" w:sz="0" w:space="0" w:color="auto"/>
              </w:divBdr>
            </w:div>
            <w:div w:id="1329018548">
              <w:marLeft w:val="1155"/>
              <w:marRight w:val="0"/>
              <w:marTop w:val="0"/>
              <w:marBottom w:val="0"/>
              <w:divBdr>
                <w:top w:val="none" w:sz="0" w:space="0" w:color="auto"/>
                <w:left w:val="none" w:sz="0" w:space="0" w:color="auto"/>
                <w:bottom w:val="none" w:sz="0" w:space="0" w:color="auto"/>
                <w:right w:val="none" w:sz="0" w:space="0" w:color="auto"/>
              </w:divBdr>
            </w:div>
            <w:div w:id="10360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74410">
      <w:bodyDiv w:val="1"/>
      <w:marLeft w:val="0"/>
      <w:marRight w:val="0"/>
      <w:marTop w:val="0"/>
      <w:marBottom w:val="0"/>
      <w:divBdr>
        <w:top w:val="none" w:sz="0" w:space="0" w:color="auto"/>
        <w:left w:val="none" w:sz="0" w:space="0" w:color="auto"/>
        <w:bottom w:val="none" w:sz="0" w:space="0" w:color="auto"/>
        <w:right w:val="none" w:sz="0" w:space="0" w:color="auto"/>
      </w:divBdr>
      <w:divsChild>
        <w:div w:id="518737105">
          <w:marLeft w:val="0"/>
          <w:marRight w:val="0"/>
          <w:marTop w:val="0"/>
          <w:marBottom w:val="0"/>
          <w:divBdr>
            <w:top w:val="none" w:sz="0" w:space="0" w:color="auto"/>
            <w:left w:val="none" w:sz="0" w:space="0" w:color="auto"/>
            <w:bottom w:val="none" w:sz="0" w:space="0" w:color="auto"/>
            <w:right w:val="none" w:sz="0" w:space="0" w:color="auto"/>
          </w:divBdr>
        </w:div>
        <w:div w:id="1400324017">
          <w:marLeft w:val="0"/>
          <w:marRight w:val="0"/>
          <w:marTop w:val="150"/>
          <w:marBottom w:val="0"/>
          <w:divBdr>
            <w:top w:val="none" w:sz="0" w:space="0" w:color="auto"/>
            <w:left w:val="none" w:sz="0" w:space="0" w:color="auto"/>
            <w:bottom w:val="none" w:sz="0" w:space="0" w:color="auto"/>
            <w:right w:val="none" w:sz="0" w:space="0" w:color="auto"/>
          </w:divBdr>
          <w:divsChild>
            <w:div w:id="2138377485">
              <w:marLeft w:val="1155"/>
              <w:marRight w:val="0"/>
              <w:marTop w:val="0"/>
              <w:marBottom w:val="0"/>
              <w:divBdr>
                <w:top w:val="none" w:sz="0" w:space="0" w:color="auto"/>
                <w:left w:val="none" w:sz="0" w:space="0" w:color="auto"/>
                <w:bottom w:val="none" w:sz="0" w:space="0" w:color="auto"/>
                <w:right w:val="none" w:sz="0" w:space="0" w:color="auto"/>
              </w:divBdr>
            </w:div>
            <w:div w:id="994455913">
              <w:marLeft w:val="1155"/>
              <w:marRight w:val="0"/>
              <w:marTop w:val="0"/>
              <w:marBottom w:val="0"/>
              <w:divBdr>
                <w:top w:val="none" w:sz="0" w:space="0" w:color="auto"/>
                <w:left w:val="none" w:sz="0" w:space="0" w:color="auto"/>
                <w:bottom w:val="none" w:sz="0" w:space="0" w:color="auto"/>
                <w:right w:val="none" w:sz="0" w:space="0" w:color="auto"/>
              </w:divBdr>
            </w:div>
            <w:div w:id="321932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878466">
      <w:bodyDiv w:val="1"/>
      <w:marLeft w:val="0"/>
      <w:marRight w:val="0"/>
      <w:marTop w:val="0"/>
      <w:marBottom w:val="0"/>
      <w:divBdr>
        <w:top w:val="none" w:sz="0" w:space="0" w:color="auto"/>
        <w:left w:val="none" w:sz="0" w:space="0" w:color="auto"/>
        <w:bottom w:val="none" w:sz="0" w:space="0" w:color="auto"/>
        <w:right w:val="none" w:sz="0" w:space="0" w:color="auto"/>
      </w:divBdr>
      <w:divsChild>
        <w:div w:id="345600185">
          <w:marLeft w:val="0"/>
          <w:marRight w:val="0"/>
          <w:marTop w:val="0"/>
          <w:marBottom w:val="0"/>
          <w:divBdr>
            <w:top w:val="none" w:sz="0" w:space="0" w:color="auto"/>
            <w:left w:val="none" w:sz="0" w:space="0" w:color="auto"/>
            <w:bottom w:val="none" w:sz="0" w:space="0" w:color="auto"/>
            <w:right w:val="none" w:sz="0" w:space="0" w:color="auto"/>
          </w:divBdr>
        </w:div>
        <w:div w:id="195970266">
          <w:marLeft w:val="0"/>
          <w:marRight w:val="0"/>
          <w:marTop w:val="150"/>
          <w:marBottom w:val="0"/>
          <w:divBdr>
            <w:top w:val="none" w:sz="0" w:space="0" w:color="auto"/>
            <w:left w:val="none" w:sz="0" w:space="0" w:color="auto"/>
            <w:bottom w:val="none" w:sz="0" w:space="0" w:color="auto"/>
            <w:right w:val="none" w:sz="0" w:space="0" w:color="auto"/>
          </w:divBdr>
          <w:divsChild>
            <w:div w:id="1490444741">
              <w:marLeft w:val="1155"/>
              <w:marRight w:val="0"/>
              <w:marTop w:val="0"/>
              <w:marBottom w:val="0"/>
              <w:divBdr>
                <w:top w:val="none" w:sz="0" w:space="0" w:color="auto"/>
                <w:left w:val="none" w:sz="0" w:space="0" w:color="auto"/>
                <w:bottom w:val="none" w:sz="0" w:space="0" w:color="auto"/>
                <w:right w:val="none" w:sz="0" w:space="0" w:color="auto"/>
              </w:divBdr>
            </w:div>
            <w:div w:id="1738505064">
              <w:marLeft w:val="1155"/>
              <w:marRight w:val="0"/>
              <w:marTop w:val="0"/>
              <w:marBottom w:val="0"/>
              <w:divBdr>
                <w:top w:val="none" w:sz="0" w:space="0" w:color="auto"/>
                <w:left w:val="none" w:sz="0" w:space="0" w:color="auto"/>
                <w:bottom w:val="none" w:sz="0" w:space="0" w:color="auto"/>
                <w:right w:val="none" w:sz="0" w:space="0" w:color="auto"/>
              </w:divBdr>
            </w:div>
            <w:div w:id="7320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51364">
      <w:bodyDiv w:val="1"/>
      <w:marLeft w:val="0"/>
      <w:marRight w:val="0"/>
      <w:marTop w:val="0"/>
      <w:marBottom w:val="0"/>
      <w:divBdr>
        <w:top w:val="none" w:sz="0" w:space="0" w:color="auto"/>
        <w:left w:val="none" w:sz="0" w:space="0" w:color="auto"/>
        <w:bottom w:val="none" w:sz="0" w:space="0" w:color="auto"/>
        <w:right w:val="none" w:sz="0" w:space="0" w:color="auto"/>
      </w:divBdr>
      <w:divsChild>
        <w:div w:id="47456437">
          <w:marLeft w:val="0"/>
          <w:marRight w:val="0"/>
          <w:marTop w:val="0"/>
          <w:marBottom w:val="0"/>
          <w:divBdr>
            <w:top w:val="none" w:sz="0" w:space="0" w:color="auto"/>
            <w:left w:val="none" w:sz="0" w:space="0" w:color="auto"/>
            <w:bottom w:val="none" w:sz="0" w:space="0" w:color="auto"/>
            <w:right w:val="none" w:sz="0" w:space="0" w:color="auto"/>
          </w:divBdr>
        </w:div>
        <w:div w:id="571279727">
          <w:marLeft w:val="0"/>
          <w:marRight w:val="0"/>
          <w:marTop w:val="150"/>
          <w:marBottom w:val="0"/>
          <w:divBdr>
            <w:top w:val="none" w:sz="0" w:space="0" w:color="auto"/>
            <w:left w:val="none" w:sz="0" w:space="0" w:color="auto"/>
            <w:bottom w:val="none" w:sz="0" w:space="0" w:color="auto"/>
            <w:right w:val="none" w:sz="0" w:space="0" w:color="auto"/>
          </w:divBdr>
          <w:divsChild>
            <w:div w:id="1099762847">
              <w:marLeft w:val="1155"/>
              <w:marRight w:val="0"/>
              <w:marTop w:val="0"/>
              <w:marBottom w:val="0"/>
              <w:divBdr>
                <w:top w:val="none" w:sz="0" w:space="0" w:color="auto"/>
                <w:left w:val="none" w:sz="0" w:space="0" w:color="auto"/>
                <w:bottom w:val="none" w:sz="0" w:space="0" w:color="auto"/>
                <w:right w:val="none" w:sz="0" w:space="0" w:color="auto"/>
              </w:divBdr>
            </w:div>
            <w:div w:id="1258517576">
              <w:marLeft w:val="1155"/>
              <w:marRight w:val="0"/>
              <w:marTop w:val="0"/>
              <w:marBottom w:val="0"/>
              <w:divBdr>
                <w:top w:val="none" w:sz="0" w:space="0" w:color="auto"/>
                <w:left w:val="none" w:sz="0" w:space="0" w:color="auto"/>
                <w:bottom w:val="none" w:sz="0" w:space="0" w:color="auto"/>
                <w:right w:val="none" w:sz="0" w:space="0" w:color="auto"/>
              </w:divBdr>
            </w:div>
            <w:div w:id="525214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24402">
      <w:bodyDiv w:val="1"/>
      <w:marLeft w:val="0"/>
      <w:marRight w:val="0"/>
      <w:marTop w:val="0"/>
      <w:marBottom w:val="0"/>
      <w:divBdr>
        <w:top w:val="none" w:sz="0" w:space="0" w:color="auto"/>
        <w:left w:val="none" w:sz="0" w:space="0" w:color="auto"/>
        <w:bottom w:val="none" w:sz="0" w:space="0" w:color="auto"/>
        <w:right w:val="none" w:sz="0" w:space="0" w:color="auto"/>
      </w:divBdr>
      <w:divsChild>
        <w:div w:id="149637604">
          <w:marLeft w:val="0"/>
          <w:marRight w:val="0"/>
          <w:marTop w:val="0"/>
          <w:marBottom w:val="0"/>
          <w:divBdr>
            <w:top w:val="none" w:sz="0" w:space="0" w:color="auto"/>
            <w:left w:val="none" w:sz="0" w:space="0" w:color="auto"/>
            <w:bottom w:val="none" w:sz="0" w:space="0" w:color="auto"/>
            <w:right w:val="none" w:sz="0" w:space="0" w:color="auto"/>
          </w:divBdr>
        </w:div>
        <w:div w:id="251937009">
          <w:marLeft w:val="0"/>
          <w:marRight w:val="0"/>
          <w:marTop w:val="150"/>
          <w:marBottom w:val="0"/>
          <w:divBdr>
            <w:top w:val="none" w:sz="0" w:space="0" w:color="auto"/>
            <w:left w:val="none" w:sz="0" w:space="0" w:color="auto"/>
            <w:bottom w:val="none" w:sz="0" w:space="0" w:color="auto"/>
            <w:right w:val="none" w:sz="0" w:space="0" w:color="auto"/>
          </w:divBdr>
          <w:divsChild>
            <w:div w:id="1392844597">
              <w:marLeft w:val="1155"/>
              <w:marRight w:val="0"/>
              <w:marTop w:val="0"/>
              <w:marBottom w:val="0"/>
              <w:divBdr>
                <w:top w:val="none" w:sz="0" w:space="0" w:color="auto"/>
                <w:left w:val="none" w:sz="0" w:space="0" w:color="auto"/>
                <w:bottom w:val="none" w:sz="0" w:space="0" w:color="auto"/>
                <w:right w:val="none" w:sz="0" w:space="0" w:color="auto"/>
              </w:divBdr>
            </w:div>
            <w:div w:id="1078097710">
              <w:marLeft w:val="1155"/>
              <w:marRight w:val="0"/>
              <w:marTop w:val="0"/>
              <w:marBottom w:val="0"/>
              <w:divBdr>
                <w:top w:val="none" w:sz="0" w:space="0" w:color="auto"/>
                <w:left w:val="none" w:sz="0" w:space="0" w:color="auto"/>
                <w:bottom w:val="none" w:sz="0" w:space="0" w:color="auto"/>
                <w:right w:val="none" w:sz="0" w:space="0" w:color="auto"/>
              </w:divBdr>
            </w:div>
            <w:div w:id="1546016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766323">
      <w:bodyDiv w:val="1"/>
      <w:marLeft w:val="0"/>
      <w:marRight w:val="0"/>
      <w:marTop w:val="0"/>
      <w:marBottom w:val="0"/>
      <w:divBdr>
        <w:top w:val="none" w:sz="0" w:space="0" w:color="auto"/>
        <w:left w:val="none" w:sz="0" w:space="0" w:color="auto"/>
        <w:bottom w:val="none" w:sz="0" w:space="0" w:color="auto"/>
        <w:right w:val="none" w:sz="0" w:space="0" w:color="auto"/>
      </w:divBdr>
      <w:divsChild>
        <w:div w:id="2004578948">
          <w:marLeft w:val="0"/>
          <w:marRight w:val="0"/>
          <w:marTop w:val="0"/>
          <w:marBottom w:val="0"/>
          <w:divBdr>
            <w:top w:val="none" w:sz="0" w:space="0" w:color="auto"/>
            <w:left w:val="none" w:sz="0" w:space="0" w:color="auto"/>
            <w:bottom w:val="none" w:sz="0" w:space="0" w:color="auto"/>
            <w:right w:val="none" w:sz="0" w:space="0" w:color="auto"/>
          </w:divBdr>
        </w:div>
        <w:div w:id="1812016144">
          <w:marLeft w:val="0"/>
          <w:marRight w:val="0"/>
          <w:marTop w:val="150"/>
          <w:marBottom w:val="0"/>
          <w:divBdr>
            <w:top w:val="none" w:sz="0" w:space="0" w:color="auto"/>
            <w:left w:val="none" w:sz="0" w:space="0" w:color="auto"/>
            <w:bottom w:val="none" w:sz="0" w:space="0" w:color="auto"/>
            <w:right w:val="none" w:sz="0" w:space="0" w:color="auto"/>
          </w:divBdr>
          <w:divsChild>
            <w:div w:id="341780977">
              <w:marLeft w:val="1155"/>
              <w:marRight w:val="0"/>
              <w:marTop w:val="0"/>
              <w:marBottom w:val="0"/>
              <w:divBdr>
                <w:top w:val="none" w:sz="0" w:space="0" w:color="auto"/>
                <w:left w:val="none" w:sz="0" w:space="0" w:color="auto"/>
                <w:bottom w:val="none" w:sz="0" w:space="0" w:color="auto"/>
                <w:right w:val="none" w:sz="0" w:space="0" w:color="auto"/>
              </w:divBdr>
            </w:div>
            <w:div w:id="310253825">
              <w:marLeft w:val="1155"/>
              <w:marRight w:val="0"/>
              <w:marTop w:val="0"/>
              <w:marBottom w:val="0"/>
              <w:divBdr>
                <w:top w:val="none" w:sz="0" w:space="0" w:color="auto"/>
                <w:left w:val="none" w:sz="0" w:space="0" w:color="auto"/>
                <w:bottom w:val="none" w:sz="0" w:space="0" w:color="auto"/>
                <w:right w:val="none" w:sz="0" w:space="0" w:color="auto"/>
              </w:divBdr>
            </w:div>
            <w:div w:id="138576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5869">
      <w:bodyDiv w:val="1"/>
      <w:marLeft w:val="0"/>
      <w:marRight w:val="0"/>
      <w:marTop w:val="0"/>
      <w:marBottom w:val="0"/>
      <w:divBdr>
        <w:top w:val="none" w:sz="0" w:space="0" w:color="auto"/>
        <w:left w:val="none" w:sz="0" w:space="0" w:color="auto"/>
        <w:bottom w:val="none" w:sz="0" w:space="0" w:color="auto"/>
        <w:right w:val="none" w:sz="0" w:space="0" w:color="auto"/>
      </w:divBdr>
      <w:divsChild>
        <w:div w:id="13072883">
          <w:marLeft w:val="0"/>
          <w:marRight w:val="0"/>
          <w:marTop w:val="0"/>
          <w:marBottom w:val="0"/>
          <w:divBdr>
            <w:top w:val="none" w:sz="0" w:space="0" w:color="auto"/>
            <w:left w:val="none" w:sz="0" w:space="0" w:color="auto"/>
            <w:bottom w:val="none" w:sz="0" w:space="0" w:color="auto"/>
            <w:right w:val="none" w:sz="0" w:space="0" w:color="auto"/>
          </w:divBdr>
        </w:div>
        <w:div w:id="1011956647">
          <w:marLeft w:val="0"/>
          <w:marRight w:val="0"/>
          <w:marTop w:val="150"/>
          <w:marBottom w:val="0"/>
          <w:divBdr>
            <w:top w:val="none" w:sz="0" w:space="0" w:color="auto"/>
            <w:left w:val="none" w:sz="0" w:space="0" w:color="auto"/>
            <w:bottom w:val="none" w:sz="0" w:space="0" w:color="auto"/>
            <w:right w:val="none" w:sz="0" w:space="0" w:color="auto"/>
          </w:divBdr>
          <w:divsChild>
            <w:div w:id="1158571587">
              <w:marLeft w:val="1155"/>
              <w:marRight w:val="0"/>
              <w:marTop w:val="0"/>
              <w:marBottom w:val="0"/>
              <w:divBdr>
                <w:top w:val="none" w:sz="0" w:space="0" w:color="auto"/>
                <w:left w:val="none" w:sz="0" w:space="0" w:color="auto"/>
                <w:bottom w:val="none" w:sz="0" w:space="0" w:color="auto"/>
                <w:right w:val="none" w:sz="0" w:space="0" w:color="auto"/>
              </w:divBdr>
            </w:div>
            <w:div w:id="934823120">
              <w:marLeft w:val="1155"/>
              <w:marRight w:val="0"/>
              <w:marTop w:val="0"/>
              <w:marBottom w:val="0"/>
              <w:divBdr>
                <w:top w:val="none" w:sz="0" w:space="0" w:color="auto"/>
                <w:left w:val="none" w:sz="0" w:space="0" w:color="auto"/>
                <w:bottom w:val="none" w:sz="0" w:space="0" w:color="auto"/>
                <w:right w:val="none" w:sz="0" w:space="0" w:color="auto"/>
              </w:divBdr>
            </w:div>
            <w:div w:id="121314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0160">
      <w:bodyDiv w:val="1"/>
      <w:marLeft w:val="0"/>
      <w:marRight w:val="0"/>
      <w:marTop w:val="0"/>
      <w:marBottom w:val="0"/>
      <w:divBdr>
        <w:top w:val="none" w:sz="0" w:space="0" w:color="auto"/>
        <w:left w:val="none" w:sz="0" w:space="0" w:color="auto"/>
        <w:bottom w:val="none" w:sz="0" w:space="0" w:color="auto"/>
        <w:right w:val="none" w:sz="0" w:space="0" w:color="auto"/>
      </w:divBdr>
      <w:divsChild>
        <w:div w:id="273875820">
          <w:marLeft w:val="0"/>
          <w:marRight w:val="0"/>
          <w:marTop w:val="0"/>
          <w:marBottom w:val="0"/>
          <w:divBdr>
            <w:top w:val="none" w:sz="0" w:space="0" w:color="auto"/>
            <w:left w:val="none" w:sz="0" w:space="0" w:color="auto"/>
            <w:bottom w:val="none" w:sz="0" w:space="0" w:color="auto"/>
            <w:right w:val="none" w:sz="0" w:space="0" w:color="auto"/>
          </w:divBdr>
        </w:div>
        <w:div w:id="315571841">
          <w:marLeft w:val="0"/>
          <w:marRight w:val="0"/>
          <w:marTop w:val="150"/>
          <w:marBottom w:val="0"/>
          <w:divBdr>
            <w:top w:val="none" w:sz="0" w:space="0" w:color="auto"/>
            <w:left w:val="none" w:sz="0" w:space="0" w:color="auto"/>
            <w:bottom w:val="none" w:sz="0" w:space="0" w:color="auto"/>
            <w:right w:val="none" w:sz="0" w:space="0" w:color="auto"/>
          </w:divBdr>
          <w:divsChild>
            <w:div w:id="1773234870">
              <w:marLeft w:val="1155"/>
              <w:marRight w:val="0"/>
              <w:marTop w:val="0"/>
              <w:marBottom w:val="0"/>
              <w:divBdr>
                <w:top w:val="none" w:sz="0" w:space="0" w:color="auto"/>
                <w:left w:val="none" w:sz="0" w:space="0" w:color="auto"/>
                <w:bottom w:val="none" w:sz="0" w:space="0" w:color="auto"/>
                <w:right w:val="none" w:sz="0" w:space="0" w:color="auto"/>
              </w:divBdr>
            </w:div>
            <w:div w:id="1772508508">
              <w:marLeft w:val="1155"/>
              <w:marRight w:val="0"/>
              <w:marTop w:val="0"/>
              <w:marBottom w:val="0"/>
              <w:divBdr>
                <w:top w:val="none" w:sz="0" w:space="0" w:color="auto"/>
                <w:left w:val="none" w:sz="0" w:space="0" w:color="auto"/>
                <w:bottom w:val="none" w:sz="0" w:space="0" w:color="auto"/>
                <w:right w:val="none" w:sz="0" w:space="0" w:color="auto"/>
              </w:divBdr>
            </w:div>
            <w:div w:id="1520699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7138">
      <w:bodyDiv w:val="1"/>
      <w:marLeft w:val="0"/>
      <w:marRight w:val="0"/>
      <w:marTop w:val="0"/>
      <w:marBottom w:val="0"/>
      <w:divBdr>
        <w:top w:val="none" w:sz="0" w:space="0" w:color="auto"/>
        <w:left w:val="none" w:sz="0" w:space="0" w:color="auto"/>
        <w:bottom w:val="none" w:sz="0" w:space="0" w:color="auto"/>
        <w:right w:val="none" w:sz="0" w:space="0" w:color="auto"/>
      </w:divBdr>
      <w:divsChild>
        <w:div w:id="762192709">
          <w:marLeft w:val="0"/>
          <w:marRight w:val="0"/>
          <w:marTop w:val="0"/>
          <w:marBottom w:val="0"/>
          <w:divBdr>
            <w:top w:val="none" w:sz="0" w:space="0" w:color="auto"/>
            <w:left w:val="none" w:sz="0" w:space="0" w:color="auto"/>
            <w:bottom w:val="none" w:sz="0" w:space="0" w:color="auto"/>
            <w:right w:val="none" w:sz="0" w:space="0" w:color="auto"/>
          </w:divBdr>
        </w:div>
        <w:div w:id="1063679928">
          <w:marLeft w:val="0"/>
          <w:marRight w:val="0"/>
          <w:marTop w:val="150"/>
          <w:marBottom w:val="0"/>
          <w:divBdr>
            <w:top w:val="none" w:sz="0" w:space="0" w:color="auto"/>
            <w:left w:val="none" w:sz="0" w:space="0" w:color="auto"/>
            <w:bottom w:val="none" w:sz="0" w:space="0" w:color="auto"/>
            <w:right w:val="none" w:sz="0" w:space="0" w:color="auto"/>
          </w:divBdr>
          <w:divsChild>
            <w:div w:id="546139961">
              <w:marLeft w:val="1155"/>
              <w:marRight w:val="0"/>
              <w:marTop w:val="0"/>
              <w:marBottom w:val="0"/>
              <w:divBdr>
                <w:top w:val="none" w:sz="0" w:space="0" w:color="auto"/>
                <w:left w:val="none" w:sz="0" w:space="0" w:color="auto"/>
                <w:bottom w:val="none" w:sz="0" w:space="0" w:color="auto"/>
                <w:right w:val="none" w:sz="0" w:space="0" w:color="auto"/>
              </w:divBdr>
            </w:div>
            <w:div w:id="191842709">
              <w:marLeft w:val="1155"/>
              <w:marRight w:val="0"/>
              <w:marTop w:val="0"/>
              <w:marBottom w:val="0"/>
              <w:divBdr>
                <w:top w:val="none" w:sz="0" w:space="0" w:color="auto"/>
                <w:left w:val="none" w:sz="0" w:space="0" w:color="auto"/>
                <w:bottom w:val="none" w:sz="0" w:space="0" w:color="auto"/>
                <w:right w:val="none" w:sz="0" w:space="0" w:color="auto"/>
              </w:divBdr>
            </w:div>
            <w:div w:id="14624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3382">
      <w:bodyDiv w:val="1"/>
      <w:marLeft w:val="0"/>
      <w:marRight w:val="0"/>
      <w:marTop w:val="0"/>
      <w:marBottom w:val="0"/>
      <w:divBdr>
        <w:top w:val="none" w:sz="0" w:space="0" w:color="auto"/>
        <w:left w:val="none" w:sz="0" w:space="0" w:color="auto"/>
        <w:bottom w:val="none" w:sz="0" w:space="0" w:color="auto"/>
        <w:right w:val="none" w:sz="0" w:space="0" w:color="auto"/>
      </w:divBdr>
      <w:divsChild>
        <w:div w:id="2129007914">
          <w:marLeft w:val="0"/>
          <w:marRight w:val="0"/>
          <w:marTop w:val="0"/>
          <w:marBottom w:val="0"/>
          <w:divBdr>
            <w:top w:val="none" w:sz="0" w:space="0" w:color="auto"/>
            <w:left w:val="none" w:sz="0" w:space="0" w:color="auto"/>
            <w:bottom w:val="none" w:sz="0" w:space="0" w:color="auto"/>
            <w:right w:val="none" w:sz="0" w:space="0" w:color="auto"/>
          </w:divBdr>
        </w:div>
        <w:div w:id="1856186264">
          <w:marLeft w:val="0"/>
          <w:marRight w:val="0"/>
          <w:marTop w:val="150"/>
          <w:marBottom w:val="0"/>
          <w:divBdr>
            <w:top w:val="none" w:sz="0" w:space="0" w:color="auto"/>
            <w:left w:val="none" w:sz="0" w:space="0" w:color="auto"/>
            <w:bottom w:val="none" w:sz="0" w:space="0" w:color="auto"/>
            <w:right w:val="none" w:sz="0" w:space="0" w:color="auto"/>
          </w:divBdr>
          <w:divsChild>
            <w:div w:id="1262059024">
              <w:marLeft w:val="1155"/>
              <w:marRight w:val="0"/>
              <w:marTop w:val="0"/>
              <w:marBottom w:val="0"/>
              <w:divBdr>
                <w:top w:val="none" w:sz="0" w:space="0" w:color="auto"/>
                <w:left w:val="none" w:sz="0" w:space="0" w:color="auto"/>
                <w:bottom w:val="none" w:sz="0" w:space="0" w:color="auto"/>
                <w:right w:val="none" w:sz="0" w:space="0" w:color="auto"/>
              </w:divBdr>
            </w:div>
            <w:div w:id="124075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576">
      <w:bodyDiv w:val="1"/>
      <w:marLeft w:val="0"/>
      <w:marRight w:val="0"/>
      <w:marTop w:val="0"/>
      <w:marBottom w:val="0"/>
      <w:divBdr>
        <w:top w:val="none" w:sz="0" w:space="0" w:color="auto"/>
        <w:left w:val="none" w:sz="0" w:space="0" w:color="auto"/>
        <w:bottom w:val="none" w:sz="0" w:space="0" w:color="auto"/>
        <w:right w:val="none" w:sz="0" w:space="0" w:color="auto"/>
      </w:divBdr>
      <w:divsChild>
        <w:div w:id="2008315724">
          <w:marLeft w:val="0"/>
          <w:marRight w:val="0"/>
          <w:marTop w:val="0"/>
          <w:marBottom w:val="0"/>
          <w:divBdr>
            <w:top w:val="none" w:sz="0" w:space="0" w:color="auto"/>
            <w:left w:val="none" w:sz="0" w:space="0" w:color="auto"/>
            <w:bottom w:val="none" w:sz="0" w:space="0" w:color="auto"/>
            <w:right w:val="none" w:sz="0" w:space="0" w:color="auto"/>
          </w:divBdr>
        </w:div>
        <w:div w:id="1537691143">
          <w:marLeft w:val="0"/>
          <w:marRight w:val="0"/>
          <w:marTop w:val="150"/>
          <w:marBottom w:val="0"/>
          <w:divBdr>
            <w:top w:val="none" w:sz="0" w:space="0" w:color="auto"/>
            <w:left w:val="none" w:sz="0" w:space="0" w:color="auto"/>
            <w:bottom w:val="none" w:sz="0" w:space="0" w:color="auto"/>
            <w:right w:val="none" w:sz="0" w:space="0" w:color="auto"/>
          </w:divBdr>
          <w:divsChild>
            <w:div w:id="850603227">
              <w:marLeft w:val="1155"/>
              <w:marRight w:val="0"/>
              <w:marTop w:val="0"/>
              <w:marBottom w:val="0"/>
              <w:divBdr>
                <w:top w:val="none" w:sz="0" w:space="0" w:color="auto"/>
                <w:left w:val="none" w:sz="0" w:space="0" w:color="auto"/>
                <w:bottom w:val="none" w:sz="0" w:space="0" w:color="auto"/>
                <w:right w:val="none" w:sz="0" w:space="0" w:color="auto"/>
              </w:divBdr>
            </w:div>
            <w:div w:id="1442148784">
              <w:marLeft w:val="1155"/>
              <w:marRight w:val="0"/>
              <w:marTop w:val="0"/>
              <w:marBottom w:val="0"/>
              <w:divBdr>
                <w:top w:val="none" w:sz="0" w:space="0" w:color="auto"/>
                <w:left w:val="none" w:sz="0" w:space="0" w:color="auto"/>
                <w:bottom w:val="none" w:sz="0" w:space="0" w:color="auto"/>
                <w:right w:val="none" w:sz="0" w:space="0" w:color="auto"/>
              </w:divBdr>
            </w:div>
            <w:div w:id="64725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0492">
      <w:bodyDiv w:val="1"/>
      <w:marLeft w:val="0"/>
      <w:marRight w:val="0"/>
      <w:marTop w:val="0"/>
      <w:marBottom w:val="0"/>
      <w:divBdr>
        <w:top w:val="none" w:sz="0" w:space="0" w:color="auto"/>
        <w:left w:val="none" w:sz="0" w:space="0" w:color="auto"/>
        <w:bottom w:val="none" w:sz="0" w:space="0" w:color="auto"/>
        <w:right w:val="none" w:sz="0" w:space="0" w:color="auto"/>
      </w:divBdr>
      <w:divsChild>
        <w:div w:id="510602520">
          <w:marLeft w:val="0"/>
          <w:marRight w:val="0"/>
          <w:marTop w:val="0"/>
          <w:marBottom w:val="0"/>
          <w:divBdr>
            <w:top w:val="none" w:sz="0" w:space="0" w:color="auto"/>
            <w:left w:val="none" w:sz="0" w:space="0" w:color="auto"/>
            <w:bottom w:val="none" w:sz="0" w:space="0" w:color="auto"/>
            <w:right w:val="none" w:sz="0" w:space="0" w:color="auto"/>
          </w:divBdr>
        </w:div>
        <w:div w:id="2089885151">
          <w:marLeft w:val="0"/>
          <w:marRight w:val="0"/>
          <w:marTop w:val="150"/>
          <w:marBottom w:val="0"/>
          <w:divBdr>
            <w:top w:val="none" w:sz="0" w:space="0" w:color="auto"/>
            <w:left w:val="none" w:sz="0" w:space="0" w:color="auto"/>
            <w:bottom w:val="none" w:sz="0" w:space="0" w:color="auto"/>
            <w:right w:val="none" w:sz="0" w:space="0" w:color="auto"/>
          </w:divBdr>
          <w:divsChild>
            <w:div w:id="179666667">
              <w:marLeft w:val="1155"/>
              <w:marRight w:val="0"/>
              <w:marTop w:val="0"/>
              <w:marBottom w:val="0"/>
              <w:divBdr>
                <w:top w:val="none" w:sz="0" w:space="0" w:color="auto"/>
                <w:left w:val="none" w:sz="0" w:space="0" w:color="auto"/>
                <w:bottom w:val="none" w:sz="0" w:space="0" w:color="auto"/>
                <w:right w:val="none" w:sz="0" w:space="0" w:color="auto"/>
              </w:divBdr>
            </w:div>
            <w:div w:id="588270514">
              <w:marLeft w:val="1155"/>
              <w:marRight w:val="0"/>
              <w:marTop w:val="0"/>
              <w:marBottom w:val="0"/>
              <w:divBdr>
                <w:top w:val="none" w:sz="0" w:space="0" w:color="auto"/>
                <w:left w:val="none" w:sz="0" w:space="0" w:color="auto"/>
                <w:bottom w:val="none" w:sz="0" w:space="0" w:color="auto"/>
                <w:right w:val="none" w:sz="0" w:space="0" w:color="auto"/>
              </w:divBdr>
            </w:div>
            <w:div w:id="263879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77442">
      <w:bodyDiv w:val="1"/>
      <w:marLeft w:val="0"/>
      <w:marRight w:val="0"/>
      <w:marTop w:val="0"/>
      <w:marBottom w:val="0"/>
      <w:divBdr>
        <w:top w:val="none" w:sz="0" w:space="0" w:color="auto"/>
        <w:left w:val="none" w:sz="0" w:space="0" w:color="auto"/>
        <w:bottom w:val="none" w:sz="0" w:space="0" w:color="auto"/>
        <w:right w:val="none" w:sz="0" w:space="0" w:color="auto"/>
      </w:divBdr>
      <w:divsChild>
        <w:div w:id="759253654">
          <w:marLeft w:val="0"/>
          <w:marRight w:val="0"/>
          <w:marTop w:val="0"/>
          <w:marBottom w:val="0"/>
          <w:divBdr>
            <w:top w:val="none" w:sz="0" w:space="0" w:color="auto"/>
            <w:left w:val="none" w:sz="0" w:space="0" w:color="auto"/>
            <w:bottom w:val="none" w:sz="0" w:space="0" w:color="auto"/>
            <w:right w:val="none" w:sz="0" w:space="0" w:color="auto"/>
          </w:divBdr>
        </w:div>
        <w:div w:id="1352997236">
          <w:marLeft w:val="0"/>
          <w:marRight w:val="0"/>
          <w:marTop w:val="150"/>
          <w:marBottom w:val="0"/>
          <w:divBdr>
            <w:top w:val="none" w:sz="0" w:space="0" w:color="auto"/>
            <w:left w:val="none" w:sz="0" w:space="0" w:color="auto"/>
            <w:bottom w:val="none" w:sz="0" w:space="0" w:color="auto"/>
            <w:right w:val="none" w:sz="0" w:space="0" w:color="auto"/>
          </w:divBdr>
          <w:divsChild>
            <w:div w:id="1767577506">
              <w:marLeft w:val="1155"/>
              <w:marRight w:val="0"/>
              <w:marTop w:val="0"/>
              <w:marBottom w:val="0"/>
              <w:divBdr>
                <w:top w:val="none" w:sz="0" w:space="0" w:color="auto"/>
                <w:left w:val="none" w:sz="0" w:space="0" w:color="auto"/>
                <w:bottom w:val="none" w:sz="0" w:space="0" w:color="auto"/>
                <w:right w:val="none" w:sz="0" w:space="0" w:color="auto"/>
              </w:divBdr>
            </w:div>
            <w:div w:id="537089688">
              <w:marLeft w:val="1155"/>
              <w:marRight w:val="0"/>
              <w:marTop w:val="0"/>
              <w:marBottom w:val="0"/>
              <w:divBdr>
                <w:top w:val="none" w:sz="0" w:space="0" w:color="auto"/>
                <w:left w:val="none" w:sz="0" w:space="0" w:color="auto"/>
                <w:bottom w:val="none" w:sz="0" w:space="0" w:color="auto"/>
                <w:right w:val="none" w:sz="0" w:space="0" w:color="auto"/>
              </w:divBdr>
            </w:div>
            <w:div w:id="704981989">
              <w:marLeft w:val="1155"/>
              <w:marRight w:val="0"/>
              <w:marTop w:val="0"/>
              <w:marBottom w:val="0"/>
              <w:divBdr>
                <w:top w:val="none" w:sz="0" w:space="0" w:color="auto"/>
                <w:left w:val="none" w:sz="0" w:space="0" w:color="auto"/>
                <w:bottom w:val="none" w:sz="0" w:space="0" w:color="auto"/>
                <w:right w:val="none" w:sz="0" w:space="0" w:color="auto"/>
              </w:divBdr>
            </w:div>
            <w:div w:id="2080208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0400">
      <w:bodyDiv w:val="1"/>
      <w:marLeft w:val="0"/>
      <w:marRight w:val="0"/>
      <w:marTop w:val="0"/>
      <w:marBottom w:val="0"/>
      <w:divBdr>
        <w:top w:val="none" w:sz="0" w:space="0" w:color="auto"/>
        <w:left w:val="none" w:sz="0" w:space="0" w:color="auto"/>
        <w:bottom w:val="none" w:sz="0" w:space="0" w:color="auto"/>
        <w:right w:val="none" w:sz="0" w:space="0" w:color="auto"/>
      </w:divBdr>
      <w:divsChild>
        <w:div w:id="1465541830">
          <w:marLeft w:val="0"/>
          <w:marRight w:val="0"/>
          <w:marTop w:val="0"/>
          <w:marBottom w:val="0"/>
          <w:divBdr>
            <w:top w:val="none" w:sz="0" w:space="0" w:color="auto"/>
            <w:left w:val="none" w:sz="0" w:space="0" w:color="auto"/>
            <w:bottom w:val="none" w:sz="0" w:space="0" w:color="auto"/>
            <w:right w:val="none" w:sz="0" w:space="0" w:color="auto"/>
          </w:divBdr>
        </w:div>
        <w:div w:id="405499862">
          <w:marLeft w:val="0"/>
          <w:marRight w:val="0"/>
          <w:marTop w:val="150"/>
          <w:marBottom w:val="0"/>
          <w:divBdr>
            <w:top w:val="none" w:sz="0" w:space="0" w:color="auto"/>
            <w:left w:val="none" w:sz="0" w:space="0" w:color="auto"/>
            <w:bottom w:val="none" w:sz="0" w:space="0" w:color="auto"/>
            <w:right w:val="none" w:sz="0" w:space="0" w:color="auto"/>
          </w:divBdr>
          <w:divsChild>
            <w:div w:id="1132745734">
              <w:marLeft w:val="1155"/>
              <w:marRight w:val="0"/>
              <w:marTop w:val="0"/>
              <w:marBottom w:val="0"/>
              <w:divBdr>
                <w:top w:val="none" w:sz="0" w:space="0" w:color="auto"/>
                <w:left w:val="none" w:sz="0" w:space="0" w:color="auto"/>
                <w:bottom w:val="none" w:sz="0" w:space="0" w:color="auto"/>
                <w:right w:val="none" w:sz="0" w:space="0" w:color="auto"/>
              </w:divBdr>
            </w:div>
            <w:div w:id="264577870">
              <w:marLeft w:val="1155"/>
              <w:marRight w:val="0"/>
              <w:marTop w:val="0"/>
              <w:marBottom w:val="0"/>
              <w:divBdr>
                <w:top w:val="none" w:sz="0" w:space="0" w:color="auto"/>
                <w:left w:val="none" w:sz="0" w:space="0" w:color="auto"/>
                <w:bottom w:val="none" w:sz="0" w:space="0" w:color="auto"/>
                <w:right w:val="none" w:sz="0" w:space="0" w:color="auto"/>
              </w:divBdr>
            </w:div>
            <w:div w:id="1815364616">
              <w:marLeft w:val="1155"/>
              <w:marRight w:val="0"/>
              <w:marTop w:val="0"/>
              <w:marBottom w:val="0"/>
              <w:divBdr>
                <w:top w:val="none" w:sz="0" w:space="0" w:color="auto"/>
                <w:left w:val="none" w:sz="0" w:space="0" w:color="auto"/>
                <w:bottom w:val="none" w:sz="0" w:space="0" w:color="auto"/>
                <w:right w:val="none" w:sz="0" w:space="0" w:color="auto"/>
              </w:divBdr>
            </w:div>
            <w:div w:id="37050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293567">
      <w:bodyDiv w:val="1"/>
      <w:marLeft w:val="0"/>
      <w:marRight w:val="0"/>
      <w:marTop w:val="0"/>
      <w:marBottom w:val="0"/>
      <w:divBdr>
        <w:top w:val="none" w:sz="0" w:space="0" w:color="auto"/>
        <w:left w:val="none" w:sz="0" w:space="0" w:color="auto"/>
        <w:bottom w:val="none" w:sz="0" w:space="0" w:color="auto"/>
        <w:right w:val="none" w:sz="0" w:space="0" w:color="auto"/>
      </w:divBdr>
      <w:divsChild>
        <w:div w:id="1195265544">
          <w:marLeft w:val="0"/>
          <w:marRight w:val="0"/>
          <w:marTop w:val="0"/>
          <w:marBottom w:val="0"/>
          <w:divBdr>
            <w:top w:val="none" w:sz="0" w:space="0" w:color="auto"/>
            <w:left w:val="none" w:sz="0" w:space="0" w:color="auto"/>
            <w:bottom w:val="none" w:sz="0" w:space="0" w:color="auto"/>
            <w:right w:val="none" w:sz="0" w:space="0" w:color="auto"/>
          </w:divBdr>
        </w:div>
        <w:div w:id="1189952606">
          <w:marLeft w:val="0"/>
          <w:marRight w:val="0"/>
          <w:marTop w:val="150"/>
          <w:marBottom w:val="0"/>
          <w:divBdr>
            <w:top w:val="none" w:sz="0" w:space="0" w:color="auto"/>
            <w:left w:val="none" w:sz="0" w:space="0" w:color="auto"/>
            <w:bottom w:val="none" w:sz="0" w:space="0" w:color="auto"/>
            <w:right w:val="none" w:sz="0" w:space="0" w:color="auto"/>
          </w:divBdr>
          <w:divsChild>
            <w:div w:id="1477794968">
              <w:marLeft w:val="1155"/>
              <w:marRight w:val="0"/>
              <w:marTop w:val="0"/>
              <w:marBottom w:val="0"/>
              <w:divBdr>
                <w:top w:val="none" w:sz="0" w:space="0" w:color="auto"/>
                <w:left w:val="none" w:sz="0" w:space="0" w:color="auto"/>
                <w:bottom w:val="none" w:sz="0" w:space="0" w:color="auto"/>
                <w:right w:val="none" w:sz="0" w:space="0" w:color="auto"/>
              </w:divBdr>
            </w:div>
            <w:div w:id="1209876623">
              <w:marLeft w:val="1155"/>
              <w:marRight w:val="0"/>
              <w:marTop w:val="0"/>
              <w:marBottom w:val="0"/>
              <w:divBdr>
                <w:top w:val="none" w:sz="0" w:space="0" w:color="auto"/>
                <w:left w:val="none" w:sz="0" w:space="0" w:color="auto"/>
                <w:bottom w:val="none" w:sz="0" w:space="0" w:color="auto"/>
                <w:right w:val="none" w:sz="0" w:space="0" w:color="auto"/>
              </w:divBdr>
            </w:div>
            <w:div w:id="13006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3386">
      <w:bodyDiv w:val="1"/>
      <w:marLeft w:val="0"/>
      <w:marRight w:val="0"/>
      <w:marTop w:val="0"/>
      <w:marBottom w:val="0"/>
      <w:divBdr>
        <w:top w:val="none" w:sz="0" w:space="0" w:color="auto"/>
        <w:left w:val="none" w:sz="0" w:space="0" w:color="auto"/>
        <w:bottom w:val="none" w:sz="0" w:space="0" w:color="auto"/>
        <w:right w:val="none" w:sz="0" w:space="0" w:color="auto"/>
      </w:divBdr>
      <w:divsChild>
        <w:div w:id="92628829">
          <w:marLeft w:val="0"/>
          <w:marRight w:val="0"/>
          <w:marTop w:val="0"/>
          <w:marBottom w:val="0"/>
          <w:divBdr>
            <w:top w:val="none" w:sz="0" w:space="0" w:color="auto"/>
            <w:left w:val="none" w:sz="0" w:space="0" w:color="auto"/>
            <w:bottom w:val="none" w:sz="0" w:space="0" w:color="auto"/>
            <w:right w:val="none" w:sz="0" w:space="0" w:color="auto"/>
          </w:divBdr>
        </w:div>
        <w:div w:id="97138115">
          <w:marLeft w:val="0"/>
          <w:marRight w:val="0"/>
          <w:marTop w:val="150"/>
          <w:marBottom w:val="0"/>
          <w:divBdr>
            <w:top w:val="none" w:sz="0" w:space="0" w:color="auto"/>
            <w:left w:val="none" w:sz="0" w:space="0" w:color="auto"/>
            <w:bottom w:val="none" w:sz="0" w:space="0" w:color="auto"/>
            <w:right w:val="none" w:sz="0" w:space="0" w:color="auto"/>
          </w:divBdr>
          <w:divsChild>
            <w:div w:id="57020731">
              <w:marLeft w:val="1155"/>
              <w:marRight w:val="0"/>
              <w:marTop w:val="0"/>
              <w:marBottom w:val="0"/>
              <w:divBdr>
                <w:top w:val="none" w:sz="0" w:space="0" w:color="auto"/>
                <w:left w:val="none" w:sz="0" w:space="0" w:color="auto"/>
                <w:bottom w:val="none" w:sz="0" w:space="0" w:color="auto"/>
                <w:right w:val="none" w:sz="0" w:space="0" w:color="auto"/>
              </w:divBdr>
            </w:div>
            <w:div w:id="541791888">
              <w:marLeft w:val="1155"/>
              <w:marRight w:val="0"/>
              <w:marTop w:val="0"/>
              <w:marBottom w:val="0"/>
              <w:divBdr>
                <w:top w:val="none" w:sz="0" w:space="0" w:color="auto"/>
                <w:left w:val="none" w:sz="0" w:space="0" w:color="auto"/>
                <w:bottom w:val="none" w:sz="0" w:space="0" w:color="auto"/>
                <w:right w:val="none" w:sz="0" w:space="0" w:color="auto"/>
              </w:divBdr>
            </w:div>
            <w:div w:id="66139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66288">
      <w:bodyDiv w:val="1"/>
      <w:marLeft w:val="0"/>
      <w:marRight w:val="0"/>
      <w:marTop w:val="0"/>
      <w:marBottom w:val="0"/>
      <w:divBdr>
        <w:top w:val="none" w:sz="0" w:space="0" w:color="auto"/>
        <w:left w:val="none" w:sz="0" w:space="0" w:color="auto"/>
        <w:bottom w:val="none" w:sz="0" w:space="0" w:color="auto"/>
        <w:right w:val="none" w:sz="0" w:space="0" w:color="auto"/>
      </w:divBdr>
      <w:divsChild>
        <w:div w:id="1840998903">
          <w:marLeft w:val="0"/>
          <w:marRight w:val="0"/>
          <w:marTop w:val="0"/>
          <w:marBottom w:val="0"/>
          <w:divBdr>
            <w:top w:val="none" w:sz="0" w:space="0" w:color="auto"/>
            <w:left w:val="none" w:sz="0" w:space="0" w:color="auto"/>
            <w:bottom w:val="none" w:sz="0" w:space="0" w:color="auto"/>
            <w:right w:val="none" w:sz="0" w:space="0" w:color="auto"/>
          </w:divBdr>
        </w:div>
        <w:div w:id="784036875">
          <w:marLeft w:val="0"/>
          <w:marRight w:val="0"/>
          <w:marTop w:val="150"/>
          <w:marBottom w:val="0"/>
          <w:divBdr>
            <w:top w:val="none" w:sz="0" w:space="0" w:color="auto"/>
            <w:left w:val="none" w:sz="0" w:space="0" w:color="auto"/>
            <w:bottom w:val="none" w:sz="0" w:space="0" w:color="auto"/>
            <w:right w:val="none" w:sz="0" w:space="0" w:color="auto"/>
          </w:divBdr>
          <w:divsChild>
            <w:div w:id="1849245382">
              <w:marLeft w:val="1155"/>
              <w:marRight w:val="0"/>
              <w:marTop w:val="0"/>
              <w:marBottom w:val="0"/>
              <w:divBdr>
                <w:top w:val="none" w:sz="0" w:space="0" w:color="auto"/>
                <w:left w:val="none" w:sz="0" w:space="0" w:color="auto"/>
                <w:bottom w:val="none" w:sz="0" w:space="0" w:color="auto"/>
                <w:right w:val="none" w:sz="0" w:space="0" w:color="auto"/>
              </w:divBdr>
            </w:div>
            <w:div w:id="1104614235">
              <w:marLeft w:val="1155"/>
              <w:marRight w:val="0"/>
              <w:marTop w:val="0"/>
              <w:marBottom w:val="0"/>
              <w:divBdr>
                <w:top w:val="none" w:sz="0" w:space="0" w:color="auto"/>
                <w:left w:val="none" w:sz="0" w:space="0" w:color="auto"/>
                <w:bottom w:val="none" w:sz="0" w:space="0" w:color="auto"/>
                <w:right w:val="none" w:sz="0" w:space="0" w:color="auto"/>
              </w:divBdr>
            </w:div>
            <w:div w:id="66624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028223">
      <w:bodyDiv w:val="1"/>
      <w:marLeft w:val="0"/>
      <w:marRight w:val="0"/>
      <w:marTop w:val="0"/>
      <w:marBottom w:val="0"/>
      <w:divBdr>
        <w:top w:val="none" w:sz="0" w:space="0" w:color="auto"/>
        <w:left w:val="none" w:sz="0" w:space="0" w:color="auto"/>
        <w:bottom w:val="none" w:sz="0" w:space="0" w:color="auto"/>
        <w:right w:val="none" w:sz="0" w:space="0" w:color="auto"/>
      </w:divBdr>
      <w:divsChild>
        <w:div w:id="765728341">
          <w:marLeft w:val="0"/>
          <w:marRight w:val="0"/>
          <w:marTop w:val="0"/>
          <w:marBottom w:val="0"/>
          <w:divBdr>
            <w:top w:val="none" w:sz="0" w:space="0" w:color="auto"/>
            <w:left w:val="none" w:sz="0" w:space="0" w:color="auto"/>
            <w:bottom w:val="none" w:sz="0" w:space="0" w:color="auto"/>
            <w:right w:val="none" w:sz="0" w:space="0" w:color="auto"/>
          </w:divBdr>
        </w:div>
        <w:div w:id="553737649">
          <w:marLeft w:val="0"/>
          <w:marRight w:val="0"/>
          <w:marTop w:val="150"/>
          <w:marBottom w:val="0"/>
          <w:divBdr>
            <w:top w:val="none" w:sz="0" w:space="0" w:color="auto"/>
            <w:left w:val="none" w:sz="0" w:space="0" w:color="auto"/>
            <w:bottom w:val="none" w:sz="0" w:space="0" w:color="auto"/>
            <w:right w:val="none" w:sz="0" w:space="0" w:color="auto"/>
          </w:divBdr>
          <w:divsChild>
            <w:div w:id="2132555434">
              <w:marLeft w:val="1155"/>
              <w:marRight w:val="0"/>
              <w:marTop w:val="0"/>
              <w:marBottom w:val="0"/>
              <w:divBdr>
                <w:top w:val="none" w:sz="0" w:space="0" w:color="auto"/>
                <w:left w:val="none" w:sz="0" w:space="0" w:color="auto"/>
                <w:bottom w:val="none" w:sz="0" w:space="0" w:color="auto"/>
                <w:right w:val="none" w:sz="0" w:space="0" w:color="auto"/>
              </w:divBdr>
            </w:div>
            <w:div w:id="550729815">
              <w:marLeft w:val="1155"/>
              <w:marRight w:val="0"/>
              <w:marTop w:val="0"/>
              <w:marBottom w:val="0"/>
              <w:divBdr>
                <w:top w:val="none" w:sz="0" w:space="0" w:color="auto"/>
                <w:left w:val="none" w:sz="0" w:space="0" w:color="auto"/>
                <w:bottom w:val="none" w:sz="0" w:space="0" w:color="auto"/>
                <w:right w:val="none" w:sz="0" w:space="0" w:color="auto"/>
              </w:divBdr>
            </w:div>
            <w:div w:id="131807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098">
      <w:bodyDiv w:val="1"/>
      <w:marLeft w:val="0"/>
      <w:marRight w:val="0"/>
      <w:marTop w:val="0"/>
      <w:marBottom w:val="0"/>
      <w:divBdr>
        <w:top w:val="none" w:sz="0" w:space="0" w:color="auto"/>
        <w:left w:val="none" w:sz="0" w:space="0" w:color="auto"/>
        <w:bottom w:val="none" w:sz="0" w:space="0" w:color="auto"/>
        <w:right w:val="none" w:sz="0" w:space="0" w:color="auto"/>
      </w:divBdr>
      <w:divsChild>
        <w:div w:id="248347678">
          <w:marLeft w:val="0"/>
          <w:marRight w:val="0"/>
          <w:marTop w:val="0"/>
          <w:marBottom w:val="0"/>
          <w:divBdr>
            <w:top w:val="none" w:sz="0" w:space="0" w:color="auto"/>
            <w:left w:val="none" w:sz="0" w:space="0" w:color="auto"/>
            <w:bottom w:val="none" w:sz="0" w:space="0" w:color="auto"/>
            <w:right w:val="none" w:sz="0" w:space="0" w:color="auto"/>
          </w:divBdr>
        </w:div>
        <w:div w:id="2019774793">
          <w:marLeft w:val="0"/>
          <w:marRight w:val="0"/>
          <w:marTop w:val="150"/>
          <w:marBottom w:val="0"/>
          <w:divBdr>
            <w:top w:val="none" w:sz="0" w:space="0" w:color="auto"/>
            <w:left w:val="none" w:sz="0" w:space="0" w:color="auto"/>
            <w:bottom w:val="none" w:sz="0" w:space="0" w:color="auto"/>
            <w:right w:val="none" w:sz="0" w:space="0" w:color="auto"/>
          </w:divBdr>
          <w:divsChild>
            <w:div w:id="387847987">
              <w:marLeft w:val="1155"/>
              <w:marRight w:val="0"/>
              <w:marTop w:val="0"/>
              <w:marBottom w:val="0"/>
              <w:divBdr>
                <w:top w:val="none" w:sz="0" w:space="0" w:color="auto"/>
                <w:left w:val="none" w:sz="0" w:space="0" w:color="auto"/>
                <w:bottom w:val="none" w:sz="0" w:space="0" w:color="auto"/>
                <w:right w:val="none" w:sz="0" w:space="0" w:color="auto"/>
              </w:divBdr>
            </w:div>
            <w:div w:id="2134204886">
              <w:marLeft w:val="1155"/>
              <w:marRight w:val="0"/>
              <w:marTop w:val="0"/>
              <w:marBottom w:val="0"/>
              <w:divBdr>
                <w:top w:val="none" w:sz="0" w:space="0" w:color="auto"/>
                <w:left w:val="none" w:sz="0" w:space="0" w:color="auto"/>
                <w:bottom w:val="none" w:sz="0" w:space="0" w:color="auto"/>
                <w:right w:val="none" w:sz="0" w:space="0" w:color="auto"/>
              </w:divBdr>
            </w:div>
            <w:div w:id="1783642949">
              <w:marLeft w:val="1155"/>
              <w:marRight w:val="0"/>
              <w:marTop w:val="0"/>
              <w:marBottom w:val="0"/>
              <w:divBdr>
                <w:top w:val="none" w:sz="0" w:space="0" w:color="auto"/>
                <w:left w:val="none" w:sz="0" w:space="0" w:color="auto"/>
                <w:bottom w:val="none" w:sz="0" w:space="0" w:color="auto"/>
                <w:right w:val="none" w:sz="0" w:space="0" w:color="auto"/>
              </w:divBdr>
            </w:div>
            <w:div w:id="150944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185">
      <w:bodyDiv w:val="1"/>
      <w:marLeft w:val="0"/>
      <w:marRight w:val="0"/>
      <w:marTop w:val="0"/>
      <w:marBottom w:val="0"/>
      <w:divBdr>
        <w:top w:val="none" w:sz="0" w:space="0" w:color="auto"/>
        <w:left w:val="none" w:sz="0" w:space="0" w:color="auto"/>
        <w:bottom w:val="none" w:sz="0" w:space="0" w:color="auto"/>
        <w:right w:val="none" w:sz="0" w:space="0" w:color="auto"/>
      </w:divBdr>
      <w:divsChild>
        <w:div w:id="1361666591">
          <w:marLeft w:val="0"/>
          <w:marRight w:val="0"/>
          <w:marTop w:val="0"/>
          <w:marBottom w:val="0"/>
          <w:divBdr>
            <w:top w:val="none" w:sz="0" w:space="0" w:color="auto"/>
            <w:left w:val="none" w:sz="0" w:space="0" w:color="auto"/>
            <w:bottom w:val="none" w:sz="0" w:space="0" w:color="auto"/>
            <w:right w:val="none" w:sz="0" w:space="0" w:color="auto"/>
          </w:divBdr>
        </w:div>
        <w:div w:id="527639728">
          <w:marLeft w:val="0"/>
          <w:marRight w:val="0"/>
          <w:marTop w:val="150"/>
          <w:marBottom w:val="0"/>
          <w:divBdr>
            <w:top w:val="none" w:sz="0" w:space="0" w:color="auto"/>
            <w:left w:val="none" w:sz="0" w:space="0" w:color="auto"/>
            <w:bottom w:val="none" w:sz="0" w:space="0" w:color="auto"/>
            <w:right w:val="none" w:sz="0" w:space="0" w:color="auto"/>
          </w:divBdr>
          <w:divsChild>
            <w:div w:id="901907827">
              <w:marLeft w:val="1155"/>
              <w:marRight w:val="0"/>
              <w:marTop w:val="0"/>
              <w:marBottom w:val="0"/>
              <w:divBdr>
                <w:top w:val="none" w:sz="0" w:space="0" w:color="auto"/>
                <w:left w:val="none" w:sz="0" w:space="0" w:color="auto"/>
                <w:bottom w:val="none" w:sz="0" w:space="0" w:color="auto"/>
                <w:right w:val="none" w:sz="0" w:space="0" w:color="auto"/>
              </w:divBdr>
            </w:div>
            <w:div w:id="488248871">
              <w:marLeft w:val="1155"/>
              <w:marRight w:val="0"/>
              <w:marTop w:val="0"/>
              <w:marBottom w:val="0"/>
              <w:divBdr>
                <w:top w:val="none" w:sz="0" w:space="0" w:color="auto"/>
                <w:left w:val="none" w:sz="0" w:space="0" w:color="auto"/>
                <w:bottom w:val="none" w:sz="0" w:space="0" w:color="auto"/>
                <w:right w:val="none" w:sz="0" w:space="0" w:color="auto"/>
              </w:divBdr>
            </w:div>
            <w:div w:id="1980915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297374">
      <w:bodyDiv w:val="1"/>
      <w:marLeft w:val="0"/>
      <w:marRight w:val="0"/>
      <w:marTop w:val="0"/>
      <w:marBottom w:val="0"/>
      <w:divBdr>
        <w:top w:val="none" w:sz="0" w:space="0" w:color="auto"/>
        <w:left w:val="none" w:sz="0" w:space="0" w:color="auto"/>
        <w:bottom w:val="none" w:sz="0" w:space="0" w:color="auto"/>
        <w:right w:val="none" w:sz="0" w:space="0" w:color="auto"/>
      </w:divBdr>
      <w:divsChild>
        <w:div w:id="1890729401">
          <w:marLeft w:val="0"/>
          <w:marRight w:val="0"/>
          <w:marTop w:val="0"/>
          <w:marBottom w:val="0"/>
          <w:divBdr>
            <w:top w:val="none" w:sz="0" w:space="0" w:color="auto"/>
            <w:left w:val="none" w:sz="0" w:space="0" w:color="auto"/>
            <w:bottom w:val="none" w:sz="0" w:space="0" w:color="auto"/>
            <w:right w:val="none" w:sz="0" w:space="0" w:color="auto"/>
          </w:divBdr>
        </w:div>
        <w:div w:id="1583875312">
          <w:marLeft w:val="0"/>
          <w:marRight w:val="0"/>
          <w:marTop w:val="150"/>
          <w:marBottom w:val="0"/>
          <w:divBdr>
            <w:top w:val="none" w:sz="0" w:space="0" w:color="auto"/>
            <w:left w:val="none" w:sz="0" w:space="0" w:color="auto"/>
            <w:bottom w:val="none" w:sz="0" w:space="0" w:color="auto"/>
            <w:right w:val="none" w:sz="0" w:space="0" w:color="auto"/>
          </w:divBdr>
          <w:divsChild>
            <w:div w:id="526216695">
              <w:marLeft w:val="1155"/>
              <w:marRight w:val="0"/>
              <w:marTop w:val="0"/>
              <w:marBottom w:val="0"/>
              <w:divBdr>
                <w:top w:val="none" w:sz="0" w:space="0" w:color="auto"/>
                <w:left w:val="none" w:sz="0" w:space="0" w:color="auto"/>
                <w:bottom w:val="none" w:sz="0" w:space="0" w:color="auto"/>
                <w:right w:val="none" w:sz="0" w:space="0" w:color="auto"/>
              </w:divBdr>
            </w:div>
            <w:div w:id="1277517735">
              <w:marLeft w:val="1155"/>
              <w:marRight w:val="0"/>
              <w:marTop w:val="0"/>
              <w:marBottom w:val="0"/>
              <w:divBdr>
                <w:top w:val="none" w:sz="0" w:space="0" w:color="auto"/>
                <w:left w:val="none" w:sz="0" w:space="0" w:color="auto"/>
                <w:bottom w:val="none" w:sz="0" w:space="0" w:color="auto"/>
                <w:right w:val="none" w:sz="0" w:space="0" w:color="auto"/>
              </w:divBdr>
            </w:div>
            <w:div w:id="73678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385372">
      <w:bodyDiv w:val="1"/>
      <w:marLeft w:val="0"/>
      <w:marRight w:val="0"/>
      <w:marTop w:val="0"/>
      <w:marBottom w:val="0"/>
      <w:divBdr>
        <w:top w:val="none" w:sz="0" w:space="0" w:color="auto"/>
        <w:left w:val="none" w:sz="0" w:space="0" w:color="auto"/>
        <w:bottom w:val="none" w:sz="0" w:space="0" w:color="auto"/>
        <w:right w:val="none" w:sz="0" w:space="0" w:color="auto"/>
      </w:divBdr>
      <w:divsChild>
        <w:div w:id="1406296438">
          <w:marLeft w:val="0"/>
          <w:marRight w:val="0"/>
          <w:marTop w:val="0"/>
          <w:marBottom w:val="0"/>
          <w:divBdr>
            <w:top w:val="none" w:sz="0" w:space="0" w:color="auto"/>
            <w:left w:val="none" w:sz="0" w:space="0" w:color="auto"/>
            <w:bottom w:val="none" w:sz="0" w:space="0" w:color="auto"/>
            <w:right w:val="none" w:sz="0" w:space="0" w:color="auto"/>
          </w:divBdr>
        </w:div>
        <w:div w:id="49889675">
          <w:marLeft w:val="0"/>
          <w:marRight w:val="0"/>
          <w:marTop w:val="150"/>
          <w:marBottom w:val="0"/>
          <w:divBdr>
            <w:top w:val="none" w:sz="0" w:space="0" w:color="auto"/>
            <w:left w:val="none" w:sz="0" w:space="0" w:color="auto"/>
            <w:bottom w:val="none" w:sz="0" w:space="0" w:color="auto"/>
            <w:right w:val="none" w:sz="0" w:space="0" w:color="auto"/>
          </w:divBdr>
          <w:divsChild>
            <w:div w:id="1807115735">
              <w:marLeft w:val="1155"/>
              <w:marRight w:val="0"/>
              <w:marTop w:val="0"/>
              <w:marBottom w:val="0"/>
              <w:divBdr>
                <w:top w:val="none" w:sz="0" w:space="0" w:color="auto"/>
                <w:left w:val="none" w:sz="0" w:space="0" w:color="auto"/>
                <w:bottom w:val="none" w:sz="0" w:space="0" w:color="auto"/>
                <w:right w:val="none" w:sz="0" w:space="0" w:color="auto"/>
              </w:divBdr>
            </w:div>
            <w:div w:id="264849549">
              <w:marLeft w:val="1155"/>
              <w:marRight w:val="0"/>
              <w:marTop w:val="0"/>
              <w:marBottom w:val="0"/>
              <w:divBdr>
                <w:top w:val="none" w:sz="0" w:space="0" w:color="auto"/>
                <w:left w:val="none" w:sz="0" w:space="0" w:color="auto"/>
                <w:bottom w:val="none" w:sz="0" w:space="0" w:color="auto"/>
                <w:right w:val="none" w:sz="0" w:space="0" w:color="auto"/>
              </w:divBdr>
            </w:div>
            <w:div w:id="1739135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5529">
      <w:bodyDiv w:val="1"/>
      <w:marLeft w:val="0"/>
      <w:marRight w:val="0"/>
      <w:marTop w:val="0"/>
      <w:marBottom w:val="0"/>
      <w:divBdr>
        <w:top w:val="none" w:sz="0" w:space="0" w:color="auto"/>
        <w:left w:val="none" w:sz="0" w:space="0" w:color="auto"/>
        <w:bottom w:val="none" w:sz="0" w:space="0" w:color="auto"/>
        <w:right w:val="none" w:sz="0" w:space="0" w:color="auto"/>
      </w:divBdr>
      <w:divsChild>
        <w:div w:id="491678890">
          <w:marLeft w:val="0"/>
          <w:marRight w:val="0"/>
          <w:marTop w:val="0"/>
          <w:marBottom w:val="0"/>
          <w:divBdr>
            <w:top w:val="none" w:sz="0" w:space="0" w:color="auto"/>
            <w:left w:val="none" w:sz="0" w:space="0" w:color="auto"/>
            <w:bottom w:val="none" w:sz="0" w:space="0" w:color="auto"/>
            <w:right w:val="none" w:sz="0" w:space="0" w:color="auto"/>
          </w:divBdr>
        </w:div>
        <w:div w:id="1927300952">
          <w:marLeft w:val="0"/>
          <w:marRight w:val="0"/>
          <w:marTop w:val="150"/>
          <w:marBottom w:val="0"/>
          <w:divBdr>
            <w:top w:val="none" w:sz="0" w:space="0" w:color="auto"/>
            <w:left w:val="none" w:sz="0" w:space="0" w:color="auto"/>
            <w:bottom w:val="none" w:sz="0" w:space="0" w:color="auto"/>
            <w:right w:val="none" w:sz="0" w:space="0" w:color="auto"/>
          </w:divBdr>
          <w:divsChild>
            <w:div w:id="1808008285">
              <w:marLeft w:val="1155"/>
              <w:marRight w:val="0"/>
              <w:marTop w:val="0"/>
              <w:marBottom w:val="0"/>
              <w:divBdr>
                <w:top w:val="none" w:sz="0" w:space="0" w:color="auto"/>
                <w:left w:val="none" w:sz="0" w:space="0" w:color="auto"/>
                <w:bottom w:val="none" w:sz="0" w:space="0" w:color="auto"/>
                <w:right w:val="none" w:sz="0" w:space="0" w:color="auto"/>
              </w:divBdr>
            </w:div>
            <w:div w:id="1746804081">
              <w:marLeft w:val="1155"/>
              <w:marRight w:val="0"/>
              <w:marTop w:val="0"/>
              <w:marBottom w:val="0"/>
              <w:divBdr>
                <w:top w:val="none" w:sz="0" w:space="0" w:color="auto"/>
                <w:left w:val="none" w:sz="0" w:space="0" w:color="auto"/>
                <w:bottom w:val="none" w:sz="0" w:space="0" w:color="auto"/>
                <w:right w:val="none" w:sz="0" w:space="0" w:color="auto"/>
              </w:divBdr>
            </w:div>
            <w:div w:id="207911016">
              <w:marLeft w:val="1155"/>
              <w:marRight w:val="0"/>
              <w:marTop w:val="0"/>
              <w:marBottom w:val="0"/>
              <w:divBdr>
                <w:top w:val="none" w:sz="0" w:space="0" w:color="auto"/>
                <w:left w:val="none" w:sz="0" w:space="0" w:color="auto"/>
                <w:bottom w:val="none" w:sz="0" w:space="0" w:color="auto"/>
                <w:right w:val="none" w:sz="0" w:space="0" w:color="auto"/>
              </w:divBdr>
            </w:div>
            <w:div w:id="1798839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773262">
      <w:bodyDiv w:val="1"/>
      <w:marLeft w:val="0"/>
      <w:marRight w:val="0"/>
      <w:marTop w:val="0"/>
      <w:marBottom w:val="0"/>
      <w:divBdr>
        <w:top w:val="none" w:sz="0" w:space="0" w:color="auto"/>
        <w:left w:val="none" w:sz="0" w:space="0" w:color="auto"/>
        <w:bottom w:val="none" w:sz="0" w:space="0" w:color="auto"/>
        <w:right w:val="none" w:sz="0" w:space="0" w:color="auto"/>
      </w:divBdr>
      <w:divsChild>
        <w:div w:id="1290238608">
          <w:marLeft w:val="0"/>
          <w:marRight w:val="0"/>
          <w:marTop w:val="0"/>
          <w:marBottom w:val="0"/>
          <w:divBdr>
            <w:top w:val="none" w:sz="0" w:space="0" w:color="auto"/>
            <w:left w:val="none" w:sz="0" w:space="0" w:color="auto"/>
            <w:bottom w:val="none" w:sz="0" w:space="0" w:color="auto"/>
            <w:right w:val="none" w:sz="0" w:space="0" w:color="auto"/>
          </w:divBdr>
        </w:div>
        <w:div w:id="1091926151">
          <w:marLeft w:val="0"/>
          <w:marRight w:val="0"/>
          <w:marTop w:val="150"/>
          <w:marBottom w:val="0"/>
          <w:divBdr>
            <w:top w:val="none" w:sz="0" w:space="0" w:color="auto"/>
            <w:left w:val="none" w:sz="0" w:space="0" w:color="auto"/>
            <w:bottom w:val="none" w:sz="0" w:space="0" w:color="auto"/>
            <w:right w:val="none" w:sz="0" w:space="0" w:color="auto"/>
          </w:divBdr>
          <w:divsChild>
            <w:div w:id="1310859722">
              <w:marLeft w:val="1155"/>
              <w:marRight w:val="0"/>
              <w:marTop w:val="0"/>
              <w:marBottom w:val="0"/>
              <w:divBdr>
                <w:top w:val="none" w:sz="0" w:space="0" w:color="auto"/>
                <w:left w:val="none" w:sz="0" w:space="0" w:color="auto"/>
                <w:bottom w:val="none" w:sz="0" w:space="0" w:color="auto"/>
                <w:right w:val="none" w:sz="0" w:space="0" w:color="auto"/>
              </w:divBdr>
            </w:div>
            <w:div w:id="124846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17104">
      <w:bodyDiv w:val="1"/>
      <w:marLeft w:val="0"/>
      <w:marRight w:val="0"/>
      <w:marTop w:val="0"/>
      <w:marBottom w:val="0"/>
      <w:divBdr>
        <w:top w:val="none" w:sz="0" w:space="0" w:color="auto"/>
        <w:left w:val="none" w:sz="0" w:space="0" w:color="auto"/>
        <w:bottom w:val="none" w:sz="0" w:space="0" w:color="auto"/>
        <w:right w:val="none" w:sz="0" w:space="0" w:color="auto"/>
      </w:divBdr>
      <w:divsChild>
        <w:div w:id="772478294">
          <w:marLeft w:val="0"/>
          <w:marRight w:val="0"/>
          <w:marTop w:val="0"/>
          <w:marBottom w:val="0"/>
          <w:divBdr>
            <w:top w:val="none" w:sz="0" w:space="0" w:color="auto"/>
            <w:left w:val="none" w:sz="0" w:space="0" w:color="auto"/>
            <w:bottom w:val="none" w:sz="0" w:space="0" w:color="auto"/>
            <w:right w:val="none" w:sz="0" w:space="0" w:color="auto"/>
          </w:divBdr>
        </w:div>
        <w:div w:id="1092973696">
          <w:marLeft w:val="0"/>
          <w:marRight w:val="0"/>
          <w:marTop w:val="150"/>
          <w:marBottom w:val="0"/>
          <w:divBdr>
            <w:top w:val="none" w:sz="0" w:space="0" w:color="auto"/>
            <w:left w:val="none" w:sz="0" w:space="0" w:color="auto"/>
            <w:bottom w:val="none" w:sz="0" w:space="0" w:color="auto"/>
            <w:right w:val="none" w:sz="0" w:space="0" w:color="auto"/>
          </w:divBdr>
          <w:divsChild>
            <w:div w:id="1264150211">
              <w:marLeft w:val="1155"/>
              <w:marRight w:val="0"/>
              <w:marTop w:val="0"/>
              <w:marBottom w:val="0"/>
              <w:divBdr>
                <w:top w:val="none" w:sz="0" w:space="0" w:color="auto"/>
                <w:left w:val="none" w:sz="0" w:space="0" w:color="auto"/>
                <w:bottom w:val="none" w:sz="0" w:space="0" w:color="auto"/>
                <w:right w:val="none" w:sz="0" w:space="0" w:color="auto"/>
              </w:divBdr>
            </w:div>
            <w:div w:id="1753816810">
              <w:marLeft w:val="1155"/>
              <w:marRight w:val="0"/>
              <w:marTop w:val="0"/>
              <w:marBottom w:val="0"/>
              <w:divBdr>
                <w:top w:val="none" w:sz="0" w:space="0" w:color="auto"/>
                <w:left w:val="none" w:sz="0" w:space="0" w:color="auto"/>
                <w:bottom w:val="none" w:sz="0" w:space="0" w:color="auto"/>
                <w:right w:val="none" w:sz="0" w:space="0" w:color="auto"/>
              </w:divBdr>
            </w:div>
            <w:div w:id="36799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4933615">
      <w:bodyDiv w:val="1"/>
      <w:marLeft w:val="0"/>
      <w:marRight w:val="0"/>
      <w:marTop w:val="0"/>
      <w:marBottom w:val="0"/>
      <w:divBdr>
        <w:top w:val="none" w:sz="0" w:space="0" w:color="auto"/>
        <w:left w:val="none" w:sz="0" w:space="0" w:color="auto"/>
        <w:bottom w:val="none" w:sz="0" w:space="0" w:color="auto"/>
        <w:right w:val="none" w:sz="0" w:space="0" w:color="auto"/>
      </w:divBdr>
      <w:divsChild>
        <w:div w:id="581567239">
          <w:marLeft w:val="0"/>
          <w:marRight w:val="0"/>
          <w:marTop w:val="0"/>
          <w:marBottom w:val="0"/>
          <w:divBdr>
            <w:top w:val="none" w:sz="0" w:space="0" w:color="auto"/>
            <w:left w:val="none" w:sz="0" w:space="0" w:color="auto"/>
            <w:bottom w:val="none" w:sz="0" w:space="0" w:color="auto"/>
            <w:right w:val="none" w:sz="0" w:space="0" w:color="auto"/>
          </w:divBdr>
        </w:div>
        <w:div w:id="1323389668">
          <w:marLeft w:val="0"/>
          <w:marRight w:val="0"/>
          <w:marTop w:val="150"/>
          <w:marBottom w:val="0"/>
          <w:divBdr>
            <w:top w:val="none" w:sz="0" w:space="0" w:color="auto"/>
            <w:left w:val="none" w:sz="0" w:space="0" w:color="auto"/>
            <w:bottom w:val="none" w:sz="0" w:space="0" w:color="auto"/>
            <w:right w:val="none" w:sz="0" w:space="0" w:color="auto"/>
          </w:divBdr>
          <w:divsChild>
            <w:div w:id="1101799106">
              <w:marLeft w:val="1155"/>
              <w:marRight w:val="0"/>
              <w:marTop w:val="0"/>
              <w:marBottom w:val="0"/>
              <w:divBdr>
                <w:top w:val="none" w:sz="0" w:space="0" w:color="auto"/>
                <w:left w:val="none" w:sz="0" w:space="0" w:color="auto"/>
                <w:bottom w:val="none" w:sz="0" w:space="0" w:color="auto"/>
                <w:right w:val="none" w:sz="0" w:space="0" w:color="auto"/>
              </w:divBdr>
            </w:div>
            <w:div w:id="2055032569">
              <w:marLeft w:val="1155"/>
              <w:marRight w:val="0"/>
              <w:marTop w:val="0"/>
              <w:marBottom w:val="0"/>
              <w:divBdr>
                <w:top w:val="none" w:sz="0" w:space="0" w:color="auto"/>
                <w:left w:val="none" w:sz="0" w:space="0" w:color="auto"/>
                <w:bottom w:val="none" w:sz="0" w:space="0" w:color="auto"/>
                <w:right w:val="none" w:sz="0" w:space="0" w:color="auto"/>
              </w:divBdr>
            </w:div>
            <w:div w:id="118594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120">
      <w:bodyDiv w:val="1"/>
      <w:marLeft w:val="0"/>
      <w:marRight w:val="0"/>
      <w:marTop w:val="0"/>
      <w:marBottom w:val="0"/>
      <w:divBdr>
        <w:top w:val="none" w:sz="0" w:space="0" w:color="auto"/>
        <w:left w:val="none" w:sz="0" w:space="0" w:color="auto"/>
        <w:bottom w:val="none" w:sz="0" w:space="0" w:color="auto"/>
        <w:right w:val="none" w:sz="0" w:space="0" w:color="auto"/>
      </w:divBdr>
      <w:divsChild>
        <w:div w:id="1276063561">
          <w:marLeft w:val="0"/>
          <w:marRight w:val="0"/>
          <w:marTop w:val="0"/>
          <w:marBottom w:val="0"/>
          <w:divBdr>
            <w:top w:val="none" w:sz="0" w:space="0" w:color="auto"/>
            <w:left w:val="none" w:sz="0" w:space="0" w:color="auto"/>
            <w:bottom w:val="none" w:sz="0" w:space="0" w:color="auto"/>
            <w:right w:val="none" w:sz="0" w:space="0" w:color="auto"/>
          </w:divBdr>
        </w:div>
        <w:div w:id="1642072915">
          <w:marLeft w:val="0"/>
          <w:marRight w:val="0"/>
          <w:marTop w:val="150"/>
          <w:marBottom w:val="0"/>
          <w:divBdr>
            <w:top w:val="none" w:sz="0" w:space="0" w:color="auto"/>
            <w:left w:val="none" w:sz="0" w:space="0" w:color="auto"/>
            <w:bottom w:val="none" w:sz="0" w:space="0" w:color="auto"/>
            <w:right w:val="none" w:sz="0" w:space="0" w:color="auto"/>
          </w:divBdr>
          <w:divsChild>
            <w:div w:id="268129815">
              <w:marLeft w:val="1155"/>
              <w:marRight w:val="0"/>
              <w:marTop w:val="0"/>
              <w:marBottom w:val="0"/>
              <w:divBdr>
                <w:top w:val="none" w:sz="0" w:space="0" w:color="auto"/>
                <w:left w:val="none" w:sz="0" w:space="0" w:color="auto"/>
                <w:bottom w:val="none" w:sz="0" w:space="0" w:color="auto"/>
                <w:right w:val="none" w:sz="0" w:space="0" w:color="auto"/>
              </w:divBdr>
            </w:div>
            <w:div w:id="143466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66859">
      <w:bodyDiv w:val="1"/>
      <w:marLeft w:val="0"/>
      <w:marRight w:val="0"/>
      <w:marTop w:val="0"/>
      <w:marBottom w:val="0"/>
      <w:divBdr>
        <w:top w:val="none" w:sz="0" w:space="0" w:color="auto"/>
        <w:left w:val="none" w:sz="0" w:space="0" w:color="auto"/>
        <w:bottom w:val="none" w:sz="0" w:space="0" w:color="auto"/>
        <w:right w:val="none" w:sz="0" w:space="0" w:color="auto"/>
      </w:divBdr>
      <w:divsChild>
        <w:div w:id="1471022052">
          <w:marLeft w:val="0"/>
          <w:marRight w:val="0"/>
          <w:marTop w:val="0"/>
          <w:marBottom w:val="0"/>
          <w:divBdr>
            <w:top w:val="none" w:sz="0" w:space="0" w:color="auto"/>
            <w:left w:val="none" w:sz="0" w:space="0" w:color="auto"/>
            <w:bottom w:val="none" w:sz="0" w:space="0" w:color="auto"/>
            <w:right w:val="none" w:sz="0" w:space="0" w:color="auto"/>
          </w:divBdr>
        </w:div>
        <w:div w:id="236061633">
          <w:marLeft w:val="0"/>
          <w:marRight w:val="0"/>
          <w:marTop w:val="150"/>
          <w:marBottom w:val="0"/>
          <w:divBdr>
            <w:top w:val="none" w:sz="0" w:space="0" w:color="auto"/>
            <w:left w:val="none" w:sz="0" w:space="0" w:color="auto"/>
            <w:bottom w:val="none" w:sz="0" w:space="0" w:color="auto"/>
            <w:right w:val="none" w:sz="0" w:space="0" w:color="auto"/>
          </w:divBdr>
          <w:divsChild>
            <w:div w:id="343241901">
              <w:marLeft w:val="1155"/>
              <w:marRight w:val="0"/>
              <w:marTop w:val="0"/>
              <w:marBottom w:val="0"/>
              <w:divBdr>
                <w:top w:val="none" w:sz="0" w:space="0" w:color="auto"/>
                <w:left w:val="none" w:sz="0" w:space="0" w:color="auto"/>
                <w:bottom w:val="none" w:sz="0" w:space="0" w:color="auto"/>
                <w:right w:val="none" w:sz="0" w:space="0" w:color="auto"/>
              </w:divBdr>
            </w:div>
            <w:div w:id="970280532">
              <w:marLeft w:val="1155"/>
              <w:marRight w:val="0"/>
              <w:marTop w:val="0"/>
              <w:marBottom w:val="0"/>
              <w:divBdr>
                <w:top w:val="none" w:sz="0" w:space="0" w:color="auto"/>
                <w:left w:val="none" w:sz="0" w:space="0" w:color="auto"/>
                <w:bottom w:val="none" w:sz="0" w:space="0" w:color="auto"/>
                <w:right w:val="none" w:sz="0" w:space="0" w:color="auto"/>
              </w:divBdr>
            </w:div>
            <w:div w:id="376391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1435">
      <w:bodyDiv w:val="1"/>
      <w:marLeft w:val="0"/>
      <w:marRight w:val="0"/>
      <w:marTop w:val="0"/>
      <w:marBottom w:val="0"/>
      <w:divBdr>
        <w:top w:val="none" w:sz="0" w:space="0" w:color="auto"/>
        <w:left w:val="none" w:sz="0" w:space="0" w:color="auto"/>
        <w:bottom w:val="none" w:sz="0" w:space="0" w:color="auto"/>
        <w:right w:val="none" w:sz="0" w:space="0" w:color="auto"/>
      </w:divBdr>
      <w:divsChild>
        <w:div w:id="1681202106">
          <w:marLeft w:val="0"/>
          <w:marRight w:val="0"/>
          <w:marTop w:val="0"/>
          <w:marBottom w:val="0"/>
          <w:divBdr>
            <w:top w:val="none" w:sz="0" w:space="0" w:color="auto"/>
            <w:left w:val="none" w:sz="0" w:space="0" w:color="auto"/>
            <w:bottom w:val="none" w:sz="0" w:space="0" w:color="auto"/>
            <w:right w:val="none" w:sz="0" w:space="0" w:color="auto"/>
          </w:divBdr>
        </w:div>
        <w:div w:id="1922373413">
          <w:marLeft w:val="0"/>
          <w:marRight w:val="0"/>
          <w:marTop w:val="150"/>
          <w:marBottom w:val="0"/>
          <w:divBdr>
            <w:top w:val="none" w:sz="0" w:space="0" w:color="auto"/>
            <w:left w:val="none" w:sz="0" w:space="0" w:color="auto"/>
            <w:bottom w:val="none" w:sz="0" w:space="0" w:color="auto"/>
            <w:right w:val="none" w:sz="0" w:space="0" w:color="auto"/>
          </w:divBdr>
          <w:divsChild>
            <w:div w:id="130708988">
              <w:marLeft w:val="1155"/>
              <w:marRight w:val="0"/>
              <w:marTop w:val="0"/>
              <w:marBottom w:val="0"/>
              <w:divBdr>
                <w:top w:val="none" w:sz="0" w:space="0" w:color="auto"/>
                <w:left w:val="none" w:sz="0" w:space="0" w:color="auto"/>
                <w:bottom w:val="none" w:sz="0" w:space="0" w:color="auto"/>
                <w:right w:val="none" w:sz="0" w:space="0" w:color="auto"/>
              </w:divBdr>
            </w:div>
            <w:div w:id="1963612527">
              <w:marLeft w:val="1155"/>
              <w:marRight w:val="0"/>
              <w:marTop w:val="0"/>
              <w:marBottom w:val="0"/>
              <w:divBdr>
                <w:top w:val="none" w:sz="0" w:space="0" w:color="auto"/>
                <w:left w:val="none" w:sz="0" w:space="0" w:color="auto"/>
                <w:bottom w:val="none" w:sz="0" w:space="0" w:color="auto"/>
                <w:right w:val="none" w:sz="0" w:space="0" w:color="auto"/>
              </w:divBdr>
            </w:div>
            <w:div w:id="209615153">
              <w:marLeft w:val="1155"/>
              <w:marRight w:val="0"/>
              <w:marTop w:val="0"/>
              <w:marBottom w:val="0"/>
              <w:divBdr>
                <w:top w:val="none" w:sz="0" w:space="0" w:color="auto"/>
                <w:left w:val="none" w:sz="0" w:space="0" w:color="auto"/>
                <w:bottom w:val="none" w:sz="0" w:space="0" w:color="auto"/>
                <w:right w:val="none" w:sz="0" w:space="0" w:color="auto"/>
              </w:divBdr>
            </w:div>
            <w:div w:id="206760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456">
      <w:bodyDiv w:val="1"/>
      <w:marLeft w:val="0"/>
      <w:marRight w:val="0"/>
      <w:marTop w:val="0"/>
      <w:marBottom w:val="0"/>
      <w:divBdr>
        <w:top w:val="none" w:sz="0" w:space="0" w:color="auto"/>
        <w:left w:val="none" w:sz="0" w:space="0" w:color="auto"/>
        <w:bottom w:val="none" w:sz="0" w:space="0" w:color="auto"/>
        <w:right w:val="none" w:sz="0" w:space="0" w:color="auto"/>
      </w:divBdr>
      <w:divsChild>
        <w:div w:id="365719149">
          <w:marLeft w:val="0"/>
          <w:marRight w:val="0"/>
          <w:marTop w:val="0"/>
          <w:marBottom w:val="0"/>
          <w:divBdr>
            <w:top w:val="none" w:sz="0" w:space="0" w:color="auto"/>
            <w:left w:val="none" w:sz="0" w:space="0" w:color="auto"/>
            <w:bottom w:val="none" w:sz="0" w:space="0" w:color="auto"/>
            <w:right w:val="none" w:sz="0" w:space="0" w:color="auto"/>
          </w:divBdr>
        </w:div>
        <w:div w:id="1860125320">
          <w:marLeft w:val="0"/>
          <w:marRight w:val="0"/>
          <w:marTop w:val="150"/>
          <w:marBottom w:val="0"/>
          <w:divBdr>
            <w:top w:val="none" w:sz="0" w:space="0" w:color="auto"/>
            <w:left w:val="none" w:sz="0" w:space="0" w:color="auto"/>
            <w:bottom w:val="none" w:sz="0" w:space="0" w:color="auto"/>
            <w:right w:val="none" w:sz="0" w:space="0" w:color="auto"/>
          </w:divBdr>
          <w:divsChild>
            <w:div w:id="282004441">
              <w:marLeft w:val="1155"/>
              <w:marRight w:val="0"/>
              <w:marTop w:val="0"/>
              <w:marBottom w:val="0"/>
              <w:divBdr>
                <w:top w:val="none" w:sz="0" w:space="0" w:color="auto"/>
                <w:left w:val="none" w:sz="0" w:space="0" w:color="auto"/>
                <w:bottom w:val="none" w:sz="0" w:space="0" w:color="auto"/>
                <w:right w:val="none" w:sz="0" w:space="0" w:color="auto"/>
              </w:divBdr>
            </w:div>
            <w:div w:id="454131691">
              <w:marLeft w:val="1155"/>
              <w:marRight w:val="0"/>
              <w:marTop w:val="0"/>
              <w:marBottom w:val="0"/>
              <w:divBdr>
                <w:top w:val="none" w:sz="0" w:space="0" w:color="auto"/>
                <w:left w:val="none" w:sz="0" w:space="0" w:color="auto"/>
                <w:bottom w:val="none" w:sz="0" w:space="0" w:color="auto"/>
                <w:right w:val="none" w:sz="0" w:space="0" w:color="auto"/>
              </w:divBdr>
            </w:div>
            <w:div w:id="2114279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20141">
      <w:bodyDiv w:val="1"/>
      <w:marLeft w:val="0"/>
      <w:marRight w:val="0"/>
      <w:marTop w:val="0"/>
      <w:marBottom w:val="0"/>
      <w:divBdr>
        <w:top w:val="none" w:sz="0" w:space="0" w:color="auto"/>
        <w:left w:val="none" w:sz="0" w:space="0" w:color="auto"/>
        <w:bottom w:val="none" w:sz="0" w:space="0" w:color="auto"/>
        <w:right w:val="none" w:sz="0" w:space="0" w:color="auto"/>
      </w:divBdr>
      <w:divsChild>
        <w:div w:id="1637372006">
          <w:marLeft w:val="0"/>
          <w:marRight w:val="0"/>
          <w:marTop w:val="0"/>
          <w:marBottom w:val="0"/>
          <w:divBdr>
            <w:top w:val="none" w:sz="0" w:space="0" w:color="auto"/>
            <w:left w:val="none" w:sz="0" w:space="0" w:color="auto"/>
            <w:bottom w:val="none" w:sz="0" w:space="0" w:color="auto"/>
            <w:right w:val="none" w:sz="0" w:space="0" w:color="auto"/>
          </w:divBdr>
        </w:div>
        <w:div w:id="1762988574">
          <w:marLeft w:val="0"/>
          <w:marRight w:val="0"/>
          <w:marTop w:val="150"/>
          <w:marBottom w:val="0"/>
          <w:divBdr>
            <w:top w:val="none" w:sz="0" w:space="0" w:color="auto"/>
            <w:left w:val="none" w:sz="0" w:space="0" w:color="auto"/>
            <w:bottom w:val="none" w:sz="0" w:space="0" w:color="auto"/>
            <w:right w:val="none" w:sz="0" w:space="0" w:color="auto"/>
          </w:divBdr>
          <w:divsChild>
            <w:div w:id="735860776">
              <w:marLeft w:val="1155"/>
              <w:marRight w:val="0"/>
              <w:marTop w:val="0"/>
              <w:marBottom w:val="0"/>
              <w:divBdr>
                <w:top w:val="none" w:sz="0" w:space="0" w:color="auto"/>
                <w:left w:val="none" w:sz="0" w:space="0" w:color="auto"/>
                <w:bottom w:val="none" w:sz="0" w:space="0" w:color="auto"/>
                <w:right w:val="none" w:sz="0" w:space="0" w:color="auto"/>
              </w:divBdr>
            </w:div>
            <w:div w:id="609045963">
              <w:marLeft w:val="1155"/>
              <w:marRight w:val="0"/>
              <w:marTop w:val="0"/>
              <w:marBottom w:val="0"/>
              <w:divBdr>
                <w:top w:val="none" w:sz="0" w:space="0" w:color="auto"/>
                <w:left w:val="none" w:sz="0" w:space="0" w:color="auto"/>
                <w:bottom w:val="none" w:sz="0" w:space="0" w:color="auto"/>
                <w:right w:val="none" w:sz="0" w:space="0" w:color="auto"/>
              </w:divBdr>
            </w:div>
            <w:div w:id="131020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21090">
      <w:bodyDiv w:val="1"/>
      <w:marLeft w:val="0"/>
      <w:marRight w:val="0"/>
      <w:marTop w:val="0"/>
      <w:marBottom w:val="0"/>
      <w:divBdr>
        <w:top w:val="none" w:sz="0" w:space="0" w:color="auto"/>
        <w:left w:val="none" w:sz="0" w:space="0" w:color="auto"/>
        <w:bottom w:val="none" w:sz="0" w:space="0" w:color="auto"/>
        <w:right w:val="none" w:sz="0" w:space="0" w:color="auto"/>
      </w:divBdr>
      <w:divsChild>
        <w:div w:id="1081028868">
          <w:marLeft w:val="0"/>
          <w:marRight w:val="0"/>
          <w:marTop w:val="0"/>
          <w:marBottom w:val="0"/>
          <w:divBdr>
            <w:top w:val="none" w:sz="0" w:space="0" w:color="auto"/>
            <w:left w:val="none" w:sz="0" w:space="0" w:color="auto"/>
            <w:bottom w:val="none" w:sz="0" w:space="0" w:color="auto"/>
            <w:right w:val="none" w:sz="0" w:space="0" w:color="auto"/>
          </w:divBdr>
        </w:div>
        <w:div w:id="191043889">
          <w:marLeft w:val="0"/>
          <w:marRight w:val="0"/>
          <w:marTop w:val="150"/>
          <w:marBottom w:val="0"/>
          <w:divBdr>
            <w:top w:val="none" w:sz="0" w:space="0" w:color="auto"/>
            <w:left w:val="none" w:sz="0" w:space="0" w:color="auto"/>
            <w:bottom w:val="none" w:sz="0" w:space="0" w:color="auto"/>
            <w:right w:val="none" w:sz="0" w:space="0" w:color="auto"/>
          </w:divBdr>
          <w:divsChild>
            <w:div w:id="808865493">
              <w:marLeft w:val="1155"/>
              <w:marRight w:val="0"/>
              <w:marTop w:val="0"/>
              <w:marBottom w:val="0"/>
              <w:divBdr>
                <w:top w:val="none" w:sz="0" w:space="0" w:color="auto"/>
                <w:left w:val="none" w:sz="0" w:space="0" w:color="auto"/>
                <w:bottom w:val="none" w:sz="0" w:space="0" w:color="auto"/>
                <w:right w:val="none" w:sz="0" w:space="0" w:color="auto"/>
              </w:divBdr>
            </w:div>
            <w:div w:id="1702703550">
              <w:marLeft w:val="1155"/>
              <w:marRight w:val="0"/>
              <w:marTop w:val="0"/>
              <w:marBottom w:val="0"/>
              <w:divBdr>
                <w:top w:val="none" w:sz="0" w:space="0" w:color="auto"/>
                <w:left w:val="none" w:sz="0" w:space="0" w:color="auto"/>
                <w:bottom w:val="none" w:sz="0" w:space="0" w:color="auto"/>
                <w:right w:val="none" w:sz="0" w:space="0" w:color="auto"/>
              </w:divBdr>
            </w:div>
            <w:div w:id="1469283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5286">
      <w:bodyDiv w:val="1"/>
      <w:marLeft w:val="0"/>
      <w:marRight w:val="0"/>
      <w:marTop w:val="0"/>
      <w:marBottom w:val="0"/>
      <w:divBdr>
        <w:top w:val="none" w:sz="0" w:space="0" w:color="auto"/>
        <w:left w:val="none" w:sz="0" w:space="0" w:color="auto"/>
        <w:bottom w:val="none" w:sz="0" w:space="0" w:color="auto"/>
        <w:right w:val="none" w:sz="0" w:space="0" w:color="auto"/>
      </w:divBdr>
      <w:divsChild>
        <w:div w:id="1637493138">
          <w:marLeft w:val="0"/>
          <w:marRight w:val="0"/>
          <w:marTop w:val="0"/>
          <w:marBottom w:val="0"/>
          <w:divBdr>
            <w:top w:val="none" w:sz="0" w:space="0" w:color="auto"/>
            <w:left w:val="none" w:sz="0" w:space="0" w:color="auto"/>
            <w:bottom w:val="none" w:sz="0" w:space="0" w:color="auto"/>
            <w:right w:val="none" w:sz="0" w:space="0" w:color="auto"/>
          </w:divBdr>
        </w:div>
        <w:div w:id="1792161335">
          <w:marLeft w:val="0"/>
          <w:marRight w:val="0"/>
          <w:marTop w:val="150"/>
          <w:marBottom w:val="0"/>
          <w:divBdr>
            <w:top w:val="none" w:sz="0" w:space="0" w:color="auto"/>
            <w:left w:val="none" w:sz="0" w:space="0" w:color="auto"/>
            <w:bottom w:val="none" w:sz="0" w:space="0" w:color="auto"/>
            <w:right w:val="none" w:sz="0" w:space="0" w:color="auto"/>
          </w:divBdr>
          <w:divsChild>
            <w:div w:id="1227300529">
              <w:marLeft w:val="1155"/>
              <w:marRight w:val="0"/>
              <w:marTop w:val="0"/>
              <w:marBottom w:val="0"/>
              <w:divBdr>
                <w:top w:val="none" w:sz="0" w:space="0" w:color="auto"/>
                <w:left w:val="none" w:sz="0" w:space="0" w:color="auto"/>
                <w:bottom w:val="none" w:sz="0" w:space="0" w:color="auto"/>
                <w:right w:val="none" w:sz="0" w:space="0" w:color="auto"/>
              </w:divBdr>
            </w:div>
            <w:div w:id="1961570189">
              <w:marLeft w:val="1155"/>
              <w:marRight w:val="0"/>
              <w:marTop w:val="0"/>
              <w:marBottom w:val="0"/>
              <w:divBdr>
                <w:top w:val="none" w:sz="0" w:space="0" w:color="auto"/>
                <w:left w:val="none" w:sz="0" w:space="0" w:color="auto"/>
                <w:bottom w:val="none" w:sz="0" w:space="0" w:color="auto"/>
                <w:right w:val="none" w:sz="0" w:space="0" w:color="auto"/>
              </w:divBdr>
            </w:div>
            <w:div w:id="1017538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30499">
      <w:bodyDiv w:val="1"/>
      <w:marLeft w:val="0"/>
      <w:marRight w:val="0"/>
      <w:marTop w:val="0"/>
      <w:marBottom w:val="0"/>
      <w:divBdr>
        <w:top w:val="none" w:sz="0" w:space="0" w:color="auto"/>
        <w:left w:val="none" w:sz="0" w:space="0" w:color="auto"/>
        <w:bottom w:val="none" w:sz="0" w:space="0" w:color="auto"/>
        <w:right w:val="none" w:sz="0" w:space="0" w:color="auto"/>
      </w:divBdr>
      <w:divsChild>
        <w:div w:id="42213892">
          <w:marLeft w:val="0"/>
          <w:marRight w:val="0"/>
          <w:marTop w:val="0"/>
          <w:marBottom w:val="0"/>
          <w:divBdr>
            <w:top w:val="none" w:sz="0" w:space="0" w:color="auto"/>
            <w:left w:val="none" w:sz="0" w:space="0" w:color="auto"/>
            <w:bottom w:val="none" w:sz="0" w:space="0" w:color="auto"/>
            <w:right w:val="none" w:sz="0" w:space="0" w:color="auto"/>
          </w:divBdr>
        </w:div>
        <w:div w:id="269557756">
          <w:marLeft w:val="0"/>
          <w:marRight w:val="0"/>
          <w:marTop w:val="150"/>
          <w:marBottom w:val="0"/>
          <w:divBdr>
            <w:top w:val="none" w:sz="0" w:space="0" w:color="auto"/>
            <w:left w:val="none" w:sz="0" w:space="0" w:color="auto"/>
            <w:bottom w:val="none" w:sz="0" w:space="0" w:color="auto"/>
            <w:right w:val="none" w:sz="0" w:space="0" w:color="auto"/>
          </w:divBdr>
          <w:divsChild>
            <w:div w:id="2100364621">
              <w:marLeft w:val="1155"/>
              <w:marRight w:val="0"/>
              <w:marTop w:val="0"/>
              <w:marBottom w:val="0"/>
              <w:divBdr>
                <w:top w:val="none" w:sz="0" w:space="0" w:color="auto"/>
                <w:left w:val="none" w:sz="0" w:space="0" w:color="auto"/>
                <w:bottom w:val="none" w:sz="0" w:space="0" w:color="auto"/>
                <w:right w:val="none" w:sz="0" w:space="0" w:color="auto"/>
              </w:divBdr>
            </w:div>
            <w:div w:id="1934894726">
              <w:marLeft w:val="1155"/>
              <w:marRight w:val="0"/>
              <w:marTop w:val="0"/>
              <w:marBottom w:val="0"/>
              <w:divBdr>
                <w:top w:val="none" w:sz="0" w:space="0" w:color="auto"/>
                <w:left w:val="none" w:sz="0" w:space="0" w:color="auto"/>
                <w:bottom w:val="none" w:sz="0" w:space="0" w:color="auto"/>
                <w:right w:val="none" w:sz="0" w:space="0" w:color="auto"/>
              </w:divBdr>
            </w:div>
            <w:div w:id="2097747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4219">
      <w:bodyDiv w:val="1"/>
      <w:marLeft w:val="0"/>
      <w:marRight w:val="0"/>
      <w:marTop w:val="0"/>
      <w:marBottom w:val="0"/>
      <w:divBdr>
        <w:top w:val="none" w:sz="0" w:space="0" w:color="auto"/>
        <w:left w:val="none" w:sz="0" w:space="0" w:color="auto"/>
        <w:bottom w:val="none" w:sz="0" w:space="0" w:color="auto"/>
        <w:right w:val="none" w:sz="0" w:space="0" w:color="auto"/>
      </w:divBdr>
      <w:divsChild>
        <w:div w:id="752167926">
          <w:marLeft w:val="0"/>
          <w:marRight w:val="0"/>
          <w:marTop w:val="0"/>
          <w:marBottom w:val="0"/>
          <w:divBdr>
            <w:top w:val="none" w:sz="0" w:space="0" w:color="auto"/>
            <w:left w:val="none" w:sz="0" w:space="0" w:color="auto"/>
            <w:bottom w:val="none" w:sz="0" w:space="0" w:color="auto"/>
            <w:right w:val="none" w:sz="0" w:space="0" w:color="auto"/>
          </w:divBdr>
        </w:div>
        <w:div w:id="215701730">
          <w:marLeft w:val="0"/>
          <w:marRight w:val="0"/>
          <w:marTop w:val="150"/>
          <w:marBottom w:val="0"/>
          <w:divBdr>
            <w:top w:val="none" w:sz="0" w:space="0" w:color="auto"/>
            <w:left w:val="none" w:sz="0" w:space="0" w:color="auto"/>
            <w:bottom w:val="none" w:sz="0" w:space="0" w:color="auto"/>
            <w:right w:val="none" w:sz="0" w:space="0" w:color="auto"/>
          </w:divBdr>
          <w:divsChild>
            <w:div w:id="2004700275">
              <w:marLeft w:val="1155"/>
              <w:marRight w:val="0"/>
              <w:marTop w:val="0"/>
              <w:marBottom w:val="0"/>
              <w:divBdr>
                <w:top w:val="none" w:sz="0" w:space="0" w:color="auto"/>
                <w:left w:val="none" w:sz="0" w:space="0" w:color="auto"/>
                <w:bottom w:val="none" w:sz="0" w:space="0" w:color="auto"/>
                <w:right w:val="none" w:sz="0" w:space="0" w:color="auto"/>
              </w:divBdr>
            </w:div>
            <w:div w:id="36859080">
              <w:marLeft w:val="1155"/>
              <w:marRight w:val="0"/>
              <w:marTop w:val="0"/>
              <w:marBottom w:val="0"/>
              <w:divBdr>
                <w:top w:val="none" w:sz="0" w:space="0" w:color="auto"/>
                <w:left w:val="none" w:sz="0" w:space="0" w:color="auto"/>
                <w:bottom w:val="none" w:sz="0" w:space="0" w:color="auto"/>
                <w:right w:val="none" w:sz="0" w:space="0" w:color="auto"/>
              </w:divBdr>
            </w:div>
            <w:div w:id="127097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52403">
      <w:bodyDiv w:val="1"/>
      <w:marLeft w:val="0"/>
      <w:marRight w:val="0"/>
      <w:marTop w:val="0"/>
      <w:marBottom w:val="0"/>
      <w:divBdr>
        <w:top w:val="none" w:sz="0" w:space="0" w:color="auto"/>
        <w:left w:val="none" w:sz="0" w:space="0" w:color="auto"/>
        <w:bottom w:val="none" w:sz="0" w:space="0" w:color="auto"/>
        <w:right w:val="none" w:sz="0" w:space="0" w:color="auto"/>
      </w:divBdr>
      <w:divsChild>
        <w:div w:id="2131700517">
          <w:marLeft w:val="0"/>
          <w:marRight w:val="0"/>
          <w:marTop w:val="0"/>
          <w:marBottom w:val="0"/>
          <w:divBdr>
            <w:top w:val="none" w:sz="0" w:space="0" w:color="auto"/>
            <w:left w:val="none" w:sz="0" w:space="0" w:color="auto"/>
            <w:bottom w:val="none" w:sz="0" w:space="0" w:color="auto"/>
            <w:right w:val="none" w:sz="0" w:space="0" w:color="auto"/>
          </w:divBdr>
        </w:div>
        <w:div w:id="657074552">
          <w:marLeft w:val="0"/>
          <w:marRight w:val="0"/>
          <w:marTop w:val="150"/>
          <w:marBottom w:val="0"/>
          <w:divBdr>
            <w:top w:val="none" w:sz="0" w:space="0" w:color="auto"/>
            <w:left w:val="none" w:sz="0" w:space="0" w:color="auto"/>
            <w:bottom w:val="none" w:sz="0" w:space="0" w:color="auto"/>
            <w:right w:val="none" w:sz="0" w:space="0" w:color="auto"/>
          </w:divBdr>
          <w:divsChild>
            <w:div w:id="1125849486">
              <w:marLeft w:val="1155"/>
              <w:marRight w:val="0"/>
              <w:marTop w:val="0"/>
              <w:marBottom w:val="0"/>
              <w:divBdr>
                <w:top w:val="none" w:sz="0" w:space="0" w:color="auto"/>
                <w:left w:val="none" w:sz="0" w:space="0" w:color="auto"/>
                <w:bottom w:val="none" w:sz="0" w:space="0" w:color="auto"/>
                <w:right w:val="none" w:sz="0" w:space="0" w:color="auto"/>
              </w:divBdr>
            </w:div>
            <w:div w:id="1825703353">
              <w:marLeft w:val="1155"/>
              <w:marRight w:val="0"/>
              <w:marTop w:val="0"/>
              <w:marBottom w:val="0"/>
              <w:divBdr>
                <w:top w:val="none" w:sz="0" w:space="0" w:color="auto"/>
                <w:left w:val="none" w:sz="0" w:space="0" w:color="auto"/>
                <w:bottom w:val="none" w:sz="0" w:space="0" w:color="auto"/>
                <w:right w:val="none" w:sz="0" w:space="0" w:color="auto"/>
              </w:divBdr>
            </w:div>
            <w:div w:id="108470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866625">
      <w:bodyDiv w:val="1"/>
      <w:marLeft w:val="0"/>
      <w:marRight w:val="0"/>
      <w:marTop w:val="0"/>
      <w:marBottom w:val="0"/>
      <w:divBdr>
        <w:top w:val="none" w:sz="0" w:space="0" w:color="auto"/>
        <w:left w:val="none" w:sz="0" w:space="0" w:color="auto"/>
        <w:bottom w:val="none" w:sz="0" w:space="0" w:color="auto"/>
        <w:right w:val="none" w:sz="0" w:space="0" w:color="auto"/>
      </w:divBdr>
      <w:divsChild>
        <w:div w:id="386685608">
          <w:marLeft w:val="0"/>
          <w:marRight w:val="0"/>
          <w:marTop w:val="0"/>
          <w:marBottom w:val="0"/>
          <w:divBdr>
            <w:top w:val="none" w:sz="0" w:space="0" w:color="auto"/>
            <w:left w:val="none" w:sz="0" w:space="0" w:color="auto"/>
            <w:bottom w:val="none" w:sz="0" w:space="0" w:color="auto"/>
            <w:right w:val="none" w:sz="0" w:space="0" w:color="auto"/>
          </w:divBdr>
        </w:div>
        <w:div w:id="1903370960">
          <w:marLeft w:val="0"/>
          <w:marRight w:val="0"/>
          <w:marTop w:val="150"/>
          <w:marBottom w:val="0"/>
          <w:divBdr>
            <w:top w:val="none" w:sz="0" w:space="0" w:color="auto"/>
            <w:left w:val="none" w:sz="0" w:space="0" w:color="auto"/>
            <w:bottom w:val="none" w:sz="0" w:space="0" w:color="auto"/>
            <w:right w:val="none" w:sz="0" w:space="0" w:color="auto"/>
          </w:divBdr>
          <w:divsChild>
            <w:div w:id="883062582">
              <w:marLeft w:val="1155"/>
              <w:marRight w:val="0"/>
              <w:marTop w:val="0"/>
              <w:marBottom w:val="0"/>
              <w:divBdr>
                <w:top w:val="none" w:sz="0" w:space="0" w:color="auto"/>
                <w:left w:val="none" w:sz="0" w:space="0" w:color="auto"/>
                <w:bottom w:val="none" w:sz="0" w:space="0" w:color="auto"/>
                <w:right w:val="none" w:sz="0" w:space="0" w:color="auto"/>
              </w:divBdr>
            </w:div>
            <w:div w:id="127478265">
              <w:marLeft w:val="1155"/>
              <w:marRight w:val="0"/>
              <w:marTop w:val="0"/>
              <w:marBottom w:val="0"/>
              <w:divBdr>
                <w:top w:val="none" w:sz="0" w:space="0" w:color="auto"/>
                <w:left w:val="none" w:sz="0" w:space="0" w:color="auto"/>
                <w:bottom w:val="none" w:sz="0" w:space="0" w:color="auto"/>
                <w:right w:val="none" w:sz="0" w:space="0" w:color="auto"/>
              </w:divBdr>
            </w:div>
            <w:div w:id="1319261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137558">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4111">
      <w:bodyDiv w:val="1"/>
      <w:marLeft w:val="0"/>
      <w:marRight w:val="0"/>
      <w:marTop w:val="0"/>
      <w:marBottom w:val="0"/>
      <w:divBdr>
        <w:top w:val="none" w:sz="0" w:space="0" w:color="auto"/>
        <w:left w:val="none" w:sz="0" w:space="0" w:color="auto"/>
        <w:bottom w:val="none" w:sz="0" w:space="0" w:color="auto"/>
        <w:right w:val="none" w:sz="0" w:space="0" w:color="auto"/>
      </w:divBdr>
      <w:divsChild>
        <w:div w:id="915094719">
          <w:marLeft w:val="0"/>
          <w:marRight w:val="0"/>
          <w:marTop w:val="0"/>
          <w:marBottom w:val="0"/>
          <w:divBdr>
            <w:top w:val="none" w:sz="0" w:space="0" w:color="auto"/>
            <w:left w:val="none" w:sz="0" w:space="0" w:color="auto"/>
            <w:bottom w:val="none" w:sz="0" w:space="0" w:color="auto"/>
            <w:right w:val="none" w:sz="0" w:space="0" w:color="auto"/>
          </w:divBdr>
        </w:div>
        <w:div w:id="1586038815">
          <w:marLeft w:val="0"/>
          <w:marRight w:val="0"/>
          <w:marTop w:val="150"/>
          <w:marBottom w:val="0"/>
          <w:divBdr>
            <w:top w:val="none" w:sz="0" w:space="0" w:color="auto"/>
            <w:left w:val="none" w:sz="0" w:space="0" w:color="auto"/>
            <w:bottom w:val="none" w:sz="0" w:space="0" w:color="auto"/>
            <w:right w:val="none" w:sz="0" w:space="0" w:color="auto"/>
          </w:divBdr>
          <w:divsChild>
            <w:div w:id="1880971612">
              <w:marLeft w:val="1155"/>
              <w:marRight w:val="0"/>
              <w:marTop w:val="0"/>
              <w:marBottom w:val="0"/>
              <w:divBdr>
                <w:top w:val="none" w:sz="0" w:space="0" w:color="auto"/>
                <w:left w:val="none" w:sz="0" w:space="0" w:color="auto"/>
                <w:bottom w:val="none" w:sz="0" w:space="0" w:color="auto"/>
                <w:right w:val="none" w:sz="0" w:space="0" w:color="auto"/>
              </w:divBdr>
            </w:div>
            <w:div w:id="1210646761">
              <w:marLeft w:val="1155"/>
              <w:marRight w:val="0"/>
              <w:marTop w:val="0"/>
              <w:marBottom w:val="0"/>
              <w:divBdr>
                <w:top w:val="none" w:sz="0" w:space="0" w:color="auto"/>
                <w:left w:val="none" w:sz="0" w:space="0" w:color="auto"/>
                <w:bottom w:val="none" w:sz="0" w:space="0" w:color="auto"/>
                <w:right w:val="none" w:sz="0" w:space="0" w:color="auto"/>
              </w:divBdr>
            </w:div>
            <w:div w:id="93791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32956">
      <w:bodyDiv w:val="1"/>
      <w:marLeft w:val="0"/>
      <w:marRight w:val="0"/>
      <w:marTop w:val="0"/>
      <w:marBottom w:val="0"/>
      <w:divBdr>
        <w:top w:val="none" w:sz="0" w:space="0" w:color="auto"/>
        <w:left w:val="none" w:sz="0" w:space="0" w:color="auto"/>
        <w:bottom w:val="none" w:sz="0" w:space="0" w:color="auto"/>
        <w:right w:val="none" w:sz="0" w:space="0" w:color="auto"/>
      </w:divBdr>
      <w:divsChild>
        <w:div w:id="1057390490">
          <w:marLeft w:val="0"/>
          <w:marRight w:val="0"/>
          <w:marTop w:val="0"/>
          <w:marBottom w:val="0"/>
          <w:divBdr>
            <w:top w:val="none" w:sz="0" w:space="0" w:color="auto"/>
            <w:left w:val="none" w:sz="0" w:space="0" w:color="auto"/>
            <w:bottom w:val="none" w:sz="0" w:space="0" w:color="auto"/>
            <w:right w:val="none" w:sz="0" w:space="0" w:color="auto"/>
          </w:divBdr>
        </w:div>
        <w:div w:id="976449067">
          <w:marLeft w:val="0"/>
          <w:marRight w:val="0"/>
          <w:marTop w:val="150"/>
          <w:marBottom w:val="0"/>
          <w:divBdr>
            <w:top w:val="none" w:sz="0" w:space="0" w:color="auto"/>
            <w:left w:val="none" w:sz="0" w:space="0" w:color="auto"/>
            <w:bottom w:val="none" w:sz="0" w:space="0" w:color="auto"/>
            <w:right w:val="none" w:sz="0" w:space="0" w:color="auto"/>
          </w:divBdr>
          <w:divsChild>
            <w:div w:id="72245353">
              <w:marLeft w:val="1155"/>
              <w:marRight w:val="0"/>
              <w:marTop w:val="0"/>
              <w:marBottom w:val="0"/>
              <w:divBdr>
                <w:top w:val="none" w:sz="0" w:space="0" w:color="auto"/>
                <w:left w:val="none" w:sz="0" w:space="0" w:color="auto"/>
                <w:bottom w:val="none" w:sz="0" w:space="0" w:color="auto"/>
                <w:right w:val="none" w:sz="0" w:space="0" w:color="auto"/>
              </w:divBdr>
            </w:div>
            <w:div w:id="1234971322">
              <w:marLeft w:val="1155"/>
              <w:marRight w:val="0"/>
              <w:marTop w:val="0"/>
              <w:marBottom w:val="0"/>
              <w:divBdr>
                <w:top w:val="none" w:sz="0" w:space="0" w:color="auto"/>
                <w:left w:val="none" w:sz="0" w:space="0" w:color="auto"/>
                <w:bottom w:val="none" w:sz="0" w:space="0" w:color="auto"/>
                <w:right w:val="none" w:sz="0" w:space="0" w:color="auto"/>
              </w:divBdr>
            </w:div>
            <w:div w:id="61880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104573">
      <w:bodyDiv w:val="1"/>
      <w:marLeft w:val="0"/>
      <w:marRight w:val="0"/>
      <w:marTop w:val="0"/>
      <w:marBottom w:val="0"/>
      <w:divBdr>
        <w:top w:val="none" w:sz="0" w:space="0" w:color="auto"/>
        <w:left w:val="none" w:sz="0" w:space="0" w:color="auto"/>
        <w:bottom w:val="none" w:sz="0" w:space="0" w:color="auto"/>
        <w:right w:val="none" w:sz="0" w:space="0" w:color="auto"/>
      </w:divBdr>
      <w:divsChild>
        <w:div w:id="489516354">
          <w:marLeft w:val="0"/>
          <w:marRight w:val="0"/>
          <w:marTop w:val="0"/>
          <w:marBottom w:val="0"/>
          <w:divBdr>
            <w:top w:val="none" w:sz="0" w:space="0" w:color="auto"/>
            <w:left w:val="none" w:sz="0" w:space="0" w:color="auto"/>
            <w:bottom w:val="none" w:sz="0" w:space="0" w:color="auto"/>
            <w:right w:val="none" w:sz="0" w:space="0" w:color="auto"/>
          </w:divBdr>
        </w:div>
        <w:div w:id="822745453">
          <w:marLeft w:val="0"/>
          <w:marRight w:val="0"/>
          <w:marTop w:val="150"/>
          <w:marBottom w:val="0"/>
          <w:divBdr>
            <w:top w:val="none" w:sz="0" w:space="0" w:color="auto"/>
            <w:left w:val="none" w:sz="0" w:space="0" w:color="auto"/>
            <w:bottom w:val="none" w:sz="0" w:space="0" w:color="auto"/>
            <w:right w:val="none" w:sz="0" w:space="0" w:color="auto"/>
          </w:divBdr>
          <w:divsChild>
            <w:div w:id="1790852030">
              <w:marLeft w:val="1155"/>
              <w:marRight w:val="0"/>
              <w:marTop w:val="0"/>
              <w:marBottom w:val="0"/>
              <w:divBdr>
                <w:top w:val="none" w:sz="0" w:space="0" w:color="auto"/>
                <w:left w:val="none" w:sz="0" w:space="0" w:color="auto"/>
                <w:bottom w:val="none" w:sz="0" w:space="0" w:color="auto"/>
                <w:right w:val="none" w:sz="0" w:space="0" w:color="auto"/>
              </w:divBdr>
            </w:div>
            <w:div w:id="1904638781">
              <w:marLeft w:val="1155"/>
              <w:marRight w:val="0"/>
              <w:marTop w:val="0"/>
              <w:marBottom w:val="0"/>
              <w:divBdr>
                <w:top w:val="none" w:sz="0" w:space="0" w:color="auto"/>
                <w:left w:val="none" w:sz="0" w:space="0" w:color="auto"/>
                <w:bottom w:val="none" w:sz="0" w:space="0" w:color="auto"/>
                <w:right w:val="none" w:sz="0" w:space="0" w:color="auto"/>
              </w:divBdr>
            </w:div>
            <w:div w:id="2056540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69082">
      <w:bodyDiv w:val="1"/>
      <w:marLeft w:val="0"/>
      <w:marRight w:val="0"/>
      <w:marTop w:val="0"/>
      <w:marBottom w:val="0"/>
      <w:divBdr>
        <w:top w:val="none" w:sz="0" w:space="0" w:color="auto"/>
        <w:left w:val="none" w:sz="0" w:space="0" w:color="auto"/>
        <w:bottom w:val="none" w:sz="0" w:space="0" w:color="auto"/>
        <w:right w:val="none" w:sz="0" w:space="0" w:color="auto"/>
      </w:divBdr>
      <w:divsChild>
        <w:div w:id="1783645308">
          <w:marLeft w:val="0"/>
          <w:marRight w:val="0"/>
          <w:marTop w:val="0"/>
          <w:marBottom w:val="0"/>
          <w:divBdr>
            <w:top w:val="none" w:sz="0" w:space="0" w:color="auto"/>
            <w:left w:val="none" w:sz="0" w:space="0" w:color="auto"/>
            <w:bottom w:val="none" w:sz="0" w:space="0" w:color="auto"/>
            <w:right w:val="none" w:sz="0" w:space="0" w:color="auto"/>
          </w:divBdr>
        </w:div>
        <w:div w:id="1858738638">
          <w:marLeft w:val="0"/>
          <w:marRight w:val="0"/>
          <w:marTop w:val="150"/>
          <w:marBottom w:val="0"/>
          <w:divBdr>
            <w:top w:val="none" w:sz="0" w:space="0" w:color="auto"/>
            <w:left w:val="none" w:sz="0" w:space="0" w:color="auto"/>
            <w:bottom w:val="none" w:sz="0" w:space="0" w:color="auto"/>
            <w:right w:val="none" w:sz="0" w:space="0" w:color="auto"/>
          </w:divBdr>
          <w:divsChild>
            <w:div w:id="958998659">
              <w:marLeft w:val="1155"/>
              <w:marRight w:val="0"/>
              <w:marTop w:val="0"/>
              <w:marBottom w:val="0"/>
              <w:divBdr>
                <w:top w:val="none" w:sz="0" w:space="0" w:color="auto"/>
                <w:left w:val="none" w:sz="0" w:space="0" w:color="auto"/>
                <w:bottom w:val="none" w:sz="0" w:space="0" w:color="auto"/>
                <w:right w:val="none" w:sz="0" w:space="0" w:color="auto"/>
              </w:divBdr>
            </w:div>
            <w:div w:id="827792513">
              <w:marLeft w:val="1155"/>
              <w:marRight w:val="0"/>
              <w:marTop w:val="0"/>
              <w:marBottom w:val="0"/>
              <w:divBdr>
                <w:top w:val="none" w:sz="0" w:space="0" w:color="auto"/>
                <w:left w:val="none" w:sz="0" w:space="0" w:color="auto"/>
                <w:bottom w:val="none" w:sz="0" w:space="0" w:color="auto"/>
                <w:right w:val="none" w:sz="0" w:space="0" w:color="auto"/>
              </w:divBdr>
            </w:div>
            <w:div w:id="438063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12096">
      <w:bodyDiv w:val="1"/>
      <w:marLeft w:val="0"/>
      <w:marRight w:val="0"/>
      <w:marTop w:val="0"/>
      <w:marBottom w:val="0"/>
      <w:divBdr>
        <w:top w:val="none" w:sz="0" w:space="0" w:color="auto"/>
        <w:left w:val="none" w:sz="0" w:space="0" w:color="auto"/>
        <w:bottom w:val="none" w:sz="0" w:space="0" w:color="auto"/>
        <w:right w:val="none" w:sz="0" w:space="0" w:color="auto"/>
      </w:divBdr>
      <w:divsChild>
        <w:div w:id="1326786828">
          <w:marLeft w:val="0"/>
          <w:marRight w:val="0"/>
          <w:marTop w:val="0"/>
          <w:marBottom w:val="0"/>
          <w:divBdr>
            <w:top w:val="none" w:sz="0" w:space="0" w:color="auto"/>
            <w:left w:val="none" w:sz="0" w:space="0" w:color="auto"/>
            <w:bottom w:val="none" w:sz="0" w:space="0" w:color="auto"/>
            <w:right w:val="none" w:sz="0" w:space="0" w:color="auto"/>
          </w:divBdr>
        </w:div>
        <w:div w:id="1701390079">
          <w:marLeft w:val="0"/>
          <w:marRight w:val="0"/>
          <w:marTop w:val="150"/>
          <w:marBottom w:val="0"/>
          <w:divBdr>
            <w:top w:val="none" w:sz="0" w:space="0" w:color="auto"/>
            <w:left w:val="none" w:sz="0" w:space="0" w:color="auto"/>
            <w:bottom w:val="none" w:sz="0" w:space="0" w:color="auto"/>
            <w:right w:val="none" w:sz="0" w:space="0" w:color="auto"/>
          </w:divBdr>
          <w:divsChild>
            <w:div w:id="939607706">
              <w:marLeft w:val="1155"/>
              <w:marRight w:val="0"/>
              <w:marTop w:val="0"/>
              <w:marBottom w:val="0"/>
              <w:divBdr>
                <w:top w:val="none" w:sz="0" w:space="0" w:color="auto"/>
                <w:left w:val="none" w:sz="0" w:space="0" w:color="auto"/>
                <w:bottom w:val="none" w:sz="0" w:space="0" w:color="auto"/>
                <w:right w:val="none" w:sz="0" w:space="0" w:color="auto"/>
              </w:divBdr>
            </w:div>
            <w:div w:id="499009746">
              <w:marLeft w:val="1155"/>
              <w:marRight w:val="0"/>
              <w:marTop w:val="0"/>
              <w:marBottom w:val="0"/>
              <w:divBdr>
                <w:top w:val="none" w:sz="0" w:space="0" w:color="auto"/>
                <w:left w:val="none" w:sz="0" w:space="0" w:color="auto"/>
                <w:bottom w:val="none" w:sz="0" w:space="0" w:color="auto"/>
                <w:right w:val="none" w:sz="0" w:space="0" w:color="auto"/>
              </w:divBdr>
            </w:div>
            <w:div w:id="982390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724182">
      <w:bodyDiv w:val="1"/>
      <w:marLeft w:val="0"/>
      <w:marRight w:val="0"/>
      <w:marTop w:val="0"/>
      <w:marBottom w:val="0"/>
      <w:divBdr>
        <w:top w:val="none" w:sz="0" w:space="0" w:color="auto"/>
        <w:left w:val="none" w:sz="0" w:space="0" w:color="auto"/>
        <w:bottom w:val="none" w:sz="0" w:space="0" w:color="auto"/>
        <w:right w:val="none" w:sz="0" w:space="0" w:color="auto"/>
      </w:divBdr>
      <w:divsChild>
        <w:div w:id="1426457714">
          <w:marLeft w:val="0"/>
          <w:marRight w:val="0"/>
          <w:marTop w:val="0"/>
          <w:marBottom w:val="0"/>
          <w:divBdr>
            <w:top w:val="none" w:sz="0" w:space="0" w:color="auto"/>
            <w:left w:val="none" w:sz="0" w:space="0" w:color="auto"/>
            <w:bottom w:val="none" w:sz="0" w:space="0" w:color="auto"/>
            <w:right w:val="none" w:sz="0" w:space="0" w:color="auto"/>
          </w:divBdr>
        </w:div>
        <w:div w:id="1403530136">
          <w:marLeft w:val="0"/>
          <w:marRight w:val="0"/>
          <w:marTop w:val="150"/>
          <w:marBottom w:val="0"/>
          <w:divBdr>
            <w:top w:val="none" w:sz="0" w:space="0" w:color="auto"/>
            <w:left w:val="none" w:sz="0" w:space="0" w:color="auto"/>
            <w:bottom w:val="none" w:sz="0" w:space="0" w:color="auto"/>
            <w:right w:val="none" w:sz="0" w:space="0" w:color="auto"/>
          </w:divBdr>
          <w:divsChild>
            <w:div w:id="975838765">
              <w:marLeft w:val="1155"/>
              <w:marRight w:val="0"/>
              <w:marTop w:val="0"/>
              <w:marBottom w:val="0"/>
              <w:divBdr>
                <w:top w:val="none" w:sz="0" w:space="0" w:color="auto"/>
                <w:left w:val="none" w:sz="0" w:space="0" w:color="auto"/>
                <w:bottom w:val="none" w:sz="0" w:space="0" w:color="auto"/>
                <w:right w:val="none" w:sz="0" w:space="0" w:color="auto"/>
              </w:divBdr>
            </w:div>
            <w:div w:id="589655847">
              <w:marLeft w:val="1155"/>
              <w:marRight w:val="0"/>
              <w:marTop w:val="0"/>
              <w:marBottom w:val="0"/>
              <w:divBdr>
                <w:top w:val="none" w:sz="0" w:space="0" w:color="auto"/>
                <w:left w:val="none" w:sz="0" w:space="0" w:color="auto"/>
                <w:bottom w:val="none" w:sz="0" w:space="0" w:color="auto"/>
                <w:right w:val="none" w:sz="0" w:space="0" w:color="auto"/>
              </w:divBdr>
            </w:div>
            <w:div w:id="1462764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265226">
      <w:bodyDiv w:val="1"/>
      <w:marLeft w:val="0"/>
      <w:marRight w:val="0"/>
      <w:marTop w:val="0"/>
      <w:marBottom w:val="0"/>
      <w:divBdr>
        <w:top w:val="none" w:sz="0" w:space="0" w:color="auto"/>
        <w:left w:val="none" w:sz="0" w:space="0" w:color="auto"/>
        <w:bottom w:val="none" w:sz="0" w:space="0" w:color="auto"/>
        <w:right w:val="none" w:sz="0" w:space="0" w:color="auto"/>
      </w:divBdr>
      <w:divsChild>
        <w:div w:id="1735657289">
          <w:marLeft w:val="0"/>
          <w:marRight w:val="0"/>
          <w:marTop w:val="0"/>
          <w:marBottom w:val="0"/>
          <w:divBdr>
            <w:top w:val="none" w:sz="0" w:space="0" w:color="auto"/>
            <w:left w:val="none" w:sz="0" w:space="0" w:color="auto"/>
            <w:bottom w:val="none" w:sz="0" w:space="0" w:color="auto"/>
            <w:right w:val="none" w:sz="0" w:space="0" w:color="auto"/>
          </w:divBdr>
        </w:div>
        <w:div w:id="1425686362">
          <w:marLeft w:val="0"/>
          <w:marRight w:val="0"/>
          <w:marTop w:val="150"/>
          <w:marBottom w:val="0"/>
          <w:divBdr>
            <w:top w:val="none" w:sz="0" w:space="0" w:color="auto"/>
            <w:left w:val="none" w:sz="0" w:space="0" w:color="auto"/>
            <w:bottom w:val="none" w:sz="0" w:space="0" w:color="auto"/>
            <w:right w:val="none" w:sz="0" w:space="0" w:color="auto"/>
          </w:divBdr>
          <w:divsChild>
            <w:div w:id="351423776">
              <w:marLeft w:val="1155"/>
              <w:marRight w:val="0"/>
              <w:marTop w:val="0"/>
              <w:marBottom w:val="0"/>
              <w:divBdr>
                <w:top w:val="none" w:sz="0" w:space="0" w:color="auto"/>
                <w:left w:val="none" w:sz="0" w:space="0" w:color="auto"/>
                <w:bottom w:val="none" w:sz="0" w:space="0" w:color="auto"/>
                <w:right w:val="none" w:sz="0" w:space="0" w:color="auto"/>
              </w:divBdr>
            </w:div>
            <w:div w:id="1985306175">
              <w:marLeft w:val="1155"/>
              <w:marRight w:val="0"/>
              <w:marTop w:val="0"/>
              <w:marBottom w:val="0"/>
              <w:divBdr>
                <w:top w:val="none" w:sz="0" w:space="0" w:color="auto"/>
                <w:left w:val="none" w:sz="0" w:space="0" w:color="auto"/>
                <w:bottom w:val="none" w:sz="0" w:space="0" w:color="auto"/>
                <w:right w:val="none" w:sz="0" w:space="0" w:color="auto"/>
              </w:divBdr>
            </w:div>
            <w:div w:id="1015499003">
              <w:marLeft w:val="1155"/>
              <w:marRight w:val="0"/>
              <w:marTop w:val="0"/>
              <w:marBottom w:val="0"/>
              <w:divBdr>
                <w:top w:val="none" w:sz="0" w:space="0" w:color="auto"/>
                <w:left w:val="none" w:sz="0" w:space="0" w:color="auto"/>
                <w:bottom w:val="none" w:sz="0" w:space="0" w:color="auto"/>
                <w:right w:val="none" w:sz="0" w:space="0" w:color="auto"/>
              </w:divBdr>
            </w:div>
            <w:div w:id="141501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4498">
      <w:bodyDiv w:val="1"/>
      <w:marLeft w:val="0"/>
      <w:marRight w:val="0"/>
      <w:marTop w:val="0"/>
      <w:marBottom w:val="0"/>
      <w:divBdr>
        <w:top w:val="none" w:sz="0" w:space="0" w:color="auto"/>
        <w:left w:val="none" w:sz="0" w:space="0" w:color="auto"/>
        <w:bottom w:val="none" w:sz="0" w:space="0" w:color="auto"/>
        <w:right w:val="none" w:sz="0" w:space="0" w:color="auto"/>
      </w:divBdr>
      <w:divsChild>
        <w:div w:id="1392652187">
          <w:marLeft w:val="0"/>
          <w:marRight w:val="0"/>
          <w:marTop w:val="0"/>
          <w:marBottom w:val="0"/>
          <w:divBdr>
            <w:top w:val="none" w:sz="0" w:space="0" w:color="auto"/>
            <w:left w:val="none" w:sz="0" w:space="0" w:color="auto"/>
            <w:bottom w:val="none" w:sz="0" w:space="0" w:color="auto"/>
            <w:right w:val="none" w:sz="0" w:space="0" w:color="auto"/>
          </w:divBdr>
        </w:div>
        <w:div w:id="1723794599">
          <w:marLeft w:val="0"/>
          <w:marRight w:val="0"/>
          <w:marTop w:val="150"/>
          <w:marBottom w:val="0"/>
          <w:divBdr>
            <w:top w:val="none" w:sz="0" w:space="0" w:color="auto"/>
            <w:left w:val="none" w:sz="0" w:space="0" w:color="auto"/>
            <w:bottom w:val="none" w:sz="0" w:space="0" w:color="auto"/>
            <w:right w:val="none" w:sz="0" w:space="0" w:color="auto"/>
          </w:divBdr>
          <w:divsChild>
            <w:div w:id="401097876">
              <w:marLeft w:val="1155"/>
              <w:marRight w:val="0"/>
              <w:marTop w:val="0"/>
              <w:marBottom w:val="0"/>
              <w:divBdr>
                <w:top w:val="none" w:sz="0" w:space="0" w:color="auto"/>
                <w:left w:val="none" w:sz="0" w:space="0" w:color="auto"/>
                <w:bottom w:val="none" w:sz="0" w:space="0" w:color="auto"/>
                <w:right w:val="none" w:sz="0" w:space="0" w:color="auto"/>
              </w:divBdr>
            </w:div>
            <w:div w:id="2099057607">
              <w:marLeft w:val="1155"/>
              <w:marRight w:val="0"/>
              <w:marTop w:val="0"/>
              <w:marBottom w:val="0"/>
              <w:divBdr>
                <w:top w:val="none" w:sz="0" w:space="0" w:color="auto"/>
                <w:left w:val="none" w:sz="0" w:space="0" w:color="auto"/>
                <w:bottom w:val="none" w:sz="0" w:space="0" w:color="auto"/>
                <w:right w:val="none" w:sz="0" w:space="0" w:color="auto"/>
              </w:divBdr>
            </w:div>
            <w:div w:id="90283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224">
      <w:bodyDiv w:val="1"/>
      <w:marLeft w:val="0"/>
      <w:marRight w:val="0"/>
      <w:marTop w:val="0"/>
      <w:marBottom w:val="0"/>
      <w:divBdr>
        <w:top w:val="none" w:sz="0" w:space="0" w:color="auto"/>
        <w:left w:val="none" w:sz="0" w:space="0" w:color="auto"/>
        <w:bottom w:val="none" w:sz="0" w:space="0" w:color="auto"/>
        <w:right w:val="none" w:sz="0" w:space="0" w:color="auto"/>
      </w:divBdr>
      <w:divsChild>
        <w:div w:id="2035031861">
          <w:marLeft w:val="0"/>
          <w:marRight w:val="0"/>
          <w:marTop w:val="0"/>
          <w:marBottom w:val="0"/>
          <w:divBdr>
            <w:top w:val="none" w:sz="0" w:space="0" w:color="auto"/>
            <w:left w:val="none" w:sz="0" w:space="0" w:color="auto"/>
            <w:bottom w:val="none" w:sz="0" w:space="0" w:color="auto"/>
            <w:right w:val="none" w:sz="0" w:space="0" w:color="auto"/>
          </w:divBdr>
        </w:div>
        <w:div w:id="124781508">
          <w:marLeft w:val="0"/>
          <w:marRight w:val="0"/>
          <w:marTop w:val="150"/>
          <w:marBottom w:val="0"/>
          <w:divBdr>
            <w:top w:val="none" w:sz="0" w:space="0" w:color="auto"/>
            <w:left w:val="none" w:sz="0" w:space="0" w:color="auto"/>
            <w:bottom w:val="none" w:sz="0" w:space="0" w:color="auto"/>
            <w:right w:val="none" w:sz="0" w:space="0" w:color="auto"/>
          </w:divBdr>
          <w:divsChild>
            <w:div w:id="702293049">
              <w:marLeft w:val="1155"/>
              <w:marRight w:val="0"/>
              <w:marTop w:val="0"/>
              <w:marBottom w:val="0"/>
              <w:divBdr>
                <w:top w:val="none" w:sz="0" w:space="0" w:color="auto"/>
                <w:left w:val="none" w:sz="0" w:space="0" w:color="auto"/>
                <w:bottom w:val="none" w:sz="0" w:space="0" w:color="auto"/>
                <w:right w:val="none" w:sz="0" w:space="0" w:color="auto"/>
              </w:divBdr>
            </w:div>
            <w:div w:id="861430614">
              <w:marLeft w:val="1155"/>
              <w:marRight w:val="0"/>
              <w:marTop w:val="0"/>
              <w:marBottom w:val="0"/>
              <w:divBdr>
                <w:top w:val="none" w:sz="0" w:space="0" w:color="auto"/>
                <w:left w:val="none" w:sz="0" w:space="0" w:color="auto"/>
                <w:bottom w:val="none" w:sz="0" w:space="0" w:color="auto"/>
                <w:right w:val="none" w:sz="0" w:space="0" w:color="auto"/>
              </w:divBdr>
            </w:div>
            <w:div w:id="250313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6115">
      <w:bodyDiv w:val="1"/>
      <w:marLeft w:val="0"/>
      <w:marRight w:val="0"/>
      <w:marTop w:val="0"/>
      <w:marBottom w:val="0"/>
      <w:divBdr>
        <w:top w:val="none" w:sz="0" w:space="0" w:color="auto"/>
        <w:left w:val="none" w:sz="0" w:space="0" w:color="auto"/>
        <w:bottom w:val="none" w:sz="0" w:space="0" w:color="auto"/>
        <w:right w:val="none" w:sz="0" w:space="0" w:color="auto"/>
      </w:divBdr>
      <w:divsChild>
        <w:div w:id="1631395993">
          <w:marLeft w:val="0"/>
          <w:marRight w:val="0"/>
          <w:marTop w:val="0"/>
          <w:marBottom w:val="0"/>
          <w:divBdr>
            <w:top w:val="none" w:sz="0" w:space="0" w:color="auto"/>
            <w:left w:val="none" w:sz="0" w:space="0" w:color="auto"/>
            <w:bottom w:val="none" w:sz="0" w:space="0" w:color="auto"/>
            <w:right w:val="none" w:sz="0" w:space="0" w:color="auto"/>
          </w:divBdr>
        </w:div>
        <w:div w:id="533078892">
          <w:marLeft w:val="0"/>
          <w:marRight w:val="0"/>
          <w:marTop w:val="150"/>
          <w:marBottom w:val="0"/>
          <w:divBdr>
            <w:top w:val="none" w:sz="0" w:space="0" w:color="auto"/>
            <w:left w:val="none" w:sz="0" w:space="0" w:color="auto"/>
            <w:bottom w:val="none" w:sz="0" w:space="0" w:color="auto"/>
            <w:right w:val="none" w:sz="0" w:space="0" w:color="auto"/>
          </w:divBdr>
          <w:divsChild>
            <w:div w:id="1231185755">
              <w:marLeft w:val="1155"/>
              <w:marRight w:val="0"/>
              <w:marTop w:val="0"/>
              <w:marBottom w:val="0"/>
              <w:divBdr>
                <w:top w:val="none" w:sz="0" w:space="0" w:color="auto"/>
                <w:left w:val="none" w:sz="0" w:space="0" w:color="auto"/>
                <w:bottom w:val="none" w:sz="0" w:space="0" w:color="auto"/>
                <w:right w:val="none" w:sz="0" w:space="0" w:color="auto"/>
              </w:divBdr>
            </w:div>
            <w:div w:id="1172256380">
              <w:marLeft w:val="1155"/>
              <w:marRight w:val="0"/>
              <w:marTop w:val="0"/>
              <w:marBottom w:val="0"/>
              <w:divBdr>
                <w:top w:val="none" w:sz="0" w:space="0" w:color="auto"/>
                <w:left w:val="none" w:sz="0" w:space="0" w:color="auto"/>
                <w:bottom w:val="none" w:sz="0" w:space="0" w:color="auto"/>
                <w:right w:val="none" w:sz="0" w:space="0" w:color="auto"/>
              </w:divBdr>
            </w:div>
            <w:div w:id="1114400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156348">
      <w:bodyDiv w:val="1"/>
      <w:marLeft w:val="0"/>
      <w:marRight w:val="0"/>
      <w:marTop w:val="0"/>
      <w:marBottom w:val="0"/>
      <w:divBdr>
        <w:top w:val="none" w:sz="0" w:space="0" w:color="auto"/>
        <w:left w:val="none" w:sz="0" w:space="0" w:color="auto"/>
        <w:bottom w:val="none" w:sz="0" w:space="0" w:color="auto"/>
        <w:right w:val="none" w:sz="0" w:space="0" w:color="auto"/>
      </w:divBdr>
      <w:divsChild>
        <w:div w:id="1691493317">
          <w:marLeft w:val="0"/>
          <w:marRight w:val="0"/>
          <w:marTop w:val="0"/>
          <w:marBottom w:val="0"/>
          <w:divBdr>
            <w:top w:val="none" w:sz="0" w:space="0" w:color="auto"/>
            <w:left w:val="none" w:sz="0" w:space="0" w:color="auto"/>
            <w:bottom w:val="none" w:sz="0" w:space="0" w:color="auto"/>
            <w:right w:val="none" w:sz="0" w:space="0" w:color="auto"/>
          </w:divBdr>
        </w:div>
        <w:div w:id="1211188809">
          <w:marLeft w:val="0"/>
          <w:marRight w:val="0"/>
          <w:marTop w:val="150"/>
          <w:marBottom w:val="0"/>
          <w:divBdr>
            <w:top w:val="none" w:sz="0" w:space="0" w:color="auto"/>
            <w:left w:val="none" w:sz="0" w:space="0" w:color="auto"/>
            <w:bottom w:val="none" w:sz="0" w:space="0" w:color="auto"/>
            <w:right w:val="none" w:sz="0" w:space="0" w:color="auto"/>
          </w:divBdr>
          <w:divsChild>
            <w:div w:id="1369404849">
              <w:marLeft w:val="1155"/>
              <w:marRight w:val="0"/>
              <w:marTop w:val="0"/>
              <w:marBottom w:val="0"/>
              <w:divBdr>
                <w:top w:val="none" w:sz="0" w:space="0" w:color="auto"/>
                <w:left w:val="none" w:sz="0" w:space="0" w:color="auto"/>
                <w:bottom w:val="none" w:sz="0" w:space="0" w:color="auto"/>
                <w:right w:val="none" w:sz="0" w:space="0" w:color="auto"/>
              </w:divBdr>
            </w:div>
            <w:div w:id="948586581">
              <w:marLeft w:val="1155"/>
              <w:marRight w:val="0"/>
              <w:marTop w:val="0"/>
              <w:marBottom w:val="0"/>
              <w:divBdr>
                <w:top w:val="none" w:sz="0" w:space="0" w:color="auto"/>
                <w:left w:val="none" w:sz="0" w:space="0" w:color="auto"/>
                <w:bottom w:val="none" w:sz="0" w:space="0" w:color="auto"/>
                <w:right w:val="none" w:sz="0" w:space="0" w:color="auto"/>
              </w:divBdr>
            </w:div>
            <w:div w:id="287396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18712">
      <w:bodyDiv w:val="1"/>
      <w:marLeft w:val="0"/>
      <w:marRight w:val="0"/>
      <w:marTop w:val="0"/>
      <w:marBottom w:val="0"/>
      <w:divBdr>
        <w:top w:val="none" w:sz="0" w:space="0" w:color="auto"/>
        <w:left w:val="none" w:sz="0" w:space="0" w:color="auto"/>
        <w:bottom w:val="none" w:sz="0" w:space="0" w:color="auto"/>
        <w:right w:val="none" w:sz="0" w:space="0" w:color="auto"/>
      </w:divBdr>
      <w:divsChild>
        <w:div w:id="1051080448">
          <w:marLeft w:val="0"/>
          <w:marRight w:val="0"/>
          <w:marTop w:val="0"/>
          <w:marBottom w:val="0"/>
          <w:divBdr>
            <w:top w:val="none" w:sz="0" w:space="0" w:color="auto"/>
            <w:left w:val="none" w:sz="0" w:space="0" w:color="auto"/>
            <w:bottom w:val="none" w:sz="0" w:space="0" w:color="auto"/>
            <w:right w:val="none" w:sz="0" w:space="0" w:color="auto"/>
          </w:divBdr>
        </w:div>
        <w:div w:id="28998575">
          <w:marLeft w:val="0"/>
          <w:marRight w:val="0"/>
          <w:marTop w:val="150"/>
          <w:marBottom w:val="0"/>
          <w:divBdr>
            <w:top w:val="none" w:sz="0" w:space="0" w:color="auto"/>
            <w:left w:val="none" w:sz="0" w:space="0" w:color="auto"/>
            <w:bottom w:val="none" w:sz="0" w:space="0" w:color="auto"/>
            <w:right w:val="none" w:sz="0" w:space="0" w:color="auto"/>
          </w:divBdr>
          <w:divsChild>
            <w:div w:id="1486126888">
              <w:marLeft w:val="1155"/>
              <w:marRight w:val="0"/>
              <w:marTop w:val="0"/>
              <w:marBottom w:val="0"/>
              <w:divBdr>
                <w:top w:val="none" w:sz="0" w:space="0" w:color="auto"/>
                <w:left w:val="none" w:sz="0" w:space="0" w:color="auto"/>
                <w:bottom w:val="none" w:sz="0" w:space="0" w:color="auto"/>
                <w:right w:val="none" w:sz="0" w:space="0" w:color="auto"/>
              </w:divBdr>
            </w:div>
            <w:div w:id="1120874314">
              <w:marLeft w:val="1155"/>
              <w:marRight w:val="0"/>
              <w:marTop w:val="0"/>
              <w:marBottom w:val="0"/>
              <w:divBdr>
                <w:top w:val="none" w:sz="0" w:space="0" w:color="auto"/>
                <w:left w:val="none" w:sz="0" w:space="0" w:color="auto"/>
                <w:bottom w:val="none" w:sz="0" w:space="0" w:color="auto"/>
                <w:right w:val="none" w:sz="0" w:space="0" w:color="auto"/>
              </w:divBdr>
            </w:div>
            <w:div w:id="1111507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568">
      <w:bodyDiv w:val="1"/>
      <w:marLeft w:val="0"/>
      <w:marRight w:val="0"/>
      <w:marTop w:val="0"/>
      <w:marBottom w:val="0"/>
      <w:divBdr>
        <w:top w:val="none" w:sz="0" w:space="0" w:color="auto"/>
        <w:left w:val="none" w:sz="0" w:space="0" w:color="auto"/>
        <w:bottom w:val="none" w:sz="0" w:space="0" w:color="auto"/>
        <w:right w:val="none" w:sz="0" w:space="0" w:color="auto"/>
      </w:divBdr>
      <w:divsChild>
        <w:div w:id="1994025220">
          <w:marLeft w:val="0"/>
          <w:marRight w:val="0"/>
          <w:marTop w:val="0"/>
          <w:marBottom w:val="0"/>
          <w:divBdr>
            <w:top w:val="none" w:sz="0" w:space="0" w:color="auto"/>
            <w:left w:val="none" w:sz="0" w:space="0" w:color="auto"/>
            <w:bottom w:val="none" w:sz="0" w:space="0" w:color="auto"/>
            <w:right w:val="none" w:sz="0" w:space="0" w:color="auto"/>
          </w:divBdr>
        </w:div>
        <w:div w:id="1316298741">
          <w:marLeft w:val="0"/>
          <w:marRight w:val="0"/>
          <w:marTop w:val="150"/>
          <w:marBottom w:val="0"/>
          <w:divBdr>
            <w:top w:val="none" w:sz="0" w:space="0" w:color="auto"/>
            <w:left w:val="none" w:sz="0" w:space="0" w:color="auto"/>
            <w:bottom w:val="none" w:sz="0" w:space="0" w:color="auto"/>
            <w:right w:val="none" w:sz="0" w:space="0" w:color="auto"/>
          </w:divBdr>
          <w:divsChild>
            <w:div w:id="192619178">
              <w:marLeft w:val="1155"/>
              <w:marRight w:val="0"/>
              <w:marTop w:val="0"/>
              <w:marBottom w:val="0"/>
              <w:divBdr>
                <w:top w:val="none" w:sz="0" w:space="0" w:color="auto"/>
                <w:left w:val="none" w:sz="0" w:space="0" w:color="auto"/>
                <w:bottom w:val="none" w:sz="0" w:space="0" w:color="auto"/>
                <w:right w:val="none" w:sz="0" w:space="0" w:color="auto"/>
              </w:divBdr>
            </w:div>
            <w:div w:id="156992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777848">
      <w:bodyDiv w:val="1"/>
      <w:marLeft w:val="0"/>
      <w:marRight w:val="0"/>
      <w:marTop w:val="0"/>
      <w:marBottom w:val="0"/>
      <w:divBdr>
        <w:top w:val="none" w:sz="0" w:space="0" w:color="auto"/>
        <w:left w:val="none" w:sz="0" w:space="0" w:color="auto"/>
        <w:bottom w:val="none" w:sz="0" w:space="0" w:color="auto"/>
        <w:right w:val="none" w:sz="0" w:space="0" w:color="auto"/>
      </w:divBdr>
      <w:divsChild>
        <w:div w:id="1247031282">
          <w:marLeft w:val="0"/>
          <w:marRight w:val="0"/>
          <w:marTop w:val="0"/>
          <w:marBottom w:val="0"/>
          <w:divBdr>
            <w:top w:val="none" w:sz="0" w:space="0" w:color="auto"/>
            <w:left w:val="none" w:sz="0" w:space="0" w:color="auto"/>
            <w:bottom w:val="none" w:sz="0" w:space="0" w:color="auto"/>
            <w:right w:val="none" w:sz="0" w:space="0" w:color="auto"/>
          </w:divBdr>
        </w:div>
        <w:div w:id="2023239306">
          <w:marLeft w:val="0"/>
          <w:marRight w:val="0"/>
          <w:marTop w:val="150"/>
          <w:marBottom w:val="0"/>
          <w:divBdr>
            <w:top w:val="none" w:sz="0" w:space="0" w:color="auto"/>
            <w:left w:val="none" w:sz="0" w:space="0" w:color="auto"/>
            <w:bottom w:val="none" w:sz="0" w:space="0" w:color="auto"/>
            <w:right w:val="none" w:sz="0" w:space="0" w:color="auto"/>
          </w:divBdr>
          <w:divsChild>
            <w:div w:id="253590557">
              <w:marLeft w:val="1155"/>
              <w:marRight w:val="0"/>
              <w:marTop w:val="0"/>
              <w:marBottom w:val="0"/>
              <w:divBdr>
                <w:top w:val="none" w:sz="0" w:space="0" w:color="auto"/>
                <w:left w:val="none" w:sz="0" w:space="0" w:color="auto"/>
                <w:bottom w:val="none" w:sz="0" w:space="0" w:color="auto"/>
                <w:right w:val="none" w:sz="0" w:space="0" w:color="auto"/>
              </w:divBdr>
            </w:div>
            <w:div w:id="587421128">
              <w:marLeft w:val="1155"/>
              <w:marRight w:val="0"/>
              <w:marTop w:val="0"/>
              <w:marBottom w:val="0"/>
              <w:divBdr>
                <w:top w:val="none" w:sz="0" w:space="0" w:color="auto"/>
                <w:left w:val="none" w:sz="0" w:space="0" w:color="auto"/>
                <w:bottom w:val="none" w:sz="0" w:space="0" w:color="auto"/>
                <w:right w:val="none" w:sz="0" w:space="0" w:color="auto"/>
              </w:divBdr>
            </w:div>
            <w:div w:id="1195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16319">
      <w:bodyDiv w:val="1"/>
      <w:marLeft w:val="0"/>
      <w:marRight w:val="0"/>
      <w:marTop w:val="0"/>
      <w:marBottom w:val="0"/>
      <w:divBdr>
        <w:top w:val="none" w:sz="0" w:space="0" w:color="auto"/>
        <w:left w:val="none" w:sz="0" w:space="0" w:color="auto"/>
        <w:bottom w:val="none" w:sz="0" w:space="0" w:color="auto"/>
        <w:right w:val="none" w:sz="0" w:space="0" w:color="auto"/>
      </w:divBdr>
      <w:divsChild>
        <w:div w:id="793712766">
          <w:marLeft w:val="0"/>
          <w:marRight w:val="0"/>
          <w:marTop w:val="0"/>
          <w:marBottom w:val="0"/>
          <w:divBdr>
            <w:top w:val="none" w:sz="0" w:space="0" w:color="auto"/>
            <w:left w:val="none" w:sz="0" w:space="0" w:color="auto"/>
            <w:bottom w:val="none" w:sz="0" w:space="0" w:color="auto"/>
            <w:right w:val="none" w:sz="0" w:space="0" w:color="auto"/>
          </w:divBdr>
        </w:div>
        <w:div w:id="738212057">
          <w:marLeft w:val="0"/>
          <w:marRight w:val="0"/>
          <w:marTop w:val="150"/>
          <w:marBottom w:val="0"/>
          <w:divBdr>
            <w:top w:val="none" w:sz="0" w:space="0" w:color="auto"/>
            <w:left w:val="none" w:sz="0" w:space="0" w:color="auto"/>
            <w:bottom w:val="none" w:sz="0" w:space="0" w:color="auto"/>
            <w:right w:val="none" w:sz="0" w:space="0" w:color="auto"/>
          </w:divBdr>
          <w:divsChild>
            <w:div w:id="638847337">
              <w:marLeft w:val="1155"/>
              <w:marRight w:val="0"/>
              <w:marTop w:val="0"/>
              <w:marBottom w:val="0"/>
              <w:divBdr>
                <w:top w:val="none" w:sz="0" w:space="0" w:color="auto"/>
                <w:left w:val="none" w:sz="0" w:space="0" w:color="auto"/>
                <w:bottom w:val="none" w:sz="0" w:space="0" w:color="auto"/>
                <w:right w:val="none" w:sz="0" w:space="0" w:color="auto"/>
              </w:divBdr>
            </w:div>
            <w:div w:id="374232986">
              <w:marLeft w:val="1155"/>
              <w:marRight w:val="0"/>
              <w:marTop w:val="0"/>
              <w:marBottom w:val="0"/>
              <w:divBdr>
                <w:top w:val="none" w:sz="0" w:space="0" w:color="auto"/>
                <w:left w:val="none" w:sz="0" w:space="0" w:color="auto"/>
                <w:bottom w:val="none" w:sz="0" w:space="0" w:color="auto"/>
                <w:right w:val="none" w:sz="0" w:space="0" w:color="auto"/>
              </w:divBdr>
            </w:div>
            <w:div w:id="1256986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20494">
      <w:bodyDiv w:val="1"/>
      <w:marLeft w:val="0"/>
      <w:marRight w:val="0"/>
      <w:marTop w:val="0"/>
      <w:marBottom w:val="0"/>
      <w:divBdr>
        <w:top w:val="none" w:sz="0" w:space="0" w:color="auto"/>
        <w:left w:val="none" w:sz="0" w:space="0" w:color="auto"/>
        <w:bottom w:val="none" w:sz="0" w:space="0" w:color="auto"/>
        <w:right w:val="none" w:sz="0" w:space="0" w:color="auto"/>
      </w:divBdr>
      <w:divsChild>
        <w:div w:id="1722707327">
          <w:marLeft w:val="0"/>
          <w:marRight w:val="0"/>
          <w:marTop w:val="0"/>
          <w:marBottom w:val="0"/>
          <w:divBdr>
            <w:top w:val="none" w:sz="0" w:space="0" w:color="auto"/>
            <w:left w:val="none" w:sz="0" w:space="0" w:color="auto"/>
            <w:bottom w:val="none" w:sz="0" w:space="0" w:color="auto"/>
            <w:right w:val="none" w:sz="0" w:space="0" w:color="auto"/>
          </w:divBdr>
        </w:div>
        <w:div w:id="989865667">
          <w:marLeft w:val="0"/>
          <w:marRight w:val="0"/>
          <w:marTop w:val="150"/>
          <w:marBottom w:val="0"/>
          <w:divBdr>
            <w:top w:val="none" w:sz="0" w:space="0" w:color="auto"/>
            <w:left w:val="none" w:sz="0" w:space="0" w:color="auto"/>
            <w:bottom w:val="none" w:sz="0" w:space="0" w:color="auto"/>
            <w:right w:val="none" w:sz="0" w:space="0" w:color="auto"/>
          </w:divBdr>
          <w:divsChild>
            <w:div w:id="408161380">
              <w:marLeft w:val="1155"/>
              <w:marRight w:val="0"/>
              <w:marTop w:val="0"/>
              <w:marBottom w:val="0"/>
              <w:divBdr>
                <w:top w:val="none" w:sz="0" w:space="0" w:color="auto"/>
                <w:left w:val="none" w:sz="0" w:space="0" w:color="auto"/>
                <w:bottom w:val="none" w:sz="0" w:space="0" w:color="auto"/>
                <w:right w:val="none" w:sz="0" w:space="0" w:color="auto"/>
              </w:divBdr>
            </w:div>
            <w:div w:id="1393969707">
              <w:marLeft w:val="1155"/>
              <w:marRight w:val="0"/>
              <w:marTop w:val="0"/>
              <w:marBottom w:val="0"/>
              <w:divBdr>
                <w:top w:val="none" w:sz="0" w:space="0" w:color="auto"/>
                <w:left w:val="none" w:sz="0" w:space="0" w:color="auto"/>
                <w:bottom w:val="none" w:sz="0" w:space="0" w:color="auto"/>
                <w:right w:val="none" w:sz="0" w:space="0" w:color="auto"/>
              </w:divBdr>
            </w:div>
            <w:div w:id="1912080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3057">
      <w:bodyDiv w:val="1"/>
      <w:marLeft w:val="0"/>
      <w:marRight w:val="0"/>
      <w:marTop w:val="0"/>
      <w:marBottom w:val="0"/>
      <w:divBdr>
        <w:top w:val="none" w:sz="0" w:space="0" w:color="auto"/>
        <w:left w:val="none" w:sz="0" w:space="0" w:color="auto"/>
        <w:bottom w:val="none" w:sz="0" w:space="0" w:color="auto"/>
        <w:right w:val="none" w:sz="0" w:space="0" w:color="auto"/>
      </w:divBdr>
      <w:divsChild>
        <w:div w:id="1962297437">
          <w:marLeft w:val="0"/>
          <w:marRight w:val="0"/>
          <w:marTop w:val="0"/>
          <w:marBottom w:val="0"/>
          <w:divBdr>
            <w:top w:val="none" w:sz="0" w:space="0" w:color="auto"/>
            <w:left w:val="none" w:sz="0" w:space="0" w:color="auto"/>
            <w:bottom w:val="none" w:sz="0" w:space="0" w:color="auto"/>
            <w:right w:val="none" w:sz="0" w:space="0" w:color="auto"/>
          </w:divBdr>
        </w:div>
        <w:div w:id="1894929858">
          <w:marLeft w:val="0"/>
          <w:marRight w:val="0"/>
          <w:marTop w:val="150"/>
          <w:marBottom w:val="0"/>
          <w:divBdr>
            <w:top w:val="none" w:sz="0" w:space="0" w:color="auto"/>
            <w:left w:val="none" w:sz="0" w:space="0" w:color="auto"/>
            <w:bottom w:val="none" w:sz="0" w:space="0" w:color="auto"/>
            <w:right w:val="none" w:sz="0" w:space="0" w:color="auto"/>
          </w:divBdr>
          <w:divsChild>
            <w:div w:id="715811687">
              <w:marLeft w:val="1155"/>
              <w:marRight w:val="0"/>
              <w:marTop w:val="0"/>
              <w:marBottom w:val="0"/>
              <w:divBdr>
                <w:top w:val="none" w:sz="0" w:space="0" w:color="auto"/>
                <w:left w:val="none" w:sz="0" w:space="0" w:color="auto"/>
                <w:bottom w:val="none" w:sz="0" w:space="0" w:color="auto"/>
                <w:right w:val="none" w:sz="0" w:space="0" w:color="auto"/>
              </w:divBdr>
            </w:div>
            <w:div w:id="2027435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963">
      <w:bodyDiv w:val="1"/>
      <w:marLeft w:val="0"/>
      <w:marRight w:val="0"/>
      <w:marTop w:val="0"/>
      <w:marBottom w:val="0"/>
      <w:divBdr>
        <w:top w:val="none" w:sz="0" w:space="0" w:color="auto"/>
        <w:left w:val="none" w:sz="0" w:space="0" w:color="auto"/>
        <w:bottom w:val="none" w:sz="0" w:space="0" w:color="auto"/>
        <w:right w:val="none" w:sz="0" w:space="0" w:color="auto"/>
      </w:divBdr>
      <w:divsChild>
        <w:div w:id="746463534">
          <w:marLeft w:val="0"/>
          <w:marRight w:val="0"/>
          <w:marTop w:val="0"/>
          <w:marBottom w:val="0"/>
          <w:divBdr>
            <w:top w:val="none" w:sz="0" w:space="0" w:color="auto"/>
            <w:left w:val="none" w:sz="0" w:space="0" w:color="auto"/>
            <w:bottom w:val="none" w:sz="0" w:space="0" w:color="auto"/>
            <w:right w:val="none" w:sz="0" w:space="0" w:color="auto"/>
          </w:divBdr>
        </w:div>
        <w:div w:id="1123042786">
          <w:marLeft w:val="0"/>
          <w:marRight w:val="0"/>
          <w:marTop w:val="150"/>
          <w:marBottom w:val="0"/>
          <w:divBdr>
            <w:top w:val="none" w:sz="0" w:space="0" w:color="auto"/>
            <w:left w:val="none" w:sz="0" w:space="0" w:color="auto"/>
            <w:bottom w:val="none" w:sz="0" w:space="0" w:color="auto"/>
            <w:right w:val="none" w:sz="0" w:space="0" w:color="auto"/>
          </w:divBdr>
          <w:divsChild>
            <w:div w:id="1586574789">
              <w:marLeft w:val="1155"/>
              <w:marRight w:val="0"/>
              <w:marTop w:val="0"/>
              <w:marBottom w:val="0"/>
              <w:divBdr>
                <w:top w:val="none" w:sz="0" w:space="0" w:color="auto"/>
                <w:left w:val="none" w:sz="0" w:space="0" w:color="auto"/>
                <w:bottom w:val="none" w:sz="0" w:space="0" w:color="auto"/>
                <w:right w:val="none" w:sz="0" w:space="0" w:color="auto"/>
              </w:divBdr>
            </w:div>
            <w:div w:id="1264724043">
              <w:marLeft w:val="1155"/>
              <w:marRight w:val="0"/>
              <w:marTop w:val="0"/>
              <w:marBottom w:val="0"/>
              <w:divBdr>
                <w:top w:val="none" w:sz="0" w:space="0" w:color="auto"/>
                <w:left w:val="none" w:sz="0" w:space="0" w:color="auto"/>
                <w:bottom w:val="none" w:sz="0" w:space="0" w:color="auto"/>
                <w:right w:val="none" w:sz="0" w:space="0" w:color="auto"/>
              </w:divBdr>
            </w:div>
            <w:div w:id="159921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60883">
      <w:bodyDiv w:val="1"/>
      <w:marLeft w:val="0"/>
      <w:marRight w:val="0"/>
      <w:marTop w:val="0"/>
      <w:marBottom w:val="0"/>
      <w:divBdr>
        <w:top w:val="none" w:sz="0" w:space="0" w:color="auto"/>
        <w:left w:val="none" w:sz="0" w:space="0" w:color="auto"/>
        <w:bottom w:val="none" w:sz="0" w:space="0" w:color="auto"/>
        <w:right w:val="none" w:sz="0" w:space="0" w:color="auto"/>
      </w:divBdr>
      <w:divsChild>
        <w:div w:id="1573079739">
          <w:marLeft w:val="0"/>
          <w:marRight w:val="0"/>
          <w:marTop w:val="0"/>
          <w:marBottom w:val="0"/>
          <w:divBdr>
            <w:top w:val="none" w:sz="0" w:space="0" w:color="auto"/>
            <w:left w:val="none" w:sz="0" w:space="0" w:color="auto"/>
            <w:bottom w:val="none" w:sz="0" w:space="0" w:color="auto"/>
            <w:right w:val="none" w:sz="0" w:space="0" w:color="auto"/>
          </w:divBdr>
        </w:div>
        <w:div w:id="2002197950">
          <w:marLeft w:val="0"/>
          <w:marRight w:val="0"/>
          <w:marTop w:val="150"/>
          <w:marBottom w:val="0"/>
          <w:divBdr>
            <w:top w:val="none" w:sz="0" w:space="0" w:color="auto"/>
            <w:left w:val="none" w:sz="0" w:space="0" w:color="auto"/>
            <w:bottom w:val="none" w:sz="0" w:space="0" w:color="auto"/>
            <w:right w:val="none" w:sz="0" w:space="0" w:color="auto"/>
          </w:divBdr>
          <w:divsChild>
            <w:div w:id="1294364730">
              <w:marLeft w:val="1155"/>
              <w:marRight w:val="0"/>
              <w:marTop w:val="0"/>
              <w:marBottom w:val="0"/>
              <w:divBdr>
                <w:top w:val="none" w:sz="0" w:space="0" w:color="auto"/>
                <w:left w:val="none" w:sz="0" w:space="0" w:color="auto"/>
                <w:bottom w:val="none" w:sz="0" w:space="0" w:color="auto"/>
                <w:right w:val="none" w:sz="0" w:space="0" w:color="auto"/>
              </w:divBdr>
            </w:div>
            <w:div w:id="445543962">
              <w:marLeft w:val="1155"/>
              <w:marRight w:val="0"/>
              <w:marTop w:val="0"/>
              <w:marBottom w:val="0"/>
              <w:divBdr>
                <w:top w:val="none" w:sz="0" w:space="0" w:color="auto"/>
                <w:left w:val="none" w:sz="0" w:space="0" w:color="auto"/>
                <w:bottom w:val="none" w:sz="0" w:space="0" w:color="auto"/>
                <w:right w:val="none" w:sz="0" w:space="0" w:color="auto"/>
              </w:divBdr>
            </w:div>
            <w:div w:id="1587493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2080">
      <w:bodyDiv w:val="1"/>
      <w:marLeft w:val="0"/>
      <w:marRight w:val="0"/>
      <w:marTop w:val="0"/>
      <w:marBottom w:val="0"/>
      <w:divBdr>
        <w:top w:val="none" w:sz="0" w:space="0" w:color="auto"/>
        <w:left w:val="none" w:sz="0" w:space="0" w:color="auto"/>
        <w:bottom w:val="none" w:sz="0" w:space="0" w:color="auto"/>
        <w:right w:val="none" w:sz="0" w:space="0" w:color="auto"/>
      </w:divBdr>
      <w:divsChild>
        <w:div w:id="1761560379">
          <w:marLeft w:val="0"/>
          <w:marRight w:val="0"/>
          <w:marTop w:val="0"/>
          <w:marBottom w:val="0"/>
          <w:divBdr>
            <w:top w:val="none" w:sz="0" w:space="0" w:color="auto"/>
            <w:left w:val="none" w:sz="0" w:space="0" w:color="auto"/>
            <w:bottom w:val="none" w:sz="0" w:space="0" w:color="auto"/>
            <w:right w:val="none" w:sz="0" w:space="0" w:color="auto"/>
          </w:divBdr>
        </w:div>
        <w:div w:id="183836017">
          <w:marLeft w:val="0"/>
          <w:marRight w:val="0"/>
          <w:marTop w:val="150"/>
          <w:marBottom w:val="0"/>
          <w:divBdr>
            <w:top w:val="none" w:sz="0" w:space="0" w:color="auto"/>
            <w:left w:val="none" w:sz="0" w:space="0" w:color="auto"/>
            <w:bottom w:val="none" w:sz="0" w:space="0" w:color="auto"/>
            <w:right w:val="none" w:sz="0" w:space="0" w:color="auto"/>
          </w:divBdr>
          <w:divsChild>
            <w:div w:id="1297564633">
              <w:marLeft w:val="1155"/>
              <w:marRight w:val="0"/>
              <w:marTop w:val="0"/>
              <w:marBottom w:val="0"/>
              <w:divBdr>
                <w:top w:val="none" w:sz="0" w:space="0" w:color="auto"/>
                <w:left w:val="none" w:sz="0" w:space="0" w:color="auto"/>
                <w:bottom w:val="none" w:sz="0" w:space="0" w:color="auto"/>
                <w:right w:val="none" w:sz="0" w:space="0" w:color="auto"/>
              </w:divBdr>
            </w:div>
            <w:div w:id="1929846215">
              <w:marLeft w:val="1155"/>
              <w:marRight w:val="0"/>
              <w:marTop w:val="0"/>
              <w:marBottom w:val="0"/>
              <w:divBdr>
                <w:top w:val="none" w:sz="0" w:space="0" w:color="auto"/>
                <w:left w:val="none" w:sz="0" w:space="0" w:color="auto"/>
                <w:bottom w:val="none" w:sz="0" w:space="0" w:color="auto"/>
                <w:right w:val="none" w:sz="0" w:space="0" w:color="auto"/>
              </w:divBdr>
            </w:div>
            <w:div w:id="2096392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337024">
      <w:bodyDiv w:val="1"/>
      <w:marLeft w:val="0"/>
      <w:marRight w:val="0"/>
      <w:marTop w:val="0"/>
      <w:marBottom w:val="0"/>
      <w:divBdr>
        <w:top w:val="none" w:sz="0" w:space="0" w:color="auto"/>
        <w:left w:val="none" w:sz="0" w:space="0" w:color="auto"/>
        <w:bottom w:val="none" w:sz="0" w:space="0" w:color="auto"/>
        <w:right w:val="none" w:sz="0" w:space="0" w:color="auto"/>
      </w:divBdr>
      <w:divsChild>
        <w:div w:id="1936668662">
          <w:marLeft w:val="0"/>
          <w:marRight w:val="0"/>
          <w:marTop w:val="0"/>
          <w:marBottom w:val="0"/>
          <w:divBdr>
            <w:top w:val="none" w:sz="0" w:space="0" w:color="auto"/>
            <w:left w:val="none" w:sz="0" w:space="0" w:color="auto"/>
            <w:bottom w:val="none" w:sz="0" w:space="0" w:color="auto"/>
            <w:right w:val="none" w:sz="0" w:space="0" w:color="auto"/>
          </w:divBdr>
        </w:div>
        <w:div w:id="541017123">
          <w:marLeft w:val="0"/>
          <w:marRight w:val="0"/>
          <w:marTop w:val="150"/>
          <w:marBottom w:val="0"/>
          <w:divBdr>
            <w:top w:val="none" w:sz="0" w:space="0" w:color="auto"/>
            <w:left w:val="none" w:sz="0" w:space="0" w:color="auto"/>
            <w:bottom w:val="none" w:sz="0" w:space="0" w:color="auto"/>
            <w:right w:val="none" w:sz="0" w:space="0" w:color="auto"/>
          </w:divBdr>
          <w:divsChild>
            <w:div w:id="408238613">
              <w:marLeft w:val="1155"/>
              <w:marRight w:val="0"/>
              <w:marTop w:val="0"/>
              <w:marBottom w:val="0"/>
              <w:divBdr>
                <w:top w:val="none" w:sz="0" w:space="0" w:color="auto"/>
                <w:left w:val="none" w:sz="0" w:space="0" w:color="auto"/>
                <w:bottom w:val="none" w:sz="0" w:space="0" w:color="auto"/>
                <w:right w:val="none" w:sz="0" w:space="0" w:color="auto"/>
              </w:divBdr>
            </w:div>
            <w:div w:id="1242449777">
              <w:marLeft w:val="1155"/>
              <w:marRight w:val="0"/>
              <w:marTop w:val="0"/>
              <w:marBottom w:val="0"/>
              <w:divBdr>
                <w:top w:val="none" w:sz="0" w:space="0" w:color="auto"/>
                <w:left w:val="none" w:sz="0" w:space="0" w:color="auto"/>
                <w:bottom w:val="none" w:sz="0" w:space="0" w:color="auto"/>
                <w:right w:val="none" w:sz="0" w:space="0" w:color="auto"/>
              </w:divBdr>
            </w:div>
            <w:div w:id="1760563750">
              <w:marLeft w:val="1155"/>
              <w:marRight w:val="0"/>
              <w:marTop w:val="0"/>
              <w:marBottom w:val="0"/>
              <w:divBdr>
                <w:top w:val="none" w:sz="0" w:space="0" w:color="auto"/>
                <w:left w:val="none" w:sz="0" w:space="0" w:color="auto"/>
                <w:bottom w:val="none" w:sz="0" w:space="0" w:color="auto"/>
                <w:right w:val="none" w:sz="0" w:space="0" w:color="auto"/>
              </w:divBdr>
            </w:div>
            <w:div w:id="105060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7713">
      <w:bodyDiv w:val="1"/>
      <w:marLeft w:val="0"/>
      <w:marRight w:val="0"/>
      <w:marTop w:val="0"/>
      <w:marBottom w:val="0"/>
      <w:divBdr>
        <w:top w:val="none" w:sz="0" w:space="0" w:color="auto"/>
        <w:left w:val="none" w:sz="0" w:space="0" w:color="auto"/>
        <w:bottom w:val="none" w:sz="0" w:space="0" w:color="auto"/>
        <w:right w:val="none" w:sz="0" w:space="0" w:color="auto"/>
      </w:divBdr>
      <w:divsChild>
        <w:div w:id="1233278806">
          <w:marLeft w:val="0"/>
          <w:marRight w:val="0"/>
          <w:marTop w:val="0"/>
          <w:marBottom w:val="0"/>
          <w:divBdr>
            <w:top w:val="none" w:sz="0" w:space="0" w:color="auto"/>
            <w:left w:val="none" w:sz="0" w:space="0" w:color="auto"/>
            <w:bottom w:val="none" w:sz="0" w:space="0" w:color="auto"/>
            <w:right w:val="none" w:sz="0" w:space="0" w:color="auto"/>
          </w:divBdr>
        </w:div>
        <w:div w:id="1098986693">
          <w:marLeft w:val="0"/>
          <w:marRight w:val="0"/>
          <w:marTop w:val="150"/>
          <w:marBottom w:val="0"/>
          <w:divBdr>
            <w:top w:val="none" w:sz="0" w:space="0" w:color="auto"/>
            <w:left w:val="none" w:sz="0" w:space="0" w:color="auto"/>
            <w:bottom w:val="none" w:sz="0" w:space="0" w:color="auto"/>
            <w:right w:val="none" w:sz="0" w:space="0" w:color="auto"/>
          </w:divBdr>
          <w:divsChild>
            <w:div w:id="1568570842">
              <w:marLeft w:val="1155"/>
              <w:marRight w:val="0"/>
              <w:marTop w:val="0"/>
              <w:marBottom w:val="0"/>
              <w:divBdr>
                <w:top w:val="none" w:sz="0" w:space="0" w:color="auto"/>
                <w:left w:val="none" w:sz="0" w:space="0" w:color="auto"/>
                <w:bottom w:val="none" w:sz="0" w:space="0" w:color="auto"/>
                <w:right w:val="none" w:sz="0" w:space="0" w:color="auto"/>
              </w:divBdr>
            </w:div>
            <w:div w:id="1246957928">
              <w:marLeft w:val="1155"/>
              <w:marRight w:val="0"/>
              <w:marTop w:val="0"/>
              <w:marBottom w:val="0"/>
              <w:divBdr>
                <w:top w:val="none" w:sz="0" w:space="0" w:color="auto"/>
                <w:left w:val="none" w:sz="0" w:space="0" w:color="auto"/>
                <w:bottom w:val="none" w:sz="0" w:space="0" w:color="auto"/>
                <w:right w:val="none" w:sz="0" w:space="0" w:color="auto"/>
              </w:divBdr>
            </w:div>
            <w:div w:id="1258978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2448">
      <w:bodyDiv w:val="1"/>
      <w:marLeft w:val="0"/>
      <w:marRight w:val="0"/>
      <w:marTop w:val="0"/>
      <w:marBottom w:val="0"/>
      <w:divBdr>
        <w:top w:val="none" w:sz="0" w:space="0" w:color="auto"/>
        <w:left w:val="none" w:sz="0" w:space="0" w:color="auto"/>
        <w:bottom w:val="none" w:sz="0" w:space="0" w:color="auto"/>
        <w:right w:val="none" w:sz="0" w:space="0" w:color="auto"/>
      </w:divBdr>
      <w:divsChild>
        <w:div w:id="242419047">
          <w:marLeft w:val="0"/>
          <w:marRight w:val="0"/>
          <w:marTop w:val="0"/>
          <w:marBottom w:val="0"/>
          <w:divBdr>
            <w:top w:val="none" w:sz="0" w:space="0" w:color="auto"/>
            <w:left w:val="none" w:sz="0" w:space="0" w:color="auto"/>
            <w:bottom w:val="none" w:sz="0" w:space="0" w:color="auto"/>
            <w:right w:val="none" w:sz="0" w:space="0" w:color="auto"/>
          </w:divBdr>
        </w:div>
        <w:div w:id="463428127">
          <w:marLeft w:val="0"/>
          <w:marRight w:val="0"/>
          <w:marTop w:val="150"/>
          <w:marBottom w:val="0"/>
          <w:divBdr>
            <w:top w:val="none" w:sz="0" w:space="0" w:color="auto"/>
            <w:left w:val="none" w:sz="0" w:space="0" w:color="auto"/>
            <w:bottom w:val="none" w:sz="0" w:space="0" w:color="auto"/>
            <w:right w:val="none" w:sz="0" w:space="0" w:color="auto"/>
          </w:divBdr>
          <w:divsChild>
            <w:div w:id="458455167">
              <w:marLeft w:val="1155"/>
              <w:marRight w:val="0"/>
              <w:marTop w:val="0"/>
              <w:marBottom w:val="0"/>
              <w:divBdr>
                <w:top w:val="none" w:sz="0" w:space="0" w:color="auto"/>
                <w:left w:val="none" w:sz="0" w:space="0" w:color="auto"/>
                <w:bottom w:val="none" w:sz="0" w:space="0" w:color="auto"/>
                <w:right w:val="none" w:sz="0" w:space="0" w:color="auto"/>
              </w:divBdr>
            </w:div>
            <w:div w:id="1550023363">
              <w:marLeft w:val="1155"/>
              <w:marRight w:val="0"/>
              <w:marTop w:val="0"/>
              <w:marBottom w:val="0"/>
              <w:divBdr>
                <w:top w:val="none" w:sz="0" w:space="0" w:color="auto"/>
                <w:left w:val="none" w:sz="0" w:space="0" w:color="auto"/>
                <w:bottom w:val="none" w:sz="0" w:space="0" w:color="auto"/>
                <w:right w:val="none" w:sz="0" w:space="0" w:color="auto"/>
              </w:divBdr>
            </w:div>
            <w:div w:id="902985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0768">
      <w:bodyDiv w:val="1"/>
      <w:marLeft w:val="0"/>
      <w:marRight w:val="0"/>
      <w:marTop w:val="0"/>
      <w:marBottom w:val="0"/>
      <w:divBdr>
        <w:top w:val="none" w:sz="0" w:space="0" w:color="auto"/>
        <w:left w:val="none" w:sz="0" w:space="0" w:color="auto"/>
        <w:bottom w:val="none" w:sz="0" w:space="0" w:color="auto"/>
        <w:right w:val="none" w:sz="0" w:space="0" w:color="auto"/>
      </w:divBdr>
      <w:divsChild>
        <w:div w:id="631983007">
          <w:marLeft w:val="0"/>
          <w:marRight w:val="0"/>
          <w:marTop w:val="0"/>
          <w:marBottom w:val="0"/>
          <w:divBdr>
            <w:top w:val="none" w:sz="0" w:space="0" w:color="auto"/>
            <w:left w:val="none" w:sz="0" w:space="0" w:color="auto"/>
            <w:bottom w:val="none" w:sz="0" w:space="0" w:color="auto"/>
            <w:right w:val="none" w:sz="0" w:space="0" w:color="auto"/>
          </w:divBdr>
        </w:div>
        <w:div w:id="316156000">
          <w:marLeft w:val="0"/>
          <w:marRight w:val="0"/>
          <w:marTop w:val="150"/>
          <w:marBottom w:val="0"/>
          <w:divBdr>
            <w:top w:val="none" w:sz="0" w:space="0" w:color="auto"/>
            <w:left w:val="none" w:sz="0" w:space="0" w:color="auto"/>
            <w:bottom w:val="none" w:sz="0" w:space="0" w:color="auto"/>
            <w:right w:val="none" w:sz="0" w:space="0" w:color="auto"/>
          </w:divBdr>
          <w:divsChild>
            <w:div w:id="206993040">
              <w:marLeft w:val="1155"/>
              <w:marRight w:val="0"/>
              <w:marTop w:val="0"/>
              <w:marBottom w:val="0"/>
              <w:divBdr>
                <w:top w:val="none" w:sz="0" w:space="0" w:color="auto"/>
                <w:left w:val="none" w:sz="0" w:space="0" w:color="auto"/>
                <w:bottom w:val="none" w:sz="0" w:space="0" w:color="auto"/>
                <w:right w:val="none" w:sz="0" w:space="0" w:color="auto"/>
              </w:divBdr>
            </w:div>
            <w:div w:id="762534810">
              <w:marLeft w:val="1155"/>
              <w:marRight w:val="0"/>
              <w:marTop w:val="0"/>
              <w:marBottom w:val="0"/>
              <w:divBdr>
                <w:top w:val="none" w:sz="0" w:space="0" w:color="auto"/>
                <w:left w:val="none" w:sz="0" w:space="0" w:color="auto"/>
                <w:bottom w:val="none" w:sz="0" w:space="0" w:color="auto"/>
                <w:right w:val="none" w:sz="0" w:space="0" w:color="auto"/>
              </w:divBdr>
            </w:div>
            <w:div w:id="100377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28067">
      <w:bodyDiv w:val="1"/>
      <w:marLeft w:val="0"/>
      <w:marRight w:val="0"/>
      <w:marTop w:val="0"/>
      <w:marBottom w:val="0"/>
      <w:divBdr>
        <w:top w:val="none" w:sz="0" w:space="0" w:color="auto"/>
        <w:left w:val="none" w:sz="0" w:space="0" w:color="auto"/>
        <w:bottom w:val="none" w:sz="0" w:space="0" w:color="auto"/>
        <w:right w:val="none" w:sz="0" w:space="0" w:color="auto"/>
      </w:divBdr>
      <w:divsChild>
        <w:div w:id="2076778707">
          <w:marLeft w:val="0"/>
          <w:marRight w:val="0"/>
          <w:marTop w:val="0"/>
          <w:marBottom w:val="0"/>
          <w:divBdr>
            <w:top w:val="none" w:sz="0" w:space="0" w:color="auto"/>
            <w:left w:val="none" w:sz="0" w:space="0" w:color="auto"/>
            <w:bottom w:val="none" w:sz="0" w:space="0" w:color="auto"/>
            <w:right w:val="none" w:sz="0" w:space="0" w:color="auto"/>
          </w:divBdr>
        </w:div>
        <w:div w:id="282230403">
          <w:marLeft w:val="0"/>
          <w:marRight w:val="0"/>
          <w:marTop w:val="150"/>
          <w:marBottom w:val="0"/>
          <w:divBdr>
            <w:top w:val="none" w:sz="0" w:space="0" w:color="auto"/>
            <w:left w:val="none" w:sz="0" w:space="0" w:color="auto"/>
            <w:bottom w:val="none" w:sz="0" w:space="0" w:color="auto"/>
            <w:right w:val="none" w:sz="0" w:space="0" w:color="auto"/>
          </w:divBdr>
          <w:divsChild>
            <w:div w:id="1803158622">
              <w:marLeft w:val="1155"/>
              <w:marRight w:val="0"/>
              <w:marTop w:val="0"/>
              <w:marBottom w:val="0"/>
              <w:divBdr>
                <w:top w:val="none" w:sz="0" w:space="0" w:color="auto"/>
                <w:left w:val="none" w:sz="0" w:space="0" w:color="auto"/>
                <w:bottom w:val="none" w:sz="0" w:space="0" w:color="auto"/>
                <w:right w:val="none" w:sz="0" w:space="0" w:color="auto"/>
              </w:divBdr>
            </w:div>
            <w:div w:id="227498354">
              <w:marLeft w:val="1155"/>
              <w:marRight w:val="0"/>
              <w:marTop w:val="0"/>
              <w:marBottom w:val="0"/>
              <w:divBdr>
                <w:top w:val="none" w:sz="0" w:space="0" w:color="auto"/>
                <w:left w:val="none" w:sz="0" w:space="0" w:color="auto"/>
                <w:bottom w:val="none" w:sz="0" w:space="0" w:color="auto"/>
                <w:right w:val="none" w:sz="0" w:space="0" w:color="auto"/>
              </w:divBdr>
            </w:div>
            <w:div w:id="2098598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18523">
      <w:bodyDiv w:val="1"/>
      <w:marLeft w:val="0"/>
      <w:marRight w:val="0"/>
      <w:marTop w:val="0"/>
      <w:marBottom w:val="0"/>
      <w:divBdr>
        <w:top w:val="none" w:sz="0" w:space="0" w:color="auto"/>
        <w:left w:val="none" w:sz="0" w:space="0" w:color="auto"/>
        <w:bottom w:val="none" w:sz="0" w:space="0" w:color="auto"/>
        <w:right w:val="none" w:sz="0" w:space="0" w:color="auto"/>
      </w:divBdr>
      <w:divsChild>
        <w:div w:id="637882052">
          <w:marLeft w:val="0"/>
          <w:marRight w:val="0"/>
          <w:marTop w:val="0"/>
          <w:marBottom w:val="0"/>
          <w:divBdr>
            <w:top w:val="none" w:sz="0" w:space="0" w:color="auto"/>
            <w:left w:val="none" w:sz="0" w:space="0" w:color="auto"/>
            <w:bottom w:val="none" w:sz="0" w:space="0" w:color="auto"/>
            <w:right w:val="none" w:sz="0" w:space="0" w:color="auto"/>
          </w:divBdr>
        </w:div>
        <w:div w:id="1771268200">
          <w:marLeft w:val="0"/>
          <w:marRight w:val="0"/>
          <w:marTop w:val="150"/>
          <w:marBottom w:val="0"/>
          <w:divBdr>
            <w:top w:val="none" w:sz="0" w:space="0" w:color="auto"/>
            <w:left w:val="none" w:sz="0" w:space="0" w:color="auto"/>
            <w:bottom w:val="none" w:sz="0" w:space="0" w:color="auto"/>
            <w:right w:val="none" w:sz="0" w:space="0" w:color="auto"/>
          </w:divBdr>
          <w:divsChild>
            <w:div w:id="1113327298">
              <w:marLeft w:val="1155"/>
              <w:marRight w:val="0"/>
              <w:marTop w:val="0"/>
              <w:marBottom w:val="0"/>
              <w:divBdr>
                <w:top w:val="none" w:sz="0" w:space="0" w:color="auto"/>
                <w:left w:val="none" w:sz="0" w:space="0" w:color="auto"/>
                <w:bottom w:val="none" w:sz="0" w:space="0" w:color="auto"/>
                <w:right w:val="none" w:sz="0" w:space="0" w:color="auto"/>
              </w:divBdr>
            </w:div>
            <w:div w:id="1187988029">
              <w:marLeft w:val="1155"/>
              <w:marRight w:val="0"/>
              <w:marTop w:val="0"/>
              <w:marBottom w:val="0"/>
              <w:divBdr>
                <w:top w:val="none" w:sz="0" w:space="0" w:color="auto"/>
                <w:left w:val="none" w:sz="0" w:space="0" w:color="auto"/>
                <w:bottom w:val="none" w:sz="0" w:space="0" w:color="auto"/>
                <w:right w:val="none" w:sz="0" w:space="0" w:color="auto"/>
              </w:divBdr>
            </w:div>
            <w:div w:id="688260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4763809">
      <w:bodyDiv w:val="1"/>
      <w:marLeft w:val="0"/>
      <w:marRight w:val="0"/>
      <w:marTop w:val="0"/>
      <w:marBottom w:val="0"/>
      <w:divBdr>
        <w:top w:val="none" w:sz="0" w:space="0" w:color="auto"/>
        <w:left w:val="none" w:sz="0" w:space="0" w:color="auto"/>
        <w:bottom w:val="none" w:sz="0" w:space="0" w:color="auto"/>
        <w:right w:val="none" w:sz="0" w:space="0" w:color="auto"/>
      </w:divBdr>
      <w:divsChild>
        <w:div w:id="1369597815">
          <w:marLeft w:val="0"/>
          <w:marRight w:val="0"/>
          <w:marTop w:val="0"/>
          <w:marBottom w:val="0"/>
          <w:divBdr>
            <w:top w:val="none" w:sz="0" w:space="0" w:color="auto"/>
            <w:left w:val="none" w:sz="0" w:space="0" w:color="auto"/>
            <w:bottom w:val="none" w:sz="0" w:space="0" w:color="auto"/>
            <w:right w:val="none" w:sz="0" w:space="0" w:color="auto"/>
          </w:divBdr>
        </w:div>
        <w:div w:id="583102362">
          <w:marLeft w:val="0"/>
          <w:marRight w:val="0"/>
          <w:marTop w:val="150"/>
          <w:marBottom w:val="0"/>
          <w:divBdr>
            <w:top w:val="none" w:sz="0" w:space="0" w:color="auto"/>
            <w:left w:val="none" w:sz="0" w:space="0" w:color="auto"/>
            <w:bottom w:val="none" w:sz="0" w:space="0" w:color="auto"/>
            <w:right w:val="none" w:sz="0" w:space="0" w:color="auto"/>
          </w:divBdr>
          <w:divsChild>
            <w:div w:id="319577261">
              <w:marLeft w:val="1155"/>
              <w:marRight w:val="0"/>
              <w:marTop w:val="0"/>
              <w:marBottom w:val="0"/>
              <w:divBdr>
                <w:top w:val="none" w:sz="0" w:space="0" w:color="auto"/>
                <w:left w:val="none" w:sz="0" w:space="0" w:color="auto"/>
                <w:bottom w:val="none" w:sz="0" w:space="0" w:color="auto"/>
                <w:right w:val="none" w:sz="0" w:space="0" w:color="auto"/>
              </w:divBdr>
            </w:div>
            <w:div w:id="2069525630">
              <w:marLeft w:val="1155"/>
              <w:marRight w:val="0"/>
              <w:marTop w:val="0"/>
              <w:marBottom w:val="0"/>
              <w:divBdr>
                <w:top w:val="none" w:sz="0" w:space="0" w:color="auto"/>
                <w:left w:val="none" w:sz="0" w:space="0" w:color="auto"/>
                <w:bottom w:val="none" w:sz="0" w:space="0" w:color="auto"/>
                <w:right w:val="none" w:sz="0" w:space="0" w:color="auto"/>
              </w:divBdr>
            </w:div>
            <w:div w:id="699091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75849">
      <w:bodyDiv w:val="1"/>
      <w:marLeft w:val="0"/>
      <w:marRight w:val="0"/>
      <w:marTop w:val="0"/>
      <w:marBottom w:val="0"/>
      <w:divBdr>
        <w:top w:val="none" w:sz="0" w:space="0" w:color="auto"/>
        <w:left w:val="none" w:sz="0" w:space="0" w:color="auto"/>
        <w:bottom w:val="none" w:sz="0" w:space="0" w:color="auto"/>
        <w:right w:val="none" w:sz="0" w:space="0" w:color="auto"/>
      </w:divBdr>
      <w:divsChild>
        <w:div w:id="1051033447">
          <w:marLeft w:val="0"/>
          <w:marRight w:val="0"/>
          <w:marTop w:val="0"/>
          <w:marBottom w:val="0"/>
          <w:divBdr>
            <w:top w:val="none" w:sz="0" w:space="0" w:color="auto"/>
            <w:left w:val="none" w:sz="0" w:space="0" w:color="auto"/>
            <w:bottom w:val="none" w:sz="0" w:space="0" w:color="auto"/>
            <w:right w:val="none" w:sz="0" w:space="0" w:color="auto"/>
          </w:divBdr>
        </w:div>
        <w:div w:id="646861777">
          <w:marLeft w:val="0"/>
          <w:marRight w:val="0"/>
          <w:marTop w:val="150"/>
          <w:marBottom w:val="0"/>
          <w:divBdr>
            <w:top w:val="none" w:sz="0" w:space="0" w:color="auto"/>
            <w:left w:val="none" w:sz="0" w:space="0" w:color="auto"/>
            <w:bottom w:val="none" w:sz="0" w:space="0" w:color="auto"/>
            <w:right w:val="none" w:sz="0" w:space="0" w:color="auto"/>
          </w:divBdr>
          <w:divsChild>
            <w:div w:id="1882859806">
              <w:marLeft w:val="1155"/>
              <w:marRight w:val="0"/>
              <w:marTop w:val="0"/>
              <w:marBottom w:val="0"/>
              <w:divBdr>
                <w:top w:val="none" w:sz="0" w:space="0" w:color="auto"/>
                <w:left w:val="none" w:sz="0" w:space="0" w:color="auto"/>
                <w:bottom w:val="none" w:sz="0" w:space="0" w:color="auto"/>
                <w:right w:val="none" w:sz="0" w:space="0" w:color="auto"/>
              </w:divBdr>
            </w:div>
            <w:div w:id="138960536">
              <w:marLeft w:val="1155"/>
              <w:marRight w:val="0"/>
              <w:marTop w:val="0"/>
              <w:marBottom w:val="0"/>
              <w:divBdr>
                <w:top w:val="none" w:sz="0" w:space="0" w:color="auto"/>
                <w:left w:val="none" w:sz="0" w:space="0" w:color="auto"/>
                <w:bottom w:val="none" w:sz="0" w:space="0" w:color="auto"/>
                <w:right w:val="none" w:sz="0" w:space="0" w:color="auto"/>
              </w:divBdr>
            </w:div>
            <w:div w:id="92285976">
              <w:marLeft w:val="1155"/>
              <w:marRight w:val="0"/>
              <w:marTop w:val="0"/>
              <w:marBottom w:val="0"/>
              <w:divBdr>
                <w:top w:val="none" w:sz="0" w:space="0" w:color="auto"/>
                <w:left w:val="none" w:sz="0" w:space="0" w:color="auto"/>
                <w:bottom w:val="none" w:sz="0" w:space="0" w:color="auto"/>
                <w:right w:val="none" w:sz="0" w:space="0" w:color="auto"/>
              </w:divBdr>
            </w:div>
            <w:div w:id="67549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2024">
      <w:bodyDiv w:val="1"/>
      <w:marLeft w:val="0"/>
      <w:marRight w:val="0"/>
      <w:marTop w:val="0"/>
      <w:marBottom w:val="0"/>
      <w:divBdr>
        <w:top w:val="none" w:sz="0" w:space="0" w:color="auto"/>
        <w:left w:val="none" w:sz="0" w:space="0" w:color="auto"/>
        <w:bottom w:val="none" w:sz="0" w:space="0" w:color="auto"/>
        <w:right w:val="none" w:sz="0" w:space="0" w:color="auto"/>
      </w:divBdr>
      <w:divsChild>
        <w:div w:id="1571422292">
          <w:marLeft w:val="0"/>
          <w:marRight w:val="0"/>
          <w:marTop w:val="0"/>
          <w:marBottom w:val="0"/>
          <w:divBdr>
            <w:top w:val="none" w:sz="0" w:space="0" w:color="auto"/>
            <w:left w:val="none" w:sz="0" w:space="0" w:color="auto"/>
            <w:bottom w:val="none" w:sz="0" w:space="0" w:color="auto"/>
            <w:right w:val="none" w:sz="0" w:space="0" w:color="auto"/>
          </w:divBdr>
        </w:div>
        <w:div w:id="1503273253">
          <w:marLeft w:val="0"/>
          <w:marRight w:val="0"/>
          <w:marTop w:val="150"/>
          <w:marBottom w:val="0"/>
          <w:divBdr>
            <w:top w:val="none" w:sz="0" w:space="0" w:color="auto"/>
            <w:left w:val="none" w:sz="0" w:space="0" w:color="auto"/>
            <w:bottom w:val="none" w:sz="0" w:space="0" w:color="auto"/>
            <w:right w:val="none" w:sz="0" w:space="0" w:color="auto"/>
          </w:divBdr>
          <w:divsChild>
            <w:div w:id="1367366488">
              <w:marLeft w:val="1155"/>
              <w:marRight w:val="0"/>
              <w:marTop w:val="0"/>
              <w:marBottom w:val="0"/>
              <w:divBdr>
                <w:top w:val="none" w:sz="0" w:space="0" w:color="auto"/>
                <w:left w:val="none" w:sz="0" w:space="0" w:color="auto"/>
                <w:bottom w:val="none" w:sz="0" w:space="0" w:color="auto"/>
                <w:right w:val="none" w:sz="0" w:space="0" w:color="auto"/>
              </w:divBdr>
            </w:div>
            <w:div w:id="1932930219">
              <w:marLeft w:val="1155"/>
              <w:marRight w:val="0"/>
              <w:marTop w:val="0"/>
              <w:marBottom w:val="0"/>
              <w:divBdr>
                <w:top w:val="none" w:sz="0" w:space="0" w:color="auto"/>
                <w:left w:val="none" w:sz="0" w:space="0" w:color="auto"/>
                <w:bottom w:val="none" w:sz="0" w:space="0" w:color="auto"/>
                <w:right w:val="none" w:sz="0" w:space="0" w:color="auto"/>
              </w:divBdr>
            </w:div>
            <w:div w:id="92530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2817">
      <w:bodyDiv w:val="1"/>
      <w:marLeft w:val="0"/>
      <w:marRight w:val="0"/>
      <w:marTop w:val="0"/>
      <w:marBottom w:val="0"/>
      <w:divBdr>
        <w:top w:val="none" w:sz="0" w:space="0" w:color="auto"/>
        <w:left w:val="none" w:sz="0" w:space="0" w:color="auto"/>
        <w:bottom w:val="none" w:sz="0" w:space="0" w:color="auto"/>
        <w:right w:val="none" w:sz="0" w:space="0" w:color="auto"/>
      </w:divBdr>
      <w:divsChild>
        <w:div w:id="1530265789">
          <w:marLeft w:val="0"/>
          <w:marRight w:val="0"/>
          <w:marTop w:val="0"/>
          <w:marBottom w:val="0"/>
          <w:divBdr>
            <w:top w:val="none" w:sz="0" w:space="0" w:color="auto"/>
            <w:left w:val="none" w:sz="0" w:space="0" w:color="auto"/>
            <w:bottom w:val="none" w:sz="0" w:space="0" w:color="auto"/>
            <w:right w:val="none" w:sz="0" w:space="0" w:color="auto"/>
          </w:divBdr>
        </w:div>
        <w:div w:id="1278758190">
          <w:marLeft w:val="0"/>
          <w:marRight w:val="0"/>
          <w:marTop w:val="150"/>
          <w:marBottom w:val="0"/>
          <w:divBdr>
            <w:top w:val="none" w:sz="0" w:space="0" w:color="auto"/>
            <w:left w:val="none" w:sz="0" w:space="0" w:color="auto"/>
            <w:bottom w:val="none" w:sz="0" w:space="0" w:color="auto"/>
            <w:right w:val="none" w:sz="0" w:space="0" w:color="auto"/>
          </w:divBdr>
          <w:divsChild>
            <w:div w:id="873618653">
              <w:marLeft w:val="1155"/>
              <w:marRight w:val="0"/>
              <w:marTop w:val="0"/>
              <w:marBottom w:val="0"/>
              <w:divBdr>
                <w:top w:val="none" w:sz="0" w:space="0" w:color="auto"/>
                <w:left w:val="none" w:sz="0" w:space="0" w:color="auto"/>
                <w:bottom w:val="none" w:sz="0" w:space="0" w:color="auto"/>
                <w:right w:val="none" w:sz="0" w:space="0" w:color="auto"/>
              </w:divBdr>
            </w:div>
            <w:div w:id="757865649">
              <w:marLeft w:val="1155"/>
              <w:marRight w:val="0"/>
              <w:marTop w:val="0"/>
              <w:marBottom w:val="0"/>
              <w:divBdr>
                <w:top w:val="none" w:sz="0" w:space="0" w:color="auto"/>
                <w:left w:val="none" w:sz="0" w:space="0" w:color="auto"/>
                <w:bottom w:val="none" w:sz="0" w:space="0" w:color="auto"/>
                <w:right w:val="none" w:sz="0" w:space="0" w:color="auto"/>
              </w:divBdr>
            </w:div>
            <w:div w:id="1228145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89202">
      <w:bodyDiv w:val="1"/>
      <w:marLeft w:val="0"/>
      <w:marRight w:val="0"/>
      <w:marTop w:val="0"/>
      <w:marBottom w:val="0"/>
      <w:divBdr>
        <w:top w:val="none" w:sz="0" w:space="0" w:color="auto"/>
        <w:left w:val="none" w:sz="0" w:space="0" w:color="auto"/>
        <w:bottom w:val="none" w:sz="0" w:space="0" w:color="auto"/>
        <w:right w:val="none" w:sz="0" w:space="0" w:color="auto"/>
      </w:divBdr>
      <w:divsChild>
        <w:div w:id="1289119451">
          <w:marLeft w:val="0"/>
          <w:marRight w:val="0"/>
          <w:marTop w:val="0"/>
          <w:marBottom w:val="0"/>
          <w:divBdr>
            <w:top w:val="none" w:sz="0" w:space="0" w:color="auto"/>
            <w:left w:val="none" w:sz="0" w:space="0" w:color="auto"/>
            <w:bottom w:val="none" w:sz="0" w:space="0" w:color="auto"/>
            <w:right w:val="none" w:sz="0" w:space="0" w:color="auto"/>
          </w:divBdr>
        </w:div>
        <w:div w:id="1655258723">
          <w:marLeft w:val="0"/>
          <w:marRight w:val="0"/>
          <w:marTop w:val="150"/>
          <w:marBottom w:val="0"/>
          <w:divBdr>
            <w:top w:val="none" w:sz="0" w:space="0" w:color="auto"/>
            <w:left w:val="none" w:sz="0" w:space="0" w:color="auto"/>
            <w:bottom w:val="none" w:sz="0" w:space="0" w:color="auto"/>
            <w:right w:val="none" w:sz="0" w:space="0" w:color="auto"/>
          </w:divBdr>
          <w:divsChild>
            <w:div w:id="910457373">
              <w:marLeft w:val="1155"/>
              <w:marRight w:val="0"/>
              <w:marTop w:val="0"/>
              <w:marBottom w:val="0"/>
              <w:divBdr>
                <w:top w:val="none" w:sz="0" w:space="0" w:color="auto"/>
                <w:left w:val="none" w:sz="0" w:space="0" w:color="auto"/>
                <w:bottom w:val="none" w:sz="0" w:space="0" w:color="auto"/>
                <w:right w:val="none" w:sz="0" w:space="0" w:color="auto"/>
              </w:divBdr>
            </w:div>
            <w:div w:id="1765572028">
              <w:marLeft w:val="1155"/>
              <w:marRight w:val="0"/>
              <w:marTop w:val="0"/>
              <w:marBottom w:val="0"/>
              <w:divBdr>
                <w:top w:val="none" w:sz="0" w:space="0" w:color="auto"/>
                <w:left w:val="none" w:sz="0" w:space="0" w:color="auto"/>
                <w:bottom w:val="none" w:sz="0" w:space="0" w:color="auto"/>
                <w:right w:val="none" w:sz="0" w:space="0" w:color="auto"/>
              </w:divBdr>
            </w:div>
            <w:div w:id="116866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03022">
      <w:bodyDiv w:val="1"/>
      <w:marLeft w:val="0"/>
      <w:marRight w:val="0"/>
      <w:marTop w:val="0"/>
      <w:marBottom w:val="0"/>
      <w:divBdr>
        <w:top w:val="none" w:sz="0" w:space="0" w:color="auto"/>
        <w:left w:val="none" w:sz="0" w:space="0" w:color="auto"/>
        <w:bottom w:val="none" w:sz="0" w:space="0" w:color="auto"/>
        <w:right w:val="none" w:sz="0" w:space="0" w:color="auto"/>
      </w:divBdr>
      <w:divsChild>
        <w:div w:id="1547840189">
          <w:marLeft w:val="0"/>
          <w:marRight w:val="0"/>
          <w:marTop w:val="0"/>
          <w:marBottom w:val="0"/>
          <w:divBdr>
            <w:top w:val="none" w:sz="0" w:space="0" w:color="auto"/>
            <w:left w:val="none" w:sz="0" w:space="0" w:color="auto"/>
            <w:bottom w:val="none" w:sz="0" w:space="0" w:color="auto"/>
            <w:right w:val="none" w:sz="0" w:space="0" w:color="auto"/>
          </w:divBdr>
        </w:div>
        <w:div w:id="402685044">
          <w:marLeft w:val="0"/>
          <w:marRight w:val="0"/>
          <w:marTop w:val="150"/>
          <w:marBottom w:val="0"/>
          <w:divBdr>
            <w:top w:val="none" w:sz="0" w:space="0" w:color="auto"/>
            <w:left w:val="none" w:sz="0" w:space="0" w:color="auto"/>
            <w:bottom w:val="none" w:sz="0" w:space="0" w:color="auto"/>
            <w:right w:val="none" w:sz="0" w:space="0" w:color="auto"/>
          </w:divBdr>
          <w:divsChild>
            <w:div w:id="580874447">
              <w:marLeft w:val="1155"/>
              <w:marRight w:val="0"/>
              <w:marTop w:val="0"/>
              <w:marBottom w:val="0"/>
              <w:divBdr>
                <w:top w:val="none" w:sz="0" w:space="0" w:color="auto"/>
                <w:left w:val="none" w:sz="0" w:space="0" w:color="auto"/>
                <w:bottom w:val="none" w:sz="0" w:space="0" w:color="auto"/>
                <w:right w:val="none" w:sz="0" w:space="0" w:color="auto"/>
              </w:divBdr>
            </w:div>
            <w:div w:id="1430658253">
              <w:marLeft w:val="1155"/>
              <w:marRight w:val="0"/>
              <w:marTop w:val="0"/>
              <w:marBottom w:val="0"/>
              <w:divBdr>
                <w:top w:val="none" w:sz="0" w:space="0" w:color="auto"/>
                <w:left w:val="none" w:sz="0" w:space="0" w:color="auto"/>
                <w:bottom w:val="none" w:sz="0" w:space="0" w:color="auto"/>
                <w:right w:val="none" w:sz="0" w:space="0" w:color="auto"/>
              </w:divBdr>
            </w:div>
            <w:div w:id="4482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42571">
      <w:bodyDiv w:val="1"/>
      <w:marLeft w:val="0"/>
      <w:marRight w:val="0"/>
      <w:marTop w:val="0"/>
      <w:marBottom w:val="0"/>
      <w:divBdr>
        <w:top w:val="none" w:sz="0" w:space="0" w:color="auto"/>
        <w:left w:val="none" w:sz="0" w:space="0" w:color="auto"/>
        <w:bottom w:val="none" w:sz="0" w:space="0" w:color="auto"/>
        <w:right w:val="none" w:sz="0" w:space="0" w:color="auto"/>
      </w:divBdr>
      <w:divsChild>
        <w:div w:id="1969124791">
          <w:marLeft w:val="0"/>
          <w:marRight w:val="0"/>
          <w:marTop w:val="0"/>
          <w:marBottom w:val="0"/>
          <w:divBdr>
            <w:top w:val="none" w:sz="0" w:space="0" w:color="auto"/>
            <w:left w:val="none" w:sz="0" w:space="0" w:color="auto"/>
            <w:bottom w:val="none" w:sz="0" w:space="0" w:color="auto"/>
            <w:right w:val="none" w:sz="0" w:space="0" w:color="auto"/>
          </w:divBdr>
        </w:div>
        <w:div w:id="451361473">
          <w:marLeft w:val="0"/>
          <w:marRight w:val="0"/>
          <w:marTop w:val="150"/>
          <w:marBottom w:val="0"/>
          <w:divBdr>
            <w:top w:val="none" w:sz="0" w:space="0" w:color="auto"/>
            <w:left w:val="none" w:sz="0" w:space="0" w:color="auto"/>
            <w:bottom w:val="none" w:sz="0" w:space="0" w:color="auto"/>
            <w:right w:val="none" w:sz="0" w:space="0" w:color="auto"/>
          </w:divBdr>
          <w:divsChild>
            <w:div w:id="428042280">
              <w:marLeft w:val="1155"/>
              <w:marRight w:val="0"/>
              <w:marTop w:val="0"/>
              <w:marBottom w:val="0"/>
              <w:divBdr>
                <w:top w:val="none" w:sz="0" w:space="0" w:color="auto"/>
                <w:left w:val="none" w:sz="0" w:space="0" w:color="auto"/>
                <w:bottom w:val="none" w:sz="0" w:space="0" w:color="auto"/>
                <w:right w:val="none" w:sz="0" w:space="0" w:color="auto"/>
              </w:divBdr>
            </w:div>
            <w:div w:id="1747531060">
              <w:marLeft w:val="1155"/>
              <w:marRight w:val="0"/>
              <w:marTop w:val="0"/>
              <w:marBottom w:val="0"/>
              <w:divBdr>
                <w:top w:val="none" w:sz="0" w:space="0" w:color="auto"/>
                <w:left w:val="none" w:sz="0" w:space="0" w:color="auto"/>
                <w:bottom w:val="none" w:sz="0" w:space="0" w:color="auto"/>
                <w:right w:val="none" w:sz="0" w:space="0" w:color="auto"/>
              </w:divBdr>
            </w:div>
            <w:div w:id="73409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694683">
      <w:bodyDiv w:val="1"/>
      <w:marLeft w:val="0"/>
      <w:marRight w:val="0"/>
      <w:marTop w:val="0"/>
      <w:marBottom w:val="0"/>
      <w:divBdr>
        <w:top w:val="none" w:sz="0" w:space="0" w:color="auto"/>
        <w:left w:val="none" w:sz="0" w:space="0" w:color="auto"/>
        <w:bottom w:val="none" w:sz="0" w:space="0" w:color="auto"/>
        <w:right w:val="none" w:sz="0" w:space="0" w:color="auto"/>
      </w:divBdr>
      <w:divsChild>
        <w:div w:id="1801220465">
          <w:marLeft w:val="0"/>
          <w:marRight w:val="0"/>
          <w:marTop w:val="0"/>
          <w:marBottom w:val="0"/>
          <w:divBdr>
            <w:top w:val="none" w:sz="0" w:space="0" w:color="auto"/>
            <w:left w:val="none" w:sz="0" w:space="0" w:color="auto"/>
            <w:bottom w:val="none" w:sz="0" w:space="0" w:color="auto"/>
            <w:right w:val="none" w:sz="0" w:space="0" w:color="auto"/>
          </w:divBdr>
        </w:div>
        <w:div w:id="770783189">
          <w:marLeft w:val="0"/>
          <w:marRight w:val="0"/>
          <w:marTop w:val="150"/>
          <w:marBottom w:val="0"/>
          <w:divBdr>
            <w:top w:val="none" w:sz="0" w:space="0" w:color="auto"/>
            <w:left w:val="none" w:sz="0" w:space="0" w:color="auto"/>
            <w:bottom w:val="none" w:sz="0" w:space="0" w:color="auto"/>
            <w:right w:val="none" w:sz="0" w:space="0" w:color="auto"/>
          </w:divBdr>
          <w:divsChild>
            <w:div w:id="783578173">
              <w:marLeft w:val="1155"/>
              <w:marRight w:val="0"/>
              <w:marTop w:val="0"/>
              <w:marBottom w:val="0"/>
              <w:divBdr>
                <w:top w:val="none" w:sz="0" w:space="0" w:color="auto"/>
                <w:left w:val="none" w:sz="0" w:space="0" w:color="auto"/>
                <w:bottom w:val="none" w:sz="0" w:space="0" w:color="auto"/>
                <w:right w:val="none" w:sz="0" w:space="0" w:color="auto"/>
              </w:divBdr>
            </w:div>
            <w:div w:id="1877112829">
              <w:marLeft w:val="1155"/>
              <w:marRight w:val="0"/>
              <w:marTop w:val="0"/>
              <w:marBottom w:val="0"/>
              <w:divBdr>
                <w:top w:val="none" w:sz="0" w:space="0" w:color="auto"/>
                <w:left w:val="none" w:sz="0" w:space="0" w:color="auto"/>
                <w:bottom w:val="none" w:sz="0" w:space="0" w:color="auto"/>
                <w:right w:val="none" w:sz="0" w:space="0" w:color="auto"/>
              </w:divBdr>
            </w:div>
            <w:div w:id="132200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6815">
      <w:bodyDiv w:val="1"/>
      <w:marLeft w:val="0"/>
      <w:marRight w:val="0"/>
      <w:marTop w:val="0"/>
      <w:marBottom w:val="0"/>
      <w:divBdr>
        <w:top w:val="none" w:sz="0" w:space="0" w:color="auto"/>
        <w:left w:val="none" w:sz="0" w:space="0" w:color="auto"/>
        <w:bottom w:val="none" w:sz="0" w:space="0" w:color="auto"/>
        <w:right w:val="none" w:sz="0" w:space="0" w:color="auto"/>
      </w:divBdr>
      <w:divsChild>
        <w:div w:id="1039624136">
          <w:marLeft w:val="0"/>
          <w:marRight w:val="0"/>
          <w:marTop w:val="0"/>
          <w:marBottom w:val="0"/>
          <w:divBdr>
            <w:top w:val="none" w:sz="0" w:space="0" w:color="auto"/>
            <w:left w:val="none" w:sz="0" w:space="0" w:color="auto"/>
            <w:bottom w:val="none" w:sz="0" w:space="0" w:color="auto"/>
            <w:right w:val="none" w:sz="0" w:space="0" w:color="auto"/>
          </w:divBdr>
        </w:div>
        <w:div w:id="1346860471">
          <w:marLeft w:val="0"/>
          <w:marRight w:val="0"/>
          <w:marTop w:val="150"/>
          <w:marBottom w:val="0"/>
          <w:divBdr>
            <w:top w:val="none" w:sz="0" w:space="0" w:color="auto"/>
            <w:left w:val="none" w:sz="0" w:space="0" w:color="auto"/>
            <w:bottom w:val="none" w:sz="0" w:space="0" w:color="auto"/>
            <w:right w:val="none" w:sz="0" w:space="0" w:color="auto"/>
          </w:divBdr>
          <w:divsChild>
            <w:div w:id="746465409">
              <w:marLeft w:val="1155"/>
              <w:marRight w:val="0"/>
              <w:marTop w:val="0"/>
              <w:marBottom w:val="0"/>
              <w:divBdr>
                <w:top w:val="none" w:sz="0" w:space="0" w:color="auto"/>
                <w:left w:val="none" w:sz="0" w:space="0" w:color="auto"/>
                <w:bottom w:val="none" w:sz="0" w:space="0" w:color="auto"/>
                <w:right w:val="none" w:sz="0" w:space="0" w:color="auto"/>
              </w:divBdr>
            </w:div>
            <w:div w:id="1837841302">
              <w:marLeft w:val="1155"/>
              <w:marRight w:val="0"/>
              <w:marTop w:val="0"/>
              <w:marBottom w:val="0"/>
              <w:divBdr>
                <w:top w:val="none" w:sz="0" w:space="0" w:color="auto"/>
                <w:left w:val="none" w:sz="0" w:space="0" w:color="auto"/>
                <w:bottom w:val="none" w:sz="0" w:space="0" w:color="auto"/>
                <w:right w:val="none" w:sz="0" w:space="0" w:color="auto"/>
              </w:divBdr>
            </w:div>
            <w:div w:id="210775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6448">
      <w:bodyDiv w:val="1"/>
      <w:marLeft w:val="0"/>
      <w:marRight w:val="0"/>
      <w:marTop w:val="0"/>
      <w:marBottom w:val="0"/>
      <w:divBdr>
        <w:top w:val="none" w:sz="0" w:space="0" w:color="auto"/>
        <w:left w:val="none" w:sz="0" w:space="0" w:color="auto"/>
        <w:bottom w:val="none" w:sz="0" w:space="0" w:color="auto"/>
        <w:right w:val="none" w:sz="0" w:space="0" w:color="auto"/>
      </w:divBdr>
      <w:divsChild>
        <w:div w:id="1016687834">
          <w:marLeft w:val="0"/>
          <w:marRight w:val="0"/>
          <w:marTop w:val="0"/>
          <w:marBottom w:val="0"/>
          <w:divBdr>
            <w:top w:val="none" w:sz="0" w:space="0" w:color="auto"/>
            <w:left w:val="none" w:sz="0" w:space="0" w:color="auto"/>
            <w:bottom w:val="none" w:sz="0" w:space="0" w:color="auto"/>
            <w:right w:val="none" w:sz="0" w:space="0" w:color="auto"/>
          </w:divBdr>
        </w:div>
        <w:div w:id="338116939">
          <w:marLeft w:val="0"/>
          <w:marRight w:val="0"/>
          <w:marTop w:val="150"/>
          <w:marBottom w:val="0"/>
          <w:divBdr>
            <w:top w:val="none" w:sz="0" w:space="0" w:color="auto"/>
            <w:left w:val="none" w:sz="0" w:space="0" w:color="auto"/>
            <w:bottom w:val="none" w:sz="0" w:space="0" w:color="auto"/>
            <w:right w:val="none" w:sz="0" w:space="0" w:color="auto"/>
          </w:divBdr>
          <w:divsChild>
            <w:div w:id="318312364">
              <w:marLeft w:val="1155"/>
              <w:marRight w:val="0"/>
              <w:marTop w:val="0"/>
              <w:marBottom w:val="0"/>
              <w:divBdr>
                <w:top w:val="none" w:sz="0" w:space="0" w:color="auto"/>
                <w:left w:val="none" w:sz="0" w:space="0" w:color="auto"/>
                <w:bottom w:val="none" w:sz="0" w:space="0" w:color="auto"/>
                <w:right w:val="none" w:sz="0" w:space="0" w:color="auto"/>
              </w:divBdr>
            </w:div>
            <w:div w:id="1322585458">
              <w:marLeft w:val="1155"/>
              <w:marRight w:val="0"/>
              <w:marTop w:val="0"/>
              <w:marBottom w:val="0"/>
              <w:divBdr>
                <w:top w:val="none" w:sz="0" w:space="0" w:color="auto"/>
                <w:left w:val="none" w:sz="0" w:space="0" w:color="auto"/>
                <w:bottom w:val="none" w:sz="0" w:space="0" w:color="auto"/>
                <w:right w:val="none" w:sz="0" w:space="0" w:color="auto"/>
              </w:divBdr>
            </w:div>
            <w:div w:id="1518887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14776">
      <w:bodyDiv w:val="1"/>
      <w:marLeft w:val="0"/>
      <w:marRight w:val="0"/>
      <w:marTop w:val="0"/>
      <w:marBottom w:val="0"/>
      <w:divBdr>
        <w:top w:val="none" w:sz="0" w:space="0" w:color="auto"/>
        <w:left w:val="none" w:sz="0" w:space="0" w:color="auto"/>
        <w:bottom w:val="none" w:sz="0" w:space="0" w:color="auto"/>
        <w:right w:val="none" w:sz="0" w:space="0" w:color="auto"/>
      </w:divBdr>
      <w:divsChild>
        <w:div w:id="1072462685">
          <w:marLeft w:val="0"/>
          <w:marRight w:val="0"/>
          <w:marTop w:val="0"/>
          <w:marBottom w:val="0"/>
          <w:divBdr>
            <w:top w:val="none" w:sz="0" w:space="0" w:color="auto"/>
            <w:left w:val="none" w:sz="0" w:space="0" w:color="auto"/>
            <w:bottom w:val="none" w:sz="0" w:space="0" w:color="auto"/>
            <w:right w:val="none" w:sz="0" w:space="0" w:color="auto"/>
          </w:divBdr>
        </w:div>
        <w:div w:id="2056809116">
          <w:marLeft w:val="0"/>
          <w:marRight w:val="0"/>
          <w:marTop w:val="150"/>
          <w:marBottom w:val="0"/>
          <w:divBdr>
            <w:top w:val="none" w:sz="0" w:space="0" w:color="auto"/>
            <w:left w:val="none" w:sz="0" w:space="0" w:color="auto"/>
            <w:bottom w:val="none" w:sz="0" w:space="0" w:color="auto"/>
            <w:right w:val="none" w:sz="0" w:space="0" w:color="auto"/>
          </w:divBdr>
          <w:divsChild>
            <w:div w:id="1617716017">
              <w:marLeft w:val="1155"/>
              <w:marRight w:val="0"/>
              <w:marTop w:val="0"/>
              <w:marBottom w:val="0"/>
              <w:divBdr>
                <w:top w:val="none" w:sz="0" w:space="0" w:color="auto"/>
                <w:left w:val="none" w:sz="0" w:space="0" w:color="auto"/>
                <w:bottom w:val="none" w:sz="0" w:space="0" w:color="auto"/>
                <w:right w:val="none" w:sz="0" w:space="0" w:color="auto"/>
              </w:divBdr>
            </w:div>
            <w:div w:id="1708527859">
              <w:marLeft w:val="1155"/>
              <w:marRight w:val="0"/>
              <w:marTop w:val="0"/>
              <w:marBottom w:val="0"/>
              <w:divBdr>
                <w:top w:val="none" w:sz="0" w:space="0" w:color="auto"/>
                <w:left w:val="none" w:sz="0" w:space="0" w:color="auto"/>
                <w:bottom w:val="none" w:sz="0" w:space="0" w:color="auto"/>
                <w:right w:val="none" w:sz="0" w:space="0" w:color="auto"/>
              </w:divBdr>
            </w:div>
            <w:div w:id="1196311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746288">
      <w:bodyDiv w:val="1"/>
      <w:marLeft w:val="0"/>
      <w:marRight w:val="0"/>
      <w:marTop w:val="0"/>
      <w:marBottom w:val="0"/>
      <w:divBdr>
        <w:top w:val="none" w:sz="0" w:space="0" w:color="auto"/>
        <w:left w:val="none" w:sz="0" w:space="0" w:color="auto"/>
        <w:bottom w:val="none" w:sz="0" w:space="0" w:color="auto"/>
        <w:right w:val="none" w:sz="0" w:space="0" w:color="auto"/>
      </w:divBdr>
      <w:divsChild>
        <w:div w:id="982075211">
          <w:marLeft w:val="0"/>
          <w:marRight w:val="0"/>
          <w:marTop w:val="0"/>
          <w:marBottom w:val="0"/>
          <w:divBdr>
            <w:top w:val="none" w:sz="0" w:space="0" w:color="auto"/>
            <w:left w:val="none" w:sz="0" w:space="0" w:color="auto"/>
            <w:bottom w:val="none" w:sz="0" w:space="0" w:color="auto"/>
            <w:right w:val="none" w:sz="0" w:space="0" w:color="auto"/>
          </w:divBdr>
        </w:div>
        <w:div w:id="1865632550">
          <w:marLeft w:val="0"/>
          <w:marRight w:val="0"/>
          <w:marTop w:val="150"/>
          <w:marBottom w:val="0"/>
          <w:divBdr>
            <w:top w:val="none" w:sz="0" w:space="0" w:color="auto"/>
            <w:left w:val="none" w:sz="0" w:space="0" w:color="auto"/>
            <w:bottom w:val="none" w:sz="0" w:space="0" w:color="auto"/>
            <w:right w:val="none" w:sz="0" w:space="0" w:color="auto"/>
          </w:divBdr>
          <w:divsChild>
            <w:div w:id="1346129641">
              <w:marLeft w:val="1155"/>
              <w:marRight w:val="0"/>
              <w:marTop w:val="0"/>
              <w:marBottom w:val="0"/>
              <w:divBdr>
                <w:top w:val="none" w:sz="0" w:space="0" w:color="auto"/>
                <w:left w:val="none" w:sz="0" w:space="0" w:color="auto"/>
                <w:bottom w:val="none" w:sz="0" w:space="0" w:color="auto"/>
                <w:right w:val="none" w:sz="0" w:space="0" w:color="auto"/>
              </w:divBdr>
            </w:div>
            <w:div w:id="1371958276">
              <w:marLeft w:val="1155"/>
              <w:marRight w:val="0"/>
              <w:marTop w:val="0"/>
              <w:marBottom w:val="0"/>
              <w:divBdr>
                <w:top w:val="none" w:sz="0" w:space="0" w:color="auto"/>
                <w:left w:val="none" w:sz="0" w:space="0" w:color="auto"/>
                <w:bottom w:val="none" w:sz="0" w:space="0" w:color="auto"/>
                <w:right w:val="none" w:sz="0" w:space="0" w:color="auto"/>
              </w:divBdr>
            </w:div>
            <w:div w:id="204505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7609">
      <w:bodyDiv w:val="1"/>
      <w:marLeft w:val="0"/>
      <w:marRight w:val="0"/>
      <w:marTop w:val="0"/>
      <w:marBottom w:val="0"/>
      <w:divBdr>
        <w:top w:val="none" w:sz="0" w:space="0" w:color="auto"/>
        <w:left w:val="none" w:sz="0" w:space="0" w:color="auto"/>
        <w:bottom w:val="none" w:sz="0" w:space="0" w:color="auto"/>
        <w:right w:val="none" w:sz="0" w:space="0" w:color="auto"/>
      </w:divBdr>
      <w:divsChild>
        <w:div w:id="1464808440">
          <w:marLeft w:val="0"/>
          <w:marRight w:val="0"/>
          <w:marTop w:val="0"/>
          <w:marBottom w:val="0"/>
          <w:divBdr>
            <w:top w:val="none" w:sz="0" w:space="0" w:color="auto"/>
            <w:left w:val="none" w:sz="0" w:space="0" w:color="auto"/>
            <w:bottom w:val="none" w:sz="0" w:space="0" w:color="auto"/>
            <w:right w:val="none" w:sz="0" w:space="0" w:color="auto"/>
          </w:divBdr>
        </w:div>
        <w:div w:id="37122857">
          <w:marLeft w:val="0"/>
          <w:marRight w:val="0"/>
          <w:marTop w:val="150"/>
          <w:marBottom w:val="0"/>
          <w:divBdr>
            <w:top w:val="none" w:sz="0" w:space="0" w:color="auto"/>
            <w:left w:val="none" w:sz="0" w:space="0" w:color="auto"/>
            <w:bottom w:val="none" w:sz="0" w:space="0" w:color="auto"/>
            <w:right w:val="none" w:sz="0" w:space="0" w:color="auto"/>
          </w:divBdr>
          <w:divsChild>
            <w:div w:id="926421512">
              <w:marLeft w:val="1155"/>
              <w:marRight w:val="0"/>
              <w:marTop w:val="0"/>
              <w:marBottom w:val="0"/>
              <w:divBdr>
                <w:top w:val="none" w:sz="0" w:space="0" w:color="auto"/>
                <w:left w:val="none" w:sz="0" w:space="0" w:color="auto"/>
                <w:bottom w:val="none" w:sz="0" w:space="0" w:color="auto"/>
                <w:right w:val="none" w:sz="0" w:space="0" w:color="auto"/>
              </w:divBdr>
            </w:div>
            <w:div w:id="1327392107">
              <w:marLeft w:val="1155"/>
              <w:marRight w:val="0"/>
              <w:marTop w:val="0"/>
              <w:marBottom w:val="0"/>
              <w:divBdr>
                <w:top w:val="none" w:sz="0" w:space="0" w:color="auto"/>
                <w:left w:val="none" w:sz="0" w:space="0" w:color="auto"/>
                <w:bottom w:val="none" w:sz="0" w:space="0" w:color="auto"/>
                <w:right w:val="none" w:sz="0" w:space="0" w:color="auto"/>
              </w:divBdr>
            </w:div>
            <w:div w:id="1546598784">
              <w:marLeft w:val="1155"/>
              <w:marRight w:val="0"/>
              <w:marTop w:val="0"/>
              <w:marBottom w:val="0"/>
              <w:divBdr>
                <w:top w:val="none" w:sz="0" w:space="0" w:color="auto"/>
                <w:left w:val="none" w:sz="0" w:space="0" w:color="auto"/>
                <w:bottom w:val="none" w:sz="0" w:space="0" w:color="auto"/>
                <w:right w:val="none" w:sz="0" w:space="0" w:color="auto"/>
              </w:divBdr>
            </w:div>
            <w:div w:id="1940405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79533">
      <w:bodyDiv w:val="1"/>
      <w:marLeft w:val="0"/>
      <w:marRight w:val="0"/>
      <w:marTop w:val="0"/>
      <w:marBottom w:val="0"/>
      <w:divBdr>
        <w:top w:val="none" w:sz="0" w:space="0" w:color="auto"/>
        <w:left w:val="none" w:sz="0" w:space="0" w:color="auto"/>
        <w:bottom w:val="none" w:sz="0" w:space="0" w:color="auto"/>
        <w:right w:val="none" w:sz="0" w:space="0" w:color="auto"/>
      </w:divBdr>
      <w:divsChild>
        <w:div w:id="1927499811">
          <w:marLeft w:val="0"/>
          <w:marRight w:val="0"/>
          <w:marTop w:val="0"/>
          <w:marBottom w:val="0"/>
          <w:divBdr>
            <w:top w:val="none" w:sz="0" w:space="0" w:color="auto"/>
            <w:left w:val="none" w:sz="0" w:space="0" w:color="auto"/>
            <w:bottom w:val="none" w:sz="0" w:space="0" w:color="auto"/>
            <w:right w:val="none" w:sz="0" w:space="0" w:color="auto"/>
          </w:divBdr>
        </w:div>
        <w:div w:id="206913744">
          <w:marLeft w:val="0"/>
          <w:marRight w:val="0"/>
          <w:marTop w:val="150"/>
          <w:marBottom w:val="0"/>
          <w:divBdr>
            <w:top w:val="none" w:sz="0" w:space="0" w:color="auto"/>
            <w:left w:val="none" w:sz="0" w:space="0" w:color="auto"/>
            <w:bottom w:val="none" w:sz="0" w:space="0" w:color="auto"/>
            <w:right w:val="none" w:sz="0" w:space="0" w:color="auto"/>
          </w:divBdr>
          <w:divsChild>
            <w:div w:id="1598100646">
              <w:marLeft w:val="1155"/>
              <w:marRight w:val="0"/>
              <w:marTop w:val="0"/>
              <w:marBottom w:val="0"/>
              <w:divBdr>
                <w:top w:val="none" w:sz="0" w:space="0" w:color="auto"/>
                <w:left w:val="none" w:sz="0" w:space="0" w:color="auto"/>
                <w:bottom w:val="none" w:sz="0" w:space="0" w:color="auto"/>
                <w:right w:val="none" w:sz="0" w:space="0" w:color="auto"/>
              </w:divBdr>
            </w:div>
            <w:div w:id="987319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28109">
      <w:bodyDiv w:val="1"/>
      <w:marLeft w:val="0"/>
      <w:marRight w:val="0"/>
      <w:marTop w:val="0"/>
      <w:marBottom w:val="0"/>
      <w:divBdr>
        <w:top w:val="none" w:sz="0" w:space="0" w:color="auto"/>
        <w:left w:val="none" w:sz="0" w:space="0" w:color="auto"/>
        <w:bottom w:val="none" w:sz="0" w:space="0" w:color="auto"/>
        <w:right w:val="none" w:sz="0" w:space="0" w:color="auto"/>
      </w:divBdr>
      <w:divsChild>
        <w:div w:id="705637520">
          <w:marLeft w:val="0"/>
          <w:marRight w:val="0"/>
          <w:marTop w:val="0"/>
          <w:marBottom w:val="0"/>
          <w:divBdr>
            <w:top w:val="none" w:sz="0" w:space="0" w:color="auto"/>
            <w:left w:val="none" w:sz="0" w:space="0" w:color="auto"/>
            <w:bottom w:val="none" w:sz="0" w:space="0" w:color="auto"/>
            <w:right w:val="none" w:sz="0" w:space="0" w:color="auto"/>
          </w:divBdr>
        </w:div>
        <w:div w:id="1737364144">
          <w:marLeft w:val="0"/>
          <w:marRight w:val="0"/>
          <w:marTop w:val="150"/>
          <w:marBottom w:val="0"/>
          <w:divBdr>
            <w:top w:val="none" w:sz="0" w:space="0" w:color="auto"/>
            <w:left w:val="none" w:sz="0" w:space="0" w:color="auto"/>
            <w:bottom w:val="none" w:sz="0" w:space="0" w:color="auto"/>
            <w:right w:val="none" w:sz="0" w:space="0" w:color="auto"/>
          </w:divBdr>
          <w:divsChild>
            <w:div w:id="52893217">
              <w:marLeft w:val="1155"/>
              <w:marRight w:val="0"/>
              <w:marTop w:val="0"/>
              <w:marBottom w:val="0"/>
              <w:divBdr>
                <w:top w:val="none" w:sz="0" w:space="0" w:color="auto"/>
                <w:left w:val="none" w:sz="0" w:space="0" w:color="auto"/>
                <w:bottom w:val="none" w:sz="0" w:space="0" w:color="auto"/>
                <w:right w:val="none" w:sz="0" w:space="0" w:color="auto"/>
              </w:divBdr>
            </w:div>
            <w:div w:id="1943611627">
              <w:marLeft w:val="1155"/>
              <w:marRight w:val="0"/>
              <w:marTop w:val="0"/>
              <w:marBottom w:val="0"/>
              <w:divBdr>
                <w:top w:val="none" w:sz="0" w:space="0" w:color="auto"/>
                <w:left w:val="none" w:sz="0" w:space="0" w:color="auto"/>
                <w:bottom w:val="none" w:sz="0" w:space="0" w:color="auto"/>
                <w:right w:val="none" w:sz="0" w:space="0" w:color="auto"/>
              </w:divBdr>
            </w:div>
            <w:div w:id="133418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06096">
      <w:bodyDiv w:val="1"/>
      <w:marLeft w:val="0"/>
      <w:marRight w:val="0"/>
      <w:marTop w:val="0"/>
      <w:marBottom w:val="0"/>
      <w:divBdr>
        <w:top w:val="none" w:sz="0" w:space="0" w:color="auto"/>
        <w:left w:val="none" w:sz="0" w:space="0" w:color="auto"/>
        <w:bottom w:val="none" w:sz="0" w:space="0" w:color="auto"/>
        <w:right w:val="none" w:sz="0" w:space="0" w:color="auto"/>
      </w:divBdr>
      <w:divsChild>
        <w:div w:id="121122041">
          <w:marLeft w:val="0"/>
          <w:marRight w:val="0"/>
          <w:marTop w:val="0"/>
          <w:marBottom w:val="0"/>
          <w:divBdr>
            <w:top w:val="none" w:sz="0" w:space="0" w:color="auto"/>
            <w:left w:val="none" w:sz="0" w:space="0" w:color="auto"/>
            <w:bottom w:val="none" w:sz="0" w:space="0" w:color="auto"/>
            <w:right w:val="none" w:sz="0" w:space="0" w:color="auto"/>
          </w:divBdr>
        </w:div>
        <w:div w:id="607469846">
          <w:marLeft w:val="0"/>
          <w:marRight w:val="0"/>
          <w:marTop w:val="150"/>
          <w:marBottom w:val="0"/>
          <w:divBdr>
            <w:top w:val="none" w:sz="0" w:space="0" w:color="auto"/>
            <w:left w:val="none" w:sz="0" w:space="0" w:color="auto"/>
            <w:bottom w:val="none" w:sz="0" w:space="0" w:color="auto"/>
            <w:right w:val="none" w:sz="0" w:space="0" w:color="auto"/>
          </w:divBdr>
          <w:divsChild>
            <w:div w:id="1467165653">
              <w:marLeft w:val="1155"/>
              <w:marRight w:val="0"/>
              <w:marTop w:val="0"/>
              <w:marBottom w:val="0"/>
              <w:divBdr>
                <w:top w:val="none" w:sz="0" w:space="0" w:color="auto"/>
                <w:left w:val="none" w:sz="0" w:space="0" w:color="auto"/>
                <w:bottom w:val="none" w:sz="0" w:space="0" w:color="auto"/>
                <w:right w:val="none" w:sz="0" w:space="0" w:color="auto"/>
              </w:divBdr>
            </w:div>
            <w:div w:id="791828259">
              <w:marLeft w:val="1155"/>
              <w:marRight w:val="0"/>
              <w:marTop w:val="0"/>
              <w:marBottom w:val="0"/>
              <w:divBdr>
                <w:top w:val="none" w:sz="0" w:space="0" w:color="auto"/>
                <w:left w:val="none" w:sz="0" w:space="0" w:color="auto"/>
                <w:bottom w:val="none" w:sz="0" w:space="0" w:color="auto"/>
                <w:right w:val="none" w:sz="0" w:space="0" w:color="auto"/>
              </w:divBdr>
            </w:div>
            <w:div w:id="177352001">
              <w:marLeft w:val="1155"/>
              <w:marRight w:val="0"/>
              <w:marTop w:val="0"/>
              <w:marBottom w:val="0"/>
              <w:divBdr>
                <w:top w:val="none" w:sz="0" w:space="0" w:color="auto"/>
                <w:left w:val="none" w:sz="0" w:space="0" w:color="auto"/>
                <w:bottom w:val="none" w:sz="0" w:space="0" w:color="auto"/>
                <w:right w:val="none" w:sz="0" w:space="0" w:color="auto"/>
              </w:divBdr>
            </w:div>
            <w:div w:id="8652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7690">
      <w:bodyDiv w:val="1"/>
      <w:marLeft w:val="0"/>
      <w:marRight w:val="0"/>
      <w:marTop w:val="0"/>
      <w:marBottom w:val="0"/>
      <w:divBdr>
        <w:top w:val="none" w:sz="0" w:space="0" w:color="auto"/>
        <w:left w:val="none" w:sz="0" w:space="0" w:color="auto"/>
        <w:bottom w:val="none" w:sz="0" w:space="0" w:color="auto"/>
        <w:right w:val="none" w:sz="0" w:space="0" w:color="auto"/>
      </w:divBdr>
      <w:divsChild>
        <w:div w:id="1252397703">
          <w:marLeft w:val="0"/>
          <w:marRight w:val="0"/>
          <w:marTop w:val="0"/>
          <w:marBottom w:val="0"/>
          <w:divBdr>
            <w:top w:val="none" w:sz="0" w:space="0" w:color="auto"/>
            <w:left w:val="none" w:sz="0" w:space="0" w:color="auto"/>
            <w:bottom w:val="none" w:sz="0" w:space="0" w:color="auto"/>
            <w:right w:val="none" w:sz="0" w:space="0" w:color="auto"/>
          </w:divBdr>
        </w:div>
        <w:div w:id="1749955835">
          <w:marLeft w:val="0"/>
          <w:marRight w:val="0"/>
          <w:marTop w:val="150"/>
          <w:marBottom w:val="0"/>
          <w:divBdr>
            <w:top w:val="none" w:sz="0" w:space="0" w:color="auto"/>
            <w:left w:val="none" w:sz="0" w:space="0" w:color="auto"/>
            <w:bottom w:val="none" w:sz="0" w:space="0" w:color="auto"/>
            <w:right w:val="none" w:sz="0" w:space="0" w:color="auto"/>
          </w:divBdr>
          <w:divsChild>
            <w:div w:id="1772704451">
              <w:marLeft w:val="1155"/>
              <w:marRight w:val="0"/>
              <w:marTop w:val="0"/>
              <w:marBottom w:val="0"/>
              <w:divBdr>
                <w:top w:val="none" w:sz="0" w:space="0" w:color="auto"/>
                <w:left w:val="none" w:sz="0" w:space="0" w:color="auto"/>
                <w:bottom w:val="none" w:sz="0" w:space="0" w:color="auto"/>
                <w:right w:val="none" w:sz="0" w:space="0" w:color="auto"/>
              </w:divBdr>
            </w:div>
            <w:div w:id="806583392">
              <w:marLeft w:val="1155"/>
              <w:marRight w:val="0"/>
              <w:marTop w:val="0"/>
              <w:marBottom w:val="0"/>
              <w:divBdr>
                <w:top w:val="none" w:sz="0" w:space="0" w:color="auto"/>
                <w:left w:val="none" w:sz="0" w:space="0" w:color="auto"/>
                <w:bottom w:val="none" w:sz="0" w:space="0" w:color="auto"/>
                <w:right w:val="none" w:sz="0" w:space="0" w:color="auto"/>
              </w:divBdr>
            </w:div>
            <w:div w:id="250744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2267">
      <w:bodyDiv w:val="1"/>
      <w:marLeft w:val="0"/>
      <w:marRight w:val="0"/>
      <w:marTop w:val="0"/>
      <w:marBottom w:val="0"/>
      <w:divBdr>
        <w:top w:val="none" w:sz="0" w:space="0" w:color="auto"/>
        <w:left w:val="none" w:sz="0" w:space="0" w:color="auto"/>
        <w:bottom w:val="none" w:sz="0" w:space="0" w:color="auto"/>
        <w:right w:val="none" w:sz="0" w:space="0" w:color="auto"/>
      </w:divBdr>
      <w:divsChild>
        <w:div w:id="1619215882">
          <w:marLeft w:val="0"/>
          <w:marRight w:val="0"/>
          <w:marTop w:val="0"/>
          <w:marBottom w:val="0"/>
          <w:divBdr>
            <w:top w:val="none" w:sz="0" w:space="0" w:color="auto"/>
            <w:left w:val="none" w:sz="0" w:space="0" w:color="auto"/>
            <w:bottom w:val="none" w:sz="0" w:space="0" w:color="auto"/>
            <w:right w:val="none" w:sz="0" w:space="0" w:color="auto"/>
          </w:divBdr>
        </w:div>
        <w:div w:id="514998991">
          <w:marLeft w:val="0"/>
          <w:marRight w:val="0"/>
          <w:marTop w:val="150"/>
          <w:marBottom w:val="0"/>
          <w:divBdr>
            <w:top w:val="none" w:sz="0" w:space="0" w:color="auto"/>
            <w:left w:val="none" w:sz="0" w:space="0" w:color="auto"/>
            <w:bottom w:val="none" w:sz="0" w:space="0" w:color="auto"/>
            <w:right w:val="none" w:sz="0" w:space="0" w:color="auto"/>
          </w:divBdr>
          <w:divsChild>
            <w:div w:id="5449345">
              <w:marLeft w:val="1155"/>
              <w:marRight w:val="0"/>
              <w:marTop w:val="0"/>
              <w:marBottom w:val="0"/>
              <w:divBdr>
                <w:top w:val="none" w:sz="0" w:space="0" w:color="auto"/>
                <w:left w:val="none" w:sz="0" w:space="0" w:color="auto"/>
                <w:bottom w:val="none" w:sz="0" w:space="0" w:color="auto"/>
                <w:right w:val="none" w:sz="0" w:space="0" w:color="auto"/>
              </w:divBdr>
            </w:div>
            <w:div w:id="1226839786">
              <w:marLeft w:val="1155"/>
              <w:marRight w:val="0"/>
              <w:marTop w:val="0"/>
              <w:marBottom w:val="0"/>
              <w:divBdr>
                <w:top w:val="none" w:sz="0" w:space="0" w:color="auto"/>
                <w:left w:val="none" w:sz="0" w:space="0" w:color="auto"/>
                <w:bottom w:val="none" w:sz="0" w:space="0" w:color="auto"/>
                <w:right w:val="none" w:sz="0" w:space="0" w:color="auto"/>
              </w:divBdr>
            </w:div>
            <w:div w:id="539707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651464">
      <w:bodyDiv w:val="1"/>
      <w:marLeft w:val="0"/>
      <w:marRight w:val="0"/>
      <w:marTop w:val="0"/>
      <w:marBottom w:val="0"/>
      <w:divBdr>
        <w:top w:val="none" w:sz="0" w:space="0" w:color="auto"/>
        <w:left w:val="none" w:sz="0" w:space="0" w:color="auto"/>
        <w:bottom w:val="none" w:sz="0" w:space="0" w:color="auto"/>
        <w:right w:val="none" w:sz="0" w:space="0" w:color="auto"/>
      </w:divBdr>
      <w:divsChild>
        <w:div w:id="459886162">
          <w:marLeft w:val="0"/>
          <w:marRight w:val="0"/>
          <w:marTop w:val="0"/>
          <w:marBottom w:val="0"/>
          <w:divBdr>
            <w:top w:val="none" w:sz="0" w:space="0" w:color="auto"/>
            <w:left w:val="none" w:sz="0" w:space="0" w:color="auto"/>
            <w:bottom w:val="none" w:sz="0" w:space="0" w:color="auto"/>
            <w:right w:val="none" w:sz="0" w:space="0" w:color="auto"/>
          </w:divBdr>
        </w:div>
        <w:div w:id="1969165717">
          <w:marLeft w:val="0"/>
          <w:marRight w:val="0"/>
          <w:marTop w:val="150"/>
          <w:marBottom w:val="0"/>
          <w:divBdr>
            <w:top w:val="none" w:sz="0" w:space="0" w:color="auto"/>
            <w:left w:val="none" w:sz="0" w:space="0" w:color="auto"/>
            <w:bottom w:val="none" w:sz="0" w:space="0" w:color="auto"/>
            <w:right w:val="none" w:sz="0" w:space="0" w:color="auto"/>
          </w:divBdr>
          <w:divsChild>
            <w:div w:id="1422871384">
              <w:marLeft w:val="1155"/>
              <w:marRight w:val="0"/>
              <w:marTop w:val="0"/>
              <w:marBottom w:val="0"/>
              <w:divBdr>
                <w:top w:val="none" w:sz="0" w:space="0" w:color="auto"/>
                <w:left w:val="none" w:sz="0" w:space="0" w:color="auto"/>
                <w:bottom w:val="none" w:sz="0" w:space="0" w:color="auto"/>
                <w:right w:val="none" w:sz="0" w:space="0" w:color="auto"/>
              </w:divBdr>
            </w:div>
            <w:div w:id="2134328382">
              <w:marLeft w:val="1155"/>
              <w:marRight w:val="0"/>
              <w:marTop w:val="0"/>
              <w:marBottom w:val="0"/>
              <w:divBdr>
                <w:top w:val="none" w:sz="0" w:space="0" w:color="auto"/>
                <w:left w:val="none" w:sz="0" w:space="0" w:color="auto"/>
                <w:bottom w:val="none" w:sz="0" w:space="0" w:color="auto"/>
                <w:right w:val="none" w:sz="0" w:space="0" w:color="auto"/>
              </w:divBdr>
            </w:div>
            <w:div w:id="72961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17839">
      <w:bodyDiv w:val="1"/>
      <w:marLeft w:val="0"/>
      <w:marRight w:val="0"/>
      <w:marTop w:val="0"/>
      <w:marBottom w:val="0"/>
      <w:divBdr>
        <w:top w:val="none" w:sz="0" w:space="0" w:color="auto"/>
        <w:left w:val="none" w:sz="0" w:space="0" w:color="auto"/>
        <w:bottom w:val="none" w:sz="0" w:space="0" w:color="auto"/>
        <w:right w:val="none" w:sz="0" w:space="0" w:color="auto"/>
      </w:divBdr>
      <w:divsChild>
        <w:div w:id="933632172">
          <w:marLeft w:val="0"/>
          <w:marRight w:val="0"/>
          <w:marTop w:val="0"/>
          <w:marBottom w:val="0"/>
          <w:divBdr>
            <w:top w:val="none" w:sz="0" w:space="0" w:color="auto"/>
            <w:left w:val="none" w:sz="0" w:space="0" w:color="auto"/>
            <w:bottom w:val="none" w:sz="0" w:space="0" w:color="auto"/>
            <w:right w:val="none" w:sz="0" w:space="0" w:color="auto"/>
          </w:divBdr>
        </w:div>
        <w:div w:id="2021547402">
          <w:marLeft w:val="0"/>
          <w:marRight w:val="0"/>
          <w:marTop w:val="150"/>
          <w:marBottom w:val="0"/>
          <w:divBdr>
            <w:top w:val="none" w:sz="0" w:space="0" w:color="auto"/>
            <w:left w:val="none" w:sz="0" w:space="0" w:color="auto"/>
            <w:bottom w:val="none" w:sz="0" w:space="0" w:color="auto"/>
            <w:right w:val="none" w:sz="0" w:space="0" w:color="auto"/>
          </w:divBdr>
          <w:divsChild>
            <w:div w:id="709652006">
              <w:marLeft w:val="1155"/>
              <w:marRight w:val="0"/>
              <w:marTop w:val="0"/>
              <w:marBottom w:val="0"/>
              <w:divBdr>
                <w:top w:val="none" w:sz="0" w:space="0" w:color="auto"/>
                <w:left w:val="none" w:sz="0" w:space="0" w:color="auto"/>
                <w:bottom w:val="none" w:sz="0" w:space="0" w:color="auto"/>
                <w:right w:val="none" w:sz="0" w:space="0" w:color="auto"/>
              </w:divBdr>
            </w:div>
            <w:div w:id="1084031894">
              <w:marLeft w:val="1155"/>
              <w:marRight w:val="0"/>
              <w:marTop w:val="0"/>
              <w:marBottom w:val="0"/>
              <w:divBdr>
                <w:top w:val="none" w:sz="0" w:space="0" w:color="auto"/>
                <w:left w:val="none" w:sz="0" w:space="0" w:color="auto"/>
                <w:bottom w:val="none" w:sz="0" w:space="0" w:color="auto"/>
                <w:right w:val="none" w:sz="0" w:space="0" w:color="auto"/>
              </w:divBdr>
            </w:div>
            <w:div w:id="31438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2992896">
      <w:bodyDiv w:val="1"/>
      <w:marLeft w:val="0"/>
      <w:marRight w:val="0"/>
      <w:marTop w:val="0"/>
      <w:marBottom w:val="0"/>
      <w:divBdr>
        <w:top w:val="none" w:sz="0" w:space="0" w:color="auto"/>
        <w:left w:val="none" w:sz="0" w:space="0" w:color="auto"/>
        <w:bottom w:val="none" w:sz="0" w:space="0" w:color="auto"/>
        <w:right w:val="none" w:sz="0" w:space="0" w:color="auto"/>
      </w:divBdr>
      <w:divsChild>
        <w:div w:id="124281707">
          <w:marLeft w:val="0"/>
          <w:marRight w:val="0"/>
          <w:marTop w:val="0"/>
          <w:marBottom w:val="0"/>
          <w:divBdr>
            <w:top w:val="none" w:sz="0" w:space="0" w:color="auto"/>
            <w:left w:val="none" w:sz="0" w:space="0" w:color="auto"/>
            <w:bottom w:val="none" w:sz="0" w:space="0" w:color="auto"/>
            <w:right w:val="none" w:sz="0" w:space="0" w:color="auto"/>
          </w:divBdr>
        </w:div>
        <w:div w:id="1184325585">
          <w:marLeft w:val="0"/>
          <w:marRight w:val="0"/>
          <w:marTop w:val="150"/>
          <w:marBottom w:val="0"/>
          <w:divBdr>
            <w:top w:val="none" w:sz="0" w:space="0" w:color="auto"/>
            <w:left w:val="none" w:sz="0" w:space="0" w:color="auto"/>
            <w:bottom w:val="none" w:sz="0" w:space="0" w:color="auto"/>
            <w:right w:val="none" w:sz="0" w:space="0" w:color="auto"/>
          </w:divBdr>
          <w:divsChild>
            <w:div w:id="1595359762">
              <w:marLeft w:val="1155"/>
              <w:marRight w:val="0"/>
              <w:marTop w:val="0"/>
              <w:marBottom w:val="0"/>
              <w:divBdr>
                <w:top w:val="none" w:sz="0" w:space="0" w:color="auto"/>
                <w:left w:val="none" w:sz="0" w:space="0" w:color="auto"/>
                <w:bottom w:val="none" w:sz="0" w:space="0" w:color="auto"/>
                <w:right w:val="none" w:sz="0" w:space="0" w:color="auto"/>
              </w:divBdr>
            </w:div>
            <w:div w:id="1428190639">
              <w:marLeft w:val="1155"/>
              <w:marRight w:val="0"/>
              <w:marTop w:val="0"/>
              <w:marBottom w:val="0"/>
              <w:divBdr>
                <w:top w:val="none" w:sz="0" w:space="0" w:color="auto"/>
                <w:left w:val="none" w:sz="0" w:space="0" w:color="auto"/>
                <w:bottom w:val="none" w:sz="0" w:space="0" w:color="auto"/>
                <w:right w:val="none" w:sz="0" w:space="0" w:color="auto"/>
              </w:divBdr>
            </w:div>
            <w:div w:id="149710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3497">
      <w:bodyDiv w:val="1"/>
      <w:marLeft w:val="0"/>
      <w:marRight w:val="0"/>
      <w:marTop w:val="0"/>
      <w:marBottom w:val="0"/>
      <w:divBdr>
        <w:top w:val="none" w:sz="0" w:space="0" w:color="auto"/>
        <w:left w:val="none" w:sz="0" w:space="0" w:color="auto"/>
        <w:bottom w:val="none" w:sz="0" w:space="0" w:color="auto"/>
        <w:right w:val="none" w:sz="0" w:space="0" w:color="auto"/>
      </w:divBdr>
      <w:divsChild>
        <w:div w:id="854731536">
          <w:marLeft w:val="0"/>
          <w:marRight w:val="0"/>
          <w:marTop w:val="0"/>
          <w:marBottom w:val="0"/>
          <w:divBdr>
            <w:top w:val="none" w:sz="0" w:space="0" w:color="auto"/>
            <w:left w:val="none" w:sz="0" w:space="0" w:color="auto"/>
            <w:bottom w:val="none" w:sz="0" w:space="0" w:color="auto"/>
            <w:right w:val="none" w:sz="0" w:space="0" w:color="auto"/>
          </w:divBdr>
        </w:div>
        <w:div w:id="741026576">
          <w:marLeft w:val="0"/>
          <w:marRight w:val="0"/>
          <w:marTop w:val="150"/>
          <w:marBottom w:val="0"/>
          <w:divBdr>
            <w:top w:val="none" w:sz="0" w:space="0" w:color="auto"/>
            <w:left w:val="none" w:sz="0" w:space="0" w:color="auto"/>
            <w:bottom w:val="none" w:sz="0" w:space="0" w:color="auto"/>
            <w:right w:val="none" w:sz="0" w:space="0" w:color="auto"/>
          </w:divBdr>
          <w:divsChild>
            <w:div w:id="209079385">
              <w:marLeft w:val="1155"/>
              <w:marRight w:val="0"/>
              <w:marTop w:val="0"/>
              <w:marBottom w:val="0"/>
              <w:divBdr>
                <w:top w:val="none" w:sz="0" w:space="0" w:color="auto"/>
                <w:left w:val="none" w:sz="0" w:space="0" w:color="auto"/>
                <w:bottom w:val="none" w:sz="0" w:space="0" w:color="auto"/>
                <w:right w:val="none" w:sz="0" w:space="0" w:color="auto"/>
              </w:divBdr>
            </w:div>
            <w:div w:id="322707893">
              <w:marLeft w:val="1155"/>
              <w:marRight w:val="0"/>
              <w:marTop w:val="0"/>
              <w:marBottom w:val="0"/>
              <w:divBdr>
                <w:top w:val="none" w:sz="0" w:space="0" w:color="auto"/>
                <w:left w:val="none" w:sz="0" w:space="0" w:color="auto"/>
                <w:bottom w:val="none" w:sz="0" w:space="0" w:color="auto"/>
                <w:right w:val="none" w:sz="0" w:space="0" w:color="auto"/>
              </w:divBdr>
            </w:div>
            <w:div w:id="6456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4830">
      <w:bodyDiv w:val="1"/>
      <w:marLeft w:val="0"/>
      <w:marRight w:val="0"/>
      <w:marTop w:val="0"/>
      <w:marBottom w:val="0"/>
      <w:divBdr>
        <w:top w:val="none" w:sz="0" w:space="0" w:color="auto"/>
        <w:left w:val="none" w:sz="0" w:space="0" w:color="auto"/>
        <w:bottom w:val="none" w:sz="0" w:space="0" w:color="auto"/>
        <w:right w:val="none" w:sz="0" w:space="0" w:color="auto"/>
      </w:divBdr>
      <w:divsChild>
        <w:div w:id="673845175">
          <w:marLeft w:val="0"/>
          <w:marRight w:val="0"/>
          <w:marTop w:val="0"/>
          <w:marBottom w:val="0"/>
          <w:divBdr>
            <w:top w:val="none" w:sz="0" w:space="0" w:color="auto"/>
            <w:left w:val="none" w:sz="0" w:space="0" w:color="auto"/>
            <w:bottom w:val="none" w:sz="0" w:space="0" w:color="auto"/>
            <w:right w:val="none" w:sz="0" w:space="0" w:color="auto"/>
          </w:divBdr>
        </w:div>
        <w:div w:id="1524124641">
          <w:marLeft w:val="0"/>
          <w:marRight w:val="0"/>
          <w:marTop w:val="150"/>
          <w:marBottom w:val="0"/>
          <w:divBdr>
            <w:top w:val="none" w:sz="0" w:space="0" w:color="auto"/>
            <w:left w:val="none" w:sz="0" w:space="0" w:color="auto"/>
            <w:bottom w:val="none" w:sz="0" w:space="0" w:color="auto"/>
            <w:right w:val="none" w:sz="0" w:space="0" w:color="auto"/>
          </w:divBdr>
          <w:divsChild>
            <w:div w:id="1104612020">
              <w:marLeft w:val="1155"/>
              <w:marRight w:val="0"/>
              <w:marTop w:val="0"/>
              <w:marBottom w:val="0"/>
              <w:divBdr>
                <w:top w:val="none" w:sz="0" w:space="0" w:color="auto"/>
                <w:left w:val="none" w:sz="0" w:space="0" w:color="auto"/>
                <w:bottom w:val="none" w:sz="0" w:space="0" w:color="auto"/>
                <w:right w:val="none" w:sz="0" w:space="0" w:color="auto"/>
              </w:divBdr>
            </w:div>
            <w:div w:id="563836484">
              <w:marLeft w:val="1155"/>
              <w:marRight w:val="0"/>
              <w:marTop w:val="0"/>
              <w:marBottom w:val="0"/>
              <w:divBdr>
                <w:top w:val="none" w:sz="0" w:space="0" w:color="auto"/>
                <w:left w:val="none" w:sz="0" w:space="0" w:color="auto"/>
                <w:bottom w:val="none" w:sz="0" w:space="0" w:color="auto"/>
                <w:right w:val="none" w:sz="0" w:space="0" w:color="auto"/>
              </w:divBdr>
            </w:div>
            <w:div w:id="913778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19915">
      <w:bodyDiv w:val="1"/>
      <w:marLeft w:val="0"/>
      <w:marRight w:val="0"/>
      <w:marTop w:val="0"/>
      <w:marBottom w:val="0"/>
      <w:divBdr>
        <w:top w:val="none" w:sz="0" w:space="0" w:color="auto"/>
        <w:left w:val="none" w:sz="0" w:space="0" w:color="auto"/>
        <w:bottom w:val="none" w:sz="0" w:space="0" w:color="auto"/>
        <w:right w:val="none" w:sz="0" w:space="0" w:color="auto"/>
      </w:divBdr>
      <w:divsChild>
        <w:div w:id="1379083290">
          <w:marLeft w:val="0"/>
          <w:marRight w:val="0"/>
          <w:marTop w:val="0"/>
          <w:marBottom w:val="0"/>
          <w:divBdr>
            <w:top w:val="none" w:sz="0" w:space="0" w:color="auto"/>
            <w:left w:val="none" w:sz="0" w:space="0" w:color="auto"/>
            <w:bottom w:val="none" w:sz="0" w:space="0" w:color="auto"/>
            <w:right w:val="none" w:sz="0" w:space="0" w:color="auto"/>
          </w:divBdr>
        </w:div>
        <w:div w:id="1045910117">
          <w:marLeft w:val="0"/>
          <w:marRight w:val="0"/>
          <w:marTop w:val="150"/>
          <w:marBottom w:val="0"/>
          <w:divBdr>
            <w:top w:val="none" w:sz="0" w:space="0" w:color="auto"/>
            <w:left w:val="none" w:sz="0" w:space="0" w:color="auto"/>
            <w:bottom w:val="none" w:sz="0" w:space="0" w:color="auto"/>
            <w:right w:val="none" w:sz="0" w:space="0" w:color="auto"/>
          </w:divBdr>
          <w:divsChild>
            <w:div w:id="766468436">
              <w:marLeft w:val="1155"/>
              <w:marRight w:val="0"/>
              <w:marTop w:val="0"/>
              <w:marBottom w:val="0"/>
              <w:divBdr>
                <w:top w:val="none" w:sz="0" w:space="0" w:color="auto"/>
                <w:left w:val="none" w:sz="0" w:space="0" w:color="auto"/>
                <w:bottom w:val="none" w:sz="0" w:space="0" w:color="auto"/>
                <w:right w:val="none" w:sz="0" w:space="0" w:color="auto"/>
              </w:divBdr>
            </w:div>
            <w:div w:id="18817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534330">
      <w:bodyDiv w:val="1"/>
      <w:marLeft w:val="0"/>
      <w:marRight w:val="0"/>
      <w:marTop w:val="0"/>
      <w:marBottom w:val="0"/>
      <w:divBdr>
        <w:top w:val="none" w:sz="0" w:space="0" w:color="auto"/>
        <w:left w:val="none" w:sz="0" w:space="0" w:color="auto"/>
        <w:bottom w:val="none" w:sz="0" w:space="0" w:color="auto"/>
        <w:right w:val="none" w:sz="0" w:space="0" w:color="auto"/>
      </w:divBdr>
      <w:divsChild>
        <w:div w:id="1087657640">
          <w:marLeft w:val="0"/>
          <w:marRight w:val="0"/>
          <w:marTop w:val="0"/>
          <w:marBottom w:val="0"/>
          <w:divBdr>
            <w:top w:val="none" w:sz="0" w:space="0" w:color="auto"/>
            <w:left w:val="none" w:sz="0" w:space="0" w:color="auto"/>
            <w:bottom w:val="none" w:sz="0" w:space="0" w:color="auto"/>
            <w:right w:val="none" w:sz="0" w:space="0" w:color="auto"/>
          </w:divBdr>
        </w:div>
        <w:div w:id="1324314295">
          <w:marLeft w:val="0"/>
          <w:marRight w:val="0"/>
          <w:marTop w:val="150"/>
          <w:marBottom w:val="0"/>
          <w:divBdr>
            <w:top w:val="none" w:sz="0" w:space="0" w:color="auto"/>
            <w:left w:val="none" w:sz="0" w:space="0" w:color="auto"/>
            <w:bottom w:val="none" w:sz="0" w:space="0" w:color="auto"/>
            <w:right w:val="none" w:sz="0" w:space="0" w:color="auto"/>
          </w:divBdr>
          <w:divsChild>
            <w:div w:id="1952279506">
              <w:marLeft w:val="1155"/>
              <w:marRight w:val="0"/>
              <w:marTop w:val="0"/>
              <w:marBottom w:val="0"/>
              <w:divBdr>
                <w:top w:val="none" w:sz="0" w:space="0" w:color="auto"/>
                <w:left w:val="none" w:sz="0" w:space="0" w:color="auto"/>
                <w:bottom w:val="none" w:sz="0" w:space="0" w:color="auto"/>
                <w:right w:val="none" w:sz="0" w:space="0" w:color="auto"/>
              </w:divBdr>
            </w:div>
            <w:div w:id="2086101628">
              <w:marLeft w:val="1155"/>
              <w:marRight w:val="0"/>
              <w:marTop w:val="0"/>
              <w:marBottom w:val="0"/>
              <w:divBdr>
                <w:top w:val="none" w:sz="0" w:space="0" w:color="auto"/>
                <w:left w:val="none" w:sz="0" w:space="0" w:color="auto"/>
                <w:bottom w:val="none" w:sz="0" w:space="0" w:color="auto"/>
                <w:right w:val="none" w:sz="0" w:space="0" w:color="auto"/>
              </w:divBdr>
            </w:div>
            <w:div w:id="1451168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35785">
      <w:bodyDiv w:val="1"/>
      <w:marLeft w:val="0"/>
      <w:marRight w:val="0"/>
      <w:marTop w:val="0"/>
      <w:marBottom w:val="0"/>
      <w:divBdr>
        <w:top w:val="none" w:sz="0" w:space="0" w:color="auto"/>
        <w:left w:val="none" w:sz="0" w:space="0" w:color="auto"/>
        <w:bottom w:val="none" w:sz="0" w:space="0" w:color="auto"/>
        <w:right w:val="none" w:sz="0" w:space="0" w:color="auto"/>
      </w:divBdr>
      <w:divsChild>
        <w:div w:id="1050152374">
          <w:marLeft w:val="0"/>
          <w:marRight w:val="0"/>
          <w:marTop w:val="0"/>
          <w:marBottom w:val="0"/>
          <w:divBdr>
            <w:top w:val="none" w:sz="0" w:space="0" w:color="auto"/>
            <w:left w:val="none" w:sz="0" w:space="0" w:color="auto"/>
            <w:bottom w:val="none" w:sz="0" w:space="0" w:color="auto"/>
            <w:right w:val="none" w:sz="0" w:space="0" w:color="auto"/>
          </w:divBdr>
        </w:div>
        <w:div w:id="1959137598">
          <w:marLeft w:val="0"/>
          <w:marRight w:val="0"/>
          <w:marTop w:val="150"/>
          <w:marBottom w:val="0"/>
          <w:divBdr>
            <w:top w:val="none" w:sz="0" w:space="0" w:color="auto"/>
            <w:left w:val="none" w:sz="0" w:space="0" w:color="auto"/>
            <w:bottom w:val="none" w:sz="0" w:space="0" w:color="auto"/>
            <w:right w:val="none" w:sz="0" w:space="0" w:color="auto"/>
          </w:divBdr>
          <w:divsChild>
            <w:div w:id="891235382">
              <w:marLeft w:val="1155"/>
              <w:marRight w:val="0"/>
              <w:marTop w:val="0"/>
              <w:marBottom w:val="0"/>
              <w:divBdr>
                <w:top w:val="none" w:sz="0" w:space="0" w:color="auto"/>
                <w:left w:val="none" w:sz="0" w:space="0" w:color="auto"/>
                <w:bottom w:val="none" w:sz="0" w:space="0" w:color="auto"/>
                <w:right w:val="none" w:sz="0" w:space="0" w:color="auto"/>
              </w:divBdr>
            </w:div>
            <w:div w:id="997004370">
              <w:marLeft w:val="1155"/>
              <w:marRight w:val="0"/>
              <w:marTop w:val="0"/>
              <w:marBottom w:val="0"/>
              <w:divBdr>
                <w:top w:val="none" w:sz="0" w:space="0" w:color="auto"/>
                <w:left w:val="none" w:sz="0" w:space="0" w:color="auto"/>
                <w:bottom w:val="none" w:sz="0" w:space="0" w:color="auto"/>
                <w:right w:val="none" w:sz="0" w:space="0" w:color="auto"/>
              </w:divBdr>
            </w:div>
            <w:div w:id="696321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41294">
      <w:bodyDiv w:val="1"/>
      <w:marLeft w:val="0"/>
      <w:marRight w:val="0"/>
      <w:marTop w:val="0"/>
      <w:marBottom w:val="0"/>
      <w:divBdr>
        <w:top w:val="none" w:sz="0" w:space="0" w:color="auto"/>
        <w:left w:val="none" w:sz="0" w:space="0" w:color="auto"/>
        <w:bottom w:val="none" w:sz="0" w:space="0" w:color="auto"/>
        <w:right w:val="none" w:sz="0" w:space="0" w:color="auto"/>
      </w:divBdr>
      <w:divsChild>
        <w:div w:id="309603191">
          <w:marLeft w:val="0"/>
          <w:marRight w:val="0"/>
          <w:marTop w:val="0"/>
          <w:marBottom w:val="0"/>
          <w:divBdr>
            <w:top w:val="none" w:sz="0" w:space="0" w:color="auto"/>
            <w:left w:val="none" w:sz="0" w:space="0" w:color="auto"/>
            <w:bottom w:val="none" w:sz="0" w:space="0" w:color="auto"/>
            <w:right w:val="none" w:sz="0" w:space="0" w:color="auto"/>
          </w:divBdr>
        </w:div>
        <w:div w:id="375472940">
          <w:marLeft w:val="0"/>
          <w:marRight w:val="0"/>
          <w:marTop w:val="150"/>
          <w:marBottom w:val="0"/>
          <w:divBdr>
            <w:top w:val="none" w:sz="0" w:space="0" w:color="auto"/>
            <w:left w:val="none" w:sz="0" w:space="0" w:color="auto"/>
            <w:bottom w:val="none" w:sz="0" w:space="0" w:color="auto"/>
            <w:right w:val="none" w:sz="0" w:space="0" w:color="auto"/>
          </w:divBdr>
          <w:divsChild>
            <w:div w:id="1723552321">
              <w:marLeft w:val="1155"/>
              <w:marRight w:val="0"/>
              <w:marTop w:val="0"/>
              <w:marBottom w:val="0"/>
              <w:divBdr>
                <w:top w:val="none" w:sz="0" w:space="0" w:color="auto"/>
                <w:left w:val="none" w:sz="0" w:space="0" w:color="auto"/>
                <w:bottom w:val="none" w:sz="0" w:space="0" w:color="auto"/>
                <w:right w:val="none" w:sz="0" w:space="0" w:color="auto"/>
              </w:divBdr>
            </w:div>
            <w:div w:id="364911608">
              <w:marLeft w:val="1155"/>
              <w:marRight w:val="0"/>
              <w:marTop w:val="0"/>
              <w:marBottom w:val="0"/>
              <w:divBdr>
                <w:top w:val="none" w:sz="0" w:space="0" w:color="auto"/>
                <w:left w:val="none" w:sz="0" w:space="0" w:color="auto"/>
                <w:bottom w:val="none" w:sz="0" w:space="0" w:color="auto"/>
                <w:right w:val="none" w:sz="0" w:space="0" w:color="auto"/>
              </w:divBdr>
            </w:div>
            <w:div w:id="145560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4953966">
      <w:bodyDiv w:val="1"/>
      <w:marLeft w:val="0"/>
      <w:marRight w:val="0"/>
      <w:marTop w:val="0"/>
      <w:marBottom w:val="0"/>
      <w:divBdr>
        <w:top w:val="none" w:sz="0" w:space="0" w:color="auto"/>
        <w:left w:val="none" w:sz="0" w:space="0" w:color="auto"/>
        <w:bottom w:val="none" w:sz="0" w:space="0" w:color="auto"/>
        <w:right w:val="none" w:sz="0" w:space="0" w:color="auto"/>
      </w:divBdr>
      <w:divsChild>
        <w:div w:id="592317822">
          <w:marLeft w:val="0"/>
          <w:marRight w:val="0"/>
          <w:marTop w:val="0"/>
          <w:marBottom w:val="0"/>
          <w:divBdr>
            <w:top w:val="none" w:sz="0" w:space="0" w:color="auto"/>
            <w:left w:val="none" w:sz="0" w:space="0" w:color="auto"/>
            <w:bottom w:val="none" w:sz="0" w:space="0" w:color="auto"/>
            <w:right w:val="none" w:sz="0" w:space="0" w:color="auto"/>
          </w:divBdr>
        </w:div>
        <w:div w:id="2146845637">
          <w:marLeft w:val="0"/>
          <w:marRight w:val="0"/>
          <w:marTop w:val="150"/>
          <w:marBottom w:val="0"/>
          <w:divBdr>
            <w:top w:val="none" w:sz="0" w:space="0" w:color="auto"/>
            <w:left w:val="none" w:sz="0" w:space="0" w:color="auto"/>
            <w:bottom w:val="none" w:sz="0" w:space="0" w:color="auto"/>
            <w:right w:val="none" w:sz="0" w:space="0" w:color="auto"/>
          </w:divBdr>
          <w:divsChild>
            <w:div w:id="1571841552">
              <w:marLeft w:val="1155"/>
              <w:marRight w:val="0"/>
              <w:marTop w:val="0"/>
              <w:marBottom w:val="0"/>
              <w:divBdr>
                <w:top w:val="none" w:sz="0" w:space="0" w:color="auto"/>
                <w:left w:val="none" w:sz="0" w:space="0" w:color="auto"/>
                <w:bottom w:val="none" w:sz="0" w:space="0" w:color="auto"/>
                <w:right w:val="none" w:sz="0" w:space="0" w:color="auto"/>
              </w:divBdr>
            </w:div>
            <w:div w:id="506795617">
              <w:marLeft w:val="1155"/>
              <w:marRight w:val="0"/>
              <w:marTop w:val="0"/>
              <w:marBottom w:val="0"/>
              <w:divBdr>
                <w:top w:val="none" w:sz="0" w:space="0" w:color="auto"/>
                <w:left w:val="none" w:sz="0" w:space="0" w:color="auto"/>
                <w:bottom w:val="none" w:sz="0" w:space="0" w:color="auto"/>
                <w:right w:val="none" w:sz="0" w:space="0" w:color="auto"/>
              </w:divBdr>
            </w:div>
            <w:div w:id="1120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1814">
      <w:bodyDiv w:val="1"/>
      <w:marLeft w:val="0"/>
      <w:marRight w:val="0"/>
      <w:marTop w:val="0"/>
      <w:marBottom w:val="0"/>
      <w:divBdr>
        <w:top w:val="none" w:sz="0" w:space="0" w:color="auto"/>
        <w:left w:val="none" w:sz="0" w:space="0" w:color="auto"/>
        <w:bottom w:val="none" w:sz="0" w:space="0" w:color="auto"/>
        <w:right w:val="none" w:sz="0" w:space="0" w:color="auto"/>
      </w:divBdr>
      <w:divsChild>
        <w:div w:id="1165631877">
          <w:marLeft w:val="0"/>
          <w:marRight w:val="0"/>
          <w:marTop w:val="0"/>
          <w:marBottom w:val="0"/>
          <w:divBdr>
            <w:top w:val="none" w:sz="0" w:space="0" w:color="auto"/>
            <w:left w:val="none" w:sz="0" w:space="0" w:color="auto"/>
            <w:bottom w:val="none" w:sz="0" w:space="0" w:color="auto"/>
            <w:right w:val="none" w:sz="0" w:space="0" w:color="auto"/>
          </w:divBdr>
        </w:div>
        <w:div w:id="1285428512">
          <w:marLeft w:val="0"/>
          <w:marRight w:val="0"/>
          <w:marTop w:val="150"/>
          <w:marBottom w:val="0"/>
          <w:divBdr>
            <w:top w:val="none" w:sz="0" w:space="0" w:color="auto"/>
            <w:left w:val="none" w:sz="0" w:space="0" w:color="auto"/>
            <w:bottom w:val="none" w:sz="0" w:space="0" w:color="auto"/>
            <w:right w:val="none" w:sz="0" w:space="0" w:color="auto"/>
          </w:divBdr>
          <w:divsChild>
            <w:div w:id="1742287308">
              <w:marLeft w:val="1155"/>
              <w:marRight w:val="0"/>
              <w:marTop w:val="0"/>
              <w:marBottom w:val="0"/>
              <w:divBdr>
                <w:top w:val="none" w:sz="0" w:space="0" w:color="auto"/>
                <w:left w:val="none" w:sz="0" w:space="0" w:color="auto"/>
                <w:bottom w:val="none" w:sz="0" w:space="0" w:color="auto"/>
                <w:right w:val="none" w:sz="0" w:space="0" w:color="auto"/>
              </w:divBdr>
            </w:div>
            <w:div w:id="1997610039">
              <w:marLeft w:val="1155"/>
              <w:marRight w:val="0"/>
              <w:marTop w:val="0"/>
              <w:marBottom w:val="0"/>
              <w:divBdr>
                <w:top w:val="none" w:sz="0" w:space="0" w:color="auto"/>
                <w:left w:val="none" w:sz="0" w:space="0" w:color="auto"/>
                <w:bottom w:val="none" w:sz="0" w:space="0" w:color="auto"/>
                <w:right w:val="none" w:sz="0" w:space="0" w:color="auto"/>
              </w:divBdr>
            </w:div>
            <w:div w:id="1744181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5283">
      <w:bodyDiv w:val="1"/>
      <w:marLeft w:val="0"/>
      <w:marRight w:val="0"/>
      <w:marTop w:val="0"/>
      <w:marBottom w:val="0"/>
      <w:divBdr>
        <w:top w:val="none" w:sz="0" w:space="0" w:color="auto"/>
        <w:left w:val="none" w:sz="0" w:space="0" w:color="auto"/>
        <w:bottom w:val="none" w:sz="0" w:space="0" w:color="auto"/>
        <w:right w:val="none" w:sz="0" w:space="0" w:color="auto"/>
      </w:divBdr>
      <w:divsChild>
        <w:div w:id="1604726483">
          <w:marLeft w:val="0"/>
          <w:marRight w:val="0"/>
          <w:marTop w:val="0"/>
          <w:marBottom w:val="0"/>
          <w:divBdr>
            <w:top w:val="none" w:sz="0" w:space="0" w:color="auto"/>
            <w:left w:val="none" w:sz="0" w:space="0" w:color="auto"/>
            <w:bottom w:val="none" w:sz="0" w:space="0" w:color="auto"/>
            <w:right w:val="none" w:sz="0" w:space="0" w:color="auto"/>
          </w:divBdr>
        </w:div>
        <w:div w:id="995646090">
          <w:marLeft w:val="0"/>
          <w:marRight w:val="0"/>
          <w:marTop w:val="150"/>
          <w:marBottom w:val="0"/>
          <w:divBdr>
            <w:top w:val="none" w:sz="0" w:space="0" w:color="auto"/>
            <w:left w:val="none" w:sz="0" w:space="0" w:color="auto"/>
            <w:bottom w:val="none" w:sz="0" w:space="0" w:color="auto"/>
            <w:right w:val="none" w:sz="0" w:space="0" w:color="auto"/>
          </w:divBdr>
          <w:divsChild>
            <w:div w:id="684408529">
              <w:marLeft w:val="1155"/>
              <w:marRight w:val="0"/>
              <w:marTop w:val="0"/>
              <w:marBottom w:val="0"/>
              <w:divBdr>
                <w:top w:val="none" w:sz="0" w:space="0" w:color="auto"/>
                <w:left w:val="none" w:sz="0" w:space="0" w:color="auto"/>
                <w:bottom w:val="none" w:sz="0" w:space="0" w:color="auto"/>
                <w:right w:val="none" w:sz="0" w:space="0" w:color="auto"/>
              </w:divBdr>
            </w:div>
            <w:div w:id="1614020937">
              <w:marLeft w:val="1155"/>
              <w:marRight w:val="0"/>
              <w:marTop w:val="0"/>
              <w:marBottom w:val="0"/>
              <w:divBdr>
                <w:top w:val="none" w:sz="0" w:space="0" w:color="auto"/>
                <w:left w:val="none" w:sz="0" w:space="0" w:color="auto"/>
                <w:bottom w:val="none" w:sz="0" w:space="0" w:color="auto"/>
                <w:right w:val="none" w:sz="0" w:space="0" w:color="auto"/>
              </w:divBdr>
            </w:div>
            <w:div w:id="140136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2510">
      <w:bodyDiv w:val="1"/>
      <w:marLeft w:val="0"/>
      <w:marRight w:val="0"/>
      <w:marTop w:val="0"/>
      <w:marBottom w:val="0"/>
      <w:divBdr>
        <w:top w:val="none" w:sz="0" w:space="0" w:color="auto"/>
        <w:left w:val="none" w:sz="0" w:space="0" w:color="auto"/>
        <w:bottom w:val="none" w:sz="0" w:space="0" w:color="auto"/>
        <w:right w:val="none" w:sz="0" w:space="0" w:color="auto"/>
      </w:divBdr>
      <w:divsChild>
        <w:div w:id="1878658250">
          <w:marLeft w:val="0"/>
          <w:marRight w:val="0"/>
          <w:marTop w:val="0"/>
          <w:marBottom w:val="0"/>
          <w:divBdr>
            <w:top w:val="none" w:sz="0" w:space="0" w:color="auto"/>
            <w:left w:val="none" w:sz="0" w:space="0" w:color="auto"/>
            <w:bottom w:val="none" w:sz="0" w:space="0" w:color="auto"/>
            <w:right w:val="none" w:sz="0" w:space="0" w:color="auto"/>
          </w:divBdr>
        </w:div>
        <w:div w:id="1061713538">
          <w:marLeft w:val="0"/>
          <w:marRight w:val="0"/>
          <w:marTop w:val="150"/>
          <w:marBottom w:val="0"/>
          <w:divBdr>
            <w:top w:val="none" w:sz="0" w:space="0" w:color="auto"/>
            <w:left w:val="none" w:sz="0" w:space="0" w:color="auto"/>
            <w:bottom w:val="none" w:sz="0" w:space="0" w:color="auto"/>
            <w:right w:val="none" w:sz="0" w:space="0" w:color="auto"/>
          </w:divBdr>
          <w:divsChild>
            <w:div w:id="1415316931">
              <w:marLeft w:val="1155"/>
              <w:marRight w:val="0"/>
              <w:marTop w:val="0"/>
              <w:marBottom w:val="0"/>
              <w:divBdr>
                <w:top w:val="none" w:sz="0" w:space="0" w:color="auto"/>
                <w:left w:val="none" w:sz="0" w:space="0" w:color="auto"/>
                <w:bottom w:val="none" w:sz="0" w:space="0" w:color="auto"/>
                <w:right w:val="none" w:sz="0" w:space="0" w:color="auto"/>
              </w:divBdr>
            </w:div>
            <w:div w:id="17242923">
              <w:marLeft w:val="1155"/>
              <w:marRight w:val="0"/>
              <w:marTop w:val="0"/>
              <w:marBottom w:val="0"/>
              <w:divBdr>
                <w:top w:val="none" w:sz="0" w:space="0" w:color="auto"/>
                <w:left w:val="none" w:sz="0" w:space="0" w:color="auto"/>
                <w:bottom w:val="none" w:sz="0" w:space="0" w:color="auto"/>
                <w:right w:val="none" w:sz="0" w:space="0" w:color="auto"/>
              </w:divBdr>
            </w:div>
            <w:div w:id="151240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812980">
      <w:bodyDiv w:val="1"/>
      <w:marLeft w:val="0"/>
      <w:marRight w:val="0"/>
      <w:marTop w:val="0"/>
      <w:marBottom w:val="0"/>
      <w:divBdr>
        <w:top w:val="none" w:sz="0" w:space="0" w:color="auto"/>
        <w:left w:val="none" w:sz="0" w:space="0" w:color="auto"/>
        <w:bottom w:val="none" w:sz="0" w:space="0" w:color="auto"/>
        <w:right w:val="none" w:sz="0" w:space="0" w:color="auto"/>
      </w:divBdr>
      <w:divsChild>
        <w:div w:id="789982020">
          <w:marLeft w:val="0"/>
          <w:marRight w:val="0"/>
          <w:marTop w:val="0"/>
          <w:marBottom w:val="0"/>
          <w:divBdr>
            <w:top w:val="none" w:sz="0" w:space="0" w:color="auto"/>
            <w:left w:val="none" w:sz="0" w:space="0" w:color="auto"/>
            <w:bottom w:val="none" w:sz="0" w:space="0" w:color="auto"/>
            <w:right w:val="none" w:sz="0" w:space="0" w:color="auto"/>
          </w:divBdr>
        </w:div>
        <w:div w:id="67122350">
          <w:marLeft w:val="0"/>
          <w:marRight w:val="0"/>
          <w:marTop w:val="150"/>
          <w:marBottom w:val="0"/>
          <w:divBdr>
            <w:top w:val="none" w:sz="0" w:space="0" w:color="auto"/>
            <w:left w:val="none" w:sz="0" w:space="0" w:color="auto"/>
            <w:bottom w:val="none" w:sz="0" w:space="0" w:color="auto"/>
            <w:right w:val="none" w:sz="0" w:space="0" w:color="auto"/>
          </w:divBdr>
          <w:divsChild>
            <w:div w:id="794369860">
              <w:marLeft w:val="1155"/>
              <w:marRight w:val="0"/>
              <w:marTop w:val="0"/>
              <w:marBottom w:val="0"/>
              <w:divBdr>
                <w:top w:val="none" w:sz="0" w:space="0" w:color="auto"/>
                <w:left w:val="none" w:sz="0" w:space="0" w:color="auto"/>
                <w:bottom w:val="none" w:sz="0" w:space="0" w:color="auto"/>
                <w:right w:val="none" w:sz="0" w:space="0" w:color="auto"/>
              </w:divBdr>
            </w:div>
            <w:div w:id="378823191">
              <w:marLeft w:val="1155"/>
              <w:marRight w:val="0"/>
              <w:marTop w:val="0"/>
              <w:marBottom w:val="0"/>
              <w:divBdr>
                <w:top w:val="none" w:sz="0" w:space="0" w:color="auto"/>
                <w:left w:val="none" w:sz="0" w:space="0" w:color="auto"/>
                <w:bottom w:val="none" w:sz="0" w:space="0" w:color="auto"/>
                <w:right w:val="none" w:sz="0" w:space="0" w:color="auto"/>
              </w:divBdr>
            </w:div>
            <w:div w:id="104217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2775">
      <w:bodyDiv w:val="1"/>
      <w:marLeft w:val="0"/>
      <w:marRight w:val="0"/>
      <w:marTop w:val="0"/>
      <w:marBottom w:val="0"/>
      <w:divBdr>
        <w:top w:val="none" w:sz="0" w:space="0" w:color="auto"/>
        <w:left w:val="none" w:sz="0" w:space="0" w:color="auto"/>
        <w:bottom w:val="none" w:sz="0" w:space="0" w:color="auto"/>
        <w:right w:val="none" w:sz="0" w:space="0" w:color="auto"/>
      </w:divBdr>
      <w:divsChild>
        <w:div w:id="1683437190">
          <w:marLeft w:val="0"/>
          <w:marRight w:val="0"/>
          <w:marTop w:val="0"/>
          <w:marBottom w:val="0"/>
          <w:divBdr>
            <w:top w:val="none" w:sz="0" w:space="0" w:color="auto"/>
            <w:left w:val="none" w:sz="0" w:space="0" w:color="auto"/>
            <w:bottom w:val="none" w:sz="0" w:space="0" w:color="auto"/>
            <w:right w:val="none" w:sz="0" w:space="0" w:color="auto"/>
          </w:divBdr>
        </w:div>
        <w:div w:id="1023820071">
          <w:marLeft w:val="0"/>
          <w:marRight w:val="0"/>
          <w:marTop w:val="150"/>
          <w:marBottom w:val="0"/>
          <w:divBdr>
            <w:top w:val="none" w:sz="0" w:space="0" w:color="auto"/>
            <w:left w:val="none" w:sz="0" w:space="0" w:color="auto"/>
            <w:bottom w:val="none" w:sz="0" w:space="0" w:color="auto"/>
            <w:right w:val="none" w:sz="0" w:space="0" w:color="auto"/>
          </w:divBdr>
          <w:divsChild>
            <w:div w:id="1049573419">
              <w:marLeft w:val="1155"/>
              <w:marRight w:val="0"/>
              <w:marTop w:val="0"/>
              <w:marBottom w:val="0"/>
              <w:divBdr>
                <w:top w:val="none" w:sz="0" w:space="0" w:color="auto"/>
                <w:left w:val="none" w:sz="0" w:space="0" w:color="auto"/>
                <w:bottom w:val="none" w:sz="0" w:space="0" w:color="auto"/>
                <w:right w:val="none" w:sz="0" w:space="0" w:color="auto"/>
              </w:divBdr>
            </w:div>
            <w:div w:id="1669601614">
              <w:marLeft w:val="1155"/>
              <w:marRight w:val="0"/>
              <w:marTop w:val="0"/>
              <w:marBottom w:val="0"/>
              <w:divBdr>
                <w:top w:val="none" w:sz="0" w:space="0" w:color="auto"/>
                <w:left w:val="none" w:sz="0" w:space="0" w:color="auto"/>
                <w:bottom w:val="none" w:sz="0" w:space="0" w:color="auto"/>
                <w:right w:val="none" w:sz="0" w:space="0" w:color="auto"/>
              </w:divBdr>
            </w:div>
            <w:div w:id="131756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4898">
      <w:bodyDiv w:val="1"/>
      <w:marLeft w:val="0"/>
      <w:marRight w:val="0"/>
      <w:marTop w:val="0"/>
      <w:marBottom w:val="0"/>
      <w:divBdr>
        <w:top w:val="none" w:sz="0" w:space="0" w:color="auto"/>
        <w:left w:val="none" w:sz="0" w:space="0" w:color="auto"/>
        <w:bottom w:val="none" w:sz="0" w:space="0" w:color="auto"/>
        <w:right w:val="none" w:sz="0" w:space="0" w:color="auto"/>
      </w:divBdr>
      <w:divsChild>
        <w:div w:id="2020424929">
          <w:marLeft w:val="0"/>
          <w:marRight w:val="0"/>
          <w:marTop w:val="0"/>
          <w:marBottom w:val="0"/>
          <w:divBdr>
            <w:top w:val="none" w:sz="0" w:space="0" w:color="auto"/>
            <w:left w:val="none" w:sz="0" w:space="0" w:color="auto"/>
            <w:bottom w:val="none" w:sz="0" w:space="0" w:color="auto"/>
            <w:right w:val="none" w:sz="0" w:space="0" w:color="auto"/>
          </w:divBdr>
        </w:div>
        <w:div w:id="1702053389">
          <w:marLeft w:val="0"/>
          <w:marRight w:val="0"/>
          <w:marTop w:val="150"/>
          <w:marBottom w:val="0"/>
          <w:divBdr>
            <w:top w:val="none" w:sz="0" w:space="0" w:color="auto"/>
            <w:left w:val="none" w:sz="0" w:space="0" w:color="auto"/>
            <w:bottom w:val="none" w:sz="0" w:space="0" w:color="auto"/>
            <w:right w:val="none" w:sz="0" w:space="0" w:color="auto"/>
          </w:divBdr>
          <w:divsChild>
            <w:div w:id="414329801">
              <w:marLeft w:val="1155"/>
              <w:marRight w:val="0"/>
              <w:marTop w:val="0"/>
              <w:marBottom w:val="0"/>
              <w:divBdr>
                <w:top w:val="none" w:sz="0" w:space="0" w:color="auto"/>
                <w:left w:val="none" w:sz="0" w:space="0" w:color="auto"/>
                <w:bottom w:val="none" w:sz="0" w:space="0" w:color="auto"/>
                <w:right w:val="none" w:sz="0" w:space="0" w:color="auto"/>
              </w:divBdr>
            </w:div>
            <w:div w:id="1526021270">
              <w:marLeft w:val="1155"/>
              <w:marRight w:val="0"/>
              <w:marTop w:val="0"/>
              <w:marBottom w:val="0"/>
              <w:divBdr>
                <w:top w:val="none" w:sz="0" w:space="0" w:color="auto"/>
                <w:left w:val="none" w:sz="0" w:space="0" w:color="auto"/>
                <w:bottom w:val="none" w:sz="0" w:space="0" w:color="auto"/>
                <w:right w:val="none" w:sz="0" w:space="0" w:color="auto"/>
              </w:divBdr>
            </w:div>
            <w:div w:id="174182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37831">
      <w:bodyDiv w:val="1"/>
      <w:marLeft w:val="0"/>
      <w:marRight w:val="0"/>
      <w:marTop w:val="0"/>
      <w:marBottom w:val="0"/>
      <w:divBdr>
        <w:top w:val="none" w:sz="0" w:space="0" w:color="auto"/>
        <w:left w:val="none" w:sz="0" w:space="0" w:color="auto"/>
        <w:bottom w:val="none" w:sz="0" w:space="0" w:color="auto"/>
        <w:right w:val="none" w:sz="0" w:space="0" w:color="auto"/>
      </w:divBdr>
      <w:divsChild>
        <w:div w:id="350450644">
          <w:marLeft w:val="0"/>
          <w:marRight w:val="0"/>
          <w:marTop w:val="0"/>
          <w:marBottom w:val="0"/>
          <w:divBdr>
            <w:top w:val="none" w:sz="0" w:space="0" w:color="auto"/>
            <w:left w:val="none" w:sz="0" w:space="0" w:color="auto"/>
            <w:bottom w:val="none" w:sz="0" w:space="0" w:color="auto"/>
            <w:right w:val="none" w:sz="0" w:space="0" w:color="auto"/>
          </w:divBdr>
        </w:div>
        <w:div w:id="1990984204">
          <w:marLeft w:val="0"/>
          <w:marRight w:val="0"/>
          <w:marTop w:val="150"/>
          <w:marBottom w:val="0"/>
          <w:divBdr>
            <w:top w:val="none" w:sz="0" w:space="0" w:color="auto"/>
            <w:left w:val="none" w:sz="0" w:space="0" w:color="auto"/>
            <w:bottom w:val="none" w:sz="0" w:space="0" w:color="auto"/>
            <w:right w:val="none" w:sz="0" w:space="0" w:color="auto"/>
          </w:divBdr>
          <w:divsChild>
            <w:div w:id="209849450">
              <w:marLeft w:val="1155"/>
              <w:marRight w:val="0"/>
              <w:marTop w:val="0"/>
              <w:marBottom w:val="0"/>
              <w:divBdr>
                <w:top w:val="none" w:sz="0" w:space="0" w:color="auto"/>
                <w:left w:val="none" w:sz="0" w:space="0" w:color="auto"/>
                <w:bottom w:val="none" w:sz="0" w:space="0" w:color="auto"/>
                <w:right w:val="none" w:sz="0" w:space="0" w:color="auto"/>
              </w:divBdr>
            </w:div>
            <w:div w:id="1269969148">
              <w:marLeft w:val="1155"/>
              <w:marRight w:val="0"/>
              <w:marTop w:val="0"/>
              <w:marBottom w:val="0"/>
              <w:divBdr>
                <w:top w:val="none" w:sz="0" w:space="0" w:color="auto"/>
                <w:left w:val="none" w:sz="0" w:space="0" w:color="auto"/>
                <w:bottom w:val="none" w:sz="0" w:space="0" w:color="auto"/>
                <w:right w:val="none" w:sz="0" w:space="0" w:color="auto"/>
              </w:divBdr>
            </w:div>
            <w:div w:id="928347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82399">
      <w:bodyDiv w:val="1"/>
      <w:marLeft w:val="0"/>
      <w:marRight w:val="0"/>
      <w:marTop w:val="0"/>
      <w:marBottom w:val="0"/>
      <w:divBdr>
        <w:top w:val="none" w:sz="0" w:space="0" w:color="auto"/>
        <w:left w:val="none" w:sz="0" w:space="0" w:color="auto"/>
        <w:bottom w:val="none" w:sz="0" w:space="0" w:color="auto"/>
        <w:right w:val="none" w:sz="0" w:space="0" w:color="auto"/>
      </w:divBdr>
      <w:divsChild>
        <w:div w:id="410205201">
          <w:marLeft w:val="0"/>
          <w:marRight w:val="0"/>
          <w:marTop w:val="0"/>
          <w:marBottom w:val="0"/>
          <w:divBdr>
            <w:top w:val="none" w:sz="0" w:space="0" w:color="auto"/>
            <w:left w:val="none" w:sz="0" w:space="0" w:color="auto"/>
            <w:bottom w:val="none" w:sz="0" w:space="0" w:color="auto"/>
            <w:right w:val="none" w:sz="0" w:space="0" w:color="auto"/>
          </w:divBdr>
        </w:div>
        <w:div w:id="1632589737">
          <w:marLeft w:val="0"/>
          <w:marRight w:val="0"/>
          <w:marTop w:val="150"/>
          <w:marBottom w:val="0"/>
          <w:divBdr>
            <w:top w:val="none" w:sz="0" w:space="0" w:color="auto"/>
            <w:left w:val="none" w:sz="0" w:space="0" w:color="auto"/>
            <w:bottom w:val="none" w:sz="0" w:space="0" w:color="auto"/>
            <w:right w:val="none" w:sz="0" w:space="0" w:color="auto"/>
          </w:divBdr>
          <w:divsChild>
            <w:div w:id="1113747445">
              <w:marLeft w:val="1155"/>
              <w:marRight w:val="0"/>
              <w:marTop w:val="0"/>
              <w:marBottom w:val="0"/>
              <w:divBdr>
                <w:top w:val="none" w:sz="0" w:space="0" w:color="auto"/>
                <w:left w:val="none" w:sz="0" w:space="0" w:color="auto"/>
                <w:bottom w:val="none" w:sz="0" w:space="0" w:color="auto"/>
                <w:right w:val="none" w:sz="0" w:space="0" w:color="auto"/>
              </w:divBdr>
            </w:div>
            <w:div w:id="759565731">
              <w:marLeft w:val="1155"/>
              <w:marRight w:val="0"/>
              <w:marTop w:val="0"/>
              <w:marBottom w:val="0"/>
              <w:divBdr>
                <w:top w:val="none" w:sz="0" w:space="0" w:color="auto"/>
                <w:left w:val="none" w:sz="0" w:space="0" w:color="auto"/>
                <w:bottom w:val="none" w:sz="0" w:space="0" w:color="auto"/>
                <w:right w:val="none" w:sz="0" w:space="0" w:color="auto"/>
              </w:divBdr>
            </w:div>
            <w:div w:id="999818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0720">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05322">
      <w:bodyDiv w:val="1"/>
      <w:marLeft w:val="0"/>
      <w:marRight w:val="0"/>
      <w:marTop w:val="0"/>
      <w:marBottom w:val="0"/>
      <w:divBdr>
        <w:top w:val="none" w:sz="0" w:space="0" w:color="auto"/>
        <w:left w:val="none" w:sz="0" w:space="0" w:color="auto"/>
        <w:bottom w:val="none" w:sz="0" w:space="0" w:color="auto"/>
        <w:right w:val="none" w:sz="0" w:space="0" w:color="auto"/>
      </w:divBdr>
      <w:divsChild>
        <w:div w:id="1804998605">
          <w:marLeft w:val="0"/>
          <w:marRight w:val="0"/>
          <w:marTop w:val="0"/>
          <w:marBottom w:val="0"/>
          <w:divBdr>
            <w:top w:val="none" w:sz="0" w:space="0" w:color="auto"/>
            <w:left w:val="none" w:sz="0" w:space="0" w:color="auto"/>
            <w:bottom w:val="none" w:sz="0" w:space="0" w:color="auto"/>
            <w:right w:val="none" w:sz="0" w:space="0" w:color="auto"/>
          </w:divBdr>
        </w:div>
        <w:div w:id="2082867561">
          <w:marLeft w:val="0"/>
          <w:marRight w:val="0"/>
          <w:marTop w:val="150"/>
          <w:marBottom w:val="0"/>
          <w:divBdr>
            <w:top w:val="none" w:sz="0" w:space="0" w:color="auto"/>
            <w:left w:val="none" w:sz="0" w:space="0" w:color="auto"/>
            <w:bottom w:val="none" w:sz="0" w:space="0" w:color="auto"/>
            <w:right w:val="none" w:sz="0" w:space="0" w:color="auto"/>
          </w:divBdr>
          <w:divsChild>
            <w:div w:id="1594313055">
              <w:marLeft w:val="1155"/>
              <w:marRight w:val="0"/>
              <w:marTop w:val="0"/>
              <w:marBottom w:val="0"/>
              <w:divBdr>
                <w:top w:val="none" w:sz="0" w:space="0" w:color="auto"/>
                <w:left w:val="none" w:sz="0" w:space="0" w:color="auto"/>
                <w:bottom w:val="none" w:sz="0" w:space="0" w:color="auto"/>
                <w:right w:val="none" w:sz="0" w:space="0" w:color="auto"/>
              </w:divBdr>
            </w:div>
            <w:div w:id="1673336447">
              <w:marLeft w:val="1155"/>
              <w:marRight w:val="0"/>
              <w:marTop w:val="0"/>
              <w:marBottom w:val="0"/>
              <w:divBdr>
                <w:top w:val="none" w:sz="0" w:space="0" w:color="auto"/>
                <w:left w:val="none" w:sz="0" w:space="0" w:color="auto"/>
                <w:bottom w:val="none" w:sz="0" w:space="0" w:color="auto"/>
                <w:right w:val="none" w:sz="0" w:space="0" w:color="auto"/>
              </w:divBdr>
            </w:div>
            <w:div w:id="537204448">
              <w:marLeft w:val="1155"/>
              <w:marRight w:val="0"/>
              <w:marTop w:val="0"/>
              <w:marBottom w:val="0"/>
              <w:divBdr>
                <w:top w:val="none" w:sz="0" w:space="0" w:color="auto"/>
                <w:left w:val="none" w:sz="0" w:space="0" w:color="auto"/>
                <w:bottom w:val="none" w:sz="0" w:space="0" w:color="auto"/>
                <w:right w:val="none" w:sz="0" w:space="0" w:color="auto"/>
              </w:divBdr>
            </w:div>
            <w:div w:id="341978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3762">
      <w:bodyDiv w:val="1"/>
      <w:marLeft w:val="0"/>
      <w:marRight w:val="0"/>
      <w:marTop w:val="0"/>
      <w:marBottom w:val="0"/>
      <w:divBdr>
        <w:top w:val="none" w:sz="0" w:space="0" w:color="auto"/>
        <w:left w:val="none" w:sz="0" w:space="0" w:color="auto"/>
        <w:bottom w:val="none" w:sz="0" w:space="0" w:color="auto"/>
        <w:right w:val="none" w:sz="0" w:space="0" w:color="auto"/>
      </w:divBdr>
      <w:divsChild>
        <w:div w:id="853615468">
          <w:marLeft w:val="0"/>
          <w:marRight w:val="0"/>
          <w:marTop w:val="0"/>
          <w:marBottom w:val="0"/>
          <w:divBdr>
            <w:top w:val="none" w:sz="0" w:space="0" w:color="auto"/>
            <w:left w:val="none" w:sz="0" w:space="0" w:color="auto"/>
            <w:bottom w:val="none" w:sz="0" w:space="0" w:color="auto"/>
            <w:right w:val="none" w:sz="0" w:space="0" w:color="auto"/>
          </w:divBdr>
        </w:div>
        <w:div w:id="1452168588">
          <w:marLeft w:val="0"/>
          <w:marRight w:val="0"/>
          <w:marTop w:val="150"/>
          <w:marBottom w:val="0"/>
          <w:divBdr>
            <w:top w:val="none" w:sz="0" w:space="0" w:color="auto"/>
            <w:left w:val="none" w:sz="0" w:space="0" w:color="auto"/>
            <w:bottom w:val="none" w:sz="0" w:space="0" w:color="auto"/>
            <w:right w:val="none" w:sz="0" w:space="0" w:color="auto"/>
          </w:divBdr>
          <w:divsChild>
            <w:div w:id="1997343251">
              <w:marLeft w:val="1155"/>
              <w:marRight w:val="0"/>
              <w:marTop w:val="0"/>
              <w:marBottom w:val="0"/>
              <w:divBdr>
                <w:top w:val="none" w:sz="0" w:space="0" w:color="auto"/>
                <w:left w:val="none" w:sz="0" w:space="0" w:color="auto"/>
                <w:bottom w:val="none" w:sz="0" w:space="0" w:color="auto"/>
                <w:right w:val="none" w:sz="0" w:space="0" w:color="auto"/>
              </w:divBdr>
            </w:div>
            <w:div w:id="375199604">
              <w:marLeft w:val="1155"/>
              <w:marRight w:val="0"/>
              <w:marTop w:val="0"/>
              <w:marBottom w:val="0"/>
              <w:divBdr>
                <w:top w:val="none" w:sz="0" w:space="0" w:color="auto"/>
                <w:left w:val="none" w:sz="0" w:space="0" w:color="auto"/>
                <w:bottom w:val="none" w:sz="0" w:space="0" w:color="auto"/>
                <w:right w:val="none" w:sz="0" w:space="0" w:color="auto"/>
              </w:divBdr>
            </w:div>
            <w:div w:id="1142193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26667">
      <w:bodyDiv w:val="1"/>
      <w:marLeft w:val="0"/>
      <w:marRight w:val="0"/>
      <w:marTop w:val="0"/>
      <w:marBottom w:val="0"/>
      <w:divBdr>
        <w:top w:val="none" w:sz="0" w:space="0" w:color="auto"/>
        <w:left w:val="none" w:sz="0" w:space="0" w:color="auto"/>
        <w:bottom w:val="none" w:sz="0" w:space="0" w:color="auto"/>
        <w:right w:val="none" w:sz="0" w:space="0" w:color="auto"/>
      </w:divBdr>
      <w:divsChild>
        <w:div w:id="1098597785">
          <w:marLeft w:val="0"/>
          <w:marRight w:val="0"/>
          <w:marTop w:val="0"/>
          <w:marBottom w:val="0"/>
          <w:divBdr>
            <w:top w:val="none" w:sz="0" w:space="0" w:color="auto"/>
            <w:left w:val="none" w:sz="0" w:space="0" w:color="auto"/>
            <w:bottom w:val="none" w:sz="0" w:space="0" w:color="auto"/>
            <w:right w:val="none" w:sz="0" w:space="0" w:color="auto"/>
          </w:divBdr>
        </w:div>
        <w:div w:id="459157177">
          <w:marLeft w:val="0"/>
          <w:marRight w:val="0"/>
          <w:marTop w:val="150"/>
          <w:marBottom w:val="0"/>
          <w:divBdr>
            <w:top w:val="none" w:sz="0" w:space="0" w:color="auto"/>
            <w:left w:val="none" w:sz="0" w:space="0" w:color="auto"/>
            <w:bottom w:val="none" w:sz="0" w:space="0" w:color="auto"/>
            <w:right w:val="none" w:sz="0" w:space="0" w:color="auto"/>
          </w:divBdr>
          <w:divsChild>
            <w:div w:id="1893540477">
              <w:marLeft w:val="1155"/>
              <w:marRight w:val="0"/>
              <w:marTop w:val="0"/>
              <w:marBottom w:val="0"/>
              <w:divBdr>
                <w:top w:val="none" w:sz="0" w:space="0" w:color="auto"/>
                <w:left w:val="none" w:sz="0" w:space="0" w:color="auto"/>
                <w:bottom w:val="none" w:sz="0" w:space="0" w:color="auto"/>
                <w:right w:val="none" w:sz="0" w:space="0" w:color="auto"/>
              </w:divBdr>
            </w:div>
            <w:div w:id="687367825">
              <w:marLeft w:val="1155"/>
              <w:marRight w:val="0"/>
              <w:marTop w:val="0"/>
              <w:marBottom w:val="0"/>
              <w:divBdr>
                <w:top w:val="none" w:sz="0" w:space="0" w:color="auto"/>
                <w:left w:val="none" w:sz="0" w:space="0" w:color="auto"/>
                <w:bottom w:val="none" w:sz="0" w:space="0" w:color="auto"/>
                <w:right w:val="none" w:sz="0" w:space="0" w:color="auto"/>
              </w:divBdr>
            </w:div>
            <w:div w:id="17876977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99002">
      <w:bodyDiv w:val="1"/>
      <w:marLeft w:val="0"/>
      <w:marRight w:val="0"/>
      <w:marTop w:val="0"/>
      <w:marBottom w:val="0"/>
      <w:divBdr>
        <w:top w:val="none" w:sz="0" w:space="0" w:color="auto"/>
        <w:left w:val="none" w:sz="0" w:space="0" w:color="auto"/>
        <w:bottom w:val="none" w:sz="0" w:space="0" w:color="auto"/>
        <w:right w:val="none" w:sz="0" w:space="0" w:color="auto"/>
      </w:divBdr>
      <w:divsChild>
        <w:div w:id="88164574">
          <w:marLeft w:val="0"/>
          <w:marRight w:val="0"/>
          <w:marTop w:val="0"/>
          <w:marBottom w:val="0"/>
          <w:divBdr>
            <w:top w:val="none" w:sz="0" w:space="0" w:color="auto"/>
            <w:left w:val="none" w:sz="0" w:space="0" w:color="auto"/>
            <w:bottom w:val="none" w:sz="0" w:space="0" w:color="auto"/>
            <w:right w:val="none" w:sz="0" w:space="0" w:color="auto"/>
          </w:divBdr>
        </w:div>
        <w:div w:id="1171917134">
          <w:marLeft w:val="0"/>
          <w:marRight w:val="0"/>
          <w:marTop w:val="150"/>
          <w:marBottom w:val="0"/>
          <w:divBdr>
            <w:top w:val="none" w:sz="0" w:space="0" w:color="auto"/>
            <w:left w:val="none" w:sz="0" w:space="0" w:color="auto"/>
            <w:bottom w:val="none" w:sz="0" w:space="0" w:color="auto"/>
            <w:right w:val="none" w:sz="0" w:space="0" w:color="auto"/>
          </w:divBdr>
          <w:divsChild>
            <w:div w:id="1005479093">
              <w:marLeft w:val="1155"/>
              <w:marRight w:val="0"/>
              <w:marTop w:val="0"/>
              <w:marBottom w:val="0"/>
              <w:divBdr>
                <w:top w:val="none" w:sz="0" w:space="0" w:color="auto"/>
                <w:left w:val="none" w:sz="0" w:space="0" w:color="auto"/>
                <w:bottom w:val="none" w:sz="0" w:space="0" w:color="auto"/>
                <w:right w:val="none" w:sz="0" w:space="0" w:color="auto"/>
              </w:divBdr>
            </w:div>
            <w:div w:id="712778618">
              <w:marLeft w:val="1155"/>
              <w:marRight w:val="0"/>
              <w:marTop w:val="0"/>
              <w:marBottom w:val="0"/>
              <w:divBdr>
                <w:top w:val="none" w:sz="0" w:space="0" w:color="auto"/>
                <w:left w:val="none" w:sz="0" w:space="0" w:color="auto"/>
                <w:bottom w:val="none" w:sz="0" w:space="0" w:color="auto"/>
                <w:right w:val="none" w:sz="0" w:space="0" w:color="auto"/>
              </w:divBdr>
            </w:div>
            <w:div w:id="354576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365002">
      <w:bodyDiv w:val="1"/>
      <w:marLeft w:val="0"/>
      <w:marRight w:val="0"/>
      <w:marTop w:val="0"/>
      <w:marBottom w:val="0"/>
      <w:divBdr>
        <w:top w:val="none" w:sz="0" w:space="0" w:color="auto"/>
        <w:left w:val="none" w:sz="0" w:space="0" w:color="auto"/>
        <w:bottom w:val="none" w:sz="0" w:space="0" w:color="auto"/>
        <w:right w:val="none" w:sz="0" w:space="0" w:color="auto"/>
      </w:divBdr>
      <w:divsChild>
        <w:div w:id="1196773227">
          <w:marLeft w:val="0"/>
          <w:marRight w:val="0"/>
          <w:marTop w:val="0"/>
          <w:marBottom w:val="0"/>
          <w:divBdr>
            <w:top w:val="none" w:sz="0" w:space="0" w:color="auto"/>
            <w:left w:val="none" w:sz="0" w:space="0" w:color="auto"/>
            <w:bottom w:val="none" w:sz="0" w:space="0" w:color="auto"/>
            <w:right w:val="none" w:sz="0" w:space="0" w:color="auto"/>
          </w:divBdr>
        </w:div>
        <w:div w:id="2129203708">
          <w:marLeft w:val="0"/>
          <w:marRight w:val="0"/>
          <w:marTop w:val="150"/>
          <w:marBottom w:val="0"/>
          <w:divBdr>
            <w:top w:val="none" w:sz="0" w:space="0" w:color="auto"/>
            <w:left w:val="none" w:sz="0" w:space="0" w:color="auto"/>
            <w:bottom w:val="none" w:sz="0" w:space="0" w:color="auto"/>
            <w:right w:val="none" w:sz="0" w:space="0" w:color="auto"/>
          </w:divBdr>
          <w:divsChild>
            <w:div w:id="1230582338">
              <w:marLeft w:val="1155"/>
              <w:marRight w:val="0"/>
              <w:marTop w:val="0"/>
              <w:marBottom w:val="0"/>
              <w:divBdr>
                <w:top w:val="none" w:sz="0" w:space="0" w:color="auto"/>
                <w:left w:val="none" w:sz="0" w:space="0" w:color="auto"/>
                <w:bottom w:val="none" w:sz="0" w:space="0" w:color="auto"/>
                <w:right w:val="none" w:sz="0" w:space="0" w:color="auto"/>
              </w:divBdr>
            </w:div>
            <w:div w:id="775633319">
              <w:marLeft w:val="1155"/>
              <w:marRight w:val="0"/>
              <w:marTop w:val="0"/>
              <w:marBottom w:val="0"/>
              <w:divBdr>
                <w:top w:val="none" w:sz="0" w:space="0" w:color="auto"/>
                <w:left w:val="none" w:sz="0" w:space="0" w:color="auto"/>
                <w:bottom w:val="none" w:sz="0" w:space="0" w:color="auto"/>
                <w:right w:val="none" w:sz="0" w:space="0" w:color="auto"/>
              </w:divBdr>
            </w:div>
            <w:div w:id="1496460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791826">
      <w:bodyDiv w:val="1"/>
      <w:marLeft w:val="0"/>
      <w:marRight w:val="0"/>
      <w:marTop w:val="0"/>
      <w:marBottom w:val="0"/>
      <w:divBdr>
        <w:top w:val="none" w:sz="0" w:space="0" w:color="auto"/>
        <w:left w:val="none" w:sz="0" w:space="0" w:color="auto"/>
        <w:bottom w:val="none" w:sz="0" w:space="0" w:color="auto"/>
        <w:right w:val="none" w:sz="0" w:space="0" w:color="auto"/>
      </w:divBdr>
      <w:divsChild>
        <w:div w:id="325935848">
          <w:marLeft w:val="0"/>
          <w:marRight w:val="0"/>
          <w:marTop w:val="0"/>
          <w:marBottom w:val="0"/>
          <w:divBdr>
            <w:top w:val="none" w:sz="0" w:space="0" w:color="auto"/>
            <w:left w:val="none" w:sz="0" w:space="0" w:color="auto"/>
            <w:bottom w:val="none" w:sz="0" w:space="0" w:color="auto"/>
            <w:right w:val="none" w:sz="0" w:space="0" w:color="auto"/>
          </w:divBdr>
        </w:div>
        <w:div w:id="1548840037">
          <w:marLeft w:val="0"/>
          <w:marRight w:val="0"/>
          <w:marTop w:val="150"/>
          <w:marBottom w:val="0"/>
          <w:divBdr>
            <w:top w:val="none" w:sz="0" w:space="0" w:color="auto"/>
            <w:left w:val="none" w:sz="0" w:space="0" w:color="auto"/>
            <w:bottom w:val="none" w:sz="0" w:space="0" w:color="auto"/>
            <w:right w:val="none" w:sz="0" w:space="0" w:color="auto"/>
          </w:divBdr>
          <w:divsChild>
            <w:div w:id="87583655">
              <w:marLeft w:val="1155"/>
              <w:marRight w:val="0"/>
              <w:marTop w:val="0"/>
              <w:marBottom w:val="0"/>
              <w:divBdr>
                <w:top w:val="none" w:sz="0" w:space="0" w:color="auto"/>
                <w:left w:val="none" w:sz="0" w:space="0" w:color="auto"/>
                <w:bottom w:val="none" w:sz="0" w:space="0" w:color="auto"/>
                <w:right w:val="none" w:sz="0" w:space="0" w:color="auto"/>
              </w:divBdr>
            </w:div>
            <w:div w:id="323704958">
              <w:marLeft w:val="1155"/>
              <w:marRight w:val="0"/>
              <w:marTop w:val="0"/>
              <w:marBottom w:val="0"/>
              <w:divBdr>
                <w:top w:val="none" w:sz="0" w:space="0" w:color="auto"/>
                <w:left w:val="none" w:sz="0" w:space="0" w:color="auto"/>
                <w:bottom w:val="none" w:sz="0" w:space="0" w:color="auto"/>
                <w:right w:val="none" w:sz="0" w:space="0" w:color="auto"/>
              </w:divBdr>
            </w:div>
            <w:div w:id="51780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94585">
      <w:bodyDiv w:val="1"/>
      <w:marLeft w:val="0"/>
      <w:marRight w:val="0"/>
      <w:marTop w:val="0"/>
      <w:marBottom w:val="0"/>
      <w:divBdr>
        <w:top w:val="none" w:sz="0" w:space="0" w:color="auto"/>
        <w:left w:val="none" w:sz="0" w:space="0" w:color="auto"/>
        <w:bottom w:val="none" w:sz="0" w:space="0" w:color="auto"/>
        <w:right w:val="none" w:sz="0" w:space="0" w:color="auto"/>
      </w:divBdr>
      <w:divsChild>
        <w:div w:id="1669746516">
          <w:marLeft w:val="0"/>
          <w:marRight w:val="0"/>
          <w:marTop w:val="0"/>
          <w:marBottom w:val="0"/>
          <w:divBdr>
            <w:top w:val="none" w:sz="0" w:space="0" w:color="auto"/>
            <w:left w:val="none" w:sz="0" w:space="0" w:color="auto"/>
            <w:bottom w:val="none" w:sz="0" w:space="0" w:color="auto"/>
            <w:right w:val="none" w:sz="0" w:space="0" w:color="auto"/>
          </w:divBdr>
        </w:div>
        <w:div w:id="1571231145">
          <w:marLeft w:val="0"/>
          <w:marRight w:val="0"/>
          <w:marTop w:val="150"/>
          <w:marBottom w:val="0"/>
          <w:divBdr>
            <w:top w:val="none" w:sz="0" w:space="0" w:color="auto"/>
            <w:left w:val="none" w:sz="0" w:space="0" w:color="auto"/>
            <w:bottom w:val="none" w:sz="0" w:space="0" w:color="auto"/>
            <w:right w:val="none" w:sz="0" w:space="0" w:color="auto"/>
          </w:divBdr>
          <w:divsChild>
            <w:div w:id="1076632403">
              <w:marLeft w:val="1155"/>
              <w:marRight w:val="0"/>
              <w:marTop w:val="0"/>
              <w:marBottom w:val="0"/>
              <w:divBdr>
                <w:top w:val="none" w:sz="0" w:space="0" w:color="auto"/>
                <w:left w:val="none" w:sz="0" w:space="0" w:color="auto"/>
                <w:bottom w:val="none" w:sz="0" w:space="0" w:color="auto"/>
                <w:right w:val="none" w:sz="0" w:space="0" w:color="auto"/>
              </w:divBdr>
            </w:div>
            <w:div w:id="1368531229">
              <w:marLeft w:val="1155"/>
              <w:marRight w:val="0"/>
              <w:marTop w:val="0"/>
              <w:marBottom w:val="0"/>
              <w:divBdr>
                <w:top w:val="none" w:sz="0" w:space="0" w:color="auto"/>
                <w:left w:val="none" w:sz="0" w:space="0" w:color="auto"/>
                <w:bottom w:val="none" w:sz="0" w:space="0" w:color="auto"/>
                <w:right w:val="none" w:sz="0" w:space="0" w:color="auto"/>
              </w:divBdr>
            </w:div>
            <w:div w:id="1915819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3147">
      <w:bodyDiv w:val="1"/>
      <w:marLeft w:val="0"/>
      <w:marRight w:val="0"/>
      <w:marTop w:val="0"/>
      <w:marBottom w:val="0"/>
      <w:divBdr>
        <w:top w:val="none" w:sz="0" w:space="0" w:color="auto"/>
        <w:left w:val="none" w:sz="0" w:space="0" w:color="auto"/>
        <w:bottom w:val="none" w:sz="0" w:space="0" w:color="auto"/>
        <w:right w:val="none" w:sz="0" w:space="0" w:color="auto"/>
      </w:divBdr>
      <w:divsChild>
        <w:div w:id="487139766">
          <w:marLeft w:val="0"/>
          <w:marRight w:val="0"/>
          <w:marTop w:val="0"/>
          <w:marBottom w:val="0"/>
          <w:divBdr>
            <w:top w:val="none" w:sz="0" w:space="0" w:color="auto"/>
            <w:left w:val="none" w:sz="0" w:space="0" w:color="auto"/>
            <w:bottom w:val="none" w:sz="0" w:space="0" w:color="auto"/>
            <w:right w:val="none" w:sz="0" w:space="0" w:color="auto"/>
          </w:divBdr>
        </w:div>
        <w:div w:id="352149007">
          <w:marLeft w:val="0"/>
          <w:marRight w:val="0"/>
          <w:marTop w:val="150"/>
          <w:marBottom w:val="0"/>
          <w:divBdr>
            <w:top w:val="none" w:sz="0" w:space="0" w:color="auto"/>
            <w:left w:val="none" w:sz="0" w:space="0" w:color="auto"/>
            <w:bottom w:val="none" w:sz="0" w:space="0" w:color="auto"/>
            <w:right w:val="none" w:sz="0" w:space="0" w:color="auto"/>
          </w:divBdr>
          <w:divsChild>
            <w:div w:id="786198460">
              <w:marLeft w:val="1155"/>
              <w:marRight w:val="0"/>
              <w:marTop w:val="0"/>
              <w:marBottom w:val="0"/>
              <w:divBdr>
                <w:top w:val="none" w:sz="0" w:space="0" w:color="auto"/>
                <w:left w:val="none" w:sz="0" w:space="0" w:color="auto"/>
                <w:bottom w:val="none" w:sz="0" w:space="0" w:color="auto"/>
                <w:right w:val="none" w:sz="0" w:space="0" w:color="auto"/>
              </w:divBdr>
            </w:div>
            <w:div w:id="679625147">
              <w:marLeft w:val="1155"/>
              <w:marRight w:val="0"/>
              <w:marTop w:val="0"/>
              <w:marBottom w:val="0"/>
              <w:divBdr>
                <w:top w:val="none" w:sz="0" w:space="0" w:color="auto"/>
                <w:left w:val="none" w:sz="0" w:space="0" w:color="auto"/>
                <w:bottom w:val="none" w:sz="0" w:space="0" w:color="auto"/>
                <w:right w:val="none" w:sz="0" w:space="0" w:color="auto"/>
              </w:divBdr>
            </w:div>
            <w:div w:id="982199566">
              <w:marLeft w:val="1155"/>
              <w:marRight w:val="0"/>
              <w:marTop w:val="0"/>
              <w:marBottom w:val="0"/>
              <w:divBdr>
                <w:top w:val="none" w:sz="0" w:space="0" w:color="auto"/>
                <w:left w:val="none" w:sz="0" w:space="0" w:color="auto"/>
                <w:bottom w:val="none" w:sz="0" w:space="0" w:color="auto"/>
                <w:right w:val="none" w:sz="0" w:space="0" w:color="auto"/>
              </w:divBdr>
            </w:div>
            <w:div w:id="1970284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2681">
      <w:bodyDiv w:val="1"/>
      <w:marLeft w:val="0"/>
      <w:marRight w:val="0"/>
      <w:marTop w:val="0"/>
      <w:marBottom w:val="0"/>
      <w:divBdr>
        <w:top w:val="none" w:sz="0" w:space="0" w:color="auto"/>
        <w:left w:val="none" w:sz="0" w:space="0" w:color="auto"/>
        <w:bottom w:val="none" w:sz="0" w:space="0" w:color="auto"/>
        <w:right w:val="none" w:sz="0" w:space="0" w:color="auto"/>
      </w:divBdr>
      <w:divsChild>
        <w:div w:id="1892114628">
          <w:marLeft w:val="0"/>
          <w:marRight w:val="0"/>
          <w:marTop w:val="0"/>
          <w:marBottom w:val="0"/>
          <w:divBdr>
            <w:top w:val="none" w:sz="0" w:space="0" w:color="auto"/>
            <w:left w:val="none" w:sz="0" w:space="0" w:color="auto"/>
            <w:bottom w:val="none" w:sz="0" w:space="0" w:color="auto"/>
            <w:right w:val="none" w:sz="0" w:space="0" w:color="auto"/>
          </w:divBdr>
        </w:div>
        <w:div w:id="1314679986">
          <w:marLeft w:val="0"/>
          <w:marRight w:val="0"/>
          <w:marTop w:val="150"/>
          <w:marBottom w:val="0"/>
          <w:divBdr>
            <w:top w:val="none" w:sz="0" w:space="0" w:color="auto"/>
            <w:left w:val="none" w:sz="0" w:space="0" w:color="auto"/>
            <w:bottom w:val="none" w:sz="0" w:space="0" w:color="auto"/>
            <w:right w:val="none" w:sz="0" w:space="0" w:color="auto"/>
          </w:divBdr>
          <w:divsChild>
            <w:div w:id="1754424883">
              <w:marLeft w:val="1155"/>
              <w:marRight w:val="0"/>
              <w:marTop w:val="0"/>
              <w:marBottom w:val="0"/>
              <w:divBdr>
                <w:top w:val="none" w:sz="0" w:space="0" w:color="auto"/>
                <w:left w:val="none" w:sz="0" w:space="0" w:color="auto"/>
                <w:bottom w:val="none" w:sz="0" w:space="0" w:color="auto"/>
                <w:right w:val="none" w:sz="0" w:space="0" w:color="auto"/>
              </w:divBdr>
            </w:div>
            <w:div w:id="1217164660">
              <w:marLeft w:val="1155"/>
              <w:marRight w:val="0"/>
              <w:marTop w:val="0"/>
              <w:marBottom w:val="0"/>
              <w:divBdr>
                <w:top w:val="none" w:sz="0" w:space="0" w:color="auto"/>
                <w:left w:val="none" w:sz="0" w:space="0" w:color="auto"/>
                <w:bottom w:val="none" w:sz="0" w:space="0" w:color="auto"/>
                <w:right w:val="none" w:sz="0" w:space="0" w:color="auto"/>
              </w:divBdr>
            </w:div>
            <w:div w:id="49789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6773">
      <w:bodyDiv w:val="1"/>
      <w:marLeft w:val="0"/>
      <w:marRight w:val="0"/>
      <w:marTop w:val="0"/>
      <w:marBottom w:val="0"/>
      <w:divBdr>
        <w:top w:val="none" w:sz="0" w:space="0" w:color="auto"/>
        <w:left w:val="none" w:sz="0" w:space="0" w:color="auto"/>
        <w:bottom w:val="none" w:sz="0" w:space="0" w:color="auto"/>
        <w:right w:val="none" w:sz="0" w:space="0" w:color="auto"/>
      </w:divBdr>
      <w:divsChild>
        <w:div w:id="1298292409">
          <w:marLeft w:val="0"/>
          <w:marRight w:val="0"/>
          <w:marTop w:val="0"/>
          <w:marBottom w:val="0"/>
          <w:divBdr>
            <w:top w:val="none" w:sz="0" w:space="0" w:color="auto"/>
            <w:left w:val="none" w:sz="0" w:space="0" w:color="auto"/>
            <w:bottom w:val="none" w:sz="0" w:space="0" w:color="auto"/>
            <w:right w:val="none" w:sz="0" w:space="0" w:color="auto"/>
          </w:divBdr>
        </w:div>
        <w:div w:id="723602110">
          <w:marLeft w:val="0"/>
          <w:marRight w:val="0"/>
          <w:marTop w:val="150"/>
          <w:marBottom w:val="0"/>
          <w:divBdr>
            <w:top w:val="none" w:sz="0" w:space="0" w:color="auto"/>
            <w:left w:val="none" w:sz="0" w:space="0" w:color="auto"/>
            <w:bottom w:val="none" w:sz="0" w:space="0" w:color="auto"/>
            <w:right w:val="none" w:sz="0" w:space="0" w:color="auto"/>
          </w:divBdr>
          <w:divsChild>
            <w:div w:id="832139338">
              <w:marLeft w:val="1155"/>
              <w:marRight w:val="0"/>
              <w:marTop w:val="0"/>
              <w:marBottom w:val="0"/>
              <w:divBdr>
                <w:top w:val="none" w:sz="0" w:space="0" w:color="auto"/>
                <w:left w:val="none" w:sz="0" w:space="0" w:color="auto"/>
                <w:bottom w:val="none" w:sz="0" w:space="0" w:color="auto"/>
                <w:right w:val="none" w:sz="0" w:space="0" w:color="auto"/>
              </w:divBdr>
            </w:div>
            <w:div w:id="2058702155">
              <w:marLeft w:val="1155"/>
              <w:marRight w:val="0"/>
              <w:marTop w:val="0"/>
              <w:marBottom w:val="0"/>
              <w:divBdr>
                <w:top w:val="none" w:sz="0" w:space="0" w:color="auto"/>
                <w:left w:val="none" w:sz="0" w:space="0" w:color="auto"/>
                <w:bottom w:val="none" w:sz="0" w:space="0" w:color="auto"/>
                <w:right w:val="none" w:sz="0" w:space="0" w:color="auto"/>
              </w:divBdr>
            </w:div>
            <w:div w:id="1331372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266968">
      <w:bodyDiv w:val="1"/>
      <w:marLeft w:val="0"/>
      <w:marRight w:val="0"/>
      <w:marTop w:val="0"/>
      <w:marBottom w:val="0"/>
      <w:divBdr>
        <w:top w:val="none" w:sz="0" w:space="0" w:color="auto"/>
        <w:left w:val="none" w:sz="0" w:space="0" w:color="auto"/>
        <w:bottom w:val="none" w:sz="0" w:space="0" w:color="auto"/>
        <w:right w:val="none" w:sz="0" w:space="0" w:color="auto"/>
      </w:divBdr>
      <w:divsChild>
        <w:div w:id="1890456551">
          <w:marLeft w:val="0"/>
          <w:marRight w:val="0"/>
          <w:marTop w:val="0"/>
          <w:marBottom w:val="0"/>
          <w:divBdr>
            <w:top w:val="none" w:sz="0" w:space="0" w:color="auto"/>
            <w:left w:val="none" w:sz="0" w:space="0" w:color="auto"/>
            <w:bottom w:val="none" w:sz="0" w:space="0" w:color="auto"/>
            <w:right w:val="none" w:sz="0" w:space="0" w:color="auto"/>
          </w:divBdr>
        </w:div>
        <w:div w:id="500851966">
          <w:marLeft w:val="0"/>
          <w:marRight w:val="0"/>
          <w:marTop w:val="150"/>
          <w:marBottom w:val="0"/>
          <w:divBdr>
            <w:top w:val="none" w:sz="0" w:space="0" w:color="auto"/>
            <w:left w:val="none" w:sz="0" w:space="0" w:color="auto"/>
            <w:bottom w:val="none" w:sz="0" w:space="0" w:color="auto"/>
            <w:right w:val="none" w:sz="0" w:space="0" w:color="auto"/>
          </w:divBdr>
          <w:divsChild>
            <w:div w:id="616915485">
              <w:marLeft w:val="1155"/>
              <w:marRight w:val="0"/>
              <w:marTop w:val="0"/>
              <w:marBottom w:val="0"/>
              <w:divBdr>
                <w:top w:val="none" w:sz="0" w:space="0" w:color="auto"/>
                <w:left w:val="none" w:sz="0" w:space="0" w:color="auto"/>
                <w:bottom w:val="none" w:sz="0" w:space="0" w:color="auto"/>
                <w:right w:val="none" w:sz="0" w:space="0" w:color="auto"/>
              </w:divBdr>
            </w:div>
            <w:div w:id="421069908">
              <w:marLeft w:val="1155"/>
              <w:marRight w:val="0"/>
              <w:marTop w:val="0"/>
              <w:marBottom w:val="0"/>
              <w:divBdr>
                <w:top w:val="none" w:sz="0" w:space="0" w:color="auto"/>
                <w:left w:val="none" w:sz="0" w:space="0" w:color="auto"/>
                <w:bottom w:val="none" w:sz="0" w:space="0" w:color="auto"/>
                <w:right w:val="none" w:sz="0" w:space="0" w:color="auto"/>
              </w:divBdr>
            </w:div>
            <w:div w:id="24484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4433">
      <w:bodyDiv w:val="1"/>
      <w:marLeft w:val="0"/>
      <w:marRight w:val="0"/>
      <w:marTop w:val="0"/>
      <w:marBottom w:val="0"/>
      <w:divBdr>
        <w:top w:val="none" w:sz="0" w:space="0" w:color="auto"/>
        <w:left w:val="none" w:sz="0" w:space="0" w:color="auto"/>
        <w:bottom w:val="none" w:sz="0" w:space="0" w:color="auto"/>
        <w:right w:val="none" w:sz="0" w:space="0" w:color="auto"/>
      </w:divBdr>
      <w:divsChild>
        <w:div w:id="848444491">
          <w:marLeft w:val="0"/>
          <w:marRight w:val="0"/>
          <w:marTop w:val="0"/>
          <w:marBottom w:val="0"/>
          <w:divBdr>
            <w:top w:val="none" w:sz="0" w:space="0" w:color="auto"/>
            <w:left w:val="none" w:sz="0" w:space="0" w:color="auto"/>
            <w:bottom w:val="none" w:sz="0" w:space="0" w:color="auto"/>
            <w:right w:val="none" w:sz="0" w:space="0" w:color="auto"/>
          </w:divBdr>
        </w:div>
        <w:div w:id="786854223">
          <w:marLeft w:val="0"/>
          <w:marRight w:val="0"/>
          <w:marTop w:val="150"/>
          <w:marBottom w:val="0"/>
          <w:divBdr>
            <w:top w:val="none" w:sz="0" w:space="0" w:color="auto"/>
            <w:left w:val="none" w:sz="0" w:space="0" w:color="auto"/>
            <w:bottom w:val="none" w:sz="0" w:space="0" w:color="auto"/>
            <w:right w:val="none" w:sz="0" w:space="0" w:color="auto"/>
          </w:divBdr>
          <w:divsChild>
            <w:div w:id="266815893">
              <w:marLeft w:val="1155"/>
              <w:marRight w:val="0"/>
              <w:marTop w:val="0"/>
              <w:marBottom w:val="0"/>
              <w:divBdr>
                <w:top w:val="none" w:sz="0" w:space="0" w:color="auto"/>
                <w:left w:val="none" w:sz="0" w:space="0" w:color="auto"/>
                <w:bottom w:val="none" w:sz="0" w:space="0" w:color="auto"/>
                <w:right w:val="none" w:sz="0" w:space="0" w:color="auto"/>
              </w:divBdr>
            </w:div>
            <w:div w:id="2017538125">
              <w:marLeft w:val="1155"/>
              <w:marRight w:val="0"/>
              <w:marTop w:val="0"/>
              <w:marBottom w:val="0"/>
              <w:divBdr>
                <w:top w:val="none" w:sz="0" w:space="0" w:color="auto"/>
                <w:left w:val="none" w:sz="0" w:space="0" w:color="auto"/>
                <w:bottom w:val="none" w:sz="0" w:space="0" w:color="auto"/>
                <w:right w:val="none" w:sz="0" w:space="0" w:color="auto"/>
              </w:divBdr>
            </w:div>
            <w:div w:id="45672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5588">
      <w:bodyDiv w:val="1"/>
      <w:marLeft w:val="0"/>
      <w:marRight w:val="0"/>
      <w:marTop w:val="0"/>
      <w:marBottom w:val="0"/>
      <w:divBdr>
        <w:top w:val="none" w:sz="0" w:space="0" w:color="auto"/>
        <w:left w:val="none" w:sz="0" w:space="0" w:color="auto"/>
        <w:bottom w:val="none" w:sz="0" w:space="0" w:color="auto"/>
        <w:right w:val="none" w:sz="0" w:space="0" w:color="auto"/>
      </w:divBdr>
      <w:divsChild>
        <w:div w:id="281813160">
          <w:marLeft w:val="0"/>
          <w:marRight w:val="0"/>
          <w:marTop w:val="0"/>
          <w:marBottom w:val="0"/>
          <w:divBdr>
            <w:top w:val="none" w:sz="0" w:space="0" w:color="auto"/>
            <w:left w:val="none" w:sz="0" w:space="0" w:color="auto"/>
            <w:bottom w:val="none" w:sz="0" w:space="0" w:color="auto"/>
            <w:right w:val="none" w:sz="0" w:space="0" w:color="auto"/>
          </w:divBdr>
        </w:div>
        <w:div w:id="2047557406">
          <w:marLeft w:val="0"/>
          <w:marRight w:val="0"/>
          <w:marTop w:val="150"/>
          <w:marBottom w:val="0"/>
          <w:divBdr>
            <w:top w:val="none" w:sz="0" w:space="0" w:color="auto"/>
            <w:left w:val="none" w:sz="0" w:space="0" w:color="auto"/>
            <w:bottom w:val="none" w:sz="0" w:space="0" w:color="auto"/>
            <w:right w:val="none" w:sz="0" w:space="0" w:color="auto"/>
          </w:divBdr>
          <w:divsChild>
            <w:div w:id="263462751">
              <w:marLeft w:val="1155"/>
              <w:marRight w:val="0"/>
              <w:marTop w:val="0"/>
              <w:marBottom w:val="0"/>
              <w:divBdr>
                <w:top w:val="none" w:sz="0" w:space="0" w:color="auto"/>
                <w:left w:val="none" w:sz="0" w:space="0" w:color="auto"/>
                <w:bottom w:val="none" w:sz="0" w:space="0" w:color="auto"/>
                <w:right w:val="none" w:sz="0" w:space="0" w:color="auto"/>
              </w:divBdr>
            </w:div>
            <w:div w:id="212038723">
              <w:marLeft w:val="1155"/>
              <w:marRight w:val="0"/>
              <w:marTop w:val="0"/>
              <w:marBottom w:val="0"/>
              <w:divBdr>
                <w:top w:val="none" w:sz="0" w:space="0" w:color="auto"/>
                <w:left w:val="none" w:sz="0" w:space="0" w:color="auto"/>
                <w:bottom w:val="none" w:sz="0" w:space="0" w:color="auto"/>
                <w:right w:val="none" w:sz="0" w:space="0" w:color="auto"/>
              </w:divBdr>
            </w:div>
            <w:div w:id="1756633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2767765">
      <w:bodyDiv w:val="1"/>
      <w:marLeft w:val="0"/>
      <w:marRight w:val="0"/>
      <w:marTop w:val="0"/>
      <w:marBottom w:val="0"/>
      <w:divBdr>
        <w:top w:val="none" w:sz="0" w:space="0" w:color="auto"/>
        <w:left w:val="none" w:sz="0" w:space="0" w:color="auto"/>
        <w:bottom w:val="none" w:sz="0" w:space="0" w:color="auto"/>
        <w:right w:val="none" w:sz="0" w:space="0" w:color="auto"/>
      </w:divBdr>
      <w:divsChild>
        <w:div w:id="276060487">
          <w:marLeft w:val="0"/>
          <w:marRight w:val="0"/>
          <w:marTop w:val="0"/>
          <w:marBottom w:val="0"/>
          <w:divBdr>
            <w:top w:val="none" w:sz="0" w:space="0" w:color="auto"/>
            <w:left w:val="none" w:sz="0" w:space="0" w:color="auto"/>
            <w:bottom w:val="none" w:sz="0" w:space="0" w:color="auto"/>
            <w:right w:val="none" w:sz="0" w:space="0" w:color="auto"/>
          </w:divBdr>
        </w:div>
        <w:div w:id="469517437">
          <w:marLeft w:val="0"/>
          <w:marRight w:val="0"/>
          <w:marTop w:val="150"/>
          <w:marBottom w:val="0"/>
          <w:divBdr>
            <w:top w:val="none" w:sz="0" w:space="0" w:color="auto"/>
            <w:left w:val="none" w:sz="0" w:space="0" w:color="auto"/>
            <w:bottom w:val="none" w:sz="0" w:space="0" w:color="auto"/>
            <w:right w:val="none" w:sz="0" w:space="0" w:color="auto"/>
          </w:divBdr>
          <w:divsChild>
            <w:div w:id="1159536827">
              <w:marLeft w:val="1155"/>
              <w:marRight w:val="0"/>
              <w:marTop w:val="0"/>
              <w:marBottom w:val="0"/>
              <w:divBdr>
                <w:top w:val="none" w:sz="0" w:space="0" w:color="auto"/>
                <w:left w:val="none" w:sz="0" w:space="0" w:color="auto"/>
                <w:bottom w:val="none" w:sz="0" w:space="0" w:color="auto"/>
                <w:right w:val="none" w:sz="0" w:space="0" w:color="auto"/>
              </w:divBdr>
            </w:div>
            <w:div w:id="1110586686">
              <w:marLeft w:val="1155"/>
              <w:marRight w:val="0"/>
              <w:marTop w:val="0"/>
              <w:marBottom w:val="0"/>
              <w:divBdr>
                <w:top w:val="none" w:sz="0" w:space="0" w:color="auto"/>
                <w:left w:val="none" w:sz="0" w:space="0" w:color="auto"/>
                <w:bottom w:val="none" w:sz="0" w:space="0" w:color="auto"/>
                <w:right w:val="none" w:sz="0" w:space="0" w:color="auto"/>
              </w:divBdr>
            </w:div>
            <w:div w:id="823085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26838">
      <w:bodyDiv w:val="1"/>
      <w:marLeft w:val="0"/>
      <w:marRight w:val="0"/>
      <w:marTop w:val="0"/>
      <w:marBottom w:val="0"/>
      <w:divBdr>
        <w:top w:val="none" w:sz="0" w:space="0" w:color="auto"/>
        <w:left w:val="none" w:sz="0" w:space="0" w:color="auto"/>
        <w:bottom w:val="none" w:sz="0" w:space="0" w:color="auto"/>
        <w:right w:val="none" w:sz="0" w:space="0" w:color="auto"/>
      </w:divBdr>
      <w:divsChild>
        <w:div w:id="1126118660">
          <w:marLeft w:val="0"/>
          <w:marRight w:val="0"/>
          <w:marTop w:val="0"/>
          <w:marBottom w:val="0"/>
          <w:divBdr>
            <w:top w:val="none" w:sz="0" w:space="0" w:color="auto"/>
            <w:left w:val="none" w:sz="0" w:space="0" w:color="auto"/>
            <w:bottom w:val="none" w:sz="0" w:space="0" w:color="auto"/>
            <w:right w:val="none" w:sz="0" w:space="0" w:color="auto"/>
          </w:divBdr>
        </w:div>
        <w:div w:id="640353184">
          <w:marLeft w:val="0"/>
          <w:marRight w:val="0"/>
          <w:marTop w:val="150"/>
          <w:marBottom w:val="0"/>
          <w:divBdr>
            <w:top w:val="none" w:sz="0" w:space="0" w:color="auto"/>
            <w:left w:val="none" w:sz="0" w:space="0" w:color="auto"/>
            <w:bottom w:val="none" w:sz="0" w:space="0" w:color="auto"/>
            <w:right w:val="none" w:sz="0" w:space="0" w:color="auto"/>
          </w:divBdr>
          <w:divsChild>
            <w:div w:id="472210276">
              <w:marLeft w:val="1155"/>
              <w:marRight w:val="0"/>
              <w:marTop w:val="0"/>
              <w:marBottom w:val="0"/>
              <w:divBdr>
                <w:top w:val="none" w:sz="0" w:space="0" w:color="auto"/>
                <w:left w:val="none" w:sz="0" w:space="0" w:color="auto"/>
                <w:bottom w:val="none" w:sz="0" w:space="0" w:color="auto"/>
                <w:right w:val="none" w:sz="0" w:space="0" w:color="auto"/>
              </w:divBdr>
            </w:div>
            <w:div w:id="838497014">
              <w:marLeft w:val="1155"/>
              <w:marRight w:val="0"/>
              <w:marTop w:val="0"/>
              <w:marBottom w:val="0"/>
              <w:divBdr>
                <w:top w:val="none" w:sz="0" w:space="0" w:color="auto"/>
                <w:left w:val="none" w:sz="0" w:space="0" w:color="auto"/>
                <w:bottom w:val="none" w:sz="0" w:space="0" w:color="auto"/>
                <w:right w:val="none" w:sz="0" w:space="0" w:color="auto"/>
              </w:divBdr>
            </w:div>
            <w:div w:id="17179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499213">
      <w:bodyDiv w:val="1"/>
      <w:marLeft w:val="0"/>
      <w:marRight w:val="0"/>
      <w:marTop w:val="0"/>
      <w:marBottom w:val="0"/>
      <w:divBdr>
        <w:top w:val="none" w:sz="0" w:space="0" w:color="auto"/>
        <w:left w:val="none" w:sz="0" w:space="0" w:color="auto"/>
        <w:bottom w:val="none" w:sz="0" w:space="0" w:color="auto"/>
        <w:right w:val="none" w:sz="0" w:space="0" w:color="auto"/>
      </w:divBdr>
      <w:divsChild>
        <w:div w:id="1495996380">
          <w:marLeft w:val="0"/>
          <w:marRight w:val="0"/>
          <w:marTop w:val="0"/>
          <w:marBottom w:val="0"/>
          <w:divBdr>
            <w:top w:val="none" w:sz="0" w:space="0" w:color="auto"/>
            <w:left w:val="none" w:sz="0" w:space="0" w:color="auto"/>
            <w:bottom w:val="none" w:sz="0" w:space="0" w:color="auto"/>
            <w:right w:val="none" w:sz="0" w:space="0" w:color="auto"/>
          </w:divBdr>
        </w:div>
        <w:div w:id="1167208468">
          <w:marLeft w:val="0"/>
          <w:marRight w:val="0"/>
          <w:marTop w:val="150"/>
          <w:marBottom w:val="0"/>
          <w:divBdr>
            <w:top w:val="none" w:sz="0" w:space="0" w:color="auto"/>
            <w:left w:val="none" w:sz="0" w:space="0" w:color="auto"/>
            <w:bottom w:val="none" w:sz="0" w:space="0" w:color="auto"/>
            <w:right w:val="none" w:sz="0" w:space="0" w:color="auto"/>
          </w:divBdr>
          <w:divsChild>
            <w:div w:id="972441938">
              <w:marLeft w:val="1155"/>
              <w:marRight w:val="0"/>
              <w:marTop w:val="0"/>
              <w:marBottom w:val="0"/>
              <w:divBdr>
                <w:top w:val="none" w:sz="0" w:space="0" w:color="auto"/>
                <w:left w:val="none" w:sz="0" w:space="0" w:color="auto"/>
                <w:bottom w:val="none" w:sz="0" w:space="0" w:color="auto"/>
                <w:right w:val="none" w:sz="0" w:space="0" w:color="auto"/>
              </w:divBdr>
            </w:div>
            <w:div w:id="2049378092">
              <w:marLeft w:val="1155"/>
              <w:marRight w:val="0"/>
              <w:marTop w:val="0"/>
              <w:marBottom w:val="0"/>
              <w:divBdr>
                <w:top w:val="none" w:sz="0" w:space="0" w:color="auto"/>
                <w:left w:val="none" w:sz="0" w:space="0" w:color="auto"/>
                <w:bottom w:val="none" w:sz="0" w:space="0" w:color="auto"/>
                <w:right w:val="none" w:sz="0" w:space="0" w:color="auto"/>
              </w:divBdr>
            </w:div>
            <w:div w:id="8085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571049">
      <w:bodyDiv w:val="1"/>
      <w:marLeft w:val="0"/>
      <w:marRight w:val="0"/>
      <w:marTop w:val="0"/>
      <w:marBottom w:val="0"/>
      <w:divBdr>
        <w:top w:val="none" w:sz="0" w:space="0" w:color="auto"/>
        <w:left w:val="none" w:sz="0" w:space="0" w:color="auto"/>
        <w:bottom w:val="none" w:sz="0" w:space="0" w:color="auto"/>
        <w:right w:val="none" w:sz="0" w:space="0" w:color="auto"/>
      </w:divBdr>
      <w:divsChild>
        <w:div w:id="1680041791">
          <w:marLeft w:val="0"/>
          <w:marRight w:val="0"/>
          <w:marTop w:val="0"/>
          <w:marBottom w:val="0"/>
          <w:divBdr>
            <w:top w:val="none" w:sz="0" w:space="0" w:color="auto"/>
            <w:left w:val="none" w:sz="0" w:space="0" w:color="auto"/>
            <w:bottom w:val="none" w:sz="0" w:space="0" w:color="auto"/>
            <w:right w:val="none" w:sz="0" w:space="0" w:color="auto"/>
          </w:divBdr>
        </w:div>
        <w:div w:id="392242496">
          <w:marLeft w:val="0"/>
          <w:marRight w:val="0"/>
          <w:marTop w:val="150"/>
          <w:marBottom w:val="0"/>
          <w:divBdr>
            <w:top w:val="none" w:sz="0" w:space="0" w:color="auto"/>
            <w:left w:val="none" w:sz="0" w:space="0" w:color="auto"/>
            <w:bottom w:val="none" w:sz="0" w:space="0" w:color="auto"/>
            <w:right w:val="none" w:sz="0" w:space="0" w:color="auto"/>
          </w:divBdr>
          <w:divsChild>
            <w:div w:id="605505820">
              <w:marLeft w:val="1155"/>
              <w:marRight w:val="0"/>
              <w:marTop w:val="0"/>
              <w:marBottom w:val="0"/>
              <w:divBdr>
                <w:top w:val="none" w:sz="0" w:space="0" w:color="auto"/>
                <w:left w:val="none" w:sz="0" w:space="0" w:color="auto"/>
                <w:bottom w:val="none" w:sz="0" w:space="0" w:color="auto"/>
                <w:right w:val="none" w:sz="0" w:space="0" w:color="auto"/>
              </w:divBdr>
            </w:div>
            <w:div w:id="1297955603">
              <w:marLeft w:val="1155"/>
              <w:marRight w:val="0"/>
              <w:marTop w:val="0"/>
              <w:marBottom w:val="0"/>
              <w:divBdr>
                <w:top w:val="none" w:sz="0" w:space="0" w:color="auto"/>
                <w:left w:val="none" w:sz="0" w:space="0" w:color="auto"/>
                <w:bottom w:val="none" w:sz="0" w:space="0" w:color="auto"/>
                <w:right w:val="none" w:sz="0" w:space="0" w:color="auto"/>
              </w:divBdr>
            </w:div>
            <w:div w:id="1670256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7104">
      <w:bodyDiv w:val="1"/>
      <w:marLeft w:val="0"/>
      <w:marRight w:val="0"/>
      <w:marTop w:val="0"/>
      <w:marBottom w:val="0"/>
      <w:divBdr>
        <w:top w:val="none" w:sz="0" w:space="0" w:color="auto"/>
        <w:left w:val="none" w:sz="0" w:space="0" w:color="auto"/>
        <w:bottom w:val="none" w:sz="0" w:space="0" w:color="auto"/>
        <w:right w:val="none" w:sz="0" w:space="0" w:color="auto"/>
      </w:divBdr>
      <w:divsChild>
        <w:div w:id="861821422">
          <w:marLeft w:val="0"/>
          <w:marRight w:val="0"/>
          <w:marTop w:val="0"/>
          <w:marBottom w:val="0"/>
          <w:divBdr>
            <w:top w:val="none" w:sz="0" w:space="0" w:color="auto"/>
            <w:left w:val="none" w:sz="0" w:space="0" w:color="auto"/>
            <w:bottom w:val="none" w:sz="0" w:space="0" w:color="auto"/>
            <w:right w:val="none" w:sz="0" w:space="0" w:color="auto"/>
          </w:divBdr>
        </w:div>
        <w:div w:id="1991519742">
          <w:marLeft w:val="0"/>
          <w:marRight w:val="0"/>
          <w:marTop w:val="150"/>
          <w:marBottom w:val="0"/>
          <w:divBdr>
            <w:top w:val="none" w:sz="0" w:space="0" w:color="auto"/>
            <w:left w:val="none" w:sz="0" w:space="0" w:color="auto"/>
            <w:bottom w:val="none" w:sz="0" w:space="0" w:color="auto"/>
            <w:right w:val="none" w:sz="0" w:space="0" w:color="auto"/>
          </w:divBdr>
          <w:divsChild>
            <w:div w:id="529337744">
              <w:marLeft w:val="1155"/>
              <w:marRight w:val="0"/>
              <w:marTop w:val="0"/>
              <w:marBottom w:val="0"/>
              <w:divBdr>
                <w:top w:val="none" w:sz="0" w:space="0" w:color="auto"/>
                <w:left w:val="none" w:sz="0" w:space="0" w:color="auto"/>
                <w:bottom w:val="none" w:sz="0" w:space="0" w:color="auto"/>
                <w:right w:val="none" w:sz="0" w:space="0" w:color="auto"/>
              </w:divBdr>
            </w:div>
            <w:div w:id="1321688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198147">
      <w:bodyDiv w:val="1"/>
      <w:marLeft w:val="0"/>
      <w:marRight w:val="0"/>
      <w:marTop w:val="0"/>
      <w:marBottom w:val="0"/>
      <w:divBdr>
        <w:top w:val="none" w:sz="0" w:space="0" w:color="auto"/>
        <w:left w:val="none" w:sz="0" w:space="0" w:color="auto"/>
        <w:bottom w:val="none" w:sz="0" w:space="0" w:color="auto"/>
        <w:right w:val="none" w:sz="0" w:space="0" w:color="auto"/>
      </w:divBdr>
      <w:divsChild>
        <w:div w:id="1981769119">
          <w:marLeft w:val="0"/>
          <w:marRight w:val="0"/>
          <w:marTop w:val="0"/>
          <w:marBottom w:val="0"/>
          <w:divBdr>
            <w:top w:val="none" w:sz="0" w:space="0" w:color="auto"/>
            <w:left w:val="none" w:sz="0" w:space="0" w:color="auto"/>
            <w:bottom w:val="none" w:sz="0" w:space="0" w:color="auto"/>
            <w:right w:val="none" w:sz="0" w:space="0" w:color="auto"/>
          </w:divBdr>
        </w:div>
        <w:div w:id="621694835">
          <w:marLeft w:val="0"/>
          <w:marRight w:val="0"/>
          <w:marTop w:val="150"/>
          <w:marBottom w:val="0"/>
          <w:divBdr>
            <w:top w:val="none" w:sz="0" w:space="0" w:color="auto"/>
            <w:left w:val="none" w:sz="0" w:space="0" w:color="auto"/>
            <w:bottom w:val="none" w:sz="0" w:space="0" w:color="auto"/>
            <w:right w:val="none" w:sz="0" w:space="0" w:color="auto"/>
          </w:divBdr>
          <w:divsChild>
            <w:div w:id="792409457">
              <w:marLeft w:val="1155"/>
              <w:marRight w:val="0"/>
              <w:marTop w:val="0"/>
              <w:marBottom w:val="0"/>
              <w:divBdr>
                <w:top w:val="none" w:sz="0" w:space="0" w:color="auto"/>
                <w:left w:val="none" w:sz="0" w:space="0" w:color="auto"/>
                <w:bottom w:val="none" w:sz="0" w:space="0" w:color="auto"/>
                <w:right w:val="none" w:sz="0" w:space="0" w:color="auto"/>
              </w:divBdr>
            </w:div>
            <w:div w:id="1234386916">
              <w:marLeft w:val="1155"/>
              <w:marRight w:val="0"/>
              <w:marTop w:val="0"/>
              <w:marBottom w:val="0"/>
              <w:divBdr>
                <w:top w:val="none" w:sz="0" w:space="0" w:color="auto"/>
                <w:left w:val="none" w:sz="0" w:space="0" w:color="auto"/>
                <w:bottom w:val="none" w:sz="0" w:space="0" w:color="auto"/>
                <w:right w:val="none" w:sz="0" w:space="0" w:color="auto"/>
              </w:divBdr>
            </w:div>
            <w:div w:id="687484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02134">
      <w:bodyDiv w:val="1"/>
      <w:marLeft w:val="0"/>
      <w:marRight w:val="0"/>
      <w:marTop w:val="0"/>
      <w:marBottom w:val="0"/>
      <w:divBdr>
        <w:top w:val="none" w:sz="0" w:space="0" w:color="auto"/>
        <w:left w:val="none" w:sz="0" w:space="0" w:color="auto"/>
        <w:bottom w:val="none" w:sz="0" w:space="0" w:color="auto"/>
        <w:right w:val="none" w:sz="0" w:space="0" w:color="auto"/>
      </w:divBdr>
      <w:divsChild>
        <w:div w:id="679771919">
          <w:marLeft w:val="0"/>
          <w:marRight w:val="0"/>
          <w:marTop w:val="0"/>
          <w:marBottom w:val="0"/>
          <w:divBdr>
            <w:top w:val="none" w:sz="0" w:space="0" w:color="auto"/>
            <w:left w:val="none" w:sz="0" w:space="0" w:color="auto"/>
            <w:bottom w:val="none" w:sz="0" w:space="0" w:color="auto"/>
            <w:right w:val="none" w:sz="0" w:space="0" w:color="auto"/>
          </w:divBdr>
        </w:div>
        <w:div w:id="1106728075">
          <w:marLeft w:val="0"/>
          <w:marRight w:val="0"/>
          <w:marTop w:val="150"/>
          <w:marBottom w:val="0"/>
          <w:divBdr>
            <w:top w:val="none" w:sz="0" w:space="0" w:color="auto"/>
            <w:left w:val="none" w:sz="0" w:space="0" w:color="auto"/>
            <w:bottom w:val="none" w:sz="0" w:space="0" w:color="auto"/>
            <w:right w:val="none" w:sz="0" w:space="0" w:color="auto"/>
          </w:divBdr>
          <w:divsChild>
            <w:div w:id="1992175888">
              <w:marLeft w:val="1155"/>
              <w:marRight w:val="0"/>
              <w:marTop w:val="0"/>
              <w:marBottom w:val="0"/>
              <w:divBdr>
                <w:top w:val="none" w:sz="0" w:space="0" w:color="auto"/>
                <w:left w:val="none" w:sz="0" w:space="0" w:color="auto"/>
                <w:bottom w:val="none" w:sz="0" w:space="0" w:color="auto"/>
                <w:right w:val="none" w:sz="0" w:space="0" w:color="auto"/>
              </w:divBdr>
            </w:div>
            <w:div w:id="1142772436">
              <w:marLeft w:val="1155"/>
              <w:marRight w:val="0"/>
              <w:marTop w:val="0"/>
              <w:marBottom w:val="0"/>
              <w:divBdr>
                <w:top w:val="none" w:sz="0" w:space="0" w:color="auto"/>
                <w:left w:val="none" w:sz="0" w:space="0" w:color="auto"/>
                <w:bottom w:val="none" w:sz="0" w:space="0" w:color="auto"/>
                <w:right w:val="none" w:sz="0" w:space="0" w:color="auto"/>
              </w:divBdr>
            </w:div>
            <w:div w:id="706833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238900">
      <w:bodyDiv w:val="1"/>
      <w:marLeft w:val="0"/>
      <w:marRight w:val="0"/>
      <w:marTop w:val="0"/>
      <w:marBottom w:val="0"/>
      <w:divBdr>
        <w:top w:val="none" w:sz="0" w:space="0" w:color="auto"/>
        <w:left w:val="none" w:sz="0" w:space="0" w:color="auto"/>
        <w:bottom w:val="none" w:sz="0" w:space="0" w:color="auto"/>
        <w:right w:val="none" w:sz="0" w:space="0" w:color="auto"/>
      </w:divBdr>
      <w:divsChild>
        <w:div w:id="1957249101">
          <w:marLeft w:val="0"/>
          <w:marRight w:val="0"/>
          <w:marTop w:val="0"/>
          <w:marBottom w:val="0"/>
          <w:divBdr>
            <w:top w:val="none" w:sz="0" w:space="0" w:color="auto"/>
            <w:left w:val="none" w:sz="0" w:space="0" w:color="auto"/>
            <w:bottom w:val="none" w:sz="0" w:space="0" w:color="auto"/>
            <w:right w:val="none" w:sz="0" w:space="0" w:color="auto"/>
          </w:divBdr>
        </w:div>
        <w:div w:id="61373359">
          <w:marLeft w:val="0"/>
          <w:marRight w:val="0"/>
          <w:marTop w:val="150"/>
          <w:marBottom w:val="0"/>
          <w:divBdr>
            <w:top w:val="none" w:sz="0" w:space="0" w:color="auto"/>
            <w:left w:val="none" w:sz="0" w:space="0" w:color="auto"/>
            <w:bottom w:val="none" w:sz="0" w:space="0" w:color="auto"/>
            <w:right w:val="none" w:sz="0" w:space="0" w:color="auto"/>
          </w:divBdr>
          <w:divsChild>
            <w:div w:id="363404887">
              <w:marLeft w:val="1155"/>
              <w:marRight w:val="0"/>
              <w:marTop w:val="0"/>
              <w:marBottom w:val="0"/>
              <w:divBdr>
                <w:top w:val="none" w:sz="0" w:space="0" w:color="auto"/>
                <w:left w:val="none" w:sz="0" w:space="0" w:color="auto"/>
                <w:bottom w:val="none" w:sz="0" w:space="0" w:color="auto"/>
                <w:right w:val="none" w:sz="0" w:space="0" w:color="auto"/>
              </w:divBdr>
            </w:div>
            <w:div w:id="105199297">
              <w:marLeft w:val="1155"/>
              <w:marRight w:val="0"/>
              <w:marTop w:val="0"/>
              <w:marBottom w:val="0"/>
              <w:divBdr>
                <w:top w:val="none" w:sz="0" w:space="0" w:color="auto"/>
                <w:left w:val="none" w:sz="0" w:space="0" w:color="auto"/>
                <w:bottom w:val="none" w:sz="0" w:space="0" w:color="auto"/>
                <w:right w:val="none" w:sz="0" w:space="0" w:color="auto"/>
              </w:divBdr>
            </w:div>
            <w:div w:id="309528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0126">
      <w:bodyDiv w:val="1"/>
      <w:marLeft w:val="0"/>
      <w:marRight w:val="0"/>
      <w:marTop w:val="0"/>
      <w:marBottom w:val="0"/>
      <w:divBdr>
        <w:top w:val="none" w:sz="0" w:space="0" w:color="auto"/>
        <w:left w:val="none" w:sz="0" w:space="0" w:color="auto"/>
        <w:bottom w:val="none" w:sz="0" w:space="0" w:color="auto"/>
        <w:right w:val="none" w:sz="0" w:space="0" w:color="auto"/>
      </w:divBdr>
      <w:divsChild>
        <w:div w:id="1692872256">
          <w:marLeft w:val="0"/>
          <w:marRight w:val="0"/>
          <w:marTop w:val="0"/>
          <w:marBottom w:val="0"/>
          <w:divBdr>
            <w:top w:val="none" w:sz="0" w:space="0" w:color="auto"/>
            <w:left w:val="none" w:sz="0" w:space="0" w:color="auto"/>
            <w:bottom w:val="none" w:sz="0" w:space="0" w:color="auto"/>
            <w:right w:val="none" w:sz="0" w:space="0" w:color="auto"/>
          </w:divBdr>
        </w:div>
        <w:div w:id="1257134864">
          <w:marLeft w:val="0"/>
          <w:marRight w:val="0"/>
          <w:marTop w:val="150"/>
          <w:marBottom w:val="0"/>
          <w:divBdr>
            <w:top w:val="none" w:sz="0" w:space="0" w:color="auto"/>
            <w:left w:val="none" w:sz="0" w:space="0" w:color="auto"/>
            <w:bottom w:val="none" w:sz="0" w:space="0" w:color="auto"/>
            <w:right w:val="none" w:sz="0" w:space="0" w:color="auto"/>
          </w:divBdr>
          <w:divsChild>
            <w:div w:id="961424007">
              <w:marLeft w:val="1155"/>
              <w:marRight w:val="0"/>
              <w:marTop w:val="0"/>
              <w:marBottom w:val="0"/>
              <w:divBdr>
                <w:top w:val="none" w:sz="0" w:space="0" w:color="auto"/>
                <w:left w:val="none" w:sz="0" w:space="0" w:color="auto"/>
                <w:bottom w:val="none" w:sz="0" w:space="0" w:color="auto"/>
                <w:right w:val="none" w:sz="0" w:space="0" w:color="auto"/>
              </w:divBdr>
            </w:div>
            <w:div w:id="403263712">
              <w:marLeft w:val="1155"/>
              <w:marRight w:val="0"/>
              <w:marTop w:val="0"/>
              <w:marBottom w:val="0"/>
              <w:divBdr>
                <w:top w:val="none" w:sz="0" w:space="0" w:color="auto"/>
                <w:left w:val="none" w:sz="0" w:space="0" w:color="auto"/>
                <w:bottom w:val="none" w:sz="0" w:space="0" w:color="auto"/>
                <w:right w:val="none" w:sz="0" w:space="0" w:color="auto"/>
              </w:divBdr>
            </w:div>
            <w:div w:id="1244221981">
              <w:marLeft w:val="1155"/>
              <w:marRight w:val="0"/>
              <w:marTop w:val="0"/>
              <w:marBottom w:val="0"/>
              <w:divBdr>
                <w:top w:val="none" w:sz="0" w:space="0" w:color="auto"/>
                <w:left w:val="none" w:sz="0" w:space="0" w:color="auto"/>
                <w:bottom w:val="none" w:sz="0" w:space="0" w:color="auto"/>
                <w:right w:val="none" w:sz="0" w:space="0" w:color="auto"/>
              </w:divBdr>
            </w:div>
            <w:div w:id="109513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473708">
      <w:bodyDiv w:val="1"/>
      <w:marLeft w:val="0"/>
      <w:marRight w:val="0"/>
      <w:marTop w:val="0"/>
      <w:marBottom w:val="0"/>
      <w:divBdr>
        <w:top w:val="none" w:sz="0" w:space="0" w:color="auto"/>
        <w:left w:val="none" w:sz="0" w:space="0" w:color="auto"/>
        <w:bottom w:val="none" w:sz="0" w:space="0" w:color="auto"/>
        <w:right w:val="none" w:sz="0" w:space="0" w:color="auto"/>
      </w:divBdr>
      <w:divsChild>
        <w:div w:id="1330138941">
          <w:marLeft w:val="0"/>
          <w:marRight w:val="0"/>
          <w:marTop w:val="0"/>
          <w:marBottom w:val="0"/>
          <w:divBdr>
            <w:top w:val="none" w:sz="0" w:space="0" w:color="auto"/>
            <w:left w:val="none" w:sz="0" w:space="0" w:color="auto"/>
            <w:bottom w:val="none" w:sz="0" w:space="0" w:color="auto"/>
            <w:right w:val="none" w:sz="0" w:space="0" w:color="auto"/>
          </w:divBdr>
        </w:div>
        <w:div w:id="1114861346">
          <w:marLeft w:val="0"/>
          <w:marRight w:val="0"/>
          <w:marTop w:val="150"/>
          <w:marBottom w:val="0"/>
          <w:divBdr>
            <w:top w:val="none" w:sz="0" w:space="0" w:color="auto"/>
            <w:left w:val="none" w:sz="0" w:space="0" w:color="auto"/>
            <w:bottom w:val="none" w:sz="0" w:space="0" w:color="auto"/>
            <w:right w:val="none" w:sz="0" w:space="0" w:color="auto"/>
          </w:divBdr>
          <w:divsChild>
            <w:div w:id="1585261958">
              <w:marLeft w:val="1155"/>
              <w:marRight w:val="0"/>
              <w:marTop w:val="0"/>
              <w:marBottom w:val="0"/>
              <w:divBdr>
                <w:top w:val="none" w:sz="0" w:space="0" w:color="auto"/>
                <w:left w:val="none" w:sz="0" w:space="0" w:color="auto"/>
                <w:bottom w:val="none" w:sz="0" w:space="0" w:color="auto"/>
                <w:right w:val="none" w:sz="0" w:space="0" w:color="auto"/>
              </w:divBdr>
            </w:div>
            <w:div w:id="2082560365">
              <w:marLeft w:val="1155"/>
              <w:marRight w:val="0"/>
              <w:marTop w:val="0"/>
              <w:marBottom w:val="0"/>
              <w:divBdr>
                <w:top w:val="none" w:sz="0" w:space="0" w:color="auto"/>
                <w:left w:val="none" w:sz="0" w:space="0" w:color="auto"/>
                <w:bottom w:val="none" w:sz="0" w:space="0" w:color="auto"/>
                <w:right w:val="none" w:sz="0" w:space="0" w:color="auto"/>
              </w:divBdr>
            </w:div>
            <w:div w:id="1427114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398503">
      <w:bodyDiv w:val="1"/>
      <w:marLeft w:val="0"/>
      <w:marRight w:val="0"/>
      <w:marTop w:val="0"/>
      <w:marBottom w:val="0"/>
      <w:divBdr>
        <w:top w:val="none" w:sz="0" w:space="0" w:color="auto"/>
        <w:left w:val="none" w:sz="0" w:space="0" w:color="auto"/>
        <w:bottom w:val="none" w:sz="0" w:space="0" w:color="auto"/>
        <w:right w:val="none" w:sz="0" w:space="0" w:color="auto"/>
      </w:divBdr>
      <w:divsChild>
        <w:div w:id="1648320519">
          <w:marLeft w:val="0"/>
          <w:marRight w:val="0"/>
          <w:marTop w:val="0"/>
          <w:marBottom w:val="0"/>
          <w:divBdr>
            <w:top w:val="none" w:sz="0" w:space="0" w:color="auto"/>
            <w:left w:val="none" w:sz="0" w:space="0" w:color="auto"/>
            <w:bottom w:val="none" w:sz="0" w:space="0" w:color="auto"/>
            <w:right w:val="none" w:sz="0" w:space="0" w:color="auto"/>
          </w:divBdr>
        </w:div>
        <w:div w:id="330447319">
          <w:marLeft w:val="0"/>
          <w:marRight w:val="0"/>
          <w:marTop w:val="150"/>
          <w:marBottom w:val="0"/>
          <w:divBdr>
            <w:top w:val="none" w:sz="0" w:space="0" w:color="auto"/>
            <w:left w:val="none" w:sz="0" w:space="0" w:color="auto"/>
            <w:bottom w:val="none" w:sz="0" w:space="0" w:color="auto"/>
            <w:right w:val="none" w:sz="0" w:space="0" w:color="auto"/>
          </w:divBdr>
          <w:divsChild>
            <w:div w:id="223031342">
              <w:marLeft w:val="1155"/>
              <w:marRight w:val="0"/>
              <w:marTop w:val="0"/>
              <w:marBottom w:val="0"/>
              <w:divBdr>
                <w:top w:val="none" w:sz="0" w:space="0" w:color="auto"/>
                <w:left w:val="none" w:sz="0" w:space="0" w:color="auto"/>
                <w:bottom w:val="none" w:sz="0" w:space="0" w:color="auto"/>
                <w:right w:val="none" w:sz="0" w:space="0" w:color="auto"/>
              </w:divBdr>
            </w:div>
            <w:div w:id="1501852236">
              <w:marLeft w:val="1155"/>
              <w:marRight w:val="0"/>
              <w:marTop w:val="0"/>
              <w:marBottom w:val="0"/>
              <w:divBdr>
                <w:top w:val="none" w:sz="0" w:space="0" w:color="auto"/>
                <w:left w:val="none" w:sz="0" w:space="0" w:color="auto"/>
                <w:bottom w:val="none" w:sz="0" w:space="0" w:color="auto"/>
                <w:right w:val="none" w:sz="0" w:space="0" w:color="auto"/>
              </w:divBdr>
            </w:div>
            <w:div w:id="193832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2676">
      <w:bodyDiv w:val="1"/>
      <w:marLeft w:val="0"/>
      <w:marRight w:val="0"/>
      <w:marTop w:val="0"/>
      <w:marBottom w:val="0"/>
      <w:divBdr>
        <w:top w:val="none" w:sz="0" w:space="0" w:color="auto"/>
        <w:left w:val="none" w:sz="0" w:space="0" w:color="auto"/>
        <w:bottom w:val="none" w:sz="0" w:space="0" w:color="auto"/>
        <w:right w:val="none" w:sz="0" w:space="0" w:color="auto"/>
      </w:divBdr>
      <w:divsChild>
        <w:div w:id="211767512">
          <w:marLeft w:val="0"/>
          <w:marRight w:val="0"/>
          <w:marTop w:val="0"/>
          <w:marBottom w:val="0"/>
          <w:divBdr>
            <w:top w:val="none" w:sz="0" w:space="0" w:color="auto"/>
            <w:left w:val="none" w:sz="0" w:space="0" w:color="auto"/>
            <w:bottom w:val="none" w:sz="0" w:space="0" w:color="auto"/>
            <w:right w:val="none" w:sz="0" w:space="0" w:color="auto"/>
          </w:divBdr>
        </w:div>
        <w:div w:id="470439535">
          <w:marLeft w:val="0"/>
          <w:marRight w:val="0"/>
          <w:marTop w:val="150"/>
          <w:marBottom w:val="0"/>
          <w:divBdr>
            <w:top w:val="none" w:sz="0" w:space="0" w:color="auto"/>
            <w:left w:val="none" w:sz="0" w:space="0" w:color="auto"/>
            <w:bottom w:val="none" w:sz="0" w:space="0" w:color="auto"/>
            <w:right w:val="none" w:sz="0" w:space="0" w:color="auto"/>
          </w:divBdr>
          <w:divsChild>
            <w:div w:id="260529664">
              <w:marLeft w:val="1155"/>
              <w:marRight w:val="0"/>
              <w:marTop w:val="0"/>
              <w:marBottom w:val="0"/>
              <w:divBdr>
                <w:top w:val="none" w:sz="0" w:space="0" w:color="auto"/>
                <w:left w:val="none" w:sz="0" w:space="0" w:color="auto"/>
                <w:bottom w:val="none" w:sz="0" w:space="0" w:color="auto"/>
                <w:right w:val="none" w:sz="0" w:space="0" w:color="auto"/>
              </w:divBdr>
            </w:div>
            <w:div w:id="1154562699">
              <w:marLeft w:val="1155"/>
              <w:marRight w:val="0"/>
              <w:marTop w:val="0"/>
              <w:marBottom w:val="0"/>
              <w:divBdr>
                <w:top w:val="none" w:sz="0" w:space="0" w:color="auto"/>
                <w:left w:val="none" w:sz="0" w:space="0" w:color="auto"/>
                <w:bottom w:val="none" w:sz="0" w:space="0" w:color="auto"/>
                <w:right w:val="none" w:sz="0" w:space="0" w:color="auto"/>
              </w:divBdr>
            </w:div>
            <w:div w:id="11882091">
              <w:marLeft w:val="1155"/>
              <w:marRight w:val="0"/>
              <w:marTop w:val="0"/>
              <w:marBottom w:val="0"/>
              <w:divBdr>
                <w:top w:val="none" w:sz="0" w:space="0" w:color="auto"/>
                <w:left w:val="none" w:sz="0" w:space="0" w:color="auto"/>
                <w:bottom w:val="none" w:sz="0" w:space="0" w:color="auto"/>
                <w:right w:val="none" w:sz="0" w:space="0" w:color="auto"/>
              </w:divBdr>
            </w:div>
            <w:div w:id="200967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41658">
      <w:bodyDiv w:val="1"/>
      <w:marLeft w:val="0"/>
      <w:marRight w:val="0"/>
      <w:marTop w:val="0"/>
      <w:marBottom w:val="0"/>
      <w:divBdr>
        <w:top w:val="none" w:sz="0" w:space="0" w:color="auto"/>
        <w:left w:val="none" w:sz="0" w:space="0" w:color="auto"/>
        <w:bottom w:val="none" w:sz="0" w:space="0" w:color="auto"/>
        <w:right w:val="none" w:sz="0" w:space="0" w:color="auto"/>
      </w:divBdr>
      <w:divsChild>
        <w:div w:id="485437954">
          <w:marLeft w:val="0"/>
          <w:marRight w:val="0"/>
          <w:marTop w:val="0"/>
          <w:marBottom w:val="0"/>
          <w:divBdr>
            <w:top w:val="none" w:sz="0" w:space="0" w:color="auto"/>
            <w:left w:val="none" w:sz="0" w:space="0" w:color="auto"/>
            <w:bottom w:val="none" w:sz="0" w:space="0" w:color="auto"/>
            <w:right w:val="none" w:sz="0" w:space="0" w:color="auto"/>
          </w:divBdr>
        </w:div>
        <w:div w:id="1610966233">
          <w:marLeft w:val="0"/>
          <w:marRight w:val="0"/>
          <w:marTop w:val="150"/>
          <w:marBottom w:val="0"/>
          <w:divBdr>
            <w:top w:val="none" w:sz="0" w:space="0" w:color="auto"/>
            <w:left w:val="none" w:sz="0" w:space="0" w:color="auto"/>
            <w:bottom w:val="none" w:sz="0" w:space="0" w:color="auto"/>
            <w:right w:val="none" w:sz="0" w:space="0" w:color="auto"/>
          </w:divBdr>
          <w:divsChild>
            <w:div w:id="1295913372">
              <w:marLeft w:val="1155"/>
              <w:marRight w:val="0"/>
              <w:marTop w:val="0"/>
              <w:marBottom w:val="0"/>
              <w:divBdr>
                <w:top w:val="none" w:sz="0" w:space="0" w:color="auto"/>
                <w:left w:val="none" w:sz="0" w:space="0" w:color="auto"/>
                <w:bottom w:val="none" w:sz="0" w:space="0" w:color="auto"/>
                <w:right w:val="none" w:sz="0" w:space="0" w:color="auto"/>
              </w:divBdr>
            </w:div>
            <w:div w:id="668169222">
              <w:marLeft w:val="1155"/>
              <w:marRight w:val="0"/>
              <w:marTop w:val="0"/>
              <w:marBottom w:val="0"/>
              <w:divBdr>
                <w:top w:val="none" w:sz="0" w:space="0" w:color="auto"/>
                <w:left w:val="none" w:sz="0" w:space="0" w:color="auto"/>
                <w:bottom w:val="none" w:sz="0" w:space="0" w:color="auto"/>
                <w:right w:val="none" w:sz="0" w:space="0" w:color="auto"/>
              </w:divBdr>
            </w:div>
            <w:div w:id="1205368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165367">
      <w:bodyDiv w:val="1"/>
      <w:marLeft w:val="0"/>
      <w:marRight w:val="0"/>
      <w:marTop w:val="0"/>
      <w:marBottom w:val="0"/>
      <w:divBdr>
        <w:top w:val="none" w:sz="0" w:space="0" w:color="auto"/>
        <w:left w:val="none" w:sz="0" w:space="0" w:color="auto"/>
        <w:bottom w:val="none" w:sz="0" w:space="0" w:color="auto"/>
        <w:right w:val="none" w:sz="0" w:space="0" w:color="auto"/>
      </w:divBdr>
      <w:divsChild>
        <w:div w:id="651062244">
          <w:marLeft w:val="0"/>
          <w:marRight w:val="0"/>
          <w:marTop w:val="0"/>
          <w:marBottom w:val="0"/>
          <w:divBdr>
            <w:top w:val="none" w:sz="0" w:space="0" w:color="auto"/>
            <w:left w:val="none" w:sz="0" w:space="0" w:color="auto"/>
            <w:bottom w:val="none" w:sz="0" w:space="0" w:color="auto"/>
            <w:right w:val="none" w:sz="0" w:space="0" w:color="auto"/>
          </w:divBdr>
        </w:div>
        <w:div w:id="907812322">
          <w:marLeft w:val="0"/>
          <w:marRight w:val="0"/>
          <w:marTop w:val="150"/>
          <w:marBottom w:val="0"/>
          <w:divBdr>
            <w:top w:val="none" w:sz="0" w:space="0" w:color="auto"/>
            <w:left w:val="none" w:sz="0" w:space="0" w:color="auto"/>
            <w:bottom w:val="none" w:sz="0" w:space="0" w:color="auto"/>
            <w:right w:val="none" w:sz="0" w:space="0" w:color="auto"/>
          </w:divBdr>
          <w:divsChild>
            <w:div w:id="569463535">
              <w:marLeft w:val="1155"/>
              <w:marRight w:val="0"/>
              <w:marTop w:val="0"/>
              <w:marBottom w:val="0"/>
              <w:divBdr>
                <w:top w:val="none" w:sz="0" w:space="0" w:color="auto"/>
                <w:left w:val="none" w:sz="0" w:space="0" w:color="auto"/>
                <w:bottom w:val="none" w:sz="0" w:space="0" w:color="auto"/>
                <w:right w:val="none" w:sz="0" w:space="0" w:color="auto"/>
              </w:divBdr>
            </w:div>
            <w:div w:id="943659254">
              <w:marLeft w:val="1155"/>
              <w:marRight w:val="0"/>
              <w:marTop w:val="0"/>
              <w:marBottom w:val="0"/>
              <w:divBdr>
                <w:top w:val="none" w:sz="0" w:space="0" w:color="auto"/>
                <w:left w:val="none" w:sz="0" w:space="0" w:color="auto"/>
                <w:bottom w:val="none" w:sz="0" w:space="0" w:color="auto"/>
                <w:right w:val="none" w:sz="0" w:space="0" w:color="auto"/>
              </w:divBdr>
            </w:div>
            <w:div w:id="84328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81760">
      <w:bodyDiv w:val="1"/>
      <w:marLeft w:val="0"/>
      <w:marRight w:val="0"/>
      <w:marTop w:val="0"/>
      <w:marBottom w:val="0"/>
      <w:divBdr>
        <w:top w:val="none" w:sz="0" w:space="0" w:color="auto"/>
        <w:left w:val="none" w:sz="0" w:space="0" w:color="auto"/>
        <w:bottom w:val="none" w:sz="0" w:space="0" w:color="auto"/>
        <w:right w:val="none" w:sz="0" w:space="0" w:color="auto"/>
      </w:divBdr>
      <w:divsChild>
        <w:div w:id="624194683">
          <w:marLeft w:val="0"/>
          <w:marRight w:val="0"/>
          <w:marTop w:val="0"/>
          <w:marBottom w:val="0"/>
          <w:divBdr>
            <w:top w:val="none" w:sz="0" w:space="0" w:color="auto"/>
            <w:left w:val="none" w:sz="0" w:space="0" w:color="auto"/>
            <w:bottom w:val="none" w:sz="0" w:space="0" w:color="auto"/>
            <w:right w:val="none" w:sz="0" w:space="0" w:color="auto"/>
          </w:divBdr>
        </w:div>
        <w:div w:id="506747353">
          <w:marLeft w:val="0"/>
          <w:marRight w:val="0"/>
          <w:marTop w:val="150"/>
          <w:marBottom w:val="0"/>
          <w:divBdr>
            <w:top w:val="none" w:sz="0" w:space="0" w:color="auto"/>
            <w:left w:val="none" w:sz="0" w:space="0" w:color="auto"/>
            <w:bottom w:val="none" w:sz="0" w:space="0" w:color="auto"/>
            <w:right w:val="none" w:sz="0" w:space="0" w:color="auto"/>
          </w:divBdr>
          <w:divsChild>
            <w:div w:id="2077505411">
              <w:marLeft w:val="1155"/>
              <w:marRight w:val="0"/>
              <w:marTop w:val="0"/>
              <w:marBottom w:val="0"/>
              <w:divBdr>
                <w:top w:val="none" w:sz="0" w:space="0" w:color="auto"/>
                <w:left w:val="none" w:sz="0" w:space="0" w:color="auto"/>
                <w:bottom w:val="none" w:sz="0" w:space="0" w:color="auto"/>
                <w:right w:val="none" w:sz="0" w:space="0" w:color="auto"/>
              </w:divBdr>
            </w:div>
            <w:div w:id="1022126099">
              <w:marLeft w:val="1155"/>
              <w:marRight w:val="0"/>
              <w:marTop w:val="0"/>
              <w:marBottom w:val="0"/>
              <w:divBdr>
                <w:top w:val="none" w:sz="0" w:space="0" w:color="auto"/>
                <w:left w:val="none" w:sz="0" w:space="0" w:color="auto"/>
                <w:bottom w:val="none" w:sz="0" w:space="0" w:color="auto"/>
                <w:right w:val="none" w:sz="0" w:space="0" w:color="auto"/>
              </w:divBdr>
            </w:div>
            <w:div w:id="1314406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58445">
      <w:bodyDiv w:val="1"/>
      <w:marLeft w:val="0"/>
      <w:marRight w:val="0"/>
      <w:marTop w:val="0"/>
      <w:marBottom w:val="0"/>
      <w:divBdr>
        <w:top w:val="none" w:sz="0" w:space="0" w:color="auto"/>
        <w:left w:val="none" w:sz="0" w:space="0" w:color="auto"/>
        <w:bottom w:val="none" w:sz="0" w:space="0" w:color="auto"/>
        <w:right w:val="none" w:sz="0" w:space="0" w:color="auto"/>
      </w:divBdr>
      <w:divsChild>
        <w:div w:id="1207140049">
          <w:marLeft w:val="0"/>
          <w:marRight w:val="0"/>
          <w:marTop w:val="0"/>
          <w:marBottom w:val="0"/>
          <w:divBdr>
            <w:top w:val="none" w:sz="0" w:space="0" w:color="auto"/>
            <w:left w:val="none" w:sz="0" w:space="0" w:color="auto"/>
            <w:bottom w:val="none" w:sz="0" w:space="0" w:color="auto"/>
            <w:right w:val="none" w:sz="0" w:space="0" w:color="auto"/>
          </w:divBdr>
        </w:div>
        <w:div w:id="1219588181">
          <w:marLeft w:val="0"/>
          <w:marRight w:val="0"/>
          <w:marTop w:val="150"/>
          <w:marBottom w:val="0"/>
          <w:divBdr>
            <w:top w:val="none" w:sz="0" w:space="0" w:color="auto"/>
            <w:left w:val="none" w:sz="0" w:space="0" w:color="auto"/>
            <w:bottom w:val="none" w:sz="0" w:space="0" w:color="auto"/>
            <w:right w:val="none" w:sz="0" w:space="0" w:color="auto"/>
          </w:divBdr>
          <w:divsChild>
            <w:div w:id="789321290">
              <w:marLeft w:val="1155"/>
              <w:marRight w:val="0"/>
              <w:marTop w:val="0"/>
              <w:marBottom w:val="0"/>
              <w:divBdr>
                <w:top w:val="none" w:sz="0" w:space="0" w:color="auto"/>
                <w:left w:val="none" w:sz="0" w:space="0" w:color="auto"/>
                <w:bottom w:val="none" w:sz="0" w:space="0" w:color="auto"/>
                <w:right w:val="none" w:sz="0" w:space="0" w:color="auto"/>
              </w:divBdr>
            </w:div>
            <w:div w:id="357700731">
              <w:marLeft w:val="1155"/>
              <w:marRight w:val="0"/>
              <w:marTop w:val="0"/>
              <w:marBottom w:val="0"/>
              <w:divBdr>
                <w:top w:val="none" w:sz="0" w:space="0" w:color="auto"/>
                <w:left w:val="none" w:sz="0" w:space="0" w:color="auto"/>
                <w:bottom w:val="none" w:sz="0" w:space="0" w:color="auto"/>
                <w:right w:val="none" w:sz="0" w:space="0" w:color="auto"/>
              </w:divBdr>
            </w:div>
            <w:div w:id="1165971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2418">
      <w:bodyDiv w:val="1"/>
      <w:marLeft w:val="0"/>
      <w:marRight w:val="0"/>
      <w:marTop w:val="0"/>
      <w:marBottom w:val="0"/>
      <w:divBdr>
        <w:top w:val="none" w:sz="0" w:space="0" w:color="auto"/>
        <w:left w:val="none" w:sz="0" w:space="0" w:color="auto"/>
        <w:bottom w:val="none" w:sz="0" w:space="0" w:color="auto"/>
        <w:right w:val="none" w:sz="0" w:space="0" w:color="auto"/>
      </w:divBdr>
      <w:divsChild>
        <w:div w:id="2045671666">
          <w:marLeft w:val="0"/>
          <w:marRight w:val="0"/>
          <w:marTop w:val="0"/>
          <w:marBottom w:val="0"/>
          <w:divBdr>
            <w:top w:val="none" w:sz="0" w:space="0" w:color="auto"/>
            <w:left w:val="none" w:sz="0" w:space="0" w:color="auto"/>
            <w:bottom w:val="none" w:sz="0" w:space="0" w:color="auto"/>
            <w:right w:val="none" w:sz="0" w:space="0" w:color="auto"/>
          </w:divBdr>
        </w:div>
        <w:div w:id="541751588">
          <w:marLeft w:val="0"/>
          <w:marRight w:val="0"/>
          <w:marTop w:val="150"/>
          <w:marBottom w:val="0"/>
          <w:divBdr>
            <w:top w:val="none" w:sz="0" w:space="0" w:color="auto"/>
            <w:left w:val="none" w:sz="0" w:space="0" w:color="auto"/>
            <w:bottom w:val="none" w:sz="0" w:space="0" w:color="auto"/>
            <w:right w:val="none" w:sz="0" w:space="0" w:color="auto"/>
          </w:divBdr>
          <w:divsChild>
            <w:div w:id="1668946129">
              <w:marLeft w:val="1155"/>
              <w:marRight w:val="0"/>
              <w:marTop w:val="0"/>
              <w:marBottom w:val="0"/>
              <w:divBdr>
                <w:top w:val="none" w:sz="0" w:space="0" w:color="auto"/>
                <w:left w:val="none" w:sz="0" w:space="0" w:color="auto"/>
                <w:bottom w:val="none" w:sz="0" w:space="0" w:color="auto"/>
                <w:right w:val="none" w:sz="0" w:space="0" w:color="auto"/>
              </w:divBdr>
            </w:div>
            <w:div w:id="322398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03436">
      <w:bodyDiv w:val="1"/>
      <w:marLeft w:val="0"/>
      <w:marRight w:val="0"/>
      <w:marTop w:val="0"/>
      <w:marBottom w:val="0"/>
      <w:divBdr>
        <w:top w:val="none" w:sz="0" w:space="0" w:color="auto"/>
        <w:left w:val="none" w:sz="0" w:space="0" w:color="auto"/>
        <w:bottom w:val="none" w:sz="0" w:space="0" w:color="auto"/>
        <w:right w:val="none" w:sz="0" w:space="0" w:color="auto"/>
      </w:divBdr>
      <w:divsChild>
        <w:div w:id="99647423">
          <w:marLeft w:val="0"/>
          <w:marRight w:val="0"/>
          <w:marTop w:val="0"/>
          <w:marBottom w:val="0"/>
          <w:divBdr>
            <w:top w:val="none" w:sz="0" w:space="0" w:color="auto"/>
            <w:left w:val="none" w:sz="0" w:space="0" w:color="auto"/>
            <w:bottom w:val="none" w:sz="0" w:space="0" w:color="auto"/>
            <w:right w:val="none" w:sz="0" w:space="0" w:color="auto"/>
          </w:divBdr>
        </w:div>
        <w:div w:id="427694732">
          <w:marLeft w:val="0"/>
          <w:marRight w:val="0"/>
          <w:marTop w:val="150"/>
          <w:marBottom w:val="0"/>
          <w:divBdr>
            <w:top w:val="none" w:sz="0" w:space="0" w:color="auto"/>
            <w:left w:val="none" w:sz="0" w:space="0" w:color="auto"/>
            <w:bottom w:val="none" w:sz="0" w:space="0" w:color="auto"/>
            <w:right w:val="none" w:sz="0" w:space="0" w:color="auto"/>
          </w:divBdr>
          <w:divsChild>
            <w:div w:id="1654093626">
              <w:marLeft w:val="1155"/>
              <w:marRight w:val="0"/>
              <w:marTop w:val="0"/>
              <w:marBottom w:val="0"/>
              <w:divBdr>
                <w:top w:val="none" w:sz="0" w:space="0" w:color="auto"/>
                <w:left w:val="none" w:sz="0" w:space="0" w:color="auto"/>
                <w:bottom w:val="none" w:sz="0" w:space="0" w:color="auto"/>
                <w:right w:val="none" w:sz="0" w:space="0" w:color="auto"/>
              </w:divBdr>
            </w:div>
            <w:div w:id="431358248">
              <w:marLeft w:val="1155"/>
              <w:marRight w:val="0"/>
              <w:marTop w:val="0"/>
              <w:marBottom w:val="0"/>
              <w:divBdr>
                <w:top w:val="none" w:sz="0" w:space="0" w:color="auto"/>
                <w:left w:val="none" w:sz="0" w:space="0" w:color="auto"/>
                <w:bottom w:val="none" w:sz="0" w:space="0" w:color="auto"/>
                <w:right w:val="none" w:sz="0" w:space="0" w:color="auto"/>
              </w:divBdr>
            </w:div>
            <w:div w:id="197768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454927">
      <w:bodyDiv w:val="1"/>
      <w:marLeft w:val="0"/>
      <w:marRight w:val="0"/>
      <w:marTop w:val="0"/>
      <w:marBottom w:val="0"/>
      <w:divBdr>
        <w:top w:val="none" w:sz="0" w:space="0" w:color="auto"/>
        <w:left w:val="none" w:sz="0" w:space="0" w:color="auto"/>
        <w:bottom w:val="none" w:sz="0" w:space="0" w:color="auto"/>
        <w:right w:val="none" w:sz="0" w:space="0" w:color="auto"/>
      </w:divBdr>
      <w:divsChild>
        <w:div w:id="774373810">
          <w:marLeft w:val="0"/>
          <w:marRight w:val="0"/>
          <w:marTop w:val="0"/>
          <w:marBottom w:val="0"/>
          <w:divBdr>
            <w:top w:val="none" w:sz="0" w:space="0" w:color="auto"/>
            <w:left w:val="none" w:sz="0" w:space="0" w:color="auto"/>
            <w:bottom w:val="none" w:sz="0" w:space="0" w:color="auto"/>
            <w:right w:val="none" w:sz="0" w:space="0" w:color="auto"/>
          </w:divBdr>
        </w:div>
        <w:div w:id="3212472">
          <w:marLeft w:val="0"/>
          <w:marRight w:val="0"/>
          <w:marTop w:val="150"/>
          <w:marBottom w:val="0"/>
          <w:divBdr>
            <w:top w:val="none" w:sz="0" w:space="0" w:color="auto"/>
            <w:left w:val="none" w:sz="0" w:space="0" w:color="auto"/>
            <w:bottom w:val="none" w:sz="0" w:space="0" w:color="auto"/>
            <w:right w:val="none" w:sz="0" w:space="0" w:color="auto"/>
          </w:divBdr>
          <w:divsChild>
            <w:div w:id="957563273">
              <w:marLeft w:val="1155"/>
              <w:marRight w:val="0"/>
              <w:marTop w:val="0"/>
              <w:marBottom w:val="0"/>
              <w:divBdr>
                <w:top w:val="none" w:sz="0" w:space="0" w:color="auto"/>
                <w:left w:val="none" w:sz="0" w:space="0" w:color="auto"/>
                <w:bottom w:val="none" w:sz="0" w:space="0" w:color="auto"/>
                <w:right w:val="none" w:sz="0" w:space="0" w:color="auto"/>
              </w:divBdr>
            </w:div>
            <w:div w:id="1129396146">
              <w:marLeft w:val="1155"/>
              <w:marRight w:val="0"/>
              <w:marTop w:val="0"/>
              <w:marBottom w:val="0"/>
              <w:divBdr>
                <w:top w:val="none" w:sz="0" w:space="0" w:color="auto"/>
                <w:left w:val="none" w:sz="0" w:space="0" w:color="auto"/>
                <w:bottom w:val="none" w:sz="0" w:space="0" w:color="auto"/>
                <w:right w:val="none" w:sz="0" w:space="0" w:color="auto"/>
              </w:divBdr>
            </w:div>
            <w:div w:id="834565504">
              <w:marLeft w:val="1155"/>
              <w:marRight w:val="0"/>
              <w:marTop w:val="0"/>
              <w:marBottom w:val="0"/>
              <w:divBdr>
                <w:top w:val="none" w:sz="0" w:space="0" w:color="auto"/>
                <w:left w:val="none" w:sz="0" w:space="0" w:color="auto"/>
                <w:bottom w:val="none" w:sz="0" w:space="0" w:color="auto"/>
                <w:right w:val="none" w:sz="0" w:space="0" w:color="auto"/>
              </w:divBdr>
            </w:div>
            <w:div w:id="1343119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67003">
      <w:bodyDiv w:val="1"/>
      <w:marLeft w:val="0"/>
      <w:marRight w:val="0"/>
      <w:marTop w:val="0"/>
      <w:marBottom w:val="0"/>
      <w:divBdr>
        <w:top w:val="none" w:sz="0" w:space="0" w:color="auto"/>
        <w:left w:val="none" w:sz="0" w:space="0" w:color="auto"/>
        <w:bottom w:val="none" w:sz="0" w:space="0" w:color="auto"/>
        <w:right w:val="none" w:sz="0" w:space="0" w:color="auto"/>
      </w:divBdr>
      <w:divsChild>
        <w:div w:id="21564381">
          <w:marLeft w:val="0"/>
          <w:marRight w:val="0"/>
          <w:marTop w:val="0"/>
          <w:marBottom w:val="0"/>
          <w:divBdr>
            <w:top w:val="none" w:sz="0" w:space="0" w:color="auto"/>
            <w:left w:val="none" w:sz="0" w:space="0" w:color="auto"/>
            <w:bottom w:val="none" w:sz="0" w:space="0" w:color="auto"/>
            <w:right w:val="none" w:sz="0" w:space="0" w:color="auto"/>
          </w:divBdr>
        </w:div>
        <w:div w:id="1139541369">
          <w:marLeft w:val="0"/>
          <w:marRight w:val="0"/>
          <w:marTop w:val="150"/>
          <w:marBottom w:val="0"/>
          <w:divBdr>
            <w:top w:val="none" w:sz="0" w:space="0" w:color="auto"/>
            <w:left w:val="none" w:sz="0" w:space="0" w:color="auto"/>
            <w:bottom w:val="none" w:sz="0" w:space="0" w:color="auto"/>
            <w:right w:val="none" w:sz="0" w:space="0" w:color="auto"/>
          </w:divBdr>
          <w:divsChild>
            <w:div w:id="1030843304">
              <w:marLeft w:val="1155"/>
              <w:marRight w:val="0"/>
              <w:marTop w:val="0"/>
              <w:marBottom w:val="0"/>
              <w:divBdr>
                <w:top w:val="none" w:sz="0" w:space="0" w:color="auto"/>
                <w:left w:val="none" w:sz="0" w:space="0" w:color="auto"/>
                <w:bottom w:val="none" w:sz="0" w:space="0" w:color="auto"/>
                <w:right w:val="none" w:sz="0" w:space="0" w:color="auto"/>
              </w:divBdr>
            </w:div>
            <w:div w:id="959385513">
              <w:marLeft w:val="1155"/>
              <w:marRight w:val="0"/>
              <w:marTop w:val="0"/>
              <w:marBottom w:val="0"/>
              <w:divBdr>
                <w:top w:val="none" w:sz="0" w:space="0" w:color="auto"/>
                <w:left w:val="none" w:sz="0" w:space="0" w:color="auto"/>
                <w:bottom w:val="none" w:sz="0" w:space="0" w:color="auto"/>
                <w:right w:val="none" w:sz="0" w:space="0" w:color="auto"/>
              </w:divBdr>
            </w:div>
            <w:div w:id="146573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52000">
      <w:bodyDiv w:val="1"/>
      <w:marLeft w:val="0"/>
      <w:marRight w:val="0"/>
      <w:marTop w:val="0"/>
      <w:marBottom w:val="0"/>
      <w:divBdr>
        <w:top w:val="none" w:sz="0" w:space="0" w:color="auto"/>
        <w:left w:val="none" w:sz="0" w:space="0" w:color="auto"/>
        <w:bottom w:val="none" w:sz="0" w:space="0" w:color="auto"/>
        <w:right w:val="none" w:sz="0" w:space="0" w:color="auto"/>
      </w:divBdr>
      <w:divsChild>
        <w:div w:id="530260692">
          <w:marLeft w:val="0"/>
          <w:marRight w:val="0"/>
          <w:marTop w:val="0"/>
          <w:marBottom w:val="0"/>
          <w:divBdr>
            <w:top w:val="none" w:sz="0" w:space="0" w:color="auto"/>
            <w:left w:val="none" w:sz="0" w:space="0" w:color="auto"/>
            <w:bottom w:val="none" w:sz="0" w:space="0" w:color="auto"/>
            <w:right w:val="none" w:sz="0" w:space="0" w:color="auto"/>
          </w:divBdr>
        </w:div>
        <w:div w:id="1121917824">
          <w:marLeft w:val="0"/>
          <w:marRight w:val="0"/>
          <w:marTop w:val="150"/>
          <w:marBottom w:val="0"/>
          <w:divBdr>
            <w:top w:val="none" w:sz="0" w:space="0" w:color="auto"/>
            <w:left w:val="none" w:sz="0" w:space="0" w:color="auto"/>
            <w:bottom w:val="none" w:sz="0" w:space="0" w:color="auto"/>
            <w:right w:val="none" w:sz="0" w:space="0" w:color="auto"/>
          </w:divBdr>
          <w:divsChild>
            <w:div w:id="1332370041">
              <w:marLeft w:val="1155"/>
              <w:marRight w:val="0"/>
              <w:marTop w:val="0"/>
              <w:marBottom w:val="0"/>
              <w:divBdr>
                <w:top w:val="none" w:sz="0" w:space="0" w:color="auto"/>
                <w:left w:val="none" w:sz="0" w:space="0" w:color="auto"/>
                <w:bottom w:val="none" w:sz="0" w:space="0" w:color="auto"/>
                <w:right w:val="none" w:sz="0" w:space="0" w:color="auto"/>
              </w:divBdr>
            </w:div>
            <w:div w:id="139886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146277">
      <w:bodyDiv w:val="1"/>
      <w:marLeft w:val="0"/>
      <w:marRight w:val="0"/>
      <w:marTop w:val="0"/>
      <w:marBottom w:val="0"/>
      <w:divBdr>
        <w:top w:val="none" w:sz="0" w:space="0" w:color="auto"/>
        <w:left w:val="none" w:sz="0" w:space="0" w:color="auto"/>
        <w:bottom w:val="none" w:sz="0" w:space="0" w:color="auto"/>
        <w:right w:val="none" w:sz="0" w:space="0" w:color="auto"/>
      </w:divBdr>
      <w:divsChild>
        <w:div w:id="159395204">
          <w:marLeft w:val="0"/>
          <w:marRight w:val="0"/>
          <w:marTop w:val="0"/>
          <w:marBottom w:val="0"/>
          <w:divBdr>
            <w:top w:val="none" w:sz="0" w:space="0" w:color="auto"/>
            <w:left w:val="none" w:sz="0" w:space="0" w:color="auto"/>
            <w:bottom w:val="none" w:sz="0" w:space="0" w:color="auto"/>
            <w:right w:val="none" w:sz="0" w:space="0" w:color="auto"/>
          </w:divBdr>
        </w:div>
        <w:div w:id="813520499">
          <w:marLeft w:val="0"/>
          <w:marRight w:val="0"/>
          <w:marTop w:val="150"/>
          <w:marBottom w:val="0"/>
          <w:divBdr>
            <w:top w:val="none" w:sz="0" w:space="0" w:color="auto"/>
            <w:left w:val="none" w:sz="0" w:space="0" w:color="auto"/>
            <w:bottom w:val="none" w:sz="0" w:space="0" w:color="auto"/>
            <w:right w:val="none" w:sz="0" w:space="0" w:color="auto"/>
          </w:divBdr>
          <w:divsChild>
            <w:div w:id="1469666402">
              <w:marLeft w:val="1155"/>
              <w:marRight w:val="0"/>
              <w:marTop w:val="0"/>
              <w:marBottom w:val="0"/>
              <w:divBdr>
                <w:top w:val="none" w:sz="0" w:space="0" w:color="auto"/>
                <w:left w:val="none" w:sz="0" w:space="0" w:color="auto"/>
                <w:bottom w:val="none" w:sz="0" w:space="0" w:color="auto"/>
                <w:right w:val="none" w:sz="0" w:space="0" w:color="auto"/>
              </w:divBdr>
            </w:div>
            <w:div w:id="1613629231">
              <w:marLeft w:val="1155"/>
              <w:marRight w:val="0"/>
              <w:marTop w:val="0"/>
              <w:marBottom w:val="0"/>
              <w:divBdr>
                <w:top w:val="none" w:sz="0" w:space="0" w:color="auto"/>
                <w:left w:val="none" w:sz="0" w:space="0" w:color="auto"/>
                <w:bottom w:val="none" w:sz="0" w:space="0" w:color="auto"/>
                <w:right w:val="none" w:sz="0" w:space="0" w:color="auto"/>
              </w:divBdr>
            </w:div>
            <w:div w:id="85519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378807">
      <w:bodyDiv w:val="1"/>
      <w:marLeft w:val="0"/>
      <w:marRight w:val="0"/>
      <w:marTop w:val="0"/>
      <w:marBottom w:val="0"/>
      <w:divBdr>
        <w:top w:val="none" w:sz="0" w:space="0" w:color="auto"/>
        <w:left w:val="none" w:sz="0" w:space="0" w:color="auto"/>
        <w:bottom w:val="none" w:sz="0" w:space="0" w:color="auto"/>
        <w:right w:val="none" w:sz="0" w:space="0" w:color="auto"/>
      </w:divBdr>
      <w:divsChild>
        <w:div w:id="588076004">
          <w:marLeft w:val="0"/>
          <w:marRight w:val="0"/>
          <w:marTop w:val="0"/>
          <w:marBottom w:val="0"/>
          <w:divBdr>
            <w:top w:val="none" w:sz="0" w:space="0" w:color="auto"/>
            <w:left w:val="none" w:sz="0" w:space="0" w:color="auto"/>
            <w:bottom w:val="none" w:sz="0" w:space="0" w:color="auto"/>
            <w:right w:val="none" w:sz="0" w:space="0" w:color="auto"/>
          </w:divBdr>
        </w:div>
        <w:div w:id="102119401">
          <w:marLeft w:val="0"/>
          <w:marRight w:val="0"/>
          <w:marTop w:val="150"/>
          <w:marBottom w:val="0"/>
          <w:divBdr>
            <w:top w:val="none" w:sz="0" w:space="0" w:color="auto"/>
            <w:left w:val="none" w:sz="0" w:space="0" w:color="auto"/>
            <w:bottom w:val="none" w:sz="0" w:space="0" w:color="auto"/>
            <w:right w:val="none" w:sz="0" w:space="0" w:color="auto"/>
          </w:divBdr>
          <w:divsChild>
            <w:div w:id="367606985">
              <w:marLeft w:val="1155"/>
              <w:marRight w:val="0"/>
              <w:marTop w:val="0"/>
              <w:marBottom w:val="0"/>
              <w:divBdr>
                <w:top w:val="none" w:sz="0" w:space="0" w:color="auto"/>
                <w:left w:val="none" w:sz="0" w:space="0" w:color="auto"/>
                <w:bottom w:val="none" w:sz="0" w:space="0" w:color="auto"/>
                <w:right w:val="none" w:sz="0" w:space="0" w:color="auto"/>
              </w:divBdr>
            </w:div>
            <w:div w:id="1922525308">
              <w:marLeft w:val="1155"/>
              <w:marRight w:val="0"/>
              <w:marTop w:val="0"/>
              <w:marBottom w:val="0"/>
              <w:divBdr>
                <w:top w:val="none" w:sz="0" w:space="0" w:color="auto"/>
                <w:left w:val="none" w:sz="0" w:space="0" w:color="auto"/>
                <w:bottom w:val="none" w:sz="0" w:space="0" w:color="auto"/>
                <w:right w:val="none" w:sz="0" w:space="0" w:color="auto"/>
              </w:divBdr>
            </w:div>
            <w:div w:id="20922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0319">
      <w:bodyDiv w:val="1"/>
      <w:marLeft w:val="0"/>
      <w:marRight w:val="0"/>
      <w:marTop w:val="0"/>
      <w:marBottom w:val="0"/>
      <w:divBdr>
        <w:top w:val="none" w:sz="0" w:space="0" w:color="auto"/>
        <w:left w:val="none" w:sz="0" w:space="0" w:color="auto"/>
        <w:bottom w:val="none" w:sz="0" w:space="0" w:color="auto"/>
        <w:right w:val="none" w:sz="0" w:space="0" w:color="auto"/>
      </w:divBdr>
      <w:divsChild>
        <w:div w:id="14431520">
          <w:marLeft w:val="0"/>
          <w:marRight w:val="0"/>
          <w:marTop w:val="0"/>
          <w:marBottom w:val="0"/>
          <w:divBdr>
            <w:top w:val="none" w:sz="0" w:space="0" w:color="auto"/>
            <w:left w:val="none" w:sz="0" w:space="0" w:color="auto"/>
            <w:bottom w:val="none" w:sz="0" w:space="0" w:color="auto"/>
            <w:right w:val="none" w:sz="0" w:space="0" w:color="auto"/>
          </w:divBdr>
        </w:div>
        <w:div w:id="1227036951">
          <w:marLeft w:val="0"/>
          <w:marRight w:val="0"/>
          <w:marTop w:val="150"/>
          <w:marBottom w:val="0"/>
          <w:divBdr>
            <w:top w:val="none" w:sz="0" w:space="0" w:color="auto"/>
            <w:left w:val="none" w:sz="0" w:space="0" w:color="auto"/>
            <w:bottom w:val="none" w:sz="0" w:space="0" w:color="auto"/>
            <w:right w:val="none" w:sz="0" w:space="0" w:color="auto"/>
          </w:divBdr>
          <w:divsChild>
            <w:div w:id="1209294551">
              <w:marLeft w:val="1155"/>
              <w:marRight w:val="0"/>
              <w:marTop w:val="0"/>
              <w:marBottom w:val="0"/>
              <w:divBdr>
                <w:top w:val="none" w:sz="0" w:space="0" w:color="auto"/>
                <w:left w:val="none" w:sz="0" w:space="0" w:color="auto"/>
                <w:bottom w:val="none" w:sz="0" w:space="0" w:color="auto"/>
                <w:right w:val="none" w:sz="0" w:space="0" w:color="auto"/>
              </w:divBdr>
            </w:div>
            <w:div w:id="280188045">
              <w:marLeft w:val="1155"/>
              <w:marRight w:val="0"/>
              <w:marTop w:val="0"/>
              <w:marBottom w:val="0"/>
              <w:divBdr>
                <w:top w:val="none" w:sz="0" w:space="0" w:color="auto"/>
                <w:left w:val="none" w:sz="0" w:space="0" w:color="auto"/>
                <w:bottom w:val="none" w:sz="0" w:space="0" w:color="auto"/>
                <w:right w:val="none" w:sz="0" w:space="0" w:color="auto"/>
              </w:divBdr>
            </w:div>
            <w:div w:id="101588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5049">
      <w:bodyDiv w:val="1"/>
      <w:marLeft w:val="0"/>
      <w:marRight w:val="0"/>
      <w:marTop w:val="0"/>
      <w:marBottom w:val="0"/>
      <w:divBdr>
        <w:top w:val="none" w:sz="0" w:space="0" w:color="auto"/>
        <w:left w:val="none" w:sz="0" w:space="0" w:color="auto"/>
        <w:bottom w:val="none" w:sz="0" w:space="0" w:color="auto"/>
        <w:right w:val="none" w:sz="0" w:space="0" w:color="auto"/>
      </w:divBdr>
      <w:divsChild>
        <w:div w:id="253175228">
          <w:marLeft w:val="0"/>
          <w:marRight w:val="0"/>
          <w:marTop w:val="0"/>
          <w:marBottom w:val="0"/>
          <w:divBdr>
            <w:top w:val="none" w:sz="0" w:space="0" w:color="auto"/>
            <w:left w:val="none" w:sz="0" w:space="0" w:color="auto"/>
            <w:bottom w:val="none" w:sz="0" w:space="0" w:color="auto"/>
            <w:right w:val="none" w:sz="0" w:space="0" w:color="auto"/>
          </w:divBdr>
        </w:div>
        <w:div w:id="114830826">
          <w:marLeft w:val="0"/>
          <w:marRight w:val="0"/>
          <w:marTop w:val="150"/>
          <w:marBottom w:val="0"/>
          <w:divBdr>
            <w:top w:val="none" w:sz="0" w:space="0" w:color="auto"/>
            <w:left w:val="none" w:sz="0" w:space="0" w:color="auto"/>
            <w:bottom w:val="none" w:sz="0" w:space="0" w:color="auto"/>
            <w:right w:val="none" w:sz="0" w:space="0" w:color="auto"/>
          </w:divBdr>
          <w:divsChild>
            <w:div w:id="1581139962">
              <w:marLeft w:val="1155"/>
              <w:marRight w:val="0"/>
              <w:marTop w:val="0"/>
              <w:marBottom w:val="0"/>
              <w:divBdr>
                <w:top w:val="none" w:sz="0" w:space="0" w:color="auto"/>
                <w:left w:val="none" w:sz="0" w:space="0" w:color="auto"/>
                <w:bottom w:val="none" w:sz="0" w:space="0" w:color="auto"/>
                <w:right w:val="none" w:sz="0" w:space="0" w:color="auto"/>
              </w:divBdr>
            </w:div>
            <w:div w:id="1309094143">
              <w:marLeft w:val="1155"/>
              <w:marRight w:val="0"/>
              <w:marTop w:val="0"/>
              <w:marBottom w:val="0"/>
              <w:divBdr>
                <w:top w:val="none" w:sz="0" w:space="0" w:color="auto"/>
                <w:left w:val="none" w:sz="0" w:space="0" w:color="auto"/>
                <w:bottom w:val="none" w:sz="0" w:space="0" w:color="auto"/>
                <w:right w:val="none" w:sz="0" w:space="0" w:color="auto"/>
              </w:divBdr>
            </w:div>
            <w:div w:id="131591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233096">
      <w:bodyDiv w:val="1"/>
      <w:marLeft w:val="0"/>
      <w:marRight w:val="0"/>
      <w:marTop w:val="0"/>
      <w:marBottom w:val="0"/>
      <w:divBdr>
        <w:top w:val="none" w:sz="0" w:space="0" w:color="auto"/>
        <w:left w:val="none" w:sz="0" w:space="0" w:color="auto"/>
        <w:bottom w:val="none" w:sz="0" w:space="0" w:color="auto"/>
        <w:right w:val="none" w:sz="0" w:space="0" w:color="auto"/>
      </w:divBdr>
      <w:divsChild>
        <w:div w:id="147796151">
          <w:marLeft w:val="0"/>
          <w:marRight w:val="0"/>
          <w:marTop w:val="0"/>
          <w:marBottom w:val="0"/>
          <w:divBdr>
            <w:top w:val="none" w:sz="0" w:space="0" w:color="auto"/>
            <w:left w:val="none" w:sz="0" w:space="0" w:color="auto"/>
            <w:bottom w:val="none" w:sz="0" w:space="0" w:color="auto"/>
            <w:right w:val="none" w:sz="0" w:space="0" w:color="auto"/>
          </w:divBdr>
        </w:div>
        <w:div w:id="973564185">
          <w:marLeft w:val="0"/>
          <w:marRight w:val="0"/>
          <w:marTop w:val="150"/>
          <w:marBottom w:val="0"/>
          <w:divBdr>
            <w:top w:val="none" w:sz="0" w:space="0" w:color="auto"/>
            <w:left w:val="none" w:sz="0" w:space="0" w:color="auto"/>
            <w:bottom w:val="none" w:sz="0" w:space="0" w:color="auto"/>
            <w:right w:val="none" w:sz="0" w:space="0" w:color="auto"/>
          </w:divBdr>
          <w:divsChild>
            <w:div w:id="1798985013">
              <w:marLeft w:val="1155"/>
              <w:marRight w:val="0"/>
              <w:marTop w:val="0"/>
              <w:marBottom w:val="0"/>
              <w:divBdr>
                <w:top w:val="none" w:sz="0" w:space="0" w:color="auto"/>
                <w:left w:val="none" w:sz="0" w:space="0" w:color="auto"/>
                <w:bottom w:val="none" w:sz="0" w:space="0" w:color="auto"/>
                <w:right w:val="none" w:sz="0" w:space="0" w:color="auto"/>
              </w:divBdr>
            </w:div>
            <w:div w:id="105933838">
              <w:marLeft w:val="1155"/>
              <w:marRight w:val="0"/>
              <w:marTop w:val="0"/>
              <w:marBottom w:val="0"/>
              <w:divBdr>
                <w:top w:val="none" w:sz="0" w:space="0" w:color="auto"/>
                <w:left w:val="none" w:sz="0" w:space="0" w:color="auto"/>
                <w:bottom w:val="none" w:sz="0" w:space="0" w:color="auto"/>
                <w:right w:val="none" w:sz="0" w:space="0" w:color="auto"/>
              </w:divBdr>
            </w:div>
            <w:div w:id="1095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1750">
      <w:bodyDiv w:val="1"/>
      <w:marLeft w:val="0"/>
      <w:marRight w:val="0"/>
      <w:marTop w:val="0"/>
      <w:marBottom w:val="0"/>
      <w:divBdr>
        <w:top w:val="none" w:sz="0" w:space="0" w:color="auto"/>
        <w:left w:val="none" w:sz="0" w:space="0" w:color="auto"/>
        <w:bottom w:val="none" w:sz="0" w:space="0" w:color="auto"/>
        <w:right w:val="none" w:sz="0" w:space="0" w:color="auto"/>
      </w:divBdr>
      <w:divsChild>
        <w:div w:id="541787927">
          <w:marLeft w:val="0"/>
          <w:marRight w:val="0"/>
          <w:marTop w:val="0"/>
          <w:marBottom w:val="0"/>
          <w:divBdr>
            <w:top w:val="none" w:sz="0" w:space="0" w:color="auto"/>
            <w:left w:val="none" w:sz="0" w:space="0" w:color="auto"/>
            <w:bottom w:val="none" w:sz="0" w:space="0" w:color="auto"/>
            <w:right w:val="none" w:sz="0" w:space="0" w:color="auto"/>
          </w:divBdr>
        </w:div>
        <w:div w:id="1249848483">
          <w:marLeft w:val="0"/>
          <w:marRight w:val="0"/>
          <w:marTop w:val="150"/>
          <w:marBottom w:val="0"/>
          <w:divBdr>
            <w:top w:val="none" w:sz="0" w:space="0" w:color="auto"/>
            <w:left w:val="none" w:sz="0" w:space="0" w:color="auto"/>
            <w:bottom w:val="none" w:sz="0" w:space="0" w:color="auto"/>
            <w:right w:val="none" w:sz="0" w:space="0" w:color="auto"/>
          </w:divBdr>
          <w:divsChild>
            <w:div w:id="120465088">
              <w:marLeft w:val="1155"/>
              <w:marRight w:val="0"/>
              <w:marTop w:val="0"/>
              <w:marBottom w:val="0"/>
              <w:divBdr>
                <w:top w:val="none" w:sz="0" w:space="0" w:color="auto"/>
                <w:left w:val="none" w:sz="0" w:space="0" w:color="auto"/>
                <w:bottom w:val="none" w:sz="0" w:space="0" w:color="auto"/>
                <w:right w:val="none" w:sz="0" w:space="0" w:color="auto"/>
              </w:divBdr>
            </w:div>
            <w:div w:id="395978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17376">
      <w:bodyDiv w:val="1"/>
      <w:marLeft w:val="0"/>
      <w:marRight w:val="0"/>
      <w:marTop w:val="0"/>
      <w:marBottom w:val="0"/>
      <w:divBdr>
        <w:top w:val="none" w:sz="0" w:space="0" w:color="auto"/>
        <w:left w:val="none" w:sz="0" w:space="0" w:color="auto"/>
        <w:bottom w:val="none" w:sz="0" w:space="0" w:color="auto"/>
        <w:right w:val="none" w:sz="0" w:space="0" w:color="auto"/>
      </w:divBdr>
      <w:divsChild>
        <w:div w:id="69011269">
          <w:marLeft w:val="0"/>
          <w:marRight w:val="0"/>
          <w:marTop w:val="0"/>
          <w:marBottom w:val="0"/>
          <w:divBdr>
            <w:top w:val="none" w:sz="0" w:space="0" w:color="auto"/>
            <w:left w:val="none" w:sz="0" w:space="0" w:color="auto"/>
            <w:bottom w:val="none" w:sz="0" w:space="0" w:color="auto"/>
            <w:right w:val="none" w:sz="0" w:space="0" w:color="auto"/>
          </w:divBdr>
        </w:div>
        <w:div w:id="1733624465">
          <w:marLeft w:val="0"/>
          <w:marRight w:val="0"/>
          <w:marTop w:val="150"/>
          <w:marBottom w:val="0"/>
          <w:divBdr>
            <w:top w:val="none" w:sz="0" w:space="0" w:color="auto"/>
            <w:left w:val="none" w:sz="0" w:space="0" w:color="auto"/>
            <w:bottom w:val="none" w:sz="0" w:space="0" w:color="auto"/>
            <w:right w:val="none" w:sz="0" w:space="0" w:color="auto"/>
          </w:divBdr>
          <w:divsChild>
            <w:div w:id="1602421354">
              <w:marLeft w:val="1155"/>
              <w:marRight w:val="0"/>
              <w:marTop w:val="0"/>
              <w:marBottom w:val="0"/>
              <w:divBdr>
                <w:top w:val="none" w:sz="0" w:space="0" w:color="auto"/>
                <w:left w:val="none" w:sz="0" w:space="0" w:color="auto"/>
                <w:bottom w:val="none" w:sz="0" w:space="0" w:color="auto"/>
                <w:right w:val="none" w:sz="0" w:space="0" w:color="auto"/>
              </w:divBdr>
            </w:div>
            <w:div w:id="863399425">
              <w:marLeft w:val="1155"/>
              <w:marRight w:val="0"/>
              <w:marTop w:val="0"/>
              <w:marBottom w:val="0"/>
              <w:divBdr>
                <w:top w:val="none" w:sz="0" w:space="0" w:color="auto"/>
                <w:left w:val="none" w:sz="0" w:space="0" w:color="auto"/>
                <w:bottom w:val="none" w:sz="0" w:space="0" w:color="auto"/>
                <w:right w:val="none" w:sz="0" w:space="0" w:color="auto"/>
              </w:divBdr>
            </w:div>
            <w:div w:id="100906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48181">
      <w:bodyDiv w:val="1"/>
      <w:marLeft w:val="0"/>
      <w:marRight w:val="0"/>
      <w:marTop w:val="0"/>
      <w:marBottom w:val="0"/>
      <w:divBdr>
        <w:top w:val="none" w:sz="0" w:space="0" w:color="auto"/>
        <w:left w:val="none" w:sz="0" w:space="0" w:color="auto"/>
        <w:bottom w:val="none" w:sz="0" w:space="0" w:color="auto"/>
        <w:right w:val="none" w:sz="0" w:space="0" w:color="auto"/>
      </w:divBdr>
      <w:divsChild>
        <w:div w:id="713819780">
          <w:marLeft w:val="0"/>
          <w:marRight w:val="0"/>
          <w:marTop w:val="0"/>
          <w:marBottom w:val="0"/>
          <w:divBdr>
            <w:top w:val="none" w:sz="0" w:space="0" w:color="auto"/>
            <w:left w:val="none" w:sz="0" w:space="0" w:color="auto"/>
            <w:bottom w:val="none" w:sz="0" w:space="0" w:color="auto"/>
            <w:right w:val="none" w:sz="0" w:space="0" w:color="auto"/>
          </w:divBdr>
        </w:div>
        <w:div w:id="2037542316">
          <w:marLeft w:val="0"/>
          <w:marRight w:val="0"/>
          <w:marTop w:val="150"/>
          <w:marBottom w:val="0"/>
          <w:divBdr>
            <w:top w:val="none" w:sz="0" w:space="0" w:color="auto"/>
            <w:left w:val="none" w:sz="0" w:space="0" w:color="auto"/>
            <w:bottom w:val="none" w:sz="0" w:space="0" w:color="auto"/>
            <w:right w:val="none" w:sz="0" w:space="0" w:color="auto"/>
          </w:divBdr>
          <w:divsChild>
            <w:div w:id="1991203342">
              <w:marLeft w:val="1155"/>
              <w:marRight w:val="0"/>
              <w:marTop w:val="0"/>
              <w:marBottom w:val="0"/>
              <w:divBdr>
                <w:top w:val="none" w:sz="0" w:space="0" w:color="auto"/>
                <w:left w:val="none" w:sz="0" w:space="0" w:color="auto"/>
                <w:bottom w:val="none" w:sz="0" w:space="0" w:color="auto"/>
                <w:right w:val="none" w:sz="0" w:space="0" w:color="auto"/>
              </w:divBdr>
            </w:div>
            <w:div w:id="1868517621">
              <w:marLeft w:val="1155"/>
              <w:marRight w:val="0"/>
              <w:marTop w:val="0"/>
              <w:marBottom w:val="0"/>
              <w:divBdr>
                <w:top w:val="none" w:sz="0" w:space="0" w:color="auto"/>
                <w:left w:val="none" w:sz="0" w:space="0" w:color="auto"/>
                <w:bottom w:val="none" w:sz="0" w:space="0" w:color="auto"/>
                <w:right w:val="none" w:sz="0" w:space="0" w:color="auto"/>
              </w:divBdr>
            </w:div>
            <w:div w:id="1730305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53244">
      <w:bodyDiv w:val="1"/>
      <w:marLeft w:val="0"/>
      <w:marRight w:val="0"/>
      <w:marTop w:val="0"/>
      <w:marBottom w:val="0"/>
      <w:divBdr>
        <w:top w:val="none" w:sz="0" w:space="0" w:color="auto"/>
        <w:left w:val="none" w:sz="0" w:space="0" w:color="auto"/>
        <w:bottom w:val="none" w:sz="0" w:space="0" w:color="auto"/>
        <w:right w:val="none" w:sz="0" w:space="0" w:color="auto"/>
      </w:divBdr>
      <w:divsChild>
        <w:div w:id="1095663483">
          <w:marLeft w:val="0"/>
          <w:marRight w:val="0"/>
          <w:marTop w:val="0"/>
          <w:marBottom w:val="0"/>
          <w:divBdr>
            <w:top w:val="none" w:sz="0" w:space="0" w:color="auto"/>
            <w:left w:val="none" w:sz="0" w:space="0" w:color="auto"/>
            <w:bottom w:val="none" w:sz="0" w:space="0" w:color="auto"/>
            <w:right w:val="none" w:sz="0" w:space="0" w:color="auto"/>
          </w:divBdr>
        </w:div>
        <w:div w:id="76706434">
          <w:marLeft w:val="0"/>
          <w:marRight w:val="0"/>
          <w:marTop w:val="150"/>
          <w:marBottom w:val="0"/>
          <w:divBdr>
            <w:top w:val="none" w:sz="0" w:space="0" w:color="auto"/>
            <w:left w:val="none" w:sz="0" w:space="0" w:color="auto"/>
            <w:bottom w:val="none" w:sz="0" w:space="0" w:color="auto"/>
            <w:right w:val="none" w:sz="0" w:space="0" w:color="auto"/>
          </w:divBdr>
          <w:divsChild>
            <w:div w:id="1090541213">
              <w:marLeft w:val="1155"/>
              <w:marRight w:val="0"/>
              <w:marTop w:val="0"/>
              <w:marBottom w:val="0"/>
              <w:divBdr>
                <w:top w:val="none" w:sz="0" w:space="0" w:color="auto"/>
                <w:left w:val="none" w:sz="0" w:space="0" w:color="auto"/>
                <w:bottom w:val="none" w:sz="0" w:space="0" w:color="auto"/>
                <w:right w:val="none" w:sz="0" w:space="0" w:color="auto"/>
              </w:divBdr>
            </w:div>
            <w:div w:id="1490243214">
              <w:marLeft w:val="1155"/>
              <w:marRight w:val="0"/>
              <w:marTop w:val="0"/>
              <w:marBottom w:val="0"/>
              <w:divBdr>
                <w:top w:val="none" w:sz="0" w:space="0" w:color="auto"/>
                <w:left w:val="none" w:sz="0" w:space="0" w:color="auto"/>
                <w:bottom w:val="none" w:sz="0" w:space="0" w:color="auto"/>
                <w:right w:val="none" w:sz="0" w:space="0" w:color="auto"/>
              </w:divBdr>
            </w:div>
            <w:div w:id="131383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3664">
      <w:bodyDiv w:val="1"/>
      <w:marLeft w:val="0"/>
      <w:marRight w:val="0"/>
      <w:marTop w:val="0"/>
      <w:marBottom w:val="0"/>
      <w:divBdr>
        <w:top w:val="none" w:sz="0" w:space="0" w:color="auto"/>
        <w:left w:val="none" w:sz="0" w:space="0" w:color="auto"/>
        <w:bottom w:val="none" w:sz="0" w:space="0" w:color="auto"/>
        <w:right w:val="none" w:sz="0" w:space="0" w:color="auto"/>
      </w:divBdr>
      <w:divsChild>
        <w:div w:id="1709333988">
          <w:marLeft w:val="0"/>
          <w:marRight w:val="0"/>
          <w:marTop w:val="0"/>
          <w:marBottom w:val="0"/>
          <w:divBdr>
            <w:top w:val="none" w:sz="0" w:space="0" w:color="auto"/>
            <w:left w:val="none" w:sz="0" w:space="0" w:color="auto"/>
            <w:bottom w:val="none" w:sz="0" w:space="0" w:color="auto"/>
            <w:right w:val="none" w:sz="0" w:space="0" w:color="auto"/>
          </w:divBdr>
        </w:div>
        <w:div w:id="1305501606">
          <w:marLeft w:val="0"/>
          <w:marRight w:val="0"/>
          <w:marTop w:val="150"/>
          <w:marBottom w:val="0"/>
          <w:divBdr>
            <w:top w:val="none" w:sz="0" w:space="0" w:color="auto"/>
            <w:left w:val="none" w:sz="0" w:space="0" w:color="auto"/>
            <w:bottom w:val="none" w:sz="0" w:space="0" w:color="auto"/>
            <w:right w:val="none" w:sz="0" w:space="0" w:color="auto"/>
          </w:divBdr>
          <w:divsChild>
            <w:div w:id="655305015">
              <w:marLeft w:val="1155"/>
              <w:marRight w:val="0"/>
              <w:marTop w:val="0"/>
              <w:marBottom w:val="0"/>
              <w:divBdr>
                <w:top w:val="none" w:sz="0" w:space="0" w:color="auto"/>
                <w:left w:val="none" w:sz="0" w:space="0" w:color="auto"/>
                <w:bottom w:val="none" w:sz="0" w:space="0" w:color="auto"/>
                <w:right w:val="none" w:sz="0" w:space="0" w:color="auto"/>
              </w:divBdr>
            </w:div>
            <w:div w:id="1045329367">
              <w:marLeft w:val="1155"/>
              <w:marRight w:val="0"/>
              <w:marTop w:val="0"/>
              <w:marBottom w:val="0"/>
              <w:divBdr>
                <w:top w:val="none" w:sz="0" w:space="0" w:color="auto"/>
                <w:left w:val="none" w:sz="0" w:space="0" w:color="auto"/>
                <w:bottom w:val="none" w:sz="0" w:space="0" w:color="auto"/>
                <w:right w:val="none" w:sz="0" w:space="0" w:color="auto"/>
              </w:divBdr>
            </w:div>
            <w:div w:id="1671323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10509">
      <w:bodyDiv w:val="1"/>
      <w:marLeft w:val="0"/>
      <w:marRight w:val="0"/>
      <w:marTop w:val="0"/>
      <w:marBottom w:val="0"/>
      <w:divBdr>
        <w:top w:val="none" w:sz="0" w:space="0" w:color="auto"/>
        <w:left w:val="none" w:sz="0" w:space="0" w:color="auto"/>
        <w:bottom w:val="none" w:sz="0" w:space="0" w:color="auto"/>
        <w:right w:val="none" w:sz="0" w:space="0" w:color="auto"/>
      </w:divBdr>
      <w:divsChild>
        <w:div w:id="735126855">
          <w:marLeft w:val="0"/>
          <w:marRight w:val="0"/>
          <w:marTop w:val="0"/>
          <w:marBottom w:val="0"/>
          <w:divBdr>
            <w:top w:val="none" w:sz="0" w:space="0" w:color="auto"/>
            <w:left w:val="none" w:sz="0" w:space="0" w:color="auto"/>
            <w:bottom w:val="none" w:sz="0" w:space="0" w:color="auto"/>
            <w:right w:val="none" w:sz="0" w:space="0" w:color="auto"/>
          </w:divBdr>
        </w:div>
        <w:div w:id="1571038521">
          <w:marLeft w:val="0"/>
          <w:marRight w:val="0"/>
          <w:marTop w:val="150"/>
          <w:marBottom w:val="0"/>
          <w:divBdr>
            <w:top w:val="none" w:sz="0" w:space="0" w:color="auto"/>
            <w:left w:val="none" w:sz="0" w:space="0" w:color="auto"/>
            <w:bottom w:val="none" w:sz="0" w:space="0" w:color="auto"/>
            <w:right w:val="none" w:sz="0" w:space="0" w:color="auto"/>
          </w:divBdr>
          <w:divsChild>
            <w:div w:id="1074428592">
              <w:marLeft w:val="1155"/>
              <w:marRight w:val="0"/>
              <w:marTop w:val="0"/>
              <w:marBottom w:val="0"/>
              <w:divBdr>
                <w:top w:val="none" w:sz="0" w:space="0" w:color="auto"/>
                <w:left w:val="none" w:sz="0" w:space="0" w:color="auto"/>
                <w:bottom w:val="none" w:sz="0" w:space="0" w:color="auto"/>
                <w:right w:val="none" w:sz="0" w:space="0" w:color="auto"/>
              </w:divBdr>
            </w:div>
            <w:div w:id="1380320714">
              <w:marLeft w:val="1155"/>
              <w:marRight w:val="0"/>
              <w:marTop w:val="0"/>
              <w:marBottom w:val="0"/>
              <w:divBdr>
                <w:top w:val="none" w:sz="0" w:space="0" w:color="auto"/>
                <w:left w:val="none" w:sz="0" w:space="0" w:color="auto"/>
                <w:bottom w:val="none" w:sz="0" w:space="0" w:color="auto"/>
                <w:right w:val="none" w:sz="0" w:space="0" w:color="auto"/>
              </w:divBdr>
            </w:div>
            <w:div w:id="509487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095819">
      <w:bodyDiv w:val="1"/>
      <w:marLeft w:val="0"/>
      <w:marRight w:val="0"/>
      <w:marTop w:val="0"/>
      <w:marBottom w:val="0"/>
      <w:divBdr>
        <w:top w:val="none" w:sz="0" w:space="0" w:color="auto"/>
        <w:left w:val="none" w:sz="0" w:space="0" w:color="auto"/>
        <w:bottom w:val="none" w:sz="0" w:space="0" w:color="auto"/>
        <w:right w:val="none" w:sz="0" w:space="0" w:color="auto"/>
      </w:divBdr>
      <w:divsChild>
        <w:div w:id="1755394350">
          <w:marLeft w:val="0"/>
          <w:marRight w:val="0"/>
          <w:marTop w:val="0"/>
          <w:marBottom w:val="0"/>
          <w:divBdr>
            <w:top w:val="none" w:sz="0" w:space="0" w:color="auto"/>
            <w:left w:val="none" w:sz="0" w:space="0" w:color="auto"/>
            <w:bottom w:val="none" w:sz="0" w:space="0" w:color="auto"/>
            <w:right w:val="none" w:sz="0" w:space="0" w:color="auto"/>
          </w:divBdr>
        </w:div>
        <w:div w:id="1960841521">
          <w:marLeft w:val="0"/>
          <w:marRight w:val="0"/>
          <w:marTop w:val="150"/>
          <w:marBottom w:val="0"/>
          <w:divBdr>
            <w:top w:val="none" w:sz="0" w:space="0" w:color="auto"/>
            <w:left w:val="none" w:sz="0" w:space="0" w:color="auto"/>
            <w:bottom w:val="none" w:sz="0" w:space="0" w:color="auto"/>
            <w:right w:val="none" w:sz="0" w:space="0" w:color="auto"/>
          </w:divBdr>
          <w:divsChild>
            <w:div w:id="2103064886">
              <w:marLeft w:val="1155"/>
              <w:marRight w:val="0"/>
              <w:marTop w:val="0"/>
              <w:marBottom w:val="0"/>
              <w:divBdr>
                <w:top w:val="none" w:sz="0" w:space="0" w:color="auto"/>
                <w:left w:val="none" w:sz="0" w:space="0" w:color="auto"/>
                <w:bottom w:val="none" w:sz="0" w:space="0" w:color="auto"/>
                <w:right w:val="none" w:sz="0" w:space="0" w:color="auto"/>
              </w:divBdr>
            </w:div>
            <w:div w:id="2019232230">
              <w:marLeft w:val="1155"/>
              <w:marRight w:val="0"/>
              <w:marTop w:val="0"/>
              <w:marBottom w:val="0"/>
              <w:divBdr>
                <w:top w:val="none" w:sz="0" w:space="0" w:color="auto"/>
                <w:left w:val="none" w:sz="0" w:space="0" w:color="auto"/>
                <w:bottom w:val="none" w:sz="0" w:space="0" w:color="auto"/>
                <w:right w:val="none" w:sz="0" w:space="0" w:color="auto"/>
              </w:divBdr>
            </w:div>
            <w:div w:id="878277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12420">
      <w:bodyDiv w:val="1"/>
      <w:marLeft w:val="0"/>
      <w:marRight w:val="0"/>
      <w:marTop w:val="0"/>
      <w:marBottom w:val="0"/>
      <w:divBdr>
        <w:top w:val="none" w:sz="0" w:space="0" w:color="auto"/>
        <w:left w:val="none" w:sz="0" w:space="0" w:color="auto"/>
        <w:bottom w:val="none" w:sz="0" w:space="0" w:color="auto"/>
        <w:right w:val="none" w:sz="0" w:space="0" w:color="auto"/>
      </w:divBdr>
      <w:divsChild>
        <w:div w:id="1048259449">
          <w:marLeft w:val="0"/>
          <w:marRight w:val="0"/>
          <w:marTop w:val="0"/>
          <w:marBottom w:val="0"/>
          <w:divBdr>
            <w:top w:val="none" w:sz="0" w:space="0" w:color="auto"/>
            <w:left w:val="none" w:sz="0" w:space="0" w:color="auto"/>
            <w:bottom w:val="none" w:sz="0" w:space="0" w:color="auto"/>
            <w:right w:val="none" w:sz="0" w:space="0" w:color="auto"/>
          </w:divBdr>
        </w:div>
        <w:div w:id="1798597543">
          <w:marLeft w:val="0"/>
          <w:marRight w:val="0"/>
          <w:marTop w:val="150"/>
          <w:marBottom w:val="0"/>
          <w:divBdr>
            <w:top w:val="none" w:sz="0" w:space="0" w:color="auto"/>
            <w:left w:val="none" w:sz="0" w:space="0" w:color="auto"/>
            <w:bottom w:val="none" w:sz="0" w:space="0" w:color="auto"/>
            <w:right w:val="none" w:sz="0" w:space="0" w:color="auto"/>
          </w:divBdr>
          <w:divsChild>
            <w:div w:id="1915510251">
              <w:marLeft w:val="1155"/>
              <w:marRight w:val="0"/>
              <w:marTop w:val="0"/>
              <w:marBottom w:val="0"/>
              <w:divBdr>
                <w:top w:val="none" w:sz="0" w:space="0" w:color="auto"/>
                <w:left w:val="none" w:sz="0" w:space="0" w:color="auto"/>
                <w:bottom w:val="none" w:sz="0" w:space="0" w:color="auto"/>
                <w:right w:val="none" w:sz="0" w:space="0" w:color="auto"/>
              </w:divBdr>
            </w:div>
            <w:div w:id="586614486">
              <w:marLeft w:val="1155"/>
              <w:marRight w:val="0"/>
              <w:marTop w:val="0"/>
              <w:marBottom w:val="0"/>
              <w:divBdr>
                <w:top w:val="none" w:sz="0" w:space="0" w:color="auto"/>
                <w:left w:val="none" w:sz="0" w:space="0" w:color="auto"/>
                <w:bottom w:val="none" w:sz="0" w:space="0" w:color="auto"/>
                <w:right w:val="none" w:sz="0" w:space="0" w:color="auto"/>
              </w:divBdr>
            </w:div>
            <w:div w:id="933512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552065">
      <w:bodyDiv w:val="1"/>
      <w:marLeft w:val="0"/>
      <w:marRight w:val="0"/>
      <w:marTop w:val="0"/>
      <w:marBottom w:val="0"/>
      <w:divBdr>
        <w:top w:val="none" w:sz="0" w:space="0" w:color="auto"/>
        <w:left w:val="none" w:sz="0" w:space="0" w:color="auto"/>
        <w:bottom w:val="none" w:sz="0" w:space="0" w:color="auto"/>
        <w:right w:val="none" w:sz="0" w:space="0" w:color="auto"/>
      </w:divBdr>
      <w:divsChild>
        <w:div w:id="788934134">
          <w:marLeft w:val="0"/>
          <w:marRight w:val="0"/>
          <w:marTop w:val="0"/>
          <w:marBottom w:val="0"/>
          <w:divBdr>
            <w:top w:val="none" w:sz="0" w:space="0" w:color="auto"/>
            <w:left w:val="none" w:sz="0" w:space="0" w:color="auto"/>
            <w:bottom w:val="none" w:sz="0" w:space="0" w:color="auto"/>
            <w:right w:val="none" w:sz="0" w:space="0" w:color="auto"/>
          </w:divBdr>
        </w:div>
        <w:div w:id="2064207267">
          <w:marLeft w:val="0"/>
          <w:marRight w:val="0"/>
          <w:marTop w:val="150"/>
          <w:marBottom w:val="0"/>
          <w:divBdr>
            <w:top w:val="none" w:sz="0" w:space="0" w:color="auto"/>
            <w:left w:val="none" w:sz="0" w:space="0" w:color="auto"/>
            <w:bottom w:val="none" w:sz="0" w:space="0" w:color="auto"/>
            <w:right w:val="none" w:sz="0" w:space="0" w:color="auto"/>
          </w:divBdr>
          <w:divsChild>
            <w:div w:id="346716547">
              <w:marLeft w:val="1155"/>
              <w:marRight w:val="0"/>
              <w:marTop w:val="0"/>
              <w:marBottom w:val="0"/>
              <w:divBdr>
                <w:top w:val="none" w:sz="0" w:space="0" w:color="auto"/>
                <w:left w:val="none" w:sz="0" w:space="0" w:color="auto"/>
                <w:bottom w:val="none" w:sz="0" w:space="0" w:color="auto"/>
                <w:right w:val="none" w:sz="0" w:space="0" w:color="auto"/>
              </w:divBdr>
            </w:div>
            <w:div w:id="1412124678">
              <w:marLeft w:val="1155"/>
              <w:marRight w:val="0"/>
              <w:marTop w:val="0"/>
              <w:marBottom w:val="0"/>
              <w:divBdr>
                <w:top w:val="none" w:sz="0" w:space="0" w:color="auto"/>
                <w:left w:val="none" w:sz="0" w:space="0" w:color="auto"/>
                <w:bottom w:val="none" w:sz="0" w:space="0" w:color="auto"/>
                <w:right w:val="none" w:sz="0" w:space="0" w:color="auto"/>
              </w:divBdr>
            </w:div>
            <w:div w:id="572397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446616">
      <w:bodyDiv w:val="1"/>
      <w:marLeft w:val="0"/>
      <w:marRight w:val="0"/>
      <w:marTop w:val="0"/>
      <w:marBottom w:val="0"/>
      <w:divBdr>
        <w:top w:val="none" w:sz="0" w:space="0" w:color="auto"/>
        <w:left w:val="none" w:sz="0" w:space="0" w:color="auto"/>
        <w:bottom w:val="none" w:sz="0" w:space="0" w:color="auto"/>
        <w:right w:val="none" w:sz="0" w:space="0" w:color="auto"/>
      </w:divBdr>
      <w:divsChild>
        <w:div w:id="432363737">
          <w:marLeft w:val="0"/>
          <w:marRight w:val="0"/>
          <w:marTop w:val="0"/>
          <w:marBottom w:val="0"/>
          <w:divBdr>
            <w:top w:val="none" w:sz="0" w:space="0" w:color="auto"/>
            <w:left w:val="none" w:sz="0" w:space="0" w:color="auto"/>
            <w:bottom w:val="none" w:sz="0" w:space="0" w:color="auto"/>
            <w:right w:val="none" w:sz="0" w:space="0" w:color="auto"/>
          </w:divBdr>
        </w:div>
        <w:div w:id="1562058247">
          <w:marLeft w:val="0"/>
          <w:marRight w:val="0"/>
          <w:marTop w:val="150"/>
          <w:marBottom w:val="0"/>
          <w:divBdr>
            <w:top w:val="none" w:sz="0" w:space="0" w:color="auto"/>
            <w:left w:val="none" w:sz="0" w:space="0" w:color="auto"/>
            <w:bottom w:val="none" w:sz="0" w:space="0" w:color="auto"/>
            <w:right w:val="none" w:sz="0" w:space="0" w:color="auto"/>
          </w:divBdr>
          <w:divsChild>
            <w:div w:id="869682844">
              <w:marLeft w:val="1155"/>
              <w:marRight w:val="0"/>
              <w:marTop w:val="0"/>
              <w:marBottom w:val="0"/>
              <w:divBdr>
                <w:top w:val="none" w:sz="0" w:space="0" w:color="auto"/>
                <w:left w:val="none" w:sz="0" w:space="0" w:color="auto"/>
                <w:bottom w:val="none" w:sz="0" w:space="0" w:color="auto"/>
                <w:right w:val="none" w:sz="0" w:space="0" w:color="auto"/>
              </w:divBdr>
            </w:div>
            <w:div w:id="1223754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38499">
      <w:bodyDiv w:val="1"/>
      <w:marLeft w:val="0"/>
      <w:marRight w:val="0"/>
      <w:marTop w:val="0"/>
      <w:marBottom w:val="0"/>
      <w:divBdr>
        <w:top w:val="none" w:sz="0" w:space="0" w:color="auto"/>
        <w:left w:val="none" w:sz="0" w:space="0" w:color="auto"/>
        <w:bottom w:val="none" w:sz="0" w:space="0" w:color="auto"/>
        <w:right w:val="none" w:sz="0" w:space="0" w:color="auto"/>
      </w:divBdr>
      <w:divsChild>
        <w:div w:id="271204680">
          <w:marLeft w:val="0"/>
          <w:marRight w:val="0"/>
          <w:marTop w:val="0"/>
          <w:marBottom w:val="0"/>
          <w:divBdr>
            <w:top w:val="none" w:sz="0" w:space="0" w:color="auto"/>
            <w:left w:val="none" w:sz="0" w:space="0" w:color="auto"/>
            <w:bottom w:val="none" w:sz="0" w:space="0" w:color="auto"/>
            <w:right w:val="none" w:sz="0" w:space="0" w:color="auto"/>
          </w:divBdr>
        </w:div>
        <w:div w:id="1739667510">
          <w:marLeft w:val="0"/>
          <w:marRight w:val="0"/>
          <w:marTop w:val="150"/>
          <w:marBottom w:val="0"/>
          <w:divBdr>
            <w:top w:val="none" w:sz="0" w:space="0" w:color="auto"/>
            <w:left w:val="none" w:sz="0" w:space="0" w:color="auto"/>
            <w:bottom w:val="none" w:sz="0" w:space="0" w:color="auto"/>
            <w:right w:val="none" w:sz="0" w:space="0" w:color="auto"/>
          </w:divBdr>
          <w:divsChild>
            <w:div w:id="313215987">
              <w:marLeft w:val="1155"/>
              <w:marRight w:val="0"/>
              <w:marTop w:val="0"/>
              <w:marBottom w:val="0"/>
              <w:divBdr>
                <w:top w:val="none" w:sz="0" w:space="0" w:color="auto"/>
                <w:left w:val="none" w:sz="0" w:space="0" w:color="auto"/>
                <w:bottom w:val="none" w:sz="0" w:space="0" w:color="auto"/>
                <w:right w:val="none" w:sz="0" w:space="0" w:color="auto"/>
              </w:divBdr>
            </w:div>
            <w:div w:id="1446195371">
              <w:marLeft w:val="1155"/>
              <w:marRight w:val="0"/>
              <w:marTop w:val="0"/>
              <w:marBottom w:val="0"/>
              <w:divBdr>
                <w:top w:val="none" w:sz="0" w:space="0" w:color="auto"/>
                <w:left w:val="none" w:sz="0" w:space="0" w:color="auto"/>
                <w:bottom w:val="none" w:sz="0" w:space="0" w:color="auto"/>
                <w:right w:val="none" w:sz="0" w:space="0" w:color="auto"/>
              </w:divBdr>
            </w:div>
            <w:div w:id="811602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2429">
      <w:bodyDiv w:val="1"/>
      <w:marLeft w:val="0"/>
      <w:marRight w:val="0"/>
      <w:marTop w:val="0"/>
      <w:marBottom w:val="0"/>
      <w:divBdr>
        <w:top w:val="none" w:sz="0" w:space="0" w:color="auto"/>
        <w:left w:val="none" w:sz="0" w:space="0" w:color="auto"/>
        <w:bottom w:val="none" w:sz="0" w:space="0" w:color="auto"/>
        <w:right w:val="none" w:sz="0" w:space="0" w:color="auto"/>
      </w:divBdr>
      <w:divsChild>
        <w:div w:id="1201162790">
          <w:marLeft w:val="0"/>
          <w:marRight w:val="0"/>
          <w:marTop w:val="0"/>
          <w:marBottom w:val="0"/>
          <w:divBdr>
            <w:top w:val="none" w:sz="0" w:space="0" w:color="auto"/>
            <w:left w:val="none" w:sz="0" w:space="0" w:color="auto"/>
            <w:bottom w:val="none" w:sz="0" w:space="0" w:color="auto"/>
            <w:right w:val="none" w:sz="0" w:space="0" w:color="auto"/>
          </w:divBdr>
        </w:div>
        <w:div w:id="1682118771">
          <w:marLeft w:val="0"/>
          <w:marRight w:val="0"/>
          <w:marTop w:val="150"/>
          <w:marBottom w:val="0"/>
          <w:divBdr>
            <w:top w:val="none" w:sz="0" w:space="0" w:color="auto"/>
            <w:left w:val="none" w:sz="0" w:space="0" w:color="auto"/>
            <w:bottom w:val="none" w:sz="0" w:space="0" w:color="auto"/>
            <w:right w:val="none" w:sz="0" w:space="0" w:color="auto"/>
          </w:divBdr>
          <w:divsChild>
            <w:div w:id="1939561308">
              <w:marLeft w:val="1155"/>
              <w:marRight w:val="0"/>
              <w:marTop w:val="0"/>
              <w:marBottom w:val="0"/>
              <w:divBdr>
                <w:top w:val="none" w:sz="0" w:space="0" w:color="auto"/>
                <w:left w:val="none" w:sz="0" w:space="0" w:color="auto"/>
                <w:bottom w:val="none" w:sz="0" w:space="0" w:color="auto"/>
                <w:right w:val="none" w:sz="0" w:space="0" w:color="auto"/>
              </w:divBdr>
            </w:div>
            <w:div w:id="1820078619">
              <w:marLeft w:val="1155"/>
              <w:marRight w:val="0"/>
              <w:marTop w:val="0"/>
              <w:marBottom w:val="0"/>
              <w:divBdr>
                <w:top w:val="none" w:sz="0" w:space="0" w:color="auto"/>
                <w:left w:val="none" w:sz="0" w:space="0" w:color="auto"/>
                <w:bottom w:val="none" w:sz="0" w:space="0" w:color="auto"/>
                <w:right w:val="none" w:sz="0" w:space="0" w:color="auto"/>
              </w:divBdr>
            </w:div>
            <w:div w:id="104687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15355">
      <w:bodyDiv w:val="1"/>
      <w:marLeft w:val="0"/>
      <w:marRight w:val="0"/>
      <w:marTop w:val="0"/>
      <w:marBottom w:val="0"/>
      <w:divBdr>
        <w:top w:val="none" w:sz="0" w:space="0" w:color="auto"/>
        <w:left w:val="none" w:sz="0" w:space="0" w:color="auto"/>
        <w:bottom w:val="none" w:sz="0" w:space="0" w:color="auto"/>
        <w:right w:val="none" w:sz="0" w:space="0" w:color="auto"/>
      </w:divBdr>
      <w:divsChild>
        <w:div w:id="346445295">
          <w:marLeft w:val="0"/>
          <w:marRight w:val="0"/>
          <w:marTop w:val="0"/>
          <w:marBottom w:val="0"/>
          <w:divBdr>
            <w:top w:val="none" w:sz="0" w:space="0" w:color="auto"/>
            <w:left w:val="none" w:sz="0" w:space="0" w:color="auto"/>
            <w:bottom w:val="none" w:sz="0" w:space="0" w:color="auto"/>
            <w:right w:val="none" w:sz="0" w:space="0" w:color="auto"/>
          </w:divBdr>
        </w:div>
        <w:div w:id="561137903">
          <w:marLeft w:val="0"/>
          <w:marRight w:val="0"/>
          <w:marTop w:val="150"/>
          <w:marBottom w:val="0"/>
          <w:divBdr>
            <w:top w:val="none" w:sz="0" w:space="0" w:color="auto"/>
            <w:left w:val="none" w:sz="0" w:space="0" w:color="auto"/>
            <w:bottom w:val="none" w:sz="0" w:space="0" w:color="auto"/>
            <w:right w:val="none" w:sz="0" w:space="0" w:color="auto"/>
          </w:divBdr>
          <w:divsChild>
            <w:div w:id="817499574">
              <w:marLeft w:val="1155"/>
              <w:marRight w:val="0"/>
              <w:marTop w:val="0"/>
              <w:marBottom w:val="0"/>
              <w:divBdr>
                <w:top w:val="none" w:sz="0" w:space="0" w:color="auto"/>
                <w:left w:val="none" w:sz="0" w:space="0" w:color="auto"/>
                <w:bottom w:val="none" w:sz="0" w:space="0" w:color="auto"/>
                <w:right w:val="none" w:sz="0" w:space="0" w:color="auto"/>
              </w:divBdr>
            </w:div>
            <w:div w:id="345712547">
              <w:marLeft w:val="1155"/>
              <w:marRight w:val="0"/>
              <w:marTop w:val="0"/>
              <w:marBottom w:val="0"/>
              <w:divBdr>
                <w:top w:val="none" w:sz="0" w:space="0" w:color="auto"/>
                <w:left w:val="none" w:sz="0" w:space="0" w:color="auto"/>
                <w:bottom w:val="none" w:sz="0" w:space="0" w:color="auto"/>
                <w:right w:val="none" w:sz="0" w:space="0" w:color="auto"/>
              </w:divBdr>
            </w:div>
            <w:div w:id="884412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9075">
      <w:bodyDiv w:val="1"/>
      <w:marLeft w:val="0"/>
      <w:marRight w:val="0"/>
      <w:marTop w:val="0"/>
      <w:marBottom w:val="0"/>
      <w:divBdr>
        <w:top w:val="none" w:sz="0" w:space="0" w:color="auto"/>
        <w:left w:val="none" w:sz="0" w:space="0" w:color="auto"/>
        <w:bottom w:val="none" w:sz="0" w:space="0" w:color="auto"/>
        <w:right w:val="none" w:sz="0" w:space="0" w:color="auto"/>
      </w:divBdr>
      <w:divsChild>
        <w:div w:id="1332559604">
          <w:marLeft w:val="0"/>
          <w:marRight w:val="0"/>
          <w:marTop w:val="0"/>
          <w:marBottom w:val="0"/>
          <w:divBdr>
            <w:top w:val="none" w:sz="0" w:space="0" w:color="auto"/>
            <w:left w:val="none" w:sz="0" w:space="0" w:color="auto"/>
            <w:bottom w:val="none" w:sz="0" w:space="0" w:color="auto"/>
            <w:right w:val="none" w:sz="0" w:space="0" w:color="auto"/>
          </w:divBdr>
        </w:div>
        <w:div w:id="860900191">
          <w:marLeft w:val="0"/>
          <w:marRight w:val="0"/>
          <w:marTop w:val="150"/>
          <w:marBottom w:val="0"/>
          <w:divBdr>
            <w:top w:val="none" w:sz="0" w:space="0" w:color="auto"/>
            <w:left w:val="none" w:sz="0" w:space="0" w:color="auto"/>
            <w:bottom w:val="none" w:sz="0" w:space="0" w:color="auto"/>
            <w:right w:val="none" w:sz="0" w:space="0" w:color="auto"/>
          </w:divBdr>
          <w:divsChild>
            <w:div w:id="1470517452">
              <w:marLeft w:val="1155"/>
              <w:marRight w:val="0"/>
              <w:marTop w:val="0"/>
              <w:marBottom w:val="0"/>
              <w:divBdr>
                <w:top w:val="none" w:sz="0" w:space="0" w:color="auto"/>
                <w:left w:val="none" w:sz="0" w:space="0" w:color="auto"/>
                <w:bottom w:val="none" w:sz="0" w:space="0" w:color="auto"/>
                <w:right w:val="none" w:sz="0" w:space="0" w:color="auto"/>
              </w:divBdr>
            </w:div>
            <w:div w:id="1326860213">
              <w:marLeft w:val="1155"/>
              <w:marRight w:val="0"/>
              <w:marTop w:val="0"/>
              <w:marBottom w:val="0"/>
              <w:divBdr>
                <w:top w:val="none" w:sz="0" w:space="0" w:color="auto"/>
                <w:left w:val="none" w:sz="0" w:space="0" w:color="auto"/>
                <w:bottom w:val="none" w:sz="0" w:space="0" w:color="auto"/>
                <w:right w:val="none" w:sz="0" w:space="0" w:color="auto"/>
              </w:divBdr>
            </w:div>
            <w:div w:id="198156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683758">
      <w:bodyDiv w:val="1"/>
      <w:marLeft w:val="0"/>
      <w:marRight w:val="0"/>
      <w:marTop w:val="0"/>
      <w:marBottom w:val="0"/>
      <w:divBdr>
        <w:top w:val="none" w:sz="0" w:space="0" w:color="auto"/>
        <w:left w:val="none" w:sz="0" w:space="0" w:color="auto"/>
        <w:bottom w:val="none" w:sz="0" w:space="0" w:color="auto"/>
        <w:right w:val="none" w:sz="0" w:space="0" w:color="auto"/>
      </w:divBdr>
      <w:divsChild>
        <w:div w:id="1264453916">
          <w:marLeft w:val="0"/>
          <w:marRight w:val="0"/>
          <w:marTop w:val="0"/>
          <w:marBottom w:val="0"/>
          <w:divBdr>
            <w:top w:val="none" w:sz="0" w:space="0" w:color="auto"/>
            <w:left w:val="none" w:sz="0" w:space="0" w:color="auto"/>
            <w:bottom w:val="none" w:sz="0" w:space="0" w:color="auto"/>
            <w:right w:val="none" w:sz="0" w:space="0" w:color="auto"/>
          </w:divBdr>
        </w:div>
        <w:div w:id="131558591">
          <w:marLeft w:val="0"/>
          <w:marRight w:val="0"/>
          <w:marTop w:val="150"/>
          <w:marBottom w:val="0"/>
          <w:divBdr>
            <w:top w:val="none" w:sz="0" w:space="0" w:color="auto"/>
            <w:left w:val="none" w:sz="0" w:space="0" w:color="auto"/>
            <w:bottom w:val="none" w:sz="0" w:space="0" w:color="auto"/>
            <w:right w:val="none" w:sz="0" w:space="0" w:color="auto"/>
          </w:divBdr>
          <w:divsChild>
            <w:div w:id="1977103710">
              <w:marLeft w:val="1155"/>
              <w:marRight w:val="0"/>
              <w:marTop w:val="0"/>
              <w:marBottom w:val="0"/>
              <w:divBdr>
                <w:top w:val="none" w:sz="0" w:space="0" w:color="auto"/>
                <w:left w:val="none" w:sz="0" w:space="0" w:color="auto"/>
                <w:bottom w:val="none" w:sz="0" w:space="0" w:color="auto"/>
                <w:right w:val="none" w:sz="0" w:space="0" w:color="auto"/>
              </w:divBdr>
            </w:div>
            <w:div w:id="2041396344">
              <w:marLeft w:val="1155"/>
              <w:marRight w:val="0"/>
              <w:marTop w:val="0"/>
              <w:marBottom w:val="0"/>
              <w:divBdr>
                <w:top w:val="none" w:sz="0" w:space="0" w:color="auto"/>
                <w:left w:val="none" w:sz="0" w:space="0" w:color="auto"/>
                <w:bottom w:val="none" w:sz="0" w:space="0" w:color="auto"/>
                <w:right w:val="none" w:sz="0" w:space="0" w:color="auto"/>
              </w:divBdr>
            </w:div>
            <w:div w:id="1782216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0621">
      <w:bodyDiv w:val="1"/>
      <w:marLeft w:val="0"/>
      <w:marRight w:val="0"/>
      <w:marTop w:val="0"/>
      <w:marBottom w:val="0"/>
      <w:divBdr>
        <w:top w:val="none" w:sz="0" w:space="0" w:color="auto"/>
        <w:left w:val="none" w:sz="0" w:space="0" w:color="auto"/>
        <w:bottom w:val="none" w:sz="0" w:space="0" w:color="auto"/>
        <w:right w:val="none" w:sz="0" w:space="0" w:color="auto"/>
      </w:divBdr>
      <w:divsChild>
        <w:div w:id="1112699887">
          <w:marLeft w:val="0"/>
          <w:marRight w:val="0"/>
          <w:marTop w:val="0"/>
          <w:marBottom w:val="0"/>
          <w:divBdr>
            <w:top w:val="none" w:sz="0" w:space="0" w:color="auto"/>
            <w:left w:val="none" w:sz="0" w:space="0" w:color="auto"/>
            <w:bottom w:val="none" w:sz="0" w:space="0" w:color="auto"/>
            <w:right w:val="none" w:sz="0" w:space="0" w:color="auto"/>
          </w:divBdr>
        </w:div>
        <w:div w:id="1195969921">
          <w:marLeft w:val="0"/>
          <w:marRight w:val="0"/>
          <w:marTop w:val="150"/>
          <w:marBottom w:val="0"/>
          <w:divBdr>
            <w:top w:val="none" w:sz="0" w:space="0" w:color="auto"/>
            <w:left w:val="none" w:sz="0" w:space="0" w:color="auto"/>
            <w:bottom w:val="none" w:sz="0" w:space="0" w:color="auto"/>
            <w:right w:val="none" w:sz="0" w:space="0" w:color="auto"/>
          </w:divBdr>
          <w:divsChild>
            <w:div w:id="2085713065">
              <w:marLeft w:val="1155"/>
              <w:marRight w:val="0"/>
              <w:marTop w:val="0"/>
              <w:marBottom w:val="0"/>
              <w:divBdr>
                <w:top w:val="none" w:sz="0" w:space="0" w:color="auto"/>
                <w:left w:val="none" w:sz="0" w:space="0" w:color="auto"/>
                <w:bottom w:val="none" w:sz="0" w:space="0" w:color="auto"/>
                <w:right w:val="none" w:sz="0" w:space="0" w:color="auto"/>
              </w:divBdr>
            </w:div>
            <w:div w:id="61394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08188">
      <w:bodyDiv w:val="1"/>
      <w:marLeft w:val="0"/>
      <w:marRight w:val="0"/>
      <w:marTop w:val="0"/>
      <w:marBottom w:val="0"/>
      <w:divBdr>
        <w:top w:val="none" w:sz="0" w:space="0" w:color="auto"/>
        <w:left w:val="none" w:sz="0" w:space="0" w:color="auto"/>
        <w:bottom w:val="none" w:sz="0" w:space="0" w:color="auto"/>
        <w:right w:val="none" w:sz="0" w:space="0" w:color="auto"/>
      </w:divBdr>
      <w:divsChild>
        <w:div w:id="1608275217">
          <w:marLeft w:val="0"/>
          <w:marRight w:val="0"/>
          <w:marTop w:val="0"/>
          <w:marBottom w:val="0"/>
          <w:divBdr>
            <w:top w:val="none" w:sz="0" w:space="0" w:color="auto"/>
            <w:left w:val="none" w:sz="0" w:space="0" w:color="auto"/>
            <w:bottom w:val="none" w:sz="0" w:space="0" w:color="auto"/>
            <w:right w:val="none" w:sz="0" w:space="0" w:color="auto"/>
          </w:divBdr>
        </w:div>
        <w:div w:id="1873615317">
          <w:marLeft w:val="0"/>
          <w:marRight w:val="0"/>
          <w:marTop w:val="150"/>
          <w:marBottom w:val="0"/>
          <w:divBdr>
            <w:top w:val="none" w:sz="0" w:space="0" w:color="auto"/>
            <w:left w:val="none" w:sz="0" w:space="0" w:color="auto"/>
            <w:bottom w:val="none" w:sz="0" w:space="0" w:color="auto"/>
            <w:right w:val="none" w:sz="0" w:space="0" w:color="auto"/>
          </w:divBdr>
          <w:divsChild>
            <w:div w:id="1797405389">
              <w:marLeft w:val="1155"/>
              <w:marRight w:val="0"/>
              <w:marTop w:val="0"/>
              <w:marBottom w:val="0"/>
              <w:divBdr>
                <w:top w:val="none" w:sz="0" w:space="0" w:color="auto"/>
                <w:left w:val="none" w:sz="0" w:space="0" w:color="auto"/>
                <w:bottom w:val="none" w:sz="0" w:space="0" w:color="auto"/>
                <w:right w:val="none" w:sz="0" w:space="0" w:color="auto"/>
              </w:divBdr>
            </w:div>
            <w:div w:id="1563758234">
              <w:marLeft w:val="1155"/>
              <w:marRight w:val="0"/>
              <w:marTop w:val="0"/>
              <w:marBottom w:val="0"/>
              <w:divBdr>
                <w:top w:val="none" w:sz="0" w:space="0" w:color="auto"/>
                <w:left w:val="none" w:sz="0" w:space="0" w:color="auto"/>
                <w:bottom w:val="none" w:sz="0" w:space="0" w:color="auto"/>
                <w:right w:val="none" w:sz="0" w:space="0" w:color="auto"/>
              </w:divBdr>
            </w:div>
            <w:div w:id="1111895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2303">
      <w:bodyDiv w:val="1"/>
      <w:marLeft w:val="0"/>
      <w:marRight w:val="0"/>
      <w:marTop w:val="0"/>
      <w:marBottom w:val="0"/>
      <w:divBdr>
        <w:top w:val="none" w:sz="0" w:space="0" w:color="auto"/>
        <w:left w:val="none" w:sz="0" w:space="0" w:color="auto"/>
        <w:bottom w:val="none" w:sz="0" w:space="0" w:color="auto"/>
        <w:right w:val="none" w:sz="0" w:space="0" w:color="auto"/>
      </w:divBdr>
      <w:divsChild>
        <w:div w:id="1189178507">
          <w:marLeft w:val="0"/>
          <w:marRight w:val="0"/>
          <w:marTop w:val="0"/>
          <w:marBottom w:val="0"/>
          <w:divBdr>
            <w:top w:val="none" w:sz="0" w:space="0" w:color="auto"/>
            <w:left w:val="none" w:sz="0" w:space="0" w:color="auto"/>
            <w:bottom w:val="none" w:sz="0" w:space="0" w:color="auto"/>
            <w:right w:val="none" w:sz="0" w:space="0" w:color="auto"/>
          </w:divBdr>
        </w:div>
        <w:div w:id="1482893538">
          <w:marLeft w:val="0"/>
          <w:marRight w:val="0"/>
          <w:marTop w:val="150"/>
          <w:marBottom w:val="0"/>
          <w:divBdr>
            <w:top w:val="none" w:sz="0" w:space="0" w:color="auto"/>
            <w:left w:val="none" w:sz="0" w:space="0" w:color="auto"/>
            <w:bottom w:val="none" w:sz="0" w:space="0" w:color="auto"/>
            <w:right w:val="none" w:sz="0" w:space="0" w:color="auto"/>
          </w:divBdr>
          <w:divsChild>
            <w:div w:id="528449170">
              <w:marLeft w:val="1155"/>
              <w:marRight w:val="0"/>
              <w:marTop w:val="0"/>
              <w:marBottom w:val="0"/>
              <w:divBdr>
                <w:top w:val="none" w:sz="0" w:space="0" w:color="auto"/>
                <w:left w:val="none" w:sz="0" w:space="0" w:color="auto"/>
                <w:bottom w:val="none" w:sz="0" w:space="0" w:color="auto"/>
                <w:right w:val="none" w:sz="0" w:space="0" w:color="auto"/>
              </w:divBdr>
            </w:div>
            <w:div w:id="1437872531">
              <w:marLeft w:val="1155"/>
              <w:marRight w:val="0"/>
              <w:marTop w:val="0"/>
              <w:marBottom w:val="0"/>
              <w:divBdr>
                <w:top w:val="none" w:sz="0" w:space="0" w:color="auto"/>
                <w:left w:val="none" w:sz="0" w:space="0" w:color="auto"/>
                <w:bottom w:val="none" w:sz="0" w:space="0" w:color="auto"/>
                <w:right w:val="none" w:sz="0" w:space="0" w:color="auto"/>
              </w:divBdr>
            </w:div>
            <w:div w:id="174791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649631">
      <w:bodyDiv w:val="1"/>
      <w:marLeft w:val="0"/>
      <w:marRight w:val="0"/>
      <w:marTop w:val="0"/>
      <w:marBottom w:val="0"/>
      <w:divBdr>
        <w:top w:val="none" w:sz="0" w:space="0" w:color="auto"/>
        <w:left w:val="none" w:sz="0" w:space="0" w:color="auto"/>
        <w:bottom w:val="none" w:sz="0" w:space="0" w:color="auto"/>
        <w:right w:val="none" w:sz="0" w:space="0" w:color="auto"/>
      </w:divBdr>
      <w:divsChild>
        <w:div w:id="261383677">
          <w:marLeft w:val="0"/>
          <w:marRight w:val="0"/>
          <w:marTop w:val="0"/>
          <w:marBottom w:val="0"/>
          <w:divBdr>
            <w:top w:val="none" w:sz="0" w:space="0" w:color="auto"/>
            <w:left w:val="none" w:sz="0" w:space="0" w:color="auto"/>
            <w:bottom w:val="none" w:sz="0" w:space="0" w:color="auto"/>
            <w:right w:val="none" w:sz="0" w:space="0" w:color="auto"/>
          </w:divBdr>
        </w:div>
        <w:div w:id="1686707192">
          <w:marLeft w:val="0"/>
          <w:marRight w:val="0"/>
          <w:marTop w:val="150"/>
          <w:marBottom w:val="0"/>
          <w:divBdr>
            <w:top w:val="none" w:sz="0" w:space="0" w:color="auto"/>
            <w:left w:val="none" w:sz="0" w:space="0" w:color="auto"/>
            <w:bottom w:val="none" w:sz="0" w:space="0" w:color="auto"/>
            <w:right w:val="none" w:sz="0" w:space="0" w:color="auto"/>
          </w:divBdr>
          <w:divsChild>
            <w:div w:id="614866158">
              <w:marLeft w:val="1155"/>
              <w:marRight w:val="0"/>
              <w:marTop w:val="0"/>
              <w:marBottom w:val="0"/>
              <w:divBdr>
                <w:top w:val="none" w:sz="0" w:space="0" w:color="auto"/>
                <w:left w:val="none" w:sz="0" w:space="0" w:color="auto"/>
                <w:bottom w:val="none" w:sz="0" w:space="0" w:color="auto"/>
                <w:right w:val="none" w:sz="0" w:space="0" w:color="auto"/>
              </w:divBdr>
            </w:div>
            <w:div w:id="1712457837">
              <w:marLeft w:val="1155"/>
              <w:marRight w:val="0"/>
              <w:marTop w:val="0"/>
              <w:marBottom w:val="0"/>
              <w:divBdr>
                <w:top w:val="none" w:sz="0" w:space="0" w:color="auto"/>
                <w:left w:val="none" w:sz="0" w:space="0" w:color="auto"/>
                <w:bottom w:val="none" w:sz="0" w:space="0" w:color="auto"/>
                <w:right w:val="none" w:sz="0" w:space="0" w:color="auto"/>
              </w:divBdr>
            </w:div>
            <w:div w:id="1510367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22671">
      <w:bodyDiv w:val="1"/>
      <w:marLeft w:val="0"/>
      <w:marRight w:val="0"/>
      <w:marTop w:val="0"/>
      <w:marBottom w:val="0"/>
      <w:divBdr>
        <w:top w:val="none" w:sz="0" w:space="0" w:color="auto"/>
        <w:left w:val="none" w:sz="0" w:space="0" w:color="auto"/>
        <w:bottom w:val="none" w:sz="0" w:space="0" w:color="auto"/>
        <w:right w:val="none" w:sz="0" w:space="0" w:color="auto"/>
      </w:divBdr>
      <w:divsChild>
        <w:div w:id="931202208">
          <w:marLeft w:val="0"/>
          <w:marRight w:val="0"/>
          <w:marTop w:val="0"/>
          <w:marBottom w:val="0"/>
          <w:divBdr>
            <w:top w:val="none" w:sz="0" w:space="0" w:color="auto"/>
            <w:left w:val="none" w:sz="0" w:space="0" w:color="auto"/>
            <w:bottom w:val="none" w:sz="0" w:space="0" w:color="auto"/>
            <w:right w:val="none" w:sz="0" w:space="0" w:color="auto"/>
          </w:divBdr>
        </w:div>
        <w:div w:id="1923173662">
          <w:marLeft w:val="0"/>
          <w:marRight w:val="0"/>
          <w:marTop w:val="150"/>
          <w:marBottom w:val="0"/>
          <w:divBdr>
            <w:top w:val="none" w:sz="0" w:space="0" w:color="auto"/>
            <w:left w:val="none" w:sz="0" w:space="0" w:color="auto"/>
            <w:bottom w:val="none" w:sz="0" w:space="0" w:color="auto"/>
            <w:right w:val="none" w:sz="0" w:space="0" w:color="auto"/>
          </w:divBdr>
          <w:divsChild>
            <w:div w:id="2064214860">
              <w:marLeft w:val="1155"/>
              <w:marRight w:val="0"/>
              <w:marTop w:val="0"/>
              <w:marBottom w:val="0"/>
              <w:divBdr>
                <w:top w:val="none" w:sz="0" w:space="0" w:color="auto"/>
                <w:left w:val="none" w:sz="0" w:space="0" w:color="auto"/>
                <w:bottom w:val="none" w:sz="0" w:space="0" w:color="auto"/>
                <w:right w:val="none" w:sz="0" w:space="0" w:color="auto"/>
              </w:divBdr>
            </w:div>
            <w:div w:id="2051605587">
              <w:marLeft w:val="1155"/>
              <w:marRight w:val="0"/>
              <w:marTop w:val="0"/>
              <w:marBottom w:val="0"/>
              <w:divBdr>
                <w:top w:val="none" w:sz="0" w:space="0" w:color="auto"/>
                <w:left w:val="none" w:sz="0" w:space="0" w:color="auto"/>
                <w:bottom w:val="none" w:sz="0" w:space="0" w:color="auto"/>
                <w:right w:val="none" w:sz="0" w:space="0" w:color="auto"/>
              </w:divBdr>
            </w:div>
            <w:div w:id="198982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09609">
      <w:bodyDiv w:val="1"/>
      <w:marLeft w:val="0"/>
      <w:marRight w:val="0"/>
      <w:marTop w:val="0"/>
      <w:marBottom w:val="0"/>
      <w:divBdr>
        <w:top w:val="none" w:sz="0" w:space="0" w:color="auto"/>
        <w:left w:val="none" w:sz="0" w:space="0" w:color="auto"/>
        <w:bottom w:val="none" w:sz="0" w:space="0" w:color="auto"/>
        <w:right w:val="none" w:sz="0" w:space="0" w:color="auto"/>
      </w:divBdr>
      <w:divsChild>
        <w:div w:id="1342319660">
          <w:marLeft w:val="0"/>
          <w:marRight w:val="0"/>
          <w:marTop w:val="0"/>
          <w:marBottom w:val="0"/>
          <w:divBdr>
            <w:top w:val="none" w:sz="0" w:space="0" w:color="auto"/>
            <w:left w:val="none" w:sz="0" w:space="0" w:color="auto"/>
            <w:bottom w:val="none" w:sz="0" w:space="0" w:color="auto"/>
            <w:right w:val="none" w:sz="0" w:space="0" w:color="auto"/>
          </w:divBdr>
        </w:div>
        <w:div w:id="155654356">
          <w:marLeft w:val="0"/>
          <w:marRight w:val="0"/>
          <w:marTop w:val="150"/>
          <w:marBottom w:val="0"/>
          <w:divBdr>
            <w:top w:val="none" w:sz="0" w:space="0" w:color="auto"/>
            <w:left w:val="none" w:sz="0" w:space="0" w:color="auto"/>
            <w:bottom w:val="none" w:sz="0" w:space="0" w:color="auto"/>
            <w:right w:val="none" w:sz="0" w:space="0" w:color="auto"/>
          </w:divBdr>
          <w:divsChild>
            <w:div w:id="43414651">
              <w:marLeft w:val="1155"/>
              <w:marRight w:val="0"/>
              <w:marTop w:val="0"/>
              <w:marBottom w:val="0"/>
              <w:divBdr>
                <w:top w:val="none" w:sz="0" w:space="0" w:color="auto"/>
                <w:left w:val="none" w:sz="0" w:space="0" w:color="auto"/>
                <w:bottom w:val="none" w:sz="0" w:space="0" w:color="auto"/>
                <w:right w:val="none" w:sz="0" w:space="0" w:color="auto"/>
              </w:divBdr>
            </w:div>
            <w:div w:id="1207449667">
              <w:marLeft w:val="1155"/>
              <w:marRight w:val="0"/>
              <w:marTop w:val="0"/>
              <w:marBottom w:val="0"/>
              <w:divBdr>
                <w:top w:val="none" w:sz="0" w:space="0" w:color="auto"/>
                <w:left w:val="none" w:sz="0" w:space="0" w:color="auto"/>
                <w:bottom w:val="none" w:sz="0" w:space="0" w:color="auto"/>
                <w:right w:val="none" w:sz="0" w:space="0" w:color="auto"/>
              </w:divBdr>
            </w:div>
            <w:div w:id="201564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156630">
      <w:bodyDiv w:val="1"/>
      <w:marLeft w:val="0"/>
      <w:marRight w:val="0"/>
      <w:marTop w:val="0"/>
      <w:marBottom w:val="0"/>
      <w:divBdr>
        <w:top w:val="none" w:sz="0" w:space="0" w:color="auto"/>
        <w:left w:val="none" w:sz="0" w:space="0" w:color="auto"/>
        <w:bottom w:val="none" w:sz="0" w:space="0" w:color="auto"/>
        <w:right w:val="none" w:sz="0" w:space="0" w:color="auto"/>
      </w:divBdr>
      <w:divsChild>
        <w:div w:id="1830630544">
          <w:marLeft w:val="0"/>
          <w:marRight w:val="0"/>
          <w:marTop w:val="0"/>
          <w:marBottom w:val="0"/>
          <w:divBdr>
            <w:top w:val="none" w:sz="0" w:space="0" w:color="auto"/>
            <w:left w:val="none" w:sz="0" w:space="0" w:color="auto"/>
            <w:bottom w:val="none" w:sz="0" w:space="0" w:color="auto"/>
            <w:right w:val="none" w:sz="0" w:space="0" w:color="auto"/>
          </w:divBdr>
        </w:div>
        <w:div w:id="314071714">
          <w:marLeft w:val="0"/>
          <w:marRight w:val="0"/>
          <w:marTop w:val="150"/>
          <w:marBottom w:val="0"/>
          <w:divBdr>
            <w:top w:val="none" w:sz="0" w:space="0" w:color="auto"/>
            <w:left w:val="none" w:sz="0" w:space="0" w:color="auto"/>
            <w:bottom w:val="none" w:sz="0" w:space="0" w:color="auto"/>
            <w:right w:val="none" w:sz="0" w:space="0" w:color="auto"/>
          </w:divBdr>
          <w:divsChild>
            <w:div w:id="831916498">
              <w:marLeft w:val="1155"/>
              <w:marRight w:val="0"/>
              <w:marTop w:val="0"/>
              <w:marBottom w:val="0"/>
              <w:divBdr>
                <w:top w:val="none" w:sz="0" w:space="0" w:color="auto"/>
                <w:left w:val="none" w:sz="0" w:space="0" w:color="auto"/>
                <w:bottom w:val="none" w:sz="0" w:space="0" w:color="auto"/>
                <w:right w:val="none" w:sz="0" w:space="0" w:color="auto"/>
              </w:divBdr>
            </w:div>
            <w:div w:id="1319530418">
              <w:marLeft w:val="1155"/>
              <w:marRight w:val="0"/>
              <w:marTop w:val="0"/>
              <w:marBottom w:val="0"/>
              <w:divBdr>
                <w:top w:val="none" w:sz="0" w:space="0" w:color="auto"/>
                <w:left w:val="none" w:sz="0" w:space="0" w:color="auto"/>
                <w:bottom w:val="none" w:sz="0" w:space="0" w:color="auto"/>
                <w:right w:val="none" w:sz="0" w:space="0" w:color="auto"/>
              </w:divBdr>
            </w:div>
            <w:div w:id="5718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933705">
      <w:bodyDiv w:val="1"/>
      <w:marLeft w:val="0"/>
      <w:marRight w:val="0"/>
      <w:marTop w:val="0"/>
      <w:marBottom w:val="0"/>
      <w:divBdr>
        <w:top w:val="none" w:sz="0" w:space="0" w:color="auto"/>
        <w:left w:val="none" w:sz="0" w:space="0" w:color="auto"/>
        <w:bottom w:val="none" w:sz="0" w:space="0" w:color="auto"/>
        <w:right w:val="none" w:sz="0" w:space="0" w:color="auto"/>
      </w:divBdr>
      <w:divsChild>
        <w:div w:id="1185092109">
          <w:marLeft w:val="0"/>
          <w:marRight w:val="0"/>
          <w:marTop w:val="0"/>
          <w:marBottom w:val="0"/>
          <w:divBdr>
            <w:top w:val="none" w:sz="0" w:space="0" w:color="auto"/>
            <w:left w:val="none" w:sz="0" w:space="0" w:color="auto"/>
            <w:bottom w:val="none" w:sz="0" w:space="0" w:color="auto"/>
            <w:right w:val="none" w:sz="0" w:space="0" w:color="auto"/>
          </w:divBdr>
        </w:div>
        <w:div w:id="741877116">
          <w:marLeft w:val="0"/>
          <w:marRight w:val="0"/>
          <w:marTop w:val="150"/>
          <w:marBottom w:val="0"/>
          <w:divBdr>
            <w:top w:val="none" w:sz="0" w:space="0" w:color="auto"/>
            <w:left w:val="none" w:sz="0" w:space="0" w:color="auto"/>
            <w:bottom w:val="none" w:sz="0" w:space="0" w:color="auto"/>
            <w:right w:val="none" w:sz="0" w:space="0" w:color="auto"/>
          </w:divBdr>
          <w:divsChild>
            <w:div w:id="1551115215">
              <w:marLeft w:val="1155"/>
              <w:marRight w:val="0"/>
              <w:marTop w:val="0"/>
              <w:marBottom w:val="0"/>
              <w:divBdr>
                <w:top w:val="none" w:sz="0" w:space="0" w:color="auto"/>
                <w:left w:val="none" w:sz="0" w:space="0" w:color="auto"/>
                <w:bottom w:val="none" w:sz="0" w:space="0" w:color="auto"/>
                <w:right w:val="none" w:sz="0" w:space="0" w:color="auto"/>
              </w:divBdr>
            </w:div>
            <w:div w:id="1327516728">
              <w:marLeft w:val="1155"/>
              <w:marRight w:val="0"/>
              <w:marTop w:val="0"/>
              <w:marBottom w:val="0"/>
              <w:divBdr>
                <w:top w:val="none" w:sz="0" w:space="0" w:color="auto"/>
                <w:left w:val="none" w:sz="0" w:space="0" w:color="auto"/>
                <w:bottom w:val="none" w:sz="0" w:space="0" w:color="auto"/>
                <w:right w:val="none" w:sz="0" w:space="0" w:color="auto"/>
              </w:divBdr>
            </w:div>
            <w:div w:id="56198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55479">
      <w:bodyDiv w:val="1"/>
      <w:marLeft w:val="0"/>
      <w:marRight w:val="0"/>
      <w:marTop w:val="0"/>
      <w:marBottom w:val="0"/>
      <w:divBdr>
        <w:top w:val="none" w:sz="0" w:space="0" w:color="auto"/>
        <w:left w:val="none" w:sz="0" w:space="0" w:color="auto"/>
        <w:bottom w:val="none" w:sz="0" w:space="0" w:color="auto"/>
        <w:right w:val="none" w:sz="0" w:space="0" w:color="auto"/>
      </w:divBdr>
      <w:divsChild>
        <w:div w:id="1867795350">
          <w:marLeft w:val="0"/>
          <w:marRight w:val="0"/>
          <w:marTop w:val="0"/>
          <w:marBottom w:val="0"/>
          <w:divBdr>
            <w:top w:val="none" w:sz="0" w:space="0" w:color="auto"/>
            <w:left w:val="none" w:sz="0" w:space="0" w:color="auto"/>
            <w:bottom w:val="none" w:sz="0" w:space="0" w:color="auto"/>
            <w:right w:val="none" w:sz="0" w:space="0" w:color="auto"/>
          </w:divBdr>
        </w:div>
        <w:div w:id="1047684657">
          <w:marLeft w:val="0"/>
          <w:marRight w:val="0"/>
          <w:marTop w:val="150"/>
          <w:marBottom w:val="0"/>
          <w:divBdr>
            <w:top w:val="none" w:sz="0" w:space="0" w:color="auto"/>
            <w:left w:val="none" w:sz="0" w:space="0" w:color="auto"/>
            <w:bottom w:val="none" w:sz="0" w:space="0" w:color="auto"/>
            <w:right w:val="none" w:sz="0" w:space="0" w:color="auto"/>
          </w:divBdr>
          <w:divsChild>
            <w:div w:id="1533299834">
              <w:marLeft w:val="1155"/>
              <w:marRight w:val="0"/>
              <w:marTop w:val="0"/>
              <w:marBottom w:val="0"/>
              <w:divBdr>
                <w:top w:val="none" w:sz="0" w:space="0" w:color="auto"/>
                <w:left w:val="none" w:sz="0" w:space="0" w:color="auto"/>
                <w:bottom w:val="none" w:sz="0" w:space="0" w:color="auto"/>
                <w:right w:val="none" w:sz="0" w:space="0" w:color="auto"/>
              </w:divBdr>
            </w:div>
            <w:div w:id="85005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00290">
      <w:bodyDiv w:val="1"/>
      <w:marLeft w:val="0"/>
      <w:marRight w:val="0"/>
      <w:marTop w:val="0"/>
      <w:marBottom w:val="0"/>
      <w:divBdr>
        <w:top w:val="none" w:sz="0" w:space="0" w:color="auto"/>
        <w:left w:val="none" w:sz="0" w:space="0" w:color="auto"/>
        <w:bottom w:val="none" w:sz="0" w:space="0" w:color="auto"/>
        <w:right w:val="none" w:sz="0" w:space="0" w:color="auto"/>
      </w:divBdr>
      <w:divsChild>
        <w:div w:id="1429932245">
          <w:marLeft w:val="0"/>
          <w:marRight w:val="0"/>
          <w:marTop w:val="0"/>
          <w:marBottom w:val="0"/>
          <w:divBdr>
            <w:top w:val="none" w:sz="0" w:space="0" w:color="auto"/>
            <w:left w:val="none" w:sz="0" w:space="0" w:color="auto"/>
            <w:bottom w:val="none" w:sz="0" w:space="0" w:color="auto"/>
            <w:right w:val="none" w:sz="0" w:space="0" w:color="auto"/>
          </w:divBdr>
        </w:div>
        <w:div w:id="1624654066">
          <w:marLeft w:val="0"/>
          <w:marRight w:val="0"/>
          <w:marTop w:val="150"/>
          <w:marBottom w:val="0"/>
          <w:divBdr>
            <w:top w:val="none" w:sz="0" w:space="0" w:color="auto"/>
            <w:left w:val="none" w:sz="0" w:space="0" w:color="auto"/>
            <w:bottom w:val="none" w:sz="0" w:space="0" w:color="auto"/>
            <w:right w:val="none" w:sz="0" w:space="0" w:color="auto"/>
          </w:divBdr>
          <w:divsChild>
            <w:div w:id="878054306">
              <w:marLeft w:val="1155"/>
              <w:marRight w:val="0"/>
              <w:marTop w:val="0"/>
              <w:marBottom w:val="0"/>
              <w:divBdr>
                <w:top w:val="none" w:sz="0" w:space="0" w:color="auto"/>
                <w:left w:val="none" w:sz="0" w:space="0" w:color="auto"/>
                <w:bottom w:val="none" w:sz="0" w:space="0" w:color="auto"/>
                <w:right w:val="none" w:sz="0" w:space="0" w:color="auto"/>
              </w:divBdr>
            </w:div>
            <w:div w:id="1606691711">
              <w:marLeft w:val="1155"/>
              <w:marRight w:val="0"/>
              <w:marTop w:val="0"/>
              <w:marBottom w:val="0"/>
              <w:divBdr>
                <w:top w:val="none" w:sz="0" w:space="0" w:color="auto"/>
                <w:left w:val="none" w:sz="0" w:space="0" w:color="auto"/>
                <w:bottom w:val="none" w:sz="0" w:space="0" w:color="auto"/>
                <w:right w:val="none" w:sz="0" w:space="0" w:color="auto"/>
              </w:divBdr>
            </w:div>
            <w:div w:id="12210966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0534">
      <w:bodyDiv w:val="1"/>
      <w:marLeft w:val="0"/>
      <w:marRight w:val="0"/>
      <w:marTop w:val="0"/>
      <w:marBottom w:val="0"/>
      <w:divBdr>
        <w:top w:val="none" w:sz="0" w:space="0" w:color="auto"/>
        <w:left w:val="none" w:sz="0" w:space="0" w:color="auto"/>
        <w:bottom w:val="none" w:sz="0" w:space="0" w:color="auto"/>
        <w:right w:val="none" w:sz="0" w:space="0" w:color="auto"/>
      </w:divBdr>
      <w:divsChild>
        <w:div w:id="157693879">
          <w:marLeft w:val="0"/>
          <w:marRight w:val="0"/>
          <w:marTop w:val="0"/>
          <w:marBottom w:val="0"/>
          <w:divBdr>
            <w:top w:val="none" w:sz="0" w:space="0" w:color="auto"/>
            <w:left w:val="none" w:sz="0" w:space="0" w:color="auto"/>
            <w:bottom w:val="none" w:sz="0" w:space="0" w:color="auto"/>
            <w:right w:val="none" w:sz="0" w:space="0" w:color="auto"/>
          </w:divBdr>
        </w:div>
        <w:div w:id="880435370">
          <w:marLeft w:val="0"/>
          <w:marRight w:val="0"/>
          <w:marTop w:val="150"/>
          <w:marBottom w:val="0"/>
          <w:divBdr>
            <w:top w:val="none" w:sz="0" w:space="0" w:color="auto"/>
            <w:left w:val="none" w:sz="0" w:space="0" w:color="auto"/>
            <w:bottom w:val="none" w:sz="0" w:space="0" w:color="auto"/>
            <w:right w:val="none" w:sz="0" w:space="0" w:color="auto"/>
          </w:divBdr>
          <w:divsChild>
            <w:div w:id="1071394570">
              <w:marLeft w:val="1155"/>
              <w:marRight w:val="0"/>
              <w:marTop w:val="0"/>
              <w:marBottom w:val="0"/>
              <w:divBdr>
                <w:top w:val="none" w:sz="0" w:space="0" w:color="auto"/>
                <w:left w:val="none" w:sz="0" w:space="0" w:color="auto"/>
                <w:bottom w:val="none" w:sz="0" w:space="0" w:color="auto"/>
                <w:right w:val="none" w:sz="0" w:space="0" w:color="auto"/>
              </w:divBdr>
            </w:div>
            <w:div w:id="875698726">
              <w:marLeft w:val="1155"/>
              <w:marRight w:val="0"/>
              <w:marTop w:val="0"/>
              <w:marBottom w:val="0"/>
              <w:divBdr>
                <w:top w:val="none" w:sz="0" w:space="0" w:color="auto"/>
                <w:left w:val="none" w:sz="0" w:space="0" w:color="auto"/>
                <w:bottom w:val="none" w:sz="0" w:space="0" w:color="auto"/>
                <w:right w:val="none" w:sz="0" w:space="0" w:color="auto"/>
              </w:divBdr>
            </w:div>
            <w:div w:id="11844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401743">
      <w:bodyDiv w:val="1"/>
      <w:marLeft w:val="0"/>
      <w:marRight w:val="0"/>
      <w:marTop w:val="0"/>
      <w:marBottom w:val="0"/>
      <w:divBdr>
        <w:top w:val="none" w:sz="0" w:space="0" w:color="auto"/>
        <w:left w:val="none" w:sz="0" w:space="0" w:color="auto"/>
        <w:bottom w:val="none" w:sz="0" w:space="0" w:color="auto"/>
        <w:right w:val="none" w:sz="0" w:space="0" w:color="auto"/>
      </w:divBdr>
      <w:divsChild>
        <w:div w:id="1640650329">
          <w:marLeft w:val="0"/>
          <w:marRight w:val="0"/>
          <w:marTop w:val="0"/>
          <w:marBottom w:val="0"/>
          <w:divBdr>
            <w:top w:val="none" w:sz="0" w:space="0" w:color="auto"/>
            <w:left w:val="none" w:sz="0" w:space="0" w:color="auto"/>
            <w:bottom w:val="none" w:sz="0" w:space="0" w:color="auto"/>
            <w:right w:val="none" w:sz="0" w:space="0" w:color="auto"/>
          </w:divBdr>
        </w:div>
        <w:div w:id="462113871">
          <w:marLeft w:val="0"/>
          <w:marRight w:val="0"/>
          <w:marTop w:val="150"/>
          <w:marBottom w:val="0"/>
          <w:divBdr>
            <w:top w:val="none" w:sz="0" w:space="0" w:color="auto"/>
            <w:left w:val="none" w:sz="0" w:space="0" w:color="auto"/>
            <w:bottom w:val="none" w:sz="0" w:space="0" w:color="auto"/>
            <w:right w:val="none" w:sz="0" w:space="0" w:color="auto"/>
          </w:divBdr>
          <w:divsChild>
            <w:div w:id="1962883649">
              <w:marLeft w:val="1155"/>
              <w:marRight w:val="0"/>
              <w:marTop w:val="0"/>
              <w:marBottom w:val="0"/>
              <w:divBdr>
                <w:top w:val="none" w:sz="0" w:space="0" w:color="auto"/>
                <w:left w:val="none" w:sz="0" w:space="0" w:color="auto"/>
                <w:bottom w:val="none" w:sz="0" w:space="0" w:color="auto"/>
                <w:right w:val="none" w:sz="0" w:space="0" w:color="auto"/>
              </w:divBdr>
            </w:div>
            <w:div w:id="1731032142">
              <w:marLeft w:val="1155"/>
              <w:marRight w:val="0"/>
              <w:marTop w:val="0"/>
              <w:marBottom w:val="0"/>
              <w:divBdr>
                <w:top w:val="none" w:sz="0" w:space="0" w:color="auto"/>
                <w:left w:val="none" w:sz="0" w:space="0" w:color="auto"/>
                <w:bottom w:val="none" w:sz="0" w:space="0" w:color="auto"/>
                <w:right w:val="none" w:sz="0" w:space="0" w:color="auto"/>
              </w:divBdr>
            </w:div>
            <w:div w:id="217666310">
              <w:marLeft w:val="1155"/>
              <w:marRight w:val="0"/>
              <w:marTop w:val="0"/>
              <w:marBottom w:val="0"/>
              <w:divBdr>
                <w:top w:val="none" w:sz="0" w:space="0" w:color="auto"/>
                <w:left w:val="none" w:sz="0" w:space="0" w:color="auto"/>
                <w:bottom w:val="none" w:sz="0" w:space="0" w:color="auto"/>
                <w:right w:val="none" w:sz="0" w:space="0" w:color="auto"/>
              </w:divBdr>
            </w:div>
            <w:div w:id="77564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23047">
      <w:bodyDiv w:val="1"/>
      <w:marLeft w:val="0"/>
      <w:marRight w:val="0"/>
      <w:marTop w:val="0"/>
      <w:marBottom w:val="0"/>
      <w:divBdr>
        <w:top w:val="none" w:sz="0" w:space="0" w:color="auto"/>
        <w:left w:val="none" w:sz="0" w:space="0" w:color="auto"/>
        <w:bottom w:val="none" w:sz="0" w:space="0" w:color="auto"/>
        <w:right w:val="none" w:sz="0" w:space="0" w:color="auto"/>
      </w:divBdr>
      <w:divsChild>
        <w:div w:id="485322796">
          <w:marLeft w:val="0"/>
          <w:marRight w:val="0"/>
          <w:marTop w:val="0"/>
          <w:marBottom w:val="0"/>
          <w:divBdr>
            <w:top w:val="none" w:sz="0" w:space="0" w:color="auto"/>
            <w:left w:val="none" w:sz="0" w:space="0" w:color="auto"/>
            <w:bottom w:val="none" w:sz="0" w:space="0" w:color="auto"/>
            <w:right w:val="none" w:sz="0" w:space="0" w:color="auto"/>
          </w:divBdr>
        </w:div>
        <w:div w:id="1023171584">
          <w:marLeft w:val="0"/>
          <w:marRight w:val="0"/>
          <w:marTop w:val="150"/>
          <w:marBottom w:val="0"/>
          <w:divBdr>
            <w:top w:val="none" w:sz="0" w:space="0" w:color="auto"/>
            <w:left w:val="none" w:sz="0" w:space="0" w:color="auto"/>
            <w:bottom w:val="none" w:sz="0" w:space="0" w:color="auto"/>
            <w:right w:val="none" w:sz="0" w:space="0" w:color="auto"/>
          </w:divBdr>
          <w:divsChild>
            <w:div w:id="1178033282">
              <w:marLeft w:val="1155"/>
              <w:marRight w:val="0"/>
              <w:marTop w:val="0"/>
              <w:marBottom w:val="0"/>
              <w:divBdr>
                <w:top w:val="none" w:sz="0" w:space="0" w:color="auto"/>
                <w:left w:val="none" w:sz="0" w:space="0" w:color="auto"/>
                <w:bottom w:val="none" w:sz="0" w:space="0" w:color="auto"/>
                <w:right w:val="none" w:sz="0" w:space="0" w:color="auto"/>
              </w:divBdr>
            </w:div>
            <w:div w:id="321474665">
              <w:marLeft w:val="1155"/>
              <w:marRight w:val="0"/>
              <w:marTop w:val="0"/>
              <w:marBottom w:val="0"/>
              <w:divBdr>
                <w:top w:val="none" w:sz="0" w:space="0" w:color="auto"/>
                <w:left w:val="none" w:sz="0" w:space="0" w:color="auto"/>
                <w:bottom w:val="none" w:sz="0" w:space="0" w:color="auto"/>
                <w:right w:val="none" w:sz="0" w:space="0" w:color="auto"/>
              </w:divBdr>
            </w:div>
            <w:div w:id="1969772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668849">
      <w:bodyDiv w:val="1"/>
      <w:marLeft w:val="0"/>
      <w:marRight w:val="0"/>
      <w:marTop w:val="0"/>
      <w:marBottom w:val="0"/>
      <w:divBdr>
        <w:top w:val="none" w:sz="0" w:space="0" w:color="auto"/>
        <w:left w:val="none" w:sz="0" w:space="0" w:color="auto"/>
        <w:bottom w:val="none" w:sz="0" w:space="0" w:color="auto"/>
        <w:right w:val="none" w:sz="0" w:space="0" w:color="auto"/>
      </w:divBdr>
      <w:divsChild>
        <w:div w:id="2059622435">
          <w:marLeft w:val="0"/>
          <w:marRight w:val="0"/>
          <w:marTop w:val="0"/>
          <w:marBottom w:val="0"/>
          <w:divBdr>
            <w:top w:val="none" w:sz="0" w:space="0" w:color="auto"/>
            <w:left w:val="none" w:sz="0" w:space="0" w:color="auto"/>
            <w:bottom w:val="none" w:sz="0" w:space="0" w:color="auto"/>
            <w:right w:val="none" w:sz="0" w:space="0" w:color="auto"/>
          </w:divBdr>
        </w:div>
        <w:div w:id="794519963">
          <w:marLeft w:val="0"/>
          <w:marRight w:val="0"/>
          <w:marTop w:val="150"/>
          <w:marBottom w:val="0"/>
          <w:divBdr>
            <w:top w:val="none" w:sz="0" w:space="0" w:color="auto"/>
            <w:left w:val="none" w:sz="0" w:space="0" w:color="auto"/>
            <w:bottom w:val="none" w:sz="0" w:space="0" w:color="auto"/>
            <w:right w:val="none" w:sz="0" w:space="0" w:color="auto"/>
          </w:divBdr>
          <w:divsChild>
            <w:div w:id="752552367">
              <w:marLeft w:val="1155"/>
              <w:marRight w:val="0"/>
              <w:marTop w:val="0"/>
              <w:marBottom w:val="0"/>
              <w:divBdr>
                <w:top w:val="none" w:sz="0" w:space="0" w:color="auto"/>
                <w:left w:val="none" w:sz="0" w:space="0" w:color="auto"/>
                <w:bottom w:val="none" w:sz="0" w:space="0" w:color="auto"/>
                <w:right w:val="none" w:sz="0" w:space="0" w:color="auto"/>
              </w:divBdr>
            </w:div>
            <w:div w:id="293410238">
              <w:marLeft w:val="1155"/>
              <w:marRight w:val="0"/>
              <w:marTop w:val="0"/>
              <w:marBottom w:val="0"/>
              <w:divBdr>
                <w:top w:val="none" w:sz="0" w:space="0" w:color="auto"/>
                <w:left w:val="none" w:sz="0" w:space="0" w:color="auto"/>
                <w:bottom w:val="none" w:sz="0" w:space="0" w:color="auto"/>
                <w:right w:val="none" w:sz="0" w:space="0" w:color="auto"/>
              </w:divBdr>
            </w:div>
            <w:div w:id="995689413">
              <w:marLeft w:val="1155"/>
              <w:marRight w:val="0"/>
              <w:marTop w:val="0"/>
              <w:marBottom w:val="0"/>
              <w:divBdr>
                <w:top w:val="none" w:sz="0" w:space="0" w:color="auto"/>
                <w:left w:val="none" w:sz="0" w:space="0" w:color="auto"/>
                <w:bottom w:val="none" w:sz="0" w:space="0" w:color="auto"/>
                <w:right w:val="none" w:sz="0" w:space="0" w:color="auto"/>
              </w:divBdr>
            </w:div>
            <w:div w:id="8991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09312">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1722609">
      <w:bodyDiv w:val="1"/>
      <w:marLeft w:val="0"/>
      <w:marRight w:val="0"/>
      <w:marTop w:val="0"/>
      <w:marBottom w:val="0"/>
      <w:divBdr>
        <w:top w:val="none" w:sz="0" w:space="0" w:color="auto"/>
        <w:left w:val="none" w:sz="0" w:space="0" w:color="auto"/>
        <w:bottom w:val="none" w:sz="0" w:space="0" w:color="auto"/>
        <w:right w:val="none" w:sz="0" w:space="0" w:color="auto"/>
      </w:divBdr>
      <w:divsChild>
        <w:div w:id="1654211750">
          <w:marLeft w:val="0"/>
          <w:marRight w:val="0"/>
          <w:marTop w:val="0"/>
          <w:marBottom w:val="0"/>
          <w:divBdr>
            <w:top w:val="none" w:sz="0" w:space="0" w:color="auto"/>
            <w:left w:val="none" w:sz="0" w:space="0" w:color="auto"/>
            <w:bottom w:val="none" w:sz="0" w:space="0" w:color="auto"/>
            <w:right w:val="none" w:sz="0" w:space="0" w:color="auto"/>
          </w:divBdr>
        </w:div>
        <w:div w:id="1682270566">
          <w:marLeft w:val="0"/>
          <w:marRight w:val="0"/>
          <w:marTop w:val="150"/>
          <w:marBottom w:val="0"/>
          <w:divBdr>
            <w:top w:val="none" w:sz="0" w:space="0" w:color="auto"/>
            <w:left w:val="none" w:sz="0" w:space="0" w:color="auto"/>
            <w:bottom w:val="none" w:sz="0" w:space="0" w:color="auto"/>
            <w:right w:val="none" w:sz="0" w:space="0" w:color="auto"/>
          </w:divBdr>
          <w:divsChild>
            <w:div w:id="70932006">
              <w:marLeft w:val="1155"/>
              <w:marRight w:val="0"/>
              <w:marTop w:val="0"/>
              <w:marBottom w:val="0"/>
              <w:divBdr>
                <w:top w:val="none" w:sz="0" w:space="0" w:color="auto"/>
                <w:left w:val="none" w:sz="0" w:space="0" w:color="auto"/>
                <w:bottom w:val="none" w:sz="0" w:space="0" w:color="auto"/>
                <w:right w:val="none" w:sz="0" w:space="0" w:color="auto"/>
              </w:divBdr>
            </w:div>
            <w:div w:id="362441843">
              <w:marLeft w:val="1155"/>
              <w:marRight w:val="0"/>
              <w:marTop w:val="0"/>
              <w:marBottom w:val="0"/>
              <w:divBdr>
                <w:top w:val="none" w:sz="0" w:space="0" w:color="auto"/>
                <w:left w:val="none" w:sz="0" w:space="0" w:color="auto"/>
                <w:bottom w:val="none" w:sz="0" w:space="0" w:color="auto"/>
                <w:right w:val="none" w:sz="0" w:space="0" w:color="auto"/>
              </w:divBdr>
            </w:div>
            <w:div w:id="473328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22308">
      <w:bodyDiv w:val="1"/>
      <w:marLeft w:val="0"/>
      <w:marRight w:val="0"/>
      <w:marTop w:val="0"/>
      <w:marBottom w:val="0"/>
      <w:divBdr>
        <w:top w:val="none" w:sz="0" w:space="0" w:color="auto"/>
        <w:left w:val="none" w:sz="0" w:space="0" w:color="auto"/>
        <w:bottom w:val="none" w:sz="0" w:space="0" w:color="auto"/>
        <w:right w:val="none" w:sz="0" w:space="0" w:color="auto"/>
      </w:divBdr>
      <w:divsChild>
        <w:div w:id="1476753638">
          <w:marLeft w:val="0"/>
          <w:marRight w:val="0"/>
          <w:marTop w:val="0"/>
          <w:marBottom w:val="0"/>
          <w:divBdr>
            <w:top w:val="none" w:sz="0" w:space="0" w:color="auto"/>
            <w:left w:val="none" w:sz="0" w:space="0" w:color="auto"/>
            <w:bottom w:val="none" w:sz="0" w:space="0" w:color="auto"/>
            <w:right w:val="none" w:sz="0" w:space="0" w:color="auto"/>
          </w:divBdr>
        </w:div>
        <w:div w:id="212936413">
          <w:marLeft w:val="0"/>
          <w:marRight w:val="0"/>
          <w:marTop w:val="150"/>
          <w:marBottom w:val="0"/>
          <w:divBdr>
            <w:top w:val="none" w:sz="0" w:space="0" w:color="auto"/>
            <w:left w:val="none" w:sz="0" w:space="0" w:color="auto"/>
            <w:bottom w:val="none" w:sz="0" w:space="0" w:color="auto"/>
            <w:right w:val="none" w:sz="0" w:space="0" w:color="auto"/>
          </w:divBdr>
          <w:divsChild>
            <w:div w:id="775370539">
              <w:marLeft w:val="1155"/>
              <w:marRight w:val="0"/>
              <w:marTop w:val="0"/>
              <w:marBottom w:val="0"/>
              <w:divBdr>
                <w:top w:val="none" w:sz="0" w:space="0" w:color="auto"/>
                <w:left w:val="none" w:sz="0" w:space="0" w:color="auto"/>
                <w:bottom w:val="none" w:sz="0" w:space="0" w:color="auto"/>
                <w:right w:val="none" w:sz="0" w:space="0" w:color="auto"/>
              </w:divBdr>
            </w:div>
            <w:div w:id="361171305">
              <w:marLeft w:val="1155"/>
              <w:marRight w:val="0"/>
              <w:marTop w:val="0"/>
              <w:marBottom w:val="0"/>
              <w:divBdr>
                <w:top w:val="none" w:sz="0" w:space="0" w:color="auto"/>
                <w:left w:val="none" w:sz="0" w:space="0" w:color="auto"/>
                <w:bottom w:val="none" w:sz="0" w:space="0" w:color="auto"/>
                <w:right w:val="none" w:sz="0" w:space="0" w:color="auto"/>
              </w:divBdr>
            </w:div>
            <w:div w:id="430199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608622">
      <w:bodyDiv w:val="1"/>
      <w:marLeft w:val="0"/>
      <w:marRight w:val="0"/>
      <w:marTop w:val="0"/>
      <w:marBottom w:val="0"/>
      <w:divBdr>
        <w:top w:val="none" w:sz="0" w:space="0" w:color="auto"/>
        <w:left w:val="none" w:sz="0" w:space="0" w:color="auto"/>
        <w:bottom w:val="none" w:sz="0" w:space="0" w:color="auto"/>
        <w:right w:val="none" w:sz="0" w:space="0" w:color="auto"/>
      </w:divBdr>
      <w:divsChild>
        <w:div w:id="1668485070">
          <w:marLeft w:val="0"/>
          <w:marRight w:val="0"/>
          <w:marTop w:val="0"/>
          <w:marBottom w:val="0"/>
          <w:divBdr>
            <w:top w:val="none" w:sz="0" w:space="0" w:color="auto"/>
            <w:left w:val="none" w:sz="0" w:space="0" w:color="auto"/>
            <w:bottom w:val="none" w:sz="0" w:space="0" w:color="auto"/>
            <w:right w:val="none" w:sz="0" w:space="0" w:color="auto"/>
          </w:divBdr>
        </w:div>
        <w:div w:id="2068649979">
          <w:marLeft w:val="0"/>
          <w:marRight w:val="0"/>
          <w:marTop w:val="150"/>
          <w:marBottom w:val="0"/>
          <w:divBdr>
            <w:top w:val="none" w:sz="0" w:space="0" w:color="auto"/>
            <w:left w:val="none" w:sz="0" w:space="0" w:color="auto"/>
            <w:bottom w:val="none" w:sz="0" w:space="0" w:color="auto"/>
            <w:right w:val="none" w:sz="0" w:space="0" w:color="auto"/>
          </w:divBdr>
          <w:divsChild>
            <w:div w:id="1227378223">
              <w:marLeft w:val="1155"/>
              <w:marRight w:val="0"/>
              <w:marTop w:val="0"/>
              <w:marBottom w:val="0"/>
              <w:divBdr>
                <w:top w:val="none" w:sz="0" w:space="0" w:color="auto"/>
                <w:left w:val="none" w:sz="0" w:space="0" w:color="auto"/>
                <w:bottom w:val="none" w:sz="0" w:space="0" w:color="auto"/>
                <w:right w:val="none" w:sz="0" w:space="0" w:color="auto"/>
              </w:divBdr>
            </w:div>
            <w:div w:id="1853840436">
              <w:marLeft w:val="1155"/>
              <w:marRight w:val="0"/>
              <w:marTop w:val="0"/>
              <w:marBottom w:val="0"/>
              <w:divBdr>
                <w:top w:val="none" w:sz="0" w:space="0" w:color="auto"/>
                <w:left w:val="none" w:sz="0" w:space="0" w:color="auto"/>
                <w:bottom w:val="none" w:sz="0" w:space="0" w:color="auto"/>
                <w:right w:val="none" w:sz="0" w:space="0" w:color="auto"/>
              </w:divBdr>
            </w:div>
            <w:div w:id="1194807530">
              <w:marLeft w:val="1155"/>
              <w:marRight w:val="0"/>
              <w:marTop w:val="0"/>
              <w:marBottom w:val="0"/>
              <w:divBdr>
                <w:top w:val="none" w:sz="0" w:space="0" w:color="auto"/>
                <w:left w:val="none" w:sz="0" w:space="0" w:color="auto"/>
                <w:bottom w:val="none" w:sz="0" w:space="0" w:color="auto"/>
                <w:right w:val="none" w:sz="0" w:space="0" w:color="auto"/>
              </w:divBdr>
            </w:div>
            <w:div w:id="96038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152699">
      <w:bodyDiv w:val="1"/>
      <w:marLeft w:val="0"/>
      <w:marRight w:val="0"/>
      <w:marTop w:val="0"/>
      <w:marBottom w:val="0"/>
      <w:divBdr>
        <w:top w:val="none" w:sz="0" w:space="0" w:color="auto"/>
        <w:left w:val="none" w:sz="0" w:space="0" w:color="auto"/>
        <w:bottom w:val="none" w:sz="0" w:space="0" w:color="auto"/>
        <w:right w:val="none" w:sz="0" w:space="0" w:color="auto"/>
      </w:divBdr>
      <w:divsChild>
        <w:div w:id="1138643278">
          <w:marLeft w:val="0"/>
          <w:marRight w:val="0"/>
          <w:marTop w:val="0"/>
          <w:marBottom w:val="0"/>
          <w:divBdr>
            <w:top w:val="none" w:sz="0" w:space="0" w:color="auto"/>
            <w:left w:val="none" w:sz="0" w:space="0" w:color="auto"/>
            <w:bottom w:val="none" w:sz="0" w:space="0" w:color="auto"/>
            <w:right w:val="none" w:sz="0" w:space="0" w:color="auto"/>
          </w:divBdr>
        </w:div>
        <w:div w:id="680208597">
          <w:marLeft w:val="0"/>
          <w:marRight w:val="0"/>
          <w:marTop w:val="150"/>
          <w:marBottom w:val="0"/>
          <w:divBdr>
            <w:top w:val="none" w:sz="0" w:space="0" w:color="auto"/>
            <w:left w:val="none" w:sz="0" w:space="0" w:color="auto"/>
            <w:bottom w:val="none" w:sz="0" w:space="0" w:color="auto"/>
            <w:right w:val="none" w:sz="0" w:space="0" w:color="auto"/>
          </w:divBdr>
          <w:divsChild>
            <w:div w:id="876312857">
              <w:marLeft w:val="1155"/>
              <w:marRight w:val="0"/>
              <w:marTop w:val="0"/>
              <w:marBottom w:val="0"/>
              <w:divBdr>
                <w:top w:val="none" w:sz="0" w:space="0" w:color="auto"/>
                <w:left w:val="none" w:sz="0" w:space="0" w:color="auto"/>
                <w:bottom w:val="none" w:sz="0" w:space="0" w:color="auto"/>
                <w:right w:val="none" w:sz="0" w:space="0" w:color="auto"/>
              </w:divBdr>
            </w:div>
            <w:div w:id="1492982203">
              <w:marLeft w:val="1155"/>
              <w:marRight w:val="0"/>
              <w:marTop w:val="0"/>
              <w:marBottom w:val="0"/>
              <w:divBdr>
                <w:top w:val="none" w:sz="0" w:space="0" w:color="auto"/>
                <w:left w:val="none" w:sz="0" w:space="0" w:color="auto"/>
                <w:bottom w:val="none" w:sz="0" w:space="0" w:color="auto"/>
                <w:right w:val="none" w:sz="0" w:space="0" w:color="auto"/>
              </w:divBdr>
            </w:div>
            <w:div w:id="508375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344">
      <w:bodyDiv w:val="1"/>
      <w:marLeft w:val="0"/>
      <w:marRight w:val="0"/>
      <w:marTop w:val="0"/>
      <w:marBottom w:val="0"/>
      <w:divBdr>
        <w:top w:val="none" w:sz="0" w:space="0" w:color="auto"/>
        <w:left w:val="none" w:sz="0" w:space="0" w:color="auto"/>
        <w:bottom w:val="none" w:sz="0" w:space="0" w:color="auto"/>
        <w:right w:val="none" w:sz="0" w:space="0" w:color="auto"/>
      </w:divBdr>
      <w:divsChild>
        <w:div w:id="532424199">
          <w:marLeft w:val="0"/>
          <w:marRight w:val="0"/>
          <w:marTop w:val="0"/>
          <w:marBottom w:val="0"/>
          <w:divBdr>
            <w:top w:val="none" w:sz="0" w:space="0" w:color="auto"/>
            <w:left w:val="none" w:sz="0" w:space="0" w:color="auto"/>
            <w:bottom w:val="none" w:sz="0" w:space="0" w:color="auto"/>
            <w:right w:val="none" w:sz="0" w:space="0" w:color="auto"/>
          </w:divBdr>
        </w:div>
        <w:div w:id="212616337">
          <w:marLeft w:val="0"/>
          <w:marRight w:val="0"/>
          <w:marTop w:val="150"/>
          <w:marBottom w:val="0"/>
          <w:divBdr>
            <w:top w:val="none" w:sz="0" w:space="0" w:color="auto"/>
            <w:left w:val="none" w:sz="0" w:space="0" w:color="auto"/>
            <w:bottom w:val="none" w:sz="0" w:space="0" w:color="auto"/>
            <w:right w:val="none" w:sz="0" w:space="0" w:color="auto"/>
          </w:divBdr>
          <w:divsChild>
            <w:div w:id="1157305769">
              <w:marLeft w:val="1155"/>
              <w:marRight w:val="0"/>
              <w:marTop w:val="0"/>
              <w:marBottom w:val="0"/>
              <w:divBdr>
                <w:top w:val="none" w:sz="0" w:space="0" w:color="auto"/>
                <w:left w:val="none" w:sz="0" w:space="0" w:color="auto"/>
                <w:bottom w:val="none" w:sz="0" w:space="0" w:color="auto"/>
                <w:right w:val="none" w:sz="0" w:space="0" w:color="auto"/>
              </w:divBdr>
            </w:div>
            <w:div w:id="6294466">
              <w:marLeft w:val="1155"/>
              <w:marRight w:val="0"/>
              <w:marTop w:val="0"/>
              <w:marBottom w:val="0"/>
              <w:divBdr>
                <w:top w:val="none" w:sz="0" w:space="0" w:color="auto"/>
                <w:left w:val="none" w:sz="0" w:space="0" w:color="auto"/>
                <w:bottom w:val="none" w:sz="0" w:space="0" w:color="auto"/>
                <w:right w:val="none" w:sz="0" w:space="0" w:color="auto"/>
              </w:divBdr>
            </w:div>
            <w:div w:id="58969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743">
      <w:bodyDiv w:val="1"/>
      <w:marLeft w:val="0"/>
      <w:marRight w:val="0"/>
      <w:marTop w:val="0"/>
      <w:marBottom w:val="0"/>
      <w:divBdr>
        <w:top w:val="none" w:sz="0" w:space="0" w:color="auto"/>
        <w:left w:val="none" w:sz="0" w:space="0" w:color="auto"/>
        <w:bottom w:val="none" w:sz="0" w:space="0" w:color="auto"/>
        <w:right w:val="none" w:sz="0" w:space="0" w:color="auto"/>
      </w:divBdr>
      <w:divsChild>
        <w:div w:id="311646068">
          <w:marLeft w:val="0"/>
          <w:marRight w:val="0"/>
          <w:marTop w:val="0"/>
          <w:marBottom w:val="0"/>
          <w:divBdr>
            <w:top w:val="none" w:sz="0" w:space="0" w:color="auto"/>
            <w:left w:val="none" w:sz="0" w:space="0" w:color="auto"/>
            <w:bottom w:val="none" w:sz="0" w:space="0" w:color="auto"/>
            <w:right w:val="none" w:sz="0" w:space="0" w:color="auto"/>
          </w:divBdr>
        </w:div>
        <w:div w:id="108159974">
          <w:marLeft w:val="0"/>
          <w:marRight w:val="0"/>
          <w:marTop w:val="150"/>
          <w:marBottom w:val="0"/>
          <w:divBdr>
            <w:top w:val="none" w:sz="0" w:space="0" w:color="auto"/>
            <w:left w:val="none" w:sz="0" w:space="0" w:color="auto"/>
            <w:bottom w:val="none" w:sz="0" w:space="0" w:color="auto"/>
            <w:right w:val="none" w:sz="0" w:space="0" w:color="auto"/>
          </w:divBdr>
          <w:divsChild>
            <w:div w:id="1541940401">
              <w:marLeft w:val="1155"/>
              <w:marRight w:val="0"/>
              <w:marTop w:val="0"/>
              <w:marBottom w:val="0"/>
              <w:divBdr>
                <w:top w:val="none" w:sz="0" w:space="0" w:color="auto"/>
                <w:left w:val="none" w:sz="0" w:space="0" w:color="auto"/>
                <w:bottom w:val="none" w:sz="0" w:space="0" w:color="auto"/>
                <w:right w:val="none" w:sz="0" w:space="0" w:color="auto"/>
              </w:divBdr>
            </w:div>
            <w:div w:id="700671561">
              <w:marLeft w:val="1155"/>
              <w:marRight w:val="0"/>
              <w:marTop w:val="0"/>
              <w:marBottom w:val="0"/>
              <w:divBdr>
                <w:top w:val="none" w:sz="0" w:space="0" w:color="auto"/>
                <w:left w:val="none" w:sz="0" w:space="0" w:color="auto"/>
                <w:bottom w:val="none" w:sz="0" w:space="0" w:color="auto"/>
                <w:right w:val="none" w:sz="0" w:space="0" w:color="auto"/>
              </w:divBdr>
            </w:div>
            <w:div w:id="572861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086147">
      <w:bodyDiv w:val="1"/>
      <w:marLeft w:val="0"/>
      <w:marRight w:val="0"/>
      <w:marTop w:val="0"/>
      <w:marBottom w:val="0"/>
      <w:divBdr>
        <w:top w:val="none" w:sz="0" w:space="0" w:color="auto"/>
        <w:left w:val="none" w:sz="0" w:space="0" w:color="auto"/>
        <w:bottom w:val="none" w:sz="0" w:space="0" w:color="auto"/>
        <w:right w:val="none" w:sz="0" w:space="0" w:color="auto"/>
      </w:divBdr>
      <w:divsChild>
        <w:div w:id="108937231">
          <w:marLeft w:val="0"/>
          <w:marRight w:val="0"/>
          <w:marTop w:val="0"/>
          <w:marBottom w:val="0"/>
          <w:divBdr>
            <w:top w:val="none" w:sz="0" w:space="0" w:color="auto"/>
            <w:left w:val="none" w:sz="0" w:space="0" w:color="auto"/>
            <w:bottom w:val="none" w:sz="0" w:space="0" w:color="auto"/>
            <w:right w:val="none" w:sz="0" w:space="0" w:color="auto"/>
          </w:divBdr>
        </w:div>
        <w:div w:id="687489643">
          <w:marLeft w:val="0"/>
          <w:marRight w:val="0"/>
          <w:marTop w:val="150"/>
          <w:marBottom w:val="0"/>
          <w:divBdr>
            <w:top w:val="none" w:sz="0" w:space="0" w:color="auto"/>
            <w:left w:val="none" w:sz="0" w:space="0" w:color="auto"/>
            <w:bottom w:val="none" w:sz="0" w:space="0" w:color="auto"/>
            <w:right w:val="none" w:sz="0" w:space="0" w:color="auto"/>
          </w:divBdr>
          <w:divsChild>
            <w:div w:id="2135516955">
              <w:marLeft w:val="1155"/>
              <w:marRight w:val="0"/>
              <w:marTop w:val="0"/>
              <w:marBottom w:val="0"/>
              <w:divBdr>
                <w:top w:val="none" w:sz="0" w:space="0" w:color="auto"/>
                <w:left w:val="none" w:sz="0" w:space="0" w:color="auto"/>
                <w:bottom w:val="none" w:sz="0" w:space="0" w:color="auto"/>
                <w:right w:val="none" w:sz="0" w:space="0" w:color="auto"/>
              </w:divBdr>
            </w:div>
            <w:div w:id="268507818">
              <w:marLeft w:val="1155"/>
              <w:marRight w:val="0"/>
              <w:marTop w:val="0"/>
              <w:marBottom w:val="0"/>
              <w:divBdr>
                <w:top w:val="none" w:sz="0" w:space="0" w:color="auto"/>
                <w:left w:val="none" w:sz="0" w:space="0" w:color="auto"/>
                <w:bottom w:val="none" w:sz="0" w:space="0" w:color="auto"/>
                <w:right w:val="none" w:sz="0" w:space="0" w:color="auto"/>
              </w:divBdr>
            </w:div>
            <w:div w:id="14282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593160">
      <w:bodyDiv w:val="1"/>
      <w:marLeft w:val="0"/>
      <w:marRight w:val="0"/>
      <w:marTop w:val="0"/>
      <w:marBottom w:val="0"/>
      <w:divBdr>
        <w:top w:val="none" w:sz="0" w:space="0" w:color="auto"/>
        <w:left w:val="none" w:sz="0" w:space="0" w:color="auto"/>
        <w:bottom w:val="none" w:sz="0" w:space="0" w:color="auto"/>
        <w:right w:val="none" w:sz="0" w:space="0" w:color="auto"/>
      </w:divBdr>
      <w:divsChild>
        <w:div w:id="124590091">
          <w:marLeft w:val="0"/>
          <w:marRight w:val="0"/>
          <w:marTop w:val="0"/>
          <w:marBottom w:val="0"/>
          <w:divBdr>
            <w:top w:val="none" w:sz="0" w:space="0" w:color="auto"/>
            <w:left w:val="none" w:sz="0" w:space="0" w:color="auto"/>
            <w:bottom w:val="none" w:sz="0" w:space="0" w:color="auto"/>
            <w:right w:val="none" w:sz="0" w:space="0" w:color="auto"/>
          </w:divBdr>
        </w:div>
        <w:div w:id="357659973">
          <w:marLeft w:val="0"/>
          <w:marRight w:val="0"/>
          <w:marTop w:val="150"/>
          <w:marBottom w:val="0"/>
          <w:divBdr>
            <w:top w:val="none" w:sz="0" w:space="0" w:color="auto"/>
            <w:left w:val="none" w:sz="0" w:space="0" w:color="auto"/>
            <w:bottom w:val="none" w:sz="0" w:space="0" w:color="auto"/>
            <w:right w:val="none" w:sz="0" w:space="0" w:color="auto"/>
          </w:divBdr>
          <w:divsChild>
            <w:div w:id="1707559370">
              <w:marLeft w:val="1155"/>
              <w:marRight w:val="0"/>
              <w:marTop w:val="0"/>
              <w:marBottom w:val="0"/>
              <w:divBdr>
                <w:top w:val="none" w:sz="0" w:space="0" w:color="auto"/>
                <w:left w:val="none" w:sz="0" w:space="0" w:color="auto"/>
                <w:bottom w:val="none" w:sz="0" w:space="0" w:color="auto"/>
                <w:right w:val="none" w:sz="0" w:space="0" w:color="auto"/>
              </w:divBdr>
            </w:div>
            <w:div w:id="1472750030">
              <w:marLeft w:val="1155"/>
              <w:marRight w:val="0"/>
              <w:marTop w:val="0"/>
              <w:marBottom w:val="0"/>
              <w:divBdr>
                <w:top w:val="none" w:sz="0" w:space="0" w:color="auto"/>
                <w:left w:val="none" w:sz="0" w:space="0" w:color="auto"/>
                <w:bottom w:val="none" w:sz="0" w:space="0" w:color="auto"/>
                <w:right w:val="none" w:sz="0" w:space="0" w:color="auto"/>
              </w:divBdr>
            </w:div>
            <w:div w:id="1189493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54334">
      <w:bodyDiv w:val="1"/>
      <w:marLeft w:val="0"/>
      <w:marRight w:val="0"/>
      <w:marTop w:val="0"/>
      <w:marBottom w:val="0"/>
      <w:divBdr>
        <w:top w:val="none" w:sz="0" w:space="0" w:color="auto"/>
        <w:left w:val="none" w:sz="0" w:space="0" w:color="auto"/>
        <w:bottom w:val="none" w:sz="0" w:space="0" w:color="auto"/>
        <w:right w:val="none" w:sz="0" w:space="0" w:color="auto"/>
      </w:divBdr>
      <w:divsChild>
        <w:div w:id="1779569340">
          <w:marLeft w:val="0"/>
          <w:marRight w:val="0"/>
          <w:marTop w:val="0"/>
          <w:marBottom w:val="0"/>
          <w:divBdr>
            <w:top w:val="none" w:sz="0" w:space="0" w:color="auto"/>
            <w:left w:val="none" w:sz="0" w:space="0" w:color="auto"/>
            <w:bottom w:val="none" w:sz="0" w:space="0" w:color="auto"/>
            <w:right w:val="none" w:sz="0" w:space="0" w:color="auto"/>
          </w:divBdr>
        </w:div>
        <w:div w:id="382680912">
          <w:marLeft w:val="0"/>
          <w:marRight w:val="0"/>
          <w:marTop w:val="150"/>
          <w:marBottom w:val="0"/>
          <w:divBdr>
            <w:top w:val="none" w:sz="0" w:space="0" w:color="auto"/>
            <w:left w:val="none" w:sz="0" w:space="0" w:color="auto"/>
            <w:bottom w:val="none" w:sz="0" w:space="0" w:color="auto"/>
            <w:right w:val="none" w:sz="0" w:space="0" w:color="auto"/>
          </w:divBdr>
          <w:divsChild>
            <w:div w:id="1297681669">
              <w:marLeft w:val="1155"/>
              <w:marRight w:val="0"/>
              <w:marTop w:val="0"/>
              <w:marBottom w:val="0"/>
              <w:divBdr>
                <w:top w:val="none" w:sz="0" w:space="0" w:color="auto"/>
                <w:left w:val="none" w:sz="0" w:space="0" w:color="auto"/>
                <w:bottom w:val="none" w:sz="0" w:space="0" w:color="auto"/>
                <w:right w:val="none" w:sz="0" w:space="0" w:color="auto"/>
              </w:divBdr>
            </w:div>
            <w:div w:id="7804190">
              <w:marLeft w:val="1155"/>
              <w:marRight w:val="0"/>
              <w:marTop w:val="0"/>
              <w:marBottom w:val="0"/>
              <w:divBdr>
                <w:top w:val="none" w:sz="0" w:space="0" w:color="auto"/>
                <w:left w:val="none" w:sz="0" w:space="0" w:color="auto"/>
                <w:bottom w:val="none" w:sz="0" w:space="0" w:color="auto"/>
                <w:right w:val="none" w:sz="0" w:space="0" w:color="auto"/>
              </w:divBdr>
            </w:div>
            <w:div w:id="972446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128520">
      <w:bodyDiv w:val="1"/>
      <w:marLeft w:val="0"/>
      <w:marRight w:val="0"/>
      <w:marTop w:val="0"/>
      <w:marBottom w:val="0"/>
      <w:divBdr>
        <w:top w:val="none" w:sz="0" w:space="0" w:color="auto"/>
        <w:left w:val="none" w:sz="0" w:space="0" w:color="auto"/>
        <w:bottom w:val="none" w:sz="0" w:space="0" w:color="auto"/>
        <w:right w:val="none" w:sz="0" w:space="0" w:color="auto"/>
      </w:divBdr>
      <w:divsChild>
        <w:div w:id="395131061">
          <w:marLeft w:val="0"/>
          <w:marRight w:val="0"/>
          <w:marTop w:val="0"/>
          <w:marBottom w:val="0"/>
          <w:divBdr>
            <w:top w:val="none" w:sz="0" w:space="0" w:color="auto"/>
            <w:left w:val="none" w:sz="0" w:space="0" w:color="auto"/>
            <w:bottom w:val="none" w:sz="0" w:space="0" w:color="auto"/>
            <w:right w:val="none" w:sz="0" w:space="0" w:color="auto"/>
          </w:divBdr>
        </w:div>
        <w:div w:id="1765685409">
          <w:marLeft w:val="0"/>
          <w:marRight w:val="0"/>
          <w:marTop w:val="150"/>
          <w:marBottom w:val="0"/>
          <w:divBdr>
            <w:top w:val="none" w:sz="0" w:space="0" w:color="auto"/>
            <w:left w:val="none" w:sz="0" w:space="0" w:color="auto"/>
            <w:bottom w:val="none" w:sz="0" w:space="0" w:color="auto"/>
            <w:right w:val="none" w:sz="0" w:space="0" w:color="auto"/>
          </w:divBdr>
          <w:divsChild>
            <w:div w:id="1263874419">
              <w:marLeft w:val="1155"/>
              <w:marRight w:val="0"/>
              <w:marTop w:val="0"/>
              <w:marBottom w:val="0"/>
              <w:divBdr>
                <w:top w:val="none" w:sz="0" w:space="0" w:color="auto"/>
                <w:left w:val="none" w:sz="0" w:space="0" w:color="auto"/>
                <w:bottom w:val="none" w:sz="0" w:space="0" w:color="auto"/>
                <w:right w:val="none" w:sz="0" w:space="0" w:color="auto"/>
              </w:divBdr>
            </w:div>
            <w:div w:id="750780530">
              <w:marLeft w:val="1155"/>
              <w:marRight w:val="0"/>
              <w:marTop w:val="0"/>
              <w:marBottom w:val="0"/>
              <w:divBdr>
                <w:top w:val="none" w:sz="0" w:space="0" w:color="auto"/>
                <w:left w:val="none" w:sz="0" w:space="0" w:color="auto"/>
                <w:bottom w:val="none" w:sz="0" w:space="0" w:color="auto"/>
                <w:right w:val="none" w:sz="0" w:space="0" w:color="auto"/>
              </w:divBdr>
            </w:div>
            <w:div w:id="787897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17199">
      <w:bodyDiv w:val="1"/>
      <w:marLeft w:val="0"/>
      <w:marRight w:val="0"/>
      <w:marTop w:val="0"/>
      <w:marBottom w:val="0"/>
      <w:divBdr>
        <w:top w:val="none" w:sz="0" w:space="0" w:color="auto"/>
        <w:left w:val="none" w:sz="0" w:space="0" w:color="auto"/>
        <w:bottom w:val="none" w:sz="0" w:space="0" w:color="auto"/>
        <w:right w:val="none" w:sz="0" w:space="0" w:color="auto"/>
      </w:divBdr>
      <w:divsChild>
        <w:div w:id="1245455458">
          <w:marLeft w:val="0"/>
          <w:marRight w:val="0"/>
          <w:marTop w:val="0"/>
          <w:marBottom w:val="0"/>
          <w:divBdr>
            <w:top w:val="none" w:sz="0" w:space="0" w:color="auto"/>
            <w:left w:val="none" w:sz="0" w:space="0" w:color="auto"/>
            <w:bottom w:val="none" w:sz="0" w:space="0" w:color="auto"/>
            <w:right w:val="none" w:sz="0" w:space="0" w:color="auto"/>
          </w:divBdr>
        </w:div>
        <w:div w:id="1588465549">
          <w:marLeft w:val="0"/>
          <w:marRight w:val="0"/>
          <w:marTop w:val="150"/>
          <w:marBottom w:val="0"/>
          <w:divBdr>
            <w:top w:val="none" w:sz="0" w:space="0" w:color="auto"/>
            <w:left w:val="none" w:sz="0" w:space="0" w:color="auto"/>
            <w:bottom w:val="none" w:sz="0" w:space="0" w:color="auto"/>
            <w:right w:val="none" w:sz="0" w:space="0" w:color="auto"/>
          </w:divBdr>
          <w:divsChild>
            <w:div w:id="379015579">
              <w:marLeft w:val="1155"/>
              <w:marRight w:val="0"/>
              <w:marTop w:val="0"/>
              <w:marBottom w:val="0"/>
              <w:divBdr>
                <w:top w:val="none" w:sz="0" w:space="0" w:color="auto"/>
                <w:left w:val="none" w:sz="0" w:space="0" w:color="auto"/>
                <w:bottom w:val="none" w:sz="0" w:space="0" w:color="auto"/>
                <w:right w:val="none" w:sz="0" w:space="0" w:color="auto"/>
              </w:divBdr>
            </w:div>
            <w:div w:id="1076978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1845">
      <w:bodyDiv w:val="1"/>
      <w:marLeft w:val="0"/>
      <w:marRight w:val="0"/>
      <w:marTop w:val="0"/>
      <w:marBottom w:val="0"/>
      <w:divBdr>
        <w:top w:val="none" w:sz="0" w:space="0" w:color="auto"/>
        <w:left w:val="none" w:sz="0" w:space="0" w:color="auto"/>
        <w:bottom w:val="none" w:sz="0" w:space="0" w:color="auto"/>
        <w:right w:val="none" w:sz="0" w:space="0" w:color="auto"/>
      </w:divBdr>
      <w:divsChild>
        <w:div w:id="1404526089">
          <w:marLeft w:val="0"/>
          <w:marRight w:val="0"/>
          <w:marTop w:val="0"/>
          <w:marBottom w:val="0"/>
          <w:divBdr>
            <w:top w:val="none" w:sz="0" w:space="0" w:color="auto"/>
            <w:left w:val="none" w:sz="0" w:space="0" w:color="auto"/>
            <w:bottom w:val="none" w:sz="0" w:space="0" w:color="auto"/>
            <w:right w:val="none" w:sz="0" w:space="0" w:color="auto"/>
          </w:divBdr>
        </w:div>
        <w:div w:id="1603802781">
          <w:marLeft w:val="0"/>
          <w:marRight w:val="0"/>
          <w:marTop w:val="150"/>
          <w:marBottom w:val="0"/>
          <w:divBdr>
            <w:top w:val="none" w:sz="0" w:space="0" w:color="auto"/>
            <w:left w:val="none" w:sz="0" w:space="0" w:color="auto"/>
            <w:bottom w:val="none" w:sz="0" w:space="0" w:color="auto"/>
            <w:right w:val="none" w:sz="0" w:space="0" w:color="auto"/>
          </w:divBdr>
          <w:divsChild>
            <w:div w:id="660356159">
              <w:marLeft w:val="1155"/>
              <w:marRight w:val="0"/>
              <w:marTop w:val="0"/>
              <w:marBottom w:val="0"/>
              <w:divBdr>
                <w:top w:val="none" w:sz="0" w:space="0" w:color="auto"/>
                <w:left w:val="none" w:sz="0" w:space="0" w:color="auto"/>
                <w:bottom w:val="none" w:sz="0" w:space="0" w:color="auto"/>
                <w:right w:val="none" w:sz="0" w:space="0" w:color="auto"/>
              </w:divBdr>
            </w:div>
            <w:div w:id="1154951242">
              <w:marLeft w:val="1155"/>
              <w:marRight w:val="0"/>
              <w:marTop w:val="0"/>
              <w:marBottom w:val="0"/>
              <w:divBdr>
                <w:top w:val="none" w:sz="0" w:space="0" w:color="auto"/>
                <w:left w:val="none" w:sz="0" w:space="0" w:color="auto"/>
                <w:bottom w:val="none" w:sz="0" w:space="0" w:color="auto"/>
                <w:right w:val="none" w:sz="0" w:space="0" w:color="auto"/>
              </w:divBdr>
            </w:div>
            <w:div w:id="900025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206935">
      <w:bodyDiv w:val="1"/>
      <w:marLeft w:val="0"/>
      <w:marRight w:val="0"/>
      <w:marTop w:val="0"/>
      <w:marBottom w:val="0"/>
      <w:divBdr>
        <w:top w:val="none" w:sz="0" w:space="0" w:color="auto"/>
        <w:left w:val="none" w:sz="0" w:space="0" w:color="auto"/>
        <w:bottom w:val="none" w:sz="0" w:space="0" w:color="auto"/>
        <w:right w:val="none" w:sz="0" w:space="0" w:color="auto"/>
      </w:divBdr>
      <w:divsChild>
        <w:div w:id="1773747419">
          <w:marLeft w:val="0"/>
          <w:marRight w:val="0"/>
          <w:marTop w:val="0"/>
          <w:marBottom w:val="0"/>
          <w:divBdr>
            <w:top w:val="none" w:sz="0" w:space="0" w:color="auto"/>
            <w:left w:val="none" w:sz="0" w:space="0" w:color="auto"/>
            <w:bottom w:val="none" w:sz="0" w:space="0" w:color="auto"/>
            <w:right w:val="none" w:sz="0" w:space="0" w:color="auto"/>
          </w:divBdr>
        </w:div>
        <w:div w:id="1658343884">
          <w:marLeft w:val="0"/>
          <w:marRight w:val="0"/>
          <w:marTop w:val="150"/>
          <w:marBottom w:val="0"/>
          <w:divBdr>
            <w:top w:val="none" w:sz="0" w:space="0" w:color="auto"/>
            <w:left w:val="none" w:sz="0" w:space="0" w:color="auto"/>
            <w:bottom w:val="none" w:sz="0" w:space="0" w:color="auto"/>
            <w:right w:val="none" w:sz="0" w:space="0" w:color="auto"/>
          </w:divBdr>
          <w:divsChild>
            <w:div w:id="508180585">
              <w:marLeft w:val="1155"/>
              <w:marRight w:val="0"/>
              <w:marTop w:val="0"/>
              <w:marBottom w:val="0"/>
              <w:divBdr>
                <w:top w:val="none" w:sz="0" w:space="0" w:color="auto"/>
                <w:left w:val="none" w:sz="0" w:space="0" w:color="auto"/>
                <w:bottom w:val="none" w:sz="0" w:space="0" w:color="auto"/>
                <w:right w:val="none" w:sz="0" w:space="0" w:color="auto"/>
              </w:divBdr>
            </w:div>
            <w:div w:id="975140507">
              <w:marLeft w:val="1155"/>
              <w:marRight w:val="0"/>
              <w:marTop w:val="0"/>
              <w:marBottom w:val="0"/>
              <w:divBdr>
                <w:top w:val="none" w:sz="0" w:space="0" w:color="auto"/>
                <w:left w:val="none" w:sz="0" w:space="0" w:color="auto"/>
                <w:bottom w:val="none" w:sz="0" w:space="0" w:color="auto"/>
                <w:right w:val="none" w:sz="0" w:space="0" w:color="auto"/>
              </w:divBdr>
            </w:div>
            <w:div w:id="1341742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71647">
      <w:bodyDiv w:val="1"/>
      <w:marLeft w:val="0"/>
      <w:marRight w:val="0"/>
      <w:marTop w:val="0"/>
      <w:marBottom w:val="0"/>
      <w:divBdr>
        <w:top w:val="none" w:sz="0" w:space="0" w:color="auto"/>
        <w:left w:val="none" w:sz="0" w:space="0" w:color="auto"/>
        <w:bottom w:val="none" w:sz="0" w:space="0" w:color="auto"/>
        <w:right w:val="none" w:sz="0" w:space="0" w:color="auto"/>
      </w:divBdr>
      <w:divsChild>
        <w:div w:id="2062514014">
          <w:marLeft w:val="0"/>
          <w:marRight w:val="0"/>
          <w:marTop w:val="0"/>
          <w:marBottom w:val="0"/>
          <w:divBdr>
            <w:top w:val="none" w:sz="0" w:space="0" w:color="auto"/>
            <w:left w:val="none" w:sz="0" w:space="0" w:color="auto"/>
            <w:bottom w:val="none" w:sz="0" w:space="0" w:color="auto"/>
            <w:right w:val="none" w:sz="0" w:space="0" w:color="auto"/>
          </w:divBdr>
        </w:div>
        <w:div w:id="1517570904">
          <w:marLeft w:val="0"/>
          <w:marRight w:val="0"/>
          <w:marTop w:val="150"/>
          <w:marBottom w:val="0"/>
          <w:divBdr>
            <w:top w:val="none" w:sz="0" w:space="0" w:color="auto"/>
            <w:left w:val="none" w:sz="0" w:space="0" w:color="auto"/>
            <w:bottom w:val="none" w:sz="0" w:space="0" w:color="auto"/>
            <w:right w:val="none" w:sz="0" w:space="0" w:color="auto"/>
          </w:divBdr>
          <w:divsChild>
            <w:div w:id="1712878661">
              <w:marLeft w:val="1155"/>
              <w:marRight w:val="0"/>
              <w:marTop w:val="0"/>
              <w:marBottom w:val="0"/>
              <w:divBdr>
                <w:top w:val="none" w:sz="0" w:space="0" w:color="auto"/>
                <w:left w:val="none" w:sz="0" w:space="0" w:color="auto"/>
                <w:bottom w:val="none" w:sz="0" w:space="0" w:color="auto"/>
                <w:right w:val="none" w:sz="0" w:space="0" w:color="auto"/>
              </w:divBdr>
            </w:div>
            <w:div w:id="511646259">
              <w:marLeft w:val="1155"/>
              <w:marRight w:val="0"/>
              <w:marTop w:val="0"/>
              <w:marBottom w:val="0"/>
              <w:divBdr>
                <w:top w:val="none" w:sz="0" w:space="0" w:color="auto"/>
                <w:left w:val="none" w:sz="0" w:space="0" w:color="auto"/>
                <w:bottom w:val="none" w:sz="0" w:space="0" w:color="auto"/>
                <w:right w:val="none" w:sz="0" w:space="0" w:color="auto"/>
              </w:divBdr>
            </w:div>
            <w:div w:id="56650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7834">
      <w:bodyDiv w:val="1"/>
      <w:marLeft w:val="0"/>
      <w:marRight w:val="0"/>
      <w:marTop w:val="0"/>
      <w:marBottom w:val="0"/>
      <w:divBdr>
        <w:top w:val="none" w:sz="0" w:space="0" w:color="auto"/>
        <w:left w:val="none" w:sz="0" w:space="0" w:color="auto"/>
        <w:bottom w:val="none" w:sz="0" w:space="0" w:color="auto"/>
        <w:right w:val="none" w:sz="0" w:space="0" w:color="auto"/>
      </w:divBdr>
      <w:divsChild>
        <w:div w:id="1146700440">
          <w:marLeft w:val="0"/>
          <w:marRight w:val="0"/>
          <w:marTop w:val="0"/>
          <w:marBottom w:val="0"/>
          <w:divBdr>
            <w:top w:val="none" w:sz="0" w:space="0" w:color="auto"/>
            <w:left w:val="none" w:sz="0" w:space="0" w:color="auto"/>
            <w:bottom w:val="none" w:sz="0" w:space="0" w:color="auto"/>
            <w:right w:val="none" w:sz="0" w:space="0" w:color="auto"/>
          </w:divBdr>
        </w:div>
        <w:div w:id="1055279356">
          <w:marLeft w:val="0"/>
          <w:marRight w:val="0"/>
          <w:marTop w:val="150"/>
          <w:marBottom w:val="0"/>
          <w:divBdr>
            <w:top w:val="none" w:sz="0" w:space="0" w:color="auto"/>
            <w:left w:val="none" w:sz="0" w:space="0" w:color="auto"/>
            <w:bottom w:val="none" w:sz="0" w:space="0" w:color="auto"/>
            <w:right w:val="none" w:sz="0" w:space="0" w:color="auto"/>
          </w:divBdr>
          <w:divsChild>
            <w:div w:id="1811709792">
              <w:marLeft w:val="1155"/>
              <w:marRight w:val="0"/>
              <w:marTop w:val="0"/>
              <w:marBottom w:val="0"/>
              <w:divBdr>
                <w:top w:val="none" w:sz="0" w:space="0" w:color="auto"/>
                <w:left w:val="none" w:sz="0" w:space="0" w:color="auto"/>
                <w:bottom w:val="none" w:sz="0" w:space="0" w:color="auto"/>
                <w:right w:val="none" w:sz="0" w:space="0" w:color="auto"/>
              </w:divBdr>
            </w:div>
            <w:div w:id="1027751233">
              <w:marLeft w:val="1155"/>
              <w:marRight w:val="0"/>
              <w:marTop w:val="0"/>
              <w:marBottom w:val="0"/>
              <w:divBdr>
                <w:top w:val="none" w:sz="0" w:space="0" w:color="auto"/>
                <w:left w:val="none" w:sz="0" w:space="0" w:color="auto"/>
                <w:bottom w:val="none" w:sz="0" w:space="0" w:color="auto"/>
                <w:right w:val="none" w:sz="0" w:space="0" w:color="auto"/>
              </w:divBdr>
            </w:div>
            <w:div w:id="2023581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08722">
      <w:bodyDiv w:val="1"/>
      <w:marLeft w:val="0"/>
      <w:marRight w:val="0"/>
      <w:marTop w:val="0"/>
      <w:marBottom w:val="0"/>
      <w:divBdr>
        <w:top w:val="none" w:sz="0" w:space="0" w:color="auto"/>
        <w:left w:val="none" w:sz="0" w:space="0" w:color="auto"/>
        <w:bottom w:val="none" w:sz="0" w:space="0" w:color="auto"/>
        <w:right w:val="none" w:sz="0" w:space="0" w:color="auto"/>
      </w:divBdr>
      <w:divsChild>
        <w:div w:id="242498288">
          <w:marLeft w:val="0"/>
          <w:marRight w:val="0"/>
          <w:marTop w:val="0"/>
          <w:marBottom w:val="0"/>
          <w:divBdr>
            <w:top w:val="none" w:sz="0" w:space="0" w:color="auto"/>
            <w:left w:val="none" w:sz="0" w:space="0" w:color="auto"/>
            <w:bottom w:val="none" w:sz="0" w:space="0" w:color="auto"/>
            <w:right w:val="none" w:sz="0" w:space="0" w:color="auto"/>
          </w:divBdr>
        </w:div>
        <w:div w:id="1252815854">
          <w:marLeft w:val="0"/>
          <w:marRight w:val="0"/>
          <w:marTop w:val="150"/>
          <w:marBottom w:val="0"/>
          <w:divBdr>
            <w:top w:val="none" w:sz="0" w:space="0" w:color="auto"/>
            <w:left w:val="none" w:sz="0" w:space="0" w:color="auto"/>
            <w:bottom w:val="none" w:sz="0" w:space="0" w:color="auto"/>
            <w:right w:val="none" w:sz="0" w:space="0" w:color="auto"/>
          </w:divBdr>
          <w:divsChild>
            <w:div w:id="338125100">
              <w:marLeft w:val="1155"/>
              <w:marRight w:val="0"/>
              <w:marTop w:val="0"/>
              <w:marBottom w:val="0"/>
              <w:divBdr>
                <w:top w:val="none" w:sz="0" w:space="0" w:color="auto"/>
                <w:left w:val="none" w:sz="0" w:space="0" w:color="auto"/>
                <w:bottom w:val="none" w:sz="0" w:space="0" w:color="auto"/>
                <w:right w:val="none" w:sz="0" w:space="0" w:color="auto"/>
              </w:divBdr>
            </w:div>
            <w:div w:id="1930868">
              <w:marLeft w:val="1155"/>
              <w:marRight w:val="0"/>
              <w:marTop w:val="0"/>
              <w:marBottom w:val="0"/>
              <w:divBdr>
                <w:top w:val="none" w:sz="0" w:space="0" w:color="auto"/>
                <w:left w:val="none" w:sz="0" w:space="0" w:color="auto"/>
                <w:bottom w:val="none" w:sz="0" w:space="0" w:color="auto"/>
                <w:right w:val="none" w:sz="0" w:space="0" w:color="auto"/>
              </w:divBdr>
            </w:div>
            <w:div w:id="203642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023837">
      <w:bodyDiv w:val="1"/>
      <w:marLeft w:val="0"/>
      <w:marRight w:val="0"/>
      <w:marTop w:val="0"/>
      <w:marBottom w:val="0"/>
      <w:divBdr>
        <w:top w:val="none" w:sz="0" w:space="0" w:color="auto"/>
        <w:left w:val="none" w:sz="0" w:space="0" w:color="auto"/>
        <w:bottom w:val="none" w:sz="0" w:space="0" w:color="auto"/>
        <w:right w:val="none" w:sz="0" w:space="0" w:color="auto"/>
      </w:divBdr>
      <w:divsChild>
        <w:div w:id="1100485435">
          <w:marLeft w:val="0"/>
          <w:marRight w:val="0"/>
          <w:marTop w:val="0"/>
          <w:marBottom w:val="0"/>
          <w:divBdr>
            <w:top w:val="none" w:sz="0" w:space="0" w:color="auto"/>
            <w:left w:val="none" w:sz="0" w:space="0" w:color="auto"/>
            <w:bottom w:val="none" w:sz="0" w:space="0" w:color="auto"/>
            <w:right w:val="none" w:sz="0" w:space="0" w:color="auto"/>
          </w:divBdr>
        </w:div>
        <w:div w:id="594284435">
          <w:marLeft w:val="0"/>
          <w:marRight w:val="0"/>
          <w:marTop w:val="150"/>
          <w:marBottom w:val="0"/>
          <w:divBdr>
            <w:top w:val="none" w:sz="0" w:space="0" w:color="auto"/>
            <w:left w:val="none" w:sz="0" w:space="0" w:color="auto"/>
            <w:bottom w:val="none" w:sz="0" w:space="0" w:color="auto"/>
            <w:right w:val="none" w:sz="0" w:space="0" w:color="auto"/>
          </w:divBdr>
          <w:divsChild>
            <w:div w:id="1779180318">
              <w:marLeft w:val="1155"/>
              <w:marRight w:val="0"/>
              <w:marTop w:val="0"/>
              <w:marBottom w:val="0"/>
              <w:divBdr>
                <w:top w:val="none" w:sz="0" w:space="0" w:color="auto"/>
                <w:left w:val="none" w:sz="0" w:space="0" w:color="auto"/>
                <w:bottom w:val="none" w:sz="0" w:space="0" w:color="auto"/>
                <w:right w:val="none" w:sz="0" w:space="0" w:color="auto"/>
              </w:divBdr>
            </w:div>
            <w:div w:id="1425227813">
              <w:marLeft w:val="1155"/>
              <w:marRight w:val="0"/>
              <w:marTop w:val="0"/>
              <w:marBottom w:val="0"/>
              <w:divBdr>
                <w:top w:val="none" w:sz="0" w:space="0" w:color="auto"/>
                <w:left w:val="none" w:sz="0" w:space="0" w:color="auto"/>
                <w:bottom w:val="none" w:sz="0" w:space="0" w:color="auto"/>
                <w:right w:val="none" w:sz="0" w:space="0" w:color="auto"/>
              </w:divBdr>
            </w:div>
            <w:div w:id="170494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494235">
      <w:bodyDiv w:val="1"/>
      <w:marLeft w:val="0"/>
      <w:marRight w:val="0"/>
      <w:marTop w:val="0"/>
      <w:marBottom w:val="0"/>
      <w:divBdr>
        <w:top w:val="none" w:sz="0" w:space="0" w:color="auto"/>
        <w:left w:val="none" w:sz="0" w:space="0" w:color="auto"/>
        <w:bottom w:val="none" w:sz="0" w:space="0" w:color="auto"/>
        <w:right w:val="none" w:sz="0" w:space="0" w:color="auto"/>
      </w:divBdr>
      <w:divsChild>
        <w:div w:id="1820540468">
          <w:marLeft w:val="0"/>
          <w:marRight w:val="0"/>
          <w:marTop w:val="0"/>
          <w:marBottom w:val="0"/>
          <w:divBdr>
            <w:top w:val="none" w:sz="0" w:space="0" w:color="auto"/>
            <w:left w:val="none" w:sz="0" w:space="0" w:color="auto"/>
            <w:bottom w:val="none" w:sz="0" w:space="0" w:color="auto"/>
            <w:right w:val="none" w:sz="0" w:space="0" w:color="auto"/>
          </w:divBdr>
        </w:div>
        <w:div w:id="1267999233">
          <w:marLeft w:val="0"/>
          <w:marRight w:val="0"/>
          <w:marTop w:val="150"/>
          <w:marBottom w:val="0"/>
          <w:divBdr>
            <w:top w:val="none" w:sz="0" w:space="0" w:color="auto"/>
            <w:left w:val="none" w:sz="0" w:space="0" w:color="auto"/>
            <w:bottom w:val="none" w:sz="0" w:space="0" w:color="auto"/>
            <w:right w:val="none" w:sz="0" w:space="0" w:color="auto"/>
          </w:divBdr>
          <w:divsChild>
            <w:div w:id="86080764">
              <w:marLeft w:val="1155"/>
              <w:marRight w:val="0"/>
              <w:marTop w:val="0"/>
              <w:marBottom w:val="0"/>
              <w:divBdr>
                <w:top w:val="none" w:sz="0" w:space="0" w:color="auto"/>
                <w:left w:val="none" w:sz="0" w:space="0" w:color="auto"/>
                <w:bottom w:val="none" w:sz="0" w:space="0" w:color="auto"/>
                <w:right w:val="none" w:sz="0" w:space="0" w:color="auto"/>
              </w:divBdr>
            </w:div>
            <w:div w:id="1961253541">
              <w:marLeft w:val="1155"/>
              <w:marRight w:val="0"/>
              <w:marTop w:val="0"/>
              <w:marBottom w:val="0"/>
              <w:divBdr>
                <w:top w:val="none" w:sz="0" w:space="0" w:color="auto"/>
                <w:left w:val="none" w:sz="0" w:space="0" w:color="auto"/>
                <w:bottom w:val="none" w:sz="0" w:space="0" w:color="auto"/>
                <w:right w:val="none" w:sz="0" w:space="0" w:color="auto"/>
              </w:divBdr>
            </w:div>
            <w:div w:id="213093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4844">
      <w:bodyDiv w:val="1"/>
      <w:marLeft w:val="0"/>
      <w:marRight w:val="0"/>
      <w:marTop w:val="0"/>
      <w:marBottom w:val="0"/>
      <w:divBdr>
        <w:top w:val="none" w:sz="0" w:space="0" w:color="auto"/>
        <w:left w:val="none" w:sz="0" w:space="0" w:color="auto"/>
        <w:bottom w:val="none" w:sz="0" w:space="0" w:color="auto"/>
        <w:right w:val="none" w:sz="0" w:space="0" w:color="auto"/>
      </w:divBdr>
      <w:divsChild>
        <w:div w:id="1993677202">
          <w:marLeft w:val="0"/>
          <w:marRight w:val="0"/>
          <w:marTop w:val="0"/>
          <w:marBottom w:val="0"/>
          <w:divBdr>
            <w:top w:val="none" w:sz="0" w:space="0" w:color="auto"/>
            <w:left w:val="none" w:sz="0" w:space="0" w:color="auto"/>
            <w:bottom w:val="none" w:sz="0" w:space="0" w:color="auto"/>
            <w:right w:val="none" w:sz="0" w:space="0" w:color="auto"/>
          </w:divBdr>
        </w:div>
        <w:div w:id="156651519">
          <w:marLeft w:val="0"/>
          <w:marRight w:val="0"/>
          <w:marTop w:val="150"/>
          <w:marBottom w:val="0"/>
          <w:divBdr>
            <w:top w:val="none" w:sz="0" w:space="0" w:color="auto"/>
            <w:left w:val="none" w:sz="0" w:space="0" w:color="auto"/>
            <w:bottom w:val="none" w:sz="0" w:space="0" w:color="auto"/>
            <w:right w:val="none" w:sz="0" w:space="0" w:color="auto"/>
          </w:divBdr>
          <w:divsChild>
            <w:div w:id="1003824412">
              <w:marLeft w:val="1155"/>
              <w:marRight w:val="0"/>
              <w:marTop w:val="0"/>
              <w:marBottom w:val="0"/>
              <w:divBdr>
                <w:top w:val="none" w:sz="0" w:space="0" w:color="auto"/>
                <w:left w:val="none" w:sz="0" w:space="0" w:color="auto"/>
                <w:bottom w:val="none" w:sz="0" w:space="0" w:color="auto"/>
                <w:right w:val="none" w:sz="0" w:space="0" w:color="auto"/>
              </w:divBdr>
            </w:div>
            <w:div w:id="1205673583">
              <w:marLeft w:val="1155"/>
              <w:marRight w:val="0"/>
              <w:marTop w:val="0"/>
              <w:marBottom w:val="0"/>
              <w:divBdr>
                <w:top w:val="none" w:sz="0" w:space="0" w:color="auto"/>
                <w:left w:val="none" w:sz="0" w:space="0" w:color="auto"/>
                <w:bottom w:val="none" w:sz="0" w:space="0" w:color="auto"/>
                <w:right w:val="none" w:sz="0" w:space="0" w:color="auto"/>
              </w:divBdr>
            </w:div>
            <w:div w:id="14774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5701">
      <w:bodyDiv w:val="1"/>
      <w:marLeft w:val="0"/>
      <w:marRight w:val="0"/>
      <w:marTop w:val="0"/>
      <w:marBottom w:val="0"/>
      <w:divBdr>
        <w:top w:val="none" w:sz="0" w:space="0" w:color="auto"/>
        <w:left w:val="none" w:sz="0" w:space="0" w:color="auto"/>
        <w:bottom w:val="none" w:sz="0" w:space="0" w:color="auto"/>
        <w:right w:val="none" w:sz="0" w:space="0" w:color="auto"/>
      </w:divBdr>
      <w:divsChild>
        <w:div w:id="1328249939">
          <w:marLeft w:val="0"/>
          <w:marRight w:val="0"/>
          <w:marTop w:val="0"/>
          <w:marBottom w:val="0"/>
          <w:divBdr>
            <w:top w:val="none" w:sz="0" w:space="0" w:color="auto"/>
            <w:left w:val="none" w:sz="0" w:space="0" w:color="auto"/>
            <w:bottom w:val="none" w:sz="0" w:space="0" w:color="auto"/>
            <w:right w:val="none" w:sz="0" w:space="0" w:color="auto"/>
          </w:divBdr>
        </w:div>
        <w:div w:id="425425158">
          <w:marLeft w:val="0"/>
          <w:marRight w:val="0"/>
          <w:marTop w:val="150"/>
          <w:marBottom w:val="0"/>
          <w:divBdr>
            <w:top w:val="none" w:sz="0" w:space="0" w:color="auto"/>
            <w:left w:val="none" w:sz="0" w:space="0" w:color="auto"/>
            <w:bottom w:val="none" w:sz="0" w:space="0" w:color="auto"/>
            <w:right w:val="none" w:sz="0" w:space="0" w:color="auto"/>
          </w:divBdr>
          <w:divsChild>
            <w:div w:id="1258173497">
              <w:marLeft w:val="1155"/>
              <w:marRight w:val="0"/>
              <w:marTop w:val="0"/>
              <w:marBottom w:val="0"/>
              <w:divBdr>
                <w:top w:val="none" w:sz="0" w:space="0" w:color="auto"/>
                <w:left w:val="none" w:sz="0" w:space="0" w:color="auto"/>
                <w:bottom w:val="none" w:sz="0" w:space="0" w:color="auto"/>
                <w:right w:val="none" w:sz="0" w:space="0" w:color="auto"/>
              </w:divBdr>
            </w:div>
            <w:div w:id="138887780">
              <w:marLeft w:val="1155"/>
              <w:marRight w:val="0"/>
              <w:marTop w:val="0"/>
              <w:marBottom w:val="0"/>
              <w:divBdr>
                <w:top w:val="none" w:sz="0" w:space="0" w:color="auto"/>
                <w:left w:val="none" w:sz="0" w:space="0" w:color="auto"/>
                <w:bottom w:val="none" w:sz="0" w:space="0" w:color="auto"/>
                <w:right w:val="none" w:sz="0" w:space="0" w:color="auto"/>
              </w:divBdr>
            </w:div>
            <w:div w:id="66808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49781563">
      <w:bodyDiv w:val="1"/>
      <w:marLeft w:val="0"/>
      <w:marRight w:val="0"/>
      <w:marTop w:val="0"/>
      <w:marBottom w:val="0"/>
      <w:divBdr>
        <w:top w:val="none" w:sz="0" w:space="0" w:color="auto"/>
        <w:left w:val="none" w:sz="0" w:space="0" w:color="auto"/>
        <w:bottom w:val="none" w:sz="0" w:space="0" w:color="auto"/>
        <w:right w:val="none" w:sz="0" w:space="0" w:color="auto"/>
      </w:divBdr>
      <w:divsChild>
        <w:div w:id="1093283316">
          <w:marLeft w:val="0"/>
          <w:marRight w:val="0"/>
          <w:marTop w:val="0"/>
          <w:marBottom w:val="0"/>
          <w:divBdr>
            <w:top w:val="none" w:sz="0" w:space="0" w:color="auto"/>
            <w:left w:val="none" w:sz="0" w:space="0" w:color="auto"/>
            <w:bottom w:val="none" w:sz="0" w:space="0" w:color="auto"/>
            <w:right w:val="none" w:sz="0" w:space="0" w:color="auto"/>
          </w:divBdr>
        </w:div>
        <w:div w:id="2070036735">
          <w:marLeft w:val="0"/>
          <w:marRight w:val="0"/>
          <w:marTop w:val="150"/>
          <w:marBottom w:val="0"/>
          <w:divBdr>
            <w:top w:val="none" w:sz="0" w:space="0" w:color="auto"/>
            <w:left w:val="none" w:sz="0" w:space="0" w:color="auto"/>
            <w:bottom w:val="none" w:sz="0" w:space="0" w:color="auto"/>
            <w:right w:val="none" w:sz="0" w:space="0" w:color="auto"/>
          </w:divBdr>
          <w:divsChild>
            <w:div w:id="1434782073">
              <w:marLeft w:val="1155"/>
              <w:marRight w:val="0"/>
              <w:marTop w:val="0"/>
              <w:marBottom w:val="0"/>
              <w:divBdr>
                <w:top w:val="none" w:sz="0" w:space="0" w:color="auto"/>
                <w:left w:val="none" w:sz="0" w:space="0" w:color="auto"/>
                <w:bottom w:val="none" w:sz="0" w:space="0" w:color="auto"/>
                <w:right w:val="none" w:sz="0" w:space="0" w:color="auto"/>
              </w:divBdr>
            </w:div>
            <w:div w:id="1699043833">
              <w:marLeft w:val="1155"/>
              <w:marRight w:val="0"/>
              <w:marTop w:val="0"/>
              <w:marBottom w:val="0"/>
              <w:divBdr>
                <w:top w:val="none" w:sz="0" w:space="0" w:color="auto"/>
                <w:left w:val="none" w:sz="0" w:space="0" w:color="auto"/>
                <w:bottom w:val="none" w:sz="0" w:space="0" w:color="auto"/>
                <w:right w:val="none" w:sz="0" w:space="0" w:color="auto"/>
              </w:divBdr>
            </w:div>
            <w:div w:id="1109543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0092528">
      <w:bodyDiv w:val="1"/>
      <w:marLeft w:val="0"/>
      <w:marRight w:val="0"/>
      <w:marTop w:val="0"/>
      <w:marBottom w:val="0"/>
      <w:divBdr>
        <w:top w:val="none" w:sz="0" w:space="0" w:color="auto"/>
        <w:left w:val="none" w:sz="0" w:space="0" w:color="auto"/>
        <w:bottom w:val="none" w:sz="0" w:space="0" w:color="auto"/>
        <w:right w:val="none" w:sz="0" w:space="0" w:color="auto"/>
      </w:divBdr>
      <w:divsChild>
        <w:div w:id="2005545656">
          <w:marLeft w:val="0"/>
          <w:marRight w:val="0"/>
          <w:marTop w:val="0"/>
          <w:marBottom w:val="0"/>
          <w:divBdr>
            <w:top w:val="none" w:sz="0" w:space="0" w:color="auto"/>
            <w:left w:val="none" w:sz="0" w:space="0" w:color="auto"/>
            <w:bottom w:val="none" w:sz="0" w:space="0" w:color="auto"/>
            <w:right w:val="none" w:sz="0" w:space="0" w:color="auto"/>
          </w:divBdr>
        </w:div>
        <w:div w:id="361173200">
          <w:marLeft w:val="0"/>
          <w:marRight w:val="0"/>
          <w:marTop w:val="150"/>
          <w:marBottom w:val="0"/>
          <w:divBdr>
            <w:top w:val="none" w:sz="0" w:space="0" w:color="auto"/>
            <w:left w:val="none" w:sz="0" w:space="0" w:color="auto"/>
            <w:bottom w:val="none" w:sz="0" w:space="0" w:color="auto"/>
            <w:right w:val="none" w:sz="0" w:space="0" w:color="auto"/>
          </w:divBdr>
          <w:divsChild>
            <w:div w:id="574633685">
              <w:marLeft w:val="1155"/>
              <w:marRight w:val="0"/>
              <w:marTop w:val="0"/>
              <w:marBottom w:val="0"/>
              <w:divBdr>
                <w:top w:val="none" w:sz="0" w:space="0" w:color="auto"/>
                <w:left w:val="none" w:sz="0" w:space="0" w:color="auto"/>
                <w:bottom w:val="none" w:sz="0" w:space="0" w:color="auto"/>
                <w:right w:val="none" w:sz="0" w:space="0" w:color="auto"/>
              </w:divBdr>
            </w:div>
            <w:div w:id="450638165">
              <w:marLeft w:val="1155"/>
              <w:marRight w:val="0"/>
              <w:marTop w:val="0"/>
              <w:marBottom w:val="0"/>
              <w:divBdr>
                <w:top w:val="none" w:sz="0" w:space="0" w:color="auto"/>
                <w:left w:val="none" w:sz="0" w:space="0" w:color="auto"/>
                <w:bottom w:val="none" w:sz="0" w:space="0" w:color="auto"/>
                <w:right w:val="none" w:sz="0" w:space="0" w:color="auto"/>
              </w:divBdr>
            </w:div>
            <w:div w:id="414085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279173">
      <w:bodyDiv w:val="1"/>
      <w:marLeft w:val="0"/>
      <w:marRight w:val="0"/>
      <w:marTop w:val="0"/>
      <w:marBottom w:val="0"/>
      <w:divBdr>
        <w:top w:val="none" w:sz="0" w:space="0" w:color="auto"/>
        <w:left w:val="none" w:sz="0" w:space="0" w:color="auto"/>
        <w:bottom w:val="none" w:sz="0" w:space="0" w:color="auto"/>
        <w:right w:val="none" w:sz="0" w:space="0" w:color="auto"/>
      </w:divBdr>
      <w:divsChild>
        <w:div w:id="202835163">
          <w:marLeft w:val="0"/>
          <w:marRight w:val="0"/>
          <w:marTop w:val="0"/>
          <w:marBottom w:val="0"/>
          <w:divBdr>
            <w:top w:val="none" w:sz="0" w:space="0" w:color="auto"/>
            <w:left w:val="none" w:sz="0" w:space="0" w:color="auto"/>
            <w:bottom w:val="none" w:sz="0" w:space="0" w:color="auto"/>
            <w:right w:val="none" w:sz="0" w:space="0" w:color="auto"/>
          </w:divBdr>
        </w:div>
        <w:div w:id="1638338538">
          <w:marLeft w:val="0"/>
          <w:marRight w:val="0"/>
          <w:marTop w:val="150"/>
          <w:marBottom w:val="0"/>
          <w:divBdr>
            <w:top w:val="none" w:sz="0" w:space="0" w:color="auto"/>
            <w:left w:val="none" w:sz="0" w:space="0" w:color="auto"/>
            <w:bottom w:val="none" w:sz="0" w:space="0" w:color="auto"/>
            <w:right w:val="none" w:sz="0" w:space="0" w:color="auto"/>
          </w:divBdr>
          <w:divsChild>
            <w:div w:id="1185946596">
              <w:marLeft w:val="1155"/>
              <w:marRight w:val="0"/>
              <w:marTop w:val="0"/>
              <w:marBottom w:val="0"/>
              <w:divBdr>
                <w:top w:val="none" w:sz="0" w:space="0" w:color="auto"/>
                <w:left w:val="none" w:sz="0" w:space="0" w:color="auto"/>
                <w:bottom w:val="none" w:sz="0" w:space="0" w:color="auto"/>
                <w:right w:val="none" w:sz="0" w:space="0" w:color="auto"/>
              </w:divBdr>
            </w:div>
            <w:div w:id="88894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23534">
      <w:bodyDiv w:val="1"/>
      <w:marLeft w:val="0"/>
      <w:marRight w:val="0"/>
      <w:marTop w:val="0"/>
      <w:marBottom w:val="0"/>
      <w:divBdr>
        <w:top w:val="none" w:sz="0" w:space="0" w:color="auto"/>
        <w:left w:val="none" w:sz="0" w:space="0" w:color="auto"/>
        <w:bottom w:val="none" w:sz="0" w:space="0" w:color="auto"/>
        <w:right w:val="none" w:sz="0" w:space="0" w:color="auto"/>
      </w:divBdr>
      <w:divsChild>
        <w:div w:id="1463959056">
          <w:marLeft w:val="0"/>
          <w:marRight w:val="0"/>
          <w:marTop w:val="0"/>
          <w:marBottom w:val="0"/>
          <w:divBdr>
            <w:top w:val="none" w:sz="0" w:space="0" w:color="auto"/>
            <w:left w:val="none" w:sz="0" w:space="0" w:color="auto"/>
            <w:bottom w:val="none" w:sz="0" w:space="0" w:color="auto"/>
            <w:right w:val="none" w:sz="0" w:space="0" w:color="auto"/>
          </w:divBdr>
        </w:div>
        <w:div w:id="1902250609">
          <w:marLeft w:val="0"/>
          <w:marRight w:val="0"/>
          <w:marTop w:val="150"/>
          <w:marBottom w:val="0"/>
          <w:divBdr>
            <w:top w:val="none" w:sz="0" w:space="0" w:color="auto"/>
            <w:left w:val="none" w:sz="0" w:space="0" w:color="auto"/>
            <w:bottom w:val="none" w:sz="0" w:space="0" w:color="auto"/>
            <w:right w:val="none" w:sz="0" w:space="0" w:color="auto"/>
          </w:divBdr>
          <w:divsChild>
            <w:div w:id="422075079">
              <w:marLeft w:val="1155"/>
              <w:marRight w:val="0"/>
              <w:marTop w:val="0"/>
              <w:marBottom w:val="0"/>
              <w:divBdr>
                <w:top w:val="none" w:sz="0" w:space="0" w:color="auto"/>
                <w:left w:val="none" w:sz="0" w:space="0" w:color="auto"/>
                <w:bottom w:val="none" w:sz="0" w:space="0" w:color="auto"/>
                <w:right w:val="none" w:sz="0" w:space="0" w:color="auto"/>
              </w:divBdr>
            </w:div>
            <w:div w:id="689187585">
              <w:marLeft w:val="1155"/>
              <w:marRight w:val="0"/>
              <w:marTop w:val="0"/>
              <w:marBottom w:val="0"/>
              <w:divBdr>
                <w:top w:val="none" w:sz="0" w:space="0" w:color="auto"/>
                <w:left w:val="none" w:sz="0" w:space="0" w:color="auto"/>
                <w:bottom w:val="none" w:sz="0" w:space="0" w:color="auto"/>
                <w:right w:val="none" w:sz="0" w:space="0" w:color="auto"/>
              </w:divBdr>
            </w:div>
            <w:div w:id="127455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4447">
      <w:bodyDiv w:val="1"/>
      <w:marLeft w:val="0"/>
      <w:marRight w:val="0"/>
      <w:marTop w:val="0"/>
      <w:marBottom w:val="0"/>
      <w:divBdr>
        <w:top w:val="none" w:sz="0" w:space="0" w:color="auto"/>
        <w:left w:val="none" w:sz="0" w:space="0" w:color="auto"/>
        <w:bottom w:val="none" w:sz="0" w:space="0" w:color="auto"/>
        <w:right w:val="none" w:sz="0" w:space="0" w:color="auto"/>
      </w:divBdr>
      <w:divsChild>
        <w:div w:id="146240671">
          <w:marLeft w:val="0"/>
          <w:marRight w:val="0"/>
          <w:marTop w:val="0"/>
          <w:marBottom w:val="0"/>
          <w:divBdr>
            <w:top w:val="none" w:sz="0" w:space="0" w:color="auto"/>
            <w:left w:val="none" w:sz="0" w:space="0" w:color="auto"/>
            <w:bottom w:val="none" w:sz="0" w:space="0" w:color="auto"/>
            <w:right w:val="none" w:sz="0" w:space="0" w:color="auto"/>
          </w:divBdr>
        </w:div>
        <w:div w:id="377710476">
          <w:marLeft w:val="0"/>
          <w:marRight w:val="0"/>
          <w:marTop w:val="150"/>
          <w:marBottom w:val="0"/>
          <w:divBdr>
            <w:top w:val="none" w:sz="0" w:space="0" w:color="auto"/>
            <w:left w:val="none" w:sz="0" w:space="0" w:color="auto"/>
            <w:bottom w:val="none" w:sz="0" w:space="0" w:color="auto"/>
            <w:right w:val="none" w:sz="0" w:space="0" w:color="auto"/>
          </w:divBdr>
          <w:divsChild>
            <w:div w:id="1894927144">
              <w:marLeft w:val="1155"/>
              <w:marRight w:val="0"/>
              <w:marTop w:val="0"/>
              <w:marBottom w:val="0"/>
              <w:divBdr>
                <w:top w:val="none" w:sz="0" w:space="0" w:color="auto"/>
                <w:left w:val="none" w:sz="0" w:space="0" w:color="auto"/>
                <w:bottom w:val="none" w:sz="0" w:space="0" w:color="auto"/>
                <w:right w:val="none" w:sz="0" w:space="0" w:color="auto"/>
              </w:divBdr>
            </w:div>
            <w:div w:id="1395661214">
              <w:marLeft w:val="1155"/>
              <w:marRight w:val="0"/>
              <w:marTop w:val="0"/>
              <w:marBottom w:val="0"/>
              <w:divBdr>
                <w:top w:val="none" w:sz="0" w:space="0" w:color="auto"/>
                <w:left w:val="none" w:sz="0" w:space="0" w:color="auto"/>
                <w:bottom w:val="none" w:sz="0" w:space="0" w:color="auto"/>
                <w:right w:val="none" w:sz="0" w:space="0" w:color="auto"/>
              </w:divBdr>
            </w:div>
            <w:div w:id="1565797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333755">
      <w:bodyDiv w:val="1"/>
      <w:marLeft w:val="0"/>
      <w:marRight w:val="0"/>
      <w:marTop w:val="0"/>
      <w:marBottom w:val="0"/>
      <w:divBdr>
        <w:top w:val="none" w:sz="0" w:space="0" w:color="auto"/>
        <w:left w:val="none" w:sz="0" w:space="0" w:color="auto"/>
        <w:bottom w:val="none" w:sz="0" w:space="0" w:color="auto"/>
        <w:right w:val="none" w:sz="0" w:space="0" w:color="auto"/>
      </w:divBdr>
      <w:divsChild>
        <w:div w:id="1400202773">
          <w:marLeft w:val="0"/>
          <w:marRight w:val="0"/>
          <w:marTop w:val="0"/>
          <w:marBottom w:val="0"/>
          <w:divBdr>
            <w:top w:val="none" w:sz="0" w:space="0" w:color="auto"/>
            <w:left w:val="none" w:sz="0" w:space="0" w:color="auto"/>
            <w:bottom w:val="none" w:sz="0" w:space="0" w:color="auto"/>
            <w:right w:val="none" w:sz="0" w:space="0" w:color="auto"/>
          </w:divBdr>
        </w:div>
        <w:div w:id="396438408">
          <w:marLeft w:val="0"/>
          <w:marRight w:val="0"/>
          <w:marTop w:val="150"/>
          <w:marBottom w:val="0"/>
          <w:divBdr>
            <w:top w:val="none" w:sz="0" w:space="0" w:color="auto"/>
            <w:left w:val="none" w:sz="0" w:space="0" w:color="auto"/>
            <w:bottom w:val="none" w:sz="0" w:space="0" w:color="auto"/>
            <w:right w:val="none" w:sz="0" w:space="0" w:color="auto"/>
          </w:divBdr>
          <w:divsChild>
            <w:div w:id="1362198294">
              <w:marLeft w:val="1155"/>
              <w:marRight w:val="0"/>
              <w:marTop w:val="0"/>
              <w:marBottom w:val="0"/>
              <w:divBdr>
                <w:top w:val="none" w:sz="0" w:space="0" w:color="auto"/>
                <w:left w:val="none" w:sz="0" w:space="0" w:color="auto"/>
                <w:bottom w:val="none" w:sz="0" w:space="0" w:color="auto"/>
                <w:right w:val="none" w:sz="0" w:space="0" w:color="auto"/>
              </w:divBdr>
            </w:div>
            <w:div w:id="587690980">
              <w:marLeft w:val="1155"/>
              <w:marRight w:val="0"/>
              <w:marTop w:val="0"/>
              <w:marBottom w:val="0"/>
              <w:divBdr>
                <w:top w:val="none" w:sz="0" w:space="0" w:color="auto"/>
                <w:left w:val="none" w:sz="0" w:space="0" w:color="auto"/>
                <w:bottom w:val="none" w:sz="0" w:space="0" w:color="auto"/>
                <w:right w:val="none" w:sz="0" w:space="0" w:color="auto"/>
              </w:divBdr>
            </w:div>
            <w:div w:id="49854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335740">
      <w:bodyDiv w:val="1"/>
      <w:marLeft w:val="0"/>
      <w:marRight w:val="0"/>
      <w:marTop w:val="0"/>
      <w:marBottom w:val="0"/>
      <w:divBdr>
        <w:top w:val="none" w:sz="0" w:space="0" w:color="auto"/>
        <w:left w:val="none" w:sz="0" w:space="0" w:color="auto"/>
        <w:bottom w:val="none" w:sz="0" w:space="0" w:color="auto"/>
        <w:right w:val="none" w:sz="0" w:space="0" w:color="auto"/>
      </w:divBdr>
      <w:divsChild>
        <w:div w:id="1239098704">
          <w:marLeft w:val="0"/>
          <w:marRight w:val="0"/>
          <w:marTop w:val="0"/>
          <w:marBottom w:val="0"/>
          <w:divBdr>
            <w:top w:val="none" w:sz="0" w:space="0" w:color="auto"/>
            <w:left w:val="none" w:sz="0" w:space="0" w:color="auto"/>
            <w:bottom w:val="none" w:sz="0" w:space="0" w:color="auto"/>
            <w:right w:val="none" w:sz="0" w:space="0" w:color="auto"/>
          </w:divBdr>
        </w:div>
        <w:div w:id="1747221343">
          <w:marLeft w:val="0"/>
          <w:marRight w:val="0"/>
          <w:marTop w:val="150"/>
          <w:marBottom w:val="0"/>
          <w:divBdr>
            <w:top w:val="none" w:sz="0" w:space="0" w:color="auto"/>
            <w:left w:val="none" w:sz="0" w:space="0" w:color="auto"/>
            <w:bottom w:val="none" w:sz="0" w:space="0" w:color="auto"/>
            <w:right w:val="none" w:sz="0" w:space="0" w:color="auto"/>
          </w:divBdr>
          <w:divsChild>
            <w:div w:id="460735502">
              <w:marLeft w:val="1155"/>
              <w:marRight w:val="0"/>
              <w:marTop w:val="0"/>
              <w:marBottom w:val="0"/>
              <w:divBdr>
                <w:top w:val="none" w:sz="0" w:space="0" w:color="auto"/>
                <w:left w:val="none" w:sz="0" w:space="0" w:color="auto"/>
                <w:bottom w:val="none" w:sz="0" w:space="0" w:color="auto"/>
                <w:right w:val="none" w:sz="0" w:space="0" w:color="auto"/>
              </w:divBdr>
            </w:div>
            <w:div w:id="1645508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0238">
      <w:bodyDiv w:val="1"/>
      <w:marLeft w:val="0"/>
      <w:marRight w:val="0"/>
      <w:marTop w:val="0"/>
      <w:marBottom w:val="0"/>
      <w:divBdr>
        <w:top w:val="none" w:sz="0" w:space="0" w:color="auto"/>
        <w:left w:val="none" w:sz="0" w:space="0" w:color="auto"/>
        <w:bottom w:val="none" w:sz="0" w:space="0" w:color="auto"/>
        <w:right w:val="none" w:sz="0" w:space="0" w:color="auto"/>
      </w:divBdr>
      <w:divsChild>
        <w:div w:id="2141848608">
          <w:marLeft w:val="0"/>
          <w:marRight w:val="0"/>
          <w:marTop w:val="0"/>
          <w:marBottom w:val="0"/>
          <w:divBdr>
            <w:top w:val="none" w:sz="0" w:space="0" w:color="auto"/>
            <w:left w:val="none" w:sz="0" w:space="0" w:color="auto"/>
            <w:bottom w:val="none" w:sz="0" w:space="0" w:color="auto"/>
            <w:right w:val="none" w:sz="0" w:space="0" w:color="auto"/>
          </w:divBdr>
        </w:div>
        <w:div w:id="1792742428">
          <w:marLeft w:val="0"/>
          <w:marRight w:val="0"/>
          <w:marTop w:val="150"/>
          <w:marBottom w:val="0"/>
          <w:divBdr>
            <w:top w:val="none" w:sz="0" w:space="0" w:color="auto"/>
            <w:left w:val="none" w:sz="0" w:space="0" w:color="auto"/>
            <w:bottom w:val="none" w:sz="0" w:space="0" w:color="auto"/>
            <w:right w:val="none" w:sz="0" w:space="0" w:color="auto"/>
          </w:divBdr>
          <w:divsChild>
            <w:div w:id="42486998">
              <w:marLeft w:val="1155"/>
              <w:marRight w:val="0"/>
              <w:marTop w:val="0"/>
              <w:marBottom w:val="0"/>
              <w:divBdr>
                <w:top w:val="none" w:sz="0" w:space="0" w:color="auto"/>
                <w:left w:val="none" w:sz="0" w:space="0" w:color="auto"/>
                <w:bottom w:val="none" w:sz="0" w:space="0" w:color="auto"/>
                <w:right w:val="none" w:sz="0" w:space="0" w:color="auto"/>
              </w:divBdr>
            </w:div>
            <w:div w:id="1336152003">
              <w:marLeft w:val="1155"/>
              <w:marRight w:val="0"/>
              <w:marTop w:val="0"/>
              <w:marBottom w:val="0"/>
              <w:divBdr>
                <w:top w:val="none" w:sz="0" w:space="0" w:color="auto"/>
                <w:left w:val="none" w:sz="0" w:space="0" w:color="auto"/>
                <w:bottom w:val="none" w:sz="0" w:space="0" w:color="auto"/>
                <w:right w:val="none" w:sz="0" w:space="0" w:color="auto"/>
              </w:divBdr>
            </w:div>
            <w:div w:id="679309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0721">
      <w:bodyDiv w:val="1"/>
      <w:marLeft w:val="0"/>
      <w:marRight w:val="0"/>
      <w:marTop w:val="0"/>
      <w:marBottom w:val="0"/>
      <w:divBdr>
        <w:top w:val="none" w:sz="0" w:space="0" w:color="auto"/>
        <w:left w:val="none" w:sz="0" w:space="0" w:color="auto"/>
        <w:bottom w:val="none" w:sz="0" w:space="0" w:color="auto"/>
        <w:right w:val="none" w:sz="0" w:space="0" w:color="auto"/>
      </w:divBdr>
      <w:divsChild>
        <w:div w:id="1033723922">
          <w:marLeft w:val="0"/>
          <w:marRight w:val="0"/>
          <w:marTop w:val="0"/>
          <w:marBottom w:val="0"/>
          <w:divBdr>
            <w:top w:val="none" w:sz="0" w:space="0" w:color="auto"/>
            <w:left w:val="none" w:sz="0" w:space="0" w:color="auto"/>
            <w:bottom w:val="none" w:sz="0" w:space="0" w:color="auto"/>
            <w:right w:val="none" w:sz="0" w:space="0" w:color="auto"/>
          </w:divBdr>
        </w:div>
        <w:div w:id="1116214297">
          <w:marLeft w:val="0"/>
          <w:marRight w:val="0"/>
          <w:marTop w:val="150"/>
          <w:marBottom w:val="0"/>
          <w:divBdr>
            <w:top w:val="none" w:sz="0" w:space="0" w:color="auto"/>
            <w:left w:val="none" w:sz="0" w:space="0" w:color="auto"/>
            <w:bottom w:val="none" w:sz="0" w:space="0" w:color="auto"/>
            <w:right w:val="none" w:sz="0" w:space="0" w:color="auto"/>
          </w:divBdr>
          <w:divsChild>
            <w:div w:id="105007535">
              <w:marLeft w:val="1155"/>
              <w:marRight w:val="0"/>
              <w:marTop w:val="0"/>
              <w:marBottom w:val="0"/>
              <w:divBdr>
                <w:top w:val="none" w:sz="0" w:space="0" w:color="auto"/>
                <w:left w:val="none" w:sz="0" w:space="0" w:color="auto"/>
                <w:bottom w:val="none" w:sz="0" w:space="0" w:color="auto"/>
                <w:right w:val="none" w:sz="0" w:space="0" w:color="auto"/>
              </w:divBdr>
            </w:div>
            <w:div w:id="1685475750">
              <w:marLeft w:val="1155"/>
              <w:marRight w:val="0"/>
              <w:marTop w:val="0"/>
              <w:marBottom w:val="0"/>
              <w:divBdr>
                <w:top w:val="none" w:sz="0" w:space="0" w:color="auto"/>
                <w:left w:val="none" w:sz="0" w:space="0" w:color="auto"/>
                <w:bottom w:val="none" w:sz="0" w:space="0" w:color="auto"/>
                <w:right w:val="none" w:sz="0" w:space="0" w:color="auto"/>
              </w:divBdr>
            </w:div>
            <w:div w:id="520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639922">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057495">
      <w:bodyDiv w:val="1"/>
      <w:marLeft w:val="0"/>
      <w:marRight w:val="0"/>
      <w:marTop w:val="0"/>
      <w:marBottom w:val="0"/>
      <w:divBdr>
        <w:top w:val="none" w:sz="0" w:space="0" w:color="auto"/>
        <w:left w:val="none" w:sz="0" w:space="0" w:color="auto"/>
        <w:bottom w:val="none" w:sz="0" w:space="0" w:color="auto"/>
        <w:right w:val="none" w:sz="0" w:space="0" w:color="auto"/>
      </w:divBdr>
      <w:divsChild>
        <w:div w:id="1372339115">
          <w:marLeft w:val="0"/>
          <w:marRight w:val="0"/>
          <w:marTop w:val="0"/>
          <w:marBottom w:val="0"/>
          <w:divBdr>
            <w:top w:val="none" w:sz="0" w:space="0" w:color="auto"/>
            <w:left w:val="none" w:sz="0" w:space="0" w:color="auto"/>
            <w:bottom w:val="none" w:sz="0" w:space="0" w:color="auto"/>
            <w:right w:val="none" w:sz="0" w:space="0" w:color="auto"/>
          </w:divBdr>
        </w:div>
        <w:div w:id="1645501277">
          <w:marLeft w:val="0"/>
          <w:marRight w:val="0"/>
          <w:marTop w:val="150"/>
          <w:marBottom w:val="0"/>
          <w:divBdr>
            <w:top w:val="none" w:sz="0" w:space="0" w:color="auto"/>
            <w:left w:val="none" w:sz="0" w:space="0" w:color="auto"/>
            <w:bottom w:val="none" w:sz="0" w:space="0" w:color="auto"/>
            <w:right w:val="none" w:sz="0" w:space="0" w:color="auto"/>
          </w:divBdr>
          <w:divsChild>
            <w:div w:id="386228665">
              <w:marLeft w:val="1155"/>
              <w:marRight w:val="0"/>
              <w:marTop w:val="0"/>
              <w:marBottom w:val="0"/>
              <w:divBdr>
                <w:top w:val="none" w:sz="0" w:space="0" w:color="auto"/>
                <w:left w:val="none" w:sz="0" w:space="0" w:color="auto"/>
                <w:bottom w:val="none" w:sz="0" w:space="0" w:color="auto"/>
                <w:right w:val="none" w:sz="0" w:space="0" w:color="auto"/>
              </w:divBdr>
            </w:div>
            <w:div w:id="452944483">
              <w:marLeft w:val="1155"/>
              <w:marRight w:val="0"/>
              <w:marTop w:val="0"/>
              <w:marBottom w:val="0"/>
              <w:divBdr>
                <w:top w:val="none" w:sz="0" w:space="0" w:color="auto"/>
                <w:left w:val="none" w:sz="0" w:space="0" w:color="auto"/>
                <w:bottom w:val="none" w:sz="0" w:space="0" w:color="auto"/>
                <w:right w:val="none" w:sz="0" w:space="0" w:color="auto"/>
              </w:divBdr>
            </w:div>
            <w:div w:id="72434543">
              <w:marLeft w:val="1155"/>
              <w:marRight w:val="0"/>
              <w:marTop w:val="0"/>
              <w:marBottom w:val="0"/>
              <w:divBdr>
                <w:top w:val="none" w:sz="0" w:space="0" w:color="auto"/>
                <w:left w:val="none" w:sz="0" w:space="0" w:color="auto"/>
                <w:bottom w:val="none" w:sz="0" w:space="0" w:color="auto"/>
                <w:right w:val="none" w:sz="0" w:space="0" w:color="auto"/>
              </w:divBdr>
            </w:div>
            <w:div w:id="458915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177054">
      <w:bodyDiv w:val="1"/>
      <w:marLeft w:val="0"/>
      <w:marRight w:val="0"/>
      <w:marTop w:val="0"/>
      <w:marBottom w:val="0"/>
      <w:divBdr>
        <w:top w:val="none" w:sz="0" w:space="0" w:color="auto"/>
        <w:left w:val="none" w:sz="0" w:space="0" w:color="auto"/>
        <w:bottom w:val="none" w:sz="0" w:space="0" w:color="auto"/>
        <w:right w:val="none" w:sz="0" w:space="0" w:color="auto"/>
      </w:divBdr>
      <w:divsChild>
        <w:div w:id="185874211">
          <w:marLeft w:val="0"/>
          <w:marRight w:val="0"/>
          <w:marTop w:val="0"/>
          <w:marBottom w:val="0"/>
          <w:divBdr>
            <w:top w:val="none" w:sz="0" w:space="0" w:color="auto"/>
            <w:left w:val="none" w:sz="0" w:space="0" w:color="auto"/>
            <w:bottom w:val="none" w:sz="0" w:space="0" w:color="auto"/>
            <w:right w:val="none" w:sz="0" w:space="0" w:color="auto"/>
          </w:divBdr>
        </w:div>
        <w:div w:id="2072653407">
          <w:marLeft w:val="0"/>
          <w:marRight w:val="0"/>
          <w:marTop w:val="150"/>
          <w:marBottom w:val="0"/>
          <w:divBdr>
            <w:top w:val="none" w:sz="0" w:space="0" w:color="auto"/>
            <w:left w:val="none" w:sz="0" w:space="0" w:color="auto"/>
            <w:bottom w:val="none" w:sz="0" w:space="0" w:color="auto"/>
            <w:right w:val="none" w:sz="0" w:space="0" w:color="auto"/>
          </w:divBdr>
          <w:divsChild>
            <w:div w:id="895891718">
              <w:marLeft w:val="1155"/>
              <w:marRight w:val="0"/>
              <w:marTop w:val="0"/>
              <w:marBottom w:val="0"/>
              <w:divBdr>
                <w:top w:val="none" w:sz="0" w:space="0" w:color="auto"/>
                <w:left w:val="none" w:sz="0" w:space="0" w:color="auto"/>
                <w:bottom w:val="none" w:sz="0" w:space="0" w:color="auto"/>
                <w:right w:val="none" w:sz="0" w:space="0" w:color="auto"/>
              </w:divBdr>
            </w:div>
            <w:div w:id="963929767">
              <w:marLeft w:val="1155"/>
              <w:marRight w:val="0"/>
              <w:marTop w:val="0"/>
              <w:marBottom w:val="0"/>
              <w:divBdr>
                <w:top w:val="none" w:sz="0" w:space="0" w:color="auto"/>
                <w:left w:val="none" w:sz="0" w:space="0" w:color="auto"/>
                <w:bottom w:val="none" w:sz="0" w:space="0" w:color="auto"/>
                <w:right w:val="none" w:sz="0" w:space="0" w:color="auto"/>
              </w:divBdr>
            </w:div>
            <w:div w:id="123909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371859">
      <w:bodyDiv w:val="1"/>
      <w:marLeft w:val="0"/>
      <w:marRight w:val="0"/>
      <w:marTop w:val="0"/>
      <w:marBottom w:val="0"/>
      <w:divBdr>
        <w:top w:val="none" w:sz="0" w:space="0" w:color="auto"/>
        <w:left w:val="none" w:sz="0" w:space="0" w:color="auto"/>
        <w:bottom w:val="none" w:sz="0" w:space="0" w:color="auto"/>
        <w:right w:val="none" w:sz="0" w:space="0" w:color="auto"/>
      </w:divBdr>
      <w:divsChild>
        <w:div w:id="542063503">
          <w:marLeft w:val="0"/>
          <w:marRight w:val="0"/>
          <w:marTop w:val="0"/>
          <w:marBottom w:val="0"/>
          <w:divBdr>
            <w:top w:val="none" w:sz="0" w:space="0" w:color="auto"/>
            <w:left w:val="none" w:sz="0" w:space="0" w:color="auto"/>
            <w:bottom w:val="none" w:sz="0" w:space="0" w:color="auto"/>
            <w:right w:val="none" w:sz="0" w:space="0" w:color="auto"/>
          </w:divBdr>
        </w:div>
        <w:div w:id="389771205">
          <w:marLeft w:val="0"/>
          <w:marRight w:val="0"/>
          <w:marTop w:val="150"/>
          <w:marBottom w:val="0"/>
          <w:divBdr>
            <w:top w:val="none" w:sz="0" w:space="0" w:color="auto"/>
            <w:left w:val="none" w:sz="0" w:space="0" w:color="auto"/>
            <w:bottom w:val="none" w:sz="0" w:space="0" w:color="auto"/>
            <w:right w:val="none" w:sz="0" w:space="0" w:color="auto"/>
          </w:divBdr>
          <w:divsChild>
            <w:div w:id="314187740">
              <w:marLeft w:val="1155"/>
              <w:marRight w:val="0"/>
              <w:marTop w:val="0"/>
              <w:marBottom w:val="0"/>
              <w:divBdr>
                <w:top w:val="none" w:sz="0" w:space="0" w:color="auto"/>
                <w:left w:val="none" w:sz="0" w:space="0" w:color="auto"/>
                <w:bottom w:val="none" w:sz="0" w:space="0" w:color="auto"/>
                <w:right w:val="none" w:sz="0" w:space="0" w:color="auto"/>
              </w:divBdr>
            </w:div>
            <w:div w:id="1454251952">
              <w:marLeft w:val="1155"/>
              <w:marRight w:val="0"/>
              <w:marTop w:val="0"/>
              <w:marBottom w:val="0"/>
              <w:divBdr>
                <w:top w:val="none" w:sz="0" w:space="0" w:color="auto"/>
                <w:left w:val="none" w:sz="0" w:space="0" w:color="auto"/>
                <w:bottom w:val="none" w:sz="0" w:space="0" w:color="auto"/>
                <w:right w:val="none" w:sz="0" w:space="0" w:color="auto"/>
              </w:divBdr>
            </w:div>
            <w:div w:id="113260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59921207">
      <w:bodyDiv w:val="1"/>
      <w:marLeft w:val="0"/>
      <w:marRight w:val="0"/>
      <w:marTop w:val="0"/>
      <w:marBottom w:val="0"/>
      <w:divBdr>
        <w:top w:val="none" w:sz="0" w:space="0" w:color="auto"/>
        <w:left w:val="none" w:sz="0" w:space="0" w:color="auto"/>
        <w:bottom w:val="none" w:sz="0" w:space="0" w:color="auto"/>
        <w:right w:val="none" w:sz="0" w:space="0" w:color="auto"/>
      </w:divBdr>
      <w:divsChild>
        <w:div w:id="278074876">
          <w:marLeft w:val="0"/>
          <w:marRight w:val="0"/>
          <w:marTop w:val="0"/>
          <w:marBottom w:val="0"/>
          <w:divBdr>
            <w:top w:val="none" w:sz="0" w:space="0" w:color="auto"/>
            <w:left w:val="none" w:sz="0" w:space="0" w:color="auto"/>
            <w:bottom w:val="none" w:sz="0" w:space="0" w:color="auto"/>
            <w:right w:val="none" w:sz="0" w:space="0" w:color="auto"/>
          </w:divBdr>
        </w:div>
        <w:div w:id="853569147">
          <w:marLeft w:val="0"/>
          <w:marRight w:val="0"/>
          <w:marTop w:val="150"/>
          <w:marBottom w:val="0"/>
          <w:divBdr>
            <w:top w:val="none" w:sz="0" w:space="0" w:color="auto"/>
            <w:left w:val="none" w:sz="0" w:space="0" w:color="auto"/>
            <w:bottom w:val="none" w:sz="0" w:space="0" w:color="auto"/>
            <w:right w:val="none" w:sz="0" w:space="0" w:color="auto"/>
          </w:divBdr>
          <w:divsChild>
            <w:div w:id="1253273836">
              <w:marLeft w:val="1155"/>
              <w:marRight w:val="0"/>
              <w:marTop w:val="0"/>
              <w:marBottom w:val="0"/>
              <w:divBdr>
                <w:top w:val="none" w:sz="0" w:space="0" w:color="auto"/>
                <w:left w:val="none" w:sz="0" w:space="0" w:color="auto"/>
                <w:bottom w:val="none" w:sz="0" w:space="0" w:color="auto"/>
                <w:right w:val="none" w:sz="0" w:space="0" w:color="auto"/>
              </w:divBdr>
            </w:div>
            <w:div w:id="813640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0840879">
      <w:bodyDiv w:val="1"/>
      <w:marLeft w:val="0"/>
      <w:marRight w:val="0"/>
      <w:marTop w:val="0"/>
      <w:marBottom w:val="0"/>
      <w:divBdr>
        <w:top w:val="none" w:sz="0" w:space="0" w:color="auto"/>
        <w:left w:val="none" w:sz="0" w:space="0" w:color="auto"/>
        <w:bottom w:val="none" w:sz="0" w:space="0" w:color="auto"/>
        <w:right w:val="none" w:sz="0" w:space="0" w:color="auto"/>
      </w:divBdr>
      <w:divsChild>
        <w:div w:id="434520091">
          <w:marLeft w:val="0"/>
          <w:marRight w:val="0"/>
          <w:marTop w:val="0"/>
          <w:marBottom w:val="0"/>
          <w:divBdr>
            <w:top w:val="none" w:sz="0" w:space="0" w:color="auto"/>
            <w:left w:val="none" w:sz="0" w:space="0" w:color="auto"/>
            <w:bottom w:val="none" w:sz="0" w:space="0" w:color="auto"/>
            <w:right w:val="none" w:sz="0" w:space="0" w:color="auto"/>
          </w:divBdr>
        </w:div>
        <w:div w:id="379326826">
          <w:marLeft w:val="0"/>
          <w:marRight w:val="0"/>
          <w:marTop w:val="150"/>
          <w:marBottom w:val="0"/>
          <w:divBdr>
            <w:top w:val="none" w:sz="0" w:space="0" w:color="auto"/>
            <w:left w:val="none" w:sz="0" w:space="0" w:color="auto"/>
            <w:bottom w:val="none" w:sz="0" w:space="0" w:color="auto"/>
            <w:right w:val="none" w:sz="0" w:space="0" w:color="auto"/>
          </w:divBdr>
          <w:divsChild>
            <w:div w:id="171341558">
              <w:marLeft w:val="1155"/>
              <w:marRight w:val="0"/>
              <w:marTop w:val="0"/>
              <w:marBottom w:val="0"/>
              <w:divBdr>
                <w:top w:val="none" w:sz="0" w:space="0" w:color="auto"/>
                <w:left w:val="none" w:sz="0" w:space="0" w:color="auto"/>
                <w:bottom w:val="none" w:sz="0" w:space="0" w:color="auto"/>
                <w:right w:val="none" w:sz="0" w:space="0" w:color="auto"/>
              </w:divBdr>
            </w:div>
            <w:div w:id="1608269378">
              <w:marLeft w:val="1155"/>
              <w:marRight w:val="0"/>
              <w:marTop w:val="0"/>
              <w:marBottom w:val="0"/>
              <w:divBdr>
                <w:top w:val="none" w:sz="0" w:space="0" w:color="auto"/>
                <w:left w:val="none" w:sz="0" w:space="0" w:color="auto"/>
                <w:bottom w:val="none" w:sz="0" w:space="0" w:color="auto"/>
                <w:right w:val="none" w:sz="0" w:space="0" w:color="auto"/>
              </w:divBdr>
            </w:div>
            <w:div w:id="1955089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651375">
      <w:bodyDiv w:val="1"/>
      <w:marLeft w:val="0"/>
      <w:marRight w:val="0"/>
      <w:marTop w:val="0"/>
      <w:marBottom w:val="0"/>
      <w:divBdr>
        <w:top w:val="none" w:sz="0" w:space="0" w:color="auto"/>
        <w:left w:val="none" w:sz="0" w:space="0" w:color="auto"/>
        <w:bottom w:val="none" w:sz="0" w:space="0" w:color="auto"/>
        <w:right w:val="none" w:sz="0" w:space="0" w:color="auto"/>
      </w:divBdr>
      <w:divsChild>
        <w:div w:id="1536505075">
          <w:marLeft w:val="0"/>
          <w:marRight w:val="0"/>
          <w:marTop w:val="0"/>
          <w:marBottom w:val="0"/>
          <w:divBdr>
            <w:top w:val="none" w:sz="0" w:space="0" w:color="auto"/>
            <w:left w:val="none" w:sz="0" w:space="0" w:color="auto"/>
            <w:bottom w:val="none" w:sz="0" w:space="0" w:color="auto"/>
            <w:right w:val="none" w:sz="0" w:space="0" w:color="auto"/>
          </w:divBdr>
        </w:div>
        <w:div w:id="1906645287">
          <w:marLeft w:val="0"/>
          <w:marRight w:val="0"/>
          <w:marTop w:val="150"/>
          <w:marBottom w:val="0"/>
          <w:divBdr>
            <w:top w:val="none" w:sz="0" w:space="0" w:color="auto"/>
            <w:left w:val="none" w:sz="0" w:space="0" w:color="auto"/>
            <w:bottom w:val="none" w:sz="0" w:space="0" w:color="auto"/>
            <w:right w:val="none" w:sz="0" w:space="0" w:color="auto"/>
          </w:divBdr>
          <w:divsChild>
            <w:div w:id="409540688">
              <w:marLeft w:val="1155"/>
              <w:marRight w:val="0"/>
              <w:marTop w:val="0"/>
              <w:marBottom w:val="0"/>
              <w:divBdr>
                <w:top w:val="none" w:sz="0" w:space="0" w:color="auto"/>
                <w:left w:val="none" w:sz="0" w:space="0" w:color="auto"/>
                <w:bottom w:val="none" w:sz="0" w:space="0" w:color="auto"/>
                <w:right w:val="none" w:sz="0" w:space="0" w:color="auto"/>
              </w:divBdr>
            </w:div>
            <w:div w:id="1371032943">
              <w:marLeft w:val="1155"/>
              <w:marRight w:val="0"/>
              <w:marTop w:val="0"/>
              <w:marBottom w:val="0"/>
              <w:divBdr>
                <w:top w:val="none" w:sz="0" w:space="0" w:color="auto"/>
                <w:left w:val="none" w:sz="0" w:space="0" w:color="auto"/>
                <w:bottom w:val="none" w:sz="0" w:space="0" w:color="auto"/>
                <w:right w:val="none" w:sz="0" w:space="0" w:color="auto"/>
              </w:divBdr>
            </w:div>
            <w:div w:id="802848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15120">
      <w:bodyDiv w:val="1"/>
      <w:marLeft w:val="0"/>
      <w:marRight w:val="0"/>
      <w:marTop w:val="0"/>
      <w:marBottom w:val="0"/>
      <w:divBdr>
        <w:top w:val="none" w:sz="0" w:space="0" w:color="auto"/>
        <w:left w:val="none" w:sz="0" w:space="0" w:color="auto"/>
        <w:bottom w:val="none" w:sz="0" w:space="0" w:color="auto"/>
        <w:right w:val="none" w:sz="0" w:space="0" w:color="auto"/>
      </w:divBdr>
      <w:divsChild>
        <w:div w:id="721756013">
          <w:marLeft w:val="0"/>
          <w:marRight w:val="0"/>
          <w:marTop w:val="0"/>
          <w:marBottom w:val="0"/>
          <w:divBdr>
            <w:top w:val="none" w:sz="0" w:space="0" w:color="auto"/>
            <w:left w:val="none" w:sz="0" w:space="0" w:color="auto"/>
            <w:bottom w:val="none" w:sz="0" w:space="0" w:color="auto"/>
            <w:right w:val="none" w:sz="0" w:space="0" w:color="auto"/>
          </w:divBdr>
        </w:div>
        <w:div w:id="212430316">
          <w:marLeft w:val="0"/>
          <w:marRight w:val="0"/>
          <w:marTop w:val="150"/>
          <w:marBottom w:val="0"/>
          <w:divBdr>
            <w:top w:val="none" w:sz="0" w:space="0" w:color="auto"/>
            <w:left w:val="none" w:sz="0" w:space="0" w:color="auto"/>
            <w:bottom w:val="none" w:sz="0" w:space="0" w:color="auto"/>
            <w:right w:val="none" w:sz="0" w:space="0" w:color="auto"/>
          </w:divBdr>
          <w:divsChild>
            <w:div w:id="466124593">
              <w:marLeft w:val="1155"/>
              <w:marRight w:val="0"/>
              <w:marTop w:val="0"/>
              <w:marBottom w:val="0"/>
              <w:divBdr>
                <w:top w:val="none" w:sz="0" w:space="0" w:color="auto"/>
                <w:left w:val="none" w:sz="0" w:space="0" w:color="auto"/>
                <w:bottom w:val="none" w:sz="0" w:space="0" w:color="auto"/>
                <w:right w:val="none" w:sz="0" w:space="0" w:color="auto"/>
              </w:divBdr>
            </w:div>
            <w:div w:id="782115220">
              <w:marLeft w:val="1155"/>
              <w:marRight w:val="0"/>
              <w:marTop w:val="0"/>
              <w:marBottom w:val="0"/>
              <w:divBdr>
                <w:top w:val="none" w:sz="0" w:space="0" w:color="auto"/>
                <w:left w:val="none" w:sz="0" w:space="0" w:color="auto"/>
                <w:bottom w:val="none" w:sz="0" w:space="0" w:color="auto"/>
                <w:right w:val="none" w:sz="0" w:space="0" w:color="auto"/>
              </w:divBdr>
            </w:div>
            <w:div w:id="99260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09487">
      <w:bodyDiv w:val="1"/>
      <w:marLeft w:val="0"/>
      <w:marRight w:val="0"/>
      <w:marTop w:val="0"/>
      <w:marBottom w:val="0"/>
      <w:divBdr>
        <w:top w:val="none" w:sz="0" w:space="0" w:color="auto"/>
        <w:left w:val="none" w:sz="0" w:space="0" w:color="auto"/>
        <w:bottom w:val="none" w:sz="0" w:space="0" w:color="auto"/>
        <w:right w:val="none" w:sz="0" w:space="0" w:color="auto"/>
      </w:divBdr>
      <w:divsChild>
        <w:div w:id="1303465613">
          <w:marLeft w:val="0"/>
          <w:marRight w:val="0"/>
          <w:marTop w:val="0"/>
          <w:marBottom w:val="0"/>
          <w:divBdr>
            <w:top w:val="none" w:sz="0" w:space="0" w:color="auto"/>
            <w:left w:val="none" w:sz="0" w:space="0" w:color="auto"/>
            <w:bottom w:val="none" w:sz="0" w:space="0" w:color="auto"/>
            <w:right w:val="none" w:sz="0" w:space="0" w:color="auto"/>
          </w:divBdr>
        </w:div>
        <w:div w:id="1132019717">
          <w:marLeft w:val="0"/>
          <w:marRight w:val="0"/>
          <w:marTop w:val="150"/>
          <w:marBottom w:val="0"/>
          <w:divBdr>
            <w:top w:val="none" w:sz="0" w:space="0" w:color="auto"/>
            <w:left w:val="none" w:sz="0" w:space="0" w:color="auto"/>
            <w:bottom w:val="none" w:sz="0" w:space="0" w:color="auto"/>
            <w:right w:val="none" w:sz="0" w:space="0" w:color="auto"/>
          </w:divBdr>
          <w:divsChild>
            <w:div w:id="2031032834">
              <w:marLeft w:val="1155"/>
              <w:marRight w:val="0"/>
              <w:marTop w:val="0"/>
              <w:marBottom w:val="0"/>
              <w:divBdr>
                <w:top w:val="none" w:sz="0" w:space="0" w:color="auto"/>
                <w:left w:val="none" w:sz="0" w:space="0" w:color="auto"/>
                <w:bottom w:val="none" w:sz="0" w:space="0" w:color="auto"/>
                <w:right w:val="none" w:sz="0" w:space="0" w:color="auto"/>
              </w:divBdr>
            </w:div>
            <w:div w:id="1543206742">
              <w:marLeft w:val="1155"/>
              <w:marRight w:val="0"/>
              <w:marTop w:val="0"/>
              <w:marBottom w:val="0"/>
              <w:divBdr>
                <w:top w:val="none" w:sz="0" w:space="0" w:color="auto"/>
                <w:left w:val="none" w:sz="0" w:space="0" w:color="auto"/>
                <w:bottom w:val="none" w:sz="0" w:space="0" w:color="auto"/>
                <w:right w:val="none" w:sz="0" w:space="0" w:color="auto"/>
              </w:divBdr>
            </w:div>
            <w:div w:id="1274823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586">
      <w:bodyDiv w:val="1"/>
      <w:marLeft w:val="0"/>
      <w:marRight w:val="0"/>
      <w:marTop w:val="0"/>
      <w:marBottom w:val="0"/>
      <w:divBdr>
        <w:top w:val="none" w:sz="0" w:space="0" w:color="auto"/>
        <w:left w:val="none" w:sz="0" w:space="0" w:color="auto"/>
        <w:bottom w:val="none" w:sz="0" w:space="0" w:color="auto"/>
        <w:right w:val="none" w:sz="0" w:space="0" w:color="auto"/>
      </w:divBdr>
      <w:divsChild>
        <w:div w:id="1076829423">
          <w:marLeft w:val="0"/>
          <w:marRight w:val="0"/>
          <w:marTop w:val="0"/>
          <w:marBottom w:val="0"/>
          <w:divBdr>
            <w:top w:val="none" w:sz="0" w:space="0" w:color="auto"/>
            <w:left w:val="none" w:sz="0" w:space="0" w:color="auto"/>
            <w:bottom w:val="none" w:sz="0" w:space="0" w:color="auto"/>
            <w:right w:val="none" w:sz="0" w:space="0" w:color="auto"/>
          </w:divBdr>
        </w:div>
        <w:div w:id="2078092355">
          <w:marLeft w:val="0"/>
          <w:marRight w:val="0"/>
          <w:marTop w:val="150"/>
          <w:marBottom w:val="0"/>
          <w:divBdr>
            <w:top w:val="none" w:sz="0" w:space="0" w:color="auto"/>
            <w:left w:val="none" w:sz="0" w:space="0" w:color="auto"/>
            <w:bottom w:val="none" w:sz="0" w:space="0" w:color="auto"/>
            <w:right w:val="none" w:sz="0" w:space="0" w:color="auto"/>
          </w:divBdr>
          <w:divsChild>
            <w:div w:id="1957440785">
              <w:marLeft w:val="1155"/>
              <w:marRight w:val="0"/>
              <w:marTop w:val="0"/>
              <w:marBottom w:val="0"/>
              <w:divBdr>
                <w:top w:val="none" w:sz="0" w:space="0" w:color="auto"/>
                <w:left w:val="none" w:sz="0" w:space="0" w:color="auto"/>
                <w:bottom w:val="none" w:sz="0" w:space="0" w:color="auto"/>
                <w:right w:val="none" w:sz="0" w:space="0" w:color="auto"/>
              </w:divBdr>
            </w:div>
            <w:div w:id="46221299">
              <w:marLeft w:val="1155"/>
              <w:marRight w:val="0"/>
              <w:marTop w:val="0"/>
              <w:marBottom w:val="0"/>
              <w:divBdr>
                <w:top w:val="none" w:sz="0" w:space="0" w:color="auto"/>
                <w:left w:val="none" w:sz="0" w:space="0" w:color="auto"/>
                <w:bottom w:val="none" w:sz="0" w:space="0" w:color="auto"/>
                <w:right w:val="none" w:sz="0" w:space="0" w:color="auto"/>
              </w:divBdr>
            </w:div>
            <w:div w:id="1243830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6817">
      <w:bodyDiv w:val="1"/>
      <w:marLeft w:val="0"/>
      <w:marRight w:val="0"/>
      <w:marTop w:val="0"/>
      <w:marBottom w:val="0"/>
      <w:divBdr>
        <w:top w:val="none" w:sz="0" w:space="0" w:color="auto"/>
        <w:left w:val="none" w:sz="0" w:space="0" w:color="auto"/>
        <w:bottom w:val="none" w:sz="0" w:space="0" w:color="auto"/>
        <w:right w:val="none" w:sz="0" w:space="0" w:color="auto"/>
      </w:divBdr>
      <w:divsChild>
        <w:div w:id="385227425">
          <w:marLeft w:val="0"/>
          <w:marRight w:val="0"/>
          <w:marTop w:val="0"/>
          <w:marBottom w:val="0"/>
          <w:divBdr>
            <w:top w:val="none" w:sz="0" w:space="0" w:color="auto"/>
            <w:left w:val="none" w:sz="0" w:space="0" w:color="auto"/>
            <w:bottom w:val="none" w:sz="0" w:space="0" w:color="auto"/>
            <w:right w:val="none" w:sz="0" w:space="0" w:color="auto"/>
          </w:divBdr>
        </w:div>
        <w:div w:id="268972813">
          <w:marLeft w:val="0"/>
          <w:marRight w:val="0"/>
          <w:marTop w:val="150"/>
          <w:marBottom w:val="0"/>
          <w:divBdr>
            <w:top w:val="none" w:sz="0" w:space="0" w:color="auto"/>
            <w:left w:val="none" w:sz="0" w:space="0" w:color="auto"/>
            <w:bottom w:val="none" w:sz="0" w:space="0" w:color="auto"/>
            <w:right w:val="none" w:sz="0" w:space="0" w:color="auto"/>
          </w:divBdr>
          <w:divsChild>
            <w:div w:id="1400060859">
              <w:marLeft w:val="1155"/>
              <w:marRight w:val="0"/>
              <w:marTop w:val="0"/>
              <w:marBottom w:val="0"/>
              <w:divBdr>
                <w:top w:val="none" w:sz="0" w:space="0" w:color="auto"/>
                <w:left w:val="none" w:sz="0" w:space="0" w:color="auto"/>
                <w:bottom w:val="none" w:sz="0" w:space="0" w:color="auto"/>
                <w:right w:val="none" w:sz="0" w:space="0" w:color="auto"/>
              </w:divBdr>
            </w:div>
            <w:div w:id="449201078">
              <w:marLeft w:val="1155"/>
              <w:marRight w:val="0"/>
              <w:marTop w:val="0"/>
              <w:marBottom w:val="0"/>
              <w:divBdr>
                <w:top w:val="none" w:sz="0" w:space="0" w:color="auto"/>
                <w:left w:val="none" w:sz="0" w:space="0" w:color="auto"/>
                <w:bottom w:val="none" w:sz="0" w:space="0" w:color="auto"/>
                <w:right w:val="none" w:sz="0" w:space="0" w:color="auto"/>
              </w:divBdr>
            </w:div>
            <w:div w:id="656614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625826">
      <w:bodyDiv w:val="1"/>
      <w:marLeft w:val="0"/>
      <w:marRight w:val="0"/>
      <w:marTop w:val="0"/>
      <w:marBottom w:val="0"/>
      <w:divBdr>
        <w:top w:val="none" w:sz="0" w:space="0" w:color="auto"/>
        <w:left w:val="none" w:sz="0" w:space="0" w:color="auto"/>
        <w:bottom w:val="none" w:sz="0" w:space="0" w:color="auto"/>
        <w:right w:val="none" w:sz="0" w:space="0" w:color="auto"/>
      </w:divBdr>
      <w:divsChild>
        <w:div w:id="1780444534">
          <w:marLeft w:val="0"/>
          <w:marRight w:val="0"/>
          <w:marTop w:val="0"/>
          <w:marBottom w:val="0"/>
          <w:divBdr>
            <w:top w:val="none" w:sz="0" w:space="0" w:color="auto"/>
            <w:left w:val="none" w:sz="0" w:space="0" w:color="auto"/>
            <w:bottom w:val="none" w:sz="0" w:space="0" w:color="auto"/>
            <w:right w:val="none" w:sz="0" w:space="0" w:color="auto"/>
          </w:divBdr>
        </w:div>
        <w:div w:id="770129905">
          <w:marLeft w:val="0"/>
          <w:marRight w:val="0"/>
          <w:marTop w:val="150"/>
          <w:marBottom w:val="0"/>
          <w:divBdr>
            <w:top w:val="none" w:sz="0" w:space="0" w:color="auto"/>
            <w:left w:val="none" w:sz="0" w:space="0" w:color="auto"/>
            <w:bottom w:val="none" w:sz="0" w:space="0" w:color="auto"/>
            <w:right w:val="none" w:sz="0" w:space="0" w:color="auto"/>
          </w:divBdr>
          <w:divsChild>
            <w:div w:id="1846551947">
              <w:marLeft w:val="1155"/>
              <w:marRight w:val="0"/>
              <w:marTop w:val="0"/>
              <w:marBottom w:val="0"/>
              <w:divBdr>
                <w:top w:val="none" w:sz="0" w:space="0" w:color="auto"/>
                <w:left w:val="none" w:sz="0" w:space="0" w:color="auto"/>
                <w:bottom w:val="none" w:sz="0" w:space="0" w:color="auto"/>
                <w:right w:val="none" w:sz="0" w:space="0" w:color="auto"/>
              </w:divBdr>
            </w:div>
            <w:div w:id="1276789607">
              <w:marLeft w:val="1155"/>
              <w:marRight w:val="0"/>
              <w:marTop w:val="0"/>
              <w:marBottom w:val="0"/>
              <w:divBdr>
                <w:top w:val="none" w:sz="0" w:space="0" w:color="auto"/>
                <w:left w:val="none" w:sz="0" w:space="0" w:color="auto"/>
                <w:bottom w:val="none" w:sz="0" w:space="0" w:color="auto"/>
                <w:right w:val="none" w:sz="0" w:space="0" w:color="auto"/>
              </w:divBdr>
            </w:div>
            <w:div w:id="145628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817640">
      <w:bodyDiv w:val="1"/>
      <w:marLeft w:val="0"/>
      <w:marRight w:val="0"/>
      <w:marTop w:val="0"/>
      <w:marBottom w:val="0"/>
      <w:divBdr>
        <w:top w:val="none" w:sz="0" w:space="0" w:color="auto"/>
        <w:left w:val="none" w:sz="0" w:space="0" w:color="auto"/>
        <w:bottom w:val="none" w:sz="0" w:space="0" w:color="auto"/>
        <w:right w:val="none" w:sz="0" w:space="0" w:color="auto"/>
      </w:divBdr>
      <w:divsChild>
        <w:div w:id="945621378">
          <w:marLeft w:val="0"/>
          <w:marRight w:val="0"/>
          <w:marTop w:val="0"/>
          <w:marBottom w:val="0"/>
          <w:divBdr>
            <w:top w:val="none" w:sz="0" w:space="0" w:color="auto"/>
            <w:left w:val="none" w:sz="0" w:space="0" w:color="auto"/>
            <w:bottom w:val="none" w:sz="0" w:space="0" w:color="auto"/>
            <w:right w:val="none" w:sz="0" w:space="0" w:color="auto"/>
          </w:divBdr>
        </w:div>
        <w:div w:id="1687367787">
          <w:marLeft w:val="0"/>
          <w:marRight w:val="0"/>
          <w:marTop w:val="150"/>
          <w:marBottom w:val="0"/>
          <w:divBdr>
            <w:top w:val="none" w:sz="0" w:space="0" w:color="auto"/>
            <w:left w:val="none" w:sz="0" w:space="0" w:color="auto"/>
            <w:bottom w:val="none" w:sz="0" w:space="0" w:color="auto"/>
            <w:right w:val="none" w:sz="0" w:space="0" w:color="auto"/>
          </w:divBdr>
          <w:divsChild>
            <w:div w:id="1682733960">
              <w:marLeft w:val="1155"/>
              <w:marRight w:val="0"/>
              <w:marTop w:val="0"/>
              <w:marBottom w:val="0"/>
              <w:divBdr>
                <w:top w:val="none" w:sz="0" w:space="0" w:color="auto"/>
                <w:left w:val="none" w:sz="0" w:space="0" w:color="auto"/>
                <w:bottom w:val="none" w:sz="0" w:space="0" w:color="auto"/>
                <w:right w:val="none" w:sz="0" w:space="0" w:color="auto"/>
              </w:divBdr>
            </w:div>
            <w:div w:id="1100374931">
              <w:marLeft w:val="1155"/>
              <w:marRight w:val="0"/>
              <w:marTop w:val="0"/>
              <w:marBottom w:val="0"/>
              <w:divBdr>
                <w:top w:val="none" w:sz="0" w:space="0" w:color="auto"/>
                <w:left w:val="none" w:sz="0" w:space="0" w:color="auto"/>
                <w:bottom w:val="none" w:sz="0" w:space="0" w:color="auto"/>
                <w:right w:val="none" w:sz="0" w:space="0" w:color="auto"/>
              </w:divBdr>
            </w:div>
            <w:div w:id="438911187">
              <w:marLeft w:val="1155"/>
              <w:marRight w:val="0"/>
              <w:marTop w:val="0"/>
              <w:marBottom w:val="0"/>
              <w:divBdr>
                <w:top w:val="none" w:sz="0" w:space="0" w:color="auto"/>
                <w:left w:val="none" w:sz="0" w:space="0" w:color="auto"/>
                <w:bottom w:val="none" w:sz="0" w:space="0" w:color="auto"/>
                <w:right w:val="none" w:sz="0" w:space="0" w:color="auto"/>
              </w:divBdr>
            </w:div>
            <w:div w:id="1825120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4266">
      <w:bodyDiv w:val="1"/>
      <w:marLeft w:val="0"/>
      <w:marRight w:val="0"/>
      <w:marTop w:val="0"/>
      <w:marBottom w:val="0"/>
      <w:divBdr>
        <w:top w:val="none" w:sz="0" w:space="0" w:color="auto"/>
        <w:left w:val="none" w:sz="0" w:space="0" w:color="auto"/>
        <w:bottom w:val="none" w:sz="0" w:space="0" w:color="auto"/>
        <w:right w:val="none" w:sz="0" w:space="0" w:color="auto"/>
      </w:divBdr>
      <w:divsChild>
        <w:div w:id="1722551958">
          <w:marLeft w:val="0"/>
          <w:marRight w:val="0"/>
          <w:marTop w:val="0"/>
          <w:marBottom w:val="0"/>
          <w:divBdr>
            <w:top w:val="none" w:sz="0" w:space="0" w:color="auto"/>
            <w:left w:val="none" w:sz="0" w:space="0" w:color="auto"/>
            <w:bottom w:val="none" w:sz="0" w:space="0" w:color="auto"/>
            <w:right w:val="none" w:sz="0" w:space="0" w:color="auto"/>
          </w:divBdr>
        </w:div>
        <w:div w:id="335154084">
          <w:marLeft w:val="0"/>
          <w:marRight w:val="0"/>
          <w:marTop w:val="150"/>
          <w:marBottom w:val="0"/>
          <w:divBdr>
            <w:top w:val="none" w:sz="0" w:space="0" w:color="auto"/>
            <w:left w:val="none" w:sz="0" w:space="0" w:color="auto"/>
            <w:bottom w:val="none" w:sz="0" w:space="0" w:color="auto"/>
            <w:right w:val="none" w:sz="0" w:space="0" w:color="auto"/>
          </w:divBdr>
          <w:divsChild>
            <w:div w:id="131681262">
              <w:marLeft w:val="1155"/>
              <w:marRight w:val="0"/>
              <w:marTop w:val="0"/>
              <w:marBottom w:val="0"/>
              <w:divBdr>
                <w:top w:val="none" w:sz="0" w:space="0" w:color="auto"/>
                <w:left w:val="none" w:sz="0" w:space="0" w:color="auto"/>
                <w:bottom w:val="none" w:sz="0" w:space="0" w:color="auto"/>
                <w:right w:val="none" w:sz="0" w:space="0" w:color="auto"/>
              </w:divBdr>
            </w:div>
            <w:div w:id="1965312357">
              <w:marLeft w:val="1155"/>
              <w:marRight w:val="0"/>
              <w:marTop w:val="0"/>
              <w:marBottom w:val="0"/>
              <w:divBdr>
                <w:top w:val="none" w:sz="0" w:space="0" w:color="auto"/>
                <w:left w:val="none" w:sz="0" w:space="0" w:color="auto"/>
                <w:bottom w:val="none" w:sz="0" w:space="0" w:color="auto"/>
                <w:right w:val="none" w:sz="0" w:space="0" w:color="auto"/>
              </w:divBdr>
            </w:div>
            <w:div w:id="1298686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377">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129671">
      <w:bodyDiv w:val="1"/>
      <w:marLeft w:val="0"/>
      <w:marRight w:val="0"/>
      <w:marTop w:val="0"/>
      <w:marBottom w:val="0"/>
      <w:divBdr>
        <w:top w:val="none" w:sz="0" w:space="0" w:color="auto"/>
        <w:left w:val="none" w:sz="0" w:space="0" w:color="auto"/>
        <w:bottom w:val="none" w:sz="0" w:space="0" w:color="auto"/>
        <w:right w:val="none" w:sz="0" w:space="0" w:color="auto"/>
      </w:divBdr>
      <w:divsChild>
        <w:div w:id="1207376262">
          <w:marLeft w:val="0"/>
          <w:marRight w:val="0"/>
          <w:marTop w:val="0"/>
          <w:marBottom w:val="0"/>
          <w:divBdr>
            <w:top w:val="none" w:sz="0" w:space="0" w:color="auto"/>
            <w:left w:val="none" w:sz="0" w:space="0" w:color="auto"/>
            <w:bottom w:val="none" w:sz="0" w:space="0" w:color="auto"/>
            <w:right w:val="none" w:sz="0" w:space="0" w:color="auto"/>
          </w:divBdr>
        </w:div>
        <w:div w:id="1450779908">
          <w:marLeft w:val="0"/>
          <w:marRight w:val="0"/>
          <w:marTop w:val="150"/>
          <w:marBottom w:val="0"/>
          <w:divBdr>
            <w:top w:val="none" w:sz="0" w:space="0" w:color="auto"/>
            <w:left w:val="none" w:sz="0" w:space="0" w:color="auto"/>
            <w:bottom w:val="none" w:sz="0" w:space="0" w:color="auto"/>
            <w:right w:val="none" w:sz="0" w:space="0" w:color="auto"/>
          </w:divBdr>
          <w:divsChild>
            <w:div w:id="1016346315">
              <w:marLeft w:val="1155"/>
              <w:marRight w:val="0"/>
              <w:marTop w:val="0"/>
              <w:marBottom w:val="0"/>
              <w:divBdr>
                <w:top w:val="none" w:sz="0" w:space="0" w:color="auto"/>
                <w:left w:val="none" w:sz="0" w:space="0" w:color="auto"/>
                <w:bottom w:val="none" w:sz="0" w:space="0" w:color="auto"/>
                <w:right w:val="none" w:sz="0" w:space="0" w:color="auto"/>
              </w:divBdr>
            </w:div>
            <w:div w:id="879513096">
              <w:marLeft w:val="1155"/>
              <w:marRight w:val="0"/>
              <w:marTop w:val="0"/>
              <w:marBottom w:val="0"/>
              <w:divBdr>
                <w:top w:val="none" w:sz="0" w:space="0" w:color="auto"/>
                <w:left w:val="none" w:sz="0" w:space="0" w:color="auto"/>
                <w:bottom w:val="none" w:sz="0" w:space="0" w:color="auto"/>
                <w:right w:val="none" w:sz="0" w:space="0" w:color="auto"/>
              </w:divBdr>
            </w:div>
            <w:div w:id="57320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79060">
      <w:bodyDiv w:val="1"/>
      <w:marLeft w:val="0"/>
      <w:marRight w:val="0"/>
      <w:marTop w:val="0"/>
      <w:marBottom w:val="0"/>
      <w:divBdr>
        <w:top w:val="none" w:sz="0" w:space="0" w:color="auto"/>
        <w:left w:val="none" w:sz="0" w:space="0" w:color="auto"/>
        <w:bottom w:val="none" w:sz="0" w:space="0" w:color="auto"/>
        <w:right w:val="none" w:sz="0" w:space="0" w:color="auto"/>
      </w:divBdr>
      <w:divsChild>
        <w:div w:id="275601649">
          <w:marLeft w:val="0"/>
          <w:marRight w:val="0"/>
          <w:marTop w:val="0"/>
          <w:marBottom w:val="0"/>
          <w:divBdr>
            <w:top w:val="none" w:sz="0" w:space="0" w:color="auto"/>
            <w:left w:val="none" w:sz="0" w:space="0" w:color="auto"/>
            <w:bottom w:val="none" w:sz="0" w:space="0" w:color="auto"/>
            <w:right w:val="none" w:sz="0" w:space="0" w:color="auto"/>
          </w:divBdr>
        </w:div>
        <w:div w:id="344214560">
          <w:marLeft w:val="0"/>
          <w:marRight w:val="0"/>
          <w:marTop w:val="150"/>
          <w:marBottom w:val="0"/>
          <w:divBdr>
            <w:top w:val="none" w:sz="0" w:space="0" w:color="auto"/>
            <w:left w:val="none" w:sz="0" w:space="0" w:color="auto"/>
            <w:bottom w:val="none" w:sz="0" w:space="0" w:color="auto"/>
            <w:right w:val="none" w:sz="0" w:space="0" w:color="auto"/>
          </w:divBdr>
          <w:divsChild>
            <w:div w:id="1134252801">
              <w:marLeft w:val="1155"/>
              <w:marRight w:val="0"/>
              <w:marTop w:val="0"/>
              <w:marBottom w:val="0"/>
              <w:divBdr>
                <w:top w:val="none" w:sz="0" w:space="0" w:color="auto"/>
                <w:left w:val="none" w:sz="0" w:space="0" w:color="auto"/>
                <w:bottom w:val="none" w:sz="0" w:space="0" w:color="auto"/>
                <w:right w:val="none" w:sz="0" w:space="0" w:color="auto"/>
              </w:divBdr>
            </w:div>
            <w:div w:id="1743454236">
              <w:marLeft w:val="1155"/>
              <w:marRight w:val="0"/>
              <w:marTop w:val="0"/>
              <w:marBottom w:val="0"/>
              <w:divBdr>
                <w:top w:val="none" w:sz="0" w:space="0" w:color="auto"/>
                <w:left w:val="none" w:sz="0" w:space="0" w:color="auto"/>
                <w:bottom w:val="none" w:sz="0" w:space="0" w:color="auto"/>
                <w:right w:val="none" w:sz="0" w:space="0" w:color="auto"/>
              </w:divBdr>
            </w:div>
            <w:div w:id="85407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857888">
      <w:bodyDiv w:val="1"/>
      <w:marLeft w:val="0"/>
      <w:marRight w:val="0"/>
      <w:marTop w:val="0"/>
      <w:marBottom w:val="0"/>
      <w:divBdr>
        <w:top w:val="none" w:sz="0" w:space="0" w:color="auto"/>
        <w:left w:val="none" w:sz="0" w:space="0" w:color="auto"/>
        <w:bottom w:val="none" w:sz="0" w:space="0" w:color="auto"/>
        <w:right w:val="none" w:sz="0" w:space="0" w:color="auto"/>
      </w:divBdr>
      <w:divsChild>
        <w:div w:id="310866133">
          <w:marLeft w:val="0"/>
          <w:marRight w:val="0"/>
          <w:marTop w:val="0"/>
          <w:marBottom w:val="0"/>
          <w:divBdr>
            <w:top w:val="none" w:sz="0" w:space="0" w:color="auto"/>
            <w:left w:val="none" w:sz="0" w:space="0" w:color="auto"/>
            <w:bottom w:val="none" w:sz="0" w:space="0" w:color="auto"/>
            <w:right w:val="none" w:sz="0" w:space="0" w:color="auto"/>
          </w:divBdr>
        </w:div>
        <w:div w:id="1117411938">
          <w:marLeft w:val="0"/>
          <w:marRight w:val="0"/>
          <w:marTop w:val="150"/>
          <w:marBottom w:val="0"/>
          <w:divBdr>
            <w:top w:val="none" w:sz="0" w:space="0" w:color="auto"/>
            <w:left w:val="none" w:sz="0" w:space="0" w:color="auto"/>
            <w:bottom w:val="none" w:sz="0" w:space="0" w:color="auto"/>
            <w:right w:val="none" w:sz="0" w:space="0" w:color="auto"/>
          </w:divBdr>
          <w:divsChild>
            <w:div w:id="1439134566">
              <w:marLeft w:val="1155"/>
              <w:marRight w:val="0"/>
              <w:marTop w:val="0"/>
              <w:marBottom w:val="0"/>
              <w:divBdr>
                <w:top w:val="none" w:sz="0" w:space="0" w:color="auto"/>
                <w:left w:val="none" w:sz="0" w:space="0" w:color="auto"/>
                <w:bottom w:val="none" w:sz="0" w:space="0" w:color="auto"/>
                <w:right w:val="none" w:sz="0" w:space="0" w:color="auto"/>
              </w:divBdr>
            </w:div>
            <w:div w:id="1102845526">
              <w:marLeft w:val="1155"/>
              <w:marRight w:val="0"/>
              <w:marTop w:val="0"/>
              <w:marBottom w:val="0"/>
              <w:divBdr>
                <w:top w:val="none" w:sz="0" w:space="0" w:color="auto"/>
                <w:left w:val="none" w:sz="0" w:space="0" w:color="auto"/>
                <w:bottom w:val="none" w:sz="0" w:space="0" w:color="auto"/>
                <w:right w:val="none" w:sz="0" w:space="0" w:color="auto"/>
              </w:divBdr>
            </w:div>
            <w:div w:id="1955596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045943">
      <w:bodyDiv w:val="1"/>
      <w:marLeft w:val="0"/>
      <w:marRight w:val="0"/>
      <w:marTop w:val="0"/>
      <w:marBottom w:val="0"/>
      <w:divBdr>
        <w:top w:val="none" w:sz="0" w:space="0" w:color="auto"/>
        <w:left w:val="none" w:sz="0" w:space="0" w:color="auto"/>
        <w:bottom w:val="none" w:sz="0" w:space="0" w:color="auto"/>
        <w:right w:val="none" w:sz="0" w:space="0" w:color="auto"/>
      </w:divBdr>
      <w:divsChild>
        <w:div w:id="1176110725">
          <w:marLeft w:val="0"/>
          <w:marRight w:val="0"/>
          <w:marTop w:val="0"/>
          <w:marBottom w:val="0"/>
          <w:divBdr>
            <w:top w:val="none" w:sz="0" w:space="0" w:color="auto"/>
            <w:left w:val="none" w:sz="0" w:space="0" w:color="auto"/>
            <w:bottom w:val="none" w:sz="0" w:space="0" w:color="auto"/>
            <w:right w:val="none" w:sz="0" w:space="0" w:color="auto"/>
          </w:divBdr>
        </w:div>
        <w:div w:id="758714873">
          <w:marLeft w:val="0"/>
          <w:marRight w:val="0"/>
          <w:marTop w:val="150"/>
          <w:marBottom w:val="0"/>
          <w:divBdr>
            <w:top w:val="none" w:sz="0" w:space="0" w:color="auto"/>
            <w:left w:val="none" w:sz="0" w:space="0" w:color="auto"/>
            <w:bottom w:val="none" w:sz="0" w:space="0" w:color="auto"/>
            <w:right w:val="none" w:sz="0" w:space="0" w:color="auto"/>
          </w:divBdr>
          <w:divsChild>
            <w:div w:id="819812001">
              <w:marLeft w:val="1155"/>
              <w:marRight w:val="0"/>
              <w:marTop w:val="0"/>
              <w:marBottom w:val="0"/>
              <w:divBdr>
                <w:top w:val="none" w:sz="0" w:space="0" w:color="auto"/>
                <w:left w:val="none" w:sz="0" w:space="0" w:color="auto"/>
                <w:bottom w:val="none" w:sz="0" w:space="0" w:color="auto"/>
                <w:right w:val="none" w:sz="0" w:space="0" w:color="auto"/>
              </w:divBdr>
            </w:div>
            <w:div w:id="221530034">
              <w:marLeft w:val="1155"/>
              <w:marRight w:val="0"/>
              <w:marTop w:val="0"/>
              <w:marBottom w:val="0"/>
              <w:divBdr>
                <w:top w:val="none" w:sz="0" w:space="0" w:color="auto"/>
                <w:left w:val="none" w:sz="0" w:space="0" w:color="auto"/>
                <w:bottom w:val="none" w:sz="0" w:space="0" w:color="auto"/>
                <w:right w:val="none" w:sz="0" w:space="0" w:color="auto"/>
              </w:divBdr>
            </w:div>
            <w:div w:id="310058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978151">
      <w:bodyDiv w:val="1"/>
      <w:marLeft w:val="0"/>
      <w:marRight w:val="0"/>
      <w:marTop w:val="0"/>
      <w:marBottom w:val="0"/>
      <w:divBdr>
        <w:top w:val="none" w:sz="0" w:space="0" w:color="auto"/>
        <w:left w:val="none" w:sz="0" w:space="0" w:color="auto"/>
        <w:bottom w:val="none" w:sz="0" w:space="0" w:color="auto"/>
        <w:right w:val="none" w:sz="0" w:space="0" w:color="auto"/>
      </w:divBdr>
      <w:divsChild>
        <w:div w:id="1789278579">
          <w:marLeft w:val="0"/>
          <w:marRight w:val="0"/>
          <w:marTop w:val="0"/>
          <w:marBottom w:val="0"/>
          <w:divBdr>
            <w:top w:val="none" w:sz="0" w:space="0" w:color="auto"/>
            <w:left w:val="none" w:sz="0" w:space="0" w:color="auto"/>
            <w:bottom w:val="none" w:sz="0" w:space="0" w:color="auto"/>
            <w:right w:val="none" w:sz="0" w:space="0" w:color="auto"/>
          </w:divBdr>
        </w:div>
        <w:div w:id="1214389240">
          <w:marLeft w:val="0"/>
          <w:marRight w:val="0"/>
          <w:marTop w:val="150"/>
          <w:marBottom w:val="0"/>
          <w:divBdr>
            <w:top w:val="none" w:sz="0" w:space="0" w:color="auto"/>
            <w:left w:val="none" w:sz="0" w:space="0" w:color="auto"/>
            <w:bottom w:val="none" w:sz="0" w:space="0" w:color="auto"/>
            <w:right w:val="none" w:sz="0" w:space="0" w:color="auto"/>
          </w:divBdr>
          <w:divsChild>
            <w:div w:id="1227103639">
              <w:marLeft w:val="1155"/>
              <w:marRight w:val="0"/>
              <w:marTop w:val="0"/>
              <w:marBottom w:val="0"/>
              <w:divBdr>
                <w:top w:val="none" w:sz="0" w:space="0" w:color="auto"/>
                <w:left w:val="none" w:sz="0" w:space="0" w:color="auto"/>
                <w:bottom w:val="none" w:sz="0" w:space="0" w:color="auto"/>
                <w:right w:val="none" w:sz="0" w:space="0" w:color="auto"/>
              </w:divBdr>
            </w:div>
            <w:div w:id="694506582">
              <w:marLeft w:val="1155"/>
              <w:marRight w:val="0"/>
              <w:marTop w:val="0"/>
              <w:marBottom w:val="0"/>
              <w:divBdr>
                <w:top w:val="none" w:sz="0" w:space="0" w:color="auto"/>
                <w:left w:val="none" w:sz="0" w:space="0" w:color="auto"/>
                <w:bottom w:val="none" w:sz="0" w:space="0" w:color="auto"/>
                <w:right w:val="none" w:sz="0" w:space="0" w:color="auto"/>
              </w:divBdr>
            </w:div>
            <w:div w:id="242221466">
              <w:marLeft w:val="1155"/>
              <w:marRight w:val="0"/>
              <w:marTop w:val="0"/>
              <w:marBottom w:val="0"/>
              <w:divBdr>
                <w:top w:val="none" w:sz="0" w:space="0" w:color="auto"/>
                <w:left w:val="none" w:sz="0" w:space="0" w:color="auto"/>
                <w:bottom w:val="none" w:sz="0" w:space="0" w:color="auto"/>
                <w:right w:val="none" w:sz="0" w:space="0" w:color="auto"/>
              </w:divBdr>
            </w:div>
            <w:div w:id="211675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174093">
      <w:bodyDiv w:val="1"/>
      <w:marLeft w:val="0"/>
      <w:marRight w:val="0"/>
      <w:marTop w:val="0"/>
      <w:marBottom w:val="0"/>
      <w:divBdr>
        <w:top w:val="none" w:sz="0" w:space="0" w:color="auto"/>
        <w:left w:val="none" w:sz="0" w:space="0" w:color="auto"/>
        <w:bottom w:val="none" w:sz="0" w:space="0" w:color="auto"/>
        <w:right w:val="none" w:sz="0" w:space="0" w:color="auto"/>
      </w:divBdr>
      <w:divsChild>
        <w:div w:id="25913577">
          <w:marLeft w:val="0"/>
          <w:marRight w:val="0"/>
          <w:marTop w:val="0"/>
          <w:marBottom w:val="0"/>
          <w:divBdr>
            <w:top w:val="none" w:sz="0" w:space="0" w:color="auto"/>
            <w:left w:val="none" w:sz="0" w:space="0" w:color="auto"/>
            <w:bottom w:val="none" w:sz="0" w:space="0" w:color="auto"/>
            <w:right w:val="none" w:sz="0" w:space="0" w:color="auto"/>
          </w:divBdr>
        </w:div>
        <w:div w:id="166946964">
          <w:marLeft w:val="0"/>
          <w:marRight w:val="0"/>
          <w:marTop w:val="150"/>
          <w:marBottom w:val="0"/>
          <w:divBdr>
            <w:top w:val="none" w:sz="0" w:space="0" w:color="auto"/>
            <w:left w:val="none" w:sz="0" w:space="0" w:color="auto"/>
            <w:bottom w:val="none" w:sz="0" w:space="0" w:color="auto"/>
            <w:right w:val="none" w:sz="0" w:space="0" w:color="auto"/>
          </w:divBdr>
          <w:divsChild>
            <w:div w:id="417751366">
              <w:marLeft w:val="1155"/>
              <w:marRight w:val="0"/>
              <w:marTop w:val="0"/>
              <w:marBottom w:val="0"/>
              <w:divBdr>
                <w:top w:val="none" w:sz="0" w:space="0" w:color="auto"/>
                <w:left w:val="none" w:sz="0" w:space="0" w:color="auto"/>
                <w:bottom w:val="none" w:sz="0" w:space="0" w:color="auto"/>
                <w:right w:val="none" w:sz="0" w:space="0" w:color="auto"/>
              </w:divBdr>
            </w:div>
            <w:div w:id="1632975727">
              <w:marLeft w:val="1155"/>
              <w:marRight w:val="0"/>
              <w:marTop w:val="0"/>
              <w:marBottom w:val="0"/>
              <w:divBdr>
                <w:top w:val="none" w:sz="0" w:space="0" w:color="auto"/>
                <w:left w:val="none" w:sz="0" w:space="0" w:color="auto"/>
                <w:bottom w:val="none" w:sz="0" w:space="0" w:color="auto"/>
                <w:right w:val="none" w:sz="0" w:space="0" w:color="auto"/>
              </w:divBdr>
            </w:div>
            <w:div w:id="8800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45432">
      <w:bodyDiv w:val="1"/>
      <w:marLeft w:val="0"/>
      <w:marRight w:val="0"/>
      <w:marTop w:val="0"/>
      <w:marBottom w:val="0"/>
      <w:divBdr>
        <w:top w:val="none" w:sz="0" w:space="0" w:color="auto"/>
        <w:left w:val="none" w:sz="0" w:space="0" w:color="auto"/>
        <w:bottom w:val="none" w:sz="0" w:space="0" w:color="auto"/>
        <w:right w:val="none" w:sz="0" w:space="0" w:color="auto"/>
      </w:divBdr>
      <w:divsChild>
        <w:div w:id="1612124756">
          <w:marLeft w:val="0"/>
          <w:marRight w:val="0"/>
          <w:marTop w:val="0"/>
          <w:marBottom w:val="0"/>
          <w:divBdr>
            <w:top w:val="none" w:sz="0" w:space="0" w:color="auto"/>
            <w:left w:val="none" w:sz="0" w:space="0" w:color="auto"/>
            <w:bottom w:val="none" w:sz="0" w:space="0" w:color="auto"/>
            <w:right w:val="none" w:sz="0" w:space="0" w:color="auto"/>
          </w:divBdr>
        </w:div>
        <w:div w:id="104885556">
          <w:marLeft w:val="0"/>
          <w:marRight w:val="0"/>
          <w:marTop w:val="150"/>
          <w:marBottom w:val="0"/>
          <w:divBdr>
            <w:top w:val="none" w:sz="0" w:space="0" w:color="auto"/>
            <w:left w:val="none" w:sz="0" w:space="0" w:color="auto"/>
            <w:bottom w:val="none" w:sz="0" w:space="0" w:color="auto"/>
            <w:right w:val="none" w:sz="0" w:space="0" w:color="auto"/>
          </w:divBdr>
          <w:divsChild>
            <w:div w:id="741870744">
              <w:marLeft w:val="1155"/>
              <w:marRight w:val="0"/>
              <w:marTop w:val="0"/>
              <w:marBottom w:val="0"/>
              <w:divBdr>
                <w:top w:val="none" w:sz="0" w:space="0" w:color="auto"/>
                <w:left w:val="none" w:sz="0" w:space="0" w:color="auto"/>
                <w:bottom w:val="none" w:sz="0" w:space="0" w:color="auto"/>
                <w:right w:val="none" w:sz="0" w:space="0" w:color="auto"/>
              </w:divBdr>
            </w:div>
            <w:div w:id="69508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0601">
      <w:bodyDiv w:val="1"/>
      <w:marLeft w:val="0"/>
      <w:marRight w:val="0"/>
      <w:marTop w:val="0"/>
      <w:marBottom w:val="0"/>
      <w:divBdr>
        <w:top w:val="none" w:sz="0" w:space="0" w:color="auto"/>
        <w:left w:val="none" w:sz="0" w:space="0" w:color="auto"/>
        <w:bottom w:val="none" w:sz="0" w:space="0" w:color="auto"/>
        <w:right w:val="none" w:sz="0" w:space="0" w:color="auto"/>
      </w:divBdr>
      <w:divsChild>
        <w:div w:id="2013755160">
          <w:marLeft w:val="0"/>
          <w:marRight w:val="0"/>
          <w:marTop w:val="0"/>
          <w:marBottom w:val="0"/>
          <w:divBdr>
            <w:top w:val="none" w:sz="0" w:space="0" w:color="auto"/>
            <w:left w:val="none" w:sz="0" w:space="0" w:color="auto"/>
            <w:bottom w:val="none" w:sz="0" w:space="0" w:color="auto"/>
            <w:right w:val="none" w:sz="0" w:space="0" w:color="auto"/>
          </w:divBdr>
        </w:div>
        <w:div w:id="1229728127">
          <w:marLeft w:val="0"/>
          <w:marRight w:val="0"/>
          <w:marTop w:val="150"/>
          <w:marBottom w:val="0"/>
          <w:divBdr>
            <w:top w:val="none" w:sz="0" w:space="0" w:color="auto"/>
            <w:left w:val="none" w:sz="0" w:space="0" w:color="auto"/>
            <w:bottom w:val="none" w:sz="0" w:space="0" w:color="auto"/>
            <w:right w:val="none" w:sz="0" w:space="0" w:color="auto"/>
          </w:divBdr>
          <w:divsChild>
            <w:div w:id="702368584">
              <w:marLeft w:val="1155"/>
              <w:marRight w:val="0"/>
              <w:marTop w:val="0"/>
              <w:marBottom w:val="0"/>
              <w:divBdr>
                <w:top w:val="none" w:sz="0" w:space="0" w:color="auto"/>
                <w:left w:val="none" w:sz="0" w:space="0" w:color="auto"/>
                <w:bottom w:val="none" w:sz="0" w:space="0" w:color="auto"/>
                <w:right w:val="none" w:sz="0" w:space="0" w:color="auto"/>
              </w:divBdr>
            </w:div>
            <w:div w:id="599878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551">
      <w:bodyDiv w:val="1"/>
      <w:marLeft w:val="0"/>
      <w:marRight w:val="0"/>
      <w:marTop w:val="0"/>
      <w:marBottom w:val="0"/>
      <w:divBdr>
        <w:top w:val="none" w:sz="0" w:space="0" w:color="auto"/>
        <w:left w:val="none" w:sz="0" w:space="0" w:color="auto"/>
        <w:bottom w:val="none" w:sz="0" w:space="0" w:color="auto"/>
        <w:right w:val="none" w:sz="0" w:space="0" w:color="auto"/>
      </w:divBdr>
      <w:divsChild>
        <w:div w:id="1812288914">
          <w:marLeft w:val="0"/>
          <w:marRight w:val="0"/>
          <w:marTop w:val="0"/>
          <w:marBottom w:val="0"/>
          <w:divBdr>
            <w:top w:val="none" w:sz="0" w:space="0" w:color="auto"/>
            <w:left w:val="none" w:sz="0" w:space="0" w:color="auto"/>
            <w:bottom w:val="none" w:sz="0" w:space="0" w:color="auto"/>
            <w:right w:val="none" w:sz="0" w:space="0" w:color="auto"/>
          </w:divBdr>
        </w:div>
        <w:div w:id="419566851">
          <w:marLeft w:val="0"/>
          <w:marRight w:val="0"/>
          <w:marTop w:val="150"/>
          <w:marBottom w:val="0"/>
          <w:divBdr>
            <w:top w:val="none" w:sz="0" w:space="0" w:color="auto"/>
            <w:left w:val="none" w:sz="0" w:space="0" w:color="auto"/>
            <w:bottom w:val="none" w:sz="0" w:space="0" w:color="auto"/>
            <w:right w:val="none" w:sz="0" w:space="0" w:color="auto"/>
          </w:divBdr>
          <w:divsChild>
            <w:div w:id="944657930">
              <w:marLeft w:val="1155"/>
              <w:marRight w:val="0"/>
              <w:marTop w:val="0"/>
              <w:marBottom w:val="0"/>
              <w:divBdr>
                <w:top w:val="none" w:sz="0" w:space="0" w:color="auto"/>
                <w:left w:val="none" w:sz="0" w:space="0" w:color="auto"/>
                <w:bottom w:val="none" w:sz="0" w:space="0" w:color="auto"/>
                <w:right w:val="none" w:sz="0" w:space="0" w:color="auto"/>
              </w:divBdr>
            </w:div>
            <w:div w:id="1620141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945269">
      <w:bodyDiv w:val="1"/>
      <w:marLeft w:val="0"/>
      <w:marRight w:val="0"/>
      <w:marTop w:val="0"/>
      <w:marBottom w:val="0"/>
      <w:divBdr>
        <w:top w:val="none" w:sz="0" w:space="0" w:color="auto"/>
        <w:left w:val="none" w:sz="0" w:space="0" w:color="auto"/>
        <w:bottom w:val="none" w:sz="0" w:space="0" w:color="auto"/>
        <w:right w:val="none" w:sz="0" w:space="0" w:color="auto"/>
      </w:divBdr>
      <w:divsChild>
        <w:div w:id="1773012506">
          <w:marLeft w:val="0"/>
          <w:marRight w:val="0"/>
          <w:marTop w:val="0"/>
          <w:marBottom w:val="0"/>
          <w:divBdr>
            <w:top w:val="none" w:sz="0" w:space="0" w:color="auto"/>
            <w:left w:val="none" w:sz="0" w:space="0" w:color="auto"/>
            <w:bottom w:val="none" w:sz="0" w:space="0" w:color="auto"/>
            <w:right w:val="none" w:sz="0" w:space="0" w:color="auto"/>
          </w:divBdr>
        </w:div>
        <w:div w:id="779032021">
          <w:marLeft w:val="0"/>
          <w:marRight w:val="0"/>
          <w:marTop w:val="150"/>
          <w:marBottom w:val="0"/>
          <w:divBdr>
            <w:top w:val="none" w:sz="0" w:space="0" w:color="auto"/>
            <w:left w:val="none" w:sz="0" w:space="0" w:color="auto"/>
            <w:bottom w:val="none" w:sz="0" w:space="0" w:color="auto"/>
            <w:right w:val="none" w:sz="0" w:space="0" w:color="auto"/>
          </w:divBdr>
          <w:divsChild>
            <w:div w:id="1356273901">
              <w:marLeft w:val="1155"/>
              <w:marRight w:val="0"/>
              <w:marTop w:val="0"/>
              <w:marBottom w:val="0"/>
              <w:divBdr>
                <w:top w:val="none" w:sz="0" w:space="0" w:color="auto"/>
                <w:left w:val="none" w:sz="0" w:space="0" w:color="auto"/>
                <w:bottom w:val="none" w:sz="0" w:space="0" w:color="auto"/>
                <w:right w:val="none" w:sz="0" w:space="0" w:color="auto"/>
              </w:divBdr>
            </w:div>
            <w:div w:id="1350907040">
              <w:marLeft w:val="1155"/>
              <w:marRight w:val="0"/>
              <w:marTop w:val="0"/>
              <w:marBottom w:val="0"/>
              <w:divBdr>
                <w:top w:val="none" w:sz="0" w:space="0" w:color="auto"/>
                <w:left w:val="none" w:sz="0" w:space="0" w:color="auto"/>
                <w:bottom w:val="none" w:sz="0" w:space="0" w:color="auto"/>
                <w:right w:val="none" w:sz="0" w:space="0" w:color="auto"/>
              </w:divBdr>
            </w:div>
            <w:div w:id="1808083366">
              <w:marLeft w:val="1155"/>
              <w:marRight w:val="0"/>
              <w:marTop w:val="0"/>
              <w:marBottom w:val="0"/>
              <w:divBdr>
                <w:top w:val="none" w:sz="0" w:space="0" w:color="auto"/>
                <w:left w:val="none" w:sz="0" w:space="0" w:color="auto"/>
                <w:bottom w:val="none" w:sz="0" w:space="0" w:color="auto"/>
                <w:right w:val="none" w:sz="0" w:space="0" w:color="auto"/>
              </w:divBdr>
            </w:div>
            <w:div w:id="1190409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1981">
      <w:bodyDiv w:val="1"/>
      <w:marLeft w:val="0"/>
      <w:marRight w:val="0"/>
      <w:marTop w:val="0"/>
      <w:marBottom w:val="0"/>
      <w:divBdr>
        <w:top w:val="none" w:sz="0" w:space="0" w:color="auto"/>
        <w:left w:val="none" w:sz="0" w:space="0" w:color="auto"/>
        <w:bottom w:val="none" w:sz="0" w:space="0" w:color="auto"/>
        <w:right w:val="none" w:sz="0" w:space="0" w:color="auto"/>
      </w:divBdr>
      <w:divsChild>
        <w:div w:id="273899739">
          <w:marLeft w:val="0"/>
          <w:marRight w:val="0"/>
          <w:marTop w:val="0"/>
          <w:marBottom w:val="0"/>
          <w:divBdr>
            <w:top w:val="none" w:sz="0" w:space="0" w:color="auto"/>
            <w:left w:val="none" w:sz="0" w:space="0" w:color="auto"/>
            <w:bottom w:val="none" w:sz="0" w:space="0" w:color="auto"/>
            <w:right w:val="none" w:sz="0" w:space="0" w:color="auto"/>
          </w:divBdr>
        </w:div>
        <w:div w:id="86583789">
          <w:marLeft w:val="0"/>
          <w:marRight w:val="0"/>
          <w:marTop w:val="150"/>
          <w:marBottom w:val="0"/>
          <w:divBdr>
            <w:top w:val="none" w:sz="0" w:space="0" w:color="auto"/>
            <w:left w:val="none" w:sz="0" w:space="0" w:color="auto"/>
            <w:bottom w:val="none" w:sz="0" w:space="0" w:color="auto"/>
            <w:right w:val="none" w:sz="0" w:space="0" w:color="auto"/>
          </w:divBdr>
          <w:divsChild>
            <w:div w:id="766077979">
              <w:marLeft w:val="1155"/>
              <w:marRight w:val="0"/>
              <w:marTop w:val="0"/>
              <w:marBottom w:val="0"/>
              <w:divBdr>
                <w:top w:val="none" w:sz="0" w:space="0" w:color="auto"/>
                <w:left w:val="none" w:sz="0" w:space="0" w:color="auto"/>
                <w:bottom w:val="none" w:sz="0" w:space="0" w:color="auto"/>
                <w:right w:val="none" w:sz="0" w:space="0" w:color="auto"/>
              </w:divBdr>
            </w:div>
            <w:div w:id="1691756895">
              <w:marLeft w:val="1155"/>
              <w:marRight w:val="0"/>
              <w:marTop w:val="0"/>
              <w:marBottom w:val="0"/>
              <w:divBdr>
                <w:top w:val="none" w:sz="0" w:space="0" w:color="auto"/>
                <w:left w:val="none" w:sz="0" w:space="0" w:color="auto"/>
                <w:bottom w:val="none" w:sz="0" w:space="0" w:color="auto"/>
                <w:right w:val="none" w:sz="0" w:space="0" w:color="auto"/>
              </w:divBdr>
            </w:div>
            <w:div w:id="1054087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526960">
      <w:bodyDiv w:val="1"/>
      <w:marLeft w:val="0"/>
      <w:marRight w:val="0"/>
      <w:marTop w:val="0"/>
      <w:marBottom w:val="0"/>
      <w:divBdr>
        <w:top w:val="none" w:sz="0" w:space="0" w:color="auto"/>
        <w:left w:val="none" w:sz="0" w:space="0" w:color="auto"/>
        <w:bottom w:val="none" w:sz="0" w:space="0" w:color="auto"/>
        <w:right w:val="none" w:sz="0" w:space="0" w:color="auto"/>
      </w:divBdr>
      <w:divsChild>
        <w:div w:id="578253402">
          <w:marLeft w:val="0"/>
          <w:marRight w:val="0"/>
          <w:marTop w:val="0"/>
          <w:marBottom w:val="0"/>
          <w:divBdr>
            <w:top w:val="none" w:sz="0" w:space="0" w:color="auto"/>
            <w:left w:val="none" w:sz="0" w:space="0" w:color="auto"/>
            <w:bottom w:val="none" w:sz="0" w:space="0" w:color="auto"/>
            <w:right w:val="none" w:sz="0" w:space="0" w:color="auto"/>
          </w:divBdr>
        </w:div>
        <w:div w:id="427972384">
          <w:marLeft w:val="0"/>
          <w:marRight w:val="0"/>
          <w:marTop w:val="150"/>
          <w:marBottom w:val="0"/>
          <w:divBdr>
            <w:top w:val="none" w:sz="0" w:space="0" w:color="auto"/>
            <w:left w:val="none" w:sz="0" w:space="0" w:color="auto"/>
            <w:bottom w:val="none" w:sz="0" w:space="0" w:color="auto"/>
            <w:right w:val="none" w:sz="0" w:space="0" w:color="auto"/>
          </w:divBdr>
          <w:divsChild>
            <w:div w:id="906036857">
              <w:marLeft w:val="1155"/>
              <w:marRight w:val="0"/>
              <w:marTop w:val="0"/>
              <w:marBottom w:val="0"/>
              <w:divBdr>
                <w:top w:val="none" w:sz="0" w:space="0" w:color="auto"/>
                <w:left w:val="none" w:sz="0" w:space="0" w:color="auto"/>
                <w:bottom w:val="none" w:sz="0" w:space="0" w:color="auto"/>
                <w:right w:val="none" w:sz="0" w:space="0" w:color="auto"/>
              </w:divBdr>
            </w:div>
            <w:div w:id="1517886039">
              <w:marLeft w:val="1155"/>
              <w:marRight w:val="0"/>
              <w:marTop w:val="0"/>
              <w:marBottom w:val="0"/>
              <w:divBdr>
                <w:top w:val="none" w:sz="0" w:space="0" w:color="auto"/>
                <w:left w:val="none" w:sz="0" w:space="0" w:color="auto"/>
                <w:bottom w:val="none" w:sz="0" w:space="0" w:color="auto"/>
                <w:right w:val="none" w:sz="0" w:space="0" w:color="auto"/>
              </w:divBdr>
            </w:div>
            <w:div w:id="110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04076">
      <w:bodyDiv w:val="1"/>
      <w:marLeft w:val="0"/>
      <w:marRight w:val="0"/>
      <w:marTop w:val="0"/>
      <w:marBottom w:val="0"/>
      <w:divBdr>
        <w:top w:val="none" w:sz="0" w:space="0" w:color="auto"/>
        <w:left w:val="none" w:sz="0" w:space="0" w:color="auto"/>
        <w:bottom w:val="none" w:sz="0" w:space="0" w:color="auto"/>
        <w:right w:val="none" w:sz="0" w:space="0" w:color="auto"/>
      </w:divBdr>
      <w:divsChild>
        <w:div w:id="2140565461">
          <w:marLeft w:val="0"/>
          <w:marRight w:val="0"/>
          <w:marTop w:val="0"/>
          <w:marBottom w:val="0"/>
          <w:divBdr>
            <w:top w:val="none" w:sz="0" w:space="0" w:color="auto"/>
            <w:left w:val="none" w:sz="0" w:space="0" w:color="auto"/>
            <w:bottom w:val="none" w:sz="0" w:space="0" w:color="auto"/>
            <w:right w:val="none" w:sz="0" w:space="0" w:color="auto"/>
          </w:divBdr>
        </w:div>
        <w:div w:id="514345022">
          <w:marLeft w:val="0"/>
          <w:marRight w:val="0"/>
          <w:marTop w:val="150"/>
          <w:marBottom w:val="0"/>
          <w:divBdr>
            <w:top w:val="none" w:sz="0" w:space="0" w:color="auto"/>
            <w:left w:val="none" w:sz="0" w:space="0" w:color="auto"/>
            <w:bottom w:val="none" w:sz="0" w:space="0" w:color="auto"/>
            <w:right w:val="none" w:sz="0" w:space="0" w:color="auto"/>
          </w:divBdr>
          <w:divsChild>
            <w:div w:id="1826313354">
              <w:marLeft w:val="1155"/>
              <w:marRight w:val="0"/>
              <w:marTop w:val="0"/>
              <w:marBottom w:val="0"/>
              <w:divBdr>
                <w:top w:val="none" w:sz="0" w:space="0" w:color="auto"/>
                <w:left w:val="none" w:sz="0" w:space="0" w:color="auto"/>
                <w:bottom w:val="none" w:sz="0" w:space="0" w:color="auto"/>
                <w:right w:val="none" w:sz="0" w:space="0" w:color="auto"/>
              </w:divBdr>
            </w:div>
            <w:div w:id="1484617514">
              <w:marLeft w:val="1155"/>
              <w:marRight w:val="0"/>
              <w:marTop w:val="0"/>
              <w:marBottom w:val="0"/>
              <w:divBdr>
                <w:top w:val="none" w:sz="0" w:space="0" w:color="auto"/>
                <w:left w:val="none" w:sz="0" w:space="0" w:color="auto"/>
                <w:bottom w:val="none" w:sz="0" w:space="0" w:color="auto"/>
                <w:right w:val="none" w:sz="0" w:space="0" w:color="auto"/>
              </w:divBdr>
            </w:div>
            <w:div w:id="104217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39995">
      <w:bodyDiv w:val="1"/>
      <w:marLeft w:val="0"/>
      <w:marRight w:val="0"/>
      <w:marTop w:val="0"/>
      <w:marBottom w:val="0"/>
      <w:divBdr>
        <w:top w:val="none" w:sz="0" w:space="0" w:color="auto"/>
        <w:left w:val="none" w:sz="0" w:space="0" w:color="auto"/>
        <w:bottom w:val="none" w:sz="0" w:space="0" w:color="auto"/>
        <w:right w:val="none" w:sz="0" w:space="0" w:color="auto"/>
      </w:divBdr>
      <w:divsChild>
        <w:div w:id="681132293">
          <w:marLeft w:val="0"/>
          <w:marRight w:val="0"/>
          <w:marTop w:val="0"/>
          <w:marBottom w:val="0"/>
          <w:divBdr>
            <w:top w:val="none" w:sz="0" w:space="0" w:color="auto"/>
            <w:left w:val="none" w:sz="0" w:space="0" w:color="auto"/>
            <w:bottom w:val="none" w:sz="0" w:space="0" w:color="auto"/>
            <w:right w:val="none" w:sz="0" w:space="0" w:color="auto"/>
          </w:divBdr>
        </w:div>
        <w:div w:id="1819419284">
          <w:marLeft w:val="0"/>
          <w:marRight w:val="0"/>
          <w:marTop w:val="150"/>
          <w:marBottom w:val="0"/>
          <w:divBdr>
            <w:top w:val="none" w:sz="0" w:space="0" w:color="auto"/>
            <w:left w:val="none" w:sz="0" w:space="0" w:color="auto"/>
            <w:bottom w:val="none" w:sz="0" w:space="0" w:color="auto"/>
            <w:right w:val="none" w:sz="0" w:space="0" w:color="auto"/>
          </w:divBdr>
          <w:divsChild>
            <w:div w:id="1348217685">
              <w:marLeft w:val="1155"/>
              <w:marRight w:val="0"/>
              <w:marTop w:val="0"/>
              <w:marBottom w:val="0"/>
              <w:divBdr>
                <w:top w:val="none" w:sz="0" w:space="0" w:color="auto"/>
                <w:left w:val="none" w:sz="0" w:space="0" w:color="auto"/>
                <w:bottom w:val="none" w:sz="0" w:space="0" w:color="auto"/>
                <w:right w:val="none" w:sz="0" w:space="0" w:color="auto"/>
              </w:divBdr>
            </w:div>
            <w:div w:id="1607233399">
              <w:marLeft w:val="1155"/>
              <w:marRight w:val="0"/>
              <w:marTop w:val="0"/>
              <w:marBottom w:val="0"/>
              <w:divBdr>
                <w:top w:val="none" w:sz="0" w:space="0" w:color="auto"/>
                <w:left w:val="none" w:sz="0" w:space="0" w:color="auto"/>
                <w:bottom w:val="none" w:sz="0" w:space="0" w:color="auto"/>
                <w:right w:val="none" w:sz="0" w:space="0" w:color="auto"/>
              </w:divBdr>
            </w:div>
            <w:div w:id="1198926534">
              <w:marLeft w:val="1155"/>
              <w:marRight w:val="0"/>
              <w:marTop w:val="0"/>
              <w:marBottom w:val="0"/>
              <w:divBdr>
                <w:top w:val="none" w:sz="0" w:space="0" w:color="auto"/>
                <w:left w:val="none" w:sz="0" w:space="0" w:color="auto"/>
                <w:bottom w:val="none" w:sz="0" w:space="0" w:color="auto"/>
                <w:right w:val="none" w:sz="0" w:space="0" w:color="auto"/>
              </w:divBdr>
            </w:div>
            <w:div w:id="2018075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80258">
      <w:bodyDiv w:val="1"/>
      <w:marLeft w:val="0"/>
      <w:marRight w:val="0"/>
      <w:marTop w:val="0"/>
      <w:marBottom w:val="0"/>
      <w:divBdr>
        <w:top w:val="none" w:sz="0" w:space="0" w:color="auto"/>
        <w:left w:val="none" w:sz="0" w:space="0" w:color="auto"/>
        <w:bottom w:val="none" w:sz="0" w:space="0" w:color="auto"/>
        <w:right w:val="none" w:sz="0" w:space="0" w:color="auto"/>
      </w:divBdr>
      <w:divsChild>
        <w:div w:id="1365324118">
          <w:marLeft w:val="0"/>
          <w:marRight w:val="0"/>
          <w:marTop w:val="0"/>
          <w:marBottom w:val="0"/>
          <w:divBdr>
            <w:top w:val="none" w:sz="0" w:space="0" w:color="auto"/>
            <w:left w:val="none" w:sz="0" w:space="0" w:color="auto"/>
            <w:bottom w:val="none" w:sz="0" w:space="0" w:color="auto"/>
            <w:right w:val="none" w:sz="0" w:space="0" w:color="auto"/>
          </w:divBdr>
        </w:div>
        <w:div w:id="989602061">
          <w:marLeft w:val="0"/>
          <w:marRight w:val="0"/>
          <w:marTop w:val="150"/>
          <w:marBottom w:val="0"/>
          <w:divBdr>
            <w:top w:val="none" w:sz="0" w:space="0" w:color="auto"/>
            <w:left w:val="none" w:sz="0" w:space="0" w:color="auto"/>
            <w:bottom w:val="none" w:sz="0" w:space="0" w:color="auto"/>
            <w:right w:val="none" w:sz="0" w:space="0" w:color="auto"/>
          </w:divBdr>
          <w:divsChild>
            <w:div w:id="1726638501">
              <w:marLeft w:val="1155"/>
              <w:marRight w:val="0"/>
              <w:marTop w:val="0"/>
              <w:marBottom w:val="0"/>
              <w:divBdr>
                <w:top w:val="none" w:sz="0" w:space="0" w:color="auto"/>
                <w:left w:val="none" w:sz="0" w:space="0" w:color="auto"/>
                <w:bottom w:val="none" w:sz="0" w:space="0" w:color="auto"/>
                <w:right w:val="none" w:sz="0" w:space="0" w:color="auto"/>
              </w:divBdr>
            </w:div>
            <w:div w:id="411657702">
              <w:marLeft w:val="1155"/>
              <w:marRight w:val="0"/>
              <w:marTop w:val="0"/>
              <w:marBottom w:val="0"/>
              <w:divBdr>
                <w:top w:val="none" w:sz="0" w:space="0" w:color="auto"/>
                <w:left w:val="none" w:sz="0" w:space="0" w:color="auto"/>
                <w:bottom w:val="none" w:sz="0" w:space="0" w:color="auto"/>
                <w:right w:val="none" w:sz="0" w:space="0" w:color="auto"/>
              </w:divBdr>
            </w:div>
            <w:div w:id="10100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428898">
      <w:bodyDiv w:val="1"/>
      <w:marLeft w:val="0"/>
      <w:marRight w:val="0"/>
      <w:marTop w:val="0"/>
      <w:marBottom w:val="0"/>
      <w:divBdr>
        <w:top w:val="none" w:sz="0" w:space="0" w:color="auto"/>
        <w:left w:val="none" w:sz="0" w:space="0" w:color="auto"/>
        <w:bottom w:val="none" w:sz="0" w:space="0" w:color="auto"/>
        <w:right w:val="none" w:sz="0" w:space="0" w:color="auto"/>
      </w:divBdr>
      <w:divsChild>
        <w:div w:id="534661757">
          <w:marLeft w:val="0"/>
          <w:marRight w:val="0"/>
          <w:marTop w:val="0"/>
          <w:marBottom w:val="0"/>
          <w:divBdr>
            <w:top w:val="none" w:sz="0" w:space="0" w:color="auto"/>
            <w:left w:val="none" w:sz="0" w:space="0" w:color="auto"/>
            <w:bottom w:val="none" w:sz="0" w:space="0" w:color="auto"/>
            <w:right w:val="none" w:sz="0" w:space="0" w:color="auto"/>
          </w:divBdr>
        </w:div>
        <w:div w:id="940068653">
          <w:marLeft w:val="0"/>
          <w:marRight w:val="0"/>
          <w:marTop w:val="150"/>
          <w:marBottom w:val="0"/>
          <w:divBdr>
            <w:top w:val="none" w:sz="0" w:space="0" w:color="auto"/>
            <w:left w:val="none" w:sz="0" w:space="0" w:color="auto"/>
            <w:bottom w:val="none" w:sz="0" w:space="0" w:color="auto"/>
            <w:right w:val="none" w:sz="0" w:space="0" w:color="auto"/>
          </w:divBdr>
          <w:divsChild>
            <w:div w:id="505172814">
              <w:marLeft w:val="1155"/>
              <w:marRight w:val="0"/>
              <w:marTop w:val="0"/>
              <w:marBottom w:val="0"/>
              <w:divBdr>
                <w:top w:val="none" w:sz="0" w:space="0" w:color="auto"/>
                <w:left w:val="none" w:sz="0" w:space="0" w:color="auto"/>
                <w:bottom w:val="none" w:sz="0" w:space="0" w:color="auto"/>
                <w:right w:val="none" w:sz="0" w:space="0" w:color="auto"/>
              </w:divBdr>
            </w:div>
            <w:div w:id="5594405">
              <w:marLeft w:val="1155"/>
              <w:marRight w:val="0"/>
              <w:marTop w:val="0"/>
              <w:marBottom w:val="0"/>
              <w:divBdr>
                <w:top w:val="none" w:sz="0" w:space="0" w:color="auto"/>
                <w:left w:val="none" w:sz="0" w:space="0" w:color="auto"/>
                <w:bottom w:val="none" w:sz="0" w:space="0" w:color="auto"/>
                <w:right w:val="none" w:sz="0" w:space="0" w:color="auto"/>
              </w:divBdr>
            </w:div>
            <w:div w:id="183829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572124">
      <w:bodyDiv w:val="1"/>
      <w:marLeft w:val="0"/>
      <w:marRight w:val="0"/>
      <w:marTop w:val="0"/>
      <w:marBottom w:val="0"/>
      <w:divBdr>
        <w:top w:val="none" w:sz="0" w:space="0" w:color="auto"/>
        <w:left w:val="none" w:sz="0" w:space="0" w:color="auto"/>
        <w:bottom w:val="none" w:sz="0" w:space="0" w:color="auto"/>
        <w:right w:val="none" w:sz="0" w:space="0" w:color="auto"/>
      </w:divBdr>
      <w:divsChild>
        <w:div w:id="2024895283">
          <w:marLeft w:val="0"/>
          <w:marRight w:val="0"/>
          <w:marTop w:val="0"/>
          <w:marBottom w:val="0"/>
          <w:divBdr>
            <w:top w:val="none" w:sz="0" w:space="0" w:color="auto"/>
            <w:left w:val="none" w:sz="0" w:space="0" w:color="auto"/>
            <w:bottom w:val="none" w:sz="0" w:space="0" w:color="auto"/>
            <w:right w:val="none" w:sz="0" w:space="0" w:color="auto"/>
          </w:divBdr>
        </w:div>
        <w:div w:id="942346912">
          <w:marLeft w:val="0"/>
          <w:marRight w:val="0"/>
          <w:marTop w:val="150"/>
          <w:marBottom w:val="0"/>
          <w:divBdr>
            <w:top w:val="none" w:sz="0" w:space="0" w:color="auto"/>
            <w:left w:val="none" w:sz="0" w:space="0" w:color="auto"/>
            <w:bottom w:val="none" w:sz="0" w:space="0" w:color="auto"/>
            <w:right w:val="none" w:sz="0" w:space="0" w:color="auto"/>
          </w:divBdr>
          <w:divsChild>
            <w:div w:id="585923979">
              <w:marLeft w:val="1155"/>
              <w:marRight w:val="0"/>
              <w:marTop w:val="0"/>
              <w:marBottom w:val="0"/>
              <w:divBdr>
                <w:top w:val="none" w:sz="0" w:space="0" w:color="auto"/>
                <w:left w:val="none" w:sz="0" w:space="0" w:color="auto"/>
                <w:bottom w:val="none" w:sz="0" w:space="0" w:color="auto"/>
                <w:right w:val="none" w:sz="0" w:space="0" w:color="auto"/>
              </w:divBdr>
            </w:div>
            <w:div w:id="2060282778">
              <w:marLeft w:val="1155"/>
              <w:marRight w:val="0"/>
              <w:marTop w:val="0"/>
              <w:marBottom w:val="0"/>
              <w:divBdr>
                <w:top w:val="none" w:sz="0" w:space="0" w:color="auto"/>
                <w:left w:val="none" w:sz="0" w:space="0" w:color="auto"/>
                <w:bottom w:val="none" w:sz="0" w:space="0" w:color="auto"/>
                <w:right w:val="none" w:sz="0" w:space="0" w:color="auto"/>
              </w:divBdr>
            </w:div>
            <w:div w:id="4488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162">
      <w:bodyDiv w:val="1"/>
      <w:marLeft w:val="0"/>
      <w:marRight w:val="0"/>
      <w:marTop w:val="0"/>
      <w:marBottom w:val="0"/>
      <w:divBdr>
        <w:top w:val="none" w:sz="0" w:space="0" w:color="auto"/>
        <w:left w:val="none" w:sz="0" w:space="0" w:color="auto"/>
        <w:bottom w:val="none" w:sz="0" w:space="0" w:color="auto"/>
        <w:right w:val="none" w:sz="0" w:space="0" w:color="auto"/>
      </w:divBdr>
      <w:divsChild>
        <w:div w:id="1389913952">
          <w:marLeft w:val="0"/>
          <w:marRight w:val="0"/>
          <w:marTop w:val="0"/>
          <w:marBottom w:val="0"/>
          <w:divBdr>
            <w:top w:val="none" w:sz="0" w:space="0" w:color="auto"/>
            <w:left w:val="none" w:sz="0" w:space="0" w:color="auto"/>
            <w:bottom w:val="none" w:sz="0" w:space="0" w:color="auto"/>
            <w:right w:val="none" w:sz="0" w:space="0" w:color="auto"/>
          </w:divBdr>
        </w:div>
        <w:div w:id="2075354610">
          <w:marLeft w:val="0"/>
          <w:marRight w:val="0"/>
          <w:marTop w:val="150"/>
          <w:marBottom w:val="0"/>
          <w:divBdr>
            <w:top w:val="none" w:sz="0" w:space="0" w:color="auto"/>
            <w:left w:val="none" w:sz="0" w:space="0" w:color="auto"/>
            <w:bottom w:val="none" w:sz="0" w:space="0" w:color="auto"/>
            <w:right w:val="none" w:sz="0" w:space="0" w:color="auto"/>
          </w:divBdr>
          <w:divsChild>
            <w:div w:id="1937011987">
              <w:marLeft w:val="1155"/>
              <w:marRight w:val="0"/>
              <w:marTop w:val="0"/>
              <w:marBottom w:val="0"/>
              <w:divBdr>
                <w:top w:val="none" w:sz="0" w:space="0" w:color="auto"/>
                <w:left w:val="none" w:sz="0" w:space="0" w:color="auto"/>
                <w:bottom w:val="none" w:sz="0" w:space="0" w:color="auto"/>
                <w:right w:val="none" w:sz="0" w:space="0" w:color="auto"/>
              </w:divBdr>
            </w:div>
            <w:div w:id="371273004">
              <w:marLeft w:val="1155"/>
              <w:marRight w:val="0"/>
              <w:marTop w:val="0"/>
              <w:marBottom w:val="0"/>
              <w:divBdr>
                <w:top w:val="none" w:sz="0" w:space="0" w:color="auto"/>
                <w:left w:val="none" w:sz="0" w:space="0" w:color="auto"/>
                <w:bottom w:val="none" w:sz="0" w:space="0" w:color="auto"/>
                <w:right w:val="none" w:sz="0" w:space="0" w:color="auto"/>
              </w:divBdr>
            </w:div>
            <w:div w:id="330110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22890">
      <w:bodyDiv w:val="1"/>
      <w:marLeft w:val="0"/>
      <w:marRight w:val="0"/>
      <w:marTop w:val="0"/>
      <w:marBottom w:val="0"/>
      <w:divBdr>
        <w:top w:val="none" w:sz="0" w:space="0" w:color="auto"/>
        <w:left w:val="none" w:sz="0" w:space="0" w:color="auto"/>
        <w:bottom w:val="none" w:sz="0" w:space="0" w:color="auto"/>
        <w:right w:val="none" w:sz="0" w:space="0" w:color="auto"/>
      </w:divBdr>
      <w:divsChild>
        <w:div w:id="688071748">
          <w:marLeft w:val="0"/>
          <w:marRight w:val="0"/>
          <w:marTop w:val="0"/>
          <w:marBottom w:val="0"/>
          <w:divBdr>
            <w:top w:val="none" w:sz="0" w:space="0" w:color="auto"/>
            <w:left w:val="none" w:sz="0" w:space="0" w:color="auto"/>
            <w:bottom w:val="none" w:sz="0" w:space="0" w:color="auto"/>
            <w:right w:val="none" w:sz="0" w:space="0" w:color="auto"/>
          </w:divBdr>
        </w:div>
        <w:div w:id="341518946">
          <w:marLeft w:val="0"/>
          <w:marRight w:val="0"/>
          <w:marTop w:val="150"/>
          <w:marBottom w:val="0"/>
          <w:divBdr>
            <w:top w:val="none" w:sz="0" w:space="0" w:color="auto"/>
            <w:left w:val="none" w:sz="0" w:space="0" w:color="auto"/>
            <w:bottom w:val="none" w:sz="0" w:space="0" w:color="auto"/>
            <w:right w:val="none" w:sz="0" w:space="0" w:color="auto"/>
          </w:divBdr>
          <w:divsChild>
            <w:div w:id="1947497942">
              <w:marLeft w:val="1155"/>
              <w:marRight w:val="0"/>
              <w:marTop w:val="0"/>
              <w:marBottom w:val="0"/>
              <w:divBdr>
                <w:top w:val="none" w:sz="0" w:space="0" w:color="auto"/>
                <w:left w:val="none" w:sz="0" w:space="0" w:color="auto"/>
                <w:bottom w:val="none" w:sz="0" w:space="0" w:color="auto"/>
                <w:right w:val="none" w:sz="0" w:space="0" w:color="auto"/>
              </w:divBdr>
            </w:div>
            <w:div w:id="1249730264">
              <w:marLeft w:val="1155"/>
              <w:marRight w:val="0"/>
              <w:marTop w:val="0"/>
              <w:marBottom w:val="0"/>
              <w:divBdr>
                <w:top w:val="none" w:sz="0" w:space="0" w:color="auto"/>
                <w:left w:val="none" w:sz="0" w:space="0" w:color="auto"/>
                <w:bottom w:val="none" w:sz="0" w:space="0" w:color="auto"/>
                <w:right w:val="none" w:sz="0" w:space="0" w:color="auto"/>
              </w:divBdr>
            </w:div>
            <w:div w:id="834295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081706">
      <w:bodyDiv w:val="1"/>
      <w:marLeft w:val="0"/>
      <w:marRight w:val="0"/>
      <w:marTop w:val="0"/>
      <w:marBottom w:val="0"/>
      <w:divBdr>
        <w:top w:val="none" w:sz="0" w:space="0" w:color="auto"/>
        <w:left w:val="none" w:sz="0" w:space="0" w:color="auto"/>
        <w:bottom w:val="none" w:sz="0" w:space="0" w:color="auto"/>
        <w:right w:val="none" w:sz="0" w:space="0" w:color="auto"/>
      </w:divBdr>
      <w:divsChild>
        <w:div w:id="1587105226">
          <w:marLeft w:val="0"/>
          <w:marRight w:val="0"/>
          <w:marTop w:val="0"/>
          <w:marBottom w:val="0"/>
          <w:divBdr>
            <w:top w:val="none" w:sz="0" w:space="0" w:color="auto"/>
            <w:left w:val="none" w:sz="0" w:space="0" w:color="auto"/>
            <w:bottom w:val="none" w:sz="0" w:space="0" w:color="auto"/>
            <w:right w:val="none" w:sz="0" w:space="0" w:color="auto"/>
          </w:divBdr>
        </w:div>
        <w:div w:id="1156141195">
          <w:marLeft w:val="0"/>
          <w:marRight w:val="0"/>
          <w:marTop w:val="150"/>
          <w:marBottom w:val="0"/>
          <w:divBdr>
            <w:top w:val="none" w:sz="0" w:space="0" w:color="auto"/>
            <w:left w:val="none" w:sz="0" w:space="0" w:color="auto"/>
            <w:bottom w:val="none" w:sz="0" w:space="0" w:color="auto"/>
            <w:right w:val="none" w:sz="0" w:space="0" w:color="auto"/>
          </w:divBdr>
          <w:divsChild>
            <w:div w:id="1719354548">
              <w:marLeft w:val="1155"/>
              <w:marRight w:val="0"/>
              <w:marTop w:val="0"/>
              <w:marBottom w:val="0"/>
              <w:divBdr>
                <w:top w:val="none" w:sz="0" w:space="0" w:color="auto"/>
                <w:left w:val="none" w:sz="0" w:space="0" w:color="auto"/>
                <w:bottom w:val="none" w:sz="0" w:space="0" w:color="auto"/>
                <w:right w:val="none" w:sz="0" w:space="0" w:color="auto"/>
              </w:divBdr>
            </w:div>
            <w:div w:id="1526821317">
              <w:marLeft w:val="1155"/>
              <w:marRight w:val="0"/>
              <w:marTop w:val="0"/>
              <w:marBottom w:val="0"/>
              <w:divBdr>
                <w:top w:val="none" w:sz="0" w:space="0" w:color="auto"/>
                <w:left w:val="none" w:sz="0" w:space="0" w:color="auto"/>
                <w:bottom w:val="none" w:sz="0" w:space="0" w:color="auto"/>
                <w:right w:val="none" w:sz="0" w:space="0" w:color="auto"/>
              </w:divBdr>
            </w:div>
            <w:div w:id="1124035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19273">
      <w:bodyDiv w:val="1"/>
      <w:marLeft w:val="0"/>
      <w:marRight w:val="0"/>
      <w:marTop w:val="0"/>
      <w:marBottom w:val="0"/>
      <w:divBdr>
        <w:top w:val="none" w:sz="0" w:space="0" w:color="auto"/>
        <w:left w:val="none" w:sz="0" w:space="0" w:color="auto"/>
        <w:bottom w:val="none" w:sz="0" w:space="0" w:color="auto"/>
        <w:right w:val="none" w:sz="0" w:space="0" w:color="auto"/>
      </w:divBdr>
      <w:divsChild>
        <w:div w:id="1120225196">
          <w:marLeft w:val="0"/>
          <w:marRight w:val="0"/>
          <w:marTop w:val="0"/>
          <w:marBottom w:val="0"/>
          <w:divBdr>
            <w:top w:val="none" w:sz="0" w:space="0" w:color="auto"/>
            <w:left w:val="none" w:sz="0" w:space="0" w:color="auto"/>
            <w:bottom w:val="none" w:sz="0" w:space="0" w:color="auto"/>
            <w:right w:val="none" w:sz="0" w:space="0" w:color="auto"/>
          </w:divBdr>
        </w:div>
        <w:div w:id="64767448">
          <w:marLeft w:val="0"/>
          <w:marRight w:val="0"/>
          <w:marTop w:val="150"/>
          <w:marBottom w:val="0"/>
          <w:divBdr>
            <w:top w:val="none" w:sz="0" w:space="0" w:color="auto"/>
            <w:left w:val="none" w:sz="0" w:space="0" w:color="auto"/>
            <w:bottom w:val="none" w:sz="0" w:space="0" w:color="auto"/>
            <w:right w:val="none" w:sz="0" w:space="0" w:color="auto"/>
          </w:divBdr>
          <w:divsChild>
            <w:div w:id="2112164853">
              <w:marLeft w:val="1155"/>
              <w:marRight w:val="0"/>
              <w:marTop w:val="0"/>
              <w:marBottom w:val="0"/>
              <w:divBdr>
                <w:top w:val="none" w:sz="0" w:space="0" w:color="auto"/>
                <w:left w:val="none" w:sz="0" w:space="0" w:color="auto"/>
                <w:bottom w:val="none" w:sz="0" w:space="0" w:color="auto"/>
                <w:right w:val="none" w:sz="0" w:space="0" w:color="auto"/>
              </w:divBdr>
            </w:div>
            <w:div w:id="748305414">
              <w:marLeft w:val="1155"/>
              <w:marRight w:val="0"/>
              <w:marTop w:val="0"/>
              <w:marBottom w:val="0"/>
              <w:divBdr>
                <w:top w:val="none" w:sz="0" w:space="0" w:color="auto"/>
                <w:left w:val="none" w:sz="0" w:space="0" w:color="auto"/>
                <w:bottom w:val="none" w:sz="0" w:space="0" w:color="auto"/>
                <w:right w:val="none" w:sz="0" w:space="0" w:color="auto"/>
              </w:divBdr>
            </w:div>
            <w:div w:id="1501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16103">
      <w:bodyDiv w:val="1"/>
      <w:marLeft w:val="0"/>
      <w:marRight w:val="0"/>
      <w:marTop w:val="0"/>
      <w:marBottom w:val="0"/>
      <w:divBdr>
        <w:top w:val="none" w:sz="0" w:space="0" w:color="auto"/>
        <w:left w:val="none" w:sz="0" w:space="0" w:color="auto"/>
        <w:bottom w:val="none" w:sz="0" w:space="0" w:color="auto"/>
        <w:right w:val="none" w:sz="0" w:space="0" w:color="auto"/>
      </w:divBdr>
      <w:divsChild>
        <w:div w:id="1401174278">
          <w:marLeft w:val="0"/>
          <w:marRight w:val="0"/>
          <w:marTop w:val="0"/>
          <w:marBottom w:val="0"/>
          <w:divBdr>
            <w:top w:val="none" w:sz="0" w:space="0" w:color="auto"/>
            <w:left w:val="none" w:sz="0" w:space="0" w:color="auto"/>
            <w:bottom w:val="none" w:sz="0" w:space="0" w:color="auto"/>
            <w:right w:val="none" w:sz="0" w:space="0" w:color="auto"/>
          </w:divBdr>
        </w:div>
        <w:div w:id="207449670">
          <w:marLeft w:val="0"/>
          <w:marRight w:val="0"/>
          <w:marTop w:val="150"/>
          <w:marBottom w:val="0"/>
          <w:divBdr>
            <w:top w:val="none" w:sz="0" w:space="0" w:color="auto"/>
            <w:left w:val="none" w:sz="0" w:space="0" w:color="auto"/>
            <w:bottom w:val="none" w:sz="0" w:space="0" w:color="auto"/>
            <w:right w:val="none" w:sz="0" w:space="0" w:color="auto"/>
          </w:divBdr>
          <w:divsChild>
            <w:div w:id="143931811">
              <w:marLeft w:val="1155"/>
              <w:marRight w:val="0"/>
              <w:marTop w:val="0"/>
              <w:marBottom w:val="0"/>
              <w:divBdr>
                <w:top w:val="none" w:sz="0" w:space="0" w:color="auto"/>
                <w:left w:val="none" w:sz="0" w:space="0" w:color="auto"/>
                <w:bottom w:val="none" w:sz="0" w:space="0" w:color="auto"/>
                <w:right w:val="none" w:sz="0" w:space="0" w:color="auto"/>
              </w:divBdr>
            </w:div>
            <w:div w:id="1190219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1875">
      <w:bodyDiv w:val="1"/>
      <w:marLeft w:val="0"/>
      <w:marRight w:val="0"/>
      <w:marTop w:val="0"/>
      <w:marBottom w:val="0"/>
      <w:divBdr>
        <w:top w:val="none" w:sz="0" w:space="0" w:color="auto"/>
        <w:left w:val="none" w:sz="0" w:space="0" w:color="auto"/>
        <w:bottom w:val="none" w:sz="0" w:space="0" w:color="auto"/>
        <w:right w:val="none" w:sz="0" w:space="0" w:color="auto"/>
      </w:divBdr>
      <w:divsChild>
        <w:div w:id="1122962266">
          <w:marLeft w:val="0"/>
          <w:marRight w:val="0"/>
          <w:marTop w:val="0"/>
          <w:marBottom w:val="0"/>
          <w:divBdr>
            <w:top w:val="none" w:sz="0" w:space="0" w:color="auto"/>
            <w:left w:val="none" w:sz="0" w:space="0" w:color="auto"/>
            <w:bottom w:val="none" w:sz="0" w:space="0" w:color="auto"/>
            <w:right w:val="none" w:sz="0" w:space="0" w:color="auto"/>
          </w:divBdr>
        </w:div>
        <w:div w:id="555556670">
          <w:marLeft w:val="0"/>
          <w:marRight w:val="0"/>
          <w:marTop w:val="150"/>
          <w:marBottom w:val="0"/>
          <w:divBdr>
            <w:top w:val="none" w:sz="0" w:space="0" w:color="auto"/>
            <w:left w:val="none" w:sz="0" w:space="0" w:color="auto"/>
            <w:bottom w:val="none" w:sz="0" w:space="0" w:color="auto"/>
            <w:right w:val="none" w:sz="0" w:space="0" w:color="auto"/>
          </w:divBdr>
          <w:divsChild>
            <w:div w:id="1842547438">
              <w:marLeft w:val="1155"/>
              <w:marRight w:val="0"/>
              <w:marTop w:val="0"/>
              <w:marBottom w:val="0"/>
              <w:divBdr>
                <w:top w:val="none" w:sz="0" w:space="0" w:color="auto"/>
                <w:left w:val="none" w:sz="0" w:space="0" w:color="auto"/>
                <w:bottom w:val="none" w:sz="0" w:space="0" w:color="auto"/>
                <w:right w:val="none" w:sz="0" w:space="0" w:color="auto"/>
              </w:divBdr>
            </w:div>
            <w:div w:id="1279990307">
              <w:marLeft w:val="1155"/>
              <w:marRight w:val="0"/>
              <w:marTop w:val="0"/>
              <w:marBottom w:val="0"/>
              <w:divBdr>
                <w:top w:val="none" w:sz="0" w:space="0" w:color="auto"/>
                <w:left w:val="none" w:sz="0" w:space="0" w:color="auto"/>
                <w:bottom w:val="none" w:sz="0" w:space="0" w:color="auto"/>
                <w:right w:val="none" w:sz="0" w:space="0" w:color="auto"/>
              </w:divBdr>
            </w:div>
            <w:div w:id="1043139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869174">
      <w:bodyDiv w:val="1"/>
      <w:marLeft w:val="0"/>
      <w:marRight w:val="0"/>
      <w:marTop w:val="0"/>
      <w:marBottom w:val="0"/>
      <w:divBdr>
        <w:top w:val="none" w:sz="0" w:space="0" w:color="auto"/>
        <w:left w:val="none" w:sz="0" w:space="0" w:color="auto"/>
        <w:bottom w:val="none" w:sz="0" w:space="0" w:color="auto"/>
        <w:right w:val="none" w:sz="0" w:space="0" w:color="auto"/>
      </w:divBdr>
      <w:divsChild>
        <w:div w:id="1591549460">
          <w:marLeft w:val="0"/>
          <w:marRight w:val="0"/>
          <w:marTop w:val="0"/>
          <w:marBottom w:val="0"/>
          <w:divBdr>
            <w:top w:val="none" w:sz="0" w:space="0" w:color="auto"/>
            <w:left w:val="none" w:sz="0" w:space="0" w:color="auto"/>
            <w:bottom w:val="none" w:sz="0" w:space="0" w:color="auto"/>
            <w:right w:val="none" w:sz="0" w:space="0" w:color="auto"/>
          </w:divBdr>
        </w:div>
        <w:div w:id="579102107">
          <w:marLeft w:val="0"/>
          <w:marRight w:val="0"/>
          <w:marTop w:val="150"/>
          <w:marBottom w:val="0"/>
          <w:divBdr>
            <w:top w:val="none" w:sz="0" w:space="0" w:color="auto"/>
            <w:left w:val="none" w:sz="0" w:space="0" w:color="auto"/>
            <w:bottom w:val="none" w:sz="0" w:space="0" w:color="auto"/>
            <w:right w:val="none" w:sz="0" w:space="0" w:color="auto"/>
          </w:divBdr>
          <w:divsChild>
            <w:div w:id="909268032">
              <w:marLeft w:val="1155"/>
              <w:marRight w:val="0"/>
              <w:marTop w:val="0"/>
              <w:marBottom w:val="0"/>
              <w:divBdr>
                <w:top w:val="none" w:sz="0" w:space="0" w:color="auto"/>
                <w:left w:val="none" w:sz="0" w:space="0" w:color="auto"/>
                <w:bottom w:val="none" w:sz="0" w:space="0" w:color="auto"/>
                <w:right w:val="none" w:sz="0" w:space="0" w:color="auto"/>
              </w:divBdr>
            </w:div>
            <w:div w:id="1179737260">
              <w:marLeft w:val="1155"/>
              <w:marRight w:val="0"/>
              <w:marTop w:val="0"/>
              <w:marBottom w:val="0"/>
              <w:divBdr>
                <w:top w:val="none" w:sz="0" w:space="0" w:color="auto"/>
                <w:left w:val="none" w:sz="0" w:space="0" w:color="auto"/>
                <w:bottom w:val="none" w:sz="0" w:space="0" w:color="auto"/>
                <w:right w:val="none" w:sz="0" w:space="0" w:color="auto"/>
              </w:divBdr>
            </w:div>
            <w:div w:id="1293487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89945853">
      <w:bodyDiv w:val="1"/>
      <w:marLeft w:val="0"/>
      <w:marRight w:val="0"/>
      <w:marTop w:val="0"/>
      <w:marBottom w:val="0"/>
      <w:divBdr>
        <w:top w:val="none" w:sz="0" w:space="0" w:color="auto"/>
        <w:left w:val="none" w:sz="0" w:space="0" w:color="auto"/>
        <w:bottom w:val="none" w:sz="0" w:space="0" w:color="auto"/>
        <w:right w:val="none" w:sz="0" w:space="0" w:color="auto"/>
      </w:divBdr>
      <w:divsChild>
        <w:div w:id="1475752128">
          <w:marLeft w:val="0"/>
          <w:marRight w:val="0"/>
          <w:marTop w:val="0"/>
          <w:marBottom w:val="0"/>
          <w:divBdr>
            <w:top w:val="none" w:sz="0" w:space="0" w:color="auto"/>
            <w:left w:val="none" w:sz="0" w:space="0" w:color="auto"/>
            <w:bottom w:val="none" w:sz="0" w:space="0" w:color="auto"/>
            <w:right w:val="none" w:sz="0" w:space="0" w:color="auto"/>
          </w:divBdr>
        </w:div>
        <w:div w:id="86004368">
          <w:marLeft w:val="0"/>
          <w:marRight w:val="0"/>
          <w:marTop w:val="150"/>
          <w:marBottom w:val="0"/>
          <w:divBdr>
            <w:top w:val="none" w:sz="0" w:space="0" w:color="auto"/>
            <w:left w:val="none" w:sz="0" w:space="0" w:color="auto"/>
            <w:bottom w:val="none" w:sz="0" w:space="0" w:color="auto"/>
            <w:right w:val="none" w:sz="0" w:space="0" w:color="auto"/>
          </w:divBdr>
          <w:divsChild>
            <w:div w:id="253054944">
              <w:marLeft w:val="1155"/>
              <w:marRight w:val="0"/>
              <w:marTop w:val="0"/>
              <w:marBottom w:val="0"/>
              <w:divBdr>
                <w:top w:val="none" w:sz="0" w:space="0" w:color="auto"/>
                <w:left w:val="none" w:sz="0" w:space="0" w:color="auto"/>
                <w:bottom w:val="none" w:sz="0" w:space="0" w:color="auto"/>
                <w:right w:val="none" w:sz="0" w:space="0" w:color="auto"/>
              </w:divBdr>
            </w:div>
            <w:div w:id="1490051620">
              <w:marLeft w:val="1155"/>
              <w:marRight w:val="0"/>
              <w:marTop w:val="0"/>
              <w:marBottom w:val="0"/>
              <w:divBdr>
                <w:top w:val="none" w:sz="0" w:space="0" w:color="auto"/>
                <w:left w:val="none" w:sz="0" w:space="0" w:color="auto"/>
                <w:bottom w:val="none" w:sz="0" w:space="0" w:color="auto"/>
                <w:right w:val="none" w:sz="0" w:space="0" w:color="auto"/>
              </w:divBdr>
            </w:div>
            <w:div w:id="438065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0988729">
      <w:bodyDiv w:val="1"/>
      <w:marLeft w:val="0"/>
      <w:marRight w:val="0"/>
      <w:marTop w:val="0"/>
      <w:marBottom w:val="0"/>
      <w:divBdr>
        <w:top w:val="none" w:sz="0" w:space="0" w:color="auto"/>
        <w:left w:val="none" w:sz="0" w:space="0" w:color="auto"/>
        <w:bottom w:val="none" w:sz="0" w:space="0" w:color="auto"/>
        <w:right w:val="none" w:sz="0" w:space="0" w:color="auto"/>
      </w:divBdr>
      <w:divsChild>
        <w:div w:id="1404833637">
          <w:marLeft w:val="0"/>
          <w:marRight w:val="0"/>
          <w:marTop w:val="0"/>
          <w:marBottom w:val="0"/>
          <w:divBdr>
            <w:top w:val="none" w:sz="0" w:space="0" w:color="auto"/>
            <w:left w:val="none" w:sz="0" w:space="0" w:color="auto"/>
            <w:bottom w:val="none" w:sz="0" w:space="0" w:color="auto"/>
            <w:right w:val="none" w:sz="0" w:space="0" w:color="auto"/>
          </w:divBdr>
        </w:div>
        <w:div w:id="51124917">
          <w:marLeft w:val="0"/>
          <w:marRight w:val="0"/>
          <w:marTop w:val="150"/>
          <w:marBottom w:val="0"/>
          <w:divBdr>
            <w:top w:val="none" w:sz="0" w:space="0" w:color="auto"/>
            <w:left w:val="none" w:sz="0" w:space="0" w:color="auto"/>
            <w:bottom w:val="none" w:sz="0" w:space="0" w:color="auto"/>
            <w:right w:val="none" w:sz="0" w:space="0" w:color="auto"/>
          </w:divBdr>
          <w:divsChild>
            <w:div w:id="1231958545">
              <w:marLeft w:val="1155"/>
              <w:marRight w:val="0"/>
              <w:marTop w:val="0"/>
              <w:marBottom w:val="0"/>
              <w:divBdr>
                <w:top w:val="none" w:sz="0" w:space="0" w:color="auto"/>
                <w:left w:val="none" w:sz="0" w:space="0" w:color="auto"/>
                <w:bottom w:val="none" w:sz="0" w:space="0" w:color="auto"/>
                <w:right w:val="none" w:sz="0" w:space="0" w:color="auto"/>
              </w:divBdr>
            </w:div>
            <w:div w:id="1386098053">
              <w:marLeft w:val="1155"/>
              <w:marRight w:val="0"/>
              <w:marTop w:val="0"/>
              <w:marBottom w:val="0"/>
              <w:divBdr>
                <w:top w:val="none" w:sz="0" w:space="0" w:color="auto"/>
                <w:left w:val="none" w:sz="0" w:space="0" w:color="auto"/>
                <w:bottom w:val="none" w:sz="0" w:space="0" w:color="auto"/>
                <w:right w:val="none" w:sz="0" w:space="0" w:color="auto"/>
              </w:divBdr>
            </w:div>
            <w:div w:id="177296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1872">
      <w:bodyDiv w:val="1"/>
      <w:marLeft w:val="0"/>
      <w:marRight w:val="0"/>
      <w:marTop w:val="0"/>
      <w:marBottom w:val="0"/>
      <w:divBdr>
        <w:top w:val="none" w:sz="0" w:space="0" w:color="auto"/>
        <w:left w:val="none" w:sz="0" w:space="0" w:color="auto"/>
        <w:bottom w:val="none" w:sz="0" w:space="0" w:color="auto"/>
        <w:right w:val="none" w:sz="0" w:space="0" w:color="auto"/>
      </w:divBdr>
      <w:divsChild>
        <w:div w:id="1832866428">
          <w:marLeft w:val="0"/>
          <w:marRight w:val="0"/>
          <w:marTop w:val="0"/>
          <w:marBottom w:val="0"/>
          <w:divBdr>
            <w:top w:val="none" w:sz="0" w:space="0" w:color="auto"/>
            <w:left w:val="none" w:sz="0" w:space="0" w:color="auto"/>
            <w:bottom w:val="none" w:sz="0" w:space="0" w:color="auto"/>
            <w:right w:val="none" w:sz="0" w:space="0" w:color="auto"/>
          </w:divBdr>
        </w:div>
        <w:div w:id="1318536477">
          <w:marLeft w:val="0"/>
          <w:marRight w:val="0"/>
          <w:marTop w:val="150"/>
          <w:marBottom w:val="0"/>
          <w:divBdr>
            <w:top w:val="none" w:sz="0" w:space="0" w:color="auto"/>
            <w:left w:val="none" w:sz="0" w:space="0" w:color="auto"/>
            <w:bottom w:val="none" w:sz="0" w:space="0" w:color="auto"/>
            <w:right w:val="none" w:sz="0" w:space="0" w:color="auto"/>
          </w:divBdr>
          <w:divsChild>
            <w:div w:id="1536232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831412">
      <w:bodyDiv w:val="1"/>
      <w:marLeft w:val="0"/>
      <w:marRight w:val="0"/>
      <w:marTop w:val="0"/>
      <w:marBottom w:val="0"/>
      <w:divBdr>
        <w:top w:val="none" w:sz="0" w:space="0" w:color="auto"/>
        <w:left w:val="none" w:sz="0" w:space="0" w:color="auto"/>
        <w:bottom w:val="none" w:sz="0" w:space="0" w:color="auto"/>
        <w:right w:val="none" w:sz="0" w:space="0" w:color="auto"/>
      </w:divBdr>
      <w:divsChild>
        <w:div w:id="1719890491">
          <w:marLeft w:val="0"/>
          <w:marRight w:val="0"/>
          <w:marTop w:val="0"/>
          <w:marBottom w:val="0"/>
          <w:divBdr>
            <w:top w:val="none" w:sz="0" w:space="0" w:color="auto"/>
            <w:left w:val="none" w:sz="0" w:space="0" w:color="auto"/>
            <w:bottom w:val="none" w:sz="0" w:space="0" w:color="auto"/>
            <w:right w:val="none" w:sz="0" w:space="0" w:color="auto"/>
          </w:divBdr>
        </w:div>
        <w:div w:id="1247493031">
          <w:marLeft w:val="0"/>
          <w:marRight w:val="0"/>
          <w:marTop w:val="150"/>
          <w:marBottom w:val="0"/>
          <w:divBdr>
            <w:top w:val="none" w:sz="0" w:space="0" w:color="auto"/>
            <w:left w:val="none" w:sz="0" w:space="0" w:color="auto"/>
            <w:bottom w:val="none" w:sz="0" w:space="0" w:color="auto"/>
            <w:right w:val="none" w:sz="0" w:space="0" w:color="auto"/>
          </w:divBdr>
          <w:divsChild>
            <w:div w:id="592202260">
              <w:marLeft w:val="1155"/>
              <w:marRight w:val="0"/>
              <w:marTop w:val="0"/>
              <w:marBottom w:val="0"/>
              <w:divBdr>
                <w:top w:val="none" w:sz="0" w:space="0" w:color="auto"/>
                <w:left w:val="none" w:sz="0" w:space="0" w:color="auto"/>
                <w:bottom w:val="none" w:sz="0" w:space="0" w:color="auto"/>
                <w:right w:val="none" w:sz="0" w:space="0" w:color="auto"/>
              </w:divBdr>
            </w:div>
            <w:div w:id="167403351">
              <w:marLeft w:val="1155"/>
              <w:marRight w:val="0"/>
              <w:marTop w:val="0"/>
              <w:marBottom w:val="0"/>
              <w:divBdr>
                <w:top w:val="none" w:sz="0" w:space="0" w:color="auto"/>
                <w:left w:val="none" w:sz="0" w:space="0" w:color="auto"/>
                <w:bottom w:val="none" w:sz="0" w:space="0" w:color="auto"/>
                <w:right w:val="none" w:sz="0" w:space="0" w:color="auto"/>
              </w:divBdr>
            </w:div>
            <w:div w:id="698245109">
              <w:marLeft w:val="1155"/>
              <w:marRight w:val="0"/>
              <w:marTop w:val="0"/>
              <w:marBottom w:val="0"/>
              <w:divBdr>
                <w:top w:val="none" w:sz="0" w:space="0" w:color="auto"/>
                <w:left w:val="none" w:sz="0" w:space="0" w:color="auto"/>
                <w:bottom w:val="none" w:sz="0" w:space="0" w:color="auto"/>
                <w:right w:val="none" w:sz="0" w:space="0" w:color="auto"/>
              </w:divBdr>
            </w:div>
            <w:div w:id="1597983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566341">
      <w:bodyDiv w:val="1"/>
      <w:marLeft w:val="0"/>
      <w:marRight w:val="0"/>
      <w:marTop w:val="0"/>
      <w:marBottom w:val="0"/>
      <w:divBdr>
        <w:top w:val="none" w:sz="0" w:space="0" w:color="auto"/>
        <w:left w:val="none" w:sz="0" w:space="0" w:color="auto"/>
        <w:bottom w:val="none" w:sz="0" w:space="0" w:color="auto"/>
        <w:right w:val="none" w:sz="0" w:space="0" w:color="auto"/>
      </w:divBdr>
      <w:divsChild>
        <w:div w:id="1378974091">
          <w:marLeft w:val="0"/>
          <w:marRight w:val="0"/>
          <w:marTop w:val="0"/>
          <w:marBottom w:val="0"/>
          <w:divBdr>
            <w:top w:val="none" w:sz="0" w:space="0" w:color="auto"/>
            <w:left w:val="none" w:sz="0" w:space="0" w:color="auto"/>
            <w:bottom w:val="none" w:sz="0" w:space="0" w:color="auto"/>
            <w:right w:val="none" w:sz="0" w:space="0" w:color="auto"/>
          </w:divBdr>
        </w:div>
        <w:div w:id="376583602">
          <w:marLeft w:val="0"/>
          <w:marRight w:val="0"/>
          <w:marTop w:val="150"/>
          <w:marBottom w:val="0"/>
          <w:divBdr>
            <w:top w:val="none" w:sz="0" w:space="0" w:color="auto"/>
            <w:left w:val="none" w:sz="0" w:space="0" w:color="auto"/>
            <w:bottom w:val="none" w:sz="0" w:space="0" w:color="auto"/>
            <w:right w:val="none" w:sz="0" w:space="0" w:color="auto"/>
          </w:divBdr>
          <w:divsChild>
            <w:div w:id="714811738">
              <w:marLeft w:val="1155"/>
              <w:marRight w:val="0"/>
              <w:marTop w:val="0"/>
              <w:marBottom w:val="0"/>
              <w:divBdr>
                <w:top w:val="none" w:sz="0" w:space="0" w:color="auto"/>
                <w:left w:val="none" w:sz="0" w:space="0" w:color="auto"/>
                <w:bottom w:val="none" w:sz="0" w:space="0" w:color="auto"/>
                <w:right w:val="none" w:sz="0" w:space="0" w:color="auto"/>
              </w:divBdr>
            </w:div>
            <w:div w:id="180389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527067">
      <w:bodyDiv w:val="1"/>
      <w:marLeft w:val="0"/>
      <w:marRight w:val="0"/>
      <w:marTop w:val="0"/>
      <w:marBottom w:val="0"/>
      <w:divBdr>
        <w:top w:val="none" w:sz="0" w:space="0" w:color="auto"/>
        <w:left w:val="none" w:sz="0" w:space="0" w:color="auto"/>
        <w:bottom w:val="none" w:sz="0" w:space="0" w:color="auto"/>
        <w:right w:val="none" w:sz="0" w:space="0" w:color="auto"/>
      </w:divBdr>
      <w:divsChild>
        <w:div w:id="1240628562">
          <w:marLeft w:val="0"/>
          <w:marRight w:val="0"/>
          <w:marTop w:val="0"/>
          <w:marBottom w:val="0"/>
          <w:divBdr>
            <w:top w:val="none" w:sz="0" w:space="0" w:color="auto"/>
            <w:left w:val="none" w:sz="0" w:space="0" w:color="auto"/>
            <w:bottom w:val="none" w:sz="0" w:space="0" w:color="auto"/>
            <w:right w:val="none" w:sz="0" w:space="0" w:color="auto"/>
          </w:divBdr>
        </w:div>
        <w:div w:id="596332850">
          <w:marLeft w:val="0"/>
          <w:marRight w:val="0"/>
          <w:marTop w:val="150"/>
          <w:marBottom w:val="0"/>
          <w:divBdr>
            <w:top w:val="none" w:sz="0" w:space="0" w:color="auto"/>
            <w:left w:val="none" w:sz="0" w:space="0" w:color="auto"/>
            <w:bottom w:val="none" w:sz="0" w:space="0" w:color="auto"/>
            <w:right w:val="none" w:sz="0" w:space="0" w:color="auto"/>
          </w:divBdr>
          <w:divsChild>
            <w:div w:id="1584142920">
              <w:marLeft w:val="1155"/>
              <w:marRight w:val="0"/>
              <w:marTop w:val="0"/>
              <w:marBottom w:val="0"/>
              <w:divBdr>
                <w:top w:val="none" w:sz="0" w:space="0" w:color="auto"/>
                <w:left w:val="none" w:sz="0" w:space="0" w:color="auto"/>
                <w:bottom w:val="none" w:sz="0" w:space="0" w:color="auto"/>
                <w:right w:val="none" w:sz="0" w:space="0" w:color="auto"/>
              </w:divBdr>
            </w:div>
            <w:div w:id="1063335831">
              <w:marLeft w:val="1155"/>
              <w:marRight w:val="0"/>
              <w:marTop w:val="0"/>
              <w:marBottom w:val="0"/>
              <w:divBdr>
                <w:top w:val="none" w:sz="0" w:space="0" w:color="auto"/>
                <w:left w:val="none" w:sz="0" w:space="0" w:color="auto"/>
                <w:bottom w:val="none" w:sz="0" w:space="0" w:color="auto"/>
                <w:right w:val="none" w:sz="0" w:space="0" w:color="auto"/>
              </w:divBdr>
            </w:div>
            <w:div w:id="1169642144">
              <w:marLeft w:val="1155"/>
              <w:marRight w:val="0"/>
              <w:marTop w:val="0"/>
              <w:marBottom w:val="0"/>
              <w:divBdr>
                <w:top w:val="none" w:sz="0" w:space="0" w:color="auto"/>
                <w:left w:val="none" w:sz="0" w:space="0" w:color="auto"/>
                <w:bottom w:val="none" w:sz="0" w:space="0" w:color="auto"/>
                <w:right w:val="none" w:sz="0" w:space="0" w:color="auto"/>
              </w:divBdr>
            </w:div>
            <w:div w:id="151691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4877347">
      <w:bodyDiv w:val="1"/>
      <w:marLeft w:val="0"/>
      <w:marRight w:val="0"/>
      <w:marTop w:val="0"/>
      <w:marBottom w:val="0"/>
      <w:divBdr>
        <w:top w:val="none" w:sz="0" w:space="0" w:color="auto"/>
        <w:left w:val="none" w:sz="0" w:space="0" w:color="auto"/>
        <w:bottom w:val="none" w:sz="0" w:space="0" w:color="auto"/>
        <w:right w:val="none" w:sz="0" w:space="0" w:color="auto"/>
      </w:divBdr>
      <w:divsChild>
        <w:div w:id="468522920">
          <w:marLeft w:val="0"/>
          <w:marRight w:val="0"/>
          <w:marTop w:val="0"/>
          <w:marBottom w:val="0"/>
          <w:divBdr>
            <w:top w:val="none" w:sz="0" w:space="0" w:color="auto"/>
            <w:left w:val="none" w:sz="0" w:space="0" w:color="auto"/>
            <w:bottom w:val="none" w:sz="0" w:space="0" w:color="auto"/>
            <w:right w:val="none" w:sz="0" w:space="0" w:color="auto"/>
          </w:divBdr>
        </w:div>
        <w:div w:id="2049792734">
          <w:marLeft w:val="0"/>
          <w:marRight w:val="0"/>
          <w:marTop w:val="150"/>
          <w:marBottom w:val="0"/>
          <w:divBdr>
            <w:top w:val="none" w:sz="0" w:space="0" w:color="auto"/>
            <w:left w:val="none" w:sz="0" w:space="0" w:color="auto"/>
            <w:bottom w:val="none" w:sz="0" w:space="0" w:color="auto"/>
            <w:right w:val="none" w:sz="0" w:space="0" w:color="auto"/>
          </w:divBdr>
          <w:divsChild>
            <w:div w:id="1144928076">
              <w:marLeft w:val="1155"/>
              <w:marRight w:val="0"/>
              <w:marTop w:val="0"/>
              <w:marBottom w:val="0"/>
              <w:divBdr>
                <w:top w:val="none" w:sz="0" w:space="0" w:color="auto"/>
                <w:left w:val="none" w:sz="0" w:space="0" w:color="auto"/>
                <w:bottom w:val="none" w:sz="0" w:space="0" w:color="auto"/>
                <w:right w:val="none" w:sz="0" w:space="0" w:color="auto"/>
              </w:divBdr>
            </w:div>
            <w:div w:id="1717316688">
              <w:marLeft w:val="1155"/>
              <w:marRight w:val="0"/>
              <w:marTop w:val="0"/>
              <w:marBottom w:val="0"/>
              <w:divBdr>
                <w:top w:val="none" w:sz="0" w:space="0" w:color="auto"/>
                <w:left w:val="none" w:sz="0" w:space="0" w:color="auto"/>
                <w:bottom w:val="none" w:sz="0" w:space="0" w:color="auto"/>
                <w:right w:val="none" w:sz="0" w:space="0" w:color="auto"/>
              </w:divBdr>
            </w:div>
            <w:div w:id="2100983428">
              <w:marLeft w:val="1155"/>
              <w:marRight w:val="0"/>
              <w:marTop w:val="0"/>
              <w:marBottom w:val="0"/>
              <w:divBdr>
                <w:top w:val="none" w:sz="0" w:space="0" w:color="auto"/>
                <w:left w:val="none" w:sz="0" w:space="0" w:color="auto"/>
                <w:bottom w:val="none" w:sz="0" w:space="0" w:color="auto"/>
                <w:right w:val="none" w:sz="0" w:space="0" w:color="auto"/>
              </w:divBdr>
            </w:div>
            <w:div w:id="126900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591">
      <w:bodyDiv w:val="1"/>
      <w:marLeft w:val="0"/>
      <w:marRight w:val="0"/>
      <w:marTop w:val="0"/>
      <w:marBottom w:val="0"/>
      <w:divBdr>
        <w:top w:val="none" w:sz="0" w:space="0" w:color="auto"/>
        <w:left w:val="none" w:sz="0" w:space="0" w:color="auto"/>
        <w:bottom w:val="none" w:sz="0" w:space="0" w:color="auto"/>
        <w:right w:val="none" w:sz="0" w:space="0" w:color="auto"/>
      </w:divBdr>
      <w:divsChild>
        <w:div w:id="1698846122">
          <w:marLeft w:val="0"/>
          <w:marRight w:val="0"/>
          <w:marTop w:val="0"/>
          <w:marBottom w:val="0"/>
          <w:divBdr>
            <w:top w:val="none" w:sz="0" w:space="0" w:color="auto"/>
            <w:left w:val="none" w:sz="0" w:space="0" w:color="auto"/>
            <w:bottom w:val="none" w:sz="0" w:space="0" w:color="auto"/>
            <w:right w:val="none" w:sz="0" w:space="0" w:color="auto"/>
          </w:divBdr>
        </w:div>
        <w:div w:id="1403211765">
          <w:marLeft w:val="0"/>
          <w:marRight w:val="0"/>
          <w:marTop w:val="150"/>
          <w:marBottom w:val="0"/>
          <w:divBdr>
            <w:top w:val="none" w:sz="0" w:space="0" w:color="auto"/>
            <w:left w:val="none" w:sz="0" w:space="0" w:color="auto"/>
            <w:bottom w:val="none" w:sz="0" w:space="0" w:color="auto"/>
            <w:right w:val="none" w:sz="0" w:space="0" w:color="auto"/>
          </w:divBdr>
          <w:divsChild>
            <w:div w:id="1113867829">
              <w:marLeft w:val="1155"/>
              <w:marRight w:val="0"/>
              <w:marTop w:val="0"/>
              <w:marBottom w:val="0"/>
              <w:divBdr>
                <w:top w:val="none" w:sz="0" w:space="0" w:color="auto"/>
                <w:left w:val="none" w:sz="0" w:space="0" w:color="auto"/>
                <w:bottom w:val="none" w:sz="0" w:space="0" w:color="auto"/>
                <w:right w:val="none" w:sz="0" w:space="0" w:color="auto"/>
              </w:divBdr>
            </w:div>
            <w:div w:id="2142379988">
              <w:marLeft w:val="1155"/>
              <w:marRight w:val="0"/>
              <w:marTop w:val="0"/>
              <w:marBottom w:val="0"/>
              <w:divBdr>
                <w:top w:val="none" w:sz="0" w:space="0" w:color="auto"/>
                <w:left w:val="none" w:sz="0" w:space="0" w:color="auto"/>
                <w:bottom w:val="none" w:sz="0" w:space="0" w:color="auto"/>
                <w:right w:val="none" w:sz="0" w:space="0" w:color="auto"/>
              </w:divBdr>
            </w:div>
            <w:div w:id="491603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79641">
      <w:bodyDiv w:val="1"/>
      <w:marLeft w:val="0"/>
      <w:marRight w:val="0"/>
      <w:marTop w:val="0"/>
      <w:marBottom w:val="0"/>
      <w:divBdr>
        <w:top w:val="none" w:sz="0" w:space="0" w:color="auto"/>
        <w:left w:val="none" w:sz="0" w:space="0" w:color="auto"/>
        <w:bottom w:val="none" w:sz="0" w:space="0" w:color="auto"/>
        <w:right w:val="none" w:sz="0" w:space="0" w:color="auto"/>
      </w:divBdr>
      <w:divsChild>
        <w:div w:id="594829549">
          <w:marLeft w:val="0"/>
          <w:marRight w:val="0"/>
          <w:marTop w:val="0"/>
          <w:marBottom w:val="0"/>
          <w:divBdr>
            <w:top w:val="none" w:sz="0" w:space="0" w:color="auto"/>
            <w:left w:val="none" w:sz="0" w:space="0" w:color="auto"/>
            <w:bottom w:val="none" w:sz="0" w:space="0" w:color="auto"/>
            <w:right w:val="none" w:sz="0" w:space="0" w:color="auto"/>
          </w:divBdr>
        </w:div>
        <w:div w:id="1257833426">
          <w:marLeft w:val="0"/>
          <w:marRight w:val="0"/>
          <w:marTop w:val="150"/>
          <w:marBottom w:val="0"/>
          <w:divBdr>
            <w:top w:val="none" w:sz="0" w:space="0" w:color="auto"/>
            <w:left w:val="none" w:sz="0" w:space="0" w:color="auto"/>
            <w:bottom w:val="none" w:sz="0" w:space="0" w:color="auto"/>
            <w:right w:val="none" w:sz="0" w:space="0" w:color="auto"/>
          </w:divBdr>
          <w:divsChild>
            <w:div w:id="32075198">
              <w:marLeft w:val="1155"/>
              <w:marRight w:val="0"/>
              <w:marTop w:val="0"/>
              <w:marBottom w:val="0"/>
              <w:divBdr>
                <w:top w:val="none" w:sz="0" w:space="0" w:color="auto"/>
                <w:left w:val="none" w:sz="0" w:space="0" w:color="auto"/>
                <w:bottom w:val="none" w:sz="0" w:space="0" w:color="auto"/>
                <w:right w:val="none" w:sz="0" w:space="0" w:color="auto"/>
              </w:divBdr>
            </w:div>
            <w:div w:id="1163206372">
              <w:marLeft w:val="1155"/>
              <w:marRight w:val="0"/>
              <w:marTop w:val="0"/>
              <w:marBottom w:val="0"/>
              <w:divBdr>
                <w:top w:val="none" w:sz="0" w:space="0" w:color="auto"/>
                <w:left w:val="none" w:sz="0" w:space="0" w:color="auto"/>
                <w:bottom w:val="none" w:sz="0" w:space="0" w:color="auto"/>
                <w:right w:val="none" w:sz="0" w:space="0" w:color="auto"/>
              </w:divBdr>
            </w:div>
            <w:div w:id="394669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5272">
      <w:bodyDiv w:val="1"/>
      <w:marLeft w:val="0"/>
      <w:marRight w:val="0"/>
      <w:marTop w:val="0"/>
      <w:marBottom w:val="0"/>
      <w:divBdr>
        <w:top w:val="none" w:sz="0" w:space="0" w:color="auto"/>
        <w:left w:val="none" w:sz="0" w:space="0" w:color="auto"/>
        <w:bottom w:val="none" w:sz="0" w:space="0" w:color="auto"/>
        <w:right w:val="none" w:sz="0" w:space="0" w:color="auto"/>
      </w:divBdr>
      <w:divsChild>
        <w:div w:id="1452096057">
          <w:marLeft w:val="0"/>
          <w:marRight w:val="0"/>
          <w:marTop w:val="0"/>
          <w:marBottom w:val="0"/>
          <w:divBdr>
            <w:top w:val="none" w:sz="0" w:space="0" w:color="auto"/>
            <w:left w:val="none" w:sz="0" w:space="0" w:color="auto"/>
            <w:bottom w:val="none" w:sz="0" w:space="0" w:color="auto"/>
            <w:right w:val="none" w:sz="0" w:space="0" w:color="auto"/>
          </w:divBdr>
        </w:div>
        <w:div w:id="1498688342">
          <w:marLeft w:val="0"/>
          <w:marRight w:val="0"/>
          <w:marTop w:val="150"/>
          <w:marBottom w:val="0"/>
          <w:divBdr>
            <w:top w:val="none" w:sz="0" w:space="0" w:color="auto"/>
            <w:left w:val="none" w:sz="0" w:space="0" w:color="auto"/>
            <w:bottom w:val="none" w:sz="0" w:space="0" w:color="auto"/>
            <w:right w:val="none" w:sz="0" w:space="0" w:color="auto"/>
          </w:divBdr>
          <w:divsChild>
            <w:div w:id="272253917">
              <w:marLeft w:val="1155"/>
              <w:marRight w:val="0"/>
              <w:marTop w:val="0"/>
              <w:marBottom w:val="0"/>
              <w:divBdr>
                <w:top w:val="none" w:sz="0" w:space="0" w:color="auto"/>
                <w:left w:val="none" w:sz="0" w:space="0" w:color="auto"/>
                <w:bottom w:val="none" w:sz="0" w:space="0" w:color="auto"/>
                <w:right w:val="none" w:sz="0" w:space="0" w:color="auto"/>
              </w:divBdr>
            </w:div>
            <w:div w:id="110831067">
              <w:marLeft w:val="1155"/>
              <w:marRight w:val="0"/>
              <w:marTop w:val="0"/>
              <w:marBottom w:val="0"/>
              <w:divBdr>
                <w:top w:val="none" w:sz="0" w:space="0" w:color="auto"/>
                <w:left w:val="none" w:sz="0" w:space="0" w:color="auto"/>
                <w:bottom w:val="none" w:sz="0" w:space="0" w:color="auto"/>
                <w:right w:val="none" w:sz="0" w:space="0" w:color="auto"/>
              </w:divBdr>
            </w:div>
            <w:div w:id="141933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353098">
      <w:bodyDiv w:val="1"/>
      <w:marLeft w:val="0"/>
      <w:marRight w:val="0"/>
      <w:marTop w:val="0"/>
      <w:marBottom w:val="0"/>
      <w:divBdr>
        <w:top w:val="none" w:sz="0" w:space="0" w:color="auto"/>
        <w:left w:val="none" w:sz="0" w:space="0" w:color="auto"/>
        <w:bottom w:val="none" w:sz="0" w:space="0" w:color="auto"/>
        <w:right w:val="none" w:sz="0" w:space="0" w:color="auto"/>
      </w:divBdr>
      <w:divsChild>
        <w:div w:id="555162169">
          <w:marLeft w:val="0"/>
          <w:marRight w:val="0"/>
          <w:marTop w:val="0"/>
          <w:marBottom w:val="0"/>
          <w:divBdr>
            <w:top w:val="none" w:sz="0" w:space="0" w:color="auto"/>
            <w:left w:val="none" w:sz="0" w:space="0" w:color="auto"/>
            <w:bottom w:val="none" w:sz="0" w:space="0" w:color="auto"/>
            <w:right w:val="none" w:sz="0" w:space="0" w:color="auto"/>
          </w:divBdr>
        </w:div>
        <w:div w:id="2135053342">
          <w:marLeft w:val="0"/>
          <w:marRight w:val="0"/>
          <w:marTop w:val="150"/>
          <w:marBottom w:val="0"/>
          <w:divBdr>
            <w:top w:val="none" w:sz="0" w:space="0" w:color="auto"/>
            <w:left w:val="none" w:sz="0" w:space="0" w:color="auto"/>
            <w:bottom w:val="none" w:sz="0" w:space="0" w:color="auto"/>
            <w:right w:val="none" w:sz="0" w:space="0" w:color="auto"/>
          </w:divBdr>
          <w:divsChild>
            <w:div w:id="1926575060">
              <w:marLeft w:val="1155"/>
              <w:marRight w:val="0"/>
              <w:marTop w:val="0"/>
              <w:marBottom w:val="0"/>
              <w:divBdr>
                <w:top w:val="none" w:sz="0" w:space="0" w:color="auto"/>
                <w:left w:val="none" w:sz="0" w:space="0" w:color="auto"/>
                <w:bottom w:val="none" w:sz="0" w:space="0" w:color="auto"/>
                <w:right w:val="none" w:sz="0" w:space="0" w:color="auto"/>
              </w:divBdr>
            </w:div>
            <w:div w:id="170991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933472">
      <w:bodyDiv w:val="1"/>
      <w:marLeft w:val="0"/>
      <w:marRight w:val="0"/>
      <w:marTop w:val="0"/>
      <w:marBottom w:val="0"/>
      <w:divBdr>
        <w:top w:val="none" w:sz="0" w:space="0" w:color="auto"/>
        <w:left w:val="none" w:sz="0" w:space="0" w:color="auto"/>
        <w:bottom w:val="none" w:sz="0" w:space="0" w:color="auto"/>
        <w:right w:val="none" w:sz="0" w:space="0" w:color="auto"/>
      </w:divBdr>
      <w:divsChild>
        <w:div w:id="1613902087">
          <w:marLeft w:val="0"/>
          <w:marRight w:val="0"/>
          <w:marTop w:val="0"/>
          <w:marBottom w:val="0"/>
          <w:divBdr>
            <w:top w:val="none" w:sz="0" w:space="0" w:color="auto"/>
            <w:left w:val="none" w:sz="0" w:space="0" w:color="auto"/>
            <w:bottom w:val="none" w:sz="0" w:space="0" w:color="auto"/>
            <w:right w:val="none" w:sz="0" w:space="0" w:color="auto"/>
          </w:divBdr>
        </w:div>
        <w:div w:id="68696158">
          <w:marLeft w:val="0"/>
          <w:marRight w:val="0"/>
          <w:marTop w:val="150"/>
          <w:marBottom w:val="0"/>
          <w:divBdr>
            <w:top w:val="none" w:sz="0" w:space="0" w:color="auto"/>
            <w:left w:val="none" w:sz="0" w:space="0" w:color="auto"/>
            <w:bottom w:val="none" w:sz="0" w:space="0" w:color="auto"/>
            <w:right w:val="none" w:sz="0" w:space="0" w:color="auto"/>
          </w:divBdr>
          <w:divsChild>
            <w:div w:id="887454586">
              <w:marLeft w:val="1155"/>
              <w:marRight w:val="0"/>
              <w:marTop w:val="0"/>
              <w:marBottom w:val="0"/>
              <w:divBdr>
                <w:top w:val="none" w:sz="0" w:space="0" w:color="auto"/>
                <w:left w:val="none" w:sz="0" w:space="0" w:color="auto"/>
                <w:bottom w:val="none" w:sz="0" w:space="0" w:color="auto"/>
                <w:right w:val="none" w:sz="0" w:space="0" w:color="auto"/>
              </w:divBdr>
            </w:div>
            <w:div w:id="521020971">
              <w:marLeft w:val="1155"/>
              <w:marRight w:val="0"/>
              <w:marTop w:val="0"/>
              <w:marBottom w:val="0"/>
              <w:divBdr>
                <w:top w:val="none" w:sz="0" w:space="0" w:color="auto"/>
                <w:left w:val="none" w:sz="0" w:space="0" w:color="auto"/>
                <w:bottom w:val="none" w:sz="0" w:space="0" w:color="auto"/>
                <w:right w:val="none" w:sz="0" w:space="0" w:color="auto"/>
              </w:divBdr>
            </w:div>
            <w:div w:id="108083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664283">
      <w:bodyDiv w:val="1"/>
      <w:marLeft w:val="0"/>
      <w:marRight w:val="0"/>
      <w:marTop w:val="0"/>
      <w:marBottom w:val="0"/>
      <w:divBdr>
        <w:top w:val="none" w:sz="0" w:space="0" w:color="auto"/>
        <w:left w:val="none" w:sz="0" w:space="0" w:color="auto"/>
        <w:bottom w:val="none" w:sz="0" w:space="0" w:color="auto"/>
        <w:right w:val="none" w:sz="0" w:space="0" w:color="auto"/>
      </w:divBdr>
      <w:divsChild>
        <w:div w:id="1813908531">
          <w:marLeft w:val="0"/>
          <w:marRight w:val="0"/>
          <w:marTop w:val="0"/>
          <w:marBottom w:val="0"/>
          <w:divBdr>
            <w:top w:val="none" w:sz="0" w:space="0" w:color="auto"/>
            <w:left w:val="none" w:sz="0" w:space="0" w:color="auto"/>
            <w:bottom w:val="none" w:sz="0" w:space="0" w:color="auto"/>
            <w:right w:val="none" w:sz="0" w:space="0" w:color="auto"/>
          </w:divBdr>
        </w:div>
        <w:div w:id="1257208084">
          <w:marLeft w:val="0"/>
          <w:marRight w:val="0"/>
          <w:marTop w:val="150"/>
          <w:marBottom w:val="0"/>
          <w:divBdr>
            <w:top w:val="none" w:sz="0" w:space="0" w:color="auto"/>
            <w:left w:val="none" w:sz="0" w:space="0" w:color="auto"/>
            <w:bottom w:val="none" w:sz="0" w:space="0" w:color="auto"/>
            <w:right w:val="none" w:sz="0" w:space="0" w:color="auto"/>
          </w:divBdr>
          <w:divsChild>
            <w:div w:id="952202327">
              <w:marLeft w:val="1155"/>
              <w:marRight w:val="0"/>
              <w:marTop w:val="0"/>
              <w:marBottom w:val="0"/>
              <w:divBdr>
                <w:top w:val="none" w:sz="0" w:space="0" w:color="auto"/>
                <w:left w:val="none" w:sz="0" w:space="0" w:color="auto"/>
                <w:bottom w:val="none" w:sz="0" w:space="0" w:color="auto"/>
                <w:right w:val="none" w:sz="0" w:space="0" w:color="auto"/>
              </w:divBdr>
            </w:div>
            <w:div w:id="1295059478">
              <w:marLeft w:val="1155"/>
              <w:marRight w:val="0"/>
              <w:marTop w:val="0"/>
              <w:marBottom w:val="0"/>
              <w:divBdr>
                <w:top w:val="none" w:sz="0" w:space="0" w:color="auto"/>
                <w:left w:val="none" w:sz="0" w:space="0" w:color="auto"/>
                <w:bottom w:val="none" w:sz="0" w:space="0" w:color="auto"/>
                <w:right w:val="none" w:sz="0" w:space="0" w:color="auto"/>
              </w:divBdr>
            </w:div>
            <w:div w:id="150147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4734">
      <w:bodyDiv w:val="1"/>
      <w:marLeft w:val="0"/>
      <w:marRight w:val="0"/>
      <w:marTop w:val="0"/>
      <w:marBottom w:val="0"/>
      <w:divBdr>
        <w:top w:val="none" w:sz="0" w:space="0" w:color="auto"/>
        <w:left w:val="none" w:sz="0" w:space="0" w:color="auto"/>
        <w:bottom w:val="none" w:sz="0" w:space="0" w:color="auto"/>
        <w:right w:val="none" w:sz="0" w:space="0" w:color="auto"/>
      </w:divBdr>
      <w:divsChild>
        <w:div w:id="2083595522">
          <w:marLeft w:val="0"/>
          <w:marRight w:val="0"/>
          <w:marTop w:val="0"/>
          <w:marBottom w:val="0"/>
          <w:divBdr>
            <w:top w:val="none" w:sz="0" w:space="0" w:color="auto"/>
            <w:left w:val="none" w:sz="0" w:space="0" w:color="auto"/>
            <w:bottom w:val="none" w:sz="0" w:space="0" w:color="auto"/>
            <w:right w:val="none" w:sz="0" w:space="0" w:color="auto"/>
          </w:divBdr>
        </w:div>
        <w:div w:id="1155802575">
          <w:marLeft w:val="0"/>
          <w:marRight w:val="0"/>
          <w:marTop w:val="150"/>
          <w:marBottom w:val="0"/>
          <w:divBdr>
            <w:top w:val="none" w:sz="0" w:space="0" w:color="auto"/>
            <w:left w:val="none" w:sz="0" w:space="0" w:color="auto"/>
            <w:bottom w:val="none" w:sz="0" w:space="0" w:color="auto"/>
            <w:right w:val="none" w:sz="0" w:space="0" w:color="auto"/>
          </w:divBdr>
          <w:divsChild>
            <w:div w:id="296840783">
              <w:marLeft w:val="1155"/>
              <w:marRight w:val="0"/>
              <w:marTop w:val="0"/>
              <w:marBottom w:val="0"/>
              <w:divBdr>
                <w:top w:val="none" w:sz="0" w:space="0" w:color="auto"/>
                <w:left w:val="none" w:sz="0" w:space="0" w:color="auto"/>
                <w:bottom w:val="none" w:sz="0" w:space="0" w:color="auto"/>
                <w:right w:val="none" w:sz="0" w:space="0" w:color="auto"/>
              </w:divBdr>
            </w:div>
            <w:div w:id="2054649882">
              <w:marLeft w:val="1155"/>
              <w:marRight w:val="0"/>
              <w:marTop w:val="0"/>
              <w:marBottom w:val="0"/>
              <w:divBdr>
                <w:top w:val="none" w:sz="0" w:space="0" w:color="auto"/>
                <w:left w:val="none" w:sz="0" w:space="0" w:color="auto"/>
                <w:bottom w:val="none" w:sz="0" w:space="0" w:color="auto"/>
                <w:right w:val="none" w:sz="0" w:space="0" w:color="auto"/>
              </w:divBdr>
            </w:div>
            <w:div w:id="779960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3969510">
      <w:bodyDiv w:val="1"/>
      <w:marLeft w:val="0"/>
      <w:marRight w:val="0"/>
      <w:marTop w:val="0"/>
      <w:marBottom w:val="0"/>
      <w:divBdr>
        <w:top w:val="none" w:sz="0" w:space="0" w:color="auto"/>
        <w:left w:val="none" w:sz="0" w:space="0" w:color="auto"/>
        <w:bottom w:val="none" w:sz="0" w:space="0" w:color="auto"/>
        <w:right w:val="none" w:sz="0" w:space="0" w:color="auto"/>
      </w:divBdr>
      <w:divsChild>
        <w:div w:id="1711370485">
          <w:marLeft w:val="0"/>
          <w:marRight w:val="0"/>
          <w:marTop w:val="0"/>
          <w:marBottom w:val="0"/>
          <w:divBdr>
            <w:top w:val="none" w:sz="0" w:space="0" w:color="auto"/>
            <w:left w:val="none" w:sz="0" w:space="0" w:color="auto"/>
            <w:bottom w:val="none" w:sz="0" w:space="0" w:color="auto"/>
            <w:right w:val="none" w:sz="0" w:space="0" w:color="auto"/>
          </w:divBdr>
        </w:div>
        <w:div w:id="259487733">
          <w:marLeft w:val="0"/>
          <w:marRight w:val="0"/>
          <w:marTop w:val="150"/>
          <w:marBottom w:val="0"/>
          <w:divBdr>
            <w:top w:val="none" w:sz="0" w:space="0" w:color="auto"/>
            <w:left w:val="none" w:sz="0" w:space="0" w:color="auto"/>
            <w:bottom w:val="none" w:sz="0" w:space="0" w:color="auto"/>
            <w:right w:val="none" w:sz="0" w:space="0" w:color="auto"/>
          </w:divBdr>
          <w:divsChild>
            <w:div w:id="1290666666">
              <w:marLeft w:val="1155"/>
              <w:marRight w:val="0"/>
              <w:marTop w:val="0"/>
              <w:marBottom w:val="0"/>
              <w:divBdr>
                <w:top w:val="none" w:sz="0" w:space="0" w:color="auto"/>
                <w:left w:val="none" w:sz="0" w:space="0" w:color="auto"/>
                <w:bottom w:val="none" w:sz="0" w:space="0" w:color="auto"/>
                <w:right w:val="none" w:sz="0" w:space="0" w:color="auto"/>
              </w:divBdr>
            </w:div>
            <w:div w:id="1261983347">
              <w:marLeft w:val="1155"/>
              <w:marRight w:val="0"/>
              <w:marTop w:val="0"/>
              <w:marBottom w:val="0"/>
              <w:divBdr>
                <w:top w:val="none" w:sz="0" w:space="0" w:color="auto"/>
                <w:left w:val="none" w:sz="0" w:space="0" w:color="auto"/>
                <w:bottom w:val="none" w:sz="0" w:space="0" w:color="auto"/>
                <w:right w:val="none" w:sz="0" w:space="0" w:color="auto"/>
              </w:divBdr>
            </w:div>
            <w:div w:id="491218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048500">
      <w:bodyDiv w:val="1"/>
      <w:marLeft w:val="0"/>
      <w:marRight w:val="0"/>
      <w:marTop w:val="0"/>
      <w:marBottom w:val="0"/>
      <w:divBdr>
        <w:top w:val="none" w:sz="0" w:space="0" w:color="auto"/>
        <w:left w:val="none" w:sz="0" w:space="0" w:color="auto"/>
        <w:bottom w:val="none" w:sz="0" w:space="0" w:color="auto"/>
        <w:right w:val="none" w:sz="0" w:space="0" w:color="auto"/>
      </w:divBdr>
      <w:divsChild>
        <w:div w:id="1256590873">
          <w:marLeft w:val="0"/>
          <w:marRight w:val="0"/>
          <w:marTop w:val="0"/>
          <w:marBottom w:val="0"/>
          <w:divBdr>
            <w:top w:val="none" w:sz="0" w:space="0" w:color="auto"/>
            <w:left w:val="none" w:sz="0" w:space="0" w:color="auto"/>
            <w:bottom w:val="none" w:sz="0" w:space="0" w:color="auto"/>
            <w:right w:val="none" w:sz="0" w:space="0" w:color="auto"/>
          </w:divBdr>
        </w:div>
        <w:div w:id="372848044">
          <w:marLeft w:val="0"/>
          <w:marRight w:val="0"/>
          <w:marTop w:val="150"/>
          <w:marBottom w:val="0"/>
          <w:divBdr>
            <w:top w:val="none" w:sz="0" w:space="0" w:color="auto"/>
            <w:left w:val="none" w:sz="0" w:space="0" w:color="auto"/>
            <w:bottom w:val="none" w:sz="0" w:space="0" w:color="auto"/>
            <w:right w:val="none" w:sz="0" w:space="0" w:color="auto"/>
          </w:divBdr>
          <w:divsChild>
            <w:div w:id="1843624762">
              <w:marLeft w:val="1155"/>
              <w:marRight w:val="0"/>
              <w:marTop w:val="0"/>
              <w:marBottom w:val="0"/>
              <w:divBdr>
                <w:top w:val="none" w:sz="0" w:space="0" w:color="auto"/>
                <w:left w:val="none" w:sz="0" w:space="0" w:color="auto"/>
                <w:bottom w:val="none" w:sz="0" w:space="0" w:color="auto"/>
                <w:right w:val="none" w:sz="0" w:space="0" w:color="auto"/>
              </w:divBdr>
            </w:div>
            <w:div w:id="14963098">
              <w:marLeft w:val="1155"/>
              <w:marRight w:val="0"/>
              <w:marTop w:val="0"/>
              <w:marBottom w:val="0"/>
              <w:divBdr>
                <w:top w:val="none" w:sz="0" w:space="0" w:color="auto"/>
                <w:left w:val="none" w:sz="0" w:space="0" w:color="auto"/>
                <w:bottom w:val="none" w:sz="0" w:space="0" w:color="auto"/>
                <w:right w:val="none" w:sz="0" w:space="0" w:color="auto"/>
              </w:divBdr>
            </w:div>
            <w:div w:id="334963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05406">
      <w:bodyDiv w:val="1"/>
      <w:marLeft w:val="0"/>
      <w:marRight w:val="0"/>
      <w:marTop w:val="0"/>
      <w:marBottom w:val="0"/>
      <w:divBdr>
        <w:top w:val="none" w:sz="0" w:space="0" w:color="auto"/>
        <w:left w:val="none" w:sz="0" w:space="0" w:color="auto"/>
        <w:bottom w:val="none" w:sz="0" w:space="0" w:color="auto"/>
        <w:right w:val="none" w:sz="0" w:space="0" w:color="auto"/>
      </w:divBdr>
      <w:divsChild>
        <w:div w:id="1337803603">
          <w:marLeft w:val="0"/>
          <w:marRight w:val="0"/>
          <w:marTop w:val="0"/>
          <w:marBottom w:val="0"/>
          <w:divBdr>
            <w:top w:val="none" w:sz="0" w:space="0" w:color="auto"/>
            <w:left w:val="none" w:sz="0" w:space="0" w:color="auto"/>
            <w:bottom w:val="none" w:sz="0" w:space="0" w:color="auto"/>
            <w:right w:val="none" w:sz="0" w:space="0" w:color="auto"/>
          </w:divBdr>
        </w:div>
        <w:div w:id="988248049">
          <w:marLeft w:val="0"/>
          <w:marRight w:val="0"/>
          <w:marTop w:val="150"/>
          <w:marBottom w:val="0"/>
          <w:divBdr>
            <w:top w:val="none" w:sz="0" w:space="0" w:color="auto"/>
            <w:left w:val="none" w:sz="0" w:space="0" w:color="auto"/>
            <w:bottom w:val="none" w:sz="0" w:space="0" w:color="auto"/>
            <w:right w:val="none" w:sz="0" w:space="0" w:color="auto"/>
          </w:divBdr>
          <w:divsChild>
            <w:div w:id="844441245">
              <w:marLeft w:val="1155"/>
              <w:marRight w:val="0"/>
              <w:marTop w:val="0"/>
              <w:marBottom w:val="0"/>
              <w:divBdr>
                <w:top w:val="none" w:sz="0" w:space="0" w:color="auto"/>
                <w:left w:val="none" w:sz="0" w:space="0" w:color="auto"/>
                <w:bottom w:val="none" w:sz="0" w:space="0" w:color="auto"/>
                <w:right w:val="none" w:sz="0" w:space="0" w:color="auto"/>
              </w:divBdr>
            </w:div>
            <w:div w:id="2062903594">
              <w:marLeft w:val="1155"/>
              <w:marRight w:val="0"/>
              <w:marTop w:val="0"/>
              <w:marBottom w:val="0"/>
              <w:divBdr>
                <w:top w:val="none" w:sz="0" w:space="0" w:color="auto"/>
                <w:left w:val="none" w:sz="0" w:space="0" w:color="auto"/>
                <w:bottom w:val="none" w:sz="0" w:space="0" w:color="auto"/>
                <w:right w:val="none" w:sz="0" w:space="0" w:color="auto"/>
              </w:divBdr>
            </w:div>
            <w:div w:id="30789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285">
      <w:bodyDiv w:val="1"/>
      <w:marLeft w:val="0"/>
      <w:marRight w:val="0"/>
      <w:marTop w:val="0"/>
      <w:marBottom w:val="0"/>
      <w:divBdr>
        <w:top w:val="none" w:sz="0" w:space="0" w:color="auto"/>
        <w:left w:val="none" w:sz="0" w:space="0" w:color="auto"/>
        <w:bottom w:val="none" w:sz="0" w:space="0" w:color="auto"/>
        <w:right w:val="none" w:sz="0" w:space="0" w:color="auto"/>
      </w:divBdr>
      <w:divsChild>
        <w:div w:id="1289166995">
          <w:marLeft w:val="0"/>
          <w:marRight w:val="0"/>
          <w:marTop w:val="0"/>
          <w:marBottom w:val="0"/>
          <w:divBdr>
            <w:top w:val="none" w:sz="0" w:space="0" w:color="auto"/>
            <w:left w:val="none" w:sz="0" w:space="0" w:color="auto"/>
            <w:bottom w:val="none" w:sz="0" w:space="0" w:color="auto"/>
            <w:right w:val="none" w:sz="0" w:space="0" w:color="auto"/>
          </w:divBdr>
        </w:div>
        <w:div w:id="2029670336">
          <w:marLeft w:val="0"/>
          <w:marRight w:val="0"/>
          <w:marTop w:val="150"/>
          <w:marBottom w:val="0"/>
          <w:divBdr>
            <w:top w:val="none" w:sz="0" w:space="0" w:color="auto"/>
            <w:left w:val="none" w:sz="0" w:space="0" w:color="auto"/>
            <w:bottom w:val="none" w:sz="0" w:space="0" w:color="auto"/>
            <w:right w:val="none" w:sz="0" w:space="0" w:color="auto"/>
          </w:divBdr>
          <w:divsChild>
            <w:div w:id="1082801663">
              <w:marLeft w:val="1155"/>
              <w:marRight w:val="0"/>
              <w:marTop w:val="0"/>
              <w:marBottom w:val="0"/>
              <w:divBdr>
                <w:top w:val="none" w:sz="0" w:space="0" w:color="auto"/>
                <w:left w:val="none" w:sz="0" w:space="0" w:color="auto"/>
                <w:bottom w:val="none" w:sz="0" w:space="0" w:color="auto"/>
                <w:right w:val="none" w:sz="0" w:space="0" w:color="auto"/>
              </w:divBdr>
            </w:div>
            <w:div w:id="1973898795">
              <w:marLeft w:val="1155"/>
              <w:marRight w:val="0"/>
              <w:marTop w:val="0"/>
              <w:marBottom w:val="0"/>
              <w:divBdr>
                <w:top w:val="none" w:sz="0" w:space="0" w:color="auto"/>
                <w:left w:val="none" w:sz="0" w:space="0" w:color="auto"/>
                <w:bottom w:val="none" w:sz="0" w:space="0" w:color="auto"/>
                <w:right w:val="none" w:sz="0" w:space="0" w:color="auto"/>
              </w:divBdr>
            </w:div>
            <w:div w:id="1553077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403321">
      <w:bodyDiv w:val="1"/>
      <w:marLeft w:val="0"/>
      <w:marRight w:val="0"/>
      <w:marTop w:val="0"/>
      <w:marBottom w:val="0"/>
      <w:divBdr>
        <w:top w:val="none" w:sz="0" w:space="0" w:color="auto"/>
        <w:left w:val="none" w:sz="0" w:space="0" w:color="auto"/>
        <w:bottom w:val="none" w:sz="0" w:space="0" w:color="auto"/>
        <w:right w:val="none" w:sz="0" w:space="0" w:color="auto"/>
      </w:divBdr>
      <w:divsChild>
        <w:div w:id="794062756">
          <w:marLeft w:val="0"/>
          <w:marRight w:val="0"/>
          <w:marTop w:val="0"/>
          <w:marBottom w:val="0"/>
          <w:divBdr>
            <w:top w:val="none" w:sz="0" w:space="0" w:color="auto"/>
            <w:left w:val="none" w:sz="0" w:space="0" w:color="auto"/>
            <w:bottom w:val="none" w:sz="0" w:space="0" w:color="auto"/>
            <w:right w:val="none" w:sz="0" w:space="0" w:color="auto"/>
          </w:divBdr>
        </w:div>
        <w:div w:id="1036931979">
          <w:marLeft w:val="0"/>
          <w:marRight w:val="0"/>
          <w:marTop w:val="150"/>
          <w:marBottom w:val="0"/>
          <w:divBdr>
            <w:top w:val="none" w:sz="0" w:space="0" w:color="auto"/>
            <w:left w:val="none" w:sz="0" w:space="0" w:color="auto"/>
            <w:bottom w:val="none" w:sz="0" w:space="0" w:color="auto"/>
            <w:right w:val="none" w:sz="0" w:space="0" w:color="auto"/>
          </w:divBdr>
          <w:divsChild>
            <w:div w:id="735783691">
              <w:marLeft w:val="1155"/>
              <w:marRight w:val="0"/>
              <w:marTop w:val="0"/>
              <w:marBottom w:val="0"/>
              <w:divBdr>
                <w:top w:val="none" w:sz="0" w:space="0" w:color="auto"/>
                <w:left w:val="none" w:sz="0" w:space="0" w:color="auto"/>
                <w:bottom w:val="none" w:sz="0" w:space="0" w:color="auto"/>
                <w:right w:val="none" w:sz="0" w:space="0" w:color="auto"/>
              </w:divBdr>
            </w:div>
            <w:div w:id="1458330318">
              <w:marLeft w:val="1155"/>
              <w:marRight w:val="0"/>
              <w:marTop w:val="0"/>
              <w:marBottom w:val="0"/>
              <w:divBdr>
                <w:top w:val="none" w:sz="0" w:space="0" w:color="auto"/>
                <w:left w:val="none" w:sz="0" w:space="0" w:color="auto"/>
                <w:bottom w:val="none" w:sz="0" w:space="0" w:color="auto"/>
                <w:right w:val="none" w:sz="0" w:space="0" w:color="auto"/>
              </w:divBdr>
            </w:div>
            <w:div w:id="108530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3228">
      <w:bodyDiv w:val="1"/>
      <w:marLeft w:val="0"/>
      <w:marRight w:val="0"/>
      <w:marTop w:val="0"/>
      <w:marBottom w:val="0"/>
      <w:divBdr>
        <w:top w:val="none" w:sz="0" w:space="0" w:color="auto"/>
        <w:left w:val="none" w:sz="0" w:space="0" w:color="auto"/>
        <w:bottom w:val="none" w:sz="0" w:space="0" w:color="auto"/>
        <w:right w:val="none" w:sz="0" w:space="0" w:color="auto"/>
      </w:divBdr>
      <w:divsChild>
        <w:div w:id="1822194523">
          <w:marLeft w:val="0"/>
          <w:marRight w:val="0"/>
          <w:marTop w:val="0"/>
          <w:marBottom w:val="0"/>
          <w:divBdr>
            <w:top w:val="none" w:sz="0" w:space="0" w:color="auto"/>
            <w:left w:val="none" w:sz="0" w:space="0" w:color="auto"/>
            <w:bottom w:val="none" w:sz="0" w:space="0" w:color="auto"/>
            <w:right w:val="none" w:sz="0" w:space="0" w:color="auto"/>
          </w:divBdr>
        </w:div>
        <w:div w:id="449785486">
          <w:marLeft w:val="0"/>
          <w:marRight w:val="0"/>
          <w:marTop w:val="150"/>
          <w:marBottom w:val="0"/>
          <w:divBdr>
            <w:top w:val="none" w:sz="0" w:space="0" w:color="auto"/>
            <w:left w:val="none" w:sz="0" w:space="0" w:color="auto"/>
            <w:bottom w:val="none" w:sz="0" w:space="0" w:color="auto"/>
            <w:right w:val="none" w:sz="0" w:space="0" w:color="auto"/>
          </w:divBdr>
          <w:divsChild>
            <w:div w:id="550769015">
              <w:marLeft w:val="1155"/>
              <w:marRight w:val="0"/>
              <w:marTop w:val="0"/>
              <w:marBottom w:val="0"/>
              <w:divBdr>
                <w:top w:val="none" w:sz="0" w:space="0" w:color="auto"/>
                <w:left w:val="none" w:sz="0" w:space="0" w:color="auto"/>
                <w:bottom w:val="none" w:sz="0" w:space="0" w:color="auto"/>
                <w:right w:val="none" w:sz="0" w:space="0" w:color="auto"/>
              </w:divBdr>
            </w:div>
            <w:div w:id="120459388">
              <w:marLeft w:val="1155"/>
              <w:marRight w:val="0"/>
              <w:marTop w:val="0"/>
              <w:marBottom w:val="0"/>
              <w:divBdr>
                <w:top w:val="none" w:sz="0" w:space="0" w:color="auto"/>
                <w:left w:val="none" w:sz="0" w:space="0" w:color="auto"/>
                <w:bottom w:val="none" w:sz="0" w:space="0" w:color="auto"/>
                <w:right w:val="none" w:sz="0" w:space="0" w:color="auto"/>
              </w:divBdr>
            </w:div>
            <w:div w:id="169017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473">
      <w:bodyDiv w:val="1"/>
      <w:marLeft w:val="0"/>
      <w:marRight w:val="0"/>
      <w:marTop w:val="0"/>
      <w:marBottom w:val="0"/>
      <w:divBdr>
        <w:top w:val="none" w:sz="0" w:space="0" w:color="auto"/>
        <w:left w:val="none" w:sz="0" w:space="0" w:color="auto"/>
        <w:bottom w:val="none" w:sz="0" w:space="0" w:color="auto"/>
        <w:right w:val="none" w:sz="0" w:space="0" w:color="auto"/>
      </w:divBdr>
      <w:divsChild>
        <w:div w:id="1651867075">
          <w:marLeft w:val="0"/>
          <w:marRight w:val="0"/>
          <w:marTop w:val="0"/>
          <w:marBottom w:val="0"/>
          <w:divBdr>
            <w:top w:val="none" w:sz="0" w:space="0" w:color="auto"/>
            <w:left w:val="none" w:sz="0" w:space="0" w:color="auto"/>
            <w:bottom w:val="none" w:sz="0" w:space="0" w:color="auto"/>
            <w:right w:val="none" w:sz="0" w:space="0" w:color="auto"/>
          </w:divBdr>
        </w:div>
        <w:div w:id="951861897">
          <w:marLeft w:val="0"/>
          <w:marRight w:val="0"/>
          <w:marTop w:val="150"/>
          <w:marBottom w:val="0"/>
          <w:divBdr>
            <w:top w:val="none" w:sz="0" w:space="0" w:color="auto"/>
            <w:left w:val="none" w:sz="0" w:space="0" w:color="auto"/>
            <w:bottom w:val="none" w:sz="0" w:space="0" w:color="auto"/>
            <w:right w:val="none" w:sz="0" w:space="0" w:color="auto"/>
          </w:divBdr>
          <w:divsChild>
            <w:div w:id="479659178">
              <w:marLeft w:val="1155"/>
              <w:marRight w:val="0"/>
              <w:marTop w:val="0"/>
              <w:marBottom w:val="0"/>
              <w:divBdr>
                <w:top w:val="none" w:sz="0" w:space="0" w:color="auto"/>
                <w:left w:val="none" w:sz="0" w:space="0" w:color="auto"/>
                <w:bottom w:val="none" w:sz="0" w:space="0" w:color="auto"/>
                <w:right w:val="none" w:sz="0" w:space="0" w:color="auto"/>
              </w:divBdr>
            </w:div>
            <w:div w:id="2011640112">
              <w:marLeft w:val="1155"/>
              <w:marRight w:val="0"/>
              <w:marTop w:val="0"/>
              <w:marBottom w:val="0"/>
              <w:divBdr>
                <w:top w:val="none" w:sz="0" w:space="0" w:color="auto"/>
                <w:left w:val="none" w:sz="0" w:space="0" w:color="auto"/>
                <w:bottom w:val="none" w:sz="0" w:space="0" w:color="auto"/>
                <w:right w:val="none" w:sz="0" w:space="0" w:color="auto"/>
              </w:divBdr>
            </w:div>
            <w:div w:id="164632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054192">
      <w:bodyDiv w:val="1"/>
      <w:marLeft w:val="0"/>
      <w:marRight w:val="0"/>
      <w:marTop w:val="0"/>
      <w:marBottom w:val="0"/>
      <w:divBdr>
        <w:top w:val="none" w:sz="0" w:space="0" w:color="auto"/>
        <w:left w:val="none" w:sz="0" w:space="0" w:color="auto"/>
        <w:bottom w:val="none" w:sz="0" w:space="0" w:color="auto"/>
        <w:right w:val="none" w:sz="0" w:space="0" w:color="auto"/>
      </w:divBdr>
      <w:divsChild>
        <w:div w:id="1925801280">
          <w:marLeft w:val="0"/>
          <w:marRight w:val="0"/>
          <w:marTop w:val="0"/>
          <w:marBottom w:val="0"/>
          <w:divBdr>
            <w:top w:val="none" w:sz="0" w:space="0" w:color="auto"/>
            <w:left w:val="none" w:sz="0" w:space="0" w:color="auto"/>
            <w:bottom w:val="none" w:sz="0" w:space="0" w:color="auto"/>
            <w:right w:val="none" w:sz="0" w:space="0" w:color="auto"/>
          </w:divBdr>
        </w:div>
        <w:div w:id="665059402">
          <w:marLeft w:val="0"/>
          <w:marRight w:val="0"/>
          <w:marTop w:val="150"/>
          <w:marBottom w:val="0"/>
          <w:divBdr>
            <w:top w:val="none" w:sz="0" w:space="0" w:color="auto"/>
            <w:left w:val="none" w:sz="0" w:space="0" w:color="auto"/>
            <w:bottom w:val="none" w:sz="0" w:space="0" w:color="auto"/>
            <w:right w:val="none" w:sz="0" w:space="0" w:color="auto"/>
          </w:divBdr>
          <w:divsChild>
            <w:div w:id="908198929">
              <w:marLeft w:val="1155"/>
              <w:marRight w:val="0"/>
              <w:marTop w:val="0"/>
              <w:marBottom w:val="0"/>
              <w:divBdr>
                <w:top w:val="none" w:sz="0" w:space="0" w:color="auto"/>
                <w:left w:val="none" w:sz="0" w:space="0" w:color="auto"/>
                <w:bottom w:val="none" w:sz="0" w:space="0" w:color="auto"/>
                <w:right w:val="none" w:sz="0" w:space="0" w:color="auto"/>
              </w:divBdr>
            </w:div>
            <w:div w:id="309865979">
              <w:marLeft w:val="1155"/>
              <w:marRight w:val="0"/>
              <w:marTop w:val="0"/>
              <w:marBottom w:val="0"/>
              <w:divBdr>
                <w:top w:val="none" w:sz="0" w:space="0" w:color="auto"/>
                <w:left w:val="none" w:sz="0" w:space="0" w:color="auto"/>
                <w:bottom w:val="none" w:sz="0" w:space="0" w:color="auto"/>
                <w:right w:val="none" w:sz="0" w:space="0" w:color="auto"/>
              </w:divBdr>
            </w:div>
            <w:div w:id="17288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252224">
      <w:bodyDiv w:val="1"/>
      <w:marLeft w:val="0"/>
      <w:marRight w:val="0"/>
      <w:marTop w:val="0"/>
      <w:marBottom w:val="0"/>
      <w:divBdr>
        <w:top w:val="none" w:sz="0" w:space="0" w:color="auto"/>
        <w:left w:val="none" w:sz="0" w:space="0" w:color="auto"/>
        <w:bottom w:val="none" w:sz="0" w:space="0" w:color="auto"/>
        <w:right w:val="none" w:sz="0" w:space="0" w:color="auto"/>
      </w:divBdr>
      <w:divsChild>
        <w:div w:id="302661094">
          <w:marLeft w:val="0"/>
          <w:marRight w:val="0"/>
          <w:marTop w:val="0"/>
          <w:marBottom w:val="0"/>
          <w:divBdr>
            <w:top w:val="none" w:sz="0" w:space="0" w:color="auto"/>
            <w:left w:val="none" w:sz="0" w:space="0" w:color="auto"/>
            <w:bottom w:val="none" w:sz="0" w:space="0" w:color="auto"/>
            <w:right w:val="none" w:sz="0" w:space="0" w:color="auto"/>
          </w:divBdr>
        </w:div>
        <w:div w:id="1118837769">
          <w:marLeft w:val="0"/>
          <w:marRight w:val="0"/>
          <w:marTop w:val="150"/>
          <w:marBottom w:val="0"/>
          <w:divBdr>
            <w:top w:val="none" w:sz="0" w:space="0" w:color="auto"/>
            <w:left w:val="none" w:sz="0" w:space="0" w:color="auto"/>
            <w:bottom w:val="none" w:sz="0" w:space="0" w:color="auto"/>
            <w:right w:val="none" w:sz="0" w:space="0" w:color="auto"/>
          </w:divBdr>
          <w:divsChild>
            <w:div w:id="11957109">
              <w:marLeft w:val="1155"/>
              <w:marRight w:val="0"/>
              <w:marTop w:val="0"/>
              <w:marBottom w:val="0"/>
              <w:divBdr>
                <w:top w:val="none" w:sz="0" w:space="0" w:color="auto"/>
                <w:left w:val="none" w:sz="0" w:space="0" w:color="auto"/>
                <w:bottom w:val="none" w:sz="0" w:space="0" w:color="auto"/>
                <w:right w:val="none" w:sz="0" w:space="0" w:color="auto"/>
              </w:divBdr>
            </w:div>
            <w:div w:id="53822869">
              <w:marLeft w:val="1155"/>
              <w:marRight w:val="0"/>
              <w:marTop w:val="0"/>
              <w:marBottom w:val="0"/>
              <w:divBdr>
                <w:top w:val="none" w:sz="0" w:space="0" w:color="auto"/>
                <w:left w:val="none" w:sz="0" w:space="0" w:color="auto"/>
                <w:bottom w:val="none" w:sz="0" w:space="0" w:color="auto"/>
                <w:right w:val="none" w:sz="0" w:space="0" w:color="auto"/>
              </w:divBdr>
            </w:div>
            <w:div w:id="31471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335094">
      <w:bodyDiv w:val="1"/>
      <w:marLeft w:val="0"/>
      <w:marRight w:val="0"/>
      <w:marTop w:val="0"/>
      <w:marBottom w:val="0"/>
      <w:divBdr>
        <w:top w:val="none" w:sz="0" w:space="0" w:color="auto"/>
        <w:left w:val="none" w:sz="0" w:space="0" w:color="auto"/>
        <w:bottom w:val="none" w:sz="0" w:space="0" w:color="auto"/>
        <w:right w:val="none" w:sz="0" w:space="0" w:color="auto"/>
      </w:divBdr>
      <w:divsChild>
        <w:div w:id="295140179">
          <w:marLeft w:val="0"/>
          <w:marRight w:val="0"/>
          <w:marTop w:val="0"/>
          <w:marBottom w:val="0"/>
          <w:divBdr>
            <w:top w:val="none" w:sz="0" w:space="0" w:color="auto"/>
            <w:left w:val="none" w:sz="0" w:space="0" w:color="auto"/>
            <w:bottom w:val="none" w:sz="0" w:space="0" w:color="auto"/>
            <w:right w:val="none" w:sz="0" w:space="0" w:color="auto"/>
          </w:divBdr>
        </w:div>
        <w:div w:id="213199869">
          <w:marLeft w:val="0"/>
          <w:marRight w:val="0"/>
          <w:marTop w:val="150"/>
          <w:marBottom w:val="0"/>
          <w:divBdr>
            <w:top w:val="none" w:sz="0" w:space="0" w:color="auto"/>
            <w:left w:val="none" w:sz="0" w:space="0" w:color="auto"/>
            <w:bottom w:val="none" w:sz="0" w:space="0" w:color="auto"/>
            <w:right w:val="none" w:sz="0" w:space="0" w:color="auto"/>
          </w:divBdr>
          <w:divsChild>
            <w:div w:id="1082603766">
              <w:marLeft w:val="1155"/>
              <w:marRight w:val="0"/>
              <w:marTop w:val="0"/>
              <w:marBottom w:val="0"/>
              <w:divBdr>
                <w:top w:val="none" w:sz="0" w:space="0" w:color="auto"/>
                <w:left w:val="none" w:sz="0" w:space="0" w:color="auto"/>
                <w:bottom w:val="none" w:sz="0" w:space="0" w:color="auto"/>
                <w:right w:val="none" w:sz="0" w:space="0" w:color="auto"/>
              </w:divBdr>
            </w:div>
            <w:div w:id="996110289">
              <w:marLeft w:val="1155"/>
              <w:marRight w:val="0"/>
              <w:marTop w:val="0"/>
              <w:marBottom w:val="0"/>
              <w:divBdr>
                <w:top w:val="none" w:sz="0" w:space="0" w:color="auto"/>
                <w:left w:val="none" w:sz="0" w:space="0" w:color="auto"/>
                <w:bottom w:val="none" w:sz="0" w:space="0" w:color="auto"/>
                <w:right w:val="none" w:sz="0" w:space="0" w:color="auto"/>
              </w:divBdr>
            </w:div>
            <w:div w:id="158460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55484">
      <w:bodyDiv w:val="1"/>
      <w:marLeft w:val="0"/>
      <w:marRight w:val="0"/>
      <w:marTop w:val="0"/>
      <w:marBottom w:val="0"/>
      <w:divBdr>
        <w:top w:val="none" w:sz="0" w:space="0" w:color="auto"/>
        <w:left w:val="none" w:sz="0" w:space="0" w:color="auto"/>
        <w:bottom w:val="none" w:sz="0" w:space="0" w:color="auto"/>
        <w:right w:val="none" w:sz="0" w:space="0" w:color="auto"/>
      </w:divBdr>
      <w:divsChild>
        <w:div w:id="568030703">
          <w:marLeft w:val="0"/>
          <w:marRight w:val="0"/>
          <w:marTop w:val="0"/>
          <w:marBottom w:val="0"/>
          <w:divBdr>
            <w:top w:val="none" w:sz="0" w:space="0" w:color="auto"/>
            <w:left w:val="none" w:sz="0" w:space="0" w:color="auto"/>
            <w:bottom w:val="none" w:sz="0" w:space="0" w:color="auto"/>
            <w:right w:val="none" w:sz="0" w:space="0" w:color="auto"/>
          </w:divBdr>
        </w:div>
        <w:div w:id="959917486">
          <w:marLeft w:val="0"/>
          <w:marRight w:val="0"/>
          <w:marTop w:val="150"/>
          <w:marBottom w:val="0"/>
          <w:divBdr>
            <w:top w:val="none" w:sz="0" w:space="0" w:color="auto"/>
            <w:left w:val="none" w:sz="0" w:space="0" w:color="auto"/>
            <w:bottom w:val="none" w:sz="0" w:space="0" w:color="auto"/>
            <w:right w:val="none" w:sz="0" w:space="0" w:color="auto"/>
          </w:divBdr>
          <w:divsChild>
            <w:div w:id="1703745582">
              <w:marLeft w:val="1155"/>
              <w:marRight w:val="0"/>
              <w:marTop w:val="0"/>
              <w:marBottom w:val="0"/>
              <w:divBdr>
                <w:top w:val="none" w:sz="0" w:space="0" w:color="auto"/>
                <w:left w:val="none" w:sz="0" w:space="0" w:color="auto"/>
                <w:bottom w:val="none" w:sz="0" w:space="0" w:color="auto"/>
                <w:right w:val="none" w:sz="0" w:space="0" w:color="auto"/>
              </w:divBdr>
            </w:div>
            <w:div w:id="494540314">
              <w:marLeft w:val="1155"/>
              <w:marRight w:val="0"/>
              <w:marTop w:val="0"/>
              <w:marBottom w:val="0"/>
              <w:divBdr>
                <w:top w:val="none" w:sz="0" w:space="0" w:color="auto"/>
                <w:left w:val="none" w:sz="0" w:space="0" w:color="auto"/>
                <w:bottom w:val="none" w:sz="0" w:space="0" w:color="auto"/>
                <w:right w:val="none" w:sz="0" w:space="0" w:color="auto"/>
              </w:divBdr>
            </w:div>
            <w:div w:id="1934168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12794">
      <w:bodyDiv w:val="1"/>
      <w:marLeft w:val="0"/>
      <w:marRight w:val="0"/>
      <w:marTop w:val="0"/>
      <w:marBottom w:val="0"/>
      <w:divBdr>
        <w:top w:val="none" w:sz="0" w:space="0" w:color="auto"/>
        <w:left w:val="none" w:sz="0" w:space="0" w:color="auto"/>
        <w:bottom w:val="none" w:sz="0" w:space="0" w:color="auto"/>
        <w:right w:val="none" w:sz="0" w:space="0" w:color="auto"/>
      </w:divBdr>
      <w:divsChild>
        <w:div w:id="2076124817">
          <w:marLeft w:val="0"/>
          <w:marRight w:val="0"/>
          <w:marTop w:val="0"/>
          <w:marBottom w:val="0"/>
          <w:divBdr>
            <w:top w:val="none" w:sz="0" w:space="0" w:color="auto"/>
            <w:left w:val="none" w:sz="0" w:space="0" w:color="auto"/>
            <w:bottom w:val="none" w:sz="0" w:space="0" w:color="auto"/>
            <w:right w:val="none" w:sz="0" w:space="0" w:color="auto"/>
          </w:divBdr>
        </w:div>
        <w:div w:id="478035949">
          <w:marLeft w:val="0"/>
          <w:marRight w:val="0"/>
          <w:marTop w:val="150"/>
          <w:marBottom w:val="0"/>
          <w:divBdr>
            <w:top w:val="none" w:sz="0" w:space="0" w:color="auto"/>
            <w:left w:val="none" w:sz="0" w:space="0" w:color="auto"/>
            <w:bottom w:val="none" w:sz="0" w:space="0" w:color="auto"/>
            <w:right w:val="none" w:sz="0" w:space="0" w:color="auto"/>
          </w:divBdr>
          <w:divsChild>
            <w:div w:id="279462501">
              <w:marLeft w:val="1155"/>
              <w:marRight w:val="0"/>
              <w:marTop w:val="0"/>
              <w:marBottom w:val="0"/>
              <w:divBdr>
                <w:top w:val="none" w:sz="0" w:space="0" w:color="auto"/>
                <w:left w:val="none" w:sz="0" w:space="0" w:color="auto"/>
                <w:bottom w:val="none" w:sz="0" w:space="0" w:color="auto"/>
                <w:right w:val="none" w:sz="0" w:space="0" w:color="auto"/>
              </w:divBdr>
            </w:div>
            <w:div w:id="640305487">
              <w:marLeft w:val="1155"/>
              <w:marRight w:val="0"/>
              <w:marTop w:val="0"/>
              <w:marBottom w:val="0"/>
              <w:divBdr>
                <w:top w:val="none" w:sz="0" w:space="0" w:color="auto"/>
                <w:left w:val="none" w:sz="0" w:space="0" w:color="auto"/>
                <w:bottom w:val="none" w:sz="0" w:space="0" w:color="auto"/>
                <w:right w:val="none" w:sz="0" w:space="0" w:color="auto"/>
              </w:divBdr>
            </w:div>
            <w:div w:id="1925919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2873818">
      <w:bodyDiv w:val="1"/>
      <w:marLeft w:val="0"/>
      <w:marRight w:val="0"/>
      <w:marTop w:val="0"/>
      <w:marBottom w:val="0"/>
      <w:divBdr>
        <w:top w:val="none" w:sz="0" w:space="0" w:color="auto"/>
        <w:left w:val="none" w:sz="0" w:space="0" w:color="auto"/>
        <w:bottom w:val="none" w:sz="0" w:space="0" w:color="auto"/>
        <w:right w:val="none" w:sz="0" w:space="0" w:color="auto"/>
      </w:divBdr>
      <w:divsChild>
        <w:div w:id="1624145143">
          <w:marLeft w:val="0"/>
          <w:marRight w:val="0"/>
          <w:marTop w:val="0"/>
          <w:marBottom w:val="0"/>
          <w:divBdr>
            <w:top w:val="none" w:sz="0" w:space="0" w:color="auto"/>
            <w:left w:val="none" w:sz="0" w:space="0" w:color="auto"/>
            <w:bottom w:val="none" w:sz="0" w:space="0" w:color="auto"/>
            <w:right w:val="none" w:sz="0" w:space="0" w:color="auto"/>
          </w:divBdr>
        </w:div>
        <w:div w:id="200018134">
          <w:marLeft w:val="0"/>
          <w:marRight w:val="0"/>
          <w:marTop w:val="150"/>
          <w:marBottom w:val="0"/>
          <w:divBdr>
            <w:top w:val="none" w:sz="0" w:space="0" w:color="auto"/>
            <w:left w:val="none" w:sz="0" w:space="0" w:color="auto"/>
            <w:bottom w:val="none" w:sz="0" w:space="0" w:color="auto"/>
            <w:right w:val="none" w:sz="0" w:space="0" w:color="auto"/>
          </w:divBdr>
          <w:divsChild>
            <w:div w:id="1514957245">
              <w:marLeft w:val="1155"/>
              <w:marRight w:val="0"/>
              <w:marTop w:val="0"/>
              <w:marBottom w:val="0"/>
              <w:divBdr>
                <w:top w:val="none" w:sz="0" w:space="0" w:color="auto"/>
                <w:left w:val="none" w:sz="0" w:space="0" w:color="auto"/>
                <w:bottom w:val="none" w:sz="0" w:space="0" w:color="auto"/>
                <w:right w:val="none" w:sz="0" w:space="0" w:color="auto"/>
              </w:divBdr>
            </w:div>
            <w:div w:id="542063921">
              <w:marLeft w:val="1155"/>
              <w:marRight w:val="0"/>
              <w:marTop w:val="0"/>
              <w:marBottom w:val="0"/>
              <w:divBdr>
                <w:top w:val="none" w:sz="0" w:space="0" w:color="auto"/>
                <w:left w:val="none" w:sz="0" w:space="0" w:color="auto"/>
                <w:bottom w:val="none" w:sz="0" w:space="0" w:color="auto"/>
                <w:right w:val="none" w:sz="0" w:space="0" w:color="auto"/>
              </w:divBdr>
            </w:div>
            <w:div w:id="4470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263672">
      <w:bodyDiv w:val="1"/>
      <w:marLeft w:val="0"/>
      <w:marRight w:val="0"/>
      <w:marTop w:val="0"/>
      <w:marBottom w:val="0"/>
      <w:divBdr>
        <w:top w:val="none" w:sz="0" w:space="0" w:color="auto"/>
        <w:left w:val="none" w:sz="0" w:space="0" w:color="auto"/>
        <w:bottom w:val="none" w:sz="0" w:space="0" w:color="auto"/>
        <w:right w:val="none" w:sz="0" w:space="0" w:color="auto"/>
      </w:divBdr>
      <w:divsChild>
        <w:div w:id="1700738937">
          <w:marLeft w:val="0"/>
          <w:marRight w:val="0"/>
          <w:marTop w:val="0"/>
          <w:marBottom w:val="0"/>
          <w:divBdr>
            <w:top w:val="none" w:sz="0" w:space="0" w:color="auto"/>
            <w:left w:val="none" w:sz="0" w:space="0" w:color="auto"/>
            <w:bottom w:val="none" w:sz="0" w:space="0" w:color="auto"/>
            <w:right w:val="none" w:sz="0" w:space="0" w:color="auto"/>
          </w:divBdr>
        </w:div>
        <w:div w:id="1721443488">
          <w:marLeft w:val="0"/>
          <w:marRight w:val="0"/>
          <w:marTop w:val="150"/>
          <w:marBottom w:val="0"/>
          <w:divBdr>
            <w:top w:val="none" w:sz="0" w:space="0" w:color="auto"/>
            <w:left w:val="none" w:sz="0" w:space="0" w:color="auto"/>
            <w:bottom w:val="none" w:sz="0" w:space="0" w:color="auto"/>
            <w:right w:val="none" w:sz="0" w:space="0" w:color="auto"/>
          </w:divBdr>
          <w:divsChild>
            <w:div w:id="1424112722">
              <w:marLeft w:val="1155"/>
              <w:marRight w:val="0"/>
              <w:marTop w:val="0"/>
              <w:marBottom w:val="0"/>
              <w:divBdr>
                <w:top w:val="none" w:sz="0" w:space="0" w:color="auto"/>
                <w:left w:val="none" w:sz="0" w:space="0" w:color="auto"/>
                <w:bottom w:val="none" w:sz="0" w:space="0" w:color="auto"/>
                <w:right w:val="none" w:sz="0" w:space="0" w:color="auto"/>
              </w:divBdr>
            </w:div>
            <w:div w:id="1047023872">
              <w:marLeft w:val="1155"/>
              <w:marRight w:val="0"/>
              <w:marTop w:val="0"/>
              <w:marBottom w:val="0"/>
              <w:divBdr>
                <w:top w:val="none" w:sz="0" w:space="0" w:color="auto"/>
                <w:left w:val="none" w:sz="0" w:space="0" w:color="auto"/>
                <w:bottom w:val="none" w:sz="0" w:space="0" w:color="auto"/>
                <w:right w:val="none" w:sz="0" w:space="0" w:color="auto"/>
              </w:divBdr>
            </w:div>
            <w:div w:id="411008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342620">
      <w:bodyDiv w:val="1"/>
      <w:marLeft w:val="0"/>
      <w:marRight w:val="0"/>
      <w:marTop w:val="0"/>
      <w:marBottom w:val="0"/>
      <w:divBdr>
        <w:top w:val="none" w:sz="0" w:space="0" w:color="auto"/>
        <w:left w:val="none" w:sz="0" w:space="0" w:color="auto"/>
        <w:bottom w:val="none" w:sz="0" w:space="0" w:color="auto"/>
        <w:right w:val="none" w:sz="0" w:space="0" w:color="auto"/>
      </w:divBdr>
      <w:divsChild>
        <w:div w:id="975574552">
          <w:marLeft w:val="0"/>
          <w:marRight w:val="0"/>
          <w:marTop w:val="0"/>
          <w:marBottom w:val="0"/>
          <w:divBdr>
            <w:top w:val="none" w:sz="0" w:space="0" w:color="auto"/>
            <w:left w:val="none" w:sz="0" w:space="0" w:color="auto"/>
            <w:bottom w:val="none" w:sz="0" w:space="0" w:color="auto"/>
            <w:right w:val="none" w:sz="0" w:space="0" w:color="auto"/>
          </w:divBdr>
        </w:div>
        <w:div w:id="632559234">
          <w:marLeft w:val="0"/>
          <w:marRight w:val="0"/>
          <w:marTop w:val="150"/>
          <w:marBottom w:val="0"/>
          <w:divBdr>
            <w:top w:val="none" w:sz="0" w:space="0" w:color="auto"/>
            <w:left w:val="none" w:sz="0" w:space="0" w:color="auto"/>
            <w:bottom w:val="none" w:sz="0" w:space="0" w:color="auto"/>
            <w:right w:val="none" w:sz="0" w:space="0" w:color="auto"/>
          </w:divBdr>
          <w:divsChild>
            <w:div w:id="1533029850">
              <w:marLeft w:val="1155"/>
              <w:marRight w:val="0"/>
              <w:marTop w:val="0"/>
              <w:marBottom w:val="0"/>
              <w:divBdr>
                <w:top w:val="none" w:sz="0" w:space="0" w:color="auto"/>
                <w:left w:val="none" w:sz="0" w:space="0" w:color="auto"/>
                <w:bottom w:val="none" w:sz="0" w:space="0" w:color="auto"/>
                <w:right w:val="none" w:sz="0" w:space="0" w:color="auto"/>
              </w:divBdr>
            </w:div>
            <w:div w:id="668367802">
              <w:marLeft w:val="1155"/>
              <w:marRight w:val="0"/>
              <w:marTop w:val="0"/>
              <w:marBottom w:val="0"/>
              <w:divBdr>
                <w:top w:val="none" w:sz="0" w:space="0" w:color="auto"/>
                <w:left w:val="none" w:sz="0" w:space="0" w:color="auto"/>
                <w:bottom w:val="none" w:sz="0" w:space="0" w:color="auto"/>
                <w:right w:val="none" w:sz="0" w:space="0" w:color="auto"/>
              </w:divBdr>
            </w:div>
            <w:div w:id="1201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1830">
      <w:bodyDiv w:val="1"/>
      <w:marLeft w:val="0"/>
      <w:marRight w:val="0"/>
      <w:marTop w:val="0"/>
      <w:marBottom w:val="0"/>
      <w:divBdr>
        <w:top w:val="none" w:sz="0" w:space="0" w:color="auto"/>
        <w:left w:val="none" w:sz="0" w:space="0" w:color="auto"/>
        <w:bottom w:val="none" w:sz="0" w:space="0" w:color="auto"/>
        <w:right w:val="none" w:sz="0" w:space="0" w:color="auto"/>
      </w:divBdr>
      <w:divsChild>
        <w:div w:id="661811354">
          <w:marLeft w:val="0"/>
          <w:marRight w:val="0"/>
          <w:marTop w:val="0"/>
          <w:marBottom w:val="0"/>
          <w:divBdr>
            <w:top w:val="none" w:sz="0" w:space="0" w:color="auto"/>
            <w:left w:val="none" w:sz="0" w:space="0" w:color="auto"/>
            <w:bottom w:val="none" w:sz="0" w:space="0" w:color="auto"/>
            <w:right w:val="none" w:sz="0" w:space="0" w:color="auto"/>
          </w:divBdr>
        </w:div>
        <w:div w:id="1614894957">
          <w:marLeft w:val="0"/>
          <w:marRight w:val="0"/>
          <w:marTop w:val="150"/>
          <w:marBottom w:val="0"/>
          <w:divBdr>
            <w:top w:val="none" w:sz="0" w:space="0" w:color="auto"/>
            <w:left w:val="none" w:sz="0" w:space="0" w:color="auto"/>
            <w:bottom w:val="none" w:sz="0" w:space="0" w:color="auto"/>
            <w:right w:val="none" w:sz="0" w:space="0" w:color="auto"/>
          </w:divBdr>
          <w:divsChild>
            <w:div w:id="1509053474">
              <w:marLeft w:val="1155"/>
              <w:marRight w:val="0"/>
              <w:marTop w:val="0"/>
              <w:marBottom w:val="0"/>
              <w:divBdr>
                <w:top w:val="none" w:sz="0" w:space="0" w:color="auto"/>
                <w:left w:val="none" w:sz="0" w:space="0" w:color="auto"/>
                <w:bottom w:val="none" w:sz="0" w:space="0" w:color="auto"/>
                <w:right w:val="none" w:sz="0" w:space="0" w:color="auto"/>
              </w:divBdr>
            </w:div>
            <w:div w:id="1167743239">
              <w:marLeft w:val="1155"/>
              <w:marRight w:val="0"/>
              <w:marTop w:val="0"/>
              <w:marBottom w:val="0"/>
              <w:divBdr>
                <w:top w:val="none" w:sz="0" w:space="0" w:color="auto"/>
                <w:left w:val="none" w:sz="0" w:space="0" w:color="auto"/>
                <w:bottom w:val="none" w:sz="0" w:space="0" w:color="auto"/>
                <w:right w:val="none" w:sz="0" w:space="0" w:color="auto"/>
              </w:divBdr>
            </w:div>
            <w:div w:id="18009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34022">
      <w:bodyDiv w:val="1"/>
      <w:marLeft w:val="0"/>
      <w:marRight w:val="0"/>
      <w:marTop w:val="0"/>
      <w:marBottom w:val="0"/>
      <w:divBdr>
        <w:top w:val="none" w:sz="0" w:space="0" w:color="auto"/>
        <w:left w:val="none" w:sz="0" w:space="0" w:color="auto"/>
        <w:bottom w:val="none" w:sz="0" w:space="0" w:color="auto"/>
        <w:right w:val="none" w:sz="0" w:space="0" w:color="auto"/>
      </w:divBdr>
      <w:divsChild>
        <w:div w:id="1974600602">
          <w:marLeft w:val="0"/>
          <w:marRight w:val="0"/>
          <w:marTop w:val="0"/>
          <w:marBottom w:val="0"/>
          <w:divBdr>
            <w:top w:val="none" w:sz="0" w:space="0" w:color="auto"/>
            <w:left w:val="none" w:sz="0" w:space="0" w:color="auto"/>
            <w:bottom w:val="none" w:sz="0" w:space="0" w:color="auto"/>
            <w:right w:val="none" w:sz="0" w:space="0" w:color="auto"/>
          </w:divBdr>
        </w:div>
        <w:div w:id="1220438921">
          <w:marLeft w:val="0"/>
          <w:marRight w:val="0"/>
          <w:marTop w:val="150"/>
          <w:marBottom w:val="0"/>
          <w:divBdr>
            <w:top w:val="none" w:sz="0" w:space="0" w:color="auto"/>
            <w:left w:val="none" w:sz="0" w:space="0" w:color="auto"/>
            <w:bottom w:val="none" w:sz="0" w:space="0" w:color="auto"/>
            <w:right w:val="none" w:sz="0" w:space="0" w:color="auto"/>
          </w:divBdr>
          <w:divsChild>
            <w:div w:id="750077006">
              <w:marLeft w:val="1155"/>
              <w:marRight w:val="0"/>
              <w:marTop w:val="0"/>
              <w:marBottom w:val="0"/>
              <w:divBdr>
                <w:top w:val="none" w:sz="0" w:space="0" w:color="auto"/>
                <w:left w:val="none" w:sz="0" w:space="0" w:color="auto"/>
                <w:bottom w:val="none" w:sz="0" w:space="0" w:color="auto"/>
                <w:right w:val="none" w:sz="0" w:space="0" w:color="auto"/>
              </w:divBdr>
            </w:div>
            <w:div w:id="2002388219">
              <w:marLeft w:val="1155"/>
              <w:marRight w:val="0"/>
              <w:marTop w:val="0"/>
              <w:marBottom w:val="0"/>
              <w:divBdr>
                <w:top w:val="none" w:sz="0" w:space="0" w:color="auto"/>
                <w:left w:val="none" w:sz="0" w:space="0" w:color="auto"/>
                <w:bottom w:val="none" w:sz="0" w:space="0" w:color="auto"/>
                <w:right w:val="none" w:sz="0" w:space="0" w:color="auto"/>
              </w:divBdr>
            </w:div>
            <w:div w:id="24349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35643">
      <w:bodyDiv w:val="1"/>
      <w:marLeft w:val="0"/>
      <w:marRight w:val="0"/>
      <w:marTop w:val="0"/>
      <w:marBottom w:val="0"/>
      <w:divBdr>
        <w:top w:val="none" w:sz="0" w:space="0" w:color="auto"/>
        <w:left w:val="none" w:sz="0" w:space="0" w:color="auto"/>
        <w:bottom w:val="none" w:sz="0" w:space="0" w:color="auto"/>
        <w:right w:val="none" w:sz="0" w:space="0" w:color="auto"/>
      </w:divBdr>
      <w:divsChild>
        <w:div w:id="759134541">
          <w:marLeft w:val="0"/>
          <w:marRight w:val="0"/>
          <w:marTop w:val="0"/>
          <w:marBottom w:val="0"/>
          <w:divBdr>
            <w:top w:val="none" w:sz="0" w:space="0" w:color="auto"/>
            <w:left w:val="none" w:sz="0" w:space="0" w:color="auto"/>
            <w:bottom w:val="none" w:sz="0" w:space="0" w:color="auto"/>
            <w:right w:val="none" w:sz="0" w:space="0" w:color="auto"/>
          </w:divBdr>
        </w:div>
        <w:div w:id="1829783884">
          <w:marLeft w:val="0"/>
          <w:marRight w:val="0"/>
          <w:marTop w:val="150"/>
          <w:marBottom w:val="0"/>
          <w:divBdr>
            <w:top w:val="none" w:sz="0" w:space="0" w:color="auto"/>
            <w:left w:val="none" w:sz="0" w:space="0" w:color="auto"/>
            <w:bottom w:val="none" w:sz="0" w:space="0" w:color="auto"/>
            <w:right w:val="none" w:sz="0" w:space="0" w:color="auto"/>
          </w:divBdr>
          <w:divsChild>
            <w:div w:id="1093748411">
              <w:marLeft w:val="1155"/>
              <w:marRight w:val="0"/>
              <w:marTop w:val="0"/>
              <w:marBottom w:val="0"/>
              <w:divBdr>
                <w:top w:val="none" w:sz="0" w:space="0" w:color="auto"/>
                <w:left w:val="none" w:sz="0" w:space="0" w:color="auto"/>
                <w:bottom w:val="none" w:sz="0" w:space="0" w:color="auto"/>
                <w:right w:val="none" w:sz="0" w:space="0" w:color="auto"/>
              </w:divBdr>
            </w:div>
            <w:div w:id="406655390">
              <w:marLeft w:val="1155"/>
              <w:marRight w:val="0"/>
              <w:marTop w:val="0"/>
              <w:marBottom w:val="0"/>
              <w:divBdr>
                <w:top w:val="none" w:sz="0" w:space="0" w:color="auto"/>
                <w:left w:val="none" w:sz="0" w:space="0" w:color="auto"/>
                <w:bottom w:val="none" w:sz="0" w:space="0" w:color="auto"/>
                <w:right w:val="none" w:sz="0" w:space="0" w:color="auto"/>
              </w:divBdr>
            </w:div>
            <w:div w:id="143432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09169">
      <w:bodyDiv w:val="1"/>
      <w:marLeft w:val="0"/>
      <w:marRight w:val="0"/>
      <w:marTop w:val="0"/>
      <w:marBottom w:val="0"/>
      <w:divBdr>
        <w:top w:val="none" w:sz="0" w:space="0" w:color="auto"/>
        <w:left w:val="none" w:sz="0" w:space="0" w:color="auto"/>
        <w:bottom w:val="none" w:sz="0" w:space="0" w:color="auto"/>
        <w:right w:val="none" w:sz="0" w:space="0" w:color="auto"/>
      </w:divBdr>
      <w:divsChild>
        <w:div w:id="1730033593">
          <w:marLeft w:val="0"/>
          <w:marRight w:val="0"/>
          <w:marTop w:val="0"/>
          <w:marBottom w:val="0"/>
          <w:divBdr>
            <w:top w:val="none" w:sz="0" w:space="0" w:color="auto"/>
            <w:left w:val="none" w:sz="0" w:space="0" w:color="auto"/>
            <w:bottom w:val="none" w:sz="0" w:space="0" w:color="auto"/>
            <w:right w:val="none" w:sz="0" w:space="0" w:color="auto"/>
          </w:divBdr>
        </w:div>
        <w:div w:id="1095400801">
          <w:marLeft w:val="0"/>
          <w:marRight w:val="0"/>
          <w:marTop w:val="150"/>
          <w:marBottom w:val="0"/>
          <w:divBdr>
            <w:top w:val="none" w:sz="0" w:space="0" w:color="auto"/>
            <w:left w:val="none" w:sz="0" w:space="0" w:color="auto"/>
            <w:bottom w:val="none" w:sz="0" w:space="0" w:color="auto"/>
            <w:right w:val="none" w:sz="0" w:space="0" w:color="auto"/>
          </w:divBdr>
          <w:divsChild>
            <w:div w:id="1949894922">
              <w:marLeft w:val="1155"/>
              <w:marRight w:val="0"/>
              <w:marTop w:val="0"/>
              <w:marBottom w:val="0"/>
              <w:divBdr>
                <w:top w:val="none" w:sz="0" w:space="0" w:color="auto"/>
                <w:left w:val="none" w:sz="0" w:space="0" w:color="auto"/>
                <w:bottom w:val="none" w:sz="0" w:space="0" w:color="auto"/>
                <w:right w:val="none" w:sz="0" w:space="0" w:color="auto"/>
              </w:divBdr>
            </w:div>
            <w:div w:id="1399134997">
              <w:marLeft w:val="1155"/>
              <w:marRight w:val="0"/>
              <w:marTop w:val="0"/>
              <w:marBottom w:val="0"/>
              <w:divBdr>
                <w:top w:val="none" w:sz="0" w:space="0" w:color="auto"/>
                <w:left w:val="none" w:sz="0" w:space="0" w:color="auto"/>
                <w:bottom w:val="none" w:sz="0" w:space="0" w:color="auto"/>
                <w:right w:val="none" w:sz="0" w:space="0" w:color="auto"/>
              </w:divBdr>
            </w:div>
            <w:div w:id="37432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4684">
      <w:bodyDiv w:val="1"/>
      <w:marLeft w:val="0"/>
      <w:marRight w:val="0"/>
      <w:marTop w:val="0"/>
      <w:marBottom w:val="0"/>
      <w:divBdr>
        <w:top w:val="none" w:sz="0" w:space="0" w:color="auto"/>
        <w:left w:val="none" w:sz="0" w:space="0" w:color="auto"/>
        <w:bottom w:val="none" w:sz="0" w:space="0" w:color="auto"/>
        <w:right w:val="none" w:sz="0" w:space="0" w:color="auto"/>
      </w:divBdr>
      <w:divsChild>
        <w:div w:id="1430658847">
          <w:marLeft w:val="0"/>
          <w:marRight w:val="0"/>
          <w:marTop w:val="0"/>
          <w:marBottom w:val="0"/>
          <w:divBdr>
            <w:top w:val="none" w:sz="0" w:space="0" w:color="auto"/>
            <w:left w:val="none" w:sz="0" w:space="0" w:color="auto"/>
            <w:bottom w:val="none" w:sz="0" w:space="0" w:color="auto"/>
            <w:right w:val="none" w:sz="0" w:space="0" w:color="auto"/>
          </w:divBdr>
        </w:div>
        <w:div w:id="817496828">
          <w:marLeft w:val="0"/>
          <w:marRight w:val="0"/>
          <w:marTop w:val="150"/>
          <w:marBottom w:val="0"/>
          <w:divBdr>
            <w:top w:val="none" w:sz="0" w:space="0" w:color="auto"/>
            <w:left w:val="none" w:sz="0" w:space="0" w:color="auto"/>
            <w:bottom w:val="none" w:sz="0" w:space="0" w:color="auto"/>
            <w:right w:val="none" w:sz="0" w:space="0" w:color="auto"/>
          </w:divBdr>
          <w:divsChild>
            <w:div w:id="1006444926">
              <w:marLeft w:val="1155"/>
              <w:marRight w:val="0"/>
              <w:marTop w:val="0"/>
              <w:marBottom w:val="0"/>
              <w:divBdr>
                <w:top w:val="none" w:sz="0" w:space="0" w:color="auto"/>
                <w:left w:val="none" w:sz="0" w:space="0" w:color="auto"/>
                <w:bottom w:val="none" w:sz="0" w:space="0" w:color="auto"/>
                <w:right w:val="none" w:sz="0" w:space="0" w:color="auto"/>
              </w:divBdr>
            </w:div>
            <w:div w:id="1675304473">
              <w:marLeft w:val="1155"/>
              <w:marRight w:val="0"/>
              <w:marTop w:val="0"/>
              <w:marBottom w:val="0"/>
              <w:divBdr>
                <w:top w:val="none" w:sz="0" w:space="0" w:color="auto"/>
                <w:left w:val="none" w:sz="0" w:space="0" w:color="auto"/>
                <w:bottom w:val="none" w:sz="0" w:space="0" w:color="auto"/>
                <w:right w:val="none" w:sz="0" w:space="0" w:color="auto"/>
              </w:divBdr>
            </w:div>
            <w:div w:id="1223366594">
              <w:marLeft w:val="1155"/>
              <w:marRight w:val="0"/>
              <w:marTop w:val="0"/>
              <w:marBottom w:val="0"/>
              <w:divBdr>
                <w:top w:val="none" w:sz="0" w:space="0" w:color="auto"/>
                <w:left w:val="none" w:sz="0" w:space="0" w:color="auto"/>
                <w:bottom w:val="none" w:sz="0" w:space="0" w:color="auto"/>
                <w:right w:val="none" w:sz="0" w:space="0" w:color="auto"/>
              </w:divBdr>
            </w:div>
            <w:div w:id="1987708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11800">
      <w:bodyDiv w:val="1"/>
      <w:marLeft w:val="0"/>
      <w:marRight w:val="0"/>
      <w:marTop w:val="0"/>
      <w:marBottom w:val="0"/>
      <w:divBdr>
        <w:top w:val="none" w:sz="0" w:space="0" w:color="auto"/>
        <w:left w:val="none" w:sz="0" w:space="0" w:color="auto"/>
        <w:bottom w:val="none" w:sz="0" w:space="0" w:color="auto"/>
        <w:right w:val="none" w:sz="0" w:space="0" w:color="auto"/>
      </w:divBdr>
      <w:divsChild>
        <w:div w:id="587690174">
          <w:marLeft w:val="0"/>
          <w:marRight w:val="0"/>
          <w:marTop w:val="0"/>
          <w:marBottom w:val="0"/>
          <w:divBdr>
            <w:top w:val="none" w:sz="0" w:space="0" w:color="auto"/>
            <w:left w:val="none" w:sz="0" w:space="0" w:color="auto"/>
            <w:bottom w:val="none" w:sz="0" w:space="0" w:color="auto"/>
            <w:right w:val="none" w:sz="0" w:space="0" w:color="auto"/>
          </w:divBdr>
        </w:div>
        <w:div w:id="671102536">
          <w:marLeft w:val="0"/>
          <w:marRight w:val="0"/>
          <w:marTop w:val="150"/>
          <w:marBottom w:val="0"/>
          <w:divBdr>
            <w:top w:val="none" w:sz="0" w:space="0" w:color="auto"/>
            <w:left w:val="none" w:sz="0" w:space="0" w:color="auto"/>
            <w:bottom w:val="none" w:sz="0" w:space="0" w:color="auto"/>
            <w:right w:val="none" w:sz="0" w:space="0" w:color="auto"/>
          </w:divBdr>
          <w:divsChild>
            <w:div w:id="1256784724">
              <w:marLeft w:val="1155"/>
              <w:marRight w:val="0"/>
              <w:marTop w:val="0"/>
              <w:marBottom w:val="0"/>
              <w:divBdr>
                <w:top w:val="none" w:sz="0" w:space="0" w:color="auto"/>
                <w:left w:val="none" w:sz="0" w:space="0" w:color="auto"/>
                <w:bottom w:val="none" w:sz="0" w:space="0" w:color="auto"/>
                <w:right w:val="none" w:sz="0" w:space="0" w:color="auto"/>
              </w:divBdr>
            </w:div>
            <w:div w:id="1011487981">
              <w:marLeft w:val="1155"/>
              <w:marRight w:val="0"/>
              <w:marTop w:val="0"/>
              <w:marBottom w:val="0"/>
              <w:divBdr>
                <w:top w:val="none" w:sz="0" w:space="0" w:color="auto"/>
                <w:left w:val="none" w:sz="0" w:space="0" w:color="auto"/>
                <w:bottom w:val="none" w:sz="0" w:space="0" w:color="auto"/>
                <w:right w:val="none" w:sz="0" w:space="0" w:color="auto"/>
              </w:divBdr>
            </w:div>
            <w:div w:id="1426416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157741">
      <w:bodyDiv w:val="1"/>
      <w:marLeft w:val="0"/>
      <w:marRight w:val="0"/>
      <w:marTop w:val="0"/>
      <w:marBottom w:val="0"/>
      <w:divBdr>
        <w:top w:val="none" w:sz="0" w:space="0" w:color="auto"/>
        <w:left w:val="none" w:sz="0" w:space="0" w:color="auto"/>
        <w:bottom w:val="none" w:sz="0" w:space="0" w:color="auto"/>
        <w:right w:val="none" w:sz="0" w:space="0" w:color="auto"/>
      </w:divBdr>
      <w:divsChild>
        <w:div w:id="1175924119">
          <w:marLeft w:val="0"/>
          <w:marRight w:val="0"/>
          <w:marTop w:val="0"/>
          <w:marBottom w:val="0"/>
          <w:divBdr>
            <w:top w:val="none" w:sz="0" w:space="0" w:color="auto"/>
            <w:left w:val="none" w:sz="0" w:space="0" w:color="auto"/>
            <w:bottom w:val="none" w:sz="0" w:space="0" w:color="auto"/>
            <w:right w:val="none" w:sz="0" w:space="0" w:color="auto"/>
          </w:divBdr>
        </w:div>
        <w:div w:id="1344480276">
          <w:marLeft w:val="0"/>
          <w:marRight w:val="0"/>
          <w:marTop w:val="150"/>
          <w:marBottom w:val="0"/>
          <w:divBdr>
            <w:top w:val="none" w:sz="0" w:space="0" w:color="auto"/>
            <w:left w:val="none" w:sz="0" w:space="0" w:color="auto"/>
            <w:bottom w:val="none" w:sz="0" w:space="0" w:color="auto"/>
            <w:right w:val="none" w:sz="0" w:space="0" w:color="auto"/>
          </w:divBdr>
          <w:divsChild>
            <w:div w:id="537864375">
              <w:marLeft w:val="1155"/>
              <w:marRight w:val="0"/>
              <w:marTop w:val="0"/>
              <w:marBottom w:val="0"/>
              <w:divBdr>
                <w:top w:val="none" w:sz="0" w:space="0" w:color="auto"/>
                <w:left w:val="none" w:sz="0" w:space="0" w:color="auto"/>
                <w:bottom w:val="none" w:sz="0" w:space="0" w:color="auto"/>
                <w:right w:val="none" w:sz="0" w:space="0" w:color="auto"/>
              </w:divBdr>
            </w:div>
            <w:div w:id="128672163">
              <w:marLeft w:val="1155"/>
              <w:marRight w:val="0"/>
              <w:marTop w:val="0"/>
              <w:marBottom w:val="0"/>
              <w:divBdr>
                <w:top w:val="none" w:sz="0" w:space="0" w:color="auto"/>
                <w:left w:val="none" w:sz="0" w:space="0" w:color="auto"/>
                <w:bottom w:val="none" w:sz="0" w:space="0" w:color="auto"/>
                <w:right w:val="none" w:sz="0" w:space="0" w:color="auto"/>
              </w:divBdr>
            </w:div>
            <w:div w:id="143925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429539">
      <w:bodyDiv w:val="1"/>
      <w:marLeft w:val="0"/>
      <w:marRight w:val="0"/>
      <w:marTop w:val="0"/>
      <w:marBottom w:val="0"/>
      <w:divBdr>
        <w:top w:val="none" w:sz="0" w:space="0" w:color="auto"/>
        <w:left w:val="none" w:sz="0" w:space="0" w:color="auto"/>
        <w:bottom w:val="none" w:sz="0" w:space="0" w:color="auto"/>
        <w:right w:val="none" w:sz="0" w:space="0" w:color="auto"/>
      </w:divBdr>
      <w:divsChild>
        <w:div w:id="1042443183">
          <w:marLeft w:val="0"/>
          <w:marRight w:val="0"/>
          <w:marTop w:val="0"/>
          <w:marBottom w:val="0"/>
          <w:divBdr>
            <w:top w:val="none" w:sz="0" w:space="0" w:color="auto"/>
            <w:left w:val="none" w:sz="0" w:space="0" w:color="auto"/>
            <w:bottom w:val="none" w:sz="0" w:space="0" w:color="auto"/>
            <w:right w:val="none" w:sz="0" w:space="0" w:color="auto"/>
          </w:divBdr>
        </w:div>
        <w:div w:id="1072702787">
          <w:marLeft w:val="0"/>
          <w:marRight w:val="0"/>
          <w:marTop w:val="150"/>
          <w:marBottom w:val="0"/>
          <w:divBdr>
            <w:top w:val="none" w:sz="0" w:space="0" w:color="auto"/>
            <w:left w:val="none" w:sz="0" w:space="0" w:color="auto"/>
            <w:bottom w:val="none" w:sz="0" w:space="0" w:color="auto"/>
            <w:right w:val="none" w:sz="0" w:space="0" w:color="auto"/>
          </w:divBdr>
          <w:divsChild>
            <w:div w:id="749279830">
              <w:marLeft w:val="1155"/>
              <w:marRight w:val="0"/>
              <w:marTop w:val="0"/>
              <w:marBottom w:val="0"/>
              <w:divBdr>
                <w:top w:val="none" w:sz="0" w:space="0" w:color="auto"/>
                <w:left w:val="none" w:sz="0" w:space="0" w:color="auto"/>
                <w:bottom w:val="none" w:sz="0" w:space="0" w:color="auto"/>
                <w:right w:val="none" w:sz="0" w:space="0" w:color="auto"/>
              </w:divBdr>
            </w:div>
            <w:div w:id="1411537656">
              <w:marLeft w:val="1155"/>
              <w:marRight w:val="0"/>
              <w:marTop w:val="0"/>
              <w:marBottom w:val="0"/>
              <w:divBdr>
                <w:top w:val="none" w:sz="0" w:space="0" w:color="auto"/>
                <w:left w:val="none" w:sz="0" w:space="0" w:color="auto"/>
                <w:bottom w:val="none" w:sz="0" w:space="0" w:color="auto"/>
                <w:right w:val="none" w:sz="0" w:space="0" w:color="auto"/>
              </w:divBdr>
            </w:div>
            <w:div w:id="205542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660257">
      <w:bodyDiv w:val="1"/>
      <w:marLeft w:val="0"/>
      <w:marRight w:val="0"/>
      <w:marTop w:val="0"/>
      <w:marBottom w:val="0"/>
      <w:divBdr>
        <w:top w:val="none" w:sz="0" w:space="0" w:color="auto"/>
        <w:left w:val="none" w:sz="0" w:space="0" w:color="auto"/>
        <w:bottom w:val="none" w:sz="0" w:space="0" w:color="auto"/>
        <w:right w:val="none" w:sz="0" w:space="0" w:color="auto"/>
      </w:divBdr>
      <w:divsChild>
        <w:div w:id="1221406485">
          <w:marLeft w:val="0"/>
          <w:marRight w:val="0"/>
          <w:marTop w:val="0"/>
          <w:marBottom w:val="0"/>
          <w:divBdr>
            <w:top w:val="none" w:sz="0" w:space="0" w:color="auto"/>
            <w:left w:val="none" w:sz="0" w:space="0" w:color="auto"/>
            <w:bottom w:val="none" w:sz="0" w:space="0" w:color="auto"/>
            <w:right w:val="none" w:sz="0" w:space="0" w:color="auto"/>
          </w:divBdr>
        </w:div>
        <w:div w:id="1465002768">
          <w:marLeft w:val="0"/>
          <w:marRight w:val="0"/>
          <w:marTop w:val="150"/>
          <w:marBottom w:val="0"/>
          <w:divBdr>
            <w:top w:val="none" w:sz="0" w:space="0" w:color="auto"/>
            <w:left w:val="none" w:sz="0" w:space="0" w:color="auto"/>
            <w:bottom w:val="none" w:sz="0" w:space="0" w:color="auto"/>
            <w:right w:val="none" w:sz="0" w:space="0" w:color="auto"/>
          </w:divBdr>
          <w:divsChild>
            <w:div w:id="857308134">
              <w:marLeft w:val="1155"/>
              <w:marRight w:val="0"/>
              <w:marTop w:val="0"/>
              <w:marBottom w:val="0"/>
              <w:divBdr>
                <w:top w:val="none" w:sz="0" w:space="0" w:color="auto"/>
                <w:left w:val="none" w:sz="0" w:space="0" w:color="auto"/>
                <w:bottom w:val="none" w:sz="0" w:space="0" w:color="auto"/>
                <w:right w:val="none" w:sz="0" w:space="0" w:color="auto"/>
              </w:divBdr>
            </w:div>
            <w:div w:id="1148286543">
              <w:marLeft w:val="1155"/>
              <w:marRight w:val="0"/>
              <w:marTop w:val="0"/>
              <w:marBottom w:val="0"/>
              <w:divBdr>
                <w:top w:val="none" w:sz="0" w:space="0" w:color="auto"/>
                <w:left w:val="none" w:sz="0" w:space="0" w:color="auto"/>
                <w:bottom w:val="none" w:sz="0" w:space="0" w:color="auto"/>
                <w:right w:val="none" w:sz="0" w:space="0" w:color="auto"/>
              </w:divBdr>
            </w:div>
            <w:div w:id="14261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750742">
      <w:bodyDiv w:val="1"/>
      <w:marLeft w:val="0"/>
      <w:marRight w:val="0"/>
      <w:marTop w:val="0"/>
      <w:marBottom w:val="0"/>
      <w:divBdr>
        <w:top w:val="none" w:sz="0" w:space="0" w:color="auto"/>
        <w:left w:val="none" w:sz="0" w:space="0" w:color="auto"/>
        <w:bottom w:val="none" w:sz="0" w:space="0" w:color="auto"/>
        <w:right w:val="none" w:sz="0" w:space="0" w:color="auto"/>
      </w:divBdr>
      <w:divsChild>
        <w:div w:id="1832208418">
          <w:marLeft w:val="0"/>
          <w:marRight w:val="0"/>
          <w:marTop w:val="0"/>
          <w:marBottom w:val="0"/>
          <w:divBdr>
            <w:top w:val="none" w:sz="0" w:space="0" w:color="auto"/>
            <w:left w:val="none" w:sz="0" w:space="0" w:color="auto"/>
            <w:bottom w:val="none" w:sz="0" w:space="0" w:color="auto"/>
            <w:right w:val="none" w:sz="0" w:space="0" w:color="auto"/>
          </w:divBdr>
        </w:div>
        <w:div w:id="333337229">
          <w:marLeft w:val="0"/>
          <w:marRight w:val="0"/>
          <w:marTop w:val="150"/>
          <w:marBottom w:val="0"/>
          <w:divBdr>
            <w:top w:val="none" w:sz="0" w:space="0" w:color="auto"/>
            <w:left w:val="none" w:sz="0" w:space="0" w:color="auto"/>
            <w:bottom w:val="none" w:sz="0" w:space="0" w:color="auto"/>
            <w:right w:val="none" w:sz="0" w:space="0" w:color="auto"/>
          </w:divBdr>
          <w:divsChild>
            <w:div w:id="357119149">
              <w:marLeft w:val="1155"/>
              <w:marRight w:val="0"/>
              <w:marTop w:val="0"/>
              <w:marBottom w:val="0"/>
              <w:divBdr>
                <w:top w:val="none" w:sz="0" w:space="0" w:color="auto"/>
                <w:left w:val="none" w:sz="0" w:space="0" w:color="auto"/>
                <w:bottom w:val="none" w:sz="0" w:space="0" w:color="auto"/>
                <w:right w:val="none" w:sz="0" w:space="0" w:color="auto"/>
              </w:divBdr>
            </w:div>
            <w:div w:id="1735738162">
              <w:marLeft w:val="1155"/>
              <w:marRight w:val="0"/>
              <w:marTop w:val="0"/>
              <w:marBottom w:val="0"/>
              <w:divBdr>
                <w:top w:val="none" w:sz="0" w:space="0" w:color="auto"/>
                <w:left w:val="none" w:sz="0" w:space="0" w:color="auto"/>
                <w:bottom w:val="none" w:sz="0" w:space="0" w:color="auto"/>
                <w:right w:val="none" w:sz="0" w:space="0" w:color="auto"/>
              </w:divBdr>
            </w:div>
            <w:div w:id="2092503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248406">
      <w:bodyDiv w:val="1"/>
      <w:marLeft w:val="0"/>
      <w:marRight w:val="0"/>
      <w:marTop w:val="0"/>
      <w:marBottom w:val="0"/>
      <w:divBdr>
        <w:top w:val="none" w:sz="0" w:space="0" w:color="auto"/>
        <w:left w:val="none" w:sz="0" w:space="0" w:color="auto"/>
        <w:bottom w:val="none" w:sz="0" w:space="0" w:color="auto"/>
        <w:right w:val="none" w:sz="0" w:space="0" w:color="auto"/>
      </w:divBdr>
      <w:divsChild>
        <w:div w:id="479201508">
          <w:marLeft w:val="0"/>
          <w:marRight w:val="0"/>
          <w:marTop w:val="0"/>
          <w:marBottom w:val="0"/>
          <w:divBdr>
            <w:top w:val="none" w:sz="0" w:space="0" w:color="auto"/>
            <w:left w:val="none" w:sz="0" w:space="0" w:color="auto"/>
            <w:bottom w:val="none" w:sz="0" w:space="0" w:color="auto"/>
            <w:right w:val="none" w:sz="0" w:space="0" w:color="auto"/>
          </w:divBdr>
        </w:div>
        <w:div w:id="1931884959">
          <w:marLeft w:val="0"/>
          <w:marRight w:val="0"/>
          <w:marTop w:val="150"/>
          <w:marBottom w:val="0"/>
          <w:divBdr>
            <w:top w:val="none" w:sz="0" w:space="0" w:color="auto"/>
            <w:left w:val="none" w:sz="0" w:space="0" w:color="auto"/>
            <w:bottom w:val="none" w:sz="0" w:space="0" w:color="auto"/>
            <w:right w:val="none" w:sz="0" w:space="0" w:color="auto"/>
          </w:divBdr>
          <w:divsChild>
            <w:div w:id="2051876310">
              <w:marLeft w:val="1155"/>
              <w:marRight w:val="0"/>
              <w:marTop w:val="0"/>
              <w:marBottom w:val="0"/>
              <w:divBdr>
                <w:top w:val="none" w:sz="0" w:space="0" w:color="auto"/>
                <w:left w:val="none" w:sz="0" w:space="0" w:color="auto"/>
                <w:bottom w:val="none" w:sz="0" w:space="0" w:color="auto"/>
                <w:right w:val="none" w:sz="0" w:space="0" w:color="auto"/>
              </w:divBdr>
            </w:div>
            <w:div w:id="563875907">
              <w:marLeft w:val="1155"/>
              <w:marRight w:val="0"/>
              <w:marTop w:val="0"/>
              <w:marBottom w:val="0"/>
              <w:divBdr>
                <w:top w:val="none" w:sz="0" w:space="0" w:color="auto"/>
                <w:left w:val="none" w:sz="0" w:space="0" w:color="auto"/>
                <w:bottom w:val="none" w:sz="0" w:space="0" w:color="auto"/>
                <w:right w:val="none" w:sz="0" w:space="0" w:color="auto"/>
              </w:divBdr>
            </w:div>
            <w:div w:id="1490907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858636">
      <w:bodyDiv w:val="1"/>
      <w:marLeft w:val="0"/>
      <w:marRight w:val="0"/>
      <w:marTop w:val="0"/>
      <w:marBottom w:val="0"/>
      <w:divBdr>
        <w:top w:val="none" w:sz="0" w:space="0" w:color="auto"/>
        <w:left w:val="none" w:sz="0" w:space="0" w:color="auto"/>
        <w:bottom w:val="none" w:sz="0" w:space="0" w:color="auto"/>
        <w:right w:val="none" w:sz="0" w:space="0" w:color="auto"/>
      </w:divBdr>
      <w:divsChild>
        <w:div w:id="1742824921">
          <w:marLeft w:val="0"/>
          <w:marRight w:val="0"/>
          <w:marTop w:val="0"/>
          <w:marBottom w:val="0"/>
          <w:divBdr>
            <w:top w:val="none" w:sz="0" w:space="0" w:color="auto"/>
            <w:left w:val="none" w:sz="0" w:space="0" w:color="auto"/>
            <w:bottom w:val="none" w:sz="0" w:space="0" w:color="auto"/>
            <w:right w:val="none" w:sz="0" w:space="0" w:color="auto"/>
          </w:divBdr>
        </w:div>
        <w:div w:id="633174775">
          <w:marLeft w:val="0"/>
          <w:marRight w:val="0"/>
          <w:marTop w:val="150"/>
          <w:marBottom w:val="0"/>
          <w:divBdr>
            <w:top w:val="none" w:sz="0" w:space="0" w:color="auto"/>
            <w:left w:val="none" w:sz="0" w:space="0" w:color="auto"/>
            <w:bottom w:val="none" w:sz="0" w:space="0" w:color="auto"/>
            <w:right w:val="none" w:sz="0" w:space="0" w:color="auto"/>
          </w:divBdr>
          <w:divsChild>
            <w:div w:id="1284969596">
              <w:marLeft w:val="1155"/>
              <w:marRight w:val="0"/>
              <w:marTop w:val="0"/>
              <w:marBottom w:val="0"/>
              <w:divBdr>
                <w:top w:val="none" w:sz="0" w:space="0" w:color="auto"/>
                <w:left w:val="none" w:sz="0" w:space="0" w:color="auto"/>
                <w:bottom w:val="none" w:sz="0" w:space="0" w:color="auto"/>
                <w:right w:val="none" w:sz="0" w:space="0" w:color="auto"/>
              </w:divBdr>
            </w:div>
            <w:div w:id="1694262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749678">
      <w:bodyDiv w:val="1"/>
      <w:marLeft w:val="0"/>
      <w:marRight w:val="0"/>
      <w:marTop w:val="0"/>
      <w:marBottom w:val="0"/>
      <w:divBdr>
        <w:top w:val="none" w:sz="0" w:space="0" w:color="auto"/>
        <w:left w:val="none" w:sz="0" w:space="0" w:color="auto"/>
        <w:bottom w:val="none" w:sz="0" w:space="0" w:color="auto"/>
        <w:right w:val="none" w:sz="0" w:space="0" w:color="auto"/>
      </w:divBdr>
      <w:divsChild>
        <w:div w:id="1218518894">
          <w:marLeft w:val="0"/>
          <w:marRight w:val="0"/>
          <w:marTop w:val="0"/>
          <w:marBottom w:val="0"/>
          <w:divBdr>
            <w:top w:val="none" w:sz="0" w:space="0" w:color="auto"/>
            <w:left w:val="none" w:sz="0" w:space="0" w:color="auto"/>
            <w:bottom w:val="none" w:sz="0" w:space="0" w:color="auto"/>
            <w:right w:val="none" w:sz="0" w:space="0" w:color="auto"/>
          </w:divBdr>
        </w:div>
        <w:div w:id="1261521912">
          <w:marLeft w:val="0"/>
          <w:marRight w:val="0"/>
          <w:marTop w:val="150"/>
          <w:marBottom w:val="0"/>
          <w:divBdr>
            <w:top w:val="none" w:sz="0" w:space="0" w:color="auto"/>
            <w:left w:val="none" w:sz="0" w:space="0" w:color="auto"/>
            <w:bottom w:val="none" w:sz="0" w:space="0" w:color="auto"/>
            <w:right w:val="none" w:sz="0" w:space="0" w:color="auto"/>
          </w:divBdr>
          <w:divsChild>
            <w:div w:id="1949854502">
              <w:marLeft w:val="1155"/>
              <w:marRight w:val="0"/>
              <w:marTop w:val="0"/>
              <w:marBottom w:val="0"/>
              <w:divBdr>
                <w:top w:val="none" w:sz="0" w:space="0" w:color="auto"/>
                <w:left w:val="none" w:sz="0" w:space="0" w:color="auto"/>
                <w:bottom w:val="none" w:sz="0" w:space="0" w:color="auto"/>
                <w:right w:val="none" w:sz="0" w:space="0" w:color="auto"/>
              </w:divBdr>
            </w:div>
            <w:div w:id="105631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50889">
      <w:bodyDiv w:val="1"/>
      <w:marLeft w:val="0"/>
      <w:marRight w:val="0"/>
      <w:marTop w:val="0"/>
      <w:marBottom w:val="0"/>
      <w:divBdr>
        <w:top w:val="none" w:sz="0" w:space="0" w:color="auto"/>
        <w:left w:val="none" w:sz="0" w:space="0" w:color="auto"/>
        <w:bottom w:val="none" w:sz="0" w:space="0" w:color="auto"/>
        <w:right w:val="none" w:sz="0" w:space="0" w:color="auto"/>
      </w:divBdr>
      <w:divsChild>
        <w:div w:id="503326905">
          <w:marLeft w:val="0"/>
          <w:marRight w:val="0"/>
          <w:marTop w:val="0"/>
          <w:marBottom w:val="0"/>
          <w:divBdr>
            <w:top w:val="none" w:sz="0" w:space="0" w:color="auto"/>
            <w:left w:val="none" w:sz="0" w:space="0" w:color="auto"/>
            <w:bottom w:val="none" w:sz="0" w:space="0" w:color="auto"/>
            <w:right w:val="none" w:sz="0" w:space="0" w:color="auto"/>
          </w:divBdr>
        </w:div>
        <w:div w:id="1061442293">
          <w:marLeft w:val="0"/>
          <w:marRight w:val="0"/>
          <w:marTop w:val="150"/>
          <w:marBottom w:val="0"/>
          <w:divBdr>
            <w:top w:val="none" w:sz="0" w:space="0" w:color="auto"/>
            <w:left w:val="none" w:sz="0" w:space="0" w:color="auto"/>
            <w:bottom w:val="none" w:sz="0" w:space="0" w:color="auto"/>
            <w:right w:val="none" w:sz="0" w:space="0" w:color="auto"/>
          </w:divBdr>
          <w:divsChild>
            <w:div w:id="1051881985">
              <w:marLeft w:val="1155"/>
              <w:marRight w:val="0"/>
              <w:marTop w:val="0"/>
              <w:marBottom w:val="0"/>
              <w:divBdr>
                <w:top w:val="none" w:sz="0" w:space="0" w:color="auto"/>
                <w:left w:val="none" w:sz="0" w:space="0" w:color="auto"/>
                <w:bottom w:val="none" w:sz="0" w:space="0" w:color="auto"/>
                <w:right w:val="none" w:sz="0" w:space="0" w:color="auto"/>
              </w:divBdr>
            </w:div>
            <w:div w:id="1164861305">
              <w:marLeft w:val="1155"/>
              <w:marRight w:val="0"/>
              <w:marTop w:val="0"/>
              <w:marBottom w:val="0"/>
              <w:divBdr>
                <w:top w:val="none" w:sz="0" w:space="0" w:color="auto"/>
                <w:left w:val="none" w:sz="0" w:space="0" w:color="auto"/>
                <w:bottom w:val="none" w:sz="0" w:space="0" w:color="auto"/>
                <w:right w:val="none" w:sz="0" w:space="0" w:color="auto"/>
              </w:divBdr>
            </w:div>
            <w:div w:id="1147473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28572">
      <w:bodyDiv w:val="1"/>
      <w:marLeft w:val="0"/>
      <w:marRight w:val="0"/>
      <w:marTop w:val="0"/>
      <w:marBottom w:val="0"/>
      <w:divBdr>
        <w:top w:val="none" w:sz="0" w:space="0" w:color="auto"/>
        <w:left w:val="none" w:sz="0" w:space="0" w:color="auto"/>
        <w:bottom w:val="none" w:sz="0" w:space="0" w:color="auto"/>
        <w:right w:val="none" w:sz="0" w:space="0" w:color="auto"/>
      </w:divBdr>
      <w:divsChild>
        <w:div w:id="1885210508">
          <w:marLeft w:val="0"/>
          <w:marRight w:val="0"/>
          <w:marTop w:val="0"/>
          <w:marBottom w:val="0"/>
          <w:divBdr>
            <w:top w:val="none" w:sz="0" w:space="0" w:color="auto"/>
            <w:left w:val="none" w:sz="0" w:space="0" w:color="auto"/>
            <w:bottom w:val="none" w:sz="0" w:space="0" w:color="auto"/>
            <w:right w:val="none" w:sz="0" w:space="0" w:color="auto"/>
          </w:divBdr>
        </w:div>
        <w:div w:id="86193149">
          <w:marLeft w:val="0"/>
          <w:marRight w:val="0"/>
          <w:marTop w:val="150"/>
          <w:marBottom w:val="0"/>
          <w:divBdr>
            <w:top w:val="none" w:sz="0" w:space="0" w:color="auto"/>
            <w:left w:val="none" w:sz="0" w:space="0" w:color="auto"/>
            <w:bottom w:val="none" w:sz="0" w:space="0" w:color="auto"/>
            <w:right w:val="none" w:sz="0" w:space="0" w:color="auto"/>
          </w:divBdr>
          <w:divsChild>
            <w:div w:id="2059931284">
              <w:marLeft w:val="1155"/>
              <w:marRight w:val="0"/>
              <w:marTop w:val="0"/>
              <w:marBottom w:val="0"/>
              <w:divBdr>
                <w:top w:val="none" w:sz="0" w:space="0" w:color="auto"/>
                <w:left w:val="none" w:sz="0" w:space="0" w:color="auto"/>
                <w:bottom w:val="none" w:sz="0" w:space="0" w:color="auto"/>
                <w:right w:val="none" w:sz="0" w:space="0" w:color="auto"/>
              </w:divBdr>
            </w:div>
            <w:div w:id="1585454565">
              <w:marLeft w:val="1155"/>
              <w:marRight w:val="0"/>
              <w:marTop w:val="0"/>
              <w:marBottom w:val="0"/>
              <w:divBdr>
                <w:top w:val="none" w:sz="0" w:space="0" w:color="auto"/>
                <w:left w:val="none" w:sz="0" w:space="0" w:color="auto"/>
                <w:bottom w:val="none" w:sz="0" w:space="0" w:color="auto"/>
                <w:right w:val="none" w:sz="0" w:space="0" w:color="auto"/>
              </w:divBdr>
            </w:div>
            <w:div w:id="185973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29918067">
      <w:bodyDiv w:val="1"/>
      <w:marLeft w:val="0"/>
      <w:marRight w:val="0"/>
      <w:marTop w:val="0"/>
      <w:marBottom w:val="0"/>
      <w:divBdr>
        <w:top w:val="none" w:sz="0" w:space="0" w:color="auto"/>
        <w:left w:val="none" w:sz="0" w:space="0" w:color="auto"/>
        <w:bottom w:val="none" w:sz="0" w:space="0" w:color="auto"/>
        <w:right w:val="none" w:sz="0" w:space="0" w:color="auto"/>
      </w:divBdr>
      <w:divsChild>
        <w:div w:id="498039821">
          <w:marLeft w:val="0"/>
          <w:marRight w:val="0"/>
          <w:marTop w:val="0"/>
          <w:marBottom w:val="0"/>
          <w:divBdr>
            <w:top w:val="none" w:sz="0" w:space="0" w:color="auto"/>
            <w:left w:val="none" w:sz="0" w:space="0" w:color="auto"/>
            <w:bottom w:val="none" w:sz="0" w:space="0" w:color="auto"/>
            <w:right w:val="none" w:sz="0" w:space="0" w:color="auto"/>
          </w:divBdr>
        </w:div>
        <w:div w:id="1251697922">
          <w:marLeft w:val="0"/>
          <w:marRight w:val="0"/>
          <w:marTop w:val="150"/>
          <w:marBottom w:val="0"/>
          <w:divBdr>
            <w:top w:val="none" w:sz="0" w:space="0" w:color="auto"/>
            <w:left w:val="none" w:sz="0" w:space="0" w:color="auto"/>
            <w:bottom w:val="none" w:sz="0" w:space="0" w:color="auto"/>
            <w:right w:val="none" w:sz="0" w:space="0" w:color="auto"/>
          </w:divBdr>
          <w:divsChild>
            <w:div w:id="831139713">
              <w:marLeft w:val="1155"/>
              <w:marRight w:val="0"/>
              <w:marTop w:val="0"/>
              <w:marBottom w:val="0"/>
              <w:divBdr>
                <w:top w:val="none" w:sz="0" w:space="0" w:color="auto"/>
                <w:left w:val="none" w:sz="0" w:space="0" w:color="auto"/>
                <w:bottom w:val="none" w:sz="0" w:space="0" w:color="auto"/>
                <w:right w:val="none" w:sz="0" w:space="0" w:color="auto"/>
              </w:divBdr>
            </w:div>
            <w:div w:id="2122649344">
              <w:marLeft w:val="1155"/>
              <w:marRight w:val="0"/>
              <w:marTop w:val="0"/>
              <w:marBottom w:val="0"/>
              <w:divBdr>
                <w:top w:val="none" w:sz="0" w:space="0" w:color="auto"/>
                <w:left w:val="none" w:sz="0" w:space="0" w:color="auto"/>
                <w:bottom w:val="none" w:sz="0" w:space="0" w:color="auto"/>
                <w:right w:val="none" w:sz="0" w:space="0" w:color="auto"/>
              </w:divBdr>
            </w:div>
            <w:div w:id="151876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0909500">
      <w:bodyDiv w:val="1"/>
      <w:marLeft w:val="0"/>
      <w:marRight w:val="0"/>
      <w:marTop w:val="0"/>
      <w:marBottom w:val="0"/>
      <w:divBdr>
        <w:top w:val="none" w:sz="0" w:space="0" w:color="auto"/>
        <w:left w:val="none" w:sz="0" w:space="0" w:color="auto"/>
        <w:bottom w:val="none" w:sz="0" w:space="0" w:color="auto"/>
        <w:right w:val="none" w:sz="0" w:space="0" w:color="auto"/>
      </w:divBdr>
      <w:divsChild>
        <w:div w:id="1348557442">
          <w:marLeft w:val="0"/>
          <w:marRight w:val="0"/>
          <w:marTop w:val="0"/>
          <w:marBottom w:val="0"/>
          <w:divBdr>
            <w:top w:val="none" w:sz="0" w:space="0" w:color="auto"/>
            <w:left w:val="none" w:sz="0" w:space="0" w:color="auto"/>
            <w:bottom w:val="none" w:sz="0" w:space="0" w:color="auto"/>
            <w:right w:val="none" w:sz="0" w:space="0" w:color="auto"/>
          </w:divBdr>
        </w:div>
        <w:div w:id="1932396905">
          <w:marLeft w:val="0"/>
          <w:marRight w:val="0"/>
          <w:marTop w:val="150"/>
          <w:marBottom w:val="0"/>
          <w:divBdr>
            <w:top w:val="none" w:sz="0" w:space="0" w:color="auto"/>
            <w:left w:val="none" w:sz="0" w:space="0" w:color="auto"/>
            <w:bottom w:val="none" w:sz="0" w:space="0" w:color="auto"/>
            <w:right w:val="none" w:sz="0" w:space="0" w:color="auto"/>
          </w:divBdr>
          <w:divsChild>
            <w:div w:id="1071806734">
              <w:marLeft w:val="1155"/>
              <w:marRight w:val="0"/>
              <w:marTop w:val="0"/>
              <w:marBottom w:val="0"/>
              <w:divBdr>
                <w:top w:val="none" w:sz="0" w:space="0" w:color="auto"/>
                <w:left w:val="none" w:sz="0" w:space="0" w:color="auto"/>
                <w:bottom w:val="none" w:sz="0" w:space="0" w:color="auto"/>
                <w:right w:val="none" w:sz="0" w:space="0" w:color="auto"/>
              </w:divBdr>
            </w:div>
            <w:div w:id="1171338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431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39942">
      <w:bodyDiv w:val="1"/>
      <w:marLeft w:val="0"/>
      <w:marRight w:val="0"/>
      <w:marTop w:val="0"/>
      <w:marBottom w:val="0"/>
      <w:divBdr>
        <w:top w:val="none" w:sz="0" w:space="0" w:color="auto"/>
        <w:left w:val="none" w:sz="0" w:space="0" w:color="auto"/>
        <w:bottom w:val="none" w:sz="0" w:space="0" w:color="auto"/>
        <w:right w:val="none" w:sz="0" w:space="0" w:color="auto"/>
      </w:divBdr>
      <w:divsChild>
        <w:div w:id="1339773811">
          <w:marLeft w:val="0"/>
          <w:marRight w:val="0"/>
          <w:marTop w:val="0"/>
          <w:marBottom w:val="0"/>
          <w:divBdr>
            <w:top w:val="none" w:sz="0" w:space="0" w:color="auto"/>
            <w:left w:val="none" w:sz="0" w:space="0" w:color="auto"/>
            <w:bottom w:val="none" w:sz="0" w:space="0" w:color="auto"/>
            <w:right w:val="none" w:sz="0" w:space="0" w:color="auto"/>
          </w:divBdr>
        </w:div>
        <w:div w:id="1150749630">
          <w:marLeft w:val="0"/>
          <w:marRight w:val="0"/>
          <w:marTop w:val="150"/>
          <w:marBottom w:val="0"/>
          <w:divBdr>
            <w:top w:val="none" w:sz="0" w:space="0" w:color="auto"/>
            <w:left w:val="none" w:sz="0" w:space="0" w:color="auto"/>
            <w:bottom w:val="none" w:sz="0" w:space="0" w:color="auto"/>
            <w:right w:val="none" w:sz="0" w:space="0" w:color="auto"/>
          </w:divBdr>
          <w:divsChild>
            <w:div w:id="1750886723">
              <w:marLeft w:val="1155"/>
              <w:marRight w:val="0"/>
              <w:marTop w:val="0"/>
              <w:marBottom w:val="0"/>
              <w:divBdr>
                <w:top w:val="none" w:sz="0" w:space="0" w:color="auto"/>
                <w:left w:val="none" w:sz="0" w:space="0" w:color="auto"/>
                <w:bottom w:val="none" w:sz="0" w:space="0" w:color="auto"/>
                <w:right w:val="none" w:sz="0" w:space="0" w:color="auto"/>
              </w:divBdr>
            </w:div>
            <w:div w:id="1553033051">
              <w:marLeft w:val="1155"/>
              <w:marRight w:val="0"/>
              <w:marTop w:val="0"/>
              <w:marBottom w:val="0"/>
              <w:divBdr>
                <w:top w:val="none" w:sz="0" w:space="0" w:color="auto"/>
                <w:left w:val="none" w:sz="0" w:space="0" w:color="auto"/>
                <w:bottom w:val="none" w:sz="0" w:space="0" w:color="auto"/>
                <w:right w:val="none" w:sz="0" w:space="0" w:color="auto"/>
              </w:divBdr>
            </w:div>
            <w:div w:id="76284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805801">
      <w:bodyDiv w:val="1"/>
      <w:marLeft w:val="0"/>
      <w:marRight w:val="0"/>
      <w:marTop w:val="0"/>
      <w:marBottom w:val="0"/>
      <w:divBdr>
        <w:top w:val="none" w:sz="0" w:space="0" w:color="auto"/>
        <w:left w:val="none" w:sz="0" w:space="0" w:color="auto"/>
        <w:bottom w:val="none" w:sz="0" w:space="0" w:color="auto"/>
        <w:right w:val="none" w:sz="0" w:space="0" w:color="auto"/>
      </w:divBdr>
      <w:divsChild>
        <w:div w:id="257060962">
          <w:marLeft w:val="0"/>
          <w:marRight w:val="0"/>
          <w:marTop w:val="0"/>
          <w:marBottom w:val="0"/>
          <w:divBdr>
            <w:top w:val="none" w:sz="0" w:space="0" w:color="auto"/>
            <w:left w:val="none" w:sz="0" w:space="0" w:color="auto"/>
            <w:bottom w:val="none" w:sz="0" w:space="0" w:color="auto"/>
            <w:right w:val="none" w:sz="0" w:space="0" w:color="auto"/>
          </w:divBdr>
        </w:div>
        <w:div w:id="2097246653">
          <w:marLeft w:val="0"/>
          <w:marRight w:val="0"/>
          <w:marTop w:val="150"/>
          <w:marBottom w:val="0"/>
          <w:divBdr>
            <w:top w:val="none" w:sz="0" w:space="0" w:color="auto"/>
            <w:left w:val="none" w:sz="0" w:space="0" w:color="auto"/>
            <w:bottom w:val="none" w:sz="0" w:space="0" w:color="auto"/>
            <w:right w:val="none" w:sz="0" w:space="0" w:color="auto"/>
          </w:divBdr>
          <w:divsChild>
            <w:div w:id="1459421475">
              <w:marLeft w:val="1155"/>
              <w:marRight w:val="0"/>
              <w:marTop w:val="0"/>
              <w:marBottom w:val="0"/>
              <w:divBdr>
                <w:top w:val="none" w:sz="0" w:space="0" w:color="auto"/>
                <w:left w:val="none" w:sz="0" w:space="0" w:color="auto"/>
                <w:bottom w:val="none" w:sz="0" w:space="0" w:color="auto"/>
                <w:right w:val="none" w:sz="0" w:space="0" w:color="auto"/>
              </w:divBdr>
            </w:div>
            <w:div w:id="540481808">
              <w:marLeft w:val="1155"/>
              <w:marRight w:val="0"/>
              <w:marTop w:val="0"/>
              <w:marBottom w:val="0"/>
              <w:divBdr>
                <w:top w:val="none" w:sz="0" w:space="0" w:color="auto"/>
                <w:left w:val="none" w:sz="0" w:space="0" w:color="auto"/>
                <w:bottom w:val="none" w:sz="0" w:space="0" w:color="auto"/>
                <w:right w:val="none" w:sz="0" w:space="0" w:color="auto"/>
              </w:divBdr>
            </w:div>
            <w:div w:id="209126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728760">
      <w:bodyDiv w:val="1"/>
      <w:marLeft w:val="0"/>
      <w:marRight w:val="0"/>
      <w:marTop w:val="0"/>
      <w:marBottom w:val="0"/>
      <w:divBdr>
        <w:top w:val="none" w:sz="0" w:space="0" w:color="auto"/>
        <w:left w:val="none" w:sz="0" w:space="0" w:color="auto"/>
        <w:bottom w:val="none" w:sz="0" w:space="0" w:color="auto"/>
        <w:right w:val="none" w:sz="0" w:space="0" w:color="auto"/>
      </w:divBdr>
      <w:divsChild>
        <w:div w:id="1685282659">
          <w:marLeft w:val="0"/>
          <w:marRight w:val="0"/>
          <w:marTop w:val="0"/>
          <w:marBottom w:val="0"/>
          <w:divBdr>
            <w:top w:val="none" w:sz="0" w:space="0" w:color="auto"/>
            <w:left w:val="none" w:sz="0" w:space="0" w:color="auto"/>
            <w:bottom w:val="none" w:sz="0" w:space="0" w:color="auto"/>
            <w:right w:val="none" w:sz="0" w:space="0" w:color="auto"/>
          </w:divBdr>
        </w:div>
        <w:div w:id="1150950316">
          <w:marLeft w:val="0"/>
          <w:marRight w:val="0"/>
          <w:marTop w:val="150"/>
          <w:marBottom w:val="0"/>
          <w:divBdr>
            <w:top w:val="none" w:sz="0" w:space="0" w:color="auto"/>
            <w:left w:val="none" w:sz="0" w:space="0" w:color="auto"/>
            <w:bottom w:val="none" w:sz="0" w:space="0" w:color="auto"/>
            <w:right w:val="none" w:sz="0" w:space="0" w:color="auto"/>
          </w:divBdr>
          <w:divsChild>
            <w:div w:id="2001614942">
              <w:marLeft w:val="1155"/>
              <w:marRight w:val="0"/>
              <w:marTop w:val="0"/>
              <w:marBottom w:val="0"/>
              <w:divBdr>
                <w:top w:val="none" w:sz="0" w:space="0" w:color="auto"/>
                <w:left w:val="none" w:sz="0" w:space="0" w:color="auto"/>
                <w:bottom w:val="none" w:sz="0" w:space="0" w:color="auto"/>
                <w:right w:val="none" w:sz="0" w:space="0" w:color="auto"/>
              </w:divBdr>
            </w:div>
            <w:div w:id="1981885855">
              <w:marLeft w:val="1155"/>
              <w:marRight w:val="0"/>
              <w:marTop w:val="0"/>
              <w:marBottom w:val="0"/>
              <w:divBdr>
                <w:top w:val="none" w:sz="0" w:space="0" w:color="auto"/>
                <w:left w:val="none" w:sz="0" w:space="0" w:color="auto"/>
                <w:bottom w:val="none" w:sz="0" w:space="0" w:color="auto"/>
                <w:right w:val="none" w:sz="0" w:space="0" w:color="auto"/>
              </w:divBdr>
            </w:div>
            <w:div w:id="8356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6915">
      <w:bodyDiv w:val="1"/>
      <w:marLeft w:val="0"/>
      <w:marRight w:val="0"/>
      <w:marTop w:val="0"/>
      <w:marBottom w:val="0"/>
      <w:divBdr>
        <w:top w:val="none" w:sz="0" w:space="0" w:color="auto"/>
        <w:left w:val="none" w:sz="0" w:space="0" w:color="auto"/>
        <w:bottom w:val="none" w:sz="0" w:space="0" w:color="auto"/>
        <w:right w:val="none" w:sz="0" w:space="0" w:color="auto"/>
      </w:divBdr>
      <w:divsChild>
        <w:div w:id="1241283066">
          <w:marLeft w:val="0"/>
          <w:marRight w:val="0"/>
          <w:marTop w:val="0"/>
          <w:marBottom w:val="0"/>
          <w:divBdr>
            <w:top w:val="none" w:sz="0" w:space="0" w:color="auto"/>
            <w:left w:val="none" w:sz="0" w:space="0" w:color="auto"/>
            <w:bottom w:val="none" w:sz="0" w:space="0" w:color="auto"/>
            <w:right w:val="none" w:sz="0" w:space="0" w:color="auto"/>
          </w:divBdr>
        </w:div>
        <w:div w:id="1115557629">
          <w:marLeft w:val="0"/>
          <w:marRight w:val="0"/>
          <w:marTop w:val="150"/>
          <w:marBottom w:val="0"/>
          <w:divBdr>
            <w:top w:val="none" w:sz="0" w:space="0" w:color="auto"/>
            <w:left w:val="none" w:sz="0" w:space="0" w:color="auto"/>
            <w:bottom w:val="none" w:sz="0" w:space="0" w:color="auto"/>
            <w:right w:val="none" w:sz="0" w:space="0" w:color="auto"/>
          </w:divBdr>
          <w:divsChild>
            <w:div w:id="1083183792">
              <w:marLeft w:val="1155"/>
              <w:marRight w:val="0"/>
              <w:marTop w:val="0"/>
              <w:marBottom w:val="0"/>
              <w:divBdr>
                <w:top w:val="none" w:sz="0" w:space="0" w:color="auto"/>
                <w:left w:val="none" w:sz="0" w:space="0" w:color="auto"/>
                <w:bottom w:val="none" w:sz="0" w:space="0" w:color="auto"/>
                <w:right w:val="none" w:sz="0" w:space="0" w:color="auto"/>
              </w:divBdr>
            </w:div>
            <w:div w:id="1723556043">
              <w:marLeft w:val="1155"/>
              <w:marRight w:val="0"/>
              <w:marTop w:val="0"/>
              <w:marBottom w:val="0"/>
              <w:divBdr>
                <w:top w:val="none" w:sz="0" w:space="0" w:color="auto"/>
                <w:left w:val="none" w:sz="0" w:space="0" w:color="auto"/>
                <w:bottom w:val="none" w:sz="0" w:space="0" w:color="auto"/>
                <w:right w:val="none" w:sz="0" w:space="0" w:color="auto"/>
              </w:divBdr>
            </w:div>
            <w:div w:id="1761027102">
              <w:marLeft w:val="1155"/>
              <w:marRight w:val="0"/>
              <w:marTop w:val="0"/>
              <w:marBottom w:val="0"/>
              <w:divBdr>
                <w:top w:val="none" w:sz="0" w:space="0" w:color="auto"/>
                <w:left w:val="none" w:sz="0" w:space="0" w:color="auto"/>
                <w:bottom w:val="none" w:sz="0" w:space="0" w:color="auto"/>
                <w:right w:val="none" w:sz="0" w:space="0" w:color="auto"/>
              </w:divBdr>
            </w:div>
            <w:div w:id="642806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1914">
      <w:bodyDiv w:val="1"/>
      <w:marLeft w:val="0"/>
      <w:marRight w:val="0"/>
      <w:marTop w:val="0"/>
      <w:marBottom w:val="0"/>
      <w:divBdr>
        <w:top w:val="none" w:sz="0" w:space="0" w:color="auto"/>
        <w:left w:val="none" w:sz="0" w:space="0" w:color="auto"/>
        <w:bottom w:val="none" w:sz="0" w:space="0" w:color="auto"/>
        <w:right w:val="none" w:sz="0" w:space="0" w:color="auto"/>
      </w:divBdr>
      <w:divsChild>
        <w:div w:id="1872305673">
          <w:marLeft w:val="0"/>
          <w:marRight w:val="0"/>
          <w:marTop w:val="0"/>
          <w:marBottom w:val="0"/>
          <w:divBdr>
            <w:top w:val="none" w:sz="0" w:space="0" w:color="auto"/>
            <w:left w:val="none" w:sz="0" w:space="0" w:color="auto"/>
            <w:bottom w:val="none" w:sz="0" w:space="0" w:color="auto"/>
            <w:right w:val="none" w:sz="0" w:space="0" w:color="auto"/>
          </w:divBdr>
        </w:div>
        <w:div w:id="1363246389">
          <w:marLeft w:val="0"/>
          <w:marRight w:val="0"/>
          <w:marTop w:val="150"/>
          <w:marBottom w:val="0"/>
          <w:divBdr>
            <w:top w:val="none" w:sz="0" w:space="0" w:color="auto"/>
            <w:left w:val="none" w:sz="0" w:space="0" w:color="auto"/>
            <w:bottom w:val="none" w:sz="0" w:space="0" w:color="auto"/>
            <w:right w:val="none" w:sz="0" w:space="0" w:color="auto"/>
          </w:divBdr>
          <w:divsChild>
            <w:div w:id="659388428">
              <w:marLeft w:val="1155"/>
              <w:marRight w:val="0"/>
              <w:marTop w:val="0"/>
              <w:marBottom w:val="0"/>
              <w:divBdr>
                <w:top w:val="none" w:sz="0" w:space="0" w:color="auto"/>
                <w:left w:val="none" w:sz="0" w:space="0" w:color="auto"/>
                <w:bottom w:val="none" w:sz="0" w:space="0" w:color="auto"/>
                <w:right w:val="none" w:sz="0" w:space="0" w:color="auto"/>
              </w:divBdr>
            </w:div>
            <w:div w:id="2138720019">
              <w:marLeft w:val="1155"/>
              <w:marRight w:val="0"/>
              <w:marTop w:val="0"/>
              <w:marBottom w:val="0"/>
              <w:divBdr>
                <w:top w:val="none" w:sz="0" w:space="0" w:color="auto"/>
                <w:left w:val="none" w:sz="0" w:space="0" w:color="auto"/>
                <w:bottom w:val="none" w:sz="0" w:space="0" w:color="auto"/>
                <w:right w:val="none" w:sz="0" w:space="0" w:color="auto"/>
              </w:divBdr>
            </w:div>
            <w:div w:id="11270476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0196">
      <w:bodyDiv w:val="1"/>
      <w:marLeft w:val="0"/>
      <w:marRight w:val="0"/>
      <w:marTop w:val="0"/>
      <w:marBottom w:val="0"/>
      <w:divBdr>
        <w:top w:val="none" w:sz="0" w:space="0" w:color="auto"/>
        <w:left w:val="none" w:sz="0" w:space="0" w:color="auto"/>
        <w:bottom w:val="none" w:sz="0" w:space="0" w:color="auto"/>
        <w:right w:val="none" w:sz="0" w:space="0" w:color="auto"/>
      </w:divBdr>
      <w:divsChild>
        <w:div w:id="227499909">
          <w:marLeft w:val="0"/>
          <w:marRight w:val="0"/>
          <w:marTop w:val="0"/>
          <w:marBottom w:val="0"/>
          <w:divBdr>
            <w:top w:val="none" w:sz="0" w:space="0" w:color="auto"/>
            <w:left w:val="none" w:sz="0" w:space="0" w:color="auto"/>
            <w:bottom w:val="none" w:sz="0" w:space="0" w:color="auto"/>
            <w:right w:val="none" w:sz="0" w:space="0" w:color="auto"/>
          </w:divBdr>
        </w:div>
        <w:div w:id="1196308354">
          <w:marLeft w:val="0"/>
          <w:marRight w:val="0"/>
          <w:marTop w:val="150"/>
          <w:marBottom w:val="0"/>
          <w:divBdr>
            <w:top w:val="none" w:sz="0" w:space="0" w:color="auto"/>
            <w:left w:val="none" w:sz="0" w:space="0" w:color="auto"/>
            <w:bottom w:val="none" w:sz="0" w:space="0" w:color="auto"/>
            <w:right w:val="none" w:sz="0" w:space="0" w:color="auto"/>
          </w:divBdr>
          <w:divsChild>
            <w:div w:id="340548008">
              <w:marLeft w:val="1155"/>
              <w:marRight w:val="0"/>
              <w:marTop w:val="0"/>
              <w:marBottom w:val="0"/>
              <w:divBdr>
                <w:top w:val="none" w:sz="0" w:space="0" w:color="auto"/>
                <w:left w:val="none" w:sz="0" w:space="0" w:color="auto"/>
                <w:bottom w:val="none" w:sz="0" w:space="0" w:color="auto"/>
                <w:right w:val="none" w:sz="0" w:space="0" w:color="auto"/>
              </w:divBdr>
            </w:div>
            <w:div w:id="885799883">
              <w:marLeft w:val="1155"/>
              <w:marRight w:val="0"/>
              <w:marTop w:val="0"/>
              <w:marBottom w:val="0"/>
              <w:divBdr>
                <w:top w:val="none" w:sz="0" w:space="0" w:color="auto"/>
                <w:left w:val="none" w:sz="0" w:space="0" w:color="auto"/>
                <w:bottom w:val="none" w:sz="0" w:space="0" w:color="auto"/>
                <w:right w:val="none" w:sz="0" w:space="0" w:color="auto"/>
              </w:divBdr>
            </w:div>
            <w:div w:id="23293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085695">
      <w:bodyDiv w:val="1"/>
      <w:marLeft w:val="0"/>
      <w:marRight w:val="0"/>
      <w:marTop w:val="0"/>
      <w:marBottom w:val="0"/>
      <w:divBdr>
        <w:top w:val="none" w:sz="0" w:space="0" w:color="auto"/>
        <w:left w:val="none" w:sz="0" w:space="0" w:color="auto"/>
        <w:bottom w:val="none" w:sz="0" w:space="0" w:color="auto"/>
        <w:right w:val="none" w:sz="0" w:space="0" w:color="auto"/>
      </w:divBdr>
      <w:divsChild>
        <w:div w:id="2066487911">
          <w:marLeft w:val="0"/>
          <w:marRight w:val="0"/>
          <w:marTop w:val="0"/>
          <w:marBottom w:val="0"/>
          <w:divBdr>
            <w:top w:val="none" w:sz="0" w:space="0" w:color="auto"/>
            <w:left w:val="none" w:sz="0" w:space="0" w:color="auto"/>
            <w:bottom w:val="none" w:sz="0" w:space="0" w:color="auto"/>
            <w:right w:val="none" w:sz="0" w:space="0" w:color="auto"/>
          </w:divBdr>
        </w:div>
        <w:div w:id="357049831">
          <w:marLeft w:val="0"/>
          <w:marRight w:val="0"/>
          <w:marTop w:val="150"/>
          <w:marBottom w:val="0"/>
          <w:divBdr>
            <w:top w:val="none" w:sz="0" w:space="0" w:color="auto"/>
            <w:left w:val="none" w:sz="0" w:space="0" w:color="auto"/>
            <w:bottom w:val="none" w:sz="0" w:space="0" w:color="auto"/>
            <w:right w:val="none" w:sz="0" w:space="0" w:color="auto"/>
          </w:divBdr>
          <w:divsChild>
            <w:div w:id="637035460">
              <w:marLeft w:val="1155"/>
              <w:marRight w:val="0"/>
              <w:marTop w:val="0"/>
              <w:marBottom w:val="0"/>
              <w:divBdr>
                <w:top w:val="none" w:sz="0" w:space="0" w:color="auto"/>
                <w:left w:val="none" w:sz="0" w:space="0" w:color="auto"/>
                <w:bottom w:val="none" w:sz="0" w:space="0" w:color="auto"/>
                <w:right w:val="none" w:sz="0" w:space="0" w:color="auto"/>
              </w:divBdr>
            </w:div>
            <w:div w:id="2042120097">
              <w:marLeft w:val="1155"/>
              <w:marRight w:val="0"/>
              <w:marTop w:val="0"/>
              <w:marBottom w:val="0"/>
              <w:divBdr>
                <w:top w:val="none" w:sz="0" w:space="0" w:color="auto"/>
                <w:left w:val="none" w:sz="0" w:space="0" w:color="auto"/>
                <w:bottom w:val="none" w:sz="0" w:space="0" w:color="auto"/>
                <w:right w:val="none" w:sz="0" w:space="0" w:color="auto"/>
              </w:divBdr>
            </w:div>
            <w:div w:id="417485766">
              <w:marLeft w:val="1155"/>
              <w:marRight w:val="0"/>
              <w:marTop w:val="0"/>
              <w:marBottom w:val="0"/>
              <w:divBdr>
                <w:top w:val="none" w:sz="0" w:space="0" w:color="auto"/>
                <w:left w:val="none" w:sz="0" w:space="0" w:color="auto"/>
                <w:bottom w:val="none" w:sz="0" w:space="0" w:color="auto"/>
                <w:right w:val="none" w:sz="0" w:space="0" w:color="auto"/>
              </w:divBdr>
            </w:div>
            <w:div w:id="202605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433330">
      <w:bodyDiv w:val="1"/>
      <w:marLeft w:val="0"/>
      <w:marRight w:val="0"/>
      <w:marTop w:val="0"/>
      <w:marBottom w:val="0"/>
      <w:divBdr>
        <w:top w:val="none" w:sz="0" w:space="0" w:color="auto"/>
        <w:left w:val="none" w:sz="0" w:space="0" w:color="auto"/>
        <w:bottom w:val="none" w:sz="0" w:space="0" w:color="auto"/>
        <w:right w:val="none" w:sz="0" w:space="0" w:color="auto"/>
      </w:divBdr>
      <w:divsChild>
        <w:div w:id="1323506034">
          <w:marLeft w:val="0"/>
          <w:marRight w:val="0"/>
          <w:marTop w:val="0"/>
          <w:marBottom w:val="0"/>
          <w:divBdr>
            <w:top w:val="none" w:sz="0" w:space="0" w:color="auto"/>
            <w:left w:val="none" w:sz="0" w:space="0" w:color="auto"/>
            <w:bottom w:val="none" w:sz="0" w:space="0" w:color="auto"/>
            <w:right w:val="none" w:sz="0" w:space="0" w:color="auto"/>
          </w:divBdr>
        </w:div>
        <w:div w:id="899943392">
          <w:marLeft w:val="0"/>
          <w:marRight w:val="0"/>
          <w:marTop w:val="150"/>
          <w:marBottom w:val="0"/>
          <w:divBdr>
            <w:top w:val="none" w:sz="0" w:space="0" w:color="auto"/>
            <w:left w:val="none" w:sz="0" w:space="0" w:color="auto"/>
            <w:bottom w:val="none" w:sz="0" w:space="0" w:color="auto"/>
            <w:right w:val="none" w:sz="0" w:space="0" w:color="auto"/>
          </w:divBdr>
          <w:divsChild>
            <w:div w:id="844244207">
              <w:marLeft w:val="1155"/>
              <w:marRight w:val="0"/>
              <w:marTop w:val="0"/>
              <w:marBottom w:val="0"/>
              <w:divBdr>
                <w:top w:val="none" w:sz="0" w:space="0" w:color="auto"/>
                <w:left w:val="none" w:sz="0" w:space="0" w:color="auto"/>
                <w:bottom w:val="none" w:sz="0" w:space="0" w:color="auto"/>
                <w:right w:val="none" w:sz="0" w:space="0" w:color="auto"/>
              </w:divBdr>
            </w:div>
            <w:div w:id="1835801453">
              <w:marLeft w:val="1155"/>
              <w:marRight w:val="0"/>
              <w:marTop w:val="0"/>
              <w:marBottom w:val="0"/>
              <w:divBdr>
                <w:top w:val="none" w:sz="0" w:space="0" w:color="auto"/>
                <w:left w:val="none" w:sz="0" w:space="0" w:color="auto"/>
                <w:bottom w:val="none" w:sz="0" w:space="0" w:color="auto"/>
                <w:right w:val="none" w:sz="0" w:space="0" w:color="auto"/>
              </w:divBdr>
            </w:div>
            <w:div w:id="787168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0939018">
      <w:bodyDiv w:val="1"/>
      <w:marLeft w:val="0"/>
      <w:marRight w:val="0"/>
      <w:marTop w:val="0"/>
      <w:marBottom w:val="0"/>
      <w:divBdr>
        <w:top w:val="none" w:sz="0" w:space="0" w:color="auto"/>
        <w:left w:val="none" w:sz="0" w:space="0" w:color="auto"/>
        <w:bottom w:val="none" w:sz="0" w:space="0" w:color="auto"/>
        <w:right w:val="none" w:sz="0" w:space="0" w:color="auto"/>
      </w:divBdr>
      <w:divsChild>
        <w:div w:id="942608631">
          <w:marLeft w:val="0"/>
          <w:marRight w:val="0"/>
          <w:marTop w:val="0"/>
          <w:marBottom w:val="0"/>
          <w:divBdr>
            <w:top w:val="none" w:sz="0" w:space="0" w:color="auto"/>
            <w:left w:val="none" w:sz="0" w:space="0" w:color="auto"/>
            <w:bottom w:val="none" w:sz="0" w:space="0" w:color="auto"/>
            <w:right w:val="none" w:sz="0" w:space="0" w:color="auto"/>
          </w:divBdr>
        </w:div>
        <w:div w:id="380633922">
          <w:marLeft w:val="0"/>
          <w:marRight w:val="0"/>
          <w:marTop w:val="150"/>
          <w:marBottom w:val="0"/>
          <w:divBdr>
            <w:top w:val="none" w:sz="0" w:space="0" w:color="auto"/>
            <w:left w:val="none" w:sz="0" w:space="0" w:color="auto"/>
            <w:bottom w:val="none" w:sz="0" w:space="0" w:color="auto"/>
            <w:right w:val="none" w:sz="0" w:space="0" w:color="auto"/>
          </w:divBdr>
          <w:divsChild>
            <w:div w:id="1675767308">
              <w:marLeft w:val="1155"/>
              <w:marRight w:val="0"/>
              <w:marTop w:val="0"/>
              <w:marBottom w:val="0"/>
              <w:divBdr>
                <w:top w:val="none" w:sz="0" w:space="0" w:color="auto"/>
                <w:left w:val="none" w:sz="0" w:space="0" w:color="auto"/>
                <w:bottom w:val="none" w:sz="0" w:space="0" w:color="auto"/>
                <w:right w:val="none" w:sz="0" w:space="0" w:color="auto"/>
              </w:divBdr>
            </w:div>
            <w:div w:id="34382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063344">
      <w:bodyDiv w:val="1"/>
      <w:marLeft w:val="0"/>
      <w:marRight w:val="0"/>
      <w:marTop w:val="0"/>
      <w:marBottom w:val="0"/>
      <w:divBdr>
        <w:top w:val="none" w:sz="0" w:space="0" w:color="auto"/>
        <w:left w:val="none" w:sz="0" w:space="0" w:color="auto"/>
        <w:bottom w:val="none" w:sz="0" w:space="0" w:color="auto"/>
        <w:right w:val="none" w:sz="0" w:space="0" w:color="auto"/>
      </w:divBdr>
      <w:divsChild>
        <w:div w:id="1885947473">
          <w:marLeft w:val="0"/>
          <w:marRight w:val="0"/>
          <w:marTop w:val="0"/>
          <w:marBottom w:val="0"/>
          <w:divBdr>
            <w:top w:val="none" w:sz="0" w:space="0" w:color="auto"/>
            <w:left w:val="none" w:sz="0" w:space="0" w:color="auto"/>
            <w:bottom w:val="none" w:sz="0" w:space="0" w:color="auto"/>
            <w:right w:val="none" w:sz="0" w:space="0" w:color="auto"/>
          </w:divBdr>
        </w:div>
        <w:div w:id="609581355">
          <w:marLeft w:val="0"/>
          <w:marRight w:val="0"/>
          <w:marTop w:val="150"/>
          <w:marBottom w:val="0"/>
          <w:divBdr>
            <w:top w:val="none" w:sz="0" w:space="0" w:color="auto"/>
            <w:left w:val="none" w:sz="0" w:space="0" w:color="auto"/>
            <w:bottom w:val="none" w:sz="0" w:space="0" w:color="auto"/>
            <w:right w:val="none" w:sz="0" w:space="0" w:color="auto"/>
          </w:divBdr>
          <w:divsChild>
            <w:div w:id="22099202">
              <w:marLeft w:val="1155"/>
              <w:marRight w:val="0"/>
              <w:marTop w:val="0"/>
              <w:marBottom w:val="0"/>
              <w:divBdr>
                <w:top w:val="none" w:sz="0" w:space="0" w:color="auto"/>
                <w:left w:val="none" w:sz="0" w:space="0" w:color="auto"/>
                <w:bottom w:val="none" w:sz="0" w:space="0" w:color="auto"/>
                <w:right w:val="none" w:sz="0" w:space="0" w:color="auto"/>
              </w:divBdr>
            </w:div>
            <w:div w:id="463691737">
              <w:marLeft w:val="1155"/>
              <w:marRight w:val="0"/>
              <w:marTop w:val="0"/>
              <w:marBottom w:val="0"/>
              <w:divBdr>
                <w:top w:val="none" w:sz="0" w:space="0" w:color="auto"/>
                <w:left w:val="none" w:sz="0" w:space="0" w:color="auto"/>
                <w:bottom w:val="none" w:sz="0" w:space="0" w:color="auto"/>
                <w:right w:val="none" w:sz="0" w:space="0" w:color="auto"/>
              </w:divBdr>
            </w:div>
            <w:div w:id="437146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791938">
      <w:bodyDiv w:val="1"/>
      <w:marLeft w:val="0"/>
      <w:marRight w:val="0"/>
      <w:marTop w:val="0"/>
      <w:marBottom w:val="0"/>
      <w:divBdr>
        <w:top w:val="none" w:sz="0" w:space="0" w:color="auto"/>
        <w:left w:val="none" w:sz="0" w:space="0" w:color="auto"/>
        <w:bottom w:val="none" w:sz="0" w:space="0" w:color="auto"/>
        <w:right w:val="none" w:sz="0" w:space="0" w:color="auto"/>
      </w:divBdr>
      <w:divsChild>
        <w:div w:id="1959792110">
          <w:marLeft w:val="0"/>
          <w:marRight w:val="0"/>
          <w:marTop w:val="0"/>
          <w:marBottom w:val="0"/>
          <w:divBdr>
            <w:top w:val="none" w:sz="0" w:space="0" w:color="auto"/>
            <w:left w:val="none" w:sz="0" w:space="0" w:color="auto"/>
            <w:bottom w:val="none" w:sz="0" w:space="0" w:color="auto"/>
            <w:right w:val="none" w:sz="0" w:space="0" w:color="auto"/>
          </w:divBdr>
        </w:div>
        <w:div w:id="2097165319">
          <w:marLeft w:val="0"/>
          <w:marRight w:val="0"/>
          <w:marTop w:val="150"/>
          <w:marBottom w:val="0"/>
          <w:divBdr>
            <w:top w:val="none" w:sz="0" w:space="0" w:color="auto"/>
            <w:left w:val="none" w:sz="0" w:space="0" w:color="auto"/>
            <w:bottom w:val="none" w:sz="0" w:space="0" w:color="auto"/>
            <w:right w:val="none" w:sz="0" w:space="0" w:color="auto"/>
          </w:divBdr>
          <w:divsChild>
            <w:div w:id="446856968">
              <w:marLeft w:val="1155"/>
              <w:marRight w:val="0"/>
              <w:marTop w:val="0"/>
              <w:marBottom w:val="0"/>
              <w:divBdr>
                <w:top w:val="none" w:sz="0" w:space="0" w:color="auto"/>
                <w:left w:val="none" w:sz="0" w:space="0" w:color="auto"/>
                <w:bottom w:val="none" w:sz="0" w:space="0" w:color="auto"/>
                <w:right w:val="none" w:sz="0" w:space="0" w:color="auto"/>
              </w:divBdr>
            </w:div>
            <w:div w:id="250049152">
              <w:marLeft w:val="1155"/>
              <w:marRight w:val="0"/>
              <w:marTop w:val="0"/>
              <w:marBottom w:val="0"/>
              <w:divBdr>
                <w:top w:val="none" w:sz="0" w:space="0" w:color="auto"/>
                <w:left w:val="none" w:sz="0" w:space="0" w:color="auto"/>
                <w:bottom w:val="none" w:sz="0" w:space="0" w:color="auto"/>
                <w:right w:val="none" w:sz="0" w:space="0" w:color="auto"/>
              </w:divBdr>
            </w:div>
            <w:div w:id="88703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059710">
      <w:bodyDiv w:val="1"/>
      <w:marLeft w:val="0"/>
      <w:marRight w:val="0"/>
      <w:marTop w:val="0"/>
      <w:marBottom w:val="0"/>
      <w:divBdr>
        <w:top w:val="none" w:sz="0" w:space="0" w:color="auto"/>
        <w:left w:val="none" w:sz="0" w:space="0" w:color="auto"/>
        <w:bottom w:val="none" w:sz="0" w:space="0" w:color="auto"/>
        <w:right w:val="none" w:sz="0" w:space="0" w:color="auto"/>
      </w:divBdr>
      <w:divsChild>
        <w:div w:id="4988209">
          <w:marLeft w:val="0"/>
          <w:marRight w:val="0"/>
          <w:marTop w:val="0"/>
          <w:marBottom w:val="0"/>
          <w:divBdr>
            <w:top w:val="none" w:sz="0" w:space="0" w:color="auto"/>
            <w:left w:val="none" w:sz="0" w:space="0" w:color="auto"/>
            <w:bottom w:val="none" w:sz="0" w:space="0" w:color="auto"/>
            <w:right w:val="none" w:sz="0" w:space="0" w:color="auto"/>
          </w:divBdr>
        </w:div>
        <w:div w:id="1894728702">
          <w:marLeft w:val="0"/>
          <w:marRight w:val="0"/>
          <w:marTop w:val="150"/>
          <w:marBottom w:val="0"/>
          <w:divBdr>
            <w:top w:val="none" w:sz="0" w:space="0" w:color="auto"/>
            <w:left w:val="none" w:sz="0" w:space="0" w:color="auto"/>
            <w:bottom w:val="none" w:sz="0" w:space="0" w:color="auto"/>
            <w:right w:val="none" w:sz="0" w:space="0" w:color="auto"/>
          </w:divBdr>
          <w:divsChild>
            <w:div w:id="410348329">
              <w:marLeft w:val="1155"/>
              <w:marRight w:val="0"/>
              <w:marTop w:val="0"/>
              <w:marBottom w:val="0"/>
              <w:divBdr>
                <w:top w:val="none" w:sz="0" w:space="0" w:color="auto"/>
                <w:left w:val="none" w:sz="0" w:space="0" w:color="auto"/>
                <w:bottom w:val="none" w:sz="0" w:space="0" w:color="auto"/>
                <w:right w:val="none" w:sz="0" w:space="0" w:color="auto"/>
              </w:divBdr>
            </w:div>
            <w:div w:id="679282681">
              <w:marLeft w:val="1155"/>
              <w:marRight w:val="0"/>
              <w:marTop w:val="0"/>
              <w:marBottom w:val="0"/>
              <w:divBdr>
                <w:top w:val="none" w:sz="0" w:space="0" w:color="auto"/>
                <w:left w:val="none" w:sz="0" w:space="0" w:color="auto"/>
                <w:bottom w:val="none" w:sz="0" w:space="0" w:color="auto"/>
                <w:right w:val="none" w:sz="0" w:space="0" w:color="auto"/>
              </w:divBdr>
            </w:div>
            <w:div w:id="199695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371214">
      <w:bodyDiv w:val="1"/>
      <w:marLeft w:val="0"/>
      <w:marRight w:val="0"/>
      <w:marTop w:val="0"/>
      <w:marBottom w:val="0"/>
      <w:divBdr>
        <w:top w:val="none" w:sz="0" w:space="0" w:color="auto"/>
        <w:left w:val="none" w:sz="0" w:space="0" w:color="auto"/>
        <w:bottom w:val="none" w:sz="0" w:space="0" w:color="auto"/>
        <w:right w:val="none" w:sz="0" w:space="0" w:color="auto"/>
      </w:divBdr>
      <w:divsChild>
        <w:div w:id="53626080">
          <w:marLeft w:val="0"/>
          <w:marRight w:val="0"/>
          <w:marTop w:val="0"/>
          <w:marBottom w:val="0"/>
          <w:divBdr>
            <w:top w:val="none" w:sz="0" w:space="0" w:color="auto"/>
            <w:left w:val="none" w:sz="0" w:space="0" w:color="auto"/>
            <w:bottom w:val="none" w:sz="0" w:space="0" w:color="auto"/>
            <w:right w:val="none" w:sz="0" w:space="0" w:color="auto"/>
          </w:divBdr>
        </w:div>
        <w:div w:id="620765897">
          <w:marLeft w:val="0"/>
          <w:marRight w:val="0"/>
          <w:marTop w:val="150"/>
          <w:marBottom w:val="0"/>
          <w:divBdr>
            <w:top w:val="none" w:sz="0" w:space="0" w:color="auto"/>
            <w:left w:val="none" w:sz="0" w:space="0" w:color="auto"/>
            <w:bottom w:val="none" w:sz="0" w:space="0" w:color="auto"/>
            <w:right w:val="none" w:sz="0" w:space="0" w:color="auto"/>
          </w:divBdr>
          <w:divsChild>
            <w:div w:id="1184783290">
              <w:marLeft w:val="1155"/>
              <w:marRight w:val="0"/>
              <w:marTop w:val="0"/>
              <w:marBottom w:val="0"/>
              <w:divBdr>
                <w:top w:val="none" w:sz="0" w:space="0" w:color="auto"/>
                <w:left w:val="none" w:sz="0" w:space="0" w:color="auto"/>
                <w:bottom w:val="none" w:sz="0" w:space="0" w:color="auto"/>
                <w:right w:val="none" w:sz="0" w:space="0" w:color="auto"/>
              </w:divBdr>
            </w:div>
            <w:div w:id="501286918">
              <w:marLeft w:val="1155"/>
              <w:marRight w:val="0"/>
              <w:marTop w:val="0"/>
              <w:marBottom w:val="0"/>
              <w:divBdr>
                <w:top w:val="none" w:sz="0" w:space="0" w:color="auto"/>
                <w:left w:val="none" w:sz="0" w:space="0" w:color="auto"/>
                <w:bottom w:val="none" w:sz="0" w:space="0" w:color="auto"/>
                <w:right w:val="none" w:sz="0" w:space="0" w:color="auto"/>
              </w:divBdr>
            </w:div>
            <w:div w:id="1354260780">
              <w:marLeft w:val="1155"/>
              <w:marRight w:val="0"/>
              <w:marTop w:val="0"/>
              <w:marBottom w:val="0"/>
              <w:divBdr>
                <w:top w:val="none" w:sz="0" w:space="0" w:color="auto"/>
                <w:left w:val="none" w:sz="0" w:space="0" w:color="auto"/>
                <w:bottom w:val="none" w:sz="0" w:space="0" w:color="auto"/>
                <w:right w:val="none" w:sz="0" w:space="0" w:color="auto"/>
              </w:divBdr>
            </w:div>
            <w:div w:id="197377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7876442">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149179">
      <w:bodyDiv w:val="1"/>
      <w:marLeft w:val="0"/>
      <w:marRight w:val="0"/>
      <w:marTop w:val="0"/>
      <w:marBottom w:val="0"/>
      <w:divBdr>
        <w:top w:val="none" w:sz="0" w:space="0" w:color="auto"/>
        <w:left w:val="none" w:sz="0" w:space="0" w:color="auto"/>
        <w:bottom w:val="none" w:sz="0" w:space="0" w:color="auto"/>
        <w:right w:val="none" w:sz="0" w:space="0" w:color="auto"/>
      </w:divBdr>
      <w:divsChild>
        <w:div w:id="138038012">
          <w:marLeft w:val="0"/>
          <w:marRight w:val="0"/>
          <w:marTop w:val="0"/>
          <w:marBottom w:val="0"/>
          <w:divBdr>
            <w:top w:val="none" w:sz="0" w:space="0" w:color="auto"/>
            <w:left w:val="none" w:sz="0" w:space="0" w:color="auto"/>
            <w:bottom w:val="none" w:sz="0" w:space="0" w:color="auto"/>
            <w:right w:val="none" w:sz="0" w:space="0" w:color="auto"/>
          </w:divBdr>
        </w:div>
        <w:div w:id="488906848">
          <w:marLeft w:val="0"/>
          <w:marRight w:val="0"/>
          <w:marTop w:val="150"/>
          <w:marBottom w:val="0"/>
          <w:divBdr>
            <w:top w:val="none" w:sz="0" w:space="0" w:color="auto"/>
            <w:left w:val="none" w:sz="0" w:space="0" w:color="auto"/>
            <w:bottom w:val="none" w:sz="0" w:space="0" w:color="auto"/>
            <w:right w:val="none" w:sz="0" w:space="0" w:color="auto"/>
          </w:divBdr>
          <w:divsChild>
            <w:div w:id="1173691099">
              <w:marLeft w:val="1155"/>
              <w:marRight w:val="0"/>
              <w:marTop w:val="0"/>
              <w:marBottom w:val="0"/>
              <w:divBdr>
                <w:top w:val="none" w:sz="0" w:space="0" w:color="auto"/>
                <w:left w:val="none" w:sz="0" w:space="0" w:color="auto"/>
                <w:bottom w:val="none" w:sz="0" w:space="0" w:color="auto"/>
                <w:right w:val="none" w:sz="0" w:space="0" w:color="auto"/>
              </w:divBdr>
            </w:div>
            <w:div w:id="1315526731">
              <w:marLeft w:val="1155"/>
              <w:marRight w:val="0"/>
              <w:marTop w:val="0"/>
              <w:marBottom w:val="0"/>
              <w:divBdr>
                <w:top w:val="none" w:sz="0" w:space="0" w:color="auto"/>
                <w:left w:val="none" w:sz="0" w:space="0" w:color="auto"/>
                <w:bottom w:val="none" w:sz="0" w:space="0" w:color="auto"/>
                <w:right w:val="none" w:sz="0" w:space="0" w:color="auto"/>
              </w:divBdr>
            </w:div>
            <w:div w:id="1428498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43106">
      <w:bodyDiv w:val="1"/>
      <w:marLeft w:val="0"/>
      <w:marRight w:val="0"/>
      <w:marTop w:val="0"/>
      <w:marBottom w:val="0"/>
      <w:divBdr>
        <w:top w:val="none" w:sz="0" w:space="0" w:color="auto"/>
        <w:left w:val="none" w:sz="0" w:space="0" w:color="auto"/>
        <w:bottom w:val="none" w:sz="0" w:space="0" w:color="auto"/>
        <w:right w:val="none" w:sz="0" w:space="0" w:color="auto"/>
      </w:divBdr>
      <w:divsChild>
        <w:div w:id="832990893">
          <w:marLeft w:val="0"/>
          <w:marRight w:val="0"/>
          <w:marTop w:val="0"/>
          <w:marBottom w:val="0"/>
          <w:divBdr>
            <w:top w:val="none" w:sz="0" w:space="0" w:color="auto"/>
            <w:left w:val="none" w:sz="0" w:space="0" w:color="auto"/>
            <w:bottom w:val="none" w:sz="0" w:space="0" w:color="auto"/>
            <w:right w:val="none" w:sz="0" w:space="0" w:color="auto"/>
          </w:divBdr>
        </w:div>
        <w:div w:id="1436905360">
          <w:marLeft w:val="0"/>
          <w:marRight w:val="0"/>
          <w:marTop w:val="150"/>
          <w:marBottom w:val="0"/>
          <w:divBdr>
            <w:top w:val="none" w:sz="0" w:space="0" w:color="auto"/>
            <w:left w:val="none" w:sz="0" w:space="0" w:color="auto"/>
            <w:bottom w:val="none" w:sz="0" w:space="0" w:color="auto"/>
            <w:right w:val="none" w:sz="0" w:space="0" w:color="auto"/>
          </w:divBdr>
          <w:divsChild>
            <w:div w:id="1343319156">
              <w:marLeft w:val="1155"/>
              <w:marRight w:val="0"/>
              <w:marTop w:val="0"/>
              <w:marBottom w:val="0"/>
              <w:divBdr>
                <w:top w:val="none" w:sz="0" w:space="0" w:color="auto"/>
                <w:left w:val="none" w:sz="0" w:space="0" w:color="auto"/>
                <w:bottom w:val="none" w:sz="0" w:space="0" w:color="auto"/>
                <w:right w:val="none" w:sz="0" w:space="0" w:color="auto"/>
              </w:divBdr>
            </w:div>
            <w:div w:id="978345938">
              <w:marLeft w:val="1155"/>
              <w:marRight w:val="0"/>
              <w:marTop w:val="0"/>
              <w:marBottom w:val="0"/>
              <w:divBdr>
                <w:top w:val="none" w:sz="0" w:space="0" w:color="auto"/>
                <w:left w:val="none" w:sz="0" w:space="0" w:color="auto"/>
                <w:bottom w:val="none" w:sz="0" w:space="0" w:color="auto"/>
                <w:right w:val="none" w:sz="0" w:space="0" w:color="auto"/>
              </w:divBdr>
            </w:div>
            <w:div w:id="832257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537991">
      <w:bodyDiv w:val="1"/>
      <w:marLeft w:val="0"/>
      <w:marRight w:val="0"/>
      <w:marTop w:val="0"/>
      <w:marBottom w:val="0"/>
      <w:divBdr>
        <w:top w:val="none" w:sz="0" w:space="0" w:color="auto"/>
        <w:left w:val="none" w:sz="0" w:space="0" w:color="auto"/>
        <w:bottom w:val="none" w:sz="0" w:space="0" w:color="auto"/>
        <w:right w:val="none" w:sz="0" w:space="0" w:color="auto"/>
      </w:divBdr>
      <w:divsChild>
        <w:div w:id="1918319035">
          <w:marLeft w:val="0"/>
          <w:marRight w:val="0"/>
          <w:marTop w:val="0"/>
          <w:marBottom w:val="0"/>
          <w:divBdr>
            <w:top w:val="none" w:sz="0" w:space="0" w:color="auto"/>
            <w:left w:val="none" w:sz="0" w:space="0" w:color="auto"/>
            <w:bottom w:val="none" w:sz="0" w:space="0" w:color="auto"/>
            <w:right w:val="none" w:sz="0" w:space="0" w:color="auto"/>
          </w:divBdr>
        </w:div>
        <w:div w:id="1166869621">
          <w:marLeft w:val="0"/>
          <w:marRight w:val="0"/>
          <w:marTop w:val="150"/>
          <w:marBottom w:val="0"/>
          <w:divBdr>
            <w:top w:val="none" w:sz="0" w:space="0" w:color="auto"/>
            <w:left w:val="none" w:sz="0" w:space="0" w:color="auto"/>
            <w:bottom w:val="none" w:sz="0" w:space="0" w:color="auto"/>
            <w:right w:val="none" w:sz="0" w:space="0" w:color="auto"/>
          </w:divBdr>
          <w:divsChild>
            <w:div w:id="1839073054">
              <w:marLeft w:val="1155"/>
              <w:marRight w:val="0"/>
              <w:marTop w:val="0"/>
              <w:marBottom w:val="0"/>
              <w:divBdr>
                <w:top w:val="none" w:sz="0" w:space="0" w:color="auto"/>
                <w:left w:val="none" w:sz="0" w:space="0" w:color="auto"/>
                <w:bottom w:val="none" w:sz="0" w:space="0" w:color="auto"/>
                <w:right w:val="none" w:sz="0" w:space="0" w:color="auto"/>
              </w:divBdr>
            </w:div>
            <w:div w:id="560795432">
              <w:marLeft w:val="1155"/>
              <w:marRight w:val="0"/>
              <w:marTop w:val="0"/>
              <w:marBottom w:val="0"/>
              <w:divBdr>
                <w:top w:val="none" w:sz="0" w:space="0" w:color="auto"/>
                <w:left w:val="none" w:sz="0" w:space="0" w:color="auto"/>
                <w:bottom w:val="none" w:sz="0" w:space="0" w:color="auto"/>
                <w:right w:val="none" w:sz="0" w:space="0" w:color="auto"/>
              </w:divBdr>
            </w:div>
            <w:div w:id="18090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49326">
      <w:bodyDiv w:val="1"/>
      <w:marLeft w:val="0"/>
      <w:marRight w:val="0"/>
      <w:marTop w:val="0"/>
      <w:marBottom w:val="0"/>
      <w:divBdr>
        <w:top w:val="none" w:sz="0" w:space="0" w:color="auto"/>
        <w:left w:val="none" w:sz="0" w:space="0" w:color="auto"/>
        <w:bottom w:val="none" w:sz="0" w:space="0" w:color="auto"/>
        <w:right w:val="none" w:sz="0" w:space="0" w:color="auto"/>
      </w:divBdr>
      <w:divsChild>
        <w:div w:id="970861813">
          <w:marLeft w:val="0"/>
          <w:marRight w:val="0"/>
          <w:marTop w:val="0"/>
          <w:marBottom w:val="0"/>
          <w:divBdr>
            <w:top w:val="none" w:sz="0" w:space="0" w:color="auto"/>
            <w:left w:val="none" w:sz="0" w:space="0" w:color="auto"/>
            <w:bottom w:val="none" w:sz="0" w:space="0" w:color="auto"/>
            <w:right w:val="none" w:sz="0" w:space="0" w:color="auto"/>
          </w:divBdr>
        </w:div>
        <w:div w:id="1824657860">
          <w:marLeft w:val="0"/>
          <w:marRight w:val="0"/>
          <w:marTop w:val="150"/>
          <w:marBottom w:val="0"/>
          <w:divBdr>
            <w:top w:val="none" w:sz="0" w:space="0" w:color="auto"/>
            <w:left w:val="none" w:sz="0" w:space="0" w:color="auto"/>
            <w:bottom w:val="none" w:sz="0" w:space="0" w:color="auto"/>
            <w:right w:val="none" w:sz="0" w:space="0" w:color="auto"/>
          </w:divBdr>
          <w:divsChild>
            <w:div w:id="1224827046">
              <w:marLeft w:val="1155"/>
              <w:marRight w:val="0"/>
              <w:marTop w:val="0"/>
              <w:marBottom w:val="0"/>
              <w:divBdr>
                <w:top w:val="none" w:sz="0" w:space="0" w:color="auto"/>
                <w:left w:val="none" w:sz="0" w:space="0" w:color="auto"/>
                <w:bottom w:val="none" w:sz="0" w:space="0" w:color="auto"/>
                <w:right w:val="none" w:sz="0" w:space="0" w:color="auto"/>
              </w:divBdr>
            </w:div>
            <w:div w:id="1459105608">
              <w:marLeft w:val="1155"/>
              <w:marRight w:val="0"/>
              <w:marTop w:val="0"/>
              <w:marBottom w:val="0"/>
              <w:divBdr>
                <w:top w:val="none" w:sz="0" w:space="0" w:color="auto"/>
                <w:left w:val="none" w:sz="0" w:space="0" w:color="auto"/>
                <w:bottom w:val="none" w:sz="0" w:space="0" w:color="auto"/>
                <w:right w:val="none" w:sz="0" w:space="0" w:color="auto"/>
              </w:divBdr>
            </w:div>
            <w:div w:id="2125996268">
              <w:marLeft w:val="1155"/>
              <w:marRight w:val="0"/>
              <w:marTop w:val="0"/>
              <w:marBottom w:val="0"/>
              <w:divBdr>
                <w:top w:val="none" w:sz="0" w:space="0" w:color="auto"/>
                <w:left w:val="none" w:sz="0" w:space="0" w:color="auto"/>
                <w:bottom w:val="none" w:sz="0" w:space="0" w:color="auto"/>
                <w:right w:val="none" w:sz="0" w:space="0" w:color="auto"/>
              </w:divBdr>
            </w:div>
            <w:div w:id="214677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4653">
      <w:bodyDiv w:val="1"/>
      <w:marLeft w:val="0"/>
      <w:marRight w:val="0"/>
      <w:marTop w:val="0"/>
      <w:marBottom w:val="0"/>
      <w:divBdr>
        <w:top w:val="none" w:sz="0" w:space="0" w:color="auto"/>
        <w:left w:val="none" w:sz="0" w:space="0" w:color="auto"/>
        <w:bottom w:val="none" w:sz="0" w:space="0" w:color="auto"/>
        <w:right w:val="none" w:sz="0" w:space="0" w:color="auto"/>
      </w:divBdr>
      <w:divsChild>
        <w:div w:id="733548423">
          <w:marLeft w:val="0"/>
          <w:marRight w:val="0"/>
          <w:marTop w:val="0"/>
          <w:marBottom w:val="0"/>
          <w:divBdr>
            <w:top w:val="none" w:sz="0" w:space="0" w:color="auto"/>
            <w:left w:val="none" w:sz="0" w:space="0" w:color="auto"/>
            <w:bottom w:val="none" w:sz="0" w:space="0" w:color="auto"/>
            <w:right w:val="none" w:sz="0" w:space="0" w:color="auto"/>
          </w:divBdr>
        </w:div>
        <w:div w:id="1337803471">
          <w:marLeft w:val="0"/>
          <w:marRight w:val="0"/>
          <w:marTop w:val="150"/>
          <w:marBottom w:val="0"/>
          <w:divBdr>
            <w:top w:val="none" w:sz="0" w:space="0" w:color="auto"/>
            <w:left w:val="none" w:sz="0" w:space="0" w:color="auto"/>
            <w:bottom w:val="none" w:sz="0" w:space="0" w:color="auto"/>
            <w:right w:val="none" w:sz="0" w:space="0" w:color="auto"/>
          </w:divBdr>
          <w:divsChild>
            <w:div w:id="581570174">
              <w:marLeft w:val="1155"/>
              <w:marRight w:val="0"/>
              <w:marTop w:val="0"/>
              <w:marBottom w:val="0"/>
              <w:divBdr>
                <w:top w:val="none" w:sz="0" w:space="0" w:color="auto"/>
                <w:left w:val="none" w:sz="0" w:space="0" w:color="auto"/>
                <w:bottom w:val="none" w:sz="0" w:space="0" w:color="auto"/>
                <w:right w:val="none" w:sz="0" w:space="0" w:color="auto"/>
              </w:divBdr>
            </w:div>
            <w:div w:id="1895501096">
              <w:marLeft w:val="1155"/>
              <w:marRight w:val="0"/>
              <w:marTop w:val="0"/>
              <w:marBottom w:val="0"/>
              <w:divBdr>
                <w:top w:val="none" w:sz="0" w:space="0" w:color="auto"/>
                <w:left w:val="none" w:sz="0" w:space="0" w:color="auto"/>
                <w:bottom w:val="none" w:sz="0" w:space="0" w:color="auto"/>
                <w:right w:val="none" w:sz="0" w:space="0" w:color="auto"/>
              </w:divBdr>
            </w:div>
            <w:div w:id="104775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664684">
      <w:bodyDiv w:val="1"/>
      <w:marLeft w:val="0"/>
      <w:marRight w:val="0"/>
      <w:marTop w:val="0"/>
      <w:marBottom w:val="0"/>
      <w:divBdr>
        <w:top w:val="none" w:sz="0" w:space="0" w:color="auto"/>
        <w:left w:val="none" w:sz="0" w:space="0" w:color="auto"/>
        <w:bottom w:val="none" w:sz="0" w:space="0" w:color="auto"/>
        <w:right w:val="none" w:sz="0" w:space="0" w:color="auto"/>
      </w:divBdr>
      <w:divsChild>
        <w:div w:id="1404527899">
          <w:marLeft w:val="0"/>
          <w:marRight w:val="0"/>
          <w:marTop w:val="0"/>
          <w:marBottom w:val="0"/>
          <w:divBdr>
            <w:top w:val="none" w:sz="0" w:space="0" w:color="auto"/>
            <w:left w:val="none" w:sz="0" w:space="0" w:color="auto"/>
            <w:bottom w:val="none" w:sz="0" w:space="0" w:color="auto"/>
            <w:right w:val="none" w:sz="0" w:space="0" w:color="auto"/>
          </w:divBdr>
        </w:div>
        <w:div w:id="951478083">
          <w:marLeft w:val="0"/>
          <w:marRight w:val="0"/>
          <w:marTop w:val="150"/>
          <w:marBottom w:val="0"/>
          <w:divBdr>
            <w:top w:val="none" w:sz="0" w:space="0" w:color="auto"/>
            <w:left w:val="none" w:sz="0" w:space="0" w:color="auto"/>
            <w:bottom w:val="none" w:sz="0" w:space="0" w:color="auto"/>
            <w:right w:val="none" w:sz="0" w:space="0" w:color="auto"/>
          </w:divBdr>
          <w:divsChild>
            <w:div w:id="1104838054">
              <w:marLeft w:val="1155"/>
              <w:marRight w:val="0"/>
              <w:marTop w:val="0"/>
              <w:marBottom w:val="0"/>
              <w:divBdr>
                <w:top w:val="none" w:sz="0" w:space="0" w:color="auto"/>
                <w:left w:val="none" w:sz="0" w:space="0" w:color="auto"/>
                <w:bottom w:val="none" w:sz="0" w:space="0" w:color="auto"/>
                <w:right w:val="none" w:sz="0" w:space="0" w:color="auto"/>
              </w:divBdr>
            </w:div>
            <w:div w:id="78716959">
              <w:marLeft w:val="1155"/>
              <w:marRight w:val="0"/>
              <w:marTop w:val="0"/>
              <w:marBottom w:val="0"/>
              <w:divBdr>
                <w:top w:val="none" w:sz="0" w:space="0" w:color="auto"/>
                <w:left w:val="none" w:sz="0" w:space="0" w:color="auto"/>
                <w:bottom w:val="none" w:sz="0" w:space="0" w:color="auto"/>
                <w:right w:val="none" w:sz="0" w:space="0" w:color="auto"/>
              </w:divBdr>
            </w:div>
            <w:div w:id="135157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77425">
      <w:bodyDiv w:val="1"/>
      <w:marLeft w:val="0"/>
      <w:marRight w:val="0"/>
      <w:marTop w:val="0"/>
      <w:marBottom w:val="0"/>
      <w:divBdr>
        <w:top w:val="none" w:sz="0" w:space="0" w:color="auto"/>
        <w:left w:val="none" w:sz="0" w:space="0" w:color="auto"/>
        <w:bottom w:val="none" w:sz="0" w:space="0" w:color="auto"/>
        <w:right w:val="none" w:sz="0" w:space="0" w:color="auto"/>
      </w:divBdr>
      <w:divsChild>
        <w:div w:id="688455970">
          <w:marLeft w:val="0"/>
          <w:marRight w:val="0"/>
          <w:marTop w:val="0"/>
          <w:marBottom w:val="0"/>
          <w:divBdr>
            <w:top w:val="none" w:sz="0" w:space="0" w:color="auto"/>
            <w:left w:val="none" w:sz="0" w:space="0" w:color="auto"/>
            <w:bottom w:val="none" w:sz="0" w:space="0" w:color="auto"/>
            <w:right w:val="none" w:sz="0" w:space="0" w:color="auto"/>
          </w:divBdr>
        </w:div>
        <w:div w:id="612400981">
          <w:marLeft w:val="0"/>
          <w:marRight w:val="0"/>
          <w:marTop w:val="150"/>
          <w:marBottom w:val="0"/>
          <w:divBdr>
            <w:top w:val="none" w:sz="0" w:space="0" w:color="auto"/>
            <w:left w:val="none" w:sz="0" w:space="0" w:color="auto"/>
            <w:bottom w:val="none" w:sz="0" w:space="0" w:color="auto"/>
            <w:right w:val="none" w:sz="0" w:space="0" w:color="auto"/>
          </w:divBdr>
          <w:divsChild>
            <w:div w:id="961889247">
              <w:marLeft w:val="1155"/>
              <w:marRight w:val="0"/>
              <w:marTop w:val="0"/>
              <w:marBottom w:val="0"/>
              <w:divBdr>
                <w:top w:val="none" w:sz="0" w:space="0" w:color="auto"/>
                <w:left w:val="none" w:sz="0" w:space="0" w:color="auto"/>
                <w:bottom w:val="none" w:sz="0" w:space="0" w:color="auto"/>
                <w:right w:val="none" w:sz="0" w:space="0" w:color="auto"/>
              </w:divBdr>
            </w:div>
            <w:div w:id="1606840325">
              <w:marLeft w:val="1155"/>
              <w:marRight w:val="0"/>
              <w:marTop w:val="0"/>
              <w:marBottom w:val="0"/>
              <w:divBdr>
                <w:top w:val="none" w:sz="0" w:space="0" w:color="auto"/>
                <w:left w:val="none" w:sz="0" w:space="0" w:color="auto"/>
                <w:bottom w:val="none" w:sz="0" w:space="0" w:color="auto"/>
                <w:right w:val="none" w:sz="0" w:space="0" w:color="auto"/>
              </w:divBdr>
            </w:div>
            <w:div w:id="704019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81243">
      <w:bodyDiv w:val="1"/>
      <w:marLeft w:val="0"/>
      <w:marRight w:val="0"/>
      <w:marTop w:val="0"/>
      <w:marBottom w:val="0"/>
      <w:divBdr>
        <w:top w:val="none" w:sz="0" w:space="0" w:color="auto"/>
        <w:left w:val="none" w:sz="0" w:space="0" w:color="auto"/>
        <w:bottom w:val="none" w:sz="0" w:space="0" w:color="auto"/>
        <w:right w:val="none" w:sz="0" w:space="0" w:color="auto"/>
      </w:divBdr>
      <w:divsChild>
        <w:div w:id="1245262313">
          <w:marLeft w:val="0"/>
          <w:marRight w:val="0"/>
          <w:marTop w:val="0"/>
          <w:marBottom w:val="0"/>
          <w:divBdr>
            <w:top w:val="none" w:sz="0" w:space="0" w:color="auto"/>
            <w:left w:val="none" w:sz="0" w:space="0" w:color="auto"/>
            <w:bottom w:val="none" w:sz="0" w:space="0" w:color="auto"/>
            <w:right w:val="none" w:sz="0" w:space="0" w:color="auto"/>
          </w:divBdr>
        </w:div>
        <w:div w:id="221059791">
          <w:marLeft w:val="0"/>
          <w:marRight w:val="0"/>
          <w:marTop w:val="150"/>
          <w:marBottom w:val="0"/>
          <w:divBdr>
            <w:top w:val="none" w:sz="0" w:space="0" w:color="auto"/>
            <w:left w:val="none" w:sz="0" w:space="0" w:color="auto"/>
            <w:bottom w:val="none" w:sz="0" w:space="0" w:color="auto"/>
            <w:right w:val="none" w:sz="0" w:space="0" w:color="auto"/>
          </w:divBdr>
          <w:divsChild>
            <w:div w:id="1285693387">
              <w:marLeft w:val="1155"/>
              <w:marRight w:val="0"/>
              <w:marTop w:val="0"/>
              <w:marBottom w:val="0"/>
              <w:divBdr>
                <w:top w:val="none" w:sz="0" w:space="0" w:color="auto"/>
                <w:left w:val="none" w:sz="0" w:space="0" w:color="auto"/>
                <w:bottom w:val="none" w:sz="0" w:space="0" w:color="auto"/>
                <w:right w:val="none" w:sz="0" w:space="0" w:color="auto"/>
              </w:divBdr>
            </w:div>
            <w:div w:id="1368603562">
              <w:marLeft w:val="1155"/>
              <w:marRight w:val="0"/>
              <w:marTop w:val="0"/>
              <w:marBottom w:val="0"/>
              <w:divBdr>
                <w:top w:val="none" w:sz="0" w:space="0" w:color="auto"/>
                <w:left w:val="none" w:sz="0" w:space="0" w:color="auto"/>
                <w:bottom w:val="none" w:sz="0" w:space="0" w:color="auto"/>
                <w:right w:val="none" w:sz="0" w:space="0" w:color="auto"/>
              </w:divBdr>
            </w:div>
            <w:div w:id="10569640">
              <w:marLeft w:val="1155"/>
              <w:marRight w:val="0"/>
              <w:marTop w:val="0"/>
              <w:marBottom w:val="0"/>
              <w:divBdr>
                <w:top w:val="none" w:sz="0" w:space="0" w:color="auto"/>
                <w:left w:val="none" w:sz="0" w:space="0" w:color="auto"/>
                <w:bottom w:val="none" w:sz="0" w:space="0" w:color="auto"/>
                <w:right w:val="none" w:sz="0" w:space="0" w:color="auto"/>
              </w:divBdr>
            </w:div>
            <w:div w:id="659847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11395">
      <w:bodyDiv w:val="1"/>
      <w:marLeft w:val="0"/>
      <w:marRight w:val="0"/>
      <w:marTop w:val="0"/>
      <w:marBottom w:val="0"/>
      <w:divBdr>
        <w:top w:val="none" w:sz="0" w:space="0" w:color="auto"/>
        <w:left w:val="none" w:sz="0" w:space="0" w:color="auto"/>
        <w:bottom w:val="none" w:sz="0" w:space="0" w:color="auto"/>
        <w:right w:val="none" w:sz="0" w:space="0" w:color="auto"/>
      </w:divBdr>
      <w:divsChild>
        <w:div w:id="922422449">
          <w:marLeft w:val="0"/>
          <w:marRight w:val="0"/>
          <w:marTop w:val="0"/>
          <w:marBottom w:val="0"/>
          <w:divBdr>
            <w:top w:val="none" w:sz="0" w:space="0" w:color="auto"/>
            <w:left w:val="none" w:sz="0" w:space="0" w:color="auto"/>
            <w:bottom w:val="none" w:sz="0" w:space="0" w:color="auto"/>
            <w:right w:val="none" w:sz="0" w:space="0" w:color="auto"/>
          </w:divBdr>
        </w:div>
        <w:div w:id="1981836329">
          <w:marLeft w:val="0"/>
          <w:marRight w:val="0"/>
          <w:marTop w:val="150"/>
          <w:marBottom w:val="0"/>
          <w:divBdr>
            <w:top w:val="none" w:sz="0" w:space="0" w:color="auto"/>
            <w:left w:val="none" w:sz="0" w:space="0" w:color="auto"/>
            <w:bottom w:val="none" w:sz="0" w:space="0" w:color="auto"/>
            <w:right w:val="none" w:sz="0" w:space="0" w:color="auto"/>
          </w:divBdr>
          <w:divsChild>
            <w:div w:id="981883101">
              <w:marLeft w:val="1155"/>
              <w:marRight w:val="0"/>
              <w:marTop w:val="0"/>
              <w:marBottom w:val="0"/>
              <w:divBdr>
                <w:top w:val="none" w:sz="0" w:space="0" w:color="auto"/>
                <w:left w:val="none" w:sz="0" w:space="0" w:color="auto"/>
                <w:bottom w:val="none" w:sz="0" w:space="0" w:color="auto"/>
                <w:right w:val="none" w:sz="0" w:space="0" w:color="auto"/>
              </w:divBdr>
            </w:div>
            <w:div w:id="1114061117">
              <w:marLeft w:val="1155"/>
              <w:marRight w:val="0"/>
              <w:marTop w:val="0"/>
              <w:marBottom w:val="0"/>
              <w:divBdr>
                <w:top w:val="none" w:sz="0" w:space="0" w:color="auto"/>
                <w:left w:val="none" w:sz="0" w:space="0" w:color="auto"/>
                <w:bottom w:val="none" w:sz="0" w:space="0" w:color="auto"/>
                <w:right w:val="none" w:sz="0" w:space="0" w:color="auto"/>
              </w:divBdr>
            </w:div>
            <w:div w:id="37240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895028">
      <w:bodyDiv w:val="1"/>
      <w:marLeft w:val="0"/>
      <w:marRight w:val="0"/>
      <w:marTop w:val="0"/>
      <w:marBottom w:val="0"/>
      <w:divBdr>
        <w:top w:val="none" w:sz="0" w:space="0" w:color="auto"/>
        <w:left w:val="none" w:sz="0" w:space="0" w:color="auto"/>
        <w:bottom w:val="none" w:sz="0" w:space="0" w:color="auto"/>
        <w:right w:val="none" w:sz="0" w:space="0" w:color="auto"/>
      </w:divBdr>
      <w:divsChild>
        <w:div w:id="1577134252">
          <w:marLeft w:val="0"/>
          <w:marRight w:val="0"/>
          <w:marTop w:val="0"/>
          <w:marBottom w:val="0"/>
          <w:divBdr>
            <w:top w:val="none" w:sz="0" w:space="0" w:color="auto"/>
            <w:left w:val="none" w:sz="0" w:space="0" w:color="auto"/>
            <w:bottom w:val="none" w:sz="0" w:space="0" w:color="auto"/>
            <w:right w:val="none" w:sz="0" w:space="0" w:color="auto"/>
          </w:divBdr>
        </w:div>
        <w:div w:id="2020813794">
          <w:marLeft w:val="0"/>
          <w:marRight w:val="0"/>
          <w:marTop w:val="150"/>
          <w:marBottom w:val="0"/>
          <w:divBdr>
            <w:top w:val="none" w:sz="0" w:space="0" w:color="auto"/>
            <w:left w:val="none" w:sz="0" w:space="0" w:color="auto"/>
            <w:bottom w:val="none" w:sz="0" w:space="0" w:color="auto"/>
            <w:right w:val="none" w:sz="0" w:space="0" w:color="auto"/>
          </w:divBdr>
          <w:divsChild>
            <w:div w:id="864517052">
              <w:marLeft w:val="1155"/>
              <w:marRight w:val="0"/>
              <w:marTop w:val="0"/>
              <w:marBottom w:val="0"/>
              <w:divBdr>
                <w:top w:val="none" w:sz="0" w:space="0" w:color="auto"/>
                <w:left w:val="none" w:sz="0" w:space="0" w:color="auto"/>
                <w:bottom w:val="none" w:sz="0" w:space="0" w:color="auto"/>
                <w:right w:val="none" w:sz="0" w:space="0" w:color="auto"/>
              </w:divBdr>
            </w:div>
            <w:div w:id="2096705632">
              <w:marLeft w:val="1155"/>
              <w:marRight w:val="0"/>
              <w:marTop w:val="0"/>
              <w:marBottom w:val="0"/>
              <w:divBdr>
                <w:top w:val="none" w:sz="0" w:space="0" w:color="auto"/>
                <w:left w:val="none" w:sz="0" w:space="0" w:color="auto"/>
                <w:bottom w:val="none" w:sz="0" w:space="0" w:color="auto"/>
                <w:right w:val="none" w:sz="0" w:space="0" w:color="auto"/>
              </w:divBdr>
            </w:div>
            <w:div w:id="1693995462">
              <w:marLeft w:val="1155"/>
              <w:marRight w:val="0"/>
              <w:marTop w:val="0"/>
              <w:marBottom w:val="0"/>
              <w:divBdr>
                <w:top w:val="none" w:sz="0" w:space="0" w:color="auto"/>
                <w:left w:val="none" w:sz="0" w:space="0" w:color="auto"/>
                <w:bottom w:val="none" w:sz="0" w:space="0" w:color="auto"/>
                <w:right w:val="none" w:sz="0" w:space="0" w:color="auto"/>
              </w:divBdr>
            </w:div>
            <w:div w:id="72556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4726">
      <w:bodyDiv w:val="1"/>
      <w:marLeft w:val="0"/>
      <w:marRight w:val="0"/>
      <w:marTop w:val="0"/>
      <w:marBottom w:val="0"/>
      <w:divBdr>
        <w:top w:val="none" w:sz="0" w:space="0" w:color="auto"/>
        <w:left w:val="none" w:sz="0" w:space="0" w:color="auto"/>
        <w:bottom w:val="none" w:sz="0" w:space="0" w:color="auto"/>
        <w:right w:val="none" w:sz="0" w:space="0" w:color="auto"/>
      </w:divBdr>
      <w:divsChild>
        <w:div w:id="1207379103">
          <w:marLeft w:val="0"/>
          <w:marRight w:val="0"/>
          <w:marTop w:val="0"/>
          <w:marBottom w:val="0"/>
          <w:divBdr>
            <w:top w:val="none" w:sz="0" w:space="0" w:color="auto"/>
            <w:left w:val="none" w:sz="0" w:space="0" w:color="auto"/>
            <w:bottom w:val="none" w:sz="0" w:space="0" w:color="auto"/>
            <w:right w:val="none" w:sz="0" w:space="0" w:color="auto"/>
          </w:divBdr>
        </w:div>
        <w:div w:id="310907475">
          <w:marLeft w:val="0"/>
          <w:marRight w:val="0"/>
          <w:marTop w:val="150"/>
          <w:marBottom w:val="0"/>
          <w:divBdr>
            <w:top w:val="none" w:sz="0" w:space="0" w:color="auto"/>
            <w:left w:val="none" w:sz="0" w:space="0" w:color="auto"/>
            <w:bottom w:val="none" w:sz="0" w:space="0" w:color="auto"/>
            <w:right w:val="none" w:sz="0" w:space="0" w:color="auto"/>
          </w:divBdr>
          <w:divsChild>
            <w:div w:id="2067027332">
              <w:marLeft w:val="1155"/>
              <w:marRight w:val="0"/>
              <w:marTop w:val="0"/>
              <w:marBottom w:val="0"/>
              <w:divBdr>
                <w:top w:val="none" w:sz="0" w:space="0" w:color="auto"/>
                <w:left w:val="none" w:sz="0" w:space="0" w:color="auto"/>
                <w:bottom w:val="none" w:sz="0" w:space="0" w:color="auto"/>
                <w:right w:val="none" w:sz="0" w:space="0" w:color="auto"/>
              </w:divBdr>
            </w:div>
            <w:div w:id="1154906525">
              <w:marLeft w:val="1155"/>
              <w:marRight w:val="0"/>
              <w:marTop w:val="0"/>
              <w:marBottom w:val="0"/>
              <w:divBdr>
                <w:top w:val="none" w:sz="0" w:space="0" w:color="auto"/>
                <w:left w:val="none" w:sz="0" w:space="0" w:color="auto"/>
                <w:bottom w:val="none" w:sz="0" w:space="0" w:color="auto"/>
                <w:right w:val="none" w:sz="0" w:space="0" w:color="auto"/>
              </w:divBdr>
            </w:div>
            <w:div w:id="940183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22943">
      <w:bodyDiv w:val="1"/>
      <w:marLeft w:val="0"/>
      <w:marRight w:val="0"/>
      <w:marTop w:val="0"/>
      <w:marBottom w:val="0"/>
      <w:divBdr>
        <w:top w:val="none" w:sz="0" w:space="0" w:color="auto"/>
        <w:left w:val="none" w:sz="0" w:space="0" w:color="auto"/>
        <w:bottom w:val="none" w:sz="0" w:space="0" w:color="auto"/>
        <w:right w:val="none" w:sz="0" w:space="0" w:color="auto"/>
      </w:divBdr>
      <w:divsChild>
        <w:div w:id="872882681">
          <w:marLeft w:val="0"/>
          <w:marRight w:val="0"/>
          <w:marTop w:val="0"/>
          <w:marBottom w:val="0"/>
          <w:divBdr>
            <w:top w:val="none" w:sz="0" w:space="0" w:color="auto"/>
            <w:left w:val="none" w:sz="0" w:space="0" w:color="auto"/>
            <w:bottom w:val="none" w:sz="0" w:space="0" w:color="auto"/>
            <w:right w:val="none" w:sz="0" w:space="0" w:color="auto"/>
          </w:divBdr>
        </w:div>
        <w:div w:id="1161048331">
          <w:marLeft w:val="0"/>
          <w:marRight w:val="0"/>
          <w:marTop w:val="150"/>
          <w:marBottom w:val="0"/>
          <w:divBdr>
            <w:top w:val="none" w:sz="0" w:space="0" w:color="auto"/>
            <w:left w:val="none" w:sz="0" w:space="0" w:color="auto"/>
            <w:bottom w:val="none" w:sz="0" w:space="0" w:color="auto"/>
            <w:right w:val="none" w:sz="0" w:space="0" w:color="auto"/>
          </w:divBdr>
          <w:divsChild>
            <w:div w:id="1119762085">
              <w:marLeft w:val="1155"/>
              <w:marRight w:val="0"/>
              <w:marTop w:val="0"/>
              <w:marBottom w:val="0"/>
              <w:divBdr>
                <w:top w:val="none" w:sz="0" w:space="0" w:color="auto"/>
                <w:left w:val="none" w:sz="0" w:space="0" w:color="auto"/>
                <w:bottom w:val="none" w:sz="0" w:space="0" w:color="auto"/>
                <w:right w:val="none" w:sz="0" w:space="0" w:color="auto"/>
              </w:divBdr>
            </w:div>
            <w:div w:id="1602639428">
              <w:marLeft w:val="1155"/>
              <w:marRight w:val="0"/>
              <w:marTop w:val="0"/>
              <w:marBottom w:val="0"/>
              <w:divBdr>
                <w:top w:val="none" w:sz="0" w:space="0" w:color="auto"/>
                <w:left w:val="none" w:sz="0" w:space="0" w:color="auto"/>
                <w:bottom w:val="none" w:sz="0" w:space="0" w:color="auto"/>
                <w:right w:val="none" w:sz="0" w:space="0" w:color="auto"/>
              </w:divBdr>
            </w:div>
            <w:div w:id="243953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6534">
      <w:bodyDiv w:val="1"/>
      <w:marLeft w:val="0"/>
      <w:marRight w:val="0"/>
      <w:marTop w:val="0"/>
      <w:marBottom w:val="0"/>
      <w:divBdr>
        <w:top w:val="none" w:sz="0" w:space="0" w:color="auto"/>
        <w:left w:val="none" w:sz="0" w:space="0" w:color="auto"/>
        <w:bottom w:val="none" w:sz="0" w:space="0" w:color="auto"/>
        <w:right w:val="none" w:sz="0" w:space="0" w:color="auto"/>
      </w:divBdr>
      <w:divsChild>
        <w:div w:id="1173758420">
          <w:marLeft w:val="0"/>
          <w:marRight w:val="0"/>
          <w:marTop w:val="0"/>
          <w:marBottom w:val="0"/>
          <w:divBdr>
            <w:top w:val="none" w:sz="0" w:space="0" w:color="auto"/>
            <w:left w:val="none" w:sz="0" w:space="0" w:color="auto"/>
            <w:bottom w:val="none" w:sz="0" w:space="0" w:color="auto"/>
            <w:right w:val="none" w:sz="0" w:space="0" w:color="auto"/>
          </w:divBdr>
        </w:div>
        <w:div w:id="2119643934">
          <w:marLeft w:val="0"/>
          <w:marRight w:val="0"/>
          <w:marTop w:val="150"/>
          <w:marBottom w:val="0"/>
          <w:divBdr>
            <w:top w:val="none" w:sz="0" w:space="0" w:color="auto"/>
            <w:left w:val="none" w:sz="0" w:space="0" w:color="auto"/>
            <w:bottom w:val="none" w:sz="0" w:space="0" w:color="auto"/>
            <w:right w:val="none" w:sz="0" w:space="0" w:color="auto"/>
          </w:divBdr>
          <w:divsChild>
            <w:div w:id="1425998655">
              <w:marLeft w:val="1155"/>
              <w:marRight w:val="0"/>
              <w:marTop w:val="0"/>
              <w:marBottom w:val="0"/>
              <w:divBdr>
                <w:top w:val="none" w:sz="0" w:space="0" w:color="auto"/>
                <w:left w:val="none" w:sz="0" w:space="0" w:color="auto"/>
                <w:bottom w:val="none" w:sz="0" w:space="0" w:color="auto"/>
                <w:right w:val="none" w:sz="0" w:space="0" w:color="auto"/>
              </w:divBdr>
            </w:div>
            <w:div w:id="9839598">
              <w:marLeft w:val="1155"/>
              <w:marRight w:val="0"/>
              <w:marTop w:val="0"/>
              <w:marBottom w:val="0"/>
              <w:divBdr>
                <w:top w:val="none" w:sz="0" w:space="0" w:color="auto"/>
                <w:left w:val="none" w:sz="0" w:space="0" w:color="auto"/>
                <w:bottom w:val="none" w:sz="0" w:space="0" w:color="auto"/>
                <w:right w:val="none" w:sz="0" w:space="0" w:color="auto"/>
              </w:divBdr>
            </w:div>
            <w:div w:id="1762944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138673">
      <w:bodyDiv w:val="1"/>
      <w:marLeft w:val="0"/>
      <w:marRight w:val="0"/>
      <w:marTop w:val="0"/>
      <w:marBottom w:val="0"/>
      <w:divBdr>
        <w:top w:val="none" w:sz="0" w:space="0" w:color="auto"/>
        <w:left w:val="none" w:sz="0" w:space="0" w:color="auto"/>
        <w:bottom w:val="none" w:sz="0" w:space="0" w:color="auto"/>
        <w:right w:val="none" w:sz="0" w:space="0" w:color="auto"/>
      </w:divBdr>
      <w:divsChild>
        <w:div w:id="344939809">
          <w:marLeft w:val="0"/>
          <w:marRight w:val="0"/>
          <w:marTop w:val="0"/>
          <w:marBottom w:val="0"/>
          <w:divBdr>
            <w:top w:val="none" w:sz="0" w:space="0" w:color="auto"/>
            <w:left w:val="none" w:sz="0" w:space="0" w:color="auto"/>
            <w:bottom w:val="none" w:sz="0" w:space="0" w:color="auto"/>
            <w:right w:val="none" w:sz="0" w:space="0" w:color="auto"/>
          </w:divBdr>
        </w:div>
        <w:div w:id="1037855385">
          <w:marLeft w:val="0"/>
          <w:marRight w:val="0"/>
          <w:marTop w:val="150"/>
          <w:marBottom w:val="0"/>
          <w:divBdr>
            <w:top w:val="none" w:sz="0" w:space="0" w:color="auto"/>
            <w:left w:val="none" w:sz="0" w:space="0" w:color="auto"/>
            <w:bottom w:val="none" w:sz="0" w:space="0" w:color="auto"/>
            <w:right w:val="none" w:sz="0" w:space="0" w:color="auto"/>
          </w:divBdr>
          <w:divsChild>
            <w:div w:id="706101682">
              <w:marLeft w:val="1155"/>
              <w:marRight w:val="0"/>
              <w:marTop w:val="0"/>
              <w:marBottom w:val="0"/>
              <w:divBdr>
                <w:top w:val="none" w:sz="0" w:space="0" w:color="auto"/>
                <w:left w:val="none" w:sz="0" w:space="0" w:color="auto"/>
                <w:bottom w:val="none" w:sz="0" w:space="0" w:color="auto"/>
                <w:right w:val="none" w:sz="0" w:space="0" w:color="auto"/>
              </w:divBdr>
            </w:div>
            <w:div w:id="1532496651">
              <w:marLeft w:val="1155"/>
              <w:marRight w:val="0"/>
              <w:marTop w:val="0"/>
              <w:marBottom w:val="0"/>
              <w:divBdr>
                <w:top w:val="none" w:sz="0" w:space="0" w:color="auto"/>
                <w:left w:val="none" w:sz="0" w:space="0" w:color="auto"/>
                <w:bottom w:val="none" w:sz="0" w:space="0" w:color="auto"/>
                <w:right w:val="none" w:sz="0" w:space="0" w:color="auto"/>
              </w:divBdr>
            </w:div>
            <w:div w:id="878276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54743">
      <w:bodyDiv w:val="1"/>
      <w:marLeft w:val="0"/>
      <w:marRight w:val="0"/>
      <w:marTop w:val="0"/>
      <w:marBottom w:val="0"/>
      <w:divBdr>
        <w:top w:val="none" w:sz="0" w:space="0" w:color="auto"/>
        <w:left w:val="none" w:sz="0" w:space="0" w:color="auto"/>
        <w:bottom w:val="none" w:sz="0" w:space="0" w:color="auto"/>
        <w:right w:val="none" w:sz="0" w:space="0" w:color="auto"/>
      </w:divBdr>
      <w:divsChild>
        <w:div w:id="233396038">
          <w:marLeft w:val="0"/>
          <w:marRight w:val="0"/>
          <w:marTop w:val="0"/>
          <w:marBottom w:val="0"/>
          <w:divBdr>
            <w:top w:val="none" w:sz="0" w:space="0" w:color="auto"/>
            <w:left w:val="none" w:sz="0" w:space="0" w:color="auto"/>
            <w:bottom w:val="none" w:sz="0" w:space="0" w:color="auto"/>
            <w:right w:val="none" w:sz="0" w:space="0" w:color="auto"/>
          </w:divBdr>
        </w:div>
        <w:div w:id="873468159">
          <w:marLeft w:val="0"/>
          <w:marRight w:val="0"/>
          <w:marTop w:val="150"/>
          <w:marBottom w:val="0"/>
          <w:divBdr>
            <w:top w:val="none" w:sz="0" w:space="0" w:color="auto"/>
            <w:left w:val="none" w:sz="0" w:space="0" w:color="auto"/>
            <w:bottom w:val="none" w:sz="0" w:space="0" w:color="auto"/>
            <w:right w:val="none" w:sz="0" w:space="0" w:color="auto"/>
          </w:divBdr>
          <w:divsChild>
            <w:div w:id="1124613030">
              <w:marLeft w:val="1155"/>
              <w:marRight w:val="0"/>
              <w:marTop w:val="0"/>
              <w:marBottom w:val="0"/>
              <w:divBdr>
                <w:top w:val="none" w:sz="0" w:space="0" w:color="auto"/>
                <w:left w:val="none" w:sz="0" w:space="0" w:color="auto"/>
                <w:bottom w:val="none" w:sz="0" w:space="0" w:color="auto"/>
                <w:right w:val="none" w:sz="0" w:space="0" w:color="auto"/>
              </w:divBdr>
            </w:div>
            <w:div w:id="1462574194">
              <w:marLeft w:val="1155"/>
              <w:marRight w:val="0"/>
              <w:marTop w:val="0"/>
              <w:marBottom w:val="0"/>
              <w:divBdr>
                <w:top w:val="none" w:sz="0" w:space="0" w:color="auto"/>
                <w:left w:val="none" w:sz="0" w:space="0" w:color="auto"/>
                <w:bottom w:val="none" w:sz="0" w:space="0" w:color="auto"/>
                <w:right w:val="none" w:sz="0" w:space="0" w:color="auto"/>
              </w:divBdr>
            </w:div>
            <w:div w:id="1196119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26030">
      <w:bodyDiv w:val="1"/>
      <w:marLeft w:val="0"/>
      <w:marRight w:val="0"/>
      <w:marTop w:val="0"/>
      <w:marBottom w:val="0"/>
      <w:divBdr>
        <w:top w:val="none" w:sz="0" w:space="0" w:color="auto"/>
        <w:left w:val="none" w:sz="0" w:space="0" w:color="auto"/>
        <w:bottom w:val="none" w:sz="0" w:space="0" w:color="auto"/>
        <w:right w:val="none" w:sz="0" w:space="0" w:color="auto"/>
      </w:divBdr>
      <w:divsChild>
        <w:div w:id="1648583384">
          <w:marLeft w:val="0"/>
          <w:marRight w:val="0"/>
          <w:marTop w:val="0"/>
          <w:marBottom w:val="0"/>
          <w:divBdr>
            <w:top w:val="none" w:sz="0" w:space="0" w:color="auto"/>
            <w:left w:val="none" w:sz="0" w:space="0" w:color="auto"/>
            <w:bottom w:val="none" w:sz="0" w:space="0" w:color="auto"/>
            <w:right w:val="none" w:sz="0" w:space="0" w:color="auto"/>
          </w:divBdr>
        </w:div>
        <w:div w:id="1835409244">
          <w:marLeft w:val="0"/>
          <w:marRight w:val="0"/>
          <w:marTop w:val="150"/>
          <w:marBottom w:val="0"/>
          <w:divBdr>
            <w:top w:val="none" w:sz="0" w:space="0" w:color="auto"/>
            <w:left w:val="none" w:sz="0" w:space="0" w:color="auto"/>
            <w:bottom w:val="none" w:sz="0" w:space="0" w:color="auto"/>
            <w:right w:val="none" w:sz="0" w:space="0" w:color="auto"/>
          </w:divBdr>
          <w:divsChild>
            <w:div w:id="1160735303">
              <w:marLeft w:val="1155"/>
              <w:marRight w:val="0"/>
              <w:marTop w:val="0"/>
              <w:marBottom w:val="0"/>
              <w:divBdr>
                <w:top w:val="none" w:sz="0" w:space="0" w:color="auto"/>
                <w:left w:val="none" w:sz="0" w:space="0" w:color="auto"/>
                <w:bottom w:val="none" w:sz="0" w:space="0" w:color="auto"/>
                <w:right w:val="none" w:sz="0" w:space="0" w:color="auto"/>
              </w:divBdr>
            </w:div>
            <w:div w:id="1362898874">
              <w:marLeft w:val="1155"/>
              <w:marRight w:val="0"/>
              <w:marTop w:val="0"/>
              <w:marBottom w:val="0"/>
              <w:divBdr>
                <w:top w:val="none" w:sz="0" w:space="0" w:color="auto"/>
                <w:left w:val="none" w:sz="0" w:space="0" w:color="auto"/>
                <w:bottom w:val="none" w:sz="0" w:space="0" w:color="auto"/>
                <w:right w:val="none" w:sz="0" w:space="0" w:color="auto"/>
              </w:divBdr>
            </w:div>
            <w:div w:id="36976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1125">
      <w:bodyDiv w:val="1"/>
      <w:marLeft w:val="0"/>
      <w:marRight w:val="0"/>
      <w:marTop w:val="0"/>
      <w:marBottom w:val="0"/>
      <w:divBdr>
        <w:top w:val="none" w:sz="0" w:space="0" w:color="auto"/>
        <w:left w:val="none" w:sz="0" w:space="0" w:color="auto"/>
        <w:bottom w:val="none" w:sz="0" w:space="0" w:color="auto"/>
        <w:right w:val="none" w:sz="0" w:space="0" w:color="auto"/>
      </w:divBdr>
      <w:divsChild>
        <w:div w:id="476455308">
          <w:marLeft w:val="0"/>
          <w:marRight w:val="0"/>
          <w:marTop w:val="0"/>
          <w:marBottom w:val="0"/>
          <w:divBdr>
            <w:top w:val="none" w:sz="0" w:space="0" w:color="auto"/>
            <w:left w:val="none" w:sz="0" w:space="0" w:color="auto"/>
            <w:bottom w:val="none" w:sz="0" w:space="0" w:color="auto"/>
            <w:right w:val="none" w:sz="0" w:space="0" w:color="auto"/>
          </w:divBdr>
        </w:div>
        <w:div w:id="718824392">
          <w:marLeft w:val="0"/>
          <w:marRight w:val="0"/>
          <w:marTop w:val="150"/>
          <w:marBottom w:val="0"/>
          <w:divBdr>
            <w:top w:val="none" w:sz="0" w:space="0" w:color="auto"/>
            <w:left w:val="none" w:sz="0" w:space="0" w:color="auto"/>
            <w:bottom w:val="none" w:sz="0" w:space="0" w:color="auto"/>
            <w:right w:val="none" w:sz="0" w:space="0" w:color="auto"/>
          </w:divBdr>
          <w:divsChild>
            <w:div w:id="1880970192">
              <w:marLeft w:val="1155"/>
              <w:marRight w:val="0"/>
              <w:marTop w:val="0"/>
              <w:marBottom w:val="0"/>
              <w:divBdr>
                <w:top w:val="none" w:sz="0" w:space="0" w:color="auto"/>
                <w:left w:val="none" w:sz="0" w:space="0" w:color="auto"/>
                <w:bottom w:val="none" w:sz="0" w:space="0" w:color="auto"/>
                <w:right w:val="none" w:sz="0" w:space="0" w:color="auto"/>
              </w:divBdr>
            </w:div>
            <w:div w:id="5370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888846">
      <w:bodyDiv w:val="1"/>
      <w:marLeft w:val="0"/>
      <w:marRight w:val="0"/>
      <w:marTop w:val="0"/>
      <w:marBottom w:val="0"/>
      <w:divBdr>
        <w:top w:val="none" w:sz="0" w:space="0" w:color="auto"/>
        <w:left w:val="none" w:sz="0" w:space="0" w:color="auto"/>
        <w:bottom w:val="none" w:sz="0" w:space="0" w:color="auto"/>
        <w:right w:val="none" w:sz="0" w:space="0" w:color="auto"/>
      </w:divBdr>
      <w:divsChild>
        <w:div w:id="1638416984">
          <w:marLeft w:val="0"/>
          <w:marRight w:val="0"/>
          <w:marTop w:val="0"/>
          <w:marBottom w:val="0"/>
          <w:divBdr>
            <w:top w:val="none" w:sz="0" w:space="0" w:color="auto"/>
            <w:left w:val="none" w:sz="0" w:space="0" w:color="auto"/>
            <w:bottom w:val="none" w:sz="0" w:space="0" w:color="auto"/>
            <w:right w:val="none" w:sz="0" w:space="0" w:color="auto"/>
          </w:divBdr>
        </w:div>
        <w:div w:id="1025014019">
          <w:marLeft w:val="0"/>
          <w:marRight w:val="0"/>
          <w:marTop w:val="150"/>
          <w:marBottom w:val="0"/>
          <w:divBdr>
            <w:top w:val="none" w:sz="0" w:space="0" w:color="auto"/>
            <w:left w:val="none" w:sz="0" w:space="0" w:color="auto"/>
            <w:bottom w:val="none" w:sz="0" w:space="0" w:color="auto"/>
            <w:right w:val="none" w:sz="0" w:space="0" w:color="auto"/>
          </w:divBdr>
          <w:divsChild>
            <w:div w:id="647975887">
              <w:marLeft w:val="1155"/>
              <w:marRight w:val="0"/>
              <w:marTop w:val="0"/>
              <w:marBottom w:val="0"/>
              <w:divBdr>
                <w:top w:val="none" w:sz="0" w:space="0" w:color="auto"/>
                <w:left w:val="none" w:sz="0" w:space="0" w:color="auto"/>
                <w:bottom w:val="none" w:sz="0" w:space="0" w:color="auto"/>
                <w:right w:val="none" w:sz="0" w:space="0" w:color="auto"/>
              </w:divBdr>
            </w:div>
            <w:div w:id="1425224209">
              <w:marLeft w:val="1155"/>
              <w:marRight w:val="0"/>
              <w:marTop w:val="0"/>
              <w:marBottom w:val="0"/>
              <w:divBdr>
                <w:top w:val="none" w:sz="0" w:space="0" w:color="auto"/>
                <w:left w:val="none" w:sz="0" w:space="0" w:color="auto"/>
                <w:bottom w:val="none" w:sz="0" w:space="0" w:color="auto"/>
                <w:right w:val="none" w:sz="0" w:space="0" w:color="auto"/>
              </w:divBdr>
            </w:div>
            <w:div w:id="158113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810763">
      <w:bodyDiv w:val="1"/>
      <w:marLeft w:val="0"/>
      <w:marRight w:val="0"/>
      <w:marTop w:val="0"/>
      <w:marBottom w:val="0"/>
      <w:divBdr>
        <w:top w:val="none" w:sz="0" w:space="0" w:color="auto"/>
        <w:left w:val="none" w:sz="0" w:space="0" w:color="auto"/>
        <w:bottom w:val="none" w:sz="0" w:space="0" w:color="auto"/>
        <w:right w:val="none" w:sz="0" w:space="0" w:color="auto"/>
      </w:divBdr>
      <w:divsChild>
        <w:div w:id="143813654">
          <w:marLeft w:val="0"/>
          <w:marRight w:val="0"/>
          <w:marTop w:val="0"/>
          <w:marBottom w:val="0"/>
          <w:divBdr>
            <w:top w:val="none" w:sz="0" w:space="0" w:color="auto"/>
            <w:left w:val="none" w:sz="0" w:space="0" w:color="auto"/>
            <w:bottom w:val="none" w:sz="0" w:space="0" w:color="auto"/>
            <w:right w:val="none" w:sz="0" w:space="0" w:color="auto"/>
          </w:divBdr>
        </w:div>
        <w:div w:id="2000114094">
          <w:marLeft w:val="0"/>
          <w:marRight w:val="0"/>
          <w:marTop w:val="150"/>
          <w:marBottom w:val="0"/>
          <w:divBdr>
            <w:top w:val="none" w:sz="0" w:space="0" w:color="auto"/>
            <w:left w:val="none" w:sz="0" w:space="0" w:color="auto"/>
            <w:bottom w:val="none" w:sz="0" w:space="0" w:color="auto"/>
            <w:right w:val="none" w:sz="0" w:space="0" w:color="auto"/>
          </w:divBdr>
          <w:divsChild>
            <w:div w:id="1059785163">
              <w:marLeft w:val="1155"/>
              <w:marRight w:val="0"/>
              <w:marTop w:val="0"/>
              <w:marBottom w:val="0"/>
              <w:divBdr>
                <w:top w:val="none" w:sz="0" w:space="0" w:color="auto"/>
                <w:left w:val="none" w:sz="0" w:space="0" w:color="auto"/>
                <w:bottom w:val="none" w:sz="0" w:space="0" w:color="auto"/>
                <w:right w:val="none" w:sz="0" w:space="0" w:color="auto"/>
              </w:divBdr>
            </w:div>
            <w:div w:id="956645102">
              <w:marLeft w:val="1155"/>
              <w:marRight w:val="0"/>
              <w:marTop w:val="0"/>
              <w:marBottom w:val="0"/>
              <w:divBdr>
                <w:top w:val="none" w:sz="0" w:space="0" w:color="auto"/>
                <w:left w:val="none" w:sz="0" w:space="0" w:color="auto"/>
                <w:bottom w:val="none" w:sz="0" w:space="0" w:color="auto"/>
                <w:right w:val="none" w:sz="0" w:space="0" w:color="auto"/>
              </w:divBdr>
            </w:div>
            <w:div w:id="157570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080001">
      <w:bodyDiv w:val="1"/>
      <w:marLeft w:val="0"/>
      <w:marRight w:val="0"/>
      <w:marTop w:val="0"/>
      <w:marBottom w:val="0"/>
      <w:divBdr>
        <w:top w:val="none" w:sz="0" w:space="0" w:color="auto"/>
        <w:left w:val="none" w:sz="0" w:space="0" w:color="auto"/>
        <w:bottom w:val="none" w:sz="0" w:space="0" w:color="auto"/>
        <w:right w:val="none" w:sz="0" w:space="0" w:color="auto"/>
      </w:divBdr>
      <w:divsChild>
        <w:div w:id="1466854981">
          <w:marLeft w:val="0"/>
          <w:marRight w:val="0"/>
          <w:marTop w:val="0"/>
          <w:marBottom w:val="0"/>
          <w:divBdr>
            <w:top w:val="none" w:sz="0" w:space="0" w:color="auto"/>
            <w:left w:val="none" w:sz="0" w:space="0" w:color="auto"/>
            <w:bottom w:val="none" w:sz="0" w:space="0" w:color="auto"/>
            <w:right w:val="none" w:sz="0" w:space="0" w:color="auto"/>
          </w:divBdr>
        </w:div>
        <w:div w:id="1140347530">
          <w:marLeft w:val="0"/>
          <w:marRight w:val="0"/>
          <w:marTop w:val="150"/>
          <w:marBottom w:val="0"/>
          <w:divBdr>
            <w:top w:val="none" w:sz="0" w:space="0" w:color="auto"/>
            <w:left w:val="none" w:sz="0" w:space="0" w:color="auto"/>
            <w:bottom w:val="none" w:sz="0" w:space="0" w:color="auto"/>
            <w:right w:val="none" w:sz="0" w:space="0" w:color="auto"/>
          </w:divBdr>
          <w:divsChild>
            <w:div w:id="720909864">
              <w:marLeft w:val="1155"/>
              <w:marRight w:val="0"/>
              <w:marTop w:val="0"/>
              <w:marBottom w:val="0"/>
              <w:divBdr>
                <w:top w:val="none" w:sz="0" w:space="0" w:color="auto"/>
                <w:left w:val="none" w:sz="0" w:space="0" w:color="auto"/>
                <w:bottom w:val="none" w:sz="0" w:space="0" w:color="auto"/>
                <w:right w:val="none" w:sz="0" w:space="0" w:color="auto"/>
              </w:divBdr>
            </w:div>
            <w:div w:id="674303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92227">
      <w:bodyDiv w:val="1"/>
      <w:marLeft w:val="0"/>
      <w:marRight w:val="0"/>
      <w:marTop w:val="0"/>
      <w:marBottom w:val="0"/>
      <w:divBdr>
        <w:top w:val="none" w:sz="0" w:space="0" w:color="auto"/>
        <w:left w:val="none" w:sz="0" w:space="0" w:color="auto"/>
        <w:bottom w:val="none" w:sz="0" w:space="0" w:color="auto"/>
        <w:right w:val="none" w:sz="0" w:space="0" w:color="auto"/>
      </w:divBdr>
      <w:divsChild>
        <w:div w:id="77606199">
          <w:marLeft w:val="0"/>
          <w:marRight w:val="0"/>
          <w:marTop w:val="0"/>
          <w:marBottom w:val="0"/>
          <w:divBdr>
            <w:top w:val="none" w:sz="0" w:space="0" w:color="auto"/>
            <w:left w:val="none" w:sz="0" w:space="0" w:color="auto"/>
            <w:bottom w:val="none" w:sz="0" w:space="0" w:color="auto"/>
            <w:right w:val="none" w:sz="0" w:space="0" w:color="auto"/>
          </w:divBdr>
        </w:div>
        <w:div w:id="1369994192">
          <w:marLeft w:val="0"/>
          <w:marRight w:val="0"/>
          <w:marTop w:val="150"/>
          <w:marBottom w:val="0"/>
          <w:divBdr>
            <w:top w:val="none" w:sz="0" w:space="0" w:color="auto"/>
            <w:left w:val="none" w:sz="0" w:space="0" w:color="auto"/>
            <w:bottom w:val="none" w:sz="0" w:space="0" w:color="auto"/>
            <w:right w:val="none" w:sz="0" w:space="0" w:color="auto"/>
          </w:divBdr>
          <w:divsChild>
            <w:div w:id="458381367">
              <w:marLeft w:val="1155"/>
              <w:marRight w:val="0"/>
              <w:marTop w:val="0"/>
              <w:marBottom w:val="0"/>
              <w:divBdr>
                <w:top w:val="none" w:sz="0" w:space="0" w:color="auto"/>
                <w:left w:val="none" w:sz="0" w:space="0" w:color="auto"/>
                <w:bottom w:val="none" w:sz="0" w:space="0" w:color="auto"/>
                <w:right w:val="none" w:sz="0" w:space="0" w:color="auto"/>
              </w:divBdr>
            </w:div>
            <w:div w:id="1492255640">
              <w:marLeft w:val="1155"/>
              <w:marRight w:val="0"/>
              <w:marTop w:val="0"/>
              <w:marBottom w:val="0"/>
              <w:divBdr>
                <w:top w:val="none" w:sz="0" w:space="0" w:color="auto"/>
                <w:left w:val="none" w:sz="0" w:space="0" w:color="auto"/>
                <w:bottom w:val="none" w:sz="0" w:space="0" w:color="auto"/>
                <w:right w:val="none" w:sz="0" w:space="0" w:color="auto"/>
              </w:divBdr>
            </w:div>
            <w:div w:id="1544444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3465">
      <w:bodyDiv w:val="1"/>
      <w:marLeft w:val="0"/>
      <w:marRight w:val="0"/>
      <w:marTop w:val="0"/>
      <w:marBottom w:val="0"/>
      <w:divBdr>
        <w:top w:val="none" w:sz="0" w:space="0" w:color="auto"/>
        <w:left w:val="none" w:sz="0" w:space="0" w:color="auto"/>
        <w:bottom w:val="none" w:sz="0" w:space="0" w:color="auto"/>
        <w:right w:val="none" w:sz="0" w:space="0" w:color="auto"/>
      </w:divBdr>
      <w:divsChild>
        <w:div w:id="1351879424">
          <w:marLeft w:val="0"/>
          <w:marRight w:val="0"/>
          <w:marTop w:val="0"/>
          <w:marBottom w:val="0"/>
          <w:divBdr>
            <w:top w:val="none" w:sz="0" w:space="0" w:color="auto"/>
            <w:left w:val="none" w:sz="0" w:space="0" w:color="auto"/>
            <w:bottom w:val="none" w:sz="0" w:space="0" w:color="auto"/>
            <w:right w:val="none" w:sz="0" w:space="0" w:color="auto"/>
          </w:divBdr>
        </w:div>
        <w:div w:id="182286338">
          <w:marLeft w:val="0"/>
          <w:marRight w:val="0"/>
          <w:marTop w:val="150"/>
          <w:marBottom w:val="0"/>
          <w:divBdr>
            <w:top w:val="none" w:sz="0" w:space="0" w:color="auto"/>
            <w:left w:val="none" w:sz="0" w:space="0" w:color="auto"/>
            <w:bottom w:val="none" w:sz="0" w:space="0" w:color="auto"/>
            <w:right w:val="none" w:sz="0" w:space="0" w:color="auto"/>
          </w:divBdr>
          <w:divsChild>
            <w:div w:id="2013144137">
              <w:marLeft w:val="1155"/>
              <w:marRight w:val="0"/>
              <w:marTop w:val="0"/>
              <w:marBottom w:val="0"/>
              <w:divBdr>
                <w:top w:val="none" w:sz="0" w:space="0" w:color="auto"/>
                <w:left w:val="none" w:sz="0" w:space="0" w:color="auto"/>
                <w:bottom w:val="none" w:sz="0" w:space="0" w:color="auto"/>
                <w:right w:val="none" w:sz="0" w:space="0" w:color="auto"/>
              </w:divBdr>
            </w:div>
            <w:div w:id="608581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0704">
      <w:bodyDiv w:val="1"/>
      <w:marLeft w:val="0"/>
      <w:marRight w:val="0"/>
      <w:marTop w:val="0"/>
      <w:marBottom w:val="0"/>
      <w:divBdr>
        <w:top w:val="none" w:sz="0" w:space="0" w:color="auto"/>
        <w:left w:val="none" w:sz="0" w:space="0" w:color="auto"/>
        <w:bottom w:val="none" w:sz="0" w:space="0" w:color="auto"/>
        <w:right w:val="none" w:sz="0" w:space="0" w:color="auto"/>
      </w:divBdr>
      <w:divsChild>
        <w:div w:id="646591861">
          <w:marLeft w:val="0"/>
          <w:marRight w:val="0"/>
          <w:marTop w:val="0"/>
          <w:marBottom w:val="0"/>
          <w:divBdr>
            <w:top w:val="none" w:sz="0" w:space="0" w:color="auto"/>
            <w:left w:val="none" w:sz="0" w:space="0" w:color="auto"/>
            <w:bottom w:val="none" w:sz="0" w:space="0" w:color="auto"/>
            <w:right w:val="none" w:sz="0" w:space="0" w:color="auto"/>
          </w:divBdr>
        </w:div>
        <w:div w:id="861555127">
          <w:marLeft w:val="0"/>
          <w:marRight w:val="0"/>
          <w:marTop w:val="150"/>
          <w:marBottom w:val="0"/>
          <w:divBdr>
            <w:top w:val="none" w:sz="0" w:space="0" w:color="auto"/>
            <w:left w:val="none" w:sz="0" w:space="0" w:color="auto"/>
            <w:bottom w:val="none" w:sz="0" w:space="0" w:color="auto"/>
            <w:right w:val="none" w:sz="0" w:space="0" w:color="auto"/>
          </w:divBdr>
          <w:divsChild>
            <w:div w:id="509565429">
              <w:marLeft w:val="1155"/>
              <w:marRight w:val="0"/>
              <w:marTop w:val="0"/>
              <w:marBottom w:val="0"/>
              <w:divBdr>
                <w:top w:val="none" w:sz="0" w:space="0" w:color="auto"/>
                <w:left w:val="none" w:sz="0" w:space="0" w:color="auto"/>
                <w:bottom w:val="none" w:sz="0" w:space="0" w:color="auto"/>
                <w:right w:val="none" w:sz="0" w:space="0" w:color="auto"/>
              </w:divBdr>
            </w:div>
            <w:div w:id="861626989">
              <w:marLeft w:val="1155"/>
              <w:marRight w:val="0"/>
              <w:marTop w:val="0"/>
              <w:marBottom w:val="0"/>
              <w:divBdr>
                <w:top w:val="none" w:sz="0" w:space="0" w:color="auto"/>
                <w:left w:val="none" w:sz="0" w:space="0" w:color="auto"/>
                <w:bottom w:val="none" w:sz="0" w:space="0" w:color="auto"/>
                <w:right w:val="none" w:sz="0" w:space="0" w:color="auto"/>
              </w:divBdr>
            </w:div>
            <w:div w:id="667514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937776">
      <w:bodyDiv w:val="1"/>
      <w:marLeft w:val="0"/>
      <w:marRight w:val="0"/>
      <w:marTop w:val="0"/>
      <w:marBottom w:val="0"/>
      <w:divBdr>
        <w:top w:val="none" w:sz="0" w:space="0" w:color="auto"/>
        <w:left w:val="none" w:sz="0" w:space="0" w:color="auto"/>
        <w:bottom w:val="none" w:sz="0" w:space="0" w:color="auto"/>
        <w:right w:val="none" w:sz="0" w:space="0" w:color="auto"/>
      </w:divBdr>
      <w:divsChild>
        <w:div w:id="1745491378">
          <w:marLeft w:val="0"/>
          <w:marRight w:val="0"/>
          <w:marTop w:val="0"/>
          <w:marBottom w:val="0"/>
          <w:divBdr>
            <w:top w:val="none" w:sz="0" w:space="0" w:color="auto"/>
            <w:left w:val="none" w:sz="0" w:space="0" w:color="auto"/>
            <w:bottom w:val="none" w:sz="0" w:space="0" w:color="auto"/>
            <w:right w:val="none" w:sz="0" w:space="0" w:color="auto"/>
          </w:divBdr>
        </w:div>
        <w:div w:id="1513445930">
          <w:marLeft w:val="0"/>
          <w:marRight w:val="0"/>
          <w:marTop w:val="150"/>
          <w:marBottom w:val="0"/>
          <w:divBdr>
            <w:top w:val="none" w:sz="0" w:space="0" w:color="auto"/>
            <w:left w:val="none" w:sz="0" w:space="0" w:color="auto"/>
            <w:bottom w:val="none" w:sz="0" w:space="0" w:color="auto"/>
            <w:right w:val="none" w:sz="0" w:space="0" w:color="auto"/>
          </w:divBdr>
          <w:divsChild>
            <w:div w:id="2017032788">
              <w:marLeft w:val="1155"/>
              <w:marRight w:val="0"/>
              <w:marTop w:val="0"/>
              <w:marBottom w:val="0"/>
              <w:divBdr>
                <w:top w:val="none" w:sz="0" w:space="0" w:color="auto"/>
                <w:left w:val="none" w:sz="0" w:space="0" w:color="auto"/>
                <w:bottom w:val="none" w:sz="0" w:space="0" w:color="auto"/>
                <w:right w:val="none" w:sz="0" w:space="0" w:color="auto"/>
              </w:divBdr>
            </w:div>
            <w:div w:id="504516824">
              <w:marLeft w:val="1155"/>
              <w:marRight w:val="0"/>
              <w:marTop w:val="0"/>
              <w:marBottom w:val="0"/>
              <w:divBdr>
                <w:top w:val="none" w:sz="0" w:space="0" w:color="auto"/>
                <w:left w:val="none" w:sz="0" w:space="0" w:color="auto"/>
                <w:bottom w:val="none" w:sz="0" w:space="0" w:color="auto"/>
                <w:right w:val="none" w:sz="0" w:space="0" w:color="auto"/>
              </w:divBdr>
            </w:div>
            <w:div w:id="107435562">
              <w:marLeft w:val="1155"/>
              <w:marRight w:val="0"/>
              <w:marTop w:val="0"/>
              <w:marBottom w:val="0"/>
              <w:divBdr>
                <w:top w:val="none" w:sz="0" w:space="0" w:color="auto"/>
                <w:left w:val="none" w:sz="0" w:space="0" w:color="auto"/>
                <w:bottom w:val="none" w:sz="0" w:space="0" w:color="auto"/>
                <w:right w:val="none" w:sz="0" w:space="0" w:color="auto"/>
              </w:divBdr>
            </w:div>
            <w:div w:id="767506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68901">
      <w:bodyDiv w:val="1"/>
      <w:marLeft w:val="0"/>
      <w:marRight w:val="0"/>
      <w:marTop w:val="0"/>
      <w:marBottom w:val="0"/>
      <w:divBdr>
        <w:top w:val="none" w:sz="0" w:space="0" w:color="auto"/>
        <w:left w:val="none" w:sz="0" w:space="0" w:color="auto"/>
        <w:bottom w:val="none" w:sz="0" w:space="0" w:color="auto"/>
        <w:right w:val="none" w:sz="0" w:space="0" w:color="auto"/>
      </w:divBdr>
      <w:divsChild>
        <w:div w:id="549921182">
          <w:marLeft w:val="0"/>
          <w:marRight w:val="0"/>
          <w:marTop w:val="0"/>
          <w:marBottom w:val="0"/>
          <w:divBdr>
            <w:top w:val="none" w:sz="0" w:space="0" w:color="auto"/>
            <w:left w:val="none" w:sz="0" w:space="0" w:color="auto"/>
            <w:bottom w:val="none" w:sz="0" w:space="0" w:color="auto"/>
            <w:right w:val="none" w:sz="0" w:space="0" w:color="auto"/>
          </w:divBdr>
        </w:div>
        <w:div w:id="51389500">
          <w:marLeft w:val="0"/>
          <w:marRight w:val="0"/>
          <w:marTop w:val="150"/>
          <w:marBottom w:val="0"/>
          <w:divBdr>
            <w:top w:val="none" w:sz="0" w:space="0" w:color="auto"/>
            <w:left w:val="none" w:sz="0" w:space="0" w:color="auto"/>
            <w:bottom w:val="none" w:sz="0" w:space="0" w:color="auto"/>
            <w:right w:val="none" w:sz="0" w:space="0" w:color="auto"/>
          </w:divBdr>
          <w:divsChild>
            <w:div w:id="1221402626">
              <w:marLeft w:val="1155"/>
              <w:marRight w:val="0"/>
              <w:marTop w:val="0"/>
              <w:marBottom w:val="0"/>
              <w:divBdr>
                <w:top w:val="none" w:sz="0" w:space="0" w:color="auto"/>
                <w:left w:val="none" w:sz="0" w:space="0" w:color="auto"/>
                <w:bottom w:val="none" w:sz="0" w:space="0" w:color="auto"/>
                <w:right w:val="none" w:sz="0" w:space="0" w:color="auto"/>
              </w:divBdr>
            </w:div>
            <w:div w:id="2097286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50392">
      <w:bodyDiv w:val="1"/>
      <w:marLeft w:val="0"/>
      <w:marRight w:val="0"/>
      <w:marTop w:val="0"/>
      <w:marBottom w:val="0"/>
      <w:divBdr>
        <w:top w:val="none" w:sz="0" w:space="0" w:color="auto"/>
        <w:left w:val="none" w:sz="0" w:space="0" w:color="auto"/>
        <w:bottom w:val="none" w:sz="0" w:space="0" w:color="auto"/>
        <w:right w:val="none" w:sz="0" w:space="0" w:color="auto"/>
      </w:divBdr>
      <w:divsChild>
        <w:div w:id="1797873453">
          <w:marLeft w:val="0"/>
          <w:marRight w:val="0"/>
          <w:marTop w:val="0"/>
          <w:marBottom w:val="0"/>
          <w:divBdr>
            <w:top w:val="none" w:sz="0" w:space="0" w:color="auto"/>
            <w:left w:val="none" w:sz="0" w:space="0" w:color="auto"/>
            <w:bottom w:val="none" w:sz="0" w:space="0" w:color="auto"/>
            <w:right w:val="none" w:sz="0" w:space="0" w:color="auto"/>
          </w:divBdr>
        </w:div>
        <w:div w:id="1085030638">
          <w:marLeft w:val="0"/>
          <w:marRight w:val="0"/>
          <w:marTop w:val="150"/>
          <w:marBottom w:val="0"/>
          <w:divBdr>
            <w:top w:val="none" w:sz="0" w:space="0" w:color="auto"/>
            <w:left w:val="none" w:sz="0" w:space="0" w:color="auto"/>
            <w:bottom w:val="none" w:sz="0" w:space="0" w:color="auto"/>
            <w:right w:val="none" w:sz="0" w:space="0" w:color="auto"/>
          </w:divBdr>
          <w:divsChild>
            <w:div w:id="1061637394">
              <w:marLeft w:val="1155"/>
              <w:marRight w:val="0"/>
              <w:marTop w:val="0"/>
              <w:marBottom w:val="0"/>
              <w:divBdr>
                <w:top w:val="none" w:sz="0" w:space="0" w:color="auto"/>
                <w:left w:val="none" w:sz="0" w:space="0" w:color="auto"/>
                <w:bottom w:val="none" w:sz="0" w:space="0" w:color="auto"/>
                <w:right w:val="none" w:sz="0" w:space="0" w:color="auto"/>
              </w:divBdr>
            </w:div>
            <w:div w:id="1012876168">
              <w:marLeft w:val="1155"/>
              <w:marRight w:val="0"/>
              <w:marTop w:val="0"/>
              <w:marBottom w:val="0"/>
              <w:divBdr>
                <w:top w:val="none" w:sz="0" w:space="0" w:color="auto"/>
                <w:left w:val="none" w:sz="0" w:space="0" w:color="auto"/>
                <w:bottom w:val="none" w:sz="0" w:space="0" w:color="auto"/>
                <w:right w:val="none" w:sz="0" w:space="0" w:color="auto"/>
              </w:divBdr>
            </w:div>
            <w:div w:id="1482695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8714">
      <w:bodyDiv w:val="1"/>
      <w:marLeft w:val="0"/>
      <w:marRight w:val="0"/>
      <w:marTop w:val="0"/>
      <w:marBottom w:val="0"/>
      <w:divBdr>
        <w:top w:val="none" w:sz="0" w:space="0" w:color="auto"/>
        <w:left w:val="none" w:sz="0" w:space="0" w:color="auto"/>
        <w:bottom w:val="none" w:sz="0" w:space="0" w:color="auto"/>
        <w:right w:val="none" w:sz="0" w:space="0" w:color="auto"/>
      </w:divBdr>
      <w:divsChild>
        <w:div w:id="696389301">
          <w:marLeft w:val="0"/>
          <w:marRight w:val="0"/>
          <w:marTop w:val="0"/>
          <w:marBottom w:val="0"/>
          <w:divBdr>
            <w:top w:val="none" w:sz="0" w:space="0" w:color="auto"/>
            <w:left w:val="none" w:sz="0" w:space="0" w:color="auto"/>
            <w:bottom w:val="none" w:sz="0" w:space="0" w:color="auto"/>
            <w:right w:val="none" w:sz="0" w:space="0" w:color="auto"/>
          </w:divBdr>
        </w:div>
        <w:div w:id="1200701565">
          <w:marLeft w:val="0"/>
          <w:marRight w:val="0"/>
          <w:marTop w:val="150"/>
          <w:marBottom w:val="0"/>
          <w:divBdr>
            <w:top w:val="none" w:sz="0" w:space="0" w:color="auto"/>
            <w:left w:val="none" w:sz="0" w:space="0" w:color="auto"/>
            <w:bottom w:val="none" w:sz="0" w:space="0" w:color="auto"/>
            <w:right w:val="none" w:sz="0" w:space="0" w:color="auto"/>
          </w:divBdr>
          <w:divsChild>
            <w:div w:id="713578538">
              <w:marLeft w:val="1155"/>
              <w:marRight w:val="0"/>
              <w:marTop w:val="0"/>
              <w:marBottom w:val="0"/>
              <w:divBdr>
                <w:top w:val="none" w:sz="0" w:space="0" w:color="auto"/>
                <w:left w:val="none" w:sz="0" w:space="0" w:color="auto"/>
                <w:bottom w:val="none" w:sz="0" w:space="0" w:color="auto"/>
                <w:right w:val="none" w:sz="0" w:space="0" w:color="auto"/>
              </w:divBdr>
            </w:div>
            <w:div w:id="1780295604">
              <w:marLeft w:val="1155"/>
              <w:marRight w:val="0"/>
              <w:marTop w:val="0"/>
              <w:marBottom w:val="0"/>
              <w:divBdr>
                <w:top w:val="none" w:sz="0" w:space="0" w:color="auto"/>
                <w:left w:val="none" w:sz="0" w:space="0" w:color="auto"/>
                <w:bottom w:val="none" w:sz="0" w:space="0" w:color="auto"/>
                <w:right w:val="none" w:sz="0" w:space="0" w:color="auto"/>
              </w:divBdr>
            </w:div>
            <w:div w:id="108056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860">
      <w:bodyDiv w:val="1"/>
      <w:marLeft w:val="0"/>
      <w:marRight w:val="0"/>
      <w:marTop w:val="0"/>
      <w:marBottom w:val="0"/>
      <w:divBdr>
        <w:top w:val="none" w:sz="0" w:space="0" w:color="auto"/>
        <w:left w:val="none" w:sz="0" w:space="0" w:color="auto"/>
        <w:bottom w:val="none" w:sz="0" w:space="0" w:color="auto"/>
        <w:right w:val="none" w:sz="0" w:space="0" w:color="auto"/>
      </w:divBdr>
      <w:divsChild>
        <w:div w:id="2034377979">
          <w:marLeft w:val="0"/>
          <w:marRight w:val="0"/>
          <w:marTop w:val="0"/>
          <w:marBottom w:val="0"/>
          <w:divBdr>
            <w:top w:val="none" w:sz="0" w:space="0" w:color="auto"/>
            <w:left w:val="none" w:sz="0" w:space="0" w:color="auto"/>
            <w:bottom w:val="none" w:sz="0" w:space="0" w:color="auto"/>
            <w:right w:val="none" w:sz="0" w:space="0" w:color="auto"/>
          </w:divBdr>
        </w:div>
        <w:div w:id="1121412040">
          <w:marLeft w:val="0"/>
          <w:marRight w:val="0"/>
          <w:marTop w:val="150"/>
          <w:marBottom w:val="0"/>
          <w:divBdr>
            <w:top w:val="none" w:sz="0" w:space="0" w:color="auto"/>
            <w:left w:val="none" w:sz="0" w:space="0" w:color="auto"/>
            <w:bottom w:val="none" w:sz="0" w:space="0" w:color="auto"/>
            <w:right w:val="none" w:sz="0" w:space="0" w:color="auto"/>
          </w:divBdr>
          <w:divsChild>
            <w:div w:id="435558201">
              <w:marLeft w:val="1155"/>
              <w:marRight w:val="0"/>
              <w:marTop w:val="0"/>
              <w:marBottom w:val="0"/>
              <w:divBdr>
                <w:top w:val="none" w:sz="0" w:space="0" w:color="auto"/>
                <w:left w:val="none" w:sz="0" w:space="0" w:color="auto"/>
                <w:bottom w:val="none" w:sz="0" w:space="0" w:color="auto"/>
                <w:right w:val="none" w:sz="0" w:space="0" w:color="auto"/>
              </w:divBdr>
            </w:div>
            <w:div w:id="1737899715">
              <w:marLeft w:val="1155"/>
              <w:marRight w:val="0"/>
              <w:marTop w:val="0"/>
              <w:marBottom w:val="0"/>
              <w:divBdr>
                <w:top w:val="none" w:sz="0" w:space="0" w:color="auto"/>
                <w:left w:val="none" w:sz="0" w:space="0" w:color="auto"/>
                <w:bottom w:val="none" w:sz="0" w:space="0" w:color="auto"/>
                <w:right w:val="none" w:sz="0" w:space="0" w:color="auto"/>
              </w:divBdr>
            </w:div>
            <w:div w:id="1750925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062805">
      <w:bodyDiv w:val="1"/>
      <w:marLeft w:val="0"/>
      <w:marRight w:val="0"/>
      <w:marTop w:val="0"/>
      <w:marBottom w:val="0"/>
      <w:divBdr>
        <w:top w:val="none" w:sz="0" w:space="0" w:color="auto"/>
        <w:left w:val="none" w:sz="0" w:space="0" w:color="auto"/>
        <w:bottom w:val="none" w:sz="0" w:space="0" w:color="auto"/>
        <w:right w:val="none" w:sz="0" w:space="0" w:color="auto"/>
      </w:divBdr>
      <w:divsChild>
        <w:div w:id="1947536251">
          <w:marLeft w:val="0"/>
          <w:marRight w:val="0"/>
          <w:marTop w:val="0"/>
          <w:marBottom w:val="0"/>
          <w:divBdr>
            <w:top w:val="none" w:sz="0" w:space="0" w:color="auto"/>
            <w:left w:val="none" w:sz="0" w:space="0" w:color="auto"/>
            <w:bottom w:val="none" w:sz="0" w:space="0" w:color="auto"/>
            <w:right w:val="none" w:sz="0" w:space="0" w:color="auto"/>
          </w:divBdr>
        </w:div>
        <w:div w:id="1243831026">
          <w:marLeft w:val="0"/>
          <w:marRight w:val="0"/>
          <w:marTop w:val="150"/>
          <w:marBottom w:val="0"/>
          <w:divBdr>
            <w:top w:val="none" w:sz="0" w:space="0" w:color="auto"/>
            <w:left w:val="none" w:sz="0" w:space="0" w:color="auto"/>
            <w:bottom w:val="none" w:sz="0" w:space="0" w:color="auto"/>
            <w:right w:val="none" w:sz="0" w:space="0" w:color="auto"/>
          </w:divBdr>
          <w:divsChild>
            <w:div w:id="461270874">
              <w:marLeft w:val="1155"/>
              <w:marRight w:val="0"/>
              <w:marTop w:val="0"/>
              <w:marBottom w:val="0"/>
              <w:divBdr>
                <w:top w:val="none" w:sz="0" w:space="0" w:color="auto"/>
                <w:left w:val="none" w:sz="0" w:space="0" w:color="auto"/>
                <w:bottom w:val="none" w:sz="0" w:space="0" w:color="auto"/>
                <w:right w:val="none" w:sz="0" w:space="0" w:color="auto"/>
              </w:divBdr>
            </w:div>
            <w:div w:id="2002273308">
              <w:marLeft w:val="1155"/>
              <w:marRight w:val="0"/>
              <w:marTop w:val="0"/>
              <w:marBottom w:val="0"/>
              <w:divBdr>
                <w:top w:val="none" w:sz="0" w:space="0" w:color="auto"/>
                <w:left w:val="none" w:sz="0" w:space="0" w:color="auto"/>
                <w:bottom w:val="none" w:sz="0" w:space="0" w:color="auto"/>
                <w:right w:val="none" w:sz="0" w:space="0" w:color="auto"/>
              </w:divBdr>
            </w:div>
            <w:div w:id="1917013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742607">
      <w:bodyDiv w:val="1"/>
      <w:marLeft w:val="0"/>
      <w:marRight w:val="0"/>
      <w:marTop w:val="0"/>
      <w:marBottom w:val="0"/>
      <w:divBdr>
        <w:top w:val="none" w:sz="0" w:space="0" w:color="auto"/>
        <w:left w:val="none" w:sz="0" w:space="0" w:color="auto"/>
        <w:bottom w:val="none" w:sz="0" w:space="0" w:color="auto"/>
        <w:right w:val="none" w:sz="0" w:space="0" w:color="auto"/>
      </w:divBdr>
      <w:divsChild>
        <w:div w:id="812872913">
          <w:marLeft w:val="0"/>
          <w:marRight w:val="0"/>
          <w:marTop w:val="0"/>
          <w:marBottom w:val="0"/>
          <w:divBdr>
            <w:top w:val="none" w:sz="0" w:space="0" w:color="auto"/>
            <w:left w:val="none" w:sz="0" w:space="0" w:color="auto"/>
            <w:bottom w:val="none" w:sz="0" w:space="0" w:color="auto"/>
            <w:right w:val="none" w:sz="0" w:space="0" w:color="auto"/>
          </w:divBdr>
        </w:div>
        <w:div w:id="1342396182">
          <w:marLeft w:val="0"/>
          <w:marRight w:val="0"/>
          <w:marTop w:val="150"/>
          <w:marBottom w:val="0"/>
          <w:divBdr>
            <w:top w:val="none" w:sz="0" w:space="0" w:color="auto"/>
            <w:left w:val="none" w:sz="0" w:space="0" w:color="auto"/>
            <w:bottom w:val="none" w:sz="0" w:space="0" w:color="auto"/>
            <w:right w:val="none" w:sz="0" w:space="0" w:color="auto"/>
          </w:divBdr>
          <w:divsChild>
            <w:div w:id="1994723041">
              <w:marLeft w:val="1155"/>
              <w:marRight w:val="0"/>
              <w:marTop w:val="0"/>
              <w:marBottom w:val="0"/>
              <w:divBdr>
                <w:top w:val="none" w:sz="0" w:space="0" w:color="auto"/>
                <w:left w:val="none" w:sz="0" w:space="0" w:color="auto"/>
                <w:bottom w:val="none" w:sz="0" w:space="0" w:color="auto"/>
                <w:right w:val="none" w:sz="0" w:space="0" w:color="auto"/>
              </w:divBdr>
            </w:div>
            <w:div w:id="1487090957">
              <w:marLeft w:val="1155"/>
              <w:marRight w:val="0"/>
              <w:marTop w:val="0"/>
              <w:marBottom w:val="0"/>
              <w:divBdr>
                <w:top w:val="none" w:sz="0" w:space="0" w:color="auto"/>
                <w:left w:val="none" w:sz="0" w:space="0" w:color="auto"/>
                <w:bottom w:val="none" w:sz="0" w:space="0" w:color="auto"/>
                <w:right w:val="none" w:sz="0" w:space="0" w:color="auto"/>
              </w:divBdr>
            </w:div>
            <w:div w:id="146866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2830">
      <w:bodyDiv w:val="1"/>
      <w:marLeft w:val="0"/>
      <w:marRight w:val="0"/>
      <w:marTop w:val="0"/>
      <w:marBottom w:val="0"/>
      <w:divBdr>
        <w:top w:val="none" w:sz="0" w:space="0" w:color="auto"/>
        <w:left w:val="none" w:sz="0" w:space="0" w:color="auto"/>
        <w:bottom w:val="none" w:sz="0" w:space="0" w:color="auto"/>
        <w:right w:val="none" w:sz="0" w:space="0" w:color="auto"/>
      </w:divBdr>
      <w:divsChild>
        <w:div w:id="1405879499">
          <w:marLeft w:val="0"/>
          <w:marRight w:val="0"/>
          <w:marTop w:val="0"/>
          <w:marBottom w:val="0"/>
          <w:divBdr>
            <w:top w:val="none" w:sz="0" w:space="0" w:color="auto"/>
            <w:left w:val="none" w:sz="0" w:space="0" w:color="auto"/>
            <w:bottom w:val="none" w:sz="0" w:space="0" w:color="auto"/>
            <w:right w:val="none" w:sz="0" w:space="0" w:color="auto"/>
          </w:divBdr>
        </w:div>
        <w:div w:id="1154493914">
          <w:marLeft w:val="0"/>
          <w:marRight w:val="0"/>
          <w:marTop w:val="150"/>
          <w:marBottom w:val="0"/>
          <w:divBdr>
            <w:top w:val="none" w:sz="0" w:space="0" w:color="auto"/>
            <w:left w:val="none" w:sz="0" w:space="0" w:color="auto"/>
            <w:bottom w:val="none" w:sz="0" w:space="0" w:color="auto"/>
            <w:right w:val="none" w:sz="0" w:space="0" w:color="auto"/>
          </w:divBdr>
          <w:divsChild>
            <w:div w:id="565384202">
              <w:marLeft w:val="1155"/>
              <w:marRight w:val="0"/>
              <w:marTop w:val="0"/>
              <w:marBottom w:val="0"/>
              <w:divBdr>
                <w:top w:val="none" w:sz="0" w:space="0" w:color="auto"/>
                <w:left w:val="none" w:sz="0" w:space="0" w:color="auto"/>
                <w:bottom w:val="none" w:sz="0" w:space="0" w:color="auto"/>
                <w:right w:val="none" w:sz="0" w:space="0" w:color="auto"/>
              </w:divBdr>
            </w:div>
            <w:div w:id="1153791454">
              <w:marLeft w:val="1155"/>
              <w:marRight w:val="0"/>
              <w:marTop w:val="0"/>
              <w:marBottom w:val="0"/>
              <w:divBdr>
                <w:top w:val="none" w:sz="0" w:space="0" w:color="auto"/>
                <w:left w:val="none" w:sz="0" w:space="0" w:color="auto"/>
                <w:bottom w:val="none" w:sz="0" w:space="0" w:color="auto"/>
                <w:right w:val="none" w:sz="0" w:space="0" w:color="auto"/>
              </w:divBdr>
            </w:div>
            <w:div w:id="186030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2294">
      <w:bodyDiv w:val="1"/>
      <w:marLeft w:val="0"/>
      <w:marRight w:val="0"/>
      <w:marTop w:val="0"/>
      <w:marBottom w:val="0"/>
      <w:divBdr>
        <w:top w:val="none" w:sz="0" w:space="0" w:color="auto"/>
        <w:left w:val="none" w:sz="0" w:space="0" w:color="auto"/>
        <w:bottom w:val="none" w:sz="0" w:space="0" w:color="auto"/>
        <w:right w:val="none" w:sz="0" w:space="0" w:color="auto"/>
      </w:divBdr>
      <w:divsChild>
        <w:div w:id="197200410">
          <w:marLeft w:val="0"/>
          <w:marRight w:val="0"/>
          <w:marTop w:val="0"/>
          <w:marBottom w:val="0"/>
          <w:divBdr>
            <w:top w:val="none" w:sz="0" w:space="0" w:color="auto"/>
            <w:left w:val="none" w:sz="0" w:space="0" w:color="auto"/>
            <w:bottom w:val="none" w:sz="0" w:space="0" w:color="auto"/>
            <w:right w:val="none" w:sz="0" w:space="0" w:color="auto"/>
          </w:divBdr>
        </w:div>
        <w:div w:id="730806413">
          <w:marLeft w:val="0"/>
          <w:marRight w:val="0"/>
          <w:marTop w:val="150"/>
          <w:marBottom w:val="0"/>
          <w:divBdr>
            <w:top w:val="none" w:sz="0" w:space="0" w:color="auto"/>
            <w:left w:val="none" w:sz="0" w:space="0" w:color="auto"/>
            <w:bottom w:val="none" w:sz="0" w:space="0" w:color="auto"/>
            <w:right w:val="none" w:sz="0" w:space="0" w:color="auto"/>
          </w:divBdr>
          <w:divsChild>
            <w:div w:id="115875233">
              <w:marLeft w:val="1155"/>
              <w:marRight w:val="0"/>
              <w:marTop w:val="0"/>
              <w:marBottom w:val="0"/>
              <w:divBdr>
                <w:top w:val="none" w:sz="0" w:space="0" w:color="auto"/>
                <w:left w:val="none" w:sz="0" w:space="0" w:color="auto"/>
                <w:bottom w:val="none" w:sz="0" w:space="0" w:color="auto"/>
                <w:right w:val="none" w:sz="0" w:space="0" w:color="auto"/>
              </w:divBdr>
            </w:div>
            <w:div w:id="714698294">
              <w:marLeft w:val="1155"/>
              <w:marRight w:val="0"/>
              <w:marTop w:val="0"/>
              <w:marBottom w:val="0"/>
              <w:divBdr>
                <w:top w:val="none" w:sz="0" w:space="0" w:color="auto"/>
                <w:left w:val="none" w:sz="0" w:space="0" w:color="auto"/>
                <w:bottom w:val="none" w:sz="0" w:space="0" w:color="auto"/>
                <w:right w:val="none" w:sz="0" w:space="0" w:color="auto"/>
              </w:divBdr>
            </w:div>
            <w:div w:id="66428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46352">
      <w:bodyDiv w:val="1"/>
      <w:marLeft w:val="0"/>
      <w:marRight w:val="0"/>
      <w:marTop w:val="0"/>
      <w:marBottom w:val="0"/>
      <w:divBdr>
        <w:top w:val="none" w:sz="0" w:space="0" w:color="auto"/>
        <w:left w:val="none" w:sz="0" w:space="0" w:color="auto"/>
        <w:bottom w:val="none" w:sz="0" w:space="0" w:color="auto"/>
        <w:right w:val="none" w:sz="0" w:space="0" w:color="auto"/>
      </w:divBdr>
      <w:divsChild>
        <w:div w:id="1652513678">
          <w:marLeft w:val="0"/>
          <w:marRight w:val="0"/>
          <w:marTop w:val="0"/>
          <w:marBottom w:val="0"/>
          <w:divBdr>
            <w:top w:val="none" w:sz="0" w:space="0" w:color="auto"/>
            <w:left w:val="none" w:sz="0" w:space="0" w:color="auto"/>
            <w:bottom w:val="none" w:sz="0" w:space="0" w:color="auto"/>
            <w:right w:val="none" w:sz="0" w:space="0" w:color="auto"/>
          </w:divBdr>
        </w:div>
        <w:div w:id="1292899690">
          <w:marLeft w:val="0"/>
          <w:marRight w:val="0"/>
          <w:marTop w:val="150"/>
          <w:marBottom w:val="0"/>
          <w:divBdr>
            <w:top w:val="none" w:sz="0" w:space="0" w:color="auto"/>
            <w:left w:val="none" w:sz="0" w:space="0" w:color="auto"/>
            <w:bottom w:val="none" w:sz="0" w:space="0" w:color="auto"/>
            <w:right w:val="none" w:sz="0" w:space="0" w:color="auto"/>
          </w:divBdr>
          <w:divsChild>
            <w:div w:id="1727875326">
              <w:marLeft w:val="1155"/>
              <w:marRight w:val="0"/>
              <w:marTop w:val="0"/>
              <w:marBottom w:val="0"/>
              <w:divBdr>
                <w:top w:val="none" w:sz="0" w:space="0" w:color="auto"/>
                <w:left w:val="none" w:sz="0" w:space="0" w:color="auto"/>
                <w:bottom w:val="none" w:sz="0" w:space="0" w:color="auto"/>
                <w:right w:val="none" w:sz="0" w:space="0" w:color="auto"/>
              </w:divBdr>
            </w:div>
            <w:div w:id="1156337669">
              <w:marLeft w:val="1155"/>
              <w:marRight w:val="0"/>
              <w:marTop w:val="0"/>
              <w:marBottom w:val="0"/>
              <w:divBdr>
                <w:top w:val="none" w:sz="0" w:space="0" w:color="auto"/>
                <w:left w:val="none" w:sz="0" w:space="0" w:color="auto"/>
                <w:bottom w:val="none" w:sz="0" w:space="0" w:color="auto"/>
                <w:right w:val="none" w:sz="0" w:space="0" w:color="auto"/>
              </w:divBdr>
            </w:div>
            <w:div w:id="2129008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58328">
      <w:bodyDiv w:val="1"/>
      <w:marLeft w:val="0"/>
      <w:marRight w:val="0"/>
      <w:marTop w:val="0"/>
      <w:marBottom w:val="0"/>
      <w:divBdr>
        <w:top w:val="none" w:sz="0" w:space="0" w:color="auto"/>
        <w:left w:val="none" w:sz="0" w:space="0" w:color="auto"/>
        <w:bottom w:val="none" w:sz="0" w:space="0" w:color="auto"/>
        <w:right w:val="none" w:sz="0" w:space="0" w:color="auto"/>
      </w:divBdr>
      <w:divsChild>
        <w:div w:id="1793396521">
          <w:marLeft w:val="0"/>
          <w:marRight w:val="0"/>
          <w:marTop w:val="0"/>
          <w:marBottom w:val="0"/>
          <w:divBdr>
            <w:top w:val="none" w:sz="0" w:space="0" w:color="auto"/>
            <w:left w:val="none" w:sz="0" w:space="0" w:color="auto"/>
            <w:bottom w:val="none" w:sz="0" w:space="0" w:color="auto"/>
            <w:right w:val="none" w:sz="0" w:space="0" w:color="auto"/>
          </w:divBdr>
        </w:div>
        <w:div w:id="830022886">
          <w:marLeft w:val="0"/>
          <w:marRight w:val="0"/>
          <w:marTop w:val="150"/>
          <w:marBottom w:val="0"/>
          <w:divBdr>
            <w:top w:val="none" w:sz="0" w:space="0" w:color="auto"/>
            <w:left w:val="none" w:sz="0" w:space="0" w:color="auto"/>
            <w:bottom w:val="none" w:sz="0" w:space="0" w:color="auto"/>
            <w:right w:val="none" w:sz="0" w:space="0" w:color="auto"/>
          </w:divBdr>
          <w:divsChild>
            <w:div w:id="419525995">
              <w:marLeft w:val="1155"/>
              <w:marRight w:val="0"/>
              <w:marTop w:val="0"/>
              <w:marBottom w:val="0"/>
              <w:divBdr>
                <w:top w:val="none" w:sz="0" w:space="0" w:color="auto"/>
                <w:left w:val="none" w:sz="0" w:space="0" w:color="auto"/>
                <w:bottom w:val="none" w:sz="0" w:space="0" w:color="auto"/>
                <w:right w:val="none" w:sz="0" w:space="0" w:color="auto"/>
              </w:divBdr>
            </w:div>
            <w:div w:id="747076149">
              <w:marLeft w:val="1155"/>
              <w:marRight w:val="0"/>
              <w:marTop w:val="0"/>
              <w:marBottom w:val="0"/>
              <w:divBdr>
                <w:top w:val="none" w:sz="0" w:space="0" w:color="auto"/>
                <w:left w:val="none" w:sz="0" w:space="0" w:color="auto"/>
                <w:bottom w:val="none" w:sz="0" w:space="0" w:color="auto"/>
                <w:right w:val="none" w:sz="0" w:space="0" w:color="auto"/>
              </w:divBdr>
            </w:div>
            <w:div w:id="27294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378749">
      <w:bodyDiv w:val="1"/>
      <w:marLeft w:val="0"/>
      <w:marRight w:val="0"/>
      <w:marTop w:val="0"/>
      <w:marBottom w:val="0"/>
      <w:divBdr>
        <w:top w:val="none" w:sz="0" w:space="0" w:color="auto"/>
        <w:left w:val="none" w:sz="0" w:space="0" w:color="auto"/>
        <w:bottom w:val="none" w:sz="0" w:space="0" w:color="auto"/>
        <w:right w:val="none" w:sz="0" w:space="0" w:color="auto"/>
      </w:divBdr>
      <w:divsChild>
        <w:div w:id="603733075">
          <w:marLeft w:val="0"/>
          <w:marRight w:val="0"/>
          <w:marTop w:val="0"/>
          <w:marBottom w:val="0"/>
          <w:divBdr>
            <w:top w:val="none" w:sz="0" w:space="0" w:color="auto"/>
            <w:left w:val="none" w:sz="0" w:space="0" w:color="auto"/>
            <w:bottom w:val="none" w:sz="0" w:space="0" w:color="auto"/>
            <w:right w:val="none" w:sz="0" w:space="0" w:color="auto"/>
          </w:divBdr>
        </w:div>
        <w:div w:id="818349294">
          <w:marLeft w:val="0"/>
          <w:marRight w:val="0"/>
          <w:marTop w:val="150"/>
          <w:marBottom w:val="0"/>
          <w:divBdr>
            <w:top w:val="none" w:sz="0" w:space="0" w:color="auto"/>
            <w:left w:val="none" w:sz="0" w:space="0" w:color="auto"/>
            <w:bottom w:val="none" w:sz="0" w:space="0" w:color="auto"/>
            <w:right w:val="none" w:sz="0" w:space="0" w:color="auto"/>
          </w:divBdr>
          <w:divsChild>
            <w:div w:id="1302729042">
              <w:marLeft w:val="1155"/>
              <w:marRight w:val="0"/>
              <w:marTop w:val="0"/>
              <w:marBottom w:val="0"/>
              <w:divBdr>
                <w:top w:val="none" w:sz="0" w:space="0" w:color="auto"/>
                <w:left w:val="none" w:sz="0" w:space="0" w:color="auto"/>
                <w:bottom w:val="none" w:sz="0" w:space="0" w:color="auto"/>
                <w:right w:val="none" w:sz="0" w:space="0" w:color="auto"/>
              </w:divBdr>
            </w:div>
            <w:div w:id="274218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6483">
      <w:bodyDiv w:val="1"/>
      <w:marLeft w:val="0"/>
      <w:marRight w:val="0"/>
      <w:marTop w:val="0"/>
      <w:marBottom w:val="0"/>
      <w:divBdr>
        <w:top w:val="none" w:sz="0" w:space="0" w:color="auto"/>
        <w:left w:val="none" w:sz="0" w:space="0" w:color="auto"/>
        <w:bottom w:val="none" w:sz="0" w:space="0" w:color="auto"/>
        <w:right w:val="none" w:sz="0" w:space="0" w:color="auto"/>
      </w:divBdr>
      <w:divsChild>
        <w:div w:id="1719091064">
          <w:marLeft w:val="0"/>
          <w:marRight w:val="0"/>
          <w:marTop w:val="0"/>
          <w:marBottom w:val="0"/>
          <w:divBdr>
            <w:top w:val="none" w:sz="0" w:space="0" w:color="auto"/>
            <w:left w:val="none" w:sz="0" w:space="0" w:color="auto"/>
            <w:bottom w:val="none" w:sz="0" w:space="0" w:color="auto"/>
            <w:right w:val="none" w:sz="0" w:space="0" w:color="auto"/>
          </w:divBdr>
        </w:div>
        <w:div w:id="59406398">
          <w:marLeft w:val="0"/>
          <w:marRight w:val="0"/>
          <w:marTop w:val="150"/>
          <w:marBottom w:val="0"/>
          <w:divBdr>
            <w:top w:val="none" w:sz="0" w:space="0" w:color="auto"/>
            <w:left w:val="none" w:sz="0" w:space="0" w:color="auto"/>
            <w:bottom w:val="none" w:sz="0" w:space="0" w:color="auto"/>
            <w:right w:val="none" w:sz="0" w:space="0" w:color="auto"/>
          </w:divBdr>
          <w:divsChild>
            <w:div w:id="1493062206">
              <w:marLeft w:val="1155"/>
              <w:marRight w:val="0"/>
              <w:marTop w:val="0"/>
              <w:marBottom w:val="0"/>
              <w:divBdr>
                <w:top w:val="none" w:sz="0" w:space="0" w:color="auto"/>
                <w:left w:val="none" w:sz="0" w:space="0" w:color="auto"/>
                <w:bottom w:val="none" w:sz="0" w:space="0" w:color="auto"/>
                <w:right w:val="none" w:sz="0" w:space="0" w:color="auto"/>
              </w:divBdr>
            </w:div>
            <w:div w:id="1127166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610335">
      <w:bodyDiv w:val="1"/>
      <w:marLeft w:val="0"/>
      <w:marRight w:val="0"/>
      <w:marTop w:val="0"/>
      <w:marBottom w:val="0"/>
      <w:divBdr>
        <w:top w:val="none" w:sz="0" w:space="0" w:color="auto"/>
        <w:left w:val="none" w:sz="0" w:space="0" w:color="auto"/>
        <w:bottom w:val="none" w:sz="0" w:space="0" w:color="auto"/>
        <w:right w:val="none" w:sz="0" w:space="0" w:color="auto"/>
      </w:divBdr>
      <w:divsChild>
        <w:div w:id="1334066181">
          <w:marLeft w:val="0"/>
          <w:marRight w:val="0"/>
          <w:marTop w:val="0"/>
          <w:marBottom w:val="0"/>
          <w:divBdr>
            <w:top w:val="none" w:sz="0" w:space="0" w:color="auto"/>
            <w:left w:val="none" w:sz="0" w:space="0" w:color="auto"/>
            <w:bottom w:val="none" w:sz="0" w:space="0" w:color="auto"/>
            <w:right w:val="none" w:sz="0" w:space="0" w:color="auto"/>
          </w:divBdr>
        </w:div>
        <w:div w:id="584194000">
          <w:marLeft w:val="0"/>
          <w:marRight w:val="0"/>
          <w:marTop w:val="150"/>
          <w:marBottom w:val="0"/>
          <w:divBdr>
            <w:top w:val="none" w:sz="0" w:space="0" w:color="auto"/>
            <w:left w:val="none" w:sz="0" w:space="0" w:color="auto"/>
            <w:bottom w:val="none" w:sz="0" w:space="0" w:color="auto"/>
            <w:right w:val="none" w:sz="0" w:space="0" w:color="auto"/>
          </w:divBdr>
          <w:divsChild>
            <w:div w:id="121117920">
              <w:marLeft w:val="1155"/>
              <w:marRight w:val="0"/>
              <w:marTop w:val="0"/>
              <w:marBottom w:val="0"/>
              <w:divBdr>
                <w:top w:val="none" w:sz="0" w:space="0" w:color="auto"/>
                <w:left w:val="none" w:sz="0" w:space="0" w:color="auto"/>
                <w:bottom w:val="none" w:sz="0" w:space="0" w:color="auto"/>
                <w:right w:val="none" w:sz="0" w:space="0" w:color="auto"/>
              </w:divBdr>
            </w:div>
            <w:div w:id="1388800389">
              <w:marLeft w:val="1155"/>
              <w:marRight w:val="0"/>
              <w:marTop w:val="0"/>
              <w:marBottom w:val="0"/>
              <w:divBdr>
                <w:top w:val="none" w:sz="0" w:space="0" w:color="auto"/>
                <w:left w:val="none" w:sz="0" w:space="0" w:color="auto"/>
                <w:bottom w:val="none" w:sz="0" w:space="0" w:color="auto"/>
                <w:right w:val="none" w:sz="0" w:space="0" w:color="auto"/>
              </w:divBdr>
            </w:div>
            <w:div w:id="103180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0096">
      <w:bodyDiv w:val="1"/>
      <w:marLeft w:val="0"/>
      <w:marRight w:val="0"/>
      <w:marTop w:val="0"/>
      <w:marBottom w:val="0"/>
      <w:divBdr>
        <w:top w:val="none" w:sz="0" w:space="0" w:color="auto"/>
        <w:left w:val="none" w:sz="0" w:space="0" w:color="auto"/>
        <w:bottom w:val="none" w:sz="0" w:space="0" w:color="auto"/>
        <w:right w:val="none" w:sz="0" w:space="0" w:color="auto"/>
      </w:divBdr>
      <w:divsChild>
        <w:div w:id="1388605823">
          <w:marLeft w:val="0"/>
          <w:marRight w:val="0"/>
          <w:marTop w:val="0"/>
          <w:marBottom w:val="0"/>
          <w:divBdr>
            <w:top w:val="none" w:sz="0" w:space="0" w:color="auto"/>
            <w:left w:val="none" w:sz="0" w:space="0" w:color="auto"/>
            <w:bottom w:val="none" w:sz="0" w:space="0" w:color="auto"/>
            <w:right w:val="none" w:sz="0" w:space="0" w:color="auto"/>
          </w:divBdr>
        </w:div>
        <w:div w:id="1260794030">
          <w:marLeft w:val="0"/>
          <w:marRight w:val="0"/>
          <w:marTop w:val="150"/>
          <w:marBottom w:val="0"/>
          <w:divBdr>
            <w:top w:val="none" w:sz="0" w:space="0" w:color="auto"/>
            <w:left w:val="none" w:sz="0" w:space="0" w:color="auto"/>
            <w:bottom w:val="none" w:sz="0" w:space="0" w:color="auto"/>
            <w:right w:val="none" w:sz="0" w:space="0" w:color="auto"/>
          </w:divBdr>
          <w:divsChild>
            <w:div w:id="1713116150">
              <w:marLeft w:val="1155"/>
              <w:marRight w:val="0"/>
              <w:marTop w:val="0"/>
              <w:marBottom w:val="0"/>
              <w:divBdr>
                <w:top w:val="none" w:sz="0" w:space="0" w:color="auto"/>
                <w:left w:val="none" w:sz="0" w:space="0" w:color="auto"/>
                <w:bottom w:val="none" w:sz="0" w:space="0" w:color="auto"/>
                <w:right w:val="none" w:sz="0" w:space="0" w:color="auto"/>
              </w:divBdr>
            </w:div>
            <w:div w:id="1504852724">
              <w:marLeft w:val="1155"/>
              <w:marRight w:val="0"/>
              <w:marTop w:val="0"/>
              <w:marBottom w:val="0"/>
              <w:divBdr>
                <w:top w:val="none" w:sz="0" w:space="0" w:color="auto"/>
                <w:left w:val="none" w:sz="0" w:space="0" w:color="auto"/>
                <w:bottom w:val="none" w:sz="0" w:space="0" w:color="auto"/>
                <w:right w:val="none" w:sz="0" w:space="0" w:color="auto"/>
              </w:divBdr>
            </w:div>
            <w:div w:id="1331366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117486">
      <w:bodyDiv w:val="1"/>
      <w:marLeft w:val="0"/>
      <w:marRight w:val="0"/>
      <w:marTop w:val="0"/>
      <w:marBottom w:val="0"/>
      <w:divBdr>
        <w:top w:val="none" w:sz="0" w:space="0" w:color="auto"/>
        <w:left w:val="none" w:sz="0" w:space="0" w:color="auto"/>
        <w:bottom w:val="none" w:sz="0" w:space="0" w:color="auto"/>
        <w:right w:val="none" w:sz="0" w:space="0" w:color="auto"/>
      </w:divBdr>
      <w:divsChild>
        <w:div w:id="1970551974">
          <w:marLeft w:val="0"/>
          <w:marRight w:val="0"/>
          <w:marTop w:val="0"/>
          <w:marBottom w:val="0"/>
          <w:divBdr>
            <w:top w:val="none" w:sz="0" w:space="0" w:color="auto"/>
            <w:left w:val="none" w:sz="0" w:space="0" w:color="auto"/>
            <w:bottom w:val="none" w:sz="0" w:space="0" w:color="auto"/>
            <w:right w:val="none" w:sz="0" w:space="0" w:color="auto"/>
          </w:divBdr>
        </w:div>
        <w:div w:id="1256478310">
          <w:marLeft w:val="0"/>
          <w:marRight w:val="0"/>
          <w:marTop w:val="150"/>
          <w:marBottom w:val="0"/>
          <w:divBdr>
            <w:top w:val="none" w:sz="0" w:space="0" w:color="auto"/>
            <w:left w:val="none" w:sz="0" w:space="0" w:color="auto"/>
            <w:bottom w:val="none" w:sz="0" w:space="0" w:color="auto"/>
            <w:right w:val="none" w:sz="0" w:space="0" w:color="auto"/>
          </w:divBdr>
          <w:divsChild>
            <w:div w:id="1309633721">
              <w:marLeft w:val="1155"/>
              <w:marRight w:val="0"/>
              <w:marTop w:val="0"/>
              <w:marBottom w:val="0"/>
              <w:divBdr>
                <w:top w:val="none" w:sz="0" w:space="0" w:color="auto"/>
                <w:left w:val="none" w:sz="0" w:space="0" w:color="auto"/>
                <w:bottom w:val="none" w:sz="0" w:space="0" w:color="auto"/>
                <w:right w:val="none" w:sz="0" w:space="0" w:color="auto"/>
              </w:divBdr>
            </w:div>
            <w:div w:id="683244689">
              <w:marLeft w:val="1155"/>
              <w:marRight w:val="0"/>
              <w:marTop w:val="0"/>
              <w:marBottom w:val="0"/>
              <w:divBdr>
                <w:top w:val="none" w:sz="0" w:space="0" w:color="auto"/>
                <w:left w:val="none" w:sz="0" w:space="0" w:color="auto"/>
                <w:bottom w:val="none" w:sz="0" w:space="0" w:color="auto"/>
                <w:right w:val="none" w:sz="0" w:space="0" w:color="auto"/>
              </w:divBdr>
            </w:div>
            <w:div w:id="559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25439">
      <w:bodyDiv w:val="1"/>
      <w:marLeft w:val="0"/>
      <w:marRight w:val="0"/>
      <w:marTop w:val="0"/>
      <w:marBottom w:val="0"/>
      <w:divBdr>
        <w:top w:val="none" w:sz="0" w:space="0" w:color="auto"/>
        <w:left w:val="none" w:sz="0" w:space="0" w:color="auto"/>
        <w:bottom w:val="none" w:sz="0" w:space="0" w:color="auto"/>
        <w:right w:val="none" w:sz="0" w:space="0" w:color="auto"/>
      </w:divBdr>
      <w:divsChild>
        <w:div w:id="49039137">
          <w:marLeft w:val="0"/>
          <w:marRight w:val="0"/>
          <w:marTop w:val="0"/>
          <w:marBottom w:val="0"/>
          <w:divBdr>
            <w:top w:val="none" w:sz="0" w:space="0" w:color="auto"/>
            <w:left w:val="none" w:sz="0" w:space="0" w:color="auto"/>
            <w:bottom w:val="none" w:sz="0" w:space="0" w:color="auto"/>
            <w:right w:val="none" w:sz="0" w:space="0" w:color="auto"/>
          </w:divBdr>
        </w:div>
        <w:div w:id="104348136">
          <w:marLeft w:val="0"/>
          <w:marRight w:val="0"/>
          <w:marTop w:val="150"/>
          <w:marBottom w:val="0"/>
          <w:divBdr>
            <w:top w:val="none" w:sz="0" w:space="0" w:color="auto"/>
            <w:left w:val="none" w:sz="0" w:space="0" w:color="auto"/>
            <w:bottom w:val="none" w:sz="0" w:space="0" w:color="auto"/>
            <w:right w:val="none" w:sz="0" w:space="0" w:color="auto"/>
          </w:divBdr>
          <w:divsChild>
            <w:div w:id="111441933">
              <w:marLeft w:val="1155"/>
              <w:marRight w:val="0"/>
              <w:marTop w:val="0"/>
              <w:marBottom w:val="0"/>
              <w:divBdr>
                <w:top w:val="none" w:sz="0" w:space="0" w:color="auto"/>
                <w:left w:val="none" w:sz="0" w:space="0" w:color="auto"/>
                <w:bottom w:val="none" w:sz="0" w:space="0" w:color="auto"/>
                <w:right w:val="none" w:sz="0" w:space="0" w:color="auto"/>
              </w:divBdr>
            </w:div>
            <w:div w:id="920065411">
              <w:marLeft w:val="1155"/>
              <w:marRight w:val="0"/>
              <w:marTop w:val="0"/>
              <w:marBottom w:val="0"/>
              <w:divBdr>
                <w:top w:val="none" w:sz="0" w:space="0" w:color="auto"/>
                <w:left w:val="none" w:sz="0" w:space="0" w:color="auto"/>
                <w:bottom w:val="none" w:sz="0" w:space="0" w:color="auto"/>
                <w:right w:val="none" w:sz="0" w:space="0" w:color="auto"/>
              </w:divBdr>
            </w:div>
            <w:div w:id="1245651846">
              <w:marLeft w:val="1155"/>
              <w:marRight w:val="0"/>
              <w:marTop w:val="0"/>
              <w:marBottom w:val="0"/>
              <w:divBdr>
                <w:top w:val="none" w:sz="0" w:space="0" w:color="auto"/>
                <w:left w:val="none" w:sz="0" w:space="0" w:color="auto"/>
                <w:bottom w:val="none" w:sz="0" w:space="0" w:color="auto"/>
                <w:right w:val="none" w:sz="0" w:space="0" w:color="auto"/>
              </w:divBdr>
            </w:div>
            <w:div w:id="181595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378421">
      <w:bodyDiv w:val="1"/>
      <w:marLeft w:val="0"/>
      <w:marRight w:val="0"/>
      <w:marTop w:val="0"/>
      <w:marBottom w:val="0"/>
      <w:divBdr>
        <w:top w:val="none" w:sz="0" w:space="0" w:color="auto"/>
        <w:left w:val="none" w:sz="0" w:space="0" w:color="auto"/>
        <w:bottom w:val="none" w:sz="0" w:space="0" w:color="auto"/>
        <w:right w:val="none" w:sz="0" w:space="0" w:color="auto"/>
      </w:divBdr>
      <w:divsChild>
        <w:div w:id="2132824068">
          <w:marLeft w:val="0"/>
          <w:marRight w:val="0"/>
          <w:marTop w:val="0"/>
          <w:marBottom w:val="0"/>
          <w:divBdr>
            <w:top w:val="none" w:sz="0" w:space="0" w:color="auto"/>
            <w:left w:val="none" w:sz="0" w:space="0" w:color="auto"/>
            <w:bottom w:val="none" w:sz="0" w:space="0" w:color="auto"/>
            <w:right w:val="none" w:sz="0" w:space="0" w:color="auto"/>
          </w:divBdr>
        </w:div>
        <w:div w:id="158734231">
          <w:marLeft w:val="0"/>
          <w:marRight w:val="0"/>
          <w:marTop w:val="150"/>
          <w:marBottom w:val="0"/>
          <w:divBdr>
            <w:top w:val="none" w:sz="0" w:space="0" w:color="auto"/>
            <w:left w:val="none" w:sz="0" w:space="0" w:color="auto"/>
            <w:bottom w:val="none" w:sz="0" w:space="0" w:color="auto"/>
            <w:right w:val="none" w:sz="0" w:space="0" w:color="auto"/>
          </w:divBdr>
          <w:divsChild>
            <w:div w:id="491723086">
              <w:marLeft w:val="1155"/>
              <w:marRight w:val="0"/>
              <w:marTop w:val="0"/>
              <w:marBottom w:val="0"/>
              <w:divBdr>
                <w:top w:val="none" w:sz="0" w:space="0" w:color="auto"/>
                <w:left w:val="none" w:sz="0" w:space="0" w:color="auto"/>
                <w:bottom w:val="none" w:sz="0" w:space="0" w:color="auto"/>
                <w:right w:val="none" w:sz="0" w:space="0" w:color="auto"/>
              </w:divBdr>
            </w:div>
            <w:div w:id="1677682921">
              <w:marLeft w:val="1155"/>
              <w:marRight w:val="0"/>
              <w:marTop w:val="0"/>
              <w:marBottom w:val="0"/>
              <w:divBdr>
                <w:top w:val="none" w:sz="0" w:space="0" w:color="auto"/>
                <w:left w:val="none" w:sz="0" w:space="0" w:color="auto"/>
                <w:bottom w:val="none" w:sz="0" w:space="0" w:color="auto"/>
                <w:right w:val="none" w:sz="0" w:space="0" w:color="auto"/>
              </w:divBdr>
            </w:div>
            <w:div w:id="168532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59713">
      <w:bodyDiv w:val="1"/>
      <w:marLeft w:val="0"/>
      <w:marRight w:val="0"/>
      <w:marTop w:val="0"/>
      <w:marBottom w:val="0"/>
      <w:divBdr>
        <w:top w:val="none" w:sz="0" w:space="0" w:color="auto"/>
        <w:left w:val="none" w:sz="0" w:space="0" w:color="auto"/>
        <w:bottom w:val="none" w:sz="0" w:space="0" w:color="auto"/>
        <w:right w:val="none" w:sz="0" w:space="0" w:color="auto"/>
      </w:divBdr>
      <w:divsChild>
        <w:div w:id="1898934371">
          <w:marLeft w:val="0"/>
          <w:marRight w:val="0"/>
          <w:marTop w:val="0"/>
          <w:marBottom w:val="0"/>
          <w:divBdr>
            <w:top w:val="none" w:sz="0" w:space="0" w:color="auto"/>
            <w:left w:val="none" w:sz="0" w:space="0" w:color="auto"/>
            <w:bottom w:val="none" w:sz="0" w:space="0" w:color="auto"/>
            <w:right w:val="none" w:sz="0" w:space="0" w:color="auto"/>
          </w:divBdr>
        </w:div>
        <w:div w:id="1696030297">
          <w:marLeft w:val="0"/>
          <w:marRight w:val="0"/>
          <w:marTop w:val="150"/>
          <w:marBottom w:val="0"/>
          <w:divBdr>
            <w:top w:val="none" w:sz="0" w:space="0" w:color="auto"/>
            <w:left w:val="none" w:sz="0" w:space="0" w:color="auto"/>
            <w:bottom w:val="none" w:sz="0" w:space="0" w:color="auto"/>
            <w:right w:val="none" w:sz="0" w:space="0" w:color="auto"/>
          </w:divBdr>
          <w:divsChild>
            <w:div w:id="1159613794">
              <w:marLeft w:val="1155"/>
              <w:marRight w:val="0"/>
              <w:marTop w:val="0"/>
              <w:marBottom w:val="0"/>
              <w:divBdr>
                <w:top w:val="none" w:sz="0" w:space="0" w:color="auto"/>
                <w:left w:val="none" w:sz="0" w:space="0" w:color="auto"/>
                <w:bottom w:val="none" w:sz="0" w:space="0" w:color="auto"/>
                <w:right w:val="none" w:sz="0" w:space="0" w:color="auto"/>
              </w:divBdr>
            </w:div>
            <w:div w:id="967399852">
              <w:marLeft w:val="1155"/>
              <w:marRight w:val="0"/>
              <w:marTop w:val="0"/>
              <w:marBottom w:val="0"/>
              <w:divBdr>
                <w:top w:val="none" w:sz="0" w:space="0" w:color="auto"/>
                <w:left w:val="none" w:sz="0" w:space="0" w:color="auto"/>
                <w:bottom w:val="none" w:sz="0" w:space="0" w:color="auto"/>
                <w:right w:val="none" w:sz="0" w:space="0" w:color="auto"/>
              </w:divBdr>
            </w:div>
            <w:div w:id="846796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06225">
      <w:bodyDiv w:val="1"/>
      <w:marLeft w:val="0"/>
      <w:marRight w:val="0"/>
      <w:marTop w:val="0"/>
      <w:marBottom w:val="0"/>
      <w:divBdr>
        <w:top w:val="none" w:sz="0" w:space="0" w:color="auto"/>
        <w:left w:val="none" w:sz="0" w:space="0" w:color="auto"/>
        <w:bottom w:val="none" w:sz="0" w:space="0" w:color="auto"/>
        <w:right w:val="none" w:sz="0" w:space="0" w:color="auto"/>
      </w:divBdr>
      <w:divsChild>
        <w:div w:id="637107424">
          <w:marLeft w:val="0"/>
          <w:marRight w:val="0"/>
          <w:marTop w:val="0"/>
          <w:marBottom w:val="0"/>
          <w:divBdr>
            <w:top w:val="none" w:sz="0" w:space="0" w:color="auto"/>
            <w:left w:val="none" w:sz="0" w:space="0" w:color="auto"/>
            <w:bottom w:val="none" w:sz="0" w:space="0" w:color="auto"/>
            <w:right w:val="none" w:sz="0" w:space="0" w:color="auto"/>
          </w:divBdr>
        </w:div>
        <w:div w:id="1436906591">
          <w:marLeft w:val="0"/>
          <w:marRight w:val="0"/>
          <w:marTop w:val="150"/>
          <w:marBottom w:val="0"/>
          <w:divBdr>
            <w:top w:val="none" w:sz="0" w:space="0" w:color="auto"/>
            <w:left w:val="none" w:sz="0" w:space="0" w:color="auto"/>
            <w:bottom w:val="none" w:sz="0" w:space="0" w:color="auto"/>
            <w:right w:val="none" w:sz="0" w:space="0" w:color="auto"/>
          </w:divBdr>
          <w:divsChild>
            <w:div w:id="1666319319">
              <w:marLeft w:val="1155"/>
              <w:marRight w:val="0"/>
              <w:marTop w:val="0"/>
              <w:marBottom w:val="0"/>
              <w:divBdr>
                <w:top w:val="none" w:sz="0" w:space="0" w:color="auto"/>
                <w:left w:val="none" w:sz="0" w:space="0" w:color="auto"/>
                <w:bottom w:val="none" w:sz="0" w:space="0" w:color="auto"/>
                <w:right w:val="none" w:sz="0" w:space="0" w:color="auto"/>
              </w:divBdr>
            </w:div>
            <w:div w:id="1373849226">
              <w:marLeft w:val="1155"/>
              <w:marRight w:val="0"/>
              <w:marTop w:val="0"/>
              <w:marBottom w:val="0"/>
              <w:divBdr>
                <w:top w:val="none" w:sz="0" w:space="0" w:color="auto"/>
                <w:left w:val="none" w:sz="0" w:space="0" w:color="auto"/>
                <w:bottom w:val="none" w:sz="0" w:space="0" w:color="auto"/>
                <w:right w:val="none" w:sz="0" w:space="0" w:color="auto"/>
              </w:divBdr>
            </w:div>
            <w:div w:id="107782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4626">
      <w:bodyDiv w:val="1"/>
      <w:marLeft w:val="0"/>
      <w:marRight w:val="0"/>
      <w:marTop w:val="0"/>
      <w:marBottom w:val="0"/>
      <w:divBdr>
        <w:top w:val="none" w:sz="0" w:space="0" w:color="auto"/>
        <w:left w:val="none" w:sz="0" w:space="0" w:color="auto"/>
        <w:bottom w:val="none" w:sz="0" w:space="0" w:color="auto"/>
        <w:right w:val="none" w:sz="0" w:space="0" w:color="auto"/>
      </w:divBdr>
      <w:divsChild>
        <w:div w:id="987438033">
          <w:marLeft w:val="0"/>
          <w:marRight w:val="0"/>
          <w:marTop w:val="0"/>
          <w:marBottom w:val="0"/>
          <w:divBdr>
            <w:top w:val="none" w:sz="0" w:space="0" w:color="auto"/>
            <w:left w:val="none" w:sz="0" w:space="0" w:color="auto"/>
            <w:bottom w:val="none" w:sz="0" w:space="0" w:color="auto"/>
            <w:right w:val="none" w:sz="0" w:space="0" w:color="auto"/>
          </w:divBdr>
        </w:div>
        <w:div w:id="986056618">
          <w:marLeft w:val="0"/>
          <w:marRight w:val="0"/>
          <w:marTop w:val="150"/>
          <w:marBottom w:val="0"/>
          <w:divBdr>
            <w:top w:val="none" w:sz="0" w:space="0" w:color="auto"/>
            <w:left w:val="none" w:sz="0" w:space="0" w:color="auto"/>
            <w:bottom w:val="none" w:sz="0" w:space="0" w:color="auto"/>
            <w:right w:val="none" w:sz="0" w:space="0" w:color="auto"/>
          </w:divBdr>
          <w:divsChild>
            <w:div w:id="604576816">
              <w:marLeft w:val="1155"/>
              <w:marRight w:val="0"/>
              <w:marTop w:val="0"/>
              <w:marBottom w:val="0"/>
              <w:divBdr>
                <w:top w:val="none" w:sz="0" w:space="0" w:color="auto"/>
                <w:left w:val="none" w:sz="0" w:space="0" w:color="auto"/>
                <w:bottom w:val="none" w:sz="0" w:space="0" w:color="auto"/>
                <w:right w:val="none" w:sz="0" w:space="0" w:color="auto"/>
              </w:divBdr>
            </w:div>
            <w:div w:id="1967545207">
              <w:marLeft w:val="1155"/>
              <w:marRight w:val="0"/>
              <w:marTop w:val="0"/>
              <w:marBottom w:val="0"/>
              <w:divBdr>
                <w:top w:val="none" w:sz="0" w:space="0" w:color="auto"/>
                <w:left w:val="none" w:sz="0" w:space="0" w:color="auto"/>
                <w:bottom w:val="none" w:sz="0" w:space="0" w:color="auto"/>
                <w:right w:val="none" w:sz="0" w:space="0" w:color="auto"/>
              </w:divBdr>
            </w:div>
            <w:div w:id="39867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2903">
      <w:bodyDiv w:val="1"/>
      <w:marLeft w:val="0"/>
      <w:marRight w:val="0"/>
      <w:marTop w:val="0"/>
      <w:marBottom w:val="0"/>
      <w:divBdr>
        <w:top w:val="none" w:sz="0" w:space="0" w:color="auto"/>
        <w:left w:val="none" w:sz="0" w:space="0" w:color="auto"/>
        <w:bottom w:val="none" w:sz="0" w:space="0" w:color="auto"/>
        <w:right w:val="none" w:sz="0" w:space="0" w:color="auto"/>
      </w:divBdr>
      <w:divsChild>
        <w:div w:id="344720087">
          <w:marLeft w:val="0"/>
          <w:marRight w:val="0"/>
          <w:marTop w:val="0"/>
          <w:marBottom w:val="0"/>
          <w:divBdr>
            <w:top w:val="none" w:sz="0" w:space="0" w:color="auto"/>
            <w:left w:val="none" w:sz="0" w:space="0" w:color="auto"/>
            <w:bottom w:val="none" w:sz="0" w:space="0" w:color="auto"/>
            <w:right w:val="none" w:sz="0" w:space="0" w:color="auto"/>
          </w:divBdr>
        </w:div>
        <w:div w:id="109713917">
          <w:marLeft w:val="0"/>
          <w:marRight w:val="0"/>
          <w:marTop w:val="150"/>
          <w:marBottom w:val="0"/>
          <w:divBdr>
            <w:top w:val="none" w:sz="0" w:space="0" w:color="auto"/>
            <w:left w:val="none" w:sz="0" w:space="0" w:color="auto"/>
            <w:bottom w:val="none" w:sz="0" w:space="0" w:color="auto"/>
            <w:right w:val="none" w:sz="0" w:space="0" w:color="auto"/>
          </w:divBdr>
          <w:divsChild>
            <w:div w:id="723992360">
              <w:marLeft w:val="1155"/>
              <w:marRight w:val="0"/>
              <w:marTop w:val="0"/>
              <w:marBottom w:val="0"/>
              <w:divBdr>
                <w:top w:val="none" w:sz="0" w:space="0" w:color="auto"/>
                <w:left w:val="none" w:sz="0" w:space="0" w:color="auto"/>
                <w:bottom w:val="none" w:sz="0" w:space="0" w:color="auto"/>
                <w:right w:val="none" w:sz="0" w:space="0" w:color="auto"/>
              </w:divBdr>
            </w:div>
            <w:div w:id="2104959019">
              <w:marLeft w:val="1155"/>
              <w:marRight w:val="0"/>
              <w:marTop w:val="0"/>
              <w:marBottom w:val="0"/>
              <w:divBdr>
                <w:top w:val="none" w:sz="0" w:space="0" w:color="auto"/>
                <w:left w:val="none" w:sz="0" w:space="0" w:color="auto"/>
                <w:bottom w:val="none" w:sz="0" w:space="0" w:color="auto"/>
                <w:right w:val="none" w:sz="0" w:space="0" w:color="auto"/>
              </w:divBdr>
            </w:div>
            <w:div w:id="491216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780291">
      <w:bodyDiv w:val="1"/>
      <w:marLeft w:val="0"/>
      <w:marRight w:val="0"/>
      <w:marTop w:val="0"/>
      <w:marBottom w:val="0"/>
      <w:divBdr>
        <w:top w:val="none" w:sz="0" w:space="0" w:color="auto"/>
        <w:left w:val="none" w:sz="0" w:space="0" w:color="auto"/>
        <w:bottom w:val="none" w:sz="0" w:space="0" w:color="auto"/>
        <w:right w:val="none" w:sz="0" w:space="0" w:color="auto"/>
      </w:divBdr>
      <w:divsChild>
        <w:div w:id="1227107261">
          <w:marLeft w:val="0"/>
          <w:marRight w:val="0"/>
          <w:marTop w:val="0"/>
          <w:marBottom w:val="0"/>
          <w:divBdr>
            <w:top w:val="none" w:sz="0" w:space="0" w:color="auto"/>
            <w:left w:val="none" w:sz="0" w:space="0" w:color="auto"/>
            <w:bottom w:val="none" w:sz="0" w:space="0" w:color="auto"/>
            <w:right w:val="none" w:sz="0" w:space="0" w:color="auto"/>
          </w:divBdr>
        </w:div>
        <w:div w:id="1888293082">
          <w:marLeft w:val="0"/>
          <w:marRight w:val="0"/>
          <w:marTop w:val="150"/>
          <w:marBottom w:val="0"/>
          <w:divBdr>
            <w:top w:val="none" w:sz="0" w:space="0" w:color="auto"/>
            <w:left w:val="none" w:sz="0" w:space="0" w:color="auto"/>
            <w:bottom w:val="none" w:sz="0" w:space="0" w:color="auto"/>
            <w:right w:val="none" w:sz="0" w:space="0" w:color="auto"/>
          </w:divBdr>
          <w:divsChild>
            <w:div w:id="1695496192">
              <w:marLeft w:val="1155"/>
              <w:marRight w:val="0"/>
              <w:marTop w:val="0"/>
              <w:marBottom w:val="0"/>
              <w:divBdr>
                <w:top w:val="none" w:sz="0" w:space="0" w:color="auto"/>
                <w:left w:val="none" w:sz="0" w:space="0" w:color="auto"/>
                <w:bottom w:val="none" w:sz="0" w:space="0" w:color="auto"/>
                <w:right w:val="none" w:sz="0" w:space="0" w:color="auto"/>
              </w:divBdr>
            </w:div>
            <w:div w:id="1602647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74453">
      <w:bodyDiv w:val="1"/>
      <w:marLeft w:val="0"/>
      <w:marRight w:val="0"/>
      <w:marTop w:val="0"/>
      <w:marBottom w:val="0"/>
      <w:divBdr>
        <w:top w:val="none" w:sz="0" w:space="0" w:color="auto"/>
        <w:left w:val="none" w:sz="0" w:space="0" w:color="auto"/>
        <w:bottom w:val="none" w:sz="0" w:space="0" w:color="auto"/>
        <w:right w:val="none" w:sz="0" w:space="0" w:color="auto"/>
      </w:divBdr>
      <w:divsChild>
        <w:div w:id="155845106">
          <w:marLeft w:val="0"/>
          <w:marRight w:val="0"/>
          <w:marTop w:val="0"/>
          <w:marBottom w:val="0"/>
          <w:divBdr>
            <w:top w:val="none" w:sz="0" w:space="0" w:color="auto"/>
            <w:left w:val="none" w:sz="0" w:space="0" w:color="auto"/>
            <w:bottom w:val="none" w:sz="0" w:space="0" w:color="auto"/>
            <w:right w:val="none" w:sz="0" w:space="0" w:color="auto"/>
          </w:divBdr>
        </w:div>
        <w:div w:id="2026247073">
          <w:marLeft w:val="0"/>
          <w:marRight w:val="0"/>
          <w:marTop w:val="150"/>
          <w:marBottom w:val="0"/>
          <w:divBdr>
            <w:top w:val="none" w:sz="0" w:space="0" w:color="auto"/>
            <w:left w:val="none" w:sz="0" w:space="0" w:color="auto"/>
            <w:bottom w:val="none" w:sz="0" w:space="0" w:color="auto"/>
            <w:right w:val="none" w:sz="0" w:space="0" w:color="auto"/>
          </w:divBdr>
          <w:divsChild>
            <w:div w:id="1707102539">
              <w:marLeft w:val="1155"/>
              <w:marRight w:val="0"/>
              <w:marTop w:val="0"/>
              <w:marBottom w:val="0"/>
              <w:divBdr>
                <w:top w:val="none" w:sz="0" w:space="0" w:color="auto"/>
                <w:left w:val="none" w:sz="0" w:space="0" w:color="auto"/>
                <w:bottom w:val="none" w:sz="0" w:space="0" w:color="auto"/>
                <w:right w:val="none" w:sz="0" w:space="0" w:color="auto"/>
              </w:divBdr>
            </w:div>
            <w:div w:id="1091661422">
              <w:marLeft w:val="1155"/>
              <w:marRight w:val="0"/>
              <w:marTop w:val="0"/>
              <w:marBottom w:val="0"/>
              <w:divBdr>
                <w:top w:val="none" w:sz="0" w:space="0" w:color="auto"/>
                <w:left w:val="none" w:sz="0" w:space="0" w:color="auto"/>
                <w:bottom w:val="none" w:sz="0" w:space="0" w:color="auto"/>
                <w:right w:val="none" w:sz="0" w:space="0" w:color="auto"/>
              </w:divBdr>
            </w:div>
            <w:div w:id="6797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676408">
      <w:bodyDiv w:val="1"/>
      <w:marLeft w:val="0"/>
      <w:marRight w:val="0"/>
      <w:marTop w:val="0"/>
      <w:marBottom w:val="0"/>
      <w:divBdr>
        <w:top w:val="none" w:sz="0" w:space="0" w:color="auto"/>
        <w:left w:val="none" w:sz="0" w:space="0" w:color="auto"/>
        <w:bottom w:val="none" w:sz="0" w:space="0" w:color="auto"/>
        <w:right w:val="none" w:sz="0" w:space="0" w:color="auto"/>
      </w:divBdr>
      <w:divsChild>
        <w:div w:id="1656839111">
          <w:marLeft w:val="0"/>
          <w:marRight w:val="0"/>
          <w:marTop w:val="0"/>
          <w:marBottom w:val="0"/>
          <w:divBdr>
            <w:top w:val="none" w:sz="0" w:space="0" w:color="auto"/>
            <w:left w:val="none" w:sz="0" w:space="0" w:color="auto"/>
            <w:bottom w:val="none" w:sz="0" w:space="0" w:color="auto"/>
            <w:right w:val="none" w:sz="0" w:space="0" w:color="auto"/>
          </w:divBdr>
        </w:div>
        <w:div w:id="383912317">
          <w:marLeft w:val="0"/>
          <w:marRight w:val="0"/>
          <w:marTop w:val="150"/>
          <w:marBottom w:val="0"/>
          <w:divBdr>
            <w:top w:val="none" w:sz="0" w:space="0" w:color="auto"/>
            <w:left w:val="none" w:sz="0" w:space="0" w:color="auto"/>
            <w:bottom w:val="none" w:sz="0" w:space="0" w:color="auto"/>
            <w:right w:val="none" w:sz="0" w:space="0" w:color="auto"/>
          </w:divBdr>
          <w:divsChild>
            <w:div w:id="405301407">
              <w:marLeft w:val="1155"/>
              <w:marRight w:val="0"/>
              <w:marTop w:val="0"/>
              <w:marBottom w:val="0"/>
              <w:divBdr>
                <w:top w:val="none" w:sz="0" w:space="0" w:color="auto"/>
                <w:left w:val="none" w:sz="0" w:space="0" w:color="auto"/>
                <w:bottom w:val="none" w:sz="0" w:space="0" w:color="auto"/>
                <w:right w:val="none" w:sz="0" w:space="0" w:color="auto"/>
              </w:divBdr>
            </w:div>
            <w:div w:id="1231815493">
              <w:marLeft w:val="1155"/>
              <w:marRight w:val="0"/>
              <w:marTop w:val="0"/>
              <w:marBottom w:val="0"/>
              <w:divBdr>
                <w:top w:val="none" w:sz="0" w:space="0" w:color="auto"/>
                <w:left w:val="none" w:sz="0" w:space="0" w:color="auto"/>
                <w:bottom w:val="none" w:sz="0" w:space="0" w:color="auto"/>
                <w:right w:val="none" w:sz="0" w:space="0" w:color="auto"/>
              </w:divBdr>
            </w:div>
            <w:div w:id="2144231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5021">
      <w:bodyDiv w:val="1"/>
      <w:marLeft w:val="0"/>
      <w:marRight w:val="0"/>
      <w:marTop w:val="0"/>
      <w:marBottom w:val="0"/>
      <w:divBdr>
        <w:top w:val="none" w:sz="0" w:space="0" w:color="auto"/>
        <w:left w:val="none" w:sz="0" w:space="0" w:color="auto"/>
        <w:bottom w:val="none" w:sz="0" w:space="0" w:color="auto"/>
        <w:right w:val="none" w:sz="0" w:space="0" w:color="auto"/>
      </w:divBdr>
      <w:divsChild>
        <w:div w:id="1145777632">
          <w:marLeft w:val="0"/>
          <w:marRight w:val="0"/>
          <w:marTop w:val="0"/>
          <w:marBottom w:val="0"/>
          <w:divBdr>
            <w:top w:val="none" w:sz="0" w:space="0" w:color="auto"/>
            <w:left w:val="none" w:sz="0" w:space="0" w:color="auto"/>
            <w:bottom w:val="none" w:sz="0" w:space="0" w:color="auto"/>
            <w:right w:val="none" w:sz="0" w:space="0" w:color="auto"/>
          </w:divBdr>
        </w:div>
        <w:div w:id="1202010136">
          <w:marLeft w:val="0"/>
          <w:marRight w:val="0"/>
          <w:marTop w:val="150"/>
          <w:marBottom w:val="0"/>
          <w:divBdr>
            <w:top w:val="none" w:sz="0" w:space="0" w:color="auto"/>
            <w:left w:val="none" w:sz="0" w:space="0" w:color="auto"/>
            <w:bottom w:val="none" w:sz="0" w:space="0" w:color="auto"/>
            <w:right w:val="none" w:sz="0" w:space="0" w:color="auto"/>
          </w:divBdr>
          <w:divsChild>
            <w:div w:id="1942906954">
              <w:marLeft w:val="1155"/>
              <w:marRight w:val="0"/>
              <w:marTop w:val="0"/>
              <w:marBottom w:val="0"/>
              <w:divBdr>
                <w:top w:val="none" w:sz="0" w:space="0" w:color="auto"/>
                <w:left w:val="none" w:sz="0" w:space="0" w:color="auto"/>
                <w:bottom w:val="none" w:sz="0" w:space="0" w:color="auto"/>
                <w:right w:val="none" w:sz="0" w:space="0" w:color="auto"/>
              </w:divBdr>
            </w:div>
            <w:div w:id="17662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281">
      <w:bodyDiv w:val="1"/>
      <w:marLeft w:val="0"/>
      <w:marRight w:val="0"/>
      <w:marTop w:val="0"/>
      <w:marBottom w:val="0"/>
      <w:divBdr>
        <w:top w:val="none" w:sz="0" w:space="0" w:color="auto"/>
        <w:left w:val="none" w:sz="0" w:space="0" w:color="auto"/>
        <w:bottom w:val="none" w:sz="0" w:space="0" w:color="auto"/>
        <w:right w:val="none" w:sz="0" w:space="0" w:color="auto"/>
      </w:divBdr>
      <w:divsChild>
        <w:div w:id="556165820">
          <w:marLeft w:val="0"/>
          <w:marRight w:val="0"/>
          <w:marTop w:val="0"/>
          <w:marBottom w:val="0"/>
          <w:divBdr>
            <w:top w:val="none" w:sz="0" w:space="0" w:color="auto"/>
            <w:left w:val="none" w:sz="0" w:space="0" w:color="auto"/>
            <w:bottom w:val="none" w:sz="0" w:space="0" w:color="auto"/>
            <w:right w:val="none" w:sz="0" w:space="0" w:color="auto"/>
          </w:divBdr>
        </w:div>
        <w:div w:id="1635676292">
          <w:marLeft w:val="0"/>
          <w:marRight w:val="0"/>
          <w:marTop w:val="150"/>
          <w:marBottom w:val="0"/>
          <w:divBdr>
            <w:top w:val="none" w:sz="0" w:space="0" w:color="auto"/>
            <w:left w:val="none" w:sz="0" w:space="0" w:color="auto"/>
            <w:bottom w:val="none" w:sz="0" w:space="0" w:color="auto"/>
            <w:right w:val="none" w:sz="0" w:space="0" w:color="auto"/>
          </w:divBdr>
          <w:divsChild>
            <w:div w:id="122234877">
              <w:marLeft w:val="1155"/>
              <w:marRight w:val="0"/>
              <w:marTop w:val="0"/>
              <w:marBottom w:val="0"/>
              <w:divBdr>
                <w:top w:val="none" w:sz="0" w:space="0" w:color="auto"/>
                <w:left w:val="none" w:sz="0" w:space="0" w:color="auto"/>
                <w:bottom w:val="none" w:sz="0" w:space="0" w:color="auto"/>
                <w:right w:val="none" w:sz="0" w:space="0" w:color="auto"/>
              </w:divBdr>
            </w:div>
            <w:div w:id="394789521">
              <w:marLeft w:val="1155"/>
              <w:marRight w:val="0"/>
              <w:marTop w:val="0"/>
              <w:marBottom w:val="0"/>
              <w:divBdr>
                <w:top w:val="none" w:sz="0" w:space="0" w:color="auto"/>
                <w:left w:val="none" w:sz="0" w:space="0" w:color="auto"/>
                <w:bottom w:val="none" w:sz="0" w:space="0" w:color="auto"/>
                <w:right w:val="none" w:sz="0" w:space="0" w:color="auto"/>
              </w:divBdr>
            </w:div>
            <w:div w:id="13390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565271">
      <w:bodyDiv w:val="1"/>
      <w:marLeft w:val="0"/>
      <w:marRight w:val="0"/>
      <w:marTop w:val="0"/>
      <w:marBottom w:val="0"/>
      <w:divBdr>
        <w:top w:val="none" w:sz="0" w:space="0" w:color="auto"/>
        <w:left w:val="none" w:sz="0" w:space="0" w:color="auto"/>
        <w:bottom w:val="none" w:sz="0" w:space="0" w:color="auto"/>
        <w:right w:val="none" w:sz="0" w:space="0" w:color="auto"/>
      </w:divBdr>
      <w:divsChild>
        <w:div w:id="834808438">
          <w:marLeft w:val="0"/>
          <w:marRight w:val="0"/>
          <w:marTop w:val="0"/>
          <w:marBottom w:val="0"/>
          <w:divBdr>
            <w:top w:val="none" w:sz="0" w:space="0" w:color="auto"/>
            <w:left w:val="none" w:sz="0" w:space="0" w:color="auto"/>
            <w:bottom w:val="none" w:sz="0" w:space="0" w:color="auto"/>
            <w:right w:val="none" w:sz="0" w:space="0" w:color="auto"/>
          </w:divBdr>
        </w:div>
        <w:div w:id="1018505116">
          <w:marLeft w:val="0"/>
          <w:marRight w:val="0"/>
          <w:marTop w:val="150"/>
          <w:marBottom w:val="0"/>
          <w:divBdr>
            <w:top w:val="none" w:sz="0" w:space="0" w:color="auto"/>
            <w:left w:val="none" w:sz="0" w:space="0" w:color="auto"/>
            <w:bottom w:val="none" w:sz="0" w:space="0" w:color="auto"/>
            <w:right w:val="none" w:sz="0" w:space="0" w:color="auto"/>
          </w:divBdr>
          <w:divsChild>
            <w:div w:id="1228109365">
              <w:marLeft w:val="1155"/>
              <w:marRight w:val="0"/>
              <w:marTop w:val="0"/>
              <w:marBottom w:val="0"/>
              <w:divBdr>
                <w:top w:val="none" w:sz="0" w:space="0" w:color="auto"/>
                <w:left w:val="none" w:sz="0" w:space="0" w:color="auto"/>
                <w:bottom w:val="none" w:sz="0" w:space="0" w:color="auto"/>
                <w:right w:val="none" w:sz="0" w:space="0" w:color="auto"/>
              </w:divBdr>
            </w:div>
            <w:div w:id="1887449276">
              <w:marLeft w:val="1155"/>
              <w:marRight w:val="0"/>
              <w:marTop w:val="0"/>
              <w:marBottom w:val="0"/>
              <w:divBdr>
                <w:top w:val="none" w:sz="0" w:space="0" w:color="auto"/>
                <w:left w:val="none" w:sz="0" w:space="0" w:color="auto"/>
                <w:bottom w:val="none" w:sz="0" w:space="0" w:color="auto"/>
                <w:right w:val="none" w:sz="0" w:space="0" w:color="auto"/>
              </w:divBdr>
            </w:div>
            <w:div w:id="736704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835111">
      <w:bodyDiv w:val="1"/>
      <w:marLeft w:val="0"/>
      <w:marRight w:val="0"/>
      <w:marTop w:val="0"/>
      <w:marBottom w:val="0"/>
      <w:divBdr>
        <w:top w:val="none" w:sz="0" w:space="0" w:color="auto"/>
        <w:left w:val="none" w:sz="0" w:space="0" w:color="auto"/>
        <w:bottom w:val="none" w:sz="0" w:space="0" w:color="auto"/>
        <w:right w:val="none" w:sz="0" w:space="0" w:color="auto"/>
      </w:divBdr>
      <w:divsChild>
        <w:div w:id="312223974">
          <w:marLeft w:val="0"/>
          <w:marRight w:val="0"/>
          <w:marTop w:val="0"/>
          <w:marBottom w:val="0"/>
          <w:divBdr>
            <w:top w:val="none" w:sz="0" w:space="0" w:color="auto"/>
            <w:left w:val="none" w:sz="0" w:space="0" w:color="auto"/>
            <w:bottom w:val="none" w:sz="0" w:space="0" w:color="auto"/>
            <w:right w:val="none" w:sz="0" w:space="0" w:color="auto"/>
          </w:divBdr>
        </w:div>
        <w:div w:id="993795008">
          <w:marLeft w:val="0"/>
          <w:marRight w:val="0"/>
          <w:marTop w:val="150"/>
          <w:marBottom w:val="0"/>
          <w:divBdr>
            <w:top w:val="none" w:sz="0" w:space="0" w:color="auto"/>
            <w:left w:val="none" w:sz="0" w:space="0" w:color="auto"/>
            <w:bottom w:val="none" w:sz="0" w:space="0" w:color="auto"/>
            <w:right w:val="none" w:sz="0" w:space="0" w:color="auto"/>
          </w:divBdr>
          <w:divsChild>
            <w:div w:id="1978875219">
              <w:marLeft w:val="1155"/>
              <w:marRight w:val="0"/>
              <w:marTop w:val="0"/>
              <w:marBottom w:val="0"/>
              <w:divBdr>
                <w:top w:val="none" w:sz="0" w:space="0" w:color="auto"/>
                <w:left w:val="none" w:sz="0" w:space="0" w:color="auto"/>
                <w:bottom w:val="none" w:sz="0" w:space="0" w:color="auto"/>
                <w:right w:val="none" w:sz="0" w:space="0" w:color="auto"/>
              </w:divBdr>
            </w:div>
            <w:div w:id="993794909">
              <w:marLeft w:val="1155"/>
              <w:marRight w:val="0"/>
              <w:marTop w:val="0"/>
              <w:marBottom w:val="0"/>
              <w:divBdr>
                <w:top w:val="none" w:sz="0" w:space="0" w:color="auto"/>
                <w:left w:val="none" w:sz="0" w:space="0" w:color="auto"/>
                <w:bottom w:val="none" w:sz="0" w:space="0" w:color="auto"/>
                <w:right w:val="none" w:sz="0" w:space="0" w:color="auto"/>
              </w:divBdr>
            </w:div>
            <w:div w:id="1470632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22295">
      <w:bodyDiv w:val="1"/>
      <w:marLeft w:val="0"/>
      <w:marRight w:val="0"/>
      <w:marTop w:val="0"/>
      <w:marBottom w:val="0"/>
      <w:divBdr>
        <w:top w:val="none" w:sz="0" w:space="0" w:color="auto"/>
        <w:left w:val="none" w:sz="0" w:space="0" w:color="auto"/>
        <w:bottom w:val="none" w:sz="0" w:space="0" w:color="auto"/>
        <w:right w:val="none" w:sz="0" w:space="0" w:color="auto"/>
      </w:divBdr>
      <w:divsChild>
        <w:div w:id="1766489701">
          <w:marLeft w:val="0"/>
          <w:marRight w:val="0"/>
          <w:marTop w:val="0"/>
          <w:marBottom w:val="0"/>
          <w:divBdr>
            <w:top w:val="none" w:sz="0" w:space="0" w:color="auto"/>
            <w:left w:val="none" w:sz="0" w:space="0" w:color="auto"/>
            <w:bottom w:val="none" w:sz="0" w:space="0" w:color="auto"/>
            <w:right w:val="none" w:sz="0" w:space="0" w:color="auto"/>
          </w:divBdr>
        </w:div>
        <w:div w:id="490297114">
          <w:marLeft w:val="0"/>
          <w:marRight w:val="0"/>
          <w:marTop w:val="150"/>
          <w:marBottom w:val="0"/>
          <w:divBdr>
            <w:top w:val="none" w:sz="0" w:space="0" w:color="auto"/>
            <w:left w:val="none" w:sz="0" w:space="0" w:color="auto"/>
            <w:bottom w:val="none" w:sz="0" w:space="0" w:color="auto"/>
            <w:right w:val="none" w:sz="0" w:space="0" w:color="auto"/>
          </w:divBdr>
          <w:divsChild>
            <w:div w:id="1837963449">
              <w:marLeft w:val="1155"/>
              <w:marRight w:val="0"/>
              <w:marTop w:val="0"/>
              <w:marBottom w:val="0"/>
              <w:divBdr>
                <w:top w:val="none" w:sz="0" w:space="0" w:color="auto"/>
                <w:left w:val="none" w:sz="0" w:space="0" w:color="auto"/>
                <w:bottom w:val="none" w:sz="0" w:space="0" w:color="auto"/>
                <w:right w:val="none" w:sz="0" w:space="0" w:color="auto"/>
              </w:divBdr>
            </w:div>
            <w:div w:id="207304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138356">
      <w:bodyDiv w:val="1"/>
      <w:marLeft w:val="0"/>
      <w:marRight w:val="0"/>
      <w:marTop w:val="0"/>
      <w:marBottom w:val="0"/>
      <w:divBdr>
        <w:top w:val="none" w:sz="0" w:space="0" w:color="auto"/>
        <w:left w:val="none" w:sz="0" w:space="0" w:color="auto"/>
        <w:bottom w:val="none" w:sz="0" w:space="0" w:color="auto"/>
        <w:right w:val="none" w:sz="0" w:space="0" w:color="auto"/>
      </w:divBdr>
      <w:divsChild>
        <w:div w:id="729351238">
          <w:marLeft w:val="0"/>
          <w:marRight w:val="0"/>
          <w:marTop w:val="0"/>
          <w:marBottom w:val="0"/>
          <w:divBdr>
            <w:top w:val="none" w:sz="0" w:space="0" w:color="auto"/>
            <w:left w:val="none" w:sz="0" w:space="0" w:color="auto"/>
            <w:bottom w:val="none" w:sz="0" w:space="0" w:color="auto"/>
            <w:right w:val="none" w:sz="0" w:space="0" w:color="auto"/>
          </w:divBdr>
        </w:div>
        <w:div w:id="1724863284">
          <w:marLeft w:val="0"/>
          <w:marRight w:val="0"/>
          <w:marTop w:val="150"/>
          <w:marBottom w:val="0"/>
          <w:divBdr>
            <w:top w:val="none" w:sz="0" w:space="0" w:color="auto"/>
            <w:left w:val="none" w:sz="0" w:space="0" w:color="auto"/>
            <w:bottom w:val="none" w:sz="0" w:space="0" w:color="auto"/>
            <w:right w:val="none" w:sz="0" w:space="0" w:color="auto"/>
          </w:divBdr>
          <w:divsChild>
            <w:div w:id="1476754872">
              <w:marLeft w:val="1155"/>
              <w:marRight w:val="0"/>
              <w:marTop w:val="0"/>
              <w:marBottom w:val="0"/>
              <w:divBdr>
                <w:top w:val="none" w:sz="0" w:space="0" w:color="auto"/>
                <w:left w:val="none" w:sz="0" w:space="0" w:color="auto"/>
                <w:bottom w:val="none" w:sz="0" w:space="0" w:color="auto"/>
                <w:right w:val="none" w:sz="0" w:space="0" w:color="auto"/>
              </w:divBdr>
            </w:div>
            <w:div w:id="961614089">
              <w:marLeft w:val="1155"/>
              <w:marRight w:val="0"/>
              <w:marTop w:val="0"/>
              <w:marBottom w:val="0"/>
              <w:divBdr>
                <w:top w:val="none" w:sz="0" w:space="0" w:color="auto"/>
                <w:left w:val="none" w:sz="0" w:space="0" w:color="auto"/>
                <w:bottom w:val="none" w:sz="0" w:space="0" w:color="auto"/>
                <w:right w:val="none" w:sz="0" w:space="0" w:color="auto"/>
              </w:divBdr>
            </w:div>
            <w:div w:id="438378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4080">
      <w:bodyDiv w:val="1"/>
      <w:marLeft w:val="0"/>
      <w:marRight w:val="0"/>
      <w:marTop w:val="0"/>
      <w:marBottom w:val="0"/>
      <w:divBdr>
        <w:top w:val="none" w:sz="0" w:space="0" w:color="auto"/>
        <w:left w:val="none" w:sz="0" w:space="0" w:color="auto"/>
        <w:bottom w:val="none" w:sz="0" w:space="0" w:color="auto"/>
        <w:right w:val="none" w:sz="0" w:space="0" w:color="auto"/>
      </w:divBdr>
      <w:divsChild>
        <w:div w:id="1784109705">
          <w:marLeft w:val="0"/>
          <w:marRight w:val="0"/>
          <w:marTop w:val="0"/>
          <w:marBottom w:val="0"/>
          <w:divBdr>
            <w:top w:val="none" w:sz="0" w:space="0" w:color="auto"/>
            <w:left w:val="none" w:sz="0" w:space="0" w:color="auto"/>
            <w:bottom w:val="none" w:sz="0" w:space="0" w:color="auto"/>
            <w:right w:val="none" w:sz="0" w:space="0" w:color="auto"/>
          </w:divBdr>
        </w:div>
        <w:div w:id="1523982159">
          <w:marLeft w:val="0"/>
          <w:marRight w:val="0"/>
          <w:marTop w:val="150"/>
          <w:marBottom w:val="0"/>
          <w:divBdr>
            <w:top w:val="none" w:sz="0" w:space="0" w:color="auto"/>
            <w:left w:val="none" w:sz="0" w:space="0" w:color="auto"/>
            <w:bottom w:val="none" w:sz="0" w:space="0" w:color="auto"/>
            <w:right w:val="none" w:sz="0" w:space="0" w:color="auto"/>
          </w:divBdr>
          <w:divsChild>
            <w:div w:id="1212956455">
              <w:marLeft w:val="1155"/>
              <w:marRight w:val="0"/>
              <w:marTop w:val="0"/>
              <w:marBottom w:val="0"/>
              <w:divBdr>
                <w:top w:val="none" w:sz="0" w:space="0" w:color="auto"/>
                <w:left w:val="none" w:sz="0" w:space="0" w:color="auto"/>
                <w:bottom w:val="none" w:sz="0" w:space="0" w:color="auto"/>
                <w:right w:val="none" w:sz="0" w:space="0" w:color="auto"/>
              </w:divBdr>
            </w:div>
            <w:div w:id="144935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765404">
      <w:bodyDiv w:val="1"/>
      <w:marLeft w:val="0"/>
      <w:marRight w:val="0"/>
      <w:marTop w:val="0"/>
      <w:marBottom w:val="0"/>
      <w:divBdr>
        <w:top w:val="none" w:sz="0" w:space="0" w:color="auto"/>
        <w:left w:val="none" w:sz="0" w:space="0" w:color="auto"/>
        <w:bottom w:val="none" w:sz="0" w:space="0" w:color="auto"/>
        <w:right w:val="none" w:sz="0" w:space="0" w:color="auto"/>
      </w:divBdr>
      <w:divsChild>
        <w:div w:id="598830000">
          <w:marLeft w:val="0"/>
          <w:marRight w:val="0"/>
          <w:marTop w:val="0"/>
          <w:marBottom w:val="0"/>
          <w:divBdr>
            <w:top w:val="none" w:sz="0" w:space="0" w:color="auto"/>
            <w:left w:val="none" w:sz="0" w:space="0" w:color="auto"/>
            <w:bottom w:val="none" w:sz="0" w:space="0" w:color="auto"/>
            <w:right w:val="none" w:sz="0" w:space="0" w:color="auto"/>
          </w:divBdr>
        </w:div>
        <w:div w:id="1144784323">
          <w:marLeft w:val="0"/>
          <w:marRight w:val="0"/>
          <w:marTop w:val="150"/>
          <w:marBottom w:val="0"/>
          <w:divBdr>
            <w:top w:val="none" w:sz="0" w:space="0" w:color="auto"/>
            <w:left w:val="none" w:sz="0" w:space="0" w:color="auto"/>
            <w:bottom w:val="none" w:sz="0" w:space="0" w:color="auto"/>
            <w:right w:val="none" w:sz="0" w:space="0" w:color="auto"/>
          </w:divBdr>
          <w:divsChild>
            <w:div w:id="415249844">
              <w:marLeft w:val="1155"/>
              <w:marRight w:val="0"/>
              <w:marTop w:val="0"/>
              <w:marBottom w:val="0"/>
              <w:divBdr>
                <w:top w:val="none" w:sz="0" w:space="0" w:color="auto"/>
                <w:left w:val="none" w:sz="0" w:space="0" w:color="auto"/>
                <w:bottom w:val="none" w:sz="0" w:space="0" w:color="auto"/>
                <w:right w:val="none" w:sz="0" w:space="0" w:color="auto"/>
              </w:divBdr>
            </w:div>
            <w:div w:id="1067147730">
              <w:marLeft w:val="1155"/>
              <w:marRight w:val="0"/>
              <w:marTop w:val="0"/>
              <w:marBottom w:val="0"/>
              <w:divBdr>
                <w:top w:val="none" w:sz="0" w:space="0" w:color="auto"/>
                <w:left w:val="none" w:sz="0" w:space="0" w:color="auto"/>
                <w:bottom w:val="none" w:sz="0" w:space="0" w:color="auto"/>
                <w:right w:val="none" w:sz="0" w:space="0" w:color="auto"/>
              </w:divBdr>
            </w:div>
            <w:div w:id="154818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804727">
      <w:bodyDiv w:val="1"/>
      <w:marLeft w:val="0"/>
      <w:marRight w:val="0"/>
      <w:marTop w:val="0"/>
      <w:marBottom w:val="0"/>
      <w:divBdr>
        <w:top w:val="none" w:sz="0" w:space="0" w:color="auto"/>
        <w:left w:val="none" w:sz="0" w:space="0" w:color="auto"/>
        <w:bottom w:val="none" w:sz="0" w:space="0" w:color="auto"/>
        <w:right w:val="none" w:sz="0" w:space="0" w:color="auto"/>
      </w:divBdr>
      <w:divsChild>
        <w:div w:id="1156457359">
          <w:marLeft w:val="0"/>
          <w:marRight w:val="0"/>
          <w:marTop w:val="0"/>
          <w:marBottom w:val="0"/>
          <w:divBdr>
            <w:top w:val="none" w:sz="0" w:space="0" w:color="auto"/>
            <w:left w:val="none" w:sz="0" w:space="0" w:color="auto"/>
            <w:bottom w:val="none" w:sz="0" w:space="0" w:color="auto"/>
            <w:right w:val="none" w:sz="0" w:space="0" w:color="auto"/>
          </w:divBdr>
        </w:div>
        <w:div w:id="1651983632">
          <w:marLeft w:val="0"/>
          <w:marRight w:val="0"/>
          <w:marTop w:val="150"/>
          <w:marBottom w:val="0"/>
          <w:divBdr>
            <w:top w:val="none" w:sz="0" w:space="0" w:color="auto"/>
            <w:left w:val="none" w:sz="0" w:space="0" w:color="auto"/>
            <w:bottom w:val="none" w:sz="0" w:space="0" w:color="auto"/>
            <w:right w:val="none" w:sz="0" w:space="0" w:color="auto"/>
          </w:divBdr>
          <w:divsChild>
            <w:div w:id="1218080615">
              <w:marLeft w:val="1155"/>
              <w:marRight w:val="0"/>
              <w:marTop w:val="0"/>
              <w:marBottom w:val="0"/>
              <w:divBdr>
                <w:top w:val="none" w:sz="0" w:space="0" w:color="auto"/>
                <w:left w:val="none" w:sz="0" w:space="0" w:color="auto"/>
                <w:bottom w:val="none" w:sz="0" w:space="0" w:color="auto"/>
                <w:right w:val="none" w:sz="0" w:space="0" w:color="auto"/>
              </w:divBdr>
            </w:div>
            <w:div w:id="209396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09212">
      <w:bodyDiv w:val="1"/>
      <w:marLeft w:val="0"/>
      <w:marRight w:val="0"/>
      <w:marTop w:val="0"/>
      <w:marBottom w:val="0"/>
      <w:divBdr>
        <w:top w:val="none" w:sz="0" w:space="0" w:color="auto"/>
        <w:left w:val="none" w:sz="0" w:space="0" w:color="auto"/>
        <w:bottom w:val="none" w:sz="0" w:space="0" w:color="auto"/>
        <w:right w:val="none" w:sz="0" w:space="0" w:color="auto"/>
      </w:divBdr>
      <w:divsChild>
        <w:div w:id="1356612589">
          <w:marLeft w:val="0"/>
          <w:marRight w:val="0"/>
          <w:marTop w:val="0"/>
          <w:marBottom w:val="0"/>
          <w:divBdr>
            <w:top w:val="none" w:sz="0" w:space="0" w:color="auto"/>
            <w:left w:val="none" w:sz="0" w:space="0" w:color="auto"/>
            <w:bottom w:val="none" w:sz="0" w:space="0" w:color="auto"/>
            <w:right w:val="none" w:sz="0" w:space="0" w:color="auto"/>
          </w:divBdr>
        </w:div>
        <w:div w:id="182331882">
          <w:marLeft w:val="0"/>
          <w:marRight w:val="0"/>
          <w:marTop w:val="150"/>
          <w:marBottom w:val="0"/>
          <w:divBdr>
            <w:top w:val="none" w:sz="0" w:space="0" w:color="auto"/>
            <w:left w:val="none" w:sz="0" w:space="0" w:color="auto"/>
            <w:bottom w:val="none" w:sz="0" w:space="0" w:color="auto"/>
            <w:right w:val="none" w:sz="0" w:space="0" w:color="auto"/>
          </w:divBdr>
          <w:divsChild>
            <w:div w:id="1787044072">
              <w:marLeft w:val="1155"/>
              <w:marRight w:val="0"/>
              <w:marTop w:val="0"/>
              <w:marBottom w:val="0"/>
              <w:divBdr>
                <w:top w:val="none" w:sz="0" w:space="0" w:color="auto"/>
                <w:left w:val="none" w:sz="0" w:space="0" w:color="auto"/>
                <w:bottom w:val="none" w:sz="0" w:space="0" w:color="auto"/>
                <w:right w:val="none" w:sz="0" w:space="0" w:color="auto"/>
              </w:divBdr>
            </w:div>
            <w:div w:id="3169592">
              <w:marLeft w:val="1155"/>
              <w:marRight w:val="0"/>
              <w:marTop w:val="0"/>
              <w:marBottom w:val="0"/>
              <w:divBdr>
                <w:top w:val="none" w:sz="0" w:space="0" w:color="auto"/>
                <w:left w:val="none" w:sz="0" w:space="0" w:color="auto"/>
                <w:bottom w:val="none" w:sz="0" w:space="0" w:color="auto"/>
                <w:right w:val="none" w:sz="0" w:space="0" w:color="auto"/>
              </w:divBdr>
            </w:div>
            <w:div w:id="1531259489">
              <w:marLeft w:val="1155"/>
              <w:marRight w:val="0"/>
              <w:marTop w:val="0"/>
              <w:marBottom w:val="0"/>
              <w:divBdr>
                <w:top w:val="none" w:sz="0" w:space="0" w:color="auto"/>
                <w:left w:val="none" w:sz="0" w:space="0" w:color="auto"/>
                <w:bottom w:val="none" w:sz="0" w:space="0" w:color="auto"/>
                <w:right w:val="none" w:sz="0" w:space="0" w:color="auto"/>
              </w:divBdr>
            </w:div>
            <w:div w:id="1830824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59888">
      <w:bodyDiv w:val="1"/>
      <w:marLeft w:val="0"/>
      <w:marRight w:val="0"/>
      <w:marTop w:val="0"/>
      <w:marBottom w:val="0"/>
      <w:divBdr>
        <w:top w:val="none" w:sz="0" w:space="0" w:color="auto"/>
        <w:left w:val="none" w:sz="0" w:space="0" w:color="auto"/>
        <w:bottom w:val="none" w:sz="0" w:space="0" w:color="auto"/>
        <w:right w:val="none" w:sz="0" w:space="0" w:color="auto"/>
      </w:divBdr>
      <w:divsChild>
        <w:div w:id="903956281">
          <w:marLeft w:val="0"/>
          <w:marRight w:val="0"/>
          <w:marTop w:val="0"/>
          <w:marBottom w:val="0"/>
          <w:divBdr>
            <w:top w:val="none" w:sz="0" w:space="0" w:color="auto"/>
            <w:left w:val="none" w:sz="0" w:space="0" w:color="auto"/>
            <w:bottom w:val="none" w:sz="0" w:space="0" w:color="auto"/>
            <w:right w:val="none" w:sz="0" w:space="0" w:color="auto"/>
          </w:divBdr>
        </w:div>
        <w:div w:id="1955015143">
          <w:marLeft w:val="0"/>
          <w:marRight w:val="0"/>
          <w:marTop w:val="150"/>
          <w:marBottom w:val="0"/>
          <w:divBdr>
            <w:top w:val="none" w:sz="0" w:space="0" w:color="auto"/>
            <w:left w:val="none" w:sz="0" w:space="0" w:color="auto"/>
            <w:bottom w:val="none" w:sz="0" w:space="0" w:color="auto"/>
            <w:right w:val="none" w:sz="0" w:space="0" w:color="auto"/>
          </w:divBdr>
          <w:divsChild>
            <w:div w:id="1574320059">
              <w:marLeft w:val="1155"/>
              <w:marRight w:val="0"/>
              <w:marTop w:val="0"/>
              <w:marBottom w:val="0"/>
              <w:divBdr>
                <w:top w:val="none" w:sz="0" w:space="0" w:color="auto"/>
                <w:left w:val="none" w:sz="0" w:space="0" w:color="auto"/>
                <w:bottom w:val="none" w:sz="0" w:space="0" w:color="auto"/>
                <w:right w:val="none" w:sz="0" w:space="0" w:color="auto"/>
              </w:divBdr>
            </w:div>
            <w:div w:id="550968602">
              <w:marLeft w:val="1155"/>
              <w:marRight w:val="0"/>
              <w:marTop w:val="0"/>
              <w:marBottom w:val="0"/>
              <w:divBdr>
                <w:top w:val="none" w:sz="0" w:space="0" w:color="auto"/>
                <w:left w:val="none" w:sz="0" w:space="0" w:color="auto"/>
                <w:bottom w:val="none" w:sz="0" w:space="0" w:color="auto"/>
                <w:right w:val="none" w:sz="0" w:space="0" w:color="auto"/>
              </w:divBdr>
            </w:div>
            <w:div w:id="1945453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658741">
      <w:bodyDiv w:val="1"/>
      <w:marLeft w:val="0"/>
      <w:marRight w:val="0"/>
      <w:marTop w:val="0"/>
      <w:marBottom w:val="0"/>
      <w:divBdr>
        <w:top w:val="none" w:sz="0" w:space="0" w:color="auto"/>
        <w:left w:val="none" w:sz="0" w:space="0" w:color="auto"/>
        <w:bottom w:val="none" w:sz="0" w:space="0" w:color="auto"/>
        <w:right w:val="none" w:sz="0" w:space="0" w:color="auto"/>
      </w:divBdr>
      <w:divsChild>
        <w:div w:id="1899170852">
          <w:marLeft w:val="0"/>
          <w:marRight w:val="0"/>
          <w:marTop w:val="0"/>
          <w:marBottom w:val="0"/>
          <w:divBdr>
            <w:top w:val="none" w:sz="0" w:space="0" w:color="auto"/>
            <w:left w:val="none" w:sz="0" w:space="0" w:color="auto"/>
            <w:bottom w:val="none" w:sz="0" w:space="0" w:color="auto"/>
            <w:right w:val="none" w:sz="0" w:space="0" w:color="auto"/>
          </w:divBdr>
        </w:div>
        <w:div w:id="898830147">
          <w:marLeft w:val="0"/>
          <w:marRight w:val="0"/>
          <w:marTop w:val="150"/>
          <w:marBottom w:val="0"/>
          <w:divBdr>
            <w:top w:val="none" w:sz="0" w:space="0" w:color="auto"/>
            <w:left w:val="none" w:sz="0" w:space="0" w:color="auto"/>
            <w:bottom w:val="none" w:sz="0" w:space="0" w:color="auto"/>
            <w:right w:val="none" w:sz="0" w:space="0" w:color="auto"/>
          </w:divBdr>
          <w:divsChild>
            <w:div w:id="962465041">
              <w:marLeft w:val="1155"/>
              <w:marRight w:val="0"/>
              <w:marTop w:val="0"/>
              <w:marBottom w:val="0"/>
              <w:divBdr>
                <w:top w:val="none" w:sz="0" w:space="0" w:color="auto"/>
                <w:left w:val="none" w:sz="0" w:space="0" w:color="auto"/>
                <w:bottom w:val="none" w:sz="0" w:space="0" w:color="auto"/>
                <w:right w:val="none" w:sz="0" w:space="0" w:color="auto"/>
              </w:divBdr>
            </w:div>
            <w:div w:id="1443916702">
              <w:marLeft w:val="1155"/>
              <w:marRight w:val="0"/>
              <w:marTop w:val="0"/>
              <w:marBottom w:val="0"/>
              <w:divBdr>
                <w:top w:val="none" w:sz="0" w:space="0" w:color="auto"/>
                <w:left w:val="none" w:sz="0" w:space="0" w:color="auto"/>
                <w:bottom w:val="none" w:sz="0" w:space="0" w:color="auto"/>
                <w:right w:val="none" w:sz="0" w:space="0" w:color="auto"/>
              </w:divBdr>
            </w:div>
            <w:div w:id="670983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03211">
      <w:bodyDiv w:val="1"/>
      <w:marLeft w:val="0"/>
      <w:marRight w:val="0"/>
      <w:marTop w:val="0"/>
      <w:marBottom w:val="0"/>
      <w:divBdr>
        <w:top w:val="none" w:sz="0" w:space="0" w:color="auto"/>
        <w:left w:val="none" w:sz="0" w:space="0" w:color="auto"/>
        <w:bottom w:val="none" w:sz="0" w:space="0" w:color="auto"/>
        <w:right w:val="none" w:sz="0" w:space="0" w:color="auto"/>
      </w:divBdr>
      <w:divsChild>
        <w:div w:id="708065472">
          <w:marLeft w:val="0"/>
          <w:marRight w:val="0"/>
          <w:marTop w:val="0"/>
          <w:marBottom w:val="0"/>
          <w:divBdr>
            <w:top w:val="none" w:sz="0" w:space="0" w:color="auto"/>
            <w:left w:val="none" w:sz="0" w:space="0" w:color="auto"/>
            <w:bottom w:val="none" w:sz="0" w:space="0" w:color="auto"/>
            <w:right w:val="none" w:sz="0" w:space="0" w:color="auto"/>
          </w:divBdr>
        </w:div>
        <w:div w:id="40250582">
          <w:marLeft w:val="0"/>
          <w:marRight w:val="0"/>
          <w:marTop w:val="150"/>
          <w:marBottom w:val="0"/>
          <w:divBdr>
            <w:top w:val="none" w:sz="0" w:space="0" w:color="auto"/>
            <w:left w:val="none" w:sz="0" w:space="0" w:color="auto"/>
            <w:bottom w:val="none" w:sz="0" w:space="0" w:color="auto"/>
            <w:right w:val="none" w:sz="0" w:space="0" w:color="auto"/>
          </w:divBdr>
          <w:divsChild>
            <w:div w:id="710543964">
              <w:marLeft w:val="1155"/>
              <w:marRight w:val="0"/>
              <w:marTop w:val="0"/>
              <w:marBottom w:val="0"/>
              <w:divBdr>
                <w:top w:val="none" w:sz="0" w:space="0" w:color="auto"/>
                <w:left w:val="none" w:sz="0" w:space="0" w:color="auto"/>
                <w:bottom w:val="none" w:sz="0" w:space="0" w:color="auto"/>
                <w:right w:val="none" w:sz="0" w:space="0" w:color="auto"/>
              </w:divBdr>
            </w:div>
            <w:div w:id="159665405">
              <w:marLeft w:val="1155"/>
              <w:marRight w:val="0"/>
              <w:marTop w:val="0"/>
              <w:marBottom w:val="0"/>
              <w:divBdr>
                <w:top w:val="none" w:sz="0" w:space="0" w:color="auto"/>
                <w:left w:val="none" w:sz="0" w:space="0" w:color="auto"/>
                <w:bottom w:val="none" w:sz="0" w:space="0" w:color="auto"/>
                <w:right w:val="none" w:sz="0" w:space="0" w:color="auto"/>
              </w:divBdr>
            </w:div>
            <w:div w:id="8898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5028">
      <w:bodyDiv w:val="1"/>
      <w:marLeft w:val="0"/>
      <w:marRight w:val="0"/>
      <w:marTop w:val="0"/>
      <w:marBottom w:val="0"/>
      <w:divBdr>
        <w:top w:val="none" w:sz="0" w:space="0" w:color="auto"/>
        <w:left w:val="none" w:sz="0" w:space="0" w:color="auto"/>
        <w:bottom w:val="none" w:sz="0" w:space="0" w:color="auto"/>
        <w:right w:val="none" w:sz="0" w:space="0" w:color="auto"/>
      </w:divBdr>
      <w:divsChild>
        <w:div w:id="721054489">
          <w:marLeft w:val="0"/>
          <w:marRight w:val="0"/>
          <w:marTop w:val="0"/>
          <w:marBottom w:val="0"/>
          <w:divBdr>
            <w:top w:val="none" w:sz="0" w:space="0" w:color="auto"/>
            <w:left w:val="none" w:sz="0" w:space="0" w:color="auto"/>
            <w:bottom w:val="none" w:sz="0" w:space="0" w:color="auto"/>
            <w:right w:val="none" w:sz="0" w:space="0" w:color="auto"/>
          </w:divBdr>
        </w:div>
        <w:div w:id="2146390342">
          <w:marLeft w:val="0"/>
          <w:marRight w:val="0"/>
          <w:marTop w:val="150"/>
          <w:marBottom w:val="0"/>
          <w:divBdr>
            <w:top w:val="none" w:sz="0" w:space="0" w:color="auto"/>
            <w:left w:val="none" w:sz="0" w:space="0" w:color="auto"/>
            <w:bottom w:val="none" w:sz="0" w:space="0" w:color="auto"/>
            <w:right w:val="none" w:sz="0" w:space="0" w:color="auto"/>
          </w:divBdr>
          <w:divsChild>
            <w:div w:id="2066486176">
              <w:marLeft w:val="1155"/>
              <w:marRight w:val="0"/>
              <w:marTop w:val="0"/>
              <w:marBottom w:val="0"/>
              <w:divBdr>
                <w:top w:val="none" w:sz="0" w:space="0" w:color="auto"/>
                <w:left w:val="none" w:sz="0" w:space="0" w:color="auto"/>
                <w:bottom w:val="none" w:sz="0" w:space="0" w:color="auto"/>
                <w:right w:val="none" w:sz="0" w:space="0" w:color="auto"/>
              </w:divBdr>
            </w:div>
            <w:div w:id="1789620864">
              <w:marLeft w:val="1155"/>
              <w:marRight w:val="0"/>
              <w:marTop w:val="0"/>
              <w:marBottom w:val="0"/>
              <w:divBdr>
                <w:top w:val="none" w:sz="0" w:space="0" w:color="auto"/>
                <w:left w:val="none" w:sz="0" w:space="0" w:color="auto"/>
                <w:bottom w:val="none" w:sz="0" w:space="0" w:color="auto"/>
                <w:right w:val="none" w:sz="0" w:space="0" w:color="auto"/>
              </w:divBdr>
            </w:div>
            <w:div w:id="945038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119841">
      <w:bodyDiv w:val="1"/>
      <w:marLeft w:val="0"/>
      <w:marRight w:val="0"/>
      <w:marTop w:val="0"/>
      <w:marBottom w:val="0"/>
      <w:divBdr>
        <w:top w:val="none" w:sz="0" w:space="0" w:color="auto"/>
        <w:left w:val="none" w:sz="0" w:space="0" w:color="auto"/>
        <w:bottom w:val="none" w:sz="0" w:space="0" w:color="auto"/>
        <w:right w:val="none" w:sz="0" w:space="0" w:color="auto"/>
      </w:divBdr>
      <w:divsChild>
        <w:div w:id="229928979">
          <w:marLeft w:val="0"/>
          <w:marRight w:val="0"/>
          <w:marTop w:val="0"/>
          <w:marBottom w:val="0"/>
          <w:divBdr>
            <w:top w:val="none" w:sz="0" w:space="0" w:color="auto"/>
            <w:left w:val="none" w:sz="0" w:space="0" w:color="auto"/>
            <w:bottom w:val="none" w:sz="0" w:space="0" w:color="auto"/>
            <w:right w:val="none" w:sz="0" w:space="0" w:color="auto"/>
          </w:divBdr>
        </w:div>
        <w:div w:id="1037392579">
          <w:marLeft w:val="0"/>
          <w:marRight w:val="0"/>
          <w:marTop w:val="150"/>
          <w:marBottom w:val="0"/>
          <w:divBdr>
            <w:top w:val="none" w:sz="0" w:space="0" w:color="auto"/>
            <w:left w:val="none" w:sz="0" w:space="0" w:color="auto"/>
            <w:bottom w:val="none" w:sz="0" w:space="0" w:color="auto"/>
            <w:right w:val="none" w:sz="0" w:space="0" w:color="auto"/>
          </w:divBdr>
          <w:divsChild>
            <w:div w:id="561411107">
              <w:marLeft w:val="1155"/>
              <w:marRight w:val="0"/>
              <w:marTop w:val="0"/>
              <w:marBottom w:val="0"/>
              <w:divBdr>
                <w:top w:val="none" w:sz="0" w:space="0" w:color="auto"/>
                <w:left w:val="none" w:sz="0" w:space="0" w:color="auto"/>
                <w:bottom w:val="none" w:sz="0" w:space="0" w:color="auto"/>
                <w:right w:val="none" w:sz="0" w:space="0" w:color="auto"/>
              </w:divBdr>
            </w:div>
            <w:div w:id="253170206">
              <w:marLeft w:val="1155"/>
              <w:marRight w:val="0"/>
              <w:marTop w:val="0"/>
              <w:marBottom w:val="0"/>
              <w:divBdr>
                <w:top w:val="none" w:sz="0" w:space="0" w:color="auto"/>
                <w:left w:val="none" w:sz="0" w:space="0" w:color="auto"/>
                <w:bottom w:val="none" w:sz="0" w:space="0" w:color="auto"/>
                <w:right w:val="none" w:sz="0" w:space="0" w:color="auto"/>
              </w:divBdr>
            </w:div>
            <w:div w:id="218172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78869">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984397">
      <w:bodyDiv w:val="1"/>
      <w:marLeft w:val="0"/>
      <w:marRight w:val="0"/>
      <w:marTop w:val="0"/>
      <w:marBottom w:val="0"/>
      <w:divBdr>
        <w:top w:val="none" w:sz="0" w:space="0" w:color="auto"/>
        <w:left w:val="none" w:sz="0" w:space="0" w:color="auto"/>
        <w:bottom w:val="none" w:sz="0" w:space="0" w:color="auto"/>
        <w:right w:val="none" w:sz="0" w:space="0" w:color="auto"/>
      </w:divBdr>
      <w:divsChild>
        <w:div w:id="749815745">
          <w:marLeft w:val="0"/>
          <w:marRight w:val="0"/>
          <w:marTop w:val="0"/>
          <w:marBottom w:val="0"/>
          <w:divBdr>
            <w:top w:val="none" w:sz="0" w:space="0" w:color="auto"/>
            <w:left w:val="none" w:sz="0" w:space="0" w:color="auto"/>
            <w:bottom w:val="none" w:sz="0" w:space="0" w:color="auto"/>
            <w:right w:val="none" w:sz="0" w:space="0" w:color="auto"/>
          </w:divBdr>
        </w:div>
        <w:div w:id="968364377">
          <w:marLeft w:val="0"/>
          <w:marRight w:val="0"/>
          <w:marTop w:val="150"/>
          <w:marBottom w:val="0"/>
          <w:divBdr>
            <w:top w:val="none" w:sz="0" w:space="0" w:color="auto"/>
            <w:left w:val="none" w:sz="0" w:space="0" w:color="auto"/>
            <w:bottom w:val="none" w:sz="0" w:space="0" w:color="auto"/>
            <w:right w:val="none" w:sz="0" w:space="0" w:color="auto"/>
          </w:divBdr>
          <w:divsChild>
            <w:div w:id="1285431010">
              <w:marLeft w:val="1155"/>
              <w:marRight w:val="0"/>
              <w:marTop w:val="0"/>
              <w:marBottom w:val="0"/>
              <w:divBdr>
                <w:top w:val="none" w:sz="0" w:space="0" w:color="auto"/>
                <w:left w:val="none" w:sz="0" w:space="0" w:color="auto"/>
                <w:bottom w:val="none" w:sz="0" w:space="0" w:color="auto"/>
                <w:right w:val="none" w:sz="0" w:space="0" w:color="auto"/>
              </w:divBdr>
            </w:div>
            <w:div w:id="1310398546">
              <w:marLeft w:val="1155"/>
              <w:marRight w:val="0"/>
              <w:marTop w:val="0"/>
              <w:marBottom w:val="0"/>
              <w:divBdr>
                <w:top w:val="none" w:sz="0" w:space="0" w:color="auto"/>
                <w:left w:val="none" w:sz="0" w:space="0" w:color="auto"/>
                <w:bottom w:val="none" w:sz="0" w:space="0" w:color="auto"/>
                <w:right w:val="none" w:sz="0" w:space="0" w:color="auto"/>
              </w:divBdr>
            </w:div>
            <w:div w:id="32035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254094">
      <w:bodyDiv w:val="1"/>
      <w:marLeft w:val="0"/>
      <w:marRight w:val="0"/>
      <w:marTop w:val="0"/>
      <w:marBottom w:val="0"/>
      <w:divBdr>
        <w:top w:val="none" w:sz="0" w:space="0" w:color="auto"/>
        <w:left w:val="none" w:sz="0" w:space="0" w:color="auto"/>
        <w:bottom w:val="none" w:sz="0" w:space="0" w:color="auto"/>
        <w:right w:val="none" w:sz="0" w:space="0" w:color="auto"/>
      </w:divBdr>
      <w:divsChild>
        <w:div w:id="1966160306">
          <w:marLeft w:val="0"/>
          <w:marRight w:val="0"/>
          <w:marTop w:val="0"/>
          <w:marBottom w:val="0"/>
          <w:divBdr>
            <w:top w:val="none" w:sz="0" w:space="0" w:color="auto"/>
            <w:left w:val="none" w:sz="0" w:space="0" w:color="auto"/>
            <w:bottom w:val="none" w:sz="0" w:space="0" w:color="auto"/>
            <w:right w:val="none" w:sz="0" w:space="0" w:color="auto"/>
          </w:divBdr>
        </w:div>
        <w:div w:id="1968243696">
          <w:marLeft w:val="0"/>
          <w:marRight w:val="0"/>
          <w:marTop w:val="150"/>
          <w:marBottom w:val="0"/>
          <w:divBdr>
            <w:top w:val="none" w:sz="0" w:space="0" w:color="auto"/>
            <w:left w:val="none" w:sz="0" w:space="0" w:color="auto"/>
            <w:bottom w:val="none" w:sz="0" w:space="0" w:color="auto"/>
            <w:right w:val="none" w:sz="0" w:space="0" w:color="auto"/>
          </w:divBdr>
          <w:divsChild>
            <w:div w:id="1737778035">
              <w:marLeft w:val="1155"/>
              <w:marRight w:val="0"/>
              <w:marTop w:val="0"/>
              <w:marBottom w:val="0"/>
              <w:divBdr>
                <w:top w:val="none" w:sz="0" w:space="0" w:color="auto"/>
                <w:left w:val="none" w:sz="0" w:space="0" w:color="auto"/>
                <w:bottom w:val="none" w:sz="0" w:space="0" w:color="auto"/>
                <w:right w:val="none" w:sz="0" w:space="0" w:color="auto"/>
              </w:divBdr>
            </w:div>
            <w:div w:id="1561674695">
              <w:marLeft w:val="1155"/>
              <w:marRight w:val="0"/>
              <w:marTop w:val="0"/>
              <w:marBottom w:val="0"/>
              <w:divBdr>
                <w:top w:val="none" w:sz="0" w:space="0" w:color="auto"/>
                <w:left w:val="none" w:sz="0" w:space="0" w:color="auto"/>
                <w:bottom w:val="none" w:sz="0" w:space="0" w:color="auto"/>
                <w:right w:val="none" w:sz="0" w:space="0" w:color="auto"/>
              </w:divBdr>
            </w:div>
            <w:div w:id="1460147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320879">
      <w:bodyDiv w:val="1"/>
      <w:marLeft w:val="0"/>
      <w:marRight w:val="0"/>
      <w:marTop w:val="0"/>
      <w:marBottom w:val="0"/>
      <w:divBdr>
        <w:top w:val="none" w:sz="0" w:space="0" w:color="auto"/>
        <w:left w:val="none" w:sz="0" w:space="0" w:color="auto"/>
        <w:bottom w:val="none" w:sz="0" w:space="0" w:color="auto"/>
        <w:right w:val="none" w:sz="0" w:space="0" w:color="auto"/>
      </w:divBdr>
      <w:divsChild>
        <w:div w:id="1528640365">
          <w:marLeft w:val="0"/>
          <w:marRight w:val="0"/>
          <w:marTop w:val="0"/>
          <w:marBottom w:val="0"/>
          <w:divBdr>
            <w:top w:val="none" w:sz="0" w:space="0" w:color="auto"/>
            <w:left w:val="none" w:sz="0" w:space="0" w:color="auto"/>
            <w:bottom w:val="none" w:sz="0" w:space="0" w:color="auto"/>
            <w:right w:val="none" w:sz="0" w:space="0" w:color="auto"/>
          </w:divBdr>
        </w:div>
        <w:div w:id="234364697">
          <w:marLeft w:val="0"/>
          <w:marRight w:val="0"/>
          <w:marTop w:val="150"/>
          <w:marBottom w:val="0"/>
          <w:divBdr>
            <w:top w:val="none" w:sz="0" w:space="0" w:color="auto"/>
            <w:left w:val="none" w:sz="0" w:space="0" w:color="auto"/>
            <w:bottom w:val="none" w:sz="0" w:space="0" w:color="auto"/>
            <w:right w:val="none" w:sz="0" w:space="0" w:color="auto"/>
          </w:divBdr>
          <w:divsChild>
            <w:div w:id="563832793">
              <w:marLeft w:val="1155"/>
              <w:marRight w:val="0"/>
              <w:marTop w:val="0"/>
              <w:marBottom w:val="0"/>
              <w:divBdr>
                <w:top w:val="none" w:sz="0" w:space="0" w:color="auto"/>
                <w:left w:val="none" w:sz="0" w:space="0" w:color="auto"/>
                <w:bottom w:val="none" w:sz="0" w:space="0" w:color="auto"/>
                <w:right w:val="none" w:sz="0" w:space="0" w:color="auto"/>
              </w:divBdr>
            </w:div>
            <w:div w:id="129062109">
              <w:marLeft w:val="1155"/>
              <w:marRight w:val="0"/>
              <w:marTop w:val="0"/>
              <w:marBottom w:val="0"/>
              <w:divBdr>
                <w:top w:val="none" w:sz="0" w:space="0" w:color="auto"/>
                <w:left w:val="none" w:sz="0" w:space="0" w:color="auto"/>
                <w:bottom w:val="none" w:sz="0" w:space="0" w:color="auto"/>
                <w:right w:val="none" w:sz="0" w:space="0" w:color="auto"/>
              </w:divBdr>
            </w:div>
            <w:div w:id="138513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55860">
      <w:bodyDiv w:val="1"/>
      <w:marLeft w:val="0"/>
      <w:marRight w:val="0"/>
      <w:marTop w:val="0"/>
      <w:marBottom w:val="0"/>
      <w:divBdr>
        <w:top w:val="none" w:sz="0" w:space="0" w:color="auto"/>
        <w:left w:val="none" w:sz="0" w:space="0" w:color="auto"/>
        <w:bottom w:val="none" w:sz="0" w:space="0" w:color="auto"/>
        <w:right w:val="none" w:sz="0" w:space="0" w:color="auto"/>
      </w:divBdr>
      <w:divsChild>
        <w:div w:id="1666473176">
          <w:marLeft w:val="0"/>
          <w:marRight w:val="0"/>
          <w:marTop w:val="0"/>
          <w:marBottom w:val="0"/>
          <w:divBdr>
            <w:top w:val="none" w:sz="0" w:space="0" w:color="auto"/>
            <w:left w:val="none" w:sz="0" w:space="0" w:color="auto"/>
            <w:bottom w:val="none" w:sz="0" w:space="0" w:color="auto"/>
            <w:right w:val="none" w:sz="0" w:space="0" w:color="auto"/>
          </w:divBdr>
        </w:div>
        <w:div w:id="1550528743">
          <w:marLeft w:val="0"/>
          <w:marRight w:val="0"/>
          <w:marTop w:val="150"/>
          <w:marBottom w:val="0"/>
          <w:divBdr>
            <w:top w:val="none" w:sz="0" w:space="0" w:color="auto"/>
            <w:left w:val="none" w:sz="0" w:space="0" w:color="auto"/>
            <w:bottom w:val="none" w:sz="0" w:space="0" w:color="auto"/>
            <w:right w:val="none" w:sz="0" w:space="0" w:color="auto"/>
          </w:divBdr>
          <w:divsChild>
            <w:div w:id="1179659818">
              <w:marLeft w:val="1155"/>
              <w:marRight w:val="0"/>
              <w:marTop w:val="0"/>
              <w:marBottom w:val="0"/>
              <w:divBdr>
                <w:top w:val="none" w:sz="0" w:space="0" w:color="auto"/>
                <w:left w:val="none" w:sz="0" w:space="0" w:color="auto"/>
                <w:bottom w:val="none" w:sz="0" w:space="0" w:color="auto"/>
                <w:right w:val="none" w:sz="0" w:space="0" w:color="auto"/>
              </w:divBdr>
            </w:div>
            <w:div w:id="477963023">
              <w:marLeft w:val="1155"/>
              <w:marRight w:val="0"/>
              <w:marTop w:val="0"/>
              <w:marBottom w:val="0"/>
              <w:divBdr>
                <w:top w:val="none" w:sz="0" w:space="0" w:color="auto"/>
                <w:left w:val="none" w:sz="0" w:space="0" w:color="auto"/>
                <w:bottom w:val="none" w:sz="0" w:space="0" w:color="auto"/>
                <w:right w:val="none" w:sz="0" w:space="0" w:color="auto"/>
              </w:divBdr>
            </w:div>
            <w:div w:id="1330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226417">
      <w:bodyDiv w:val="1"/>
      <w:marLeft w:val="0"/>
      <w:marRight w:val="0"/>
      <w:marTop w:val="0"/>
      <w:marBottom w:val="0"/>
      <w:divBdr>
        <w:top w:val="none" w:sz="0" w:space="0" w:color="auto"/>
        <w:left w:val="none" w:sz="0" w:space="0" w:color="auto"/>
        <w:bottom w:val="none" w:sz="0" w:space="0" w:color="auto"/>
        <w:right w:val="none" w:sz="0" w:space="0" w:color="auto"/>
      </w:divBdr>
      <w:divsChild>
        <w:div w:id="1187014189">
          <w:marLeft w:val="0"/>
          <w:marRight w:val="0"/>
          <w:marTop w:val="0"/>
          <w:marBottom w:val="0"/>
          <w:divBdr>
            <w:top w:val="none" w:sz="0" w:space="0" w:color="auto"/>
            <w:left w:val="none" w:sz="0" w:space="0" w:color="auto"/>
            <w:bottom w:val="none" w:sz="0" w:space="0" w:color="auto"/>
            <w:right w:val="none" w:sz="0" w:space="0" w:color="auto"/>
          </w:divBdr>
        </w:div>
        <w:div w:id="1956936810">
          <w:marLeft w:val="0"/>
          <w:marRight w:val="0"/>
          <w:marTop w:val="150"/>
          <w:marBottom w:val="0"/>
          <w:divBdr>
            <w:top w:val="none" w:sz="0" w:space="0" w:color="auto"/>
            <w:left w:val="none" w:sz="0" w:space="0" w:color="auto"/>
            <w:bottom w:val="none" w:sz="0" w:space="0" w:color="auto"/>
            <w:right w:val="none" w:sz="0" w:space="0" w:color="auto"/>
          </w:divBdr>
          <w:divsChild>
            <w:div w:id="1646666646">
              <w:marLeft w:val="1155"/>
              <w:marRight w:val="0"/>
              <w:marTop w:val="0"/>
              <w:marBottom w:val="0"/>
              <w:divBdr>
                <w:top w:val="none" w:sz="0" w:space="0" w:color="auto"/>
                <w:left w:val="none" w:sz="0" w:space="0" w:color="auto"/>
                <w:bottom w:val="none" w:sz="0" w:space="0" w:color="auto"/>
                <w:right w:val="none" w:sz="0" w:space="0" w:color="auto"/>
              </w:divBdr>
            </w:div>
            <w:div w:id="904022970">
              <w:marLeft w:val="1155"/>
              <w:marRight w:val="0"/>
              <w:marTop w:val="0"/>
              <w:marBottom w:val="0"/>
              <w:divBdr>
                <w:top w:val="none" w:sz="0" w:space="0" w:color="auto"/>
                <w:left w:val="none" w:sz="0" w:space="0" w:color="auto"/>
                <w:bottom w:val="none" w:sz="0" w:space="0" w:color="auto"/>
                <w:right w:val="none" w:sz="0" w:space="0" w:color="auto"/>
              </w:divBdr>
            </w:div>
            <w:div w:id="117322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0575">
      <w:bodyDiv w:val="1"/>
      <w:marLeft w:val="0"/>
      <w:marRight w:val="0"/>
      <w:marTop w:val="0"/>
      <w:marBottom w:val="0"/>
      <w:divBdr>
        <w:top w:val="none" w:sz="0" w:space="0" w:color="auto"/>
        <w:left w:val="none" w:sz="0" w:space="0" w:color="auto"/>
        <w:bottom w:val="none" w:sz="0" w:space="0" w:color="auto"/>
        <w:right w:val="none" w:sz="0" w:space="0" w:color="auto"/>
      </w:divBdr>
      <w:divsChild>
        <w:div w:id="652877947">
          <w:marLeft w:val="0"/>
          <w:marRight w:val="0"/>
          <w:marTop w:val="0"/>
          <w:marBottom w:val="0"/>
          <w:divBdr>
            <w:top w:val="none" w:sz="0" w:space="0" w:color="auto"/>
            <w:left w:val="none" w:sz="0" w:space="0" w:color="auto"/>
            <w:bottom w:val="none" w:sz="0" w:space="0" w:color="auto"/>
            <w:right w:val="none" w:sz="0" w:space="0" w:color="auto"/>
          </w:divBdr>
        </w:div>
        <w:div w:id="181020512">
          <w:marLeft w:val="0"/>
          <w:marRight w:val="0"/>
          <w:marTop w:val="150"/>
          <w:marBottom w:val="0"/>
          <w:divBdr>
            <w:top w:val="none" w:sz="0" w:space="0" w:color="auto"/>
            <w:left w:val="none" w:sz="0" w:space="0" w:color="auto"/>
            <w:bottom w:val="none" w:sz="0" w:space="0" w:color="auto"/>
            <w:right w:val="none" w:sz="0" w:space="0" w:color="auto"/>
          </w:divBdr>
          <w:divsChild>
            <w:div w:id="2091731401">
              <w:marLeft w:val="1155"/>
              <w:marRight w:val="0"/>
              <w:marTop w:val="0"/>
              <w:marBottom w:val="0"/>
              <w:divBdr>
                <w:top w:val="none" w:sz="0" w:space="0" w:color="auto"/>
                <w:left w:val="none" w:sz="0" w:space="0" w:color="auto"/>
                <w:bottom w:val="none" w:sz="0" w:space="0" w:color="auto"/>
                <w:right w:val="none" w:sz="0" w:space="0" w:color="auto"/>
              </w:divBdr>
            </w:div>
            <w:div w:id="138263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1993362">
      <w:bodyDiv w:val="1"/>
      <w:marLeft w:val="0"/>
      <w:marRight w:val="0"/>
      <w:marTop w:val="0"/>
      <w:marBottom w:val="0"/>
      <w:divBdr>
        <w:top w:val="none" w:sz="0" w:space="0" w:color="auto"/>
        <w:left w:val="none" w:sz="0" w:space="0" w:color="auto"/>
        <w:bottom w:val="none" w:sz="0" w:space="0" w:color="auto"/>
        <w:right w:val="none" w:sz="0" w:space="0" w:color="auto"/>
      </w:divBdr>
      <w:divsChild>
        <w:div w:id="1980186585">
          <w:marLeft w:val="0"/>
          <w:marRight w:val="0"/>
          <w:marTop w:val="0"/>
          <w:marBottom w:val="0"/>
          <w:divBdr>
            <w:top w:val="none" w:sz="0" w:space="0" w:color="auto"/>
            <w:left w:val="none" w:sz="0" w:space="0" w:color="auto"/>
            <w:bottom w:val="none" w:sz="0" w:space="0" w:color="auto"/>
            <w:right w:val="none" w:sz="0" w:space="0" w:color="auto"/>
          </w:divBdr>
        </w:div>
        <w:div w:id="1212498342">
          <w:marLeft w:val="0"/>
          <w:marRight w:val="0"/>
          <w:marTop w:val="150"/>
          <w:marBottom w:val="0"/>
          <w:divBdr>
            <w:top w:val="none" w:sz="0" w:space="0" w:color="auto"/>
            <w:left w:val="none" w:sz="0" w:space="0" w:color="auto"/>
            <w:bottom w:val="none" w:sz="0" w:space="0" w:color="auto"/>
            <w:right w:val="none" w:sz="0" w:space="0" w:color="auto"/>
          </w:divBdr>
          <w:divsChild>
            <w:div w:id="1830518404">
              <w:marLeft w:val="1155"/>
              <w:marRight w:val="0"/>
              <w:marTop w:val="0"/>
              <w:marBottom w:val="0"/>
              <w:divBdr>
                <w:top w:val="none" w:sz="0" w:space="0" w:color="auto"/>
                <w:left w:val="none" w:sz="0" w:space="0" w:color="auto"/>
                <w:bottom w:val="none" w:sz="0" w:space="0" w:color="auto"/>
                <w:right w:val="none" w:sz="0" w:space="0" w:color="auto"/>
              </w:divBdr>
            </w:div>
            <w:div w:id="777918557">
              <w:marLeft w:val="1155"/>
              <w:marRight w:val="0"/>
              <w:marTop w:val="0"/>
              <w:marBottom w:val="0"/>
              <w:divBdr>
                <w:top w:val="none" w:sz="0" w:space="0" w:color="auto"/>
                <w:left w:val="none" w:sz="0" w:space="0" w:color="auto"/>
                <w:bottom w:val="none" w:sz="0" w:space="0" w:color="auto"/>
                <w:right w:val="none" w:sz="0" w:space="0" w:color="auto"/>
              </w:divBdr>
            </w:div>
            <w:div w:id="87014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2798573">
      <w:bodyDiv w:val="1"/>
      <w:marLeft w:val="0"/>
      <w:marRight w:val="0"/>
      <w:marTop w:val="0"/>
      <w:marBottom w:val="0"/>
      <w:divBdr>
        <w:top w:val="none" w:sz="0" w:space="0" w:color="auto"/>
        <w:left w:val="none" w:sz="0" w:space="0" w:color="auto"/>
        <w:bottom w:val="none" w:sz="0" w:space="0" w:color="auto"/>
        <w:right w:val="none" w:sz="0" w:space="0" w:color="auto"/>
      </w:divBdr>
      <w:divsChild>
        <w:div w:id="1754281088">
          <w:marLeft w:val="0"/>
          <w:marRight w:val="0"/>
          <w:marTop w:val="0"/>
          <w:marBottom w:val="0"/>
          <w:divBdr>
            <w:top w:val="none" w:sz="0" w:space="0" w:color="auto"/>
            <w:left w:val="none" w:sz="0" w:space="0" w:color="auto"/>
            <w:bottom w:val="none" w:sz="0" w:space="0" w:color="auto"/>
            <w:right w:val="none" w:sz="0" w:space="0" w:color="auto"/>
          </w:divBdr>
        </w:div>
        <w:div w:id="1409229430">
          <w:marLeft w:val="0"/>
          <w:marRight w:val="0"/>
          <w:marTop w:val="150"/>
          <w:marBottom w:val="0"/>
          <w:divBdr>
            <w:top w:val="none" w:sz="0" w:space="0" w:color="auto"/>
            <w:left w:val="none" w:sz="0" w:space="0" w:color="auto"/>
            <w:bottom w:val="none" w:sz="0" w:space="0" w:color="auto"/>
            <w:right w:val="none" w:sz="0" w:space="0" w:color="auto"/>
          </w:divBdr>
          <w:divsChild>
            <w:div w:id="1993484355">
              <w:marLeft w:val="1155"/>
              <w:marRight w:val="0"/>
              <w:marTop w:val="0"/>
              <w:marBottom w:val="0"/>
              <w:divBdr>
                <w:top w:val="none" w:sz="0" w:space="0" w:color="auto"/>
                <w:left w:val="none" w:sz="0" w:space="0" w:color="auto"/>
                <w:bottom w:val="none" w:sz="0" w:space="0" w:color="auto"/>
                <w:right w:val="none" w:sz="0" w:space="0" w:color="auto"/>
              </w:divBdr>
            </w:div>
            <w:div w:id="879170073">
              <w:marLeft w:val="1155"/>
              <w:marRight w:val="0"/>
              <w:marTop w:val="0"/>
              <w:marBottom w:val="0"/>
              <w:divBdr>
                <w:top w:val="none" w:sz="0" w:space="0" w:color="auto"/>
                <w:left w:val="none" w:sz="0" w:space="0" w:color="auto"/>
                <w:bottom w:val="none" w:sz="0" w:space="0" w:color="auto"/>
                <w:right w:val="none" w:sz="0" w:space="0" w:color="auto"/>
              </w:divBdr>
            </w:div>
            <w:div w:id="158225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692594">
      <w:bodyDiv w:val="1"/>
      <w:marLeft w:val="0"/>
      <w:marRight w:val="0"/>
      <w:marTop w:val="0"/>
      <w:marBottom w:val="0"/>
      <w:divBdr>
        <w:top w:val="none" w:sz="0" w:space="0" w:color="auto"/>
        <w:left w:val="none" w:sz="0" w:space="0" w:color="auto"/>
        <w:bottom w:val="none" w:sz="0" w:space="0" w:color="auto"/>
        <w:right w:val="none" w:sz="0" w:space="0" w:color="auto"/>
      </w:divBdr>
      <w:divsChild>
        <w:div w:id="27996928">
          <w:marLeft w:val="0"/>
          <w:marRight w:val="0"/>
          <w:marTop w:val="0"/>
          <w:marBottom w:val="0"/>
          <w:divBdr>
            <w:top w:val="none" w:sz="0" w:space="0" w:color="auto"/>
            <w:left w:val="none" w:sz="0" w:space="0" w:color="auto"/>
            <w:bottom w:val="none" w:sz="0" w:space="0" w:color="auto"/>
            <w:right w:val="none" w:sz="0" w:space="0" w:color="auto"/>
          </w:divBdr>
        </w:div>
        <w:div w:id="223570558">
          <w:marLeft w:val="0"/>
          <w:marRight w:val="0"/>
          <w:marTop w:val="150"/>
          <w:marBottom w:val="0"/>
          <w:divBdr>
            <w:top w:val="none" w:sz="0" w:space="0" w:color="auto"/>
            <w:left w:val="none" w:sz="0" w:space="0" w:color="auto"/>
            <w:bottom w:val="none" w:sz="0" w:space="0" w:color="auto"/>
            <w:right w:val="none" w:sz="0" w:space="0" w:color="auto"/>
          </w:divBdr>
          <w:divsChild>
            <w:div w:id="1224414615">
              <w:marLeft w:val="1155"/>
              <w:marRight w:val="0"/>
              <w:marTop w:val="0"/>
              <w:marBottom w:val="0"/>
              <w:divBdr>
                <w:top w:val="none" w:sz="0" w:space="0" w:color="auto"/>
                <w:left w:val="none" w:sz="0" w:space="0" w:color="auto"/>
                <w:bottom w:val="none" w:sz="0" w:space="0" w:color="auto"/>
                <w:right w:val="none" w:sz="0" w:space="0" w:color="auto"/>
              </w:divBdr>
            </w:div>
            <w:div w:id="1476989241">
              <w:marLeft w:val="1155"/>
              <w:marRight w:val="0"/>
              <w:marTop w:val="0"/>
              <w:marBottom w:val="0"/>
              <w:divBdr>
                <w:top w:val="none" w:sz="0" w:space="0" w:color="auto"/>
                <w:left w:val="none" w:sz="0" w:space="0" w:color="auto"/>
                <w:bottom w:val="none" w:sz="0" w:space="0" w:color="auto"/>
                <w:right w:val="none" w:sz="0" w:space="0" w:color="auto"/>
              </w:divBdr>
            </w:div>
            <w:div w:id="99827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56719">
      <w:bodyDiv w:val="1"/>
      <w:marLeft w:val="0"/>
      <w:marRight w:val="0"/>
      <w:marTop w:val="0"/>
      <w:marBottom w:val="0"/>
      <w:divBdr>
        <w:top w:val="none" w:sz="0" w:space="0" w:color="auto"/>
        <w:left w:val="none" w:sz="0" w:space="0" w:color="auto"/>
        <w:bottom w:val="none" w:sz="0" w:space="0" w:color="auto"/>
        <w:right w:val="none" w:sz="0" w:space="0" w:color="auto"/>
      </w:divBdr>
      <w:divsChild>
        <w:div w:id="1593660408">
          <w:marLeft w:val="0"/>
          <w:marRight w:val="0"/>
          <w:marTop w:val="0"/>
          <w:marBottom w:val="0"/>
          <w:divBdr>
            <w:top w:val="none" w:sz="0" w:space="0" w:color="auto"/>
            <w:left w:val="none" w:sz="0" w:space="0" w:color="auto"/>
            <w:bottom w:val="none" w:sz="0" w:space="0" w:color="auto"/>
            <w:right w:val="none" w:sz="0" w:space="0" w:color="auto"/>
          </w:divBdr>
        </w:div>
        <w:div w:id="1213617238">
          <w:marLeft w:val="0"/>
          <w:marRight w:val="0"/>
          <w:marTop w:val="150"/>
          <w:marBottom w:val="0"/>
          <w:divBdr>
            <w:top w:val="none" w:sz="0" w:space="0" w:color="auto"/>
            <w:left w:val="none" w:sz="0" w:space="0" w:color="auto"/>
            <w:bottom w:val="none" w:sz="0" w:space="0" w:color="auto"/>
            <w:right w:val="none" w:sz="0" w:space="0" w:color="auto"/>
          </w:divBdr>
          <w:divsChild>
            <w:div w:id="307324098">
              <w:marLeft w:val="1155"/>
              <w:marRight w:val="0"/>
              <w:marTop w:val="0"/>
              <w:marBottom w:val="0"/>
              <w:divBdr>
                <w:top w:val="none" w:sz="0" w:space="0" w:color="auto"/>
                <w:left w:val="none" w:sz="0" w:space="0" w:color="auto"/>
                <w:bottom w:val="none" w:sz="0" w:space="0" w:color="auto"/>
                <w:right w:val="none" w:sz="0" w:space="0" w:color="auto"/>
              </w:divBdr>
            </w:div>
            <w:div w:id="2123528283">
              <w:marLeft w:val="1155"/>
              <w:marRight w:val="0"/>
              <w:marTop w:val="0"/>
              <w:marBottom w:val="0"/>
              <w:divBdr>
                <w:top w:val="none" w:sz="0" w:space="0" w:color="auto"/>
                <w:left w:val="none" w:sz="0" w:space="0" w:color="auto"/>
                <w:bottom w:val="none" w:sz="0" w:space="0" w:color="auto"/>
                <w:right w:val="none" w:sz="0" w:space="0" w:color="auto"/>
              </w:divBdr>
            </w:div>
            <w:div w:id="1927151636">
              <w:marLeft w:val="1155"/>
              <w:marRight w:val="0"/>
              <w:marTop w:val="0"/>
              <w:marBottom w:val="0"/>
              <w:divBdr>
                <w:top w:val="none" w:sz="0" w:space="0" w:color="auto"/>
                <w:left w:val="none" w:sz="0" w:space="0" w:color="auto"/>
                <w:bottom w:val="none" w:sz="0" w:space="0" w:color="auto"/>
                <w:right w:val="none" w:sz="0" w:space="0" w:color="auto"/>
              </w:divBdr>
            </w:div>
            <w:div w:id="37014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744835">
      <w:bodyDiv w:val="1"/>
      <w:marLeft w:val="0"/>
      <w:marRight w:val="0"/>
      <w:marTop w:val="0"/>
      <w:marBottom w:val="0"/>
      <w:divBdr>
        <w:top w:val="none" w:sz="0" w:space="0" w:color="auto"/>
        <w:left w:val="none" w:sz="0" w:space="0" w:color="auto"/>
        <w:bottom w:val="none" w:sz="0" w:space="0" w:color="auto"/>
        <w:right w:val="none" w:sz="0" w:space="0" w:color="auto"/>
      </w:divBdr>
      <w:divsChild>
        <w:div w:id="1409116944">
          <w:marLeft w:val="0"/>
          <w:marRight w:val="0"/>
          <w:marTop w:val="0"/>
          <w:marBottom w:val="0"/>
          <w:divBdr>
            <w:top w:val="none" w:sz="0" w:space="0" w:color="auto"/>
            <w:left w:val="none" w:sz="0" w:space="0" w:color="auto"/>
            <w:bottom w:val="none" w:sz="0" w:space="0" w:color="auto"/>
            <w:right w:val="none" w:sz="0" w:space="0" w:color="auto"/>
          </w:divBdr>
        </w:div>
        <w:div w:id="1204625">
          <w:marLeft w:val="0"/>
          <w:marRight w:val="0"/>
          <w:marTop w:val="150"/>
          <w:marBottom w:val="0"/>
          <w:divBdr>
            <w:top w:val="none" w:sz="0" w:space="0" w:color="auto"/>
            <w:left w:val="none" w:sz="0" w:space="0" w:color="auto"/>
            <w:bottom w:val="none" w:sz="0" w:space="0" w:color="auto"/>
            <w:right w:val="none" w:sz="0" w:space="0" w:color="auto"/>
          </w:divBdr>
          <w:divsChild>
            <w:div w:id="1653216724">
              <w:marLeft w:val="1155"/>
              <w:marRight w:val="0"/>
              <w:marTop w:val="0"/>
              <w:marBottom w:val="0"/>
              <w:divBdr>
                <w:top w:val="none" w:sz="0" w:space="0" w:color="auto"/>
                <w:left w:val="none" w:sz="0" w:space="0" w:color="auto"/>
                <w:bottom w:val="none" w:sz="0" w:space="0" w:color="auto"/>
                <w:right w:val="none" w:sz="0" w:space="0" w:color="auto"/>
              </w:divBdr>
            </w:div>
            <w:div w:id="1703243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248452">
      <w:bodyDiv w:val="1"/>
      <w:marLeft w:val="0"/>
      <w:marRight w:val="0"/>
      <w:marTop w:val="0"/>
      <w:marBottom w:val="0"/>
      <w:divBdr>
        <w:top w:val="none" w:sz="0" w:space="0" w:color="auto"/>
        <w:left w:val="none" w:sz="0" w:space="0" w:color="auto"/>
        <w:bottom w:val="none" w:sz="0" w:space="0" w:color="auto"/>
        <w:right w:val="none" w:sz="0" w:space="0" w:color="auto"/>
      </w:divBdr>
      <w:divsChild>
        <w:div w:id="479998753">
          <w:marLeft w:val="0"/>
          <w:marRight w:val="0"/>
          <w:marTop w:val="0"/>
          <w:marBottom w:val="0"/>
          <w:divBdr>
            <w:top w:val="none" w:sz="0" w:space="0" w:color="auto"/>
            <w:left w:val="none" w:sz="0" w:space="0" w:color="auto"/>
            <w:bottom w:val="none" w:sz="0" w:space="0" w:color="auto"/>
            <w:right w:val="none" w:sz="0" w:space="0" w:color="auto"/>
          </w:divBdr>
        </w:div>
        <w:div w:id="1707095668">
          <w:marLeft w:val="0"/>
          <w:marRight w:val="0"/>
          <w:marTop w:val="150"/>
          <w:marBottom w:val="0"/>
          <w:divBdr>
            <w:top w:val="none" w:sz="0" w:space="0" w:color="auto"/>
            <w:left w:val="none" w:sz="0" w:space="0" w:color="auto"/>
            <w:bottom w:val="none" w:sz="0" w:space="0" w:color="auto"/>
            <w:right w:val="none" w:sz="0" w:space="0" w:color="auto"/>
          </w:divBdr>
          <w:divsChild>
            <w:div w:id="119344335">
              <w:marLeft w:val="1155"/>
              <w:marRight w:val="0"/>
              <w:marTop w:val="0"/>
              <w:marBottom w:val="0"/>
              <w:divBdr>
                <w:top w:val="none" w:sz="0" w:space="0" w:color="auto"/>
                <w:left w:val="none" w:sz="0" w:space="0" w:color="auto"/>
                <w:bottom w:val="none" w:sz="0" w:space="0" w:color="auto"/>
                <w:right w:val="none" w:sz="0" w:space="0" w:color="auto"/>
              </w:divBdr>
            </w:div>
            <w:div w:id="1863474745">
              <w:marLeft w:val="1155"/>
              <w:marRight w:val="0"/>
              <w:marTop w:val="0"/>
              <w:marBottom w:val="0"/>
              <w:divBdr>
                <w:top w:val="none" w:sz="0" w:space="0" w:color="auto"/>
                <w:left w:val="none" w:sz="0" w:space="0" w:color="auto"/>
                <w:bottom w:val="none" w:sz="0" w:space="0" w:color="auto"/>
                <w:right w:val="none" w:sz="0" w:space="0" w:color="auto"/>
              </w:divBdr>
            </w:div>
            <w:div w:id="173631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399311">
      <w:bodyDiv w:val="1"/>
      <w:marLeft w:val="0"/>
      <w:marRight w:val="0"/>
      <w:marTop w:val="0"/>
      <w:marBottom w:val="0"/>
      <w:divBdr>
        <w:top w:val="none" w:sz="0" w:space="0" w:color="auto"/>
        <w:left w:val="none" w:sz="0" w:space="0" w:color="auto"/>
        <w:bottom w:val="none" w:sz="0" w:space="0" w:color="auto"/>
        <w:right w:val="none" w:sz="0" w:space="0" w:color="auto"/>
      </w:divBdr>
      <w:divsChild>
        <w:div w:id="2059743516">
          <w:marLeft w:val="0"/>
          <w:marRight w:val="0"/>
          <w:marTop w:val="0"/>
          <w:marBottom w:val="0"/>
          <w:divBdr>
            <w:top w:val="none" w:sz="0" w:space="0" w:color="auto"/>
            <w:left w:val="none" w:sz="0" w:space="0" w:color="auto"/>
            <w:bottom w:val="none" w:sz="0" w:space="0" w:color="auto"/>
            <w:right w:val="none" w:sz="0" w:space="0" w:color="auto"/>
          </w:divBdr>
        </w:div>
        <w:div w:id="1382483158">
          <w:marLeft w:val="0"/>
          <w:marRight w:val="0"/>
          <w:marTop w:val="150"/>
          <w:marBottom w:val="0"/>
          <w:divBdr>
            <w:top w:val="none" w:sz="0" w:space="0" w:color="auto"/>
            <w:left w:val="none" w:sz="0" w:space="0" w:color="auto"/>
            <w:bottom w:val="none" w:sz="0" w:space="0" w:color="auto"/>
            <w:right w:val="none" w:sz="0" w:space="0" w:color="auto"/>
          </w:divBdr>
          <w:divsChild>
            <w:div w:id="574781744">
              <w:marLeft w:val="1155"/>
              <w:marRight w:val="0"/>
              <w:marTop w:val="0"/>
              <w:marBottom w:val="0"/>
              <w:divBdr>
                <w:top w:val="none" w:sz="0" w:space="0" w:color="auto"/>
                <w:left w:val="none" w:sz="0" w:space="0" w:color="auto"/>
                <w:bottom w:val="none" w:sz="0" w:space="0" w:color="auto"/>
                <w:right w:val="none" w:sz="0" w:space="0" w:color="auto"/>
              </w:divBdr>
            </w:div>
            <w:div w:id="1427799482">
              <w:marLeft w:val="1155"/>
              <w:marRight w:val="0"/>
              <w:marTop w:val="0"/>
              <w:marBottom w:val="0"/>
              <w:divBdr>
                <w:top w:val="none" w:sz="0" w:space="0" w:color="auto"/>
                <w:left w:val="none" w:sz="0" w:space="0" w:color="auto"/>
                <w:bottom w:val="none" w:sz="0" w:space="0" w:color="auto"/>
                <w:right w:val="none" w:sz="0" w:space="0" w:color="auto"/>
              </w:divBdr>
            </w:div>
            <w:div w:id="190979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3187">
      <w:bodyDiv w:val="1"/>
      <w:marLeft w:val="0"/>
      <w:marRight w:val="0"/>
      <w:marTop w:val="0"/>
      <w:marBottom w:val="0"/>
      <w:divBdr>
        <w:top w:val="none" w:sz="0" w:space="0" w:color="auto"/>
        <w:left w:val="none" w:sz="0" w:space="0" w:color="auto"/>
        <w:bottom w:val="none" w:sz="0" w:space="0" w:color="auto"/>
        <w:right w:val="none" w:sz="0" w:space="0" w:color="auto"/>
      </w:divBdr>
      <w:divsChild>
        <w:div w:id="1536846584">
          <w:marLeft w:val="0"/>
          <w:marRight w:val="0"/>
          <w:marTop w:val="0"/>
          <w:marBottom w:val="0"/>
          <w:divBdr>
            <w:top w:val="none" w:sz="0" w:space="0" w:color="auto"/>
            <w:left w:val="none" w:sz="0" w:space="0" w:color="auto"/>
            <w:bottom w:val="none" w:sz="0" w:space="0" w:color="auto"/>
            <w:right w:val="none" w:sz="0" w:space="0" w:color="auto"/>
          </w:divBdr>
        </w:div>
        <w:div w:id="712196508">
          <w:marLeft w:val="0"/>
          <w:marRight w:val="0"/>
          <w:marTop w:val="150"/>
          <w:marBottom w:val="0"/>
          <w:divBdr>
            <w:top w:val="none" w:sz="0" w:space="0" w:color="auto"/>
            <w:left w:val="none" w:sz="0" w:space="0" w:color="auto"/>
            <w:bottom w:val="none" w:sz="0" w:space="0" w:color="auto"/>
            <w:right w:val="none" w:sz="0" w:space="0" w:color="auto"/>
          </w:divBdr>
          <w:divsChild>
            <w:div w:id="1858736794">
              <w:marLeft w:val="1155"/>
              <w:marRight w:val="0"/>
              <w:marTop w:val="0"/>
              <w:marBottom w:val="0"/>
              <w:divBdr>
                <w:top w:val="none" w:sz="0" w:space="0" w:color="auto"/>
                <w:left w:val="none" w:sz="0" w:space="0" w:color="auto"/>
                <w:bottom w:val="none" w:sz="0" w:space="0" w:color="auto"/>
                <w:right w:val="none" w:sz="0" w:space="0" w:color="auto"/>
              </w:divBdr>
            </w:div>
            <w:div w:id="468910332">
              <w:marLeft w:val="1155"/>
              <w:marRight w:val="0"/>
              <w:marTop w:val="0"/>
              <w:marBottom w:val="0"/>
              <w:divBdr>
                <w:top w:val="none" w:sz="0" w:space="0" w:color="auto"/>
                <w:left w:val="none" w:sz="0" w:space="0" w:color="auto"/>
                <w:bottom w:val="none" w:sz="0" w:space="0" w:color="auto"/>
                <w:right w:val="none" w:sz="0" w:space="0" w:color="auto"/>
              </w:divBdr>
            </w:div>
            <w:div w:id="1171947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551148">
      <w:bodyDiv w:val="1"/>
      <w:marLeft w:val="0"/>
      <w:marRight w:val="0"/>
      <w:marTop w:val="0"/>
      <w:marBottom w:val="0"/>
      <w:divBdr>
        <w:top w:val="none" w:sz="0" w:space="0" w:color="auto"/>
        <w:left w:val="none" w:sz="0" w:space="0" w:color="auto"/>
        <w:bottom w:val="none" w:sz="0" w:space="0" w:color="auto"/>
        <w:right w:val="none" w:sz="0" w:space="0" w:color="auto"/>
      </w:divBdr>
      <w:divsChild>
        <w:div w:id="697857813">
          <w:marLeft w:val="0"/>
          <w:marRight w:val="0"/>
          <w:marTop w:val="0"/>
          <w:marBottom w:val="0"/>
          <w:divBdr>
            <w:top w:val="none" w:sz="0" w:space="0" w:color="auto"/>
            <w:left w:val="none" w:sz="0" w:space="0" w:color="auto"/>
            <w:bottom w:val="none" w:sz="0" w:space="0" w:color="auto"/>
            <w:right w:val="none" w:sz="0" w:space="0" w:color="auto"/>
          </w:divBdr>
        </w:div>
        <w:div w:id="601497329">
          <w:marLeft w:val="0"/>
          <w:marRight w:val="0"/>
          <w:marTop w:val="150"/>
          <w:marBottom w:val="0"/>
          <w:divBdr>
            <w:top w:val="none" w:sz="0" w:space="0" w:color="auto"/>
            <w:left w:val="none" w:sz="0" w:space="0" w:color="auto"/>
            <w:bottom w:val="none" w:sz="0" w:space="0" w:color="auto"/>
            <w:right w:val="none" w:sz="0" w:space="0" w:color="auto"/>
          </w:divBdr>
          <w:divsChild>
            <w:div w:id="1878732642">
              <w:marLeft w:val="1155"/>
              <w:marRight w:val="0"/>
              <w:marTop w:val="0"/>
              <w:marBottom w:val="0"/>
              <w:divBdr>
                <w:top w:val="none" w:sz="0" w:space="0" w:color="auto"/>
                <w:left w:val="none" w:sz="0" w:space="0" w:color="auto"/>
                <w:bottom w:val="none" w:sz="0" w:space="0" w:color="auto"/>
                <w:right w:val="none" w:sz="0" w:space="0" w:color="auto"/>
              </w:divBdr>
            </w:div>
            <w:div w:id="1322153984">
              <w:marLeft w:val="1155"/>
              <w:marRight w:val="0"/>
              <w:marTop w:val="0"/>
              <w:marBottom w:val="0"/>
              <w:divBdr>
                <w:top w:val="none" w:sz="0" w:space="0" w:color="auto"/>
                <w:left w:val="none" w:sz="0" w:space="0" w:color="auto"/>
                <w:bottom w:val="none" w:sz="0" w:space="0" w:color="auto"/>
                <w:right w:val="none" w:sz="0" w:space="0" w:color="auto"/>
              </w:divBdr>
            </w:div>
            <w:div w:id="1059985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743299">
      <w:bodyDiv w:val="1"/>
      <w:marLeft w:val="0"/>
      <w:marRight w:val="0"/>
      <w:marTop w:val="0"/>
      <w:marBottom w:val="0"/>
      <w:divBdr>
        <w:top w:val="none" w:sz="0" w:space="0" w:color="auto"/>
        <w:left w:val="none" w:sz="0" w:space="0" w:color="auto"/>
        <w:bottom w:val="none" w:sz="0" w:space="0" w:color="auto"/>
        <w:right w:val="none" w:sz="0" w:space="0" w:color="auto"/>
      </w:divBdr>
      <w:divsChild>
        <w:div w:id="941259780">
          <w:marLeft w:val="0"/>
          <w:marRight w:val="0"/>
          <w:marTop w:val="0"/>
          <w:marBottom w:val="0"/>
          <w:divBdr>
            <w:top w:val="none" w:sz="0" w:space="0" w:color="auto"/>
            <w:left w:val="none" w:sz="0" w:space="0" w:color="auto"/>
            <w:bottom w:val="none" w:sz="0" w:space="0" w:color="auto"/>
            <w:right w:val="none" w:sz="0" w:space="0" w:color="auto"/>
          </w:divBdr>
        </w:div>
        <w:div w:id="979000013">
          <w:marLeft w:val="0"/>
          <w:marRight w:val="0"/>
          <w:marTop w:val="150"/>
          <w:marBottom w:val="0"/>
          <w:divBdr>
            <w:top w:val="none" w:sz="0" w:space="0" w:color="auto"/>
            <w:left w:val="none" w:sz="0" w:space="0" w:color="auto"/>
            <w:bottom w:val="none" w:sz="0" w:space="0" w:color="auto"/>
            <w:right w:val="none" w:sz="0" w:space="0" w:color="auto"/>
          </w:divBdr>
          <w:divsChild>
            <w:div w:id="1644311638">
              <w:marLeft w:val="1155"/>
              <w:marRight w:val="0"/>
              <w:marTop w:val="0"/>
              <w:marBottom w:val="0"/>
              <w:divBdr>
                <w:top w:val="none" w:sz="0" w:space="0" w:color="auto"/>
                <w:left w:val="none" w:sz="0" w:space="0" w:color="auto"/>
                <w:bottom w:val="none" w:sz="0" w:space="0" w:color="auto"/>
                <w:right w:val="none" w:sz="0" w:space="0" w:color="auto"/>
              </w:divBdr>
            </w:div>
            <w:div w:id="1545097972">
              <w:marLeft w:val="1155"/>
              <w:marRight w:val="0"/>
              <w:marTop w:val="0"/>
              <w:marBottom w:val="0"/>
              <w:divBdr>
                <w:top w:val="none" w:sz="0" w:space="0" w:color="auto"/>
                <w:left w:val="none" w:sz="0" w:space="0" w:color="auto"/>
                <w:bottom w:val="none" w:sz="0" w:space="0" w:color="auto"/>
                <w:right w:val="none" w:sz="0" w:space="0" w:color="auto"/>
              </w:divBdr>
            </w:div>
            <w:div w:id="2032145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055448">
      <w:bodyDiv w:val="1"/>
      <w:marLeft w:val="0"/>
      <w:marRight w:val="0"/>
      <w:marTop w:val="0"/>
      <w:marBottom w:val="0"/>
      <w:divBdr>
        <w:top w:val="none" w:sz="0" w:space="0" w:color="auto"/>
        <w:left w:val="none" w:sz="0" w:space="0" w:color="auto"/>
        <w:bottom w:val="none" w:sz="0" w:space="0" w:color="auto"/>
        <w:right w:val="none" w:sz="0" w:space="0" w:color="auto"/>
      </w:divBdr>
      <w:divsChild>
        <w:div w:id="1442722892">
          <w:marLeft w:val="0"/>
          <w:marRight w:val="0"/>
          <w:marTop w:val="0"/>
          <w:marBottom w:val="0"/>
          <w:divBdr>
            <w:top w:val="none" w:sz="0" w:space="0" w:color="auto"/>
            <w:left w:val="none" w:sz="0" w:space="0" w:color="auto"/>
            <w:bottom w:val="none" w:sz="0" w:space="0" w:color="auto"/>
            <w:right w:val="none" w:sz="0" w:space="0" w:color="auto"/>
          </w:divBdr>
        </w:div>
        <w:div w:id="56326300">
          <w:marLeft w:val="0"/>
          <w:marRight w:val="0"/>
          <w:marTop w:val="150"/>
          <w:marBottom w:val="0"/>
          <w:divBdr>
            <w:top w:val="none" w:sz="0" w:space="0" w:color="auto"/>
            <w:left w:val="none" w:sz="0" w:space="0" w:color="auto"/>
            <w:bottom w:val="none" w:sz="0" w:space="0" w:color="auto"/>
            <w:right w:val="none" w:sz="0" w:space="0" w:color="auto"/>
          </w:divBdr>
          <w:divsChild>
            <w:div w:id="72506534">
              <w:marLeft w:val="1155"/>
              <w:marRight w:val="0"/>
              <w:marTop w:val="0"/>
              <w:marBottom w:val="0"/>
              <w:divBdr>
                <w:top w:val="none" w:sz="0" w:space="0" w:color="auto"/>
                <w:left w:val="none" w:sz="0" w:space="0" w:color="auto"/>
                <w:bottom w:val="none" w:sz="0" w:space="0" w:color="auto"/>
                <w:right w:val="none" w:sz="0" w:space="0" w:color="auto"/>
              </w:divBdr>
            </w:div>
            <w:div w:id="1927299468">
              <w:marLeft w:val="1155"/>
              <w:marRight w:val="0"/>
              <w:marTop w:val="0"/>
              <w:marBottom w:val="0"/>
              <w:divBdr>
                <w:top w:val="none" w:sz="0" w:space="0" w:color="auto"/>
                <w:left w:val="none" w:sz="0" w:space="0" w:color="auto"/>
                <w:bottom w:val="none" w:sz="0" w:space="0" w:color="auto"/>
                <w:right w:val="none" w:sz="0" w:space="0" w:color="auto"/>
              </w:divBdr>
            </w:div>
            <w:div w:id="669211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16881">
      <w:bodyDiv w:val="1"/>
      <w:marLeft w:val="0"/>
      <w:marRight w:val="0"/>
      <w:marTop w:val="0"/>
      <w:marBottom w:val="0"/>
      <w:divBdr>
        <w:top w:val="none" w:sz="0" w:space="0" w:color="auto"/>
        <w:left w:val="none" w:sz="0" w:space="0" w:color="auto"/>
        <w:bottom w:val="none" w:sz="0" w:space="0" w:color="auto"/>
        <w:right w:val="none" w:sz="0" w:space="0" w:color="auto"/>
      </w:divBdr>
      <w:divsChild>
        <w:div w:id="947007502">
          <w:marLeft w:val="0"/>
          <w:marRight w:val="0"/>
          <w:marTop w:val="0"/>
          <w:marBottom w:val="0"/>
          <w:divBdr>
            <w:top w:val="none" w:sz="0" w:space="0" w:color="auto"/>
            <w:left w:val="none" w:sz="0" w:space="0" w:color="auto"/>
            <w:bottom w:val="none" w:sz="0" w:space="0" w:color="auto"/>
            <w:right w:val="none" w:sz="0" w:space="0" w:color="auto"/>
          </w:divBdr>
        </w:div>
        <w:div w:id="2134127880">
          <w:marLeft w:val="0"/>
          <w:marRight w:val="0"/>
          <w:marTop w:val="150"/>
          <w:marBottom w:val="0"/>
          <w:divBdr>
            <w:top w:val="none" w:sz="0" w:space="0" w:color="auto"/>
            <w:left w:val="none" w:sz="0" w:space="0" w:color="auto"/>
            <w:bottom w:val="none" w:sz="0" w:space="0" w:color="auto"/>
            <w:right w:val="none" w:sz="0" w:space="0" w:color="auto"/>
          </w:divBdr>
          <w:divsChild>
            <w:div w:id="423384759">
              <w:marLeft w:val="1155"/>
              <w:marRight w:val="0"/>
              <w:marTop w:val="0"/>
              <w:marBottom w:val="0"/>
              <w:divBdr>
                <w:top w:val="none" w:sz="0" w:space="0" w:color="auto"/>
                <w:left w:val="none" w:sz="0" w:space="0" w:color="auto"/>
                <w:bottom w:val="none" w:sz="0" w:space="0" w:color="auto"/>
                <w:right w:val="none" w:sz="0" w:space="0" w:color="auto"/>
              </w:divBdr>
            </w:div>
            <w:div w:id="1562247722">
              <w:marLeft w:val="1155"/>
              <w:marRight w:val="0"/>
              <w:marTop w:val="0"/>
              <w:marBottom w:val="0"/>
              <w:divBdr>
                <w:top w:val="none" w:sz="0" w:space="0" w:color="auto"/>
                <w:left w:val="none" w:sz="0" w:space="0" w:color="auto"/>
                <w:bottom w:val="none" w:sz="0" w:space="0" w:color="auto"/>
                <w:right w:val="none" w:sz="0" w:space="0" w:color="auto"/>
              </w:divBdr>
            </w:div>
            <w:div w:id="155150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291020">
      <w:bodyDiv w:val="1"/>
      <w:marLeft w:val="0"/>
      <w:marRight w:val="0"/>
      <w:marTop w:val="0"/>
      <w:marBottom w:val="0"/>
      <w:divBdr>
        <w:top w:val="none" w:sz="0" w:space="0" w:color="auto"/>
        <w:left w:val="none" w:sz="0" w:space="0" w:color="auto"/>
        <w:bottom w:val="none" w:sz="0" w:space="0" w:color="auto"/>
        <w:right w:val="none" w:sz="0" w:space="0" w:color="auto"/>
      </w:divBdr>
      <w:divsChild>
        <w:div w:id="2108427862">
          <w:marLeft w:val="0"/>
          <w:marRight w:val="0"/>
          <w:marTop w:val="0"/>
          <w:marBottom w:val="0"/>
          <w:divBdr>
            <w:top w:val="none" w:sz="0" w:space="0" w:color="auto"/>
            <w:left w:val="none" w:sz="0" w:space="0" w:color="auto"/>
            <w:bottom w:val="none" w:sz="0" w:space="0" w:color="auto"/>
            <w:right w:val="none" w:sz="0" w:space="0" w:color="auto"/>
          </w:divBdr>
        </w:div>
        <w:div w:id="1212769758">
          <w:marLeft w:val="0"/>
          <w:marRight w:val="0"/>
          <w:marTop w:val="150"/>
          <w:marBottom w:val="0"/>
          <w:divBdr>
            <w:top w:val="none" w:sz="0" w:space="0" w:color="auto"/>
            <w:left w:val="none" w:sz="0" w:space="0" w:color="auto"/>
            <w:bottom w:val="none" w:sz="0" w:space="0" w:color="auto"/>
            <w:right w:val="none" w:sz="0" w:space="0" w:color="auto"/>
          </w:divBdr>
          <w:divsChild>
            <w:div w:id="155147070">
              <w:marLeft w:val="1155"/>
              <w:marRight w:val="0"/>
              <w:marTop w:val="0"/>
              <w:marBottom w:val="0"/>
              <w:divBdr>
                <w:top w:val="none" w:sz="0" w:space="0" w:color="auto"/>
                <w:left w:val="none" w:sz="0" w:space="0" w:color="auto"/>
                <w:bottom w:val="none" w:sz="0" w:space="0" w:color="auto"/>
                <w:right w:val="none" w:sz="0" w:space="0" w:color="auto"/>
              </w:divBdr>
            </w:div>
            <w:div w:id="1848517823">
              <w:marLeft w:val="1155"/>
              <w:marRight w:val="0"/>
              <w:marTop w:val="0"/>
              <w:marBottom w:val="0"/>
              <w:divBdr>
                <w:top w:val="none" w:sz="0" w:space="0" w:color="auto"/>
                <w:left w:val="none" w:sz="0" w:space="0" w:color="auto"/>
                <w:bottom w:val="none" w:sz="0" w:space="0" w:color="auto"/>
                <w:right w:val="none" w:sz="0" w:space="0" w:color="auto"/>
              </w:divBdr>
            </w:div>
            <w:div w:id="1366296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561578">
      <w:bodyDiv w:val="1"/>
      <w:marLeft w:val="0"/>
      <w:marRight w:val="0"/>
      <w:marTop w:val="0"/>
      <w:marBottom w:val="0"/>
      <w:divBdr>
        <w:top w:val="none" w:sz="0" w:space="0" w:color="auto"/>
        <w:left w:val="none" w:sz="0" w:space="0" w:color="auto"/>
        <w:bottom w:val="none" w:sz="0" w:space="0" w:color="auto"/>
        <w:right w:val="none" w:sz="0" w:space="0" w:color="auto"/>
      </w:divBdr>
      <w:divsChild>
        <w:div w:id="483813989">
          <w:marLeft w:val="0"/>
          <w:marRight w:val="0"/>
          <w:marTop w:val="0"/>
          <w:marBottom w:val="0"/>
          <w:divBdr>
            <w:top w:val="none" w:sz="0" w:space="0" w:color="auto"/>
            <w:left w:val="none" w:sz="0" w:space="0" w:color="auto"/>
            <w:bottom w:val="none" w:sz="0" w:space="0" w:color="auto"/>
            <w:right w:val="none" w:sz="0" w:space="0" w:color="auto"/>
          </w:divBdr>
        </w:div>
        <w:div w:id="783773945">
          <w:marLeft w:val="0"/>
          <w:marRight w:val="0"/>
          <w:marTop w:val="150"/>
          <w:marBottom w:val="0"/>
          <w:divBdr>
            <w:top w:val="none" w:sz="0" w:space="0" w:color="auto"/>
            <w:left w:val="none" w:sz="0" w:space="0" w:color="auto"/>
            <w:bottom w:val="none" w:sz="0" w:space="0" w:color="auto"/>
            <w:right w:val="none" w:sz="0" w:space="0" w:color="auto"/>
          </w:divBdr>
          <w:divsChild>
            <w:div w:id="325548593">
              <w:marLeft w:val="1155"/>
              <w:marRight w:val="0"/>
              <w:marTop w:val="0"/>
              <w:marBottom w:val="0"/>
              <w:divBdr>
                <w:top w:val="none" w:sz="0" w:space="0" w:color="auto"/>
                <w:left w:val="none" w:sz="0" w:space="0" w:color="auto"/>
                <w:bottom w:val="none" w:sz="0" w:space="0" w:color="auto"/>
                <w:right w:val="none" w:sz="0" w:space="0" w:color="auto"/>
              </w:divBdr>
            </w:div>
            <w:div w:id="1677268213">
              <w:marLeft w:val="1155"/>
              <w:marRight w:val="0"/>
              <w:marTop w:val="0"/>
              <w:marBottom w:val="0"/>
              <w:divBdr>
                <w:top w:val="none" w:sz="0" w:space="0" w:color="auto"/>
                <w:left w:val="none" w:sz="0" w:space="0" w:color="auto"/>
                <w:bottom w:val="none" w:sz="0" w:space="0" w:color="auto"/>
                <w:right w:val="none" w:sz="0" w:space="0" w:color="auto"/>
              </w:divBdr>
            </w:div>
            <w:div w:id="2011254929">
              <w:marLeft w:val="1155"/>
              <w:marRight w:val="0"/>
              <w:marTop w:val="0"/>
              <w:marBottom w:val="0"/>
              <w:divBdr>
                <w:top w:val="none" w:sz="0" w:space="0" w:color="auto"/>
                <w:left w:val="none" w:sz="0" w:space="0" w:color="auto"/>
                <w:bottom w:val="none" w:sz="0" w:space="0" w:color="auto"/>
                <w:right w:val="none" w:sz="0" w:space="0" w:color="auto"/>
              </w:divBdr>
            </w:div>
            <w:div w:id="2058818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562244">
      <w:bodyDiv w:val="1"/>
      <w:marLeft w:val="0"/>
      <w:marRight w:val="0"/>
      <w:marTop w:val="0"/>
      <w:marBottom w:val="0"/>
      <w:divBdr>
        <w:top w:val="none" w:sz="0" w:space="0" w:color="auto"/>
        <w:left w:val="none" w:sz="0" w:space="0" w:color="auto"/>
        <w:bottom w:val="none" w:sz="0" w:space="0" w:color="auto"/>
        <w:right w:val="none" w:sz="0" w:space="0" w:color="auto"/>
      </w:divBdr>
      <w:divsChild>
        <w:div w:id="712730726">
          <w:marLeft w:val="0"/>
          <w:marRight w:val="0"/>
          <w:marTop w:val="0"/>
          <w:marBottom w:val="0"/>
          <w:divBdr>
            <w:top w:val="none" w:sz="0" w:space="0" w:color="auto"/>
            <w:left w:val="none" w:sz="0" w:space="0" w:color="auto"/>
            <w:bottom w:val="none" w:sz="0" w:space="0" w:color="auto"/>
            <w:right w:val="none" w:sz="0" w:space="0" w:color="auto"/>
          </w:divBdr>
        </w:div>
        <w:div w:id="1178547471">
          <w:marLeft w:val="0"/>
          <w:marRight w:val="0"/>
          <w:marTop w:val="150"/>
          <w:marBottom w:val="0"/>
          <w:divBdr>
            <w:top w:val="none" w:sz="0" w:space="0" w:color="auto"/>
            <w:left w:val="none" w:sz="0" w:space="0" w:color="auto"/>
            <w:bottom w:val="none" w:sz="0" w:space="0" w:color="auto"/>
            <w:right w:val="none" w:sz="0" w:space="0" w:color="auto"/>
          </w:divBdr>
          <w:divsChild>
            <w:div w:id="1900288500">
              <w:marLeft w:val="1155"/>
              <w:marRight w:val="0"/>
              <w:marTop w:val="0"/>
              <w:marBottom w:val="0"/>
              <w:divBdr>
                <w:top w:val="none" w:sz="0" w:space="0" w:color="auto"/>
                <w:left w:val="none" w:sz="0" w:space="0" w:color="auto"/>
                <w:bottom w:val="none" w:sz="0" w:space="0" w:color="auto"/>
                <w:right w:val="none" w:sz="0" w:space="0" w:color="auto"/>
              </w:divBdr>
            </w:div>
            <w:div w:id="1022786502">
              <w:marLeft w:val="1155"/>
              <w:marRight w:val="0"/>
              <w:marTop w:val="0"/>
              <w:marBottom w:val="0"/>
              <w:divBdr>
                <w:top w:val="none" w:sz="0" w:space="0" w:color="auto"/>
                <w:left w:val="none" w:sz="0" w:space="0" w:color="auto"/>
                <w:bottom w:val="none" w:sz="0" w:space="0" w:color="auto"/>
                <w:right w:val="none" w:sz="0" w:space="0" w:color="auto"/>
              </w:divBdr>
            </w:div>
            <w:div w:id="2106686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378015">
      <w:bodyDiv w:val="1"/>
      <w:marLeft w:val="0"/>
      <w:marRight w:val="0"/>
      <w:marTop w:val="0"/>
      <w:marBottom w:val="0"/>
      <w:divBdr>
        <w:top w:val="none" w:sz="0" w:space="0" w:color="auto"/>
        <w:left w:val="none" w:sz="0" w:space="0" w:color="auto"/>
        <w:bottom w:val="none" w:sz="0" w:space="0" w:color="auto"/>
        <w:right w:val="none" w:sz="0" w:space="0" w:color="auto"/>
      </w:divBdr>
      <w:divsChild>
        <w:div w:id="682904983">
          <w:marLeft w:val="0"/>
          <w:marRight w:val="0"/>
          <w:marTop w:val="0"/>
          <w:marBottom w:val="0"/>
          <w:divBdr>
            <w:top w:val="none" w:sz="0" w:space="0" w:color="auto"/>
            <w:left w:val="none" w:sz="0" w:space="0" w:color="auto"/>
            <w:bottom w:val="none" w:sz="0" w:space="0" w:color="auto"/>
            <w:right w:val="none" w:sz="0" w:space="0" w:color="auto"/>
          </w:divBdr>
        </w:div>
        <w:div w:id="82529613">
          <w:marLeft w:val="0"/>
          <w:marRight w:val="0"/>
          <w:marTop w:val="150"/>
          <w:marBottom w:val="0"/>
          <w:divBdr>
            <w:top w:val="none" w:sz="0" w:space="0" w:color="auto"/>
            <w:left w:val="none" w:sz="0" w:space="0" w:color="auto"/>
            <w:bottom w:val="none" w:sz="0" w:space="0" w:color="auto"/>
            <w:right w:val="none" w:sz="0" w:space="0" w:color="auto"/>
          </w:divBdr>
          <w:divsChild>
            <w:div w:id="1719236103">
              <w:marLeft w:val="1155"/>
              <w:marRight w:val="0"/>
              <w:marTop w:val="0"/>
              <w:marBottom w:val="0"/>
              <w:divBdr>
                <w:top w:val="none" w:sz="0" w:space="0" w:color="auto"/>
                <w:left w:val="none" w:sz="0" w:space="0" w:color="auto"/>
                <w:bottom w:val="none" w:sz="0" w:space="0" w:color="auto"/>
                <w:right w:val="none" w:sz="0" w:space="0" w:color="auto"/>
              </w:divBdr>
            </w:div>
            <w:div w:id="378092600">
              <w:marLeft w:val="1155"/>
              <w:marRight w:val="0"/>
              <w:marTop w:val="0"/>
              <w:marBottom w:val="0"/>
              <w:divBdr>
                <w:top w:val="none" w:sz="0" w:space="0" w:color="auto"/>
                <w:left w:val="none" w:sz="0" w:space="0" w:color="auto"/>
                <w:bottom w:val="none" w:sz="0" w:space="0" w:color="auto"/>
                <w:right w:val="none" w:sz="0" w:space="0" w:color="auto"/>
              </w:divBdr>
            </w:div>
            <w:div w:id="101615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22439">
      <w:bodyDiv w:val="1"/>
      <w:marLeft w:val="0"/>
      <w:marRight w:val="0"/>
      <w:marTop w:val="0"/>
      <w:marBottom w:val="0"/>
      <w:divBdr>
        <w:top w:val="none" w:sz="0" w:space="0" w:color="auto"/>
        <w:left w:val="none" w:sz="0" w:space="0" w:color="auto"/>
        <w:bottom w:val="none" w:sz="0" w:space="0" w:color="auto"/>
        <w:right w:val="none" w:sz="0" w:space="0" w:color="auto"/>
      </w:divBdr>
      <w:divsChild>
        <w:div w:id="618875835">
          <w:marLeft w:val="0"/>
          <w:marRight w:val="0"/>
          <w:marTop w:val="0"/>
          <w:marBottom w:val="0"/>
          <w:divBdr>
            <w:top w:val="none" w:sz="0" w:space="0" w:color="auto"/>
            <w:left w:val="none" w:sz="0" w:space="0" w:color="auto"/>
            <w:bottom w:val="none" w:sz="0" w:space="0" w:color="auto"/>
            <w:right w:val="none" w:sz="0" w:space="0" w:color="auto"/>
          </w:divBdr>
        </w:div>
        <w:div w:id="1723169488">
          <w:marLeft w:val="0"/>
          <w:marRight w:val="0"/>
          <w:marTop w:val="150"/>
          <w:marBottom w:val="0"/>
          <w:divBdr>
            <w:top w:val="none" w:sz="0" w:space="0" w:color="auto"/>
            <w:left w:val="none" w:sz="0" w:space="0" w:color="auto"/>
            <w:bottom w:val="none" w:sz="0" w:space="0" w:color="auto"/>
            <w:right w:val="none" w:sz="0" w:space="0" w:color="auto"/>
          </w:divBdr>
          <w:divsChild>
            <w:div w:id="41057818">
              <w:marLeft w:val="1155"/>
              <w:marRight w:val="0"/>
              <w:marTop w:val="0"/>
              <w:marBottom w:val="0"/>
              <w:divBdr>
                <w:top w:val="none" w:sz="0" w:space="0" w:color="auto"/>
                <w:left w:val="none" w:sz="0" w:space="0" w:color="auto"/>
                <w:bottom w:val="none" w:sz="0" w:space="0" w:color="auto"/>
                <w:right w:val="none" w:sz="0" w:space="0" w:color="auto"/>
              </w:divBdr>
            </w:div>
            <w:div w:id="1358195020">
              <w:marLeft w:val="1155"/>
              <w:marRight w:val="0"/>
              <w:marTop w:val="0"/>
              <w:marBottom w:val="0"/>
              <w:divBdr>
                <w:top w:val="none" w:sz="0" w:space="0" w:color="auto"/>
                <w:left w:val="none" w:sz="0" w:space="0" w:color="auto"/>
                <w:bottom w:val="none" w:sz="0" w:space="0" w:color="auto"/>
                <w:right w:val="none" w:sz="0" w:space="0" w:color="auto"/>
              </w:divBdr>
            </w:div>
            <w:div w:id="541287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8990433">
      <w:bodyDiv w:val="1"/>
      <w:marLeft w:val="0"/>
      <w:marRight w:val="0"/>
      <w:marTop w:val="0"/>
      <w:marBottom w:val="0"/>
      <w:divBdr>
        <w:top w:val="none" w:sz="0" w:space="0" w:color="auto"/>
        <w:left w:val="none" w:sz="0" w:space="0" w:color="auto"/>
        <w:bottom w:val="none" w:sz="0" w:space="0" w:color="auto"/>
        <w:right w:val="none" w:sz="0" w:space="0" w:color="auto"/>
      </w:divBdr>
      <w:divsChild>
        <w:div w:id="208996301">
          <w:marLeft w:val="0"/>
          <w:marRight w:val="0"/>
          <w:marTop w:val="0"/>
          <w:marBottom w:val="0"/>
          <w:divBdr>
            <w:top w:val="none" w:sz="0" w:space="0" w:color="auto"/>
            <w:left w:val="none" w:sz="0" w:space="0" w:color="auto"/>
            <w:bottom w:val="none" w:sz="0" w:space="0" w:color="auto"/>
            <w:right w:val="none" w:sz="0" w:space="0" w:color="auto"/>
          </w:divBdr>
        </w:div>
        <w:div w:id="1838881865">
          <w:marLeft w:val="0"/>
          <w:marRight w:val="0"/>
          <w:marTop w:val="150"/>
          <w:marBottom w:val="0"/>
          <w:divBdr>
            <w:top w:val="none" w:sz="0" w:space="0" w:color="auto"/>
            <w:left w:val="none" w:sz="0" w:space="0" w:color="auto"/>
            <w:bottom w:val="none" w:sz="0" w:space="0" w:color="auto"/>
            <w:right w:val="none" w:sz="0" w:space="0" w:color="auto"/>
          </w:divBdr>
          <w:divsChild>
            <w:div w:id="1064911176">
              <w:marLeft w:val="1155"/>
              <w:marRight w:val="0"/>
              <w:marTop w:val="0"/>
              <w:marBottom w:val="0"/>
              <w:divBdr>
                <w:top w:val="none" w:sz="0" w:space="0" w:color="auto"/>
                <w:left w:val="none" w:sz="0" w:space="0" w:color="auto"/>
                <w:bottom w:val="none" w:sz="0" w:space="0" w:color="auto"/>
                <w:right w:val="none" w:sz="0" w:space="0" w:color="auto"/>
              </w:divBdr>
            </w:div>
            <w:div w:id="2046903906">
              <w:marLeft w:val="1155"/>
              <w:marRight w:val="0"/>
              <w:marTop w:val="0"/>
              <w:marBottom w:val="0"/>
              <w:divBdr>
                <w:top w:val="none" w:sz="0" w:space="0" w:color="auto"/>
                <w:left w:val="none" w:sz="0" w:space="0" w:color="auto"/>
                <w:bottom w:val="none" w:sz="0" w:space="0" w:color="auto"/>
                <w:right w:val="none" w:sz="0" w:space="0" w:color="auto"/>
              </w:divBdr>
            </w:div>
            <w:div w:id="1214197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765097">
      <w:bodyDiv w:val="1"/>
      <w:marLeft w:val="0"/>
      <w:marRight w:val="0"/>
      <w:marTop w:val="0"/>
      <w:marBottom w:val="0"/>
      <w:divBdr>
        <w:top w:val="none" w:sz="0" w:space="0" w:color="auto"/>
        <w:left w:val="none" w:sz="0" w:space="0" w:color="auto"/>
        <w:bottom w:val="none" w:sz="0" w:space="0" w:color="auto"/>
        <w:right w:val="none" w:sz="0" w:space="0" w:color="auto"/>
      </w:divBdr>
      <w:divsChild>
        <w:div w:id="1549612554">
          <w:marLeft w:val="0"/>
          <w:marRight w:val="0"/>
          <w:marTop w:val="0"/>
          <w:marBottom w:val="0"/>
          <w:divBdr>
            <w:top w:val="none" w:sz="0" w:space="0" w:color="auto"/>
            <w:left w:val="none" w:sz="0" w:space="0" w:color="auto"/>
            <w:bottom w:val="none" w:sz="0" w:space="0" w:color="auto"/>
            <w:right w:val="none" w:sz="0" w:space="0" w:color="auto"/>
          </w:divBdr>
        </w:div>
        <w:div w:id="1594123899">
          <w:marLeft w:val="0"/>
          <w:marRight w:val="0"/>
          <w:marTop w:val="150"/>
          <w:marBottom w:val="0"/>
          <w:divBdr>
            <w:top w:val="none" w:sz="0" w:space="0" w:color="auto"/>
            <w:left w:val="none" w:sz="0" w:space="0" w:color="auto"/>
            <w:bottom w:val="none" w:sz="0" w:space="0" w:color="auto"/>
            <w:right w:val="none" w:sz="0" w:space="0" w:color="auto"/>
          </w:divBdr>
          <w:divsChild>
            <w:div w:id="1790121799">
              <w:marLeft w:val="1155"/>
              <w:marRight w:val="0"/>
              <w:marTop w:val="0"/>
              <w:marBottom w:val="0"/>
              <w:divBdr>
                <w:top w:val="none" w:sz="0" w:space="0" w:color="auto"/>
                <w:left w:val="none" w:sz="0" w:space="0" w:color="auto"/>
                <w:bottom w:val="none" w:sz="0" w:space="0" w:color="auto"/>
                <w:right w:val="none" w:sz="0" w:space="0" w:color="auto"/>
              </w:divBdr>
            </w:div>
            <w:div w:id="316420764">
              <w:marLeft w:val="1155"/>
              <w:marRight w:val="0"/>
              <w:marTop w:val="0"/>
              <w:marBottom w:val="0"/>
              <w:divBdr>
                <w:top w:val="none" w:sz="0" w:space="0" w:color="auto"/>
                <w:left w:val="none" w:sz="0" w:space="0" w:color="auto"/>
                <w:bottom w:val="none" w:sz="0" w:space="0" w:color="auto"/>
                <w:right w:val="none" w:sz="0" w:space="0" w:color="auto"/>
              </w:divBdr>
            </w:div>
            <w:div w:id="854265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209">
      <w:bodyDiv w:val="1"/>
      <w:marLeft w:val="0"/>
      <w:marRight w:val="0"/>
      <w:marTop w:val="0"/>
      <w:marBottom w:val="0"/>
      <w:divBdr>
        <w:top w:val="none" w:sz="0" w:space="0" w:color="auto"/>
        <w:left w:val="none" w:sz="0" w:space="0" w:color="auto"/>
        <w:bottom w:val="none" w:sz="0" w:space="0" w:color="auto"/>
        <w:right w:val="none" w:sz="0" w:space="0" w:color="auto"/>
      </w:divBdr>
      <w:divsChild>
        <w:div w:id="724989669">
          <w:marLeft w:val="0"/>
          <w:marRight w:val="0"/>
          <w:marTop w:val="0"/>
          <w:marBottom w:val="0"/>
          <w:divBdr>
            <w:top w:val="none" w:sz="0" w:space="0" w:color="auto"/>
            <w:left w:val="none" w:sz="0" w:space="0" w:color="auto"/>
            <w:bottom w:val="none" w:sz="0" w:space="0" w:color="auto"/>
            <w:right w:val="none" w:sz="0" w:space="0" w:color="auto"/>
          </w:divBdr>
        </w:div>
        <w:div w:id="572086726">
          <w:marLeft w:val="0"/>
          <w:marRight w:val="0"/>
          <w:marTop w:val="150"/>
          <w:marBottom w:val="0"/>
          <w:divBdr>
            <w:top w:val="none" w:sz="0" w:space="0" w:color="auto"/>
            <w:left w:val="none" w:sz="0" w:space="0" w:color="auto"/>
            <w:bottom w:val="none" w:sz="0" w:space="0" w:color="auto"/>
            <w:right w:val="none" w:sz="0" w:space="0" w:color="auto"/>
          </w:divBdr>
          <w:divsChild>
            <w:div w:id="372731838">
              <w:marLeft w:val="1155"/>
              <w:marRight w:val="0"/>
              <w:marTop w:val="0"/>
              <w:marBottom w:val="0"/>
              <w:divBdr>
                <w:top w:val="none" w:sz="0" w:space="0" w:color="auto"/>
                <w:left w:val="none" w:sz="0" w:space="0" w:color="auto"/>
                <w:bottom w:val="none" w:sz="0" w:space="0" w:color="auto"/>
                <w:right w:val="none" w:sz="0" w:space="0" w:color="auto"/>
              </w:divBdr>
            </w:div>
            <w:div w:id="1885366606">
              <w:marLeft w:val="1155"/>
              <w:marRight w:val="0"/>
              <w:marTop w:val="0"/>
              <w:marBottom w:val="0"/>
              <w:divBdr>
                <w:top w:val="none" w:sz="0" w:space="0" w:color="auto"/>
                <w:left w:val="none" w:sz="0" w:space="0" w:color="auto"/>
                <w:bottom w:val="none" w:sz="0" w:space="0" w:color="auto"/>
                <w:right w:val="none" w:sz="0" w:space="0" w:color="auto"/>
              </w:divBdr>
            </w:div>
            <w:div w:id="1867521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44532">
      <w:bodyDiv w:val="1"/>
      <w:marLeft w:val="0"/>
      <w:marRight w:val="0"/>
      <w:marTop w:val="0"/>
      <w:marBottom w:val="0"/>
      <w:divBdr>
        <w:top w:val="none" w:sz="0" w:space="0" w:color="auto"/>
        <w:left w:val="none" w:sz="0" w:space="0" w:color="auto"/>
        <w:bottom w:val="none" w:sz="0" w:space="0" w:color="auto"/>
        <w:right w:val="none" w:sz="0" w:space="0" w:color="auto"/>
      </w:divBdr>
      <w:divsChild>
        <w:div w:id="447432763">
          <w:marLeft w:val="0"/>
          <w:marRight w:val="0"/>
          <w:marTop w:val="0"/>
          <w:marBottom w:val="0"/>
          <w:divBdr>
            <w:top w:val="none" w:sz="0" w:space="0" w:color="auto"/>
            <w:left w:val="none" w:sz="0" w:space="0" w:color="auto"/>
            <w:bottom w:val="none" w:sz="0" w:space="0" w:color="auto"/>
            <w:right w:val="none" w:sz="0" w:space="0" w:color="auto"/>
          </w:divBdr>
        </w:div>
        <w:div w:id="518543116">
          <w:marLeft w:val="0"/>
          <w:marRight w:val="0"/>
          <w:marTop w:val="150"/>
          <w:marBottom w:val="0"/>
          <w:divBdr>
            <w:top w:val="none" w:sz="0" w:space="0" w:color="auto"/>
            <w:left w:val="none" w:sz="0" w:space="0" w:color="auto"/>
            <w:bottom w:val="none" w:sz="0" w:space="0" w:color="auto"/>
            <w:right w:val="none" w:sz="0" w:space="0" w:color="auto"/>
          </w:divBdr>
          <w:divsChild>
            <w:div w:id="2132087696">
              <w:marLeft w:val="1155"/>
              <w:marRight w:val="0"/>
              <w:marTop w:val="0"/>
              <w:marBottom w:val="0"/>
              <w:divBdr>
                <w:top w:val="none" w:sz="0" w:space="0" w:color="auto"/>
                <w:left w:val="none" w:sz="0" w:space="0" w:color="auto"/>
                <w:bottom w:val="none" w:sz="0" w:space="0" w:color="auto"/>
                <w:right w:val="none" w:sz="0" w:space="0" w:color="auto"/>
              </w:divBdr>
            </w:div>
            <w:div w:id="36340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54620">
      <w:bodyDiv w:val="1"/>
      <w:marLeft w:val="0"/>
      <w:marRight w:val="0"/>
      <w:marTop w:val="0"/>
      <w:marBottom w:val="0"/>
      <w:divBdr>
        <w:top w:val="none" w:sz="0" w:space="0" w:color="auto"/>
        <w:left w:val="none" w:sz="0" w:space="0" w:color="auto"/>
        <w:bottom w:val="none" w:sz="0" w:space="0" w:color="auto"/>
        <w:right w:val="none" w:sz="0" w:space="0" w:color="auto"/>
      </w:divBdr>
      <w:divsChild>
        <w:div w:id="1552383182">
          <w:marLeft w:val="0"/>
          <w:marRight w:val="0"/>
          <w:marTop w:val="0"/>
          <w:marBottom w:val="0"/>
          <w:divBdr>
            <w:top w:val="none" w:sz="0" w:space="0" w:color="auto"/>
            <w:left w:val="none" w:sz="0" w:space="0" w:color="auto"/>
            <w:bottom w:val="none" w:sz="0" w:space="0" w:color="auto"/>
            <w:right w:val="none" w:sz="0" w:space="0" w:color="auto"/>
          </w:divBdr>
        </w:div>
        <w:div w:id="1886528815">
          <w:marLeft w:val="0"/>
          <w:marRight w:val="0"/>
          <w:marTop w:val="150"/>
          <w:marBottom w:val="0"/>
          <w:divBdr>
            <w:top w:val="none" w:sz="0" w:space="0" w:color="auto"/>
            <w:left w:val="none" w:sz="0" w:space="0" w:color="auto"/>
            <w:bottom w:val="none" w:sz="0" w:space="0" w:color="auto"/>
            <w:right w:val="none" w:sz="0" w:space="0" w:color="auto"/>
          </w:divBdr>
          <w:divsChild>
            <w:div w:id="833301296">
              <w:marLeft w:val="1155"/>
              <w:marRight w:val="0"/>
              <w:marTop w:val="0"/>
              <w:marBottom w:val="0"/>
              <w:divBdr>
                <w:top w:val="none" w:sz="0" w:space="0" w:color="auto"/>
                <w:left w:val="none" w:sz="0" w:space="0" w:color="auto"/>
                <w:bottom w:val="none" w:sz="0" w:space="0" w:color="auto"/>
                <w:right w:val="none" w:sz="0" w:space="0" w:color="auto"/>
              </w:divBdr>
            </w:div>
            <w:div w:id="1605531803">
              <w:marLeft w:val="1155"/>
              <w:marRight w:val="0"/>
              <w:marTop w:val="0"/>
              <w:marBottom w:val="0"/>
              <w:divBdr>
                <w:top w:val="none" w:sz="0" w:space="0" w:color="auto"/>
                <w:left w:val="none" w:sz="0" w:space="0" w:color="auto"/>
                <w:bottom w:val="none" w:sz="0" w:space="0" w:color="auto"/>
                <w:right w:val="none" w:sz="0" w:space="0" w:color="auto"/>
              </w:divBdr>
            </w:div>
            <w:div w:id="2045790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576997">
      <w:bodyDiv w:val="1"/>
      <w:marLeft w:val="0"/>
      <w:marRight w:val="0"/>
      <w:marTop w:val="0"/>
      <w:marBottom w:val="0"/>
      <w:divBdr>
        <w:top w:val="none" w:sz="0" w:space="0" w:color="auto"/>
        <w:left w:val="none" w:sz="0" w:space="0" w:color="auto"/>
        <w:bottom w:val="none" w:sz="0" w:space="0" w:color="auto"/>
        <w:right w:val="none" w:sz="0" w:space="0" w:color="auto"/>
      </w:divBdr>
      <w:divsChild>
        <w:div w:id="1393307810">
          <w:marLeft w:val="0"/>
          <w:marRight w:val="0"/>
          <w:marTop w:val="0"/>
          <w:marBottom w:val="0"/>
          <w:divBdr>
            <w:top w:val="none" w:sz="0" w:space="0" w:color="auto"/>
            <w:left w:val="none" w:sz="0" w:space="0" w:color="auto"/>
            <w:bottom w:val="none" w:sz="0" w:space="0" w:color="auto"/>
            <w:right w:val="none" w:sz="0" w:space="0" w:color="auto"/>
          </w:divBdr>
        </w:div>
        <w:div w:id="1240484486">
          <w:marLeft w:val="0"/>
          <w:marRight w:val="0"/>
          <w:marTop w:val="150"/>
          <w:marBottom w:val="0"/>
          <w:divBdr>
            <w:top w:val="none" w:sz="0" w:space="0" w:color="auto"/>
            <w:left w:val="none" w:sz="0" w:space="0" w:color="auto"/>
            <w:bottom w:val="none" w:sz="0" w:space="0" w:color="auto"/>
            <w:right w:val="none" w:sz="0" w:space="0" w:color="auto"/>
          </w:divBdr>
          <w:divsChild>
            <w:div w:id="1472868946">
              <w:marLeft w:val="1155"/>
              <w:marRight w:val="0"/>
              <w:marTop w:val="0"/>
              <w:marBottom w:val="0"/>
              <w:divBdr>
                <w:top w:val="none" w:sz="0" w:space="0" w:color="auto"/>
                <w:left w:val="none" w:sz="0" w:space="0" w:color="auto"/>
                <w:bottom w:val="none" w:sz="0" w:space="0" w:color="auto"/>
                <w:right w:val="none" w:sz="0" w:space="0" w:color="auto"/>
              </w:divBdr>
            </w:div>
            <w:div w:id="392126064">
              <w:marLeft w:val="1155"/>
              <w:marRight w:val="0"/>
              <w:marTop w:val="0"/>
              <w:marBottom w:val="0"/>
              <w:divBdr>
                <w:top w:val="none" w:sz="0" w:space="0" w:color="auto"/>
                <w:left w:val="none" w:sz="0" w:space="0" w:color="auto"/>
                <w:bottom w:val="none" w:sz="0" w:space="0" w:color="auto"/>
                <w:right w:val="none" w:sz="0" w:space="0" w:color="auto"/>
              </w:divBdr>
            </w:div>
            <w:div w:id="205263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41963">
      <w:bodyDiv w:val="1"/>
      <w:marLeft w:val="0"/>
      <w:marRight w:val="0"/>
      <w:marTop w:val="0"/>
      <w:marBottom w:val="0"/>
      <w:divBdr>
        <w:top w:val="none" w:sz="0" w:space="0" w:color="auto"/>
        <w:left w:val="none" w:sz="0" w:space="0" w:color="auto"/>
        <w:bottom w:val="none" w:sz="0" w:space="0" w:color="auto"/>
        <w:right w:val="none" w:sz="0" w:space="0" w:color="auto"/>
      </w:divBdr>
      <w:divsChild>
        <w:div w:id="1779642319">
          <w:marLeft w:val="0"/>
          <w:marRight w:val="0"/>
          <w:marTop w:val="0"/>
          <w:marBottom w:val="0"/>
          <w:divBdr>
            <w:top w:val="none" w:sz="0" w:space="0" w:color="auto"/>
            <w:left w:val="none" w:sz="0" w:space="0" w:color="auto"/>
            <w:bottom w:val="none" w:sz="0" w:space="0" w:color="auto"/>
            <w:right w:val="none" w:sz="0" w:space="0" w:color="auto"/>
          </w:divBdr>
        </w:div>
        <w:div w:id="1811898489">
          <w:marLeft w:val="0"/>
          <w:marRight w:val="0"/>
          <w:marTop w:val="150"/>
          <w:marBottom w:val="0"/>
          <w:divBdr>
            <w:top w:val="none" w:sz="0" w:space="0" w:color="auto"/>
            <w:left w:val="none" w:sz="0" w:space="0" w:color="auto"/>
            <w:bottom w:val="none" w:sz="0" w:space="0" w:color="auto"/>
            <w:right w:val="none" w:sz="0" w:space="0" w:color="auto"/>
          </w:divBdr>
          <w:divsChild>
            <w:div w:id="493104440">
              <w:marLeft w:val="1155"/>
              <w:marRight w:val="0"/>
              <w:marTop w:val="0"/>
              <w:marBottom w:val="0"/>
              <w:divBdr>
                <w:top w:val="none" w:sz="0" w:space="0" w:color="auto"/>
                <w:left w:val="none" w:sz="0" w:space="0" w:color="auto"/>
                <w:bottom w:val="none" w:sz="0" w:space="0" w:color="auto"/>
                <w:right w:val="none" w:sz="0" w:space="0" w:color="auto"/>
              </w:divBdr>
            </w:div>
            <w:div w:id="1635022821">
              <w:marLeft w:val="1155"/>
              <w:marRight w:val="0"/>
              <w:marTop w:val="0"/>
              <w:marBottom w:val="0"/>
              <w:divBdr>
                <w:top w:val="none" w:sz="0" w:space="0" w:color="auto"/>
                <w:left w:val="none" w:sz="0" w:space="0" w:color="auto"/>
                <w:bottom w:val="none" w:sz="0" w:space="0" w:color="auto"/>
                <w:right w:val="none" w:sz="0" w:space="0" w:color="auto"/>
              </w:divBdr>
            </w:div>
            <w:div w:id="106287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891141">
      <w:bodyDiv w:val="1"/>
      <w:marLeft w:val="0"/>
      <w:marRight w:val="0"/>
      <w:marTop w:val="0"/>
      <w:marBottom w:val="0"/>
      <w:divBdr>
        <w:top w:val="none" w:sz="0" w:space="0" w:color="auto"/>
        <w:left w:val="none" w:sz="0" w:space="0" w:color="auto"/>
        <w:bottom w:val="none" w:sz="0" w:space="0" w:color="auto"/>
        <w:right w:val="none" w:sz="0" w:space="0" w:color="auto"/>
      </w:divBdr>
      <w:divsChild>
        <w:div w:id="1244410703">
          <w:marLeft w:val="0"/>
          <w:marRight w:val="0"/>
          <w:marTop w:val="0"/>
          <w:marBottom w:val="0"/>
          <w:divBdr>
            <w:top w:val="none" w:sz="0" w:space="0" w:color="auto"/>
            <w:left w:val="none" w:sz="0" w:space="0" w:color="auto"/>
            <w:bottom w:val="none" w:sz="0" w:space="0" w:color="auto"/>
            <w:right w:val="none" w:sz="0" w:space="0" w:color="auto"/>
          </w:divBdr>
        </w:div>
        <w:div w:id="1491367448">
          <w:marLeft w:val="0"/>
          <w:marRight w:val="0"/>
          <w:marTop w:val="150"/>
          <w:marBottom w:val="0"/>
          <w:divBdr>
            <w:top w:val="none" w:sz="0" w:space="0" w:color="auto"/>
            <w:left w:val="none" w:sz="0" w:space="0" w:color="auto"/>
            <w:bottom w:val="none" w:sz="0" w:space="0" w:color="auto"/>
            <w:right w:val="none" w:sz="0" w:space="0" w:color="auto"/>
          </w:divBdr>
          <w:divsChild>
            <w:div w:id="499471236">
              <w:marLeft w:val="1155"/>
              <w:marRight w:val="0"/>
              <w:marTop w:val="0"/>
              <w:marBottom w:val="0"/>
              <w:divBdr>
                <w:top w:val="none" w:sz="0" w:space="0" w:color="auto"/>
                <w:left w:val="none" w:sz="0" w:space="0" w:color="auto"/>
                <w:bottom w:val="none" w:sz="0" w:space="0" w:color="auto"/>
                <w:right w:val="none" w:sz="0" w:space="0" w:color="auto"/>
              </w:divBdr>
            </w:div>
            <w:div w:id="280502477">
              <w:marLeft w:val="1155"/>
              <w:marRight w:val="0"/>
              <w:marTop w:val="0"/>
              <w:marBottom w:val="0"/>
              <w:divBdr>
                <w:top w:val="none" w:sz="0" w:space="0" w:color="auto"/>
                <w:left w:val="none" w:sz="0" w:space="0" w:color="auto"/>
                <w:bottom w:val="none" w:sz="0" w:space="0" w:color="auto"/>
                <w:right w:val="none" w:sz="0" w:space="0" w:color="auto"/>
              </w:divBdr>
            </w:div>
            <w:div w:id="181352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062">
      <w:bodyDiv w:val="1"/>
      <w:marLeft w:val="0"/>
      <w:marRight w:val="0"/>
      <w:marTop w:val="0"/>
      <w:marBottom w:val="0"/>
      <w:divBdr>
        <w:top w:val="none" w:sz="0" w:space="0" w:color="auto"/>
        <w:left w:val="none" w:sz="0" w:space="0" w:color="auto"/>
        <w:bottom w:val="none" w:sz="0" w:space="0" w:color="auto"/>
        <w:right w:val="none" w:sz="0" w:space="0" w:color="auto"/>
      </w:divBdr>
      <w:divsChild>
        <w:div w:id="2007050233">
          <w:marLeft w:val="0"/>
          <w:marRight w:val="0"/>
          <w:marTop w:val="0"/>
          <w:marBottom w:val="0"/>
          <w:divBdr>
            <w:top w:val="none" w:sz="0" w:space="0" w:color="auto"/>
            <w:left w:val="none" w:sz="0" w:space="0" w:color="auto"/>
            <w:bottom w:val="none" w:sz="0" w:space="0" w:color="auto"/>
            <w:right w:val="none" w:sz="0" w:space="0" w:color="auto"/>
          </w:divBdr>
        </w:div>
        <w:div w:id="68433321">
          <w:marLeft w:val="0"/>
          <w:marRight w:val="0"/>
          <w:marTop w:val="150"/>
          <w:marBottom w:val="0"/>
          <w:divBdr>
            <w:top w:val="none" w:sz="0" w:space="0" w:color="auto"/>
            <w:left w:val="none" w:sz="0" w:space="0" w:color="auto"/>
            <w:bottom w:val="none" w:sz="0" w:space="0" w:color="auto"/>
            <w:right w:val="none" w:sz="0" w:space="0" w:color="auto"/>
          </w:divBdr>
          <w:divsChild>
            <w:div w:id="1753743601">
              <w:marLeft w:val="1155"/>
              <w:marRight w:val="0"/>
              <w:marTop w:val="0"/>
              <w:marBottom w:val="0"/>
              <w:divBdr>
                <w:top w:val="none" w:sz="0" w:space="0" w:color="auto"/>
                <w:left w:val="none" w:sz="0" w:space="0" w:color="auto"/>
                <w:bottom w:val="none" w:sz="0" w:space="0" w:color="auto"/>
                <w:right w:val="none" w:sz="0" w:space="0" w:color="auto"/>
              </w:divBdr>
            </w:div>
            <w:div w:id="685669180">
              <w:marLeft w:val="1155"/>
              <w:marRight w:val="0"/>
              <w:marTop w:val="0"/>
              <w:marBottom w:val="0"/>
              <w:divBdr>
                <w:top w:val="none" w:sz="0" w:space="0" w:color="auto"/>
                <w:left w:val="none" w:sz="0" w:space="0" w:color="auto"/>
                <w:bottom w:val="none" w:sz="0" w:space="0" w:color="auto"/>
                <w:right w:val="none" w:sz="0" w:space="0" w:color="auto"/>
              </w:divBdr>
            </w:div>
            <w:div w:id="131355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347858">
      <w:bodyDiv w:val="1"/>
      <w:marLeft w:val="0"/>
      <w:marRight w:val="0"/>
      <w:marTop w:val="0"/>
      <w:marBottom w:val="0"/>
      <w:divBdr>
        <w:top w:val="none" w:sz="0" w:space="0" w:color="auto"/>
        <w:left w:val="none" w:sz="0" w:space="0" w:color="auto"/>
        <w:bottom w:val="none" w:sz="0" w:space="0" w:color="auto"/>
        <w:right w:val="none" w:sz="0" w:space="0" w:color="auto"/>
      </w:divBdr>
      <w:divsChild>
        <w:div w:id="296879530">
          <w:marLeft w:val="0"/>
          <w:marRight w:val="0"/>
          <w:marTop w:val="0"/>
          <w:marBottom w:val="0"/>
          <w:divBdr>
            <w:top w:val="none" w:sz="0" w:space="0" w:color="auto"/>
            <w:left w:val="none" w:sz="0" w:space="0" w:color="auto"/>
            <w:bottom w:val="none" w:sz="0" w:space="0" w:color="auto"/>
            <w:right w:val="none" w:sz="0" w:space="0" w:color="auto"/>
          </w:divBdr>
        </w:div>
        <w:div w:id="1814903686">
          <w:marLeft w:val="0"/>
          <w:marRight w:val="0"/>
          <w:marTop w:val="150"/>
          <w:marBottom w:val="0"/>
          <w:divBdr>
            <w:top w:val="none" w:sz="0" w:space="0" w:color="auto"/>
            <w:left w:val="none" w:sz="0" w:space="0" w:color="auto"/>
            <w:bottom w:val="none" w:sz="0" w:space="0" w:color="auto"/>
            <w:right w:val="none" w:sz="0" w:space="0" w:color="auto"/>
          </w:divBdr>
          <w:divsChild>
            <w:div w:id="1446074617">
              <w:marLeft w:val="1155"/>
              <w:marRight w:val="0"/>
              <w:marTop w:val="0"/>
              <w:marBottom w:val="0"/>
              <w:divBdr>
                <w:top w:val="none" w:sz="0" w:space="0" w:color="auto"/>
                <w:left w:val="none" w:sz="0" w:space="0" w:color="auto"/>
                <w:bottom w:val="none" w:sz="0" w:space="0" w:color="auto"/>
                <w:right w:val="none" w:sz="0" w:space="0" w:color="auto"/>
              </w:divBdr>
            </w:div>
            <w:div w:id="1501047208">
              <w:marLeft w:val="1155"/>
              <w:marRight w:val="0"/>
              <w:marTop w:val="0"/>
              <w:marBottom w:val="0"/>
              <w:divBdr>
                <w:top w:val="none" w:sz="0" w:space="0" w:color="auto"/>
                <w:left w:val="none" w:sz="0" w:space="0" w:color="auto"/>
                <w:bottom w:val="none" w:sz="0" w:space="0" w:color="auto"/>
                <w:right w:val="none" w:sz="0" w:space="0" w:color="auto"/>
              </w:divBdr>
            </w:div>
            <w:div w:id="43837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6741">
      <w:bodyDiv w:val="1"/>
      <w:marLeft w:val="0"/>
      <w:marRight w:val="0"/>
      <w:marTop w:val="0"/>
      <w:marBottom w:val="0"/>
      <w:divBdr>
        <w:top w:val="none" w:sz="0" w:space="0" w:color="auto"/>
        <w:left w:val="none" w:sz="0" w:space="0" w:color="auto"/>
        <w:bottom w:val="none" w:sz="0" w:space="0" w:color="auto"/>
        <w:right w:val="none" w:sz="0" w:space="0" w:color="auto"/>
      </w:divBdr>
      <w:divsChild>
        <w:div w:id="1955207485">
          <w:marLeft w:val="0"/>
          <w:marRight w:val="0"/>
          <w:marTop w:val="0"/>
          <w:marBottom w:val="0"/>
          <w:divBdr>
            <w:top w:val="none" w:sz="0" w:space="0" w:color="auto"/>
            <w:left w:val="none" w:sz="0" w:space="0" w:color="auto"/>
            <w:bottom w:val="none" w:sz="0" w:space="0" w:color="auto"/>
            <w:right w:val="none" w:sz="0" w:space="0" w:color="auto"/>
          </w:divBdr>
        </w:div>
        <w:div w:id="616180409">
          <w:marLeft w:val="0"/>
          <w:marRight w:val="0"/>
          <w:marTop w:val="150"/>
          <w:marBottom w:val="0"/>
          <w:divBdr>
            <w:top w:val="none" w:sz="0" w:space="0" w:color="auto"/>
            <w:left w:val="none" w:sz="0" w:space="0" w:color="auto"/>
            <w:bottom w:val="none" w:sz="0" w:space="0" w:color="auto"/>
            <w:right w:val="none" w:sz="0" w:space="0" w:color="auto"/>
          </w:divBdr>
          <w:divsChild>
            <w:div w:id="562832195">
              <w:marLeft w:val="1155"/>
              <w:marRight w:val="0"/>
              <w:marTop w:val="0"/>
              <w:marBottom w:val="0"/>
              <w:divBdr>
                <w:top w:val="none" w:sz="0" w:space="0" w:color="auto"/>
                <w:left w:val="none" w:sz="0" w:space="0" w:color="auto"/>
                <w:bottom w:val="none" w:sz="0" w:space="0" w:color="auto"/>
                <w:right w:val="none" w:sz="0" w:space="0" w:color="auto"/>
              </w:divBdr>
            </w:div>
            <w:div w:id="1720397327">
              <w:marLeft w:val="1155"/>
              <w:marRight w:val="0"/>
              <w:marTop w:val="0"/>
              <w:marBottom w:val="0"/>
              <w:divBdr>
                <w:top w:val="none" w:sz="0" w:space="0" w:color="auto"/>
                <w:left w:val="none" w:sz="0" w:space="0" w:color="auto"/>
                <w:bottom w:val="none" w:sz="0" w:space="0" w:color="auto"/>
                <w:right w:val="none" w:sz="0" w:space="0" w:color="auto"/>
              </w:divBdr>
            </w:div>
            <w:div w:id="15997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743250">
      <w:bodyDiv w:val="1"/>
      <w:marLeft w:val="0"/>
      <w:marRight w:val="0"/>
      <w:marTop w:val="0"/>
      <w:marBottom w:val="0"/>
      <w:divBdr>
        <w:top w:val="none" w:sz="0" w:space="0" w:color="auto"/>
        <w:left w:val="none" w:sz="0" w:space="0" w:color="auto"/>
        <w:bottom w:val="none" w:sz="0" w:space="0" w:color="auto"/>
        <w:right w:val="none" w:sz="0" w:space="0" w:color="auto"/>
      </w:divBdr>
      <w:divsChild>
        <w:div w:id="1863325125">
          <w:marLeft w:val="0"/>
          <w:marRight w:val="0"/>
          <w:marTop w:val="0"/>
          <w:marBottom w:val="0"/>
          <w:divBdr>
            <w:top w:val="none" w:sz="0" w:space="0" w:color="auto"/>
            <w:left w:val="none" w:sz="0" w:space="0" w:color="auto"/>
            <w:bottom w:val="none" w:sz="0" w:space="0" w:color="auto"/>
            <w:right w:val="none" w:sz="0" w:space="0" w:color="auto"/>
          </w:divBdr>
        </w:div>
        <w:div w:id="1029909935">
          <w:marLeft w:val="0"/>
          <w:marRight w:val="0"/>
          <w:marTop w:val="150"/>
          <w:marBottom w:val="0"/>
          <w:divBdr>
            <w:top w:val="none" w:sz="0" w:space="0" w:color="auto"/>
            <w:left w:val="none" w:sz="0" w:space="0" w:color="auto"/>
            <w:bottom w:val="none" w:sz="0" w:space="0" w:color="auto"/>
            <w:right w:val="none" w:sz="0" w:space="0" w:color="auto"/>
          </w:divBdr>
          <w:divsChild>
            <w:div w:id="1827668895">
              <w:marLeft w:val="1155"/>
              <w:marRight w:val="0"/>
              <w:marTop w:val="0"/>
              <w:marBottom w:val="0"/>
              <w:divBdr>
                <w:top w:val="none" w:sz="0" w:space="0" w:color="auto"/>
                <w:left w:val="none" w:sz="0" w:space="0" w:color="auto"/>
                <w:bottom w:val="none" w:sz="0" w:space="0" w:color="auto"/>
                <w:right w:val="none" w:sz="0" w:space="0" w:color="auto"/>
              </w:divBdr>
            </w:div>
            <w:div w:id="1926451062">
              <w:marLeft w:val="1155"/>
              <w:marRight w:val="0"/>
              <w:marTop w:val="0"/>
              <w:marBottom w:val="0"/>
              <w:divBdr>
                <w:top w:val="none" w:sz="0" w:space="0" w:color="auto"/>
                <w:left w:val="none" w:sz="0" w:space="0" w:color="auto"/>
                <w:bottom w:val="none" w:sz="0" w:space="0" w:color="auto"/>
                <w:right w:val="none" w:sz="0" w:space="0" w:color="auto"/>
              </w:divBdr>
            </w:div>
            <w:div w:id="1907448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2796">
      <w:bodyDiv w:val="1"/>
      <w:marLeft w:val="0"/>
      <w:marRight w:val="0"/>
      <w:marTop w:val="0"/>
      <w:marBottom w:val="0"/>
      <w:divBdr>
        <w:top w:val="none" w:sz="0" w:space="0" w:color="auto"/>
        <w:left w:val="none" w:sz="0" w:space="0" w:color="auto"/>
        <w:bottom w:val="none" w:sz="0" w:space="0" w:color="auto"/>
        <w:right w:val="none" w:sz="0" w:space="0" w:color="auto"/>
      </w:divBdr>
      <w:divsChild>
        <w:div w:id="819926619">
          <w:marLeft w:val="0"/>
          <w:marRight w:val="0"/>
          <w:marTop w:val="0"/>
          <w:marBottom w:val="0"/>
          <w:divBdr>
            <w:top w:val="none" w:sz="0" w:space="0" w:color="auto"/>
            <w:left w:val="none" w:sz="0" w:space="0" w:color="auto"/>
            <w:bottom w:val="none" w:sz="0" w:space="0" w:color="auto"/>
            <w:right w:val="none" w:sz="0" w:space="0" w:color="auto"/>
          </w:divBdr>
        </w:div>
        <w:div w:id="1290743909">
          <w:marLeft w:val="0"/>
          <w:marRight w:val="0"/>
          <w:marTop w:val="150"/>
          <w:marBottom w:val="0"/>
          <w:divBdr>
            <w:top w:val="none" w:sz="0" w:space="0" w:color="auto"/>
            <w:left w:val="none" w:sz="0" w:space="0" w:color="auto"/>
            <w:bottom w:val="none" w:sz="0" w:space="0" w:color="auto"/>
            <w:right w:val="none" w:sz="0" w:space="0" w:color="auto"/>
          </w:divBdr>
          <w:divsChild>
            <w:div w:id="1902448284">
              <w:marLeft w:val="1155"/>
              <w:marRight w:val="0"/>
              <w:marTop w:val="0"/>
              <w:marBottom w:val="0"/>
              <w:divBdr>
                <w:top w:val="none" w:sz="0" w:space="0" w:color="auto"/>
                <w:left w:val="none" w:sz="0" w:space="0" w:color="auto"/>
                <w:bottom w:val="none" w:sz="0" w:space="0" w:color="auto"/>
                <w:right w:val="none" w:sz="0" w:space="0" w:color="auto"/>
              </w:divBdr>
            </w:div>
            <w:div w:id="202792167">
              <w:marLeft w:val="1155"/>
              <w:marRight w:val="0"/>
              <w:marTop w:val="0"/>
              <w:marBottom w:val="0"/>
              <w:divBdr>
                <w:top w:val="none" w:sz="0" w:space="0" w:color="auto"/>
                <w:left w:val="none" w:sz="0" w:space="0" w:color="auto"/>
                <w:bottom w:val="none" w:sz="0" w:space="0" w:color="auto"/>
                <w:right w:val="none" w:sz="0" w:space="0" w:color="auto"/>
              </w:divBdr>
            </w:div>
            <w:div w:id="498355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788970">
      <w:bodyDiv w:val="1"/>
      <w:marLeft w:val="0"/>
      <w:marRight w:val="0"/>
      <w:marTop w:val="0"/>
      <w:marBottom w:val="0"/>
      <w:divBdr>
        <w:top w:val="none" w:sz="0" w:space="0" w:color="auto"/>
        <w:left w:val="none" w:sz="0" w:space="0" w:color="auto"/>
        <w:bottom w:val="none" w:sz="0" w:space="0" w:color="auto"/>
        <w:right w:val="none" w:sz="0" w:space="0" w:color="auto"/>
      </w:divBdr>
      <w:divsChild>
        <w:div w:id="2124185292">
          <w:marLeft w:val="0"/>
          <w:marRight w:val="0"/>
          <w:marTop w:val="0"/>
          <w:marBottom w:val="0"/>
          <w:divBdr>
            <w:top w:val="none" w:sz="0" w:space="0" w:color="auto"/>
            <w:left w:val="none" w:sz="0" w:space="0" w:color="auto"/>
            <w:bottom w:val="none" w:sz="0" w:space="0" w:color="auto"/>
            <w:right w:val="none" w:sz="0" w:space="0" w:color="auto"/>
          </w:divBdr>
        </w:div>
        <w:div w:id="124277893">
          <w:marLeft w:val="0"/>
          <w:marRight w:val="0"/>
          <w:marTop w:val="150"/>
          <w:marBottom w:val="0"/>
          <w:divBdr>
            <w:top w:val="none" w:sz="0" w:space="0" w:color="auto"/>
            <w:left w:val="none" w:sz="0" w:space="0" w:color="auto"/>
            <w:bottom w:val="none" w:sz="0" w:space="0" w:color="auto"/>
            <w:right w:val="none" w:sz="0" w:space="0" w:color="auto"/>
          </w:divBdr>
          <w:divsChild>
            <w:div w:id="2111122367">
              <w:marLeft w:val="1155"/>
              <w:marRight w:val="0"/>
              <w:marTop w:val="0"/>
              <w:marBottom w:val="0"/>
              <w:divBdr>
                <w:top w:val="none" w:sz="0" w:space="0" w:color="auto"/>
                <w:left w:val="none" w:sz="0" w:space="0" w:color="auto"/>
                <w:bottom w:val="none" w:sz="0" w:space="0" w:color="auto"/>
                <w:right w:val="none" w:sz="0" w:space="0" w:color="auto"/>
              </w:divBdr>
            </w:div>
            <w:div w:id="1571037458">
              <w:marLeft w:val="1155"/>
              <w:marRight w:val="0"/>
              <w:marTop w:val="0"/>
              <w:marBottom w:val="0"/>
              <w:divBdr>
                <w:top w:val="none" w:sz="0" w:space="0" w:color="auto"/>
                <w:left w:val="none" w:sz="0" w:space="0" w:color="auto"/>
                <w:bottom w:val="none" w:sz="0" w:space="0" w:color="auto"/>
                <w:right w:val="none" w:sz="0" w:space="0" w:color="auto"/>
              </w:divBdr>
            </w:div>
            <w:div w:id="11403404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49975450">
      <w:bodyDiv w:val="1"/>
      <w:marLeft w:val="0"/>
      <w:marRight w:val="0"/>
      <w:marTop w:val="0"/>
      <w:marBottom w:val="0"/>
      <w:divBdr>
        <w:top w:val="none" w:sz="0" w:space="0" w:color="auto"/>
        <w:left w:val="none" w:sz="0" w:space="0" w:color="auto"/>
        <w:bottom w:val="none" w:sz="0" w:space="0" w:color="auto"/>
        <w:right w:val="none" w:sz="0" w:space="0" w:color="auto"/>
      </w:divBdr>
      <w:divsChild>
        <w:div w:id="1876960193">
          <w:marLeft w:val="0"/>
          <w:marRight w:val="0"/>
          <w:marTop w:val="0"/>
          <w:marBottom w:val="0"/>
          <w:divBdr>
            <w:top w:val="none" w:sz="0" w:space="0" w:color="auto"/>
            <w:left w:val="none" w:sz="0" w:space="0" w:color="auto"/>
            <w:bottom w:val="none" w:sz="0" w:space="0" w:color="auto"/>
            <w:right w:val="none" w:sz="0" w:space="0" w:color="auto"/>
          </w:divBdr>
        </w:div>
        <w:div w:id="378865745">
          <w:marLeft w:val="0"/>
          <w:marRight w:val="0"/>
          <w:marTop w:val="150"/>
          <w:marBottom w:val="0"/>
          <w:divBdr>
            <w:top w:val="none" w:sz="0" w:space="0" w:color="auto"/>
            <w:left w:val="none" w:sz="0" w:space="0" w:color="auto"/>
            <w:bottom w:val="none" w:sz="0" w:space="0" w:color="auto"/>
            <w:right w:val="none" w:sz="0" w:space="0" w:color="auto"/>
          </w:divBdr>
          <w:divsChild>
            <w:div w:id="2016223057">
              <w:marLeft w:val="1155"/>
              <w:marRight w:val="0"/>
              <w:marTop w:val="0"/>
              <w:marBottom w:val="0"/>
              <w:divBdr>
                <w:top w:val="none" w:sz="0" w:space="0" w:color="auto"/>
                <w:left w:val="none" w:sz="0" w:space="0" w:color="auto"/>
                <w:bottom w:val="none" w:sz="0" w:space="0" w:color="auto"/>
                <w:right w:val="none" w:sz="0" w:space="0" w:color="auto"/>
              </w:divBdr>
            </w:div>
            <w:div w:id="1809087968">
              <w:marLeft w:val="1155"/>
              <w:marRight w:val="0"/>
              <w:marTop w:val="0"/>
              <w:marBottom w:val="0"/>
              <w:divBdr>
                <w:top w:val="none" w:sz="0" w:space="0" w:color="auto"/>
                <w:left w:val="none" w:sz="0" w:space="0" w:color="auto"/>
                <w:bottom w:val="none" w:sz="0" w:space="0" w:color="auto"/>
                <w:right w:val="none" w:sz="0" w:space="0" w:color="auto"/>
              </w:divBdr>
            </w:div>
            <w:div w:id="522324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128377">
      <w:bodyDiv w:val="1"/>
      <w:marLeft w:val="0"/>
      <w:marRight w:val="0"/>
      <w:marTop w:val="0"/>
      <w:marBottom w:val="0"/>
      <w:divBdr>
        <w:top w:val="none" w:sz="0" w:space="0" w:color="auto"/>
        <w:left w:val="none" w:sz="0" w:space="0" w:color="auto"/>
        <w:bottom w:val="none" w:sz="0" w:space="0" w:color="auto"/>
        <w:right w:val="none" w:sz="0" w:space="0" w:color="auto"/>
      </w:divBdr>
      <w:divsChild>
        <w:div w:id="2139563252">
          <w:marLeft w:val="0"/>
          <w:marRight w:val="0"/>
          <w:marTop w:val="0"/>
          <w:marBottom w:val="0"/>
          <w:divBdr>
            <w:top w:val="none" w:sz="0" w:space="0" w:color="auto"/>
            <w:left w:val="none" w:sz="0" w:space="0" w:color="auto"/>
            <w:bottom w:val="none" w:sz="0" w:space="0" w:color="auto"/>
            <w:right w:val="none" w:sz="0" w:space="0" w:color="auto"/>
          </w:divBdr>
        </w:div>
        <w:div w:id="1208755787">
          <w:marLeft w:val="0"/>
          <w:marRight w:val="0"/>
          <w:marTop w:val="150"/>
          <w:marBottom w:val="0"/>
          <w:divBdr>
            <w:top w:val="none" w:sz="0" w:space="0" w:color="auto"/>
            <w:left w:val="none" w:sz="0" w:space="0" w:color="auto"/>
            <w:bottom w:val="none" w:sz="0" w:space="0" w:color="auto"/>
            <w:right w:val="none" w:sz="0" w:space="0" w:color="auto"/>
          </w:divBdr>
          <w:divsChild>
            <w:div w:id="1190724534">
              <w:marLeft w:val="1155"/>
              <w:marRight w:val="0"/>
              <w:marTop w:val="0"/>
              <w:marBottom w:val="0"/>
              <w:divBdr>
                <w:top w:val="none" w:sz="0" w:space="0" w:color="auto"/>
                <w:left w:val="none" w:sz="0" w:space="0" w:color="auto"/>
                <w:bottom w:val="none" w:sz="0" w:space="0" w:color="auto"/>
                <w:right w:val="none" w:sz="0" w:space="0" w:color="auto"/>
              </w:divBdr>
            </w:div>
            <w:div w:id="1639915871">
              <w:marLeft w:val="1155"/>
              <w:marRight w:val="0"/>
              <w:marTop w:val="0"/>
              <w:marBottom w:val="0"/>
              <w:divBdr>
                <w:top w:val="none" w:sz="0" w:space="0" w:color="auto"/>
                <w:left w:val="none" w:sz="0" w:space="0" w:color="auto"/>
                <w:bottom w:val="none" w:sz="0" w:space="0" w:color="auto"/>
                <w:right w:val="none" w:sz="0" w:space="0" w:color="auto"/>
              </w:divBdr>
            </w:div>
            <w:div w:id="1540513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3711">
      <w:bodyDiv w:val="1"/>
      <w:marLeft w:val="0"/>
      <w:marRight w:val="0"/>
      <w:marTop w:val="0"/>
      <w:marBottom w:val="0"/>
      <w:divBdr>
        <w:top w:val="none" w:sz="0" w:space="0" w:color="auto"/>
        <w:left w:val="none" w:sz="0" w:space="0" w:color="auto"/>
        <w:bottom w:val="none" w:sz="0" w:space="0" w:color="auto"/>
        <w:right w:val="none" w:sz="0" w:space="0" w:color="auto"/>
      </w:divBdr>
      <w:divsChild>
        <w:div w:id="219438341">
          <w:marLeft w:val="0"/>
          <w:marRight w:val="0"/>
          <w:marTop w:val="0"/>
          <w:marBottom w:val="0"/>
          <w:divBdr>
            <w:top w:val="none" w:sz="0" w:space="0" w:color="auto"/>
            <w:left w:val="none" w:sz="0" w:space="0" w:color="auto"/>
            <w:bottom w:val="none" w:sz="0" w:space="0" w:color="auto"/>
            <w:right w:val="none" w:sz="0" w:space="0" w:color="auto"/>
          </w:divBdr>
        </w:div>
        <w:div w:id="511382166">
          <w:marLeft w:val="0"/>
          <w:marRight w:val="0"/>
          <w:marTop w:val="150"/>
          <w:marBottom w:val="0"/>
          <w:divBdr>
            <w:top w:val="none" w:sz="0" w:space="0" w:color="auto"/>
            <w:left w:val="none" w:sz="0" w:space="0" w:color="auto"/>
            <w:bottom w:val="none" w:sz="0" w:space="0" w:color="auto"/>
            <w:right w:val="none" w:sz="0" w:space="0" w:color="auto"/>
          </w:divBdr>
          <w:divsChild>
            <w:div w:id="466356981">
              <w:marLeft w:val="1155"/>
              <w:marRight w:val="0"/>
              <w:marTop w:val="0"/>
              <w:marBottom w:val="0"/>
              <w:divBdr>
                <w:top w:val="none" w:sz="0" w:space="0" w:color="auto"/>
                <w:left w:val="none" w:sz="0" w:space="0" w:color="auto"/>
                <w:bottom w:val="none" w:sz="0" w:space="0" w:color="auto"/>
                <w:right w:val="none" w:sz="0" w:space="0" w:color="auto"/>
              </w:divBdr>
            </w:div>
            <w:div w:id="1848400686">
              <w:marLeft w:val="1155"/>
              <w:marRight w:val="0"/>
              <w:marTop w:val="0"/>
              <w:marBottom w:val="0"/>
              <w:divBdr>
                <w:top w:val="none" w:sz="0" w:space="0" w:color="auto"/>
                <w:left w:val="none" w:sz="0" w:space="0" w:color="auto"/>
                <w:bottom w:val="none" w:sz="0" w:space="0" w:color="auto"/>
                <w:right w:val="none" w:sz="0" w:space="0" w:color="auto"/>
              </w:divBdr>
            </w:div>
            <w:div w:id="13876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637571">
      <w:bodyDiv w:val="1"/>
      <w:marLeft w:val="0"/>
      <w:marRight w:val="0"/>
      <w:marTop w:val="0"/>
      <w:marBottom w:val="0"/>
      <w:divBdr>
        <w:top w:val="none" w:sz="0" w:space="0" w:color="auto"/>
        <w:left w:val="none" w:sz="0" w:space="0" w:color="auto"/>
        <w:bottom w:val="none" w:sz="0" w:space="0" w:color="auto"/>
        <w:right w:val="none" w:sz="0" w:space="0" w:color="auto"/>
      </w:divBdr>
      <w:divsChild>
        <w:div w:id="611477892">
          <w:marLeft w:val="0"/>
          <w:marRight w:val="0"/>
          <w:marTop w:val="0"/>
          <w:marBottom w:val="0"/>
          <w:divBdr>
            <w:top w:val="none" w:sz="0" w:space="0" w:color="auto"/>
            <w:left w:val="none" w:sz="0" w:space="0" w:color="auto"/>
            <w:bottom w:val="none" w:sz="0" w:space="0" w:color="auto"/>
            <w:right w:val="none" w:sz="0" w:space="0" w:color="auto"/>
          </w:divBdr>
        </w:div>
        <w:div w:id="474103933">
          <w:marLeft w:val="0"/>
          <w:marRight w:val="0"/>
          <w:marTop w:val="150"/>
          <w:marBottom w:val="0"/>
          <w:divBdr>
            <w:top w:val="none" w:sz="0" w:space="0" w:color="auto"/>
            <w:left w:val="none" w:sz="0" w:space="0" w:color="auto"/>
            <w:bottom w:val="none" w:sz="0" w:space="0" w:color="auto"/>
            <w:right w:val="none" w:sz="0" w:space="0" w:color="auto"/>
          </w:divBdr>
          <w:divsChild>
            <w:div w:id="357245377">
              <w:marLeft w:val="1155"/>
              <w:marRight w:val="0"/>
              <w:marTop w:val="0"/>
              <w:marBottom w:val="0"/>
              <w:divBdr>
                <w:top w:val="none" w:sz="0" w:space="0" w:color="auto"/>
                <w:left w:val="none" w:sz="0" w:space="0" w:color="auto"/>
                <w:bottom w:val="none" w:sz="0" w:space="0" w:color="auto"/>
                <w:right w:val="none" w:sz="0" w:space="0" w:color="auto"/>
              </w:divBdr>
            </w:div>
            <w:div w:id="237832757">
              <w:marLeft w:val="1155"/>
              <w:marRight w:val="0"/>
              <w:marTop w:val="0"/>
              <w:marBottom w:val="0"/>
              <w:divBdr>
                <w:top w:val="none" w:sz="0" w:space="0" w:color="auto"/>
                <w:left w:val="none" w:sz="0" w:space="0" w:color="auto"/>
                <w:bottom w:val="none" w:sz="0" w:space="0" w:color="auto"/>
                <w:right w:val="none" w:sz="0" w:space="0" w:color="auto"/>
              </w:divBdr>
            </w:div>
            <w:div w:id="61159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4074">
      <w:bodyDiv w:val="1"/>
      <w:marLeft w:val="0"/>
      <w:marRight w:val="0"/>
      <w:marTop w:val="0"/>
      <w:marBottom w:val="0"/>
      <w:divBdr>
        <w:top w:val="none" w:sz="0" w:space="0" w:color="auto"/>
        <w:left w:val="none" w:sz="0" w:space="0" w:color="auto"/>
        <w:bottom w:val="none" w:sz="0" w:space="0" w:color="auto"/>
        <w:right w:val="none" w:sz="0" w:space="0" w:color="auto"/>
      </w:divBdr>
      <w:divsChild>
        <w:div w:id="876963612">
          <w:marLeft w:val="0"/>
          <w:marRight w:val="0"/>
          <w:marTop w:val="0"/>
          <w:marBottom w:val="0"/>
          <w:divBdr>
            <w:top w:val="none" w:sz="0" w:space="0" w:color="auto"/>
            <w:left w:val="none" w:sz="0" w:space="0" w:color="auto"/>
            <w:bottom w:val="none" w:sz="0" w:space="0" w:color="auto"/>
            <w:right w:val="none" w:sz="0" w:space="0" w:color="auto"/>
          </w:divBdr>
        </w:div>
        <w:div w:id="808976485">
          <w:marLeft w:val="0"/>
          <w:marRight w:val="0"/>
          <w:marTop w:val="150"/>
          <w:marBottom w:val="0"/>
          <w:divBdr>
            <w:top w:val="none" w:sz="0" w:space="0" w:color="auto"/>
            <w:left w:val="none" w:sz="0" w:space="0" w:color="auto"/>
            <w:bottom w:val="none" w:sz="0" w:space="0" w:color="auto"/>
            <w:right w:val="none" w:sz="0" w:space="0" w:color="auto"/>
          </w:divBdr>
          <w:divsChild>
            <w:div w:id="1957445826">
              <w:marLeft w:val="1155"/>
              <w:marRight w:val="0"/>
              <w:marTop w:val="0"/>
              <w:marBottom w:val="0"/>
              <w:divBdr>
                <w:top w:val="none" w:sz="0" w:space="0" w:color="auto"/>
                <w:left w:val="none" w:sz="0" w:space="0" w:color="auto"/>
                <w:bottom w:val="none" w:sz="0" w:space="0" w:color="auto"/>
                <w:right w:val="none" w:sz="0" w:space="0" w:color="auto"/>
              </w:divBdr>
            </w:div>
            <w:div w:id="1732119863">
              <w:marLeft w:val="1155"/>
              <w:marRight w:val="0"/>
              <w:marTop w:val="0"/>
              <w:marBottom w:val="0"/>
              <w:divBdr>
                <w:top w:val="none" w:sz="0" w:space="0" w:color="auto"/>
                <w:left w:val="none" w:sz="0" w:space="0" w:color="auto"/>
                <w:bottom w:val="none" w:sz="0" w:space="0" w:color="auto"/>
                <w:right w:val="none" w:sz="0" w:space="0" w:color="auto"/>
              </w:divBdr>
            </w:div>
            <w:div w:id="30960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026599">
      <w:bodyDiv w:val="1"/>
      <w:marLeft w:val="0"/>
      <w:marRight w:val="0"/>
      <w:marTop w:val="0"/>
      <w:marBottom w:val="0"/>
      <w:divBdr>
        <w:top w:val="none" w:sz="0" w:space="0" w:color="auto"/>
        <w:left w:val="none" w:sz="0" w:space="0" w:color="auto"/>
        <w:bottom w:val="none" w:sz="0" w:space="0" w:color="auto"/>
        <w:right w:val="none" w:sz="0" w:space="0" w:color="auto"/>
      </w:divBdr>
      <w:divsChild>
        <w:div w:id="1210998120">
          <w:marLeft w:val="0"/>
          <w:marRight w:val="0"/>
          <w:marTop w:val="0"/>
          <w:marBottom w:val="0"/>
          <w:divBdr>
            <w:top w:val="none" w:sz="0" w:space="0" w:color="auto"/>
            <w:left w:val="none" w:sz="0" w:space="0" w:color="auto"/>
            <w:bottom w:val="none" w:sz="0" w:space="0" w:color="auto"/>
            <w:right w:val="none" w:sz="0" w:space="0" w:color="auto"/>
          </w:divBdr>
        </w:div>
        <w:div w:id="1491483196">
          <w:marLeft w:val="0"/>
          <w:marRight w:val="0"/>
          <w:marTop w:val="150"/>
          <w:marBottom w:val="0"/>
          <w:divBdr>
            <w:top w:val="none" w:sz="0" w:space="0" w:color="auto"/>
            <w:left w:val="none" w:sz="0" w:space="0" w:color="auto"/>
            <w:bottom w:val="none" w:sz="0" w:space="0" w:color="auto"/>
            <w:right w:val="none" w:sz="0" w:space="0" w:color="auto"/>
          </w:divBdr>
          <w:divsChild>
            <w:div w:id="1607537355">
              <w:marLeft w:val="1155"/>
              <w:marRight w:val="0"/>
              <w:marTop w:val="0"/>
              <w:marBottom w:val="0"/>
              <w:divBdr>
                <w:top w:val="none" w:sz="0" w:space="0" w:color="auto"/>
                <w:left w:val="none" w:sz="0" w:space="0" w:color="auto"/>
                <w:bottom w:val="none" w:sz="0" w:space="0" w:color="auto"/>
                <w:right w:val="none" w:sz="0" w:space="0" w:color="auto"/>
              </w:divBdr>
            </w:div>
            <w:div w:id="2011905973">
              <w:marLeft w:val="1155"/>
              <w:marRight w:val="0"/>
              <w:marTop w:val="0"/>
              <w:marBottom w:val="0"/>
              <w:divBdr>
                <w:top w:val="none" w:sz="0" w:space="0" w:color="auto"/>
                <w:left w:val="none" w:sz="0" w:space="0" w:color="auto"/>
                <w:bottom w:val="none" w:sz="0" w:space="0" w:color="auto"/>
                <w:right w:val="none" w:sz="0" w:space="0" w:color="auto"/>
              </w:divBdr>
            </w:div>
            <w:div w:id="316420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022413">
      <w:bodyDiv w:val="1"/>
      <w:marLeft w:val="0"/>
      <w:marRight w:val="0"/>
      <w:marTop w:val="0"/>
      <w:marBottom w:val="0"/>
      <w:divBdr>
        <w:top w:val="none" w:sz="0" w:space="0" w:color="auto"/>
        <w:left w:val="none" w:sz="0" w:space="0" w:color="auto"/>
        <w:bottom w:val="none" w:sz="0" w:space="0" w:color="auto"/>
        <w:right w:val="none" w:sz="0" w:space="0" w:color="auto"/>
      </w:divBdr>
      <w:divsChild>
        <w:div w:id="1290043144">
          <w:marLeft w:val="0"/>
          <w:marRight w:val="0"/>
          <w:marTop w:val="0"/>
          <w:marBottom w:val="0"/>
          <w:divBdr>
            <w:top w:val="none" w:sz="0" w:space="0" w:color="auto"/>
            <w:left w:val="none" w:sz="0" w:space="0" w:color="auto"/>
            <w:bottom w:val="none" w:sz="0" w:space="0" w:color="auto"/>
            <w:right w:val="none" w:sz="0" w:space="0" w:color="auto"/>
          </w:divBdr>
        </w:div>
        <w:div w:id="1528526697">
          <w:marLeft w:val="0"/>
          <w:marRight w:val="0"/>
          <w:marTop w:val="150"/>
          <w:marBottom w:val="0"/>
          <w:divBdr>
            <w:top w:val="none" w:sz="0" w:space="0" w:color="auto"/>
            <w:left w:val="none" w:sz="0" w:space="0" w:color="auto"/>
            <w:bottom w:val="none" w:sz="0" w:space="0" w:color="auto"/>
            <w:right w:val="none" w:sz="0" w:space="0" w:color="auto"/>
          </w:divBdr>
          <w:divsChild>
            <w:div w:id="971400222">
              <w:marLeft w:val="1155"/>
              <w:marRight w:val="0"/>
              <w:marTop w:val="0"/>
              <w:marBottom w:val="0"/>
              <w:divBdr>
                <w:top w:val="none" w:sz="0" w:space="0" w:color="auto"/>
                <w:left w:val="none" w:sz="0" w:space="0" w:color="auto"/>
                <w:bottom w:val="none" w:sz="0" w:space="0" w:color="auto"/>
                <w:right w:val="none" w:sz="0" w:space="0" w:color="auto"/>
              </w:divBdr>
            </w:div>
            <w:div w:id="168955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490674">
      <w:bodyDiv w:val="1"/>
      <w:marLeft w:val="0"/>
      <w:marRight w:val="0"/>
      <w:marTop w:val="0"/>
      <w:marBottom w:val="0"/>
      <w:divBdr>
        <w:top w:val="none" w:sz="0" w:space="0" w:color="auto"/>
        <w:left w:val="none" w:sz="0" w:space="0" w:color="auto"/>
        <w:bottom w:val="none" w:sz="0" w:space="0" w:color="auto"/>
        <w:right w:val="none" w:sz="0" w:space="0" w:color="auto"/>
      </w:divBdr>
      <w:divsChild>
        <w:div w:id="774834630">
          <w:marLeft w:val="0"/>
          <w:marRight w:val="0"/>
          <w:marTop w:val="0"/>
          <w:marBottom w:val="0"/>
          <w:divBdr>
            <w:top w:val="none" w:sz="0" w:space="0" w:color="auto"/>
            <w:left w:val="none" w:sz="0" w:space="0" w:color="auto"/>
            <w:bottom w:val="none" w:sz="0" w:space="0" w:color="auto"/>
            <w:right w:val="none" w:sz="0" w:space="0" w:color="auto"/>
          </w:divBdr>
        </w:div>
        <w:div w:id="1456022117">
          <w:marLeft w:val="0"/>
          <w:marRight w:val="0"/>
          <w:marTop w:val="150"/>
          <w:marBottom w:val="0"/>
          <w:divBdr>
            <w:top w:val="none" w:sz="0" w:space="0" w:color="auto"/>
            <w:left w:val="none" w:sz="0" w:space="0" w:color="auto"/>
            <w:bottom w:val="none" w:sz="0" w:space="0" w:color="auto"/>
            <w:right w:val="none" w:sz="0" w:space="0" w:color="auto"/>
          </w:divBdr>
          <w:divsChild>
            <w:div w:id="132522022">
              <w:marLeft w:val="1155"/>
              <w:marRight w:val="0"/>
              <w:marTop w:val="0"/>
              <w:marBottom w:val="0"/>
              <w:divBdr>
                <w:top w:val="none" w:sz="0" w:space="0" w:color="auto"/>
                <w:left w:val="none" w:sz="0" w:space="0" w:color="auto"/>
                <w:bottom w:val="none" w:sz="0" w:space="0" w:color="auto"/>
                <w:right w:val="none" w:sz="0" w:space="0" w:color="auto"/>
              </w:divBdr>
            </w:div>
            <w:div w:id="1906447928">
              <w:marLeft w:val="1155"/>
              <w:marRight w:val="0"/>
              <w:marTop w:val="0"/>
              <w:marBottom w:val="0"/>
              <w:divBdr>
                <w:top w:val="none" w:sz="0" w:space="0" w:color="auto"/>
                <w:left w:val="none" w:sz="0" w:space="0" w:color="auto"/>
                <w:bottom w:val="none" w:sz="0" w:space="0" w:color="auto"/>
                <w:right w:val="none" w:sz="0" w:space="0" w:color="auto"/>
              </w:divBdr>
            </w:div>
            <w:div w:id="19921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53217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799702">
      <w:bodyDiv w:val="1"/>
      <w:marLeft w:val="0"/>
      <w:marRight w:val="0"/>
      <w:marTop w:val="0"/>
      <w:marBottom w:val="0"/>
      <w:divBdr>
        <w:top w:val="none" w:sz="0" w:space="0" w:color="auto"/>
        <w:left w:val="none" w:sz="0" w:space="0" w:color="auto"/>
        <w:bottom w:val="none" w:sz="0" w:space="0" w:color="auto"/>
        <w:right w:val="none" w:sz="0" w:space="0" w:color="auto"/>
      </w:divBdr>
      <w:divsChild>
        <w:div w:id="800460720">
          <w:marLeft w:val="0"/>
          <w:marRight w:val="0"/>
          <w:marTop w:val="0"/>
          <w:marBottom w:val="0"/>
          <w:divBdr>
            <w:top w:val="none" w:sz="0" w:space="0" w:color="auto"/>
            <w:left w:val="none" w:sz="0" w:space="0" w:color="auto"/>
            <w:bottom w:val="none" w:sz="0" w:space="0" w:color="auto"/>
            <w:right w:val="none" w:sz="0" w:space="0" w:color="auto"/>
          </w:divBdr>
        </w:div>
        <w:div w:id="1839538726">
          <w:marLeft w:val="0"/>
          <w:marRight w:val="0"/>
          <w:marTop w:val="150"/>
          <w:marBottom w:val="0"/>
          <w:divBdr>
            <w:top w:val="none" w:sz="0" w:space="0" w:color="auto"/>
            <w:left w:val="none" w:sz="0" w:space="0" w:color="auto"/>
            <w:bottom w:val="none" w:sz="0" w:space="0" w:color="auto"/>
            <w:right w:val="none" w:sz="0" w:space="0" w:color="auto"/>
          </w:divBdr>
          <w:divsChild>
            <w:div w:id="567346055">
              <w:marLeft w:val="1155"/>
              <w:marRight w:val="0"/>
              <w:marTop w:val="0"/>
              <w:marBottom w:val="0"/>
              <w:divBdr>
                <w:top w:val="none" w:sz="0" w:space="0" w:color="auto"/>
                <w:left w:val="none" w:sz="0" w:space="0" w:color="auto"/>
                <w:bottom w:val="none" w:sz="0" w:space="0" w:color="auto"/>
                <w:right w:val="none" w:sz="0" w:space="0" w:color="auto"/>
              </w:divBdr>
            </w:div>
            <w:div w:id="1759137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498754">
      <w:bodyDiv w:val="1"/>
      <w:marLeft w:val="0"/>
      <w:marRight w:val="0"/>
      <w:marTop w:val="0"/>
      <w:marBottom w:val="0"/>
      <w:divBdr>
        <w:top w:val="none" w:sz="0" w:space="0" w:color="auto"/>
        <w:left w:val="none" w:sz="0" w:space="0" w:color="auto"/>
        <w:bottom w:val="none" w:sz="0" w:space="0" w:color="auto"/>
        <w:right w:val="none" w:sz="0" w:space="0" w:color="auto"/>
      </w:divBdr>
      <w:divsChild>
        <w:div w:id="912591190">
          <w:marLeft w:val="0"/>
          <w:marRight w:val="0"/>
          <w:marTop w:val="0"/>
          <w:marBottom w:val="0"/>
          <w:divBdr>
            <w:top w:val="none" w:sz="0" w:space="0" w:color="auto"/>
            <w:left w:val="none" w:sz="0" w:space="0" w:color="auto"/>
            <w:bottom w:val="none" w:sz="0" w:space="0" w:color="auto"/>
            <w:right w:val="none" w:sz="0" w:space="0" w:color="auto"/>
          </w:divBdr>
        </w:div>
        <w:div w:id="1359744172">
          <w:marLeft w:val="0"/>
          <w:marRight w:val="0"/>
          <w:marTop w:val="150"/>
          <w:marBottom w:val="0"/>
          <w:divBdr>
            <w:top w:val="none" w:sz="0" w:space="0" w:color="auto"/>
            <w:left w:val="none" w:sz="0" w:space="0" w:color="auto"/>
            <w:bottom w:val="none" w:sz="0" w:space="0" w:color="auto"/>
            <w:right w:val="none" w:sz="0" w:space="0" w:color="auto"/>
          </w:divBdr>
          <w:divsChild>
            <w:div w:id="1134256458">
              <w:marLeft w:val="1155"/>
              <w:marRight w:val="0"/>
              <w:marTop w:val="0"/>
              <w:marBottom w:val="0"/>
              <w:divBdr>
                <w:top w:val="none" w:sz="0" w:space="0" w:color="auto"/>
                <w:left w:val="none" w:sz="0" w:space="0" w:color="auto"/>
                <w:bottom w:val="none" w:sz="0" w:space="0" w:color="auto"/>
                <w:right w:val="none" w:sz="0" w:space="0" w:color="auto"/>
              </w:divBdr>
            </w:div>
            <w:div w:id="1872761392">
              <w:marLeft w:val="1155"/>
              <w:marRight w:val="0"/>
              <w:marTop w:val="0"/>
              <w:marBottom w:val="0"/>
              <w:divBdr>
                <w:top w:val="none" w:sz="0" w:space="0" w:color="auto"/>
                <w:left w:val="none" w:sz="0" w:space="0" w:color="auto"/>
                <w:bottom w:val="none" w:sz="0" w:space="0" w:color="auto"/>
                <w:right w:val="none" w:sz="0" w:space="0" w:color="auto"/>
              </w:divBdr>
            </w:div>
            <w:div w:id="1191408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267278">
      <w:bodyDiv w:val="1"/>
      <w:marLeft w:val="0"/>
      <w:marRight w:val="0"/>
      <w:marTop w:val="0"/>
      <w:marBottom w:val="0"/>
      <w:divBdr>
        <w:top w:val="none" w:sz="0" w:space="0" w:color="auto"/>
        <w:left w:val="none" w:sz="0" w:space="0" w:color="auto"/>
        <w:bottom w:val="none" w:sz="0" w:space="0" w:color="auto"/>
        <w:right w:val="none" w:sz="0" w:space="0" w:color="auto"/>
      </w:divBdr>
      <w:divsChild>
        <w:div w:id="806320786">
          <w:marLeft w:val="0"/>
          <w:marRight w:val="0"/>
          <w:marTop w:val="0"/>
          <w:marBottom w:val="0"/>
          <w:divBdr>
            <w:top w:val="none" w:sz="0" w:space="0" w:color="auto"/>
            <w:left w:val="none" w:sz="0" w:space="0" w:color="auto"/>
            <w:bottom w:val="none" w:sz="0" w:space="0" w:color="auto"/>
            <w:right w:val="none" w:sz="0" w:space="0" w:color="auto"/>
          </w:divBdr>
        </w:div>
        <w:div w:id="1946885086">
          <w:marLeft w:val="0"/>
          <w:marRight w:val="0"/>
          <w:marTop w:val="150"/>
          <w:marBottom w:val="0"/>
          <w:divBdr>
            <w:top w:val="none" w:sz="0" w:space="0" w:color="auto"/>
            <w:left w:val="none" w:sz="0" w:space="0" w:color="auto"/>
            <w:bottom w:val="none" w:sz="0" w:space="0" w:color="auto"/>
            <w:right w:val="none" w:sz="0" w:space="0" w:color="auto"/>
          </w:divBdr>
          <w:divsChild>
            <w:div w:id="1637682805">
              <w:marLeft w:val="1155"/>
              <w:marRight w:val="0"/>
              <w:marTop w:val="0"/>
              <w:marBottom w:val="0"/>
              <w:divBdr>
                <w:top w:val="none" w:sz="0" w:space="0" w:color="auto"/>
                <w:left w:val="none" w:sz="0" w:space="0" w:color="auto"/>
                <w:bottom w:val="none" w:sz="0" w:space="0" w:color="auto"/>
                <w:right w:val="none" w:sz="0" w:space="0" w:color="auto"/>
              </w:divBdr>
            </w:div>
            <w:div w:id="571158324">
              <w:marLeft w:val="1155"/>
              <w:marRight w:val="0"/>
              <w:marTop w:val="0"/>
              <w:marBottom w:val="0"/>
              <w:divBdr>
                <w:top w:val="none" w:sz="0" w:space="0" w:color="auto"/>
                <w:left w:val="none" w:sz="0" w:space="0" w:color="auto"/>
                <w:bottom w:val="none" w:sz="0" w:space="0" w:color="auto"/>
                <w:right w:val="none" w:sz="0" w:space="0" w:color="auto"/>
              </w:divBdr>
            </w:div>
            <w:div w:id="2091341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49840">
      <w:bodyDiv w:val="1"/>
      <w:marLeft w:val="0"/>
      <w:marRight w:val="0"/>
      <w:marTop w:val="0"/>
      <w:marBottom w:val="0"/>
      <w:divBdr>
        <w:top w:val="none" w:sz="0" w:space="0" w:color="auto"/>
        <w:left w:val="none" w:sz="0" w:space="0" w:color="auto"/>
        <w:bottom w:val="none" w:sz="0" w:space="0" w:color="auto"/>
        <w:right w:val="none" w:sz="0" w:space="0" w:color="auto"/>
      </w:divBdr>
      <w:divsChild>
        <w:div w:id="961764704">
          <w:marLeft w:val="0"/>
          <w:marRight w:val="0"/>
          <w:marTop w:val="0"/>
          <w:marBottom w:val="0"/>
          <w:divBdr>
            <w:top w:val="none" w:sz="0" w:space="0" w:color="auto"/>
            <w:left w:val="none" w:sz="0" w:space="0" w:color="auto"/>
            <w:bottom w:val="none" w:sz="0" w:space="0" w:color="auto"/>
            <w:right w:val="none" w:sz="0" w:space="0" w:color="auto"/>
          </w:divBdr>
        </w:div>
        <w:div w:id="746810139">
          <w:marLeft w:val="0"/>
          <w:marRight w:val="0"/>
          <w:marTop w:val="150"/>
          <w:marBottom w:val="0"/>
          <w:divBdr>
            <w:top w:val="none" w:sz="0" w:space="0" w:color="auto"/>
            <w:left w:val="none" w:sz="0" w:space="0" w:color="auto"/>
            <w:bottom w:val="none" w:sz="0" w:space="0" w:color="auto"/>
            <w:right w:val="none" w:sz="0" w:space="0" w:color="auto"/>
          </w:divBdr>
          <w:divsChild>
            <w:div w:id="1207570648">
              <w:marLeft w:val="1155"/>
              <w:marRight w:val="0"/>
              <w:marTop w:val="0"/>
              <w:marBottom w:val="0"/>
              <w:divBdr>
                <w:top w:val="none" w:sz="0" w:space="0" w:color="auto"/>
                <w:left w:val="none" w:sz="0" w:space="0" w:color="auto"/>
                <w:bottom w:val="none" w:sz="0" w:space="0" w:color="auto"/>
                <w:right w:val="none" w:sz="0" w:space="0" w:color="auto"/>
              </w:divBdr>
            </w:div>
            <w:div w:id="717820969">
              <w:marLeft w:val="1155"/>
              <w:marRight w:val="0"/>
              <w:marTop w:val="0"/>
              <w:marBottom w:val="0"/>
              <w:divBdr>
                <w:top w:val="none" w:sz="0" w:space="0" w:color="auto"/>
                <w:left w:val="none" w:sz="0" w:space="0" w:color="auto"/>
                <w:bottom w:val="none" w:sz="0" w:space="0" w:color="auto"/>
                <w:right w:val="none" w:sz="0" w:space="0" w:color="auto"/>
              </w:divBdr>
            </w:div>
            <w:div w:id="1753623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654583">
      <w:bodyDiv w:val="1"/>
      <w:marLeft w:val="0"/>
      <w:marRight w:val="0"/>
      <w:marTop w:val="0"/>
      <w:marBottom w:val="0"/>
      <w:divBdr>
        <w:top w:val="none" w:sz="0" w:space="0" w:color="auto"/>
        <w:left w:val="none" w:sz="0" w:space="0" w:color="auto"/>
        <w:bottom w:val="none" w:sz="0" w:space="0" w:color="auto"/>
        <w:right w:val="none" w:sz="0" w:space="0" w:color="auto"/>
      </w:divBdr>
      <w:divsChild>
        <w:div w:id="1736078651">
          <w:marLeft w:val="0"/>
          <w:marRight w:val="0"/>
          <w:marTop w:val="0"/>
          <w:marBottom w:val="0"/>
          <w:divBdr>
            <w:top w:val="none" w:sz="0" w:space="0" w:color="auto"/>
            <w:left w:val="none" w:sz="0" w:space="0" w:color="auto"/>
            <w:bottom w:val="none" w:sz="0" w:space="0" w:color="auto"/>
            <w:right w:val="none" w:sz="0" w:space="0" w:color="auto"/>
          </w:divBdr>
        </w:div>
        <w:div w:id="2055812457">
          <w:marLeft w:val="0"/>
          <w:marRight w:val="0"/>
          <w:marTop w:val="150"/>
          <w:marBottom w:val="0"/>
          <w:divBdr>
            <w:top w:val="none" w:sz="0" w:space="0" w:color="auto"/>
            <w:left w:val="none" w:sz="0" w:space="0" w:color="auto"/>
            <w:bottom w:val="none" w:sz="0" w:space="0" w:color="auto"/>
            <w:right w:val="none" w:sz="0" w:space="0" w:color="auto"/>
          </w:divBdr>
          <w:divsChild>
            <w:div w:id="512452987">
              <w:marLeft w:val="1155"/>
              <w:marRight w:val="0"/>
              <w:marTop w:val="0"/>
              <w:marBottom w:val="0"/>
              <w:divBdr>
                <w:top w:val="none" w:sz="0" w:space="0" w:color="auto"/>
                <w:left w:val="none" w:sz="0" w:space="0" w:color="auto"/>
                <w:bottom w:val="none" w:sz="0" w:space="0" w:color="auto"/>
                <w:right w:val="none" w:sz="0" w:space="0" w:color="auto"/>
              </w:divBdr>
            </w:div>
            <w:div w:id="773674288">
              <w:marLeft w:val="1155"/>
              <w:marRight w:val="0"/>
              <w:marTop w:val="0"/>
              <w:marBottom w:val="0"/>
              <w:divBdr>
                <w:top w:val="none" w:sz="0" w:space="0" w:color="auto"/>
                <w:left w:val="none" w:sz="0" w:space="0" w:color="auto"/>
                <w:bottom w:val="none" w:sz="0" w:space="0" w:color="auto"/>
                <w:right w:val="none" w:sz="0" w:space="0" w:color="auto"/>
              </w:divBdr>
            </w:div>
            <w:div w:id="73702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1925022">
      <w:bodyDiv w:val="1"/>
      <w:marLeft w:val="0"/>
      <w:marRight w:val="0"/>
      <w:marTop w:val="0"/>
      <w:marBottom w:val="0"/>
      <w:divBdr>
        <w:top w:val="none" w:sz="0" w:space="0" w:color="auto"/>
        <w:left w:val="none" w:sz="0" w:space="0" w:color="auto"/>
        <w:bottom w:val="none" w:sz="0" w:space="0" w:color="auto"/>
        <w:right w:val="none" w:sz="0" w:space="0" w:color="auto"/>
      </w:divBdr>
      <w:divsChild>
        <w:div w:id="1785030741">
          <w:marLeft w:val="0"/>
          <w:marRight w:val="0"/>
          <w:marTop w:val="0"/>
          <w:marBottom w:val="0"/>
          <w:divBdr>
            <w:top w:val="none" w:sz="0" w:space="0" w:color="auto"/>
            <w:left w:val="none" w:sz="0" w:space="0" w:color="auto"/>
            <w:bottom w:val="none" w:sz="0" w:space="0" w:color="auto"/>
            <w:right w:val="none" w:sz="0" w:space="0" w:color="auto"/>
          </w:divBdr>
        </w:div>
        <w:div w:id="1969970543">
          <w:marLeft w:val="0"/>
          <w:marRight w:val="0"/>
          <w:marTop w:val="150"/>
          <w:marBottom w:val="0"/>
          <w:divBdr>
            <w:top w:val="none" w:sz="0" w:space="0" w:color="auto"/>
            <w:left w:val="none" w:sz="0" w:space="0" w:color="auto"/>
            <w:bottom w:val="none" w:sz="0" w:space="0" w:color="auto"/>
            <w:right w:val="none" w:sz="0" w:space="0" w:color="auto"/>
          </w:divBdr>
          <w:divsChild>
            <w:div w:id="1559320270">
              <w:marLeft w:val="1155"/>
              <w:marRight w:val="0"/>
              <w:marTop w:val="0"/>
              <w:marBottom w:val="0"/>
              <w:divBdr>
                <w:top w:val="none" w:sz="0" w:space="0" w:color="auto"/>
                <w:left w:val="none" w:sz="0" w:space="0" w:color="auto"/>
                <w:bottom w:val="none" w:sz="0" w:space="0" w:color="auto"/>
                <w:right w:val="none" w:sz="0" w:space="0" w:color="auto"/>
              </w:divBdr>
            </w:div>
            <w:div w:id="1062674689">
              <w:marLeft w:val="1155"/>
              <w:marRight w:val="0"/>
              <w:marTop w:val="0"/>
              <w:marBottom w:val="0"/>
              <w:divBdr>
                <w:top w:val="none" w:sz="0" w:space="0" w:color="auto"/>
                <w:left w:val="none" w:sz="0" w:space="0" w:color="auto"/>
                <w:bottom w:val="none" w:sz="0" w:space="0" w:color="auto"/>
                <w:right w:val="none" w:sz="0" w:space="0" w:color="auto"/>
              </w:divBdr>
            </w:div>
            <w:div w:id="57955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772490">
      <w:bodyDiv w:val="1"/>
      <w:marLeft w:val="0"/>
      <w:marRight w:val="0"/>
      <w:marTop w:val="0"/>
      <w:marBottom w:val="0"/>
      <w:divBdr>
        <w:top w:val="none" w:sz="0" w:space="0" w:color="auto"/>
        <w:left w:val="none" w:sz="0" w:space="0" w:color="auto"/>
        <w:bottom w:val="none" w:sz="0" w:space="0" w:color="auto"/>
        <w:right w:val="none" w:sz="0" w:space="0" w:color="auto"/>
      </w:divBdr>
      <w:divsChild>
        <w:div w:id="226500273">
          <w:marLeft w:val="0"/>
          <w:marRight w:val="0"/>
          <w:marTop w:val="0"/>
          <w:marBottom w:val="0"/>
          <w:divBdr>
            <w:top w:val="none" w:sz="0" w:space="0" w:color="auto"/>
            <w:left w:val="none" w:sz="0" w:space="0" w:color="auto"/>
            <w:bottom w:val="none" w:sz="0" w:space="0" w:color="auto"/>
            <w:right w:val="none" w:sz="0" w:space="0" w:color="auto"/>
          </w:divBdr>
        </w:div>
        <w:div w:id="385374422">
          <w:marLeft w:val="0"/>
          <w:marRight w:val="0"/>
          <w:marTop w:val="150"/>
          <w:marBottom w:val="0"/>
          <w:divBdr>
            <w:top w:val="none" w:sz="0" w:space="0" w:color="auto"/>
            <w:left w:val="none" w:sz="0" w:space="0" w:color="auto"/>
            <w:bottom w:val="none" w:sz="0" w:space="0" w:color="auto"/>
            <w:right w:val="none" w:sz="0" w:space="0" w:color="auto"/>
          </w:divBdr>
          <w:divsChild>
            <w:div w:id="241837430">
              <w:marLeft w:val="1155"/>
              <w:marRight w:val="0"/>
              <w:marTop w:val="0"/>
              <w:marBottom w:val="0"/>
              <w:divBdr>
                <w:top w:val="none" w:sz="0" w:space="0" w:color="auto"/>
                <w:left w:val="none" w:sz="0" w:space="0" w:color="auto"/>
                <w:bottom w:val="none" w:sz="0" w:space="0" w:color="auto"/>
                <w:right w:val="none" w:sz="0" w:space="0" w:color="auto"/>
              </w:divBdr>
            </w:div>
            <w:div w:id="1053625449">
              <w:marLeft w:val="1155"/>
              <w:marRight w:val="0"/>
              <w:marTop w:val="0"/>
              <w:marBottom w:val="0"/>
              <w:divBdr>
                <w:top w:val="none" w:sz="0" w:space="0" w:color="auto"/>
                <w:left w:val="none" w:sz="0" w:space="0" w:color="auto"/>
                <w:bottom w:val="none" w:sz="0" w:space="0" w:color="auto"/>
                <w:right w:val="none" w:sz="0" w:space="0" w:color="auto"/>
              </w:divBdr>
            </w:div>
            <w:div w:id="816459135">
              <w:marLeft w:val="1155"/>
              <w:marRight w:val="0"/>
              <w:marTop w:val="0"/>
              <w:marBottom w:val="0"/>
              <w:divBdr>
                <w:top w:val="none" w:sz="0" w:space="0" w:color="auto"/>
                <w:left w:val="none" w:sz="0" w:space="0" w:color="auto"/>
                <w:bottom w:val="none" w:sz="0" w:space="0" w:color="auto"/>
                <w:right w:val="none" w:sz="0" w:space="0" w:color="auto"/>
              </w:divBdr>
            </w:div>
            <w:div w:id="8226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038907">
      <w:bodyDiv w:val="1"/>
      <w:marLeft w:val="0"/>
      <w:marRight w:val="0"/>
      <w:marTop w:val="0"/>
      <w:marBottom w:val="0"/>
      <w:divBdr>
        <w:top w:val="none" w:sz="0" w:space="0" w:color="auto"/>
        <w:left w:val="none" w:sz="0" w:space="0" w:color="auto"/>
        <w:bottom w:val="none" w:sz="0" w:space="0" w:color="auto"/>
        <w:right w:val="none" w:sz="0" w:space="0" w:color="auto"/>
      </w:divBdr>
      <w:divsChild>
        <w:div w:id="260725802">
          <w:marLeft w:val="0"/>
          <w:marRight w:val="0"/>
          <w:marTop w:val="0"/>
          <w:marBottom w:val="0"/>
          <w:divBdr>
            <w:top w:val="none" w:sz="0" w:space="0" w:color="auto"/>
            <w:left w:val="none" w:sz="0" w:space="0" w:color="auto"/>
            <w:bottom w:val="none" w:sz="0" w:space="0" w:color="auto"/>
            <w:right w:val="none" w:sz="0" w:space="0" w:color="auto"/>
          </w:divBdr>
        </w:div>
        <w:div w:id="670328630">
          <w:marLeft w:val="0"/>
          <w:marRight w:val="0"/>
          <w:marTop w:val="150"/>
          <w:marBottom w:val="0"/>
          <w:divBdr>
            <w:top w:val="none" w:sz="0" w:space="0" w:color="auto"/>
            <w:left w:val="none" w:sz="0" w:space="0" w:color="auto"/>
            <w:bottom w:val="none" w:sz="0" w:space="0" w:color="auto"/>
            <w:right w:val="none" w:sz="0" w:space="0" w:color="auto"/>
          </w:divBdr>
          <w:divsChild>
            <w:div w:id="484007346">
              <w:marLeft w:val="1155"/>
              <w:marRight w:val="0"/>
              <w:marTop w:val="0"/>
              <w:marBottom w:val="0"/>
              <w:divBdr>
                <w:top w:val="none" w:sz="0" w:space="0" w:color="auto"/>
                <w:left w:val="none" w:sz="0" w:space="0" w:color="auto"/>
                <w:bottom w:val="none" w:sz="0" w:space="0" w:color="auto"/>
                <w:right w:val="none" w:sz="0" w:space="0" w:color="auto"/>
              </w:divBdr>
            </w:div>
            <w:div w:id="749500430">
              <w:marLeft w:val="1155"/>
              <w:marRight w:val="0"/>
              <w:marTop w:val="0"/>
              <w:marBottom w:val="0"/>
              <w:divBdr>
                <w:top w:val="none" w:sz="0" w:space="0" w:color="auto"/>
                <w:left w:val="none" w:sz="0" w:space="0" w:color="auto"/>
                <w:bottom w:val="none" w:sz="0" w:space="0" w:color="auto"/>
                <w:right w:val="none" w:sz="0" w:space="0" w:color="auto"/>
              </w:divBdr>
            </w:div>
            <w:div w:id="158056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5937">
      <w:bodyDiv w:val="1"/>
      <w:marLeft w:val="0"/>
      <w:marRight w:val="0"/>
      <w:marTop w:val="0"/>
      <w:marBottom w:val="0"/>
      <w:divBdr>
        <w:top w:val="none" w:sz="0" w:space="0" w:color="auto"/>
        <w:left w:val="none" w:sz="0" w:space="0" w:color="auto"/>
        <w:bottom w:val="none" w:sz="0" w:space="0" w:color="auto"/>
        <w:right w:val="none" w:sz="0" w:space="0" w:color="auto"/>
      </w:divBdr>
      <w:divsChild>
        <w:div w:id="1140072836">
          <w:marLeft w:val="0"/>
          <w:marRight w:val="0"/>
          <w:marTop w:val="0"/>
          <w:marBottom w:val="0"/>
          <w:divBdr>
            <w:top w:val="none" w:sz="0" w:space="0" w:color="auto"/>
            <w:left w:val="none" w:sz="0" w:space="0" w:color="auto"/>
            <w:bottom w:val="none" w:sz="0" w:space="0" w:color="auto"/>
            <w:right w:val="none" w:sz="0" w:space="0" w:color="auto"/>
          </w:divBdr>
        </w:div>
        <w:div w:id="362560991">
          <w:marLeft w:val="0"/>
          <w:marRight w:val="0"/>
          <w:marTop w:val="150"/>
          <w:marBottom w:val="0"/>
          <w:divBdr>
            <w:top w:val="none" w:sz="0" w:space="0" w:color="auto"/>
            <w:left w:val="none" w:sz="0" w:space="0" w:color="auto"/>
            <w:bottom w:val="none" w:sz="0" w:space="0" w:color="auto"/>
            <w:right w:val="none" w:sz="0" w:space="0" w:color="auto"/>
          </w:divBdr>
          <w:divsChild>
            <w:div w:id="1684938314">
              <w:marLeft w:val="1155"/>
              <w:marRight w:val="0"/>
              <w:marTop w:val="0"/>
              <w:marBottom w:val="0"/>
              <w:divBdr>
                <w:top w:val="none" w:sz="0" w:space="0" w:color="auto"/>
                <w:left w:val="none" w:sz="0" w:space="0" w:color="auto"/>
                <w:bottom w:val="none" w:sz="0" w:space="0" w:color="auto"/>
                <w:right w:val="none" w:sz="0" w:space="0" w:color="auto"/>
              </w:divBdr>
            </w:div>
            <w:div w:id="435947617">
              <w:marLeft w:val="1155"/>
              <w:marRight w:val="0"/>
              <w:marTop w:val="0"/>
              <w:marBottom w:val="0"/>
              <w:divBdr>
                <w:top w:val="none" w:sz="0" w:space="0" w:color="auto"/>
                <w:left w:val="none" w:sz="0" w:space="0" w:color="auto"/>
                <w:bottom w:val="none" w:sz="0" w:space="0" w:color="auto"/>
                <w:right w:val="none" w:sz="0" w:space="0" w:color="auto"/>
              </w:divBdr>
            </w:div>
            <w:div w:id="1810053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546841">
      <w:bodyDiv w:val="1"/>
      <w:marLeft w:val="0"/>
      <w:marRight w:val="0"/>
      <w:marTop w:val="0"/>
      <w:marBottom w:val="0"/>
      <w:divBdr>
        <w:top w:val="none" w:sz="0" w:space="0" w:color="auto"/>
        <w:left w:val="none" w:sz="0" w:space="0" w:color="auto"/>
        <w:bottom w:val="none" w:sz="0" w:space="0" w:color="auto"/>
        <w:right w:val="none" w:sz="0" w:space="0" w:color="auto"/>
      </w:divBdr>
      <w:divsChild>
        <w:div w:id="1304578691">
          <w:marLeft w:val="0"/>
          <w:marRight w:val="0"/>
          <w:marTop w:val="0"/>
          <w:marBottom w:val="0"/>
          <w:divBdr>
            <w:top w:val="none" w:sz="0" w:space="0" w:color="auto"/>
            <w:left w:val="none" w:sz="0" w:space="0" w:color="auto"/>
            <w:bottom w:val="none" w:sz="0" w:space="0" w:color="auto"/>
            <w:right w:val="none" w:sz="0" w:space="0" w:color="auto"/>
          </w:divBdr>
        </w:div>
        <w:div w:id="1852989184">
          <w:marLeft w:val="0"/>
          <w:marRight w:val="0"/>
          <w:marTop w:val="150"/>
          <w:marBottom w:val="0"/>
          <w:divBdr>
            <w:top w:val="none" w:sz="0" w:space="0" w:color="auto"/>
            <w:left w:val="none" w:sz="0" w:space="0" w:color="auto"/>
            <w:bottom w:val="none" w:sz="0" w:space="0" w:color="auto"/>
            <w:right w:val="none" w:sz="0" w:space="0" w:color="auto"/>
          </w:divBdr>
          <w:divsChild>
            <w:div w:id="745300356">
              <w:marLeft w:val="1155"/>
              <w:marRight w:val="0"/>
              <w:marTop w:val="0"/>
              <w:marBottom w:val="0"/>
              <w:divBdr>
                <w:top w:val="none" w:sz="0" w:space="0" w:color="auto"/>
                <w:left w:val="none" w:sz="0" w:space="0" w:color="auto"/>
                <w:bottom w:val="none" w:sz="0" w:space="0" w:color="auto"/>
                <w:right w:val="none" w:sz="0" w:space="0" w:color="auto"/>
              </w:divBdr>
            </w:div>
            <w:div w:id="993293715">
              <w:marLeft w:val="1155"/>
              <w:marRight w:val="0"/>
              <w:marTop w:val="0"/>
              <w:marBottom w:val="0"/>
              <w:divBdr>
                <w:top w:val="none" w:sz="0" w:space="0" w:color="auto"/>
                <w:left w:val="none" w:sz="0" w:space="0" w:color="auto"/>
                <w:bottom w:val="none" w:sz="0" w:space="0" w:color="auto"/>
                <w:right w:val="none" w:sz="0" w:space="0" w:color="auto"/>
              </w:divBdr>
            </w:div>
            <w:div w:id="9418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3357">
      <w:bodyDiv w:val="1"/>
      <w:marLeft w:val="0"/>
      <w:marRight w:val="0"/>
      <w:marTop w:val="0"/>
      <w:marBottom w:val="0"/>
      <w:divBdr>
        <w:top w:val="none" w:sz="0" w:space="0" w:color="auto"/>
        <w:left w:val="none" w:sz="0" w:space="0" w:color="auto"/>
        <w:bottom w:val="none" w:sz="0" w:space="0" w:color="auto"/>
        <w:right w:val="none" w:sz="0" w:space="0" w:color="auto"/>
      </w:divBdr>
      <w:divsChild>
        <w:div w:id="2091081506">
          <w:marLeft w:val="0"/>
          <w:marRight w:val="0"/>
          <w:marTop w:val="0"/>
          <w:marBottom w:val="0"/>
          <w:divBdr>
            <w:top w:val="none" w:sz="0" w:space="0" w:color="auto"/>
            <w:left w:val="none" w:sz="0" w:space="0" w:color="auto"/>
            <w:bottom w:val="none" w:sz="0" w:space="0" w:color="auto"/>
            <w:right w:val="none" w:sz="0" w:space="0" w:color="auto"/>
          </w:divBdr>
        </w:div>
        <w:div w:id="1805271332">
          <w:marLeft w:val="0"/>
          <w:marRight w:val="0"/>
          <w:marTop w:val="150"/>
          <w:marBottom w:val="0"/>
          <w:divBdr>
            <w:top w:val="none" w:sz="0" w:space="0" w:color="auto"/>
            <w:left w:val="none" w:sz="0" w:space="0" w:color="auto"/>
            <w:bottom w:val="none" w:sz="0" w:space="0" w:color="auto"/>
            <w:right w:val="none" w:sz="0" w:space="0" w:color="auto"/>
          </w:divBdr>
          <w:divsChild>
            <w:div w:id="909660023">
              <w:marLeft w:val="1155"/>
              <w:marRight w:val="0"/>
              <w:marTop w:val="0"/>
              <w:marBottom w:val="0"/>
              <w:divBdr>
                <w:top w:val="none" w:sz="0" w:space="0" w:color="auto"/>
                <w:left w:val="none" w:sz="0" w:space="0" w:color="auto"/>
                <w:bottom w:val="none" w:sz="0" w:space="0" w:color="auto"/>
                <w:right w:val="none" w:sz="0" w:space="0" w:color="auto"/>
              </w:divBdr>
            </w:div>
            <w:div w:id="376855386">
              <w:marLeft w:val="1155"/>
              <w:marRight w:val="0"/>
              <w:marTop w:val="0"/>
              <w:marBottom w:val="0"/>
              <w:divBdr>
                <w:top w:val="none" w:sz="0" w:space="0" w:color="auto"/>
                <w:left w:val="none" w:sz="0" w:space="0" w:color="auto"/>
                <w:bottom w:val="none" w:sz="0" w:space="0" w:color="auto"/>
                <w:right w:val="none" w:sz="0" w:space="0" w:color="auto"/>
              </w:divBdr>
            </w:div>
            <w:div w:id="1103770839">
              <w:marLeft w:val="1155"/>
              <w:marRight w:val="0"/>
              <w:marTop w:val="0"/>
              <w:marBottom w:val="0"/>
              <w:divBdr>
                <w:top w:val="none" w:sz="0" w:space="0" w:color="auto"/>
                <w:left w:val="none" w:sz="0" w:space="0" w:color="auto"/>
                <w:bottom w:val="none" w:sz="0" w:space="0" w:color="auto"/>
                <w:right w:val="none" w:sz="0" w:space="0" w:color="auto"/>
              </w:divBdr>
            </w:div>
            <w:div w:id="96045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707548">
      <w:bodyDiv w:val="1"/>
      <w:marLeft w:val="0"/>
      <w:marRight w:val="0"/>
      <w:marTop w:val="0"/>
      <w:marBottom w:val="0"/>
      <w:divBdr>
        <w:top w:val="none" w:sz="0" w:space="0" w:color="auto"/>
        <w:left w:val="none" w:sz="0" w:space="0" w:color="auto"/>
        <w:bottom w:val="none" w:sz="0" w:space="0" w:color="auto"/>
        <w:right w:val="none" w:sz="0" w:space="0" w:color="auto"/>
      </w:divBdr>
      <w:divsChild>
        <w:div w:id="2111272021">
          <w:marLeft w:val="0"/>
          <w:marRight w:val="0"/>
          <w:marTop w:val="0"/>
          <w:marBottom w:val="0"/>
          <w:divBdr>
            <w:top w:val="none" w:sz="0" w:space="0" w:color="auto"/>
            <w:left w:val="none" w:sz="0" w:space="0" w:color="auto"/>
            <w:bottom w:val="none" w:sz="0" w:space="0" w:color="auto"/>
            <w:right w:val="none" w:sz="0" w:space="0" w:color="auto"/>
          </w:divBdr>
        </w:div>
        <w:div w:id="2090807667">
          <w:marLeft w:val="0"/>
          <w:marRight w:val="0"/>
          <w:marTop w:val="150"/>
          <w:marBottom w:val="0"/>
          <w:divBdr>
            <w:top w:val="none" w:sz="0" w:space="0" w:color="auto"/>
            <w:left w:val="none" w:sz="0" w:space="0" w:color="auto"/>
            <w:bottom w:val="none" w:sz="0" w:space="0" w:color="auto"/>
            <w:right w:val="none" w:sz="0" w:space="0" w:color="auto"/>
          </w:divBdr>
          <w:divsChild>
            <w:div w:id="969703050">
              <w:marLeft w:val="1155"/>
              <w:marRight w:val="0"/>
              <w:marTop w:val="0"/>
              <w:marBottom w:val="0"/>
              <w:divBdr>
                <w:top w:val="none" w:sz="0" w:space="0" w:color="auto"/>
                <w:left w:val="none" w:sz="0" w:space="0" w:color="auto"/>
                <w:bottom w:val="none" w:sz="0" w:space="0" w:color="auto"/>
                <w:right w:val="none" w:sz="0" w:space="0" w:color="auto"/>
              </w:divBdr>
            </w:div>
            <w:div w:id="256669318">
              <w:marLeft w:val="1155"/>
              <w:marRight w:val="0"/>
              <w:marTop w:val="0"/>
              <w:marBottom w:val="0"/>
              <w:divBdr>
                <w:top w:val="none" w:sz="0" w:space="0" w:color="auto"/>
                <w:left w:val="none" w:sz="0" w:space="0" w:color="auto"/>
                <w:bottom w:val="none" w:sz="0" w:space="0" w:color="auto"/>
                <w:right w:val="none" w:sz="0" w:space="0" w:color="auto"/>
              </w:divBdr>
            </w:div>
            <w:div w:id="44947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0175">
      <w:bodyDiv w:val="1"/>
      <w:marLeft w:val="0"/>
      <w:marRight w:val="0"/>
      <w:marTop w:val="0"/>
      <w:marBottom w:val="0"/>
      <w:divBdr>
        <w:top w:val="none" w:sz="0" w:space="0" w:color="auto"/>
        <w:left w:val="none" w:sz="0" w:space="0" w:color="auto"/>
        <w:bottom w:val="none" w:sz="0" w:space="0" w:color="auto"/>
        <w:right w:val="none" w:sz="0" w:space="0" w:color="auto"/>
      </w:divBdr>
      <w:divsChild>
        <w:div w:id="1479226596">
          <w:marLeft w:val="0"/>
          <w:marRight w:val="0"/>
          <w:marTop w:val="0"/>
          <w:marBottom w:val="0"/>
          <w:divBdr>
            <w:top w:val="none" w:sz="0" w:space="0" w:color="auto"/>
            <w:left w:val="none" w:sz="0" w:space="0" w:color="auto"/>
            <w:bottom w:val="none" w:sz="0" w:space="0" w:color="auto"/>
            <w:right w:val="none" w:sz="0" w:space="0" w:color="auto"/>
          </w:divBdr>
        </w:div>
        <w:div w:id="1650594418">
          <w:marLeft w:val="0"/>
          <w:marRight w:val="0"/>
          <w:marTop w:val="150"/>
          <w:marBottom w:val="0"/>
          <w:divBdr>
            <w:top w:val="none" w:sz="0" w:space="0" w:color="auto"/>
            <w:left w:val="none" w:sz="0" w:space="0" w:color="auto"/>
            <w:bottom w:val="none" w:sz="0" w:space="0" w:color="auto"/>
            <w:right w:val="none" w:sz="0" w:space="0" w:color="auto"/>
          </w:divBdr>
          <w:divsChild>
            <w:div w:id="1043017280">
              <w:marLeft w:val="1155"/>
              <w:marRight w:val="0"/>
              <w:marTop w:val="0"/>
              <w:marBottom w:val="0"/>
              <w:divBdr>
                <w:top w:val="none" w:sz="0" w:space="0" w:color="auto"/>
                <w:left w:val="none" w:sz="0" w:space="0" w:color="auto"/>
                <w:bottom w:val="none" w:sz="0" w:space="0" w:color="auto"/>
                <w:right w:val="none" w:sz="0" w:space="0" w:color="auto"/>
              </w:divBdr>
            </w:div>
            <w:div w:id="1726102744">
              <w:marLeft w:val="1155"/>
              <w:marRight w:val="0"/>
              <w:marTop w:val="0"/>
              <w:marBottom w:val="0"/>
              <w:divBdr>
                <w:top w:val="none" w:sz="0" w:space="0" w:color="auto"/>
                <w:left w:val="none" w:sz="0" w:space="0" w:color="auto"/>
                <w:bottom w:val="none" w:sz="0" w:space="0" w:color="auto"/>
                <w:right w:val="none" w:sz="0" w:space="0" w:color="auto"/>
              </w:divBdr>
            </w:div>
            <w:div w:id="91443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6183">
      <w:bodyDiv w:val="1"/>
      <w:marLeft w:val="0"/>
      <w:marRight w:val="0"/>
      <w:marTop w:val="0"/>
      <w:marBottom w:val="0"/>
      <w:divBdr>
        <w:top w:val="none" w:sz="0" w:space="0" w:color="auto"/>
        <w:left w:val="none" w:sz="0" w:space="0" w:color="auto"/>
        <w:bottom w:val="none" w:sz="0" w:space="0" w:color="auto"/>
        <w:right w:val="none" w:sz="0" w:space="0" w:color="auto"/>
      </w:divBdr>
      <w:divsChild>
        <w:div w:id="1687441813">
          <w:marLeft w:val="0"/>
          <w:marRight w:val="0"/>
          <w:marTop w:val="0"/>
          <w:marBottom w:val="0"/>
          <w:divBdr>
            <w:top w:val="none" w:sz="0" w:space="0" w:color="auto"/>
            <w:left w:val="none" w:sz="0" w:space="0" w:color="auto"/>
            <w:bottom w:val="none" w:sz="0" w:space="0" w:color="auto"/>
            <w:right w:val="none" w:sz="0" w:space="0" w:color="auto"/>
          </w:divBdr>
        </w:div>
        <w:div w:id="1268998665">
          <w:marLeft w:val="0"/>
          <w:marRight w:val="0"/>
          <w:marTop w:val="150"/>
          <w:marBottom w:val="0"/>
          <w:divBdr>
            <w:top w:val="none" w:sz="0" w:space="0" w:color="auto"/>
            <w:left w:val="none" w:sz="0" w:space="0" w:color="auto"/>
            <w:bottom w:val="none" w:sz="0" w:space="0" w:color="auto"/>
            <w:right w:val="none" w:sz="0" w:space="0" w:color="auto"/>
          </w:divBdr>
          <w:divsChild>
            <w:div w:id="2114282988">
              <w:marLeft w:val="1155"/>
              <w:marRight w:val="0"/>
              <w:marTop w:val="0"/>
              <w:marBottom w:val="0"/>
              <w:divBdr>
                <w:top w:val="none" w:sz="0" w:space="0" w:color="auto"/>
                <w:left w:val="none" w:sz="0" w:space="0" w:color="auto"/>
                <w:bottom w:val="none" w:sz="0" w:space="0" w:color="auto"/>
                <w:right w:val="none" w:sz="0" w:space="0" w:color="auto"/>
              </w:divBdr>
            </w:div>
            <w:div w:id="667632225">
              <w:marLeft w:val="1155"/>
              <w:marRight w:val="0"/>
              <w:marTop w:val="0"/>
              <w:marBottom w:val="0"/>
              <w:divBdr>
                <w:top w:val="none" w:sz="0" w:space="0" w:color="auto"/>
                <w:left w:val="none" w:sz="0" w:space="0" w:color="auto"/>
                <w:bottom w:val="none" w:sz="0" w:space="0" w:color="auto"/>
                <w:right w:val="none" w:sz="0" w:space="0" w:color="auto"/>
              </w:divBdr>
            </w:div>
            <w:div w:id="588201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790175">
      <w:bodyDiv w:val="1"/>
      <w:marLeft w:val="0"/>
      <w:marRight w:val="0"/>
      <w:marTop w:val="0"/>
      <w:marBottom w:val="0"/>
      <w:divBdr>
        <w:top w:val="none" w:sz="0" w:space="0" w:color="auto"/>
        <w:left w:val="none" w:sz="0" w:space="0" w:color="auto"/>
        <w:bottom w:val="none" w:sz="0" w:space="0" w:color="auto"/>
        <w:right w:val="none" w:sz="0" w:space="0" w:color="auto"/>
      </w:divBdr>
      <w:divsChild>
        <w:div w:id="1560048876">
          <w:marLeft w:val="0"/>
          <w:marRight w:val="0"/>
          <w:marTop w:val="0"/>
          <w:marBottom w:val="0"/>
          <w:divBdr>
            <w:top w:val="none" w:sz="0" w:space="0" w:color="auto"/>
            <w:left w:val="none" w:sz="0" w:space="0" w:color="auto"/>
            <w:bottom w:val="none" w:sz="0" w:space="0" w:color="auto"/>
            <w:right w:val="none" w:sz="0" w:space="0" w:color="auto"/>
          </w:divBdr>
        </w:div>
        <w:div w:id="1859542237">
          <w:marLeft w:val="0"/>
          <w:marRight w:val="0"/>
          <w:marTop w:val="150"/>
          <w:marBottom w:val="0"/>
          <w:divBdr>
            <w:top w:val="none" w:sz="0" w:space="0" w:color="auto"/>
            <w:left w:val="none" w:sz="0" w:space="0" w:color="auto"/>
            <w:bottom w:val="none" w:sz="0" w:space="0" w:color="auto"/>
            <w:right w:val="none" w:sz="0" w:space="0" w:color="auto"/>
          </w:divBdr>
          <w:divsChild>
            <w:div w:id="1922522288">
              <w:marLeft w:val="1155"/>
              <w:marRight w:val="0"/>
              <w:marTop w:val="0"/>
              <w:marBottom w:val="0"/>
              <w:divBdr>
                <w:top w:val="none" w:sz="0" w:space="0" w:color="auto"/>
                <w:left w:val="none" w:sz="0" w:space="0" w:color="auto"/>
                <w:bottom w:val="none" w:sz="0" w:space="0" w:color="auto"/>
                <w:right w:val="none" w:sz="0" w:space="0" w:color="auto"/>
              </w:divBdr>
            </w:div>
            <w:div w:id="1769885091">
              <w:marLeft w:val="1155"/>
              <w:marRight w:val="0"/>
              <w:marTop w:val="0"/>
              <w:marBottom w:val="0"/>
              <w:divBdr>
                <w:top w:val="none" w:sz="0" w:space="0" w:color="auto"/>
                <w:left w:val="none" w:sz="0" w:space="0" w:color="auto"/>
                <w:bottom w:val="none" w:sz="0" w:space="0" w:color="auto"/>
                <w:right w:val="none" w:sz="0" w:space="0" w:color="auto"/>
              </w:divBdr>
            </w:div>
            <w:div w:id="2026246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4700">
      <w:bodyDiv w:val="1"/>
      <w:marLeft w:val="0"/>
      <w:marRight w:val="0"/>
      <w:marTop w:val="0"/>
      <w:marBottom w:val="0"/>
      <w:divBdr>
        <w:top w:val="none" w:sz="0" w:space="0" w:color="auto"/>
        <w:left w:val="none" w:sz="0" w:space="0" w:color="auto"/>
        <w:bottom w:val="none" w:sz="0" w:space="0" w:color="auto"/>
        <w:right w:val="none" w:sz="0" w:space="0" w:color="auto"/>
      </w:divBdr>
      <w:divsChild>
        <w:div w:id="1799175802">
          <w:marLeft w:val="0"/>
          <w:marRight w:val="0"/>
          <w:marTop w:val="0"/>
          <w:marBottom w:val="0"/>
          <w:divBdr>
            <w:top w:val="none" w:sz="0" w:space="0" w:color="auto"/>
            <w:left w:val="none" w:sz="0" w:space="0" w:color="auto"/>
            <w:bottom w:val="none" w:sz="0" w:space="0" w:color="auto"/>
            <w:right w:val="none" w:sz="0" w:space="0" w:color="auto"/>
          </w:divBdr>
        </w:div>
        <w:div w:id="1616713360">
          <w:marLeft w:val="0"/>
          <w:marRight w:val="0"/>
          <w:marTop w:val="150"/>
          <w:marBottom w:val="0"/>
          <w:divBdr>
            <w:top w:val="none" w:sz="0" w:space="0" w:color="auto"/>
            <w:left w:val="none" w:sz="0" w:space="0" w:color="auto"/>
            <w:bottom w:val="none" w:sz="0" w:space="0" w:color="auto"/>
            <w:right w:val="none" w:sz="0" w:space="0" w:color="auto"/>
          </w:divBdr>
          <w:divsChild>
            <w:div w:id="1147434168">
              <w:marLeft w:val="1155"/>
              <w:marRight w:val="0"/>
              <w:marTop w:val="0"/>
              <w:marBottom w:val="0"/>
              <w:divBdr>
                <w:top w:val="none" w:sz="0" w:space="0" w:color="auto"/>
                <w:left w:val="none" w:sz="0" w:space="0" w:color="auto"/>
                <w:bottom w:val="none" w:sz="0" w:space="0" w:color="auto"/>
                <w:right w:val="none" w:sz="0" w:space="0" w:color="auto"/>
              </w:divBdr>
            </w:div>
            <w:div w:id="1333608112">
              <w:marLeft w:val="1155"/>
              <w:marRight w:val="0"/>
              <w:marTop w:val="0"/>
              <w:marBottom w:val="0"/>
              <w:divBdr>
                <w:top w:val="none" w:sz="0" w:space="0" w:color="auto"/>
                <w:left w:val="none" w:sz="0" w:space="0" w:color="auto"/>
                <w:bottom w:val="none" w:sz="0" w:space="0" w:color="auto"/>
                <w:right w:val="none" w:sz="0" w:space="0" w:color="auto"/>
              </w:divBdr>
            </w:div>
            <w:div w:id="294263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7344">
      <w:bodyDiv w:val="1"/>
      <w:marLeft w:val="0"/>
      <w:marRight w:val="0"/>
      <w:marTop w:val="0"/>
      <w:marBottom w:val="0"/>
      <w:divBdr>
        <w:top w:val="none" w:sz="0" w:space="0" w:color="auto"/>
        <w:left w:val="none" w:sz="0" w:space="0" w:color="auto"/>
        <w:bottom w:val="none" w:sz="0" w:space="0" w:color="auto"/>
        <w:right w:val="none" w:sz="0" w:space="0" w:color="auto"/>
      </w:divBdr>
      <w:divsChild>
        <w:div w:id="1330133768">
          <w:marLeft w:val="0"/>
          <w:marRight w:val="0"/>
          <w:marTop w:val="0"/>
          <w:marBottom w:val="0"/>
          <w:divBdr>
            <w:top w:val="none" w:sz="0" w:space="0" w:color="auto"/>
            <w:left w:val="none" w:sz="0" w:space="0" w:color="auto"/>
            <w:bottom w:val="none" w:sz="0" w:space="0" w:color="auto"/>
            <w:right w:val="none" w:sz="0" w:space="0" w:color="auto"/>
          </w:divBdr>
        </w:div>
        <w:div w:id="722870105">
          <w:marLeft w:val="0"/>
          <w:marRight w:val="0"/>
          <w:marTop w:val="150"/>
          <w:marBottom w:val="0"/>
          <w:divBdr>
            <w:top w:val="none" w:sz="0" w:space="0" w:color="auto"/>
            <w:left w:val="none" w:sz="0" w:space="0" w:color="auto"/>
            <w:bottom w:val="none" w:sz="0" w:space="0" w:color="auto"/>
            <w:right w:val="none" w:sz="0" w:space="0" w:color="auto"/>
          </w:divBdr>
          <w:divsChild>
            <w:div w:id="1471902581">
              <w:marLeft w:val="1155"/>
              <w:marRight w:val="0"/>
              <w:marTop w:val="0"/>
              <w:marBottom w:val="0"/>
              <w:divBdr>
                <w:top w:val="none" w:sz="0" w:space="0" w:color="auto"/>
                <w:left w:val="none" w:sz="0" w:space="0" w:color="auto"/>
                <w:bottom w:val="none" w:sz="0" w:space="0" w:color="auto"/>
                <w:right w:val="none" w:sz="0" w:space="0" w:color="auto"/>
              </w:divBdr>
            </w:div>
            <w:div w:id="1967543252">
              <w:marLeft w:val="1155"/>
              <w:marRight w:val="0"/>
              <w:marTop w:val="0"/>
              <w:marBottom w:val="0"/>
              <w:divBdr>
                <w:top w:val="none" w:sz="0" w:space="0" w:color="auto"/>
                <w:left w:val="none" w:sz="0" w:space="0" w:color="auto"/>
                <w:bottom w:val="none" w:sz="0" w:space="0" w:color="auto"/>
                <w:right w:val="none" w:sz="0" w:space="0" w:color="auto"/>
              </w:divBdr>
            </w:div>
            <w:div w:id="2093239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678972">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063700">
      <w:bodyDiv w:val="1"/>
      <w:marLeft w:val="0"/>
      <w:marRight w:val="0"/>
      <w:marTop w:val="0"/>
      <w:marBottom w:val="0"/>
      <w:divBdr>
        <w:top w:val="none" w:sz="0" w:space="0" w:color="auto"/>
        <w:left w:val="none" w:sz="0" w:space="0" w:color="auto"/>
        <w:bottom w:val="none" w:sz="0" w:space="0" w:color="auto"/>
        <w:right w:val="none" w:sz="0" w:space="0" w:color="auto"/>
      </w:divBdr>
      <w:divsChild>
        <w:div w:id="1254436352">
          <w:marLeft w:val="0"/>
          <w:marRight w:val="0"/>
          <w:marTop w:val="0"/>
          <w:marBottom w:val="0"/>
          <w:divBdr>
            <w:top w:val="none" w:sz="0" w:space="0" w:color="auto"/>
            <w:left w:val="none" w:sz="0" w:space="0" w:color="auto"/>
            <w:bottom w:val="none" w:sz="0" w:space="0" w:color="auto"/>
            <w:right w:val="none" w:sz="0" w:space="0" w:color="auto"/>
          </w:divBdr>
        </w:div>
        <w:div w:id="175273709">
          <w:marLeft w:val="0"/>
          <w:marRight w:val="0"/>
          <w:marTop w:val="150"/>
          <w:marBottom w:val="0"/>
          <w:divBdr>
            <w:top w:val="none" w:sz="0" w:space="0" w:color="auto"/>
            <w:left w:val="none" w:sz="0" w:space="0" w:color="auto"/>
            <w:bottom w:val="none" w:sz="0" w:space="0" w:color="auto"/>
            <w:right w:val="none" w:sz="0" w:space="0" w:color="auto"/>
          </w:divBdr>
          <w:divsChild>
            <w:div w:id="1410494232">
              <w:marLeft w:val="1155"/>
              <w:marRight w:val="0"/>
              <w:marTop w:val="0"/>
              <w:marBottom w:val="0"/>
              <w:divBdr>
                <w:top w:val="none" w:sz="0" w:space="0" w:color="auto"/>
                <w:left w:val="none" w:sz="0" w:space="0" w:color="auto"/>
                <w:bottom w:val="none" w:sz="0" w:space="0" w:color="auto"/>
                <w:right w:val="none" w:sz="0" w:space="0" w:color="auto"/>
              </w:divBdr>
            </w:div>
            <w:div w:id="509149681">
              <w:marLeft w:val="1155"/>
              <w:marRight w:val="0"/>
              <w:marTop w:val="0"/>
              <w:marBottom w:val="0"/>
              <w:divBdr>
                <w:top w:val="none" w:sz="0" w:space="0" w:color="auto"/>
                <w:left w:val="none" w:sz="0" w:space="0" w:color="auto"/>
                <w:bottom w:val="none" w:sz="0" w:space="0" w:color="auto"/>
                <w:right w:val="none" w:sz="0" w:space="0" w:color="auto"/>
              </w:divBdr>
            </w:div>
            <w:div w:id="2005282239">
              <w:marLeft w:val="1155"/>
              <w:marRight w:val="0"/>
              <w:marTop w:val="0"/>
              <w:marBottom w:val="0"/>
              <w:divBdr>
                <w:top w:val="none" w:sz="0" w:space="0" w:color="auto"/>
                <w:left w:val="none" w:sz="0" w:space="0" w:color="auto"/>
                <w:bottom w:val="none" w:sz="0" w:space="0" w:color="auto"/>
                <w:right w:val="none" w:sz="0" w:space="0" w:color="auto"/>
              </w:divBdr>
            </w:div>
            <w:div w:id="2531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7458">
      <w:bodyDiv w:val="1"/>
      <w:marLeft w:val="0"/>
      <w:marRight w:val="0"/>
      <w:marTop w:val="0"/>
      <w:marBottom w:val="0"/>
      <w:divBdr>
        <w:top w:val="none" w:sz="0" w:space="0" w:color="auto"/>
        <w:left w:val="none" w:sz="0" w:space="0" w:color="auto"/>
        <w:bottom w:val="none" w:sz="0" w:space="0" w:color="auto"/>
        <w:right w:val="none" w:sz="0" w:space="0" w:color="auto"/>
      </w:divBdr>
      <w:divsChild>
        <w:div w:id="1050693903">
          <w:marLeft w:val="0"/>
          <w:marRight w:val="0"/>
          <w:marTop w:val="0"/>
          <w:marBottom w:val="0"/>
          <w:divBdr>
            <w:top w:val="none" w:sz="0" w:space="0" w:color="auto"/>
            <w:left w:val="none" w:sz="0" w:space="0" w:color="auto"/>
            <w:bottom w:val="none" w:sz="0" w:space="0" w:color="auto"/>
            <w:right w:val="none" w:sz="0" w:space="0" w:color="auto"/>
          </w:divBdr>
        </w:div>
        <w:div w:id="1929118097">
          <w:marLeft w:val="0"/>
          <w:marRight w:val="0"/>
          <w:marTop w:val="150"/>
          <w:marBottom w:val="0"/>
          <w:divBdr>
            <w:top w:val="none" w:sz="0" w:space="0" w:color="auto"/>
            <w:left w:val="none" w:sz="0" w:space="0" w:color="auto"/>
            <w:bottom w:val="none" w:sz="0" w:space="0" w:color="auto"/>
            <w:right w:val="none" w:sz="0" w:space="0" w:color="auto"/>
          </w:divBdr>
          <w:divsChild>
            <w:div w:id="1228954752">
              <w:marLeft w:val="1155"/>
              <w:marRight w:val="0"/>
              <w:marTop w:val="0"/>
              <w:marBottom w:val="0"/>
              <w:divBdr>
                <w:top w:val="none" w:sz="0" w:space="0" w:color="auto"/>
                <w:left w:val="none" w:sz="0" w:space="0" w:color="auto"/>
                <w:bottom w:val="none" w:sz="0" w:space="0" w:color="auto"/>
                <w:right w:val="none" w:sz="0" w:space="0" w:color="auto"/>
              </w:divBdr>
            </w:div>
            <w:div w:id="1337995712">
              <w:marLeft w:val="1155"/>
              <w:marRight w:val="0"/>
              <w:marTop w:val="0"/>
              <w:marBottom w:val="0"/>
              <w:divBdr>
                <w:top w:val="none" w:sz="0" w:space="0" w:color="auto"/>
                <w:left w:val="none" w:sz="0" w:space="0" w:color="auto"/>
                <w:bottom w:val="none" w:sz="0" w:space="0" w:color="auto"/>
                <w:right w:val="none" w:sz="0" w:space="0" w:color="auto"/>
              </w:divBdr>
            </w:div>
            <w:div w:id="536625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573016">
      <w:bodyDiv w:val="1"/>
      <w:marLeft w:val="0"/>
      <w:marRight w:val="0"/>
      <w:marTop w:val="0"/>
      <w:marBottom w:val="0"/>
      <w:divBdr>
        <w:top w:val="none" w:sz="0" w:space="0" w:color="auto"/>
        <w:left w:val="none" w:sz="0" w:space="0" w:color="auto"/>
        <w:bottom w:val="none" w:sz="0" w:space="0" w:color="auto"/>
        <w:right w:val="none" w:sz="0" w:space="0" w:color="auto"/>
      </w:divBdr>
      <w:divsChild>
        <w:div w:id="2136289097">
          <w:marLeft w:val="0"/>
          <w:marRight w:val="0"/>
          <w:marTop w:val="0"/>
          <w:marBottom w:val="0"/>
          <w:divBdr>
            <w:top w:val="none" w:sz="0" w:space="0" w:color="auto"/>
            <w:left w:val="none" w:sz="0" w:space="0" w:color="auto"/>
            <w:bottom w:val="none" w:sz="0" w:space="0" w:color="auto"/>
            <w:right w:val="none" w:sz="0" w:space="0" w:color="auto"/>
          </w:divBdr>
        </w:div>
        <w:div w:id="1735659548">
          <w:marLeft w:val="0"/>
          <w:marRight w:val="0"/>
          <w:marTop w:val="150"/>
          <w:marBottom w:val="0"/>
          <w:divBdr>
            <w:top w:val="none" w:sz="0" w:space="0" w:color="auto"/>
            <w:left w:val="none" w:sz="0" w:space="0" w:color="auto"/>
            <w:bottom w:val="none" w:sz="0" w:space="0" w:color="auto"/>
            <w:right w:val="none" w:sz="0" w:space="0" w:color="auto"/>
          </w:divBdr>
          <w:divsChild>
            <w:div w:id="198930418">
              <w:marLeft w:val="1155"/>
              <w:marRight w:val="0"/>
              <w:marTop w:val="0"/>
              <w:marBottom w:val="0"/>
              <w:divBdr>
                <w:top w:val="none" w:sz="0" w:space="0" w:color="auto"/>
                <w:left w:val="none" w:sz="0" w:space="0" w:color="auto"/>
                <w:bottom w:val="none" w:sz="0" w:space="0" w:color="auto"/>
                <w:right w:val="none" w:sz="0" w:space="0" w:color="auto"/>
              </w:divBdr>
            </w:div>
            <w:div w:id="91042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028092">
      <w:bodyDiv w:val="1"/>
      <w:marLeft w:val="0"/>
      <w:marRight w:val="0"/>
      <w:marTop w:val="0"/>
      <w:marBottom w:val="0"/>
      <w:divBdr>
        <w:top w:val="none" w:sz="0" w:space="0" w:color="auto"/>
        <w:left w:val="none" w:sz="0" w:space="0" w:color="auto"/>
        <w:bottom w:val="none" w:sz="0" w:space="0" w:color="auto"/>
        <w:right w:val="none" w:sz="0" w:space="0" w:color="auto"/>
      </w:divBdr>
      <w:divsChild>
        <w:div w:id="1450121493">
          <w:marLeft w:val="0"/>
          <w:marRight w:val="0"/>
          <w:marTop w:val="0"/>
          <w:marBottom w:val="0"/>
          <w:divBdr>
            <w:top w:val="none" w:sz="0" w:space="0" w:color="auto"/>
            <w:left w:val="none" w:sz="0" w:space="0" w:color="auto"/>
            <w:bottom w:val="none" w:sz="0" w:space="0" w:color="auto"/>
            <w:right w:val="none" w:sz="0" w:space="0" w:color="auto"/>
          </w:divBdr>
        </w:div>
        <w:div w:id="571085389">
          <w:marLeft w:val="0"/>
          <w:marRight w:val="0"/>
          <w:marTop w:val="150"/>
          <w:marBottom w:val="0"/>
          <w:divBdr>
            <w:top w:val="none" w:sz="0" w:space="0" w:color="auto"/>
            <w:left w:val="none" w:sz="0" w:space="0" w:color="auto"/>
            <w:bottom w:val="none" w:sz="0" w:space="0" w:color="auto"/>
            <w:right w:val="none" w:sz="0" w:space="0" w:color="auto"/>
          </w:divBdr>
          <w:divsChild>
            <w:div w:id="1980186609">
              <w:marLeft w:val="1155"/>
              <w:marRight w:val="0"/>
              <w:marTop w:val="0"/>
              <w:marBottom w:val="0"/>
              <w:divBdr>
                <w:top w:val="none" w:sz="0" w:space="0" w:color="auto"/>
                <w:left w:val="none" w:sz="0" w:space="0" w:color="auto"/>
                <w:bottom w:val="none" w:sz="0" w:space="0" w:color="auto"/>
                <w:right w:val="none" w:sz="0" w:space="0" w:color="auto"/>
              </w:divBdr>
            </w:div>
            <w:div w:id="410929752">
              <w:marLeft w:val="1155"/>
              <w:marRight w:val="0"/>
              <w:marTop w:val="0"/>
              <w:marBottom w:val="0"/>
              <w:divBdr>
                <w:top w:val="none" w:sz="0" w:space="0" w:color="auto"/>
                <w:left w:val="none" w:sz="0" w:space="0" w:color="auto"/>
                <w:bottom w:val="none" w:sz="0" w:space="0" w:color="auto"/>
                <w:right w:val="none" w:sz="0" w:space="0" w:color="auto"/>
              </w:divBdr>
            </w:div>
            <w:div w:id="7790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655146">
      <w:bodyDiv w:val="1"/>
      <w:marLeft w:val="0"/>
      <w:marRight w:val="0"/>
      <w:marTop w:val="0"/>
      <w:marBottom w:val="0"/>
      <w:divBdr>
        <w:top w:val="none" w:sz="0" w:space="0" w:color="auto"/>
        <w:left w:val="none" w:sz="0" w:space="0" w:color="auto"/>
        <w:bottom w:val="none" w:sz="0" w:space="0" w:color="auto"/>
        <w:right w:val="none" w:sz="0" w:space="0" w:color="auto"/>
      </w:divBdr>
      <w:divsChild>
        <w:div w:id="17894339">
          <w:marLeft w:val="0"/>
          <w:marRight w:val="0"/>
          <w:marTop w:val="0"/>
          <w:marBottom w:val="0"/>
          <w:divBdr>
            <w:top w:val="none" w:sz="0" w:space="0" w:color="auto"/>
            <w:left w:val="none" w:sz="0" w:space="0" w:color="auto"/>
            <w:bottom w:val="none" w:sz="0" w:space="0" w:color="auto"/>
            <w:right w:val="none" w:sz="0" w:space="0" w:color="auto"/>
          </w:divBdr>
        </w:div>
        <w:div w:id="730619985">
          <w:marLeft w:val="0"/>
          <w:marRight w:val="0"/>
          <w:marTop w:val="150"/>
          <w:marBottom w:val="0"/>
          <w:divBdr>
            <w:top w:val="none" w:sz="0" w:space="0" w:color="auto"/>
            <w:left w:val="none" w:sz="0" w:space="0" w:color="auto"/>
            <w:bottom w:val="none" w:sz="0" w:space="0" w:color="auto"/>
            <w:right w:val="none" w:sz="0" w:space="0" w:color="auto"/>
          </w:divBdr>
          <w:divsChild>
            <w:div w:id="1352340075">
              <w:marLeft w:val="1155"/>
              <w:marRight w:val="0"/>
              <w:marTop w:val="0"/>
              <w:marBottom w:val="0"/>
              <w:divBdr>
                <w:top w:val="none" w:sz="0" w:space="0" w:color="auto"/>
                <w:left w:val="none" w:sz="0" w:space="0" w:color="auto"/>
                <w:bottom w:val="none" w:sz="0" w:space="0" w:color="auto"/>
                <w:right w:val="none" w:sz="0" w:space="0" w:color="auto"/>
              </w:divBdr>
            </w:div>
            <w:div w:id="478956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234609">
      <w:bodyDiv w:val="1"/>
      <w:marLeft w:val="0"/>
      <w:marRight w:val="0"/>
      <w:marTop w:val="0"/>
      <w:marBottom w:val="0"/>
      <w:divBdr>
        <w:top w:val="none" w:sz="0" w:space="0" w:color="auto"/>
        <w:left w:val="none" w:sz="0" w:space="0" w:color="auto"/>
        <w:bottom w:val="none" w:sz="0" w:space="0" w:color="auto"/>
        <w:right w:val="none" w:sz="0" w:space="0" w:color="auto"/>
      </w:divBdr>
      <w:divsChild>
        <w:div w:id="427622834">
          <w:marLeft w:val="0"/>
          <w:marRight w:val="0"/>
          <w:marTop w:val="0"/>
          <w:marBottom w:val="0"/>
          <w:divBdr>
            <w:top w:val="none" w:sz="0" w:space="0" w:color="auto"/>
            <w:left w:val="none" w:sz="0" w:space="0" w:color="auto"/>
            <w:bottom w:val="none" w:sz="0" w:space="0" w:color="auto"/>
            <w:right w:val="none" w:sz="0" w:space="0" w:color="auto"/>
          </w:divBdr>
        </w:div>
        <w:div w:id="11689965">
          <w:marLeft w:val="0"/>
          <w:marRight w:val="0"/>
          <w:marTop w:val="150"/>
          <w:marBottom w:val="0"/>
          <w:divBdr>
            <w:top w:val="none" w:sz="0" w:space="0" w:color="auto"/>
            <w:left w:val="none" w:sz="0" w:space="0" w:color="auto"/>
            <w:bottom w:val="none" w:sz="0" w:space="0" w:color="auto"/>
            <w:right w:val="none" w:sz="0" w:space="0" w:color="auto"/>
          </w:divBdr>
          <w:divsChild>
            <w:div w:id="436869219">
              <w:marLeft w:val="1155"/>
              <w:marRight w:val="0"/>
              <w:marTop w:val="0"/>
              <w:marBottom w:val="0"/>
              <w:divBdr>
                <w:top w:val="none" w:sz="0" w:space="0" w:color="auto"/>
                <w:left w:val="none" w:sz="0" w:space="0" w:color="auto"/>
                <w:bottom w:val="none" w:sz="0" w:space="0" w:color="auto"/>
                <w:right w:val="none" w:sz="0" w:space="0" w:color="auto"/>
              </w:divBdr>
            </w:div>
            <w:div w:id="407389404">
              <w:marLeft w:val="1155"/>
              <w:marRight w:val="0"/>
              <w:marTop w:val="0"/>
              <w:marBottom w:val="0"/>
              <w:divBdr>
                <w:top w:val="none" w:sz="0" w:space="0" w:color="auto"/>
                <w:left w:val="none" w:sz="0" w:space="0" w:color="auto"/>
                <w:bottom w:val="none" w:sz="0" w:space="0" w:color="auto"/>
                <w:right w:val="none" w:sz="0" w:space="0" w:color="auto"/>
              </w:divBdr>
            </w:div>
            <w:div w:id="142738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4242">
      <w:bodyDiv w:val="1"/>
      <w:marLeft w:val="0"/>
      <w:marRight w:val="0"/>
      <w:marTop w:val="0"/>
      <w:marBottom w:val="0"/>
      <w:divBdr>
        <w:top w:val="none" w:sz="0" w:space="0" w:color="auto"/>
        <w:left w:val="none" w:sz="0" w:space="0" w:color="auto"/>
        <w:bottom w:val="none" w:sz="0" w:space="0" w:color="auto"/>
        <w:right w:val="none" w:sz="0" w:space="0" w:color="auto"/>
      </w:divBdr>
      <w:divsChild>
        <w:div w:id="516890983">
          <w:marLeft w:val="0"/>
          <w:marRight w:val="0"/>
          <w:marTop w:val="0"/>
          <w:marBottom w:val="0"/>
          <w:divBdr>
            <w:top w:val="none" w:sz="0" w:space="0" w:color="auto"/>
            <w:left w:val="none" w:sz="0" w:space="0" w:color="auto"/>
            <w:bottom w:val="none" w:sz="0" w:space="0" w:color="auto"/>
            <w:right w:val="none" w:sz="0" w:space="0" w:color="auto"/>
          </w:divBdr>
        </w:div>
        <w:div w:id="2065718973">
          <w:marLeft w:val="0"/>
          <w:marRight w:val="0"/>
          <w:marTop w:val="150"/>
          <w:marBottom w:val="0"/>
          <w:divBdr>
            <w:top w:val="none" w:sz="0" w:space="0" w:color="auto"/>
            <w:left w:val="none" w:sz="0" w:space="0" w:color="auto"/>
            <w:bottom w:val="none" w:sz="0" w:space="0" w:color="auto"/>
            <w:right w:val="none" w:sz="0" w:space="0" w:color="auto"/>
          </w:divBdr>
          <w:divsChild>
            <w:div w:id="1569338193">
              <w:marLeft w:val="1155"/>
              <w:marRight w:val="0"/>
              <w:marTop w:val="0"/>
              <w:marBottom w:val="0"/>
              <w:divBdr>
                <w:top w:val="none" w:sz="0" w:space="0" w:color="auto"/>
                <w:left w:val="none" w:sz="0" w:space="0" w:color="auto"/>
                <w:bottom w:val="none" w:sz="0" w:space="0" w:color="auto"/>
                <w:right w:val="none" w:sz="0" w:space="0" w:color="auto"/>
              </w:divBdr>
            </w:div>
            <w:div w:id="820001294">
              <w:marLeft w:val="1155"/>
              <w:marRight w:val="0"/>
              <w:marTop w:val="0"/>
              <w:marBottom w:val="0"/>
              <w:divBdr>
                <w:top w:val="none" w:sz="0" w:space="0" w:color="auto"/>
                <w:left w:val="none" w:sz="0" w:space="0" w:color="auto"/>
                <w:bottom w:val="none" w:sz="0" w:space="0" w:color="auto"/>
                <w:right w:val="none" w:sz="0" w:space="0" w:color="auto"/>
              </w:divBdr>
            </w:div>
            <w:div w:id="1452820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8964380">
      <w:bodyDiv w:val="1"/>
      <w:marLeft w:val="0"/>
      <w:marRight w:val="0"/>
      <w:marTop w:val="0"/>
      <w:marBottom w:val="0"/>
      <w:divBdr>
        <w:top w:val="none" w:sz="0" w:space="0" w:color="auto"/>
        <w:left w:val="none" w:sz="0" w:space="0" w:color="auto"/>
        <w:bottom w:val="none" w:sz="0" w:space="0" w:color="auto"/>
        <w:right w:val="none" w:sz="0" w:space="0" w:color="auto"/>
      </w:divBdr>
      <w:divsChild>
        <w:div w:id="1140802324">
          <w:marLeft w:val="0"/>
          <w:marRight w:val="0"/>
          <w:marTop w:val="0"/>
          <w:marBottom w:val="0"/>
          <w:divBdr>
            <w:top w:val="none" w:sz="0" w:space="0" w:color="auto"/>
            <w:left w:val="none" w:sz="0" w:space="0" w:color="auto"/>
            <w:bottom w:val="none" w:sz="0" w:space="0" w:color="auto"/>
            <w:right w:val="none" w:sz="0" w:space="0" w:color="auto"/>
          </w:divBdr>
        </w:div>
        <w:div w:id="1431044794">
          <w:marLeft w:val="0"/>
          <w:marRight w:val="0"/>
          <w:marTop w:val="150"/>
          <w:marBottom w:val="0"/>
          <w:divBdr>
            <w:top w:val="none" w:sz="0" w:space="0" w:color="auto"/>
            <w:left w:val="none" w:sz="0" w:space="0" w:color="auto"/>
            <w:bottom w:val="none" w:sz="0" w:space="0" w:color="auto"/>
            <w:right w:val="none" w:sz="0" w:space="0" w:color="auto"/>
          </w:divBdr>
          <w:divsChild>
            <w:div w:id="454518660">
              <w:marLeft w:val="1155"/>
              <w:marRight w:val="0"/>
              <w:marTop w:val="0"/>
              <w:marBottom w:val="0"/>
              <w:divBdr>
                <w:top w:val="none" w:sz="0" w:space="0" w:color="auto"/>
                <w:left w:val="none" w:sz="0" w:space="0" w:color="auto"/>
                <w:bottom w:val="none" w:sz="0" w:space="0" w:color="auto"/>
                <w:right w:val="none" w:sz="0" w:space="0" w:color="auto"/>
              </w:divBdr>
            </w:div>
            <w:div w:id="1489325628">
              <w:marLeft w:val="1155"/>
              <w:marRight w:val="0"/>
              <w:marTop w:val="0"/>
              <w:marBottom w:val="0"/>
              <w:divBdr>
                <w:top w:val="none" w:sz="0" w:space="0" w:color="auto"/>
                <w:left w:val="none" w:sz="0" w:space="0" w:color="auto"/>
                <w:bottom w:val="none" w:sz="0" w:space="0" w:color="auto"/>
                <w:right w:val="none" w:sz="0" w:space="0" w:color="auto"/>
              </w:divBdr>
            </w:div>
            <w:div w:id="1848401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275455">
      <w:bodyDiv w:val="1"/>
      <w:marLeft w:val="0"/>
      <w:marRight w:val="0"/>
      <w:marTop w:val="0"/>
      <w:marBottom w:val="0"/>
      <w:divBdr>
        <w:top w:val="none" w:sz="0" w:space="0" w:color="auto"/>
        <w:left w:val="none" w:sz="0" w:space="0" w:color="auto"/>
        <w:bottom w:val="none" w:sz="0" w:space="0" w:color="auto"/>
        <w:right w:val="none" w:sz="0" w:space="0" w:color="auto"/>
      </w:divBdr>
      <w:divsChild>
        <w:div w:id="497886451">
          <w:marLeft w:val="0"/>
          <w:marRight w:val="0"/>
          <w:marTop w:val="0"/>
          <w:marBottom w:val="0"/>
          <w:divBdr>
            <w:top w:val="none" w:sz="0" w:space="0" w:color="auto"/>
            <w:left w:val="none" w:sz="0" w:space="0" w:color="auto"/>
            <w:bottom w:val="none" w:sz="0" w:space="0" w:color="auto"/>
            <w:right w:val="none" w:sz="0" w:space="0" w:color="auto"/>
          </w:divBdr>
        </w:div>
        <w:div w:id="604728952">
          <w:marLeft w:val="0"/>
          <w:marRight w:val="0"/>
          <w:marTop w:val="150"/>
          <w:marBottom w:val="0"/>
          <w:divBdr>
            <w:top w:val="none" w:sz="0" w:space="0" w:color="auto"/>
            <w:left w:val="none" w:sz="0" w:space="0" w:color="auto"/>
            <w:bottom w:val="none" w:sz="0" w:space="0" w:color="auto"/>
            <w:right w:val="none" w:sz="0" w:space="0" w:color="auto"/>
          </w:divBdr>
          <w:divsChild>
            <w:div w:id="1729261805">
              <w:marLeft w:val="1155"/>
              <w:marRight w:val="0"/>
              <w:marTop w:val="0"/>
              <w:marBottom w:val="0"/>
              <w:divBdr>
                <w:top w:val="none" w:sz="0" w:space="0" w:color="auto"/>
                <w:left w:val="none" w:sz="0" w:space="0" w:color="auto"/>
                <w:bottom w:val="none" w:sz="0" w:space="0" w:color="auto"/>
                <w:right w:val="none" w:sz="0" w:space="0" w:color="auto"/>
              </w:divBdr>
            </w:div>
            <w:div w:id="1620262125">
              <w:marLeft w:val="1155"/>
              <w:marRight w:val="0"/>
              <w:marTop w:val="0"/>
              <w:marBottom w:val="0"/>
              <w:divBdr>
                <w:top w:val="none" w:sz="0" w:space="0" w:color="auto"/>
                <w:left w:val="none" w:sz="0" w:space="0" w:color="auto"/>
                <w:bottom w:val="none" w:sz="0" w:space="0" w:color="auto"/>
                <w:right w:val="none" w:sz="0" w:space="0" w:color="auto"/>
              </w:divBdr>
            </w:div>
            <w:div w:id="1760642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195934">
      <w:bodyDiv w:val="1"/>
      <w:marLeft w:val="0"/>
      <w:marRight w:val="0"/>
      <w:marTop w:val="0"/>
      <w:marBottom w:val="0"/>
      <w:divBdr>
        <w:top w:val="none" w:sz="0" w:space="0" w:color="auto"/>
        <w:left w:val="none" w:sz="0" w:space="0" w:color="auto"/>
        <w:bottom w:val="none" w:sz="0" w:space="0" w:color="auto"/>
        <w:right w:val="none" w:sz="0" w:space="0" w:color="auto"/>
      </w:divBdr>
      <w:divsChild>
        <w:div w:id="2105689074">
          <w:marLeft w:val="0"/>
          <w:marRight w:val="0"/>
          <w:marTop w:val="0"/>
          <w:marBottom w:val="0"/>
          <w:divBdr>
            <w:top w:val="none" w:sz="0" w:space="0" w:color="auto"/>
            <w:left w:val="none" w:sz="0" w:space="0" w:color="auto"/>
            <w:bottom w:val="none" w:sz="0" w:space="0" w:color="auto"/>
            <w:right w:val="none" w:sz="0" w:space="0" w:color="auto"/>
          </w:divBdr>
        </w:div>
        <w:div w:id="878518919">
          <w:marLeft w:val="0"/>
          <w:marRight w:val="0"/>
          <w:marTop w:val="150"/>
          <w:marBottom w:val="0"/>
          <w:divBdr>
            <w:top w:val="none" w:sz="0" w:space="0" w:color="auto"/>
            <w:left w:val="none" w:sz="0" w:space="0" w:color="auto"/>
            <w:bottom w:val="none" w:sz="0" w:space="0" w:color="auto"/>
            <w:right w:val="none" w:sz="0" w:space="0" w:color="auto"/>
          </w:divBdr>
          <w:divsChild>
            <w:div w:id="91048896">
              <w:marLeft w:val="1155"/>
              <w:marRight w:val="0"/>
              <w:marTop w:val="0"/>
              <w:marBottom w:val="0"/>
              <w:divBdr>
                <w:top w:val="none" w:sz="0" w:space="0" w:color="auto"/>
                <w:left w:val="none" w:sz="0" w:space="0" w:color="auto"/>
                <w:bottom w:val="none" w:sz="0" w:space="0" w:color="auto"/>
                <w:right w:val="none" w:sz="0" w:space="0" w:color="auto"/>
              </w:divBdr>
            </w:div>
            <w:div w:id="272984310">
              <w:marLeft w:val="1155"/>
              <w:marRight w:val="0"/>
              <w:marTop w:val="0"/>
              <w:marBottom w:val="0"/>
              <w:divBdr>
                <w:top w:val="none" w:sz="0" w:space="0" w:color="auto"/>
                <w:left w:val="none" w:sz="0" w:space="0" w:color="auto"/>
                <w:bottom w:val="none" w:sz="0" w:space="0" w:color="auto"/>
                <w:right w:val="none" w:sz="0" w:space="0" w:color="auto"/>
              </w:divBdr>
            </w:div>
            <w:div w:id="1513566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199959">
      <w:bodyDiv w:val="1"/>
      <w:marLeft w:val="0"/>
      <w:marRight w:val="0"/>
      <w:marTop w:val="0"/>
      <w:marBottom w:val="0"/>
      <w:divBdr>
        <w:top w:val="none" w:sz="0" w:space="0" w:color="auto"/>
        <w:left w:val="none" w:sz="0" w:space="0" w:color="auto"/>
        <w:bottom w:val="none" w:sz="0" w:space="0" w:color="auto"/>
        <w:right w:val="none" w:sz="0" w:space="0" w:color="auto"/>
      </w:divBdr>
      <w:divsChild>
        <w:div w:id="60176629">
          <w:marLeft w:val="0"/>
          <w:marRight w:val="0"/>
          <w:marTop w:val="0"/>
          <w:marBottom w:val="0"/>
          <w:divBdr>
            <w:top w:val="none" w:sz="0" w:space="0" w:color="auto"/>
            <w:left w:val="none" w:sz="0" w:space="0" w:color="auto"/>
            <w:bottom w:val="none" w:sz="0" w:space="0" w:color="auto"/>
            <w:right w:val="none" w:sz="0" w:space="0" w:color="auto"/>
          </w:divBdr>
        </w:div>
        <w:div w:id="2142186643">
          <w:marLeft w:val="0"/>
          <w:marRight w:val="0"/>
          <w:marTop w:val="150"/>
          <w:marBottom w:val="0"/>
          <w:divBdr>
            <w:top w:val="none" w:sz="0" w:space="0" w:color="auto"/>
            <w:left w:val="none" w:sz="0" w:space="0" w:color="auto"/>
            <w:bottom w:val="none" w:sz="0" w:space="0" w:color="auto"/>
            <w:right w:val="none" w:sz="0" w:space="0" w:color="auto"/>
          </w:divBdr>
          <w:divsChild>
            <w:div w:id="116804175">
              <w:marLeft w:val="1155"/>
              <w:marRight w:val="0"/>
              <w:marTop w:val="0"/>
              <w:marBottom w:val="0"/>
              <w:divBdr>
                <w:top w:val="none" w:sz="0" w:space="0" w:color="auto"/>
                <w:left w:val="none" w:sz="0" w:space="0" w:color="auto"/>
                <w:bottom w:val="none" w:sz="0" w:space="0" w:color="auto"/>
                <w:right w:val="none" w:sz="0" w:space="0" w:color="auto"/>
              </w:divBdr>
            </w:div>
            <w:div w:id="1411928900">
              <w:marLeft w:val="1155"/>
              <w:marRight w:val="0"/>
              <w:marTop w:val="0"/>
              <w:marBottom w:val="0"/>
              <w:divBdr>
                <w:top w:val="none" w:sz="0" w:space="0" w:color="auto"/>
                <w:left w:val="none" w:sz="0" w:space="0" w:color="auto"/>
                <w:bottom w:val="none" w:sz="0" w:space="0" w:color="auto"/>
                <w:right w:val="none" w:sz="0" w:space="0" w:color="auto"/>
              </w:divBdr>
            </w:div>
            <w:div w:id="144007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47148">
      <w:bodyDiv w:val="1"/>
      <w:marLeft w:val="0"/>
      <w:marRight w:val="0"/>
      <w:marTop w:val="0"/>
      <w:marBottom w:val="0"/>
      <w:divBdr>
        <w:top w:val="none" w:sz="0" w:space="0" w:color="auto"/>
        <w:left w:val="none" w:sz="0" w:space="0" w:color="auto"/>
        <w:bottom w:val="none" w:sz="0" w:space="0" w:color="auto"/>
        <w:right w:val="none" w:sz="0" w:space="0" w:color="auto"/>
      </w:divBdr>
      <w:divsChild>
        <w:div w:id="769856760">
          <w:marLeft w:val="0"/>
          <w:marRight w:val="0"/>
          <w:marTop w:val="0"/>
          <w:marBottom w:val="0"/>
          <w:divBdr>
            <w:top w:val="none" w:sz="0" w:space="0" w:color="auto"/>
            <w:left w:val="none" w:sz="0" w:space="0" w:color="auto"/>
            <w:bottom w:val="none" w:sz="0" w:space="0" w:color="auto"/>
            <w:right w:val="none" w:sz="0" w:space="0" w:color="auto"/>
          </w:divBdr>
        </w:div>
        <w:div w:id="1161386011">
          <w:marLeft w:val="0"/>
          <w:marRight w:val="0"/>
          <w:marTop w:val="150"/>
          <w:marBottom w:val="0"/>
          <w:divBdr>
            <w:top w:val="none" w:sz="0" w:space="0" w:color="auto"/>
            <w:left w:val="none" w:sz="0" w:space="0" w:color="auto"/>
            <w:bottom w:val="none" w:sz="0" w:space="0" w:color="auto"/>
            <w:right w:val="none" w:sz="0" w:space="0" w:color="auto"/>
          </w:divBdr>
          <w:divsChild>
            <w:div w:id="781071491">
              <w:marLeft w:val="1155"/>
              <w:marRight w:val="0"/>
              <w:marTop w:val="0"/>
              <w:marBottom w:val="0"/>
              <w:divBdr>
                <w:top w:val="none" w:sz="0" w:space="0" w:color="auto"/>
                <w:left w:val="none" w:sz="0" w:space="0" w:color="auto"/>
                <w:bottom w:val="none" w:sz="0" w:space="0" w:color="auto"/>
                <w:right w:val="none" w:sz="0" w:space="0" w:color="auto"/>
              </w:divBdr>
            </w:div>
            <w:div w:id="315035808">
              <w:marLeft w:val="1155"/>
              <w:marRight w:val="0"/>
              <w:marTop w:val="0"/>
              <w:marBottom w:val="0"/>
              <w:divBdr>
                <w:top w:val="none" w:sz="0" w:space="0" w:color="auto"/>
                <w:left w:val="none" w:sz="0" w:space="0" w:color="auto"/>
                <w:bottom w:val="none" w:sz="0" w:space="0" w:color="auto"/>
                <w:right w:val="none" w:sz="0" w:space="0" w:color="auto"/>
              </w:divBdr>
            </w:div>
            <w:div w:id="1235895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34311">
      <w:bodyDiv w:val="1"/>
      <w:marLeft w:val="0"/>
      <w:marRight w:val="0"/>
      <w:marTop w:val="0"/>
      <w:marBottom w:val="0"/>
      <w:divBdr>
        <w:top w:val="none" w:sz="0" w:space="0" w:color="auto"/>
        <w:left w:val="none" w:sz="0" w:space="0" w:color="auto"/>
        <w:bottom w:val="none" w:sz="0" w:space="0" w:color="auto"/>
        <w:right w:val="none" w:sz="0" w:space="0" w:color="auto"/>
      </w:divBdr>
      <w:divsChild>
        <w:div w:id="1071582209">
          <w:marLeft w:val="0"/>
          <w:marRight w:val="0"/>
          <w:marTop w:val="0"/>
          <w:marBottom w:val="0"/>
          <w:divBdr>
            <w:top w:val="none" w:sz="0" w:space="0" w:color="auto"/>
            <w:left w:val="none" w:sz="0" w:space="0" w:color="auto"/>
            <w:bottom w:val="none" w:sz="0" w:space="0" w:color="auto"/>
            <w:right w:val="none" w:sz="0" w:space="0" w:color="auto"/>
          </w:divBdr>
        </w:div>
        <w:div w:id="559709287">
          <w:marLeft w:val="0"/>
          <w:marRight w:val="0"/>
          <w:marTop w:val="150"/>
          <w:marBottom w:val="0"/>
          <w:divBdr>
            <w:top w:val="none" w:sz="0" w:space="0" w:color="auto"/>
            <w:left w:val="none" w:sz="0" w:space="0" w:color="auto"/>
            <w:bottom w:val="none" w:sz="0" w:space="0" w:color="auto"/>
            <w:right w:val="none" w:sz="0" w:space="0" w:color="auto"/>
          </w:divBdr>
          <w:divsChild>
            <w:div w:id="1002901488">
              <w:marLeft w:val="1155"/>
              <w:marRight w:val="0"/>
              <w:marTop w:val="0"/>
              <w:marBottom w:val="0"/>
              <w:divBdr>
                <w:top w:val="none" w:sz="0" w:space="0" w:color="auto"/>
                <w:left w:val="none" w:sz="0" w:space="0" w:color="auto"/>
                <w:bottom w:val="none" w:sz="0" w:space="0" w:color="auto"/>
                <w:right w:val="none" w:sz="0" w:space="0" w:color="auto"/>
              </w:divBdr>
            </w:div>
            <w:div w:id="1980071906">
              <w:marLeft w:val="1155"/>
              <w:marRight w:val="0"/>
              <w:marTop w:val="0"/>
              <w:marBottom w:val="0"/>
              <w:divBdr>
                <w:top w:val="none" w:sz="0" w:space="0" w:color="auto"/>
                <w:left w:val="none" w:sz="0" w:space="0" w:color="auto"/>
                <w:bottom w:val="none" w:sz="0" w:space="0" w:color="auto"/>
                <w:right w:val="none" w:sz="0" w:space="0" w:color="auto"/>
              </w:divBdr>
            </w:div>
            <w:div w:id="485584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57421">
      <w:bodyDiv w:val="1"/>
      <w:marLeft w:val="0"/>
      <w:marRight w:val="0"/>
      <w:marTop w:val="0"/>
      <w:marBottom w:val="0"/>
      <w:divBdr>
        <w:top w:val="none" w:sz="0" w:space="0" w:color="auto"/>
        <w:left w:val="none" w:sz="0" w:space="0" w:color="auto"/>
        <w:bottom w:val="none" w:sz="0" w:space="0" w:color="auto"/>
        <w:right w:val="none" w:sz="0" w:space="0" w:color="auto"/>
      </w:divBdr>
      <w:divsChild>
        <w:div w:id="1331954857">
          <w:marLeft w:val="0"/>
          <w:marRight w:val="0"/>
          <w:marTop w:val="0"/>
          <w:marBottom w:val="0"/>
          <w:divBdr>
            <w:top w:val="none" w:sz="0" w:space="0" w:color="auto"/>
            <w:left w:val="none" w:sz="0" w:space="0" w:color="auto"/>
            <w:bottom w:val="none" w:sz="0" w:space="0" w:color="auto"/>
            <w:right w:val="none" w:sz="0" w:space="0" w:color="auto"/>
          </w:divBdr>
        </w:div>
        <w:div w:id="290943041">
          <w:marLeft w:val="0"/>
          <w:marRight w:val="0"/>
          <w:marTop w:val="150"/>
          <w:marBottom w:val="0"/>
          <w:divBdr>
            <w:top w:val="none" w:sz="0" w:space="0" w:color="auto"/>
            <w:left w:val="none" w:sz="0" w:space="0" w:color="auto"/>
            <w:bottom w:val="none" w:sz="0" w:space="0" w:color="auto"/>
            <w:right w:val="none" w:sz="0" w:space="0" w:color="auto"/>
          </w:divBdr>
          <w:divsChild>
            <w:div w:id="1780638264">
              <w:marLeft w:val="1155"/>
              <w:marRight w:val="0"/>
              <w:marTop w:val="0"/>
              <w:marBottom w:val="0"/>
              <w:divBdr>
                <w:top w:val="none" w:sz="0" w:space="0" w:color="auto"/>
                <w:left w:val="none" w:sz="0" w:space="0" w:color="auto"/>
                <w:bottom w:val="none" w:sz="0" w:space="0" w:color="auto"/>
                <w:right w:val="none" w:sz="0" w:space="0" w:color="auto"/>
              </w:divBdr>
            </w:div>
            <w:div w:id="675228408">
              <w:marLeft w:val="1155"/>
              <w:marRight w:val="0"/>
              <w:marTop w:val="0"/>
              <w:marBottom w:val="0"/>
              <w:divBdr>
                <w:top w:val="none" w:sz="0" w:space="0" w:color="auto"/>
                <w:left w:val="none" w:sz="0" w:space="0" w:color="auto"/>
                <w:bottom w:val="none" w:sz="0" w:space="0" w:color="auto"/>
                <w:right w:val="none" w:sz="0" w:space="0" w:color="auto"/>
              </w:divBdr>
            </w:div>
            <w:div w:id="9891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50416">
      <w:bodyDiv w:val="1"/>
      <w:marLeft w:val="0"/>
      <w:marRight w:val="0"/>
      <w:marTop w:val="0"/>
      <w:marBottom w:val="0"/>
      <w:divBdr>
        <w:top w:val="none" w:sz="0" w:space="0" w:color="auto"/>
        <w:left w:val="none" w:sz="0" w:space="0" w:color="auto"/>
        <w:bottom w:val="none" w:sz="0" w:space="0" w:color="auto"/>
        <w:right w:val="none" w:sz="0" w:space="0" w:color="auto"/>
      </w:divBdr>
      <w:divsChild>
        <w:div w:id="371882991">
          <w:marLeft w:val="0"/>
          <w:marRight w:val="0"/>
          <w:marTop w:val="0"/>
          <w:marBottom w:val="0"/>
          <w:divBdr>
            <w:top w:val="none" w:sz="0" w:space="0" w:color="auto"/>
            <w:left w:val="none" w:sz="0" w:space="0" w:color="auto"/>
            <w:bottom w:val="none" w:sz="0" w:space="0" w:color="auto"/>
            <w:right w:val="none" w:sz="0" w:space="0" w:color="auto"/>
          </w:divBdr>
        </w:div>
        <w:div w:id="2046176787">
          <w:marLeft w:val="0"/>
          <w:marRight w:val="0"/>
          <w:marTop w:val="150"/>
          <w:marBottom w:val="0"/>
          <w:divBdr>
            <w:top w:val="none" w:sz="0" w:space="0" w:color="auto"/>
            <w:left w:val="none" w:sz="0" w:space="0" w:color="auto"/>
            <w:bottom w:val="none" w:sz="0" w:space="0" w:color="auto"/>
            <w:right w:val="none" w:sz="0" w:space="0" w:color="auto"/>
          </w:divBdr>
          <w:divsChild>
            <w:div w:id="1334868729">
              <w:marLeft w:val="1155"/>
              <w:marRight w:val="0"/>
              <w:marTop w:val="0"/>
              <w:marBottom w:val="0"/>
              <w:divBdr>
                <w:top w:val="none" w:sz="0" w:space="0" w:color="auto"/>
                <w:left w:val="none" w:sz="0" w:space="0" w:color="auto"/>
                <w:bottom w:val="none" w:sz="0" w:space="0" w:color="auto"/>
                <w:right w:val="none" w:sz="0" w:space="0" w:color="auto"/>
              </w:divBdr>
            </w:div>
            <w:div w:id="1174955400">
              <w:marLeft w:val="1155"/>
              <w:marRight w:val="0"/>
              <w:marTop w:val="0"/>
              <w:marBottom w:val="0"/>
              <w:divBdr>
                <w:top w:val="none" w:sz="0" w:space="0" w:color="auto"/>
                <w:left w:val="none" w:sz="0" w:space="0" w:color="auto"/>
                <w:bottom w:val="none" w:sz="0" w:space="0" w:color="auto"/>
                <w:right w:val="none" w:sz="0" w:space="0" w:color="auto"/>
              </w:divBdr>
            </w:div>
            <w:div w:id="100128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7984079">
      <w:bodyDiv w:val="1"/>
      <w:marLeft w:val="0"/>
      <w:marRight w:val="0"/>
      <w:marTop w:val="0"/>
      <w:marBottom w:val="0"/>
      <w:divBdr>
        <w:top w:val="none" w:sz="0" w:space="0" w:color="auto"/>
        <w:left w:val="none" w:sz="0" w:space="0" w:color="auto"/>
        <w:bottom w:val="none" w:sz="0" w:space="0" w:color="auto"/>
        <w:right w:val="none" w:sz="0" w:space="0" w:color="auto"/>
      </w:divBdr>
      <w:divsChild>
        <w:div w:id="227304791">
          <w:marLeft w:val="0"/>
          <w:marRight w:val="0"/>
          <w:marTop w:val="0"/>
          <w:marBottom w:val="0"/>
          <w:divBdr>
            <w:top w:val="none" w:sz="0" w:space="0" w:color="auto"/>
            <w:left w:val="none" w:sz="0" w:space="0" w:color="auto"/>
            <w:bottom w:val="none" w:sz="0" w:space="0" w:color="auto"/>
            <w:right w:val="none" w:sz="0" w:space="0" w:color="auto"/>
          </w:divBdr>
        </w:div>
        <w:div w:id="287903956">
          <w:marLeft w:val="0"/>
          <w:marRight w:val="0"/>
          <w:marTop w:val="150"/>
          <w:marBottom w:val="0"/>
          <w:divBdr>
            <w:top w:val="none" w:sz="0" w:space="0" w:color="auto"/>
            <w:left w:val="none" w:sz="0" w:space="0" w:color="auto"/>
            <w:bottom w:val="none" w:sz="0" w:space="0" w:color="auto"/>
            <w:right w:val="none" w:sz="0" w:space="0" w:color="auto"/>
          </w:divBdr>
          <w:divsChild>
            <w:div w:id="4091186">
              <w:marLeft w:val="1155"/>
              <w:marRight w:val="0"/>
              <w:marTop w:val="0"/>
              <w:marBottom w:val="0"/>
              <w:divBdr>
                <w:top w:val="none" w:sz="0" w:space="0" w:color="auto"/>
                <w:left w:val="none" w:sz="0" w:space="0" w:color="auto"/>
                <w:bottom w:val="none" w:sz="0" w:space="0" w:color="auto"/>
                <w:right w:val="none" w:sz="0" w:space="0" w:color="auto"/>
              </w:divBdr>
            </w:div>
            <w:div w:id="807631674">
              <w:marLeft w:val="1155"/>
              <w:marRight w:val="0"/>
              <w:marTop w:val="0"/>
              <w:marBottom w:val="0"/>
              <w:divBdr>
                <w:top w:val="none" w:sz="0" w:space="0" w:color="auto"/>
                <w:left w:val="none" w:sz="0" w:space="0" w:color="auto"/>
                <w:bottom w:val="none" w:sz="0" w:space="0" w:color="auto"/>
                <w:right w:val="none" w:sz="0" w:space="0" w:color="auto"/>
              </w:divBdr>
            </w:div>
            <w:div w:id="110127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685397">
      <w:bodyDiv w:val="1"/>
      <w:marLeft w:val="0"/>
      <w:marRight w:val="0"/>
      <w:marTop w:val="0"/>
      <w:marBottom w:val="0"/>
      <w:divBdr>
        <w:top w:val="none" w:sz="0" w:space="0" w:color="auto"/>
        <w:left w:val="none" w:sz="0" w:space="0" w:color="auto"/>
        <w:bottom w:val="none" w:sz="0" w:space="0" w:color="auto"/>
        <w:right w:val="none" w:sz="0" w:space="0" w:color="auto"/>
      </w:divBdr>
      <w:divsChild>
        <w:div w:id="1855150436">
          <w:marLeft w:val="0"/>
          <w:marRight w:val="0"/>
          <w:marTop w:val="0"/>
          <w:marBottom w:val="0"/>
          <w:divBdr>
            <w:top w:val="none" w:sz="0" w:space="0" w:color="auto"/>
            <w:left w:val="none" w:sz="0" w:space="0" w:color="auto"/>
            <w:bottom w:val="none" w:sz="0" w:space="0" w:color="auto"/>
            <w:right w:val="none" w:sz="0" w:space="0" w:color="auto"/>
          </w:divBdr>
        </w:div>
        <w:div w:id="1462109906">
          <w:marLeft w:val="0"/>
          <w:marRight w:val="0"/>
          <w:marTop w:val="150"/>
          <w:marBottom w:val="0"/>
          <w:divBdr>
            <w:top w:val="none" w:sz="0" w:space="0" w:color="auto"/>
            <w:left w:val="none" w:sz="0" w:space="0" w:color="auto"/>
            <w:bottom w:val="none" w:sz="0" w:space="0" w:color="auto"/>
            <w:right w:val="none" w:sz="0" w:space="0" w:color="auto"/>
          </w:divBdr>
          <w:divsChild>
            <w:div w:id="489297863">
              <w:marLeft w:val="1155"/>
              <w:marRight w:val="0"/>
              <w:marTop w:val="0"/>
              <w:marBottom w:val="0"/>
              <w:divBdr>
                <w:top w:val="none" w:sz="0" w:space="0" w:color="auto"/>
                <w:left w:val="none" w:sz="0" w:space="0" w:color="auto"/>
                <w:bottom w:val="none" w:sz="0" w:space="0" w:color="auto"/>
                <w:right w:val="none" w:sz="0" w:space="0" w:color="auto"/>
              </w:divBdr>
            </w:div>
            <w:div w:id="718213734">
              <w:marLeft w:val="1155"/>
              <w:marRight w:val="0"/>
              <w:marTop w:val="0"/>
              <w:marBottom w:val="0"/>
              <w:divBdr>
                <w:top w:val="none" w:sz="0" w:space="0" w:color="auto"/>
                <w:left w:val="none" w:sz="0" w:space="0" w:color="auto"/>
                <w:bottom w:val="none" w:sz="0" w:space="0" w:color="auto"/>
                <w:right w:val="none" w:sz="0" w:space="0" w:color="auto"/>
              </w:divBdr>
            </w:div>
            <w:div w:id="149148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069529">
      <w:bodyDiv w:val="1"/>
      <w:marLeft w:val="0"/>
      <w:marRight w:val="0"/>
      <w:marTop w:val="0"/>
      <w:marBottom w:val="0"/>
      <w:divBdr>
        <w:top w:val="none" w:sz="0" w:space="0" w:color="auto"/>
        <w:left w:val="none" w:sz="0" w:space="0" w:color="auto"/>
        <w:bottom w:val="none" w:sz="0" w:space="0" w:color="auto"/>
        <w:right w:val="none" w:sz="0" w:space="0" w:color="auto"/>
      </w:divBdr>
      <w:divsChild>
        <w:div w:id="1039747009">
          <w:marLeft w:val="0"/>
          <w:marRight w:val="0"/>
          <w:marTop w:val="0"/>
          <w:marBottom w:val="0"/>
          <w:divBdr>
            <w:top w:val="none" w:sz="0" w:space="0" w:color="auto"/>
            <w:left w:val="none" w:sz="0" w:space="0" w:color="auto"/>
            <w:bottom w:val="none" w:sz="0" w:space="0" w:color="auto"/>
            <w:right w:val="none" w:sz="0" w:space="0" w:color="auto"/>
          </w:divBdr>
        </w:div>
        <w:div w:id="829711611">
          <w:marLeft w:val="0"/>
          <w:marRight w:val="0"/>
          <w:marTop w:val="150"/>
          <w:marBottom w:val="0"/>
          <w:divBdr>
            <w:top w:val="none" w:sz="0" w:space="0" w:color="auto"/>
            <w:left w:val="none" w:sz="0" w:space="0" w:color="auto"/>
            <w:bottom w:val="none" w:sz="0" w:space="0" w:color="auto"/>
            <w:right w:val="none" w:sz="0" w:space="0" w:color="auto"/>
          </w:divBdr>
          <w:divsChild>
            <w:div w:id="665862684">
              <w:marLeft w:val="1155"/>
              <w:marRight w:val="0"/>
              <w:marTop w:val="0"/>
              <w:marBottom w:val="0"/>
              <w:divBdr>
                <w:top w:val="none" w:sz="0" w:space="0" w:color="auto"/>
                <w:left w:val="none" w:sz="0" w:space="0" w:color="auto"/>
                <w:bottom w:val="none" w:sz="0" w:space="0" w:color="auto"/>
                <w:right w:val="none" w:sz="0" w:space="0" w:color="auto"/>
              </w:divBdr>
            </w:div>
            <w:div w:id="933167557">
              <w:marLeft w:val="1155"/>
              <w:marRight w:val="0"/>
              <w:marTop w:val="0"/>
              <w:marBottom w:val="0"/>
              <w:divBdr>
                <w:top w:val="none" w:sz="0" w:space="0" w:color="auto"/>
                <w:left w:val="none" w:sz="0" w:space="0" w:color="auto"/>
                <w:bottom w:val="none" w:sz="0" w:space="0" w:color="auto"/>
                <w:right w:val="none" w:sz="0" w:space="0" w:color="auto"/>
              </w:divBdr>
            </w:div>
            <w:div w:id="1808430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23064">
      <w:bodyDiv w:val="1"/>
      <w:marLeft w:val="0"/>
      <w:marRight w:val="0"/>
      <w:marTop w:val="0"/>
      <w:marBottom w:val="0"/>
      <w:divBdr>
        <w:top w:val="none" w:sz="0" w:space="0" w:color="auto"/>
        <w:left w:val="none" w:sz="0" w:space="0" w:color="auto"/>
        <w:bottom w:val="none" w:sz="0" w:space="0" w:color="auto"/>
        <w:right w:val="none" w:sz="0" w:space="0" w:color="auto"/>
      </w:divBdr>
      <w:divsChild>
        <w:div w:id="1278875628">
          <w:marLeft w:val="0"/>
          <w:marRight w:val="0"/>
          <w:marTop w:val="0"/>
          <w:marBottom w:val="0"/>
          <w:divBdr>
            <w:top w:val="none" w:sz="0" w:space="0" w:color="auto"/>
            <w:left w:val="none" w:sz="0" w:space="0" w:color="auto"/>
            <w:bottom w:val="none" w:sz="0" w:space="0" w:color="auto"/>
            <w:right w:val="none" w:sz="0" w:space="0" w:color="auto"/>
          </w:divBdr>
        </w:div>
        <w:div w:id="1997418013">
          <w:marLeft w:val="0"/>
          <w:marRight w:val="0"/>
          <w:marTop w:val="150"/>
          <w:marBottom w:val="0"/>
          <w:divBdr>
            <w:top w:val="none" w:sz="0" w:space="0" w:color="auto"/>
            <w:left w:val="none" w:sz="0" w:space="0" w:color="auto"/>
            <w:bottom w:val="none" w:sz="0" w:space="0" w:color="auto"/>
            <w:right w:val="none" w:sz="0" w:space="0" w:color="auto"/>
          </w:divBdr>
          <w:divsChild>
            <w:div w:id="2141801552">
              <w:marLeft w:val="1155"/>
              <w:marRight w:val="0"/>
              <w:marTop w:val="0"/>
              <w:marBottom w:val="0"/>
              <w:divBdr>
                <w:top w:val="none" w:sz="0" w:space="0" w:color="auto"/>
                <w:left w:val="none" w:sz="0" w:space="0" w:color="auto"/>
                <w:bottom w:val="none" w:sz="0" w:space="0" w:color="auto"/>
                <w:right w:val="none" w:sz="0" w:space="0" w:color="auto"/>
              </w:divBdr>
            </w:div>
            <w:div w:id="1134904704">
              <w:marLeft w:val="1155"/>
              <w:marRight w:val="0"/>
              <w:marTop w:val="0"/>
              <w:marBottom w:val="0"/>
              <w:divBdr>
                <w:top w:val="none" w:sz="0" w:space="0" w:color="auto"/>
                <w:left w:val="none" w:sz="0" w:space="0" w:color="auto"/>
                <w:bottom w:val="none" w:sz="0" w:space="0" w:color="auto"/>
                <w:right w:val="none" w:sz="0" w:space="0" w:color="auto"/>
              </w:divBdr>
            </w:div>
            <w:div w:id="1459841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346393">
      <w:bodyDiv w:val="1"/>
      <w:marLeft w:val="0"/>
      <w:marRight w:val="0"/>
      <w:marTop w:val="0"/>
      <w:marBottom w:val="0"/>
      <w:divBdr>
        <w:top w:val="none" w:sz="0" w:space="0" w:color="auto"/>
        <w:left w:val="none" w:sz="0" w:space="0" w:color="auto"/>
        <w:bottom w:val="none" w:sz="0" w:space="0" w:color="auto"/>
        <w:right w:val="none" w:sz="0" w:space="0" w:color="auto"/>
      </w:divBdr>
      <w:divsChild>
        <w:div w:id="986056282">
          <w:marLeft w:val="0"/>
          <w:marRight w:val="0"/>
          <w:marTop w:val="0"/>
          <w:marBottom w:val="0"/>
          <w:divBdr>
            <w:top w:val="none" w:sz="0" w:space="0" w:color="auto"/>
            <w:left w:val="none" w:sz="0" w:space="0" w:color="auto"/>
            <w:bottom w:val="none" w:sz="0" w:space="0" w:color="auto"/>
            <w:right w:val="none" w:sz="0" w:space="0" w:color="auto"/>
          </w:divBdr>
        </w:div>
        <w:div w:id="1150294379">
          <w:marLeft w:val="0"/>
          <w:marRight w:val="0"/>
          <w:marTop w:val="150"/>
          <w:marBottom w:val="0"/>
          <w:divBdr>
            <w:top w:val="none" w:sz="0" w:space="0" w:color="auto"/>
            <w:left w:val="none" w:sz="0" w:space="0" w:color="auto"/>
            <w:bottom w:val="none" w:sz="0" w:space="0" w:color="auto"/>
            <w:right w:val="none" w:sz="0" w:space="0" w:color="auto"/>
          </w:divBdr>
          <w:divsChild>
            <w:div w:id="1290748990">
              <w:marLeft w:val="1155"/>
              <w:marRight w:val="0"/>
              <w:marTop w:val="0"/>
              <w:marBottom w:val="0"/>
              <w:divBdr>
                <w:top w:val="none" w:sz="0" w:space="0" w:color="auto"/>
                <w:left w:val="none" w:sz="0" w:space="0" w:color="auto"/>
                <w:bottom w:val="none" w:sz="0" w:space="0" w:color="auto"/>
                <w:right w:val="none" w:sz="0" w:space="0" w:color="auto"/>
              </w:divBdr>
            </w:div>
            <w:div w:id="326714581">
              <w:marLeft w:val="1155"/>
              <w:marRight w:val="0"/>
              <w:marTop w:val="0"/>
              <w:marBottom w:val="0"/>
              <w:divBdr>
                <w:top w:val="none" w:sz="0" w:space="0" w:color="auto"/>
                <w:left w:val="none" w:sz="0" w:space="0" w:color="auto"/>
                <w:bottom w:val="none" w:sz="0" w:space="0" w:color="auto"/>
                <w:right w:val="none" w:sz="0" w:space="0" w:color="auto"/>
              </w:divBdr>
            </w:div>
            <w:div w:id="1151288325">
              <w:marLeft w:val="1155"/>
              <w:marRight w:val="0"/>
              <w:marTop w:val="0"/>
              <w:marBottom w:val="0"/>
              <w:divBdr>
                <w:top w:val="none" w:sz="0" w:space="0" w:color="auto"/>
                <w:left w:val="none" w:sz="0" w:space="0" w:color="auto"/>
                <w:bottom w:val="none" w:sz="0" w:space="0" w:color="auto"/>
                <w:right w:val="none" w:sz="0" w:space="0" w:color="auto"/>
              </w:divBdr>
            </w:div>
            <w:div w:id="167133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761825">
      <w:bodyDiv w:val="1"/>
      <w:marLeft w:val="0"/>
      <w:marRight w:val="0"/>
      <w:marTop w:val="0"/>
      <w:marBottom w:val="0"/>
      <w:divBdr>
        <w:top w:val="none" w:sz="0" w:space="0" w:color="auto"/>
        <w:left w:val="none" w:sz="0" w:space="0" w:color="auto"/>
        <w:bottom w:val="none" w:sz="0" w:space="0" w:color="auto"/>
        <w:right w:val="none" w:sz="0" w:space="0" w:color="auto"/>
      </w:divBdr>
      <w:divsChild>
        <w:div w:id="245575866">
          <w:marLeft w:val="0"/>
          <w:marRight w:val="0"/>
          <w:marTop w:val="0"/>
          <w:marBottom w:val="0"/>
          <w:divBdr>
            <w:top w:val="none" w:sz="0" w:space="0" w:color="auto"/>
            <w:left w:val="none" w:sz="0" w:space="0" w:color="auto"/>
            <w:bottom w:val="none" w:sz="0" w:space="0" w:color="auto"/>
            <w:right w:val="none" w:sz="0" w:space="0" w:color="auto"/>
          </w:divBdr>
        </w:div>
        <w:div w:id="364138375">
          <w:marLeft w:val="0"/>
          <w:marRight w:val="0"/>
          <w:marTop w:val="150"/>
          <w:marBottom w:val="0"/>
          <w:divBdr>
            <w:top w:val="none" w:sz="0" w:space="0" w:color="auto"/>
            <w:left w:val="none" w:sz="0" w:space="0" w:color="auto"/>
            <w:bottom w:val="none" w:sz="0" w:space="0" w:color="auto"/>
            <w:right w:val="none" w:sz="0" w:space="0" w:color="auto"/>
          </w:divBdr>
          <w:divsChild>
            <w:div w:id="1865556883">
              <w:marLeft w:val="1155"/>
              <w:marRight w:val="0"/>
              <w:marTop w:val="0"/>
              <w:marBottom w:val="0"/>
              <w:divBdr>
                <w:top w:val="none" w:sz="0" w:space="0" w:color="auto"/>
                <w:left w:val="none" w:sz="0" w:space="0" w:color="auto"/>
                <w:bottom w:val="none" w:sz="0" w:space="0" w:color="auto"/>
                <w:right w:val="none" w:sz="0" w:space="0" w:color="auto"/>
              </w:divBdr>
            </w:div>
            <w:div w:id="1548838967">
              <w:marLeft w:val="1155"/>
              <w:marRight w:val="0"/>
              <w:marTop w:val="0"/>
              <w:marBottom w:val="0"/>
              <w:divBdr>
                <w:top w:val="none" w:sz="0" w:space="0" w:color="auto"/>
                <w:left w:val="none" w:sz="0" w:space="0" w:color="auto"/>
                <w:bottom w:val="none" w:sz="0" w:space="0" w:color="auto"/>
                <w:right w:val="none" w:sz="0" w:space="0" w:color="auto"/>
              </w:divBdr>
            </w:div>
            <w:div w:id="992175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040426">
      <w:bodyDiv w:val="1"/>
      <w:marLeft w:val="0"/>
      <w:marRight w:val="0"/>
      <w:marTop w:val="0"/>
      <w:marBottom w:val="0"/>
      <w:divBdr>
        <w:top w:val="none" w:sz="0" w:space="0" w:color="auto"/>
        <w:left w:val="none" w:sz="0" w:space="0" w:color="auto"/>
        <w:bottom w:val="none" w:sz="0" w:space="0" w:color="auto"/>
        <w:right w:val="none" w:sz="0" w:space="0" w:color="auto"/>
      </w:divBdr>
      <w:divsChild>
        <w:div w:id="99615066">
          <w:marLeft w:val="0"/>
          <w:marRight w:val="0"/>
          <w:marTop w:val="0"/>
          <w:marBottom w:val="0"/>
          <w:divBdr>
            <w:top w:val="none" w:sz="0" w:space="0" w:color="auto"/>
            <w:left w:val="none" w:sz="0" w:space="0" w:color="auto"/>
            <w:bottom w:val="none" w:sz="0" w:space="0" w:color="auto"/>
            <w:right w:val="none" w:sz="0" w:space="0" w:color="auto"/>
          </w:divBdr>
        </w:div>
        <w:div w:id="778187870">
          <w:marLeft w:val="0"/>
          <w:marRight w:val="0"/>
          <w:marTop w:val="150"/>
          <w:marBottom w:val="0"/>
          <w:divBdr>
            <w:top w:val="none" w:sz="0" w:space="0" w:color="auto"/>
            <w:left w:val="none" w:sz="0" w:space="0" w:color="auto"/>
            <w:bottom w:val="none" w:sz="0" w:space="0" w:color="auto"/>
            <w:right w:val="none" w:sz="0" w:space="0" w:color="auto"/>
          </w:divBdr>
          <w:divsChild>
            <w:div w:id="2051273">
              <w:marLeft w:val="1155"/>
              <w:marRight w:val="0"/>
              <w:marTop w:val="0"/>
              <w:marBottom w:val="0"/>
              <w:divBdr>
                <w:top w:val="none" w:sz="0" w:space="0" w:color="auto"/>
                <w:left w:val="none" w:sz="0" w:space="0" w:color="auto"/>
                <w:bottom w:val="none" w:sz="0" w:space="0" w:color="auto"/>
                <w:right w:val="none" w:sz="0" w:space="0" w:color="auto"/>
              </w:divBdr>
            </w:div>
            <w:div w:id="1395665098">
              <w:marLeft w:val="1155"/>
              <w:marRight w:val="0"/>
              <w:marTop w:val="0"/>
              <w:marBottom w:val="0"/>
              <w:divBdr>
                <w:top w:val="none" w:sz="0" w:space="0" w:color="auto"/>
                <w:left w:val="none" w:sz="0" w:space="0" w:color="auto"/>
                <w:bottom w:val="none" w:sz="0" w:space="0" w:color="auto"/>
                <w:right w:val="none" w:sz="0" w:space="0" w:color="auto"/>
              </w:divBdr>
            </w:div>
            <w:div w:id="13856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558">
      <w:bodyDiv w:val="1"/>
      <w:marLeft w:val="0"/>
      <w:marRight w:val="0"/>
      <w:marTop w:val="0"/>
      <w:marBottom w:val="0"/>
      <w:divBdr>
        <w:top w:val="none" w:sz="0" w:space="0" w:color="auto"/>
        <w:left w:val="none" w:sz="0" w:space="0" w:color="auto"/>
        <w:bottom w:val="none" w:sz="0" w:space="0" w:color="auto"/>
        <w:right w:val="none" w:sz="0" w:space="0" w:color="auto"/>
      </w:divBdr>
      <w:divsChild>
        <w:div w:id="109860431">
          <w:marLeft w:val="0"/>
          <w:marRight w:val="0"/>
          <w:marTop w:val="0"/>
          <w:marBottom w:val="0"/>
          <w:divBdr>
            <w:top w:val="none" w:sz="0" w:space="0" w:color="auto"/>
            <w:left w:val="none" w:sz="0" w:space="0" w:color="auto"/>
            <w:bottom w:val="none" w:sz="0" w:space="0" w:color="auto"/>
            <w:right w:val="none" w:sz="0" w:space="0" w:color="auto"/>
          </w:divBdr>
        </w:div>
        <w:div w:id="1765108007">
          <w:marLeft w:val="0"/>
          <w:marRight w:val="0"/>
          <w:marTop w:val="150"/>
          <w:marBottom w:val="0"/>
          <w:divBdr>
            <w:top w:val="none" w:sz="0" w:space="0" w:color="auto"/>
            <w:left w:val="none" w:sz="0" w:space="0" w:color="auto"/>
            <w:bottom w:val="none" w:sz="0" w:space="0" w:color="auto"/>
            <w:right w:val="none" w:sz="0" w:space="0" w:color="auto"/>
          </w:divBdr>
          <w:divsChild>
            <w:div w:id="2123062421">
              <w:marLeft w:val="1155"/>
              <w:marRight w:val="0"/>
              <w:marTop w:val="0"/>
              <w:marBottom w:val="0"/>
              <w:divBdr>
                <w:top w:val="none" w:sz="0" w:space="0" w:color="auto"/>
                <w:left w:val="none" w:sz="0" w:space="0" w:color="auto"/>
                <w:bottom w:val="none" w:sz="0" w:space="0" w:color="auto"/>
                <w:right w:val="none" w:sz="0" w:space="0" w:color="auto"/>
              </w:divBdr>
            </w:div>
            <w:div w:id="1697005016">
              <w:marLeft w:val="1155"/>
              <w:marRight w:val="0"/>
              <w:marTop w:val="0"/>
              <w:marBottom w:val="0"/>
              <w:divBdr>
                <w:top w:val="none" w:sz="0" w:space="0" w:color="auto"/>
                <w:left w:val="none" w:sz="0" w:space="0" w:color="auto"/>
                <w:bottom w:val="none" w:sz="0" w:space="0" w:color="auto"/>
                <w:right w:val="none" w:sz="0" w:space="0" w:color="auto"/>
              </w:divBdr>
            </w:div>
            <w:div w:id="25344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429350">
      <w:bodyDiv w:val="1"/>
      <w:marLeft w:val="0"/>
      <w:marRight w:val="0"/>
      <w:marTop w:val="0"/>
      <w:marBottom w:val="0"/>
      <w:divBdr>
        <w:top w:val="none" w:sz="0" w:space="0" w:color="auto"/>
        <w:left w:val="none" w:sz="0" w:space="0" w:color="auto"/>
        <w:bottom w:val="none" w:sz="0" w:space="0" w:color="auto"/>
        <w:right w:val="none" w:sz="0" w:space="0" w:color="auto"/>
      </w:divBdr>
      <w:divsChild>
        <w:div w:id="1332223327">
          <w:marLeft w:val="0"/>
          <w:marRight w:val="0"/>
          <w:marTop w:val="0"/>
          <w:marBottom w:val="0"/>
          <w:divBdr>
            <w:top w:val="none" w:sz="0" w:space="0" w:color="auto"/>
            <w:left w:val="none" w:sz="0" w:space="0" w:color="auto"/>
            <w:bottom w:val="none" w:sz="0" w:space="0" w:color="auto"/>
            <w:right w:val="none" w:sz="0" w:space="0" w:color="auto"/>
          </w:divBdr>
        </w:div>
        <w:div w:id="181021670">
          <w:marLeft w:val="0"/>
          <w:marRight w:val="0"/>
          <w:marTop w:val="150"/>
          <w:marBottom w:val="0"/>
          <w:divBdr>
            <w:top w:val="none" w:sz="0" w:space="0" w:color="auto"/>
            <w:left w:val="none" w:sz="0" w:space="0" w:color="auto"/>
            <w:bottom w:val="none" w:sz="0" w:space="0" w:color="auto"/>
            <w:right w:val="none" w:sz="0" w:space="0" w:color="auto"/>
          </w:divBdr>
          <w:divsChild>
            <w:div w:id="204219220">
              <w:marLeft w:val="1155"/>
              <w:marRight w:val="0"/>
              <w:marTop w:val="0"/>
              <w:marBottom w:val="0"/>
              <w:divBdr>
                <w:top w:val="none" w:sz="0" w:space="0" w:color="auto"/>
                <w:left w:val="none" w:sz="0" w:space="0" w:color="auto"/>
                <w:bottom w:val="none" w:sz="0" w:space="0" w:color="auto"/>
                <w:right w:val="none" w:sz="0" w:space="0" w:color="auto"/>
              </w:divBdr>
            </w:div>
            <w:div w:id="144488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091905">
      <w:bodyDiv w:val="1"/>
      <w:marLeft w:val="0"/>
      <w:marRight w:val="0"/>
      <w:marTop w:val="0"/>
      <w:marBottom w:val="0"/>
      <w:divBdr>
        <w:top w:val="none" w:sz="0" w:space="0" w:color="auto"/>
        <w:left w:val="none" w:sz="0" w:space="0" w:color="auto"/>
        <w:bottom w:val="none" w:sz="0" w:space="0" w:color="auto"/>
        <w:right w:val="none" w:sz="0" w:space="0" w:color="auto"/>
      </w:divBdr>
      <w:divsChild>
        <w:div w:id="428357487">
          <w:marLeft w:val="0"/>
          <w:marRight w:val="0"/>
          <w:marTop w:val="0"/>
          <w:marBottom w:val="0"/>
          <w:divBdr>
            <w:top w:val="none" w:sz="0" w:space="0" w:color="auto"/>
            <w:left w:val="none" w:sz="0" w:space="0" w:color="auto"/>
            <w:bottom w:val="none" w:sz="0" w:space="0" w:color="auto"/>
            <w:right w:val="none" w:sz="0" w:space="0" w:color="auto"/>
          </w:divBdr>
        </w:div>
        <w:div w:id="920867663">
          <w:marLeft w:val="0"/>
          <w:marRight w:val="0"/>
          <w:marTop w:val="150"/>
          <w:marBottom w:val="0"/>
          <w:divBdr>
            <w:top w:val="none" w:sz="0" w:space="0" w:color="auto"/>
            <w:left w:val="none" w:sz="0" w:space="0" w:color="auto"/>
            <w:bottom w:val="none" w:sz="0" w:space="0" w:color="auto"/>
            <w:right w:val="none" w:sz="0" w:space="0" w:color="auto"/>
          </w:divBdr>
          <w:divsChild>
            <w:div w:id="1993748141">
              <w:marLeft w:val="1155"/>
              <w:marRight w:val="0"/>
              <w:marTop w:val="0"/>
              <w:marBottom w:val="0"/>
              <w:divBdr>
                <w:top w:val="none" w:sz="0" w:space="0" w:color="auto"/>
                <w:left w:val="none" w:sz="0" w:space="0" w:color="auto"/>
                <w:bottom w:val="none" w:sz="0" w:space="0" w:color="auto"/>
                <w:right w:val="none" w:sz="0" w:space="0" w:color="auto"/>
              </w:divBdr>
            </w:div>
            <w:div w:id="772436137">
              <w:marLeft w:val="1155"/>
              <w:marRight w:val="0"/>
              <w:marTop w:val="0"/>
              <w:marBottom w:val="0"/>
              <w:divBdr>
                <w:top w:val="none" w:sz="0" w:space="0" w:color="auto"/>
                <w:left w:val="none" w:sz="0" w:space="0" w:color="auto"/>
                <w:bottom w:val="none" w:sz="0" w:space="0" w:color="auto"/>
                <w:right w:val="none" w:sz="0" w:space="0" w:color="auto"/>
              </w:divBdr>
            </w:div>
            <w:div w:id="97098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4467">
      <w:bodyDiv w:val="1"/>
      <w:marLeft w:val="0"/>
      <w:marRight w:val="0"/>
      <w:marTop w:val="0"/>
      <w:marBottom w:val="0"/>
      <w:divBdr>
        <w:top w:val="none" w:sz="0" w:space="0" w:color="auto"/>
        <w:left w:val="none" w:sz="0" w:space="0" w:color="auto"/>
        <w:bottom w:val="none" w:sz="0" w:space="0" w:color="auto"/>
        <w:right w:val="none" w:sz="0" w:space="0" w:color="auto"/>
      </w:divBdr>
      <w:divsChild>
        <w:div w:id="1885172457">
          <w:marLeft w:val="0"/>
          <w:marRight w:val="0"/>
          <w:marTop w:val="0"/>
          <w:marBottom w:val="0"/>
          <w:divBdr>
            <w:top w:val="none" w:sz="0" w:space="0" w:color="auto"/>
            <w:left w:val="none" w:sz="0" w:space="0" w:color="auto"/>
            <w:bottom w:val="none" w:sz="0" w:space="0" w:color="auto"/>
            <w:right w:val="none" w:sz="0" w:space="0" w:color="auto"/>
          </w:divBdr>
        </w:div>
        <w:div w:id="1161432019">
          <w:marLeft w:val="0"/>
          <w:marRight w:val="0"/>
          <w:marTop w:val="150"/>
          <w:marBottom w:val="0"/>
          <w:divBdr>
            <w:top w:val="none" w:sz="0" w:space="0" w:color="auto"/>
            <w:left w:val="none" w:sz="0" w:space="0" w:color="auto"/>
            <w:bottom w:val="none" w:sz="0" w:space="0" w:color="auto"/>
            <w:right w:val="none" w:sz="0" w:space="0" w:color="auto"/>
          </w:divBdr>
          <w:divsChild>
            <w:div w:id="290594766">
              <w:marLeft w:val="1155"/>
              <w:marRight w:val="0"/>
              <w:marTop w:val="0"/>
              <w:marBottom w:val="0"/>
              <w:divBdr>
                <w:top w:val="none" w:sz="0" w:space="0" w:color="auto"/>
                <w:left w:val="none" w:sz="0" w:space="0" w:color="auto"/>
                <w:bottom w:val="none" w:sz="0" w:space="0" w:color="auto"/>
                <w:right w:val="none" w:sz="0" w:space="0" w:color="auto"/>
              </w:divBdr>
            </w:div>
            <w:div w:id="786657221">
              <w:marLeft w:val="1155"/>
              <w:marRight w:val="0"/>
              <w:marTop w:val="0"/>
              <w:marBottom w:val="0"/>
              <w:divBdr>
                <w:top w:val="none" w:sz="0" w:space="0" w:color="auto"/>
                <w:left w:val="none" w:sz="0" w:space="0" w:color="auto"/>
                <w:bottom w:val="none" w:sz="0" w:space="0" w:color="auto"/>
                <w:right w:val="none" w:sz="0" w:space="0" w:color="auto"/>
              </w:divBdr>
            </w:div>
            <w:div w:id="4895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127801">
      <w:bodyDiv w:val="1"/>
      <w:marLeft w:val="0"/>
      <w:marRight w:val="0"/>
      <w:marTop w:val="0"/>
      <w:marBottom w:val="0"/>
      <w:divBdr>
        <w:top w:val="none" w:sz="0" w:space="0" w:color="auto"/>
        <w:left w:val="none" w:sz="0" w:space="0" w:color="auto"/>
        <w:bottom w:val="none" w:sz="0" w:space="0" w:color="auto"/>
        <w:right w:val="none" w:sz="0" w:space="0" w:color="auto"/>
      </w:divBdr>
      <w:divsChild>
        <w:div w:id="1252545134">
          <w:marLeft w:val="0"/>
          <w:marRight w:val="0"/>
          <w:marTop w:val="0"/>
          <w:marBottom w:val="0"/>
          <w:divBdr>
            <w:top w:val="none" w:sz="0" w:space="0" w:color="auto"/>
            <w:left w:val="none" w:sz="0" w:space="0" w:color="auto"/>
            <w:bottom w:val="none" w:sz="0" w:space="0" w:color="auto"/>
            <w:right w:val="none" w:sz="0" w:space="0" w:color="auto"/>
          </w:divBdr>
        </w:div>
        <w:div w:id="64376625">
          <w:marLeft w:val="0"/>
          <w:marRight w:val="0"/>
          <w:marTop w:val="150"/>
          <w:marBottom w:val="0"/>
          <w:divBdr>
            <w:top w:val="none" w:sz="0" w:space="0" w:color="auto"/>
            <w:left w:val="none" w:sz="0" w:space="0" w:color="auto"/>
            <w:bottom w:val="none" w:sz="0" w:space="0" w:color="auto"/>
            <w:right w:val="none" w:sz="0" w:space="0" w:color="auto"/>
          </w:divBdr>
          <w:divsChild>
            <w:div w:id="131334147">
              <w:marLeft w:val="1155"/>
              <w:marRight w:val="0"/>
              <w:marTop w:val="0"/>
              <w:marBottom w:val="0"/>
              <w:divBdr>
                <w:top w:val="none" w:sz="0" w:space="0" w:color="auto"/>
                <w:left w:val="none" w:sz="0" w:space="0" w:color="auto"/>
                <w:bottom w:val="none" w:sz="0" w:space="0" w:color="auto"/>
                <w:right w:val="none" w:sz="0" w:space="0" w:color="auto"/>
              </w:divBdr>
            </w:div>
            <w:div w:id="1847287973">
              <w:marLeft w:val="1155"/>
              <w:marRight w:val="0"/>
              <w:marTop w:val="0"/>
              <w:marBottom w:val="0"/>
              <w:divBdr>
                <w:top w:val="none" w:sz="0" w:space="0" w:color="auto"/>
                <w:left w:val="none" w:sz="0" w:space="0" w:color="auto"/>
                <w:bottom w:val="none" w:sz="0" w:space="0" w:color="auto"/>
                <w:right w:val="none" w:sz="0" w:space="0" w:color="auto"/>
              </w:divBdr>
            </w:div>
            <w:div w:id="1259556565">
              <w:marLeft w:val="1155"/>
              <w:marRight w:val="0"/>
              <w:marTop w:val="0"/>
              <w:marBottom w:val="0"/>
              <w:divBdr>
                <w:top w:val="none" w:sz="0" w:space="0" w:color="auto"/>
                <w:left w:val="none" w:sz="0" w:space="0" w:color="auto"/>
                <w:bottom w:val="none" w:sz="0" w:space="0" w:color="auto"/>
                <w:right w:val="none" w:sz="0" w:space="0" w:color="auto"/>
              </w:divBdr>
            </w:div>
            <w:div w:id="1587347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282505">
      <w:bodyDiv w:val="1"/>
      <w:marLeft w:val="0"/>
      <w:marRight w:val="0"/>
      <w:marTop w:val="0"/>
      <w:marBottom w:val="0"/>
      <w:divBdr>
        <w:top w:val="none" w:sz="0" w:space="0" w:color="auto"/>
        <w:left w:val="none" w:sz="0" w:space="0" w:color="auto"/>
        <w:bottom w:val="none" w:sz="0" w:space="0" w:color="auto"/>
        <w:right w:val="none" w:sz="0" w:space="0" w:color="auto"/>
      </w:divBdr>
      <w:divsChild>
        <w:div w:id="1258633027">
          <w:marLeft w:val="0"/>
          <w:marRight w:val="0"/>
          <w:marTop w:val="0"/>
          <w:marBottom w:val="0"/>
          <w:divBdr>
            <w:top w:val="none" w:sz="0" w:space="0" w:color="auto"/>
            <w:left w:val="none" w:sz="0" w:space="0" w:color="auto"/>
            <w:bottom w:val="none" w:sz="0" w:space="0" w:color="auto"/>
            <w:right w:val="none" w:sz="0" w:space="0" w:color="auto"/>
          </w:divBdr>
        </w:div>
        <w:div w:id="844832117">
          <w:marLeft w:val="0"/>
          <w:marRight w:val="0"/>
          <w:marTop w:val="150"/>
          <w:marBottom w:val="0"/>
          <w:divBdr>
            <w:top w:val="none" w:sz="0" w:space="0" w:color="auto"/>
            <w:left w:val="none" w:sz="0" w:space="0" w:color="auto"/>
            <w:bottom w:val="none" w:sz="0" w:space="0" w:color="auto"/>
            <w:right w:val="none" w:sz="0" w:space="0" w:color="auto"/>
          </w:divBdr>
          <w:divsChild>
            <w:div w:id="1255701377">
              <w:marLeft w:val="1155"/>
              <w:marRight w:val="0"/>
              <w:marTop w:val="0"/>
              <w:marBottom w:val="0"/>
              <w:divBdr>
                <w:top w:val="none" w:sz="0" w:space="0" w:color="auto"/>
                <w:left w:val="none" w:sz="0" w:space="0" w:color="auto"/>
                <w:bottom w:val="none" w:sz="0" w:space="0" w:color="auto"/>
                <w:right w:val="none" w:sz="0" w:space="0" w:color="auto"/>
              </w:divBdr>
            </w:div>
            <w:div w:id="1091854979">
              <w:marLeft w:val="1155"/>
              <w:marRight w:val="0"/>
              <w:marTop w:val="0"/>
              <w:marBottom w:val="0"/>
              <w:divBdr>
                <w:top w:val="none" w:sz="0" w:space="0" w:color="auto"/>
                <w:left w:val="none" w:sz="0" w:space="0" w:color="auto"/>
                <w:bottom w:val="none" w:sz="0" w:space="0" w:color="auto"/>
                <w:right w:val="none" w:sz="0" w:space="0" w:color="auto"/>
              </w:divBdr>
            </w:div>
            <w:div w:id="1608001625">
              <w:marLeft w:val="1155"/>
              <w:marRight w:val="0"/>
              <w:marTop w:val="0"/>
              <w:marBottom w:val="0"/>
              <w:divBdr>
                <w:top w:val="none" w:sz="0" w:space="0" w:color="auto"/>
                <w:left w:val="none" w:sz="0" w:space="0" w:color="auto"/>
                <w:bottom w:val="none" w:sz="0" w:space="0" w:color="auto"/>
                <w:right w:val="none" w:sz="0" w:space="0" w:color="auto"/>
              </w:divBdr>
            </w:div>
            <w:div w:id="1921282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0354">
      <w:bodyDiv w:val="1"/>
      <w:marLeft w:val="0"/>
      <w:marRight w:val="0"/>
      <w:marTop w:val="0"/>
      <w:marBottom w:val="0"/>
      <w:divBdr>
        <w:top w:val="none" w:sz="0" w:space="0" w:color="auto"/>
        <w:left w:val="none" w:sz="0" w:space="0" w:color="auto"/>
        <w:bottom w:val="none" w:sz="0" w:space="0" w:color="auto"/>
        <w:right w:val="none" w:sz="0" w:space="0" w:color="auto"/>
      </w:divBdr>
      <w:divsChild>
        <w:div w:id="679042482">
          <w:marLeft w:val="0"/>
          <w:marRight w:val="0"/>
          <w:marTop w:val="0"/>
          <w:marBottom w:val="0"/>
          <w:divBdr>
            <w:top w:val="none" w:sz="0" w:space="0" w:color="auto"/>
            <w:left w:val="none" w:sz="0" w:space="0" w:color="auto"/>
            <w:bottom w:val="none" w:sz="0" w:space="0" w:color="auto"/>
            <w:right w:val="none" w:sz="0" w:space="0" w:color="auto"/>
          </w:divBdr>
        </w:div>
        <w:div w:id="702175552">
          <w:marLeft w:val="0"/>
          <w:marRight w:val="0"/>
          <w:marTop w:val="150"/>
          <w:marBottom w:val="0"/>
          <w:divBdr>
            <w:top w:val="none" w:sz="0" w:space="0" w:color="auto"/>
            <w:left w:val="none" w:sz="0" w:space="0" w:color="auto"/>
            <w:bottom w:val="none" w:sz="0" w:space="0" w:color="auto"/>
            <w:right w:val="none" w:sz="0" w:space="0" w:color="auto"/>
          </w:divBdr>
          <w:divsChild>
            <w:div w:id="403793599">
              <w:marLeft w:val="1155"/>
              <w:marRight w:val="0"/>
              <w:marTop w:val="0"/>
              <w:marBottom w:val="0"/>
              <w:divBdr>
                <w:top w:val="none" w:sz="0" w:space="0" w:color="auto"/>
                <w:left w:val="none" w:sz="0" w:space="0" w:color="auto"/>
                <w:bottom w:val="none" w:sz="0" w:space="0" w:color="auto"/>
                <w:right w:val="none" w:sz="0" w:space="0" w:color="auto"/>
              </w:divBdr>
            </w:div>
            <w:div w:id="1245921417">
              <w:marLeft w:val="1155"/>
              <w:marRight w:val="0"/>
              <w:marTop w:val="0"/>
              <w:marBottom w:val="0"/>
              <w:divBdr>
                <w:top w:val="none" w:sz="0" w:space="0" w:color="auto"/>
                <w:left w:val="none" w:sz="0" w:space="0" w:color="auto"/>
                <w:bottom w:val="none" w:sz="0" w:space="0" w:color="auto"/>
                <w:right w:val="none" w:sz="0" w:space="0" w:color="auto"/>
              </w:divBdr>
            </w:div>
            <w:div w:id="173966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5944">
      <w:bodyDiv w:val="1"/>
      <w:marLeft w:val="0"/>
      <w:marRight w:val="0"/>
      <w:marTop w:val="0"/>
      <w:marBottom w:val="0"/>
      <w:divBdr>
        <w:top w:val="none" w:sz="0" w:space="0" w:color="auto"/>
        <w:left w:val="none" w:sz="0" w:space="0" w:color="auto"/>
        <w:bottom w:val="none" w:sz="0" w:space="0" w:color="auto"/>
        <w:right w:val="none" w:sz="0" w:space="0" w:color="auto"/>
      </w:divBdr>
      <w:divsChild>
        <w:div w:id="1120148690">
          <w:marLeft w:val="0"/>
          <w:marRight w:val="0"/>
          <w:marTop w:val="0"/>
          <w:marBottom w:val="0"/>
          <w:divBdr>
            <w:top w:val="none" w:sz="0" w:space="0" w:color="auto"/>
            <w:left w:val="none" w:sz="0" w:space="0" w:color="auto"/>
            <w:bottom w:val="none" w:sz="0" w:space="0" w:color="auto"/>
            <w:right w:val="none" w:sz="0" w:space="0" w:color="auto"/>
          </w:divBdr>
        </w:div>
        <w:div w:id="1447264039">
          <w:marLeft w:val="0"/>
          <w:marRight w:val="0"/>
          <w:marTop w:val="150"/>
          <w:marBottom w:val="0"/>
          <w:divBdr>
            <w:top w:val="none" w:sz="0" w:space="0" w:color="auto"/>
            <w:left w:val="none" w:sz="0" w:space="0" w:color="auto"/>
            <w:bottom w:val="none" w:sz="0" w:space="0" w:color="auto"/>
            <w:right w:val="none" w:sz="0" w:space="0" w:color="auto"/>
          </w:divBdr>
          <w:divsChild>
            <w:div w:id="488130488">
              <w:marLeft w:val="1155"/>
              <w:marRight w:val="0"/>
              <w:marTop w:val="0"/>
              <w:marBottom w:val="0"/>
              <w:divBdr>
                <w:top w:val="none" w:sz="0" w:space="0" w:color="auto"/>
                <w:left w:val="none" w:sz="0" w:space="0" w:color="auto"/>
                <w:bottom w:val="none" w:sz="0" w:space="0" w:color="auto"/>
                <w:right w:val="none" w:sz="0" w:space="0" w:color="auto"/>
              </w:divBdr>
            </w:div>
            <w:div w:id="130876420">
              <w:marLeft w:val="1155"/>
              <w:marRight w:val="0"/>
              <w:marTop w:val="0"/>
              <w:marBottom w:val="0"/>
              <w:divBdr>
                <w:top w:val="none" w:sz="0" w:space="0" w:color="auto"/>
                <w:left w:val="none" w:sz="0" w:space="0" w:color="auto"/>
                <w:bottom w:val="none" w:sz="0" w:space="0" w:color="auto"/>
                <w:right w:val="none" w:sz="0" w:space="0" w:color="auto"/>
              </w:divBdr>
            </w:div>
            <w:div w:id="134418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671255">
      <w:bodyDiv w:val="1"/>
      <w:marLeft w:val="0"/>
      <w:marRight w:val="0"/>
      <w:marTop w:val="0"/>
      <w:marBottom w:val="0"/>
      <w:divBdr>
        <w:top w:val="none" w:sz="0" w:space="0" w:color="auto"/>
        <w:left w:val="none" w:sz="0" w:space="0" w:color="auto"/>
        <w:bottom w:val="none" w:sz="0" w:space="0" w:color="auto"/>
        <w:right w:val="none" w:sz="0" w:space="0" w:color="auto"/>
      </w:divBdr>
      <w:divsChild>
        <w:div w:id="1345127373">
          <w:marLeft w:val="0"/>
          <w:marRight w:val="0"/>
          <w:marTop w:val="0"/>
          <w:marBottom w:val="0"/>
          <w:divBdr>
            <w:top w:val="none" w:sz="0" w:space="0" w:color="auto"/>
            <w:left w:val="none" w:sz="0" w:space="0" w:color="auto"/>
            <w:bottom w:val="none" w:sz="0" w:space="0" w:color="auto"/>
            <w:right w:val="none" w:sz="0" w:space="0" w:color="auto"/>
          </w:divBdr>
        </w:div>
        <w:div w:id="202794726">
          <w:marLeft w:val="0"/>
          <w:marRight w:val="0"/>
          <w:marTop w:val="150"/>
          <w:marBottom w:val="0"/>
          <w:divBdr>
            <w:top w:val="none" w:sz="0" w:space="0" w:color="auto"/>
            <w:left w:val="none" w:sz="0" w:space="0" w:color="auto"/>
            <w:bottom w:val="none" w:sz="0" w:space="0" w:color="auto"/>
            <w:right w:val="none" w:sz="0" w:space="0" w:color="auto"/>
          </w:divBdr>
          <w:divsChild>
            <w:div w:id="1023290088">
              <w:marLeft w:val="1155"/>
              <w:marRight w:val="0"/>
              <w:marTop w:val="0"/>
              <w:marBottom w:val="0"/>
              <w:divBdr>
                <w:top w:val="none" w:sz="0" w:space="0" w:color="auto"/>
                <w:left w:val="none" w:sz="0" w:space="0" w:color="auto"/>
                <w:bottom w:val="none" w:sz="0" w:space="0" w:color="auto"/>
                <w:right w:val="none" w:sz="0" w:space="0" w:color="auto"/>
              </w:divBdr>
            </w:div>
            <w:div w:id="202600110">
              <w:marLeft w:val="1155"/>
              <w:marRight w:val="0"/>
              <w:marTop w:val="0"/>
              <w:marBottom w:val="0"/>
              <w:divBdr>
                <w:top w:val="none" w:sz="0" w:space="0" w:color="auto"/>
                <w:left w:val="none" w:sz="0" w:space="0" w:color="auto"/>
                <w:bottom w:val="none" w:sz="0" w:space="0" w:color="auto"/>
                <w:right w:val="none" w:sz="0" w:space="0" w:color="auto"/>
              </w:divBdr>
            </w:div>
            <w:div w:id="1072897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28973">
      <w:bodyDiv w:val="1"/>
      <w:marLeft w:val="0"/>
      <w:marRight w:val="0"/>
      <w:marTop w:val="0"/>
      <w:marBottom w:val="0"/>
      <w:divBdr>
        <w:top w:val="none" w:sz="0" w:space="0" w:color="auto"/>
        <w:left w:val="none" w:sz="0" w:space="0" w:color="auto"/>
        <w:bottom w:val="none" w:sz="0" w:space="0" w:color="auto"/>
        <w:right w:val="none" w:sz="0" w:space="0" w:color="auto"/>
      </w:divBdr>
      <w:divsChild>
        <w:div w:id="206331939">
          <w:marLeft w:val="0"/>
          <w:marRight w:val="0"/>
          <w:marTop w:val="0"/>
          <w:marBottom w:val="0"/>
          <w:divBdr>
            <w:top w:val="none" w:sz="0" w:space="0" w:color="auto"/>
            <w:left w:val="none" w:sz="0" w:space="0" w:color="auto"/>
            <w:bottom w:val="none" w:sz="0" w:space="0" w:color="auto"/>
            <w:right w:val="none" w:sz="0" w:space="0" w:color="auto"/>
          </w:divBdr>
        </w:div>
        <w:div w:id="272790353">
          <w:marLeft w:val="0"/>
          <w:marRight w:val="0"/>
          <w:marTop w:val="150"/>
          <w:marBottom w:val="0"/>
          <w:divBdr>
            <w:top w:val="none" w:sz="0" w:space="0" w:color="auto"/>
            <w:left w:val="none" w:sz="0" w:space="0" w:color="auto"/>
            <w:bottom w:val="none" w:sz="0" w:space="0" w:color="auto"/>
            <w:right w:val="none" w:sz="0" w:space="0" w:color="auto"/>
          </w:divBdr>
          <w:divsChild>
            <w:div w:id="104231910">
              <w:marLeft w:val="1155"/>
              <w:marRight w:val="0"/>
              <w:marTop w:val="0"/>
              <w:marBottom w:val="0"/>
              <w:divBdr>
                <w:top w:val="none" w:sz="0" w:space="0" w:color="auto"/>
                <w:left w:val="none" w:sz="0" w:space="0" w:color="auto"/>
                <w:bottom w:val="none" w:sz="0" w:space="0" w:color="auto"/>
                <w:right w:val="none" w:sz="0" w:space="0" w:color="auto"/>
              </w:divBdr>
            </w:div>
            <w:div w:id="1818837226">
              <w:marLeft w:val="1155"/>
              <w:marRight w:val="0"/>
              <w:marTop w:val="0"/>
              <w:marBottom w:val="0"/>
              <w:divBdr>
                <w:top w:val="none" w:sz="0" w:space="0" w:color="auto"/>
                <w:left w:val="none" w:sz="0" w:space="0" w:color="auto"/>
                <w:bottom w:val="none" w:sz="0" w:space="0" w:color="auto"/>
                <w:right w:val="none" w:sz="0" w:space="0" w:color="auto"/>
              </w:divBdr>
            </w:div>
            <w:div w:id="1645619171">
              <w:marLeft w:val="1155"/>
              <w:marRight w:val="0"/>
              <w:marTop w:val="0"/>
              <w:marBottom w:val="0"/>
              <w:divBdr>
                <w:top w:val="none" w:sz="0" w:space="0" w:color="auto"/>
                <w:left w:val="none" w:sz="0" w:space="0" w:color="auto"/>
                <w:bottom w:val="none" w:sz="0" w:space="0" w:color="auto"/>
                <w:right w:val="none" w:sz="0" w:space="0" w:color="auto"/>
              </w:divBdr>
            </w:div>
            <w:div w:id="1141575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48263">
      <w:bodyDiv w:val="1"/>
      <w:marLeft w:val="0"/>
      <w:marRight w:val="0"/>
      <w:marTop w:val="0"/>
      <w:marBottom w:val="0"/>
      <w:divBdr>
        <w:top w:val="none" w:sz="0" w:space="0" w:color="auto"/>
        <w:left w:val="none" w:sz="0" w:space="0" w:color="auto"/>
        <w:bottom w:val="none" w:sz="0" w:space="0" w:color="auto"/>
        <w:right w:val="none" w:sz="0" w:space="0" w:color="auto"/>
      </w:divBdr>
      <w:divsChild>
        <w:div w:id="697435424">
          <w:marLeft w:val="0"/>
          <w:marRight w:val="0"/>
          <w:marTop w:val="0"/>
          <w:marBottom w:val="0"/>
          <w:divBdr>
            <w:top w:val="none" w:sz="0" w:space="0" w:color="auto"/>
            <w:left w:val="none" w:sz="0" w:space="0" w:color="auto"/>
            <w:bottom w:val="none" w:sz="0" w:space="0" w:color="auto"/>
            <w:right w:val="none" w:sz="0" w:space="0" w:color="auto"/>
          </w:divBdr>
        </w:div>
        <w:div w:id="1941907613">
          <w:marLeft w:val="0"/>
          <w:marRight w:val="0"/>
          <w:marTop w:val="150"/>
          <w:marBottom w:val="0"/>
          <w:divBdr>
            <w:top w:val="none" w:sz="0" w:space="0" w:color="auto"/>
            <w:left w:val="none" w:sz="0" w:space="0" w:color="auto"/>
            <w:bottom w:val="none" w:sz="0" w:space="0" w:color="auto"/>
            <w:right w:val="none" w:sz="0" w:space="0" w:color="auto"/>
          </w:divBdr>
          <w:divsChild>
            <w:div w:id="1524126644">
              <w:marLeft w:val="1155"/>
              <w:marRight w:val="0"/>
              <w:marTop w:val="0"/>
              <w:marBottom w:val="0"/>
              <w:divBdr>
                <w:top w:val="none" w:sz="0" w:space="0" w:color="auto"/>
                <w:left w:val="none" w:sz="0" w:space="0" w:color="auto"/>
                <w:bottom w:val="none" w:sz="0" w:space="0" w:color="auto"/>
                <w:right w:val="none" w:sz="0" w:space="0" w:color="auto"/>
              </w:divBdr>
            </w:div>
            <w:div w:id="97648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749001">
      <w:bodyDiv w:val="1"/>
      <w:marLeft w:val="0"/>
      <w:marRight w:val="0"/>
      <w:marTop w:val="0"/>
      <w:marBottom w:val="0"/>
      <w:divBdr>
        <w:top w:val="none" w:sz="0" w:space="0" w:color="auto"/>
        <w:left w:val="none" w:sz="0" w:space="0" w:color="auto"/>
        <w:bottom w:val="none" w:sz="0" w:space="0" w:color="auto"/>
        <w:right w:val="none" w:sz="0" w:space="0" w:color="auto"/>
      </w:divBdr>
      <w:divsChild>
        <w:div w:id="1372682837">
          <w:marLeft w:val="0"/>
          <w:marRight w:val="0"/>
          <w:marTop w:val="0"/>
          <w:marBottom w:val="0"/>
          <w:divBdr>
            <w:top w:val="none" w:sz="0" w:space="0" w:color="auto"/>
            <w:left w:val="none" w:sz="0" w:space="0" w:color="auto"/>
            <w:bottom w:val="none" w:sz="0" w:space="0" w:color="auto"/>
            <w:right w:val="none" w:sz="0" w:space="0" w:color="auto"/>
          </w:divBdr>
        </w:div>
        <w:div w:id="1663578109">
          <w:marLeft w:val="0"/>
          <w:marRight w:val="0"/>
          <w:marTop w:val="150"/>
          <w:marBottom w:val="0"/>
          <w:divBdr>
            <w:top w:val="none" w:sz="0" w:space="0" w:color="auto"/>
            <w:left w:val="none" w:sz="0" w:space="0" w:color="auto"/>
            <w:bottom w:val="none" w:sz="0" w:space="0" w:color="auto"/>
            <w:right w:val="none" w:sz="0" w:space="0" w:color="auto"/>
          </w:divBdr>
          <w:divsChild>
            <w:div w:id="422993215">
              <w:marLeft w:val="1155"/>
              <w:marRight w:val="0"/>
              <w:marTop w:val="0"/>
              <w:marBottom w:val="0"/>
              <w:divBdr>
                <w:top w:val="none" w:sz="0" w:space="0" w:color="auto"/>
                <w:left w:val="none" w:sz="0" w:space="0" w:color="auto"/>
                <w:bottom w:val="none" w:sz="0" w:space="0" w:color="auto"/>
                <w:right w:val="none" w:sz="0" w:space="0" w:color="auto"/>
              </w:divBdr>
            </w:div>
            <w:div w:id="1368138798">
              <w:marLeft w:val="1155"/>
              <w:marRight w:val="0"/>
              <w:marTop w:val="0"/>
              <w:marBottom w:val="0"/>
              <w:divBdr>
                <w:top w:val="none" w:sz="0" w:space="0" w:color="auto"/>
                <w:left w:val="none" w:sz="0" w:space="0" w:color="auto"/>
                <w:bottom w:val="none" w:sz="0" w:space="0" w:color="auto"/>
                <w:right w:val="none" w:sz="0" w:space="0" w:color="auto"/>
              </w:divBdr>
            </w:div>
            <w:div w:id="209605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752877">
      <w:bodyDiv w:val="1"/>
      <w:marLeft w:val="0"/>
      <w:marRight w:val="0"/>
      <w:marTop w:val="0"/>
      <w:marBottom w:val="0"/>
      <w:divBdr>
        <w:top w:val="none" w:sz="0" w:space="0" w:color="auto"/>
        <w:left w:val="none" w:sz="0" w:space="0" w:color="auto"/>
        <w:bottom w:val="none" w:sz="0" w:space="0" w:color="auto"/>
        <w:right w:val="none" w:sz="0" w:space="0" w:color="auto"/>
      </w:divBdr>
      <w:divsChild>
        <w:div w:id="1634599350">
          <w:marLeft w:val="0"/>
          <w:marRight w:val="0"/>
          <w:marTop w:val="0"/>
          <w:marBottom w:val="0"/>
          <w:divBdr>
            <w:top w:val="none" w:sz="0" w:space="0" w:color="auto"/>
            <w:left w:val="none" w:sz="0" w:space="0" w:color="auto"/>
            <w:bottom w:val="none" w:sz="0" w:space="0" w:color="auto"/>
            <w:right w:val="none" w:sz="0" w:space="0" w:color="auto"/>
          </w:divBdr>
        </w:div>
        <w:div w:id="2042239505">
          <w:marLeft w:val="0"/>
          <w:marRight w:val="0"/>
          <w:marTop w:val="150"/>
          <w:marBottom w:val="0"/>
          <w:divBdr>
            <w:top w:val="none" w:sz="0" w:space="0" w:color="auto"/>
            <w:left w:val="none" w:sz="0" w:space="0" w:color="auto"/>
            <w:bottom w:val="none" w:sz="0" w:space="0" w:color="auto"/>
            <w:right w:val="none" w:sz="0" w:space="0" w:color="auto"/>
          </w:divBdr>
          <w:divsChild>
            <w:div w:id="1091466387">
              <w:marLeft w:val="1155"/>
              <w:marRight w:val="0"/>
              <w:marTop w:val="0"/>
              <w:marBottom w:val="0"/>
              <w:divBdr>
                <w:top w:val="none" w:sz="0" w:space="0" w:color="auto"/>
                <w:left w:val="none" w:sz="0" w:space="0" w:color="auto"/>
                <w:bottom w:val="none" w:sz="0" w:space="0" w:color="auto"/>
                <w:right w:val="none" w:sz="0" w:space="0" w:color="auto"/>
              </w:divBdr>
            </w:div>
            <w:div w:id="1135102614">
              <w:marLeft w:val="1155"/>
              <w:marRight w:val="0"/>
              <w:marTop w:val="0"/>
              <w:marBottom w:val="0"/>
              <w:divBdr>
                <w:top w:val="none" w:sz="0" w:space="0" w:color="auto"/>
                <w:left w:val="none" w:sz="0" w:space="0" w:color="auto"/>
                <w:bottom w:val="none" w:sz="0" w:space="0" w:color="auto"/>
                <w:right w:val="none" w:sz="0" w:space="0" w:color="auto"/>
              </w:divBdr>
            </w:div>
            <w:div w:id="214619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06">
      <w:bodyDiv w:val="1"/>
      <w:marLeft w:val="0"/>
      <w:marRight w:val="0"/>
      <w:marTop w:val="0"/>
      <w:marBottom w:val="0"/>
      <w:divBdr>
        <w:top w:val="none" w:sz="0" w:space="0" w:color="auto"/>
        <w:left w:val="none" w:sz="0" w:space="0" w:color="auto"/>
        <w:bottom w:val="none" w:sz="0" w:space="0" w:color="auto"/>
        <w:right w:val="none" w:sz="0" w:space="0" w:color="auto"/>
      </w:divBdr>
      <w:divsChild>
        <w:div w:id="1678380991">
          <w:marLeft w:val="0"/>
          <w:marRight w:val="0"/>
          <w:marTop w:val="0"/>
          <w:marBottom w:val="0"/>
          <w:divBdr>
            <w:top w:val="none" w:sz="0" w:space="0" w:color="auto"/>
            <w:left w:val="none" w:sz="0" w:space="0" w:color="auto"/>
            <w:bottom w:val="none" w:sz="0" w:space="0" w:color="auto"/>
            <w:right w:val="none" w:sz="0" w:space="0" w:color="auto"/>
          </w:divBdr>
        </w:div>
        <w:div w:id="846136361">
          <w:marLeft w:val="0"/>
          <w:marRight w:val="0"/>
          <w:marTop w:val="150"/>
          <w:marBottom w:val="0"/>
          <w:divBdr>
            <w:top w:val="none" w:sz="0" w:space="0" w:color="auto"/>
            <w:left w:val="none" w:sz="0" w:space="0" w:color="auto"/>
            <w:bottom w:val="none" w:sz="0" w:space="0" w:color="auto"/>
            <w:right w:val="none" w:sz="0" w:space="0" w:color="auto"/>
          </w:divBdr>
          <w:divsChild>
            <w:div w:id="1180702824">
              <w:marLeft w:val="1155"/>
              <w:marRight w:val="0"/>
              <w:marTop w:val="0"/>
              <w:marBottom w:val="0"/>
              <w:divBdr>
                <w:top w:val="none" w:sz="0" w:space="0" w:color="auto"/>
                <w:left w:val="none" w:sz="0" w:space="0" w:color="auto"/>
                <w:bottom w:val="none" w:sz="0" w:space="0" w:color="auto"/>
                <w:right w:val="none" w:sz="0" w:space="0" w:color="auto"/>
              </w:divBdr>
            </w:div>
            <w:div w:id="1345323128">
              <w:marLeft w:val="1155"/>
              <w:marRight w:val="0"/>
              <w:marTop w:val="0"/>
              <w:marBottom w:val="0"/>
              <w:divBdr>
                <w:top w:val="none" w:sz="0" w:space="0" w:color="auto"/>
                <w:left w:val="none" w:sz="0" w:space="0" w:color="auto"/>
                <w:bottom w:val="none" w:sz="0" w:space="0" w:color="auto"/>
                <w:right w:val="none" w:sz="0" w:space="0" w:color="auto"/>
              </w:divBdr>
            </w:div>
            <w:div w:id="8939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6446">
      <w:bodyDiv w:val="1"/>
      <w:marLeft w:val="0"/>
      <w:marRight w:val="0"/>
      <w:marTop w:val="0"/>
      <w:marBottom w:val="0"/>
      <w:divBdr>
        <w:top w:val="none" w:sz="0" w:space="0" w:color="auto"/>
        <w:left w:val="none" w:sz="0" w:space="0" w:color="auto"/>
        <w:bottom w:val="none" w:sz="0" w:space="0" w:color="auto"/>
        <w:right w:val="none" w:sz="0" w:space="0" w:color="auto"/>
      </w:divBdr>
      <w:divsChild>
        <w:div w:id="147063693">
          <w:marLeft w:val="0"/>
          <w:marRight w:val="0"/>
          <w:marTop w:val="0"/>
          <w:marBottom w:val="0"/>
          <w:divBdr>
            <w:top w:val="none" w:sz="0" w:space="0" w:color="auto"/>
            <w:left w:val="none" w:sz="0" w:space="0" w:color="auto"/>
            <w:bottom w:val="none" w:sz="0" w:space="0" w:color="auto"/>
            <w:right w:val="none" w:sz="0" w:space="0" w:color="auto"/>
          </w:divBdr>
        </w:div>
        <w:div w:id="895050836">
          <w:marLeft w:val="0"/>
          <w:marRight w:val="0"/>
          <w:marTop w:val="150"/>
          <w:marBottom w:val="0"/>
          <w:divBdr>
            <w:top w:val="none" w:sz="0" w:space="0" w:color="auto"/>
            <w:left w:val="none" w:sz="0" w:space="0" w:color="auto"/>
            <w:bottom w:val="none" w:sz="0" w:space="0" w:color="auto"/>
            <w:right w:val="none" w:sz="0" w:space="0" w:color="auto"/>
          </w:divBdr>
          <w:divsChild>
            <w:div w:id="1585603414">
              <w:marLeft w:val="1155"/>
              <w:marRight w:val="0"/>
              <w:marTop w:val="0"/>
              <w:marBottom w:val="0"/>
              <w:divBdr>
                <w:top w:val="none" w:sz="0" w:space="0" w:color="auto"/>
                <w:left w:val="none" w:sz="0" w:space="0" w:color="auto"/>
                <w:bottom w:val="none" w:sz="0" w:space="0" w:color="auto"/>
                <w:right w:val="none" w:sz="0" w:space="0" w:color="auto"/>
              </w:divBdr>
            </w:div>
            <w:div w:id="31466514">
              <w:marLeft w:val="1155"/>
              <w:marRight w:val="0"/>
              <w:marTop w:val="0"/>
              <w:marBottom w:val="0"/>
              <w:divBdr>
                <w:top w:val="none" w:sz="0" w:space="0" w:color="auto"/>
                <w:left w:val="none" w:sz="0" w:space="0" w:color="auto"/>
                <w:bottom w:val="none" w:sz="0" w:space="0" w:color="auto"/>
                <w:right w:val="none" w:sz="0" w:space="0" w:color="auto"/>
              </w:divBdr>
            </w:div>
            <w:div w:id="162642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330196">
      <w:bodyDiv w:val="1"/>
      <w:marLeft w:val="0"/>
      <w:marRight w:val="0"/>
      <w:marTop w:val="0"/>
      <w:marBottom w:val="0"/>
      <w:divBdr>
        <w:top w:val="none" w:sz="0" w:space="0" w:color="auto"/>
        <w:left w:val="none" w:sz="0" w:space="0" w:color="auto"/>
        <w:bottom w:val="none" w:sz="0" w:space="0" w:color="auto"/>
        <w:right w:val="none" w:sz="0" w:space="0" w:color="auto"/>
      </w:divBdr>
      <w:divsChild>
        <w:div w:id="1448037241">
          <w:marLeft w:val="0"/>
          <w:marRight w:val="0"/>
          <w:marTop w:val="0"/>
          <w:marBottom w:val="0"/>
          <w:divBdr>
            <w:top w:val="none" w:sz="0" w:space="0" w:color="auto"/>
            <w:left w:val="none" w:sz="0" w:space="0" w:color="auto"/>
            <w:bottom w:val="none" w:sz="0" w:space="0" w:color="auto"/>
            <w:right w:val="none" w:sz="0" w:space="0" w:color="auto"/>
          </w:divBdr>
        </w:div>
        <w:div w:id="2048092875">
          <w:marLeft w:val="0"/>
          <w:marRight w:val="0"/>
          <w:marTop w:val="150"/>
          <w:marBottom w:val="0"/>
          <w:divBdr>
            <w:top w:val="none" w:sz="0" w:space="0" w:color="auto"/>
            <w:left w:val="none" w:sz="0" w:space="0" w:color="auto"/>
            <w:bottom w:val="none" w:sz="0" w:space="0" w:color="auto"/>
            <w:right w:val="none" w:sz="0" w:space="0" w:color="auto"/>
          </w:divBdr>
          <w:divsChild>
            <w:div w:id="1438214868">
              <w:marLeft w:val="1155"/>
              <w:marRight w:val="0"/>
              <w:marTop w:val="0"/>
              <w:marBottom w:val="0"/>
              <w:divBdr>
                <w:top w:val="none" w:sz="0" w:space="0" w:color="auto"/>
                <w:left w:val="none" w:sz="0" w:space="0" w:color="auto"/>
                <w:bottom w:val="none" w:sz="0" w:space="0" w:color="auto"/>
                <w:right w:val="none" w:sz="0" w:space="0" w:color="auto"/>
              </w:divBdr>
            </w:div>
            <w:div w:id="2088186122">
              <w:marLeft w:val="1155"/>
              <w:marRight w:val="0"/>
              <w:marTop w:val="0"/>
              <w:marBottom w:val="0"/>
              <w:divBdr>
                <w:top w:val="none" w:sz="0" w:space="0" w:color="auto"/>
                <w:left w:val="none" w:sz="0" w:space="0" w:color="auto"/>
                <w:bottom w:val="none" w:sz="0" w:space="0" w:color="auto"/>
                <w:right w:val="none" w:sz="0" w:space="0" w:color="auto"/>
              </w:divBdr>
            </w:div>
            <w:div w:id="163514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687386">
      <w:bodyDiv w:val="1"/>
      <w:marLeft w:val="0"/>
      <w:marRight w:val="0"/>
      <w:marTop w:val="0"/>
      <w:marBottom w:val="0"/>
      <w:divBdr>
        <w:top w:val="none" w:sz="0" w:space="0" w:color="auto"/>
        <w:left w:val="none" w:sz="0" w:space="0" w:color="auto"/>
        <w:bottom w:val="none" w:sz="0" w:space="0" w:color="auto"/>
        <w:right w:val="none" w:sz="0" w:space="0" w:color="auto"/>
      </w:divBdr>
      <w:divsChild>
        <w:div w:id="1085614008">
          <w:marLeft w:val="0"/>
          <w:marRight w:val="0"/>
          <w:marTop w:val="0"/>
          <w:marBottom w:val="0"/>
          <w:divBdr>
            <w:top w:val="none" w:sz="0" w:space="0" w:color="auto"/>
            <w:left w:val="none" w:sz="0" w:space="0" w:color="auto"/>
            <w:bottom w:val="none" w:sz="0" w:space="0" w:color="auto"/>
            <w:right w:val="none" w:sz="0" w:space="0" w:color="auto"/>
          </w:divBdr>
        </w:div>
        <w:div w:id="1417897812">
          <w:marLeft w:val="0"/>
          <w:marRight w:val="0"/>
          <w:marTop w:val="150"/>
          <w:marBottom w:val="0"/>
          <w:divBdr>
            <w:top w:val="none" w:sz="0" w:space="0" w:color="auto"/>
            <w:left w:val="none" w:sz="0" w:space="0" w:color="auto"/>
            <w:bottom w:val="none" w:sz="0" w:space="0" w:color="auto"/>
            <w:right w:val="none" w:sz="0" w:space="0" w:color="auto"/>
          </w:divBdr>
          <w:divsChild>
            <w:div w:id="1041785849">
              <w:marLeft w:val="1155"/>
              <w:marRight w:val="0"/>
              <w:marTop w:val="0"/>
              <w:marBottom w:val="0"/>
              <w:divBdr>
                <w:top w:val="none" w:sz="0" w:space="0" w:color="auto"/>
                <w:left w:val="none" w:sz="0" w:space="0" w:color="auto"/>
                <w:bottom w:val="none" w:sz="0" w:space="0" w:color="auto"/>
                <w:right w:val="none" w:sz="0" w:space="0" w:color="auto"/>
              </w:divBdr>
            </w:div>
            <w:div w:id="4484390">
              <w:marLeft w:val="1155"/>
              <w:marRight w:val="0"/>
              <w:marTop w:val="0"/>
              <w:marBottom w:val="0"/>
              <w:divBdr>
                <w:top w:val="none" w:sz="0" w:space="0" w:color="auto"/>
                <w:left w:val="none" w:sz="0" w:space="0" w:color="auto"/>
                <w:bottom w:val="none" w:sz="0" w:space="0" w:color="auto"/>
                <w:right w:val="none" w:sz="0" w:space="0" w:color="auto"/>
              </w:divBdr>
            </w:div>
            <w:div w:id="1936014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27050">
      <w:bodyDiv w:val="1"/>
      <w:marLeft w:val="0"/>
      <w:marRight w:val="0"/>
      <w:marTop w:val="0"/>
      <w:marBottom w:val="0"/>
      <w:divBdr>
        <w:top w:val="none" w:sz="0" w:space="0" w:color="auto"/>
        <w:left w:val="none" w:sz="0" w:space="0" w:color="auto"/>
        <w:bottom w:val="none" w:sz="0" w:space="0" w:color="auto"/>
        <w:right w:val="none" w:sz="0" w:space="0" w:color="auto"/>
      </w:divBdr>
      <w:divsChild>
        <w:div w:id="1466775233">
          <w:marLeft w:val="0"/>
          <w:marRight w:val="0"/>
          <w:marTop w:val="0"/>
          <w:marBottom w:val="0"/>
          <w:divBdr>
            <w:top w:val="none" w:sz="0" w:space="0" w:color="auto"/>
            <w:left w:val="none" w:sz="0" w:space="0" w:color="auto"/>
            <w:bottom w:val="none" w:sz="0" w:space="0" w:color="auto"/>
            <w:right w:val="none" w:sz="0" w:space="0" w:color="auto"/>
          </w:divBdr>
        </w:div>
        <w:div w:id="532422799">
          <w:marLeft w:val="0"/>
          <w:marRight w:val="0"/>
          <w:marTop w:val="150"/>
          <w:marBottom w:val="0"/>
          <w:divBdr>
            <w:top w:val="none" w:sz="0" w:space="0" w:color="auto"/>
            <w:left w:val="none" w:sz="0" w:space="0" w:color="auto"/>
            <w:bottom w:val="none" w:sz="0" w:space="0" w:color="auto"/>
            <w:right w:val="none" w:sz="0" w:space="0" w:color="auto"/>
          </w:divBdr>
          <w:divsChild>
            <w:div w:id="1023750187">
              <w:marLeft w:val="1155"/>
              <w:marRight w:val="0"/>
              <w:marTop w:val="0"/>
              <w:marBottom w:val="0"/>
              <w:divBdr>
                <w:top w:val="none" w:sz="0" w:space="0" w:color="auto"/>
                <w:left w:val="none" w:sz="0" w:space="0" w:color="auto"/>
                <w:bottom w:val="none" w:sz="0" w:space="0" w:color="auto"/>
                <w:right w:val="none" w:sz="0" w:space="0" w:color="auto"/>
              </w:divBdr>
            </w:div>
            <w:div w:id="1796949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23329">
      <w:bodyDiv w:val="1"/>
      <w:marLeft w:val="0"/>
      <w:marRight w:val="0"/>
      <w:marTop w:val="0"/>
      <w:marBottom w:val="0"/>
      <w:divBdr>
        <w:top w:val="none" w:sz="0" w:space="0" w:color="auto"/>
        <w:left w:val="none" w:sz="0" w:space="0" w:color="auto"/>
        <w:bottom w:val="none" w:sz="0" w:space="0" w:color="auto"/>
        <w:right w:val="none" w:sz="0" w:space="0" w:color="auto"/>
      </w:divBdr>
      <w:divsChild>
        <w:div w:id="1757511520">
          <w:marLeft w:val="0"/>
          <w:marRight w:val="0"/>
          <w:marTop w:val="0"/>
          <w:marBottom w:val="0"/>
          <w:divBdr>
            <w:top w:val="none" w:sz="0" w:space="0" w:color="auto"/>
            <w:left w:val="none" w:sz="0" w:space="0" w:color="auto"/>
            <w:bottom w:val="none" w:sz="0" w:space="0" w:color="auto"/>
            <w:right w:val="none" w:sz="0" w:space="0" w:color="auto"/>
          </w:divBdr>
        </w:div>
        <w:div w:id="657420937">
          <w:marLeft w:val="0"/>
          <w:marRight w:val="0"/>
          <w:marTop w:val="150"/>
          <w:marBottom w:val="0"/>
          <w:divBdr>
            <w:top w:val="none" w:sz="0" w:space="0" w:color="auto"/>
            <w:left w:val="none" w:sz="0" w:space="0" w:color="auto"/>
            <w:bottom w:val="none" w:sz="0" w:space="0" w:color="auto"/>
            <w:right w:val="none" w:sz="0" w:space="0" w:color="auto"/>
          </w:divBdr>
          <w:divsChild>
            <w:div w:id="1378116609">
              <w:marLeft w:val="1155"/>
              <w:marRight w:val="0"/>
              <w:marTop w:val="0"/>
              <w:marBottom w:val="0"/>
              <w:divBdr>
                <w:top w:val="none" w:sz="0" w:space="0" w:color="auto"/>
                <w:left w:val="none" w:sz="0" w:space="0" w:color="auto"/>
                <w:bottom w:val="none" w:sz="0" w:space="0" w:color="auto"/>
                <w:right w:val="none" w:sz="0" w:space="0" w:color="auto"/>
              </w:divBdr>
            </w:div>
            <w:div w:id="226964603">
              <w:marLeft w:val="1155"/>
              <w:marRight w:val="0"/>
              <w:marTop w:val="0"/>
              <w:marBottom w:val="0"/>
              <w:divBdr>
                <w:top w:val="none" w:sz="0" w:space="0" w:color="auto"/>
                <w:left w:val="none" w:sz="0" w:space="0" w:color="auto"/>
                <w:bottom w:val="none" w:sz="0" w:space="0" w:color="auto"/>
                <w:right w:val="none" w:sz="0" w:space="0" w:color="auto"/>
              </w:divBdr>
            </w:div>
            <w:div w:id="2060008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6465">
      <w:bodyDiv w:val="1"/>
      <w:marLeft w:val="0"/>
      <w:marRight w:val="0"/>
      <w:marTop w:val="0"/>
      <w:marBottom w:val="0"/>
      <w:divBdr>
        <w:top w:val="none" w:sz="0" w:space="0" w:color="auto"/>
        <w:left w:val="none" w:sz="0" w:space="0" w:color="auto"/>
        <w:bottom w:val="none" w:sz="0" w:space="0" w:color="auto"/>
        <w:right w:val="none" w:sz="0" w:space="0" w:color="auto"/>
      </w:divBdr>
      <w:divsChild>
        <w:div w:id="1176723591">
          <w:marLeft w:val="0"/>
          <w:marRight w:val="0"/>
          <w:marTop w:val="0"/>
          <w:marBottom w:val="0"/>
          <w:divBdr>
            <w:top w:val="none" w:sz="0" w:space="0" w:color="auto"/>
            <w:left w:val="none" w:sz="0" w:space="0" w:color="auto"/>
            <w:bottom w:val="none" w:sz="0" w:space="0" w:color="auto"/>
            <w:right w:val="none" w:sz="0" w:space="0" w:color="auto"/>
          </w:divBdr>
        </w:div>
        <w:div w:id="1887175798">
          <w:marLeft w:val="0"/>
          <w:marRight w:val="0"/>
          <w:marTop w:val="150"/>
          <w:marBottom w:val="0"/>
          <w:divBdr>
            <w:top w:val="none" w:sz="0" w:space="0" w:color="auto"/>
            <w:left w:val="none" w:sz="0" w:space="0" w:color="auto"/>
            <w:bottom w:val="none" w:sz="0" w:space="0" w:color="auto"/>
            <w:right w:val="none" w:sz="0" w:space="0" w:color="auto"/>
          </w:divBdr>
          <w:divsChild>
            <w:div w:id="433063579">
              <w:marLeft w:val="1155"/>
              <w:marRight w:val="0"/>
              <w:marTop w:val="0"/>
              <w:marBottom w:val="0"/>
              <w:divBdr>
                <w:top w:val="none" w:sz="0" w:space="0" w:color="auto"/>
                <w:left w:val="none" w:sz="0" w:space="0" w:color="auto"/>
                <w:bottom w:val="none" w:sz="0" w:space="0" w:color="auto"/>
                <w:right w:val="none" w:sz="0" w:space="0" w:color="auto"/>
              </w:divBdr>
            </w:div>
            <w:div w:id="206984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77662">
      <w:bodyDiv w:val="1"/>
      <w:marLeft w:val="0"/>
      <w:marRight w:val="0"/>
      <w:marTop w:val="0"/>
      <w:marBottom w:val="0"/>
      <w:divBdr>
        <w:top w:val="none" w:sz="0" w:space="0" w:color="auto"/>
        <w:left w:val="none" w:sz="0" w:space="0" w:color="auto"/>
        <w:bottom w:val="none" w:sz="0" w:space="0" w:color="auto"/>
        <w:right w:val="none" w:sz="0" w:space="0" w:color="auto"/>
      </w:divBdr>
      <w:divsChild>
        <w:div w:id="279118324">
          <w:marLeft w:val="0"/>
          <w:marRight w:val="0"/>
          <w:marTop w:val="0"/>
          <w:marBottom w:val="0"/>
          <w:divBdr>
            <w:top w:val="none" w:sz="0" w:space="0" w:color="auto"/>
            <w:left w:val="none" w:sz="0" w:space="0" w:color="auto"/>
            <w:bottom w:val="none" w:sz="0" w:space="0" w:color="auto"/>
            <w:right w:val="none" w:sz="0" w:space="0" w:color="auto"/>
          </w:divBdr>
        </w:div>
        <w:div w:id="1003362747">
          <w:marLeft w:val="0"/>
          <w:marRight w:val="0"/>
          <w:marTop w:val="150"/>
          <w:marBottom w:val="0"/>
          <w:divBdr>
            <w:top w:val="none" w:sz="0" w:space="0" w:color="auto"/>
            <w:left w:val="none" w:sz="0" w:space="0" w:color="auto"/>
            <w:bottom w:val="none" w:sz="0" w:space="0" w:color="auto"/>
            <w:right w:val="none" w:sz="0" w:space="0" w:color="auto"/>
          </w:divBdr>
          <w:divsChild>
            <w:div w:id="613563404">
              <w:marLeft w:val="1155"/>
              <w:marRight w:val="0"/>
              <w:marTop w:val="0"/>
              <w:marBottom w:val="0"/>
              <w:divBdr>
                <w:top w:val="none" w:sz="0" w:space="0" w:color="auto"/>
                <w:left w:val="none" w:sz="0" w:space="0" w:color="auto"/>
                <w:bottom w:val="none" w:sz="0" w:space="0" w:color="auto"/>
                <w:right w:val="none" w:sz="0" w:space="0" w:color="auto"/>
              </w:divBdr>
            </w:div>
            <w:div w:id="679355795">
              <w:marLeft w:val="1155"/>
              <w:marRight w:val="0"/>
              <w:marTop w:val="0"/>
              <w:marBottom w:val="0"/>
              <w:divBdr>
                <w:top w:val="none" w:sz="0" w:space="0" w:color="auto"/>
                <w:left w:val="none" w:sz="0" w:space="0" w:color="auto"/>
                <w:bottom w:val="none" w:sz="0" w:space="0" w:color="auto"/>
                <w:right w:val="none" w:sz="0" w:space="0" w:color="auto"/>
              </w:divBdr>
            </w:div>
            <w:div w:id="195312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32006">
      <w:bodyDiv w:val="1"/>
      <w:marLeft w:val="0"/>
      <w:marRight w:val="0"/>
      <w:marTop w:val="0"/>
      <w:marBottom w:val="0"/>
      <w:divBdr>
        <w:top w:val="none" w:sz="0" w:space="0" w:color="auto"/>
        <w:left w:val="none" w:sz="0" w:space="0" w:color="auto"/>
        <w:bottom w:val="none" w:sz="0" w:space="0" w:color="auto"/>
        <w:right w:val="none" w:sz="0" w:space="0" w:color="auto"/>
      </w:divBdr>
      <w:divsChild>
        <w:div w:id="688337633">
          <w:marLeft w:val="0"/>
          <w:marRight w:val="0"/>
          <w:marTop w:val="0"/>
          <w:marBottom w:val="0"/>
          <w:divBdr>
            <w:top w:val="none" w:sz="0" w:space="0" w:color="auto"/>
            <w:left w:val="none" w:sz="0" w:space="0" w:color="auto"/>
            <w:bottom w:val="none" w:sz="0" w:space="0" w:color="auto"/>
            <w:right w:val="none" w:sz="0" w:space="0" w:color="auto"/>
          </w:divBdr>
        </w:div>
        <w:div w:id="1504468145">
          <w:marLeft w:val="0"/>
          <w:marRight w:val="0"/>
          <w:marTop w:val="150"/>
          <w:marBottom w:val="0"/>
          <w:divBdr>
            <w:top w:val="none" w:sz="0" w:space="0" w:color="auto"/>
            <w:left w:val="none" w:sz="0" w:space="0" w:color="auto"/>
            <w:bottom w:val="none" w:sz="0" w:space="0" w:color="auto"/>
            <w:right w:val="none" w:sz="0" w:space="0" w:color="auto"/>
          </w:divBdr>
          <w:divsChild>
            <w:div w:id="97876341">
              <w:marLeft w:val="1155"/>
              <w:marRight w:val="0"/>
              <w:marTop w:val="0"/>
              <w:marBottom w:val="0"/>
              <w:divBdr>
                <w:top w:val="none" w:sz="0" w:space="0" w:color="auto"/>
                <w:left w:val="none" w:sz="0" w:space="0" w:color="auto"/>
                <w:bottom w:val="none" w:sz="0" w:space="0" w:color="auto"/>
                <w:right w:val="none" w:sz="0" w:space="0" w:color="auto"/>
              </w:divBdr>
            </w:div>
            <w:div w:id="63821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06614">
      <w:bodyDiv w:val="1"/>
      <w:marLeft w:val="0"/>
      <w:marRight w:val="0"/>
      <w:marTop w:val="0"/>
      <w:marBottom w:val="0"/>
      <w:divBdr>
        <w:top w:val="none" w:sz="0" w:space="0" w:color="auto"/>
        <w:left w:val="none" w:sz="0" w:space="0" w:color="auto"/>
        <w:bottom w:val="none" w:sz="0" w:space="0" w:color="auto"/>
        <w:right w:val="none" w:sz="0" w:space="0" w:color="auto"/>
      </w:divBdr>
      <w:divsChild>
        <w:div w:id="386682639">
          <w:marLeft w:val="0"/>
          <w:marRight w:val="0"/>
          <w:marTop w:val="0"/>
          <w:marBottom w:val="0"/>
          <w:divBdr>
            <w:top w:val="none" w:sz="0" w:space="0" w:color="auto"/>
            <w:left w:val="none" w:sz="0" w:space="0" w:color="auto"/>
            <w:bottom w:val="none" w:sz="0" w:space="0" w:color="auto"/>
            <w:right w:val="none" w:sz="0" w:space="0" w:color="auto"/>
          </w:divBdr>
        </w:div>
        <w:div w:id="74284458">
          <w:marLeft w:val="0"/>
          <w:marRight w:val="0"/>
          <w:marTop w:val="150"/>
          <w:marBottom w:val="0"/>
          <w:divBdr>
            <w:top w:val="none" w:sz="0" w:space="0" w:color="auto"/>
            <w:left w:val="none" w:sz="0" w:space="0" w:color="auto"/>
            <w:bottom w:val="none" w:sz="0" w:space="0" w:color="auto"/>
            <w:right w:val="none" w:sz="0" w:space="0" w:color="auto"/>
          </w:divBdr>
          <w:divsChild>
            <w:div w:id="1480725368">
              <w:marLeft w:val="1155"/>
              <w:marRight w:val="0"/>
              <w:marTop w:val="0"/>
              <w:marBottom w:val="0"/>
              <w:divBdr>
                <w:top w:val="none" w:sz="0" w:space="0" w:color="auto"/>
                <w:left w:val="none" w:sz="0" w:space="0" w:color="auto"/>
                <w:bottom w:val="none" w:sz="0" w:space="0" w:color="auto"/>
                <w:right w:val="none" w:sz="0" w:space="0" w:color="auto"/>
              </w:divBdr>
            </w:div>
            <w:div w:id="46074116">
              <w:marLeft w:val="1155"/>
              <w:marRight w:val="0"/>
              <w:marTop w:val="0"/>
              <w:marBottom w:val="0"/>
              <w:divBdr>
                <w:top w:val="none" w:sz="0" w:space="0" w:color="auto"/>
                <w:left w:val="none" w:sz="0" w:space="0" w:color="auto"/>
                <w:bottom w:val="none" w:sz="0" w:space="0" w:color="auto"/>
                <w:right w:val="none" w:sz="0" w:space="0" w:color="auto"/>
              </w:divBdr>
            </w:div>
            <w:div w:id="190147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1996241">
      <w:bodyDiv w:val="1"/>
      <w:marLeft w:val="0"/>
      <w:marRight w:val="0"/>
      <w:marTop w:val="0"/>
      <w:marBottom w:val="0"/>
      <w:divBdr>
        <w:top w:val="none" w:sz="0" w:space="0" w:color="auto"/>
        <w:left w:val="none" w:sz="0" w:space="0" w:color="auto"/>
        <w:bottom w:val="none" w:sz="0" w:space="0" w:color="auto"/>
        <w:right w:val="none" w:sz="0" w:space="0" w:color="auto"/>
      </w:divBdr>
      <w:divsChild>
        <w:div w:id="1757049989">
          <w:marLeft w:val="0"/>
          <w:marRight w:val="0"/>
          <w:marTop w:val="0"/>
          <w:marBottom w:val="0"/>
          <w:divBdr>
            <w:top w:val="none" w:sz="0" w:space="0" w:color="auto"/>
            <w:left w:val="none" w:sz="0" w:space="0" w:color="auto"/>
            <w:bottom w:val="none" w:sz="0" w:space="0" w:color="auto"/>
            <w:right w:val="none" w:sz="0" w:space="0" w:color="auto"/>
          </w:divBdr>
        </w:div>
        <w:div w:id="1509556869">
          <w:marLeft w:val="0"/>
          <w:marRight w:val="0"/>
          <w:marTop w:val="150"/>
          <w:marBottom w:val="0"/>
          <w:divBdr>
            <w:top w:val="none" w:sz="0" w:space="0" w:color="auto"/>
            <w:left w:val="none" w:sz="0" w:space="0" w:color="auto"/>
            <w:bottom w:val="none" w:sz="0" w:space="0" w:color="auto"/>
            <w:right w:val="none" w:sz="0" w:space="0" w:color="auto"/>
          </w:divBdr>
          <w:divsChild>
            <w:div w:id="217016987">
              <w:marLeft w:val="1155"/>
              <w:marRight w:val="0"/>
              <w:marTop w:val="0"/>
              <w:marBottom w:val="0"/>
              <w:divBdr>
                <w:top w:val="none" w:sz="0" w:space="0" w:color="auto"/>
                <w:left w:val="none" w:sz="0" w:space="0" w:color="auto"/>
                <w:bottom w:val="none" w:sz="0" w:space="0" w:color="auto"/>
                <w:right w:val="none" w:sz="0" w:space="0" w:color="auto"/>
              </w:divBdr>
            </w:div>
            <w:div w:id="1685083658">
              <w:marLeft w:val="1155"/>
              <w:marRight w:val="0"/>
              <w:marTop w:val="0"/>
              <w:marBottom w:val="0"/>
              <w:divBdr>
                <w:top w:val="none" w:sz="0" w:space="0" w:color="auto"/>
                <w:left w:val="none" w:sz="0" w:space="0" w:color="auto"/>
                <w:bottom w:val="none" w:sz="0" w:space="0" w:color="auto"/>
                <w:right w:val="none" w:sz="0" w:space="0" w:color="auto"/>
              </w:divBdr>
            </w:div>
            <w:div w:id="1492866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040078">
      <w:bodyDiv w:val="1"/>
      <w:marLeft w:val="0"/>
      <w:marRight w:val="0"/>
      <w:marTop w:val="0"/>
      <w:marBottom w:val="0"/>
      <w:divBdr>
        <w:top w:val="none" w:sz="0" w:space="0" w:color="auto"/>
        <w:left w:val="none" w:sz="0" w:space="0" w:color="auto"/>
        <w:bottom w:val="none" w:sz="0" w:space="0" w:color="auto"/>
        <w:right w:val="none" w:sz="0" w:space="0" w:color="auto"/>
      </w:divBdr>
      <w:divsChild>
        <w:div w:id="1212499991">
          <w:marLeft w:val="0"/>
          <w:marRight w:val="0"/>
          <w:marTop w:val="0"/>
          <w:marBottom w:val="0"/>
          <w:divBdr>
            <w:top w:val="none" w:sz="0" w:space="0" w:color="auto"/>
            <w:left w:val="none" w:sz="0" w:space="0" w:color="auto"/>
            <w:bottom w:val="none" w:sz="0" w:space="0" w:color="auto"/>
            <w:right w:val="none" w:sz="0" w:space="0" w:color="auto"/>
          </w:divBdr>
        </w:div>
        <w:div w:id="43406022">
          <w:marLeft w:val="0"/>
          <w:marRight w:val="0"/>
          <w:marTop w:val="150"/>
          <w:marBottom w:val="0"/>
          <w:divBdr>
            <w:top w:val="none" w:sz="0" w:space="0" w:color="auto"/>
            <w:left w:val="none" w:sz="0" w:space="0" w:color="auto"/>
            <w:bottom w:val="none" w:sz="0" w:space="0" w:color="auto"/>
            <w:right w:val="none" w:sz="0" w:space="0" w:color="auto"/>
          </w:divBdr>
          <w:divsChild>
            <w:div w:id="662587295">
              <w:marLeft w:val="1155"/>
              <w:marRight w:val="0"/>
              <w:marTop w:val="0"/>
              <w:marBottom w:val="0"/>
              <w:divBdr>
                <w:top w:val="none" w:sz="0" w:space="0" w:color="auto"/>
                <w:left w:val="none" w:sz="0" w:space="0" w:color="auto"/>
                <w:bottom w:val="none" w:sz="0" w:space="0" w:color="auto"/>
                <w:right w:val="none" w:sz="0" w:space="0" w:color="auto"/>
              </w:divBdr>
            </w:div>
            <w:div w:id="77563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8211">
      <w:bodyDiv w:val="1"/>
      <w:marLeft w:val="0"/>
      <w:marRight w:val="0"/>
      <w:marTop w:val="0"/>
      <w:marBottom w:val="0"/>
      <w:divBdr>
        <w:top w:val="none" w:sz="0" w:space="0" w:color="auto"/>
        <w:left w:val="none" w:sz="0" w:space="0" w:color="auto"/>
        <w:bottom w:val="none" w:sz="0" w:space="0" w:color="auto"/>
        <w:right w:val="none" w:sz="0" w:space="0" w:color="auto"/>
      </w:divBdr>
      <w:divsChild>
        <w:div w:id="1560823876">
          <w:marLeft w:val="0"/>
          <w:marRight w:val="0"/>
          <w:marTop w:val="0"/>
          <w:marBottom w:val="0"/>
          <w:divBdr>
            <w:top w:val="none" w:sz="0" w:space="0" w:color="auto"/>
            <w:left w:val="none" w:sz="0" w:space="0" w:color="auto"/>
            <w:bottom w:val="none" w:sz="0" w:space="0" w:color="auto"/>
            <w:right w:val="none" w:sz="0" w:space="0" w:color="auto"/>
          </w:divBdr>
        </w:div>
        <w:div w:id="2027126764">
          <w:marLeft w:val="0"/>
          <w:marRight w:val="0"/>
          <w:marTop w:val="150"/>
          <w:marBottom w:val="0"/>
          <w:divBdr>
            <w:top w:val="none" w:sz="0" w:space="0" w:color="auto"/>
            <w:left w:val="none" w:sz="0" w:space="0" w:color="auto"/>
            <w:bottom w:val="none" w:sz="0" w:space="0" w:color="auto"/>
            <w:right w:val="none" w:sz="0" w:space="0" w:color="auto"/>
          </w:divBdr>
          <w:divsChild>
            <w:div w:id="845750766">
              <w:marLeft w:val="1155"/>
              <w:marRight w:val="0"/>
              <w:marTop w:val="0"/>
              <w:marBottom w:val="0"/>
              <w:divBdr>
                <w:top w:val="none" w:sz="0" w:space="0" w:color="auto"/>
                <w:left w:val="none" w:sz="0" w:space="0" w:color="auto"/>
                <w:bottom w:val="none" w:sz="0" w:space="0" w:color="auto"/>
                <w:right w:val="none" w:sz="0" w:space="0" w:color="auto"/>
              </w:divBdr>
            </w:div>
            <w:div w:id="1194919487">
              <w:marLeft w:val="1155"/>
              <w:marRight w:val="0"/>
              <w:marTop w:val="0"/>
              <w:marBottom w:val="0"/>
              <w:divBdr>
                <w:top w:val="none" w:sz="0" w:space="0" w:color="auto"/>
                <w:left w:val="none" w:sz="0" w:space="0" w:color="auto"/>
                <w:bottom w:val="none" w:sz="0" w:space="0" w:color="auto"/>
                <w:right w:val="none" w:sz="0" w:space="0" w:color="auto"/>
              </w:divBdr>
            </w:div>
            <w:div w:id="79229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425165">
      <w:bodyDiv w:val="1"/>
      <w:marLeft w:val="0"/>
      <w:marRight w:val="0"/>
      <w:marTop w:val="0"/>
      <w:marBottom w:val="0"/>
      <w:divBdr>
        <w:top w:val="none" w:sz="0" w:space="0" w:color="auto"/>
        <w:left w:val="none" w:sz="0" w:space="0" w:color="auto"/>
        <w:bottom w:val="none" w:sz="0" w:space="0" w:color="auto"/>
        <w:right w:val="none" w:sz="0" w:space="0" w:color="auto"/>
      </w:divBdr>
      <w:divsChild>
        <w:div w:id="537475916">
          <w:marLeft w:val="0"/>
          <w:marRight w:val="0"/>
          <w:marTop w:val="0"/>
          <w:marBottom w:val="0"/>
          <w:divBdr>
            <w:top w:val="none" w:sz="0" w:space="0" w:color="auto"/>
            <w:left w:val="none" w:sz="0" w:space="0" w:color="auto"/>
            <w:bottom w:val="none" w:sz="0" w:space="0" w:color="auto"/>
            <w:right w:val="none" w:sz="0" w:space="0" w:color="auto"/>
          </w:divBdr>
        </w:div>
        <w:div w:id="1175917093">
          <w:marLeft w:val="0"/>
          <w:marRight w:val="0"/>
          <w:marTop w:val="150"/>
          <w:marBottom w:val="0"/>
          <w:divBdr>
            <w:top w:val="none" w:sz="0" w:space="0" w:color="auto"/>
            <w:left w:val="none" w:sz="0" w:space="0" w:color="auto"/>
            <w:bottom w:val="none" w:sz="0" w:space="0" w:color="auto"/>
            <w:right w:val="none" w:sz="0" w:space="0" w:color="auto"/>
          </w:divBdr>
          <w:divsChild>
            <w:div w:id="1027096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326480">
      <w:bodyDiv w:val="1"/>
      <w:marLeft w:val="0"/>
      <w:marRight w:val="0"/>
      <w:marTop w:val="0"/>
      <w:marBottom w:val="0"/>
      <w:divBdr>
        <w:top w:val="none" w:sz="0" w:space="0" w:color="auto"/>
        <w:left w:val="none" w:sz="0" w:space="0" w:color="auto"/>
        <w:bottom w:val="none" w:sz="0" w:space="0" w:color="auto"/>
        <w:right w:val="none" w:sz="0" w:space="0" w:color="auto"/>
      </w:divBdr>
      <w:divsChild>
        <w:div w:id="775095944">
          <w:marLeft w:val="0"/>
          <w:marRight w:val="0"/>
          <w:marTop w:val="0"/>
          <w:marBottom w:val="0"/>
          <w:divBdr>
            <w:top w:val="none" w:sz="0" w:space="0" w:color="auto"/>
            <w:left w:val="none" w:sz="0" w:space="0" w:color="auto"/>
            <w:bottom w:val="none" w:sz="0" w:space="0" w:color="auto"/>
            <w:right w:val="none" w:sz="0" w:space="0" w:color="auto"/>
          </w:divBdr>
        </w:div>
        <w:div w:id="1167593534">
          <w:marLeft w:val="0"/>
          <w:marRight w:val="0"/>
          <w:marTop w:val="150"/>
          <w:marBottom w:val="0"/>
          <w:divBdr>
            <w:top w:val="none" w:sz="0" w:space="0" w:color="auto"/>
            <w:left w:val="none" w:sz="0" w:space="0" w:color="auto"/>
            <w:bottom w:val="none" w:sz="0" w:space="0" w:color="auto"/>
            <w:right w:val="none" w:sz="0" w:space="0" w:color="auto"/>
          </w:divBdr>
          <w:divsChild>
            <w:div w:id="1644965203">
              <w:marLeft w:val="1155"/>
              <w:marRight w:val="0"/>
              <w:marTop w:val="0"/>
              <w:marBottom w:val="0"/>
              <w:divBdr>
                <w:top w:val="none" w:sz="0" w:space="0" w:color="auto"/>
                <w:left w:val="none" w:sz="0" w:space="0" w:color="auto"/>
                <w:bottom w:val="none" w:sz="0" w:space="0" w:color="auto"/>
                <w:right w:val="none" w:sz="0" w:space="0" w:color="auto"/>
              </w:divBdr>
            </w:div>
            <w:div w:id="1874071786">
              <w:marLeft w:val="1155"/>
              <w:marRight w:val="0"/>
              <w:marTop w:val="0"/>
              <w:marBottom w:val="0"/>
              <w:divBdr>
                <w:top w:val="none" w:sz="0" w:space="0" w:color="auto"/>
                <w:left w:val="none" w:sz="0" w:space="0" w:color="auto"/>
                <w:bottom w:val="none" w:sz="0" w:space="0" w:color="auto"/>
                <w:right w:val="none" w:sz="0" w:space="0" w:color="auto"/>
              </w:divBdr>
            </w:div>
            <w:div w:id="154509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06214">
      <w:bodyDiv w:val="1"/>
      <w:marLeft w:val="0"/>
      <w:marRight w:val="0"/>
      <w:marTop w:val="0"/>
      <w:marBottom w:val="0"/>
      <w:divBdr>
        <w:top w:val="none" w:sz="0" w:space="0" w:color="auto"/>
        <w:left w:val="none" w:sz="0" w:space="0" w:color="auto"/>
        <w:bottom w:val="none" w:sz="0" w:space="0" w:color="auto"/>
        <w:right w:val="none" w:sz="0" w:space="0" w:color="auto"/>
      </w:divBdr>
      <w:divsChild>
        <w:div w:id="1976063425">
          <w:marLeft w:val="0"/>
          <w:marRight w:val="0"/>
          <w:marTop w:val="0"/>
          <w:marBottom w:val="0"/>
          <w:divBdr>
            <w:top w:val="none" w:sz="0" w:space="0" w:color="auto"/>
            <w:left w:val="none" w:sz="0" w:space="0" w:color="auto"/>
            <w:bottom w:val="none" w:sz="0" w:space="0" w:color="auto"/>
            <w:right w:val="none" w:sz="0" w:space="0" w:color="auto"/>
          </w:divBdr>
        </w:div>
        <w:div w:id="1995376271">
          <w:marLeft w:val="0"/>
          <w:marRight w:val="0"/>
          <w:marTop w:val="150"/>
          <w:marBottom w:val="0"/>
          <w:divBdr>
            <w:top w:val="none" w:sz="0" w:space="0" w:color="auto"/>
            <w:left w:val="none" w:sz="0" w:space="0" w:color="auto"/>
            <w:bottom w:val="none" w:sz="0" w:space="0" w:color="auto"/>
            <w:right w:val="none" w:sz="0" w:space="0" w:color="auto"/>
          </w:divBdr>
          <w:divsChild>
            <w:div w:id="1641616489">
              <w:marLeft w:val="1155"/>
              <w:marRight w:val="0"/>
              <w:marTop w:val="0"/>
              <w:marBottom w:val="0"/>
              <w:divBdr>
                <w:top w:val="none" w:sz="0" w:space="0" w:color="auto"/>
                <w:left w:val="none" w:sz="0" w:space="0" w:color="auto"/>
                <w:bottom w:val="none" w:sz="0" w:space="0" w:color="auto"/>
                <w:right w:val="none" w:sz="0" w:space="0" w:color="auto"/>
              </w:divBdr>
            </w:div>
            <w:div w:id="391931466">
              <w:marLeft w:val="1155"/>
              <w:marRight w:val="0"/>
              <w:marTop w:val="0"/>
              <w:marBottom w:val="0"/>
              <w:divBdr>
                <w:top w:val="none" w:sz="0" w:space="0" w:color="auto"/>
                <w:left w:val="none" w:sz="0" w:space="0" w:color="auto"/>
                <w:bottom w:val="none" w:sz="0" w:space="0" w:color="auto"/>
                <w:right w:val="none" w:sz="0" w:space="0" w:color="auto"/>
              </w:divBdr>
            </w:div>
            <w:div w:id="1503009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5875765">
      <w:bodyDiv w:val="1"/>
      <w:marLeft w:val="0"/>
      <w:marRight w:val="0"/>
      <w:marTop w:val="0"/>
      <w:marBottom w:val="0"/>
      <w:divBdr>
        <w:top w:val="none" w:sz="0" w:space="0" w:color="auto"/>
        <w:left w:val="none" w:sz="0" w:space="0" w:color="auto"/>
        <w:bottom w:val="none" w:sz="0" w:space="0" w:color="auto"/>
        <w:right w:val="none" w:sz="0" w:space="0" w:color="auto"/>
      </w:divBdr>
      <w:divsChild>
        <w:div w:id="847670512">
          <w:marLeft w:val="0"/>
          <w:marRight w:val="0"/>
          <w:marTop w:val="0"/>
          <w:marBottom w:val="0"/>
          <w:divBdr>
            <w:top w:val="none" w:sz="0" w:space="0" w:color="auto"/>
            <w:left w:val="none" w:sz="0" w:space="0" w:color="auto"/>
            <w:bottom w:val="none" w:sz="0" w:space="0" w:color="auto"/>
            <w:right w:val="none" w:sz="0" w:space="0" w:color="auto"/>
          </w:divBdr>
        </w:div>
        <w:div w:id="1117061594">
          <w:marLeft w:val="0"/>
          <w:marRight w:val="0"/>
          <w:marTop w:val="150"/>
          <w:marBottom w:val="0"/>
          <w:divBdr>
            <w:top w:val="none" w:sz="0" w:space="0" w:color="auto"/>
            <w:left w:val="none" w:sz="0" w:space="0" w:color="auto"/>
            <w:bottom w:val="none" w:sz="0" w:space="0" w:color="auto"/>
            <w:right w:val="none" w:sz="0" w:space="0" w:color="auto"/>
          </w:divBdr>
          <w:divsChild>
            <w:div w:id="1136606846">
              <w:marLeft w:val="1155"/>
              <w:marRight w:val="0"/>
              <w:marTop w:val="0"/>
              <w:marBottom w:val="0"/>
              <w:divBdr>
                <w:top w:val="none" w:sz="0" w:space="0" w:color="auto"/>
                <w:left w:val="none" w:sz="0" w:space="0" w:color="auto"/>
                <w:bottom w:val="none" w:sz="0" w:space="0" w:color="auto"/>
                <w:right w:val="none" w:sz="0" w:space="0" w:color="auto"/>
              </w:divBdr>
            </w:div>
            <w:div w:id="2058432685">
              <w:marLeft w:val="1155"/>
              <w:marRight w:val="0"/>
              <w:marTop w:val="0"/>
              <w:marBottom w:val="0"/>
              <w:divBdr>
                <w:top w:val="none" w:sz="0" w:space="0" w:color="auto"/>
                <w:left w:val="none" w:sz="0" w:space="0" w:color="auto"/>
                <w:bottom w:val="none" w:sz="0" w:space="0" w:color="auto"/>
                <w:right w:val="none" w:sz="0" w:space="0" w:color="auto"/>
              </w:divBdr>
            </w:div>
            <w:div w:id="25645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951847">
      <w:bodyDiv w:val="1"/>
      <w:marLeft w:val="0"/>
      <w:marRight w:val="0"/>
      <w:marTop w:val="0"/>
      <w:marBottom w:val="0"/>
      <w:divBdr>
        <w:top w:val="none" w:sz="0" w:space="0" w:color="auto"/>
        <w:left w:val="none" w:sz="0" w:space="0" w:color="auto"/>
        <w:bottom w:val="none" w:sz="0" w:space="0" w:color="auto"/>
        <w:right w:val="none" w:sz="0" w:space="0" w:color="auto"/>
      </w:divBdr>
      <w:divsChild>
        <w:div w:id="1224095722">
          <w:marLeft w:val="0"/>
          <w:marRight w:val="0"/>
          <w:marTop w:val="0"/>
          <w:marBottom w:val="0"/>
          <w:divBdr>
            <w:top w:val="none" w:sz="0" w:space="0" w:color="auto"/>
            <w:left w:val="none" w:sz="0" w:space="0" w:color="auto"/>
            <w:bottom w:val="none" w:sz="0" w:space="0" w:color="auto"/>
            <w:right w:val="none" w:sz="0" w:space="0" w:color="auto"/>
          </w:divBdr>
        </w:div>
        <w:div w:id="988437661">
          <w:marLeft w:val="0"/>
          <w:marRight w:val="0"/>
          <w:marTop w:val="150"/>
          <w:marBottom w:val="0"/>
          <w:divBdr>
            <w:top w:val="none" w:sz="0" w:space="0" w:color="auto"/>
            <w:left w:val="none" w:sz="0" w:space="0" w:color="auto"/>
            <w:bottom w:val="none" w:sz="0" w:space="0" w:color="auto"/>
            <w:right w:val="none" w:sz="0" w:space="0" w:color="auto"/>
          </w:divBdr>
          <w:divsChild>
            <w:div w:id="1831754740">
              <w:marLeft w:val="1155"/>
              <w:marRight w:val="0"/>
              <w:marTop w:val="0"/>
              <w:marBottom w:val="0"/>
              <w:divBdr>
                <w:top w:val="none" w:sz="0" w:space="0" w:color="auto"/>
                <w:left w:val="none" w:sz="0" w:space="0" w:color="auto"/>
                <w:bottom w:val="none" w:sz="0" w:space="0" w:color="auto"/>
                <w:right w:val="none" w:sz="0" w:space="0" w:color="auto"/>
              </w:divBdr>
            </w:div>
            <w:div w:id="1375539807">
              <w:marLeft w:val="1155"/>
              <w:marRight w:val="0"/>
              <w:marTop w:val="0"/>
              <w:marBottom w:val="0"/>
              <w:divBdr>
                <w:top w:val="none" w:sz="0" w:space="0" w:color="auto"/>
                <w:left w:val="none" w:sz="0" w:space="0" w:color="auto"/>
                <w:bottom w:val="none" w:sz="0" w:space="0" w:color="auto"/>
                <w:right w:val="none" w:sz="0" w:space="0" w:color="auto"/>
              </w:divBdr>
            </w:div>
            <w:div w:id="1198349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3767">
      <w:bodyDiv w:val="1"/>
      <w:marLeft w:val="0"/>
      <w:marRight w:val="0"/>
      <w:marTop w:val="0"/>
      <w:marBottom w:val="0"/>
      <w:divBdr>
        <w:top w:val="none" w:sz="0" w:space="0" w:color="auto"/>
        <w:left w:val="none" w:sz="0" w:space="0" w:color="auto"/>
        <w:bottom w:val="none" w:sz="0" w:space="0" w:color="auto"/>
        <w:right w:val="none" w:sz="0" w:space="0" w:color="auto"/>
      </w:divBdr>
      <w:divsChild>
        <w:div w:id="1626504563">
          <w:marLeft w:val="0"/>
          <w:marRight w:val="0"/>
          <w:marTop w:val="0"/>
          <w:marBottom w:val="0"/>
          <w:divBdr>
            <w:top w:val="none" w:sz="0" w:space="0" w:color="auto"/>
            <w:left w:val="none" w:sz="0" w:space="0" w:color="auto"/>
            <w:bottom w:val="none" w:sz="0" w:space="0" w:color="auto"/>
            <w:right w:val="none" w:sz="0" w:space="0" w:color="auto"/>
          </w:divBdr>
        </w:div>
        <w:div w:id="1576469945">
          <w:marLeft w:val="0"/>
          <w:marRight w:val="0"/>
          <w:marTop w:val="150"/>
          <w:marBottom w:val="0"/>
          <w:divBdr>
            <w:top w:val="none" w:sz="0" w:space="0" w:color="auto"/>
            <w:left w:val="none" w:sz="0" w:space="0" w:color="auto"/>
            <w:bottom w:val="none" w:sz="0" w:space="0" w:color="auto"/>
            <w:right w:val="none" w:sz="0" w:space="0" w:color="auto"/>
          </w:divBdr>
          <w:divsChild>
            <w:div w:id="1535771925">
              <w:marLeft w:val="1155"/>
              <w:marRight w:val="0"/>
              <w:marTop w:val="0"/>
              <w:marBottom w:val="0"/>
              <w:divBdr>
                <w:top w:val="none" w:sz="0" w:space="0" w:color="auto"/>
                <w:left w:val="none" w:sz="0" w:space="0" w:color="auto"/>
                <w:bottom w:val="none" w:sz="0" w:space="0" w:color="auto"/>
                <w:right w:val="none" w:sz="0" w:space="0" w:color="auto"/>
              </w:divBdr>
            </w:div>
            <w:div w:id="1979528863">
              <w:marLeft w:val="1155"/>
              <w:marRight w:val="0"/>
              <w:marTop w:val="0"/>
              <w:marBottom w:val="0"/>
              <w:divBdr>
                <w:top w:val="none" w:sz="0" w:space="0" w:color="auto"/>
                <w:left w:val="none" w:sz="0" w:space="0" w:color="auto"/>
                <w:bottom w:val="none" w:sz="0" w:space="0" w:color="auto"/>
                <w:right w:val="none" w:sz="0" w:space="0" w:color="auto"/>
              </w:divBdr>
            </w:div>
            <w:div w:id="212391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370887">
      <w:bodyDiv w:val="1"/>
      <w:marLeft w:val="0"/>
      <w:marRight w:val="0"/>
      <w:marTop w:val="0"/>
      <w:marBottom w:val="0"/>
      <w:divBdr>
        <w:top w:val="none" w:sz="0" w:space="0" w:color="auto"/>
        <w:left w:val="none" w:sz="0" w:space="0" w:color="auto"/>
        <w:bottom w:val="none" w:sz="0" w:space="0" w:color="auto"/>
        <w:right w:val="none" w:sz="0" w:space="0" w:color="auto"/>
      </w:divBdr>
      <w:divsChild>
        <w:div w:id="659626116">
          <w:marLeft w:val="0"/>
          <w:marRight w:val="0"/>
          <w:marTop w:val="0"/>
          <w:marBottom w:val="0"/>
          <w:divBdr>
            <w:top w:val="none" w:sz="0" w:space="0" w:color="auto"/>
            <w:left w:val="none" w:sz="0" w:space="0" w:color="auto"/>
            <w:bottom w:val="none" w:sz="0" w:space="0" w:color="auto"/>
            <w:right w:val="none" w:sz="0" w:space="0" w:color="auto"/>
          </w:divBdr>
        </w:div>
        <w:div w:id="1269628995">
          <w:marLeft w:val="0"/>
          <w:marRight w:val="0"/>
          <w:marTop w:val="150"/>
          <w:marBottom w:val="0"/>
          <w:divBdr>
            <w:top w:val="none" w:sz="0" w:space="0" w:color="auto"/>
            <w:left w:val="none" w:sz="0" w:space="0" w:color="auto"/>
            <w:bottom w:val="none" w:sz="0" w:space="0" w:color="auto"/>
            <w:right w:val="none" w:sz="0" w:space="0" w:color="auto"/>
          </w:divBdr>
          <w:divsChild>
            <w:div w:id="1556351864">
              <w:marLeft w:val="1155"/>
              <w:marRight w:val="0"/>
              <w:marTop w:val="0"/>
              <w:marBottom w:val="0"/>
              <w:divBdr>
                <w:top w:val="none" w:sz="0" w:space="0" w:color="auto"/>
                <w:left w:val="none" w:sz="0" w:space="0" w:color="auto"/>
                <w:bottom w:val="none" w:sz="0" w:space="0" w:color="auto"/>
                <w:right w:val="none" w:sz="0" w:space="0" w:color="auto"/>
              </w:divBdr>
            </w:div>
            <w:div w:id="314916887">
              <w:marLeft w:val="1155"/>
              <w:marRight w:val="0"/>
              <w:marTop w:val="0"/>
              <w:marBottom w:val="0"/>
              <w:divBdr>
                <w:top w:val="none" w:sz="0" w:space="0" w:color="auto"/>
                <w:left w:val="none" w:sz="0" w:space="0" w:color="auto"/>
                <w:bottom w:val="none" w:sz="0" w:space="0" w:color="auto"/>
                <w:right w:val="none" w:sz="0" w:space="0" w:color="auto"/>
              </w:divBdr>
            </w:div>
            <w:div w:id="1607077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1098">
      <w:bodyDiv w:val="1"/>
      <w:marLeft w:val="0"/>
      <w:marRight w:val="0"/>
      <w:marTop w:val="0"/>
      <w:marBottom w:val="0"/>
      <w:divBdr>
        <w:top w:val="none" w:sz="0" w:space="0" w:color="auto"/>
        <w:left w:val="none" w:sz="0" w:space="0" w:color="auto"/>
        <w:bottom w:val="none" w:sz="0" w:space="0" w:color="auto"/>
        <w:right w:val="none" w:sz="0" w:space="0" w:color="auto"/>
      </w:divBdr>
      <w:divsChild>
        <w:div w:id="393553306">
          <w:marLeft w:val="0"/>
          <w:marRight w:val="0"/>
          <w:marTop w:val="0"/>
          <w:marBottom w:val="0"/>
          <w:divBdr>
            <w:top w:val="none" w:sz="0" w:space="0" w:color="auto"/>
            <w:left w:val="none" w:sz="0" w:space="0" w:color="auto"/>
            <w:bottom w:val="none" w:sz="0" w:space="0" w:color="auto"/>
            <w:right w:val="none" w:sz="0" w:space="0" w:color="auto"/>
          </w:divBdr>
        </w:div>
        <w:div w:id="703410881">
          <w:marLeft w:val="0"/>
          <w:marRight w:val="0"/>
          <w:marTop w:val="150"/>
          <w:marBottom w:val="0"/>
          <w:divBdr>
            <w:top w:val="none" w:sz="0" w:space="0" w:color="auto"/>
            <w:left w:val="none" w:sz="0" w:space="0" w:color="auto"/>
            <w:bottom w:val="none" w:sz="0" w:space="0" w:color="auto"/>
            <w:right w:val="none" w:sz="0" w:space="0" w:color="auto"/>
          </w:divBdr>
          <w:divsChild>
            <w:div w:id="1233739140">
              <w:marLeft w:val="1155"/>
              <w:marRight w:val="0"/>
              <w:marTop w:val="0"/>
              <w:marBottom w:val="0"/>
              <w:divBdr>
                <w:top w:val="none" w:sz="0" w:space="0" w:color="auto"/>
                <w:left w:val="none" w:sz="0" w:space="0" w:color="auto"/>
                <w:bottom w:val="none" w:sz="0" w:space="0" w:color="auto"/>
                <w:right w:val="none" w:sz="0" w:space="0" w:color="auto"/>
              </w:divBdr>
            </w:div>
            <w:div w:id="893346219">
              <w:marLeft w:val="1155"/>
              <w:marRight w:val="0"/>
              <w:marTop w:val="0"/>
              <w:marBottom w:val="0"/>
              <w:divBdr>
                <w:top w:val="none" w:sz="0" w:space="0" w:color="auto"/>
                <w:left w:val="none" w:sz="0" w:space="0" w:color="auto"/>
                <w:bottom w:val="none" w:sz="0" w:space="0" w:color="auto"/>
                <w:right w:val="none" w:sz="0" w:space="0" w:color="auto"/>
              </w:divBdr>
            </w:div>
            <w:div w:id="2000187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5840">
      <w:bodyDiv w:val="1"/>
      <w:marLeft w:val="0"/>
      <w:marRight w:val="0"/>
      <w:marTop w:val="0"/>
      <w:marBottom w:val="0"/>
      <w:divBdr>
        <w:top w:val="none" w:sz="0" w:space="0" w:color="auto"/>
        <w:left w:val="none" w:sz="0" w:space="0" w:color="auto"/>
        <w:bottom w:val="none" w:sz="0" w:space="0" w:color="auto"/>
        <w:right w:val="none" w:sz="0" w:space="0" w:color="auto"/>
      </w:divBdr>
      <w:divsChild>
        <w:div w:id="1963463681">
          <w:marLeft w:val="0"/>
          <w:marRight w:val="0"/>
          <w:marTop w:val="0"/>
          <w:marBottom w:val="0"/>
          <w:divBdr>
            <w:top w:val="none" w:sz="0" w:space="0" w:color="auto"/>
            <w:left w:val="none" w:sz="0" w:space="0" w:color="auto"/>
            <w:bottom w:val="none" w:sz="0" w:space="0" w:color="auto"/>
            <w:right w:val="none" w:sz="0" w:space="0" w:color="auto"/>
          </w:divBdr>
        </w:div>
        <w:div w:id="374963860">
          <w:marLeft w:val="0"/>
          <w:marRight w:val="0"/>
          <w:marTop w:val="150"/>
          <w:marBottom w:val="0"/>
          <w:divBdr>
            <w:top w:val="none" w:sz="0" w:space="0" w:color="auto"/>
            <w:left w:val="none" w:sz="0" w:space="0" w:color="auto"/>
            <w:bottom w:val="none" w:sz="0" w:space="0" w:color="auto"/>
            <w:right w:val="none" w:sz="0" w:space="0" w:color="auto"/>
          </w:divBdr>
          <w:divsChild>
            <w:div w:id="724718701">
              <w:marLeft w:val="1155"/>
              <w:marRight w:val="0"/>
              <w:marTop w:val="0"/>
              <w:marBottom w:val="0"/>
              <w:divBdr>
                <w:top w:val="none" w:sz="0" w:space="0" w:color="auto"/>
                <w:left w:val="none" w:sz="0" w:space="0" w:color="auto"/>
                <w:bottom w:val="none" w:sz="0" w:space="0" w:color="auto"/>
                <w:right w:val="none" w:sz="0" w:space="0" w:color="auto"/>
              </w:divBdr>
            </w:div>
            <w:div w:id="188758342">
              <w:marLeft w:val="1155"/>
              <w:marRight w:val="0"/>
              <w:marTop w:val="0"/>
              <w:marBottom w:val="0"/>
              <w:divBdr>
                <w:top w:val="none" w:sz="0" w:space="0" w:color="auto"/>
                <w:left w:val="none" w:sz="0" w:space="0" w:color="auto"/>
                <w:bottom w:val="none" w:sz="0" w:space="0" w:color="auto"/>
                <w:right w:val="none" w:sz="0" w:space="0" w:color="auto"/>
              </w:divBdr>
            </w:div>
            <w:div w:id="131290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039952">
      <w:bodyDiv w:val="1"/>
      <w:marLeft w:val="0"/>
      <w:marRight w:val="0"/>
      <w:marTop w:val="0"/>
      <w:marBottom w:val="0"/>
      <w:divBdr>
        <w:top w:val="none" w:sz="0" w:space="0" w:color="auto"/>
        <w:left w:val="none" w:sz="0" w:space="0" w:color="auto"/>
        <w:bottom w:val="none" w:sz="0" w:space="0" w:color="auto"/>
        <w:right w:val="none" w:sz="0" w:space="0" w:color="auto"/>
      </w:divBdr>
      <w:divsChild>
        <w:div w:id="777992306">
          <w:marLeft w:val="0"/>
          <w:marRight w:val="0"/>
          <w:marTop w:val="0"/>
          <w:marBottom w:val="0"/>
          <w:divBdr>
            <w:top w:val="none" w:sz="0" w:space="0" w:color="auto"/>
            <w:left w:val="none" w:sz="0" w:space="0" w:color="auto"/>
            <w:bottom w:val="none" w:sz="0" w:space="0" w:color="auto"/>
            <w:right w:val="none" w:sz="0" w:space="0" w:color="auto"/>
          </w:divBdr>
        </w:div>
        <w:div w:id="995962340">
          <w:marLeft w:val="0"/>
          <w:marRight w:val="0"/>
          <w:marTop w:val="150"/>
          <w:marBottom w:val="0"/>
          <w:divBdr>
            <w:top w:val="none" w:sz="0" w:space="0" w:color="auto"/>
            <w:left w:val="none" w:sz="0" w:space="0" w:color="auto"/>
            <w:bottom w:val="none" w:sz="0" w:space="0" w:color="auto"/>
            <w:right w:val="none" w:sz="0" w:space="0" w:color="auto"/>
          </w:divBdr>
          <w:divsChild>
            <w:div w:id="881595572">
              <w:marLeft w:val="1155"/>
              <w:marRight w:val="0"/>
              <w:marTop w:val="0"/>
              <w:marBottom w:val="0"/>
              <w:divBdr>
                <w:top w:val="none" w:sz="0" w:space="0" w:color="auto"/>
                <w:left w:val="none" w:sz="0" w:space="0" w:color="auto"/>
                <w:bottom w:val="none" w:sz="0" w:space="0" w:color="auto"/>
                <w:right w:val="none" w:sz="0" w:space="0" w:color="auto"/>
              </w:divBdr>
            </w:div>
            <w:div w:id="1565869514">
              <w:marLeft w:val="1155"/>
              <w:marRight w:val="0"/>
              <w:marTop w:val="0"/>
              <w:marBottom w:val="0"/>
              <w:divBdr>
                <w:top w:val="none" w:sz="0" w:space="0" w:color="auto"/>
                <w:left w:val="none" w:sz="0" w:space="0" w:color="auto"/>
                <w:bottom w:val="none" w:sz="0" w:space="0" w:color="auto"/>
                <w:right w:val="none" w:sz="0" w:space="0" w:color="auto"/>
              </w:divBdr>
            </w:div>
            <w:div w:id="1626958376">
              <w:marLeft w:val="1155"/>
              <w:marRight w:val="0"/>
              <w:marTop w:val="0"/>
              <w:marBottom w:val="0"/>
              <w:divBdr>
                <w:top w:val="none" w:sz="0" w:space="0" w:color="auto"/>
                <w:left w:val="none" w:sz="0" w:space="0" w:color="auto"/>
                <w:bottom w:val="none" w:sz="0" w:space="0" w:color="auto"/>
                <w:right w:val="none" w:sz="0" w:space="0" w:color="auto"/>
              </w:divBdr>
            </w:div>
            <w:div w:id="43263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275881">
      <w:bodyDiv w:val="1"/>
      <w:marLeft w:val="0"/>
      <w:marRight w:val="0"/>
      <w:marTop w:val="0"/>
      <w:marBottom w:val="0"/>
      <w:divBdr>
        <w:top w:val="none" w:sz="0" w:space="0" w:color="auto"/>
        <w:left w:val="none" w:sz="0" w:space="0" w:color="auto"/>
        <w:bottom w:val="none" w:sz="0" w:space="0" w:color="auto"/>
        <w:right w:val="none" w:sz="0" w:space="0" w:color="auto"/>
      </w:divBdr>
      <w:divsChild>
        <w:div w:id="1381787432">
          <w:marLeft w:val="0"/>
          <w:marRight w:val="0"/>
          <w:marTop w:val="0"/>
          <w:marBottom w:val="0"/>
          <w:divBdr>
            <w:top w:val="none" w:sz="0" w:space="0" w:color="auto"/>
            <w:left w:val="none" w:sz="0" w:space="0" w:color="auto"/>
            <w:bottom w:val="none" w:sz="0" w:space="0" w:color="auto"/>
            <w:right w:val="none" w:sz="0" w:space="0" w:color="auto"/>
          </w:divBdr>
        </w:div>
        <w:div w:id="1271088661">
          <w:marLeft w:val="0"/>
          <w:marRight w:val="0"/>
          <w:marTop w:val="150"/>
          <w:marBottom w:val="0"/>
          <w:divBdr>
            <w:top w:val="none" w:sz="0" w:space="0" w:color="auto"/>
            <w:left w:val="none" w:sz="0" w:space="0" w:color="auto"/>
            <w:bottom w:val="none" w:sz="0" w:space="0" w:color="auto"/>
            <w:right w:val="none" w:sz="0" w:space="0" w:color="auto"/>
          </w:divBdr>
          <w:divsChild>
            <w:div w:id="71508242">
              <w:marLeft w:val="1155"/>
              <w:marRight w:val="0"/>
              <w:marTop w:val="0"/>
              <w:marBottom w:val="0"/>
              <w:divBdr>
                <w:top w:val="none" w:sz="0" w:space="0" w:color="auto"/>
                <w:left w:val="none" w:sz="0" w:space="0" w:color="auto"/>
                <w:bottom w:val="none" w:sz="0" w:space="0" w:color="auto"/>
                <w:right w:val="none" w:sz="0" w:space="0" w:color="auto"/>
              </w:divBdr>
            </w:div>
            <w:div w:id="971132195">
              <w:marLeft w:val="1155"/>
              <w:marRight w:val="0"/>
              <w:marTop w:val="0"/>
              <w:marBottom w:val="0"/>
              <w:divBdr>
                <w:top w:val="none" w:sz="0" w:space="0" w:color="auto"/>
                <w:left w:val="none" w:sz="0" w:space="0" w:color="auto"/>
                <w:bottom w:val="none" w:sz="0" w:space="0" w:color="auto"/>
                <w:right w:val="none" w:sz="0" w:space="0" w:color="auto"/>
              </w:divBdr>
            </w:div>
            <w:div w:id="1179928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6893710">
      <w:bodyDiv w:val="1"/>
      <w:marLeft w:val="0"/>
      <w:marRight w:val="0"/>
      <w:marTop w:val="0"/>
      <w:marBottom w:val="0"/>
      <w:divBdr>
        <w:top w:val="none" w:sz="0" w:space="0" w:color="auto"/>
        <w:left w:val="none" w:sz="0" w:space="0" w:color="auto"/>
        <w:bottom w:val="none" w:sz="0" w:space="0" w:color="auto"/>
        <w:right w:val="none" w:sz="0" w:space="0" w:color="auto"/>
      </w:divBdr>
      <w:divsChild>
        <w:div w:id="161941502">
          <w:marLeft w:val="0"/>
          <w:marRight w:val="0"/>
          <w:marTop w:val="0"/>
          <w:marBottom w:val="0"/>
          <w:divBdr>
            <w:top w:val="none" w:sz="0" w:space="0" w:color="auto"/>
            <w:left w:val="none" w:sz="0" w:space="0" w:color="auto"/>
            <w:bottom w:val="none" w:sz="0" w:space="0" w:color="auto"/>
            <w:right w:val="none" w:sz="0" w:space="0" w:color="auto"/>
          </w:divBdr>
        </w:div>
        <w:div w:id="787309813">
          <w:marLeft w:val="0"/>
          <w:marRight w:val="0"/>
          <w:marTop w:val="150"/>
          <w:marBottom w:val="0"/>
          <w:divBdr>
            <w:top w:val="none" w:sz="0" w:space="0" w:color="auto"/>
            <w:left w:val="none" w:sz="0" w:space="0" w:color="auto"/>
            <w:bottom w:val="none" w:sz="0" w:space="0" w:color="auto"/>
            <w:right w:val="none" w:sz="0" w:space="0" w:color="auto"/>
          </w:divBdr>
          <w:divsChild>
            <w:div w:id="927151114">
              <w:marLeft w:val="1155"/>
              <w:marRight w:val="0"/>
              <w:marTop w:val="0"/>
              <w:marBottom w:val="0"/>
              <w:divBdr>
                <w:top w:val="none" w:sz="0" w:space="0" w:color="auto"/>
                <w:left w:val="none" w:sz="0" w:space="0" w:color="auto"/>
                <w:bottom w:val="none" w:sz="0" w:space="0" w:color="auto"/>
                <w:right w:val="none" w:sz="0" w:space="0" w:color="auto"/>
              </w:divBdr>
            </w:div>
            <w:div w:id="197739344">
              <w:marLeft w:val="1155"/>
              <w:marRight w:val="0"/>
              <w:marTop w:val="0"/>
              <w:marBottom w:val="0"/>
              <w:divBdr>
                <w:top w:val="none" w:sz="0" w:space="0" w:color="auto"/>
                <w:left w:val="none" w:sz="0" w:space="0" w:color="auto"/>
                <w:bottom w:val="none" w:sz="0" w:space="0" w:color="auto"/>
                <w:right w:val="none" w:sz="0" w:space="0" w:color="auto"/>
              </w:divBdr>
            </w:div>
            <w:div w:id="172821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9857">
      <w:bodyDiv w:val="1"/>
      <w:marLeft w:val="0"/>
      <w:marRight w:val="0"/>
      <w:marTop w:val="0"/>
      <w:marBottom w:val="0"/>
      <w:divBdr>
        <w:top w:val="none" w:sz="0" w:space="0" w:color="auto"/>
        <w:left w:val="none" w:sz="0" w:space="0" w:color="auto"/>
        <w:bottom w:val="none" w:sz="0" w:space="0" w:color="auto"/>
        <w:right w:val="none" w:sz="0" w:space="0" w:color="auto"/>
      </w:divBdr>
      <w:divsChild>
        <w:div w:id="1154101968">
          <w:marLeft w:val="0"/>
          <w:marRight w:val="0"/>
          <w:marTop w:val="0"/>
          <w:marBottom w:val="0"/>
          <w:divBdr>
            <w:top w:val="none" w:sz="0" w:space="0" w:color="auto"/>
            <w:left w:val="none" w:sz="0" w:space="0" w:color="auto"/>
            <w:bottom w:val="none" w:sz="0" w:space="0" w:color="auto"/>
            <w:right w:val="none" w:sz="0" w:space="0" w:color="auto"/>
          </w:divBdr>
        </w:div>
        <w:div w:id="1707950916">
          <w:marLeft w:val="0"/>
          <w:marRight w:val="0"/>
          <w:marTop w:val="150"/>
          <w:marBottom w:val="0"/>
          <w:divBdr>
            <w:top w:val="none" w:sz="0" w:space="0" w:color="auto"/>
            <w:left w:val="none" w:sz="0" w:space="0" w:color="auto"/>
            <w:bottom w:val="none" w:sz="0" w:space="0" w:color="auto"/>
            <w:right w:val="none" w:sz="0" w:space="0" w:color="auto"/>
          </w:divBdr>
          <w:divsChild>
            <w:div w:id="1617374075">
              <w:marLeft w:val="1155"/>
              <w:marRight w:val="0"/>
              <w:marTop w:val="0"/>
              <w:marBottom w:val="0"/>
              <w:divBdr>
                <w:top w:val="none" w:sz="0" w:space="0" w:color="auto"/>
                <w:left w:val="none" w:sz="0" w:space="0" w:color="auto"/>
                <w:bottom w:val="none" w:sz="0" w:space="0" w:color="auto"/>
                <w:right w:val="none" w:sz="0" w:space="0" w:color="auto"/>
              </w:divBdr>
            </w:div>
            <w:div w:id="844249024">
              <w:marLeft w:val="1155"/>
              <w:marRight w:val="0"/>
              <w:marTop w:val="0"/>
              <w:marBottom w:val="0"/>
              <w:divBdr>
                <w:top w:val="none" w:sz="0" w:space="0" w:color="auto"/>
                <w:left w:val="none" w:sz="0" w:space="0" w:color="auto"/>
                <w:bottom w:val="none" w:sz="0" w:space="0" w:color="auto"/>
                <w:right w:val="none" w:sz="0" w:space="0" w:color="auto"/>
              </w:divBdr>
            </w:div>
            <w:div w:id="149494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169787">
      <w:bodyDiv w:val="1"/>
      <w:marLeft w:val="0"/>
      <w:marRight w:val="0"/>
      <w:marTop w:val="0"/>
      <w:marBottom w:val="0"/>
      <w:divBdr>
        <w:top w:val="none" w:sz="0" w:space="0" w:color="auto"/>
        <w:left w:val="none" w:sz="0" w:space="0" w:color="auto"/>
        <w:bottom w:val="none" w:sz="0" w:space="0" w:color="auto"/>
        <w:right w:val="none" w:sz="0" w:space="0" w:color="auto"/>
      </w:divBdr>
      <w:divsChild>
        <w:div w:id="1188713066">
          <w:marLeft w:val="0"/>
          <w:marRight w:val="0"/>
          <w:marTop w:val="0"/>
          <w:marBottom w:val="0"/>
          <w:divBdr>
            <w:top w:val="none" w:sz="0" w:space="0" w:color="auto"/>
            <w:left w:val="none" w:sz="0" w:space="0" w:color="auto"/>
            <w:bottom w:val="none" w:sz="0" w:space="0" w:color="auto"/>
            <w:right w:val="none" w:sz="0" w:space="0" w:color="auto"/>
          </w:divBdr>
        </w:div>
        <w:div w:id="1499538552">
          <w:marLeft w:val="0"/>
          <w:marRight w:val="0"/>
          <w:marTop w:val="150"/>
          <w:marBottom w:val="0"/>
          <w:divBdr>
            <w:top w:val="none" w:sz="0" w:space="0" w:color="auto"/>
            <w:left w:val="none" w:sz="0" w:space="0" w:color="auto"/>
            <w:bottom w:val="none" w:sz="0" w:space="0" w:color="auto"/>
            <w:right w:val="none" w:sz="0" w:space="0" w:color="auto"/>
          </w:divBdr>
          <w:divsChild>
            <w:div w:id="570195872">
              <w:marLeft w:val="1155"/>
              <w:marRight w:val="0"/>
              <w:marTop w:val="0"/>
              <w:marBottom w:val="0"/>
              <w:divBdr>
                <w:top w:val="none" w:sz="0" w:space="0" w:color="auto"/>
                <w:left w:val="none" w:sz="0" w:space="0" w:color="auto"/>
                <w:bottom w:val="none" w:sz="0" w:space="0" w:color="auto"/>
                <w:right w:val="none" w:sz="0" w:space="0" w:color="auto"/>
              </w:divBdr>
            </w:div>
            <w:div w:id="958343356">
              <w:marLeft w:val="1155"/>
              <w:marRight w:val="0"/>
              <w:marTop w:val="0"/>
              <w:marBottom w:val="0"/>
              <w:divBdr>
                <w:top w:val="none" w:sz="0" w:space="0" w:color="auto"/>
                <w:left w:val="none" w:sz="0" w:space="0" w:color="auto"/>
                <w:bottom w:val="none" w:sz="0" w:space="0" w:color="auto"/>
                <w:right w:val="none" w:sz="0" w:space="0" w:color="auto"/>
              </w:divBdr>
            </w:div>
            <w:div w:id="918561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45117">
      <w:bodyDiv w:val="1"/>
      <w:marLeft w:val="0"/>
      <w:marRight w:val="0"/>
      <w:marTop w:val="0"/>
      <w:marBottom w:val="0"/>
      <w:divBdr>
        <w:top w:val="none" w:sz="0" w:space="0" w:color="auto"/>
        <w:left w:val="none" w:sz="0" w:space="0" w:color="auto"/>
        <w:bottom w:val="none" w:sz="0" w:space="0" w:color="auto"/>
        <w:right w:val="none" w:sz="0" w:space="0" w:color="auto"/>
      </w:divBdr>
      <w:divsChild>
        <w:div w:id="410664299">
          <w:marLeft w:val="0"/>
          <w:marRight w:val="0"/>
          <w:marTop w:val="0"/>
          <w:marBottom w:val="0"/>
          <w:divBdr>
            <w:top w:val="none" w:sz="0" w:space="0" w:color="auto"/>
            <w:left w:val="none" w:sz="0" w:space="0" w:color="auto"/>
            <w:bottom w:val="none" w:sz="0" w:space="0" w:color="auto"/>
            <w:right w:val="none" w:sz="0" w:space="0" w:color="auto"/>
          </w:divBdr>
        </w:div>
        <w:div w:id="13387208">
          <w:marLeft w:val="0"/>
          <w:marRight w:val="0"/>
          <w:marTop w:val="150"/>
          <w:marBottom w:val="0"/>
          <w:divBdr>
            <w:top w:val="none" w:sz="0" w:space="0" w:color="auto"/>
            <w:left w:val="none" w:sz="0" w:space="0" w:color="auto"/>
            <w:bottom w:val="none" w:sz="0" w:space="0" w:color="auto"/>
            <w:right w:val="none" w:sz="0" w:space="0" w:color="auto"/>
          </w:divBdr>
          <w:divsChild>
            <w:div w:id="1482234886">
              <w:marLeft w:val="1155"/>
              <w:marRight w:val="0"/>
              <w:marTop w:val="0"/>
              <w:marBottom w:val="0"/>
              <w:divBdr>
                <w:top w:val="none" w:sz="0" w:space="0" w:color="auto"/>
                <w:left w:val="none" w:sz="0" w:space="0" w:color="auto"/>
                <w:bottom w:val="none" w:sz="0" w:space="0" w:color="auto"/>
                <w:right w:val="none" w:sz="0" w:space="0" w:color="auto"/>
              </w:divBdr>
            </w:div>
            <w:div w:id="792288758">
              <w:marLeft w:val="1155"/>
              <w:marRight w:val="0"/>
              <w:marTop w:val="0"/>
              <w:marBottom w:val="0"/>
              <w:divBdr>
                <w:top w:val="none" w:sz="0" w:space="0" w:color="auto"/>
                <w:left w:val="none" w:sz="0" w:space="0" w:color="auto"/>
                <w:bottom w:val="none" w:sz="0" w:space="0" w:color="auto"/>
                <w:right w:val="none" w:sz="0" w:space="0" w:color="auto"/>
              </w:divBdr>
            </w:div>
            <w:div w:id="1455561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795563">
      <w:bodyDiv w:val="1"/>
      <w:marLeft w:val="0"/>
      <w:marRight w:val="0"/>
      <w:marTop w:val="0"/>
      <w:marBottom w:val="0"/>
      <w:divBdr>
        <w:top w:val="none" w:sz="0" w:space="0" w:color="auto"/>
        <w:left w:val="none" w:sz="0" w:space="0" w:color="auto"/>
        <w:bottom w:val="none" w:sz="0" w:space="0" w:color="auto"/>
        <w:right w:val="none" w:sz="0" w:space="0" w:color="auto"/>
      </w:divBdr>
      <w:divsChild>
        <w:div w:id="757365409">
          <w:marLeft w:val="0"/>
          <w:marRight w:val="0"/>
          <w:marTop w:val="0"/>
          <w:marBottom w:val="0"/>
          <w:divBdr>
            <w:top w:val="none" w:sz="0" w:space="0" w:color="auto"/>
            <w:left w:val="none" w:sz="0" w:space="0" w:color="auto"/>
            <w:bottom w:val="none" w:sz="0" w:space="0" w:color="auto"/>
            <w:right w:val="none" w:sz="0" w:space="0" w:color="auto"/>
          </w:divBdr>
        </w:div>
        <w:div w:id="328413562">
          <w:marLeft w:val="0"/>
          <w:marRight w:val="0"/>
          <w:marTop w:val="150"/>
          <w:marBottom w:val="0"/>
          <w:divBdr>
            <w:top w:val="none" w:sz="0" w:space="0" w:color="auto"/>
            <w:left w:val="none" w:sz="0" w:space="0" w:color="auto"/>
            <w:bottom w:val="none" w:sz="0" w:space="0" w:color="auto"/>
            <w:right w:val="none" w:sz="0" w:space="0" w:color="auto"/>
          </w:divBdr>
          <w:divsChild>
            <w:div w:id="903492619">
              <w:marLeft w:val="1155"/>
              <w:marRight w:val="0"/>
              <w:marTop w:val="0"/>
              <w:marBottom w:val="0"/>
              <w:divBdr>
                <w:top w:val="none" w:sz="0" w:space="0" w:color="auto"/>
                <w:left w:val="none" w:sz="0" w:space="0" w:color="auto"/>
                <w:bottom w:val="none" w:sz="0" w:space="0" w:color="auto"/>
                <w:right w:val="none" w:sz="0" w:space="0" w:color="auto"/>
              </w:divBdr>
            </w:div>
            <w:div w:id="865603431">
              <w:marLeft w:val="1155"/>
              <w:marRight w:val="0"/>
              <w:marTop w:val="0"/>
              <w:marBottom w:val="0"/>
              <w:divBdr>
                <w:top w:val="none" w:sz="0" w:space="0" w:color="auto"/>
                <w:left w:val="none" w:sz="0" w:space="0" w:color="auto"/>
                <w:bottom w:val="none" w:sz="0" w:space="0" w:color="auto"/>
                <w:right w:val="none" w:sz="0" w:space="0" w:color="auto"/>
              </w:divBdr>
            </w:div>
            <w:div w:id="1889802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909041">
      <w:bodyDiv w:val="1"/>
      <w:marLeft w:val="0"/>
      <w:marRight w:val="0"/>
      <w:marTop w:val="0"/>
      <w:marBottom w:val="0"/>
      <w:divBdr>
        <w:top w:val="none" w:sz="0" w:space="0" w:color="auto"/>
        <w:left w:val="none" w:sz="0" w:space="0" w:color="auto"/>
        <w:bottom w:val="none" w:sz="0" w:space="0" w:color="auto"/>
        <w:right w:val="none" w:sz="0" w:space="0" w:color="auto"/>
      </w:divBdr>
      <w:divsChild>
        <w:div w:id="1065254082">
          <w:marLeft w:val="0"/>
          <w:marRight w:val="0"/>
          <w:marTop w:val="0"/>
          <w:marBottom w:val="0"/>
          <w:divBdr>
            <w:top w:val="none" w:sz="0" w:space="0" w:color="auto"/>
            <w:left w:val="none" w:sz="0" w:space="0" w:color="auto"/>
            <w:bottom w:val="none" w:sz="0" w:space="0" w:color="auto"/>
            <w:right w:val="none" w:sz="0" w:space="0" w:color="auto"/>
          </w:divBdr>
        </w:div>
        <w:div w:id="258874287">
          <w:marLeft w:val="0"/>
          <w:marRight w:val="0"/>
          <w:marTop w:val="150"/>
          <w:marBottom w:val="0"/>
          <w:divBdr>
            <w:top w:val="none" w:sz="0" w:space="0" w:color="auto"/>
            <w:left w:val="none" w:sz="0" w:space="0" w:color="auto"/>
            <w:bottom w:val="none" w:sz="0" w:space="0" w:color="auto"/>
            <w:right w:val="none" w:sz="0" w:space="0" w:color="auto"/>
          </w:divBdr>
          <w:divsChild>
            <w:div w:id="1095050483">
              <w:marLeft w:val="1155"/>
              <w:marRight w:val="0"/>
              <w:marTop w:val="0"/>
              <w:marBottom w:val="0"/>
              <w:divBdr>
                <w:top w:val="none" w:sz="0" w:space="0" w:color="auto"/>
                <w:left w:val="none" w:sz="0" w:space="0" w:color="auto"/>
                <w:bottom w:val="none" w:sz="0" w:space="0" w:color="auto"/>
                <w:right w:val="none" w:sz="0" w:space="0" w:color="auto"/>
              </w:divBdr>
            </w:div>
            <w:div w:id="6457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5606">
      <w:bodyDiv w:val="1"/>
      <w:marLeft w:val="0"/>
      <w:marRight w:val="0"/>
      <w:marTop w:val="0"/>
      <w:marBottom w:val="0"/>
      <w:divBdr>
        <w:top w:val="none" w:sz="0" w:space="0" w:color="auto"/>
        <w:left w:val="none" w:sz="0" w:space="0" w:color="auto"/>
        <w:bottom w:val="none" w:sz="0" w:space="0" w:color="auto"/>
        <w:right w:val="none" w:sz="0" w:space="0" w:color="auto"/>
      </w:divBdr>
      <w:divsChild>
        <w:div w:id="960956078">
          <w:marLeft w:val="0"/>
          <w:marRight w:val="0"/>
          <w:marTop w:val="0"/>
          <w:marBottom w:val="0"/>
          <w:divBdr>
            <w:top w:val="none" w:sz="0" w:space="0" w:color="auto"/>
            <w:left w:val="none" w:sz="0" w:space="0" w:color="auto"/>
            <w:bottom w:val="none" w:sz="0" w:space="0" w:color="auto"/>
            <w:right w:val="none" w:sz="0" w:space="0" w:color="auto"/>
          </w:divBdr>
        </w:div>
        <w:div w:id="641040100">
          <w:marLeft w:val="0"/>
          <w:marRight w:val="0"/>
          <w:marTop w:val="150"/>
          <w:marBottom w:val="0"/>
          <w:divBdr>
            <w:top w:val="none" w:sz="0" w:space="0" w:color="auto"/>
            <w:left w:val="none" w:sz="0" w:space="0" w:color="auto"/>
            <w:bottom w:val="none" w:sz="0" w:space="0" w:color="auto"/>
            <w:right w:val="none" w:sz="0" w:space="0" w:color="auto"/>
          </w:divBdr>
          <w:divsChild>
            <w:div w:id="1165316227">
              <w:marLeft w:val="1155"/>
              <w:marRight w:val="0"/>
              <w:marTop w:val="0"/>
              <w:marBottom w:val="0"/>
              <w:divBdr>
                <w:top w:val="none" w:sz="0" w:space="0" w:color="auto"/>
                <w:left w:val="none" w:sz="0" w:space="0" w:color="auto"/>
                <w:bottom w:val="none" w:sz="0" w:space="0" w:color="auto"/>
                <w:right w:val="none" w:sz="0" w:space="0" w:color="auto"/>
              </w:divBdr>
            </w:div>
            <w:div w:id="1302151495">
              <w:marLeft w:val="1155"/>
              <w:marRight w:val="0"/>
              <w:marTop w:val="0"/>
              <w:marBottom w:val="0"/>
              <w:divBdr>
                <w:top w:val="none" w:sz="0" w:space="0" w:color="auto"/>
                <w:left w:val="none" w:sz="0" w:space="0" w:color="auto"/>
                <w:bottom w:val="none" w:sz="0" w:space="0" w:color="auto"/>
                <w:right w:val="none" w:sz="0" w:space="0" w:color="auto"/>
              </w:divBdr>
            </w:div>
            <w:div w:id="1297417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559092">
      <w:bodyDiv w:val="1"/>
      <w:marLeft w:val="0"/>
      <w:marRight w:val="0"/>
      <w:marTop w:val="0"/>
      <w:marBottom w:val="0"/>
      <w:divBdr>
        <w:top w:val="none" w:sz="0" w:space="0" w:color="auto"/>
        <w:left w:val="none" w:sz="0" w:space="0" w:color="auto"/>
        <w:bottom w:val="none" w:sz="0" w:space="0" w:color="auto"/>
        <w:right w:val="none" w:sz="0" w:space="0" w:color="auto"/>
      </w:divBdr>
      <w:divsChild>
        <w:div w:id="137260496">
          <w:marLeft w:val="0"/>
          <w:marRight w:val="0"/>
          <w:marTop w:val="0"/>
          <w:marBottom w:val="0"/>
          <w:divBdr>
            <w:top w:val="none" w:sz="0" w:space="0" w:color="auto"/>
            <w:left w:val="none" w:sz="0" w:space="0" w:color="auto"/>
            <w:bottom w:val="none" w:sz="0" w:space="0" w:color="auto"/>
            <w:right w:val="none" w:sz="0" w:space="0" w:color="auto"/>
          </w:divBdr>
        </w:div>
        <w:div w:id="1002851184">
          <w:marLeft w:val="0"/>
          <w:marRight w:val="0"/>
          <w:marTop w:val="150"/>
          <w:marBottom w:val="0"/>
          <w:divBdr>
            <w:top w:val="none" w:sz="0" w:space="0" w:color="auto"/>
            <w:left w:val="none" w:sz="0" w:space="0" w:color="auto"/>
            <w:bottom w:val="none" w:sz="0" w:space="0" w:color="auto"/>
            <w:right w:val="none" w:sz="0" w:space="0" w:color="auto"/>
          </w:divBdr>
          <w:divsChild>
            <w:div w:id="1038159638">
              <w:marLeft w:val="1155"/>
              <w:marRight w:val="0"/>
              <w:marTop w:val="0"/>
              <w:marBottom w:val="0"/>
              <w:divBdr>
                <w:top w:val="none" w:sz="0" w:space="0" w:color="auto"/>
                <w:left w:val="none" w:sz="0" w:space="0" w:color="auto"/>
                <w:bottom w:val="none" w:sz="0" w:space="0" w:color="auto"/>
                <w:right w:val="none" w:sz="0" w:space="0" w:color="auto"/>
              </w:divBdr>
            </w:div>
            <w:div w:id="1144934478">
              <w:marLeft w:val="1155"/>
              <w:marRight w:val="0"/>
              <w:marTop w:val="0"/>
              <w:marBottom w:val="0"/>
              <w:divBdr>
                <w:top w:val="none" w:sz="0" w:space="0" w:color="auto"/>
                <w:left w:val="none" w:sz="0" w:space="0" w:color="auto"/>
                <w:bottom w:val="none" w:sz="0" w:space="0" w:color="auto"/>
                <w:right w:val="none" w:sz="0" w:space="0" w:color="auto"/>
              </w:divBdr>
            </w:div>
            <w:div w:id="140791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559662">
      <w:bodyDiv w:val="1"/>
      <w:marLeft w:val="0"/>
      <w:marRight w:val="0"/>
      <w:marTop w:val="0"/>
      <w:marBottom w:val="0"/>
      <w:divBdr>
        <w:top w:val="none" w:sz="0" w:space="0" w:color="auto"/>
        <w:left w:val="none" w:sz="0" w:space="0" w:color="auto"/>
        <w:bottom w:val="none" w:sz="0" w:space="0" w:color="auto"/>
        <w:right w:val="none" w:sz="0" w:space="0" w:color="auto"/>
      </w:divBdr>
      <w:divsChild>
        <w:div w:id="343169653">
          <w:marLeft w:val="0"/>
          <w:marRight w:val="0"/>
          <w:marTop w:val="0"/>
          <w:marBottom w:val="0"/>
          <w:divBdr>
            <w:top w:val="none" w:sz="0" w:space="0" w:color="auto"/>
            <w:left w:val="none" w:sz="0" w:space="0" w:color="auto"/>
            <w:bottom w:val="none" w:sz="0" w:space="0" w:color="auto"/>
            <w:right w:val="none" w:sz="0" w:space="0" w:color="auto"/>
          </w:divBdr>
        </w:div>
        <w:div w:id="180094230">
          <w:marLeft w:val="0"/>
          <w:marRight w:val="0"/>
          <w:marTop w:val="150"/>
          <w:marBottom w:val="0"/>
          <w:divBdr>
            <w:top w:val="none" w:sz="0" w:space="0" w:color="auto"/>
            <w:left w:val="none" w:sz="0" w:space="0" w:color="auto"/>
            <w:bottom w:val="none" w:sz="0" w:space="0" w:color="auto"/>
            <w:right w:val="none" w:sz="0" w:space="0" w:color="auto"/>
          </w:divBdr>
          <w:divsChild>
            <w:div w:id="270211841">
              <w:marLeft w:val="1155"/>
              <w:marRight w:val="0"/>
              <w:marTop w:val="0"/>
              <w:marBottom w:val="0"/>
              <w:divBdr>
                <w:top w:val="none" w:sz="0" w:space="0" w:color="auto"/>
                <w:left w:val="none" w:sz="0" w:space="0" w:color="auto"/>
                <w:bottom w:val="none" w:sz="0" w:space="0" w:color="auto"/>
                <w:right w:val="none" w:sz="0" w:space="0" w:color="auto"/>
              </w:divBdr>
            </w:div>
            <w:div w:id="1999963430">
              <w:marLeft w:val="1155"/>
              <w:marRight w:val="0"/>
              <w:marTop w:val="0"/>
              <w:marBottom w:val="0"/>
              <w:divBdr>
                <w:top w:val="none" w:sz="0" w:space="0" w:color="auto"/>
                <w:left w:val="none" w:sz="0" w:space="0" w:color="auto"/>
                <w:bottom w:val="none" w:sz="0" w:space="0" w:color="auto"/>
                <w:right w:val="none" w:sz="0" w:space="0" w:color="auto"/>
              </w:divBdr>
            </w:div>
            <w:div w:id="37430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64686">
      <w:bodyDiv w:val="1"/>
      <w:marLeft w:val="0"/>
      <w:marRight w:val="0"/>
      <w:marTop w:val="0"/>
      <w:marBottom w:val="0"/>
      <w:divBdr>
        <w:top w:val="none" w:sz="0" w:space="0" w:color="auto"/>
        <w:left w:val="none" w:sz="0" w:space="0" w:color="auto"/>
        <w:bottom w:val="none" w:sz="0" w:space="0" w:color="auto"/>
        <w:right w:val="none" w:sz="0" w:space="0" w:color="auto"/>
      </w:divBdr>
      <w:divsChild>
        <w:div w:id="1905800789">
          <w:marLeft w:val="0"/>
          <w:marRight w:val="0"/>
          <w:marTop w:val="0"/>
          <w:marBottom w:val="0"/>
          <w:divBdr>
            <w:top w:val="none" w:sz="0" w:space="0" w:color="auto"/>
            <w:left w:val="none" w:sz="0" w:space="0" w:color="auto"/>
            <w:bottom w:val="none" w:sz="0" w:space="0" w:color="auto"/>
            <w:right w:val="none" w:sz="0" w:space="0" w:color="auto"/>
          </w:divBdr>
        </w:div>
        <w:div w:id="913586741">
          <w:marLeft w:val="0"/>
          <w:marRight w:val="0"/>
          <w:marTop w:val="150"/>
          <w:marBottom w:val="0"/>
          <w:divBdr>
            <w:top w:val="none" w:sz="0" w:space="0" w:color="auto"/>
            <w:left w:val="none" w:sz="0" w:space="0" w:color="auto"/>
            <w:bottom w:val="none" w:sz="0" w:space="0" w:color="auto"/>
            <w:right w:val="none" w:sz="0" w:space="0" w:color="auto"/>
          </w:divBdr>
          <w:divsChild>
            <w:div w:id="1082021751">
              <w:marLeft w:val="1155"/>
              <w:marRight w:val="0"/>
              <w:marTop w:val="0"/>
              <w:marBottom w:val="0"/>
              <w:divBdr>
                <w:top w:val="none" w:sz="0" w:space="0" w:color="auto"/>
                <w:left w:val="none" w:sz="0" w:space="0" w:color="auto"/>
                <w:bottom w:val="none" w:sz="0" w:space="0" w:color="auto"/>
                <w:right w:val="none" w:sz="0" w:space="0" w:color="auto"/>
              </w:divBdr>
            </w:div>
            <w:div w:id="350184125">
              <w:marLeft w:val="1155"/>
              <w:marRight w:val="0"/>
              <w:marTop w:val="0"/>
              <w:marBottom w:val="0"/>
              <w:divBdr>
                <w:top w:val="none" w:sz="0" w:space="0" w:color="auto"/>
                <w:left w:val="none" w:sz="0" w:space="0" w:color="auto"/>
                <w:bottom w:val="none" w:sz="0" w:space="0" w:color="auto"/>
                <w:right w:val="none" w:sz="0" w:space="0" w:color="auto"/>
              </w:divBdr>
            </w:div>
            <w:div w:id="489179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79643">
      <w:bodyDiv w:val="1"/>
      <w:marLeft w:val="0"/>
      <w:marRight w:val="0"/>
      <w:marTop w:val="0"/>
      <w:marBottom w:val="0"/>
      <w:divBdr>
        <w:top w:val="none" w:sz="0" w:space="0" w:color="auto"/>
        <w:left w:val="none" w:sz="0" w:space="0" w:color="auto"/>
        <w:bottom w:val="none" w:sz="0" w:space="0" w:color="auto"/>
        <w:right w:val="none" w:sz="0" w:space="0" w:color="auto"/>
      </w:divBdr>
      <w:divsChild>
        <w:div w:id="165635585">
          <w:marLeft w:val="0"/>
          <w:marRight w:val="0"/>
          <w:marTop w:val="0"/>
          <w:marBottom w:val="0"/>
          <w:divBdr>
            <w:top w:val="none" w:sz="0" w:space="0" w:color="auto"/>
            <w:left w:val="none" w:sz="0" w:space="0" w:color="auto"/>
            <w:bottom w:val="none" w:sz="0" w:space="0" w:color="auto"/>
            <w:right w:val="none" w:sz="0" w:space="0" w:color="auto"/>
          </w:divBdr>
        </w:div>
        <w:div w:id="2063016763">
          <w:marLeft w:val="0"/>
          <w:marRight w:val="0"/>
          <w:marTop w:val="150"/>
          <w:marBottom w:val="0"/>
          <w:divBdr>
            <w:top w:val="none" w:sz="0" w:space="0" w:color="auto"/>
            <w:left w:val="none" w:sz="0" w:space="0" w:color="auto"/>
            <w:bottom w:val="none" w:sz="0" w:space="0" w:color="auto"/>
            <w:right w:val="none" w:sz="0" w:space="0" w:color="auto"/>
          </w:divBdr>
          <w:divsChild>
            <w:div w:id="2101563098">
              <w:marLeft w:val="1155"/>
              <w:marRight w:val="0"/>
              <w:marTop w:val="0"/>
              <w:marBottom w:val="0"/>
              <w:divBdr>
                <w:top w:val="none" w:sz="0" w:space="0" w:color="auto"/>
                <w:left w:val="none" w:sz="0" w:space="0" w:color="auto"/>
                <w:bottom w:val="none" w:sz="0" w:space="0" w:color="auto"/>
                <w:right w:val="none" w:sz="0" w:space="0" w:color="auto"/>
              </w:divBdr>
            </w:div>
            <w:div w:id="230653343">
              <w:marLeft w:val="1155"/>
              <w:marRight w:val="0"/>
              <w:marTop w:val="0"/>
              <w:marBottom w:val="0"/>
              <w:divBdr>
                <w:top w:val="none" w:sz="0" w:space="0" w:color="auto"/>
                <w:left w:val="none" w:sz="0" w:space="0" w:color="auto"/>
                <w:bottom w:val="none" w:sz="0" w:space="0" w:color="auto"/>
                <w:right w:val="none" w:sz="0" w:space="0" w:color="auto"/>
              </w:divBdr>
            </w:div>
            <w:div w:id="182669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6183">
      <w:bodyDiv w:val="1"/>
      <w:marLeft w:val="0"/>
      <w:marRight w:val="0"/>
      <w:marTop w:val="0"/>
      <w:marBottom w:val="0"/>
      <w:divBdr>
        <w:top w:val="none" w:sz="0" w:space="0" w:color="auto"/>
        <w:left w:val="none" w:sz="0" w:space="0" w:color="auto"/>
        <w:bottom w:val="none" w:sz="0" w:space="0" w:color="auto"/>
        <w:right w:val="none" w:sz="0" w:space="0" w:color="auto"/>
      </w:divBdr>
      <w:divsChild>
        <w:div w:id="341665372">
          <w:marLeft w:val="0"/>
          <w:marRight w:val="0"/>
          <w:marTop w:val="0"/>
          <w:marBottom w:val="0"/>
          <w:divBdr>
            <w:top w:val="none" w:sz="0" w:space="0" w:color="auto"/>
            <w:left w:val="none" w:sz="0" w:space="0" w:color="auto"/>
            <w:bottom w:val="none" w:sz="0" w:space="0" w:color="auto"/>
            <w:right w:val="none" w:sz="0" w:space="0" w:color="auto"/>
          </w:divBdr>
        </w:div>
        <w:div w:id="736249008">
          <w:marLeft w:val="0"/>
          <w:marRight w:val="0"/>
          <w:marTop w:val="150"/>
          <w:marBottom w:val="0"/>
          <w:divBdr>
            <w:top w:val="none" w:sz="0" w:space="0" w:color="auto"/>
            <w:left w:val="none" w:sz="0" w:space="0" w:color="auto"/>
            <w:bottom w:val="none" w:sz="0" w:space="0" w:color="auto"/>
            <w:right w:val="none" w:sz="0" w:space="0" w:color="auto"/>
          </w:divBdr>
          <w:divsChild>
            <w:div w:id="593242708">
              <w:marLeft w:val="1155"/>
              <w:marRight w:val="0"/>
              <w:marTop w:val="0"/>
              <w:marBottom w:val="0"/>
              <w:divBdr>
                <w:top w:val="none" w:sz="0" w:space="0" w:color="auto"/>
                <w:left w:val="none" w:sz="0" w:space="0" w:color="auto"/>
                <w:bottom w:val="none" w:sz="0" w:space="0" w:color="auto"/>
                <w:right w:val="none" w:sz="0" w:space="0" w:color="auto"/>
              </w:divBdr>
            </w:div>
            <w:div w:id="1571768639">
              <w:marLeft w:val="1155"/>
              <w:marRight w:val="0"/>
              <w:marTop w:val="0"/>
              <w:marBottom w:val="0"/>
              <w:divBdr>
                <w:top w:val="none" w:sz="0" w:space="0" w:color="auto"/>
                <w:left w:val="none" w:sz="0" w:space="0" w:color="auto"/>
                <w:bottom w:val="none" w:sz="0" w:space="0" w:color="auto"/>
                <w:right w:val="none" w:sz="0" w:space="0" w:color="auto"/>
              </w:divBdr>
            </w:div>
            <w:div w:id="156120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01989">
      <w:bodyDiv w:val="1"/>
      <w:marLeft w:val="0"/>
      <w:marRight w:val="0"/>
      <w:marTop w:val="0"/>
      <w:marBottom w:val="0"/>
      <w:divBdr>
        <w:top w:val="none" w:sz="0" w:space="0" w:color="auto"/>
        <w:left w:val="none" w:sz="0" w:space="0" w:color="auto"/>
        <w:bottom w:val="none" w:sz="0" w:space="0" w:color="auto"/>
        <w:right w:val="none" w:sz="0" w:space="0" w:color="auto"/>
      </w:divBdr>
      <w:divsChild>
        <w:div w:id="777874414">
          <w:marLeft w:val="0"/>
          <w:marRight w:val="0"/>
          <w:marTop w:val="0"/>
          <w:marBottom w:val="0"/>
          <w:divBdr>
            <w:top w:val="none" w:sz="0" w:space="0" w:color="auto"/>
            <w:left w:val="none" w:sz="0" w:space="0" w:color="auto"/>
            <w:bottom w:val="none" w:sz="0" w:space="0" w:color="auto"/>
            <w:right w:val="none" w:sz="0" w:space="0" w:color="auto"/>
          </w:divBdr>
        </w:div>
        <w:div w:id="1978491621">
          <w:marLeft w:val="0"/>
          <w:marRight w:val="0"/>
          <w:marTop w:val="150"/>
          <w:marBottom w:val="0"/>
          <w:divBdr>
            <w:top w:val="none" w:sz="0" w:space="0" w:color="auto"/>
            <w:left w:val="none" w:sz="0" w:space="0" w:color="auto"/>
            <w:bottom w:val="none" w:sz="0" w:space="0" w:color="auto"/>
            <w:right w:val="none" w:sz="0" w:space="0" w:color="auto"/>
          </w:divBdr>
          <w:divsChild>
            <w:div w:id="1007826542">
              <w:marLeft w:val="1155"/>
              <w:marRight w:val="0"/>
              <w:marTop w:val="0"/>
              <w:marBottom w:val="0"/>
              <w:divBdr>
                <w:top w:val="none" w:sz="0" w:space="0" w:color="auto"/>
                <w:left w:val="none" w:sz="0" w:space="0" w:color="auto"/>
                <w:bottom w:val="none" w:sz="0" w:space="0" w:color="auto"/>
                <w:right w:val="none" w:sz="0" w:space="0" w:color="auto"/>
              </w:divBdr>
            </w:div>
            <w:div w:id="1159730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5140">
      <w:bodyDiv w:val="1"/>
      <w:marLeft w:val="0"/>
      <w:marRight w:val="0"/>
      <w:marTop w:val="0"/>
      <w:marBottom w:val="0"/>
      <w:divBdr>
        <w:top w:val="none" w:sz="0" w:space="0" w:color="auto"/>
        <w:left w:val="none" w:sz="0" w:space="0" w:color="auto"/>
        <w:bottom w:val="none" w:sz="0" w:space="0" w:color="auto"/>
        <w:right w:val="none" w:sz="0" w:space="0" w:color="auto"/>
      </w:divBdr>
      <w:divsChild>
        <w:div w:id="1950702205">
          <w:marLeft w:val="0"/>
          <w:marRight w:val="0"/>
          <w:marTop w:val="0"/>
          <w:marBottom w:val="0"/>
          <w:divBdr>
            <w:top w:val="none" w:sz="0" w:space="0" w:color="auto"/>
            <w:left w:val="none" w:sz="0" w:space="0" w:color="auto"/>
            <w:bottom w:val="none" w:sz="0" w:space="0" w:color="auto"/>
            <w:right w:val="none" w:sz="0" w:space="0" w:color="auto"/>
          </w:divBdr>
        </w:div>
        <w:div w:id="165558724">
          <w:marLeft w:val="0"/>
          <w:marRight w:val="0"/>
          <w:marTop w:val="150"/>
          <w:marBottom w:val="0"/>
          <w:divBdr>
            <w:top w:val="none" w:sz="0" w:space="0" w:color="auto"/>
            <w:left w:val="none" w:sz="0" w:space="0" w:color="auto"/>
            <w:bottom w:val="none" w:sz="0" w:space="0" w:color="auto"/>
            <w:right w:val="none" w:sz="0" w:space="0" w:color="auto"/>
          </w:divBdr>
          <w:divsChild>
            <w:div w:id="1535730541">
              <w:marLeft w:val="1155"/>
              <w:marRight w:val="0"/>
              <w:marTop w:val="0"/>
              <w:marBottom w:val="0"/>
              <w:divBdr>
                <w:top w:val="none" w:sz="0" w:space="0" w:color="auto"/>
                <w:left w:val="none" w:sz="0" w:space="0" w:color="auto"/>
                <w:bottom w:val="none" w:sz="0" w:space="0" w:color="auto"/>
                <w:right w:val="none" w:sz="0" w:space="0" w:color="auto"/>
              </w:divBdr>
            </w:div>
            <w:div w:id="2066827996">
              <w:marLeft w:val="1155"/>
              <w:marRight w:val="0"/>
              <w:marTop w:val="0"/>
              <w:marBottom w:val="0"/>
              <w:divBdr>
                <w:top w:val="none" w:sz="0" w:space="0" w:color="auto"/>
                <w:left w:val="none" w:sz="0" w:space="0" w:color="auto"/>
                <w:bottom w:val="none" w:sz="0" w:space="0" w:color="auto"/>
                <w:right w:val="none" w:sz="0" w:space="0" w:color="auto"/>
              </w:divBdr>
            </w:div>
            <w:div w:id="195490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0484">
      <w:bodyDiv w:val="1"/>
      <w:marLeft w:val="0"/>
      <w:marRight w:val="0"/>
      <w:marTop w:val="0"/>
      <w:marBottom w:val="0"/>
      <w:divBdr>
        <w:top w:val="none" w:sz="0" w:space="0" w:color="auto"/>
        <w:left w:val="none" w:sz="0" w:space="0" w:color="auto"/>
        <w:bottom w:val="none" w:sz="0" w:space="0" w:color="auto"/>
        <w:right w:val="none" w:sz="0" w:space="0" w:color="auto"/>
      </w:divBdr>
      <w:divsChild>
        <w:div w:id="1233735453">
          <w:marLeft w:val="0"/>
          <w:marRight w:val="0"/>
          <w:marTop w:val="0"/>
          <w:marBottom w:val="0"/>
          <w:divBdr>
            <w:top w:val="none" w:sz="0" w:space="0" w:color="auto"/>
            <w:left w:val="none" w:sz="0" w:space="0" w:color="auto"/>
            <w:bottom w:val="none" w:sz="0" w:space="0" w:color="auto"/>
            <w:right w:val="none" w:sz="0" w:space="0" w:color="auto"/>
          </w:divBdr>
        </w:div>
        <w:div w:id="1860046513">
          <w:marLeft w:val="0"/>
          <w:marRight w:val="0"/>
          <w:marTop w:val="150"/>
          <w:marBottom w:val="0"/>
          <w:divBdr>
            <w:top w:val="none" w:sz="0" w:space="0" w:color="auto"/>
            <w:left w:val="none" w:sz="0" w:space="0" w:color="auto"/>
            <w:bottom w:val="none" w:sz="0" w:space="0" w:color="auto"/>
            <w:right w:val="none" w:sz="0" w:space="0" w:color="auto"/>
          </w:divBdr>
          <w:divsChild>
            <w:div w:id="1018236765">
              <w:marLeft w:val="1155"/>
              <w:marRight w:val="0"/>
              <w:marTop w:val="0"/>
              <w:marBottom w:val="0"/>
              <w:divBdr>
                <w:top w:val="none" w:sz="0" w:space="0" w:color="auto"/>
                <w:left w:val="none" w:sz="0" w:space="0" w:color="auto"/>
                <w:bottom w:val="none" w:sz="0" w:space="0" w:color="auto"/>
                <w:right w:val="none" w:sz="0" w:space="0" w:color="auto"/>
              </w:divBdr>
            </w:div>
            <w:div w:id="1880238182">
              <w:marLeft w:val="1155"/>
              <w:marRight w:val="0"/>
              <w:marTop w:val="0"/>
              <w:marBottom w:val="0"/>
              <w:divBdr>
                <w:top w:val="none" w:sz="0" w:space="0" w:color="auto"/>
                <w:left w:val="none" w:sz="0" w:space="0" w:color="auto"/>
                <w:bottom w:val="none" w:sz="0" w:space="0" w:color="auto"/>
                <w:right w:val="none" w:sz="0" w:space="0" w:color="auto"/>
              </w:divBdr>
            </w:div>
            <w:div w:id="1391733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09659">
      <w:bodyDiv w:val="1"/>
      <w:marLeft w:val="0"/>
      <w:marRight w:val="0"/>
      <w:marTop w:val="0"/>
      <w:marBottom w:val="0"/>
      <w:divBdr>
        <w:top w:val="none" w:sz="0" w:space="0" w:color="auto"/>
        <w:left w:val="none" w:sz="0" w:space="0" w:color="auto"/>
        <w:bottom w:val="none" w:sz="0" w:space="0" w:color="auto"/>
        <w:right w:val="none" w:sz="0" w:space="0" w:color="auto"/>
      </w:divBdr>
      <w:divsChild>
        <w:div w:id="1144393269">
          <w:marLeft w:val="0"/>
          <w:marRight w:val="0"/>
          <w:marTop w:val="0"/>
          <w:marBottom w:val="0"/>
          <w:divBdr>
            <w:top w:val="none" w:sz="0" w:space="0" w:color="auto"/>
            <w:left w:val="none" w:sz="0" w:space="0" w:color="auto"/>
            <w:bottom w:val="none" w:sz="0" w:space="0" w:color="auto"/>
            <w:right w:val="none" w:sz="0" w:space="0" w:color="auto"/>
          </w:divBdr>
        </w:div>
        <w:div w:id="437219373">
          <w:marLeft w:val="0"/>
          <w:marRight w:val="0"/>
          <w:marTop w:val="150"/>
          <w:marBottom w:val="0"/>
          <w:divBdr>
            <w:top w:val="none" w:sz="0" w:space="0" w:color="auto"/>
            <w:left w:val="none" w:sz="0" w:space="0" w:color="auto"/>
            <w:bottom w:val="none" w:sz="0" w:space="0" w:color="auto"/>
            <w:right w:val="none" w:sz="0" w:space="0" w:color="auto"/>
          </w:divBdr>
          <w:divsChild>
            <w:div w:id="860166049">
              <w:marLeft w:val="1155"/>
              <w:marRight w:val="0"/>
              <w:marTop w:val="0"/>
              <w:marBottom w:val="0"/>
              <w:divBdr>
                <w:top w:val="none" w:sz="0" w:space="0" w:color="auto"/>
                <w:left w:val="none" w:sz="0" w:space="0" w:color="auto"/>
                <w:bottom w:val="none" w:sz="0" w:space="0" w:color="auto"/>
                <w:right w:val="none" w:sz="0" w:space="0" w:color="auto"/>
              </w:divBdr>
            </w:div>
            <w:div w:id="291714265">
              <w:marLeft w:val="1155"/>
              <w:marRight w:val="0"/>
              <w:marTop w:val="0"/>
              <w:marBottom w:val="0"/>
              <w:divBdr>
                <w:top w:val="none" w:sz="0" w:space="0" w:color="auto"/>
                <w:left w:val="none" w:sz="0" w:space="0" w:color="auto"/>
                <w:bottom w:val="none" w:sz="0" w:space="0" w:color="auto"/>
                <w:right w:val="none" w:sz="0" w:space="0" w:color="auto"/>
              </w:divBdr>
            </w:div>
            <w:div w:id="25718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24347">
      <w:bodyDiv w:val="1"/>
      <w:marLeft w:val="0"/>
      <w:marRight w:val="0"/>
      <w:marTop w:val="0"/>
      <w:marBottom w:val="0"/>
      <w:divBdr>
        <w:top w:val="none" w:sz="0" w:space="0" w:color="auto"/>
        <w:left w:val="none" w:sz="0" w:space="0" w:color="auto"/>
        <w:bottom w:val="none" w:sz="0" w:space="0" w:color="auto"/>
        <w:right w:val="none" w:sz="0" w:space="0" w:color="auto"/>
      </w:divBdr>
      <w:divsChild>
        <w:div w:id="896933052">
          <w:marLeft w:val="0"/>
          <w:marRight w:val="0"/>
          <w:marTop w:val="0"/>
          <w:marBottom w:val="0"/>
          <w:divBdr>
            <w:top w:val="none" w:sz="0" w:space="0" w:color="auto"/>
            <w:left w:val="none" w:sz="0" w:space="0" w:color="auto"/>
            <w:bottom w:val="none" w:sz="0" w:space="0" w:color="auto"/>
            <w:right w:val="none" w:sz="0" w:space="0" w:color="auto"/>
          </w:divBdr>
        </w:div>
        <w:div w:id="79526905">
          <w:marLeft w:val="0"/>
          <w:marRight w:val="0"/>
          <w:marTop w:val="150"/>
          <w:marBottom w:val="0"/>
          <w:divBdr>
            <w:top w:val="none" w:sz="0" w:space="0" w:color="auto"/>
            <w:left w:val="none" w:sz="0" w:space="0" w:color="auto"/>
            <w:bottom w:val="none" w:sz="0" w:space="0" w:color="auto"/>
            <w:right w:val="none" w:sz="0" w:space="0" w:color="auto"/>
          </w:divBdr>
          <w:divsChild>
            <w:div w:id="9573480">
              <w:marLeft w:val="1155"/>
              <w:marRight w:val="0"/>
              <w:marTop w:val="0"/>
              <w:marBottom w:val="0"/>
              <w:divBdr>
                <w:top w:val="none" w:sz="0" w:space="0" w:color="auto"/>
                <w:left w:val="none" w:sz="0" w:space="0" w:color="auto"/>
                <w:bottom w:val="none" w:sz="0" w:space="0" w:color="auto"/>
                <w:right w:val="none" w:sz="0" w:space="0" w:color="auto"/>
              </w:divBdr>
            </w:div>
            <w:div w:id="1624457891">
              <w:marLeft w:val="1155"/>
              <w:marRight w:val="0"/>
              <w:marTop w:val="0"/>
              <w:marBottom w:val="0"/>
              <w:divBdr>
                <w:top w:val="none" w:sz="0" w:space="0" w:color="auto"/>
                <w:left w:val="none" w:sz="0" w:space="0" w:color="auto"/>
                <w:bottom w:val="none" w:sz="0" w:space="0" w:color="auto"/>
                <w:right w:val="none" w:sz="0" w:space="0" w:color="auto"/>
              </w:divBdr>
            </w:div>
            <w:div w:id="27239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773141">
      <w:bodyDiv w:val="1"/>
      <w:marLeft w:val="0"/>
      <w:marRight w:val="0"/>
      <w:marTop w:val="0"/>
      <w:marBottom w:val="0"/>
      <w:divBdr>
        <w:top w:val="none" w:sz="0" w:space="0" w:color="auto"/>
        <w:left w:val="none" w:sz="0" w:space="0" w:color="auto"/>
        <w:bottom w:val="none" w:sz="0" w:space="0" w:color="auto"/>
        <w:right w:val="none" w:sz="0" w:space="0" w:color="auto"/>
      </w:divBdr>
      <w:divsChild>
        <w:div w:id="1108352943">
          <w:marLeft w:val="0"/>
          <w:marRight w:val="0"/>
          <w:marTop w:val="0"/>
          <w:marBottom w:val="0"/>
          <w:divBdr>
            <w:top w:val="none" w:sz="0" w:space="0" w:color="auto"/>
            <w:left w:val="none" w:sz="0" w:space="0" w:color="auto"/>
            <w:bottom w:val="none" w:sz="0" w:space="0" w:color="auto"/>
            <w:right w:val="none" w:sz="0" w:space="0" w:color="auto"/>
          </w:divBdr>
        </w:div>
        <w:div w:id="770780708">
          <w:marLeft w:val="0"/>
          <w:marRight w:val="0"/>
          <w:marTop w:val="150"/>
          <w:marBottom w:val="0"/>
          <w:divBdr>
            <w:top w:val="none" w:sz="0" w:space="0" w:color="auto"/>
            <w:left w:val="none" w:sz="0" w:space="0" w:color="auto"/>
            <w:bottom w:val="none" w:sz="0" w:space="0" w:color="auto"/>
            <w:right w:val="none" w:sz="0" w:space="0" w:color="auto"/>
          </w:divBdr>
          <w:divsChild>
            <w:div w:id="193033224">
              <w:marLeft w:val="1155"/>
              <w:marRight w:val="0"/>
              <w:marTop w:val="0"/>
              <w:marBottom w:val="0"/>
              <w:divBdr>
                <w:top w:val="none" w:sz="0" w:space="0" w:color="auto"/>
                <w:left w:val="none" w:sz="0" w:space="0" w:color="auto"/>
                <w:bottom w:val="none" w:sz="0" w:space="0" w:color="auto"/>
                <w:right w:val="none" w:sz="0" w:space="0" w:color="auto"/>
              </w:divBdr>
            </w:div>
            <w:div w:id="86192714">
              <w:marLeft w:val="1155"/>
              <w:marRight w:val="0"/>
              <w:marTop w:val="0"/>
              <w:marBottom w:val="0"/>
              <w:divBdr>
                <w:top w:val="none" w:sz="0" w:space="0" w:color="auto"/>
                <w:left w:val="none" w:sz="0" w:space="0" w:color="auto"/>
                <w:bottom w:val="none" w:sz="0" w:space="0" w:color="auto"/>
                <w:right w:val="none" w:sz="0" w:space="0" w:color="auto"/>
              </w:divBdr>
            </w:div>
            <w:div w:id="138983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54702">
      <w:bodyDiv w:val="1"/>
      <w:marLeft w:val="0"/>
      <w:marRight w:val="0"/>
      <w:marTop w:val="0"/>
      <w:marBottom w:val="0"/>
      <w:divBdr>
        <w:top w:val="none" w:sz="0" w:space="0" w:color="auto"/>
        <w:left w:val="none" w:sz="0" w:space="0" w:color="auto"/>
        <w:bottom w:val="none" w:sz="0" w:space="0" w:color="auto"/>
        <w:right w:val="none" w:sz="0" w:space="0" w:color="auto"/>
      </w:divBdr>
      <w:divsChild>
        <w:div w:id="2088913924">
          <w:marLeft w:val="0"/>
          <w:marRight w:val="0"/>
          <w:marTop w:val="0"/>
          <w:marBottom w:val="0"/>
          <w:divBdr>
            <w:top w:val="none" w:sz="0" w:space="0" w:color="auto"/>
            <w:left w:val="none" w:sz="0" w:space="0" w:color="auto"/>
            <w:bottom w:val="none" w:sz="0" w:space="0" w:color="auto"/>
            <w:right w:val="none" w:sz="0" w:space="0" w:color="auto"/>
          </w:divBdr>
        </w:div>
        <w:div w:id="317347720">
          <w:marLeft w:val="0"/>
          <w:marRight w:val="0"/>
          <w:marTop w:val="150"/>
          <w:marBottom w:val="0"/>
          <w:divBdr>
            <w:top w:val="none" w:sz="0" w:space="0" w:color="auto"/>
            <w:left w:val="none" w:sz="0" w:space="0" w:color="auto"/>
            <w:bottom w:val="none" w:sz="0" w:space="0" w:color="auto"/>
            <w:right w:val="none" w:sz="0" w:space="0" w:color="auto"/>
          </w:divBdr>
          <w:divsChild>
            <w:div w:id="437797285">
              <w:marLeft w:val="1155"/>
              <w:marRight w:val="0"/>
              <w:marTop w:val="0"/>
              <w:marBottom w:val="0"/>
              <w:divBdr>
                <w:top w:val="none" w:sz="0" w:space="0" w:color="auto"/>
                <w:left w:val="none" w:sz="0" w:space="0" w:color="auto"/>
                <w:bottom w:val="none" w:sz="0" w:space="0" w:color="auto"/>
                <w:right w:val="none" w:sz="0" w:space="0" w:color="auto"/>
              </w:divBdr>
            </w:div>
            <w:div w:id="1909461916">
              <w:marLeft w:val="1155"/>
              <w:marRight w:val="0"/>
              <w:marTop w:val="0"/>
              <w:marBottom w:val="0"/>
              <w:divBdr>
                <w:top w:val="none" w:sz="0" w:space="0" w:color="auto"/>
                <w:left w:val="none" w:sz="0" w:space="0" w:color="auto"/>
                <w:bottom w:val="none" w:sz="0" w:space="0" w:color="auto"/>
                <w:right w:val="none" w:sz="0" w:space="0" w:color="auto"/>
              </w:divBdr>
            </w:div>
            <w:div w:id="1337342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469776">
      <w:bodyDiv w:val="1"/>
      <w:marLeft w:val="0"/>
      <w:marRight w:val="0"/>
      <w:marTop w:val="0"/>
      <w:marBottom w:val="0"/>
      <w:divBdr>
        <w:top w:val="none" w:sz="0" w:space="0" w:color="auto"/>
        <w:left w:val="none" w:sz="0" w:space="0" w:color="auto"/>
        <w:bottom w:val="none" w:sz="0" w:space="0" w:color="auto"/>
        <w:right w:val="none" w:sz="0" w:space="0" w:color="auto"/>
      </w:divBdr>
      <w:divsChild>
        <w:div w:id="352264780">
          <w:marLeft w:val="0"/>
          <w:marRight w:val="0"/>
          <w:marTop w:val="0"/>
          <w:marBottom w:val="0"/>
          <w:divBdr>
            <w:top w:val="none" w:sz="0" w:space="0" w:color="auto"/>
            <w:left w:val="none" w:sz="0" w:space="0" w:color="auto"/>
            <w:bottom w:val="none" w:sz="0" w:space="0" w:color="auto"/>
            <w:right w:val="none" w:sz="0" w:space="0" w:color="auto"/>
          </w:divBdr>
        </w:div>
        <w:div w:id="998120818">
          <w:marLeft w:val="0"/>
          <w:marRight w:val="0"/>
          <w:marTop w:val="150"/>
          <w:marBottom w:val="0"/>
          <w:divBdr>
            <w:top w:val="none" w:sz="0" w:space="0" w:color="auto"/>
            <w:left w:val="none" w:sz="0" w:space="0" w:color="auto"/>
            <w:bottom w:val="none" w:sz="0" w:space="0" w:color="auto"/>
            <w:right w:val="none" w:sz="0" w:space="0" w:color="auto"/>
          </w:divBdr>
          <w:divsChild>
            <w:div w:id="1525482807">
              <w:marLeft w:val="1155"/>
              <w:marRight w:val="0"/>
              <w:marTop w:val="0"/>
              <w:marBottom w:val="0"/>
              <w:divBdr>
                <w:top w:val="none" w:sz="0" w:space="0" w:color="auto"/>
                <w:left w:val="none" w:sz="0" w:space="0" w:color="auto"/>
                <w:bottom w:val="none" w:sz="0" w:space="0" w:color="auto"/>
                <w:right w:val="none" w:sz="0" w:space="0" w:color="auto"/>
              </w:divBdr>
            </w:div>
            <w:div w:id="447164671">
              <w:marLeft w:val="1155"/>
              <w:marRight w:val="0"/>
              <w:marTop w:val="0"/>
              <w:marBottom w:val="0"/>
              <w:divBdr>
                <w:top w:val="none" w:sz="0" w:space="0" w:color="auto"/>
                <w:left w:val="none" w:sz="0" w:space="0" w:color="auto"/>
                <w:bottom w:val="none" w:sz="0" w:space="0" w:color="auto"/>
                <w:right w:val="none" w:sz="0" w:space="0" w:color="auto"/>
              </w:divBdr>
            </w:div>
            <w:div w:id="72503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6281">
      <w:bodyDiv w:val="1"/>
      <w:marLeft w:val="0"/>
      <w:marRight w:val="0"/>
      <w:marTop w:val="0"/>
      <w:marBottom w:val="0"/>
      <w:divBdr>
        <w:top w:val="none" w:sz="0" w:space="0" w:color="auto"/>
        <w:left w:val="none" w:sz="0" w:space="0" w:color="auto"/>
        <w:bottom w:val="none" w:sz="0" w:space="0" w:color="auto"/>
        <w:right w:val="none" w:sz="0" w:space="0" w:color="auto"/>
      </w:divBdr>
      <w:divsChild>
        <w:div w:id="195119863">
          <w:marLeft w:val="0"/>
          <w:marRight w:val="0"/>
          <w:marTop w:val="0"/>
          <w:marBottom w:val="0"/>
          <w:divBdr>
            <w:top w:val="none" w:sz="0" w:space="0" w:color="auto"/>
            <w:left w:val="none" w:sz="0" w:space="0" w:color="auto"/>
            <w:bottom w:val="none" w:sz="0" w:space="0" w:color="auto"/>
            <w:right w:val="none" w:sz="0" w:space="0" w:color="auto"/>
          </w:divBdr>
        </w:div>
        <w:div w:id="1014921155">
          <w:marLeft w:val="0"/>
          <w:marRight w:val="0"/>
          <w:marTop w:val="150"/>
          <w:marBottom w:val="0"/>
          <w:divBdr>
            <w:top w:val="none" w:sz="0" w:space="0" w:color="auto"/>
            <w:left w:val="none" w:sz="0" w:space="0" w:color="auto"/>
            <w:bottom w:val="none" w:sz="0" w:space="0" w:color="auto"/>
            <w:right w:val="none" w:sz="0" w:space="0" w:color="auto"/>
          </w:divBdr>
          <w:divsChild>
            <w:div w:id="699890942">
              <w:marLeft w:val="1155"/>
              <w:marRight w:val="0"/>
              <w:marTop w:val="0"/>
              <w:marBottom w:val="0"/>
              <w:divBdr>
                <w:top w:val="none" w:sz="0" w:space="0" w:color="auto"/>
                <w:left w:val="none" w:sz="0" w:space="0" w:color="auto"/>
                <w:bottom w:val="none" w:sz="0" w:space="0" w:color="auto"/>
                <w:right w:val="none" w:sz="0" w:space="0" w:color="auto"/>
              </w:divBdr>
            </w:div>
            <w:div w:id="1348560093">
              <w:marLeft w:val="1155"/>
              <w:marRight w:val="0"/>
              <w:marTop w:val="0"/>
              <w:marBottom w:val="0"/>
              <w:divBdr>
                <w:top w:val="none" w:sz="0" w:space="0" w:color="auto"/>
                <w:left w:val="none" w:sz="0" w:space="0" w:color="auto"/>
                <w:bottom w:val="none" w:sz="0" w:space="0" w:color="auto"/>
                <w:right w:val="none" w:sz="0" w:space="0" w:color="auto"/>
              </w:divBdr>
            </w:div>
            <w:div w:id="31630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4352">
      <w:bodyDiv w:val="1"/>
      <w:marLeft w:val="0"/>
      <w:marRight w:val="0"/>
      <w:marTop w:val="0"/>
      <w:marBottom w:val="0"/>
      <w:divBdr>
        <w:top w:val="none" w:sz="0" w:space="0" w:color="auto"/>
        <w:left w:val="none" w:sz="0" w:space="0" w:color="auto"/>
        <w:bottom w:val="none" w:sz="0" w:space="0" w:color="auto"/>
        <w:right w:val="none" w:sz="0" w:space="0" w:color="auto"/>
      </w:divBdr>
      <w:divsChild>
        <w:div w:id="1250851764">
          <w:marLeft w:val="0"/>
          <w:marRight w:val="0"/>
          <w:marTop w:val="0"/>
          <w:marBottom w:val="0"/>
          <w:divBdr>
            <w:top w:val="none" w:sz="0" w:space="0" w:color="auto"/>
            <w:left w:val="none" w:sz="0" w:space="0" w:color="auto"/>
            <w:bottom w:val="none" w:sz="0" w:space="0" w:color="auto"/>
            <w:right w:val="none" w:sz="0" w:space="0" w:color="auto"/>
          </w:divBdr>
        </w:div>
        <w:div w:id="1400981653">
          <w:marLeft w:val="0"/>
          <w:marRight w:val="0"/>
          <w:marTop w:val="150"/>
          <w:marBottom w:val="0"/>
          <w:divBdr>
            <w:top w:val="none" w:sz="0" w:space="0" w:color="auto"/>
            <w:left w:val="none" w:sz="0" w:space="0" w:color="auto"/>
            <w:bottom w:val="none" w:sz="0" w:space="0" w:color="auto"/>
            <w:right w:val="none" w:sz="0" w:space="0" w:color="auto"/>
          </w:divBdr>
          <w:divsChild>
            <w:div w:id="1075932764">
              <w:marLeft w:val="1155"/>
              <w:marRight w:val="0"/>
              <w:marTop w:val="0"/>
              <w:marBottom w:val="0"/>
              <w:divBdr>
                <w:top w:val="none" w:sz="0" w:space="0" w:color="auto"/>
                <w:left w:val="none" w:sz="0" w:space="0" w:color="auto"/>
                <w:bottom w:val="none" w:sz="0" w:space="0" w:color="auto"/>
                <w:right w:val="none" w:sz="0" w:space="0" w:color="auto"/>
              </w:divBdr>
            </w:div>
            <w:div w:id="1433358884">
              <w:marLeft w:val="1155"/>
              <w:marRight w:val="0"/>
              <w:marTop w:val="0"/>
              <w:marBottom w:val="0"/>
              <w:divBdr>
                <w:top w:val="none" w:sz="0" w:space="0" w:color="auto"/>
                <w:left w:val="none" w:sz="0" w:space="0" w:color="auto"/>
                <w:bottom w:val="none" w:sz="0" w:space="0" w:color="auto"/>
                <w:right w:val="none" w:sz="0" w:space="0" w:color="auto"/>
              </w:divBdr>
            </w:div>
            <w:div w:id="1045954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52936">
      <w:bodyDiv w:val="1"/>
      <w:marLeft w:val="0"/>
      <w:marRight w:val="0"/>
      <w:marTop w:val="0"/>
      <w:marBottom w:val="0"/>
      <w:divBdr>
        <w:top w:val="none" w:sz="0" w:space="0" w:color="auto"/>
        <w:left w:val="none" w:sz="0" w:space="0" w:color="auto"/>
        <w:bottom w:val="none" w:sz="0" w:space="0" w:color="auto"/>
        <w:right w:val="none" w:sz="0" w:space="0" w:color="auto"/>
      </w:divBdr>
      <w:divsChild>
        <w:div w:id="565726027">
          <w:marLeft w:val="0"/>
          <w:marRight w:val="0"/>
          <w:marTop w:val="0"/>
          <w:marBottom w:val="0"/>
          <w:divBdr>
            <w:top w:val="none" w:sz="0" w:space="0" w:color="auto"/>
            <w:left w:val="none" w:sz="0" w:space="0" w:color="auto"/>
            <w:bottom w:val="none" w:sz="0" w:space="0" w:color="auto"/>
            <w:right w:val="none" w:sz="0" w:space="0" w:color="auto"/>
          </w:divBdr>
        </w:div>
        <w:div w:id="1956908384">
          <w:marLeft w:val="0"/>
          <w:marRight w:val="0"/>
          <w:marTop w:val="150"/>
          <w:marBottom w:val="0"/>
          <w:divBdr>
            <w:top w:val="none" w:sz="0" w:space="0" w:color="auto"/>
            <w:left w:val="none" w:sz="0" w:space="0" w:color="auto"/>
            <w:bottom w:val="none" w:sz="0" w:space="0" w:color="auto"/>
            <w:right w:val="none" w:sz="0" w:space="0" w:color="auto"/>
          </w:divBdr>
          <w:divsChild>
            <w:div w:id="1607887411">
              <w:marLeft w:val="1155"/>
              <w:marRight w:val="0"/>
              <w:marTop w:val="0"/>
              <w:marBottom w:val="0"/>
              <w:divBdr>
                <w:top w:val="none" w:sz="0" w:space="0" w:color="auto"/>
                <w:left w:val="none" w:sz="0" w:space="0" w:color="auto"/>
                <w:bottom w:val="none" w:sz="0" w:space="0" w:color="auto"/>
                <w:right w:val="none" w:sz="0" w:space="0" w:color="auto"/>
              </w:divBdr>
            </w:div>
            <w:div w:id="1547988882">
              <w:marLeft w:val="1155"/>
              <w:marRight w:val="0"/>
              <w:marTop w:val="0"/>
              <w:marBottom w:val="0"/>
              <w:divBdr>
                <w:top w:val="none" w:sz="0" w:space="0" w:color="auto"/>
                <w:left w:val="none" w:sz="0" w:space="0" w:color="auto"/>
                <w:bottom w:val="none" w:sz="0" w:space="0" w:color="auto"/>
                <w:right w:val="none" w:sz="0" w:space="0" w:color="auto"/>
              </w:divBdr>
            </w:div>
            <w:div w:id="15531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39170">
      <w:bodyDiv w:val="1"/>
      <w:marLeft w:val="0"/>
      <w:marRight w:val="0"/>
      <w:marTop w:val="0"/>
      <w:marBottom w:val="0"/>
      <w:divBdr>
        <w:top w:val="none" w:sz="0" w:space="0" w:color="auto"/>
        <w:left w:val="none" w:sz="0" w:space="0" w:color="auto"/>
        <w:bottom w:val="none" w:sz="0" w:space="0" w:color="auto"/>
        <w:right w:val="none" w:sz="0" w:space="0" w:color="auto"/>
      </w:divBdr>
      <w:divsChild>
        <w:div w:id="767235808">
          <w:marLeft w:val="0"/>
          <w:marRight w:val="0"/>
          <w:marTop w:val="0"/>
          <w:marBottom w:val="0"/>
          <w:divBdr>
            <w:top w:val="none" w:sz="0" w:space="0" w:color="auto"/>
            <w:left w:val="none" w:sz="0" w:space="0" w:color="auto"/>
            <w:bottom w:val="none" w:sz="0" w:space="0" w:color="auto"/>
            <w:right w:val="none" w:sz="0" w:space="0" w:color="auto"/>
          </w:divBdr>
        </w:div>
        <w:div w:id="887034625">
          <w:marLeft w:val="0"/>
          <w:marRight w:val="0"/>
          <w:marTop w:val="150"/>
          <w:marBottom w:val="0"/>
          <w:divBdr>
            <w:top w:val="none" w:sz="0" w:space="0" w:color="auto"/>
            <w:left w:val="none" w:sz="0" w:space="0" w:color="auto"/>
            <w:bottom w:val="none" w:sz="0" w:space="0" w:color="auto"/>
            <w:right w:val="none" w:sz="0" w:space="0" w:color="auto"/>
          </w:divBdr>
          <w:divsChild>
            <w:div w:id="1154296315">
              <w:marLeft w:val="1155"/>
              <w:marRight w:val="0"/>
              <w:marTop w:val="0"/>
              <w:marBottom w:val="0"/>
              <w:divBdr>
                <w:top w:val="none" w:sz="0" w:space="0" w:color="auto"/>
                <w:left w:val="none" w:sz="0" w:space="0" w:color="auto"/>
                <w:bottom w:val="none" w:sz="0" w:space="0" w:color="auto"/>
                <w:right w:val="none" w:sz="0" w:space="0" w:color="auto"/>
              </w:divBdr>
            </w:div>
            <w:div w:id="463889516">
              <w:marLeft w:val="1155"/>
              <w:marRight w:val="0"/>
              <w:marTop w:val="0"/>
              <w:marBottom w:val="0"/>
              <w:divBdr>
                <w:top w:val="none" w:sz="0" w:space="0" w:color="auto"/>
                <w:left w:val="none" w:sz="0" w:space="0" w:color="auto"/>
                <w:bottom w:val="none" w:sz="0" w:space="0" w:color="auto"/>
                <w:right w:val="none" w:sz="0" w:space="0" w:color="auto"/>
              </w:divBdr>
            </w:div>
            <w:div w:id="39173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291113">
      <w:bodyDiv w:val="1"/>
      <w:marLeft w:val="0"/>
      <w:marRight w:val="0"/>
      <w:marTop w:val="0"/>
      <w:marBottom w:val="0"/>
      <w:divBdr>
        <w:top w:val="none" w:sz="0" w:space="0" w:color="auto"/>
        <w:left w:val="none" w:sz="0" w:space="0" w:color="auto"/>
        <w:bottom w:val="none" w:sz="0" w:space="0" w:color="auto"/>
        <w:right w:val="none" w:sz="0" w:space="0" w:color="auto"/>
      </w:divBdr>
      <w:divsChild>
        <w:div w:id="1743407207">
          <w:marLeft w:val="0"/>
          <w:marRight w:val="0"/>
          <w:marTop w:val="0"/>
          <w:marBottom w:val="0"/>
          <w:divBdr>
            <w:top w:val="none" w:sz="0" w:space="0" w:color="auto"/>
            <w:left w:val="none" w:sz="0" w:space="0" w:color="auto"/>
            <w:bottom w:val="none" w:sz="0" w:space="0" w:color="auto"/>
            <w:right w:val="none" w:sz="0" w:space="0" w:color="auto"/>
          </w:divBdr>
        </w:div>
        <w:div w:id="33312778">
          <w:marLeft w:val="0"/>
          <w:marRight w:val="0"/>
          <w:marTop w:val="150"/>
          <w:marBottom w:val="0"/>
          <w:divBdr>
            <w:top w:val="none" w:sz="0" w:space="0" w:color="auto"/>
            <w:left w:val="none" w:sz="0" w:space="0" w:color="auto"/>
            <w:bottom w:val="none" w:sz="0" w:space="0" w:color="auto"/>
            <w:right w:val="none" w:sz="0" w:space="0" w:color="auto"/>
          </w:divBdr>
          <w:divsChild>
            <w:div w:id="393479312">
              <w:marLeft w:val="1155"/>
              <w:marRight w:val="0"/>
              <w:marTop w:val="0"/>
              <w:marBottom w:val="0"/>
              <w:divBdr>
                <w:top w:val="none" w:sz="0" w:space="0" w:color="auto"/>
                <w:left w:val="none" w:sz="0" w:space="0" w:color="auto"/>
                <w:bottom w:val="none" w:sz="0" w:space="0" w:color="auto"/>
                <w:right w:val="none" w:sz="0" w:space="0" w:color="auto"/>
              </w:divBdr>
            </w:div>
            <w:div w:id="294724268">
              <w:marLeft w:val="1155"/>
              <w:marRight w:val="0"/>
              <w:marTop w:val="0"/>
              <w:marBottom w:val="0"/>
              <w:divBdr>
                <w:top w:val="none" w:sz="0" w:space="0" w:color="auto"/>
                <w:left w:val="none" w:sz="0" w:space="0" w:color="auto"/>
                <w:bottom w:val="none" w:sz="0" w:space="0" w:color="auto"/>
                <w:right w:val="none" w:sz="0" w:space="0" w:color="auto"/>
              </w:divBdr>
            </w:div>
            <w:div w:id="635380504">
              <w:marLeft w:val="1155"/>
              <w:marRight w:val="0"/>
              <w:marTop w:val="0"/>
              <w:marBottom w:val="0"/>
              <w:divBdr>
                <w:top w:val="none" w:sz="0" w:space="0" w:color="auto"/>
                <w:left w:val="none" w:sz="0" w:space="0" w:color="auto"/>
                <w:bottom w:val="none" w:sz="0" w:space="0" w:color="auto"/>
                <w:right w:val="none" w:sz="0" w:space="0" w:color="auto"/>
              </w:divBdr>
            </w:div>
            <w:div w:id="139029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063852">
      <w:bodyDiv w:val="1"/>
      <w:marLeft w:val="0"/>
      <w:marRight w:val="0"/>
      <w:marTop w:val="0"/>
      <w:marBottom w:val="0"/>
      <w:divBdr>
        <w:top w:val="none" w:sz="0" w:space="0" w:color="auto"/>
        <w:left w:val="none" w:sz="0" w:space="0" w:color="auto"/>
        <w:bottom w:val="none" w:sz="0" w:space="0" w:color="auto"/>
        <w:right w:val="none" w:sz="0" w:space="0" w:color="auto"/>
      </w:divBdr>
      <w:divsChild>
        <w:div w:id="1565333671">
          <w:marLeft w:val="0"/>
          <w:marRight w:val="0"/>
          <w:marTop w:val="0"/>
          <w:marBottom w:val="0"/>
          <w:divBdr>
            <w:top w:val="none" w:sz="0" w:space="0" w:color="auto"/>
            <w:left w:val="none" w:sz="0" w:space="0" w:color="auto"/>
            <w:bottom w:val="none" w:sz="0" w:space="0" w:color="auto"/>
            <w:right w:val="none" w:sz="0" w:space="0" w:color="auto"/>
          </w:divBdr>
        </w:div>
        <w:div w:id="1636106861">
          <w:marLeft w:val="0"/>
          <w:marRight w:val="0"/>
          <w:marTop w:val="150"/>
          <w:marBottom w:val="0"/>
          <w:divBdr>
            <w:top w:val="none" w:sz="0" w:space="0" w:color="auto"/>
            <w:left w:val="none" w:sz="0" w:space="0" w:color="auto"/>
            <w:bottom w:val="none" w:sz="0" w:space="0" w:color="auto"/>
            <w:right w:val="none" w:sz="0" w:space="0" w:color="auto"/>
          </w:divBdr>
          <w:divsChild>
            <w:div w:id="897934300">
              <w:marLeft w:val="1155"/>
              <w:marRight w:val="0"/>
              <w:marTop w:val="0"/>
              <w:marBottom w:val="0"/>
              <w:divBdr>
                <w:top w:val="none" w:sz="0" w:space="0" w:color="auto"/>
                <w:left w:val="none" w:sz="0" w:space="0" w:color="auto"/>
                <w:bottom w:val="none" w:sz="0" w:space="0" w:color="auto"/>
                <w:right w:val="none" w:sz="0" w:space="0" w:color="auto"/>
              </w:divBdr>
            </w:div>
            <w:div w:id="359941270">
              <w:marLeft w:val="1155"/>
              <w:marRight w:val="0"/>
              <w:marTop w:val="0"/>
              <w:marBottom w:val="0"/>
              <w:divBdr>
                <w:top w:val="none" w:sz="0" w:space="0" w:color="auto"/>
                <w:left w:val="none" w:sz="0" w:space="0" w:color="auto"/>
                <w:bottom w:val="none" w:sz="0" w:space="0" w:color="auto"/>
                <w:right w:val="none" w:sz="0" w:space="0" w:color="auto"/>
              </w:divBdr>
            </w:div>
            <w:div w:id="950821464">
              <w:marLeft w:val="1155"/>
              <w:marRight w:val="0"/>
              <w:marTop w:val="0"/>
              <w:marBottom w:val="0"/>
              <w:divBdr>
                <w:top w:val="none" w:sz="0" w:space="0" w:color="auto"/>
                <w:left w:val="none" w:sz="0" w:space="0" w:color="auto"/>
                <w:bottom w:val="none" w:sz="0" w:space="0" w:color="auto"/>
                <w:right w:val="none" w:sz="0" w:space="0" w:color="auto"/>
              </w:divBdr>
            </w:div>
            <w:div w:id="2000844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98237">
      <w:bodyDiv w:val="1"/>
      <w:marLeft w:val="0"/>
      <w:marRight w:val="0"/>
      <w:marTop w:val="0"/>
      <w:marBottom w:val="0"/>
      <w:divBdr>
        <w:top w:val="none" w:sz="0" w:space="0" w:color="auto"/>
        <w:left w:val="none" w:sz="0" w:space="0" w:color="auto"/>
        <w:bottom w:val="none" w:sz="0" w:space="0" w:color="auto"/>
        <w:right w:val="none" w:sz="0" w:space="0" w:color="auto"/>
      </w:divBdr>
      <w:divsChild>
        <w:div w:id="1422333696">
          <w:marLeft w:val="0"/>
          <w:marRight w:val="0"/>
          <w:marTop w:val="0"/>
          <w:marBottom w:val="0"/>
          <w:divBdr>
            <w:top w:val="none" w:sz="0" w:space="0" w:color="auto"/>
            <w:left w:val="none" w:sz="0" w:space="0" w:color="auto"/>
            <w:bottom w:val="none" w:sz="0" w:space="0" w:color="auto"/>
            <w:right w:val="none" w:sz="0" w:space="0" w:color="auto"/>
          </w:divBdr>
        </w:div>
        <w:div w:id="2068793897">
          <w:marLeft w:val="0"/>
          <w:marRight w:val="0"/>
          <w:marTop w:val="150"/>
          <w:marBottom w:val="0"/>
          <w:divBdr>
            <w:top w:val="none" w:sz="0" w:space="0" w:color="auto"/>
            <w:left w:val="none" w:sz="0" w:space="0" w:color="auto"/>
            <w:bottom w:val="none" w:sz="0" w:space="0" w:color="auto"/>
            <w:right w:val="none" w:sz="0" w:space="0" w:color="auto"/>
          </w:divBdr>
          <w:divsChild>
            <w:div w:id="1303150211">
              <w:marLeft w:val="1155"/>
              <w:marRight w:val="0"/>
              <w:marTop w:val="0"/>
              <w:marBottom w:val="0"/>
              <w:divBdr>
                <w:top w:val="none" w:sz="0" w:space="0" w:color="auto"/>
                <w:left w:val="none" w:sz="0" w:space="0" w:color="auto"/>
                <w:bottom w:val="none" w:sz="0" w:space="0" w:color="auto"/>
                <w:right w:val="none" w:sz="0" w:space="0" w:color="auto"/>
              </w:divBdr>
            </w:div>
            <w:div w:id="586503911">
              <w:marLeft w:val="1155"/>
              <w:marRight w:val="0"/>
              <w:marTop w:val="0"/>
              <w:marBottom w:val="0"/>
              <w:divBdr>
                <w:top w:val="none" w:sz="0" w:space="0" w:color="auto"/>
                <w:left w:val="none" w:sz="0" w:space="0" w:color="auto"/>
                <w:bottom w:val="none" w:sz="0" w:space="0" w:color="auto"/>
                <w:right w:val="none" w:sz="0" w:space="0" w:color="auto"/>
              </w:divBdr>
            </w:div>
            <w:div w:id="2012752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986603">
      <w:bodyDiv w:val="1"/>
      <w:marLeft w:val="0"/>
      <w:marRight w:val="0"/>
      <w:marTop w:val="0"/>
      <w:marBottom w:val="0"/>
      <w:divBdr>
        <w:top w:val="none" w:sz="0" w:space="0" w:color="auto"/>
        <w:left w:val="none" w:sz="0" w:space="0" w:color="auto"/>
        <w:bottom w:val="none" w:sz="0" w:space="0" w:color="auto"/>
        <w:right w:val="none" w:sz="0" w:space="0" w:color="auto"/>
      </w:divBdr>
      <w:divsChild>
        <w:div w:id="501747611">
          <w:marLeft w:val="0"/>
          <w:marRight w:val="0"/>
          <w:marTop w:val="0"/>
          <w:marBottom w:val="0"/>
          <w:divBdr>
            <w:top w:val="none" w:sz="0" w:space="0" w:color="auto"/>
            <w:left w:val="none" w:sz="0" w:space="0" w:color="auto"/>
            <w:bottom w:val="none" w:sz="0" w:space="0" w:color="auto"/>
            <w:right w:val="none" w:sz="0" w:space="0" w:color="auto"/>
          </w:divBdr>
        </w:div>
        <w:div w:id="816188401">
          <w:marLeft w:val="0"/>
          <w:marRight w:val="0"/>
          <w:marTop w:val="150"/>
          <w:marBottom w:val="0"/>
          <w:divBdr>
            <w:top w:val="none" w:sz="0" w:space="0" w:color="auto"/>
            <w:left w:val="none" w:sz="0" w:space="0" w:color="auto"/>
            <w:bottom w:val="none" w:sz="0" w:space="0" w:color="auto"/>
            <w:right w:val="none" w:sz="0" w:space="0" w:color="auto"/>
          </w:divBdr>
          <w:divsChild>
            <w:div w:id="1830632448">
              <w:marLeft w:val="1155"/>
              <w:marRight w:val="0"/>
              <w:marTop w:val="0"/>
              <w:marBottom w:val="0"/>
              <w:divBdr>
                <w:top w:val="none" w:sz="0" w:space="0" w:color="auto"/>
                <w:left w:val="none" w:sz="0" w:space="0" w:color="auto"/>
                <w:bottom w:val="none" w:sz="0" w:space="0" w:color="auto"/>
                <w:right w:val="none" w:sz="0" w:space="0" w:color="auto"/>
              </w:divBdr>
            </w:div>
            <w:div w:id="1873229493">
              <w:marLeft w:val="1155"/>
              <w:marRight w:val="0"/>
              <w:marTop w:val="0"/>
              <w:marBottom w:val="0"/>
              <w:divBdr>
                <w:top w:val="none" w:sz="0" w:space="0" w:color="auto"/>
                <w:left w:val="none" w:sz="0" w:space="0" w:color="auto"/>
                <w:bottom w:val="none" w:sz="0" w:space="0" w:color="auto"/>
                <w:right w:val="none" w:sz="0" w:space="0" w:color="auto"/>
              </w:divBdr>
            </w:div>
            <w:div w:id="1169565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638462">
      <w:bodyDiv w:val="1"/>
      <w:marLeft w:val="0"/>
      <w:marRight w:val="0"/>
      <w:marTop w:val="0"/>
      <w:marBottom w:val="0"/>
      <w:divBdr>
        <w:top w:val="none" w:sz="0" w:space="0" w:color="auto"/>
        <w:left w:val="none" w:sz="0" w:space="0" w:color="auto"/>
        <w:bottom w:val="none" w:sz="0" w:space="0" w:color="auto"/>
        <w:right w:val="none" w:sz="0" w:space="0" w:color="auto"/>
      </w:divBdr>
      <w:divsChild>
        <w:div w:id="438990089">
          <w:marLeft w:val="0"/>
          <w:marRight w:val="0"/>
          <w:marTop w:val="0"/>
          <w:marBottom w:val="0"/>
          <w:divBdr>
            <w:top w:val="none" w:sz="0" w:space="0" w:color="auto"/>
            <w:left w:val="none" w:sz="0" w:space="0" w:color="auto"/>
            <w:bottom w:val="none" w:sz="0" w:space="0" w:color="auto"/>
            <w:right w:val="none" w:sz="0" w:space="0" w:color="auto"/>
          </w:divBdr>
        </w:div>
        <w:div w:id="1101410265">
          <w:marLeft w:val="0"/>
          <w:marRight w:val="0"/>
          <w:marTop w:val="150"/>
          <w:marBottom w:val="0"/>
          <w:divBdr>
            <w:top w:val="none" w:sz="0" w:space="0" w:color="auto"/>
            <w:left w:val="none" w:sz="0" w:space="0" w:color="auto"/>
            <w:bottom w:val="none" w:sz="0" w:space="0" w:color="auto"/>
            <w:right w:val="none" w:sz="0" w:space="0" w:color="auto"/>
          </w:divBdr>
          <w:divsChild>
            <w:div w:id="100731965">
              <w:marLeft w:val="1155"/>
              <w:marRight w:val="0"/>
              <w:marTop w:val="0"/>
              <w:marBottom w:val="0"/>
              <w:divBdr>
                <w:top w:val="none" w:sz="0" w:space="0" w:color="auto"/>
                <w:left w:val="none" w:sz="0" w:space="0" w:color="auto"/>
                <w:bottom w:val="none" w:sz="0" w:space="0" w:color="auto"/>
                <w:right w:val="none" w:sz="0" w:space="0" w:color="auto"/>
              </w:divBdr>
            </w:div>
            <w:div w:id="279728603">
              <w:marLeft w:val="1155"/>
              <w:marRight w:val="0"/>
              <w:marTop w:val="0"/>
              <w:marBottom w:val="0"/>
              <w:divBdr>
                <w:top w:val="none" w:sz="0" w:space="0" w:color="auto"/>
                <w:left w:val="none" w:sz="0" w:space="0" w:color="auto"/>
                <w:bottom w:val="none" w:sz="0" w:space="0" w:color="auto"/>
                <w:right w:val="none" w:sz="0" w:space="0" w:color="auto"/>
              </w:divBdr>
            </w:div>
            <w:div w:id="1435175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644623">
      <w:bodyDiv w:val="1"/>
      <w:marLeft w:val="0"/>
      <w:marRight w:val="0"/>
      <w:marTop w:val="0"/>
      <w:marBottom w:val="0"/>
      <w:divBdr>
        <w:top w:val="none" w:sz="0" w:space="0" w:color="auto"/>
        <w:left w:val="none" w:sz="0" w:space="0" w:color="auto"/>
        <w:bottom w:val="none" w:sz="0" w:space="0" w:color="auto"/>
        <w:right w:val="none" w:sz="0" w:space="0" w:color="auto"/>
      </w:divBdr>
      <w:divsChild>
        <w:div w:id="705327920">
          <w:marLeft w:val="0"/>
          <w:marRight w:val="0"/>
          <w:marTop w:val="0"/>
          <w:marBottom w:val="0"/>
          <w:divBdr>
            <w:top w:val="none" w:sz="0" w:space="0" w:color="auto"/>
            <w:left w:val="none" w:sz="0" w:space="0" w:color="auto"/>
            <w:bottom w:val="none" w:sz="0" w:space="0" w:color="auto"/>
            <w:right w:val="none" w:sz="0" w:space="0" w:color="auto"/>
          </w:divBdr>
        </w:div>
        <w:div w:id="1493565651">
          <w:marLeft w:val="0"/>
          <w:marRight w:val="0"/>
          <w:marTop w:val="150"/>
          <w:marBottom w:val="0"/>
          <w:divBdr>
            <w:top w:val="none" w:sz="0" w:space="0" w:color="auto"/>
            <w:left w:val="none" w:sz="0" w:space="0" w:color="auto"/>
            <w:bottom w:val="none" w:sz="0" w:space="0" w:color="auto"/>
            <w:right w:val="none" w:sz="0" w:space="0" w:color="auto"/>
          </w:divBdr>
          <w:divsChild>
            <w:div w:id="665472522">
              <w:marLeft w:val="1155"/>
              <w:marRight w:val="0"/>
              <w:marTop w:val="0"/>
              <w:marBottom w:val="0"/>
              <w:divBdr>
                <w:top w:val="none" w:sz="0" w:space="0" w:color="auto"/>
                <w:left w:val="none" w:sz="0" w:space="0" w:color="auto"/>
                <w:bottom w:val="none" w:sz="0" w:space="0" w:color="auto"/>
                <w:right w:val="none" w:sz="0" w:space="0" w:color="auto"/>
              </w:divBdr>
            </w:div>
            <w:div w:id="23988592">
              <w:marLeft w:val="1155"/>
              <w:marRight w:val="0"/>
              <w:marTop w:val="0"/>
              <w:marBottom w:val="0"/>
              <w:divBdr>
                <w:top w:val="none" w:sz="0" w:space="0" w:color="auto"/>
                <w:left w:val="none" w:sz="0" w:space="0" w:color="auto"/>
                <w:bottom w:val="none" w:sz="0" w:space="0" w:color="auto"/>
                <w:right w:val="none" w:sz="0" w:space="0" w:color="auto"/>
              </w:divBdr>
            </w:div>
            <w:div w:id="31792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375788">
      <w:bodyDiv w:val="1"/>
      <w:marLeft w:val="0"/>
      <w:marRight w:val="0"/>
      <w:marTop w:val="0"/>
      <w:marBottom w:val="0"/>
      <w:divBdr>
        <w:top w:val="none" w:sz="0" w:space="0" w:color="auto"/>
        <w:left w:val="none" w:sz="0" w:space="0" w:color="auto"/>
        <w:bottom w:val="none" w:sz="0" w:space="0" w:color="auto"/>
        <w:right w:val="none" w:sz="0" w:space="0" w:color="auto"/>
      </w:divBdr>
      <w:divsChild>
        <w:div w:id="56561060">
          <w:marLeft w:val="0"/>
          <w:marRight w:val="0"/>
          <w:marTop w:val="0"/>
          <w:marBottom w:val="0"/>
          <w:divBdr>
            <w:top w:val="none" w:sz="0" w:space="0" w:color="auto"/>
            <w:left w:val="none" w:sz="0" w:space="0" w:color="auto"/>
            <w:bottom w:val="none" w:sz="0" w:space="0" w:color="auto"/>
            <w:right w:val="none" w:sz="0" w:space="0" w:color="auto"/>
          </w:divBdr>
        </w:div>
        <w:div w:id="313485964">
          <w:marLeft w:val="0"/>
          <w:marRight w:val="0"/>
          <w:marTop w:val="150"/>
          <w:marBottom w:val="0"/>
          <w:divBdr>
            <w:top w:val="none" w:sz="0" w:space="0" w:color="auto"/>
            <w:left w:val="none" w:sz="0" w:space="0" w:color="auto"/>
            <w:bottom w:val="none" w:sz="0" w:space="0" w:color="auto"/>
            <w:right w:val="none" w:sz="0" w:space="0" w:color="auto"/>
          </w:divBdr>
          <w:divsChild>
            <w:div w:id="800462963">
              <w:marLeft w:val="1155"/>
              <w:marRight w:val="0"/>
              <w:marTop w:val="0"/>
              <w:marBottom w:val="0"/>
              <w:divBdr>
                <w:top w:val="none" w:sz="0" w:space="0" w:color="auto"/>
                <w:left w:val="none" w:sz="0" w:space="0" w:color="auto"/>
                <w:bottom w:val="none" w:sz="0" w:space="0" w:color="auto"/>
                <w:right w:val="none" w:sz="0" w:space="0" w:color="auto"/>
              </w:divBdr>
            </w:div>
            <w:div w:id="226040969">
              <w:marLeft w:val="1155"/>
              <w:marRight w:val="0"/>
              <w:marTop w:val="0"/>
              <w:marBottom w:val="0"/>
              <w:divBdr>
                <w:top w:val="none" w:sz="0" w:space="0" w:color="auto"/>
                <w:left w:val="none" w:sz="0" w:space="0" w:color="auto"/>
                <w:bottom w:val="none" w:sz="0" w:space="0" w:color="auto"/>
                <w:right w:val="none" w:sz="0" w:space="0" w:color="auto"/>
              </w:divBdr>
            </w:div>
            <w:div w:id="871839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611444">
      <w:bodyDiv w:val="1"/>
      <w:marLeft w:val="0"/>
      <w:marRight w:val="0"/>
      <w:marTop w:val="0"/>
      <w:marBottom w:val="0"/>
      <w:divBdr>
        <w:top w:val="none" w:sz="0" w:space="0" w:color="auto"/>
        <w:left w:val="none" w:sz="0" w:space="0" w:color="auto"/>
        <w:bottom w:val="none" w:sz="0" w:space="0" w:color="auto"/>
        <w:right w:val="none" w:sz="0" w:space="0" w:color="auto"/>
      </w:divBdr>
      <w:divsChild>
        <w:div w:id="1277443831">
          <w:marLeft w:val="0"/>
          <w:marRight w:val="0"/>
          <w:marTop w:val="0"/>
          <w:marBottom w:val="0"/>
          <w:divBdr>
            <w:top w:val="none" w:sz="0" w:space="0" w:color="auto"/>
            <w:left w:val="none" w:sz="0" w:space="0" w:color="auto"/>
            <w:bottom w:val="none" w:sz="0" w:space="0" w:color="auto"/>
            <w:right w:val="none" w:sz="0" w:space="0" w:color="auto"/>
          </w:divBdr>
        </w:div>
        <w:div w:id="952859090">
          <w:marLeft w:val="0"/>
          <w:marRight w:val="0"/>
          <w:marTop w:val="150"/>
          <w:marBottom w:val="0"/>
          <w:divBdr>
            <w:top w:val="none" w:sz="0" w:space="0" w:color="auto"/>
            <w:left w:val="none" w:sz="0" w:space="0" w:color="auto"/>
            <w:bottom w:val="none" w:sz="0" w:space="0" w:color="auto"/>
            <w:right w:val="none" w:sz="0" w:space="0" w:color="auto"/>
          </w:divBdr>
          <w:divsChild>
            <w:div w:id="1449202220">
              <w:marLeft w:val="1155"/>
              <w:marRight w:val="0"/>
              <w:marTop w:val="0"/>
              <w:marBottom w:val="0"/>
              <w:divBdr>
                <w:top w:val="none" w:sz="0" w:space="0" w:color="auto"/>
                <w:left w:val="none" w:sz="0" w:space="0" w:color="auto"/>
                <w:bottom w:val="none" w:sz="0" w:space="0" w:color="auto"/>
                <w:right w:val="none" w:sz="0" w:space="0" w:color="auto"/>
              </w:divBdr>
            </w:div>
            <w:div w:id="626812382">
              <w:marLeft w:val="1155"/>
              <w:marRight w:val="0"/>
              <w:marTop w:val="0"/>
              <w:marBottom w:val="0"/>
              <w:divBdr>
                <w:top w:val="none" w:sz="0" w:space="0" w:color="auto"/>
                <w:left w:val="none" w:sz="0" w:space="0" w:color="auto"/>
                <w:bottom w:val="none" w:sz="0" w:space="0" w:color="auto"/>
                <w:right w:val="none" w:sz="0" w:space="0" w:color="auto"/>
              </w:divBdr>
            </w:div>
            <w:div w:id="76785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956716">
      <w:bodyDiv w:val="1"/>
      <w:marLeft w:val="0"/>
      <w:marRight w:val="0"/>
      <w:marTop w:val="0"/>
      <w:marBottom w:val="0"/>
      <w:divBdr>
        <w:top w:val="none" w:sz="0" w:space="0" w:color="auto"/>
        <w:left w:val="none" w:sz="0" w:space="0" w:color="auto"/>
        <w:bottom w:val="none" w:sz="0" w:space="0" w:color="auto"/>
        <w:right w:val="none" w:sz="0" w:space="0" w:color="auto"/>
      </w:divBdr>
      <w:divsChild>
        <w:div w:id="1764108736">
          <w:marLeft w:val="0"/>
          <w:marRight w:val="0"/>
          <w:marTop w:val="0"/>
          <w:marBottom w:val="0"/>
          <w:divBdr>
            <w:top w:val="none" w:sz="0" w:space="0" w:color="auto"/>
            <w:left w:val="none" w:sz="0" w:space="0" w:color="auto"/>
            <w:bottom w:val="none" w:sz="0" w:space="0" w:color="auto"/>
            <w:right w:val="none" w:sz="0" w:space="0" w:color="auto"/>
          </w:divBdr>
        </w:div>
        <w:div w:id="5862579">
          <w:marLeft w:val="0"/>
          <w:marRight w:val="0"/>
          <w:marTop w:val="150"/>
          <w:marBottom w:val="0"/>
          <w:divBdr>
            <w:top w:val="none" w:sz="0" w:space="0" w:color="auto"/>
            <w:left w:val="none" w:sz="0" w:space="0" w:color="auto"/>
            <w:bottom w:val="none" w:sz="0" w:space="0" w:color="auto"/>
            <w:right w:val="none" w:sz="0" w:space="0" w:color="auto"/>
          </w:divBdr>
          <w:divsChild>
            <w:div w:id="1051929115">
              <w:marLeft w:val="1155"/>
              <w:marRight w:val="0"/>
              <w:marTop w:val="0"/>
              <w:marBottom w:val="0"/>
              <w:divBdr>
                <w:top w:val="none" w:sz="0" w:space="0" w:color="auto"/>
                <w:left w:val="none" w:sz="0" w:space="0" w:color="auto"/>
                <w:bottom w:val="none" w:sz="0" w:space="0" w:color="auto"/>
                <w:right w:val="none" w:sz="0" w:space="0" w:color="auto"/>
              </w:divBdr>
            </w:div>
            <w:div w:id="1940605565">
              <w:marLeft w:val="1155"/>
              <w:marRight w:val="0"/>
              <w:marTop w:val="0"/>
              <w:marBottom w:val="0"/>
              <w:divBdr>
                <w:top w:val="none" w:sz="0" w:space="0" w:color="auto"/>
                <w:left w:val="none" w:sz="0" w:space="0" w:color="auto"/>
                <w:bottom w:val="none" w:sz="0" w:space="0" w:color="auto"/>
                <w:right w:val="none" w:sz="0" w:space="0" w:color="auto"/>
              </w:divBdr>
            </w:div>
            <w:div w:id="104714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410328">
      <w:bodyDiv w:val="1"/>
      <w:marLeft w:val="0"/>
      <w:marRight w:val="0"/>
      <w:marTop w:val="0"/>
      <w:marBottom w:val="0"/>
      <w:divBdr>
        <w:top w:val="none" w:sz="0" w:space="0" w:color="auto"/>
        <w:left w:val="none" w:sz="0" w:space="0" w:color="auto"/>
        <w:bottom w:val="none" w:sz="0" w:space="0" w:color="auto"/>
        <w:right w:val="none" w:sz="0" w:space="0" w:color="auto"/>
      </w:divBdr>
      <w:divsChild>
        <w:div w:id="846142571">
          <w:marLeft w:val="0"/>
          <w:marRight w:val="0"/>
          <w:marTop w:val="0"/>
          <w:marBottom w:val="0"/>
          <w:divBdr>
            <w:top w:val="none" w:sz="0" w:space="0" w:color="auto"/>
            <w:left w:val="none" w:sz="0" w:space="0" w:color="auto"/>
            <w:bottom w:val="none" w:sz="0" w:space="0" w:color="auto"/>
            <w:right w:val="none" w:sz="0" w:space="0" w:color="auto"/>
          </w:divBdr>
        </w:div>
        <w:div w:id="73934848">
          <w:marLeft w:val="0"/>
          <w:marRight w:val="0"/>
          <w:marTop w:val="150"/>
          <w:marBottom w:val="0"/>
          <w:divBdr>
            <w:top w:val="none" w:sz="0" w:space="0" w:color="auto"/>
            <w:left w:val="none" w:sz="0" w:space="0" w:color="auto"/>
            <w:bottom w:val="none" w:sz="0" w:space="0" w:color="auto"/>
            <w:right w:val="none" w:sz="0" w:space="0" w:color="auto"/>
          </w:divBdr>
          <w:divsChild>
            <w:div w:id="1161582839">
              <w:marLeft w:val="1155"/>
              <w:marRight w:val="0"/>
              <w:marTop w:val="0"/>
              <w:marBottom w:val="0"/>
              <w:divBdr>
                <w:top w:val="none" w:sz="0" w:space="0" w:color="auto"/>
                <w:left w:val="none" w:sz="0" w:space="0" w:color="auto"/>
                <w:bottom w:val="none" w:sz="0" w:space="0" w:color="auto"/>
                <w:right w:val="none" w:sz="0" w:space="0" w:color="auto"/>
              </w:divBdr>
            </w:div>
            <w:div w:id="559899927">
              <w:marLeft w:val="1155"/>
              <w:marRight w:val="0"/>
              <w:marTop w:val="0"/>
              <w:marBottom w:val="0"/>
              <w:divBdr>
                <w:top w:val="none" w:sz="0" w:space="0" w:color="auto"/>
                <w:left w:val="none" w:sz="0" w:space="0" w:color="auto"/>
                <w:bottom w:val="none" w:sz="0" w:space="0" w:color="auto"/>
                <w:right w:val="none" w:sz="0" w:space="0" w:color="auto"/>
              </w:divBdr>
            </w:div>
            <w:div w:id="1414427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47531">
      <w:bodyDiv w:val="1"/>
      <w:marLeft w:val="0"/>
      <w:marRight w:val="0"/>
      <w:marTop w:val="0"/>
      <w:marBottom w:val="0"/>
      <w:divBdr>
        <w:top w:val="none" w:sz="0" w:space="0" w:color="auto"/>
        <w:left w:val="none" w:sz="0" w:space="0" w:color="auto"/>
        <w:bottom w:val="none" w:sz="0" w:space="0" w:color="auto"/>
        <w:right w:val="none" w:sz="0" w:space="0" w:color="auto"/>
      </w:divBdr>
      <w:divsChild>
        <w:div w:id="1036931774">
          <w:marLeft w:val="0"/>
          <w:marRight w:val="0"/>
          <w:marTop w:val="0"/>
          <w:marBottom w:val="0"/>
          <w:divBdr>
            <w:top w:val="none" w:sz="0" w:space="0" w:color="auto"/>
            <w:left w:val="none" w:sz="0" w:space="0" w:color="auto"/>
            <w:bottom w:val="none" w:sz="0" w:space="0" w:color="auto"/>
            <w:right w:val="none" w:sz="0" w:space="0" w:color="auto"/>
          </w:divBdr>
        </w:div>
        <w:div w:id="1556743723">
          <w:marLeft w:val="0"/>
          <w:marRight w:val="0"/>
          <w:marTop w:val="150"/>
          <w:marBottom w:val="0"/>
          <w:divBdr>
            <w:top w:val="none" w:sz="0" w:space="0" w:color="auto"/>
            <w:left w:val="none" w:sz="0" w:space="0" w:color="auto"/>
            <w:bottom w:val="none" w:sz="0" w:space="0" w:color="auto"/>
            <w:right w:val="none" w:sz="0" w:space="0" w:color="auto"/>
          </w:divBdr>
          <w:divsChild>
            <w:div w:id="1836846355">
              <w:marLeft w:val="1155"/>
              <w:marRight w:val="0"/>
              <w:marTop w:val="0"/>
              <w:marBottom w:val="0"/>
              <w:divBdr>
                <w:top w:val="none" w:sz="0" w:space="0" w:color="auto"/>
                <w:left w:val="none" w:sz="0" w:space="0" w:color="auto"/>
                <w:bottom w:val="none" w:sz="0" w:space="0" w:color="auto"/>
                <w:right w:val="none" w:sz="0" w:space="0" w:color="auto"/>
              </w:divBdr>
            </w:div>
            <w:div w:id="725446224">
              <w:marLeft w:val="1155"/>
              <w:marRight w:val="0"/>
              <w:marTop w:val="0"/>
              <w:marBottom w:val="0"/>
              <w:divBdr>
                <w:top w:val="none" w:sz="0" w:space="0" w:color="auto"/>
                <w:left w:val="none" w:sz="0" w:space="0" w:color="auto"/>
                <w:bottom w:val="none" w:sz="0" w:space="0" w:color="auto"/>
                <w:right w:val="none" w:sz="0" w:space="0" w:color="auto"/>
              </w:divBdr>
            </w:div>
            <w:div w:id="6231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5988">
      <w:bodyDiv w:val="1"/>
      <w:marLeft w:val="0"/>
      <w:marRight w:val="0"/>
      <w:marTop w:val="0"/>
      <w:marBottom w:val="0"/>
      <w:divBdr>
        <w:top w:val="none" w:sz="0" w:space="0" w:color="auto"/>
        <w:left w:val="none" w:sz="0" w:space="0" w:color="auto"/>
        <w:bottom w:val="none" w:sz="0" w:space="0" w:color="auto"/>
        <w:right w:val="none" w:sz="0" w:space="0" w:color="auto"/>
      </w:divBdr>
      <w:divsChild>
        <w:div w:id="1534078466">
          <w:marLeft w:val="0"/>
          <w:marRight w:val="0"/>
          <w:marTop w:val="0"/>
          <w:marBottom w:val="0"/>
          <w:divBdr>
            <w:top w:val="none" w:sz="0" w:space="0" w:color="auto"/>
            <w:left w:val="none" w:sz="0" w:space="0" w:color="auto"/>
            <w:bottom w:val="none" w:sz="0" w:space="0" w:color="auto"/>
            <w:right w:val="none" w:sz="0" w:space="0" w:color="auto"/>
          </w:divBdr>
        </w:div>
        <w:div w:id="423496459">
          <w:marLeft w:val="0"/>
          <w:marRight w:val="0"/>
          <w:marTop w:val="150"/>
          <w:marBottom w:val="0"/>
          <w:divBdr>
            <w:top w:val="none" w:sz="0" w:space="0" w:color="auto"/>
            <w:left w:val="none" w:sz="0" w:space="0" w:color="auto"/>
            <w:bottom w:val="none" w:sz="0" w:space="0" w:color="auto"/>
            <w:right w:val="none" w:sz="0" w:space="0" w:color="auto"/>
          </w:divBdr>
          <w:divsChild>
            <w:div w:id="2109811386">
              <w:marLeft w:val="1155"/>
              <w:marRight w:val="0"/>
              <w:marTop w:val="0"/>
              <w:marBottom w:val="0"/>
              <w:divBdr>
                <w:top w:val="none" w:sz="0" w:space="0" w:color="auto"/>
                <w:left w:val="none" w:sz="0" w:space="0" w:color="auto"/>
                <w:bottom w:val="none" w:sz="0" w:space="0" w:color="auto"/>
                <w:right w:val="none" w:sz="0" w:space="0" w:color="auto"/>
              </w:divBdr>
            </w:div>
            <w:div w:id="752970144">
              <w:marLeft w:val="1155"/>
              <w:marRight w:val="0"/>
              <w:marTop w:val="0"/>
              <w:marBottom w:val="0"/>
              <w:divBdr>
                <w:top w:val="none" w:sz="0" w:space="0" w:color="auto"/>
                <w:left w:val="none" w:sz="0" w:space="0" w:color="auto"/>
                <w:bottom w:val="none" w:sz="0" w:space="0" w:color="auto"/>
                <w:right w:val="none" w:sz="0" w:space="0" w:color="auto"/>
              </w:divBdr>
            </w:div>
            <w:div w:id="1083188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8527">
      <w:bodyDiv w:val="1"/>
      <w:marLeft w:val="0"/>
      <w:marRight w:val="0"/>
      <w:marTop w:val="0"/>
      <w:marBottom w:val="0"/>
      <w:divBdr>
        <w:top w:val="none" w:sz="0" w:space="0" w:color="auto"/>
        <w:left w:val="none" w:sz="0" w:space="0" w:color="auto"/>
        <w:bottom w:val="none" w:sz="0" w:space="0" w:color="auto"/>
        <w:right w:val="none" w:sz="0" w:space="0" w:color="auto"/>
      </w:divBdr>
      <w:divsChild>
        <w:div w:id="2089886524">
          <w:marLeft w:val="0"/>
          <w:marRight w:val="0"/>
          <w:marTop w:val="0"/>
          <w:marBottom w:val="0"/>
          <w:divBdr>
            <w:top w:val="none" w:sz="0" w:space="0" w:color="auto"/>
            <w:left w:val="none" w:sz="0" w:space="0" w:color="auto"/>
            <w:bottom w:val="none" w:sz="0" w:space="0" w:color="auto"/>
            <w:right w:val="none" w:sz="0" w:space="0" w:color="auto"/>
          </w:divBdr>
        </w:div>
        <w:div w:id="2097238960">
          <w:marLeft w:val="0"/>
          <w:marRight w:val="0"/>
          <w:marTop w:val="150"/>
          <w:marBottom w:val="0"/>
          <w:divBdr>
            <w:top w:val="none" w:sz="0" w:space="0" w:color="auto"/>
            <w:left w:val="none" w:sz="0" w:space="0" w:color="auto"/>
            <w:bottom w:val="none" w:sz="0" w:space="0" w:color="auto"/>
            <w:right w:val="none" w:sz="0" w:space="0" w:color="auto"/>
          </w:divBdr>
          <w:divsChild>
            <w:div w:id="1192493989">
              <w:marLeft w:val="1155"/>
              <w:marRight w:val="0"/>
              <w:marTop w:val="0"/>
              <w:marBottom w:val="0"/>
              <w:divBdr>
                <w:top w:val="none" w:sz="0" w:space="0" w:color="auto"/>
                <w:left w:val="none" w:sz="0" w:space="0" w:color="auto"/>
                <w:bottom w:val="none" w:sz="0" w:space="0" w:color="auto"/>
                <w:right w:val="none" w:sz="0" w:space="0" w:color="auto"/>
              </w:divBdr>
            </w:div>
            <w:div w:id="1603108692">
              <w:marLeft w:val="1155"/>
              <w:marRight w:val="0"/>
              <w:marTop w:val="0"/>
              <w:marBottom w:val="0"/>
              <w:divBdr>
                <w:top w:val="none" w:sz="0" w:space="0" w:color="auto"/>
                <w:left w:val="none" w:sz="0" w:space="0" w:color="auto"/>
                <w:bottom w:val="none" w:sz="0" w:space="0" w:color="auto"/>
                <w:right w:val="none" w:sz="0" w:space="0" w:color="auto"/>
              </w:divBdr>
            </w:div>
            <w:div w:id="1596400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4261">
      <w:bodyDiv w:val="1"/>
      <w:marLeft w:val="0"/>
      <w:marRight w:val="0"/>
      <w:marTop w:val="0"/>
      <w:marBottom w:val="0"/>
      <w:divBdr>
        <w:top w:val="none" w:sz="0" w:space="0" w:color="auto"/>
        <w:left w:val="none" w:sz="0" w:space="0" w:color="auto"/>
        <w:bottom w:val="none" w:sz="0" w:space="0" w:color="auto"/>
        <w:right w:val="none" w:sz="0" w:space="0" w:color="auto"/>
      </w:divBdr>
      <w:divsChild>
        <w:div w:id="1416707081">
          <w:marLeft w:val="0"/>
          <w:marRight w:val="0"/>
          <w:marTop w:val="0"/>
          <w:marBottom w:val="0"/>
          <w:divBdr>
            <w:top w:val="none" w:sz="0" w:space="0" w:color="auto"/>
            <w:left w:val="none" w:sz="0" w:space="0" w:color="auto"/>
            <w:bottom w:val="none" w:sz="0" w:space="0" w:color="auto"/>
            <w:right w:val="none" w:sz="0" w:space="0" w:color="auto"/>
          </w:divBdr>
        </w:div>
        <w:div w:id="40519032">
          <w:marLeft w:val="0"/>
          <w:marRight w:val="0"/>
          <w:marTop w:val="150"/>
          <w:marBottom w:val="0"/>
          <w:divBdr>
            <w:top w:val="none" w:sz="0" w:space="0" w:color="auto"/>
            <w:left w:val="none" w:sz="0" w:space="0" w:color="auto"/>
            <w:bottom w:val="none" w:sz="0" w:space="0" w:color="auto"/>
            <w:right w:val="none" w:sz="0" w:space="0" w:color="auto"/>
          </w:divBdr>
          <w:divsChild>
            <w:div w:id="1730574456">
              <w:marLeft w:val="1155"/>
              <w:marRight w:val="0"/>
              <w:marTop w:val="0"/>
              <w:marBottom w:val="0"/>
              <w:divBdr>
                <w:top w:val="none" w:sz="0" w:space="0" w:color="auto"/>
                <w:left w:val="none" w:sz="0" w:space="0" w:color="auto"/>
                <w:bottom w:val="none" w:sz="0" w:space="0" w:color="auto"/>
                <w:right w:val="none" w:sz="0" w:space="0" w:color="auto"/>
              </w:divBdr>
            </w:div>
            <w:div w:id="866986412">
              <w:marLeft w:val="1155"/>
              <w:marRight w:val="0"/>
              <w:marTop w:val="0"/>
              <w:marBottom w:val="0"/>
              <w:divBdr>
                <w:top w:val="none" w:sz="0" w:space="0" w:color="auto"/>
                <w:left w:val="none" w:sz="0" w:space="0" w:color="auto"/>
                <w:bottom w:val="none" w:sz="0" w:space="0" w:color="auto"/>
                <w:right w:val="none" w:sz="0" w:space="0" w:color="auto"/>
              </w:divBdr>
            </w:div>
            <w:div w:id="1152409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620537">
      <w:bodyDiv w:val="1"/>
      <w:marLeft w:val="0"/>
      <w:marRight w:val="0"/>
      <w:marTop w:val="0"/>
      <w:marBottom w:val="0"/>
      <w:divBdr>
        <w:top w:val="none" w:sz="0" w:space="0" w:color="auto"/>
        <w:left w:val="none" w:sz="0" w:space="0" w:color="auto"/>
        <w:bottom w:val="none" w:sz="0" w:space="0" w:color="auto"/>
        <w:right w:val="none" w:sz="0" w:space="0" w:color="auto"/>
      </w:divBdr>
      <w:divsChild>
        <w:div w:id="467354843">
          <w:marLeft w:val="0"/>
          <w:marRight w:val="0"/>
          <w:marTop w:val="0"/>
          <w:marBottom w:val="0"/>
          <w:divBdr>
            <w:top w:val="none" w:sz="0" w:space="0" w:color="auto"/>
            <w:left w:val="none" w:sz="0" w:space="0" w:color="auto"/>
            <w:bottom w:val="none" w:sz="0" w:space="0" w:color="auto"/>
            <w:right w:val="none" w:sz="0" w:space="0" w:color="auto"/>
          </w:divBdr>
        </w:div>
        <w:div w:id="763233948">
          <w:marLeft w:val="0"/>
          <w:marRight w:val="0"/>
          <w:marTop w:val="150"/>
          <w:marBottom w:val="0"/>
          <w:divBdr>
            <w:top w:val="none" w:sz="0" w:space="0" w:color="auto"/>
            <w:left w:val="none" w:sz="0" w:space="0" w:color="auto"/>
            <w:bottom w:val="none" w:sz="0" w:space="0" w:color="auto"/>
            <w:right w:val="none" w:sz="0" w:space="0" w:color="auto"/>
          </w:divBdr>
          <w:divsChild>
            <w:div w:id="1037121342">
              <w:marLeft w:val="1155"/>
              <w:marRight w:val="0"/>
              <w:marTop w:val="0"/>
              <w:marBottom w:val="0"/>
              <w:divBdr>
                <w:top w:val="none" w:sz="0" w:space="0" w:color="auto"/>
                <w:left w:val="none" w:sz="0" w:space="0" w:color="auto"/>
                <w:bottom w:val="none" w:sz="0" w:space="0" w:color="auto"/>
                <w:right w:val="none" w:sz="0" w:space="0" w:color="auto"/>
              </w:divBdr>
            </w:div>
            <w:div w:id="1440905114">
              <w:marLeft w:val="1155"/>
              <w:marRight w:val="0"/>
              <w:marTop w:val="0"/>
              <w:marBottom w:val="0"/>
              <w:divBdr>
                <w:top w:val="none" w:sz="0" w:space="0" w:color="auto"/>
                <w:left w:val="none" w:sz="0" w:space="0" w:color="auto"/>
                <w:bottom w:val="none" w:sz="0" w:space="0" w:color="auto"/>
                <w:right w:val="none" w:sz="0" w:space="0" w:color="auto"/>
              </w:divBdr>
            </w:div>
            <w:div w:id="191477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5445">
      <w:bodyDiv w:val="1"/>
      <w:marLeft w:val="0"/>
      <w:marRight w:val="0"/>
      <w:marTop w:val="0"/>
      <w:marBottom w:val="0"/>
      <w:divBdr>
        <w:top w:val="none" w:sz="0" w:space="0" w:color="auto"/>
        <w:left w:val="none" w:sz="0" w:space="0" w:color="auto"/>
        <w:bottom w:val="none" w:sz="0" w:space="0" w:color="auto"/>
        <w:right w:val="none" w:sz="0" w:space="0" w:color="auto"/>
      </w:divBdr>
      <w:divsChild>
        <w:div w:id="1451435039">
          <w:marLeft w:val="0"/>
          <w:marRight w:val="0"/>
          <w:marTop w:val="0"/>
          <w:marBottom w:val="0"/>
          <w:divBdr>
            <w:top w:val="none" w:sz="0" w:space="0" w:color="auto"/>
            <w:left w:val="none" w:sz="0" w:space="0" w:color="auto"/>
            <w:bottom w:val="none" w:sz="0" w:space="0" w:color="auto"/>
            <w:right w:val="none" w:sz="0" w:space="0" w:color="auto"/>
          </w:divBdr>
        </w:div>
        <w:div w:id="1252159103">
          <w:marLeft w:val="0"/>
          <w:marRight w:val="0"/>
          <w:marTop w:val="150"/>
          <w:marBottom w:val="0"/>
          <w:divBdr>
            <w:top w:val="none" w:sz="0" w:space="0" w:color="auto"/>
            <w:left w:val="none" w:sz="0" w:space="0" w:color="auto"/>
            <w:bottom w:val="none" w:sz="0" w:space="0" w:color="auto"/>
            <w:right w:val="none" w:sz="0" w:space="0" w:color="auto"/>
          </w:divBdr>
          <w:divsChild>
            <w:div w:id="383480649">
              <w:marLeft w:val="1155"/>
              <w:marRight w:val="0"/>
              <w:marTop w:val="0"/>
              <w:marBottom w:val="0"/>
              <w:divBdr>
                <w:top w:val="none" w:sz="0" w:space="0" w:color="auto"/>
                <w:left w:val="none" w:sz="0" w:space="0" w:color="auto"/>
                <w:bottom w:val="none" w:sz="0" w:space="0" w:color="auto"/>
                <w:right w:val="none" w:sz="0" w:space="0" w:color="auto"/>
              </w:divBdr>
            </w:div>
            <w:div w:id="1804040782">
              <w:marLeft w:val="1155"/>
              <w:marRight w:val="0"/>
              <w:marTop w:val="0"/>
              <w:marBottom w:val="0"/>
              <w:divBdr>
                <w:top w:val="none" w:sz="0" w:space="0" w:color="auto"/>
                <w:left w:val="none" w:sz="0" w:space="0" w:color="auto"/>
                <w:bottom w:val="none" w:sz="0" w:space="0" w:color="auto"/>
                <w:right w:val="none" w:sz="0" w:space="0" w:color="auto"/>
              </w:divBdr>
            </w:div>
            <w:div w:id="80828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092586">
      <w:bodyDiv w:val="1"/>
      <w:marLeft w:val="0"/>
      <w:marRight w:val="0"/>
      <w:marTop w:val="0"/>
      <w:marBottom w:val="0"/>
      <w:divBdr>
        <w:top w:val="none" w:sz="0" w:space="0" w:color="auto"/>
        <w:left w:val="none" w:sz="0" w:space="0" w:color="auto"/>
        <w:bottom w:val="none" w:sz="0" w:space="0" w:color="auto"/>
        <w:right w:val="none" w:sz="0" w:space="0" w:color="auto"/>
      </w:divBdr>
      <w:divsChild>
        <w:div w:id="1528520260">
          <w:marLeft w:val="0"/>
          <w:marRight w:val="0"/>
          <w:marTop w:val="0"/>
          <w:marBottom w:val="0"/>
          <w:divBdr>
            <w:top w:val="none" w:sz="0" w:space="0" w:color="auto"/>
            <w:left w:val="none" w:sz="0" w:space="0" w:color="auto"/>
            <w:bottom w:val="none" w:sz="0" w:space="0" w:color="auto"/>
            <w:right w:val="none" w:sz="0" w:space="0" w:color="auto"/>
          </w:divBdr>
        </w:div>
        <w:div w:id="1915162916">
          <w:marLeft w:val="0"/>
          <w:marRight w:val="0"/>
          <w:marTop w:val="150"/>
          <w:marBottom w:val="0"/>
          <w:divBdr>
            <w:top w:val="none" w:sz="0" w:space="0" w:color="auto"/>
            <w:left w:val="none" w:sz="0" w:space="0" w:color="auto"/>
            <w:bottom w:val="none" w:sz="0" w:space="0" w:color="auto"/>
            <w:right w:val="none" w:sz="0" w:space="0" w:color="auto"/>
          </w:divBdr>
          <w:divsChild>
            <w:div w:id="123231910">
              <w:marLeft w:val="1155"/>
              <w:marRight w:val="0"/>
              <w:marTop w:val="0"/>
              <w:marBottom w:val="0"/>
              <w:divBdr>
                <w:top w:val="none" w:sz="0" w:space="0" w:color="auto"/>
                <w:left w:val="none" w:sz="0" w:space="0" w:color="auto"/>
                <w:bottom w:val="none" w:sz="0" w:space="0" w:color="auto"/>
                <w:right w:val="none" w:sz="0" w:space="0" w:color="auto"/>
              </w:divBdr>
            </w:div>
            <w:div w:id="493183309">
              <w:marLeft w:val="1155"/>
              <w:marRight w:val="0"/>
              <w:marTop w:val="0"/>
              <w:marBottom w:val="0"/>
              <w:divBdr>
                <w:top w:val="none" w:sz="0" w:space="0" w:color="auto"/>
                <w:left w:val="none" w:sz="0" w:space="0" w:color="auto"/>
                <w:bottom w:val="none" w:sz="0" w:space="0" w:color="auto"/>
                <w:right w:val="none" w:sz="0" w:space="0" w:color="auto"/>
              </w:divBdr>
            </w:div>
            <w:div w:id="1855072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323">
      <w:bodyDiv w:val="1"/>
      <w:marLeft w:val="0"/>
      <w:marRight w:val="0"/>
      <w:marTop w:val="0"/>
      <w:marBottom w:val="0"/>
      <w:divBdr>
        <w:top w:val="none" w:sz="0" w:space="0" w:color="auto"/>
        <w:left w:val="none" w:sz="0" w:space="0" w:color="auto"/>
        <w:bottom w:val="none" w:sz="0" w:space="0" w:color="auto"/>
        <w:right w:val="none" w:sz="0" w:space="0" w:color="auto"/>
      </w:divBdr>
      <w:divsChild>
        <w:div w:id="2020505462">
          <w:marLeft w:val="0"/>
          <w:marRight w:val="0"/>
          <w:marTop w:val="0"/>
          <w:marBottom w:val="0"/>
          <w:divBdr>
            <w:top w:val="none" w:sz="0" w:space="0" w:color="auto"/>
            <w:left w:val="none" w:sz="0" w:space="0" w:color="auto"/>
            <w:bottom w:val="none" w:sz="0" w:space="0" w:color="auto"/>
            <w:right w:val="none" w:sz="0" w:space="0" w:color="auto"/>
          </w:divBdr>
        </w:div>
        <w:div w:id="124203619">
          <w:marLeft w:val="0"/>
          <w:marRight w:val="0"/>
          <w:marTop w:val="150"/>
          <w:marBottom w:val="0"/>
          <w:divBdr>
            <w:top w:val="none" w:sz="0" w:space="0" w:color="auto"/>
            <w:left w:val="none" w:sz="0" w:space="0" w:color="auto"/>
            <w:bottom w:val="none" w:sz="0" w:space="0" w:color="auto"/>
            <w:right w:val="none" w:sz="0" w:space="0" w:color="auto"/>
          </w:divBdr>
          <w:divsChild>
            <w:div w:id="31226621">
              <w:marLeft w:val="1155"/>
              <w:marRight w:val="0"/>
              <w:marTop w:val="0"/>
              <w:marBottom w:val="0"/>
              <w:divBdr>
                <w:top w:val="none" w:sz="0" w:space="0" w:color="auto"/>
                <w:left w:val="none" w:sz="0" w:space="0" w:color="auto"/>
                <w:bottom w:val="none" w:sz="0" w:space="0" w:color="auto"/>
                <w:right w:val="none" w:sz="0" w:space="0" w:color="auto"/>
              </w:divBdr>
            </w:div>
            <w:div w:id="1694303752">
              <w:marLeft w:val="1155"/>
              <w:marRight w:val="0"/>
              <w:marTop w:val="0"/>
              <w:marBottom w:val="0"/>
              <w:divBdr>
                <w:top w:val="none" w:sz="0" w:space="0" w:color="auto"/>
                <w:left w:val="none" w:sz="0" w:space="0" w:color="auto"/>
                <w:bottom w:val="none" w:sz="0" w:space="0" w:color="auto"/>
                <w:right w:val="none" w:sz="0" w:space="0" w:color="auto"/>
              </w:divBdr>
            </w:div>
            <w:div w:id="1919437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0142">
      <w:bodyDiv w:val="1"/>
      <w:marLeft w:val="0"/>
      <w:marRight w:val="0"/>
      <w:marTop w:val="0"/>
      <w:marBottom w:val="0"/>
      <w:divBdr>
        <w:top w:val="none" w:sz="0" w:space="0" w:color="auto"/>
        <w:left w:val="none" w:sz="0" w:space="0" w:color="auto"/>
        <w:bottom w:val="none" w:sz="0" w:space="0" w:color="auto"/>
        <w:right w:val="none" w:sz="0" w:space="0" w:color="auto"/>
      </w:divBdr>
      <w:divsChild>
        <w:div w:id="2016180739">
          <w:marLeft w:val="0"/>
          <w:marRight w:val="0"/>
          <w:marTop w:val="0"/>
          <w:marBottom w:val="0"/>
          <w:divBdr>
            <w:top w:val="none" w:sz="0" w:space="0" w:color="auto"/>
            <w:left w:val="none" w:sz="0" w:space="0" w:color="auto"/>
            <w:bottom w:val="none" w:sz="0" w:space="0" w:color="auto"/>
            <w:right w:val="none" w:sz="0" w:space="0" w:color="auto"/>
          </w:divBdr>
        </w:div>
        <w:div w:id="392316063">
          <w:marLeft w:val="0"/>
          <w:marRight w:val="0"/>
          <w:marTop w:val="150"/>
          <w:marBottom w:val="0"/>
          <w:divBdr>
            <w:top w:val="none" w:sz="0" w:space="0" w:color="auto"/>
            <w:left w:val="none" w:sz="0" w:space="0" w:color="auto"/>
            <w:bottom w:val="none" w:sz="0" w:space="0" w:color="auto"/>
            <w:right w:val="none" w:sz="0" w:space="0" w:color="auto"/>
          </w:divBdr>
          <w:divsChild>
            <w:div w:id="184439949">
              <w:marLeft w:val="1155"/>
              <w:marRight w:val="0"/>
              <w:marTop w:val="0"/>
              <w:marBottom w:val="0"/>
              <w:divBdr>
                <w:top w:val="none" w:sz="0" w:space="0" w:color="auto"/>
                <w:left w:val="none" w:sz="0" w:space="0" w:color="auto"/>
                <w:bottom w:val="none" w:sz="0" w:space="0" w:color="auto"/>
                <w:right w:val="none" w:sz="0" w:space="0" w:color="auto"/>
              </w:divBdr>
            </w:div>
            <w:div w:id="1272325167">
              <w:marLeft w:val="1155"/>
              <w:marRight w:val="0"/>
              <w:marTop w:val="0"/>
              <w:marBottom w:val="0"/>
              <w:divBdr>
                <w:top w:val="none" w:sz="0" w:space="0" w:color="auto"/>
                <w:left w:val="none" w:sz="0" w:space="0" w:color="auto"/>
                <w:bottom w:val="none" w:sz="0" w:space="0" w:color="auto"/>
                <w:right w:val="none" w:sz="0" w:space="0" w:color="auto"/>
              </w:divBdr>
            </w:div>
            <w:div w:id="555818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06449">
      <w:bodyDiv w:val="1"/>
      <w:marLeft w:val="0"/>
      <w:marRight w:val="0"/>
      <w:marTop w:val="0"/>
      <w:marBottom w:val="0"/>
      <w:divBdr>
        <w:top w:val="none" w:sz="0" w:space="0" w:color="auto"/>
        <w:left w:val="none" w:sz="0" w:space="0" w:color="auto"/>
        <w:bottom w:val="none" w:sz="0" w:space="0" w:color="auto"/>
        <w:right w:val="none" w:sz="0" w:space="0" w:color="auto"/>
      </w:divBdr>
      <w:divsChild>
        <w:div w:id="1426727766">
          <w:marLeft w:val="0"/>
          <w:marRight w:val="0"/>
          <w:marTop w:val="0"/>
          <w:marBottom w:val="0"/>
          <w:divBdr>
            <w:top w:val="none" w:sz="0" w:space="0" w:color="auto"/>
            <w:left w:val="none" w:sz="0" w:space="0" w:color="auto"/>
            <w:bottom w:val="none" w:sz="0" w:space="0" w:color="auto"/>
            <w:right w:val="none" w:sz="0" w:space="0" w:color="auto"/>
          </w:divBdr>
        </w:div>
        <w:div w:id="1408961347">
          <w:marLeft w:val="0"/>
          <w:marRight w:val="0"/>
          <w:marTop w:val="150"/>
          <w:marBottom w:val="0"/>
          <w:divBdr>
            <w:top w:val="none" w:sz="0" w:space="0" w:color="auto"/>
            <w:left w:val="none" w:sz="0" w:space="0" w:color="auto"/>
            <w:bottom w:val="none" w:sz="0" w:space="0" w:color="auto"/>
            <w:right w:val="none" w:sz="0" w:space="0" w:color="auto"/>
          </w:divBdr>
          <w:divsChild>
            <w:div w:id="24064673">
              <w:marLeft w:val="1155"/>
              <w:marRight w:val="0"/>
              <w:marTop w:val="0"/>
              <w:marBottom w:val="0"/>
              <w:divBdr>
                <w:top w:val="none" w:sz="0" w:space="0" w:color="auto"/>
                <w:left w:val="none" w:sz="0" w:space="0" w:color="auto"/>
                <w:bottom w:val="none" w:sz="0" w:space="0" w:color="auto"/>
                <w:right w:val="none" w:sz="0" w:space="0" w:color="auto"/>
              </w:divBdr>
            </w:div>
            <w:div w:id="1957249417">
              <w:marLeft w:val="1155"/>
              <w:marRight w:val="0"/>
              <w:marTop w:val="0"/>
              <w:marBottom w:val="0"/>
              <w:divBdr>
                <w:top w:val="none" w:sz="0" w:space="0" w:color="auto"/>
                <w:left w:val="none" w:sz="0" w:space="0" w:color="auto"/>
                <w:bottom w:val="none" w:sz="0" w:space="0" w:color="auto"/>
                <w:right w:val="none" w:sz="0" w:space="0" w:color="auto"/>
              </w:divBdr>
            </w:div>
            <w:div w:id="96535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49770">
      <w:bodyDiv w:val="1"/>
      <w:marLeft w:val="0"/>
      <w:marRight w:val="0"/>
      <w:marTop w:val="0"/>
      <w:marBottom w:val="0"/>
      <w:divBdr>
        <w:top w:val="none" w:sz="0" w:space="0" w:color="auto"/>
        <w:left w:val="none" w:sz="0" w:space="0" w:color="auto"/>
        <w:bottom w:val="none" w:sz="0" w:space="0" w:color="auto"/>
        <w:right w:val="none" w:sz="0" w:space="0" w:color="auto"/>
      </w:divBdr>
      <w:divsChild>
        <w:div w:id="132796832">
          <w:marLeft w:val="0"/>
          <w:marRight w:val="0"/>
          <w:marTop w:val="0"/>
          <w:marBottom w:val="0"/>
          <w:divBdr>
            <w:top w:val="none" w:sz="0" w:space="0" w:color="auto"/>
            <w:left w:val="none" w:sz="0" w:space="0" w:color="auto"/>
            <w:bottom w:val="none" w:sz="0" w:space="0" w:color="auto"/>
            <w:right w:val="none" w:sz="0" w:space="0" w:color="auto"/>
          </w:divBdr>
        </w:div>
        <w:div w:id="272203349">
          <w:marLeft w:val="0"/>
          <w:marRight w:val="0"/>
          <w:marTop w:val="150"/>
          <w:marBottom w:val="0"/>
          <w:divBdr>
            <w:top w:val="none" w:sz="0" w:space="0" w:color="auto"/>
            <w:left w:val="none" w:sz="0" w:space="0" w:color="auto"/>
            <w:bottom w:val="none" w:sz="0" w:space="0" w:color="auto"/>
            <w:right w:val="none" w:sz="0" w:space="0" w:color="auto"/>
          </w:divBdr>
          <w:divsChild>
            <w:div w:id="1658917614">
              <w:marLeft w:val="1155"/>
              <w:marRight w:val="0"/>
              <w:marTop w:val="0"/>
              <w:marBottom w:val="0"/>
              <w:divBdr>
                <w:top w:val="none" w:sz="0" w:space="0" w:color="auto"/>
                <w:left w:val="none" w:sz="0" w:space="0" w:color="auto"/>
                <w:bottom w:val="none" w:sz="0" w:space="0" w:color="auto"/>
                <w:right w:val="none" w:sz="0" w:space="0" w:color="auto"/>
              </w:divBdr>
            </w:div>
            <w:div w:id="1336886644">
              <w:marLeft w:val="1155"/>
              <w:marRight w:val="0"/>
              <w:marTop w:val="0"/>
              <w:marBottom w:val="0"/>
              <w:divBdr>
                <w:top w:val="none" w:sz="0" w:space="0" w:color="auto"/>
                <w:left w:val="none" w:sz="0" w:space="0" w:color="auto"/>
                <w:bottom w:val="none" w:sz="0" w:space="0" w:color="auto"/>
                <w:right w:val="none" w:sz="0" w:space="0" w:color="auto"/>
              </w:divBdr>
            </w:div>
            <w:div w:id="47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8883">
      <w:bodyDiv w:val="1"/>
      <w:marLeft w:val="0"/>
      <w:marRight w:val="0"/>
      <w:marTop w:val="0"/>
      <w:marBottom w:val="0"/>
      <w:divBdr>
        <w:top w:val="none" w:sz="0" w:space="0" w:color="auto"/>
        <w:left w:val="none" w:sz="0" w:space="0" w:color="auto"/>
        <w:bottom w:val="none" w:sz="0" w:space="0" w:color="auto"/>
        <w:right w:val="none" w:sz="0" w:space="0" w:color="auto"/>
      </w:divBdr>
      <w:divsChild>
        <w:div w:id="1644189290">
          <w:marLeft w:val="0"/>
          <w:marRight w:val="0"/>
          <w:marTop w:val="0"/>
          <w:marBottom w:val="0"/>
          <w:divBdr>
            <w:top w:val="none" w:sz="0" w:space="0" w:color="auto"/>
            <w:left w:val="none" w:sz="0" w:space="0" w:color="auto"/>
            <w:bottom w:val="none" w:sz="0" w:space="0" w:color="auto"/>
            <w:right w:val="none" w:sz="0" w:space="0" w:color="auto"/>
          </w:divBdr>
        </w:div>
        <w:div w:id="1098211345">
          <w:marLeft w:val="0"/>
          <w:marRight w:val="0"/>
          <w:marTop w:val="150"/>
          <w:marBottom w:val="0"/>
          <w:divBdr>
            <w:top w:val="none" w:sz="0" w:space="0" w:color="auto"/>
            <w:left w:val="none" w:sz="0" w:space="0" w:color="auto"/>
            <w:bottom w:val="none" w:sz="0" w:space="0" w:color="auto"/>
            <w:right w:val="none" w:sz="0" w:space="0" w:color="auto"/>
          </w:divBdr>
          <w:divsChild>
            <w:div w:id="1006975408">
              <w:marLeft w:val="1155"/>
              <w:marRight w:val="0"/>
              <w:marTop w:val="0"/>
              <w:marBottom w:val="0"/>
              <w:divBdr>
                <w:top w:val="none" w:sz="0" w:space="0" w:color="auto"/>
                <w:left w:val="none" w:sz="0" w:space="0" w:color="auto"/>
                <w:bottom w:val="none" w:sz="0" w:space="0" w:color="auto"/>
                <w:right w:val="none" w:sz="0" w:space="0" w:color="auto"/>
              </w:divBdr>
            </w:div>
            <w:div w:id="988560310">
              <w:marLeft w:val="1155"/>
              <w:marRight w:val="0"/>
              <w:marTop w:val="0"/>
              <w:marBottom w:val="0"/>
              <w:divBdr>
                <w:top w:val="none" w:sz="0" w:space="0" w:color="auto"/>
                <w:left w:val="none" w:sz="0" w:space="0" w:color="auto"/>
                <w:bottom w:val="none" w:sz="0" w:space="0" w:color="auto"/>
                <w:right w:val="none" w:sz="0" w:space="0" w:color="auto"/>
              </w:divBdr>
            </w:div>
            <w:div w:id="1329364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7435">
      <w:bodyDiv w:val="1"/>
      <w:marLeft w:val="0"/>
      <w:marRight w:val="0"/>
      <w:marTop w:val="0"/>
      <w:marBottom w:val="0"/>
      <w:divBdr>
        <w:top w:val="none" w:sz="0" w:space="0" w:color="auto"/>
        <w:left w:val="none" w:sz="0" w:space="0" w:color="auto"/>
        <w:bottom w:val="none" w:sz="0" w:space="0" w:color="auto"/>
        <w:right w:val="none" w:sz="0" w:space="0" w:color="auto"/>
      </w:divBdr>
      <w:divsChild>
        <w:div w:id="430013226">
          <w:marLeft w:val="0"/>
          <w:marRight w:val="0"/>
          <w:marTop w:val="0"/>
          <w:marBottom w:val="0"/>
          <w:divBdr>
            <w:top w:val="none" w:sz="0" w:space="0" w:color="auto"/>
            <w:left w:val="none" w:sz="0" w:space="0" w:color="auto"/>
            <w:bottom w:val="none" w:sz="0" w:space="0" w:color="auto"/>
            <w:right w:val="none" w:sz="0" w:space="0" w:color="auto"/>
          </w:divBdr>
        </w:div>
        <w:div w:id="1107507812">
          <w:marLeft w:val="0"/>
          <w:marRight w:val="0"/>
          <w:marTop w:val="150"/>
          <w:marBottom w:val="0"/>
          <w:divBdr>
            <w:top w:val="none" w:sz="0" w:space="0" w:color="auto"/>
            <w:left w:val="none" w:sz="0" w:space="0" w:color="auto"/>
            <w:bottom w:val="none" w:sz="0" w:space="0" w:color="auto"/>
            <w:right w:val="none" w:sz="0" w:space="0" w:color="auto"/>
          </w:divBdr>
          <w:divsChild>
            <w:div w:id="608317741">
              <w:marLeft w:val="1155"/>
              <w:marRight w:val="0"/>
              <w:marTop w:val="0"/>
              <w:marBottom w:val="0"/>
              <w:divBdr>
                <w:top w:val="none" w:sz="0" w:space="0" w:color="auto"/>
                <w:left w:val="none" w:sz="0" w:space="0" w:color="auto"/>
                <w:bottom w:val="none" w:sz="0" w:space="0" w:color="auto"/>
                <w:right w:val="none" w:sz="0" w:space="0" w:color="auto"/>
              </w:divBdr>
            </w:div>
            <w:div w:id="571281682">
              <w:marLeft w:val="1155"/>
              <w:marRight w:val="0"/>
              <w:marTop w:val="0"/>
              <w:marBottom w:val="0"/>
              <w:divBdr>
                <w:top w:val="none" w:sz="0" w:space="0" w:color="auto"/>
                <w:left w:val="none" w:sz="0" w:space="0" w:color="auto"/>
                <w:bottom w:val="none" w:sz="0" w:space="0" w:color="auto"/>
                <w:right w:val="none" w:sz="0" w:space="0" w:color="auto"/>
              </w:divBdr>
            </w:div>
            <w:div w:id="2000427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484150">
      <w:bodyDiv w:val="1"/>
      <w:marLeft w:val="0"/>
      <w:marRight w:val="0"/>
      <w:marTop w:val="0"/>
      <w:marBottom w:val="0"/>
      <w:divBdr>
        <w:top w:val="none" w:sz="0" w:space="0" w:color="auto"/>
        <w:left w:val="none" w:sz="0" w:space="0" w:color="auto"/>
        <w:bottom w:val="none" w:sz="0" w:space="0" w:color="auto"/>
        <w:right w:val="none" w:sz="0" w:space="0" w:color="auto"/>
      </w:divBdr>
      <w:divsChild>
        <w:div w:id="835148381">
          <w:marLeft w:val="0"/>
          <w:marRight w:val="0"/>
          <w:marTop w:val="0"/>
          <w:marBottom w:val="0"/>
          <w:divBdr>
            <w:top w:val="none" w:sz="0" w:space="0" w:color="auto"/>
            <w:left w:val="none" w:sz="0" w:space="0" w:color="auto"/>
            <w:bottom w:val="none" w:sz="0" w:space="0" w:color="auto"/>
            <w:right w:val="none" w:sz="0" w:space="0" w:color="auto"/>
          </w:divBdr>
        </w:div>
        <w:div w:id="467628221">
          <w:marLeft w:val="0"/>
          <w:marRight w:val="0"/>
          <w:marTop w:val="150"/>
          <w:marBottom w:val="0"/>
          <w:divBdr>
            <w:top w:val="none" w:sz="0" w:space="0" w:color="auto"/>
            <w:left w:val="none" w:sz="0" w:space="0" w:color="auto"/>
            <w:bottom w:val="none" w:sz="0" w:space="0" w:color="auto"/>
            <w:right w:val="none" w:sz="0" w:space="0" w:color="auto"/>
          </w:divBdr>
          <w:divsChild>
            <w:div w:id="1822035376">
              <w:marLeft w:val="1155"/>
              <w:marRight w:val="0"/>
              <w:marTop w:val="0"/>
              <w:marBottom w:val="0"/>
              <w:divBdr>
                <w:top w:val="none" w:sz="0" w:space="0" w:color="auto"/>
                <w:left w:val="none" w:sz="0" w:space="0" w:color="auto"/>
                <w:bottom w:val="none" w:sz="0" w:space="0" w:color="auto"/>
                <w:right w:val="none" w:sz="0" w:space="0" w:color="auto"/>
              </w:divBdr>
            </w:div>
            <w:div w:id="84089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676579">
      <w:bodyDiv w:val="1"/>
      <w:marLeft w:val="0"/>
      <w:marRight w:val="0"/>
      <w:marTop w:val="0"/>
      <w:marBottom w:val="0"/>
      <w:divBdr>
        <w:top w:val="none" w:sz="0" w:space="0" w:color="auto"/>
        <w:left w:val="none" w:sz="0" w:space="0" w:color="auto"/>
        <w:bottom w:val="none" w:sz="0" w:space="0" w:color="auto"/>
        <w:right w:val="none" w:sz="0" w:space="0" w:color="auto"/>
      </w:divBdr>
      <w:divsChild>
        <w:div w:id="166210901">
          <w:marLeft w:val="0"/>
          <w:marRight w:val="0"/>
          <w:marTop w:val="0"/>
          <w:marBottom w:val="0"/>
          <w:divBdr>
            <w:top w:val="none" w:sz="0" w:space="0" w:color="auto"/>
            <w:left w:val="none" w:sz="0" w:space="0" w:color="auto"/>
            <w:bottom w:val="none" w:sz="0" w:space="0" w:color="auto"/>
            <w:right w:val="none" w:sz="0" w:space="0" w:color="auto"/>
          </w:divBdr>
        </w:div>
        <w:div w:id="1403484690">
          <w:marLeft w:val="0"/>
          <w:marRight w:val="0"/>
          <w:marTop w:val="150"/>
          <w:marBottom w:val="0"/>
          <w:divBdr>
            <w:top w:val="none" w:sz="0" w:space="0" w:color="auto"/>
            <w:left w:val="none" w:sz="0" w:space="0" w:color="auto"/>
            <w:bottom w:val="none" w:sz="0" w:space="0" w:color="auto"/>
            <w:right w:val="none" w:sz="0" w:space="0" w:color="auto"/>
          </w:divBdr>
          <w:divsChild>
            <w:div w:id="1853300144">
              <w:marLeft w:val="1155"/>
              <w:marRight w:val="0"/>
              <w:marTop w:val="0"/>
              <w:marBottom w:val="0"/>
              <w:divBdr>
                <w:top w:val="none" w:sz="0" w:space="0" w:color="auto"/>
                <w:left w:val="none" w:sz="0" w:space="0" w:color="auto"/>
                <w:bottom w:val="none" w:sz="0" w:space="0" w:color="auto"/>
                <w:right w:val="none" w:sz="0" w:space="0" w:color="auto"/>
              </w:divBdr>
            </w:div>
            <w:div w:id="107821793">
              <w:marLeft w:val="1155"/>
              <w:marRight w:val="0"/>
              <w:marTop w:val="0"/>
              <w:marBottom w:val="0"/>
              <w:divBdr>
                <w:top w:val="none" w:sz="0" w:space="0" w:color="auto"/>
                <w:left w:val="none" w:sz="0" w:space="0" w:color="auto"/>
                <w:bottom w:val="none" w:sz="0" w:space="0" w:color="auto"/>
                <w:right w:val="none" w:sz="0" w:space="0" w:color="auto"/>
              </w:divBdr>
            </w:div>
            <w:div w:id="1415281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755005">
      <w:bodyDiv w:val="1"/>
      <w:marLeft w:val="0"/>
      <w:marRight w:val="0"/>
      <w:marTop w:val="0"/>
      <w:marBottom w:val="0"/>
      <w:divBdr>
        <w:top w:val="none" w:sz="0" w:space="0" w:color="auto"/>
        <w:left w:val="none" w:sz="0" w:space="0" w:color="auto"/>
        <w:bottom w:val="none" w:sz="0" w:space="0" w:color="auto"/>
        <w:right w:val="none" w:sz="0" w:space="0" w:color="auto"/>
      </w:divBdr>
      <w:divsChild>
        <w:div w:id="448817099">
          <w:marLeft w:val="0"/>
          <w:marRight w:val="0"/>
          <w:marTop w:val="0"/>
          <w:marBottom w:val="0"/>
          <w:divBdr>
            <w:top w:val="none" w:sz="0" w:space="0" w:color="auto"/>
            <w:left w:val="none" w:sz="0" w:space="0" w:color="auto"/>
            <w:bottom w:val="none" w:sz="0" w:space="0" w:color="auto"/>
            <w:right w:val="none" w:sz="0" w:space="0" w:color="auto"/>
          </w:divBdr>
        </w:div>
        <w:div w:id="230652357">
          <w:marLeft w:val="0"/>
          <w:marRight w:val="0"/>
          <w:marTop w:val="150"/>
          <w:marBottom w:val="0"/>
          <w:divBdr>
            <w:top w:val="none" w:sz="0" w:space="0" w:color="auto"/>
            <w:left w:val="none" w:sz="0" w:space="0" w:color="auto"/>
            <w:bottom w:val="none" w:sz="0" w:space="0" w:color="auto"/>
            <w:right w:val="none" w:sz="0" w:space="0" w:color="auto"/>
          </w:divBdr>
          <w:divsChild>
            <w:div w:id="2052538358">
              <w:marLeft w:val="1155"/>
              <w:marRight w:val="0"/>
              <w:marTop w:val="0"/>
              <w:marBottom w:val="0"/>
              <w:divBdr>
                <w:top w:val="none" w:sz="0" w:space="0" w:color="auto"/>
                <w:left w:val="none" w:sz="0" w:space="0" w:color="auto"/>
                <w:bottom w:val="none" w:sz="0" w:space="0" w:color="auto"/>
                <w:right w:val="none" w:sz="0" w:space="0" w:color="auto"/>
              </w:divBdr>
            </w:div>
            <w:div w:id="1396660091">
              <w:marLeft w:val="1155"/>
              <w:marRight w:val="0"/>
              <w:marTop w:val="0"/>
              <w:marBottom w:val="0"/>
              <w:divBdr>
                <w:top w:val="none" w:sz="0" w:space="0" w:color="auto"/>
                <w:left w:val="none" w:sz="0" w:space="0" w:color="auto"/>
                <w:bottom w:val="none" w:sz="0" w:space="0" w:color="auto"/>
                <w:right w:val="none" w:sz="0" w:space="0" w:color="auto"/>
              </w:divBdr>
            </w:div>
            <w:div w:id="77779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79003">
      <w:bodyDiv w:val="1"/>
      <w:marLeft w:val="0"/>
      <w:marRight w:val="0"/>
      <w:marTop w:val="0"/>
      <w:marBottom w:val="0"/>
      <w:divBdr>
        <w:top w:val="none" w:sz="0" w:space="0" w:color="auto"/>
        <w:left w:val="none" w:sz="0" w:space="0" w:color="auto"/>
        <w:bottom w:val="none" w:sz="0" w:space="0" w:color="auto"/>
        <w:right w:val="none" w:sz="0" w:space="0" w:color="auto"/>
      </w:divBdr>
      <w:divsChild>
        <w:div w:id="1339313730">
          <w:marLeft w:val="0"/>
          <w:marRight w:val="0"/>
          <w:marTop w:val="0"/>
          <w:marBottom w:val="0"/>
          <w:divBdr>
            <w:top w:val="none" w:sz="0" w:space="0" w:color="auto"/>
            <w:left w:val="none" w:sz="0" w:space="0" w:color="auto"/>
            <w:bottom w:val="none" w:sz="0" w:space="0" w:color="auto"/>
            <w:right w:val="none" w:sz="0" w:space="0" w:color="auto"/>
          </w:divBdr>
        </w:div>
        <w:div w:id="458888281">
          <w:marLeft w:val="0"/>
          <w:marRight w:val="0"/>
          <w:marTop w:val="150"/>
          <w:marBottom w:val="0"/>
          <w:divBdr>
            <w:top w:val="none" w:sz="0" w:space="0" w:color="auto"/>
            <w:left w:val="none" w:sz="0" w:space="0" w:color="auto"/>
            <w:bottom w:val="none" w:sz="0" w:space="0" w:color="auto"/>
            <w:right w:val="none" w:sz="0" w:space="0" w:color="auto"/>
          </w:divBdr>
          <w:divsChild>
            <w:div w:id="1377699488">
              <w:marLeft w:val="1155"/>
              <w:marRight w:val="0"/>
              <w:marTop w:val="0"/>
              <w:marBottom w:val="0"/>
              <w:divBdr>
                <w:top w:val="none" w:sz="0" w:space="0" w:color="auto"/>
                <w:left w:val="none" w:sz="0" w:space="0" w:color="auto"/>
                <w:bottom w:val="none" w:sz="0" w:space="0" w:color="auto"/>
                <w:right w:val="none" w:sz="0" w:space="0" w:color="auto"/>
              </w:divBdr>
            </w:div>
            <w:div w:id="1102919301">
              <w:marLeft w:val="1155"/>
              <w:marRight w:val="0"/>
              <w:marTop w:val="0"/>
              <w:marBottom w:val="0"/>
              <w:divBdr>
                <w:top w:val="none" w:sz="0" w:space="0" w:color="auto"/>
                <w:left w:val="none" w:sz="0" w:space="0" w:color="auto"/>
                <w:bottom w:val="none" w:sz="0" w:space="0" w:color="auto"/>
                <w:right w:val="none" w:sz="0" w:space="0" w:color="auto"/>
              </w:divBdr>
            </w:div>
            <w:div w:id="697924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7694">
      <w:bodyDiv w:val="1"/>
      <w:marLeft w:val="0"/>
      <w:marRight w:val="0"/>
      <w:marTop w:val="0"/>
      <w:marBottom w:val="0"/>
      <w:divBdr>
        <w:top w:val="none" w:sz="0" w:space="0" w:color="auto"/>
        <w:left w:val="none" w:sz="0" w:space="0" w:color="auto"/>
        <w:bottom w:val="none" w:sz="0" w:space="0" w:color="auto"/>
        <w:right w:val="none" w:sz="0" w:space="0" w:color="auto"/>
      </w:divBdr>
      <w:divsChild>
        <w:div w:id="1076366303">
          <w:marLeft w:val="0"/>
          <w:marRight w:val="0"/>
          <w:marTop w:val="0"/>
          <w:marBottom w:val="0"/>
          <w:divBdr>
            <w:top w:val="none" w:sz="0" w:space="0" w:color="auto"/>
            <w:left w:val="none" w:sz="0" w:space="0" w:color="auto"/>
            <w:bottom w:val="none" w:sz="0" w:space="0" w:color="auto"/>
            <w:right w:val="none" w:sz="0" w:space="0" w:color="auto"/>
          </w:divBdr>
        </w:div>
        <w:div w:id="208541295">
          <w:marLeft w:val="0"/>
          <w:marRight w:val="0"/>
          <w:marTop w:val="150"/>
          <w:marBottom w:val="0"/>
          <w:divBdr>
            <w:top w:val="none" w:sz="0" w:space="0" w:color="auto"/>
            <w:left w:val="none" w:sz="0" w:space="0" w:color="auto"/>
            <w:bottom w:val="none" w:sz="0" w:space="0" w:color="auto"/>
            <w:right w:val="none" w:sz="0" w:space="0" w:color="auto"/>
          </w:divBdr>
          <w:divsChild>
            <w:div w:id="636646203">
              <w:marLeft w:val="1155"/>
              <w:marRight w:val="0"/>
              <w:marTop w:val="0"/>
              <w:marBottom w:val="0"/>
              <w:divBdr>
                <w:top w:val="none" w:sz="0" w:space="0" w:color="auto"/>
                <w:left w:val="none" w:sz="0" w:space="0" w:color="auto"/>
                <w:bottom w:val="none" w:sz="0" w:space="0" w:color="auto"/>
                <w:right w:val="none" w:sz="0" w:space="0" w:color="auto"/>
              </w:divBdr>
            </w:div>
            <w:div w:id="912928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147744">
      <w:bodyDiv w:val="1"/>
      <w:marLeft w:val="0"/>
      <w:marRight w:val="0"/>
      <w:marTop w:val="0"/>
      <w:marBottom w:val="0"/>
      <w:divBdr>
        <w:top w:val="none" w:sz="0" w:space="0" w:color="auto"/>
        <w:left w:val="none" w:sz="0" w:space="0" w:color="auto"/>
        <w:bottom w:val="none" w:sz="0" w:space="0" w:color="auto"/>
        <w:right w:val="none" w:sz="0" w:space="0" w:color="auto"/>
      </w:divBdr>
      <w:divsChild>
        <w:div w:id="1480993660">
          <w:marLeft w:val="0"/>
          <w:marRight w:val="0"/>
          <w:marTop w:val="0"/>
          <w:marBottom w:val="0"/>
          <w:divBdr>
            <w:top w:val="none" w:sz="0" w:space="0" w:color="auto"/>
            <w:left w:val="none" w:sz="0" w:space="0" w:color="auto"/>
            <w:bottom w:val="none" w:sz="0" w:space="0" w:color="auto"/>
            <w:right w:val="none" w:sz="0" w:space="0" w:color="auto"/>
          </w:divBdr>
        </w:div>
        <w:div w:id="858202118">
          <w:marLeft w:val="0"/>
          <w:marRight w:val="0"/>
          <w:marTop w:val="150"/>
          <w:marBottom w:val="0"/>
          <w:divBdr>
            <w:top w:val="none" w:sz="0" w:space="0" w:color="auto"/>
            <w:left w:val="none" w:sz="0" w:space="0" w:color="auto"/>
            <w:bottom w:val="none" w:sz="0" w:space="0" w:color="auto"/>
            <w:right w:val="none" w:sz="0" w:space="0" w:color="auto"/>
          </w:divBdr>
          <w:divsChild>
            <w:div w:id="555777873">
              <w:marLeft w:val="1155"/>
              <w:marRight w:val="0"/>
              <w:marTop w:val="0"/>
              <w:marBottom w:val="0"/>
              <w:divBdr>
                <w:top w:val="none" w:sz="0" w:space="0" w:color="auto"/>
                <w:left w:val="none" w:sz="0" w:space="0" w:color="auto"/>
                <w:bottom w:val="none" w:sz="0" w:space="0" w:color="auto"/>
                <w:right w:val="none" w:sz="0" w:space="0" w:color="auto"/>
              </w:divBdr>
            </w:div>
            <w:div w:id="2036688949">
              <w:marLeft w:val="1155"/>
              <w:marRight w:val="0"/>
              <w:marTop w:val="0"/>
              <w:marBottom w:val="0"/>
              <w:divBdr>
                <w:top w:val="none" w:sz="0" w:space="0" w:color="auto"/>
                <w:left w:val="none" w:sz="0" w:space="0" w:color="auto"/>
                <w:bottom w:val="none" w:sz="0" w:space="0" w:color="auto"/>
                <w:right w:val="none" w:sz="0" w:space="0" w:color="auto"/>
              </w:divBdr>
            </w:div>
            <w:div w:id="1777095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458395">
      <w:bodyDiv w:val="1"/>
      <w:marLeft w:val="0"/>
      <w:marRight w:val="0"/>
      <w:marTop w:val="0"/>
      <w:marBottom w:val="0"/>
      <w:divBdr>
        <w:top w:val="none" w:sz="0" w:space="0" w:color="auto"/>
        <w:left w:val="none" w:sz="0" w:space="0" w:color="auto"/>
        <w:bottom w:val="none" w:sz="0" w:space="0" w:color="auto"/>
        <w:right w:val="none" w:sz="0" w:space="0" w:color="auto"/>
      </w:divBdr>
      <w:divsChild>
        <w:div w:id="1398943692">
          <w:marLeft w:val="0"/>
          <w:marRight w:val="0"/>
          <w:marTop w:val="0"/>
          <w:marBottom w:val="0"/>
          <w:divBdr>
            <w:top w:val="none" w:sz="0" w:space="0" w:color="auto"/>
            <w:left w:val="none" w:sz="0" w:space="0" w:color="auto"/>
            <w:bottom w:val="none" w:sz="0" w:space="0" w:color="auto"/>
            <w:right w:val="none" w:sz="0" w:space="0" w:color="auto"/>
          </w:divBdr>
        </w:div>
        <w:div w:id="40448822">
          <w:marLeft w:val="0"/>
          <w:marRight w:val="0"/>
          <w:marTop w:val="150"/>
          <w:marBottom w:val="0"/>
          <w:divBdr>
            <w:top w:val="none" w:sz="0" w:space="0" w:color="auto"/>
            <w:left w:val="none" w:sz="0" w:space="0" w:color="auto"/>
            <w:bottom w:val="none" w:sz="0" w:space="0" w:color="auto"/>
            <w:right w:val="none" w:sz="0" w:space="0" w:color="auto"/>
          </w:divBdr>
          <w:divsChild>
            <w:div w:id="1823305799">
              <w:marLeft w:val="1155"/>
              <w:marRight w:val="0"/>
              <w:marTop w:val="0"/>
              <w:marBottom w:val="0"/>
              <w:divBdr>
                <w:top w:val="none" w:sz="0" w:space="0" w:color="auto"/>
                <w:left w:val="none" w:sz="0" w:space="0" w:color="auto"/>
                <w:bottom w:val="none" w:sz="0" w:space="0" w:color="auto"/>
                <w:right w:val="none" w:sz="0" w:space="0" w:color="auto"/>
              </w:divBdr>
            </w:div>
            <w:div w:id="1807971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652727">
      <w:bodyDiv w:val="1"/>
      <w:marLeft w:val="0"/>
      <w:marRight w:val="0"/>
      <w:marTop w:val="0"/>
      <w:marBottom w:val="0"/>
      <w:divBdr>
        <w:top w:val="none" w:sz="0" w:space="0" w:color="auto"/>
        <w:left w:val="none" w:sz="0" w:space="0" w:color="auto"/>
        <w:bottom w:val="none" w:sz="0" w:space="0" w:color="auto"/>
        <w:right w:val="none" w:sz="0" w:space="0" w:color="auto"/>
      </w:divBdr>
      <w:divsChild>
        <w:div w:id="1447388609">
          <w:marLeft w:val="0"/>
          <w:marRight w:val="0"/>
          <w:marTop w:val="0"/>
          <w:marBottom w:val="0"/>
          <w:divBdr>
            <w:top w:val="none" w:sz="0" w:space="0" w:color="auto"/>
            <w:left w:val="none" w:sz="0" w:space="0" w:color="auto"/>
            <w:bottom w:val="none" w:sz="0" w:space="0" w:color="auto"/>
            <w:right w:val="none" w:sz="0" w:space="0" w:color="auto"/>
          </w:divBdr>
        </w:div>
        <w:div w:id="1032144365">
          <w:marLeft w:val="0"/>
          <w:marRight w:val="0"/>
          <w:marTop w:val="150"/>
          <w:marBottom w:val="0"/>
          <w:divBdr>
            <w:top w:val="none" w:sz="0" w:space="0" w:color="auto"/>
            <w:left w:val="none" w:sz="0" w:space="0" w:color="auto"/>
            <w:bottom w:val="none" w:sz="0" w:space="0" w:color="auto"/>
            <w:right w:val="none" w:sz="0" w:space="0" w:color="auto"/>
          </w:divBdr>
          <w:divsChild>
            <w:div w:id="352073793">
              <w:marLeft w:val="1155"/>
              <w:marRight w:val="0"/>
              <w:marTop w:val="0"/>
              <w:marBottom w:val="0"/>
              <w:divBdr>
                <w:top w:val="none" w:sz="0" w:space="0" w:color="auto"/>
                <w:left w:val="none" w:sz="0" w:space="0" w:color="auto"/>
                <w:bottom w:val="none" w:sz="0" w:space="0" w:color="auto"/>
                <w:right w:val="none" w:sz="0" w:space="0" w:color="auto"/>
              </w:divBdr>
            </w:div>
            <w:div w:id="713427097">
              <w:marLeft w:val="1155"/>
              <w:marRight w:val="0"/>
              <w:marTop w:val="0"/>
              <w:marBottom w:val="0"/>
              <w:divBdr>
                <w:top w:val="none" w:sz="0" w:space="0" w:color="auto"/>
                <w:left w:val="none" w:sz="0" w:space="0" w:color="auto"/>
                <w:bottom w:val="none" w:sz="0" w:space="0" w:color="auto"/>
                <w:right w:val="none" w:sz="0" w:space="0" w:color="auto"/>
              </w:divBdr>
            </w:div>
            <w:div w:id="1631328054">
              <w:marLeft w:val="1155"/>
              <w:marRight w:val="0"/>
              <w:marTop w:val="0"/>
              <w:marBottom w:val="0"/>
              <w:divBdr>
                <w:top w:val="none" w:sz="0" w:space="0" w:color="auto"/>
                <w:left w:val="none" w:sz="0" w:space="0" w:color="auto"/>
                <w:bottom w:val="none" w:sz="0" w:space="0" w:color="auto"/>
                <w:right w:val="none" w:sz="0" w:space="0" w:color="auto"/>
              </w:divBdr>
            </w:div>
            <w:div w:id="25868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807975">
      <w:bodyDiv w:val="1"/>
      <w:marLeft w:val="0"/>
      <w:marRight w:val="0"/>
      <w:marTop w:val="0"/>
      <w:marBottom w:val="0"/>
      <w:divBdr>
        <w:top w:val="none" w:sz="0" w:space="0" w:color="auto"/>
        <w:left w:val="none" w:sz="0" w:space="0" w:color="auto"/>
        <w:bottom w:val="none" w:sz="0" w:space="0" w:color="auto"/>
        <w:right w:val="none" w:sz="0" w:space="0" w:color="auto"/>
      </w:divBdr>
      <w:divsChild>
        <w:div w:id="403573224">
          <w:marLeft w:val="0"/>
          <w:marRight w:val="0"/>
          <w:marTop w:val="0"/>
          <w:marBottom w:val="0"/>
          <w:divBdr>
            <w:top w:val="none" w:sz="0" w:space="0" w:color="auto"/>
            <w:left w:val="none" w:sz="0" w:space="0" w:color="auto"/>
            <w:bottom w:val="none" w:sz="0" w:space="0" w:color="auto"/>
            <w:right w:val="none" w:sz="0" w:space="0" w:color="auto"/>
          </w:divBdr>
        </w:div>
        <w:div w:id="1101485993">
          <w:marLeft w:val="0"/>
          <w:marRight w:val="0"/>
          <w:marTop w:val="150"/>
          <w:marBottom w:val="0"/>
          <w:divBdr>
            <w:top w:val="none" w:sz="0" w:space="0" w:color="auto"/>
            <w:left w:val="none" w:sz="0" w:space="0" w:color="auto"/>
            <w:bottom w:val="none" w:sz="0" w:space="0" w:color="auto"/>
            <w:right w:val="none" w:sz="0" w:space="0" w:color="auto"/>
          </w:divBdr>
          <w:divsChild>
            <w:div w:id="796683457">
              <w:marLeft w:val="1155"/>
              <w:marRight w:val="0"/>
              <w:marTop w:val="0"/>
              <w:marBottom w:val="0"/>
              <w:divBdr>
                <w:top w:val="none" w:sz="0" w:space="0" w:color="auto"/>
                <w:left w:val="none" w:sz="0" w:space="0" w:color="auto"/>
                <w:bottom w:val="none" w:sz="0" w:space="0" w:color="auto"/>
                <w:right w:val="none" w:sz="0" w:space="0" w:color="auto"/>
              </w:divBdr>
            </w:div>
            <w:div w:id="1286428059">
              <w:marLeft w:val="1155"/>
              <w:marRight w:val="0"/>
              <w:marTop w:val="0"/>
              <w:marBottom w:val="0"/>
              <w:divBdr>
                <w:top w:val="none" w:sz="0" w:space="0" w:color="auto"/>
                <w:left w:val="none" w:sz="0" w:space="0" w:color="auto"/>
                <w:bottom w:val="none" w:sz="0" w:space="0" w:color="auto"/>
                <w:right w:val="none" w:sz="0" w:space="0" w:color="auto"/>
              </w:divBdr>
            </w:div>
            <w:div w:id="801391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48609">
      <w:bodyDiv w:val="1"/>
      <w:marLeft w:val="0"/>
      <w:marRight w:val="0"/>
      <w:marTop w:val="0"/>
      <w:marBottom w:val="0"/>
      <w:divBdr>
        <w:top w:val="none" w:sz="0" w:space="0" w:color="auto"/>
        <w:left w:val="none" w:sz="0" w:space="0" w:color="auto"/>
        <w:bottom w:val="none" w:sz="0" w:space="0" w:color="auto"/>
        <w:right w:val="none" w:sz="0" w:space="0" w:color="auto"/>
      </w:divBdr>
      <w:divsChild>
        <w:div w:id="1040128009">
          <w:marLeft w:val="0"/>
          <w:marRight w:val="0"/>
          <w:marTop w:val="0"/>
          <w:marBottom w:val="0"/>
          <w:divBdr>
            <w:top w:val="none" w:sz="0" w:space="0" w:color="auto"/>
            <w:left w:val="none" w:sz="0" w:space="0" w:color="auto"/>
            <w:bottom w:val="none" w:sz="0" w:space="0" w:color="auto"/>
            <w:right w:val="none" w:sz="0" w:space="0" w:color="auto"/>
          </w:divBdr>
        </w:div>
        <w:div w:id="1934781695">
          <w:marLeft w:val="0"/>
          <w:marRight w:val="0"/>
          <w:marTop w:val="150"/>
          <w:marBottom w:val="0"/>
          <w:divBdr>
            <w:top w:val="none" w:sz="0" w:space="0" w:color="auto"/>
            <w:left w:val="none" w:sz="0" w:space="0" w:color="auto"/>
            <w:bottom w:val="none" w:sz="0" w:space="0" w:color="auto"/>
            <w:right w:val="none" w:sz="0" w:space="0" w:color="auto"/>
          </w:divBdr>
          <w:divsChild>
            <w:div w:id="618490220">
              <w:marLeft w:val="1155"/>
              <w:marRight w:val="0"/>
              <w:marTop w:val="0"/>
              <w:marBottom w:val="0"/>
              <w:divBdr>
                <w:top w:val="none" w:sz="0" w:space="0" w:color="auto"/>
                <w:left w:val="none" w:sz="0" w:space="0" w:color="auto"/>
                <w:bottom w:val="none" w:sz="0" w:space="0" w:color="auto"/>
                <w:right w:val="none" w:sz="0" w:space="0" w:color="auto"/>
              </w:divBdr>
            </w:div>
            <w:div w:id="1997150245">
              <w:marLeft w:val="1155"/>
              <w:marRight w:val="0"/>
              <w:marTop w:val="0"/>
              <w:marBottom w:val="0"/>
              <w:divBdr>
                <w:top w:val="none" w:sz="0" w:space="0" w:color="auto"/>
                <w:left w:val="none" w:sz="0" w:space="0" w:color="auto"/>
                <w:bottom w:val="none" w:sz="0" w:space="0" w:color="auto"/>
                <w:right w:val="none" w:sz="0" w:space="0" w:color="auto"/>
              </w:divBdr>
            </w:div>
            <w:div w:id="15994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1779">
      <w:bodyDiv w:val="1"/>
      <w:marLeft w:val="0"/>
      <w:marRight w:val="0"/>
      <w:marTop w:val="0"/>
      <w:marBottom w:val="0"/>
      <w:divBdr>
        <w:top w:val="none" w:sz="0" w:space="0" w:color="auto"/>
        <w:left w:val="none" w:sz="0" w:space="0" w:color="auto"/>
        <w:bottom w:val="none" w:sz="0" w:space="0" w:color="auto"/>
        <w:right w:val="none" w:sz="0" w:space="0" w:color="auto"/>
      </w:divBdr>
      <w:divsChild>
        <w:div w:id="1705129272">
          <w:marLeft w:val="0"/>
          <w:marRight w:val="0"/>
          <w:marTop w:val="0"/>
          <w:marBottom w:val="0"/>
          <w:divBdr>
            <w:top w:val="none" w:sz="0" w:space="0" w:color="auto"/>
            <w:left w:val="none" w:sz="0" w:space="0" w:color="auto"/>
            <w:bottom w:val="none" w:sz="0" w:space="0" w:color="auto"/>
            <w:right w:val="none" w:sz="0" w:space="0" w:color="auto"/>
          </w:divBdr>
        </w:div>
        <w:div w:id="2129619643">
          <w:marLeft w:val="0"/>
          <w:marRight w:val="0"/>
          <w:marTop w:val="150"/>
          <w:marBottom w:val="0"/>
          <w:divBdr>
            <w:top w:val="none" w:sz="0" w:space="0" w:color="auto"/>
            <w:left w:val="none" w:sz="0" w:space="0" w:color="auto"/>
            <w:bottom w:val="none" w:sz="0" w:space="0" w:color="auto"/>
            <w:right w:val="none" w:sz="0" w:space="0" w:color="auto"/>
          </w:divBdr>
          <w:divsChild>
            <w:div w:id="562646616">
              <w:marLeft w:val="1155"/>
              <w:marRight w:val="0"/>
              <w:marTop w:val="0"/>
              <w:marBottom w:val="0"/>
              <w:divBdr>
                <w:top w:val="none" w:sz="0" w:space="0" w:color="auto"/>
                <w:left w:val="none" w:sz="0" w:space="0" w:color="auto"/>
                <w:bottom w:val="none" w:sz="0" w:space="0" w:color="auto"/>
                <w:right w:val="none" w:sz="0" w:space="0" w:color="auto"/>
              </w:divBdr>
            </w:div>
            <w:div w:id="621496372">
              <w:marLeft w:val="1155"/>
              <w:marRight w:val="0"/>
              <w:marTop w:val="0"/>
              <w:marBottom w:val="0"/>
              <w:divBdr>
                <w:top w:val="none" w:sz="0" w:space="0" w:color="auto"/>
                <w:left w:val="none" w:sz="0" w:space="0" w:color="auto"/>
                <w:bottom w:val="none" w:sz="0" w:space="0" w:color="auto"/>
                <w:right w:val="none" w:sz="0" w:space="0" w:color="auto"/>
              </w:divBdr>
            </w:div>
            <w:div w:id="372776890">
              <w:marLeft w:val="1155"/>
              <w:marRight w:val="0"/>
              <w:marTop w:val="0"/>
              <w:marBottom w:val="0"/>
              <w:divBdr>
                <w:top w:val="none" w:sz="0" w:space="0" w:color="auto"/>
                <w:left w:val="none" w:sz="0" w:space="0" w:color="auto"/>
                <w:bottom w:val="none" w:sz="0" w:space="0" w:color="auto"/>
                <w:right w:val="none" w:sz="0" w:space="0" w:color="auto"/>
              </w:divBdr>
            </w:div>
            <w:div w:id="910971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18204">
      <w:bodyDiv w:val="1"/>
      <w:marLeft w:val="0"/>
      <w:marRight w:val="0"/>
      <w:marTop w:val="0"/>
      <w:marBottom w:val="0"/>
      <w:divBdr>
        <w:top w:val="none" w:sz="0" w:space="0" w:color="auto"/>
        <w:left w:val="none" w:sz="0" w:space="0" w:color="auto"/>
        <w:bottom w:val="none" w:sz="0" w:space="0" w:color="auto"/>
        <w:right w:val="none" w:sz="0" w:space="0" w:color="auto"/>
      </w:divBdr>
      <w:divsChild>
        <w:div w:id="773718108">
          <w:marLeft w:val="0"/>
          <w:marRight w:val="0"/>
          <w:marTop w:val="0"/>
          <w:marBottom w:val="0"/>
          <w:divBdr>
            <w:top w:val="none" w:sz="0" w:space="0" w:color="auto"/>
            <w:left w:val="none" w:sz="0" w:space="0" w:color="auto"/>
            <w:bottom w:val="none" w:sz="0" w:space="0" w:color="auto"/>
            <w:right w:val="none" w:sz="0" w:space="0" w:color="auto"/>
          </w:divBdr>
        </w:div>
        <w:div w:id="1122773299">
          <w:marLeft w:val="0"/>
          <w:marRight w:val="0"/>
          <w:marTop w:val="150"/>
          <w:marBottom w:val="0"/>
          <w:divBdr>
            <w:top w:val="none" w:sz="0" w:space="0" w:color="auto"/>
            <w:left w:val="none" w:sz="0" w:space="0" w:color="auto"/>
            <w:bottom w:val="none" w:sz="0" w:space="0" w:color="auto"/>
            <w:right w:val="none" w:sz="0" w:space="0" w:color="auto"/>
          </w:divBdr>
          <w:divsChild>
            <w:div w:id="488517492">
              <w:marLeft w:val="1155"/>
              <w:marRight w:val="0"/>
              <w:marTop w:val="0"/>
              <w:marBottom w:val="0"/>
              <w:divBdr>
                <w:top w:val="none" w:sz="0" w:space="0" w:color="auto"/>
                <w:left w:val="none" w:sz="0" w:space="0" w:color="auto"/>
                <w:bottom w:val="none" w:sz="0" w:space="0" w:color="auto"/>
                <w:right w:val="none" w:sz="0" w:space="0" w:color="auto"/>
              </w:divBdr>
            </w:div>
            <w:div w:id="2066372944">
              <w:marLeft w:val="1155"/>
              <w:marRight w:val="0"/>
              <w:marTop w:val="0"/>
              <w:marBottom w:val="0"/>
              <w:divBdr>
                <w:top w:val="none" w:sz="0" w:space="0" w:color="auto"/>
                <w:left w:val="none" w:sz="0" w:space="0" w:color="auto"/>
                <w:bottom w:val="none" w:sz="0" w:space="0" w:color="auto"/>
                <w:right w:val="none" w:sz="0" w:space="0" w:color="auto"/>
              </w:divBdr>
            </w:div>
            <w:div w:id="172513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89136">
      <w:bodyDiv w:val="1"/>
      <w:marLeft w:val="0"/>
      <w:marRight w:val="0"/>
      <w:marTop w:val="0"/>
      <w:marBottom w:val="0"/>
      <w:divBdr>
        <w:top w:val="none" w:sz="0" w:space="0" w:color="auto"/>
        <w:left w:val="none" w:sz="0" w:space="0" w:color="auto"/>
        <w:bottom w:val="none" w:sz="0" w:space="0" w:color="auto"/>
        <w:right w:val="none" w:sz="0" w:space="0" w:color="auto"/>
      </w:divBdr>
      <w:divsChild>
        <w:div w:id="906649438">
          <w:marLeft w:val="0"/>
          <w:marRight w:val="0"/>
          <w:marTop w:val="0"/>
          <w:marBottom w:val="0"/>
          <w:divBdr>
            <w:top w:val="none" w:sz="0" w:space="0" w:color="auto"/>
            <w:left w:val="none" w:sz="0" w:space="0" w:color="auto"/>
            <w:bottom w:val="none" w:sz="0" w:space="0" w:color="auto"/>
            <w:right w:val="none" w:sz="0" w:space="0" w:color="auto"/>
          </w:divBdr>
        </w:div>
        <w:div w:id="1408990671">
          <w:marLeft w:val="0"/>
          <w:marRight w:val="0"/>
          <w:marTop w:val="150"/>
          <w:marBottom w:val="0"/>
          <w:divBdr>
            <w:top w:val="none" w:sz="0" w:space="0" w:color="auto"/>
            <w:left w:val="none" w:sz="0" w:space="0" w:color="auto"/>
            <w:bottom w:val="none" w:sz="0" w:space="0" w:color="auto"/>
            <w:right w:val="none" w:sz="0" w:space="0" w:color="auto"/>
          </w:divBdr>
          <w:divsChild>
            <w:div w:id="1493983541">
              <w:marLeft w:val="1155"/>
              <w:marRight w:val="0"/>
              <w:marTop w:val="0"/>
              <w:marBottom w:val="0"/>
              <w:divBdr>
                <w:top w:val="none" w:sz="0" w:space="0" w:color="auto"/>
                <w:left w:val="none" w:sz="0" w:space="0" w:color="auto"/>
                <w:bottom w:val="none" w:sz="0" w:space="0" w:color="auto"/>
                <w:right w:val="none" w:sz="0" w:space="0" w:color="auto"/>
              </w:divBdr>
            </w:div>
            <w:div w:id="1610166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67196">
      <w:bodyDiv w:val="1"/>
      <w:marLeft w:val="0"/>
      <w:marRight w:val="0"/>
      <w:marTop w:val="0"/>
      <w:marBottom w:val="0"/>
      <w:divBdr>
        <w:top w:val="none" w:sz="0" w:space="0" w:color="auto"/>
        <w:left w:val="none" w:sz="0" w:space="0" w:color="auto"/>
        <w:bottom w:val="none" w:sz="0" w:space="0" w:color="auto"/>
        <w:right w:val="none" w:sz="0" w:space="0" w:color="auto"/>
      </w:divBdr>
      <w:divsChild>
        <w:div w:id="1797023808">
          <w:marLeft w:val="0"/>
          <w:marRight w:val="0"/>
          <w:marTop w:val="0"/>
          <w:marBottom w:val="0"/>
          <w:divBdr>
            <w:top w:val="none" w:sz="0" w:space="0" w:color="auto"/>
            <w:left w:val="none" w:sz="0" w:space="0" w:color="auto"/>
            <w:bottom w:val="none" w:sz="0" w:space="0" w:color="auto"/>
            <w:right w:val="none" w:sz="0" w:space="0" w:color="auto"/>
          </w:divBdr>
        </w:div>
        <w:div w:id="1702589456">
          <w:marLeft w:val="0"/>
          <w:marRight w:val="0"/>
          <w:marTop w:val="150"/>
          <w:marBottom w:val="0"/>
          <w:divBdr>
            <w:top w:val="none" w:sz="0" w:space="0" w:color="auto"/>
            <w:left w:val="none" w:sz="0" w:space="0" w:color="auto"/>
            <w:bottom w:val="none" w:sz="0" w:space="0" w:color="auto"/>
            <w:right w:val="none" w:sz="0" w:space="0" w:color="auto"/>
          </w:divBdr>
          <w:divsChild>
            <w:div w:id="1097409895">
              <w:marLeft w:val="1155"/>
              <w:marRight w:val="0"/>
              <w:marTop w:val="0"/>
              <w:marBottom w:val="0"/>
              <w:divBdr>
                <w:top w:val="none" w:sz="0" w:space="0" w:color="auto"/>
                <w:left w:val="none" w:sz="0" w:space="0" w:color="auto"/>
                <w:bottom w:val="none" w:sz="0" w:space="0" w:color="auto"/>
                <w:right w:val="none" w:sz="0" w:space="0" w:color="auto"/>
              </w:divBdr>
            </w:div>
            <w:div w:id="1746419395">
              <w:marLeft w:val="1155"/>
              <w:marRight w:val="0"/>
              <w:marTop w:val="0"/>
              <w:marBottom w:val="0"/>
              <w:divBdr>
                <w:top w:val="none" w:sz="0" w:space="0" w:color="auto"/>
                <w:left w:val="none" w:sz="0" w:space="0" w:color="auto"/>
                <w:bottom w:val="none" w:sz="0" w:space="0" w:color="auto"/>
                <w:right w:val="none" w:sz="0" w:space="0" w:color="auto"/>
              </w:divBdr>
            </w:div>
            <w:div w:id="1691838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705932">
      <w:bodyDiv w:val="1"/>
      <w:marLeft w:val="0"/>
      <w:marRight w:val="0"/>
      <w:marTop w:val="0"/>
      <w:marBottom w:val="0"/>
      <w:divBdr>
        <w:top w:val="none" w:sz="0" w:space="0" w:color="auto"/>
        <w:left w:val="none" w:sz="0" w:space="0" w:color="auto"/>
        <w:bottom w:val="none" w:sz="0" w:space="0" w:color="auto"/>
        <w:right w:val="none" w:sz="0" w:space="0" w:color="auto"/>
      </w:divBdr>
      <w:divsChild>
        <w:div w:id="1577010787">
          <w:marLeft w:val="0"/>
          <w:marRight w:val="0"/>
          <w:marTop w:val="0"/>
          <w:marBottom w:val="0"/>
          <w:divBdr>
            <w:top w:val="none" w:sz="0" w:space="0" w:color="auto"/>
            <w:left w:val="none" w:sz="0" w:space="0" w:color="auto"/>
            <w:bottom w:val="none" w:sz="0" w:space="0" w:color="auto"/>
            <w:right w:val="none" w:sz="0" w:space="0" w:color="auto"/>
          </w:divBdr>
        </w:div>
        <w:div w:id="816603948">
          <w:marLeft w:val="0"/>
          <w:marRight w:val="0"/>
          <w:marTop w:val="150"/>
          <w:marBottom w:val="0"/>
          <w:divBdr>
            <w:top w:val="none" w:sz="0" w:space="0" w:color="auto"/>
            <w:left w:val="none" w:sz="0" w:space="0" w:color="auto"/>
            <w:bottom w:val="none" w:sz="0" w:space="0" w:color="auto"/>
            <w:right w:val="none" w:sz="0" w:space="0" w:color="auto"/>
          </w:divBdr>
          <w:divsChild>
            <w:div w:id="403454529">
              <w:marLeft w:val="1155"/>
              <w:marRight w:val="0"/>
              <w:marTop w:val="0"/>
              <w:marBottom w:val="0"/>
              <w:divBdr>
                <w:top w:val="none" w:sz="0" w:space="0" w:color="auto"/>
                <w:left w:val="none" w:sz="0" w:space="0" w:color="auto"/>
                <w:bottom w:val="none" w:sz="0" w:space="0" w:color="auto"/>
                <w:right w:val="none" w:sz="0" w:space="0" w:color="auto"/>
              </w:divBdr>
            </w:div>
            <w:div w:id="1955213428">
              <w:marLeft w:val="1155"/>
              <w:marRight w:val="0"/>
              <w:marTop w:val="0"/>
              <w:marBottom w:val="0"/>
              <w:divBdr>
                <w:top w:val="none" w:sz="0" w:space="0" w:color="auto"/>
                <w:left w:val="none" w:sz="0" w:space="0" w:color="auto"/>
                <w:bottom w:val="none" w:sz="0" w:space="0" w:color="auto"/>
                <w:right w:val="none" w:sz="0" w:space="0" w:color="auto"/>
              </w:divBdr>
            </w:div>
            <w:div w:id="1844858451">
              <w:marLeft w:val="1155"/>
              <w:marRight w:val="0"/>
              <w:marTop w:val="0"/>
              <w:marBottom w:val="0"/>
              <w:divBdr>
                <w:top w:val="none" w:sz="0" w:space="0" w:color="auto"/>
                <w:left w:val="none" w:sz="0" w:space="0" w:color="auto"/>
                <w:bottom w:val="none" w:sz="0" w:space="0" w:color="auto"/>
                <w:right w:val="none" w:sz="0" w:space="0" w:color="auto"/>
              </w:divBdr>
            </w:div>
            <w:div w:id="185696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589">
      <w:bodyDiv w:val="1"/>
      <w:marLeft w:val="0"/>
      <w:marRight w:val="0"/>
      <w:marTop w:val="0"/>
      <w:marBottom w:val="0"/>
      <w:divBdr>
        <w:top w:val="none" w:sz="0" w:space="0" w:color="auto"/>
        <w:left w:val="none" w:sz="0" w:space="0" w:color="auto"/>
        <w:bottom w:val="none" w:sz="0" w:space="0" w:color="auto"/>
        <w:right w:val="none" w:sz="0" w:space="0" w:color="auto"/>
      </w:divBdr>
      <w:divsChild>
        <w:div w:id="1084450426">
          <w:marLeft w:val="0"/>
          <w:marRight w:val="0"/>
          <w:marTop w:val="0"/>
          <w:marBottom w:val="0"/>
          <w:divBdr>
            <w:top w:val="none" w:sz="0" w:space="0" w:color="auto"/>
            <w:left w:val="none" w:sz="0" w:space="0" w:color="auto"/>
            <w:bottom w:val="none" w:sz="0" w:space="0" w:color="auto"/>
            <w:right w:val="none" w:sz="0" w:space="0" w:color="auto"/>
          </w:divBdr>
        </w:div>
        <w:div w:id="260575267">
          <w:marLeft w:val="0"/>
          <w:marRight w:val="0"/>
          <w:marTop w:val="150"/>
          <w:marBottom w:val="0"/>
          <w:divBdr>
            <w:top w:val="none" w:sz="0" w:space="0" w:color="auto"/>
            <w:left w:val="none" w:sz="0" w:space="0" w:color="auto"/>
            <w:bottom w:val="none" w:sz="0" w:space="0" w:color="auto"/>
            <w:right w:val="none" w:sz="0" w:space="0" w:color="auto"/>
          </w:divBdr>
          <w:divsChild>
            <w:div w:id="1565028366">
              <w:marLeft w:val="1155"/>
              <w:marRight w:val="0"/>
              <w:marTop w:val="0"/>
              <w:marBottom w:val="0"/>
              <w:divBdr>
                <w:top w:val="none" w:sz="0" w:space="0" w:color="auto"/>
                <w:left w:val="none" w:sz="0" w:space="0" w:color="auto"/>
                <w:bottom w:val="none" w:sz="0" w:space="0" w:color="auto"/>
                <w:right w:val="none" w:sz="0" w:space="0" w:color="auto"/>
              </w:divBdr>
            </w:div>
            <w:div w:id="1850366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277813">
      <w:bodyDiv w:val="1"/>
      <w:marLeft w:val="0"/>
      <w:marRight w:val="0"/>
      <w:marTop w:val="0"/>
      <w:marBottom w:val="0"/>
      <w:divBdr>
        <w:top w:val="none" w:sz="0" w:space="0" w:color="auto"/>
        <w:left w:val="none" w:sz="0" w:space="0" w:color="auto"/>
        <w:bottom w:val="none" w:sz="0" w:space="0" w:color="auto"/>
        <w:right w:val="none" w:sz="0" w:space="0" w:color="auto"/>
      </w:divBdr>
      <w:divsChild>
        <w:div w:id="1999532658">
          <w:marLeft w:val="0"/>
          <w:marRight w:val="0"/>
          <w:marTop w:val="0"/>
          <w:marBottom w:val="0"/>
          <w:divBdr>
            <w:top w:val="none" w:sz="0" w:space="0" w:color="auto"/>
            <w:left w:val="none" w:sz="0" w:space="0" w:color="auto"/>
            <w:bottom w:val="none" w:sz="0" w:space="0" w:color="auto"/>
            <w:right w:val="none" w:sz="0" w:space="0" w:color="auto"/>
          </w:divBdr>
        </w:div>
        <w:div w:id="152838898">
          <w:marLeft w:val="0"/>
          <w:marRight w:val="0"/>
          <w:marTop w:val="150"/>
          <w:marBottom w:val="0"/>
          <w:divBdr>
            <w:top w:val="none" w:sz="0" w:space="0" w:color="auto"/>
            <w:left w:val="none" w:sz="0" w:space="0" w:color="auto"/>
            <w:bottom w:val="none" w:sz="0" w:space="0" w:color="auto"/>
            <w:right w:val="none" w:sz="0" w:space="0" w:color="auto"/>
          </w:divBdr>
          <w:divsChild>
            <w:div w:id="118912819">
              <w:marLeft w:val="1155"/>
              <w:marRight w:val="0"/>
              <w:marTop w:val="0"/>
              <w:marBottom w:val="0"/>
              <w:divBdr>
                <w:top w:val="none" w:sz="0" w:space="0" w:color="auto"/>
                <w:left w:val="none" w:sz="0" w:space="0" w:color="auto"/>
                <w:bottom w:val="none" w:sz="0" w:space="0" w:color="auto"/>
                <w:right w:val="none" w:sz="0" w:space="0" w:color="auto"/>
              </w:divBdr>
            </w:div>
            <w:div w:id="2022197713">
              <w:marLeft w:val="1155"/>
              <w:marRight w:val="0"/>
              <w:marTop w:val="0"/>
              <w:marBottom w:val="0"/>
              <w:divBdr>
                <w:top w:val="none" w:sz="0" w:space="0" w:color="auto"/>
                <w:left w:val="none" w:sz="0" w:space="0" w:color="auto"/>
                <w:bottom w:val="none" w:sz="0" w:space="0" w:color="auto"/>
                <w:right w:val="none" w:sz="0" w:space="0" w:color="auto"/>
              </w:divBdr>
            </w:div>
            <w:div w:id="2079014307">
              <w:marLeft w:val="1155"/>
              <w:marRight w:val="0"/>
              <w:marTop w:val="0"/>
              <w:marBottom w:val="0"/>
              <w:divBdr>
                <w:top w:val="none" w:sz="0" w:space="0" w:color="auto"/>
                <w:left w:val="none" w:sz="0" w:space="0" w:color="auto"/>
                <w:bottom w:val="none" w:sz="0" w:space="0" w:color="auto"/>
                <w:right w:val="none" w:sz="0" w:space="0" w:color="auto"/>
              </w:divBdr>
            </w:div>
            <w:div w:id="984622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67673">
      <w:bodyDiv w:val="1"/>
      <w:marLeft w:val="0"/>
      <w:marRight w:val="0"/>
      <w:marTop w:val="0"/>
      <w:marBottom w:val="0"/>
      <w:divBdr>
        <w:top w:val="none" w:sz="0" w:space="0" w:color="auto"/>
        <w:left w:val="none" w:sz="0" w:space="0" w:color="auto"/>
        <w:bottom w:val="none" w:sz="0" w:space="0" w:color="auto"/>
        <w:right w:val="none" w:sz="0" w:space="0" w:color="auto"/>
      </w:divBdr>
      <w:divsChild>
        <w:div w:id="1043945671">
          <w:marLeft w:val="0"/>
          <w:marRight w:val="0"/>
          <w:marTop w:val="0"/>
          <w:marBottom w:val="0"/>
          <w:divBdr>
            <w:top w:val="none" w:sz="0" w:space="0" w:color="auto"/>
            <w:left w:val="none" w:sz="0" w:space="0" w:color="auto"/>
            <w:bottom w:val="none" w:sz="0" w:space="0" w:color="auto"/>
            <w:right w:val="none" w:sz="0" w:space="0" w:color="auto"/>
          </w:divBdr>
        </w:div>
        <w:div w:id="931166794">
          <w:marLeft w:val="0"/>
          <w:marRight w:val="0"/>
          <w:marTop w:val="150"/>
          <w:marBottom w:val="0"/>
          <w:divBdr>
            <w:top w:val="none" w:sz="0" w:space="0" w:color="auto"/>
            <w:left w:val="none" w:sz="0" w:space="0" w:color="auto"/>
            <w:bottom w:val="none" w:sz="0" w:space="0" w:color="auto"/>
            <w:right w:val="none" w:sz="0" w:space="0" w:color="auto"/>
          </w:divBdr>
          <w:divsChild>
            <w:div w:id="2029870109">
              <w:marLeft w:val="1155"/>
              <w:marRight w:val="0"/>
              <w:marTop w:val="0"/>
              <w:marBottom w:val="0"/>
              <w:divBdr>
                <w:top w:val="none" w:sz="0" w:space="0" w:color="auto"/>
                <w:left w:val="none" w:sz="0" w:space="0" w:color="auto"/>
                <w:bottom w:val="none" w:sz="0" w:space="0" w:color="auto"/>
                <w:right w:val="none" w:sz="0" w:space="0" w:color="auto"/>
              </w:divBdr>
            </w:div>
            <w:div w:id="2030637484">
              <w:marLeft w:val="1155"/>
              <w:marRight w:val="0"/>
              <w:marTop w:val="0"/>
              <w:marBottom w:val="0"/>
              <w:divBdr>
                <w:top w:val="none" w:sz="0" w:space="0" w:color="auto"/>
                <w:left w:val="none" w:sz="0" w:space="0" w:color="auto"/>
                <w:bottom w:val="none" w:sz="0" w:space="0" w:color="auto"/>
                <w:right w:val="none" w:sz="0" w:space="0" w:color="auto"/>
              </w:divBdr>
            </w:div>
            <w:div w:id="186871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484779">
      <w:bodyDiv w:val="1"/>
      <w:marLeft w:val="0"/>
      <w:marRight w:val="0"/>
      <w:marTop w:val="0"/>
      <w:marBottom w:val="0"/>
      <w:divBdr>
        <w:top w:val="none" w:sz="0" w:space="0" w:color="auto"/>
        <w:left w:val="none" w:sz="0" w:space="0" w:color="auto"/>
        <w:bottom w:val="none" w:sz="0" w:space="0" w:color="auto"/>
        <w:right w:val="none" w:sz="0" w:space="0" w:color="auto"/>
      </w:divBdr>
      <w:divsChild>
        <w:div w:id="905644618">
          <w:marLeft w:val="0"/>
          <w:marRight w:val="0"/>
          <w:marTop w:val="0"/>
          <w:marBottom w:val="0"/>
          <w:divBdr>
            <w:top w:val="none" w:sz="0" w:space="0" w:color="auto"/>
            <w:left w:val="none" w:sz="0" w:space="0" w:color="auto"/>
            <w:bottom w:val="none" w:sz="0" w:space="0" w:color="auto"/>
            <w:right w:val="none" w:sz="0" w:space="0" w:color="auto"/>
          </w:divBdr>
        </w:div>
        <w:div w:id="1944414069">
          <w:marLeft w:val="0"/>
          <w:marRight w:val="0"/>
          <w:marTop w:val="150"/>
          <w:marBottom w:val="0"/>
          <w:divBdr>
            <w:top w:val="none" w:sz="0" w:space="0" w:color="auto"/>
            <w:left w:val="none" w:sz="0" w:space="0" w:color="auto"/>
            <w:bottom w:val="none" w:sz="0" w:space="0" w:color="auto"/>
            <w:right w:val="none" w:sz="0" w:space="0" w:color="auto"/>
          </w:divBdr>
          <w:divsChild>
            <w:div w:id="1655135766">
              <w:marLeft w:val="1155"/>
              <w:marRight w:val="0"/>
              <w:marTop w:val="0"/>
              <w:marBottom w:val="0"/>
              <w:divBdr>
                <w:top w:val="none" w:sz="0" w:space="0" w:color="auto"/>
                <w:left w:val="none" w:sz="0" w:space="0" w:color="auto"/>
                <w:bottom w:val="none" w:sz="0" w:space="0" w:color="auto"/>
                <w:right w:val="none" w:sz="0" w:space="0" w:color="auto"/>
              </w:divBdr>
            </w:div>
            <w:div w:id="548227915">
              <w:marLeft w:val="1155"/>
              <w:marRight w:val="0"/>
              <w:marTop w:val="0"/>
              <w:marBottom w:val="0"/>
              <w:divBdr>
                <w:top w:val="none" w:sz="0" w:space="0" w:color="auto"/>
                <w:left w:val="none" w:sz="0" w:space="0" w:color="auto"/>
                <w:bottom w:val="none" w:sz="0" w:space="0" w:color="auto"/>
                <w:right w:val="none" w:sz="0" w:space="0" w:color="auto"/>
              </w:divBdr>
            </w:div>
            <w:div w:id="579338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56991">
      <w:bodyDiv w:val="1"/>
      <w:marLeft w:val="0"/>
      <w:marRight w:val="0"/>
      <w:marTop w:val="0"/>
      <w:marBottom w:val="0"/>
      <w:divBdr>
        <w:top w:val="none" w:sz="0" w:space="0" w:color="auto"/>
        <w:left w:val="none" w:sz="0" w:space="0" w:color="auto"/>
        <w:bottom w:val="none" w:sz="0" w:space="0" w:color="auto"/>
        <w:right w:val="none" w:sz="0" w:space="0" w:color="auto"/>
      </w:divBdr>
      <w:divsChild>
        <w:div w:id="1208950418">
          <w:marLeft w:val="0"/>
          <w:marRight w:val="0"/>
          <w:marTop w:val="0"/>
          <w:marBottom w:val="0"/>
          <w:divBdr>
            <w:top w:val="none" w:sz="0" w:space="0" w:color="auto"/>
            <w:left w:val="none" w:sz="0" w:space="0" w:color="auto"/>
            <w:bottom w:val="none" w:sz="0" w:space="0" w:color="auto"/>
            <w:right w:val="none" w:sz="0" w:space="0" w:color="auto"/>
          </w:divBdr>
        </w:div>
        <w:div w:id="409163406">
          <w:marLeft w:val="0"/>
          <w:marRight w:val="0"/>
          <w:marTop w:val="150"/>
          <w:marBottom w:val="0"/>
          <w:divBdr>
            <w:top w:val="none" w:sz="0" w:space="0" w:color="auto"/>
            <w:left w:val="none" w:sz="0" w:space="0" w:color="auto"/>
            <w:bottom w:val="none" w:sz="0" w:space="0" w:color="auto"/>
            <w:right w:val="none" w:sz="0" w:space="0" w:color="auto"/>
          </w:divBdr>
          <w:divsChild>
            <w:div w:id="610627466">
              <w:marLeft w:val="1155"/>
              <w:marRight w:val="0"/>
              <w:marTop w:val="0"/>
              <w:marBottom w:val="0"/>
              <w:divBdr>
                <w:top w:val="none" w:sz="0" w:space="0" w:color="auto"/>
                <w:left w:val="none" w:sz="0" w:space="0" w:color="auto"/>
                <w:bottom w:val="none" w:sz="0" w:space="0" w:color="auto"/>
                <w:right w:val="none" w:sz="0" w:space="0" w:color="auto"/>
              </w:divBdr>
            </w:div>
            <w:div w:id="704912342">
              <w:marLeft w:val="1155"/>
              <w:marRight w:val="0"/>
              <w:marTop w:val="0"/>
              <w:marBottom w:val="0"/>
              <w:divBdr>
                <w:top w:val="none" w:sz="0" w:space="0" w:color="auto"/>
                <w:left w:val="none" w:sz="0" w:space="0" w:color="auto"/>
                <w:bottom w:val="none" w:sz="0" w:space="0" w:color="auto"/>
                <w:right w:val="none" w:sz="0" w:space="0" w:color="auto"/>
              </w:divBdr>
            </w:div>
            <w:div w:id="4792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4406">
      <w:bodyDiv w:val="1"/>
      <w:marLeft w:val="0"/>
      <w:marRight w:val="0"/>
      <w:marTop w:val="0"/>
      <w:marBottom w:val="0"/>
      <w:divBdr>
        <w:top w:val="none" w:sz="0" w:space="0" w:color="auto"/>
        <w:left w:val="none" w:sz="0" w:space="0" w:color="auto"/>
        <w:bottom w:val="none" w:sz="0" w:space="0" w:color="auto"/>
        <w:right w:val="none" w:sz="0" w:space="0" w:color="auto"/>
      </w:divBdr>
      <w:divsChild>
        <w:div w:id="243144504">
          <w:marLeft w:val="0"/>
          <w:marRight w:val="0"/>
          <w:marTop w:val="0"/>
          <w:marBottom w:val="0"/>
          <w:divBdr>
            <w:top w:val="none" w:sz="0" w:space="0" w:color="auto"/>
            <w:left w:val="none" w:sz="0" w:space="0" w:color="auto"/>
            <w:bottom w:val="none" w:sz="0" w:space="0" w:color="auto"/>
            <w:right w:val="none" w:sz="0" w:space="0" w:color="auto"/>
          </w:divBdr>
        </w:div>
        <w:div w:id="692340672">
          <w:marLeft w:val="0"/>
          <w:marRight w:val="0"/>
          <w:marTop w:val="150"/>
          <w:marBottom w:val="0"/>
          <w:divBdr>
            <w:top w:val="none" w:sz="0" w:space="0" w:color="auto"/>
            <w:left w:val="none" w:sz="0" w:space="0" w:color="auto"/>
            <w:bottom w:val="none" w:sz="0" w:space="0" w:color="auto"/>
            <w:right w:val="none" w:sz="0" w:space="0" w:color="auto"/>
          </w:divBdr>
          <w:divsChild>
            <w:div w:id="798114161">
              <w:marLeft w:val="1155"/>
              <w:marRight w:val="0"/>
              <w:marTop w:val="0"/>
              <w:marBottom w:val="0"/>
              <w:divBdr>
                <w:top w:val="none" w:sz="0" w:space="0" w:color="auto"/>
                <w:left w:val="none" w:sz="0" w:space="0" w:color="auto"/>
                <w:bottom w:val="none" w:sz="0" w:space="0" w:color="auto"/>
                <w:right w:val="none" w:sz="0" w:space="0" w:color="auto"/>
              </w:divBdr>
            </w:div>
            <w:div w:id="907497765">
              <w:marLeft w:val="1155"/>
              <w:marRight w:val="0"/>
              <w:marTop w:val="0"/>
              <w:marBottom w:val="0"/>
              <w:divBdr>
                <w:top w:val="none" w:sz="0" w:space="0" w:color="auto"/>
                <w:left w:val="none" w:sz="0" w:space="0" w:color="auto"/>
                <w:bottom w:val="none" w:sz="0" w:space="0" w:color="auto"/>
                <w:right w:val="none" w:sz="0" w:space="0" w:color="auto"/>
              </w:divBdr>
            </w:div>
            <w:div w:id="66224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17796">
      <w:bodyDiv w:val="1"/>
      <w:marLeft w:val="0"/>
      <w:marRight w:val="0"/>
      <w:marTop w:val="0"/>
      <w:marBottom w:val="0"/>
      <w:divBdr>
        <w:top w:val="none" w:sz="0" w:space="0" w:color="auto"/>
        <w:left w:val="none" w:sz="0" w:space="0" w:color="auto"/>
        <w:bottom w:val="none" w:sz="0" w:space="0" w:color="auto"/>
        <w:right w:val="none" w:sz="0" w:space="0" w:color="auto"/>
      </w:divBdr>
      <w:divsChild>
        <w:div w:id="657348899">
          <w:marLeft w:val="0"/>
          <w:marRight w:val="0"/>
          <w:marTop w:val="0"/>
          <w:marBottom w:val="0"/>
          <w:divBdr>
            <w:top w:val="none" w:sz="0" w:space="0" w:color="auto"/>
            <w:left w:val="none" w:sz="0" w:space="0" w:color="auto"/>
            <w:bottom w:val="none" w:sz="0" w:space="0" w:color="auto"/>
            <w:right w:val="none" w:sz="0" w:space="0" w:color="auto"/>
          </w:divBdr>
        </w:div>
        <w:div w:id="1913002650">
          <w:marLeft w:val="0"/>
          <w:marRight w:val="0"/>
          <w:marTop w:val="150"/>
          <w:marBottom w:val="0"/>
          <w:divBdr>
            <w:top w:val="none" w:sz="0" w:space="0" w:color="auto"/>
            <w:left w:val="none" w:sz="0" w:space="0" w:color="auto"/>
            <w:bottom w:val="none" w:sz="0" w:space="0" w:color="auto"/>
            <w:right w:val="none" w:sz="0" w:space="0" w:color="auto"/>
          </w:divBdr>
          <w:divsChild>
            <w:div w:id="419446664">
              <w:marLeft w:val="1155"/>
              <w:marRight w:val="0"/>
              <w:marTop w:val="0"/>
              <w:marBottom w:val="0"/>
              <w:divBdr>
                <w:top w:val="none" w:sz="0" w:space="0" w:color="auto"/>
                <w:left w:val="none" w:sz="0" w:space="0" w:color="auto"/>
                <w:bottom w:val="none" w:sz="0" w:space="0" w:color="auto"/>
                <w:right w:val="none" w:sz="0" w:space="0" w:color="auto"/>
              </w:divBdr>
            </w:div>
            <w:div w:id="1617524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774725">
      <w:bodyDiv w:val="1"/>
      <w:marLeft w:val="0"/>
      <w:marRight w:val="0"/>
      <w:marTop w:val="0"/>
      <w:marBottom w:val="0"/>
      <w:divBdr>
        <w:top w:val="none" w:sz="0" w:space="0" w:color="auto"/>
        <w:left w:val="none" w:sz="0" w:space="0" w:color="auto"/>
        <w:bottom w:val="none" w:sz="0" w:space="0" w:color="auto"/>
        <w:right w:val="none" w:sz="0" w:space="0" w:color="auto"/>
      </w:divBdr>
      <w:divsChild>
        <w:div w:id="90977492">
          <w:marLeft w:val="0"/>
          <w:marRight w:val="0"/>
          <w:marTop w:val="0"/>
          <w:marBottom w:val="0"/>
          <w:divBdr>
            <w:top w:val="none" w:sz="0" w:space="0" w:color="auto"/>
            <w:left w:val="none" w:sz="0" w:space="0" w:color="auto"/>
            <w:bottom w:val="none" w:sz="0" w:space="0" w:color="auto"/>
            <w:right w:val="none" w:sz="0" w:space="0" w:color="auto"/>
          </w:divBdr>
        </w:div>
        <w:div w:id="643706480">
          <w:marLeft w:val="0"/>
          <w:marRight w:val="0"/>
          <w:marTop w:val="150"/>
          <w:marBottom w:val="0"/>
          <w:divBdr>
            <w:top w:val="none" w:sz="0" w:space="0" w:color="auto"/>
            <w:left w:val="none" w:sz="0" w:space="0" w:color="auto"/>
            <w:bottom w:val="none" w:sz="0" w:space="0" w:color="auto"/>
            <w:right w:val="none" w:sz="0" w:space="0" w:color="auto"/>
          </w:divBdr>
          <w:divsChild>
            <w:div w:id="1361660524">
              <w:marLeft w:val="1155"/>
              <w:marRight w:val="0"/>
              <w:marTop w:val="0"/>
              <w:marBottom w:val="0"/>
              <w:divBdr>
                <w:top w:val="none" w:sz="0" w:space="0" w:color="auto"/>
                <w:left w:val="none" w:sz="0" w:space="0" w:color="auto"/>
                <w:bottom w:val="none" w:sz="0" w:space="0" w:color="auto"/>
                <w:right w:val="none" w:sz="0" w:space="0" w:color="auto"/>
              </w:divBdr>
            </w:div>
            <w:div w:id="1112212149">
              <w:marLeft w:val="1155"/>
              <w:marRight w:val="0"/>
              <w:marTop w:val="0"/>
              <w:marBottom w:val="0"/>
              <w:divBdr>
                <w:top w:val="none" w:sz="0" w:space="0" w:color="auto"/>
                <w:left w:val="none" w:sz="0" w:space="0" w:color="auto"/>
                <w:bottom w:val="none" w:sz="0" w:space="0" w:color="auto"/>
                <w:right w:val="none" w:sz="0" w:space="0" w:color="auto"/>
              </w:divBdr>
            </w:div>
            <w:div w:id="183233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499646">
      <w:bodyDiv w:val="1"/>
      <w:marLeft w:val="0"/>
      <w:marRight w:val="0"/>
      <w:marTop w:val="0"/>
      <w:marBottom w:val="0"/>
      <w:divBdr>
        <w:top w:val="none" w:sz="0" w:space="0" w:color="auto"/>
        <w:left w:val="none" w:sz="0" w:space="0" w:color="auto"/>
        <w:bottom w:val="none" w:sz="0" w:space="0" w:color="auto"/>
        <w:right w:val="none" w:sz="0" w:space="0" w:color="auto"/>
      </w:divBdr>
      <w:divsChild>
        <w:div w:id="2040206592">
          <w:marLeft w:val="0"/>
          <w:marRight w:val="0"/>
          <w:marTop w:val="0"/>
          <w:marBottom w:val="0"/>
          <w:divBdr>
            <w:top w:val="none" w:sz="0" w:space="0" w:color="auto"/>
            <w:left w:val="none" w:sz="0" w:space="0" w:color="auto"/>
            <w:bottom w:val="none" w:sz="0" w:space="0" w:color="auto"/>
            <w:right w:val="none" w:sz="0" w:space="0" w:color="auto"/>
          </w:divBdr>
        </w:div>
        <w:div w:id="1492788674">
          <w:marLeft w:val="0"/>
          <w:marRight w:val="0"/>
          <w:marTop w:val="150"/>
          <w:marBottom w:val="0"/>
          <w:divBdr>
            <w:top w:val="none" w:sz="0" w:space="0" w:color="auto"/>
            <w:left w:val="none" w:sz="0" w:space="0" w:color="auto"/>
            <w:bottom w:val="none" w:sz="0" w:space="0" w:color="auto"/>
            <w:right w:val="none" w:sz="0" w:space="0" w:color="auto"/>
          </w:divBdr>
          <w:divsChild>
            <w:div w:id="435637074">
              <w:marLeft w:val="1155"/>
              <w:marRight w:val="0"/>
              <w:marTop w:val="0"/>
              <w:marBottom w:val="0"/>
              <w:divBdr>
                <w:top w:val="none" w:sz="0" w:space="0" w:color="auto"/>
                <w:left w:val="none" w:sz="0" w:space="0" w:color="auto"/>
                <w:bottom w:val="none" w:sz="0" w:space="0" w:color="auto"/>
                <w:right w:val="none" w:sz="0" w:space="0" w:color="auto"/>
              </w:divBdr>
            </w:div>
            <w:div w:id="868182449">
              <w:marLeft w:val="1155"/>
              <w:marRight w:val="0"/>
              <w:marTop w:val="0"/>
              <w:marBottom w:val="0"/>
              <w:divBdr>
                <w:top w:val="none" w:sz="0" w:space="0" w:color="auto"/>
                <w:left w:val="none" w:sz="0" w:space="0" w:color="auto"/>
                <w:bottom w:val="none" w:sz="0" w:space="0" w:color="auto"/>
                <w:right w:val="none" w:sz="0" w:space="0" w:color="auto"/>
              </w:divBdr>
            </w:div>
            <w:div w:id="1292201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737541">
      <w:bodyDiv w:val="1"/>
      <w:marLeft w:val="0"/>
      <w:marRight w:val="0"/>
      <w:marTop w:val="0"/>
      <w:marBottom w:val="0"/>
      <w:divBdr>
        <w:top w:val="none" w:sz="0" w:space="0" w:color="auto"/>
        <w:left w:val="none" w:sz="0" w:space="0" w:color="auto"/>
        <w:bottom w:val="none" w:sz="0" w:space="0" w:color="auto"/>
        <w:right w:val="none" w:sz="0" w:space="0" w:color="auto"/>
      </w:divBdr>
      <w:divsChild>
        <w:div w:id="1689746437">
          <w:marLeft w:val="0"/>
          <w:marRight w:val="0"/>
          <w:marTop w:val="0"/>
          <w:marBottom w:val="0"/>
          <w:divBdr>
            <w:top w:val="none" w:sz="0" w:space="0" w:color="auto"/>
            <w:left w:val="none" w:sz="0" w:space="0" w:color="auto"/>
            <w:bottom w:val="none" w:sz="0" w:space="0" w:color="auto"/>
            <w:right w:val="none" w:sz="0" w:space="0" w:color="auto"/>
          </w:divBdr>
        </w:div>
        <w:div w:id="1417944601">
          <w:marLeft w:val="0"/>
          <w:marRight w:val="0"/>
          <w:marTop w:val="150"/>
          <w:marBottom w:val="0"/>
          <w:divBdr>
            <w:top w:val="none" w:sz="0" w:space="0" w:color="auto"/>
            <w:left w:val="none" w:sz="0" w:space="0" w:color="auto"/>
            <w:bottom w:val="none" w:sz="0" w:space="0" w:color="auto"/>
            <w:right w:val="none" w:sz="0" w:space="0" w:color="auto"/>
          </w:divBdr>
          <w:divsChild>
            <w:div w:id="1637753674">
              <w:marLeft w:val="1155"/>
              <w:marRight w:val="0"/>
              <w:marTop w:val="0"/>
              <w:marBottom w:val="0"/>
              <w:divBdr>
                <w:top w:val="none" w:sz="0" w:space="0" w:color="auto"/>
                <w:left w:val="none" w:sz="0" w:space="0" w:color="auto"/>
                <w:bottom w:val="none" w:sz="0" w:space="0" w:color="auto"/>
                <w:right w:val="none" w:sz="0" w:space="0" w:color="auto"/>
              </w:divBdr>
            </w:div>
            <w:div w:id="1430471813">
              <w:marLeft w:val="1155"/>
              <w:marRight w:val="0"/>
              <w:marTop w:val="0"/>
              <w:marBottom w:val="0"/>
              <w:divBdr>
                <w:top w:val="none" w:sz="0" w:space="0" w:color="auto"/>
                <w:left w:val="none" w:sz="0" w:space="0" w:color="auto"/>
                <w:bottom w:val="none" w:sz="0" w:space="0" w:color="auto"/>
                <w:right w:val="none" w:sz="0" w:space="0" w:color="auto"/>
              </w:divBdr>
            </w:div>
            <w:div w:id="7431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734194">
      <w:bodyDiv w:val="1"/>
      <w:marLeft w:val="0"/>
      <w:marRight w:val="0"/>
      <w:marTop w:val="0"/>
      <w:marBottom w:val="0"/>
      <w:divBdr>
        <w:top w:val="none" w:sz="0" w:space="0" w:color="auto"/>
        <w:left w:val="none" w:sz="0" w:space="0" w:color="auto"/>
        <w:bottom w:val="none" w:sz="0" w:space="0" w:color="auto"/>
        <w:right w:val="none" w:sz="0" w:space="0" w:color="auto"/>
      </w:divBdr>
      <w:divsChild>
        <w:div w:id="600454364">
          <w:marLeft w:val="0"/>
          <w:marRight w:val="0"/>
          <w:marTop w:val="0"/>
          <w:marBottom w:val="0"/>
          <w:divBdr>
            <w:top w:val="none" w:sz="0" w:space="0" w:color="auto"/>
            <w:left w:val="none" w:sz="0" w:space="0" w:color="auto"/>
            <w:bottom w:val="none" w:sz="0" w:space="0" w:color="auto"/>
            <w:right w:val="none" w:sz="0" w:space="0" w:color="auto"/>
          </w:divBdr>
        </w:div>
        <w:div w:id="1178041987">
          <w:marLeft w:val="0"/>
          <w:marRight w:val="0"/>
          <w:marTop w:val="150"/>
          <w:marBottom w:val="0"/>
          <w:divBdr>
            <w:top w:val="none" w:sz="0" w:space="0" w:color="auto"/>
            <w:left w:val="none" w:sz="0" w:space="0" w:color="auto"/>
            <w:bottom w:val="none" w:sz="0" w:space="0" w:color="auto"/>
            <w:right w:val="none" w:sz="0" w:space="0" w:color="auto"/>
          </w:divBdr>
          <w:divsChild>
            <w:div w:id="1200358330">
              <w:marLeft w:val="1155"/>
              <w:marRight w:val="0"/>
              <w:marTop w:val="0"/>
              <w:marBottom w:val="0"/>
              <w:divBdr>
                <w:top w:val="none" w:sz="0" w:space="0" w:color="auto"/>
                <w:left w:val="none" w:sz="0" w:space="0" w:color="auto"/>
                <w:bottom w:val="none" w:sz="0" w:space="0" w:color="auto"/>
                <w:right w:val="none" w:sz="0" w:space="0" w:color="auto"/>
              </w:divBdr>
            </w:div>
            <w:div w:id="31654465">
              <w:marLeft w:val="1155"/>
              <w:marRight w:val="0"/>
              <w:marTop w:val="0"/>
              <w:marBottom w:val="0"/>
              <w:divBdr>
                <w:top w:val="none" w:sz="0" w:space="0" w:color="auto"/>
                <w:left w:val="none" w:sz="0" w:space="0" w:color="auto"/>
                <w:bottom w:val="none" w:sz="0" w:space="0" w:color="auto"/>
                <w:right w:val="none" w:sz="0" w:space="0" w:color="auto"/>
              </w:divBdr>
            </w:div>
            <w:div w:id="208333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246126">
      <w:bodyDiv w:val="1"/>
      <w:marLeft w:val="0"/>
      <w:marRight w:val="0"/>
      <w:marTop w:val="0"/>
      <w:marBottom w:val="0"/>
      <w:divBdr>
        <w:top w:val="none" w:sz="0" w:space="0" w:color="auto"/>
        <w:left w:val="none" w:sz="0" w:space="0" w:color="auto"/>
        <w:bottom w:val="none" w:sz="0" w:space="0" w:color="auto"/>
        <w:right w:val="none" w:sz="0" w:space="0" w:color="auto"/>
      </w:divBdr>
      <w:divsChild>
        <w:div w:id="1262295438">
          <w:marLeft w:val="0"/>
          <w:marRight w:val="0"/>
          <w:marTop w:val="0"/>
          <w:marBottom w:val="0"/>
          <w:divBdr>
            <w:top w:val="none" w:sz="0" w:space="0" w:color="auto"/>
            <w:left w:val="none" w:sz="0" w:space="0" w:color="auto"/>
            <w:bottom w:val="none" w:sz="0" w:space="0" w:color="auto"/>
            <w:right w:val="none" w:sz="0" w:space="0" w:color="auto"/>
          </w:divBdr>
        </w:div>
        <w:div w:id="1213275296">
          <w:marLeft w:val="0"/>
          <w:marRight w:val="0"/>
          <w:marTop w:val="150"/>
          <w:marBottom w:val="0"/>
          <w:divBdr>
            <w:top w:val="none" w:sz="0" w:space="0" w:color="auto"/>
            <w:left w:val="none" w:sz="0" w:space="0" w:color="auto"/>
            <w:bottom w:val="none" w:sz="0" w:space="0" w:color="auto"/>
            <w:right w:val="none" w:sz="0" w:space="0" w:color="auto"/>
          </w:divBdr>
          <w:divsChild>
            <w:div w:id="262809718">
              <w:marLeft w:val="1155"/>
              <w:marRight w:val="0"/>
              <w:marTop w:val="0"/>
              <w:marBottom w:val="0"/>
              <w:divBdr>
                <w:top w:val="none" w:sz="0" w:space="0" w:color="auto"/>
                <w:left w:val="none" w:sz="0" w:space="0" w:color="auto"/>
                <w:bottom w:val="none" w:sz="0" w:space="0" w:color="auto"/>
                <w:right w:val="none" w:sz="0" w:space="0" w:color="auto"/>
              </w:divBdr>
            </w:div>
            <w:div w:id="1283924594">
              <w:marLeft w:val="1155"/>
              <w:marRight w:val="0"/>
              <w:marTop w:val="0"/>
              <w:marBottom w:val="0"/>
              <w:divBdr>
                <w:top w:val="none" w:sz="0" w:space="0" w:color="auto"/>
                <w:left w:val="none" w:sz="0" w:space="0" w:color="auto"/>
                <w:bottom w:val="none" w:sz="0" w:space="0" w:color="auto"/>
                <w:right w:val="none" w:sz="0" w:space="0" w:color="auto"/>
              </w:divBdr>
            </w:div>
            <w:div w:id="1344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362247">
      <w:bodyDiv w:val="1"/>
      <w:marLeft w:val="0"/>
      <w:marRight w:val="0"/>
      <w:marTop w:val="0"/>
      <w:marBottom w:val="0"/>
      <w:divBdr>
        <w:top w:val="none" w:sz="0" w:space="0" w:color="auto"/>
        <w:left w:val="none" w:sz="0" w:space="0" w:color="auto"/>
        <w:bottom w:val="none" w:sz="0" w:space="0" w:color="auto"/>
        <w:right w:val="none" w:sz="0" w:space="0" w:color="auto"/>
      </w:divBdr>
      <w:divsChild>
        <w:div w:id="647830336">
          <w:marLeft w:val="0"/>
          <w:marRight w:val="0"/>
          <w:marTop w:val="0"/>
          <w:marBottom w:val="0"/>
          <w:divBdr>
            <w:top w:val="none" w:sz="0" w:space="0" w:color="auto"/>
            <w:left w:val="none" w:sz="0" w:space="0" w:color="auto"/>
            <w:bottom w:val="none" w:sz="0" w:space="0" w:color="auto"/>
            <w:right w:val="none" w:sz="0" w:space="0" w:color="auto"/>
          </w:divBdr>
        </w:div>
        <w:div w:id="1350595506">
          <w:marLeft w:val="0"/>
          <w:marRight w:val="0"/>
          <w:marTop w:val="150"/>
          <w:marBottom w:val="0"/>
          <w:divBdr>
            <w:top w:val="none" w:sz="0" w:space="0" w:color="auto"/>
            <w:left w:val="none" w:sz="0" w:space="0" w:color="auto"/>
            <w:bottom w:val="none" w:sz="0" w:space="0" w:color="auto"/>
            <w:right w:val="none" w:sz="0" w:space="0" w:color="auto"/>
          </w:divBdr>
          <w:divsChild>
            <w:div w:id="1791509401">
              <w:marLeft w:val="1155"/>
              <w:marRight w:val="0"/>
              <w:marTop w:val="0"/>
              <w:marBottom w:val="0"/>
              <w:divBdr>
                <w:top w:val="none" w:sz="0" w:space="0" w:color="auto"/>
                <w:left w:val="none" w:sz="0" w:space="0" w:color="auto"/>
                <w:bottom w:val="none" w:sz="0" w:space="0" w:color="auto"/>
                <w:right w:val="none" w:sz="0" w:space="0" w:color="auto"/>
              </w:divBdr>
            </w:div>
            <w:div w:id="1919514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0809">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741975">
      <w:bodyDiv w:val="1"/>
      <w:marLeft w:val="0"/>
      <w:marRight w:val="0"/>
      <w:marTop w:val="0"/>
      <w:marBottom w:val="0"/>
      <w:divBdr>
        <w:top w:val="none" w:sz="0" w:space="0" w:color="auto"/>
        <w:left w:val="none" w:sz="0" w:space="0" w:color="auto"/>
        <w:bottom w:val="none" w:sz="0" w:space="0" w:color="auto"/>
        <w:right w:val="none" w:sz="0" w:space="0" w:color="auto"/>
      </w:divBdr>
      <w:divsChild>
        <w:div w:id="707878111">
          <w:marLeft w:val="0"/>
          <w:marRight w:val="0"/>
          <w:marTop w:val="0"/>
          <w:marBottom w:val="0"/>
          <w:divBdr>
            <w:top w:val="none" w:sz="0" w:space="0" w:color="auto"/>
            <w:left w:val="none" w:sz="0" w:space="0" w:color="auto"/>
            <w:bottom w:val="none" w:sz="0" w:space="0" w:color="auto"/>
            <w:right w:val="none" w:sz="0" w:space="0" w:color="auto"/>
          </w:divBdr>
        </w:div>
        <w:div w:id="388312038">
          <w:marLeft w:val="0"/>
          <w:marRight w:val="0"/>
          <w:marTop w:val="150"/>
          <w:marBottom w:val="0"/>
          <w:divBdr>
            <w:top w:val="none" w:sz="0" w:space="0" w:color="auto"/>
            <w:left w:val="none" w:sz="0" w:space="0" w:color="auto"/>
            <w:bottom w:val="none" w:sz="0" w:space="0" w:color="auto"/>
            <w:right w:val="none" w:sz="0" w:space="0" w:color="auto"/>
          </w:divBdr>
          <w:divsChild>
            <w:div w:id="2434724">
              <w:marLeft w:val="1155"/>
              <w:marRight w:val="0"/>
              <w:marTop w:val="0"/>
              <w:marBottom w:val="0"/>
              <w:divBdr>
                <w:top w:val="none" w:sz="0" w:space="0" w:color="auto"/>
                <w:left w:val="none" w:sz="0" w:space="0" w:color="auto"/>
                <w:bottom w:val="none" w:sz="0" w:space="0" w:color="auto"/>
                <w:right w:val="none" w:sz="0" w:space="0" w:color="auto"/>
              </w:divBdr>
            </w:div>
            <w:div w:id="1699161981">
              <w:marLeft w:val="1155"/>
              <w:marRight w:val="0"/>
              <w:marTop w:val="0"/>
              <w:marBottom w:val="0"/>
              <w:divBdr>
                <w:top w:val="none" w:sz="0" w:space="0" w:color="auto"/>
                <w:left w:val="none" w:sz="0" w:space="0" w:color="auto"/>
                <w:bottom w:val="none" w:sz="0" w:space="0" w:color="auto"/>
                <w:right w:val="none" w:sz="0" w:space="0" w:color="auto"/>
              </w:divBdr>
            </w:div>
            <w:div w:id="1956714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818039">
      <w:bodyDiv w:val="1"/>
      <w:marLeft w:val="0"/>
      <w:marRight w:val="0"/>
      <w:marTop w:val="0"/>
      <w:marBottom w:val="0"/>
      <w:divBdr>
        <w:top w:val="none" w:sz="0" w:space="0" w:color="auto"/>
        <w:left w:val="none" w:sz="0" w:space="0" w:color="auto"/>
        <w:bottom w:val="none" w:sz="0" w:space="0" w:color="auto"/>
        <w:right w:val="none" w:sz="0" w:space="0" w:color="auto"/>
      </w:divBdr>
      <w:divsChild>
        <w:div w:id="721171556">
          <w:marLeft w:val="0"/>
          <w:marRight w:val="0"/>
          <w:marTop w:val="0"/>
          <w:marBottom w:val="0"/>
          <w:divBdr>
            <w:top w:val="none" w:sz="0" w:space="0" w:color="auto"/>
            <w:left w:val="none" w:sz="0" w:space="0" w:color="auto"/>
            <w:bottom w:val="none" w:sz="0" w:space="0" w:color="auto"/>
            <w:right w:val="none" w:sz="0" w:space="0" w:color="auto"/>
          </w:divBdr>
        </w:div>
        <w:div w:id="1088650863">
          <w:marLeft w:val="0"/>
          <w:marRight w:val="0"/>
          <w:marTop w:val="150"/>
          <w:marBottom w:val="0"/>
          <w:divBdr>
            <w:top w:val="none" w:sz="0" w:space="0" w:color="auto"/>
            <w:left w:val="none" w:sz="0" w:space="0" w:color="auto"/>
            <w:bottom w:val="none" w:sz="0" w:space="0" w:color="auto"/>
            <w:right w:val="none" w:sz="0" w:space="0" w:color="auto"/>
          </w:divBdr>
          <w:divsChild>
            <w:div w:id="119614308">
              <w:marLeft w:val="1155"/>
              <w:marRight w:val="0"/>
              <w:marTop w:val="0"/>
              <w:marBottom w:val="0"/>
              <w:divBdr>
                <w:top w:val="none" w:sz="0" w:space="0" w:color="auto"/>
                <w:left w:val="none" w:sz="0" w:space="0" w:color="auto"/>
                <w:bottom w:val="none" w:sz="0" w:space="0" w:color="auto"/>
                <w:right w:val="none" w:sz="0" w:space="0" w:color="auto"/>
              </w:divBdr>
            </w:div>
            <w:div w:id="487595728">
              <w:marLeft w:val="1155"/>
              <w:marRight w:val="0"/>
              <w:marTop w:val="0"/>
              <w:marBottom w:val="0"/>
              <w:divBdr>
                <w:top w:val="none" w:sz="0" w:space="0" w:color="auto"/>
                <w:left w:val="none" w:sz="0" w:space="0" w:color="auto"/>
                <w:bottom w:val="none" w:sz="0" w:space="0" w:color="auto"/>
                <w:right w:val="none" w:sz="0" w:space="0" w:color="auto"/>
              </w:divBdr>
            </w:div>
            <w:div w:id="32763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55405">
      <w:bodyDiv w:val="1"/>
      <w:marLeft w:val="0"/>
      <w:marRight w:val="0"/>
      <w:marTop w:val="0"/>
      <w:marBottom w:val="0"/>
      <w:divBdr>
        <w:top w:val="none" w:sz="0" w:space="0" w:color="auto"/>
        <w:left w:val="none" w:sz="0" w:space="0" w:color="auto"/>
        <w:bottom w:val="none" w:sz="0" w:space="0" w:color="auto"/>
        <w:right w:val="none" w:sz="0" w:space="0" w:color="auto"/>
      </w:divBdr>
      <w:divsChild>
        <w:div w:id="2037076495">
          <w:marLeft w:val="0"/>
          <w:marRight w:val="0"/>
          <w:marTop w:val="0"/>
          <w:marBottom w:val="0"/>
          <w:divBdr>
            <w:top w:val="none" w:sz="0" w:space="0" w:color="auto"/>
            <w:left w:val="none" w:sz="0" w:space="0" w:color="auto"/>
            <w:bottom w:val="none" w:sz="0" w:space="0" w:color="auto"/>
            <w:right w:val="none" w:sz="0" w:space="0" w:color="auto"/>
          </w:divBdr>
        </w:div>
        <w:div w:id="224875296">
          <w:marLeft w:val="0"/>
          <w:marRight w:val="0"/>
          <w:marTop w:val="150"/>
          <w:marBottom w:val="0"/>
          <w:divBdr>
            <w:top w:val="none" w:sz="0" w:space="0" w:color="auto"/>
            <w:left w:val="none" w:sz="0" w:space="0" w:color="auto"/>
            <w:bottom w:val="none" w:sz="0" w:space="0" w:color="auto"/>
            <w:right w:val="none" w:sz="0" w:space="0" w:color="auto"/>
          </w:divBdr>
          <w:divsChild>
            <w:div w:id="756831038">
              <w:marLeft w:val="1155"/>
              <w:marRight w:val="0"/>
              <w:marTop w:val="0"/>
              <w:marBottom w:val="0"/>
              <w:divBdr>
                <w:top w:val="none" w:sz="0" w:space="0" w:color="auto"/>
                <w:left w:val="none" w:sz="0" w:space="0" w:color="auto"/>
                <w:bottom w:val="none" w:sz="0" w:space="0" w:color="auto"/>
                <w:right w:val="none" w:sz="0" w:space="0" w:color="auto"/>
              </w:divBdr>
            </w:div>
            <w:div w:id="5317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76990">
      <w:bodyDiv w:val="1"/>
      <w:marLeft w:val="0"/>
      <w:marRight w:val="0"/>
      <w:marTop w:val="0"/>
      <w:marBottom w:val="0"/>
      <w:divBdr>
        <w:top w:val="none" w:sz="0" w:space="0" w:color="auto"/>
        <w:left w:val="none" w:sz="0" w:space="0" w:color="auto"/>
        <w:bottom w:val="none" w:sz="0" w:space="0" w:color="auto"/>
        <w:right w:val="none" w:sz="0" w:space="0" w:color="auto"/>
      </w:divBdr>
      <w:divsChild>
        <w:div w:id="1998801284">
          <w:marLeft w:val="0"/>
          <w:marRight w:val="0"/>
          <w:marTop w:val="0"/>
          <w:marBottom w:val="0"/>
          <w:divBdr>
            <w:top w:val="none" w:sz="0" w:space="0" w:color="auto"/>
            <w:left w:val="none" w:sz="0" w:space="0" w:color="auto"/>
            <w:bottom w:val="none" w:sz="0" w:space="0" w:color="auto"/>
            <w:right w:val="none" w:sz="0" w:space="0" w:color="auto"/>
          </w:divBdr>
        </w:div>
        <w:div w:id="1716082051">
          <w:marLeft w:val="0"/>
          <w:marRight w:val="0"/>
          <w:marTop w:val="150"/>
          <w:marBottom w:val="0"/>
          <w:divBdr>
            <w:top w:val="none" w:sz="0" w:space="0" w:color="auto"/>
            <w:left w:val="none" w:sz="0" w:space="0" w:color="auto"/>
            <w:bottom w:val="none" w:sz="0" w:space="0" w:color="auto"/>
            <w:right w:val="none" w:sz="0" w:space="0" w:color="auto"/>
          </w:divBdr>
          <w:divsChild>
            <w:div w:id="1763448949">
              <w:marLeft w:val="1155"/>
              <w:marRight w:val="0"/>
              <w:marTop w:val="0"/>
              <w:marBottom w:val="0"/>
              <w:divBdr>
                <w:top w:val="none" w:sz="0" w:space="0" w:color="auto"/>
                <w:left w:val="none" w:sz="0" w:space="0" w:color="auto"/>
                <w:bottom w:val="none" w:sz="0" w:space="0" w:color="auto"/>
                <w:right w:val="none" w:sz="0" w:space="0" w:color="auto"/>
              </w:divBdr>
            </w:div>
            <w:div w:id="1429235287">
              <w:marLeft w:val="1155"/>
              <w:marRight w:val="0"/>
              <w:marTop w:val="0"/>
              <w:marBottom w:val="0"/>
              <w:divBdr>
                <w:top w:val="none" w:sz="0" w:space="0" w:color="auto"/>
                <w:left w:val="none" w:sz="0" w:space="0" w:color="auto"/>
                <w:bottom w:val="none" w:sz="0" w:space="0" w:color="auto"/>
                <w:right w:val="none" w:sz="0" w:space="0" w:color="auto"/>
              </w:divBdr>
            </w:div>
            <w:div w:id="96403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91610">
      <w:bodyDiv w:val="1"/>
      <w:marLeft w:val="0"/>
      <w:marRight w:val="0"/>
      <w:marTop w:val="0"/>
      <w:marBottom w:val="0"/>
      <w:divBdr>
        <w:top w:val="none" w:sz="0" w:space="0" w:color="auto"/>
        <w:left w:val="none" w:sz="0" w:space="0" w:color="auto"/>
        <w:bottom w:val="none" w:sz="0" w:space="0" w:color="auto"/>
        <w:right w:val="none" w:sz="0" w:space="0" w:color="auto"/>
      </w:divBdr>
      <w:divsChild>
        <w:div w:id="1850215505">
          <w:marLeft w:val="0"/>
          <w:marRight w:val="0"/>
          <w:marTop w:val="0"/>
          <w:marBottom w:val="0"/>
          <w:divBdr>
            <w:top w:val="none" w:sz="0" w:space="0" w:color="auto"/>
            <w:left w:val="none" w:sz="0" w:space="0" w:color="auto"/>
            <w:bottom w:val="none" w:sz="0" w:space="0" w:color="auto"/>
            <w:right w:val="none" w:sz="0" w:space="0" w:color="auto"/>
          </w:divBdr>
        </w:div>
        <w:div w:id="104085732">
          <w:marLeft w:val="0"/>
          <w:marRight w:val="0"/>
          <w:marTop w:val="150"/>
          <w:marBottom w:val="0"/>
          <w:divBdr>
            <w:top w:val="none" w:sz="0" w:space="0" w:color="auto"/>
            <w:left w:val="none" w:sz="0" w:space="0" w:color="auto"/>
            <w:bottom w:val="none" w:sz="0" w:space="0" w:color="auto"/>
            <w:right w:val="none" w:sz="0" w:space="0" w:color="auto"/>
          </w:divBdr>
          <w:divsChild>
            <w:div w:id="1496413826">
              <w:marLeft w:val="1155"/>
              <w:marRight w:val="0"/>
              <w:marTop w:val="0"/>
              <w:marBottom w:val="0"/>
              <w:divBdr>
                <w:top w:val="none" w:sz="0" w:space="0" w:color="auto"/>
                <w:left w:val="none" w:sz="0" w:space="0" w:color="auto"/>
                <w:bottom w:val="none" w:sz="0" w:space="0" w:color="auto"/>
                <w:right w:val="none" w:sz="0" w:space="0" w:color="auto"/>
              </w:divBdr>
            </w:div>
            <w:div w:id="1969554128">
              <w:marLeft w:val="1155"/>
              <w:marRight w:val="0"/>
              <w:marTop w:val="0"/>
              <w:marBottom w:val="0"/>
              <w:divBdr>
                <w:top w:val="none" w:sz="0" w:space="0" w:color="auto"/>
                <w:left w:val="none" w:sz="0" w:space="0" w:color="auto"/>
                <w:bottom w:val="none" w:sz="0" w:space="0" w:color="auto"/>
                <w:right w:val="none" w:sz="0" w:space="0" w:color="auto"/>
              </w:divBdr>
            </w:div>
            <w:div w:id="154077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2453">
      <w:bodyDiv w:val="1"/>
      <w:marLeft w:val="0"/>
      <w:marRight w:val="0"/>
      <w:marTop w:val="0"/>
      <w:marBottom w:val="0"/>
      <w:divBdr>
        <w:top w:val="none" w:sz="0" w:space="0" w:color="auto"/>
        <w:left w:val="none" w:sz="0" w:space="0" w:color="auto"/>
        <w:bottom w:val="none" w:sz="0" w:space="0" w:color="auto"/>
        <w:right w:val="none" w:sz="0" w:space="0" w:color="auto"/>
      </w:divBdr>
      <w:divsChild>
        <w:div w:id="1260866090">
          <w:marLeft w:val="0"/>
          <w:marRight w:val="0"/>
          <w:marTop w:val="0"/>
          <w:marBottom w:val="0"/>
          <w:divBdr>
            <w:top w:val="none" w:sz="0" w:space="0" w:color="auto"/>
            <w:left w:val="none" w:sz="0" w:space="0" w:color="auto"/>
            <w:bottom w:val="none" w:sz="0" w:space="0" w:color="auto"/>
            <w:right w:val="none" w:sz="0" w:space="0" w:color="auto"/>
          </w:divBdr>
        </w:div>
        <w:div w:id="1309941853">
          <w:marLeft w:val="0"/>
          <w:marRight w:val="0"/>
          <w:marTop w:val="150"/>
          <w:marBottom w:val="0"/>
          <w:divBdr>
            <w:top w:val="none" w:sz="0" w:space="0" w:color="auto"/>
            <w:left w:val="none" w:sz="0" w:space="0" w:color="auto"/>
            <w:bottom w:val="none" w:sz="0" w:space="0" w:color="auto"/>
            <w:right w:val="none" w:sz="0" w:space="0" w:color="auto"/>
          </w:divBdr>
          <w:divsChild>
            <w:div w:id="81999799">
              <w:marLeft w:val="1155"/>
              <w:marRight w:val="0"/>
              <w:marTop w:val="0"/>
              <w:marBottom w:val="0"/>
              <w:divBdr>
                <w:top w:val="none" w:sz="0" w:space="0" w:color="auto"/>
                <w:left w:val="none" w:sz="0" w:space="0" w:color="auto"/>
                <w:bottom w:val="none" w:sz="0" w:space="0" w:color="auto"/>
                <w:right w:val="none" w:sz="0" w:space="0" w:color="auto"/>
              </w:divBdr>
            </w:div>
            <w:div w:id="320961388">
              <w:marLeft w:val="1155"/>
              <w:marRight w:val="0"/>
              <w:marTop w:val="0"/>
              <w:marBottom w:val="0"/>
              <w:divBdr>
                <w:top w:val="none" w:sz="0" w:space="0" w:color="auto"/>
                <w:left w:val="none" w:sz="0" w:space="0" w:color="auto"/>
                <w:bottom w:val="none" w:sz="0" w:space="0" w:color="auto"/>
                <w:right w:val="none" w:sz="0" w:space="0" w:color="auto"/>
              </w:divBdr>
            </w:div>
            <w:div w:id="387075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19807">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44764">
      <w:bodyDiv w:val="1"/>
      <w:marLeft w:val="0"/>
      <w:marRight w:val="0"/>
      <w:marTop w:val="0"/>
      <w:marBottom w:val="0"/>
      <w:divBdr>
        <w:top w:val="none" w:sz="0" w:space="0" w:color="auto"/>
        <w:left w:val="none" w:sz="0" w:space="0" w:color="auto"/>
        <w:bottom w:val="none" w:sz="0" w:space="0" w:color="auto"/>
        <w:right w:val="none" w:sz="0" w:space="0" w:color="auto"/>
      </w:divBdr>
      <w:divsChild>
        <w:div w:id="2124035916">
          <w:marLeft w:val="0"/>
          <w:marRight w:val="0"/>
          <w:marTop w:val="0"/>
          <w:marBottom w:val="0"/>
          <w:divBdr>
            <w:top w:val="none" w:sz="0" w:space="0" w:color="auto"/>
            <w:left w:val="none" w:sz="0" w:space="0" w:color="auto"/>
            <w:bottom w:val="none" w:sz="0" w:space="0" w:color="auto"/>
            <w:right w:val="none" w:sz="0" w:space="0" w:color="auto"/>
          </w:divBdr>
        </w:div>
        <w:div w:id="768503570">
          <w:marLeft w:val="0"/>
          <w:marRight w:val="0"/>
          <w:marTop w:val="150"/>
          <w:marBottom w:val="0"/>
          <w:divBdr>
            <w:top w:val="none" w:sz="0" w:space="0" w:color="auto"/>
            <w:left w:val="none" w:sz="0" w:space="0" w:color="auto"/>
            <w:bottom w:val="none" w:sz="0" w:space="0" w:color="auto"/>
            <w:right w:val="none" w:sz="0" w:space="0" w:color="auto"/>
          </w:divBdr>
          <w:divsChild>
            <w:div w:id="1392117884">
              <w:marLeft w:val="1155"/>
              <w:marRight w:val="0"/>
              <w:marTop w:val="0"/>
              <w:marBottom w:val="0"/>
              <w:divBdr>
                <w:top w:val="none" w:sz="0" w:space="0" w:color="auto"/>
                <w:left w:val="none" w:sz="0" w:space="0" w:color="auto"/>
                <w:bottom w:val="none" w:sz="0" w:space="0" w:color="auto"/>
                <w:right w:val="none" w:sz="0" w:space="0" w:color="auto"/>
              </w:divBdr>
            </w:div>
            <w:div w:id="114179308">
              <w:marLeft w:val="1155"/>
              <w:marRight w:val="0"/>
              <w:marTop w:val="0"/>
              <w:marBottom w:val="0"/>
              <w:divBdr>
                <w:top w:val="none" w:sz="0" w:space="0" w:color="auto"/>
                <w:left w:val="none" w:sz="0" w:space="0" w:color="auto"/>
                <w:bottom w:val="none" w:sz="0" w:space="0" w:color="auto"/>
                <w:right w:val="none" w:sz="0" w:space="0" w:color="auto"/>
              </w:divBdr>
            </w:div>
            <w:div w:id="1168666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801557">
      <w:bodyDiv w:val="1"/>
      <w:marLeft w:val="0"/>
      <w:marRight w:val="0"/>
      <w:marTop w:val="0"/>
      <w:marBottom w:val="0"/>
      <w:divBdr>
        <w:top w:val="none" w:sz="0" w:space="0" w:color="auto"/>
        <w:left w:val="none" w:sz="0" w:space="0" w:color="auto"/>
        <w:bottom w:val="none" w:sz="0" w:space="0" w:color="auto"/>
        <w:right w:val="none" w:sz="0" w:space="0" w:color="auto"/>
      </w:divBdr>
      <w:divsChild>
        <w:div w:id="982545854">
          <w:marLeft w:val="0"/>
          <w:marRight w:val="0"/>
          <w:marTop w:val="0"/>
          <w:marBottom w:val="0"/>
          <w:divBdr>
            <w:top w:val="none" w:sz="0" w:space="0" w:color="auto"/>
            <w:left w:val="none" w:sz="0" w:space="0" w:color="auto"/>
            <w:bottom w:val="none" w:sz="0" w:space="0" w:color="auto"/>
            <w:right w:val="none" w:sz="0" w:space="0" w:color="auto"/>
          </w:divBdr>
        </w:div>
        <w:div w:id="1078593207">
          <w:marLeft w:val="0"/>
          <w:marRight w:val="0"/>
          <w:marTop w:val="150"/>
          <w:marBottom w:val="0"/>
          <w:divBdr>
            <w:top w:val="none" w:sz="0" w:space="0" w:color="auto"/>
            <w:left w:val="none" w:sz="0" w:space="0" w:color="auto"/>
            <w:bottom w:val="none" w:sz="0" w:space="0" w:color="auto"/>
            <w:right w:val="none" w:sz="0" w:space="0" w:color="auto"/>
          </w:divBdr>
          <w:divsChild>
            <w:div w:id="1445617058">
              <w:marLeft w:val="1155"/>
              <w:marRight w:val="0"/>
              <w:marTop w:val="0"/>
              <w:marBottom w:val="0"/>
              <w:divBdr>
                <w:top w:val="none" w:sz="0" w:space="0" w:color="auto"/>
                <w:left w:val="none" w:sz="0" w:space="0" w:color="auto"/>
                <w:bottom w:val="none" w:sz="0" w:space="0" w:color="auto"/>
                <w:right w:val="none" w:sz="0" w:space="0" w:color="auto"/>
              </w:divBdr>
            </w:div>
            <w:div w:id="1003582408">
              <w:marLeft w:val="1155"/>
              <w:marRight w:val="0"/>
              <w:marTop w:val="0"/>
              <w:marBottom w:val="0"/>
              <w:divBdr>
                <w:top w:val="none" w:sz="0" w:space="0" w:color="auto"/>
                <w:left w:val="none" w:sz="0" w:space="0" w:color="auto"/>
                <w:bottom w:val="none" w:sz="0" w:space="0" w:color="auto"/>
                <w:right w:val="none" w:sz="0" w:space="0" w:color="auto"/>
              </w:divBdr>
            </w:div>
            <w:div w:id="1751581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17321">
      <w:bodyDiv w:val="1"/>
      <w:marLeft w:val="0"/>
      <w:marRight w:val="0"/>
      <w:marTop w:val="0"/>
      <w:marBottom w:val="0"/>
      <w:divBdr>
        <w:top w:val="none" w:sz="0" w:space="0" w:color="auto"/>
        <w:left w:val="none" w:sz="0" w:space="0" w:color="auto"/>
        <w:bottom w:val="none" w:sz="0" w:space="0" w:color="auto"/>
        <w:right w:val="none" w:sz="0" w:space="0" w:color="auto"/>
      </w:divBdr>
      <w:divsChild>
        <w:div w:id="1373460083">
          <w:marLeft w:val="0"/>
          <w:marRight w:val="0"/>
          <w:marTop w:val="0"/>
          <w:marBottom w:val="0"/>
          <w:divBdr>
            <w:top w:val="none" w:sz="0" w:space="0" w:color="auto"/>
            <w:left w:val="none" w:sz="0" w:space="0" w:color="auto"/>
            <w:bottom w:val="none" w:sz="0" w:space="0" w:color="auto"/>
            <w:right w:val="none" w:sz="0" w:space="0" w:color="auto"/>
          </w:divBdr>
        </w:div>
        <w:div w:id="1985159478">
          <w:marLeft w:val="0"/>
          <w:marRight w:val="0"/>
          <w:marTop w:val="150"/>
          <w:marBottom w:val="0"/>
          <w:divBdr>
            <w:top w:val="none" w:sz="0" w:space="0" w:color="auto"/>
            <w:left w:val="none" w:sz="0" w:space="0" w:color="auto"/>
            <w:bottom w:val="none" w:sz="0" w:space="0" w:color="auto"/>
            <w:right w:val="none" w:sz="0" w:space="0" w:color="auto"/>
          </w:divBdr>
          <w:divsChild>
            <w:div w:id="367030748">
              <w:marLeft w:val="1155"/>
              <w:marRight w:val="0"/>
              <w:marTop w:val="0"/>
              <w:marBottom w:val="0"/>
              <w:divBdr>
                <w:top w:val="none" w:sz="0" w:space="0" w:color="auto"/>
                <w:left w:val="none" w:sz="0" w:space="0" w:color="auto"/>
                <w:bottom w:val="none" w:sz="0" w:space="0" w:color="auto"/>
                <w:right w:val="none" w:sz="0" w:space="0" w:color="auto"/>
              </w:divBdr>
            </w:div>
            <w:div w:id="615016282">
              <w:marLeft w:val="1155"/>
              <w:marRight w:val="0"/>
              <w:marTop w:val="0"/>
              <w:marBottom w:val="0"/>
              <w:divBdr>
                <w:top w:val="none" w:sz="0" w:space="0" w:color="auto"/>
                <w:left w:val="none" w:sz="0" w:space="0" w:color="auto"/>
                <w:bottom w:val="none" w:sz="0" w:space="0" w:color="auto"/>
                <w:right w:val="none" w:sz="0" w:space="0" w:color="auto"/>
              </w:divBdr>
            </w:div>
            <w:div w:id="375853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5516">
      <w:bodyDiv w:val="1"/>
      <w:marLeft w:val="0"/>
      <w:marRight w:val="0"/>
      <w:marTop w:val="0"/>
      <w:marBottom w:val="0"/>
      <w:divBdr>
        <w:top w:val="none" w:sz="0" w:space="0" w:color="auto"/>
        <w:left w:val="none" w:sz="0" w:space="0" w:color="auto"/>
        <w:bottom w:val="none" w:sz="0" w:space="0" w:color="auto"/>
        <w:right w:val="none" w:sz="0" w:space="0" w:color="auto"/>
      </w:divBdr>
      <w:divsChild>
        <w:div w:id="256715313">
          <w:marLeft w:val="0"/>
          <w:marRight w:val="0"/>
          <w:marTop w:val="0"/>
          <w:marBottom w:val="0"/>
          <w:divBdr>
            <w:top w:val="none" w:sz="0" w:space="0" w:color="auto"/>
            <w:left w:val="none" w:sz="0" w:space="0" w:color="auto"/>
            <w:bottom w:val="none" w:sz="0" w:space="0" w:color="auto"/>
            <w:right w:val="none" w:sz="0" w:space="0" w:color="auto"/>
          </w:divBdr>
        </w:div>
        <w:div w:id="25302222">
          <w:marLeft w:val="0"/>
          <w:marRight w:val="0"/>
          <w:marTop w:val="150"/>
          <w:marBottom w:val="0"/>
          <w:divBdr>
            <w:top w:val="none" w:sz="0" w:space="0" w:color="auto"/>
            <w:left w:val="none" w:sz="0" w:space="0" w:color="auto"/>
            <w:bottom w:val="none" w:sz="0" w:space="0" w:color="auto"/>
            <w:right w:val="none" w:sz="0" w:space="0" w:color="auto"/>
          </w:divBdr>
          <w:divsChild>
            <w:div w:id="189147593">
              <w:marLeft w:val="1155"/>
              <w:marRight w:val="0"/>
              <w:marTop w:val="0"/>
              <w:marBottom w:val="0"/>
              <w:divBdr>
                <w:top w:val="none" w:sz="0" w:space="0" w:color="auto"/>
                <w:left w:val="none" w:sz="0" w:space="0" w:color="auto"/>
                <w:bottom w:val="none" w:sz="0" w:space="0" w:color="auto"/>
                <w:right w:val="none" w:sz="0" w:space="0" w:color="auto"/>
              </w:divBdr>
            </w:div>
            <w:div w:id="547687947">
              <w:marLeft w:val="1155"/>
              <w:marRight w:val="0"/>
              <w:marTop w:val="0"/>
              <w:marBottom w:val="0"/>
              <w:divBdr>
                <w:top w:val="none" w:sz="0" w:space="0" w:color="auto"/>
                <w:left w:val="none" w:sz="0" w:space="0" w:color="auto"/>
                <w:bottom w:val="none" w:sz="0" w:space="0" w:color="auto"/>
                <w:right w:val="none" w:sz="0" w:space="0" w:color="auto"/>
              </w:divBdr>
            </w:div>
            <w:div w:id="919605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964767">
      <w:bodyDiv w:val="1"/>
      <w:marLeft w:val="0"/>
      <w:marRight w:val="0"/>
      <w:marTop w:val="0"/>
      <w:marBottom w:val="0"/>
      <w:divBdr>
        <w:top w:val="none" w:sz="0" w:space="0" w:color="auto"/>
        <w:left w:val="none" w:sz="0" w:space="0" w:color="auto"/>
        <w:bottom w:val="none" w:sz="0" w:space="0" w:color="auto"/>
        <w:right w:val="none" w:sz="0" w:space="0" w:color="auto"/>
      </w:divBdr>
      <w:divsChild>
        <w:div w:id="2011977968">
          <w:marLeft w:val="0"/>
          <w:marRight w:val="0"/>
          <w:marTop w:val="0"/>
          <w:marBottom w:val="0"/>
          <w:divBdr>
            <w:top w:val="none" w:sz="0" w:space="0" w:color="auto"/>
            <w:left w:val="none" w:sz="0" w:space="0" w:color="auto"/>
            <w:bottom w:val="none" w:sz="0" w:space="0" w:color="auto"/>
            <w:right w:val="none" w:sz="0" w:space="0" w:color="auto"/>
          </w:divBdr>
        </w:div>
        <w:div w:id="1014920124">
          <w:marLeft w:val="0"/>
          <w:marRight w:val="0"/>
          <w:marTop w:val="150"/>
          <w:marBottom w:val="0"/>
          <w:divBdr>
            <w:top w:val="none" w:sz="0" w:space="0" w:color="auto"/>
            <w:left w:val="none" w:sz="0" w:space="0" w:color="auto"/>
            <w:bottom w:val="none" w:sz="0" w:space="0" w:color="auto"/>
            <w:right w:val="none" w:sz="0" w:space="0" w:color="auto"/>
          </w:divBdr>
          <w:divsChild>
            <w:div w:id="1099717596">
              <w:marLeft w:val="1155"/>
              <w:marRight w:val="0"/>
              <w:marTop w:val="0"/>
              <w:marBottom w:val="0"/>
              <w:divBdr>
                <w:top w:val="none" w:sz="0" w:space="0" w:color="auto"/>
                <w:left w:val="none" w:sz="0" w:space="0" w:color="auto"/>
                <w:bottom w:val="none" w:sz="0" w:space="0" w:color="auto"/>
                <w:right w:val="none" w:sz="0" w:space="0" w:color="auto"/>
              </w:divBdr>
            </w:div>
            <w:div w:id="849175619">
              <w:marLeft w:val="1155"/>
              <w:marRight w:val="0"/>
              <w:marTop w:val="0"/>
              <w:marBottom w:val="0"/>
              <w:divBdr>
                <w:top w:val="none" w:sz="0" w:space="0" w:color="auto"/>
                <w:left w:val="none" w:sz="0" w:space="0" w:color="auto"/>
                <w:bottom w:val="none" w:sz="0" w:space="0" w:color="auto"/>
                <w:right w:val="none" w:sz="0" w:space="0" w:color="auto"/>
              </w:divBdr>
            </w:div>
            <w:div w:id="72624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79766">
      <w:bodyDiv w:val="1"/>
      <w:marLeft w:val="0"/>
      <w:marRight w:val="0"/>
      <w:marTop w:val="0"/>
      <w:marBottom w:val="0"/>
      <w:divBdr>
        <w:top w:val="none" w:sz="0" w:space="0" w:color="auto"/>
        <w:left w:val="none" w:sz="0" w:space="0" w:color="auto"/>
        <w:bottom w:val="none" w:sz="0" w:space="0" w:color="auto"/>
        <w:right w:val="none" w:sz="0" w:space="0" w:color="auto"/>
      </w:divBdr>
      <w:divsChild>
        <w:div w:id="1633048970">
          <w:marLeft w:val="0"/>
          <w:marRight w:val="0"/>
          <w:marTop w:val="0"/>
          <w:marBottom w:val="0"/>
          <w:divBdr>
            <w:top w:val="none" w:sz="0" w:space="0" w:color="auto"/>
            <w:left w:val="none" w:sz="0" w:space="0" w:color="auto"/>
            <w:bottom w:val="none" w:sz="0" w:space="0" w:color="auto"/>
            <w:right w:val="none" w:sz="0" w:space="0" w:color="auto"/>
          </w:divBdr>
        </w:div>
        <w:div w:id="908229498">
          <w:marLeft w:val="0"/>
          <w:marRight w:val="0"/>
          <w:marTop w:val="150"/>
          <w:marBottom w:val="0"/>
          <w:divBdr>
            <w:top w:val="none" w:sz="0" w:space="0" w:color="auto"/>
            <w:left w:val="none" w:sz="0" w:space="0" w:color="auto"/>
            <w:bottom w:val="none" w:sz="0" w:space="0" w:color="auto"/>
            <w:right w:val="none" w:sz="0" w:space="0" w:color="auto"/>
          </w:divBdr>
          <w:divsChild>
            <w:div w:id="760419195">
              <w:marLeft w:val="1155"/>
              <w:marRight w:val="0"/>
              <w:marTop w:val="0"/>
              <w:marBottom w:val="0"/>
              <w:divBdr>
                <w:top w:val="none" w:sz="0" w:space="0" w:color="auto"/>
                <w:left w:val="none" w:sz="0" w:space="0" w:color="auto"/>
                <w:bottom w:val="none" w:sz="0" w:space="0" w:color="auto"/>
                <w:right w:val="none" w:sz="0" w:space="0" w:color="auto"/>
              </w:divBdr>
            </w:div>
            <w:div w:id="1973171015">
              <w:marLeft w:val="1155"/>
              <w:marRight w:val="0"/>
              <w:marTop w:val="0"/>
              <w:marBottom w:val="0"/>
              <w:divBdr>
                <w:top w:val="none" w:sz="0" w:space="0" w:color="auto"/>
                <w:left w:val="none" w:sz="0" w:space="0" w:color="auto"/>
                <w:bottom w:val="none" w:sz="0" w:space="0" w:color="auto"/>
                <w:right w:val="none" w:sz="0" w:space="0" w:color="auto"/>
              </w:divBdr>
            </w:div>
            <w:div w:id="844396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1361">
      <w:bodyDiv w:val="1"/>
      <w:marLeft w:val="0"/>
      <w:marRight w:val="0"/>
      <w:marTop w:val="0"/>
      <w:marBottom w:val="0"/>
      <w:divBdr>
        <w:top w:val="none" w:sz="0" w:space="0" w:color="auto"/>
        <w:left w:val="none" w:sz="0" w:space="0" w:color="auto"/>
        <w:bottom w:val="none" w:sz="0" w:space="0" w:color="auto"/>
        <w:right w:val="none" w:sz="0" w:space="0" w:color="auto"/>
      </w:divBdr>
      <w:divsChild>
        <w:div w:id="639111737">
          <w:marLeft w:val="0"/>
          <w:marRight w:val="0"/>
          <w:marTop w:val="0"/>
          <w:marBottom w:val="0"/>
          <w:divBdr>
            <w:top w:val="none" w:sz="0" w:space="0" w:color="auto"/>
            <w:left w:val="none" w:sz="0" w:space="0" w:color="auto"/>
            <w:bottom w:val="none" w:sz="0" w:space="0" w:color="auto"/>
            <w:right w:val="none" w:sz="0" w:space="0" w:color="auto"/>
          </w:divBdr>
        </w:div>
        <w:div w:id="135732177">
          <w:marLeft w:val="0"/>
          <w:marRight w:val="0"/>
          <w:marTop w:val="150"/>
          <w:marBottom w:val="0"/>
          <w:divBdr>
            <w:top w:val="none" w:sz="0" w:space="0" w:color="auto"/>
            <w:left w:val="none" w:sz="0" w:space="0" w:color="auto"/>
            <w:bottom w:val="none" w:sz="0" w:space="0" w:color="auto"/>
            <w:right w:val="none" w:sz="0" w:space="0" w:color="auto"/>
          </w:divBdr>
          <w:divsChild>
            <w:div w:id="1454178484">
              <w:marLeft w:val="1155"/>
              <w:marRight w:val="0"/>
              <w:marTop w:val="0"/>
              <w:marBottom w:val="0"/>
              <w:divBdr>
                <w:top w:val="none" w:sz="0" w:space="0" w:color="auto"/>
                <w:left w:val="none" w:sz="0" w:space="0" w:color="auto"/>
                <w:bottom w:val="none" w:sz="0" w:space="0" w:color="auto"/>
                <w:right w:val="none" w:sz="0" w:space="0" w:color="auto"/>
              </w:divBdr>
            </w:div>
            <w:div w:id="15542288">
              <w:marLeft w:val="1155"/>
              <w:marRight w:val="0"/>
              <w:marTop w:val="0"/>
              <w:marBottom w:val="0"/>
              <w:divBdr>
                <w:top w:val="none" w:sz="0" w:space="0" w:color="auto"/>
                <w:left w:val="none" w:sz="0" w:space="0" w:color="auto"/>
                <w:bottom w:val="none" w:sz="0" w:space="0" w:color="auto"/>
                <w:right w:val="none" w:sz="0" w:space="0" w:color="auto"/>
              </w:divBdr>
            </w:div>
            <w:div w:id="33169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160267">
      <w:bodyDiv w:val="1"/>
      <w:marLeft w:val="0"/>
      <w:marRight w:val="0"/>
      <w:marTop w:val="0"/>
      <w:marBottom w:val="0"/>
      <w:divBdr>
        <w:top w:val="none" w:sz="0" w:space="0" w:color="auto"/>
        <w:left w:val="none" w:sz="0" w:space="0" w:color="auto"/>
        <w:bottom w:val="none" w:sz="0" w:space="0" w:color="auto"/>
        <w:right w:val="none" w:sz="0" w:space="0" w:color="auto"/>
      </w:divBdr>
      <w:divsChild>
        <w:div w:id="1512838180">
          <w:marLeft w:val="0"/>
          <w:marRight w:val="0"/>
          <w:marTop w:val="0"/>
          <w:marBottom w:val="0"/>
          <w:divBdr>
            <w:top w:val="none" w:sz="0" w:space="0" w:color="auto"/>
            <w:left w:val="none" w:sz="0" w:space="0" w:color="auto"/>
            <w:bottom w:val="none" w:sz="0" w:space="0" w:color="auto"/>
            <w:right w:val="none" w:sz="0" w:space="0" w:color="auto"/>
          </w:divBdr>
        </w:div>
        <w:div w:id="1702318096">
          <w:marLeft w:val="0"/>
          <w:marRight w:val="0"/>
          <w:marTop w:val="150"/>
          <w:marBottom w:val="0"/>
          <w:divBdr>
            <w:top w:val="none" w:sz="0" w:space="0" w:color="auto"/>
            <w:left w:val="none" w:sz="0" w:space="0" w:color="auto"/>
            <w:bottom w:val="none" w:sz="0" w:space="0" w:color="auto"/>
            <w:right w:val="none" w:sz="0" w:space="0" w:color="auto"/>
          </w:divBdr>
          <w:divsChild>
            <w:div w:id="152449437">
              <w:marLeft w:val="1155"/>
              <w:marRight w:val="0"/>
              <w:marTop w:val="0"/>
              <w:marBottom w:val="0"/>
              <w:divBdr>
                <w:top w:val="none" w:sz="0" w:space="0" w:color="auto"/>
                <w:left w:val="none" w:sz="0" w:space="0" w:color="auto"/>
                <w:bottom w:val="none" w:sz="0" w:space="0" w:color="auto"/>
                <w:right w:val="none" w:sz="0" w:space="0" w:color="auto"/>
              </w:divBdr>
            </w:div>
            <w:div w:id="1762408240">
              <w:marLeft w:val="1155"/>
              <w:marRight w:val="0"/>
              <w:marTop w:val="0"/>
              <w:marBottom w:val="0"/>
              <w:divBdr>
                <w:top w:val="none" w:sz="0" w:space="0" w:color="auto"/>
                <w:left w:val="none" w:sz="0" w:space="0" w:color="auto"/>
                <w:bottom w:val="none" w:sz="0" w:space="0" w:color="auto"/>
                <w:right w:val="none" w:sz="0" w:space="0" w:color="auto"/>
              </w:divBdr>
            </w:div>
            <w:div w:id="132936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28974">
      <w:bodyDiv w:val="1"/>
      <w:marLeft w:val="0"/>
      <w:marRight w:val="0"/>
      <w:marTop w:val="0"/>
      <w:marBottom w:val="0"/>
      <w:divBdr>
        <w:top w:val="none" w:sz="0" w:space="0" w:color="auto"/>
        <w:left w:val="none" w:sz="0" w:space="0" w:color="auto"/>
        <w:bottom w:val="none" w:sz="0" w:space="0" w:color="auto"/>
        <w:right w:val="none" w:sz="0" w:space="0" w:color="auto"/>
      </w:divBdr>
      <w:divsChild>
        <w:div w:id="832068628">
          <w:marLeft w:val="0"/>
          <w:marRight w:val="0"/>
          <w:marTop w:val="0"/>
          <w:marBottom w:val="0"/>
          <w:divBdr>
            <w:top w:val="none" w:sz="0" w:space="0" w:color="auto"/>
            <w:left w:val="none" w:sz="0" w:space="0" w:color="auto"/>
            <w:bottom w:val="none" w:sz="0" w:space="0" w:color="auto"/>
            <w:right w:val="none" w:sz="0" w:space="0" w:color="auto"/>
          </w:divBdr>
        </w:div>
        <w:div w:id="928779543">
          <w:marLeft w:val="0"/>
          <w:marRight w:val="0"/>
          <w:marTop w:val="150"/>
          <w:marBottom w:val="0"/>
          <w:divBdr>
            <w:top w:val="none" w:sz="0" w:space="0" w:color="auto"/>
            <w:left w:val="none" w:sz="0" w:space="0" w:color="auto"/>
            <w:bottom w:val="none" w:sz="0" w:space="0" w:color="auto"/>
            <w:right w:val="none" w:sz="0" w:space="0" w:color="auto"/>
          </w:divBdr>
          <w:divsChild>
            <w:div w:id="1542547091">
              <w:marLeft w:val="1155"/>
              <w:marRight w:val="0"/>
              <w:marTop w:val="0"/>
              <w:marBottom w:val="0"/>
              <w:divBdr>
                <w:top w:val="none" w:sz="0" w:space="0" w:color="auto"/>
                <w:left w:val="none" w:sz="0" w:space="0" w:color="auto"/>
                <w:bottom w:val="none" w:sz="0" w:space="0" w:color="auto"/>
                <w:right w:val="none" w:sz="0" w:space="0" w:color="auto"/>
              </w:divBdr>
            </w:div>
            <w:div w:id="1126044108">
              <w:marLeft w:val="1155"/>
              <w:marRight w:val="0"/>
              <w:marTop w:val="0"/>
              <w:marBottom w:val="0"/>
              <w:divBdr>
                <w:top w:val="none" w:sz="0" w:space="0" w:color="auto"/>
                <w:left w:val="none" w:sz="0" w:space="0" w:color="auto"/>
                <w:bottom w:val="none" w:sz="0" w:space="0" w:color="auto"/>
                <w:right w:val="none" w:sz="0" w:space="0" w:color="auto"/>
              </w:divBdr>
            </w:div>
            <w:div w:id="1161504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4773">
      <w:bodyDiv w:val="1"/>
      <w:marLeft w:val="0"/>
      <w:marRight w:val="0"/>
      <w:marTop w:val="0"/>
      <w:marBottom w:val="0"/>
      <w:divBdr>
        <w:top w:val="none" w:sz="0" w:space="0" w:color="auto"/>
        <w:left w:val="none" w:sz="0" w:space="0" w:color="auto"/>
        <w:bottom w:val="none" w:sz="0" w:space="0" w:color="auto"/>
        <w:right w:val="none" w:sz="0" w:space="0" w:color="auto"/>
      </w:divBdr>
      <w:divsChild>
        <w:div w:id="367294412">
          <w:marLeft w:val="0"/>
          <w:marRight w:val="0"/>
          <w:marTop w:val="0"/>
          <w:marBottom w:val="0"/>
          <w:divBdr>
            <w:top w:val="none" w:sz="0" w:space="0" w:color="auto"/>
            <w:left w:val="none" w:sz="0" w:space="0" w:color="auto"/>
            <w:bottom w:val="none" w:sz="0" w:space="0" w:color="auto"/>
            <w:right w:val="none" w:sz="0" w:space="0" w:color="auto"/>
          </w:divBdr>
        </w:div>
        <w:div w:id="632441222">
          <w:marLeft w:val="0"/>
          <w:marRight w:val="0"/>
          <w:marTop w:val="150"/>
          <w:marBottom w:val="0"/>
          <w:divBdr>
            <w:top w:val="none" w:sz="0" w:space="0" w:color="auto"/>
            <w:left w:val="none" w:sz="0" w:space="0" w:color="auto"/>
            <w:bottom w:val="none" w:sz="0" w:space="0" w:color="auto"/>
            <w:right w:val="none" w:sz="0" w:space="0" w:color="auto"/>
          </w:divBdr>
          <w:divsChild>
            <w:div w:id="1926570259">
              <w:marLeft w:val="1155"/>
              <w:marRight w:val="0"/>
              <w:marTop w:val="0"/>
              <w:marBottom w:val="0"/>
              <w:divBdr>
                <w:top w:val="none" w:sz="0" w:space="0" w:color="auto"/>
                <w:left w:val="none" w:sz="0" w:space="0" w:color="auto"/>
                <w:bottom w:val="none" w:sz="0" w:space="0" w:color="auto"/>
                <w:right w:val="none" w:sz="0" w:space="0" w:color="auto"/>
              </w:divBdr>
            </w:div>
            <w:div w:id="1987197800">
              <w:marLeft w:val="1155"/>
              <w:marRight w:val="0"/>
              <w:marTop w:val="0"/>
              <w:marBottom w:val="0"/>
              <w:divBdr>
                <w:top w:val="none" w:sz="0" w:space="0" w:color="auto"/>
                <w:left w:val="none" w:sz="0" w:space="0" w:color="auto"/>
                <w:bottom w:val="none" w:sz="0" w:space="0" w:color="auto"/>
                <w:right w:val="none" w:sz="0" w:space="0" w:color="auto"/>
              </w:divBdr>
            </w:div>
            <w:div w:id="753817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357825">
      <w:bodyDiv w:val="1"/>
      <w:marLeft w:val="0"/>
      <w:marRight w:val="0"/>
      <w:marTop w:val="0"/>
      <w:marBottom w:val="0"/>
      <w:divBdr>
        <w:top w:val="none" w:sz="0" w:space="0" w:color="auto"/>
        <w:left w:val="none" w:sz="0" w:space="0" w:color="auto"/>
        <w:bottom w:val="none" w:sz="0" w:space="0" w:color="auto"/>
        <w:right w:val="none" w:sz="0" w:space="0" w:color="auto"/>
      </w:divBdr>
      <w:divsChild>
        <w:div w:id="1111704127">
          <w:marLeft w:val="0"/>
          <w:marRight w:val="0"/>
          <w:marTop w:val="0"/>
          <w:marBottom w:val="0"/>
          <w:divBdr>
            <w:top w:val="none" w:sz="0" w:space="0" w:color="auto"/>
            <w:left w:val="none" w:sz="0" w:space="0" w:color="auto"/>
            <w:bottom w:val="none" w:sz="0" w:space="0" w:color="auto"/>
            <w:right w:val="none" w:sz="0" w:space="0" w:color="auto"/>
          </w:divBdr>
        </w:div>
        <w:div w:id="1951232716">
          <w:marLeft w:val="0"/>
          <w:marRight w:val="0"/>
          <w:marTop w:val="150"/>
          <w:marBottom w:val="0"/>
          <w:divBdr>
            <w:top w:val="none" w:sz="0" w:space="0" w:color="auto"/>
            <w:left w:val="none" w:sz="0" w:space="0" w:color="auto"/>
            <w:bottom w:val="none" w:sz="0" w:space="0" w:color="auto"/>
            <w:right w:val="none" w:sz="0" w:space="0" w:color="auto"/>
          </w:divBdr>
          <w:divsChild>
            <w:div w:id="2109042537">
              <w:marLeft w:val="1155"/>
              <w:marRight w:val="0"/>
              <w:marTop w:val="0"/>
              <w:marBottom w:val="0"/>
              <w:divBdr>
                <w:top w:val="none" w:sz="0" w:space="0" w:color="auto"/>
                <w:left w:val="none" w:sz="0" w:space="0" w:color="auto"/>
                <w:bottom w:val="none" w:sz="0" w:space="0" w:color="auto"/>
                <w:right w:val="none" w:sz="0" w:space="0" w:color="auto"/>
              </w:divBdr>
            </w:div>
            <w:div w:id="909654986">
              <w:marLeft w:val="1155"/>
              <w:marRight w:val="0"/>
              <w:marTop w:val="0"/>
              <w:marBottom w:val="0"/>
              <w:divBdr>
                <w:top w:val="none" w:sz="0" w:space="0" w:color="auto"/>
                <w:left w:val="none" w:sz="0" w:space="0" w:color="auto"/>
                <w:bottom w:val="none" w:sz="0" w:space="0" w:color="auto"/>
                <w:right w:val="none" w:sz="0" w:space="0" w:color="auto"/>
              </w:divBdr>
            </w:div>
            <w:div w:id="109590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1783">
      <w:bodyDiv w:val="1"/>
      <w:marLeft w:val="0"/>
      <w:marRight w:val="0"/>
      <w:marTop w:val="0"/>
      <w:marBottom w:val="0"/>
      <w:divBdr>
        <w:top w:val="none" w:sz="0" w:space="0" w:color="auto"/>
        <w:left w:val="none" w:sz="0" w:space="0" w:color="auto"/>
        <w:bottom w:val="none" w:sz="0" w:space="0" w:color="auto"/>
        <w:right w:val="none" w:sz="0" w:space="0" w:color="auto"/>
      </w:divBdr>
      <w:divsChild>
        <w:div w:id="1868980991">
          <w:marLeft w:val="0"/>
          <w:marRight w:val="0"/>
          <w:marTop w:val="0"/>
          <w:marBottom w:val="0"/>
          <w:divBdr>
            <w:top w:val="none" w:sz="0" w:space="0" w:color="auto"/>
            <w:left w:val="none" w:sz="0" w:space="0" w:color="auto"/>
            <w:bottom w:val="none" w:sz="0" w:space="0" w:color="auto"/>
            <w:right w:val="none" w:sz="0" w:space="0" w:color="auto"/>
          </w:divBdr>
        </w:div>
        <w:div w:id="2111732058">
          <w:marLeft w:val="0"/>
          <w:marRight w:val="0"/>
          <w:marTop w:val="150"/>
          <w:marBottom w:val="0"/>
          <w:divBdr>
            <w:top w:val="none" w:sz="0" w:space="0" w:color="auto"/>
            <w:left w:val="none" w:sz="0" w:space="0" w:color="auto"/>
            <w:bottom w:val="none" w:sz="0" w:space="0" w:color="auto"/>
            <w:right w:val="none" w:sz="0" w:space="0" w:color="auto"/>
          </w:divBdr>
          <w:divsChild>
            <w:div w:id="1099527222">
              <w:marLeft w:val="1155"/>
              <w:marRight w:val="0"/>
              <w:marTop w:val="0"/>
              <w:marBottom w:val="0"/>
              <w:divBdr>
                <w:top w:val="none" w:sz="0" w:space="0" w:color="auto"/>
                <w:left w:val="none" w:sz="0" w:space="0" w:color="auto"/>
                <w:bottom w:val="none" w:sz="0" w:space="0" w:color="auto"/>
                <w:right w:val="none" w:sz="0" w:space="0" w:color="auto"/>
              </w:divBdr>
            </w:div>
            <w:div w:id="161120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56069">
      <w:bodyDiv w:val="1"/>
      <w:marLeft w:val="0"/>
      <w:marRight w:val="0"/>
      <w:marTop w:val="0"/>
      <w:marBottom w:val="0"/>
      <w:divBdr>
        <w:top w:val="none" w:sz="0" w:space="0" w:color="auto"/>
        <w:left w:val="none" w:sz="0" w:space="0" w:color="auto"/>
        <w:bottom w:val="none" w:sz="0" w:space="0" w:color="auto"/>
        <w:right w:val="none" w:sz="0" w:space="0" w:color="auto"/>
      </w:divBdr>
      <w:divsChild>
        <w:div w:id="539904604">
          <w:marLeft w:val="0"/>
          <w:marRight w:val="0"/>
          <w:marTop w:val="0"/>
          <w:marBottom w:val="0"/>
          <w:divBdr>
            <w:top w:val="none" w:sz="0" w:space="0" w:color="auto"/>
            <w:left w:val="none" w:sz="0" w:space="0" w:color="auto"/>
            <w:bottom w:val="none" w:sz="0" w:space="0" w:color="auto"/>
            <w:right w:val="none" w:sz="0" w:space="0" w:color="auto"/>
          </w:divBdr>
        </w:div>
        <w:div w:id="610085321">
          <w:marLeft w:val="0"/>
          <w:marRight w:val="0"/>
          <w:marTop w:val="150"/>
          <w:marBottom w:val="0"/>
          <w:divBdr>
            <w:top w:val="none" w:sz="0" w:space="0" w:color="auto"/>
            <w:left w:val="none" w:sz="0" w:space="0" w:color="auto"/>
            <w:bottom w:val="none" w:sz="0" w:space="0" w:color="auto"/>
            <w:right w:val="none" w:sz="0" w:space="0" w:color="auto"/>
          </w:divBdr>
          <w:divsChild>
            <w:div w:id="272058241">
              <w:marLeft w:val="1155"/>
              <w:marRight w:val="0"/>
              <w:marTop w:val="0"/>
              <w:marBottom w:val="0"/>
              <w:divBdr>
                <w:top w:val="none" w:sz="0" w:space="0" w:color="auto"/>
                <w:left w:val="none" w:sz="0" w:space="0" w:color="auto"/>
                <w:bottom w:val="none" w:sz="0" w:space="0" w:color="auto"/>
                <w:right w:val="none" w:sz="0" w:space="0" w:color="auto"/>
              </w:divBdr>
            </w:div>
            <w:div w:id="852259709">
              <w:marLeft w:val="1155"/>
              <w:marRight w:val="0"/>
              <w:marTop w:val="0"/>
              <w:marBottom w:val="0"/>
              <w:divBdr>
                <w:top w:val="none" w:sz="0" w:space="0" w:color="auto"/>
                <w:left w:val="none" w:sz="0" w:space="0" w:color="auto"/>
                <w:bottom w:val="none" w:sz="0" w:space="0" w:color="auto"/>
                <w:right w:val="none" w:sz="0" w:space="0" w:color="auto"/>
              </w:divBdr>
            </w:div>
            <w:div w:id="102937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438018">
      <w:bodyDiv w:val="1"/>
      <w:marLeft w:val="0"/>
      <w:marRight w:val="0"/>
      <w:marTop w:val="0"/>
      <w:marBottom w:val="0"/>
      <w:divBdr>
        <w:top w:val="none" w:sz="0" w:space="0" w:color="auto"/>
        <w:left w:val="none" w:sz="0" w:space="0" w:color="auto"/>
        <w:bottom w:val="none" w:sz="0" w:space="0" w:color="auto"/>
        <w:right w:val="none" w:sz="0" w:space="0" w:color="auto"/>
      </w:divBdr>
      <w:divsChild>
        <w:div w:id="1441947843">
          <w:marLeft w:val="0"/>
          <w:marRight w:val="0"/>
          <w:marTop w:val="0"/>
          <w:marBottom w:val="0"/>
          <w:divBdr>
            <w:top w:val="none" w:sz="0" w:space="0" w:color="auto"/>
            <w:left w:val="none" w:sz="0" w:space="0" w:color="auto"/>
            <w:bottom w:val="none" w:sz="0" w:space="0" w:color="auto"/>
            <w:right w:val="none" w:sz="0" w:space="0" w:color="auto"/>
          </w:divBdr>
        </w:div>
        <w:div w:id="1640526008">
          <w:marLeft w:val="0"/>
          <w:marRight w:val="0"/>
          <w:marTop w:val="150"/>
          <w:marBottom w:val="0"/>
          <w:divBdr>
            <w:top w:val="none" w:sz="0" w:space="0" w:color="auto"/>
            <w:left w:val="none" w:sz="0" w:space="0" w:color="auto"/>
            <w:bottom w:val="none" w:sz="0" w:space="0" w:color="auto"/>
            <w:right w:val="none" w:sz="0" w:space="0" w:color="auto"/>
          </w:divBdr>
          <w:divsChild>
            <w:div w:id="173232120">
              <w:marLeft w:val="1155"/>
              <w:marRight w:val="0"/>
              <w:marTop w:val="0"/>
              <w:marBottom w:val="0"/>
              <w:divBdr>
                <w:top w:val="none" w:sz="0" w:space="0" w:color="auto"/>
                <w:left w:val="none" w:sz="0" w:space="0" w:color="auto"/>
                <w:bottom w:val="none" w:sz="0" w:space="0" w:color="auto"/>
                <w:right w:val="none" w:sz="0" w:space="0" w:color="auto"/>
              </w:divBdr>
            </w:div>
            <w:div w:id="50689855">
              <w:marLeft w:val="1155"/>
              <w:marRight w:val="0"/>
              <w:marTop w:val="0"/>
              <w:marBottom w:val="0"/>
              <w:divBdr>
                <w:top w:val="none" w:sz="0" w:space="0" w:color="auto"/>
                <w:left w:val="none" w:sz="0" w:space="0" w:color="auto"/>
                <w:bottom w:val="none" w:sz="0" w:space="0" w:color="auto"/>
                <w:right w:val="none" w:sz="0" w:space="0" w:color="auto"/>
              </w:divBdr>
            </w:div>
          </w:divsChild>
        </w:div>
        <w:div w:id="1879395993">
          <w:marLeft w:val="0"/>
          <w:marRight w:val="0"/>
          <w:marTop w:val="0"/>
          <w:marBottom w:val="0"/>
          <w:divBdr>
            <w:top w:val="none" w:sz="0" w:space="0" w:color="auto"/>
            <w:left w:val="none" w:sz="0" w:space="0" w:color="auto"/>
            <w:bottom w:val="none" w:sz="0" w:space="0" w:color="auto"/>
            <w:right w:val="none" w:sz="0" w:space="0" w:color="auto"/>
          </w:divBdr>
        </w:div>
        <w:div w:id="1919555877">
          <w:marLeft w:val="0"/>
          <w:marRight w:val="0"/>
          <w:marTop w:val="150"/>
          <w:marBottom w:val="0"/>
          <w:divBdr>
            <w:top w:val="none" w:sz="0" w:space="0" w:color="auto"/>
            <w:left w:val="none" w:sz="0" w:space="0" w:color="auto"/>
            <w:bottom w:val="none" w:sz="0" w:space="0" w:color="auto"/>
            <w:right w:val="none" w:sz="0" w:space="0" w:color="auto"/>
          </w:divBdr>
          <w:divsChild>
            <w:div w:id="1323972994">
              <w:marLeft w:val="1155"/>
              <w:marRight w:val="0"/>
              <w:marTop w:val="0"/>
              <w:marBottom w:val="0"/>
              <w:divBdr>
                <w:top w:val="none" w:sz="0" w:space="0" w:color="auto"/>
                <w:left w:val="none" w:sz="0" w:space="0" w:color="auto"/>
                <w:bottom w:val="none" w:sz="0" w:space="0" w:color="auto"/>
                <w:right w:val="none" w:sz="0" w:space="0" w:color="auto"/>
              </w:divBdr>
            </w:div>
            <w:div w:id="1462533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12114">
      <w:bodyDiv w:val="1"/>
      <w:marLeft w:val="0"/>
      <w:marRight w:val="0"/>
      <w:marTop w:val="0"/>
      <w:marBottom w:val="0"/>
      <w:divBdr>
        <w:top w:val="none" w:sz="0" w:space="0" w:color="auto"/>
        <w:left w:val="none" w:sz="0" w:space="0" w:color="auto"/>
        <w:bottom w:val="none" w:sz="0" w:space="0" w:color="auto"/>
        <w:right w:val="none" w:sz="0" w:space="0" w:color="auto"/>
      </w:divBdr>
      <w:divsChild>
        <w:div w:id="1429304647">
          <w:marLeft w:val="0"/>
          <w:marRight w:val="0"/>
          <w:marTop w:val="0"/>
          <w:marBottom w:val="0"/>
          <w:divBdr>
            <w:top w:val="none" w:sz="0" w:space="0" w:color="auto"/>
            <w:left w:val="none" w:sz="0" w:space="0" w:color="auto"/>
            <w:bottom w:val="none" w:sz="0" w:space="0" w:color="auto"/>
            <w:right w:val="none" w:sz="0" w:space="0" w:color="auto"/>
          </w:divBdr>
        </w:div>
        <w:div w:id="39332097">
          <w:marLeft w:val="0"/>
          <w:marRight w:val="0"/>
          <w:marTop w:val="150"/>
          <w:marBottom w:val="0"/>
          <w:divBdr>
            <w:top w:val="none" w:sz="0" w:space="0" w:color="auto"/>
            <w:left w:val="none" w:sz="0" w:space="0" w:color="auto"/>
            <w:bottom w:val="none" w:sz="0" w:space="0" w:color="auto"/>
            <w:right w:val="none" w:sz="0" w:space="0" w:color="auto"/>
          </w:divBdr>
          <w:divsChild>
            <w:div w:id="1343170390">
              <w:marLeft w:val="1155"/>
              <w:marRight w:val="0"/>
              <w:marTop w:val="0"/>
              <w:marBottom w:val="0"/>
              <w:divBdr>
                <w:top w:val="none" w:sz="0" w:space="0" w:color="auto"/>
                <w:left w:val="none" w:sz="0" w:space="0" w:color="auto"/>
                <w:bottom w:val="none" w:sz="0" w:space="0" w:color="auto"/>
                <w:right w:val="none" w:sz="0" w:space="0" w:color="auto"/>
              </w:divBdr>
            </w:div>
            <w:div w:id="769425253">
              <w:marLeft w:val="1155"/>
              <w:marRight w:val="0"/>
              <w:marTop w:val="0"/>
              <w:marBottom w:val="0"/>
              <w:divBdr>
                <w:top w:val="none" w:sz="0" w:space="0" w:color="auto"/>
                <w:left w:val="none" w:sz="0" w:space="0" w:color="auto"/>
                <w:bottom w:val="none" w:sz="0" w:space="0" w:color="auto"/>
                <w:right w:val="none" w:sz="0" w:space="0" w:color="auto"/>
              </w:divBdr>
            </w:div>
            <w:div w:id="189681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3331">
      <w:bodyDiv w:val="1"/>
      <w:marLeft w:val="0"/>
      <w:marRight w:val="0"/>
      <w:marTop w:val="0"/>
      <w:marBottom w:val="0"/>
      <w:divBdr>
        <w:top w:val="none" w:sz="0" w:space="0" w:color="auto"/>
        <w:left w:val="none" w:sz="0" w:space="0" w:color="auto"/>
        <w:bottom w:val="none" w:sz="0" w:space="0" w:color="auto"/>
        <w:right w:val="none" w:sz="0" w:space="0" w:color="auto"/>
      </w:divBdr>
      <w:divsChild>
        <w:div w:id="1184783929">
          <w:marLeft w:val="0"/>
          <w:marRight w:val="0"/>
          <w:marTop w:val="0"/>
          <w:marBottom w:val="0"/>
          <w:divBdr>
            <w:top w:val="none" w:sz="0" w:space="0" w:color="auto"/>
            <w:left w:val="none" w:sz="0" w:space="0" w:color="auto"/>
            <w:bottom w:val="none" w:sz="0" w:space="0" w:color="auto"/>
            <w:right w:val="none" w:sz="0" w:space="0" w:color="auto"/>
          </w:divBdr>
        </w:div>
        <w:div w:id="1686712534">
          <w:marLeft w:val="0"/>
          <w:marRight w:val="0"/>
          <w:marTop w:val="150"/>
          <w:marBottom w:val="0"/>
          <w:divBdr>
            <w:top w:val="none" w:sz="0" w:space="0" w:color="auto"/>
            <w:left w:val="none" w:sz="0" w:space="0" w:color="auto"/>
            <w:bottom w:val="none" w:sz="0" w:space="0" w:color="auto"/>
            <w:right w:val="none" w:sz="0" w:space="0" w:color="auto"/>
          </w:divBdr>
          <w:divsChild>
            <w:div w:id="558832043">
              <w:marLeft w:val="1155"/>
              <w:marRight w:val="0"/>
              <w:marTop w:val="0"/>
              <w:marBottom w:val="0"/>
              <w:divBdr>
                <w:top w:val="none" w:sz="0" w:space="0" w:color="auto"/>
                <w:left w:val="none" w:sz="0" w:space="0" w:color="auto"/>
                <w:bottom w:val="none" w:sz="0" w:space="0" w:color="auto"/>
                <w:right w:val="none" w:sz="0" w:space="0" w:color="auto"/>
              </w:divBdr>
            </w:div>
            <w:div w:id="1137530618">
              <w:marLeft w:val="1155"/>
              <w:marRight w:val="0"/>
              <w:marTop w:val="0"/>
              <w:marBottom w:val="0"/>
              <w:divBdr>
                <w:top w:val="none" w:sz="0" w:space="0" w:color="auto"/>
                <w:left w:val="none" w:sz="0" w:space="0" w:color="auto"/>
                <w:bottom w:val="none" w:sz="0" w:space="0" w:color="auto"/>
                <w:right w:val="none" w:sz="0" w:space="0" w:color="auto"/>
              </w:divBdr>
            </w:div>
            <w:div w:id="131749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29946306">
      <w:bodyDiv w:val="1"/>
      <w:marLeft w:val="0"/>
      <w:marRight w:val="0"/>
      <w:marTop w:val="0"/>
      <w:marBottom w:val="0"/>
      <w:divBdr>
        <w:top w:val="none" w:sz="0" w:space="0" w:color="auto"/>
        <w:left w:val="none" w:sz="0" w:space="0" w:color="auto"/>
        <w:bottom w:val="none" w:sz="0" w:space="0" w:color="auto"/>
        <w:right w:val="none" w:sz="0" w:space="0" w:color="auto"/>
      </w:divBdr>
      <w:divsChild>
        <w:div w:id="90787449">
          <w:marLeft w:val="0"/>
          <w:marRight w:val="0"/>
          <w:marTop w:val="0"/>
          <w:marBottom w:val="0"/>
          <w:divBdr>
            <w:top w:val="none" w:sz="0" w:space="0" w:color="auto"/>
            <w:left w:val="none" w:sz="0" w:space="0" w:color="auto"/>
            <w:bottom w:val="none" w:sz="0" w:space="0" w:color="auto"/>
            <w:right w:val="none" w:sz="0" w:space="0" w:color="auto"/>
          </w:divBdr>
        </w:div>
        <w:div w:id="558983530">
          <w:marLeft w:val="0"/>
          <w:marRight w:val="0"/>
          <w:marTop w:val="150"/>
          <w:marBottom w:val="0"/>
          <w:divBdr>
            <w:top w:val="none" w:sz="0" w:space="0" w:color="auto"/>
            <w:left w:val="none" w:sz="0" w:space="0" w:color="auto"/>
            <w:bottom w:val="none" w:sz="0" w:space="0" w:color="auto"/>
            <w:right w:val="none" w:sz="0" w:space="0" w:color="auto"/>
          </w:divBdr>
          <w:divsChild>
            <w:div w:id="1425493239">
              <w:marLeft w:val="1155"/>
              <w:marRight w:val="0"/>
              <w:marTop w:val="0"/>
              <w:marBottom w:val="0"/>
              <w:divBdr>
                <w:top w:val="none" w:sz="0" w:space="0" w:color="auto"/>
                <w:left w:val="none" w:sz="0" w:space="0" w:color="auto"/>
                <w:bottom w:val="none" w:sz="0" w:space="0" w:color="auto"/>
                <w:right w:val="none" w:sz="0" w:space="0" w:color="auto"/>
              </w:divBdr>
            </w:div>
            <w:div w:id="1369986090">
              <w:marLeft w:val="1155"/>
              <w:marRight w:val="0"/>
              <w:marTop w:val="0"/>
              <w:marBottom w:val="0"/>
              <w:divBdr>
                <w:top w:val="none" w:sz="0" w:space="0" w:color="auto"/>
                <w:left w:val="none" w:sz="0" w:space="0" w:color="auto"/>
                <w:bottom w:val="none" w:sz="0" w:space="0" w:color="auto"/>
                <w:right w:val="none" w:sz="0" w:space="0" w:color="auto"/>
              </w:divBdr>
            </w:div>
            <w:div w:id="156529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135365">
      <w:bodyDiv w:val="1"/>
      <w:marLeft w:val="0"/>
      <w:marRight w:val="0"/>
      <w:marTop w:val="0"/>
      <w:marBottom w:val="0"/>
      <w:divBdr>
        <w:top w:val="none" w:sz="0" w:space="0" w:color="auto"/>
        <w:left w:val="none" w:sz="0" w:space="0" w:color="auto"/>
        <w:bottom w:val="none" w:sz="0" w:space="0" w:color="auto"/>
        <w:right w:val="none" w:sz="0" w:space="0" w:color="auto"/>
      </w:divBdr>
      <w:divsChild>
        <w:div w:id="69543295">
          <w:marLeft w:val="0"/>
          <w:marRight w:val="0"/>
          <w:marTop w:val="0"/>
          <w:marBottom w:val="0"/>
          <w:divBdr>
            <w:top w:val="none" w:sz="0" w:space="0" w:color="auto"/>
            <w:left w:val="none" w:sz="0" w:space="0" w:color="auto"/>
            <w:bottom w:val="none" w:sz="0" w:space="0" w:color="auto"/>
            <w:right w:val="none" w:sz="0" w:space="0" w:color="auto"/>
          </w:divBdr>
        </w:div>
        <w:div w:id="97871583">
          <w:marLeft w:val="0"/>
          <w:marRight w:val="0"/>
          <w:marTop w:val="150"/>
          <w:marBottom w:val="0"/>
          <w:divBdr>
            <w:top w:val="none" w:sz="0" w:space="0" w:color="auto"/>
            <w:left w:val="none" w:sz="0" w:space="0" w:color="auto"/>
            <w:bottom w:val="none" w:sz="0" w:space="0" w:color="auto"/>
            <w:right w:val="none" w:sz="0" w:space="0" w:color="auto"/>
          </w:divBdr>
          <w:divsChild>
            <w:div w:id="1967662841">
              <w:marLeft w:val="1155"/>
              <w:marRight w:val="0"/>
              <w:marTop w:val="0"/>
              <w:marBottom w:val="0"/>
              <w:divBdr>
                <w:top w:val="none" w:sz="0" w:space="0" w:color="auto"/>
                <w:left w:val="none" w:sz="0" w:space="0" w:color="auto"/>
                <w:bottom w:val="none" w:sz="0" w:space="0" w:color="auto"/>
                <w:right w:val="none" w:sz="0" w:space="0" w:color="auto"/>
              </w:divBdr>
            </w:div>
            <w:div w:id="924263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82015">
      <w:bodyDiv w:val="1"/>
      <w:marLeft w:val="0"/>
      <w:marRight w:val="0"/>
      <w:marTop w:val="0"/>
      <w:marBottom w:val="0"/>
      <w:divBdr>
        <w:top w:val="none" w:sz="0" w:space="0" w:color="auto"/>
        <w:left w:val="none" w:sz="0" w:space="0" w:color="auto"/>
        <w:bottom w:val="none" w:sz="0" w:space="0" w:color="auto"/>
        <w:right w:val="none" w:sz="0" w:space="0" w:color="auto"/>
      </w:divBdr>
      <w:divsChild>
        <w:div w:id="1587495097">
          <w:marLeft w:val="0"/>
          <w:marRight w:val="0"/>
          <w:marTop w:val="0"/>
          <w:marBottom w:val="0"/>
          <w:divBdr>
            <w:top w:val="none" w:sz="0" w:space="0" w:color="auto"/>
            <w:left w:val="none" w:sz="0" w:space="0" w:color="auto"/>
            <w:bottom w:val="none" w:sz="0" w:space="0" w:color="auto"/>
            <w:right w:val="none" w:sz="0" w:space="0" w:color="auto"/>
          </w:divBdr>
        </w:div>
        <w:div w:id="893737671">
          <w:marLeft w:val="0"/>
          <w:marRight w:val="0"/>
          <w:marTop w:val="150"/>
          <w:marBottom w:val="0"/>
          <w:divBdr>
            <w:top w:val="none" w:sz="0" w:space="0" w:color="auto"/>
            <w:left w:val="none" w:sz="0" w:space="0" w:color="auto"/>
            <w:bottom w:val="none" w:sz="0" w:space="0" w:color="auto"/>
            <w:right w:val="none" w:sz="0" w:space="0" w:color="auto"/>
          </w:divBdr>
          <w:divsChild>
            <w:div w:id="1153062450">
              <w:marLeft w:val="1155"/>
              <w:marRight w:val="0"/>
              <w:marTop w:val="0"/>
              <w:marBottom w:val="0"/>
              <w:divBdr>
                <w:top w:val="none" w:sz="0" w:space="0" w:color="auto"/>
                <w:left w:val="none" w:sz="0" w:space="0" w:color="auto"/>
                <w:bottom w:val="none" w:sz="0" w:space="0" w:color="auto"/>
                <w:right w:val="none" w:sz="0" w:space="0" w:color="auto"/>
              </w:divBdr>
            </w:div>
            <w:div w:id="1760905788">
              <w:marLeft w:val="1155"/>
              <w:marRight w:val="0"/>
              <w:marTop w:val="0"/>
              <w:marBottom w:val="0"/>
              <w:divBdr>
                <w:top w:val="none" w:sz="0" w:space="0" w:color="auto"/>
                <w:left w:val="none" w:sz="0" w:space="0" w:color="auto"/>
                <w:bottom w:val="none" w:sz="0" w:space="0" w:color="auto"/>
                <w:right w:val="none" w:sz="0" w:space="0" w:color="auto"/>
              </w:divBdr>
            </w:div>
            <w:div w:id="2125030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62517">
      <w:bodyDiv w:val="1"/>
      <w:marLeft w:val="0"/>
      <w:marRight w:val="0"/>
      <w:marTop w:val="0"/>
      <w:marBottom w:val="0"/>
      <w:divBdr>
        <w:top w:val="none" w:sz="0" w:space="0" w:color="auto"/>
        <w:left w:val="none" w:sz="0" w:space="0" w:color="auto"/>
        <w:bottom w:val="none" w:sz="0" w:space="0" w:color="auto"/>
        <w:right w:val="none" w:sz="0" w:space="0" w:color="auto"/>
      </w:divBdr>
      <w:divsChild>
        <w:div w:id="1967736713">
          <w:marLeft w:val="0"/>
          <w:marRight w:val="0"/>
          <w:marTop w:val="0"/>
          <w:marBottom w:val="0"/>
          <w:divBdr>
            <w:top w:val="none" w:sz="0" w:space="0" w:color="auto"/>
            <w:left w:val="none" w:sz="0" w:space="0" w:color="auto"/>
            <w:bottom w:val="none" w:sz="0" w:space="0" w:color="auto"/>
            <w:right w:val="none" w:sz="0" w:space="0" w:color="auto"/>
          </w:divBdr>
        </w:div>
        <w:div w:id="1436510620">
          <w:marLeft w:val="0"/>
          <w:marRight w:val="0"/>
          <w:marTop w:val="150"/>
          <w:marBottom w:val="0"/>
          <w:divBdr>
            <w:top w:val="none" w:sz="0" w:space="0" w:color="auto"/>
            <w:left w:val="none" w:sz="0" w:space="0" w:color="auto"/>
            <w:bottom w:val="none" w:sz="0" w:space="0" w:color="auto"/>
            <w:right w:val="none" w:sz="0" w:space="0" w:color="auto"/>
          </w:divBdr>
          <w:divsChild>
            <w:div w:id="2124566084">
              <w:marLeft w:val="1155"/>
              <w:marRight w:val="0"/>
              <w:marTop w:val="0"/>
              <w:marBottom w:val="0"/>
              <w:divBdr>
                <w:top w:val="none" w:sz="0" w:space="0" w:color="auto"/>
                <w:left w:val="none" w:sz="0" w:space="0" w:color="auto"/>
                <w:bottom w:val="none" w:sz="0" w:space="0" w:color="auto"/>
                <w:right w:val="none" w:sz="0" w:space="0" w:color="auto"/>
              </w:divBdr>
            </w:div>
            <w:div w:id="686371034">
              <w:marLeft w:val="1155"/>
              <w:marRight w:val="0"/>
              <w:marTop w:val="0"/>
              <w:marBottom w:val="0"/>
              <w:divBdr>
                <w:top w:val="none" w:sz="0" w:space="0" w:color="auto"/>
                <w:left w:val="none" w:sz="0" w:space="0" w:color="auto"/>
                <w:bottom w:val="none" w:sz="0" w:space="0" w:color="auto"/>
                <w:right w:val="none" w:sz="0" w:space="0" w:color="auto"/>
              </w:divBdr>
            </w:div>
            <w:div w:id="593320444">
              <w:marLeft w:val="1155"/>
              <w:marRight w:val="0"/>
              <w:marTop w:val="0"/>
              <w:marBottom w:val="0"/>
              <w:divBdr>
                <w:top w:val="none" w:sz="0" w:space="0" w:color="auto"/>
                <w:left w:val="none" w:sz="0" w:space="0" w:color="auto"/>
                <w:bottom w:val="none" w:sz="0" w:space="0" w:color="auto"/>
                <w:right w:val="none" w:sz="0" w:space="0" w:color="auto"/>
              </w:divBdr>
            </w:div>
            <w:div w:id="1018657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791336">
      <w:bodyDiv w:val="1"/>
      <w:marLeft w:val="0"/>
      <w:marRight w:val="0"/>
      <w:marTop w:val="0"/>
      <w:marBottom w:val="0"/>
      <w:divBdr>
        <w:top w:val="none" w:sz="0" w:space="0" w:color="auto"/>
        <w:left w:val="none" w:sz="0" w:space="0" w:color="auto"/>
        <w:bottom w:val="none" w:sz="0" w:space="0" w:color="auto"/>
        <w:right w:val="none" w:sz="0" w:space="0" w:color="auto"/>
      </w:divBdr>
      <w:divsChild>
        <w:div w:id="611286732">
          <w:marLeft w:val="0"/>
          <w:marRight w:val="0"/>
          <w:marTop w:val="0"/>
          <w:marBottom w:val="0"/>
          <w:divBdr>
            <w:top w:val="none" w:sz="0" w:space="0" w:color="auto"/>
            <w:left w:val="none" w:sz="0" w:space="0" w:color="auto"/>
            <w:bottom w:val="none" w:sz="0" w:space="0" w:color="auto"/>
            <w:right w:val="none" w:sz="0" w:space="0" w:color="auto"/>
          </w:divBdr>
        </w:div>
        <w:div w:id="606160421">
          <w:marLeft w:val="0"/>
          <w:marRight w:val="0"/>
          <w:marTop w:val="150"/>
          <w:marBottom w:val="0"/>
          <w:divBdr>
            <w:top w:val="none" w:sz="0" w:space="0" w:color="auto"/>
            <w:left w:val="none" w:sz="0" w:space="0" w:color="auto"/>
            <w:bottom w:val="none" w:sz="0" w:space="0" w:color="auto"/>
            <w:right w:val="none" w:sz="0" w:space="0" w:color="auto"/>
          </w:divBdr>
          <w:divsChild>
            <w:div w:id="1467745089">
              <w:marLeft w:val="1155"/>
              <w:marRight w:val="0"/>
              <w:marTop w:val="0"/>
              <w:marBottom w:val="0"/>
              <w:divBdr>
                <w:top w:val="none" w:sz="0" w:space="0" w:color="auto"/>
                <w:left w:val="none" w:sz="0" w:space="0" w:color="auto"/>
                <w:bottom w:val="none" w:sz="0" w:space="0" w:color="auto"/>
                <w:right w:val="none" w:sz="0" w:space="0" w:color="auto"/>
              </w:divBdr>
            </w:div>
            <w:div w:id="1340620235">
              <w:marLeft w:val="1155"/>
              <w:marRight w:val="0"/>
              <w:marTop w:val="0"/>
              <w:marBottom w:val="0"/>
              <w:divBdr>
                <w:top w:val="none" w:sz="0" w:space="0" w:color="auto"/>
                <w:left w:val="none" w:sz="0" w:space="0" w:color="auto"/>
                <w:bottom w:val="none" w:sz="0" w:space="0" w:color="auto"/>
                <w:right w:val="none" w:sz="0" w:space="0" w:color="auto"/>
              </w:divBdr>
            </w:div>
            <w:div w:id="560213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01970">
      <w:bodyDiv w:val="1"/>
      <w:marLeft w:val="0"/>
      <w:marRight w:val="0"/>
      <w:marTop w:val="0"/>
      <w:marBottom w:val="0"/>
      <w:divBdr>
        <w:top w:val="none" w:sz="0" w:space="0" w:color="auto"/>
        <w:left w:val="none" w:sz="0" w:space="0" w:color="auto"/>
        <w:bottom w:val="none" w:sz="0" w:space="0" w:color="auto"/>
        <w:right w:val="none" w:sz="0" w:space="0" w:color="auto"/>
      </w:divBdr>
      <w:divsChild>
        <w:div w:id="939683522">
          <w:marLeft w:val="0"/>
          <w:marRight w:val="0"/>
          <w:marTop w:val="0"/>
          <w:marBottom w:val="0"/>
          <w:divBdr>
            <w:top w:val="none" w:sz="0" w:space="0" w:color="auto"/>
            <w:left w:val="none" w:sz="0" w:space="0" w:color="auto"/>
            <w:bottom w:val="none" w:sz="0" w:space="0" w:color="auto"/>
            <w:right w:val="none" w:sz="0" w:space="0" w:color="auto"/>
          </w:divBdr>
        </w:div>
        <w:div w:id="20667706">
          <w:marLeft w:val="0"/>
          <w:marRight w:val="0"/>
          <w:marTop w:val="150"/>
          <w:marBottom w:val="0"/>
          <w:divBdr>
            <w:top w:val="none" w:sz="0" w:space="0" w:color="auto"/>
            <w:left w:val="none" w:sz="0" w:space="0" w:color="auto"/>
            <w:bottom w:val="none" w:sz="0" w:space="0" w:color="auto"/>
            <w:right w:val="none" w:sz="0" w:space="0" w:color="auto"/>
          </w:divBdr>
          <w:divsChild>
            <w:div w:id="1470048200">
              <w:marLeft w:val="1155"/>
              <w:marRight w:val="0"/>
              <w:marTop w:val="0"/>
              <w:marBottom w:val="0"/>
              <w:divBdr>
                <w:top w:val="none" w:sz="0" w:space="0" w:color="auto"/>
                <w:left w:val="none" w:sz="0" w:space="0" w:color="auto"/>
                <w:bottom w:val="none" w:sz="0" w:space="0" w:color="auto"/>
                <w:right w:val="none" w:sz="0" w:space="0" w:color="auto"/>
              </w:divBdr>
            </w:div>
            <w:div w:id="705527305">
              <w:marLeft w:val="1155"/>
              <w:marRight w:val="0"/>
              <w:marTop w:val="0"/>
              <w:marBottom w:val="0"/>
              <w:divBdr>
                <w:top w:val="none" w:sz="0" w:space="0" w:color="auto"/>
                <w:left w:val="none" w:sz="0" w:space="0" w:color="auto"/>
                <w:bottom w:val="none" w:sz="0" w:space="0" w:color="auto"/>
                <w:right w:val="none" w:sz="0" w:space="0" w:color="auto"/>
              </w:divBdr>
            </w:div>
            <w:div w:id="1441536359">
              <w:marLeft w:val="1155"/>
              <w:marRight w:val="0"/>
              <w:marTop w:val="0"/>
              <w:marBottom w:val="0"/>
              <w:divBdr>
                <w:top w:val="none" w:sz="0" w:space="0" w:color="auto"/>
                <w:left w:val="none" w:sz="0" w:space="0" w:color="auto"/>
                <w:bottom w:val="none" w:sz="0" w:space="0" w:color="auto"/>
                <w:right w:val="none" w:sz="0" w:space="0" w:color="auto"/>
              </w:divBdr>
            </w:div>
            <w:div w:id="36243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45153">
      <w:bodyDiv w:val="1"/>
      <w:marLeft w:val="0"/>
      <w:marRight w:val="0"/>
      <w:marTop w:val="0"/>
      <w:marBottom w:val="0"/>
      <w:divBdr>
        <w:top w:val="none" w:sz="0" w:space="0" w:color="auto"/>
        <w:left w:val="none" w:sz="0" w:space="0" w:color="auto"/>
        <w:bottom w:val="none" w:sz="0" w:space="0" w:color="auto"/>
        <w:right w:val="none" w:sz="0" w:space="0" w:color="auto"/>
      </w:divBdr>
      <w:divsChild>
        <w:div w:id="1539246363">
          <w:marLeft w:val="0"/>
          <w:marRight w:val="0"/>
          <w:marTop w:val="0"/>
          <w:marBottom w:val="0"/>
          <w:divBdr>
            <w:top w:val="none" w:sz="0" w:space="0" w:color="auto"/>
            <w:left w:val="none" w:sz="0" w:space="0" w:color="auto"/>
            <w:bottom w:val="none" w:sz="0" w:space="0" w:color="auto"/>
            <w:right w:val="none" w:sz="0" w:space="0" w:color="auto"/>
          </w:divBdr>
        </w:div>
        <w:div w:id="50201051">
          <w:marLeft w:val="0"/>
          <w:marRight w:val="0"/>
          <w:marTop w:val="150"/>
          <w:marBottom w:val="0"/>
          <w:divBdr>
            <w:top w:val="none" w:sz="0" w:space="0" w:color="auto"/>
            <w:left w:val="none" w:sz="0" w:space="0" w:color="auto"/>
            <w:bottom w:val="none" w:sz="0" w:space="0" w:color="auto"/>
            <w:right w:val="none" w:sz="0" w:space="0" w:color="auto"/>
          </w:divBdr>
          <w:divsChild>
            <w:div w:id="616064998">
              <w:marLeft w:val="1155"/>
              <w:marRight w:val="0"/>
              <w:marTop w:val="0"/>
              <w:marBottom w:val="0"/>
              <w:divBdr>
                <w:top w:val="none" w:sz="0" w:space="0" w:color="auto"/>
                <w:left w:val="none" w:sz="0" w:space="0" w:color="auto"/>
                <w:bottom w:val="none" w:sz="0" w:space="0" w:color="auto"/>
                <w:right w:val="none" w:sz="0" w:space="0" w:color="auto"/>
              </w:divBdr>
            </w:div>
            <w:div w:id="361171374">
              <w:marLeft w:val="1155"/>
              <w:marRight w:val="0"/>
              <w:marTop w:val="0"/>
              <w:marBottom w:val="0"/>
              <w:divBdr>
                <w:top w:val="none" w:sz="0" w:space="0" w:color="auto"/>
                <w:left w:val="none" w:sz="0" w:space="0" w:color="auto"/>
                <w:bottom w:val="none" w:sz="0" w:space="0" w:color="auto"/>
                <w:right w:val="none" w:sz="0" w:space="0" w:color="auto"/>
              </w:divBdr>
            </w:div>
            <w:div w:id="1712606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836199">
      <w:bodyDiv w:val="1"/>
      <w:marLeft w:val="0"/>
      <w:marRight w:val="0"/>
      <w:marTop w:val="0"/>
      <w:marBottom w:val="0"/>
      <w:divBdr>
        <w:top w:val="none" w:sz="0" w:space="0" w:color="auto"/>
        <w:left w:val="none" w:sz="0" w:space="0" w:color="auto"/>
        <w:bottom w:val="none" w:sz="0" w:space="0" w:color="auto"/>
        <w:right w:val="none" w:sz="0" w:space="0" w:color="auto"/>
      </w:divBdr>
      <w:divsChild>
        <w:div w:id="358972173">
          <w:marLeft w:val="0"/>
          <w:marRight w:val="0"/>
          <w:marTop w:val="0"/>
          <w:marBottom w:val="0"/>
          <w:divBdr>
            <w:top w:val="none" w:sz="0" w:space="0" w:color="auto"/>
            <w:left w:val="none" w:sz="0" w:space="0" w:color="auto"/>
            <w:bottom w:val="none" w:sz="0" w:space="0" w:color="auto"/>
            <w:right w:val="none" w:sz="0" w:space="0" w:color="auto"/>
          </w:divBdr>
        </w:div>
        <w:div w:id="444621004">
          <w:marLeft w:val="0"/>
          <w:marRight w:val="0"/>
          <w:marTop w:val="150"/>
          <w:marBottom w:val="0"/>
          <w:divBdr>
            <w:top w:val="none" w:sz="0" w:space="0" w:color="auto"/>
            <w:left w:val="none" w:sz="0" w:space="0" w:color="auto"/>
            <w:bottom w:val="none" w:sz="0" w:space="0" w:color="auto"/>
            <w:right w:val="none" w:sz="0" w:space="0" w:color="auto"/>
          </w:divBdr>
          <w:divsChild>
            <w:div w:id="719132198">
              <w:marLeft w:val="1155"/>
              <w:marRight w:val="0"/>
              <w:marTop w:val="0"/>
              <w:marBottom w:val="0"/>
              <w:divBdr>
                <w:top w:val="none" w:sz="0" w:space="0" w:color="auto"/>
                <w:left w:val="none" w:sz="0" w:space="0" w:color="auto"/>
                <w:bottom w:val="none" w:sz="0" w:space="0" w:color="auto"/>
                <w:right w:val="none" w:sz="0" w:space="0" w:color="auto"/>
              </w:divBdr>
            </w:div>
            <w:div w:id="1351680630">
              <w:marLeft w:val="1155"/>
              <w:marRight w:val="0"/>
              <w:marTop w:val="0"/>
              <w:marBottom w:val="0"/>
              <w:divBdr>
                <w:top w:val="none" w:sz="0" w:space="0" w:color="auto"/>
                <w:left w:val="none" w:sz="0" w:space="0" w:color="auto"/>
                <w:bottom w:val="none" w:sz="0" w:space="0" w:color="auto"/>
                <w:right w:val="none" w:sz="0" w:space="0" w:color="auto"/>
              </w:divBdr>
            </w:div>
            <w:div w:id="1997563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423654">
      <w:bodyDiv w:val="1"/>
      <w:marLeft w:val="0"/>
      <w:marRight w:val="0"/>
      <w:marTop w:val="0"/>
      <w:marBottom w:val="0"/>
      <w:divBdr>
        <w:top w:val="none" w:sz="0" w:space="0" w:color="auto"/>
        <w:left w:val="none" w:sz="0" w:space="0" w:color="auto"/>
        <w:bottom w:val="none" w:sz="0" w:space="0" w:color="auto"/>
        <w:right w:val="none" w:sz="0" w:space="0" w:color="auto"/>
      </w:divBdr>
      <w:divsChild>
        <w:div w:id="1341390920">
          <w:marLeft w:val="0"/>
          <w:marRight w:val="0"/>
          <w:marTop w:val="0"/>
          <w:marBottom w:val="0"/>
          <w:divBdr>
            <w:top w:val="none" w:sz="0" w:space="0" w:color="auto"/>
            <w:left w:val="none" w:sz="0" w:space="0" w:color="auto"/>
            <w:bottom w:val="none" w:sz="0" w:space="0" w:color="auto"/>
            <w:right w:val="none" w:sz="0" w:space="0" w:color="auto"/>
          </w:divBdr>
        </w:div>
        <w:div w:id="1356224249">
          <w:marLeft w:val="0"/>
          <w:marRight w:val="0"/>
          <w:marTop w:val="150"/>
          <w:marBottom w:val="0"/>
          <w:divBdr>
            <w:top w:val="none" w:sz="0" w:space="0" w:color="auto"/>
            <w:left w:val="none" w:sz="0" w:space="0" w:color="auto"/>
            <w:bottom w:val="none" w:sz="0" w:space="0" w:color="auto"/>
            <w:right w:val="none" w:sz="0" w:space="0" w:color="auto"/>
          </w:divBdr>
          <w:divsChild>
            <w:div w:id="701829909">
              <w:marLeft w:val="1155"/>
              <w:marRight w:val="0"/>
              <w:marTop w:val="0"/>
              <w:marBottom w:val="0"/>
              <w:divBdr>
                <w:top w:val="none" w:sz="0" w:space="0" w:color="auto"/>
                <w:left w:val="none" w:sz="0" w:space="0" w:color="auto"/>
                <w:bottom w:val="none" w:sz="0" w:space="0" w:color="auto"/>
                <w:right w:val="none" w:sz="0" w:space="0" w:color="auto"/>
              </w:divBdr>
            </w:div>
            <w:div w:id="39435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267611">
      <w:bodyDiv w:val="1"/>
      <w:marLeft w:val="0"/>
      <w:marRight w:val="0"/>
      <w:marTop w:val="0"/>
      <w:marBottom w:val="0"/>
      <w:divBdr>
        <w:top w:val="none" w:sz="0" w:space="0" w:color="auto"/>
        <w:left w:val="none" w:sz="0" w:space="0" w:color="auto"/>
        <w:bottom w:val="none" w:sz="0" w:space="0" w:color="auto"/>
        <w:right w:val="none" w:sz="0" w:space="0" w:color="auto"/>
      </w:divBdr>
      <w:divsChild>
        <w:div w:id="1029986640">
          <w:marLeft w:val="0"/>
          <w:marRight w:val="0"/>
          <w:marTop w:val="0"/>
          <w:marBottom w:val="0"/>
          <w:divBdr>
            <w:top w:val="none" w:sz="0" w:space="0" w:color="auto"/>
            <w:left w:val="none" w:sz="0" w:space="0" w:color="auto"/>
            <w:bottom w:val="none" w:sz="0" w:space="0" w:color="auto"/>
            <w:right w:val="none" w:sz="0" w:space="0" w:color="auto"/>
          </w:divBdr>
        </w:div>
        <w:div w:id="365102572">
          <w:marLeft w:val="0"/>
          <w:marRight w:val="0"/>
          <w:marTop w:val="150"/>
          <w:marBottom w:val="0"/>
          <w:divBdr>
            <w:top w:val="none" w:sz="0" w:space="0" w:color="auto"/>
            <w:left w:val="none" w:sz="0" w:space="0" w:color="auto"/>
            <w:bottom w:val="none" w:sz="0" w:space="0" w:color="auto"/>
            <w:right w:val="none" w:sz="0" w:space="0" w:color="auto"/>
          </w:divBdr>
          <w:divsChild>
            <w:div w:id="465439714">
              <w:marLeft w:val="1155"/>
              <w:marRight w:val="0"/>
              <w:marTop w:val="0"/>
              <w:marBottom w:val="0"/>
              <w:divBdr>
                <w:top w:val="none" w:sz="0" w:space="0" w:color="auto"/>
                <w:left w:val="none" w:sz="0" w:space="0" w:color="auto"/>
                <w:bottom w:val="none" w:sz="0" w:space="0" w:color="auto"/>
                <w:right w:val="none" w:sz="0" w:space="0" w:color="auto"/>
              </w:divBdr>
            </w:div>
            <w:div w:id="1445690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8994066">
      <w:bodyDiv w:val="1"/>
      <w:marLeft w:val="0"/>
      <w:marRight w:val="0"/>
      <w:marTop w:val="0"/>
      <w:marBottom w:val="0"/>
      <w:divBdr>
        <w:top w:val="none" w:sz="0" w:space="0" w:color="auto"/>
        <w:left w:val="none" w:sz="0" w:space="0" w:color="auto"/>
        <w:bottom w:val="none" w:sz="0" w:space="0" w:color="auto"/>
        <w:right w:val="none" w:sz="0" w:space="0" w:color="auto"/>
      </w:divBdr>
      <w:divsChild>
        <w:div w:id="1341007121">
          <w:marLeft w:val="0"/>
          <w:marRight w:val="0"/>
          <w:marTop w:val="0"/>
          <w:marBottom w:val="0"/>
          <w:divBdr>
            <w:top w:val="none" w:sz="0" w:space="0" w:color="auto"/>
            <w:left w:val="none" w:sz="0" w:space="0" w:color="auto"/>
            <w:bottom w:val="none" w:sz="0" w:space="0" w:color="auto"/>
            <w:right w:val="none" w:sz="0" w:space="0" w:color="auto"/>
          </w:divBdr>
        </w:div>
        <w:div w:id="1095976385">
          <w:marLeft w:val="0"/>
          <w:marRight w:val="0"/>
          <w:marTop w:val="150"/>
          <w:marBottom w:val="0"/>
          <w:divBdr>
            <w:top w:val="none" w:sz="0" w:space="0" w:color="auto"/>
            <w:left w:val="none" w:sz="0" w:space="0" w:color="auto"/>
            <w:bottom w:val="none" w:sz="0" w:space="0" w:color="auto"/>
            <w:right w:val="none" w:sz="0" w:space="0" w:color="auto"/>
          </w:divBdr>
          <w:divsChild>
            <w:div w:id="835922214">
              <w:marLeft w:val="1155"/>
              <w:marRight w:val="0"/>
              <w:marTop w:val="0"/>
              <w:marBottom w:val="0"/>
              <w:divBdr>
                <w:top w:val="none" w:sz="0" w:space="0" w:color="auto"/>
                <w:left w:val="none" w:sz="0" w:space="0" w:color="auto"/>
                <w:bottom w:val="none" w:sz="0" w:space="0" w:color="auto"/>
                <w:right w:val="none" w:sz="0" w:space="0" w:color="auto"/>
              </w:divBdr>
            </w:div>
            <w:div w:id="491607981">
              <w:marLeft w:val="1155"/>
              <w:marRight w:val="0"/>
              <w:marTop w:val="0"/>
              <w:marBottom w:val="0"/>
              <w:divBdr>
                <w:top w:val="none" w:sz="0" w:space="0" w:color="auto"/>
                <w:left w:val="none" w:sz="0" w:space="0" w:color="auto"/>
                <w:bottom w:val="none" w:sz="0" w:space="0" w:color="auto"/>
                <w:right w:val="none" w:sz="0" w:space="0" w:color="auto"/>
              </w:divBdr>
            </w:div>
            <w:div w:id="859778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1665">
      <w:bodyDiv w:val="1"/>
      <w:marLeft w:val="0"/>
      <w:marRight w:val="0"/>
      <w:marTop w:val="0"/>
      <w:marBottom w:val="0"/>
      <w:divBdr>
        <w:top w:val="none" w:sz="0" w:space="0" w:color="auto"/>
        <w:left w:val="none" w:sz="0" w:space="0" w:color="auto"/>
        <w:bottom w:val="none" w:sz="0" w:space="0" w:color="auto"/>
        <w:right w:val="none" w:sz="0" w:space="0" w:color="auto"/>
      </w:divBdr>
      <w:divsChild>
        <w:div w:id="1029796316">
          <w:marLeft w:val="0"/>
          <w:marRight w:val="0"/>
          <w:marTop w:val="0"/>
          <w:marBottom w:val="0"/>
          <w:divBdr>
            <w:top w:val="none" w:sz="0" w:space="0" w:color="auto"/>
            <w:left w:val="none" w:sz="0" w:space="0" w:color="auto"/>
            <w:bottom w:val="none" w:sz="0" w:space="0" w:color="auto"/>
            <w:right w:val="none" w:sz="0" w:space="0" w:color="auto"/>
          </w:divBdr>
        </w:div>
        <w:div w:id="1553733191">
          <w:marLeft w:val="0"/>
          <w:marRight w:val="0"/>
          <w:marTop w:val="150"/>
          <w:marBottom w:val="0"/>
          <w:divBdr>
            <w:top w:val="none" w:sz="0" w:space="0" w:color="auto"/>
            <w:left w:val="none" w:sz="0" w:space="0" w:color="auto"/>
            <w:bottom w:val="none" w:sz="0" w:space="0" w:color="auto"/>
            <w:right w:val="none" w:sz="0" w:space="0" w:color="auto"/>
          </w:divBdr>
          <w:divsChild>
            <w:div w:id="742142454">
              <w:marLeft w:val="1155"/>
              <w:marRight w:val="0"/>
              <w:marTop w:val="0"/>
              <w:marBottom w:val="0"/>
              <w:divBdr>
                <w:top w:val="none" w:sz="0" w:space="0" w:color="auto"/>
                <w:left w:val="none" w:sz="0" w:space="0" w:color="auto"/>
                <w:bottom w:val="none" w:sz="0" w:space="0" w:color="auto"/>
                <w:right w:val="none" w:sz="0" w:space="0" w:color="auto"/>
              </w:divBdr>
            </w:div>
            <w:div w:id="1359812456">
              <w:marLeft w:val="1155"/>
              <w:marRight w:val="0"/>
              <w:marTop w:val="0"/>
              <w:marBottom w:val="0"/>
              <w:divBdr>
                <w:top w:val="none" w:sz="0" w:space="0" w:color="auto"/>
                <w:left w:val="none" w:sz="0" w:space="0" w:color="auto"/>
                <w:bottom w:val="none" w:sz="0" w:space="0" w:color="auto"/>
                <w:right w:val="none" w:sz="0" w:space="0" w:color="auto"/>
              </w:divBdr>
            </w:div>
            <w:div w:id="198273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532095">
      <w:bodyDiv w:val="1"/>
      <w:marLeft w:val="0"/>
      <w:marRight w:val="0"/>
      <w:marTop w:val="0"/>
      <w:marBottom w:val="0"/>
      <w:divBdr>
        <w:top w:val="none" w:sz="0" w:space="0" w:color="auto"/>
        <w:left w:val="none" w:sz="0" w:space="0" w:color="auto"/>
        <w:bottom w:val="none" w:sz="0" w:space="0" w:color="auto"/>
        <w:right w:val="none" w:sz="0" w:space="0" w:color="auto"/>
      </w:divBdr>
      <w:divsChild>
        <w:div w:id="518738396">
          <w:marLeft w:val="0"/>
          <w:marRight w:val="0"/>
          <w:marTop w:val="0"/>
          <w:marBottom w:val="0"/>
          <w:divBdr>
            <w:top w:val="none" w:sz="0" w:space="0" w:color="auto"/>
            <w:left w:val="none" w:sz="0" w:space="0" w:color="auto"/>
            <w:bottom w:val="none" w:sz="0" w:space="0" w:color="auto"/>
            <w:right w:val="none" w:sz="0" w:space="0" w:color="auto"/>
          </w:divBdr>
        </w:div>
        <w:div w:id="279647995">
          <w:marLeft w:val="0"/>
          <w:marRight w:val="0"/>
          <w:marTop w:val="150"/>
          <w:marBottom w:val="0"/>
          <w:divBdr>
            <w:top w:val="none" w:sz="0" w:space="0" w:color="auto"/>
            <w:left w:val="none" w:sz="0" w:space="0" w:color="auto"/>
            <w:bottom w:val="none" w:sz="0" w:space="0" w:color="auto"/>
            <w:right w:val="none" w:sz="0" w:space="0" w:color="auto"/>
          </w:divBdr>
          <w:divsChild>
            <w:div w:id="1167208261">
              <w:marLeft w:val="1155"/>
              <w:marRight w:val="0"/>
              <w:marTop w:val="0"/>
              <w:marBottom w:val="0"/>
              <w:divBdr>
                <w:top w:val="none" w:sz="0" w:space="0" w:color="auto"/>
                <w:left w:val="none" w:sz="0" w:space="0" w:color="auto"/>
                <w:bottom w:val="none" w:sz="0" w:space="0" w:color="auto"/>
                <w:right w:val="none" w:sz="0" w:space="0" w:color="auto"/>
              </w:divBdr>
            </w:div>
            <w:div w:id="2127501466">
              <w:marLeft w:val="1155"/>
              <w:marRight w:val="0"/>
              <w:marTop w:val="0"/>
              <w:marBottom w:val="0"/>
              <w:divBdr>
                <w:top w:val="none" w:sz="0" w:space="0" w:color="auto"/>
                <w:left w:val="none" w:sz="0" w:space="0" w:color="auto"/>
                <w:bottom w:val="none" w:sz="0" w:space="0" w:color="auto"/>
                <w:right w:val="none" w:sz="0" w:space="0" w:color="auto"/>
              </w:divBdr>
            </w:div>
            <w:div w:id="1618488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378493">
      <w:bodyDiv w:val="1"/>
      <w:marLeft w:val="0"/>
      <w:marRight w:val="0"/>
      <w:marTop w:val="0"/>
      <w:marBottom w:val="0"/>
      <w:divBdr>
        <w:top w:val="none" w:sz="0" w:space="0" w:color="auto"/>
        <w:left w:val="none" w:sz="0" w:space="0" w:color="auto"/>
        <w:bottom w:val="none" w:sz="0" w:space="0" w:color="auto"/>
        <w:right w:val="none" w:sz="0" w:space="0" w:color="auto"/>
      </w:divBdr>
      <w:divsChild>
        <w:div w:id="180123036">
          <w:marLeft w:val="0"/>
          <w:marRight w:val="0"/>
          <w:marTop w:val="0"/>
          <w:marBottom w:val="0"/>
          <w:divBdr>
            <w:top w:val="none" w:sz="0" w:space="0" w:color="auto"/>
            <w:left w:val="none" w:sz="0" w:space="0" w:color="auto"/>
            <w:bottom w:val="none" w:sz="0" w:space="0" w:color="auto"/>
            <w:right w:val="none" w:sz="0" w:space="0" w:color="auto"/>
          </w:divBdr>
        </w:div>
        <w:div w:id="2042776782">
          <w:marLeft w:val="0"/>
          <w:marRight w:val="0"/>
          <w:marTop w:val="150"/>
          <w:marBottom w:val="0"/>
          <w:divBdr>
            <w:top w:val="none" w:sz="0" w:space="0" w:color="auto"/>
            <w:left w:val="none" w:sz="0" w:space="0" w:color="auto"/>
            <w:bottom w:val="none" w:sz="0" w:space="0" w:color="auto"/>
            <w:right w:val="none" w:sz="0" w:space="0" w:color="auto"/>
          </w:divBdr>
          <w:divsChild>
            <w:div w:id="433942438">
              <w:marLeft w:val="1155"/>
              <w:marRight w:val="0"/>
              <w:marTop w:val="0"/>
              <w:marBottom w:val="0"/>
              <w:divBdr>
                <w:top w:val="none" w:sz="0" w:space="0" w:color="auto"/>
                <w:left w:val="none" w:sz="0" w:space="0" w:color="auto"/>
                <w:bottom w:val="none" w:sz="0" w:space="0" w:color="auto"/>
                <w:right w:val="none" w:sz="0" w:space="0" w:color="auto"/>
              </w:divBdr>
            </w:div>
            <w:div w:id="1300764293">
              <w:marLeft w:val="1155"/>
              <w:marRight w:val="0"/>
              <w:marTop w:val="0"/>
              <w:marBottom w:val="0"/>
              <w:divBdr>
                <w:top w:val="none" w:sz="0" w:space="0" w:color="auto"/>
                <w:left w:val="none" w:sz="0" w:space="0" w:color="auto"/>
                <w:bottom w:val="none" w:sz="0" w:space="0" w:color="auto"/>
                <w:right w:val="none" w:sz="0" w:space="0" w:color="auto"/>
              </w:divBdr>
            </w:div>
            <w:div w:id="1908034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3002">
      <w:bodyDiv w:val="1"/>
      <w:marLeft w:val="0"/>
      <w:marRight w:val="0"/>
      <w:marTop w:val="0"/>
      <w:marBottom w:val="0"/>
      <w:divBdr>
        <w:top w:val="none" w:sz="0" w:space="0" w:color="auto"/>
        <w:left w:val="none" w:sz="0" w:space="0" w:color="auto"/>
        <w:bottom w:val="none" w:sz="0" w:space="0" w:color="auto"/>
        <w:right w:val="none" w:sz="0" w:space="0" w:color="auto"/>
      </w:divBdr>
      <w:divsChild>
        <w:div w:id="1297370448">
          <w:marLeft w:val="0"/>
          <w:marRight w:val="0"/>
          <w:marTop w:val="0"/>
          <w:marBottom w:val="0"/>
          <w:divBdr>
            <w:top w:val="none" w:sz="0" w:space="0" w:color="auto"/>
            <w:left w:val="none" w:sz="0" w:space="0" w:color="auto"/>
            <w:bottom w:val="none" w:sz="0" w:space="0" w:color="auto"/>
            <w:right w:val="none" w:sz="0" w:space="0" w:color="auto"/>
          </w:divBdr>
        </w:div>
        <w:div w:id="976180768">
          <w:marLeft w:val="0"/>
          <w:marRight w:val="0"/>
          <w:marTop w:val="150"/>
          <w:marBottom w:val="0"/>
          <w:divBdr>
            <w:top w:val="none" w:sz="0" w:space="0" w:color="auto"/>
            <w:left w:val="none" w:sz="0" w:space="0" w:color="auto"/>
            <w:bottom w:val="none" w:sz="0" w:space="0" w:color="auto"/>
            <w:right w:val="none" w:sz="0" w:space="0" w:color="auto"/>
          </w:divBdr>
          <w:divsChild>
            <w:div w:id="1218933328">
              <w:marLeft w:val="1155"/>
              <w:marRight w:val="0"/>
              <w:marTop w:val="0"/>
              <w:marBottom w:val="0"/>
              <w:divBdr>
                <w:top w:val="none" w:sz="0" w:space="0" w:color="auto"/>
                <w:left w:val="none" w:sz="0" w:space="0" w:color="auto"/>
                <w:bottom w:val="none" w:sz="0" w:space="0" w:color="auto"/>
                <w:right w:val="none" w:sz="0" w:space="0" w:color="auto"/>
              </w:divBdr>
            </w:div>
            <w:div w:id="88896305">
              <w:marLeft w:val="1155"/>
              <w:marRight w:val="0"/>
              <w:marTop w:val="0"/>
              <w:marBottom w:val="0"/>
              <w:divBdr>
                <w:top w:val="none" w:sz="0" w:space="0" w:color="auto"/>
                <w:left w:val="none" w:sz="0" w:space="0" w:color="auto"/>
                <w:bottom w:val="none" w:sz="0" w:space="0" w:color="auto"/>
                <w:right w:val="none" w:sz="0" w:space="0" w:color="auto"/>
              </w:divBdr>
            </w:div>
            <w:div w:id="94079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1770">
      <w:bodyDiv w:val="1"/>
      <w:marLeft w:val="0"/>
      <w:marRight w:val="0"/>
      <w:marTop w:val="0"/>
      <w:marBottom w:val="0"/>
      <w:divBdr>
        <w:top w:val="none" w:sz="0" w:space="0" w:color="auto"/>
        <w:left w:val="none" w:sz="0" w:space="0" w:color="auto"/>
        <w:bottom w:val="none" w:sz="0" w:space="0" w:color="auto"/>
        <w:right w:val="none" w:sz="0" w:space="0" w:color="auto"/>
      </w:divBdr>
      <w:divsChild>
        <w:div w:id="125314311">
          <w:marLeft w:val="0"/>
          <w:marRight w:val="0"/>
          <w:marTop w:val="0"/>
          <w:marBottom w:val="0"/>
          <w:divBdr>
            <w:top w:val="none" w:sz="0" w:space="0" w:color="auto"/>
            <w:left w:val="none" w:sz="0" w:space="0" w:color="auto"/>
            <w:bottom w:val="none" w:sz="0" w:space="0" w:color="auto"/>
            <w:right w:val="none" w:sz="0" w:space="0" w:color="auto"/>
          </w:divBdr>
        </w:div>
        <w:div w:id="722288248">
          <w:marLeft w:val="0"/>
          <w:marRight w:val="0"/>
          <w:marTop w:val="150"/>
          <w:marBottom w:val="0"/>
          <w:divBdr>
            <w:top w:val="none" w:sz="0" w:space="0" w:color="auto"/>
            <w:left w:val="none" w:sz="0" w:space="0" w:color="auto"/>
            <w:bottom w:val="none" w:sz="0" w:space="0" w:color="auto"/>
            <w:right w:val="none" w:sz="0" w:space="0" w:color="auto"/>
          </w:divBdr>
          <w:divsChild>
            <w:div w:id="1704863614">
              <w:marLeft w:val="1155"/>
              <w:marRight w:val="0"/>
              <w:marTop w:val="0"/>
              <w:marBottom w:val="0"/>
              <w:divBdr>
                <w:top w:val="none" w:sz="0" w:space="0" w:color="auto"/>
                <w:left w:val="none" w:sz="0" w:space="0" w:color="auto"/>
                <w:bottom w:val="none" w:sz="0" w:space="0" w:color="auto"/>
                <w:right w:val="none" w:sz="0" w:space="0" w:color="auto"/>
              </w:divBdr>
            </w:div>
            <w:div w:id="352650880">
              <w:marLeft w:val="1155"/>
              <w:marRight w:val="0"/>
              <w:marTop w:val="0"/>
              <w:marBottom w:val="0"/>
              <w:divBdr>
                <w:top w:val="none" w:sz="0" w:space="0" w:color="auto"/>
                <w:left w:val="none" w:sz="0" w:space="0" w:color="auto"/>
                <w:bottom w:val="none" w:sz="0" w:space="0" w:color="auto"/>
                <w:right w:val="none" w:sz="0" w:space="0" w:color="auto"/>
              </w:divBdr>
            </w:div>
            <w:div w:id="157189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1113">
      <w:bodyDiv w:val="1"/>
      <w:marLeft w:val="0"/>
      <w:marRight w:val="0"/>
      <w:marTop w:val="0"/>
      <w:marBottom w:val="0"/>
      <w:divBdr>
        <w:top w:val="none" w:sz="0" w:space="0" w:color="auto"/>
        <w:left w:val="none" w:sz="0" w:space="0" w:color="auto"/>
        <w:bottom w:val="none" w:sz="0" w:space="0" w:color="auto"/>
        <w:right w:val="none" w:sz="0" w:space="0" w:color="auto"/>
      </w:divBdr>
      <w:divsChild>
        <w:div w:id="1972393948">
          <w:marLeft w:val="0"/>
          <w:marRight w:val="0"/>
          <w:marTop w:val="0"/>
          <w:marBottom w:val="0"/>
          <w:divBdr>
            <w:top w:val="none" w:sz="0" w:space="0" w:color="auto"/>
            <w:left w:val="none" w:sz="0" w:space="0" w:color="auto"/>
            <w:bottom w:val="none" w:sz="0" w:space="0" w:color="auto"/>
            <w:right w:val="none" w:sz="0" w:space="0" w:color="auto"/>
          </w:divBdr>
        </w:div>
        <w:div w:id="405222181">
          <w:marLeft w:val="0"/>
          <w:marRight w:val="0"/>
          <w:marTop w:val="150"/>
          <w:marBottom w:val="0"/>
          <w:divBdr>
            <w:top w:val="none" w:sz="0" w:space="0" w:color="auto"/>
            <w:left w:val="none" w:sz="0" w:space="0" w:color="auto"/>
            <w:bottom w:val="none" w:sz="0" w:space="0" w:color="auto"/>
            <w:right w:val="none" w:sz="0" w:space="0" w:color="auto"/>
          </w:divBdr>
          <w:divsChild>
            <w:div w:id="1073432033">
              <w:marLeft w:val="1155"/>
              <w:marRight w:val="0"/>
              <w:marTop w:val="0"/>
              <w:marBottom w:val="0"/>
              <w:divBdr>
                <w:top w:val="none" w:sz="0" w:space="0" w:color="auto"/>
                <w:left w:val="none" w:sz="0" w:space="0" w:color="auto"/>
                <w:bottom w:val="none" w:sz="0" w:space="0" w:color="auto"/>
                <w:right w:val="none" w:sz="0" w:space="0" w:color="auto"/>
              </w:divBdr>
            </w:div>
            <w:div w:id="1535579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01539">
      <w:bodyDiv w:val="1"/>
      <w:marLeft w:val="0"/>
      <w:marRight w:val="0"/>
      <w:marTop w:val="0"/>
      <w:marBottom w:val="0"/>
      <w:divBdr>
        <w:top w:val="none" w:sz="0" w:space="0" w:color="auto"/>
        <w:left w:val="none" w:sz="0" w:space="0" w:color="auto"/>
        <w:bottom w:val="none" w:sz="0" w:space="0" w:color="auto"/>
        <w:right w:val="none" w:sz="0" w:space="0" w:color="auto"/>
      </w:divBdr>
      <w:divsChild>
        <w:div w:id="195508185">
          <w:marLeft w:val="0"/>
          <w:marRight w:val="0"/>
          <w:marTop w:val="0"/>
          <w:marBottom w:val="0"/>
          <w:divBdr>
            <w:top w:val="none" w:sz="0" w:space="0" w:color="auto"/>
            <w:left w:val="none" w:sz="0" w:space="0" w:color="auto"/>
            <w:bottom w:val="none" w:sz="0" w:space="0" w:color="auto"/>
            <w:right w:val="none" w:sz="0" w:space="0" w:color="auto"/>
          </w:divBdr>
        </w:div>
        <w:div w:id="1733651671">
          <w:marLeft w:val="0"/>
          <w:marRight w:val="0"/>
          <w:marTop w:val="150"/>
          <w:marBottom w:val="0"/>
          <w:divBdr>
            <w:top w:val="none" w:sz="0" w:space="0" w:color="auto"/>
            <w:left w:val="none" w:sz="0" w:space="0" w:color="auto"/>
            <w:bottom w:val="none" w:sz="0" w:space="0" w:color="auto"/>
            <w:right w:val="none" w:sz="0" w:space="0" w:color="auto"/>
          </w:divBdr>
          <w:divsChild>
            <w:div w:id="887648224">
              <w:marLeft w:val="1155"/>
              <w:marRight w:val="0"/>
              <w:marTop w:val="0"/>
              <w:marBottom w:val="0"/>
              <w:divBdr>
                <w:top w:val="none" w:sz="0" w:space="0" w:color="auto"/>
                <w:left w:val="none" w:sz="0" w:space="0" w:color="auto"/>
                <w:bottom w:val="none" w:sz="0" w:space="0" w:color="auto"/>
                <w:right w:val="none" w:sz="0" w:space="0" w:color="auto"/>
              </w:divBdr>
            </w:div>
            <w:div w:id="354577201">
              <w:marLeft w:val="1155"/>
              <w:marRight w:val="0"/>
              <w:marTop w:val="0"/>
              <w:marBottom w:val="0"/>
              <w:divBdr>
                <w:top w:val="none" w:sz="0" w:space="0" w:color="auto"/>
                <w:left w:val="none" w:sz="0" w:space="0" w:color="auto"/>
                <w:bottom w:val="none" w:sz="0" w:space="0" w:color="auto"/>
                <w:right w:val="none" w:sz="0" w:space="0" w:color="auto"/>
              </w:divBdr>
            </w:div>
            <w:div w:id="1281300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45519">
      <w:bodyDiv w:val="1"/>
      <w:marLeft w:val="0"/>
      <w:marRight w:val="0"/>
      <w:marTop w:val="0"/>
      <w:marBottom w:val="0"/>
      <w:divBdr>
        <w:top w:val="none" w:sz="0" w:space="0" w:color="auto"/>
        <w:left w:val="none" w:sz="0" w:space="0" w:color="auto"/>
        <w:bottom w:val="none" w:sz="0" w:space="0" w:color="auto"/>
        <w:right w:val="none" w:sz="0" w:space="0" w:color="auto"/>
      </w:divBdr>
      <w:divsChild>
        <w:div w:id="431703628">
          <w:marLeft w:val="0"/>
          <w:marRight w:val="0"/>
          <w:marTop w:val="0"/>
          <w:marBottom w:val="0"/>
          <w:divBdr>
            <w:top w:val="none" w:sz="0" w:space="0" w:color="auto"/>
            <w:left w:val="none" w:sz="0" w:space="0" w:color="auto"/>
            <w:bottom w:val="none" w:sz="0" w:space="0" w:color="auto"/>
            <w:right w:val="none" w:sz="0" w:space="0" w:color="auto"/>
          </w:divBdr>
        </w:div>
        <w:div w:id="892275153">
          <w:marLeft w:val="0"/>
          <w:marRight w:val="0"/>
          <w:marTop w:val="150"/>
          <w:marBottom w:val="0"/>
          <w:divBdr>
            <w:top w:val="none" w:sz="0" w:space="0" w:color="auto"/>
            <w:left w:val="none" w:sz="0" w:space="0" w:color="auto"/>
            <w:bottom w:val="none" w:sz="0" w:space="0" w:color="auto"/>
            <w:right w:val="none" w:sz="0" w:space="0" w:color="auto"/>
          </w:divBdr>
          <w:divsChild>
            <w:div w:id="1676804920">
              <w:marLeft w:val="1155"/>
              <w:marRight w:val="0"/>
              <w:marTop w:val="0"/>
              <w:marBottom w:val="0"/>
              <w:divBdr>
                <w:top w:val="none" w:sz="0" w:space="0" w:color="auto"/>
                <w:left w:val="none" w:sz="0" w:space="0" w:color="auto"/>
                <w:bottom w:val="none" w:sz="0" w:space="0" w:color="auto"/>
                <w:right w:val="none" w:sz="0" w:space="0" w:color="auto"/>
              </w:divBdr>
            </w:div>
            <w:div w:id="2109541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5465">
      <w:bodyDiv w:val="1"/>
      <w:marLeft w:val="0"/>
      <w:marRight w:val="0"/>
      <w:marTop w:val="0"/>
      <w:marBottom w:val="0"/>
      <w:divBdr>
        <w:top w:val="none" w:sz="0" w:space="0" w:color="auto"/>
        <w:left w:val="none" w:sz="0" w:space="0" w:color="auto"/>
        <w:bottom w:val="none" w:sz="0" w:space="0" w:color="auto"/>
        <w:right w:val="none" w:sz="0" w:space="0" w:color="auto"/>
      </w:divBdr>
      <w:divsChild>
        <w:div w:id="103115035">
          <w:marLeft w:val="0"/>
          <w:marRight w:val="0"/>
          <w:marTop w:val="0"/>
          <w:marBottom w:val="0"/>
          <w:divBdr>
            <w:top w:val="none" w:sz="0" w:space="0" w:color="auto"/>
            <w:left w:val="none" w:sz="0" w:space="0" w:color="auto"/>
            <w:bottom w:val="none" w:sz="0" w:space="0" w:color="auto"/>
            <w:right w:val="none" w:sz="0" w:space="0" w:color="auto"/>
          </w:divBdr>
        </w:div>
        <w:div w:id="752974774">
          <w:marLeft w:val="0"/>
          <w:marRight w:val="0"/>
          <w:marTop w:val="150"/>
          <w:marBottom w:val="0"/>
          <w:divBdr>
            <w:top w:val="none" w:sz="0" w:space="0" w:color="auto"/>
            <w:left w:val="none" w:sz="0" w:space="0" w:color="auto"/>
            <w:bottom w:val="none" w:sz="0" w:space="0" w:color="auto"/>
            <w:right w:val="none" w:sz="0" w:space="0" w:color="auto"/>
          </w:divBdr>
          <w:divsChild>
            <w:div w:id="1220096943">
              <w:marLeft w:val="1155"/>
              <w:marRight w:val="0"/>
              <w:marTop w:val="0"/>
              <w:marBottom w:val="0"/>
              <w:divBdr>
                <w:top w:val="none" w:sz="0" w:space="0" w:color="auto"/>
                <w:left w:val="none" w:sz="0" w:space="0" w:color="auto"/>
                <w:bottom w:val="none" w:sz="0" w:space="0" w:color="auto"/>
                <w:right w:val="none" w:sz="0" w:space="0" w:color="auto"/>
              </w:divBdr>
            </w:div>
            <w:div w:id="1487282769">
              <w:marLeft w:val="1155"/>
              <w:marRight w:val="0"/>
              <w:marTop w:val="0"/>
              <w:marBottom w:val="0"/>
              <w:divBdr>
                <w:top w:val="none" w:sz="0" w:space="0" w:color="auto"/>
                <w:left w:val="none" w:sz="0" w:space="0" w:color="auto"/>
                <w:bottom w:val="none" w:sz="0" w:space="0" w:color="auto"/>
                <w:right w:val="none" w:sz="0" w:space="0" w:color="auto"/>
              </w:divBdr>
            </w:div>
            <w:div w:id="6214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819875">
      <w:bodyDiv w:val="1"/>
      <w:marLeft w:val="0"/>
      <w:marRight w:val="0"/>
      <w:marTop w:val="0"/>
      <w:marBottom w:val="0"/>
      <w:divBdr>
        <w:top w:val="none" w:sz="0" w:space="0" w:color="auto"/>
        <w:left w:val="none" w:sz="0" w:space="0" w:color="auto"/>
        <w:bottom w:val="none" w:sz="0" w:space="0" w:color="auto"/>
        <w:right w:val="none" w:sz="0" w:space="0" w:color="auto"/>
      </w:divBdr>
      <w:divsChild>
        <w:div w:id="648634023">
          <w:marLeft w:val="0"/>
          <w:marRight w:val="0"/>
          <w:marTop w:val="0"/>
          <w:marBottom w:val="0"/>
          <w:divBdr>
            <w:top w:val="none" w:sz="0" w:space="0" w:color="auto"/>
            <w:left w:val="none" w:sz="0" w:space="0" w:color="auto"/>
            <w:bottom w:val="none" w:sz="0" w:space="0" w:color="auto"/>
            <w:right w:val="none" w:sz="0" w:space="0" w:color="auto"/>
          </w:divBdr>
        </w:div>
        <w:div w:id="1698504343">
          <w:marLeft w:val="0"/>
          <w:marRight w:val="0"/>
          <w:marTop w:val="150"/>
          <w:marBottom w:val="0"/>
          <w:divBdr>
            <w:top w:val="none" w:sz="0" w:space="0" w:color="auto"/>
            <w:left w:val="none" w:sz="0" w:space="0" w:color="auto"/>
            <w:bottom w:val="none" w:sz="0" w:space="0" w:color="auto"/>
            <w:right w:val="none" w:sz="0" w:space="0" w:color="auto"/>
          </w:divBdr>
          <w:divsChild>
            <w:div w:id="457997056">
              <w:marLeft w:val="1155"/>
              <w:marRight w:val="0"/>
              <w:marTop w:val="0"/>
              <w:marBottom w:val="0"/>
              <w:divBdr>
                <w:top w:val="none" w:sz="0" w:space="0" w:color="auto"/>
                <w:left w:val="none" w:sz="0" w:space="0" w:color="auto"/>
                <w:bottom w:val="none" w:sz="0" w:space="0" w:color="auto"/>
                <w:right w:val="none" w:sz="0" w:space="0" w:color="auto"/>
              </w:divBdr>
            </w:div>
            <w:div w:id="1445493673">
              <w:marLeft w:val="1155"/>
              <w:marRight w:val="0"/>
              <w:marTop w:val="0"/>
              <w:marBottom w:val="0"/>
              <w:divBdr>
                <w:top w:val="none" w:sz="0" w:space="0" w:color="auto"/>
                <w:left w:val="none" w:sz="0" w:space="0" w:color="auto"/>
                <w:bottom w:val="none" w:sz="0" w:space="0" w:color="auto"/>
                <w:right w:val="none" w:sz="0" w:space="0" w:color="auto"/>
              </w:divBdr>
            </w:div>
            <w:div w:id="658580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663489">
      <w:bodyDiv w:val="1"/>
      <w:marLeft w:val="0"/>
      <w:marRight w:val="0"/>
      <w:marTop w:val="0"/>
      <w:marBottom w:val="0"/>
      <w:divBdr>
        <w:top w:val="none" w:sz="0" w:space="0" w:color="auto"/>
        <w:left w:val="none" w:sz="0" w:space="0" w:color="auto"/>
        <w:bottom w:val="none" w:sz="0" w:space="0" w:color="auto"/>
        <w:right w:val="none" w:sz="0" w:space="0" w:color="auto"/>
      </w:divBdr>
      <w:divsChild>
        <w:div w:id="78217156">
          <w:marLeft w:val="0"/>
          <w:marRight w:val="0"/>
          <w:marTop w:val="0"/>
          <w:marBottom w:val="0"/>
          <w:divBdr>
            <w:top w:val="none" w:sz="0" w:space="0" w:color="auto"/>
            <w:left w:val="none" w:sz="0" w:space="0" w:color="auto"/>
            <w:bottom w:val="none" w:sz="0" w:space="0" w:color="auto"/>
            <w:right w:val="none" w:sz="0" w:space="0" w:color="auto"/>
          </w:divBdr>
        </w:div>
        <w:div w:id="134876849">
          <w:marLeft w:val="0"/>
          <w:marRight w:val="0"/>
          <w:marTop w:val="150"/>
          <w:marBottom w:val="0"/>
          <w:divBdr>
            <w:top w:val="none" w:sz="0" w:space="0" w:color="auto"/>
            <w:left w:val="none" w:sz="0" w:space="0" w:color="auto"/>
            <w:bottom w:val="none" w:sz="0" w:space="0" w:color="auto"/>
            <w:right w:val="none" w:sz="0" w:space="0" w:color="auto"/>
          </w:divBdr>
          <w:divsChild>
            <w:div w:id="1618950552">
              <w:marLeft w:val="1155"/>
              <w:marRight w:val="0"/>
              <w:marTop w:val="0"/>
              <w:marBottom w:val="0"/>
              <w:divBdr>
                <w:top w:val="none" w:sz="0" w:space="0" w:color="auto"/>
                <w:left w:val="none" w:sz="0" w:space="0" w:color="auto"/>
                <w:bottom w:val="none" w:sz="0" w:space="0" w:color="auto"/>
                <w:right w:val="none" w:sz="0" w:space="0" w:color="auto"/>
              </w:divBdr>
            </w:div>
            <w:div w:id="108009906">
              <w:marLeft w:val="1155"/>
              <w:marRight w:val="0"/>
              <w:marTop w:val="0"/>
              <w:marBottom w:val="0"/>
              <w:divBdr>
                <w:top w:val="none" w:sz="0" w:space="0" w:color="auto"/>
                <w:left w:val="none" w:sz="0" w:space="0" w:color="auto"/>
                <w:bottom w:val="none" w:sz="0" w:space="0" w:color="auto"/>
                <w:right w:val="none" w:sz="0" w:space="0" w:color="auto"/>
              </w:divBdr>
            </w:div>
            <w:div w:id="1358316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483322">
      <w:bodyDiv w:val="1"/>
      <w:marLeft w:val="0"/>
      <w:marRight w:val="0"/>
      <w:marTop w:val="0"/>
      <w:marBottom w:val="0"/>
      <w:divBdr>
        <w:top w:val="none" w:sz="0" w:space="0" w:color="auto"/>
        <w:left w:val="none" w:sz="0" w:space="0" w:color="auto"/>
        <w:bottom w:val="none" w:sz="0" w:space="0" w:color="auto"/>
        <w:right w:val="none" w:sz="0" w:space="0" w:color="auto"/>
      </w:divBdr>
      <w:divsChild>
        <w:div w:id="56899970">
          <w:marLeft w:val="0"/>
          <w:marRight w:val="0"/>
          <w:marTop w:val="0"/>
          <w:marBottom w:val="0"/>
          <w:divBdr>
            <w:top w:val="none" w:sz="0" w:space="0" w:color="auto"/>
            <w:left w:val="none" w:sz="0" w:space="0" w:color="auto"/>
            <w:bottom w:val="none" w:sz="0" w:space="0" w:color="auto"/>
            <w:right w:val="none" w:sz="0" w:space="0" w:color="auto"/>
          </w:divBdr>
        </w:div>
        <w:div w:id="1006979271">
          <w:marLeft w:val="0"/>
          <w:marRight w:val="0"/>
          <w:marTop w:val="150"/>
          <w:marBottom w:val="0"/>
          <w:divBdr>
            <w:top w:val="none" w:sz="0" w:space="0" w:color="auto"/>
            <w:left w:val="none" w:sz="0" w:space="0" w:color="auto"/>
            <w:bottom w:val="none" w:sz="0" w:space="0" w:color="auto"/>
            <w:right w:val="none" w:sz="0" w:space="0" w:color="auto"/>
          </w:divBdr>
          <w:divsChild>
            <w:div w:id="1897087062">
              <w:marLeft w:val="1155"/>
              <w:marRight w:val="0"/>
              <w:marTop w:val="0"/>
              <w:marBottom w:val="0"/>
              <w:divBdr>
                <w:top w:val="none" w:sz="0" w:space="0" w:color="auto"/>
                <w:left w:val="none" w:sz="0" w:space="0" w:color="auto"/>
                <w:bottom w:val="none" w:sz="0" w:space="0" w:color="auto"/>
                <w:right w:val="none" w:sz="0" w:space="0" w:color="auto"/>
              </w:divBdr>
            </w:div>
            <w:div w:id="800423550">
              <w:marLeft w:val="1155"/>
              <w:marRight w:val="0"/>
              <w:marTop w:val="0"/>
              <w:marBottom w:val="0"/>
              <w:divBdr>
                <w:top w:val="none" w:sz="0" w:space="0" w:color="auto"/>
                <w:left w:val="none" w:sz="0" w:space="0" w:color="auto"/>
                <w:bottom w:val="none" w:sz="0" w:space="0" w:color="auto"/>
                <w:right w:val="none" w:sz="0" w:space="0" w:color="auto"/>
              </w:divBdr>
            </w:div>
            <w:div w:id="1628705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0822">
      <w:bodyDiv w:val="1"/>
      <w:marLeft w:val="0"/>
      <w:marRight w:val="0"/>
      <w:marTop w:val="0"/>
      <w:marBottom w:val="0"/>
      <w:divBdr>
        <w:top w:val="none" w:sz="0" w:space="0" w:color="auto"/>
        <w:left w:val="none" w:sz="0" w:space="0" w:color="auto"/>
        <w:bottom w:val="none" w:sz="0" w:space="0" w:color="auto"/>
        <w:right w:val="none" w:sz="0" w:space="0" w:color="auto"/>
      </w:divBdr>
      <w:divsChild>
        <w:div w:id="1211309439">
          <w:marLeft w:val="0"/>
          <w:marRight w:val="0"/>
          <w:marTop w:val="0"/>
          <w:marBottom w:val="0"/>
          <w:divBdr>
            <w:top w:val="none" w:sz="0" w:space="0" w:color="auto"/>
            <w:left w:val="none" w:sz="0" w:space="0" w:color="auto"/>
            <w:bottom w:val="none" w:sz="0" w:space="0" w:color="auto"/>
            <w:right w:val="none" w:sz="0" w:space="0" w:color="auto"/>
          </w:divBdr>
        </w:div>
        <w:div w:id="79957104">
          <w:marLeft w:val="0"/>
          <w:marRight w:val="0"/>
          <w:marTop w:val="150"/>
          <w:marBottom w:val="0"/>
          <w:divBdr>
            <w:top w:val="none" w:sz="0" w:space="0" w:color="auto"/>
            <w:left w:val="none" w:sz="0" w:space="0" w:color="auto"/>
            <w:bottom w:val="none" w:sz="0" w:space="0" w:color="auto"/>
            <w:right w:val="none" w:sz="0" w:space="0" w:color="auto"/>
          </w:divBdr>
          <w:divsChild>
            <w:div w:id="1531718583">
              <w:marLeft w:val="1155"/>
              <w:marRight w:val="0"/>
              <w:marTop w:val="0"/>
              <w:marBottom w:val="0"/>
              <w:divBdr>
                <w:top w:val="none" w:sz="0" w:space="0" w:color="auto"/>
                <w:left w:val="none" w:sz="0" w:space="0" w:color="auto"/>
                <w:bottom w:val="none" w:sz="0" w:space="0" w:color="auto"/>
                <w:right w:val="none" w:sz="0" w:space="0" w:color="auto"/>
              </w:divBdr>
            </w:div>
            <w:div w:id="362092432">
              <w:marLeft w:val="1155"/>
              <w:marRight w:val="0"/>
              <w:marTop w:val="0"/>
              <w:marBottom w:val="0"/>
              <w:divBdr>
                <w:top w:val="none" w:sz="0" w:space="0" w:color="auto"/>
                <w:left w:val="none" w:sz="0" w:space="0" w:color="auto"/>
                <w:bottom w:val="none" w:sz="0" w:space="0" w:color="auto"/>
                <w:right w:val="none" w:sz="0" w:space="0" w:color="auto"/>
              </w:divBdr>
            </w:div>
            <w:div w:id="253902601">
              <w:marLeft w:val="1155"/>
              <w:marRight w:val="0"/>
              <w:marTop w:val="0"/>
              <w:marBottom w:val="0"/>
              <w:divBdr>
                <w:top w:val="none" w:sz="0" w:space="0" w:color="auto"/>
                <w:left w:val="none" w:sz="0" w:space="0" w:color="auto"/>
                <w:bottom w:val="none" w:sz="0" w:space="0" w:color="auto"/>
                <w:right w:val="none" w:sz="0" w:space="0" w:color="auto"/>
              </w:divBdr>
            </w:div>
            <w:div w:id="1184593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06826">
      <w:bodyDiv w:val="1"/>
      <w:marLeft w:val="0"/>
      <w:marRight w:val="0"/>
      <w:marTop w:val="0"/>
      <w:marBottom w:val="0"/>
      <w:divBdr>
        <w:top w:val="none" w:sz="0" w:space="0" w:color="auto"/>
        <w:left w:val="none" w:sz="0" w:space="0" w:color="auto"/>
        <w:bottom w:val="none" w:sz="0" w:space="0" w:color="auto"/>
        <w:right w:val="none" w:sz="0" w:space="0" w:color="auto"/>
      </w:divBdr>
      <w:divsChild>
        <w:div w:id="959729917">
          <w:marLeft w:val="0"/>
          <w:marRight w:val="0"/>
          <w:marTop w:val="0"/>
          <w:marBottom w:val="0"/>
          <w:divBdr>
            <w:top w:val="none" w:sz="0" w:space="0" w:color="auto"/>
            <w:left w:val="none" w:sz="0" w:space="0" w:color="auto"/>
            <w:bottom w:val="none" w:sz="0" w:space="0" w:color="auto"/>
            <w:right w:val="none" w:sz="0" w:space="0" w:color="auto"/>
          </w:divBdr>
        </w:div>
        <w:div w:id="643659922">
          <w:marLeft w:val="0"/>
          <w:marRight w:val="0"/>
          <w:marTop w:val="150"/>
          <w:marBottom w:val="0"/>
          <w:divBdr>
            <w:top w:val="none" w:sz="0" w:space="0" w:color="auto"/>
            <w:left w:val="none" w:sz="0" w:space="0" w:color="auto"/>
            <w:bottom w:val="none" w:sz="0" w:space="0" w:color="auto"/>
            <w:right w:val="none" w:sz="0" w:space="0" w:color="auto"/>
          </w:divBdr>
          <w:divsChild>
            <w:div w:id="1515723520">
              <w:marLeft w:val="1155"/>
              <w:marRight w:val="0"/>
              <w:marTop w:val="0"/>
              <w:marBottom w:val="0"/>
              <w:divBdr>
                <w:top w:val="none" w:sz="0" w:space="0" w:color="auto"/>
                <w:left w:val="none" w:sz="0" w:space="0" w:color="auto"/>
                <w:bottom w:val="none" w:sz="0" w:space="0" w:color="auto"/>
                <w:right w:val="none" w:sz="0" w:space="0" w:color="auto"/>
              </w:divBdr>
            </w:div>
            <w:div w:id="1763912318">
              <w:marLeft w:val="1155"/>
              <w:marRight w:val="0"/>
              <w:marTop w:val="0"/>
              <w:marBottom w:val="0"/>
              <w:divBdr>
                <w:top w:val="none" w:sz="0" w:space="0" w:color="auto"/>
                <w:left w:val="none" w:sz="0" w:space="0" w:color="auto"/>
                <w:bottom w:val="none" w:sz="0" w:space="0" w:color="auto"/>
                <w:right w:val="none" w:sz="0" w:space="0" w:color="auto"/>
              </w:divBdr>
            </w:div>
            <w:div w:id="831021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684793">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54740">
      <w:bodyDiv w:val="1"/>
      <w:marLeft w:val="0"/>
      <w:marRight w:val="0"/>
      <w:marTop w:val="0"/>
      <w:marBottom w:val="0"/>
      <w:divBdr>
        <w:top w:val="none" w:sz="0" w:space="0" w:color="auto"/>
        <w:left w:val="none" w:sz="0" w:space="0" w:color="auto"/>
        <w:bottom w:val="none" w:sz="0" w:space="0" w:color="auto"/>
        <w:right w:val="none" w:sz="0" w:space="0" w:color="auto"/>
      </w:divBdr>
      <w:divsChild>
        <w:div w:id="729698076">
          <w:marLeft w:val="0"/>
          <w:marRight w:val="0"/>
          <w:marTop w:val="0"/>
          <w:marBottom w:val="0"/>
          <w:divBdr>
            <w:top w:val="none" w:sz="0" w:space="0" w:color="auto"/>
            <w:left w:val="none" w:sz="0" w:space="0" w:color="auto"/>
            <w:bottom w:val="none" w:sz="0" w:space="0" w:color="auto"/>
            <w:right w:val="none" w:sz="0" w:space="0" w:color="auto"/>
          </w:divBdr>
        </w:div>
        <w:div w:id="274488945">
          <w:marLeft w:val="0"/>
          <w:marRight w:val="0"/>
          <w:marTop w:val="150"/>
          <w:marBottom w:val="0"/>
          <w:divBdr>
            <w:top w:val="none" w:sz="0" w:space="0" w:color="auto"/>
            <w:left w:val="none" w:sz="0" w:space="0" w:color="auto"/>
            <w:bottom w:val="none" w:sz="0" w:space="0" w:color="auto"/>
            <w:right w:val="none" w:sz="0" w:space="0" w:color="auto"/>
          </w:divBdr>
          <w:divsChild>
            <w:div w:id="180511079">
              <w:marLeft w:val="1155"/>
              <w:marRight w:val="0"/>
              <w:marTop w:val="0"/>
              <w:marBottom w:val="0"/>
              <w:divBdr>
                <w:top w:val="none" w:sz="0" w:space="0" w:color="auto"/>
                <w:left w:val="none" w:sz="0" w:space="0" w:color="auto"/>
                <w:bottom w:val="none" w:sz="0" w:space="0" w:color="auto"/>
                <w:right w:val="none" w:sz="0" w:space="0" w:color="auto"/>
              </w:divBdr>
            </w:div>
            <w:div w:id="1434201102">
              <w:marLeft w:val="1155"/>
              <w:marRight w:val="0"/>
              <w:marTop w:val="0"/>
              <w:marBottom w:val="0"/>
              <w:divBdr>
                <w:top w:val="none" w:sz="0" w:space="0" w:color="auto"/>
                <w:left w:val="none" w:sz="0" w:space="0" w:color="auto"/>
                <w:bottom w:val="none" w:sz="0" w:space="0" w:color="auto"/>
                <w:right w:val="none" w:sz="0" w:space="0" w:color="auto"/>
              </w:divBdr>
            </w:div>
            <w:div w:id="50436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6343">
      <w:bodyDiv w:val="1"/>
      <w:marLeft w:val="0"/>
      <w:marRight w:val="0"/>
      <w:marTop w:val="0"/>
      <w:marBottom w:val="0"/>
      <w:divBdr>
        <w:top w:val="none" w:sz="0" w:space="0" w:color="auto"/>
        <w:left w:val="none" w:sz="0" w:space="0" w:color="auto"/>
        <w:bottom w:val="none" w:sz="0" w:space="0" w:color="auto"/>
        <w:right w:val="none" w:sz="0" w:space="0" w:color="auto"/>
      </w:divBdr>
      <w:divsChild>
        <w:div w:id="373043329">
          <w:marLeft w:val="0"/>
          <w:marRight w:val="0"/>
          <w:marTop w:val="0"/>
          <w:marBottom w:val="0"/>
          <w:divBdr>
            <w:top w:val="none" w:sz="0" w:space="0" w:color="auto"/>
            <w:left w:val="none" w:sz="0" w:space="0" w:color="auto"/>
            <w:bottom w:val="none" w:sz="0" w:space="0" w:color="auto"/>
            <w:right w:val="none" w:sz="0" w:space="0" w:color="auto"/>
          </w:divBdr>
        </w:div>
        <w:div w:id="84309985">
          <w:marLeft w:val="0"/>
          <w:marRight w:val="0"/>
          <w:marTop w:val="150"/>
          <w:marBottom w:val="0"/>
          <w:divBdr>
            <w:top w:val="none" w:sz="0" w:space="0" w:color="auto"/>
            <w:left w:val="none" w:sz="0" w:space="0" w:color="auto"/>
            <w:bottom w:val="none" w:sz="0" w:space="0" w:color="auto"/>
            <w:right w:val="none" w:sz="0" w:space="0" w:color="auto"/>
          </w:divBdr>
          <w:divsChild>
            <w:div w:id="1395857703">
              <w:marLeft w:val="1155"/>
              <w:marRight w:val="0"/>
              <w:marTop w:val="0"/>
              <w:marBottom w:val="0"/>
              <w:divBdr>
                <w:top w:val="none" w:sz="0" w:space="0" w:color="auto"/>
                <w:left w:val="none" w:sz="0" w:space="0" w:color="auto"/>
                <w:bottom w:val="none" w:sz="0" w:space="0" w:color="auto"/>
                <w:right w:val="none" w:sz="0" w:space="0" w:color="auto"/>
              </w:divBdr>
            </w:div>
            <w:div w:id="1859350457">
              <w:marLeft w:val="1155"/>
              <w:marRight w:val="0"/>
              <w:marTop w:val="0"/>
              <w:marBottom w:val="0"/>
              <w:divBdr>
                <w:top w:val="none" w:sz="0" w:space="0" w:color="auto"/>
                <w:left w:val="none" w:sz="0" w:space="0" w:color="auto"/>
                <w:bottom w:val="none" w:sz="0" w:space="0" w:color="auto"/>
                <w:right w:val="none" w:sz="0" w:space="0" w:color="auto"/>
              </w:divBdr>
            </w:div>
            <w:div w:id="612397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762676">
      <w:bodyDiv w:val="1"/>
      <w:marLeft w:val="0"/>
      <w:marRight w:val="0"/>
      <w:marTop w:val="0"/>
      <w:marBottom w:val="0"/>
      <w:divBdr>
        <w:top w:val="none" w:sz="0" w:space="0" w:color="auto"/>
        <w:left w:val="none" w:sz="0" w:space="0" w:color="auto"/>
        <w:bottom w:val="none" w:sz="0" w:space="0" w:color="auto"/>
        <w:right w:val="none" w:sz="0" w:space="0" w:color="auto"/>
      </w:divBdr>
      <w:divsChild>
        <w:div w:id="285897034">
          <w:marLeft w:val="0"/>
          <w:marRight w:val="0"/>
          <w:marTop w:val="0"/>
          <w:marBottom w:val="0"/>
          <w:divBdr>
            <w:top w:val="none" w:sz="0" w:space="0" w:color="auto"/>
            <w:left w:val="none" w:sz="0" w:space="0" w:color="auto"/>
            <w:bottom w:val="none" w:sz="0" w:space="0" w:color="auto"/>
            <w:right w:val="none" w:sz="0" w:space="0" w:color="auto"/>
          </w:divBdr>
        </w:div>
        <w:div w:id="385109075">
          <w:marLeft w:val="0"/>
          <w:marRight w:val="0"/>
          <w:marTop w:val="150"/>
          <w:marBottom w:val="0"/>
          <w:divBdr>
            <w:top w:val="none" w:sz="0" w:space="0" w:color="auto"/>
            <w:left w:val="none" w:sz="0" w:space="0" w:color="auto"/>
            <w:bottom w:val="none" w:sz="0" w:space="0" w:color="auto"/>
            <w:right w:val="none" w:sz="0" w:space="0" w:color="auto"/>
          </w:divBdr>
          <w:divsChild>
            <w:div w:id="1038314250">
              <w:marLeft w:val="1155"/>
              <w:marRight w:val="0"/>
              <w:marTop w:val="0"/>
              <w:marBottom w:val="0"/>
              <w:divBdr>
                <w:top w:val="none" w:sz="0" w:space="0" w:color="auto"/>
                <w:left w:val="none" w:sz="0" w:space="0" w:color="auto"/>
                <w:bottom w:val="none" w:sz="0" w:space="0" w:color="auto"/>
                <w:right w:val="none" w:sz="0" w:space="0" w:color="auto"/>
              </w:divBdr>
            </w:div>
            <w:div w:id="334193427">
              <w:marLeft w:val="1155"/>
              <w:marRight w:val="0"/>
              <w:marTop w:val="0"/>
              <w:marBottom w:val="0"/>
              <w:divBdr>
                <w:top w:val="none" w:sz="0" w:space="0" w:color="auto"/>
                <w:left w:val="none" w:sz="0" w:space="0" w:color="auto"/>
                <w:bottom w:val="none" w:sz="0" w:space="0" w:color="auto"/>
                <w:right w:val="none" w:sz="0" w:space="0" w:color="auto"/>
              </w:divBdr>
            </w:div>
            <w:div w:id="20059604">
              <w:marLeft w:val="1155"/>
              <w:marRight w:val="0"/>
              <w:marTop w:val="0"/>
              <w:marBottom w:val="0"/>
              <w:divBdr>
                <w:top w:val="none" w:sz="0" w:space="0" w:color="auto"/>
                <w:left w:val="none" w:sz="0" w:space="0" w:color="auto"/>
                <w:bottom w:val="none" w:sz="0" w:space="0" w:color="auto"/>
                <w:right w:val="none" w:sz="0" w:space="0" w:color="auto"/>
              </w:divBdr>
            </w:div>
            <w:div w:id="1842427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422">
      <w:bodyDiv w:val="1"/>
      <w:marLeft w:val="0"/>
      <w:marRight w:val="0"/>
      <w:marTop w:val="0"/>
      <w:marBottom w:val="0"/>
      <w:divBdr>
        <w:top w:val="none" w:sz="0" w:space="0" w:color="auto"/>
        <w:left w:val="none" w:sz="0" w:space="0" w:color="auto"/>
        <w:bottom w:val="none" w:sz="0" w:space="0" w:color="auto"/>
        <w:right w:val="none" w:sz="0" w:space="0" w:color="auto"/>
      </w:divBdr>
      <w:divsChild>
        <w:div w:id="476076086">
          <w:marLeft w:val="0"/>
          <w:marRight w:val="0"/>
          <w:marTop w:val="0"/>
          <w:marBottom w:val="0"/>
          <w:divBdr>
            <w:top w:val="none" w:sz="0" w:space="0" w:color="auto"/>
            <w:left w:val="none" w:sz="0" w:space="0" w:color="auto"/>
            <w:bottom w:val="none" w:sz="0" w:space="0" w:color="auto"/>
            <w:right w:val="none" w:sz="0" w:space="0" w:color="auto"/>
          </w:divBdr>
        </w:div>
        <w:div w:id="1448427959">
          <w:marLeft w:val="0"/>
          <w:marRight w:val="0"/>
          <w:marTop w:val="150"/>
          <w:marBottom w:val="0"/>
          <w:divBdr>
            <w:top w:val="none" w:sz="0" w:space="0" w:color="auto"/>
            <w:left w:val="none" w:sz="0" w:space="0" w:color="auto"/>
            <w:bottom w:val="none" w:sz="0" w:space="0" w:color="auto"/>
            <w:right w:val="none" w:sz="0" w:space="0" w:color="auto"/>
          </w:divBdr>
          <w:divsChild>
            <w:div w:id="718864549">
              <w:marLeft w:val="1155"/>
              <w:marRight w:val="0"/>
              <w:marTop w:val="0"/>
              <w:marBottom w:val="0"/>
              <w:divBdr>
                <w:top w:val="none" w:sz="0" w:space="0" w:color="auto"/>
                <w:left w:val="none" w:sz="0" w:space="0" w:color="auto"/>
                <w:bottom w:val="none" w:sz="0" w:space="0" w:color="auto"/>
                <w:right w:val="none" w:sz="0" w:space="0" w:color="auto"/>
              </w:divBdr>
            </w:div>
            <w:div w:id="1213157926">
              <w:marLeft w:val="1155"/>
              <w:marRight w:val="0"/>
              <w:marTop w:val="0"/>
              <w:marBottom w:val="0"/>
              <w:divBdr>
                <w:top w:val="none" w:sz="0" w:space="0" w:color="auto"/>
                <w:left w:val="none" w:sz="0" w:space="0" w:color="auto"/>
                <w:bottom w:val="none" w:sz="0" w:space="0" w:color="auto"/>
                <w:right w:val="none" w:sz="0" w:space="0" w:color="auto"/>
              </w:divBdr>
            </w:div>
            <w:div w:id="709844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196293">
      <w:bodyDiv w:val="1"/>
      <w:marLeft w:val="0"/>
      <w:marRight w:val="0"/>
      <w:marTop w:val="0"/>
      <w:marBottom w:val="0"/>
      <w:divBdr>
        <w:top w:val="none" w:sz="0" w:space="0" w:color="auto"/>
        <w:left w:val="none" w:sz="0" w:space="0" w:color="auto"/>
        <w:bottom w:val="none" w:sz="0" w:space="0" w:color="auto"/>
        <w:right w:val="none" w:sz="0" w:space="0" w:color="auto"/>
      </w:divBdr>
      <w:divsChild>
        <w:div w:id="701588714">
          <w:marLeft w:val="0"/>
          <w:marRight w:val="0"/>
          <w:marTop w:val="0"/>
          <w:marBottom w:val="0"/>
          <w:divBdr>
            <w:top w:val="none" w:sz="0" w:space="0" w:color="auto"/>
            <w:left w:val="none" w:sz="0" w:space="0" w:color="auto"/>
            <w:bottom w:val="none" w:sz="0" w:space="0" w:color="auto"/>
            <w:right w:val="none" w:sz="0" w:space="0" w:color="auto"/>
          </w:divBdr>
        </w:div>
        <w:div w:id="1529834785">
          <w:marLeft w:val="0"/>
          <w:marRight w:val="0"/>
          <w:marTop w:val="150"/>
          <w:marBottom w:val="0"/>
          <w:divBdr>
            <w:top w:val="none" w:sz="0" w:space="0" w:color="auto"/>
            <w:left w:val="none" w:sz="0" w:space="0" w:color="auto"/>
            <w:bottom w:val="none" w:sz="0" w:space="0" w:color="auto"/>
            <w:right w:val="none" w:sz="0" w:space="0" w:color="auto"/>
          </w:divBdr>
          <w:divsChild>
            <w:div w:id="1390837505">
              <w:marLeft w:val="1155"/>
              <w:marRight w:val="0"/>
              <w:marTop w:val="0"/>
              <w:marBottom w:val="0"/>
              <w:divBdr>
                <w:top w:val="none" w:sz="0" w:space="0" w:color="auto"/>
                <w:left w:val="none" w:sz="0" w:space="0" w:color="auto"/>
                <w:bottom w:val="none" w:sz="0" w:space="0" w:color="auto"/>
                <w:right w:val="none" w:sz="0" w:space="0" w:color="auto"/>
              </w:divBdr>
            </w:div>
            <w:div w:id="1886333458">
              <w:marLeft w:val="1155"/>
              <w:marRight w:val="0"/>
              <w:marTop w:val="0"/>
              <w:marBottom w:val="0"/>
              <w:divBdr>
                <w:top w:val="none" w:sz="0" w:space="0" w:color="auto"/>
                <w:left w:val="none" w:sz="0" w:space="0" w:color="auto"/>
                <w:bottom w:val="none" w:sz="0" w:space="0" w:color="auto"/>
                <w:right w:val="none" w:sz="0" w:space="0" w:color="auto"/>
              </w:divBdr>
            </w:div>
            <w:div w:id="9733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5386">
      <w:bodyDiv w:val="1"/>
      <w:marLeft w:val="0"/>
      <w:marRight w:val="0"/>
      <w:marTop w:val="0"/>
      <w:marBottom w:val="0"/>
      <w:divBdr>
        <w:top w:val="none" w:sz="0" w:space="0" w:color="auto"/>
        <w:left w:val="none" w:sz="0" w:space="0" w:color="auto"/>
        <w:bottom w:val="none" w:sz="0" w:space="0" w:color="auto"/>
        <w:right w:val="none" w:sz="0" w:space="0" w:color="auto"/>
      </w:divBdr>
      <w:divsChild>
        <w:div w:id="618878028">
          <w:marLeft w:val="0"/>
          <w:marRight w:val="0"/>
          <w:marTop w:val="0"/>
          <w:marBottom w:val="0"/>
          <w:divBdr>
            <w:top w:val="none" w:sz="0" w:space="0" w:color="auto"/>
            <w:left w:val="none" w:sz="0" w:space="0" w:color="auto"/>
            <w:bottom w:val="none" w:sz="0" w:space="0" w:color="auto"/>
            <w:right w:val="none" w:sz="0" w:space="0" w:color="auto"/>
          </w:divBdr>
        </w:div>
        <w:div w:id="1633756003">
          <w:marLeft w:val="0"/>
          <w:marRight w:val="0"/>
          <w:marTop w:val="150"/>
          <w:marBottom w:val="0"/>
          <w:divBdr>
            <w:top w:val="none" w:sz="0" w:space="0" w:color="auto"/>
            <w:left w:val="none" w:sz="0" w:space="0" w:color="auto"/>
            <w:bottom w:val="none" w:sz="0" w:space="0" w:color="auto"/>
            <w:right w:val="none" w:sz="0" w:space="0" w:color="auto"/>
          </w:divBdr>
          <w:divsChild>
            <w:div w:id="2020543213">
              <w:marLeft w:val="1155"/>
              <w:marRight w:val="0"/>
              <w:marTop w:val="0"/>
              <w:marBottom w:val="0"/>
              <w:divBdr>
                <w:top w:val="none" w:sz="0" w:space="0" w:color="auto"/>
                <w:left w:val="none" w:sz="0" w:space="0" w:color="auto"/>
                <w:bottom w:val="none" w:sz="0" w:space="0" w:color="auto"/>
                <w:right w:val="none" w:sz="0" w:space="0" w:color="auto"/>
              </w:divBdr>
            </w:div>
            <w:div w:id="526987442">
              <w:marLeft w:val="1155"/>
              <w:marRight w:val="0"/>
              <w:marTop w:val="0"/>
              <w:marBottom w:val="0"/>
              <w:divBdr>
                <w:top w:val="none" w:sz="0" w:space="0" w:color="auto"/>
                <w:left w:val="none" w:sz="0" w:space="0" w:color="auto"/>
                <w:bottom w:val="none" w:sz="0" w:space="0" w:color="auto"/>
                <w:right w:val="none" w:sz="0" w:space="0" w:color="auto"/>
              </w:divBdr>
            </w:div>
            <w:div w:id="94896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87863">
      <w:bodyDiv w:val="1"/>
      <w:marLeft w:val="0"/>
      <w:marRight w:val="0"/>
      <w:marTop w:val="0"/>
      <w:marBottom w:val="0"/>
      <w:divBdr>
        <w:top w:val="none" w:sz="0" w:space="0" w:color="auto"/>
        <w:left w:val="none" w:sz="0" w:space="0" w:color="auto"/>
        <w:bottom w:val="none" w:sz="0" w:space="0" w:color="auto"/>
        <w:right w:val="none" w:sz="0" w:space="0" w:color="auto"/>
      </w:divBdr>
      <w:divsChild>
        <w:div w:id="2120295809">
          <w:marLeft w:val="0"/>
          <w:marRight w:val="0"/>
          <w:marTop w:val="0"/>
          <w:marBottom w:val="0"/>
          <w:divBdr>
            <w:top w:val="none" w:sz="0" w:space="0" w:color="auto"/>
            <w:left w:val="none" w:sz="0" w:space="0" w:color="auto"/>
            <w:bottom w:val="none" w:sz="0" w:space="0" w:color="auto"/>
            <w:right w:val="none" w:sz="0" w:space="0" w:color="auto"/>
          </w:divBdr>
        </w:div>
        <w:div w:id="1677347506">
          <w:marLeft w:val="0"/>
          <w:marRight w:val="0"/>
          <w:marTop w:val="150"/>
          <w:marBottom w:val="0"/>
          <w:divBdr>
            <w:top w:val="none" w:sz="0" w:space="0" w:color="auto"/>
            <w:left w:val="none" w:sz="0" w:space="0" w:color="auto"/>
            <w:bottom w:val="none" w:sz="0" w:space="0" w:color="auto"/>
            <w:right w:val="none" w:sz="0" w:space="0" w:color="auto"/>
          </w:divBdr>
          <w:divsChild>
            <w:div w:id="392586380">
              <w:marLeft w:val="1155"/>
              <w:marRight w:val="0"/>
              <w:marTop w:val="0"/>
              <w:marBottom w:val="0"/>
              <w:divBdr>
                <w:top w:val="none" w:sz="0" w:space="0" w:color="auto"/>
                <w:left w:val="none" w:sz="0" w:space="0" w:color="auto"/>
                <w:bottom w:val="none" w:sz="0" w:space="0" w:color="auto"/>
                <w:right w:val="none" w:sz="0" w:space="0" w:color="auto"/>
              </w:divBdr>
            </w:div>
            <w:div w:id="2031563500">
              <w:marLeft w:val="1155"/>
              <w:marRight w:val="0"/>
              <w:marTop w:val="0"/>
              <w:marBottom w:val="0"/>
              <w:divBdr>
                <w:top w:val="none" w:sz="0" w:space="0" w:color="auto"/>
                <w:left w:val="none" w:sz="0" w:space="0" w:color="auto"/>
                <w:bottom w:val="none" w:sz="0" w:space="0" w:color="auto"/>
                <w:right w:val="none" w:sz="0" w:space="0" w:color="auto"/>
              </w:divBdr>
            </w:div>
            <w:div w:id="47888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860398">
      <w:bodyDiv w:val="1"/>
      <w:marLeft w:val="0"/>
      <w:marRight w:val="0"/>
      <w:marTop w:val="0"/>
      <w:marBottom w:val="0"/>
      <w:divBdr>
        <w:top w:val="none" w:sz="0" w:space="0" w:color="auto"/>
        <w:left w:val="none" w:sz="0" w:space="0" w:color="auto"/>
        <w:bottom w:val="none" w:sz="0" w:space="0" w:color="auto"/>
        <w:right w:val="none" w:sz="0" w:space="0" w:color="auto"/>
      </w:divBdr>
      <w:divsChild>
        <w:div w:id="238254275">
          <w:marLeft w:val="0"/>
          <w:marRight w:val="0"/>
          <w:marTop w:val="0"/>
          <w:marBottom w:val="0"/>
          <w:divBdr>
            <w:top w:val="none" w:sz="0" w:space="0" w:color="auto"/>
            <w:left w:val="none" w:sz="0" w:space="0" w:color="auto"/>
            <w:bottom w:val="none" w:sz="0" w:space="0" w:color="auto"/>
            <w:right w:val="none" w:sz="0" w:space="0" w:color="auto"/>
          </w:divBdr>
        </w:div>
        <w:div w:id="1667512602">
          <w:marLeft w:val="0"/>
          <w:marRight w:val="0"/>
          <w:marTop w:val="150"/>
          <w:marBottom w:val="0"/>
          <w:divBdr>
            <w:top w:val="none" w:sz="0" w:space="0" w:color="auto"/>
            <w:left w:val="none" w:sz="0" w:space="0" w:color="auto"/>
            <w:bottom w:val="none" w:sz="0" w:space="0" w:color="auto"/>
            <w:right w:val="none" w:sz="0" w:space="0" w:color="auto"/>
          </w:divBdr>
          <w:divsChild>
            <w:div w:id="1452363519">
              <w:marLeft w:val="1155"/>
              <w:marRight w:val="0"/>
              <w:marTop w:val="0"/>
              <w:marBottom w:val="0"/>
              <w:divBdr>
                <w:top w:val="none" w:sz="0" w:space="0" w:color="auto"/>
                <w:left w:val="none" w:sz="0" w:space="0" w:color="auto"/>
                <w:bottom w:val="none" w:sz="0" w:space="0" w:color="auto"/>
                <w:right w:val="none" w:sz="0" w:space="0" w:color="auto"/>
              </w:divBdr>
            </w:div>
            <w:div w:id="892958989">
              <w:marLeft w:val="1155"/>
              <w:marRight w:val="0"/>
              <w:marTop w:val="0"/>
              <w:marBottom w:val="0"/>
              <w:divBdr>
                <w:top w:val="none" w:sz="0" w:space="0" w:color="auto"/>
                <w:left w:val="none" w:sz="0" w:space="0" w:color="auto"/>
                <w:bottom w:val="none" w:sz="0" w:space="0" w:color="auto"/>
                <w:right w:val="none" w:sz="0" w:space="0" w:color="auto"/>
              </w:divBdr>
            </w:div>
            <w:div w:id="58773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78505">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363359">
      <w:bodyDiv w:val="1"/>
      <w:marLeft w:val="0"/>
      <w:marRight w:val="0"/>
      <w:marTop w:val="0"/>
      <w:marBottom w:val="0"/>
      <w:divBdr>
        <w:top w:val="none" w:sz="0" w:space="0" w:color="auto"/>
        <w:left w:val="none" w:sz="0" w:space="0" w:color="auto"/>
        <w:bottom w:val="none" w:sz="0" w:space="0" w:color="auto"/>
        <w:right w:val="none" w:sz="0" w:space="0" w:color="auto"/>
      </w:divBdr>
      <w:divsChild>
        <w:div w:id="2103912027">
          <w:marLeft w:val="0"/>
          <w:marRight w:val="0"/>
          <w:marTop w:val="0"/>
          <w:marBottom w:val="0"/>
          <w:divBdr>
            <w:top w:val="none" w:sz="0" w:space="0" w:color="auto"/>
            <w:left w:val="none" w:sz="0" w:space="0" w:color="auto"/>
            <w:bottom w:val="none" w:sz="0" w:space="0" w:color="auto"/>
            <w:right w:val="none" w:sz="0" w:space="0" w:color="auto"/>
          </w:divBdr>
        </w:div>
        <w:div w:id="471168409">
          <w:marLeft w:val="0"/>
          <w:marRight w:val="0"/>
          <w:marTop w:val="150"/>
          <w:marBottom w:val="0"/>
          <w:divBdr>
            <w:top w:val="none" w:sz="0" w:space="0" w:color="auto"/>
            <w:left w:val="none" w:sz="0" w:space="0" w:color="auto"/>
            <w:bottom w:val="none" w:sz="0" w:space="0" w:color="auto"/>
            <w:right w:val="none" w:sz="0" w:space="0" w:color="auto"/>
          </w:divBdr>
          <w:divsChild>
            <w:div w:id="367603815">
              <w:marLeft w:val="1155"/>
              <w:marRight w:val="0"/>
              <w:marTop w:val="0"/>
              <w:marBottom w:val="0"/>
              <w:divBdr>
                <w:top w:val="none" w:sz="0" w:space="0" w:color="auto"/>
                <w:left w:val="none" w:sz="0" w:space="0" w:color="auto"/>
                <w:bottom w:val="none" w:sz="0" w:space="0" w:color="auto"/>
                <w:right w:val="none" w:sz="0" w:space="0" w:color="auto"/>
              </w:divBdr>
            </w:div>
            <w:div w:id="1684430528">
              <w:marLeft w:val="1155"/>
              <w:marRight w:val="0"/>
              <w:marTop w:val="0"/>
              <w:marBottom w:val="0"/>
              <w:divBdr>
                <w:top w:val="none" w:sz="0" w:space="0" w:color="auto"/>
                <w:left w:val="none" w:sz="0" w:space="0" w:color="auto"/>
                <w:bottom w:val="none" w:sz="0" w:space="0" w:color="auto"/>
                <w:right w:val="none" w:sz="0" w:space="0" w:color="auto"/>
              </w:divBdr>
            </w:div>
            <w:div w:id="3219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7133">
      <w:bodyDiv w:val="1"/>
      <w:marLeft w:val="0"/>
      <w:marRight w:val="0"/>
      <w:marTop w:val="0"/>
      <w:marBottom w:val="0"/>
      <w:divBdr>
        <w:top w:val="none" w:sz="0" w:space="0" w:color="auto"/>
        <w:left w:val="none" w:sz="0" w:space="0" w:color="auto"/>
        <w:bottom w:val="none" w:sz="0" w:space="0" w:color="auto"/>
        <w:right w:val="none" w:sz="0" w:space="0" w:color="auto"/>
      </w:divBdr>
      <w:divsChild>
        <w:div w:id="1385251188">
          <w:marLeft w:val="0"/>
          <w:marRight w:val="0"/>
          <w:marTop w:val="0"/>
          <w:marBottom w:val="0"/>
          <w:divBdr>
            <w:top w:val="none" w:sz="0" w:space="0" w:color="auto"/>
            <w:left w:val="none" w:sz="0" w:space="0" w:color="auto"/>
            <w:bottom w:val="none" w:sz="0" w:space="0" w:color="auto"/>
            <w:right w:val="none" w:sz="0" w:space="0" w:color="auto"/>
          </w:divBdr>
        </w:div>
        <w:div w:id="535193024">
          <w:marLeft w:val="0"/>
          <w:marRight w:val="0"/>
          <w:marTop w:val="150"/>
          <w:marBottom w:val="0"/>
          <w:divBdr>
            <w:top w:val="none" w:sz="0" w:space="0" w:color="auto"/>
            <w:left w:val="none" w:sz="0" w:space="0" w:color="auto"/>
            <w:bottom w:val="none" w:sz="0" w:space="0" w:color="auto"/>
            <w:right w:val="none" w:sz="0" w:space="0" w:color="auto"/>
          </w:divBdr>
          <w:divsChild>
            <w:div w:id="1670476960">
              <w:marLeft w:val="1155"/>
              <w:marRight w:val="0"/>
              <w:marTop w:val="0"/>
              <w:marBottom w:val="0"/>
              <w:divBdr>
                <w:top w:val="none" w:sz="0" w:space="0" w:color="auto"/>
                <w:left w:val="none" w:sz="0" w:space="0" w:color="auto"/>
                <w:bottom w:val="none" w:sz="0" w:space="0" w:color="auto"/>
                <w:right w:val="none" w:sz="0" w:space="0" w:color="auto"/>
              </w:divBdr>
            </w:div>
            <w:div w:id="1286543532">
              <w:marLeft w:val="1155"/>
              <w:marRight w:val="0"/>
              <w:marTop w:val="0"/>
              <w:marBottom w:val="0"/>
              <w:divBdr>
                <w:top w:val="none" w:sz="0" w:space="0" w:color="auto"/>
                <w:left w:val="none" w:sz="0" w:space="0" w:color="auto"/>
                <w:bottom w:val="none" w:sz="0" w:space="0" w:color="auto"/>
                <w:right w:val="none" w:sz="0" w:space="0" w:color="auto"/>
              </w:divBdr>
            </w:div>
            <w:div w:id="39027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729">
      <w:bodyDiv w:val="1"/>
      <w:marLeft w:val="0"/>
      <w:marRight w:val="0"/>
      <w:marTop w:val="0"/>
      <w:marBottom w:val="0"/>
      <w:divBdr>
        <w:top w:val="none" w:sz="0" w:space="0" w:color="auto"/>
        <w:left w:val="none" w:sz="0" w:space="0" w:color="auto"/>
        <w:bottom w:val="none" w:sz="0" w:space="0" w:color="auto"/>
        <w:right w:val="none" w:sz="0" w:space="0" w:color="auto"/>
      </w:divBdr>
      <w:divsChild>
        <w:div w:id="1451777104">
          <w:marLeft w:val="0"/>
          <w:marRight w:val="0"/>
          <w:marTop w:val="0"/>
          <w:marBottom w:val="0"/>
          <w:divBdr>
            <w:top w:val="none" w:sz="0" w:space="0" w:color="auto"/>
            <w:left w:val="none" w:sz="0" w:space="0" w:color="auto"/>
            <w:bottom w:val="none" w:sz="0" w:space="0" w:color="auto"/>
            <w:right w:val="none" w:sz="0" w:space="0" w:color="auto"/>
          </w:divBdr>
        </w:div>
        <w:div w:id="1851719821">
          <w:marLeft w:val="0"/>
          <w:marRight w:val="0"/>
          <w:marTop w:val="150"/>
          <w:marBottom w:val="0"/>
          <w:divBdr>
            <w:top w:val="none" w:sz="0" w:space="0" w:color="auto"/>
            <w:left w:val="none" w:sz="0" w:space="0" w:color="auto"/>
            <w:bottom w:val="none" w:sz="0" w:space="0" w:color="auto"/>
            <w:right w:val="none" w:sz="0" w:space="0" w:color="auto"/>
          </w:divBdr>
          <w:divsChild>
            <w:div w:id="2104908422">
              <w:marLeft w:val="1155"/>
              <w:marRight w:val="0"/>
              <w:marTop w:val="0"/>
              <w:marBottom w:val="0"/>
              <w:divBdr>
                <w:top w:val="none" w:sz="0" w:space="0" w:color="auto"/>
                <w:left w:val="none" w:sz="0" w:space="0" w:color="auto"/>
                <w:bottom w:val="none" w:sz="0" w:space="0" w:color="auto"/>
                <w:right w:val="none" w:sz="0" w:space="0" w:color="auto"/>
              </w:divBdr>
            </w:div>
            <w:div w:id="1757088953">
              <w:marLeft w:val="1155"/>
              <w:marRight w:val="0"/>
              <w:marTop w:val="0"/>
              <w:marBottom w:val="0"/>
              <w:divBdr>
                <w:top w:val="none" w:sz="0" w:space="0" w:color="auto"/>
                <w:left w:val="none" w:sz="0" w:space="0" w:color="auto"/>
                <w:bottom w:val="none" w:sz="0" w:space="0" w:color="auto"/>
                <w:right w:val="none" w:sz="0" w:space="0" w:color="auto"/>
              </w:divBdr>
            </w:div>
            <w:div w:id="8233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792245">
      <w:bodyDiv w:val="1"/>
      <w:marLeft w:val="0"/>
      <w:marRight w:val="0"/>
      <w:marTop w:val="0"/>
      <w:marBottom w:val="0"/>
      <w:divBdr>
        <w:top w:val="none" w:sz="0" w:space="0" w:color="auto"/>
        <w:left w:val="none" w:sz="0" w:space="0" w:color="auto"/>
        <w:bottom w:val="none" w:sz="0" w:space="0" w:color="auto"/>
        <w:right w:val="none" w:sz="0" w:space="0" w:color="auto"/>
      </w:divBdr>
      <w:divsChild>
        <w:div w:id="718939418">
          <w:marLeft w:val="0"/>
          <w:marRight w:val="0"/>
          <w:marTop w:val="0"/>
          <w:marBottom w:val="0"/>
          <w:divBdr>
            <w:top w:val="none" w:sz="0" w:space="0" w:color="auto"/>
            <w:left w:val="none" w:sz="0" w:space="0" w:color="auto"/>
            <w:bottom w:val="none" w:sz="0" w:space="0" w:color="auto"/>
            <w:right w:val="none" w:sz="0" w:space="0" w:color="auto"/>
          </w:divBdr>
        </w:div>
        <w:div w:id="691881526">
          <w:marLeft w:val="0"/>
          <w:marRight w:val="0"/>
          <w:marTop w:val="150"/>
          <w:marBottom w:val="0"/>
          <w:divBdr>
            <w:top w:val="none" w:sz="0" w:space="0" w:color="auto"/>
            <w:left w:val="none" w:sz="0" w:space="0" w:color="auto"/>
            <w:bottom w:val="none" w:sz="0" w:space="0" w:color="auto"/>
            <w:right w:val="none" w:sz="0" w:space="0" w:color="auto"/>
          </w:divBdr>
          <w:divsChild>
            <w:div w:id="1482313059">
              <w:marLeft w:val="1155"/>
              <w:marRight w:val="0"/>
              <w:marTop w:val="0"/>
              <w:marBottom w:val="0"/>
              <w:divBdr>
                <w:top w:val="none" w:sz="0" w:space="0" w:color="auto"/>
                <w:left w:val="none" w:sz="0" w:space="0" w:color="auto"/>
                <w:bottom w:val="none" w:sz="0" w:space="0" w:color="auto"/>
                <w:right w:val="none" w:sz="0" w:space="0" w:color="auto"/>
              </w:divBdr>
            </w:div>
            <w:div w:id="1729261270">
              <w:marLeft w:val="1155"/>
              <w:marRight w:val="0"/>
              <w:marTop w:val="0"/>
              <w:marBottom w:val="0"/>
              <w:divBdr>
                <w:top w:val="none" w:sz="0" w:space="0" w:color="auto"/>
                <w:left w:val="none" w:sz="0" w:space="0" w:color="auto"/>
                <w:bottom w:val="none" w:sz="0" w:space="0" w:color="auto"/>
                <w:right w:val="none" w:sz="0" w:space="0" w:color="auto"/>
              </w:divBdr>
            </w:div>
            <w:div w:id="95225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859996">
      <w:bodyDiv w:val="1"/>
      <w:marLeft w:val="0"/>
      <w:marRight w:val="0"/>
      <w:marTop w:val="0"/>
      <w:marBottom w:val="0"/>
      <w:divBdr>
        <w:top w:val="none" w:sz="0" w:space="0" w:color="auto"/>
        <w:left w:val="none" w:sz="0" w:space="0" w:color="auto"/>
        <w:bottom w:val="none" w:sz="0" w:space="0" w:color="auto"/>
        <w:right w:val="none" w:sz="0" w:space="0" w:color="auto"/>
      </w:divBdr>
      <w:divsChild>
        <w:div w:id="2027946129">
          <w:marLeft w:val="0"/>
          <w:marRight w:val="0"/>
          <w:marTop w:val="0"/>
          <w:marBottom w:val="0"/>
          <w:divBdr>
            <w:top w:val="none" w:sz="0" w:space="0" w:color="auto"/>
            <w:left w:val="none" w:sz="0" w:space="0" w:color="auto"/>
            <w:bottom w:val="none" w:sz="0" w:space="0" w:color="auto"/>
            <w:right w:val="none" w:sz="0" w:space="0" w:color="auto"/>
          </w:divBdr>
        </w:div>
        <w:div w:id="1106927513">
          <w:marLeft w:val="0"/>
          <w:marRight w:val="0"/>
          <w:marTop w:val="150"/>
          <w:marBottom w:val="0"/>
          <w:divBdr>
            <w:top w:val="none" w:sz="0" w:space="0" w:color="auto"/>
            <w:left w:val="none" w:sz="0" w:space="0" w:color="auto"/>
            <w:bottom w:val="none" w:sz="0" w:space="0" w:color="auto"/>
            <w:right w:val="none" w:sz="0" w:space="0" w:color="auto"/>
          </w:divBdr>
          <w:divsChild>
            <w:div w:id="1653220136">
              <w:marLeft w:val="1155"/>
              <w:marRight w:val="0"/>
              <w:marTop w:val="0"/>
              <w:marBottom w:val="0"/>
              <w:divBdr>
                <w:top w:val="none" w:sz="0" w:space="0" w:color="auto"/>
                <w:left w:val="none" w:sz="0" w:space="0" w:color="auto"/>
                <w:bottom w:val="none" w:sz="0" w:space="0" w:color="auto"/>
                <w:right w:val="none" w:sz="0" w:space="0" w:color="auto"/>
              </w:divBdr>
            </w:div>
            <w:div w:id="1320768345">
              <w:marLeft w:val="1155"/>
              <w:marRight w:val="0"/>
              <w:marTop w:val="0"/>
              <w:marBottom w:val="0"/>
              <w:divBdr>
                <w:top w:val="none" w:sz="0" w:space="0" w:color="auto"/>
                <w:left w:val="none" w:sz="0" w:space="0" w:color="auto"/>
                <w:bottom w:val="none" w:sz="0" w:space="0" w:color="auto"/>
                <w:right w:val="none" w:sz="0" w:space="0" w:color="auto"/>
              </w:divBdr>
            </w:div>
            <w:div w:id="38522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42105">
      <w:bodyDiv w:val="1"/>
      <w:marLeft w:val="0"/>
      <w:marRight w:val="0"/>
      <w:marTop w:val="0"/>
      <w:marBottom w:val="0"/>
      <w:divBdr>
        <w:top w:val="none" w:sz="0" w:space="0" w:color="auto"/>
        <w:left w:val="none" w:sz="0" w:space="0" w:color="auto"/>
        <w:bottom w:val="none" w:sz="0" w:space="0" w:color="auto"/>
        <w:right w:val="none" w:sz="0" w:space="0" w:color="auto"/>
      </w:divBdr>
      <w:divsChild>
        <w:div w:id="1162085960">
          <w:marLeft w:val="0"/>
          <w:marRight w:val="0"/>
          <w:marTop w:val="0"/>
          <w:marBottom w:val="0"/>
          <w:divBdr>
            <w:top w:val="none" w:sz="0" w:space="0" w:color="auto"/>
            <w:left w:val="none" w:sz="0" w:space="0" w:color="auto"/>
            <w:bottom w:val="none" w:sz="0" w:space="0" w:color="auto"/>
            <w:right w:val="none" w:sz="0" w:space="0" w:color="auto"/>
          </w:divBdr>
        </w:div>
        <w:div w:id="2069572355">
          <w:marLeft w:val="0"/>
          <w:marRight w:val="0"/>
          <w:marTop w:val="150"/>
          <w:marBottom w:val="0"/>
          <w:divBdr>
            <w:top w:val="none" w:sz="0" w:space="0" w:color="auto"/>
            <w:left w:val="none" w:sz="0" w:space="0" w:color="auto"/>
            <w:bottom w:val="none" w:sz="0" w:space="0" w:color="auto"/>
            <w:right w:val="none" w:sz="0" w:space="0" w:color="auto"/>
          </w:divBdr>
          <w:divsChild>
            <w:div w:id="722674705">
              <w:marLeft w:val="1155"/>
              <w:marRight w:val="0"/>
              <w:marTop w:val="0"/>
              <w:marBottom w:val="0"/>
              <w:divBdr>
                <w:top w:val="none" w:sz="0" w:space="0" w:color="auto"/>
                <w:left w:val="none" w:sz="0" w:space="0" w:color="auto"/>
                <w:bottom w:val="none" w:sz="0" w:space="0" w:color="auto"/>
                <w:right w:val="none" w:sz="0" w:space="0" w:color="auto"/>
              </w:divBdr>
            </w:div>
            <w:div w:id="859587039">
              <w:marLeft w:val="1155"/>
              <w:marRight w:val="0"/>
              <w:marTop w:val="0"/>
              <w:marBottom w:val="0"/>
              <w:divBdr>
                <w:top w:val="none" w:sz="0" w:space="0" w:color="auto"/>
                <w:left w:val="none" w:sz="0" w:space="0" w:color="auto"/>
                <w:bottom w:val="none" w:sz="0" w:space="0" w:color="auto"/>
                <w:right w:val="none" w:sz="0" w:space="0" w:color="auto"/>
              </w:divBdr>
            </w:div>
            <w:div w:id="32664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606393">
      <w:bodyDiv w:val="1"/>
      <w:marLeft w:val="0"/>
      <w:marRight w:val="0"/>
      <w:marTop w:val="0"/>
      <w:marBottom w:val="0"/>
      <w:divBdr>
        <w:top w:val="none" w:sz="0" w:space="0" w:color="auto"/>
        <w:left w:val="none" w:sz="0" w:space="0" w:color="auto"/>
        <w:bottom w:val="none" w:sz="0" w:space="0" w:color="auto"/>
        <w:right w:val="none" w:sz="0" w:space="0" w:color="auto"/>
      </w:divBdr>
      <w:divsChild>
        <w:div w:id="1587301009">
          <w:marLeft w:val="0"/>
          <w:marRight w:val="0"/>
          <w:marTop w:val="0"/>
          <w:marBottom w:val="0"/>
          <w:divBdr>
            <w:top w:val="none" w:sz="0" w:space="0" w:color="auto"/>
            <w:left w:val="none" w:sz="0" w:space="0" w:color="auto"/>
            <w:bottom w:val="none" w:sz="0" w:space="0" w:color="auto"/>
            <w:right w:val="none" w:sz="0" w:space="0" w:color="auto"/>
          </w:divBdr>
        </w:div>
        <w:div w:id="1304694953">
          <w:marLeft w:val="0"/>
          <w:marRight w:val="0"/>
          <w:marTop w:val="150"/>
          <w:marBottom w:val="0"/>
          <w:divBdr>
            <w:top w:val="none" w:sz="0" w:space="0" w:color="auto"/>
            <w:left w:val="none" w:sz="0" w:space="0" w:color="auto"/>
            <w:bottom w:val="none" w:sz="0" w:space="0" w:color="auto"/>
            <w:right w:val="none" w:sz="0" w:space="0" w:color="auto"/>
          </w:divBdr>
          <w:divsChild>
            <w:div w:id="1906332064">
              <w:marLeft w:val="1155"/>
              <w:marRight w:val="0"/>
              <w:marTop w:val="0"/>
              <w:marBottom w:val="0"/>
              <w:divBdr>
                <w:top w:val="none" w:sz="0" w:space="0" w:color="auto"/>
                <w:left w:val="none" w:sz="0" w:space="0" w:color="auto"/>
                <w:bottom w:val="none" w:sz="0" w:space="0" w:color="auto"/>
                <w:right w:val="none" w:sz="0" w:space="0" w:color="auto"/>
              </w:divBdr>
            </w:div>
            <w:div w:id="269776560">
              <w:marLeft w:val="1155"/>
              <w:marRight w:val="0"/>
              <w:marTop w:val="0"/>
              <w:marBottom w:val="0"/>
              <w:divBdr>
                <w:top w:val="none" w:sz="0" w:space="0" w:color="auto"/>
                <w:left w:val="none" w:sz="0" w:space="0" w:color="auto"/>
                <w:bottom w:val="none" w:sz="0" w:space="0" w:color="auto"/>
                <w:right w:val="none" w:sz="0" w:space="0" w:color="auto"/>
              </w:divBdr>
            </w:div>
            <w:div w:id="1968464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333629">
      <w:bodyDiv w:val="1"/>
      <w:marLeft w:val="0"/>
      <w:marRight w:val="0"/>
      <w:marTop w:val="0"/>
      <w:marBottom w:val="0"/>
      <w:divBdr>
        <w:top w:val="none" w:sz="0" w:space="0" w:color="auto"/>
        <w:left w:val="none" w:sz="0" w:space="0" w:color="auto"/>
        <w:bottom w:val="none" w:sz="0" w:space="0" w:color="auto"/>
        <w:right w:val="none" w:sz="0" w:space="0" w:color="auto"/>
      </w:divBdr>
      <w:divsChild>
        <w:div w:id="42021656">
          <w:marLeft w:val="0"/>
          <w:marRight w:val="0"/>
          <w:marTop w:val="0"/>
          <w:marBottom w:val="0"/>
          <w:divBdr>
            <w:top w:val="none" w:sz="0" w:space="0" w:color="auto"/>
            <w:left w:val="none" w:sz="0" w:space="0" w:color="auto"/>
            <w:bottom w:val="none" w:sz="0" w:space="0" w:color="auto"/>
            <w:right w:val="none" w:sz="0" w:space="0" w:color="auto"/>
          </w:divBdr>
        </w:div>
        <w:div w:id="1004362613">
          <w:marLeft w:val="0"/>
          <w:marRight w:val="0"/>
          <w:marTop w:val="150"/>
          <w:marBottom w:val="0"/>
          <w:divBdr>
            <w:top w:val="none" w:sz="0" w:space="0" w:color="auto"/>
            <w:left w:val="none" w:sz="0" w:space="0" w:color="auto"/>
            <w:bottom w:val="none" w:sz="0" w:space="0" w:color="auto"/>
            <w:right w:val="none" w:sz="0" w:space="0" w:color="auto"/>
          </w:divBdr>
          <w:divsChild>
            <w:div w:id="1768769797">
              <w:marLeft w:val="1155"/>
              <w:marRight w:val="0"/>
              <w:marTop w:val="0"/>
              <w:marBottom w:val="0"/>
              <w:divBdr>
                <w:top w:val="none" w:sz="0" w:space="0" w:color="auto"/>
                <w:left w:val="none" w:sz="0" w:space="0" w:color="auto"/>
                <w:bottom w:val="none" w:sz="0" w:space="0" w:color="auto"/>
                <w:right w:val="none" w:sz="0" w:space="0" w:color="auto"/>
              </w:divBdr>
            </w:div>
            <w:div w:id="1967272775">
              <w:marLeft w:val="1155"/>
              <w:marRight w:val="0"/>
              <w:marTop w:val="0"/>
              <w:marBottom w:val="0"/>
              <w:divBdr>
                <w:top w:val="none" w:sz="0" w:space="0" w:color="auto"/>
                <w:left w:val="none" w:sz="0" w:space="0" w:color="auto"/>
                <w:bottom w:val="none" w:sz="0" w:space="0" w:color="auto"/>
                <w:right w:val="none" w:sz="0" w:space="0" w:color="auto"/>
              </w:divBdr>
            </w:div>
            <w:div w:id="934752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69872395">
      <w:bodyDiv w:val="1"/>
      <w:marLeft w:val="0"/>
      <w:marRight w:val="0"/>
      <w:marTop w:val="0"/>
      <w:marBottom w:val="0"/>
      <w:divBdr>
        <w:top w:val="none" w:sz="0" w:space="0" w:color="auto"/>
        <w:left w:val="none" w:sz="0" w:space="0" w:color="auto"/>
        <w:bottom w:val="none" w:sz="0" w:space="0" w:color="auto"/>
        <w:right w:val="none" w:sz="0" w:space="0" w:color="auto"/>
      </w:divBdr>
      <w:divsChild>
        <w:div w:id="1523275154">
          <w:marLeft w:val="0"/>
          <w:marRight w:val="0"/>
          <w:marTop w:val="0"/>
          <w:marBottom w:val="0"/>
          <w:divBdr>
            <w:top w:val="none" w:sz="0" w:space="0" w:color="auto"/>
            <w:left w:val="none" w:sz="0" w:space="0" w:color="auto"/>
            <w:bottom w:val="none" w:sz="0" w:space="0" w:color="auto"/>
            <w:right w:val="none" w:sz="0" w:space="0" w:color="auto"/>
          </w:divBdr>
        </w:div>
        <w:div w:id="1977636547">
          <w:marLeft w:val="0"/>
          <w:marRight w:val="0"/>
          <w:marTop w:val="150"/>
          <w:marBottom w:val="0"/>
          <w:divBdr>
            <w:top w:val="none" w:sz="0" w:space="0" w:color="auto"/>
            <w:left w:val="none" w:sz="0" w:space="0" w:color="auto"/>
            <w:bottom w:val="none" w:sz="0" w:space="0" w:color="auto"/>
            <w:right w:val="none" w:sz="0" w:space="0" w:color="auto"/>
          </w:divBdr>
          <w:divsChild>
            <w:div w:id="344094515">
              <w:marLeft w:val="1155"/>
              <w:marRight w:val="0"/>
              <w:marTop w:val="0"/>
              <w:marBottom w:val="0"/>
              <w:divBdr>
                <w:top w:val="none" w:sz="0" w:space="0" w:color="auto"/>
                <w:left w:val="none" w:sz="0" w:space="0" w:color="auto"/>
                <w:bottom w:val="none" w:sz="0" w:space="0" w:color="auto"/>
                <w:right w:val="none" w:sz="0" w:space="0" w:color="auto"/>
              </w:divBdr>
            </w:div>
            <w:div w:id="2013413718">
              <w:marLeft w:val="1155"/>
              <w:marRight w:val="0"/>
              <w:marTop w:val="0"/>
              <w:marBottom w:val="0"/>
              <w:divBdr>
                <w:top w:val="none" w:sz="0" w:space="0" w:color="auto"/>
                <w:left w:val="none" w:sz="0" w:space="0" w:color="auto"/>
                <w:bottom w:val="none" w:sz="0" w:space="0" w:color="auto"/>
                <w:right w:val="none" w:sz="0" w:space="0" w:color="auto"/>
              </w:divBdr>
            </w:div>
            <w:div w:id="614408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03213">
      <w:bodyDiv w:val="1"/>
      <w:marLeft w:val="0"/>
      <w:marRight w:val="0"/>
      <w:marTop w:val="0"/>
      <w:marBottom w:val="0"/>
      <w:divBdr>
        <w:top w:val="none" w:sz="0" w:space="0" w:color="auto"/>
        <w:left w:val="none" w:sz="0" w:space="0" w:color="auto"/>
        <w:bottom w:val="none" w:sz="0" w:space="0" w:color="auto"/>
        <w:right w:val="none" w:sz="0" w:space="0" w:color="auto"/>
      </w:divBdr>
      <w:divsChild>
        <w:div w:id="2016371898">
          <w:marLeft w:val="0"/>
          <w:marRight w:val="0"/>
          <w:marTop w:val="0"/>
          <w:marBottom w:val="0"/>
          <w:divBdr>
            <w:top w:val="none" w:sz="0" w:space="0" w:color="auto"/>
            <w:left w:val="none" w:sz="0" w:space="0" w:color="auto"/>
            <w:bottom w:val="none" w:sz="0" w:space="0" w:color="auto"/>
            <w:right w:val="none" w:sz="0" w:space="0" w:color="auto"/>
          </w:divBdr>
        </w:div>
        <w:div w:id="349647436">
          <w:marLeft w:val="0"/>
          <w:marRight w:val="0"/>
          <w:marTop w:val="150"/>
          <w:marBottom w:val="0"/>
          <w:divBdr>
            <w:top w:val="none" w:sz="0" w:space="0" w:color="auto"/>
            <w:left w:val="none" w:sz="0" w:space="0" w:color="auto"/>
            <w:bottom w:val="none" w:sz="0" w:space="0" w:color="auto"/>
            <w:right w:val="none" w:sz="0" w:space="0" w:color="auto"/>
          </w:divBdr>
          <w:divsChild>
            <w:div w:id="2075468638">
              <w:marLeft w:val="1155"/>
              <w:marRight w:val="0"/>
              <w:marTop w:val="0"/>
              <w:marBottom w:val="0"/>
              <w:divBdr>
                <w:top w:val="none" w:sz="0" w:space="0" w:color="auto"/>
                <w:left w:val="none" w:sz="0" w:space="0" w:color="auto"/>
                <w:bottom w:val="none" w:sz="0" w:space="0" w:color="auto"/>
                <w:right w:val="none" w:sz="0" w:space="0" w:color="auto"/>
              </w:divBdr>
            </w:div>
            <w:div w:id="1330446822">
              <w:marLeft w:val="1155"/>
              <w:marRight w:val="0"/>
              <w:marTop w:val="0"/>
              <w:marBottom w:val="0"/>
              <w:divBdr>
                <w:top w:val="none" w:sz="0" w:space="0" w:color="auto"/>
                <w:left w:val="none" w:sz="0" w:space="0" w:color="auto"/>
                <w:bottom w:val="none" w:sz="0" w:space="0" w:color="auto"/>
                <w:right w:val="none" w:sz="0" w:space="0" w:color="auto"/>
              </w:divBdr>
            </w:div>
            <w:div w:id="1694114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0910571">
      <w:bodyDiv w:val="1"/>
      <w:marLeft w:val="0"/>
      <w:marRight w:val="0"/>
      <w:marTop w:val="0"/>
      <w:marBottom w:val="0"/>
      <w:divBdr>
        <w:top w:val="none" w:sz="0" w:space="0" w:color="auto"/>
        <w:left w:val="none" w:sz="0" w:space="0" w:color="auto"/>
        <w:bottom w:val="none" w:sz="0" w:space="0" w:color="auto"/>
        <w:right w:val="none" w:sz="0" w:space="0" w:color="auto"/>
      </w:divBdr>
      <w:divsChild>
        <w:div w:id="1823886846">
          <w:marLeft w:val="0"/>
          <w:marRight w:val="0"/>
          <w:marTop w:val="0"/>
          <w:marBottom w:val="0"/>
          <w:divBdr>
            <w:top w:val="none" w:sz="0" w:space="0" w:color="auto"/>
            <w:left w:val="none" w:sz="0" w:space="0" w:color="auto"/>
            <w:bottom w:val="none" w:sz="0" w:space="0" w:color="auto"/>
            <w:right w:val="none" w:sz="0" w:space="0" w:color="auto"/>
          </w:divBdr>
        </w:div>
        <w:div w:id="17243309">
          <w:marLeft w:val="0"/>
          <w:marRight w:val="0"/>
          <w:marTop w:val="150"/>
          <w:marBottom w:val="0"/>
          <w:divBdr>
            <w:top w:val="none" w:sz="0" w:space="0" w:color="auto"/>
            <w:left w:val="none" w:sz="0" w:space="0" w:color="auto"/>
            <w:bottom w:val="none" w:sz="0" w:space="0" w:color="auto"/>
            <w:right w:val="none" w:sz="0" w:space="0" w:color="auto"/>
          </w:divBdr>
          <w:divsChild>
            <w:div w:id="1732538562">
              <w:marLeft w:val="1155"/>
              <w:marRight w:val="0"/>
              <w:marTop w:val="0"/>
              <w:marBottom w:val="0"/>
              <w:divBdr>
                <w:top w:val="none" w:sz="0" w:space="0" w:color="auto"/>
                <w:left w:val="none" w:sz="0" w:space="0" w:color="auto"/>
                <w:bottom w:val="none" w:sz="0" w:space="0" w:color="auto"/>
                <w:right w:val="none" w:sz="0" w:space="0" w:color="auto"/>
              </w:divBdr>
            </w:div>
            <w:div w:id="1751267047">
              <w:marLeft w:val="1155"/>
              <w:marRight w:val="0"/>
              <w:marTop w:val="0"/>
              <w:marBottom w:val="0"/>
              <w:divBdr>
                <w:top w:val="none" w:sz="0" w:space="0" w:color="auto"/>
                <w:left w:val="none" w:sz="0" w:space="0" w:color="auto"/>
                <w:bottom w:val="none" w:sz="0" w:space="0" w:color="auto"/>
                <w:right w:val="none" w:sz="0" w:space="0" w:color="auto"/>
              </w:divBdr>
            </w:div>
            <w:div w:id="1260404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3599">
      <w:bodyDiv w:val="1"/>
      <w:marLeft w:val="0"/>
      <w:marRight w:val="0"/>
      <w:marTop w:val="0"/>
      <w:marBottom w:val="0"/>
      <w:divBdr>
        <w:top w:val="none" w:sz="0" w:space="0" w:color="auto"/>
        <w:left w:val="none" w:sz="0" w:space="0" w:color="auto"/>
        <w:bottom w:val="none" w:sz="0" w:space="0" w:color="auto"/>
        <w:right w:val="none" w:sz="0" w:space="0" w:color="auto"/>
      </w:divBdr>
      <w:divsChild>
        <w:div w:id="1473018395">
          <w:marLeft w:val="0"/>
          <w:marRight w:val="0"/>
          <w:marTop w:val="0"/>
          <w:marBottom w:val="0"/>
          <w:divBdr>
            <w:top w:val="none" w:sz="0" w:space="0" w:color="auto"/>
            <w:left w:val="none" w:sz="0" w:space="0" w:color="auto"/>
            <w:bottom w:val="none" w:sz="0" w:space="0" w:color="auto"/>
            <w:right w:val="none" w:sz="0" w:space="0" w:color="auto"/>
          </w:divBdr>
        </w:div>
        <w:div w:id="753893259">
          <w:marLeft w:val="0"/>
          <w:marRight w:val="0"/>
          <w:marTop w:val="150"/>
          <w:marBottom w:val="0"/>
          <w:divBdr>
            <w:top w:val="none" w:sz="0" w:space="0" w:color="auto"/>
            <w:left w:val="none" w:sz="0" w:space="0" w:color="auto"/>
            <w:bottom w:val="none" w:sz="0" w:space="0" w:color="auto"/>
            <w:right w:val="none" w:sz="0" w:space="0" w:color="auto"/>
          </w:divBdr>
          <w:divsChild>
            <w:div w:id="469327791">
              <w:marLeft w:val="1155"/>
              <w:marRight w:val="0"/>
              <w:marTop w:val="0"/>
              <w:marBottom w:val="0"/>
              <w:divBdr>
                <w:top w:val="none" w:sz="0" w:space="0" w:color="auto"/>
                <w:left w:val="none" w:sz="0" w:space="0" w:color="auto"/>
                <w:bottom w:val="none" w:sz="0" w:space="0" w:color="auto"/>
                <w:right w:val="none" w:sz="0" w:space="0" w:color="auto"/>
              </w:divBdr>
            </w:div>
            <w:div w:id="1852453742">
              <w:marLeft w:val="1155"/>
              <w:marRight w:val="0"/>
              <w:marTop w:val="0"/>
              <w:marBottom w:val="0"/>
              <w:divBdr>
                <w:top w:val="none" w:sz="0" w:space="0" w:color="auto"/>
                <w:left w:val="none" w:sz="0" w:space="0" w:color="auto"/>
                <w:bottom w:val="none" w:sz="0" w:space="0" w:color="auto"/>
                <w:right w:val="none" w:sz="0" w:space="0" w:color="auto"/>
              </w:divBdr>
            </w:div>
            <w:div w:id="363597954">
              <w:marLeft w:val="1155"/>
              <w:marRight w:val="0"/>
              <w:marTop w:val="0"/>
              <w:marBottom w:val="0"/>
              <w:divBdr>
                <w:top w:val="none" w:sz="0" w:space="0" w:color="auto"/>
                <w:left w:val="none" w:sz="0" w:space="0" w:color="auto"/>
                <w:bottom w:val="none" w:sz="0" w:space="0" w:color="auto"/>
                <w:right w:val="none" w:sz="0" w:space="0" w:color="auto"/>
              </w:divBdr>
            </w:div>
            <w:div w:id="170571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3736">
      <w:bodyDiv w:val="1"/>
      <w:marLeft w:val="0"/>
      <w:marRight w:val="0"/>
      <w:marTop w:val="0"/>
      <w:marBottom w:val="0"/>
      <w:divBdr>
        <w:top w:val="none" w:sz="0" w:space="0" w:color="auto"/>
        <w:left w:val="none" w:sz="0" w:space="0" w:color="auto"/>
        <w:bottom w:val="none" w:sz="0" w:space="0" w:color="auto"/>
        <w:right w:val="none" w:sz="0" w:space="0" w:color="auto"/>
      </w:divBdr>
      <w:divsChild>
        <w:div w:id="1621641952">
          <w:marLeft w:val="0"/>
          <w:marRight w:val="0"/>
          <w:marTop w:val="0"/>
          <w:marBottom w:val="0"/>
          <w:divBdr>
            <w:top w:val="none" w:sz="0" w:space="0" w:color="auto"/>
            <w:left w:val="none" w:sz="0" w:space="0" w:color="auto"/>
            <w:bottom w:val="none" w:sz="0" w:space="0" w:color="auto"/>
            <w:right w:val="none" w:sz="0" w:space="0" w:color="auto"/>
          </w:divBdr>
        </w:div>
        <w:div w:id="2015255556">
          <w:marLeft w:val="0"/>
          <w:marRight w:val="0"/>
          <w:marTop w:val="150"/>
          <w:marBottom w:val="0"/>
          <w:divBdr>
            <w:top w:val="none" w:sz="0" w:space="0" w:color="auto"/>
            <w:left w:val="none" w:sz="0" w:space="0" w:color="auto"/>
            <w:bottom w:val="none" w:sz="0" w:space="0" w:color="auto"/>
            <w:right w:val="none" w:sz="0" w:space="0" w:color="auto"/>
          </w:divBdr>
          <w:divsChild>
            <w:div w:id="1343581725">
              <w:marLeft w:val="1155"/>
              <w:marRight w:val="0"/>
              <w:marTop w:val="0"/>
              <w:marBottom w:val="0"/>
              <w:divBdr>
                <w:top w:val="none" w:sz="0" w:space="0" w:color="auto"/>
                <w:left w:val="none" w:sz="0" w:space="0" w:color="auto"/>
                <w:bottom w:val="none" w:sz="0" w:space="0" w:color="auto"/>
                <w:right w:val="none" w:sz="0" w:space="0" w:color="auto"/>
              </w:divBdr>
            </w:div>
            <w:div w:id="1748991015">
              <w:marLeft w:val="1155"/>
              <w:marRight w:val="0"/>
              <w:marTop w:val="0"/>
              <w:marBottom w:val="0"/>
              <w:divBdr>
                <w:top w:val="none" w:sz="0" w:space="0" w:color="auto"/>
                <w:left w:val="none" w:sz="0" w:space="0" w:color="auto"/>
                <w:bottom w:val="none" w:sz="0" w:space="0" w:color="auto"/>
                <w:right w:val="none" w:sz="0" w:space="0" w:color="auto"/>
              </w:divBdr>
            </w:div>
            <w:div w:id="112332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681601">
      <w:bodyDiv w:val="1"/>
      <w:marLeft w:val="0"/>
      <w:marRight w:val="0"/>
      <w:marTop w:val="0"/>
      <w:marBottom w:val="0"/>
      <w:divBdr>
        <w:top w:val="none" w:sz="0" w:space="0" w:color="auto"/>
        <w:left w:val="none" w:sz="0" w:space="0" w:color="auto"/>
        <w:bottom w:val="none" w:sz="0" w:space="0" w:color="auto"/>
        <w:right w:val="none" w:sz="0" w:space="0" w:color="auto"/>
      </w:divBdr>
      <w:divsChild>
        <w:div w:id="767123345">
          <w:marLeft w:val="0"/>
          <w:marRight w:val="0"/>
          <w:marTop w:val="0"/>
          <w:marBottom w:val="0"/>
          <w:divBdr>
            <w:top w:val="none" w:sz="0" w:space="0" w:color="auto"/>
            <w:left w:val="none" w:sz="0" w:space="0" w:color="auto"/>
            <w:bottom w:val="none" w:sz="0" w:space="0" w:color="auto"/>
            <w:right w:val="none" w:sz="0" w:space="0" w:color="auto"/>
          </w:divBdr>
        </w:div>
        <w:div w:id="368381293">
          <w:marLeft w:val="0"/>
          <w:marRight w:val="0"/>
          <w:marTop w:val="150"/>
          <w:marBottom w:val="0"/>
          <w:divBdr>
            <w:top w:val="none" w:sz="0" w:space="0" w:color="auto"/>
            <w:left w:val="none" w:sz="0" w:space="0" w:color="auto"/>
            <w:bottom w:val="none" w:sz="0" w:space="0" w:color="auto"/>
            <w:right w:val="none" w:sz="0" w:space="0" w:color="auto"/>
          </w:divBdr>
          <w:divsChild>
            <w:div w:id="990063376">
              <w:marLeft w:val="1155"/>
              <w:marRight w:val="0"/>
              <w:marTop w:val="0"/>
              <w:marBottom w:val="0"/>
              <w:divBdr>
                <w:top w:val="none" w:sz="0" w:space="0" w:color="auto"/>
                <w:left w:val="none" w:sz="0" w:space="0" w:color="auto"/>
                <w:bottom w:val="none" w:sz="0" w:space="0" w:color="auto"/>
                <w:right w:val="none" w:sz="0" w:space="0" w:color="auto"/>
              </w:divBdr>
            </w:div>
            <w:div w:id="125009907">
              <w:marLeft w:val="1155"/>
              <w:marRight w:val="0"/>
              <w:marTop w:val="0"/>
              <w:marBottom w:val="0"/>
              <w:divBdr>
                <w:top w:val="none" w:sz="0" w:space="0" w:color="auto"/>
                <w:left w:val="none" w:sz="0" w:space="0" w:color="auto"/>
                <w:bottom w:val="none" w:sz="0" w:space="0" w:color="auto"/>
                <w:right w:val="none" w:sz="0" w:space="0" w:color="auto"/>
              </w:divBdr>
            </w:div>
            <w:div w:id="1145315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264096">
      <w:bodyDiv w:val="1"/>
      <w:marLeft w:val="0"/>
      <w:marRight w:val="0"/>
      <w:marTop w:val="0"/>
      <w:marBottom w:val="0"/>
      <w:divBdr>
        <w:top w:val="none" w:sz="0" w:space="0" w:color="auto"/>
        <w:left w:val="none" w:sz="0" w:space="0" w:color="auto"/>
        <w:bottom w:val="none" w:sz="0" w:space="0" w:color="auto"/>
        <w:right w:val="none" w:sz="0" w:space="0" w:color="auto"/>
      </w:divBdr>
      <w:divsChild>
        <w:div w:id="1546717976">
          <w:marLeft w:val="0"/>
          <w:marRight w:val="0"/>
          <w:marTop w:val="0"/>
          <w:marBottom w:val="0"/>
          <w:divBdr>
            <w:top w:val="none" w:sz="0" w:space="0" w:color="auto"/>
            <w:left w:val="none" w:sz="0" w:space="0" w:color="auto"/>
            <w:bottom w:val="none" w:sz="0" w:space="0" w:color="auto"/>
            <w:right w:val="none" w:sz="0" w:space="0" w:color="auto"/>
          </w:divBdr>
        </w:div>
        <w:div w:id="1121148445">
          <w:marLeft w:val="0"/>
          <w:marRight w:val="0"/>
          <w:marTop w:val="150"/>
          <w:marBottom w:val="0"/>
          <w:divBdr>
            <w:top w:val="none" w:sz="0" w:space="0" w:color="auto"/>
            <w:left w:val="none" w:sz="0" w:space="0" w:color="auto"/>
            <w:bottom w:val="none" w:sz="0" w:space="0" w:color="auto"/>
            <w:right w:val="none" w:sz="0" w:space="0" w:color="auto"/>
          </w:divBdr>
          <w:divsChild>
            <w:div w:id="51198316">
              <w:marLeft w:val="1155"/>
              <w:marRight w:val="0"/>
              <w:marTop w:val="0"/>
              <w:marBottom w:val="0"/>
              <w:divBdr>
                <w:top w:val="none" w:sz="0" w:space="0" w:color="auto"/>
                <w:left w:val="none" w:sz="0" w:space="0" w:color="auto"/>
                <w:bottom w:val="none" w:sz="0" w:space="0" w:color="auto"/>
                <w:right w:val="none" w:sz="0" w:space="0" w:color="auto"/>
              </w:divBdr>
            </w:div>
            <w:div w:id="222180992">
              <w:marLeft w:val="1155"/>
              <w:marRight w:val="0"/>
              <w:marTop w:val="0"/>
              <w:marBottom w:val="0"/>
              <w:divBdr>
                <w:top w:val="none" w:sz="0" w:space="0" w:color="auto"/>
                <w:left w:val="none" w:sz="0" w:space="0" w:color="auto"/>
                <w:bottom w:val="none" w:sz="0" w:space="0" w:color="auto"/>
                <w:right w:val="none" w:sz="0" w:space="0" w:color="auto"/>
              </w:divBdr>
            </w:div>
            <w:div w:id="1428385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4841">
      <w:bodyDiv w:val="1"/>
      <w:marLeft w:val="0"/>
      <w:marRight w:val="0"/>
      <w:marTop w:val="0"/>
      <w:marBottom w:val="0"/>
      <w:divBdr>
        <w:top w:val="none" w:sz="0" w:space="0" w:color="auto"/>
        <w:left w:val="none" w:sz="0" w:space="0" w:color="auto"/>
        <w:bottom w:val="none" w:sz="0" w:space="0" w:color="auto"/>
        <w:right w:val="none" w:sz="0" w:space="0" w:color="auto"/>
      </w:divBdr>
      <w:divsChild>
        <w:div w:id="537400144">
          <w:marLeft w:val="0"/>
          <w:marRight w:val="0"/>
          <w:marTop w:val="0"/>
          <w:marBottom w:val="0"/>
          <w:divBdr>
            <w:top w:val="none" w:sz="0" w:space="0" w:color="auto"/>
            <w:left w:val="none" w:sz="0" w:space="0" w:color="auto"/>
            <w:bottom w:val="none" w:sz="0" w:space="0" w:color="auto"/>
            <w:right w:val="none" w:sz="0" w:space="0" w:color="auto"/>
          </w:divBdr>
        </w:div>
        <w:div w:id="469447207">
          <w:marLeft w:val="0"/>
          <w:marRight w:val="0"/>
          <w:marTop w:val="150"/>
          <w:marBottom w:val="0"/>
          <w:divBdr>
            <w:top w:val="none" w:sz="0" w:space="0" w:color="auto"/>
            <w:left w:val="none" w:sz="0" w:space="0" w:color="auto"/>
            <w:bottom w:val="none" w:sz="0" w:space="0" w:color="auto"/>
            <w:right w:val="none" w:sz="0" w:space="0" w:color="auto"/>
          </w:divBdr>
          <w:divsChild>
            <w:div w:id="989869793">
              <w:marLeft w:val="1155"/>
              <w:marRight w:val="0"/>
              <w:marTop w:val="0"/>
              <w:marBottom w:val="0"/>
              <w:divBdr>
                <w:top w:val="none" w:sz="0" w:space="0" w:color="auto"/>
                <w:left w:val="none" w:sz="0" w:space="0" w:color="auto"/>
                <w:bottom w:val="none" w:sz="0" w:space="0" w:color="auto"/>
                <w:right w:val="none" w:sz="0" w:space="0" w:color="auto"/>
              </w:divBdr>
            </w:div>
            <w:div w:id="1603227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4966436">
      <w:bodyDiv w:val="1"/>
      <w:marLeft w:val="0"/>
      <w:marRight w:val="0"/>
      <w:marTop w:val="0"/>
      <w:marBottom w:val="0"/>
      <w:divBdr>
        <w:top w:val="none" w:sz="0" w:space="0" w:color="auto"/>
        <w:left w:val="none" w:sz="0" w:space="0" w:color="auto"/>
        <w:bottom w:val="none" w:sz="0" w:space="0" w:color="auto"/>
        <w:right w:val="none" w:sz="0" w:space="0" w:color="auto"/>
      </w:divBdr>
      <w:divsChild>
        <w:div w:id="1816414493">
          <w:marLeft w:val="0"/>
          <w:marRight w:val="0"/>
          <w:marTop w:val="0"/>
          <w:marBottom w:val="0"/>
          <w:divBdr>
            <w:top w:val="none" w:sz="0" w:space="0" w:color="auto"/>
            <w:left w:val="none" w:sz="0" w:space="0" w:color="auto"/>
            <w:bottom w:val="none" w:sz="0" w:space="0" w:color="auto"/>
            <w:right w:val="none" w:sz="0" w:space="0" w:color="auto"/>
          </w:divBdr>
        </w:div>
        <w:div w:id="485166766">
          <w:marLeft w:val="0"/>
          <w:marRight w:val="0"/>
          <w:marTop w:val="150"/>
          <w:marBottom w:val="0"/>
          <w:divBdr>
            <w:top w:val="none" w:sz="0" w:space="0" w:color="auto"/>
            <w:left w:val="none" w:sz="0" w:space="0" w:color="auto"/>
            <w:bottom w:val="none" w:sz="0" w:space="0" w:color="auto"/>
            <w:right w:val="none" w:sz="0" w:space="0" w:color="auto"/>
          </w:divBdr>
          <w:divsChild>
            <w:div w:id="513105645">
              <w:marLeft w:val="1155"/>
              <w:marRight w:val="0"/>
              <w:marTop w:val="0"/>
              <w:marBottom w:val="0"/>
              <w:divBdr>
                <w:top w:val="none" w:sz="0" w:space="0" w:color="auto"/>
                <w:left w:val="none" w:sz="0" w:space="0" w:color="auto"/>
                <w:bottom w:val="none" w:sz="0" w:space="0" w:color="auto"/>
                <w:right w:val="none" w:sz="0" w:space="0" w:color="auto"/>
              </w:divBdr>
            </w:div>
            <w:div w:id="1563523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420274">
      <w:bodyDiv w:val="1"/>
      <w:marLeft w:val="0"/>
      <w:marRight w:val="0"/>
      <w:marTop w:val="0"/>
      <w:marBottom w:val="0"/>
      <w:divBdr>
        <w:top w:val="none" w:sz="0" w:space="0" w:color="auto"/>
        <w:left w:val="none" w:sz="0" w:space="0" w:color="auto"/>
        <w:bottom w:val="none" w:sz="0" w:space="0" w:color="auto"/>
        <w:right w:val="none" w:sz="0" w:space="0" w:color="auto"/>
      </w:divBdr>
      <w:divsChild>
        <w:div w:id="68238999">
          <w:marLeft w:val="0"/>
          <w:marRight w:val="0"/>
          <w:marTop w:val="0"/>
          <w:marBottom w:val="0"/>
          <w:divBdr>
            <w:top w:val="none" w:sz="0" w:space="0" w:color="auto"/>
            <w:left w:val="none" w:sz="0" w:space="0" w:color="auto"/>
            <w:bottom w:val="none" w:sz="0" w:space="0" w:color="auto"/>
            <w:right w:val="none" w:sz="0" w:space="0" w:color="auto"/>
          </w:divBdr>
        </w:div>
        <w:div w:id="2084181191">
          <w:marLeft w:val="0"/>
          <w:marRight w:val="0"/>
          <w:marTop w:val="150"/>
          <w:marBottom w:val="0"/>
          <w:divBdr>
            <w:top w:val="none" w:sz="0" w:space="0" w:color="auto"/>
            <w:left w:val="none" w:sz="0" w:space="0" w:color="auto"/>
            <w:bottom w:val="none" w:sz="0" w:space="0" w:color="auto"/>
            <w:right w:val="none" w:sz="0" w:space="0" w:color="auto"/>
          </w:divBdr>
          <w:divsChild>
            <w:div w:id="449669350">
              <w:marLeft w:val="1155"/>
              <w:marRight w:val="0"/>
              <w:marTop w:val="0"/>
              <w:marBottom w:val="0"/>
              <w:divBdr>
                <w:top w:val="none" w:sz="0" w:space="0" w:color="auto"/>
                <w:left w:val="none" w:sz="0" w:space="0" w:color="auto"/>
                <w:bottom w:val="none" w:sz="0" w:space="0" w:color="auto"/>
                <w:right w:val="none" w:sz="0" w:space="0" w:color="auto"/>
              </w:divBdr>
            </w:div>
            <w:div w:id="1563173563">
              <w:marLeft w:val="1155"/>
              <w:marRight w:val="0"/>
              <w:marTop w:val="0"/>
              <w:marBottom w:val="0"/>
              <w:divBdr>
                <w:top w:val="none" w:sz="0" w:space="0" w:color="auto"/>
                <w:left w:val="none" w:sz="0" w:space="0" w:color="auto"/>
                <w:bottom w:val="none" w:sz="0" w:space="0" w:color="auto"/>
                <w:right w:val="none" w:sz="0" w:space="0" w:color="auto"/>
              </w:divBdr>
            </w:div>
            <w:div w:id="787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10723">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556923">
      <w:bodyDiv w:val="1"/>
      <w:marLeft w:val="0"/>
      <w:marRight w:val="0"/>
      <w:marTop w:val="0"/>
      <w:marBottom w:val="0"/>
      <w:divBdr>
        <w:top w:val="none" w:sz="0" w:space="0" w:color="auto"/>
        <w:left w:val="none" w:sz="0" w:space="0" w:color="auto"/>
        <w:bottom w:val="none" w:sz="0" w:space="0" w:color="auto"/>
        <w:right w:val="none" w:sz="0" w:space="0" w:color="auto"/>
      </w:divBdr>
      <w:divsChild>
        <w:div w:id="2063357773">
          <w:marLeft w:val="0"/>
          <w:marRight w:val="0"/>
          <w:marTop w:val="0"/>
          <w:marBottom w:val="0"/>
          <w:divBdr>
            <w:top w:val="none" w:sz="0" w:space="0" w:color="auto"/>
            <w:left w:val="none" w:sz="0" w:space="0" w:color="auto"/>
            <w:bottom w:val="none" w:sz="0" w:space="0" w:color="auto"/>
            <w:right w:val="none" w:sz="0" w:space="0" w:color="auto"/>
          </w:divBdr>
        </w:div>
        <w:div w:id="1350719205">
          <w:marLeft w:val="0"/>
          <w:marRight w:val="0"/>
          <w:marTop w:val="150"/>
          <w:marBottom w:val="0"/>
          <w:divBdr>
            <w:top w:val="none" w:sz="0" w:space="0" w:color="auto"/>
            <w:left w:val="none" w:sz="0" w:space="0" w:color="auto"/>
            <w:bottom w:val="none" w:sz="0" w:space="0" w:color="auto"/>
            <w:right w:val="none" w:sz="0" w:space="0" w:color="auto"/>
          </w:divBdr>
          <w:divsChild>
            <w:div w:id="375812345">
              <w:marLeft w:val="1155"/>
              <w:marRight w:val="0"/>
              <w:marTop w:val="0"/>
              <w:marBottom w:val="0"/>
              <w:divBdr>
                <w:top w:val="none" w:sz="0" w:space="0" w:color="auto"/>
                <w:left w:val="none" w:sz="0" w:space="0" w:color="auto"/>
                <w:bottom w:val="none" w:sz="0" w:space="0" w:color="auto"/>
                <w:right w:val="none" w:sz="0" w:space="0" w:color="auto"/>
              </w:divBdr>
            </w:div>
            <w:div w:id="893739209">
              <w:marLeft w:val="1155"/>
              <w:marRight w:val="0"/>
              <w:marTop w:val="0"/>
              <w:marBottom w:val="0"/>
              <w:divBdr>
                <w:top w:val="none" w:sz="0" w:space="0" w:color="auto"/>
                <w:left w:val="none" w:sz="0" w:space="0" w:color="auto"/>
                <w:bottom w:val="none" w:sz="0" w:space="0" w:color="auto"/>
                <w:right w:val="none" w:sz="0" w:space="0" w:color="auto"/>
              </w:divBdr>
            </w:div>
            <w:div w:id="83599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5055">
      <w:bodyDiv w:val="1"/>
      <w:marLeft w:val="0"/>
      <w:marRight w:val="0"/>
      <w:marTop w:val="0"/>
      <w:marBottom w:val="0"/>
      <w:divBdr>
        <w:top w:val="none" w:sz="0" w:space="0" w:color="auto"/>
        <w:left w:val="none" w:sz="0" w:space="0" w:color="auto"/>
        <w:bottom w:val="none" w:sz="0" w:space="0" w:color="auto"/>
        <w:right w:val="none" w:sz="0" w:space="0" w:color="auto"/>
      </w:divBdr>
      <w:divsChild>
        <w:div w:id="1572616294">
          <w:marLeft w:val="0"/>
          <w:marRight w:val="0"/>
          <w:marTop w:val="0"/>
          <w:marBottom w:val="0"/>
          <w:divBdr>
            <w:top w:val="none" w:sz="0" w:space="0" w:color="auto"/>
            <w:left w:val="none" w:sz="0" w:space="0" w:color="auto"/>
            <w:bottom w:val="none" w:sz="0" w:space="0" w:color="auto"/>
            <w:right w:val="none" w:sz="0" w:space="0" w:color="auto"/>
          </w:divBdr>
        </w:div>
        <w:div w:id="636110233">
          <w:marLeft w:val="0"/>
          <w:marRight w:val="0"/>
          <w:marTop w:val="150"/>
          <w:marBottom w:val="0"/>
          <w:divBdr>
            <w:top w:val="none" w:sz="0" w:space="0" w:color="auto"/>
            <w:left w:val="none" w:sz="0" w:space="0" w:color="auto"/>
            <w:bottom w:val="none" w:sz="0" w:space="0" w:color="auto"/>
            <w:right w:val="none" w:sz="0" w:space="0" w:color="auto"/>
          </w:divBdr>
          <w:divsChild>
            <w:div w:id="855080141">
              <w:marLeft w:val="1155"/>
              <w:marRight w:val="0"/>
              <w:marTop w:val="0"/>
              <w:marBottom w:val="0"/>
              <w:divBdr>
                <w:top w:val="none" w:sz="0" w:space="0" w:color="auto"/>
                <w:left w:val="none" w:sz="0" w:space="0" w:color="auto"/>
                <w:bottom w:val="none" w:sz="0" w:space="0" w:color="auto"/>
                <w:right w:val="none" w:sz="0" w:space="0" w:color="auto"/>
              </w:divBdr>
            </w:div>
            <w:div w:id="78672705">
              <w:marLeft w:val="1155"/>
              <w:marRight w:val="0"/>
              <w:marTop w:val="0"/>
              <w:marBottom w:val="0"/>
              <w:divBdr>
                <w:top w:val="none" w:sz="0" w:space="0" w:color="auto"/>
                <w:left w:val="none" w:sz="0" w:space="0" w:color="auto"/>
                <w:bottom w:val="none" w:sz="0" w:space="0" w:color="auto"/>
                <w:right w:val="none" w:sz="0" w:space="0" w:color="auto"/>
              </w:divBdr>
            </w:div>
            <w:div w:id="644816736">
              <w:marLeft w:val="1155"/>
              <w:marRight w:val="0"/>
              <w:marTop w:val="0"/>
              <w:marBottom w:val="0"/>
              <w:divBdr>
                <w:top w:val="none" w:sz="0" w:space="0" w:color="auto"/>
                <w:left w:val="none" w:sz="0" w:space="0" w:color="auto"/>
                <w:bottom w:val="none" w:sz="0" w:space="0" w:color="auto"/>
                <w:right w:val="none" w:sz="0" w:space="0" w:color="auto"/>
              </w:divBdr>
            </w:div>
            <w:div w:id="1210722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289689">
      <w:bodyDiv w:val="1"/>
      <w:marLeft w:val="0"/>
      <w:marRight w:val="0"/>
      <w:marTop w:val="0"/>
      <w:marBottom w:val="0"/>
      <w:divBdr>
        <w:top w:val="none" w:sz="0" w:space="0" w:color="auto"/>
        <w:left w:val="none" w:sz="0" w:space="0" w:color="auto"/>
        <w:bottom w:val="none" w:sz="0" w:space="0" w:color="auto"/>
        <w:right w:val="none" w:sz="0" w:space="0" w:color="auto"/>
      </w:divBdr>
      <w:divsChild>
        <w:div w:id="90245877">
          <w:marLeft w:val="0"/>
          <w:marRight w:val="0"/>
          <w:marTop w:val="0"/>
          <w:marBottom w:val="0"/>
          <w:divBdr>
            <w:top w:val="none" w:sz="0" w:space="0" w:color="auto"/>
            <w:left w:val="none" w:sz="0" w:space="0" w:color="auto"/>
            <w:bottom w:val="none" w:sz="0" w:space="0" w:color="auto"/>
            <w:right w:val="none" w:sz="0" w:space="0" w:color="auto"/>
          </w:divBdr>
        </w:div>
        <w:div w:id="1150246526">
          <w:marLeft w:val="0"/>
          <w:marRight w:val="0"/>
          <w:marTop w:val="150"/>
          <w:marBottom w:val="0"/>
          <w:divBdr>
            <w:top w:val="none" w:sz="0" w:space="0" w:color="auto"/>
            <w:left w:val="none" w:sz="0" w:space="0" w:color="auto"/>
            <w:bottom w:val="none" w:sz="0" w:space="0" w:color="auto"/>
            <w:right w:val="none" w:sz="0" w:space="0" w:color="auto"/>
          </w:divBdr>
          <w:divsChild>
            <w:div w:id="491987777">
              <w:marLeft w:val="1155"/>
              <w:marRight w:val="0"/>
              <w:marTop w:val="0"/>
              <w:marBottom w:val="0"/>
              <w:divBdr>
                <w:top w:val="none" w:sz="0" w:space="0" w:color="auto"/>
                <w:left w:val="none" w:sz="0" w:space="0" w:color="auto"/>
                <w:bottom w:val="none" w:sz="0" w:space="0" w:color="auto"/>
                <w:right w:val="none" w:sz="0" w:space="0" w:color="auto"/>
              </w:divBdr>
            </w:div>
            <w:div w:id="161547256">
              <w:marLeft w:val="1155"/>
              <w:marRight w:val="0"/>
              <w:marTop w:val="0"/>
              <w:marBottom w:val="0"/>
              <w:divBdr>
                <w:top w:val="none" w:sz="0" w:space="0" w:color="auto"/>
                <w:left w:val="none" w:sz="0" w:space="0" w:color="auto"/>
                <w:bottom w:val="none" w:sz="0" w:space="0" w:color="auto"/>
                <w:right w:val="none" w:sz="0" w:space="0" w:color="auto"/>
              </w:divBdr>
            </w:div>
            <w:div w:id="1060902969">
              <w:marLeft w:val="1155"/>
              <w:marRight w:val="0"/>
              <w:marTop w:val="0"/>
              <w:marBottom w:val="0"/>
              <w:divBdr>
                <w:top w:val="none" w:sz="0" w:space="0" w:color="auto"/>
                <w:left w:val="none" w:sz="0" w:space="0" w:color="auto"/>
                <w:bottom w:val="none" w:sz="0" w:space="0" w:color="auto"/>
                <w:right w:val="none" w:sz="0" w:space="0" w:color="auto"/>
              </w:divBdr>
            </w:div>
            <w:div w:id="1124156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399267">
      <w:bodyDiv w:val="1"/>
      <w:marLeft w:val="0"/>
      <w:marRight w:val="0"/>
      <w:marTop w:val="0"/>
      <w:marBottom w:val="0"/>
      <w:divBdr>
        <w:top w:val="none" w:sz="0" w:space="0" w:color="auto"/>
        <w:left w:val="none" w:sz="0" w:space="0" w:color="auto"/>
        <w:bottom w:val="none" w:sz="0" w:space="0" w:color="auto"/>
        <w:right w:val="none" w:sz="0" w:space="0" w:color="auto"/>
      </w:divBdr>
      <w:divsChild>
        <w:div w:id="1297108522">
          <w:marLeft w:val="0"/>
          <w:marRight w:val="0"/>
          <w:marTop w:val="0"/>
          <w:marBottom w:val="0"/>
          <w:divBdr>
            <w:top w:val="none" w:sz="0" w:space="0" w:color="auto"/>
            <w:left w:val="none" w:sz="0" w:space="0" w:color="auto"/>
            <w:bottom w:val="none" w:sz="0" w:space="0" w:color="auto"/>
            <w:right w:val="none" w:sz="0" w:space="0" w:color="auto"/>
          </w:divBdr>
        </w:div>
        <w:div w:id="1031539967">
          <w:marLeft w:val="0"/>
          <w:marRight w:val="0"/>
          <w:marTop w:val="150"/>
          <w:marBottom w:val="0"/>
          <w:divBdr>
            <w:top w:val="none" w:sz="0" w:space="0" w:color="auto"/>
            <w:left w:val="none" w:sz="0" w:space="0" w:color="auto"/>
            <w:bottom w:val="none" w:sz="0" w:space="0" w:color="auto"/>
            <w:right w:val="none" w:sz="0" w:space="0" w:color="auto"/>
          </w:divBdr>
          <w:divsChild>
            <w:div w:id="1398934245">
              <w:marLeft w:val="1155"/>
              <w:marRight w:val="0"/>
              <w:marTop w:val="0"/>
              <w:marBottom w:val="0"/>
              <w:divBdr>
                <w:top w:val="none" w:sz="0" w:space="0" w:color="auto"/>
                <w:left w:val="none" w:sz="0" w:space="0" w:color="auto"/>
                <w:bottom w:val="none" w:sz="0" w:space="0" w:color="auto"/>
                <w:right w:val="none" w:sz="0" w:space="0" w:color="auto"/>
              </w:divBdr>
            </w:div>
            <w:div w:id="2016031250">
              <w:marLeft w:val="1155"/>
              <w:marRight w:val="0"/>
              <w:marTop w:val="0"/>
              <w:marBottom w:val="0"/>
              <w:divBdr>
                <w:top w:val="none" w:sz="0" w:space="0" w:color="auto"/>
                <w:left w:val="none" w:sz="0" w:space="0" w:color="auto"/>
                <w:bottom w:val="none" w:sz="0" w:space="0" w:color="auto"/>
                <w:right w:val="none" w:sz="0" w:space="0" w:color="auto"/>
              </w:divBdr>
            </w:div>
            <w:div w:id="191597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449960">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59469">
      <w:bodyDiv w:val="1"/>
      <w:marLeft w:val="0"/>
      <w:marRight w:val="0"/>
      <w:marTop w:val="0"/>
      <w:marBottom w:val="0"/>
      <w:divBdr>
        <w:top w:val="none" w:sz="0" w:space="0" w:color="auto"/>
        <w:left w:val="none" w:sz="0" w:space="0" w:color="auto"/>
        <w:bottom w:val="none" w:sz="0" w:space="0" w:color="auto"/>
        <w:right w:val="none" w:sz="0" w:space="0" w:color="auto"/>
      </w:divBdr>
      <w:divsChild>
        <w:div w:id="1263300108">
          <w:marLeft w:val="0"/>
          <w:marRight w:val="0"/>
          <w:marTop w:val="0"/>
          <w:marBottom w:val="0"/>
          <w:divBdr>
            <w:top w:val="none" w:sz="0" w:space="0" w:color="auto"/>
            <w:left w:val="none" w:sz="0" w:space="0" w:color="auto"/>
            <w:bottom w:val="none" w:sz="0" w:space="0" w:color="auto"/>
            <w:right w:val="none" w:sz="0" w:space="0" w:color="auto"/>
          </w:divBdr>
        </w:div>
        <w:div w:id="831483626">
          <w:marLeft w:val="0"/>
          <w:marRight w:val="0"/>
          <w:marTop w:val="150"/>
          <w:marBottom w:val="0"/>
          <w:divBdr>
            <w:top w:val="none" w:sz="0" w:space="0" w:color="auto"/>
            <w:left w:val="none" w:sz="0" w:space="0" w:color="auto"/>
            <w:bottom w:val="none" w:sz="0" w:space="0" w:color="auto"/>
            <w:right w:val="none" w:sz="0" w:space="0" w:color="auto"/>
          </w:divBdr>
          <w:divsChild>
            <w:div w:id="989093630">
              <w:marLeft w:val="1155"/>
              <w:marRight w:val="0"/>
              <w:marTop w:val="0"/>
              <w:marBottom w:val="0"/>
              <w:divBdr>
                <w:top w:val="none" w:sz="0" w:space="0" w:color="auto"/>
                <w:left w:val="none" w:sz="0" w:space="0" w:color="auto"/>
                <w:bottom w:val="none" w:sz="0" w:space="0" w:color="auto"/>
                <w:right w:val="none" w:sz="0" w:space="0" w:color="auto"/>
              </w:divBdr>
            </w:div>
            <w:div w:id="1351294406">
              <w:marLeft w:val="1155"/>
              <w:marRight w:val="0"/>
              <w:marTop w:val="0"/>
              <w:marBottom w:val="0"/>
              <w:divBdr>
                <w:top w:val="none" w:sz="0" w:space="0" w:color="auto"/>
                <w:left w:val="none" w:sz="0" w:space="0" w:color="auto"/>
                <w:bottom w:val="none" w:sz="0" w:space="0" w:color="auto"/>
                <w:right w:val="none" w:sz="0" w:space="0" w:color="auto"/>
              </w:divBdr>
            </w:div>
            <w:div w:id="90873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06540">
      <w:bodyDiv w:val="1"/>
      <w:marLeft w:val="0"/>
      <w:marRight w:val="0"/>
      <w:marTop w:val="0"/>
      <w:marBottom w:val="0"/>
      <w:divBdr>
        <w:top w:val="none" w:sz="0" w:space="0" w:color="auto"/>
        <w:left w:val="none" w:sz="0" w:space="0" w:color="auto"/>
        <w:bottom w:val="none" w:sz="0" w:space="0" w:color="auto"/>
        <w:right w:val="none" w:sz="0" w:space="0" w:color="auto"/>
      </w:divBdr>
      <w:divsChild>
        <w:div w:id="1029254765">
          <w:marLeft w:val="0"/>
          <w:marRight w:val="0"/>
          <w:marTop w:val="0"/>
          <w:marBottom w:val="0"/>
          <w:divBdr>
            <w:top w:val="none" w:sz="0" w:space="0" w:color="auto"/>
            <w:left w:val="none" w:sz="0" w:space="0" w:color="auto"/>
            <w:bottom w:val="none" w:sz="0" w:space="0" w:color="auto"/>
            <w:right w:val="none" w:sz="0" w:space="0" w:color="auto"/>
          </w:divBdr>
        </w:div>
        <w:div w:id="1213809900">
          <w:marLeft w:val="0"/>
          <w:marRight w:val="0"/>
          <w:marTop w:val="150"/>
          <w:marBottom w:val="0"/>
          <w:divBdr>
            <w:top w:val="none" w:sz="0" w:space="0" w:color="auto"/>
            <w:left w:val="none" w:sz="0" w:space="0" w:color="auto"/>
            <w:bottom w:val="none" w:sz="0" w:space="0" w:color="auto"/>
            <w:right w:val="none" w:sz="0" w:space="0" w:color="auto"/>
          </w:divBdr>
          <w:divsChild>
            <w:div w:id="917713012">
              <w:marLeft w:val="1155"/>
              <w:marRight w:val="0"/>
              <w:marTop w:val="0"/>
              <w:marBottom w:val="0"/>
              <w:divBdr>
                <w:top w:val="none" w:sz="0" w:space="0" w:color="auto"/>
                <w:left w:val="none" w:sz="0" w:space="0" w:color="auto"/>
                <w:bottom w:val="none" w:sz="0" w:space="0" w:color="auto"/>
                <w:right w:val="none" w:sz="0" w:space="0" w:color="auto"/>
              </w:divBdr>
            </w:div>
            <w:div w:id="1845822702">
              <w:marLeft w:val="1155"/>
              <w:marRight w:val="0"/>
              <w:marTop w:val="0"/>
              <w:marBottom w:val="0"/>
              <w:divBdr>
                <w:top w:val="none" w:sz="0" w:space="0" w:color="auto"/>
                <w:left w:val="none" w:sz="0" w:space="0" w:color="auto"/>
                <w:bottom w:val="none" w:sz="0" w:space="0" w:color="auto"/>
                <w:right w:val="none" w:sz="0" w:space="0" w:color="auto"/>
              </w:divBdr>
            </w:div>
            <w:div w:id="4722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14835">
      <w:bodyDiv w:val="1"/>
      <w:marLeft w:val="0"/>
      <w:marRight w:val="0"/>
      <w:marTop w:val="0"/>
      <w:marBottom w:val="0"/>
      <w:divBdr>
        <w:top w:val="none" w:sz="0" w:space="0" w:color="auto"/>
        <w:left w:val="none" w:sz="0" w:space="0" w:color="auto"/>
        <w:bottom w:val="none" w:sz="0" w:space="0" w:color="auto"/>
        <w:right w:val="none" w:sz="0" w:space="0" w:color="auto"/>
      </w:divBdr>
      <w:divsChild>
        <w:div w:id="1185441145">
          <w:marLeft w:val="0"/>
          <w:marRight w:val="0"/>
          <w:marTop w:val="0"/>
          <w:marBottom w:val="0"/>
          <w:divBdr>
            <w:top w:val="none" w:sz="0" w:space="0" w:color="auto"/>
            <w:left w:val="none" w:sz="0" w:space="0" w:color="auto"/>
            <w:bottom w:val="none" w:sz="0" w:space="0" w:color="auto"/>
            <w:right w:val="none" w:sz="0" w:space="0" w:color="auto"/>
          </w:divBdr>
        </w:div>
        <w:div w:id="1006788756">
          <w:marLeft w:val="0"/>
          <w:marRight w:val="0"/>
          <w:marTop w:val="150"/>
          <w:marBottom w:val="0"/>
          <w:divBdr>
            <w:top w:val="none" w:sz="0" w:space="0" w:color="auto"/>
            <w:left w:val="none" w:sz="0" w:space="0" w:color="auto"/>
            <w:bottom w:val="none" w:sz="0" w:space="0" w:color="auto"/>
            <w:right w:val="none" w:sz="0" w:space="0" w:color="auto"/>
          </w:divBdr>
          <w:divsChild>
            <w:div w:id="815876913">
              <w:marLeft w:val="1155"/>
              <w:marRight w:val="0"/>
              <w:marTop w:val="0"/>
              <w:marBottom w:val="0"/>
              <w:divBdr>
                <w:top w:val="none" w:sz="0" w:space="0" w:color="auto"/>
                <w:left w:val="none" w:sz="0" w:space="0" w:color="auto"/>
                <w:bottom w:val="none" w:sz="0" w:space="0" w:color="auto"/>
                <w:right w:val="none" w:sz="0" w:space="0" w:color="auto"/>
              </w:divBdr>
            </w:div>
            <w:div w:id="1208951812">
              <w:marLeft w:val="1155"/>
              <w:marRight w:val="0"/>
              <w:marTop w:val="0"/>
              <w:marBottom w:val="0"/>
              <w:divBdr>
                <w:top w:val="none" w:sz="0" w:space="0" w:color="auto"/>
                <w:left w:val="none" w:sz="0" w:space="0" w:color="auto"/>
                <w:bottom w:val="none" w:sz="0" w:space="0" w:color="auto"/>
                <w:right w:val="none" w:sz="0" w:space="0" w:color="auto"/>
              </w:divBdr>
            </w:div>
            <w:div w:id="86024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08744">
      <w:bodyDiv w:val="1"/>
      <w:marLeft w:val="0"/>
      <w:marRight w:val="0"/>
      <w:marTop w:val="0"/>
      <w:marBottom w:val="0"/>
      <w:divBdr>
        <w:top w:val="none" w:sz="0" w:space="0" w:color="auto"/>
        <w:left w:val="none" w:sz="0" w:space="0" w:color="auto"/>
        <w:bottom w:val="none" w:sz="0" w:space="0" w:color="auto"/>
        <w:right w:val="none" w:sz="0" w:space="0" w:color="auto"/>
      </w:divBdr>
      <w:divsChild>
        <w:div w:id="488448334">
          <w:marLeft w:val="0"/>
          <w:marRight w:val="0"/>
          <w:marTop w:val="0"/>
          <w:marBottom w:val="0"/>
          <w:divBdr>
            <w:top w:val="none" w:sz="0" w:space="0" w:color="auto"/>
            <w:left w:val="none" w:sz="0" w:space="0" w:color="auto"/>
            <w:bottom w:val="none" w:sz="0" w:space="0" w:color="auto"/>
            <w:right w:val="none" w:sz="0" w:space="0" w:color="auto"/>
          </w:divBdr>
        </w:div>
        <w:div w:id="1219324496">
          <w:marLeft w:val="0"/>
          <w:marRight w:val="0"/>
          <w:marTop w:val="150"/>
          <w:marBottom w:val="0"/>
          <w:divBdr>
            <w:top w:val="none" w:sz="0" w:space="0" w:color="auto"/>
            <w:left w:val="none" w:sz="0" w:space="0" w:color="auto"/>
            <w:bottom w:val="none" w:sz="0" w:space="0" w:color="auto"/>
            <w:right w:val="none" w:sz="0" w:space="0" w:color="auto"/>
          </w:divBdr>
          <w:divsChild>
            <w:div w:id="101187998">
              <w:marLeft w:val="1155"/>
              <w:marRight w:val="0"/>
              <w:marTop w:val="0"/>
              <w:marBottom w:val="0"/>
              <w:divBdr>
                <w:top w:val="none" w:sz="0" w:space="0" w:color="auto"/>
                <w:left w:val="none" w:sz="0" w:space="0" w:color="auto"/>
                <w:bottom w:val="none" w:sz="0" w:space="0" w:color="auto"/>
                <w:right w:val="none" w:sz="0" w:space="0" w:color="auto"/>
              </w:divBdr>
            </w:div>
            <w:div w:id="346950451">
              <w:marLeft w:val="1155"/>
              <w:marRight w:val="0"/>
              <w:marTop w:val="0"/>
              <w:marBottom w:val="0"/>
              <w:divBdr>
                <w:top w:val="none" w:sz="0" w:space="0" w:color="auto"/>
                <w:left w:val="none" w:sz="0" w:space="0" w:color="auto"/>
                <w:bottom w:val="none" w:sz="0" w:space="0" w:color="auto"/>
                <w:right w:val="none" w:sz="0" w:space="0" w:color="auto"/>
              </w:divBdr>
            </w:div>
            <w:div w:id="10909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4882">
      <w:bodyDiv w:val="1"/>
      <w:marLeft w:val="0"/>
      <w:marRight w:val="0"/>
      <w:marTop w:val="0"/>
      <w:marBottom w:val="0"/>
      <w:divBdr>
        <w:top w:val="none" w:sz="0" w:space="0" w:color="auto"/>
        <w:left w:val="none" w:sz="0" w:space="0" w:color="auto"/>
        <w:bottom w:val="none" w:sz="0" w:space="0" w:color="auto"/>
        <w:right w:val="none" w:sz="0" w:space="0" w:color="auto"/>
      </w:divBdr>
      <w:divsChild>
        <w:div w:id="1463188479">
          <w:marLeft w:val="0"/>
          <w:marRight w:val="0"/>
          <w:marTop w:val="0"/>
          <w:marBottom w:val="0"/>
          <w:divBdr>
            <w:top w:val="none" w:sz="0" w:space="0" w:color="auto"/>
            <w:left w:val="none" w:sz="0" w:space="0" w:color="auto"/>
            <w:bottom w:val="none" w:sz="0" w:space="0" w:color="auto"/>
            <w:right w:val="none" w:sz="0" w:space="0" w:color="auto"/>
          </w:divBdr>
        </w:div>
        <w:div w:id="1177498795">
          <w:marLeft w:val="0"/>
          <w:marRight w:val="0"/>
          <w:marTop w:val="150"/>
          <w:marBottom w:val="0"/>
          <w:divBdr>
            <w:top w:val="none" w:sz="0" w:space="0" w:color="auto"/>
            <w:left w:val="none" w:sz="0" w:space="0" w:color="auto"/>
            <w:bottom w:val="none" w:sz="0" w:space="0" w:color="auto"/>
            <w:right w:val="none" w:sz="0" w:space="0" w:color="auto"/>
          </w:divBdr>
          <w:divsChild>
            <w:div w:id="1519926420">
              <w:marLeft w:val="1155"/>
              <w:marRight w:val="0"/>
              <w:marTop w:val="0"/>
              <w:marBottom w:val="0"/>
              <w:divBdr>
                <w:top w:val="none" w:sz="0" w:space="0" w:color="auto"/>
                <w:left w:val="none" w:sz="0" w:space="0" w:color="auto"/>
                <w:bottom w:val="none" w:sz="0" w:space="0" w:color="auto"/>
                <w:right w:val="none" w:sz="0" w:space="0" w:color="auto"/>
              </w:divBdr>
            </w:div>
            <w:div w:id="470513237">
              <w:marLeft w:val="1155"/>
              <w:marRight w:val="0"/>
              <w:marTop w:val="0"/>
              <w:marBottom w:val="0"/>
              <w:divBdr>
                <w:top w:val="none" w:sz="0" w:space="0" w:color="auto"/>
                <w:left w:val="none" w:sz="0" w:space="0" w:color="auto"/>
                <w:bottom w:val="none" w:sz="0" w:space="0" w:color="auto"/>
                <w:right w:val="none" w:sz="0" w:space="0" w:color="auto"/>
              </w:divBdr>
            </w:div>
            <w:div w:id="1051998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618214">
      <w:bodyDiv w:val="1"/>
      <w:marLeft w:val="0"/>
      <w:marRight w:val="0"/>
      <w:marTop w:val="0"/>
      <w:marBottom w:val="0"/>
      <w:divBdr>
        <w:top w:val="none" w:sz="0" w:space="0" w:color="auto"/>
        <w:left w:val="none" w:sz="0" w:space="0" w:color="auto"/>
        <w:bottom w:val="none" w:sz="0" w:space="0" w:color="auto"/>
        <w:right w:val="none" w:sz="0" w:space="0" w:color="auto"/>
      </w:divBdr>
      <w:divsChild>
        <w:div w:id="2125878343">
          <w:marLeft w:val="0"/>
          <w:marRight w:val="0"/>
          <w:marTop w:val="0"/>
          <w:marBottom w:val="0"/>
          <w:divBdr>
            <w:top w:val="none" w:sz="0" w:space="0" w:color="auto"/>
            <w:left w:val="none" w:sz="0" w:space="0" w:color="auto"/>
            <w:bottom w:val="none" w:sz="0" w:space="0" w:color="auto"/>
            <w:right w:val="none" w:sz="0" w:space="0" w:color="auto"/>
          </w:divBdr>
        </w:div>
        <w:div w:id="1165784457">
          <w:marLeft w:val="0"/>
          <w:marRight w:val="0"/>
          <w:marTop w:val="150"/>
          <w:marBottom w:val="0"/>
          <w:divBdr>
            <w:top w:val="none" w:sz="0" w:space="0" w:color="auto"/>
            <w:left w:val="none" w:sz="0" w:space="0" w:color="auto"/>
            <w:bottom w:val="none" w:sz="0" w:space="0" w:color="auto"/>
            <w:right w:val="none" w:sz="0" w:space="0" w:color="auto"/>
          </w:divBdr>
          <w:divsChild>
            <w:div w:id="917448342">
              <w:marLeft w:val="1155"/>
              <w:marRight w:val="0"/>
              <w:marTop w:val="0"/>
              <w:marBottom w:val="0"/>
              <w:divBdr>
                <w:top w:val="none" w:sz="0" w:space="0" w:color="auto"/>
                <w:left w:val="none" w:sz="0" w:space="0" w:color="auto"/>
                <w:bottom w:val="none" w:sz="0" w:space="0" w:color="auto"/>
                <w:right w:val="none" w:sz="0" w:space="0" w:color="auto"/>
              </w:divBdr>
            </w:div>
            <w:div w:id="166920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783708">
      <w:bodyDiv w:val="1"/>
      <w:marLeft w:val="0"/>
      <w:marRight w:val="0"/>
      <w:marTop w:val="0"/>
      <w:marBottom w:val="0"/>
      <w:divBdr>
        <w:top w:val="none" w:sz="0" w:space="0" w:color="auto"/>
        <w:left w:val="none" w:sz="0" w:space="0" w:color="auto"/>
        <w:bottom w:val="none" w:sz="0" w:space="0" w:color="auto"/>
        <w:right w:val="none" w:sz="0" w:space="0" w:color="auto"/>
      </w:divBdr>
      <w:divsChild>
        <w:div w:id="963343726">
          <w:marLeft w:val="0"/>
          <w:marRight w:val="0"/>
          <w:marTop w:val="0"/>
          <w:marBottom w:val="0"/>
          <w:divBdr>
            <w:top w:val="none" w:sz="0" w:space="0" w:color="auto"/>
            <w:left w:val="none" w:sz="0" w:space="0" w:color="auto"/>
            <w:bottom w:val="none" w:sz="0" w:space="0" w:color="auto"/>
            <w:right w:val="none" w:sz="0" w:space="0" w:color="auto"/>
          </w:divBdr>
        </w:div>
        <w:div w:id="1896963423">
          <w:marLeft w:val="0"/>
          <w:marRight w:val="0"/>
          <w:marTop w:val="150"/>
          <w:marBottom w:val="0"/>
          <w:divBdr>
            <w:top w:val="none" w:sz="0" w:space="0" w:color="auto"/>
            <w:left w:val="none" w:sz="0" w:space="0" w:color="auto"/>
            <w:bottom w:val="none" w:sz="0" w:space="0" w:color="auto"/>
            <w:right w:val="none" w:sz="0" w:space="0" w:color="auto"/>
          </w:divBdr>
          <w:divsChild>
            <w:div w:id="1182891322">
              <w:marLeft w:val="1155"/>
              <w:marRight w:val="0"/>
              <w:marTop w:val="0"/>
              <w:marBottom w:val="0"/>
              <w:divBdr>
                <w:top w:val="none" w:sz="0" w:space="0" w:color="auto"/>
                <w:left w:val="none" w:sz="0" w:space="0" w:color="auto"/>
                <w:bottom w:val="none" w:sz="0" w:space="0" w:color="auto"/>
                <w:right w:val="none" w:sz="0" w:space="0" w:color="auto"/>
              </w:divBdr>
            </w:div>
            <w:div w:id="914974222">
              <w:marLeft w:val="1155"/>
              <w:marRight w:val="0"/>
              <w:marTop w:val="0"/>
              <w:marBottom w:val="0"/>
              <w:divBdr>
                <w:top w:val="none" w:sz="0" w:space="0" w:color="auto"/>
                <w:left w:val="none" w:sz="0" w:space="0" w:color="auto"/>
                <w:bottom w:val="none" w:sz="0" w:space="0" w:color="auto"/>
                <w:right w:val="none" w:sz="0" w:space="0" w:color="auto"/>
              </w:divBdr>
            </w:div>
            <w:div w:id="1594052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7610">
      <w:bodyDiv w:val="1"/>
      <w:marLeft w:val="0"/>
      <w:marRight w:val="0"/>
      <w:marTop w:val="0"/>
      <w:marBottom w:val="0"/>
      <w:divBdr>
        <w:top w:val="none" w:sz="0" w:space="0" w:color="auto"/>
        <w:left w:val="none" w:sz="0" w:space="0" w:color="auto"/>
        <w:bottom w:val="none" w:sz="0" w:space="0" w:color="auto"/>
        <w:right w:val="none" w:sz="0" w:space="0" w:color="auto"/>
      </w:divBdr>
      <w:divsChild>
        <w:div w:id="328680690">
          <w:marLeft w:val="0"/>
          <w:marRight w:val="0"/>
          <w:marTop w:val="0"/>
          <w:marBottom w:val="0"/>
          <w:divBdr>
            <w:top w:val="none" w:sz="0" w:space="0" w:color="auto"/>
            <w:left w:val="none" w:sz="0" w:space="0" w:color="auto"/>
            <w:bottom w:val="none" w:sz="0" w:space="0" w:color="auto"/>
            <w:right w:val="none" w:sz="0" w:space="0" w:color="auto"/>
          </w:divBdr>
        </w:div>
        <w:div w:id="316810427">
          <w:marLeft w:val="0"/>
          <w:marRight w:val="0"/>
          <w:marTop w:val="150"/>
          <w:marBottom w:val="0"/>
          <w:divBdr>
            <w:top w:val="none" w:sz="0" w:space="0" w:color="auto"/>
            <w:left w:val="none" w:sz="0" w:space="0" w:color="auto"/>
            <w:bottom w:val="none" w:sz="0" w:space="0" w:color="auto"/>
            <w:right w:val="none" w:sz="0" w:space="0" w:color="auto"/>
          </w:divBdr>
          <w:divsChild>
            <w:div w:id="2132820551">
              <w:marLeft w:val="1155"/>
              <w:marRight w:val="0"/>
              <w:marTop w:val="0"/>
              <w:marBottom w:val="0"/>
              <w:divBdr>
                <w:top w:val="none" w:sz="0" w:space="0" w:color="auto"/>
                <w:left w:val="none" w:sz="0" w:space="0" w:color="auto"/>
                <w:bottom w:val="none" w:sz="0" w:space="0" w:color="auto"/>
                <w:right w:val="none" w:sz="0" w:space="0" w:color="auto"/>
              </w:divBdr>
            </w:div>
            <w:div w:id="944119591">
              <w:marLeft w:val="1155"/>
              <w:marRight w:val="0"/>
              <w:marTop w:val="0"/>
              <w:marBottom w:val="0"/>
              <w:divBdr>
                <w:top w:val="none" w:sz="0" w:space="0" w:color="auto"/>
                <w:left w:val="none" w:sz="0" w:space="0" w:color="auto"/>
                <w:bottom w:val="none" w:sz="0" w:space="0" w:color="auto"/>
                <w:right w:val="none" w:sz="0" w:space="0" w:color="auto"/>
              </w:divBdr>
            </w:div>
            <w:div w:id="432365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161150">
      <w:bodyDiv w:val="1"/>
      <w:marLeft w:val="0"/>
      <w:marRight w:val="0"/>
      <w:marTop w:val="0"/>
      <w:marBottom w:val="0"/>
      <w:divBdr>
        <w:top w:val="none" w:sz="0" w:space="0" w:color="auto"/>
        <w:left w:val="none" w:sz="0" w:space="0" w:color="auto"/>
        <w:bottom w:val="none" w:sz="0" w:space="0" w:color="auto"/>
        <w:right w:val="none" w:sz="0" w:space="0" w:color="auto"/>
      </w:divBdr>
      <w:divsChild>
        <w:div w:id="676154263">
          <w:marLeft w:val="0"/>
          <w:marRight w:val="0"/>
          <w:marTop w:val="0"/>
          <w:marBottom w:val="0"/>
          <w:divBdr>
            <w:top w:val="none" w:sz="0" w:space="0" w:color="auto"/>
            <w:left w:val="none" w:sz="0" w:space="0" w:color="auto"/>
            <w:bottom w:val="none" w:sz="0" w:space="0" w:color="auto"/>
            <w:right w:val="none" w:sz="0" w:space="0" w:color="auto"/>
          </w:divBdr>
        </w:div>
        <w:div w:id="541407334">
          <w:marLeft w:val="0"/>
          <w:marRight w:val="0"/>
          <w:marTop w:val="150"/>
          <w:marBottom w:val="0"/>
          <w:divBdr>
            <w:top w:val="none" w:sz="0" w:space="0" w:color="auto"/>
            <w:left w:val="none" w:sz="0" w:space="0" w:color="auto"/>
            <w:bottom w:val="none" w:sz="0" w:space="0" w:color="auto"/>
            <w:right w:val="none" w:sz="0" w:space="0" w:color="auto"/>
          </w:divBdr>
          <w:divsChild>
            <w:div w:id="1326855164">
              <w:marLeft w:val="1155"/>
              <w:marRight w:val="0"/>
              <w:marTop w:val="0"/>
              <w:marBottom w:val="0"/>
              <w:divBdr>
                <w:top w:val="none" w:sz="0" w:space="0" w:color="auto"/>
                <w:left w:val="none" w:sz="0" w:space="0" w:color="auto"/>
                <w:bottom w:val="none" w:sz="0" w:space="0" w:color="auto"/>
                <w:right w:val="none" w:sz="0" w:space="0" w:color="auto"/>
              </w:divBdr>
            </w:div>
            <w:div w:id="1955165705">
              <w:marLeft w:val="1155"/>
              <w:marRight w:val="0"/>
              <w:marTop w:val="0"/>
              <w:marBottom w:val="0"/>
              <w:divBdr>
                <w:top w:val="none" w:sz="0" w:space="0" w:color="auto"/>
                <w:left w:val="none" w:sz="0" w:space="0" w:color="auto"/>
                <w:bottom w:val="none" w:sz="0" w:space="0" w:color="auto"/>
                <w:right w:val="none" w:sz="0" w:space="0" w:color="auto"/>
              </w:divBdr>
            </w:div>
            <w:div w:id="1402018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093698">
      <w:bodyDiv w:val="1"/>
      <w:marLeft w:val="0"/>
      <w:marRight w:val="0"/>
      <w:marTop w:val="0"/>
      <w:marBottom w:val="0"/>
      <w:divBdr>
        <w:top w:val="none" w:sz="0" w:space="0" w:color="auto"/>
        <w:left w:val="none" w:sz="0" w:space="0" w:color="auto"/>
        <w:bottom w:val="none" w:sz="0" w:space="0" w:color="auto"/>
        <w:right w:val="none" w:sz="0" w:space="0" w:color="auto"/>
      </w:divBdr>
      <w:divsChild>
        <w:div w:id="1177766712">
          <w:marLeft w:val="0"/>
          <w:marRight w:val="0"/>
          <w:marTop w:val="0"/>
          <w:marBottom w:val="0"/>
          <w:divBdr>
            <w:top w:val="none" w:sz="0" w:space="0" w:color="auto"/>
            <w:left w:val="none" w:sz="0" w:space="0" w:color="auto"/>
            <w:bottom w:val="none" w:sz="0" w:space="0" w:color="auto"/>
            <w:right w:val="none" w:sz="0" w:space="0" w:color="auto"/>
          </w:divBdr>
        </w:div>
        <w:div w:id="876698661">
          <w:marLeft w:val="0"/>
          <w:marRight w:val="0"/>
          <w:marTop w:val="150"/>
          <w:marBottom w:val="0"/>
          <w:divBdr>
            <w:top w:val="none" w:sz="0" w:space="0" w:color="auto"/>
            <w:left w:val="none" w:sz="0" w:space="0" w:color="auto"/>
            <w:bottom w:val="none" w:sz="0" w:space="0" w:color="auto"/>
            <w:right w:val="none" w:sz="0" w:space="0" w:color="auto"/>
          </w:divBdr>
          <w:divsChild>
            <w:div w:id="505944467">
              <w:marLeft w:val="1155"/>
              <w:marRight w:val="0"/>
              <w:marTop w:val="0"/>
              <w:marBottom w:val="0"/>
              <w:divBdr>
                <w:top w:val="none" w:sz="0" w:space="0" w:color="auto"/>
                <w:left w:val="none" w:sz="0" w:space="0" w:color="auto"/>
                <w:bottom w:val="none" w:sz="0" w:space="0" w:color="auto"/>
                <w:right w:val="none" w:sz="0" w:space="0" w:color="auto"/>
              </w:divBdr>
            </w:div>
            <w:div w:id="1009793569">
              <w:marLeft w:val="1155"/>
              <w:marRight w:val="0"/>
              <w:marTop w:val="0"/>
              <w:marBottom w:val="0"/>
              <w:divBdr>
                <w:top w:val="none" w:sz="0" w:space="0" w:color="auto"/>
                <w:left w:val="none" w:sz="0" w:space="0" w:color="auto"/>
                <w:bottom w:val="none" w:sz="0" w:space="0" w:color="auto"/>
                <w:right w:val="none" w:sz="0" w:space="0" w:color="auto"/>
              </w:divBdr>
            </w:div>
            <w:div w:id="56446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741382">
      <w:bodyDiv w:val="1"/>
      <w:marLeft w:val="0"/>
      <w:marRight w:val="0"/>
      <w:marTop w:val="0"/>
      <w:marBottom w:val="0"/>
      <w:divBdr>
        <w:top w:val="none" w:sz="0" w:space="0" w:color="auto"/>
        <w:left w:val="none" w:sz="0" w:space="0" w:color="auto"/>
        <w:bottom w:val="none" w:sz="0" w:space="0" w:color="auto"/>
        <w:right w:val="none" w:sz="0" w:space="0" w:color="auto"/>
      </w:divBdr>
      <w:divsChild>
        <w:div w:id="1089929734">
          <w:marLeft w:val="0"/>
          <w:marRight w:val="0"/>
          <w:marTop w:val="0"/>
          <w:marBottom w:val="0"/>
          <w:divBdr>
            <w:top w:val="none" w:sz="0" w:space="0" w:color="auto"/>
            <w:left w:val="none" w:sz="0" w:space="0" w:color="auto"/>
            <w:bottom w:val="none" w:sz="0" w:space="0" w:color="auto"/>
            <w:right w:val="none" w:sz="0" w:space="0" w:color="auto"/>
          </w:divBdr>
        </w:div>
        <w:div w:id="1053693661">
          <w:marLeft w:val="0"/>
          <w:marRight w:val="0"/>
          <w:marTop w:val="150"/>
          <w:marBottom w:val="0"/>
          <w:divBdr>
            <w:top w:val="none" w:sz="0" w:space="0" w:color="auto"/>
            <w:left w:val="none" w:sz="0" w:space="0" w:color="auto"/>
            <w:bottom w:val="none" w:sz="0" w:space="0" w:color="auto"/>
            <w:right w:val="none" w:sz="0" w:space="0" w:color="auto"/>
          </w:divBdr>
          <w:divsChild>
            <w:div w:id="103155417">
              <w:marLeft w:val="1155"/>
              <w:marRight w:val="0"/>
              <w:marTop w:val="0"/>
              <w:marBottom w:val="0"/>
              <w:divBdr>
                <w:top w:val="none" w:sz="0" w:space="0" w:color="auto"/>
                <w:left w:val="none" w:sz="0" w:space="0" w:color="auto"/>
                <w:bottom w:val="none" w:sz="0" w:space="0" w:color="auto"/>
                <w:right w:val="none" w:sz="0" w:space="0" w:color="auto"/>
              </w:divBdr>
            </w:div>
            <w:div w:id="1337612233">
              <w:marLeft w:val="1155"/>
              <w:marRight w:val="0"/>
              <w:marTop w:val="0"/>
              <w:marBottom w:val="0"/>
              <w:divBdr>
                <w:top w:val="none" w:sz="0" w:space="0" w:color="auto"/>
                <w:left w:val="none" w:sz="0" w:space="0" w:color="auto"/>
                <w:bottom w:val="none" w:sz="0" w:space="0" w:color="auto"/>
                <w:right w:val="none" w:sz="0" w:space="0" w:color="auto"/>
              </w:divBdr>
            </w:div>
            <w:div w:id="1778599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742202">
      <w:bodyDiv w:val="1"/>
      <w:marLeft w:val="0"/>
      <w:marRight w:val="0"/>
      <w:marTop w:val="0"/>
      <w:marBottom w:val="0"/>
      <w:divBdr>
        <w:top w:val="none" w:sz="0" w:space="0" w:color="auto"/>
        <w:left w:val="none" w:sz="0" w:space="0" w:color="auto"/>
        <w:bottom w:val="none" w:sz="0" w:space="0" w:color="auto"/>
        <w:right w:val="none" w:sz="0" w:space="0" w:color="auto"/>
      </w:divBdr>
      <w:divsChild>
        <w:div w:id="1811484305">
          <w:marLeft w:val="0"/>
          <w:marRight w:val="0"/>
          <w:marTop w:val="0"/>
          <w:marBottom w:val="0"/>
          <w:divBdr>
            <w:top w:val="none" w:sz="0" w:space="0" w:color="auto"/>
            <w:left w:val="none" w:sz="0" w:space="0" w:color="auto"/>
            <w:bottom w:val="none" w:sz="0" w:space="0" w:color="auto"/>
            <w:right w:val="none" w:sz="0" w:space="0" w:color="auto"/>
          </w:divBdr>
        </w:div>
        <w:div w:id="877427525">
          <w:marLeft w:val="0"/>
          <w:marRight w:val="0"/>
          <w:marTop w:val="150"/>
          <w:marBottom w:val="0"/>
          <w:divBdr>
            <w:top w:val="none" w:sz="0" w:space="0" w:color="auto"/>
            <w:left w:val="none" w:sz="0" w:space="0" w:color="auto"/>
            <w:bottom w:val="none" w:sz="0" w:space="0" w:color="auto"/>
            <w:right w:val="none" w:sz="0" w:space="0" w:color="auto"/>
          </w:divBdr>
          <w:divsChild>
            <w:div w:id="2036035225">
              <w:marLeft w:val="1155"/>
              <w:marRight w:val="0"/>
              <w:marTop w:val="0"/>
              <w:marBottom w:val="0"/>
              <w:divBdr>
                <w:top w:val="none" w:sz="0" w:space="0" w:color="auto"/>
                <w:left w:val="none" w:sz="0" w:space="0" w:color="auto"/>
                <w:bottom w:val="none" w:sz="0" w:space="0" w:color="auto"/>
                <w:right w:val="none" w:sz="0" w:space="0" w:color="auto"/>
              </w:divBdr>
            </w:div>
            <w:div w:id="28392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2863">
      <w:bodyDiv w:val="1"/>
      <w:marLeft w:val="0"/>
      <w:marRight w:val="0"/>
      <w:marTop w:val="0"/>
      <w:marBottom w:val="0"/>
      <w:divBdr>
        <w:top w:val="none" w:sz="0" w:space="0" w:color="auto"/>
        <w:left w:val="none" w:sz="0" w:space="0" w:color="auto"/>
        <w:bottom w:val="none" w:sz="0" w:space="0" w:color="auto"/>
        <w:right w:val="none" w:sz="0" w:space="0" w:color="auto"/>
      </w:divBdr>
      <w:divsChild>
        <w:div w:id="1964266916">
          <w:marLeft w:val="0"/>
          <w:marRight w:val="0"/>
          <w:marTop w:val="0"/>
          <w:marBottom w:val="0"/>
          <w:divBdr>
            <w:top w:val="none" w:sz="0" w:space="0" w:color="auto"/>
            <w:left w:val="none" w:sz="0" w:space="0" w:color="auto"/>
            <w:bottom w:val="none" w:sz="0" w:space="0" w:color="auto"/>
            <w:right w:val="none" w:sz="0" w:space="0" w:color="auto"/>
          </w:divBdr>
        </w:div>
        <w:div w:id="239103395">
          <w:marLeft w:val="0"/>
          <w:marRight w:val="0"/>
          <w:marTop w:val="150"/>
          <w:marBottom w:val="0"/>
          <w:divBdr>
            <w:top w:val="none" w:sz="0" w:space="0" w:color="auto"/>
            <w:left w:val="none" w:sz="0" w:space="0" w:color="auto"/>
            <w:bottom w:val="none" w:sz="0" w:space="0" w:color="auto"/>
            <w:right w:val="none" w:sz="0" w:space="0" w:color="auto"/>
          </w:divBdr>
          <w:divsChild>
            <w:div w:id="1181701541">
              <w:marLeft w:val="1155"/>
              <w:marRight w:val="0"/>
              <w:marTop w:val="0"/>
              <w:marBottom w:val="0"/>
              <w:divBdr>
                <w:top w:val="none" w:sz="0" w:space="0" w:color="auto"/>
                <w:left w:val="none" w:sz="0" w:space="0" w:color="auto"/>
                <w:bottom w:val="none" w:sz="0" w:space="0" w:color="auto"/>
                <w:right w:val="none" w:sz="0" w:space="0" w:color="auto"/>
              </w:divBdr>
            </w:div>
            <w:div w:id="97386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51086">
      <w:bodyDiv w:val="1"/>
      <w:marLeft w:val="0"/>
      <w:marRight w:val="0"/>
      <w:marTop w:val="0"/>
      <w:marBottom w:val="0"/>
      <w:divBdr>
        <w:top w:val="none" w:sz="0" w:space="0" w:color="auto"/>
        <w:left w:val="none" w:sz="0" w:space="0" w:color="auto"/>
        <w:bottom w:val="none" w:sz="0" w:space="0" w:color="auto"/>
        <w:right w:val="none" w:sz="0" w:space="0" w:color="auto"/>
      </w:divBdr>
      <w:divsChild>
        <w:div w:id="504562569">
          <w:marLeft w:val="0"/>
          <w:marRight w:val="0"/>
          <w:marTop w:val="0"/>
          <w:marBottom w:val="0"/>
          <w:divBdr>
            <w:top w:val="none" w:sz="0" w:space="0" w:color="auto"/>
            <w:left w:val="none" w:sz="0" w:space="0" w:color="auto"/>
            <w:bottom w:val="none" w:sz="0" w:space="0" w:color="auto"/>
            <w:right w:val="none" w:sz="0" w:space="0" w:color="auto"/>
          </w:divBdr>
        </w:div>
        <w:div w:id="1909344339">
          <w:marLeft w:val="0"/>
          <w:marRight w:val="0"/>
          <w:marTop w:val="150"/>
          <w:marBottom w:val="0"/>
          <w:divBdr>
            <w:top w:val="none" w:sz="0" w:space="0" w:color="auto"/>
            <w:left w:val="none" w:sz="0" w:space="0" w:color="auto"/>
            <w:bottom w:val="none" w:sz="0" w:space="0" w:color="auto"/>
            <w:right w:val="none" w:sz="0" w:space="0" w:color="auto"/>
          </w:divBdr>
          <w:divsChild>
            <w:div w:id="1690377315">
              <w:marLeft w:val="1155"/>
              <w:marRight w:val="0"/>
              <w:marTop w:val="0"/>
              <w:marBottom w:val="0"/>
              <w:divBdr>
                <w:top w:val="none" w:sz="0" w:space="0" w:color="auto"/>
                <w:left w:val="none" w:sz="0" w:space="0" w:color="auto"/>
                <w:bottom w:val="none" w:sz="0" w:space="0" w:color="auto"/>
                <w:right w:val="none" w:sz="0" w:space="0" w:color="auto"/>
              </w:divBdr>
            </w:div>
            <w:div w:id="15230561">
              <w:marLeft w:val="1155"/>
              <w:marRight w:val="0"/>
              <w:marTop w:val="0"/>
              <w:marBottom w:val="0"/>
              <w:divBdr>
                <w:top w:val="none" w:sz="0" w:space="0" w:color="auto"/>
                <w:left w:val="none" w:sz="0" w:space="0" w:color="auto"/>
                <w:bottom w:val="none" w:sz="0" w:space="0" w:color="auto"/>
                <w:right w:val="none" w:sz="0" w:space="0" w:color="auto"/>
              </w:divBdr>
            </w:div>
            <w:div w:id="1122384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873965">
      <w:bodyDiv w:val="1"/>
      <w:marLeft w:val="0"/>
      <w:marRight w:val="0"/>
      <w:marTop w:val="0"/>
      <w:marBottom w:val="0"/>
      <w:divBdr>
        <w:top w:val="none" w:sz="0" w:space="0" w:color="auto"/>
        <w:left w:val="none" w:sz="0" w:space="0" w:color="auto"/>
        <w:bottom w:val="none" w:sz="0" w:space="0" w:color="auto"/>
        <w:right w:val="none" w:sz="0" w:space="0" w:color="auto"/>
      </w:divBdr>
      <w:divsChild>
        <w:div w:id="1740592998">
          <w:marLeft w:val="0"/>
          <w:marRight w:val="0"/>
          <w:marTop w:val="0"/>
          <w:marBottom w:val="0"/>
          <w:divBdr>
            <w:top w:val="none" w:sz="0" w:space="0" w:color="auto"/>
            <w:left w:val="none" w:sz="0" w:space="0" w:color="auto"/>
            <w:bottom w:val="none" w:sz="0" w:space="0" w:color="auto"/>
            <w:right w:val="none" w:sz="0" w:space="0" w:color="auto"/>
          </w:divBdr>
        </w:div>
        <w:div w:id="1071804865">
          <w:marLeft w:val="0"/>
          <w:marRight w:val="0"/>
          <w:marTop w:val="150"/>
          <w:marBottom w:val="0"/>
          <w:divBdr>
            <w:top w:val="none" w:sz="0" w:space="0" w:color="auto"/>
            <w:left w:val="none" w:sz="0" w:space="0" w:color="auto"/>
            <w:bottom w:val="none" w:sz="0" w:space="0" w:color="auto"/>
            <w:right w:val="none" w:sz="0" w:space="0" w:color="auto"/>
          </w:divBdr>
          <w:divsChild>
            <w:div w:id="1064068064">
              <w:marLeft w:val="1155"/>
              <w:marRight w:val="0"/>
              <w:marTop w:val="0"/>
              <w:marBottom w:val="0"/>
              <w:divBdr>
                <w:top w:val="none" w:sz="0" w:space="0" w:color="auto"/>
                <w:left w:val="none" w:sz="0" w:space="0" w:color="auto"/>
                <w:bottom w:val="none" w:sz="0" w:space="0" w:color="auto"/>
                <w:right w:val="none" w:sz="0" w:space="0" w:color="auto"/>
              </w:divBdr>
            </w:div>
            <w:div w:id="492181914">
              <w:marLeft w:val="1155"/>
              <w:marRight w:val="0"/>
              <w:marTop w:val="0"/>
              <w:marBottom w:val="0"/>
              <w:divBdr>
                <w:top w:val="none" w:sz="0" w:space="0" w:color="auto"/>
                <w:left w:val="none" w:sz="0" w:space="0" w:color="auto"/>
                <w:bottom w:val="none" w:sz="0" w:space="0" w:color="auto"/>
                <w:right w:val="none" w:sz="0" w:space="0" w:color="auto"/>
              </w:divBdr>
            </w:div>
            <w:div w:id="1215310425">
              <w:marLeft w:val="1155"/>
              <w:marRight w:val="0"/>
              <w:marTop w:val="0"/>
              <w:marBottom w:val="0"/>
              <w:divBdr>
                <w:top w:val="none" w:sz="0" w:space="0" w:color="auto"/>
                <w:left w:val="none" w:sz="0" w:space="0" w:color="auto"/>
                <w:bottom w:val="none" w:sz="0" w:space="0" w:color="auto"/>
                <w:right w:val="none" w:sz="0" w:space="0" w:color="auto"/>
              </w:divBdr>
            </w:div>
            <w:div w:id="88074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09031">
      <w:bodyDiv w:val="1"/>
      <w:marLeft w:val="0"/>
      <w:marRight w:val="0"/>
      <w:marTop w:val="0"/>
      <w:marBottom w:val="0"/>
      <w:divBdr>
        <w:top w:val="none" w:sz="0" w:space="0" w:color="auto"/>
        <w:left w:val="none" w:sz="0" w:space="0" w:color="auto"/>
        <w:bottom w:val="none" w:sz="0" w:space="0" w:color="auto"/>
        <w:right w:val="none" w:sz="0" w:space="0" w:color="auto"/>
      </w:divBdr>
      <w:divsChild>
        <w:div w:id="1753165652">
          <w:marLeft w:val="0"/>
          <w:marRight w:val="0"/>
          <w:marTop w:val="0"/>
          <w:marBottom w:val="0"/>
          <w:divBdr>
            <w:top w:val="none" w:sz="0" w:space="0" w:color="auto"/>
            <w:left w:val="none" w:sz="0" w:space="0" w:color="auto"/>
            <w:bottom w:val="none" w:sz="0" w:space="0" w:color="auto"/>
            <w:right w:val="none" w:sz="0" w:space="0" w:color="auto"/>
          </w:divBdr>
        </w:div>
        <w:div w:id="1028140910">
          <w:marLeft w:val="0"/>
          <w:marRight w:val="0"/>
          <w:marTop w:val="150"/>
          <w:marBottom w:val="0"/>
          <w:divBdr>
            <w:top w:val="none" w:sz="0" w:space="0" w:color="auto"/>
            <w:left w:val="none" w:sz="0" w:space="0" w:color="auto"/>
            <w:bottom w:val="none" w:sz="0" w:space="0" w:color="auto"/>
            <w:right w:val="none" w:sz="0" w:space="0" w:color="auto"/>
          </w:divBdr>
          <w:divsChild>
            <w:div w:id="456997984">
              <w:marLeft w:val="1155"/>
              <w:marRight w:val="0"/>
              <w:marTop w:val="0"/>
              <w:marBottom w:val="0"/>
              <w:divBdr>
                <w:top w:val="none" w:sz="0" w:space="0" w:color="auto"/>
                <w:left w:val="none" w:sz="0" w:space="0" w:color="auto"/>
                <w:bottom w:val="none" w:sz="0" w:space="0" w:color="auto"/>
                <w:right w:val="none" w:sz="0" w:space="0" w:color="auto"/>
              </w:divBdr>
            </w:div>
            <w:div w:id="1110200197">
              <w:marLeft w:val="1155"/>
              <w:marRight w:val="0"/>
              <w:marTop w:val="0"/>
              <w:marBottom w:val="0"/>
              <w:divBdr>
                <w:top w:val="none" w:sz="0" w:space="0" w:color="auto"/>
                <w:left w:val="none" w:sz="0" w:space="0" w:color="auto"/>
                <w:bottom w:val="none" w:sz="0" w:space="0" w:color="auto"/>
                <w:right w:val="none" w:sz="0" w:space="0" w:color="auto"/>
              </w:divBdr>
            </w:div>
            <w:div w:id="1358387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142369">
      <w:bodyDiv w:val="1"/>
      <w:marLeft w:val="0"/>
      <w:marRight w:val="0"/>
      <w:marTop w:val="0"/>
      <w:marBottom w:val="0"/>
      <w:divBdr>
        <w:top w:val="none" w:sz="0" w:space="0" w:color="auto"/>
        <w:left w:val="none" w:sz="0" w:space="0" w:color="auto"/>
        <w:bottom w:val="none" w:sz="0" w:space="0" w:color="auto"/>
        <w:right w:val="none" w:sz="0" w:space="0" w:color="auto"/>
      </w:divBdr>
      <w:divsChild>
        <w:div w:id="563419044">
          <w:marLeft w:val="0"/>
          <w:marRight w:val="0"/>
          <w:marTop w:val="0"/>
          <w:marBottom w:val="0"/>
          <w:divBdr>
            <w:top w:val="none" w:sz="0" w:space="0" w:color="auto"/>
            <w:left w:val="none" w:sz="0" w:space="0" w:color="auto"/>
            <w:bottom w:val="none" w:sz="0" w:space="0" w:color="auto"/>
            <w:right w:val="none" w:sz="0" w:space="0" w:color="auto"/>
          </w:divBdr>
        </w:div>
        <w:div w:id="163982280">
          <w:marLeft w:val="0"/>
          <w:marRight w:val="0"/>
          <w:marTop w:val="150"/>
          <w:marBottom w:val="0"/>
          <w:divBdr>
            <w:top w:val="none" w:sz="0" w:space="0" w:color="auto"/>
            <w:left w:val="none" w:sz="0" w:space="0" w:color="auto"/>
            <w:bottom w:val="none" w:sz="0" w:space="0" w:color="auto"/>
            <w:right w:val="none" w:sz="0" w:space="0" w:color="auto"/>
          </w:divBdr>
          <w:divsChild>
            <w:div w:id="1674183112">
              <w:marLeft w:val="1155"/>
              <w:marRight w:val="0"/>
              <w:marTop w:val="0"/>
              <w:marBottom w:val="0"/>
              <w:divBdr>
                <w:top w:val="none" w:sz="0" w:space="0" w:color="auto"/>
                <w:left w:val="none" w:sz="0" w:space="0" w:color="auto"/>
                <w:bottom w:val="none" w:sz="0" w:space="0" w:color="auto"/>
                <w:right w:val="none" w:sz="0" w:space="0" w:color="auto"/>
              </w:divBdr>
            </w:div>
            <w:div w:id="1330672975">
              <w:marLeft w:val="1155"/>
              <w:marRight w:val="0"/>
              <w:marTop w:val="0"/>
              <w:marBottom w:val="0"/>
              <w:divBdr>
                <w:top w:val="none" w:sz="0" w:space="0" w:color="auto"/>
                <w:left w:val="none" w:sz="0" w:space="0" w:color="auto"/>
                <w:bottom w:val="none" w:sz="0" w:space="0" w:color="auto"/>
                <w:right w:val="none" w:sz="0" w:space="0" w:color="auto"/>
              </w:divBdr>
            </w:div>
            <w:div w:id="1804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32458">
      <w:bodyDiv w:val="1"/>
      <w:marLeft w:val="0"/>
      <w:marRight w:val="0"/>
      <w:marTop w:val="0"/>
      <w:marBottom w:val="0"/>
      <w:divBdr>
        <w:top w:val="none" w:sz="0" w:space="0" w:color="auto"/>
        <w:left w:val="none" w:sz="0" w:space="0" w:color="auto"/>
        <w:bottom w:val="none" w:sz="0" w:space="0" w:color="auto"/>
        <w:right w:val="none" w:sz="0" w:space="0" w:color="auto"/>
      </w:divBdr>
      <w:divsChild>
        <w:div w:id="698361004">
          <w:marLeft w:val="0"/>
          <w:marRight w:val="0"/>
          <w:marTop w:val="0"/>
          <w:marBottom w:val="0"/>
          <w:divBdr>
            <w:top w:val="none" w:sz="0" w:space="0" w:color="auto"/>
            <w:left w:val="none" w:sz="0" w:space="0" w:color="auto"/>
            <w:bottom w:val="none" w:sz="0" w:space="0" w:color="auto"/>
            <w:right w:val="none" w:sz="0" w:space="0" w:color="auto"/>
          </w:divBdr>
        </w:div>
        <w:div w:id="390271388">
          <w:marLeft w:val="0"/>
          <w:marRight w:val="0"/>
          <w:marTop w:val="150"/>
          <w:marBottom w:val="0"/>
          <w:divBdr>
            <w:top w:val="none" w:sz="0" w:space="0" w:color="auto"/>
            <w:left w:val="none" w:sz="0" w:space="0" w:color="auto"/>
            <w:bottom w:val="none" w:sz="0" w:space="0" w:color="auto"/>
            <w:right w:val="none" w:sz="0" w:space="0" w:color="auto"/>
          </w:divBdr>
          <w:divsChild>
            <w:div w:id="424765276">
              <w:marLeft w:val="1155"/>
              <w:marRight w:val="0"/>
              <w:marTop w:val="0"/>
              <w:marBottom w:val="0"/>
              <w:divBdr>
                <w:top w:val="none" w:sz="0" w:space="0" w:color="auto"/>
                <w:left w:val="none" w:sz="0" w:space="0" w:color="auto"/>
                <w:bottom w:val="none" w:sz="0" w:space="0" w:color="auto"/>
                <w:right w:val="none" w:sz="0" w:space="0" w:color="auto"/>
              </w:divBdr>
            </w:div>
            <w:div w:id="1555701313">
              <w:marLeft w:val="1155"/>
              <w:marRight w:val="0"/>
              <w:marTop w:val="0"/>
              <w:marBottom w:val="0"/>
              <w:divBdr>
                <w:top w:val="none" w:sz="0" w:space="0" w:color="auto"/>
                <w:left w:val="none" w:sz="0" w:space="0" w:color="auto"/>
                <w:bottom w:val="none" w:sz="0" w:space="0" w:color="auto"/>
                <w:right w:val="none" w:sz="0" w:space="0" w:color="auto"/>
              </w:divBdr>
            </w:div>
            <w:div w:id="11689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299035">
      <w:bodyDiv w:val="1"/>
      <w:marLeft w:val="0"/>
      <w:marRight w:val="0"/>
      <w:marTop w:val="0"/>
      <w:marBottom w:val="0"/>
      <w:divBdr>
        <w:top w:val="none" w:sz="0" w:space="0" w:color="auto"/>
        <w:left w:val="none" w:sz="0" w:space="0" w:color="auto"/>
        <w:bottom w:val="none" w:sz="0" w:space="0" w:color="auto"/>
        <w:right w:val="none" w:sz="0" w:space="0" w:color="auto"/>
      </w:divBdr>
      <w:divsChild>
        <w:div w:id="421101099">
          <w:marLeft w:val="0"/>
          <w:marRight w:val="0"/>
          <w:marTop w:val="0"/>
          <w:marBottom w:val="0"/>
          <w:divBdr>
            <w:top w:val="none" w:sz="0" w:space="0" w:color="auto"/>
            <w:left w:val="none" w:sz="0" w:space="0" w:color="auto"/>
            <w:bottom w:val="none" w:sz="0" w:space="0" w:color="auto"/>
            <w:right w:val="none" w:sz="0" w:space="0" w:color="auto"/>
          </w:divBdr>
        </w:div>
        <w:div w:id="676200652">
          <w:marLeft w:val="0"/>
          <w:marRight w:val="0"/>
          <w:marTop w:val="150"/>
          <w:marBottom w:val="0"/>
          <w:divBdr>
            <w:top w:val="none" w:sz="0" w:space="0" w:color="auto"/>
            <w:left w:val="none" w:sz="0" w:space="0" w:color="auto"/>
            <w:bottom w:val="none" w:sz="0" w:space="0" w:color="auto"/>
            <w:right w:val="none" w:sz="0" w:space="0" w:color="auto"/>
          </w:divBdr>
          <w:divsChild>
            <w:div w:id="1881475325">
              <w:marLeft w:val="1155"/>
              <w:marRight w:val="0"/>
              <w:marTop w:val="0"/>
              <w:marBottom w:val="0"/>
              <w:divBdr>
                <w:top w:val="none" w:sz="0" w:space="0" w:color="auto"/>
                <w:left w:val="none" w:sz="0" w:space="0" w:color="auto"/>
                <w:bottom w:val="none" w:sz="0" w:space="0" w:color="auto"/>
                <w:right w:val="none" w:sz="0" w:space="0" w:color="auto"/>
              </w:divBdr>
            </w:div>
            <w:div w:id="1559902215">
              <w:marLeft w:val="1155"/>
              <w:marRight w:val="0"/>
              <w:marTop w:val="0"/>
              <w:marBottom w:val="0"/>
              <w:divBdr>
                <w:top w:val="none" w:sz="0" w:space="0" w:color="auto"/>
                <w:left w:val="none" w:sz="0" w:space="0" w:color="auto"/>
                <w:bottom w:val="none" w:sz="0" w:space="0" w:color="auto"/>
                <w:right w:val="none" w:sz="0" w:space="0" w:color="auto"/>
              </w:divBdr>
            </w:div>
            <w:div w:id="199212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300582">
      <w:bodyDiv w:val="1"/>
      <w:marLeft w:val="0"/>
      <w:marRight w:val="0"/>
      <w:marTop w:val="0"/>
      <w:marBottom w:val="0"/>
      <w:divBdr>
        <w:top w:val="none" w:sz="0" w:space="0" w:color="auto"/>
        <w:left w:val="none" w:sz="0" w:space="0" w:color="auto"/>
        <w:bottom w:val="none" w:sz="0" w:space="0" w:color="auto"/>
        <w:right w:val="none" w:sz="0" w:space="0" w:color="auto"/>
      </w:divBdr>
      <w:divsChild>
        <w:div w:id="978804081">
          <w:marLeft w:val="0"/>
          <w:marRight w:val="0"/>
          <w:marTop w:val="0"/>
          <w:marBottom w:val="0"/>
          <w:divBdr>
            <w:top w:val="none" w:sz="0" w:space="0" w:color="auto"/>
            <w:left w:val="none" w:sz="0" w:space="0" w:color="auto"/>
            <w:bottom w:val="none" w:sz="0" w:space="0" w:color="auto"/>
            <w:right w:val="none" w:sz="0" w:space="0" w:color="auto"/>
          </w:divBdr>
        </w:div>
        <w:div w:id="901333184">
          <w:marLeft w:val="0"/>
          <w:marRight w:val="0"/>
          <w:marTop w:val="150"/>
          <w:marBottom w:val="0"/>
          <w:divBdr>
            <w:top w:val="none" w:sz="0" w:space="0" w:color="auto"/>
            <w:left w:val="none" w:sz="0" w:space="0" w:color="auto"/>
            <w:bottom w:val="none" w:sz="0" w:space="0" w:color="auto"/>
            <w:right w:val="none" w:sz="0" w:space="0" w:color="auto"/>
          </w:divBdr>
          <w:divsChild>
            <w:div w:id="485823410">
              <w:marLeft w:val="1155"/>
              <w:marRight w:val="0"/>
              <w:marTop w:val="0"/>
              <w:marBottom w:val="0"/>
              <w:divBdr>
                <w:top w:val="none" w:sz="0" w:space="0" w:color="auto"/>
                <w:left w:val="none" w:sz="0" w:space="0" w:color="auto"/>
                <w:bottom w:val="none" w:sz="0" w:space="0" w:color="auto"/>
                <w:right w:val="none" w:sz="0" w:space="0" w:color="auto"/>
              </w:divBdr>
            </w:div>
            <w:div w:id="406343380">
              <w:marLeft w:val="1155"/>
              <w:marRight w:val="0"/>
              <w:marTop w:val="0"/>
              <w:marBottom w:val="0"/>
              <w:divBdr>
                <w:top w:val="none" w:sz="0" w:space="0" w:color="auto"/>
                <w:left w:val="none" w:sz="0" w:space="0" w:color="auto"/>
                <w:bottom w:val="none" w:sz="0" w:space="0" w:color="auto"/>
                <w:right w:val="none" w:sz="0" w:space="0" w:color="auto"/>
              </w:divBdr>
            </w:div>
            <w:div w:id="1029719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031662">
      <w:bodyDiv w:val="1"/>
      <w:marLeft w:val="0"/>
      <w:marRight w:val="0"/>
      <w:marTop w:val="0"/>
      <w:marBottom w:val="0"/>
      <w:divBdr>
        <w:top w:val="none" w:sz="0" w:space="0" w:color="auto"/>
        <w:left w:val="none" w:sz="0" w:space="0" w:color="auto"/>
        <w:bottom w:val="none" w:sz="0" w:space="0" w:color="auto"/>
        <w:right w:val="none" w:sz="0" w:space="0" w:color="auto"/>
      </w:divBdr>
      <w:divsChild>
        <w:div w:id="669410976">
          <w:marLeft w:val="0"/>
          <w:marRight w:val="0"/>
          <w:marTop w:val="0"/>
          <w:marBottom w:val="0"/>
          <w:divBdr>
            <w:top w:val="none" w:sz="0" w:space="0" w:color="auto"/>
            <w:left w:val="none" w:sz="0" w:space="0" w:color="auto"/>
            <w:bottom w:val="none" w:sz="0" w:space="0" w:color="auto"/>
            <w:right w:val="none" w:sz="0" w:space="0" w:color="auto"/>
          </w:divBdr>
        </w:div>
        <w:div w:id="808404648">
          <w:marLeft w:val="0"/>
          <w:marRight w:val="0"/>
          <w:marTop w:val="150"/>
          <w:marBottom w:val="0"/>
          <w:divBdr>
            <w:top w:val="none" w:sz="0" w:space="0" w:color="auto"/>
            <w:left w:val="none" w:sz="0" w:space="0" w:color="auto"/>
            <w:bottom w:val="none" w:sz="0" w:space="0" w:color="auto"/>
            <w:right w:val="none" w:sz="0" w:space="0" w:color="auto"/>
          </w:divBdr>
          <w:divsChild>
            <w:div w:id="497964181">
              <w:marLeft w:val="1155"/>
              <w:marRight w:val="0"/>
              <w:marTop w:val="0"/>
              <w:marBottom w:val="0"/>
              <w:divBdr>
                <w:top w:val="none" w:sz="0" w:space="0" w:color="auto"/>
                <w:left w:val="none" w:sz="0" w:space="0" w:color="auto"/>
                <w:bottom w:val="none" w:sz="0" w:space="0" w:color="auto"/>
                <w:right w:val="none" w:sz="0" w:space="0" w:color="auto"/>
              </w:divBdr>
            </w:div>
            <w:div w:id="2018848914">
              <w:marLeft w:val="1155"/>
              <w:marRight w:val="0"/>
              <w:marTop w:val="0"/>
              <w:marBottom w:val="0"/>
              <w:divBdr>
                <w:top w:val="none" w:sz="0" w:space="0" w:color="auto"/>
                <w:left w:val="none" w:sz="0" w:space="0" w:color="auto"/>
                <w:bottom w:val="none" w:sz="0" w:space="0" w:color="auto"/>
                <w:right w:val="none" w:sz="0" w:space="0" w:color="auto"/>
              </w:divBdr>
            </w:div>
            <w:div w:id="172768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107077">
      <w:bodyDiv w:val="1"/>
      <w:marLeft w:val="0"/>
      <w:marRight w:val="0"/>
      <w:marTop w:val="0"/>
      <w:marBottom w:val="0"/>
      <w:divBdr>
        <w:top w:val="none" w:sz="0" w:space="0" w:color="auto"/>
        <w:left w:val="none" w:sz="0" w:space="0" w:color="auto"/>
        <w:bottom w:val="none" w:sz="0" w:space="0" w:color="auto"/>
        <w:right w:val="none" w:sz="0" w:space="0" w:color="auto"/>
      </w:divBdr>
      <w:divsChild>
        <w:div w:id="1768116608">
          <w:marLeft w:val="0"/>
          <w:marRight w:val="0"/>
          <w:marTop w:val="0"/>
          <w:marBottom w:val="0"/>
          <w:divBdr>
            <w:top w:val="none" w:sz="0" w:space="0" w:color="auto"/>
            <w:left w:val="none" w:sz="0" w:space="0" w:color="auto"/>
            <w:bottom w:val="none" w:sz="0" w:space="0" w:color="auto"/>
            <w:right w:val="none" w:sz="0" w:space="0" w:color="auto"/>
          </w:divBdr>
        </w:div>
        <w:div w:id="1496721782">
          <w:marLeft w:val="0"/>
          <w:marRight w:val="0"/>
          <w:marTop w:val="150"/>
          <w:marBottom w:val="0"/>
          <w:divBdr>
            <w:top w:val="none" w:sz="0" w:space="0" w:color="auto"/>
            <w:left w:val="none" w:sz="0" w:space="0" w:color="auto"/>
            <w:bottom w:val="none" w:sz="0" w:space="0" w:color="auto"/>
            <w:right w:val="none" w:sz="0" w:space="0" w:color="auto"/>
          </w:divBdr>
          <w:divsChild>
            <w:div w:id="165286943">
              <w:marLeft w:val="1155"/>
              <w:marRight w:val="0"/>
              <w:marTop w:val="0"/>
              <w:marBottom w:val="0"/>
              <w:divBdr>
                <w:top w:val="none" w:sz="0" w:space="0" w:color="auto"/>
                <w:left w:val="none" w:sz="0" w:space="0" w:color="auto"/>
                <w:bottom w:val="none" w:sz="0" w:space="0" w:color="auto"/>
                <w:right w:val="none" w:sz="0" w:space="0" w:color="auto"/>
              </w:divBdr>
            </w:div>
            <w:div w:id="97717737">
              <w:marLeft w:val="1155"/>
              <w:marRight w:val="0"/>
              <w:marTop w:val="0"/>
              <w:marBottom w:val="0"/>
              <w:divBdr>
                <w:top w:val="none" w:sz="0" w:space="0" w:color="auto"/>
                <w:left w:val="none" w:sz="0" w:space="0" w:color="auto"/>
                <w:bottom w:val="none" w:sz="0" w:space="0" w:color="auto"/>
                <w:right w:val="none" w:sz="0" w:space="0" w:color="auto"/>
              </w:divBdr>
            </w:div>
            <w:div w:id="49415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769730">
      <w:bodyDiv w:val="1"/>
      <w:marLeft w:val="0"/>
      <w:marRight w:val="0"/>
      <w:marTop w:val="0"/>
      <w:marBottom w:val="0"/>
      <w:divBdr>
        <w:top w:val="none" w:sz="0" w:space="0" w:color="auto"/>
        <w:left w:val="none" w:sz="0" w:space="0" w:color="auto"/>
        <w:bottom w:val="none" w:sz="0" w:space="0" w:color="auto"/>
        <w:right w:val="none" w:sz="0" w:space="0" w:color="auto"/>
      </w:divBdr>
      <w:divsChild>
        <w:div w:id="1157261010">
          <w:marLeft w:val="0"/>
          <w:marRight w:val="0"/>
          <w:marTop w:val="0"/>
          <w:marBottom w:val="0"/>
          <w:divBdr>
            <w:top w:val="none" w:sz="0" w:space="0" w:color="auto"/>
            <w:left w:val="none" w:sz="0" w:space="0" w:color="auto"/>
            <w:bottom w:val="none" w:sz="0" w:space="0" w:color="auto"/>
            <w:right w:val="none" w:sz="0" w:space="0" w:color="auto"/>
          </w:divBdr>
        </w:div>
        <w:div w:id="1788964793">
          <w:marLeft w:val="0"/>
          <w:marRight w:val="0"/>
          <w:marTop w:val="150"/>
          <w:marBottom w:val="0"/>
          <w:divBdr>
            <w:top w:val="none" w:sz="0" w:space="0" w:color="auto"/>
            <w:left w:val="none" w:sz="0" w:space="0" w:color="auto"/>
            <w:bottom w:val="none" w:sz="0" w:space="0" w:color="auto"/>
            <w:right w:val="none" w:sz="0" w:space="0" w:color="auto"/>
          </w:divBdr>
          <w:divsChild>
            <w:div w:id="655960324">
              <w:marLeft w:val="1155"/>
              <w:marRight w:val="0"/>
              <w:marTop w:val="0"/>
              <w:marBottom w:val="0"/>
              <w:divBdr>
                <w:top w:val="none" w:sz="0" w:space="0" w:color="auto"/>
                <w:left w:val="none" w:sz="0" w:space="0" w:color="auto"/>
                <w:bottom w:val="none" w:sz="0" w:space="0" w:color="auto"/>
                <w:right w:val="none" w:sz="0" w:space="0" w:color="auto"/>
              </w:divBdr>
            </w:div>
            <w:div w:id="356079498">
              <w:marLeft w:val="1155"/>
              <w:marRight w:val="0"/>
              <w:marTop w:val="0"/>
              <w:marBottom w:val="0"/>
              <w:divBdr>
                <w:top w:val="none" w:sz="0" w:space="0" w:color="auto"/>
                <w:left w:val="none" w:sz="0" w:space="0" w:color="auto"/>
                <w:bottom w:val="none" w:sz="0" w:space="0" w:color="auto"/>
                <w:right w:val="none" w:sz="0" w:space="0" w:color="auto"/>
              </w:divBdr>
            </w:div>
            <w:div w:id="1872959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8502">
      <w:bodyDiv w:val="1"/>
      <w:marLeft w:val="0"/>
      <w:marRight w:val="0"/>
      <w:marTop w:val="0"/>
      <w:marBottom w:val="0"/>
      <w:divBdr>
        <w:top w:val="none" w:sz="0" w:space="0" w:color="auto"/>
        <w:left w:val="none" w:sz="0" w:space="0" w:color="auto"/>
        <w:bottom w:val="none" w:sz="0" w:space="0" w:color="auto"/>
        <w:right w:val="none" w:sz="0" w:space="0" w:color="auto"/>
      </w:divBdr>
      <w:divsChild>
        <w:div w:id="549222148">
          <w:marLeft w:val="0"/>
          <w:marRight w:val="0"/>
          <w:marTop w:val="0"/>
          <w:marBottom w:val="0"/>
          <w:divBdr>
            <w:top w:val="none" w:sz="0" w:space="0" w:color="auto"/>
            <w:left w:val="none" w:sz="0" w:space="0" w:color="auto"/>
            <w:bottom w:val="none" w:sz="0" w:space="0" w:color="auto"/>
            <w:right w:val="none" w:sz="0" w:space="0" w:color="auto"/>
          </w:divBdr>
        </w:div>
        <w:div w:id="612518264">
          <w:marLeft w:val="0"/>
          <w:marRight w:val="0"/>
          <w:marTop w:val="150"/>
          <w:marBottom w:val="0"/>
          <w:divBdr>
            <w:top w:val="none" w:sz="0" w:space="0" w:color="auto"/>
            <w:left w:val="none" w:sz="0" w:space="0" w:color="auto"/>
            <w:bottom w:val="none" w:sz="0" w:space="0" w:color="auto"/>
            <w:right w:val="none" w:sz="0" w:space="0" w:color="auto"/>
          </w:divBdr>
          <w:divsChild>
            <w:div w:id="1028533255">
              <w:marLeft w:val="1155"/>
              <w:marRight w:val="0"/>
              <w:marTop w:val="0"/>
              <w:marBottom w:val="0"/>
              <w:divBdr>
                <w:top w:val="none" w:sz="0" w:space="0" w:color="auto"/>
                <w:left w:val="none" w:sz="0" w:space="0" w:color="auto"/>
                <w:bottom w:val="none" w:sz="0" w:space="0" w:color="auto"/>
                <w:right w:val="none" w:sz="0" w:space="0" w:color="auto"/>
              </w:divBdr>
            </w:div>
            <w:div w:id="395277655">
              <w:marLeft w:val="1155"/>
              <w:marRight w:val="0"/>
              <w:marTop w:val="0"/>
              <w:marBottom w:val="0"/>
              <w:divBdr>
                <w:top w:val="none" w:sz="0" w:space="0" w:color="auto"/>
                <w:left w:val="none" w:sz="0" w:space="0" w:color="auto"/>
                <w:bottom w:val="none" w:sz="0" w:space="0" w:color="auto"/>
                <w:right w:val="none" w:sz="0" w:space="0" w:color="auto"/>
              </w:divBdr>
            </w:div>
            <w:div w:id="711732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341859">
      <w:bodyDiv w:val="1"/>
      <w:marLeft w:val="0"/>
      <w:marRight w:val="0"/>
      <w:marTop w:val="0"/>
      <w:marBottom w:val="0"/>
      <w:divBdr>
        <w:top w:val="none" w:sz="0" w:space="0" w:color="auto"/>
        <w:left w:val="none" w:sz="0" w:space="0" w:color="auto"/>
        <w:bottom w:val="none" w:sz="0" w:space="0" w:color="auto"/>
        <w:right w:val="none" w:sz="0" w:space="0" w:color="auto"/>
      </w:divBdr>
      <w:divsChild>
        <w:div w:id="1922372830">
          <w:marLeft w:val="0"/>
          <w:marRight w:val="0"/>
          <w:marTop w:val="0"/>
          <w:marBottom w:val="0"/>
          <w:divBdr>
            <w:top w:val="none" w:sz="0" w:space="0" w:color="auto"/>
            <w:left w:val="none" w:sz="0" w:space="0" w:color="auto"/>
            <w:bottom w:val="none" w:sz="0" w:space="0" w:color="auto"/>
            <w:right w:val="none" w:sz="0" w:space="0" w:color="auto"/>
          </w:divBdr>
        </w:div>
        <w:div w:id="1695500708">
          <w:marLeft w:val="0"/>
          <w:marRight w:val="0"/>
          <w:marTop w:val="150"/>
          <w:marBottom w:val="0"/>
          <w:divBdr>
            <w:top w:val="none" w:sz="0" w:space="0" w:color="auto"/>
            <w:left w:val="none" w:sz="0" w:space="0" w:color="auto"/>
            <w:bottom w:val="none" w:sz="0" w:space="0" w:color="auto"/>
            <w:right w:val="none" w:sz="0" w:space="0" w:color="auto"/>
          </w:divBdr>
          <w:divsChild>
            <w:div w:id="1681197606">
              <w:marLeft w:val="1155"/>
              <w:marRight w:val="0"/>
              <w:marTop w:val="0"/>
              <w:marBottom w:val="0"/>
              <w:divBdr>
                <w:top w:val="none" w:sz="0" w:space="0" w:color="auto"/>
                <w:left w:val="none" w:sz="0" w:space="0" w:color="auto"/>
                <w:bottom w:val="none" w:sz="0" w:space="0" w:color="auto"/>
                <w:right w:val="none" w:sz="0" w:space="0" w:color="auto"/>
              </w:divBdr>
            </w:div>
            <w:div w:id="1737438560">
              <w:marLeft w:val="1155"/>
              <w:marRight w:val="0"/>
              <w:marTop w:val="0"/>
              <w:marBottom w:val="0"/>
              <w:divBdr>
                <w:top w:val="none" w:sz="0" w:space="0" w:color="auto"/>
                <w:left w:val="none" w:sz="0" w:space="0" w:color="auto"/>
                <w:bottom w:val="none" w:sz="0" w:space="0" w:color="auto"/>
                <w:right w:val="none" w:sz="0" w:space="0" w:color="auto"/>
              </w:divBdr>
            </w:div>
            <w:div w:id="785999688">
              <w:marLeft w:val="1155"/>
              <w:marRight w:val="0"/>
              <w:marTop w:val="0"/>
              <w:marBottom w:val="0"/>
              <w:divBdr>
                <w:top w:val="none" w:sz="0" w:space="0" w:color="auto"/>
                <w:left w:val="none" w:sz="0" w:space="0" w:color="auto"/>
                <w:bottom w:val="none" w:sz="0" w:space="0" w:color="auto"/>
                <w:right w:val="none" w:sz="0" w:space="0" w:color="auto"/>
              </w:divBdr>
            </w:div>
            <w:div w:id="168462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041370">
      <w:bodyDiv w:val="1"/>
      <w:marLeft w:val="0"/>
      <w:marRight w:val="0"/>
      <w:marTop w:val="0"/>
      <w:marBottom w:val="0"/>
      <w:divBdr>
        <w:top w:val="none" w:sz="0" w:space="0" w:color="auto"/>
        <w:left w:val="none" w:sz="0" w:space="0" w:color="auto"/>
        <w:bottom w:val="none" w:sz="0" w:space="0" w:color="auto"/>
        <w:right w:val="none" w:sz="0" w:space="0" w:color="auto"/>
      </w:divBdr>
      <w:divsChild>
        <w:div w:id="669140610">
          <w:marLeft w:val="0"/>
          <w:marRight w:val="0"/>
          <w:marTop w:val="0"/>
          <w:marBottom w:val="0"/>
          <w:divBdr>
            <w:top w:val="none" w:sz="0" w:space="0" w:color="auto"/>
            <w:left w:val="none" w:sz="0" w:space="0" w:color="auto"/>
            <w:bottom w:val="none" w:sz="0" w:space="0" w:color="auto"/>
            <w:right w:val="none" w:sz="0" w:space="0" w:color="auto"/>
          </w:divBdr>
        </w:div>
        <w:div w:id="1735664703">
          <w:marLeft w:val="0"/>
          <w:marRight w:val="0"/>
          <w:marTop w:val="150"/>
          <w:marBottom w:val="0"/>
          <w:divBdr>
            <w:top w:val="none" w:sz="0" w:space="0" w:color="auto"/>
            <w:left w:val="none" w:sz="0" w:space="0" w:color="auto"/>
            <w:bottom w:val="none" w:sz="0" w:space="0" w:color="auto"/>
            <w:right w:val="none" w:sz="0" w:space="0" w:color="auto"/>
          </w:divBdr>
          <w:divsChild>
            <w:div w:id="1320960542">
              <w:marLeft w:val="1155"/>
              <w:marRight w:val="0"/>
              <w:marTop w:val="0"/>
              <w:marBottom w:val="0"/>
              <w:divBdr>
                <w:top w:val="none" w:sz="0" w:space="0" w:color="auto"/>
                <w:left w:val="none" w:sz="0" w:space="0" w:color="auto"/>
                <w:bottom w:val="none" w:sz="0" w:space="0" w:color="auto"/>
                <w:right w:val="none" w:sz="0" w:space="0" w:color="auto"/>
              </w:divBdr>
            </w:div>
            <w:div w:id="420682427">
              <w:marLeft w:val="1155"/>
              <w:marRight w:val="0"/>
              <w:marTop w:val="0"/>
              <w:marBottom w:val="0"/>
              <w:divBdr>
                <w:top w:val="none" w:sz="0" w:space="0" w:color="auto"/>
                <w:left w:val="none" w:sz="0" w:space="0" w:color="auto"/>
                <w:bottom w:val="none" w:sz="0" w:space="0" w:color="auto"/>
                <w:right w:val="none" w:sz="0" w:space="0" w:color="auto"/>
              </w:divBdr>
            </w:div>
            <w:div w:id="202011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29137">
      <w:bodyDiv w:val="1"/>
      <w:marLeft w:val="0"/>
      <w:marRight w:val="0"/>
      <w:marTop w:val="0"/>
      <w:marBottom w:val="0"/>
      <w:divBdr>
        <w:top w:val="none" w:sz="0" w:space="0" w:color="auto"/>
        <w:left w:val="none" w:sz="0" w:space="0" w:color="auto"/>
        <w:bottom w:val="none" w:sz="0" w:space="0" w:color="auto"/>
        <w:right w:val="none" w:sz="0" w:space="0" w:color="auto"/>
      </w:divBdr>
      <w:divsChild>
        <w:div w:id="161625997">
          <w:marLeft w:val="0"/>
          <w:marRight w:val="0"/>
          <w:marTop w:val="0"/>
          <w:marBottom w:val="0"/>
          <w:divBdr>
            <w:top w:val="none" w:sz="0" w:space="0" w:color="auto"/>
            <w:left w:val="none" w:sz="0" w:space="0" w:color="auto"/>
            <w:bottom w:val="none" w:sz="0" w:space="0" w:color="auto"/>
            <w:right w:val="none" w:sz="0" w:space="0" w:color="auto"/>
          </w:divBdr>
        </w:div>
        <w:div w:id="1953900364">
          <w:marLeft w:val="0"/>
          <w:marRight w:val="0"/>
          <w:marTop w:val="150"/>
          <w:marBottom w:val="0"/>
          <w:divBdr>
            <w:top w:val="none" w:sz="0" w:space="0" w:color="auto"/>
            <w:left w:val="none" w:sz="0" w:space="0" w:color="auto"/>
            <w:bottom w:val="none" w:sz="0" w:space="0" w:color="auto"/>
            <w:right w:val="none" w:sz="0" w:space="0" w:color="auto"/>
          </w:divBdr>
          <w:divsChild>
            <w:div w:id="1743212315">
              <w:marLeft w:val="1155"/>
              <w:marRight w:val="0"/>
              <w:marTop w:val="0"/>
              <w:marBottom w:val="0"/>
              <w:divBdr>
                <w:top w:val="none" w:sz="0" w:space="0" w:color="auto"/>
                <w:left w:val="none" w:sz="0" w:space="0" w:color="auto"/>
                <w:bottom w:val="none" w:sz="0" w:space="0" w:color="auto"/>
                <w:right w:val="none" w:sz="0" w:space="0" w:color="auto"/>
              </w:divBdr>
            </w:div>
            <w:div w:id="1333486738">
              <w:marLeft w:val="1155"/>
              <w:marRight w:val="0"/>
              <w:marTop w:val="0"/>
              <w:marBottom w:val="0"/>
              <w:divBdr>
                <w:top w:val="none" w:sz="0" w:space="0" w:color="auto"/>
                <w:left w:val="none" w:sz="0" w:space="0" w:color="auto"/>
                <w:bottom w:val="none" w:sz="0" w:space="0" w:color="auto"/>
                <w:right w:val="none" w:sz="0" w:space="0" w:color="auto"/>
              </w:divBdr>
            </w:div>
            <w:div w:id="1369523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29982">
      <w:bodyDiv w:val="1"/>
      <w:marLeft w:val="0"/>
      <w:marRight w:val="0"/>
      <w:marTop w:val="0"/>
      <w:marBottom w:val="0"/>
      <w:divBdr>
        <w:top w:val="none" w:sz="0" w:space="0" w:color="auto"/>
        <w:left w:val="none" w:sz="0" w:space="0" w:color="auto"/>
        <w:bottom w:val="none" w:sz="0" w:space="0" w:color="auto"/>
        <w:right w:val="none" w:sz="0" w:space="0" w:color="auto"/>
      </w:divBdr>
      <w:divsChild>
        <w:div w:id="1845775341">
          <w:marLeft w:val="0"/>
          <w:marRight w:val="0"/>
          <w:marTop w:val="0"/>
          <w:marBottom w:val="0"/>
          <w:divBdr>
            <w:top w:val="none" w:sz="0" w:space="0" w:color="auto"/>
            <w:left w:val="none" w:sz="0" w:space="0" w:color="auto"/>
            <w:bottom w:val="none" w:sz="0" w:space="0" w:color="auto"/>
            <w:right w:val="none" w:sz="0" w:space="0" w:color="auto"/>
          </w:divBdr>
        </w:div>
        <w:div w:id="1736472092">
          <w:marLeft w:val="0"/>
          <w:marRight w:val="0"/>
          <w:marTop w:val="150"/>
          <w:marBottom w:val="0"/>
          <w:divBdr>
            <w:top w:val="none" w:sz="0" w:space="0" w:color="auto"/>
            <w:left w:val="none" w:sz="0" w:space="0" w:color="auto"/>
            <w:bottom w:val="none" w:sz="0" w:space="0" w:color="auto"/>
            <w:right w:val="none" w:sz="0" w:space="0" w:color="auto"/>
          </w:divBdr>
          <w:divsChild>
            <w:div w:id="1084842890">
              <w:marLeft w:val="1155"/>
              <w:marRight w:val="0"/>
              <w:marTop w:val="0"/>
              <w:marBottom w:val="0"/>
              <w:divBdr>
                <w:top w:val="none" w:sz="0" w:space="0" w:color="auto"/>
                <w:left w:val="none" w:sz="0" w:space="0" w:color="auto"/>
                <w:bottom w:val="none" w:sz="0" w:space="0" w:color="auto"/>
                <w:right w:val="none" w:sz="0" w:space="0" w:color="auto"/>
              </w:divBdr>
            </w:div>
            <w:div w:id="1200315944">
              <w:marLeft w:val="1155"/>
              <w:marRight w:val="0"/>
              <w:marTop w:val="0"/>
              <w:marBottom w:val="0"/>
              <w:divBdr>
                <w:top w:val="none" w:sz="0" w:space="0" w:color="auto"/>
                <w:left w:val="none" w:sz="0" w:space="0" w:color="auto"/>
                <w:bottom w:val="none" w:sz="0" w:space="0" w:color="auto"/>
                <w:right w:val="none" w:sz="0" w:space="0" w:color="auto"/>
              </w:divBdr>
            </w:div>
            <w:div w:id="1540048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3966271">
      <w:bodyDiv w:val="1"/>
      <w:marLeft w:val="0"/>
      <w:marRight w:val="0"/>
      <w:marTop w:val="0"/>
      <w:marBottom w:val="0"/>
      <w:divBdr>
        <w:top w:val="none" w:sz="0" w:space="0" w:color="auto"/>
        <w:left w:val="none" w:sz="0" w:space="0" w:color="auto"/>
        <w:bottom w:val="none" w:sz="0" w:space="0" w:color="auto"/>
        <w:right w:val="none" w:sz="0" w:space="0" w:color="auto"/>
      </w:divBdr>
      <w:divsChild>
        <w:div w:id="1629506872">
          <w:marLeft w:val="0"/>
          <w:marRight w:val="0"/>
          <w:marTop w:val="0"/>
          <w:marBottom w:val="0"/>
          <w:divBdr>
            <w:top w:val="none" w:sz="0" w:space="0" w:color="auto"/>
            <w:left w:val="none" w:sz="0" w:space="0" w:color="auto"/>
            <w:bottom w:val="none" w:sz="0" w:space="0" w:color="auto"/>
            <w:right w:val="none" w:sz="0" w:space="0" w:color="auto"/>
          </w:divBdr>
        </w:div>
        <w:div w:id="1199781326">
          <w:marLeft w:val="0"/>
          <w:marRight w:val="0"/>
          <w:marTop w:val="150"/>
          <w:marBottom w:val="0"/>
          <w:divBdr>
            <w:top w:val="none" w:sz="0" w:space="0" w:color="auto"/>
            <w:left w:val="none" w:sz="0" w:space="0" w:color="auto"/>
            <w:bottom w:val="none" w:sz="0" w:space="0" w:color="auto"/>
            <w:right w:val="none" w:sz="0" w:space="0" w:color="auto"/>
          </w:divBdr>
          <w:divsChild>
            <w:div w:id="737871713">
              <w:marLeft w:val="1155"/>
              <w:marRight w:val="0"/>
              <w:marTop w:val="0"/>
              <w:marBottom w:val="0"/>
              <w:divBdr>
                <w:top w:val="none" w:sz="0" w:space="0" w:color="auto"/>
                <w:left w:val="none" w:sz="0" w:space="0" w:color="auto"/>
                <w:bottom w:val="none" w:sz="0" w:space="0" w:color="auto"/>
                <w:right w:val="none" w:sz="0" w:space="0" w:color="auto"/>
              </w:divBdr>
            </w:div>
            <w:div w:id="306473458">
              <w:marLeft w:val="1155"/>
              <w:marRight w:val="0"/>
              <w:marTop w:val="0"/>
              <w:marBottom w:val="0"/>
              <w:divBdr>
                <w:top w:val="none" w:sz="0" w:space="0" w:color="auto"/>
                <w:left w:val="none" w:sz="0" w:space="0" w:color="auto"/>
                <w:bottom w:val="none" w:sz="0" w:space="0" w:color="auto"/>
                <w:right w:val="none" w:sz="0" w:space="0" w:color="auto"/>
              </w:divBdr>
            </w:div>
            <w:div w:id="50228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205685">
      <w:bodyDiv w:val="1"/>
      <w:marLeft w:val="0"/>
      <w:marRight w:val="0"/>
      <w:marTop w:val="0"/>
      <w:marBottom w:val="0"/>
      <w:divBdr>
        <w:top w:val="none" w:sz="0" w:space="0" w:color="auto"/>
        <w:left w:val="none" w:sz="0" w:space="0" w:color="auto"/>
        <w:bottom w:val="none" w:sz="0" w:space="0" w:color="auto"/>
        <w:right w:val="none" w:sz="0" w:space="0" w:color="auto"/>
      </w:divBdr>
      <w:divsChild>
        <w:div w:id="342245906">
          <w:marLeft w:val="0"/>
          <w:marRight w:val="0"/>
          <w:marTop w:val="0"/>
          <w:marBottom w:val="0"/>
          <w:divBdr>
            <w:top w:val="none" w:sz="0" w:space="0" w:color="auto"/>
            <w:left w:val="none" w:sz="0" w:space="0" w:color="auto"/>
            <w:bottom w:val="none" w:sz="0" w:space="0" w:color="auto"/>
            <w:right w:val="none" w:sz="0" w:space="0" w:color="auto"/>
          </w:divBdr>
        </w:div>
        <w:div w:id="323244179">
          <w:marLeft w:val="0"/>
          <w:marRight w:val="0"/>
          <w:marTop w:val="150"/>
          <w:marBottom w:val="0"/>
          <w:divBdr>
            <w:top w:val="none" w:sz="0" w:space="0" w:color="auto"/>
            <w:left w:val="none" w:sz="0" w:space="0" w:color="auto"/>
            <w:bottom w:val="none" w:sz="0" w:space="0" w:color="auto"/>
            <w:right w:val="none" w:sz="0" w:space="0" w:color="auto"/>
          </w:divBdr>
          <w:divsChild>
            <w:div w:id="621771526">
              <w:marLeft w:val="1155"/>
              <w:marRight w:val="0"/>
              <w:marTop w:val="0"/>
              <w:marBottom w:val="0"/>
              <w:divBdr>
                <w:top w:val="none" w:sz="0" w:space="0" w:color="auto"/>
                <w:left w:val="none" w:sz="0" w:space="0" w:color="auto"/>
                <w:bottom w:val="none" w:sz="0" w:space="0" w:color="auto"/>
                <w:right w:val="none" w:sz="0" w:space="0" w:color="auto"/>
              </w:divBdr>
            </w:div>
            <w:div w:id="813831499">
              <w:marLeft w:val="1155"/>
              <w:marRight w:val="0"/>
              <w:marTop w:val="0"/>
              <w:marBottom w:val="0"/>
              <w:divBdr>
                <w:top w:val="none" w:sz="0" w:space="0" w:color="auto"/>
                <w:left w:val="none" w:sz="0" w:space="0" w:color="auto"/>
                <w:bottom w:val="none" w:sz="0" w:space="0" w:color="auto"/>
                <w:right w:val="none" w:sz="0" w:space="0" w:color="auto"/>
              </w:divBdr>
            </w:div>
            <w:div w:id="1563057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280717">
      <w:bodyDiv w:val="1"/>
      <w:marLeft w:val="0"/>
      <w:marRight w:val="0"/>
      <w:marTop w:val="0"/>
      <w:marBottom w:val="0"/>
      <w:divBdr>
        <w:top w:val="none" w:sz="0" w:space="0" w:color="auto"/>
        <w:left w:val="none" w:sz="0" w:space="0" w:color="auto"/>
        <w:bottom w:val="none" w:sz="0" w:space="0" w:color="auto"/>
        <w:right w:val="none" w:sz="0" w:space="0" w:color="auto"/>
      </w:divBdr>
      <w:divsChild>
        <w:div w:id="772895950">
          <w:marLeft w:val="0"/>
          <w:marRight w:val="0"/>
          <w:marTop w:val="0"/>
          <w:marBottom w:val="0"/>
          <w:divBdr>
            <w:top w:val="none" w:sz="0" w:space="0" w:color="auto"/>
            <w:left w:val="none" w:sz="0" w:space="0" w:color="auto"/>
            <w:bottom w:val="none" w:sz="0" w:space="0" w:color="auto"/>
            <w:right w:val="none" w:sz="0" w:space="0" w:color="auto"/>
          </w:divBdr>
        </w:div>
        <w:div w:id="268706553">
          <w:marLeft w:val="0"/>
          <w:marRight w:val="0"/>
          <w:marTop w:val="150"/>
          <w:marBottom w:val="0"/>
          <w:divBdr>
            <w:top w:val="none" w:sz="0" w:space="0" w:color="auto"/>
            <w:left w:val="none" w:sz="0" w:space="0" w:color="auto"/>
            <w:bottom w:val="none" w:sz="0" w:space="0" w:color="auto"/>
            <w:right w:val="none" w:sz="0" w:space="0" w:color="auto"/>
          </w:divBdr>
          <w:divsChild>
            <w:div w:id="420375440">
              <w:marLeft w:val="1155"/>
              <w:marRight w:val="0"/>
              <w:marTop w:val="0"/>
              <w:marBottom w:val="0"/>
              <w:divBdr>
                <w:top w:val="none" w:sz="0" w:space="0" w:color="auto"/>
                <w:left w:val="none" w:sz="0" w:space="0" w:color="auto"/>
                <w:bottom w:val="none" w:sz="0" w:space="0" w:color="auto"/>
                <w:right w:val="none" w:sz="0" w:space="0" w:color="auto"/>
              </w:divBdr>
            </w:div>
            <w:div w:id="529336717">
              <w:marLeft w:val="1155"/>
              <w:marRight w:val="0"/>
              <w:marTop w:val="0"/>
              <w:marBottom w:val="0"/>
              <w:divBdr>
                <w:top w:val="none" w:sz="0" w:space="0" w:color="auto"/>
                <w:left w:val="none" w:sz="0" w:space="0" w:color="auto"/>
                <w:bottom w:val="none" w:sz="0" w:space="0" w:color="auto"/>
                <w:right w:val="none" w:sz="0" w:space="0" w:color="auto"/>
              </w:divBdr>
            </w:div>
            <w:div w:id="1860778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741048">
      <w:bodyDiv w:val="1"/>
      <w:marLeft w:val="0"/>
      <w:marRight w:val="0"/>
      <w:marTop w:val="0"/>
      <w:marBottom w:val="0"/>
      <w:divBdr>
        <w:top w:val="none" w:sz="0" w:space="0" w:color="auto"/>
        <w:left w:val="none" w:sz="0" w:space="0" w:color="auto"/>
        <w:bottom w:val="none" w:sz="0" w:space="0" w:color="auto"/>
        <w:right w:val="none" w:sz="0" w:space="0" w:color="auto"/>
      </w:divBdr>
      <w:divsChild>
        <w:div w:id="1045250872">
          <w:marLeft w:val="0"/>
          <w:marRight w:val="0"/>
          <w:marTop w:val="0"/>
          <w:marBottom w:val="0"/>
          <w:divBdr>
            <w:top w:val="none" w:sz="0" w:space="0" w:color="auto"/>
            <w:left w:val="none" w:sz="0" w:space="0" w:color="auto"/>
            <w:bottom w:val="none" w:sz="0" w:space="0" w:color="auto"/>
            <w:right w:val="none" w:sz="0" w:space="0" w:color="auto"/>
          </w:divBdr>
        </w:div>
        <w:div w:id="1235046036">
          <w:marLeft w:val="0"/>
          <w:marRight w:val="0"/>
          <w:marTop w:val="150"/>
          <w:marBottom w:val="0"/>
          <w:divBdr>
            <w:top w:val="none" w:sz="0" w:space="0" w:color="auto"/>
            <w:left w:val="none" w:sz="0" w:space="0" w:color="auto"/>
            <w:bottom w:val="none" w:sz="0" w:space="0" w:color="auto"/>
            <w:right w:val="none" w:sz="0" w:space="0" w:color="auto"/>
          </w:divBdr>
          <w:divsChild>
            <w:div w:id="1768844683">
              <w:marLeft w:val="1155"/>
              <w:marRight w:val="0"/>
              <w:marTop w:val="0"/>
              <w:marBottom w:val="0"/>
              <w:divBdr>
                <w:top w:val="none" w:sz="0" w:space="0" w:color="auto"/>
                <w:left w:val="none" w:sz="0" w:space="0" w:color="auto"/>
                <w:bottom w:val="none" w:sz="0" w:space="0" w:color="auto"/>
                <w:right w:val="none" w:sz="0" w:space="0" w:color="auto"/>
              </w:divBdr>
            </w:div>
            <w:div w:id="261182538">
              <w:marLeft w:val="1155"/>
              <w:marRight w:val="0"/>
              <w:marTop w:val="0"/>
              <w:marBottom w:val="0"/>
              <w:divBdr>
                <w:top w:val="none" w:sz="0" w:space="0" w:color="auto"/>
                <w:left w:val="none" w:sz="0" w:space="0" w:color="auto"/>
                <w:bottom w:val="none" w:sz="0" w:space="0" w:color="auto"/>
                <w:right w:val="none" w:sz="0" w:space="0" w:color="auto"/>
              </w:divBdr>
            </w:div>
            <w:div w:id="1052457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0613">
      <w:bodyDiv w:val="1"/>
      <w:marLeft w:val="0"/>
      <w:marRight w:val="0"/>
      <w:marTop w:val="0"/>
      <w:marBottom w:val="0"/>
      <w:divBdr>
        <w:top w:val="none" w:sz="0" w:space="0" w:color="auto"/>
        <w:left w:val="none" w:sz="0" w:space="0" w:color="auto"/>
        <w:bottom w:val="none" w:sz="0" w:space="0" w:color="auto"/>
        <w:right w:val="none" w:sz="0" w:space="0" w:color="auto"/>
      </w:divBdr>
      <w:divsChild>
        <w:div w:id="1749424628">
          <w:marLeft w:val="0"/>
          <w:marRight w:val="0"/>
          <w:marTop w:val="0"/>
          <w:marBottom w:val="0"/>
          <w:divBdr>
            <w:top w:val="none" w:sz="0" w:space="0" w:color="auto"/>
            <w:left w:val="none" w:sz="0" w:space="0" w:color="auto"/>
            <w:bottom w:val="none" w:sz="0" w:space="0" w:color="auto"/>
            <w:right w:val="none" w:sz="0" w:space="0" w:color="auto"/>
          </w:divBdr>
        </w:div>
        <w:div w:id="1782726922">
          <w:marLeft w:val="0"/>
          <w:marRight w:val="0"/>
          <w:marTop w:val="150"/>
          <w:marBottom w:val="0"/>
          <w:divBdr>
            <w:top w:val="none" w:sz="0" w:space="0" w:color="auto"/>
            <w:left w:val="none" w:sz="0" w:space="0" w:color="auto"/>
            <w:bottom w:val="none" w:sz="0" w:space="0" w:color="auto"/>
            <w:right w:val="none" w:sz="0" w:space="0" w:color="auto"/>
          </w:divBdr>
          <w:divsChild>
            <w:div w:id="1056779587">
              <w:marLeft w:val="1155"/>
              <w:marRight w:val="0"/>
              <w:marTop w:val="0"/>
              <w:marBottom w:val="0"/>
              <w:divBdr>
                <w:top w:val="none" w:sz="0" w:space="0" w:color="auto"/>
                <w:left w:val="none" w:sz="0" w:space="0" w:color="auto"/>
                <w:bottom w:val="none" w:sz="0" w:space="0" w:color="auto"/>
                <w:right w:val="none" w:sz="0" w:space="0" w:color="auto"/>
              </w:divBdr>
            </w:div>
            <w:div w:id="2090075131">
              <w:marLeft w:val="1155"/>
              <w:marRight w:val="0"/>
              <w:marTop w:val="0"/>
              <w:marBottom w:val="0"/>
              <w:divBdr>
                <w:top w:val="none" w:sz="0" w:space="0" w:color="auto"/>
                <w:left w:val="none" w:sz="0" w:space="0" w:color="auto"/>
                <w:bottom w:val="none" w:sz="0" w:space="0" w:color="auto"/>
                <w:right w:val="none" w:sz="0" w:space="0" w:color="auto"/>
              </w:divBdr>
            </w:div>
            <w:div w:id="99322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08537">
      <w:bodyDiv w:val="1"/>
      <w:marLeft w:val="0"/>
      <w:marRight w:val="0"/>
      <w:marTop w:val="0"/>
      <w:marBottom w:val="0"/>
      <w:divBdr>
        <w:top w:val="none" w:sz="0" w:space="0" w:color="auto"/>
        <w:left w:val="none" w:sz="0" w:space="0" w:color="auto"/>
        <w:bottom w:val="none" w:sz="0" w:space="0" w:color="auto"/>
        <w:right w:val="none" w:sz="0" w:space="0" w:color="auto"/>
      </w:divBdr>
      <w:divsChild>
        <w:div w:id="1447041083">
          <w:marLeft w:val="0"/>
          <w:marRight w:val="0"/>
          <w:marTop w:val="0"/>
          <w:marBottom w:val="0"/>
          <w:divBdr>
            <w:top w:val="none" w:sz="0" w:space="0" w:color="auto"/>
            <w:left w:val="none" w:sz="0" w:space="0" w:color="auto"/>
            <w:bottom w:val="none" w:sz="0" w:space="0" w:color="auto"/>
            <w:right w:val="none" w:sz="0" w:space="0" w:color="auto"/>
          </w:divBdr>
        </w:div>
        <w:div w:id="1018392762">
          <w:marLeft w:val="0"/>
          <w:marRight w:val="0"/>
          <w:marTop w:val="150"/>
          <w:marBottom w:val="0"/>
          <w:divBdr>
            <w:top w:val="none" w:sz="0" w:space="0" w:color="auto"/>
            <w:left w:val="none" w:sz="0" w:space="0" w:color="auto"/>
            <w:bottom w:val="none" w:sz="0" w:space="0" w:color="auto"/>
            <w:right w:val="none" w:sz="0" w:space="0" w:color="auto"/>
          </w:divBdr>
          <w:divsChild>
            <w:div w:id="483470869">
              <w:marLeft w:val="1155"/>
              <w:marRight w:val="0"/>
              <w:marTop w:val="0"/>
              <w:marBottom w:val="0"/>
              <w:divBdr>
                <w:top w:val="none" w:sz="0" w:space="0" w:color="auto"/>
                <w:left w:val="none" w:sz="0" w:space="0" w:color="auto"/>
                <w:bottom w:val="none" w:sz="0" w:space="0" w:color="auto"/>
                <w:right w:val="none" w:sz="0" w:space="0" w:color="auto"/>
              </w:divBdr>
            </w:div>
            <w:div w:id="2064676690">
              <w:marLeft w:val="1155"/>
              <w:marRight w:val="0"/>
              <w:marTop w:val="0"/>
              <w:marBottom w:val="0"/>
              <w:divBdr>
                <w:top w:val="none" w:sz="0" w:space="0" w:color="auto"/>
                <w:left w:val="none" w:sz="0" w:space="0" w:color="auto"/>
                <w:bottom w:val="none" w:sz="0" w:space="0" w:color="auto"/>
                <w:right w:val="none" w:sz="0" w:space="0" w:color="auto"/>
              </w:divBdr>
            </w:div>
            <w:div w:id="827748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556178">
      <w:bodyDiv w:val="1"/>
      <w:marLeft w:val="0"/>
      <w:marRight w:val="0"/>
      <w:marTop w:val="0"/>
      <w:marBottom w:val="0"/>
      <w:divBdr>
        <w:top w:val="none" w:sz="0" w:space="0" w:color="auto"/>
        <w:left w:val="none" w:sz="0" w:space="0" w:color="auto"/>
        <w:bottom w:val="none" w:sz="0" w:space="0" w:color="auto"/>
        <w:right w:val="none" w:sz="0" w:space="0" w:color="auto"/>
      </w:divBdr>
      <w:divsChild>
        <w:div w:id="362445849">
          <w:marLeft w:val="0"/>
          <w:marRight w:val="0"/>
          <w:marTop w:val="0"/>
          <w:marBottom w:val="0"/>
          <w:divBdr>
            <w:top w:val="none" w:sz="0" w:space="0" w:color="auto"/>
            <w:left w:val="none" w:sz="0" w:space="0" w:color="auto"/>
            <w:bottom w:val="none" w:sz="0" w:space="0" w:color="auto"/>
            <w:right w:val="none" w:sz="0" w:space="0" w:color="auto"/>
          </w:divBdr>
        </w:div>
        <w:div w:id="283464207">
          <w:marLeft w:val="0"/>
          <w:marRight w:val="0"/>
          <w:marTop w:val="150"/>
          <w:marBottom w:val="0"/>
          <w:divBdr>
            <w:top w:val="none" w:sz="0" w:space="0" w:color="auto"/>
            <w:left w:val="none" w:sz="0" w:space="0" w:color="auto"/>
            <w:bottom w:val="none" w:sz="0" w:space="0" w:color="auto"/>
            <w:right w:val="none" w:sz="0" w:space="0" w:color="auto"/>
          </w:divBdr>
          <w:divsChild>
            <w:div w:id="1606615379">
              <w:marLeft w:val="1155"/>
              <w:marRight w:val="0"/>
              <w:marTop w:val="0"/>
              <w:marBottom w:val="0"/>
              <w:divBdr>
                <w:top w:val="none" w:sz="0" w:space="0" w:color="auto"/>
                <w:left w:val="none" w:sz="0" w:space="0" w:color="auto"/>
                <w:bottom w:val="none" w:sz="0" w:space="0" w:color="auto"/>
                <w:right w:val="none" w:sz="0" w:space="0" w:color="auto"/>
              </w:divBdr>
            </w:div>
            <w:div w:id="1576937354">
              <w:marLeft w:val="1155"/>
              <w:marRight w:val="0"/>
              <w:marTop w:val="0"/>
              <w:marBottom w:val="0"/>
              <w:divBdr>
                <w:top w:val="none" w:sz="0" w:space="0" w:color="auto"/>
                <w:left w:val="none" w:sz="0" w:space="0" w:color="auto"/>
                <w:bottom w:val="none" w:sz="0" w:space="0" w:color="auto"/>
                <w:right w:val="none" w:sz="0" w:space="0" w:color="auto"/>
              </w:divBdr>
            </w:div>
            <w:div w:id="1585845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7970642">
      <w:bodyDiv w:val="1"/>
      <w:marLeft w:val="0"/>
      <w:marRight w:val="0"/>
      <w:marTop w:val="0"/>
      <w:marBottom w:val="0"/>
      <w:divBdr>
        <w:top w:val="none" w:sz="0" w:space="0" w:color="auto"/>
        <w:left w:val="none" w:sz="0" w:space="0" w:color="auto"/>
        <w:bottom w:val="none" w:sz="0" w:space="0" w:color="auto"/>
        <w:right w:val="none" w:sz="0" w:space="0" w:color="auto"/>
      </w:divBdr>
      <w:divsChild>
        <w:div w:id="913854615">
          <w:marLeft w:val="0"/>
          <w:marRight w:val="0"/>
          <w:marTop w:val="0"/>
          <w:marBottom w:val="0"/>
          <w:divBdr>
            <w:top w:val="none" w:sz="0" w:space="0" w:color="auto"/>
            <w:left w:val="none" w:sz="0" w:space="0" w:color="auto"/>
            <w:bottom w:val="none" w:sz="0" w:space="0" w:color="auto"/>
            <w:right w:val="none" w:sz="0" w:space="0" w:color="auto"/>
          </w:divBdr>
        </w:div>
        <w:div w:id="1528064168">
          <w:marLeft w:val="0"/>
          <w:marRight w:val="0"/>
          <w:marTop w:val="150"/>
          <w:marBottom w:val="0"/>
          <w:divBdr>
            <w:top w:val="none" w:sz="0" w:space="0" w:color="auto"/>
            <w:left w:val="none" w:sz="0" w:space="0" w:color="auto"/>
            <w:bottom w:val="none" w:sz="0" w:space="0" w:color="auto"/>
            <w:right w:val="none" w:sz="0" w:space="0" w:color="auto"/>
          </w:divBdr>
          <w:divsChild>
            <w:div w:id="620455914">
              <w:marLeft w:val="1155"/>
              <w:marRight w:val="0"/>
              <w:marTop w:val="0"/>
              <w:marBottom w:val="0"/>
              <w:divBdr>
                <w:top w:val="none" w:sz="0" w:space="0" w:color="auto"/>
                <w:left w:val="none" w:sz="0" w:space="0" w:color="auto"/>
                <w:bottom w:val="none" w:sz="0" w:space="0" w:color="auto"/>
                <w:right w:val="none" w:sz="0" w:space="0" w:color="auto"/>
              </w:divBdr>
            </w:div>
            <w:div w:id="709647867">
              <w:marLeft w:val="1155"/>
              <w:marRight w:val="0"/>
              <w:marTop w:val="0"/>
              <w:marBottom w:val="0"/>
              <w:divBdr>
                <w:top w:val="none" w:sz="0" w:space="0" w:color="auto"/>
                <w:left w:val="none" w:sz="0" w:space="0" w:color="auto"/>
                <w:bottom w:val="none" w:sz="0" w:space="0" w:color="auto"/>
                <w:right w:val="none" w:sz="0" w:space="0" w:color="auto"/>
              </w:divBdr>
            </w:div>
            <w:div w:id="39355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37477">
      <w:bodyDiv w:val="1"/>
      <w:marLeft w:val="0"/>
      <w:marRight w:val="0"/>
      <w:marTop w:val="0"/>
      <w:marBottom w:val="0"/>
      <w:divBdr>
        <w:top w:val="none" w:sz="0" w:space="0" w:color="auto"/>
        <w:left w:val="none" w:sz="0" w:space="0" w:color="auto"/>
        <w:bottom w:val="none" w:sz="0" w:space="0" w:color="auto"/>
        <w:right w:val="none" w:sz="0" w:space="0" w:color="auto"/>
      </w:divBdr>
      <w:divsChild>
        <w:div w:id="1646350723">
          <w:marLeft w:val="0"/>
          <w:marRight w:val="0"/>
          <w:marTop w:val="0"/>
          <w:marBottom w:val="0"/>
          <w:divBdr>
            <w:top w:val="none" w:sz="0" w:space="0" w:color="auto"/>
            <w:left w:val="none" w:sz="0" w:space="0" w:color="auto"/>
            <w:bottom w:val="none" w:sz="0" w:space="0" w:color="auto"/>
            <w:right w:val="none" w:sz="0" w:space="0" w:color="auto"/>
          </w:divBdr>
        </w:div>
        <w:div w:id="733359859">
          <w:marLeft w:val="0"/>
          <w:marRight w:val="0"/>
          <w:marTop w:val="150"/>
          <w:marBottom w:val="0"/>
          <w:divBdr>
            <w:top w:val="none" w:sz="0" w:space="0" w:color="auto"/>
            <w:left w:val="none" w:sz="0" w:space="0" w:color="auto"/>
            <w:bottom w:val="none" w:sz="0" w:space="0" w:color="auto"/>
            <w:right w:val="none" w:sz="0" w:space="0" w:color="auto"/>
          </w:divBdr>
          <w:divsChild>
            <w:div w:id="1586649446">
              <w:marLeft w:val="1155"/>
              <w:marRight w:val="0"/>
              <w:marTop w:val="0"/>
              <w:marBottom w:val="0"/>
              <w:divBdr>
                <w:top w:val="none" w:sz="0" w:space="0" w:color="auto"/>
                <w:left w:val="none" w:sz="0" w:space="0" w:color="auto"/>
                <w:bottom w:val="none" w:sz="0" w:space="0" w:color="auto"/>
                <w:right w:val="none" w:sz="0" w:space="0" w:color="auto"/>
              </w:divBdr>
            </w:div>
            <w:div w:id="932858157">
              <w:marLeft w:val="1155"/>
              <w:marRight w:val="0"/>
              <w:marTop w:val="0"/>
              <w:marBottom w:val="0"/>
              <w:divBdr>
                <w:top w:val="none" w:sz="0" w:space="0" w:color="auto"/>
                <w:left w:val="none" w:sz="0" w:space="0" w:color="auto"/>
                <w:bottom w:val="none" w:sz="0" w:space="0" w:color="auto"/>
                <w:right w:val="none" w:sz="0" w:space="0" w:color="auto"/>
              </w:divBdr>
            </w:div>
            <w:div w:id="14828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63038">
      <w:bodyDiv w:val="1"/>
      <w:marLeft w:val="0"/>
      <w:marRight w:val="0"/>
      <w:marTop w:val="0"/>
      <w:marBottom w:val="0"/>
      <w:divBdr>
        <w:top w:val="none" w:sz="0" w:space="0" w:color="auto"/>
        <w:left w:val="none" w:sz="0" w:space="0" w:color="auto"/>
        <w:bottom w:val="none" w:sz="0" w:space="0" w:color="auto"/>
        <w:right w:val="none" w:sz="0" w:space="0" w:color="auto"/>
      </w:divBdr>
      <w:divsChild>
        <w:div w:id="467862801">
          <w:marLeft w:val="0"/>
          <w:marRight w:val="0"/>
          <w:marTop w:val="0"/>
          <w:marBottom w:val="0"/>
          <w:divBdr>
            <w:top w:val="none" w:sz="0" w:space="0" w:color="auto"/>
            <w:left w:val="none" w:sz="0" w:space="0" w:color="auto"/>
            <w:bottom w:val="none" w:sz="0" w:space="0" w:color="auto"/>
            <w:right w:val="none" w:sz="0" w:space="0" w:color="auto"/>
          </w:divBdr>
        </w:div>
        <w:div w:id="655495320">
          <w:marLeft w:val="0"/>
          <w:marRight w:val="0"/>
          <w:marTop w:val="150"/>
          <w:marBottom w:val="0"/>
          <w:divBdr>
            <w:top w:val="none" w:sz="0" w:space="0" w:color="auto"/>
            <w:left w:val="none" w:sz="0" w:space="0" w:color="auto"/>
            <w:bottom w:val="none" w:sz="0" w:space="0" w:color="auto"/>
            <w:right w:val="none" w:sz="0" w:space="0" w:color="auto"/>
          </w:divBdr>
          <w:divsChild>
            <w:div w:id="1813214533">
              <w:marLeft w:val="1155"/>
              <w:marRight w:val="0"/>
              <w:marTop w:val="0"/>
              <w:marBottom w:val="0"/>
              <w:divBdr>
                <w:top w:val="none" w:sz="0" w:space="0" w:color="auto"/>
                <w:left w:val="none" w:sz="0" w:space="0" w:color="auto"/>
                <w:bottom w:val="none" w:sz="0" w:space="0" w:color="auto"/>
                <w:right w:val="none" w:sz="0" w:space="0" w:color="auto"/>
              </w:divBdr>
            </w:div>
            <w:div w:id="2021809319">
              <w:marLeft w:val="1155"/>
              <w:marRight w:val="0"/>
              <w:marTop w:val="0"/>
              <w:marBottom w:val="0"/>
              <w:divBdr>
                <w:top w:val="none" w:sz="0" w:space="0" w:color="auto"/>
                <w:left w:val="none" w:sz="0" w:space="0" w:color="auto"/>
                <w:bottom w:val="none" w:sz="0" w:space="0" w:color="auto"/>
                <w:right w:val="none" w:sz="0" w:space="0" w:color="auto"/>
              </w:divBdr>
            </w:div>
            <w:div w:id="328750597">
              <w:marLeft w:val="1155"/>
              <w:marRight w:val="0"/>
              <w:marTop w:val="0"/>
              <w:marBottom w:val="0"/>
              <w:divBdr>
                <w:top w:val="none" w:sz="0" w:space="0" w:color="auto"/>
                <w:left w:val="none" w:sz="0" w:space="0" w:color="auto"/>
                <w:bottom w:val="none" w:sz="0" w:space="0" w:color="auto"/>
                <w:right w:val="none" w:sz="0" w:space="0" w:color="auto"/>
              </w:divBdr>
            </w:div>
            <w:div w:id="830487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171929">
      <w:bodyDiv w:val="1"/>
      <w:marLeft w:val="0"/>
      <w:marRight w:val="0"/>
      <w:marTop w:val="0"/>
      <w:marBottom w:val="0"/>
      <w:divBdr>
        <w:top w:val="none" w:sz="0" w:space="0" w:color="auto"/>
        <w:left w:val="none" w:sz="0" w:space="0" w:color="auto"/>
        <w:bottom w:val="none" w:sz="0" w:space="0" w:color="auto"/>
        <w:right w:val="none" w:sz="0" w:space="0" w:color="auto"/>
      </w:divBdr>
      <w:divsChild>
        <w:div w:id="981271512">
          <w:marLeft w:val="0"/>
          <w:marRight w:val="0"/>
          <w:marTop w:val="0"/>
          <w:marBottom w:val="0"/>
          <w:divBdr>
            <w:top w:val="none" w:sz="0" w:space="0" w:color="auto"/>
            <w:left w:val="none" w:sz="0" w:space="0" w:color="auto"/>
            <w:bottom w:val="none" w:sz="0" w:space="0" w:color="auto"/>
            <w:right w:val="none" w:sz="0" w:space="0" w:color="auto"/>
          </w:divBdr>
        </w:div>
        <w:div w:id="55512423">
          <w:marLeft w:val="0"/>
          <w:marRight w:val="0"/>
          <w:marTop w:val="150"/>
          <w:marBottom w:val="0"/>
          <w:divBdr>
            <w:top w:val="none" w:sz="0" w:space="0" w:color="auto"/>
            <w:left w:val="none" w:sz="0" w:space="0" w:color="auto"/>
            <w:bottom w:val="none" w:sz="0" w:space="0" w:color="auto"/>
            <w:right w:val="none" w:sz="0" w:space="0" w:color="auto"/>
          </w:divBdr>
          <w:divsChild>
            <w:div w:id="646710011">
              <w:marLeft w:val="1155"/>
              <w:marRight w:val="0"/>
              <w:marTop w:val="0"/>
              <w:marBottom w:val="0"/>
              <w:divBdr>
                <w:top w:val="none" w:sz="0" w:space="0" w:color="auto"/>
                <w:left w:val="none" w:sz="0" w:space="0" w:color="auto"/>
                <w:bottom w:val="none" w:sz="0" w:space="0" w:color="auto"/>
                <w:right w:val="none" w:sz="0" w:space="0" w:color="auto"/>
              </w:divBdr>
            </w:div>
            <w:div w:id="1594241214">
              <w:marLeft w:val="1155"/>
              <w:marRight w:val="0"/>
              <w:marTop w:val="0"/>
              <w:marBottom w:val="0"/>
              <w:divBdr>
                <w:top w:val="none" w:sz="0" w:space="0" w:color="auto"/>
                <w:left w:val="none" w:sz="0" w:space="0" w:color="auto"/>
                <w:bottom w:val="none" w:sz="0" w:space="0" w:color="auto"/>
                <w:right w:val="none" w:sz="0" w:space="0" w:color="auto"/>
              </w:divBdr>
            </w:div>
            <w:div w:id="2347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39501">
      <w:bodyDiv w:val="1"/>
      <w:marLeft w:val="0"/>
      <w:marRight w:val="0"/>
      <w:marTop w:val="0"/>
      <w:marBottom w:val="0"/>
      <w:divBdr>
        <w:top w:val="none" w:sz="0" w:space="0" w:color="auto"/>
        <w:left w:val="none" w:sz="0" w:space="0" w:color="auto"/>
        <w:bottom w:val="none" w:sz="0" w:space="0" w:color="auto"/>
        <w:right w:val="none" w:sz="0" w:space="0" w:color="auto"/>
      </w:divBdr>
      <w:divsChild>
        <w:div w:id="411194799">
          <w:marLeft w:val="0"/>
          <w:marRight w:val="0"/>
          <w:marTop w:val="0"/>
          <w:marBottom w:val="0"/>
          <w:divBdr>
            <w:top w:val="none" w:sz="0" w:space="0" w:color="auto"/>
            <w:left w:val="none" w:sz="0" w:space="0" w:color="auto"/>
            <w:bottom w:val="none" w:sz="0" w:space="0" w:color="auto"/>
            <w:right w:val="none" w:sz="0" w:space="0" w:color="auto"/>
          </w:divBdr>
        </w:div>
        <w:div w:id="381491109">
          <w:marLeft w:val="0"/>
          <w:marRight w:val="0"/>
          <w:marTop w:val="150"/>
          <w:marBottom w:val="0"/>
          <w:divBdr>
            <w:top w:val="none" w:sz="0" w:space="0" w:color="auto"/>
            <w:left w:val="none" w:sz="0" w:space="0" w:color="auto"/>
            <w:bottom w:val="none" w:sz="0" w:space="0" w:color="auto"/>
            <w:right w:val="none" w:sz="0" w:space="0" w:color="auto"/>
          </w:divBdr>
          <w:divsChild>
            <w:div w:id="1860003505">
              <w:marLeft w:val="1155"/>
              <w:marRight w:val="0"/>
              <w:marTop w:val="0"/>
              <w:marBottom w:val="0"/>
              <w:divBdr>
                <w:top w:val="none" w:sz="0" w:space="0" w:color="auto"/>
                <w:left w:val="none" w:sz="0" w:space="0" w:color="auto"/>
                <w:bottom w:val="none" w:sz="0" w:space="0" w:color="auto"/>
                <w:right w:val="none" w:sz="0" w:space="0" w:color="auto"/>
              </w:divBdr>
            </w:div>
            <w:div w:id="1019894184">
              <w:marLeft w:val="1155"/>
              <w:marRight w:val="0"/>
              <w:marTop w:val="0"/>
              <w:marBottom w:val="0"/>
              <w:divBdr>
                <w:top w:val="none" w:sz="0" w:space="0" w:color="auto"/>
                <w:left w:val="none" w:sz="0" w:space="0" w:color="auto"/>
                <w:bottom w:val="none" w:sz="0" w:space="0" w:color="auto"/>
                <w:right w:val="none" w:sz="0" w:space="0" w:color="auto"/>
              </w:divBdr>
            </w:div>
            <w:div w:id="42638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6880">
      <w:bodyDiv w:val="1"/>
      <w:marLeft w:val="0"/>
      <w:marRight w:val="0"/>
      <w:marTop w:val="0"/>
      <w:marBottom w:val="0"/>
      <w:divBdr>
        <w:top w:val="none" w:sz="0" w:space="0" w:color="auto"/>
        <w:left w:val="none" w:sz="0" w:space="0" w:color="auto"/>
        <w:bottom w:val="none" w:sz="0" w:space="0" w:color="auto"/>
        <w:right w:val="none" w:sz="0" w:space="0" w:color="auto"/>
      </w:divBdr>
      <w:divsChild>
        <w:div w:id="1575242128">
          <w:marLeft w:val="0"/>
          <w:marRight w:val="0"/>
          <w:marTop w:val="0"/>
          <w:marBottom w:val="0"/>
          <w:divBdr>
            <w:top w:val="none" w:sz="0" w:space="0" w:color="auto"/>
            <w:left w:val="none" w:sz="0" w:space="0" w:color="auto"/>
            <w:bottom w:val="none" w:sz="0" w:space="0" w:color="auto"/>
            <w:right w:val="none" w:sz="0" w:space="0" w:color="auto"/>
          </w:divBdr>
        </w:div>
        <w:div w:id="1202400113">
          <w:marLeft w:val="0"/>
          <w:marRight w:val="0"/>
          <w:marTop w:val="150"/>
          <w:marBottom w:val="0"/>
          <w:divBdr>
            <w:top w:val="none" w:sz="0" w:space="0" w:color="auto"/>
            <w:left w:val="none" w:sz="0" w:space="0" w:color="auto"/>
            <w:bottom w:val="none" w:sz="0" w:space="0" w:color="auto"/>
            <w:right w:val="none" w:sz="0" w:space="0" w:color="auto"/>
          </w:divBdr>
          <w:divsChild>
            <w:div w:id="648243961">
              <w:marLeft w:val="1155"/>
              <w:marRight w:val="0"/>
              <w:marTop w:val="0"/>
              <w:marBottom w:val="0"/>
              <w:divBdr>
                <w:top w:val="none" w:sz="0" w:space="0" w:color="auto"/>
                <w:left w:val="none" w:sz="0" w:space="0" w:color="auto"/>
                <w:bottom w:val="none" w:sz="0" w:space="0" w:color="auto"/>
                <w:right w:val="none" w:sz="0" w:space="0" w:color="auto"/>
              </w:divBdr>
            </w:div>
            <w:div w:id="2108302475">
              <w:marLeft w:val="1155"/>
              <w:marRight w:val="0"/>
              <w:marTop w:val="0"/>
              <w:marBottom w:val="0"/>
              <w:divBdr>
                <w:top w:val="none" w:sz="0" w:space="0" w:color="auto"/>
                <w:left w:val="none" w:sz="0" w:space="0" w:color="auto"/>
                <w:bottom w:val="none" w:sz="0" w:space="0" w:color="auto"/>
                <w:right w:val="none" w:sz="0" w:space="0" w:color="auto"/>
              </w:divBdr>
            </w:div>
            <w:div w:id="214507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57201">
      <w:bodyDiv w:val="1"/>
      <w:marLeft w:val="0"/>
      <w:marRight w:val="0"/>
      <w:marTop w:val="0"/>
      <w:marBottom w:val="0"/>
      <w:divBdr>
        <w:top w:val="none" w:sz="0" w:space="0" w:color="auto"/>
        <w:left w:val="none" w:sz="0" w:space="0" w:color="auto"/>
        <w:bottom w:val="none" w:sz="0" w:space="0" w:color="auto"/>
        <w:right w:val="none" w:sz="0" w:space="0" w:color="auto"/>
      </w:divBdr>
      <w:divsChild>
        <w:div w:id="1498957561">
          <w:marLeft w:val="0"/>
          <w:marRight w:val="0"/>
          <w:marTop w:val="0"/>
          <w:marBottom w:val="0"/>
          <w:divBdr>
            <w:top w:val="none" w:sz="0" w:space="0" w:color="auto"/>
            <w:left w:val="none" w:sz="0" w:space="0" w:color="auto"/>
            <w:bottom w:val="none" w:sz="0" w:space="0" w:color="auto"/>
            <w:right w:val="none" w:sz="0" w:space="0" w:color="auto"/>
          </w:divBdr>
        </w:div>
        <w:div w:id="1306012112">
          <w:marLeft w:val="0"/>
          <w:marRight w:val="0"/>
          <w:marTop w:val="150"/>
          <w:marBottom w:val="0"/>
          <w:divBdr>
            <w:top w:val="none" w:sz="0" w:space="0" w:color="auto"/>
            <w:left w:val="none" w:sz="0" w:space="0" w:color="auto"/>
            <w:bottom w:val="none" w:sz="0" w:space="0" w:color="auto"/>
            <w:right w:val="none" w:sz="0" w:space="0" w:color="auto"/>
          </w:divBdr>
          <w:divsChild>
            <w:div w:id="1331911928">
              <w:marLeft w:val="1155"/>
              <w:marRight w:val="0"/>
              <w:marTop w:val="0"/>
              <w:marBottom w:val="0"/>
              <w:divBdr>
                <w:top w:val="none" w:sz="0" w:space="0" w:color="auto"/>
                <w:left w:val="none" w:sz="0" w:space="0" w:color="auto"/>
                <w:bottom w:val="none" w:sz="0" w:space="0" w:color="auto"/>
                <w:right w:val="none" w:sz="0" w:space="0" w:color="auto"/>
              </w:divBdr>
            </w:div>
            <w:div w:id="820586989">
              <w:marLeft w:val="1155"/>
              <w:marRight w:val="0"/>
              <w:marTop w:val="0"/>
              <w:marBottom w:val="0"/>
              <w:divBdr>
                <w:top w:val="none" w:sz="0" w:space="0" w:color="auto"/>
                <w:left w:val="none" w:sz="0" w:space="0" w:color="auto"/>
                <w:bottom w:val="none" w:sz="0" w:space="0" w:color="auto"/>
                <w:right w:val="none" w:sz="0" w:space="0" w:color="auto"/>
              </w:divBdr>
            </w:div>
            <w:div w:id="19681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526724">
      <w:bodyDiv w:val="1"/>
      <w:marLeft w:val="0"/>
      <w:marRight w:val="0"/>
      <w:marTop w:val="0"/>
      <w:marBottom w:val="0"/>
      <w:divBdr>
        <w:top w:val="none" w:sz="0" w:space="0" w:color="auto"/>
        <w:left w:val="none" w:sz="0" w:space="0" w:color="auto"/>
        <w:bottom w:val="none" w:sz="0" w:space="0" w:color="auto"/>
        <w:right w:val="none" w:sz="0" w:space="0" w:color="auto"/>
      </w:divBdr>
      <w:divsChild>
        <w:div w:id="474026493">
          <w:marLeft w:val="0"/>
          <w:marRight w:val="0"/>
          <w:marTop w:val="0"/>
          <w:marBottom w:val="0"/>
          <w:divBdr>
            <w:top w:val="none" w:sz="0" w:space="0" w:color="auto"/>
            <w:left w:val="none" w:sz="0" w:space="0" w:color="auto"/>
            <w:bottom w:val="none" w:sz="0" w:space="0" w:color="auto"/>
            <w:right w:val="none" w:sz="0" w:space="0" w:color="auto"/>
          </w:divBdr>
        </w:div>
        <w:div w:id="1716734979">
          <w:marLeft w:val="0"/>
          <w:marRight w:val="0"/>
          <w:marTop w:val="150"/>
          <w:marBottom w:val="0"/>
          <w:divBdr>
            <w:top w:val="none" w:sz="0" w:space="0" w:color="auto"/>
            <w:left w:val="none" w:sz="0" w:space="0" w:color="auto"/>
            <w:bottom w:val="none" w:sz="0" w:space="0" w:color="auto"/>
            <w:right w:val="none" w:sz="0" w:space="0" w:color="auto"/>
          </w:divBdr>
          <w:divsChild>
            <w:div w:id="56755843">
              <w:marLeft w:val="1155"/>
              <w:marRight w:val="0"/>
              <w:marTop w:val="0"/>
              <w:marBottom w:val="0"/>
              <w:divBdr>
                <w:top w:val="none" w:sz="0" w:space="0" w:color="auto"/>
                <w:left w:val="none" w:sz="0" w:space="0" w:color="auto"/>
                <w:bottom w:val="none" w:sz="0" w:space="0" w:color="auto"/>
                <w:right w:val="none" w:sz="0" w:space="0" w:color="auto"/>
              </w:divBdr>
            </w:div>
            <w:div w:id="1590432410">
              <w:marLeft w:val="1155"/>
              <w:marRight w:val="0"/>
              <w:marTop w:val="0"/>
              <w:marBottom w:val="0"/>
              <w:divBdr>
                <w:top w:val="none" w:sz="0" w:space="0" w:color="auto"/>
                <w:left w:val="none" w:sz="0" w:space="0" w:color="auto"/>
                <w:bottom w:val="none" w:sz="0" w:space="0" w:color="auto"/>
                <w:right w:val="none" w:sz="0" w:space="0" w:color="auto"/>
              </w:divBdr>
            </w:div>
            <w:div w:id="69967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221923">
      <w:bodyDiv w:val="1"/>
      <w:marLeft w:val="0"/>
      <w:marRight w:val="0"/>
      <w:marTop w:val="0"/>
      <w:marBottom w:val="0"/>
      <w:divBdr>
        <w:top w:val="none" w:sz="0" w:space="0" w:color="auto"/>
        <w:left w:val="none" w:sz="0" w:space="0" w:color="auto"/>
        <w:bottom w:val="none" w:sz="0" w:space="0" w:color="auto"/>
        <w:right w:val="none" w:sz="0" w:space="0" w:color="auto"/>
      </w:divBdr>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221617">
      <w:bodyDiv w:val="1"/>
      <w:marLeft w:val="0"/>
      <w:marRight w:val="0"/>
      <w:marTop w:val="0"/>
      <w:marBottom w:val="0"/>
      <w:divBdr>
        <w:top w:val="none" w:sz="0" w:space="0" w:color="auto"/>
        <w:left w:val="none" w:sz="0" w:space="0" w:color="auto"/>
        <w:bottom w:val="none" w:sz="0" w:space="0" w:color="auto"/>
        <w:right w:val="none" w:sz="0" w:space="0" w:color="auto"/>
      </w:divBdr>
      <w:divsChild>
        <w:div w:id="202794899">
          <w:marLeft w:val="0"/>
          <w:marRight w:val="0"/>
          <w:marTop w:val="0"/>
          <w:marBottom w:val="0"/>
          <w:divBdr>
            <w:top w:val="none" w:sz="0" w:space="0" w:color="auto"/>
            <w:left w:val="none" w:sz="0" w:space="0" w:color="auto"/>
            <w:bottom w:val="none" w:sz="0" w:space="0" w:color="auto"/>
            <w:right w:val="none" w:sz="0" w:space="0" w:color="auto"/>
          </w:divBdr>
        </w:div>
        <w:div w:id="462433331">
          <w:marLeft w:val="0"/>
          <w:marRight w:val="0"/>
          <w:marTop w:val="150"/>
          <w:marBottom w:val="0"/>
          <w:divBdr>
            <w:top w:val="none" w:sz="0" w:space="0" w:color="auto"/>
            <w:left w:val="none" w:sz="0" w:space="0" w:color="auto"/>
            <w:bottom w:val="none" w:sz="0" w:space="0" w:color="auto"/>
            <w:right w:val="none" w:sz="0" w:space="0" w:color="auto"/>
          </w:divBdr>
          <w:divsChild>
            <w:div w:id="700664071">
              <w:marLeft w:val="1155"/>
              <w:marRight w:val="0"/>
              <w:marTop w:val="0"/>
              <w:marBottom w:val="0"/>
              <w:divBdr>
                <w:top w:val="none" w:sz="0" w:space="0" w:color="auto"/>
                <w:left w:val="none" w:sz="0" w:space="0" w:color="auto"/>
                <w:bottom w:val="none" w:sz="0" w:space="0" w:color="auto"/>
                <w:right w:val="none" w:sz="0" w:space="0" w:color="auto"/>
              </w:divBdr>
            </w:div>
            <w:div w:id="1024593896">
              <w:marLeft w:val="1155"/>
              <w:marRight w:val="0"/>
              <w:marTop w:val="0"/>
              <w:marBottom w:val="0"/>
              <w:divBdr>
                <w:top w:val="none" w:sz="0" w:space="0" w:color="auto"/>
                <w:left w:val="none" w:sz="0" w:space="0" w:color="auto"/>
                <w:bottom w:val="none" w:sz="0" w:space="0" w:color="auto"/>
                <w:right w:val="none" w:sz="0" w:space="0" w:color="auto"/>
              </w:divBdr>
            </w:div>
            <w:div w:id="88291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492030">
      <w:bodyDiv w:val="1"/>
      <w:marLeft w:val="0"/>
      <w:marRight w:val="0"/>
      <w:marTop w:val="0"/>
      <w:marBottom w:val="0"/>
      <w:divBdr>
        <w:top w:val="none" w:sz="0" w:space="0" w:color="auto"/>
        <w:left w:val="none" w:sz="0" w:space="0" w:color="auto"/>
        <w:bottom w:val="none" w:sz="0" w:space="0" w:color="auto"/>
        <w:right w:val="none" w:sz="0" w:space="0" w:color="auto"/>
      </w:divBdr>
      <w:divsChild>
        <w:div w:id="1503354671">
          <w:marLeft w:val="0"/>
          <w:marRight w:val="0"/>
          <w:marTop w:val="0"/>
          <w:marBottom w:val="0"/>
          <w:divBdr>
            <w:top w:val="none" w:sz="0" w:space="0" w:color="auto"/>
            <w:left w:val="none" w:sz="0" w:space="0" w:color="auto"/>
            <w:bottom w:val="none" w:sz="0" w:space="0" w:color="auto"/>
            <w:right w:val="none" w:sz="0" w:space="0" w:color="auto"/>
          </w:divBdr>
        </w:div>
        <w:div w:id="438256486">
          <w:marLeft w:val="0"/>
          <w:marRight w:val="0"/>
          <w:marTop w:val="150"/>
          <w:marBottom w:val="0"/>
          <w:divBdr>
            <w:top w:val="none" w:sz="0" w:space="0" w:color="auto"/>
            <w:left w:val="none" w:sz="0" w:space="0" w:color="auto"/>
            <w:bottom w:val="none" w:sz="0" w:space="0" w:color="auto"/>
            <w:right w:val="none" w:sz="0" w:space="0" w:color="auto"/>
          </w:divBdr>
          <w:divsChild>
            <w:div w:id="536895567">
              <w:marLeft w:val="1155"/>
              <w:marRight w:val="0"/>
              <w:marTop w:val="0"/>
              <w:marBottom w:val="0"/>
              <w:divBdr>
                <w:top w:val="none" w:sz="0" w:space="0" w:color="auto"/>
                <w:left w:val="none" w:sz="0" w:space="0" w:color="auto"/>
                <w:bottom w:val="none" w:sz="0" w:space="0" w:color="auto"/>
                <w:right w:val="none" w:sz="0" w:space="0" w:color="auto"/>
              </w:divBdr>
            </w:div>
            <w:div w:id="1769426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0253">
      <w:bodyDiv w:val="1"/>
      <w:marLeft w:val="0"/>
      <w:marRight w:val="0"/>
      <w:marTop w:val="0"/>
      <w:marBottom w:val="0"/>
      <w:divBdr>
        <w:top w:val="none" w:sz="0" w:space="0" w:color="auto"/>
        <w:left w:val="none" w:sz="0" w:space="0" w:color="auto"/>
        <w:bottom w:val="none" w:sz="0" w:space="0" w:color="auto"/>
        <w:right w:val="none" w:sz="0" w:space="0" w:color="auto"/>
      </w:divBdr>
      <w:divsChild>
        <w:div w:id="569578221">
          <w:marLeft w:val="0"/>
          <w:marRight w:val="0"/>
          <w:marTop w:val="0"/>
          <w:marBottom w:val="0"/>
          <w:divBdr>
            <w:top w:val="none" w:sz="0" w:space="0" w:color="auto"/>
            <w:left w:val="none" w:sz="0" w:space="0" w:color="auto"/>
            <w:bottom w:val="none" w:sz="0" w:space="0" w:color="auto"/>
            <w:right w:val="none" w:sz="0" w:space="0" w:color="auto"/>
          </w:divBdr>
        </w:div>
        <w:div w:id="665977867">
          <w:marLeft w:val="0"/>
          <w:marRight w:val="0"/>
          <w:marTop w:val="150"/>
          <w:marBottom w:val="0"/>
          <w:divBdr>
            <w:top w:val="none" w:sz="0" w:space="0" w:color="auto"/>
            <w:left w:val="none" w:sz="0" w:space="0" w:color="auto"/>
            <w:bottom w:val="none" w:sz="0" w:space="0" w:color="auto"/>
            <w:right w:val="none" w:sz="0" w:space="0" w:color="auto"/>
          </w:divBdr>
          <w:divsChild>
            <w:div w:id="1607348985">
              <w:marLeft w:val="1155"/>
              <w:marRight w:val="0"/>
              <w:marTop w:val="0"/>
              <w:marBottom w:val="0"/>
              <w:divBdr>
                <w:top w:val="none" w:sz="0" w:space="0" w:color="auto"/>
                <w:left w:val="none" w:sz="0" w:space="0" w:color="auto"/>
                <w:bottom w:val="none" w:sz="0" w:space="0" w:color="auto"/>
                <w:right w:val="none" w:sz="0" w:space="0" w:color="auto"/>
              </w:divBdr>
            </w:div>
            <w:div w:id="465781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5511">
      <w:bodyDiv w:val="1"/>
      <w:marLeft w:val="0"/>
      <w:marRight w:val="0"/>
      <w:marTop w:val="0"/>
      <w:marBottom w:val="0"/>
      <w:divBdr>
        <w:top w:val="none" w:sz="0" w:space="0" w:color="auto"/>
        <w:left w:val="none" w:sz="0" w:space="0" w:color="auto"/>
        <w:bottom w:val="none" w:sz="0" w:space="0" w:color="auto"/>
        <w:right w:val="none" w:sz="0" w:space="0" w:color="auto"/>
      </w:divBdr>
      <w:divsChild>
        <w:div w:id="1708874003">
          <w:marLeft w:val="0"/>
          <w:marRight w:val="0"/>
          <w:marTop w:val="0"/>
          <w:marBottom w:val="0"/>
          <w:divBdr>
            <w:top w:val="none" w:sz="0" w:space="0" w:color="auto"/>
            <w:left w:val="none" w:sz="0" w:space="0" w:color="auto"/>
            <w:bottom w:val="none" w:sz="0" w:space="0" w:color="auto"/>
            <w:right w:val="none" w:sz="0" w:space="0" w:color="auto"/>
          </w:divBdr>
        </w:div>
        <w:div w:id="230238329">
          <w:marLeft w:val="0"/>
          <w:marRight w:val="0"/>
          <w:marTop w:val="150"/>
          <w:marBottom w:val="0"/>
          <w:divBdr>
            <w:top w:val="none" w:sz="0" w:space="0" w:color="auto"/>
            <w:left w:val="none" w:sz="0" w:space="0" w:color="auto"/>
            <w:bottom w:val="none" w:sz="0" w:space="0" w:color="auto"/>
            <w:right w:val="none" w:sz="0" w:space="0" w:color="auto"/>
          </w:divBdr>
          <w:divsChild>
            <w:div w:id="1615669228">
              <w:marLeft w:val="1155"/>
              <w:marRight w:val="0"/>
              <w:marTop w:val="0"/>
              <w:marBottom w:val="0"/>
              <w:divBdr>
                <w:top w:val="none" w:sz="0" w:space="0" w:color="auto"/>
                <w:left w:val="none" w:sz="0" w:space="0" w:color="auto"/>
                <w:bottom w:val="none" w:sz="0" w:space="0" w:color="auto"/>
                <w:right w:val="none" w:sz="0" w:space="0" w:color="auto"/>
              </w:divBdr>
            </w:div>
            <w:div w:id="283122427">
              <w:marLeft w:val="1155"/>
              <w:marRight w:val="0"/>
              <w:marTop w:val="0"/>
              <w:marBottom w:val="0"/>
              <w:divBdr>
                <w:top w:val="none" w:sz="0" w:space="0" w:color="auto"/>
                <w:left w:val="none" w:sz="0" w:space="0" w:color="auto"/>
                <w:bottom w:val="none" w:sz="0" w:space="0" w:color="auto"/>
                <w:right w:val="none" w:sz="0" w:space="0" w:color="auto"/>
              </w:divBdr>
            </w:div>
            <w:div w:id="246228787">
              <w:marLeft w:val="1155"/>
              <w:marRight w:val="0"/>
              <w:marTop w:val="0"/>
              <w:marBottom w:val="0"/>
              <w:divBdr>
                <w:top w:val="none" w:sz="0" w:space="0" w:color="auto"/>
                <w:left w:val="none" w:sz="0" w:space="0" w:color="auto"/>
                <w:bottom w:val="none" w:sz="0" w:space="0" w:color="auto"/>
                <w:right w:val="none" w:sz="0" w:space="0" w:color="auto"/>
              </w:divBdr>
            </w:div>
            <w:div w:id="1364208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185802">
      <w:bodyDiv w:val="1"/>
      <w:marLeft w:val="0"/>
      <w:marRight w:val="0"/>
      <w:marTop w:val="0"/>
      <w:marBottom w:val="0"/>
      <w:divBdr>
        <w:top w:val="none" w:sz="0" w:space="0" w:color="auto"/>
        <w:left w:val="none" w:sz="0" w:space="0" w:color="auto"/>
        <w:bottom w:val="none" w:sz="0" w:space="0" w:color="auto"/>
        <w:right w:val="none" w:sz="0" w:space="0" w:color="auto"/>
      </w:divBdr>
      <w:divsChild>
        <w:div w:id="1716657636">
          <w:marLeft w:val="0"/>
          <w:marRight w:val="0"/>
          <w:marTop w:val="0"/>
          <w:marBottom w:val="0"/>
          <w:divBdr>
            <w:top w:val="none" w:sz="0" w:space="0" w:color="auto"/>
            <w:left w:val="none" w:sz="0" w:space="0" w:color="auto"/>
            <w:bottom w:val="none" w:sz="0" w:space="0" w:color="auto"/>
            <w:right w:val="none" w:sz="0" w:space="0" w:color="auto"/>
          </w:divBdr>
        </w:div>
        <w:div w:id="163210014">
          <w:marLeft w:val="0"/>
          <w:marRight w:val="0"/>
          <w:marTop w:val="150"/>
          <w:marBottom w:val="0"/>
          <w:divBdr>
            <w:top w:val="none" w:sz="0" w:space="0" w:color="auto"/>
            <w:left w:val="none" w:sz="0" w:space="0" w:color="auto"/>
            <w:bottom w:val="none" w:sz="0" w:space="0" w:color="auto"/>
            <w:right w:val="none" w:sz="0" w:space="0" w:color="auto"/>
          </w:divBdr>
          <w:divsChild>
            <w:div w:id="397872519">
              <w:marLeft w:val="1155"/>
              <w:marRight w:val="0"/>
              <w:marTop w:val="0"/>
              <w:marBottom w:val="0"/>
              <w:divBdr>
                <w:top w:val="none" w:sz="0" w:space="0" w:color="auto"/>
                <w:left w:val="none" w:sz="0" w:space="0" w:color="auto"/>
                <w:bottom w:val="none" w:sz="0" w:space="0" w:color="auto"/>
                <w:right w:val="none" w:sz="0" w:space="0" w:color="auto"/>
              </w:divBdr>
            </w:div>
            <w:div w:id="124471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7955">
      <w:bodyDiv w:val="1"/>
      <w:marLeft w:val="0"/>
      <w:marRight w:val="0"/>
      <w:marTop w:val="0"/>
      <w:marBottom w:val="0"/>
      <w:divBdr>
        <w:top w:val="none" w:sz="0" w:space="0" w:color="auto"/>
        <w:left w:val="none" w:sz="0" w:space="0" w:color="auto"/>
        <w:bottom w:val="none" w:sz="0" w:space="0" w:color="auto"/>
        <w:right w:val="none" w:sz="0" w:space="0" w:color="auto"/>
      </w:divBdr>
      <w:divsChild>
        <w:div w:id="1192113817">
          <w:marLeft w:val="0"/>
          <w:marRight w:val="0"/>
          <w:marTop w:val="0"/>
          <w:marBottom w:val="0"/>
          <w:divBdr>
            <w:top w:val="none" w:sz="0" w:space="0" w:color="auto"/>
            <w:left w:val="none" w:sz="0" w:space="0" w:color="auto"/>
            <w:bottom w:val="none" w:sz="0" w:space="0" w:color="auto"/>
            <w:right w:val="none" w:sz="0" w:space="0" w:color="auto"/>
          </w:divBdr>
        </w:div>
        <w:div w:id="520124095">
          <w:marLeft w:val="0"/>
          <w:marRight w:val="0"/>
          <w:marTop w:val="150"/>
          <w:marBottom w:val="0"/>
          <w:divBdr>
            <w:top w:val="none" w:sz="0" w:space="0" w:color="auto"/>
            <w:left w:val="none" w:sz="0" w:space="0" w:color="auto"/>
            <w:bottom w:val="none" w:sz="0" w:space="0" w:color="auto"/>
            <w:right w:val="none" w:sz="0" w:space="0" w:color="auto"/>
          </w:divBdr>
          <w:divsChild>
            <w:div w:id="387192468">
              <w:marLeft w:val="1155"/>
              <w:marRight w:val="0"/>
              <w:marTop w:val="0"/>
              <w:marBottom w:val="0"/>
              <w:divBdr>
                <w:top w:val="none" w:sz="0" w:space="0" w:color="auto"/>
                <w:left w:val="none" w:sz="0" w:space="0" w:color="auto"/>
                <w:bottom w:val="none" w:sz="0" w:space="0" w:color="auto"/>
                <w:right w:val="none" w:sz="0" w:space="0" w:color="auto"/>
              </w:divBdr>
            </w:div>
            <w:div w:id="683676567">
              <w:marLeft w:val="1155"/>
              <w:marRight w:val="0"/>
              <w:marTop w:val="0"/>
              <w:marBottom w:val="0"/>
              <w:divBdr>
                <w:top w:val="none" w:sz="0" w:space="0" w:color="auto"/>
                <w:left w:val="none" w:sz="0" w:space="0" w:color="auto"/>
                <w:bottom w:val="none" w:sz="0" w:space="0" w:color="auto"/>
                <w:right w:val="none" w:sz="0" w:space="0" w:color="auto"/>
              </w:divBdr>
            </w:div>
            <w:div w:id="134303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080170">
      <w:bodyDiv w:val="1"/>
      <w:marLeft w:val="0"/>
      <w:marRight w:val="0"/>
      <w:marTop w:val="0"/>
      <w:marBottom w:val="0"/>
      <w:divBdr>
        <w:top w:val="none" w:sz="0" w:space="0" w:color="auto"/>
        <w:left w:val="none" w:sz="0" w:space="0" w:color="auto"/>
        <w:bottom w:val="none" w:sz="0" w:space="0" w:color="auto"/>
        <w:right w:val="none" w:sz="0" w:space="0" w:color="auto"/>
      </w:divBdr>
      <w:divsChild>
        <w:div w:id="979653859">
          <w:marLeft w:val="0"/>
          <w:marRight w:val="0"/>
          <w:marTop w:val="0"/>
          <w:marBottom w:val="0"/>
          <w:divBdr>
            <w:top w:val="none" w:sz="0" w:space="0" w:color="auto"/>
            <w:left w:val="none" w:sz="0" w:space="0" w:color="auto"/>
            <w:bottom w:val="none" w:sz="0" w:space="0" w:color="auto"/>
            <w:right w:val="none" w:sz="0" w:space="0" w:color="auto"/>
          </w:divBdr>
        </w:div>
        <w:div w:id="249775677">
          <w:marLeft w:val="0"/>
          <w:marRight w:val="0"/>
          <w:marTop w:val="150"/>
          <w:marBottom w:val="0"/>
          <w:divBdr>
            <w:top w:val="none" w:sz="0" w:space="0" w:color="auto"/>
            <w:left w:val="none" w:sz="0" w:space="0" w:color="auto"/>
            <w:bottom w:val="none" w:sz="0" w:space="0" w:color="auto"/>
            <w:right w:val="none" w:sz="0" w:space="0" w:color="auto"/>
          </w:divBdr>
          <w:divsChild>
            <w:div w:id="813638439">
              <w:marLeft w:val="1155"/>
              <w:marRight w:val="0"/>
              <w:marTop w:val="0"/>
              <w:marBottom w:val="0"/>
              <w:divBdr>
                <w:top w:val="none" w:sz="0" w:space="0" w:color="auto"/>
                <w:left w:val="none" w:sz="0" w:space="0" w:color="auto"/>
                <w:bottom w:val="none" w:sz="0" w:space="0" w:color="auto"/>
                <w:right w:val="none" w:sz="0" w:space="0" w:color="auto"/>
              </w:divBdr>
            </w:div>
            <w:div w:id="308364058">
              <w:marLeft w:val="1155"/>
              <w:marRight w:val="0"/>
              <w:marTop w:val="0"/>
              <w:marBottom w:val="0"/>
              <w:divBdr>
                <w:top w:val="none" w:sz="0" w:space="0" w:color="auto"/>
                <w:left w:val="none" w:sz="0" w:space="0" w:color="auto"/>
                <w:bottom w:val="none" w:sz="0" w:space="0" w:color="auto"/>
                <w:right w:val="none" w:sz="0" w:space="0" w:color="auto"/>
              </w:divBdr>
            </w:div>
            <w:div w:id="150065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7506">
      <w:bodyDiv w:val="1"/>
      <w:marLeft w:val="0"/>
      <w:marRight w:val="0"/>
      <w:marTop w:val="0"/>
      <w:marBottom w:val="0"/>
      <w:divBdr>
        <w:top w:val="none" w:sz="0" w:space="0" w:color="auto"/>
        <w:left w:val="none" w:sz="0" w:space="0" w:color="auto"/>
        <w:bottom w:val="none" w:sz="0" w:space="0" w:color="auto"/>
        <w:right w:val="none" w:sz="0" w:space="0" w:color="auto"/>
      </w:divBdr>
      <w:divsChild>
        <w:div w:id="370686357">
          <w:marLeft w:val="0"/>
          <w:marRight w:val="0"/>
          <w:marTop w:val="0"/>
          <w:marBottom w:val="0"/>
          <w:divBdr>
            <w:top w:val="none" w:sz="0" w:space="0" w:color="auto"/>
            <w:left w:val="none" w:sz="0" w:space="0" w:color="auto"/>
            <w:bottom w:val="none" w:sz="0" w:space="0" w:color="auto"/>
            <w:right w:val="none" w:sz="0" w:space="0" w:color="auto"/>
          </w:divBdr>
        </w:div>
        <w:div w:id="1768188683">
          <w:marLeft w:val="0"/>
          <w:marRight w:val="0"/>
          <w:marTop w:val="150"/>
          <w:marBottom w:val="0"/>
          <w:divBdr>
            <w:top w:val="none" w:sz="0" w:space="0" w:color="auto"/>
            <w:left w:val="none" w:sz="0" w:space="0" w:color="auto"/>
            <w:bottom w:val="none" w:sz="0" w:space="0" w:color="auto"/>
            <w:right w:val="none" w:sz="0" w:space="0" w:color="auto"/>
          </w:divBdr>
          <w:divsChild>
            <w:div w:id="2126385746">
              <w:marLeft w:val="1155"/>
              <w:marRight w:val="0"/>
              <w:marTop w:val="0"/>
              <w:marBottom w:val="0"/>
              <w:divBdr>
                <w:top w:val="none" w:sz="0" w:space="0" w:color="auto"/>
                <w:left w:val="none" w:sz="0" w:space="0" w:color="auto"/>
                <w:bottom w:val="none" w:sz="0" w:space="0" w:color="auto"/>
                <w:right w:val="none" w:sz="0" w:space="0" w:color="auto"/>
              </w:divBdr>
            </w:div>
            <w:div w:id="1678311828">
              <w:marLeft w:val="1155"/>
              <w:marRight w:val="0"/>
              <w:marTop w:val="0"/>
              <w:marBottom w:val="0"/>
              <w:divBdr>
                <w:top w:val="none" w:sz="0" w:space="0" w:color="auto"/>
                <w:left w:val="none" w:sz="0" w:space="0" w:color="auto"/>
                <w:bottom w:val="none" w:sz="0" w:space="0" w:color="auto"/>
                <w:right w:val="none" w:sz="0" w:space="0" w:color="auto"/>
              </w:divBdr>
            </w:div>
            <w:div w:id="402681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83730">
      <w:bodyDiv w:val="1"/>
      <w:marLeft w:val="0"/>
      <w:marRight w:val="0"/>
      <w:marTop w:val="0"/>
      <w:marBottom w:val="0"/>
      <w:divBdr>
        <w:top w:val="none" w:sz="0" w:space="0" w:color="auto"/>
        <w:left w:val="none" w:sz="0" w:space="0" w:color="auto"/>
        <w:bottom w:val="none" w:sz="0" w:space="0" w:color="auto"/>
        <w:right w:val="none" w:sz="0" w:space="0" w:color="auto"/>
      </w:divBdr>
      <w:divsChild>
        <w:div w:id="1460874002">
          <w:marLeft w:val="0"/>
          <w:marRight w:val="0"/>
          <w:marTop w:val="0"/>
          <w:marBottom w:val="0"/>
          <w:divBdr>
            <w:top w:val="none" w:sz="0" w:space="0" w:color="auto"/>
            <w:left w:val="none" w:sz="0" w:space="0" w:color="auto"/>
            <w:bottom w:val="none" w:sz="0" w:space="0" w:color="auto"/>
            <w:right w:val="none" w:sz="0" w:space="0" w:color="auto"/>
          </w:divBdr>
        </w:div>
        <w:div w:id="1966542730">
          <w:marLeft w:val="0"/>
          <w:marRight w:val="0"/>
          <w:marTop w:val="150"/>
          <w:marBottom w:val="0"/>
          <w:divBdr>
            <w:top w:val="none" w:sz="0" w:space="0" w:color="auto"/>
            <w:left w:val="none" w:sz="0" w:space="0" w:color="auto"/>
            <w:bottom w:val="none" w:sz="0" w:space="0" w:color="auto"/>
            <w:right w:val="none" w:sz="0" w:space="0" w:color="auto"/>
          </w:divBdr>
          <w:divsChild>
            <w:div w:id="1876655990">
              <w:marLeft w:val="1155"/>
              <w:marRight w:val="0"/>
              <w:marTop w:val="0"/>
              <w:marBottom w:val="0"/>
              <w:divBdr>
                <w:top w:val="none" w:sz="0" w:space="0" w:color="auto"/>
                <w:left w:val="none" w:sz="0" w:space="0" w:color="auto"/>
                <w:bottom w:val="none" w:sz="0" w:space="0" w:color="auto"/>
                <w:right w:val="none" w:sz="0" w:space="0" w:color="auto"/>
              </w:divBdr>
            </w:div>
            <w:div w:id="25570318">
              <w:marLeft w:val="1155"/>
              <w:marRight w:val="0"/>
              <w:marTop w:val="0"/>
              <w:marBottom w:val="0"/>
              <w:divBdr>
                <w:top w:val="none" w:sz="0" w:space="0" w:color="auto"/>
                <w:left w:val="none" w:sz="0" w:space="0" w:color="auto"/>
                <w:bottom w:val="none" w:sz="0" w:space="0" w:color="auto"/>
                <w:right w:val="none" w:sz="0" w:space="0" w:color="auto"/>
              </w:divBdr>
            </w:div>
            <w:div w:id="101903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249412">
      <w:bodyDiv w:val="1"/>
      <w:marLeft w:val="0"/>
      <w:marRight w:val="0"/>
      <w:marTop w:val="0"/>
      <w:marBottom w:val="0"/>
      <w:divBdr>
        <w:top w:val="none" w:sz="0" w:space="0" w:color="auto"/>
        <w:left w:val="none" w:sz="0" w:space="0" w:color="auto"/>
        <w:bottom w:val="none" w:sz="0" w:space="0" w:color="auto"/>
        <w:right w:val="none" w:sz="0" w:space="0" w:color="auto"/>
      </w:divBdr>
      <w:divsChild>
        <w:div w:id="927343951">
          <w:marLeft w:val="0"/>
          <w:marRight w:val="0"/>
          <w:marTop w:val="0"/>
          <w:marBottom w:val="0"/>
          <w:divBdr>
            <w:top w:val="none" w:sz="0" w:space="0" w:color="auto"/>
            <w:left w:val="none" w:sz="0" w:space="0" w:color="auto"/>
            <w:bottom w:val="none" w:sz="0" w:space="0" w:color="auto"/>
            <w:right w:val="none" w:sz="0" w:space="0" w:color="auto"/>
          </w:divBdr>
        </w:div>
        <w:div w:id="1987316614">
          <w:marLeft w:val="0"/>
          <w:marRight w:val="0"/>
          <w:marTop w:val="150"/>
          <w:marBottom w:val="0"/>
          <w:divBdr>
            <w:top w:val="none" w:sz="0" w:space="0" w:color="auto"/>
            <w:left w:val="none" w:sz="0" w:space="0" w:color="auto"/>
            <w:bottom w:val="none" w:sz="0" w:space="0" w:color="auto"/>
            <w:right w:val="none" w:sz="0" w:space="0" w:color="auto"/>
          </w:divBdr>
          <w:divsChild>
            <w:div w:id="2036684735">
              <w:marLeft w:val="1155"/>
              <w:marRight w:val="0"/>
              <w:marTop w:val="0"/>
              <w:marBottom w:val="0"/>
              <w:divBdr>
                <w:top w:val="none" w:sz="0" w:space="0" w:color="auto"/>
                <w:left w:val="none" w:sz="0" w:space="0" w:color="auto"/>
                <w:bottom w:val="none" w:sz="0" w:space="0" w:color="auto"/>
                <w:right w:val="none" w:sz="0" w:space="0" w:color="auto"/>
              </w:divBdr>
            </w:div>
            <w:div w:id="1348868592">
              <w:marLeft w:val="1155"/>
              <w:marRight w:val="0"/>
              <w:marTop w:val="0"/>
              <w:marBottom w:val="0"/>
              <w:divBdr>
                <w:top w:val="none" w:sz="0" w:space="0" w:color="auto"/>
                <w:left w:val="none" w:sz="0" w:space="0" w:color="auto"/>
                <w:bottom w:val="none" w:sz="0" w:space="0" w:color="auto"/>
                <w:right w:val="none" w:sz="0" w:space="0" w:color="auto"/>
              </w:divBdr>
            </w:div>
            <w:div w:id="300966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3424">
      <w:bodyDiv w:val="1"/>
      <w:marLeft w:val="0"/>
      <w:marRight w:val="0"/>
      <w:marTop w:val="0"/>
      <w:marBottom w:val="0"/>
      <w:divBdr>
        <w:top w:val="none" w:sz="0" w:space="0" w:color="auto"/>
        <w:left w:val="none" w:sz="0" w:space="0" w:color="auto"/>
        <w:bottom w:val="none" w:sz="0" w:space="0" w:color="auto"/>
        <w:right w:val="none" w:sz="0" w:space="0" w:color="auto"/>
      </w:divBdr>
      <w:divsChild>
        <w:div w:id="1305348977">
          <w:marLeft w:val="0"/>
          <w:marRight w:val="0"/>
          <w:marTop w:val="0"/>
          <w:marBottom w:val="0"/>
          <w:divBdr>
            <w:top w:val="none" w:sz="0" w:space="0" w:color="auto"/>
            <w:left w:val="none" w:sz="0" w:space="0" w:color="auto"/>
            <w:bottom w:val="none" w:sz="0" w:space="0" w:color="auto"/>
            <w:right w:val="none" w:sz="0" w:space="0" w:color="auto"/>
          </w:divBdr>
        </w:div>
        <w:div w:id="753164279">
          <w:marLeft w:val="0"/>
          <w:marRight w:val="0"/>
          <w:marTop w:val="150"/>
          <w:marBottom w:val="0"/>
          <w:divBdr>
            <w:top w:val="none" w:sz="0" w:space="0" w:color="auto"/>
            <w:left w:val="none" w:sz="0" w:space="0" w:color="auto"/>
            <w:bottom w:val="none" w:sz="0" w:space="0" w:color="auto"/>
            <w:right w:val="none" w:sz="0" w:space="0" w:color="auto"/>
          </w:divBdr>
          <w:divsChild>
            <w:div w:id="540092644">
              <w:marLeft w:val="1155"/>
              <w:marRight w:val="0"/>
              <w:marTop w:val="0"/>
              <w:marBottom w:val="0"/>
              <w:divBdr>
                <w:top w:val="none" w:sz="0" w:space="0" w:color="auto"/>
                <w:left w:val="none" w:sz="0" w:space="0" w:color="auto"/>
                <w:bottom w:val="none" w:sz="0" w:space="0" w:color="auto"/>
                <w:right w:val="none" w:sz="0" w:space="0" w:color="auto"/>
              </w:divBdr>
            </w:div>
            <w:div w:id="1399672376">
              <w:marLeft w:val="1155"/>
              <w:marRight w:val="0"/>
              <w:marTop w:val="0"/>
              <w:marBottom w:val="0"/>
              <w:divBdr>
                <w:top w:val="none" w:sz="0" w:space="0" w:color="auto"/>
                <w:left w:val="none" w:sz="0" w:space="0" w:color="auto"/>
                <w:bottom w:val="none" w:sz="0" w:space="0" w:color="auto"/>
                <w:right w:val="none" w:sz="0" w:space="0" w:color="auto"/>
              </w:divBdr>
            </w:div>
            <w:div w:id="1750734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591576">
      <w:bodyDiv w:val="1"/>
      <w:marLeft w:val="0"/>
      <w:marRight w:val="0"/>
      <w:marTop w:val="0"/>
      <w:marBottom w:val="0"/>
      <w:divBdr>
        <w:top w:val="none" w:sz="0" w:space="0" w:color="auto"/>
        <w:left w:val="none" w:sz="0" w:space="0" w:color="auto"/>
        <w:bottom w:val="none" w:sz="0" w:space="0" w:color="auto"/>
        <w:right w:val="none" w:sz="0" w:space="0" w:color="auto"/>
      </w:divBdr>
      <w:divsChild>
        <w:div w:id="1081295483">
          <w:marLeft w:val="0"/>
          <w:marRight w:val="0"/>
          <w:marTop w:val="0"/>
          <w:marBottom w:val="0"/>
          <w:divBdr>
            <w:top w:val="none" w:sz="0" w:space="0" w:color="auto"/>
            <w:left w:val="none" w:sz="0" w:space="0" w:color="auto"/>
            <w:bottom w:val="none" w:sz="0" w:space="0" w:color="auto"/>
            <w:right w:val="none" w:sz="0" w:space="0" w:color="auto"/>
          </w:divBdr>
        </w:div>
        <w:div w:id="1250507274">
          <w:marLeft w:val="0"/>
          <w:marRight w:val="0"/>
          <w:marTop w:val="150"/>
          <w:marBottom w:val="0"/>
          <w:divBdr>
            <w:top w:val="none" w:sz="0" w:space="0" w:color="auto"/>
            <w:left w:val="none" w:sz="0" w:space="0" w:color="auto"/>
            <w:bottom w:val="none" w:sz="0" w:space="0" w:color="auto"/>
            <w:right w:val="none" w:sz="0" w:space="0" w:color="auto"/>
          </w:divBdr>
          <w:divsChild>
            <w:div w:id="457458366">
              <w:marLeft w:val="1155"/>
              <w:marRight w:val="0"/>
              <w:marTop w:val="0"/>
              <w:marBottom w:val="0"/>
              <w:divBdr>
                <w:top w:val="none" w:sz="0" w:space="0" w:color="auto"/>
                <w:left w:val="none" w:sz="0" w:space="0" w:color="auto"/>
                <w:bottom w:val="none" w:sz="0" w:space="0" w:color="auto"/>
                <w:right w:val="none" w:sz="0" w:space="0" w:color="auto"/>
              </w:divBdr>
            </w:div>
            <w:div w:id="34430442">
              <w:marLeft w:val="1155"/>
              <w:marRight w:val="0"/>
              <w:marTop w:val="0"/>
              <w:marBottom w:val="0"/>
              <w:divBdr>
                <w:top w:val="none" w:sz="0" w:space="0" w:color="auto"/>
                <w:left w:val="none" w:sz="0" w:space="0" w:color="auto"/>
                <w:bottom w:val="none" w:sz="0" w:space="0" w:color="auto"/>
                <w:right w:val="none" w:sz="0" w:space="0" w:color="auto"/>
              </w:divBdr>
            </w:div>
            <w:div w:id="165830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17653">
      <w:bodyDiv w:val="1"/>
      <w:marLeft w:val="0"/>
      <w:marRight w:val="0"/>
      <w:marTop w:val="0"/>
      <w:marBottom w:val="0"/>
      <w:divBdr>
        <w:top w:val="none" w:sz="0" w:space="0" w:color="auto"/>
        <w:left w:val="none" w:sz="0" w:space="0" w:color="auto"/>
        <w:bottom w:val="none" w:sz="0" w:space="0" w:color="auto"/>
        <w:right w:val="none" w:sz="0" w:space="0" w:color="auto"/>
      </w:divBdr>
      <w:divsChild>
        <w:div w:id="1777215362">
          <w:marLeft w:val="0"/>
          <w:marRight w:val="0"/>
          <w:marTop w:val="0"/>
          <w:marBottom w:val="0"/>
          <w:divBdr>
            <w:top w:val="none" w:sz="0" w:space="0" w:color="auto"/>
            <w:left w:val="none" w:sz="0" w:space="0" w:color="auto"/>
            <w:bottom w:val="none" w:sz="0" w:space="0" w:color="auto"/>
            <w:right w:val="none" w:sz="0" w:space="0" w:color="auto"/>
          </w:divBdr>
        </w:div>
        <w:div w:id="1606035330">
          <w:marLeft w:val="0"/>
          <w:marRight w:val="0"/>
          <w:marTop w:val="150"/>
          <w:marBottom w:val="0"/>
          <w:divBdr>
            <w:top w:val="none" w:sz="0" w:space="0" w:color="auto"/>
            <w:left w:val="none" w:sz="0" w:space="0" w:color="auto"/>
            <w:bottom w:val="none" w:sz="0" w:space="0" w:color="auto"/>
            <w:right w:val="none" w:sz="0" w:space="0" w:color="auto"/>
          </w:divBdr>
          <w:divsChild>
            <w:div w:id="1317490924">
              <w:marLeft w:val="1155"/>
              <w:marRight w:val="0"/>
              <w:marTop w:val="0"/>
              <w:marBottom w:val="0"/>
              <w:divBdr>
                <w:top w:val="none" w:sz="0" w:space="0" w:color="auto"/>
                <w:left w:val="none" w:sz="0" w:space="0" w:color="auto"/>
                <w:bottom w:val="none" w:sz="0" w:space="0" w:color="auto"/>
                <w:right w:val="none" w:sz="0" w:space="0" w:color="auto"/>
              </w:divBdr>
            </w:div>
            <w:div w:id="232274495">
              <w:marLeft w:val="1155"/>
              <w:marRight w:val="0"/>
              <w:marTop w:val="0"/>
              <w:marBottom w:val="0"/>
              <w:divBdr>
                <w:top w:val="none" w:sz="0" w:space="0" w:color="auto"/>
                <w:left w:val="none" w:sz="0" w:space="0" w:color="auto"/>
                <w:bottom w:val="none" w:sz="0" w:space="0" w:color="auto"/>
                <w:right w:val="none" w:sz="0" w:space="0" w:color="auto"/>
              </w:divBdr>
            </w:div>
            <w:div w:id="64789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635453">
      <w:bodyDiv w:val="1"/>
      <w:marLeft w:val="0"/>
      <w:marRight w:val="0"/>
      <w:marTop w:val="0"/>
      <w:marBottom w:val="0"/>
      <w:divBdr>
        <w:top w:val="none" w:sz="0" w:space="0" w:color="auto"/>
        <w:left w:val="none" w:sz="0" w:space="0" w:color="auto"/>
        <w:bottom w:val="none" w:sz="0" w:space="0" w:color="auto"/>
        <w:right w:val="none" w:sz="0" w:space="0" w:color="auto"/>
      </w:divBdr>
      <w:divsChild>
        <w:div w:id="438599060">
          <w:marLeft w:val="0"/>
          <w:marRight w:val="0"/>
          <w:marTop w:val="0"/>
          <w:marBottom w:val="0"/>
          <w:divBdr>
            <w:top w:val="none" w:sz="0" w:space="0" w:color="auto"/>
            <w:left w:val="none" w:sz="0" w:space="0" w:color="auto"/>
            <w:bottom w:val="none" w:sz="0" w:space="0" w:color="auto"/>
            <w:right w:val="none" w:sz="0" w:space="0" w:color="auto"/>
          </w:divBdr>
        </w:div>
        <w:div w:id="1843008021">
          <w:marLeft w:val="0"/>
          <w:marRight w:val="0"/>
          <w:marTop w:val="150"/>
          <w:marBottom w:val="0"/>
          <w:divBdr>
            <w:top w:val="none" w:sz="0" w:space="0" w:color="auto"/>
            <w:left w:val="none" w:sz="0" w:space="0" w:color="auto"/>
            <w:bottom w:val="none" w:sz="0" w:space="0" w:color="auto"/>
            <w:right w:val="none" w:sz="0" w:space="0" w:color="auto"/>
          </w:divBdr>
          <w:divsChild>
            <w:div w:id="218052531">
              <w:marLeft w:val="1155"/>
              <w:marRight w:val="0"/>
              <w:marTop w:val="0"/>
              <w:marBottom w:val="0"/>
              <w:divBdr>
                <w:top w:val="none" w:sz="0" w:space="0" w:color="auto"/>
                <w:left w:val="none" w:sz="0" w:space="0" w:color="auto"/>
                <w:bottom w:val="none" w:sz="0" w:space="0" w:color="auto"/>
                <w:right w:val="none" w:sz="0" w:space="0" w:color="auto"/>
              </w:divBdr>
            </w:div>
            <w:div w:id="1616672137">
              <w:marLeft w:val="1155"/>
              <w:marRight w:val="0"/>
              <w:marTop w:val="0"/>
              <w:marBottom w:val="0"/>
              <w:divBdr>
                <w:top w:val="none" w:sz="0" w:space="0" w:color="auto"/>
                <w:left w:val="none" w:sz="0" w:space="0" w:color="auto"/>
                <w:bottom w:val="none" w:sz="0" w:space="0" w:color="auto"/>
                <w:right w:val="none" w:sz="0" w:space="0" w:color="auto"/>
              </w:divBdr>
            </w:div>
            <w:div w:id="89181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635759">
      <w:bodyDiv w:val="1"/>
      <w:marLeft w:val="0"/>
      <w:marRight w:val="0"/>
      <w:marTop w:val="0"/>
      <w:marBottom w:val="0"/>
      <w:divBdr>
        <w:top w:val="none" w:sz="0" w:space="0" w:color="auto"/>
        <w:left w:val="none" w:sz="0" w:space="0" w:color="auto"/>
        <w:bottom w:val="none" w:sz="0" w:space="0" w:color="auto"/>
        <w:right w:val="none" w:sz="0" w:space="0" w:color="auto"/>
      </w:divBdr>
      <w:divsChild>
        <w:div w:id="1387921796">
          <w:marLeft w:val="0"/>
          <w:marRight w:val="0"/>
          <w:marTop w:val="0"/>
          <w:marBottom w:val="0"/>
          <w:divBdr>
            <w:top w:val="none" w:sz="0" w:space="0" w:color="auto"/>
            <w:left w:val="none" w:sz="0" w:space="0" w:color="auto"/>
            <w:bottom w:val="none" w:sz="0" w:space="0" w:color="auto"/>
            <w:right w:val="none" w:sz="0" w:space="0" w:color="auto"/>
          </w:divBdr>
        </w:div>
        <w:div w:id="1939677591">
          <w:marLeft w:val="0"/>
          <w:marRight w:val="0"/>
          <w:marTop w:val="150"/>
          <w:marBottom w:val="0"/>
          <w:divBdr>
            <w:top w:val="none" w:sz="0" w:space="0" w:color="auto"/>
            <w:left w:val="none" w:sz="0" w:space="0" w:color="auto"/>
            <w:bottom w:val="none" w:sz="0" w:space="0" w:color="auto"/>
            <w:right w:val="none" w:sz="0" w:space="0" w:color="auto"/>
          </w:divBdr>
          <w:divsChild>
            <w:div w:id="74591789">
              <w:marLeft w:val="1155"/>
              <w:marRight w:val="0"/>
              <w:marTop w:val="0"/>
              <w:marBottom w:val="0"/>
              <w:divBdr>
                <w:top w:val="none" w:sz="0" w:space="0" w:color="auto"/>
                <w:left w:val="none" w:sz="0" w:space="0" w:color="auto"/>
                <w:bottom w:val="none" w:sz="0" w:space="0" w:color="auto"/>
                <w:right w:val="none" w:sz="0" w:space="0" w:color="auto"/>
              </w:divBdr>
            </w:div>
            <w:div w:id="165289955">
              <w:marLeft w:val="1155"/>
              <w:marRight w:val="0"/>
              <w:marTop w:val="0"/>
              <w:marBottom w:val="0"/>
              <w:divBdr>
                <w:top w:val="none" w:sz="0" w:space="0" w:color="auto"/>
                <w:left w:val="none" w:sz="0" w:space="0" w:color="auto"/>
                <w:bottom w:val="none" w:sz="0" w:space="0" w:color="auto"/>
                <w:right w:val="none" w:sz="0" w:space="0" w:color="auto"/>
              </w:divBdr>
            </w:div>
            <w:div w:id="1474252396">
              <w:marLeft w:val="1155"/>
              <w:marRight w:val="0"/>
              <w:marTop w:val="0"/>
              <w:marBottom w:val="0"/>
              <w:divBdr>
                <w:top w:val="none" w:sz="0" w:space="0" w:color="auto"/>
                <w:left w:val="none" w:sz="0" w:space="0" w:color="auto"/>
                <w:bottom w:val="none" w:sz="0" w:space="0" w:color="auto"/>
                <w:right w:val="none" w:sz="0" w:space="0" w:color="auto"/>
              </w:divBdr>
            </w:div>
            <w:div w:id="40287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674791">
      <w:bodyDiv w:val="1"/>
      <w:marLeft w:val="0"/>
      <w:marRight w:val="0"/>
      <w:marTop w:val="0"/>
      <w:marBottom w:val="0"/>
      <w:divBdr>
        <w:top w:val="none" w:sz="0" w:space="0" w:color="auto"/>
        <w:left w:val="none" w:sz="0" w:space="0" w:color="auto"/>
        <w:bottom w:val="none" w:sz="0" w:space="0" w:color="auto"/>
        <w:right w:val="none" w:sz="0" w:space="0" w:color="auto"/>
      </w:divBdr>
      <w:divsChild>
        <w:div w:id="882980830">
          <w:marLeft w:val="0"/>
          <w:marRight w:val="0"/>
          <w:marTop w:val="0"/>
          <w:marBottom w:val="0"/>
          <w:divBdr>
            <w:top w:val="none" w:sz="0" w:space="0" w:color="auto"/>
            <w:left w:val="none" w:sz="0" w:space="0" w:color="auto"/>
            <w:bottom w:val="none" w:sz="0" w:space="0" w:color="auto"/>
            <w:right w:val="none" w:sz="0" w:space="0" w:color="auto"/>
          </w:divBdr>
        </w:div>
        <w:div w:id="610360374">
          <w:marLeft w:val="0"/>
          <w:marRight w:val="0"/>
          <w:marTop w:val="150"/>
          <w:marBottom w:val="0"/>
          <w:divBdr>
            <w:top w:val="none" w:sz="0" w:space="0" w:color="auto"/>
            <w:left w:val="none" w:sz="0" w:space="0" w:color="auto"/>
            <w:bottom w:val="none" w:sz="0" w:space="0" w:color="auto"/>
            <w:right w:val="none" w:sz="0" w:space="0" w:color="auto"/>
          </w:divBdr>
          <w:divsChild>
            <w:div w:id="559366318">
              <w:marLeft w:val="1155"/>
              <w:marRight w:val="0"/>
              <w:marTop w:val="0"/>
              <w:marBottom w:val="0"/>
              <w:divBdr>
                <w:top w:val="none" w:sz="0" w:space="0" w:color="auto"/>
                <w:left w:val="none" w:sz="0" w:space="0" w:color="auto"/>
                <w:bottom w:val="none" w:sz="0" w:space="0" w:color="auto"/>
                <w:right w:val="none" w:sz="0" w:space="0" w:color="auto"/>
              </w:divBdr>
            </w:div>
            <w:div w:id="1706371795">
              <w:marLeft w:val="1155"/>
              <w:marRight w:val="0"/>
              <w:marTop w:val="0"/>
              <w:marBottom w:val="0"/>
              <w:divBdr>
                <w:top w:val="none" w:sz="0" w:space="0" w:color="auto"/>
                <w:left w:val="none" w:sz="0" w:space="0" w:color="auto"/>
                <w:bottom w:val="none" w:sz="0" w:space="0" w:color="auto"/>
                <w:right w:val="none" w:sz="0" w:space="0" w:color="auto"/>
              </w:divBdr>
            </w:div>
            <w:div w:id="1967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00511">
      <w:bodyDiv w:val="1"/>
      <w:marLeft w:val="0"/>
      <w:marRight w:val="0"/>
      <w:marTop w:val="0"/>
      <w:marBottom w:val="0"/>
      <w:divBdr>
        <w:top w:val="none" w:sz="0" w:space="0" w:color="auto"/>
        <w:left w:val="none" w:sz="0" w:space="0" w:color="auto"/>
        <w:bottom w:val="none" w:sz="0" w:space="0" w:color="auto"/>
        <w:right w:val="none" w:sz="0" w:space="0" w:color="auto"/>
      </w:divBdr>
      <w:divsChild>
        <w:div w:id="1178809261">
          <w:marLeft w:val="0"/>
          <w:marRight w:val="0"/>
          <w:marTop w:val="0"/>
          <w:marBottom w:val="0"/>
          <w:divBdr>
            <w:top w:val="none" w:sz="0" w:space="0" w:color="auto"/>
            <w:left w:val="none" w:sz="0" w:space="0" w:color="auto"/>
            <w:bottom w:val="none" w:sz="0" w:space="0" w:color="auto"/>
            <w:right w:val="none" w:sz="0" w:space="0" w:color="auto"/>
          </w:divBdr>
        </w:div>
        <w:div w:id="138617923">
          <w:marLeft w:val="0"/>
          <w:marRight w:val="0"/>
          <w:marTop w:val="150"/>
          <w:marBottom w:val="0"/>
          <w:divBdr>
            <w:top w:val="none" w:sz="0" w:space="0" w:color="auto"/>
            <w:left w:val="none" w:sz="0" w:space="0" w:color="auto"/>
            <w:bottom w:val="none" w:sz="0" w:space="0" w:color="auto"/>
            <w:right w:val="none" w:sz="0" w:space="0" w:color="auto"/>
          </w:divBdr>
          <w:divsChild>
            <w:div w:id="1882791199">
              <w:marLeft w:val="1155"/>
              <w:marRight w:val="0"/>
              <w:marTop w:val="0"/>
              <w:marBottom w:val="0"/>
              <w:divBdr>
                <w:top w:val="none" w:sz="0" w:space="0" w:color="auto"/>
                <w:left w:val="none" w:sz="0" w:space="0" w:color="auto"/>
                <w:bottom w:val="none" w:sz="0" w:space="0" w:color="auto"/>
                <w:right w:val="none" w:sz="0" w:space="0" w:color="auto"/>
              </w:divBdr>
            </w:div>
            <w:div w:id="883517655">
              <w:marLeft w:val="1155"/>
              <w:marRight w:val="0"/>
              <w:marTop w:val="0"/>
              <w:marBottom w:val="0"/>
              <w:divBdr>
                <w:top w:val="none" w:sz="0" w:space="0" w:color="auto"/>
                <w:left w:val="none" w:sz="0" w:space="0" w:color="auto"/>
                <w:bottom w:val="none" w:sz="0" w:space="0" w:color="auto"/>
                <w:right w:val="none" w:sz="0" w:space="0" w:color="auto"/>
              </w:divBdr>
            </w:div>
            <w:div w:id="901253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370">
      <w:bodyDiv w:val="1"/>
      <w:marLeft w:val="0"/>
      <w:marRight w:val="0"/>
      <w:marTop w:val="0"/>
      <w:marBottom w:val="0"/>
      <w:divBdr>
        <w:top w:val="none" w:sz="0" w:space="0" w:color="auto"/>
        <w:left w:val="none" w:sz="0" w:space="0" w:color="auto"/>
        <w:bottom w:val="none" w:sz="0" w:space="0" w:color="auto"/>
        <w:right w:val="none" w:sz="0" w:space="0" w:color="auto"/>
      </w:divBdr>
      <w:divsChild>
        <w:div w:id="1520506416">
          <w:marLeft w:val="0"/>
          <w:marRight w:val="0"/>
          <w:marTop w:val="0"/>
          <w:marBottom w:val="0"/>
          <w:divBdr>
            <w:top w:val="none" w:sz="0" w:space="0" w:color="auto"/>
            <w:left w:val="none" w:sz="0" w:space="0" w:color="auto"/>
            <w:bottom w:val="none" w:sz="0" w:space="0" w:color="auto"/>
            <w:right w:val="none" w:sz="0" w:space="0" w:color="auto"/>
          </w:divBdr>
        </w:div>
        <w:div w:id="841898608">
          <w:marLeft w:val="0"/>
          <w:marRight w:val="0"/>
          <w:marTop w:val="150"/>
          <w:marBottom w:val="0"/>
          <w:divBdr>
            <w:top w:val="none" w:sz="0" w:space="0" w:color="auto"/>
            <w:left w:val="none" w:sz="0" w:space="0" w:color="auto"/>
            <w:bottom w:val="none" w:sz="0" w:space="0" w:color="auto"/>
            <w:right w:val="none" w:sz="0" w:space="0" w:color="auto"/>
          </w:divBdr>
          <w:divsChild>
            <w:div w:id="1539469304">
              <w:marLeft w:val="1155"/>
              <w:marRight w:val="0"/>
              <w:marTop w:val="0"/>
              <w:marBottom w:val="0"/>
              <w:divBdr>
                <w:top w:val="none" w:sz="0" w:space="0" w:color="auto"/>
                <w:left w:val="none" w:sz="0" w:space="0" w:color="auto"/>
                <w:bottom w:val="none" w:sz="0" w:space="0" w:color="auto"/>
                <w:right w:val="none" w:sz="0" w:space="0" w:color="auto"/>
              </w:divBdr>
            </w:div>
            <w:div w:id="415713757">
              <w:marLeft w:val="1155"/>
              <w:marRight w:val="0"/>
              <w:marTop w:val="0"/>
              <w:marBottom w:val="0"/>
              <w:divBdr>
                <w:top w:val="none" w:sz="0" w:space="0" w:color="auto"/>
                <w:left w:val="none" w:sz="0" w:space="0" w:color="auto"/>
                <w:bottom w:val="none" w:sz="0" w:space="0" w:color="auto"/>
                <w:right w:val="none" w:sz="0" w:space="0" w:color="auto"/>
              </w:divBdr>
            </w:div>
            <w:div w:id="1035616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38258">
      <w:bodyDiv w:val="1"/>
      <w:marLeft w:val="0"/>
      <w:marRight w:val="0"/>
      <w:marTop w:val="0"/>
      <w:marBottom w:val="0"/>
      <w:divBdr>
        <w:top w:val="none" w:sz="0" w:space="0" w:color="auto"/>
        <w:left w:val="none" w:sz="0" w:space="0" w:color="auto"/>
        <w:bottom w:val="none" w:sz="0" w:space="0" w:color="auto"/>
        <w:right w:val="none" w:sz="0" w:space="0" w:color="auto"/>
      </w:divBdr>
      <w:divsChild>
        <w:div w:id="1642081116">
          <w:marLeft w:val="0"/>
          <w:marRight w:val="0"/>
          <w:marTop w:val="0"/>
          <w:marBottom w:val="0"/>
          <w:divBdr>
            <w:top w:val="none" w:sz="0" w:space="0" w:color="auto"/>
            <w:left w:val="none" w:sz="0" w:space="0" w:color="auto"/>
            <w:bottom w:val="none" w:sz="0" w:space="0" w:color="auto"/>
            <w:right w:val="none" w:sz="0" w:space="0" w:color="auto"/>
          </w:divBdr>
        </w:div>
        <w:div w:id="1059288217">
          <w:marLeft w:val="0"/>
          <w:marRight w:val="0"/>
          <w:marTop w:val="150"/>
          <w:marBottom w:val="0"/>
          <w:divBdr>
            <w:top w:val="none" w:sz="0" w:space="0" w:color="auto"/>
            <w:left w:val="none" w:sz="0" w:space="0" w:color="auto"/>
            <w:bottom w:val="none" w:sz="0" w:space="0" w:color="auto"/>
            <w:right w:val="none" w:sz="0" w:space="0" w:color="auto"/>
          </w:divBdr>
          <w:divsChild>
            <w:div w:id="865287715">
              <w:marLeft w:val="1155"/>
              <w:marRight w:val="0"/>
              <w:marTop w:val="0"/>
              <w:marBottom w:val="0"/>
              <w:divBdr>
                <w:top w:val="none" w:sz="0" w:space="0" w:color="auto"/>
                <w:left w:val="none" w:sz="0" w:space="0" w:color="auto"/>
                <w:bottom w:val="none" w:sz="0" w:space="0" w:color="auto"/>
                <w:right w:val="none" w:sz="0" w:space="0" w:color="auto"/>
              </w:divBdr>
            </w:div>
            <w:div w:id="1522743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6470">
      <w:bodyDiv w:val="1"/>
      <w:marLeft w:val="0"/>
      <w:marRight w:val="0"/>
      <w:marTop w:val="0"/>
      <w:marBottom w:val="0"/>
      <w:divBdr>
        <w:top w:val="none" w:sz="0" w:space="0" w:color="auto"/>
        <w:left w:val="none" w:sz="0" w:space="0" w:color="auto"/>
        <w:bottom w:val="none" w:sz="0" w:space="0" w:color="auto"/>
        <w:right w:val="none" w:sz="0" w:space="0" w:color="auto"/>
      </w:divBdr>
      <w:divsChild>
        <w:div w:id="1094132624">
          <w:marLeft w:val="0"/>
          <w:marRight w:val="0"/>
          <w:marTop w:val="0"/>
          <w:marBottom w:val="0"/>
          <w:divBdr>
            <w:top w:val="none" w:sz="0" w:space="0" w:color="auto"/>
            <w:left w:val="none" w:sz="0" w:space="0" w:color="auto"/>
            <w:bottom w:val="none" w:sz="0" w:space="0" w:color="auto"/>
            <w:right w:val="none" w:sz="0" w:space="0" w:color="auto"/>
          </w:divBdr>
        </w:div>
        <w:div w:id="1774398315">
          <w:marLeft w:val="0"/>
          <w:marRight w:val="0"/>
          <w:marTop w:val="150"/>
          <w:marBottom w:val="0"/>
          <w:divBdr>
            <w:top w:val="none" w:sz="0" w:space="0" w:color="auto"/>
            <w:left w:val="none" w:sz="0" w:space="0" w:color="auto"/>
            <w:bottom w:val="none" w:sz="0" w:space="0" w:color="auto"/>
            <w:right w:val="none" w:sz="0" w:space="0" w:color="auto"/>
          </w:divBdr>
          <w:divsChild>
            <w:div w:id="998579573">
              <w:marLeft w:val="1155"/>
              <w:marRight w:val="0"/>
              <w:marTop w:val="0"/>
              <w:marBottom w:val="0"/>
              <w:divBdr>
                <w:top w:val="none" w:sz="0" w:space="0" w:color="auto"/>
                <w:left w:val="none" w:sz="0" w:space="0" w:color="auto"/>
                <w:bottom w:val="none" w:sz="0" w:space="0" w:color="auto"/>
                <w:right w:val="none" w:sz="0" w:space="0" w:color="auto"/>
              </w:divBdr>
            </w:div>
            <w:div w:id="551426585">
              <w:marLeft w:val="1155"/>
              <w:marRight w:val="0"/>
              <w:marTop w:val="0"/>
              <w:marBottom w:val="0"/>
              <w:divBdr>
                <w:top w:val="none" w:sz="0" w:space="0" w:color="auto"/>
                <w:left w:val="none" w:sz="0" w:space="0" w:color="auto"/>
                <w:bottom w:val="none" w:sz="0" w:space="0" w:color="auto"/>
                <w:right w:val="none" w:sz="0" w:space="0" w:color="auto"/>
              </w:divBdr>
            </w:div>
            <w:div w:id="1021930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0980522">
      <w:bodyDiv w:val="1"/>
      <w:marLeft w:val="0"/>
      <w:marRight w:val="0"/>
      <w:marTop w:val="0"/>
      <w:marBottom w:val="0"/>
      <w:divBdr>
        <w:top w:val="none" w:sz="0" w:space="0" w:color="auto"/>
        <w:left w:val="none" w:sz="0" w:space="0" w:color="auto"/>
        <w:bottom w:val="none" w:sz="0" w:space="0" w:color="auto"/>
        <w:right w:val="none" w:sz="0" w:space="0" w:color="auto"/>
      </w:divBdr>
      <w:divsChild>
        <w:div w:id="1959289819">
          <w:marLeft w:val="0"/>
          <w:marRight w:val="0"/>
          <w:marTop w:val="0"/>
          <w:marBottom w:val="0"/>
          <w:divBdr>
            <w:top w:val="none" w:sz="0" w:space="0" w:color="auto"/>
            <w:left w:val="none" w:sz="0" w:space="0" w:color="auto"/>
            <w:bottom w:val="none" w:sz="0" w:space="0" w:color="auto"/>
            <w:right w:val="none" w:sz="0" w:space="0" w:color="auto"/>
          </w:divBdr>
        </w:div>
        <w:div w:id="1174370293">
          <w:marLeft w:val="0"/>
          <w:marRight w:val="0"/>
          <w:marTop w:val="150"/>
          <w:marBottom w:val="0"/>
          <w:divBdr>
            <w:top w:val="none" w:sz="0" w:space="0" w:color="auto"/>
            <w:left w:val="none" w:sz="0" w:space="0" w:color="auto"/>
            <w:bottom w:val="none" w:sz="0" w:space="0" w:color="auto"/>
            <w:right w:val="none" w:sz="0" w:space="0" w:color="auto"/>
          </w:divBdr>
          <w:divsChild>
            <w:div w:id="48237578">
              <w:marLeft w:val="1155"/>
              <w:marRight w:val="0"/>
              <w:marTop w:val="0"/>
              <w:marBottom w:val="0"/>
              <w:divBdr>
                <w:top w:val="none" w:sz="0" w:space="0" w:color="auto"/>
                <w:left w:val="none" w:sz="0" w:space="0" w:color="auto"/>
                <w:bottom w:val="none" w:sz="0" w:space="0" w:color="auto"/>
                <w:right w:val="none" w:sz="0" w:space="0" w:color="auto"/>
              </w:divBdr>
            </w:div>
            <w:div w:id="2048527125">
              <w:marLeft w:val="1155"/>
              <w:marRight w:val="0"/>
              <w:marTop w:val="0"/>
              <w:marBottom w:val="0"/>
              <w:divBdr>
                <w:top w:val="none" w:sz="0" w:space="0" w:color="auto"/>
                <w:left w:val="none" w:sz="0" w:space="0" w:color="auto"/>
                <w:bottom w:val="none" w:sz="0" w:space="0" w:color="auto"/>
                <w:right w:val="none" w:sz="0" w:space="0" w:color="auto"/>
              </w:divBdr>
            </w:div>
            <w:div w:id="85014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759528">
      <w:bodyDiv w:val="1"/>
      <w:marLeft w:val="0"/>
      <w:marRight w:val="0"/>
      <w:marTop w:val="0"/>
      <w:marBottom w:val="0"/>
      <w:divBdr>
        <w:top w:val="none" w:sz="0" w:space="0" w:color="auto"/>
        <w:left w:val="none" w:sz="0" w:space="0" w:color="auto"/>
        <w:bottom w:val="none" w:sz="0" w:space="0" w:color="auto"/>
        <w:right w:val="none" w:sz="0" w:space="0" w:color="auto"/>
      </w:divBdr>
      <w:divsChild>
        <w:div w:id="312148829">
          <w:marLeft w:val="0"/>
          <w:marRight w:val="0"/>
          <w:marTop w:val="0"/>
          <w:marBottom w:val="0"/>
          <w:divBdr>
            <w:top w:val="none" w:sz="0" w:space="0" w:color="auto"/>
            <w:left w:val="none" w:sz="0" w:space="0" w:color="auto"/>
            <w:bottom w:val="none" w:sz="0" w:space="0" w:color="auto"/>
            <w:right w:val="none" w:sz="0" w:space="0" w:color="auto"/>
          </w:divBdr>
        </w:div>
        <w:div w:id="245193362">
          <w:marLeft w:val="0"/>
          <w:marRight w:val="0"/>
          <w:marTop w:val="150"/>
          <w:marBottom w:val="0"/>
          <w:divBdr>
            <w:top w:val="none" w:sz="0" w:space="0" w:color="auto"/>
            <w:left w:val="none" w:sz="0" w:space="0" w:color="auto"/>
            <w:bottom w:val="none" w:sz="0" w:space="0" w:color="auto"/>
            <w:right w:val="none" w:sz="0" w:space="0" w:color="auto"/>
          </w:divBdr>
          <w:divsChild>
            <w:div w:id="831599685">
              <w:marLeft w:val="1155"/>
              <w:marRight w:val="0"/>
              <w:marTop w:val="0"/>
              <w:marBottom w:val="0"/>
              <w:divBdr>
                <w:top w:val="none" w:sz="0" w:space="0" w:color="auto"/>
                <w:left w:val="none" w:sz="0" w:space="0" w:color="auto"/>
                <w:bottom w:val="none" w:sz="0" w:space="0" w:color="auto"/>
                <w:right w:val="none" w:sz="0" w:space="0" w:color="auto"/>
              </w:divBdr>
            </w:div>
            <w:div w:id="1417357870">
              <w:marLeft w:val="1155"/>
              <w:marRight w:val="0"/>
              <w:marTop w:val="0"/>
              <w:marBottom w:val="0"/>
              <w:divBdr>
                <w:top w:val="none" w:sz="0" w:space="0" w:color="auto"/>
                <w:left w:val="none" w:sz="0" w:space="0" w:color="auto"/>
                <w:bottom w:val="none" w:sz="0" w:space="0" w:color="auto"/>
                <w:right w:val="none" w:sz="0" w:space="0" w:color="auto"/>
              </w:divBdr>
            </w:div>
            <w:div w:id="878126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4928">
      <w:bodyDiv w:val="1"/>
      <w:marLeft w:val="0"/>
      <w:marRight w:val="0"/>
      <w:marTop w:val="0"/>
      <w:marBottom w:val="0"/>
      <w:divBdr>
        <w:top w:val="none" w:sz="0" w:space="0" w:color="auto"/>
        <w:left w:val="none" w:sz="0" w:space="0" w:color="auto"/>
        <w:bottom w:val="none" w:sz="0" w:space="0" w:color="auto"/>
        <w:right w:val="none" w:sz="0" w:space="0" w:color="auto"/>
      </w:divBdr>
      <w:divsChild>
        <w:div w:id="2040616383">
          <w:marLeft w:val="0"/>
          <w:marRight w:val="0"/>
          <w:marTop w:val="0"/>
          <w:marBottom w:val="0"/>
          <w:divBdr>
            <w:top w:val="none" w:sz="0" w:space="0" w:color="auto"/>
            <w:left w:val="none" w:sz="0" w:space="0" w:color="auto"/>
            <w:bottom w:val="none" w:sz="0" w:space="0" w:color="auto"/>
            <w:right w:val="none" w:sz="0" w:space="0" w:color="auto"/>
          </w:divBdr>
        </w:div>
        <w:div w:id="820776598">
          <w:marLeft w:val="0"/>
          <w:marRight w:val="0"/>
          <w:marTop w:val="150"/>
          <w:marBottom w:val="0"/>
          <w:divBdr>
            <w:top w:val="none" w:sz="0" w:space="0" w:color="auto"/>
            <w:left w:val="none" w:sz="0" w:space="0" w:color="auto"/>
            <w:bottom w:val="none" w:sz="0" w:space="0" w:color="auto"/>
            <w:right w:val="none" w:sz="0" w:space="0" w:color="auto"/>
          </w:divBdr>
          <w:divsChild>
            <w:div w:id="1702785195">
              <w:marLeft w:val="1155"/>
              <w:marRight w:val="0"/>
              <w:marTop w:val="0"/>
              <w:marBottom w:val="0"/>
              <w:divBdr>
                <w:top w:val="none" w:sz="0" w:space="0" w:color="auto"/>
                <w:left w:val="none" w:sz="0" w:space="0" w:color="auto"/>
                <w:bottom w:val="none" w:sz="0" w:space="0" w:color="auto"/>
                <w:right w:val="none" w:sz="0" w:space="0" w:color="auto"/>
              </w:divBdr>
            </w:div>
            <w:div w:id="11969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79496">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029">
      <w:bodyDiv w:val="1"/>
      <w:marLeft w:val="0"/>
      <w:marRight w:val="0"/>
      <w:marTop w:val="0"/>
      <w:marBottom w:val="0"/>
      <w:divBdr>
        <w:top w:val="none" w:sz="0" w:space="0" w:color="auto"/>
        <w:left w:val="none" w:sz="0" w:space="0" w:color="auto"/>
        <w:bottom w:val="none" w:sz="0" w:space="0" w:color="auto"/>
        <w:right w:val="none" w:sz="0" w:space="0" w:color="auto"/>
      </w:divBdr>
      <w:divsChild>
        <w:div w:id="454570212">
          <w:marLeft w:val="0"/>
          <w:marRight w:val="0"/>
          <w:marTop w:val="0"/>
          <w:marBottom w:val="0"/>
          <w:divBdr>
            <w:top w:val="none" w:sz="0" w:space="0" w:color="auto"/>
            <w:left w:val="none" w:sz="0" w:space="0" w:color="auto"/>
            <w:bottom w:val="none" w:sz="0" w:space="0" w:color="auto"/>
            <w:right w:val="none" w:sz="0" w:space="0" w:color="auto"/>
          </w:divBdr>
        </w:div>
        <w:div w:id="1013998447">
          <w:marLeft w:val="0"/>
          <w:marRight w:val="0"/>
          <w:marTop w:val="150"/>
          <w:marBottom w:val="0"/>
          <w:divBdr>
            <w:top w:val="none" w:sz="0" w:space="0" w:color="auto"/>
            <w:left w:val="none" w:sz="0" w:space="0" w:color="auto"/>
            <w:bottom w:val="none" w:sz="0" w:space="0" w:color="auto"/>
            <w:right w:val="none" w:sz="0" w:space="0" w:color="auto"/>
          </w:divBdr>
          <w:divsChild>
            <w:div w:id="868226933">
              <w:marLeft w:val="1155"/>
              <w:marRight w:val="0"/>
              <w:marTop w:val="0"/>
              <w:marBottom w:val="0"/>
              <w:divBdr>
                <w:top w:val="none" w:sz="0" w:space="0" w:color="auto"/>
                <w:left w:val="none" w:sz="0" w:space="0" w:color="auto"/>
                <w:bottom w:val="none" w:sz="0" w:space="0" w:color="auto"/>
                <w:right w:val="none" w:sz="0" w:space="0" w:color="auto"/>
              </w:divBdr>
            </w:div>
            <w:div w:id="20667621">
              <w:marLeft w:val="1155"/>
              <w:marRight w:val="0"/>
              <w:marTop w:val="0"/>
              <w:marBottom w:val="0"/>
              <w:divBdr>
                <w:top w:val="none" w:sz="0" w:space="0" w:color="auto"/>
                <w:left w:val="none" w:sz="0" w:space="0" w:color="auto"/>
                <w:bottom w:val="none" w:sz="0" w:space="0" w:color="auto"/>
                <w:right w:val="none" w:sz="0" w:space="0" w:color="auto"/>
              </w:divBdr>
            </w:div>
            <w:div w:id="169129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201200">
      <w:bodyDiv w:val="1"/>
      <w:marLeft w:val="0"/>
      <w:marRight w:val="0"/>
      <w:marTop w:val="0"/>
      <w:marBottom w:val="0"/>
      <w:divBdr>
        <w:top w:val="none" w:sz="0" w:space="0" w:color="auto"/>
        <w:left w:val="none" w:sz="0" w:space="0" w:color="auto"/>
        <w:bottom w:val="none" w:sz="0" w:space="0" w:color="auto"/>
        <w:right w:val="none" w:sz="0" w:space="0" w:color="auto"/>
      </w:divBdr>
      <w:divsChild>
        <w:div w:id="32199350">
          <w:marLeft w:val="0"/>
          <w:marRight w:val="0"/>
          <w:marTop w:val="0"/>
          <w:marBottom w:val="0"/>
          <w:divBdr>
            <w:top w:val="none" w:sz="0" w:space="0" w:color="auto"/>
            <w:left w:val="none" w:sz="0" w:space="0" w:color="auto"/>
            <w:bottom w:val="none" w:sz="0" w:space="0" w:color="auto"/>
            <w:right w:val="none" w:sz="0" w:space="0" w:color="auto"/>
          </w:divBdr>
        </w:div>
        <w:div w:id="426387863">
          <w:marLeft w:val="0"/>
          <w:marRight w:val="0"/>
          <w:marTop w:val="150"/>
          <w:marBottom w:val="0"/>
          <w:divBdr>
            <w:top w:val="none" w:sz="0" w:space="0" w:color="auto"/>
            <w:left w:val="none" w:sz="0" w:space="0" w:color="auto"/>
            <w:bottom w:val="none" w:sz="0" w:space="0" w:color="auto"/>
            <w:right w:val="none" w:sz="0" w:space="0" w:color="auto"/>
          </w:divBdr>
          <w:divsChild>
            <w:div w:id="1721131734">
              <w:marLeft w:val="1155"/>
              <w:marRight w:val="0"/>
              <w:marTop w:val="0"/>
              <w:marBottom w:val="0"/>
              <w:divBdr>
                <w:top w:val="none" w:sz="0" w:space="0" w:color="auto"/>
                <w:left w:val="none" w:sz="0" w:space="0" w:color="auto"/>
                <w:bottom w:val="none" w:sz="0" w:space="0" w:color="auto"/>
                <w:right w:val="none" w:sz="0" w:space="0" w:color="auto"/>
              </w:divBdr>
            </w:div>
            <w:div w:id="1471367509">
              <w:marLeft w:val="1155"/>
              <w:marRight w:val="0"/>
              <w:marTop w:val="0"/>
              <w:marBottom w:val="0"/>
              <w:divBdr>
                <w:top w:val="none" w:sz="0" w:space="0" w:color="auto"/>
                <w:left w:val="none" w:sz="0" w:space="0" w:color="auto"/>
                <w:bottom w:val="none" w:sz="0" w:space="0" w:color="auto"/>
                <w:right w:val="none" w:sz="0" w:space="0" w:color="auto"/>
              </w:divBdr>
            </w:div>
            <w:div w:id="1471745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5800">
      <w:bodyDiv w:val="1"/>
      <w:marLeft w:val="0"/>
      <w:marRight w:val="0"/>
      <w:marTop w:val="0"/>
      <w:marBottom w:val="0"/>
      <w:divBdr>
        <w:top w:val="none" w:sz="0" w:space="0" w:color="auto"/>
        <w:left w:val="none" w:sz="0" w:space="0" w:color="auto"/>
        <w:bottom w:val="none" w:sz="0" w:space="0" w:color="auto"/>
        <w:right w:val="none" w:sz="0" w:space="0" w:color="auto"/>
      </w:divBdr>
      <w:divsChild>
        <w:div w:id="346950227">
          <w:marLeft w:val="0"/>
          <w:marRight w:val="0"/>
          <w:marTop w:val="0"/>
          <w:marBottom w:val="0"/>
          <w:divBdr>
            <w:top w:val="none" w:sz="0" w:space="0" w:color="auto"/>
            <w:left w:val="none" w:sz="0" w:space="0" w:color="auto"/>
            <w:bottom w:val="none" w:sz="0" w:space="0" w:color="auto"/>
            <w:right w:val="none" w:sz="0" w:space="0" w:color="auto"/>
          </w:divBdr>
        </w:div>
        <w:div w:id="2052724428">
          <w:marLeft w:val="0"/>
          <w:marRight w:val="0"/>
          <w:marTop w:val="150"/>
          <w:marBottom w:val="0"/>
          <w:divBdr>
            <w:top w:val="none" w:sz="0" w:space="0" w:color="auto"/>
            <w:left w:val="none" w:sz="0" w:space="0" w:color="auto"/>
            <w:bottom w:val="none" w:sz="0" w:space="0" w:color="auto"/>
            <w:right w:val="none" w:sz="0" w:space="0" w:color="auto"/>
          </w:divBdr>
          <w:divsChild>
            <w:div w:id="907153673">
              <w:marLeft w:val="1155"/>
              <w:marRight w:val="0"/>
              <w:marTop w:val="0"/>
              <w:marBottom w:val="0"/>
              <w:divBdr>
                <w:top w:val="none" w:sz="0" w:space="0" w:color="auto"/>
                <w:left w:val="none" w:sz="0" w:space="0" w:color="auto"/>
                <w:bottom w:val="none" w:sz="0" w:space="0" w:color="auto"/>
                <w:right w:val="none" w:sz="0" w:space="0" w:color="auto"/>
              </w:divBdr>
            </w:div>
            <w:div w:id="221913580">
              <w:marLeft w:val="1155"/>
              <w:marRight w:val="0"/>
              <w:marTop w:val="0"/>
              <w:marBottom w:val="0"/>
              <w:divBdr>
                <w:top w:val="none" w:sz="0" w:space="0" w:color="auto"/>
                <w:left w:val="none" w:sz="0" w:space="0" w:color="auto"/>
                <w:bottom w:val="none" w:sz="0" w:space="0" w:color="auto"/>
                <w:right w:val="none" w:sz="0" w:space="0" w:color="auto"/>
              </w:divBdr>
            </w:div>
            <w:div w:id="1710296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0712">
      <w:bodyDiv w:val="1"/>
      <w:marLeft w:val="0"/>
      <w:marRight w:val="0"/>
      <w:marTop w:val="0"/>
      <w:marBottom w:val="0"/>
      <w:divBdr>
        <w:top w:val="none" w:sz="0" w:space="0" w:color="auto"/>
        <w:left w:val="none" w:sz="0" w:space="0" w:color="auto"/>
        <w:bottom w:val="none" w:sz="0" w:space="0" w:color="auto"/>
        <w:right w:val="none" w:sz="0" w:space="0" w:color="auto"/>
      </w:divBdr>
      <w:divsChild>
        <w:div w:id="1132097547">
          <w:marLeft w:val="0"/>
          <w:marRight w:val="0"/>
          <w:marTop w:val="0"/>
          <w:marBottom w:val="0"/>
          <w:divBdr>
            <w:top w:val="none" w:sz="0" w:space="0" w:color="auto"/>
            <w:left w:val="none" w:sz="0" w:space="0" w:color="auto"/>
            <w:bottom w:val="none" w:sz="0" w:space="0" w:color="auto"/>
            <w:right w:val="none" w:sz="0" w:space="0" w:color="auto"/>
          </w:divBdr>
        </w:div>
        <w:div w:id="988092816">
          <w:marLeft w:val="0"/>
          <w:marRight w:val="0"/>
          <w:marTop w:val="150"/>
          <w:marBottom w:val="0"/>
          <w:divBdr>
            <w:top w:val="none" w:sz="0" w:space="0" w:color="auto"/>
            <w:left w:val="none" w:sz="0" w:space="0" w:color="auto"/>
            <w:bottom w:val="none" w:sz="0" w:space="0" w:color="auto"/>
            <w:right w:val="none" w:sz="0" w:space="0" w:color="auto"/>
          </w:divBdr>
          <w:divsChild>
            <w:div w:id="1461221699">
              <w:marLeft w:val="1155"/>
              <w:marRight w:val="0"/>
              <w:marTop w:val="0"/>
              <w:marBottom w:val="0"/>
              <w:divBdr>
                <w:top w:val="none" w:sz="0" w:space="0" w:color="auto"/>
                <w:left w:val="none" w:sz="0" w:space="0" w:color="auto"/>
                <w:bottom w:val="none" w:sz="0" w:space="0" w:color="auto"/>
                <w:right w:val="none" w:sz="0" w:space="0" w:color="auto"/>
              </w:divBdr>
            </w:div>
            <w:div w:id="682585745">
              <w:marLeft w:val="1155"/>
              <w:marRight w:val="0"/>
              <w:marTop w:val="0"/>
              <w:marBottom w:val="0"/>
              <w:divBdr>
                <w:top w:val="none" w:sz="0" w:space="0" w:color="auto"/>
                <w:left w:val="none" w:sz="0" w:space="0" w:color="auto"/>
                <w:bottom w:val="none" w:sz="0" w:space="0" w:color="auto"/>
                <w:right w:val="none" w:sz="0" w:space="0" w:color="auto"/>
              </w:divBdr>
            </w:div>
            <w:div w:id="1520849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397718">
      <w:bodyDiv w:val="1"/>
      <w:marLeft w:val="0"/>
      <w:marRight w:val="0"/>
      <w:marTop w:val="0"/>
      <w:marBottom w:val="0"/>
      <w:divBdr>
        <w:top w:val="none" w:sz="0" w:space="0" w:color="auto"/>
        <w:left w:val="none" w:sz="0" w:space="0" w:color="auto"/>
        <w:bottom w:val="none" w:sz="0" w:space="0" w:color="auto"/>
        <w:right w:val="none" w:sz="0" w:space="0" w:color="auto"/>
      </w:divBdr>
      <w:divsChild>
        <w:div w:id="1843354756">
          <w:marLeft w:val="0"/>
          <w:marRight w:val="0"/>
          <w:marTop w:val="0"/>
          <w:marBottom w:val="0"/>
          <w:divBdr>
            <w:top w:val="none" w:sz="0" w:space="0" w:color="auto"/>
            <w:left w:val="none" w:sz="0" w:space="0" w:color="auto"/>
            <w:bottom w:val="none" w:sz="0" w:space="0" w:color="auto"/>
            <w:right w:val="none" w:sz="0" w:space="0" w:color="auto"/>
          </w:divBdr>
        </w:div>
        <w:div w:id="1955598779">
          <w:marLeft w:val="0"/>
          <w:marRight w:val="0"/>
          <w:marTop w:val="150"/>
          <w:marBottom w:val="0"/>
          <w:divBdr>
            <w:top w:val="none" w:sz="0" w:space="0" w:color="auto"/>
            <w:left w:val="none" w:sz="0" w:space="0" w:color="auto"/>
            <w:bottom w:val="none" w:sz="0" w:space="0" w:color="auto"/>
            <w:right w:val="none" w:sz="0" w:space="0" w:color="auto"/>
          </w:divBdr>
          <w:divsChild>
            <w:div w:id="2039961976">
              <w:marLeft w:val="1155"/>
              <w:marRight w:val="0"/>
              <w:marTop w:val="0"/>
              <w:marBottom w:val="0"/>
              <w:divBdr>
                <w:top w:val="none" w:sz="0" w:space="0" w:color="auto"/>
                <w:left w:val="none" w:sz="0" w:space="0" w:color="auto"/>
                <w:bottom w:val="none" w:sz="0" w:space="0" w:color="auto"/>
                <w:right w:val="none" w:sz="0" w:space="0" w:color="auto"/>
              </w:divBdr>
            </w:div>
            <w:div w:id="1949003467">
              <w:marLeft w:val="1155"/>
              <w:marRight w:val="0"/>
              <w:marTop w:val="0"/>
              <w:marBottom w:val="0"/>
              <w:divBdr>
                <w:top w:val="none" w:sz="0" w:space="0" w:color="auto"/>
                <w:left w:val="none" w:sz="0" w:space="0" w:color="auto"/>
                <w:bottom w:val="none" w:sz="0" w:space="0" w:color="auto"/>
                <w:right w:val="none" w:sz="0" w:space="0" w:color="auto"/>
              </w:divBdr>
            </w:div>
            <w:div w:id="394279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597204">
      <w:bodyDiv w:val="1"/>
      <w:marLeft w:val="0"/>
      <w:marRight w:val="0"/>
      <w:marTop w:val="0"/>
      <w:marBottom w:val="0"/>
      <w:divBdr>
        <w:top w:val="none" w:sz="0" w:space="0" w:color="auto"/>
        <w:left w:val="none" w:sz="0" w:space="0" w:color="auto"/>
        <w:bottom w:val="none" w:sz="0" w:space="0" w:color="auto"/>
        <w:right w:val="none" w:sz="0" w:space="0" w:color="auto"/>
      </w:divBdr>
      <w:divsChild>
        <w:div w:id="1901820813">
          <w:marLeft w:val="0"/>
          <w:marRight w:val="0"/>
          <w:marTop w:val="0"/>
          <w:marBottom w:val="0"/>
          <w:divBdr>
            <w:top w:val="none" w:sz="0" w:space="0" w:color="auto"/>
            <w:left w:val="none" w:sz="0" w:space="0" w:color="auto"/>
            <w:bottom w:val="none" w:sz="0" w:space="0" w:color="auto"/>
            <w:right w:val="none" w:sz="0" w:space="0" w:color="auto"/>
          </w:divBdr>
        </w:div>
        <w:div w:id="1356464443">
          <w:marLeft w:val="0"/>
          <w:marRight w:val="0"/>
          <w:marTop w:val="150"/>
          <w:marBottom w:val="0"/>
          <w:divBdr>
            <w:top w:val="none" w:sz="0" w:space="0" w:color="auto"/>
            <w:left w:val="none" w:sz="0" w:space="0" w:color="auto"/>
            <w:bottom w:val="none" w:sz="0" w:space="0" w:color="auto"/>
            <w:right w:val="none" w:sz="0" w:space="0" w:color="auto"/>
          </w:divBdr>
          <w:divsChild>
            <w:div w:id="738405512">
              <w:marLeft w:val="1155"/>
              <w:marRight w:val="0"/>
              <w:marTop w:val="0"/>
              <w:marBottom w:val="0"/>
              <w:divBdr>
                <w:top w:val="none" w:sz="0" w:space="0" w:color="auto"/>
                <w:left w:val="none" w:sz="0" w:space="0" w:color="auto"/>
                <w:bottom w:val="none" w:sz="0" w:space="0" w:color="auto"/>
                <w:right w:val="none" w:sz="0" w:space="0" w:color="auto"/>
              </w:divBdr>
            </w:div>
            <w:div w:id="1628858170">
              <w:marLeft w:val="1155"/>
              <w:marRight w:val="0"/>
              <w:marTop w:val="0"/>
              <w:marBottom w:val="0"/>
              <w:divBdr>
                <w:top w:val="none" w:sz="0" w:space="0" w:color="auto"/>
                <w:left w:val="none" w:sz="0" w:space="0" w:color="auto"/>
                <w:bottom w:val="none" w:sz="0" w:space="0" w:color="auto"/>
                <w:right w:val="none" w:sz="0" w:space="0" w:color="auto"/>
              </w:divBdr>
            </w:div>
            <w:div w:id="130777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832052">
      <w:bodyDiv w:val="1"/>
      <w:marLeft w:val="0"/>
      <w:marRight w:val="0"/>
      <w:marTop w:val="0"/>
      <w:marBottom w:val="0"/>
      <w:divBdr>
        <w:top w:val="none" w:sz="0" w:space="0" w:color="auto"/>
        <w:left w:val="none" w:sz="0" w:space="0" w:color="auto"/>
        <w:bottom w:val="none" w:sz="0" w:space="0" w:color="auto"/>
        <w:right w:val="none" w:sz="0" w:space="0" w:color="auto"/>
      </w:divBdr>
      <w:divsChild>
        <w:div w:id="135296429">
          <w:marLeft w:val="0"/>
          <w:marRight w:val="0"/>
          <w:marTop w:val="0"/>
          <w:marBottom w:val="0"/>
          <w:divBdr>
            <w:top w:val="none" w:sz="0" w:space="0" w:color="auto"/>
            <w:left w:val="none" w:sz="0" w:space="0" w:color="auto"/>
            <w:bottom w:val="none" w:sz="0" w:space="0" w:color="auto"/>
            <w:right w:val="none" w:sz="0" w:space="0" w:color="auto"/>
          </w:divBdr>
        </w:div>
        <w:div w:id="1777288895">
          <w:marLeft w:val="0"/>
          <w:marRight w:val="0"/>
          <w:marTop w:val="150"/>
          <w:marBottom w:val="0"/>
          <w:divBdr>
            <w:top w:val="none" w:sz="0" w:space="0" w:color="auto"/>
            <w:left w:val="none" w:sz="0" w:space="0" w:color="auto"/>
            <w:bottom w:val="none" w:sz="0" w:space="0" w:color="auto"/>
            <w:right w:val="none" w:sz="0" w:space="0" w:color="auto"/>
          </w:divBdr>
          <w:divsChild>
            <w:div w:id="614554714">
              <w:marLeft w:val="1155"/>
              <w:marRight w:val="0"/>
              <w:marTop w:val="0"/>
              <w:marBottom w:val="0"/>
              <w:divBdr>
                <w:top w:val="none" w:sz="0" w:space="0" w:color="auto"/>
                <w:left w:val="none" w:sz="0" w:space="0" w:color="auto"/>
                <w:bottom w:val="none" w:sz="0" w:space="0" w:color="auto"/>
                <w:right w:val="none" w:sz="0" w:space="0" w:color="auto"/>
              </w:divBdr>
            </w:div>
            <w:div w:id="197209103">
              <w:marLeft w:val="1155"/>
              <w:marRight w:val="0"/>
              <w:marTop w:val="0"/>
              <w:marBottom w:val="0"/>
              <w:divBdr>
                <w:top w:val="none" w:sz="0" w:space="0" w:color="auto"/>
                <w:left w:val="none" w:sz="0" w:space="0" w:color="auto"/>
                <w:bottom w:val="none" w:sz="0" w:space="0" w:color="auto"/>
                <w:right w:val="none" w:sz="0" w:space="0" w:color="auto"/>
              </w:divBdr>
            </w:div>
            <w:div w:id="160730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177486">
      <w:bodyDiv w:val="1"/>
      <w:marLeft w:val="0"/>
      <w:marRight w:val="0"/>
      <w:marTop w:val="0"/>
      <w:marBottom w:val="0"/>
      <w:divBdr>
        <w:top w:val="none" w:sz="0" w:space="0" w:color="auto"/>
        <w:left w:val="none" w:sz="0" w:space="0" w:color="auto"/>
        <w:bottom w:val="none" w:sz="0" w:space="0" w:color="auto"/>
        <w:right w:val="none" w:sz="0" w:space="0" w:color="auto"/>
      </w:divBdr>
      <w:divsChild>
        <w:div w:id="1975938836">
          <w:marLeft w:val="0"/>
          <w:marRight w:val="0"/>
          <w:marTop w:val="0"/>
          <w:marBottom w:val="0"/>
          <w:divBdr>
            <w:top w:val="none" w:sz="0" w:space="0" w:color="auto"/>
            <w:left w:val="none" w:sz="0" w:space="0" w:color="auto"/>
            <w:bottom w:val="none" w:sz="0" w:space="0" w:color="auto"/>
            <w:right w:val="none" w:sz="0" w:space="0" w:color="auto"/>
          </w:divBdr>
        </w:div>
        <w:div w:id="853882164">
          <w:marLeft w:val="0"/>
          <w:marRight w:val="0"/>
          <w:marTop w:val="150"/>
          <w:marBottom w:val="0"/>
          <w:divBdr>
            <w:top w:val="none" w:sz="0" w:space="0" w:color="auto"/>
            <w:left w:val="none" w:sz="0" w:space="0" w:color="auto"/>
            <w:bottom w:val="none" w:sz="0" w:space="0" w:color="auto"/>
            <w:right w:val="none" w:sz="0" w:space="0" w:color="auto"/>
          </w:divBdr>
          <w:divsChild>
            <w:div w:id="2063170259">
              <w:marLeft w:val="1155"/>
              <w:marRight w:val="0"/>
              <w:marTop w:val="0"/>
              <w:marBottom w:val="0"/>
              <w:divBdr>
                <w:top w:val="none" w:sz="0" w:space="0" w:color="auto"/>
                <w:left w:val="none" w:sz="0" w:space="0" w:color="auto"/>
                <w:bottom w:val="none" w:sz="0" w:space="0" w:color="auto"/>
                <w:right w:val="none" w:sz="0" w:space="0" w:color="auto"/>
              </w:divBdr>
            </w:div>
            <w:div w:id="344945659">
              <w:marLeft w:val="1155"/>
              <w:marRight w:val="0"/>
              <w:marTop w:val="0"/>
              <w:marBottom w:val="0"/>
              <w:divBdr>
                <w:top w:val="none" w:sz="0" w:space="0" w:color="auto"/>
                <w:left w:val="none" w:sz="0" w:space="0" w:color="auto"/>
                <w:bottom w:val="none" w:sz="0" w:space="0" w:color="auto"/>
                <w:right w:val="none" w:sz="0" w:space="0" w:color="auto"/>
              </w:divBdr>
            </w:div>
            <w:div w:id="16609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87623">
      <w:bodyDiv w:val="1"/>
      <w:marLeft w:val="0"/>
      <w:marRight w:val="0"/>
      <w:marTop w:val="0"/>
      <w:marBottom w:val="0"/>
      <w:divBdr>
        <w:top w:val="none" w:sz="0" w:space="0" w:color="auto"/>
        <w:left w:val="none" w:sz="0" w:space="0" w:color="auto"/>
        <w:bottom w:val="none" w:sz="0" w:space="0" w:color="auto"/>
        <w:right w:val="none" w:sz="0" w:space="0" w:color="auto"/>
      </w:divBdr>
      <w:divsChild>
        <w:div w:id="297030830">
          <w:marLeft w:val="0"/>
          <w:marRight w:val="0"/>
          <w:marTop w:val="0"/>
          <w:marBottom w:val="0"/>
          <w:divBdr>
            <w:top w:val="none" w:sz="0" w:space="0" w:color="auto"/>
            <w:left w:val="none" w:sz="0" w:space="0" w:color="auto"/>
            <w:bottom w:val="none" w:sz="0" w:space="0" w:color="auto"/>
            <w:right w:val="none" w:sz="0" w:space="0" w:color="auto"/>
          </w:divBdr>
        </w:div>
        <w:div w:id="577909801">
          <w:marLeft w:val="0"/>
          <w:marRight w:val="0"/>
          <w:marTop w:val="150"/>
          <w:marBottom w:val="0"/>
          <w:divBdr>
            <w:top w:val="none" w:sz="0" w:space="0" w:color="auto"/>
            <w:left w:val="none" w:sz="0" w:space="0" w:color="auto"/>
            <w:bottom w:val="none" w:sz="0" w:space="0" w:color="auto"/>
            <w:right w:val="none" w:sz="0" w:space="0" w:color="auto"/>
          </w:divBdr>
          <w:divsChild>
            <w:div w:id="1706565394">
              <w:marLeft w:val="1155"/>
              <w:marRight w:val="0"/>
              <w:marTop w:val="0"/>
              <w:marBottom w:val="0"/>
              <w:divBdr>
                <w:top w:val="none" w:sz="0" w:space="0" w:color="auto"/>
                <w:left w:val="none" w:sz="0" w:space="0" w:color="auto"/>
                <w:bottom w:val="none" w:sz="0" w:space="0" w:color="auto"/>
                <w:right w:val="none" w:sz="0" w:space="0" w:color="auto"/>
              </w:divBdr>
            </w:div>
            <w:div w:id="203738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367251">
      <w:bodyDiv w:val="1"/>
      <w:marLeft w:val="0"/>
      <w:marRight w:val="0"/>
      <w:marTop w:val="0"/>
      <w:marBottom w:val="0"/>
      <w:divBdr>
        <w:top w:val="none" w:sz="0" w:space="0" w:color="auto"/>
        <w:left w:val="none" w:sz="0" w:space="0" w:color="auto"/>
        <w:bottom w:val="none" w:sz="0" w:space="0" w:color="auto"/>
        <w:right w:val="none" w:sz="0" w:space="0" w:color="auto"/>
      </w:divBdr>
      <w:divsChild>
        <w:div w:id="650599175">
          <w:marLeft w:val="0"/>
          <w:marRight w:val="0"/>
          <w:marTop w:val="0"/>
          <w:marBottom w:val="0"/>
          <w:divBdr>
            <w:top w:val="none" w:sz="0" w:space="0" w:color="auto"/>
            <w:left w:val="none" w:sz="0" w:space="0" w:color="auto"/>
            <w:bottom w:val="none" w:sz="0" w:space="0" w:color="auto"/>
            <w:right w:val="none" w:sz="0" w:space="0" w:color="auto"/>
          </w:divBdr>
        </w:div>
        <w:div w:id="849952016">
          <w:marLeft w:val="0"/>
          <w:marRight w:val="0"/>
          <w:marTop w:val="150"/>
          <w:marBottom w:val="0"/>
          <w:divBdr>
            <w:top w:val="none" w:sz="0" w:space="0" w:color="auto"/>
            <w:left w:val="none" w:sz="0" w:space="0" w:color="auto"/>
            <w:bottom w:val="none" w:sz="0" w:space="0" w:color="auto"/>
            <w:right w:val="none" w:sz="0" w:space="0" w:color="auto"/>
          </w:divBdr>
          <w:divsChild>
            <w:div w:id="1432630783">
              <w:marLeft w:val="1155"/>
              <w:marRight w:val="0"/>
              <w:marTop w:val="0"/>
              <w:marBottom w:val="0"/>
              <w:divBdr>
                <w:top w:val="none" w:sz="0" w:space="0" w:color="auto"/>
                <w:left w:val="none" w:sz="0" w:space="0" w:color="auto"/>
                <w:bottom w:val="none" w:sz="0" w:space="0" w:color="auto"/>
                <w:right w:val="none" w:sz="0" w:space="0" w:color="auto"/>
              </w:divBdr>
            </w:div>
            <w:div w:id="329452259">
              <w:marLeft w:val="1155"/>
              <w:marRight w:val="0"/>
              <w:marTop w:val="0"/>
              <w:marBottom w:val="0"/>
              <w:divBdr>
                <w:top w:val="none" w:sz="0" w:space="0" w:color="auto"/>
                <w:left w:val="none" w:sz="0" w:space="0" w:color="auto"/>
                <w:bottom w:val="none" w:sz="0" w:space="0" w:color="auto"/>
                <w:right w:val="none" w:sz="0" w:space="0" w:color="auto"/>
              </w:divBdr>
            </w:div>
            <w:div w:id="827787218">
              <w:marLeft w:val="1155"/>
              <w:marRight w:val="0"/>
              <w:marTop w:val="0"/>
              <w:marBottom w:val="0"/>
              <w:divBdr>
                <w:top w:val="none" w:sz="0" w:space="0" w:color="auto"/>
                <w:left w:val="none" w:sz="0" w:space="0" w:color="auto"/>
                <w:bottom w:val="none" w:sz="0" w:space="0" w:color="auto"/>
                <w:right w:val="none" w:sz="0" w:space="0" w:color="auto"/>
              </w:divBdr>
            </w:div>
            <w:div w:id="82537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39026">
      <w:bodyDiv w:val="1"/>
      <w:marLeft w:val="0"/>
      <w:marRight w:val="0"/>
      <w:marTop w:val="0"/>
      <w:marBottom w:val="0"/>
      <w:divBdr>
        <w:top w:val="none" w:sz="0" w:space="0" w:color="auto"/>
        <w:left w:val="none" w:sz="0" w:space="0" w:color="auto"/>
        <w:bottom w:val="none" w:sz="0" w:space="0" w:color="auto"/>
        <w:right w:val="none" w:sz="0" w:space="0" w:color="auto"/>
      </w:divBdr>
      <w:divsChild>
        <w:div w:id="1143305747">
          <w:marLeft w:val="0"/>
          <w:marRight w:val="0"/>
          <w:marTop w:val="0"/>
          <w:marBottom w:val="0"/>
          <w:divBdr>
            <w:top w:val="none" w:sz="0" w:space="0" w:color="auto"/>
            <w:left w:val="none" w:sz="0" w:space="0" w:color="auto"/>
            <w:bottom w:val="none" w:sz="0" w:space="0" w:color="auto"/>
            <w:right w:val="none" w:sz="0" w:space="0" w:color="auto"/>
          </w:divBdr>
        </w:div>
        <w:div w:id="1510945059">
          <w:marLeft w:val="0"/>
          <w:marRight w:val="0"/>
          <w:marTop w:val="150"/>
          <w:marBottom w:val="0"/>
          <w:divBdr>
            <w:top w:val="none" w:sz="0" w:space="0" w:color="auto"/>
            <w:left w:val="none" w:sz="0" w:space="0" w:color="auto"/>
            <w:bottom w:val="none" w:sz="0" w:space="0" w:color="auto"/>
            <w:right w:val="none" w:sz="0" w:space="0" w:color="auto"/>
          </w:divBdr>
          <w:divsChild>
            <w:div w:id="826479550">
              <w:marLeft w:val="1155"/>
              <w:marRight w:val="0"/>
              <w:marTop w:val="0"/>
              <w:marBottom w:val="0"/>
              <w:divBdr>
                <w:top w:val="none" w:sz="0" w:space="0" w:color="auto"/>
                <w:left w:val="none" w:sz="0" w:space="0" w:color="auto"/>
                <w:bottom w:val="none" w:sz="0" w:space="0" w:color="auto"/>
                <w:right w:val="none" w:sz="0" w:space="0" w:color="auto"/>
              </w:divBdr>
            </w:div>
            <w:div w:id="1854687840">
              <w:marLeft w:val="1155"/>
              <w:marRight w:val="0"/>
              <w:marTop w:val="0"/>
              <w:marBottom w:val="0"/>
              <w:divBdr>
                <w:top w:val="none" w:sz="0" w:space="0" w:color="auto"/>
                <w:left w:val="none" w:sz="0" w:space="0" w:color="auto"/>
                <w:bottom w:val="none" w:sz="0" w:space="0" w:color="auto"/>
                <w:right w:val="none" w:sz="0" w:space="0" w:color="auto"/>
              </w:divBdr>
            </w:div>
            <w:div w:id="141270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3314">
      <w:bodyDiv w:val="1"/>
      <w:marLeft w:val="0"/>
      <w:marRight w:val="0"/>
      <w:marTop w:val="0"/>
      <w:marBottom w:val="0"/>
      <w:divBdr>
        <w:top w:val="none" w:sz="0" w:space="0" w:color="auto"/>
        <w:left w:val="none" w:sz="0" w:space="0" w:color="auto"/>
        <w:bottom w:val="none" w:sz="0" w:space="0" w:color="auto"/>
        <w:right w:val="none" w:sz="0" w:space="0" w:color="auto"/>
      </w:divBdr>
      <w:divsChild>
        <w:div w:id="1231505063">
          <w:marLeft w:val="0"/>
          <w:marRight w:val="0"/>
          <w:marTop w:val="0"/>
          <w:marBottom w:val="0"/>
          <w:divBdr>
            <w:top w:val="none" w:sz="0" w:space="0" w:color="auto"/>
            <w:left w:val="none" w:sz="0" w:space="0" w:color="auto"/>
            <w:bottom w:val="none" w:sz="0" w:space="0" w:color="auto"/>
            <w:right w:val="none" w:sz="0" w:space="0" w:color="auto"/>
          </w:divBdr>
        </w:div>
        <w:div w:id="580720970">
          <w:marLeft w:val="0"/>
          <w:marRight w:val="0"/>
          <w:marTop w:val="150"/>
          <w:marBottom w:val="0"/>
          <w:divBdr>
            <w:top w:val="none" w:sz="0" w:space="0" w:color="auto"/>
            <w:left w:val="none" w:sz="0" w:space="0" w:color="auto"/>
            <w:bottom w:val="none" w:sz="0" w:space="0" w:color="auto"/>
            <w:right w:val="none" w:sz="0" w:space="0" w:color="auto"/>
          </w:divBdr>
          <w:divsChild>
            <w:div w:id="393429282">
              <w:marLeft w:val="1155"/>
              <w:marRight w:val="0"/>
              <w:marTop w:val="0"/>
              <w:marBottom w:val="0"/>
              <w:divBdr>
                <w:top w:val="none" w:sz="0" w:space="0" w:color="auto"/>
                <w:left w:val="none" w:sz="0" w:space="0" w:color="auto"/>
                <w:bottom w:val="none" w:sz="0" w:space="0" w:color="auto"/>
                <w:right w:val="none" w:sz="0" w:space="0" w:color="auto"/>
              </w:divBdr>
            </w:div>
            <w:div w:id="1650329795">
              <w:marLeft w:val="1155"/>
              <w:marRight w:val="0"/>
              <w:marTop w:val="0"/>
              <w:marBottom w:val="0"/>
              <w:divBdr>
                <w:top w:val="none" w:sz="0" w:space="0" w:color="auto"/>
                <w:left w:val="none" w:sz="0" w:space="0" w:color="auto"/>
                <w:bottom w:val="none" w:sz="0" w:space="0" w:color="auto"/>
                <w:right w:val="none" w:sz="0" w:space="0" w:color="auto"/>
              </w:divBdr>
            </w:div>
            <w:div w:id="91829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216567">
      <w:bodyDiv w:val="1"/>
      <w:marLeft w:val="0"/>
      <w:marRight w:val="0"/>
      <w:marTop w:val="0"/>
      <w:marBottom w:val="0"/>
      <w:divBdr>
        <w:top w:val="none" w:sz="0" w:space="0" w:color="auto"/>
        <w:left w:val="none" w:sz="0" w:space="0" w:color="auto"/>
        <w:bottom w:val="none" w:sz="0" w:space="0" w:color="auto"/>
        <w:right w:val="none" w:sz="0" w:space="0" w:color="auto"/>
      </w:divBdr>
      <w:divsChild>
        <w:div w:id="1102729576">
          <w:marLeft w:val="0"/>
          <w:marRight w:val="0"/>
          <w:marTop w:val="0"/>
          <w:marBottom w:val="0"/>
          <w:divBdr>
            <w:top w:val="none" w:sz="0" w:space="0" w:color="auto"/>
            <w:left w:val="none" w:sz="0" w:space="0" w:color="auto"/>
            <w:bottom w:val="none" w:sz="0" w:space="0" w:color="auto"/>
            <w:right w:val="none" w:sz="0" w:space="0" w:color="auto"/>
          </w:divBdr>
        </w:div>
        <w:div w:id="754594831">
          <w:marLeft w:val="0"/>
          <w:marRight w:val="0"/>
          <w:marTop w:val="150"/>
          <w:marBottom w:val="0"/>
          <w:divBdr>
            <w:top w:val="none" w:sz="0" w:space="0" w:color="auto"/>
            <w:left w:val="none" w:sz="0" w:space="0" w:color="auto"/>
            <w:bottom w:val="none" w:sz="0" w:space="0" w:color="auto"/>
            <w:right w:val="none" w:sz="0" w:space="0" w:color="auto"/>
          </w:divBdr>
          <w:divsChild>
            <w:div w:id="442916360">
              <w:marLeft w:val="1155"/>
              <w:marRight w:val="0"/>
              <w:marTop w:val="0"/>
              <w:marBottom w:val="0"/>
              <w:divBdr>
                <w:top w:val="none" w:sz="0" w:space="0" w:color="auto"/>
                <w:left w:val="none" w:sz="0" w:space="0" w:color="auto"/>
                <w:bottom w:val="none" w:sz="0" w:space="0" w:color="auto"/>
                <w:right w:val="none" w:sz="0" w:space="0" w:color="auto"/>
              </w:divBdr>
            </w:div>
            <w:div w:id="84542866">
              <w:marLeft w:val="1155"/>
              <w:marRight w:val="0"/>
              <w:marTop w:val="0"/>
              <w:marBottom w:val="0"/>
              <w:divBdr>
                <w:top w:val="none" w:sz="0" w:space="0" w:color="auto"/>
                <w:left w:val="none" w:sz="0" w:space="0" w:color="auto"/>
                <w:bottom w:val="none" w:sz="0" w:space="0" w:color="auto"/>
                <w:right w:val="none" w:sz="0" w:space="0" w:color="auto"/>
              </w:divBdr>
            </w:div>
            <w:div w:id="1081441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678137">
      <w:bodyDiv w:val="1"/>
      <w:marLeft w:val="0"/>
      <w:marRight w:val="0"/>
      <w:marTop w:val="0"/>
      <w:marBottom w:val="0"/>
      <w:divBdr>
        <w:top w:val="none" w:sz="0" w:space="0" w:color="auto"/>
        <w:left w:val="none" w:sz="0" w:space="0" w:color="auto"/>
        <w:bottom w:val="none" w:sz="0" w:space="0" w:color="auto"/>
        <w:right w:val="none" w:sz="0" w:space="0" w:color="auto"/>
      </w:divBdr>
      <w:divsChild>
        <w:div w:id="1240099624">
          <w:marLeft w:val="0"/>
          <w:marRight w:val="0"/>
          <w:marTop w:val="0"/>
          <w:marBottom w:val="0"/>
          <w:divBdr>
            <w:top w:val="none" w:sz="0" w:space="0" w:color="auto"/>
            <w:left w:val="none" w:sz="0" w:space="0" w:color="auto"/>
            <w:bottom w:val="none" w:sz="0" w:space="0" w:color="auto"/>
            <w:right w:val="none" w:sz="0" w:space="0" w:color="auto"/>
          </w:divBdr>
        </w:div>
        <w:div w:id="1590850936">
          <w:marLeft w:val="0"/>
          <w:marRight w:val="0"/>
          <w:marTop w:val="150"/>
          <w:marBottom w:val="0"/>
          <w:divBdr>
            <w:top w:val="none" w:sz="0" w:space="0" w:color="auto"/>
            <w:left w:val="none" w:sz="0" w:space="0" w:color="auto"/>
            <w:bottom w:val="none" w:sz="0" w:space="0" w:color="auto"/>
            <w:right w:val="none" w:sz="0" w:space="0" w:color="auto"/>
          </w:divBdr>
          <w:divsChild>
            <w:div w:id="529993862">
              <w:marLeft w:val="1155"/>
              <w:marRight w:val="0"/>
              <w:marTop w:val="0"/>
              <w:marBottom w:val="0"/>
              <w:divBdr>
                <w:top w:val="none" w:sz="0" w:space="0" w:color="auto"/>
                <w:left w:val="none" w:sz="0" w:space="0" w:color="auto"/>
                <w:bottom w:val="none" w:sz="0" w:space="0" w:color="auto"/>
                <w:right w:val="none" w:sz="0" w:space="0" w:color="auto"/>
              </w:divBdr>
            </w:div>
            <w:div w:id="15623415">
              <w:marLeft w:val="1155"/>
              <w:marRight w:val="0"/>
              <w:marTop w:val="0"/>
              <w:marBottom w:val="0"/>
              <w:divBdr>
                <w:top w:val="none" w:sz="0" w:space="0" w:color="auto"/>
                <w:left w:val="none" w:sz="0" w:space="0" w:color="auto"/>
                <w:bottom w:val="none" w:sz="0" w:space="0" w:color="auto"/>
                <w:right w:val="none" w:sz="0" w:space="0" w:color="auto"/>
              </w:divBdr>
            </w:div>
            <w:div w:id="62798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54122">
      <w:bodyDiv w:val="1"/>
      <w:marLeft w:val="0"/>
      <w:marRight w:val="0"/>
      <w:marTop w:val="0"/>
      <w:marBottom w:val="0"/>
      <w:divBdr>
        <w:top w:val="none" w:sz="0" w:space="0" w:color="auto"/>
        <w:left w:val="none" w:sz="0" w:space="0" w:color="auto"/>
        <w:bottom w:val="none" w:sz="0" w:space="0" w:color="auto"/>
        <w:right w:val="none" w:sz="0" w:space="0" w:color="auto"/>
      </w:divBdr>
      <w:divsChild>
        <w:div w:id="660741964">
          <w:marLeft w:val="0"/>
          <w:marRight w:val="0"/>
          <w:marTop w:val="0"/>
          <w:marBottom w:val="0"/>
          <w:divBdr>
            <w:top w:val="none" w:sz="0" w:space="0" w:color="auto"/>
            <w:left w:val="none" w:sz="0" w:space="0" w:color="auto"/>
            <w:bottom w:val="none" w:sz="0" w:space="0" w:color="auto"/>
            <w:right w:val="none" w:sz="0" w:space="0" w:color="auto"/>
          </w:divBdr>
        </w:div>
        <w:div w:id="833031086">
          <w:marLeft w:val="0"/>
          <w:marRight w:val="0"/>
          <w:marTop w:val="150"/>
          <w:marBottom w:val="0"/>
          <w:divBdr>
            <w:top w:val="none" w:sz="0" w:space="0" w:color="auto"/>
            <w:left w:val="none" w:sz="0" w:space="0" w:color="auto"/>
            <w:bottom w:val="none" w:sz="0" w:space="0" w:color="auto"/>
            <w:right w:val="none" w:sz="0" w:space="0" w:color="auto"/>
          </w:divBdr>
          <w:divsChild>
            <w:div w:id="1355813384">
              <w:marLeft w:val="1155"/>
              <w:marRight w:val="0"/>
              <w:marTop w:val="0"/>
              <w:marBottom w:val="0"/>
              <w:divBdr>
                <w:top w:val="none" w:sz="0" w:space="0" w:color="auto"/>
                <w:left w:val="none" w:sz="0" w:space="0" w:color="auto"/>
                <w:bottom w:val="none" w:sz="0" w:space="0" w:color="auto"/>
                <w:right w:val="none" w:sz="0" w:space="0" w:color="auto"/>
              </w:divBdr>
            </w:div>
            <w:div w:id="1555654632">
              <w:marLeft w:val="1155"/>
              <w:marRight w:val="0"/>
              <w:marTop w:val="0"/>
              <w:marBottom w:val="0"/>
              <w:divBdr>
                <w:top w:val="none" w:sz="0" w:space="0" w:color="auto"/>
                <w:left w:val="none" w:sz="0" w:space="0" w:color="auto"/>
                <w:bottom w:val="none" w:sz="0" w:space="0" w:color="auto"/>
                <w:right w:val="none" w:sz="0" w:space="0" w:color="auto"/>
              </w:divBdr>
            </w:div>
            <w:div w:id="156221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824345">
      <w:bodyDiv w:val="1"/>
      <w:marLeft w:val="0"/>
      <w:marRight w:val="0"/>
      <w:marTop w:val="0"/>
      <w:marBottom w:val="0"/>
      <w:divBdr>
        <w:top w:val="none" w:sz="0" w:space="0" w:color="auto"/>
        <w:left w:val="none" w:sz="0" w:space="0" w:color="auto"/>
        <w:bottom w:val="none" w:sz="0" w:space="0" w:color="auto"/>
        <w:right w:val="none" w:sz="0" w:space="0" w:color="auto"/>
      </w:divBdr>
      <w:divsChild>
        <w:div w:id="2010982699">
          <w:marLeft w:val="0"/>
          <w:marRight w:val="0"/>
          <w:marTop w:val="0"/>
          <w:marBottom w:val="0"/>
          <w:divBdr>
            <w:top w:val="none" w:sz="0" w:space="0" w:color="auto"/>
            <w:left w:val="none" w:sz="0" w:space="0" w:color="auto"/>
            <w:bottom w:val="none" w:sz="0" w:space="0" w:color="auto"/>
            <w:right w:val="none" w:sz="0" w:space="0" w:color="auto"/>
          </w:divBdr>
        </w:div>
        <w:div w:id="2075426439">
          <w:marLeft w:val="0"/>
          <w:marRight w:val="0"/>
          <w:marTop w:val="150"/>
          <w:marBottom w:val="0"/>
          <w:divBdr>
            <w:top w:val="none" w:sz="0" w:space="0" w:color="auto"/>
            <w:left w:val="none" w:sz="0" w:space="0" w:color="auto"/>
            <w:bottom w:val="none" w:sz="0" w:space="0" w:color="auto"/>
            <w:right w:val="none" w:sz="0" w:space="0" w:color="auto"/>
          </w:divBdr>
          <w:divsChild>
            <w:div w:id="167866752">
              <w:marLeft w:val="1155"/>
              <w:marRight w:val="0"/>
              <w:marTop w:val="0"/>
              <w:marBottom w:val="0"/>
              <w:divBdr>
                <w:top w:val="none" w:sz="0" w:space="0" w:color="auto"/>
                <w:left w:val="none" w:sz="0" w:space="0" w:color="auto"/>
                <w:bottom w:val="none" w:sz="0" w:space="0" w:color="auto"/>
                <w:right w:val="none" w:sz="0" w:space="0" w:color="auto"/>
              </w:divBdr>
            </w:div>
            <w:div w:id="1863204509">
              <w:marLeft w:val="1155"/>
              <w:marRight w:val="0"/>
              <w:marTop w:val="0"/>
              <w:marBottom w:val="0"/>
              <w:divBdr>
                <w:top w:val="none" w:sz="0" w:space="0" w:color="auto"/>
                <w:left w:val="none" w:sz="0" w:space="0" w:color="auto"/>
                <w:bottom w:val="none" w:sz="0" w:space="0" w:color="auto"/>
                <w:right w:val="none" w:sz="0" w:space="0" w:color="auto"/>
              </w:divBdr>
            </w:div>
            <w:div w:id="639457595">
              <w:marLeft w:val="1155"/>
              <w:marRight w:val="0"/>
              <w:marTop w:val="0"/>
              <w:marBottom w:val="0"/>
              <w:divBdr>
                <w:top w:val="none" w:sz="0" w:space="0" w:color="auto"/>
                <w:left w:val="none" w:sz="0" w:space="0" w:color="auto"/>
                <w:bottom w:val="none" w:sz="0" w:space="0" w:color="auto"/>
                <w:right w:val="none" w:sz="0" w:space="0" w:color="auto"/>
              </w:divBdr>
            </w:div>
            <w:div w:id="131295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600428">
      <w:bodyDiv w:val="1"/>
      <w:marLeft w:val="0"/>
      <w:marRight w:val="0"/>
      <w:marTop w:val="0"/>
      <w:marBottom w:val="0"/>
      <w:divBdr>
        <w:top w:val="none" w:sz="0" w:space="0" w:color="auto"/>
        <w:left w:val="none" w:sz="0" w:space="0" w:color="auto"/>
        <w:bottom w:val="none" w:sz="0" w:space="0" w:color="auto"/>
        <w:right w:val="none" w:sz="0" w:space="0" w:color="auto"/>
      </w:divBdr>
      <w:divsChild>
        <w:div w:id="205526713">
          <w:marLeft w:val="0"/>
          <w:marRight w:val="0"/>
          <w:marTop w:val="0"/>
          <w:marBottom w:val="0"/>
          <w:divBdr>
            <w:top w:val="none" w:sz="0" w:space="0" w:color="auto"/>
            <w:left w:val="none" w:sz="0" w:space="0" w:color="auto"/>
            <w:bottom w:val="none" w:sz="0" w:space="0" w:color="auto"/>
            <w:right w:val="none" w:sz="0" w:space="0" w:color="auto"/>
          </w:divBdr>
        </w:div>
        <w:div w:id="286357070">
          <w:marLeft w:val="0"/>
          <w:marRight w:val="0"/>
          <w:marTop w:val="150"/>
          <w:marBottom w:val="0"/>
          <w:divBdr>
            <w:top w:val="none" w:sz="0" w:space="0" w:color="auto"/>
            <w:left w:val="none" w:sz="0" w:space="0" w:color="auto"/>
            <w:bottom w:val="none" w:sz="0" w:space="0" w:color="auto"/>
            <w:right w:val="none" w:sz="0" w:space="0" w:color="auto"/>
          </w:divBdr>
          <w:divsChild>
            <w:div w:id="135995959">
              <w:marLeft w:val="1155"/>
              <w:marRight w:val="0"/>
              <w:marTop w:val="0"/>
              <w:marBottom w:val="0"/>
              <w:divBdr>
                <w:top w:val="none" w:sz="0" w:space="0" w:color="auto"/>
                <w:left w:val="none" w:sz="0" w:space="0" w:color="auto"/>
                <w:bottom w:val="none" w:sz="0" w:space="0" w:color="auto"/>
                <w:right w:val="none" w:sz="0" w:space="0" w:color="auto"/>
              </w:divBdr>
            </w:div>
            <w:div w:id="564877385">
              <w:marLeft w:val="1155"/>
              <w:marRight w:val="0"/>
              <w:marTop w:val="0"/>
              <w:marBottom w:val="0"/>
              <w:divBdr>
                <w:top w:val="none" w:sz="0" w:space="0" w:color="auto"/>
                <w:left w:val="none" w:sz="0" w:space="0" w:color="auto"/>
                <w:bottom w:val="none" w:sz="0" w:space="0" w:color="auto"/>
                <w:right w:val="none" w:sz="0" w:space="0" w:color="auto"/>
              </w:divBdr>
            </w:div>
            <w:div w:id="440997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59703">
      <w:bodyDiv w:val="1"/>
      <w:marLeft w:val="0"/>
      <w:marRight w:val="0"/>
      <w:marTop w:val="0"/>
      <w:marBottom w:val="0"/>
      <w:divBdr>
        <w:top w:val="none" w:sz="0" w:space="0" w:color="auto"/>
        <w:left w:val="none" w:sz="0" w:space="0" w:color="auto"/>
        <w:bottom w:val="none" w:sz="0" w:space="0" w:color="auto"/>
        <w:right w:val="none" w:sz="0" w:space="0" w:color="auto"/>
      </w:divBdr>
      <w:divsChild>
        <w:div w:id="407459690">
          <w:marLeft w:val="0"/>
          <w:marRight w:val="0"/>
          <w:marTop w:val="0"/>
          <w:marBottom w:val="0"/>
          <w:divBdr>
            <w:top w:val="none" w:sz="0" w:space="0" w:color="auto"/>
            <w:left w:val="none" w:sz="0" w:space="0" w:color="auto"/>
            <w:bottom w:val="none" w:sz="0" w:space="0" w:color="auto"/>
            <w:right w:val="none" w:sz="0" w:space="0" w:color="auto"/>
          </w:divBdr>
        </w:div>
        <w:div w:id="1753313763">
          <w:marLeft w:val="0"/>
          <w:marRight w:val="0"/>
          <w:marTop w:val="150"/>
          <w:marBottom w:val="0"/>
          <w:divBdr>
            <w:top w:val="none" w:sz="0" w:space="0" w:color="auto"/>
            <w:left w:val="none" w:sz="0" w:space="0" w:color="auto"/>
            <w:bottom w:val="none" w:sz="0" w:space="0" w:color="auto"/>
            <w:right w:val="none" w:sz="0" w:space="0" w:color="auto"/>
          </w:divBdr>
          <w:divsChild>
            <w:div w:id="989014461">
              <w:marLeft w:val="1155"/>
              <w:marRight w:val="0"/>
              <w:marTop w:val="0"/>
              <w:marBottom w:val="0"/>
              <w:divBdr>
                <w:top w:val="none" w:sz="0" w:space="0" w:color="auto"/>
                <w:left w:val="none" w:sz="0" w:space="0" w:color="auto"/>
                <w:bottom w:val="none" w:sz="0" w:space="0" w:color="auto"/>
                <w:right w:val="none" w:sz="0" w:space="0" w:color="auto"/>
              </w:divBdr>
            </w:div>
            <w:div w:id="1182860811">
              <w:marLeft w:val="1155"/>
              <w:marRight w:val="0"/>
              <w:marTop w:val="0"/>
              <w:marBottom w:val="0"/>
              <w:divBdr>
                <w:top w:val="none" w:sz="0" w:space="0" w:color="auto"/>
                <w:left w:val="none" w:sz="0" w:space="0" w:color="auto"/>
                <w:bottom w:val="none" w:sz="0" w:space="0" w:color="auto"/>
                <w:right w:val="none" w:sz="0" w:space="0" w:color="auto"/>
              </w:divBdr>
            </w:div>
            <w:div w:id="1649242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66347">
      <w:bodyDiv w:val="1"/>
      <w:marLeft w:val="0"/>
      <w:marRight w:val="0"/>
      <w:marTop w:val="0"/>
      <w:marBottom w:val="0"/>
      <w:divBdr>
        <w:top w:val="none" w:sz="0" w:space="0" w:color="auto"/>
        <w:left w:val="none" w:sz="0" w:space="0" w:color="auto"/>
        <w:bottom w:val="none" w:sz="0" w:space="0" w:color="auto"/>
        <w:right w:val="none" w:sz="0" w:space="0" w:color="auto"/>
      </w:divBdr>
      <w:divsChild>
        <w:div w:id="1003051222">
          <w:marLeft w:val="0"/>
          <w:marRight w:val="0"/>
          <w:marTop w:val="0"/>
          <w:marBottom w:val="0"/>
          <w:divBdr>
            <w:top w:val="none" w:sz="0" w:space="0" w:color="auto"/>
            <w:left w:val="none" w:sz="0" w:space="0" w:color="auto"/>
            <w:bottom w:val="none" w:sz="0" w:space="0" w:color="auto"/>
            <w:right w:val="none" w:sz="0" w:space="0" w:color="auto"/>
          </w:divBdr>
        </w:div>
        <w:div w:id="600114361">
          <w:marLeft w:val="0"/>
          <w:marRight w:val="0"/>
          <w:marTop w:val="150"/>
          <w:marBottom w:val="0"/>
          <w:divBdr>
            <w:top w:val="none" w:sz="0" w:space="0" w:color="auto"/>
            <w:left w:val="none" w:sz="0" w:space="0" w:color="auto"/>
            <w:bottom w:val="none" w:sz="0" w:space="0" w:color="auto"/>
            <w:right w:val="none" w:sz="0" w:space="0" w:color="auto"/>
          </w:divBdr>
          <w:divsChild>
            <w:div w:id="2124767117">
              <w:marLeft w:val="1155"/>
              <w:marRight w:val="0"/>
              <w:marTop w:val="0"/>
              <w:marBottom w:val="0"/>
              <w:divBdr>
                <w:top w:val="none" w:sz="0" w:space="0" w:color="auto"/>
                <w:left w:val="none" w:sz="0" w:space="0" w:color="auto"/>
                <w:bottom w:val="none" w:sz="0" w:space="0" w:color="auto"/>
                <w:right w:val="none" w:sz="0" w:space="0" w:color="auto"/>
              </w:divBdr>
            </w:div>
            <w:div w:id="1281914419">
              <w:marLeft w:val="1155"/>
              <w:marRight w:val="0"/>
              <w:marTop w:val="0"/>
              <w:marBottom w:val="0"/>
              <w:divBdr>
                <w:top w:val="none" w:sz="0" w:space="0" w:color="auto"/>
                <w:left w:val="none" w:sz="0" w:space="0" w:color="auto"/>
                <w:bottom w:val="none" w:sz="0" w:space="0" w:color="auto"/>
                <w:right w:val="none" w:sz="0" w:space="0" w:color="auto"/>
              </w:divBdr>
            </w:div>
            <w:div w:id="78932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19442">
      <w:bodyDiv w:val="1"/>
      <w:marLeft w:val="0"/>
      <w:marRight w:val="0"/>
      <w:marTop w:val="0"/>
      <w:marBottom w:val="0"/>
      <w:divBdr>
        <w:top w:val="none" w:sz="0" w:space="0" w:color="auto"/>
        <w:left w:val="none" w:sz="0" w:space="0" w:color="auto"/>
        <w:bottom w:val="none" w:sz="0" w:space="0" w:color="auto"/>
        <w:right w:val="none" w:sz="0" w:space="0" w:color="auto"/>
      </w:divBdr>
      <w:divsChild>
        <w:div w:id="344094605">
          <w:marLeft w:val="0"/>
          <w:marRight w:val="0"/>
          <w:marTop w:val="0"/>
          <w:marBottom w:val="0"/>
          <w:divBdr>
            <w:top w:val="none" w:sz="0" w:space="0" w:color="auto"/>
            <w:left w:val="none" w:sz="0" w:space="0" w:color="auto"/>
            <w:bottom w:val="none" w:sz="0" w:space="0" w:color="auto"/>
            <w:right w:val="none" w:sz="0" w:space="0" w:color="auto"/>
          </w:divBdr>
        </w:div>
        <w:div w:id="1307710823">
          <w:marLeft w:val="0"/>
          <w:marRight w:val="0"/>
          <w:marTop w:val="150"/>
          <w:marBottom w:val="0"/>
          <w:divBdr>
            <w:top w:val="none" w:sz="0" w:space="0" w:color="auto"/>
            <w:left w:val="none" w:sz="0" w:space="0" w:color="auto"/>
            <w:bottom w:val="none" w:sz="0" w:space="0" w:color="auto"/>
            <w:right w:val="none" w:sz="0" w:space="0" w:color="auto"/>
          </w:divBdr>
          <w:divsChild>
            <w:div w:id="965895701">
              <w:marLeft w:val="1155"/>
              <w:marRight w:val="0"/>
              <w:marTop w:val="0"/>
              <w:marBottom w:val="0"/>
              <w:divBdr>
                <w:top w:val="none" w:sz="0" w:space="0" w:color="auto"/>
                <w:left w:val="none" w:sz="0" w:space="0" w:color="auto"/>
                <w:bottom w:val="none" w:sz="0" w:space="0" w:color="auto"/>
                <w:right w:val="none" w:sz="0" w:space="0" w:color="auto"/>
              </w:divBdr>
            </w:div>
            <w:div w:id="1728450390">
              <w:marLeft w:val="1155"/>
              <w:marRight w:val="0"/>
              <w:marTop w:val="0"/>
              <w:marBottom w:val="0"/>
              <w:divBdr>
                <w:top w:val="none" w:sz="0" w:space="0" w:color="auto"/>
                <w:left w:val="none" w:sz="0" w:space="0" w:color="auto"/>
                <w:bottom w:val="none" w:sz="0" w:space="0" w:color="auto"/>
                <w:right w:val="none" w:sz="0" w:space="0" w:color="auto"/>
              </w:divBdr>
            </w:div>
            <w:div w:id="15825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88127">
      <w:bodyDiv w:val="1"/>
      <w:marLeft w:val="0"/>
      <w:marRight w:val="0"/>
      <w:marTop w:val="0"/>
      <w:marBottom w:val="0"/>
      <w:divBdr>
        <w:top w:val="none" w:sz="0" w:space="0" w:color="auto"/>
        <w:left w:val="none" w:sz="0" w:space="0" w:color="auto"/>
        <w:bottom w:val="none" w:sz="0" w:space="0" w:color="auto"/>
        <w:right w:val="none" w:sz="0" w:space="0" w:color="auto"/>
      </w:divBdr>
      <w:divsChild>
        <w:div w:id="2110081107">
          <w:marLeft w:val="0"/>
          <w:marRight w:val="0"/>
          <w:marTop w:val="0"/>
          <w:marBottom w:val="0"/>
          <w:divBdr>
            <w:top w:val="none" w:sz="0" w:space="0" w:color="auto"/>
            <w:left w:val="none" w:sz="0" w:space="0" w:color="auto"/>
            <w:bottom w:val="none" w:sz="0" w:space="0" w:color="auto"/>
            <w:right w:val="none" w:sz="0" w:space="0" w:color="auto"/>
          </w:divBdr>
        </w:div>
        <w:div w:id="1150247851">
          <w:marLeft w:val="0"/>
          <w:marRight w:val="0"/>
          <w:marTop w:val="150"/>
          <w:marBottom w:val="0"/>
          <w:divBdr>
            <w:top w:val="none" w:sz="0" w:space="0" w:color="auto"/>
            <w:left w:val="none" w:sz="0" w:space="0" w:color="auto"/>
            <w:bottom w:val="none" w:sz="0" w:space="0" w:color="auto"/>
            <w:right w:val="none" w:sz="0" w:space="0" w:color="auto"/>
          </w:divBdr>
          <w:divsChild>
            <w:div w:id="1100754802">
              <w:marLeft w:val="1155"/>
              <w:marRight w:val="0"/>
              <w:marTop w:val="0"/>
              <w:marBottom w:val="0"/>
              <w:divBdr>
                <w:top w:val="none" w:sz="0" w:space="0" w:color="auto"/>
                <w:left w:val="none" w:sz="0" w:space="0" w:color="auto"/>
                <w:bottom w:val="none" w:sz="0" w:space="0" w:color="auto"/>
                <w:right w:val="none" w:sz="0" w:space="0" w:color="auto"/>
              </w:divBdr>
            </w:div>
            <w:div w:id="937327878">
              <w:marLeft w:val="1155"/>
              <w:marRight w:val="0"/>
              <w:marTop w:val="0"/>
              <w:marBottom w:val="0"/>
              <w:divBdr>
                <w:top w:val="none" w:sz="0" w:space="0" w:color="auto"/>
                <w:left w:val="none" w:sz="0" w:space="0" w:color="auto"/>
                <w:bottom w:val="none" w:sz="0" w:space="0" w:color="auto"/>
                <w:right w:val="none" w:sz="0" w:space="0" w:color="auto"/>
              </w:divBdr>
            </w:div>
            <w:div w:id="2135253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187">
      <w:bodyDiv w:val="1"/>
      <w:marLeft w:val="0"/>
      <w:marRight w:val="0"/>
      <w:marTop w:val="0"/>
      <w:marBottom w:val="0"/>
      <w:divBdr>
        <w:top w:val="none" w:sz="0" w:space="0" w:color="auto"/>
        <w:left w:val="none" w:sz="0" w:space="0" w:color="auto"/>
        <w:bottom w:val="none" w:sz="0" w:space="0" w:color="auto"/>
        <w:right w:val="none" w:sz="0" w:space="0" w:color="auto"/>
      </w:divBdr>
      <w:divsChild>
        <w:div w:id="623658251">
          <w:marLeft w:val="0"/>
          <w:marRight w:val="0"/>
          <w:marTop w:val="0"/>
          <w:marBottom w:val="0"/>
          <w:divBdr>
            <w:top w:val="none" w:sz="0" w:space="0" w:color="auto"/>
            <w:left w:val="none" w:sz="0" w:space="0" w:color="auto"/>
            <w:bottom w:val="none" w:sz="0" w:space="0" w:color="auto"/>
            <w:right w:val="none" w:sz="0" w:space="0" w:color="auto"/>
          </w:divBdr>
        </w:div>
        <w:div w:id="918634605">
          <w:marLeft w:val="0"/>
          <w:marRight w:val="0"/>
          <w:marTop w:val="150"/>
          <w:marBottom w:val="0"/>
          <w:divBdr>
            <w:top w:val="none" w:sz="0" w:space="0" w:color="auto"/>
            <w:left w:val="none" w:sz="0" w:space="0" w:color="auto"/>
            <w:bottom w:val="none" w:sz="0" w:space="0" w:color="auto"/>
            <w:right w:val="none" w:sz="0" w:space="0" w:color="auto"/>
          </w:divBdr>
          <w:divsChild>
            <w:div w:id="599725487">
              <w:marLeft w:val="1155"/>
              <w:marRight w:val="0"/>
              <w:marTop w:val="0"/>
              <w:marBottom w:val="0"/>
              <w:divBdr>
                <w:top w:val="none" w:sz="0" w:space="0" w:color="auto"/>
                <w:left w:val="none" w:sz="0" w:space="0" w:color="auto"/>
                <w:bottom w:val="none" w:sz="0" w:space="0" w:color="auto"/>
                <w:right w:val="none" w:sz="0" w:space="0" w:color="auto"/>
              </w:divBdr>
            </w:div>
            <w:div w:id="1997806044">
              <w:marLeft w:val="1155"/>
              <w:marRight w:val="0"/>
              <w:marTop w:val="0"/>
              <w:marBottom w:val="0"/>
              <w:divBdr>
                <w:top w:val="none" w:sz="0" w:space="0" w:color="auto"/>
                <w:left w:val="none" w:sz="0" w:space="0" w:color="auto"/>
                <w:bottom w:val="none" w:sz="0" w:space="0" w:color="auto"/>
                <w:right w:val="none" w:sz="0" w:space="0" w:color="auto"/>
              </w:divBdr>
            </w:div>
            <w:div w:id="563680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187638">
      <w:bodyDiv w:val="1"/>
      <w:marLeft w:val="0"/>
      <w:marRight w:val="0"/>
      <w:marTop w:val="0"/>
      <w:marBottom w:val="0"/>
      <w:divBdr>
        <w:top w:val="none" w:sz="0" w:space="0" w:color="auto"/>
        <w:left w:val="none" w:sz="0" w:space="0" w:color="auto"/>
        <w:bottom w:val="none" w:sz="0" w:space="0" w:color="auto"/>
        <w:right w:val="none" w:sz="0" w:space="0" w:color="auto"/>
      </w:divBdr>
      <w:divsChild>
        <w:div w:id="481233457">
          <w:marLeft w:val="0"/>
          <w:marRight w:val="0"/>
          <w:marTop w:val="0"/>
          <w:marBottom w:val="0"/>
          <w:divBdr>
            <w:top w:val="none" w:sz="0" w:space="0" w:color="auto"/>
            <w:left w:val="none" w:sz="0" w:space="0" w:color="auto"/>
            <w:bottom w:val="none" w:sz="0" w:space="0" w:color="auto"/>
            <w:right w:val="none" w:sz="0" w:space="0" w:color="auto"/>
          </w:divBdr>
        </w:div>
        <w:div w:id="832451565">
          <w:marLeft w:val="0"/>
          <w:marRight w:val="0"/>
          <w:marTop w:val="150"/>
          <w:marBottom w:val="0"/>
          <w:divBdr>
            <w:top w:val="none" w:sz="0" w:space="0" w:color="auto"/>
            <w:left w:val="none" w:sz="0" w:space="0" w:color="auto"/>
            <w:bottom w:val="none" w:sz="0" w:space="0" w:color="auto"/>
            <w:right w:val="none" w:sz="0" w:space="0" w:color="auto"/>
          </w:divBdr>
          <w:divsChild>
            <w:div w:id="1515261265">
              <w:marLeft w:val="1155"/>
              <w:marRight w:val="0"/>
              <w:marTop w:val="0"/>
              <w:marBottom w:val="0"/>
              <w:divBdr>
                <w:top w:val="none" w:sz="0" w:space="0" w:color="auto"/>
                <w:left w:val="none" w:sz="0" w:space="0" w:color="auto"/>
                <w:bottom w:val="none" w:sz="0" w:space="0" w:color="auto"/>
                <w:right w:val="none" w:sz="0" w:space="0" w:color="auto"/>
              </w:divBdr>
            </w:div>
            <w:div w:id="1802532790">
              <w:marLeft w:val="1155"/>
              <w:marRight w:val="0"/>
              <w:marTop w:val="0"/>
              <w:marBottom w:val="0"/>
              <w:divBdr>
                <w:top w:val="none" w:sz="0" w:space="0" w:color="auto"/>
                <w:left w:val="none" w:sz="0" w:space="0" w:color="auto"/>
                <w:bottom w:val="none" w:sz="0" w:space="0" w:color="auto"/>
                <w:right w:val="none" w:sz="0" w:space="0" w:color="auto"/>
              </w:divBdr>
            </w:div>
            <w:div w:id="872889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651530">
      <w:bodyDiv w:val="1"/>
      <w:marLeft w:val="0"/>
      <w:marRight w:val="0"/>
      <w:marTop w:val="0"/>
      <w:marBottom w:val="0"/>
      <w:divBdr>
        <w:top w:val="none" w:sz="0" w:space="0" w:color="auto"/>
        <w:left w:val="none" w:sz="0" w:space="0" w:color="auto"/>
        <w:bottom w:val="none" w:sz="0" w:space="0" w:color="auto"/>
        <w:right w:val="none" w:sz="0" w:space="0" w:color="auto"/>
      </w:divBdr>
      <w:divsChild>
        <w:div w:id="120076136">
          <w:marLeft w:val="0"/>
          <w:marRight w:val="0"/>
          <w:marTop w:val="0"/>
          <w:marBottom w:val="0"/>
          <w:divBdr>
            <w:top w:val="none" w:sz="0" w:space="0" w:color="auto"/>
            <w:left w:val="none" w:sz="0" w:space="0" w:color="auto"/>
            <w:bottom w:val="none" w:sz="0" w:space="0" w:color="auto"/>
            <w:right w:val="none" w:sz="0" w:space="0" w:color="auto"/>
          </w:divBdr>
        </w:div>
        <w:div w:id="905796912">
          <w:marLeft w:val="0"/>
          <w:marRight w:val="0"/>
          <w:marTop w:val="150"/>
          <w:marBottom w:val="0"/>
          <w:divBdr>
            <w:top w:val="none" w:sz="0" w:space="0" w:color="auto"/>
            <w:left w:val="none" w:sz="0" w:space="0" w:color="auto"/>
            <w:bottom w:val="none" w:sz="0" w:space="0" w:color="auto"/>
            <w:right w:val="none" w:sz="0" w:space="0" w:color="auto"/>
          </w:divBdr>
          <w:divsChild>
            <w:div w:id="1230843530">
              <w:marLeft w:val="1155"/>
              <w:marRight w:val="0"/>
              <w:marTop w:val="0"/>
              <w:marBottom w:val="0"/>
              <w:divBdr>
                <w:top w:val="none" w:sz="0" w:space="0" w:color="auto"/>
                <w:left w:val="none" w:sz="0" w:space="0" w:color="auto"/>
                <w:bottom w:val="none" w:sz="0" w:space="0" w:color="auto"/>
                <w:right w:val="none" w:sz="0" w:space="0" w:color="auto"/>
              </w:divBdr>
            </w:div>
            <w:div w:id="4941386">
              <w:marLeft w:val="1155"/>
              <w:marRight w:val="0"/>
              <w:marTop w:val="0"/>
              <w:marBottom w:val="0"/>
              <w:divBdr>
                <w:top w:val="none" w:sz="0" w:space="0" w:color="auto"/>
                <w:left w:val="none" w:sz="0" w:space="0" w:color="auto"/>
                <w:bottom w:val="none" w:sz="0" w:space="0" w:color="auto"/>
                <w:right w:val="none" w:sz="0" w:space="0" w:color="auto"/>
              </w:divBdr>
            </w:div>
            <w:div w:id="110522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385193">
      <w:bodyDiv w:val="1"/>
      <w:marLeft w:val="0"/>
      <w:marRight w:val="0"/>
      <w:marTop w:val="0"/>
      <w:marBottom w:val="0"/>
      <w:divBdr>
        <w:top w:val="none" w:sz="0" w:space="0" w:color="auto"/>
        <w:left w:val="none" w:sz="0" w:space="0" w:color="auto"/>
        <w:bottom w:val="none" w:sz="0" w:space="0" w:color="auto"/>
        <w:right w:val="none" w:sz="0" w:space="0" w:color="auto"/>
      </w:divBdr>
      <w:divsChild>
        <w:div w:id="1392727358">
          <w:marLeft w:val="0"/>
          <w:marRight w:val="0"/>
          <w:marTop w:val="0"/>
          <w:marBottom w:val="0"/>
          <w:divBdr>
            <w:top w:val="none" w:sz="0" w:space="0" w:color="auto"/>
            <w:left w:val="none" w:sz="0" w:space="0" w:color="auto"/>
            <w:bottom w:val="none" w:sz="0" w:space="0" w:color="auto"/>
            <w:right w:val="none" w:sz="0" w:space="0" w:color="auto"/>
          </w:divBdr>
        </w:div>
        <w:div w:id="1454209561">
          <w:marLeft w:val="0"/>
          <w:marRight w:val="0"/>
          <w:marTop w:val="150"/>
          <w:marBottom w:val="0"/>
          <w:divBdr>
            <w:top w:val="none" w:sz="0" w:space="0" w:color="auto"/>
            <w:left w:val="none" w:sz="0" w:space="0" w:color="auto"/>
            <w:bottom w:val="none" w:sz="0" w:space="0" w:color="auto"/>
            <w:right w:val="none" w:sz="0" w:space="0" w:color="auto"/>
          </w:divBdr>
          <w:divsChild>
            <w:div w:id="1370759497">
              <w:marLeft w:val="1155"/>
              <w:marRight w:val="0"/>
              <w:marTop w:val="0"/>
              <w:marBottom w:val="0"/>
              <w:divBdr>
                <w:top w:val="none" w:sz="0" w:space="0" w:color="auto"/>
                <w:left w:val="none" w:sz="0" w:space="0" w:color="auto"/>
                <w:bottom w:val="none" w:sz="0" w:space="0" w:color="auto"/>
                <w:right w:val="none" w:sz="0" w:space="0" w:color="auto"/>
              </w:divBdr>
            </w:div>
            <w:div w:id="209457361">
              <w:marLeft w:val="1155"/>
              <w:marRight w:val="0"/>
              <w:marTop w:val="0"/>
              <w:marBottom w:val="0"/>
              <w:divBdr>
                <w:top w:val="none" w:sz="0" w:space="0" w:color="auto"/>
                <w:left w:val="none" w:sz="0" w:space="0" w:color="auto"/>
                <w:bottom w:val="none" w:sz="0" w:space="0" w:color="auto"/>
                <w:right w:val="none" w:sz="0" w:space="0" w:color="auto"/>
              </w:divBdr>
            </w:div>
            <w:div w:id="751588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57726">
      <w:bodyDiv w:val="1"/>
      <w:marLeft w:val="0"/>
      <w:marRight w:val="0"/>
      <w:marTop w:val="0"/>
      <w:marBottom w:val="0"/>
      <w:divBdr>
        <w:top w:val="none" w:sz="0" w:space="0" w:color="auto"/>
        <w:left w:val="none" w:sz="0" w:space="0" w:color="auto"/>
        <w:bottom w:val="none" w:sz="0" w:space="0" w:color="auto"/>
        <w:right w:val="none" w:sz="0" w:space="0" w:color="auto"/>
      </w:divBdr>
      <w:divsChild>
        <w:div w:id="1419714592">
          <w:marLeft w:val="0"/>
          <w:marRight w:val="0"/>
          <w:marTop w:val="0"/>
          <w:marBottom w:val="0"/>
          <w:divBdr>
            <w:top w:val="none" w:sz="0" w:space="0" w:color="auto"/>
            <w:left w:val="none" w:sz="0" w:space="0" w:color="auto"/>
            <w:bottom w:val="none" w:sz="0" w:space="0" w:color="auto"/>
            <w:right w:val="none" w:sz="0" w:space="0" w:color="auto"/>
          </w:divBdr>
        </w:div>
        <w:div w:id="1737123425">
          <w:marLeft w:val="0"/>
          <w:marRight w:val="0"/>
          <w:marTop w:val="150"/>
          <w:marBottom w:val="0"/>
          <w:divBdr>
            <w:top w:val="none" w:sz="0" w:space="0" w:color="auto"/>
            <w:left w:val="none" w:sz="0" w:space="0" w:color="auto"/>
            <w:bottom w:val="none" w:sz="0" w:space="0" w:color="auto"/>
            <w:right w:val="none" w:sz="0" w:space="0" w:color="auto"/>
          </w:divBdr>
          <w:divsChild>
            <w:div w:id="729573137">
              <w:marLeft w:val="1155"/>
              <w:marRight w:val="0"/>
              <w:marTop w:val="0"/>
              <w:marBottom w:val="0"/>
              <w:divBdr>
                <w:top w:val="none" w:sz="0" w:space="0" w:color="auto"/>
                <w:left w:val="none" w:sz="0" w:space="0" w:color="auto"/>
                <w:bottom w:val="none" w:sz="0" w:space="0" w:color="auto"/>
                <w:right w:val="none" w:sz="0" w:space="0" w:color="auto"/>
              </w:divBdr>
            </w:div>
            <w:div w:id="252789355">
              <w:marLeft w:val="1155"/>
              <w:marRight w:val="0"/>
              <w:marTop w:val="0"/>
              <w:marBottom w:val="0"/>
              <w:divBdr>
                <w:top w:val="none" w:sz="0" w:space="0" w:color="auto"/>
                <w:left w:val="none" w:sz="0" w:space="0" w:color="auto"/>
                <w:bottom w:val="none" w:sz="0" w:space="0" w:color="auto"/>
                <w:right w:val="none" w:sz="0" w:space="0" w:color="auto"/>
              </w:divBdr>
            </w:div>
            <w:div w:id="347415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378998">
      <w:bodyDiv w:val="1"/>
      <w:marLeft w:val="0"/>
      <w:marRight w:val="0"/>
      <w:marTop w:val="0"/>
      <w:marBottom w:val="0"/>
      <w:divBdr>
        <w:top w:val="none" w:sz="0" w:space="0" w:color="auto"/>
        <w:left w:val="none" w:sz="0" w:space="0" w:color="auto"/>
        <w:bottom w:val="none" w:sz="0" w:space="0" w:color="auto"/>
        <w:right w:val="none" w:sz="0" w:space="0" w:color="auto"/>
      </w:divBdr>
      <w:divsChild>
        <w:div w:id="526140501">
          <w:marLeft w:val="0"/>
          <w:marRight w:val="0"/>
          <w:marTop w:val="0"/>
          <w:marBottom w:val="0"/>
          <w:divBdr>
            <w:top w:val="none" w:sz="0" w:space="0" w:color="auto"/>
            <w:left w:val="none" w:sz="0" w:space="0" w:color="auto"/>
            <w:bottom w:val="none" w:sz="0" w:space="0" w:color="auto"/>
            <w:right w:val="none" w:sz="0" w:space="0" w:color="auto"/>
          </w:divBdr>
        </w:div>
        <w:div w:id="2056463964">
          <w:marLeft w:val="0"/>
          <w:marRight w:val="0"/>
          <w:marTop w:val="150"/>
          <w:marBottom w:val="0"/>
          <w:divBdr>
            <w:top w:val="none" w:sz="0" w:space="0" w:color="auto"/>
            <w:left w:val="none" w:sz="0" w:space="0" w:color="auto"/>
            <w:bottom w:val="none" w:sz="0" w:space="0" w:color="auto"/>
            <w:right w:val="none" w:sz="0" w:space="0" w:color="auto"/>
          </w:divBdr>
          <w:divsChild>
            <w:div w:id="568884842">
              <w:marLeft w:val="1155"/>
              <w:marRight w:val="0"/>
              <w:marTop w:val="0"/>
              <w:marBottom w:val="0"/>
              <w:divBdr>
                <w:top w:val="none" w:sz="0" w:space="0" w:color="auto"/>
                <w:left w:val="none" w:sz="0" w:space="0" w:color="auto"/>
                <w:bottom w:val="none" w:sz="0" w:space="0" w:color="auto"/>
                <w:right w:val="none" w:sz="0" w:space="0" w:color="auto"/>
              </w:divBdr>
            </w:div>
            <w:div w:id="1687168913">
              <w:marLeft w:val="1155"/>
              <w:marRight w:val="0"/>
              <w:marTop w:val="0"/>
              <w:marBottom w:val="0"/>
              <w:divBdr>
                <w:top w:val="none" w:sz="0" w:space="0" w:color="auto"/>
                <w:left w:val="none" w:sz="0" w:space="0" w:color="auto"/>
                <w:bottom w:val="none" w:sz="0" w:space="0" w:color="auto"/>
                <w:right w:val="none" w:sz="0" w:space="0" w:color="auto"/>
              </w:divBdr>
            </w:div>
            <w:div w:id="205216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466112">
      <w:bodyDiv w:val="1"/>
      <w:marLeft w:val="0"/>
      <w:marRight w:val="0"/>
      <w:marTop w:val="0"/>
      <w:marBottom w:val="0"/>
      <w:divBdr>
        <w:top w:val="none" w:sz="0" w:space="0" w:color="auto"/>
        <w:left w:val="none" w:sz="0" w:space="0" w:color="auto"/>
        <w:bottom w:val="none" w:sz="0" w:space="0" w:color="auto"/>
        <w:right w:val="none" w:sz="0" w:space="0" w:color="auto"/>
      </w:divBdr>
      <w:divsChild>
        <w:div w:id="1956520942">
          <w:marLeft w:val="0"/>
          <w:marRight w:val="0"/>
          <w:marTop w:val="0"/>
          <w:marBottom w:val="0"/>
          <w:divBdr>
            <w:top w:val="none" w:sz="0" w:space="0" w:color="auto"/>
            <w:left w:val="none" w:sz="0" w:space="0" w:color="auto"/>
            <w:bottom w:val="none" w:sz="0" w:space="0" w:color="auto"/>
            <w:right w:val="none" w:sz="0" w:space="0" w:color="auto"/>
          </w:divBdr>
        </w:div>
        <w:div w:id="1669015229">
          <w:marLeft w:val="0"/>
          <w:marRight w:val="0"/>
          <w:marTop w:val="150"/>
          <w:marBottom w:val="0"/>
          <w:divBdr>
            <w:top w:val="none" w:sz="0" w:space="0" w:color="auto"/>
            <w:left w:val="none" w:sz="0" w:space="0" w:color="auto"/>
            <w:bottom w:val="none" w:sz="0" w:space="0" w:color="auto"/>
            <w:right w:val="none" w:sz="0" w:space="0" w:color="auto"/>
          </w:divBdr>
          <w:divsChild>
            <w:div w:id="1456830086">
              <w:marLeft w:val="1155"/>
              <w:marRight w:val="0"/>
              <w:marTop w:val="0"/>
              <w:marBottom w:val="0"/>
              <w:divBdr>
                <w:top w:val="none" w:sz="0" w:space="0" w:color="auto"/>
                <w:left w:val="none" w:sz="0" w:space="0" w:color="auto"/>
                <w:bottom w:val="none" w:sz="0" w:space="0" w:color="auto"/>
                <w:right w:val="none" w:sz="0" w:space="0" w:color="auto"/>
              </w:divBdr>
            </w:div>
            <w:div w:id="186410691">
              <w:marLeft w:val="1155"/>
              <w:marRight w:val="0"/>
              <w:marTop w:val="0"/>
              <w:marBottom w:val="0"/>
              <w:divBdr>
                <w:top w:val="none" w:sz="0" w:space="0" w:color="auto"/>
                <w:left w:val="none" w:sz="0" w:space="0" w:color="auto"/>
                <w:bottom w:val="none" w:sz="0" w:space="0" w:color="auto"/>
                <w:right w:val="none" w:sz="0" w:space="0" w:color="auto"/>
              </w:divBdr>
            </w:div>
            <w:div w:id="152131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687973">
      <w:bodyDiv w:val="1"/>
      <w:marLeft w:val="0"/>
      <w:marRight w:val="0"/>
      <w:marTop w:val="0"/>
      <w:marBottom w:val="0"/>
      <w:divBdr>
        <w:top w:val="none" w:sz="0" w:space="0" w:color="auto"/>
        <w:left w:val="none" w:sz="0" w:space="0" w:color="auto"/>
        <w:bottom w:val="none" w:sz="0" w:space="0" w:color="auto"/>
        <w:right w:val="none" w:sz="0" w:space="0" w:color="auto"/>
      </w:divBdr>
      <w:divsChild>
        <w:div w:id="137721974">
          <w:marLeft w:val="0"/>
          <w:marRight w:val="0"/>
          <w:marTop w:val="0"/>
          <w:marBottom w:val="0"/>
          <w:divBdr>
            <w:top w:val="none" w:sz="0" w:space="0" w:color="auto"/>
            <w:left w:val="none" w:sz="0" w:space="0" w:color="auto"/>
            <w:bottom w:val="none" w:sz="0" w:space="0" w:color="auto"/>
            <w:right w:val="none" w:sz="0" w:space="0" w:color="auto"/>
          </w:divBdr>
        </w:div>
        <w:div w:id="1526867074">
          <w:marLeft w:val="0"/>
          <w:marRight w:val="0"/>
          <w:marTop w:val="150"/>
          <w:marBottom w:val="0"/>
          <w:divBdr>
            <w:top w:val="none" w:sz="0" w:space="0" w:color="auto"/>
            <w:left w:val="none" w:sz="0" w:space="0" w:color="auto"/>
            <w:bottom w:val="none" w:sz="0" w:space="0" w:color="auto"/>
            <w:right w:val="none" w:sz="0" w:space="0" w:color="auto"/>
          </w:divBdr>
          <w:divsChild>
            <w:div w:id="1502314386">
              <w:marLeft w:val="1155"/>
              <w:marRight w:val="0"/>
              <w:marTop w:val="0"/>
              <w:marBottom w:val="0"/>
              <w:divBdr>
                <w:top w:val="none" w:sz="0" w:space="0" w:color="auto"/>
                <w:left w:val="none" w:sz="0" w:space="0" w:color="auto"/>
                <w:bottom w:val="none" w:sz="0" w:space="0" w:color="auto"/>
                <w:right w:val="none" w:sz="0" w:space="0" w:color="auto"/>
              </w:divBdr>
            </w:div>
            <w:div w:id="703217545">
              <w:marLeft w:val="1155"/>
              <w:marRight w:val="0"/>
              <w:marTop w:val="0"/>
              <w:marBottom w:val="0"/>
              <w:divBdr>
                <w:top w:val="none" w:sz="0" w:space="0" w:color="auto"/>
                <w:left w:val="none" w:sz="0" w:space="0" w:color="auto"/>
                <w:bottom w:val="none" w:sz="0" w:space="0" w:color="auto"/>
                <w:right w:val="none" w:sz="0" w:space="0" w:color="auto"/>
              </w:divBdr>
            </w:div>
            <w:div w:id="210934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3674">
      <w:bodyDiv w:val="1"/>
      <w:marLeft w:val="0"/>
      <w:marRight w:val="0"/>
      <w:marTop w:val="0"/>
      <w:marBottom w:val="0"/>
      <w:divBdr>
        <w:top w:val="none" w:sz="0" w:space="0" w:color="auto"/>
        <w:left w:val="none" w:sz="0" w:space="0" w:color="auto"/>
        <w:bottom w:val="none" w:sz="0" w:space="0" w:color="auto"/>
        <w:right w:val="none" w:sz="0" w:space="0" w:color="auto"/>
      </w:divBdr>
      <w:divsChild>
        <w:div w:id="294676733">
          <w:marLeft w:val="0"/>
          <w:marRight w:val="0"/>
          <w:marTop w:val="0"/>
          <w:marBottom w:val="0"/>
          <w:divBdr>
            <w:top w:val="none" w:sz="0" w:space="0" w:color="auto"/>
            <w:left w:val="none" w:sz="0" w:space="0" w:color="auto"/>
            <w:bottom w:val="none" w:sz="0" w:space="0" w:color="auto"/>
            <w:right w:val="none" w:sz="0" w:space="0" w:color="auto"/>
          </w:divBdr>
        </w:div>
        <w:div w:id="400104581">
          <w:marLeft w:val="0"/>
          <w:marRight w:val="0"/>
          <w:marTop w:val="150"/>
          <w:marBottom w:val="0"/>
          <w:divBdr>
            <w:top w:val="none" w:sz="0" w:space="0" w:color="auto"/>
            <w:left w:val="none" w:sz="0" w:space="0" w:color="auto"/>
            <w:bottom w:val="none" w:sz="0" w:space="0" w:color="auto"/>
            <w:right w:val="none" w:sz="0" w:space="0" w:color="auto"/>
          </w:divBdr>
          <w:divsChild>
            <w:div w:id="182331958">
              <w:marLeft w:val="1155"/>
              <w:marRight w:val="0"/>
              <w:marTop w:val="0"/>
              <w:marBottom w:val="0"/>
              <w:divBdr>
                <w:top w:val="none" w:sz="0" w:space="0" w:color="auto"/>
                <w:left w:val="none" w:sz="0" w:space="0" w:color="auto"/>
                <w:bottom w:val="none" w:sz="0" w:space="0" w:color="auto"/>
                <w:right w:val="none" w:sz="0" w:space="0" w:color="auto"/>
              </w:divBdr>
            </w:div>
            <w:div w:id="2087725047">
              <w:marLeft w:val="1155"/>
              <w:marRight w:val="0"/>
              <w:marTop w:val="0"/>
              <w:marBottom w:val="0"/>
              <w:divBdr>
                <w:top w:val="none" w:sz="0" w:space="0" w:color="auto"/>
                <w:left w:val="none" w:sz="0" w:space="0" w:color="auto"/>
                <w:bottom w:val="none" w:sz="0" w:space="0" w:color="auto"/>
                <w:right w:val="none" w:sz="0" w:space="0" w:color="auto"/>
              </w:divBdr>
            </w:div>
            <w:div w:id="1368725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26966">
      <w:bodyDiv w:val="1"/>
      <w:marLeft w:val="0"/>
      <w:marRight w:val="0"/>
      <w:marTop w:val="0"/>
      <w:marBottom w:val="0"/>
      <w:divBdr>
        <w:top w:val="none" w:sz="0" w:space="0" w:color="auto"/>
        <w:left w:val="none" w:sz="0" w:space="0" w:color="auto"/>
        <w:bottom w:val="none" w:sz="0" w:space="0" w:color="auto"/>
        <w:right w:val="none" w:sz="0" w:space="0" w:color="auto"/>
      </w:divBdr>
      <w:divsChild>
        <w:div w:id="155190739">
          <w:marLeft w:val="0"/>
          <w:marRight w:val="0"/>
          <w:marTop w:val="0"/>
          <w:marBottom w:val="0"/>
          <w:divBdr>
            <w:top w:val="none" w:sz="0" w:space="0" w:color="auto"/>
            <w:left w:val="none" w:sz="0" w:space="0" w:color="auto"/>
            <w:bottom w:val="none" w:sz="0" w:space="0" w:color="auto"/>
            <w:right w:val="none" w:sz="0" w:space="0" w:color="auto"/>
          </w:divBdr>
        </w:div>
        <w:div w:id="1947615227">
          <w:marLeft w:val="0"/>
          <w:marRight w:val="0"/>
          <w:marTop w:val="150"/>
          <w:marBottom w:val="0"/>
          <w:divBdr>
            <w:top w:val="none" w:sz="0" w:space="0" w:color="auto"/>
            <w:left w:val="none" w:sz="0" w:space="0" w:color="auto"/>
            <w:bottom w:val="none" w:sz="0" w:space="0" w:color="auto"/>
            <w:right w:val="none" w:sz="0" w:space="0" w:color="auto"/>
          </w:divBdr>
          <w:divsChild>
            <w:div w:id="1804420932">
              <w:marLeft w:val="1155"/>
              <w:marRight w:val="0"/>
              <w:marTop w:val="0"/>
              <w:marBottom w:val="0"/>
              <w:divBdr>
                <w:top w:val="none" w:sz="0" w:space="0" w:color="auto"/>
                <w:left w:val="none" w:sz="0" w:space="0" w:color="auto"/>
                <w:bottom w:val="none" w:sz="0" w:space="0" w:color="auto"/>
                <w:right w:val="none" w:sz="0" w:space="0" w:color="auto"/>
              </w:divBdr>
            </w:div>
            <w:div w:id="130682133">
              <w:marLeft w:val="1155"/>
              <w:marRight w:val="0"/>
              <w:marTop w:val="0"/>
              <w:marBottom w:val="0"/>
              <w:divBdr>
                <w:top w:val="none" w:sz="0" w:space="0" w:color="auto"/>
                <w:left w:val="none" w:sz="0" w:space="0" w:color="auto"/>
                <w:bottom w:val="none" w:sz="0" w:space="0" w:color="auto"/>
                <w:right w:val="none" w:sz="0" w:space="0" w:color="auto"/>
              </w:divBdr>
            </w:div>
            <w:div w:id="1807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160437">
      <w:bodyDiv w:val="1"/>
      <w:marLeft w:val="0"/>
      <w:marRight w:val="0"/>
      <w:marTop w:val="0"/>
      <w:marBottom w:val="0"/>
      <w:divBdr>
        <w:top w:val="none" w:sz="0" w:space="0" w:color="auto"/>
        <w:left w:val="none" w:sz="0" w:space="0" w:color="auto"/>
        <w:bottom w:val="none" w:sz="0" w:space="0" w:color="auto"/>
        <w:right w:val="none" w:sz="0" w:space="0" w:color="auto"/>
      </w:divBdr>
      <w:divsChild>
        <w:div w:id="262618971">
          <w:marLeft w:val="0"/>
          <w:marRight w:val="0"/>
          <w:marTop w:val="0"/>
          <w:marBottom w:val="0"/>
          <w:divBdr>
            <w:top w:val="none" w:sz="0" w:space="0" w:color="auto"/>
            <w:left w:val="none" w:sz="0" w:space="0" w:color="auto"/>
            <w:bottom w:val="none" w:sz="0" w:space="0" w:color="auto"/>
            <w:right w:val="none" w:sz="0" w:space="0" w:color="auto"/>
          </w:divBdr>
        </w:div>
        <w:div w:id="382141762">
          <w:marLeft w:val="0"/>
          <w:marRight w:val="0"/>
          <w:marTop w:val="150"/>
          <w:marBottom w:val="0"/>
          <w:divBdr>
            <w:top w:val="none" w:sz="0" w:space="0" w:color="auto"/>
            <w:left w:val="none" w:sz="0" w:space="0" w:color="auto"/>
            <w:bottom w:val="none" w:sz="0" w:space="0" w:color="auto"/>
            <w:right w:val="none" w:sz="0" w:space="0" w:color="auto"/>
          </w:divBdr>
          <w:divsChild>
            <w:div w:id="472990535">
              <w:marLeft w:val="1155"/>
              <w:marRight w:val="0"/>
              <w:marTop w:val="0"/>
              <w:marBottom w:val="0"/>
              <w:divBdr>
                <w:top w:val="none" w:sz="0" w:space="0" w:color="auto"/>
                <w:left w:val="none" w:sz="0" w:space="0" w:color="auto"/>
                <w:bottom w:val="none" w:sz="0" w:space="0" w:color="auto"/>
                <w:right w:val="none" w:sz="0" w:space="0" w:color="auto"/>
              </w:divBdr>
            </w:div>
            <w:div w:id="292294766">
              <w:marLeft w:val="1155"/>
              <w:marRight w:val="0"/>
              <w:marTop w:val="0"/>
              <w:marBottom w:val="0"/>
              <w:divBdr>
                <w:top w:val="none" w:sz="0" w:space="0" w:color="auto"/>
                <w:left w:val="none" w:sz="0" w:space="0" w:color="auto"/>
                <w:bottom w:val="none" w:sz="0" w:space="0" w:color="auto"/>
                <w:right w:val="none" w:sz="0" w:space="0" w:color="auto"/>
              </w:divBdr>
            </w:div>
            <w:div w:id="1524399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07644">
      <w:bodyDiv w:val="1"/>
      <w:marLeft w:val="0"/>
      <w:marRight w:val="0"/>
      <w:marTop w:val="0"/>
      <w:marBottom w:val="0"/>
      <w:divBdr>
        <w:top w:val="none" w:sz="0" w:space="0" w:color="auto"/>
        <w:left w:val="none" w:sz="0" w:space="0" w:color="auto"/>
        <w:bottom w:val="none" w:sz="0" w:space="0" w:color="auto"/>
        <w:right w:val="none" w:sz="0" w:space="0" w:color="auto"/>
      </w:divBdr>
      <w:divsChild>
        <w:div w:id="1389453535">
          <w:marLeft w:val="0"/>
          <w:marRight w:val="0"/>
          <w:marTop w:val="0"/>
          <w:marBottom w:val="0"/>
          <w:divBdr>
            <w:top w:val="none" w:sz="0" w:space="0" w:color="auto"/>
            <w:left w:val="none" w:sz="0" w:space="0" w:color="auto"/>
            <w:bottom w:val="none" w:sz="0" w:space="0" w:color="auto"/>
            <w:right w:val="none" w:sz="0" w:space="0" w:color="auto"/>
          </w:divBdr>
        </w:div>
        <w:div w:id="351149199">
          <w:marLeft w:val="0"/>
          <w:marRight w:val="0"/>
          <w:marTop w:val="150"/>
          <w:marBottom w:val="0"/>
          <w:divBdr>
            <w:top w:val="none" w:sz="0" w:space="0" w:color="auto"/>
            <w:left w:val="none" w:sz="0" w:space="0" w:color="auto"/>
            <w:bottom w:val="none" w:sz="0" w:space="0" w:color="auto"/>
            <w:right w:val="none" w:sz="0" w:space="0" w:color="auto"/>
          </w:divBdr>
          <w:divsChild>
            <w:div w:id="1160922224">
              <w:marLeft w:val="1155"/>
              <w:marRight w:val="0"/>
              <w:marTop w:val="0"/>
              <w:marBottom w:val="0"/>
              <w:divBdr>
                <w:top w:val="none" w:sz="0" w:space="0" w:color="auto"/>
                <w:left w:val="none" w:sz="0" w:space="0" w:color="auto"/>
                <w:bottom w:val="none" w:sz="0" w:space="0" w:color="auto"/>
                <w:right w:val="none" w:sz="0" w:space="0" w:color="auto"/>
              </w:divBdr>
            </w:div>
            <w:div w:id="661665539">
              <w:marLeft w:val="1155"/>
              <w:marRight w:val="0"/>
              <w:marTop w:val="0"/>
              <w:marBottom w:val="0"/>
              <w:divBdr>
                <w:top w:val="none" w:sz="0" w:space="0" w:color="auto"/>
                <w:left w:val="none" w:sz="0" w:space="0" w:color="auto"/>
                <w:bottom w:val="none" w:sz="0" w:space="0" w:color="auto"/>
                <w:right w:val="none" w:sz="0" w:space="0" w:color="auto"/>
              </w:divBdr>
            </w:div>
            <w:div w:id="411239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782961">
      <w:bodyDiv w:val="1"/>
      <w:marLeft w:val="0"/>
      <w:marRight w:val="0"/>
      <w:marTop w:val="0"/>
      <w:marBottom w:val="0"/>
      <w:divBdr>
        <w:top w:val="none" w:sz="0" w:space="0" w:color="auto"/>
        <w:left w:val="none" w:sz="0" w:space="0" w:color="auto"/>
        <w:bottom w:val="none" w:sz="0" w:space="0" w:color="auto"/>
        <w:right w:val="none" w:sz="0" w:space="0" w:color="auto"/>
      </w:divBdr>
      <w:divsChild>
        <w:div w:id="724839851">
          <w:marLeft w:val="0"/>
          <w:marRight w:val="0"/>
          <w:marTop w:val="0"/>
          <w:marBottom w:val="0"/>
          <w:divBdr>
            <w:top w:val="none" w:sz="0" w:space="0" w:color="auto"/>
            <w:left w:val="none" w:sz="0" w:space="0" w:color="auto"/>
            <w:bottom w:val="none" w:sz="0" w:space="0" w:color="auto"/>
            <w:right w:val="none" w:sz="0" w:space="0" w:color="auto"/>
          </w:divBdr>
        </w:div>
        <w:div w:id="2144618666">
          <w:marLeft w:val="0"/>
          <w:marRight w:val="0"/>
          <w:marTop w:val="150"/>
          <w:marBottom w:val="0"/>
          <w:divBdr>
            <w:top w:val="none" w:sz="0" w:space="0" w:color="auto"/>
            <w:left w:val="none" w:sz="0" w:space="0" w:color="auto"/>
            <w:bottom w:val="none" w:sz="0" w:space="0" w:color="auto"/>
            <w:right w:val="none" w:sz="0" w:space="0" w:color="auto"/>
          </w:divBdr>
          <w:divsChild>
            <w:div w:id="1043989231">
              <w:marLeft w:val="1155"/>
              <w:marRight w:val="0"/>
              <w:marTop w:val="0"/>
              <w:marBottom w:val="0"/>
              <w:divBdr>
                <w:top w:val="none" w:sz="0" w:space="0" w:color="auto"/>
                <w:left w:val="none" w:sz="0" w:space="0" w:color="auto"/>
                <w:bottom w:val="none" w:sz="0" w:space="0" w:color="auto"/>
                <w:right w:val="none" w:sz="0" w:space="0" w:color="auto"/>
              </w:divBdr>
            </w:div>
            <w:div w:id="115222870">
              <w:marLeft w:val="1155"/>
              <w:marRight w:val="0"/>
              <w:marTop w:val="0"/>
              <w:marBottom w:val="0"/>
              <w:divBdr>
                <w:top w:val="none" w:sz="0" w:space="0" w:color="auto"/>
                <w:left w:val="none" w:sz="0" w:space="0" w:color="auto"/>
                <w:bottom w:val="none" w:sz="0" w:space="0" w:color="auto"/>
                <w:right w:val="none" w:sz="0" w:space="0" w:color="auto"/>
              </w:divBdr>
            </w:div>
            <w:div w:id="1469742160">
              <w:marLeft w:val="1155"/>
              <w:marRight w:val="0"/>
              <w:marTop w:val="0"/>
              <w:marBottom w:val="0"/>
              <w:divBdr>
                <w:top w:val="none" w:sz="0" w:space="0" w:color="auto"/>
                <w:left w:val="none" w:sz="0" w:space="0" w:color="auto"/>
                <w:bottom w:val="none" w:sz="0" w:space="0" w:color="auto"/>
                <w:right w:val="none" w:sz="0" w:space="0" w:color="auto"/>
              </w:divBdr>
            </w:div>
            <w:div w:id="102008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67104">
      <w:bodyDiv w:val="1"/>
      <w:marLeft w:val="0"/>
      <w:marRight w:val="0"/>
      <w:marTop w:val="0"/>
      <w:marBottom w:val="0"/>
      <w:divBdr>
        <w:top w:val="none" w:sz="0" w:space="0" w:color="auto"/>
        <w:left w:val="none" w:sz="0" w:space="0" w:color="auto"/>
        <w:bottom w:val="none" w:sz="0" w:space="0" w:color="auto"/>
        <w:right w:val="none" w:sz="0" w:space="0" w:color="auto"/>
      </w:divBdr>
      <w:divsChild>
        <w:div w:id="1628656014">
          <w:marLeft w:val="0"/>
          <w:marRight w:val="0"/>
          <w:marTop w:val="0"/>
          <w:marBottom w:val="0"/>
          <w:divBdr>
            <w:top w:val="none" w:sz="0" w:space="0" w:color="auto"/>
            <w:left w:val="none" w:sz="0" w:space="0" w:color="auto"/>
            <w:bottom w:val="none" w:sz="0" w:space="0" w:color="auto"/>
            <w:right w:val="none" w:sz="0" w:space="0" w:color="auto"/>
          </w:divBdr>
        </w:div>
        <w:div w:id="231887085">
          <w:marLeft w:val="0"/>
          <w:marRight w:val="0"/>
          <w:marTop w:val="150"/>
          <w:marBottom w:val="0"/>
          <w:divBdr>
            <w:top w:val="none" w:sz="0" w:space="0" w:color="auto"/>
            <w:left w:val="none" w:sz="0" w:space="0" w:color="auto"/>
            <w:bottom w:val="none" w:sz="0" w:space="0" w:color="auto"/>
            <w:right w:val="none" w:sz="0" w:space="0" w:color="auto"/>
          </w:divBdr>
          <w:divsChild>
            <w:div w:id="246230023">
              <w:marLeft w:val="1155"/>
              <w:marRight w:val="0"/>
              <w:marTop w:val="0"/>
              <w:marBottom w:val="0"/>
              <w:divBdr>
                <w:top w:val="none" w:sz="0" w:space="0" w:color="auto"/>
                <w:left w:val="none" w:sz="0" w:space="0" w:color="auto"/>
                <w:bottom w:val="none" w:sz="0" w:space="0" w:color="auto"/>
                <w:right w:val="none" w:sz="0" w:space="0" w:color="auto"/>
              </w:divBdr>
            </w:div>
            <w:div w:id="351692406">
              <w:marLeft w:val="1155"/>
              <w:marRight w:val="0"/>
              <w:marTop w:val="0"/>
              <w:marBottom w:val="0"/>
              <w:divBdr>
                <w:top w:val="none" w:sz="0" w:space="0" w:color="auto"/>
                <w:left w:val="none" w:sz="0" w:space="0" w:color="auto"/>
                <w:bottom w:val="none" w:sz="0" w:space="0" w:color="auto"/>
                <w:right w:val="none" w:sz="0" w:space="0" w:color="auto"/>
              </w:divBdr>
            </w:div>
            <w:div w:id="190922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198">
      <w:bodyDiv w:val="1"/>
      <w:marLeft w:val="0"/>
      <w:marRight w:val="0"/>
      <w:marTop w:val="0"/>
      <w:marBottom w:val="0"/>
      <w:divBdr>
        <w:top w:val="none" w:sz="0" w:space="0" w:color="auto"/>
        <w:left w:val="none" w:sz="0" w:space="0" w:color="auto"/>
        <w:bottom w:val="none" w:sz="0" w:space="0" w:color="auto"/>
        <w:right w:val="none" w:sz="0" w:space="0" w:color="auto"/>
      </w:divBdr>
      <w:divsChild>
        <w:div w:id="83184421">
          <w:marLeft w:val="0"/>
          <w:marRight w:val="0"/>
          <w:marTop w:val="0"/>
          <w:marBottom w:val="0"/>
          <w:divBdr>
            <w:top w:val="none" w:sz="0" w:space="0" w:color="auto"/>
            <w:left w:val="none" w:sz="0" w:space="0" w:color="auto"/>
            <w:bottom w:val="none" w:sz="0" w:space="0" w:color="auto"/>
            <w:right w:val="none" w:sz="0" w:space="0" w:color="auto"/>
          </w:divBdr>
        </w:div>
        <w:div w:id="878051836">
          <w:marLeft w:val="0"/>
          <w:marRight w:val="0"/>
          <w:marTop w:val="150"/>
          <w:marBottom w:val="0"/>
          <w:divBdr>
            <w:top w:val="none" w:sz="0" w:space="0" w:color="auto"/>
            <w:left w:val="none" w:sz="0" w:space="0" w:color="auto"/>
            <w:bottom w:val="none" w:sz="0" w:space="0" w:color="auto"/>
            <w:right w:val="none" w:sz="0" w:space="0" w:color="auto"/>
          </w:divBdr>
          <w:divsChild>
            <w:div w:id="1186867125">
              <w:marLeft w:val="1155"/>
              <w:marRight w:val="0"/>
              <w:marTop w:val="0"/>
              <w:marBottom w:val="0"/>
              <w:divBdr>
                <w:top w:val="none" w:sz="0" w:space="0" w:color="auto"/>
                <w:left w:val="none" w:sz="0" w:space="0" w:color="auto"/>
                <w:bottom w:val="none" w:sz="0" w:space="0" w:color="auto"/>
                <w:right w:val="none" w:sz="0" w:space="0" w:color="auto"/>
              </w:divBdr>
            </w:div>
            <w:div w:id="1622221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2822965">
      <w:bodyDiv w:val="1"/>
      <w:marLeft w:val="0"/>
      <w:marRight w:val="0"/>
      <w:marTop w:val="0"/>
      <w:marBottom w:val="0"/>
      <w:divBdr>
        <w:top w:val="none" w:sz="0" w:space="0" w:color="auto"/>
        <w:left w:val="none" w:sz="0" w:space="0" w:color="auto"/>
        <w:bottom w:val="none" w:sz="0" w:space="0" w:color="auto"/>
        <w:right w:val="none" w:sz="0" w:space="0" w:color="auto"/>
      </w:divBdr>
      <w:divsChild>
        <w:div w:id="1473019216">
          <w:marLeft w:val="0"/>
          <w:marRight w:val="0"/>
          <w:marTop w:val="0"/>
          <w:marBottom w:val="0"/>
          <w:divBdr>
            <w:top w:val="none" w:sz="0" w:space="0" w:color="auto"/>
            <w:left w:val="none" w:sz="0" w:space="0" w:color="auto"/>
            <w:bottom w:val="none" w:sz="0" w:space="0" w:color="auto"/>
            <w:right w:val="none" w:sz="0" w:space="0" w:color="auto"/>
          </w:divBdr>
        </w:div>
        <w:div w:id="870647860">
          <w:marLeft w:val="0"/>
          <w:marRight w:val="0"/>
          <w:marTop w:val="150"/>
          <w:marBottom w:val="0"/>
          <w:divBdr>
            <w:top w:val="none" w:sz="0" w:space="0" w:color="auto"/>
            <w:left w:val="none" w:sz="0" w:space="0" w:color="auto"/>
            <w:bottom w:val="none" w:sz="0" w:space="0" w:color="auto"/>
            <w:right w:val="none" w:sz="0" w:space="0" w:color="auto"/>
          </w:divBdr>
          <w:divsChild>
            <w:div w:id="144124724">
              <w:marLeft w:val="1155"/>
              <w:marRight w:val="0"/>
              <w:marTop w:val="0"/>
              <w:marBottom w:val="0"/>
              <w:divBdr>
                <w:top w:val="none" w:sz="0" w:space="0" w:color="auto"/>
                <w:left w:val="none" w:sz="0" w:space="0" w:color="auto"/>
                <w:bottom w:val="none" w:sz="0" w:space="0" w:color="auto"/>
                <w:right w:val="none" w:sz="0" w:space="0" w:color="auto"/>
              </w:divBdr>
            </w:div>
            <w:div w:id="293750933">
              <w:marLeft w:val="1155"/>
              <w:marRight w:val="0"/>
              <w:marTop w:val="0"/>
              <w:marBottom w:val="0"/>
              <w:divBdr>
                <w:top w:val="none" w:sz="0" w:space="0" w:color="auto"/>
                <w:left w:val="none" w:sz="0" w:space="0" w:color="auto"/>
                <w:bottom w:val="none" w:sz="0" w:space="0" w:color="auto"/>
                <w:right w:val="none" w:sz="0" w:space="0" w:color="auto"/>
              </w:divBdr>
            </w:div>
            <w:div w:id="210188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936256">
      <w:bodyDiv w:val="1"/>
      <w:marLeft w:val="0"/>
      <w:marRight w:val="0"/>
      <w:marTop w:val="0"/>
      <w:marBottom w:val="0"/>
      <w:divBdr>
        <w:top w:val="none" w:sz="0" w:space="0" w:color="auto"/>
        <w:left w:val="none" w:sz="0" w:space="0" w:color="auto"/>
        <w:bottom w:val="none" w:sz="0" w:space="0" w:color="auto"/>
        <w:right w:val="none" w:sz="0" w:space="0" w:color="auto"/>
      </w:divBdr>
      <w:divsChild>
        <w:div w:id="1446735210">
          <w:marLeft w:val="0"/>
          <w:marRight w:val="0"/>
          <w:marTop w:val="0"/>
          <w:marBottom w:val="0"/>
          <w:divBdr>
            <w:top w:val="none" w:sz="0" w:space="0" w:color="auto"/>
            <w:left w:val="none" w:sz="0" w:space="0" w:color="auto"/>
            <w:bottom w:val="none" w:sz="0" w:space="0" w:color="auto"/>
            <w:right w:val="none" w:sz="0" w:space="0" w:color="auto"/>
          </w:divBdr>
        </w:div>
        <w:div w:id="1280379702">
          <w:marLeft w:val="0"/>
          <w:marRight w:val="0"/>
          <w:marTop w:val="150"/>
          <w:marBottom w:val="0"/>
          <w:divBdr>
            <w:top w:val="none" w:sz="0" w:space="0" w:color="auto"/>
            <w:left w:val="none" w:sz="0" w:space="0" w:color="auto"/>
            <w:bottom w:val="none" w:sz="0" w:space="0" w:color="auto"/>
            <w:right w:val="none" w:sz="0" w:space="0" w:color="auto"/>
          </w:divBdr>
          <w:divsChild>
            <w:div w:id="262030930">
              <w:marLeft w:val="1155"/>
              <w:marRight w:val="0"/>
              <w:marTop w:val="0"/>
              <w:marBottom w:val="0"/>
              <w:divBdr>
                <w:top w:val="none" w:sz="0" w:space="0" w:color="auto"/>
                <w:left w:val="none" w:sz="0" w:space="0" w:color="auto"/>
                <w:bottom w:val="none" w:sz="0" w:space="0" w:color="auto"/>
                <w:right w:val="none" w:sz="0" w:space="0" w:color="auto"/>
              </w:divBdr>
            </w:div>
            <w:div w:id="1243180653">
              <w:marLeft w:val="1155"/>
              <w:marRight w:val="0"/>
              <w:marTop w:val="0"/>
              <w:marBottom w:val="0"/>
              <w:divBdr>
                <w:top w:val="none" w:sz="0" w:space="0" w:color="auto"/>
                <w:left w:val="none" w:sz="0" w:space="0" w:color="auto"/>
                <w:bottom w:val="none" w:sz="0" w:space="0" w:color="auto"/>
                <w:right w:val="none" w:sz="0" w:space="0" w:color="auto"/>
              </w:divBdr>
            </w:div>
            <w:div w:id="2045590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941292">
      <w:bodyDiv w:val="1"/>
      <w:marLeft w:val="0"/>
      <w:marRight w:val="0"/>
      <w:marTop w:val="0"/>
      <w:marBottom w:val="0"/>
      <w:divBdr>
        <w:top w:val="none" w:sz="0" w:space="0" w:color="auto"/>
        <w:left w:val="none" w:sz="0" w:space="0" w:color="auto"/>
        <w:bottom w:val="none" w:sz="0" w:space="0" w:color="auto"/>
        <w:right w:val="none" w:sz="0" w:space="0" w:color="auto"/>
      </w:divBdr>
      <w:divsChild>
        <w:div w:id="407117940">
          <w:marLeft w:val="0"/>
          <w:marRight w:val="0"/>
          <w:marTop w:val="0"/>
          <w:marBottom w:val="0"/>
          <w:divBdr>
            <w:top w:val="none" w:sz="0" w:space="0" w:color="auto"/>
            <w:left w:val="none" w:sz="0" w:space="0" w:color="auto"/>
            <w:bottom w:val="none" w:sz="0" w:space="0" w:color="auto"/>
            <w:right w:val="none" w:sz="0" w:space="0" w:color="auto"/>
          </w:divBdr>
        </w:div>
        <w:div w:id="846752243">
          <w:marLeft w:val="0"/>
          <w:marRight w:val="0"/>
          <w:marTop w:val="150"/>
          <w:marBottom w:val="0"/>
          <w:divBdr>
            <w:top w:val="none" w:sz="0" w:space="0" w:color="auto"/>
            <w:left w:val="none" w:sz="0" w:space="0" w:color="auto"/>
            <w:bottom w:val="none" w:sz="0" w:space="0" w:color="auto"/>
            <w:right w:val="none" w:sz="0" w:space="0" w:color="auto"/>
          </w:divBdr>
          <w:divsChild>
            <w:div w:id="1894581363">
              <w:marLeft w:val="1155"/>
              <w:marRight w:val="0"/>
              <w:marTop w:val="0"/>
              <w:marBottom w:val="0"/>
              <w:divBdr>
                <w:top w:val="none" w:sz="0" w:space="0" w:color="auto"/>
                <w:left w:val="none" w:sz="0" w:space="0" w:color="auto"/>
                <w:bottom w:val="none" w:sz="0" w:space="0" w:color="auto"/>
                <w:right w:val="none" w:sz="0" w:space="0" w:color="auto"/>
              </w:divBdr>
            </w:div>
            <w:div w:id="704139498">
              <w:marLeft w:val="1155"/>
              <w:marRight w:val="0"/>
              <w:marTop w:val="0"/>
              <w:marBottom w:val="0"/>
              <w:divBdr>
                <w:top w:val="none" w:sz="0" w:space="0" w:color="auto"/>
                <w:left w:val="none" w:sz="0" w:space="0" w:color="auto"/>
                <w:bottom w:val="none" w:sz="0" w:space="0" w:color="auto"/>
                <w:right w:val="none" w:sz="0" w:space="0" w:color="auto"/>
              </w:divBdr>
            </w:div>
            <w:div w:id="9697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247797">
      <w:bodyDiv w:val="1"/>
      <w:marLeft w:val="0"/>
      <w:marRight w:val="0"/>
      <w:marTop w:val="0"/>
      <w:marBottom w:val="0"/>
      <w:divBdr>
        <w:top w:val="none" w:sz="0" w:space="0" w:color="auto"/>
        <w:left w:val="none" w:sz="0" w:space="0" w:color="auto"/>
        <w:bottom w:val="none" w:sz="0" w:space="0" w:color="auto"/>
        <w:right w:val="none" w:sz="0" w:space="0" w:color="auto"/>
      </w:divBdr>
      <w:divsChild>
        <w:div w:id="576599381">
          <w:marLeft w:val="0"/>
          <w:marRight w:val="0"/>
          <w:marTop w:val="0"/>
          <w:marBottom w:val="0"/>
          <w:divBdr>
            <w:top w:val="none" w:sz="0" w:space="0" w:color="auto"/>
            <w:left w:val="none" w:sz="0" w:space="0" w:color="auto"/>
            <w:bottom w:val="none" w:sz="0" w:space="0" w:color="auto"/>
            <w:right w:val="none" w:sz="0" w:space="0" w:color="auto"/>
          </w:divBdr>
        </w:div>
        <w:div w:id="234903669">
          <w:marLeft w:val="0"/>
          <w:marRight w:val="0"/>
          <w:marTop w:val="150"/>
          <w:marBottom w:val="0"/>
          <w:divBdr>
            <w:top w:val="none" w:sz="0" w:space="0" w:color="auto"/>
            <w:left w:val="none" w:sz="0" w:space="0" w:color="auto"/>
            <w:bottom w:val="none" w:sz="0" w:space="0" w:color="auto"/>
            <w:right w:val="none" w:sz="0" w:space="0" w:color="auto"/>
          </w:divBdr>
          <w:divsChild>
            <w:div w:id="1907762420">
              <w:marLeft w:val="1155"/>
              <w:marRight w:val="0"/>
              <w:marTop w:val="0"/>
              <w:marBottom w:val="0"/>
              <w:divBdr>
                <w:top w:val="none" w:sz="0" w:space="0" w:color="auto"/>
                <w:left w:val="none" w:sz="0" w:space="0" w:color="auto"/>
                <w:bottom w:val="none" w:sz="0" w:space="0" w:color="auto"/>
                <w:right w:val="none" w:sz="0" w:space="0" w:color="auto"/>
              </w:divBdr>
            </w:div>
            <w:div w:id="847328918">
              <w:marLeft w:val="1155"/>
              <w:marRight w:val="0"/>
              <w:marTop w:val="0"/>
              <w:marBottom w:val="0"/>
              <w:divBdr>
                <w:top w:val="none" w:sz="0" w:space="0" w:color="auto"/>
                <w:left w:val="none" w:sz="0" w:space="0" w:color="auto"/>
                <w:bottom w:val="none" w:sz="0" w:space="0" w:color="auto"/>
                <w:right w:val="none" w:sz="0" w:space="0" w:color="auto"/>
              </w:divBdr>
            </w:div>
            <w:div w:id="725110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68535">
      <w:bodyDiv w:val="1"/>
      <w:marLeft w:val="0"/>
      <w:marRight w:val="0"/>
      <w:marTop w:val="0"/>
      <w:marBottom w:val="0"/>
      <w:divBdr>
        <w:top w:val="none" w:sz="0" w:space="0" w:color="auto"/>
        <w:left w:val="none" w:sz="0" w:space="0" w:color="auto"/>
        <w:bottom w:val="none" w:sz="0" w:space="0" w:color="auto"/>
        <w:right w:val="none" w:sz="0" w:space="0" w:color="auto"/>
      </w:divBdr>
      <w:divsChild>
        <w:div w:id="1540313800">
          <w:marLeft w:val="0"/>
          <w:marRight w:val="0"/>
          <w:marTop w:val="0"/>
          <w:marBottom w:val="0"/>
          <w:divBdr>
            <w:top w:val="none" w:sz="0" w:space="0" w:color="auto"/>
            <w:left w:val="none" w:sz="0" w:space="0" w:color="auto"/>
            <w:bottom w:val="none" w:sz="0" w:space="0" w:color="auto"/>
            <w:right w:val="none" w:sz="0" w:space="0" w:color="auto"/>
          </w:divBdr>
        </w:div>
        <w:div w:id="431512260">
          <w:marLeft w:val="0"/>
          <w:marRight w:val="0"/>
          <w:marTop w:val="150"/>
          <w:marBottom w:val="0"/>
          <w:divBdr>
            <w:top w:val="none" w:sz="0" w:space="0" w:color="auto"/>
            <w:left w:val="none" w:sz="0" w:space="0" w:color="auto"/>
            <w:bottom w:val="none" w:sz="0" w:space="0" w:color="auto"/>
            <w:right w:val="none" w:sz="0" w:space="0" w:color="auto"/>
          </w:divBdr>
          <w:divsChild>
            <w:div w:id="1840584262">
              <w:marLeft w:val="1155"/>
              <w:marRight w:val="0"/>
              <w:marTop w:val="0"/>
              <w:marBottom w:val="0"/>
              <w:divBdr>
                <w:top w:val="none" w:sz="0" w:space="0" w:color="auto"/>
                <w:left w:val="none" w:sz="0" w:space="0" w:color="auto"/>
                <w:bottom w:val="none" w:sz="0" w:space="0" w:color="auto"/>
                <w:right w:val="none" w:sz="0" w:space="0" w:color="auto"/>
              </w:divBdr>
            </w:div>
            <w:div w:id="238171193">
              <w:marLeft w:val="1155"/>
              <w:marRight w:val="0"/>
              <w:marTop w:val="0"/>
              <w:marBottom w:val="0"/>
              <w:divBdr>
                <w:top w:val="none" w:sz="0" w:space="0" w:color="auto"/>
                <w:left w:val="none" w:sz="0" w:space="0" w:color="auto"/>
                <w:bottom w:val="none" w:sz="0" w:space="0" w:color="auto"/>
                <w:right w:val="none" w:sz="0" w:space="0" w:color="auto"/>
              </w:divBdr>
            </w:div>
            <w:div w:id="146746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6766">
      <w:bodyDiv w:val="1"/>
      <w:marLeft w:val="0"/>
      <w:marRight w:val="0"/>
      <w:marTop w:val="0"/>
      <w:marBottom w:val="0"/>
      <w:divBdr>
        <w:top w:val="none" w:sz="0" w:space="0" w:color="auto"/>
        <w:left w:val="none" w:sz="0" w:space="0" w:color="auto"/>
        <w:bottom w:val="none" w:sz="0" w:space="0" w:color="auto"/>
        <w:right w:val="none" w:sz="0" w:space="0" w:color="auto"/>
      </w:divBdr>
      <w:divsChild>
        <w:div w:id="91439939">
          <w:marLeft w:val="0"/>
          <w:marRight w:val="0"/>
          <w:marTop w:val="0"/>
          <w:marBottom w:val="0"/>
          <w:divBdr>
            <w:top w:val="none" w:sz="0" w:space="0" w:color="auto"/>
            <w:left w:val="none" w:sz="0" w:space="0" w:color="auto"/>
            <w:bottom w:val="none" w:sz="0" w:space="0" w:color="auto"/>
            <w:right w:val="none" w:sz="0" w:space="0" w:color="auto"/>
          </w:divBdr>
        </w:div>
        <w:div w:id="1363435261">
          <w:marLeft w:val="0"/>
          <w:marRight w:val="0"/>
          <w:marTop w:val="150"/>
          <w:marBottom w:val="0"/>
          <w:divBdr>
            <w:top w:val="none" w:sz="0" w:space="0" w:color="auto"/>
            <w:left w:val="none" w:sz="0" w:space="0" w:color="auto"/>
            <w:bottom w:val="none" w:sz="0" w:space="0" w:color="auto"/>
            <w:right w:val="none" w:sz="0" w:space="0" w:color="auto"/>
          </w:divBdr>
          <w:divsChild>
            <w:div w:id="1427920570">
              <w:marLeft w:val="1155"/>
              <w:marRight w:val="0"/>
              <w:marTop w:val="0"/>
              <w:marBottom w:val="0"/>
              <w:divBdr>
                <w:top w:val="none" w:sz="0" w:space="0" w:color="auto"/>
                <w:left w:val="none" w:sz="0" w:space="0" w:color="auto"/>
                <w:bottom w:val="none" w:sz="0" w:space="0" w:color="auto"/>
                <w:right w:val="none" w:sz="0" w:space="0" w:color="auto"/>
              </w:divBdr>
            </w:div>
            <w:div w:id="1134446253">
              <w:marLeft w:val="1155"/>
              <w:marRight w:val="0"/>
              <w:marTop w:val="0"/>
              <w:marBottom w:val="0"/>
              <w:divBdr>
                <w:top w:val="none" w:sz="0" w:space="0" w:color="auto"/>
                <w:left w:val="none" w:sz="0" w:space="0" w:color="auto"/>
                <w:bottom w:val="none" w:sz="0" w:space="0" w:color="auto"/>
                <w:right w:val="none" w:sz="0" w:space="0" w:color="auto"/>
              </w:divBdr>
            </w:div>
            <w:div w:id="182017461">
              <w:marLeft w:val="1155"/>
              <w:marRight w:val="0"/>
              <w:marTop w:val="0"/>
              <w:marBottom w:val="0"/>
              <w:divBdr>
                <w:top w:val="none" w:sz="0" w:space="0" w:color="auto"/>
                <w:left w:val="none" w:sz="0" w:space="0" w:color="auto"/>
                <w:bottom w:val="none" w:sz="0" w:space="0" w:color="auto"/>
                <w:right w:val="none" w:sz="0" w:space="0" w:color="auto"/>
              </w:divBdr>
            </w:div>
            <w:div w:id="4653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067458">
      <w:bodyDiv w:val="1"/>
      <w:marLeft w:val="0"/>
      <w:marRight w:val="0"/>
      <w:marTop w:val="0"/>
      <w:marBottom w:val="0"/>
      <w:divBdr>
        <w:top w:val="none" w:sz="0" w:space="0" w:color="auto"/>
        <w:left w:val="none" w:sz="0" w:space="0" w:color="auto"/>
        <w:bottom w:val="none" w:sz="0" w:space="0" w:color="auto"/>
        <w:right w:val="none" w:sz="0" w:space="0" w:color="auto"/>
      </w:divBdr>
      <w:divsChild>
        <w:div w:id="1951088368">
          <w:marLeft w:val="0"/>
          <w:marRight w:val="0"/>
          <w:marTop w:val="0"/>
          <w:marBottom w:val="0"/>
          <w:divBdr>
            <w:top w:val="none" w:sz="0" w:space="0" w:color="auto"/>
            <w:left w:val="none" w:sz="0" w:space="0" w:color="auto"/>
            <w:bottom w:val="none" w:sz="0" w:space="0" w:color="auto"/>
            <w:right w:val="none" w:sz="0" w:space="0" w:color="auto"/>
          </w:divBdr>
        </w:div>
        <w:div w:id="539979855">
          <w:marLeft w:val="0"/>
          <w:marRight w:val="0"/>
          <w:marTop w:val="150"/>
          <w:marBottom w:val="0"/>
          <w:divBdr>
            <w:top w:val="none" w:sz="0" w:space="0" w:color="auto"/>
            <w:left w:val="none" w:sz="0" w:space="0" w:color="auto"/>
            <w:bottom w:val="none" w:sz="0" w:space="0" w:color="auto"/>
            <w:right w:val="none" w:sz="0" w:space="0" w:color="auto"/>
          </w:divBdr>
          <w:divsChild>
            <w:div w:id="1198814451">
              <w:marLeft w:val="1155"/>
              <w:marRight w:val="0"/>
              <w:marTop w:val="0"/>
              <w:marBottom w:val="0"/>
              <w:divBdr>
                <w:top w:val="none" w:sz="0" w:space="0" w:color="auto"/>
                <w:left w:val="none" w:sz="0" w:space="0" w:color="auto"/>
                <w:bottom w:val="none" w:sz="0" w:space="0" w:color="auto"/>
                <w:right w:val="none" w:sz="0" w:space="0" w:color="auto"/>
              </w:divBdr>
            </w:div>
            <w:div w:id="670109092">
              <w:marLeft w:val="1155"/>
              <w:marRight w:val="0"/>
              <w:marTop w:val="0"/>
              <w:marBottom w:val="0"/>
              <w:divBdr>
                <w:top w:val="none" w:sz="0" w:space="0" w:color="auto"/>
                <w:left w:val="none" w:sz="0" w:space="0" w:color="auto"/>
                <w:bottom w:val="none" w:sz="0" w:space="0" w:color="auto"/>
                <w:right w:val="none" w:sz="0" w:space="0" w:color="auto"/>
              </w:divBdr>
            </w:div>
            <w:div w:id="1384714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74279">
      <w:bodyDiv w:val="1"/>
      <w:marLeft w:val="0"/>
      <w:marRight w:val="0"/>
      <w:marTop w:val="0"/>
      <w:marBottom w:val="0"/>
      <w:divBdr>
        <w:top w:val="none" w:sz="0" w:space="0" w:color="auto"/>
        <w:left w:val="none" w:sz="0" w:space="0" w:color="auto"/>
        <w:bottom w:val="none" w:sz="0" w:space="0" w:color="auto"/>
        <w:right w:val="none" w:sz="0" w:space="0" w:color="auto"/>
      </w:divBdr>
      <w:divsChild>
        <w:div w:id="1469782295">
          <w:marLeft w:val="0"/>
          <w:marRight w:val="0"/>
          <w:marTop w:val="0"/>
          <w:marBottom w:val="0"/>
          <w:divBdr>
            <w:top w:val="none" w:sz="0" w:space="0" w:color="auto"/>
            <w:left w:val="none" w:sz="0" w:space="0" w:color="auto"/>
            <w:bottom w:val="none" w:sz="0" w:space="0" w:color="auto"/>
            <w:right w:val="none" w:sz="0" w:space="0" w:color="auto"/>
          </w:divBdr>
        </w:div>
        <w:div w:id="1272936227">
          <w:marLeft w:val="0"/>
          <w:marRight w:val="0"/>
          <w:marTop w:val="150"/>
          <w:marBottom w:val="0"/>
          <w:divBdr>
            <w:top w:val="none" w:sz="0" w:space="0" w:color="auto"/>
            <w:left w:val="none" w:sz="0" w:space="0" w:color="auto"/>
            <w:bottom w:val="none" w:sz="0" w:space="0" w:color="auto"/>
            <w:right w:val="none" w:sz="0" w:space="0" w:color="auto"/>
          </w:divBdr>
          <w:divsChild>
            <w:div w:id="1216892349">
              <w:marLeft w:val="1155"/>
              <w:marRight w:val="0"/>
              <w:marTop w:val="0"/>
              <w:marBottom w:val="0"/>
              <w:divBdr>
                <w:top w:val="none" w:sz="0" w:space="0" w:color="auto"/>
                <w:left w:val="none" w:sz="0" w:space="0" w:color="auto"/>
                <w:bottom w:val="none" w:sz="0" w:space="0" w:color="auto"/>
                <w:right w:val="none" w:sz="0" w:space="0" w:color="auto"/>
              </w:divBdr>
            </w:div>
            <w:div w:id="1505590364">
              <w:marLeft w:val="1155"/>
              <w:marRight w:val="0"/>
              <w:marTop w:val="0"/>
              <w:marBottom w:val="0"/>
              <w:divBdr>
                <w:top w:val="none" w:sz="0" w:space="0" w:color="auto"/>
                <w:left w:val="none" w:sz="0" w:space="0" w:color="auto"/>
                <w:bottom w:val="none" w:sz="0" w:space="0" w:color="auto"/>
                <w:right w:val="none" w:sz="0" w:space="0" w:color="auto"/>
              </w:divBdr>
            </w:div>
            <w:div w:id="254093222">
              <w:marLeft w:val="1155"/>
              <w:marRight w:val="0"/>
              <w:marTop w:val="0"/>
              <w:marBottom w:val="0"/>
              <w:divBdr>
                <w:top w:val="none" w:sz="0" w:space="0" w:color="auto"/>
                <w:left w:val="none" w:sz="0" w:space="0" w:color="auto"/>
                <w:bottom w:val="none" w:sz="0" w:space="0" w:color="auto"/>
                <w:right w:val="none" w:sz="0" w:space="0" w:color="auto"/>
              </w:divBdr>
            </w:div>
            <w:div w:id="618414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800459">
      <w:bodyDiv w:val="1"/>
      <w:marLeft w:val="0"/>
      <w:marRight w:val="0"/>
      <w:marTop w:val="0"/>
      <w:marBottom w:val="0"/>
      <w:divBdr>
        <w:top w:val="none" w:sz="0" w:space="0" w:color="auto"/>
        <w:left w:val="none" w:sz="0" w:space="0" w:color="auto"/>
        <w:bottom w:val="none" w:sz="0" w:space="0" w:color="auto"/>
        <w:right w:val="none" w:sz="0" w:space="0" w:color="auto"/>
      </w:divBdr>
      <w:divsChild>
        <w:div w:id="575937707">
          <w:marLeft w:val="0"/>
          <w:marRight w:val="0"/>
          <w:marTop w:val="0"/>
          <w:marBottom w:val="0"/>
          <w:divBdr>
            <w:top w:val="none" w:sz="0" w:space="0" w:color="auto"/>
            <w:left w:val="none" w:sz="0" w:space="0" w:color="auto"/>
            <w:bottom w:val="none" w:sz="0" w:space="0" w:color="auto"/>
            <w:right w:val="none" w:sz="0" w:space="0" w:color="auto"/>
          </w:divBdr>
        </w:div>
        <w:div w:id="693699685">
          <w:marLeft w:val="0"/>
          <w:marRight w:val="0"/>
          <w:marTop w:val="150"/>
          <w:marBottom w:val="0"/>
          <w:divBdr>
            <w:top w:val="none" w:sz="0" w:space="0" w:color="auto"/>
            <w:left w:val="none" w:sz="0" w:space="0" w:color="auto"/>
            <w:bottom w:val="none" w:sz="0" w:space="0" w:color="auto"/>
            <w:right w:val="none" w:sz="0" w:space="0" w:color="auto"/>
          </w:divBdr>
          <w:divsChild>
            <w:div w:id="128862085">
              <w:marLeft w:val="1155"/>
              <w:marRight w:val="0"/>
              <w:marTop w:val="0"/>
              <w:marBottom w:val="0"/>
              <w:divBdr>
                <w:top w:val="none" w:sz="0" w:space="0" w:color="auto"/>
                <w:left w:val="none" w:sz="0" w:space="0" w:color="auto"/>
                <w:bottom w:val="none" w:sz="0" w:space="0" w:color="auto"/>
                <w:right w:val="none" w:sz="0" w:space="0" w:color="auto"/>
              </w:divBdr>
            </w:div>
            <w:div w:id="1209760569">
              <w:marLeft w:val="1155"/>
              <w:marRight w:val="0"/>
              <w:marTop w:val="0"/>
              <w:marBottom w:val="0"/>
              <w:divBdr>
                <w:top w:val="none" w:sz="0" w:space="0" w:color="auto"/>
                <w:left w:val="none" w:sz="0" w:space="0" w:color="auto"/>
                <w:bottom w:val="none" w:sz="0" w:space="0" w:color="auto"/>
                <w:right w:val="none" w:sz="0" w:space="0" w:color="auto"/>
              </w:divBdr>
            </w:div>
            <w:div w:id="1754159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063">
      <w:bodyDiv w:val="1"/>
      <w:marLeft w:val="0"/>
      <w:marRight w:val="0"/>
      <w:marTop w:val="0"/>
      <w:marBottom w:val="0"/>
      <w:divBdr>
        <w:top w:val="none" w:sz="0" w:space="0" w:color="auto"/>
        <w:left w:val="none" w:sz="0" w:space="0" w:color="auto"/>
        <w:bottom w:val="none" w:sz="0" w:space="0" w:color="auto"/>
        <w:right w:val="none" w:sz="0" w:space="0" w:color="auto"/>
      </w:divBdr>
      <w:divsChild>
        <w:div w:id="33123969">
          <w:marLeft w:val="0"/>
          <w:marRight w:val="0"/>
          <w:marTop w:val="0"/>
          <w:marBottom w:val="0"/>
          <w:divBdr>
            <w:top w:val="none" w:sz="0" w:space="0" w:color="auto"/>
            <w:left w:val="none" w:sz="0" w:space="0" w:color="auto"/>
            <w:bottom w:val="none" w:sz="0" w:space="0" w:color="auto"/>
            <w:right w:val="none" w:sz="0" w:space="0" w:color="auto"/>
          </w:divBdr>
        </w:div>
        <w:div w:id="477112147">
          <w:marLeft w:val="0"/>
          <w:marRight w:val="0"/>
          <w:marTop w:val="150"/>
          <w:marBottom w:val="0"/>
          <w:divBdr>
            <w:top w:val="none" w:sz="0" w:space="0" w:color="auto"/>
            <w:left w:val="none" w:sz="0" w:space="0" w:color="auto"/>
            <w:bottom w:val="none" w:sz="0" w:space="0" w:color="auto"/>
            <w:right w:val="none" w:sz="0" w:space="0" w:color="auto"/>
          </w:divBdr>
          <w:divsChild>
            <w:div w:id="11346069">
              <w:marLeft w:val="1155"/>
              <w:marRight w:val="0"/>
              <w:marTop w:val="0"/>
              <w:marBottom w:val="0"/>
              <w:divBdr>
                <w:top w:val="none" w:sz="0" w:space="0" w:color="auto"/>
                <w:left w:val="none" w:sz="0" w:space="0" w:color="auto"/>
                <w:bottom w:val="none" w:sz="0" w:space="0" w:color="auto"/>
                <w:right w:val="none" w:sz="0" w:space="0" w:color="auto"/>
              </w:divBdr>
            </w:div>
            <w:div w:id="51200092">
              <w:marLeft w:val="1155"/>
              <w:marRight w:val="0"/>
              <w:marTop w:val="0"/>
              <w:marBottom w:val="0"/>
              <w:divBdr>
                <w:top w:val="none" w:sz="0" w:space="0" w:color="auto"/>
                <w:left w:val="none" w:sz="0" w:space="0" w:color="auto"/>
                <w:bottom w:val="none" w:sz="0" w:space="0" w:color="auto"/>
                <w:right w:val="none" w:sz="0" w:space="0" w:color="auto"/>
              </w:divBdr>
            </w:div>
            <w:div w:id="536047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420356">
      <w:bodyDiv w:val="1"/>
      <w:marLeft w:val="0"/>
      <w:marRight w:val="0"/>
      <w:marTop w:val="0"/>
      <w:marBottom w:val="0"/>
      <w:divBdr>
        <w:top w:val="none" w:sz="0" w:space="0" w:color="auto"/>
        <w:left w:val="none" w:sz="0" w:space="0" w:color="auto"/>
        <w:bottom w:val="none" w:sz="0" w:space="0" w:color="auto"/>
        <w:right w:val="none" w:sz="0" w:space="0" w:color="auto"/>
      </w:divBdr>
      <w:divsChild>
        <w:div w:id="1961304900">
          <w:marLeft w:val="0"/>
          <w:marRight w:val="0"/>
          <w:marTop w:val="0"/>
          <w:marBottom w:val="0"/>
          <w:divBdr>
            <w:top w:val="none" w:sz="0" w:space="0" w:color="auto"/>
            <w:left w:val="none" w:sz="0" w:space="0" w:color="auto"/>
            <w:bottom w:val="none" w:sz="0" w:space="0" w:color="auto"/>
            <w:right w:val="none" w:sz="0" w:space="0" w:color="auto"/>
          </w:divBdr>
        </w:div>
        <w:div w:id="1674257959">
          <w:marLeft w:val="0"/>
          <w:marRight w:val="0"/>
          <w:marTop w:val="150"/>
          <w:marBottom w:val="0"/>
          <w:divBdr>
            <w:top w:val="none" w:sz="0" w:space="0" w:color="auto"/>
            <w:left w:val="none" w:sz="0" w:space="0" w:color="auto"/>
            <w:bottom w:val="none" w:sz="0" w:space="0" w:color="auto"/>
            <w:right w:val="none" w:sz="0" w:space="0" w:color="auto"/>
          </w:divBdr>
          <w:divsChild>
            <w:div w:id="1367944008">
              <w:marLeft w:val="1155"/>
              <w:marRight w:val="0"/>
              <w:marTop w:val="0"/>
              <w:marBottom w:val="0"/>
              <w:divBdr>
                <w:top w:val="none" w:sz="0" w:space="0" w:color="auto"/>
                <w:left w:val="none" w:sz="0" w:space="0" w:color="auto"/>
                <w:bottom w:val="none" w:sz="0" w:space="0" w:color="auto"/>
                <w:right w:val="none" w:sz="0" w:space="0" w:color="auto"/>
              </w:divBdr>
            </w:div>
            <w:div w:id="1831480196">
              <w:marLeft w:val="1155"/>
              <w:marRight w:val="0"/>
              <w:marTop w:val="0"/>
              <w:marBottom w:val="0"/>
              <w:divBdr>
                <w:top w:val="none" w:sz="0" w:space="0" w:color="auto"/>
                <w:left w:val="none" w:sz="0" w:space="0" w:color="auto"/>
                <w:bottom w:val="none" w:sz="0" w:space="0" w:color="auto"/>
                <w:right w:val="none" w:sz="0" w:space="0" w:color="auto"/>
              </w:divBdr>
            </w:div>
            <w:div w:id="127163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225315">
      <w:bodyDiv w:val="1"/>
      <w:marLeft w:val="0"/>
      <w:marRight w:val="0"/>
      <w:marTop w:val="0"/>
      <w:marBottom w:val="0"/>
      <w:divBdr>
        <w:top w:val="none" w:sz="0" w:space="0" w:color="auto"/>
        <w:left w:val="none" w:sz="0" w:space="0" w:color="auto"/>
        <w:bottom w:val="none" w:sz="0" w:space="0" w:color="auto"/>
        <w:right w:val="none" w:sz="0" w:space="0" w:color="auto"/>
      </w:divBdr>
      <w:divsChild>
        <w:div w:id="1317028856">
          <w:marLeft w:val="0"/>
          <w:marRight w:val="0"/>
          <w:marTop w:val="0"/>
          <w:marBottom w:val="0"/>
          <w:divBdr>
            <w:top w:val="none" w:sz="0" w:space="0" w:color="auto"/>
            <w:left w:val="none" w:sz="0" w:space="0" w:color="auto"/>
            <w:bottom w:val="none" w:sz="0" w:space="0" w:color="auto"/>
            <w:right w:val="none" w:sz="0" w:space="0" w:color="auto"/>
          </w:divBdr>
        </w:div>
        <w:div w:id="1613895573">
          <w:marLeft w:val="0"/>
          <w:marRight w:val="0"/>
          <w:marTop w:val="150"/>
          <w:marBottom w:val="0"/>
          <w:divBdr>
            <w:top w:val="none" w:sz="0" w:space="0" w:color="auto"/>
            <w:left w:val="none" w:sz="0" w:space="0" w:color="auto"/>
            <w:bottom w:val="none" w:sz="0" w:space="0" w:color="auto"/>
            <w:right w:val="none" w:sz="0" w:space="0" w:color="auto"/>
          </w:divBdr>
          <w:divsChild>
            <w:div w:id="1348754746">
              <w:marLeft w:val="1155"/>
              <w:marRight w:val="0"/>
              <w:marTop w:val="0"/>
              <w:marBottom w:val="0"/>
              <w:divBdr>
                <w:top w:val="none" w:sz="0" w:space="0" w:color="auto"/>
                <w:left w:val="none" w:sz="0" w:space="0" w:color="auto"/>
                <w:bottom w:val="none" w:sz="0" w:space="0" w:color="auto"/>
                <w:right w:val="none" w:sz="0" w:space="0" w:color="auto"/>
              </w:divBdr>
            </w:div>
            <w:div w:id="320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017">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386698">
      <w:bodyDiv w:val="1"/>
      <w:marLeft w:val="0"/>
      <w:marRight w:val="0"/>
      <w:marTop w:val="0"/>
      <w:marBottom w:val="0"/>
      <w:divBdr>
        <w:top w:val="none" w:sz="0" w:space="0" w:color="auto"/>
        <w:left w:val="none" w:sz="0" w:space="0" w:color="auto"/>
        <w:bottom w:val="none" w:sz="0" w:space="0" w:color="auto"/>
        <w:right w:val="none" w:sz="0" w:space="0" w:color="auto"/>
      </w:divBdr>
      <w:divsChild>
        <w:div w:id="1845851545">
          <w:marLeft w:val="0"/>
          <w:marRight w:val="0"/>
          <w:marTop w:val="0"/>
          <w:marBottom w:val="0"/>
          <w:divBdr>
            <w:top w:val="none" w:sz="0" w:space="0" w:color="auto"/>
            <w:left w:val="none" w:sz="0" w:space="0" w:color="auto"/>
            <w:bottom w:val="none" w:sz="0" w:space="0" w:color="auto"/>
            <w:right w:val="none" w:sz="0" w:space="0" w:color="auto"/>
          </w:divBdr>
        </w:div>
        <w:div w:id="1152328507">
          <w:marLeft w:val="0"/>
          <w:marRight w:val="0"/>
          <w:marTop w:val="150"/>
          <w:marBottom w:val="0"/>
          <w:divBdr>
            <w:top w:val="none" w:sz="0" w:space="0" w:color="auto"/>
            <w:left w:val="none" w:sz="0" w:space="0" w:color="auto"/>
            <w:bottom w:val="none" w:sz="0" w:space="0" w:color="auto"/>
            <w:right w:val="none" w:sz="0" w:space="0" w:color="auto"/>
          </w:divBdr>
          <w:divsChild>
            <w:div w:id="247159784">
              <w:marLeft w:val="1155"/>
              <w:marRight w:val="0"/>
              <w:marTop w:val="0"/>
              <w:marBottom w:val="0"/>
              <w:divBdr>
                <w:top w:val="none" w:sz="0" w:space="0" w:color="auto"/>
                <w:left w:val="none" w:sz="0" w:space="0" w:color="auto"/>
                <w:bottom w:val="none" w:sz="0" w:space="0" w:color="auto"/>
                <w:right w:val="none" w:sz="0" w:space="0" w:color="auto"/>
              </w:divBdr>
            </w:div>
            <w:div w:id="2071003794">
              <w:marLeft w:val="1155"/>
              <w:marRight w:val="0"/>
              <w:marTop w:val="0"/>
              <w:marBottom w:val="0"/>
              <w:divBdr>
                <w:top w:val="none" w:sz="0" w:space="0" w:color="auto"/>
                <w:left w:val="none" w:sz="0" w:space="0" w:color="auto"/>
                <w:bottom w:val="none" w:sz="0" w:space="0" w:color="auto"/>
                <w:right w:val="none" w:sz="0" w:space="0" w:color="auto"/>
              </w:divBdr>
            </w:div>
            <w:div w:id="580677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236730">
      <w:bodyDiv w:val="1"/>
      <w:marLeft w:val="0"/>
      <w:marRight w:val="0"/>
      <w:marTop w:val="0"/>
      <w:marBottom w:val="0"/>
      <w:divBdr>
        <w:top w:val="none" w:sz="0" w:space="0" w:color="auto"/>
        <w:left w:val="none" w:sz="0" w:space="0" w:color="auto"/>
        <w:bottom w:val="none" w:sz="0" w:space="0" w:color="auto"/>
        <w:right w:val="none" w:sz="0" w:space="0" w:color="auto"/>
      </w:divBdr>
      <w:divsChild>
        <w:div w:id="147483268">
          <w:marLeft w:val="0"/>
          <w:marRight w:val="0"/>
          <w:marTop w:val="0"/>
          <w:marBottom w:val="0"/>
          <w:divBdr>
            <w:top w:val="none" w:sz="0" w:space="0" w:color="auto"/>
            <w:left w:val="none" w:sz="0" w:space="0" w:color="auto"/>
            <w:bottom w:val="none" w:sz="0" w:space="0" w:color="auto"/>
            <w:right w:val="none" w:sz="0" w:space="0" w:color="auto"/>
          </w:divBdr>
        </w:div>
        <w:div w:id="1531185567">
          <w:marLeft w:val="0"/>
          <w:marRight w:val="0"/>
          <w:marTop w:val="150"/>
          <w:marBottom w:val="0"/>
          <w:divBdr>
            <w:top w:val="none" w:sz="0" w:space="0" w:color="auto"/>
            <w:left w:val="none" w:sz="0" w:space="0" w:color="auto"/>
            <w:bottom w:val="none" w:sz="0" w:space="0" w:color="auto"/>
            <w:right w:val="none" w:sz="0" w:space="0" w:color="auto"/>
          </w:divBdr>
          <w:divsChild>
            <w:div w:id="1016467376">
              <w:marLeft w:val="1155"/>
              <w:marRight w:val="0"/>
              <w:marTop w:val="0"/>
              <w:marBottom w:val="0"/>
              <w:divBdr>
                <w:top w:val="none" w:sz="0" w:space="0" w:color="auto"/>
                <w:left w:val="none" w:sz="0" w:space="0" w:color="auto"/>
                <w:bottom w:val="none" w:sz="0" w:space="0" w:color="auto"/>
                <w:right w:val="none" w:sz="0" w:space="0" w:color="auto"/>
              </w:divBdr>
            </w:div>
            <w:div w:id="1770005393">
              <w:marLeft w:val="1155"/>
              <w:marRight w:val="0"/>
              <w:marTop w:val="0"/>
              <w:marBottom w:val="0"/>
              <w:divBdr>
                <w:top w:val="none" w:sz="0" w:space="0" w:color="auto"/>
                <w:left w:val="none" w:sz="0" w:space="0" w:color="auto"/>
                <w:bottom w:val="none" w:sz="0" w:space="0" w:color="auto"/>
                <w:right w:val="none" w:sz="0" w:space="0" w:color="auto"/>
              </w:divBdr>
            </w:div>
            <w:div w:id="66342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52022">
      <w:bodyDiv w:val="1"/>
      <w:marLeft w:val="0"/>
      <w:marRight w:val="0"/>
      <w:marTop w:val="0"/>
      <w:marBottom w:val="0"/>
      <w:divBdr>
        <w:top w:val="none" w:sz="0" w:space="0" w:color="auto"/>
        <w:left w:val="none" w:sz="0" w:space="0" w:color="auto"/>
        <w:bottom w:val="none" w:sz="0" w:space="0" w:color="auto"/>
        <w:right w:val="none" w:sz="0" w:space="0" w:color="auto"/>
      </w:divBdr>
      <w:divsChild>
        <w:div w:id="426774368">
          <w:marLeft w:val="0"/>
          <w:marRight w:val="0"/>
          <w:marTop w:val="0"/>
          <w:marBottom w:val="0"/>
          <w:divBdr>
            <w:top w:val="none" w:sz="0" w:space="0" w:color="auto"/>
            <w:left w:val="none" w:sz="0" w:space="0" w:color="auto"/>
            <w:bottom w:val="none" w:sz="0" w:space="0" w:color="auto"/>
            <w:right w:val="none" w:sz="0" w:space="0" w:color="auto"/>
          </w:divBdr>
        </w:div>
        <w:div w:id="1605654392">
          <w:marLeft w:val="0"/>
          <w:marRight w:val="0"/>
          <w:marTop w:val="150"/>
          <w:marBottom w:val="0"/>
          <w:divBdr>
            <w:top w:val="none" w:sz="0" w:space="0" w:color="auto"/>
            <w:left w:val="none" w:sz="0" w:space="0" w:color="auto"/>
            <w:bottom w:val="none" w:sz="0" w:space="0" w:color="auto"/>
            <w:right w:val="none" w:sz="0" w:space="0" w:color="auto"/>
          </w:divBdr>
          <w:divsChild>
            <w:div w:id="82380498">
              <w:marLeft w:val="1155"/>
              <w:marRight w:val="0"/>
              <w:marTop w:val="0"/>
              <w:marBottom w:val="0"/>
              <w:divBdr>
                <w:top w:val="none" w:sz="0" w:space="0" w:color="auto"/>
                <w:left w:val="none" w:sz="0" w:space="0" w:color="auto"/>
                <w:bottom w:val="none" w:sz="0" w:space="0" w:color="auto"/>
                <w:right w:val="none" w:sz="0" w:space="0" w:color="auto"/>
              </w:divBdr>
            </w:div>
            <w:div w:id="962535379">
              <w:marLeft w:val="1155"/>
              <w:marRight w:val="0"/>
              <w:marTop w:val="0"/>
              <w:marBottom w:val="0"/>
              <w:divBdr>
                <w:top w:val="none" w:sz="0" w:space="0" w:color="auto"/>
                <w:left w:val="none" w:sz="0" w:space="0" w:color="auto"/>
                <w:bottom w:val="none" w:sz="0" w:space="0" w:color="auto"/>
                <w:right w:val="none" w:sz="0" w:space="0" w:color="auto"/>
              </w:divBdr>
            </w:div>
            <w:div w:id="194839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084129">
      <w:bodyDiv w:val="1"/>
      <w:marLeft w:val="0"/>
      <w:marRight w:val="0"/>
      <w:marTop w:val="0"/>
      <w:marBottom w:val="0"/>
      <w:divBdr>
        <w:top w:val="none" w:sz="0" w:space="0" w:color="auto"/>
        <w:left w:val="none" w:sz="0" w:space="0" w:color="auto"/>
        <w:bottom w:val="none" w:sz="0" w:space="0" w:color="auto"/>
        <w:right w:val="none" w:sz="0" w:space="0" w:color="auto"/>
      </w:divBdr>
      <w:divsChild>
        <w:div w:id="678386691">
          <w:marLeft w:val="0"/>
          <w:marRight w:val="0"/>
          <w:marTop w:val="0"/>
          <w:marBottom w:val="0"/>
          <w:divBdr>
            <w:top w:val="none" w:sz="0" w:space="0" w:color="auto"/>
            <w:left w:val="none" w:sz="0" w:space="0" w:color="auto"/>
            <w:bottom w:val="none" w:sz="0" w:space="0" w:color="auto"/>
            <w:right w:val="none" w:sz="0" w:space="0" w:color="auto"/>
          </w:divBdr>
        </w:div>
        <w:div w:id="3020549">
          <w:marLeft w:val="0"/>
          <w:marRight w:val="0"/>
          <w:marTop w:val="150"/>
          <w:marBottom w:val="0"/>
          <w:divBdr>
            <w:top w:val="none" w:sz="0" w:space="0" w:color="auto"/>
            <w:left w:val="none" w:sz="0" w:space="0" w:color="auto"/>
            <w:bottom w:val="none" w:sz="0" w:space="0" w:color="auto"/>
            <w:right w:val="none" w:sz="0" w:space="0" w:color="auto"/>
          </w:divBdr>
          <w:divsChild>
            <w:div w:id="1289972960">
              <w:marLeft w:val="1155"/>
              <w:marRight w:val="0"/>
              <w:marTop w:val="0"/>
              <w:marBottom w:val="0"/>
              <w:divBdr>
                <w:top w:val="none" w:sz="0" w:space="0" w:color="auto"/>
                <w:left w:val="none" w:sz="0" w:space="0" w:color="auto"/>
                <w:bottom w:val="none" w:sz="0" w:space="0" w:color="auto"/>
                <w:right w:val="none" w:sz="0" w:space="0" w:color="auto"/>
              </w:divBdr>
            </w:div>
            <w:div w:id="1992562727">
              <w:marLeft w:val="1155"/>
              <w:marRight w:val="0"/>
              <w:marTop w:val="0"/>
              <w:marBottom w:val="0"/>
              <w:divBdr>
                <w:top w:val="none" w:sz="0" w:space="0" w:color="auto"/>
                <w:left w:val="none" w:sz="0" w:space="0" w:color="auto"/>
                <w:bottom w:val="none" w:sz="0" w:space="0" w:color="auto"/>
                <w:right w:val="none" w:sz="0" w:space="0" w:color="auto"/>
              </w:divBdr>
            </w:div>
            <w:div w:id="795561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152783">
      <w:bodyDiv w:val="1"/>
      <w:marLeft w:val="0"/>
      <w:marRight w:val="0"/>
      <w:marTop w:val="0"/>
      <w:marBottom w:val="0"/>
      <w:divBdr>
        <w:top w:val="none" w:sz="0" w:space="0" w:color="auto"/>
        <w:left w:val="none" w:sz="0" w:space="0" w:color="auto"/>
        <w:bottom w:val="none" w:sz="0" w:space="0" w:color="auto"/>
        <w:right w:val="none" w:sz="0" w:space="0" w:color="auto"/>
      </w:divBdr>
      <w:divsChild>
        <w:div w:id="460542423">
          <w:marLeft w:val="0"/>
          <w:marRight w:val="0"/>
          <w:marTop w:val="0"/>
          <w:marBottom w:val="0"/>
          <w:divBdr>
            <w:top w:val="none" w:sz="0" w:space="0" w:color="auto"/>
            <w:left w:val="none" w:sz="0" w:space="0" w:color="auto"/>
            <w:bottom w:val="none" w:sz="0" w:space="0" w:color="auto"/>
            <w:right w:val="none" w:sz="0" w:space="0" w:color="auto"/>
          </w:divBdr>
        </w:div>
        <w:div w:id="309989168">
          <w:marLeft w:val="0"/>
          <w:marRight w:val="0"/>
          <w:marTop w:val="150"/>
          <w:marBottom w:val="0"/>
          <w:divBdr>
            <w:top w:val="none" w:sz="0" w:space="0" w:color="auto"/>
            <w:left w:val="none" w:sz="0" w:space="0" w:color="auto"/>
            <w:bottom w:val="none" w:sz="0" w:space="0" w:color="auto"/>
            <w:right w:val="none" w:sz="0" w:space="0" w:color="auto"/>
          </w:divBdr>
          <w:divsChild>
            <w:div w:id="2129083524">
              <w:marLeft w:val="1155"/>
              <w:marRight w:val="0"/>
              <w:marTop w:val="0"/>
              <w:marBottom w:val="0"/>
              <w:divBdr>
                <w:top w:val="none" w:sz="0" w:space="0" w:color="auto"/>
                <w:left w:val="none" w:sz="0" w:space="0" w:color="auto"/>
                <w:bottom w:val="none" w:sz="0" w:space="0" w:color="auto"/>
                <w:right w:val="none" w:sz="0" w:space="0" w:color="auto"/>
              </w:divBdr>
            </w:div>
            <w:div w:id="585386769">
              <w:marLeft w:val="1155"/>
              <w:marRight w:val="0"/>
              <w:marTop w:val="0"/>
              <w:marBottom w:val="0"/>
              <w:divBdr>
                <w:top w:val="none" w:sz="0" w:space="0" w:color="auto"/>
                <w:left w:val="none" w:sz="0" w:space="0" w:color="auto"/>
                <w:bottom w:val="none" w:sz="0" w:space="0" w:color="auto"/>
                <w:right w:val="none" w:sz="0" w:space="0" w:color="auto"/>
              </w:divBdr>
            </w:div>
            <w:div w:id="1863860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22997">
      <w:bodyDiv w:val="1"/>
      <w:marLeft w:val="0"/>
      <w:marRight w:val="0"/>
      <w:marTop w:val="0"/>
      <w:marBottom w:val="0"/>
      <w:divBdr>
        <w:top w:val="none" w:sz="0" w:space="0" w:color="auto"/>
        <w:left w:val="none" w:sz="0" w:space="0" w:color="auto"/>
        <w:bottom w:val="none" w:sz="0" w:space="0" w:color="auto"/>
        <w:right w:val="none" w:sz="0" w:space="0" w:color="auto"/>
      </w:divBdr>
      <w:divsChild>
        <w:div w:id="1276865169">
          <w:marLeft w:val="0"/>
          <w:marRight w:val="0"/>
          <w:marTop w:val="0"/>
          <w:marBottom w:val="0"/>
          <w:divBdr>
            <w:top w:val="none" w:sz="0" w:space="0" w:color="auto"/>
            <w:left w:val="none" w:sz="0" w:space="0" w:color="auto"/>
            <w:bottom w:val="none" w:sz="0" w:space="0" w:color="auto"/>
            <w:right w:val="none" w:sz="0" w:space="0" w:color="auto"/>
          </w:divBdr>
        </w:div>
        <w:div w:id="1786997518">
          <w:marLeft w:val="0"/>
          <w:marRight w:val="0"/>
          <w:marTop w:val="150"/>
          <w:marBottom w:val="0"/>
          <w:divBdr>
            <w:top w:val="none" w:sz="0" w:space="0" w:color="auto"/>
            <w:left w:val="none" w:sz="0" w:space="0" w:color="auto"/>
            <w:bottom w:val="none" w:sz="0" w:space="0" w:color="auto"/>
            <w:right w:val="none" w:sz="0" w:space="0" w:color="auto"/>
          </w:divBdr>
          <w:divsChild>
            <w:div w:id="1974288776">
              <w:marLeft w:val="1155"/>
              <w:marRight w:val="0"/>
              <w:marTop w:val="0"/>
              <w:marBottom w:val="0"/>
              <w:divBdr>
                <w:top w:val="none" w:sz="0" w:space="0" w:color="auto"/>
                <w:left w:val="none" w:sz="0" w:space="0" w:color="auto"/>
                <w:bottom w:val="none" w:sz="0" w:space="0" w:color="auto"/>
                <w:right w:val="none" w:sz="0" w:space="0" w:color="auto"/>
              </w:divBdr>
            </w:div>
            <w:div w:id="266159821">
              <w:marLeft w:val="1155"/>
              <w:marRight w:val="0"/>
              <w:marTop w:val="0"/>
              <w:marBottom w:val="0"/>
              <w:divBdr>
                <w:top w:val="none" w:sz="0" w:space="0" w:color="auto"/>
                <w:left w:val="none" w:sz="0" w:space="0" w:color="auto"/>
                <w:bottom w:val="none" w:sz="0" w:space="0" w:color="auto"/>
                <w:right w:val="none" w:sz="0" w:space="0" w:color="auto"/>
              </w:divBdr>
            </w:div>
            <w:div w:id="1399591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6468">
      <w:bodyDiv w:val="1"/>
      <w:marLeft w:val="0"/>
      <w:marRight w:val="0"/>
      <w:marTop w:val="0"/>
      <w:marBottom w:val="0"/>
      <w:divBdr>
        <w:top w:val="none" w:sz="0" w:space="0" w:color="auto"/>
        <w:left w:val="none" w:sz="0" w:space="0" w:color="auto"/>
        <w:bottom w:val="none" w:sz="0" w:space="0" w:color="auto"/>
        <w:right w:val="none" w:sz="0" w:space="0" w:color="auto"/>
      </w:divBdr>
      <w:divsChild>
        <w:div w:id="486436028">
          <w:marLeft w:val="0"/>
          <w:marRight w:val="0"/>
          <w:marTop w:val="0"/>
          <w:marBottom w:val="0"/>
          <w:divBdr>
            <w:top w:val="none" w:sz="0" w:space="0" w:color="auto"/>
            <w:left w:val="none" w:sz="0" w:space="0" w:color="auto"/>
            <w:bottom w:val="none" w:sz="0" w:space="0" w:color="auto"/>
            <w:right w:val="none" w:sz="0" w:space="0" w:color="auto"/>
          </w:divBdr>
        </w:div>
        <w:div w:id="2117216647">
          <w:marLeft w:val="0"/>
          <w:marRight w:val="0"/>
          <w:marTop w:val="150"/>
          <w:marBottom w:val="0"/>
          <w:divBdr>
            <w:top w:val="none" w:sz="0" w:space="0" w:color="auto"/>
            <w:left w:val="none" w:sz="0" w:space="0" w:color="auto"/>
            <w:bottom w:val="none" w:sz="0" w:space="0" w:color="auto"/>
            <w:right w:val="none" w:sz="0" w:space="0" w:color="auto"/>
          </w:divBdr>
          <w:divsChild>
            <w:div w:id="1395471437">
              <w:marLeft w:val="1155"/>
              <w:marRight w:val="0"/>
              <w:marTop w:val="0"/>
              <w:marBottom w:val="0"/>
              <w:divBdr>
                <w:top w:val="none" w:sz="0" w:space="0" w:color="auto"/>
                <w:left w:val="none" w:sz="0" w:space="0" w:color="auto"/>
                <w:bottom w:val="none" w:sz="0" w:space="0" w:color="auto"/>
                <w:right w:val="none" w:sz="0" w:space="0" w:color="auto"/>
              </w:divBdr>
            </w:div>
            <w:div w:id="2091124176">
              <w:marLeft w:val="1155"/>
              <w:marRight w:val="0"/>
              <w:marTop w:val="0"/>
              <w:marBottom w:val="0"/>
              <w:divBdr>
                <w:top w:val="none" w:sz="0" w:space="0" w:color="auto"/>
                <w:left w:val="none" w:sz="0" w:space="0" w:color="auto"/>
                <w:bottom w:val="none" w:sz="0" w:space="0" w:color="auto"/>
                <w:right w:val="none" w:sz="0" w:space="0" w:color="auto"/>
              </w:divBdr>
            </w:div>
            <w:div w:id="322467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003">
      <w:bodyDiv w:val="1"/>
      <w:marLeft w:val="0"/>
      <w:marRight w:val="0"/>
      <w:marTop w:val="0"/>
      <w:marBottom w:val="0"/>
      <w:divBdr>
        <w:top w:val="none" w:sz="0" w:space="0" w:color="auto"/>
        <w:left w:val="none" w:sz="0" w:space="0" w:color="auto"/>
        <w:bottom w:val="none" w:sz="0" w:space="0" w:color="auto"/>
        <w:right w:val="none" w:sz="0" w:space="0" w:color="auto"/>
      </w:divBdr>
      <w:divsChild>
        <w:div w:id="1566799144">
          <w:marLeft w:val="0"/>
          <w:marRight w:val="0"/>
          <w:marTop w:val="0"/>
          <w:marBottom w:val="0"/>
          <w:divBdr>
            <w:top w:val="none" w:sz="0" w:space="0" w:color="auto"/>
            <w:left w:val="none" w:sz="0" w:space="0" w:color="auto"/>
            <w:bottom w:val="none" w:sz="0" w:space="0" w:color="auto"/>
            <w:right w:val="none" w:sz="0" w:space="0" w:color="auto"/>
          </w:divBdr>
        </w:div>
        <w:div w:id="530923989">
          <w:marLeft w:val="0"/>
          <w:marRight w:val="0"/>
          <w:marTop w:val="150"/>
          <w:marBottom w:val="0"/>
          <w:divBdr>
            <w:top w:val="none" w:sz="0" w:space="0" w:color="auto"/>
            <w:left w:val="none" w:sz="0" w:space="0" w:color="auto"/>
            <w:bottom w:val="none" w:sz="0" w:space="0" w:color="auto"/>
            <w:right w:val="none" w:sz="0" w:space="0" w:color="auto"/>
          </w:divBdr>
          <w:divsChild>
            <w:div w:id="440684155">
              <w:marLeft w:val="1155"/>
              <w:marRight w:val="0"/>
              <w:marTop w:val="0"/>
              <w:marBottom w:val="0"/>
              <w:divBdr>
                <w:top w:val="none" w:sz="0" w:space="0" w:color="auto"/>
                <w:left w:val="none" w:sz="0" w:space="0" w:color="auto"/>
                <w:bottom w:val="none" w:sz="0" w:space="0" w:color="auto"/>
                <w:right w:val="none" w:sz="0" w:space="0" w:color="auto"/>
              </w:divBdr>
            </w:div>
            <w:div w:id="1711027649">
              <w:marLeft w:val="1155"/>
              <w:marRight w:val="0"/>
              <w:marTop w:val="0"/>
              <w:marBottom w:val="0"/>
              <w:divBdr>
                <w:top w:val="none" w:sz="0" w:space="0" w:color="auto"/>
                <w:left w:val="none" w:sz="0" w:space="0" w:color="auto"/>
                <w:bottom w:val="none" w:sz="0" w:space="0" w:color="auto"/>
                <w:right w:val="none" w:sz="0" w:space="0" w:color="auto"/>
              </w:divBdr>
            </w:div>
            <w:div w:id="1084372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60976">
      <w:bodyDiv w:val="1"/>
      <w:marLeft w:val="0"/>
      <w:marRight w:val="0"/>
      <w:marTop w:val="0"/>
      <w:marBottom w:val="0"/>
      <w:divBdr>
        <w:top w:val="none" w:sz="0" w:space="0" w:color="auto"/>
        <w:left w:val="none" w:sz="0" w:space="0" w:color="auto"/>
        <w:bottom w:val="none" w:sz="0" w:space="0" w:color="auto"/>
        <w:right w:val="none" w:sz="0" w:space="0" w:color="auto"/>
      </w:divBdr>
      <w:divsChild>
        <w:div w:id="1840072706">
          <w:marLeft w:val="0"/>
          <w:marRight w:val="0"/>
          <w:marTop w:val="0"/>
          <w:marBottom w:val="0"/>
          <w:divBdr>
            <w:top w:val="none" w:sz="0" w:space="0" w:color="auto"/>
            <w:left w:val="none" w:sz="0" w:space="0" w:color="auto"/>
            <w:bottom w:val="none" w:sz="0" w:space="0" w:color="auto"/>
            <w:right w:val="none" w:sz="0" w:space="0" w:color="auto"/>
          </w:divBdr>
        </w:div>
        <w:div w:id="1460028826">
          <w:marLeft w:val="0"/>
          <w:marRight w:val="0"/>
          <w:marTop w:val="150"/>
          <w:marBottom w:val="0"/>
          <w:divBdr>
            <w:top w:val="none" w:sz="0" w:space="0" w:color="auto"/>
            <w:left w:val="none" w:sz="0" w:space="0" w:color="auto"/>
            <w:bottom w:val="none" w:sz="0" w:space="0" w:color="auto"/>
            <w:right w:val="none" w:sz="0" w:space="0" w:color="auto"/>
          </w:divBdr>
          <w:divsChild>
            <w:div w:id="33585646">
              <w:marLeft w:val="1155"/>
              <w:marRight w:val="0"/>
              <w:marTop w:val="0"/>
              <w:marBottom w:val="0"/>
              <w:divBdr>
                <w:top w:val="none" w:sz="0" w:space="0" w:color="auto"/>
                <w:left w:val="none" w:sz="0" w:space="0" w:color="auto"/>
                <w:bottom w:val="none" w:sz="0" w:space="0" w:color="auto"/>
                <w:right w:val="none" w:sz="0" w:space="0" w:color="auto"/>
              </w:divBdr>
            </w:div>
            <w:div w:id="1205944298">
              <w:marLeft w:val="1155"/>
              <w:marRight w:val="0"/>
              <w:marTop w:val="0"/>
              <w:marBottom w:val="0"/>
              <w:divBdr>
                <w:top w:val="none" w:sz="0" w:space="0" w:color="auto"/>
                <w:left w:val="none" w:sz="0" w:space="0" w:color="auto"/>
                <w:bottom w:val="none" w:sz="0" w:space="0" w:color="auto"/>
                <w:right w:val="none" w:sz="0" w:space="0" w:color="auto"/>
              </w:divBdr>
            </w:div>
            <w:div w:id="533660283">
              <w:marLeft w:val="1155"/>
              <w:marRight w:val="0"/>
              <w:marTop w:val="0"/>
              <w:marBottom w:val="0"/>
              <w:divBdr>
                <w:top w:val="none" w:sz="0" w:space="0" w:color="auto"/>
                <w:left w:val="none" w:sz="0" w:space="0" w:color="auto"/>
                <w:bottom w:val="none" w:sz="0" w:space="0" w:color="auto"/>
                <w:right w:val="none" w:sz="0" w:space="0" w:color="auto"/>
              </w:divBdr>
            </w:div>
            <w:div w:id="114589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1178">
      <w:bodyDiv w:val="1"/>
      <w:marLeft w:val="0"/>
      <w:marRight w:val="0"/>
      <w:marTop w:val="0"/>
      <w:marBottom w:val="0"/>
      <w:divBdr>
        <w:top w:val="none" w:sz="0" w:space="0" w:color="auto"/>
        <w:left w:val="none" w:sz="0" w:space="0" w:color="auto"/>
        <w:bottom w:val="none" w:sz="0" w:space="0" w:color="auto"/>
        <w:right w:val="none" w:sz="0" w:space="0" w:color="auto"/>
      </w:divBdr>
      <w:divsChild>
        <w:div w:id="2060090738">
          <w:marLeft w:val="0"/>
          <w:marRight w:val="0"/>
          <w:marTop w:val="0"/>
          <w:marBottom w:val="0"/>
          <w:divBdr>
            <w:top w:val="none" w:sz="0" w:space="0" w:color="auto"/>
            <w:left w:val="none" w:sz="0" w:space="0" w:color="auto"/>
            <w:bottom w:val="none" w:sz="0" w:space="0" w:color="auto"/>
            <w:right w:val="none" w:sz="0" w:space="0" w:color="auto"/>
          </w:divBdr>
        </w:div>
        <w:div w:id="1796678232">
          <w:marLeft w:val="0"/>
          <w:marRight w:val="0"/>
          <w:marTop w:val="150"/>
          <w:marBottom w:val="0"/>
          <w:divBdr>
            <w:top w:val="none" w:sz="0" w:space="0" w:color="auto"/>
            <w:left w:val="none" w:sz="0" w:space="0" w:color="auto"/>
            <w:bottom w:val="none" w:sz="0" w:space="0" w:color="auto"/>
            <w:right w:val="none" w:sz="0" w:space="0" w:color="auto"/>
          </w:divBdr>
          <w:divsChild>
            <w:div w:id="1619753621">
              <w:marLeft w:val="1155"/>
              <w:marRight w:val="0"/>
              <w:marTop w:val="0"/>
              <w:marBottom w:val="0"/>
              <w:divBdr>
                <w:top w:val="none" w:sz="0" w:space="0" w:color="auto"/>
                <w:left w:val="none" w:sz="0" w:space="0" w:color="auto"/>
                <w:bottom w:val="none" w:sz="0" w:space="0" w:color="auto"/>
                <w:right w:val="none" w:sz="0" w:space="0" w:color="auto"/>
              </w:divBdr>
            </w:div>
            <w:div w:id="1098871390">
              <w:marLeft w:val="1155"/>
              <w:marRight w:val="0"/>
              <w:marTop w:val="0"/>
              <w:marBottom w:val="0"/>
              <w:divBdr>
                <w:top w:val="none" w:sz="0" w:space="0" w:color="auto"/>
                <w:left w:val="none" w:sz="0" w:space="0" w:color="auto"/>
                <w:bottom w:val="none" w:sz="0" w:space="0" w:color="auto"/>
                <w:right w:val="none" w:sz="0" w:space="0" w:color="auto"/>
              </w:divBdr>
            </w:div>
            <w:div w:id="56907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554812">
      <w:bodyDiv w:val="1"/>
      <w:marLeft w:val="0"/>
      <w:marRight w:val="0"/>
      <w:marTop w:val="0"/>
      <w:marBottom w:val="0"/>
      <w:divBdr>
        <w:top w:val="none" w:sz="0" w:space="0" w:color="auto"/>
        <w:left w:val="none" w:sz="0" w:space="0" w:color="auto"/>
        <w:bottom w:val="none" w:sz="0" w:space="0" w:color="auto"/>
        <w:right w:val="none" w:sz="0" w:space="0" w:color="auto"/>
      </w:divBdr>
      <w:divsChild>
        <w:div w:id="1426804274">
          <w:marLeft w:val="0"/>
          <w:marRight w:val="0"/>
          <w:marTop w:val="0"/>
          <w:marBottom w:val="0"/>
          <w:divBdr>
            <w:top w:val="none" w:sz="0" w:space="0" w:color="auto"/>
            <w:left w:val="none" w:sz="0" w:space="0" w:color="auto"/>
            <w:bottom w:val="none" w:sz="0" w:space="0" w:color="auto"/>
            <w:right w:val="none" w:sz="0" w:space="0" w:color="auto"/>
          </w:divBdr>
        </w:div>
        <w:div w:id="331109853">
          <w:marLeft w:val="0"/>
          <w:marRight w:val="0"/>
          <w:marTop w:val="150"/>
          <w:marBottom w:val="0"/>
          <w:divBdr>
            <w:top w:val="none" w:sz="0" w:space="0" w:color="auto"/>
            <w:left w:val="none" w:sz="0" w:space="0" w:color="auto"/>
            <w:bottom w:val="none" w:sz="0" w:space="0" w:color="auto"/>
            <w:right w:val="none" w:sz="0" w:space="0" w:color="auto"/>
          </w:divBdr>
          <w:divsChild>
            <w:div w:id="2078359251">
              <w:marLeft w:val="1155"/>
              <w:marRight w:val="0"/>
              <w:marTop w:val="0"/>
              <w:marBottom w:val="0"/>
              <w:divBdr>
                <w:top w:val="none" w:sz="0" w:space="0" w:color="auto"/>
                <w:left w:val="none" w:sz="0" w:space="0" w:color="auto"/>
                <w:bottom w:val="none" w:sz="0" w:space="0" w:color="auto"/>
                <w:right w:val="none" w:sz="0" w:space="0" w:color="auto"/>
              </w:divBdr>
            </w:div>
            <w:div w:id="790901268">
              <w:marLeft w:val="1155"/>
              <w:marRight w:val="0"/>
              <w:marTop w:val="0"/>
              <w:marBottom w:val="0"/>
              <w:divBdr>
                <w:top w:val="none" w:sz="0" w:space="0" w:color="auto"/>
                <w:left w:val="none" w:sz="0" w:space="0" w:color="auto"/>
                <w:bottom w:val="none" w:sz="0" w:space="0" w:color="auto"/>
                <w:right w:val="none" w:sz="0" w:space="0" w:color="auto"/>
              </w:divBdr>
            </w:div>
            <w:div w:id="7861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676498">
      <w:bodyDiv w:val="1"/>
      <w:marLeft w:val="0"/>
      <w:marRight w:val="0"/>
      <w:marTop w:val="0"/>
      <w:marBottom w:val="0"/>
      <w:divBdr>
        <w:top w:val="none" w:sz="0" w:space="0" w:color="auto"/>
        <w:left w:val="none" w:sz="0" w:space="0" w:color="auto"/>
        <w:bottom w:val="none" w:sz="0" w:space="0" w:color="auto"/>
        <w:right w:val="none" w:sz="0" w:space="0" w:color="auto"/>
      </w:divBdr>
      <w:divsChild>
        <w:div w:id="448856762">
          <w:marLeft w:val="0"/>
          <w:marRight w:val="0"/>
          <w:marTop w:val="0"/>
          <w:marBottom w:val="0"/>
          <w:divBdr>
            <w:top w:val="none" w:sz="0" w:space="0" w:color="auto"/>
            <w:left w:val="none" w:sz="0" w:space="0" w:color="auto"/>
            <w:bottom w:val="none" w:sz="0" w:space="0" w:color="auto"/>
            <w:right w:val="none" w:sz="0" w:space="0" w:color="auto"/>
          </w:divBdr>
        </w:div>
        <w:div w:id="852110871">
          <w:marLeft w:val="0"/>
          <w:marRight w:val="0"/>
          <w:marTop w:val="150"/>
          <w:marBottom w:val="0"/>
          <w:divBdr>
            <w:top w:val="none" w:sz="0" w:space="0" w:color="auto"/>
            <w:left w:val="none" w:sz="0" w:space="0" w:color="auto"/>
            <w:bottom w:val="none" w:sz="0" w:space="0" w:color="auto"/>
            <w:right w:val="none" w:sz="0" w:space="0" w:color="auto"/>
          </w:divBdr>
          <w:divsChild>
            <w:div w:id="1581328473">
              <w:marLeft w:val="1155"/>
              <w:marRight w:val="0"/>
              <w:marTop w:val="0"/>
              <w:marBottom w:val="0"/>
              <w:divBdr>
                <w:top w:val="none" w:sz="0" w:space="0" w:color="auto"/>
                <w:left w:val="none" w:sz="0" w:space="0" w:color="auto"/>
                <w:bottom w:val="none" w:sz="0" w:space="0" w:color="auto"/>
                <w:right w:val="none" w:sz="0" w:space="0" w:color="auto"/>
              </w:divBdr>
            </w:div>
            <w:div w:id="182242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1940026">
      <w:bodyDiv w:val="1"/>
      <w:marLeft w:val="0"/>
      <w:marRight w:val="0"/>
      <w:marTop w:val="0"/>
      <w:marBottom w:val="0"/>
      <w:divBdr>
        <w:top w:val="none" w:sz="0" w:space="0" w:color="auto"/>
        <w:left w:val="none" w:sz="0" w:space="0" w:color="auto"/>
        <w:bottom w:val="none" w:sz="0" w:space="0" w:color="auto"/>
        <w:right w:val="none" w:sz="0" w:space="0" w:color="auto"/>
      </w:divBdr>
      <w:divsChild>
        <w:div w:id="498887457">
          <w:marLeft w:val="0"/>
          <w:marRight w:val="0"/>
          <w:marTop w:val="0"/>
          <w:marBottom w:val="0"/>
          <w:divBdr>
            <w:top w:val="none" w:sz="0" w:space="0" w:color="auto"/>
            <w:left w:val="none" w:sz="0" w:space="0" w:color="auto"/>
            <w:bottom w:val="none" w:sz="0" w:space="0" w:color="auto"/>
            <w:right w:val="none" w:sz="0" w:space="0" w:color="auto"/>
          </w:divBdr>
        </w:div>
        <w:div w:id="957223895">
          <w:marLeft w:val="0"/>
          <w:marRight w:val="0"/>
          <w:marTop w:val="150"/>
          <w:marBottom w:val="0"/>
          <w:divBdr>
            <w:top w:val="none" w:sz="0" w:space="0" w:color="auto"/>
            <w:left w:val="none" w:sz="0" w:space="0" w:color="auto"/>
            <w:bottom w:val="none" w:sz="0" w:space="0" w:color="auto"/>
            <w:right w:val="none" w:sz="0" w:space="0" w:color="auto"/>
          </w:divBdr>
          <w:divsChild>
            <w:div w:id="109206393">
              <w:marLeft w:val="1155"/>
              <w:marRight w:val="0"/>
              <w:marTop w:val="0"/>
              <w:marBottom w:val="0"/>
              <w:divBdr>
                <w:top w:val="none" w:sz="0" w:space="0" w:color="auto"/>
                <w:left w:val="none" w:sz="0" w:space="0" w:color="auto"/>
                <w:bottom w:val="none" w:sz="0" w:space="0" w:color="auto"/>
                <w:right w:val="none" w:sz="0" w:space="0" w:color="auto"/>
              </w:divBdr>
            </w:div>
            <w:div w:id="1521315420">
              <w:marLeft w:val="1155"/>
              <w:marRight w:val="0"/>
              <w:marTop w:val="0"/>
              <w:marBottom w:val="0"/>
              <w:divBdr>
                <w:top w:val="none" w:sz="0" w:space="0" w:color="auto"/>
                <w:left w:val="none" w:sz="0" w:space="0" w:color="auto"/>
                <w:bottom w:val="none" w:sz="0" w:space="0" w:color="auto"/>
                <w:right w:val="none" w:sz="0" w:space="0" w:color="auto"/>
              </w:divBdr>
            </w:div>
            <w:div w:id="1929773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253578">
      <w:bodyDiv w:val="1"/>
      <w:marLeft w:val="0"/>
      <w:marRight w:val="0"/>
      <w:marTop w:val="0"/>
      <w:marBottom w:val="0"/>
      <w:divBdr>
        <w:top w:val="none" w:sz="0" w:space="0" w:color="auto"/>
        <w:left w:val="none" w:sz="0" w:space="0" w:color="auto"/>
        <w:bottom w:val="none" w:sz="0" w:space="0" w:color="auto"/>
        <w:right w:val="none" w:sz="0" w:space="0" w:color="auto"/>
      </w:divBdr>
      <w:divsChild>
        <w:div w:id="16129111">
          <w:marLeft w:val="0"/>
          <w:marRight w:val="0"/>
          <w:marTop w:val="0"/>
          <w:marBottom w:val="0"/>
          <w:divBdr>
            <w:top w:val="none" w:sz="0" w:space="0" w:color="auto"/>
            <w:left w:val="none" w:sz="0" w:space="0" w:color="auto"/>
            <w:bottom w:val="none" w:sz="0" w:space="0" w:color="auto"/>
            <w:right w:val="none" w:sz="0" w:space="0" w:color="auto"/>
          </w:divBdr>
        </w:div>
        <w:div w:id="1021786744">
          <w:marLeft w:val="0"/>
          <w:marRight w:val="0"/>
          <w:marTop w:val="150"/>
          <w:marBottom w:val="0"/>
          <w:divBdr>
            <w:top w:val="none" w:sz="0" w:space="0" w:color="auto"/>
            <w:left w:val="none" w:sz="0" w:space="0" w:color="auto"/>
            <w:bottom w:val="none" w:sz="0" w:space="0" w:color="auto"/>
            <w:right w:val="none" w:sz="0" w:space="0" w:color="auto"/>
          </w:divBdr>
          <w:divsChild>
            <w:div w:id="276374692">
              <w:marLeft w:val="1155"/>
              <w:marRight w:val="0"/>
              <w:marTop w:val="0"/>
              <w:marBottom w:val="0"/>
              <w:divBdr>
                <w:top w:val="none" w:sz="0" w:space="0" w:color="auto"/>
                <w:left w:val="none" w:sz="0" w:space="0" w:color="auto"/>
                <w:bottom w:val="none" w:sz="0" w:space="0" w:color="auto"/>
                <w:right w:val="none" w:sz="0" w:space="0" w:color="auto"/>
              </w:divBdr>
            </w:div>
            <w:div w:id="703482087">
              <w:marLeft w:val="1155"/>
              <w:marRight w:val="0"/>
              <w:marTop w:val="0"/>
              <w:marBottom w:val="0"/>
              <w:divBdr>
                <w:top w:val="none" w:sz="0" w:space="0" w:color="auto"/>
                <w:left w:val="none" w:sz="0" w:space="0" w:color="auto"/>
                <w:bottom w:val="none" w:sz="0" w:space="0" w:color="auto"/>
                <w:right w:val="none" w:sz="0" w:space="0" w:color="auto"/>
              </w:divBdr>
            </w:div>
            <w:div w:id="176449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325965">
      <w:bodyDiv w:val="1"/>
      <w:marLeft w:val="0"/>
      <w:marRight w:val="0"/>
      <w:marTop w:val="0"/>
      <w:marBottom w:val="0"/>
      <w:divBdr>
        <w:top w:val="none" w:sz="0" w:space="0" w:color="auto"/>
        <w:left w:val="none" w:sz="0" w:space="0" w:color="auto"/>
        <w:bottom w:val="none" w:sz="0" w:space="0" w:color="auto"/>
        <w:right w:val="none" w:sz="0" w:space="0" w:color="auto"/>
      </w:divBdr>
      <w:divsChild>
        <w:div w:id="948514472">
          <w:marLeft w:val="0"/>
          <w:marRight w:val="0"/>
          <w:marTop w:val="0"/>
          <w:marBottom w:val="0"/>
          <w:divBdr>
            <w:top w:val="none" w:sz="0" w:space="0" w:color="auto"/>
            <w:left w:val="none" w:sz="0" w:space="0" w:color="auto"/>
            <w:bottom w:val="none" w:sz="0" w:space="0" w:color="auto"/>
            <w:right w:val="none" w:sz="0" w:space="0" w:color="auto"/>
          </w:divBdr>
        </w:div>
        <w:div w:id="1629896302">
          <w:marLeft w:val="0"/>
          <w:marRight w:val="0"/>
          <w:marTop w:val="150"/>
          <w:marBottom w:val="0"/>
          <w:divBdr>
            <w:top w:val="none" w:sz="0" w:space="0" w:color="auto"/>
            <w:left w:val="none" w:sz="0" w:space="0" w:color="auto"/>
            <w:bottom w:val="none" w:sz="0" w:space="0" w:color="auto"/>
            <w:right w:val="none" w:sz="0" w:space="0" w:color="auto"/>
          </w:divBdr>
          <w:divsChild>
            <w:div w:id="1970352580">
              <w:marLeft w:val="1155"/>
              <w:marRight w:val="0"/>
              <w:marTop w:val="0"/>
              <w:marBottom w:val="0"/>
              <w:divBdr>
                <w:top w:val="none" w:sz="0" w:space="0" w:color="auto"/>
                <w:left w:val="none" w:sz="0" w:space="0" w:color="auto"/>
                <w:bottom w:val="none" w:sz="0" w:space="0" w:color="auto"/>
                <w:right w:val="none" w:sz="0" w:space="0" w:color="auto"/>
              </w:divBdr>
            </w:div>
            <w:div w:id="1409812262">
              <w:marLeft w:val="1155"/>
              <w:marRight w:val="0"/>
              <w:marTop w:val="0"/>
              <w:marBottom w:val="0"/>
              <w:divBdr>
                <w:top w:val="none" w:sz="0" w:space="0" w:color="auto"/>
                <w:left w:val="none" w:sz="0" w:space="0" w:color="auto"/>
                <w:bottom w:val="none" w:sz="0" w:space="0" w:color="auto"/>
                <w:right w:val="none" w:sz="0" w:space="0" w:color="auto"/>
              </w:divBdr>
            </w:div>
            <w:div w:id="98424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869299">
      <w:bodyDiv w:val="1"/>
      <w:marLeft w:val="0"/>
      <w:marRight w:val="0"/>
      <w:marTop w:val="0"/>
      <w:marBottom w:val="0"/>
      <w:divBdr>
        <w:top w:val="none" w:sz="0" w:space="0" w:color="auto"/>
        <w:left w:val="none" w:sz="0" w:space="0" w:color="auto"/>
        <w:bottom w:val="none" w:sz="0" w:space="0" w:color="auto"/>
        <w:right w:val="none" w:sz="0" w:space="0" w:color="auto"/>
      </w:divBdr>
      <w:divsChild>
        <w:div w:id="1421608830">
          <w:marLeft w:val="0"/>
          <w:marRight w:val="0"/>
          <w:marTop w:val="0"/>
          <w:marBottom w:val="0"/>
          <w:divBdr>
            <w:top w:val="none" w:sz="0" w:space="0" w:color="auto"/>
            <w:left w:val="none" w:sz="0" w:space="0" w:color="auto"/>
            <w:bottom w:val="none" w:sz="0" w:space="0" w:color="auto"/>
            <w:right w:val="none" w:sz="0" w:space="0" w:color="auto"/>
          </w:divBdr>
        </w:div>
        <w:div w:id="1522814152">
          <w:marLeft w:val="0"/>
          <w:marRight w:val="0"/>
          <w:marTop w:val="150"/>
          <w:marBottom w:val="0"/>
          <w:divBdr>
            <w:top w:val="none" w:sz="0" w:space="0" w:color="auto"/>
            <w:left w:val="none" w:sz="0" w:space="0" w:color="auto"/>
            <w:bottom w:val="none" w:sz="0" w:space="0" w:color="auto"/>
            <w:right w:val="none" w:sz="0" w:space="0" w:color="auto"/>
          </w:divBdr>
          <w:divsChild>
            <w:div w:id="1286152562">
              <w:marLeft w:val="1155"/>
              <w:marRight w:val="0"/>
              <w:marTop w:val="0"/>
              <w:marBottom w:val="0"/>
              <w:divBdr>
                <w:top w:val="none" w:sz="0" w:space="0" w:color="auto"/>
                <w:left w:val="none" w:sz="0" w:space="0" w:color="auto"/>
                <w:bottom w:val="none" w:sz="0" w:space="0" w:color="auto"/>
                <w:right w:val="none" w:sz="0" w:space="0" w:color="auto"/>
              </w:divBdr>
            </w:div>
            <w:div w:id="610861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1841">
      <w:bodyDiv w:val="1"/>
      <w:marLeft w:val="0"/>
      <w:marRight w:val="0"/>
      <w:marTop w:val="0"/>
      <w:marBottom w:val="0"/>
      <w:divBdr>
        <w:top w:val="none" w:sz="0" w:space="0" w:color="auto"/>
        <w:left w:val="none" w:sz="0" w:space="0" w:color="auto"/>
        <w:bottom w:val="none" w:sz="0" w:space="0" w:color="auto"/>
        <w:right w:val="none" w:sz="0" w:space="0" w:color="auto"/>
      </w:divBdr>
      <w:divsChild>
        <w:div w:id="1975941335">
          <w:marLeft w:val="0"/>
          <w:marRight w:val="0"/>
          <w:marTop w:val="0"/>
          <w:marBottom w:val="0"/>
          <w:divBdr>
            <w:top w:val="none" w:sz="0" w:space="0" w:color="auto"/>
            <w:left w:val="none" w:sz="0" w:space="0" w:color="auto"/>
            <w:bottom w:val="none" w:sz="0" w:space="0" w:color="auto"/>
            <w:right w:val="none" w:sz="0" w:space="0" w:color="auto"/>
          </w:divBdr>
        </w:div>
        <w:div w:id="2026513482">
          <w:marLeft w:val="0"/>
          <w:marRight w:val="0"/>
          <w:marTop w:val="150"/>
          <w:marBottom w:val="0"/>
          <w:divBdr>
            <w:top w:val="none" w:sz="0" w:space="0" w:color="auto"/>
            <w:left w:val="none" w:sz="0" w:space="0" w:color="auto"/>
            <w:bottom w:val="none" w:sz="0" w:space="0" w:color="auto"/>
            <w:right w:val="none" w:sz="0" w:space="0" w:color="auto"/>
          </w:divBdr>
          <w:divsChild>
            <w:div w:id="676157633">
              <w:marLeft w:val="1155"/>
              <w:marRight w:val="0"/>
              <w:marTop w:val="0"/>
              <w:marBottom w:val="0"/>
              <w:divBdr>
                <w:top w:val="none" w:sz="0" w:space="0" w:color="auto"/>
                <w:left w:val="none" w:sz="0" w:space="0" w:color="auto"/>
                <w:bottom w:val="none" w:sz="0" w:space="0" w:color="auto"/>
                <w:right w:val="none" w:sz="0" w:space="0" w:color="auto"/>
              </w:divBdr>
            </w:div>
            <w:div w:id="220413092">
              <w:marLeft w:val="1155"/>
              <w:marRight w:val="0"/>
              <w:marTop w:val="0"/>
              <w:marBottom w:val="0"/>
              <w:divBdr>
                <w:top w:val="none" w:sz="0" w:space="0" w:color="auto"/>
                <w:left w:val="none" w:sz="0" w:space="0" w:color="auto"/>
                <w:bottom w:val="none" w:sz="0" w:space="0" w:color="auto"/>
                <w:right w:val="none" w:sz="0" w:space="0" w:color="auto"/>
              </w:divBdr>
            </w:div>
            <w:div w:id="17958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639354">
      <w:bodyDiv w:val="1"/>
      <w:marLeft w:val="0"/>
      <w:marRight w:val="0"/>
      <w:marTop w:val="0"/>
      <w:marBottom w:val="0"/>
      <w:divBdr>
        <w:top w:val="none" w:sz="0" w:space="0" w:color="auto"/>
        <w:left w:val="none" w:sz="0" w:space="0" w:color="auto"/>
        <w:bottom w:val="none" w:sz="0" w:space="0" w:color="auto"/>
        <w:right w:val="none" w:sz="0" w:space="0" w:color="auto"/>
      </w:divBdr>
      <w:divsChild>
        <w:div w:id="1864006901">
          <w:marLeft w:val="0"/>
          <w:marRight w:val="0"/>
          <w:marTop w:val="0"/>
          <w:marBottom w:val="0"/>
          <w:divBdr>
            <w:top w:val="none" w:sz="0" w:space="0" w:color="auto"/>
            <w:left w:val="none" w:sz="0" w:space="0" w:color="auto"/>
            <w:bottom w:val="none" w:sz="0" w:space="0" w:color="auto"/>
            <w:right w:val="none" w:sz="0" w:space="0" w:color="auto"/>
          </w:divBdr>
        </w:div>
        <w:div w:id="1121994972">
          <w:marLeft w:val="0"/>
          <w:marRight w:val="0"/>
          <w:marTop w:val="150"/>
          <w:marBottom w:val="0"/>
          <w:divBdr>
            <w:top w:val="none" w:sz="0" w:space="0" w:color="auto"/>
            <w:left w:val="none" w:sz="0" w:space="0" w:color="auto"/>
            <w:bottom w:val="none" w:sz="0" w:space="0" w:color="auto"/>
            <w:right w:val="none" w:sz="0" w:space="0" w:color="auto"/>
          </w:divBdr>
          <w:divsChild>
            <w:div w:id="1391922764">
              <w:marLeft w:val="1155"/>
              <w:marRight w:val="0"/>
              <w:marTop w:val="0"/>
              <w:marBottom w:val="0"/>
              <w:divBdr>
                <w:top w:val="none" w:sz="0" w:space="0" w:color="auto"/>
                <w:left w:val="none" w:sz="0" w:space="0" w:color="auto"/>
                <w:bottom w:val="none" w:sz="0" w:space="0" w:color="auto"/>
                <w:right w:val="none" w:sz="0" w:space="0" w:color="auto"/>
              </w:divBdr>
            </w:div>
            <w:div w:id="1977418693">
              <w:marLeft w:val="1155"/>
              <w:marRight w:val="0"/>
              <w:marTop w:val="0"/>
              <w:marBottom w:val="0"/>
              <w:divBdr>
                <w:top w:val="none" w:sz="0" w:space="0" w:color="auto"/>
                <w:left w:val="none" w:sz="0" w:space="0" w:color="auto"/>
                <w:bottom w:val="none" w:sz="0" w:space="0" w:color="auto"/>
                <w:right w:val="none" w:sz="0" w:space="0" w:color="auto"/>
              </w:divBdr>
            </w:div>
            <w:div w:id="64743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145989">
      <w:bodyDiv w:val="1"/>
      <w:marLeft w:val="0"/>
      <w:marRight w:val="0"/>
      <w:marTop w:val="0"/>
      <w:marBottom w:val="0"/>
      <w:divBdr>
        <w:top w:val="none" w:sz="0" w:space="0" w:color="auto"/>
        <w:left w:val="none" w:sz="0" w:space="0" w:color="auto"/>
        <w:bottom w:val="none" w:sz="0" w:space="0" w:color="auto"/>
        <w:right w:val="none" w:sz="0" w:space="0" w:color="auto"/>
      </w:divBdr>
      <w:divsChild>
        <w:div w:id="1328241139">
          <w:marLeft w:val="0"/>
          <w:marRight w:val="0"/>
          <w:marTop w:val="0"/>
          <w:marBottom w:val="0"/>
          <w:divBdr>
            <w:top w:val="none" w:sz="0" w:space="0" w:color="auto"/>
            <w:left w:val="none" w:sz="0" w:space="0" w:color="auto"/>
            <w:bottom w:val="none" w:sz="0" w:space="0" w:color="auto"/>
            <w:right w:val="none" w:sz="0" w:space="0" w:color="auto"/>
          </w:divBdr>
        </w:div>
        <w:div w:id="654189625">
          <w:marLeft w:val="0"/>
          <w:marRight w:val="0"/>
          <w:marTop w:val="150"/>
          <w:marBottom w:val="0"/>
          <w:divBdr>
            <w:top w:val="none" w:sz="0" w:space="0" w:color="auto"/>
            <w:left w:val="none" w:sz="0" w:space="0" w:color="auto"/>
            <w:bottom w:val="none" w:sz="0" w:space="0" w:color="auto"/>
            <w:right w:val="none" w:sz="0" w:space="0" w:color="auto"/>
          </w:divBdr>
          <w:divsChild>
            <w:div w:id="804927291">
              <w:marLeft w:val="1155"/>
              <w:marRight w:val="0"/>
              <w:marTop w:val="0"/>
              <w:marBottom w:val="0"/>
              <w:divBdr>
                <w:top w:val="none" w:sz="0" w:space="0" w:color="auto"/>
                <w:left w:val="none" w:sz="0" w:space="0" w:color="auto"/>
                <w:bottom w:val="none" w:sz="0" w:space="0" w:color="auto"/>
                <w:right w:val="none" w:sz="0" w:space="0" w:color="auto"/>
              </w:divBdr>
            </w:div>
            <w:div w:id="1679306982">
              <w:marLeft w:val="1155"/>
              <w:marRight w:val="0"/>
              <w:marTop w:val="0"/>
              <w:marBottom w:val="0"/>
              <w:divBdr>
                <w:top w:val="none" w:sz="0" w:space="0" w:color="auto"/>
                <w:left w:val="none" w:sz="0" w:space="0" w:color="auto"/>
                <w:bottom w:val="none" w:sz="0" w:space="0" w:color="auto"/>
                <w:right w:val="none" w:sz="0" w:space="0" w:color="auto"/>
              </w:divBdr>
            </w:div>
            <w:div w:id="214619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01855">
      <w:bodyDiv w:val="1"/>
      <w:marLeft w:val="0"/>
      <w:marRight w:val="0"/>
      <w:marTop w:val="0"/>
      <w:marBottom w:val="0"/>
      <w:divBdr>
        <w:top w:val="none" w:sz="0" w:space="0" w:color="auto"/>
        <w:left w:val="none" w:sz="0" w:space="0" w:color="auto"/>
        <w:bottom w:val="none" w:sz="0" w:space="0" w:color="auto"/>
        <w:right w:val="none" w:sz="0" w:space="0" w:color="auto"/>
      </w:divBdr>
      <w:divsChild>
        <w:div w:id="772822118">
          <w:marLeft w:val="0"/>
          <w:marRight w:val="0"/>
          <w:marTop w:val="0"/>
          <w:marBottom w:val="0"/>
          <w:divBdr>
            <w:top w:val="none" w:sz="0" w:space="0" w:color="auto"/>
            <w:left w:val="none" w:sz="0" w:space="0" w:color="auto"/>
            <w:bottom w:val="none" w:sz="0" w:space="0" w:color="auto"/>
            <w:right w:val="none" w:sz="0" w:space="0" w:color="auto"/>
          </w:divBdr>
        </w:div>
        <w:div w:id="1388339311">
          <w:marLeft w:val="0"/>
          <w:marRight w:val="0"/>
          <w:marTop w:val="150"/>
          <w:marBottom w:val="0"/>
          <w:divBdr>
            <w:top w:val="none" w:sz="0" w:space="0" w:color="auto"/>
            <w:left w:val="none" w:sz="0" w:space="0" w:color="auto"/>
            <w:bottom w:val="none" w:sz="0" w:space="0" w:color="auto"/>
            <w:right w:val="none" w:sz="0" w:space="0" w:color="auto"/>
          </w:divBdr>
          <w:divsChild>
            <w:div w:id="2078747524">
              <w:marLeft w:val="1155"/>
              <w:marRight w:val="0"/>
              <w:marTop w:val="0"/>
              <w:marBottom w:val="0"/>
              <w:divBdr>
                <w:top w:val="none" w:sz="0" w:space="0" w:color="auto"/>
                <w:left w:val="none" w:sz="0" w:space="0" w:color="auto"/>
                <w:bottom w:val="none" w:sz="0" w:space="0" w:color="auto"/>
                <w:right w:val="none" w:sz="0" w:space="0" w:color="auto"/>
              </w:divBdr>
            </w:div>
            <w:div w:id="1873685874">
              <w:marLeft w:val="1155"/>
              <w:marRight w:val="0"/>
              <w:marTop w:val="0"/>
              <w:marBottom w:val="0"/>
              <w:divBdr>
                <w:top w:val="none" w:sz="0" w:space="0" w:color="auto"/>
                <w:left w:val="none" w:sz="0" w:space="0" w:color="auto"/>
                <w:bottom w:val="none" w:sz="0" w:space="0" w:color="auto"/>
                <w:right w:val="none" w:sz="0" w:space="0" w:color="auto"/>
              </w:divBdr>
            </w:div>
            <w:div w:id="1018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83653">
      <w:bodyDiv w:val="1"/>
      <w:marLeft w:val="0"/>
      <w:marRight w:val="0"/>
      <w:marTop w:val="0"/>
      <w:marBottom w:val="0"/>
      <w:divBdr>
        <w:top w:val="none" w:sz="0" w:space="0" w:color="auto"/>
        <w:left w:val="none" w:sz="0" w:space="0" w:color="auto"/>
        <w:bottom w:val="none" w:sz="0" w:space="0" w:color="auto"/>
        <w:right w:val="none" w:sz="0" w:space="0" w:color="auto"/>
      </w:divBdr>
      <w:divsChild>
        <w:div w:id="972054982">
          <w:marLeft w:val="0"/>
          <w:marRight w:val="0"/>
          <w:marTop w:val="0"/>
          <w:marBottom w:val="0"/>
          <w:divBdr>
            <w:top w:val="none" w:sz="0" w:space="0" w:color="auto"/>
            <w:left w:val="none" w:sz="0" w:space="0" w:color="auto"/>
            <w:bottom w:val="none" w:sz="0" w:space="0" w:color="auto"/>
            <w:right w:val="none" w:sz="0" w:space="0" w:color="auto"/>
          </w:divBdr>
        </w:div>
        <w:div w:id="356077782">
          <w:marLeft w:val="0"/>
          <w:marRight w:val="0"/>
          <w:marTop w:val="150"/>
          <w:marBottom w:val="0"/>
          <w:divBdr>
            <w:top w:val="none" w:sz="0" w:space="0" w:color="auto"/>
            <w:left w:val="none" w:sz="0" w:space="0" w:color="auto"/>
            <w:bottom w:val="none" w:sz="0" w:space="0" w:color="auto"/>
            <w:right w:val="none" w:sz="0" w:space="0" w:color="auto"/>
          </w:divBdr>
          <w:divsChild>
            <w:div w:id="575017430">
              <w:marLeft w:val="1155"/>
              <w:marRight w:val="0"/>
              <w:marTop w:val="0"/>
              <w:marBottom w:val="0"/>
              <w:divBdr>
                <w:top w:val="none" w:sz="0" w:space="0" w:color="auto"/>
                <w:left w:val="none" w:sz="0" w:space="0" w:color="auto"/>
                <w:bottom w:val="none" w:sz="0" w:space="0" w:color="auto"/>
                <w:right w:val="none" w:sz="0" w:space="0" w:color="auto"/>
              </w:divBdr>
            </w:div>
            <w:div w:id="1507478771">
              <w:marLeft w:val="1155"/>
              <w:marRight w:val="0"/>
              <w:marTop w:val="0"/>
              <w:marBottom w:val="0"/>
              <w:divBdr>
                <w:top w:val="none" w:sz="0" w:space="0" w:color="auto"/>
                <w:left w:val="none" w:sz="0" w:space="0" w:color="auto"/>
                <w:bottom w:val="none" w:sz="0" w:space="0" w:color="auto"/>
                <w:right w:val="none" w:sz="0" w:space="0" w:color="auto"/>
              </w:divBdr>
            </w:div>
            <w:div w:id="79193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382997">
      <w:bodyDiv w:val="1"/>
      <w:marLeft w:val="0"/>
      <w:marRight w:val="0"/>
      <w:marTop w:val="0"/>
      <w:marBottom w:val="0"/>
      <w:divBdr>
        <w:top w:val="none" w:sz="0" w:space="0" w:color="auto"/>
        <w:left w:val="none" w:sz="0" w:space="0" w:color="auto"/>
        <w:bottom w:val="none" w:sz="0" w:space="0" w:color="auto"/>
        <w:right w:val="none" w:sz="0" w:space="0" w:color="auto"/>
      </w:divBdr>
      <w:divsChild>
        <w:div w:id="957641558">
          <w:marLeft w:val="0"/>
          <w:marRight w:val="0"/>
          <w:marTop w:val="0"/>
          <w:marBottom w:val="0"/>
          <w:divBdr>
            <w:top w:val="none" w:sz="0" w:space="0" w:color="auto"/>
            <w:left w:val="none" w:sz="0" w:space="0" w:color="auto"/>
            <w:bottom w:val="none" w:sz="0" w:space="0" w:color="auto"/>
            <w:right w:val="none" w:sz="0" w:space="0" w:color="auto"/>
          </w:divBdr>
        </w:div>
        <w:div w:id="1739282816">
          <w:marLeft w:val="0"/>
          <w:marRight w:val="0"/>
          <w:marTop w:val="150"/>
          <w:marBottom w:val="0"/>
          <w:divBdr>
            <w:top w:val="none" w:sz="0" w:space="0" w:color="auto"/>
            <w:left w:val="none" w:sz="0" w:space="0" w:color="auto"/>
            <w:bottom w:val="none" w:sz="0" w:space="0" w:color="auto"/>
            <w:right w:val="none" w:sz="0" w:space="0" w:color="auto"/>
          </w:divBdr>
          <w:divsChild>
            <w:div w:id="1170754536">
              <w:marLeft w:val="1155"/>
              <w:marRight w:val="0"/>
              <w:marTop w:val="0"/>
              <w:marBottom w:val="0"/>
              <w:divBdr>
                <w:top w:val="none" w:sz="0" w:space="0" w:color="auto"/>
                <w:left w:val="none" w:sz="0" w:space="0" w:color="auto"/>
                <w:bottom w:val="none" w:sz="0" w:space="0" w:color="auto"/>
                <w:right w:val="none" w:sz="0" w:space="0" w:color="auto"/>
              </w:divBdr>
            </w:div>
            <w:div w:id="808401520">
              <w:marLeft w:val="1155"/>
              <w:marRight w:val="0"/>
              <w:marTop w:val="0"/>
              <w:marBottom w:val="0"/>
              <w:divBdr>
                <w:top w:val="none" w:sz="0" w:space="0" w:color="auto"/>
                <w:left w:val="none" w:sz="0" w:space="0" w:color="auto"/>
                <w:bottom w:val="none" w:sz="0" w:space="0" w:color="auto"/>
                <w:right w:val="none" w:sz="0" w:space="0" w:color="auto"/>
              </w:divBdr>
            </w:div>
            <w:div w:id="2444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5954">
      <w:bodyDiv w:val="1"/>
      <w:marLeft w:val="0"/>
      <w:marRight w:val="0"/>
      <w:marTop w:val="0"/>
      <w:marBottom w:val="0"/>
      <w:divBdr>
        <w:top w:val="none" w:sz="0" w:space="0" w:color="auto"/>
        <w:left w:val="none" w:sz="0" w:space="0" w:color="auto"/>
        <w:bottom w:val="none" w:sz="0" w:space="0" w:color="auto"/>
        <w:right w:val="none" w:sz="0" w:space="0" w:color="auto"/>
      </w:divBdr>
      <w:divsChild>
        <w:div w:id="1358115543">
          <w:marLeft w:val="0"/>
          <w:marRight w:val="0"/>
          <w:marTop w:val="0"/>
          <w:marBottom w:val="0"/>
          <w:divBdr>
            <w:top w:val="none" w:sz="0" w:space="0" w:color="auto"/>
            <w:left w:val="none" w:sz="0" w:space="0" w:color="auto"/>
            <w:bottom w:val="none" w:sz="0" w:space="0" w:color="auto"/>
            <w:right w:val="none" w:sz="0" w:space="0" w:color="auto"/>
          </w:divBdr>
        </w:div>
        <w:div w:id="721904184">
          <w:marLeft w:val="0"/>
          <w:marRight w:val="0"/>
          <w:marTop w:val="150"/>
          <w:marBottom w:val="0"/>
          <w:divBdr>
            <w:top w:val="none" w:sz="0" w:space="0" w:color="auto"/>
            <w:left w:val="none" w:sz="0" w:space="0" w:color="auto"/>
            <w:bottom w:val="none" w:sz="0" w:space="0" w:color="auto"/>
            <w:right w:val="none" w:sz="0" w:space="0" w:color="auto"/>
          </w:divBdr>
          <w:divsChild>
            <w:div w:id="276638739">
              <w:marLeft w:val="1155"/>
              <w:marRight w:val="0"/>
              <w:marTop w:val="0"/>
              <w:marBottom w:val="0"/>
              <w:divBdr>
                <w:top w:val="none" w:sz="0" w:space="0" w:color="auto"/>
                <w:left w:val="none" w:sz="0" w:space="0" w:color="auto"/>
                <w:bottom w:val="none" w:sz="0" w:space="0" w:color="auto"/>
                <w:right w:val="none" w:sz="0" w:space="0" w:color="auto"/>
              </w:divBdr>
            </w:div>
            <w:div w:id="2087872861">
              <w:marLeft w:val="1155"/>
              <w:marRight w:val="0"/>
              <w:marTop w:val="0"/>
              <w:marBottom w:val="0"/>
              <w:divBdr>
                <w:top w:val="none" w:sz="0" w:space="0" w:color="auto"/>
                <w:left w:val="none" w:sz="0" w:space="0" w:color="auto"/>
                <w:bottom w:val="none" w:sz="0" w:space="0" w:color="auto"/>
                <w:right w:val="none" w:sz="0" w:space="0" w:color="auto"/>
              </w:divBdr>
            </w:div>
            <w:div w:id="103411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3749">
      <w:bodyDiv w:val="1"/>
      <w:marLeft w:val="0"/>
      <w:marRight w:val="0"/>
      <w:marTop w:val="0"/>
      <w:marBottom w:val="0"/>
      <w:divBdr>
        <w:top w:val="none" w:sz="0" w:space="0" w:color="auto"/>
        <w:left w:val="none" w:sz="0" w:space="0" w:color="auto"/>
        <w:bottom w:val="none" w:sz="0" w:space="0" w:color="auto"/>
        <w:right w:val="none" w:sz="0" w:space="0" w:color="auto"/>
      </w:divBdr>
      <w:divsChild>
        <w:div w:id="391542825">
          <w:marLeft w:val="0"/>
          <w:marRight w:val="0"/>
          <w:marTop w:val="0"/>
          <w:marBottom w:val="0"/>
          <w:divBdr>
            <w:top w:val="none" w:sz="0" w:space="0" w:color="auto"/>
            <w:left w:val="none" w:sz="0" w:space="0" w:color="auto"/>
            <w:bottom w:val="none" w:sz="0" w:space="0" w:color="auto"/>
            <w:right w:val="none" w:sz="0" w:space="0" w:color="auto"/>
          </w:divBdr>
        </w:div>
        <w:div w:id="1599363136">
          <w:marLeft w:val="0"/>
          <w:marRight w:val="0"/>
          <w:marTop w:val="150"/>
          <w:marBottom w:val="0"/>
          <w:divBdr>
            <w:top w:val="none" w:sz="0" w:space="0" w:color="auto"/>
            <w:left w:val="none" w:sz="0" w:space="0" w:color="auto"/>
            <w:bottom w:val="none" w:sz="0" w:space="0" w:color="auto"/>
            <w:right w:val="none" w:sz="0" w:space="0" w:color="auto"/>
          </w:divBdr>
          <w:divsChild>
            <w:div w:id="1514686009">
              <w:marLeft w:val="1155"/>
              <w:marRight w:val="0"/>
              <w:marTop w:val="0"/>
              <w:marBottom w:val="0"/>
              <w:divBdr>
                <w:top w:val="none" w:sz="0" w:space="0" w:color="auto"/>
                <w:left w:val="none" w:sz="0" w:space="0" w:color="auto"/>
                <w:bottom w:val="none" w:sz="0" w:space="0" w:color="auto"/>
                <w:right w:val="none" w:sz="0" w:space="0" w:color="auto"/>
              </w:divBdr>
            </w:div>
            <w:div w:id="178278861">
              <w:marLeft w:val="1155"/>
              <w:marRight w:val="0"/>
              <w:marTop w:val="0"/>
              <w:marBottom w:val="0"/>
              <w:divBdr>
                <w:top w:val="none" w:sz="0" w:space="0" w:color="auto"/>
                <w:left w:val="none" w:sz="0" w:space="0" w:color="auto"/>
                <w:bottom w:val="none" w:sz="0" w:space="0" w:color="auto"/>
                <w:right w:val="none" w:sz="0" w:space="0" w:color="auto"/>
              </w:divBdr>
            </w:div>
            <w:div w:id="1189954665">
              <w:marLeft w:val="1155"/>
              <w:marRight w:val="0"/>
              <w:marTop w:val="0"/>
              <w:marBottom w:val="0"/>
              <w:divBdr>
                <w:top w:val="none" w:sz="0" w:space="0" w:color="auto"/>
                <w:left w:val="none" w:sz="0" w:space="0" w:color="auto"/>
                <w:bottom w:val="none" w:sz="0" w:space="0" w:color="auto"/>
                <w:right w:val="none" w:sz="0" w:space="0" w:color="auto"/>
              </w:divBdr>
            </w:div>
            <w:div w:id="410006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347075">
      <w:bodyDiv w:val="1"/>
      <w:marLeft w:val="0"/>
      <w:marRight w:val="0"/>
      <w:marTop w:val="0"/>
      <w:marBottom w:val="0"/>
      <w:divBdr>
        <w:top w:val="none" w:sz="0" w:space="0" w:color="auto"/>
        <w:left w:val="none" w:sz="0" w:space="0" w:color="auto"/>
        <w:bottom w:val="none" w:sz="0" w:space="0" w:color="auto"/>
        <w:right w:val="none" w:sz="0" w:space="0" w:color="auto"/>
      </w:divBdr>
      <w:divsChild>
        <w:div w:id="160509890">
          <w:marLeft w:val="0"/>
          <w:marRight w:val="0"/>
          <w:marTop w:val="0"/>
          <w:marBottom w:val="0"/>
          <w:divBdr>
            <w:top w:val="none" w:sz="0" w:space="0" w:color="auto"/>
            <w:left w:val="none" w:sz="0" w:space="0" w:color="auto"/>
            <w:bottom w:val="none" w:sz="0" w:space="0" w:color="auto"/>
            <w:right w:val="none" w:sz="0" w:space="0" w:color="auto"/>
          </w:divBdr>
        </w:div>
        <w:div w:id="580024553">
          <w:marLeft w:val="0"/>
          <w:marRight w:val="0"/>
          <w:marTop w:val="150"/>
          <w:marBottom w:val="0"/>
          <w:divBdr>
            <w:top w:val="none" w:sz="0" w:space="0" w:color="auto"/>
            <w:left w:val="none" w:sz="0" w:space="0" w:color="auto"/>
            <w:bottom w:val="none" w:sz="0" w:space="0" w:color="auto"/>
            <w:right w:val="none" w:sz="0" w:space="0" w:color="auto"/>
          </w:divBdr>
          <w:divsChild>
            <w:div w:id="1470783617">
              <w:marLeft w:val="1155"/>
              <w:marRight w:val="0"/>
              <w:marTop w:val="0"/>
              <w:marBottom w:val="0"/>
              <w:divBdr>
                <w:top w:val="none" w:sz="0" w:space="0" w:color="auto"/>
                <w:left w:val="none" w:sz="0" w:space="0" w:color="auto"/>
                <w:bottom w:val="none" w:sz="0" w:space="0" w:color="auto"/>
                <w:right w:val="none" w:sz="0" w:space="0" w:color="auto"/>
              </w:divBdr>
            </w:div>
            <w:div w:id="175578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1570">
      <w:bodyDiv w:val="1"/>
      <w:marLeft w:val="0"/>
      <w:marRight w:val="0"/>
      <w:marTop w:val="0"/>
      <w:marBottom w:val="0"/>
      <w:divBdr>
        <w:top w:val="none" w:sz="0" w:space="0" w:color="auto"/>
        <w:left w:val="none" w:sz="0" w:space="0" w:color="auto"/>
        <w:bottom w:val="none" w:sz="0" w:space="0" w:color="auto"/>
        <w:right w:val="none" w:sz="0" w:space="0" w:color="auto"/>
      </w:divBdr>
      <w:divsChild>
        <w:div w:id="402994626">
          <w:marLeft w:val="0"/>
          <w:marRight w:val="0"/>
          <w:marTop w:val="0"/>
          <w:marBottom w:val="0"/>
          <w:divBdr>
            <w:top w:val="none" w:sz="0" w:space="0" w:color="auto"/>
            <w:left w:val="none" w:sz="0" w:space="0" w:color="auto"/>
            <w:bottom w:val="none" w:sz="0" w:space="0" w:color="auto"/>
            <w:right w:val="none" w:sz="0" w:space="0" w:color="auto"/>
          </w:divBdr>
        </w:div>
        <w:div w:id="709572429">
          <w:marLeft w:val="0"/>
          <w:marRight w:val="0"/>
          <w:marTop w:val="150"/>
          <w:marBottom w:val="0"/>
          <w:divBdr>
            <w:top w:val="none" w:sz="0" w:space="0" w:color="auto"/>
            <w:left w:val="none" w:sz="0" w:space="0" w:color="auto"/>
            <w:bottom w:val="none" w:sz="0" w:space="0" w:color="auto"/>
            <w:right w:val="none" w:sz="0" w:space="0" w:color="auto"/>
          </w:divBdr>
          <w:divsChild>
            <w:div w:id="1792744035">
              <w:marLeft w:val="1155"/>
              <w:marRight w:val="0"/>
              <w:marTop w:val="0"/>
              <w:marBottom w:val="0"/>
              <w:divBdr>
                <w:top w:val="none" w:sz="0" w:space="0" w:color="auto"/>
                <w:left w:val="none" w:sz="0" w:space="0" w:color="auto"/>
                <w:bottom w:val="none" w:sz="0" w:space="0" w:color="auto"/>
                <w:right w:val="none" w:sz="0" w:space="0" w:color="auto"/>
              </w:divBdr>
            </w:div>
            <w:div w:id="1613365326">
              <w:marLeft w:val="1155"/>
              <w:marRight w:val="0"/>
              <w:marTop w:val="0"/>
              <w:marBottom w:val="0"/>
              <w:divBdr>
                <w:top w:val="none" w:sz="0" w:space="0" w:color="auto"/>
                <w:left w:val="none" w:sz="0" w:space="0" w:color="auto"/>
                <w:bottom w:val="none" w:sz="0" w:space="0" w:color="auto"/>
                <w:right w:val="none" w:sz="0" w:space="0" w:color="auto"/>
              </w:divBdr>
            </w:div>
            <w:div w:id="930236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22404">
      <w:bodyDiv w:val="1"/>
      <w:marLeft w:val="0"/>
      <w:marRight w:val="0"/>
      <w:marTop w:val="0"/>
      <w:marBottom w:val="0"/>
      <w:divBdr>
        <w:top w:val="none" w:sz="0" w:space="0" w:color="auto"/>
        <w:left w:val="none" w:sz="0" w:space="0" w:color="auto"/>
        <w:bottom w:val="none" w:sz="0" w:space="0" w:color="auto"/>
        <w:right w:val="none" w:sz="0" w:space="0" w:color="auto"/>
      </w:divBdr>
      <w:divsChild>
        <w:div w:id="1443769541">
          <w:marLeft w:val="0"/>
          <w:marRight w:val="0"/>
          <w:marTop w:val="0"/>
          <w:marBottom w:val="0"/>
          <w:divBdr>
            <w:top w:val="none" w:sz="0" w:space="0" w:color="auto"/>
            <w:left w:val="none" w:sz="0" w:space="0" w:color="auto"/>
            <w:bottom w:val="none" w:sz="0" w:space="0" w:color="auto"/>
            <w:right w:val="none" w:sz="0" w:space="0" w:color="auto"/>
          </w:divBdr>
        </w:div>
        <w:div w:id="1867668000">
          <w:marLeft w:val="0"/>
          <w:marRight w:val="0"/>
          <w:marTop w:val="150"/>
          <w:marBottom w:val="0"/>
          <w:divBdr>
            <w:top w:val="none" w:sz="0" w:space="0" w:color="auto"/>
            <w:left w:val="none" w:sz="0" w:space="0" w:color="auto"/>
            <w:bottom w:val="none" w:sz="0" w:space="0" w:color="auto"/>
            <w:right w:val="none" w:sz="0" w:space="0" w:color="auto"/>
          </w:divBdr>
          <w:divsChild>
            <w:div w:id="1903101137">
              <w:marLeft w:val="1155"/>
              <w:marRight w:val="0"/>
              <w:marTop w:val="0"/>
              <w:marBottom w:val="0"/>
              <w:divBdr>
                <w:top w:val="none" w:sz="0" w:space="0" w:color="auto"/>
                <w:left w:val="none" w:sz="0" w:space="0" w:color="auto"/>
                <w:bottom w:val="none" w:sz="0" w:space="0" w:color="auto"/>
                <w:right w:val="none" w:sz="0" w:space="0" w:color="auto"/>
              </w:divBdr>
            </w:div>
            <w:div w:id="1083768936">
              <w:marLeft w:val="1155"/>
              <w:marRight w:val="0"/>
              <w:marTop w:val="0"/>
              <w:marBottom w:val="0"/>
              <w:divBdr>
                <w:top w:val="none" w:sz="0" w:space="0" w:color="auto"/>
                <w:left w:val="none" w:sz="0" w:space="0" w:color="auto"/>
                <w:bottom w:val="none" w:sz="0" w:space="0" w:color="auto"/>
                <w:right w:val="none" w:sz="0" w:space="0" w:color="auto"/>
              </w:divBdr>
            </w:div>
            <w:div w:id="419453001">
              <w:marLeft w:val="1155"/>
              <w:marRight w:val="0"/>
              <w:marTop w:val="0"/>
              <w:marBottom w:val="0"/>
              <w:divBdr>
                <w:top w:val="none" w:sz="0" w:space="0" w:color="auto"/>
                <w:left w:val="none" w:sz="0" w:space="0" w:color="auto"/>
                <w:bottom w:val="none" w:sz="0" w:space="0" w:color="auto"/>
                <w:right w:val="none" w:sz="0" w:space="0" w:color="auto"/>
              </w:divBdr>
            </w:div>
            <w:div w:id="28523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190940">
      <w:bodyDiv w:val="1"/>
      <w:marLeft w:val="0"/>
      <w:marRight w:val="0"/>
      <w:marTop w:val="0"/>
      <w:marBottom w:val="0"/>
      <w:divBdr>
        <w:top w:val="none" w:sz="0" w:space="0" w:color="auto"/>
        <w:left w:val="none" w:sz="0" w:space="0" w:color="auto"/>
        <w:bottom w:val="none" w:sz="0" w:space="0" w:color="auto"/>
        <w:right w:val="none" w:sz="0" w:space="0" w:color="auto"/>
      </w:divBdr>
      <w:divsChild>
        <w:div w:id="276110202">
          <w:marLeft w:val="0"/>
          <w:marRight w:val="0"/>
          <w:marTop w:val="0"/>
          <w:marBottom w:val="0"/>
          <w:divBdr>
            <w:top w:val="none" w:sz="0" w:space="0" w:color="auto"/>
            <w:left w:val="none" w:sz="0" w:space="0" w:color="auto"/>
            <w:bottom w:val="none" w:sz="0" w:space="0" w:color="auto"/>
            <w:right w:val="none" w:sz="0" w:space="0" w:color="auto"/>
          </w:divBdr>
        </w:div>
        <w:div w:id="386808043">
          <w:marLeft w:val="0"/>
          <w:marRight w:val="0"/>
          <w:marTop w:val="150"/>
          <w:marBottom w:val="0"/>
          <w:divBdr>
            <w:top w:val="none" w:sz="0" w:space="0" w:color="auto"/>
            <w:left w:val="none" w:sz="0" w:space="0" w:color="auto"/>
            <w:bottom w:val="none" w:sz="0" w:space="0" w:color="auto"/>
            <w:right w:val="none" w:sz="0" w:space="0" w:color="auto"/>
          </w:divBdr>
          <w:divsChild>
            <w:div w:id="1601521282">
              <w:marLeft w:val="1155"/>
              <w:marRight w:val="0"/>
              <w:marTop w:val="0"/>
              <w:marBottom w:val="0"/>
              <w:divBdr>
                <w:top w:val="none" w:sz="0" w:space="0" w:color="auto"/>
                <w:left w:val="none" w:sz="0" w:space="0" w:color="auto"/>
                <w:bottom w:val="none" w:sz="0" w:space="0" w:color="auto"/>
                <w:right w:val="none" w:sz="0" w:space="0" w:color="auto"/>
              </w:divBdr>
            </w:div>
            <w:div w:id="297029510">
              <w:marLeft w:val="1155"/>
              <w:marRight w:val="0"/>
              <w:marTop w:val="0"/>
              <w:marBottom w:val="0"/>
              <w:divBdr>
                <w:top w:val="none" w:sz="0" w:space="0" w:color="auto"/>
                <w:left w:val="none" w:sz="0" w:space="0" w:color="auto"/>
                <w:bottom w:val="none" w:sz="0" w:space="0" w:color="auto"/>
                <w:right w:val="none" w:sz="0" w:space="0" w:color="auto"/>
              </w:divBdr>
            </w:div>
            <w:div w:id="188698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3931613">
      <w:bodyDiv w:val="1"/>
      <w:marLeft w:val="0"/>
      <w:marRight w:val="0"/>
      <w:marTop w:val="0"/>
      <w:marBottom w:val="0"/>
      <w:divBdr>
        <w:top w:val="none" w:sz="0" w:space="0" w:color="auto"/>
        <w:left w:val="none" w:sz="0" w:space="0" w:color="auto"/>
        <w:bottom w:val="none" w:sz="0" w:space="0" w:color="auto"/>
        <w:right w:val="none" w:sz="0" w:space="0" w:color="auto"/>
      </w:divBdr>
      <w:divsChild>
        <w:div w:id="548302227">
          <w:marLeft w:val="0"/>
          <w:marRight w:val="0"/>
          <w:marTop w:val="0"/>
          <w:marBottom w:val="0"/>
          <w:divBdr>
            <w:top w:val="none" w:sz="0" w:space="0" w:color="auto"/>
            <w:left w:val="none" w:sz="0" w:space="0" w:color="auto"/>
            <w:bottom w:val="none" w:sz="0" w:space="0" w:color="auto"/>
            <w:right w:val="none" w:sz="0" w:space="0" w:color="auto"/>
          </w:divBdr>
        </w:div>
        <w:div w:id="1256329805">
          <w:marLeft w:val="0"/>
          <w:marRight w:val="0"/>
          <w:marTop w:val="150"/>
          <w:marBottom w:val="0"/>
          <w:divBdr>
            <w:top w:val="none" w:sz="0" w:space="0" w:color="auto"/>
            <w:left w:val="none" w:sz="0" w:space="0" w:color="auto"/>
            <w:bottom w:val="none" w:sz="0" w:space="0" w:color="auto"/>
            <w:right w:val="none" w:sz="0" w:space="0" w:color="auto"/>
          </w:divBdr>
          <w:divsChild>
            <w:div w:id="1451976891">
              <w:marLeft w:val="1155"/>
              <w:marRight w:val="0"/>
              <w:marTop w:val="0"/>
              <w:marBottom w:val="0"/>
              <w:divBdr>
                <w:top w:val="none" w:sz="0" w:space="0" w:color="auto"/>
                <w:left w:val="none" w:sz="0" w:space="0" w:color="auto"/>
                <w:bottom w:val="none" w:sz="0" w:space="0" w:color="auto"/>
                <w:right w:val="none" w:sz="0" w:space="0" w:color="auto"/>
              </w:divBdr>
            </w:div>
            <w:div w:id="2082824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589333">
      <w:bodyDiv w:val="1"/>
      <w:marLeft w:val="0"/>
      <w:marRight w:val="0"/>
      <w:marTop w:val="0"/>
      <w:marBottom w:val="0"/>
      <w:divBdr>
        <w:top w:val="none" w:sz="0" w:space="0" w:color="auto"/>
        <w:left w:val="none" w:sz="0" w:space="0" w:color="auto"/>
        <w:bottom w:val="none" w:sz="0" w:space="0" w:color="auto"/>
        <w:right w:val="none" w:sz="0" w:space="0" w:color="auto"/>
      </w:divBdr>
      <w:divsChild>
        <w:div w:id="35856996">
          <w:marLeft w:val="0"/>
          <w:marRight w:val="0"/>
          <w:marTop w:val="0"/>
          <w:marBottom w:val="0"/>
          <w:divBdr>
            <w:top w:val="none" w:sz="0" w:space="0" w:color="auto"/>
            <w:left w:val="none" w:sz="0" w:space="0" w:color="auto"/>
            <w:bottom w:val="none" w:sz="0" w:space="0" w:color="auto"/>
            <w:right w:val="none" w:sz="0" w:space="0" w:color="auto"/>
          </w:divBdr>
        </w:div>
        <w:div w:id="1865631617">
          <w:marLeft w:val="0"/>
          <w:marRight w:val="0"/>
          <w:marTop w:val="150"/>
          <w:marBottom w:val="0"/>
          <w:divBdr>
            <w:top w:val="none" w:sz="0" w:space="0" w:color="auto"/>
            <w:left w:val="none" w:sz="0" w:space="0" w:color="auto"/>
            <w:bottom w:val="none" w:sz="0" w:space="0" w:color="auto"/>
            <w:right w:val="none" w:sz="0" w:space="0" w:color="auto"/>
          </w:divBdr>
          <w:divsChild>
            <w:div w:id="1171750330">
              <w:marLeft w:val="1155"/>
              <w:marRight w:val="0"/>
              <w:marTop w:val="0"/>
              <w:marBottom w:val="0"/>
              <w:divBdr>
                <w:top w:val="none" w:sz="0" w:space="0" w:color="auto"/>
                <w:left w:val="none" w:sz="0" w:space="0" w:color="auto"/>
                <w:bottom w:val="none" w:sz="0" w:space="0" w:color="auto"/>
                <w:right w:val="none" w:sz="0" w:space="0" w:color="auto"/>
              </w:divBdr>
            </w:div>
            <w:div w:id="134183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5424">
      <w:bodyDiv w:val="1"/>
      <w:marLeft w:val="0"/>
      <w:marRight w:val="0"/>
      <w:marTop w:val="0"/>
      <w:marBottom w:val="0"/>
      <w:divBdr>
        <w:top w:val="none" w:sz="0" w:space="0" w:color="auto"/>
        <w:left w:val="none" w:sz="0" w:space="0" w:color="auto"/>
        <w:bottom w:val="none" w:sz="0" w:space="0" w:color="auto"/>
        <w:right w:val="none" w:sz="0" w:space="0" w:color="auto"/>
      </w:divBdr>
      <w:divsChild>
        <w:div w:id="1412267380">
          <w:marLeft w:val="0"/>
          <w:marRight w:val="0"/>
          <w:marTop w:val="0"/>
          <w:marBottom w:val="0"/>
          <w:divBdr>
            <w:top w:val="none" w:sz="0" w:space="0" w:color="auto"/>
            <w:left w:val="none" w:sz="0" w:space="0" w:color="auto"/>
            <w:bottom w:val="none" w:sz="0" w:space="0" w:color="auto"/>
            <w:right w:val="none" w:sz="0" w:space="0" w:color="auto"/>
          </w:divBdr>
        </w:div>
        <w:div w:id="1919552964">
          <w:marLeft w:val="0"/>
          <w:marRight w:val="0"/>
          <w:marTop w:val="150"/>
          <w:marBottom w:val="0"/>
          <w:divBdr>
            <w:top w:val="none" w:sz="0" w:space="0" w:color="auto"/>
            <w:left w:val="none" w:sz="0" w:space="0" w:color="auto"/>
            <w:bottom w:val="none" w:sz="0" w:space="0" w:color="auto"/>
            <w:right w:val="none" w:sz="0" w:space="0" w:color="auto"/>
          </w:divBdr>
          <w:divsChild>
            <w:div w:id="1489639685">
              <w:marLeft w:val="1155"/>
              <w:marRight w:val="0"/>
              <w:marTop w:val="0"/>
              <w:marBottom w:val="0"/>
              <w:divBdr>
                <w:top w:val="none" w:sz="0" w:space="0" w:color="auto"/>
                <w:left w:val="none" w:sz="0" w:space="0" w:color="auto"/>
                <w:bottom w:val="none" w:sz="0" w:space="0" w:color="auto"/>
                <w:right w:val="none" w:sz="0" w:space="0" w:color="auto"/>
              </w:divBdr>
            </w:div>
            <w:div w:id="1741979529">
              <w:marLeft w:val="1155"/>
              <w:marRight w:val="0"/>
              <w:marTop w:val="0"/>
              <w:marBottom w:val="0"/>
              <w:divBdr>
                <w:top w:val="none" w:sz="0" w:space="0" w:color="auto"/>
                <w:left w:val="none" w:sz="0" w:space="0" w:color="auto"/>
                <w:bottom w:val="none" w:sz="0" w:space="0" w:color="auto"/>
                <w:right w:val="none" w:sz="0" w:space="0" w:color="auto"/>
              </w:divBdr>
            </w:div>
            <w:div w:id="1799178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293">
      <w:bodyDiv w:val="1"/>
      <w:marLeft w:val="0"/>
      <w:marRight w:val="0"/>
      <w:marTop w:val="0"/>
      <w:marBottom w:val="0"/>
      <w:divBdr>
        <w:top w:val="none" w:sz="0" w:space="0" w:color="auto"/>
        <w:left w:val="none" w:sz="0" w:space="0" w:color="auto"/>
        <w:bottom w:val="none" w:sz="0" w:space="0" w:color="auto"/>
        <w:right w:val="none" w:sz="0" w:space="0" w:color="auto"/>
      </w:divBdr>
      <w:divsChild>
        <w:div w:id="1824539598">
          <w:marLeft w:val="0"/>
          <w:marRight w:val="0"/>
          <w:marTop w:val="0"/>
          <w:marBottom w:val="0"/>
          <w:divBdr>
            <w:top w:val="none" w:sz="0" w:space="0" w:color="auto"/>
            <w:left w:val="none" w:sz="0" w:space="0" w:color="auto"/>
            <w:bottom w:val="none" w:sz="0" w:space="0" w:color="auto"/>
            <w:right w:val="none" w:sz="0" w:space="0" w:color="auto"/>
          </w:divBdr>
        </w:div>
        <w:div w:id="1509103932">
          <w:marLeft w:val="0"/>
          <w:marRight w:val="0"/>
          <w:marTop w:val="150"/>
          <w:marBottom w:val="0"/>
          <w:divBdr>
            <w:top w:val="none" w:sz="0" w:space="0" w:color="auto"/>
            <w:left w:val="none" w:sz="0" w:space="0" w:color="auto"/>
            <w:bottom w:val="none" w:sz="0" w:space="0" w:color="auto"/>
            <w:right w:val="none" w:sz="0" w:space="0" w:color="auto"/>
          </w:divBdr>
          <w:divsChild>
            <w:div w:id="1682587905">
              <w:marLeft w:val="1155"/>
              <w:marRight w:val="0"/>
              <w:marTop w:val="0"/>
              <w:marBottom w:val="0"/>
              <w:divBdr>
                <w:top w:val="none" w:sz="0" w:space="0" w:color="auto"/>
                <w:left w:val="none" w:sz="0" w:space="0" w:color="auto"/>
                <w:bottom w:val="none" w:sz="0" w:space="0" w:color="auto"/>
                <w:right w:val="none" w:sz="0" w:space="0" w:color="auto"/>
              </w:divBdr>
            </w:div>
            <w:div w:id="1280844406">
              <w:marLeft w:val="1155"/>
              <w:marRight w:val="0"/>
              <w:marTop w:val="0"/>
              <w:marBottom w:val="0"/>
              <w:divBdr>
                <w:top w:val="none" w:sz="0" w:space="0" w:color="auto"/>
                <w:left w:val="none" w:sz="0" w:space="0" w:color="auto"/>
                <w:bottom w:val="none" w:sz="0" w:space="0" w:color="auto"/>
                <w:right w:val="none" w:sz="0" w:space="0" w:color="auto"/>
              </w:divBdr>
            </w:div>
            <w:div w:id="694506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1600">
      <w:bodyDiv w:val="1"/>
      <w:marLeft w:val="0"/>
      <w:marRight w:val="0"/>
      <w:marTop w:val="0"/>
      <w:marBottom w:val="0"/>
      <w:divBdr>
        <w:top w:val="none" w:sz="0" w:space="0" w:color="auto"/>
        <w:left w:val="none" w:sz="0" w:space="0" w:color="auto"/>
        <w:bottom w:val="none" w:sz="0" w:space="0" w:color="auto"/>
        <w:right w:val="none" w:sz="0" w:space="0" w:color="auto"/>
      </w:divBdr>
      <w:divsChild>
        <w:div w:id="1705056105">
          <w:marLeft w:val="0"/>
          <w:marRight w:val="0"/>
          <w:marTop w:val="0"/>
          <w:marBottom w:val="0"/>
          <w:divBdr>
            <w:top w:val="none" w:sz="0" w:space="0" w:color="auto"/>
            <w:left w:val="none" w:sz="0" w:space="0" w:color="auto"/>
            <w:bottom w:val="none" w:sz="0" w:space="0" w:color="auto"/>
            <w:right w:val="none" w:sz="0" w:space="0" w:color="auto"/>
          </w:divBdr>
        </w:div>
        <w:div w:id="1183399868">
          <w:marLeft w:val="0"/>
          <w:marRight w:val="0"/>
          <w:marTop w:val="150"/>
          <w:marBottom w:val="0"/>
          <w:divBdr>
            <w:top w:val="none" w:sz="0" w:space="0" w:color="auto"/>
            <w:left w:val="none" w:sz="0" w:space="0" w:color="auto"/>
            <w:bottom w:val="none" w:sz="0" w:space="0" w:color="auto"/>
            <w:right w:val="none" w:sz="0" w:space="0" w:color="auto"/>
          </w:divBdr>
          <w:divsChild>
            <w:div w:id="1611543906">
              <w:marLeft w:val="1155"/>
              <w:marRight w:val="0"/>
              <w:marTop w:val="0"/>
              <w:marBottom w:val="0"/>
              <w:divBdr>
                <w:top w:val="none" w:sz="0" w:space="0" w:color="auto"/>
                <w:left w:val="none" w:sz="0" w:space="0" w:color="auto"/>
                <w:bottom w:val="none" w:sz="0" w:space="0" w:color="auto"/>
                <w:right w:val="none" w:sz="0" w:space="0" w:color="auto"/>
              </w:divBdr>
            </w:div>
            <w:div w:id="205263415">
              <w:marLeft w:val="1155"/>
              <w:marRight w:val="0"/>
              <w:marTop w:val="0"/>
              <w:marBottom w:val="0"/>
              <w:divBdr>
                <w:top w:val="none" w:sz="0" w:space="0" w:color="auto"/>
                <w:left w:val="none" w:sz="0" w:space="0" w:color="auto"/>
                <w:bottom w:val="none" w:sz="0" w:space="0" w:color="auto"/>
                <w:right w:val="none" w:sz="0" w:space="0" w:color="auto"/>
              </w:divBdr>
            </w:div>
            <w:div w:id="1254902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37636">
      <w:bodyDiv w:val="1"/>
      <w:marLeft w:val="0"/>
      <w:marRight w:val="0"/>
      <w:marTop w:val="0"/>
      <w:marBottom w:val="0"/>
      <w:divBdr>
        <w:top w:val="none" w:sz="0" w:space="0" w:color="auto"/>
        <w:left w:val="none" w:sz="0" w:space="0" w:color="auto"/>
        <w:bottom w:val="none" w:sz="0" w:space="0" w:color="auto"/>
        <w:right w:val="none" w:sz="0" w:space="0" w:color="auto"/>
      </w:divBdr>
      <w:divsChild>
        <w:div w:id="795216321">
          <w:marLeft w:val="0"/>
          <w:marRight w:val="0"/>
          <w:marTop w:val="0"/>
          <w:marBottom w:val="0"/>
          <w:divBdr>
            <w:top w:val="none" w:sz="0" w:space="0" w:color="auto"/>
            <w:left w:val="none" w:sz="0" w:space="0" w:color="auto"/>
            <w:bottom w:val="none" w:sz="0" w:space="0" w:color="auto"/>
            <w:right w:val="none" w:sz="0" w:space="0" w:color="auto"/>
          </w:divBdr>
        </w:div>
        <w:div w:id="1562985188">
          <w:marLeft w:val="0"/>
          <w:marRight w:val="0"/>
          <w:marTop w:val="150"/>
          <w:marBottom w:val="0"/>
          <w:divBdr>
            <w:top w:val="none" w:sz="0" w:space="0" w:color="auto"/>
            <w:left w:val="none" w:sz="0" w:space="0" w:color="auto"/>
            <w:bottom w:val="none" w:sz="0" w:space="0" w:color="auto"/>
            <w:right w:val="none" w:sz="0" w:space="0" w:color="auto"/>
          </w:divBdr>
          <w:divsChild>
            <w:div w:id="1550145672">
              <w:marLeft w:val="1155"/>
              <w:marRight w:val="0"/>
              <w:marTop w:val="0"/>
              <w:marBottom w:val="0"/>
              <w:divBdr>
                <w:top w:val="none" w:sz="0" w:space="0" w:color="auto"/>
                <w:left w:val="none" w:sz="0" w:space="0" w:color="auto"/>
                <w:bottom w:val="none" w:sz="0" w:space="0" w:color="auto"/>
                <w:right w:val="none" w:sz="0" w:space="0" w:color="auto"/>
              </w:divBdr>
            </w:div>
            <w:div w:id="150096532">
              <w:marLeft w:val="1155"/>
              <w:marRight w:val="0"/>
              <w:marTop w:val="0"/>
              <w:marBottom w:val="0"/>
              <w:divBdr>
                <w:top w:val="none" w:sz="0" w:space="0" w:color="auto"/>
                <w:left w:val="none" w:sz="0" w:space="0" w:color="auto"/>
                <w:bottom w:val="none" w:sz="0" w:space="0" w:color="auto"/>
                <w:right w:val="none" w:sz="0" w:space="0" w:color="auto"/>
              </w:divBdr>
            </w:div>
            <w:div w:id="785779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4822">
      <w:bodyDiv w:val="1"/>
      <w:marLeft w:val="0"/>
      <w:marRight w:val="0"/>
      <w:marTop w:val="0"/>
      <w:marBottom w:val="0"/>
      <w:divBdr>
        <w:top w:val="none" w:sz="0" w:space="0" w:color="auto"/>
        <w:left w:val="none" w:sz="0" w:space="0" w:color="auto"/>
        <w:bottom w:val="none" w:sz="0" w:space="0" w:color="auto"/>
        <w:right w:val="none" w:sz="0" w:space="0" w:color="auto"/>
      </w:divBdr>
      <w:divsChild>
        <w:div w:id="496729426">
          <w:marLeft w:val="0"/>
          <w:marRight w:val="0"/>
          <w:marTop w:val="0"/>
          <w:marBottom w:val="0"/>
          <w:divBdr>
            <w:top w:val="none" w:sz="0" w:space="0" w:color="auto"/>
            <w:left w:val="none" w:sz="0" w:space="0" w:color="auto"/>
            <w:bottom w:val="none" w:sz="0" w:space="0" w:color="auto"/>
            <w:right w:val="none" w:sz="0" w:space="0" w:color="auto"/>
          </w:divBdr>
        </w:div>
        <w:div w:id="1873569050">
          <w:marLeft w:val="0"/>
          <w:marRight w:val="0"/>
          <w:marTop w:val="150"/>
          <w:marBottom w:val="0"/>
          <w:divBdr>
            <w:top w:val="none" w:sz="0" w:space="0" w:color="auto"/>
            <w:left w:val="none" w:sz="0" w:space="0" w:color="auto"/>
            <w:bottom w:val="none" w:sz="0" w:space="0" w:color="auto"/>
            <w:right w:val="none" w:sz="0" w:space="0" w:color="auto"/>
          </w:divBdr>
          <w:divsChild>
            <w:div w:id="1987927767">
              <w:marLeft w:val="1155"/>
              <w:marRight w:val="0"/>
              <w:marTop w:val="0"/>
              <w:marBottom w:val="0"/>
              <w:divBdr>
                <w:top w:val="none" w:sz="0" w:space="0" w:color="auto"/>
                <w:left w:val="none" w:sz="0" w:space="0" w:color="auto"/>
                <w:bottom w:val="none" w:sz="0" w:space="0" w:color="auto"/>
                <w:right w:val="none" w:sz="0" w:space="0" w:color="auto"/>
              </w:divBdr>
            </w:div>
            <w:div w:id="133497694">
              <w:marLeft w:val="1155"/>
              <w:marRight w:val="0"/>
              <w:marTop w:val="0"/>
              <w:marBottom w:val="0"/>
              <w:divBdr>
                <w:top w:val="none" w:sz="0" w:space="0" w:color="auto"/>
                <w:left w:val="none" w:sz="0" w:space="0" w:color="auto"/>
                <w:bottom w:val="none" w:sz="0" w:space="0" w:color="auto"/>
                <w:right w:val="none" w:sz="0" w:space="0" w:color="auto"/>
              </w:divBdr>
            </w:div>
            <w:div w:id="949315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549845">
      <w:bodyDiv w:val="1"/>
      <w:marLeft w:val="0"/>
      <w:marRight w:val="0"/>
      <w:marTop w:val="0"/>
      <w:marBottom w:val="0"/>
      <w:divBdr>
        <w:top w:val="none" w:sz="0" w:space="0" w:color="auto"/>
        <w:left w:val="none" w:sz="0" w:space="0" w:color="auto"/>
        <w:bottom w:val="none" w:sz="0" w:space="0" w:color="auto"/>
        <w:right w:val="none" w:sz="0" w:space="0" w:color="auto"/>
      </w:divBdr>
      <w:divsChild>
        <w:div w:id="612439403">
          <w:marLeft w:val="0"/>
          <w:marRight w:val="0"/>
          <w:marTop w:val="0"/>
          <w:marBottom w:val="0"/>
          <w:divBdr>
            <w:top w:val="none" w:sz="0" w:space="0" w:color="auto"/>
            <w:left w:val="none" w:sz="0" w:space="0" w:color="auto"/>
            <w:bottom w:val="none" w:sz="0" w:space="0" w:color="auto"/>
            <w:right w:val="none" w:sz="0" w:space="0" w:color="auto"/>
          </w:divBdr>
        </w:div>
        <w:div w:id="30812594">
          <w:marLeft w:val="0"/>
          <w:marRight w:val="0"/>
          <w:marTop w:val="150"/>
          <w:marBottom w:val="0"/>
          <w:divBdr>
            <w:top w:val="none" w:sz="0" w:space="0" w:color="auto"/>
            <w:left w:val="none" w:sz="0" w:space="0" w:color="auto"/>
            <w:bottom w:val="none" w:sz="0" w:space="0" w:color="auto"/>
            <w:right w:val="none" w:sz="0" w:space="0" w:color="auto"/>
          </w:divBdr>
          <w:divsChild>
            <w:div w:id="618685198">
              <w:marLeft w:val="1155"/>
              <w:marRight w:val="0"/>
              <w:marTop w:val="0"/>
              <w:marBottom w:val="0"/>
              <w:divBdr>
                <w:top w:val="none" w:sz="0" w:space="0" w:color="auto"/>
                <w:left w:val="none" w:sz="0" w:space="0" w:color="auto"/>
                <w:bottom w:val="none" w:sz="0" w:space="0" w:color="auto"/>
                <w:right w:val="none" w:sz="0" w:space="0" w:color="auto"/>
              </w:divBdr>
            </w:div>
            <w:div w:id="1070739265">
              <w:marLeft w:val="1155"/>
              <w:marRight w:val="0"/>
              <w:marTop w:val="0"/>
              <w:marBottom w:val="0"/>
              <w:divBdr>
                <w:top w:val="none" w:sz="0" w:space="0" w:color="auto"/>
                <w:left w:val="none" w:sz="0" w:space="0" w:color="auto"/>
                <w:bottom w:val="none" w:sz="0" w:space="0" w:color="auto"/>
                <w:right w:val="none" w:sz="0" w:space="0" w:color="auto"/>
              </w:divBdr>
            </w:div>
            <w:div w:id="1987709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405217">
      <w:bodyDiv w:val="1"/>
      <w:marLeft w:val="0"/>
      <w:marRight w:val="0"/>
      <w:marTop w:val="0"/>
      <w:marBottom w:val="0"/>
      <w:divBdr>
        <w:top w:val="none" w:sz="0" w:space="0" w:color="auto"/>
        <w:left w:val="none" w:sz="0" w:space="0" w:color="auto"/>
        <w:bottom w:val="none" w:sz="0" w:space="0" w:color="auto"/>
        <w:right w:val="none" w:sz="0" w:space="0" w:color="auto"/>
      </w:divBdr>
      <w:divsChild>
        <w:div w:id="425031595">
          <w:marLeft w:val="0"/>
          <w:marRight w:val="0"/>
          <w:marTop w:val="0"/>
          <w:marBottom w:val="0"/>
          <w:divBdr>
            <w:top w:val="none" w:sz="0" w:space="0" w:color="auto"/>
            <w:left w:val="none" w:sz="0" w:space="0" w:color="auto"/>
            <w:bottom w:val="none" w:sz="0" w:space="0" w:color="auto"/>
            <w:right w:val="none" w:sz="0" w:space="0" w:color="auto"/>
          </w:divBdr>
        </w:div>
        <w:div w:id="1132672402">
          <w:marLeft w:val="0"/>
          <w:marRight w:val="0"/>
          <w:marTop w:val="150"/>
          <w:marBottom w:val="0"/>
          <w:divBdr>
            <w:top w:val="none" w:sz="0" w:space="0" w:color="auto"/>
            <w:left w:val="none" w:sz="0" w:space="0" w:color="auto"/>
            <w:bottom w:val="none" w:sz="0" w:space="0" w:color="auto"/>
            <w:right w:val="none" w:sz="0" w:space="0" w:color="auto"/>
          </w:divBdr>
          <w:divsChild>
            <w:div w:id="2055343821">
              <w:marLeft w:val="1155"/>
              <w:marRight w:val="0"/>
              <w:marTop w:val="0"/>
              <w:marBottom w:val="0"/>
              <w:divBdr>
                <w:top w:val="none" w:sz="0" w:space="0" w:color="auto"/>
                <w:left w:val="none" w:sz="0" w:space="0" w:color="auto"/>
                <w:bottom w:val="none" w:sz="0" w:space="0" w:color="auto"/>
                <w:right w:val="none" w:sz="0" w:space="0" w:color="auto"/>
              </w:divBdr>
            </w:div>
            <w:div w:id="1328367409">
              <w:marLeft w:val="1155"/>
              <w:marRight w:val="0"/>
              <w:marTop w:val="0"/>
              <w:marBottom w:val="0"/>
              <w:divBdr>
                <w:top w:val="none" w:sz="0" w:space="0" w:color="auto"/>
                <w:left w:val="none" w:sz="0" w:space="0" w:color="auto"/>
                <w:bottom w:val="none" w:sz="0" w:space="0" w:color="auto"/>
                <w:right w:val="none" w:sz="0" w:space="0" w:color="auto"/>
              </w:divBdr>
            </w:div>
            <w:div w:id="91292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659">
      <w:bodyDiv w:val="1"/>
      <w:marLeft w:val="0"/>
      <w:marRight w:val="0"/>
      <w:marTop w:val="0"/>
      <w:marBottom w:val="0"/>
      <w:divBdr>
        <w:top w:val="none" w:sz="0" w:space="0" w:color="auto"/>
        <w:left w:val="none" w:sz="0" w:space="0" w:color="auto"/>
        <w:bottom w:val="none" w:sz="0" w:space="0" w:color="auto"/>
        <w:right w:val="none" w:sz="0" w:space="0" w:color="auto"/>
      </w:divBdr>
      <w:divsChild>
        <w:div w:id="518542444">
          <w:marLeft w:val="0"/>
          <w:marRight w:val="0"/>
          <w:marTop w:val="0"/>
          <w:marBottom w:val="0"/>
          <w:divBdr>
            <w:top w:val="none" w:sz="0" w:space="0" w:color="auto"/>
            <w:left w:val="none" w:sz="0" w:space="0" w:color="auto"/>
            <w:bottom w:val="none" w:sz="0" w:space="0" w:color="auto"/>
            <w:right w:val="none" w:sz="0" w:space="0" w:color="auto"/>
          </w:divBdr>
        </w:div>
        <w:div w:id="565140714">
          <w:marLeft w:val="0"/>
          <w:marRight w:val="0"/>
          <w:marTop w:val="150"/>
          <w:marBottom w:val="0"/>
          <w:divBdr>
            <w:top w:val="none" w:sz="0" w:space="0" w:color="auto"/>
            <w:left w:val="none" w:sz="0" w:space="0" w:color="auto"/>
            <w:bottom w:val="none" w:sz="0" w:space="0" w:color="auto"/>
            <w:right w:val="none" w:sz="0" w:space="0" w:color="auto"/>
          </w:divBdr>
          <w:divsChild>
            <w:div w:id="661352078">
              <w:marLeft w:val="1155"/>
              <w:marRight w:val="0"/>
              <w:marTop w:val="0"/>
              <w:marBottom w:val="0"/>
              <w:divBdr>
                <w:top w:val="none" w:sz="0" w:space="0" w:color="auto"/>
                <w:left w:val="none" w:sz="0" w:space="0" w:color="auto"/>
                <w:bottom w:val="none" w:sz="0" w:space="0" w:color="auto"/>
                <w:right w:val="none" w:sz="0" w:space="0" w:color="auto"/>
              </w:divBdr>
            </w:div>
            <w:div w:id="1652439722">
              <w:marLeft w:val="1155"/>
              <w:marRight w:val="0"/>
              <w:marTop w:val="0"/>
              <w:marBottom w:val="0"/>
              <w:divBdr>
                <w:top w:val="none" w:sz="0" w:space="0" w:color="auto"/>
                <w:left w:val="none" w:sz="0" w:space="0" w:color="auto"/>
                <w:bottom w:val="none" w:sz="0" w:space="0" w:color="auto"/>
                <w:right w:val="none" w:sz="0" w:space="0" w:color="auto"/>
              </w:divBdr>
            </w:div>
            <w:div w:id="853493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25604">
      <w:bodyDiv w:val="1"/>
      <w:marLeft w:val="0"/>
      <w:marRight w:val="0"/>
      <w:marTop w:val="0"/>
      <w:marBottom w:val="0"/>
      <w:divBdr>
        <w:top w:val="none" w:sz="0" w:space="0" w:color="auto"/>
        <w:left w:val="none" w:sz="0" w:space="0" w:color="auto"/>
        <w:bottom w:val="none" w:sz="0" w:space="0" w:color="auto"/>
        <w:right w:val="none" w:sz="0" w:space="0" w:color="auto"/>
      </w:divBdr>
      <w:divsChild>
        <w:div w:id="1232080656">
          <w:marLeft w:val="0"/>
          <w:marRight w:val="0"/>
          <w:marTop w:val="0"/>
          <w:marBottom w:val="0"/>
          <w:divBdr>
            <w:top w:val="none" w:sz="0" w:space="0" w:color="auto"/>
            <w:left w:val="none" w:sz="0" w:space="0" w:color="auto"/>
            <w:bottom w:val="none" w:sz="0" w:space="0" w:color="auto"/>
            <w:right w:val="none" w:sz="0" w:space="0" w:color="auto"/>
          </w:divBdr>
        </w:div>
        <w:div w:id="1493986303">
          <w:marLeft w:val="0"/>
          <w:marRight w:val="0"/>
          <w:marTop w:val="150"/>
          <w:marBottom w:val="0"/>
          <w:divBdr>
            <w:top w:val="none" w:sz="0" w:space="0" w:color="auto"/>
            <w:left w:val="none" w:sz="0" w:space="0" w:color="auto"/>
            <w:bottom w:val="none" w:sz="0" w:space="0" w:color="auto"/>
            <w:right w:val="none" w:sz="0" w:space="0" w:color="auto"/>
          </w:divBdr>
          <w:divsChild>
            <w:div w:id="1655833067">
              <w:marLeft w:val="1155"/>
              <w:marRight w:val="0"/>
              <w:marTop w:val="0"/>
              <w:marBottom w:val="0"/>
              <w:divBdr>
                <w:top w:val="none" w:sz="0" w:space="0" w:color="auto"/>
                <w:left w:val="none" w:sz="0" w:space="0" w:color="auto"/>
                <w:bottom w:val="none" w:sz="0" w:space="0" w:color="auto"/>
                <w:right w:val="none" w:sz="0" w:space="0" w:color="auto"/>
              </w:divBdr>
            </w:div>
            <w:div w:id="666245572">
              <w:marLeft w:val="1155"/>
              <w:marRight w:val="0"/>
              <w:marTop w:val="0"/>
              <w:marBottom w:val="0"/>
              <w:divBdr>
                <w:top w:val="none" w:sz="0" w:space="0" w:color="auto"/>
                <w:left w:val="none" w:sz="0" w:space="0" w:color="auto"/>
                <w:bottom w:val="none" w:sz="0" w:space="0" w:color="auto"/>
                <w:right w:val="none" w:sz="0" w:space="0" w:color="auto"/>
              </w:divBdr>
            </w:div>
            <w:div w:id="19148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681920">
      <w:bodyDiv w:val="1"/>
      <w:marLeft w:val="0"/>
      <w:marRight w:val="0"/>
      <w:marTop w:val="0"/>
      <w:marBottom w:val="0"/>
      <w:divBdr>
        <w:top w:val="none" w:sz="0" w:space="0" w:color="auto"/>
        <w:left w:val="none" w:sz="0" w:space="0" w:color="auto"/>
        <w:bottom w:val="none" w:sz="0" w:space="0" w:color="auto"/>
        <w:right w:val="none" w:sz="0" w:space="0" w:color="auto"/>
      </w:divBdr>
      <w:divsChild>
        <w:div w:id="783840838">
          <w:marLeft w:val="0"/>
          <w:marRight w:val="0"/>
          <w:marTop w:val="0"/>
          <w:marBottom w:val="0"/>
          <w:divBdr>
            <w:top w:val="none" w:sz="0" w:space="0" w:color="auto"/>
            <w:left w:val="none" w:sz="0" w:space="0" w:color="auto"/>
            <w:bottom w:val="none" w:sz="0" w:space="0" w:color="auto"/>
            <w:right w:val="none" w:sz="0" w:space="0" w:color="auto"/>
          </w:divBdr>
        </w:div>
        <w:div w:id="1890416966">
          <w:marLeft w:val="0"/>
          <w:marRight w:val="0"/>
          <w:marTop w:val="150"/>
          <w:marBottom w:val="0"/>
          <w:divBdr>
            <w:top w:val="none" w:sz="0" w:space="0" w:color="auto"/>
            <w:left w:val="none" w:sz="0" w:space="0" w:color="auto"/>
            <w:bottom w:val="none" w:sz="0" w:space="0" w:color="auto"/>
            <w:right w:val="none" w:sz="0" w:space="0" w:color="auto"/>
          </w:divBdr>
          <w:divsChild>
            <w:div w:id="1961840430">
              <w:marLeft w:val="1155"/>
              <w:marRight w:val="0"/>
              <w:marTop w:val="0"/>
              <w:marBottom w:val="0"/>
              <w:divBdr>
                <w:top w:val="none" w:sz="0" w:space="0" w:color="auto"/>
                <w:left w:val="none" w:sz="0" w:space="0" w:color="auto"/>
                <w:bottom w:val="none" w:sz="0" w:space="0" w:color="auto"/>
                <w:right w:val="none" w:sz="0" w:space="0" w:color="auto"/>
              </w:divBdr>
            </w:div>
            <w:div w:id="664628996">
              <w:marLeft w:val="1155"/>
              <w:marRight w:val="0"/>
              <w:marTop w:val="0"/>
              <w:marBottom w:val="0"/>
              <w:divBdr>
                <w:top w:val="none" w:sz="0" w:space="0" w:color="auto"/>
                <w:left w:val="none" w:sz="0" w:space="0" w:color="auto"/>
                <w:bottom w:val="none" w:sz="0" w:space="0" w:color="auto"/>
                <w:right w:val="none" w:sz="0" w:space="0" w:color="auto"/>
              </w:divBdr>
            </w:div>
            <w:div w:id="658073203">
              <w:marLeft w:val="1155"/>
              <w:marRight w:val="0"/>
              <w:marTop w:val="0"/>
              <w:marBottom w:val="0"/>
              <w:divBdr>
                <w:top w:val="none" w:sz="0" w:space="0" w:color="auto"/>
                <w:left w:val="none" w:sz="0" w:space="0" w:color="auto"/>
                <w:bottom w:val="none" w:sz="0" w:space="0" w:color="auto"/>
                <w:right w:val="none" w:sz="0" w:space="0" w:color="auto"/>
              </w:divBdr>
            </w:div>
            <w:div w:id="172714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0949042">
      <w:bodyDiv w:val="1"/>
      <w:marLeft w:val="0"/>
      <w:marRight w:val="0"/>
      <w:marTop w:val="0"/>
      <w:marBottom w:val="0"/>
      <w:divBdr>
        <w:top w:val="none" w:sz="0" w:space="0" w:color="auto"/>
        <w:left w:val="none" w:sz="0" w:space="0" w:color="auto"/>
        <w:bottom w:val="none" w:sz="0" w:space="0" w:color="auto"/>
        <w:right w:val="none" w:sz="0" w:space="0" w:color="auto"/>
      </w:divBdr>
      <w:divsChild>
        <w:div w:id="1211384099">
          <w:marLeft w:val="0"/>
          <w:marRight w:val="0"/>
          <w:marTop w:val="0"/>
          <w:marBottom w:val="0"/>
          <w:divBdr>
            <w:top w:val="none" w:sz="0" w:space="0" w:color="auto"/>
            <w:left w:val="none" w:sz="0" w:space="0" w:color="auto"/>
            <w:bottom w:val="none" w:sz="0" w:space="0" w:color="auto"/>
            <w:right w:val="none" w:sz="0" w:space="0" w:color="auto"/>
          </w:divBdr>
        </w:div>
        <w:div w:id="924416794">
          <w:marLeft w:val="0"/>
          <w:marRight w:val="0"/>
          <w:marTop w:val="150"/>
          <w:marBottom w:val="0"/>
          <w:divBdr>
            <w:top w:val="none" w:sz="0" w:space="0" w:color="auto"/>
            <w:left w:val="none" w:sz="0" w:space="0" w:color="auto"/>
            <w:bottom w:val="none" w:sz="0" w:space="0" w:color="auto"/>
            <w:right w:val="none" w:sz="0" w:space="0" w:color="auto"/>
          </w:divBdr>
          <w:divsChild>
            <w:div w:id="761150773">
              <w:marLeft w:val="1155"/>
              <w:marRight w:val="0"/>
              <w:marTop w:val="0"/>
              <w:marBottom w:val="0"/>
              <w:divBdr>
                <w:top w:val="none" w:sz="0" w:space="0" w:color="auto"/>
                <w:left w:val="none" w:sz="0" w:space="0" w:color="auto"/>
                <w:bottom w:val="none" w:sz="0" w:space="0" w:color="auto"/>
                <w:right w:val="none" w:sz="0" w:space="0" w:color="auto"/>
              </w:divBdr>
            </w:div>
            <w:div w:id="670527928">
              <w:marLeft w:val="1155"/>
              <w:marRight w:val="0"/>
              <w:marTop w:val="0"/>
              <w:marBottom w:val="0"/>
              <w:divBdr>
                <w:top w:val="none" w:sz="0" w:space="0" w:color="auto"/>
                <w:left w:val="none" w:sz="0" w:space="0" w:color="auto"/>
                <w:bottom w:val="none" w:sz="0" w:space="0" w:color="auto"/>
                <w:right w:val="none" w:sz="0" w:space="0" w:color="auto"/>
              </w:divBdr>
            </w:div>
            <w:div w:id="1046022863">
              <w:marLeft w:val="1155"/>
              <w:marRight w:val="0"/>
              <w:marTop w:val="0"/>
              <w:marBottom w:val="0"/>
              <w:divBdr>
                <w:top w:val="none" w:sz="0" w:space="0" w:color="auto"/>
                <w:left w:val="none" w:sz="0" w:space="0" w:color="auto"/>
                <w:bottom w:val="none" w:sz="0" w:space="0" w:color="auto"/>
                <w:right w:val="none" w:sz="0" w:space="0" w:color="auto"/>
              </w:divBdr>
            </w:div>
          </w:divsChild>
        </w:div>
        <w:div w:id="1116174746">
          <w:marLeft w:val="0"/>
          <w:marRight w:val="0"/>
          <w:marTop w:val="0"/>
          <w:marBottom w:val="0"/>
          <w:divBdr>
            <w:top w:val="none" w:sz="0" w:space="0" w:color="auto"/>
            <w:left w:val="none" w:sz="0" w:space="0" w:color="auto"/>
            <w:bottom w:val="none" w:sz="0" w:space="0" w:color="auto"/>
            <w:right w:val="none" w:sz="0" w:space="0" w:color="auto"/>
          </w:divBdr>
        </w:div>
      </w:divsChild>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0176">
      <w:bodyDiv w:val="1"/>
      <w:marLeft w:val="0"/>
      <w:marRight w:val="0"/>
      <w:marTop w:val="0"/>
      <w:marBottom w:val="0"/>
      <w:divBdr>
        <w:top w:val="none" w:sz="0" w:space="0" w:color="auto"/>
        <w:left w:val="none" w:sz="0" w:space="0" w:color="auto"/>
        <w:bottom w:val="none" w:sz="0" w:space="0" w:color="auto"/>
        <w:right w:val="none" w:sz="0" w:space="0" w:color="auto"/>
      </w:divBdr>
      <w:divsChild>
        <w:div w:id="583683312">
          <w:marLeft w:val="0"/>
          <w:marRight w:val="0"/>
          <w:marTop w:val="0"/>
          <w:marBottom w:val="0"/>
          <w:divBdr>
            <w:top w:val="none" w:sz="0" w:space="0" w:color="auto"/>
            <w:left w:val="none" w:sz="0" w:space="0" w:color="auto"/>
            <w:bottom w:val="none" w:sz="0" w:space="0" w:color="auto"/>
            <w:right w:val="none" w:sz="0" w:space="0" w:color="auto"/>
          </w:divBdr>
        </w:div>
        <w:div w:id="875849743">
          <w:marLeft w:val="0"/>
          <w:marRight w:val="0"/>
          <w:marTop w:val="150"/>
          <w:marBottom w:val="0"/>
          <w:divBdr>
            <w:top w:val="none" w:sz="0" w:space="0" w:color="auto"/>
            <w:left w:val="none" w:sz="0" w:space="0" w:color="auto"/>
            <w:bottom w:val="none" w:sz="0" w:space="0" w:color="auto"/>
            <w:right w:val="none" w:sz="0" w:space="0" w:color="auto"/>
          </w:divBdr>
          <w:divsChild>
            <w:div w:id="560868479">
              <w:marLeft w:val="1155"/>
              <w:marRight w:val="0"/>
              <w:marTop w:val="0"/>
              <w:marBottom w:val="0"/>
              <w:divBdr>
                <w:top w:val="none" w:sz="0" w:space="0" w:color="auto"/>
                <w:left w:val="none" w:sz="0" w:space="0" w:color="auto"/>
                <w:bottom w:val="none" w:sz="0" w:space="0" w:color="auto"/>
                <w:right w:val="none" w:sz="0" w:space="0" w:color="auto"/>
              </w:divBdr>
            </w:div>
            <w:div w:id="511649076">
              <w:marLeft w:val="1155"/>
              <w:marRight w:val="0"/>
              <w:marTop w:val="0"/>
              <w:marBottom w:val="0"/>
              <w:divBdr>
                <w:top w:val="none" w:sz="0" w:space="0" w:color="auto"/>
                <w:left w:val="none" w:sz="0" w:space="0" w:color="auto"/>
                <w:bottom w:val="none" w:sz="0" w:space="0" w:color="auto"/>
                <w:right w:val="none" w:sz="0" w:space="0" w:color="auto"/>
              </w:divBdr>
            </w:div>
            <w:div w:id="120351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17582">
      <w:bodyDiv w:val="1"/>
      <w:marLeft w:val="0"/>
      <w:marRight w:val="0"/>
      <w:marTop w:val="0"/>
      <w:marBottom w:val="0"/>
      <w:divBdr>
        <w:top w:val="none" w:sz="0" w:space="0" w:color="auto"/>
        <w:left w:val="none" w:sz="0" w:space="0" w:color="auto"/>
        <w:bottom w:val="none" w:sz="0" w:space="0" w:color="auto"/>
        <w:right w:val="none" w:sz="0" w:space="0" w:color="auto"/>
      </w:divBdr>
      <w:divsChild>
        <w:div w:id="1934774043">
          <w:marLeft w:val="0"/>
          <w:marRight w:val="0"/>
          <w:marTop w:val="0"/>
          <w:marBottom w:val="0"/>
          <w:divBdr>
            <w:top w:val="none" w:sz="0" w:space="0" w:color="auto"/>
            <w:left w:val="none" w:sz="0" w:space="0" w:color="auto"/>
            <w:bottom w:val="none" w:sz="0" w:space="0" w:color="auto"/>
            <w:right w:val="none" w:sz="0" w:space="0" w:color="auto"/>
          </w:divBdr>
        </w:div>
        <w:div w:id="814182079">
          <w:marLeft w:val="0"/>
          <w:marRight w:val="0"/>
          <w:marTop w:val="150"/>
          <w:marBottom w:val="0"/>
          <w:divBdr>
            <w:top w:val="none" w:sz="0" w:space="0" w:color="auto"/>
            <w:left w:val="none" w:sz="0" w:space="0" w:color="auto"/>
            <w:bottom w:val="none" w:sz="0" w:space="0" w:color="auto"/>
            <w:right w:val="none" w:sz="0" w:space="0" w:color="auto"/>
          </w:divBdr>
          <w:divsChild>
            <w:div w:id="1940672215">
              <w:marLeft w:val="1155"/>
              <w:marRight w:val="0"/>
              <w:marTop w:val="0"/>
              <w:marBottom w:val="0"/>
              <w:divBdr>
                <w:top w:val="none" w:sz="0" w:space="0" w:color="auto"/>
                <w:left w:val="none" w:sz="0" w:space="0" w:color="auto"/>
                <w:bottom w:val="none" w:sz="0" w:space="0" w:color="auto"/>
                <w:right w:val="none" w:sz="0" w:space="0" w:color="auto"/>
              </w:divBdr>
            </w:div>
            <w:div w:id="643438047">
              <w:marLeft w:val="1155"/>
              <w:marRight w:val="0"/>
              <w:marTop w:val="0"/>
              <w:marBottom w:val="0"/>
              <w:divBdr>
                <w:top w:val="none" w:sz="0" w:space="0" w:color="auto"/>
                <w:left w:val="none" w:sz="0" w:space="0" w:color="auto"/>
                <w:bottom w:val="none" w:sz="0" w:space="0" w:color="auto"/>
                <w:right w:val="none" w:sz="0" w:space="0" w:color="auto"/>
              </w:divBdr>
            </w:div>
            <w:div w:id="148449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757532">
      <w:bodyDiv w:val="1"/>
      <w:marLeft w:val="0"/>
      <w:marRight w:val="0"/>
      <w:marTop w:val="0"/>
      <w:marBottom w:val="0"/>
      <w:divBdr>
        <w:top w:val="none" w:sz="0" w:space="0" w:color="auto"/>
        <w:left w:val="none" w:sz="0" w:space="0" w:color="auto"/>
        <w:bottom w:val="none" w:sz="0" w:space="0" w:color="auto"/>
        <w:right w:val="none" w:sz="0" w:space="0" w:color="auto"/>
      </w:divBdr>
      <w:divsChild>
        <w:div w:id="1885411779">
          <w:marLeft w:val="0"/>
          <w:marRight w:val="0"/>
          <w:marTop w:val="0"/>
          <w:marBottom w:val="0"/>
          <w:divBdr>
            <w:top w:val="none" w:sz="0" w:space="0" w:color="auto"/>
            <w:left w:val="none" w:sz="0" w:space="0" w:color="auto"/>
            <w:bottom w:val="none" w:sz="0" w:space="0" w:color="auto"/>
            <w:right w:val="none" w:sz="0" w:space="0" w:color="auto"/>
          </w:divBdr>
        </w:div>
        <w:div w:id="700013762">
          <w:marLeft w:val="0"/>
          <w:marRight w:val="0"/>
          <w:marTop w:val="150"/>
          <w:marBottom w:val="0"/>
          <w:divBdr>
            <w:top w:val="none" w:sz="0" w:space="0" w:color="auto"/>
            <w:left w:val="none" w:sz="0" w:space="0" w:color="auto"/>
            <w:bottom w:val="none" w:sz="0" w:space="0" w:color="auto"/>
            <w:right w:val="none" w:sz="0" w:space="0" w:color="auto"/>
          </w:divBdr>
          <w:divsChild>
            <w:div w:id="2077706707">
              <w:marLeft w:val="1155"/>
              <w:marRight w:val="0"/>
              <w:marTop w:val="0"/>
              <w:marBottom w:val="0"/>
              <w:divBdr>
                <w:top w:val="none" w:sz="0" w:space="0" w:color="auto"/>
                <w:left w:val="none" w:sz="0" w:space="0" w:color="auto"/>
                <w:bottom w:val="none" w:sz="0" w:space="0" w:color="auto"/>
                <w:right w:val="none" w:sz="0" w:space="0" w:color="auto"/>
              </w:divBdr>
            </w:div>
            <w:div w:id="993022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269478">
      <w:bodyDiv w:val="1"/>
      <w:marLeft w:val="0"/>
      <w:marRight w:val="0"/>
      <w:marTop w:val="0"/>
      <w:marBottom w:val="0"/>
      <w:divBdr>
        <w:top w:val="none" w:sz="0" w:space="0" w:color="auto"/>
        <w:left w:val="none" w:sz="0" w:space="0" w:color="auto"/>
        <w:bottom w:val="none" w:sz="0" w:space="0" w:color="auto"/>
        <w:right w:val="none" w:sz="0" w:space="0" w:color="auto"/>
      </w:divBdr>
      <w:divsChild>
        <w:div w:id="697007961">
          <w:marLeft w:val="0"/>
          <w:marRight w:val="0"/>
          <w:marTop w:val="0"/>
          <w:marBottom w:val="0"/>
          <w:divBdr>
            <w:top w:val="none" w:sz="0" w:space="0" w:color="auto"/>
            <w:left w:val="none" w:sz="0" w:space="0" w:color="auto"/>
            <w:bottom w:val="none" w:sz="0" w:space="0" w:color="auto"/>
            <w:right w:val="none" w:sz="0" w:space="0" w:color="auto"/>
          </w:divBdr>
        </w:div>
        <w:div w:id="1958370899">
          <w:marLeft w:val="0"/>
          <w:marRight w:val="0"/>
          <w:marTop w:val="150"/>
          <w:marBottom w:val="0"/>
          <w:divBdr>
            <w:top w:val="none" w:sz="0" w:space="0" w:color="auto"/>
            <w:left w:val="none" w:sz="0" w:space="0" w:color="auto"/>
            <w:bottom w:val="none" w:sz="0" w:space="0" w:color="auto"/>
            <w:right w:val="none" w:sz="0" w:space="0" w:color="auto"/>
          </w:divBdr>
          <w:divsChild>
            <w:div w:id="1199707089">
              <w:marLeft w:val="1155"/>
              <w:marRight w:val="0"/>
              <w:marTop w:val="0"/>
              <w:marBottom w:val="0"/>
              <w:divBdr>
                <w:top w:val="none" w:sz="0" w:space="0" w:color="auto"/>
                <w:left w:val="none" w:sz="0" w:space="0" w:color="auto"/>
                <w:bottom w:val="none" w:sz="0" w:space="0" w:color="auto"/>
                <w:right w:val="none" w:sz="0" w:space="0" w:color="auto"/>
              </w:divBdr>
            </w:div>
            <w:div w:id="878978515">
              <w:marLeft w:val="1155"/>
              <w:marRight w:val="0"/>
              <w:marTop w:val="0"/>
              <w:marBottom w:val="0"/>
              <w:divBdr>
                <w:top w:val="none" w:sz="0" w:space="0" w:color="auto"/>
                <w:left w:val="none" w:sz="0" w:space="0" w:color="auto"/>
                <w:bottom w:val="none" w:sz="0" w:space="0" w:color="auto"/>
                <w:right w:val="none" w:sz="0" w:space="0" w:color="auto"/>
              </w:divBdr>
            </w:div>
            <w:div w:id="5402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147516">
      <w:bodyDiv w:val="1"/>
      <w:marLeft w:val="0"/>
      <w:marRight w:val="0"/>
      <w:marTop w:val="0"/>
      <w:marBottom w:val="0"/>
      <w:divBdr>
        <w:top w:val="none" w:sz="0" w:space="0" w:color="auto"/>
        <w:left w:val="none" w:sz="0" w:space="0" w:color="auto"/>
        <w:bottom w:val="none" w:sz="0" w:space="0" w:color="auto"/>
        <w:right w:val="none" w:sz="0" w:space="0" w:color="auto"/>
      </w:divBdr>
      <w:divsChild>
        <w:div w:id="1123618944">
          <w:marLeft w:val="0"/>
          <w:marRight w:val="0"/>
          <w:marTop w:val="0"/>
          <w:marBottom w:val="0"/>
          <w:divBdr>
            <w:top w:val="none" w:sz="0" w:space="0" w:color="auto"/>
            <w:left w:val="none" w:sz="0" w:space="0" w:color="auto"/>
            <w:bottom w:val="none" w:sz="0" w:space="0" w:color="auto"/>
            <w:right w:val="none" w:sz="0" w:space="0" w:color="auto"/>
          </w:divBdr>
        </w:div>
        <w:div w:id="256325690">
          <w:marLeft w:val="0"/>
          <w:marRight w:val="0"/>
          <w:marTop w:val="150"/>
          <w:marBottom w:val="0"/>
          <w:divBdr>
            <w:top w:val="none" w:sz="0" w:space="0" w:color="auto"/>
            <w:left w:val="none" w:sz="0" w:space="0" w:color="auto"/>
            <w:bottom w:val="none" w:sz="0" w:space="0" w:color="auto"/>
            <w:right w:val="none" w:sz="0" w:space="0" w:color="auto"/>
          </w:divBdr>
          <w:divsChild>
            <w:div w:id="622098">
              <w:marLeft w:val="1155"/>
              <w:marRight w:val="0"/>
              <w:marTop w:val="0"/>
              <w:marBottom w:val="0"/>
              <w:divBdr>
                <w:top w:val="none" w:sz="0" w:space="0" w:color="auto"/>
                <w:left w:val="none" w:sz="0" w:space="0" w:color="auto"/>
                <w:bottom w:val="none" w:sz="0" w:space="0" w:color="auto"/>
                <w:right w:val="none" w:sz="0" w:space="0" w:color="auto"/>
              </w:divBdr>
            </w:div>
            <w:div w:id="402142836">
              <w:marLeft w:val="1155"/>
              <w:marRight w:val="0"/>
              <w:marTop w:val="0"/>
              <w:marBottom w:val="0"/>
              <w:divBdr>
                <w:top w:val="none" w:sz="0" w:space="0" w:color="auto"/>
                <w:left w:val="none" w:sz="0" w:space="0" w:color="auto"/>
                <w:bottom w:val="none" w:sz="0" w:space="0" w:color="auto"/>
                <w:right w:val="none" w:sz="0" w:space="0" w:color="auto"/>
              </w:divBdr>
            </w:div>
            <w:div w:id="261382466">
              <w:marLeft w:val="1155"/>
              <w:marRight w:val="0"/>
              <w:marTop w:val="0"/>
              <w:marBottom w:val="0"/>
              <w:divBdr>
                <w:top w:val="none" w:sz="0" w:space="0" w:color="auto"/>
                <w:left w:val="none" w:sz="0" w:space="0" w:color="auto"/>
                <w:bottom w:val="none" w:sz="0" w:space="0" w:color="auto"/>
                <w:right w:val="none" w:sz="0" w:space="0" w:color="auto"/>
              </w:divBdr>
            </w:div>
            <w:div w:id="966813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037637">
      <w:bodyDiv w:val="1"/>
      <w:marLeft w:val="0"/>
      <w:marRight w:val="0"/>
      <w:marTop w:val="0"/>
      <w:marBottom w:val="0"/>
      <w:divBdr>
        <w:top w:val="none" w:sz="0" w:space="0" w:color="auto"/>
        <w:left w:val="none" w:sz="0" w:space="0" w:color="auto"/>
        <w:bottom w:val="none" w:sz="0" w:space="0" w:color="auto"/>
        <w:right w:val="none" w:sz="0" w:space="0" w:color="auto"/>
      </w:divBdr>
      <w:divsChild>
        <w:div w:id="195235074">
          <w:marLeft w:val="0"/>
          <w:marRight w:val="0"/>
          <w:marTop w:val="0"/>
          <w:marBottom w:val="0"/>
          <w:divBdr>
            <w:top w:val="none" w:sz="0" w:space="0" w:color="auto"/>
            <w:left w:val="none" w:sz="0" w:space="0" w:color="auto"/>
            <w:bottom w:val="none" w:sz="0" w:space="0" w:color="auto"/>
            <w:right w:val="none" w:sz="0" w:space="0" w:color="auto"/>
          </w:divBdr>
        </w:div>
        <w:div w:id="1646279282">
          <w:marLeft w:val="0"/>
          <w:marRight w:val="0"/>
          <w:marTop w:val="150"/>
          <w:marBottom w:val="0"/>
          <w:divBdr>
            <w:top w:val="none" w:sz="0" w:space="0" w:color="auto"/>
            <w:left w:val="none" w:sz="0" w:space="0" w:color="auto"/>
            <w:bottom w:val="none" w:sz="0" w:space="0" w:color="auto"/>
            <w:right w:val="none" w:sz="0" w:space="0" w:color="auto"/>
          </w:divBdr>
          <w:divsChild>
            <w:div w:id="451098092">
              <w:marLeft w:val="1155"/>
              <w:marRight w:val="0"/>
              <w:marTop w:val="0"/>
              <w:marBottom w:val="0"/>
              <w:divBdr>
                <w:top w:val="none" w:sz="0" w:space="0" w:color="auto"/>
                <w:left w:val="none" w:sz="0" w:space="0" w:color="auto"/>
                <w:bottom w:val="none" w:sz="0" w:space="0" w:color="auto"/>
                <w:right w:val="none" w:sz="0" w:space="0" w:color="auto"/>
              </w:divBdr>
            </w:div>
            <w:div w:id="1202742798">
              <w:marLeft w:val="1155"/>
              <w:marRight w:val="0"/>
              <w:marTop w:val="0"/>
              <w:marBottom w:val="0"/>
              <w:divBdr>
                <w:top w:val="none" w:sz="0" w:space="0" w:color="auto"/>
                <w:left w:val="none" w:sz="0" w:space="0" w:color="auto"/>
                <w:bottom w:val="none" w:sz="0" w:space="0" w:color="auto"/>
                <w:right w:val="none" w:sz="0" w:space="0" w:color="auto"/>
              </w:divBdr>
            </w:div>
            <w:div w:id="1497526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376462">
      <w:bodyDiv w:val="1"/>
      <w:marLeft w:val="0"/>
      <w:marRight w:val="0"/>
      <w:marTop w:val="0"/>
      <w:marBottom w:val="0"/>
      <w:divBdr>
        <w:top w:val="none" w:sz="0" w:space="0" w:color="auto"/>
        <w:left w:val="none" w:sz="0" w:space="0" w:color="auto"/>
        <w:bottom w:val="none" w:sz="0" w:space="0" w:color="auto"/>
        <w:right w:val="none" w:sz="0" w:space="0" w:color="auto"/>
      </w:divBdr>
      <w:divsChild>
        <w:div w:id="834684035">
          <w:marLeft w:val="0"/>
          <w:marRight w:val="0"/>
          <w:marTop w:val="0"/>
          <w:marBottom w:val="0"/>
          <w:divBdr>
            <w:top w:val="none" w:sz="0" w:space="0" w:color="auto"/>
            <w:left w:val="none" w:sz="0" w:space="0" w:color="auto"/>
            <w:bottom w:val="none" w:sz="0" w:space="0" w:color="auto"/>
            <w:right w:val="none" w:sz="0" w:space="0" w:color="auto"/>
          </w:divBdr>
        </w:div>
        <w:div w:id="1074741747">
          <w:marLeft w:val="0"/>
          <w:marRight w:val="0"/>
          <w:marTop w:val="150"/>
          <w:marBottom w:val="0"/>
          <w:divBdr>
            <w:top w:val="none" w:sz="0" w:space="0" w:color="auto"/>
            <w:left w:val="none" w:sz="0" w:space="0" w:color="auto"/>
            <w:bottom w:val="none" w:sz="0" w:space="0" w:color="auto"/>
            <w:right w:val="none" w:sz="0" w:space="0" w:color="auto"/>
          </w:divBdr>
          <w:divsChild>
            <w:div w:id="1528450057">
              <w:marLeft w:val="1155"/>
              <w:marRight w:val="0"/>
              <w:marTop w:val="0"/>
              <w:marBottom w:val="0"/>
              <w:divBdr>
                <w:top w:val="none" w:sz="0" w:space="0" w:color="auto"/>
                <w:left w:val="none" w:sz="0" w:space="0" w:color="auto"/>
                <w:bottom w:val="none" w:sz="0" w:space="0" w:color="auto"/>
                <w:right w:val="none" w:sz="0" w:space="0" w:color="auto"/>
              </w:divBdr>
            </w:div>
            <w:div w:id="289483492">
              <w:marLeft w:val="1155"/>
              <w:marRight w:val="0"/>
              <w:marTop w:val="0"/>
              <w:marBottom w:val="0"/>
              <w:divBdr>
                <w:top w:val="none" w:sz="0" w:space="0" w:color="auto"/>
                <w:left w:val="none" w:sz="0" w:space="0" w:color="auto"/>
                <w:bottom w:val="none" w:sz="0" w:space="0" w:color="auto"/>
                <w:right w:val="none" w:sz="0" w:space="0" w:color="auto"/>
              </w:divBdr>
            </w:div>
            <w:div w:id="1909653514">
              <w:marLeft w:val="1155"/>
              <w:marRight w:val="0"/>
              <w:marTop w:val="0"/>
              <w:marBottom w:val="0"/>
              <w:divBdr>
                <w:top w:val="none" w:sz="0" w:space="0" w:color="auto"/>
                <w:left w:val="none" w:sz="0" w:space="0" w:color="auto"/>
                <w:bottom w:val="none" w:sz="0" w:space="0" w:color="auto"/>
                <w:right w:val="none" w:sz="0" w:space="0" w:color="auto"/>
              </w:divBdr>
            </w:div>
            <w:div w:id="288627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807313">
      <w:bodyDiv w:val="1"/>
      <w:marLeft w:val="0"/>
      <w:marRight w:val="0"/>
      <w:marTop w:val="0"/>
      <w:marBottom w:val="0"/>
      <w:divBdr>
        <w:top w:val="none" w:sz="0" w:space="0" w:color="auto"/>
        <w:left w:val="none" w:sz="0" w:space="0" w:color="auto"/>
        <w:bottom w:val="none" w:sz="0" w:space="0" w:color="auto"/>
        <w:right w:val="none" w:sz="0" w:space="0" w:color="auto"/>
      </w:divBdr>
      <w:divsChild>
        <w:div w:id="923416016">
          <w:marLeft w:val="0"/>
          <w:marRight w:val="0"/>
          <w:marTop w:val="0"/>
          <w:marBottom w:val="0"/>
          <w:divBdr>
            <w:top w:val="none" w:sz="0" w:space="0" w:color="auto"/>
            <w:left w:val="none" w:sz="0" w:space="0" w:color="auto"/>
            <w:bottom w:val="none" w:sz="0" w:space="0" w:color="auto"/>
            <w:right w:val="none" w:sz="0" w:space="0" w:color="auto"/>
          </w:divBdr>
        </w:div>
        <w:div w:id="691733532">
          <w:marLeft w:val="0"/>
          <w:marRight w:val="0"/>
          <w:marTop w:val="150"/>
          <w:marBottom w:val="0"/>
          <w:divBdr>
            <w:top w:val="none" w:sz="0" w:space="0" w:color="auto"/>
            <w:left w:val="none" w:sz="0" w:space="0" w:color="auto"/>
            <w:bottom w:val="none" w:sz="0" w:space="0" w:color="auto"/>
            <w:right w:val="none" w:sz="0" w:space="0" w:color="auto"/>
          </w:divBdr>
          <w:divsChild>
            <w:div w:id="995036924">
              <w:marLeft w:val="1155"/>
              <w:marRight w:val="0"/>
              <w:marTop w:val="0"/>
              <w:marBottom w:val="0"/>
              <w:divBdr>
                <w:top w:val="none" w:sz="0" w:space="0" w:color="auto"/>
                <w:left w:val="none" w:sz="0" w:space="0" w:color="auto"/>
                <w:bottom w:val="none" w:sz="0" w:space="0" w:color="auto"/>
                <w:right w:val="none" w:sz="0" w:space="0" w:color="auto"/>
              </w:divBdr>
            </w:div>
            <w:div w:id="1582719489">
              <w:marLeft w:val="1155"/>
              <w:marRight w:val="0"/>
              <w:marTop w:val="0"/>
              <w:marBottom w:val="0"/>
              <w:divBdr>
                <w:top w:val="none" w:sz="0" w:space="0" w:color="auto"/>
                <w:left w:val="none" w:sz="0" w:space="0" w:color="auto"/>
                <w:bottom w:val="none" w:sz="0" w:space="0" w:color="auto"/>
                <w:right w:val="none" w:sz="0" w:space="0" w:color="auto"/>
              </w:divBdr>
            </w:div>
            <w:div w:id="1716199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390536">
      <w:bodyDiv w:val="1"/>
      <w:marLeft w:val="0"/>
      <w:marRight w:val="0"/>
      <w:marTop w:val="0"/>
      <w:marBottom w:val="0"/>
      <w:divBdr>
        <w:top w:val="none" w:sz="0" w:space="0" w:color="auto"/>
        <w:left w:val="none" w:sz="0" w:space="0" w:color="auto"/>
        <w:bottom w:val="none" w:sz="0" w:space="0" w:color="auto"/>
        <w:right w:val="none" w:sz="0" w:space="0" w:color="auto"/>
      </w:divBdr>
      <w:divsChild>
        <w:div w:id="668870549">
          <w:marLeft w:val="0"/>
          <w:marRight w:val="0"/>
          <w:marTop w:val="0"/>
          <w:marBottom w:val="0"/>
          <w:divBdr>
            <w:top w:val="none" w:sz="0" w:space="0" w:color="auto"/>
            <w:left w:val="none" w:sz="0" w:space="0" w:color="auto"/>
            <w:bottom w:val="none" w:sz="0" w:space="0" w:color="auto"/>
            <w:right w:val="none" w:sz="0" w:space="0" w:color="auto"/>
          </w:divBdr>
        </w:div>
        <w:div w:id="531461246">
          <w:marLeft w:val="0"/>
          <w:marRight w:val="0"/>
          <w:marTop w:val="150"/>
          <w:marBottom w:val="0"/>
          <w:divBdr>
            <w:top w:val="none" w:sz="0" w:space="0" w:color="auto"/>
            <w:left w:val="none" w:sz="0" w:space="0" w:color="auto"/>
            <w:bottom w:val="none" w:sz="0" w:space="0" w:color="auto"/>
            <w:right w:val="none" w:sz="0" w:space="0" w:color="auto"/>
          </w:divBdr>
          <w:divsChild>
            <w:div w:id="1693528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504122">
      <w:bodyDiv w:val="1"/>
      <w:marLeft w:val="0"/>
      <w:marRight w:val="0"/>
      <w:marTop w:val="0"/>
      <w:marBottom w:val="0"/>
      <w:divBdr>
        <w:top w:val="none" w:sz="0" w:space="0" w:color="auto"/>
        <w:left w:val="none" w:sz="0" w:space="0" w:color="auto"/>
        <w:bottom w:val="none" w:sz="0" w:space="0" w:color="auto"/>
        <w:right w:val="none" w:sz="0" w:space="0" w:color="auto"/>
      </w:divBdr>
      <w:divsChild>
        <w:div w:id="1566799618">
          <w:marLeft w:val="0"/>
          <w:marRight w:val="0"/>
          <w:marTop w:val="0"/>
          <w:marBottom w:val="0"/>
          <w:divBdr>
            <w:top w:val="none" w:sz="0" w:space="0" w:color="auto"/>
            <w:left w:val="none" w:sz="0" w:space="0" w:color="auto"/>
            <w:bottom w:val="none" w:sz="0" w:space="0" w:color="auto"/>
            <w:right w:val="none" w:sz="0" w:space="0" w:color="auto"/>
          </w:divBdr>
        </w:div>
        <w:div w:id="746994727">
          <w:marLeft w:val="0"/>
          <w:marRight w:val="0"/>
          <w:marTop w:val="150"/>
          <w:marBottom w:val="0"/>
          <w:divBdr>
            <w:top w:val="none" w:sz="0" w:space="0" w:color="auto"/>
            <w:left w:val="none" w:sz="0" w:space="0" w:color="auto"/>
            <w:bottom w:val="none" w:sz="0" w:space="0" w:color="auto"/>
            <w:right w:val="none" w:sz="0" w:space="0" w:color="auto"/>
          </w:divBdr>
          <w:divsChild>
            <w:div w:id="429012282">
              <w:marLeft w:val="1155"/>
              <w:marRight w:val="0"/>
              <w:marTop w:val="0"/>
              <w:marBottom w:val="0"/>
              <w:divBdr>
                <w:top w:val="none" w:sz="0" w:space="0" w:color="auto"/>
                <w:left w:val="none" w:sz="0" w:space="0" w:color="auto"/>
                <w:bottom w:val="none" w:sz="0" w:space="0" w:color="auto"/>
                <w:right w:val="none" w:sz="0" w:space="0" w:color="auto"/>
              </w:divBdr>
            </w:div>
            <w:div w:id="165636803">
              <w:marLeft w:val="1155"/>
              <w:marRight w:val="0"/>
              <w:marTop w:val="0"/>
              <w:marBottom w:val="0"/>
              <w:divBdr>
                <w:top w:val="none" w:sz="0" w:space="0" w:color="auto"/>
                <w:left w:val="none" w:sz="0" w:space="0" w:color="auto"/>
                <w:bottom w:val="none" w:sz="0" w:space="0" w:color="auto"/>
                <w:right w:val="none" w:sz="0" w:space="0" w:color="auto"/>
              </w:divBdr>
            </w:div>
            <w:div w:id="1498764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18872">
      <w:bodyDiv w:val="1"/>
      <w:marLeft w:val="0"/>
      <w:marRight w:val="0"/>
      <w:marTop w:val="0"/>
      <w:marBottom w:val="0"/>
      <w:divBdr>
        <w:top w:val="none" w:sz="0" w:space="0" w:color="auto"/>
        <w:left w:val="none" w:sz="0" w:space="0" w:color="auto"/>
        <w:bottom w:val="none" w:sz="0" w:space="0" w:color="auto"/>
        <w:right w:val="none" w:sz="0" w:space="0" w:color="auto"/>
      </w:divBdr>
      <w:divsChild>
        <w:div w:id="227962745">
          <w:marLeft w:val="0"/>
          <w:marRight w:val="0"/>
          <w:marTop w:val="0"/>
          <w:marBottom w:val="0"/>
          <w:divBdr>
            <w:top w:val="none" w:sz="0" w:space="0" w:color="auto"/>
            <w:left w:val="none" w:sz="0" w:space="0" w:color="auto"/>
            <w:bottom w:val="none" w:sz="0" w:space="0" w:color="auto"/>
            <w:right w:val="none" w:sz="0" w:space="0" w:color="auto"/>
          </w:divBdr>
        </w:div>
        <w:div w:id="273635849">
          <w:marLeft w:val="0"/>
          <w:marRight w:val="0"/>
          <w:marTop w:val="150"/>
          <w:marBottom w:val="0"/>
          <w:divBdr>
            <w:top w:val="none" w:sz="0" w:space="0" w:color="auto"/>
            <w:left w:val="none" w:sz="0" w:space="0" w:color="auto"/>
            <w:bottom w:val="none" w:sz="0" w:space="0" w:color="auto"/>
            <w:right w:val="none" w:sz="0" w:space="0" w:color="auto"/>
          </w:divBdr>
          <w:divsChild>
            <w:div w:id="1079861621">
              <w:marLeft w:val="1155"/>
              <w:marRight w:val="0"/>
              <w:marTop w:val="0"/>
              <w:marBottom w:val="0"/>
              <w:divBdr>
                <w:top w:val="none" w:sz="0" w:space="0" w:color="auto"/>
                <w:left w:val="none" w:sz="0" w:space="0" w:color="auto"/>
                <w:bottom w:val="none" w:sz="0" w:space="0" w:color="auto"/>
                <w:right w:val="none" w:sz="0" w:space="0" w:color="auto"/>
              </w:divBdr>
            </w:div>
            <w:div w:id="1908103225">
              <w:marLeft w:val="1155"/>
              <w:marRight w:val="0"/>
              <w:marTop w:val="0"/>
              <w:marBottom w:val="0"/>
              <w:divBdr>
                <w:top w:val="none" w:sz="0" w:space="0" w:color="auto"/>
                <w:left w:val="none" w:sz="0" w:space="0" w:color="auto"/>
                <w:bottom w:val="none" w:sz="0" w:space="0" w:color="auto"/>
                <w:right w:val="none" w:sz="0" w:space="0" w:color="auto"/>
              </w:divBdr>
            </w:div>
            <w:div w:id="908611010">
              <w:marLeft w:val="1155"/>
              <w:marRight w:val="0"/>
              <w:marTop w:val="0"/>
              <w:marBottom w:val="0"/>
              <w:divBdr>
                <w:top w:val="none" w:sz="0" w:space="0" w:color="auto"/>
                <w:left w:val="none" w:sz="0" w:space="0" w:color="auto"/>
                <w:bottom w:val="none" w:sz="0" w:space="0" w:color="auto"/>
                <w:right w:val="none" w:sz="0" w:space="0" w:color="auto"/>
              </w:divBdr>
            </w:div>
            <w:div w:id="51662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3938609">
      <w:bodyDiv w:val="1"/>
      <w:marLeft w:val="0"/>
      <w:marRight w:val="0"/>
      <w:marTop w:val="0"/>
      <w:marBottom w:val="0"/>
      <w:divBdr>
        <w:top w:val="none" w:sz="0" w:space="0" w:color="auto"/>
        <w:left w:val="none" w:sz="0" w:space="0" w:color="auto"/>
        <w:bottom w:val="none" w:sz="0" w:space="0" w:color="auto"/>
        <w:right w:val="none" w:sz="0" w:space="0" w:color="auto"/>
      </w:divBdr>
      <w:divsChild>
        <w:div w:id="186405510">
          <w:marLeft w:val="0"/>
          <w:marRight w:val="0"/>
          <w:marTop w:val="0"/>
          <w:marBottom w:val="0"/>
          <w:divBdr>
            <w:top w:val="none" w:sz="0" w:space="0" w:color="auto"/>
            <w:left w:val="none" w:sz="0" w:space="0" w:color="auto"/>
            <w:bottom w:val="none" w:sz="0" w:space="0" w:color="auto"/>
            <w:right w:val="none" w:sz="0" w:space="0" w:color="auto"/>
          </w:divBdr>
        </w:div>
        <w:div w:id="2075619264">
          <w:marLeft w:val="0"/>
          <w:marRight w:val="0"/>
          <w:marTop w:val="150"/>
          <w:marBottom w:val="0"/>
          <w:divBdr>
            <w:top w:val="none" w:sz="0" w:space="0" w:color="auto"/>
            <w:left w:val="none" w:sz="0" w:space="0" w:color="auto"/>
            <w:bottom w:val="none" w:sz="0" w:space="0" w:color="auto"/>
            <w:right w:val="none" w:sz="0" w:space="0" w:color="auto"/>
          </w:divBdr>
          <w:divsChild>
            <w:div w:id="2057006652">
              <w:marLeft w:val="1155"/>
              <w:marRight w:val="0"/>
              <w:marTop w:val="0"/>
              <w:marBottom w:val="0"/>
              <w:divBdr>
                <w:top w:val="none" w:sz="0" w:space="0" w:color="auto"/>
                <w:left w:val="none" w:sz="0" w:space="0" w:color="auto"/>
                <w:bottom w:val="none" w:sz="0" w:space="0" w:color="auto"/>
                <w:right w:val="none" w:sz="0" w:space="0" w:color="auto"/>
              </w:divBdr>
            </w:div>
            <w:div w:id="289014917">
              <w:marLeft w:val="1155"/>
              <w:marRight w:val="0"/>
              <w:marTop w:val="0"/>
              <w:marBottom w:val="0"/>
              <w:divBdr>
                <w:top w:val="none" w:sz="0" w:space="0" w:color="auto"/>
                <w:left w:val="none" w:sz="0" w:space="0" w:color="auto"/>
                <w:bottom w:val="none" w:sz="0" w:space="0" w:color="auto"/>
                <w:right w:val="none" w:sz="0" w:space="0" w:color="auto"/>
              </w:divBdr>
            </w:div>
            <w:div w:id="1922526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199909">
      <w:bodyDiv w:val="1"/>
      <w:marLeft w:val="0"/>
      <w:marRight w:val="0"/>
      <w:marTop w:val="0"/>
      <w:marBottom w:val="0"/>
      <w:divBdr>
        <w:top w:val="none" w:sz="0" w:space="0" w:color="auto"/>
        <w:left w:val="none" w:sz="0" w:space="0" w:color="auto"/>
        <w:bottom w:val="none" w:sz="0" w:space="0" w:color="auto"/>
        <w:right w:val="none" w:sz="0" w:space="0" w:color="auto"/>
      </w:divBdr>
      <w:divsChild>
        <w:div w:id="497769662">
          <w:marLeft w:val="0"/>
          <w:marRight w:val="0"/>
          <w:marTop w:val="0"/>
          <w:marBottom w:val="0"/>
          <w:divBdr>
            <w:top w:val="none" w:sz="0" w:space="0" w:color="auto"/>
            <w:left w:val="none" w:sz="0" w:space="0" w:color="auto"/>
            <w:bottom w:val="none" w:sz="0" w:space="0" w:color="auto"/>
            <w:right w:val="none" w:sz="0" w:space="0" w:color="auto"/>
          </w:divBdr>
        </w:div>
        <w:div w:id="40250215">
          <w:marLeft w:val="0"/>
          <w:marRight w:val="0"/>
          <w:marTop w:val="150"/>
          <w:marBottom w:val="0"/>
          <w:divBdr>
            <w:top w:val="none" w:sz="0" w:space="0" w:color="auto"/>
            <w:left w:val="none" w:sz="0" w:space="0" w:color="auto"/>
            <w:bottom w:val="none" w:sz="0" w:space="0" w:color="auto"/>
            <w:right w:val="none" w:sz="0" w:space="0" w:color="auto"/>
          </w:divBdr>
          <w:divsChild>
            <w:div w:id="2106531386">
              <w:marLeft w:val="1155"/>
              <w:marRight w:val="0"/>
              <w:marTop w:val="0"/>
              <w:marBottom w:val="0"/>
              <w:divBdr>
                <w:top w:val="none" w:sz="0" w:space="0" w:color="auto"/>
                <w:left w:val="none" w:sz="0" w:space="0" w:color="auto"/>
                <w:bottom w:val="none" w:sz="0" w:space="0" w:color="auto"/>
                <w:right w:val="none" w:sz="0" w:space="0" w:color="auto"/>
              </w:divBdr>
            </w:div>
            <w:div w:id="830407986">
              <w:marLeft w:val="1155"/>
              <w:marRight w:val="0"/>
              <w:marTop w:val="0"/>
              <w:marBottom w:val="0"/>
              <w:divBdr>
                <w:top w:val="none" w:sz="0" w:space="0" w:color="auto"/>
                <w:left w:val="none" w:sz="0" w:space="0" w:color="auto"/>
                <w:bottom w:val="none" w:sz="0" w:space="0" w:color="auto"/>
                <w:right w:val="none" w:sz="0" w:space="0" w:color="auto"/>
              </w:divBdr>
            </w:div>
            <w:div w:id="1348798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130293">
      <w:bodyDiv w:val="1"/>
      <w:marLeft w:val="0"/>
      <w:marRight w:val="0"/>
      <w:marTop w:val="0"/>
      <w:marBottom w:val="0"/>
      <w:divBdr>
        <w:top w:val="none" w:sz="0" w:space="0" w:color="auto"/>
        <w:left w:val="none" w:sz="0" w:space="0" w:color="auto"/>
        <w:bottom w:val="none" w:sz="0" w:space="0" w:color="auto"/>
        <w:right w:val="none" w:sz="0" w:space="0" w:color="auto"/>
      </w:divBdr>
      <w:divsChild>
        <w:div w:id="133984303">
          <w:marLeft w:val="0"/>
          <w:marRight w:val="0"/>
          <w:marTop w:val="0"/>
          <w:marBottom w:val="0"/>
          <w:divBdr>
            <w:top w:val="none" w:sz="0" w:space="0" w:color="auto"/>
            <w:left w:val="none" w:sz="0" w:space="0" w:color="auto"/>
            <w:bottom w:val="none" w:sz="0" w:space="0" w:color="auto"/>
            <w:right w:val="none" w:sz="0" w:space="0" w:color="auto"/>
          </w:divBdr>
        </w:div>
        <w:div w:id="1796561027">
          <w:marLeft w:val="0"/>
          <w:marRight w:val="0"/>
          <w:marTop w:val="150"/>
          <w:marBottom w:val="0"/>
          <w:divBdr>
            <w:top w:val="none" w:sz="0" w:space="0" w:color="auto"/>
            <w:left w:val="none" w:sz="0" w:space="0" w:color="auto"/>
            <w:bottom w:val="none" w:sz="0" w:space="0" w:color="auto"/>
            <w:right w:val="none" w:sz="0" w:space="0" w:color="auto"/>
          </w:divBdr>
          <w:divsChild>
            <w:div w:id="128479355">
              <w:marLeft w:val="1155"/>
              <w:marRight w:val="0"/>
              <w:marTop w:val="0"/>
              <w:marBottom w:val="0"/>
              <w:divBdr>
                <w:top w:val="none" w:sz="0" w:space="0" w:color="auto"/>
                <w:left w:val="none" w:sz="0" w:space="0" w:color="auto"/>
                <w:bottom w:val="none" w:sz="0" w:space="0" w:color="auto"/>
                <w:right w:val="none" w:sz="0" w:space="0" w:color="auto"/>
              </w:divBdr>
            </w:div>
            <w:div w:id="1230115563">
              <w:marLeft w:val="1155"/>
              <w:marRight w:val="0"/>
              <w:marTop w:val="0"/>
              <w:marBottom w:val="0"/>
              <w:divBdr>
                <w:top w:val="none" w:sz="0" w:space="0" w:color="auto"/>
                <w:left w:val="none" w:sz="0" w:space="0" w:color="auto"/>
                <w:bottom w:val="none" w:sz="0" w:space="0" w:color="auto"/>
                <w:right w:val="none" w:sz="0" w:space="0" w:color="auto"/>
              </w:divBdr>
            </w:div>
            <w:div w:id="133753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365906">
      <w:bodyDiv w:val="1"/>
      <w:marLeft w:val="0"/>
      <w:marRight w:val="0"/>
      <w:marTop w:val="0"/>
      <w:marBottom w:val="0"/>
      <w:divBdr>
        <w:top w:val="none" w:sz="0" w:space="0" w:color="auto"/>
        <w:left w:val="none" w:sz="0" w:space="0" w:color="auto"/>
        <w:bottom w:val="none" w:sz="0" w:space="0" w:color="auto"/>
        <w:right w:val="none" w:sz="0" w:space="0" w:color="auto"/>
      </w:divBdr>
      <w:divsChild>
        <w:div w:id="324624177">
          <w:marLeft w:val="0"/>
          <w:marRight w:val="0"/>
          <w:marTop w:val="0"/>
          <w:marBottom w:val="0"/>
          <w:divBdr>
            <w:top w:val="none" w:sz="0" w:space="0" w:color="auto"/>
            <w:left w:val="none" w:sz="0" w:space="0" w:color="auto"/>
            <w:bottom w:val="none" w:sz="0" w:space="0" w:color="auto"/>
            <w:right w:val="none" w:sz="0" w:space="0" w:color="auto"/>
          </w:divBdr>
        </w:div>
        <w:div w:id="1744599697">
          <w:marLeft w:val="0"/>
          <w:marRight w:val="0"/>
          <w:marTop w:val="150"/>
          <w:marBottom w:val="0"/>
          <w:divBdr>
            <w:top w:val="none" w:sz="0" w:space="0" w:color="auto"/>
            <w:left w:val="none" w:sz="0" w:space="0" w:color="auto"/>
            <w:bottom w:val="none" w:sz="0" w:space="0" w:color="auto"/>
            <w:right w:val="none" w:sz="0" w:space="0" w:color="auto"/>
          </w:divBdr>
          <w:divsChild>
            <w:div w:id="12658447">
              <w:marLeft w:val="1155"/>
              <w:marRight w:val="0"/>
              <w:marTop w:val="0"/>
              <w:marBottom w:val="0"/>
              <w:divBdr>
                <w:top w:val="none" w:sz="0" w:space="0" w:color="auto"/>
                <w:left w:val="none" w:sz="0" w:space="0" w:color="auto"/>
                <w:bottom w:val="none" w:sz="0" w:space="0" w:color="auto"/>
                <w:right w:val="none" w:sz="0" w:space="0" w:color="auto"/>
              </w:divBdr>
            </w:div>
            <w:div w:id="185009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77361">
      <w:bodyDiv w:val="1"/>
      <w:marLeft w:val="0"/>
      <w:marRight w:val="0"/>
      <w:marTop w:val="0"/>
      <w:marBottom w:val="0"/>
      <w:divBdr>
        <w:top w:val="none" w:sz="0" w:space="0" w:color="auto"/>
        <w:left w:val="none" w:sz="0" w:space="0" w:color="auto"/>
        <w:bottom w:val="none" w:sz="0" w:space="0" w:color="auto"/>
        <w:right w:val="none" w:sz="0" w:space="0" w:color="auto"/>
      </w:divBdr>
      <w:divsChild>
        <w:div w:id="1979529685">
          <w:marLeft w:val="0"/>
          <w:marRight w:val="0"/>
          <w:marTop w:val="0"/>
          <w:marBottom w:val="0"/>
          <w:divBdr>
            <w:top w:val="none" w:sz="0" w:space="0" w:color="auto"/>
            <w:left w:val="none" w:sz="0" w:space="0" w:color="auto"/>
            <w:bottom w:val="none" w:sz="0" w:space="0" w:color="auto"/>
            <w:right w:val="none" w:sz="0" w:space="0" w:color="auto"/>
          </w:divBdr>
        </w:div>
        <w:div w:id="1151598873">
          <w:marLeft w:val="0"/>
          <w:marRight w:val="0"/>
          <w:marTop w:val="150"/>
          <w:marBottom w:val="0"/>
          <w:divBdr>
            <w:top w:val="none" w:sz="0" w:space="0" w:color="auto"/>
            <w:left w:val="none" w:sz="0" w:space="0" w:color="auto"/>
            <w:bottom w:val="none" w:sz="0" w:space="0" w:color="auto"/>
            <w:right w:val="none" w:sz="0" w:space="0" w:color="auto"/>
          </w:divBdr>
          <w:divsChild>
            <w:div w:id="283117086">
              <w:marLeft w:val="1155"/>
              <w:marRight w:val="0"/>
              <w:marTop w:val="0"/>
              <w:marBottom w:val="0"/>
              <w:divBdr>
                <w:top w:val="none" w:sz="0" w:space="0" w:color="auto"/>
                <w:left w:val="none" w:sz="0" w:space="0" w:color="auto"/>
                <w:bottom w:val="none" w:sz="0" w:space="0" w:color="auto"/>
                <w:right w:val="none" w:sz="0" w:space="0" w:color="auto"/>
              </w:divBdr>
            </w:div>
            <w:div w:id="614990511">
              <w:marLeft w:val="1155"/>
              <w:marRight w:val="0"/>
              <w:marTop w:val="0"/>
              <w:marBottom w:val="0"/>
              <w:divBdr>
                <w:top w:val="none" w:sz="0" w:space="0" w:color="auto"/>
                <w:left w:val="none" w:sz="0" w:space="0" w:color="auto"/>
                <w:bottom w:val="none" w:sz="0" w:space="0" w:color="auto"/>
                <w:right w:val="none" w:sz="0" w:space="0" w:color="auto"/>
              </w:divBdr>
            </w:div>
            <w:div w:id="160969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48240">
      <w:bodyDiv w:val="1"/>
      <w:marLeft w:val="0"/>
      <w:marRight w:val="0"/>
      <w:marTop w:val="0"/>
      <w:marBottom w:val="0"/>
      <w:divBdr>
        <w:top w:val="none" w:sz="0" w:space="0" w:color="auto"/>
        <w:left w:val="none" w:sz="0" w:space="0" w:color="auto"/>
        <w:bottom w:val="none" w:sz="0" w:space="0" w:color="auto"/>
        <w:right w:val="none" w:sz="0" w:space="0" w:color="auto"/>
      </w:divBdr>
      <w:divsChild>
        <w:div w:id="2108653170">
          <w:marLeft w:val="0"/>
          <w:marRight w:val="0"/>
          <w:marTop w:val="0"/>
          <w:marBottom w:val="0"/>
          <w:divBdr>
            <w:top w:val="none" w:sz="0" w:space="0" w:color="auto"/>
            <w:left w:val="none" w:sz="0" w:space="0" w:color="auto"/>
            <w:bottom w:val="none" w:sz="0" w:space="0" w:color="auto"/>
            <w:right w:val="none" w:sz="0" w:space="0" w:color="auto"/>
          </w:divBdr>
        </w:div>
        <w:div w:id="1987778496">
          <w:marLeft w:val="0"/>
          <w:marRight w:val="0"/>
          <w:marTop w:val="150"/>
          <w:marBottom w:val="0"/>
          <w:divBdr>
            <w:top w:val="none" w:sz="0" w:space="0" w:color="auto"/>
            <w:left w:val="none" w:sz="0" w:space="0" w:color="auto"/>
            <w:bottom w:val="none" w:sz="0" w:space="0" w:color="auto"/>
            <w:right w:val="none" w:sz="0" w:space="0" w:color="auto"/>
          </w:divBdr>
          <w:divsChild>
            <w:div w:id="1608922009">
              <w:marLeft w:val="1155"/>
              <w:marRight w:val="0"/>
              <w:marTop w:val="0"/>
              <w:marBottom w:val="0"/>
              <w:divBdr>
                <w:top w:val="none" w:sz="0" w:space="0" w:color="auto"/>
                <w:left w:val="none" w:sz="0" w:space="0" w:color="auto"/>
                <w:bottom w:val="none" w:sz="0" w:space="0" w:color="auto"/>
                <w:right w:val="none" w:sz="0" w:space="0" w:color="auto"/>
              </w:divBdr>
            </w:div>
            <w:div w:id="106891500">
              <w:marLeft w:val="1155"/>
              <w:marRight w:val="0"/>
              <w:marTop w:val="0"/>
              <w:marBottom w:val="0"/>
              <w:divBdr>
                <w:top w:val="none" w:sz="0" w:space="0" w:color="auto"/>
                <w:left w:val="none" w:sz="0" w:space="0" w:color="auto"/>
                <w:bottom w:val="none" w:sz="0" w:space="0" w:color="auto"/>
                <w:right w:val="none" w:sz="0" w:space="0" w:color="auto"/>
              </w:divBdr>
            </w:div>
            <w:div w:id="141246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88350">
      <w:bodyDiv w:val="1"/>
      <w:marLeft w:val="0"/>
      <w:marRight w:val="0"/>
      <w:marTop w:val="0"/>
      <w:marBottom w:val="0"/>
      <w:divBdr>
        <w:top w:val="none" w:sz="0" w:space="0" w:color="auto"/>
        <w:left w:val="none" w:sz="0" w:space="0" w:color="auto"/>
        <w:bottom w:val="none" w:sz="0" w:space="0" w:color="auto"/>
        <w:right w:val="none" w:sz="0" w:space="0" w:color="auto"/>
      </w:divBdr>
      <w:divsChild>
        <w:div w:id="254170761">
          <w:marLeft w:val="0"/>
          <w:marRight w:val="0"/>
          <w:marTop w:val="0"/>
          <w:marBottom w:val="0"/>
          <w:divBdr>
            <w:top w:val="none" w:sz="0" w:space="0" w:color="auto"/>
            <w:left w:val="none" w:sz="0" w:space="0" w:color="auto"/>
            <w:bottom w:val="none" w:sz="0" w:space="0" w:color="auto"/>
            <w:right w:val="none" w:sz="0" w:space="0" w:color="auto"/>
          </w:divBdr>
        </w:div>
        <w:div w:id="858398390">
          <w:marLeft w:val="0"/>
          <w:marRight w:val="0"/>
          <w:marTop w:val="150"/>
          <w:marBottom w:val="0"/>
          <w:divBdr>
            <w:top w:val="none" w:sz="0" w:space="0" w:color="auto"/>
            <w:left w:val="none" w:sz="0" w:space="0" w:color="auto"/>
            <w:bottom w:val="none" w:sz="0" w:space="0" w:color="auto"/>
            <w:right w:val="none" w:sz="0" w:space="0" w:color="auto"/>
          </w:divBdr>
          <w:divsChild>
            <w:div w:id="874655050">
              <w:marLeft w:val="1155"/>
              <w:marRight w:val="0"/>
              <w:marTop w:val="0"/>
              <w:marBottom w:val="0"/>
              <w:divBdr>
                <w:top w:val="none" w:sz="0" w:space="0" w:color="auto"/>
                <w:left w:val="none" w:sz="0" w:space="0" w:color="auto"/>
                <w:bottom w:val="none" w:sz="0" w:space="0" w:color="auto"/>
                <w:right w:val="none" w:sz="0" w:space="0" w:color="auto"/>
              </w:divBdr>
            </w:div>
            <w:div w:id="2111000772">
              <w:marLeft w:val="1155"/>
              <w:marRight w:val="0"/>
              <w:marTop w:val="0"/>
              <w:marBottom w:val="0"/>
              <w:divBdr>
                <w:top w:val="none" w:sz="0" w:space="0" w:color="auto"/>
                <w:left w:val="none" w:sz="0" w:space="0" w:color="auto"/>
                <w:bottom w:val="none" w:sz="0" w:space="0" w:color="auto"/>
                <w:right w:val="none" w:sz="0" w:space="0" w:color="auto"/>
              </w:divBdr>
            </w:div>
            <w:div w:id="400950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745929">
      <w:bodyDiv w:val="1"/>
      <w:marLeft w:val="0"/>
      <w:marRight w:val="0"/>
      <w:marTop w:val="0"/>
      <w:marBottom w:val="0"/>
      <w:divBdr>
        <w:top w:val="none" w:sz="0" w:space="0" w:color="auto"/>
        <w:left w:val="none" w:sz="0" w:space="0" w:color="auto"/>
        <w:bottom w:val="none" w:sz="0" w:space="0" w:color="auto"/>
        <w:right w:val="none" w:sz="0" w:space="0" w:color="auto"/>
      </w:divBdr>
      <w:divsChild>
        <w:div w:id="133256072">
          <w:marLeft w:val="0"/>
          <w:marRight w:val="0"/>
          <w:marTop w:val="0"/>
          <w:marBottom w:val="0"/>
          <w:divBdr>
            <w:top w:val="none" w:sz="0" w:space="0" w:color="auto"/>
            <w:left w:val="none" w:sz="0" w:space="0" w:color="auto"/>
            <w:bottom w:val="none" w:sz="0" w:space="0" w:color="auto"/>
            <w:right w:val="none" w:sz="0" w:space="0" w:color="auto"/>
          </w:divBdr>
        </w:div>
        <w:div w:id="1809011636">
          <w:marLeft w:val="0"/>
          <w:marRight w:val="0"/>
          <w:marTop w:val="150"/>
          <w:marBottom w:val="0"/>
          <w:divBdr>
            <w:top w:val="none" w:sz="0" w:space="0" w:color="auto"/>
            <w:left w:val="none" w:sz="0" w:space="0" w:color="auto"/>
            <w:bottom w:val="none" w:sz="0" w:space="0" w:color="auto"/>
            <w:right w:val="none" w:sz="0" w:space="0" w:color="auto"/>
          </w:divBdr>
          <w:divsChild>
            <w:div w:id="715541920">
              <w:marLeft w:val="1155"/>
              <w:marRight w:val="0"/>
              <w:marTop w:val="0"/>
              <w:marBottom w:val="0"/>
              <w:divBdr>
                <w:top w:val="none" w:sz="0" w:space="0" w:color="auto"/>
                <w:left w:val="none" w:sz="0" w:space="0" w:color="auto"/>
                <w:bottom w:val="none" w:sz="0" w:space="0" w:color="auto"/>
                <w:right w:val="none" w:sz="0" w:space="0" w:color="auto"/>
              </w:divBdr>
            </w:div>
            <w:div w:id="302658749">
              <w:marLeft w:val="1155"/>
              <w:marRight w:val="0"/>
              <w:marTop w:val="0"/>
              <w:marBottom w:val="0"/>
              <w:divBdr>
                <w:top w:val="none" w:sz="0" w:space="0" w:color="auto"/>
                <w:left w:val="none" w:sz="0" w:space="0" w:color="auto"/>
                <w:bottom w:val="none" w:sz="0" w:space="0" w:color="auto"/>
                <w:right w:val="none" w:sz="0" w:space="0" w:color="auto"/>
              </w:divBdr>
            </w:div>
            <w:div w:id="1535725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89719">
      <w:bodyDiv w:val="1"/>
      <w:marLeft w:val="0"/>
      <w:marRight w:val="0"/>
      <w:marTop w:val="0"/>
      <w:marBottom w:val="0"/>
      <w:divBdr>
        <w:top w:val="none" w:sz="0" w:space="0" w:color="auto"/>
        <w:left w:val="none" w:sz="0" w:space="0" w:color="auto"/>
        <w:bottom w:val="none" w:sz="0" w:space="0" w:color="auto"/>
        <w:right w:val="none" w:sz="0" w:space="0" w:color="auto"/>
      </w:divBdr>
      <w:divsChild>
        <w:div w:id="2070226900">
          <w:marLeft w:val="0"/>
          <w:marRight w:val="0"/>
          <w:marTop w:val="0"/>
          <w:marBottom w:val="0"/>
          <w:divBdr>
            <w:top w:val="none" w:sz="0" w:space="0" w:color="auto"/>
            <w:left w:val="none" w:sz="0" w:space="0" w:color="auto"/>
            <w:bottom w:val="none" w:sz="0" w:space="0" w:color="auto"/>
            <w:right w:val="none" w:sz="0" w:space="0" w:color="auto"/>
          </w:divBdr>
        </w:div>
        <w:div w:id="1742479340">
          <w:marLeft w:val="0"/>
          <w:marRight w:val="0"/>
          <w:marTop w:val="150"/>
          <w:marBottom w:val="0"/>
          <w:divBdr>
            <w:top w:val="none" w:sz="0" w:space="0" w:color="auto"/>
            <w:left w:val="none" w:sz="0" w:space="0" w:color="auto"/>
            <w:bottom w:val="none" w:sz="0" w:space="0" w:color="auto"/>
            <w:right w:val="none" w:sz="0" w:space="0" w:color="auto"/>
          </w:divBdr>
          <w:divsChild>
            <w:div w:id="2009745722">
              <w:marLeft w:val="1155"/>
              <w:marRight w:val="0"/>
              <w:marTop w:val="0"/>
              <w:marBottom w:val="0"/>
              <w:divBdr>
                <w:top w:val="none" w:sz="0" w:space="0" w:color="auto"/>
                <w:left w:val="none" w:sz="0" w:space="0" w:color="auto"/>
                <w:bottom w:val="none" w:sz="0" w:space="0" w:color="auto"/>
                <w:right w:val="none" w:sz="0" w:space="0" w:color="auto"/>
              </w:divBdr>
            </w:div>
            <w:div w:id="1510481022">
              <w:marLeft w:val="1155"/>
              <w:marRight w:val="0"/>
              <w:marTop w:val="0"/>
              <w:marBottom w:val="0"/>
              <w:divBdr>
                <w:top w:val="none" w:sz="0" w:space="0" w:color="auto"/>
                <w:left w:val="none" w:sz="0" w:space="0" w:color="auto"/>
                <w:bottom w:val="none" w:sz="0" w:space="0" w:color="auto"/>
                <w:right w:val="none" w:sz="0" w:space="0" w:color="auto"/>
              </w:divBdr>
            </w:div>
            <w:div w:id="577905305">
              <w:marLeft w:val="1155"/>
              <w:marRight w:val="0"/>
              <w:marTop w:val="0"/>
              <w:marBottom w:val="0"/>
              <w:divBdr>
                <w:top w:val="none" w:sz="0" w:space="0" w:color="auto"/>
                <w:left w:val="none" w:sz="0" w:space="0" w:color="auto"/>
                <w:bottom w:val="none" w:sz="0" w:space="0" w:color="auto"/>
                <w:right w:val="none" w:sz="0" w:space="0" w:color="auto"/>
              </w:divBdr>
            </w:div>
            <w:div w:id="122194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516295">
      <w:bodyDiv w:val="1"/>
      <w:marLeft w:val="0"/>
      <w:marRight w:val="0"/>
      <w:marTop w:val="0"/>
      <w:marBottom w:val="0"/>
      <w:divBdr>
        <w:top w:val="none" w:sz="0" w:space="0" w:color="auto"/>
        <w:left w:val="none" w:sz="0" w:space="0" w:color="auto"/>
        <w:bottom w:val="none" w:sz="0" w:space="0" w:color="auto"/>
        <w:right w:val="none" w:sz="0" w:space="0" w:color="auto"/>
      </w:divBdr>
      <w:divsChild>
        <w:div w:id="764693932">
          <w:marLeft w:val="0"/>
          <w:marRight w:val="0"/>
          <w:marTop w:val="0"/>
          <w:marBottom w:val="0"/>
          <w:divBdr>
            <w:top w:val="none" w:sz="0" w:space="0" w:color="auto"/>
            <w:left w:val="none" w:sz="0" w:space="0" w:color="auto"/>
            <w:bottom w:val="none" w:sz="0" w:space="0" w:color="auto"/>
            <w:right w:val="none" w:sz="0" w:space="0" w:color="auto"/>
          </w:divBdr>
        </w:div>
        <w:div w:id="542449330">
          <w:marLeft w:val="0"/>
          <w:marRight w:val="0"/>
          <w:marTop w:val="150"/>
          <w:marBottom w:val="0"/>
          <w:divBdr>
            <w:top w:val="none" w:sz="0" w:space="0" w:color="auto"/>
            <w:left w:val="none" w:sz="0" w:space="0" w:color="auto"/>
            <w:bottom w:val="none" w:sz="0" w:space="0" w:color="auto"/>
            <w:right w:val="none" w:sz="0" w:space="0" w:color="auto"/>
          </w:divBdr>
          <w:divsChild>
            <w:div w:id="700399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640866">
      <w:bodyDiv w:val="1"/>
      <w:marLeft w:val="0"/>
      <w:marRight w:val="0"/>
      <w:marTop w:val="0"/>
      <w:marBottom w:val="0"/>
      <w:divBdr>
        <w:top w:val="none" w:sz="0" w:space="0" w:color="auto"/>
        <w:left w:val="none" w:sz="0" w:space="0" w:color="auto"/>
        <w:bottom w:val="none" w:sz="0" w:space="0" w:color="auto"/>
        <w:right w:val="none" w:sz="0" w:space="0" w:color="auto"/>
      </w:divBdr>
      <w:divsChild>
        <w:div w:id="1624923288">
          <w:marLeft w:val="0"/>
          <w:marRight w:val="0"/>
          <w:marTop w:val="0"/>
          <w:marBottom w:val="0"/>
          <w:divBdr>
            <w:top w:val="none" w:sz="0" w:space="0" w:color="auto"/>
            <w:left w:val="none" w:sz="0" w:space="0" w:color="auto"/>
            <w:bottom w:val="none" w:sz="0" w:space="0" w:color="auto"/>
            <w:right w:val="none" w:sz="0" w:space="0" w:color="auto"/>
          </w:divBdr>
        </w:div>
        <w:div w:id="1279526116">
          <w:marLeft w:val="0"/>
          <w:marRight w:val="0"/>
          <w:marTop w:val="150"/>
          <w:marBottom w:val="0"/>
          <w:divBdr>
            <w:top w:val="none" w:sz="0" w:space="0" w:color="auto"/>
            <w:left w:val="none" w:sz="0" w:space="0" w:color="auto"/>
            <w:bottom w:val="none" w:sz="0" w:space="0" w:color="auto"/>
            <w:right w:val="none" w:sz="0" w:space="0" w:color="auto"/>
          </w:divBdr>
          <w:divsChild>
            <w:div w:id="2144426045">
              <w:marLeft w:val="1155"/>
              <w:marRight w:val="0"/>
              <w:marTop w:val="0"/>
              <w:marBottom w:val="0"/>
              <w:divBdr>
                <w:top w:val="none" w:sz="0" w:space="0" w:color="auto"/>
                <w:left w:val="none" w:sz="0" w:space="0" w:color="auto"/>
                <w:bottom w:val="none" w:sz="0" w:space="0" w:color="auto"/>
                <w:right w:val="none" w:sz="0" w:space="0" w:color="auto"/>
              </w:divBdr>
            </w:div>
            <w:div w:id="136721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30930">
      <w:bodyDiv w:val="1"/>
      <w:marLeft w:val="0"/>
      <w:marRight w:val="0"/>
      <w:marTop w:val="0"/>
      <w:marBottom w:val="0"/>
      <w:divBdr>
        <w:top w:val="none" w:sz="0" w:space="0" w:color="auto"/>
        <w:left w:val="none" w:sz="0" w:space="0" w:color="auto"/>
        <w:bottom w:val="none" w:sz="0" w:space="0" w:color="auto"/>
        <w:right w:val="none" w:sz="0" w:space="0" w:color="auto"/>
      </w:divBdr>
      <w:divsChild>
        <w:div w:id="1879006640">
          <w:marLeft w:val="0"/>
          <w:marRight w:val="0"/>
          <w:marTop w:val="0"/>
          <w:marBottom w:val="0"/>
          <w:divBdr>
            <w:top w:val="none" w:sz="0" w:space="0" w:color="auto"/>
            <w:left w:val="none" w:sz="0" w:space="0" w:color="auto"/>
            <w:bottom w:val="none" w:sz="0" w:space="0" w:color="auto"/>
            <w:right w:val="none" w:sz="0" w:space="0" w:color="auto"/>
          </w:divBdr>
        </w:div>
        <w:div w:id="950356625">
          <w:marLeft w:val="0"/>
          <w:marRight w:val="0"/>
          <w:marTop w:val="150"/>
          <w:marBottom w:val="0"/>
          <w:divBdr>
            <w:top w:val="none" w:sz="0" w:space="0" w:color="auto"/>
            <w:left w:val="none" w:sz="0" w:space="0" w:color="auto"/>
            <w:bottom w:val="none" w:sz="0" w:space="0" w:color="auto"/>
            <w:right w:val="none" w:sz="0" w:space="0" w:color="auto"/>
          </w:divBdr>
          <w:divsChild>
            <w:div w:id="2044666976">
              <w:marLeft w:val="1155"/>
              <w:marRight w:val="0"/>
              <w:marTop w:val="0"/>
              <w:marBottom w:val="0"/>
              <w:divBdr>
                <w:top w:val="none" w:sz="0" w:space="0" w:color="auto"/>
                <w:left w:val="none" w:sz="0" w:space="0" w:color="auto"/>
                <w:bottom w:val="none" w:sz="0" w:space="0" w:color="auto"/>
                <w:right w:val="none" w:sz="0" w:space="0" w:color="auto"/>
              </w:divBdr>
            </w:div>
            <w:div w:id="414590191">
              <w:marLeft w:val="1155"/>
              <w:marRight w:val="0"/>
              <w:marTop w:val="0"/>
              <w:marBottom w:val="0"/>
              <w:divBdr>
                <w:top w:val="none" w:sz="0" w:space="0" w:color="auto"/>
                <w:left w:val="none" w:sz="0" w:space="0" w:color="auto"/>
                <w:bottom w:val="none" w:sz="0" w:space="0" w:color="auto"/>
                <w:right w:val="none" w:sz="0" w:space="0" w:color="auto"/>
              </w:divBdr>
            </w:div>
            <w:div w:id="1700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1995001">
      <w:bodyDiv w:val="1"/>
      <w:marLeft w:val="0"/>
      <w:marRight w:val="0"/>
      <w:marTop w:val="0"/>
      <w:marBottom w:val="0"/>
      <w:divBdr>
        <w:top w:val="none" w:sz="0" w:space="0" w:color="auto"/>
        <w:left w:val="none" w:sz="0" w:space="0" w:color="auto"/>
        <w:bottom w:val="none" w:sz="0" w:space="0" w:color="auto"/>
        <w:right w:val="none" w:sz="0" w:space="0" w:color="auto"/>
      </w:divBdr>
      <w:divsChild>
        <w:div w:id="1540705810">
          <w:marLeft w:val="0"/>
          <w:marRight w:val="0"/>
          <w:marTop w:val="0"/>
          <w:marBottom w:val="0"/>
          <w:divBdr>
            <w:top w:val="none" w:sz="0" w:space="0" w:color="auto"/>
            <w:left w:val="none" w:sz="0" w:space="0" w:color="auto"/>
            <w:bottom w:val="none" w:sz="0" w:space="0" w:color="auto"/>
            <w:right w:val="none" w:sz="0" w:space="0" w:color="auto"/>
          </w:divBdr>
        </w:div>
        <w:div w:id="1268661193">
          <w:marLeft w:val="0"/>
          <w:marRight w:val="0"/>
          <w:marTop w:val="150"/>
          <w:marBottom w:val="0"/>
          <w:divBdr>
            <w:top w:val="none" w:sz="0" w:space="0" w:color="auto"/>
            <w:left w:val="none" w:sz="0" w:space="0" w:color="auto"/>
            <w:bottom w:val="none" w:sz="0" w:space="0" w:color="auto"/>
            <w:right w:val="none" w:sz="0" w:space="0" w:color="auto"/>
          </w:divBdr>
          <w:divsChild>
            <w:div w:id="733314223">
              <w:marLeft w:val="1155"/>
              <w:marRight w:val="0"/>
              <w:marTop w:val="0"/>
              <w:marBottom w:val="0"/>
              <w:divBdr>
                <w:top w:val="none" w:sz="0" w:space="0" w:color="auto"/>
                <w:left w:val="none" w:sz="0" w:space="0" w:color="auto"/>
                <w:bottom w:val="none" w:sz="0" w:space="0" w:color="auto"/>
                <w:right w:val="none" w:sz="0" w:space="0" w:color="auto"/>
              </w:divBdr>
            </w:div>
            <w:div w:id="1651785036">
              <w:marLeft w:val="1155"/>
              <w:marRight w:val="0"/>
              <w:marTop w:val="0"/>
              <w:marBottom w:val="0"/>
              <w:divBdr>
                <w:top w:val="none" w:sz="0" w:space="0" w:color="auto"/>
                <w:left w:val="none" w:sz="0" w:space="0" w:color="auto"/>
                <w:bottom w:val="none" w:sz="0" w:space="0" w:color="auto"/>
                <w:right w:val="none" w:sz="0" w:space="0" w:color="auto"/>
              </w:divBdr>
            </w:div>
            <w:div w:id="750929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38379">
      <w:bodyDiv w:val="1"/>
      <w:marLeft w:val="0"/>
      <w:marRight w:val="0"/>
      <w:marTop w:val="0"/>
      <w:marBottom w:val="0"/>
      <w:divBdr>
        <w:top w:val="none" w:sz="0" w:space="0" w:color="auto"/>
        <w:left w:val="none" w:sz="0" w:space="0" w:color="auto"/>
        <w:bottom w:val="none" w:sz="0" w:space="0" w:color="auto"/>
        <w:right w:val="none" w:sz="0" w:space="0" w:color="auto"/>
      </w:divBdr>
      <w:divsChild>
        <w:div w:id="466359958">
          <w:marLeft w:val="0"/>
          <w:marRight w:val="0"/>
          <w:marTop w:val="0"/>
          <w:marBottom w:val="0"/>
          <w:divBdr>
            <w:top w:val="none" w:sz="0" w:space="0" w:color="auto"/>
            <w:left w:val="none" w:sz="0" w:space="0" w:color="auto"/>
            <w:bottom w:val="none" w:sz="0" w:space="0" w:color="auto"/>
            <w:right w:val="none" w:sz="0" w:space="0" w:color="auto"/>
          </w:divBdr>
        </w:div>
        <w:div w:id="1465079772">
          <w:marLeft w:val="0"/>
          <w:marRight w:val="0"/>
          <w:marTop w:val="150"/>
          <w:marBottom w:val="0"/>
          <w:divBdr>
            <w:top w:val="none" w:sz="0" w:space="0" w:color="auto"/>
            <w:left w:val="none" w:sz="0" w:space="0" w:color="auto"/>
            <w:bottom w:val="none" w:sz="0" w:space="0" w:color="auto"/>
            <w:right w:val="none" w:sz="0" w:space="0" w:color="auto"/>
          </w:divBdr>
          <w:divsChild>
            <w:div w:id="2087341230">
              <w:marLeft w:val="1155"/>
              <w:marRight w:val="0"/>
              <w:marTop w:val="0"/>
              <w:marBottom w:val="0"/>
              <w:divBdr>
                <w:top w:val="none" w:sz="0" w:space="0" w:color="auto"/>
                <w:left w:val="none" w:sz="0" w:space="0" w:color="auto"/>
                <w:bottom w:val="none" w:sz="0" w:space="0" w:color="auto"/>
                <w:right w:val="none" w:sz="0" w:space="0" w:color="auto"/>
              </w:divBdr>
            </w:div>
            <w:div w:id="1253390153">
              <w:marLeft w:val="1155"/>
              <w:marRight w:val="0"/>
              <w:marTop w:val="0"/>
              <w:marBottom w:val="0"/>
              <w:divBdr>
                <w:top w:val="none" w:sz="0" w:space="0" w:color="auto"/>
                <w:left w:val="none" w:sz="0" w:space="0" w:color="auto"/>
                <w:bottom w:val="none" w:sz="0" w:space="0" w:color="auto"/>
                <w:right w:val="none" w:sz="0" w:space="0" w:color="auto"/>
              </w:divBdr>
            </w:div>
            <w:div w:id="2037612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486">
      <w:bodyDiv w:val="1"/>
      <w:marLeft w:val="0"/>
      <w:marRight w:val="0"/>
      <w:marTop w:val="0"/>
      <w:marBottom w:val="0"/>
      <w:divBdr>
        <w:top w:val="none" w:sz="0" w:space="0" w:color="auto"/>
        <w:left w:val="none" w:sz="0" w:space="0" w:color="auto"/>
        <w:bottom w:val="none" w:sz="0" w:space="0" w:color="auto"/>
        <w:right w:val="none" w:sz="0" w:space="0" w:color="auto"/>
      </w:divBdr>
      <w:divsChild>
        <w:div w:id="777406289">
          <w:marLeft w:val="0"/>
          <w:marRight w:val="0"/>
          <w:marTop w:val="0"/>
          <w:marBottom w:val="0"/>
          <w:divBdr>
            <w:top w:val="none" w:sz="0" w:space="0" w:color="auto"/>
            <w:left w:val="none" w:sz="0" w:space="0" w:color="auto"/>
            <w:bottom w:val="none" w:sz="0" w:space="0" w:color="auto"/>
            <w:right w:val="none" w:sz="0" w:space="0" w:color="auto"/>
          </w:divBdr>
        </w:div>
        <w:div w:id="595987848">
          <w:marLeft w:val="0"/>
          <w:marRight w:val="0"/>
          <w:marTop w:val="150"/>
          <w:marBottom w:val="0"/>
          <w:divBdr>
            <w:top w:val="none" w:sz="0" w:space="0" w:color="auto"/>
            <w:left w:val="none" w:sz="0" w:space="0" w:color="auto"/>
            <w:bottom w:val="none" w:sz="0" w:space="0" w:color="auto"/>
            <w:right w:val="none" w:sz="0" w:space="0" w:color="auto"/>
          </w:divBdr>
          <w:divsChild>
            <w:div w:id="780491738">
              <w:marLeft w:val="1155"/>
              <w:marRight w:val="0"/>
              <w:marTop w:val="0"/>
              <w:marBottom w:val="0"/>
              <w:divBdr>
                <w:top w:val="none" w:sz="0" w:space="0" w:color="auto"/>
                <w:left w:val="none" w:sz="0" w:space="0" w:color="auto"/>
                <w:bottom w:val="none" w:sz="0" w:space="0" w:color="auto"/>
                <w:right w:val="none" w:sz="0" w:space="0" w:color="auto"/>
              </w:divBdr>
            </w:div>
            <w:div w:id="1391882922">
              <w:marLeft w:val="1155"/>
              <w:marRight w:val="0"/>
              <w:marTop w:val="0"/>
              <w:marBottom w:val="0"/>
              <w:divBdr>
                <w:top w:val="none" w:sz="0" w:space="0" w:color="auto"/>
                <w:left w:val="none" w:sz="0" w:space="0" w:color="auto"/>
                <w:bottom w:val="none" w:sz="0" w:space="0" w:color="auto"/>
                <w:right w:val="none" w:sz="0" w:space="0" w:color="auto"/>
              </w:divBdr>
            </w:div>
            <w:div w:id="156654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4971">
      <w:bodyDiv w:val="1"/>
      <w:marLeft w:val="0"/>
      <w:marRight w:val="0"/>
      <w:marTop w:val="0"/>
      <w:marBottom w:val="0"/>
      <w:divBdr>
        <w:top w:val="none" w:sz="0" w:space="0" w:color="auto"/>
        <w:left w:val="none" w:sz="0" w:space="0" w:color="auto"/>
        <w:bottom w:val="none" w:sz="0" w:space="0" w:color="auto"/>
        <w:right w:val="none" w:sz="0" w:space="0" w:color="auto"/>
      </w:divBdr>
      <w:divsChild>
        <w:div w:id="151532667">
          <w:marLeft w:val="0"/>
          <w:marRight w:val="0"/>
          <w:marTop w:val="0"/>
          <w:marBottom w:val="0"/>
          <w:divBdr>
            <w:top w:val="none" w:sz="0" w:space="0" w:color="auto"/>
            <w:left w:val="none" w:sz="0" w:space="0" w:color="auto"/>
            <w:bottom w:val="none" w:sz="0" w:space="0" w:color="auto"/>
            <w:right w:val="none" w:sz="0" w:space="0" w:color="auto"/>
          </w:divBdr>
        </w:div>
        <w:div w:id="1547529061">
          <w:marLeft w:val="0"/>
          <w:marRight w:val="0"/>
          <w:marTop w:val="150"/>
          <w:marBottom w:val="0"/>
          <w:divBdr>
            <w:top w:val="none" w:sz="0" w:space="0" w:color="auto"/>
            <w:left w:val="none" w:sz="0" w:space="0" w:color="auto"/>
            <w:bottom w:val="none" w:sz="0" w:space="0" w:color="auto"/>
            <w:right w:val="none" w:sz="0" w:space="0" w:color="auto"/>
          </w:divBdr>
          <w:divsChild>
            <w:div w:id="1677682376">
              <w:marLeft w:val="1155"/>
              <w:marRight w:val="0"/>
              <w:marTop w:val="0"/>
              <w:marBottom w:val="0"/>
              <w:divBdr>
                <w:top w:val="none" w:sz="0" w:space="0" w:color="auto"/>
                <w:left w:val="none" w:sz="0" w:space="0" w:color="auto"/>
                <w:bottom w:val="none" w:sz="0" w:space="0" w:color="auto"/>
                <w:right w:val="none" w:sz="0" w:space="0" w:color="auto"/>
              </w:divBdr>
            </w:div>
            <w:div w:id="1026366628">
              <w:marLeft w:val="1155"/>
              <w:marRight w:val="0"/>
              <w:marTop w:val="0"/>
              <w:marBottom w:val="0"/>
              <w:divBdr>
                <w:top w:val="none" w:sz="0" w:space="0" w:color="auto"/>
                <w:left w:val="none" w:sz="0" w:space="0" w:color="auto"/>
                <w:bottom w:val="none" w:sz="0" w:space="0" w:color="auto"/>
                <w:right w:val="none" w:sz="0" w:space="0" w:color="auto"/>
              </w:divBdr>
            </w:div>
            <w:div w:id="1348750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916172">
      <w:bodyDiv w:val="1"/>
      <w:marLeft w:val="0"/>
      <w:marRight w:val="0"/>
      <w:marTop w:val="0"/>
      <w:marBottom w:val="0"/>
      <w:divBdr>
        <w:top w:val="none" w:sz="0" w:space="0" w:color="auto"/>
        <w:left w:val="none" w:sz="0" w:space="0" w:color="auto"/>
        <w:bottom w:val="none" w:sz="0" w:space="0" w:color="auto"/>
        <w:right w:val="none" w:sz="0" w:space="0" w:color="auto"/>
      </w:divBdr>
      <w:divsChild>
        <w:div w:id="1737360328">
          <w:marLeft w:val="0"/>
          <w:marRight w:val="0"/>
          <w:marTop w:val="0"/>
          <w:marBottom w:val="0"/>
          <w:divBdr>
            <w:top w:val="none" w:sz="0" w:space="0" w:color="auto"/>
            <w:left w:val="none" w:sz="0" w:space="0" w:color="auto"/>
            <w:bottom w:val="none" w:sz="0" w:space="0" w:color="auto"/>
            <w:right w:val="none" w:sz="0" w:space="0" w:color="auto"/>
          </w:divBdr>
        </w:div>
        <w:div w:id="823549563">
          <w:marLeft w:val="0"/>
          <w:marRight w:val="0"/>
          <w:marTop w:val="150"/>
          <w:marBottom w:val="0"/>
          <w:divBdr>
            <w:top w:val="none" w:sz="0" w:space="0" w:color="auto"/>
            <w:left w:val="none" w:sz="0" w:space="0" w:color="auto"/>
            <w:bottom w:val="none" w:sz="0" w:space="0" w:color="auto"/>
            <w:right w:val="none" w:sz="0" w:space="0" w:color="auto"/>
          </w:divBdr>
          <w:divsChild>
            <w:div w:id="1799563863">
              <w:marLeft w:val="1155"/>
              <w:marRight w:val="0"/>
              <w:marTop w:val="0"/>
              <w:marBottom w:val="0"/>
              <w:divBdr>
                <w:top w:val="none" w:sz="0" w:space="0" w:color="auto"/>
                <w:left w:val="none" w:sz="0" w:space="0" w:color="auto"/>
                <w:bottom w:val="none" w:sz="0" w:space="0" w:color="auto"/>
                <w:right w:val="none" w:sz="0" w:space="0" w:color="auto"/>
              </w:divBdr>
            </w:div>
            <w:div w:id="1861119541">
              <w:marLeft w:val="1155"/>
              <w:marRight w:val="0"/>
              <w:marTop w:val="0"/>
              <w:marBottom w:val="0"/>
              <w:divBdr>
                <w:top w:val="none" w:sz="0" w:space="0" w:color="auto"/>
                <w:left w:val="none" w:sz="0" w:space="0" w:color="auto"/>
                <w:bottom w:val="none" w:sz="0" w:space="0" w:color="auto"/>
                <w:right w:val="none" w:sz="0" w:space="0" w:color="auto"/>
              </w:divBdr>
            </w:div>
            <w:div w:id="472336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846759">
      <w:bodyDiv w:val="1"/>
      <w:marLeft w:val="0"/>
      <w:marRight w:val="0"/>
      <w:marTop w:val="0"/>
      <w:marBottom w:val="0"/>
      <w:divBdr>
        <w:top w:val="none" w:sz="0" w:space="0" w:color="auto"/>
        <w:left w:val="none" w:sz="0" w:space="0" w:color="auto"/>
        <w:bottom w:val="none" w:sz="0" w:space="0" w:color="auto"/>
        <w:right w:val="none" w:sz="0" w:space="0" w:color="auto"/>
      </w:divBdr>
      <w:divsChild>
        <w:div w:id="1697078449">
          <w:marLeft w:val="0"/>
          <w:marRight w:val="0"/>
          <w:marTop w:val="0"/>
          <w:marBottom w:val="0"/>
          <w:divBdr>
            <w:top w:val="none" w:sz="0" w:space="0" w:color="auto"/>
            <w:left w:val="none" w:sz="0" w:space="0" w:color="auto"/>
            <w:bottom w:val="none" w:sz="0" w:space="0" w:color="auto"/>
            <w:right w:val="none" w:sz="0" w:space="0" w:color="auto"/>
          </w:divBdr>
        </w:div>
        <w:div w:id="399057550">
          <w:marLeft w:val="0"/>
          <w:marRight w:val="0"/>
          <w:marTop w:val="150"/>
          <w:marBottom w:val="0"/>
          <w:divBdr>
            <w:top w:val="none" w:sz="0" w:space="0" w:color="auto"/>
            <w:left w:val="none" w:sz="0" w:space="0" w:color="auto"/>
            <w:bottom w:val="none" w:sz="0" w:space="0" w:color="auto"/>
            <w:right w:val="none" w:sz="0" w:space="0" w:color="auto"/>
          </w:divBdr>
          <w:divsChild>
            <w:div w:id="1975871771">
              <w:marLeft w:val="1155"/>
              <w:marRight w:val="0"/>
              <w:marTop w:val="0"/>
              <w:marBottom w:val="0"/>
              <w:divBdr>
                <w:top w:val="none" w:sz="0" w:space="0" w:color="auto"/>
                <w:left w:val="none" w:sz="0" w:space="0" w:color="auto"/>
                <w:bottom w:val="none" w:sz="0" w:space="0" w:color="auto"/>
                <w:right w:val="none" w:sz="0" w:space="0" w:color="auto"/>
              </w:divBdr>
            </w:div>
            <w:div w:id="1739014984">
              <w:marLeft w:val="1155"/>
              <w:marRight w:val="0"/>
              <w:marTop w:val="0"/>
              <w:marBottom w:val="0"/>
              <w:divBdr>
                <w:top w:val="none" w:sz="0" w:space="0" w:color="auto"/>
                <w:left w:val="none" w:sz="0" w:space="0" w:color="auto"/>
                <w:bottom w:val="none" w:sz="0" w:space="0" w:color="auto"/>
                <w:right w:val="none" w:sz="0" w:space="0" w:color="auto"/>
              </w:divBdr>
            </w:div>
            <w:div w:id="817920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574367">
      <w:bodyDiv w:val="1"/>
      <w:marLeft w:val="0"/>
      <w:marRight w:val="0"/>
      <w:marTop w:val="0"/>
      <w:marBottom w:val="0"/>
      <w:divBdr>
        <w:top w:val="none" w:sz="0" w:space="0" w:color="auto"/>
        <w:left w:val="none" w:sz="0" w:space="0" w:color="auto"/>
        <w:bottom w:val="none" w:sz="0" w:space="0" w:color="auto"/>
        <w:right w:val="none" w:sz="0" w:space="0" w:color="auto"/>
      </w:divBdr>
      <w:divsChild>
        <w:div w:id="1718776668">
          <w:marLeft w:val="0"/>
          <w:marRight w:val="0"/>
          <w:marTop w:val="0"/>
          <w:marBottom w:val="0"/>
          <w:divBdr>
            <w:top w:val="none" w:sz="0" w:space="0" w:color="auto"/>
            <w:left w:val="none" w:sz="0" w:space="0" w:color="auto"/>
            <w:bottom w:val="none" w:sz="0" w:space="0" w:color="auto"/>
            <w:right w:val="none" w:sz="0" w:space="0" w:color="auto"/>
          </w:divBdr>
        </w:div>
        <w:div w:id="259721815">
          <w:marLeft w:val="0"/>
          <w:marRight w:val="0"/>
          <w:marTop w:val="150"/>
          <w:marBottom w:val="0"/>
          <w:divBdr>
            <w:top w:val="none" w:sz="0" w:space="0" w:color="auto"/>
            <w:left w:val="none" w:sz="0" w:space="0" w:color="auto"/>
            <w:bottom w:val="none" w:sz="0" w:space="0" w:color="auto"/>
            <w:right w:val="none" w:sz="0" w:space="0" w:color="auto"/>
          </w:divBdr>
          <w:divsChild>
            <w:div w:id="833761169">
              <w:marLeft w:val="1155"/>
              <w:marRight w:val="0"/>
              <w:marTop w:val="0"/>
              <w:marBottom w:val="0"/>
              <w:divBdr>
                <w:top w:val="none" w:sz="0" w:space="0" w:color="auto"/>
                <w:left w:val="none" w:sz="0" w:space="0" w:color="auto"/>
                <w:bottom w:val="none" w:sz="0" w:space="0" w:color="auto"/>
                <w:right w:val="none" w:sz="0" w:space="0" w:color="auto"/>
              </w:divBdr>
            </w:div>
            <w:div w:id="1476606671">
              <w:marLeft w:val="1155"/>
              <w:marRight w:val="0"/>
              <w:marTop w:val="0"/>
              <w:marBottom w:val="0"/>
              <w:divBdr>
                <w:top w:val="none" w:sz="0" w:space="0" w:color="auto"/>
                <w:left w:val="none" w:sz="0" w:space="0" w:color="auto"/>
                <w:bottom w:val="none" w:sz="0" w:space="0" w:color="auto"/>
                <w:right w:val="none" w:sz="0" w:space="0" w:color="auto"/>
              </w:divBdr>
            </w:div>
            <w:div w:id="780144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769509">
      <w:bodyDiv w:val="1"/>
      <w:marLeft w:val="0"/>
      <w:marRight w:val="0"/>
      <w:marTop w:val="0"/>
      <w:marBottom w:val="0"/>
      <w:divBdr>
        <w:top w:val="none" w:sz="0" w:space="0" w:color="auto"/>
        <w:left w:val="none" w:sz="0" w:space="0" w:color="auto"/>
        <w:bottom w:val="none" w:sz="0" w:space="0" w:color="auto"/>
        <w:right w:val="none" w:sz="0" w:space="0" w:color="auto"/>
      </w:divBdr>
      <w:divsChild>
        <w:div w:id="520241728">
          <w:marLeft w:val="0"/>
          <w:marRight w:val="0"/>
          <w:marTop w:val="0"/>
          <w:marBottom w:val="0"/>
          <w:divBdr>
            <w:top w:val="none" w:sz="0" w:space="0" w:color="auto"/>
            <w:left w:val="none" w:sz="0" w:space="0" w:color="auto"/>
            <w:bottom w:val="none" w:sz="0" w:space="0" w:color="auto"/>
            <w:right w:val="none" w:sz="0" w:space="0" w:color="auto"/>
          </w:divBdr>
        </w:div>
        <w:div w:id="2028437224">
          <w:marLeft w:val="0"/>
          <w:marRight w:val="0"/>
          <w:marTop w:val="150"/>
          <w:marBottom w:val="0"/>
          <w:divBdr>
            <w:top w:val="none" w:sz="0" w:space="0" w:color="auto"/>
            <w:left w:val="none" w:sz="0" w:space="0" w:color="auto"/>
            <w:bottom w:val="none" w:sz="0" w:space="0" w:color="auto"/>
            <w:right w:val="none" w:sz="0" w:space="0" w:color="auto"/>
          </w:divBdr>
          <w:divsChild>
            <w:div w:id="749891023">
              <w:marLeft w:val="1155"/>
              <w:marRight w:val="0"/>
              <w:marTop w:val="0"/>
              <w:marBottom w:val="0"/>
              <w:divBdr>
                <w:top w:val="none" w:sz="0" w:space="0" w:color="auto"/>
                <w:left w:val="none" w:sz="0" w:space="0" w:color="auto"/>
                <w:bottom w:val="none" w:sz="0" w:space="0" w:color="auto"/>
                <w:right w:val="none" w:sz="0" w:space="0" w:color="auto"/>
              </w:divBdr>
            </w:div>
            <w:div w:id="1494180741">
              <w:marLeft w:val="1155"/>
              <w:marRight w:val="0"/>
              <w:marTop w:val="0"/>
              <w:marBottom w:val="0"/>
              <w:divBdr>
                <w:top w:val="none" w:sz="0" w:space="0" w:color="auto"/>
                <w:left w:val="none" w:sz="0" w:space="0" w:color="auto"/>
                <w:bottom w:val="none" w:sz="0" w:space="0" w:color="auto"/>
                <w:right w:val="none" w:sz="0" w:space="0" w:color="auto"/>
              </w:divBdr>
            </w:div>
            <w:div w:id="40398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8928487">
      <w:bodyDiv w:val="1"/>
      <w:marLeft w:val="0"/>
      <w:marRight w:val="0"/>
      <w:marTop w:val="0"/>
      <w:marBottom w:val="0"/>
      <w:divBdr>
        <w:top w:val="none" w:sz="0" w:space="0" w:color="auto"/>
        <w:left w:val="none" w:sz="0" w:space="0" w:color="auto"/>
        <w:bottom w:val="none" w:sz="0" w:space="0" w:color="auto"/>
        <w:right w:val="none" w:sz="0" w:space="0" w:color="auto"/>
      </w:divBdr>
      <w:divsChild>
        <w:div w:id="2003853004">
          <w:marLeft w:val="0"/>
          <w:marRight w:val="0"/>
          <w:marTop w:val="0"/>
          <w:marBottom w:val="0"/>
          <w:divBdr>
            <w:top w:val="none" w:sz="0" w:space="0" w:color="auto"/>
            <w:left w:val="none" w:sz="0" w:space="0" w:color="auto"/>
            <w:bottom w:val="none" w:sz="0" w:space="0" w:color="auto"/>
            <w:right w:val="none" w:sz="0" w:space="0" w:color="auto"/>
          </w:divBdr>
        </w:div>
        <w:div w:id="305087033">
          <w:marLeft w:val="0"/>
          <w:marRight w:val="0"/>
          <w:marTop w:val="150"/>
          <w:marBottom w:val="0"/>
          <w:divBdr>
            <w:top w:val="none" w:sz="0" w:space="0" w:color="auto"/>
            <w:left w:val="none" w:sz="0" w:space="0" w:color="auto"/>
            <w:bottom w:val="none" w:sz="0" w:space="0" w:color="auto"/>
            <w:right w:val="none" w:sz="0" w:space="0" w:color="auto"/>
          </w:divBdr>
          <w:divsChild>
            <w:div w:id="56170918">
              <w:marLeft w:val="1155"/>
              <w:marRight w:val="0"/>
              <w:marTop w:val="0"/>
              <w:marBottom w:val="0"/>
              <w:divBdr>
                <w:top w:val="none" w:sz="0" w:space="0" w:color="auto"/>
                <w:left w:val="none" w:sz="0" w:space="0" w:color="auto"/>
                <w:bottom w:val="none" w:sz="0" w:space="0" w:color="auto"/>
                <w:right w:val="none" w:sz="0" w:space="0" w:color="auto"/>
              </w:divBdr>
            </w:div>
            <w:div w:id="365373939">
              <w:marLeft w:val="1155"/>
              <w:marRight w:val="0"/>
              <w:marTop w:val="0"/>
              <w:marBottom w:val="0"/>
              <w:divBdr>
                <w:top w:val="none" w:sz="0" w:space="0" w:color="auto"/>
                <w:left w:val="none" w:sz="0" w:space="0" w:color="auto"/>
                <w:bottom w:val="none" w:sz="0" w:space="0" w:color="auto"/>
                <w:right w:val="none" w:sz="0" w:space="0" w:color="auto"/>
              </w:divBdr>
            </w:div>
            <w:div w:id="1503541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588415">
      <w:bodyDiv w:val="1"/>
      <w:marLeft w:val="0"/>
      <w:marRight w:val="0"/>
      <w:marTop w:val="0"/>
      <w:marBottom w:val="0"/>
      <w:divBdr>
        <w:top w:val="none" w:sz="0" w:space="0" w:color="auto"/>
        <w:left w:val="none" w:sz="0" w:space="0" w:color="auto"/>
        <w:bottom w:val="none" w:sz="0" w:space="0" w:color="auto"/>
        <w:right w:val="none" w:sz="0" w:space="0" w:color="auto"/>
      </w:divBdr>
      <w:divsChild>
        <w:div w:id="1311639124">
          <w:marLeft w:val="0"/>
          <w:marRight w:val="0"/>
          <w:marTop w:val="0"/>
          <w:marBottom w:val="0"/>
          <w:divBdr>
            <w:top w:val="none" w:sz="0" w:space="0" w:color="auto"/>
            <w:left w:val="none" w:sz="0" w:space="0" w:color="auto"/>
            <w:bottom w:val="none" w:sz="0" w:space="0" w:color="auto"/>
            <w:right w:val="none" w:sz="0" w:space="0" w:color="auto"/>
          </w:divBdr>
        </w:div>
        <w:div w:id="1319533264">
          <w:marLeft w:val="0"/>
          <w:marRight w:val="0"/>
          <w:marTop w:val="150"/>
          <w:marBottom w:val="0"/>
          <w:divBdr>
            <w:top w:val="none" w:sz="0" w:space="0" w:color="auto"/>
            <w:left w:val="none" w:sz="0" w:space="0" w:color="auto"/>
            <w:bottom w:val="none" w:sz="0" w:space="0" w:color="auto"/>
            <w:right w:val="none" w:sz="0" w:space="0" w:color="auto"/>
          </w:divBdr>
          <w:divsChild>
            <w:div w:id="1014027">
              <w:marLeft w:val="1155"/>
              <w:marRight w:val="0"/>
              <w:marTop w:val="0"/>
              <w:marBottom w:val="0"/>
              <w:divBdr>
                <w:top w:val="none" w:sz="0" w:space="0" w:color="auto"/>
                <w:left w:val="none" w:sz="0" w:space="0" w:color="auto"/>
                <w:bottom w:val="none" w:sz="0" w:space="0" w:color="auto"/>
                <w:right w:val="none" w:sz="0" w:space="0" w:color="auto"/>
              </w:divBdr>
            </w:div>
            <w:div w:id="1370957519">
              <w:marLeft w:val="1155"/>
              <w:marRight w:val="0"/>
              <w:marTop w:val="0"/>
              <w:marBottom w:val="0"/>
              <w:divBdr>
                <w:top w:val="none" w:sz="0" w:space="0" w:color="auto"/>
                <w:left w:val="none" w:sz="0" w:space="0" w:color="auto"/>
                <w:bottom w:val="none" w:sz="0" w:space="0" w:color="auto"/>
                <w:right w:val="none" w:sz="0" w:space="0" w:color="auto"/>
              </w:divBdr>
            </w:div>
            <w:div w:id="1402362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045426">
      <w:bodyDiv w:val="1"/>
      <w:marLeft w:val="0"/>
      <w:marRight w:val="0"/>
      <w:marTop w:val="0"/>
      <w:marBottom w:val="0"/>
      <w:divBdr>
        <w:top w:val="none" w:sz="0" w:space="0" w:color="auto"/>
        <w:left w:val="none" w:sz="0" w:space="0" w:color="auto"/>
        <w:bottom w:val="none" w:sz="0" w:space="0" w:color="auto"/>
        <w:right w:val="none" w:sz="0" w:space="0" w:color="auto"/>
      </w:divBdr>
      <w:divsChild>
        <w:div w:id="1936093626">
          <w:marLeft w:val="0"/>
          <w:marRight w:val="0"/>
          <w:marTop w:val="0"/>
          <w:marBottom w:val="0"/>
          <w:divBdr>
            <w:top w:val="none" w:sz="0" w:space="0" w:color="auto"/>
            <w:left w:val="none" w:sz="0" w:space="0" w:color="auto"/>
            <w:bottom w:val="none" w:sz="0" w:space="0" w:color="auto"/>
            <w:right w:val="none" w:sz="0" w:space="0" w:color="auto"/>
          </w:divBdr>
        </w:div>
        <w:div w:id="247347675">
          <w:marLeft w:val="0"/>
          <w:marRight w:val="0"/>
          <w:marTop w:val="150"/>
          <w:marBottom w:val="0"/>
          <w:divBdr>
            <w:top w:val="none" w:sz="0" w:space="0" w:color="auto"/>
            <w:left w:val="none" w:sz="0" w:space="0" w:color="auto"/>
            <w:bottom w:val="none" w:sz="0" w:space="0" w:color="auto"/>
            <w:right w:val="none" w:sz="0" w:space="0" w:color="auto"/>
          </w:divBdr>
          <w:divsChild>
            <w:div w:id="1014846711">
              <w:marLeft w:val="1155"/>
              <w:marRight w:val="0"/>
              <w:marTop w:val="0"/>
              <w:marBottom w:val="0"/>
              <w:divBdr>
                <w:top w:val="none" w:sz="0" w:space="0" w:color="auto"/>
                <w:left w:val="none" w:sz="0" w:space="0" w:color="auto"/>
                <w:bottom w:val="none" w:sz="0" w:space="0" w:color="auto"/>
                <w:right w:val="none" w:sz="0" w:space="0" w:color="auto"/>
              </w:divBdr>
            </w:div>
            <w:div w:id="872615109">
              <w:marLeft w:val="1155"/>
              <w:marRight w:val="0"/>
              <w:marTop w:val="0"/>
              <w:marBottom w:val="0"/>
              <w:divBdr>
                <w:top w:val="none" w:sz="0" w:space="0" w:color="auto"/>
                <w:left w:val="none" w:sz="0" w:space="0" w:color="auto"/>
                <w:bottom w:val="none" w:sz="0" w:space="0" w:color="auto"/>
                <w:right w:val="none" w:sz="0" w:space="0" w:color="auto"/>
              </w:divBdr>
            </w:div>
            <w:div w:id="2042051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3225">
      <w:bodyDiv w:val="1"/>
      <w:marLeft w:val="0"/>
      <w:marRight w:val="0"/>
      <w:marTop w:val="0"/>
      <w:marBottom w:val="0"/>
      <w:divBdr>
        <w:top w:val="none" w:sz="0" w:space="0" w:color="auto"/>
        <w:left w:val="none" w:sz="0" w:space="0" w:color="auto"/>
        <w:bottom w:val="none" w:sz="0" w:space="0" w:color="auto"/>
        <w:right w:val="none" w:sz="0" w:space="0" w:color="auto"/>
      </w:divBdr>
      <w:divsChild>
        <w:div w:id="939918619">
          <w:marLeft w:val="0"/>
          <w:marRight w:val="0"/>
          <w:marTop w:val="0"/>
          <w:marBottom w:val="0"/>
          <w:divBdr>
            <w:top w:val="none" w:sz="0" w:space="0" w:color="auto"/>
            <w:left w:val="none" w:sz="0" w:space="0" w:color="auto"/>
            <w:bottom w:val="none" w:sz="0" w:space="0" w:color="auto"/>
            <w:right w:val="none" w:sz="0" w:space="0" w:color="auto"/>
          </w:divBdr>
        </w:div>
        <w:div w:id="1126310796">
          <w:marLeft w:val="0"/>
          <w:marRight w:val="0"/>
          <w:marTop w:val="150"/>
          <w:marBottom w:val="0"/>
          <w:divBdr>
            <w:top w:val="none" w:sz="0" w:space="0" w:color="auto"/>
            <w:left w:val="none" w:sz="0" w:space="0" w:color="auto"/>
            <w:bottom w:val="none" w:sz="0" w:space="0" w:color="auto"/>
            <w:right w:val="none" w:sz="0" w:space="0" w:color="auto"/>
          </w:divBdr>
          <w:divsChild>
            <w:div w:id="297801387">
              <w:marLeft w:val="1155"/>
              <w:marRight w:val="0"/>
              <w:marTop w:val="0"/>
              <w:marBottom w:val="0"/>
              <w:divBdr>
                <w:top w:val="none" w:sz="0" w:space="0" w:color="auto"/>
                <w:left w:val="none" w:sz="0" w:space="0" w:color="auto"/>
                <w:bottom w:val="none" w:sz="0" w:space="0" w:color="auto"/>
                <w:right w:val="none" w:sz="0" w:space="0" w:color="auto"/>
              </w:divBdr>
            </w:div>
            <w:div w:id="998657687">
              <w:marLeft w:val="1155"/>
              <w:marRight w:val="0"/>
              <w:marTop w:val="0"/>
              <w:marBottom w:val="0"/>
              <w:divBdr>
                <w:top w:val="none" w:sz="0" w:space="0" w:color="auto"/>
                <w:left w:val="none" w:sz="0" w:space="0" w:color="auto"/>
                <w:bottom w:val="none" w:sz="0" w:space="0" w:color="auto"/>
                <w:right w:val="none" w:sz="0" w:space="0" w:color="auto"/>
              </w:divBdr>
            </w:div>
            <w:div w:id="162358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053770">
      <w:bodyDiv w:val="1"/>
      <w:marLeft w:val="0"/>
      <w:marRight w:val="0"/>
      <w:marTop w:val="0"/>
      <w:marBottom w:val="0"/>
      <w:divBdr>
        <w:top w:val="none" w:sz="0" w:space="0" w:color="auto"/>
        <w:left w:val="none" w:sz="0" w:space="0" w:color="auto"/>
        <w:bottom w:val="none" w:sz="0" w:space="0" w:color="auto"/>
        <w:right w:val="none" w:sz="0" w:space="0" w:color="auto"/>
      </w:divBdr>
      <w:divsChild>
        <w:div w:id="1459297030">
          <w:marLeft w:val="0"/>
          <w:marRight w:val="0"/>
          <w:marTop w:val="0"/>
          <w:marBottom w:val="0"/>
          <w:divBdr>
            <w:top w:val="none" w:sz="0" w:space="0" w:color="auto"/>
            <w:left w:val="none" w:sz="0" w:space="0" w:color="auto"/>
            <w:bottom w:val="none" w:sz="0" w:space="0" w:color="auto"/>
            <w:right w:val="none" w:sz="0" w:space="0" w:color="auto"/>
          </w:divBdr>
        </w:div>
        <w:div w:id="24183099">
          <w:marLeft w:val="0"/>
          <w:marRight w:val="0"/>
          <w:marTop w:val="150"/>
          <w:marBottom w:val="0"/>
          <w:divBdr>
            <w:top w:val="none" w:sz="0" w:space="0" w:color="auto"/>
            <w:left w:val="none" w:sz="0" w:space="0" w:color="auto"/>
            <w:bottom w:val="none" w:sz="0" w:space="0" w:color="auto"/>
            <w:right w:val="none" w:sz="0" w:space="0" w:color="auto"/>
          </w:divBdr>
          <w:divsChild>
            <w:div w:id="479493986">
              <w:marLeft w:val="1155"/>
              <w:marRight w:val="0"/>
              <w:marTop w:val="0"/>
              <w:marBottom w:val="0"/>
              <w:divBdr>
                <w:top w:val="none" w:sz="0" w:space="0" w:color="auto"/>
                <w:left w:val="none" w:sz="0" w:space="0" w:color="auto"/>
                <w:bottom w:val="none" w:sz="0" w:space="0" w:color="auto"/>
                <w:right w:val="none" w:sz="0" w:space="0" w:color="auto"/>
              </w:divBdr>
            </w:div>
            <w:div w:id="1930888783">
              <w:marLeft w:val="1155"/>
              <w:marRight w:val="0"/>
              <w:marTop w:val="0"/>
              <w:marBottom w:val="0"/>
              <w:divBdr>
                <w:top w:val="none" w:sz="0" w:space="0" w:color="auto"/>
                <w:left w:val="none" w:sz="0" w:space="0" w:color="auto"/>
                <w:bottom w:val="none" w:sz="0" w:space="0" w:color="auto"/>
                <w:right w:val="none" w:sz="0" w:space="0" w:color="auto"/>
              </w:divBdr>
            </w:div>
            <w:div w:id="2137723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19899">
      <w:bodyDiv w:val="1"/>
      <w:marLeft w:val="0"/>
      <w:marRight w:val="0"/>
      <w:marTop w:val="0"/>
      <w:marBottom w:val="0"/>
      <w:divBdr>
        <w:top w:val="none" w:sz="0" w:space="0" w:color="auto"/>
        <w:left w:val="none" w:sz="0" w:space="0" w:color="auto"/>
        <w:bottom w:val="none" w:sz="0" w:space="0" w:color="auto"/>
        <w:right w:val="none" w:sz="0" w:space="0" w:color="auto"/>
      </w:divBdr>
      <w:divsChild>
        <w:div w:id="1773940782">
          <w:marLeft w:val="0"/>
          <w:marRight w:val="0"/>
          <w:marTop w:val="0"/>
          <w:marBottom w:val="0"/>
          <w:divBdr>
            <w:top w:val="none" w:sz="0" w:space="0" w:color="auto"/>
            <w:left w:val="none" w:sz="0" w:space="0" w:color="auto"/>
            <w:bottom w:val="none" w:sz="0" w:space="0" w:color="auto"/>
            <w:right w:val="none" w:sz="0" w:space="0" w:color="auto"/>
          </w:divBdr>
        </w:div>
        <w:div w:id="1504854152">
          <w:marLeft w:val="0"/>
          <w:marRight w:val="0"/>
          <w:marTop w:val="150"/>
          <w:marBottom w:val="0"/>
          <w:divBdr>
            <w:top w:val="none" w:sz="0" w:space="0" w:color="auto"/>
            <w:left w:val="none" w:sz="0" w:space="0" w:color="auto"/>
            <w:bottom w:val="none" w:sz="0" w:space="0" w:color="auto"/>
            <w:right w:val="none" w:sz="0" w:space="0" w:color="auto"/>
          </w:divBdr>
          <w:divsChild>
            <w:div w:id="1914663420">
              <w:marLeft w:val="1155"/>
              <w:marRight w:val="0"/>
              <w:marTop w:val="0"/>
              <w:marBottom w:val="0"/>
              <w:divBdr>
                <w:top w:val="none" w:sz="0" w:space="0" w:color="auto"/>
                <w:left w:val="none" w:sz="0" w:space="0" w:color="auto"/>
                <w:bottom w:val="none" w:sz="0" w:space="0" w:color="auto"/>
                <w:right w:val="none" w:sz="0" w:space="0" w:color="auto"/>
              </w:divBdr>
            </w:div>
            <w:div w:id="1951936154">
              <w:marLeft w:val="1155"/>
              <w:marRight w:val="0"/>
              <w:marTop w:val="0"/>
              <w:marBottom w:val="0"/>
              <w:divBdr>
                <w:top w:val="none" w:sz="0" w:space="0" w:color="auto"/>
                <w:left w:val="none" w:sz="0" w:space="0" w:color="auto"/>
                <w:bottom w:val="none" w:sz="0" w:space="0" w:color="auto"/>
                <w:right w:val="none" w:sz="0" w:space="0" w:color="auto"/>
              </w:divBdr>
            </w:div>
            <w:div w:id="153291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483625">
      <w:bodyDiv w:val="1"/>
      <w:marLeft w:val="0"/>
      <w:marRight w:val="0"/>
      <w:marTop w:val="0"/>
      <w:marBottom w:val="0"/>
      <w:divBdr>
        <w:top w:val="none" w:sz="0" w:space="0" w:color="auto"/>
        <w:left w:val="none" w:sz="0" w:space="0" w:color="auto"/>
        <w:bottom w:val="none" w:sz="0" w:space="0" w:color="auto"/>
        <w:right w:val="none" w:sz="0" w:space="0" w:color="auto"/>
      </w:divBdr>
      <w:divsChild>
        <w:div w:id="359015705">
          <w:marLeft w:val="0"/>
          <w:marRight w:val="0"/>
          <w:marTop w:val="0"/>
          <w:marBottom w:val="0"/>
          <w:divBdr>
            <w:top w:val="none" w:sz="0" w:space="0" w:color="auto"/>
            <w:left w:val="none" w:sz="0" w:space="0" w:color="auto"/>
            <w:bottom w:val="none" w:sz="0" w:space="0" w:color="auto"/>
            <w:right w:val="none" w:sz="0" w:space="0" w:color="auto"/>
          </w:divBdr>
        </w:div>
        <w:div w:id="1522431693">
          <w:marLeft w:val="0"/>
          <w:marRight w:val="0"/>
          <w:marTop w:val="150"/>
          <w:marBottom w:val="0"/>
          <w:divBdr>
            <w:top w:val="none" w:sz="0" w:space="0" w:color="auto"/>
            <w:left w:val="none" w:sz="0" w:space="0" w:color="auto"/>
            <w:bottom w:val="none" w:sz="0" w:space="0" w:color="auto"/>
            <w:right w:val="none" w:sz="0" w:space="0" w:color="auto"/>
          </w:divBdr>
          <w:divsChild>
            <w:div w:id="1604875985">
              <w:marLeft w:val="1155"/>
              <w:marRight w:val="0"/>
              <w:marTop w:val="0"/>
              <w:marBottom w:val="0"/>
              <w:divBdr>
                <w:top w:val="none" w:sz="0" w:space="0" w:color="auto"/>
                <w:left w:val="none" w:sz="0" w:space="0" w:color="auto"/>
                <w:bottom w:val="none" w:sz="0" w:space="0" w:color="auto"/>
                <w:right w:val="none" w:sz="0" w:space="0" w:color="auto"/>
              </w:divBdr>
            </w:div>
            <w:div w:id="1450202537">
              <w:marLeft w:val="1155"/>
              <w:marRight w:val="0"/>
              <w:marTop w:val="0"/>
              <w:marBottom w:val="0"/>
              <w:divBdr>
                <w:top w:val="none" w:sz="0" w:space="0" w:color="auto"/>
                <w:left w:val="none" w:sz="0" w:space="0" w:color="auto"/>
                <w:bottom w:val="none" w:sz="0" w:space="0" w:color="auto"/>
                <w:right w:val="none" w:sz="0" w:space="0" w:color="auto"/>
              </w:divBdr>
            </w:div>
            <w:div w:id="154659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09368">
      <w:bodyDiv w:val="1"/>
      <w:marLeft w:val="0"/>
      <w:marRight w:val="0"/>
      <w:marTop w:val="0"/>
      <w:marBottom w:val="0"/>
      <w:divBdr>
        <w:top w:val="none" w:sz="0" w:space="0" w:color="auto"/>
        <w:left w:val="none" w:sz="0" w:space="0" w:color="auto"/>
        <w:bottom w:val="none" w:sz="0" w:space="0" w:color="auto"/>
        <w:right w:val="none" w:sz="0" w:space="0" w:color="auto"/>
      </w:divBdr>
      <w:divsChild>
        <w:div w:id="41095785">
          <w:marLeft w:val="0"/>
          <w:marRight w:val="0"/>
          <w:marTop w:val="0"/>
          <w:marBottom w:val="0"/>
          <w:divBdr>
            <w:top w:val="none" w:sz="0" w:space="0" w:color="auto"/>
            <w:left w:val="none" w:sz="0" w:space="0" w:color="auto"/>
            <w:bottom w:val="none" w:sz="0" w:space="0" w:color="auto"/>
            <w:right w:val="none" w:sz="0" w:space="0" w:color="auto"/>
          </w:divBdr>
        </w:div>
        <w:div w:id="251084372">
          <w:marLeft w:val="0"/>
          <w:marRight w:val="0"/>
          <w:marTop w:val="150"/>
          <w:marBottom w:val="0"/>
          <w:divBdr>
            <w:top w:val="none" w:sz="0" w:space="0" w:color="auto"/>
            <w:left w:val="none" w:sz="0" w:space="0" w:color="auto"/>
            <w:bottom w:val="none" w:sz="0" w:space="0" w:color="auto"/>
            <w:right w:val="none" w:sz="0" w:space="0" w:color="auto"/>
          </w:divBdr>
          <w:divsChild>
            <w:div w:id="496189187">
              <w:marLeft w:val="1155"/>
              <w:marRight w:val="0"/>
              <w:marTop w:val="0"/>
              <w:marBottom w:val="0"/>
              <w:divBdr>
                <w:top w:val="none" w:sz="0" w:space="0" w:color="auto"/>
                <w:left w:val="none" w:sz="0" w:space="0" w:color="auto"/>
                <w:bottom w:val="none" w:sz="0" w:space="0" w:color="auto"/>
                <w:right w:val="none" w:sz="0" w:space="0" w:color="auto"/>
              </w:divBdr>
            </w:div>
            <w:div w:id="33165884">
              <w:marLeft w:val="1155"/>
              <w:marRight w:val="0"/>
              <w:marTop w:val="0"/>
              <w:marBottom w:val="0"/>
              <w:divBdr>
                <w:top w:val="none" w:sz="0" w:space="0" w:color="auto"/>
                <w:left w:val="none" w:sz="0" w:space="0" w:color="auto"/>
                <w:bottom w:val="none" w:sz="0" w:space="0" w:color="auto"/>
                <w:right w:val="none" w:sz="0" w:space="0" w:color="auto"/>
              </w:divBdr>
            </w:div>
            <w:div w:id="90470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340695">
      <w:bodyDiv w:val="1"/>
      <w:marLeft w:val="0"/>
      <w:marRight w:val="0"/>
      <w:marTop w:val="0"/>
      <w:marBottom w:val="0"/>
      <w:divBdr>
        <w:top w:val="none" w:sz="0" w:space="0" w:color="auto"/>
        <w:left w:val="none" w:sz="0" w:space="0" w:color="auto"/>
        <w:bottom w:val="none" w:sz="0" w:space="0" w:color="auto"/>
        <w:right w:val="none" w:sz="0" w:space="0" w:color="auto"/>
      </w:divBdr>
      <w:divsChild>
        <w:div w:id="1211460873">
          <w:marLeft w:val="0"/>
          <w:marRight w:val="0"/>
          <w:marTop w:val="0"/>
          <w:marBottom w:val="0"/>
          <w:divBdr>
            <w:top w:val="none" w:sz="0" w:space="0" w:color="auto"/>
            <w:left w:val="none" w:sz="0" w:space="0" w:color="auto"/>
            <w:bottom w:val="none" w:sz="0" w:space="0" w:color="auto"/>
            <w:right w:val="none" w:sz="0" w:space="0" w:color="auto"/>
          </w:divBdr>
        </w:div>
        <w:div w:id="994071692">
          <w:marLeft w:val="0"/>
          <w:marRight w:val="0"/>
          <w:marTop w:val="150"/>
          <w:marBottom w:val="0"/>
          <w:divBdr>
            <w:top w:val="none" w:sz="0" w:space="0" w:color="auto"/>
            <w:left w:val="none" w:sz="0" w:space="0" w:color="auto"/>
            <w:bottom w:val="none" w:sz="0" w:space="0" w:color="auto"/>
            <w:right w:val="none" w:sz="0" w:space="0" w:color="auto"/>
          </w:divBdr>
          <w:divsChild>
            <w:div w:id="335576183">
              <w:marLeft w:val="1155"/>
              <w:marRight w:val="0"/>
              <w:marTop w:val="0"/>
              <w:marBottom w:val="0"/>
              <w:divBdr>
                <w:top w:val="none" w:sz="0" w:space="0" w:color="auto"/>
                <w:left w:val="none" w:sz="0" w:space="0" w:color="auto"/>
                <w:bottom w:val="none" w:sz="0" w:space="0" w:color="auto"/>
                <w:right w:val="none" w:sz="0" w:space="0" w:color="auto"/>
              </w:divBdr>
            </w:div>
            <w:div w:id="2135100136">
              <w:marLeft w:val="1155"/>
              <w:marRight w:val="0"/>
              <w:marTop w:val="0"/>
              <w:marBottom w:val="0"/>
              <w:divBdr>
                <w:top w:val="none" w:sz="0" w:space="0" w:color="auto"/>
                <w:left w:val="none" w:sz="0" w:space="0" w:color="auto"/>
                <w:bottom w:val="none" w:sz="0" w:space="0" w:color="auto"/>
                <w:right w:val="none" w:sz="0" w:space="0" w:color="auto"/>
              </w:divBdr>
            </w:div>
            <w:div w:id="1726679251">
              <w:marLeft w:val="1155"/>
              <w:marRight w:val="0"/>
              <w:marTop w:val="0"/>
              <w:marBottom w:val="0"/>
              <w:divBdr>
                <w:top w:val="none" w:sz="0" w:space="0" w:color="auto"/>
                <w:left w:val="none" w:sz="0" w:space="0" w:color="auto"/>
                <w:bottom w:val="none" w:sz="0" w:space="0" w:color="auto"/>
                <w:right w:val="none" w:sz="0" w:space="0" w:color="auto"/>
              </w:divBdr>
            </w:div>
            <w:div w:id="549683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16910">
      <w:bodyDiv w:val="1"/>
      <w:marLeft w:val="0"/>
      <w:marRight w:val="0"/>
      <w:marTop w:val="0"/>
      <w:marBottom w:val="0"/>
      <w:divBdr>
        <w:top w:val="none" w:sz="0" w:space="0" w:color="auto"/>
        <w:left w:val="none" w:sz="0" w:space="0" w:color="auto"/>
        <w:bottom w:val="none" w:sz="0" w:space="0" w:color="auto"/>
        <w:right w:val="none" w:sz="0" w:space="0" w:color="auto"/>
      </w:divBdr>
      <w:divsChild>
        <w:div w:id="1351642654">
          <w:marLeft w:val="0"/>
          <w:marRight w:val="0"/>
          <w:marTop w:val="0"/>
          <w:marBottom w:val="0"/>
          <w:divBdr>
            <w:top w:val="none" w:sz="0" w:space="0" w:color="auto"/>
            <w:left w:val="none" w:sz="0" w:space="0" w:color="auto"/>
            <w:bottom w:val="none" w:sz="0" w:space="0" w:color="auto"/>
            <w:right w:val="none" w:sz="0" w:space="0" w:color="auto"/>
          </w:divBdr>
        </w:div>
        <w:div w:id="240142165">
          <w:marLeft w:val="0"/>
          <w:marRight w:val="0"/>
          <w:marTop w:val="150"/>
          <w:marBottom w:val="0"/>
          <w:divBdr>
            <w:top w:val="none" w:sz="0" w:space="0" w:color="auto"/>
            <w:left w:val="none" w:sz="0" w:space="0" w:color="auto"/>
            <w:bottom w:val="none" w:sz="0" w:space="0" w:color="auto"/>
            <w:right w:val="none" w:sz="0" w:space="0" w:color="auto"/>
          </w:divBdr>
          <w:divsChild>
            <w:div w:id="954486045">
              <w:marLeft w:val="1155"/>
              <w:marRight w:val="0"/>
              <w:marTop w:val="0"/>
              <w:marBottom w:val="0"/>
              <w:divBdr>
                <w:top w:val="none" w:sz="0" w:space="0" w:color="auto"/>
                <w:left w:val="none" w:sz="0" w:space="0" w:color="auto"/>
                <w:bottom w:val="none" w:sz="0" w:space="0" w:color="auto"/>
                <w:right w:val="none" w:sz="0" w:space="0" w:color="auto"/>
              </w:divBdr>
            </w:div>
            <w:div w:id="2090157148">
              <w:marLeft w:val="1155"/>
              <w:marRight w:val="0"/>
              <w:marTop w:val="0"/>
              <w:marBottom w:val="0"/>
              <w:divBdr>
                <w:top w:val="none" w:sz="0" w:space="0" w:color="auto"/>
                <w:left w:val="none" w:sz="0" w:space="0" w:color="auto"/>
                <w:bottom w:val="none" w:sz="0" w:space="0" w:color="auto"/>
                <w:right w:val="none" w:sz="0" w:space="0" w:color="auto"/>
              </w:divBdr>
            </w:div>
            <w:div w:id="246233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456561">
      <w:bodyDiv w:val="1"/>
      <w:marLeft w:val="0"/>
      <w:marRight w:val="0"/>
      <w:marTop w:val="0"/>
      <w:marBottom w:val="0"/>
      <w:divBdr>
        <w:top w:val="none" w:sz="0" w:space="0" w:color="auto"/>
        <w:left w:val="none" w:sz="0" w:space="0" w:color="auto"/>
        <w:bottom w:val="none" w:sz="0" w:space="0" w:color="auto"/>
        <w:right w:val="none" w:sz="0" w:space="0" w:color="auto"/>
      </w:divBdr>
      <w:divsChild>
        <w:div w:id="554125792">
          <w:marLeft w:val="0"/>
          <w:marRight w:val="0"/>
          <w:marTop w:val="0"/>
          <w:marBottom w:val="0"/>
          <w:divBdr>
            <w:top w:val="none" w:sz="0" w:space="0" w:color="auto"/>
            <w:left w:val="none" w:sz="0" w:space="0" w:color="auto"/>
            <w:bottom w:val="none" w:sz="0" w:space="0" w:color="auto"/>
            <w:right w:val="none" w:sz="0" w:space="0" w:color="auto"/>
          </w:divBdr>
        </w:div>
        <w:div w:id="11304670">
          <w:marLeft w:val="0"/>
          <w:marRight w:val="0"/>
          <w:marTop w:val="150"/>
          <w:marBottom w:val="0"/>
          <w:divBdr>
            <w:top w:val="none" w:sz="0" w:space="0" w:color="auto"/>
            <w:left w:val="none" w:sz="0" w:space="0" w:color="auto"/>
            <w:bottom w:val="none" w:sz="0" w:space="0" w:color="auto"/>
            <w:right w:val="none" w:sz="0" w:space="0" w:color="auto"/>
          </w:divBdr>
          <w:divsChild>
            <w:div w:id="791097910">
              <w:marLeft w:val="1155"/>
              <w:marRight w:val="0"/>
              <w:marTop w:val="0"/>
              <w:marBottom w:val="0"/>
              <w:divBdr>
                <w:top w:val="none" w:sz="0" w:space="0" w:color="auto"/>
                <w:left w:val="none" w:sz="0" w:space="0" w:color="auto"/>
                <w:bottom w:val="none" w:sz="0" w:space="0" w:color="auto"/>
                <w:right w:val="none" w:sz="0" w:space="0" w:color="auto"/>
              </w:divBdr>
            </w:div>
            <w:div w:id="1730497113">
              <w:marLeft w:val="1155"/>
              <w:marRight w:val="0"/>
              <w:marTop w:val="0"/>
              <w:marBottom w:val="0"/>
              <w:divBdr>
                <w:top w:val="none" w:sz="0" w:space="0" w:color="auto"/>
                <w:left w:val="none" w:sz="0" w:space="0" w:color="auto"/>
                <w:bottom w:val="none" w:sz="0" w:space="0" w:color="auto"/>
                <w:right w:val="none" w:sz="0" w:space="0" w:color="auto"/>
              </w:divBdr>
            </w:div>
            <w:div w:id="143782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189548">
      <w:bodyDiv w:val="1"/>
      <w:marLeft w:val="0"/>
      <w:marRight w:val="0"/>
      <w:marTop w:val="0"/>
      <w:marBottom w:val="0"/>
      <w:divBdr>
        <w:top w:val="none" w:sz="0" w:space="0" w:color="auto"/>
        <w:left w:val="none" w:sz="0" w:space="0" w:color="auto"/>
        <w:bottom w:val="none" w:sz="0" w:space="0" w:color="auto"/>
        <w:right w:val="none" w:sz="0" w:space="0" w:color="auto"/>
      </w:divBdr>
      <w:divsChild>
        <w:div w:id="259991443">
          <w:marLeft w:val="0"/>
          <w:marRight w:val="0"/>
          <w:marTop w:val="0"/>
          <w:marBottom w:val="0"/>
          <w:divBdr>
            <w:top w:val="none" w:sz="0" w:space="0" w:color="auto"/>
            <w:left w:val="none" w:sz="0" w:space="0" w:color="auto"/>
            <w:bottom w:val="none" w:sz="0" w:space="0" w:color="auto"/>
            <w:right w:val="none" w:sz="0" w:space="0" w:color="auto"/>
          </w:divBdr>
        </w:div>
        <w:div w:id="653022649">
          <w:marLeft w:val="0"/>
          <w:marRight w:val="0"/>
          <w:marTop w:val="150"/>
          <w:marBottom w:val="0"/>
          <w:divBdr>
            <w:top w:val="none" w:sz="0" w:space="0" w:color="auto"/>
            <w:left w:val="none" w:sz="0" w:space="0" w:color="auto"/>
            <w:bottom w:val="none" w:sz="0" w:space="0" w:color="auto"/>
            <w:right w:val="none" w:sz="0" w:space="0" w:color="auto"/>
          </w:divBdr>
          <w:divsChild>
            <w:div w:id="1273709903">
              <w:marLeft w:val="1155"/>
              <w:marRight w:val="0"/>
              <w:marTop w:val="0"/>
              <w:marBottom w:val="0"/>
              <w:divBdr>
                <w:top w:val="none" w:sz="0" w:space="0" w:color="auto"/>
                <w:left w:val="none" w:sz="0" w:space="0" w:color="auto"/>
                <w:bottom w:val="none" w:sz="0" w:space="0" w:color="auto"/>
                <w:right w:val="none" w:sz="0" w:space="0" w:color="auto"/>
              </w:divBdr>
            </w:div>
            <w:div w:id="28649146">
              <w:marLeft w:val="1155"/>
              <w:marRight w:val="0"/>
              <w:marTop w:val="0"/>
              <w:marBottom w:val="0"/>
              <w:divBdr>
                <w:top w:val="none" w:sz="0" w:space="0" w:color="auto"/>
                <w:left w:val="none" w:sz="0" w:space="0" w:color="auto"/>
                <w:bottom w:val="none" w:sz="0" w:space="0" w:color="auto"/>
                <w:right w:val="none" w:sz="0" w:space="0" w:color="auto"/>
              </w:divBdr>
            </w:div>
            <w:div w:id="1239096567">
              <w:marLeft w:val="1155"/>
              <w:marRight w:val="0"/>
              <w:marTop w:val="0"/>
              <w:marBottom w:val="0"/>
              <w:divBdr>
                <w:top w:val="none" w:sz="0" w:space="0" w:color="auto"/>
                <w:left w:val="none" w:sz="0" w:space="0" w:color="auto"/>
                <w:bottom w:val="none" w:sz="0" w:space="0" w:color="auto"/>
                <w:right w:val="none" w:sz="0" w:space="0" w:color="auto"/>
              </w:divBdr>
            </w:div>
            <w:div w:id="828330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43808">
      <w:bodyDiv w:val="1"/>
      <w:marLeft w:val="0"/>
      <w:marRight w:val="0"/>
      <w:marTop w:val="0"/>
      <w:marBottom w:val="0"/>
      <w:divBdr>
        <w:top w:val="none" w:sz="0" w:space="0" w:color="auto"/>
        <w:left w:val="none" w:sz="0" w:space="0" w:color="auto"/>
        <w:bottom w:val="none" w:sz="0" w:space="0" w:color="auto"/>
        <w:right w:val="none" w:sz="0" w:space="0" w:color="auto"/>
      </w:divBdr>
      <w:divsChild>
        <w:div w:id="779378648">
          <w:marLeft w:val="0"/>
          <w:marRight w:val="0"/>
          <w:marTop w:val="0"/>
          <w:marBottom w:val="0"/>
          <w:divBdr>
            <w:top w:val="none" w:sz="0" w:space="0" w:color="auto"/>
            <w:left w:val="none" w:sz="0" w:space="0" w:color="auto"/>
            <w:bottom w:val="none" w:sz="0" w:space="0" w:color="auto"/>
            <w:right w:val="none" w:sz="0" w:space="0" w:color="auto"/>
          </w:divBdr>
        </w:div>
        <w:div w:id="1802453702">
          <w:marLeft w:val="0"/>
          <w:marRight w:val="0"/>
          <w:marTop w:val="150"/>
          <w:marBottom w:val="0"/>
          <w:divBdr>
            <w:top w:val="none" w:sz="0" w:space="0" w:color="auto"/>
            <w:left w:val="none" w:sz="0" w:space="0" w:color="auto"/>
            <w:bottom w:val="none" w:sz="0" w:space="0" w:color="auto"/>
            <w:right w:val="none" w:sz="0" w:space="0" w:color="auto"/>
          </w:divBdr>
          <w:divsChild>
            <w:div w:id="1244291148">
              <w:marLeft w:val="1155"/>
              <w:marRight w:val="0"/>
              <w:marTop w:val="0"/>
              <w:marBottom w:val="0"/>
              <w:divBdr>
                <w:top w:val="none" w:sz="0" w:space="0" w:color="auto"/>
                <w:left w:val="none" w:sz="0" w:space="0" w:color="auto"/>
                <w:bottom w:val="none" w:sz="0" w:space="0" w:color="auto"/>
                <w:right w:val="none" w:sz="0" w:space="0" w:color="auto"/>
              </w:divBdr>
            </w:div>
            <w:div w:id="1867055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883730">
      <w:bodyDiv w:val="1"/>
      <w:marLeft w:val="0"/>
      <w:marRight w:val="0"/>
      <w:marTop w:val="0"/>
      <w:marBottom w:val="0"/>
      <w:divBdr>
        <w:top w:val="none" w:sz="0" w:space="0" w:color="auto"/>
        <w:left w:val="none" w:sz="0" w:space="0" w:color="auto"/>
        <w:bottom w:val="none" w:sz="0" w:space="0" w:color="auto"/>
        <w:right w:val="none" w:sz="0" w:space="0" w:color="auto"/>
      </w:divBdr>
      <w:divsChild>
        <w:div w:id="271205778">
          <w:marLeft w:val="0"/>
          <w:marRight w:val="0"/>
          <w:marTop w:val="0"/>
          <w:marBottom w:val="0"/>
          <w:divBdr>
            <w:top w:val="none" w:sz="0" w:space="0" w:color="auto"/>
            <w:left w:val="none" w:sz="0" w:space="0" w:color="auto"/>
            <w:bottom w:val="none" w:sz="0" w:space="0" w:color="auto"/>
            <w:right w:val="none" w:sz="0" w:space="0" w:color="auto"/>
          </w:divBdr>
        </w:div>
        <w:div w:id="422457719">
          <w:marLeft w:val="0"/>
          <w:marRight w:val="0"/>
          <w:marTop w:val="150"/>
          <w:marBottom w:val="0"/>
          <w:divBdr>
            <w:top w:val="none" w:sz="0" w:space="0" w:color="auto"/>
            <w:left w:val="none" w:sz="0" w:space="0" w:color="auto"/>
            <w:bottom w:val="none" w:sz="0" w:space="0" w:color="auto"/>
            <w:right w:val="none" w:sz="0" w:space="0" w:color="auto"/>
          </w:divBdr>
          <w:divsChild>
            <w:div w:id="1139765865">
              <w:marLeft w:val="1155"/>
              <w:marRight w:val="0"/>
              <w:marTop w:val="0"/>
              <w:marBottom w:val="0"/>
              <w:divBdr>
                <w:top w:val="none" w:sz="0" w:space="0" w:color="auto"/>
                <w:left w:val="none" w:sz="0" w:space="0" w:color="auto"/>
                <w:bottom w:val="none" w:sz="0" w:space="0" w:color="auto"/>
                <w:right w:val="none" w:sz="0" w:space="0" w:color="auto"/>
              </w:divBdr>
            </w:div>
            <w:div w:id="1587495168">
              <w:marLeft w:val="1155"/>
              <w:marRight w:val="0"/>
              <w:marTop w:val="0"/>
              <w:marBottom w:val="0"/>
              <w:divBdr>
                <w:top w:val="none" w:sz="0" w:space="0" w:color="auto"/>
                <w:left w:val="none" w:sz="0" w:space="0" w:color="auto"/>
                <w:bottom w:val="none" w:sz="0" w:space="0" w:color="auto"/>
                <w:right w:val="none" w:sz="0" w:space="0" w:color="auto"/>
              </w:divBdr>
            </w:div>
            <w:div w:id="829515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67169">
      <w:bodyDiv w:val="1"/>
      <w:marLeft w:val="0"/>
      <w:marRight w:val="0"/>
      <w:marTop w:val="0"/>
      <w:marBottom w:val="0"/>
      <w:divBdr>
        <w:top w:val="none" w:sz="0" w:space="0" w:color="auto"/>
        <w:left w:val="none" w:sz="0" w:space="0" w:color="auto"/>
        <w:bottom w:val="none" w:sz="0" w:space="0" w:color="auto"/>
        <w:right w:val="none" w:sz="0" w:space="0" w:color="auto"/>
      </w:divBdr>
      <w:divsChild>
        <w:div w:id="2073428198">
          <w:marLeft w:val="0"/>
          <w:marRight w:val="0"/>
          <w:marTop w:val="0"/>
          <w:marBottom w:val="0"/>
          <w:divBdr>
            <w:top w:val="none" w:sz="0" w:space="0" w:color="auto"/>
            <w:left w:val="none" w:sz="0" w:space="0" w:color="auto"/>
            <w:bottom w:val="none" w:sz="0" w:space="0" w:color="auto"/>
            <w:right w:val="none" w:sz="0" w:space="0" w:color="auto"/>
          </w:divBdr>
        </w:div>
        <w:div w:id="1864785831">
          <w:marLeft w:val="0"/>
          <w:marRight w:val="0"/>
          <w:marTop w:val="150"/>
          <w:marBottom w:val="0"/>
          <w:divBdr>
            <w:top w:val="none" w:sz="0" w:space="0" w:color="auto"/>
            <w:left w:val="none" w:sz="0" w:space="0" w:color="auto"/>
            <w:bottom w:val="none" w:sz="0" w:space="0" w:color="auto"/>
            <w:right w:val="none" w:sz="0" w:space="0" w:color="auto"/>
          </w:divBdr>
          <w:divsChild>
            <w:div w:id="1512261894">
              <w:marLeft w:val="1155"/>
              <w:marRight w:val="0"/>
              <w:marTop w:val="0"/>
              <w:marBottom w:val="0"/>
              <w:divBdr>
                <w:top w:val="none" w:sz="0" w:space="0" w:color="auto"/>
                <w:left w:val="none" w:sz="0" w:space="0" w:color="auto"/>
                <w:bottom w:val="none" w:sz="0" w:space="0" w:color="auto"/>
                <w:right w:val="none" w:sz="0" w:space="0" w:color="auto"/>
              </w:divBdr>
            </w:div>
            <w:div w:id="209265536">
              <w:marLeft w:val="1155"/>
              <w:marRight w:val="0"/>
              <w:marTop w:val="0"/>
              <w:marBottom w:val="0"/>
              <w:divBdr>
                <w:top w:val="none" w:sz="0" w:space="0" w:color="auto"/>
                <w:left w:val="none" w:sz="0" w:space="0" w:color="auto"/>
                <w:bottom w:val="none" w:sz="0" w:space="0" w:color="auto"/>
                <w:right w:val="none" w:sz="0" w:space="0" w:color="auto"/>
              </w:divBdr>
            </w:div>
            <w:div w:id="191557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20923">
      <w:bodyDiv w:val="1"/>
      <w:marLeft w:val="0"/>
      <w:marRight w:val="0"/>
      <w:marTop w:val="0"/>
      <w:marBottom w:val="0"/>
      <w:divBdr>
        <w:top w:val="none" w:sz="0" w:space="0" w:color="auto"/>
        <w:left w:val="none" w:sz="0" w:space="0" w:color="auto"/>
        <w:bottom w:val="none" w:sz="0" w:space="0" w:color="auto"/>
        <w:right w:val="none" w:sz="0" w:space="0" w:color="auto"/>
      </w:divBdr>
      <w:divsChild>
        <w:div w:id="1293100226">
          <w:marLeft w:val="0"/>
          <w:marRight w:val="0"/>
          <w:marTop w:val="0"/>
          <w:marBottom w:val="0"/>
          <w:divBdr>
            <w:top w:val="none" w:sz="0" w:space="0" w:color="auto"/>
            <w:left w:val="none" w:sz="0" w:space="0" w:color="auto"/>
            <w:bottom w:val="none" w:sz="0" w:space="0" w:color="auto"/>
            <w:right w:val="none" w:sz="0" w:space="0" w:color="auto"/>
          </w:divBdr>
        </w:div>
        <w:div w:id="856313906">
          <w:marLeft w:val="0"/>
          <w:marRight w:val="0"/>
          <w:marTop w:val="150"/>
          <w:marBottom w:val="0"/>
          <w:divBdr>
            <w:top w:val="none" w:sz="0" w:space="0" w:color="auto"/>
            <w:left w:val="none" w:sz="0" w:space="0" w:color="auto"/>
            <w:bottom w:val="none" w:sz="0" w:space="0" w:color="auto"/>
            <w:right w:val="none" w:sz="0" w:space="0" w:color="auto"/>
          </w:divBdr>
          <w:divsChild>
            <w:div w:id="2112897919">
              <w:marLeft w:val="1155"/>
              <w:marRight w:val="0"/>
              <w:marTop w:val="0"/>
              <w:marBottom w:val="0"/>
              <w:divBdr>
                <w:top w:val="none" w:sz="0" w:space="0" w:color="auto"/>
                <w:left w:val="none" w:sz="0" w:space="0" w:color="auto"/>
                <w:bottom w:val="none" w:sz="0" w:space="0" w:color="auto"/>
                <w:right w:val="none" w:sz="0" w:space="0" w:color="auto"/>
              </w:divBdr>
            </w:div>
            <w:div w:id="42556884">
              <w:marLeft w:val="1155"/>
              <w:marRight w:val="0"/>
              <w:marTop w:val="0"/>
              <w:marBottom w:val="0"/>
              <w:divBdr>
                <w:top w:val="none" w:sz="0" w:space="0" w:color="auto"/>
                <w:left w:val="none" w:sz="0" w:space="0" w:color="auto"/>
                <w:bottom w:val="none" w:sz="0" w:space="0" w:color="auto"/>
                <w:right w:val="none" w:sz="0" w:space="0" w:color="auto"/>
              </w:divBdr>
            </w:div>
            <w:div w:id="60242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81677">
      <w:bodyDiv w:val="1"/>
      <w:marLeft w:val="0"/>
      <w:marRight w:val="0"/>
      <w:marTop w:val="0"/>
      <w:marBottom w:val="0"/>
      <w:divBdr>
        <w:top w:val="none" w:sz="0" w:space="0" w:color="auto"/>
        <w:left w:val="none" w:sz="0" w:space="0" w:color="auto"/>
        <w:bottom w:val="none" w:sz="0" w:space="0" w:color="auto"/>
        <w:right w:val="none" w:sz="0" w:space="0" w:color="auto"/>
      </w:divBdr>
      <w:divsChild>
        <w:div w:id="2131971659">
          <w:marLeft w:val="0"/>
          <w:marRight w:val="0"/>
          <w:marTop w:val="0"/>
          <w:marBottom w:val="0"/>
          <w:divBdr>
            <w:top w:val="none" w:sz="0" w:space="0" w:color="auto"/>
            <w:left w:val="none" w:sz="0" w:space="0" w:color="auto"/>
            <w:bottom w:val="none" w:sz="0" w:space="0" w:color="auto"/>
            <w:right w:val="none" w:sz="0" w:space="0" w:color="auto"/>
          </w:divBdr>
        </w:div>
        <w:div w:id="2006126568">
          <w:marLeft w:val="0"/>
          <w:marRight w:val="0"/>
          <w:marTop w:val="150"/>
          <w:marBottom w:val="0"/>
          <w:divBdr>
            <w:top w:val="none" w:sz="0" w:space="0" w:color="auto"/>
            <w:left w:val="none" w:sz="0" w:space="0" w:color="auto"/>
            <w:bottom w:val="none" w:sz="0" w:space="0" w:color="auto"/>
            <w:right w:val="none" w:sz="0" w:space="0" w:color="auto"/>
          </w:divBdr>
          <w:divsChild>
            <w:div w:id="381707880">
              <w:marLeft w:val="1155"/>
              <w:marRight w:val="0"/>
              <w:marTop w:val="0"/>
              <w:marBottom w:val="0"/>
              <w:divBdr>
                <w:top w:val="none" w:sz="0" w:space="0" w:color="auto"/>
                <w:left w:val="none" w:sz="0" w:space="0" w:color="auto"/>
                <w:bottom w:val="none" w:sz="0" w:space="0" w:color="auto"/>
                <w:right w:val="none" w:sz="0" w:space="0" w:color="auto"/>
              </w:divBdr>
            </w:div>
            <w:div w:id="136054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775310">
      <w:bodyDiv w:val="1"/>
      <w:marLeft w:val="0"/>
      <w:marRight w:val="0"/>
      <w:marTop w:val="0"/>
      <w:marBottom w:val="0"/>
      <w:divBdr>
        <w:top w:val="none" w:sz="0" w:space="0" w:color="auto"/>
        <w:left w:val="none" w:sz="0" w:space="0" w:color="auto"/>
        <w:bottom w:val="none" w:sz="0" w:space="0" w:color="auto"/>
        <w:right w:val="none" w:sz="0" w:space="0" w:color="auto"/>
      </w:divBdr>
      <w:divsChild>
        <w:div w:id="18821423">
          <w:marLeft w:val="0"/>
          <w:marRight w:val="0"/>
          <w:marTop w:val="0"/>
          <w:marBottom w:val="0"/>
          <w:divBdr>
            <w:top w:val="none" w:sz="0" w:space="0" w:color="auto"/>
            <w:left w:val="none" w:sz="0" w:space="0" w:color="auto"/>
            <w:bottom w:val="none" w:sz="0" w:space="0" w:color="auto"/>
            <w:right w:val="none" w:sz="0" w:space="0" w:color="auto"/>
          </w:divBdr>
        </w:div>
        <w:div w:id="1128428353">
          <w:marLeft w:val="0"/>
          <w:marRight w:val="0"/>
          <w:marTop w:val="150"/>
          <w:marBottom w:val="0"/>
          <w:divBdr>
            <w:top w:val="none" w:sz="0" w:space="0" w:color="auto"/>
            <w:left w:val="none" w:sz="0" w:space="0" w:color="auto"/>
            <w:bottom w:val="none" w:sz="0" w:space="0" w:color="auto"/>
            <w:right w:val="none" w:sz="0" w:space="0" w:color="auto"/>
          </w:divBdr>
          <w:divsChild>
            <w:div w:id="1474521889">
              <w:marLeft w:val="1155"/>
              <w:marRight w:val="0"/>
              <w:marTop w:val="0"/>
              <w:marBottom w:val="0"/>
              <w:divBdr>
                <w:top w:val="none" w:sz="0" w:space="0" w:color="auto"/>
                <w:left w:val="none" w:sz="0" w:space="0" w:color="auto"/>
                <w:bottom w:val="none" w:sz="0" w:space="0" w:color="auto"/>
                <w:right w:val="none" w:sz="0" w:space="0" w:color="auto"/>
              </w:divBdr>
            </w:div>
            <w:div w:id="8921114">
              <w:marLeft w:val="1155"/>
              <w:marRight w:val="0"/>
              <w:marTop w:val="0"/>
              <w:marBottom w:val="0"/>
              <w:divBdr>
                <w:top w:val="none" w:sz="0" w:space="0" w:color="auto"/>
                <w:left w:val="none" w:sz="0" w:space="0" w:color="auto"/>
                <w:bottom w:val="none" w:sz="0" w:space="0" w:color="auto"/>
                <w:right w:val="none" w:sz="0" w:space="0" w:color="auto"/>
              </w:divBdr>
            </w:div>
            <w:div w:id="1029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28650">
      <w:bodyDiv w:val="1"/>
      <w:marLeft w:val="0"/>
      <w:marRight w:val="0"/>
      <w:marTop w:val="0"/>
      <w:marBottom w:val="0"/>
      <w:divBdr>
        <w:top w:val="none" w:sz="0" w:space="0" w:color="auto"/>
        <w:left w:val="none" w:sz="0" w:space="0" w:color="auto"/>
        <w:bottom w:val="none" w:sz="0" w:space="0" w:color="auto"/>
        <w:right w:val="none" w:sz="0" w:space="0" w:color="auto"/>
      </w:divBdr>
      <w:divsChild>
        <w:div w:id="1123307302">
          <w:marLeft w:val="0"/>
          <w:marRight w:val="0"/>
          <w:marTop w:val="0"/>
          <w:marBottom w:val="0"/>
          <w:divBdr>
            <w:top w:val="none" w:sz="0" w:space="0" w:color="auto"/>
            <w:left w:val="none" w:sz="0" w:space="0" w:color="auto"/>
            <w:bottom w:val="none" w:sz="0" w:space="0" w:color="auto"/>
            <w:right w:val="none" w:sz="0" w:space="0" w:color="auto"/>
          </w:divBdr>
        </w:div>
        <w:div w:id="1688945493">
          <w:marLeft w:val="0"/>
          <w:marRight w:val="0"/>
          <w:marTop w:val="150"/>
          <w:marBottom w:val="0"/>
          <w:divBdr>
            <w:top w:val="none" w:sz="0" w:space="0" w:color="auto"/>
            <w:left w:val="none" w:sz="0" w:space="0" w:color="auto"/>
            <w:bottom w:val="none" w:sz="0" w:space="0" w:color="auto"/>
            <w:right w:val="none" w:sz="0" w:space="0" w:color="auto"/>
          </w:divBdr>
          <w:divsChild>
            <w:div w:id="794494121">
              <w:marLeft w:val="1155"/>
              <w:marRight w:val="0"/>
              <w:marTop w:val="0"/>
              <w:marBottom w:val="0"/>
              <w:divBdr>
                <w:top w:val="none" w:sz="0" w:space="0" w:color="auto"/>
                <w:left w:val="none" w:sz="0" w:space="0" w:color="auto"/>
                <w:bottom w:val="none" w:sz="0" w:space="0" w:color="auto"/>
                <w:right w:val="none" w:sz="0" w:space="0" w:color="auto"/>
              </w:divBdr>
            </w:div>
            <w:div w:id="1191146729">
              <w:marLeft w:val="1155"/>
              <w:marRight w:val="0"/>
              <w:marTop w:val="0"/>
              <w:marBottom w:val="0"/>
              <w:divBdr>
                <w:top w:val="none" w:sz="0" w:space="0" w:color="auto"/>
                <w:left w:val="none" w:sz="0" w:space="0" w:color="auto"/>
                <w:bottom w:val="none" w:sz="0" w:space="0" w:color="auto"/>
                <w:right w:val="none" w:sz="0" w:space="0" w:color="auto"/>
              </w:divBdr>
            </w:div>
            <w:div w:id="1286689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662734">
      <w:bodyDiv w:val="1"/>
      <w:marLeft w:val="0"/>
      <w:marRight w:val="0"/>
      <w:marTop w:val="0"/>
      <w:marBottom w:val="0"/>
      <w:divBdr>
        <w:top w:val="none" w:sz="0" w:space="0" w:color="auto"/>
        <w:left w:val="none" w:sz="0" w:space="0" w:color="auto"/>
        <w:bottom w:val="none" w:sz="0" w:space="0" w:color="auto"/>
        <w:right w:val="none" w:sz="0" w:space="0" w:color="auto"/>
      </w:divBdr>
      <w:divsChild>
        <w:div w:id="1045713443">
          <w:marLeft w:val="0"/>
          <w:marRight w:val="0"/>
          <w:marTop w:val="0"/>
          <w:marBottom w:val="0"/>
          <w:divBdr>
            <w:top w:val="none" w:sz="0" w:space="0" w:color="auto"/>
            <w:left w:val="none" w:sz="0" w:space="0" w:color="auto"/>
            <w:bottom w:val="none" w:sz="0" w:space="0" w:color="auto"/>
            <w:right w:val="none" w:sz="0" w:space="0" w:color="auto"/>
          </w:divBdr>
        </w:div>
        <w:div w:id="940915814">
          <w:marLeft w:val="0"/>
          <w:marRight w:val="0"/>
          <w:marTop w:val="150"/>
          <w:marBottom w:val="0"/>
          <w:divBdr>
            <w:top w:val="none" w:sz="0" w:space="0" w:color="auto"/>
            <w:left w:val="none" w:sz="0" w:space="0" w:color="auto"/>
            <w:bottom w:val="none" w:sz="0" w:space="0" w:color="auto"/>
            <w:right w:val="none" w:sz="0" w:space="0" w:color="auto"/>
          </w:divBdr>
          <w:divsChild>
            <w:div w:id="50157451">
              <w:marLeft w:val="1155"/>
              <w:marRight w:val="0"/>
              <w:marTop w:val="0"/>
              <w:marBottom w:val="0"/>
              <w:divBdr>
                <w:top w:val="none" w:sz="0" w:space="0" w:color="auto"/>
                <w:left w:val="none" w:sz="0" w:space="0" w:color="auto"/>
                <w:bottom w:val="none" w:sz="0" w:space="0" w:color="auto"/>
                <w:right w:val="none" w:sz="0" w:space="0" w:color="auto"/>
              </w:divBdr>
            </w:div>
            <w:div w:id="214706364">
              <w:marLeft w:val="1155"/>
              <w:marRight w:val="0"/>
              <w:marTop w:val="0"/>
              <w:marBottom w:val="0"/>
              <w:divBdr>
                <w:top w:val="none" w:sz="0" w:space="0" w:color="auto"/>
                <w:left w:val="none" w:sz="0" w:space="0" w:color="auto"/>
                <w:bottom w:val="none" w:sz="0" w:space="0" w:color="auto"/>
                <w:right w:val="none" w:sz="0" w:space="0" w:color="auto"/>
              </w:divBdr>
            </w:div>
            <w:div w:id="115992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01645">
      <w:bodyDiv w:val="1"/>
      <w:marLeft w:val="0"/>
      <w:marRight w:val="0"/>
      <w:marTop w:val="0"/>
      <w:marBottom w:val="0"/>
      <w:divBdr>
        <w:top w:val="none" w:sz="0" w:space="0" w:color="auto"/>
        <w:left w:val="none" w:sz="0" w:space="0" w:color="auto"/>
        <w:bottom w:val="none" w:sz="0" w:space="0" w:color="auto"/>
        <w:right w:val="none" w:sz="0" w:space="0" w:color="auto"/>
      </w:divBdr>
      <w:divsChild>
        <w:div w:id="488641918">
          <w:marLeft w:val="0"/>
          <w:marRight w:val="0"/>
          <w:marTop w:val="0"/>
          <w:marBottom w:val="0"/>
          <w:divBdr>
            <w:top w:val="none" w:sz="0" w:space="0" w:color="auto"/>
            <w:left w:val="none" w:sz="0" w:space="0" w:color="auto"/>
            <w:bottom w:val="none" w:sz="0" w:space="0" w:color="auto"/>
            <w:right w:val="none" w:sz="0" w:space="0" w:color="auto"/>
          </w:divBdr>
        </w:div>
        <w:div w:id="1955136820">
          <w:marLeft w:val="0"/>
          <w:marRight w:val="0"/>
          <w:marTop w:val="150"/>
          <w:marBottom w:val="0"/>
          <w:divBdr>
            <w:top w:val="none" w:sz="0" w:space="0" w:color="auto"/>
            <w:left w:val="none" w:sz="0" w:space="0" w:color="auto"/>
            <w:bottom w:val="none" w:sz="0" w:space="0" w:color="auto"/>
            <w:right w:val="none" w:sz="0" w:space="0" w:color="auto"/>
          </w:divBdr>
          <w:divsChild>
            <w:div w:id="481040823">
              <w:marLeft w:val="1155"/>
              <w:marRight w:val="0"/>
              <w:marTop w:val="0"/>
              <w:marBottom w:val="0"/>
              <w:divBdr>
                <w:top w:val="none" w:sz="0" w:space="0" w:color="auto"/>
                <w:left w:val="none" w:sz="0" w:space="0" w:color="auto"/>
                <w:bottom w:val="none" w:sz="0" w:space="0" w:color="auto"/>
                <w:right w:val="none" w:sz="0" w:space="0" w:color="auto"/>
              </w:divBdr>
            </w:div>
            <w:div w:id="138353200">
              <w:marLeft w:val="1155"/>
              <w:marRight w:val="0"/>
              <w:marTop w:val="0"/>
              <w:marBottom w:val="0"/>
              <w:divBdr>
                <w:top w:val="none" w:sz="0" w:space="0" w:color="auto"/>
                <w:left w:val="none" w:sz="0" w:space="0" w:color="auto"/>
                <w:bottom w:val="none" w:sz="0" w:space="0" w:color="auto"/>
                <w:right w:val="none" w:sz="0" w:space="0" w:color="auto"/>
              </w:divBdr>
            </w:div>
            <w:div w:id="556477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756067">
      <w:bodyDiv w:val="1"/>
      <w:marLeft w:val="0"/>
      <w:marRight w:val="0"/>
      <w:marTop w:val="0"/>
      <w:marBottom w:val="0"/>
      <w:divBdr>
        <w:top w:val="none" w:sz="0" w:space="0" w:color="auto"/>
        <w:left w:val="none" w:sz="0" w:space="0" w:color="auto"/>
        <w:bottom w:val="none" w:sz="0" w:space="0" w:color="auto"/>
        <w:right w:val="none" w:sz="0" w:space="0" w:color="auto"/>
      </w:divBdr>
      <w:divsChild>
        <w:div w:id="1964532739">
          <w:marLeft w:val="0"/>
          <w:marRight w:val="0"/>
          <w:marTop w:val="0"/>
          <w:marBottom w:val="0"/>
          <w:divBdr>
            <w:top w:val="none" w:sz="0" w:space="0" w:color="auto"/>
            <w:left w:val="none" w:sz="0" w:space="0" w:color="auto"/>
            <w:bottom w:val="none" w:sz="0" w:space="0" w:color="auto"/>
            <w:right w:val="none" w:sz="0" w:space="0" w:color="auto"/>
          </w:divBdr>
        </w:div>
        <w:div w:id="1851338393">
          <w:marLeft w:val="0"/>
          <w:marRight w:val="0"/>
          <w:marTop w:val="150"/>
          <w:marBottom w:val="0"/>
          <w:divBdr>
            <w:top w:val="none" w:sz="0" w:space="0" w:color="auto"/>
            <w:left w:val="none" w:sz="0" w:space="0" w:color="auto"/>
            <w:bottom w:val="none" w:sz="0" w:space="0" w:color="auto"/>
            <w:right w:val="none" w:sz="0" w:space="0" w:color="auto"/>
          </w:divBdr>
          <w:divsChild>
            <w:div w:id="394210064">
              <w:marLeft w:val="1155"/>
              <w:marRight w:val="0"/>
              <w:marTop w:val="0"/>
              <w:marBottom w:val="0"/>
              <w:divBdr>
                <w:top w:val="none" w:sz="0" w:space="0" w:color="auto"/>
                <w:left w:val="none" w:sz="0" w:space="0" w:color="auto"/>
                <w:bottom w:val="none" w:sz="0" w:space="0" w:color="auto"/>
                <w:right w:val="none" w:sz="0" w:space="0" w:color="auto"/>
              </w:divBdr>
            </w:div>
            <w:div w:id="538475498">
              <w:marLeft w:val="1155"/>
              <w:marRight w:val="0"/>
              <w:marTop w:val="0"/>
              <w:marBottom w:val="0"/>
              <w:divBdr>
                <w:top w:val="none" w:sz="0" w:space="0" w:color="auto"/>
                <w:left w:val="none" w:sz="0" w:space="0" w:color="auto"/>
                <w:bottom w:val="none" w:sz="0" w:space="0" w:color="auto"/>
                <w:right w:val="none" w:sz="0" w:space="0" w:color="auto"/>
              </w:divBdr>
            </w:div>
            <w:div w:id="1972781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44760">
      <w:bodyDiv w:val="1"/>
      <w:marLeft w:val="0"/>
      <w:marRight w:val="0"/>
      <w:marTop w:val="0"/>
      <w:marBottom w:val="0"/>
      <w:divBdr>
        <w:top w:val="none" w:sz="0" w:space="0" w:color="auto"/>
        <w:left w:val="none" w:sz="0" w:space="0" w:color="auto"/>
        <w:bottom w:val="none" w:sz="0" w:space="0" w:color="auto"/>
        <w:right w:val="none" w:sz="0" w:space="0" w:color="auto"/>
      </w:divBdr>
      <w:divsChild>
        <w:div w:id="847913952">
          <w:marLeft w:val="0"/>
          <w:marRight w:val="0"/>
          <w:marTop w:val="0"/>
          <w:marBottom w:val="0"/>
          <w:divBdr>
            <w:top w:val="none" w:sz="0" w:space="0" w:color="auto"/>
            <w:left w:val="none" w:sz="0" w:space="0" w:color="auto"/>
            <w:bottom w:val="none" w:sz="0" w:space="0" w:color="auto"/>
            <w:right w:val="none" w:sz="0" w:space="0" w:color="auto"/>
          </w:divBdr>
        </w:div>
        <w:div w:id="581529446">
          <w:marLeft w:val="0"/>
          <w:marRight w:val="0"/>
          <w:marTop w:val="150"/>
          <w:marBottom w:val="0"/>
          <w:divBdr>
            <w:top w:val="none" w:sz="0" w:space="0" w:color="auto"/>
            <w:left w:val="none" w:sz="0" w:space="0" w:color="auto"/>
            <w:bottom w:val="none" w:sz="0" w:space="0" w:color="auto"/>
            <w:right w:val="none" w:sz="0" w:space="0" w:color="auto"/>
          </w:divBdr>
          <w:divsChild>
            <w:div w:id="1233151761">
              <w:marLeft w:val="1155"/>
              <w:marRight w:val="0"/>
              <w:marTop w:val="0"/>
              <w:marBottom w:val="0"/>
              <w:divBdr>
                <w:top w:val="none" w:sz="0" w:space="0" w:color="auto"/>
                <w:left w:val="none" w:sz="0" w:space="0" w:color="auto"/>
                <w:bottom w:val="none" w:sz="0" w:space="0" w:color="auto"/>
                <w:right w:val="none" w:sz="0" w:space="0" w:color="auto"/>
              </w:divBdr>
            </w:div>
            <w:div w:id="466944975">
              <w:marLeft w:val="1155"/>
              <w:marRight w:val="0"/>
              <w:marTop w:val="0"/>
              <w:marBottom w:val="0"/>
              <w:divBdr>
                <w:top w:val="none" w:sz="0" w:space="0" w:color="auto"/>
                <w:left w:val="none" w:sz="0" w:space="0" w:color="auto"/>
                <w:bottom w:val="none" w:sz="0" w:space="0" w:color="auto"/>
                <w:right w:val="none" w:sz="0" w:space="0" w:color="auto"/>
              </w:divBdr>
            </w:div>
            <w:div w:id="800617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05459">
      <w:bodyDiv w:val="1"/>
      <w:marLeft w:val="0"/>
      <w:marRight w:val="0"/>
      <w:marTop w:val="0"/>
      <w:marBottom w:val="0"/>
      <w:divBdr>
        <w:top w:val="none" w:sz="0" w:space="0" w:color="auto"/>
        <w:left w:val="none" w:sz="0" w:space="0" w:color="auto"/>
        <w:bottom w:val="none" w:sz="0" w:space="0" w:color="auto"/>
        <w:right w:val="none" w:sz="0" w:space="0" w:color="auto"/>
      </w:divBdr>
      <w:divsChild>
        <w:div w:id="1577592947">
          <w:marLeft w:val="0"/>
          <w:marRight w:val="0"/>
          <w:marTop w:val="0"/>
          <w:marBottom w:val="0"/>
          <w:divBdr>
            <w:top w:val="none" w:sz="0" w:space="0" w:color="auto"/>
            <w:left w:val="none" w:sz="0" w:space="0" w:color="auto"/>
            <w:bottom w:val="none" w:sz="0" w:space="0" w:color="auto"/>
            <w:right w:val="none" w:sz="0" w:space="0" w:color="auto"/>
          </w:divBdr>
        </w:div>
        <w:div w:id="1431856280">
          <w:marLeft w:val="0"/>
          <w:marRight w:val="0"/>
          <w:marTop w:val="150"/>
          <w:marBottom w:val="0"/>
          <w:divBdr>
            <w:top w:val="none" w:sz="0" w:space="0" w:color="auto"/>
            <w:left w:val="none" w:sz="0" w:space="0" w:color="auto"/>
            <w:bottom w:val="none" w:sz="0" w:space="0" w:color="auto"/>
            <w:right w:val="none" w:sz="0" w:space="0" w:color="auto"/>
          </w:divBdr>
          <w:divsChild>
            <w:div w:id="2089499470">
              <w:marLeft w:val="1155"/>
              <w:marRight w:val="0"/>
              <w:marTop w:val="0"/>
              <w:marBottom w:val="0"/>
              <w:divBdr>
                <w:top w:val="none" w:sz="0" w:space="0" w:color="auto"/>
                <w:left w:val="none" w:sz="0" w:space="0" w:color="auto"/>
                <w:bottom w:val="none" w:sz="0" w:space="0" w:color="auto"/>
                <w:right w:val="none" w:sz="0" w:space="0" w:color="auto"/>
              </w:divBdr>
            </w:div>
            <w:div w:id="1202132427">
              <w:marLeft w:val="1155"/>
              <w:marRight w:val="0"/>
              <w:marTop w:val="0"/>
              <w:marBottom w:val="0"/>
              <w:divBdr>
                <w:top w:val="none" w:sz="0" w:space="0" w:color="auto"/>
                <w:left w:val="none" w:sz="0" w:space="0" w:color="auto"/>
                <w:bottom w:val="none" w:sz="0" w:space="0" w:color="auto"/>
                <w:right w:val="none" w:sz="0" w:space="0" w:color="auto"/>
              </w:divBdr>
            </w:div>
            <w:div w:id="368336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17120">
      <w:bodyDiv w:val="1"/>
      <w:marLeft w:val="0"/>
      <w:marRight w:val="0"/>
      <w:marTop w:val="0"/>
      <w:marBottom w:val="0"/>
      <w:divBdr>
        <w:top w:val="none" w:sz="0" w:space="0" w:color="auto"/>
        <w:left w:val="none" w:sz="0" w:space="0" w:color="auto"/>
        <w:bottom w:val="none" w:sz="0" w:space="0" w:color="auto"/>
        <w:right w:val="none" w:sz="0" w:space="0" w:color="auto"/>
      </w:divBdr>
      <w:divsChild>
        <w:div w:id="581529957">
          <w:marLeft w:val="0"/>
          <w:marRight w:val="0"/>
          <w:marTop w:val="0"/>
          <w:marBottom w:val="0"/>
          <w:divBdr>
            <w:top w:val="none" w:sz="0" w:space="0" w:color="auto"/>
            <w:left w:val="none" w:sz="0" w:space="0" w:color="auto"/>
            <w:bottom w:val="none" w:sz="0" w:space="0" w:color="auto"/>
            <w:right w:val="none" w:sz="0" w:space="0" w:color="auto"/>
          </w:divBdr>
        </w:div>
        <w:div w:id="849637185">
          <w:marLeft w:val="0"/>
          <w:marRight w:val="0"/>
          <w:marTop w:val="150"/>
          <w:marBottom w:val="0"/>
          <w:divBdr>
            <w:top w:val="none" w:sz="0" w:space="0" w:color="auto"/>
            <w:left w:val="none" w:sz="0" w:space="0" w:color="auto"/>
            <w:bottom w:val="none" w:sz="0" w:space="0" w:color="auto"/>
            <w:right w:val="none" w:sz="0" w:space="0" w:color="auto"/>
          </w:divBdr>
          <w:divsChild>
            <w:div w:id="1961495732">
              <w:marLeft w:val="1155"/>
              <w:marRight w:val="0"/>
              <w:marTop w:val="0"/>
              <w:marBottom w:val="0"/>
              <w:divBdr>
                <w:top w:val="none" w:sz="0" w:space="0" w:color="auto"/>
                <w:left w:val="none" w:sz="0" w:space="0" w:color="auto"/>
                <w:bottom w:val="none" w:sz="0" w:space="0" w:color="auto"/>
                <w:right w:val="none" w:sz="0" w:space="0" w:color="auto"/>
              </w:divBdr>
            </w:div>
            <w:div w:id="1394740828">
              <w:marLeft w:val="1155"/>
              <w:marRight w:val="0"/>
              <w:marTop w:val="0"/>
              <w:marBottom w:val="0"/>
              <w:divBdr>
                <w:top w:val="none" w:sz="0" w:space="0" w:color="auto"/>
                <w:left w:val="none" w:sz="0" w:space="0" w:color="auto"/>
                <w:bottom w:val="none" w:sz="0" w:space="0" w:color="auto"/>
                <w:right w:val="none" w:sz="0" w:space="0" w:color="auto"/>
              </w:divBdr>
            </w:div>
            <w:div w:id="1680237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333434">
      <w:bodyDiv w:val="1"/>
      <w:marLeft w:val="0"/>
      <w:marRight w:val="0"/>
      <w:marTop w:val="0"/>
      <w:marBottom w:val="0"/>
      <w:divBdr>
        <w:top w:val="none" w:sz="0" w:space="0" w:color="auto"/>
        <w:left w:val="none" w:sz="0" w:space="0" w:color="auto"/>
        <w:bottom w:val="none" w:sz="0" w:space="0" w:color="auto"/>
        <w:right w:val="none" w:sz="0" w:space="0" w:color="auto"/>
      </w:divBdr>
      <w:divsChild>
        <w:div w:id="2057119308">
          <w:marLeft w:val="0"/>
          <w:marRight w:val="0"/>
          <w:marTop w:val="0"/>
          <w:marBottom w:val="0"/>
          <w:divBdr>
            <w:top w:val="none" w:sz="0" w:space="0" w:color="auto"/>
            <w:left w:val="none" w:sz="0" w:space="0" w:color="auto"/>
            <w:bottom w:val="none" w:sz="0" w:space="0" w:color="auto"/>
            <w:right w:val="none" w:sz="0" w:space="0" w:color="auto"/>
          </w:divBdr>
        </w:div>
        <w:div w:id="1240363681">
          <w:marLeft w:val="0"/>
          <w:marRight w:val="0"/>
          <w:marTop w:val="150"/>
          <w:marBottom w:val="0"/>
          <w:divBdr>
            <w:top w:val="none" w:sz="0" w:space="0" w:color="auto"/>
            <w:left w:val="none" w:sz="0" w:space="0" w:color="auto"/>
            <w:bottom w:val="none" w:sz="0" w:space="0" w:color="auto"/>
            <w:right w:val="none" w:sz="0" w:space="0" w:color="auto"/>
          </w:divBdr>
          <w:divsChild>
            <w:div w:id="517281456">
              <w:marLeft w:val="1155"/>
              <w:marRight w:val="0"/>
              <w:marTop w:val="0"/>
              <w:marBottom w:val="0"/>
              <w:divBdr>
                <w:top w:val="none" w:sz="0" w:space="0" w:color="auto"/>
                <w:left w:val="none" w:sz="0" w:space="0" w:color="auto"/>
                <w:bottom w:val="none" w:sz="0" w:space="0" w:color="auto"/>
                <w:right w:val="none" w:sz="0" w:space="0" w:color="auto"/>
              </w:divBdr>
            </w:div>
            <w:div w:id="1620867368">
              <w:marLeft w:val="1155"/>
              <w:marRight w:val="0"/>
              <w:marTop w:val="0"/>
              <w:marBottom w:val="0"/>
              <w:divBdr>
                <w:top w:val="none" w:sz="0" w:space="0" w:color="auto"/>
                <w:left w:val="none" w:sz="0" w:space="0" w:color="auto"/>
                <w:bottom w:val="none" w:sz="0" w:space="0" w:color="auto"/>
                <w:right w:val="none" w:sz="0" w:space="0" w:color="auto"/>
              </w:divBdr>
            </w:div>
            <w:div w:id="389691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23911">
      <w:bodyDiv w:val="1"/>
      <w:marLeft w:val="0"/>
      <w:marRight w:val="0"/>
      <w:marTop w:val="0"/>
      <w:marBottom w:val="0"/>
      <w:divBdr>
        <w:top w:val="none" w:sz="0" w:space="0" w:color="auto"/>
        <w:left w:val="none" w:sz="0" w:space="0" w:color="auto"/>
        <w:bottom w:val="none" w:sz="0" w:space="0" w:color="auto"/>
        <w:right w:val="none" w:sz="0" w:space="0" w:color="auto"/>
      </w:divBdr>
      <w:divsChild>
        <w:div w:id="120736814">
          <w:marLeft w:val="0"/>
          <w:marRight w:val="0"/>
          <w:marTop w:val="0"/>
          <w:marBottom w:val="0"/>
          <w:divBdr>
            <w:top w:val="none" w:sz="0" w:space="0" w:color="auto"/>
            <w:left w:val="none" w:sz="0" w:space="0" w:color="auto"/>
            <w:bottom w:val="none" w:sz="0" w:space="0" w:color="auto"/>
            <w:right w:val="none" w:sz="0" w:space="0" w:color="auto"/>
          </w:divBdr>
        </w:div>
        <w:div w:id="2142725959">
          <w:marLeft w:val="0"/>
          <w:marRight w:val="0"/>
          <w:marTop w:val="150"/>
          <w:marBottom w:val="0"/>
          <w:divBdr>
            <w:top w:val="none" w:sz="0" w:space="0" w:color="auto"/>
            <w:left w:val="none" w:sz="0" w:space="0" w:color="auto"/>
            <w:bottom w:val="none" w:sz="0" w:space="0" w:color="auto"/>
            <w:right w:val="none" w:sz="0" w:space="0" w:color="auto"/>
          </w:divBdr>
          <w:divsChild>
            <w:div w:id="668561453">
              <w:marLeft w:val="1155"/>
              <w:marRight w:val="0"/>
              <w:marTop w:val="0"/>
              <w:marBottom w:val="0"/>
              <w:divBdr>
                <w:top w:val="none" w:sz="0" w:space="0" w:color="auto"/>
                <w:left w:val="none" w:sz="0" w:space="0" w:color="auto"/>
                <w:bottom w:val="none" w:sz="0" w:space="0" w:color="auto"/>
                <w:right w:val="none" w:sz="0" w:space="0" w:color="auto"/>
              </w:divBdr>
            </w:div>
            <w:div w:id="288978577">
              <w:marLeft w:val="1155"/>
              <w:marRight w:val="0"/>
              <w:marTop w:val="0"/>
              <w:marBottom w:val="0"/>
              <w:divBdr>
                <w:top w:val="none" w:sz="0" w:space="0" w:color="auto"/>
                <w:left w:val="none" w:sz="0" w:space="0" w:color="auto"/>
                <w:bottom w:val="none" w:sz="0" w:space="0" w:color="auto"/>
                <w:right w:val="none" w:sz="0" w:space="0" w:color="auto"/>
              </w:divBdr>
            </w:div>
            <w:div w:id="1001809265">
              <w:marLeft w:val="1155"/>
              <w:marRight w:val="0"/>
              <w:marTop w:val="0"/>
              <w:marBottom w:val="0"/>
              <w:divBdr>
                <w:top w:val="none" w:sz="0" w:space="0" w:color="auto"/>
                <w:left w:val="none" w:sz="0" w:space="0" w:color="auto"/>
                <w:bottom w:val="none" w:sz="0" w:space="0" w:color="auto"/>
                <w:right w:val="none" w:sz="0" w:space="0" w:color="auto"/>
              </w:divBdr>
            </w:div>
            <w:div w:id="893007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90">
      <w:bodyDiv w:val="1"/>
      <w:marLeft w:val="0"/>
      <w:marRight w:val="0"/>
      <w:marTop w:val="0"/>
      <w:marBottom w:val="0"/>
      <w:divBdr>
        <w:top w:val="none" w:sz="0" w:space="0" w:color="auto"/>
        <w:left w:val="none" w:sz="0" w:space="0" w:color="auto"/>
        <w:bottom w:val="none" w:sz="0" w:space="0" w:color="auto"/>
        <w:right w:val="none" w:sz="0" w:space="0" w:color="auto"/>
      </w:divBdr>
      <w:divsChild>
        <w:div w:id="1918593823">
          <w:marLeft w:val="0"/>
          <w:marRight w:val="0"/>
          <w:marTop w:val="0"/>
          <w:marBottom w:val="0"/>
          <w:divBdr>
            <w:top w:val="none" w:sz="0" w:space="0" w:color="auto"/>
            <w:left w:val="none" w:sz="0" w:space="0" w:color="auto"/>
            <w:bottom w:val="none" w:sz="0" w:space="0" w:color="auto"/>
            <w:right w:val="none" w:sz="0" w:space="0" w:color="auto"/>
          </w:divBdr>
        </w:div>
        <w:div w:id="560946417">
          <w:marLeft w:val="0"/>
          <w:marRight w:val="0"/>
          <w:marTop w:val="150"/>
          <w:marBottom w:val="0"/>
          <w:divBdr>
            <w:top w:val="none" w:sz="0" w:space="0" w:color="auto"/>
            <w:left w:val="none" w:sz="0" w:space="0" w:color="auto"/>
            <w:bottom w:val="none" w:sz="0" w:space="0" w:color="auto"/>
            <w:right w:val="none" w:sz="0" w:space="0" w:color="auto"/>
          </w:divBdr>
          <w:divsChild>
            <w:div w:id="1846048730">
              <w:marLeft w:val="1155"/>
              <w:marRight w:val="0"/>
              <w:marTop w:val="0"/>
              <w:marBottom w:val="0"/>
              <w:divBdr>
                <w:top w:val="none" w:sz="0" w:space="0" w:color="auto"/>
                <w:left w:val="none" w:sz="0" w:space="0" w:color="auto"/>
                <w:bottom w:val="none" w:sz="0" w:space="0" w:color="auto"/>
                <w:right w:val="none" w:sz="0" w:space="0" w:color="auto"/>
              </w:divBdr>
            </w:div>
            <w:div w:id="26757337">
              <w:marLeft w:val="1155"/>
              <w:marRight w:val="0"/>
              <w:marTop w:val="0"/>
              <w:marBottom w:val="0"/>
              <w:divBdr>
                <w:top w:val="none" w:sz="0" w:space="0" w:color="auto"/>
                <w:left w:val="none" w:sz="0" w:space="0" w:color="auto"/>
                <w:bottom w:val="none" w:sz="0" w:space="0" w:color="auto"/>
                <w:right w:val="none" w:sz="0" w:space="0" w:color="auto"/>
              </w:divBdr>
            </w:div>
            <w:div w:id="157188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190801">
      <w:bodyDiv w:val="1"/>
      <w:marLeft w:val="0"/>
      <w:marRight w:val="0"/>
      <w:marTop w:val="0"/>
      <w:marBottom w:val="0"/>
      <w:divBdr>
        <w:top w:val="none" w:sz="0" w:space="0" w:color="auto"/>
        <w:left w:val="none" w:sz="0" w:space="0" w:color="auto"/>
        <w:bottom w:val="none" w:sz="0" w:space="0" w:color="auto"/>
        <w:right w:val="none" w:sz="0" w:space="0" w:color="auto"/>
      </w:divBdr>
      <w:divsChild>
        <w:div w:id="627706781">
          <w:marLeft w:val="0"/>
          <w:marRight w:val="0"/>
          <w:marTop w:val="0"/>
          <w:marBottom w:val="0"/>
          <w:divBdr>
            <w:top w:val="none" w:sz="0" w:space="0" w:color="auto"/>
            <w:left w:val="none" w:sz="0" w:space="0" w:color="auto"/>
            <w:bottom w:val="none" w:sz="0" w:space="0" w:color="auto"/>
            <w:right w:val="none" w:sz="0" w:space="0" w:color="auto"/>
          </w:divBdr>
        </w:div>
        <w:div w:id="643892432">
          <w:marLeft w:val="0"/>
          <w:marRight w:val="0"/>
          <w:marTop w:val="150"/>
          <w:marBottom w:val="0"/>
          <w:divBdr>
            <w:top w:val="none" w:sz="0" w:space="0" w:color="auto"/>
            <w:left w:val="none" w:sz="0" w:space="0" w:color="auto"/>
            <w:bottom w:val="none" w:sz="0" w:space="0" w:color="auto"/>
            <w:right w:val="none" w:sz="0" w:space="0" w:color="auto"/>
          </w:divBdr>
          <w:divsChild>
            <w:div w:id="1578788664">
              <w:marLeft w:val="1155"/>
              <w:marRight w:val="0"/>
              <w:marTop w:val="0"/>
              <w:marBottom w:val="0"/>
              <w:divBdr>
                <w:top w:val="none" w:sz="0" w:space="0" w:color="auto"/>
                <w:left w:val="none" w:sz="0" w:space="0" w:color="auto"/>
                <w:bottom w:val="none" w:sz="0" w:space="0" w:color="auto"/>
                <w:right w:val="none" w:sz="0" w:space="0" w:color="auto"/>
              </w:divBdr>
            </w:div>
            <w:div w:id="3216400">
              <w:marLeft w:val="1155"/>
              <w:marRight w:val="0"/>
              <w:marTop w:val="0"/>
              <w:marBottom w:val="0"/>
              <w:divBdr>
                <w:top w:val="none" w:sz="0" w:space="0" w:color="auto"/>
                <w:left w:val="none" w:sz="0" w:space="0" w:color="auto"/>
                <w:bottom w:val="none" w:sz="0" w:space="0" w:color="auto"/>
                <w:right w:val="none" w:sz="0" w:space="0" w:color="auto"/>
              </w:divBdr>
            </w:div>
            <w:div w:id="111656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79424">
      <w:bodyDiv w:val="1"/>
      <w:marLeft w:val="0"/>
      <w:marRight w:val="0"/>
      <w:marTop w:val="0"/>
      <w:marBottom w:val="0"/>
      <w:divBdr>
        <w:top w:val="none" w:sz="0" w:space="0" w:color="auto"/>
        <w:left w:val="none" w:sz="0" w:space="0" w:color="auto"/>
        <w:bottom w:val="none" w:sz="0" w:space="0" w:color="auto"/>
        <w:right w:val="none" w:sz="0" w:space="0" w:color="auto"/>
      </w:divBdr>
      <w:divsChild>
        <w:div w:id="769816220">
          <w:marLeft w:val="0"/>
          <w:marRight w:val="0"/>
          <w:marTop w:val="0"/>
          <w:marBottom w:val="0"/>
          <w:divBdr>
            <w:top w:val="none" w:sz="0" w:space="0" w:color="auto"/>
            <w:left w:val="none" w:sz="0" w:space="0" w:color="auto"/>
            <w:bottom w:val="none" w:sz="0" w:space="0" w:color="auto"/>
            <w:right w:val="none" w:sz="0" w:space="0" w:color="auto"/>
          </w:divBdr>
        </w:div>
        <w:div w:id="1684161582">
          <w:marLeft w:val="0"/>
          <w:marRight w:val="0"/>
          <w:marTop w:val="150"/>
          <w:marBottom w:val="0"/>
          <w:divBdr>
            <w:top w:val="none" w:sz="0" w:space="0" w:color="auto"/>
            <w:left w:val="none" w:sz="0" w:space="0" w:color="auto"/>
            <w:bottom w:val="none" w:sz="0" w:space="0" w:color="auto"/>
            <w:right w:val="none" w:sz="0" w:space="0" w:color="auto"/>
          </w:divBdr>
          <w:divsChild>
            <w:div w:id="282080381">
              <w:marLeft w:val="1155"/>
              <w:marRight w:val="0"/>
              <w:marTop w:val="0"/>
              <w:marBottom w:val="0"/>
              <w:divBdr>
                <w:top w:val="none" w:sz="0" w:space="0" w:color="auto"/>
                <w:left w:val="none" w:sz="0" w:space="0" w:color="auto"/>
                <w:bottom w:val="none" w:sz="0" w:space="0" w:color="auto"/>
                <w:right w:val="none" w:sz="0" w:space="0" w:color="auto"/>
              </w:divBdr>
            </w:div>
            <w:div w:id="707872115">
              <w:marLeft w:val="1155"/>
              <w:marRight w:val="0"/>
              <w:marTop w:val="0"/>
              <w:marBottom w:val="0"/>
              <w:divBdr>
                <w:top w:val="none" w:sz="0" w:space="0" w:color="auto"/>
                <w:left w:val="none" w:sz="0" w:space="0" w:color="auto"/>
                <w:bottom w:val="none" w:sz="0" w:space="0" w:color="auto"/>
                <w:right w:val="none" w:sz="0" w:space="0" w:color="auto"/>
              </w:divBdr>
            </w:div>
            <w:div w:id="158846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0369">
      <w:bodyDiv w:val="1"/>
      <w:marLeft w:val="0"/>
      <w:marRight w:val="0"/>
      <w:marTop w:val="0"/>
      <w:marBottom w:val="0"/>
      <w:divBdr>
        <w:top w:val="none" w:sz="0" w:space="0" w:color="auto"/>
        <w:left w:val="none" w:sz="0" w:space="0" w:color="auto"/>
        <w:bottom w:val="none" w:sz="0" w:space="0" w:color="auto"/>
        <w:right w:val="none" w:sz="0" w:space="0" w:color="auto"/>
      </w:divBdr>
      <w:divsChild>
        <w:div w:id="755710654">
          <w:marLeft w:val="0"/>
          <w:marRight w:val="0"/>
          <w:marTop w:val="0"/>
          <w:marBottom w:val="0"/>
          <w:divBdr>
            <w:top w:val="none" w:sz="0" w:space="0" w:color="auto"/>
            <w:left w:val="none" w:sz="0" w:space="0" w:color="auto"/>
            <w:bottom w:val="none" w:sz="0" w:space="0" w:color="auto"/>
            <w:right w:val="none" w:sz="0" w:space="0" w:color="auto"/>
          </w:divBdr>
        </w:div>
        <w:div w:id="1225871734">
          <w:marLeft w:val="0"/>
          <w:marRight w:val="0"/>
          <w:marTop w:val="150"/>
          <w:marBottom w:val="0"/>
          <w:divBdr>
            <w:top w:val="none" w:sz="0" w:space="0" w:color="auto"/>
            <w:left w:val="none" w:sz="0" w:space="0" w:color="auto"/>
            <w:bottom w:val="none" w:sz="0" w:space="0" w:color="auto"/>
            <w:right w:val="none" w:sz="0" w:space="0" w:color="auto"/>
          </w:divBdr>
          <w:divsChild>
            <w:div w:id="1730883920">
              <w:marLeft w:val="1155"/>
              <w:marRight w:val="0"/>
              <w:marTop w:val="0"/>
              <w:marBottom w:val="0"/>
              <w:divBdr>
                <w:top w:val="none" w:sz="0" w:space="0" w:color="auto"/>
                <w:left w:val="none" w:sz="0" w:space="0" w:color="auto"/>
                <w:bottom w:val="none" w:sz="0" w:space="0" w:color="auto"/>
                <w:right w:val="none" w:sz="0" w:space="0" w:color="auto"/>
              </w:divBdr>
            </w:div>
            <w:div w:id="1492134849">
              <w:marLeft w:val="1155"/>
              <w:marRight w:val="0"/>
              <w:marTop w:val="0"/>
              <w:marBottom w:val="0"/>
              <w:divBdr>
                <w:top w:val="none" w:sz="0" w:space="0" w:color="auto"/>
                <w:left w:val="none" w:sz="0" w:space="0" w:color="auto"/>
                <w:bottom w:val="none" w:sz="0" w:space="0" w:color="auto"/>
                <w:right w:val="none" w:sz="0" w:space="0" w:color="auto"/>
              </w:divBdr>
            </w:div>
            <w:div w:id="741560508">
              <w:marLeft w:val="1155"/>
              <w:marRight w:val="0"/>
              <w:marTop w:val="0"/>
              <w:marBottom w:val="0"/>
              <w:divBdr>
                <w:top w:val="none" w:sz="0" w:space="0" w:color="auto"/>
                <w:left w:val="none" w:sz="0" w:space="0" w:color="auto"/>
                <w:bottom w:val="none" w:sz="0" w:space="0" w:color="auto"/>
                <w:right w:val="none" w:sz="0" w:space="0" w:color="auto"/>
              </w:divBdr>
            </w:div>
            <w:div w:id="138386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02300">
      <w:bodyDiv w:val="1"/>
      <w:marLeft w:val="0"/>
      <w:marRight w:val="0"/>
      <w:marTop w:val="0"/>
      <w:marBottom w:val="0"/>
      <w:divBdr>
        <w:top w:val="none" w:sz="0" w:space="0" w:color="auto"/>
        <w:left w:val="none" w:sz="0" w:space="0" w:color="auto"/>
        <w:bottom w:val="none" w:sz="0" w:space="0" w:color="auto"/>
        <w:right w:val="none" w:sz="0" w:space="0" w:color="auto"/>
      </w:divBdr>
      <w:divsChild>
        <w:div w:id="1399548599">
          <w:marLeft w:val="0"/>
          <w:marRight w:val="0"/>
          <w:marTop w:val="0"/>
          <w:marBottom w:val="0"/>
          <w:divBdr>
            <w:top w:val="none" w:sz="0" w:space="0" w:color="auto"/>
            <w:left w:val="none" w:sz="0" w:space="0" w:color="auto"/>
            <w:bottom w:val="none" w:sz="0" w:space="0" w:color="auto"/>
            <w:right w:val="none" w:sz="0" w:space="0" w:color="auto"/>
          </w:divBdr>
        </w:div>
        <w:div w:id="247547887">
          <w:marLeft w:val="0"/>
          <w:marRight w:val="0"/>
          <w:marTop w:val="150"/>
          <w:marBottom w:val="0"/>
          <w:divBdr>
            <w:top w:val="none" w:sz="0" w:space="0" w:color="auto"/>
            <w:left w:val="none" w:sz="0" w:space="0" w:color="auto"/>
            <w:bottom w:val="none" w:sz="0" w:space="0" w:color="auto"/>
            <w:right w:val="none" w:sz="0" w:space="0" w:color="auto"/>
          </w:divBdr>
          <w:divsChild>
            <w:div w:id="1016999380">
              <w:marLeft w:val="1155"/>
              <w:marRight w:val="0"/>
              <w:marTop w:val="0"/>
              <w:marBottom w:val="0"/>
              <w:divBdr>
                <w:top w:val="none" w:sz="0" w:space="0" w:color="auto"/>
                <w:left w:val="none" w:sz="0" w:space="0" w:color="auto"/>
                <w:bottom w:val="none" w:sz="0" w:space="0" w:color="auto"/>
                <w:right w:val="none" w:sz="0" w:space="0" w:color="auto"/>
              </w:divBdr>
            </w:div>
            <w:div w:id="726998976">
              <w:marLeft w:val="1155"/>
              <w:marRight w:val="0"/>
              <w:marTop w:val="0"/>
              <w:marBottom w:val="0"/>
              <w:divBdr>
                <w:top w:val="none" w:sz="0" w:space="0" w:color="auto"/>
                <w:left w:val="none" w:sz="0" w:space="0" w:color="auto"/>
                <w:bottom w:val="none" w:sz="0" w:space="0" w:color="auto"/>
                <w:right w:val="none" w:sz="0" w:space="0" w:color="auto"/>
              </w:divBdr>
            </w:div>
            <w:div w:id="681592865">
              <w:marLeft w:val="1155"/>
              <w:marRight w:val="0"/>
              <w:marTop w:val="0"/>
              <w:marBottom w:val="0"/>
              <w:divBdr>
                <w:top w:val="none" w:sz="0" w:space="0" w:color="auto"/>
                <w:left w:val="none" w:sz="0" w:space="0" w:color="auto"/>
                <w:bottom w:val="none" w:sz="0" w:space="0" w:color="auto"/>
                <w:right w:val="none" w:sz="0" w:space="0" w:color="auto"/>
              </w:divBdr>
            </w:div>
            <w:div w:id="617101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695358">
      <w:bodyDiv w:val="1"/>
      <w:marLeft w:val="0"/>
      <w:marRight w:val="0"/>
      <w:marTop w:val="0"/>
      <w:marBottom w:val="0"/>
      <w:divBdr>
        <w:top w:val="none" w:sz="0" w:space="0" w:color="auto"/>
        <w:left w:val="none" w:sz="0" w:space="0" w:color="auto"/>
        <w:bottom w:val="none" w:sz="0" w:space="0" w:color="auto"/>
        <w:right w:val="none" w:sz="0" w:space="0" w:color="auto"/>
      </w:divBdr>
      <w:divsChild>
        <w:div w:id="634139171">
          <w:marLeft w:val="0"/>
          <w:marRight w:val="0"/>
          <w:marTop w:val="0"/>
          <w:marBottom w:val="0"/>
          <w:divBdr>
            <w:top w:val="none" w:sz="0" w:space="0" w:color="auto"/>
            <w:left w:val="none" w:sz="0" w:space="0" w:color="auto"/>
            <w:bottom w:val="none" w:sz="0" w:space="0" w:color="auto"/>
            <w:right w:val="none" w:sz="0" w:space="0" w:color="auto"/>
          </w:divBdr>
        </w:div>
        <w:div w:id="1749495502">
          <w:marLeft w:val="0"/>
          <w:marRight w:val="0"/>
          <w:marTop w:val="150"/>
          <w:marBottom w:val="0"/>
          <w:divBdr>
            <w:top w:val="none" w:sz="0" w:space="0" w:color="auto"/>
            <w:left w:val="none" w:sz="0" w:space="0" w:color="auto"/>
            <w:bottom w:val="none" w:sz="0" w:space="0" w:color="auto"/>
            <w:right w:val="none" w:sz="0" w:space="0" w:color="auto"/>
          </w:divBdr>
          <w:divsChild>
            <w:div w:id="435060276">
              <w:marLeft w:val="1155"/>
              <w:marRight w:val="0"/>
              <w:marTop w:val="0"/>
              <w:marBottom w:val="0"/>
              <w:divBdr>
                <w:top w:val="none" w:sz="0" w:space="0" w:color="auto"/>
                <w:left w:val="none" w:sz="0" w:space="0" w:color="auto"/>
                <w:bottom w:val="none" w:sz="0" w:space="0" w:color="auto"/>
                <w:right w:val="none" w:sz="0" w:space="0" w:color="auto"/>
              </w:divBdr>
            </w:div>
            <w:div w:id="1089277716">
              <w:marLeft w:val="1155"/>
              <w:marRight w:val="0"/>
              <w:marTop w:val="0"/>
              <w:marBottom w:val="0"/>
              <w:divBdr>
                <w:top w:val="none" w:sz="0" w:space="0" w:color="auto"/>
                <w:left w:val="none" w:sz="0" w:space="0" w:color="auto"/>
                <w:bottom w:val="none" w:sz="0" w:space="0" w:color="auto"/>
                <w:right w:val="none" w:sz="0" w:space="0" w:color="auto"/>
              </w:divBdr>
            </w:div>
            <w:div w:id="24604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558057">
      <w:bodyDiv w:val="1"/>
      <w:marLeft w:val="0"/>
      <w:marRight w:val="0"/>
      <w:marTop w:val="0"/>
      <w:marBottom w:val="0"/>
      <w:divBdr>
        <w:top w:val="none" w:sz="0" w:space="0" w:color="auto"/>
        <w:left w:val="none" w:sz="0" w:space="0" w:color="auto"/>
        <w:bottom w:val="none" w:sz="0" w:space="0" w:color="auto"/>
        <w:right w:val="none" w:sz="0" w:space="0" w:color="auto"/>
      </w:divBdr>
      <w:divsChild>
        <w:div w:id="649291211">
          <w:marLeft w:val="0"/>
          <w:marRight w:val="0"/>
          <w:marTop w:val="0"/>
          <w:marBottom w:val="0"/>
          <w:divBdr>
            <w:top w:val="none" w:sz="0" w:space="0" w:color="auto"/>
            <w:left w:val="none" w:sz="0" w:space="0" w:color="auto"/>
            <w:bottom w:val="none" w:sz="0" w:space="0" w:color="auto"/>
            <w:right w:val="none" w:sz="0" w:space="0" w:color="auto"/>
          </w:divBdr>
        </w:div>
        <w:div w:id="147939236">
          <w:marLeft w:val="0"/>
          <w:marRight w:val="0"/>
          <w:marTop w:val="150"/>
          <w:marBottom w:val="0"/>
          <w:divBdr>
            <w:top w:val="none" w:sz="0" w:space="0" w:color="auto"/>
            <w:left w:val="none" w:sz="0" w:space="0" w:color="auto"/>
            <w:bottom w:val="none" w:sz="0" w:space="0" w:color="auto"/>
            <w:right w:val="none" w:sz="0" w:space="0" w:color="auto"/>
          </w:divBdr>
          <w:divsChild>
            <w:div w:id="1267537998">
              <w:marLeft w:val="1155"/>
              <w:marRight w:val="0"/>
              <w:marTop w:val="0"/>
              <w:marBottom w:val="0"/>
              <w:divBdr>
                <w:top w:val="none" w:sz="0" w:space="0" w:color="auto"/>
                <w:left w:val="none" w:sz="0" w:space="0" w:color="auto"/>
                <w:bottom w:val="none" w:sz="0" w:space="0" w:color="auto"/>
                <w:right w:val="none" w:sz="0" w:space="0" w:color="auto"/>
              </w:divBdr>
            </w:div>
            <w:div w:id="47537857">
              <w:marLeft w:val="1155"/>
              <w:marRight w:val="0"/>
              <w:marTop w:val="0"/>
              <w:marBottom w:val="0"/>
              <w:divBdr>
                <w:top w:val="none" w:sz="0" w:space="0" w:color="auto"/>
                <w:left w:val="none" w:sz="0" w:space="0" w:color="auto"/>
                <w:bottom w:val="none" w:sz="0" w:space="0" w:color="auto"/>
                <w:right w:val="none" w:sz="0" w:space="0" w:color="auto"/>
              </w:divBdr>
            </w:div>
            <w:div w:id="121773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00159">
      <w:bodyDiv w:val="1"/>
      <w:marLeft w:val="0"/>
      <w:marRight w:val="0"/>
      <w:marTop w:val="0"/>
      <w:marBottom w:val="0"/>
      <w:divBdr>
        <w:top w:val="none" w:sz="0" w:space="0" w:color="auto"/>
        <w:left w:val="none" w:sz="0" w:space="0" w:color="auto"/>
        <w:bottom w:val="none" w:sz="0" w:space="0" w:color="auto"/>
        <w:right w:val="none" w:sz="0" w:space="0" w:color="auto"/>
      </w:divBdr>
      <w:divsChild>
        <w:div w:id="1017462603">
          <w:marLeft w:val="0"/>
          <w:marRight w:val="0"/>
          <w:marTop w:val="0"/>
          <w:marBottom w:val="0"/>
          <w:divBdr>
            <w:top w:val="none" w:sz="0" w:space="0" w:color="auto"/>
            <w:left w:val="none" w:sz="0" w:space="0" w:color="auto"/>
            <w:bottom w:val="none" w:sz="0" w:space="0" w:color="auto"/>
            <w:right w:val="none" w:sz="0" w:space="0" w:color="auto"/>
          </w:divBdr>
        </w:div>
        <w:div w:id="1621840866">
          <w:marLeft w:val="0"/>
          <w:marRight w:val="0"/>
          <w:marTop w:val="150"/>
          <w:marBottom w:val="0"/>
          <w:divBdr>
            <w:top w:val="none" w:sz="0" w:space="0" w:color="auto"/>
            <w:left w:val="none" w:sz="0" w:space="0" w:color="auto"/>
            <w:bottom w:val="none" w:sz="0" w:space="0" w:color="auto"/>
            <w:right w:val="none" w:sz="0" w:space="0" w:color="auto"/>
          </w:divBdr>
          <w:divsChild>
            <w:div w:id="1672373049">
              <w:marLeft w:val="1155"/>
              <w:marRight w:val="0"/>
              <w:marTop w:val="0"/>
              <w:marBottom w:val="0"/>
              <w:divBdr>
                <w:top w:val="none" w:sz="0" w:space="0" w:color="auto"/>
                <w:left w:val="none" w:sz="0" w:space="0" w:color="auto"/>
                <w:bottom w:val="none" w:sz="0" w:space="0" w:color="auto"/>
                <w:right w:val="none" w:sz="0" w:space="0" w:color="auto"/>
              </w:divBdr>
            </w:div>
            <w:div w:id="581912056">
              <w:marLeft w:val="1155"/>
              <w:marRight w:val="0"/>
              <w:marTop w:val="0"/>
              <w:marBottom w:val="0"/>
              <w:divBdr>
                <w:top w:val="none" w:sz="0" w:space="0" w:color="auto"/>
                <w:left w:val="none" w:sz="0" w:space="0" w:color="auto"/>
                <w:bottom w:val="none" w:sz="0" w:space="0" w:color="auto"/>
                <w:right w:val="none" w:sz="0" w:space="0" w:color="auto"/>
              </w:divBdr>
            </w:div>
            <w:div w:id="1350448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288600">
      <w:bodyDiv w:val="1"/>
      <w:marLeft w:val="0"/>
      <w:marRight w:val="0"/>
      <w:marTop w:val="0"/>
      <w:marBottom w:val="0"/>
      <w:divBdr>
        <w:top w:val="none" w:sz="0" w:space="0" w:color="auto"/>
        <w:left w:val="none" w:sz="0" w:space="0" w:color="auto"/>
        <w:bottom w:val="none" w:sz="0" w:space="0" w:color="auto"/>
        <w:right w:val="none" w:sz="0" w:space="0" w:color="auto"/>
      </w:divBdr>
      <w:divsChild>
        <w:div w:id="124544554">
          <w:marLeft w:val="0"/>
          <w:marRight w:val="0"/>
          <w:marTop w:val="0"/>
          <w:marBottom w:val="0"/>
          <w:divBdr>
            <w:top w:val="none" w:sz="0" w:space="0" w:color="auto"/>
            <w:left w:val="none" w:sz="0" w:space="0" w:color="auto"/>
            <w:bottom w:val="none" w:sz="0" w:space="0" w:color="auto"/>
            <w:right w:val="none" w:sz="0" w:space="0" w:color="auto"/>
          </w:divBdr>
        </w:div>
        <w:div w:id="453182973">
          <w:marLeft w:val="0"/>
          <w:marRight w:val="0"/>
          <w:marTop w:val="150"/>
          <w:marBottom w:val="0"/>
          <w:divBdr>
            <w:top w:val="none" w:sz="0" w:space="0" w:color="auto"/>
            <w:left w:val="none" w:sz="0" w:space="0" w:color="auto"/>
            <w:bottom w:val="none" w:sz="0" w:space="0" w:color="auto"/>
            <w:right w:val="none" w:sz="0" w:space="0" w:color="auto"/>
          </w:divBdr>
          <w:divsChild>
            <w:div w:id="1359544612">
              <w:marLeft w:val="1155"/>
              <w:marRight w:val="0"/>
              <w:marTop w:val="0"/>
              <w:marBottom w:val="0"/>
              <w:divBdr>
                <w:top w:val="none" w:sz="0" w:space="0" w:color="auto"/>
                <w:left w:val="none" w:sz="0" w:space="0" w:color="auto"/>
                <w:bottom w:val="none" w:sz="0" w:space="0" w:color="auto"/>
                <w:right w:val="none" w:sz="0" w:space="0" w:color="auto"/>
              </w:divBdr>
            </w:div>
            <w:div w:id="1402484645">
              <w:marLeft w:val="1155"/>
              <w:marRight w:val="0"/>
              <w:marTop w:val="0"/>
              <w:marBottom w:val="0"/>
              <w:divBdr>
                <w:top w:val="none" w:sz="0" w:space="0" w:color="auto"/>
                <w:left w:val="none" w:sz="0" w:space="0" w:color="auto"/>
                <w:bottom w:val="none" w:sz="0" w:space="0" w:color="auto"/>
                <w:right w:val="none" w:sz="0" w:space="0" w:color="auto"/>
              </w:divBdr>
            </w:div>
            <w:div w:id="129763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0000">
      <w:bodyDiv w:val="1"/>
      <w:marLeft w:val="0"/>
      <w:marRight w:val="0"/>
      <w:marTop w:val="0"/>
      <w:marBottom w:val="0"/>
      <w:divBdr>
        <w:top w:val="none" w:sz="0" w:space="0" w:color="auto"/>
        <w:left w:val="none" w:sz="0" w:space="0" w:color="auto"/>
        <w:bottom w:val="none" w:sz="0" w:space="0" w:color="auto"/>
        <w:right w:val="none" w:sz="0" w:space="0" w:color="auto"/>
      </w:divBdr>
      <w:divsChild>
        <w:div w:id="2076509650">
          <w:marLeft w:val="0"/>
          <w:marRight w:val="0"/>
          <w:marTop w:val="0"/>
          <w:marBottom w:val="0"/>
          <w:divBdr>
            <w:top w:val="none" w:sz="0" w:space="0" w:color="auto"/>
            <w:left w:val="none" w:sz="0" w:space="0" w:color="auto"/>
            <w:bottom w:val="none" w:sz="0" w:space="0" w:color="auto"/>
            <w:right w:val="none" w:sz="0" w:space="0" w:color="auto"/>
          </w:divBdr>
        </w:div>
        <w:div w:id="543637963">
          <w:marLeft w:val="0"/>
          <w:marRight w:val="0"/>
          <w:marTop w:val="150"/>
          <w:marBottom w:val="0"/>
          <w:divBdr>
            <w:top w:val="none" w:sz="0" w:space="0" w:color="auto"/>
            <w:left w:val="none" w:sz="0" w:space="0" w:color="auto"/>
            <w:bottom w:val="none" w:sz="0" w:space="0" w:color="auto"/>
            <w:right w:val="none" w:sz="0" w:space="0" w:color="auto"/>
          </w:divBdr>
          <w:divsChild>
            <w:div w:id="139077190">
              <w:marLeft w:val="1155"/>
              <w:marRight w:val="0"/>
              <w:marTop w:val="0"/>
              <w:marBottom w:val="0"/>
              <w:divBdr>
                <w:top w:val="none" w:sz="0" w:space="0" w:color="auto"/>
                <w:left w:val="none" w:sz="0" w:space="0" w:color="auto"/>
                <w:bottom w:val="none" w:sz="0" w:space="0" w:color="auto"/>
                <w:right w:val="none" w:sz="0" w:space="0" w:color="auto"/>
              </w:divBdr>
            </w:div>
            <w:div w:id="1861317668">
              <w:marLeft w:val="1155"/>
              <w:marRight w:val="0"/>
              <w:marTop w:val="0"/>
              <w:marBottom w:val="0"/>
              <w:divBdr>
                <w:top w:val="none" w:sz="0" w:space="0" w:color="auto"/>
                <w:left w:val="none" w:sz="0" w:space="0" w:color="auto"/>
                <w:bottom w:val="none" w:sz="0" w:space="0" w:color="auto"/>
                <w:right w:val="none" w:sz="0" w:space="0" w:color="auto"/>
              </w:divBdr>
            </w:div>
            <w:div w:id="99438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221126">
      <w:bodyDiv w:val="1"/>
      <w:marLeft w:val="0"/>
      <w:marRight w:val="0"/>
      <w:marTop w:val="0"/>
      <w:marBottom w:val="0"/>
      <w:divBdr>
        <w:top w:val="none" w:sz="0" w:space="0" w:color="auto"/>
        <w:left w:val="none" w:sz="0" w:space="0" w:color="auto"/>
        <w:bottom w:val="none" w:sz="0" w:space="0" w:color="auto"/>
        <w:right w:val="none" w:sz="0" w:space="0" w:color="auto"/>
      </w:divBdr>
      <w:divsChild>
        <w:div w:id="1212154347">
          <w:marLeft w:val="0"/>
          <w:marRight w:val="0"/>
          <w:marTop w:val="0"/>
          <w:marBottom w:val="0"/>
          <w:divBdr>
            <w:top w:val="none" w:sz="0" w:space="0" w:color="auto"/>
            <w:left w:val="none" w:sz="0" w:space="0" w:color="auto"/>
            <w:bottom w:val="none" w:sz="0" w:space="0" w:color="auto"/>
            <w:right w:val="none" w:sz="0" w:space="0" w:color="auto"/>
          </w:divBdr>
        </w:div>
        <w:div w:id="334309513">
          <w:marLeft w:val="0"/>
          <w:marRight w:val="0"/>
          <w:marTop w:val="150"/>
          <w:marBottom w:val="0"/>
          <w:divBdr>
            <w:top w:val="none" w:sz="0" w:space="0" w:color="auto"/>
            <w:left w:val="none" w:sz="0" w:space="0" w:color="auto"/>
            <w:bottom w:val="none" w:sz="0" w:space="0" w:color="auto"/>
            <w:right w:val="none" w:sz="0" w:space="0" w:color="auto"/>
          </w:divBdr>
          <w:divsChild>
            <w:div w:id="1622153949">
              <w:marLeft w:val="1155"/>
              <w:marRight w:val="0"/>
              <w:marTop w:val="0"/>
              <w:marBottom w:val="0"/>
              <w:divBdr>
                <w:top w:val="none" w:sz="0" w:space="0" w:color="auto"/>
                <w:left w:val="none" w:sz="0" w:space="0" w:color="auto"/>
                <w:bottom w:val="none" w:sz="0" w:space="0" w:color="auto"/>
                <w:right w:val="none" w:sz="0" w:space="0" w:color="auto"/>
              </w:divBdr>
            </w:div>
            <w:div w:id="843013947">
              <w:marLeft w:val="1155"/>
              <w:marRight w:val="0"/>
              <w:marTop w:val="0"/>
              <w:marBottom w:val="0"/>
              <w:divBdr>
                <w:top w:val="none" w:sz="0" w:space="0" w:color="auto"/>
                <w:left w:val="none" w:sz="0" w:space="0" w:color="auto"/>
                <w:bottom w:val="none" w:sz="0" w:space="0" w:color="auto"/>
                <w:right w:val="none" w:sz="0" w:space="0" w:color="auto"/>
              </w:divBdr>
            </w:div>
            <w:div w:id="45182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488564">
      <w:bodyDiv w:val="1"/>
      <w:marLeft w:val="0"/>
      <w:marRight w:val="0"/>
      <w:marTop w:val="0"/>
      <w:marBottom w:val="0"/>
      <w:divBdr>
        <w:top w:val="none" w:sz="0" w:space="0" w:color="auto"/>
        <w:left w:val="none" w:sz="0" w:space="0" w:color="auto"/>
        <w:bottom w:val="none" w:sz="0" w:space="0" w:color="auto"/>
        <w:right w:val="none" w:sz="0" w:space="0" w:color="auto"/>
      </w:divBdr>
      <w:divsChild>
        <w:div w:id="1553421795">
          <w:marLeft w:val="0"/>
          <w:marRight w:val="0"/>
          <w:marTop w:val="0"/>
          <w:marBottom w:val="0"/>
          <w:divBdr>
            <w:top w:val="none" w:sz="0" w:space="0" w:color="auto"/>
            <w:left w:val="none" w:sz="0" w:space="0" w:color="auto"/>
            <w:bottom w:val="none" w:sz="0" w:space="0" w:color="auto"/>
            <w:right w:val="none" w:sz="0" w:space="0" w:color="auto"/>
          </w:divBdr>
        </w:div>
        <w:div w:id="1483766981">
          <w:marLeft w:val="0"/>
          <w:marRight w:val="0"/>
          <w:marTop w:val="150"/>
          <w:marBottom w:val="0"/>
          <w:divBdr>
            <w:top w:val="none" w:sz="0" w:space="0" w:color="auto"/>
            <w:left w:val="none" w:sz="0" w:space="0" w:color="auto"/>
            <w:bottom w:val="none" w:sz="0" w:space="0" w:color="auto"/>
            <w:right w:val="none" w:sz="0" w:space="0" w:color="auto"/>
          </w:divBdr>
          <w:divsChild>
            <w:div w:id="1073040797">
              <w:marLeft w:val="1155"/>
              <w:marRight w:val="0"/>
              <w:marTop w:val="0"/>
              <w:marBottom w:val="0"/>
              <w:divBdr>
                <w:top w:val="none" w:sz="0" w:space="0" w:color="auto"/>
                <w:left w:val="none" w:sz="0" w:space="0" w:color="auto"/>
                <w:bottom w:val="none" w:sz="0" w:space="0" w:color="auto"/>
                <w:right w:val="none" w:sz="0" w:space="0" w:color="auto"/>
              </w:divBdr>
            </w:div>
            <w:div w:id="802578502">
              <w:marLeft w:val="1155"/>
              <w:marRight w:val="0"/>
              <w:marTop w:val="0"/>
              <w:marBottom w:val="0"/>
              <w:divBdr>
                <w:top w:val="none" w:sz="0" w:space="0" w:color="auto"/>
                <w:left w:val="none" w:sz="0" w:space="0" w:color="auto"/>
                <w:bottom w:val="none" w:sz="0" w:space="0" w:color="auto"/>
                <w:right w:val="none" w:sz="0" w:space="0" w:color="auto"/>
              </w:divBdr>
            </w:div>
            <w:div w:id="1885753481">
              <w:marLeft w:val="1155"/>
              <w:marRight w:val="0"/>
              <w:marTop w:val="0"/>
              <w:marBottom w:val="0"/>
              <w:divBdr>
                <w:top w:val="none" w:sz="0" w:space="0" w:color="auto"/>
                <w:left w:val="none" w:sz="0" w:space="0" w:color="auto"/>
                <w:bottom w:val="none" w:sz="0" w:space="0" w:color="auto"/>
                <w:right w:val="none" w:sz="0" w:space="0" w:color="auto"/>
              </w:divBdr>
            </w:div>
            <w:div w:id="758255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683511">
      <w:bodyDiv w:val="1"/>
      <w:marLeft w:val="0"/>
      <w:marRight w:val="0"/>
      <w:marTop w:val="0"/>
      <w:marBottom w:val="0"/>
      <w:divBdr>
        <w:top w:val="none" w:sz="0" w:space="0" w:color="auto"/>
        <w:left w:val="none" w:sz="0" w:space="0" w:color="auto"/>
        <w:bottom w:val="none" w:sz="0" w:space="0" w:color="auto"/>
        <w:right w:val="none" w:sz="0" w:space="0" w:color="auto"/>
      </w:divBdr>
      <w:divsChild>
        <w:div w:id="977343328">
          <w:marLeft w:val="0"/>
          <w:marRight w:val="0"/>
          <w:marTop w:val="0"/>
          <w:marBottom w:val="0"/>
          <w:divBdr>
            <w:top w:val="none" w:sz="0" w:space="0" w:color="auto"/>
            <w:left w:val="none" w:sz="0" w:space="0" w:color="auto"/>
            <w:bottom w:val="none" w:sz="0" w:space="0" w:color="auto"/>
            <w:right w:val="none" w:sz="0" w:space="0" w:color="auto"/>
          </w:divBdr>
        </w:div>
        <w:div w:id="1287614153">
          <w:marLeft w:val="0"/>
          <w:marRight w:val="0"/>
          <w:marTop w:val="150"/>
          <w:marBottom w:val="0"/>
          <w:divBdr>
            <w:top w:val="none" w:sz="0" w:space="0" w:color="auto"/>
            <w:left w:val="none" w:sz="0" w:space="0" w:color="auto"/>
            <w:bottom w:val="none" w:sz="0" w:space="0" w:color="auto"/>
            <w:right w:val="none" w:sz="0" w:space="0" w:color="auto"/>
          </w:divBdr>
          <w:divsChild>
            <w:div w:id="1504931162">
              <w:marLeft w:val="1155"/>
              <w:marRight w:val="0"/>
              <w:marTop w:val="0"/>
              <w:marBottom w:val="0"/>
              <w:divBdr>
                <w:top w:val="none" w:sz="0" w:space="0" w:color="auto"/>
                <w:left w:val="none" w:sz="0" w:space="0" w:color="auto"/>
                <w:bottom w:val="none" w:sz="0" w:space="0" w:color="auto"/>
                <w:right w:val="none" w:sz="0" w:space="0" w:color="auto"/>
              </w:divBdr>
            </w:div>
            <w:div w:id="774787789">
              <w:marLeft w:val="1155"/>
              <w:marRight w:val="0"/>
              <w:marTop w:val="0"/>
              <w:marBottom w:val="0"/>
              <w:divBdr>
                <w:top w:val="none" w:sz="0" w:space="0" w:color="auto"/>
                <w:left w:val="none" w:sz="0" w:space="0" w:color="auto"/>
                <w:bottom w:val="none" w:sz="0" w:space="0" w:color="auto"/>
                <w:right w:val="none" w:sz="0" w:space="0" w:color="auto"/>
              </w:divBdr>
            </w:div>
            <w:div w:id="276719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31725">
      <w:bodyDiv w:val="1"/>
      <w:marLeft w:val="0"/>
      <w:marRight w:val="0"/>
      <w:marTop w:val="0"/>
      <w:marBottom w:val="0"/>
      <w:divBdr>
        <w:top w:val="none" w:sz="0" w:space="0" w:color="auto"/>
        <w:left w:val="none" w:sz="0" w:space="0" w:color="auto"/>
        <w:bottom w:val="none" w:sz="0" w:space="0" w:color="auto"/>
        <w:right w:val="none" w:sz="0" w:space="0" w:color="auto"/>
      </w:divBdr>
      <w:divsChild>
        <w:div w:id="1961257598">
          <w:marLeft w:val="0"/>
          <w:marRight w:val="0"/>
          <w:marTop w:val="0"/>
          <w:marBottom w:val="0"/>
          <w:divBdr>
            <w:top w:val="none" w:sz="0" w:space="0" w:color="auto"/>
            <w:left w:val="none" w:sz="0" w:space="0" w:color="auto"/>
            <w:bottom w:val="none" w:sz="0" w:space="0" w:color="auto"/>
            <w:right w:val="none" w:sz="0" w:space="0" w:color="auto"/>
          </w:divBdr>
        </w:div>
        <w:div w:id="1462460411">
          <w:marLeft w:val="0"/>
          <w:marRight w:val="0"/>
          <w:marTop w:val="150"/>
          <w:marBottom w:val="0"/>
          <w:divBdr>
            <w:top w:val="none" w:sz="0" w:space="0" w:color="auto"/>
            <w:left w:val="none" w:sz="0" w:space="0" w:color="auto"/>
            <w:bottom w:val="none" w:sz="0" w:space="0" w:color="auto"/>
            <w:right w:val="none" w:sz="0" w:space="0" w:color="auto"/>
          </w:divBdr>
          <w:divsChild>
            <w:div w:id="1272204059">
              <w:marLeft w:val="1155"/>
              <w:marRight w:val="0"/>
              <w:marTop w:val="0"/>
              <w:marBottom w:val="0"/>
              <w:divBdr>
                <w:top w:val="none" w:sz="0" w:space="0" w:color="auto"/>
                <w:left w:val="none" w:sz="0" w:space="0" w:color="auto"/>
                <w:bottom w:val="none" w:sz="0" w:space="0" w:color="auto"/>
                <w:right w:val="none" w:sz="0" w:space="0" w:color="auto"/>
              </w:divBdr>
            </w:div>
            <w:div w:id="2003317227">
              <w:marLeft w:val="1155"/>
              <w:marRight w:val="0"/>
              <w:marTop w:val="0"/>
              <w:marBottom w:val="0"/>
              <w:divBdr>
                <w:top w:val="none" w:sz="0" w:space="0" w:color="auto"/>
                <w:left w:val="none" w:sz="0" w:space="0" w:color="auto"/>
                <w:bottom w:val="none" w:sz="0" w:space="0" w:color="auto"/>
                <w:right w:val="none" w:sz="0" w:space="0" w:color="auto"/>
              </w:divBdr>
            </w:div>
            <w:div w:id="712925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335632">
      <w:bodyDiv w:val="1"/>
      <w:marLeft w:val="0"/>
      <w:marRight w:val="0"/>
      <w:marTop w:val="0"/>
      <w:marBottom w:val="0"/>
      <w:divBdr>
        <w:top w:val="none" w:sz="0" w:space="0" w:color="auto"/>
        <w:left w:val="none" w:sz="0" w:space="0" w:color="auto"/>
        <w:bottom w:val="none" w:sz="0" w:space="0" w:color="auto"/>
        <w:right w:val="none" w:sz="0" w:space="0" w:color="auto"/>
      </w:divBdr>
      <w:divsChild>
        <w:div w:id="1209301064">
          <w:marLeft w:val="0"/>
          <w:marRight w:val="0"/>
          <w:marTop w:val="0"/>
          <w:marBottom w:val="0"/>
          <w:divBdr>
            <w:top w:val="none" w:sz="0" w:space="0" w:color="auto"/>
            <w:left w:val="none" w:sz="0" w:space="0" w:color="auto"/>
            <w:bottom w:val="none" w:sz="0" w:space="0" w:color="auto"/>
            <w:right w:val="none" w:sz="0" w:space="0" w:color="auto"/>
          </w:divBdr>
        </w:div>
        <w:div w:id="519660275">
          <w:marLeft w:val="0"/>
          <w:marRight w:val="0"/>
          <w:marTop w:val="150"/>
          <w:marBottom w:val="0"/>
          <w:divBdr>
            <w:top w:val="none" w:sz="0" w:space="0" w:color="auto"/>
            <w:left w:val="none" w:sz="0" w:space="0" w:color="auto"/>
            <w:bottom w:val="none" w:sz="0" w:space="0" w:color="auto"/>
            <w:right w:val="none" w:sz="0" w:space="0" w:color="auto"/>
          </w:divBdr>
          <w:divsChild>
            <w:div w:id="608119644">
              <w:marLeft w:val="1155"/>
              <w:marRight w:val="0"/>
              <w:marTop w:val="0"/>
              <w:marBottom w:val="0"/>
              <w:divBdr>
                <w:top w:val="none" w:sz="0" w:space="0" w:color="auto"/>
                <w:left w:val="none" w:sz="0" w:space="0" w:color="auto"/>
                <w:bottom w:val="none" w:sz="0" w:space="0" w:color="auto"/>
                <w:right w:val="none" w:sz="0" w:space="0" w:color="auto"/>
              </w:divBdr>
            </w:div>
            <w:div w:id="96142153">
              <w:marLeft w:val="1155"/>
              <w:marRight w:val="0"/>
              <w:marTop w:val="0"/>
              <w:marBottom w:val="0"/>
              <w:divBdr>
                <w:top w:val="none" w:sz="0" w:space="0" w:color="auto"/>
                <w:left w:val="none" w:sz="0" w:space="0" w:color="auto"/>
                <w:bottom w:val="none" w:sz="0" w:space="0" w:color="auto"/>
                <w:right w:val="none" w:sz="0" w:space="0" w:color="auto"/>
              </w:divBdr>
            </w:div>
            <w:div w:id="312412173">
              <w:marLeft w:val="1155"/>
              <w:marRight w:val="0"/>
              <w:marTop w:val="0"/>
              <w:marBottom w:val="0"/>
              <w:divBdr>
                <w:top w:val="none" w:sz="0" w:space="0" w:color="auto"/>
                <w:left w:val="none" w:sz="0" w:space="0" w:color="auto"/>
                <w:bottom w:val="none" w:sz="0" w:space="0" w:color="auto"/>
                <w:right w:val="none" w:sz="0" w:space="0" w:color="auto"/>
              </w:divBdr>
            </w:div>
            <w:div w:id="151973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6915">
      <w:bodyDiv w:val="1"/>
      <w:marLeft w:val="0"/>
      <w:marRight w:val="0"/>
      <w:marTop w:val="0"/>
      <w:marBottom w:val="0"/>
      <w:divBdr>
        <w:top w:val="none" w:sz="0" w:space="0" w:color="auto"/>
        <w:left w:val="none" w:sz="0" w:space="0" w:color="auto"/>
        <w:bottom w:val="none" w:sz="0" w:space="0" w:color="auto"/>
        <w:right w:val="none" w:sz="0" w:space="0" w:color="auto"/>
      </w:divBdr>
      <w:divsChild>
        <w:div w:id="1911378566">
          <w:marLeft w:val="0"/>
          <w:marRight w:val="0"/>
          <w:marTop w:val="0"/>
          <w:marBottom w:val="0"/>
          <w:divBdr>
            <w:top w:val="none" w:sz="0" w:space="0" w:color="auto"/>
            <w:left w:val="none" w:sz="0" w:space="0" w:color="auto"/>
            <w:bottom w:val="none" w:sz="0" w:space="0" w:color="auto"/>
            <w:right w:val="none" w:sz="0" w:space="0" w:color="auto"/>
          </w:divBdr>
        </w:div>
        <w:div w:id="708994273">
          <w:marLeft w:val="0"/>
          <w:marRight w:val="0"/>
          <w:marTop w:val="150"/>
          <w:marBottom w:val="0"/>
          <w:divBdr>
            <w:top w:val="none" w:sz="0" w:space="0" w:color="auto"/>
            <w:left w:val="none" w:sz="0" w:space="0" w:color="auto"/>
            <w:bottom w:val="none" w:sz="0" w:space="0" w:color="auto"/>
            <w:right w:val="none" w:sz="0" w:space="0" w:color="auto"/>
          </w:divBdr>
          <w:divsChild>
            <w:div w:id="1459883541">
              <w:marLeft w:val="1155"/>
              <w:marRight w:val="0"/>
              <w:marTop w:val="0"/>
              <w:marBottom w:val="0"/>
              <w:divBdr>
                <w:top w:val="none" w:sz="0" w:space="0" w:color="auto"/>
                <w:left w:val="none" w:sz="0" w:space="0" w:color="auto"/>
                <w:bottom w:val="none" w:sz="0" w:space="0" w:color="auto"/>
                <w:right w:val="none" w:sz="0" w:space="0" w:color="auto"/>
              </w:divBdr>
            </w:div>
            <w:div w:id="1361929400">
              <w:marLeft w:val="1155"/>
              <w:marRight w:val="0"/>
              <w:marTop w:val="0"/>
              <w:marBottom w:val="0"/>
              <w:divBdr>
                <w:top w:val="none" w:sz="0" w:space="0" w:color="auto"/>
                <w:left w:val="none" w:sz="0" w:space="0" w:color="auto"/>
                <w:bottom w:val="none" w:sz="0" w:space="0" w:color="auto"/>
                <w:right w:val="none" w:sz="0" w:space="0" w:color="auto"/>
              </w:divBdr>
            </w:div>
            <w:div w:id="46689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732102">
      <w:bodyDiv w:val="1"/>
      <w:marLeft w:val="0"/>
      <w:marRight w:val="0"/>
      <w:marTop w:val="0"/>
      <w:marBottom w:val="0"/>
      <w:divBdr>
        <w:top w:val="none" w:sz="0" w:space="0" w:color="auto"/>
        <w:left w:val="none" w:sz="0" w:space="0" w:color="auto"/>
        <w:bottom w:val="none" w:sz="0" w:space="0" w:color="auto"/>
        <w:right w:val="none" w:sz="0" w:space="0" w:color="auto"/>
      </w:divBdr>
      <w:divsChild>
        <w:div w:id="1312250601">
          <w:marLeft w:val="0"/>
          <w:marRight w:val="0"/>
          <w:marTop w:val="0"/>
          <w:marBottom w:val="0"/>
          <w:divBdr>
            <w:top w:val="none" w:sz="0" w:space="0" w:color="auto"/>
            <w:left w:val="none" w:sz="0" w:space="0" w:color="auto"/>
            <w:bottom w:val="none" w:sz="0" w:space="0" w:color="auto"/>
            <w:right w:val="none" w:sz="0" w:space="0" w:color="auto"/>
          </w:divBdr>
        </w:div>
        <w:div w:id="558903117">
          <w:marLeft w:val="0"/>
          <w:marRight w:val="0"/>
          <w:marTop w:val="150"/>
          <w:marBottom w:val="0"/>
          <w:divBdr>
            <w:top w:val="none" w:sz="0" w:space="0" w:color="auto"/>
            <w:left w:val="none" w:sz="0" w:space="0" w:color="auto"/>
            <w:bottom w:val="none" w:sz="0" w:space="0" w:color="auto"/>
            <w:right w:val="none" w:sz="0" w:space="0" w:color="auto"/>
          </w:divBdr>
          <w:divsChild>
            <w:div w:id="1468890713">
              <w:marLeft w:val="1155"/>
              <w:marRight w:val="0"/>
              <w:marTop w:val="0"/>
              <w:marBottom w:val="0"/>
              <w:divBdr>
                <w:top w:val="none" w:sz="0" w:space="0" w:color="auto"/>
                <w:left w:val="none" w:sz="0" w:space="0" w:color="auto"/>
                <w:bottom w:val="none" w:sz="0" w:space="0" w:color="auto"/>
                <w:right w:val="none" w:sz="0" w:space="0" w:color="auto"/>
              </w:divBdr>
            </w:div>
            <w:div w:id="1196311073">
              <w:marLeft w:val="1155"/>
              <w:marRight w:val="0"/>
              <w:marTop w:val="0"/>
              <w:marBottom w:val="0"/>
              <w:divBdr>
                <w:top w:val="none" w:sz="0" w:space="0" w:color="auto"/>
                <w:left w:val="none" w:sz="0" w:space="0" w:color="auto"/>
                <w:bottom w:val="none" w:sz="0" w:space="0" w:color="auto"/>
                <w:right w:val="none" w:sz="0" w:space="0" w:color="auto"/>
              </w:divBdr>
            </w:div>
            <w:div w:id="110520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2021">
      <w:bodyDiv w:val="1"/>
      <w:marLeft w:val="0"/>
      <w:marRight w:val="0"/>
      <w:marTop w:val="0"/>
      <w:marBottom w:val="0"/>
      <w:divBdr>
        <w:top w:val="none" w:sz="0" w:space="0" w:color="auto"/>
        <w:left w:val="none" w:sz="0" w:space="0" w:color="auto"/>
        <w:bottom w:val="none" w:sz="0" w:space="0" w:color="auto"/>
        <w:right w:val="none" w:sz="0" w:space="0" w:color="auto"/>
      </w:divBdr>
      <w:divsChild>
        <w:div w:id="848905137">
          <w:marLeft w:val="0"/>
          <w:marRight w:val="0"/>
          <w:marTop w:val="0"/>
          <w:marBottom w:val="0"/>
          <w:divBdr>
            <w:top w:val="none" w:sz="0" w:space="0" w:color="auto"/>
            <w:left w:val="none" w:sz="0" w:space="0" w:color="auto"/>
            <w:bottom w:val="none" w:sz="0" w:space="0" w:color="auto"/>
            <w:right w:val="none" w:sz="0" w:space="0" w:color="auto"/>
          </w:divBdr>
        </w:div>
        <w:div w:id="339434030">
          <w:marLeft w:val="0"/>
          <w:marRight w:val="0"/>
          <w:marTop w:val="150"/>
          <w:marBottom w:val="0"/>
          <w:divBdr>
            <w:top w:val="none" w:sz="0" w:space="0" w:color="auto"/>
            <w:left w:val="none" w:sz="0" w:space="0" w:color="auto"/>
            <w:bottom w:val="none" w:sz="0" w:space="0" w:color="auto"/>
            <w:right w:val="none" w:sz="0" w:space="0" w:color="auto"/>
          </w:divBdr>
          <w:divsChild>
            <w:div w:id="1047412288">
              <w:marLeft w:val="1155"/>
              <w:marRight w:val="0"/>
              <w:marTop w:val="0"/>
              <w:marBottom w:val="0"/>
              <w:divBdr>
                <w:top w:val="none" w:sz="0" w:space="0" w:color="auto"/>
                <w:left w:val="none" w:sz="0" w:space="0" w:color="auto"/>
                <w:bottom w:val="none" w:sz="0" w:space="0" w:color="auto"/>
                <w:right w:val="none" w:sz="0" w:space="0" w:color="auto"/>
              </w:divBdr>
            </w:div>
            <w:div w:id="739251850">
              <w:marLeft w:val="1155"/>
              <w:marRight w:val="0"/>
              <w:marTop w:val="0"/>
              <w:marBottom w:val="0"/>
              <w:divBdr>
                <w:top w:val="none" w:sz="0" w:space="0" w:color="auto"/>
                <w:left w:val="none" w:sz="0" w:space="0" w:color="auto"/>
                <w:bottom w:val="none" w:sz="0" w:space="0" w:color="auto"/>
                <w:right w:val="none" w:sz="0" w:space="0" w:color="auto"/>
              </w:divBdr>
            </w:div>
            <w:div w:id="95356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497632">
      <w:bodyDiv w:val="1"/>
      <w:marLeft w:val="0"/>
      <w:marRight w:val="0"/>
      <w:marTop w:val="0"/>
      <w:marBottom w:val="0"/>
      <w:divBdr>
        <w:top w:val="none" w:sz="0" w:space="0" w:color="auto"/>
        <w:left w:val="none" w:sz="0" w:space="0" w:color="auto"/>
        <w:bottom w:val="none" w:sz="0" w:space="0" w:color="auto"/>
        <w:right w:val="none" w:sz="0" w:space="0" w:color="auto"/>
      </w:divBdr>
      <w:divsChild>
        <w:div w:id="1652251528">
          <w:marLeft w:val="0"/>
          <w:marRight w:val="0"/>
          <w:marTop w:val="0"/>
          <w:marBottom w:val="0"/>
          <w:divBdr>
            <w:top w:val="none" w:sz="0" w:space="0" w:color="auto"/>
            <w:left w:val="none" w:sz="0" w:space="0" w:color="auto"/>
            <w:bottom w:val="none" w:sz="0" w:space="0" w:color="auto"/>
            <w:right w:val="none" w:sz="0" w:space="0" w:color="auto"/>
          </w:divBdr>
        </w:div>
        <w:div w:id="1217934491">
          <w:marLeft w:val="0"/>
          <w:marRight w:val="0"/>
          <w:marTop w:val="150"/>
          <w:marBottom w:val="0"/>
          <w:divBdr>
            <w:top w:val="none" w:sz="0" w:space="0" w:color="auto"/>
            <w:left w:val="none" w:sz="0" w:space="0" w:color="auto"/>
            <w:bottom w:val="none" w:sz="0" w:space="0" w:color="auto"/>
            <w:right w:val="none" w:sz="0" w:space="0" w:color="auto"/>
          </w:divBdr>
          <w:divsChild>
            <w:div w:id="764958130">
              <w:marLeft w:val="1155"/>
              <w:marRight w:val="0"/>
              <w:marTop w:val="0"/>
              <w:marBottom w:val="0"/>
              <w:divBdr>
                <w:top w:val="none" w:sz="0" w:space="0" w:color="auto"/>
                <w:left w:val="none" w:sz="0" w:space="0" w:color="auto"/>
                <w:bottom w:val="none" w:sz="0" w:space="0" w:color="auto"/>
                <w:right w:val="none" w:sz="0" w:space="0" w:color="auto"/>
              </w:divBdr>
            </w:div>
            <w:div w:id="1028680922">
              <w:marLeft w:val="1155"/>
              <w:marRight w:val="0"/>
              <w:marTop w:val="0"/>
              <w:marBottom w:val="0"/>
              <w:divBdr>
                <w:top w:val="none" w:sz="0" w:space="0" w:color="auto"/>
                <w:left w:val="none" w:sz="0" w:space="0" w:color="auto"/>
                <w:bottom w:val="none" w:sz="0" w:space="0" w:color="auto"/>
                <w:right w:val="none" w:sz="0" w:space="0" w:color="auto"/>
              </w:divBdr>
            </w:div>
            <w:div w:id="461777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084217">
      <w:bodyDiv w:val="1"/>
      <w:marLeft w:val="0"/>
      <w:marRight w:val="0"/>
      <w:marTop w:val="0"/>
      <w:marBottom w:val="0"/>
      <w:divBdr>
        <w:top w:val="none" w:sz="0" w:space="0" w:color="auto"/>
        <w:left w:val="none" w:sz="0" w:space="0" w:color="auto"/>
        <w:bottom w:val="none" w:sz="0" w:space="0" w:color="auto"/>
        <w:right w:val="none" w:sz="0" w:space="0" w:color="auto"/>
      </w:divBdr>
      <w:divsChild>
        <w:div w:id="362636584">
          <w:marLeft w:val="0"/>
          <w:marRight w:val="0"/>
          <w:marTop w:val="0"/>
          <w:marBottom w:val="0"/>
          <w:divBdr>
            <w:top w:val="none" w:sz="0" w:space="0" w:color="auto"/>
            <w:left w:val="none" w:sz="0" w:space="0" w:color="auto"/>
            <w:bottom w:val="none" w:sz="0" w:space="0" w:color="auto"/>
            <w:right w:val="none" w:sz="0" w:space="0" w:color="auto"/>
          </w:divBdr>
        </w:div>
        <w:div w:id="1174341891">
          <w:marLeft w:val="0"/>
          <w:marRight w:val="0"/>
          <w:marTop w:val="150"/>
          <w:marBottom w:val="0"/>
          <w:divBdr>
            <w:top w:val="none" w:sz="0" w:space="0" w:color="auto"/>
            <w:left w:val="none" w:sz="0" w:space="0" w:color="auto"/>
            <w:bottom w:val="none" w:sz="0" w:space="0" w:color="auto"/>
            <w:right w:val="none" w:sz="0" w:space="0" w:color="auto"/>
          </w:divBdr>
          <w:divsChild>
            <w:div w:id="1497265461">
              <w:marLeft w:val="1155"/>
              <w:marRight w:val="0"/>
              <w:marTop w:val="0"/>
              <w:marBottom w:val="0"/>
              <w:divBdr>
                <w:top w:val="none" w:sz="0" w:space="0" w:color="auto"/>
                <w:left w:val="none" w:sz="0" w:space="0" w:color="auto"/>
                <w:bottom w:val="none" w:sz="0" w:space="0" w:color="auto"/>
                <w:right w:val="none" w:sz="0" w:space="0" w:color="auto"/>
              </w:divBdr>
            </w:div>
            <w:div w:id="450826866">
              <w:marLeft w:val="1155"/>
              <w:marRight w:val="0"/>
              <w:marTop w:val="0"/>
              <w:marBottom w:val="0"/>
              <w:divBdr>
                <w:top w:val="none" w:sz="0" w:space="0" w:color="auto"/>
                <w:left w:val="none" w:sz="0" w:space="0" w:color="auto"/>
                <w:bottom w:val="none" w:sz="0" w:space="0" w:color="auto"/>
                <w:right w:val="none" w:sz="0" w:space="0" w:color="auto"/>
              </w:divBdr>
            </w:div>
            <w:div w:id="1009480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11117">
      <w:bodyDiv w:val="1"/>
      <w:marLeft w:val="0"/>
      <w:marRight w:val="0"/>
      <w:marTop w:val="0"/>
      <w:marBottom w:val="0"/>
      <w:divBdr>
        <w:top w:val="none" w:sz="0" w:space="0" w:color="auto"/>
        <w:left w:val="none" w:sz="0" w:space="0" w:color="auto"/>
        <w:bottom w:val="none" w:sz="0" w:space="0" w:color="auto"/>
        <w:right w:val="none" w:sz="0" w:space="0" w:color="auto"/>
      </w:divBdr>
      <w:divsChild>
        <w:div w:id="2074111258">
          <w:marLeft w:val="0"/>
          <w:marRight w:val="0"/>
          <w:marTop w:val="0"/>
          <w:marBottom w:val="0"/>
          <w:divBdr>
            <w:top w:val="none" w:sz="0" w:space="0" w:color="auto"/>
            <w:left w:val="none" w:sz="0" w:space="0" w:color="auto"/>
            <w:bottom w:val="none" w:sz="0" w:space="0" w:color="auto"/>
            <w:right w:val="none" w:sz="0" w:space="0" w:color="auto"/>
          </w:divBdr>
        </w:div>
        <w:div w:id="1438940770">
          <w:marLeft w:val="0"/>
          <w:marRight w:val="0"/>
          <w:marTop w:val="150"/>
          <w:marBottom w:val="0"/>
          <w:divBdr>
            <w:top w:val="none" w:sz="0" w:space="0" w:color="auto"/>
            <w:left w:val="none" w:sz="0" w:space="0" w:color="auto"/>
            <w:bottom w:val="none" w:sz="0" w:space="0" w:color="auto"/>
            <w:right w:val="none" w:sz="0" w:space="0" w:color="auto"/>
          </w:divBdr>
          <w:divsChild>
            <w:div w:id="858393688">
              <w:marLeft w:val="1155"/>
              <w:marRight w:val="0"/>
              <w:marTop w:val="0"/>
              <w:marBottom w:val="0"/>
              <w:divBdr>
                <w:top w:val="none" w:sz="0" w:space="0" w:color="auto"/>
                <w:left w:val="none" w:sz="0" w:space="0" w:color="auto"/>
                <w:bottom w:val="none" w:sz="0" w:space="0" w:color="auto"/>
                <w:right w:val="none" w:sz="0" w:space="0" w:color="auto"/>
              </w:divBdr>
            </w:div>
            <w:div w:id="604272414">
              <w:marLeft w:val="1155"/>
              <w:marRight w:val="0"/>
              <w:marTop w:val="0"/>
              <w:marBottom w:val="0"/>
              <w:divBdr>
                <w:top w:val="none" w:sz="0" w:space="0" w:color="auto"/>
                <w:left w:val="none" w:sz="0" w:space="0" w:color="auto"/>
                <w:bottom w:val="none" w:sz="0" w:space="0" w:color="auto"/>
                <w:right w:val="none" w:sz="0" w:space="0" w:color="auto"/>
              </w:divBdr>
            </w:div>
            <w:div w:id="1380855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18183">
      <w:bodyDiv w:val="1"/>
      <w:marLeft w:val="0"/>
      <w:marRight w:val="0"/>
      <w:marTop w:val="0"/>
      <w:marBottom w:val="0"/>
      <w:divBdr>
        <w:top w:val="none" w:sz="0" w:space="0" w:color="auto"/>
        <w:left w:val="none" w:sz="0" w:space="0" w:color="auto"/>
        <w:bottom w:val="none" w:sz="0" w:space="0" w:color="auto"/>
        <w:right w:val="none" w:sz="0" w:space="0" w:color="auto"/>
      </w:divBdr>
      <w:divsChild>
        <w:div w:id="81996105">
          <w:marLeft w:val="0"/>
          <w:marRight w:val="0"/>
          <w:marTop w:val="0"/>
          <w:marBottom w:val="0"/>
          <w:divBdr>
            <w:top w:val="none" w:sz="0" w:space="0" w:color="auto"/>
            <w:left w:val="none" w:sz="0" w:space="0" w:color="auto"/>
            <w:bottom w:val="none" w:sz="0" w:space="0" w:color="auto"/>
            <w:right w:val="none" w:sz="0" w:space="0" w:color="auto"/>
          </w:divBdr>
        </w:div>
        <w:div w:id="557400220">
          <w:marLeft w:val="0"/>
          <w:marRight w:val="0"/>
          <w:marTop w:val="150"/>
          <w:marBottom w:val="0"/>
          <w:divBdr>
            <w:top w:val="none" w:sz="0" w:space="0" w:color="auto"/>
            <w:left w:val="none" w:sz="0" w:space="0" w:color="auto"/>
            <w:bottom w:val="none" w:sz="0" w:space="0" w:color="auto"/>
            <w:right w:val="none" w:sz="0" w:space="0" w:color="auto"/>
          </w:divBdr>
          <w:divsChild>
            <w:div w:id="748423826">
              <w:marLeft w:val="1155"/>
              <w:marRight w:val="0"/>
              <w:marTop w:val="0"/>
              <w:marBottom w:val="0"/>
              <w:divBdr>
                <w:top w:val="none" w:sz="0" w:space="0" w:color="auto"/>
                <w:left w:val="none" w:sz="0" w:space="0" w:color="auto"/>
                <w:bottom w:val="none" w:sz="0" w:space="0" w:color="auto"/>
                <w:right w:val="none" w:sz="0" w:space="0" w:color="auto"/>
              </w:divBdr>
            </w:div>
            <w:div w:id="280647070">
              <w:marLeft w:val="1155"/>
              <w:marRight w:val="0"/>
              <w:marTop w:val="0"/>
              <w:marBottom w:val="0"/>
              <w:divBdr>
                <w:top w:val="none" w:sz="0" w:space="0" w:color="auto"/>
                <w:left w:val="none" w:sz="0" w:space="0" w:color="auto"/>
                <w:bottom w:val="none" w:sz="0" w:space="0" w:color="auto"/>
                <w:right w:val="none" w:sz="0" w:space="0" w:color="auto"/>
              </w:divBdr>
            </w:div>
            <w:div w:id="935481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394083">
      <w:bodyDiv w:val="1"/>
      <w:marLeft w:val="0"/>
      <w:marRight w:val="0"/>
      <w:marTop w:val="0"/>
      <w:marBottom w:val="0"/>
      <w:divBdr>
        <w:top w:val="none" w:sz="0" w:space="0" w:color="auto"/>
        <w:left w:val="none" w:sz="0" w:space="0" w:color="auto"/>
        <w:bottom w:val="none" w:sz="0" w:space="0" w:color="auto"/>
        <w:right w:val="none" w:sz="0" w:space="0" w:color="auto"/>
      </w:divBdr>
      <w:divsChild>
        <w:div w:id="860437684">
          <w:marLeft w:val="0"/>
          <w:marRight w:val="0"/>
          <w:marTop w:val="0"/>
          <w:marBottom w:val="0"/>
          <w:divBdr>
            <w:top w:val="none" w:sz="0" w:space="0" w:color="auto"/>
            <w:left w:val="none" w:sz="0" w:space="0" w:color="auto"/>
            <w:bottom w:val="none" w:sz="0" w:space="0" w:color="auto"/>
            <w:right w:val="none" w:sz="0" w:space="0" w:color="auto"/>
          </w:divBdr>
        </w:div>
        <w:div w:id="310402636">
          <w:marLeft w:val="0"/>
          <w:marRight w:val="0"/>
          <w:marTop w:val="150"/>
          <w:marBottom w:val="0"/>
          <w:divBdr>
            <w:top w:val="none" w:sz="0" w:space="0" w:color="auto"/>
            <w:left w:val="none" w:sz="0" w:space="0" w:color="auto"/>
            <w:bottom w:val="none" w:sz="0" w:space="0" w:color="auto"/>
            <w:right w:val="none" w:sz="0" w:space="0" w:color="auto"/>
          </w:divBdr>
          <w:divsChild>
            <w:div w:id="589504606">
              <w:marLeft w:val="1155"/>
              <w:marRight w:val="0"/>
              <w:marTop w:val="0"/>
              <w:marBottom w:val="0"/>
              <w:divBdr>
                <w:top w:val="none" w:sz="0" w:space="0" w:color="auto"/>
                <w:left w:val="none" w:sz="0" w:space="0" w:color="auto"/>
                <w:bottom w:val="none" w:sz="0" w:space="0" w:color="auto"/>
                <w:right w:val="none" w:sz="0" w:space="0" w:color="auto"/>
              </w:divBdr>
            </w:div>
            <w:div w:id="1410810031">
              <w:marLeft w:val="1155"/>
              <w:marRight w:val="0"/>
              <w:marTop w:val="0"/>
              <w:marBottom w:val="0"/>
              <w:divBdr>
                <w:top w:val="none" w:sz="0" w:space="0" w:color="auto"/>
                <w:left w:val="none" w:sz="0" w:space="0" w:color="auto"/>
                <w:bottom w:val="none" w:sz="0" w:space="0" w:color="auto"/>
                <w:right w:val="none" w:sz="0" w:space="0" w:color="auto"/>
              </w:divBdr>
            </w:div>
            <w:div w:id="184711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3808">
      <w:bodyDiv w:val="1"/>
      <w:marLeft w:val="0"/>
      <w:marRight w:val="0"/>
      <w:marTop w:val="0"/>
      <w:marBottom w:val="0"/>
      <w:divBdr>
        <w:top w:val="none" w:sz="0" w:space="0" w:color="auto"/>
        <w:left w:val="none" w:sz="0" w:space="0" w:color="auto"/>
        <w:bottom w:val="none" w:sz="0" w:space="0" w:color="auto"/>
        <w:right w:val="none" w:sz="0" w:space="0" w:color="auto"/>
      </w:divBdr>
      <w:divsChild>
        <w:div w:id="1036539805">
          <w:marLeft w:val="0"/>
          <w:marRight w:val="0"/>
          <w:marTop w:val="0"/>
          <w:marBottom w:val="0"/>
          <w:divBdr>
            <w:top w:val="none" w:sz="0" w:space="0" w:color="auto"/>
            <w:left w:val="none" w:sz="0" w:space="0" w:color="auto"/>
            <w:bottom w:val="none" w:sz="0" w:space="0" w:color="auto"/>
            <w:right w:val="none" w:sz="0" w:space="0" w:color="auto"/>
          </w:divBdr>
        </w:div>
        <w:div w:id="801315403">
          <w:marLeft w:val="0"/>
          <w:marRight w:val="0"/>
          <w:marTop w:val="150"/>
          <w:marBottom w:val="0"/>
          <w:divBdr>
            <w:top w:val="none" w:sz="0" w:space="0" w:color="auto"/>
            <w:left w:val="none" w:sz="0" w:space="0" w:color="auto"/>
            <w:bottom w:val="none" w:sz="0" w:space="0" w:color="auto"/>
            <w:right w:val="none" w:sz="0" w:space="0" w:color="auto"/>
          </w:divBdr>
          <w:divsChild>
            <w:div w:id="150411026">
              <w:marLeft w:val="1155"/>
              <w:marRight w:val="0"/>
              <w:marTop w:val="0"/>
              <w:marBottom w:val="0"/>
              <w:divBdr>
                <w:top w:val="none" w:sz="0" w:space="0" w:color="auto"/>
                <w:left w:val="none" w:sz="0" w:space="0" w:color="auto"/>
                <w:bottom w:val="none" w:sz="0" w:space="0" w:color="auto"/>
                <w:right w:val="none" w:sz="0" w:space="0" w:color="auto"/>
              </w:divBdr>
            </w:div>
            <w:div w:id="718476077">
              <w:marLeft w:val="1155"/>
              <w:marRight w:val="0"/>
              <w:marTop w:val="0"/>
              <w:marBottom w:val="0"/>
              <w:divBdr>
                <w:top w:val="none" w:sz="0" w:space="0" w:color="auto"/>
                <w:left w:val="none" w:sz="0" w:space="0" w:color="auto"/>
                <w:bottom w:val="none" w:sz="0" w:space="0" w:color="auto"/>
                <w:right w:val="none" w:sz="0" w:space="0" w:color="auto"/>
              </w:divBdr>
            </w:div>
            <w:div w:id="70236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445446">
      <w:bodyDiv w:val="1"/>
      <w:marLeft w:val="0"/>
      <w:marRight w:val="0"/>
      <w:marTop w:val="0"/>
      <w:marBottom w:val="0"/>
      <w:divBdr>
        <w:top w:val="none" w:sz="0" w:space="0" w:color="auto"/>
        <w:left w:val="none" w:sz="0" w:space="0" w:color="auto"/>
        <w:bottom w:val="none" w:sz="0" w:space="0" w:color="auto"/>
        <w:right w:val="none" w:sz="0" w:space="0" w:color="auto"/>
      </w:divBdr>
      <w:divsChild>
        <w:div w:id="156918273">
          <w:marLeft w:val="0"/>
          <w:marRight w:val="0"/>
          <w:marTop w:val="0"/>
          <w:marBottom w:val="0"/>
          <w:divBdr>
            <w:top w:val="none" w:sz="0" w:space="0" w:color="auto"/>
            <w:left w:val="none" w:sz="0" w:space="0" w:color="auto"/>
            <w:bottom w:val="none" w:sz="0" w:space="0" w:color="auto"/>
            <w:right w:val="none" w:sz="0" w:space="0" w:color="auto"/>
          </w:divBdr>
        </w:div>
        <w:div w:id="1724058810">
          <w:marLeft w:val="0"/>
          <w:marRight w:val="0"/>
          <w:marTop w:val="150"/>
          <w:marBottom w:val="0"/>
          <w:divBdr>
            <w:top w:val="none" w:sz="0" w:space="0" w:color="auto"/>
            <w:left w:val="none" w:sz="0" w:space="0" w:color="auto"/>
            <w:bottom w:val="none" w:sz="0" w:space="0" w:color="auto"/>
            <w:right w:val="none" w:sz="0" w:space="0" w:color="auto"/>
          </w:divBdr>
          <w:divsChild>
            <w:div w:id="371419850">
              <w:marLeft w:val="1155"/>
              <w:marRight w:val="0"/>
              <w:marTop w:val="0"/>
              <w:marBottom w:val="0"/>
              <w:divBdr>
                <w:top w:val="none" w:sz="0" w:space="0" w:color="auto"/>
                <w:left w:val="none" w:sz="0" w:space="0" w:color="auto"/>
                <w:bottom w:val="none" w:sz="0" w:space="0" w:color="auto"/>
                <w:right w:val="none" w:sz="0" w:space="0" w:color="auto"/>
              </w:divBdr>
            </w:div>
            <w:div w:id="1695616466">
              <w:marLeft w:val="1155"/>
              <w:marRight w:val="0"/>
              <w:marTop w:val="0"/>
              <w:marBottom w:val="0"/>
              <w:divBdr>
                <w:top w:val="none" w:sz="0" w:space="0" w:color="auto"/>
                <w:left w:val="none" w:sz="0" w:space="0" w:color="auto"/>
                <w:bottom w:val="none" w:sz="0" w:space="0" w:color="auto"/>
                <w:right w:val="none" w:sz="0" w:space="0" w:color="auto"/>
              </w:divBdr>
            </w:div>
            <w:div w:id="128484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1229">
      <w:bodyDiv w:val="1"/>
      <w:marLeft w:val="0"/>
      <w:marRight w:val="0"/>
      <w:marTop w:val="0"/>
      <w:marBottom w:val="0"/>
      <w:divBdr>
        <w:top w:val="none" w:sz="0" w:space="0" w:color="auto"/>
        <w:left w:val="none" w:sz="0" w:space="0" w:color="auto"/>
        <w:bottom w:val="none" w:sz="0" w:space="0" w:color="auto"/>
        <w:right w:val="none" w:sz="0" w:space="0" w:color="auto"/>
      </w:divBdr>
      <w:divsChild>
        <w:div w:id="1026173798">
          <w:marLeft w:val="0"/>
          <w:marRight w:val="0"/>
          <w:marTop w:val="0"/>
          <w:marBottom w:val="0"/>
          <w:divBdr>
            <w:top w:val="none" w:sz="0" w:space="0" w:color="auto"/>
            <w:left w:val="none" w:sz="0" w:space="0" w:color="auto"/>
            <w:bottom w:val="none" w:sz="0" w:space="0" w:color="auto"/>
            <w:right w:val="none" w:sz="0" w:space="0" w:color="auto"/>
          </w:divBdr>
        </w:div>
        <w:div w:id="297152687">
          <w:marLeft w:val="0"/>
          <w:marRight w:val="0"/>
          <w:marTop w:val="150"/>
          <w:marBottom w:val="0"/>
          <w:divBdr>
            <w:top w:val="none" w:sz="0" w:space="0" w:color="auto"/>
            <w:left w:val="none" w:sz="0" w:space="0" w:color="auto"/>
            <w:bottom w:val="none" w:sz="0" w:space="0" w:color="auto"/>
            <w:right w:val="none" w:sz="0" w:space="0" w:color="auto"/>
          </w:divBdr>
          <w:divsChild>
            <w:div w:id="1258250185">
              <w:marLeft w:val="1155"/>
              <w:marRight w:val="0"/>
              <w:marTop w:val="0"/>
              <w:marBottom w:val="0"/>
              <w:divBdr>
                <w:top w:val="none" w:sz="0" w:space="0" w:color="auto"/>
                <w:left w:val="none" w:sz="0" w:space="0" w:color="auto"/>
                <w:bottom w:val="none" w:sz="0" w:space="0" w:color="auto"/>
                <w:right w:val="none" w:sz="0" w:space="0" w:color="auto"/>
              </w:divBdr>
            </w:div>
            <w:div w:id="1334139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4659">
      <w:bodyDiv w:val="1"/>
      <w:marLeft w:val="0"/>
      <w:marRight w:val="0"/>
      <w:marTop w:val="0"/>
      <w:marBottom w:val="0"/>
      <w:divBdr>
        <w:top w:val="none" w:sz="0" w:space="0" w:color="auto"/>
        <w:left w:val="none" w:sz="0" w:space="0" w:color="auto"/>
        <w:bottom w:val="none" w:sz="0" w:space="0" w:color="auto"/>
        <w:right w:val="none" w:sz="0" w:space="0" w:color="auto"/>
      </w:divBdr>
      <w:divsChild>
        <w:div w:id="1148087592">
          <w:marLeft w:val="0"/>
          <w:marRight w:val="0"/>
          <w:marTop w:val="0"/>
          <w:marBottom w:val="0"/>
          <w:divBdr>
            <w:top w:val="none" w:sz="0" w:space="0" w:color="auto"/>
            <w:left w:val="none" w:sz="0" w:space="0" w:color="auto"/>
            <w:bottom w:val="none" w:sz="0" w:space="0" w:color="auto"/>
            <w:right w:val="none" w:sz="0" w:space="0" w:color="auto"/>
          </w:divBdr>
        </w:div>
        <w:div w:id="698774187">
          <w:marLeft w:val="0"/>
          <w:marRight w:val="0"/>
          <w:marTop w:val="150"/>
          <w:marBottom w:val="0"/>
          <w:divBdr>
            <w:top w:val="none" w:sz="0" w:space="0" w:color="auto"/>
            <w:left w:val="none" w:sz="0" w:space="0" w:color="auto"/>
            <w:bottom w:val="none" w:sz="0" w:space="0" w:color="auto"/>
            <w:right w:val="none" w:sz="0" w:space="0" w:color="auto"/>
          </w:divBdr>
          <w:divsChild>
            <w:div w:id="404380672">
              <w:marLeft w:val="1155"/>
              <w:marRight w:val="0"/>
              <w:marTop w:val="0"/>
              <w:marBottom w:val="0"/>
              <w:divBdr>
                <w:top w:val="none" w:sz="0" w:space="0" w:color="auto"/>
                <w:left w:val="none" w:sz="0" w:space="0" w:color="auto"/>
                <w:bottom w:val="none" w:sz="0" w:space="0" w:color="auto"/>
                <w:right w:val="none" w:sz="0" w:space="0" w:color="auto"/>
              </w:divBdr>
            </w:div>
            <w:div w:id="453183744">
              <w:marLeft w:val="1155"/>
              <w:marRight w:val="0"/>
              <w:marTop w:val="0"/>
              <w:marBottom w:val="0"/>
              <w:divBdr>
                <w:top w:val="none" w:sz="0" w:space="0" w:color="auto"/>
                <w:left w:val="none" w:sz="0" w:space="0" w:color="auto"/>
                <w:bottom w:val="none" w:sz="0" w:space="0" w:color="auto"/>
                <w:right w:val="none" w:sz="0" w:space="0" w:color="auto"/>
              </w:divBdr>
            </w:div>
            <w:div w:id="1243680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676581">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254">
      <w:bodyDiv w:val="1"/>
      <w:marLeft w:val="0"/>
      <w:marRight w:val="0"/>
      <w:marTop w:val="0"/>
      <w:marBottom w:val="0"/>
      <w:divBdr>
        <w:top w:val="none" w:sz="0" w:space="0" w:color="auto"/>
        <w:left w:val="none" w:sz="0" w:space="0" w:color="auto"/>
        <w:bottom w:val="none" w:sz="0" w:space="0" w:color="auto"/>
        <w:right w:val="none" w:sz="0" w:space="0" w:color="auto"/>
      </w:divBdr>
      <w:divsChild>
        <w:div w:id="816530473">
          <w:marLeft w:val="0"/>
          <w:marRight w:val="0"/>
          <w:marTop w:val="0"/>
          <w:marBottom w:val="0"/>
          <w:divBdr>
            <w:top w:val="none" w:sz="0" w:space="0" w:color="auto"/>
            <w:left w:val="none" w:sz="0" w:space="0" w:color="auto"/>
            <w:bottom w:val="none" w:sz="0" w:space="0" w:color="auto"/>
            <w:right w:val="none" w:sz="0" w:space="0" w:color="auto"/>
          </w:divBdr>
        </w:div>
        <w:div w:id="1564873287">
          <w:marLeft w:val="0"/>
          <w:marRight w:val="0"/>
          <w:marTop w:val="150"/>
          <w:marBottom w:val="0"/>
          <w:divBdr>
            <w:top w:val="none" w:sz="0" w:space="0" w:color="auto"/>
            <w:left w:val="none" w:sz="0" w:space="0" w:color="auto"/>
            <w:bottom w:val="none" w:sz="0" w:space="0" w:color="auto"/>
            <w:right w:val="none" w:sz="0" w:space="0" w:color="auto"/>
          </w:divBdr>
          <w:divsChild>
            <w:div w:id="859123109">
              <w:marLeft w:val="1155"/>
              <w:marRight w:val="0"/>
              <w:marTop w:val="0"/>
              <w:marBottom w:val="0"/>
              <w:divBdr>
                <w:top w:val="none" w:sz="0" w:space="0" w:color="auto"/>
                <w:left w:val="none" w:sz="0" w:space="0" w:color="auto"/>
                <w:bottom w:val="none" w:sz="0" w:space="0" w:color="auto"/>
                <w:right w:val="none" w:sz="0" w:space="0" w:color="auto"/>
              </w:divBdr>
            </w:div>
            <w:div w:id="907881938">
              <w:marLeft w:val="1155"/>
              <w:marRight w:val="0"/>
              <w:marTop w:val="0"/>
              <w:marBottom w:val="0"/>
              <w:divBdr>
                <w:top w:val="none" w:sz="0" w:space="0" w:color="auto"/>
                <w:left w:val="none" w:sz="0" w:space="0" w:color="auto"/>
                <w:bottom w:val="none" w:sz="0" w:space="0" w:color="auto"/>
                <w:right w:val="none" w:sz="0" w:space="0" w:color="auto"/>
              </w:divBdr>
            </w:div>
            <w:div w:id="18164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136966">
      <w:bodyDiv w:val="1"/>
      <w:marLeft w:val="0"/>
      <w:marRight w:val="0"/>
      <w:marTop w:val="0"/>
      <w:marBottom w:val="0"/>
      <w:divBdr>
        <w:top w:val="none" w:sz="0" w:space="0" w:color="auto"/>
        <w:left w:val="none" w:sz="0" w:space="0" w:color="auto"/>
        <w:bottom w:val="none" w:sz="0" w:space="0" w:color="auto"/>
        <w:right w:val="none" w:sz="0" w:space="0" w:color="auto"/>
      </w:divBdr>
      <w:divsChild>
        <w:div w:id="299111245">
          <w:marLeft w:val="0"/>
          <w:marRight w:val="0"/>
          <w:marTop w:val="0"/>
          <w:marBottom w:val="0"/>
          <w:divBdr>
            <w:top w:val="none" w:sz="0" w:space="0" w:color="auto"/>
            <w:left w:val="none" w:sz="0" w:space="0" w:color="auto"/>
            <w:bottom w:val="none" w:sz="0" w:space="0" w:color="auto"/>
            <w:right w:val="none" w:sz="0" w:space="0" w:color="auto"/>
          </w:divBdr>
        </w:div>
        <w:div w:id="1665933105">
          <w:marLeft w:val="0"/>
          <w:marRight w:val="0"/>
          <w:marTop w:val="150"/>
          <w:marBottom w:val="0"/>
          <w:divBdr>
            <w:top w:val="none" w:sz="0" w:space="0" w:color="auto"/>
            <w:left w:val="none" w:sz="0" w:space="0" w:color="auto"/>
            <w:bottom w:val="none" w:sz="0" w:space="0" w:color="auto"/>
            <w:right w:val="none" w:sz="0" w:space="0" w:color="auto"/>
          </w:divBdr>
          <w:divsChild>
            <w:div w:id="292173962">
              <w:marLeft w:val="1155"/>
              <w:marRight w:val="0"/>
              <w:marTop w:val="0"/>
              <w:marBottom w:val="0"/>
              <w:divBdr>
                <w:top w:val="none" w:sz="0" w:space="0" w:color="auto"/>
                <w:left w:val="none" w:sz="0" w:space="0" w:color="auto"/>
                <w:bottom w:val="none" w:sz="0" w:space="0" w:color="auto"/>
                <w:right w:val="none" w:sz="0" w:space="0" w:color="auto"/>
              </w:divBdr>
            </w:div>
            <w:div w:id="749040368">
              <w:marLeft w:val="1155"/>
              <w:marRight w:val="0"/>
              <w:marTop w:val="0"/>
              <w:marBottom w:val="0"/>
              <w:divBdr>
                <w:top w:val="none" w:sz="0" w:space="0" w:color="auto"/>
                <w:left w:val="none" w:sz="0" w:space="0" w:color="auto"/>
                <w:bottom w:val="none" w:sz="0" w:space="0" w:color="auto"/>
                <w:right w:val="none" w:sz="0" w:space="0" w:color="auto"/>
              </w:divBdr>
            </w:div>
            <w:div w:id="107697902">
              <w:marLeft w:val="1155"/>
              <w:marRight w:val="0"/>
              <w:marTop w:val="0"/>
              <w:marBottom w:val="0"/>
              <w:divBdr>
                <w:top w:val="none" w:sz="0" w:space="0" w:color="auto"/>
                <w:left w:val="none" w:sz="0" w:space="0" w:color="auto"/>
                <w:bottom w:val="none" w:sz="0" w:space="0" w:color="auto"/>
                <w:right w:val="none" w:sz="0" w:space="0" w:color="auto"/>
              </w:divBdr>
            </w:div>
            <w:div w:id="344673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49586">
      <w:bodyDiv w:val="1"/>
      <w:marLeft w:val="0"/>
      <w:marRight w:val="0"/>
      <w:marTop w:val="0"/>
      <w:marBottom w:val="0"/>
      <w:divBdr>
        <w:top w:val="none" w:sz="0" w:space="0" w:color="auto"/>
        <w:left w:val="none" w:sz="0" w:space="0" w:color="auto"/>
        <w:bottom w:val="none" w:sz="0" w:space="0" w:color="auto"/>
        <w:right w:val="none" w:sz="0" w:space="0" w:color="auto"/>
      </w:divBdr>
      <w:divsChild>
        <w:div w:id="2069566470">
          <w:marLeft w:val="0"/>
          <w:marRight w:val="0"/>
          <w:marTop w:val="0"/>
          <w:marBottom w:val="0"/>
          <w:divBdr>
            <w:top w:val="none" w:sz="0" w:space="0" w:color="auto"/>
            <w:left w:val="none" w:sz="0" w:space="0" w:color="auto"/>
            <w:bottom w:val="none" w:sz="0" w:space="0" w:color="auto"/>
            <w:right w:val="none" w:sz="0" w:space="0" w:color="auto"/>
          </w:divBdr>
        </w:div>
        <w:div w:id="503932686">
          <w:marLeft w:val="0"/>
          <w:marRight w:val="0"/>
          <w:marTop w:val="150"/>
          <w:marBottom w:val="0"/>
          <w:divBdr>
            <w:top w:val="none" w:sz="0" w:space="0" w:color="auto"/>
            <w:left w:val="none" w:sz="0" w:space="0" w:color="auto"/>
            <w:bottom w:val="none" w:sz="0" w:space="0" w:color="auto"/>
            <w:right w:val="none" w:sz="0" w:space="0" w:color="auto"/>
          </w:divBdr>
          <w:divsChild>
            <w:div w:id="1563101293">
              <w:marLeft w:val="1155"/>
              <w:marRight w:val="0"/>
              <w:marTop w:val="0"/>
              <w:marBottom w:val="0"/>
              <w:divBdr>
                <w:top w:val="none" w:sz="0" w:space="0" w:color="auto"/>
                <w:left w:val="none" w:sz="0" w:space="0" w:color="auto"/>
                <w:bottom w:val="none" w:sz="0" w:space="0" w:color="auto"/>
                <w:right w:val="none" w:sz="0" w:space="0" w:color="auto"/>
              </w:divBdr>
            </w:div>
            <w:div w:id="1106577421">
              <w:marLeft w:val="1155"/>
              <w:marRight w:val="0"/>
              <w:marTop w:val="0"/>
              <w:marBottom w:val="0"/>
              <w:divBdr>
                <w:top w:val="none" w:sz="0" w:space="0" w:color="auto"/>
                <w:left w:val="none" w:sz="0" w:space="0" w:color="auto"/>
                <w:bottom w:val="none" w:sz="0" w:space="0" w:color="auto"/>
                <w:right w:val="none" w:sz="0" w:space="0" w:color="auto"/>
              </w:divBdr>
            </w:div>
            <w:div w:id="1844003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28247">
      <w:bodyDiv w:val="1"/>
      <w:marLeft w:val="0"/>
      <w:marRight w:val="0"/>
      <w:marTop w:val="0"/>
      <w:marBottom w:val="0"/>
      <w:divBdr>
        <w:top w:val="none" w:sz="0" w:space="0" w:color="auto"/>
        <w:left w:val="none" w:sz="0" w:space="0" w:color="auto"/>
        <w:bottom w:val="none" w:sz="0" w:space="0" w:color="auto"/>
        <w:right w:val="none" w:sz="0" w:space="0" w:color="auto"/>
      </w:divBdr>
      <w:divsChild>
        <w:div w:id="580140790">
          <w:marLeft w:val="0"/>
          <w:marRight w:val="0"/>
          <w:marTop w:val="0"/>
          <w:marBottom w:val="0"/>
          <w:divBdr>
            <w:top w:val="none" w:sz="0" w:space="0" w:color="auto"/>
            <w:left w:val="none" w:sz="0" w:space="0" w:color="auto"/>
            <w:bottom w:val="none" w:sz="0" w:space="0" w:color="auto"/>
            <w:right w:val="none" w:sz="0" w:space="0" w:color="auto"/>
          </w:divBdr>
        </w:div>
        <w:div w:id="1906404101">
          <w:marLeft w:val="0"/>
          <w:marRight w:val="0"/>
          <w:marTop w:val="150"/>
          <w:marBottom w:val="0"/>
          <w:divBdr>
            <w:top w:val="none" w:sz="0" w:space="0" w:color="auto"/>
            <w:left w:val="none" w:sz="0" w:space="0" w:color="auto"/>
            <w:bottom w:val="none" w:sz="0" w:space="0" w:color="auto"/>
            <w:right w:val="none" w:sz="0" w:space="0" w:color="auto"/>
          </w:divBdr>
          <w:divsChild>
            <w:div w:id="436869524">
              <w:marLeft w:val="1155"/>
              <w:marRight w:val="0"/>
              <w:marTop w:val="0"/>
              <w:marBottom w:val="0"/>
              <w:divBdr>
                <w:top w:val="none" w:sz="0" w:space="0" w:color="auto"/>
                <w:left w:val="none" w:sz="0" w:space="0" w:color="auto"/>
                <w:bottom w:val="none" w:sz="0" w:space="0" w:color="auto"/>
                <w:right w:val="none" w:sz="0" w:space="0" w:color="auto"/>
              </w:divBdr>
            </w:div>
            <w:div w:id="1117866909">
              <w:marLeft w:val="1155"/>
              <w:marRight w:val="0"/>
              <w:marTop w:val="0"/>
              <w:marBottom w:val="0"/>
              <w:divBdr>
                <w:top w:val="none" w:sz="0" w:space="0" w:color="auto"/>
                <w:left w:val="none" w:sz="0" w:space="0" w:color="auto"/>
                <w:bottom w:val="none" w:sz="0" w:space="0" w:color="auto"/>
                <w:right w:val="none" w:sz="0" w:space="0" w:color="auto"/>
              </w:divBdr>
            </w:div>
            <w:div w:id="1900435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4796">
      <w:bodyDiv w:val="1"/>
      <w:marLeft w:val="0"/>
      <w:marRight w:val="0"/>
      <w:marTop w:val="0"/>
      <w:marBottom w:val="0"/>
      <w:divBdr>
        <w:top w:val="none" w:sz="0" w:space="0" w:color="auto"/>
        <w:left w:val="none" w:sz="0" w:space="0" w:color="auto"/>
        <w:bottom w:val="none" w:sz="0" w:space="0" w:color="auto"/>
        <w:right w:val="none" w:sz="0" w:space="0" w:color="auto"/>
      </w:divBdr>
      <w:divsChild>
        <w:div w:id="833451595">
          <w:marLeft w:val="0"/>
          <w:marRight w:val="0"/>
          <w:marTop w:val="0"/>
          <w:marBottom w:val="0"/>
          <w:divBdr>
            <w:top w:val="none" w:sz="0" w:space="0" w:color="auto"/>
            <w:left w:val="none" w:sz="0" w:space="0" w:color="auto"/>
            <w:bottom w:val="none" w:sz="0" w:space="0" w:color="auto"/>
            <w:right w:val="none" w:sz="0" w:space="0" w:color="auto"/>
          </w:divBdr>
        </w:div>
        <w:div w:id="344863926">
          <w:marLeft w:val="0"/>
          <w:marRight w:val="0"/>
          <w:marTop w:val="150"/>
          <w:marBottom w:val="0"/>
          <w:divBdr>
            <w:top w:val="none" w:sz="0" w:space="0" w:color="auto"/>
            <w:left w:val="none" w:sz="0" w:space="0" w:color="auto"/>
            <w:bottom w:val="none" w:sz="0" w:space="0" w:color="auto"/>
            <w:right w:val="none" w:sz="0" w:space="0" w:color="auto"/>
          </w:divBdr>
          <w:divsChild>
            <w:div w:id="2008165900">
              <w:marLeft w:val="1155"/>
              <w:marRight w:val="0"/>
              <w:marTop w:val="0"/>
              <w:marBottom w:val="0"/>
              <w:divBdr>
                <w:top w:val="none" w:sz="0" w:space="0" w:color="auto"/>
                <w:left w:val="none" w:sz="0" w:space="0" w:color="auto"/>
                <w:bottom w:val="none" w:sz="0" w:space="0" w:color="auto"/>
                <w:right w:val="none" w:sz="0" w:space="0" w:color="auto"/>
              </w:divBdr>
            </w:div>
            <w:div w:id="473572906">
              <w:marLeft w:val="1155"/>
              <w:marRight w:val="0"/>
              <w:marTop w:val="0"/>
              <w:marBottom w:val="0"/>
              <w:divBdr>
                <w:top w:val="none" w:sz="0" w:space="0" w:color="auto"/>
                <w:left w:val="none" w:sz="0" w:space="0" w:color="auto"/>
                <w:bottom w:val="none" w:sz="0" w:space="0" w:color="auto"/>
                <w:right w:val="none" w:sz="0" w:space="0" w:color="auto"/>
              </w:divBdr>
            </w:div>
            <w:div w:id="88907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990169">
      <w:bodyDiv w:val="1"/>
      <w:marLeft w:val="0"/>
      <w:marRight w:val="0"/>
      <w:marTop w:val="0"/>
      <w:marBottom w:val="0"/>
      <w:divBdr>
        <w:top w:val="none" w:sz="0" w:space="0" w:color="auto"/>
        <w:left w:val="none" w:sz="0" w:space="0" w:color="auto"/>
        <w:bottom w:val="none" w:sz="0" w:space="0" w:color="auto"/>
        <w:right w:val="none" w:sz="0" w:space="0" w:color="auto"/>
      </w:divBdr>
      <w:divsChild>
        <w:div w:id="580873289">
          <w:marLeft w:val="0"/>
          <w:marRight w:val="0"/>
          <w:marTop w:val="0"/>
          <w:marBottom w:val="0"/>
          <w:divBdr>
            <w:top w:val="none" w:sz="0" w:space="0" w:color="auto"/>
            <w:left w:val="none" w:sz="0" w:space="0" w:color="auto"/>
            <w:bottom w:val="none" w:sz="0" w:space="0" w:color="auto"/>
            <w:right w:val="none" w:sz="0" w:space="0" w:color="auto"/>
          </w:divBdr>
        </w:div>
        <w:div w:id="861748697">
          <w:marLeft w:val="0"/>
          <w:marRight w:val="0"/>
          <w:marTop w:val="150"/>
          <w:marBottom w:val="0"/>
          <w:divBdr>
            <w:top w:val="none" w:sz="0" w:space="0" w:color="auto"/>
            <w:left w:val="none" w:sz="0" w:space="0" w:color="auto"/>
            <w:bottom w:val="none" w:sz="0" w:space="0" w:color="auto"/>
            <w:right w:val="none" w:sz="0" w:space="0" w:color="auto"/>
          </w:divBdr>
          <w:divsChild>
            <w:div w:id="24521397">
              <w:marLeft w:val="1155"/>
              <w:marRight w:val="0"/>
              <w:marTop w:val="0"/>
              <w:marBottom w:val="0"/>
              <w:divBdr>
                <w:top w:val="none" w:sz="0" w:space="0" w:color="auto"/>
                <w:left w:val="none" w:sz="0" w:space="0" w:color="auto"/>
                <w:bottom w:val="none" w:sz="0" w:space="0" w:color="auto"/>
                <w:right w:val="none" w:sz="0" w:space="0" w:color="auto"/>
              </w:divBdr>
            </w:div>
            <w:div w:id="91510810">
              <w:marLeft w:val="1155"/>
              <w:marRight w:val="0"/>
              <w:marTop w:val="0"/>
              <w:marBottom w:val="0"/>
              <w:divBdr>
                <w:top w:val="none" w:sz="0" w:space="0" w:color="auto"/>
                <w:left w:val="none" w:sz="0" w:space="0" w:color="auto"/>
                <w:bottom w:val="none" w:sz="0" w:space="0" w:color="auto"/>
                <w:right w:val="none" w:sz="0" w:space="0" w:color="auto"/>
              </w:divBdr>
            </w:div>
            <w:div w:id="184990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0335">
      <w:bodyDiv w:val="1"/>
      <w:marLeft w:val="0"/>
      <w:marRight w:val="0"/>
      <w:marTop w:val="0"/>
      <w:marBottom w:val="0"/>
      <w:divBdr>
        <w:top w:val="none" w:sz="0" w:space="0" w:color="auto"/>
        <w:left w:val="none" w:sz="0" w:space="0" w:color="auto"/>
        <w:bottom w:val="none" w:sz="0" w:space="0" w:color="auto"/>
        <w:right w:val="none" w:sz="0" w:space="0" w:color="auto"/>
      </w:divBdr>
      <w:divsChild>
        <w:div w:id="1518882794">
          <w:marLeft w:val="0"/>
          <w:marRight w:val="0"/>
          <w:marTop w:val="0"/>
          <w:marBottom w:val="0"/>
          <w:divBdr>
            <w:top w:val="none" w:sz="0" w:space="0" w:color="auto"/>
            <w:left w:val="none" w:sz="0" w:space="0" w:color="auto"/>
            <w:bottom w:val="none" w:sz="0" w:space="0" w:color="auto"/>
            <w:right w:val="none" w:sz="0" w:space="0" w:color="auto"/>
          </w:divBdr>
        </w:div>
        <w:div w:id="1060595921">
          <w:marLeft w:val="0"/>
          <w:marRight w:val="0"/>
          <w:marTop w:val="150"/>
          <w:marBottom w:val="0"/>
          <w:divBdr>
            <w:top w:val="none" w:sz="0" w:space="0" w:color="auto"/>
            <w:left w:val="none" w:sz="0" w:space="0" w:color="auto"/>
            <w:bottom w:val="none" w:sz="0" w:space="0" w:color="auto"/>
            <w:right w:val="none" w:sz="0" w:space="0" w:color="auto"/>
          </w:divBdr>
          <w:divsChild>
            <w:div w:id="557742293">
              <w:marLeft w:val="1155"/>
              <w:marRight w:val="0"/>
              <w:marTop w:val="0"/>
              <w:marBottom w:val="0"/>
              <w:divBdr>
                <w:top w:val="none" w:sz="0" w:space="0" w:color="auto"/>
                <w:left w:val="none" w:sz="0" w:space="0" w:color="auto"/>
                <w:bottom w:val="none" w:sz="0" w:space="0" w:color="auto"/>
                <w:right w:val="none" w:sz="0" w:space="0" w:color="auto"/>
              </w:divBdr>
            </w:div>
            <w:div w:id="1068840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34290">
      <w:bodyDiv w:val="1"/>
      <w:marLeft w:val="0"/>
      <w:marRight w:val="0"/>
      <w:marTop w:val="0"/>
      <w:marBottom w:val="0"/>
      <w:divBdr>
        <w:top w:val="none" w:sz="0" w:space="0" w:color="auto"/>
        <w:left w:val="none" w:sz="0" w:space="0" w:color="auto"/>
        <w:bottom w:val="none" w:sz="0" w:space="0" w:color="auto"/>
        <w:right w:val="none" w:sz="0" w:space="0" w:color="auto"/>
      </w:divBdr>
      <w:divsChild>
        <w:div w:id="269430691">
          <w:marLeft w:val="0"/>
          <w:marRight w:val="0"/>
          <w:marTop w:val="0"/>
          <w:marBottom w:val="0"/>
          <w:divBdr>
            <w:top w:val="none" w:sz="0" w:space="0" w:color="auto"/>
            <w:left w:val="none" w:sz="0" w:space="0" w:color="auto"/>
            <w:bottom w:val="none" w:sz="0" w:space="0" w:color="auto"/>
            <w:right w:val="none" w:sz="0" w:space="0" w:color="auto"/>
          </w:divBdr>
        </w:div>
        <w:div w:id="991131891">
          <w:marLeft w:val="0"/>
          <w:marRight w:val="0"/>
          <w:marTop w:val="150"/>
          <w:marBottom w:val="0"/>
          <w:divBdr>
            <w:top w:val="none" w:sz="0" w:space="0" w:color="auto"/>
            <w:left w:val="none" w:sz="0" w:space="0" w:color="auto"/>
            <w:bottom w:val="none" w:sz="0" w:space="0" w:color="auto"/>
            <w:right w:val="none" w:sz="0" w:space="0" w:color="auto"/>
          </w:divBdr>
          <w:divsChild>
            <w:div w:id="162479417">
              <w:marLeft w:val="1155"/>
              <w:marRight w:val="0"/>
              <w:marTop w:val="0"/>
              <w:marBottom w:val="0"/>
              <w:divBdr>
                <w:top w:val="none" w:sz="0" w:space="0" w:color="auto"/>
                <w:left w:val="none" w:sz="0" w:space="0" w:color="auto"/>
                <w:bottom w:val="none" w:sz="0" w:space="0" w:color="auto"/>
                <w:right w:val="none" w:sz="0" w:space="0" w:color="auto"/>
              </w:divBdr>
            </w:div>
            <w:div w:id="1418021647">
              <w:marLeft w:val="1155"/>
              <w:marRight w:val="0"/>
              <w:marTop w:val="0"/>
              <w:marBottom w:val="0"/>
              <w:divBdr>
                <w:top w:val="none" w:sz="0" w:space="0" w:color="auto"/>
                <w:left w:val="none" w:sz="0" w:space="0" w:color="auto"/>
                <w:bottom w:val="none" w:sz="0" w:space="0" w:color="auto"/>
                <w:right w:val="none" w:sz="0" w:space="0" w:color="auto"/>
              </w:divBdr>
            </w:div>
            <w:div w:id="34370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09214">
      <w:bodyDiv w:val="1"/>
      <w:marLeft w:val="0"/>
      <w:marRight w:val="0"/>
      <w:marTop w:val="0"/>
      <w:marBottom w:val="0"/>
      <w:divBdr>
        <w:top w:val="none" w:sz="0" w:space="0" w:color="auto"/>
        <w:left w:val="none" w:sz="0" w:space="0" w:color="auto"/>
        <w:bottom w:val="none" w:sz="0" w:space="0" w:color="auto"/>
        <w:right w:val="none" w:sz="0" w:space="0" w:color="auto"/>
      </w:divBdr>
      <w:divsChild>
        <w:div w:id="1241677372">
          <w:marLeft w:val="0"/>
          <w:marRight w:val="0"/>
          <w:marTop w:val="0"/>
          <w:marBottom w:val="0"/>
          <w:divBdr>
            <w:top w:val="none" w:sz="0" w:space="0" w:color="auto"/>
            <w:left w:val="none" w:sz="0" w:space="0" w:color="auto"/>
            <w:bottom w:val="none" w:sz="0" w:space="0" w:color="auto"/>
            <w:right w:val="none" w:sz="0" w:space="0" w:color="auto"/>
          </w:divBdr>
        </w:div>
        <w:div w:id="1153791072">
          <w:marLeft w:val="0"/>
          <w:marRight w:val="0"/>
          <w:marTop w:val="150"/>
          <w:marBottom w:val="0"/>
          <w:divBdr>
            <w:top w:val="none" w:sz="0" w:space="0" w:color="auto"/>
            <w:left w:val="none" w:sz="0" w:space="0" w:color="auto"/>
            <w:bottom w:val="none" w:sz="0" w:space="0" w:color="auto"/>
            <w:right w:val="none" w:sz="0" w:space="0" w:color="auto"/>
          </w:divBdr>
          <w:divsChild>
            <w:div w:id="2113888791">
              <w:marLeft w:val="1155"/>
              <w:marRight w:val="0"/>
              <w:marTop w:val="0"/>
              <w:marBottom w:val="0"/>
              <w:divBdr>
                <w:top w:val="none" w:sz="0" w:space="0" w:color="auto"/>
                <w:left w:val="none" w:sz="0" w:space="0" w:color="auto"/>
                <w:bottom w:val="none" w:sz="0" w:space="0" w:color="auto"/>
                <w:right w:val="none" w:sz="0" w:space="0" w:color="auto"/>
              </w:divBdr>
            </w:div>
            <w:div w:id="779569660">
              <w:marLeft w:val="1155"/>
              <w:marRight w:val="0"/>
              <w:marTop w:val="0"/>
              <w:marBottom w:val="0"/>
              <w:divBdr>
                <w:top w:val="none" w:sz="0" w:space="0" w:color="auto"/>
                <w:left w:val="none" w:sz="0" w:space="0" w:color="auto"/>
                <w:bottom w:val="none" w:sz="0" w:space="0" w:color="auto"/>
                <w:right w:val="none" w:sz="0" w:space="0" w:color="auto"/>
              </w:divBdr>
            </w:div>
            <w:div w:id="1917396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14441">
      <w:bodyDiv w:val="1"/>
      <w:marLeft w:val="0"/>
      <w:marRight w:val="0"/>
      <w:marTop w:val="0"/>
      <w:marBottom w:val="0"/>
      <w:divBdr>
        <w:top w:val="none" w:sz="0" w:space="0" w:color="auto"/>
        <w:left w:val="none" w:sz="0" w:space="0" w:color="auto"/>
        <w:bottom w:val="none" w:sz="0" w:space="0" w:color="auto"/>
        <w:right w:val="none" w:sz="0" w:space="0" w:color="auto"/>
      </w:divBdr>
      <w:divsChild>
        <w:div w:id="197662833">
          <w:marLeft w:val="0"/>
          <w:marRight w:val="0"/>
          <w:marTop w:val="0"/>
          <w:marBottom w:val="0"/>
          <w:divBdr>
            <w:top w:val="none" w:sz="0" w:space="0" w:color="auto"/>
            <w:left w:val="none" w:sz="0" w:space="0" w:color="auto"/>
            <w:bottom w:val="none" w:sz="0" w:space="0" w:color="auto"/>
            <w:right w:val="none" w:sz="0" w:space="0" w:color="auto"/>
          </w:divBdr>
        </w:div>
        <w:div w:id="1617253213">
          <w:marLeft w:val="0"/>
          <w:marRight w:val="0"/>
          <w:marTop w:val="150"/>
          <w:marBottom w:val="0"/>
          <w:divBdr>
            <w:top w:val="none" w:sz="0" w:space="0" w:color="auto"/>
            <w:left w:val="none" w:sz="0" w:space="0" w:color="auto"/>
            <w:bottom w:val="none" w:sz="0" w:space="0" w:color="auto"/>
            <w:right w:val="none" w:sz="0" w:space="0" w:color="auto"/>
          </w:divBdr>
          <w:divsChild>
            <w:div w:id="1792354931">
              <w:marLeft w:val="1155"/>
              <w:marRight w:val="0"/>
              <w:marTop w:val="0"/>
              <w:marBottom w:val="0"/>
              <w:divBdr>
                <w:top w:val="none" w:sz="0" w:space="0" w:color="auto"/>
                <w:left w:val="none" w:sz="0" w:space="0" w:color="auto"/>
                <w:bottom w:val="none" w:sz="0" w:space="0" w:color="auto"/>
                <w:right w:val="none" w:sz="0" w:space="0" w:color="auto"/>
              </w:divBdr>
            </w:div>
            <w:div w:id="599263377">
              <w:marLeft w:val="1155"/>
              <w:marRight w:val="0"/>
              <w:marTop w:val="0"/>
              <w:marBottom w:val="0"/>
              <w:divBdr>
                <w:top w:val="none" w:sz="0" w:space="0" w:color="auto"/>
                <w:left w:val="none" w:sz="0" w:space="0" w:color="auto"/>
                <w:bottom w:val="none" w:sz="0" w:space="0" w:color="auto"/>
                <w:right w:val="none" w:sz="0" w:space="0" w:color="auto"/>
              </w:divBdr>
            </w:div>
            <w:div w:id="992484922">
              <w:marLeft w:val="1155"/>
              <w:marRight w:val="0"/>
              <w:marTop w:val="0"/>
              <w:marBottom w:val="0"/>
              <w:divBdr>
                <w:top w:val="none" w:sz="0" w:space="0" w:color="auto"/>
                <w:left w:val="none" w:sz="0" w:space="0" w:color="auto"/>
                <w:bottom w:val="none" w:sz="0" w:space="0" w:color="auto"/>
                <w:right w:val="none" w:sz="0" w:space="0" w:color="auto"/>
              </w:divBdr>
            </w:div>
            <w:div w:id="901332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38344">
      <w:bodyDiv w:val="1"/>
      <w:marLeft w:val="0"/>
      <w:marRight w:val="0"/>
      <w:marTop w:val="0"/>
      <w:marBottom w:val="0"/>
      <w:divBdr>
        <w:top w:val="none" w:sz="0" w:space="0" w:color="auto"/>
        <w:left w:val="none" w:sz="0" w:space="0" w:color="auto"/>
        <w:bottom w:val="none" w:sz="0" w:space="0" w:color="auto"/>
        <w:right w:val="none" w:sz="0" w:space="0" w:color="auto"/>
      </w:divBdr>
      <w:divsChild>
        <w:div w:id="1880123004">
          <w:marLeft w:val="0"/>
          <w:marRight w:val="0"/>
          <w:marTop w:val="0"/>
          <w:marBottom w:val="0"/>
          <w:divBdr>
            <w:top w:val="none" w:sz="0" w:space="0" w:color="auto"/>
            <w:left w:val="none" w:sz="0" w:space="0" w:color="auto"/>
            <w:bottom w:val="none" w:sz="0" w:space="0" w:color="auto"/>
            <w:right w:val="none" w:sz="0" w:space="0" w:color="auto"/>
          </w:divBdr>
        </w:div>
        <w:div w:id="331832174">
          <w:marLeft w:val="0"/>
          <w:marRight w:val="0"/>
          <w:marTop w:val="150"/>
          <w:marBottom w:val="0"/>
          <w:divBdr>
            <w:top w:val="none" w:sz="0" w:space="0" w:color="auto"/>
            <w:left w:val="none" w:sz="0" w:space="0" w:color="auto"/>
            <w:bottom w:val="none" w:sz="0" w:space="0" w:color="auto"/>
            <w:right w:val="none" w:sz="0" w:space="0" w:color="auto"/>
          </w:divBdr>
          <w:divsChild>
            <w:div w:id="502596859">
              <w:marLeft w:val="1155"/>
              <w:marRight w:val="0"/>
              <w:marTop w:val="0"/>
              <w:marBottom w:val="0"/>
              <w:divBdr>
                <w:top w:val="none" w:sz="0" w:space="0" w:color="auto"/>
                <w:left w:val="none" w:sz="0" w:space="0" w:color="auto"/>
                <w:bottom w:val="none" w:sz="0" w:space="0" w:color="auto"/>
                <w:right w:val="none" w:sz="0" w:space="0" w:color="auto"/>
              </w:divBdr>
            </w:div>
            <w:div w:id="409430447">
              <w:marLeft w:val="1155"/>
              <w:marRight w:val="0"/>
              <w:marTop w:val="0"/>
              <w:marBottom w:val="0"/>
              <w:divBdr>
                <w:top w:val="none" w:sz="0" w:space="0" w:color="auto"/>
                <w:left w:val="none" w:sz="0" w:space="0" w:color="auto"/>
                <w:bottom w:val="none" w:sz="0" w:space="0" w:color="auto"/>
                <w:right w:val="none" w:sz="0" w:space="0" w:color="auto"/>
              </w:divBdr>
            </w:div>
            <w:div w:id="199829286">
              <w:marLeft w:val="1155"/>
              <w:marRight w:val="0"/>
              <w:marTop w:val="0"/>
              <w:marBottom w:val="0"/>
              <w:divBdr>
                <w:top w:val="none" w:sz="0" w:space="0" w:color="auto"/>
                <w:left w:val="none" w:sz="0" w:space="0" w:color="auto"/>
                <w:bottom w:val="none" w:sz="0" w:space="0" w:color="auto"/>
                <w:right w:val="none" w:sz="0" w:space="0" w:color="auto"/>
              </w:divBdr>
            </w:div>
            <w:div w:id="212580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107883">
      <w:bodyDiv w:val="1"/>
      <w:marLeft w:val="0"/>
      <w:marRight w:val="0"/>
      <w:marTop w:val="0"/>
      <w:marBottom w:val="0"/>
      <w:divBdr>
        <w:top w:val="none" w:sz="0" w:space="0" w:color="auto"/>
        <w:left w:val="none" w:sz="0" w:space="0" w:color="auto"/>
        <w:bottom w:val="none" w:sz="0" w:space="0" w:color="auto"/>
        <w:right w:val="none" w:sz="0" w:space="0" w:color="auto"/>
      </w:divBdr>
      <w:divsChild>
        <w:div w:id="1169637878">
          <w:marLeft w:val="0"/>
          <w:marRight w:val="0"/>
          <w:marTop w:val="0"/>
          <w:marBottom w:val="0"/>
          <w:divBdr>
            <w:top w:val="none" w:sz="0" w:space="0" w:color="auto"/>
            <w:left w:val="none" w:sz="0" w:space="0" w:color="auto"/>
            <w:bottom w:val="none" w:sz="0" w:space="0" w:color="auto"/>
            <w:right w:val="none" w:sz="0" w:space="0" w:color="auto"/>
          </w:divBdr>
        </w:div>
        <w:div w:id="214976482">
          <w:marLeft w:val="0"/>
          <w:marRight w:val="0"/>
          <w:marTop w:val="150"/>
          <w:marBottom w:val="0"/>
          <w:divBdr>
            <w:top w:val="none" w:sz="0" w:space="0" w:color="auto"/>
            <w:left w:val="none" w:sz="0" w:space="0" w:color="auto"/>
            <w:bottom w:val="none" w:sz="0" w:space="0" w:color="auto"/>
            <w:right w:val="none" w:sz="0" w:space="0" w:color="auto"/>
          </w:divBdr>
          <w:divsChild>
            <w:div w:id="772281235">
              <w:marLeft w:val="1155"/>
              <w:marRight w:val="0"/>
              <w:marTop w:val="0"/>
              <w:marBottom w:val="0"/>
              <w:divBdr>
                <w:top w:val="none" w:sz="0" w:space="0" w:color="auto"/>
                <w:left w:val="none" w:sz="0" w:space="0" w:color="auto"/>
                <w:bottom w:val="none" w:sz="0" w:space="0" w:color="auto"/>
                <w:right w:val="none" w:sz="0" w:space="0" w:color="auto"/>
              </w:divBdr>
            </w:div>
            <w:div w:id="153764401">
              <w:marLeft w:val="1155"/>
              <w:marRight w:val="0"/>
              <w:marTop w:val="0"/>
              <w:marBottom w:val="0"/>
              <w:divBdr>
                <w:top w:val="none" w:sz="0" w:space="0" w:color="auto"/>
                <w:left w:val="none" w:sz="0" w:space="0" w:color="auto"/>
                <w:bottom w:val="none" w:sz="0" w:space="0" w:color="auto"/>
                <w:right w:val="none" w:sz="0" w:space="0" w:color="auto"/>
              </w:divBdr>
            </w:div>
            <w:div w:id="2104179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499931">
      <w:bodyDiv w:val="1"/>
      <w:marLeft w:val="0"/>
      <w:marRight w:val="0"/>
      <w:marTop w:val="0"/>
      <w:marBottom w:val="0"/>
      <w:divBdr>
        <w:top w:val="none" w:sz="0" w:space="0" w:color="auto"/>
        <w:left w:val="none" w:sz="0" w:space="0" w:color="auto"/>
        <w:bottom w:val="none" w:sz="0" w:space="0" w:color="auto"/>
        <w:right w:val="none" w:sz="0" w:space="0" w:color="auto"/>
      </w:divBdr>
      <w:divsChild>
        <w:div w:id="2126188021">
          <w:marLeft w:val="0"/>
          <w:marRight w:val="0"/>
          <w:marTop w:val="0"/>
          <w:marBottom w:val="0"/>
          <w:divBdr>
            <w:top w:val="none" w:sz="0" w:space="0" w:color="auto"/>
            <w:left w:val="none" w:sz="0" w:space="0" w:color="auto"/>
            <w:bottom w:val="none" w:sz="0" w:space="0" w:color="auto"/>
            <w:right w:val="none" w:sz="0" w:space="0" w:color="auto"/>
          </w:divBdr>
        </w:div>
        <w:div w:id="2097358018">
          <w:marLeft w:val="0"/>
          <w:marRight w:val="0"/>
          <w:marTop w:val="150"/>
          <w:marBottom w:val="0"/>
          <w:divBdr>
            <w:top w:val="none" w:sz="0" w:space="0" w:color="auto"/>
            <w:left w:val="none" w:sz="0" w:space="0" w:color="auto"/>
            <w:bottom w:val="none" w:sz="0" w:space="0" w:color="auto"/>
            <w:right w:val="none" w:sz="0" w:space="0" w:color="auto"/>
          </w:divBdr>
          <w:divsChild>
            <w:div w:id="865874913">
              <w:marLeft w:val="1155"/>
              <w:marRight w:val="0"/>
              <w:marTop w:val="0"/>
              <w:marBottom w:val="0"/>
              <w:divBdr>
                <w:top w:val="none" w:sz="0" w:space="0" w:color="auto"/>
                <w:left w:val="none" w:sz="0" w:space="0" w:color="auto"/>
                <w:bottom w:val="none" w:sz="0" w:space="0" w:color="auto"/>
                <w:right w:val="none" w:sz="0" w:space="0" w:color="auto"/>
              </w:divBdr>
            </w:div>
            <w:div w:id="1518081447">
              <w:marLeft w:val="1155"/>
              <w:marRight w:val="0"/>
              <w:marTop w:val="0"/>
              <w:marBottom w:val="0"/>
              <w:divBdr>
                <w:top w:val="none" w:sz="0" w:space="0" w:color="auto"/>
                <w:left w:val="none" w:sz="0" w:space="0" w:color="auto"/>
                <w:bottom w:val="none" w:sz="0" w:space="0" w:color="auto"/>
                <w:right w:val="none" w:sz="0" w:space="0" w:color="auto"/>
              </w:divBdr>
            </w:div>
            <w:div w:id="880433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929885">
      <w:bodyDiv w:val="1"/>
      <w:marLeft w:val="0"/>
      <w:marRight w:val="0"/>
      <w:marTop w:val="0"/>
      <w:marBottom w:val="0"/>
      <w:divBdr>
        <w:top w:val="none" w:sz="0" w:space="0" w:color="auto"/>
        <w:left w:val="none" w:sz="0" w:space="0" w:color="auto"/>
        <w:bottom w:val="none" w:sz="0" w:space="0" w:color="auto"/>
        <w:right w:val="none" w:sz="0" w:space="0" w:color="auto"/>
      </w:divBdr>
      <w:divsChild>
        <w:div w:id="1450004236">
          <w:marLeft w:val="0"/>
          <w:marRight w:val="0"/>
          <w:marTop w:val="0"/>
          <w:marBottom w:val="0"/>
          <w:divBdr>
            <w:top w:val="none" w:sz="0" w:space="0" w:color="auto"/>
            <w:left w:val="none" w:sz="0" w:space="0" w:color="auto"/>
            <w:bottom w:val="none" w:sz="0" w:space="0" w:color="auto"/>
            <w:right w:val="none" w:sz="0" w:space="0" w:color="auto"/>
          </w:divBdr>
        </w:div>
        <w:div w:id="481581510">
          <w:marLeft w:val="0"/>
          <w:marRight w:val="0"/>
          <w:marTop w:val="150"/>
          <w:marBottom w:val="0"/>
          <w:divBdr>
            <w:top w:val="none" w:sz="0" w:space="0" w:color="auto"/>
            <w:left w:val="none" w:sz="0" w:space="0" w:color="auto"/>
            <w:bottom w:val="none" w:sz="0" w:space="0" w:color="auto"/>
            <w:right w:val="none" w:sz="0" w:space="0" w:color="auto"/>
          </w:divBdr>
          <w:divsChild>
            <w:div w:id="1554610446">
              <w:marLeft w:val="1155"/>
              <w:marRight w:val="0"/>
              <w:marTop w:val="0"/>
              <w:marBottom w:val="0"/>
              <w:divBdr>
                <w:top w:val="none" w:sz="0" w:space="0" w:color="auto"/>
                <w:left w:val="none" w:sz="0" w:space="0" w:color="auto"/>
                <w:bottom w:val="none" w:sz="0" w:space="0" w:color="auto"/>
                <w:right w:val="none" w:sz="0" w:space="0" w:color="auto"/>
              </w:divBdr>
            </w:div>
            <w:div w:id="981040232">
              <w:marLeft w:val="1155"/>
              <w:marRight w:val="0"/>
              <w:marTop w:val="0"/>
              <w:marBottom w:val="0"/>
              <w:divBdr>
                <w:top w:val="none" w:sz="0" w:space="0" w:color="auto"/>
                <w:left w:val="none" w:sz="0" w:space="0" w:color="auto"/>
                <w:bottom w:val="none" w:sz="0" w:space="0" w:color="auto"/>
                <w:right w:val="none" w:sz="0" w:space="0" w:color="auto"/>
              </w:divBdr>
            </w:div>
            <w:div w:id="1328246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121467">
      <w:bodyDiv w:val="1"/>
      <w:marLeft w:val="0"/>
      <w:marRight w:val="0"/>
      <w:marTop w:val="0"/>
      <w:marBottom w:val="0"/>
      <w:divBdr>
        <w:top w:val="none" w:sz="0" w:space="0" w:color="auto"/>
        <w:left w:val="none" w:sz="0" w:space="0" w:color="auto"/>
        <w:bottom w:val="none" w:sz="0" w:space="0" w:color="auto"/>
        <w:right w:val="none" w:sz="0" w:space="0" w:color="auto"/>
      </w:divBdr>
      <w:divsChild>
        <w:div w:id="1314522778">
          <w:marLeft w:val="0"/>
          <w:marRight w:val="0"/>
          <w:marTop w:val="0"/>
          <w:marBottom w:val="0"/>
          <w:divBdr>
            <w:top w:val="none" w:sz="0" w:space="0" w:color="auto"/>
            <w:left w:val="none" w:sz="0" w:space="0" w:color="auto"/>
            <w:bottom w:val="none" w:sz="0" w:space="0" w:color="auto"/>
            <w:right w:val="none" w:sz="0" w:space="0" w:color="auto"/>
          </w:divBdr>
        </w:div>
        <w:div w:id="1219786124">
          <w:marLeft w:val="0"/>
          <w:marRight w:val="0"/>
          <w:marTop w:val="150"/>
          <w:marBottom w:val="0"/>
          <w:divBdr>
            <w:top w:val="none" w:sz="0" w:space="0" w:color="auto"/>
            <w:left w:val="none" w:sz="0" w:space="0" w:color="auto"/>
            <w:bottom w:val="none" w:sz="0" w:space="0" w:color="auto"/>
            <w:right w:val="none" w:sz="0" w:space="0" w:color="auto"/>
          </w:divBdr>
          <w:divsChild>
            <w:div w:id="1615015161">
              <w:marLeft w:val="1155"/>
              <w:marRight w:val="0"/>
              <w:marTop w:val="0"/>
              <w:marBottom w:val="0"/>
              <w:divBdr>
                <w:top w:val="none" w:sz="0" w:space="0" w:color="auto"/>
                <w:left w:val="none" w:sz="0" w:space="0" w:color="auto"/>
                <w:bottom w:val="none" w:sz="0" w:space="0" w:color="auto"/>
                <w:right w:val="none" w:sz="0" w:space="0" w:color="auto"/>
              </w:divBdr>
            </w:div>
            <w:div w:id="1770851540">
              <w:marLeft w:val="1155"/>
              <w:marRight w:val="0"/>
              <w:marTop w:val="0"/>
              <w:marBottom w:val="0"/>
              <w:divBdr>
                <w:top w:val="none" w:sz="0" w:space="0" w:color="auto"/>
                <w:left w:val="none" w:sz="0" w:space="0" w:color="auto"/>
                <w:bottom w:val="none" w:sz="0" w:space="0" w:color="auto"/>
                <w:right w:val="none" w:sz="0" w:space="0" w:color="auto"/>
              </w:divBdr>
            </w:div>
            <w:div w:id="497891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3127">
      <w:bodyDiv w:val="1"/>
      <w:marLeft w:val="0"/>
      <w:marRight w:val="0"/>
      <w:marTop w:val="0"/>
      <w:marBottom w:val="0"/>
      <w:divBdr>
        <w:top w:val="none" w:sz="0" w:space="0" w:color="auto"/>
        <w:left w:val="none" w:sz="0" w:space="0" w:color="auto"/>
        <w:bottom w:val="none" w:sz="0" w:space="0" w:color="auto"/>
        <w:right w:val="none" w:sz="0" w:space="0" w:color="auto"/>
      </w:divBdr>
      <w:divsChild>
        <w:div w:id="1258906364">
          <w:marLeft w:val="0"/>
          <w:marRight w:val="0"/>
          <w:marTop w:val="0"/>
          <w:marBottom w:val="0"/>
          <w:divBdr>
            <w:top w:val="none" w:sz="0" w:space="0" w:color="auto"/>
            <w:left w:val="none" w:sz="0" w:space="0" w:color="auto"/>
            <w:bottom w:val="none" w:sz="0" w:space="0" w:color="auto"/>
            <w:right w:val="none" w:sz="0" w:space="0" w:color="auto"/>
          </w:divBdr>
        </w:div>
        <w:div w:id="917403394">
          <w:marLeft w:val="0"/>
          <w:marRight w:val="0"/>
          <w:marTop w:val="150"/>
          <w:marBottom w:val="0"/>
          <w:divBdr>
            <w:top w:val="none" w:sz="0" w:space="0" w:color="auto"/>
            <w:left w:val="none" w:sz="0" w:space="0" w:color="auto"/>
            <w:bottom w:val="none" w:sz="0" w:space="0" w:color="auto"/>
            <w:right w:val="none" w:sz="0" w:space="0" w:color="auto"/>
          </w:divBdr>
          <w:divsChild>
            <w:div w:id="729499983">
              <w:marLeft w:val="1155"/>
              <w:marRight w:val="0"/>
              <w:marTop w:val="0"/>
              <w:marBottom w:val="0"/>
              <w:divBdr>
                <w:top w:val="none" w:sz="0" w:space="0" w:color="auto"/>
                <w:left w:val="none" w:sz="0" w:space="0" w:color="auto"/>
                <w:bottom w:val="none" w:sz="0" w:space="0" w:color="auto"/>
                <w:right w:val="none" w:sz="0" w:space="0" w:color="auto"/>
              </w:divBdr>
            </w:div>
            <w:div w:id="1978144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353094">
      <w:bodyDiv w:val="1"/>
      <w:marLeft w:val="0"/>
      <w:marRight w:val="0"/>
      <w:marTop w:val="0"/>
      <w:marBottom w:val="0"/>
      <w:divBdr>
        <w:top w:val="none" w:sz="0" w:space="0" w:color="auto"/>
        <w:left w:val="none" w:sz="0" w:space="0" w:color="auto"/>
        <w:bottom w:val="none" w:sz="0" w:space="0" w:color="auto"/>
        <w:right w:val="none" w:sz="0" w:space="0" w:color="auto"/>
      </w:divBdr>
      <w:divsChild>
        <w:div w:id="632103619">
          <w:marLeft w:val="0"/>
          <w:marRight w:val="0"/>
          <w:marTop w:val="0"/>
          <w:marBottom w:val="0"/>
          <w:divBdr>
            <w:top w:val="none" w:sz="0" w:space="0" w:color="auto"/>
            <w:left w:val="none" w:sz="0" w:space="0" w:color="auto"/>
            <w:bottom w:val="none" w:sz="0" w:space="0" w:color="auto"/>
            <w:right w:val="none" w:sz="0" w:space="0" w:color="auto"/>
          </w:divBdr>
        </w:div>
        <w:div w:id="639532429">
          <w:marLeft w:val="0"/>
          <w:marRight w:val="0"/>
          <w:marTop w:val="150"/>
          <w:marBottom w:val="0"/>
          <w:divBdr>
            <w:top w:val="none" w:sz="0" w:space="0" w:color="auto"/>
            <w:left w:val="none" w:sz="0" w:space="0" w:color="auto"/>
            <w:bottom w:val="none" w:sz="0" w:space="0" w:color="auto"/>
            <w:right w:val="none" w:sz="0" w:space="0" w:color="auto"/>
          </w:divBdr>
          <w:divsChild>
            <w:div w:id="1875607359">
              <w:marLeft w:val="1155"/>
              <w:marRight w:val="0"/>
              <w:marTop w:val="0"/>
              <w:marBottom w:val="0"/>
              <w:divBdr>
                <w:top w:val="none" w:sz="0" w:space="0" w:color="auto"/>
                <w:left w:val="none" w:sz="0" w:space="0" w:color="auto"/>
                <w:bottom w:val="none" w:sz="0" w:space="0" w:color="auto"/>
                <w:right w:val="none" w:sz="0" w:space="0" w:color="auto"/>
              </w:divBdr>
            </w:div>
            <w:div w:id="959263941">
              <w:marLeft w:val="1155"/>
              <w:marRight w:val="0"/>
              <w:marTop w:val="0"/>
              <w:marBottom w:val="0"/>
              <w:divBdr>
                <w:top w:val="none" w:sz="0" w:space="0" w:color="auto"/>
                <w:left w:val="none" w:sz="0" w:space="0" w:color="auto"/>
                <w:bottom w:val="none" w:sz="0" w:space="0" w:color="auto"/>
                <w:right w:val="none" w:sz="0" w:space="0" w:color="auto"/>
              </w:divBdr>
            </w:div>
            <w:div w:id="19373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87240">
      <w:bodyDiv w:val="1"/>
      <w:marLeft w:val="0"/>
      <w:marRight w:val="0"/>
      <w:marTop w:val="0"/>
      <w:marBottom w:val="0"/>
      <w:divBdr>
        <w:top w:val="none" w:sz="0" w:space="0" w:color="auto"/>
        <w:left w:val="none" w:sz="0" w:space="0" w:color="auto"/>
        <w:bottom w:val="none" w:sz="0" w:space="0" w:color="auto"/>
        <w:right w:val="none" w:sz="0" w:space="0" w:color="auto"/>
      </w:divBdr>
      <w:divsChild>
        <w:div w:id="1432891177">
          <w:marLeft w:val="0"/>
          <w:marRight w:val="0"/>
          <w:marTop w:val="0"/>
          <w:marBottom w:val="0"/>
          <w:divBdr>
            <w:top w:val="none" w:sz="0" w:space="0" w:color="auto"/>
            <w:left w:val="none" w:sz="0" w:space="0" w:color="auto"/>
            <w:bottom w:val="none" w:sz="0" w:space="0" w:color="auto"/>
            <w:right w:val="none" w:sz="0" w:space="0" w:color="auto"/>
          </w:divBdr>
        </w:div>
        <w:div w:id="1557548729">
          <w:marLeft w:val="0"/>
          <w:marRight w:val="0"/>
          <w:marTop w:val="150"/>
          <w:marBottom w:val="0"/>
          <w:divBdr>
            <w:top w:val="none" w:sz="0" w:space="0" w:color="auto"/>
            <w:left w:val="none" w:sz="0" w:space="0" w:color="auto"/>
            <w:bottom w:val="none" w:sz="0" w:space="0" w:color="auto"/>
            <w:right w:val="none" w:sz="0" w:space="0" w:color="auto"/>
          </w:divBdr>
          <w:divsChild>
            <w:div w:id="1317605721">
              <w:marLeft w:val="1155"/>
              <w:marRight w:val="0"/>
              <w:marTop w:val="0"/>
              <w:marBottom w:val="0"/>
              <w:divBdr>
                <w:top w:val="none" w:sz="0" w:space="0" w:color="auto"/>
                <w:left w:val="none" w:sz="0" w:space="0" w:color="auto"/>
                <w:bottom w:val="none" w:sz="0" w:space="0" w:color="auto"/>
                <w:right w:val="none" w:sz="0" w:space="0" w:color="auto"/>
              </w:divBdr>
            </w:div>
            <w:div w:id="271086167">
              <w:marLeft w:val="1155"/>
              <w:marRight w:val="0"/>
              <w:marTop w:val="0"/>
              <w:marBottom w:val="0"/>
              <w:divBdr>
                <w:top w:val="none" w:sz="0" w:space="0" w:color="auto"/>
                <w:left w:val="none" w:sz="0" w:space="0" w:color="auto"/>
                <w:bottom w:val="none" w:sz="0" w:space="0" w:color="auto"/>
                <w:right w:val="none" w:sz="0" w:space="0" w:color="auto"/>
              </w:divBdr>
            </w:div>
            <w:div w:id="515384702">
              <w:marLeft w:val="1155"/>
              <w:marRight w:val="0"/>
              <w:marTop w:val="0"/>
              <w:marBottom w:val="0"/>
              <w:divBdr>
                <w:top w:val="none" w:sz="0" w:space="0" w:color="auto"/>
                <w:left w:val="none" w:sz="0" w:space="0" w:color="auto"/>
                <w:bottom w:val="none" w:sz="0" w:space="0" w:color="auto"/>
                <w:right w:val="none" w:sz="0" w:space="0" w:color="auto"/>
              </w:divBdr>
            </w:div>
            <w:div w:id="1458599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136604">
      <w:bodyDiv w:val="1"/>
      <w:marLeft w:val="0"/>
      <w:marRight w:val="0"/>
      <w:marTop w:val="0"/>
      <w:marBottom w:val="0"/>
      <w:divBdr>
        <w:top w:val="none" w:sz="0" w:space="0" w:color="auto"/>
        <w:left w:val="none" w:sz="0" w:space="0" w:color="auto"/>
        <w:bottom w:val="none" w:sz="0" w:space="0" w:color="auto"/>
        <w:right w:val="none" w:sz="0" w:space="0" w:color="auto"/>
      </w:divBdr>
      <w:divsChild>
        <w:div w:id="821892751">
          <w:marLeft w:val="0"/>
          <w:marRight w:val="0"/>
          <w:marTop w:val="0"/>
          <w:marBottom w:val="0"/>
          <w:divBdr>
            <w:top w:val="none" w:sz="0" w:space="0" w:color="auto"/>
            <w:left w:val="none" w:sz="0" w:space="0" w:color="auto"/>
            <w:bottom w:val="none" w:sz="0" w:space="0" w:color="auto"/>
            <w:right w:val="none" w:sz="0" w:space="0" w:color="auto"/>
          </w:divBdr>
        </w:div>
        <w:div w:id="39715324">
          <w:marLeft w:val="0"/>
          <w:marRight w:val="0"/>
          <w:marTop w:val="150"/>
          <w:marBottom w:val="0"/>
          <w:divBdr>
            <w:top w:val="none" w:sz="0" w:space="0" w:color="auto"/>
            <w:left w:val="none" w:sz="0" w:space="0" w:color="auto"/>
            <w:bottom w:val="none" w:sz="0" w:space="0" w:color="auto"/>
            <w:right w:val="none" w:sz="0" w:space="0" w:color="auto"/>
          </w:divBdr>
          <w:divsChild>
            <w:div w:id="247272426">
              <w:marLeft w:val="1155"/>
              <w:marRight w:val="0"/>
              <w:marTop w:val="0"/>
              <w:marBottom w:val="0"/>
              <w:divBdr>
                <w:top w:val="none" w:sz="0" w:space="0" w:color="auto"/>
                <w:left w:val="none" w:sz="0" w:space="0" w:color="auto"/>
                <w:bottom w:val="none" w:sz="0" w:space="0" w:color="auto"/>
                <w:right w:val="none" w:sz="0" w:space="0" w:color="auto"/>
              </w:divBdr>
            </w:div>
            <w:div w:id="40443142">
              <w:marLeft w:val="1155"/>
              <w:marRight w:val="0"/>
              <w:marTop w:val="0"/>
              <w:marBottom w:val="0"/>
              <w:divBdr>
                <w:top w:val="none" w:sz="0" w:space="0" w:color="auto"/>
                <w:left w:val="none" w:sz="0" w:space="0" w:color="auto"/>
                <w:bottom w:val="none" w:sz="0" w:space="0" w:color="auto"/>
                <w:right w:val="none" w:sz="0" w:space="0" w:color="auto"/>
              </w:divBdr>
            </w:div>
            <w:div w:id="25377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178492">
      <w:bodyDiv w:val="1"/>
      <w:marLeft w:val="0"/>
      <w:marRight w:val="0"/>
      <w:marTop w:val="0"/>
      <w:marBottom w:val="0"/>
      <w:divBdr>
        <w:top w:val="none" w:sz="0" w:space="0" w:color="auto"/>
        <w:left w:val="none" w:sz="0" w:space="0" w:color="auto"/>
        <w:bottom w:val="none" w:sz="0" w:space="0" w:color="auto"/>
        <w:right w:val="none" w:sz="0" w:space="0" w:color="auto"/>
      </w:divBdr>
      <w:divsChild>
        <w:div w:id="559095720">
          <w:marLeft w:val="0"/>
          <w:marRight w:val="0"/>
          <w:marTop w:val="0"/>
          <w:marBottom w:val="0"/>
          <w:divBdr>
            <w:top w:val="none" w:sz="0" w:space="0" w:color="auto"/>
            <w:left w:val="none" w:sz="0" w:space="0" w:color="auto"/>
            <w:bottom w:val="none" w:sz="0" w:space="0" w:color="auto"/>
            <w:right w:val="none" w:sz="0" w:space="0" w:color="auto"/>
          </w:divBdr>
        </w:div>
        <w:div w:id="1632514323">
          <w:marLeft w:val="0"/>
          <w:marRight w:val="0"/>
          <w:marTop w:val="150"/>
          <w:marBottom w:val="0"/>
          <w:divBdr>
            <w:top w:val="none" w:sz="0" w:space="0" w:color="auto"/>
            <w:left w:val="none" w:sz="0" w:space="0" w:color="auto"/>
            <w:bottom w:val="none" w:sz="0" w:space="0" w:color="auto"/>
            <w:right w:val="none" w:sz="0" w:space="0" w:color="auto"/>
          </w:divBdr>
          <w:divsChild>
            <w:div w:id="544560873">
              <w:marLeft w:val="1155"/>
              <w:marRight w:val="0"/>
              <w:marTop w:val="0"/>
              <w:marBottom w:val="0"/>
              <w:divBdr>
                <w:top w:val="none" w:sz="0" w:space="0" w:color="auto"/>
                <w:left w:val="none" w:sz="0" w:space="0" w:color="auto"/>
                <w:bottom w:val="none" w:sz="0" w:space="0" w:color="auto"/>
                <w:right w:val="none" w:sz="0" w:space="0" w:color="auto"/>
              </w:divBdr>
            </w:div>
            <w:div w:id="97873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447911">
      <w:bodyDiv w:val="1"/>
      <w:marLeft w:val="0"/>
      <w:marRight w:val="0"/>
      <w:marTop w:val="0"/>
      <w:marBottom w:val="0"/>
      <w:divBdr>
        <w:top w:val="none" w:sz="0" w:space="0" w:color="auto"/>
        <w:left w:val="none" w:sz="0" w:space="0" w:color="auto"/>
        <w:bottom w:val="none" w:sz="0" w:space="0" w:color="auto"/>
        <w:right w:val="none" w:sz="0" w:space="0" w:color="auto"/>
      </w:divBdr>
      <w:divsChild>
        <w:div w:id="1923248866">
          <w:marLeft w:val="0"/>
          <w:marRight w:val="0"/>
          <w:marTop w:val="0"/>
          <w:marBottom w:val="0"/>
          <w:divBdr>
            <w:top w:val="none" w:sz="0" w:space="0" w:color="auto"/>
            <w:left w:val="none" w:sz="0" w:space="0" w:color="auto"/>
            <w:bottom w:val="none" w:sz="0" w:space="0" w:color="auto"/>
            <w:right w:val="none" w:sz="0" w:space="0" w:color="auto"/>
          </w:divBdr>
        </w:div>
        <w:div w:id="1794251632">
          <w:marLeft w:val="0"/>
          <w:marRight w:val="0"/>
          <w:marTop w:val="150"/>
          <w:marBottom w:val="0"/>
          <w:divBdr>
            <w:top w:val="none" w:sz="0" w:space="0" w:color="auto"/>
            <w:left w:val="none" w:sz="0" w:space="0" w:color="auto"/>
            <w:bottom w:val="none" w:sz="0" w:space="0" w:color="auto"/>
            <w:right w:val="none" w:sz="0" w:space="0" w:color="auto"/>
          </w:divBdr>
          <w:divsChild>
            <w:div w:id="584531102">
              <w:marLeft w:val="1155"/>
              <w:marRight w:val="0"/>
              <w:marTop w:val="0"/>
              <w:marBottom w:val="0"/>
              <w:divBdr>
                <w:top w:val="none" w:sz="0" w:space="0" w:color="auto"/>
                <w:left w:val="none" w:sz="0" w:space="0" w:color="auto"/>
                <w:bottom w:val="none" w:sz="0" w:space="0" w:color="auto"/>
                <w:right w:val="none" w:sz="0" w:space="0" w:color="auto"/>
              </w:divBdr>
            </w:div>
            <w:div w:id="510607880">
              <w:marLeft w:val="1155"/>
              <w:marRight w:val="0"/>
              <w:marTop w:val="0"/>
              <w:marBottom w:val="0"/>
              <w:divBdr>
                <w:top w:val="none" w:sz="0" w:space="0" w:color="auto"/>
                <w:left w:val="none" w:sz="0" w:space="0" w:color="auto"/>
                <w:bottom w:val="none" w:sz="0" w:space="0" w:color="auto"/>
                <w:right w:val="none" w:sz="0" w:space="0" w:color="auto"/>
              </w:divBdr>
            </w:div>
            <w:div w:id="11039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755315">
      <w:bodyDiv w:val="1"/>
      <w:marLeft w:val="0"/>
      <w:marRight w:val="0"/>
      <w:marTop w:val="0"/>
      <w:marBottom w:val="0"/>
      <w:divBdr>
        <w:top w:val="none" w:sz="0" w:space="0" w:color="auto"/>
        <w:left w:val="none" w:sz="0" w:space="0" w:color="auto"/>
        <w:bottom w:val="none" w:sz="0" w:space="0" w:color="auto"/>
        <w:right w:val="none" w:sz="0" w:space="0" w:color="auto"/>
      </w:divBdr>
      <w:divsChild>
        <w:div w:id="1476407041">
          <w:marLeft w:val="0"/>
          <w:marRight w:val="0"/>
          <w:marTop w:val="0"/>
          <w:marBottom w:val="0"/>
          <w:divBdr>
            <w:top w:val="none" w:sz="0" w:space="0" w:color="auto"/>
            <w:left w:val="none" w:sz="0" w:space="0" w:color="auto"/>
            <w:bottom w:val="none" w:sz="0" w:space="0" w:color="auto"/>
            <w:right w:val="none" w:sz="0" w:space="0" w:color="auto"/>
          </w:divBdr>
        </w:div>
        <w:div w:id="709233406">
          <w:marLeft w:val="0"/>
          <w:marRight w:val="0"/>
          <w:marTop w:val="150"/>
          <w:marBottom w:val="0"/>
          <w:divBdr>
            <w:top w:val="none" w:sz="0" w:space="0" w:color="auto"/>
            <w:left w:val="none" w:sz="0" w:space="0" w:color="auto"/>
            <w:bottom w:val="none" w:sz="0" w:space="0" w:color="auto"/>
            <w:right w:val="none" w:sz="0" w:space="0" w:color="auto"/>
          </w:divBdr>
          <w:divsChild>
            <w:div w:id="294604981">
              <w:marLeft w:val="1155"/>
              <w:marRight w:val="0"/>
              <w:marTop w:val="0"/>
              <w:marBottom w:val="0"/>
              <w:divBdr>
                <w:top w:val="none" w:sz="0" w:space="0" w:color="auto"/>
                <w:left w:val="none" w:sz="0" w:space="0" w:color="auto"/>
                <w:bottom w:val="none" w:sz="0" w:space="0" w:color="auto"/>
                <w:right w:val="none" w:sz="0" w:space="0" w:color="auto"/>
              </w:divBdr>
            </w:div>
            <w:div w:id="1200706971">
              <w:marLeft w:val="1155"/>
              <w:marRight w:val="0"/>
              <w:marTop w:val="0"/>
              <w:marBottom w:val="0"/>
              <w:divBdr>
                <w:top w:val="none" w:sz="0" w:space="0" w:color="auto"/>
                <w:left w:val="none" w:sz="0" w:space="0" w:color="auto"/>
                <w:bottom w:val="none" w:sz="0" w:space="0" w:color="auto"/>
                <w:right w:val="none" w:sz="0" w:space="0" w:color="auto"/>
              </w:divBdr>
            </w:div>
            <w:div w:id="88552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297241">
      <w:bodyDiv w:val="1"/>
      <w:marLeft w:val="0"/>
      <w:marRight w:val="0"/>
      <w:marTop w:val="0"/>
      <w:marBottom w:val="0"/>
      <w:divBdr>
        <w:top w:val="none" w:sz="0" w:space="0" w:color="auto"/>
        <w:left w:val="none" w:sz="0" w:space="0" w:color="auto"/>
        <w:bottom w:val="none" w:sz="0" w:space="0" w:color="auto"/>
        <w:right w:val="none" w:sz="0" w:space="0" w:color="auto"/>
      </w:divBdr>
      <w:divsChild>
        <w:div w:id="1394700937">
          <w:marLeft w:val="0"/>
          <w:marRight w:val="0"/>
          <w:marTop w:val="0"/>
          <w:marBottom w:val="0"/>
          <w:divBdr>
            <w:top w:val="none" w:sz="0" w:space="0" w:color="auto"/>
            <w:left w:val="none" w:sz="0" w:space="0" w:color="auto"/>
            <w:bottom w:val="none" w:sz="0" w:space="0" w:color="auto"/>
            <w:right w:val="none" w:sz="0" w:space="0" w:color="auto"/>
          </w:divBdr>
        </w:div>
        <w:div w:id="790131965">
          <w:marLeft w:val="0"/>
          <w:marRight w:val="0"/>
          <w:marTop w:val="150"/>
          <w:marBottom w:val="0"/>
          <w:divBdr>
            <w:top w:val="none" w:sz="0" w:space="0" w:color="auto"/>
            <w:left w:val="none" w:sz="0" w:space="0" w:color="auto"/>
            <w:bottom w:val="none" w:sz="0" w:space="0" w:color="auto"/>
            <w:right w:val="none" w:sz="0" w:space="0" w:color="auto"/>
          </w:divBdr>
          <w:divsChild>
            <w:div w:id="1485464291">
              <w:marLeft w:val="1155"/>
              <w:marRight w:val="0"/>
              <w:marTop w:val="0"/>
              <w:marBottom w:val="0"/>
              <w:divBdr>
                <w:top w:val="none" w:sz="0" w:space="0" w:color="auto"/>
                <w:left w:val="none" w:sz="0" w:space="0" w:color="auto"/>
                <w:bottom w:val="none" w:sz="0" w:space="0" w:color="auto"/>
                <w:right w:val="none" w:sz="0" w:space="0" w:color="auto"/>
              </w:divBdr>
            </w:div>
            <w:div w:id="1063408262">
              <w:marLeft w:val="1155"/>
              <w:marRight w:val="0"/>
              <w:marTop w:val="0"/>
              <w:marBottom w:val="0"/>
              <w:divBdr>
                <w:top w:val="none" w:sz="0" w:space="0" w:color="auto"/>
                <w:left w:val="none" w:sz="0" w:space="0" w:color="auto"/>
                <w:bottom w:val="none" w:sz="0" w:space="0" w:color="auto"/>
                <w:right w:val="none" w:sz="0" w:space="0" w:color="auto"/>
              </w:divBdr>
            </w:div>
            <w:div w:id="30278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5300">
      <w:bodyDiv w:val="1"/>
      <w:marLeft w:val="0"/>
      <w:marRight w:val="0"/>
      <w:marTop w:val="0"/>
      <w:marBottom w:val="0"/>
      <w:divBdr>
        <w:top w:val="none" w:sz="0" w:space="0" w:color="auto"/>
        <w:left w:val="none" w:sz="0" w:space="0" w:color="auto"/>
        <w:bottom w:val="none" w:sz="0" w:space="0" w:color="auto"/>
        <w:right w:val="none" w:sz="0" w:space="0" w:color="auto"/>
      </w:divBdr>
      <w:divsChild>
        <w:div w:id="1414620080">
          <w:marLeft w:val="0"/>
          <w:marRight w:val="0"/>
          <w:marTop w:val="0"/>
          <w:marBottom w:val="0"/>
          <w:divBdr>
            <w:top w:val="none" w:sz="0" w:space="0" w:color="auto"/>
            <w:left w:val="none" w:sz="0" w:space="0" w:color="auto"/>
            <w:bottom w:val="none" w:sz="0" w:space="0" w:color="auto"/>
            <w:right w:val="none" w:sz="0" w:space="0" w:color="auto"/>
          </w:divBdr>
        </w:div>
        <w:div w:id="1583952180">
          <w:marLeft w:val="0"/>
          <w:marRight w:val="0"/>
          <w:marTop w:val="150"/>
          <w:marBottom w:val="0"/>
          <w:divBdr>
            <w:top w:val="none" w:sz="0" w:space="0" w:color="auto"/>
            <w:left w:val="none" w:sz="0" w:space="0" w:color="auto"/>
            <w:bottom w:val="none" w:sz="0" w:space="0" w:color="auto"/>
            <w:right w:val="none" w:sz="0" w:space="0" w:color="auto"/>
          </w:divBdr>
          <w:divsChild>
            <w:div w:id="842429910">
              <w:marLeft w:val="1155"/>
              <w:marRight w:val="0"/>
              <w:marTop w:val="0"/>
              <w:marBottom w:val="0"/>
              <w:divBdr>
                <w:top w:val="none" w:sz="0" w:space="0" w:color="auto"/>
                <w:left w:val="none" w:sz="0" w:space="0" w:color="auto"/>
                <w:bottom w:val="none" w:sz="0" w:space="0" w:color="auto"/>
                <w:right w:val="none" w:sz="0" w:space="0" w:color="auto"/>
              </w:divBdr>
            </w:div>
            <w:div w:id="1313681962">
              <w:marLeft w:val="1155"/>
              <w:marRight w:val="0"/>
              <w:marTop w:val="0"/>
              <w:marBottom w:val="0"/>
              <w:divBdr>
                <w:top w:val="none" w:sz="0" w:space="0" w:color="auto"/>
                <w:left w:val="none" w:sz="0" w:space="0" w:color="auto"/>
                <w:bottom w:val="none" w:sz="0" w:space="0" w:color="auto"/>
                <w:right w:val="none" w:sz="0" w:space="0" w:color="auto"/>
              </w:divBdr>
            </w:div>
            <w:div w:id="203452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4411">
      <w:bodyDiv w:val="1"/>
      <w:marLeft w:val="0"/>
      <w:marRight w:val="0"/>
      <w:marTop w:val="0"/>
      <w:marBottom w:val="0"/>
      <w:divBdr>
        <w:top w:val="none" w:sz="0" w:space="0" w:color="auto"/>
        <w:left w:val="none" w:sz="0" w:space="0" w:color="auto"/>
        <w:bottom w:val="none" w:sz="0" w:space="0" w:color="auto"/>
        <w:right w:val="none" w:sz="0" w:space="0" w:color="auto"/>
      </w:divBdr>
      <w:divsChild>
        <w:div w:id="1721132848">
          <w:marLeft w:val="0"/>
          <w:marRight w:val="0"/>
          <w:marTop w:val="0"/>
          <w:marBottom w:val="0"/>
          <w:divBdr>
            <w:top w:val="none" w:sz="0" w:space="0" w:color="auto"/>
            <w:left w:val="none" w:sz="0" w:space="0" w:color="auto"/>
            <w:bottom w:val="none" w:sz="0" w:space="0" w:color="auto"/>
            <w:right w:val="none" w:sz="0" w:space="0" w:color="auto"/>
          </w:divBdr>
        </w:div>
        <w:div w:id="2070229187">
          <w:marLeft w:val="0"/>
          <w:marRight w:val="0"/>
          <w:marTop w:val="150"/>
          <w:marBottom w:val="0"/>
          <w:divBdr>
            <w:top w:val="none" w:sz="0" w:space="0" w:color="auto"/>
            <w:left w:val="none" w:sz="0" w:space="0" w:color="auto"/>
            <w:bottom w:val="none" w:sz="0" w:space="0" w:color="auto"/>
            <w:right w:val="none" w:sz="0" w:space="0" w:color="auto"/>
          </w:divBdr>
          <w:divsChild>
            <w:div w:id="1301879387">
              <w:marLeft w:val="1155"/>
              <w:marRight w:val="0"/>
              <w:marTop w:val="0"/>
              <w:marBottom w:val="0"/>
              <w:divBdr>
                <w:top w:val="none" w:sz="0" w:space="0" w:color="auto"/>
                <w:left w:val="none" w:sz="0" w:space="0" w:color="auto"/>
                <w:bottom w:val="none" w:sz="0" w:space="0" w:color="auto"/>
                <w:right w:val="none" w:sz="0" w:space="0" w:color="auto"/>
              </w:divBdr>
            </w:div>
            <w:div w:id="423382326">
              <w:marLeft w:val="1155"/>
              <w:marRight w:val="0"/>
              <w:marTop w:val="0"/>
              <w:marBottom w:val="0"/>
              <w:divBdr>
                <w:top w:val="none" w:sz="0" w:space="0" w:color="auto"/>
                <w:left w:val="none" w:sz="0" w:space="0" w:color="auto"/>
                <w:bottom w:val="none" w:sz="0" w:space="0" w:color="auto"/>
                <w:right w:val="none" w:sz="0" w:space="0" w:color="auto"/>
              </w:divBdr>
            </w:div>
            <w:div w:id="89693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070523">
      <w:bodyDiv w:val="1"/>
      <w:marLeft w:val="0"/>
      <w:marRight w:val="0"/>
      <w:marTop w:val="0"/>
      <w:marBottom w:val="0"/>
      <w:divBdr>
        <w:top w:val="none" w:sz="0" w:space="0" w:color="auto"/>
        <w:left w:val="none" w:sz="0" w:space="0" w:color="auto"/>
        <w:bottom w:val="none" w:sz="0" w:space="0" w:color="auto"/>
        <w:right w:val="none" w:sz="0" w:space="0" w:color="auto"/>
      </w:divBdr>
      <w:divsChild>
        <w:div w:id="1690402800">
          <w:marLeft w:val="0"/>
          <w:marRight w:val="0"/>
          <w:marTop w:val="0"/>
          <w:marBottom w:val="0"/>
          <w:divBdr>
            <w:top w:val="none" w:sz="0" w:space="0" w:color="auto"/>
            <w:left w:val="none" w:sz="0" w:space="0" w:color="auto"/>
            <w:bottom w:val="none" w:sz="0" w:space="0" w:color="auto"/>
            <w:right w:val="none" w:sz="0" w:space="0" w:color="auto"/>
          </w:divBdr>
        </w:div>
        <w:div w:id="733435064">
          <w:marLeft w:val="0"/>
          <w:marRight w:val="0"/>
          <w:marTop w:val="150"/>
          <w:marBottom w:val="0"/>
          <w:divBdr>
            <w:top w:val="none" w:sz="0" w:space="0" w:color="auto"/>
            <w:left w:val="none" w:sz="0" w:space="0" w:color="auto"/>
            <w:bottom w:val="none" w:sz="0" w:space="0" w:color="auto"/>
            <w:right w:val="none" w:sz="0" w:space="0" w:color="auto"/>
          </w:divBdr>
          <w:divsChild>
            <w:div w:id="618419352">
              <w:marLeft w:val="1155"/>
              <w:marRight w:val="0"/>
              <w:marTop w:val="0"/>
              <w:marBottom w:val="0"/>
              <w:divBdr>
                <w:top w:val="none" w:sz="0" w:space="0" w:color="auto"/>
                <w:left w:val="none" w:sz="0" w:space="0" w:color="auto"/>
                <w:bottom w:val="none" w:sz="0" w:space="0" w:color="auto"/>
                <w:right w:val="none" w:sz="0" w:space="0" w:color="auto"/>
              </w:divBdr>
            </w:div>
            <w:div w:id="1854223068">
              <w:marLeft w:val="1155"/>
              <w:marRight w:val="0"/>
              <w:marTop w:val="0"/>
              <w:marBottom w:val="0"/>
              <w:divBdr>
                <w:top w:val="none" w:sz="0" w:space="0" w:color="auto"/>
                <w:left w:val="none" w:sz="0" w:space="0" w:color="auto"/>
                <w:bottom w:val="none" w:sz="0" w:space="0" w:color="auto"/>
                <w:right w:val="none" w:sz="0" w:space="0" w:color="auto"/>
              </w:divBdr>
            </w:div>
            <w:div w:id="77779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59149">
      <w:bodyDiv w:val="1"/>
      <w:marLeft w:val="0"/>
      <w:marRight w:val="0"/>
      <w:marTop w:val="0"/>
      <w:marBottom w:val="0"/>
      <w:divBdr>
        <w:top w:val="none" w:sz="0" w:space="0" w:color="auto"/>
        <w:left w:val="none" w:sz="0" w:space="0" w:color="auto"/>
        <w:bottom w:val="none" w:sz="0" w:space="0" w:color="auto"/>
        <w:right w:val="none" w:sz="0" w:space="0" w:color="auto"/>
      </w:divBdr>
      <w:divsChild>
        <w:div w:id="1046485891">
          <w:marLeft w:val="0"/>
          <w:marRight w:val="0"/>
          <w:marTop w:val="0"/>
          <w:marBottom w:val="0"/>
          <w:divBdr>
            <w:top w:val="none" w:sz="0" w:space="0" w:color="auto"/>
            <w:left w:val="none" w:sz="0" w:space="0" w:color="auto"/>
            <w:bottom w:val="none" w:sz="0" w:space="0" w:color="auto"/>
            <w:right w:val="none" w:sz="0" w:space="0" w:color="auto"/>
          </w:divBdr>
        </w:div>
        <w:div w:id="125584220">
          <w:marLeft w:val="0"/>
          <w:marRight w:val="0"/>
          <w:marTop w:val="150"/>
          <w:marBottom w:val="0"/>
          <w:divBdr>
            <w:top w:val="none" w:sz="0" w:space="0" w:color="auto"/>
            <w:left w:val="none" w:sz="0" w:space="0" w:color="auto"/>
            <w:bottom w:val="none" w:sz="0" w:space="0" w:color="auto"/>
            <w:right w:val="none" w:sz="0" w:space="0" w:color="auto"/>
          </w:divBdr>
          <w:divsChild>
            <w:div w:id="358775994">
              <w:marLeft w:val="1155"/>
              <w:marRight w:val="0"/>
              <w:marTop w:val="0"/>
              <w:marBottom w:val="0"/>
              <w:divBdr>
                <w:top w:val="none" w:sz="0" w:space="0" w:color="auto"/>
                <w:left w:val="none" w:sz="0" w:space="0" w:color="auto"/>
                <w:bottom w:val="none" w:sz="0" w:space="0" w:color="auto"/>
                <w:right w:val="none" w:sz="0" w:space="0" w:color="auto"/>
              </w:divBdr>
            </w:div>
            <w:div w:id="642806779">
              <w:marLeft w:val="1155"/>
              <w:marRight w:val="0"/>
              <w:marTop w:val="0"/>
              <w:marBottom w:val="0"/>
              <w:divBdr>
                <w:top w:val="none" w:sz="0" w:space="0" w:color="auto"/>
                <w:left w:val="none" w:sz="0" w:space="0" w:color="auto"/>
                <w:bottom w:val="none" w:sz="0" w:space="0" w:color="auto"/>
                <w:right w:val="none" w:sz="0" w:space="0" w:color="auto"/>
              </w:divBdr>
            </w:div>
            <w:div w:id="6090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2979">
      <w:bodyDiv w:val="1"/>
      <w:marLeft w:val="0"/>
      <w:marRight w:val="0"/>
      <w:marTop w:val="0"/>
      <w:marBottom w:val="0"/>
      <w:divBdr>
        <w:top w:val="none" w:sz="0" w:space="0" w:color="auto"/>
        <w:left w:val="none" w:sz="0" w:space="0" w:color="auto"/>
        <w:bottom w:val="none" w:sz="0" w:space="0" w:color="auto"/>
        <w:right w:val="none" w:sz="0" w:space="0" w:color="auto"/>
      </w:divBdr>
      <w:divsChild>
        <w:div w:id="1627855921">
          <w:marLeft w:val="0"/>
          <w:marRight w:val="0"/>
          <w:marTop w:val="0"/>
          <w:marBottom w:val="0"/>
          <w:divBdr>
            <w:top w:val="none" w:sz="0" w:space="0" w:color="auto"/>
            <w:left w:val="none" w:sz="0" w:space="0" w:color="auto"/>
            <w:bottom w:val="none" w:sz="0" w:space="0" w:color="auto"/>
            <w:right w:val="none" w:sz="0" w:space="0" w:color="auto"/>
          </w:divBdr>
        </w:div>
        <w:div w:id="1242326652">
          <w:marLeft w:val="0"/>
          <w:marRight w:val="0"/>
          <w:marTop w:val="150"/>
          <w:marBottom w:val="0"/>
          <w:divBdr>
            <w:top w:val="none" w:sz="0" w:space="0" w:color="auto"/>
            <w:left w:val="none" w:sz="0" w:space="0" w:color="auto"/>
            <w:bottom w:val="none" w:sz="0" w:space="0" w:color="auto"/>
            <w:right w:val="none" w:sz="0" w:space="0" w:color="auto"/>
          </w:divBdr>
          <w:divsChild>
            <w:div w:id="1345783917">
              <w:marLeft w:val="1155"/>
              <w:marRight w:val="0"/>
              <w:marTop w:val="0"/>
              <w:marBottom w:val="0"/>
              <w:divBdr>
                <w:top w:val="none" w:sz="0" w:space="0" w:color="auto"/>
                <w:left w:val="none" w:sz="0" w:space="0" w:color="auto"/>
                <w:bottom w:val="none" w:sz="0" w:space="0" w:color="auto"/>
                <w:right w:val="none" w:sz="0" w:space="0" w:color="auto"/>
              </w:divBdr>
            </w:div>
            <w:div w:id="962729005">
              <w:marLeft w:val="1155"/>
              <w:marRight w:val="0"/>
              <w:marTop w:val="0"/>
              <w:marBottom w:val="0"/>
              <w:divBdr>
                <w:top w:val="none" w:sz="0" w:space="0" w:color="auto"/>
                <w:left w:val="none" w:sz="0" w:space="0" w:color="auto"/>
                <w:bottom w:val="none" w:sz="0" w:space="0" w:color="auto"/>
                <w:right w:val="none" w:sz="0" w:space="0" w:color="auto"/>
              </w:divBdr>
            </w:div>
            <w:div w:id="52929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17054">
      <w:bodyDiv w:val="1"/>
      <w:marLeft w:val="0"/>
      <w:marRight w:val="0"/>
      <w:marTop w:val="0"/>
      <w:marBottom w:val="0"/>
      <w:divBdr>
        <w:top w:val="none" w:sz="0" w:space="0" w:color="auto"/>
        <w:left w:val="none" w:sz="0" w:space="0" w:color="auto"/>
        <w:bottom w:val="none" w:sz="0" w:space="0" w:color="auto"/>
        <w:right w:val="none" w:sz="0" w:space="0" w:color="auto"/>
      </w:divBdr>
      <w:divsChild>
        <w:div w:id="1127235021">
          <w:marLeft w:val="0"/>
          <w:marRight w:val="0"/>
          <w:marTop w:val="0"/>
          <w:marBottom w:val="0"/>
          <w:divBdr>
            <w:top w:val="none" w:sz="0" w:space="0" w:color="auto"/>
            <w:left w:val="none" w:sz="0" w:space="0" w:color="auto"/>
            <w:bottom w:val="none" w:sz="0" w:space="0" w:color="auto"/>
            <w:right w:val="none" w:sz="0" w:space="0" w:color="auto"/>
          </w:divBdr>
        </w:div>
        <w:div w:id="1536498114">
          <w:marLeft w:val="0"/>
          <w:marRight w:val="0"/>
          <w:marTop w:val="150"/>
          <w:marBottom w:val="0"/>
          <w:divBdr>
            <w:top w:val="none" w:sz="0" w:space="0" w:color="auto"/>
            <w:left w:val="none" w:sz="0" w:space="0" w:color="auto"/>
            <w:bottom w:val="none" w:sz="0" w:space="0" w:color="auto"/>
            <w:right w:val="none" w:sz="0" w:space="0" w:color="auto"/>
          </w:divBdr>
          <w:divsChild>
            <w:div w:id="1580214724">
              <w:marLeft w:val="1155"/>
              <w:marRight w:val="0"/>
              <w:marTop w:val="0"/>
              <w:marBottom w:val="0"/>
              <w:divBdr>
                <w:top w:val="none" w:sz="0" w:space="0" w:color="auto"/>
                <w:left w:val="none" w:sz="0" w:space="0" w:color="auto"/>
                <w:bottom w:val="none" w:sz="0" w:space="0" w:color="auto"/>
                <w:right w:val="none" w:sz="0" w:space="0" w:color="auto"/>
              </w:divBdr>
            </w:div>
            <w:div w:id="1768890256">
              <w:marLeft w:val="1155"/>
              <w:marRight w:val="0"/>
              <w:marTop w:val="0"/>
              <w:marBottom w:val="0"/>
              <w:divBdr>
                <w:top w:val="none" w:sz="0" w:space="0" w:color="auto"/>
                <w:left w:val="none" w:sz="0" w:space="0" w:color="auto"/>
                <w:bottom w:val="none" w:sz="0" w:space="0" w:color="auto"/>
                <w:right w:val="none" w:sz="0" w:space="0" w:color="auto"/>
              </w:divBdr>
            </w:div>
            <w:div w:id="1623416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6959898">
      <w:bodyDiv w:val="1"/>
      <w:marLeft w:val="0"/>
      <w:marRight w:val="0"/>
      <w:marTop w:val="0"/>
      <w:marBottom w:val="0"/>
      <w:divBdr>
        <w:top w:val="none" w:sz="0" w:space="0" w:color="auto"/>
        <w:left w:val="none" w:sz="0" w:space="0" w:color="auto"/>
        <w:bottom w:val="none" w:sz="0" w:space="0" w:color="auto"/>
        <w:right w:val="none" w:sz="0" w:space="0" w:color="auto"/>
      </w:divBdr>
      <w:divsChild>
        <w:div w:id="788816115">
          <w:marLeft w:val="0"/>
          <w:marRight w:val="0"/>
          <w:marTop w:val="0"/>
          <w:marBottom w:val="0"/>
          <w:divBdr>
            <w:top w:val="none" w:sz="0" w:space="0" w:color="auto"/>
            <w:left w:val="none" w:sz="0" w:space="0" w:color="auto"/>
            <w:bottom w:val="none" w:sz="0" w:space="0" w:color="auto"/>
            <w:right w:val="none" w:sz="0" w:space="0" w:color="auto"/>
          </w:divBdr>
        </w:div>
        <w:div w:id="1107042024">
          <w:marLeft w:val="0"/>
          <w:marRight w:val="0"/>
          <w:marTop w:val="150"/>
          <w:marBottom w:val="0"/>
          <w:divBdr>
            <w:top w:val="none" w:sz="0" w:space="0" w:color="auto"/>
            <w:left w:val="none" w:sz="0" w:space="0" w:color="auto"/>
            <w:bottom w:val="none" w:sz="0" w:space="0" w:color="auto"/>
            <w:right w:val="none" w:sz="0" w:space="0" w:color="auto"/>
          </w:divBdr>
          <w:divsChild>
            <w:div w:id="10380067">
              <w:marLeft w:val="1155"/>
              <w:marRight w:val="0"/>
              <w:marTop w:val="0"/>
              <w:marBottom w:val="0"/>
              <w:divBdr>
                <w:top w:val="none" w:sz="0" w:space="0" w:color="auto"/>
                <w:left w:val="none" w:sz="0" w:space="0" w:color="auto"/>
                <w:bottom w:val="none" w:sz="0" w:space="0" w:color="auto"/>
                <w:right w:val="none" w:sz="0" w:space="0" w:color="auto"/>
              </w:divBdr>
            </w:div>
            <w:div w:id="1515075885">
              <w:marLeft w:val="1155"/>
              <w:marRight w:val="0"/>
              <w:marTop w:val="0"/>
              <w:marBottom w:val="0"/>
              <w:divBdr>
                <w:top w:val="none" w:sz="0" w:space="0" w:color="auto"/>
                <w:left w:val="none" w:sz="0" w:space="0" w:color="auto"/>
                <w:bottom w:val="none" w:sz="0" w:space="0" w:color="auto"/>
                <w:right w:val="none" w:sz="0" w:space="0" w:color="auto"/>
              </w:divBdr>
            </w:div>
            <w:div w:id="2123333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151864">
      <w:bodyDiv w:val="1"/>
      <w:marLeft w:val="0"/>
      <w:marRight w:val="0"/>
      <w:marTop w:val="0"/>
      <w:marBottom w:val="0"/>
      <w:divBdr>
        <w:top w:val="none" w:sz="0" w:space="0" w:color="auto"/>
        <w:left w:val="none" w:sz="0" w:space="0" w:color="auto"/>
        <w:bottom w:val="none" w:sz="0" w:space="0" w:color="auto"/>
        <w:right w:val="none" w:sz="0" w:space="0" w:color="auto"/>
      </w:divBdr>
      <w:divsChild>
        <w:div w:id="140539487">
          <w:marLeft w:val="0"/>
          <w:marRight w:val="0"/>
          <w:marTop w:val="0"/>
          <w:marBottom w:val="0"/>
          <w:divBdr>
            <w:top w:val="none" w:sz="0" w:space="0" w:color="auto"/>
            <w:left w:val="none" w:sz="0" w:space="0" w:color="auto"/>
            <w:bottom w:val="none" w:sz="0" w:space="0" w:color="auto"/>
            <w:right w:val="none" w:sz="0" w:space="0" w:color="auto"/>
          </w:divBdr>
        </w:div>
        <w:div w:id="498892550">
          <w:marLeft w:val="0"/>
          <w:marRight w:val="0"/>
          <w:marTop w:val="150"/>
          <w:marBottom w:val="0"/>
          <w:divBdr>
            <w:top w:val="none" w:sz="0" w:space="0" w:color="auto"/>
            <w:left w:val="none" w:sz="0" w:space="0" w:color="auto"/>
            <w:bottom w:val="none" w:sz="0" w:space="0" w:color="auto"/>
            <w:right w:val="none" w:sz="0" w:space="0" w:color="auto"/>
          </w:divBdr>
          <w:divsChild>
            <w:div w:id="581913423">
              <w:marLeft w:val="1155"/>
              <w:marRight w:val="0"/>
              <w:marTop w:val="0"/>
              <w:marBottom w:val="0"/>
              <w:divBdr>
                <w:top w:val="none" w:sz="0" w:space="0" w:color="auto"/>
                <w:left w:val="none" w:sz="0" w:space="0" w:color="auto"/>
                <w:bottom w:val="none" w:sz="0" w:space="0" w:color="auto"/>
                <w:right w:val="none" w:sz="0" w:space="0" w:color="auto"/>
              </w:divBdr>
            </w:div>
            <w:div w:id="612592312">
              <w:marLeft w:val="1155"/>
              <w:marRight w:val="0"/>
              <w:marTop w:val="0"/>
              <w:marBottom w:val="0"/>
              <w:divBdr>
                <w:top w:val="none" w:sz="0" w:space="0" w:color="auto"/>
                <w:left w:val="none" w:sz="0" w:space="0" w:color="auto"/>
                <w:bottom w:val="none" w:sz="0" w:space="0" w:color="auto"/>
                <w:right w:val="none" w:sz="0" w:space="0" w:color="auto"/>
              </w:divBdr>
            </w:div>
            <w:div w:id="872961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690990">
      <w:bodyDiv w:val="1"/>
      <w:marLeft w:val="0"/>
      <w:marRight w:val="0"/>
      <w:marTop w:val="0"/>
      <w:marBottom w:val="0"/>
      <w:divBdr>
        <w:top w:val="none" w:sz="0" w:space="0" w:color="auto"/>
        <w:left w:val="none" w:sz="0" w:space="0" w:color="auto"/>
        <w:bottom w:val="none" w:sz="0" w:space="0" w:color="auto"/>
        <w:right w:val="none" w:sz="0" w:space="0" w:color="auto"/>
      </w:divBdr>
      <w:divsChild>
        <w:div w:id="176509961">
          <w:marLeft w:val="0"/>
          <w:marRight w:val="0"/>
          <w:marTop w:val="0"/>
          <w:marBottom w:val="0"/>
          <w:divBdr>
            <w:top w:val="none" w:sz="0" w:space="0" w:color="auto"/>
            <w:left w:val="none" w:sz="0" w:space="0" w:color="auto"/>
            <w:bottom w:val="none" w:sz="0" w:space="0" w:color="auto"/>
            <w:right w:val="none" w:sz="0" w:space="0" w:color="auto"/>
          </w:divBdr>
        </w:div>
        <w:div w:id="605238127">
          <w:marLeft w:val="0"/>
          <w:marRight w:val="0"/>
          <w:marTop w:val="150"/>
          <w:marBottom w:val="0"/>
          <w:divBdr>
            <w:top w:val="none" w:sz="0" w:space="0" w:color="auto"/>
            <w:left w:val="none" w:sz="0" w:space="0" w:color="auto"/>
            <w:bottom w:val="none" w:sz="0" w:space="0" w:color="auto"/>
            <w:right w:val="none" w:sz="0" w:space="0" w:color="auto"/>
          </w:divBdr>
          <w:divsChild>
            <w:div w:id="1891578501">
              <w:marLeft w:val="1155"/>
              <w:marRight w:val="0"/>
              <w:marTop w:val="0"/>
              <w:marBottom w:val="0"/>
              <w:divBdr>
                <w:top w:val="none" w:sz="0" w:space="0" w:color="auto"/>
                <w:left w:val="none" w:sz="0" w:space="0" w:color="auto"/>
                <w:bottom w:val="none" w:sz="0" w:space="0" w:color="auto"/>
                <w:right w:val="none" w:sz="0" w:space="0" w:color="auto"/>
              </w:divBdr>
            </w:div>
            <w:div w:id="733548952">
              <w:marLeft w:val="1155"/>
              <w:marRight w:val="0"/>
              <w:marTop w:val="0"/>
              <w:marBottom w:val="0"/>
              <w:divBdr>
                <w:top w:val="none" w:sz="0" w:space="0" w:color="auto"/>
                <w:left w:val="none" w:sz="0" w:space="0" w:color="auto"/>
                <w:bottom w:val="none" w:sz="0" w:space="0" w:color="auto"/>
                <w:right w:val="none" w:sz="0" w:space="0" w:color="auto"/>
              </w:divBdr>
            </w:div>
            <w:div w:id="209527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890086">
      <w:bodyDiv w:val="1"/>
      <w:marLeft w:val="0"/>
      <w:marRight w:val="0"/>
      <w:marTop w:val="0"/>
      <w:marBottom w:val="0"/>
      <w:divBdr>
        <w:top w:val="none" w:sz="0" w:space="0" w:color="auto"/>
        <w:left w:val="none" w:sz="0" w:space="0" w:color="auto"/>
        <w:bottom w:val="none" w:sz="0" w:space="0" w:color="auto"/>
        <w:right w:val="none" w:sz="0" w:space="0" w:color="auto"/>
      </w:divBdr>
      <w:divsChild>
        <w:div w:id="196280766">
          <w:marLeft w:val="0"/>
          <w:marRight w:val="0"/>
          <w:marTop w:val="0"/>
          <w:marBottom w:val="0"/>
          <w:divBdr>
            <w:top w:val="none" w:sz="0" w:space="0" w:color="auto"/>
            <w:left w:val="none" w:sz="0" w:space="0" w:color="auto"/>
            <w:bottom w:val="none" w:sz="0" w:space="0" w:color="auto"/>
            <w:right w:val="none" w:sz="0" w:space="0" w:color="auto"/>
          </w:divBdr>
        </w:div>
        <w:div w:id="185023560">
          <w:marLeft w:val="0"/>
          <w:marRight w:val="0"/>
          <w:marTop w:val="150"/>
          <w:marBottom w:val="0"/>
          <w:divBdr>
            <w:top w:val="none" w:sz="0" w:space="0" w:color="auto"/>
            <w:left w:val="none" w:sz="0" w:space="0" w:color="auto"/>
            <w:bottom w:val="none" w:sz="0" w:space="0" w:color="auto"/>
            <w:right w:val="none" w:sz="0" w:space="0" w:color="auto"/>
          </w:divBdr>
          <w:divsChild>
            <w:div w:id="2050716358">
              <w:marLeft w:val="1155"/>
              <w:marRight w:val="0"/>
              <w:marTop w:val="0"/>
              <w:marBottom w:val="0"/>
              <w:divBdr>
                <w:top w:val="none" w:sz="0" w:space="0" w:color="auto"/>
                <w:left w:val="none" w:sz="0" w:space="0" w:color="auto"/>
                <w:bottom w:val="none" w:sz="0" w:space="0" w:color="auto"/>
                <w:right w:val="none" w:sz="0" w:space="0" w:color="auto"/>
              </w:divBdr>
            </w:div>
            <w:div w:id="1395813504">
              <w:marLeft w:val="1155"/>
              <w:marRight w:val="0"/>
              <w:marTop w:val="0"/>
              <w:marBottom w:val="0"/>
              <w:divBdr>
                <w:top w:val="none" w:sz="0" w:space="0" w:color="auto"/>
                <w:left w:val="none" w:sz="0" w:space="0" w:color="auto"/>
                <w:bottom w:val="none" w:sz="0" w:space="0" w:color="auto"/>
                <w:right w:val="none" w:sz="0" w:space="0" w:color="auto"/>
              </w:divBdr>
            </w:div>
            <w:div w:id="497112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05014">
      <w:bodyDiv w:val="1"/>
      <w:marLeft w:val="0"/>
      <w:marRight w:val="0"/>
      <w:marTop w:val="0"/>
      <w:marBottom w:val="0"/>
      <w:divBdr>
        <w:top w:val="none" w:sz="0" w:space="0" w:color="auto"/>
        <w:left w:val="none" w:sz="0" w:space="0" w:color="auto"/>
        <w:bottom w:val="none" w:sz="0" w:space="0" w:color="auto"/>
        <w:right w:val="none" w:sz="0" w:space="0" w:color="auto"/>
      </w:divBdr>
      <w:divsChild>
        <w:div w:id="1586260034">
          <w:marLeft w:val="0"/>
          <w:marRight w:val="0"/>
          <w:marTop w:val="0"/>
          <w:marBottom w:val="0"/>
          <w:divBdr>
            <w:top w:val="none" w:sz="0" w:space="0" w:color="auto"/>
            <w:left w:val="none" w:sz="0" w:space="0" w:color="auto"/>
            <w:bottom w:val="none" w:sz="0" w:space="0" w:color="auto"/>
            <w:right w:val="none" w:sz="0" w:space="0" w:color="auto"/>
          </w:divBdr>
        </w:div>
        <w:div w:id="760952500">
          <w:marLeft w:val="0"/>
          <w:marRight w:val="0"/>
          <w:marTop w:val="150"/>
          <w:marBottom w:val="0"/>
          <w:divBdr>
            <w:top w:val="none" w:sz="0" w:space="0" w:color="auto"/>
            <w:left w:val="none" w:sz="0" w:space="0" w:color="auto"/>
            <w:bottom w:val="none" w:sz="0" w:space="0" w:color="auto"/>
            <w:right w:val="none" w:sz="0" w:space="0" w:color="auto"/>
          </w:divBdr>
          <w:divsChild>
            <w:div w:id="1868639624">
              <w:marLeft w:val="1155"/>
              <w:marRight w:val="0"/>
              <w:marTop w:val="0"/>
              <w:marBottom w:val="0"/>
              <w:divBdr>
                <w:top w:val="none" w:sz="0" w:space="0" w:color="auto"/>
                <w:left w:val="none" w:sz="0" w:space="0" w:color="auto"/>
                <w:bottom w:val="none" w:sz="0" w:space="0" w:color="auto"/>
                <w:right w:val="none" w:sz="0" w:space="0" w:color="auto"/>
              </w:divBdr>
            </w:div>
            <w:div w:id="1115365956">
              <w:marLeft w:val="1155"/>
              <w:marRight w:val="0"/>
              <w:marTop w:val="0"/>
              <w:marBottom w:val="0"/>
              <w:divBdr>
                <w:top w:val="none" w:sz="0" w:space="0" w:color="auto"/>
                <w:left w:val="none" w:sz="0" w:space="0" w:color="auto"/>
                <w:bottom w:val="none" w:sz="0" w:space="0" w:color="auto"/>
                <w:right w:val="none" w:sz="0" w:space="0" w:color="auto"/>
              </w:divBdr>
            </w:div>
            <w:div w:id="713502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436423">
      <w:bodyDiv w:val="1"/>
      <w:marLeft w:val="0"/>
      <w:marRight w:val="0"/>
      <w:marTop w:val="0"/>
      <w:marBottom w:val="0"/>
      <w:divBdr>
        <w:top w:val="none" w:sz="0" w:space="0" w:color="auto"/>
        <w:left w:val="none" w:sz="0" w:space="0" w:color="auto"/>
        <w:bottom w:val="none" w:sz="0" w:space="0" w:color="auto"/>
        <w:right w:val="none" w:sz="0" w:space="0" w:color="auto"/>
      </w:divBdr>
      <w:divsChild>
        <w:div w:id="1409887025">
          <w:marLeft w:val="0"/>
          <w:marRight w:val="0"/>
          <w:marTop w:val="0"/>
          <w:marBottom w:val="0"/>
          <w:divBdr>
            <w:top w:val="none" w:sz="0" w:space="0" w:color="auto"/>
            <w:left w:val="none" w:sz="0" w:space="0" w:color="auto"/>
            <w:bottom w:val="none" w:sz="0" w:space="0" w:color="auto"/>
            <w:right w:val="none" w:sz="0" w:space="0" w:color="auto"/>
          </w:divBdr>
        </w:div>
        <w:div w:id="1821146102">
          <w:marLeft w:val="0"/>
          <w:marRight w:val="0"/>
          <w:marTop w:val="150"/>
          <w:marBottom w:val="0"/>
          <w:divBdr>
            <w:top w:val="none" w:sz="0" w:space="0" w:color="auto"/>
            <w:left w:val="none" w:sz="0" w:space="0" w:color="auto"/>
            <w:bottom w:val="none" w:sz="0" w:space="0" w:color="auto"/>
            <w:right w:val="none" w:sz="0" w:space="0" w:color="auto"/>
          </w:divBdr>
          <w:divsChild>
            <w:div w:id="991182613">
              <w:marLeft w:val="1155"/>
              <w:marRight w:val="0"/>
              <w:marTop w:val="0"/>
              <w:marBottom w:val="0"/>
              <w:divBdr>
                <w:top w:val="none" w:sz="0" w:space="0" w:color="auto"/>
                <w:left w:val="none" w:sz="0" w:space="0" w:color="auto"/>
                <w:bottom w:val="none" w:sz="0" w:space="0" w:color="auto"/>
                <w:right w:val="none" w:sz="0" w:space="0" w:color="auto"/>
              </w:divBdr>
            </w:div>
            <w:div w:id="839392777">
              <w:marLeft w:val="1155"/>
              <w:marRight w:val="0"/>
              <w:marTop w:val="0"/>
              <w:marBottom w:val="0"/>
              <w:divBdr>
                <w:top w:val="none" w:sz="0" w:space="0" w:color="auto"/>
                <w:left w:val="none" w:sz="0" w:space="0" w:color="auto"/>
                <w:bottom w:val="none" w:sz="0" w:space="0" w:color="auto"/>
                <w:right w:val="none" w:sz="0" w:space="0" w:color="auto"/>
              </w:divBdr>
            </w:div>
            <w:div w:id="1092434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057839">
      <w:bodyDiv w:val="1"/>
      <w:marLeft w:val="0"/>
      <w:marRight w:val="0"/>
      <w:marTop w:val="0"/>
      <w:marBottom w:val="0"/>
      <w:divBdr>
        <w:top w:val="none" w:sz="0" w:space="0" w:color="auto"/>
        <w:left w:val="none" w:sz="0" w:space="0" w:color="auto"/>
        <w:bottom w:val="none" w:sz="0" w:space="0" w:color="auto"/>
        <w:right w:val="none" w:sz="0" w:space="0" w:color="auto"/>
      </w:divBdr>
      <w:divsChild>
        <w:div w:id="1262228173">
          <w:marLeft w:val="0"/>
          <w:marRight w:val="0"/>
          <w:marTop w:val="0"/>
          <w:marBottom w:val="0"/>
          <w:divBdr>
            <w:top w:val="none" w:sz="0" w:space="0" w:color="auto"/>
            <w:left w:val="none" w:sz="0" w:space="0" w:color="auto"/>
            <w:bottom w:val="none" w:sz="0" w:space="0" w:color="auto"/>
            <w:right w:val="none" w:sz="0" w:space="0" w:color="auto"/>
          </w:divBdr>
        </w:div>
        <w:div w:id="732778019">
          <w:marLeft w:val="0"/>
          <w:marRight w:val="0"/>
          <w:marTop w:val="150"/>
          <w:marBottom w:val="0"/>
          <w:divBdr>
            <w:top w:val="none" w:sz="0" w:space="0" w:color="auto"/>
            <w:left w:val="none" w:sz="0" w:space="0" w:color="auto"/>
            <w:bottom w:val="none" w:sz="0" w:space="0" w:color="auto"/>
            <w:right w:val="none" w:sz="0" w:space="0" w:color="auto"/>
          </w:divBdr>
          <w:divsChild>
            <w:div w:id="14115053">
              <w:marLeft w:val="1155"/>
              <w:marRight w:val="0"/>
              <w:marTop w:val="0"/>
              <w:marBottom w:val="0"/>
              <w:divBdr>
                <w:top w:val="none" w:sz="0" w:space="0" w:color="auto"/>
                <w:left w:val="none" w:sz="0" w:space="0" w:color="auto"/>
                <w:bottom w:val="none" w:sz="0" w:space="0" w:color="auto"/>
                <w:right w:val="none" w:sz="0" w:space="0" w:color="auto"/>
              </w:divBdr>
            </w:div>
            <w:div w:id="2043900066">
              <w:marLeft w:val="1155"/>
              <w:marRight w:val="0"/>
              <w:marTop w:val="0"/>
              <w:marBottom w:val="0"/>
              <w:divBdr>
                <w:top w:val="none" w:sz="0" w:space="0" w:color="auto"/>
                <w:left w:val="none" w:sz="0" w:space="0" w:color="auto"/>
                <w:bottom w:val="none" w:sz="0" w:space="0" w:color="auto"/>
                <w:right w:val="none" w:sz="0" w:space="0" w:color="auto"/>
              </w:divBdr>
            </w:div>
            <w:div w:id="846090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473677">
      <w:bodyDiv w:val="1"/>
      <w:marLeft w:val="0"/>
      <w:marRight w:val="0"/>
      <w:marTop w:val="0"/>
      <w:marBottom w:val="0"/>
      <w:divBdr>
        <w:top w:val="none" w:sz="0" w:space="0" w:color="auto"/>
        <w:left w:val="none" w:sz="0" w:space="0" w:color="auto"/>
        <w:bottom w:val="none" w:sz="0" w:space="0" w:color="auto"/>
        <w:right w:val="none" w:sz="0" w:space="0" w:color="auto"/>
      </w:divBdr>
      <w:divsChild>
        <w:div w:id="691764446">
          <w:marLeft w:val="0"/>
          <w:marRight w:val="0"/>
          <w:marTop w:val="0"/>
          <w:marBottom w:val="0"/>
          <w:divBdr>
            <w:top w:val="none" w:sz="0" w:space="0" w:color="auto"/>
            <w:left w:val="none" w:sz="0" w:space="0" w:color="auto"/>
            <w:bottom w:val="none" w:sz="0" w:space="0" w:color="auto"/>
            <w:right w:val="none" w:sz="0" w:space="0" w:color="auto"/>
          </w:divBdr>
        </w:div>
        <w:div w:id="684139487">
          <w:marLeft w:val="0"/>
          <w:marRight w:val="0"/>
          <w:marTop w:val="150"/>
          <w:marBottom w:val="0"/>
          <w:divBdr>
            <w:top w:val="none" w:sz="0" w:space="0" w:color="auto"/>
            <w:left w:val="none" w:sz="0" w:space="0" w:color="auto"/>
            <w:bottom w:val="none" w:sz="0" w:space="0" w:color="auto"/>
            <w:right w:val="none" w:sz="0" w:space="0" w:color="auto"/>
          </w:divBdr>
          <w:divsChild>
            <w:div w:id="1550452146">
              <w:marLeft w:val="1155"/>
              <w:marRight w:val="0"/>
              <w:marTop w:val="0"/>
              <w:marBottom w:val="0"/>
              <w:divBdr>
                <w:top w:val="none" w:sz="0" w:space="0" w:color="auto"/>
                <w:left w:val="none" w:sz="0" w:space="0" w:color="auto"/>
                <w:bottom w:val="none" w:sz="0" w:space="0" w:color="auto"/>
                <w:right w:val="none" w:sz="0" w:space="0" w:color="auto"/>
              </w:divBdr>
            </w:div>
            <w:div w:id="234976307">
              <w:marLeft w:val="1155"/>
              <w:marRight w:val="0"/>
              <w:marTop w:val="0"/>
              <w:marBottom w:val="0"/>
              <w:divBdr>
                <w:top w:val="none" w:sz="0" w:space="0" w:color="auto"/>
                <w:left w:val="none" w:sz="0" w:space="0" w:color="auto"/>
                <w:bottom w:val="none" w:sz="0" w:space="0" w:color="auto"/>
                <w:right w:val="none" w:sz="0" w:space="0" w:color="auto"/>
              </w:divBdr>
            </w:div>
            <w:div w:id="207083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0124">
      <w:bodyDiv w:val="1"/>
      <w:marLeft w:val="0"/>
      <w:marRight w:val="0"/>
      <w:marTop w:val="0"/>
      <w:marBottom w:val="0"/>
      <w:divBdr>
        <w:top w:val="none" w:sz="0" w:space="0" w:color="auto"/>
        <w:left w:val="none" w:sz="0" w:space="0" w:color="auto"/>
        <w:bottom w:val="none" w:sz="0" w:space="0" w:color="auto"/>
        <w:right w:val="none" w:sz="0" w:space="0" w:color="auto"/>
      </w:divBdr>
      <w:divsChild>
        <w:div w:id="490565819">
          <w:marLeft w:val="0"/>
          <w:marRight w:val="0"/>
          <w:marTop w:val="0"/>
          <w:marBottom w:val="0"/>
          <w:divBdr>
            <w:top w:val="none" w:sz="0" w:space="0" w:color="auto"/>
            <w:left w:val="none" w:sz="0" w:space="0" w:color="auto"/>
            <w:bottom w:val="none" w:sz="0" w:space="0" w:color="auto"/>
            <w:right w:val="none" w:sz="0" w:space="0" w:color="auto"/>
          </w:divBdr>
        </w:div>
        <w:div w:id="366877926">
          <w:marLeft w:val="0"/>
          <w:marRight w:val="0"/>
          <w:marTop w:val="150"/>
          <w:marBottom w:val="0"/>
          <w:divBdr>
            <w:top w:val="none" w:sz="0" w:space="0" w:color="auto"/>
            <w:left w:val="none" w:sz="0" w:space="0" w:color="auto"/>
            <w:bottom w:val="none" w:sz="0" w:space="0" w:color="auto"/>
            <w:right w:val="none" w:sz="0" w:space="0" w:color="auto"/>
          </w:divBdr>
          <w:divsChild>
            <w:div w:id="1321497562">
              <w:marLeft w:val="1155"/>
              <w:marRight w:val="0"/>
              <w:marTop w:val="0"/>
              <w:marBottom w:val="0"/>
              <w:divBdr>
                <w:top w:val="none" w:sz="0" w:space="0" w:color="auto"/>
                <w:left w:val="none" w:sz="0" w:space="0" w:color="auto"/>
                <w:bottom w:val="none" w:sz="0" w:space="0" w:color="auto"/>
                <w:right w:val="none" w:sz="0" w:space="0" w:color="auto"/>
              </w:divBdr>
            </w:div>
            <w:div w:id="686712159">
              <w:marLeft w:val="1155"/>
              <w:marRight w:val="0"/>
              <w:marTop w:val="0"/>
              <w:marBottom w:val="0"/>
              <w:divBdr>
                <w:top w:val="none" w:sz="0" w:space="0" w:color="auto"/>
                <w:left w:val="none" w:sz="0" w:space="0" w:color="auto"/>
                <w:bottom w:val="none" w:sz="0" w:space="0" w:color="auto"/>
                <w:right w:val="none" w:sz="0" w:space="0" w:color="auto"/>
              </w:divBdr>
            </w:div>
            <w:div w:id="327444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37723">
      <w:bodyDiv w:val="1"/>
      <w:marLeft w:val="0"/>
      <w:marRight w:val="0"/>
      <w:marTop w:val="0"/>
      <w:marBottom w:val="0"/>
      <w:divBdr>
        <w:top w:val="none" w:sz="0" w:space="0" w:color="auto"/>
        <w:left w:val="none" w:sz="0" w:space="0" w:color="auto"/>
        <w:bottom w:val="none" w:sz="0" w:space="0" w:color="auto"/>
        <w:right w:val="none" w:sz="0" w:space="0" w:color="auto"/>
      </w:divBdr>
      <w:divsChild>
        <w:div w:id="1821731070">
          <w:marLeft w:val="0"/>
          <w:marRight w:val="0"/>
          <w:marTop w:val="0"/>
          <w:marBottom w:val="0"/>
          <w:divBdr>
            <w:top w:val="none" w:sz="0" w:space="0" w:color="auto"/>
            <w:left w:val="none" w:sz="0" w:space="0" w:color="auto"/>
            <w:bottom w:val="none" w:sz="0" w:space="0" w:color="auto"/>
            <w:right w:val="none" w:sz="0" w:space="0" w:color="auto"/>
          </w:divBdr>
        </w:div>
        <w:div w:id="328564436">
          <w:marLeft w:val="0"/>
          <w:marRight w:val="0"/>
          <w:marTop w:val="150"/>
          <w:marBottom w:val="0"/>
          <w:divBdr>
            <w:top w:val="none" w:sz="0" w:space="0" w:color="auto"/>
            <w:left w:val="none" w:sz="0" w:space="0" w:color="auto"/>
            <w:bottom w:val="none" w:sz="0" w:space="0" w:color="auto"/>
            <w:right w:val="none" w:sz="0" w:space="0" w:color="auto"/>
          </w:divBdr>
          <w:divsChild>
            <w:div w:id="1755853842">
              <w:marLeft w:val="1155"/>
              <w:marRight w:val="0"/>
              <w:marTop w:val="0"/>
              <w:marBottom w:val="0"/>
              <w:divBdr>
                <w:top w:val="none" w:sz="0" w:space="0" w:color="auto"/>
                <w:left w:val="none" w:sz="0" w:space="0" w:color="auto"/>
                <w:bottom w:val="none" w:sz="0" w:space="0" w:color="auto"/>
                <w:right w:val="none" w:sz="0" w:space="0" w:color="auto"/>
              </w:divBdr>
            </w:div>
            <w:div w:id="503934559">
              <w:marLeft w:val="1155"/>
              <w:marRight w:val="0"/>
              <w:marTop w:val="0"/>
              <w:marBottom w:val="0"/>
              <w:divBdr>
                <w:top w:val="none" w:sz="0" w:space="0" w:color="auto"/>
                <w:left w:val="none" w:sz="0" w:space="0" w:color="auto"/>
                <w:bottom w:val="none" w:sz="0" w:space="0" w:color="auto"/>
                <w:right w:val="none" w:sz="0" w:space="0" w:color="auto"/>
              </w:divBdr>
            </w:div>
            <w:div w:id="181174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3710738">
      <w:bodyDiv w:val="1"/>
      <w:marLeft w:val="0"/>
      <w:marRight w:val="0"/>
      <w:marTop w:val="0"/>
      <w:marBottom w:val="0"/>
      <w:divBdr>
        <w:top w:val="none" w:sz="0" w:space="0" w:color="auto"/>
        <w:left w:val="none" w:sz="0" w:space="0" w:color="auto"/>
        <w:bottom w:val="none" w:sz="0" w:space="0" w:color="auto"/>
        <w:right w:val="none" w:sz="0" w:space="0" w:color="auto"/>
      </w:divBdr>
      <w:divsChild>
        <w:div w:id="1901401689">
          <w:marLeft w:val="0"/>
          <w:marRight w:val="0"/>
          <w:marTop w:val="0"/>
          <w:marBottom w:val="0"/>
          <w:divBdr>
            <w:top w:val="none" w:sz="0" w:space="0" w:color="auto"/>
            <w:left w:val="none" w:sz="0" w:space="0" w:color="auto"/>
            <w:bottom w:val="none" w:sz="0" w:space="0" w:color="auto"/>
            <w:right w:val="none" w:sz="0" w:space="0" w:color="auto"/>
          </w:divBdr>
        </w:div>
        <w:div w:id="1724593851">
          <w:marLeft w:val="0"/>
          <w:marRight w:val="0"/>
          <w:marTop w:val="150"/>
          <w:marBottom w:val="0"/>
          <w:divBdr>
            <w:top w:val="none" w:sz="0" w:space="0" w:color="auto"/>
            <w:left w:val="none" w:sz="0" w:space="0" w:color="auto"/>
            <w:bottom w:val="none" w:sz="0" w:space="0" w:color="auto"/>
            <w:right w:val="none" w:sz="0" w:space="0" w:color="auto"/>
          </w:divBdr>
          <w:divsChild>
            <w:div w:id="272134399">
              <w:marLeft w:val="1155"/>
              <w:marRight w:val="0"/>
              <w:marTop w:val="0"/>
              <w:marBottom w:val="0"/>
              <w:divBdr>
                <w:top w:val="none" w:sz="0" w:space="0" w:color="auto"/>
                <w:left w:val="none" w:sz="0" w:space="0" w:color="auto"/>
                <w:bottom w:val="none" w:sz="0" w:space="0" w:color="auto"/>
                <w:right w:val="none" w:sz="0" w:space="0" w:color="auto"/>
              </w:divBdr>
            </w:div>
            <w:div w:id="473526212">
              <w:marLeft w:val="1155"/>
              <w:marRight w:val="0"/>
              <w:marTop w:val="0"/>
              <w:marBottom w:val="0"/>
              <w:divBdr>
                <w:top w:val="none" w:sz="0" w:space="0" w:color="auto"/>
                <w:left w:val="none" w:sz="0" w:space="0" w:color="auto"/>
                <w:bottom w:val="none" w:sz="0" w:space="0" w:color="auto"/>
                <w:right w:val="none" w:sz="0" w:space="0" w:color="auto"/>
              </w:divBdr>
            </w:div>
            <w:div w:id="1345520814">
              <w:marLeft w:val="1155"/>
              <w:marRight w:val="0"/>
              <w:marTop w:val="0"/>
              <w:marBottom w:val="0"/>
              <w:divBdr>
                <w:top w:val="none" w:sz="0" w:space="0" w:color="auto"/>
                <w:left w:val="none" w:sz="0" w:space="0" w:color="auto"/>
                <w:bottom w:val="none" w:sz="0" w:space="0" w:color="auto"/>
                <w:right w:val="none" w:sz="0" w:space="0" w:color="auto"/>
              </w:divBdr>
            </w:div>
            <w:div w:id="22014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510394">
      <w:bodyDiv w:val="1"/>
      <w:marLeft w:val="0"/>
      <w:marRight w:val="0"/>
      <w:marTop w:val="0"/>
      <w:marBottom w:val="0"/>
      <w:divBdr>
        <w:top w:val="none" w:sz="0" w:space="0" w:color="auto"/>
        <w:left w:val="none" w:sz="0" w:space="0" w:color="auto"/>
        <w:bottom w:val="none" w:sz="0" w:space="0" w:color="auto"/>
        <w:right w:val="none" w:sz="0" w:space="0" w:color="auto"/>
      </w:divBdr>
      <w:divsChild>
        <w:div w:id="483937850">
          <w:marLeft w:val="0"/>
          <w:marRight w:val="0"/>
          <w:marTop w:val="0"/>
          <w:marBottom w:val="0"/>
          <w:divBdr>
            <w:top w:val="none" w:sz="0" w:space="0" w:color="auto"/>
            <w:left w:val="none" w:sz="0" w:space="0" w:color="auto"/>
            <w:bottom w:val="none" w:sz="0" w:space="0" w:color="auto"/>
            <w:right w:val="none" w:sz="0" w:space="0" w:color="auto"/>
          </w:divBdr>
        </w:div>
        <w:div w:id="1037854782">
          <w:marLeft w:val="0"/>
          <w:marRight w:val="0"/>
          <w:marTop w:val="150"/>
          <w:marBottom w:val="0"/>
          <w:divBdr>
            <w:top w:val="none" w:sz="0" w:space="0" w:color="auto"/>
            <w:left w:val="none" w:sz="0" w:space="0" w:color="auto"/>
            <w:bottom w:val="none" w:sz="0" w:space="0" w:color="auto"/>
            <w:right w:val="none" w:sz="0" w:space="0" w:color="auto"/>
          </w:divBdr>
          <w:divsChild>
            <w:div w:id="788551061">
              <w:marLeft w:val="1155"/>
              <w:marRight w:val="0"/>
              <w:marTop w:val="0"/>
              <w:marBottom w:val="0"/>
              <w:divBdr>
                <w:top w:val="none" w:sz="0" w:space="0" w:color="auto"/>
                <w:left w:val="none" w:sz="0" w:space="0" w:color="auto"/>
                <w:bottom w:val="none" w:sz="0" w:space="0" w:color="auto"/>
                <w:right w:val="none" w:sz="0" w:space="0" w:color="auto"/>
              </w:divBdr>
            </w:div>
            <w:div w:id="1573275336">
              <w:marLeft w:val="1155"/>
              <w:marRight w:val="0"/>
              <w:marTop w:val="0"/>
              <w:marBottom w:val="0"/>
              <w:divBdr>
                <w:top w:val="none" w:sz="0" w:space="0" w:color="auto"/>
                <w:left w:val="none" w:sz="0" w:space="0" w:color="auto"/>
                <w:bottom w:val="none" w:sz="0" w:space="0" w:color="auto"/>
                <w:right w:val="none" w:sz="0" w:space="0" w:color="auto"/>
              </w:divBdr>
            </w:div>
            <w:div w:id="2052918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745847">
      <w:bodyDiv w:val="1"/>
      <w:marLeft w:val="0"/>
      <w:marRight w:val="0"/>
      <w:marTop w:val="0"/>
      <w:marBottom w:val="0"/>
      <w:divBdr>
        <w:top w:val="none" w:sz="0" w:space="0" w:color="auto"/>
        <w:left w:val="none" w:sz="0" w:space="0" w:color="auto"/>
        <w:bottom w:val="none" w:sz="0" w:space="0" w:color="auto"/>
        <w:right w:val="none" w:sz="0" w:space="0" w:color="auto"/>
      </w:divBdr>
      <w:divsChild>
        <w:div w:id="841043638">
          <w:marLeft w:val="0"/>
          <w:marRight w:val="0"/>
          <w:marTop w:val="0"/>
          <w:marBottom w:val="0"/>
          <w:divBdr>
            <w:top w:val="none" w:sz="0" w:space="0" w:color="auto"/>
            <w:left w:val="none" w:sz="0" w:space="0" w:color="auto"/>
            <w:bottom w:val="none" w:sz="0" w:space="0" w:color="auto"/>
            <w:right w:val="none" w:sz="0" w:space="0" w:color="auto"/>
          </w:divBdr>
        </w:div>
        <w:div w:id="1391884294">
          <w:marLeft w:val="0"/>
          <w:marRight w:val="0"/>
          <w:marTop w:val="150"/>
          <w:marBottom w:val="0"/>
          <w:divBdr>
            <w:top w:val="none" w:sz="0" w:space="0" w:color="auto"/>
            <w:left w:val="none" w:sz="0" w:space="0" w:color="auto"/>
            <w:bottom w:val="none" w:sz="0" w:space="0" w:color="auto"/>
            <w:right w:val="none" w:sz="0" w:space="0" w:color="auto"/>
          </w:divBdr>
          <w:divsChild>
            <w:div w:id="100611498">
              <w:marLeft w:val="1155"/>
              <w:marRight w:val="0"/>
              <w:marTop w:val="0"/>
              <w:marBottom w:val="0"/>
              <w:divBdr>
                <w:top w:val="none" w:sz="0" w:space="0" w:color="auto"/>
                <w:left w:val="none" w:sz="0" w:space="0" w:color="auto"/>
                <w:bottom w:val="none" w:sz="0" w:space="0" w:color="auto"/>
                <w:right w:val="none" w:sz="0" w:space="0" w:color="auto"/>
              </w:divBdr>
            </w:div>
            <w:div w:id="1585605308">
              <w:marLeft w:val="1155"/>
              <w:marRight w:val="0"/>
              <w:marTop w:val="0"/>
              <w:marBottom w:val="0"/>
              <w:divBdr>
                <w:top w:val="none" w:sz="0" w:space="0" w:color="auto"/>
                <w:left w:val="none" w:sz="0" w:space="0" w:color="auto"/>
                <w:bottom w:val="none" w:sz="0" w:space="0" w:color="auto"/>
                <w:right w:val="none" w:sz="0" w:space="0" w:color="auto"/>
              </w:divBdr>
            </w:div>
            <w:div w:id="170101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0760">
      <w:bodyDiv w:val="1"/>
      <w:marLeft w:val="0"/>
      <w:marRight w:val="0"/>
      <w:marTop w:val="0"/>
      <w:marBottom w:val="0"/>
      <w:divBdr>
        <w:top w:val="none" w:sz="0" w:space="0" w:color="auto"/>
        <w:left w:val="none" w:sz="0" w:space="0" w:color="auto"/>
        <w:bottom w:val="none" w:sz="0" w:space="0" w:color="auto"/>
        <w:right w:val="none" w:sz="0" w:space="0" w:color="auto"/>
      </w:divBdr>
      <w:divsChild>
        <w:div w:id="1571696205">
          <w:marLeft w:val="0"/>
          <w:marRight w:val="0"/>
          <w:marTop w:val="0"/>
          <w:marBottom w:val="0"/>
          <w:divBdr>
            <w:top w:val="none" w:sz="0" w:space="0" w:color="auto"/>
            <w:left w:val="none" w:sz="0" w:space="0" w:color="auto"/>
            <w:bottom w:val="none" w:sz="0" w:space="0" w:color="auto"/>
            <w:right w:val="none" w:sz="0" w:space="0" w:color="auto"/>
          </w:divBdr>
        </w:div>
        <w:div w:id="1730761508">
          <w:marLeft w:val="0"/>
          <w:marRight w:val="0"/>
          <w:marTop w:val="150"/>
          <w:marBottom w:val="0"/>
          <w:divBdr>
            <w:top w:val="none" w:sz="0" w:space="0" w:color="auto"/>
            <w:left w:val="none" w:sz="0" w:space="0" w:color="auto"/>
            <w:bottom w:val="none" w:sz="0" w:space="0" w:color="auto"/>
            <w:right w:val="none" w:sz="0" w:space="0" w:color="auto"/>
          </w:divBdr>
          <w:divsChild>
            <w:div w:id="739324538">
              <w:marLeft w:val="1155"/>
              <w:marRight w:val="0"/>
              <w:marTop w:val="0"/>
              <w:marBottom w:val="0"/>
              <w:divBdr>
                <w:top w:val="none" w:sz="0" w:space="0" w:color="auto"/>
                <w:left w:val="none" w:sz="0" w:space="0" w:color="auto"/>
                <w:bottom w:val="none" w:sz="0" w:space="0" w:color="auto"/>
                <w:right w:val="none" w:sz="0" w:space="0" w:color="auto"/>
              </w:divBdr>
            </w:div>
            <w:div w:id="50809297">
              <w:marLeft w:val="1155"/>
              <w:marRight w:val="0"/>
              <w:marTop w:val="0"/>
              <w:marBottom w:val="0"/>
              <w:divBdr>
                <w:top w:val="none" w:sz="0" w:space="0" w:color="auto"/>
                <w:left w:val="none" w:sz="0" w:space="0" w:color="auto"/>
                <w:bottom w:val="none" w:sz="0" w:space="0" w:color="auto"/>
                <w:right w:val="none" w:sz="0" w:space="0" w:color="auto"/>
              </w:divBdr>
            </w:div>
            <w:div w:id="1698852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69465">
      <w:bodyDiv w:val="1"/>
      <w:marLeft w:val="0"/>
      <w:marRight w:val="0"/>
      <w:marTop w:val="0"/>
      <w:marBottom w:val="0"/>
      <w:divBdr>
        <w:top w:val="none" w:sz="0" w:space="0" w:color="auto"/>
        <w:left w:val="none" w:sz="0" w:space="0" w:color="auto"/>
        <w:bottom w:val="none" w:sz="0" w:space="0" w:color="auto"/>
        <w:right w:val="none" w:sz="0" w:space="0" w:color="auto"/>
      </w:divBdr>
      <w:divsChild>
        <w:div w:id="740756995">
          <w:marLeft w:val="0"/>
          <w:marRight w:val="0"/>
          <w:marTop w:val="0"/>
          <w:marBottom w:val="0"/>
          <w:divBdr>
            <w:top w:val="none" w:sz="0" w:space="0" w:color="auto"/>
            <w:left w:val="none" w:sz="0" w:space="0" w:color="auto"/>
            <w:bottom w:val="none" w:sz="0" w:space="0" w:color="auto"/>
            <w:right w:val="none" w:sz="0" w:space="0" w:color="auto"/>
          </w:divBdr>
        </w:div>
        <w:div w:id="235551893">
          <w:marLeft w:val="0"/>
          <w:marRight w:val="0"/>
          <w:marTop w:val="150"/>
          <w:marBottom w:val="0"/>
          <w:divBdr>
            <w:top w:val="none" w:sz="0" w:space="0" w:color="auto"/>
            <w:left w:val="none" w:sz="0" w:space="0" w:color="auto"/>
            <w:bottom w:val="none" w:sz="0" w:space="0" w:color="auto"/>
            <w:right w:val="none" w:sz="0" w:space="0" w:color="auto"/>
          </w:divBdr>
          <w:divsChild>
            <w:div w:id="739208009">
              <w:marLeft w:val="1155"/>
              <w:marRight w:val="0"/>
              <w:marTop w:val="0"/>
              <w:marBottom w:val="0"/>
              <w:divBdr>
                <w:top w:val="none" w:sz="0" w:space="0" w:color="auto"/>
                <w:left w:val="none" w:sz="0" w:space="0" w:color="auto"/>
                <w:bottom w:val="none" w:sz="0" w:space="0" w:color="auto"/>
                <w:right w:val="none" w:sz="0" w:space="0" w:color="auto"/>
              </w:divBdr>
            </w:div>
            <w:div w:id="119346170">
              <w:marLeft w:val="1155"/>
              <w:marRight w:val="0"/>
              <w:marTop w:val="0"/>
              <w:marBottom w:val="0"/>
              <w:divBdr>
                <w:top w:val="none" w:sz="0" w:space="0" w:color="auto"/>
                <w:left w:val="none" w:sz="0" w:space="0" w:color="auto"/>
                <w:bottom w:val="none" w:sz="0" w:space="0" w:color="auto"/>
                <w:right w:val="none" w:sz="0" w:space="0" w:color="auto"/>
              </w:divBdr>
            </w:div>
            <w:div w:id="182042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42285">
      <w:bodyDiv w:val="1"/>
      <w:marLeft w:val="0"/>
      <w:marRight w:val="0"/>
      <w:marTop w:val="0"/>
      <w:marBottom w:val="0"/>
      <w:divBdr>
        <w:top w:val="none" w:sz="0" w:space="0" w:color="auto"/>
        <w:left w:val="none" w:sz="0" w:space="0" w:color="auto"/>
        <w:bottom w:val="none" w:sz="0" w:space="0" w:color="auto"/>
        <w:right w:val="none" w:sz="0" w:space="0" w:color="auto"/>
      </w:divBdr>
      <w:divsChild>
        <w:div w:id="700785417">
          <w:marLeft w:val="0"/>
          <w:marRight w:val="0"/>
          <w:marTop w:val="0"/>
          <w:marBottom w:val="0"/>
          <w:divBdr>
            <w:top w:val="none" w:sz="0" w:space="0" w:color="auto"/>
            <w:left w:val="none" w:sz="0" w:space="0" w:color="auto"/>
            <w:bottom w:val="none" w:sz="0" w:space="0" w:color="auto"/>
            <w:right w:val="none" w:sz="0" w:space="0" w:color="auto"/>
          </w:divBdr>
        </w:div>
        <w:div w:id="516887745">
          <w:marLeft w:val="0"/>
          <w:marRight w:val="0"/>
          <w:marTop w:val="150"/>
          <w:marBottom w:val="0"/>
          <w:divBdr>
            <w:top w:val="none" w:sz="0" w:space="0" w:color="auto"/>
            <w:left w:val="none" w:sz="0" w:space="0" w:color="auto"/>
            <w:bottom w:val="none" w:sz="0" w:space="0" w:color="auto"/>
            <w:right w:val="none" w:sz="0" w:space="0" w:color="auto"/>
          </w:divBdr>
          <w:divsChild>
            <w:div w:id="1041319968">
              <w:marLeft w:val="1155"/>
              <w:marRight w:val="0"/>
              <w:marTop w:val="0"/>
              <w:marBottom w:val="0"/>
              <w:divBdr>
                <w:top w:val="none" w:sz="0" w:space="0" w:color="auto"/>
                <w:left w:val="none" w:sz="0" w:space="0" w:color="auto"/>
                <w:bottom w:val="none" w:sz="0" w:space="0" w:color="auto"/>
                <w:right w:val="none" w:sz="0" w:space="0" w:color="auto"/>
              </w:divBdr>
            </w:div>
            <w:div w:id="294338372">
              <w:marLeft w:val="1155"/>
              <w:marRight w:val="0"/>
              <w:marTop w:val="0"/>
              <w:marBottom w:val="0"/>
              <w:divBdr>
                <w:top w:val="none" w:sz="0" w:space="0" w:color="auto"/>
                <w:left w:val="none" w:sz="0" w:space="0" w:color="auto"/>
                <w:bottom w:val="none" w:sz="0" w:space="0" w:color="auto"/>
                <w:right w:val="none" w:sz="0" w:space="0" w:color="auto"/>
              </w:divBdr>
            </w:div>
            <w:div w:id="73311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152615">
      <w:bodyDiv w:val="1"/>
      <w:marLeft w:val="0"/>
      <w:marRight w:val="0"/>
      <w:marTop w:val="0"/>
      <w:marBottom w:val="0"/>
      <w:divBdr>
        <w:top w:val="none" w:sz="0" w:space="0" w:color="auto"/>
        <w:left w:val="none" w:sz="0" w:space="0" w:color="auto"/>
        <w:bottom w:val="none" w:sz="0" w:space="0" w:color="auto"/>
        <w:right w:val="none" w:sz="0" w:space="0" w:color="auto"/>
      </w:divBdr>
      <w:divsChild>
        <w:div w:id="1004817042">
          <w:marLeft w:val="0"/>
          <w:marRight w:val="0"/>
          <w:marTop w:val="0"/>
          <w:marBottom w:val="0"/>
          <w:divBdr>
            <w:top w:val="none" w:sz="0" w:space="0" w:color="auto"/>
            <w:left w:val="none" w:sz="0" w:space="0" w:color="auto"/>
            <w:bottom w:val="none" w:sz="0" w:space="0" w:color="auto"/>
            <w:right w:val="none" w:sz="0" w:space="0" w:color="auto"/>
          </w:divBdr>
        </w:div>
        <w:div w:id="1552961069">
          <w:marLeft w:val="0"/>
          <w:marRight w:val="0"/>
          <w:marTop w:val="150"/>
          <w:marBottom w:val="0"/>
          <w:divBdr>
            <w:top w:val="none" w:sz="0" w:space="0" w:color="auto"/>
            <w:left w:val="none" w:sz="0" w:space="0" w:color="auto"/>
            <w:bottom w:val="none" w:sz="0" w:space="0" w:color="auto"/>
            <w:right w:val="none" w:sz="0" w:space="0" w:color="auto"/>
          </w:divBdr>
          <w:divsChild>
            <w:div w:id="863448256">
              <w:marLeft w:val="1155"/>
              <w:marRight w:val="0"/>
              <w:marTop w:val="0"/>
              <w:marBottom w:val="0"/>
              <w:divBdr>
                <w:top w:val="none" w:sz="0" w:space="0" w:color="auto"/>
                <w:left w:val="none" w:sz="0" w:space="0" w:color="auto"/>
                <w:bottom w:val="none" w:sz="0" w:space="0" w:color="auto"/>
                <w:right w:val="none" w:sz="0" w:space="0" w:color="auto"/>
              </w:divBdr>
            </w:div>
            <w:div w:id="1478179992">
              <w:marLeft w:val="1155"/>
              <w:marRight w:val="0"/>
              <w:marTop w:val="0"/>
              <w:marBottom w:val="0"/>
              <w:divBdr>
                <w:top w:val="none" w:sz="0" w:space="0" w:color="auto"/>
                <w:left w:val="none" w:sz="0" w:space="0" w:color="auto"/>
                <w:bottom w:val="none" w:sz="0" w:space="0" w:color="auto"/>
                <w:right w:val="none" w:sz="0" w:space="0" w:color="auto"/>
              </w:divBdr>
            </w:div>
            <w:div w:id="104748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029901">
      <w:bodyDiv w:val="1"/>
      <w:marLeft w:val="0"/>
      <w:marRight w:val="0"/>
      <w:marTop w:val="0"/>
      <w:marBottom w:val="0"/>
      <w:divBdr>
        <w:top w:val="none" w:sz="0" w:space="0" w:color="auto"/>
        <w:left w:val="none" w:sz="0" w:space="0" w:color="auto"/>
        <w:bottom w:val="none" w:sz="0" w:space="0" w:color="auto"/>
        <w:right w:val="none" w:sz="0" w:space="0" w:color="auto"/>
      </w:divBdr>
      <w:divsChild>
        <w:div w:id="266233835">
          <w:marLeft w:val="0"/>
          <w:marRight w:val="0"/>
          <w:marTop w:val="0"/>
          <w:marBottom w:val="0"/>
          <w:divBdr>
            <w:top w:val="none" w:sz="0" w:space="0" w:color="auto"/>
            <w:left w:val="none" w:sz="0" w:space="0" w:color="auto"/>
            <w:bottom w:val="none" w:sz="0" w:space="0" w:color="auto"/>
            <w:right w:val="none" w:sz="0" w:space="0" w:color="auto"/>
          </w:divBdr>
        </w:div>
        <w:div w:id="1467433560">
          <w:marLeft w:val="0"/>
          <w:marRight w:val="0"/>
          <w:marTop w:val="150"/>
          <w:marBottom w:val="0"/>
          <w:divBdr>
            <w:top w:val="none" w:sz="0" w:space="0" w:color="auto"/>
            <w:left w:val="none" w:sz="0" w:space="0" w:color="auto"/>
            <w:bottom w:val="none" w:sz="0" w:space="0" w:color="auto"/>
            <w:right w:val="none" w:sz="0" w:space="0" w:color="auto"/>
          </w:divBdr>
          <w:divsChild>
            <w:div w:id="372653656">
              <w:marLeft w:val="1155"/>
              <w:marRight w:val="0"/>
              <w:marTop w:val="0"/>
              <w:marBottom w:val="0"/>
              <w:divBdr>
                <w:top w:val="none" w:sz="0" w:space="0" w:color="auto"/>
                <w:left w:val="none" w:sz="0" w:space="0" w:color="auto"/>
                <w:bottom w:val="none" w:sz="0" w:space="0" w:color="auto"/>
                <w:right w:val="none" w:sz="0" w:space="0" w:color="auto"/>
              </w:divBdr>
            </w:div>
            <w:div w:id="1174540345">
              <w:marLeft w:val="1155"/>
              <w:marRight w:val="0"/>
              <w:marTop w:val="0"/>
              <w:marBottom w:val="0"/>
              <w:divBdr>
                <w:top w:val="none" w:sz="0" w:space="0" w:color="auto"/>
                <w:left w:val="none" w:sz="0" w:space="0" w:color="auto"/>
                <w:bottom w:val="none" w:sz="0" w:space="0" w:color="auto"/>
                <w:right w:val="none" w:sz="0" w:space="0" w:color="auto"/>
              </w:divBdr>
            </w:div>
            <w:div w:id="18559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1124">
      <w:bodyDiv w:val="1"/>
      <w:marLeft w:val="0"/>
      <w:marRight w:val="0"/>
      <w:marTop w:val="0"/>
      <w:marBottom w:val="0"/>
      <w:divBdr>
        <w:top w:val="none" w:sz="0" w:space="0" w:color="auto"/>
        <w:left w:val="none" w:sz="0" w:space="0" w:color="auto"/>
        <w:bottom w:val="none" w:sz="0" w:space="0" w:color="auto"/>
        <w:right w:val="none" w:sz="0" w:space="0" w:color="auto"/>
      </w:divBdr>
      <w:divsChild>
        <w:div w:id="167329067">
          <w:marLeft w:val="0"/>
          <w:marRight w:val="0"/>
          <w:marTop w:val="0"/>
          <w:marBottom w:val="0"/>
          <w:divBdr>
            <w:top w:val="none" w:sz="0" w:space="0" w:color="auto"/>
            <w:left w:val="none" w:sz="0" w:space="0" w:color="auto"/>
            <w:bottom w:val="none" w:sz="0" w:space="0" w:color="auto"/>
            <w:right w:val="none" w:sz="0" w:space="0" w:color="auto"/>
          </w:divBdr>
        </w:div>
        <w:div w:id="1872380707">
          <w:marLeft w:val="0"/>
          <w:marRight w:val="0"/>
          <w:marTop w:val="150"/>
          <w:marBottom w:val="0"/>
          <w:divBdr>
            <w:top w:val="none" w:sz="0" w:space="0" w:color="auto"/>
            <w:left w:val="none" w:sz="0" w:space="0" w:color="auto"/>
            <w:bottom w:val="none" w:sz="0" w:space="0" w:color="auto"/>
            <w:right w:val="none" w:sz="0" w:space="0" w:color="auto"/>
          </w:divBdr>
          <w:divsChild>
            <w:div w:id="707992339">
              <w:marLeft w:val="1155"/>
              <w:marRight w:val="0"/>
              <w:marTop w:val="0"/>
              <w:marBottom w:val="0"/>
              <w:divBdr>
                <w:top w:val="none" w:sz="0" w:space="0" w:color="auto"/>
                <w:left w:val="none" w:sz="0" w:space="0" w:color="auto"/>
                <w:bottom w:val="none" w:sz="0" w:space="0" w:color="auto"/>
                <w:right w:val="none" w:sz="0" w:space="0" w:color="auto"/>
              </w:divBdr>
            </w:div>
            <w:div w:id="942036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389895">
      <w:bodyDiv w:val="1"/>
      <w:marLeft w:val="0"/>
      <w:marRight w:val="0"/>
      <w:marTop w:val="0"/>
      <w:marBottom w:val="0"/>
      <w:divBdr>
        <w:top w:val="none" w:sz="0" w:space="0" w:color="auto"/>
        <w:left w:val="none" w:sz="0" w:space="0" w:color="auto"/>
        <w:bottom w:val="none" w:sz="0" w:space="0" w:color="auto"/>
        <w:right w:val="none" w:sz="0" w:space="0" w:color="auto"/>
      </w:divBdr>
      <w:divsChild>
        <w:div w:id="327513819">
          <w:marLeft w:val="0"/>
          <w:marRight w:val="0"/>
          <w:marTop w:val="0"/>
          <w:marBottom w:val="0"/>
          <w:divBdr>
            <w:top w:val="none" w:sz="0" w:space="0" w:color="auto"/>
            <w:left w:val="none" w:sz="0" w:space="0" w:color="auto"/>
            <w:bottom w:val="none" w:sz="0" w:space="0" w:color="auto"/>
            <w:right w:val="none" w:sz="0" w:space="0" w:color="auto"/>
          </w:divBdr>
        </w:div>
        <w:div w:id="393897499">
          <w:marLeft w:val="0"/>
          <w:marRight w:val="0"/>
          <w:marTop w:val="150"/>
          <w:marBottom w:val="0"/>
          <w:divBdr>
            <w:top w:val="none" w:sz="0" w:space="0" w:color="auto"/>
            <w:left w:val="none" w:sz="0" w:space="0" w:color="auto"/>
            <w:bottom w:val="none" w:sz="0" w:space="0" w:color="auto"/>
            <w:right w:val="none" w:sz="0" w:space="0" w:color="auto"/>
          </w:divBdr>
          <w:divsChild>
            <w:div w:id="5404411">
              <w:marLeft w:val="1155"/>
              <w:marRight w:val="0"/>
              <w:marTop w:val="0"/>
              <w:marBottom w:val="0"/>
              <w:divBdr>
                <w:top w:val="none" w:sz="0" w:space="0" w:color="auto"/>
                <w:left w:val="none" w:sz="0" w:space="0" w:color="auto"/>
                <w:bottom w:val="none" w:sz="0" w:space="0" w:color="auto"/>
                <w:right w:val="none" w:sz="0" w:space="0" w:color="auto"/>
              </w:divBdr>
            </w:div>
            <w:div w:id="695812765">
              <w:marLeft w:val="1155"/>
              <w:marRight w:val="0"/>
              <w:marTop w:val="0"/>
              <w:marBottom w:val="0"/>
              <w:divBdr>
                <w:top w:val="none" w:sz="0" w:space="0" w:color="auto"/>
                <w:left w:val="none" w:sz="0" w:space="0" w:color="auto"/>
                <w:bottom w:val="none" w:sz="0" w:space="0" w:color="auto"/>
                <w:right w:val="none" w:sz="0" w:space="0" w:color="auto"/>
              </w:divBdr>
            </w:div>
            <w:div w:id="74496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576042">
      <w:bodyDiv w:val="1"/>
      <w:marLeft w:val="0"/>
      <w:marRight w:val="0"/>
      <w:marTop w:val="0"/>
      <w:marBottom w:val="0"/>
      <w:divBdr>
        <w:top w:val="none" w:sz="0" w:space="0" w:color="auto"/>
        <w:left w:val="none" w:sz="0" w:space="0" w:color="auto"/>
        <w:bottom w:val="none" w:sz="0" w:space="0" w:color="auto"/>
        <w:right w:val="none" w:sz="0" w:space="0" w:color="auto"/>
      </w:divBdr>
      <w:divsChild>
        <w:div w:id="881788800">
          <w:marLeft w:val="0"/>
          <w:marRight w:val="0"/>
          <w:marTop w:val="0"/>
          <w:marBottom w:val="0"/>
          <w:divBdr>
            <w:top w:val="none" w:sz="0" w:space="0" w:color="auto"/>
            <w:left w:val="none" w:sz="0" w:space="0" w:color="auto"/>
            <w:bottom w:val="none" w:sz="0" w:space="0" w:color="auto"/>
            <w:right w:val="none" w:sz="0" w:space="0" w:color="auto"/>
          </w:divBdr>
        </w:div>
        <w:div w:id="1549297209">
          <w:marLeft w:val="0"/>
          <w:marRight w:val="0"/>
          <w:marTop w:val="150"/>
          <w:marBottom w:val="0"/>
          <w:divBdr>
            <w:top w:val="none" w:sz="0" w:space="0" w:color="auto"/>
            <w:left w:val="none" w:sz="0" w:space="0" w:color="auto"/>
            <w:bottom w:val="none" w:sz="0" w:space="0" w:color="auto"/>
            <w:right w:val="none" w:sz="0" w:space="0" w:color="auto"/>
          </w:divBdr>
          <w:divsChild>
            <w:div w:id="887644205">
              <w:marLeft w:val="1155"/>
              <w:marRight w:val="0"/>
              <w:marTop w:val="0"/>
              <w:marBottom w:val="0"/>
              <w:divBdr>
                <w:top w:val="none" w:sz="0" w:space="0" w:color="auto"/>
                <w:left w:val="none" w:sz="0" w:space="0" w:color="auto"/>
                <w:bottom w:val="none" w:sz="0" w:space="0" w:color="auto"/>
                <w:right w:val="none" w:sz="0" w:space="0" w:color="auto"/>
              </w:divBdr>
            </w:div>
            <w:div w:id="1415325640">
              <w:marLeft w:val="1155"/>
              <w:marRight w:val="0"/>
              <w:marTop w:val="0"/>
              <w:marBottom w:val="0"/>
              <w:divBdr>
                <w:top w:val="none" w:sz="0" w:space="0" w:color="auto"/>
                <w:left w:val="none" w:sz="0" w:space="0" w:color="auto"/>
                <w:bottom w:val="none" w:sz="0" w:space="0" w:color="auto"/>
                <w:right w:val="none" w:sz="0" w:space="0" w:color="auto"/>
              </w:divBdr>
            </w:div>
            <w:div w:id="77525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27790">
      <w:bodyDiv w:val="1"/>
      <w:marLeft w:val="0"/>
      <w:marRight w:val="0"/>
      <w:marTop w:val="0"/>
      <w:marBottom w:val="0"/>
      <w:divBdr>
        <w:top w:val="none" w:sz="0" w:space="0" w:color="auto"/>
        <w:left w:val="none" w:sz="0" w:space="0" w:color="auto"/>
        <w:bottom w:val="none" w:sz="0" w:space="0" w:color="auto"/>
        <w:right w:val="none" w:sz="0" w:space="0" w:color="auto"/>
      </w:divBdr>
      <w:divsChild>
        <w:div w:id="1860502912">
          <w:marLeft w:val="0"/>
          <w:marRight w:val="0"/>
          <w:marTop w:val="0"/>
          <w:marBottom w:val="0"/>
          <w:divBdr>
            <w:top w:val="none" w:sz="0" w:space="0" w:color="auto"/>
            <w:left w:val="none" w:sz="0" w:space="0" w:color="auto"/>
            <w:bottom w:val="none" w:sz="0" w:space="0" w:color="auto"/>
            <w:right w:val="none" w:sz="0" w:space="0" w:color="auto"/>
          </w:divBdr>
        </w:div>
        <w:div w:id="1467695227">
          <w:marLeft w:val="0"/>
          <w:marRight w:val="0"/>
          <w:marTop w:val="150"/>
          <w:marBottom w:val="0"/>
          <w:divBdr>
            <w:top w:val="none" w:sz="0" w:space="0" w:color="auto"/>
            <w:left w:val="none" w:sz="0" w:space="0" w:color="auto"/>
            <w:bottom w:val="none" w:sz="0" w:space="0" w:color="auto"/>
            <w:right w:val="none" w:sz="0" w:space="0" w:color="auto"/>
          </w:divBdr>
          <w:divsChild>
            <w:div w:id="2107265523">
              <w:marLeft w:val="1155"/>
              <w:marRight w:val="0"/>
              <w:marTop w:val="0"/>
              <w:marBottom w:val="0"/>
              <w:divBdr>
                <w:top w:val="none" w:sz="0" w:space="0" w:color="auto"/>
                <w:left w:val="none" w:sz="0" w:space="0" w:color="auto"/>
                <w:bottom w:val="none" w:sz="0" w:space="0" w:color="auto"/>
                <w:right w:val="none" w:sz="0" w:space="0" w:color="auto"/>
              </w:divBdr>
            </w:div>
            <w:div w:id="1787849159">
              <w:marLeft w:val="1155"/>
              <w:marRight w:val="0"/>
              <w:marTop w:val="0"/>
              <w:marBottom w:val="0"/>
              <w:divBdr>
                <w:top w:val="none" w:sz="0" w:space="0" w:color="auto"/>
                <w:left w:val="none" w:sz="0" w:space="0" w:color="auto"/>
                <w:bottom w:val="none" w:sz="0" w:space="0" w:color="auto"/>
                <w:right w:val="none" w:sz="0" w:space="0" w:color="auto"/>
              </w:divBdr>
            </w:div>
            <w:div w:id="213464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5633">
      <w:bodyDiv w:val="1"/>
      <w:marLeft w:val="0"/>
      <w:marRight w:val="0"/>
      <w:marTop w:val="0"/>
      <w:marBottom w:val="0"/>
      <w:divBdr>
        <w:top w:val="none" w:sz="0" w:space="0" w:color="auto"/>
        <w:left w:val="none" w:sz="0" w:space="0" w:color="auto"/>
        <w:bottom w:val="none" w:sz="0" w:space="0" w:color="auto"/>
        <w:right w:val="none" w:sz="0" w:space="0" w:color="auto"/>
      </w:divBdr>
      <w:divsChild>
        <w:div w:id="267129250">
          <w:marLeft w:val="0"/>
          <w:marRight w:val="0"/>
          <w:marTop w:val="0"/>
          <w:marBottom w:val="0"/>
          <w:divBdr>
            <w:top w:val="none" w:sz="0" w:space="0" w:color="auto"/>
            <w:left w:val="none" w:sz="0" w:space="0" w:color="auto"/>
            <w:bottom w:val="none" w:sz="0" w:space="0" w:color="auto"/>
            <w:right w:val="none" w:sz="0" w:space="0" w:color="auto"/>
          </w:divBdr>
        </w:div>
        <w:div w:id="1677220441">
          <w:marLeft w:val="0"/>
          <w:marRight w:val="0"/>
          <w:marTop w:val="150"/>
          <w:marBottom w:val="0"/>
          <w:divBdr>
            <w:top w:val="none" w:sz="0" w:space="0" w:color="auto"/>
            <w:left w:val="none" w:sz="0" w:space="0" w:color="auto"/>
            <w:bottom w:val="none" w:sz="0" w:space="0" w:color="auto"/>
            <w:right w:val="none" w:sz="0" w:space="0" w:color="auto"/>
          </w:divBdr>
          <w:divsChild>
            <w:div w:id="640186422">
              <w:marLeft w:val="1155"/>
              <w:marRight w:val="0"/>
              <w:marTop w:val="0"/>
              <w:marBottom w:val="0"/>
              <w:divBdr>
                <w:top w:val="none" w:sz="0" w:space="0" w:color="auto"/>
                <w:left w:val="none" w:sz="0" w:space="0" w:color="auto"/>
                <w:bottom w:val="none" w:sz="0" w:space="0" w:color="auto"/>
                <w:right w:val="none" w:sz="0" w:space="0" w:color="auto"/>
              </w:divBdr>
            </w:div>
            <w:div w:id="1316688715">
              <w:marLeft w:val="1155"/>
              <w:marRight w:val="0"/>
              <w:marTop w:val="0"/>
              <w:marBottom w:val="0"/>
              <w:divBdr>
                <w:top w:val="none" w:sz="0" w:space="0" w:color="auto"/>
                <w:left w:val="none" w:sz="0" w:space="0" w:color="auto"/>
                <w:bottom w:val="none" w:sz="0" w:space="0" w:color="auto"/>
                <w:right w:val="none" w:sz="0" w:space="0" w:color="auto"/>
              </w:divBdr>
            </w:div>
            <w:div w:id="96372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7857617">
      <w:bodyDiv w:val="1"/>
      <w:marLeft w:val="0"/>
      <w:marRight w:val="0"/>
      <w:marTop w:val="0"/>
      <w:marBottom w:val="0"/>
      <w:divBdr>
        <w:top w:val="none" w:sz="0" w:space="0" w:color="auto"/>
        <w:left w:val="none" w:sz="0" w:space="0" w:color="auto"/>
        <w:bottom w:val="none" w:sz="0" w:space="0" w:color="auto"/>
        <w:right w:val="none" w:sz="0" w:space="0" w:color="auto"/>
      </w:divBdr>
      <w:divsChild>
        <w:div w:id="221410446">
          <w:marLeft w:val="0"/>
          <w:marRight w:val="0"/>
          <w:marTop w:val="0"/>
          <w:marBottom w:val="0"/>
          <w:divBdr>
            <w:top w:val="none" w:sz="0" w:space="0" w:color="auto"/>
            <w:left w:val="none" w:sz="0" w:space="0" w:color="auto"/>
            <w:bottom w:val="none" w:sz="0" w:space="0" w:color="auto"/>
            <w:right w:val="none" w:sz="0" w:space="0" w:color="auto"/>
          </w:divBdr>
        </w:div>
        <w:div w:id="1022823469">
          <w:marLeft w:val="0"/>
          <w:marRight w:val="0"/>
          <w:marTop w:val="150"/>
          <w:marBottom w:val="0"/>
          <w:divBdr>
            <w:top w:val="none" w:sz="0" w:space="0" w:color="auto"/>
            <w:left w:val="none" w:sz="0" w:space="0" w:color="auto"/>
            <w:bottom w:val="none" w:sz="0" w:space="0" w:color="auto"/>
            <w:right w:val="none" w:sz="0" w:space="0" w:color="auto"/>
          </w:divBdr>
          <w:divsChild>
            <w:div w:id="1447234549">
              <w:marLeft w:val="1155"/>
              <w:marRight w:val="0"/>
              <w:marTop w:val="0"/>
              <w:marBottom w:val="0"/>
              <w:divBdr>
                <w:top w:val="none" w:sz="0" w:space="0" w:color="auto"/>
                <w:left w:val="none" w:sz="0" w:space="0" w:color="auto"/>
                <w:bottom w:val="none" w:sz="0" w:space="0" w:color="auto"/>
                <w:right w:val="none" w:sz="0" w:space="0" w:color="auto"/>
              </w:divBdr>
            </w:div>
            <w:div w:id="782650416">
              <w:marLeft w:val="1155"/>
              <w:marRight w:val="0"/>
              <w:marTop w:val="0"/>
              <w:marBottom w:val="0"/>
              <w:divBdr>
                <w:top w:val="none" w:sz="0" w:space="0" w:color="auto"/>
                <w:left w:val="none" w:sz="0" w:space="0" w:color="auto"/>
                <w:bottom w:val="none" w:sz="0" w:space="0" w:color="auto"/>
                <w:right w:val="none" w:sz="0" w:space="0" w:color="auto"/>
              </w:divBdr>
            </w:div>
            <w:div w:id="149391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269883">
      <w:bodyDiv w:val="1"/>
      <w:marLeft w:val="0"/>
      <w:marRight w:val="0"/>
      <w:marTop w:val="0"/>
      <w:marBottom w:val="0"/>
      <w:divBdr>
        <w:top w:val="none" w:sz="0" w:space="0" w:color="auto"/>
        <w:left w:val="none" w:sz="0" w:space="0" w:color="auto"/>
        <w:bottom w:val="none" w:sz="0" w:space="0" w:color="auto"/>
        <w:right w:val="none" w:sz="0" w:space="0" w:color="auto"/>
      </w:divBdr>
      <w:divsChild>
        <w:div w:id="895817185">
          <w:marLeft w:val="0"/>
          <w:marRight w:val="0"/>
          <w:marTop w:val="0"/>
          <w:marBottom w:val="0"/>
          <w:divBdr>
            <w:top w:val="none" w:sz="0" w:space="0" w:color="auto"/>
            <w:left w:val="none" w:sz="0" w:space="0" w:color="auto"/>
            <w:bottom w:val="none" w:sz="0" w:space="0" w:color="auto"/>
            <w:right w:val="none" w:sz="0" w:space="0" w:color="auto"/>
          </w:divBdr>
        </w:div>
        <w:div w:id="1543400934">
          <w:marLeft w:val="0"/>
          <w:marRight w:val="0"/>
          <w:marTop w:val="150"/>
          <w:marBottom w:val="0"/>
          <w:divBdr>
            <w:top w:val="none" w:sz="0" w:space="0" w:color="auto"/>
            <w:left w:val="none" w:sz="0" w:space="0" w:color="auto"/>
            <w:bottom w:val="none" w:sz="0" w:space="0" w:color="auto"/>
            <w:right w:val="none" w:sz="0" w:space="0" w:color="auto"/>
          </w:divBdr>
          <w:divsChild>
            <w:div w:id="714889409">
              <w:marLeft w:val="1155"/>
              <w:marRight w:val="0"/>
              <w:marTop w:val="0"/>
              <w:marBottom w:val="0"/>
              <w:divBdr>
                <w:top w:val="none" w:sz="0" w:space="0" w:color="auto"/>
                <w:left w:val="none" w:sz="0" w:space="0" w:color="auto"/>
                <w:bottom w:val="none" w:sz="0" w:space="0" w:color="auto"/>
                <w:right w:val="none" w:sz="0" w:space="0" w:color="auto"/>
              </w:divBdr>
            </w:div>
            <w:div w:id="268393327">
              <w:marLeft w:val="1155"/>
              <w:marRight w:val="0"/>
              <w:marTop w:val="0"/>
              <w:marBottom w:val="0"/>
              <w:divBdr>
                <w:top w:val="none" w:sz="0" w:space="0" w:color="auto"/>
                <w:left w:val="none" w:sz="0" w:space="0" w:color="auto"/>
                <w:bottom w:val="none" w:sz="0" w:space="0" w:color="auto"/>
                <w:right w:val="none" w:sz="0" w:space="0" w:color="auto"/>
              </w:divBdr>
            </w:div>
            <w:div w:id="129783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587275">
      <w:bodyDiv w:val="1"/>
      <w:marLeft w:val="0"/>
      <w:marRight w:val="0"/>
      <w:marTop w:val="0"/>
      <w:marBottom w:val="0"/>
      <w:divBdr>
        <w:top w:val="none" w:sz="0" w:space="0" w:color="auto"/>
        <w:left w:val="none" w:sz="0" w:space="0" w:color="auto"/>
        <w:bottom w:val="none" w:sz="0" w:space="0" w:color="auto"/>
        <w:right w:val="none" w:sz="0" w:space="0" w:color="auto"/>
      </w:divBdr>
      <w:divsChild>
        <w:div w:id="416875122">
          <w:marLeft w:val="0"/>
          <w:marRight w:val="0"/>
          <w:marTop w:val="0"/>
          <w:marBottom w:val="0"/>
          <w:divBdr>
            <w:top w:val="none" w:sz="0" w:space="0" w:color="auto"/>
            <w:left w:val="none" w:sz="0" w:space="0" w:color="auto"/>
            <w:bottom w:val="none" w:sz="0" w:space="0" w:color="auto"/>
            <w:right w:val="none" w:sz="0" w:space="0" w:color="auto"/>
          </w:divBdr>
        </w:div>
        <w:div w:id="1628506000">
          <w:marLeft w:val="0"/>
          <w:marRight w:val="0"/>
          <w:marTop w:val="150"/>
          <w:marBottom w:val="0"/>
          <w:divBdr>
            <w:top w:val="none" w:sz="0" w:space="0" w:color="auto"/>
            <w:left w:val="none" w:sz="0" w:space="0" w:color="auto"/>
            <w:bottom w:val="none" w:sz="0" w:space="0" w:color="auto"/>
            <w:right w:val="none" w:sz="0" w:space="0" w:color="auto"/>
          </w:divBdr>
          <w:divsChild>
            <w:div w:id="1316956623">
              <w:marLeft w:val="1155"/>
              <w:marRight w:val="0"/>
              <w:marTop w:val="0"/>
              <w:marBottom w:val="0"/>
              <w:divBdr>
                <w:top w:val="none" w:sz="0" w:space="0" w:color="auto"/>
                <w:left w:val="none" w:sz="0" w:space="0" w:color="auto"/>
                <w:bottom w:val="none" w:sz="0" w:space="0" w:color="auto"/>
                <w:right w:val="none" w:sz="0" w:space="0" w:color="auto"/>
              </w:divBdr>
            </w:div>
            <w:div w:id="1936136078">
              <w:marLeft w:val="1155"/>
              <w:marRight w:val="0"/>
              <w:marTop w:val="0"/>
              <w:marBottom w:val="0"/>
              <w:divBdr>
                <w:top w:val="none" w:sz="0" w:space="0" w:color="auto"/>
                <w:left w:val="none" w:sz="0" w:space="0" w:color="auto"/>
                <w:bottom w:val="none" w:sz="0" w:space="0" w:color="auto"/>
                <w:right w:val="none" w:sz="0" w:space="0" w:color="auto"/>
              </w:divBdr>
            </w:div>
            <w:div w:id="73304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5278">
      <w:bodyDiv w:val="1"/>
      <w:marLeft w:val="0"/>
      <w:marRight w:val="0"/>
      <w:marTop w:val="0"/>
      <w:marBottom w:val="0"/>
      <w:divBdr>
        <w:top w:val="none" w:sz="0" w:space="0" w:color="auto"/>
        <w:left w:val="none" w:sz="0" w:space="0" w:color="auto"/>
        <w:bottom w:val="none" w:sz="0" w:space="0" w:color="auto"/>
        <w:right w:val="none" w:sz="0" w:space="0" w:color="auto"/>
      </w:divBdr>
      <w:divsChild>
        <w:div w:id="1450513103">
          <w:marLeft w:val="0"/>
          <w:marRight w:val="0"/>
          <w:marTop w:val="0"/>
          <w:marBottom w:val="0"/>
          <w:divBdr>
            <w:top w:val="none" w:sz="0" w:space="0" w:color="auto"/>
            <w:left w:val="none" w:sz="0" w:space="0" w:color="auto"/>
            <w:bottom w:val="none" w:sz="0" w:space="0" w:color="auto"/>
            <w:right w:val="none" w:sz="0" w:space="0" w:color="auto"/>
          </w:divBdr>
        </w:div>
        <w:div w:id="1072655489">
          <w:marLeft w:val="0"/>
          <w:marRight w:val="0"/>
          <w:marTop w:val="150"/>
          <w:marBottom w:val="0"/>
          <w:divBdr>
            <w:top w:val="none" w:sz="0" w:space="0" w:color="auto"/>
            <w:left w:val="none" w:sz="0" w:space="0" w:color="auto"/>
            <w:bottom w:val="none" w:sz="0" w:space="0" w:color="auto"/>
            <w:right w:val="none" w:sz="0" w:space="0" w:color="auto"/>
          </w:divBdr>
          <w:divsChild>
            <w:div w:id="1353412538">
              <w:marLeft w:val="1155"/>
              <w:marRight w:val="0"/>
              <w:marTop w:val="0"/>
              <w:marBottom w:val="0"/>
              <w:divBdr>
                <w:top w:val="none" w:sz="0" w:space="0" w:color="auto"/>
                <w:left w:val="none" w:sz="0" w:space="0" w:color="auto"/>
                <w:bottom w:val="none" w:sz="0" w:space="0" w:color="auto"/>
                <w:right w:val="none" w:sz="0" w:space="0" w:color="auto"/>
              </w:divBdr>
            </w:div>
            <w:div w:id="1607467130">
              <w:marLeft w:val="1155"/>
              <w:marRight w:val="0"/>
              <w:marTop w:val="0"/>
              <w:marBottom w:val="0"/>
              <w:divBdr>
                <w:top w:val="none" w:sz="0" w:space="0" w:color="auto"/>
                <w:left w:val="none" w:sz="0" w:space="0" w:color="auto"/>
                <w:bottom w:val="none" w:sz="0" w:space="0" w:color="auto"/>
                <w:right w:val="none" w:sz="0" w:space="0" w:color="auto"/>
              </w:divBdr>
            </w:div>
            <w:div w:id="122305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670528">
      <w:bodyDiv w:val="1"/>
      <w:marLeft w:val="0"/>
      <w:marRight w:val="0"/>
      <w:marTop w:val="0"/>
      <w:marBottom w:val="0"/>
      <w:divBdr>
        <w:top w:val="none" w:sz="0" w:space="0" w:color="auto"/>
        <w:left w:val="none" w:sz="0" w:space="0" w:color="auto"/>
        <w:bottom w:val="none" w:sz="0" w:space="0" w:color="auto"/>
        <w:right w:val="none" w:sz="0" w:space="0" w:color="auto"/>
      </w:divBdr>
      <w:divsChild>
        <w:div w:id="489713162">
          <w:marLeft w:val="0"/>
          <w:marRight w:val="0"/>
          <w:marTop w:val="0"/>
          <w:marBottom w:val="0"/>
          <w:divBdr>
            <w:top w:val="none" w:sz="0" w:space="0" w:color="auto"/>
            <w:left w:val="none" w:sz="0" w:space="0" w:color="auto"/>
            <w:bottom w:val="none" w:sz="0" w:space="0" w:color="auto"/>
            <w:right w:val="none" w:sz="0" w:space="0" w:color="auto"/>
          </w:divBdr>
        </w:div>
        <w:div w:id="1454908593">
          <w:marLeft w:val="0"/>
          <w:marRight w:val="0"/>
          <w:marTop w:val="150"/>
          <w:marBottom w:val="0"/>
          <w:divBdr>
            <w:top w:val="none" w:sz="0" w:space="0" w:color="auto"/>
            <w:left w:val="none" w:sz="0" w:space="0" w:color="auto"/>
            <w:bottom w:val="none" w:sz="0" w:space="0" w:color="auto"/>
            <w:right w:val="none" w:sz="0" w:space="0" w:color="auto"/>
          </w:divBdr>
          <w:divsChild>
            <w:div w:id="643975339">
              <w:marLeft w:val="1155"/>
              <w:marRight w:val="0"/>
              <w:marTop w:val="0"/>
              <w:marBottom w:val="0"/>
              <w:divBdr>
                <w:top w:val="none" w:sz="0" w:space="0" w:color="auto"/>
                <w:left w:val="none" w:sz="0" w:space="0" w:color="auto"/>
                <w:bottom w:val="none" w:sz="0" w:space="0" w:color="auto"/>
                <w:right w:val="none" w:sz="0" w:space="0" w:color="auto"/>
              </w:divBdr>
            </w:div>
            <w:div w:id="1634213397">
              <w:marLeft w:val="1155"/>
              <w:marRight w:val="0"/>
              <w:marTop w:val="0"/>
              <w:marBottom w:val="0"/>
              <w:divBdr>
                <w:top w:val="none" w:sz="0" w:space="0" w:color="auto"/>
                <w:left w:val="none" w:sz="0" w:space="0" w:color="auto"/>
                <w:bottom w:val="none" w:sz="0" w:space="0" w:color="auto"/>
                <w:right w:val="none" w:sz="0" w:space="0" w:color="auto"/>
              </w:divBdr>
            </w:div>
            <w:div w:id="466748218">
              <w:marLeft w:val="1155"/>
              <w:marRight w:val="0"/>
              <w:marTop w:val="0"/>
              <w:marBottom w:val="0"/>
              <w:divBdr>
                <w:top w:val="none" w:sz="0" w:space="0" w:color="auto"/>
                <w:left w:val="none" w:sz="0" w:space="0" w:color="auto"/>
                <w:bottom w:val="none" w:sz="0" w:space="0" w:color="auto"/>
                <w:right w:val="none" w:sz="0" w:space="0" w:color="auto"/>
              </w:divBdr>
            </w:div>
            <w:div w:id="1196575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250">
      <w:bodyDiv w:val="1"/>
      <w:marLeft w:val="0"/>
      <w:marRight w:val="0"/>
      <w:marTop w:val="0"/>
      <w:marBottom w:val="0"/>
      <w:divBdr>
        <w:top w:val="none" w:sz="0" w:space="0" w:color="auto"/>
        <w:left w:val="none" w:sz="0" w:space="0" w:color="auto"/>
        <w:bottom w:val="none" w:sz="0" w:space="0" w:color="auto"/>
        <w:right w:val="none" w:sz="0" w:space="0" w:color="auto"/>
      </w:divBdr>
      <w:divsChild>
        <w:div w:id="1154292964">
          <w:marLeft w:val="0"/>
          <w:marRight w:val="0"/>
          <w:marTop w:val="0"/>
          <w:marBottom w:val="0"/>
          <w:divBdr>
            <w:top w:val="none" w:sz="0" w:space="0" w:color="auto"/>
            <w:left w:val="none" w:sz="0" w:space="0" w:color="auto"/>
            <w:bottom w:val="none" w:sz="0" w:space="0" w:color="auto"/>
            <w:right w:val="none" w:sz="0" w:space="0" w:color="auto"/>
          </w:divBdr>
        </w:div>
        <w:div w:id="1807351916">
          <w:marLeft w:val="0"/>
          <w:marRight w:val="0"/>
          <w:marTop w:val="150"/>
          <w:marBottom w:val="0"/>
          <w:divBdr>
            <w:top w:val="none" w:sz="0" w:space="0" w:color="auto"/>
            <w:left w:val="none" w:sz="0" w:space="0" w:color="auto"/>
            <w:bottom w:val="none" w:sz="0" w:space="0" w:color="auto"/>
            <w:right w:val="none" w:sz="0" w:space="0" w:color="auto"/>
          </w:divBdr>
          <w:divsChild>
            <w:div w:id="329413177">
              <w:marLeft w:val="1155"/>
              <w:marRight w:val="0"/>
              <w:marTop w:val="0"/>
              <w:marBottom w:val="0"/>
              <w:divBdr>
                <w:top w:val="none" w:sz="0" w:space="0" w:color="auto"/>
                <w:left w:val="none" w:sz="0" w:space="0" w:color="auto"/>
                <w:bottom w:val="none" w:sz="0" w:space="0" w:color="auto"/>
                <w:right w:val="none" w:sz="0" w:space="0" w:color="auto"/>
              </w:divBdr>
            </w:div>
            <w:div w:id="273441338">
              <w:marLeft w:val="1155"/>
              <w:marRight w:val="0"/>
              <w:marTop w:val="0"/>
              <w:marBottom w:val="0"/>
              <w:divBdr>
                <w:top w:val="none" w:sz="0" w:space="0" w:color="auto"/>
                <w:left w:val="none" w:sz="0" w:space="0" w:color="auto"/>
                <w:bottom w:val="none" w:sz="0" w:space="0" w:color="auto"/>
                <w:right w:val="none" w:sz="0" w:space="0" w:color="auto"/>
              </w:divBdr>
            </w:div>
            <w:div w:id="2144888608">
              <w:marLeft w:val="1155"/>
              <w:marRight w:val="0"/>
              <w:marTop w:val="0"/>
              <w:marBottom w:val="0"/>
              <w:divBdr>
                <w:top w:val="none" w:sz="0" w:space="0" w:color="auto"/>
                <w:left w:val="none" w:sz="0" w:space="0" w:color="auto"/>
                <w:bottom w:val="none" w:sz="0" w:space="0" w:color="auto"/>
                <w:right w:val="none" w:sz="0" w:space="0" w:color="auto"/>
              </w:divBdr>
            </w:div>
            <w:div w:id="1500345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756439">
      <w:bodyDiv w:val="1"/>
      <w:marLeft w:val="0"/>
      <w:marRight w:val="0"/>
      <w:marTop w:val="0"/>
      <w:marBottom w:val="0"/>
      <w:divBdr>
        <w:top w:val="none" w:sz="0" w:space="0" w:color="auto"/>
        <w:left w:val="none" w:sz="0" w:space="0" w:color="auto"/>
        <w:bottom w:val="none" w:sz="0" w:space="0" w:color="auto"/>
        <w:right w:val="none" w:sz="0" w:space="0" w:color="auto"/>
      </w:divBdr>
      <w:divsChild>
        <w:div w:id="964196317">
          <w:marLeft w:val="0"/>
          <w:marRight w:val="0"/>
          <w:marTop w:val="0"/>
          <w:marBottom w:val="0"/>
          <w:divBdr>
            <w:top w:val="none" w:sz="0" w:space="0" w:color="auto"/>
            <w:left w:val="none" w:sz="0" w:space="0" w:color="auto"/>
            <w:bottom w:val="none" w:sz="0" w:space="0" w:color="auto"/>
            <w:right w:val="none" w:sz="0" w:space="0" w:color="auto"/>
          </w:divBdr>
        </w:div>
        <w:div w:id="1640454105">
          <w:marLeft w:val="0"/>
          <w:marRight w:val="0"/>
          <w:marTop w:val="150"/>
          <w:marBottom w:val="0"/>
          <w:divBdr>
            <w:top w:val="none" w:sz="0" w:space="0" w:color="auto"/>
            <w:left w:val="none" w:sz="0" w:space="0" w:color="auto"/>
            <w:bottom w:val="none" w:sz="0" w:space="0" w:color="auto"/>
            <w:right w:val="none" w:sz="0" w:space="0" w:color="auto"/>
          </w:divBdr>
          <w:divsChild>
            <w:div w:id="1871185684">
              <w:marLeft w:val="1155"/>
              <w:marRight w:val="0"/>
              <w:marTop w:val="0"/>
              <w:marBottom w:val="0"/>
              <w:divBdr>
                <w:top w:val="none" w:sz="0" w:space="0" w:color="auto"/>
                <w:left w:val="none" w:sz="0" w:space="0" w:color="auto"/>
                <w:bottom w:val="none" w:sz="0" w:space="0" w:color="auto"/>
                <w:right w:val="none" w:sz="0" w:space="0" w:color="auto"/>
              </w:divBdr>
            </w:div>
            <w:div w:id="44793290">
              <w:marLeft w:val="1155"/>
              <w:marRight w:val="0"/>
              <w:marTop w:val="0"/>
              <w:marBottom w:val="0"/>
              <w:divBdr>
                <w:top w:val="none" w:sz="0" w:space="0" w:color="auto"/>
                <w:left w:val="none" w:sz="0" w:space="0" w:color="auto"/>
                <w:bottom w:val="none" w:sz="0" w:space="0" w:color="auto"/>
                <w:right w:val="none" w:sz="0" w:space="0" w:color="auto"/>
              </w:divBdr>
            </w:div>
            <w:div w:id="1749111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167310">
      <w:bodyDiv w:val="1"/>
      <w:marLeft w:val="0"/>
      <w:marRight w:val="0"/>
      <w:marTop w:val="0"/>
      <w:marBottom w:val="0"/>
      <w:divBdr>
        <w:top w:val="none" w:sz="0" w:space="0" w:color="auto"/>
        <w:left w:val="none" w:sz="0" w:space="0" w:color="auto"/>
        <w:bottom w:val="none" w:sz="0" w:space="0" w:color="auto"/>
        <w:right w:val="none" w:sz="0" w:space="0" w:color="auto"/>
      </w:divBdr>
      <w:divsChild>
        <w:div w:id="554510807">
          <w:marLeft w:val="0"/>
          <w:marRight w:val="0"/>
          <w:marTop w:val="0"/>
          <w:marBottom w:val="0"/>
          <w:divBdr>
            <w:top w:val="none" w:sz="0" w:space="0" w:color="auto"/>
            <w:left w:val="none" w:sz="0" w:space="0" w:color="auto"/>
            <w:bottom w:val="none" w:sz="0" w:space="0" w:color="auto"/>
            <w:right w:val="none" w:sz="0" w:space="0" w:color="auto"/>
          </w:divBdr>
        </w:div>
        <w:div w:id="1344624444">
          <w:marLeft w:val="0"/>
          <w:marRight w:val="0"/>
          <w:marTop w:val="150"/>
          <w:marBottom w:val="0"/>
          <w:divBdr>
            <w:top w:val="none" w:sz="0" w:space="0" w:color="auto"/>
            <w:left w:val="none" w:sz="0" w:space="0" w:color="auto"/>
            <w:bottom w:val="none" w:sz="0" w:space="0" w:color="auto"/>
            <w:right w:val="none" w:sz="0" w:space="0" w:color="auto"/>
          </w:divBdr>
          <w:divsChild>
            <w:div w:id="582951604">
              <w:marLeft w:val="1155"/>
              <w:marRight w:val="0"/>
              <w:marTop w:val="0"/>
              <w:marBottom w:val="0"/>
              <w:divBdr>
                <w:top w:val="none" w:sz="0" w:space="0" w:color="auto"/>
                <w:left w:val="none" w:sz="0" w:space="0" w:color="auto"/>
                <w:bottom w:val="none" w:sz="0" w:space="0" w:color="auto"/>
                <w:right w:val="none" w:sz="0" w:space="0" w:color="auto"/>
              </w:divBdr>
            </w:div>
            <w:div w:id="1700276624">
              <w:marLeft w:val="1155"/>
              <w:marRight w:val="0"/>
              <w:marTop w:val="0"/>
              <w:marBottom w:val="0"/>
              <w:divBdr>
                <w:top w:val="none" w:sz="0" w:space="0" w:color="auto"/>
                <w:left w:val="none" w:sz="0" w:space="0" w:color="auto"/>
                <w:bottom w:val="none" w:sz="0" w:space="0" w:color="auto"/>
                <w:right w:val="none" w:sz="0" w:space="0" w:color="auto"/>
              </w:divBdr>
            </w:div>
            <w:div w:id="40442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409709">
      <w:bodyDiv w:val="1"/>
      <w:marLeft w:val="0"/>
      <w:marRight w:val="0"/>
      <w:marTop w:val="0"/>
      <w:marBottom w:val="0"/>
      <w:divBdr>
        <w:top w:val="none" w:sz="0" w:space="0" w:color="auto"/>
        <w:left w:val="none" w:sz="0" w:space="0" w:color="auto"/>
        <w:bottom w:val="none" w:sz="0" w:space="0" w:color="auto"/>
        <w:right w:val="none" w:sz="0" w:space="0" w:color="auto"/>
      </w:divBdr>
      <w:divsChild>
        <w:div w:id="473723614">
          <w:marLeft w:val="0"/>
          <w:marRight w:val="0"/>
          <w:marTop w:val="0"/>
          <w:marBottom w:val="0"/>
          <w:divBdr>
            <w:top w:val="none" w:sz="0" w:space="0" w:color="auto"/>
            <w:left w:val="none" w:sz="0" w:space="0" w:color="auto"/>
            <w:bottom w:val="none" w:sz="0" w:space="0" w:color="auto"/>
            <w:right w:val="none" w:sz="0" w:space="0" w:color="auto"/>
          </w:divBdr>
        </w:div>
        <w:div w:id="1602569632">
          <w:marLeft w:val="0"/>
          <w:marRight w:val="0"/>
          <w:marTop w:val="150"/>
          <w:marBottom w:val="0"/>
          <w:divBdr>
            <w:top w:val="none" w:sz="0" w:space="0" w:color="auto"/>
            <w:left w:val="none" w:sz="0" w:space="0" w:color="auto"/>
            <w:bottom w:val="none" w:sz="0" w:space="0" w:color="auto"/>
            <w:right w:val="none" w:sz="0" w:space="0" w:color="auto"/>
          </w:divBdr>
          <w:divsChild>
            <w:div w:id="573859192">
              <w:marLeft w:val="1155"/>
              <w:marRight w:val="0"/>
              <w:marTop w:val="0"/>
              <w:marBottom w:val="0"/>
              <w:divBdr>
                <w:top w:val="none" w:sz="0" w:space="0" w:color="auto"/>
                <w:left w:val="none" w:sz="0" w:space="0" w:color="auto"/>
                <w:bottom w:val="none" w:sz="0" w:space="0" w:color="auto"/>
                <w:right w:val="none" w:sz="0" w:space="0" w:color="auto"/>
              </w:divBdr>
            </w:div>
            <w:div w:id="1532570156">
              <w:marLeft w:val="1155"/>
              <w:marRight w:val="0"/>
              <w:marTop w:val="0"/>
              <w:marBottom w:val="0"/>
              <w:divBdr>
                <w:top w:val="none" w:sz="0" w:space="0" w:color="auto"/>
                <w:left w:val="none" w:sz="0" w:space="0" w:color="auto"/>
                <w:bottom w:val="none" w:sz="0" w:space="0" w:color="auto"/>
                <w:right w:val="none" w:sz="0" w:space="0" w:color="auto"/>
              </w:divBdr>
            </w:div>
            <w:div w:id="1601378454">
              <w:marLeft w:val="1155"/>
              <w:marRight w:val="0"/>
              <w:marTop w:val="0"/>
              <w:marBottom w:val="0"/>
              <w:divBdr>
                <w:top w:val="none" w:sz="0" w:space="0" w:color="auto"/>
                <w:left w:val="none" w:sz="0" w:space="0" w:color="auto"/>
                <w:bottom w:val="none" w:sz="0" w:space="0" w:color="auto"/>
                <w:right w:val="none" w:sz="0" w:space="0" w:color="auto"/>
              </w:divBdr>
            </w:div>
            <w:div w:id="1310210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873707">
      <w:bodyDiv w:val="1"/>
      <w:marLeft w:val="0"/>
      <w:marRight w:val="0"/>
      <w:marTop w:val="0"/>
      <w:marBottom w:val="0"/>
      <w:divBdr>
        <w:top w:val="none" w:sz="0" w:space="0" w:color="auto"/>
        <w:left w:val="none" w:sz="0" w:space="0" w:color="auto"/>
        <w:bottom w:val="none" w:sz="0" w:space="0" w:color="auto"/>
        <w:right w:val="none" w:sz="0" w:space="0" w:color="auto"/>
      </w:divBdr>
      <w:divsChild>
        <w:div w:id="1607544925">
          <w:marLeft w:val="0"/>
          <w:marRight w:val="0"/>
          <w:marTop w:val="0"/>
          <w:marBottom w:val="0"/>
          <w:divBdr>
            <w:top w:val="none" w:sz="0" w:space="0" w:color="auto"/>
            <w:left w:val="none" w:sz="0" w:space="0" w:color="auto"/>
            <w:bottom w:val="none" w:sz="0" w:space="0" w:color="auto"/>
            <w:right w:val="none" w:sz="0" w:space="0" w:color="auto"/>
          </w:divBdr>
        </w:div>
        <w:div w:id="1927154924">
          <w:marLeft w:val="0"/>
          <w:marRight w:val="0"/>
          <w:marTop w:val="150"/>
          <w:marBottom w:val="0"/>
          <w:divBdr>
            <w:top w:val="none" w:sz="0" w:space="0" w:color="auto"/>
            <w:left w:val="none" w:sz="0" w:space="0" w:color="auto"/>
            <w:bottom w:val="none" w:sz="0" w:space="0" w:color="auto"/>
            <w:right w:val="none" w:sz="0" w:space="0" w:color="auto"/>
          </w:divBdr>
          <w:divsChild>
            <w:div w:id="110049742">
              <w:marLeft w:val="1155"/>
              <w:marRight w:val="0"/>
              <w:marTop w:val="0"/>
              <w:marBottom w:val="0"/>
              <w:divBdr>
                <w:top w:val="none" w:sz="0" w:space="0" w:color="auto"/>
                <w:left w:val="none" w:sz="0" w:space="0" w:color="auto"/>
                <w:bottom w:val="none" w:sz="0" w:space="0" w:color="auto"/>
                <w:right w:val="none" w:sz="0" w:space="0" w:color="auto"/>
              </w:divBdr>
            </w:div>
            <w:div w:id="1064372491">
              <w:marLeft w:val="1155"/>
              <w:marRight w:val="0"/>
              <w:marTop w:val="0"/>
              <w:marBottom w:val="0"/>
              <w:divBdr>
                <w:top w:val="none" w:sz="0" w:space="0" w:color="auto"/>
                <w:left w:val="none" w:sz="0" w:space="0" w:color="auto"/>
                <w:bottom w:val="none" w:sz="0" w:space="0" w:color="auto"/>
                <w:right w:val="none" w:sz="0" w:space="0" w:color="auto"/>
              </w:divBdr>
            </w:div>
            <w:div w:id="214434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215828">
      <w:bodyDiv w:val="1"/>
      <w:marLeft w:val="0"/>
      <w:marRight w:val="0"/>
      <w:marTop w:val="0"/>
      <w:marBottom w:val="0"/>
      <w:divBdr>
        <w:top w:val="none" w:sz="0" w:space="0" w:color="auto"/>
        <w:left w:val="none" w:sz="0" w:space="0" w:color="auto"/>
        <w:bottom w:val="none" w:sz="0" w:space="0" w:color="auto"/>
        <w:right w:val="none" w:sz="0" w:space="0" w:color="auto"/>
      </w:divBdr>
      <w:divsChild>
        <w:div w:id="1354068944">
          <w:marLeft w:val="0"/>
          <w:marRight w:val="0"/>
          <w:marTop w:val="0"/>
          <w:marBottom w:val="0"/>
          <w:divBdr>
            <w:top w:val="none" w:sz="0" w:space="0" w:color="auto"/>
            <w:left w:val="none" w:sz="0" w:space="0" w:color="auto"/>
            <w:bottom w:val="none" w:sz="0" w:space="0" w:color="auto"/>
            <w:right w:val="none" w:sz="0" w:space="0" w:color="auto"/>
          </w:divBdr>
        </w:div>
        <w:div w:id="1682392881">
          <w:marLeft w:val="0"/>
          <w:marRight w:val="0"/>
          <w:marTop w:val="150"/>
          <w:marBottom w:val="0"/>
          <w:divBdr>
            <w:top w:val="none" w:sz="0" w:space="0" w:color="auto"/>
            <w:left w:val="none" w:sz="0" w:space="0" w:color="auto"/>
            <w:bottom w:val="none" w:sz="0" w:space="0" w:color="auto"/>
            <w:right w:val="none" w:sz="0" w:space="0" w:color="auto"/>
          </w:divBdr>
          <w:divsChild>
            <w:div w:id="1410470023">
              <w:marLeft w:val="1155"/>
              <w:marRight w:val="0"/>
              <w:marTop w:val="0"/>
              <w:marBottom w:val="0"/>
              <w:divBdr>
                <w:top w:val="none" w:sz="0" w:space="0" w:color="auto"/>
                <w:left w:val="none" w:sz="0" w:space="0" w:color="auto"/>
                <w:bottom w:val="none" w:sz="0" w:space="0" w:color="auto"/>
                <w:right w:val="none" w:sz="0" w:space="0" w:color="auto"/>
              </w:divBdr>
            </w:div>
            <w:div w:id="306714175">
              <w:marLeft w:val="1155"/>
              <w:marRight w:val="0"/>
              <w:marTop w:val="0"/>
              <w:marBottom w:val="0"/>
              <w:divBdr>
                <w:top w:val="none" w:sz="0" w:space="0" w:color="auto"/>
                <w:left w:val="none" w:sz="0" w:space="0" w:color="auto"/>
                <w:bottom w:val="none" w:sz="0" w:space="0" w:color="auto"/>
                <w:right w:val="none" w:sz="0" w:space="0" w:color="auto"/>
              </w:divBdr>
            </w:div>
            <w:div w:id="1979336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411271">
      <w:bodyDiv w:val="1"/>
      <w:marLeft w:val="0"/>
      <w:marRight w:val="0"/>
      <w:marTop w:val="0"/>
      <w:marBottom w:val="0"/>
      <w:divBdr>
        <w:top w:val="none" w:sz="0" w:space="0" w:color="auto"/>
        <w:left w:val="none" w:sz="0" w:space="0" w:color="auto"/>
        <w:bottom w:val="none" w:sz="0" w:space="0" w:color="auto"/>
        <w:right w:val="none" w:sz="0" w:space="0" w:color="auto"/>
      </w:divBdr>
      <w:divsChild>
        <w:div w:id="564074865">
          <w:marLeft w:val="0"/>
          <w:marRight w:val="0"/>
          <w:marTop w:val="0"/>
          <w:marBottom w:val="0"/>
          <w:divBdr>
            <w:top w:val="none" w:sz="0" w:space="0" w:color="auto"/>
            <w:left w:val="none" w:sz="0" w:space="0" w:color="auto"/>
            <w:bottom w:val="none" w:sz="0" w:space="0" w:color="auto"/>
            <w:right w:val="none" w:sz="0" w:space="0" w:color="auto"/>
          </w:divBdr>
        </w:div>
        <w:div w:id="1000891140">
          <w:marLeft w:val="0"/>
          <w:marRight w:val="0"/>
          <w:marTop w:val="150"/>
          <w:marBottom w:val="0"/>
          <w:divBdr>
            <w:top w:val="none" w:sz="0" w:space="0" w:color="auto"/>
            <w:left w:val="none" w:sz="0" w:space="0" w:color="auto"/>
            <w:bottom w:val="none" w:sz="0" w:space="0" w:color="auto"/>
            <w:right w:val="none" w:sz="0" w:space="0" w:color="auto"/>
          </w:divBdr>
          <w:divsChild>
            <w:div w:id="186143517">
              <w:marLeft w:val="1155"/>
              <w:marRight w:val="0"/>
              <w:marTop w:val="0"/>
              <w:marBottom w:val="0"/>
              <w:divBdr>
                <w:top w:val="none" w:sz="0" w:space="0" w:color="auto"/>
                <w:left w:val="none" w:sz="0" w:space="0" w:color="auto"/>
                <w:bottom w:val="none" w:sz="0" w:space="0" w:color="auto"/>
                <w:right w:val="none" w:sz="0" w:space="0" w:color="auto"/>
              </w:divBdr>
            </w:div>
            <w:div w:id="419761974">
              <w:marLeft w:val="1155"/>
              <w:marRight w:val="0"/>
              <w:marTop w:val="0"/>
              <w:marBottom w:val="0"/>
              <w:divBdr>
                <w:top w:val="none" w:sz="0" w:space="0" w:color="auto"/>
                <w:left w:val="none" w:sz="0" w:space="0" w:color="auto"/>
                <w:bottom w:val="none" w:sz="0" w:space="0" w:color="auto"/>
                <w:right w:val="none" w:sz="0" w:space="0" w:color="auto"/>
              </w:divBdr>
            </w:div>
            <w:div w:id="52051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5986552">
      <w:bodyDiv w:val="1"/>
      <w:marLeft w:val="0"/>
      <w:marRight w:val="0"/>
      <w:marTop w:val="0"/>
      <w:marBottom w:val="0"/>
      <w:divBdr>
        <w:top w:val="none" w:sz="0" w:space="0" w:color="auto"/>
        <w:left w:val="none" w:sz="0" w:space="0" w:color="auto"/>
        <w:bottom w:val="none" w:sz="0" w:space="0" w:color="auto"/>
        <w:right w:val="none" w:sz="0" w:space="0" w:color="auto"/>
      </w:divBdr>
      <w:divsChild>
        <w:div w:id="859010742">
          <w:marLeft w:val="0"/>
          <w:marRight w:val="0"/>
          <w:marTop w:val="0"/>
          <w:marBottom w:val="0"/>
          <w:divBdr>
            <w:top w:val="none" w:sz="0" w:space="0" w:color="auto"/>
            <w:left w:val="none" w:sz="0" w:space="0" w:color="auto"/>
            <w:bottom w:val="none" w:sz="0" w:space="0" w:color="auto"/>
            <w:right w:val="none" w:sz="0" w:space="0" w:color="auto"/>
          </w:divBdr>
        </w:div>
        <w:div w:id="194202234">
          <w:marLeft w:val="0"/>
          <w:marRight w:val="0"/>
          <w:marTop w:val="150"/>
          <w:marBottom w:val="0"/>
          <w:divBdr>
            <w:top w:val="none" w:sz="0" w:space="0" w:color="auto"/>
            <w:left w:val="none" w:sz="0" w:space="0" w:color="auto"/>
            <w:bottom w:val="none" w:sz="0" w:space="0" w:color="auto"/>
            <w:right w:val="none" w:sz="0" w:space="0" w:color="auto"/>
          </w:divBdr>
          <w:divsChild>
            <w:div w:id="1049187282">
              <w:marLeft w:val="1155"/>
              <w:marRight w:val="0"/>
              <w:marTop w:val="0"/>
              <w:marBottom w:val="0"/>
              <w:divBdr>
                <w:top w:val="none" w:sz="0" w:space="0" w:color="auto"/>
                <w:left w:val="none" w:sz="0" w:space="0" w:color="auto"/>
                <w:bottom w:val="none" w:sz="0" w:space="0" w:color="auto"/>
                <w:right w:val="none" w:sz="0" w:space="0" w:color="auto"/>
              </w:divBdr>
            </w:div>
            <w:div w:id="899440881">
              <w:marLeft w:val="1155"/>
              <w:marRight w:val="0"/>
              <w:marTop w:val="0"/>
              <w:marBottom w:val="0"/>
              <w:divBdr>
                <w:top w:val="none" w:sz="0" w:space="0" w:color="auto"/>
                <w:left w:val="none" w:sz="0" w:space="0" w:color="auto"/>
                <w:bottom w:val="none" w:sz="0" w:space="0" w:color="auto"/>
                <w:right w:val="none" w:sz="0" w:space="0" w:color="auto"/>
              </w:divBdr>
            </w:div>
            <w:div w:id="518081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4453">
      <w:bodyDiv w:val="1"/>
      <w:marLeft w:val="0"/>
      <w:marRight w:val="0"/>
      <w:marTop w:val="0"/>
      <w:marBottom w:val="0"/>
      <w:divBdr>
        <w:top w:val="none" w:sz="0" w:space="0" w:color="auto"/>
        <w:left w:val="none" w:sz="0" w:space="0" w:color="auto"/>
        <w:bottom w:val="none" w:sz="0" w:space="0" w:color="auto"/>
        <w:right w:val="none" w:sz="0" w:space="0" w:color="auto"/>
      </w:divBdr>
      <w:divsChild>
        <w:div w:id="1580794877">
          <w:marLeft w:val="0"/>
          <w:marRight w:val="0"/>
          <w:marTop w:val="0"/>
          <w:marBottom w:val="0"/>
          <w:divBdr>
            <w:top w:val="none" w:sz="0" w:space="0" w:color="auto"/>
            <w:left w:val="none" w:sz="0" w:space="0" w:color="auto"/>
            <w:bottom w:val="none" w:sz="0" w:space="0" w:color="auto"/>
            <w:right w:val="none" w:sz="0" w:space="0" w:color="auto"/>
          </w:divBdr>
        </w:div>
        <w:div w:id="394134673">
          <w:marLeft w:val="0"/>
          <w:marRight w:val="0"/>
          <w:marTop w:val="150"/>
          <w:marBottom w:val="0"/>
          <w:divBdr>
            <w:top w:val="none" w:sz="0" w:space="0" w:color="auto"/>
            <w:left w:val="none" w:sz="0" w:space="0" w:color="auto"/>
            <w:bottom w:val="none" w:sz="0" w:space="0" w:color="auto"/>
            <w:right w:val="none" w:sz="0" w:space="0" w:color="auto"/>
          </w:divBdr>
          <w:divsChild>
            <w:div w:id="56755841">
              <w:marLeft w:val="1155"/>
              <w:marRight w:val="0"/>
              <w:marTop w:val="0"/>
              <w:marBottom w:val="0"/>
              <w:divBdr>
                <w:top w:val="none" w:sz="0" w:space="0" w:color="auto"/>
                <w:left w:val="none" w:sz="0" w:space="0" w:color="auto"/>
                <w:bottom w:val="none" w:sz="0" w:space="0" w:color="auto"/>
                <w:right w:val="none" w:sz="0" w:space="0" w:color="auto"/>
              </w:divBdr>
            </w:div>
            <w:div w:id="105345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5733">
      <w:bodyDiv w:val="1"/>
      <w:marLeft w:val="0"/>
      <w:marRight w:val="0"/>
      <w:marTop w:val="0"/>
      <w:marBottom w:val="0"/>
      <w:divBdr>
        <w:top w:val="none" w:sz="0" w:space="0" w:color="auto"/>
        <w:left w:val="none" w:sz="0" w:space="0" w:color="auto"/>
        <w:bottom w:val="none" w:sz="0" w:space="0" w:color="auto"/>
        <w:right w:val="none" w:sz="0" w:space="0" w:color="auto"/>
      </w:divBdr>
      <w:divsChild>
        <w:div w:id="163671315">
          <w:marLeft w:val="0"/>
          <w:marRight w:val="0"/>
          <w:marTop w:val="0"/>
          <w:marBottom w:val="0"/>
          <w:divBdr>
            <w:top w:val="none" w:sz="0" w:space="0" w:color="auto"/>
            <w:left w:val="none" w:sz="0" w:space="0" w:color="auto"/>
            <w:bottom w:val="none" w:sz="0" w:space="0" w:color="auto"/>
            <w:right w:val="none" w:sz="0" w:space="0" w:color="auto"/>
          </w:divBdr>
        </w:div>
        <w:div w:id="359014360">
          <w:marLeft w:val="0"/>
          <w:marRight w:val="0"/>
          <w:marTop w:val="150"/>
          <w:marBottom w:val="0"/>
          <w:divBdr>
            <w:top w:val="none" w:sz="0" w:space="0" w:color="auto"/>
            <w:left w:val="none" w:sz="0" w:space="0" w:color="auto"/>
            <w:bottom w:val="none" w:sz="0" w:space="0" w:color="auto"/>
            <w:right w:val="none" w:sz="0" w:space="0" w:color="auto"/>
          </w:divBdr>
          <w:divsChild>
            <w:div w:id="1491173331">
              <w:marLeft w:val="1155"/>
              <w:marRight w:val="0"/>
              <w:marTop w:val="0"/>
              <w:marBottom w:val="0"/>
              <w:divBdr>
                <w:top w:val="none" w:sz="0" w:space="0" w:color="auto"/>
                <w:left w:val="none" w:sz="0" w:space="0" w:color="auto"/>
                <w:bottom w:val="none" w:sz="0" w:space="0" w:color="auto"/>
                <w:right w:val="none" w:sz="0" w:space="0" w:color="auto"/>
              </w:divBdr>
            </w:div>
            <w:div w:id="1653171108">
              <w:marLeft w:val="1155"/>
              <w:marRight w:val="0"/>
              <w:marTop w:val="0"/>
              <w:marBottom w:val="0"/>
              <w:divBdr>
                <w:top w:val="none" w:sz="0" w:space="0" w:color="auto"/>
                <w:left w:val="none" w:sz="0" w:space="0" w:color="auto"/>
                <w:bottom w:val="none" w:sz="0" w:space="0" w:color="auto"/>
                <w:right w:val="none" w:sz="0" w:space="0" w:color="auto"/>
              </w:divBdr>
            </w:div>
            <w:div w:id="68335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26648">
      <w:bodyDiv w:val="1"/>
      <w:marLeft w:val="0"/>
      <w:marRight w:val="0"/>
      <w:marTop w:val="0"/>
      <w:marBottom w:val="0"/>
      <w:divBdr>
        <w:top w:val="none" w:sz="0" w:space="0" w:color="auto"/>
        <w:left w:val="none" w:sz="0" w:space="0" w:color="auto"/>
        <w:bottom w:val="none" w:sz="0" w:space="0" w:color="auto"/>
        <w:right w:val="none" w:sz="0" w:space="0" w:color="auto"/>
      </w:divBdr>
      <w:divsChild>
        <w:div w:id="490101384">
          <w:marLeft w:val="0"/>
          <w:marRight w:val="0"/>
          <w:marTop w:val="0"/>
          <w:marBottom w:val="0"/>
          <w:divBdr>
            <w:top w:val="none" w:sz="0" w:space="0" w:color="auto"/>
            <w:left w:val="none" w:sz="0" w:space="0" w:color="auto"/>
            <w:bottom w:val="none" w:sz="0" w:space="0" w:color="auto"/>
            <w:right w:val="none" w:sz="0" w:space="0" w:color="auto"/>
          </w:divBdr>
        </w:div>
        <w:div w:id="1916472466">
          <w:marLeft w:val="0"/>
          <w:marRight w:val="0"/>
          <w:marTop w:val="150"/>
          <w:marBottom w:val="0"/>
          <w:divBdr>
            <w:top w:val="none" w:sz="0" w:space="0" w:color="auto"/>
            <w:left w:val="none" w:sz="0" w:space="0" w:color="auto"/>
            <w:bottom w:val="none" w:sz="0" w:space="0" w:color="auto"/>
            <w:right w:val="none" w:sz="0" w:space="0" w:color="auto"/>
          </w:divBdr>
          <w:divsChild>
            <w:div w:id="1620843126">
              <w:marLeft w:val="1155"/>
              <w:marRight w:val="0"/>
              <w:marTop w:val="0"/>
              <w:marBottom w:val="0"/>
              <w:divBdr>
                <w:top w:val="none" w:sz="0" w:space="0" w:color="auto"/>
                <w:left w:val="none" w:sz="0" w:space="0" w:color="auto"/>
                <w:bottom w:val="none" w:sz="0" w:space="0" w:color="auto"/>
                <w:right w:val="none" w:sz="0" w:space="0" w:color="auto"/>
              </w:divBdr>
            </w:div>
            <w:div w:id="775099159">
              <w:marLeft w:val="1155"/>
              <w:marRight w:val="0"/>
              <w:marTop w:val="0"/>
              <w:marBottom w:val="0"/>
              <w:divBdr>
                <w:top w:val="none" w:sz="0" w:space="0" w:color="auto"/>
                <w:left w:val="none" w:sz="0" w:space="0" w:color="auto"/>
                <w:bottom w:val="none" w:sz="0" w:space="0" w:color="auto"/>
                <w:right w:val="none" w:sz="0" w:space="0" w:color="auto"/>
              </w:divBdr>
            </w:div>
            <w:div w:id="1538276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8990720">
      <w:bodyDiv w:val="1"/>
      <w:marLeft w:val="0"/>
      <w:marRight w:val="0"/>
      <w:marTop w:val="0"/>
      <w:marBottom w:val="0"/>
      <w:divBdr>
        <w:top w:val="none" w:sz="0" w:space="0" w:color="auto"/>
        <w:left w:val="none" w:sz="0" w:space="0" w:color="auto"/>
        <w:bottom w:val="none" w:sz="0" w:space="0" w:color="auto"/>
        <w:right w:val="none" w:sz="0" w:space="0" w:color="auto"/>
      </w:divBdr>
      <w:divsChild>
        <w:div w:id="151602239">
          <w:marLeft w:val="0"/>
          <w:marRight w:val="0"/>
          <w:marTop w:val="0"/>
          <w:marBottom w:val="0"/>
          <w:divBdr>
            <w:top w:val="none" w:sz="0" w:space="0" w:color="auto"/>
            <w:left w:val="none" w:sz="0" w:space="0" w:color="auto"/>
            <w:bottom w:val="none" w:sz="0" w:space="0" w:color="auto"/>
            <w:right w:val="none" w:sz="0" w:space="0" w:color="auto"/>
          </w:divBdr>
        </w:div>
        <w:div w:id="946085538">
          <w:marLeft w:val="0"/>
          <w:marRight w:val="0"/>
          <w:marTop w:val="150"/>
          <w:marBottom w:val="0"/>
          <w:divBdr>
            <w:top w:val="none" w:sz="0" w:space="0" w:color="auto"/>
            <w:left w:val="none" w:sz="0" w:space="0" w:color="auto"/>
            <w:bottom w:val="none" w:sz="0" w:space="0" w:color="auto"/>
            <w:right w:val="none" w:sz="0" w:space="0" w:color="auto"/>
          </w:divBdr>
          <w:divsChild>
            <w:div w:id="30566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4165">
      <w:bodyDiv w:val="1"/>
      <w:marLeft w:val="0"/>
      <w:marRight w:val="0"/>
      <w:marTop w:val="0"/>
      <w:marBottom w:val="0"/>
      <w:divBdr>
        <w:top w:val="none" w:sz="0" w:space="0" w:color="auto"/>
        <w:left w:val="none" w:sz="0" w:space="0" w:color="auto"/>
        <w:bottom w:val="none" w:sz="0" w:space="0" w:color="auto"/>
        <w:right w:val="none" w:sz="0" w:space="0" w:color="auto"/>
      </w:divBdr>
      <w:divsChild>
        <w:div w:id="1662274413">
          <w:marLeft w:val="0"/>
          <w:marRight w:val="0"/>
          <w:marTop w:val="0"/>
          <w:marBottom w:val="0"/>
          <w:divBdr>
            <w:top w:val="none" w:sz="0" w:space="0" w:color="auto"/>
            <w:left w:val="none" w:sz="0" w:space="0" w:color="auto"/>
            <w:bottom w:val="none" w:sz="0" w:space="0" w:color="auto"/>
            <w:right w:val="none" w:sz="0" w:space="0" w:color="auto"/>
          </w:divBdr>
        </w:div>
        <w:div w:id="1401174955">
          <w:marLeft w:val="0"/>
          <w:marRight w:val="0"/>
          <w:marTop w:val="150"/>
          <w:marBottom w:val="0"/>
          <w:divBdr>
            <w:top w:val="none" w:sz="0" w:space="0" w:color="auto"/>
            <w:left w:val="none" w:sz="0" w:space="0" w:color="auto"/>
            <w:bottom w:val="none" w:sz="0" w:space="0" w:color="auto"/>
            <w:right w:val="none" w:sz="0" w:space="0" w:color="auto"/>
          </w:divBdr>
          <w:divsChild>
            <w:div w:id="319769610">
              <w:marLeft w:val="1155"/>
              <w:marRight w:val="0"/>
              <w:marTop w:val="0"/>
              <w:marBottom w:val="0"/>
              <w:divBdr>
                <w:top w:val="none" w:sz="0" w:space="0" w:color="auto"/>
                <w:left w:val="none" w:sz="0" w:space="0" w:color="auto"/>
                <w:bottom w:val="none" w:sz="0" w:space="0" w:color="auto"/>
                <w:right w:val="none" w:sz="0" w:space="0" w:color="auto"/>
              </w:divBdr>
            </w:div>
            <w:div w:id="665324829">
              <w:marLeft w:val="1155"/>
              <w:marRight w:val="0"/>
              <w:marTop w:val="0"/>
              <w:marBottom w:val="0"/>
              <w:divBdr>
                <w:top w:val="none" w:sz="0" w:space="0" w:color="auto"/>
                <w:left w:val="none" w:sz="0" w:space="0" w:color="auto"/>
                <w:bottom w:val="none" w:sz="0" w:space="0" w:color="auto"/>
                <w:right w:val="none" w:sz="0" w:space="0" w:color="auto"/>
              </w:divBdr>
            </w:div>
            <w:div w:id="48779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742821">
      <w:bodyDiv w:val="1"/>
      <w:marLeft w:val="0"/>
      <w:marRight w:val="0"/>
      <w:marTop w:val="0"/>
      <w:marBottom w:val="0"/>
      <w:divBdr>
        <w:top w:val="none" w:sz="0" w:space="0" w:color="auto"/>
        <w:left w:val="none" w:sz="0" w:space="0" w:color="auto"/>
        <w:bottom w:val="none" w:sz="0" w:space="0" w:color="auto"/>
        <w:right w:val="none" w:sz="0" w:space="0" w:color="auto"/>
      </w:divBdr>
      <w:divsChild>
        <w:div w:id="69156105">
          <w:marLeft w:val="0"/>
          <w:marRight w:val="0"/>
          <w:marTop w:val="0"/>
          <w:marBottom w:val="0"/>
          <w:divBdr>
            <w:top w:val="none" w:sz="0" w:space="0" w:color="auto"/>
            <w:left w:val="none" w:sz="0" w:space="0" w:color="auto"/>
            <w:bottom w:val="none" w:sz="0" w:space="0" w:color="auto"/>
            <w:right w:val="none" w:sz="0" w:space="0" w:color="auto"/>
          </w:divBdr>
        </w:div>
        <w:div w:id="2129547141">
          <w:marLeft w:val="0"/>
          <w:marRight w:val="0"/>
          <w:marTop w:val="150"/>
          <w:marBottom w:val="0"/>
          <w:divBdr>
            <w:top w:val="none" w:sz="0" w:space="0" w:color="auto"/>
            <w:left w:val="none" w:sz="0" w:space="0" w:color="auto"/>
            <w:bottom w:val="none" w:sz="0" w:space="0" w:color="auto"/>
            <w:right w:val="none" w:sz="0" w:space="0" w:color="auto"/>
          </w:divBdr>
          <w:divsChild>
            <w:div w:id="1576087349">
              <w:marLeft w:val="1155"/>
              <w:marRight w:val="0"/>
              <w:marTop w:val="0"/>
              <w:marBottom w:val="0"/>
              <w:divBdr>
                <w:top w:val="none" w:sz="0" w:space="0" w:color="auto"/>
                <w:left w:val="none" w:sz="0" w:space="0" w:color="auto"/>
                <w:bottom w:val="none" w:sz="0" w:space="0" w:color="auto"/>
                <w:right w:val="none" w:sz="0" w:space="0" w:color="auto"/>
              </w:divBdr>
            </w:div>
            <w:div w:id="63926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203802">
      <w:bodyDiv w:val="1"/>
      <w:marLeft w:val="0"/>
      <w:marRight w:val="0"/>
      <w:marTop w:val="0"/>
      <w:marBottom w:val="0"/>
      <w:divBdr>
        <w:top w:val="none" w:sz="0" w:space="0" w:color="auto"/>
        <w:left w:val="none" w:sz="0" w:space="0" w:color="auto"/>
        <w:bottom w:val="none" w:sz="0" w:space="0" w:color="auto"/>
        <w:right w:val="none" w:sz="0" w:space="0" w:color="auto"/>
      </w:divBdr>
      <w:divsChild>
        <w:div w:id="277689533">
          <w:marLeft w:val="0"/>
          <w:marRight w:val="0"/>
          <w:marTop w:val="0"/>
          <w:marBottom w:val="0"/>
          <w:divBdr>
            <w:top w:val="none" w:sz="0" w:space="0" w:color="auto"/>
            <w:left w:val="none" w:sz="0" w:space="0" w:color="auto"/>
            <w:bottom w:val="none" w:sz="0" w:space="0" w:color="auto"/>
            <w:right w:val="none" w:sz="0" w:space="0" w:color="auto"/>
          </w:divBdr>
        </w:div>
        <w:div w:id="108474376">
          <w:marLeft w:val="0"/>
          <w:marRight w:val="0"/>
          <w:marTop w:val="150"/>
          <w:marBottom w:val="0"/>
          <w:divBdr>
            <w:top w:val="none" w:sz="0" w:space="0" w:color="auto"/>
            <w:left w:val="none" w:sz="0" w:space="0" w:color="auto"/>
            <w:bottom w:val="none" w:sz="0" w:space="0" w:color="auto"/>
            <w:right w:val="none" w:sz="0" w:space="0" w:color="auto"/>
          </w:divBdr>
          <w:divsChild>
            <w:div w:id="1699429656">
              <w:marLeft w:val="1155"/>
              <w:marRight w:val="0"/>
              <w:marTop w:val="0"/>
              <w:marBottom w:val="0"/>
              <w:divBdr>
                <w:top w:val="none" w:sz="0" w:space="0" w:color="auto"/>
                <w:left w:val="none" w:sz="0" w:space="0" w:color="auto"/>
                <w:bottom w:val="none" w:sz="0" w:space="0" w:color="auto"/>
                <w:right w:val="none" w:sz="0" w:space="0" w:color="auto"/>
              </w:divBdr>
            </w:div>
            <w:div w:id="1680503348">
              <w:marLeft w:val="1155"/>
              <w:marRight w:val="0"/>
              <w:marTop w:val="0"/>
              <w:marBottom w:val="0"/>
              <w:divBdr>
                <w:top w:val="none" w:sz="0" w:space="0" w:color="auto"/>
                <w:left w:val="none" w:sz="0" w:space="0" w:color="auto"/>
                <w:bottom w:val="none" w:sz="0" w:space="0" w:color="auto"/>
                <w:right w:val="none" w:sz="0" w:space="0" w:color="auto"/>
              </w:divBdr>
            </w:div>
            <w:div w:id="18488656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672456">
      <w:bodyDiv w:val="1"/>
      <w:marLeft w:val="0"/>
      <w:marRight w:val="0"/>
      <w:marTop w:val="0"/>
      <w:marBottom w:val="0"/>
      <w:divBdr>
        <w:top w:val="none" w:sz="0" w:space="0" w:color="auto"/>
        <w:left w:val="none" w:sz="0" w:space="0" w:color="auto"/>
        <w:bottom w:val="none" w:sz="0" w:space="0" w:color="auto"/>
        <w:right w:val="none" w:sz="0" w:space="0" w:color="auto"/>
      </w:divBdr>
      <w:divsChild>
        <w:div w:id="1386835896">
          <w:marLeft w:val="0"/>
          <w:marRight w:val="0"/>
          <w:marTop w:val="0"/>
          <w:marBottom w:val="0"/>
          <w:divBdr>
            <w:top w:val="none" w:sz="0" w:space="0" w:color="auto"/>
            <w:left w:val="none" w:sz="0" w:space="0" w:color="auto"/>
            <w:bottom w:val="none" w:sz="0" w:space="0" w:color="auto"/>
            <w:right w:val="none" w:sz="0" w:space="0" w:color="auto"/>
          </w:divBdr>
        </w:div>
        <w:div w:id="1282108211">
          <w:marLeft w:val="0"/>
          <w:marRight w:val="0"/>
          <w:marTop w:val="150"/>
          <w:marBottom w:val="0"/>
          <w:divBdr>
            <w:top w:val="none" w:sz="0" w:space="0" w:color="auto"/>
            <w:left w:val="none" w:sz="0" w:space="0" w:color="auto"/>
            <w:bottom w:val="none" w:sz="0" w:space="0" w:color="auto"/>
            <w:right w:val="none" w:sz="0" w:space="0" w:color="auto"/>
          </w:divBdr>
          <w:divsChild>
            <w:div w:id="121658260">
              <w:marLeft w:val="1155"/>
              <w:marRight w:val="0"/>
              <w:marTop w:val="0"/>
              <w:marBottom w:val="0"/>
              <w:divBdr>
                <w:top w:val="none" w:sz="0" w:space="0" w:color="auto"/>
                <w:left w:val="none" w:sz="0" w:space="0" w:color="auto"/>
                <w:bottom w:val="none" w:sz="0" w:space="0" w:color="auto"/>
                <w:right w:val="none" w:sz="0" w:space="0" w:color="auto"/>
              </w:divBdr>
            </w:div>
            <w:div w:id="1865165899">
              <w:marLeft w:val="1155"/>
              <w:marRight w:val="0"/>
              <w:marTop w:val="0"/>
              <w:marBottom w:val="0"/>
              <w:divBdr>
                <w:top w:val="none" w:sz="0" w:space="0" w:color="auto"/>
                <w:left w:val="none" w:sz="0" w:space="0" w:color="auto"/>
                <w:bottom w:val="none" w:sz="0" w:space="0" w:color="auto"/>
                <w:right w:val="none" w:sz="0" w:space="0" w:color="auto"/>
              </w:divBdr>
            </w:div>
            <w:div w:id="1359963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25348">
      <w:bodyDiv w:val="1"/>
      <w:marLeft w:val="0"/>
      <w:marRight w:val="0"/>
      <w:marTop w:val="0"/>
      <w:marBottom w:val="0"/>
      <w:divBdr>
        <w:top w:val="none" w:sz="0" w:space="0" w:color="auto"/>
        <w:left w:val="none" w:sz="0" w:space="0" w:color="auto"/>
        <w:bottom w:val="none" w:sz="0" w:space="0" w:color="auto"/>
        <w:right w:val="none" w:sz="0" w:space="0" w:color="auto"/>
      </w:divBdr>
      <w:divsChild>
        <w:div w:id="66614047">
          <w:marLeft w:val="0"/>
          <w:marRight w:val="0"/>
          <w:marTop w:val="0"/>
          <w:marBottom w:val="0"/>
          <w:divBdr>
            <w:top w:val="none" w:sz="0" w:space="0" w:color="auto"/>
            <w:left w:val="none" w:sz="0" w:space="0" w:color="auto"/>
            <w:bottom w:val="none" w:sz="0" w:space="0" w:color="auto"/>
            <w:right w:val="none" w:sz="0" w:space="0" w:color="auto"/>
          </w:divBdr>
        </w:div>
        <w:div w:id="1054279298">
          <w:marLeft w:val="0"/>
          <w:marRight w:val="0"/>
          <w:marTop w:val="150"/>
          <w:marBottom w:val="0"/>
          <w:divBdr>
            <w:top w:val="none" w:sz="0" w:space="0" w:color="auto"/>
            <w:left w:val="none" w:sz="0" w:space="0" w:color="auto"/>
            <w:bottom w:val="none" w:sz="0" w:space="0" w:color="auto"/>
            <w:right w:val="none" w:sz="0" w:space="0" w:color="auto"/>
          </w:divBdr>
          <w:divsChild>
            <w:div w:id="670647392">
              <w:marLeft w:val="1155"/>
              <w:marRight w:val="0"/>
              <w:marTop w:val="0"/>
              <w:marBottom w:val="0"/>
              <w:divBdr>
                <w:top w:val="none" w:sz="0" w:space="0" w:color="auto"/>
                <w:left w:val="none" w:sz="0" w:space="0" w:color="auto"/>
                <w:bottom w:val="none" w:sz="0" w:space="0" w:color="auto"/>
                <w:right w:val="none" w:sz="0" w:space="0" w:color="auto"/>
              </w:divBdr>
            </w:div>
            <w:div w:id="1065570096">
              <w:marLeft w:val="1155"/>
              <w:marRight w:val="0"/>
              <w:marTop w:val="0"/>
              <w:marBottom w:val="0"/>
              <w:divBdr>
                <w:top w:val="none" w:sz="0" w:space="0" w:color="auto"/>
                <w:left w:val="none" w:sz="0" w:space="0" w:color="auto"/>
                <w:bottom w:val="none" w:sz="0" w:space="0" w:color="auto"/>
                <w:right w:val="none" w:sz="0" w:space="0" w:color="auto"/>
              </w:divBdr>
            </w:div>
            <w:div w:id="28870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554454">
      <w:bodyDiv w:val="1"/>
      <w:marLeft w:val="0"/>
      <w:marRight w:val="0"/>
      <w:marTop w:val="0"/>
      <w:marBottom w:val="0"/>
      <w:divBdr>
        <w:top w:val="none" w:sz="0" w:space="0" w:color="auto"/>
        <w:left w:val="none" w:sz="0" w:space="0" w:color="auto"/>
        <w:bottom w:val="none" w:sz="0" w:space="0" w:color="auto"/>
        <w:right w:val="none" w:sz="0" w:space="0" w:color="auto"/>
      </w:divBdr>
      <w:divsChild>
        <w:div w:id="991787947">
          <w:marLeft w:val="0"/>
          <w:marRight w:val="0"/>
          <w:marTop w:val="0"/>
          <w:marBottom w:val="0"/>
          <w:divBdr>
            <w:top w:val="none" w:sz="0" w:space="0" w:color="auto"/>
            <w:left w:val="none" w:sz="0" w:space="0" w:color="auto"/>
            <w:bottom w:val="none" w:sz="0" w:space="0" w:color="auto"/>
            <w:right w:val="none" w:sz="0" w:space="0" w:color="auto"/>
          </w:divBdr>
        </w:div>
        <w:div w:id="293874476">
          <w:marLeft w:val="0"/>
          <w:marRight w:val="0"/>
          <w:marTop w:val="150"/>
          <w:marBottom w:val="0"/>
          <w:divBdr>
            <w:top w:val="none" w:sz="0" w:space="0" w:color="auto"/>
            <w:left w:val="none" w:sz="0" w:space="0" w:color="auto"/>
            <w:bottom w:val="none" w:sz="0" w:space="0" w:color="auto"/>
            <w:right w:val="none" w:sz="0" w:space="0" w:color="auto"/>
          </w:divBdr>
          <w:divsChild>
            <w:div w:id="701326699">
              <w:marLeft w:val="1155"/>
              <w:marRight w:val="0"/>
              <w:marTop w:val="0"/>
              <w:marBottom w:val="0"/>
              <w:divBdr>
                <w:top w:val="none" w:sz="0" w:space="0" w:color="auto"/>
                <w:left w:val="none" w:sz="0" w:space="0" w:color="auto"/>
                <w:bottom w:val="none" w:sz="0" w:space="0" w:color="auto"/>
                <w:right w:val="none" w:sz="0" w:space="0" w:color="auto"/>
              </w:divBdr>
            </w:div>
            <w:div w:id="1928734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40453">
      <w:bodyDiv w:val="1"/>
      <w:marLeft w:val="0"/>
      <w:marRight w:val="0"/>
      <w:marTop w:val="0"/>
      <w:marBottom w:val="0"/>
      <w:divBdr>
        <w:top w:val="none" w:sz="0" w:space="0" w:color="auto"/>
        <w:left w:val="none" w:sz="0" w:space="0" w:color="auto"/>
        <w:bottom w:val="none" w:sz="0" w:space="0" w:color="auto"/>
        <w:right w:val="none" w:sz="0" w:space="0" w:color="auto"/>
      </w:divBdr>
      <w:divsChild>
        <w:div w:id="499850810">
          <w:marLeft w:val="0"/>
          <w:marRight w:val="0"/>
          <w:marTop w:val="0"/>
          <w:marBottom w:val="0"/>
          <w:divBdr>
            <w:top w:val="none" w:sz="0" w:space="0" w:color="auto"/>
            <w:left w:val="none" w:sz="0" w:space="0" w:color="auto"/>
            <w:bottom w:val="none" w:sz="0" w:space="0" w:color="auto"/>
            <w:right w:val="none" w:sz="0" w:space="0" w:color="auto"/>
          </w:divBdr>
        </w:div>
        <w:div w:id="498279728">
          <w:marLeft w:val="0"/>
          <w:marRight w:val="0"/>
          <w:marTop w:val="150"/>
          <w:marBottom w:val="0"/>
          <w:divBdr>
            <w:top w:val="none" w:sz="0" w:space="0" w:color="auto"/>
            <w:left w:val="none" w:sz="0" w:space="0" w:color="auto"/>
            <w:bottom w:val="none" w:sz="0" w:space="0" w:color="auto"/>
            <w:right w:val="none" w:sz="0" w:space="0" w:color="auto"/>
          </w:divBdr>
          <w:divsChild>
            <w:div w:id="1412502026">
              <w:marLeft w:val="1155"/>
              <w:marRight w:val="0"/>
              <w:marTop w:val="0"/>
              <w:marBottom w:val="0"/>
              <w:divBdr>
                <w:top w:val="none" w:sz="0" w:space="0" w:color="auto"/>
                <w:left w:val="none" w:sz="0" w:space="0" w:color="auto"/>
                <w:bottom w:val="none" w:sz="0" w:space="0" w:color="auto"/>
                <w:right w:val="none" w:sz="0" w:space="0" w:color="auto"/>
              </w:divBdr>
            </w:div>
            <w:div w:id="699090187">
              <w:marLeft w:val="1155"/>
              <w:marRight w:val="0"/>
              <w:marTop w:val="0"/>
              <w:marBottom w:val="0"/>
              <w:divBdr>
                <w:top w:val="none" w:sz="0" w:space="0" w:color="auto"/>
                <w:left w:val="none" w:sz="0" w:space="0" w:color="auto"/>
                <w:bottom w:val="none" w:sz="0" w:space="0" w:color="auto"/>
                <w:right w:val="none" w:sz="0" w:space="0" w:color="auto"/>
              </w:divBdr>
            </w:div>
            <w:div w:id="1189216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5466">
      <w:bodyDiv w:val="1"/>
      <w:marLeft w:val="0"/>
      <w:marRight w:val="0"/>
      <w:marTop w:val="0"/>
      <w:marBottom w:val="0"/>
      <w:divBdr>
        <w:top w:val="none" w:sz="0" w:space="0" w:color="auto"/>
        <w:left w:val="none" w:sz="0" w:space="0" w:color="auto"/>
        <w:bottom w:val="none" w:sz="0" w:space="0" w:color="auto"/>
        <w:right w:val="none" w:sz="0" w:space="0" w:color="auto"/>
      </w:divBdr>
      <w:divsChild>
        <w:div w:id="102725293">
          <w:marLeft w:val="0"/>
          <w:marRight w:val="0"/>
          <w:marTop w:val="0"/>
          <w:marBottom w:val="0"/>
          <w:divBdr>
            <w:top w:val="none" w:sz="0" w:space="0" w:color="auto"/>
            <w:left w:val="none" w:sz="0" w:space="0" w:color="auto"/>
            <w:bottom w:val="none" w:sz="0" w:space="0" w:color="auto"/>
            <w:right w:val="none" w:sz="0" w:space="0" w:color="auto"/>
          </w:divBdr>
        </w:div>
        <w:div w:id="1428817695">
          <w:marLeft w:val="0"/>
          <w:marRight w:val="0"/>
          <w:marTop w:val="150"/>
          <w:marBottom w:val="0"/>
          <w:divBdr>
            <w:top w:val="none" w:sz="0" w:space="0" w:color="auto"/>
            <w:left w:val="none" w:sz="0" w:space="0" w:color="auto"/>
            <w:bottom w:val="none" w:sz="0" w:space="0" w:color="auto"/>
            <w:right w:val="none" w:sz="0" w:space="0" w:color="auto"/>
          </w:divBdr>
          <w:divsChild>
            <w:div w:id="1615593938">
              <w:marLeft w:val="1155"/>
              <w:marRight w:val="0"/>
              <w:marTop w:val="0"/>
              <w:marBottom w:val="0"/>
              <w:divBdr>
                <w:top w:val="none" w:sz="0" w:space="0" w:color="auto"/>
                <w:left w:val="none" w:sz="0" w:space="0" w:color="auto"/>
                <w:bottom w:val="none" w:sz="0" w:space="0" w:color="auto"/>
                <w:right w:val="none" w:sz="0" w:space="0" w:color="auto"/>
              </w:divBdr>
            </w:div>
            <w:div w:id="1467745907">
              <w:marLeft w:val="1155"/>
              <w:marRight w:val="0"/>
              <w:marTop w:val="0"/>
              <w:marBottom w:val="0"/>
              <w:divBdr>
                <w:top w:val="none" w:sz="0" w:space="0" w:color="auto"/>
                <w:left w:val="none" w:sz="0" w:space="0" w:color="auto"/>
                <w:bottom w:val="none" w:sz="0" w:space="0" w:color="auto"/>
                <w:right w:val="none" w:sz="0" w:space="0" w:color="auto"/>
              </w:divBdr>
            </w:div>
            <w:div w:id="195547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444973">
      <w:bodyDiv w:val="1"/>
      <w:marLeft w:val="0"/>
      <w:marRight w:val="0"/>
      <w:marTop w:val="0"/>
      <w:marBottom w:val="0"/>
      <w:divBdr>
        <w:top w:val="none" w:sz="0" w:space="0" w:color="auto"/>
        <w:left w:val="none" w:sz="0" w:space="0" w:color="auto"/>
        <w:bottom w:val="none" w:sz="0" w:space="0" w:color="auto"/>
        <w:right w:val="none" w:sz="0" w:space="0" w:color="auto"/>
      </w:divBdr>
      <w:divsChild>
        <w:div w:id="92478424">
          <w:marLeft w:val="0"/>
          <w:marRight w:val="0"/>
          <w:marTop w:val="0"/>
          <w:marBottom w:val="0"/>
          <w:divBdr>
            <w:top w:val="none" w:sz="0" w:space="0" w:color="auto"/>
            <w:left w:val="none" w:sz="0" w:space="0" w:color="auto"/>
            <w:bottom w:val="none" w:sz="0" w:space="0" w:color="auto"/>
            <w:right w:val="none" w:sz="0" w:space="0" w:color="auto"/>
          </w:divBdr>
        </w:div>
        <w:div w:id="383062209">
          <w:marLeft w:val="0"/>
          <w:marRight w:val="0"/>
          <w:marTop w:val="150"/>
          <w:marBottom w:val="0"/>
          <w:divBdr>
            <w:top w:val="none" w:sz="0" w:space="0" w:color="auto"/>
            <w:left w:val="none" w:sz="0" w:space="0" w:color="auto"/>
            <w:bottom w:val="none" w:sz="0" w:space="0" w:color="auto"/>
            <w:right w:val="none" w:sz="0" w:space="0" w:color="auto"/>
          </w:divBdr>
          <w:divsChild>
            <w:div w:id="1155026320">
              <w:marLeft w:val="1155"/>
              <w:marRight w:val="0"/>
              <w:marTop w:val="0"/>
              <w:marBottom w:val="0"/>
              <w:divBdr>
                <w:top w:val="none" w:sz="0" w:space="0" w:color="auto"/>
                <w:left w:val="none" w:sz="0" w:space="0" w:color="auto"/>
                <w:bottom w:val="none" w:sz="0" w:space="0" w:color="auto"/>
                <w:right w:val="none" w:sz="0" w:space="0" w:color="auto"/>
              </w:divBdr>
            </w:div>
            <w:div w:id="462357036">
              <w:marLeft w:val="1155"/>
              <w:marRight w:val="0"/>
              <w:marTop w:val="0"/>
              <w:marBottom w:val="0"/>
              <w:divBdr>
                <w:top w:val="none" w:sz="0" w:space="0" w:color="auto"/>
                <w:left w:val="none" w:sz="0" w:space="0" w:color="auto"/>
                <w:bottom w:val="none" w:sz="0" w:space="0" w:color="auto"/>
                <w:right w:val="none" w:sz="0" w:space="0" w:color="auto"/>
              </w:divBdr>
            </w:div>
            <w:div w:id="14452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760094">
      <w:bodyDiv w:val="1"/>
      <w:marLeft w:val="0"/>
      <w:marRight w:val="0"/>
      <w:marTop w:val="0"/>
      <w:marBottom w:val="0"/>
      <w:divBdr>
        <w:top w:val="none" w:sz="0" w:space="0" w:color="auto"/>
        <w:left w:val="none" w:sz="0" w:space="0" w:color="auto"/>
        <w:bottom w:val="none" w:sz="0" w:space="0" w:color="auto"/>
        <w:right w:val="none" w:sz="0" w:space="0" w:color="auto"/>
      </w:divBdr>
      <w:divsChild>
        <w:div w:id="314143313">
          <w:marLeft w:val="0"/>
          <w:marRight w:val="0"/>
          <w:marTop w:val="0"/>
          <w:marBottom w:val="0"/>
          <w:divBdr>
            <w:top w:val="none" w:sz="0" w:space="0" w:color="auto"/>
            <w:left w:val="none" w:sz="0" w:space="0" w:color="auto"/>
            <w:bottom w:val="none" w:sz="0" w:space="0" w:color="auto"/>
            <w:right w:val="none" w:sz="0" w:space="0" w:color="auto"/>
          </w:divBdr>
        </w:div>
        <w:div w:id="1113864931">
          <w:marLeft w:val="0"/>
          <w:marRight w:val="0"/>
          <w:marTop w:val="150"/>
          <w:marBottom w:val="0"/>
          <w:divBdr>
            <w:top w:val="none" w:sz="0" w:space="0" w:color="auto"/>
            <w:left w:val="none" w:sz="0" w:space="0" w:color="auto"/>
            <w:bottom w:val="none" w:sz="0" w:space="0" w:color="auto"/>
            <w:right w:val="none" w:sz="0" w:space="0" w:color="auto"/>
          </w:divBdr>
          <w:divsChild>
            <w:div w:id="1568881523">
              <w:marLeft w:val="1155"/>
              <w:marRight w:val="0"/>
              <w:marTop w:val="0"/>
              <w:marBottom w:val="0"/>
              <w:divBdr>
                <w:top w:val="none" w:sz="0" w:space="0" w:color="auto"/>
                <w:left w:val="none" w:sz="0" w:space="0" w:color="auto"/>
                <w:bottom w:val="none" w:sz="0" w:space="0" w:color="auto"/>
                <w:right w:val="none" w:sz="0" w:space="0" w:color="auto"/>
              </w:divBdr>
            </w:div>
            <w:div w:id="1218131955">
              <w:marLeft w:val="1155"/>
              <w:marRight w:val="0"/>
              <w:marTop w:val="0"/>
              <w:marBottom w:val="0"/>
              <w:divBdr>
                <w:top w:val="none" w:sz="0" w:space="0" w:color="auto"/>
                <w:left w:val="none" w:sz="0" w:space="0" w:color="auto"/>
                <w:bottom w:val="none" w:sz="0" w:space="0" w:color="auto"/>
                <w:right w:val="none" w:sz="0" w:space="0" w:color="auto"/>
              </w:divBdr>
            </w:div>
            <w:div w:id="185958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71509">
      <w:bodyDiv w:val="1"/>
      <w:marLeft w:val="0"/>
      <w:marRight w:val="0"/>
      <w:marTop w:val="0"/>
      <w:marBottom w:val="0"/>
      <w:divBdr>
        <w:top w:val="none" w:sz="0" w:space="0" w:color="auto"/>
        <w:left w:val="none" w:sz="0" w:space="0" w:color="auto"/>
        <w:bottom w:val="none" w:sz="0" w:space="0" w:color="auto"/>
        <w:right w:val="none" w:sz="0" w:space="0" w:color="auto"/>
      </w:divBdr>
      <w:divsChild>
        <w:div w:id="445004032">
          <w:marLeft w:val="0"/>
          <w:marRight w:val="0"/>
          <w:marTop w:val="0"/>
          <w:marBottom w:val="0"/>
          <w:divBdr>
            <w:top w:val="none" w:sz="0" w:space="0" w:color="auto"/>
            <w:left w:val="none" w:sz="0" w:space="0" w:color="auto"/>
            <w:bottom w:val="none" w:sz="0" w:space="0" w:color="auto"/>
            <w:right w:val="none" w:sz="0" w:space="0" w:color="auto"/>
          </w:divBdr>
        </w:div>
        <w:div w:id="2043430945">
          <w:marLeft w:val="0"/>
          <w:marRight w:val="0"/>
          <w:marTop w:val="150"/>
          <w:marBottom w:val="0"/>
          <w:divBdr>
            <w:top w:val="none" w:sz="0" w:space="0" w:color="auto"/>
            <w:left w:val="none" w:sz="0" w:space="0" w:color="auto"/>
            <w:bottom w:val="none" w:sz="0" w:space="0" w:color="auto"/>
            <w:right w:val="none" w:sz="0" w:space="0" w:color="auto"/>
          </w:divBdr>
          <w:divsChild>
            <w:div w:id="706030377">
              <w:marLeft w:val="1155"/>
              <w:marRight w:val="0"/>
              <w:marTop w:val="0"/>
              <w:marBottom w:val="0"/>
              <w:divBdr>
                <w:top w:val="none" w:sz="0" w:space="0" w:color="auto"/>
                <w:left w:val="none" w:sz="0" w:space="0" w:color="auto"/>
                <w:bottom w:val="none" w:sz="0" w:space="0" w:color="auto"/>
                <w:right w:val="none" w:sz="0" w:space="0" w:color="auto"/>
              </w:divBdr>
            </w:div>
            <w:div w:id="1218782059">
              <w:marLeft w:val="1155"/>
              <w:marRight w:val="0"/>
              <w:marTop w:val="0"/>
              <w:marBottom w:val="0"/>
              <w:divBdr>
                <w:top w:val="none" w:sz="0" w:space="0" w:color="auto"/>
                <w:left w:val="none" w:sz="0" w:space="0" w:color="auto"/>
                <w:bottom w:val="none" w:sz="0" w:space="0" w:color="auto"/>
                <w:right w:val="none" w:sz="0" w:space="0" w:color="auto"/>
              </w:divBdr>
            </w:div>
            <w:div w:id="126237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408882">
      <w:bodyDiv w:val="1"/>
      <w:marLeft w:val="0"/>
      <w:marRight w:val="0"/>
      <w:marTop w:val="0"/>
      <w:marBottom w:val="0"/>
      <w:divBdr>
        <w:top w:val="none" w:sz="0" w:space="0" w:color="auto"/>
        <w:left w:val="none" w:sz="0" w:space="0" w:color="auto"/>
        <w:bottom w:val="none" w:sz="0" w:space="0" w:color="auto"/>
        <w:right w:val="none" w:sz="0" w:space="0" w:color="auto"/>
      </w:divBdr>
      <w:divsChild>
        <w:div w:id="2125537188">
          <w:marLeft w:val="0"/>
          <w:marRight w:val="0"/>
          <w:marTop w:val="0"/>
          <w:marBottom w:val="0"/>
          <w:divBdr>
            <w:top w:val="none" w:sz="0" w:space="0" w:color="auto"/>
            <w:left w:val="none" w:sz="0" w:space="0" w:color="auto"/>
            <w:bottom w:val="none" w:sz="0" w:space="0" w:color="auto"/>
            <w:right w:val="none" w:sz="0" w:space="0" w:color="auto"/>
          </w:divBdr>
        </w:div>
        <w:div w:id="538662145">
          <w:marLeft w:val="0"/>
          <w:marRight w:val="0"/>
          <w:marTop w:val="150"/>
          <w:marBottom w:val="0"/>
          <w:divBdr>
            <w:top w:val="none" w:sz="0" w:space="0" w:color="auto"/>
            <w:left w:val="none" w:sz="0" w:space="0" w:color="auto"/>
            <w:bottom w:val="none" w:sz="0" w:space="0" w:color="auto"/>
            <w:right w:val="none" w:sz="0" w:space="0" w:color="auto"/>
          </w:divBdr>
          <w:divsChild>
            <w:div w:id="2044790937">
              <w:marLeft w:val="1155"/>
              <w:marRight w:val="0"/>
              <w:marTop w:val="0"/>
              <w:marBottom w:val="0"/>
              <w:divBdr>
                <w:top w:val="none" w:sz="0" w:space="0" w:color="auto"/>
                <w:left w:val="none" w:sz="0" w:space="0" w:color="auto"/>
                <w:bottom w:val="none" w:sz="0" w:space="0" w:color="auto"/>
                <w:right w:val="none" w:sz="0" w:space="0" w:color="auto"/>
              </w:divBdr>
            </w:div>
            <w:div w:id="1307199743">
              <w:marLeft w:val="1155"/>
              <w:marRight w:val="0"/>
              <w:marTop w:val="0"/>
              <w:marBottom w:val="0"/>
              <w:divBdr>
                <w:top w:val="none" w:sz="0" w:space="0" w:color="auto"/>
                <w:left w:val="none" w:sz="0" w:space="0" w:color="auto"/>
                <w:bottom w:val="none" w:sz="0" w:space="0" w:color="auto"/>
                <w:right w:val="none" w:sz="0" w:space="0" w:color="auto"/>
              </w:divBdr>
            </w:div>
            <w:div w:id="1972248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456915">
      <w:bodyDiv w:val="1"/>
      <w:marLeft w:val="0"/>
      <w:marRight w:val="0"/>
      <w:marTop w:val="0"/>
      <w:marBottom w:val="0"/>
      <w:divBdr>
        <w:top w:val="none" w:sz="0" w:space="0" w:color="auto"/>
        <w:left w:val="none" w:sz="0" w:space="0" w:color="auto"/>
        <w:bottom w:val="none" w:sz="0" w:space="0" w:color="auto"/>
        <w:right w:val="none" w:sz="0" w:space="0" w:color="auto"/>
      </w:divBdr>
      <w:divsChild>
        <w:div w:id="1138108798">
          <w:marLeft w:val="0"/>
          <w:marRight w:val="0"/>
          <w:marTop w:val="0"/>
          <w:marBottom w:val="0"/>
          <w:divBdr>
            <w:top w:val="none" w:sz="0" w:space="0" w:color="auto"/>
            <w:left w:val="none" w:sz="0" w:space="0" w:color="auto"/>
            <w:bottom w:val="none" w:sz="0" w:space="0" w:color="auto"/>
            <w:right w:val="none" w:sz="0" w:space="0" w:color="auto"/>
          </w:divBdr>
        </w:div>
        <w:div w:id="2053184385">
          <w:marLeft w:val="0"/>
          <w:marRight w:val="0"/>
          <w:marTop w:val="150"/>
          <w:marBottom w:val="0"/>
          <w:divBdr>
            <w:top w:val="none" w:sz="0" w:space="0" w:color="auto"/>
            <w:left w:val="none" w:sz="0" w:space="0" w:color="auto"/>
            <w:bottom w:val="none" w:sz="0" w:space="0" w:color="auto"/>
            <w:right w:val="none" w:sz="0" w:space="0" w:color="auto"/>
          </w:divBdr>
          <w:divsChild>
            <w:div w:id="277571596">
              <w:marLeft w:val="1155"/>
              <w:marRight w:val="0"/>
              <w:marTop w:val="0"/>
              <w:marBottom w:val="0"/>
              <w:divBdr>
                <w:top w:val="none" w:sz="0" w:space="0" w:color="auto"/>
                <w:left w:val="none" w:sz="0" w:space="0" w:color="auto"/>
                <w:bottom w:val="none" w:sz="0" w:space="0" w:color="auto"/>
                <w:right w:val="none" w:sz="0" w:space="0" w:color="auto"/>
              </w:divBdr>
            </w:div>
            <w:div w:id="869805404">
              <w:marLeft w:val="1155"/>
              <w:marRight w:val="0"/>
              <w:marTop w:val="0"/>
              <w:marBottom w:val="0"/>
              <w:divBdr>
                <w:top w:val="none" w:sz="0" w:space="0" w:color="auto"/>
                <w:left w:val="none" w:sz="0" w:space="0" w:color="auto"/>
                <w:bottom w:val="none" w:sz="0" w:space="0" w:color="auto"/>
                <w:right w:val="none" w:sz="0" w:space="0" w:color="auto"/>
              </w:divBdr>
            </w:div>
            <w:div w:id="767971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795783">
      <w:bodyDiv w:val="1"/>
      <w:marLeft w:val="0"/>
      <w:marRight w:val="0"/>
      <w:marTop w:val="0"/>
      <w:marBottom w:val="0"/>
      <w:divBdr>
        <w:top w:val="none" w:sz="0" w:space="0" w:color="auto"/>
        <w:left w:val="none" w:sz="0" w:space="0" w:color="auto"/>
        <w:bottom w:val="none" w:sz="0" w:space="0" w:color="auto"/>
        <w:right w:val="none" w:sz="0" w:space="0" w:color="auto"/>
      </w:divBdr>
      <w:divsChild>
        <w:div w:id="355233659">
          <w:marLeft w:val="0"/>
          <w:marRight w:val="0"/>
          <w:marTop w:val="0"/>
          <w:marBottom w:val="0"/>
          <w:divBdr>
            <w:top w:val="none" w:sz="0" w:space="0" w:color="auto"/>
            <w:left w:val="none" w:sz="0" w:space="0" w:color="auto"/>
            <w:bottom w:val="none" w:sz="0" w:space="0" w:color="auto"/>
            <w:right w:val="none" w:sz="0" w:space="0" w:color="auto"/>
          </w:divBdr>
        </w:div>
        <w:div w:id="1297486020">
          <w:marLeft w:val="0"/>
          <w:marRight w:val="0"/>
          <w:marTop w:val="150"/>
          <w:marBottom w:val="0"/>
          <w:divBdr>
            <w:top w:val="none" w:sz="0" w:space="0" w:color="auto"/>
            <w:left w:val="none" w:sz="0" w:space="0" w:color="auto"/>
            <w:bottom w:val="none" w:sz="0" w:space="0" w:color="auto"/>
            <w:right w:val="none" w:sz="0" w:space="0" w:color="auto"/>
          </w:divBdr>
          <w:divsChild>
            <w:div w:id="1299412643">
              <w:marLeft w:val="1155"/>
              <w:marRight w:val="0"/>
              <w:marTop w:val="0"/>
              <w:marBottom w:val="0"/>
              <w:divBdr>
                <w:top w:val="none" w:sz="0" w:space="0" w:color="auto"/>
                <w:left w:val="none" w:sz="0" w:space="0" w:color="auto"/>
                <w:bottom w:val="none" w:sz="0" w:space="0" w:color="auto"/>
                <w:right w:val="none" w:sz="0" w:space="0" w:color="auto"/>
              </w:divBdr>
            </w:div>
            <w:div w:id="1700625085">
              <w:marLeft w:val="1155"/>
              <w:marRight w:val="0"/>
              <w:marTop w:val="0"/>
              <w:marBottom w:val="0"/>
              <w:divBdr>
                <w:top w:val="none" w:sz="0" w:space="0" w:color="auto"/>
                <w:left w:val="none" w:sz="0" w:space="0" w:color="auto"/>
                <w:bottom w:val="none" w:sz="0" w:space="0" w:color="auto"/>
                <w:right w:val="none" w:sz="0" w:space="0" w:color="auto"/>
              </w:divBdr>
            </w:div>
            <w:div w:id="162406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185451">
      <w:bodyDiv w:val="1"/>
      <w:marLeft w:val="0"/>
      <w:marRight w:val="0"/>
      <w:marTop w:val="0"/>
      <w:marBottom w:val="0"/>
      <w:divBdr>
        <w:top w:val="none" w:sz="0" w:space="0" w:color="auto"/>
        <w:left w:val="none" w:sz="0" w:space="0" w:color="auto"/>
        <w:bottom w:val="none" w:sz="0" w:space="0" w:color="auto"/>
        <w:right w:val="none" w:sz="0" w:space="0" w:color="auto"/>
      </w:divBdr>
      <w:divsChild>
        <w:div w:id="1614559069">
          <w:marLeft w:val="0"/>
          <w:marRight w:val="0"/>
          <w:marTop w:val="0"/>
          <w:marBottom w:val="0"/>
          <w:divBdr>
            <w:top w:val="none" w:sz="0" w:space="0" w:color="auto"/>
            <w:left w:val="none" w:sz="0" w:space="0" w:color="auto"/>
            <w:bottom w:val="none" w:sz="0" w:space="0" w:color="auto"/>
            <w:right w:val="none" w:sz="0" w:space="0" w:color="auto"/>
          </w:divBdr>
        </w:div>
        <w:div w:id="1128474124">
          <w:marLeft w:val="0"/>
          <w:marRight w:val="0"/>
          <w:marTop w:val="150"/>
          <w:marBottom w:val="0"/>
          <w:divBdr>
            <w:top w:val="none" w:sz="0" w:space="0" w:color="auto"/>
            <w:left w:val="none" w:sz="0" w:space="0" w:color="auto"/>
            <w:bottom w:val="none" w:sz="0" w:space="0" w:color="auto"/>
            <w:right w:val="none" w:sz="0" w:space="0" w:color="auto"/>
          </w:divBdr>
          <w:divsChild>
            <w:div w:id="216668468">
              <w:marLeft w:val="1155"/>
              <w:marRight w:val="0"/>
              <w:marTop w:val="0"/>
              <w:marBottom w:val="0"/>
              <w:divBdr>
                <w:top w:val="none" w:sz="0" w:space="0" w:color="auto"/>
                <w:left w:val="none" w:sz="0" w:space="0" w:color="auto"/>
                <w:bottom w:val="none" w:sz="0" w:space="0" w:color="auto"/>
                <w:right w:val="none" w:sz="0" w:space="0" w:color="auto"/>
              </w:divBdr>
            </w:div>
            <w:div w:id="1915898540">
              <w:marLeft w:val="1155"/>
              <w:marRight w:val="0"/>
              <w:marTop w:val="0"/>
              <w:marBottom w:val="0"/>
              <w:divBdr>
                <w:top w:val="none" w:sz="0" w:space="0" w:color="auto"/>
                <w:left w:val="none" w:sz="0" w:space="0" w:color="auto"/>
                <w:bottom w:val="none" w:sz="0" w:space="0" w:color="auto"/>
                <w:right w:val="none" w:sz="0" w:space="0" w:color="auto"/>
              </w:divBdr>
            </w:div>
            <w:div w:id="98914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077444">
      <w:bodyDiv w:val="1"/>
      <w:marLeft w:val="0"/>
      <w:marRight w:val="0"/>
      <w:marTop w:val="0"/>
      <w:marBottom w:val="0"/>
      <w:divBdr>
        <w:top w:val="none" w:sz="0" w:space="0" w:color="auto"/>
        <w:left w:val="none" w:sz="0" w:space="0" w:color="auto"/>
        <w:bottom w:val="none" w:sz="0" w:space="0" w:color="auto"/>
        <w:right w:val="none" w:sz="0" w:space="0" w:color="auto"/>
      </w:divBdr>
      <w:divsChild>
        <w:div w:id="930241516">
          <w:marLeft w:val="0"/>
          <w:marRight w:val="0"/>
          <w:marTop w:val="0"/>
          <w:marBottom w:val="0"/>
          <w:divBdr>
            <w:top w:val="none" w:sz="0" w:space="0" w:color="auto"/>
            <w:left w:val="none" w:sz="0" w:space="0" w:color="auto"/>
            <w:bottom w:val="none" w:sz="0" w:space="0" w:color="auto"/>
            <w:right w:val="none" w:sz="0" w:space="0" w:color="auto"/>
          </w:divBdr>
        </w:div>
        <w:div w:id="41441378">
          <w:marLeft w:val="0"/>
          <w:marRight w:val="0"/>
          <w:marTop w:val="150"/>
          <w:marBottom w:val="0"/>
          <w:divBdr>
            <w:top w:val="none" w:sz="0" w:space="0" w:color="auto"/>
            <w:left w:val="none" w:sz="0" w:space="0" w:color="auto"/>
            <w:bottom w:val="none" w:sz="0" w:space="0" w:color="auto"/>
            <w:right w:val="none" w:sz="0" w:space="0" w:color="auto"/>
          </w:divBdr>
          <w:divsChild>
            <w:div w:id="1470054852">
              <w:marLeft w:val="1155"/>
              <w:marRight w:val="0"/>
              <w:marTop w:val="0"/>
              <w:marBottom w:val="0"/>
              <w:divBdr>
                <w:top w:val="none" w:sz="0" w:space="0" w:color="auto"/>
                <w:left w:val="none" w:sz="0" w:space="0" w:color="auto"/>
                <w:bottom w:val="none" w:sz="0" w:space="0" w:color="auto"/>
                <w:right w:val="none" w:sz="0" w:space="0" w:color="auto"/>
              </w:divBdr>
            </w:div>
            <w:div w:id="156577401">
              <w:marLeft w:val="1155"/>
              <w:marRight w:val="0"/>
              <w:marTop w:val="0"/>
              <w:marBottom w:val="0"/>
              <w:divBdr>
                <w:top w:val="none" w:sz="0" w:space="0" w:color="auto"/>
                <w:left w:val="none" w:sz="0" w:space="0" w:color="auto"/>
                <w:bottom w:val="none" w:sz="0" w:space="0" w:color="auto"/>
                <w:right w:val="none" w:sz="0" w:space="0" w:color="auto"/>
              </w:divBdr>
            </w:div>
            <w:div w:id="1781996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13927">
      <w:bodyDiv w:val="1"/>
      <w:marLeft w:val="0"/>
      <w:marRight w:val="0"/>
      <w:marTop w:val="0"/>
      <w:marBottom w:val="0"/>
      <w:divBdr>
        <w:top w:val="none" w:sz="0" w:space="0" w:color="auto"/>
        <w:left w:val="none" w:sz="0" w:space="0" w:color="auto"/>
        <w:bottom w:val="none" w:sz="0" w:space="0" w:color="auto"/>
        <w:right w:val="none" w:sz="0" w:space="0" w:color="auto"/>
      </w:divBdr>
      <w:divsChild>
        <w:div w:id="223877057">
          <w:marLeft w:val="0"/>
          <w:marRight w:val="0"/>
          <w:marTop w:val="0"/>
          <w:marBottom w:val="0"/>
          <w:divBdr>
            <w:top w:val="none" w:sz="0" w:space="0" w:color="auto"/>
            <w:left w:val="none" w:sz="0" w:space="0" w:color="auto"/>
            <w:bottom w:val="none" w:sz="0" w:space="0" w:color="auto"/>
            <w:right w:val="none" w:sz="0" w:space="0" w:color="auto"/>
          </w:divBdr>
        </w:div>
        <w:div w:id="1517384270">
          <w:marLeft w:val="0"/>
          <w:marRight w:val="0"/>
          <w:marTop w:val="150"/>
          <w:marBottom w:val="0"/>
          <w:divBdr>
            <w:top w:val="none" w:sz="0" w:space="0" w:color="auto"/>
            <w:left w:val="none" w:sz="0" w:space="0" w:color="auto"/>
            <w:bottom w:val="none" w:sz="0" w:space="0" w:color="auto"/>
            <w:right w:val="none" w:sz="0" w:space="0" w:color="auto"/>
          </w:divBdr>
          <w:divsChild>
            <w:div w:id="577448666">
              <w:marLeft w:val="1155"/>
              <w:marRight w:val="0"/>
              <w:marTop w:val="0"/>
              <w:marBottom w:val="0"/>
              <w:divBdr>
                <w:top w:val="none" w:sz="0" w:space="0" w:color="auto"/>
                <w:left w:val="none" w:sz="0" w:space="0" w:color="auto"/>
                <w:bottom w:val="none" w:sz="0" w:space="0" w:color="auto"/>
                <w:right w:val="none" w:sz="0" w:space="0" w:color="auto"/>
              </w:divBdr>
            </w:div>
            <w:div w:id="96601668">
              <w:marLeft w:val="1155"/>
              <w:marRight w:val="0"/>
              <w:marTop w:val="0"/>
              <w:marBottom w:val="0"/>
              <w:divBdr>
                <w:top w:val="none" w:sz="0" w:space="0" w:color="auto"/>
                <w:left w:val="none" w:sz="0" w:space="0" w:color="auto"/>
                <w:bottom w:val="none" w:sz="0" w:space="0" w:color="auto"/>
                <w:right w:val="none" w:sz="0" w:space="0" w:color="auto"/>
              </w:divBdr>
            </w:div>
            <w:div w:id="186482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5988">
      <w:bodyDiv w:val="1"/>
      <w:marLeft w:val="0"/>
      <w:marRight w:val="0"/>
      <w:marTop w:val="0"/>
      <w:marBottom w:val="0"/>
      <w:divBdr>
        <w:top w:val="none" w:sz="0" w:space="0" w:color="auto"/>
        <w:left w:val="none" w:sz="0" w:space="0" w:color="auto"/>
        <w:bottom w:val="none" w:sz="0" w:space="0" w:color="auto"/>
        <w:right w:val="none" w:sz="0" w:space="0" w:color="auto"/>
      </w:divBdr>
      <w:divsChild>
        <w:div w:id="563223826">
          <w:marLeft w:val="0"/>
          <w:marRight w:val="0"/>
          <w:marTop w:val="0"/>
          <w:marBottom w:val="0"/>
          <w:divBdr>
            <w:top w:val="none" w:sz="0" w:space="0" w:color="auto"/>
            <w:left w:val="none" w:sz="0" w:space="0" w:color="auto"/>
            <w:bottom w:val="none" w:sz="0" w:space="0" w:color="auto"/>
            <w:right w:val="none" w:sz="0" w:space="0" w:color="auto"/>
          </w:divBdr>
        </w:div>
        <w:div w:id="343165458">
          <w:marLeft w:val="0"/>
          <w:marRight w:val="0"/>
          <w:marTop w:val="150"/>
          <w:marBottom w:val="0"/>
          <w:divBdr>
            <w:top w:val="none" w:sz="0" w:space="0" w:color="auto"/>
            <w:left w:val="none" w:sz="0" w:space="0" w:color="auto"/>
            <w:bottom w:val="none" w:sz="0" w:space="0" w:color="auto"/>
            <w:right w:val="none" w:sz="0" w:space="0" w:color="auto"/>
          </w:divBdr>
          <w:divsChild>
            <w:div w:id="603734571">
              <w:marLeft w:val="1155"/>
              <w:marRight w:val="0"/>
              <w:marTop w:val="0"/>
              <w:marBottom w:val="0"/>
              <w:divBdr>
                <w:top w:val="none" w:sz="0" w:space="0" w:color="auto"/>
                <w:left w:val="none" w:sz="0" w:space="0" w:color="auto"/>
                <w:bottom w:val="none" w:sz="0" w:space="0" w:color="auto"/>
                <w:right w:val="none" w:sz="0" w:space="0" w:color="auto"/>
              </w:divBdr>
            </w:div>
            <w:div w:id="135991661">
              <w:marLeft w:val="1155"/>
              <w:marRight w:val="0"/>
              <w:marTop w:val="0"/>
              <w:marBottom w:val="0"/>
              <w:divBdr>
                <w:top w:val="none" w:sz="0" w:space="0" w:color="auto"/>
                <w:left w:val="none" w:sz="0" w:space="0" w:color="auto"/>
                <w:bottom w:val="none" w:sz="0" w:space="0" w:color="auto"/>
                <w:right w:val="none" w:sz="0" w:space="0" w:color="auto"/>
              </w:divBdr>
            </w:div>
            <w:div w:id="51543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308775">
      <w:bodyDiv w:val="1"/>
      <w:marLeft w:val="0"/>
      <w:marRight w:val="0"/>
      <w:marTop w:val="0"/>
      <w:marBottom w:val="0"/>
      <w:divBdr>
        <w:top w:val="none" w:sz="0" w:space="0" w:color="auto"/>
        <w:left w:val="none" w:sz="0" w:space="0" w:color="auto"/>
        <w:bottom w:val="none" w:sz="0" w:space="0" w:color="auto"/>
        <w:right w:val="none" w:sz="0" w:space="0" w:color="auto"/>
      </w:divBdr>
      <w:divsChild>
        <w:div w:id="451824867">
          <w:marLeft w:val="0"/>
          <w:marRight w:val="0"/>
          <w:marTop w:val="0"/>
          <w:marBottom w:val="0"/>
          <w:divBdr>
            <w:top w:val="none" w:sz="0" w:space="0" w:color="auto"/>
            <w:left w:val="none" w:sz="0" w:space="0" w:color="auto"/>
            <w:bottom w:val="none" w:sz="0" w:space="0" w:color="auto"/>
            <w:right w:val="none" w:sz="0" w:space="0" w:color="auto"/>
          </w:divBdr>
        </w:div>
        <w:div w:id="1235050351">
          <w:marLeft w:val="0"/>
          <w:marRight w:val="0"/>
          <w:marTop w:val="150"/>
          <w:marBottom w:val="0"/>
          <w:divBdr>
            <w:top w:val="none" w:sz="0" w:space="0" w:color="auto"/>
            <w:left w:val="none" w:sz="0" w:space="0" w:color="auto"/>
            <w:bottom w:val="none" w:sz="0" w:space="0" w:color="auto"/>
            <w:right w:val="none" w:sz="0" w:space="0" w:color="auto"/>
          </w:divBdr>
          <w:divsChild>
            <w:div w:id="2137941775">
              <w:marLeft w:val="1155"/>
              <w:marRight w:val="0"/>
              <w:marTop w:val="0"/>
              <w:marBottom w:val="0"/>
              <w:divBdr>
                <w:top w:val="none" w:sz="0" w:space="0" w:color="auto"/>
                <w:left w:val="none" w:sz="0" w:space="0" w:color="auto"/>
                <w:bottom w:val="none" w:sz="0" w:space="0" w:color="auto"/>
                <w:right w:val="none" w:sz="0" w:space="0" w:color="auto"/>
              </w:divBdr>
            </w:div>
            <w:div w:id="1077483403">
              <w:marLeft w:val="1155"/>
              <w:marRight w:val="0"/>
              <w:marTop w:val="0"/>
              <w:marBottom w:val="0"/>
              <w:divBdr>
                <w:top w:val="none" w:sz="0" w:space="0" w:color="auto"/>
                <w:left w:val="none" w:sz="0" w:space="0" w:color="auto"/>
                <w:bottom w:val="none" w:sz="0" w:space="0" w:color="auto"/>
                <w:right w:val="none" w:sz="0" w:space="0" w:color="auto"/>
              </w:divBdr>
            </w:div>
            <w:div w:id="1052853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79768764">
      <w:bodyDiv w:val="1"/>
      <w:marLeft w:val="0"/>
      <w:marRight w:val="0"/>
      <w:marTop w:val="0"/>
      <w:marBottom w:val="0"/>
      <w:divBdr>
        <w:top w:val="none" w:sz="0" w:space="0" w:color="auto"/>
        <w:left w:val="none" w:sz="0" w:space="0" w:color="auto"/>
        <w:bottom w:val="none" w:sz="0" w:space="0" w:color="auto"/>
        <w:right w:val="none" w:sz="0" w:space="0" w:color="auto"/>
      </w:divBdr>
      <w:divsChild>
        <w:div w:id="1052508621">
          <w:marLeft w:val="0"/>
          <w:marRight w:val="0"/>
          <w:marTop w:val="0"/>
          <w:marBottom w:val="0"/>
          <w:divBdr>
            <w:top w:val="none" w:sz="0" w:space="0" w:color="auto"/>
            <w:left w:val="none" w:sz="0" w:space="0" w:color="auto"/>
            <w:bottom w:val="none" w:sz="0" w:space="0" w:color="auto"/>
            <w:right w:val="none" w:sz="0" w:space="0" w:color="auto"/>
          </w:divBdr>
        </w:div>
        <w:div w:id="140658494">
          <w:marLeft w:val="0"/>
          <w:marRight w:val="0"/>
          <w:marTop w:val="150"/>
          <w:marBottom w:val="0"/>
          <w:divBdr>
            <w:top w:val="none" w:sz="0" w:space="0" w:color="auto"/>
            <w:left w:val="none" w:sz="0" w:space="0" w:color="auto"/>
            <w:bottom w:val="none" w:sz="0" w:space="0" w:color="auto"/>
            <w:right w:val="none" w:sz="0" w:space="0" w:color="auto"/>
          </w:divBdr>
          <w:divsChild>
            <w:div w:id="1664507632">
              <w:marLeft w:val="1155"/>
              <w:marRight w:val="0"/>
              <w:marTop w:val="0"/>
              <w:marBottom w:val="0"/>
              <w:divBdr>
                <w:top w:val="none" w:sz="0" w:space="0" w:color="auto"/>
                <w:left w:val="none" w:sz="0" w:space="0" w:color="auto"/>
                <w:bottom w:val="none" w:sz="0" w:space="0" w:color="auto"/>
                <w:right w:val="none" w:sz="0" w:space="0" w:color="auto"/>
              </w:divBdr>
            </w:div>
            <w:div w:id="1075249570">
              <w:marLeft w:val="1155"/>
              <w:marRight w:val="0"/>
              <w:marTop w:val="0"/>
              <w:marBottom w:val="0"/>
              <w:divBdr>
                <w:top w:val="none" w:sz="0" w:space="0" w:color="auto"/>
                <w:left w:val="none" w:sz="0" w:space="0" w:color="auto"/>
                <w:bottom w:val="none" w:sz="0" w:space="0" w:color="auto"/>
                <w:right w:val="none" w:sz="0" w:space="0" w:color="auto"/>
              </w:divBdr>
            </w:div>
            <w:div w:id="50031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116368">
      <w:bodyDiv w:val="1"/>
      <w:marLeft w:val="0"/>
      <w:marRight w:val="0"/>
      <w:marTop w:val="0"/>
      <w:marBottom w:val="0"/>
      <w:divBdr>
        <w:top w:val="none" w:sz="0" w:space="0" w:color="auto"/>
        <w:left w:val="none" w:sz="0" w:space="0" w:color="auto"/>
        <w:bottom w:val="none" w:sz="0" w:space="0" w:color="auto"/>
        <w:right w:val="none" w:sz="0" w:space="0" w:color="auto"/>
      </w:divBdr>
      <w:divsChild>
        <w:div w:id="155731735">
          <w:marLeft w:val="0"/>
          <w:marRight w:val="0"/>
          <w:marTop w:val="0"/>
          <w:marBottom w:val="0"/>
          <w:divBdr>
            <w:top w:val="none" w:sz="0" w:space="0" w:color="auto"/>
            <w:left w:val="none" w:sz="0" w:space="0" w:color="auto"/>
            <w:bottom w:val="none" w:sz="0" w:space="0" w:color="auto"/>
            <w:right w:val="none" w:sz="0" w:space="0" w:color="auto"/>
          </w:divBdr>
        </w:div>
        <w:div w:id="1186333371">
          <w:marLeft w:val="0"/>
          <w:marRight w:val="0"/>
          <w:marTop w:val="150"/>
          <w:marBottom w:val="0"/>
          <w:divBdr>
            <w:top w:val="none" w:sz="0" w:space="0" w:color="auto"/>
            <w:left w:val="none" w:sz="0" w:space="0" w:color="auto"/>
            <w:bottom w:val="none" w:sz="0" w:space="0" w:color="auto"/>
            <w:right w:val="none" w:sz="0" w:space="0" w:color="auto"/>
          </w:divBdr>
          <w:divsChild>
            <w:div w:id="179970566">
              <w:marLeft w:val="1155"/>
              <w:marRight w:val="0"/>
              <w:marTop w:val="0"/>
              <w:marBottom w:val="0"/>
              <w:divBdr>
                <w:top w:val="none" w:sz="0" w:space="0" w:color="auto"/>
                <w:left w:val="none" w:sz="0" w:space="0" w:color="auto"/>
                <w:bottom w:val="none" w:sz="0" w:space="0" w:color="auto"/>
                <w:right w:val="none" w:sz="0" w:space="0" w:color="auto"/>
              </w:divBdr>
            </w:div>
            <w:div w:id="1198279936">
              <w:marLeft w:val="1155"/>
              <w:marRight w:val="0"/>
              <w:marTop w:val="0"/>
              <w:marBottom w:val="0"/>
              <w:divBdr>
                <w:top w:val="none" w:sz="0" w:space="0" w:color="auto"/>
                <w:left w:val="none" w:sz="0" w:space="0" w:color="auto"/>
                <w:bottom w:val="none" w:sz="0" w:space="0" w:color="auto"/>
                <w:right w:val="none" w:sz="0" w:space="0" w:color="auto"/>
              </w:divBdr>
            </w:div>
            <w:div w:id="499470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545302">
      <w:bodyDiv w:val="1"/>
      <w:marLeft w:val="0"/>
      <w:marRight w:val="0"/>
      <w:marTop w:val="0"/>
      <w:marBottom w:val="0"/>
      <w:divBdr>
        <w:top w:val="none" w:sz="0" w:space="0" w:color="auto"/>
        <w:left w:val="none" w:sz="0" w:space="0" w:color="auto"/>
        <w:bottom w:val="none" w:sz="0" w:space="0" w:color="auto"/>
        <w:right w:val="none" w:sz="0" w:space="0" w:color="auto"/>
      </w:divBdr>
      <w:divsChild>
        <w:div w:id="1133912639">
          <w:marLeft w:val="0"/>
          <w:marRight w:val="0"/>
          <w:marTop w:val="0"/>
          <w:marBottom w:val="0"/>
          <w:divBdr>
            <w:top w:val="none" w:sz="0" w:space="0" w:color="auto"/>
            <w:left w:val="none" w:sz="0" w:space="0" w:color="auto"/>
            <w:bottom w:val="none" w:sz="0" w:space="0" w:color="auto"/>
            <w:right w:val="none" w:sz="0" w:space="0" w:color="auto"/>
          </w:divBdr>
        </w:div>
        <w:div w:id="339816663">
          <w:marLeft w:val="0"/>
          <w:marRight w:val="0"/>
          <w:marTop w:val="150"/>
          <w:marBottom w:val="0"/>
          <w:divBdr>
            <w:top w:val="none" w:sz="0" w:space="0" w:color="auto"/>
            <w:left w:val="none" w:sz="0" w:space="0" w:color="auto"/>
            <w:bottom w:val="none" w:sz="0" w:space="0" w:color="auto"/>
            <w:right w:val="none" w:sz="0" w:space="0" w:color="auto"/>
          </w:divBdr>
          <w:divsChild>
            <w:div w:id="1989627060">
              <w:marLeft w:val="1155"/>
              <w:marRight w:val="0"/>
              <w:marTop w:val="0"/>
              <w:marBottom w:val="0"/>
              <w:divBdr>
                <w:top w:val="none" w:sz="0" w:space="0" w:color="auto"/>
                <w:left w:val="none" w:sz="0" w:space="0" w:color="auto"/>
                <w:bottom w:val="none" w:sz="0" w:space="0" w:color="auto"/>
                <w:right w:val="none" w:sz="0" w:space="0" w:color="auto"/>
              </w:divBdr>
            </w:div>
            <w:div w:id="774401090">
              <w:marLeft w:val="1155"/>
              <w:marRight w:val="0"/>
              <w:marTop w:val="0"/>
              <w:marBottom w:val="0"/>
              <w:divBdr>
                <w:top w:val="none" w:sz="0" w:space="0" w:color="auto"/>
                <w:left w:val="none" w:sz="0" w:space="0" w:color="auto"/>
                <w:bottom w:val="none" w:sz="0" w:space="0" w:color="auto"/>
                <w:right w:val="none" w:sz="0" w:space="0" w:color="auto"/>
              </w:divBdr>
            </w:div>
            <w:div w:id="1009598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553">
      <w:bodyDiv w:val="1"/>
      <w:marLeft w:val="0"/>
      <w:marRight w:val="0"/>
      <w:marTop w:val="0"/>
      <w:marBottom w:val="0"/>
      <w:divBdr>
        <w:top w:val="none" w:sz="0" w:space="0" w:color="auto"/>
        <w:left w:val="none" w:sz="0" w:space="0" w:color="auto"/>
        <w:bottom w:val="none" w:sz="0" w:space="0" w:color="auto"/>
        <w:right w:val="none" w:sz="0" w:space="0" w:color="auto"/>
      </w:divBdr>
      <w:divsChild>
        <w:div w:id="156894604">
          <w:marLeft w:val="0"/>
          <w:marRight w:val="0"/>
          <w:marTop w:val="0"/>
          <w:marBottom w:val="0"/>
          <w:divBdr>
            <w:top w:val="none" w:sz="0" w:space="0" w:color="auto"/>
            <w:left w:val="none" w:sz="0" w:space="0" w:color="auto"/>
            <w:bottom w:val="none" w:sz="0" w:space="0" w:color="auto"/>
            <w:right w:val="none" w:sz="0" w:space="0" w:color="auto"/>
          </w:divBdr>
        </w:div>
        <w:div w:id="70011357">
          <w:marLeft w:val="0"/>
          <w:marRight w:val="0"/>
          <w:marTop w:val="150"/>
          <w:marBottom w:val="0"/>
          <w:divBdr>
            <w:top w:val="none" w:sz="0" w:space="0" w:color="auto"/>
            <w:left w:val="none" w:sz="0" w:space="0" w:color="auto"/>
            <w:bottom w:val="none" w:sz="0" w:space="0" w:color="auto"/>
            <w:right w:val="none" w:sz="0" w:space="0" w:color="auto"/>
          </w:divBdr>
          <w:divsChild>
            <w:div w:id="1840192841">
              <w:marLeft w:val="1155"/>
              <w:marRight w:val="0"/>
              <w:marTop w:val="0"/>
              <w:marBottom w:val="0"/>
              <w:divBdr>
                <w:top w:val="none" w:sz="0" w:space="0" w:color="auto"/>
                <w:left w:val="none" w:sz="0" w:space="0" w:color="auto"/>
                <w:bottom w:val="none" w:sz="0" w:space="0" w:color="auto"/>
                <w:right w:val="none" w:sz="0" w:space="0" w:color="auto"/>
              </w:divBdr>
            </w:div>
            <w:div w:id="305477359">
              <w:marLeft w:val="1155"/>
              <w:marRight w:val="0"/>
              <w:marTop w:val="0"/>
              <w:marBottom w:val="0"/>
              <w:divBdr>
                <w:top w:val="none" w:sz="0" w:space="0" w:color="auto"/>
                <w:left w:val="none" w:sz="0" w:space="0" w:color="auto"/>
                <w:bottom w:val="none" w:sz="0" w:space="0" w:color="auto"/>
                <w:right w:val="none" w:sz="0" w:space="0" w:color="auto"/>
              </w:divBdr>
            </w:div>
            <w:div w:id="83308133">
              <w:marLeft w:val="1155"/>
              <w:marRight w:val="0"/>
              <w:marTop w:val="0"/>
              <w:marBottom w:val="0"/>
              <w:divBdr>
                <w:top w:val="none" w:sz="0" w:space="0" w:color="auto"/>
                <w:left w:val="none" w:sz="0" w:space="0" w:color="auto"/>
                <w:bottom w:val="none" w:sz="0" w:space="0" w:color="auto"/>
                <w:right w:val="none" w:sz="0" w:space="0" w:color="auto"/>
              </w:divBdr>
            </w:div>
            <w:div w:id="2068332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552766">
      <w:bodyDiv w:val="1"/>
      <w:marLeft w:val="0"/>
      <w:marRight w:val="0"/>
      <w:marTop w:val="0"/>
      <w:marBottom w:val="0"/>
      <w:divBdr>
        <w:top w:val="none" w:sz="0" w:space="0" w:color="auto"/>
        <w:left w:val="none" w:sz="0" w:space="0" w:color="auto"/>
        <w:bottom w:val="none" w:sz="0" w:space="0" w:color="auto"/>
        <w:right w:val="none" w:sz="0" w:space="0" w:color="auto"/>
      </w:divBdr>
      <w:divsChild>
        <w:div w:id="988900415">
          <w:marLeft w:val="0"/>
          <w:marRight w:val="0"/>
          <w:marTop w:val="0"/>
          <w:marBottom w:val="0"/>
          <w:divBdr>
            <w:top w:val="none" w:sz="0" w:space="0" w:color="auto"/>
            <w:left w:val="none" w:sz="0" w:space="0" w:color="auto"/>
            <w:bottom w:val="none" w:sz="0" w:space="0" w:color="auto"/>
            <w:right w:val="none" w:sz="0" w:space="0" w:color="auto"/>
          </w:divBdr>
        </w:div>
        <w:div w:id="331959266">
          <w:marLeft w:val="0"/>
          <w:marRight w:val="0"/>
          <w:marTop w:val="150"/>
          <w:marBottom w:val="0"/>
          <w:divBdr>
            <w:top w:val="none" w:sz="0" w:space="0" w:color="auto"/>
            <w:left w:val="none" w:sz="0" w:space="0" w:color="auto"/>
            <w:bottom w:val="none" w:sz="0" w:space="0" w:color="auto"/>
            <w:right w:val="none" w:sz="0" w:space="0" w:color="auto"/>
          </w:divBdr>
          <w:divsChild>
            <w:div w:id="51127316">
              <w:marLeft w:val="1155"/>
              <w:marRight w:val="0"/>
              <w:marTop w:val="0"/>
              <w:marBottom w:val="0"/>
              <w:divBdr>
                <w:top w:val="none" w:sz="0" w:space="0" w:color="auto"/>
                <w:left w:val="none" w:sz="0" w:space="0" w:color="auto"/>
                <w:bottom w:val="none" w:sz="0" w:space="0" w:color="auto"/>
                <w:right w:val="none" w:sz="0" w:space="0" w:color="auto"/>
              </w:divBdr>
            </w:div>
            <w:div w:id="83153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71192">
      <w:bodyDiv w:val="1"/>
      <w:marLeft w:val="0"/>
      <w:marRight w:val="0"/>
      <w:marTop w:val="0"/>
      <w:marBottom w:val="0"/>
      <w:divBdr>
        <w:top w:val="none" w:sz="0" w:space="0" w:color="auto"/>
        <w:left w:val="none" w:sz="0" w:space="0" w:color="auto"/>
        <w:bottom w:val="none" w:sz="0" w:space="0" w:color="auto"/>
        <w:right w:val="none" w:sz="0" w:space="0" w:color="auto"/>
      </w:divBdr>
      <w:divsChild>
        <w:div w:id="491067731">
          <w:marLeft w:val="0"/>
          <w:marRight w:val="0"/>
          <w:marTop w:val="0"/>
          <w:marBottom w:val="0"/>
          <w:divBdr>
            <w:top w:val="none" w:sz="0" w:space="0" w:color="auto"/>
            <w:left w:val="none" w:sz="0" w:space="0" w:color="auto"/>
            <w:bottom w:val="none" w:sz="0" w:space="0" w:color="auto"/>
            <w:right w:val="none" w:sz="0" w:space="0" w:color="auto"/>
          </w:divBdr>
        </w:div>
        <w:div w:id="535391505">
          <w:marLeft w:val="0"/>
          <w:marRight w:val="0"/>
          <w:marTop w:val="150"/>
          <w:marBottom w:val="0"/>
          <w:divBdr>
            <w:top w:val="none" w:sz="0" w:space="0" w:color="auto"/>
            <w:left w:val="none" w:sz="0" w:space="0" w:color="auto"/>
            <w:bottom w:val="none" w:sz="0" w:space="0" w:color="auto"/>
            <w:right w:val="none" w:sz="0" w:space="0" w:color="auto"/>
          </w:divBdr>
          <w:divsChild>
            <w:div w:id="85465163">
              <w:marLeft w:val="1155"/>
              <w:marRight w:val="0"/>
              <w:marTop w:val="0"/>
              <w:marBottom w:val="0"/>
              <w:divBdr>
                <w:top w:val="none" w:sz="0" w:space="0" w:color="auto"/>
                <w:left w:val="none" w:sz="0" w:space="0" w:color="auto"/>
                <w:bottom w:val="none" w:sz="0" w:space="0" w:color="auto"/>
                <w:right w:val="none" w:sz="0" w:space="0" w:color="auto"/>
              </w:divBdr>
            </w:div>
            <w:div w:id="3285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69688">
      <w:bodyDiv w:val="1"/>
      <w:marLeft w:val="0"/>
      <w:marRight w:val="0"/>
      <w:marTop w:val="0"/>
      <w:marBottom w:val="0"/>
      <w:divBdr>
        <w:top w:val="none" w:sz="0" w:space="0" w:color="auto"/>
        <w:left w:val="none" w:sz="0" w:space="0" w:color="auto"/>
        <w:bottom w:val="none" w:sz="0" w:space="0" w:color="auto"/>
        <w:right w:val="none" w:sz="0" w:space="0" w:color="auto"/>
      </w:divBdr>
      <w:divsChild>
        <w:div w:id="1254557105">
          <w:marLeft w:val="0"/>
          <w:marRight w:val="0"/>
          <w:marTop w:val="0"/>
          <w:marBottom w:val="0"/>
          <w:divBdr>
            <w:top w:val="none" w:sz="0" w:space="0" w:color="auto"/>
            <w:left w:val="none" w:sz="0" w:space="0" w:color="auto"/>
            <w:bottom w:val="none" w:sz="0" w:space="0" w:color="auto"/>
            <w:right w:val="none" w:sz="0" w:space="0" w:color="auto"/>
          </w:divBdr>
        </w:div>
        <w:div w:id="1281254832">
          <w:marLeft w:val="0"/>
          <w:marRight w:val="0"/>
          <w:marTop w:val="150"/>
          <w:marBottom w:val="0"/>
          <w:divBdr>
            <w:top w:val="none" w:sz="0" w:space="0" w:color="auto"/>
            <w:left w:val="none" w:sz="0" w:space="0" w:color="auto"/>
            <w:bottom w:val="none" w:sz="0" w:space="0" w:color="auto"/>
            <w:right w:val="none" w:sz="0" w:space="0" w:color="auto"/>
          </w:divBdr>
          <w:divsChild>
            <w:div w:id="662317704">
              <w:marLeft w:val="1155"/>
              <w:marRight w:val="0"/>
              <w:marTop w:val="0"/>
              <w:marBottom w:val="0"/>
              <w:divBdr>
                <w:top w:val="none" w:sz="0" w:space="0" w:color="auto"/>
                <w:left w:val="none" w:sz="0" w:space="0" w:color="auto"/>
                <w:bottom w:val="none" w:sz="0" w:space="0" w:color="auto"/>
                <w:right w:val="none" w:sz="0" w:space="0" w:color="auto"/>
              </w:divBdr>
            </w:div>
            <w:div w:id="827747576">
              <w:marLeft w:val="1155"/>
              <w:marRight w:val="0"/>
              <w:marTop w:val="0"/>
              <w:marBottom w:val="0"/>
              <w:divBdr>
                <w:top w:val="none" w:sz="0" w:space="0" w:color="auto"/>
                <w:left w:val="none" w:sz="0" w:space="0" w:color="auto"/>
                <w:bottom w:val="none" w:sz="0" w:space="0" w:color="auto"/>
                <w:right w:val="none" w:sz="0" w:space="0" w:color="auto"/>
              </w:divBdr>
            </w:div>
            <w:div w:id="158232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596196">
      <w:bodyDiv w:val="1"/>
      <w:marLeft w:val="0"/>
      <w:marRight w:val="0"/>
      <w:marTop w:val="0"/>
      <w:marBottom w:val="0"/>
      <w:divBdr>
        <w:top w:val="none" w:sz="0" w:space="0" w:color="auto"/>
        <w:left w:val="none" w:sz="0" w:space="0" w:color="auto"/>
        <w:bottom w:val="none" w:sz="0" w:space="0" w:color="auto"/>
        <w:right w:val="none" w:sz="0" w:space="0" w:color="auto"/>
      </w:divBdr>
      <w:divsChild>
        <w:div w:id="1635019102">
          <w:marLeft w:val="0"/>
          <w:marRight w:val="0"/>
          <w:marTop w:val="0"/>
          <w:marBottom w:val="0"/>
          <w:divBdr>
            <w:top w:val="none" w:sz="0" w:space="0" w:color="auto"/>
            <w:left w:val="none" w:sz="0" w:space="0" w:color="auto"/>
            <w:bottom w:val="none" w:sz="0" w:space="0" w:color="auto"/>
            <w:right w:val="none" w:sz="0" w:space="0" w:color="auto"/>
          </w:divBdr>
        </w:div>
        <w:div w:id="144276010">
          <w:marLeft w:val="0"/>
          <w:marRight w:val="0"/>
          <w:marTop w:val="150"/>
          <w:marBottom w:val="0"/>
          <w:divBdr>
            <w:top w:val="none" w:sz="0" w:space="0" w:color="auto"/>
            <w:left w:val="none" w:sz="0" w:space="0" w:color="auto"/>
            <w:bottom w:val="none" w:sz="0" w:space="0" w:color="auto"/>
            <w:right w:val="none" w:sz="0" w:space="0" w:color="auto"/>
          </w:divBdr>
          <w:divsChild>
            <w:div w:id="2104451830">
              <w:marLeft w:val="1155"/>
              <w:marRight w:val="0"/>
              <w:marTop w:val="0"/>
              <w:marBottom w:val="0"/>
              <w:divBdr>
                <w:top w:val="none" w:sz="0" w:space="0" w:color="auto"/>
                <w:left w:val="none" w:sz="0" w:space="0" w:color="auto"/>
                <w:bottom w:val="none" w:sz="0" w:space="0" w:color="auto"/>
                <w:right w:val="none" w:sz="0" w:space="0" w:color="auto"/>
              </w:divBdr>
            </w:div>
            <w:div w:id="787284224">
              <w:marLeft w:val="1155"/>
              <w:marRight w:val="0"/>
              <w:marTop w:val="0"/>
              <w:marBottom w:val="0"/>
              <w:divBdr>
                <w:top w:val="none" w:sz="0" w:space="0" w:color="auto"/>
                <w:left w:val="none" w:sz="0" w:space="0" w:color="auto"/>
                <w:bottom w:val="none" w:sz="0" w:space="0" w:color="auto"/>
                <w:right w:val="none" w:sz="0" w:space="0" w:color="auto"/>
              </w:divBdr>
            </w:div>
            <w:div w:id="190220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47948">
      <w:bodyDiv w:val="1"/>
      <w:marLeft w:val="0"/>
      <w:marRight w:val="0"/>
      <w:marTop w:val="0"/>
      <w:marBottom w:val="0"/>
      <w:divBdr>
        <w:top w:val="none" w:sz="0" w:space="0" w:color="auto"/>
        <w:left w:val="none" w:sz="0" w:space="0" w:color="auto"/>
        <w:bottom w:val="none" w:sz="0" w:space="0" w:color="auto"/>
        <w:right w:val="none" w:sz="0" w:space="0" w:color="auto"/>
      </w:divBdr>
      <w:divsChild>
        <w:div w:id="435977783">
          <w:marLeft w:val="0"/>
          <w:marRight w:val="0"/>
          <w:marTop w:val="0"/>
          <w:marBottom w:val="0"/>
          <w:divBdr>
            <w:top w:val="none" w:sz="0" w:space="0" w:color="auto"/>
            <w:left w:val="none" w:sz="0" w:space="0" w:color="auto"/>
            <w:bottom w:val="none" w:sz="0" w:space="0" w:color="auto"/>
            <w:right w:val="none" w:sz="0" w:space="0" w:color="auto"/>
          </w:divBdr>
        </w:div>
        <w:div w:id="836261805">
          <w:marLeft w:val="0"/>
          <w:marRight w:val="0"/>
          <w:marTop w:val="150"/>
          <w:marBottom w:val="0"/>
          <w:divBdr>
            <w:top w:val="none" w:sz="0" w:space="0" w:color="auto"/>
            <w:left w:val="none" w:sz="0" w:space="0" w:color="auto"/>
            <w:bottom w:val="none" w:sz="0" w:space="0" w:color="auto"/>
            <w:right w:val="none" w:sz="0" w:space="0" w:color="auto"/>
          </w:divBdr>
          <w:divsChild>
            <w:div w:id="1795446630">
              <w:marLeft w:val="1155"/>
              <w:marRight w:val="0"/>
              <w:marTop w:val="0"/>
              <w:marBottom w:val="0"/>
              <w:divBdr>
                <w:top w:val="none" w:sz="0" w:space="0" w:color="auto"/>
                <w:left w:val="none" w:sz="0" w:space="0" w:color="auto"/>
                <w:bottom w:val="none" w:sz="0" w:space="0" w:color="auto"/>
                <w:right w:val="none" w:sz="0" w:space="0" w:color="auto"/>
              </w:divBdr>
            </w:div>
            <w:div w:id="261499145">
              <w:marLeft w:val="1155"/>
              <w:marRight w:val="0"/>
              <w:marTop w:val="0"/>
              <w:marBottom w:val="0"/>
              <w:divBdr>
                <w:top w:val="none" w:sz="0" w:space="0" w:color="auto"/>
                <w:left w:val="none" w:sz="0" w:space="0" w:color="auto"/>
                <w:bottom w:val="none" w:sz="0" w:space="0" w:color="auto"/>
                <w:right w:val="none" w:sz="0" w:space="0" w:color="auto"/>
              </w:divBdr>
            </w:div>
            <w:div w:id="1612276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06762">
      <w:bodyDiv w:val="1"/>
      <w:marLeft w:val="0"/>
      <w:marRight w:val="0"/>
      <w:marTop w:val="0"/>
      <w:marBottom w:val="0"/>
      <w:divBdr>
        <w:top w:val="none" w:sz="0" w:space="0" w:color="auto"/>
        <w:left w:val="none" w:sz="0" w:space="0" w:color="auto"/>
        <w:bottom w:val="none" w:sz="0" w:space="0" w:color="auto"/>
        <w:right w:val="none" w:sz="0" w:space="0" w:color="auto"/>
      </w:divBdr>
      <w:divsChild>
        <w:div w:id="2002348558">
          <w:marLeft w:val="0"/>
          <w:marRight w:val="0"/>
          <w:marTop w:val="0"/>
          <w:marBottom w:val="0"/>
          <w:divBdr>
            <w:top w:val="none" w:sz="0" w:space="0" w:color="auto"/>
            <w:left w:val="none" w:sz="0" w:space="0" w:color="auto"/>
            <w:bottom w:val="none" w:sz="0" w:space="0" w:color="auto"/>
            <w:right w:val="none" w:sz="0" w:space="0" w:color="auto"/>
          </w:divBdr>
        </w:div>
        <w:div w:id="97023903">
          <w:marLeft w:val="0"/>
          <w:marRight w:val="0"/>
          <w:marTop w:val="150"/>
          <w:marBottom w:val="0"/>
          <w:divBdr>
            <w:top w:val="none" w:sz="0" w:space="0" w:color="auto"/>
            <w:left w:val="none" w:sz="0" w:space="0" w:color="auto"/>
            <w:bottom w:val="none" w:sz="0" w:space="0" w:color="auto"/>
            <w:right w:val="none" w:sz="0" w:space="0" w:color="auto"/>
          </w:divBdr>
          <w:divsChild>
            <w:div w:id="1403215295">
              <w:marLeft w:val="1155"/>
              <w:marRight w:val="0"/>
              <w:marTop w:val="0"/>
              <w:marBottom w:val="0"/>
              <w:divBdr>
                <w:top w:val="none" w:sz="0" w:space="0" w:color="auto"/>
                <w:left w:val="none" w:sz="0" w:space="0" w:color="auto"/>
                <w:bottom w:val="none" w:sz="0" w:space="0" w:color="auto"/>
                <w:right w:val="none" w:sz="0" w:space="0" w:color="auto"/>
              </w:divBdr>
            </w:div>
            <w:div w:id="32779420">
              <w:marLeft w:val="1155"/>
              <w:marRight w:val="0"/>
              <w:marTop w:val="0"/>
              <w:marBottom w:val="0"/>
              <w:divBdr>
                <w:top w:val="none" w:sz="0" w:space="0" w:color="auto"/>
                <w:left w:val="none" w:sz="0" w:space="0" w:color="auto"/>
                <w:bottom w:val="none" w:sz="0" w:space="0" w:color="auto"/>
                <w:right w:val="none" w:sz="0" w:space="0" w:color="auto"/>
              </w:divBdr>
            </w:div>
            <w:div w:id="1928221454">
              <w:marLeft w:val="1155"/>
              <w:marRight w:val="0"/>
              <w:marTop w:val="0"/>
              <w:marBottom w:val="0"/>
              <w:divBdr>
                <w:top w:val="none" w:sz="0" w:space="0" w:color="auto"/>
                <w:left w:val="none" w:sz="0" w:space="0" w:color="auto"/>
                <w:bottom w:val="none" w:sz="0" w:space="0" w:color="auto"/>
                <w:right w:val="none" w:sz="0" w:space="0" w:color="auto"/>
              </w:divBdr>
            </w:div>
            <w:div w:id="13036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367130">
      <w:bodyDiv w:val="1"/>
      <w:marLeft w:val="0"/>
      <w:marRight w:val="0"/>
      <w:marTop w:val="0"/>
      <w:marBottom w:val="0"/>
      <w:divBdr>
        <w:top w:val="none" w:sz="0" w:space="0" w:color="auto"/>
        <w:left w:val="none" w:sz="0" w:space="0" w:color="auto"/>
        <w:bottom w:val="none" w:sz="0" w:space="0" w:color="auto"/>
        <w:right w:val="none" w:sz="0" w:space="0" w:color="auto"/>
      </w:divBdr>
      <w:divsChild>
        <w:div w:id="1789856334">
          <w:marLeft w:val="0"/>
          <w:marRight w:val="0"/>
          <w:marTop w:val="0"/>
          <w:marBottom w:val="0"/>
          <w:divBdr>
            <w:top w:val="none" w:sz="0" w:space="0" w:color="auto"/>
            <w:left w:val="none" w:sz="0" w:space="0" w:color="auto"/>
            <w:bottom w:val="none" w:sz="0" w:space="0" w:color="auto"/>
            <w:right w:val="none" w:sz="0" w:space="0" w:color="auto"/>
          </w:divBdr>
        </w:div>
        <w:div w:id="1646348238">
          <w:marLeft w:val="0"/>
          <w:marRight w:val="0"/>
          <w:marTop w:val="150"/>
          <w:marBottom w:val="0"/>
          <w:divBdr>
            <w:top w:val="none" w:sz="0" w:space="0" w:color="auto"/>
            <w:left w:val="none" w:sz="0" w:space="0" w:color="auto"/>
            <w:bottom w:val="none" w:sz="0" w:space="0" w:color="auto"/>
            <w:right w:val="none" w:sz="0" w:space="0" w:color="auto"/>
          </w:divBdr>
          <w:divsChild>
            <w:div w:id="111170823">
              <w:marLeft w:val="1155"/>
              <w:marRight w:val="0"/>
              <w:marTop w:val="0"/>
              <w:marBottom w:val="0"/>
              <w:divBdr>
                <w:top w:val="none" w:sz="0" w:space="0" w:color="auto"/>
                <w:left w:val="none" w:sz="0" w:space="0" w:color="auto"/>
                <w:bottom w:val="none" w:sz="0" w:space="0" w:color="auto"/>
                <w:right w:val="none" w:sz="0" w:space="0" w:color="auto"/>
              </w:divBdr>
            </w:div>
            <w:div w:id="169029079">
              <w:marLeft w:val="1155"/>
              <w:marRight w:val="0"/>
              <w:marTop w:val="0"/>
              <w:marBottom w:val="0"/>
              <w:divBdr>
                <w:top w:val="none" w:sz="0" w:space="0" w:color="auto"/>
                <w:left w:val="none" w:sz="0" w:space="0" w:color="auto"/>
                <w:bottom w:val="none" w:sz="0" w:space="0" w:color="auto"/>
                <w:right w:val="none" w:sz="0" w:space="0" w:color="auto"/>
              </w:divBdr>
            </w:div>
            <w:div w:id="345641747">
              <w:marLeft w:val="1155"/>
              <w:marRight w:val="0"/>
              <w:marTop w:val="0"/>
              <w:marBottom w:val="0"/>
              <w:divBdr>
                <w:top w:val="none" w:sz="0" w:space="0" w:color="auto"/>
                <w:left w:val="none" w:sz="0" w:space="0" w:color="auto"/>
                <w:bottom w:val="none" w:sz="0" w:space="0" w:color="auto"/>
                <w:right w:val="none" w:sz="0" w:space="0" w:color="auto"/>
              </w:divBdr>
            </w:div>
            <w:div w:id="131448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560824">
      <w:bodyDiv w:val="1"/>
      <w:marLeft w:val="0"/>
      <w:marRight w:val="0"/>
      <w:marTop w:val="0"/>
      <w:marBottom w:val="0"/>
      <w:divBdr>
        <w:top w:val="none" w:sz="0" w:space="0" w:color="auto"/>
        <w:left w:val="none" w:sz="0" w:space="0" w:color="auto"/>
        <w:bottom w:val="none" w:sz="0" w:space="0" w:color="auto"/>
        <w:right w:val="none" w:sz="0" w:space="0" w:color="auto"/>
      </w:divBdr>
      <w:divsChild>
        <w:div w:id="175966074">
          <w:marLeft w:val="0"/>
          <w:marRight w:val="0"/>
          <w:marTop w:val="0"/>
          <w:marBottom w:val="0"/>
          <w:divBdr>
            <w:top w:val="none" w:sz="0" w:space="0" w:color="auto"/>
            <w:left w:val="none" w:sz="0" w:space="0" w:color="auto"/>
            <w:bottom w:val="none" w:sz="0" w:space="0" w:color="auto"/>
            <w:right w:val="none" w:sz="0" w:space="0" w:color="auto"/>
          </w:divBdr>
        </w:div>
        <w:div w:id="2070415215">
          <w:marLeft w:val="0"/>
          <w:marRight w:val="0"/>
          <w:marTop w:val="150"/>
          <w:marBottom w:val="0"/>
          <w:divBdr>
            <w:top w:val="none" w:sz="0" w:space="0" w:color="auto"/>
            <w:left w:val="none" w:sz="0" w:space="0" w:color="auto"/>
            <w:bottom w:val="none" w:sz="0" w:space="0" w:color="auto"/>
            <w:right w:val="none" w:sz="0" w:space="0" w:color="auto"/>
          </w:divBdr>
          <w:divsChild>
            <w:div w:id="2053529794">
              <w:marLeft w:val="1155"/>
              <w:marRight w:val="0"/>
              <w:marTop w:val="0"/>
              <w:marBottom w:val="0"/>
              <w:divBdr>
                <w:top w:val="none" w:sz="0" w:space="0" w:color="auto"/>
                <w:left w:val="none" w:sz="0" w:space="0" w:color="auto"/>
                <w:bottom w:val="none" w:sz="0" w:space="0" w:color="auto"/>
                <w:right w:val="none" w:sz="0" w:space="0" w:color="auto"/>
              </w:divBdr>
            </w:div>
            <w:div w:id="421032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06604">
      <w:bodyDiv w:val="1"/>
      <w:marLeft w:val="0"/>
      <w:marRight w:val="0"/>
      <w:marTop w:val="0"/>
      <w:marBottom w:val="0"/>
      <w:divBdr>
        <w:top w:val="none" w:sz="0" w:space="0" w:color="auto"/>
        <w:left w:val="none" w:sz="0" w:space="0" w:color="auto"/>
        <w:bottom w:val="none" w:sz="0" w:space="0" w:color="auto"/>
        <w:right w:val="none" w:sz="0" w:space="0" w:color="auto"/>
      </w:divBdr>
      <w:divsChild>
        <w:div w:id="1419672673">
          <w:marLeft w:val="0"/>
          <w:marRight w:val="0"/>
          <w:marTop w:val="0"/>
          <w:marBottom w:val="0"/>
          <w:divBdr>
            <w:top w:val="none" w:sz="0" w:space="0" w:color="auto"/>
            <w:left w:val="none" w:sz="0" w:space="0" w:color="auto"/>
            <w:bottom w:val="none" w:sz="0" w:space="0" w:color="auto"/>
            <w:right w:val="none" w:sz="0" w:space="0" w:color="auto"/>
          </w:divBdr>
        </w:div>
        <w:div w:id="1467892418">
          <w:marLeft w:val="0"/>
          <w:marRight w:val="0"/>
          <w:marTop w:val="150"/>
          <w:marBottom w:val="0"/>
          <w:divBdr>
            <w:top w:val="none" w:sz="0" w:space="0" w:color="auto"/>
            <w:left w:val="none" w:sz="0" w:space="0" w:color="auto"/>
            <w:bottom w:val="none" w:sz="0" w:space="0" w:color="auto"/>
            <w:right w:val="none" w:sz="0" w:space="0" w:color="auto"/>
          </w:divBdr>
          <w:divsChild>
            <w:div w:id="1182280774">
              <w:marLeft w:val="1155"/>
              <w:marRight w:val="0"/>
              <w:marTop w:val="0"/>
              <w:marBottom w:val="0"/>
              <w:divBdr>
                <w:top w:val="none" w:sz="0" w:space="0" w:color="auto"/>
                <w:left w:val="none" w:sz="0" w:space="0" w:color="auto"/>
                <w:bottom w:val="none" w:sz="0" w:space="0" w:color="auto"/>
                <w:right w:val="none" w:sz="0" w:space="0" w:color="auto"/>
              </w:divBdr>
            </w:div>
            <w:div w:id="353771408">
              <w:marLeft w:val="1155"/>
              <w:marRight w:val="0"/>
              <w:marTop w:val="0"/>
              <w:marBottom w:val="0"/>
              <w:divBdr>
                <w:top w:val="none" w:sz="0" w:space="0" w:color="auto"/>
                <w:left w:val="none" w:sz="0" w:space="0" w:color="auto"/>
                <w:bottom w:val="none" w:sz="0" w:space="0" w:color="auto"/>
                <w:right w:val="none" w:sz="0" w:space="0" w:color="auto"/>
              </w:divBdr>
            </w:div>
            <w:div w:id="1854569291">
              <w:marLeft w:val="1155"/>
              <w:marRight w:val="0"/>
              <w:marTop w:val="0"/>
              <w:marBottom w:val="0"/>
              <w:divBdr>
                <w:top w:val="none" w:sz="0" w:space="0" w:color="auto"/>
                <w:left w:val="none" w:sz="0" w:space="0" w:color="auto"/>
                <w:bottom w:val="none" w:sz="0" w:space="0" w:color="auto"/>
                <w:right w:val="none" w:sz="0" w:space="0" w:color="auto"/>
              </w:divBdr>
            </w:div>
            <w:div w:id="3045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089789">
      <w:bodyDiv w:val="1"/>
      <w:marLeft w:val="0"/>
      <w:marRight w:val="0"/>
      <w:marTop w:val="0"/>
      <w:marBottom w:val="0"/>
      <w:divBdr>
        <w:top w:val="none" w:sz="0" w:space="0" w:color="auto"/>
        <w:left w:val="none" w:sz="0" w:space="0" w:color="auto"/>
        <w:bottom w:val="none" w:sz="0" w:space="0" w:color="auto"/>
        <w:right w:val="none" w:sz="0" w:space="0" w:color="auto"/>
      </w:divBdr>
      <w:divsChild>
        <w:div w:id="122622963">
          <w:marLeft w:val="0"/>
          <w:marRight w:val="0"/>
          <w:marTop w:val="0"/>
          <w:marBottom w:val="0"/>
          <w:divBdr>
            <w:top w:val="none" w:sz="0" w:space="0" w:color="auto"/>
            <w:left w:val="none" w:sz="0" w:space="0" w:color="auto"/>
            <w:bottom w:val="none" w:sz="0" w:space="0" w:color="auto"/>
            <w:right w:val="none" w:sz="0" w:space="0" w:color="auto"/>
          </w:divBdr>
        </w:div>
        <w:div w:id="1917011354">
          <w:marLeft w:val="0"/>
          <w:marRight w:val="0"/>
          <w:marTop w:val="150"/>
          <w:marBottom w:val="0"/>
          <w:divBdr>
            <w:top w:val="none" w:sz="0" w:space="0" w:color="auto"/>
            <w:left w:val="none" w:sz="0" w:space="0" w:color="auto"/>
            <w:bottom w:val="none" w:sz="0" w:space="0" w:color="auto"/>
            <w:right w:val="none" w:sz="0" w:space="0" w:color="auto"/>
          </w:divBdr>
          <w:divsChild>
            <w:div w:id="1383094857">
              <w:marLeft w:val="1155"/>
              <w:marRight w:val="0"/>
              <w:marTop w:val="0"/>
              <w:marBottom w:val="0"/>
              <w:divBdr>
                <w:top w:val="none" w:sz="0" w:space="0" w:color="auto"/>
                <w:left w:val="none" w:sz="0" w:space="0" w:color="auto"/>
                <w:bottom w:val="none" w:sz="0" w:space="0" w:color="auto"/>
                <w:right w:val="none" w:sz="0" w:space="0" w:color="auto"/>
              </w:divBdr>
            </w:div>
            <w:div w:id="993415271">
              <w:marLeft w:val="1155"/>
              <w:marRight w:val="0"/>
              <w:marTop w:val="0"/>
              <w:marBottom w:val="0"/>
              <w:divBdr>
                <w:top w:val="none" w:sz="0" w:space="0" w:color="auto"/>
                <w:left w:val="none" w:sz="0" w:space="0" w:color="auto"/>
                <w:bottom w:val="none" w:sz="0" w:space="0" w:color="auto"/>
                <w:right w:val="none" w:sz="0" w:space="0" w:color="auto"/>
              </w:divBdr>
            </w:div>
            <w:div w:id="69272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864522">
      <w:bodyDiv w:val="1"/>
      <w:marLeft w:val="0"/>
      <w:marRight w:val="0"/>
      <w:marTop w:val="0"/>
      <w:marBottom w:val="0"/>
      <w:divBdr>
        <w:top w:val="none" w:sz="0" w:space="0" w:color="auto"/>
        <w:left w:val="none" w:sz="0" w:space="0" w:color="auto"/>
        <w:bottom w:val="none" w:sz="0" w:space="0" w:color="auto"/>
        <w:right w:val="none" w:sz="0" w:space="0" w:color="auto"/>
      </w:divBdr>
      <w:divsChild>
        <w:div w:id="855585045">
          <w:marLeft w:val="0"/>
          <w:marRight w:val="0"/>
          <w:marTop w:val="0"/>
          <w:marBottom w:val="0"/>
          <w:divBdr>
            <w:top w:val="none" w:sz="0" w:space="0" w:color="auto"/>
            <w:left w:val="none" w:sz="0" w:space="0" w:color="auto"/>
            <w:bottom w:val="none" w:sz="0" w:space="0" w:color="auto"/>
            <w:right w:val="none" w:sz="0" w:space="0" w:color="auto"/>
          </w:divBdr>
        </w:div>
        <w:div w:id="2014457277">
          <w:marLeft w:val="0"/>
          <w:marRight w:val="0"/>
          <w:marTop w:val="150"/>
          <w:marBottom w:val="0"/>
          <w:divBdr>
            <w:top w:val="none" w:sz="0" w:space="0" w:color="auto"/>
            <w:left w:val="none" w:sz="0" w:space="0" w:color="auto"/>
            <w:bottom w:val="none" w:sz="0" w:space="0" w:color="auto"/>
            <w:right w:val="none" w:sz="0" w:space="0" w:color="auto"/>
          </w:divBdr>
          <w:divsChild>
            <w:div w:id="133179046">
              <w:marLeft w:val="1155"/>
              <w:marRight w:val="0"/>
              <w:marTop w:val="0"/>
              <w:marBottom w:val="0"/>
              <w:divBdr>
                <w:top w:val="none" w:sz="0" w:space="0" w:color="auto"/>
                <w:left w:val="none" w:sz="0" w:space="0" w:color="auto"/>
                <w:bottom w:val="none" w:sz="0" w:space="0" w:color="auto"/>
                <w:right w:val="none" w:sz="0" w:space="0" w:color="auto"/>
              </w:divBdr>
            </w:div>
            <w:div w:id="997341688">
              <w:marLeft w:val="1155"/>
              <w:marRight w:val="0"/>
              <w:marTop w:val="0"/>
              <w:marBottom w:val="0"/>
              <w:divBdr>
                <w:top w:val="none" w:sz="0" w:space="0" w:color="auto"/>
                <w:left w:val="none" w:sz="0" w:space="0" w:color="auto"/>
                <w:bottom w:val="none" w:sz="0" w:space="0" w:color="auto"/>
                <w:right w:val="none" w:sz="0" w:space="0" w:color="auto"/>
              </w:divBdr>
            </w:div>
            <w:div w:id="23870387">
              <w:marLeft w:val="1155"/>
              <w:marRight w:val="0"/>
              <w:marTop w:val="0"/>
              <w:marBottom w:val="0"/>
              <w:divBdr>
                <w:top w:val="none" w:sz="0" w:space="0" w:color="auto"/>
                <w:left w:val="none" w:sz="0" w:space="0" w:color="auto"/>
                <w:bottom w:val="none" w:sz="0" w:space="0" w:color="auto"/>
                <w:right w:val="none" w:sz="0" w:space="0" w:color="auto"/>
              </w:divBdr>
            </w:div>
            <w:div w:id="182867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448849">
      <w:bodyDiv w:val="1"/>
      <w:marLeft w:val="0"/>
      <w:marRight w:val="0"/>
      <w:marTop w:val="0"/>
      <w:marBottom w:val="0"/>
      <w:divBdr>
        <w:top w:val="none" w:sz="0" w:space="0" w:color="auto"/>
        <w:left w:val="none" w:sz="0" w:space="0" w:color="auto"/>
        <w:bottom w:val="none" w:sz="0" w:space="0" w:color="auto"/>
        <w:right w:val="none" w:sz="0" w:space="0" w:color="auto"/>
      </w:divBdr>
      <w:divsChild>
        <w:div w:id="1630091487">
          <w:marLeft w:val="0"/>
          <w:marRight w:val="0"/>
          <w:marTop w:val="0"/>
          <w:marBottom w:val="0"/>
          <w:divBdr>
            <w:top w:val="none" w:sz="0" w:space="0" w:color="auto"/>
            <w:left w:val="none" w:sz="0" w:space="0" w:color="auto"/>
            <w:bottom w:val="none" w:sz="0" w:space="0" w:color="auto"/>
            <w:right w:val="none" w:sz="0" w:space="0" w:color="auto"/>
          </w:divBdr>
        </w:div>
        <w:div w:id="895092321">
          <w:marLeft w:val="0"/>
          <w:marRight w:val="0"/>
          <w:marTop w:val="150"/>
          <w:marBottom w:val="0"/>
          <w:divBdr>
            <w:top w:val="none" w:sz="0" w:space="0" w:color="auto"/>
            <w:left w:val="none" w:sz="0" w:space="0" w:color="auto"/>
            <w:bottom w:val="none" w:sz="0" w:space="0" w:color="auto"/>
            <w:right w:val="none" w:sz="0" w:space="0" w:color="auto"/>
          </w:divBdr>
          <w:divsChild>
            <w:div w:id="390034796">
              <w:marLeft w:val="1155"/>
              <w:marRight w:val="0"/>
              <w:marTop w:val="0"/>
              <w:marBottom w:val="0"/>
              <w:divBdr>
                <w:top w:val="none" w:sz="0" w:space="0" w:color="auto"/>
                <w:left w:val="none" w:sz="0" w:space="0" w:color="auto"/>
                <w:bottom w:val="none" w:sz="0" w:space="0" w:color="auto"/>
                <w:right w:val="none" w:sz="0" w:space="0" w:color="auto"/>
              </w:divBdr>
            </w:div>
            <w:div w:id="1552110266">
              <w:marLeft w:val="1155"/>
              <w:marRight w:val="0"/>
              <w:marTop w:val="0"/>
              <w:marBottom w:val="0"/>
              <w:divBdr>
                <w:top w:val="none" w:sz="0" w:space="0" w:color="auto"/>
                <w:left w:val="none" w:sz="0" w:space="0" w:color="auto"/>
                <w:bottom w:val="none" w:sz="0" w:space="0" w:color="auto"/>
                <w:right w:val="none" w:sz="0" w:space="0" w:color="auto"/>
              </w:divBdr>
            </w:div>
            <w:div w:id="112230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32500">
      <w:bodyDiv w:val="1"/>
      <w:marLeft w:val="0"/>
      <w:marRight w:val="0"/>
      <w:marTop w:val="0"/>
      <w:marBottom w:val="0"/>
      <w:divBdr>
        <w:top w:val="none" w:sz="0" w:space="0" w:color="auto"/>
        <w:left w:val="none" w:sz="0" w:space="0" w:color="auto"/>
        <w:bottom w:val="none" w:sz="0" w:space="0" w:color="auto"/>
        <w:right w:val="none" w:sz="0" w:space="0" w:color="auto"/>
      </w:divBdr>
      <w:divsChild>
        <w:div w:id="1061371434">
          <w:marLeft w:val="0"/>
          <w:marRight w:val="0"/>
          <w:marTop w:val="0"/>
          <w:marBottom w:val="0"/>
          <w:divBdr>
            <w:top w:val="none" w:sz="0" w:space="0" w:color="auto"/>
            <w:left w:val="none" w:sz="0" w:space="0" w:color="auto"/>
            <w:bottom w:val="none" w:sz="0" w:space="0" w:color="auto"/>
            <w:right w:val="none" w:sz="0" w:space="0" w:color="auto"/>
          </w:divBdr>
        </w:div>
        <w:div w:id="1527871084">
          <w:marLeft w:val="0"/>
          <w:marRight w:val="0"/>
          <w:marTop w:val="150"/>
          <w:marBottom w:val="0"/>
          <w:divBdr>
            <w:top w:val="none" w:sz="0" w:space="0" w:color="auto"/>
            <w:left w:val="none" w:sz="0" w:space="0" w:color="auto"/>
            <w:bottom w:val="none" w:sz="0" w:space="0" w:color="auto"/>
            <w:right w:val="none" w:sz="0" w:space="0" w:color="auto"/>
          </w:divBdr>
          <w:divsChild>
            <w:div w:id="2079940863">
              <w:marLeft w:val="1155"/>
              <w:marRight w:val="0"/>
              <w:marTop w:val="0"/>
              <w:marBottom w:val="0"/>
              <w:divBdr>
                <w:top w:val="none" w:sz="0" w:space="0" w:color="auto"/>
                <w:left w:val="none" w:sz="0" w:space="0" w:color="auto"/>
                <w:bottom w:val="none" w:sz="0" w:space="0" w:color="auto"/>
                <w:right w:val="none" w:sz="0" w:space="0" w:color="auto"/>
              </w:divBdr>
            </w:div>
            <w:div w:id="984162808">
              <w:marLeft w:val="1155"/>
              <w:marRight w:val="0"/>
              <w:marTop w:val="0"/>
              <w:marBottom w:val="0"/>
              <w:divBdr>
                <w:top w:val="none" w:sz="0" w:space="0" w:color="auto"/>
                <w:left w:val="none" w:sz="0" w:space="0" w:color="auto"/>
                <w:bottom w:val="none" w:sz="0" w:space="0" w:color="auto"/>
                <w:right w:val="none" w:sz="0" w:space="0" w:color="auto"/>
              </w:divBdr>
            </w:div>
            <w:div w:id="1266305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2449">
      <w:bodyDiv w:val="1"/>
      <w:marLeft w:val="0"/>
      <w:marRight w:val="0"/>
      <w:marTop w:val="0"/>
      <w:marBottom w:val="0"/>
      <w:divBdr>
        <w:top w:val="none" w:sz="0" w:space="0" w:color="auto"/>
        <w:left w:val="none" w:sz="0" w:space="0" w:color="auto"/>
        <w:bottom w:val="none" w:sz="0" w:space="0" w:color="auto"/>
        <w:right w:val="none" w:sz="0" w:space="0" w:color="auto"/>
      </w:divBdr>
      <w:divsChild>
        <w:div w:id="853151426">
          <w:marLeft w:val="0"/>
          <w:marRight w:val="0"/>
          <w:marTop w:val="0"/>
          <w:marBottom w:val="0"/>
          <w:divBdr>
            <w:top w:val="none" w:sz="0" w:space="0" w:color="auto"/>
            <w:left w:val="none" w:sz="0" w:space="0" w:color="auto"/>
            <w:bottom w:val="none" w:sz="0" w:space="0" w:color="auto"/>
            <w:right w:val="none" w:sz="0" w:space="0" w:color="auto"/>
          </w:divBdr>
        </w:div>
        <w:div w:id="1114715224">
          <w:marLeft w:val="0"/>
          <w:marRight w:val="0"/>
          <w:marTop w:val="150"/>
          <w:marBottom w:val="0"/>
          <w:divBdr>
            <w:top w:val="none" w:sz="0" w:space="0" w:color="auto"/>
            <w:left w:val="none" w:sz="0" w:space="0" w:color="auto"/>
            <w:bottom w:val="none" w:sz="0" w:space="0" w:color="auto"/>
            <w:right w:val="none" w:sz="0" w:space="0" w:color="auto"/>
          </w:divBdr>
          <w:divsChild>
            <w:div w:id="129596645">
              <w:marLeft w:val="1155"/>
              <w:marRight w:val="0"/>
              <w:marTop w:val="0"/>
              <w:marBottom w:val="0"/>
              <w:divBdr>
                <w:top w:val="none" w:sz="0" w:space="0" w:color="auto"/>
                <w:left w:val="none" w:sz="0" w:space="0" w:color="auto"/>
                <w:bottom w:val="none" w:sz="0" w:space="0" w:color="auto"/>
                <w:right w:val="none" w:sz="0" w:space="0" w:color="auto"/>
              </w:divBdr>
            </w:div>
            <w:div w:id="79260604">
              <w:marLeft w:val="1155"/>
              <w:marRight w:val="0"/>
              <w:marTop w:val="0"/>
              <w:marBottom w:val="0"/>
              <w:divBdr>
                <w:top w:val="none" w:sz="0" w:space="0" w:color="auto"/>
                <w:left w:val="none" w:sz="0" w:space="0" w:color="auto"/>
                <w:bottom w:val="none" w:sz="0" w:space="0" w:color="auto"/>
                <w:right w:val="none" w:sz="0" w:space="0" w:color="auto"/>
              </w:divBdr>
            </w:div>
            <w:div w:id="699547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534302">
      <w:bodyDiv w:val="1"/>
      <w:marLeft w:val="0"/>
      <w:marRight w:val="0"/>
      <w:marTop w:val="0"/>
      <w:marBottom w:val="0"/>
      <w:divBdr>
        <w:top w:val="none" w:sz="0" w:space="0" w:color="auto"/>
        <w:left w:val="none" w:sz="0" w:space="0" w:color="auto"/>
        <w:bottom w:val="none" w:sz="0" w:space="0" w:color="auto"/>
        <w:right w:val="none" w:sz="0" w:space="0" w:color="auto"/>
      </w:divBdr>
      <w:divsChild>
        <w:div w:id="251546386">
          <w:marLeft w:val="0"/>
          <w:marRight w:val="0"/>
          <w:marTop w:val="0"/>
          <w:marBottom w:val="0"/>
          <w:divBdr>
            <w:top w:val="none" w:sz="0" w:space="0" w:color="auto"/>
            <w:left w:val="none" w:sz="0" w:space="0" w:color="auto"/>
            <w:bottom w:val="none" w:sz="0" w:space="0" w:color="auto"/>
            <w:right w:val="none" w:sz="0" w:space="0" w:color="auto"/>
          </w:divBdr>
        </w:div>
        <w:div w:id="605120971">
          <w:marLeft w:val="0"/>
          <w:marRight w:val="0"/>
          <w:marTop w:val="150"/>
          <w:marBottom w:val="0"/>
          <w:divBdr>
            <w:top w:val="none" w:sz="0" w:space="0" w:color="auto"/>
            <w:left w:val="none" w:sz="0" w:space="0" w:color="auto"/>
            <w:bottom w:val="none" w:sz="0" w:space="0" w:color="auto"/>
            <w:right w:val="none" w:sz="0" w:space="0" w:color="auto"/>
          </w:divBdr>
          <w:divsChild>
            <w:div w:id="797646360">
              <w:marLeft w:val="1155"/>
              <w:marRight w:val="0"/>
              <w:marTop w:val="0"/>
              <w:marBottom w:val="0"/>
              <w:divBdr>
                <w:top w:val="none" w:sz="0" w:space="0" w:color="auto"/>
                <w:left w:val="none" w:sz="0" w:space="0" w:color="auto"/>
                <w:bottom w:val="none" w:sz="0" w:space="0" w:color="auto"/>
                <w:right w:val="none" w:sz="0" w:space="0" w:color="auto"/>
              </w:divBdr>
            </w:div>
            <w:div w:id="314796725">
              <w:marLeft w:val="1155"/>
              <w:marRight w:val="0"/>
              <w:marTop w:val="0"/>
              <w:marBottom w:val="0"/>
              <w:divBdr>
                <w:top w:val="none" w:sz="0" w:space="0" w:color="auto"/>
                <w:left w:val="none" w:sz="0" w:space="0" w:color="auto"/>
                <w:bottom w:val="none" w:sz="0" w:space="0" w:color="auto"/>
                <w:right w:val="none" w:sz="0" w:space="0" w:color="auto"/>
              </w:divBdr>
            </w:div>
            <w:div w:id="1484619385">
              <w:marLeft w:val="1155"/>
              <w:marRight w:val="0"/>
              <w:marTop w:val="0"/>
              <w:marBottom w:val="0"/>
              <w:divBdr>
                <w:top w:val="none" w:sz="0" w:space="0" w:color="auto"/>
                <w:left w:val="none" w:sz="0" w:space="0" w:color="auto"/>
                <w:bottom w:val="none" w:sz="0" w:space="0" w:color="auto"/>
                <w:right w:val="none" w:sz="0" w:space="0" w:color="auto"/>
              </w:divBdr>
            </w:div>
            <w:div w:id="2589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214">
      <w:bodyDiv w:val="1"/>
      <w:marLeft w:val="0"/>
      <w:marRight w:val="0"/>
      <w:marTop w:val="0"/>
      <w:marBottom w:val="0"/>
      <w:divBdr>
        <w:top w:val="none" w:sz="0" w:space="0" w:color="auto"/>
        <w:left w:val="none" w:sz="0" w:space="0" w:color="auto"/>
        <w:bottom w:val="none" w:sz="0" w:space="0" w:color="auto"/>
        <w:right w:val="none" w:sz="0" w:space="0" w:color="auto"/>
      </w:divBdr>
      <w:divsChild>
        <w:div w:id="111364109">
          <w:marLeft w:val="0"/>
          <w:marRight w:val="0"/>
          <w:marTop w:val="0"/>
          <w:marBottom w:val="0"/>
          <w:divBdr>
            <w:top w:val="none" w:sz="0" w:space="0" w:color="auto"/>
            <w:left w:val="none" w:sz="0" w:space="0" w:color="auto"/>
            <w:bottom w:val="none" w:sz="0" w:space="0" w:color="auto"/>
            <w:right w:val="none" w:sz="0" w:space="0" w:color="auto"/>
          </w:divBdr>
        </w:div>
        <w:div w:id="843589469">
          <w:marLeft w:val="0"/>
          <w:marRight w:val="0"/>
          <w:marTop w:val="150"/>
          <w:marBottom w:val="0"/>
          <w:divBdr>
            <w:top w:val="none" w:sz="0" w:space="0" w:color="auto"/>
            <w:left w:val="none" w:sz="0" w:space="0" w:color="auto"/>
            <w:bottom w:val="none" w:sz="0" w:space="0" w:color="auto"/>
            <w:right w:val="none" w:sz="0" w:space="0" w:color="auto"/>
          </w:divBdr>
          <w:divsChild>
            <w:div w:id="793712761">
              <w:marLeft w:val="1155"/>
              <w:marRight w:val="0"/>
              <w:marTop w:val="0"/>
              <w:marBottom w:val="0"/>
              <w:divBdr>
                <w:top w:val="none" w:sz="0" w:space="0" w:color="auto"/>
                <w:left w:val="none" w:sz="0" w:space="0" w:color="auto"/>
                <w:bottom w:val="none" w:sz="0" w:space="0" w:color="auto"/>
                <w:right w:val="none" w:sz="0" w:space="0" w:color="auto"/>
              </w:divBdr>
            </w:div>
            <w:div w:id="165845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49997">
      <w:bodyDiv w:val="1"/>
      <w:marLeft w:val="0"/>
      <w:marRight w:val="0"/>
      <w:marTop w:val="0"/>
      <w:marBottom w:val="0"/>
      <w:divBdr>
        <w:top w:val="none" w:sz="0" w:space="0" w:color="auto"/>
        <w:left w:val="none" w:sz="0" w:space="0" w:color="auto"/>
        <w:bottom w:val="none" w:sz="0" w:space="0" w:color="auto"/>
        <w:right w:val="none" w:sz="0" w:space="0" w:color="auto"/>
      </w:divBdr>
      <w:divsChild>
        <w:div w:id="839462375">
          <w:marLeft w:val="0"/>
          <w:marRight w:val="0"/>
          <w:marTop w:val="0"/>
          <w:marBottom w:val="0"/>
          <w:divBdr>
            <w:top w:val="none" w:sz="0" w:space="0" w:color="auto"/>
            <w:left w:val="none" w:sz="0" w:space="0" w:color="auto"/>
            <w:bottom w:val="none" w:sz="0" w:space="0" w:color="auto"/>
            <w:right w:val="none" w:sz="0" w:space="0" w:color="auto"/>
          </w:divBdr>
        </w:div>
        <w:div w:id="1431268554">
          <w:marLeft w:val="0"/>
          <w:marRight w:val="0"/>
          <w:marTop w:val="150"/>
          <w:marBottom w:val="0"/>
          <w:divBdr>
            <w:top w:val="none" w:sz="0" w:space="0" w:color="auto"/>
            <w:left w:val="none" w:sz="0" w:space="0" w:color="auto"/>
            <w:bottom w:val="none" w:sz="0" w:space="0" w:color="auto"/>
            <w:right w:val="none" w:sz="0" w:space="0" w:color="auto"/>
          </w:divBdr>
          <w:divsChild>
            <w:div w:id="1273827665">
              <w:marLeft w:val="1155"/>
              <w:marRight w:val="0"/>
              <w:marTop w:val="0"/>
              <w:marBottom w:val="0"/>
              <w:divBdr>
                <w:top w:val="none" w:sz="0" w:space="0" w:color="auto"/>
                <w:left w:val="none" w:sz="0" w:space="0" w:color="auto"/>
                <w:bottom w:val="none" w:sz="0" w:space="0" w:color="auto"/>
                <w:right w:val="none" w:sz="0" w:space="0" w:color="auto"/>
              </w:divBdr>
            </w:div>
            <w:div w:id="1536849942">
              <w:marLeft w:val="1155"/>
              <w:marRight w:val="0"/>
              <w:marTop w:val="0"/>
              <w:marBottom w:val="0"/>
              <w:divBdr>
                <w:top w:val="none" w:sz="0" w:space="0" w:color="auto"/>
                <w:left w:val="none" w:sz="0" w:space="0" w:color="auto"/>
                <w:bottom w:val="none" w:sz="0" w:space="0" w:color="auto"/>
                <w:right w:val="none" w:sz="0" w:space="0" w:color="auto"/>
              </w:divBdr>
            </w:div>
            <w:div w:id="2853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605107">
      <w:bodyDiv w:val="1"/>
      <w:marLeft w:val="0"/>
      <w:marRight w:val="0"/>
      <w:marTop w:val="0"/>
      <w:marBottom w:val="0"/>
      <w:divBdr>
        <w:top w:val="none" w:sz="0" w:space="0" w:color="auto"/>
        <w:left w:val="none" w:sz="0" w:space="0" w:color="auto"/>
        <w:bottom w:val="none" w:sz="0" w:space="0" w:color="auto"/>
        <w:right w:val="none" w:sz="0" w:space="0" w:color="auto"/>
      </w:divBdr>
      <w:divsChild>
        <w:div w:id="817957399">
          <w:marLeft w:val="0"/>
          <w:marRight w:val="0"/>
          <w:marTop w:val="0"/>
          <w:marBottom w:val="0"/>
          <w:divBdr>
            <w:top w:val="none" w:sz="0" w:space="0" w:color="auto"/>
            <w:left w:val="none" w:sz="0" w:space="0" w:color="auto"/>
            <w:bottom w:val="none" w:sz="0" w:space="0" w:color="auto"/>
            <w:right w:val="none" w:sz="0" w:space="0" w:color="auto"/>
          </w:divBdr>
        </w:div>
        <w:div w:id="828449983">
          <w:marLeft w:val="0"/>
          <w:marRight w:val="0"/>
          <w:marTop w:val="150"/>
          <w:marBottom w:val="0"/>
          <w:divBdr>
            <w:top w:val="none" w:sz="0" w:space="0" w:color="auto"/>
            <w:left w:val="none" w:sz="0" w:space="0" w:color="auto"/>
            <w:bottom w:val="none" w:sz="0" w:space="0" w:color="auto"/>
            <w:right w:val="none" w:sz="0" w:space="0" w:color="auto"/>
          </w:divBdr>
          <w:divsChild>
            <w:div w:id="1580367823">
              <w:marLeft w:val="1155"/>
              <w:marRight w:val="0"/>
              <w:marTop w:val="0"/>
              <w:marBottom w:val="0"/>
              <w:divBdr>
                <w:top w:val="none" w:sz="0" w:space="0" w:color="auto"/>
                <w:left w:val="none" w:sz="0" w:space="0" w:color="auto"/>
                <w:bottom w:val="none" w:sz="0" w:space="0" w:color="auto"/>
                <w:right w:val="none" w:sz="0" w:space="0" w:color="auto"/>
              </w:divBdr>
            </w:div>
            <w:div w:id="1510102139">
              <w:marLeft w:val="1155"/>
              <w:marRight w:val="0"/>
              <w:marTop w:val="0"/>
              <w:marBottom w:val="0"/>
              <w:divBdr>
                <w:top w:val="none" w:sz="0" w:space="0" w:color="auto"/>
                <w:left w:val="none" w:sz="0" w:space="0" w:color="auto"/>
                <w:bottom w:val="none" w:sz="0" w:space="0" w:color="auto"/>
                <w:right w:val="none" w:sz="0" w:space="0" w:color="auto"/>
              </w:divBdr>
            </w:div>
            <w:div w:id="197359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85238">
      <w:bodyDiv w:val="1"/>
      <w:marLeft w:val="0"/>
      <w:marRight w:val="0"/>
      <w:marTop w:val="0"/>
      <w:marBottom w:val="0"/>
      <w:divBdr>
        <w:top w:val="none" w:sz="0" w:space="0" w:color="auto"/>
        <w:left w:val="none" w:sz="0" w:space="0" w:color="auto"/>
        <w:bottom w:val="none" w:sz="0" w:space="0" w:color="auto"/>
        <w:right w:val="none" w:sz="0" w:space="0" w:color="auto"/>
      </w:divBdr>
      <w:divsChild>
        <w:div w:id="1087923178">
          <w:marLeft w:val="0"/>
          <w:marRight w:val="0"/>
          <w:marTop w:val="0"/>
          <w:marBottom w:val="0"/>
          <w:divBdr>
            <w:top w:val="none" w:sz="0" w:space="0" w:color="auto"/>
            <w:left w:val="none" w:sz="0" w:space="0" w:color="auto"/>
            <w:bottom w:val="none" w:sz="0" w:space="0" w:color="auto"/>
            <w:right w:val="none" w:sz="0" w:space="0" w:color="auto"/>
          </w:divBdr>
        </w:div>
        <w:div w:id="1501652737">
          <w:marLeft w:val="0"/>
          <w:marRight w:val="0"/>
          <w:marTop w:val="150"/>
          <w:marBottom w:val="0"/>
          <w:divBdr>
            <w:top w:val="none" w:sz="0" w:space="0" w:color="auto"/>
            <w:left w:val="none" w:sz="0" w:space="0" w:color="auto"/>
            <w:bottom w:val="none" w:sz="0" w:space="0" w:color="auto"/>
            <w:right w:val="none" w:sz="0" w:space="0" w:color="auto"/>
          </w:divBdr>
          <w:divsChild>
            <w:div w:id="1714839744">
              <w:marLeft w:val="1155"/>
              <w:marRight w:val="0"/>
              <w:marTop w:val="0"/>
              <w:marBottom w:val="0"/>
              <w:divBdr>
                <w:top w:val="none" w:sz="0" w:space="0" w:color="auto"/>
                <w:left w:val="none" w:sz="0" w:space="0" w:color="auto"/>
                <w:bottom w:val="none" w:sz="0" w:space="0" w:color="auto"/>
                <w:right w:val="none" w:sz="0" w:space="0" w:color="auto"/>
              </w:divBdr>
            </w:div>
            <w:div w:id="1498888525">
              <w:marLeft w:val="1155"/>
              <w:marRight w:val="0"/>
              <w:marTop w:val="0"/>
              <w:marBottom w:val="0"/>
              <w:divBdr>
                <w:top w:val="none" w:sz="0" w:space="0" w:color="auto"/>
                <w:left w:val="none" w:sz="0" w:space="0" w:color="auto"/>
                <w:bottom w:val="none" w:sz="0" w:space="0" w:color="auto"/>
                <w:right w:val="none" w:sz="0" w:space="0" w:color="auto"/>
              </w:divBdr>
            </w:div>
            <w:div w:id="178172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67073">
      <w:bodyDiv w:val="1"/>
      <w:marLeft w:val="0"/>
      <w:marRight w:val="0"/>
      <w:marTop w:val="0"/>
      <w:marBottom w:val="0"/>
      <w:divBdr>
        <w:top w:val="none" w:sz="0" w:space="0" w:color="auto"/>
        <w:left w:val="none" w:sz="0" w:space="0" w:color="auto"/>
        <w:bottom w:val="none" w:sz="0" w:space="0" w:color="auto"/>
        <w:right w:val="none" w:sz="0" w:space="0" w:color="auto"/>
      </w:divBdr>
      <w:divsChild>
        <w:div w:id="323318649">
          <w:marLeft w:val="0"/>
          <w:marRight w:val="0"/>
          <w:marTop w:val="0"/>
          <w:marBottom w:val="0"/>
          <w:divBdr>
            <w:top w:val="none" w:sz="0" w:space="0" w:color="auto"/>
            <w:left w:val="none" w:sz="0" w:space="0" w:color="auto"/>
            <w:bottom w:val="none" w:sz="0" w:space="0" w:color="auto"/>
            <w:right w:val="none" w:sz="0" w:space="0" w:color="auto"/>
          </w:divBdr>
        </w:div>
        <w:div w:id="1269199474">
          <w:marLeft w:val="0"/>
          <w:marRight w:val="0"/>
          <w:marTop w:val="150"/>
          <w:marBottom w:val="0"/>
          <w:divBdr>
            <w:top w:val="none" w:sz="0" w:space="0" w:color="auto"/>
            <w:left w:val="none" w:sz="0" w:space="0" w:color="auto"/>
            <w:bottom w:val="none" w:sz="0" w:space="0" w:color="auto"/>
            <w:right w:val="none" w:sz="0" w:space="0" w:color="auto"/>
          </w:divBdr>
          <w:divsChild>
            <w:div w:id="148342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043106">
      <w:bodyDiv w:val="1"/>
      <w:marLeft w:val="0"/>
      <w:marRight w:val="0"/>
      <w:marTop w:val="0"/>
      <w:marBottom w:val="0"/>
      <w:divBdr>
        <w:top w:val="none" w:sz="0" w:space="0" w:color="auto"/>
        <w:left w:val="none" w:sz="0" w:space="0" w:color="auto"/>
        <w:bottom w:val="none" w:sz="0" w:space="0" w:color="auto"/>
        <w:right w:val="none" w:sz="0" w:space="0" w:color="auto"/>
      </w:divBdr>
      <w:divsChild>
        <w:div w:id="575016222">
          <w:marLeft w:val="0"/>
          <w:marRight w:val="0"/>
          <w:marTop w:val="0"/>
          <w:marBottom w:val="0"/>
          <w:divBdr>
            <w:top w:val="none" w:sz="0" w:space="0" w:color="auto"/>
            <w:left w:val="none" w:sz="0" w:space="0" w:color="auto"/>
            <w:bottom w:val="none" w:sz="0" w:space="0" w:color="auto"/>
            <w:right w:val="none" w:sz="0" w:space="0" w:color="auto"/>
          </w:divBdr>
        </w:div>
        <w:div w:id="1564608020">
          <w:marLeft w:val="0"/>
          <w:marRight w:val="0"/>
          <w:marTop w:val="150"/>
          <w:marBottom w:val="0"/>
          <w:divBdr>
            <w:top w:val="none" w:sz="0" w:space="0" w:color="auto"/>
            <w:left w:val="none" w:sz="0" w:space="0" w:color="auto"/>
            <w:bottom w:val="none" w:sz="0" w:space="0" w:color="auto"/>
            <w:right w:val="none" w:sz="0" w:space="0" w:color="auto"/>
          </w:divBdr>
          <w:divsChild>
            <w:div w:id="1622102711">
              <w:marLeft w:val="1155"/>
              <w:marRight w:val="0"/>
              <w:marTop w:val="0"/>
              <w:marBottom w:val="0"/>
              <w:divBdr>
                <w:top w:val="none" w:sz="0" w:space="0" w:color="auto"/>
                <w:left w:val="none" w:sz="0" w:space="0" w:color="auto"/>
                <w:bottom w:val="none" w:sz="0" w:space="0" w:color="auto"/>
                <w:right w:val="none" w:sz="0" w:space="0" w:color="auto"/>
              </w:divBdr>
            </w:div>
            <w:div w:id="1417749588">
              <w:marLeft w:val="1155"/>
              <w:marRight w:val="0"/>
              <w:marTop w:val="0"/>
              <w:marBottom w:val="0"/>
              <w:divBdr>
                <w:top w:val="none" w:sz="0" w:space="0" w:color="auto"/>
                <w:left w:val="none" w:sz="0" w:space="0" w:color="auto"/>
                <w:bottom w:val="none" w:sz="0" w:space="0" w:color="auto"/>
                <w:right w:val="none" w:sz="0" w:space="0" w:color="auto"/>
              </w:divBdr>
            </w:div>
            <w:div w:id="1297222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111572">
      <w:bodyDiv w:val="1"/>
      <w:marLeft w:val="0"/>
      <w:marRight w:val="0"/>
      <w:marTop w:val="0"/>
      <w:marBottom w:val="0"/>
      <w:divBdr>
        <w:top w:val="none" w:sz="0" w:space="0" w:color="auto"/>
        <w:left w:val="none" w:sz="0" w:space="0" w:color="auto"/>
        <w:bottom w:val="none" w:sz="0" w:space="0" w:color="auto"/>
        <w:right w:val="none" w:sz="0" w:space="0" w:color="auto"/>
      </w:divBdr>
      <w:divsChild>
        <w:div w:id="1755859054">
          <w:marLeft w:val="0"/>
          <w:marRight w:val="0"/>
          <w:marTop w:val="0"/>
          <w:marBottom w:val="0"/>
          <w:divBdr>
            <w:top w:val="none" w:sz="0" w:space="0" w:color="auto"/>
            <w:left w:val="none" w:sz="0" w:space="0" w:color="auto"/>
            <w:bottom w:val="none" w:sz="0" w:space="0" w:color="auto"/>
            <w:right w:val="none" w:sz="0" w:space="0" w:color="auto"/>
          </w:divBdr>
        </w:div>
        <w:div w:id="1217550257">
          <w:marLeft w:val="0"/>
          <w:marRight w:val="0"/>
          <w:marTop w:val="150"/>
          <w:marBottom w:val="0"/>
          <w:divBdr>
            <w:top w:val="none" w:sz="0" w:space="0" w:color="auto"/>
            <w:left w:val="none" w:sz="0" w:space="0" w:color="auto"/>
            <w:bottom w:val="none" w:sz="0" w:space="0" w:color="auto"/>
            <w:right w:val="none" w:sz="0" w:space="0" w:color="auto"/>
          </w:divBdr>
          <w:divsChild>
            <w:div w:id="370347827">
              <w:marLeft w:val="1155"/>
              <w:marRight w:val="0"/>
              <w:marTop w:val="0"/>
              <w:marBottom w:val="0"/>
              <w:divBdr>
                <w:top w:val="none" w:sz="0" w:space="0" w:color="auto"/>
                <w:left w:val="none" w:sz="0" w:space="0" w:color="auto"/>
                <w:bottom w:val="none" w:sz="0" w:space="0" w:color="auto"/>
                <w:right w:val="none" w:sz="0" w:space="0" w:color="auto"/>
              </w:divBdr>
            </w:div>
            <w:div w:id="324628483">
              <w:marLeft w:val="1155"/>
              <w:marRight w:val="0"/>
              <w:marTop w:val="0"/>
              <w:marBottom w:val="0"/>
              <w:divBdr>
                <w:top w:val="none" w:sz="0" w:space="0" w:color="auto"/>
                <w:left w:val="none" w:sz="0" w:space="0" w:color="auto"/>
                <w:bottom w:val="none" w:sz="0" w:space="0" w:color="auto"/>
                <w:right w:val="none" w:sz="0" w:space="0" w:color="auto"/>
              </w:divBdr>
            </w:div>
            <w:div w:id="112769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52089">
      <w:bodyDiv w:val="1"/>
      <w:marLeft w:val="0"/>
      <w:marRight w:val="0"/>
      <w:marTop w:val="0"/>
      <w:marBottom w:val="0"/>
      <w:divBdr>
        <w:top w:val="none" w:sz="0" w:space="0" w:color="auto"/>
        <w:left w:val="none" w:sz="0" w:space="0" w:color="auto"/>
        <w:bottom w:val="none" w:sz="0" w:space="0" w:color="auto"/>
        <w:right w:val="none" w:sz="0" w:space="0" w:color="auto"/>
      </w:divBdr>
      <w:divsChild>
        <w:div w:id="1919318039">
          <w:marLeft w:val="0"/>
          <w:marRight w:val="0"/>
          <w:marTop w:val="0"/>
          <w:marBottom w:val="0"/>
          <w:divBdr>
            <w:top w:val="none" w:sz="0" w:space="0" w:color="auto"/>
            <w:left w:val="none" w:sz="0" w:space="0" w:color="auto"/>
            <w:bottom w:val="none" w:sz="0" w:space="0" w:color="auto"/>
            <w:right w:val="none" w:sz="0" w:space="0" w:color="auto"/>
          </w:divBdr>
        </w:div>
        <w:div w:id="1613243036">
          <w:marLeft w:val="0"/>
          <w:marRight w:val="0"/>
          <w:marTop w:val="150"/>
          <w:marBottom w:val="0"/>
          <w:divBdr>
            <w:top w:val="none" w:sz="0" w:space="0" w:color="auto"/>
            <w:left w:val="none" w:sz="0" w:space="0" w:color="auto"/>
            <w:bottom w:val="none" w:sz="0" w:space="0" w:color="auto"/>
            <w:right w:val="none" w:sz="0" w:space="0" w:color="auto"/>
          </w:divBdr>
          <w:divsChild>
            <w:div w:id="1275089932">
              <w:marLeft w:val="1155"/>
              <w:marRight w:val="0"/>
              <w:marTop w:val="0"/>
              <w:marBottom w:val="0"/>
              <w:divBdr>
                <w:top w:val="none" w:sz="0" w:space="0" w:color="auto"/>
                <w:left w:val="none" w:sz="0" w:space="0" w:color="auto"/>
                <w:bottom w:val="none" w:sz="0" w:space="0" w:color="auto"/>
                <w:right w:val="none" w:sz="0" w:space="0" w:color="auto"/>
              </w:divBdr>
            </w:div>
            <w:div w:id="1750420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747615">
      <w:bodyDiv w:val="1"/>
      <w:marLeft w:val="0"/>
      <w:marRight w:val="0"/>
      <w:marTop w:val="0"/>
      <w:marBottom w:val="0"/>
      <w:divBdr>
        <w:top w:val="none" w:sz="0" w:space="0" w:color="auto"/>
        <w:left w:val="none" w:sz="0" w:space="0" w:color="auto"/>
        <w:bottom w:val="none" w:sz="0" w:space="0" w:color="auto"/>
        <w:right w:val="none" w:sz="0" w:space="0" w:color="auto"/>
      </w:divBdr>
      <w:divsChild>
        <w:div w:id="1198158099">
          <w:marLeft w:val="0"/>
          <w:marRight w:val="0"/>
          <w:marTop w:val="0"/>
          <w:marBottom w:val="0"/>
          <w:divBdr>
            <w:top w:val="none" w:sz="0" w:space="0" w:color="auto"/>
            <w:left w:val="none" w:sz="0" w:space="0" w:color="auto"/>
            <w:bottom w:val="none" w:sz="0" w:space="0" w:color="auto"/>
            <w:right w:val="none" w:sz="0" w:space="0" w:color="auto"/>
          </w:divBdr>
        </w:div>
        <w:div w:id="1074936107">
          <w:marLeft w:val="0"/>
          <w:marRight w:val="0"/>
          <w:marTop w:val="150"/>
          <w:marBottom w:val="0"/>
          <w:divBdr>
            <w:top w:val="none" w:sz="0" w:space="0" w:color="auto"/>
            <w:left w:val="none" w:sz="0" w:space="0" w:color="auto"/>
            <w:bottom w:val="none" w:sz="0" w:space="0" w:color="auto"/>
            <w:right w:val="none" w:sz="0" w:space="0" w:color="auto"/>
          </w:divBdr>
          <w:divsChild>
            <w:div w:id="952983706">
              <w:marLeft w:val="1155"/>
              <w:marRight w:val="0"/>
              <w:marTop w:val="0"/>
              <w:marBottom w:val="0"/>
              <w:divBdr>
                <w:top w:val="none" w:sz="0" w:space="0" w:color="auto"/>
                <w:left w:val="none" w:sz="0" w:space="0" w:color="auto"/>
                <w:bottom w:val="none" w:sz="0" w:space="0" w:color="auto"/>
                <w:right w:val="none" w:sz="0" w:space="0" w:color="auto"/>
              </w:divBdr>
            </w:div>
            <w:div w:id="14689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668143">
      <w:bodyDiv w:val="1"/>
      <w:marLeft w:val="0"/>
      <w:marRight w:val="0"/>
      <w:marTop w:val="0"/>
      <w:marBottom w:val="0"/>
      <w:divBdr>
        <w:top w:val="none" w:sz="0" w:space="0" w:color="auto"/>
        <w:left w:val="none" w:sz="0" w:space="0" w:color="auto"/>
        <w:bottom w:val="none" w:sz="0" w:space="0" w:color="auto"/>
        <w:right w:val="none" w:sz="0" w:space="0" w:color="auto"/>
      </w:divBdr>
      <w:divsChild>
        <w:div w:id="1975208189">
          <w:marLeft w:val="0"/>
          <w:marRight w:val="0"/>
          <w:marTop w:val="0"/>
          <w:marBottom w:val="0"/>
          <w:divBdr>
            <w:top w:val="none" w:sz="0" w:space="0" w:color="auto"/>
            <w:left w:val="none" w:sz="0" w:space="0" w:color="auto"/>
            <w:bottom w:val="none" w:sz="0" w:space="0" w:color="auto"/>
            <w:right w:val="none" w:sz="0" w:space="0" w:color="auto"/>
          </w:divBdr>
        </w:div>
        <w:div w:id="70086221">
          <w:marLeft w:val="0"/>
          <w:marRight w:val="0"/>
          <w:marTop w:val="150"/>
          <w:marBottom w:val="0"/>
          <w:divBdr>
            <w:top w:val="none" w:sz="0" w:space="0" w:color="auto"/>
            <w:left w:val="none" w:sz="0" w:space="0" w:color="auto"/>
            <w:bottom w:val="none" w:sz="0" w:space="0" w:color="auto"/>
            <w:right w:val="none" w:sz="0" w:space="0" w:color="auto"/>
          </w:divBdr>
          <w:divsChild>
            <w:div w:id="2057385411">
              <w:marLeft w:val="1155"/>
              <w:marRight w:val="0"/>
              <w:marTop w:val="0"/>
              <w:marBottom w:val="0"/>
              <w:divBdr>
                <w:top w:val="none" w:sz="0" w:space="0" w:color="auto"/>
                <w:left w:val="none" w:sz="0" w:space="0" w:color="auto"/>
                <w:bottom w:val="none" w:sz="0" w:space="0" w:color="auto"/>
                <w:right w:val="none" w:sz="0" w:space="0" w:color="auto"/>
              </w:divBdr>
            </w:div>
            <w:div w:id="191842663">
              <w:marLeft w:val="1155"/>
              <w:marRight w:val="0"/>
              <w:marTop w:val="0"/>
              <w:marBottom w:val="0"/>
              <w:divBdr>
                <w:top w:val="none" w:sz="0" w:space="0" w:color="auto"/>
                <w:left w:val="none" w:sz="0" w:space="0" w:color="auto"/>
                <w:bottom w:val="none" w:sz="0" w:space="0" w:color="auto"/>
                <w:right w:val="none" w:sz="0" w:space="0" w:color="auto"/>
              </w:divBdr>
            </w:div>
            <w:div w:id="41638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180">
      <w:bodyDiv w:val="1"/>
      <w:marLeft w:val="0"/>
      <w:marRight w:val="0"/>
      <w:marTop w:val="0"/>
      <w:marBottom w:val="0"/>
      <w:divBdr>
        <w:top w:val="none" w:sz="0" w:space="0" w:color="auto"/>
        <w:left w:val="none" w:sz="0" w:space="0" w:color="auto"/>
        <w:bottom w:val="none" w:sz="0" w:space="0" w:color="auto"/>
        <w:right w:val="none" w:sz="0" w:space="0" w:color="auto"/>
      </w:divBdr>
      <w:divsChild>
        <w:div w:id="837887637">
          <w:marLeft w:val="0"/>
          <w:marRight w:val="0"/>
          <w:marTop w:val="0"/>
          <w:marBottom w:val="0"/>
          <w:divBdr>
            <w:top w:val="none" w:sz="0" w:space="0" w:color="auto"/>
            <w:left w:val="none" w:sz="0" w:space="0" w:color="auto"/>
            <w:bottom w:val="none" w:sz="0" w:space="0" w:color="auto"/>
            <w:right w:val="none" w:sz="0" w:space="0" w:color="auto"/>
          </w:divBdr>
        </w:div>
        <w:div w:id="1724055844">
          <w:marLeft w:val="0"/>
          <w:marRight w:val="0"/>
          <w:marTop w:val="150"/>
          <w:marBottom w:val="0"/>
          <w:divBdr>
            <w:top w:val="none" w:sz="0" w:space="0" w:color="auto"/>
            <w:left w:val="none" w:sz="0" w:space="0" w:color="auto"/>
            <w:bottom w:val="none" w:sz="0" w:space="0" w:color="auto"/>
            <w:right w:val="none" w:sz="0" w:space="0" w:color="auto"/>
          </w:divBdr>
          <w:divsChild>
            <w:div w:id="726145112">
              <w:marLeft w:val="1155"/>
              <w:marRight w:val="0"/>
              <w:marTop w:val="0"/>
              <w:marBottom w:val="0"/>
              <w:divBdr>
                <w:top w:val="none" w:sz="0" w:space="0" w:color="auto"/>
                <w:left w:val="none" w:sz="0" w:space="0" w:color="auto"/>
                <w:bottom w:val="none" w:sz="0" w:space="0" w:color="auto"/>
                <w:right w:val="none" w:sz="0" w:space="0" w:color="auto"/>
              </w:divBdr>
            </w:div>
            <w:div w:id="2109692875">
              <w:marLeft w:val="1155"/>
              <w:marRight w:val="0"/>
              <w:marTop w:val="0"/>
              <w:marBottom w:val="0"/>
              <w:divBdr>
                <w:top w:val="none" w:sz="0" w:space="0" w:color="auto"/>
                <w:left w:val="none" w:sz="0" w:space="0" w:color="auto"/>
                <w:bottom w:val="none" w:sz="0" w:space="0" w:color="auto"/>
                <w:right w:val="none" w:sz="0" w:space="0" w:color="auto"/>
              </w:divBdr>
            </w:div>
            <w:div w:id="636645295">
              <w:marLeft w:val="1155"/>
              <w:marRight w:val="0"/>
              <w:marTop w:val="0"/>
              <w:marBottom w:val="0"/>
              <w:divBdr>
                <w:top w:val="none" w:sz="0" w:space="0" w:color="auto"/>
                <w:left w:val="none" w:sz="0" w:space="0" w:color="auto"/>
                <w:bottom w:val="none" w:sz="0" w:space="0" w:color="auto"/>
                <w:right w:val="none" w:sz="0" w:space="0" w:color="auto"/>
              </w:divBdr>
            </w:div>
            <w:div w:id="614092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251862">
      <w:bodyDiv w:val="1"/>
      <w:marLeft w:val="0"/>
      <w:marRight w:val="0"/>
      <w:marTop w:val="0"/>
      <w:marBottom w:val="0"/>
      <w:divBdr>
        <w:top w:val="none" w:sz="0" w:space="0" w:color="auto"/>
        <w:left w:val="none" w:sz="0" w:space="0" w:color="auto"/>
        <w:bottom w:val="none" w:sz="0" w:space="0" w:color="auto"/>
        <w:right w:val="none" w:sz="0" w:space="0" w:color="auto"/>
      </w:divBdr>
      <w:divsChild>
        <w:div w:id="1494879973">
          <w:marLeft w:val="0"/>
          <w:marRight w:val="0"/>
          <w:marTop w:val="0"/>
          <w:marBottom w:val="0"/>
          <w:divBdr>
            <w:top w:val="none" w:sz="0" w:space="0" w:color="auto"/>
            <w:left w:val="none" w:sz="0" w:space="0" w:color="auto"/>
            <w:bottom w:val="none" w:sz="0" w:space="0" w:color="auto"/>
            <w:right w:val="none" w:sz="0" w:space="0" w:color="auto"/>
          </w:divBdr>
        </w:div>
        <w:div w:id="1202521276">
          <w:marLeft w:val="0"/>
          <w:marRight w:val="0"/>
          <w:marTop w:val="150"/>
          <w:marBottom w:val="0"/>
          <w:divBdr>
            <w:top w:val="none" w:sz="0" w:space="0" w:color="auto"/>
            <w:left w:val="none" w:sz="0" w:space="0" w:color="auto"/>
            <w:bottom w:val="none" w:sz="0" w:space="0" w:color="auto"/>
            <w:right w:val="none" w:sz="0" w:space="0" w:color="auto"/>
          </w:divBdr>
          <w:divsChild>
            <w:div w:id="245384389">
              <w:marLeft w:val="1155"/>
              <w:marRight w:val="0"/>
              <w:marTop w:val="0"/>
              <w:marBottom w:val="0"/>
              <w:divBdr>
                <w:top w:val="none" w:sz="0" w:space="0" w:color="auto"/>
                <w:left w:val="none" w:sz="0" w:space="0" w:color="auto"/>
                <w:bottom w:val="none" w:sz="0" w:space="0" w:color="auto"/>
                <w:right w:val="none" w:sz="0" w:space="0" w:color="auto"/>
              </w:divBdr>
            </w:div>
            <w:div w:id="1163397681">
              <w:marLeft w:val="1155"/>
              <w:marRight w:val="0"/>
              <w:marTop w:val="0"/>
              <w:marBottom w:val="0"/>
              <w:divBdr>
                <w:top w:val="none" w:sz="0" w:space="0" w:color="auto"/>
                <w:left w:val="none" w:sz="0" w:space="0" w:color="auto"/>
                <w:bottom w:val="none" w:sz="0" w:space="0" w:color="auto"/>
                <w:right w:val="none" w:sz="0" w:space="0" w:color="auto"/>
              </w:divBdr>
            </w:div>
            <w:div w:id="302974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19782">
      <w:bodyDiv w:val="1"/>
      <w:marLeft w:val="0"/>
      <w:marRight w:val="0"/>
      <w:marTop w:val="0"/>
      <w:marBottom w:val="0"/>
      <w:divBdr>
        <w:top w:val="none" w:sz="0" w:space="0" w:color="auto"/>
        <w:left w:val="none" w:sz="0" w:space="0" w:color="auto"/>
        <w:bottom w:val="none" w:sz="0" w:space="0" w:color="auto"/>
        <w:right w:val="none" w:sz="0" w:space="0" w:color="auto"/>
      </w:divBdr>
      <w:divsChild>
        <w:div w:id="1216350059">
          <w:marLeft w:val="0"/>
          <w:marRight w:val="0"/>
          <w:marTop w:val="0"/>
          <w:marBottom w:val="0"/>
          <w:divBdr>
            <w:top w:val="none" w:sz="0" w:space="0" w:color="auto"/>
            <w:left w:val="none" w:sz="0" w:space="0" w:color="auto"/>
            <w:bottom w:val="none" w:sz="0" w:space="0" w:color="auto"/>
            <w:right w:val="none" w:sz="0" w:space="0" w:color="auto"/>
          </w:divBdr>
        </w:div>
        <w:div w:id="1769957702">
          <w:marLeft w:val="0"/>
          <w:marRight w:val="0"/>
          <w:marTop w:val="150"/>
          <w:marBottom w:val="0"/>
          <w:divBdr>
            <w:top w:val="none" w:sz="0" w:space="0" w:color="auto"/>
            <w:left w:val="none" w:sz="0" w:space="0" w:color="auto"/>
            <w:bottom w:val="none" w:sz="0" w:space="0" w:color="auto"/>
            <w:right w:val="none" w:sz="0" w:space="0" w:color="auto"/>
          </w:divBdr>
          <w:divsChild>
            <w:div w:id="1590038665">
              <w:marLeft w:val="1155"/>
              <w:marRight w:val="0"/>
              <w:marTop w:val="0"/>
              <w:marBottom w:val="0"/>
              <w:divBdr>
                <w:top w:val="none" w:sz="0" w:space="0" w:color="auto"/>
                <w:left w:val="none" w:sz="0" w:space="0" w:color="auto"/>
                <w:bottom w:val="none" w:sz="0" w:space="0" w:color="auto"/>
                <w:right w:val="none" w:sz="0" w:space="0" w:color="auto"/>
              </w:divBdr>
            </w:div>
            <w:div w:id="1932228762">
              <w:marLeft w:val="1155"/>
              <w:marRight w:val="0"/>
              <w:marTop w:val="0"/>
              <w:marBottom w:val="0"/>
              <w:divBdr>
                <w:top w:val="none" w:sz="0" w:space="0" w:color="auto"/>
                <w:left w:val="none" w:sz="0" w:space="0" w:color="auto"/>
                <w:bottom w:val="none" w:sz="0" w:space="0" w:color="auto"/>
                <w:right w:val="none" w:sz="0" w:space="0" w:color="auto"/>
              </w:divBdr>
            </w:div>
            <w:div w:id="1730155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796108">
      <w:bodyDiv w:val="1"/>
      <w:marLeft w:val="0"/>
      <w:marRight w:val="0"/>
      <w:marTop w:val="0"/>
      <w:marBottom w:val="0"/>
      <w:divBdr>
        <w:top w:val="none" w:sz="0" w:space="0" w:color="auto"/>
        <w:left w:val="none" w:sz="0" w:space="0" w:color="auto"/>
        <w:bottom w:val="none" w:sz="0" w:space="0" w:color="auto"/>
        <w:right w:val="none" w:sz="0" w:space="0" w:color="auto"/>
      </w:divBdr>
      <w:divsChild>
        <w:div w:id="798374061">
          <w:marLeft w:val="0"/>
          <w:marRight w:val="0"/>
          <w:marTop w:val="0"/>
          <w:marBottom w:val="0"/>
          <w:divBdr>
            <w:top w:val="none" w:sz="0" w:space="0" w:color="auto"/>
            <w:left w:val="none" w:sz="0" w:space="0" w:color="auto"/>
            <w:bottom w:val="none" w:sz="0" w:space="0" w:color="auto"/>
            <w:right w:val="none" w:sz="0" w:space="0" w:color="auto"/>
          </w:divBdr>
        </w:div>
        <w:div w:id="1686592143">
          <w:marLeft w:val="0"/>
          <w:marRight w:val="0"/>
          <w:marTop w:val="150"/>
          <w:marBottom w:val="0"/>
          <w:divBdr>
            <w:top w:val="none" w:sz="0" w:space="0" w:color="auto"/>
            <w:left w:val="none" w:sz="0" w:space="0" w:color="auto"/>
            <w:bottom w:val="none" w:sz="0" w:space="0" w:color="auto"/>
            <w:right w:val="none" w:sz="0" w:space="0" w:color="auto"/>
          </w:divBdr>
          <w:divsChild>
            <w:div w:id="374739643">
              <w:marLeft w:val="1155"/>
              <w:marRight w:val="0"/>
              <w:marTop w:val="0"/>
              <w:marBottom w:val="0"/>
              <w:divBdr>
                <w:top w:val="none" w:sz="0" w:space="0" w:color="auto"/>
                <w:left w:val="none" w:sz="0" w:space="0" w:color="auto"/>
                <w:bottom w:val="none" w:sz="0" w:space="0" w:color="auto"/>
                <w:right w:val="none" w:sz="0" w:space="0" w:color="auto"/>
              </w:divBdr>
            </w:div>
            <w:div w:id="269820461">
              <w:marLeft w:val="1155"/>
              <w:marRight w:val="0"/>
              <w:marTop w:val="0"/>
              <w:marBottom w:val="0"/>
              <w:divBdr>
                <w:top w:val="none" w:sz="0" w:space="0" w:color="auto"/>
                <w:left w:val="none" w:sz="0" w:space="0" w:color="auto"/>
                <w:bottom w:val="none" w:sz="0" w:space="0" w:color="auto"/>
                <w:right w:val="none" w:sz="0" w:space="0" w:color="auto"/>
              </w:divBdr>
            </w:div>
            <w:div w:id="946235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0836506">
      <w:bodyDiv w:val="1"/>
      <w:marLeft w:val="0"/>
      <w:marRight w:val="0"/>
      <w:marTop w:val="0"/>
      <w:marBottom w:val="0"/>
      <w:divBdr>
        <w:top w:val="none" w:sz="0" w:space="0" w:color="auto"/>
        <w:left w:val="none" w:sz="0" w:space="0" w:color="auto"/>
        <w:bottom w:val="none" w:sz="0" w:space="0" w:color="auto"/>
        <w:right w:val="none" w:sz="0" w:space="0" w:color="auto"/>
      </w:divBdr>
      <w:divsChild>
        <w:div w:id="640110945">
          <w:marLeft w:val="0"/>
          <w:marRight w:val="0"/>
          <w:marTop w:val="0"/>
          <w:marBottom w:val="0"/>
          <w:divBdr>
            <w:top w:val="none" w:sz="0" w:space="0" w:color="auto"/>
            <w:left w:val="none" w:sz="0" w:space="0" w:color="auto"/>
            <w:bottom w:val="none" w:sz="0" w:space="0" w:color="auto"/>
            <w:right w:val="none" w:sz="0" w:space="0" w:color="auto"/>
          </w:divBdr>
        </w:div>
        <w:div w:id="1295873040">
          <w:marLeft w:val="0"/>
          <w:marRight w:val="0"/>
          <w:marTop w:val="150"/>
          <w:marBottom w:val="0"/>
          <w:divBdr>
            <w:top w:val="none" w:sz="0" w:space="0" w:color="auto"/>
            <w:left w:val="none" w:sz="0" w:space="0" w:color="auto"/>
            <w:bottom w:val="none" w:sz="0" w:space="0" w:color="auto"/>
            <w:right w:val="none" w:sz="0" w:space="0" w:color="auto"/>
          </w:divBdr>
          <w:divsChild>
            <w:div w:id="1640458529">
              <w:marLeft w:val="1155"/>
              <w:marRight w:val="0"/>
              <w:marTop w:val="0"/>
              <w:marBottom w:val="0"/>
              <w:divBdr>
                <w:top w:val="none" w:sz="0" w:space="0" w:color="auto"/>
                <w:left w:val="none" w:sz="0" w:space="0" w:color="auto"/>
                <w:bottom w:val="none" w:sz="0" w:space="0" w:color="auto"/>
                <w:right w:val="none" w:sz="0" w:space="0" w:color="auto"/>
              </w:divBdr>
            </w:div>
            <w:div w:id="743453613">
              <w:marLeft w:val="1155"/>
              <w:marRight w:val="0"/>
              <w:marTop w:val="0"/>
              <w:marBottom w:val="0"/>
              <w:divBdr>
                <w:top w:val="none" w:sz="0" w:space="0" w:color="auto"/>
                <w:left w:val="none" w:sz="0" w:space="0" w:color="auto"/>
                <w:bottom w:val="none" w:sz="0" w:space="0" w:color="auto"/>
                <w:right w:val="none" w:sz="0" w:space="0" w:color="auto"/>
              </w:divBdr>
            </w:div>
            <w:div w:id="20769255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268257">
      <w:bodyDiv w:val="1"/>
      <w:marLeft w:val="0"/>
      <w:marRight w:val="0"/>
      <w:marTop w:val="0"/>
      <w:marBottom w:val="0"/>
      <w:divBdr>
        <w:top w:val="none" w:sz="0" w:space="0" w:color="auto"/>
        <w:left w:val="none" w:sz="0" w:space="0" w:color="auto"/>
        <w:bottom w:val="none" w:sz="0" w:space="0" w:color="auto"/>
        <w:right w:val="none" w:sz="0" w:space="0" w:color="auto"/>
      </w:divBdr>
      <w:divsChild>
        <w:div w:id="378630463">
          <w:marLeft w:val="0"/>
          <w:marRight w:val="0"/>
          <w:marTop w:val="0"/>
          <w:marBottom w:val="0"/>
          <w:divBdr>
            <w:top w:val="none" w:sz="0" w:space="0" w:color="auto"/>
            <w:left w:val="none" w:sz="0" w:space="0" w:color="auto"/>
            <w:bottom w:val="none" w:sz="0" w:space="0" w:color="auto"/>
            <w:right w:val="none" w:sz="0" w:space="0" w:color="auto"/>
          </w:divBdr>
        </w:div>
        <w:div w:id="704449785">
          <w:marLeft w:val="0"/>
          <w:marRight w:val="0"/>
          <w:marTop w:val="150"/>
          <w:marBottom w:val="0"/>
          <w:divBdr>
            <w:top w:val="none" w:sz="0" w:space="0" w:color="auto"/>
            <w:left w:val="none" w:sz="0" w:space="0" w:color="auto"/>
            <w:bottom w:val="none" w:sz="0" w:space="0" w:color="auto"/>
            <w:right w:val="none" w:sz="0" w:space="0" w:color="auto"/>
          </w:divBdr>
          <w:divsChild>
            <w:div w:id="666176129">
              <w:marLeft w:val="1155"/>
              <w:marRight w:val="0"/>
              <w:marTop w:val="0"/>
              <w:marBottom w:val="0"/>
              <w:divBdr>
                <w:top w:val="none" w:sz="0" w:space="0" w:color="auto"/>
                <w:left w:val="none" w:sz="0" w:space="0" w:color="auto"/>
                <w:bottom w:val="none" w:sz="0" w:space="0" w:color="auto"/>
                <w:right w:val="none" w:sz="0" w:space="0" w:color="auto"/>
              </w:divBdr>
            </w:div>
            <w:div w:id="2106269112">
              <w:marLeft w:val="1155"/>
              <w:marRight w:val="0"/>
              <w:marTop w:val="0"/>
              <w:marBottom w:val="0"/>
              <w:divBdr>
                <w:top w:val="none" w:sz="0" w:space="0" w:color="auto"/>
                <w:left w:val="none" w:sz="0" w:space="0" w:color="auto"/>
                <w:bottom w:val="none" w:sz="0" w:space="0" w:color="auto"/>
                <w:right w:val="none" w:sz="0" w:space="0" w:color="auto"/>
              </w:divBdr>
            </w:div>
            <w:div w:id="1044062973">
              <w:marLeft w:val="1155"/>
              <w:marRight w:val="0"/>
              <w:marTop w:val="0"/>
              <w:marBottom w:val="0"/>
              <w:divBdr>
                <w:top w:val="none" w:sz="0" w:space="0" w:color="auto"/>
                <w:left w:val="none" w:sz="0" w:space="0" w:color="auto"/>
                <w:bottom w:val="none" w:sz="0" w:space="0" w:color="auto"/>
                <w:right w:val="none" w:sz="0" w:space="0" w:color="auto"/>
              </w:divBdr>
            </w:div>
            <w:div w:id="1291589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85690">
      <w:bodyDiv w:val="1"/>
      <w:marLeft w:val="0"/>
      <w:marRight w:val="0"/>
      <w:marTop w:val="0"/>
      <w:marBottom w:val="0"/>
      <w:divBdr>
        <w:top w:val="none" w:sz="0" w:space="0" w:color="auto"/>
        <w:left w:val="none" w:sz="0" w:space="0" w:color="auto"/>
        <w:bottom w:val="none" w:sz="0" w:space="0" w:color="auto"/>
        <w:right w:val="none" w:sz="0" w:space="0" w:color="auto"/>
      </w:divBdr>
      <w:divsChild>
        <w:div w:id="1341784249">
          <w:marLeft w:val="0"/>
          <w:marRight w:val="0"/>
          <w:marTop w:val="0"/>
          <w:marBottom w:val="0"/>
          <w:divBdr>
            <w:top w:val="none" w:sz="0" w:space="0" w:color="auto"/>
            <w:left w:val="none" w:sz="0" w:space="0" w:color="auto"/>
            <w:bottom w:val="none" w:sz="0" w:space="0" w:color="auto"/>
            <w:right w:val="none" w:sz="0" w:space="0" w:color="auto"/>
          </w:divBdr>
        </w:div>
        <w:div w:id="2054425038">
          <w:marLeft w:val="0"/>
          <w:marRight w:val="0"/>
          <w:marTop w:val="150"/>
          <w:marBottom w:val="0"/>
          <w:divBdr>
            <w:top w:val="none" w:sz="0" w:space="0" w:color="auto"/>
            <w:left w:val="none" w:sz="0" w:space="0" w:color="auto"/>
            <w:bottom w:val="none" w:sz="0" w:space="0" w:color="auto"/>
            <w:right w:val="none" w:sz="0" w:space="0" w:color="auto"/>
          </w:divBdr>
          <w:divsChild>
            <w:div w:id="1791321056">
              <w:marLeft w:val="1155"/>
              <w:marRight w:val="0"/>
              <w:marTop w:val="0"/>
              <w:marBottom w:val="0"/>
              <w:divBdr>
                <w:top w:val="none" w:sz="0" w:space="0" w:color="auto"/>
                <w:left w:val="none" w:sz="0" w:space="0" w:color="auto"/>
                <w:bottom w:val="none" w:sz="0" w:space="0" w:color="auto"/>
                <w:right w:val="none" w:sz="0" w:space="0" w:color="auto"/>
              </w:divBdr>
            </w:div>
            <w:div w:id="730032861">
              <w:marLeft w:val="1155"/>
              <w:marRight w:val="0"/>
              <w:marTop w:val="0"/>
              <w:marBottom w:val="0"/>
              <w:divBdr>
                <w:top w:val="none" w:sz="0" w:space="0" w:color="auto"/>
                <w:left w:val="none" w:sz="0" w:space="0" w:color="auto"/>
                <w:bottom w:val="none" w:sz="0" w:space="0" w:color="auto"/>
                <w:right w:val="none" w:sz="0" w:space="0" w:color="auto"/>
              </w:divBdr>
            </w:div>
            <w:div w:id="1392926862">
              <w:marLeft w:val="1155"/>
              <w:marRight w:val="0"/>
              <w:marTop w:val="0"/>
              <w:marBottom w:val="0"/>
              <w:divBdr>
                <w:top w:val="none" w:sz="0" w:space="0" w:color="auto"/>
                <w:left w:val="none" w:sz="0" w:space="0" w:color="auto"/>
                <w:bottom w:val="none" w:sz="0" w:space="0" w:color="auto"/>
                <w:right w:val="none" w:sz="0" w:space="0" w:color="auto"/>
              </w:divBdr>
            </w:div>
            <w:div w:id="104938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602">
      <w:bodyDiv w:val="1"/>
      <w:marLeft w:val="0"/>
      <w:marRight w:val="0"/>
      <w:marTop w:val="0"/>
      <w:marBottom w:val="0"/>
      <w:divBdr>
        <w:top w:val="none" w:sz="0" w:space="0" w:color="auto"/>
        <w:left w:val="none" w:sz="0" w:space="0" w:color="auto"/>
        <w:bottom w:val="none" w:sz="0" w:space="0" w:color="auto"/>
        <w:right w:val="none" w:sz="0" w:space="0" w:color="auto"/>
      </w:divBdr>
      <w:divsChild>
        <w:div w:id="853809406">
          <w:marLeft w:val="0"/>
          <w:marRight w:val="0"/>
          <w:marTop w:val="0"/>
          <w:marBottom w:val="0"/>
          <w:divBdr>
            <w:top w:val="none" w:sz="0" w:space="0" w:color="auto"/>
            <w:left w:val="none" w:sz="0" w:space="0" w:color="auto"/>
            <w:bottom w:val="none" w:sz="0" w:space="0" w:color="auto"/>
            <w:right w:val="none" w:sz="0" w:space="0" w:color="auto"/>
          </w:divBdr>
        </w:div>
        <w:div w:id="1419331364">
          <w:marLeft w:val="0"/>
          <w:marRight w:val="0"/>
          <w:marTop w:val="150"/>
          <w:marBottom w:val="0"/>
          <w:divBdr>
            <w:top w:val="none" w:sz="0" w:space="0" w:color="auto"/>
            <w:left w:val="none" w:sz="0" w:space="0" w:color="auto"/>
            <w:bottom w:val="none" w:sz="0" w:space="0" w:color="auto"/>
            <w:right w:val="none" w:sz="0" w:space="0" w:color="auto"/>
          </w:divBdr>
          <w:divsChild>
            <w:div w:id="720444944">
              <w:marLeft w:val="1155"/>
              <w:marRight w:val="0"/>
              <w:marTop w:val="0"/>
              <w:marBottom w:val="0"/>
              <w:divBdr>
                <w:top w:val="none" w:sz="0" w:space="0" w:color="auto"/>
                <w:left w:val="none" w:sz="0" w:space="0" w:color="auto"/>
                <w:bottom w:val="none" w:sz="0" w:space="0" w:color="auto"/>
                <w:right w:val="none" w:sz="0" w:space="0" w:color="auto"/>
              </w:divBdr>
            </w:div>
            <w:div w:id="1782145367">
              <w:marLeft w:val="1155"/>
              <w:marRight w:val="0"/>
              <w:marTop w:val="0"/>
              <w:marBottom w:val="0"/>
              <w:divBdr>
                <w:top w:val="none" w:sz="0" w:space="0" w:color="auto"/>
                <w:left w:val="none" w:sz="0" w:space="0" w:color="auto"/>
                <w:bottom w:val="none" w:sz="0" w:space="0" w:color="auto"/>
                <w:right w:val="none" w:sz="0" w:space="0" w:color="auto"/>
              </w:divBdr>
            </w:div>
            <w:div w:id="1906182684">
              <w:marLeft w:val="1155"/>
              <w:marRight w:val="0"/>
              <w:marTop w:val="0"/>
              <w:marBottom w:val="0"/>
              <w:divBdr>
                <w:top w:val="none" w:sz="0" w:space="0" w:color="auto"/>
                <w:left w:val="none" w:sz="0" w:space="0" w:color="auto"/>
                <w:bottom w:val="none" w:sz="0" w:space="0" w:color="auto"/>
                <w:right w:val="none" w:sz="0" w:space="0" w:color="auto"/>
              </w:divBdr>
            </w:div>
            <w:div w:id="143277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08230">
      <w:bodyDiv w:val="1"/>
      <w:marLeft w:val="0"/>
      <w:marRight w:val="0"/>
      <w:marTop w:val="0"/>
      <w:marBottom w:val="0"/>
      <w:divBdr>
        <w:top w:val="none" w:sz="0" w:space="0" w:color="auto"/>
        <w:left w:val="none" w:sz="0" w:space="0" w:color="auto"/>
        <w:bottom w:val="none" w:sz="0" w:space="0" w:color="auto"/>
        <w:right w:val="none" w:sz="0" w:space="0" w:color="auto"/>
      </w:divBdr>
      <w:divsChild>
        <w:div w:id="6638791">
          <w:marLeft w:val="0"/>
          <w:marRight w:val="0"/>
          <w:marTop w:val="0"/>
          <w:marBottom w:val="0"/>
          <w:divBdr>
            <w:top w:val="none" w:sz="0" w:space="0" w:color="auto"/>
            <w:left w:val="none" w:sz="0" w:space="0" w:color="auto"/>
            <w:bottom w:val="none" w:sz="0" w:space="0" w:color="auto"/>
            <w:right w:val="none" w:sz="0" w:space="0" w:color="auto"/>
          </w:divBdr>
        </w:div>
        <w:div w:id="1087534019">
          <w:marLeft w:val="0"/>
          <w:marRight w:val="0"/>
          <w:marTop w:val="150"/>
          <w:marBottom w:val="0"/>
          <w:divBdr>
            <w:top w:val="none" w:sz="0" w:space="0" w:color="auto"/>
            <w:left w:val="none" w:sz="0" w:space="0" w:color="auto"/>
            <w:bottom w:val="none" w:sz="0" w:space="0" w:color="auto"/>
            <w:right w:val="none" w:sz="0" w:space="0" w:color="auto"/>
          </w:divBdr>
          <w:divsChild>
            <w:div w:id="550727467">
              <w:marLeft w:val="1155"/>
              <w:marRight w:val="0"/>
              <w:marTop w:val="0"/>
              <w:marBottom w:val="0"/>
              <w:divBdr>
                <w:top w:val="none" w:sz="0" w:space="0" w:color="auto"/>
                <w:left w:val="none" w:sz="0" w:space="0" w:color="auto"/>
                <w:bottom w:val="none" w:sz="0" w:space="0" w:color="auto"/>
                <w:right w:val="none" w:sz="0" w:space="0" w:color="auto"/>
              </w:divBdr>
            </w:div>
            <w:div w:id="1634016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729443">
      <w:bodyDiv w:val="1"/>
      <w:marLeft w:val="0"/>
      <w:marRight w:val="0"/>
      <w:marTop w:val="0"/>
      <w:marBottom w:val="0"/>
      <w:divBdr>
        <w:top w:val="none" w:sz="0" w:space="0" w:color="auto"/>
        <w:left w:val="none" w:sz="0" w:space="0" w:color="auto"/>
        <w:bottom w:val="none" w:sz="0" w:space="0" w:color="auto"/>
        <w:right w:val="none" w:sz="0" w:space="0" w:color="auto"/>
      </w:divBdr>
      <w:divsChild>
        <w:div w:id="156500895">
          <w:marLeft w:val="0"/>
          <w:marRight w:val="0"/>
          <w:marTop w:val="0"/>
          <w:marBottom w:val="0"/>
          <w:divBdr>
            <w:top w:val="none" w:sz="0" w:space="0" w:color="auto"/>
            <w:left w:val="none" w:sz="0" w:space="0" w:color="auto"/>
            <w:bottom w:val="none" w:sz="0" w:space="0" w:color="auto"/>
            <w:right w:val="none" w:sz="0" w:space="0" w:color="auto"/>
          </w:divBdr>
        </w:div>
        <w:div w:id="672222548">
          <w:marLeft w:val="0"/>
          <w:marRight w:val="0"/>
          <w:marTop w:val="150"/>
          <w:marBottom w:val="0"/>
          <w:divBdr>
            <w:top w:val="none" w:sz="0" w:space="0" w:color="auto"/>
            <w:left w:val="none" w:sz="0" w:space="0" w:color="auto"/>
            <w:bottom w:val="none" w:sz="0" w:space="0" w:color="auto"/>
            <w:right w:val="none" w:sz="0" w:space="0" w:color="auto"/>
          </w:divBdr>
          <w:divsChild>
            <w:div w:id="131797276">
              <w:marLeft w:val="1155"/>
              <w:marRight w:val="0"/>
              <w:marTop w:val="0"/>
              <w:marBottom w:val="0"/>
              <w:divBdr>
                <w:top w:val="none" w:sz="0" w:space="0" w:color="auto"/>
                <w:left w:val="none" w:sz="0" w:space="0" w:color="auto"/>
                <w:bottom w:val="none" w:sz="0" w:space="0" w:color="auto"/>
                <w:right w:val="none" w:sz="0" w:space="0" w:color="auto"/>
              </w:divBdr>
            </w:div>
            <w:div w:id="1890072129">
              <w:marLeft w:val="1155"/>
              <w:marRight w:val="0"/>
              <w:marTop w:val="0"/>
              <w:marBottom w:val="0"/>
              <w:divBdr>
                <w:top w:val="none" w:sz="0" w:space="0" w:color="auto"/>
                <w:left w:val="none" w:sz="0" w:space="0" w:color="auto"/>
                <w:bottom w:val="none" w:sz="0" w:space="0" w:color="auto"/>
                <w:right w:val="none" w:sz="0" w:space="0" w:color="auto"/>
              </w:divBdr>
            </w:div>
            <w:div w:id="1848060328">
              <w:marLeft w:val="1155"/>
              <w:marRight w:val="0"/>
              <w:marTop w:val="0"/>
              <w:marBottom w:val="0"/>
              <w:divBdr>
                <w:top w:val="none" w:sz="0" w:space="0" w:color="auto"/>
                <w:left w:val="none" w:sz="0" w:space="0" w:color="auto"/>
                <w:bottom w:val="none" w:sz="0" w:space="0" w:color="auto"/>
                <w:right w:val="none" w:sz="0" w:space="0" w:color="auto"/>
              </w:divBdr>
            </w:div>
            <w:div w:id="857767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20234">
      <w:bodyDiv w:val="1"/>
      <w:marLeft w:val="0"/>
      <w:marRight w:val="0"/>
      <w:marTop w:val="0"/>
      <w:marBottom w:val="0"/>
      <w:divBdr>
        <w:top w:val="none" w:sz="0" w:space="0" w:color="auto"/>
        <w:left w:val="none" w:sz="0" w:space="0" w:color="auto"/>
        <w:bottom w:val="none" w:sz="0" w:space="0" w:color="auto"/>
        <w:right w:val="none" w:sz="0" w:space="0" w:color="auto"/>
      </w:divBdr>
      <w:divsChild>
        <w:div w:id="222643876">
          <w:marLeft w:val="0"/>
          <w:marRight w:val="0"/>
          <w:marTop w:val="0"/>
          <w:marBottom w:val="0"/>
          <w:divBdr>
            <w:top w:val="none" w:sz="0" w:space="0" w:color="auto"/>
            <w:left w:val="none" w:sz="0" w:space="0" w:color="auto"/>
            <w:bottom w:val="none" w:sz="0" w:space="0" w:color="auto"/>
            <w:right w:val="none" w:sz="0" w:space="0" w:color="auto"/>
          </w:divBdr>
        </w:div>
        <w:div w:id="444272669">
          <w:marLeft w:val="0"/>
          <w:marRight w:val="0"/>
          <w:marTop w:val="150"/>
          <w:marBottom w:val="0"/>
          <w:divBdr>
            <w:top w:val="none" w:sz="0" w:space="0" w:color="auto"/>
            <w:left w:val="none" w:sz="0" w:space="0" w:color="auto"/>
            <w:bottom w:val="none" w:sz="0" w:space="0" w:color="auto"/>
            <w:right w:val="none" w:sz="0" w:space="0" w:color="auto"/>
          </w:divBdr>
          <w:divsChild>
            <w:div w:id="1137526628">
              <w:marLeft w:val="1155"/>
              <w:marRight w:val="0"/>
              <w:marTop w:val="0"/>
              <w:marBottom w:val="0"/>
              <w:divBdr>
                <w:top w:val="none" w:sz="0" w:space="0" w:color="auto"/>
                <w:left w:val="none" w:sz="0" w:space="0" w:color="auto"/>
                <w:bottom w:val="none" w:sz="0" w:space="0" w:color="auto"/>
                <w:right w:val="none" w:sz="0" w:space="0" w:color="auto"/>
              </w:divBdr>
            </w:div>
            <w:div w:id="1660108850">
              <w:marLeft w:val="1155"/>
              <w:marRight w:val="0"/>
              <w:marTop w:val="0"/>
              <w:marBottom w:val="0"/>
              <w:divBdr>
                <w:top w:val="none" w:sz="0" w:space="0" w:color="auto"/>
                <w:left w:val="none" w:sz="0" w:space="0" w:color="auto"/>
                <w:bottom w:val="none" w:sz="0" w:space="0" w:color="auto"/>
                <w:right w:val="none" w:sz="0" w:space="0" w:color="auto"/>
              </w:divBdr>
            </w:div>
            <w:div w:id="1264337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813392">
      <w:bodyDiv w:val="1"/>
      <w:marLeft w:val="0"/>
      <w:marRight w:val="0"/>
      <w:marTop w:val="0"/>
      <w:marBottom w:val="0"/>
      <w:divBdr>
        <w:top w:val="none" w:sz="0" w:space="0" w:color="auto"/>
        <w:left w:val="none" w:sz="0" w:space="0" w:color="auto"/>
        <w:bottom w:val="none" w:sz="0" w:space="0" w:color="auto"/>
        <w:right w:val="none" w:sz="0" w:space="0" w:color="auto"/>
      </w:divBdr>
      <w:divsChild>
        <w:div w:id="2050952583">
          <w:marLeft w:val="0"/>
          <w:marRight w:val="0"/>
          <w:marTop w:val="0"/>
          <w:marBottom w:val="0"/>
          <w:divBdr>
            <w:top w:val="none" w:sz="0" w:space="0" w:color="auto"/>
            <w:left w:val="none" w:sz="0" w:space="0" w:color="auto"/>
            <w:bottom w:val="none" w:sz="0" w:space="0" w:color="auto"/>
            <w:right w:val="none" w:sz="0" w:space="0" w:color="auto"/>
          </w:divBdr>
        </w:div>
        <w:div w:id="161506726">
          <w:marLeft w:val="0"/>
          <w:marRight w:val="0"/>
          <w:marTop w:val="150"/>
          <w:marBottom w:val="0"/>
          <w:divBdr>
            <w:top w:val="none" w:sz="0" w:space="0" w:color="auto"/>
            <w:left w:val="none" w:sz="0" w:space="0" w:color="auto"/>
            <w:bottom w:val="none" w:sz="0" w:space="0" w:color="auto"/>
            <w:right w:val="none" w:sz="0" w:space="0" w:color="auto"/>
          </w:divBdr>
          <w:divsChild>
            <w:div w:id="1919123060">
              <w:marLeft w:val="1155"/>
              <w:marRight w:val="0"/>
              <w:marTop w:val="0"/>
              <w:marBottom w:val="0"/>
              <w:divBdr>
                <w:top w:val="none" w:sz="0" w:space="0" w:color="auto"/>
                <w:left w:val="none" w:sz="0" w:space="0" w:color="auto"/>
                <w:bottom w:val="none" w:sz="0" w:space="0" w:color="auto"/>
                <w:right w:val="none" w:sz="0" w:space="0" w:color="auto"/>
              </w:divBdr>
            </w:div>
            <w:div w:id="1291010242">
              <w:marLeft w:val="1155"/>
              <w:marRight w:val="0"/>
              <w:marTop w:val="0"/>
              <w:marBottom w:val="0"/>
              <w:divBdr>
                <w:top w:val="none" w:sz="0" w:space="0" w:color="auto"/>
                <w:left w:val="none" w:sz="0" w:space="0" w:color="auto"/>
                <w:bottom w:val="none" w:sz="0" w:space="0" w:color="auto"/>
                <w:right w:val="none" w:sz="0" w:space="0" w:color="auto"/>
              </w:divBdr>
            </w:div>
            <w:div w:id="1620528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1262">
      <w:bodyDiv w:val="1"/>
      <w:marLeft w:val="0"/>
      <w:marRight w:val="0"/>
      <w:marTop w:val="0"/>
      <w:marBottom w:val="0"/>
      <w:divBdr>
        <w:top w:val="none" w:sz="0" w:space="0" w:color="auto"/>
        <w:left w:val="none" w:sz="0" w:space="0" w:color="auto"/>
        <w:bottom w:val="none" w:sz="0" w:space="0" w:color="auto"/>
        <w:right w:val="none" w:sz="0" w:space="0" w:color="auto"/>
      </w:divBdr>
      <w:divsChild>
        <w:div w:id="1339699734">
          <w:marLeft w:val="0"/>
          <w:marRight w:val="0"/>
          <w:marTop w:val="0"/>
          <w:marBottom w:val="0"/>
          <w:divBdr>
            <w:top w:val="none" w:sz="0" w:space="0" w:color="auto"/>
            <w:left w:val="none" w:sz="0" w:space="0" w:color="auto"/>
            <w:bottom w:val="none" w:sz="0" w:space="0" w:color="auto"/>
            <w:right w:val="none" w:sz="0" w:space="0" w:color="auto"/>
          </w:divBdr>
        </w:div>
        <w:div w:id="1024476006">
          <w:marLeft w:val="0"/>
          <w:marRight w:val="0"/>
          <w:marTop w:val="150"/>
          <w:marBottom w:val="0"/>
          <w:divBdr>
            <w:top w:val="none" w:sz="0" w:space="0" w:color="auto"/>
            <w:left w:val="none" w:sz="0" w:space="0" w:color="auto"/>
            <w:bottom w:val="none" w:sz="0" w:space="0" w:color="auto"/>
            <w:right w:val="none" w:sz="0" w:space="0" w:color="auto"/>
          </w:divBdr>
          <w:divsChild>
            <w:div w:id="1737361278">
              <w:marLeft w:val="1155"/>
              <w:marRight w:val="0"/>
              <w:marTop w:val="0"/>
              <w:marBottom w:val="0"/>
              <w:divBdr>
                <w:top w:val="none" w:sz="0" w:space="0" w:color="auto"/>
                <w:left w:val="none" w:sz="0" w:space="0" w:color="auto"/>
                <w:bottom w:val="none" w:sz="0" w:space="0" w:color="auto"/>
                <w:right w:val="none" w:sz="0" w:space="0" w:color="auto"/>
              </w:divBdr>
            </w:div>
            <w:div w:id="54361013">
              <w:marLeft w:val="1155"/>
              <w:marRight w:val="0"/>
              <w:marTop w:val="0"/>
              <w:marBottom w:val="0"/>
              <w:divBdr>
                <w:top w:val="none" w:sz="0" w:space="0" w:color="auto"/>
                <w:left w:val="none" w:sz="0" w:space="0" w:color="auto"/>
                <w:bottom w:val="none" w:sz="0" w:space="0" w:color="auto"/>
                <w:right w:val="none" w:sz="0" w:space="0" w:color="auto"/>
              </w:divBdr>
            </w:div>
            <w:div w:id="1932346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17507">
      <w:bodyDiv w:val="1"/>
      <w:marLeft w:val="0"/>
      <w:marRight w:val="0"/>
      <w:marTop w:val="0"/>
      <w:marBottom w:val="0"/>
      <w:divBdr>
        <w:top w:val="none" w:sz="0" w:space="0" w:color="auto"/>
        <w:left w:val="none" w:sz="0" w:space="0" w:color="auto"/>
        <w:bottom w:val="none" w:sz="0" w:space="0" w:color="auto"/>
        <w:right w:val="none" w:sz="0" w:space="0" w:color="auto"/>
      </w:divBdr>
      <w:divsChild>
        <w:div w:id="1708338485">
          <w:marLeft w:val="0"/>
          <w:marRight w:val="0"/>
          <w:marTop w:val="0"/>
          <w:marBottom w:val="0"/>
          <w:divBdr>
            <w:top w:val="none" w:sz="0" w:space="0" w:color="auto"/>
            <w:left w:val="none" w:sz="0" w:space="0" w:color="auto"/>
            <w:bottom w:val="none" w:sz="0" w:space="0" w:color="auto"/>
            <w:right w:val="none" w:sz="0" w:space="0" w:color="auto"/>
          </w:divBdr>
        </w:div>
        <w:div w:id="2066753357">
          <w:marLeft w:val="0"/>
          <w:marRight w:val="0"/>
          <w:marTop w:val="150"/>
          <w:marBottom w:val="0"/>
          <w:divBdr>
            <w:top w:val="none" w:sz="0" w:space="0" w:color="auto"/>
            <w:left w:val="none" w:sz="0" w:space="0" w:color="auto"/>
            <w:bottom w:val="none" w:sz="0" w:space="0" w:color="auto"/>
            <w:right w:val="none" w:sz="0" w:space="0" w:color="auto"/>
          </w:divBdr>
          <w:divsChild>
            <w:div w:id="1490707858">
              <w:marLeft w:val="1155"/>
              <w:marRight w:val="0"/>
              <w:marTop w:val="0"/>
              <w:marBottom w:val="0"/>
              <w:divBdr>
                <w:top w:val="none" w:sz="0" w:space="0" w:color="auto"/>
                <w:left w:val="none" w:sz="0" w:space="0" w:color="auto"/>
                <w:bottom w:val="none" w:sz="0" w:space="0" w:color="auto"/>
                <w:right w:val="none" w:sz="0" w:space="0" w:color="auto"/>
              </w:divBdr>
            </w:div>
            <w:div w:id="786967261">
              <w:marLeft w:val="1155"/>
              <w:marRight w:val="0"/>
              <w:marTop w:val="0"/>
              <w:marBottom w:val="0"/>
              <w:divBdr>
                <w:top w:val="none" w:sz="0" w:space="0" w:color="auto"/>
                <w:left w:val="none" w:sz="0" w:space="0" w:color="auto"/>
                <w:bottom w:val="none" w:sz="0" w:space="0" w:color="auto"/>
                <w:right w:val="none" w:sz="0" w:space="0" w:color="auto"/>
              </w:divBdr>
            </w:div>
            <w:div w:id="1944534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5193">
      <w:bodyDiv w:val="1"/>
      <w:marLeft w:val="0"/>
      <w:marRight w:val="0"/>
      <w:marTop w:val="0"/>
      <w:marBottom w:val="0"/>
      <w:divBdr>
        <w:top w:val="none" w:sz="0" w:space="0" w:color="auto"/>
        <w:left w:val="none" w:sz="0" w:space="0" w:color="auto"/>
        <w:bottom w:val="none" w:sz="0" w:space="0" w:color="auto"/>
        <w:right w:val="none" w:sz="0" w:space="0" w:color="auto"/>
      </w:divBdr>
      <w:divsChild>
        <w:div w:id="1809122849">
          <w:marLeft w:val="0"/>
          <w:marRight w:val="0"/>
          <w:marTop w:val="0"/>
          <w:marBottom w:val="0"/>
          <w:divBdr>
            <w:top w:val="none" w:sz="0" w:space="0" w:color="auto"/>
            <w:left w:val="none" w:sz="0" w:space="0" w:color="auto"/>
            <w:bottom w:val="none" w:sz="0" w:space="0" w:color="auto"/>
            <w:right w:val="none" w:sz="0" w:space="0" w:color="auto"/>
          </w:divBdr>
        </w:div>
        <w:div w:id="1451049370">
          <w:marLeft w:val="0"/>
          <w:marRight w:val="0"/>
          <w:marTop w:val="150"/>
          <w:marBottom w:val="0"/>
          <w:divBdr>
            <w:top w:val="none" w:sz="0" w:space="0" w:color="auto"/>
            <w:left w:val="none" w:sz="0" w:space="0" w:color="auto"/>
            <w:bottom w:val="none" w:sz="0" w:space="0" w:color="auto"/>
            <w:right w:val="none" w:sz="0" w:space="0" w:color="auto"/>
          </w:divBdr>
          <w:divsChild>
            <w:div w:id="1035814375">
              <w:marLeft w:val="1155"/>
              <w:marRight w:val="0"/>
              <w:marTop w:val="0"/>
              <w:marBottom w:val="0"/>
              <w:divBdr>
                <w:top w:val="none" w:sz="0" w:space="0" w:color="auto"/>
                <w:left w:val="none" w:sz="0" w:space="0" w:color="auto"/>
                <w:bottom w:val="none" w:sz="0" w:space="0" w:color="auto"/>
                <w:right w:val="none" w:sz="0" w:space="0" w:color="auto"/>
              </w:divBdr>
            </w:div>
            <w:div w:id="1333026770">
              <w:marLeft w:val="1155"/>
              <w:marRight w:val="0"/>
              <w:marTop w:val="0"/>
              <w:marBottom w:val="0"/>
              <w:divBdr>
                <w:top w:val="none" w:sz="0" w:space="0" w:color="auto"/>
                <w:left w:val="none" w:sz="0" w:space="0" w:color="auto"/>
                <w:bottom w:val="none" w:sz="0" w:space="0" w:color="auto"/>
                <w:right w:val="none" w:sz="0" w:space="0" w:color="auto"/>
              </w:divBdr>
            </w:div>
            <w:div w:id="32494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03558">
      <w:bodyDiv w:val="1"/>
      <w:marLeft w:val="0"/>
      <w:marRight w:val="0"/>
      <w:marTop w:val="0"/>
      <w:marBottom w:val="0"/>
      <w:divBdr>
        <w:top w:val="none" w:sz="0" w:space="0" w:color="auto"/>
        <w:left w:val="none" w:sz="0" w:space="0" w:color="auto"/>
        <w:bottom w:val="none" w:sz="0" w:space="0" w:color="auto"/>
        <w:right w:val="none" w:sz="0" w:space="0" w:color="auto"/>
      </w:divBdr>
      <w:divsChild>
        <w:div w:id="398208086">
          <w:marLeft w:val="0"/>
          <w:marRight w:val="0"/>
          <w:marTop w:val="0"/>
          <w:marBottom w:val="0"/>
          <w:divBdr>
            <w:top w:val="none" w:sz="0" w:space="0" w:color="auto"/>
            <w:left w:val="none" w:sz="0" w:space="0" w:color="auto"/>
            <w:bottom w:val="none" w:sz="0" w:space="0" w:color="auto"/>
            <w:right w:val="none" w:sz="0" w:space="0" w:color="auto"/>
          </w:divBdr>
        </w:div>
        <w:div w:id="1031569048">
          <w:marLeft w:val="0"/>
          <w:marRight w:val="0"/>
          <w:marTop w:val="150"/>
          <w:marBottom w:val="0"/>
          <w:divBdr>
            <w:top w:val="none" w:sz="0" w:space="0" w:color="auto"/>
            <w:left w:val="none" w:sz="0" w:space="0" w:color="auto"/>
            <w:bottom w:val="none" w:sz="0" w:space="0" w:color="auto"/>
            <w:right w:val="none" w:sz="0" w:space="0" w:color="auto"/>
          </w:divBdr>
          <w:divsChild>
            <w:div w:id="1384988162">
              <w:marLeft w:val="1155"/>
              <w:marRight w:val="0"/>
              <w:marTop w:val="0"/>
              <w:marBottom w:val="0"/>
              <w:divBdr>
                <w:top w:val="none" w:sz="0" w:space="0" w:color="auto"/>
                <w:left w:val="none" w:sz="0" w:space="0" w:color="auto"/>
                <w:bottom w:val="none" w:sz="0" w:space="0" w:color="auto"/>
                <w:right w:val="none" w:sz="0" w:space="0" w:color="auto"/>
              </w:divBdr>
            </w:div>
            <w:div w:id="2131586445">
              <w:marLeft w:val="1155"/>
              <w:marRight w:val="0"/>
              <w:marTop w:val="0"/>
              <w:marBottom w:val="0"/>
              <w:divBdr>
                <w:top w:val="none" w:sz="0" w:space="0" w:color="auto"/>
                <w:left w:val="none" w:sz="0" w:space="0" w:color="auto"/>
                <w:bottom w:val="none" w:sz="0" w:space="0" w:color="auto"/>
                <w:right w:val="none" w:sz="0" w:space="0" w:color="auto"/>
              </w:divBdr>
            </w:div>
            <w:div w:id="1689405476">
              <w:marLeft w:val="1155"/>
              <w:marRight w:val="0"/>
              <w:marTop w:val="0"/>
              <w:marBottom w:val="0"/>
              <w:divBdr>
                <w:top w:val="none" w:sz="0" w:space="0" w:color="auto"/>
                <w:left w:val="none" w:sz="0" w:space="0" w:color="auto"/>
                <w:bottom w:val="none" w:sz="0" w:space="0" w:color="auto"/>
                <w:right w:val="none" w:sz="0" w:space="0" w:color="auto"/>
              </w:divBdr>
            </w:div>
            <w:div w:id="59914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41426">
      <w:bodyDiv w:val="1"/>
      <w:marLeft w:val="0"/>
      <w:marRight w:val="0"/>
      <w:marTop w:val="0"/>
      <w:marBottom w:val="0"/>
      <w:divBdr>
        <w:top w:val="none" w:sz="0" w:space="0" w:color="auto"/>
        <w:left w:val="none" w:sz="0" w:space="0" w:color="auto"/>
        <w:bottom w:val="none" w:sz="0" w:space="0" w:color="auto"/>
        <w:right w:val="none" w:sz="0" w:space="0" w:color="auto"/>
      </w:divBdr>
      <w:divsChild>
        <w:div w:id="1768966002">
          <w:marLeft w:val="0"/>
          <w:marRight w:val="0"/>
          <w:marTop w:val="0"/>
          <w:marBottom w:val="0"/>
          <w:divBdr>
            <w:top w:val="none" w:sz="0" w:space="0" w:color="auto"/>
            <w:left w:val="none" w:sz="0" w:space="0" w:color="auto"/>
            <w:bottom w:val="none" w:sz="0" w:space="0" w:color="auto"/>
            <w:right w:val="none" w:sz="0" w:space="0" w:color="auto"/>
          </w:divBdr>
        </w:div>
        <w:div w:id="1884629437">
          <w:marLeft w:val="0"/>
          <w:marRight w:val="0"/>
          <w:marTop w:val="150"/>
          <w:marBottom w:val="0"/>
          <w:divBdr>
            <w:top w:val="none" w:sz="0" w:space="0" w:color="auto"/>
            <w:left w:val="none" w:sz="0" w:space="0" w:color="auto"/>
            <w:bottom w:val="none" w:sz="0" w:space="0" w:color="auto"/>
            <w:right w:val="none" w:sz="0" w:space="0" w:color="auto"/>
          </w:divBdr>
          <w:divsChild>
            <w:div w:id="1452938108">
              <w:marLeft w:val="1155"/>
              <w:marRight w:val="0"/>
              <w:marTop w:val="0"/>
              <w:marBottom w:val="0"/>
              <w:divBdr>
                <w:top w:val="none" w:sz="0" w:space="0" w:color="auto"/>
                <w:left w:val="none" w:sz="0" w:space="0" w:color="auto"/>
                <w:bottom w:val="none" w:sz="0" w:space="0" w:color="auto"/>
                <w:right w:val="none" w:sz="0" w:space="0" w:color="auto"/>
              </w:divBdr>
            </w:div>
            <w:div w:id="205988905">
              <w:marLeft w:val="1155"/>
              <w:marRight w:val="0"/>
              <w:marTop w:val="0"/>
              <w:marBottom w:val="0"/>
              <w:divBdr>
                <w:top w:val="none" w:sz="0" w:space="0" w:color="auto"/>
                <w:left w:val="none" w:sz="0" w:space="0" w:color="auto"/>
                <w:bottom w:val="none" w:sz="0" w:space="0" w:color="auto"/>
                <w:right w:val="none" w:sz="0" w:space="0" w:color="auto"/>
              </w:divBdr>
            </w:div>
            <w:div w:id="121577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86258">
      <w:bodyDiv w:val="1"/>
      <w:marLeft w:val="0"/>
      <w:marRight w:val="0"/>
      <w:marTop w:val="0"/>
      <w:marBottom w:val="0"/>
      <w:divBdr>
        <w:top w:val="none" w:sz="0" w:space="0" w:color="auto"/>
        <w:left w:val="none" w:sz="0" w:space="0" w:color="auto"/>
        <w:bottom w:val="none" w:sz="0" w:space="0" w:color="auto"/>
        <w:right w:val="none" w:sz="0" w:space="0" w:color="auto"/>
      </w:divBdr>
      <w:divsChild>
        <w:div w:id="1091778143">
          <w:marLeft w:val="0"/>
          <w:marRight w:val="0"/>
          <w:marTop w:val="0"/>
          <w:marBottom w:val="0"/>
          <w:divBdr>
            <w:top w:val="none" w:sz="0" w:space="0" w:color="auto"/>
            <w:left w:val="none" w:sz="0" w:space="0" w:color="auto"/>
            <w:bottom w:val="none" w:sz="0" w:space="0" w:color="auto"/>
            <w:right w:val="none" w:sz="0" w:space="0" w:color="auto"/>
          </w:divBdr>
        </w:div>
        <w:div w:id="1652371054">
          <w:marLeft w:val="0"/>
          <w:marRight w:val="0"/>
          <w:marTop w:val="150"/>
          <w:marBottom w:val="0"/>
          <w:divBdr>
            <w:top w:val="none" w:sz="0" w:space="0" w:color="auto"/>
            <w:left w:val="none" w:sz="0" w:space="0" w:color="auto"/>
            <w:bottom w:val="none" w:sz="0" w:space="0" w:color="auto"/>
            <w:right w:val="none" w:sz="0" w:space="0" w:color="auto"/>
          </w:divBdr>
          <w:divsChild>
            <w:div w:id="1742437264">
              <w:marLeft w:val="1155"/>
              <w:marRight w:val="0"/>
              <w:marTop w:val="0"/>
              <w:marBottom w:val="0"/>
              <w:divBdr>
                <w:top w:val="none" w:sz="0" w:space="0" w:color="auto"/>
                <w:left w:val="none" w:sz="0" w:space="0" w:color="auto"/>
                <w:bottom w:val="none" w:sz="0" w:space="0" w:color="auto"/>
                <w:right w:val="none" w:sz="0" w:space="0" w:color="auto"/>
              </w:divBdr>
            </w:div>
            <w:div w:id="1607228117">
              <w:marLeft w:val="1155"/>
              <w:marRight w:val="0"/>
              <w:marTop w:val="0"/>
              <w:marBottom w:val="0"/>
              <w:divBdr>
                <w:top w:val="none" w:sz="0" w:space="0" w:color="auto"/>
                <w:left w:val="none" w:sz="0" w:space="0" w:color="auto"/>
                <w:bottom w:val="none" w:sz="0" w:space="0" w:color="auto"/>
                <w:right w:val="none" w:sz="0" w:space="0" w:color="auto"/>
              </w:divBdr>
            </w:div>
            <w:div w:id="94866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104113">
      <w:bodyDiv w:val="1"/>
      <w:marLeft w:val="0"/>
      <w:marRight w:val="0"/>
      <w:marTop w:val="0"/>
      <w:marBottom w:val="0"/>
      <w:divBdr>
        <w:top w:val="none" w:sz="0" w:space="0" w:color="auto"/>
        <w:left w:val="none" w:sz="0" w:space="0" w:color="auto"/>
        <w:bottom w:val="none" w:sz="0" w:space="0" w:color="auto"/>
        <w:right w:val="none" w:sz="0" w:space="0" w:color="auto"/>
      </w:divBdr>
      <w:divsChild>
        <w:div w:id="636648312">
          <w:marLeft w:val="0"/>
          <w:marRight w:val="0"/>
          <w:marTop w:val="0"/>
          <w:marBottom w:val="0"/>
          <w:divBdr>
            <w:top w:val="none" w:sz="0" w:space="0" w:color="auto"/>
            <w:left w:val="none" w:sz="0" w:space="0" w:color="auto"/>
            <w:bottom w:val="none" w:sz="0" w:space="0" w:color="auto"/>
            <w:right w:val="none" w:sz="0" w:space="0" w:color="auto"/>
          </w:divBdr>
        </w:div>
        <w:div w:id="999426654">
          <w:marLeft w:val="0"/>
          <w:marRight w:val="0"/>
          <w:marTop w:val="150"/>
          <w:marBottom w:val="0"/>
          <w:divBdr>
            <w:top w:val="none" w:sz="0" w:space="0" w:color="auto"/>
            <w:left w:val="none" w:sz="0" w:space="0" w:color="auto"/>
            <w:bottom w:val="none" w:sz="0" w:space="0" w:color="auto"/>
            <w:right w:val="none" w:sz="0" w:space="0" w:color="auto"/>
          </w:divBdr>
          <w:divsChild>
            <w:div w:id="125589023">
              <w:marLeft w:val="1155"/>
              <w:marRight w:val="0"/>
              <w:marTop w:val="0"/>
              <w:marBottom w:val="0"/>
              <w:divBdr>
                <w:top w:val="none" w:sz="0" w:space="0" w:color="auto"/>
                <w:left w:val="none" w:sz="0" w:space="0" w:color="auto"/>
                <w:bottom w:val="none" w:sz="0" w:space="0" w:color="auto"/>
                <w:right w:val="none" w:sz="0" w:space="0" w:color="auto"/>
              </w:divBdr>
            </w:div>
            <w:div w:id="121313767">
              <w:marLeft w:val="1155"/>
              <w:marRight w:val="0"/>
              <w:marTop w:val="0"/>
              <w:marBottom w:val="0"/>
              <w:divBdr>
                <w:top w:val="none" w:sz="0" w:space="0" w:color="auto"/>
                <w:left w:val="none" w:sz="0" w:space="0" w:color="auto"/>
                <w:bottom w:val="none" w:sz="0" w:space="0" w:color="auto"/>
                <w:right w:val="none" w:sz="0" w:space="0" w:color="auto"/>
              </w:divBdr>
            </w:div>
            <w:div w:id="1406220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829398">
      <w:bodyDiv w:val="1"/>
      <w:marLeft w:val="0"/>
      <w:marRight w:val="0"/>
      <w:marTop w:val="0"/>
      <w:marBottom w:val="0"/>
      <w:divBdr>
        <w:top w:val="none" w:sz="0" w:space="0" w:color="auto"/>
        <w:left w:val="none" w:sz="0" w:space="0" w:color="auto"/>
        <w:bottom w:val="none" w:sz="0" w:space="0" w:color="auto"/>
        <w:right w:val="none" w:sz="0" w:space="0" w:color="auto"/>
      </w:divBdr>
      <w:divsChild>
        <w:div w:id="181089558">
          <w:marLeft w:val="0"/>
          <w:marRight w:val="0"/>
          <w:marTop w:val="0"/>
          <w:marBottom w:val="0"/>
          <w:divBdr>
            <w:top w:val="none" w:sz="0" w:space="0" w:color="auto"/>
            <w:left w:val="none" w:sz="0" w:space="0" w:color="auto"/>
            <w:bottom w:val="none" w:sz="0" w:space="0" w:color="auto"/>
            <w:right w:val="none" w:sz="0" w:space="0" w:color="auto"/>
          </w:divBdr>
        </w:div>
        <w:div w:id="1526481983">
          <w:marLeft w:val="0"/>
          <w:marRight w:val="0"/>
          <w:marTop w:val="150"/>
          <w:marBottom w:val="0"/>
          <w:divBdr>
            <w:top w:val="none" w:sz="0" w:space="0" w:color="auto"/>
            <w:left w:val="none" w:sz="0" w:space="0" w:color="auto"/>
            <w:bottom w:val="none" w:sz="0" w:space="0" w:color="auto"/>
            <w:right w:val="none" w:sz="0" w:space="0" w:color="auto"/>
          </w:divBdr>
          <w:divsChild>
            <w:div w:id="1814444119">
              <w:marLeft w:val="1155"/>
              <w:marRight w:val="0"/>
              <w:marTop w:val="0"/>
              <w:marBottom w:val="0"/>
              <w:divBdr>
                <w:top w:val="none" w:sz="0" w:space="0" w:color="auto"/>
                <w:left w:val="none" w:sz="0" w:space="0" w:color="auto"/>
                <w:bottom w:val="none" w:sz="0" w:space="0" w:color="auto"/>
                <w:right w:val="none" w:sz="0" w:space="0" w:color="auto"/>
              </w:divBdr>
            </w:div>
            <w:div w:id="1907255213">
              <w:marLeft w:val="1155"/>
              <w:marRight w:val="0"/>
              <w:marTop w:val="0"/>
              <w:marBottom w:val="0"/>
              <w:divBdr>
                <w:top w:val="none" w:sz="0" w:space="0" w:color="auto"/>
                <w:left w:val="none" w:sz="0" w:space="0" w:color="auto"/>
                <w:bottom w:val="none" w:sz="0" w:space="0" w:color="auto"/>
                <w:right w:val="none" w:sz="0" w:space="0" w:color="auto"/>
              </w:divBdr>
            </w:div>
            <w:div w:id="4495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634717">
      <w:bodyDiv w:val="1"/>
      <w:marLeft w:val="0"/>
      <w:marRight w:val="0"/>
      <w:marTop w:val="0"/>
      <w:marBottom w:val="0"/>
      <w:divBdr>
        <w:top w:val="none" w:sz="0" w:space="0" w:color="auto"/>
        <w:left w:val="none" w:sz="0" w:space="0" w:color="auto"/>
        <w:bottom w:val="none" w:sz="0" w:space="0" w:color="auto"/>
        <w:right w:val="none" w:sz="0" w:space="0" w:color="auto"/>
      </w:divBdr>
      <w:divsChild>
        <w:div w:id="1328630051">
          <w:marLeft w:val="0"/>
          <w:marRight w:val="0"/>
          <w:marTop w:val="0"/>
          <w:marBottom w:val="0"/>
          <w:divBdr>
            <w:top w:val="none" w:sz="0" w:space="0" w:color="auto"/>
            <w:left w:val="none" w:sz="0" w:space="0" w:color="auto"/>
            <w:bottom w:val="none" w:sz="0" w:space="0" w:color="auto"/>
            <w:right w:val="none" w:sz="0" w:space="0" w:color="auto"/>
          </w:divBdr>
        </w:div>
        <w:div w:id="1140028449">
          <w:marLeft w:val="0"/>
          <w:marRight w:val="0"/>
          <w:marTop w:val="150"/>
          <w:marBottom w:val="0"/>
          <w:divBdr>
            <w:top w:val="none" w:sz="0" w:space="0" w:color="auto"/>
            <w:left w:val="none" w:sz="0" w:space="0" w:color="auto"/>
            <w:bottom w:val="none" w:sz="0" w:space="0" w:color="auto"/>
            <w:right w:val="none" w:sz="0" w:space="0" w:color="auto"/>
          </w:divBdr>
          <w:divsChild>
            <w:div w:id="1930965534">
              <w:marLeft w:val="1155"/>
              <w:marRight w:val="0"/>
              <w:marTop w:val="0"/>
              <w:marBottom w:val="0"/>
              <w:divBdr>
                <w:top w:val="none" w:sz="0" w:space="0" w:color="auto"/>
                <w:left w:val="none" w:sz="0" w:space="0" w:color="auto"/>
                <w:bottom w:val="none" w:sz="0" w:space="0" w:color="auto"/>
                <w:right w:val="none" w:sz="0" w:space="0" w:color="auto"/>
              </w:divBdr>
            </w:div>
            <w:div w:id="1235159814">
              <w:marLeft w:val="1155"/>
              <w:marRight w:val="0"/>
              <w:marTop w:val="0"/>
              <w:marBottom w:val="0"/>
              <w:divBdr>
                <w:top w:val="none" w:sz="0" w:space="0" w:color="auto"/>
                <w:left w:val="none" w:sz="0" w:space="0" w:color="auto"/>
                <w:bottom w:val="none" w:sz="0" w:space="0" w:color="auto"/>
                <w:right w:val="none" w:sz="0" w:space="0" w:color="auto"/>
              </w:divBdr>
            </w:div>
            <w:div w:id="1780220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40183">
      <w:bodyDiv w:val="1"/>
      <w:marLeft w:val="0"/>
      <w:marRight w:val="0"/>
      <w:marTop w:val="0"/>
      <w:marBottom w:val="0"/>
      <w:divBdr>
        <w:top w:val="none" w:sz="0" w:space="0" w:color="auto"/>
        <w:left w:val="none" w:sz="0" w:space="0" w:color="auto"/>
        <w:bottom w:val="none" w:sz="0" w:space="0" w:color="auto"/>
        <w:right w:val="none" w:sz="0" w:space="0" w:color="auto"/>
      </w:divBdr>
      <w:divsChild>
        <w:div w:id="1010566197">
          <w:marLeft w:val="0"/>
          <w:marRight w:val="0"/>
          <w:marTop w:val="0"/>
          <w:marBottom w:val="0"/>
          <w:divBdr>
            <w:top w:val="none" w:sz="0" w:space="0" w:color="auto"/>
            <w:left w:val="none" w:sz="0" w:space="0" w:color="auto"/>
            <w:bottom w:val="none" w:sz="0" w:space="0" w:color="auto"/>
            <w:right w:val="none" w:sz="0" w:space="0" w:color="auto"/>
          </w:divBdr>
        </w:div>
        <w:div w:id="2060739379">
          <w:marLeft w:val="0"/>
          <w:marRight w:val="0"/>
          <w:marTop w:val="150"/>
          <w:marBottom w:val="0"/>
          <w:divBdr>
            <w:top w:val="none" w:sz="0" w:space="0" w:color="auto"/>
            <w:left w:val="none" w:sz="0" w:space="0" w:color="auto"/>
            <w:bottom w:val="none" w:sz="0" w:space="0" w:color="auto"/>
            <w:right w:val="none" w:sz="0" w:space="0" w:color="auto"/>
          </w:divBdr>
          <w:divsChild>
            <w:div w:id="1512914704">
              <w:marLeft w:val="1155"/>
              <w:marRight w:val="0"/>
              <w:marTop w:val="0"/>
              <w:marBottom w:val="0"/>
              <w:divBdr>
                <w:top w:val="none" w:sz="0" w:space="0" w:color="auto"/>
                <w:left w:val="none" w:sz="0" w:space="0" w:color="auto"/>
                <w:bottom w:val="none" w:sz="0" w:space="0" w:color="auto"/>
                <w:right w:val="none" w:sz="0" w:space="0" w:color="auto"/>
              </w:divBdr>
            </w:div>
            <w:div w:id="169372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457166">
      <w:bodyDiv w:val="1"/>
      <w:marLeft w:val="0"/>
      <w:marRight w:val="0"/>
      <w:marTop w:val="0"/>
      <w:marBottom w:val="0"/>
      <w:divBdr>
        <w:top w:val="none" w:sz="0" w:space="0" w:color="auto"/>
        <w:left w:val="none" w:sz="0" w:space="0" w:color="auto"/>
        <w:bottom w:val="none" w:sz="0" w:space="0" w:color="auto"/>
        <w:right w:val="none" w:sz="0" w:space="0" w:color="auto"/>
      </w:divBdr>
      <w:divsChild>
        <w:div w:id="1785266613">
          <w:marLeft w:val="0"/>
          <w:marRight w:val="0"/>
          <w:marTop w:val="0"/>
          <w:marBottom w:val="0"/>
          <w:divBdr>
            <w:top w:val="none" w:sz="0" w:space="0" w:color="auto"/>
            <w:left w:val="none" w:sz="0" w:space="0" w:color="auto"/>
            <w:bottom w:val="none" w:sz="0" w:space="0" w:color="auto"/>
            <w:right w:val="none" w:sz="0" w:space="0" w:color="auto"/>
          </w:divBdr>
        </w:div>
        <w:div w:id="1175802083">
          <w:marLeft w:val="0"/>
          <w:marRight w:val="0"/>
          <w:marTop w:val="150"/>
          <w:marBottom w:val="0"/>
          <w:divBdr>
            <w:top w:val="none" w:sz="0" w:space="0" w:color="auto"/>
            <w:left w:val="none" w:sz="0" w:space="0" w:color="auto"/>
            <w:bottom w:val="none" w:sz="0" w:space="0" w:color="auto"/>
            <w:right w:val="none" w:sz="0" w:space="0" w:color="auto"/>
          </w:divBdr>
          <w:divsChild>
            <w:div w:id="1081566093">
              <w:marLeft w:val="1155"/>
              <w:marRight w:val="0"/>
              <w:marTop w:val="0"/>
              <w:marBottom w:val="0"/>
              <w:divBdr>
                <w:top w:val="none" w:sz="0" w:space="0" w:color="auto"/>
                <w:left w:val="none" w:sz="0" w:space="0" w:color="auto"/>
                <w:bottom w:val="none" w:sz="0" w:space="0" w:color="auto"/>
                <w:right w:val="none" w:sz="0" w:space="0" w:color="auto"/>
              </w:divBdr>
            </w:div>
            <w:div w:id="1078136628">
              <w:marLeft w:val="1155"/>
              <w:marRight w:val="0"/>
              <w:marTop w:val="0"/>
              <w:marBottom w:val="0"/>
              <w:divBdr>
                <w:top w:val="none" w:sz="0" w:space="0" w:color="auto"/>
                <w:left w:val="none" w:sz="0" w:space="0" w:color="auto"/>
                <w:bottom w:val="none" w:sz="0" w:space="0" w:color="auto"/>
                <w:right w:val="none" w:sz="0" w:space="0" w:color="auto"/>
              </w:divBdr>
            </w:div>
            <w:div w:id="95952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02899">
      <w:bodyDiv w:val="1"/>
      <w:marLeft w:val="0"/>
      <w:marRight w:val="0"/>
      <w:marTop w:val="0"/>
      <w:marBottom w:val="0"/>
      <w:divBdr>
        <w:top w:val="none" w:sz="0" w:space="0" w:color="auto"/>
        <w:left w:val="none" w:sz="0" w:space="0" w:color="auto"/>
        <w:bottom w:val="none" w:sz="0" w:space="0" w:color="auto"/>
        <w:right w:val="none" w:sz="0" w:space="0" w:color="auto"/>
      </w:divBdr>
      <w:divsChild>
        <w:div w:id="2022466191">
          <w:marLeft w:val="0"/>
          <w:marRight w:val="0"/>
          <w:marTop w:val="0"/>
          <w:marBottom w:val="0"/>
          <w:divBdr>
            <w:top w:val="none" w:sz="0" w:space="0" w:color="auto"/>
            <w:left w:val="none" w:sz="0" w:space="0" w:color="auto"/>
            <w:bottom w:val="none" w:sz="0" w:space="0" w:color="auto"/>
            <w:right w:val="none" w:sz="0" w:space="0" w:color="auto"/>
          </w:divBdr>
        </w:div>
        <w:div w:id="231430996">
          <w:marLeft w:val="0"/>
          <w:marRight w:val="0"/>
          <w:marTop w:val="150"/>
          <w:marBottom w:val="0"/>
          <w:divBdr>
            <w:top w:val="none" w:sz="0" w:space="0" w:color="auto"/>
            <w:left w:val="none" w:sz="0" w:space="0" w:color="auto"/>
            <w:bottom w:val="none" w:sz="0" w:space="0" w:color="auto"/>
            <w:right w:val="none" w:sz="0" w:space="0" w:color="auto"/>
          </w:divBdr>
          <w:divsChild>
            <w:div w:id="1368946285">
              <w:marLeft w:val="1155"/>
              <w:marRight w:val="0"/>
              <w:marTop w:val="0"/>
              <w:marBottom w:val="0"/>
              <w:divBdr>
                <w:top w:val="none" w:sz="0" w:space="0" w:color="auto"/>
                <w:left w:val="none" w:sz="0" w:space="0" w:color="auto"/>
                <w:bottom w:val="none" w:sz="0" w:space="0" w:color="auto"/>
                <w:right w:val="none" w:sz="0" w:space="0" w:color="auto"/>
              </w:divBdr>
            </w:div>
            <w:div w:id="1494570147">
              <w:marLeft w:val="1155"/>
              <w:marRight w:val="0"/>
              <w:marTop w:val="0"/>
              <w:marBottom w:val="0"/>
              <w:divBdr>
                <w:top w:val="none" w:sz="0" w:space="0" w:color="auto"/>
                <w:left w:val="none" w:sz="0" w:space="0" w:color="auto"/>
                <w:bottom w:val="none" w:sz="0" w:space="0" w:color="auto"/>
                <w:right w:val="none" w:sz="0" w:space="0" w:color="auto"/>
              </w:divBdr>
            </w:div>
            <w:div w:id="622199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0952">
      <w:bodyDiv w:val="1"/>
      <w:marLeft w:val="0"/>
      <w:marRight w:val="0"/>
      <w:marTop w:val="0"/>
      <w:marBottom w:val="0"/>
      <w:divBdr>
        <w:top w:val="none" w:sz="0" w:space="0" w:color="auto"/>
        <w:left w:val="none" w:sz="0" w:space="0" w:color="auto"/>
        <w:bottom w:val="none" w:sz="0" w:space="0" w:color="auto"/>
        <w:right w:val="none" w:sz="0" w:space="0" w:color="auto"/>
      </w:divBdr>
      <w:divsChild>
        <w:div w:id="1272591519">
          <w:marLeft w:val="0"/>
          <w:marRight w:val="0"/>
          <w:marTop w:val="0"/>
          <w:marBottom w:val="0"/>
          <w:divBdr>
            <w:top w:val="none" w:sz="0" w:space="0" w:color="auto"/>
            <w:left w:val="none" w:sz="0" w:space="0" w:color="auto"/>
            <w:bottom w:val="none" w:sz="0" w:space="0" w:color="auto"/>
            <w:right w:val="none" w:sz="0" w:space="0" w:color="auto"/>
          </w:divBdr>
        </w:div>
        <w:div w:id="1096363089">
          <w:marLeft w:val="0"/>
          <w:marRight w:val="0"/>
          <w:marTop w:val="150"/>
          <w:marBottom w:val="0"/>
          <w:divBdr>
            <w:top w:val="none" w:sz="0" w:space="0" w:color="auto"/>
            <w:left w:val="none" w:sz="0" w:space="0" w:color="auto"/>
            <w:bottom w:val="none" w:sz="0" w:space="0" w:color="auto"/>
            <w:right w:val="none" w:sz="0" w:space="0" w:color="auto"/>
          </w:divBdr>
          <w:divsChild>
            <w:div w:id="30689726">
              <w:marLeft w:val="1155"/>
              <w:marRight w:val="0"/>
              <w:marTop w:val="0"/>
              <w:marBottom w:val="0"/>
              <w:divBdr>
                <w:top w:val="none" w:sz="0" w:space="0" w:color="auto"/>
                <w:left w:val="none" w:sz="0" w:space="0" w:color="auto"/>
                <w:bottom w:val="none" w:sz="0" w:space="0" w:color="auto"/>
                <w:right w:val="none" w:sz="0" w:space="0" w:color="auto"/>
              </w:divBdr>
            </w:div>
            <w:div w:id="502478380">
              <w:marLeft w:val="1155"/>
              <w:marRight w:val="0"/>
              <w:marTop w:val="0"/>
              <w:marBottom w:val="0"/>
              <w:divBdr>
                <w:top w:val="none" w:sz="0" w:space="0" w:color="auto"/>
                <w:left w:val="none" w:sz="0" w:space="0" w:color="auto"/>
                <w:bottom w:val="none" w:sz="0" w:space="0" w:color="auto"/>
                <w:right w:val="none" w:sz="0" w:space="0" w:color="auto"/>
              </w:divBdr>
            </w:div>
            <w:div w:id="135496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807200">
      <w:bodyDiv w:val="1"/>
      <w:marLeft w:val="0"/>
      <w:marRight w:val="0"/>
      <w:marTop w:val="0"/>
      <w:marBottom w:val="0"/>
      <w:divBdr>
        <w:top w:val="none" w:sz="0" w:space="0" w:color="auto"/>
        <w:left w:val="none" w:sz="0" w:space="0" w:color="auto"/>
        <w:bottom w:val="none" w:sz="0" w:space="0" w:color="auto"/>
        <w:right w:val="none" w:sz="0" w:space="0" w:color="auto"/>
      </w:divBdr>
      <w:divsChild>
        <w:div w:id="957030968">
          <w:marLeft w:val="0"/>
          <w:marRight w:val="0"/>
          <w:marTop w:val="0"/>
          <w:marBottom w:val="0"/>
          <w:divBdr>
            <w:top w:val="none" w:sz="0" w:space="0" w:color="auto"/>
            <w:left w:val="none" w:sz="0" w:space="0" w:color="auto"/>
            <w:bottom w:val="none" w:sz="0" w:space="0" w:color="auto"/>
            <w:right w:val="none" w:sz="0" w:space="0" w:color="auto"/>
          </w:divBdr>
        </w:div>
        <w:div w:id="809589838">
          <w:marLeft w:val="0"/>
          <w:marRight w:val="0"/>
          <w:marTop w:val="150"/>
          <w:marBottom w:val="0"/>
          <w:divBdr>
            <w:top w:val="none" w:sz="0" w:space="0" w:color="auto"/>
            <w:left w:val="none" w:sz="0" w:space="0" w:color="auto"/>
            <w:bottom w:val="none" w:sz="0" w:space="0" w:color="auto"/>
            <w:right w:val="none" w:sz="0" w:space="0" w:color="auto"/>
          </w:divBdr>
          <w:divsChild>
            <w:div w:id="1080523568">
              <w:marLeft w:val="1155"/>
              <w:marRight w:val="0"/>
              <w:marTop w:val="0"/>
              <w:marBottom w:val="0"/>
              <w:divBdr>
                <w:top w:val="none" w:sz="0" w:space="0" w:color="auto"/>
                <w:left w:val="none" w:sz="0" w:space="0" w:color="auto"/>
                <w:bottom w:val="none" w:sz="0" w:space="0" w:color="auto"/>
                <w:right w:val="none" w:sz="0" w:space="0" w:color="auto"/>
              </w:divBdr>
            </w:div>
            <w:div w:id="236668891">
              <w:marLeft w:val="1155"/>
              <w:marRight w:val="0"/>
              <w:marTop w:val="0"/>
              <w:marBottom w:val="0"/>
              <w:divBdr>
                <w:top w:val="none" w:sz="0" w:space="0" w:color="auto"/>
                <w:left w:val="none" w:sz="0" w:space="0" w:color="auto"/>
                <w:bottom w:val="none" w:sz="0" w:space="0" w:color="auto"/>
                <w:right w:val="none" w:sz="0" w:space="0" w:color="auto"/>
              </w:divBdr>
            </w:div>
            <w:div w:id="1109741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3964780">
      <w:bodyDiv w:val="1"/>
      <w:marLeft w:val="0"/>
      <w:marRight w:val="0"/>
      <w:marTop w:val="0"/>
      <w:marBottom w:val="0"/>
      <w:divBdr>
        <w:top w:val="none" w:sz="0" w:space="0" w:color="auto"/>
        <w:left w:val="none" w:sz="0" w:space="0" w:color="auto"/>
        <w:bottom w:val="none" w:sz="0" w:space="0" w:color="auto"/>
        <w:right w:val="none" w:sz="0" w:space="0" w:color="auto"/>
      </w:divBdr>
      <w:divsChild>
        <w:div w:id="1997496199">
          <w:marLeft w:val="0"/>
          <w:marRight w:val="0"/>
          <w:marTop w:val="0"/>
          <w:marBottom w:val="0"/>
          <w:divBdr>
            <w:top w:val="none" w:sz="0" w:space="0" w:color="auto"/>
            <w:left w:val="none" w:sz="0" w:space="0" w:color="auto"/>
            <w:bottom w:val="none" w:sz="0" w:space="0" w:color="auto"/>
            <w:right w:val="none" w:sz="0" w:space="0" w:color="auto"/>
          </w:divBdr>
        </w:div>
        <w:div w:id="1187670101">
          <w:marLeft w:val="0"/>
          <w:marRight w:val="0"/>
          <w:marTop w:val="150"/>
          <w:marBottom w:val="0"/>
          <w:divBdr>
            <w:top w:val="none" w:sz="0" w:space="0" w:color="auto"/>
            <w:left w:val="none" w:sz="0" w:space="0" w:color="auto"/>
            <w:bottom w:val="none" w:sz="0" w:space="0" w:color="auto"/>
            <w:right w:val="none" w:sz="0" w:space="0" w:color="auto"/>
          </w:divBdr>
          <w:divsChild>
            <w:div w:id="179440816">
              <w:marLeft w:val="1155"/>
              <w:marRight w:val="0"/>
              <w:marTop w:val="0"/>
              <w:marBottom w:val="0"/>
              <w:divBdr>
                <w:top w:val="none" w:sz="0" w:space="0" w:color="auto"/>
                <w:left w:val="none" w:sz="0" w:space="0" w:color="auto"/>
                <w:bottom w:val="none" w:sz="0" w:space="0" w:color="auto"/>
                <w:right w:val="none" w:sz="0" w:space="0" w:color="auto"/>
              </w:divBdr>
            </w:div>
            <w:div w:id="1152798134">
              <w:marLeft w:val="1155"/>
              <w:marRight w:val="0"/>
              <w:marTop w:val="0"/>
              <w:marBottom w:val="0"/>
              <w:divBdr>
                <w:top w:val="none" w:sz="0" w:space="0" w:color="auto"/>
                <w:left w:val="none" w:sz="0" w:space="0" w:color="auto"/>
                <w:bottom w:val="none" w:sz="0" w:space="0" w:color="auto"/>
                <w:right w:val="none" w:sz="0" w:space="0" w:color="auto"/>
              </w:divBdr>
            </w:div>
            <w:div w:id="1513377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159891">
      <w:bodyDiv w:val="1"/>
      <w:marLeft w:val="0"/>
      <w:marRight w:val="0"/>
      <w:marTop w:val="0"/>
      <w:marBottom w:val="0"/>
      <w:divBdr>
        <w:top w:val="none" w:sz="0" w:space="0" w:color="auto"/>
        <w:left w:val="none" w:sz="0" w:space="0" w:color="auto"/>
        <w:bottom w:val="none" w:sz="0" w:space="0" w:color="auto"/>
        <w:right w:val="none" w:sz="0" w:space="0" w:color="auto"/>
      </w:divBdr>
      <w:divsChild>
        <w:div w:id="906187106">
          <w:marLeft w:val="0"/>
          <w:marRight w:val="0"/>
          <w:marTop w:val="0"/>
          <w:marBottom w:val="0"/>
          <w:divBdr>
            <w:top w:val="none" w:sz="0" w:space="0" w:color="auto"/>
            <w:left w:val="none" w:sz="0" w:space="0" w:color="auto"/>
            <w:bottom w:val="none" w:sz="0" w:space="0" w:color="auto"/>
            <w:right w:val="none" w:sz="0" w:space="0" w:color="auto"/>
          </w:divBdr>
        </w:div>
        <w:div w:id="2103912606">
          <w:marLeft w:val="0"/>
          <w:marRight w:val="0"/>
          <w:marTop w:val="150"/>
          <w:marBottom w:val="0"/>
          <w:divBdr>
            <w:top w:val="none" w:sz="0" w:space="0" w:color="auto"/>
            <w:left w:val="none" w:sz="0" w:space="0" w:color="auto"/>
            <w:bottom w:val="none" w:sz="0" w:space="0" w:color="auto"/>
            <w:right w:val="none" w:sz="0" w:space="0" w:color="auto"/>
          </w:divBdr>
          <w:divsChild>
            <w:div w:id="2088454720">
              <w:marLeft w:val="1155"/>
              <w:marRight w:val="0"/>
              <w:marTop w:val="0"/>
              <w:marBottom w:val="0"/>
              <w:divBdr>
                <w:top w:val="none" w:sz="0" w:space="0" w:color="auto"/>
                <w:left w:val="none" w:sz="0" w:space="0" w:color="auto"/>
                <w:bottom w:val="none" w:sz="0" w:space="0" w:color="auto"/>
                <w:right w:val="none" w:sz="0" w:space="0" w:color="auto"/>
              </w:divBdr>
            </w:div>
            <w:div w:id="496461817">
              <w:marLeft w:val="1155"/>
              <w:marRight w:val="0"/>
              <w:marTop w:val="0"/>
              <w:marBottom w:val="0"/>
              <w:divBdr>
                <w:top w:val="none" w:sz="0" w:space="0" w:color="auto"/>
                <w:left w:val="none" w:sz="0" w:space="0" w:color="auto"/>
                <w:bottom w:val="none" w:sz="0" w:space="0" w:color="auto"/>
                <w:right w:val="none" w:sz="0" w:space="0" w:color="auto"/>
              </w:divBdr>
            </w:div>
            <w:div w:id="1527447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807054">
      <w:bodyDiv w:val="1"/>
      <w:marLeft w:val="0"/>
      <w:marRight w:val="0"/>
      <w:marTop w:val="0"/>
      <w:marBottom w:val="0"/>
      <w:divBdr>
        <w:top w:val="none" w:sz="0" w:space="0" w:color="auto"/>
        <w:left w:val="none" w:sz="0" w:space="0" w:color="auto"/>
        <w:bottom w:val="none" w:sz="0" w:space="0" w:color="auto"/>
        <w:right w:val="none" w:sz="0" w:space="0" w:color="auto"/>
      </w:divBdr>
      <w:divsChild>
        <w:div w:id="1047921051">
          <w:marLeft w:val="0"/>
          <w:marRight w:val="0"/>
          <w:marTop w:val="0"/>
          <w:marBottom w:val="0"/>
          <w:divBdr>
            <w:top w:val="none" w:sz="0" w:space="0" w:color="auto"/>
            <w:left w:val="none" w:sz="0" w:space="0" w:color="auto"/>
            <w:bottom w:val="none" w:sz="0" w:space="0" w:color="auto"/>
            <w:right w:val="none" w:sz="0" w:space="0" w:color="auto"/>
          </w:divBdr>
        </w:div>
        <w:div w:id="847065717">
          <w:marLeft w:val="0"/>
          <w:marRight w:val="0"/>
          <w:marTop w:val="150"/>
          <w:marBottom w:val="0"/>
          <w:divBdr>
            <w:top w:val="none" w:sz="0" w:space="0" w:color="auto"/>
            <w:left w:val="none" w:sz="0" w:space="0" w:color="auto"/>
            <w:bottom w:val="none" w:sz="0" w:space="0" w:color="auto"/>
            <w:right w:val="none" w:sz="0" w:space="0" w:color="auto"/>
          </w:divBdr>
          <w:divsChild>
            <w:div w:id="934823965">
              <w:marLeft w:val="1155"/>
              <w:marRight w:val="0"/>
              <w:marTop w:val="0"/>
              <w:marBottom w:val="0"/>
              <w:divBdr>
                <w:top w:val="none" w:sz="0" w:space="0" w:color="auto"/>
                <w:left w:val="none" w:sz="0" w:space="0" w:color="auto"/>
                <w:bottom w:val="none" w:sz="0" w:space="0" w:color="auto"/>
                <w:right w:val="none" w:sz="0" w:space="0" w:color="auto"/>
              </w:divBdr>
            </w:div>
            <w:div w:id="334039942">
              <w:marLeft w:val="1155"/>
              <w:marRight w:val="0"/>
              <w:marTop w:val="0"/>
              <w:marBottom w:val="0"/>
              <w:divBdr>
                <w:top w:val="none" w:sz="0" w:space="0" w:color="auto"/>
                <w:left w:val="none" w:sz="0" w:space="0" w:color="auto"/>
                <w:bottom w:val="none" w:sz="0" w:space="0" w:color="auto"/>
                <w:right w:val="none" w:sz="0" w:space="0" w:color="auto"/>
              </w:divBdr>
            </w:div>
            <w:div w:id="41825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928851">
      <w:bodyDiv w:val="1"/>
      <w:marLeft w:val="0"/>
      <w:marRight w:val="0"/>
      <w:marTop w:val="0"/>
      <w:marBottom w:val="0"/>
      <w:divBdr>
        <w:top w:val="none" w:sz="0" w:space="0" w:color="auto"/>
        <w:left w:val="none" w:sz="0" w:space="0" w:color="auto"/>
        <w:bottom w:val="none" w:sz="0" w:space="0" w:color="auto"/>
        <w:right w:val="none" w:sz="0" w:space="0" w:color="auto"/>
      </w:divBdr>
      <w:divsChild>
        <w:div w:id="1930894315">
          <w:marLeft w:val="0"/>
          <w:marRight w:val="0"/>
          <w:marTop w:val="0"/>
          <w:marBottom w:val="0"/>
          <w:divBdr>
            <w:top w:val="none" w:sz="0" w:space="0" w:color="auto"/>
            <w:left w:val="none" w:sz="0" w:space="0" w:color="auto"/>
            <w:bottom w:val="none" w:sz="0" w:space="0" w:color="auto"/>
            <w:right w:val="none" w:sz="0" w:space="0" w:color="auto"/>
          </w:divBdr>
        </w:div>
        <w:div w:id="1509060914">
          <w:marLeft w:val="0"/>
          <w:marRight w:val="0"/>
          <w:marTop w:val="150"/>
          <w:marBottom w:val="0"/>
          <w:divBdr>
            <w:top w:val="none" w:sz="0" w:space="0" w:color="auto"/>
            <w:left w:val="none" w:sz="0" w:space="0" w:color="auto"/>
            <w:bottom w:val="none" w:sz="0" w:space="0" w:color="auto"/>
            <w:right w:val="none" w:sz="0" w:space="0" w:color="auto"/>
          </w:divBdr>
          <w:divsChild>
            <w:div w:id="947539106">
              <w:marLeft w:val="1155"/>
              <w:marRight w:val="0"/>
              <w:marTop w:val="0"/>
              <w:marBottom w:val="0"/>
              <w:divBdr>
                <w:top w:val="none" w:sz="0" w:space="0" w:color="auto"/>
                <w:left w:val="none" w:sz="0" w:space="0" w:color="auto"/>
                <w:bottom w:val="none" w:sz="0" w:space="0" w:color="auto"/>
                <w:right w:val="none" w:sz="0" w:space="0" w:color="auto"/>
              </w:divBdr>
            </w:div>
            <w:div w:id="2031686512">
              <w:marLeft w:val="1155"/>
              <w:marRight w:val="0"/>
              <w:marTop w:val="0"/>
              <w:marBottom w:val="0"/>
              <w:divBdr>
                <w:top w:val="none" w:sz="0" w:space="0" w:color="auto"/>
                <w:left w:val="none" w:sz="0" w:space="0" w:color="auto"/>
                <w:bottom w:val="none" w:sz="0" w:space="0" w:color="auto"/>
                <w:right w:val="none" w:sz="0" w:space="0" w:color="auto"/>
              </w:divBdr>
            </w:div>
            <w:div w:id="1101995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8897183">
      <w:bodyDiv w:val="1"/>
      <w:marLeft w:val="0"/>
      <w:marRight w:val="0"/>
      <w:marTop w:val="0"/>
      <w:marBottom w:val="0"/>
      <w:divBdr>
        <w:top w:val="none" w:sz="0" w:space="0" w:color="auto"/>
        <w:left w:val="none" w:sz="0" w:space="0" w:color="auto"/>
        <w:bottom w:val="none" w:sz="0" w:space="0" w:color="auto"/>
        <w:right w:val="none" w:sz="0" w:space="0" w:color="auto"/>
      </w:divBdr>
      <w:divsChild>
        <w:div w:id="233584658">
          <w:marLeft w:val="0"/>
          <w:marRight w:val="0"/>
          <w:marTop w:val="0"/>
          <w:marBottom w:val="0"/>
          <w:divBdr>
            <w:top w:val="none" w:sz="0" w:space="0" w:color="auto"/>
            <w:left w:val="none" w:sz="0" w:space="0" w:color="auto"/>
            <w:bottom w:val="none" w:sz="0" w:space="0" w:color="auto"/>
            <w:right w:val="none" w:sz="0" w:space="0" w:color="auto"/>
          </w:divBdr>
        </w:div>
        <w:div w:id="1869249189">
          <w:marLeft w:val="0"/>
          <w:marRight w:val="0"/>
          <w:marTop w:val="150"/>
          <w:marBottom w:val="0"/>
          <w:divBdr>
            <w:top w:val="none" w:sz="0" w:space="0" w:color="auto"/>
            <w:left w:val="none" w:sz="0" w:space="0" w:color="auto"/>
            <w:bottom w:val="none" w:sz="0" w:space="0" w:color="auto"/>
            <w:right w:val="none" w:sz="0" w:space="0" w:color="auto"/>
          </w:divBdr>
          <w:divsChild>
            <w:div w:id="1350135884">
              <w:marLeft w:val="1155"/>
              <w:marRight w:val="0"/>
              <w:marTop w:val="0"/>
              <w:marBottom w:val="0"/>
              <w:divBdr>
                <w:top w:val="none" w:sz="0" w:space="0" w:color="auto"/>
                <w:left w:val="none" w:sz="0" w:space="0" w:color="auto"/>
                <w:bottom w:val="none" w:sz="0" w:space="0" w:color="auto"/>
                <w:right w:val="none" w:sz="0" w:space="0" w:color="auto"/>
              </w:divBdr>
            </w:div>
            <w:div w:id="1075007061">
              <w:marLeft w:val="1155"/>
              <w:marRight w:val="0"/>
              <w:marTop w:val="0"/>
              <w:marBottom w:val="0"/>
              <w:divBdr>
                <w:top w:val="none" w:sz="0" w:space="0" w:color="auto"/>
                <w:left w:val="none" w:sz="0" w:space="0" w:color="auto"/>
                <w:bottom w:val="none" w:sz="0" w:space="0" w:color="auto"/>
                <w:right w:val="none" w:sz="0" w:space="0" w:color="auto"/>
              </w:divBdr>
            </w:div>
            <w:div w:id="81206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086600">
      <w:bodyDiv w:val="1"/>
      <w:marLeft w:val="0"/>
      <w:marRight w:val="0"/>
      <w:marTop w:val="0"/>
      <w:marBottom w:val="0"/>
      <w:divBdr>
        <w:top w:val="none" w:sz="0" w:space="0" w:color="auto"/>
        <w:left w:val="none" w:sz="0" w:space="0" w:color="auto"/>
        <w:bottom w:val="none" w:sz="0" w:space="0" w:color="auto"/>
        <w:right w:val="none" w:sz="0" w:space="0" w:color="auto"/>
      </w:divBdr>
      <w:divsChild>
        <w:div w:id="1206455210">
          <w:marLeft w:val="0"/>
          <w:marRight w:val="0"/>
          <w:marTop w:val="0"/>
          <w:marBottom w:val="0"/>
          <w:divBdr>
            <w:top w:val="none" w:sz="0" w:space="0" w:color="auto"/>
            <w:left w:val="none" w:sz="0" w:space="0" w:color="auto"/>
            <w:bottom w:val="none" w:sz="0" w:space="0" w:color="auto"/>
            <w:right w:val="none" w:sz="0" w:space="0" w:color="auto"/>
          </w:divBdr>
        </w:div>
        <w:div w:id="687608755">
          <w:marLeft w:val="0"/>
          <w:marRight w:val="0"/>
          <w:marTop w:val="150"/>
          <w:marBottom w:val="0"/>
          <w:divBdr>
            <w:top w:val="none" w:sz="0" w:space="0" w:color="auto"/>
            <w:left w:val="none" w:sz="0" w:space="0" w:color="auto"/>
            <w:bottom w:val="none" w:sz="0" w:space="0" w:color="auto"/>
            <w:right w:val="none" w:sz="0" w:space="0" w:color="auto"/>
          </w:divBdr>
          <w:divsChild>
            <w:div w:id="16346745">
              <w:marLeft w:val="1155"/>
              <w:marRight w:val="0"/>
              <w:marTop w:val="0"/>
              <w:marBottom w:val="0"/>
              <w:divBdr>
                <w:top w:val="none" w:sz="0" w:space="0" w:color="auto"/>
                <w:left w:val="none" w:sz="0" w:space="0" w:color="auto"/>
                <w:bottom w:val="none" w:sz="0" w:space="0" w:color="auto"/>
                <w:right w:val="none" w:sz="0" w:space="0" w:color="auto"/>
              </w:divBdr>
            </w:div>
            <w:div w:id="795415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175020">
      <w:bodyDiv w:val="1"/>
      <w:marLeft w:val="0"/>
      <w:marRight w:val="0"/>
      <w:marTop w:val="0"/>
      <w:marBottom w:val="0"/>
      <w:divBdr>
        <w:top w:val="none" w:sz="0" w:space="0" w:color="auto"/>
        <w:left w:val="none" w:sz="0" w:space="0" w:color="auto"/>
        <w:bottom w:val="none" w:sz="0" w:space="0" w:color="auto"/>
        <w:right w:val="none" w:sz="0" w:space="0" w:color="auto"/>
      </w:divBdr>
      <w:divsChild>
        <w:div w:id="844637938">
          <w:marLeft w:val="0"/>
          <w:marRight w:val="0"/>
          <w:marTop w:val="0"/>
          <w:marBottom w:val="0"/>
          <w:divBdr>
            <w:top w:val="none" w:sz="0" w:space="0" w:color="auto"/>
            <w:left w:val="none" w:sz="0" w:space="0" w:color="auto"/>
            <w:bottom w:val="none" w:sz="0" w:space="0" w:color="auto"/>
            <w:right w:val="none" w:sz="0" w:space="0" w:color="auto"/>
          </w:divBdr>
        </w:div>
        <w:div w:id="1338341436">
          <w:marLeft w:val="0"/>
          <w:marRight w:val="0"/>
          <w:marTop w:val="150"/>
          <w:marBottom w:val="0"/>
          <w:divBdr>
            <w:top w:val="none" w:sz="0" w:space="0" w:color="auto"/>
            <w:left w:val="none" w:sz="0" w:space="0" w:color="auto"/>
            <w:bottom w:val="none" w:sz="0" w:space="0" w:color="auto"/>
            <w:right w:val="none" w:sz="0" w:space="0" w:color="auto"/>
          </w:divBdr>
          <w:divsChild>
            <w:div w:id="1037896825">
              <w:marLeft w:val="1155"/>
              <w:marRight w:val="0"/>
              <w:marTop w:val="0"/>
              <w:marBottom w:val="0"/>
              <w:divBdr>
                <w:top w:val="none" w:sz="0" w:space="0" w:color="auto"/>
                <w:left w:val="none" w:sz="0" w:space="0" w:color="auto"/>
                <w:bottom w:val="none" w:sz="0" w:space="0" w:color="auto"/>
                <w:right w:val="none" w:sz="0" w:space="0" w:color="auto"/>
              </w:divBdr>
            </w:div>
            <w:div w:id="321126813">
              <w:marLeft w:val="1155"/>
              <w:marRight w:val="0"/>
              <w:marTop w:val="0"/>
              <w:marBottom w:val="0"/>
              <w:divBdr>
                <w:top w:val="none" w:sz="0" w:space="0" w:color="auto"/>
                <w:left w:val="none" w:sz="0" w:space="0" w:color="auto"/>
                <w:bottom w:val="none" w:sz="0" w:space="0" w:color="auto"/>
                <w:right w:val="none" w:sz="0" w:space="0" w:color="auto"/>
              </w:divBdr>
            </w:div>
            <w:div w:id="1563439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248138">
      <w:bodyDiv w:val="1"/>
      <w:marLeft w:val="0"/>
      <w:marRight w:val="0"/>
      <w:marTop w:val="0"/>
      <w:marBottom w:val="0"/>
      <w:divBdr>
        <w:top w:val="none" w:sz="0" w:space="0" w:color="auto"/>
        <w:left w:val="none" w:sz="0" w:space="0" w:color="auto"/>
        <w:bottom w:val="none" w:sz="0" w:space="0" w:color="auto"/>
        <w:right w:val="none" w:sz="0" w:space="0" w:color="auto"/>
      </w:divBdr>
      <w:divsChild>
        <w:div w:id="308560933">
          <w:marLeft w:val="0"/>
          <w:marRight w:val="0"/>
          <w:marTop w:val="0"/>
          <w:marBottom w:val="0"/>
          <w:divBdr>
            <w:top w:val="none" w:sz="0" w:space="0" w:color="auto"/>
            <w:left w:val="none" w:sz="0" w:space="0" w:color="auto"/>
            <w:bottom w:val="none" w:sz="0" w:space="0" w:color="auto"/>
            <w:right w:val="none" w:sz="0" w:space="0" w:color="auto"/>
          </w:divBdr>
        </w:div>
        <w:div w:id="1296645950">
          <w:marLeft w:val="0"/>
          <w:marRight w:val="0"/>
          <w:marTop w:val="150"/>
          <w:marBottom w:val="0"/>
          <w:divBdr>
            <w:top w:val="none" w:sz="0" w:space="0" w:color="auto"/>
            <w:left w:val="none" w:sz="0" w:space="0" w:color="auto"/>
            <w:bottom w:val="none" w:sz="0" w:space="0" w:color="auto"/>
            <w:right w:val="none" w:sz="0" w:space="0" w:color="auto"/>
          </w:divBdr>
          <w:divsChild>
            <w:div w:id="141586487">
              <w:marLeft w:val="1155"/>
              <w:marRight w:val="0"/>
              <w:marTop w:val="0"/>
              <w:marBottom w:val="0"/>
              <w:divBdr>
                <w:top w:val="none" w:sz="0" w:space="0" w:color="auto"/>
                <w:left w:val="none" w:sz="0" w:space="0" w:color="auto"/>
                <w:bottom w:val="none" w:sz="0" w:space="0" w:color="auto"/>
                <w:right w:val="none" w:sz="0" w:space="0" w:color="auto"/>
              </w:divBdr>
            </w:div>
            <w:div w:id="670987038">
              <w:marLeft w:val="1155"/>
              <w:marRight w:val="0"/>
              <w:marTop w:val="0"/>
              <w:marBottom w:val="0"/>
              <w:divBdr>
                <w:top w:val="none" w:sz="0" w:space="0" w:color="auto"/>
                <w:left w:val="none" w:sz="0" w:space="0" w:color="auto"/>
                <w:bottom w:val="none" w:sz="0" w:space="0" w:color="auto"/>
                <w:right w:val="none" w:sz="0" w:space="0" w:color="auto"/>
              </w:divBdr>
            </w:div>
            <w:div w:id="1677229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0956">
      <w:bodyDiv w:val="1"/>
      <w:marLeft w:val="0"/>
      <w:marRight w:val="0"/>
      <w:marTop w:val="0"/>
      <w:marBottom w:val="0"/>
      <w:divBdr>
        <w:top w:val="none" w:sz="0" w:space="0" w:color="auto"/>
        <w:left w:val="none" w:sz="0" w:space="0" w:color="auto"/>
        <w:bottom w:val="none" w:sz="0" w:space="0" w:color="auto"/>
        <w:right w:val="none" w:sz="0" w:space="0" w:color="auto"/>
      </w:divBdr>
      <w:divsChild>
        <w:div w:id="269318736">
          <w:marLeft w:val="0"/>
          <w:marRight w:val="0"/>
          <w:marTop w:val="0"/>
          <w:marBottom w:val="0"/>
          <w:divBdr>
            <w:top w:val="none" w:sz="0" w:space="0" w:color="auto"/>
            <w:left w:val="none" w:sz="0" w:space="0" w:color="auto"/>
            <w:bottom w:val="none" w:sz="0" w:space="0" w:color="auto"/>
            <w:right w:val="none" w:sz="0" w:space="0" w:color="auto"/>
          </w:divBdr>
        </w:div>
        <w:div w:id="869607685">
          <w:marLeft w:val="0"/>
          <w:marRight w:val="0"/>
          <w:marTop w:val="150"/>
          <w:marBottom w:val="0"/>
          <w:divBdr>
            <w:top w:val="none" w:sz="0" w:space="0" w:color="auto"/>
            <w:left w:val="none" w:sz="0" w:space="0" w:color="auto"/>
            <w:bottom w:val="none" w:sz="0" w:space="0" w:color="auto"/>
            <w:right w:val="none" w:sz="0" w:space="0" w:color="auto"/>
          </w:divBdr>
          <w:divsChild>
            <w:div w:id="824475339">
              <w:marLeft w:val="1155"/>
              <w:marRight w:val="0"/>
              <w:marTop w:val="0"/>
              <w:marBottom w:val="0"/>
              <w:divBdr>
                <w:top w:val="none" w:sz="0" w:space="0" w:color="auto"/>
                <w:left w:val="none" w:sz="0" w:space="0" w:color="auto"/>
                <w:bottom w:val="none" w:sz="0" w:space="0" w:color="auto"/>
                <w:right w:val="none" w:sz="0" w:space="0" w:color="auto"/>
              </w:divBdr>
            </w:div>
            <w:div w:id="1794902488">
              <w:marLeft w:val="1155"/>
              <w:marRight w:val="0"/>
              <w:marTop w:val="0"/>
              <w:marBottom w:val="0"/>
              <w:divBdr>
                <w:top w:val="none" w:sz="0" w:space="0" w:color="auto"/>
                <w:left w:val="none" w:sz="0" w:space="0" w:color="auto"/>
                <w:bottom w:val="none" w:sz="0" w:space="0" w:color="auto"/>
                <w:right w:val="none" w:sz="0" w:space="0" w:color="auto"/>
              </w:divBdr>
            </w:div>
            <w:div w:id="73724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485721">
      <w:bodyDiv w:val="1"/>
      <w:marLeft w:val="0"/>
      <w:marRight w:val="0"/>
      <w:marTop w:val="0"/>
      <w:marBottom w:val="0"/>
      <w:divBdr>
        <w:top w:val="none" w:sz="0" w:space="0" w:color="auto"/>
        <w:left w:val="none" w:sz="0" w:space="0" w:color="auto"/>
        <w:bottom w:val="none" w:sz="0" w:space="0" w:color="auto"/>
        <w:right w:val="none" w:sz="0" w:space="0" w:color="auto"/>
      </w:divBdr>
      <w:divsChild>
        <w:div w:id="119304940">
          <w:marLeft w:val="0"/>
          <w:marRight w:val="0"/>
          <w:marTop w:val="0"/>
          <w:marBottom w:val="0"/>
          <w:divBdr>
            <w:top w:val="none" w:sz="0" w:space="0" w:color="auto"/>
            <w:left w:val="none" w:sz="0" w:space="0" w:color="auto"/>
            <w:bottom w:val="none" w:sz="0" w:space="0" w:color="auto"/>
            <w:right w:val="none" w:sz="0" w:space="0" w:color="auto"/>
          </w:divBdr>
        </w:div>
        <w:div w:id="702750480">
          <w:marLeft w:val="0"/>
          <w:marRight w:val="0"/>
          <w:marTop w:val="150"/>
          <w:marBottom w:val="0"/>
          <w:divBdr>
            <w:top w:val="none" w:sz="0" w:space="0" w:color="auto"/>
            <w:left w:val="none" w:sz="0" w:space="0" w:color="auto"/>
            <w:bottom w:val="none" w:sz="0" w:space="0" w:color="auto"/>
            <w:right w:val="none" w:sz="0" w:space="0" w:color="auto"/>
          </w:divBdr>
          <w:divsChild>
            <w:div w:id="510335661">
              <w:marLeft w:val="1155"/>
              <w:marRight w:val="0"/>
              <w:marTop w:val="0"/>
              <w:marBottom w:val="0"/>
              <w:divBdr>
                <w:top w:val="none" w:sz="0" w:space="0" w:color="auto"/>
                <w:left w:val="none" w:sz="0" w:space="0" w:color="auto"/>
                <w:bottom w:val="none" w:sz="0" w:space="0" w:color="auto"/>
                <w:right w:val="none" w:sz="0" w:space="0" w:color="auto"/>
              </w:divBdr>
            </w:div>
            <w:div w:id="179485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179455">
      <w:bodyDiv w:val="1"/>
      <w:marLeft w:val="0"/>
      <w:marRight w:val="0"/>
      <w:marTop w:val="0"/>
      <w:marBottom w:val="0"/>
      <w:divBdr>
        <w:top w:val="none" w:sz="0" w:space="0" w:color="auto"/>
        <w:left w:val="none" w:sz="0" w:space="0" w:color="auto"/>
        <w:bottom w:val="none" w:sz="0" w:space="0" w:color="auto"/>
        <w:right w:val="none" w:sz="0" w:space="0" w:color="auto"/>
      </w:divBdr>
      <w:divsChild>
        <w:div w:id="473647750">
          <w:marLeft w:val="0"/>
          <w:marRight w:val="0"/>
          <w:marTop w:val="0"/>
          <w:marBottom w:val="0"/>
          <w:divBdr>
            <w:top w:val="none" w:sz="0" w:space="0" w:color="auto"/>
            <w:left w:val="none" w:sz="0" w:space="0" w:color="auto"/>
            <w:bottom w:val="none" w:sz="0" w:space="0" w:color="auto"/>
            <w:right w:val="none" w:sz="0" w:space="0" w:color="auto"/>
          </w:divBdr>
        </w:div>
        <w:div w:id="1462723332">
          <w:marLeft w:val="0"/>
          <w:marRight w:val="0"/>
          <w:marTop w:val="150"/>
          <w:marBottom w:val="0"/>
          <w:divBdr>
            <w:top w:val="none" w:sz="0" w:space="0" w:color="auto"/>
            <w:left w:val="none" w:sz="0" w:space="0" w:color="auto"/>
            <w:bottom w:val="none" w:sz="0" w:space="0" w:color="auto"/>
            <w:right w:val="none" w:sz="0" w:space="0" w:color="auto"/>
          </w:divBdr>
          <w:divsChild>
            <w:div w:id="1743066413">
              <w:marLeft w:val="1155"/>
              <w:marRight w:val="0"/>
              <w:marTop w:val="0"/>
              <w:marBottom w:val="0"/>
              <w:divBdr>
                <w:top w:val="none" w:sz="0" w:space="0" w:color="auto"/>
                <w:left w:val="none" w:sz="0" w:space="0" w:color="auto"/>
                <w:bottom w:val="none" w:sz="0" w:space="0" w:color="auto"/>
                <w:right w:val="none" w:sz="0" w:space="0" w:color="auto"/>
              </w:divBdr>
            </w:div>
            <w:div w:id="2047442646">
              <w:marLeft w:val="1155"/>
              <w:marRight w:val="0"/>
              <w:marTop w:val="0"/>
              <w:marBottom w:val="0"/>
              <w:divBdr>
                <w:top w:val="none" w:sz="0" w:space="0" w:color="auto"/>
                <w:left w:val="none" w:sz="0" w:space="0" w:color="auto"/>
                <w:bottom w:val="none" w:sz="0" w:space="0" w:color="auto"/>
                <w:right w:val="none" w:sz="0" w:space="0" w:color="auto"/>
              </w:divBdr>
            </w:div>
            <w:div w:id="2370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28033">
      <w:bodyDiv w:val="1"/>
      <w:marLeft w:val="0"/>
      <w:marRight w:val="0"/>
      <w:marTop w:val="0"/>
      <w:marBottom w:val="0"/>
      <w:divBdr>
        <w:top w:val="none" w:sz="0" w:space="0" w:color="auto"/>
        <w:left w:val="none" w:sz="0" w:space="0" w:color="auto"/>
        <w:bottom w:val="none" w:sz="0" w:space="0" w:color="auto"/>
        <w:right w:val="none" w:sz="0" w:space="0" w:color="auto"/>
      </w:divBdr>
      <w:divsChild>
        <w:div w:id="220405272">
          <w:marLeft w:val="0"/>
          <w:marRight w:val="0"/>
          <w:marTop w:val="0"/>
          <w:marBottom w:val="0"/>
          <w:divBdr>
            <w:top w:val="none" w:sz="0" w:space="0" w:color="auto"/>
            <w:left w:val="none" w:sz="0" w:space="0" w:color="auto"/>
            <w:bottom w:val="none" w:sz="0" w:space="0" w:color="auto"/>
            <w:right w:val="none" w:sz="0" w:space="0" w:color="auto"/>
          </w:divBdr>
        </w:div>
        <w:div w:id="945044973">
          <w:marLeft w:val="0"/>
          <w:marRight w:val="0"/>
          <w:marTop w:val="150"/>
          <w:marBottom w:val="0"/>
          <w:divBdr>
            <w:top w:val="none" w:sz="0" w:space="0" w:color="auto"/>
            <w:left w:val="none" w:sz="0" w:space="0" w:color="auto"/>
            <w:bottom w:val="none" w:sz="0" w:space="0" w:color="auto"/>
            <w:right w:val="none" w:sz="0" w:space="0" w:color="auto"/>
          </w:divBdr>
          <w:divsChild>
            <w:div w:id="404496435">
              <w:marLeft w:val="1155"/>
              <w:marRight w:val="0"/>
              <w:marTop w:val="0"/>
              <w:marBottom w:val="0"/>
              <w:divBdr>
                <w:top w:val="none" w:sz="0" w:space="0" w:color="auto"/>
                <w:left w:val="none" w:sz="0" w:space="0" w:color="auto"/>
                <w:bottom w:val="none" w:sz="0" w:space="0" w:color="auto"/>
                <w:right w:val="none" w:sz="0" w:space="0" w:color="auto"/>
              </w:divBdr>
            </w:div>
            <w:div w:id="1714188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606621">
      <w:bodyDiv w:val="1"/>
      <w:marLeft w:val="0"/>
      <w:marRight w:val="0"/>
      <w:marTop w:val="0"/>
      <w:marBottom w:val="0"/>
      <w:divBdr>
        <w:top w:val="none" w:sz="0" w:space="0" w:color="auto"/>
        <w:left w:val="none" w:sz="0" w:space="0" w:color="auto"/>
        <w:bottom w:val="none" w:sz="0" w:space="0" w:color="auto"/>
        <w:right w:val="none" w:sz="0" w:space="0" w:color="auto"/>
      </w:divBdr>
      <w:divsChild>
        <w:div w:id="1012538410">
          <w:marLeft w:val="0"/>
          <w:marRight w:val="0"/>
          <w:marTop w:val="0"/>
          <w:marBottom w:val="0"/>
          <w:divBdr>
            <w:top w:val="none" w:sz="0" w:space="0" w:color="auto"/>
            <w:left w:val="none" w:sz="0" w:space="0" w:color="auto"/>
            <w:bottom w:val="none" w:sz="0" w:space="0" w:color="auto"/>
            <w:right w:val="none" w:sz="0" w:space="0" w:color="auto"/>
          </w:divBdr>
        </w:div>
        <w:div w:id="525294300">
          <w:marLeft w:val="0"/>
          <w:marRight w:val="0"/>
          <w:marTop w:val="150"/>
          <w:marBottom w:val="0"/>
          <w:divBdr>
            <w:top w:val="none" w:sz="0" w:space="0" w:color="auto"/>
            <w:left w:val="none" w:sz="0" w:space="0" w:color="auto"/>
            <w:bottom w:val="none" w:sz="0" w:space="0" w:color="auto"/>
            <w:right w:val="none" w:sz="0" w:space="0" w:color="auto"/>
          </w:divBdr>
          <w:divsChild>
            <w:div w:id="908492042">
              <w:marLeft w:val="1155"/>
              <w:marRight w:val="0"/>
              <w:marTop w:val="0"/>
              <w:marBottom w:val="0"/>
              <w:divBdr>
                <w:top w:val="none" w:sz="0" w:space="0" w:color="auto"/>
                <w:left w:val="none" w:sz="0" w:space="0" w:color="auto"/>
                <w:bottom w:val="none" w:sz="0" w:space="0" w:color="auto"/>
                <w:right w:val="none" w:sz="0" w:space="0" w:color="auto"/>
              </w:divBdr>
            </w:div>
            <w:div w:id="233590256">
              <w:marLeft w:val="1155"/>
              <w:marRight w:val="0"/>
              <w:marTop w:val="0"/>
              <w:marBottom w:val="0"/>
              <w:divBdr>
                <w:top w:val="none" w:sz="0" w:space="0" w:color="auto"/>
                <w:left w:val="none" w:sz="0" w:space="0" w:color="auto"/>
                <w:bottom w:val="none" w:sz="0" w:space="0" w:color="auto"/>
                <w:right w:val="none" w:sz="0" w:space="0" w:color="auto"/>
              </w:divBdr>
            </w:div>
            <w:div w:id="3593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799924">
      <w:bodyDiv w:val="1"/>
      <w:marLeft w:val="0"/>
      <w:marRight w:val="0"/>
      <w:marTop w:val="0"/>
      <w:marBottom w:val="0"/>
      <w:divBdr>
        <w:top w:val="none" w:sz="0" w:space="0" w:color="auto"/>
        <w:left w:val="none" w:sz="0" w:space="0" w:color="auto"/>
        <w:bottom w:val="none" w:sz="0" w:space="0" w:color="auto"/>
        <w:right w:val="none" w:sz="0" w:space="0" w:color="auto"/>
      </w:divBdr>
      <w:divsChild>
        <w:div w:id="336660075">
          <w:marLeft w:val="0"/>
          <w:marRight w:val="0"/>
          <w:marTop w:val="0"/>
          <w:marBottom w:val="0"/>
          <w:divBdr>
            <w:top w:val="none" w:sz="0" w:space="0" w:color="auto"/>
            <w:left w:val="none" w:sz="0" w:space="0" w:color="auto"/>
            <w:bottom w:val="none" w:sz="0" w:space="0" w:color="auto"/>
            <w:right w:val="none" w:sz="0" w:space="0" w:color="auto"/>
          </w:divBdr>
        </w:div>
        <w:div w:id="1271740802">
          <w:marLeft w:val="0"/>
          <w:marRight w:val="0"/>
          <w:marTop w:val="150"/>
          <w:marBottom w:val="0"/>
          <w:divBdr>
            <w:top w:val="none" w:sz="0" w:space="0" w:color="auto"/>
            <w:left w:val="none" w:sz="0" w:space="0" w:color="auto"/>
            <w:bottom w:val="none" w:sz="0" w:space="0" w:color="auto"/>
            <w:right w:val="none" w:sz="0" w:space="0" w:color="auto"/>
          </w:divBdr>
          <w:divsChild>
            <w:div w:id="1343436526">
              <w:marLeft w:val="1155"/>
              <w:marRight w:val="0"/>
              <w:marTop w:val="0"/>
              <w:marBottom w:val="0"/>
              <w:divBdr>
                <w:top w:val="none" w:sz="0" w:space="0" w:color="auto"/>
                <w:left w:val="none" w:sz="0" w:space="0" w:color="auto"/>
                <w:bottom w:val="none" w:sz="0" w:space="0" w:color="auto"/>
                <w:right w:val="none" w:sz="0" w:space="0" w:color="auto"/>
              </w:divBdr>
            </w:div>
            <w:div w:id="1781216024">
              <w:marLeft w:val="1155"/>
              <w:marRight w:val="0"/>
              <w:marTop w:val="0"/>
              <w:marBottom w:val="0"/>
              <w:divBdr>
                <w:top w:val="none" w:sz="0" w:space="0" w:color="auto"/>
                <w:left w:val="none" w:sz="0" w:space="0" w:color="auto"/>
                <w:bottom w:val="none" w:sz="0" w:space="0" w:color="auto"/>
                <w:right w:val="none" w:sz="0" w:space="0" w:color="auto"/>
              </w:divBdr>
            </w:div>
            <w:div w:id="90754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187670">
      <w:bodyDiv w:val="1"/>
      <w:marLeft w:val="0"/>
      <w:marRight w:val="0"/>
      <w:marTop w:val="0"/>
      <w:marBottom w:val="0"/>
      <w:divBdr>
        <w:top w:val="none" w:sz="0" w:space="0" w:color="auto"/>
        <w:left w:val="none" w:sz="0" w:space="0" w:color="auto"/>
        <w:bottom w:val="none" w:sz="0" w:space="0" w:color="auto"/>
        <w:right w:val="none" w:sz="0" w:space="0" w:color="auto"/>
      </w:divBdr>
      <w:divsChild>
        <w:div w:id="505096154">
          <w:marLeft w:val="0"/>
          <w:marRight w:val="0"/>
          <w:marTop w:val="0"/>
          <w:marBottom w:val="0"/>
          <w:divBdr>
            <w:top w:val="none" w:sz="0" w:space="0" w:color="auto"/>
            <w:left w:val="none" w:sz="0" w:space="0" w:color="auto"/>
            <w:bottom w:val="none" w:sz="0" w:space="0" w:color="auto"/>
            <w:right w:val="none" w:sz="0" w:space="0" w:color="auto"/>
          </w:divBdr>
        </w:div>
        <w:div w:id="586890526">
          <w:marLeft w:val="0"/>
          <w:marRight w:val="0"/>
          <w:marTop w:val="150"/>
          <w:marBottom w:val="0"/>
          <w:divBdr>
            <w:top w:val="none" w:sz="0" w:space="0" w:color="auto"/>
            <w:left w:val="none" w:sz="0" w:space="0" w:color="auto"/>
            <w:bottom w:val="none" w:sz="0" w:space="0" w:color="auto"/>
            <w:right w:val="none" w:sz="0" w:space="0" w:color="auto"/>
          </w:divBdr>
          <w:divsChild>
            <w:div w:id="1866863810">
              <w:marLeft w:val="1155"/>
              <w:marRight w:val="0"/>
              <w:marTop w:val="0"/>
              <w:marBottom w:val="0"/>
              <w:divBdr>
                <w:top w:val="none" w:sz="0" w:space="0" w:color="auto"/>
                <w:left w:val="none" w:sz="0" w:space="0" w:color="auto"/>
                <w:bottom w:val="none" w:sz="0" w:space="0" w:color="auto"/>
                <w:right w:val="none" w:sz="0" w:space="0" w:color="auto"/>
              </w:divBdr>
            </w:div>
            <w:div w:id="162256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383415">
      <w:bodyDiv w:val="1"/>
      <w:marLeft w:val="0"/>
      <w:marRight w:val="0"/>
      <w:marTop w:val="0"/>
      <w:marBottom w:val="0"/>
      <w:divBdr>
        <w:top w:val="none" w:sz="0" w:space="0" w:color="auto"/>
        <w:left w:val="none" w:sz="0" w:space="0" w:color="auto"/>
        <w:bottom w:val="none" w:sz="0" w:space="0" w:color="auto"/>
        <w:right w:val="none" w:sz="0" w:space="0" w:color="auto"/>
      </w:divBdr>
      <w:divsChild>
        <w:div w:id="643585552">
          <w:marLeft w:val="0"/>
          <w:marRight w:val="0"/>
          <w:marTop w:val="0"/>
          <w:marBottom w:val="0"/>
          <w:divBdr>
            <w:top w:val="none" w:sz="0" w:space="0" w:color="auto"/>
            <w:left w:val="none" w:sz="0" w:space="0" w:color="auto"/>
            <w:bottom w:val="none" w:sz="0" w:space="0" w:color="auto"/>
            <w:right w:val="none" w:sz="0" w:space="0" w:color="auto"/>
          </w:divBdr>
        </w:div>
        <w:div w:id="1074821153">
          <w:marLeft w:val="0"/>
          <w:marRight w:val="0"/>
          <w:marTop w:val="150"/>
          <w:marBottom w:val="0"/>
          <w:divBdr>
            <w:top w:val="none" w:sz="0" w:space="0" w:color="auto"/>
            <w:left w:val="none" w:sz="0" w:space="0" w:color="auto"/>
            <w:bottom w:val="none" w:sz="0" w:space="0" w:color="auto"/>
            <w:right w:val="none" w:sz="0" w:space="0" w:color="auto"/>
          </w:divBdr>
          <w:divsChild>
            <w:div w:id="300230867">
              <w:marLeft w:val="1155"/>
              <w:marRight w:val="0"/>
              <w:marTop w:val="0"/>
              <w:marBottom w:val="0"/>
              <w:divBdr>
                <w:top w:val="none" w:sz="0" w:space="0" w:color="auto"/>
                <w:left w:val="none" w:sz="0" w:space="0" w:color="auto"/>
                <w:bottom w:val="none" w:sz="0" w:space="0" w:color="auto"/>
                <w:right w:val="none" w:sz="0" w:space="0" w:color="auto"/>
              </w:divBdr>
            </w:div>
            <w:div w:id="665592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5665">
      <w:bodyDiv w:val="1"/>
      <w:marLeft w:val="0"/>
      <w:marRight w:val="0"/>
      <w:marTop w:val="0"/>
      <w:marBottom w:val="0"/>
      <w:divBdr>
        <w:top w:val="none" w:sz="0" w:space="0" w:color="auto"/>
        <w:left w:val="none" w:sz="0" w:space="0" w:color="auto"/>
        <w:bottom w:val="none" w:sz="0" w:space="0" w:color="auto"/>
        <w:right w:val="none" w:sz="0" w:space="0" w:color="auto"/>
      </w:divBdr>
      <w:divsChild>
        <w:div w:id="1968123460">
          <w:marLeft w:val="0"/>
          <w:marRight w:val="0"/>
          <w:marTop w:val="0"/>
          <w:marBottom w:val="0"/>
          <w:divBdr>
            <w:top w:val="none" w:sz="0" w:space="0" w:color="auto"/>
            <w:left w:val="none" w:sz="0" w:space="0" w:color="auto"/>
            <w:bottom w:val="none" w:sz="0" w:space="0" w:color="auto"/>
            <w:right w:val="none" w:sz="0" w:space="0" w:color="auto"/>
          </w:divBdr>
        </w:div>
        <w:div w:id="220020352">
          <w:marLeft w:val="0"/>
          <w:marRight w:val="0"/>
          <w:marTop w:val="150"/>
          <w:marBottom w:val="0"/>
          <w:divBdr>
            <w:top w:val="none" w:sz="0" w:space="0" w:color="auto"/>
            <w:left w:val="none" w:sz="0" w:space="0" w:color="auto"/>
            <w:bottom w:val="none" w:sz="0" w:space="0" w:color="auto"/>
            <w:right w:val="none" w:sz="0" w:space="0" w:color="auto"/>
          </w:divBdr>
          <w:divsChild>
            <w:div w:id="1960646517">
              <w:marLeft w:val="1155"/>
              <w:marRight w:val="0"/>
              <w:marTop w:val="0"/>
              <w:marBottom w:val="0"/>
              <w:divBdr>
                <w:top w:val="none" w:sz="0" w:space="0" w:color="auto"/>
                <w:left w:val="none" w:sz="0" w:space="0" w:color="auto"/>
                <w:bottom w:val="none" w:sz="0" w:space="0" w:color="auto"/>
                <w:right w:val="none" w:sz="0" w:space="0" w:color="auto"/>
              </w:divBdr>
            </w:div>
            <w:div w:id="1906336962">
              <w:marLeft w:val="1155"/>
              <w:marRight w:val="0"/>
              <w:marTop w:val="0"/>
              <w:marBottom w:val="0"/>
              <w:divBdr>
                <w:top w:val="none" w:sz="0" w:space="0" w:color="auto"/>
                <w:left w:val="none" w:sz="0" w:space="0" w:color="auto"/>
                <w:bottom w:val="none" w:sz="0" w:space="0" w:color="auto"/>
                <w:right w:val="none" w:sz="0" w:space="0" w:color="auto"/>
              </w:divBdr>
            </w:div>
            <w:div w:id="12971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2966">
      <w:bodyDiv w:val="1"/>
      <w:marLeft w:val="0"/>
      <w:marRight w:val="0"/>
      <w:marTop w:val="0"/>
      <w:marBottom w:val="0"/>
      <w:divBdr>
        <w:top w:val="none" w:sz="0" w:space="0" w:color="auto"/>
        <w:left w:val="none" w:sz="0" w:space="0" w:color="auto"/>
        <w:bottom w:val="none" w:sz="0" w:space="0" w:color="auto"/>
        <w:right w:val="none" w:sz="0" w:space="0" w:color="auto"/>
      </w:divBdr>
      <w:divsChild>
        <w:div w:id="558830909">
          <w:marLeft w:val="0"/>
          <w:marRight w:val="0"/>
          <w:marTop w:val="0"/>
          <w:marBottom w:val="0"/>
          <w:divBdr>
            <w:top w:val="none" w:sz="0" w:space="0" w:color="auto"/>
            <w:left w:val="none" w:sz="0" w:space="0" w:color="auto"/>
            <w:bottom w:val="none" w:sz="0" w:space="0" w:color="auto"/>
            <w:right w:val="none" w:sz="0" w:space="0" w:color="auto"/>
          </w:divBdr>
        </w:div>
        <w:div w:id="1377394429">
          <w:marLeft w:val="0"/>
          <w:marRight w:val="0"/>
          <w:marTop w:val="150"/>
          <w:marBottom w:val="0"/>
          <w:divBdr>
            <w:top w:val="none" w:sz="0" w:space="0" w:color="auto"/>
            <w:left w:val="none" w:sz="0" w:space="0" w:color="auto"/>
            <w:bottom w:val="none" w:sz="0" w:space="0" w:color="auto"/>
            <w:right w:val="none" w:sz="0" w:space="0" w:color="auto"/>
          </w:divBdr>
          <w:divsChild>
            <w:div w:id="1606302541">
              <w:marLeft w:val="1155"/>
              <w:marRight w:val="0"/>
              <w:marTop w:val="0"/>
              <w:marBottom w:val="0"/>
              <w:divBdr>
                <w:top w:val="none" w:sz="0" w:space="0" w:color="auto"/>
                <w:left w:val="none" w:sz="0" w:space="0" w:color="auto"/>
                <w:bottom w:val="none" w:sz="0" w:space="0" w:color="auto"/>
                <w:right w:val="none" w:sz="0" w:space="0" w:color="auto"/>
              </w:divBdr>
            </w:div>
            <w:div w:id="483815235">
              <w:marLeft w:val="1155"/>
              <w:marRight w:val="0"/>
              <w:marTop w:val="0"/>
              <w:marBottom w:val="0"/>
              <w:divBdr>
                <w:top w:val="none" w:sz="0" w:space="0" w:color="auto"/>
                <w:left w:val="none" w:sz="0" w:space="0" w:color="auto"/>
                <w:bottom w:val="none" w:sz="0" w:space="0" w:color="auto"/>
                <w:right w:val="none" w:sz="0" w:space="0" w:color="auto"/>
              </w:divBdr>
            </w:div>
            <w:div w:id="278726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314170">
      <w:bodyDiv w:val="1"/>
      <w:marLeft w:val="0"/>
      <w:marRight w:val="0"/>
      <w:marTop w:val="0"/>
      <w:marBottom w:val="0"/>
      <w:divBdr>
        <w:top w:val="none" w:sz="0" w:space="0" w:color="auto"/>
        <w:left w:val="none" w:sz="0" w:space="0" w:color="auto"/>
        <w:bottom w:val="none" w:sz="0" w:space="0" w:color="auto"/>
        <w:right w:val="none" w:sz="0" w:space="0" w:color="auto"/>
      </w:divBdr>
      <w:divsChild>
        <w:div w:id="1339770434">
          <w:marLeft w:val="0"/>
          <w:marRight w:val="0"/>
          <w:marTop w:val="0"/>
          <w:marBottom w:val="0"/>
          <w:divBdr>
            <w:top w:val="none" w:sz="0" w:space="0" w:color="auto"/>
            <w:left w:val="none" w:sz="0" w:space="0" w:color="auto"/>
            <w:bottom w:val="none" w:sz="0" w:space="0" w:color="auto"/>
            <w:right w:val="none" w:sz="0" w:space="0" w:color="auto"/>
          </w:divBdr>
        </w:div>
        <w:div w:id="1413968282">
          <w:marLeft w:val="0"/>
          <w:marRight w:val="0"/>
          <w:marTop w:val="150"/>
          <w:marBottom w:val="0"/>
          <w:divBdr>
            <w:top w:val="none" w:sz="0" w:space="0" w:color="auto"/>
            <w:left w:val="none" w:sz="0" w:space="0" w:color="auto"/>
            <w:bottom w:val="none" w:sz="0" w:space="0" w:color="auto"/>
            <w:right w:val="none" w:sz="0" w:space="0" w:color="auto"/>
          </w:divBdr>
          <w:divsChild>
            <w:div w:id="305470514">
              <w:marLeft w:val="1155"/>
              <w:marRight w:val="0"/>
              <w:marTop w:val="0"/>
              <w:marBottom w:val="0"/>
              <w:divBdr>
                <w:top w:val="none" w:sz="0" w:space="0" w:color="auto"/>
                <w:left w:val="none" w:sz="0" w:space="0" w:color="auto"/>
                <w:bottom w:val="none" w:sz="0" w:space="0" w:color="auto"/>
                <w:right w:val="none" w:sz="0" w:space="0" w:color="auto"/>
              </w:divBdr>
            </w:div>
            <w:div w:id="982851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618500">
      <w:bodyDiv w:val="1"/>
      <w:marLeft w:val="0"/>
      <w:marRight w:val="0"/>
      <w:marTop w:val="0"/>
      <w:marBottom w:val="0"/>
      <w:divBdr>
        <w:top w:val="none" w:sz="0" w:space="0" w:color="auto"/>
        <w:left w:val="none" w:sz="0" w:space="0" w:color="auto"/>
        <w:bottom w:val="none" w:sz="0" w:space="0" w:color="auto"/>
        <w:right w:val="none" w:sz="0" w:space="0" w:color="auto"/>
      </w:divBdr>
      <w:divsChild>
        <w:div w:id="1586111850">
          <w:marLeft w:val="0"/>
          <w:marRight w:val="0"/>
          <w:marTop w:val="0"/>
          <w:marBottom w:val="0"/>
          <w:divBdr>
            <w:top w:val="none" w:sz="0" w:space="0" w:color="auto"/>
            <w:left w:val="none" w:sz="0" w:space="0" w:color="auto"/>
            <w:bottom w:val="none" w:sz="0" w:space="0" w:color="auto"/>
            <w:right w:val="none" w:sz="0" w:space="0" w:color="auto"/>
          </w:divBdr>
        </w:div>
        <w:div w:id="666521130">
          <w:marLeft w:val="0"/>
          <w:marRight w:val="0"/>
          <w:marTop w:val="150"/>
          <w:marBottom w:val="0"/>
          <w:divBdr>
            <w:top w:val="none" w:sz="0" w:space="0" w:color="auto"/>
            <w:left w:val="none" w:sz="0" w:space="0" w:color="auto"/>
            <w:bottom w:val="none" w:sz="0" w:space="0" w:color="auto"/>
            <w:right w:val="none" w:sz="0" w:space="0" w:color="auto"/>
          </w:divBdr>
          <w:divsChild>
            <w:div w:id="1588690436">
              <w:marLeft w:val="1155"/>
              <w:marRight w:val="0"/>
              <w:marTop w:val="0"/>
              <w:marBottom w:val="0"/>
              <w:divBdr>
                <w:top w:val="none" w:sz="0" w:space="0" w:color="auto"/>
                <w:left w:val="none" w:sz="0" w:space="0" w:color="auto"/>
                <w:bottom w:val="none" w:sz="0" w:space="0" w:color="auto"/>
                <w:right w:val="none" w:sz="0" w:space="0" w:color="auto"/>
              </w:divBdr>
            </w:div>
            <w:div w:id="274604010">
              <w:marLeft w:val="1155"/>
              <w:marRight w:val="0"/>
              <w:marTop w:val="0"/>
              <w:marBottom w:val="0"/>
              <w:divBdr>
                <w:top w:val="none" w:sz="0" w:space="0" w:color="auto"/>
                <w:left w:val="none" w:sz="0" w:space="0" w:color="auto"/>
                <w:bottom w:val="none" w:sz="0" w:space="0" w:color="auto"/>
                <w:right w:val="none" w:sz="0" w:space="0" w:color="auto"/>
              </w:divBdr>
            </w:div>
            <w:div w:id="1998456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440612">
      <w:bodyDiv w:val="1"/>
      <w:marLeft w:val="0"/>
      <w:marRight w:val="0"/>
      <w:marTop w:val="0"/>
      <w:marBottom w:val="0"/>
      <w:divBdr>
        <w:top w:val="none" w:sz="0" w:space="0" w:color="auto"/>
        <w:left w:val="none" w:sz="0" w:space="0" w:color="auto"/>
        <w:bottom w:val="none" w:sz="0" w:space="0" w:color="auto"/>
        <w:right w:val="none" w:sz="0" w:space="0" w:color="auto"/>
      </w:divBdr>
      <w:divsChild>
        <w:div w:id="1802460262">
          <w:marLeft w:val="0"/>
          <w:marRight w:val="0"/>
          <w:marTop w:val="0"/>
          <w:marBottom w:val="0"/>
          <w:divBdr>
            <w:top w:val="none" w:sz="0" w:space="0" w:color="auto"/>
            <w:left w:val="none" w:sz="0" w:space="0" w:color="auto"/>
            <w:bottom w:val="none" w:sz="0" w:space="0" w:color="auto"/>
            <w:right w:val="none" w:sz="0" w:space="0" w:color="auto"/>
          </w:divBdr>
        </w:div>
        <w:div w:id="904800821">
          <w:marLeft w:val="0"/>
          <w:marRight w:val="0"/>
          <w:marTop w:val="150"/>
          <w:marBottom w:val="0"/>
          <w:divBdr>
            <w:top w:val="none" w:sz="0" w:space="0" w:color="auto"/>
            <w:left w:val="none" w:sz="0" w:space="0" w:color="auto"/>
            <w:bottom w:val="none" w:sz="0" w:space="0" w:color="auto"/>
            <w:right w:val="none" w:sz="0" w:space="0" w:color="auto"/>
          </w:divBdr>
          <w:divsChild>
            <w:div w:id="93479772">
              <w:marLeft w:val="1155"/>
              <w:marRight w:val="0"/>
              <w:marTop w:val="0"/>
              <w:marBottom w:val="0"/>
              <w:divBdr>
                <w:top w:val="none" w:sz="0" w:space="0" w:color="auto"/>
                <w:left w:val="none" w:sz="0" w:space="0" w:color="auto"/>
                <w:bottom w:val="none" w:sz="0" w:space="0" w:color="auto"/>
                <w:right w:val="none" w:sz="0" w:space="0" w:color="auto"/>
              </w:divBdr>
            </w:div>
            <w:div w:id="1722052577">
              <w:marLeft w:val="1155"/>
              <w:marRight w:val="0"/>
              <w:marTop w:val="0"/>
              <w:marBottom w:val="0"/>
              <w:divBdr>
                <w:top w:val="none" w:sz="0" w:space="0" w:color="auto"/>
                <w:left w:val="none" w:sz="0" w:space="0" w:color="auto"/>
                <w:bottom w:val="none" w:sz="0" w:space="0" w:color="auto"/>
                <w:right w:val="none" w:sz="0" w:space="0" w:color="auto"/>
              </w:divBdr>
            </w:div>
            <w:div w:id="59312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20396">
      <w:bodyDiv w:val="1"/>
      <w:marLeft w:val="0"/>
      <w:marRight w:val="0"/>
      <w:marTop w:val="0"/>
      <w:marBottom w:val="0"/>
      <w:divBdr>
        <w:top w:val="none" w:sz="0" w:space="0" w:color="auto"/>
        <w:left w:val="none" w:sz="0" w:space="0" w:color="auto"/>
        <w:bottom w:val="none" w:sz="0" w:space="0" w:color="auto"/>
        <w:right w:val="none" w:sz="0" w:space="0" w:color="auto"/>
      </w:divBdr>
      <w:divsChild>
        <w:div w:id="1116826123">
          <w:marLeft w:val="0"/>
          <w:marRight w:val="0"/>
          <w:marTop w:val="0"/>
          <w:marBottom w:val="0"/>
          <w:divBdr>
            <w:top w:val="none" w:sz="0" w:space="0" w:color="auto"/>
            <w:left w:val="none" w:sz="0" w:space="0" w:color="auto"/>
            <w:bottom w:val="none" w:sz="0" w:space="0" w:color="auto"/>
            <w:right w:val="none" w:sz="0" w:space="0" w:color="auto"/>
          </w:divBdr>
        </w:div>
        <w:div w:id="1280137400">
          <w:marLeft w:val="0"/>
          <w:marRight w:val="0"/>
          <w:marTop w:val="150"/>
          <w:marBottom w:val="0"/>
          <w:divBdr>
            <w:top w:val="none" w:sz="0" w:space="0" w:color="auto"/>
            <w:left w:val="none" w:sz="0" w:space="0" w:color="auto"/>
            <w:bottom w:val="none" w:sz="0" w:space="0" w:color="auto"/>
            <w:right w:val="none" w:sz="0" w:space="0" w:color="auto"/>
          </w:divBdr>
          <w:divsChild>
            <w:div w:id="2076315185">
              <w:marLeft w:val="1155"/>
              <w:marRight w:val="0"/>
              <w:marTop w:val="0"/>
              <w:marBottom w:val="0"/>
              <w:divBdr>
                <w:top w:val="none" w:sz="0" w:space="0" w:color="auto"/>
                <w:left w:val="none" w:sz="0" w:space="0" w:color="auto"/>
                <w:bottom w:val="none" w:sz="0" w:space="0" w:color="auto"/>
                <w:right w:val="none" w:sz="0" w:space="0" w:color="auto"/>
              </w:divBdr>
            </w:div>
            <w:div w:id="1973364334">
              <w:marLeft w:val="1155"/>
              <w:marRight w:val="0"/>
              <w:marTop w:val="0"/>
              <w:marBottom w:val="0"/>
              <w:divBdr>
                <w:top w:val="none" w:sz="0" w:space="0" w:color="auto"/>
                <w:left w:val="none" w:sz="0" w:space="0" w:color="auto"/>
                <w:bottom w:val="none" w:sz="0" w:space="0" w:color="auto"/>
                <w:right w:val="none" w:sz="0" w:space="0" w:color="auto"/>
              </w:divBdr>
            </w:div>
            <w:div w:id="168212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2922">
      <w:bodyDiv w:val="1"/>
      <w:marLeft w:val="0"/>
      <w:marRight w:val="0"/>
      <w:marTop w:val="0"/>
      <w:marBottom w:val="0"/>
      <w:divBdr>
        <w:top w:val="none" w:sz="0" w:space="0" w:color="auto"/>
        <w:left w:val="none" w:sz="0" w:space="0" w:color="auto"/>
        <w:bottom w:val="none" w:sz="0" w:space="0" w:color="auto"/>
        <w:right w:val="none" w:sz="0" w:space="0" w:color="auto"/>
      </w:divBdr>
      <w:divsChild>
        <w:div w:id="1016928978">
          <w:marLeft w:val="0"/>
          <w:marRight w:val="0"/>
          <w:marTop w:val="0"/>
          <w:marBottom w:val="0"/>
          <w:divBdr>
            <w:top w:val="none" w:sz="0" w:space="0" w:color="auto"/>
            <w:left w:val="none" w:sz="0" w:space="0" w:color="auto"/>
            <w:bottom w:val="none" w:sz="0" w:space="0" w:color="auto"/>
            <w:right w:val="none" w:sz="0" w:space="0" w:color="auto"/>
          </w:divBdr>
        </w:div>
        <w:div w:id="171189896">
          <w:marLeft w:val="0"/>
          <w:marRight w:val="0"/>
          <w:marTop w:val="150"/>
          <w:marBottom w:val="0"/>
          <w:divBdr>
            <w:top w:val="none" w:sz="0" w:space="0" w:color="auto"/>
            <w:left w:val="none" w:sz="0" w:space="0" w:color="auto"/>
            <w:bottom w:val="none" w:sz="0" w:space="0" w:color="auto"/>
            <w:right w:val="none" w:sz="0" w:space="0" w:color="auto"/>
          </w:divBdr>
          <w:divsChild>
            <w:div w:id="746415261">
              <w:marLeft w:val="1155"/>
              <w:marRight w:val="0"/>
              <w:marTop w:val="0"/>
              <w:marBottom w:val="0"/>
              <w:divBdr>
                <w:top w:val="none" w:sz="0" w:space="0" w:color="auto"/>
                <w:left w:val="none" w:sz="0" w:space="0" w:color="auto"/>
                <w:bottom w:val="none" w:sz="0" w:space="0" w:color="auto"/>
                <w:right w:val="none" w:sz="0" w:space="0" w:color="auto"/>
              </w:divBdr>
            </w:div>
            <w:div w:id="1908881399">
              <w:marLeft w:val="1155"/>
              <w:marRight w:val="0"/>
              <w:marTop w:val="0"/>
              <w:marBottom w:val="0"/>
              <w:divBdr>
                <w:top w:val="none" w:sz="0" w:space="0" w:color="auto"/>
                <w:left w:val="none" w:sz="0" w:space="0" w:color="auto"/>
                <w:bottom w:val="none" w:sz="0" w:space="0" w:color="auto"/>
                <w:right w:val="none" w:sz="0" w:space="0" w:color="auto"/>
              </w:divBdr>
            </w:div>
            <w:div w:id="26411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18531">
      <w:bodyDiv w:val="1"/>
      <w:marLeft w:val="0"/>
      <w:marRight w:val="0"/>
      <w:marTop w:val="0"/>
      <w:marBottom w:val="0"/>
      <w:divBdr>
        <w:top w:val="none" w:sz="0" w:space="0" w:color="auto"/>
        <w:left w:val="none" w:sz="0" w:space="0" w:color="auto"/>
        <w:bottom w:val="none" w:sz="0" w:space="0" w:color="auto"/>
        <w:right w:val="none" w:sz="0" w:space="0" w:color="auto"/>
      </w:divBdr>
      <w:divsChild>
        <w:div w:id="839465398">
          <w:marLeft w:val="0"/>
          <w:marRight w:val="0"/>
          <w:marTop w:val="0"/>
          <w:marBottom w:val="0"/>
          <w:divBdr>
            <w:top w:val="none" w:sz="0" w:space="0" w:color="auto"/>
            <w:left w:val="none" w:sz="0" w:space="0" w:color="auto"/>
            <w:bottom w:val="none" w:sz="0" w:space="0" w:color="auto"/>
            <w:right w:val="none" w:sz="0" w:space="0" w:color="auto"/>
          </w:divBdr>
        </w:div>
        <w:div w:id="1768889721">
          <w:marLeft w:val="0"/>
          <w:marRight w:val="0"/>
          <w:marTop w:val="150"/>
          <w:marBottom w:val="0"/>
          <w:divBdr>
            <w:top w:val="none" w:sz="0" w:space="0" w:color="auto"/>
            <w:left w:val="none" w:sz="0" w:space="0" w:color="auto"/>
            <w:bottom w:val="none" w:sz="0" w:space="0" w:color="auto"/>
            <w:right w:val="none" w:sz="0" w:space="0" w:color="auto"/>
          </w:divBdr>
          <w:divsChild>
            <w:div w:id="2023630721">
              <w:marLeft w:val="1155"/>
              <w:marRight w:val="0"/>
              <w:marTop w:val="0"/>
              <w:marBottom w:val="0"/>
              <w:divBdr>
                <w:top w:val="none" w:sz="0" w:space="0" w:color="auto"/>
                <w:left w:val="none" w:sz="0" w:space="0" w:color="auto"/>
                <w:bottom w:val="none" w:sz="0" w:space="0" w:color="auto"/>
                <w:right w:val="none" w:sz="0" w:space="0" w:color="auto"/>
              </w:divBdr>
            </w:div>
            <w:div w:id="268121302">
              <w:marLeft w:val="1155"/>
              <w:marRight w:val="0"/>
              <w:marTop w:val="0"/>
              <w:marBottom w:val="0"/>
              <w:divBdr>
                <w:top w:val="none" w:sz="0" w:space="0" w:color="auto"/>
                <w:left w:val="none" w:sz="0" w:space="0" w:color="auto"/>
                <w:bottom w:val="none" w:sz="0" w:space="0" w:color="auto"/>
                <w:right w:val="none" w:sz="0" w:space="0" w:color="auto"/>
              </w:divBdr>
            </w:div>
            <w:div w:id="11556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45871">
      <w:bodyDiv w:val="1"/>
      <w:marLeft w:val="0"/>
      <w:marRight w:val="0"/>
      <w:marTop w:val="0"/>
      <w:marBottom w:val="0"/>
      <w:divBdr>
        <w:top w:val="none" w:sz="0" w:space="0" w:color="auto"/>
        <w:left w:val="none" w:sz="0" w:space="0" w:color="auto"/>
        <w:bottom w:val="none" w:sz="0" w:space="0" w:color="auto"/>
        <w:right w:val="none" w:sz="0" w:space="0" w:color="auto"/>
      </w:divBdr>
      <w:divsChild>
        <w:div w:id="1627616975">
          <w:marLeft w:val="0"/>
          <w:marRight w:val="0"/>
          <w:marTop w:val="0"/>
          <w:marBottom w:val="0"/>
          <w:divBdr>
            <w:top w:val="none" w:sz="0" w:space="0" w:color="auto"/>
            <w:left w:val="none" w:sz="0" w:space="0" w:color="auto"/>
            <w:bottom w:val="none" w:sz="0" w:space="0" w:color="auto"/>
            <w:right w:val="none" w:sz="0" w:space="0" w:color="auto"/>
          </w:divBdr>
        </w:div>
        <w:div w:id="124585913">
          <w:marLeft w:val="0"/>
          <w:marRight w:val="0"/>
          <w:marTop w:val="150"/>
          <w:marBottom w:val="0"/>
          <w:divBdr>
            <w:top w:val="none" w:sz="0" w:space="0" w:color="auto"/>
            <w:left w:val="none" w:sz="0" w:space="0" w:color="auto"/>
            <w:bottom w:val="none" w:sz="0" w:space="0" w:color="auto"/>
            <w:right w:val="none" w:sz="0" w:space="0" w:color="auto"/>
          </w:divBdr>
          <w:divsChild>
            <w:div w:id="1834491499">
              <w:marLeft w:val="1155"/>
              <w:marRight w:val="0"/>
              <w:marTop w:val="0"/>
              <w:marBottom w:val="0"/>
              <w:divBdr>
                <w:top w:val="none" w:sz="0" w:space="0" w:color="auto"/>
                <w:left w:val="none" w:sz="0" w:space="0" w:color="auto"/>
                <w:bottom w:val="none" w:sz="0" w:space="0" w:color="auto"/>
                <w:right w:val="none" w:sz="0" w:space="0" w:color="auto"/>
              </w:divBdr>
            </w:div>
            <w:div w:id="69156270">
              <w:marLeft w:val="1155"/>
              <w:marRight w:val="0"/>
              <w:marTop w:val="0"/>
              <w:marBottom w:val="0"/>
              <w:divBdr>
                <w:top w:val="none" w:sz="0" w:space="0" w:color="auto"/>
                <w:left w:val="none" w:sz="0" w:space="0" w:color="auto"/>
                <w:bottom w:val="none" w:sz="0" w:space="0" w:color="auto"/>
                <w:right w:val="none" w:sz="0" w:space="0" w:color="auto"/>
              </w:divBdr>
            </w:div>
            <w:div w:id="1331715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368302">
      <w:bodyDiv w:val="1"/>
      <w:marLeft w:val="0"/>
      <w:marRight w:val="0"/>
      <w:marTop w:val="0"/>
      <w:marBottom w:val="0"/>
      <w:divBdr>
        <w:top w:val="none" w:sz="0" w:space="0" w:color="auto"/>
        <w:left w:val="none" w:sz="0" w:space="0" w:color="auto"/>
        <w:bottom w:val="none" w:sz="0" w:space="0" w:color="auto"/>
        <w:right w:val="none" w:sz="0" w:space="0" w:color="auto"/>
      </w:divBdr>
      <w:divsChild>
        <w:div w:id="277370178">
          <w:marLeft w:val="0"/>
          <w:marRight w:val="0"/>
          <w:marTop w:val="0"/>
          <w:marBottom w:val="0"/>
          <w:divBdr>
            <w:top w:val="none" w:sz="0" w:space="0" w:color="auto"/>
            <w:left w:val="none" w:sz="0" w:space="0" w:color="auto"/>
            <w:bottom w:val="none" w:sz="0" w:space="0" w:color="auto"/>
            <w:right w:val="none" w:sz="0" w:space="0" w:color="auto"/>
          </w:divBdr>
        </w:div>
        <w:div w:id="2091389544">
          <w:marLeft w:val="0"/>
          <w:marRight w:val="0"/>
          <w:marTop w:val="150"/>
          <w:marBottom w:val="0"/>
          <w:divBdr>
            <w:top w:val="none" w:sz="0" w:space="0" w:color="auto"/>
            <w:left w:val="none" w:sz="0" w:space="0" w:color="auto"/>
            <w:bottom w:val="none" w:sz="0" w:space="0" w:color="auto"/>
            <w:right w:val="none" w:sz="0" w:space="0" w:color="auto"/>
          </w:divBdr>
          <w:divsChild>
            <w:div w:id="1358771144">
              <w:marLeft w:val="1155"/>
              <w:marRight w:val="0"/>
              <w:marTop w:val="0"/>
              <w:marBottom w:val="0"/>
              <w:divBdr>
                <w:top w:val="none" w:sz="0" w:space="0" w:color="auto"/>
                <w:left w:val="none" w:sz="0" w:space="0" w:color="auto"/>
                <w:bottom w:val="none" w:sz="0" w:space="0" w:color="auto"/>
                <w:right w:val="none" w:sz="0" w:space="0" w:color="auto"/>
              </w:divBdr>
            </w:div>
            <w:div w:id="565922759">
              <w:marLeft w:val="1155"/>
              <w:marRight w:val="0"/>
              <w:marTop w:val="0"/>
              <w:marBottom w:val="0"/>
              <w:divBdr>
                <w:top w:val="none" w:sz="0" w:space="0" w:color="auto"/>
                <w:left w:val="none" w:sz="0" w:space="0" w:color="auto"/>
                <w:bottom w:val="none" w:sz="0" w:space="0" w:color="auto"/>
                <w:right w:val="none" w:sz="0" w:space="0" w:color="auto"/>
              </w:divBdr>
            </w:div>
            <w:div w:id="63972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142257">
      <w:bodyDiv w:val="1"/>
      <w:marLeft w:val="0"/>
      <w:marRight w:val="0"/>
      <w:marTop w:val="0"/>
      <w:marBottom w:val="0"/>
      <w:divBdr>
        <w:top w:val="none" w:sz="0" w:space="0" w:color="auto"/>
        <w:left w:val="none" w:sz="0" w:space="0" w:color="auto"/>
        <w:bottom w:val="none" w:sz="0" w:space="0" w:color="auto"/>
        <w:right w:val="none" w:sz="0" w:space="0" w:color="auto"/>
      </w:divBdr>
      <w:divsChild>
        <w:div w:id="580338577">
          <w:marLeft w:val="0"/>
          <w:marRight w:val="0"/>
          <w:marTop w:val="0"/>
          <w:marBottom w:val="0"/>
          <w:divBdr>
            <w:top w:val="none" w:sz="0" w:space="0" w:color="auto"/>
            <w:left w:val="none" w:sz="0" w:space="0" w:color="auto"/>
            <w:bottom w:val="none" w:sz="0" w:space="0" w:color="auto"/>
            <w:right w:val="none" w:sz="0" w:space="0" w:color="auto"/>
          </w:divBdr>
        </w:div>
        <w:div w:id="1429279086">
          <w:marLeft w:val="0"/>
          <w:marRight w:val="0"/>
          <w:marTop w:val="150"/>
          <w:marBottom w:val="0"/>
          <w:divBdr>
            <w:top w:val="none" w:sz="0" w:space="0" w:color="auto"/>
            <w:left w:val="none" w:sz="0" w:space="0" w:color="auto"/>
            <w:bottom w:val="none" w:sz="0" w:space="0" w:color="auto"/>
            <w:right w:val="none" w:sz="0" w:space="0" w:color="auto"/>
          </w:divBdr>
          <w:divsChild>
            <w:div w:id="1717118921">
              <w:marLeft w:val="1155"/>
              <w:marRight w:val="0"/>
              <w:marTop w:val="0"/>
              <w:marBottom w:val="0"/>
              <w:divBdr>
                <w:top w:val="none" w:sz="0" w:space="0" w:color="auto"/>
                <w:left w:val="none" w:sz="0" w:space="0" w:color="auto"/>
                <w:bottom w:val="none" w:sz="0" w:space="0" w:color="auto"/>
                <w:right w:val="none" w:sz="0" w:space="0" w:color="auto"/>
              </w:divBdr>
            </w:div>
            <w:div w:id="1548178098">
              <w:marLeft w:val="1155"/>
              <w:marRight w:val="0"/>
              <w:marTop w:val="0"/>
              <w:marBottom w:val="0"/>
              <w:divBdr>
                <w:top w:val="none" w:sz="0" w:space="0" w:color="auto"/>
                <w:left w:val="none" w:sz="0" w:space="0" w:color="auto"/>
                <w:bottom w:val="none" w:sz="0" w:space="0" w:color="auto"/>
                <w:right w:val="none" w:sz="0" w:space="0" w:color="auto"/>
              </w:divBdr>
            </w:div>
            <w:div w:id="7867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12569">
      <w:bodyDiv w:val="1"/>
      <w:marLeft w:val="0"/>
      <w:marRight w:val="0"/>
      <w:marTop w:val="0"/>
      <w:marBottom w:val="0"/>
      <w:divBdr>
        <w:top w:val="none" w:sz="0" w:space="0" w:color="auto"/>
        <w:left w:val="none" w:sz="0" w:space="0" w:color="auto"/>
        <w:bottom w:val="none" w:sz="0" w:space="0" w:color="auto"/>
        <w:right w:val="none" w:sz="0" w:space="0" w:color="auto"/>
      </w:divBdr>
      <w:divsChild>
        <w:div w:id="667513250">
          <w:marLeft w:val="0"/>
          <w:marRight w:val="0"/>
          <w:marTop w:val="0"/>
          <w:marBottom w:val="0"/>
          <w:divBdr>
            <w:top w:val="none" w:sz="0" w:space="0" w:color="auto"/>
            <w:left w:val="none" w:sz="0" w:space="0" w:color="auto"/>
            <w:bottom w:val="none" w:sz="0" w:space="0" w:color="auto"/>
            <w:right w:val="none" w:sz="0" w:space="0" w:color="auto"/>
          </w:divBdr>
        </w:div>
        <w:div w:id="1344285857">
          <w:marLeft w:val="0"/>
          <w:marRight w:val="0"/>
          <w:marTop w:val="150"/>
          <w:marBottom w:val="0"/>
          <w:divBdr>
            <w:top w:val="none" w:sz="0" w:space="0" w:color="auto"/>
            <w:left w:val="none" w:sz="0" w:space="0" w:color="auto"/>
            <w:bottom w:val="none" w:sz="0" w:space="0" w:color="auto"/>
            <w:right w:val="none" w:sz="0" w:space="0" w:color="auto"/>
          </w:divBdr>
          <w:divsChild>
            <w:div w:id="737022721">
              <w:marLeft w:val="1155"/>
              <w:marRight w:val="0"/>
              <w:marTop w:val="0"/>
              <w:marBottom w:val="0"/>
              <w:divBdr>
                <w:top w:val="none" w:sz="0" w:space="0" w:color="auto"/>
                <w:left w:val="none" w:sz="0" w:space="0" w:color="auto"/>
                <w:bottom w:val="none" w:sz="0" w:space="0" w:color="auto"/>
                <w:right w:val="none" w:sz="0" w:space="0" w:color="auto"/>
              </w:divBdr>
            </w:div>
            <w:div w:id="758871468">
              <w:marLeft w:val="1155"/>
              <w:marRight w:val="0"/>
              <w:marTop w:val="0"/>
              <w:marBottom w:val="0"/>
              <w:divBdr>
                <w:top w:val="none" w:sz="0" w:space="0" w:color="auto"/>
                <w:left w:val="none" w:sz="0" w:space="0" w:color="auto"/>
                <w:bottom w:val="none" w:sz="0" w:space="0" w:color="auto"/>
                <w:right w:val="none" w:sz="0" w:space="0" w:color="auto"/>
              </w:divBdr>
            </w:div>
            <w:div w:id="2095517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3986828">
      <w:bodyDiv w:val="1"/>
      <w:marLeft w:val="0"/>
      <w:marRight w:val="0"/>
      <w:marTop w:val="0"/>
      <w:marBottom w:val="0"/>
      <w:divBdr>
        <w:top w:val="none" w:sz="0" w:space="0" w:color="auto"/>
        <w:left w:val="none" w:sz="0" w:space="0" w:color="auto"/>
        <w:bottom w:val="none" w:sz="0" w:space="0" w:color="auto"/>
        <w:right w:val="none" w:sz="0" w:space="0" w:color="auto"/>
      </w:divBdr>
      <w:divsChild>
        <w:div w:id="808475485">
          <w:marLeft w:val="0"/>
          <w:marRight w:val="0"/>
          <w:marTop w:val="0"/>
          <w:marBottom w:val="0"/>
          <w:divBdr>
            <w:top w:val="none" w:sz="0" w:space="0" w:color="auto"/>
            <w:left w:val="none" w:sz="0" w:space="0" w:color="auto"/>
            <w:bottom w:val="none" w:sz="0" w:space="0" w:color="auto"/>
            <w:right w:val="none" w:sz="0" w:space="0" w:color="auto"/>
          </w:divBdr>
        </w:div>
        <w:div w:id="573468188">
          <w:marLeft w:val="0"/>
          <w:marRight w:val="0"/>
          <w:marTop w:val="150"/>
          <w:marBottom w:val="0"/>
          <w:divBdr>
            <w:top w:val="none" w:sz="0" w:space="0" w:color="auto"/>
            <w:left w:val="none" w:sz="0" w:space="0" w:color="auto"/>
            <w:bottom w:val="none" w:sz="0" w:space="0" w:color="auto"/>
            <w:right w:val="none" w:sz="0" w:space="0" w:color="auto"/>
          </w:divBdr>
          <w:divsChild>
            <w:div w:id="707533276">
              <w:marLeft w:val="1155"/>
              <w:marRight w:val="0"/>
              <w:marTop w:val="0"/>
              <w:marBottom w:val="0"/>
              <w:divBdr>
                <w:top w:val="none" w:sz="0" w:space="0" w:color="auto"/>
                <w:left w:val="none" w:sz="0" w:space="0" w:color="auto"/>
                <w:bottom w:val="none" w:sz="0" w:space="0" w:color="auto"/>
                <w:right w:val="none" w:sz="0" w:space="0" w:color="auto"/>
              </w:divBdr>
            </w:div>
            <w:div w:id="655570134">
              <w:marLeft w:val="1155"/>
              <w:marRight w:val="0"/>
              <w:marTop w:val="0"/>
              <w:marBottom w:val="0"/>
              <w:divBdr>
                <w:top w:val="none" w:sz="0" w:space="0" w:color="auto"/>
                <w:left w:val="none" w:sz="0" w:space="0" w:color="auto"/>
                <w:bottom w:val="none" w:sz="0" w:space="0" w:color="auto"/>
                <w:right w:val="none" w:sz="0" w:space="0" w:color="auto"/>
              </w:divBdr>
            </w:div>
            <w:div w:id="28998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07937">
      <w:bodyDiv w:val="1"/>
      <w:marLeft w:val="0"/>
      <w:marRight w:val="0"/>
      <w:marTop w:val="0"/>
      <w:marBottom w:val="0"/>
      <w:divBdr>
        <w:top w:val="none" w:sz="0" w:space="0" w:color="auto"/>
        <w:left w:val="none" w:sz="0" w:space="0" w:color="auto"/>
        <w:bottom w:val="none" w:sz="0" w:space="0" w:color="auto"/>
        <w:right w:val="none" w:sz="0" w:space="0" w:color="auto"/>
      </w:divBdr>
      <w:divsChild>
        <w:div w:id="629827519">
          <w:marLeft w:val="0"/>
          <w:marRight w:val="0"/>
          <w:marTop w:val="0"/>
          <w:marBottom w:val="0"/>
          <w:divBdr>
            <w:top w:val="none" w:sz="0" w:space="0" w:color="auto"/>
            <w:left w:val="none" w:sz="0" w:space="0" w:color="auto"/>
            <w:bottom w:val="none" w:sz="0" w:space="0" w:color="auto"/>
            <w:right w:val="none" w:sz="0" w:space="0" w:color="auto"/>
          </w:divBdr>
        </w:div>
        <w:div w:id="445664029">
          <w:marLeft w:val="0"/>
          <w:marRight w:val="0"/>
          <w:marTop w:val="150"/>
          <w:marBottom w:val="0"/>
          <w:divBdr>
            <w:top w:val="none" w:sz="0" w:space="0" w:color="auto"/>
            <w:left w:val="none" w:sz="0" w:space="0" w:color="auto"/>
            <w:bottom w:val="none" w:sz="0" w:space="0" w:color="auto"/>
            <w:right w:val="none" w:sz="0" w:space="0" w:color="auto"/>
          </w:divBdr>
          <w:divsChild>
            <w:div w:id="885216371">
              <w:marLeft w:val="1155"/>
              <w:marRight w:val="0"/>
              <w:marTop w:val="0"/>
              <w:marBottom w:val="0"/>
              <w:divBdr>
                <w:top w:val="none" w:sz="0" w:space="0" w:color="auto"/>
                <w:left w:val="none" w:sz="0" w:space="0" w:color="auto"/>
                <w:bottom w:val="none" w:sz="0" w:space="0" w:color="auto"/>
                <w:right w:val="none" w:sz="0" w:space="0" w:color="auto"/>
              </w:divBdr>
            </w:div>
            <w:div w:id="139350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297802">
      <w:bodyDiv w:val="1"/>
      <w:marLeft w:val="0"/>
      <w:marRight w:val="0"/>
      <w:marTop w:val="0"/>
      <w:marBottom w:val="0"/>
      <w:divBdr>
        <w:top w:val="none" w:sz="0" w:space="0" w:color="auto"/>
        <w:left w:val="none" w:sz="0" w:space="0" w:color="auto"/>
        <w:bottom w:val="none" w:sz="0" w:space="0" w:color="auto"/>
        <w:right w:val="none" w:sz="0" w:space="0" w:color="auto"/>
      </w:divBdr>
      <w:divsChild>
        <w:div w:id="1133979868">
          <w:marLeft w:val="0"/>
          <w:marRight w:val="0"/>
          <w:marTop w:val="0"/>
          <w:marBottom w:val="0"/>
          <w:divBdr>
            <w:top w:val="none" w:sz="0" w:space="0" w:color="auto"/>
            <w:left w:val="none" w:sz="0" w:space="0" w:color="auto"/>
            <w:bottom w:val="none" w:sz="0" w:space="0" w:color="auto"/>
            <w:right w:val="none" w:sz="0" w:space="0" w:color="auto"/>
          </w:divBdr>
        </w:div>
        <w:div w:id="1320425742">
          <w:marLeft w:val="0"/>
          <w:marRight w:val="0"/>
          <w:marTop w:val="150"/>
          <w:marBottom w:val="0"/>
          <w:divBdr>
            <w:top w:val="none" w:sz="0" w:space="0" w:color="auto"/>
            <w:left w:val="none" w:sz="0" w:space="0" w:color="auto"/>
            <w:bottom w:val="none" w:sz="0" w:space="0" w:color="auto"/>
            <w:right w:val="none" w:sz="0" w:space="0" w:color="auto"/>
          </w:divBdr>
          <w:divsChild>
            <w:div w:id="353963746">
              <w:marLeft w:val="1155"/>
              <w:marRight w:val="0"/>
              <w:marTop w:val="0"/>
              <w:marBottom w:val="0"/>
              <w:divBdr>
                <w:top w:val="none" w:sz="0" w:space="0" w:color="auto"/>
                <w:left w:val="none" w:sz="0" w:space="0" w:color="auto"/>
                <w:bottom w:val="none" w:sz="0" w:space="0" w:color="auto"/>
                <w:right w:val="none" w:sz="0" w:space="0" w:color="auto"/>
              </w:divBdr>
            </w:div>
            <w:div w:id="2101948269">
              <w:marLeft w:val="1155"/>
              <w:marRight w:val="0"/>
              <w:marTop w:val="0"/>
              <w:marBottom w:val="0"/>
              <w:divBdr>
                <w:top w:val="none" w:sz="0" w:space="0" w:color="auto"/>
                <w:left w:val="none" w:sz="0" w:space="0" w:color="auto"/>
                <w:bottom w:val="none" w:sz="0" w:space="0" w:color="auto"/>
                <w:right w:val="none" w:sz="0" w:space="0" w:color="auto"/>
              </w:divBdr>
            </w:div>
            <w:div w:id="88547792">
              <w:marLeft w:val="1155"/>
              <w:marRight w:val="0"/>
              <w:marTop w:val="0"/>
              <w:marBottom w:val="0"/>
              <w:divBdr>
                <w:top w:val="none" w:sz="0" w:space="0" w:color="auto"/>
                <w:left w:val="none" w:sz="0" w:space="0" w:color="auto"/>
                <w:bottom w:val="none" w:sz="0" w:space="0" w:color="auto"/>
                <w:right w:val="none" w:sz="0" w:space="0" w:color="auto"/>
              </w:divBdr>
            </w:div>
            <w:div w:id="1175798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268173">
      <w:bodyDiv w:val="1"/>
      <w:marLeft w:val="0"/>
      <w:marRight w:val="0"/>
      <w:marTop w:val="0"/>
      <w:marBottom w:val="0"/>
      <w:divBdr>
        <w:top w:val="none" w:sz="0" w:space="0" w:color="auto"/>
        <w:left w:val="none" w:sz="0" w:space="0" w:color="auto"/>
        <w:bottom w:val="none" w:sz="0" w:space="0" w:color="auto"/>
        <w:right w:val="none" w:sz="0" w:space="0" w:color="auto"/>
      </w:divBdr>
      <w:divsChild>
        <w:div w:id="1490900460">
          <w:marLeft w:val="0"/>
          <w:marRight w:val="0"/>
          <w:marTop w:val="0"/>
          <w:marBottom w:val="0"/>
          <w:divBdr>
            <w:top w:val="none" w:sz="0" w:space="0" w:color="auto"/>
            <w:left w:val="none" w:sz="0" w:space="0" w:color="auto"/>
            <w:bottom w:val="none" w:sz="0" w:space="0" w:color="auto"/>
            <w:right w:val="none" w:sz="0" w:space="0" w:color="auto"/>
          </w:divBdr>
        </w:div>
        <w:div w:id="1596547401">
          <w:marLeft w:val="0"/>
          <w:marRight w:val="0"/>
          <w:marTop w:val="150"/>
          <w:marBottom w:val="0"/>
          <w:divBdr>
            <w:top w:val="none" w:sz="0" w:space="0" w:color="auto"/>
            <w:left w:val="none" w:sz="0" w:space="0" w:color="auto"/>
            <w:bottom w:val="none" w:sz="0" w:space="0" w:color="auto"/>
            <w:right w:val="none" w:sz="0" w:space="0" w:color="auto"/>
          </w:divBdr>
          <w:divsChild>
            <w:div w:id="1218975837">
              <w:marLeft w:val="1155"/>
              <w:marRight w:val="0"/>
              <w:marTop w:val="0"/>
              <w:marBottom w:val="0"/>
              <w:divBdr>
                <w:top w:val="none" w:sz="0" w:space="0" w:color="auto"/>
                <w:left w:val="none" w:sz="0" w:space="0" w:color="auto"/>
                <w:bottom w:val="none" w:sz="0" w:space="0" w:color="auto"/>
                <w:right w:val="none" w:sz="0" w:space="0" w:color="auto"/>
              </w:divBdr>
            </w:div>
            <w:div w:id="1221285220">
              <w:marLeft w:val="1155"/>
              <w:marRight w:val="0"/>
              <w:marTop w:val="0"/>
              <w:marBottom w:val="0"/>
              <w:divBdr>
                <w:top w:val="none" w:sz="0" w:space="0" w:color="auto"/>
                <w:left w:val="none" w:sz="0" w:space="0" w:color="auto"/>
                <w:bottom w:val="none" w:sz="0" w:space="0" w:color="auto"/>
                <w:right w:val="none" w:sz="0" w:space="0" w:color="auto"/>
              </w:divBdr>
            </w:div>
            <w:div w:id="200901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45042">
      <w:bodyDiv w:val="1"/>
      <w:marLeft w:val="0"/>
      <w:marRight w:val="0"/>
      <w:marTop w:val="0"/>
      <w:marBottom w:val="0"/>
      <w:divBdr>
        <w:top w:val="none" w:sz="0" w:space="0" w:color="auto"/>
        <w:left w:val="none" w:sz="0" w:space="0" w:color="auto"/>
        <w:bottom w:val="none" w:sz="0" w:space="0" w:color="auto"/>
        <w:right w:val="none" w:sz="0" w:space="0" w:color="auto"/>
      </w:divBdr>
      <w:divsChild>
        <w:div w:id="1375471524">
          <w:marLeft w:val="0"/>
          <w:marRight w:val="0"/>
          <w:marTop w:val="0"/>
          <w:marBottom w:val="0"/>
          <w:divBdr>
            <w:top w:val="none" w:sz="0" w:space="0" w:color="auto"/>
            <w:left w:val="none" w:sz="0" w:space="0" w:color="auto"/>
            <w:bottom w:val="none" w:sz="0" w:space="0" w:color="auto"/>
            <w:right w:val="none" w:sz="0" w:space="0" w:color="auto"/>
          </w:divBdr>
        </w:div>
        <w:div w:id="1020739877">
          <w:marLeft w:val="0"/>
          <w:marRight w:val="0"/>
          <w:marTop w:val="150"/>
          <w:marBottom w:val="0"/>
          <w:divBdr>
            <w:top w:val="none" w:sz="0" w:space="0" w:color="auto"/>
            <w:left w:val="none" w:sz="0" w:space="0" w:color="auto"/>
            <w:bottom w:val="none" w:sz="0" w:space="0" w:color="auto"/>
            <w:right w:val="none" w:sz="0" w:space="0" w:color="auto"/>
          </w:divBdr>
          <w:divsChild>
            <w:div w:id="1921979939">
              <w:marLeft w:val="1155"/>
              <w:marRight w:val="0"/>
              <w:marTop w:val="0"/>
              <w:marBottom w:val="0"/>
              <w:divBdr>
                <w:top w:val="none" w:sz="0" w:space="0" w:color="auto"/>
                <w:left w:val="none" w:sz="0" w:space="0" w:color="auto"/>
                <w:bottom w:val="none" w:sz="0" w:space="0" w:color="auto"/>
                <w:right w:val="none" w:sz="0" w:space="0" w:color="auto"/>
              </w:divBdr>
            </w:div>
            <w:div w:id="1329552739">
              <w:marLeft w:val="1155"/>
              <w:marRight w:val="0"/>
              <w:marTop w:val="0"/>
              <w:marBottom w:val="0"/>
              <w:divBdr>
                <w:top w:val="none" w:sz="0" w:space="0" w:color="auto"/>
                <w:left w:val="none" w:sz="0" w:space="0" w:color="auto"/>
                <w:bottom w:val="none" w:sz="0" w:space="0" w:color="auto"/>
                <w:right w:val="none" w:sz="0" w:space="0" w:color="auto"/>
              </w:divBdr>
            </w:div>
            <w:div w:id="1384328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160">
      <w:bodyDiv w:val="1"/>
      <w:marLeft w:val="0"/>
      <w:marRight w:val="0"/>
      <w:marTop w:val="0"/>
      <w:marBottom w:val="0"/>
      <w:divBdr>
        <w:top w:val="none" w:sz="0" w:space="0" w:color="auto"/>
        <w:left w:val="none" w:sz="0" w:space="0" w:color="auto"/>
        <w:bottom w:val="none" w:sz="0" w:space="0" w:color="auto"/>
        <w:right w:val="none" w:sz="0" w:space="0" w:color="auto"/>
      </w:divBdr>
      <w:divsChild>
        <w:div w:id="1100639449">
          <w:marLeft w:val="0"/>
          <w:marRight w:val="0"/>
          <w:marTop w:val="0"/>
          <w:marBottom w:val="0"/>
          <w:divBdr>
            <w:top w:val="none" w:sz="0" w:space="0" w:color="auto"/>
            <w:left w:val="none" w:sz="0" w:space="0" w:color="auto"/>
            <w:bottom w:val="none" w:sz="0" w:space="0" w:color="auto"/>
            <w:right w:val="none" w:sz="0" w:space="0" w:color="auto"/>
          </w:divBdr>
        </w:div>
        <w:div w:id="1292975427">
          <w:marLeft w:val="0"/>
          <w:marRight w:val="0"/>
          <w:marTop w:val="150"/>
          <w:marBottom w:val="0"/>
          <w:divBdr>
            <w:top w:val="none" w:sz="0" w:space="0" w:color="auto"/>
            <w:left w:val="none" w:sz="0" w:space="0" w:color="auto"/>
            <w:bottom w:val="none" w:sz="0" w:space="0" w:color="auto"/>
            <w:right w:val="none" w:sz="0" w:space="0" w:color="auto"/>
          </w:divBdr>
          <w:divsChild>
            <w:div w:id="1113404195">
              <w:marLeft w:val="1155"/>
              <w:marRight w:val="0"/>
              <w:marTop w:val="0"/>
              <w:marBottom w:val="0"/>
              <w:divBdr>
                <w:top w:val="none" w:sz="0" w:space="0" w:color="auto"/>
                <w:left w:val="none" w:sz="0" w:space="0" w:color="auto"/>
                <w:bottom w:val="none" w:sz="0" w:space="0" w:color="auto"/>
                <w:right w:val="none" w:sz="0" w:space="0" w:color="auto"/>
              </w:divBdr>
            </w:div>
            <w:div w:id="1628270906">
              <w:marLeft w:val="1155"/>
              <w:marRight w:val="0"/>
              <w:marTop w:val="0"/>
              <w:marBottom w:val="0"/>
              <w:divBdr>
                <w:top w:val="none" w:sz="0" w:space="0" w:color="auto"/>
                <w:left w:val="none" w:sz="0" w:space="0" w:color="auto"/>
                <w:bottom w:val="none" w:sz="0" w:space="0" w:color="auto"/>
                <w:right w:val="none" w:sz="0" w:space="0" w:color="auto"/>
              </w:divBdr>
            </w:div>
            <w:div w:id="1903903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572352">
      <w:bodyDiv w:val="1"/>
      <w:marLeft w:val="0"/>
      <w:marRight w:val="0"/>
      <w:marTop w:val="0"/>
      <w:marBottom w:val="0"/>
      <w:divBdr>
        <w:top w:val="none" w:sz="0" w:space="0" w:color="auto"/>
        <w:left w:val="none" w:sz="0" w:space="0" w:color="auto"/>
        <w:bottom w:val="none" w:sz="0" w:space="0" w:color="auto"/>
        <w:right w:val="none" w:sz="0" w:space="0" w:color="auto"/>
      </w:divBdr>
      <w:divsChild>
        <w:div w:id="1769347959">
          <w:marLeft w:val="0"/>
          <w:marRight w:val="0"/>
          <w:marTop w:val="0"/>
          <w:marBottom w:val="0"/>
          <w:divBdr>
            <w:top w:val="none" w:sz="0" w:space="0" w:color="auto"/>
            <w:left w:val="none" w:sz="0" w:space="0" w:color="auto"/>
            <w:bottom w:val="none" w:sz="0" w:space="0" w:color="auto"/>
            <w:right w:val="none" w:sz="0" w:space="0" w:color="auto"/>
          </w:divBdr>
        </w:div>
        <w:div w:id="751900932">
          <w:marLeft w:val="0"/>
          <w:marRight w:val="0"/>
          <w:marTop w:val="150"/>
          <w:marBottom w:val="0"/>
          <w:divBdr>
            <w:top w:val="none" w:sz="0" w:space="0" w:color="auto"/>
            <w:left w:val="none" w:sz="0" w:space="0" w:color="auto"/>
            <w:bottom w:val="none" w:sz="0" w:space="0" w:color="auto"/>
            <w:right w:val="none" w:sz="0" w:space="0" w:color="auto"/>
          </w:divBdr>
          <w:divsChild>
            <w:div w:id="151408520">
              <w:marLeft w:val="1155"/>
              <w:marRight w:val="0"/>
              <w:marTop w:val="0"/>
              <w:marBottom w:val="0"/>
              <w:divBdr>
                <w:top w:val="none" w:sz="0" w:space="0" w:color="auto"/>
                <w:left w:val="none" w:sz="0" w:space="0" w:color="auto"/>
                <w:bottom w:val="none" w:sz="0" w:space="0" w:color="auto"/>
                <w:right w:val="none" w:sz="0" w:space="0" w:color="auto"/>
              </w:divBdr>
            </w:div>
            <w:div w:id="824470650">
              <w:marLeft w:val="1155"/>
              <w:marRight w:val="0"/>
              <w:marTop w:val="0"/>
              <w:marBottom w:val="0"/>
              <w:divBdr>
                <w:top w:val="none" w:sz="0" w:space="0" w:color="auto"/>
                <w:left w:val="none" w:sz="0" w:space="0" w:color="auto"/>
                <w:bottom w:val="none" w:sz="0" w:space="0" w:color="auto"/>
                <w:right w:val="none" w:sz="0" w:space="0" w:color="auto"/>
              </w:divBdr>
            </w:div>
            <w:div w:id="7184334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771931">
      <w:bodyDiv w:val="1"/>
      <w:marLeft w:val="0"/>
      <w:marRight w:val="0"/>
      <w:marTop w:val="0"/>
      <w:marBottom w:val="0"/>
      <w:divBdr>
        <w:top w:val="none" w:sz="0" w:space="0" w:color="auto"/>
        <w:left w:val="none" w:sz="0" w:space="0" w:color="auto"/>
        <w:bottom w:val="none" w:sz="0" w:space="0" w:color="auto"/>
        <w:right w:val="none" w:sz="0" w:space="0" w:color="auto"/>
      </w:divBdr>
      <w:divsChild>
        <w:div w:id="24330107">
          <w:marLeft w:val="0"/>
          <w:marRight w:val="0"/>
          <w:marTop w:val="0"/>
          <w:marBottom w:val="0"/>
          <w:divBdr>
            <w:top w:val="none" w:sz="0" w:space="0" w:color="auto"/>
            <w:left w:val="none" w:sz="0" w:space="0" w:color="auto"/>
            <w:bottom w:val="none" w:sz="0" w:space="0" w:color="auto"/>
            <w:right w:val="none" w:sz="0" w:space="0" w:color="auto"/>
          </w:divBdr>
        </w:div>
        <w:div w:id="1861621093">
          <w:marLeft w:val="0"/>
          <w:marRight w:val="0"/>
          <w:marTop w:val="150"/>
          <w:marBottom w:val="0"/>
          <w:divBdr>
            <w:top w:val="none" w:sz="0" w:space="0" w:color="auto"/>
            <w:left w:val="none" w:sz="0" w:space="0" w:color="auto"/>
            <w:bottom w:val="none" w:sz="0" w:space="0" w:color="auto"/>
            <w:right w:val="none" w:sz="0" w:space="0" w:color="auto"/>
          </w:divBdr>
          <w:divsChild>
            <w:div w:id="877400276">
              <w:marLeft w:val="1155"/>
              <w:marRight w:val="0"/>
              <w:marTop w:val="0"/>
              <w:marBottom w:val="0"/>
              <w:divBdr>
                <w:top w:val="none" w:sz="0" w:space="0" w:color="auto"/>
                <w:left w:val="none" w:sz="0" w:space="0" w:color="auto"/>
                <w:bottom w:val="none" w:sz="0" w:space="0" w:color="auto"/>
                <w:right w:val="none" w:sz="0" w:space="0" w:color="auto"/>
              </w:divBdr>
            </w:div>
            <w:div w:id="44396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499">
      <w:bodyDiv w:val="1"/>
      <w:marLeft w:val="0"/>
      <w:marRight w:val="0"/>
      <w:marTop w:val="0"/>
      <w:marBottom w:val="0"/>
      <w:divBdr>
        <w:top w:val="none" w:sz="0" w:space="0" w:color="auto"/>
        <w:left w:val="none" w:sz="0" w:space="0" w:color="auto"/>
        <w:bottom w:val="none" w:sz="0" w:space="0" w:color="auto"/>
        <w:right w:val="none" w:sz="0" w:space="0" w:color="auto"/>
      </w:divBdr>
      <w:divsChild>
        <w:div w:id="691803987">
          <w:marLeft w:val="0"/>
          <w:marRight w:val="0"/>
          <w:marTop w:val="0"/>
          <w:marBottom w:val="0"/>
          <w:divBdr>
            <w:top w:val="none" w:sz="0" w:space="0" w:color="auto"/>
            <w:left w:val="none" w:sz="0" w:space="0" w:color="auto"/>
            <w:bottom w:val="none" w:sz="0" w:space="0" w:color="auto"/>
            <w:right w:val="none" w:sz="0" w:space="0" w:color="auto"/>
          </w:divBdr>
        </w:div>
        <w:div w:id="1763377664">
          <w:marLeft w:val="0"/>
          <w:marRight w:val="0"/>
          <w:marTop w:val="150"/>
          <w:marBottom w:val="0"/>
          <w:divBdr>
            <w:top w:val="none" w:sz="0" w:space="0" w:color="auto"/>
            <w:left w:val="none" w:sz="0" w:space="0" w:color="auto"/>
            <w:bottom w:val="none" w:sz="0" w:space="0" w:color="auto"/>
            <w:right w:val="none" w:sz="0" w:space="0" w:color="auto"/>
          </w:divBdr>
          <w:divsChild>
            <w:div w:id="980812292">
              <w:marLeft w:val="1155"/>
              <w:marRight w:val="0"/>
              <w:marTop w:val="0"/>
              <w:marBottom w:val="0"/>
              <w:divBdr>
                <w:top w:val="none" w:sz="0" w:space="0" w:color="auto"/>
                <w:left w:val="none" w:sz="0" w:space="0" w:color="auto"/>
                <w:bottom w:val="none" w:sz="0" w:space="0" w:color="auto"/>
                <w:right w:val="none" w:sz="0" w:space="0" w:color="auto"/>
              </w:divBdr>
            </w:div>
            <w:div w:id="1566523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2519">
      <w:bodyDiv w:val="1"/>
      <w:marLeft w:val="0"/>
      <w:marRight w:val="0"/>
      <w:marTop w:val="0"/>
      <w:marBottom w:val="0"/>
      <w:divBdr>
        <w:top w:val="none" w:sz="0" w:space="0" w:color="auto"/>
        <w:left w:val="none" w:sz="0" w:space="0" w:color="auto"/>
        <w:bottom w:val="none" w:sz="0" w:space="0" w:color="auto"/>
        <w:right w:val="none" w:sz="0" w:space="0" w:color="auto"/>
      </w:divBdr>
      <w:divsChild>
        <w:div w:id="1647315549">
          <w:marLeft w:val="0"/>
          <w:marRight w:val="0"/>
          <w:marTop w:val="0"/>
          <w:marBottom w:val="0"/>
          <w:divBdr>
            <w:top w:val="none" w:sz="0" w:space="0" w:color="auto"/>
            <w:left w:val="none" w:sz="0" w:space="0" w:color="auto"/>
            <w:bottom w:val="none" w:sz="0" w:space="0" w:color="auto"/>
            <w:right w:val="none" w:sz="0" w:space="0" w:color="auto"/>
          </w:divBdr>
        </w:div>
        <w:div w:id="7954100">
          <w:marLeft w:val="0"/>
          <w:marRight w:val="0"/>
          <w:marTop w:val="150"/>
          <w:marBottom w:val="0"/>
          <w:divBdr>
            <w:top w:val="none" w:sz="0" w:space="0" w:color="auto"/>
            <w:left w:val="none" w:sz="0" w:space="0" w:color="auto"/>
            <w:bottom w:val="none" w:sz="0" w:space="0" w:color="auto"/>
            <w:right w:val="none" w:sz="0" w:space="0" w:color="auto"/>
          </w:divBdr>
          <w:divsChild>
            <w:div w:id="1886288357">
              <w:marLeft w:val="1155"/>
              <w:marRight w:val="0"/>
              <w:marTop w:val="0"/>
              <w:marBottom w:val="0"/>
              <w:divBdr>
                <w:top w:val="none" w:sz="0" w:space="0" w:color="auto"/>
                <w:left w:val="none" w:sz="0" w:space="0" w:color="auto"/>
                <w:bottom w:val="none" w:sz="0" w:space="0" w:color="auto"/>
                <w:right w:val="none" w:sz="0" w:space="0" w:color="auto"/>
              </w:divBdr>
            </w:div>
            <w:div w:id="2119371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1997625">
      <w:bodyDiv w:val="1"/>
      <w:marLeft w:val="0"/>
      <w:marRight w:val="0"/>
      <w:marTop w:val="0"/>
      <w:marBottom w:val="0"/>
      <w:divBdr>
        <w:top w:val="none" w:sz="0" w:space="0" w:color="auto"/>
        <w:left w:val="none" w:sz="0" w:space="0" w:color="auto"/>
        <w:bottom w:val="none" w:sz="0" w:space="0" w:color="auto"/>
        <w:right w:val="none" w:sz="0" w:space="0" w:color="auto"/>
      </w:divBdr>
      <w:divsChild>
        <w:div w:id="886841965">
          <w:marLeft w:val="0"/>
          <w:marRight w:val="0"/>
          <w:marTop w:val="0"/>
          <w:marBottom w:val="0"/>
          <w:divBdr>
            <w:top w:val="none" w:sz="0" w:space="0" w:color="auto"/>
            <w:left w:val="none" w:sz="0" w:space="0" w:color="auto"/>
            <w:bottom w:val="none" w:sz="0" w:space="0" w:color="auto"/>
            <w:right w:val="none" w:sz="0" w:space="0" w:color="auto"/>
          </w:divBdr>
        </w:div>
        <w:div w:id="684863466">
          <w:marLeft w:val="0"/>
          <w:marRight w:val="0"/>
          <w:marTop w:val="150"/>
          <w:marBottom w:val="0"/>
          <w:divBdr>
            <w:top w:val="none" w:sz="0" w:space="0" w:color="auto"/>
            <w:left w:val="none" w:sz="0" w:space="0" w:color="auto"/>
            <w:bottom w:val="none" w:sz="0" w:space="0" w:color="auto"/>
            <w:right w:val="none" w:sz="0" w:space="0" w:color="auto"/>
          </w:divBdr>
          <w:divsChild>
            <w:div w:id="1308392127">
              <w:marLeft w:val="1155"/>
              <w:marRight w:val="0"/>
              <w:marTop w:val="0"/>
              <w:marBottom w:val="0"/>
              <w:divBdr>
                <w:top w:val="none" w:sz="0" w:space="0" w:color="auto"/>
                <w:left w:val="none" w:sz="0" w:space="0" w:color="auto"/>
                <w:bottom w:val="none" w:sz="0" w:space="0" w:color="auto"/>
                <w:right w:val="none" w:sz="0" w:space="0" w:color="auto"/>
              </w:divBdr>
            </w:div>
            <w:div w:id="259068927">
              <w:marLeft w:val="1155"/>
              <w:marRight w:val="0"/>
              <w:marTop w:val="0"/>
              <w:marBottom w:val="0"/>
              <w:divBdr>
                <w:top w:val="none" w:sz="0" w:space="0" w:color="auto"/>
                <w:left w:val="none" w:sz="0" w:space="0" w:color="auto"/>
                <w:bottom w:val="none" w:sz="0" w:space="0" w:color="auto"/>
                <w:right w:val="none" w:sz="0" w:space="0" w:color="auto"/>
              </w:divBdr>
            </w:div>
            <w:div w:id="978532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163435">
      <w:bodyDiv w:val="1"/>
      <w:marLeft w:val="0"/>
      <w:marRight w:val="0"/>
      <w:marTop w:val="0"/>
      <w:marBottom w:val="0"/>
      <w:divBdr>
        <w:top w:val="none" w:sz="0" w:space="0" w:color="auto"/>
        <w:left w:val="none" w:sz="0" w:space="0" w:color="auto"/>
        <w:bottom w:val="none" w:sz="0" w:space="0" w:color="auto"/>
        <w:right w:val="none" w:sz="0" w:space="0" w:color="auto"/>
      </w:divBdr>
      <w:divsChild>
        <w:div w:id="387388160">
          <w:marLeft w:val="0"/>
          <w:marRight w:val="0"/>
          <w:marTop w:val="0"/>
          <w:marBottom w:val="0"/>
          <w:divBdr>
            <w:top w:val="none" w:sz="0" w:space="0" w:color="auto"/>
            <w:left w:val="none" w:sz="0" w:space="0" w:color="auto"/>
            <w:bottom w:val="none" w:sz="0" w:space="0" w:color="auto"/>
            <w:right w:val="none" w:sz="0" w:space="0" w:color="auto"/>
          </w:divBdr>
        </w:div>
        <w:div w:id="1832791582">
          <w:marLeft w:val="0"/>
          <w:marRight w:val="0"/>
          <w:marTop w:val="150"/>
          <w:marBottom w:val="0"/>
          <w:divBdr>
            <w:top w:val="none" w:sz="0" w:space="0" w:color="auto"/>
            <w:left w:val="none" w:sz="0" w:space="0" w:color="auto"/>
            <w:bottom w:val="none" w:sz="0" w:space="0" w:color="auto"/>
            <w:right w:val="none" w:sz="0" w:space="0" w:color="auto"/>
          </w:divBdr>
          <w:divsChild>
            <w:div w:id="1279490587">
              <w:marLeft w:val="1155"/>
              <w:marRight w:val="0"/>
              <w:marTop w:val="0"/>
              <w:marBottom w:val="0"/>
              <w:divBdr>
                <w:top w:val="none" w:sz="0" w:space="0" w:color="auto"/>
                <w:left w:val="none" w:sz="0" w:space="0" w:color="auto"/>
                <w:bottom w:val="none" w:sz="0" w:space="0" w:color="auto"/>
                <w:right w:val="none" w:sz="0" w:space="0" w:color="auto"/>
              </w:divBdr>
            </w:div>
            <w:div w:id="2032947994">
              <w:marLeft w:val="1155"/>
              <w:marRight w:val="0"/>
              <w:marTop w:val="0"/>
              <w:marBottom w:val="0"/>
              <w:divBdr>
                <w:top w:val="none" w:sz="0" w:space="0" w:color="auto"/>
                <w:left w:val="none" w:sz="0" w:space="0" w:color="auto"/>
                <w:bottom w:val="none" w:sz="0" w:space="0" w:color="auto"/>
                <w:right w:val="none" w:sz="0" w:space="0" w:color="auto"/>
              </w:divBdr>
            </w:div>
            <w:div w:id="96550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5936862">
      <w:bodyDiv w:val="1"/>
      <w:marLeft w:val="0"/>
      <w:marRight w:val="0"/>
      <w:marTop w:val="0"/>
      <w:marBottom w:val="0"/>
      <w:divBdr>
        <w:top w:val="none" w:sz="0" w:space="0" w:color="auto"/>
        <w:left w:val="none" w:sz="0" w:space="0" w:color="auto"/>
        <w:bottom w:val="none" w:sz="0" w:space="0" w:color="auto"/>
        <w:right w:val="none" w:sz="0" w:space="0" w:color="auto"/>
      </w:divBdr>
      <w:divsChild>
        <w:div w:id="121969524">
          <w:marLeft w:val="0"/>
          <w:marRight w:val="0"/>
          <w:marTop w:val="0"/>
          <w:marBottom w:val="0"/>
          <w:divBdr>
            <w:top w:val="none" w:sz="0" w:space="0" w:color="auto"/>
            <w:left w:val="none" w:sz="0" w:space="0" w:color="auto"/>
            <w:bottom w:val="none" w:sz="0" w:space="0" w:color="auto"/>
            <w:right w:val="none" w:sz="0" w:space="0" w:color="auto"/>
          </w:divBdr>
        </w:div>
        <w:div w:id="1470323393">
          <w:marLeft w:val="0"/>
          <w:marRight w:val="0"/>
          <w:marTop w:val="150"/>
          <w:marBottom w:val="0"/>
          <w:divBdr>
            <w:top w:val="none" w:sz="0" w:space="0" w:color="auto"/>
            <w:left w:val="none" w:sz="0" w:space="0" w:color="auto"/>
            <w:bottom w:val="none" w:sz="0" w:space="0" w:color="auto"/>
            <w:right w:val="none" w:sz="0" w:space="0" w:color="auto"/>
          </w:divBdr>
          <w:divsChild>
            <w:div w:id="2043020898">
              <w:marLeft w:val="1155"/>
              <w:marRight w:val="0"/>
              <w:marTop w:val="0"/>
              <w:marBottom w:val="0"/>
              <w:divBdr>
                <w:top w:val="none" w:sz="0" w:space="0" w:color="auto"/>
                <w:left w:val="none" w:sz="0" w:space="0" w:color="auto"/>
                <w:bottom w:val="none" w:sz="0" w:space="0" w:color="auto"/>
                <w:right w:val="none" w:sz="0" w:space="0" w:color="auto"/>
              </w:divBdr>
            </w:div>
            <w:div w:id="1603295016">
              <w:marLeft w:val="1155"/>
              <w:marRight w:val="0"/>
              <w:marTop w:val="0"/>
              <w:marBottom w:val="0"/>
              <w:divBdr>
                <w:top w:val="none" w:sz="0" w:space="0" w:color="auto"/>
                <w:left w:val="none" w:sz="0" w:space="0" w:color="auto"/>
                <w:bottom w:val="none" w:sz="0" w:space="0" w:color="auto"/>
                <w:right w:val="none" w:sz="0" w:space="0" w:color="auto"/>
              </w:divBdr>
            </w:div>
            <w:div w:id="737635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28463">
      <w:bodyDiv w:val="1"/>
      <w:marLeft w:val="0"/>
      <w:marRight w:val="0"/>
      <w:marTop w:val="0"/>
      <w:marBottom w:val="0"/>
      <w:divBdr>
        <w:top w:val="none" w:sz="0" w:space="0" w:color="auto"/>
        <w:left w:val="none" w:sz="0" w:space="0" w:color="auto"/>
        <w:bottom w:val="none" w:sz="0" w:space="0" w:color="auto"/>
        <w:right w:val="none" w:sz="0" w:space="0" w:color="auto"/>
      </w:divBdr>
      <w:divsChild>
        <w:div w:id="387651827">
          <w:marLeft w:val="0"/>
          <w:marRight w:val="0"/>
          <w:marTop w:val="0"/>
          <w:marBottom w:val="0"/>
          <w:divBdr>
            <w:top w:val="none" w:sz="0" w:space="0" w:color="auto"/>
            <w:left w:val="none" w:sz="0" w:space="0" w:color="auto"/>
            <w:bottom w:val="none" w:sz="0" w:space="0" w:color="auto"/>
            <w:right w:val="none" w:sz="0" w:space="0" w:color="auto"/>
          </w:divBdr>
        </w:div>
        <w:div w:id="556018239">
          <w:marLeft w:val="0"/>
          <w:marRight w:val="0"/>
          <w:marTop w:val="150"/>
          <w:marBottom w:val="0"/>
          <w:divBdr>
            <w:top w:val="none" w:sz="0" w:space="0" w:color="auto"/>
            <w:left w:val="none" w:sz="0" w:space="0" w:color="auto"/>
            <w:bottom w:val="none" w:sz="0" w:space="0" w:color="auto"/>
            <w:right w:val="none" w:sz="0" w:space="0" w:color="auto"/>
          </w:divBdr>
          <w:divsChild>
            <w:div w:id="920406618">
              <w:marLeft w:val="1155"/>
              <w:marRight w:val="0"/>
              <w:marTop w:val="0"/>
              <w:marBottom w:val="0"/>
              <w:divBdr>
                <w:top w:val="none" w:sz="0" w:space="0" w:color="auto"/>
                <w:left w:val="none" w:sz="0" w:space="0" w:color="auto"/>
                <w:bottom w:val="none" w:sz="0" w:space="0" w:color="auto"/>
                <w:right w:val="none" w:sz="0" w:space="0" w:color="auto"/>
              </w:divBdr>
            </w:div>
            <w:div w:id="2079086262">
              <w:marLeft w:val="1155"/>
              <w:marRight w:val="0"/>
              <w:marTop w:val="0"/>
              <w:marBottom w:val="0"/>
              <w:divBdr>
                <w:top w:val="none" w:sz="0" w:space="0" w:color="auto"/>
                <w:left w:val="none" w:sz="0" w:space="0" w:color="auto"/>
                <w:bottom w:val="none" w:sz="0" w:space="0" w:color="auto"/>
                <w:right w:val="none" w:sz="0" w:space="0" w:color="auto"/>
              </w:divBdr>
            </w:div>
            <w:div w:id="68197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30338">
      <w:bodyDiv w:val="1"/>
      <w:marLeft w:val="0"/>
      <w:marRight w:val="0"/>
      <w:marTop w:val="0"/>
      <w:marBottom w:val="0"/>
      <w:divBdr>
        <w:top w:val="none" w:sz="0" w:space="0" w:color="auto"/>
        <w:left w:val="none" w:sz="0" w:space="0" w:color="auto"/>
        <w:bottom w:val="none" w:sz="0" w:space="0" w:color="auto"/>
        <w:right w:val="none" w:sz="0" w:space="0" w:color="auto"/>
      </w:divBdr>
      <w:divsChild>
        <w:div w:id="1648826992">
          <w:marLeft w:val="0"/>
          <w:marRight w:val="0"/>
          <w:marTop w:val="0"/>
          <w:marBottom w:val="0"/>
          <w:divBdr>
            <w:top w:val="none" w:sz="0" w:space="0" w:color="auto"/>
            <w:left w:val="none" w:sz="0" w:space="0" w:color="auto"/>
            <w:bottom w:val="none" w:sz="0" w:space="0" w:color="auto"/>
            <w:right w:val="none" w:sz="0" w:space="0" w:color="auto"/>
          </w:divBdr>
        </w:div>
        <w:div w:id="1596592418">
          <w:marLeft w:val="0"/>
          <w:marRight w:val="0"/>
          <w:marTop w:val="150"/>
          <w:marBottom w:val="0"/>
          <w:divBdr>
            <w:top w:val="none" w:sz="0" w:space="0" w:color="auto"/>
            <w:left w:val="none" w:sz="0" w:space="0" w:color="auto"/>
            <w:bottom w:val="none" w:sz="0" w:space="0" w:color="auto"/>
            <w:right w:val="none" w:sz="0" w:space="0" w:color="auto"/>
          </w:divBdr>
          <w:divsChild>
            <w:div w:id="1960522766">
              <w:marLeft w:val="1155"/>
              <w:marRight w:val="0"/>
              <w:marTop w:val="0"/>
              <w:marBottom w:val="0"/>
              <w:divBdr>
                <w:top w:val="none" w:sz="0" w:space="0" w:color="auto"/>
                <w:left w:val="none" w:sz="0" w:space="0" w:color="auto"/>
                <w:bottom w:val="none" w:sz="0" w:space="0" w:color="auto"/>
                <w:right w:val="none" w:sz="0" w:space="0" w:color="auto"/>
              </w:divBdr>
            </w:div>
            <w:div w:id="607591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132861">
      <w:bodyDiv w:val="1"/>
      <w:marLeft w:val="0"/>
      <w:marRight w:val="0"/>
      <w:marTop w:val="0"/>
      <w:marBottom w:val="0"/>
      <w:divBdr>
        <w:top w:val="none" w:sz="0" w:space="0" w:color="auto"/>
        <w:left w:val="none" w:sz="0" w:space="0" w:color="auto"/>
        <w:bottom w:val="none" w:sz="0" w:space="0" w:color="auto"/>
        <w:right w:val="none" w:sz="0" w:space="0" w:color="auto"/>
      </w:divBdr>
      <w:divsChild>
        <w:div w:id="1236667653">
          <w:marLeft w:val="0"/>
          <w:marRight w:val="0"/>
          <w:marTop w:val="0"/>
          <w:marBottom w:val="0"/>
          <w:divBdr>
            <w:top w:val="none" w:sz="0" w:space="0" w:color="auto"/>
            <w:left w:val="none" w:sz="0" w:space="0" w:color="auto"/>
            <w:bottom w:val="none" w:sz="0" w:space="0" w:color="auto"/>
            <w:right w:val="none" w:sz="0" w:space="0" w:color="auto"/>
          </w:divBdr>
        </w:div>
        <w:div w:id="243147136">
          <w:marLeft w:val="0"/>
          <w:marRight w:val="0"/>
          <w:marTop w:val="150"/>
          <w:marBottom w:val="0"/>
          <w:divBdr>
            <w:top w:val="none" w:sz="0" w:space="0" w:color="auto"/>
            <w:left w:val="none" w:sz="0" w:space="0" w:color="auto"/>
            <w:bottom w:val="none" w:sz="0" w:space="0" w:color="auto"/>
            <w:right w:val="none" w:sz="0" w:space="0" w:color="auto"/>
          </w:divBdr>
          <w:divsChild>
            <w:div w:id="16547255">
              <w:marLeft w:val="1155"/>
              <w:marRight w:val="0"/>
              <w:marTop w:val="0"/>
              <w:marBottom w:val="0"/>
              <w:divBdr>
                <w:top w:val="none" w:sz="0" w:space="0" w:color="auto"/>
                <w:left w:val="none" w:sz="0" w:space="0" w:color="auto"/>
                <w:bottom w:val="none" w:sz="0" w:space="0" w:color="auto"/>
                <w:right w:val="none" w:sz="0" w:space="0" w:color="auto"/>
              </w:divBdr>
            </w:div>
            <w:div w:id="29689002">
              <w:marLeft w:val="1155"/>
              <w:marRight w:val="0"/>
              <w:marTop w:val="0"/>
              <w:marBottom w:val="0"/>
              <w:divBdr>
                <w:top w:val="none" w:sz="0" w:space="0" w:color="auto"/>
                <w:left w:val="none" w:sz="0" w:space="0" w:color="auto"/>
                <w:bottom w:val="none" w:sz="0" w:space="0" w:color="auto"/>
                <w:right w:val="none" w:sz="0" w:space="0" w:color="auto"/>
              </w:divBdr>
            </w:div>
            <w:div w:id="18279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359594">
      <w:bodyDiv w:val="1"/>
      <w:marLeft w:val="0"/>
      <w:marRight w:val="0"/>
      <w:marTop w:val="0"/>
      <w:marBottom w:val="0"/>
      <w:divBdr>
        <w:top w:val="none" w:sz="0" w:space="0" w:color="auto"/>
        <w:left w:val="none" w:sz="0" w:space="0" w:color="auto"/>
        <w:bottom w:val="none" w:sz="0" w:space="0" w:color="auto"/>
        <w:right w:val="none" w:sz="0" w:space="0" w:color="auto"/>
      </w:divBdr>
      <w:divsChild>
        <w:div w:id="394860628">
          <w:marLeft w:val="0"/>
          <w:marRight w:val="0"/>
          <w:marTop w:val="0"/>
          <w:marBottom w:val="0"/>
          <w:divBdr>
            <w:top w:val="none" w:sz="0" w:space="0" w:color="auto"/>
            <w:left w:val="none" w:sz="0" w:space="0" w:color="auto"/>
            <w:bottom w:val="none" w:sz="0" w:space="0" w:color="auto"/>
            <w:right w:val="none" w:sz="0" w:space="0" w:color="auto"/>
          </w:divBdr>
        </w:div>
        <w:div w:id="258562526">
          <w:marLeft w:val="0"/>
          <w:marRight w:val="0"/>
          <w:marTop w:val="150"/>
          <w:marBottom w:val="0"/>
          <w:divBdr>
            <w:top w:val="none" w:sz="0" w:space="0" w:color="auto"/>
            <w:left w:val="none" w:sz="0" w:space="0" w:color="auto"/>
            <w:bottom w:val="none" w:sz="0" w:space="0" w:color="auto"/>
            <w:right w:val="none" w:sz="0" w:space="0" w:color="auto"/>
          </w:divBdr>
          <w:divsChild>
            <w:div w:id="535777371">
              <w:marLeft w:val="1155"/>
              <w:marRight w:val="0"/>
              <w:marTop w:val="0"/>
              <w:marBottom w:val="0"/>
              <w:divBdr>
                <w:top w:val="none" w:sz="0" w:space="0" w:color="auto"/>
                <w:left w:val="none" w:sz="0" w:space="0" w:color="auto"/>
                <w:bottom w:val="none" w:sz="0" w:space="0" w:color="auto"/>
                <w:right w:val="none" w:sz="0" w:space="0" w:color="auto"/>
              </w:divBdr>
            </w:div>
            <w:div w:id="1420058676">
              <w:marLeft w:val="1155"/>
              <w:marRight w:val="0"/>
              <w:marTop w:val="0"/>
              <w:marBottom w:val="0"/>
              <w:divBdr>
                <w:top w:val="none" w:sz="0" w:space="0" w:color="auto"/>
                <w:left w:val="none" w:sz="0" w:space="0" w:color="auto"/>
                <w:bottom w:val="none" w:sz="0" w:space="0" w:color="auto"/>
                <w:right w:val="none" w:sz="0" w:space="0" w:color="auto"/>
              </w:divBdr>
            </w:div>
            <w:div w:id="1300960999">
              <w:marLeft w:val="1155"/>
              <w:marRight w:val="0"/>
              <w:marTop w:val="0"/>
              <w:marBottom w:val="0"/>
              <w:divBdr>
                <w:top w:val="none" w:sz="0" w:space="0" w:color="auto"/>
                <w:left w:val="none" w:sz="0" w:space="0" w:color="auto"/>
                <w:bottom w:val="none" w:sz="0" w:space="0" w:color="auto"/>
                <w:right w:val="none" w:sz="0" w:space="0" w:color="auto"/>
              </w:divBdr>
            </w:div>
            <w:div w:id="916017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594011">
      <w:bodyDiv w:val="1"/>
      <w:marLeft w:val="0"/>
      <w:marRight w:val="0"/>
      <w:marTop w:val="0"/>
      <w:marBottom w:val="0"/>
      <w:divBdr>
        <w:top w:val="none" w:sz="0" w:space="0" w:color="auto"/>
        <w:left w:val="none" w:sz="0" w:space="0" w:color="auto"/>
        <w:bottom w:val="none" w:sz="0" w:space="0" w:color="auto"/>
        <w:right w:val="none" w:sz="0" w:space="0" w:color="auto"/>
      </w:divBdr>
      <w:divsChild>
        <w:div w:id="7027306">
          <w:marLeft w:val="0"/>
          <w:marRight w:val="0"/>
          <w:marTop w:val="0"/>
          <w:marBottom w:val="0"/>
          <w:divBdr>
            <w:top w:val="none" w:sz="0" w:space="0" w:color="auto"/>
            <w:left w:val="none" w:sz="0" w:space="0" w:color="auto"/>
            <w:bottom w:val="none" w:sz="0" w:space="0" w:color="auto"/>
            <w:right w:val="none" w:sz="0" w:space="0" w:color="auto"/>
          </w:divBdr>
        </w:div>
        <w:div w:id="2097555981">
          <w:marLeft w:val="0"/>
          <w:marRight w:val="0"/>
          <w:marTop w:val="150"/>
          <w:marBottom w:val="0"/>
          <w:divBdr>
            <w:top w:val="none" w:sz="0" w:space="0" w:color="auto"/>
            <w:left w:val="none" w:sz="0" w:space="0" w:color="auto"/>
            <w:bottom w:val="none" w:sz="0" w:space="0" w:color="auto"/>
            <w:right w:val="none" w:sz="0" w:space="0" w:color="auto"/>
          </w:divBdr>
          <w:divsChild>
            <w:div w:id="190730902">
              <w:marLeft w:val="1155"/>
              <w:marRight w:val="0"/>
              <w:marTop w:val="0"/>
              <w:marBottom w:val="0"/>
              <w:divBdr>
                <w:top w:val="none" w:sz="0" w:space="0" w:color="auto"/>
                <w:left w:val="none" w:sz="0" w:space="0" w:color="auto"/>
                <w:bottom w:val="none" w:sz="0" w:space="0" w:color="auto"/>
                <w:right w:val="none" w:sz="0" w:space="0" w:color="auto"/>
              </w:divBdr>
            </w:div>
            <w:div w:id="1989363954">
              <w:marLeft w:val="1155"/>
              <w:marRight w:val="0"/>
              <w:marTop w:val="0"/>
              <w:marBottom w:val="0"/>
              <w:divBdr>
                <w:top w:val="none" w:sz="0" w:space="0" w:color="auto"/>
                <w:left w:val="none" w:sz="0" w:space="0" w:color="auto"/>
                <w:bottom w:val="none" w:sz="0" w:space="0" w:color="auto"/>
                <w:right w:val="none" w:sz="0" w:space="0" w:color="auto"/>
              </w:divBdr>
            </w:div>
            <w:div w:id="2108571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670540">
      <w:bodyDiv w:val="1"/>
      <w:marLeft w:val="0"/>
      <w:marRight w:val="0"/>
      <w:marTop w:val="0"/>
      <w:marBottom w:val="0"/>
      <w:divBdr>
        <w:top w:val="none" w:sz="0" w:space="0" w:color="auto"/>
        <w:left w:val="none" w:sz="0" w:space="0" w:color="auto"/>
        <w:bottom w:val="none" w:sz="0" w:space="0" w:color="auto"/>
        <w:right w:val="none" w:sz="0" w:space="0" w:color="auto"/>
      </w:divBdr>
      <w:divsChild>
        <w:div w:id="658391220">
          <w:marLeft w:val="0"/>
          <w:marRight w:val="0"/>
          <w:marTop w:val="0"/>
          <w:marBottom w:val="0"/>
          <w:divBdr>
            <w:top w:val="none" w:sz="0" w:space="0" w:color="auto"/>
            <w:left w:val="none" w:sz="0" w:space="0" w:color="auto"/>
            <w:bottom w:val="none" w:sz="0" w:space="0" w:color="auto"/>
            <w:right w:val="none" w:sz="0" w:space="0" w:color="auto"/>
          </w:divBdr>
        </w:div>
        <w:div w:id="1520512105">
          <w:marLeft w:val="0"/>
          <w:marRight w:val="0"/>
          <w:marTop w:val="150"/>
          <w:marBottom w:val="0"/>
          <w:divBdr>
            <w:top w:val="none" w:sz="0" w:space="0" w:color="auto"/>
            <w:left w:val="none" w:sz="0" w:space="0" w:color="auto"/>
            <w:bottom w:val="none" w:sz="0" w:space="0" w:color="auto"/>
            <w:right w:val="none" w:sz="0" w:space="0" w:color="auto"/>
          </w:divBdr>
          <w:divsChild>
            <w:div w:id="72823333">
              <w:marLeft w:val="1155"/>
              <w:marRight w:val="0"/>
              <w:marTop w:val="0"/>
              <w:marBottom w:val="0"/>
              <w:divBdr>
                <w:top w:val="none" w:sz="0" w:space="0" w:color="auto"/>
                <w:left w:val="none" w:sz="0" w:space="0" w:color="auto"/>
                <w:bottom w:val="none" w:sz="0" w:space="0" w:color="auto"/>
                <w:right w:val="none" w:sz="0" w:space="0" w:color="auto"/>
              </w:divBdr>
            </w:div>
            <w:div w:id="1393037795">
              <w:marLeft w:val="1155"/>
              <w:marRight w:val="0"/>
              <w:marTop w:val="0"/>
              <w:marBottom w:val="0"/>
              <w:divBdr>
                <w:top w:val="none" w:sz="0" w:space="0" w:color="auto"/>
                <w:left w:val="none" w:sz="0" w:space="0" w:color="auto"/>
                <w:bottom w:val="none" w:sz="0" w:space="0" w:color="auto"/>
                <w:right w:val="none" w:sz="0" w:space="0" w:color="auto"/>
              </w:divBdr>
            </w:div>
            <w:div w:id="1228570058">
              <w:marLeft w:val="1155"/>
              <w:marRight w:val="0"/>
              <w:marTop w:val="0"/>
              <w:marBottom w:val="0"/>
              <w:divBdr>
                <w:top w:val="none" w:sz="0" w:space="0" w:color="auto"/>
                <w:left w:val="none" w:sz="0" w:space="0" w:color="auto"/>
                <w:bottom w:val="none" w:sz="0" w:space="0" w:color="auto"/>
                <w:right w:val="none" w:sz="0" w:space="0" w:color="auto"/>
              </w:divBdr>
            </w:div>
            <w:div w:id="132285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77">
      <w:bodyDiv w:val="1"/>
      <w:marLeft w:val="0"/>
      <w:marRight w:val="0"/>
      <w:marTop w:val="0"/>
      <w:marBottom w:val="0"/>
      <w:divBdr>
        <w:top w:val="none" w:sz="0" w:space="0" w:color="auto"/>
        <w:left w:val="none" w:sz="0" w:space="0" w:color="auto"/>
        <w:bottom w:val="none" w:sz="0" w:space="0" w:color="auto"/>
        <w:right w:val="none" w:sz="0" w:space="0" w:color="auto"/>
      </w:divBdr>
      <w:divsChild>
        <w:div w:id="1726103888">
          <w:marLeft w:val="0"/>
          <w:marRight w:val="0"/>
          <w:marTop w:val="0"/>
          <w:marBottom w:val="0"/>
          <w:divBdr>
            <w:top w:val="none" w:sz="0" w:space="0" w:color="auto"/>
            <w:left w:val="none" w:sz="0" w:space="0" w:color="auto"/>
            <w:bottom w:val="none" w:sz="0" w:space="0" w:color="auto"/>
            <w:right w:val="none" w:sz="0" w:space="0" w:color="auto"/>
          </w:divBdr>
        </w:div>
        <w:div w:id="1520579286">
          <w:marLeft w:val="0"/>
          <w:marRight w:val="0"/>
          <w:marTop w:val="150"/>
          <w:marBottom w:val="0"/>
          <w:divBdr>
            <w:top w:val="none" w:sz="0" w:space="0" w:color="auto"/>
            <w:left w:val="none" w:sz="0" w:space="0" w:color="auto"/>
            <w:bottom w:val="none" w:sz="0" w:space="0" w:color="auto"/>
            <w:right w:val="none" w:sz="0" w:space="0" w:color="auto"/>
          </w:divBdr>
          <w:divsChild>
            <w:div w:id="2075351511">
              <w:marLeft w:val="1155"/>
              <w:marRight w:val="0"/>
              <w:marTop w:val="0"/>
              <w:marBottom w:val="0"/>
              <w:divBdr>
                <w:top w:val="none" w:sz="0" w:space="0" w:color="auto"/>
                <w:left w:val="none" w:sz="0" w:space="0" w:color="auto"/>
                <w:bottom w:val="none" w:sz="0" w:space="0" w:color="auto"/>
                <w:right w:val="none" w:sz="0" w:space="0" w:color="auto"/>
              </w:divBdr>
            </w:div>
            <w:div w:id="920872819">
              <w:marLeft w:val="1155"/>
              <w:marRight w:val="0"/>
              <w:marTop w:val="0"/>
              <w:marBottom w:val="0"/>
              <w:divBdr>
                <w:top w:val="none" w:sz="0" w:space="0" w:color="auto"/>
                <w:left w:val="none" w:sz="0" w:space="0" w:color="auto"/>
                <w:bottom w:val="none" w:sz="0" w:space="0" w:color="auto"/>
                <w:right w:val="none" w:sz="0" w:space="0" w:color="auto"/>
              </w:divBdr>
            </w:div>
            <w:div w:id="1424764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1289">
      <w:bodyDiv w:val="1"/>
      <w:marLeft w:val="0"/>
      <w:marRight w:val="0"/>
      <w:marTop w:val="0"/>
      <w:marBottom w:val="0"/>
      <w:divBdr>
        <w:top w:val="none" w:sz="0" w:space="0" w:color="auto"/>
        <w:left w:val="none" w:sz="0" w:space="0" w:color="auto"/>
        <w:bottom w:val="none" w:sz="0" w:space="0" w:color="auto"/>
        <w:right w:val="none" w:sz="0" w:space="0" w:color="auto"/>
      </w:divBdr>
      <w:divsChild>
        <w:div w:id="1541015492">
          <w:marLeft w:val="0"/>
          <w:marRight w:val="0"/>
          <w:marTop w:val="0"/>
          <w:marBottom w:val="0"/>
          <w:divBdr>
            <w:top w:val="none" w:sz="0" w:space="0" w:color="auto"/>
            <w:left w:val="none" w:sz="0" w:space="0" w:color="auto"/>
            <w:bottom w:val="none" w:sz="0" w:space="0" w:color="auto"/>
            <w:right w:val="none" w:sz="0" w:space="0" w:color="auto"/>
          </w:divBdr>
        </w:div>
        <w:div w:id="322320867">
          <w:marLeft w:val="0"/>
          <w:marRight w:val="0"/>
          <w:marTop w:val="150"/>
          <w:marBottom w:val="0"/>
          <w:divBdr>
            <w:top w:val="none" w:sz="0" w:space="0" w:color="auto"/>
            <w:left w:val="none" w:sz="0" w:space="0" w:color="auto"/>
            <w:bottom w:val="none" w:sz="0" w:space="0" w:color="auto"/>
            <w:right w:val="none" w:sz="0" w:space="0" w:color="auto"/>
          </w:divBdr>
          <w:divsChild>
            <w:div w:id="1010572208">
              <w:marLeft w:val="1155"/>
              <w:marRight w:val="0"/>
              <w:marTop w:val="0"/>
              <w:marBottom w:val="0"/>
              <w:divBdr>
                <w:top w:val="none" w:sz="0" w:space="0" w:color="auto"/>
                <w:left w:val="none" w:sz="0" w:space="0" w:color="auto"/>
                <w:bottom w:val="none" w:sz="0" w:space="0" w:color="auto"/>
                <w:right w:val="none" w:sz="0" w:space="0" w:color="auto"/>
              </w:divBdr>
            </w:div>
            <w:div w:id="990056908">
              <w:marLeft w:val="1155"/>
              <w:marRight w:val="0"/>
              <w:marTop w:val="0"/>
              <w:marBottom w:val="0"/>
              <w:divBdr>
                <w:top w:val="none" w:sz="0" w:space="0" w:color="auto"/>
                <w:left w:val="none" w:sz="0" w:space="0" w:color="auto"/>
                <w:bottom w:val="none" w:sz="0" w:space="0" w:color="auto"/>
                <w:right w:val="none" w:sz="0" w:space="0" w:color="auto"/>
              </w:divBdr>
            </w:div>
            <w:div w:id="104575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0630">
      <w:bodyDiv w:val="1"/>
      <w:marLeft w:val="0"/>
      <w:marRight w:val="0"/>
      <w:marTop w:val="0"/>
      <w:marBottom w:val="0"/>
      <w:divBdr>
        <w:top w:val="none" w:sz="0" w:space="0" w:color="auto"/>
        <w:left w:val="none" w:sz="0" w:space="0" w:color="auto"/>
        <w:bottom w:val="none" w:sz="0" w:space="0" w:color="auto"/>
        <w:right w:val="none" w:sz="0" w:space="0" w:color="auto"/>
      </w:divBdr>
      <w:divsChild>
        <w:div w:id="820855797">
          <w:marLeft w:val="0"/>
          <w:marRight w:val="0"/>
          <w:marTop w:val="0"/>
          <w:marBottom w:val="0"/>
          <w:divBdr>
            <w:top w:val="none" w:sz="0" w:space="0" w:color="auto"/>
            <w:left w:val="none" w:sz="0" w:space="0" w:color="auto"/>
            <w:bottom w:val="none" w:sz="0" w:space="0" w:color="auto"/>
            <w:right w:val="none" w:sz="0" w:space="0" w:color="auto"/>
          </w:divBdr>
        </w:div>
        <w:div w:id="553395094">
          <w:marLeft w:val="0"/>
          <w:marRight w:val="0"/>
          <w:marTop w:val="150"/>
          <w:marBottom w:val="0"/>
          <w:divBdr>
            <w:top w:val="none" w:sz="0" w:space="0" w:color="auto"/>
            <w:left w:val="none" w:sz="0" w:space="0" w:color="auto"/>
            <w:bottom w:val="none" w:sz="0" w:space="0" w:color="auto"/>
            <w:right w:val="none" w:sz="0" w:space="0" w:color="auto"/>
          </w:divBdr>
          <w:divsChild>
            <w:div w:id="1788036524">
              <w:marLeft w:val="1155"/>
              <w:marRight w:val="0"/>
              <w:marTop w:val="0"/>
              <w:marBottom w:val="0"/>
              <w:divBdr>
                <w:top w:val="none" w:sz="0" w:space="0" w:color="auto"/>
                <w:left w:val="none" w:sz="0" w:space="0" w:color="auto"/>
                <w:bottom w:val="none" w:sz="0" w:space="0" w:color="auto"/>
                <w:right w:val="none" w:sz="0" w:space="0" w:color="auto"/>
              </w:divBdr>
            </w:div>
            <w:div w:id="1779716408">
              <w:marLeft w:val="1155"/>
              <w:marRight w:val="0"/>
              <w:marTop w:val="0"/>
              <w:marBottom w:val="0"/>
              <w:divBdr>
                <w:top w:val="none" w:sz="0" w:space="0" w:color="auto"/>
                <w:left w:val="none" w:sz="0" w:space="0" w:color="auto"/>
                <w:bottom w:val="none" w:sz="0" w:space="0" w:color="auto"/>
                <w:right w:val="none" w:sz="0" w:space="0" w:color="auto"/>
              </w:divBdr>
            </w:div>
            <w:div w:id="1746149812">
              <w:marLeft w:val="1155"/>
              <w:marRight w:val="0"/>
              <w:marTop w:val="0"/>
              <w:marBottom w:val="0"/>
              <w:divBdr>
                <w:top w:val="none" w:sz="0" w:space="0" w:color="auto"/>
                <w:left w:val="none" w:sz="0" w:space="0" w:color="auto"/>
                <w:bottom w:val="none" w:sz="0" w:space="0" w:color="auto"/>
                <w:right w:val="none" w:sz="0" w:space="0" w:color="auto"/>
              </w:divBdr>
            </w:div>
            <w:div w:id="42215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6839">
      <w:bodyDiv w:val="1"/>
      <w:marLeft w:val="0"/>
      <w:marRight w:val="0"/>
      <w:marTop w:val="0"/>
      <w:marBottom w:val="0"/>
      <w:divBdr>
        <w:top w:val="none" w:sz="0" w:space="0" w:color="auto"/>
        <w:left w:val="none" w:sz="0" w:space="0" w:color="auto"/>
        <w:bottom w:val="none" w:sz="0" w:space="0" w:color="auto"/>
        <w:right w:val="none" w:sz="0" w:space="0" w:color="auto"/>
      </w:divBdr>
      <w:divsChild>
        <w:div w:id="194734131">
          <w:marLeft w:val="0"/>
          <w:marRight w:val="0"/>
          <w:marTop w:val="0"/>
          <w:marBottom w:val="0"/>
          <w:divBdr>
            <w:top w:val="none" w:sz="0" w:space="0" w:color="auto"/>
            <w:left w:val="none" w:sz="0" w:space="0" w:color="auto"/>
            <w:bottom w:val="none" w:sz="0" w:space="0" w:color="auto"/>
            <w:right w:val="none" w:sz="0" w:space="0" w:color="auto"/>
          </w:divBdr>
        </w:div>
        <w:div w:id="1303732679">
          <w:marLeft w:val="0"/>
          <w:marRight w:val="0"/>
          <w:marTop w:val="150"/>
          <w:marBottom w:val="0"/>
          <w:divBdr>
            <w:top w:val="none" w:sz="0" w:space="0" w:color="auto"/>
            <w:left w:val="none" w:sz="0" w:space="0" w:color="auto"/>
            <w:bottom w:val="none" w:sz="0" w:space="0" w:color="auto"/>
            <w:right w:val="none" w:sz="0" w:space="0" w:color="auto"/>
          </w:divBdr>
          <w:divsChild>
            <w:div w:id="1364862126">
              <w:marLeft w:val="1155"/>
              <w:marRight w:val="0"/>
              <w:marTop w:val="0"/>
              <w:marBottom w:val="0"/>
              <w:divBdr>
                <w:top w:val="none" w:sz="0" w:space="0" w:color="auto"/>
                <w:left w:val="none" w:sz="0" w:space="0" w:color="auto"/>
                <w:bottom w:val="none" w:sz="0" w:space="0" w:color="auto"/>
                <w:right w:val="none" w:sz="0" w:space="0" w:color="auto"/>
              </w:divBdr>
            </w:div>
            <w:div w:id="906457540">
              <w:marLeft w:val="1155"/>
              <w:marRight w:val="0"/>
              <w:marTop w:val="0"/>
              <w:marBottom w:val="0"/>
              <w:divBdr>
                <w:top w:val="none" w:sz="0" w:space="0" w:color="auto"/>
                <w:left w:val="none" w:sz="0" w:space="0" w:color="auto"/>
                <w:bottom w:val="none" w:sz="0" w:space="0" w:color="auto"/>
                <w:right w:val="none" w:sz="0" w:space="0" w:color="auto"/>
              </w:divBdr>
            </w:div>
            <w:div w:id="165366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6506">
      <w:bodyDiv w:val="1"/>
      <w:marLeft w:val="0"/>
      <w:marRight w:val="0"/>
      <w:marTop w:val="0"/>
      <w:marBottom w:val="0"/>
      <w:divBdr>
        <w:top w:val="none" w:sz="0" w:space="0" w:color="auto"/>
        <w:left w:val="none" w:sz="0" w:space="0" w:color="auto"/>
        <w:bottom w:val="none" w:sz="0" w:space="0" w:color="auto"/>
        <w:right w:val="none" w:sz="0" w:space="0" w:color="auto"/>
      </w:divBdr>
      <w:divsChild>
        <w:div w:id="376399403">
          <w:marLeft w:val="0"/>
          <w:marRight w:val="0"/>
          <w:marTop w:val="0"/>
          <w:marBottom w:val="0"/>
          <w:divBdr>
            <w:top w:val="none" w:sz="0" w:space="0" w:color="auto"/>
            <w:left w:val="none" w:sz="0" w:space="0" w:color="auto"/>
            <w:bottom w:val="none" w:sz="0" w:space="0" w:color="auto"/>
            <w:right w:val="none" w:sz="0" w:space="0" w:color="auto"/>
          </w:divBdr>
        </w:div>
        <w:div w:id="932736696">
          <w:marLeft w:val="0"/>
          <w:marRight w:val="0"/>
          <w:marTop w:val="150"/>
          <w:marBottom w:val="0"/>
          <w:divBdr>
            <w:top w:val="none" w:sz="0" w:space="0" w:color="auto"/>
            <w:left w:val="none" w:sz="0" w:space="0" w:color="auto"/>
            <w:bottom w:val="none" w:sz="0" w:space="0" w:color="auto"/>
            <w:right w:val="none" w:sz="0" w:space="0" w:color="auto"/>
          </w:divBdr>
          <w:divsChild>
            <w:div w:id="16661238">
              <w:marLeft w:val="1155"/>
              <w:marRight w:val="0"/>
              <w:marTop w:val="0"/>
              <w:marBottom w:val="0"/>
              <w:divBdr>
                <w:top w:val="none" w:sz="0" w:space="0" w:color="auto"/>
                <w:left w:val="none" w:sz="0" w:space="0" w:color="auto"/>
                <w:bottom w:val="none" w:sz="0" w:space="0" w:color="auto"/>
                <w:right w:val="none" w:sz="0" w:space="0" w:color="auto"/>
              </w:divBdr>
            </w:div>
            <w:div w:id="47723833">
              <w:marLeft w:val="1155"/>
              <w:marRight w:val="0"/>
              <w:marTop w:val="0"/>
              <w:marBottom w:val="0"/>
              <w:divBdr>
                <w:top w:val="none" w:sz="0" w:space="0" w:color="auto"/>
                <w:left w:val="none" w:sz="0" w:space="0" w:color="auto"/>
                <w:bottom w:val="none" w:sz="0" w:space="0" w:color="auto"/>
                <w:right w:val="none" w:sz="0" w:space="0" w:color="auto"/>
              </w:divBdr>
            </w:div>
            <w:div w:id="182747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539943">
      <w:bodyDiv w:val="1"/>
      <w:marLeft w:val="0"/>
      <w:marRight w:val="0"/>
      <w:marTop w:val="0"/>
      <w:marBottom w:val="0"/>
      <w:divBdr>
        <w:top w:val="none" w:sz="0" w:space="0" w:color="auto"/>
        <w:left w:val="none" w:sz="0" w:space="0" w:color="auto"/>
        <w:bottom w:val="none" w:sz="0" w:space="0" w:color="auto"/>
        <w:right w:val="none" w:sz="0" w:space="0" w:color="auto"/>
      </w:divBdr>
      <w:divsChild>
        <w:div w:id="971637692">
          <w:marLeft w:val="0"/>
          <w:marRight w:val="0"/>
          <w:marTop w:val="0"/>
          <w:marBottom w:val="0"/>
          <w:divBdr>
            <w:top w:val="none" w:sz="0" w:space="0" w:color="auto"/>
            <w:left w:val="none" w:sz="0" w:space="0" w:color="auto"/>
            <w:bottom w:val="none" w:sz="0" w:space="0" w:color="auto"/>
            <w:right w:val="none" w:sz="0" w:space="0" w:color="auto"/>
          </w:divBdr>
        </w:div>
        <w:div w:id="998195179">
          <w:marLeft w:val="0"/>
          <w:marRight w:val="0"/>
          <w:marTop w:val="150"/>
          <w:marBottom w:val="0"/>
          <w:divBdr>
            <w:top w:val="none" w:sz="0" w:space="0" w:color="auto"/>
            <w:left w:val="none" w:sz="0" w:space="0" w:color="auto"/>
            <w:bottom w:val="none" w:sz="0" w:space="0" w:color="auto"/>
            <w:right w:val="none" w:sz="0" w:space="0" w:color="auto"/>
          </w:divBdr>
          <w:divsChild>
            <w:div w:id="725026506">
              <w:marLeft w:val="1155"/>
              <w:marRight w:val="0"/>
              <w:marTop w:val="0"/>
              <w:marBottom w:val="0"/>
              <w:divBdr>
                <w:top w:val="none" w:sz="0" w:space="0" w:color="auto"/>
                <w:left w:val="none" w:sz="0" w:space="0" w:color="auto"/>
                <w:bottom w:val="none" w:sz="0" w:space="0" w:color="auto"/>
                <w:right w:val="none" w:sz="0" w:space="0" w:color="auto"/>
              </w:divBdr>
            </w:div>
            <w:div w:id="95293539">
              <w:marLeft w:val="1155"/>
              <w:marRight w:val="0"/>
              <w:marTop w:val="0"/>
              <w:marBottom w:val="0"/>
              <w:divBdr>
                <w:top w:val="none" w:sz="0" w:space="0" w:color="auto"/>
                <w:left w:val="none" w:sz="0" w:space="0" w:color="auto"/>
                <w:bottom w:val="none" w:sz="0" w:space="0" w:color="auto"/>
                <w:right w:val="none" w:sz="0" w:space="0" w:color="auto"/>
              </w:divBdr>
            </w:div>
            <w:div w:id="8802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086">
      <w:bodyDiv w:val="1"/>
      <w:marLeft w:val="0"/>
      <w:marRight w:val="0"/>
      <w:marTop w:val="0"/>
      <w:marBottom w:val="0"/>
      <w:divBdr>
        <w:top w:val="none" w:sz="0" w:space="0" w:color="auto"/>
        <w:left w:val="none" w:sz="0" w:space="0" w:color="auto"/>
        <w:bottom w:val="none" w:sz="0" w:space="0" w:color="auto"/>
        <w:right w:val="none" w:sz="0" w:space="0" w:color="auto"/>
      </w:divBdr>
      <w:divsChild>
        <w:div w:id="892501708">
          <w:marLeft w:val="0"/>
          <w:marRight w:val="0"/>
          <w:marTop w:val="0"/>
          <w:marBottom w:val="0"/>
          <w:divBdr>
            <w:top w:val="none" w:sz="0" w:space="0" w:color="auto"/>
            <w:left w:val="none" w:sz="0" w:space="0" w:color="auto"/>
            <w:bottom w:val="none" w:sz="0" w:space="0" w:color="auto"/>
            <w:right w:val="none" w:sz="0" w:space="0" w:color="auto"/>
          </w:divBdr>
        </w:div>
        <w:div w:id="1131284355">
          <w:marLeft w:val="0"/>
          <w:marRight w:val="0"/>
          <w:marTop w:val="150"/>
          <w:marBottom w:val="0"/>
          <w:divBdr>
            <w:top w:val="none" w:sz="0" w:space="0" w:color="auto"/>
            <w:left w:val="none" w:sz="0" w:space="0" w:color="auto"/>
            <w:bottom w:val="none" w:sz="0" w:space="0" w:color="auto"/>
            <w:right w:val="none" w:sz="0" w:space="0" w:color="auto"/>
          </w:divBdr>
          <w:divsChild>
            <w:div w:id="112402113">
              <w:marLeft w:val="1155"/>
              <w:marRight w:val="0"/>
              <w:marTop w:val="0"/>
              <w:marBottom w:val="0"/>
              <w:divBdr>
                <w:top w:val="none" w:sz="0" w:space="0" w:color="auto"/>
                <w:left w:val="none" w:sz="0" w:space="0" w:color="auto"/>
                <w:bottom w:val="none" w:sz="0" w:space="0" w:color="auto"/>
                <w:right w:val="none" w:sz="0" w:space="0" w:color="auto"/>
              </w:divBdr>
            </w:div>
            <w:div w:id="1498228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582157">
      <w:bodyDiv w:val="1"/>
      <w:marLeft w:val="0"/>
      <w:marRight w:val="0"/>
      <w:marTop w:val="0"/>
      <w:marBottom w:val="0"/>
      <w:divBdr>
        <w:top w:val="none" w:sz="0" w:space="0" w:color="auto"/>
        <w:left w:val="none" w:sz="0" w:space="0" w:color="auto"/>
        <w:bottom w:val="none" w:sz="0" w:space="0" w:color="auto"/>
        <w:right w:val="none" w:sz="0" w:space="0" w:color="auto"/>
      </w:divBdr>
      <w:divsChild>
        <w:div w:id="1474906738">
          <w:marLeft w:val="0"/>
          <w:marRight w:val="0"/>
          <w:marTop w:val="0"/>
          <w:marBottom w:val="0"/>
          <w:divBdr>
            <w:top w:val="none" w:sz="0" w:space="0" w:color="auto"/>
            <w:left w:val="none" w:sz="0" w:space="0" w:color="auto"/>
            <w:bottom w:val="none" w:sz="0" w:space="0" w:color="auto"/>
            <w:right w:val="none" w:sz="0" w:space="0" w:color="auto"/>
          </w:divBdr>
        </w:div>
        <w:div w:id="1963002205">
          <w:marLeft w:val="0"/>
          <w:marRight w:val="0"/>
          <w:marTop w:val="150"/>
          <w:marBottom w:val="0"/>
          <w:divBdr>
            <w:top w:val="none" w:sz="0" w:space="0" w:color="auto"/>
            <w:left w:val="none" w:sz="0" w:space="0" w:color="auto"/>
            <w:bottom w:val="none" w:sz="0" w:space="0" w:color="auto"/>
            <w:right w:val="none" w:sz="0" w:space="0" w:color="auto"/>
          </w:divBdr>
          <w:divsChild>
            <w:div w:id="1155024962">
              <w:marLeft w:val="1155"/>
              <w:marRight w:val="0"/>
              <w:marTop w:val="0"/>
              <w:marBottom w:val="0"/>
              <w:divBdr>
                <w:top w:val="none" w:sz="0" w:space="0" w:color="auto"/>
                <w:left w:val="none" w:sz="0" w:space="0" w:color="auto"/>
                <w:bottom w:val="none" w:sz="0" w:space="0" w:color="auto"/>
                <w:right w:val="none" w:sz="0" w:space="0" w:color="auto"/>
              </w:divBdr>
            </w:div>
            <w:div w:id="452480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4366">
      <w:bodyDiv w:val="1"/>
      <w:marLeft w:val="0"/>
      <w:marRight w:val="0"/>
      <w:marTop w:val="0"/>
      <w:marBottom w:val="0"/>
      <w:divBdr>
        <w:top w:val="none" w:sz="0" w:space="0" w:color="auto"/>
        <w:left w:val="none" w:sz="0" w:space="0" w:color="auto"/>
        <w:bottom w:val="none" w:sz="0" w:space="0" w:color="auto"/>
        <w:right w:val="none" w:sz="0" w:space="0" w:color="auto"/>
      </w:divBdr>
      <w:divsChild>
        <w:div w:id="1933271664">
          <w:marLeft w:val="0"/>
          <w:marRight w:val="0"/>
          <w:marTop w:val="0"/>
          <w:marBottom w:val="0"/>
          <w:divBdr>
            <w:top w:val="none" w:sz="0" w:space="0" w:color="auto"/>
            <w:left w:val="none" w:sz="0" w:space="0" w:color="auto"/>
            <w:bottom w:val="none" w:sz="0" w:space="0" w:color="auto"/>
            <w:right w:val="none" w:sz="0" w:space="0" w:color="auto"/>
          </w:divBdr>
        </w:div>
        <w:div w:id="258219542">
          <w:marLeft w:val="0"/>
          <w:marRight w:val="0"/>
          <w:marTop w:val="150"/>
          <w:marBottom w:val="0"/>
          <w:divBdr>
            <w:top w:val="none" w:sz="0" w:space="0" w:color="auto"/>
            <w:left w:val="none" w:sz="0" w:space="0" w:color="auto"/>
            <w:bottom w:val="none" w:sz="0" w:space="0" w:color="auto"/>
            <w:right w:val="none" w:sz="0" w:space="0" w:color="auto"/>
          </w:divBdr>
          <w:divsChild>
            <w:div w:id="478421435">
              <w:marLeft w:val="1155"/>
              <w:marRight w:val="0"/>
              <w:marTop w:val="0"/>
              <w:marBottom w:val="0"/>
              <w:divBdr>
                <w:top w:val="none" w:sz="0" w:space="0" w:color="auto"/>
                <w:left w:val="none" w:sz="0" w:space="0" w:color="auto"/>
                <w:bottom w:val="none" w:sz="0" w:space="0" w:color="auto"/>
                <w:right w:val="none" w:sz="0" w:space="0" w:color="auto"/>
              </w:divBdr>
            </w:div>
            <w:div w:id="435904583">
              <w:marLeft w:val="1155"/>
              <w:marRight w:val="0"/>
              <w:marTop w:val="0"/>
              <w:marBottom w:val="0"/>
              <w:divBdr>
                <w:top w:val="none" w:sz="0" w:space="0" w:color="auto"/>
                <w:left w:val="none" w:sz="0" w:space="0" w:color="auto"/>
                <w:bottom w:val="none" w:sz="0" w:space="0" w:color="auto"/>
                <w:right w:val="none" w:sz="0" w:space="0" w:color="auto"/>
              </w:divBdr>
            </w:div>
            <w:div w:id="61479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29327">
      <w:bodyDiv w:val="1"/>
      <w:marLeft w:val="0"/>
      <w:marRight w:val="0"/>
      <w:marTop w:val="0"/>
      <w:marBottom w:val="0"/>
      <w:divBdr>
        <w:top w:val="none" w:sz="0" w:space="0" w:color="auto"/>
        <w:left w:val="none" w:sz="0" w:space="0" w:color="auto"/>
        <w:bottom w:val="none" w:sz="0" w:space="0" w:color="auto"/>
        <w:right w:val="none" w:sz="0" w:space="0" w:color="auto"/>
      </w:divBdr>
      <w:divsChild>
        <w:div w:id="2120682589">
          <w:marLeft w:val="0"/>
          <w:marRight w:val="0"/>
          <w:marTop w:val="0"/>
          <w:marBottom w:val="0"/>
          <w:divBdr>
            <w:top w:val="none" w:sz="0" w:space="0" w:color="auto"/>
            <w:left w:val="none" w:sz="0" w:space="0" w:color="auto"/>
            <w:bottom w:val="none" w:sz="0" w:space="0" w:color="auto"/>
            <w:right w:val="none" w:sz="0" w:space="0" w:color="auto"/>
          </w:divBdr>
        </w:div>
        <w:div w:id="1565484564">
          <w:marLeft w:val="0"/>
          <w:marRight w:val="0"/>
          <w:marTop w:val="150"/>
          <w:marBottom w:val="0"/>
          <w:divBdr>
            <w:top w:val="none" w:sz="0" w:space="0" w:color="auto"/>
            <w:left w:val="none" w:sz="0" w:space="0" w:color="auto"/>
            <w:bottom w:val="none" w:sz="0" w:space="0" w:color="auto"/>
            <w:right w:val="none" w:sz="0" w:space="0" w:color="auto"/>
          </w:divBdr>
          <w:divsChild>
            <w:div w:id="1532259722">
              <w:marLeft w:val="1155"/>
              <w:marRight w:val="0"/>
              <w:marTop w:val="0"/>
              <w:marBottom w:val="0"/>
              <w:divBdr>
                <w:top w:val="none" w:sz="0" w:space="0" w:color="auto"/>
                <w:left w:val="none" w:sz="0" w:space="0" w:color="auto"/>
                <w:bottom w:val="none" w:sz="0" w:space="0" w:color="auto"/>
                <w:right w:val="none" w:sz="0" w:space="0" w:color="auto"/>
              </w:divBdr>
            </w:div>
            <w:div w:id="162793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8890561">
      <w:bodyDiv w:val="1"/>
      <w:marLeft w:val="0"/>
      <w:marRight w:val="0"/>
      <w:marTop w:val="0"/>
      <w:marBottom w:val="0"/>
      <w:divBdr>
        <w:top w:val="none" w:sz="0" w:space="0" w:color="auto"/>
        <w:left w:val="none" w:sz="0" w:space="0" w:color="auto"/>
        <w:bottom w:val="none" w:sz="0" w:space="0" w:color="auto"/>
        <w:right w:val="none" w:sz="0" w:space="0" w:color="auto"/>
      </w:divBdr>
      <w:divsChild>
        <w:div w:id="250088559">
          <w:marLeft w:val="0"/>
          <w:marRight w:val="0"/>
          <w:marTop w:val="0"/>
          <w:marBottom w:val="0"/>
          <w:divBdr>
            <w:top w:val="none" w:sz="0" w:space="0" w:color="auto"/>
            <w:left w:val="none" w:sz="0" w:space="0" w:color="auto"/>
            <w:bottom w:val="none" w:sz="0" w:space="0" w:color="auto"/>
            <w:right w:val="none" w:sz="0" w:space="0" w:color="auto"/>
          </w:divBdr>
        </w:div>
        <w:div w:id="1585720735">
          <w:marLeft w:val="0"/>
          <w:marRight w:val="0"/>
          <w:marTop w:val="150"/>
          <w:marBottom w:val="0"/>
          <w:divBdr>
            <w:top w:val="none" w:sz="0" w:space="0" w:color="auto"/>
            <w:left w:val="none" w:sz="0" w:space="0" w:color="auto"/>
            <w:bottom w:val="none" w:sz="0" w:space="0" w:color="auto"/>
            <w:right w:val="none" w:sz="0" w:space="0" w:color="auto"/>
          </w:divBdr>
          <w:divsChild>
            <w:div w:id="1051152650">
              <w:marLeft w:val="1155"/>
              <w:marRight w:val="0"/>
              <w:marTop w:val="0"/>
              <w:marBottom w:val="0"/>
              <w:divBdr>
                <w:top w:val="none" w:sz="0" w:space="0" w:color="auto"/>
                <w:left w:val="none" w:sz="0" w:space="0" w:color="auto"/>
                <w:bottom w:val="none" w:sz="0" w:space="0" w:color="auto"/>
                <w:right w:val="none" w:sz="0" w:space="0" w:color="auto"/>
              </w:divBdr>
            </w:div>
            <w:div w:id="2081782270">
              <w:marLeft w:val="1155"/>
              <w:marRight w:val="0"/>
              <w:marTop w:val="0"/>
              <w:marBottom w:val="0"/>
              <w:divBdr>
                <w:top w:val="none" w:sz="0" w:space="0" w:color="auto"/>
                <w:left w:val="none" w:sz="0" w:space="0" w:color="auto"/>
                <w:bottom w:val="none" w:sz="0" w:space="0" w:color="auto"/>
                <w:right w:val="none" w:sz="0" w:space="0" w:color="auto"/>
              </w:divBdr>
            </w:div>
            <w:div w:id="883559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201067">
      <w:bodyDiv w:val="1"/>
      <w:marLeft w:val="0"/>
      <w:marRight w:val="0"/>
      <w:marTop w:val="0"/>
      <w:marBottom w:val="0"/>
      <w:divBdr>
        <w:top w:val="none" w:sz="0" w:space="0" w:color="auto"/>
        <w:left w:val="none" w:sz="0" w:space="0" w:color="auto"/>
        <w:bottom w:val="none" w:sz="0" w:space="0" w:color="auto"/>
        <w:right w:val="none" w:sz="0" w:space="0" w:color="auto"/>
      </w:divBdr>
      <w:divsChild>
        <w:div w:id="966161452">
          <w:marLeft w:val="0"/>
          <w:marRight w:val="0"/>
          <w:marTop w:val="0"/>
          <w:marBottom w:val="0"/>
          <w:divBdr>
            <w:top w:val="none" w:sz="0" w:space="0" w:color="auto"/>
            <w:left w:val="none" w:sz="0" w:space="0" w:color="auto"/>
            <w:bottom w:val="none" w:sz="0" w:space="0" w:color="auto"/>
            <w:right w:val="none" w:sz="0" w:space="0" w:color="auto"/>
          </w:divBdr>
        </w:div>
        <w:div w:id="824055491">
          <w:marLeft w:val="0"/>
          <w:marRight w:val="0"/>
          <w:marTop w:val="150"/>
          <w:marBottom w:val="0"/>
          <w:divBdr>
            <w:top w:val="none" w:sz="0" w:space="0" w:color="auto"/>
            <w:left w:val="none" w:sz="0" w:space="0" w:color="auto"/>
            <w:bottom w:val="none" w:sz="0" w:space="0" w:color="auto"/>
            <w:right w:val="none" w:sz="0" w:space="0" w:color="auto"/>
          </w:divBdr>
          <w:divsChild>
            <w:div w:id="379717578">
              <w:marLeft w:val="1155"/>
              <w:marRight w:val="0"/>
              <w:marTop w:val="0"/>
              <w:marBottom w:val="0"/>
              <w:divBdr>
                <w:top w:val="none" w:sz="0" w:space="0" w:color="auto"/>
                <w:left w:val="none" w:sz="0" w:space="0" w:color="auto"/>
                <w:bottom w:val="none" w:sz="0" w:space="0" w:color="auto"/>
                <w:right w:val="none" w:sz="0" w:space="0" w:color="auto"/>
              </w:divBdr>
            </w:div>
            <w:div w:id="1744063404">
              <w:marLeft w:val="1155"/>
              <w:marRight w:val="0"/>
              <w:marTop w:val="0"/>
              <w:marBottom w:val="0"/>
              <w:divBdr>
                <w:top w:val="none" w:sz="0" w:space="0" w:color="auto"/>
                <w:left w:val="none" w:sz="0" w:space="0" w:color="auto"/>
                <w:bottom w:val="none" w:sz="0" w:space="0" w:color="auto"/>
                <w:right w:val="none" w:sz="0" w:space="0" w:color="auto"/>
              </w:divBdr>
            </w:div>
            <w:div w:id="845748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74979">
      <w:bodyDiv w:val="1"/>
      <w:marLeft w:val="0"/>
      <w:marRight w:val="0"/>
      <w:marTop w:val="0"/>
      <w:marBottom w:val="0"/>
      <w:divBdr>
        <w:top w:val="none" w:sz="0" w:space="0" w:color="auto"/>
        <w:left w:val="none" w:sz="0" w:space="0" w:color="auto"/>
        <w:bottom w:val="none" w:sz="0" w:space="0" w:color="auto"/>
        <w:right w:val="none" w:sz="0" w:space="0" w:color="auto"/>
      </w:divBdr>
      <w:divsChild>
        <w:div w:id="572399532">
          <w:marLeft w:val="0"/>
          <w:marRight w:val="0"/>
          <w:marTop w:val="0"/>
          <w:marBottom w:val="0"/>
          <w:divBdr>
            <w:top w:val="none" w:sz="0" w:space="0" w:color="auto"/>
            <w:left w:val="none" w:sz="0" w:space="0" w:color="auto"/>
            <w:bottom w:val="none" w:sz="0" w:space="0" w:color="auto"/>
            <w:right w:val="none" w:sz="0" w:space="0" w:color="auto"/>
          </w:divBdr>
        </w:div>
        <w:div w:id="1062172085">
          <w:marLeft w:val="0"/>
          <w:marRight w:val="0"/>
          <w:marTop w:val="150"/>
          <w:marBottom w:val="0"/>
          <w:divBdr>
            <w:top w:val="none" w:sz="0" w:space="0" w:color="auto"/>
            <w:left w:val="none" w:sz="0" w:space="0" w:color="auto"/>
            <w:bottom w:val="none" w:sz="0" w:space="0" w:color="auto"/>
            <w:right w:val="none" w:sz="0" w:space="0" w:color="auto"/>
          </w:divBdr>
          <w:divsChild>
            <w:div w:id="735010018">
              <w:marLeft w:val="1155"/>
              <w:marRight w:val="0"/>
              <w:marTop w:val="0"/>
              <w:marBottom w:val="0"/>
              <w:divBdr>
                <w:top w:val="none" w:sz="0" w:space="0" w:color="auto"/>
                <w:left w:val="none" w:sz="0" w:space="0" w:color="auto"/>
                <w:bottom w:val="none" w:sz="0" w:space="0" w:color="auto"/>
                <w:right w:val="none" w:sz="0" w:space="0" w:color="auto"/>
              </w:divBdr>
            </w:div>
            <w:div w:id="174983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51221">
      <w:bodyDiv w:val="1"/>
      <w:marLeft w:val="0"/>
      <w:marRight w:val="0"/>
      <w:marTop w:val="0"/>
      <w:marBottom w:val="0"/>
      <w:divBdr>
        <w:top w:val="none" w:sz="0" w:space="0" w:color="auto"/>
        <w:left w:val="none" w:sz="0" w:space="0" w:color="auto"/>
        <w:bottom w:val="none" w:sz="0" w:space="0" w:color="auto"/>
        <w:right w:val="none" w:sz="0" w:space="0" w:color="auto"/>
      </w:divBdr>
      <w:divsChild>
        <w:div w:id="1269122714">
          <w:marLeft w:val="0"/>
          <w:marRight w:val="0"/>
          <w:marTop w:val="0"/>
          <w:marBottom w:val="0"/>
          <w:divBdr>
            <w:top w:val="none" w:sz="0" w:space="0" w:color="auto"/>
            <w:left w:val="none" w:sz="0" w:space="0" w:color="auto"/>
            <w:bottom w:val="none" w:sz="0" w:space="0" w:color="auto"/>
            <w:right w:val="none" w:sz="0" w:space="0" w:color="auto"/>
          </w:divBdr>
        </w:div>
        <w:div w:id="2021657906">
          <w:marLeft w:val="0"/>
          <w:marRight w:val="0"/>
          <w:marTop w:val="150"/>
          <w:marBottom w:val="0"/>
          <w:divBdr>
            <w:top w:val="none" w:sz="0" w:space="0" w:color="auto"/>
            <w:left w:val="none" w:sz="0" w:space="0" w:color="auto"/>
            <w:bottom w:val="none" w:sz="0" w:space="0" w:color="auto"/>
            <w:right w:val="none" w:sz="0" w:space="0" w:color="auto"/>
          </w:divBdr>
          <w:divsChild>
            <w:div w:id="1149591106">
              <w:marLeft w:val="1155"/>
              <w:marRight w:val="0"/>
              <w:marTop w:val="0"/>
              <w:marBottom w:val="0"/>
              <w:divBdr>
                <w:top w:val="none" w:sz="0" w:space="0" w:color="auto"/>
                <w:left w:val="none" w:sz="0" w:space="0" w:color="auto"/>
                <w:bottom w:val="none" w:sz="0" w:space="0" w:color="auto"/>
                <w:right w:val="none" w:sz="0" w:space="0" w:color="auto"/>
              </w:divBdr>
            </w:div>
            <w:div w:id="784814123">
              <w:marLeft w:val="1155"/>
              <w:marRight w:val="0"/>
              <w:marTop w:val="0"/>
              <w:marBottom w:val="0"/>
              <w:divBdr>
                <w:top w:val="none" w:sz="0" w:space="0" w:color="auto"/>
                <w:left w:val="none" w:sz="0" w:space="0" w:color="auto"/>
                <w:bottom w:val="none" w:sz="0" w:space="0" w:color="auto"/>
                <w:right w:val="none" w:sz="0" w:space="0" w:color="auto"/>
              </w:divBdr>
            </w:div>
            <w:div w:id="810438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2500">
      <w:bodyDiv w:val="1"/>
      <w:marLeft w:val="0"/>
      <w:marRight w:val="0"/>
      <w:marTop w:val="0"/>
      <w:marBottom w:val="0"/>
      <w:divBdr>
        <w:top w:val="none" w:sz="0" w:space="0" w:color="auto"/>
        <w:left w:val="none" w:sz="0" w:space="0" w:color="auto"/>
        <w:bottom w:val="none" w:sz="0" w:space="0" w:color="auto"/>
        <w:right w:val="none" w:sz="0" w:space="0" w:color="auto"/>
      </w:divBdr>
      <w:divsChild>
        <w:div w:id="1829246418">
          <w:marLeft w:val="0"/>
          <w:marRight w:val="0"/>
          <w:marTop w:val="0"/>
          <w:marBottom w:val="0"/>
          <w:divBdr>
            <w:top w:val="none" w:sz="0" w:space="0" w:color="auto"/>
            <w:left w:val="none" w:sz="0" w:space="0" w:color="auto"/>
            <w:bottom w:val="none" w:sz="0" w:space="0" w:color="auto"/>
            <w:right w:val="none" w:sz="0" w:space="0" w:color="auto"/>
          </w:divBdr>
        </w:div>
        <w:div w:id="1110009491">
          <w:marLeft w:val="0"/>
          <w:marRight w:val="0"/>
          <w:marTop w:val="150"/>
          <w:marBottom w:val="0"/>
          <w:divBdr>
            <w:top w:val="none" w:sz="0" w:space="0" w:color="auto"/>
            <w:left w:val="none" w:sz="0" w:space="0" w:color="auto"/>
            <w:bottom w:val="none" w:sz="0" w:space="0" w:color="auto"/>
            <w:right w:val="none" w:sz="0" w:space="0" w:color="auto"/>
          </w:divBdr>
          <w:divsChild>
            <w:div w:id="1586986844">
              <w:marLeft w:val="1155"/>
              <w:marRight w:val="0"/>
              <w:marTop w:val="0"/>
              <w:marBottom w:val="0"/>
              <w:divBdr>
                <w:top w:val="none" w:sz="0" w:space="0" w:color="auto"/>
                <w:left w:val="none" w:sz="0" w:space="0" w:color="auto"/>
                <w:bottom w:val="none" w:sz="0" w:space="0" w:color="auto"/>
                <w:right w:val="none" w:sz="0" w:space="0" w:color="auto"/>
              </w:divBdr>
            </w:div>
            <w:div w:id="41000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821552">
      <w:bodyDiv w:val="1"/>
      <w:marLeft w:val="0"/>
      <w:marRight w:val="0"/>
      <w:marTop w:val="0"/>
      <w:marBottom w:val="0"/>
      <w:divBdr>
        <w:top w:val="none" w:sz="0" w:space="0" w:color="auto"/>
        <w:left w:val="none" w:sz="0" w:space="0" w:color="auto"/>
        <w:bottom w:val="none" w:sz="0" w:space="0" w:color="auto"/>
        <w:right w:val="none" w:sz="0" w:space="0" w:color="auto"/>
      </w:divBdr>
      <w:divsChild>
        <w:div w:id="590703302">
          <w:marLeft w:val="0"/>
          <w:marRight w:val="0"/>
          <w:marTop w:val="0"/>
          <w:marBottom w:val="0"/>
          <w:divBdr>
            <w:top w:val="none" w:sz="0" w:space="0" w:color="auto"/>
            <w:left w:val="none" w:sz="0" w:space="0" w:color="auto"/>
            <w:bottom w:val="none" w:sz="0" w:space="0" w:color="auto"/>
            <w:right w:val="none" w:sz="0" w:space="0" w:color="auto"/>
          </w:divBdr>
        </w:div>
        <w:div w:id="1999990663">
          <w:marLeft w:val="0"/>
          <w:marRight w:val="0"/>
          <w:marTop w:val="150"/>
          <w:marBottom w:val="0"/>
          <w:divBdr>
            <w:top w:val="none" w:sz="0" w:space="0" w:color="auto"/>
            <w:left w:val="none" w:sz="0" w:space="0" w:color="auto"/>
            <w:bottom w:val="none" w:sz="0" w:space="0" w:color="auto"/>
            <w:right w:val="none" w:sz="0" w:space="0" w:color="auto"/>
          </w:divBdr>
          <w:divsChild>
            <w:div w:id="1534534455">
              <w:marLeft w:val="1155"/>
              <w:marRight w:val="0"/>
              <w:marTop w:val="0"/>
              <w:marBottom w:val="0"/>
              <w:divBdr>
                <w:top w:val="none" w:sz="0" w:space="0" w:color="auto"/>
                <w:left w:val="none" w:sz="0" w:space="0" w:color="auto"/>
                <w:bottom w:val="none" w:sz="0" w:space="0" w:color="auto"/>
                <w:right w:val="none" w:sz="0" w:space="0" w:color="auto"/>
              </w:divBdr>
            </w:div>
            <w:div w:id="2078047985">
              <w:marLeft w:val="1155"/>
              <w:marRight w:val="0"/>
              <w:marTop w:val="0"/>
              <w:marBottom w:val="0"/>
              <w:divBdr>
                <w:top w:val="none" w:sz="0" w:space="0" w:color="auto"/>
                <w:left w:val="none" w:sz="0" w:space="0" w:color="auto"/>
                <w:bottom w:val="none" w:sz="0" w:space="0" w:color="auto"/>
                <w:right w:val="none" w:sz="0" w:space="0" w:color="auto"/>
              </w:divBdr>
            </w:div>
            <w:div w:id="2146269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247860">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485635">
      <w:bodyDiv w:val="1"/>
      <w:marLeft w:val="0"/>
      <w:marRight w:val="0"/>
      <w:marTop w:val="0"/>
      <w:marBottom w:val="0"/>
      <w:divBdr>
        <w:top w:val="none" w:sz="0" w:space="0" w:color="auto"/>
        <w:left w:val="none" w:sz="0" w:space="0" w:color="auto"/>
        <w:bottom w:val="none" w:sz="0" w:space="0" w:color="auto"/>
        <w:right w:val="none" w:sz="0" w:space="0" w:color="auto"/>
      </w:divBdr>
      <w:divsChild>
        <w:div w:id="877006135">
          <w:marLeft w:val="0"/>
          <w:marRight w:val="0"/>
          <w:marTop w:val="0"/>
          <w:marBottom w:val="0"/>
          <w:divBdr>
            <w:top w:val="none" w:sz="0" w:space="0" w:color="auto"/>
            <w:left w:val="none" w:sz="0" w:space="0" w:color="auto"/>
            <w:bottom w:val="none" w:sz="0" w:space="0" w:color="auto"/>
            <w:right w:val="none" w:sz="0" w:space="0" w:color="auto"/>
          </w:divBdr>
        </w:div>
        <w:div w:id="1190988289">
          <w:marLeft w:val="0"/>
          <w:marRight w:val="0"/>
          <w:marTop w:val="150"/>
          <w:marBottom w:val="0"/>
          <w:divBdr>
            <w:top w:val="none" w:sz="0" w:space="0" w:color="auto"/>
            <w:left w:val="none" w:sz="0" w:space="0" w:color="auto"/>
            <w:bottom w:val="none" w:sz="0" w:space="0" w:color="auto"/>
            <w:right w:val="none" w:sz="0" w:space="0" w:color="auto"/>
          </w:divBdr>
          <w:divsChild>
            <w:div w:id="142745255">
              <w:marLeft w:val="1155"/>
              <w:marRight w:val="0"/>
              <w:marTop w:val="0"/>
              <w:marBottom w:val="0"/>
              <w:divBdr>
                <w:top w:val="none" w:sz="0" w:space="0" w:color="auto"/>
                <w:left w:val="none" w:sz="0" w:space="0" w:color="auto"/>
                <w:bottom w:val="none" w:sz="0" w:space="0" w:color="auto"/>
                <w:right w:val="none" w:sz="0" w:space="0" w:color="auto"/>
              </w:divBdr>
            </w:div>
            <w:div w:id="109738921">
              <w:marLeft w:val="1155"/>
              <w:marRight w:val="0"/>
              <w:marTop w:val="0"/>
              <w:marBottom w:val="0"/>
              <w:divBdr>
                <w:top w:val="none" w:sz="0" w:space="0" w:color="auto"/>
                <w:left w:val="none" w:sz="0" w:space="0" w:color="auto"/>
                <w:bottom w:val="none" w:sz="0" w:space="0" w:color="auto"/>
                <w:right w:val="none" w:sz="0" w:space="0" w:color="auto"/>
              </w:divBdr>
            </w:div>
            <w:div w:id="1000498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629735">
      <w:bodyDiv w:val="1"/>
      <w:marLeft w:val="0"/>
      <w:marRight w:val="0"/>
      <w:marTop w:val="0"/>
      <w:marBottom w:val="0"/>
      <w:divBdr>
        <w:top w:val="none" w:sz="0" w:space="0" w:color="auto"/>
        <w:left w:val="none" w:sz="0" w:space="0" w:color="auto"/>
        <w:bottom w:val="none" w:sz="0" w:space="0" w:color="auto"/>
        <w:right w:val="none" w:sz="0" w:space="0" w:color="auto"/>
      </w:divBdr>
      <w:divsChild>
        <w:div w:id="340355285">
          <w:marLeft w:val="0"/>
          <w:marRight w:val="0"/>
          <w:marTop w:val="0"/>
          <w:marBottom w:val="0"/>
          <w:divBdr>
            <w:top w:val="none" w:sz="0" w:space="0" w:color="auto"/>
            <w:left w:val="none" w:sz="0" w:space="0" w:color="auto"/>
            <w:bottom w:val="none" w:sz="0" w:space="0" w:color="auto"/>
            <w:right w:val="none" w:sz="0" w:space="0" w:color="auto"/>
          </w:divBdr>
        </w:div>
        <w:div w:id="963316768">
          <w:marLeft w:val="0"/>
          <w:marRight w:val="0"/>
          <w:marTop w:val="150"/>
          <w:marBottom w:val="0"/>
          <w:divBdr>
            <w:top w:val="none" w:sz="0" w:space="0" w:color="auto"/>
            <w:left w:val="none" w:sz="0" w:space="0" w:color="auto"/>
            <w:bottom w:val="none" w:sz="0" w:space="0" w:color="auto"/>
            <w:right w:val="none" w:sz="0" w:space="0" w:color="auto"/>
          </w:divBdr>
          <w:divsChild>
            <w:div w:id="1725332805">
              <w:marLeft w:val="1155"/>
              <w:marRight w:val="0"/>
              <w:marTop w:val="0"/>
              <w:marBottom w:val="0"/>
              <w:divBdr>
                <w:top w:val="none" w:sz="0" w:space="0" w:color="auto"/>
                <w:left w:val="none" w:sz="0" w:space="0" w:color="auto"/>
                <w:bottom w:val="none" w:sz="0" w:space="0" w:color="auto"/>
                <w:right w:val="none" w:sz="0" w:space="0" w:color="auto"/>
              </w:divBdr>
            </w:div>
            <w:div w:id="1829249824">
              <w:marLeft w:val="1155"/>
              <w:marRight w:val="0"/>
              <w:marTop w:val="0"/>
              <w:marBottom w:val="0"/>
              <w:divBdr>
                <w:top w:val="none" w:sz="0" w:space="0" w:color="auto"/>
                <w:left w:val="none" w:sz="0" w:space="0" w:color="auto"/>
                <w:bottom w:val="none" w:sz="0" w:space="0" w:color="auto"/>
                <w:right w:val="none" w:sz="0" w:space="0" w:color="auto"/>
              </w:divBdr>
            </w:div>
            <w:div w:id="4118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679141">
      <w:bodyDiv w:val="1"/>
      <w:marLeft w:val="0"/>
      <w:marRight w:val="0"/>
      <w:marTop w:val="0"/>
      <w:marBottom w:val="0"/>
      <w:divBdr>
        <w:top w:val="none" w:sz="0" w:space="0" w:color="auto"/>
        <w:left w:val="none" w:sz="0" w:space="0" w:color="auto"/>
        <w:bottom w:val="none" w:sz="0" w:space="0" w:color="auto"/>
        <w:right w:val="none" w:sz="0" w:space="0" w:color="auto"/>
      </w:divBdr>
      <w:divsChild>
        <w:div w:id="1900969134">
          <w:marLeft w:val="0"/>
          <w:marRight w:val="0"/>
          <w:marTop w:val="0"/>
          <w:marBottom w:val="0"/>
          <w:divBdr>
            <w:top w:val="none" w:sz="0" w:space="0" w:color="auto"/>
            <w:left w:val="none" w:sz="0" w:space="0" w:color="auto"/>
            <w:bottom w:val="none" w:sz="0" w:space="0" w:color="auto"/>
            <w:right w:val="none" w:sz="0" w:space="0" w:color="auto"/>
          </w:divBdr>
        </w:div>
        <w:div w:id="914323109">
          <w:marLeft w:val="0"/>
          <w:marRight w:val="0"/>
          <w:marTop w:val="150"/>
          <w:marBottom w:val="0"/>
          <w:divBdr>
            <w:top w:val="none" w:sz="0" w:space="0" w:color="auto"/>
            <w:left w:val="none" w:sz="0" w:space="0" w:color="auto"/>
            <w:bottom w:val="none" w:sz="0" w:space="0" w:color="auto"/>
            <w:right w:val="none" w:sz="0" w:space="0" w:color="auto"/>
          </w:divBdr>
          <w:divsChild>
            <w:div w:id="1313563839">
              <w:marLeft w:val="1155"/>
              <w:marRight w:val="0"/>
              <w:marTop w:val="0"/>
              <w:marBottom w:val="0"/>
              <w:divBdr>
                <w:top w:val="none" w:sz="0" w:space="0" w:color="auto"/>
                <w:left w:val="none" w:sz="0" w:space="0" w:color="auto"/>
                <w:bottom w:val="none" w:sz="0" w:space="0" w:color="auto"/>
                <w:right w:val="none" w:sz="0" w:space="0" w:color="auto"/>
              </w:divBdr>
            </w:div>
            <w:div w:id="319506125">
              <w:marLeft w:val="1155"/>
              <w:marRight w:val="0"/>
              <w:marTop w:val="0"/>
              <w:marBottom w:val="0"/>
              <w:divBdr>
                <w:top w:val="none" w:sz="0" w:space="0" w:color="auto"/>
                <w:left w:val="none" w:sz="0" w:space="0" w:color="auto"/>
                <w:bottom w:val="none" w:sz="0" w:space="0" w:color="auto"/>
                <w:right w:val="none" w:sz="0" w:space="0" w:color="auto"/>
              </w:divBdr>
            </w:div>
            <w:div w:id="958150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100672">
      <w:bodyDiv w:val="1"/>
      <w:marLeft w:val="0"/>
      <w:marRight w:val="0"/>
      <w:marTop w:val="0"/>
      <w:marBottom w:val="0"/>
      <w:divBdr>
        <w:top w:val="none" w:sz="0" w:space="0" w:color="auto"/>
        <w:left w:val="none" w:sz="0" w:space="0" w:color="auto"/>
        <w:bottom w:val="none" w:sz="0" w:space="0" w:color="auto"/>
        <w:right w:val="none" w:sz="0" w:space="0" w:color="auto"/>
      </w:divBdr>
      <w:divsChild>
        <w:div w:id="954092832">
          <w:marLeft w:val="0"/>
          <w:marRight w:val="0"/>
          <w:marTop w:val="0"/>
          <w:marBottom w:val="0"/>
          <w:divBdr>
            <w:top w:val="none" w:sz="0" w:space="0" w:color="auto"/>
            <w:left w:val="none" w:sz="0" w:space="0" w:color="auto"/>
            <w:bottom w:val="none" w:sz="0" w:space="0" w:color="auto"/>
            <w:right w:val="none" w:sz="0" w:space="0" w:color="auto"/>
          </w:divBdr>
        </w:div>
        <w:div w:id="623928125">
          <w:marLeft w:val="0"/>
          <w:marRight w:val="0"/>
          <w:marTop w:val="150"/>
          <w:marBottom w:val="0"/>
          <w:divBdr>
            <w:top w:val="none" w:sz="0" w:space="0" w:color="auto"/>
            <w:left w:val="none" w:sz="0" w:space="0" w:color="auto"/>
            <w:bottom w:val="none" w:sz="0" w:space="0" w:color="auto"/>
            <w:right w:val="none" w:sz="0" w:space="0" w:color="auto"/>
          </w:divBdr>
          <w:divsChild>
            <w:div w:id="294601133">
              <w:marLeft w:val="1155"/>
              <w:marRight w:val="0"/>
              <w:marTop w:val="0"/>
              <w:marBottom w:val="0"/>
              <w:divBdr>
                <w:top w:val="none" w:sz="0" w:space="0" w:color="auto"/>
                <w:left w:val="none" w:sz="0" w:space="0" w:color="auto"/>
                <w:bottom w:val="none" w:sz="0" w:space="0" w:color="auto"/>
                <w:right w:val="none" w:sz="0" w:space="0" w:color="auto"/>
              </w:divBdr>
            </w:div>
            <w:div w:id="493959035">
              <w:marLeft w:val="1155"/>
              <w:marRight w:val="0"/>
              <w:marTop w:val="0"/>
              <w:marBottom w:val="0"/>
              <w:divBdr>
                <w:top w:val="none" w:sz="0" w:space="0" w:color="auto"/>
                <w:left w:val="none" w:sz="0" w:space="0" w:color="auto"/>
                <w:bottom w:val="none" w:sz="0" w:space="0" w:color="auto"/>
                <w:right w:val="none" w:sz="0" w:space="0" w:color="auto"/>
              </w:divBdr>
            </w:div>
            <w:div w:id="192198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220264">
      <w:bodyDiv w:val="1"/>
      <w:marLeft w:val="0"/>
      <w:marRight w:val="0"/>
      <w:marTop w:val="0"/>
      <w:marBottom w:val="0"/>
      <w:divBdr>
        <w:top w:val="none" w:sz="0" w:space="0" w:color="auto"/>
        <w:left w:val="none" w:sz="0" w:space="0" w:color="auto"/>
        <w:bottom w:val="none" w:sz="0" w:space="0" w:color="auto"/>
        <w:right w:val="none" w:sz="0" w:space="0" w:color="auto"/>
      </w:divBdr>
      <w:divsChild>
        <w:div w:id="1941178915">
          <w:marLeft w:val="0"/>
          <w:marRight w:val="0"/>
          <w:marTop w:val="0"/>
          <w:marBottom w:val="0"/>
          <w:divBdr>
            <w:top w:val="none" w:sz="0" w:space="0" w:color="auto"/>
            <w:left w:val="none" w:sz="0" w:space="0" w:color="auto"/>
            <w:bottom w:val="none" w:sz="0" w:space="0" w:color="auto"/>
            <w:right w:val="none" w:sz="0" w:space="0" w:color="auto"/>
          </w:divBdr>
        </w:div>
        <w:div w:id="359434">
          <w:marLeft w:val="0"/>
          <w:marRight w:val="0"/>
          <w:marTop w:val="150"/>
          <w:marBottom w:val="0"/>
          <w:divBdr>
            <w:top w:val="none" w:sz="0" w:space="0" w:color="auto"/>
            <w:left w:val="none" w:sz="0" w:space="0" w:color="auto"/>
            <w:bottom w:val="none" w:sz="0" w:space="0" w:color="auto"/>
            <w:right w:val="none" w:sz="0" w:space="0" w:color="auto"/>
          </w:divBdr>
          <w:divsChild>
            <w:div w:id="1845240976">
              <w:marLeft w:val="1155"/>
              <w:marRight w:val="0"/>
              <w:marTop w:val="0"/>
              <w:marBottom w:val="0"/>
              <w:divBdr>
                <w:top w:val="none" w:sz="0" w:space="0" w:color="auto"/>
                <w:left w:val="none" w:sz="0" w:space="0" w:color="auto"/>
                <w:bottom w:val="none" w:sz="0" w:space="0" w:color="auto"/>
                <w:right w:val="none" w:sz="0" w:space="0" w:color="auto"/>
              </w:divBdr>
            </w:div>
            <w:div w:id="934945748">
              <w:marLeft w:val="1155"/>
              <w:marRight w:val="0"/>
              <w:marTop w:val="0"/>
              <w:marBottom w:val="0"/>
              <w:divBdr>
                <w:top w:val="none" w:sz="0" w:space="0" w:color="auto"/>
                <w:left w:val="none" w:sz="0" w:space="0" w:color="auto"/>
                <w:bottom w:val="none" w:sz="0" w:space="0" w:color="auto"/>
                <w:right w:val="none" w:sz="0" w:space="0" w:color="auto"/>
              </w:divBdr>
            </w:div>
            <w:div w:id="241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79770">
      <w:bodyDiv w:val="1"/>
      <w:marLeft w:val="0"/>
      <w:marRight w:val="0"/>
      <w:marTop w:val="0"/>
      <w:marBottom w:val="0"/>
      <w:divBdr>
        <w:top w:val="none" w:sz="0" w:space="0" w:color="auto"/>
        <w:left w:val="none" w:sz="0" w:space="0" w:color="auto"/>
        <w:bottom w:val="none" w:sz="0" w:space="0" w:color="auto"/>
        <w:right w:val="none" w:sz="0" w:space="0" w:color="auto"/>
      </w:divBdr>
      <w:divsChild>
        <w:div w:id="1252424101">
          <w:marLeft w:val="0"/>
          <w:marRight w:val="0"/>
          <w:marTop w:val="0"/>
          <w:marBottom w:val="0"/>
          <w:divBdr>
            <w:top w:val="none" w:sz="0" w:space="0" w:color="auto"/>
            <w:left w:val="none" w:sz="0" w:space="0" w:color="auto"/>
            <w:bottom w:val="none" w:sz="0" w:space="0" w:color="auto"/>
            <w:right w:val="none" w:sz="0" w:space="0" w:color="auto"/>
          </w:divBdr>
        </w:div>
        <w:div w:id="1327325025">
          <w:marLeft w:val="0"/>
          <w:marRight w:val="0"/>
          <w:marTop w:val="150"/>
          <w:marBottom w:val="0"/>
          <w:divBdr>
            <w:top w:val="none" w:sz="0" w:space="0" w:color="auto"/>
            <w:left w:val="none" w:sz="0" w:space="0" w:color="auto"/>
            <w:bottom w:val="none" w:sz="0" w:space="0" w:color="auto"/>
            <w:right w:val="none" w:sz="0" w:space="0" w:color="auto"/>
          </w:divBdr>
          <w:divsChild>
            <w:div w:id="1887791506">
              <w:marLeft w:val="1155"/>
              <w:marRight w:val="0"/>
              <w:marTop w:val="0"/>
              <w:marBottom w:val="0"/>
              <w:divBdr>
                <w:top w:val="none" w:sz="0" w:space="0" w:color="auto"/>
                <w:left w:val="none" w:sz="0" w:space="0" w:color="auto"/>
                <w:bottom w:val="none" w:sz="0" w:space="0" w:color="auto"/>
                <w:right w:val="none" w:sz="0" w:space="0" w:color="auto"/>
              </w:divBdr>
            </w:div>
            <w:div w:id="849832461">
              <w:marLeft w:val="1155"/>
              <w:marRight w:val="0"/>
              <w:marTop w:val="0"/>
              <w:marBottom w:val="0"/>
              <w:divBdr>
                <w:top w:val="none" w:sz="0" w:space="0" w:color="auto"/>
                <w:left w:val="none" w:sz="0" w:space="0" w:color="auto"/>
                <w:bottom w:val="none" w:sz="0" w:space="0" w:color="auto"/>
                <w:right w:val="none" w:sz="0" w:space="0" w:color="auto"/>
              </w:divBdr>
            </w:div>
            <w:div w:id="537007941">
              <w:marLeft w:val="1155"/>
              <w:marRight w:val="0"/>
              <w:marTop w:val="0"/>
              <w:marBottom w:val="0"/>
              <w:divBdr>
                <w:top w:val="none" w:sz="0" w:space="0" w:color="auto"/>
                <w:left w:val="none" w:sz="0" w:space="0" w:color="auto"/>
                <w:bottom w:val="none" w:sz="0" w:space="0" w:color="auto"/>
                <w:right w:val="none" w:sz="0" w:space="0" w:color="auto"/>
              </w:divBdr>
            </w:div>
            <w:div w:id="1087389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0435">
      <w:bodyDiv w:val="1"/>
      <w:marLeft w:val="0"/>
      <w:marRight w:val="0"/>
      <w:marTop w:val="0"/>
      <w:marBottom w:val="0"/>
      <w:divBdr>
        <w:top w:val="none" w:sz="0" w:space="0" w:color="auto"/>
        <w:left w:val="none" w:sz="0" w:space="0" w:color="auto"/>
        <w:bottom w:val="none" w:sz="0" w:space="0" w:color="auto"/>
        <w:right w:val="none" w:sz="0" w:space="0" w:color="auto"/>
      </w:divBdr>
      <w:divsChild>
        <w:div w:id="168640927">
          <w:marLeft w:val="0"/>
          <w:marRight w:val="0"/>
          <w:marTop w:val="0"/>
          <w:marBottom w:val="0"/>
          <w:divBdr>
            <w:top w:val="none" w:sz="0" w:space="0" w:color="auto"/>
            <w:left w:val="none" w:sz="0" w:space="0" w:color="auto"/>
            <w:bottom w:val="none" w:sz="0" w:space="0" w:color="auto"/>
            <w:right w:val="none" w:sz="0" w:space="0" w:color="auto"/>
          </w:divBdr>
        </w:div>
        <w:div w:id="785733703">
          <w:marLeft w:val="0"/>
          <w:marRight w:val="0"/>
          <w:marTop w:val="150"/>
          <w:marBottom w:val="0"/>
          <w:divBdr>
            <w:top w:val="none" w:sz="0" w:space="0" w:color="auto"/>
            <w:left w:val="none" w:sz="0" w:space="0" w:color="auto"/>
            <w:bottom w:val="none" w:sz="0" w:space="0" w:color="auto"/>
            <w:right w:val="none" w:sz="0" w:space="0" w:color="auto"/>
          </w:divBdr>
          <w:divsChild>
            <w:div w:id="512962884">
              <w:marLeft w:val="1155"/>
              <w:marRight w:val="0"/>
              <w:marTop w:val="0"/>
              <w:marBottom w:val="0"/>
              <w:divBdr>
                <w:top w:val="none" w:sz="0" w:space="0" w:color="auto"/>
                <w:left w:val="none" w:sz="0" w:space="0" w:color="auto"/>
                <w:bottom w:val="none" w:sz="0" w:space="0" w:color="auto"/>
                <w:right w:val="none" w:sz="0" w:space="0" w:color="auto"/>
              </w:divBdr>
            </w:div>
            <w:div w:id="175921416">
              <w:marLeft w:val="1155"/>
              <w:marRight w:val="0"/>
              <w:marTop w:val="0"/>
              <w:marBottom w:val="0"/>
              <w:divBdr>
                <w:top w:val="none" w:sz="0" w:space="0" w:color="auto"/>
                <w:left w:val="none" w:sz="0" w:space="0" w:color="auto"/>
                <w:bottom w:val="none" w:sz="0" w:space="0" w:color="auto"/>
                <w:right w:val="none" w:sz="0" w:space="0" w:color="auto"/>
              </w:divBdr>
            </w:div>
            <w:div w:id="98018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12399">
      <w:bodyDiv w:val="1"/>
      <w:marLeft w:val="0"/>
      <w:marRight w:val="0"/>
      <w:marTop w:val="0"/>
      <w:marBottom w:val="0"/>
      <w:divBdr>
        <w:top w:val="none" w:sz="0" w:space="0" w:color="auto"/>
        <w:left w:val="none" w:sz="0" w:space="0" w:color="auto"/>
        <w:bottom w:val="none" w:sz="0" w:space="0" w:color="auto"/>
        <w:right w:val="none" w:sz="0" w:space="0" w:color="auto"/>
      </w:divBdr>
      <w:divsChild>
        <w:div w:id="14578871">
          <w:marLeft w:val="0"/>
          <w:marRight w:val="0"/>
          <w:marTop w:val="0"/>
          <w:marBottom w:val="0"/>
          <w:divBdr>
            <w:top w:val="none" w:sz="0" w:space="0" w:color="auto"/>
            <w:left w:val="none" w:sz="0" w:space="0" w:color="auto"/>
            <w:bottom w:val="none" w:sz="0" w:space="0" w:color="auto"/>
            <w:right w:val="none" w:sz="0" w:space="0" w:color="auto"/>
          </w:divBdr>
        </w:div>
        <w:div w:id="803429501">
          <w:marLeft w:val="0"/>
          <w:marRight w:val="0"/>
          <w:marTop w:val="150"/>
          <w:marBottom w:val="0"/>
          <w:divBdr>
            <w:top w:val="none" w:sz="0" w:space="0" w:color="auto"/>
            <w:left w:val="none" w:sz="0" w:space="0" w:color="auto"/>
            <w:bottom w:val="none" w:sz="0" w:space="0" w:color="auto"/>
            <w:right w:val="none" w:sz="0" w:space="0" w:color="auto"/>
          </w:divBdr>
          <w:divsChild>
            <w:div w:id="1741561836">
              <w:marLeft w:val="1155"/>
              <w:marRight w:val="0"/>
              <w:marTop w:val="0"/>
              <w:marBottom w:val="0"/>
              <w:divBdr>
                <w:top w:val="none" w:sz="0" w:space="0" w:color="auto"/>
                <w:left w:val="none" w:sz="0" w:space="0" w:color="auto"/>
                <w:bottom w:val="none" w:sz="0" w:space="0" w:color="auto"/>
                <w:right w:val="none" w:sz="0" w:space="0" w:color="auto"/>
              </w:divBdr>
            </w:div>
            <w:div w:id="911737239">
              <w:marLeft w:val="1155"/>
              <w:marRight w:val="0"/>
              <w:marTop w:val="0"/>
              <w:marBottom w:val="0"/>
              <w:divBdr>
                <w:top w:val="none" w:sz="0" w:space="0" w:color="auto"/>
                <w:left w:val="none" w:sz="0" w:space="0" w:color="auto"/>
                <w:bottom w:val="none" w:sz="0" w:space="0" w:color="auto"/>
                <w:right w:val="none" w:sz="0" w:space="0" w:color="auto"/>
              </w:divBdr>
            </w:div>
            <w:div w:id="204658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694837">
      <w:bodyDiv w:val="1"/>
      <w:marLeft w:val="0"/>
      <w:marRight w:val="0"/>
      <w:marTop w:val="0"/>
      <w:marBottom w:val="0"/>
      <w:divBdr>
        <w:top w:val="none" w:sz="0" w:space="0" w:color="auto"/>
        <w:left w:val="none" w:sz="0" w:space="0" w:color="auto"/>
        <w:bottom w:val="none" w:sz="0" w:space="0" w:color="auto"/>
        <w:right w:val="none" w:sz="0" w:space="0" w:color="auto"/>
      </w:divBdr>
      <w:divsChild>
        <w:div w:id="1598320428">
          <w:marLeft w:val="0"/>
          <w:marRight w:val="0"/>
          <w:marTop w:val="0"/>
          <w:marBottom w:val="0"/>
          <w:divBdr>
            <w:top w:val="none" w:sz="0" w:space="0" w:color="auto"/>
            <w:left w:val="none" w:sz="0" w:space="0" w:color="auto"/>
            <w:bottom w:val="none" w:sz="0" w:space="0" w:color="auto"/>
            <w:right w:val="none" w:sz="0" w:space="0" w:color="auto"/>
          </w:divBdr>
        </w:div>
        <w:div w:id="743375470">
          <w:marLeft w:val="0"/>
          <w:marRight w:val="0"/>
          <w:marTop w:val="150"/>
          <w:marBottom w:val="0"/>
          <w:divBdr>
            <w:top w:val="none" w:sz="0" w:space="0" w:color="auto"/>
            <w:left w:val="none" w:sz="0" w:space="0" w:color="auto"/>
            <w:bottom w:val="none" w:sz="0" w:space="0" w:color="auto"/>
            <w:right w:val="none" w:sz="0" w:space="0" w:color="auto"/>
          </w:divBdr>
          <w:divsChild>
            <w:div w:id="1563254303">
              <w:marLeft w:val="1155"/>
              <w:marRight w:val="0"/>
              <w:marTop w:val="0"/>
              <w:marBottom w:val="0"/>
              <w:divBdr>
                <w:top w:val="none" w:sz="0" w:space="0" w:color="auto"/>
                <w:left w:val="none" w:sz="0" w:space="0" w:color="auto"/>
                <w:bottom w:val="none" w:sz="0" w:space="0" w:color="auto"/>
                <w:right w:val="none" w:sz="0" w:space="0" w:color="auto"/>
              </w:divBdr>
            </w:div>
            <w:div w:id="1925531253">
              <w:marLeft w:val="1155"/>
              <w:marRight w:val="0"/>
              <w:marTop w:val="0"/>
              <w:marBottom w:val="0"/>
              <w:divBdr>
                <w:top w:val="none" w:sz="0" w:space="0" w:color="auto"/>
                <w:left w:val="none" w:sz="0" w:space="0" w:color="auto"/>
                <w:bottom w:val="none" w:sz="0" w:space="0" w:color="auto"/>
                <w:right w:val="none" w:sz="0" w:space="0" w:color="auto"/>
              </w:divBdr>
            </w:div>
            <w:div w:id="3489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10666">
      <w:bodyDiv w:val="1"/>
      <w:marLeft w:val="0"/>
      <w:marRight w:val="0"/>
      <w:marTop w:val="0"/>
      <w:marBottom w:val="0"/>
      <w:divBdr>
        <w:top w:val="none" w:sz="0" w:space="0" w:color="auto"/>
        <w:left w:val="none" w:sz="0" w:space="0" w:color="auto"/>
        <w:bottom w:val="none" w:sz="0" w:space="0" w:color="auto"/>
        <w:right w:val="none" w:sz="0" w:space="0" w:color="auto"/>
      </w:divBdr>
      <w:divsChild>
        <w:div w:id="273708411">
          <w:marLeft w:val="0"/>
          <w:marRight w:val="0"/>
          <w:marTop w:val="0"/>
          <w:marBottom w:val="0"/>
          <w:divBdr>
            <w:top w:val="none" w:sz="0" w:space="0" w:color="auto"/>
            <w:left w:val="none" w:sz="0" w:space="0" w:color="auto"/>
            <w:bottom w:val="none" w:sz="0" w:space="0" w:color="auto"/>
            <w:right w:val="none" w:sz="0" w:space="0" w:color="auto"/>
          </w:divBdr>
        </w:div>
        <w:div w:id="2085372317">
          <w:marLeft w:val="0"/>
          <w:marRight w:val="0"/>
          <w:marTop w:val="150"/>
          <w:marBottom w:val="0"/>
          <w:divBdr>
            <w:top w:val="none" w:sz="0" w:space="0" w:color="auto"/>
            <w:left w:val="none" w:sz="0" w:space="0" w:color="auto"/>
            <w:bottom w:val="none" w:sz="0" w:space="0" w:color="auto"/>
            <w:right w:val="none" w:sz="0" w:space="0" w:color="auto"/>
          </w:divBdr>
          <w:divsChild>
            <w:div w:id="2047560254">
              <w:marLeft w:val="1155"/>
              <w:marRight w:val="0"/>
              <w:marTop w:val="0"/>
              <w:marBottom w:val="0"/>
              <w:divBdr>
                <w:top w:val="none" w:sz="0" w:space="0" w:color="auto"/>
                <w:left w:val="none" w:sz="0" w:space="0" w:color="auto"/>
                <w:bottom w:val="none" w:sz="0" w:space="0" w:color="auto"/>
                <w:right w:val="none" w:sz="0" w:space="0" w:color="auto"/>
              </w:divBdr>
            </w:div>
            <w:div w:id="1495337156">
              <w:marLeft w:val="1155"/>
              <w:marRight w:val="0"/>
              <w:marTop w:val="0"/>
              <w:marBottom w:val="0"/>
              <w:divBdr>
                <w:top w:val="none" w:sz="0" w:space="0" w:color="auto"/>
                <w:left w:val="none" w:sz="0" w:space="0" w:color="auto"/>
                <w:bottom w:val="none" w:sz="0" w:space="0" w:color="auto"/>
                <w:right w:val="none" w:sz="0" w:space="0" w:color="auto"/>
              </w:divBdr>
            </w:div>
            <w:div w:id="116420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584738">
      <w:bodyDiv w:val="1"/>
      <w:marLeft w:val="0"/>
      <w:marRight w:val="0"/>
      <w:marTop w:val="0"/>
      <w:marBottom w:val="0"/>
      <w:divBdr>
        <w:top w:val="none" w:sz="0" w:space="0" w:color="auto"/>
        <w:left w:val="none" w:sz="0" w:space="0" w:color="auto"/>
        <w:bottom w:val="none" w:sz="0" w:space="0" w:color="auto"/>
        <w:right w:val="none" w:sz="0" w:space="0" w:color="auto"/>
      </w:divBdr>
      <w:divsChild>
        <w:div w:id="1726685981">
          <w:marLeft w:val="0"/>
          <w:marRight w:val="0"/>
          <w:marTop w:val="0"/>
          <w:marBottom w:val="0"/>
          <w:divBdr>
            <w:top w:val="none" w:sz="0" w:space="0" w:color="auto"/>
            <w:left w:val="none" w:sz="0" w:space="0" w:color="auto"/>
            <w:bottom w:val="none" w:sz="0" w:space="0" w:color="auto"/>
            <w:right w:val="none" w:sz="0" w:space="0" w:color="auto"/>
          </w:divBdr>
        </w:div>
        <w:div w:id="1074813510">
          <w:marLeft w:val="0"/>
          <w:marRight w:val="0"/>
          <w:marTop w:val="150"/>
          <w:marBottom w:val="0"/>
          <w:divBdr>
            <w:top w:val="none" w:sz="0" w:space="0" w:color="auto"/>
            <w:left w:val="none" w:sz="0" w:space="0" w:color="auto"/>
            <w:bottom w:val="none" w:sz="0" w:space="0" w:color="auto"/>
            <w:right w:val="none" w:sz="0" w:space="0" w:color="auto"/>
          </w:divBdr>
          <w:divsChild>
            <w:div w:id="1492060405">
              <w:marLeft w:val="1155"/>
              <w:marRight w:val="0"/>
              <w:marTop w:val="0"/>
              <w:marBottom w:val="0"/>
              <w:divBdr>
                <w:top w:val="none" w:sz="0" w:space="0" w:color="auto"/>
                <w:left w:val="none" w:sz="0" w:space="0" w:color="auto"/>
                <w:bottom w:val="none" w:sz="0" w:space="0" w:color="auto"/>
                <w:right w:val="none" w:sz="0" w:space="0" w:color="auto"/>
              </w:divBdr>
            </w:div>
            <w:div w:id="805469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0048">
      <w:bodyDiv w:val="1"/>
      <w:marLeft w:val="0"/>
      <w:marRight w:val="0"/>
      <w:marTop w:val="0"/>
      <w:marBottom w:val="0"/>
      <w:divBdr>
        <w:top w:val="none" w:sz="0" w:space="0" w:color="auto"/>
        <w:left w:val="none" w:sz="0" w:space="0" w:color="auto"/>
        <w:bottom w:val="none" w:sz="0" w:space="0" w:color="auto"/>
        <w:right w:val="none" w:sz="0" w:space="0" w:color="auto"/>
      </w:divBdr>
      <w:divsChild>
        <w:div w:id="726496922">
          <w:marLeft w:val="0"/>
          <w:marRight w:val="0"/>
          <w:marTop w:val="0"/>
          <w:marBottom w:val="0"/>
          <w:divBdr>
            <w:top w:val="none" w:sz="0" w:space="0" w:color="auto"/>
            <w:left w:val="none" w:sz="0" w:space="0" w:color="auto"/>
            <w:bottom w:val="none" w:sz="0" w:space="0" w:color="auto"/>
            <w:right w:val="none" w:sz="0" w:space="0" w:color="auto"/>
          </w:divBdr>
        </w:div>
        <w:div w:id="110324578">
          <w:marLeft w:val="0"/>
          <w:marRight w:val="0"/>
          <w:marTop w:val="150"/>
          <w:marBottom w:val="0"/>
          <w:divBdr>
            <w:top w:val="none" w:sz="0" w:space="0" w:color="auto"/>
            <w:left w:val="none" w:sz="0" w:space="0" w:color="auto"/>
            <w:bottom w:val="none" w:sz="0" w:space="0" w:color="auto"/>
            <w:right w:val="none" w:sz="0" w:space="0" w:color="auto"/>
          </w:divBdr>
          <w:divsChild>
            <w:div w:id="1674382001">
              <w:marLeft w:val="1155"/>
              <w:marRight w:val="0"/>
              <w:marTop w:val="0"/>
              <w:marBottom w:val="0"/>
              <w:divBdr>
                <w:top w:val="none" w:sz="0" w:space="0" w:color="auto"/>
                <w:left w:val="none" w:sz="0" w:space="0" w:color="auto"/>
                <w:bottom w:val="none" w:sz="0" w:space="0" w:color="auto"/>
                <w:right w:val="none" w:sz="0" w:space="0" w:color="auto"/>
              </w:divBdr>
            </w:div>
            <w:div w:id="969363979">
              <w:marLeft w:val="1155"/>
              <w:marRight w:val="0"/>
              <w:marTop w:val="0"/>
              <w:marBottom w:val="0"/>
              <w:divBdr>
                <w:top w:val="none" w:sz="0" w:space="0" w:color="auto"/>
                <w:left w:val="none" w:sz="0" w:space="0" w:color="auto"/>
                <w:bottom w:val="none" w:sz="0" w:space="0" w:color="auto"/>
                <w:right w:val="none" w:sz="0" w:space="0" w:color="auto"/>
              </w:divBdr>
            </w:div>
            <w:div w:id="26989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3238">
      <w:bodyDiv w:val="1"/>
      <w:marLeft w:val="0"/>
      <w:marRight w:val="0"/>
      <w:marTop w:val="0"/>
      <w:marBottom w:val="0"/>
      <w:divBdr>
        <w:top w:val="none" w:sz="0" w:space="0" w:color="auto"/>
        <w:left w:val="none" w:sz="0" w:space="0" w:color="auto"/>
        <w:bottom w:val="none" w:sz="0" w:space="0" w:color="auto"/>
        <w:right w:val="none" w:sz="0" w:space="0" w:color="auto"/>
      </w:divBdr>
      <w:divsChild>
        <w:div w:id="668216364">
          <w:marLeft w:val="0"/>
          <w:marRight w:val="0"/>
          <w:marTop w:val="0"/>
          <w:marBottom w:val="0"/>
          <w:divBdr>
            <w:top w:val="none" w:sz="0" w:space="0" w:color="auto"/>
            <w:left w:val="none" w:sz="0" w:space="0" w:color="auto"/>
            <w:bottom w:val="none" w:sz="0" w:space="0" w:color="auto"/>
            <w:right w:val="none" w:sz="0" w:space="0" w:color="auto"/>
          </w:divBdr>
        </w:div>
        <w:div w:id="109132202">
          <w:marLeft w:val="0"/>
          <w:marRight w:val="0"/>
          <w:marTop w:val="150"/>
          <w:marBottom w:val="0"/>
          <w:divBdr>
            <w:top w:val="none" w:sz="0" w:space="0" w:color="auto"/>
            <w:left w:val="none" w:sz="0" w:space="0" w:color="auto"/>
            <w:bottom w:val="none" w:sz="0" w:space="0" w:color="auto"/>
            <w:right w:val="none" w:sz="0" w:space="0" w:color="auto"/>
          </w:divBdr>
          <w:divsChild>
            <w:div w:id="1724788647">
              <w:marLeft w:val="1155"/>
              <w:marRight w:val="0"/>
              <w:marTop w:val="0"/>
              <w:marBottom w:val="0"/>
              <w:divBdr>
                <w:top w:val="none" w:sz="0" w:space="0" w:color="auto"/>
                <w:left w:val="none" w:sz="0" w:space="0" w:color="auto"/>
                <w:bottom w:val="none" w:sz="0" w:space="0" w:color="auto"/>
                <w:right w:val="none" w:sz="0" w:space="0" w:color="auto"/>
              </w:divBdr>
            </w:div>
            <w:div w:id="508065274">
              <w:marLeft w:val="1155"/>
              <w:marRight w:val="0"/>
              <w:marTop w:val="0"/>
              <w:marBottom w:val="0"/>
              <w:divBdr>
                <w:top w:val="none" w:sz="0" w:space="0" w:color="auto"/>
                <w:left w:val="none" w:sz="0" w:space="0" w:color="auto"/>
                <w:bottom w:val="none" w:sz="0" w:space="0" w:color="auto"/>
                <w:right w:val="none" w:sz="0" w:space="0" w:color="auto"/>
              </w:divBdr>
            </w:div>
            <w:div w:id="3524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134507">
      <w:bodyDiv w:val="1"/>
      <w:marLeft w:val="0"/>
      <w:marRight w:val="0"/>
      <w:marTop w:val="0"/>
      <w:marBottom w:val="0"/>
      <w:divBdr>
        <w:top w:val="none" w:sz="0" w:space="0" w:color="auto"/>
        <w:left w:val="none" w:sz="0" w:space="0" w:color="auto"/>
        <w:bottom w:val="none" w:sz="0" w:space="0" w:color="auto"/>
        <w:right w:val="none" w:sz="0" w:space="0" w:color="auto"/>
      </w:divBdr>
      <w:divsChild>
        <w:div w:id="1080761540">
          <w:marLeft w:val="0"/>
          <w:marRight w:val="0"/>
          <w:marTop w:val="0"/>
          <w:marBottom w:val="0"/>
          <w:divBdr>
            <w:top w:val="none" w:sz="0" w:space="0" w:color="auto"/>
            <w:left w:val="none" w:sz="0" w:space="0" w:color="auto"/>
            <w:bottom w:val="none" w:sz="0" w:space="0" w:color="auto"/>
            <w:right w:val="none" w:sz="0" w:space="0" w:color="auto"/>
          </w:divBdr>
        </w:div>
        <w:div w:id="1009019419">
          <w:marLeft w:val="0"/>
          <w:marRight w:val="0"/>
          <w:marTop w:val="150"/>
          <w:marBottom w:val="0"/>
          <w:divBdr>
            <w:top w:val="none" w:sz="0" w:space="0" w:color="auto"/>
            <w:left w:val="none" w:sz="0" w:space="0" w:color="auto"/>
            <w:bottom w:val="none" w:sz="0" w:space="0" w:color="auto"/>
            <w:right w:val="none" w:sz="0" w:space="0" w:color="auto"/>
          </w:divBdr>
          <w:divsChild>
            <w:div w:id="1538545686">
              <w:marLeft w:val="1155"/>
              <w:marRight w:val="0"/>
              <w:marTop w:val="0"/>
              <w:marBottom w:val="0"/>
              <w:divBdr>
                <w:top w:val="none" w:sz="0" w:space="0" w:color="auto"/>
                <w:left w:val="none" w:sz="0" w:space="0" w:color="auto"/>
                <w:bottom w:val="none" w:sz="0" w:space="0" w:color="auto"/>
                <w:right w:val="none" w:sz="0" w:space="0" w:color="auto"/>
              </w:divBdr>
            </w:div>
            <w:div w:id="1700859249">
              <w:marLeft w:val="1155"/>
              <w:marRight w:val="0"/>
              <w:marTop w:val="0"/>
              <w:marBottom w:val="0"/>
              <w:divBdr>
                <w:top w:val="none" w:sz="0" w:space="0" w:color="auto"/>
                <w:left w:val="none" w:sz="0" w:space="0" w:color="auto"/>
                <w:bottom w:val="none" w:sz="0" w:space="0" w:color="auto"/>
                <w:right w:val="none" w:sz="0" w:space="0" w:color="auto"/>
              </w:divBdr>
            </w:div>
            <w:div w:id="1139961897">
              <w:marLeft w:val="1155"/>
              <w:marRight w:val="0"/>
              <w:marTop w:val="0"/>
              <w:marBottom w:val="0"/>
              <w:divBdr>
                <w:top w:val="none" w:sz="0" w:space="0" w:color="auto"/>
                <w:left w:val="none" w:sz="0" w:space="0" w:color="auto"/>
                <w:bottom w:val="none" w:sz="0" w:space="0" w:color="auto"/>
                <w:right w:val="none" w:sz="0" w:space="0" w:color="auto"/>
              </w:divBdr>
            </w:div>
            <w:div w:id="710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2373">
      <w:bodyDiv w:val="1"/>
      <w:marLeft w:val="0"/>
      <w:marRight w:val="0"/>
      <w:marTop w:val="0"/>
      <w:marBottom w:val="0"/>
      <w:divBdr>
        <w:top w:val="none" w:sz="0" w:space="0" w:color="auto"/>
        <w:left w:val="none" w:sz="0" w:space="0" w:color="auto"/>
        <w:bottom w:val="none" w:sz="0" w:space="0" w:color="auto"/>
        <w:right w:val="none" w:sz="0" w:space="0" w:color="auto"/>
      </w:divBdr>
      <w:divsChild>
        <w:div w:id="799962291">
          <w:marLeft w:val="0"/>
          <w:marRight w:val="0"/>
          <w:marTop w:val="0"/>
          <w:marBottom w:val="0"/>
          <w:divBdr>
            <w:top w:val="none" w:sz="0" w:space="0" w:color="auto"/>
            <w:left w:val="none" w:sz="0" w:space="0" w:color="auto"/>
            <w:bottom w:val="none" w:sz="0" w:space="0" w:color="auto"/>
            <w:right w:val="none" w:sz="0" w:space="0" w:color="auto"/>
          </w:divBdr>
        </w:div>
        <w:div w:id="802894526">
          <w:marLeft w:val="0"/>
          <w:marRight w:val="0"/>
          <w:marTop w:val="150"/>
          <w:marBottom w:val="0"/>
          <w:divBdr>
            <w:top w:val="none" w:sz="0" w:space="0" w:color="auto"/>
            <w:left w:val="none" w:sz="0" w:space="0" w:color="auto"/>
            <w:bottom w:val="none" w:sz="0" w:space="0" w:color="auto"/>
            <w:right w:val="none" w:sz="0" w:space="0" w:color="auto"/>
          </w:divBdr>
          <w:divsChild>
            <w:div w:id="1875729589">
              <w:marLeft w:val="1155"/>
              <w:marRight w:val="0"/>
              <w:marTop w:val="0"/>
              <w:marBottom w:val="0"/>
              <w:divBdr>
                <w:top w:val="none" w:sz="0" w:space="0" w:color="auto"/>
                <w:left w:val="none" w:sz="0" w:space="0" w:color="auto"/>
                <w:bottom w:val="none" w:sz="0" w:space="0" w:color="auto"/>
                <w:right w:val="none" w:sz="0" w:space="0" w:color="auto"/>
              </w:divBdr>
            </w:div>
            <w:div w:id="756362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296456">
      <w:bodyDiv w:val="1"/>
      <w:marLeft w:val="0"/>
      <w:marRight w:val="0"/>
      <w:marTop w:val="0"/>
      <w:marBottom w:val="0"/>
      <w:divBdr>
        <w:top w:val="none" w:sz="0" w:space="0" w:color="auto"/>
        <w:left w:val="none" w:sz="0" w:space="0" w:color="auto"/>
        <w:bottom w:val="none" w:sz="0" w:space="0" w:color="auto"/>
        <w:right w:val="none" w:sz="0" w:space="0" w:color="auto"/>
      </w:divBdr>
      <w:divsChild>
        <w:div w:id="632250691">
          <w:marLeft w:val="0"/>
          <w:marRight w:val="0"/>
          <w:marTop w:val="0"/>
          <w:marBottom w:val="0"/>
          <w:divBdr>
            <w:top w:val="none" w:sz="0" w:space="0" w:color="auto"/>
            <w:left w:val="none" w:sz="0" w:space="0" w:color="auto"/>
            <w:bottom w:val="none" w:sz="0" w:space="0" w:color="auto"/>
            <w:right w:val="none" w:sz="0" w:space="0" w:color="auto"/>
          </w:divBdr>
        </w:div>
        <w:div w:id="1851411133">
          <w:marLeft w:val="0"/>
          <w:marRight w:val="0"/>
          <w:marTop w:val="150"/>
          <w:marBottom w:val="0"/>
          <w:divBdr>
            <w:top w:val="none" w:sz="0" w:space="0" w:color="auto"/>
            <w:left w:val="none" w:sz="0" w:space="0" w:color="auto"/>
            <w:bottom w:val="none" w:sz="0" w:space="0" w:color="auto"/>
            <w:right w:val="none" w:sz="0" w:space="0" w:color="auto"/>
          </w:divBdr>
          <w:divsChild>
            <w:div w:id="1449735336">
              <w:marLeft w:val="1155"/>
              <w:marRight w:val="0"/>
              <w:marTop w:val="0"/>
              <w:marBottom w:val="0"/>
              <w:divBdr>
                <w:top w:val="none" w:sz="0" w:space="0" w:color="auto"/>
                <w:left w:val="none" w:sz="0" w:space="0" w:color="auto"/>
                <w:bottom w:val="none" w:sz="0" w:space="0" w:color="auto"/>
                <w:right w:val="none" w:sz="0" w:space="0" w:color="auto"/>
              </w:divBdr>
            </w:div>
            <w:div w:id="574751924">
              <w:marLeft w:val="1155"/>
              <w:marRight w:val="0"/>
              <w:marTop w:val="0"/>
              <w:marBottom w:val="0"/>
              <w:divBdr>
                <w:top w:val="none" w:sz="0" w:space="0" w:color="auto"/>
                <w:left w:val="none" w:sz="0" w:space="0" w:color="auto"/>
                <w:bottom w:val="none" w:sz="0" w:space="0" w:color="auto"/>
                <w:right w:val="none" w:sz="0" w:space="0" w:color="auto"/>
              </w:divBdr>
            </w:div>
            <w:div w:id="190363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40508">
      <w:bodyDiv w:val="1"/>
      <w:marLeft w:val="0"/>
      <w:marRight w:val="0"/>
      <w:marTop w:val="0"/>
      <w:marBottom w:val="0"/>
      <w:divBdr>
        <w:top w:val="none" w:sz="0" w:space="0" w:color="auto"/>
        <w:left w:val="none" w:sz="0" w:space="0" w:color="auto"/>
        <w:bottom w:val="none" w:sz="0" w:space="0" w:color="auto"/>
        <w:right w:val="none" w:sz="0" w:space="0" w:color="auto"/>
      </w:divBdr>
      <w:divsChild>
        <w:div w:id="1419787281">
          <w:marLeft w:val="0"/>
          <w:marRight w:val="0"/>
          <w:marTop w:val="0"/>
          <w:marBottom w:val="0"/>
          <w:divBdr>
            <w:top w:val="none" w:sz="0" w:space="0" w:color="auto"/>
            <w:left w:val="none" w:sz="0" w:space="0" w:color="auto"/>
            <w:bottom w:val="none" w:sz="0" w:space="0" w:color="auto"/>
            <w:right w:val="none" w:sz="0" w:space="0" w:color="auto"/>
          </w:divBdr>
        </w:div>
        <w:div w:id="1643080283">
          <w:marLeft w:val="0"/>
          <w:marRight w:val="0"/>
          <w:marTop w:val="150"/>
          <w:marBottom w:val="0"/>
          <w:divBdr>
            <w:top w:val="none" w:sz="0" w:space="0" w:color="auto"/>
            <w:left w:val="none" w:sz="0" w:space="0" w:color="auto"/>
            <w:bottom w:val="none" w:sz="0" w:space="0" w:color="auto"/>
            <w:right w:val="none" w:sz="0" w:space="0" w:color="auto"/>
          </w:divBdr>
          <w:divsChild>
            <w:div w:id="1018697145">
              <w:marLeft w:val="1155"/>
              <w:marRight w:val="0"/>
              <w:marTop w:val="0"/>
              <w:marBottom w:val="0"/>
              <w:divBdr>
                <w:top w:val="none" w:sz="0" w:space="0" w:color="auto"/>
                <w:left w:val="none" w:sz="0" w:space="0" w:color="auto"/>
                <w:bottom w:val="none" w:sz="0" w:space="0" w:color="auto"/>
                <w:right w:val="none" w:sz="0" w:space="0" w:color="auto"/>
              </w:divBdr>
            </w:div>
            <w:div w:id="1453598248">
              <w:marLeft w:val="1155"/>
              <w:marRight w:val="0"/>
              <w:marTop w:val="0"/>
              <w:marBottom w:val="0"/>
              <w:divBdr>
                <w:top w:val="none" w:sz="0" w:space="0" w:color="auto"/>
                <w:left w:val="none" w:sz="0" w:space="0" w:color="auto"/>
                <w:bottom w:val="none" w:sz="0" w:space="0" w:color="auto"/>
                <w:right w:val="none" w:sz="0" w:space="0" w:color="auto"/>
              </w:divBdr>
            </w:div>
            <w:div w:id="1416629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485043">
      <w:bodyDiv w:val="1"/>
      <w:marLeft w:val="0"/>
      <w:marRight w:val="0"/>
      <w:marTop w:val="0"/>
      <w:marBottom w:val="0"/>
      <w:divBdr>
        <w:top w:val="none" w:sz="0" w:space="0" w:color="auto"/>
        <w:left w:val="none" w:sz="0" w:space="0" w:color="auto"/>
        <w:bottom w:val="none" w:sz="0" w:space="0" w:color="auto"/>
        <w:right w:val="none" w:sz="0" w:space="0" w:color="auto"/>
      </w:divBdr>
      <w:divsChild>
        <w:div w:id="627125589">
          <w:marLeft w:val="0"/>
          <w:marRight w:val="0"/>
          <w:marTop w:val="0"/>
          <w:marBottom w:val="0"/>
          <w:divBdr>
            <w:top w:val="none" w:sz="0" w:space="0" w:color="auto"/>
            <w:left w:val="none" w:sz="0" w:space="0" w:color="auto"/>
            <w:bottom w:val="none" w:sz="0" w:space="0" w:color="auto"/>
            <w:right w:val="none" w:sz="0" w:space="0" w:color="auto"/>
          </w:divBdr>
        </w:div>
        <w:div w:id="1198934246">
          <w:marLeft w:val="0"/>
          <w:marRight w:val="0"/>
          <w:marTop w:val="150"/>
          <w:marBottom w:val="0"/>
          <w:divBdr>
            <w:top w:val="none" w:sz="0" w:space="0" w:color="auto"/>
            <w:left w:val="none" w:sz="0" w:space="0" w:color="auto"/>
            <w:bottom w:val="none" w:sz="0" w:space="0" w:color="auto"/>
            <w:right w:val="none" w:sz="0" w:space="0" w:color="auto"/>
          </w:divBdr>
          <w:divsChild>
            <w:div w:id="2013795165">
              <w:marLeft w:val="1155"/>
              <w:marRight w:val="0"/>
              <w:marTop w:val="0"/>
              <w:marBottom w:val="0"/>
              <w:divBdr>
                <w:top w:val="none" w:sz="0" w:space="0" w:color="auto"/>
                <w:left w:val="none" w:sz="0" w:space="0" w:color="auto"/>
                <w:bottom w:val="none" w:sz="0" w:space="0" w:color="auto"/>
                <w:right w:val="none" w:sz="0" w:space="0" w:color="auto"/>
              </w:divBdr>
            </w:div>
            <w:div w:id="1927691935">
              <w:marLeft w:val="1155"/>
              <w:marRight w:val="0"/>
              <w:marTop w:val="0"/>
              <w:marBottom w:val="0"/>
              <w:divBdr>
                <w:top w:val="none" w:sz="0" w:space="0" w:color="auto"/>
                <w:left w:val="none" w:sz="0" w:space="0" w:color="auto"/>
                <w:bottom w:val="none" w:sz="0" w:space="0" w:color="auto"/>
                <w:right w:val="none" w:sz="0" w:space="0" w:color="auto"/>
              </w:divBdr>
            </w:div>
            <w:div w:id="2070420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7991224">
      <w:bodyDiv w:val="1"/>
      <w:marLeft w:val="0"/>
      <w:marRight w:val="0"/>
      <w:marTop w:val="0"/>
      <w:marBottom w:val="0"/>
      <w:divBdr>
        <w:top w:val="none" w:sz="0" w:space="0" w:color="auto"/>
        <w:left w:val="none" w:sz="0" w:space="0" w:color="auto"/>
        <w:bottom w:val="none" w:sz="0" w:space="0" w:color="auto"/>
        <w:right w:val="none" w:sz="0" w:space="0" w:color="auto"/>
      </w:divBdr>
      <w:divsChild>
        <w:div w:id="1596480808">
          <w:marLeft w:val="0"/>
          <w:marRight w:val="0"/>
          <w:marTop w:val="0"/>
          <w:marBottom w:val="0"/>
          <w:divBdr>
            <w:top w:val="none" w:sz="0" w:space="0" w:color="auto"/>
            <w:left w:val="none" w:sz="0" w:space="0" w:color="auto"/>
            <w:bottom w:val="none" w:sz="0" w:space="0" w:color="auto"/>
            <w:right w:val="none" w:sz="0" w:space="0" w:color="auto"/>
          </w:divBdr>
        </w:div>
        <w:div w:id="1412969961">
          <w:marLeft w:val="0"/>
          <w:marRight w:val="0"/>
          <w:marTop w:val="150"/>
          <w:marBottom w:val="0"/>
          <w:divBdr>
            <w:top w:val="none" w:sz="0" w:space="0" w:color="auto"/>
            <w:left w:val="none" w:sz="0" w:space="0" w:color="auto"/>
            <w:bottom w:val="none" w:sz="0" w:space="0" w:color="auto"/>
            <w:right w:val="none" w:sz="0" w:space="0" w:color="auto"/>
          </w:divBdr>
          <w:divsChild>
            <w:div w:id="1759516615">
              <w:marLeft w:val="1155"/>
              <w:marRight w:val="0"/>
              <w:marTop w:val="0"/>
              <w:marBottom w:val="0"/>
              <w:divBdr>
                <w:top w:val="none" w:sz="0" w:space="0" w:color="auto"/>
                <w:left w:val="none" w:sz="0" w:space="0" w:color="auto"/>
                <w:bottom w:val="none" w:sz="0" w:space="0" w:color="auto"/>
                <w:right w:val="none" w:sz="0" w:space="0" w:color="auto"/>
              </w:divBdr>
            </w:div>
            <w:div w:id="1036538617">
              <w:marLeft w:val="1155"/>
              <w:marRight w:val="0"/>
              <w:marTop w:val="0"/>
              <w:marBottom w:val="0"/>
              <w:divBdr>
                <w:top w:val="none" w:sz="0" w:space="0" w:color="auto"/>
                <w:left w:val="none" w:sz="0" w:space="0" w:color="auto"/>
                <w:bottom w:val="none" w:sz="0" w:space="0" w:color="auto"/>
                <w:right w:val="none" w:sz="0" w:space="0" w:color="auto"/>
              </w:divBdr>
            </w:div>
            <w:div w:id="947542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8989258">
      <w:bodyDiv w:val="1"/>
      <w:marLeft w:val="0"/>
      <w:marRight w:val="0"/>
      <w:marTop w:val="0"/>
      <w:marBottom w:val="0"/>
      <w:divBdr>
        <w:top w:val="none" w:sz="0" w:space="0" w:color="auto"/>
        <w:left w:val="none" w:sz="0" w:space="0" w:color="auto"/>
        <w:bottom w:val="none" w:sz="0" w:space="0" w:color="auto"/>
        <w:right w:val="none" w:sz="0" w:space="0" w:color="auto"/>
      </w:divBdr>
      <w:divsChild>
        <w:div w:id="1305697835">
          <w:marLeft w:val="0"/>
          <w:marRight w:val="0"/>
          <w:marTop w:val="0"/>
          <w:marBottom w:val="0"/>
          <w:divBdr>
            <w:top w:val="none" w:sz="0" w:space="0" w:color="auto"/>
            <w:left w:val="none" w:sz="0" w:space="0" w:color="auto"/>
            <w:bottom w:val="none" w:sz="0" w:space="0" w:color="auto"/>
            <w:right w:val="none" w:sz="0" w:space="0" w:color="auto"/>
          </w:divBdr>
        </w:div>
        <w:div w:id="553780533">
          <w:marLeft w:val="0"/>
          <w:marRight w:val="0"/>
          <w:marTop w:val="150"/>
          <w:marBottom w:val="0"/>
          <w:divBdr>
            <w:top w:val="none" w:sz="0" w:space="0" w:color="auto"/>
            <w:left w:val="none" w:sz="0" w:space="0" w:color="auto"/>
            <w:bottom w:val="none" w:sz="0" w:space="0" w:color="auto"/>
            <w:right w:val="none" w:sz="0" w:space="0" w:color="auto"/>
          </w:divBdr>
          <w:divsChild>
            <w:div w:id="482770027">
              <w:marLeft w:val="1155"/>
              <w:marRight w:val="0"/>
              <w:marTop w:val="0"/>
              <w:marBottom w:val="0"/>
              <w:divBdr>
                <w:top w:val="none" w:sz="0" w:space="0" w:color="auto"/>
                <w:left w:val="none" w:sz="0" w:space="0" w:color="auto"/>
                <w:bottom w:val="none" w:sz="0" w:space="0" w:color="auto"/>
                <w:right w:val="none" w:sz="0" w:space="0" w:color="auto"/>
              </w:divBdr>
            </w:div>
            <w:div w:id="1139495676">
              <w:marLeft w:val="1155"/>
              <w:marRight w:val="0"/>
              <w:marTop w:val="0"/>
              <w:marBottom w:val="0"/>
              <w:divBdr>
                <w:top w:val="none" w:sz="0" w:space="0" w:color="auto"/>
                <w:left w:val="none" w:sz="0" w:space="0" w:color="auto"/>
                <w:bottom w:val="none" w:sz="0" w:space="0" w:color="auto"/>
                <w:right w:val="none" w:sz="0" w:space="0" w:color="auto"/>
              </w:divBdr>
            </w:div>
            <w:div w:id="599459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030758">
      <w:bodyDiv w:val="1"/>
      <w:marLeft w:val="0"/>
      <w:marRight w:val="0"/>
      <w:marTop w:val="0"/>
      <w:marBottom w:val="0"/>
      <w:divBdr>
        <w:top w:val="none" w:sz="0" w:space="0" w:color="auto"/>
        <w:left w:val="none" w:sz="0" w:space="0" w:color="auto"/>
        <w:bottom w:val="none" w:sz="0" w:space="0" w:color="auto"/>
        <w:right w:val="none" w:sz="0" w:space="0" w:color="auto"/>
      </w:divBdr>
      <w:divsChild>
        <w:div w:id="2132673567">
          <w:marLeft w:val="0"/>
          <w:marRight w:val="0"/>
          <w:marTop w:val="0"/>
          <w:marBottom w:val="0"/>
          <w:divBdr>
            <w:top w:val="none" w:sz="0" w:space="0" w:color="auto"/>
            <w:left w:val="none" w:sz="0" w:space="0" w:color="auto"/>
            <w:bottom w:val="none" w:sz="0" w:space="0" w:color="auto"/>
            <w:right w:val="none" w:sz="0" w:space="0" w:color="auto"/>
          </w:divBdr>
        </w:div>
        <w:div w:id="673920909">
          <w:marLeft w:val="0"/>
          <w:marRight w:val="0"/>
          <w:marTop w:val="150"/>
          <w:marBottom w:val="0"/>
          <w:divBdr>
            <w:top w:val="none" w:sz="0" w:space="0" w:color="auto"/>
            <w:left w:val="none" w:sz="0" w:space="0" w:color="auto"/>
            <w:bottom w:val="none" w:sz="0" w:space="0" w:color="auto"/>
            <w:right w:val="none" w:sz="0" w:space="0" w:color="auto"/>
          </w:divBdr>
          <w:divsChild>
            <w:div w:id="334959559">
              <w:marLeft w:val="1155"/>
              <w:marRight w:val="0"/>
              <w:marTop w:val="0"/>
              <w:marBottom w:val="0"/>
              <w:divBdr>
                <w:top w:val="none" w:sz="0" w:space="0" w:color="auto"/>
                <w:left w:val="none" w:sz="0" w:space="0" w:color="auto"/>
                <w:bottom w:val="none" w:sz="0" w:space="0" w:color="auto"/>
                <w:right w:val="none" w:sz="0" w:space="0" w:color="auto"/>
              </w:divBdr>
            </w:div>
            <w:div w:id="1026709211">
              <w:marLeft w:val="1155"/>
              <w:marRight w:val="0"/>
              <w:marTop w:val="0"/>
              <w:marBottom w:val="0"/>
              <w:divBdr>
                <w:top w:val="none" w:sz="0" w:space="0" w:color="auto"/>
                <w:left w:val="none" w:sz="0" w:space="0" w:color="auto"/>
                <w:bottom w:val="none" w:sz="0" w:space="0" w:color="auto"/>
                <w:right w:val="none" w:sz="0" w:space="0" w:color="auto"/>
              </w:divBdr>
            </w:div>
            <w:div w:id="832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08094">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269987">
      <w:bodyDiv w:val="1"/>
      <w:marLeft w:val="0"/>
      <w:marRight w:val="0"/>
      <w:marTop w:val="0"/>
      <w:marBottom w:val="0"/>
      <w:divBdr>
        <w:top w:val="none" w:sz="0" w:space="0" w:color="auto"/>
        <w:left w:val="none" w:sz="0" w:space="0" w:color="auto"/>
        <w:bottom w:val="none" w:sz="0" w:space="0" w:color="auto"/>
        <w:right w:val="none" w:sz="0" w:space="0" w:color="auto"/>
      </w:divBdr>
      <w:divsChild>
        <w:div w:id="1809348956">
          <w:marLeft w:val="0"/>
          <w:marRight w:val="0"/>
          <w:marTop w:val="0"/>
          <w:marBottom w:val="0"/>
          <w:divBdr>
            <w:top w:val="none" w:sz="0" w:space="0" w:color="auto"/>
            <w:left w:val="none" w:sz="0" w:space="0" w:color="auto"/>
            <w:bottom w:val="none" w:sz="0" w:space="0" w:color="auto"/>
            <w:right w:val="none" w:sz="0" w:space="0" w:color="auto"/>
          </w:divBdr>
        </w:div>
        <w:div w:id="909968122">
          <w:marLeft w:val="0"/>
          <w:marRight w:val="0"/>
          <w:marTop w:val="150"/>
          <w:marBottom w:val="0"/>
          <w:divBdr>
            <w:top w:val="none" w:sz="0" w:space="0" w:color="auto"/>
            <w:left w:val="none" w:sz="0" w:space="0" w:color="auto"/>
            <w:bottom w:val="none" w:sz="0" w:space="0" w:color="auto"/>
            <w:right w:val="none" w:sz="0" w:space="0" w:color="auto"/>
          </w:divBdr>
          <w:divsChild>
            <w:div w:id="52244246">
              <w:marLeft w:val="1155"/>
              <w:marRight w:val="0"/>
              <w:marTop w:val="0"/>
              <w:marBottom w:val="0"/>
              <w:divBdr>
                <w:top w:val="none" w:sz="0" w:space="0" w:color="auto"/>
                <w:left w:val="none" w:sz="0" w:space="0" w:color="auto"/>
                <w:bottom w:val="none" w:sz="0" w:space="0" w:color="auto"/>
                <w:right w:val="none" w:sz="0" w:space="0" w:color="auto"/>
              </w:divBdr>
            </w:div>
            <w:div w:id="1884101638">
              <w:marLeft w:val="1155"/>
              <w:marRight w:val="0"/>
              <w:marTop w:val="0"/>
              <w:marBottom w:val="0"/>
              <w:divBdr>
                <w:top w:val="none" w:sz="0" w:space="0" w:color="auto"/>
                <w:left w:val="none" w:sz="0" w:space="0" w:color="auto"/>
                <w:bottom w:val="none" w:sz="0" w:space="0" w:color="auto"/>
                <w:right w:val="none" w:sz="0" w:space="0" w:color="auto"/>
              </w:divBdr>
            </w:div>
            <w:div w:id="286283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39244">
      <w:bodyDiv w:val="1"/>
      <w:marLeft w:val="0"/>
      <w:marRight w:val="0"/>
      <w:marTop w:val="0"/>
      <w:marBottom w:val="0"/>
      <w:divBdr>
        <w:top w:val="none" w:sz="0" w:space="0" w:color="auto"/>
        <w:left w:val="none" w:sz="0" w:space="0" w:color="auto"/>
        <w:bottom w:val="none" w:sz="0" w:space="0" w:color="auto"/>
        <w:right w:val="none" w:sz="0" w:space="0" w:color="auto"/>
      </w:divBdr>
      <w:divsChild>
        <w:div w:id="1418211255">
          <w:marLeft w:val="0"/>
          <w:marRight w:val="0"/>
          <w:marTop w:val="0"/>
          <w:marBottom w:val="0"/>
          <w:divBdr>
            <w:top w:val="none" w:sz="0" w:space="0" w:color="auto"/>
            <w:left w:val="none" w:sz="0" w:space="0" w:color="auto"/>
            <w:bottom w:val="none" w:sz="0" w:space="0" w:color="auto"/>
            <w:right w:val="none" w:sz="0" w:space="0" w:color="auto"/>
          </w:divBdr>
        </w:div>
        <w:div w:id="965309066">
          <w:marLeft w:val="0"/>
          <w:marRight w:val="0"/>
          <w:marTop w:val="150"/>
          <w:marBottom w:val="0"/>
          <w:divBdr>
            <w:top w:val="none" w:sz="0" w:space="0" w:color="auto"/>
            <w:left w:val="none" w:sz="0" w:space="0" w:color="auto"/>
            <w:bottom w:val="none" w:sz="0" w:space="0" w:color="auto"/>
            <w:right w:val="none" w:sz="0" w:space="0" w:color="auto"/>
          </w:divBdr>
          <w:divsChild>
            <w:div w:id="1697849582">
              <w:marLeft w:val="1155"/>
              <w:marRight w:val="0"/>
              <w:marTop w:val="0"/>
              <w:marBottom w:val="0"/>
              <w:divBdr>
                <w:top w:val="none" w:sz="0" w:space="0" w:color="auto"/>
                <w:left w:val="none" w:sz="0" w:space="0" w:color="auto"/>
                <w:bottom w:val="none" w:sz="0" w:space="0" w:color="auto"/>
                <w:right w:val="none" w:sz="0" w:space="0" w:color="auto"/>
              </w:divBdr>
            </w:div>
            <w:div w:id="1347094489">
              <w:marLeft w:val="1155"/>
              <w:marRight w:val="0"/>
              <w:marTop w:val="0"/>
              <w:marBottom w:val="0"/>
              <w:divBdr>
                <w:top w:val="none" w:sz="0" w:space="0" w:color="auto"/>
                <w:left w:val="none" w:sz="0" w:space="0" w:color="auto"/>
                <w:bottom w:val="none" w:sz="0" w:space="0" w:color="auto"/>
                <w:right w:val="none" w:sz="0" w:space="0" w:color="auto"/>
              </w:divBdr>
            </w:div>
            <w:div w:id="429817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9672">
      <w:bodyDiv w:val="1"/>
      <w:marLeft w:val="0"/>
      <w:marRight w:val="0"/>
      <w:marTop w:val="0"/>
      <w:marBottom w:val="0"/>
      <w:divBdr>
        <w:top w:val="none" w:sz="0" w:space="0" w:color="auto"/>
        <w:left w:val="none" w:sz="0" w:space="0" w:color="auto"/>
        <w:bottom w:val="none" w:sz="0" w:space="0" w:color="auto"/>
        <w:right w:val="none" w:sz="0" w:space="0" w:color="auto"/>
      </w:divBdr>
      <w:divsChild>
        <w:div w:id="1660842437">
          <w:marLeft w:val="0"/>
          <w:marRight w:val="0"/>
          <w:marTop w:val="0"/>
          <w:marBottom w:val="0"/>
          <w:divBdr>
            <w:top w:val="none" w:sz="0" w:space="0" w:color="auto"/>
            <w:left w:val="none" w:sz="0" w:space="0" w:color="auto"/>
            <w:bottom w:val="none" w:sz="0" w:space="0" w:color="auto"/>
            <w:right w:val="none" w:sz="0" w:space="0" w:color="auto"/>
          </w:divBdr>
        </w:div>
        <w:div w:id="1734890080">
          <w:marLeft w:val="0"/>
          <w:marRight w:val="0"/>
          <w:marTop w:val="150"/>
          <w:marBottom w:val="0"/>
          <w:divBdr>
            <w:top w:val="none" w:sz="0" w:space="0" w:color="auto"/>
            <w:left w:val="none" w:sz="0" w:space="0" w:color="auto"/>
            <w:bottom w:val="none" w:sz="0" w:space="0" w:color="auto"/>
            <w:right w:val="none" w:sz="0" w:space="0" w:color="auto"/>
          </w:divBdr>
          <w:divsChild>
            <w:div w:id="845481901">
              <w:marLeft w:val="1155"/>
              <w:marRight w:val="0"/>
              <w:marTop w:val="0"/>
              <w:marBottom w:val="0"/>
              <w:divBdr>
                <w:top w:val="none" w:sz="0" w:space="0" w:color="auto"/>
                <w:left w:val="none" w:sz="0" w:space="0" w:color="auto"/>
                <w:bottom w:val="none" w:sz="0" w:space="0" w:color="auto"/>
                <w:right w:val="none" w:sz="0" w:space="0" w:color="auto"/>
              </w:divBdr>
            </w:div>
            <w:div w:id="49694775">
              <w:marLeft w:val="1155"/>
              <w:marRight w:val="0"/>
              <w:marTop w:val="0"/>
              <w:marBottom w:val="0"/>
              <w:divBdr>
                <w:top w:val="none" w:sz="0" w:space="0" w:color="auto"/>
                <w:left w:val="none" w:sz="0" w:space="0" w:color="auto"/>
                <w:bottom w:val="none" w:sz="0" w:space="0" w:color="auto"/>
                <w:right w:val="none" w:sz="0" w:space="0" w:color="auto"/>
              </w:divBdr>
            </w:div>
            <w:div w:id="188679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110461">
      <w:bodyDiv w:val="1"/>
      <w:marLeft w:val="0"/>
      <w:marRight w:val="0"/>
      <w:marTop w:val="0"/>
      <w:marBottom w:val="0"/>
      <w:divBdr>
        <w:top w:val="none" w:sz="0" w:space="0" w:color="auto"/>
        <w:left w:val="none" w:sz="0" w:space="0" w:color="auto"/>
        <w:bottom w:val="none" w:sz="0" w:space="0" w:color="auto"/>
        <w:right w:val="none" w:sz="0" w:space="0" w:color="auto"/>
      </w:divBdr>
      <w:divsChild>
        <w:div w:id="805007306">
          <w:marLeft w:val="0"/>
          <w:marRight w:val="0"/>
          <w:marTop w:val="0"/>
          <w:marBottom w:val="0"/>
          <w:divBdr>
            <w:top w:val="none" w:sz="0" w:space="0" w:color="auto"/>
            <w:left w:val="none" w:sz="0" w:space="0" w:color="auto"/>
            <w:bottom w:val="none" w:sz="0" w:space="0" w:color="auto"/>
            <w:right w:val="none" w:sz="0" w:space="0" w:color="auto"/>
          </w:divBdr>
        </w:div>
        <w:div w:id="612176942">
          <w:marLeft w:val="0"/>
          <w:marRight w:val="0"/>
          <w:marTop w:val="150"/>
          <w:marBottom w:val="0"/>
          <w:divBdr>
            <w:top w:val="none" w:sz="0" w:space="0" w:color="auto"/>
            <w:left w:val="none" w:sz="0" w:space="0" w:color="auto"/>
            <w:bottom w:val="none" w:sz="0" w:space="0" w:color="auto"/>
            <w:right w:val="none" w:sz="0" w:space="0" w:color="auto"/>
          </w:divBdr>
          <w:divsChild>
            <w:div w:id="121314765">
              <w:marLeft w:val="1155"/>
              <w:marRight w:val="0"/>
              <w:marTop w:val="0"/>
              <w:marBottom w:val="0"/>
              <w:divBdr>
                <w:top w:val="none" w:sz="0" w:space="0" w:color="auto"/>
                <w:left w:val="none" w:sz="0" w:space="0" w:color="auto"/>
                <w:bottom w:val="none" w:sz="0" w:space="0" w:color="auto"/>
                <w:right w:val="none" w:sz="0" w:space="0" w:color="auto"/>
              </w:divBdr>
            </w:div>
            <w:div w:id="1504709796">
              <w:marLeft w:val="1155"/>
              <w:marRight w:val="0"/>
              <w:marTop w:val="0"/>
              <w:marBottom w:val="0"/>
              <w:divBdr>
                <w:top w:val="none" w:sz="0" w:space="0" w:color="auto"/>
                <w:left w:val="none" w:sz="0" w:space="0" w:color="auto"/>
                <w:bottom w:val="none" w:sz="0" w:space="0" w:color="auto"/>
                <w:right w:val="none" w:sz="0" w:space="0" w:color="auto"/>
              </w:divBdr>
            </w:div>
            <w:div w:id="205654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04005">
      <w:bodyDiv w:val="1"/>
      <w:marLeft w:val="0"/>
      <w:marRight w:val="0"/>
      <w:marTop w:val="0"/>
      <w:marBottom w:val="0"/>
      <w:divBdr>
        <w:top w:val="none" w:sz="0" w:space="0" w:color="auto"/>
        <w:left w:val="none" w:sz="0" w:space="0" w:color="auto"/>
        <w:bottom w:val="none" w:sz="0" w:space="0" w:color="auto"/>
        <w:right w:val="none" w:sz="0" w:space="0" w:color="auto"/>
      </w:divBdr>
      <w:divsChild>
        <w:div w:id="430707155">
          <w:marLeft w:val="0"/>
          <w:marRight w:val="0"/>
          <w:marTop w:val="0"/>
          <w:marBottom w:val="0"/>
          <w:divBdr>
            <w:top w:val="none" w:sz="0" w:space="0" w:color="auto"/>
            <w:left w:val="none" w:sz="0" w:space="0" w:color="auto"/>
            <w:bottom w:val="none" w:sz="0" w:space="0" w:color="auto"/>
            <w:right w:val="none" w:sz="0" w:space="0" w:color="auto"/>
          </w:divBdr>
        </w:div>
        <w:div w:id="1584796762">
          <w:marLeft w:val="0"/>
          <w:marRight w:val="0"/>
          <w:marTop w:val="150"/>
          <w:marBottom w:val="0"/>
          <w:divBdr>
            <w:top w:val="none" w:sz="0" w:space="0" w:color="auto"/>
            <w:left w:val="none" w:sz="0" w:space="0" w:color="auto"/>
            <w:bottom w:val="none" w:sz="0" w:space="0" w:color="auto"/>
            <w:right w:val="none" w:sz="0" w:space="0" w:color="auto"/>
          </w:divBdr>
          <w:divsChild>
            <w:div w:id="349843345">
              <w:marLeft w:val="1155"/>
              <w:marRight w:val="0"/>
              <w:marTop w:val="0"/>
              <w:marBottom w:val="0"/>
              <w:divBdr>
                <w:top w:val="none" w:sz="0" w:space="0" w:color="auto"/>
                <w:left w:val="none" w:sz="0" w:space="0" w:color="auto"/>
                <w:bottom w:val="none" w:sz="0" w:space="0" w:color="auto"/>
                <w:right w:val="none" w:sz="0" w:space="0" w:color="auto"/>
              </w:divBdr>
            </w:div>
            <w:div w:id="1810244580">
              <w:marLeft w:val="1155"/>
              <w:marRight w:val="0"/>
              <w:marTop w:val="0"/>
              <w:marBottom w:val="0"/>
              <w:divBdr>
                <w:top w:val="none" w:sz="0" w:space="0" w:color="auto"/>
                <w:left w:val="none" w:sz="0" w:space="0" w:color="auto"/>
                <w:bottom w:val="none" w:sz="0" w:space="0" w:color="auto"/>
                <w:right w:val="none" w:sz="0" w:space="0" w:color="auto"/>
              </w:divBdr>
            </w:div>
            <w:div w:id="1752239453">
              <w:marLeft w:val="1155"/>
              <w:marRight w:val="0"/>
              <w:marTop w:val="0"/>
              <w:marBottom w:val="0"/>
              <w:divBdr>
                <w:top w:val="none" w:sz="0" w:space="0" w:color="auto"/>
                <w:left w:val="none" w:sz="0" w:space="0" w:color="auto"/>
                <w:bottom w:val="none" w:sz="0" w:space="0" w:color="auto"/>
                <w:right w:val="none" w:sz="0" w:space="0" w:color="auto"/>
              </w:divBdr>
            </w:div>
            <w:div w:id="883296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19881">
      <w:bodyDiv w:val="1"/>
      <w:marLeft w:val="0"/>
      <w:marRight w:val="0"/>
      <w:marTop w:val="0"/>
      <w:marBottom w:val="0"/>
      <w:divBdr>
        <w:top w:val="none" w:sz="0" w:space="0" w:color="auto"/>
        <w:left w:val="none" w:sz="0" w:space="0" w:color="auto"/>
        <w:bottom w:val="none" w:sz="0" w:space="0" w:color="auto"/>
        <w:right w:val="none" w:sz="0" w:space="0" w:color="auto"/>
      </w:divBdr>
      <w:divsChild>
        <w:div w:id="2053915270">
          <w:marLeft w:val="0"/>
          <w:marRight w:val="0"/>
          <w:marTop w:val="0"/>
          <w:marBottom w:val="0"/>
          <w:divBdr>
            <w:top w:val="none" w:sz="0" w:space="0" w:color="auto"/>
            <w:left w:val="none" w:sz="0" w:space="0" w:color="auto"/>
            <w:bottom w:val="none" w:sz="0" w:space="0" w:color="auto"/>
            <w:right w:val="none" w:sz="0" w:space="0" w:color="auto"/>
          </w:divBdr>
        </w:div>
        <w:div w:id="334111124">
          <w:marLeft w:val="0"/>
          <w:marRight w:val="0"/>
          <w:marTop w:val="150"/>
          <w:marBottom w:val="0"/>
          <w:divBdr>
            <w:top w:val="none" w:sz="0" w:space="0" w:color="auto"/>
            <w:left w:val="none" w:sz="0" w:space="0" w:color="auto"/>
            <w:bottom w:val="none" w:sz="0" w:space="0" w:color="auto"/>
            <w:right w:val="none" w:sz="0" w:space="0" w:color="auto"/>
          </w:divBdr>
          <w:divsChild>
            <w:div w:id="722215508">
              <w:marLeft w:val="1155"/>
              <w:marRight w:val="0"/>
              <w:marTop w:val="0"/>
              <w:marBottom w:val="0"/>
              <w:divBdr>
                <w:top w:val="none" w:sz="0" w:space="0" w:color="auto"/>
                <w:left w:val="none" w:sz="0" w:space="0" w:color="auto"/>
                <w:bottom w:val="none" w:sz="0" w:space="0" w:color="auto"/>
                <w:right w:val="none" w:sz="0" w:space="0" w:color="auto"/>
              </w:divBdr>
            </w:div>
            <w:div w:id="94401106">
              <w:marLeft w:val="1155"/>
              <w:marRight w:val="0"/>
              <w:marTop w:val="0"/>
              <w:marBottom w:val="0"/>
              <w:divBdr>
                <w:top w:val="none" w:sz="0" w:space="0" w:color="auto"/>
                <w:left w:val="none" w:sz="0" w:space="0" w:color="auto"/>
                <w:bottom w:val="none" w:sz="0" w:space="0" w:color="auto"/>
                <w:right w:val="none" w:sz="0" w:space="0" w:color="auto"/>
              </w:divBdr>
            </w:div>
            <w:div w:id="1680040924">
              <w:marLeft w:val="1155"/>
              <w:marRight w:val="0"/>
              <w:marTop w:val="0"/>
              <w:marBottom w:val="0"/>
              <w:divBdr>
                <w:top w:val="none" w:sz="0" w:space="0" w:color="auto"/>
                <w:left w:val="none" w:sz="0" w:space="0" w:color="auto"/>
                <w:bottom w:val="none" w:sz="0" w:space="0" w:color="auto"/>
                <w:right w:val="none" w:sz="0" w:space="0" w:color="auto"/>
              </w:divBdr>
            </w:div>
            <w:div w:id="201403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467156">
      <w:bodyDiv w:val="1"/>
      <w:marLeft w:val="0"/>
      <w:marRight w:val="0"/>
      <w:marTop w:val="0"/>
      <w:marBottom w:val="0"/>
      <w:divBdr>
        <w:top w:val="none" w:sz="0" w:space="0" w:color="auto"/>
        <w:left w:val="none" w:sz="0" w:space="0" w:color="auto"/>
        <w:bottom w:val="none" w:sz="0" w:space="0" w:color="auto"/>
        <w:right w:val="none" w:sz="0" w:space="0" w:color="auto"/>
      </w:divBdr>
      <w:divsChild>
        <w:div w:id="1389109079">
          <w:marLeft w:val="0"/>
          <w:marRight w:val="0"/>
          <w:marTop w:val="0"/>
          <w:marBottom w:val="0"/>
          <w:divBdr>
            <w:top w:val="none" w:sz="0" w:space="0" w:color="auto"/>
            <w:left w:val="none" w:sz="0" w:space="0" w:color="auto"/>
            <w:bottom w:val="none" w:sz="0" w:space="0" w:color="auto"/>
            <w:right w:val="none" w:sz="0" w:space="0" w:color="auto"/>
          </w:divBdr>
        </w:div>
        <w:div w:id="748893917">
          <w:marLeft w:val="0"/>
          <w:marRight w:val="0"/>
          <w:marTop w:val="150"/>
          <w:marBottom w:val="0"/>
          <w:divBdr>
            <w:top w:val="none" w:sz="0" w:space="0" w:color="auto"/>
            <w:left w:val="none" w:sz="0" w:space="0" w:color="auto"/>
            <w:bottom w:val="none" w:sz="0" w:space="0" w:color="auto"/>
            <w:right w:val="none" w:sz="0" w:space="0" w:color="auto"/>
          </w:divBdr>
          <w:divsChild>
            <w:div w:id="618923348">
              <w:marLeft w:val="1155"/>
              <w:marRight w:val="0"/>
              <w:marTop w:val="0"/>
              <w:marBottom w:val="0"/>
              <w:divBdr>
                <w:top w:val="none" w:sz="0" w:space="0" w:color="auto"/>
                <w:left w:val="none" w:sz="0" w:space="0" w:color="auto"/>
                <w:bottom w:val="none" w:sz="0" w:space="0" w:color="auto"/>
                <w:right w:val="none" w:sz="0" w:space="0" w:color="auto"/>
              </w:divBdr>
            </w:div>
            <w:div w:id="2007901925">
              <w:marLeft w:val="1155"/>
              <w:marRight w:val="0"/>
              <w:marTop w:val="0"/>
              <w:marBottom w:val="0"/>
              <w:divBdr>
                <w:top w:val="none" w:sz="0" w:space="0" w:color="auto"/>
                <w:left w:val="none" w:sz="0" w:space="0" w:color="auto"/>
                <w:bottom w:val="none" w:sz="0" w:space="0" w:color="auto"/>
                <w:right w:val="none" w:sz="0" w:space="0" w:color="auto"/>
              </w:divBdr>
            </w:div>
            <w:div w:id="69647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887322">
      <w:bodyDiv w:val="1"/>
      <w:marLeft w:val="0"/>
      <w:marRight w:val="0"/>
      <w:marTop w:val="0"/>
      <w:marBottom w:val="0"/>
      <w:divBdr>
        <w:top w:val="none" w:sz="0" w:space="0" w:color="auto"/>
        <w:left w:val="none" w:sz="0" w:space="0" w:color="auto"/>
        <w:bottom w:val="none" w:sz="0" w:space="0" w:color="auto"/>
        <w:right w:val="none" w:sz="0" w:space="0" w:color="auto"/>
      </w:divBdr>
      <w:divsChild>
        <w:div w:id="1928689012">
          <w:marLeft w:val="0"/>
          <w:marRight w:val="0"/>
          <w:marTop w:val="0"/>
          <w:marBottom w:val="0"/>
          <w:divBdr>
            <w:top w:val="none" w:sz="0" w:space="0" w:color="auto"/>
            <w:left w:val="none" w:sz="0" w:space="0" w:color="auto"/>
            <w:bottom w:val="none" w:sz="0" w:space="0" w:color="auto"/>
            <w:right w:val="none" w:sz="0" w:space="0" w:color="auto"/>
          </w:divBdr>
        </w:div>
        <w:div w:id="1116145429">
          <w:marLeft w:val="0"/>
          <w:marRight w:val="0"/>
          <w:marTop w:val="150"/>
          <w:marBottom w:val="0"/>
          <w:divBdr>
            <w:top w:val="none" w:sz="0" w:space="0" w:color="auto"/>
            <w:left w:val="none" w:sz="0" w:space="0" w:color="auto"/>
            <w:bottom w:val="none" w:sz="0" w:space="0" w:color="auto"/>
            <w:right w:val="none" w:sz="0" w:space="0" w:color="auto"/>
          </w:divBdr>
          <w:divsChild>
            <w:div w:id="585649093">
              <w:marLeft w:val="1155"/>
              <w:marRight w:val="0"/>
              <w:marTop w:val="0"/>
              <w:marBottom w:val="0"/>
              <w:divBdr>
                <w:top w:val="none" w:sz="0" w:space="0" w:color="auto"/>
                <w:left w:val="none" w:sz="0" w:space="0" w:color="auto"/>
                <w:bottom w:val="none" w:sz="0" w:space="0" w:color="auto"/>
                <w:right w:val="none" w:sz="0" w:space="0" w:color="auto"/>
              </w:divBdr>
            </w:div>
            <w:div w:id="1898934641">
              <w:marLeft w:val="1155"/>
              <w:marRight w:val="0"/>
              <w:marTop w:val="0"/>
              <w:marBottom w:val="0"/>
              <w:divBdr>
                <w:top w:val="none" w:sz="0" w:space="0" w:color="auto"/>
                <w:left w:val="none" w:sz="0" w:space="0" w:color="auto"/>
                <w:bottom w:val="none" w:sz="0" w:space="0" w:color="auto"/>
                <w:right w:val="none" w:sz="0" w:space="0" w:color="auto"/>
              </w:divBdr>
            </w:div>
            <w:div w:id="47333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394786">
      <w:bodyDiv w:val="1"/>
      <w:marLeft w:val="0"/>
      <w:marRight w:val="0"/>
      <w:marTop w:val="0"/>
      <w:marBottom w:val="0"/>
      <w:divBdr>
        <w:top w:val="none" w:sz="0" w:space="0" w:color="auto"/>
        <w:left w:val="none" w:sz="0" w:space="0" w:color="auto"/>
        <w:bottom w:val="none" w:sz="0" w:space="0" w:color="auto"/>
        <w:right w:val="none" w:sz="0" w:space="0" w:color="auto"/>
      </w:divBdr>
      <w:divsChild>
        <w:div w:id="704058095">
          <w:marLeft w:val="0"/>
          <w:marRight w:val="0"/>
          <w:marTop w:val="0"/>
          <w:marBottom w:val="0"/>
          <w:divBdr>
            <w:top w:val="none" w:sz="0" w:space="0" w:color="auto"/>
            <w:left w:val="none" w:sz="0" w:space="0" w:color="auto"/>
            <w:bottom w:val="none" w:sz="0" w:space="0" w:color="auto"/>
            <w:right w:val="none" w:sz="0" w:space="0" w:color="auto"/>
          </w:divBdr>
        </w:div>
        <w:div w:id="1388337483">
          <w:marLeft w:val="0"/>
          <w:marRight w:val="0"/>
          <w:marTop w:val="150"/>
          <w:marBottom w:val="0"/>
          <w:divBdr>
            <w:top w:val="none" w:sz="0" w:space="0" w:color="auto"/>
            <w:left w:val="none" w:sz="0" w:space="0" w:color="auto"/>
            <w:bottom w:val="none" w:sz="0" w:space="0" w:color="auto"/>
            <w:right w:val="none" w:sz="0" w:space="0" w:color="auto"/>
          </w:divBdr>
          <w:divsChild>
            <w:div w:id="627853649">
              <w:marLeft w:val="1155"/>
              <w:marRight w:val="0"/>
              <w:marTop w:val="0"/>
              <w:marBottom w:val="0"/>
              <w:divBdr>
                <w:top w:val="none" w:sz="0" w:space="0" w:color="auto"/>
                <w:left w:val="none" w:sz="0" w:space="0" w:color="auto"/>
                <w:bottom w:val="none" w:sz="0" w:space="0" w:color="auto"/>
                <w:right w:val="none" w:sz="0" w:space="0" w:color="auto"/>
              </w:divBdr>
            </w:div>
            <w:div w:id="1435518470">
              <w:marLeft w:val="1155"/>
              <w:marRight w:val="0"/>
              <w:marTop w:val="0"/>
              <w:marBottom w:val="0"/>
              <w:divBdr>
                <w:top w:val="none" w:sz="0" w:space="0" w:color="auto"/>
                <w:left w:val="none" w:sz="0" w:space="0" w:color="auto"/>
                <w:bottom w:val="none" w:sz="0" w:space="0" w:color="auto"/>
                <w:right w:val="none" w:sz="0" w:space="0" w:color="auto"/>
              </w:divBdr>
            </w:div>
            <w:div w:id="2085100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2647">
      <w:bodyDiv w:val="1"/>
      <w:marLeft w:val="0"/>
      <w:marRight w:val="0"/>
      <w:marTop w:val="0"/>
      <w:marBottom w:val="0"/>
      <w:divBdr>
        <w:top w:val="none" w:sz="0" w:space="0" w:color="auto"/>
        <w:left w:val="none" w:sz="0" w:space="0" w:color="auto"/>
        <w:bottom w:val="none" w:sz="0" w:space="0" w:color="auto"/>
        <w:right w:val="none" w:sz="0" w:space="0" w:color="auto"/>
      </w:divBdr>
      <w:divsChild>
        <w:div w:id="1990354434">
          <w:marLeft w:val="0"/>
          <w:marRight w:val="0"/>
          <w:marTop w:val="0"/>
          <w:marBottom w:val="0"/>
          <w:divBdr>
            <w:top w:val="none" w:sz="0" w:space="0" w:color="auto"/>
            <w:left w:val="none" w:sz="0" w:space="0" w:color="auto"/>
            <w:bottom w:val="none" w:sz="0" w:space="0" w:color="auto"/>
            <w:right w:val="none" w:sz="0" w:space="0" w:color="auto"/>
          </w:divBdr>
        </w:div>
        <w:div w:id="1106921599">
          <w:marLeft w:val="0"/>
          <w:marRight w:val="0"/>
          <w:marTop w:val="150"/>
          <w:marBottom w:val="0"/>
          <w:divBdr>
            <w:top w:val="none" w:sz="0" w:space="0" w:color="auto"/>
            <w:left w:val="none" w:sz="0" w:space="0" w:color="auto"/>
            <w:bottom w:val="none" w:sz="0" w:space="0" w:color="auto"/>
            <w:right w:val="none" w:sz="0" w:space="0" w:color="auto"/>
          </w:divBdr>
          <w:divsChild>
            <w:div w:id="479615262">
              <w:marLeft w:val="1155"/>
              <w:marRight w:val="0"/>
              <w:marTop w:val="0"/>
              <w:marBottom w:val="0"/>
              <w:divBdr>
                <w:top w:val="none" w:sz="0" w:space="0" w:color="auto"/>
                <w:left w:val="none" w:sz="0" w:space="0" w:color="auto"/>
                <w:bottom w:val="none" w:sz="0" w:space="0" w:color="auto"/>
                <w:right w:val="none" w:sz="0" w:space="0" w:color="auto"/>
              </w:divBdr>
            </w:div>
            <w:div w:id="1949267228">
              <w:marLeft w:val="1155"/>
              <w:marRight w:val="0"/>
              <w:marTop w:val="0"/>
              <w:marBottom w:val="0"/>
              <w:divBdr>
                <w:top w:val="none" w:sz="0" w:space="0" w:color="auto"/>
                <w:left w:val="none" w:sz="0" w:space="0" w:color="auto"/>
                <w:bottom w:val="none" w:sz="0" w:space="0" w:color="auto"/>
                <w:right w:val="none" w:sz="0" w:space="0" w:color="auto"/>
              </w:divBdr>
            </w:div>
            <w:div w:id="1373580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856085">
      <w:bodyDiv w:val="1"/>
      <w:marLeft w:val="0"/>
      <w:marRight w:val="0"/>
      <w:marTop w:val="0"/>
      <w:marBottom w:val="0"/>
      <w:divBdr>
        <w:top w:val="none" w:sz="0" w:space="0" w:color="auto"/>
        <w:left w:val="none" w:sz="0" w:space="0" w:color="auto"/>
        <w:bottom w:val="none" w:sz="0" w:space="0" w:color="auto"/>
        <w:right w:val="none" w:sz="0" w:space="0" w:color="auto"/>
      </w:divBdr>
      <w:divsChild>
        <w:div w:id="35158795">
          <w:marLeft w:val="0"/>
          <w:marRight w:val="0"/>
          <w:marTop w:val="0"/>
          <w:marBottom w:val="0"/>
          <w:divBdr>
            <w:top w:val="none" w:sz="0" w:space="0" w:color="auto"/>
            <w:left w:val="none" w:sz="0" w:space="0" w:color="auto"/>
            <w:bottom w:val="none" w:sz="0" w:space="0" w:color="auto"/>
            <w:right w:val="none" w:sz="0" w:space="0" w:color="auto"/>
          </w:divBdr>
        </w:div>
        <w:div w:id="2017609081">
          <w:marLeft w:val="0"/>
          <w:marRight w:val="0"/>
          <w:marTop w:val="150"/>
          <w:marBottom w:val="0"/>
          <w:divBdr>
            <w:top w:val="none" w:sz="0" w:space="0" w:color="auto"/>
            <w:left w:val="none" w:sz="0" w:space="0" w:color="auto"/>
            <w:bottom w:val="none" w:sz="0" w:space="0" w:color="auto"/>
            <w:right w:val="none" w:sz="0" w:space="0" w:color="auto"/>
          </w:divBdr>
          <w:divsChild>
            <w:div w:id="1696032366">
              <w:marLeft w:val="1155"/>
              <w:marRight w:val="0"/>
              <w:marTop w:val="0"/>
              <w:marBottom w:val="0"/>
              <w:divBdr>
                <w:top w:val="none" w:sz="0" w:space="0" w:color="auto"/>
                <w:left w:val="none" w:sz="0" w:space="0" w:color="auto"/>
                <w:bottom w:val="none" w:sz="0" w:space="0" w:color="auto"/>
                <w:right w:val="none" w:sz="0" w:space="0" w:color="auto"/>
              </w:divBdr>
            </w:div>
            <w:div w:id="1068577766">
              <w:marLeft w:val="1155"/>
              <w:marRight w:val="0"/>
              <w:marTop w:val="0"/>
              <w:marBottom w:val="0"/>
              <w:divBdr>
                <w:top w:val="none" w:sz="0" w:space="0" w:color="auto"/>
                <w:left w:val="none" w:sz="0" w:space="0" w:color="auto"/>
                <w:bottom w:val="none" w:sz="0" w:space="0" w:color="auto"/>
                <w:right w:val="none" w:sz="0" w:space="0" w:color="auto"/>
              </w:divBdr>
            </w:div>
            <w:div w:id="59989124">
              <w:marLeft w:val="1155"/>
              <w:marRight w:val="0"/>
              <w:marTop w:val="0"/>
              <w:marBottom w:val="0"/>
              <w:divBdr>
                <w:top w:val="none" w:sz="0" w:space="0" w:color="auto"/>
                <w:left w:val="none" w:sz="0" w:space="0" w:color="auto"/>
                <w:bottom w:val="none" w:sz="0" w:space="0" w:color="auto"/>
                <w:right w:val="none" w:sz="0" w:space="0" w:color="auto"/>
              </w:divBdr>
            </w:div>
            <w:div w:id="1260409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628061">
      <w:bodyDiv w:val="1"/>
      <w:marLeft w:val="0"/>
      <w:marRight w:val="0"/>
      <w:marTop w:val="0"/>
      <w:marBottom w:val="0"/>
      <w:divBdr>
        <w:top w:val="none" w:sz="0" w:space="0" w:color="auto"/>
        <w:left w:val="none" w:sz="0" w:space="0" w:color="auto"/>
        <w:bottom w:val="none" w:sz="0" w:space="0" w:color="auto"/>
        <w:right w:val="none" w:sz="0" w:space="0" w:color="auto"/>
      </w:divBdr>
      <w:divsChild>
        <w:div w:id="208491539">
          <w:marLeft w:val="0"/>
          <w:marRight w:val="0"/>
          <w:marTop w:val="0"/>
          <w:marBottom w:val="0"/>
          <w:divBdr>
            <w:top w:val="none" w:sz="0" w:space="0" w:color="auto"/>
            <w:left w:val="none" w:sz="0" w:space="0" w:color="auto"/>
            <w:bottom w:val="none" w:sz="0" w:space="0" w:color="auto"/>
            <w:right w:val="none" w:sz="0" w:space="0" w:color="auto"/>
          </w:divBdr>
        </w:div>
        <w:div w:id="2087340686">
          <w:marLeft w:val="0"/>
          <w:marRight w:val="0"/>
          <w:marTop w:val="150"/>
          <w:marBottom w:val="0"/>
          <w:divBdr>
            <w:top w:val="none" w:sz="0" w:space="0" w:color="auto"/>
            <w:left w:val="none" w:sz="0" w:space="0" w:color="auto"/>
            <w:bottom w:val="none" w:sz="0" w:space="0" w:color="auto"/>
            <w:right w:val="none" w:sz="0" w:space="0" w:color="auto"/>
          </w:divBdr>
          <w:divsChild>
            <w:div w:id="1562906970">
              <w:marLeft w:val="1155"/>
              <w:marRight w:val="0"/>
              <w:marTop w:val="0"/>
              <w:marBottom w:val="0"/>
              <w:divBdr>
                <w:top w:val="none" w:sz="0" w:space="0" w:color="auto"/>
                <w:left w:val="none" w:sz="0" w:space="0" w:color="auto"/>
                <w:bottom w:val="none" w:sz="0" w:space="0" w:color="auto"/>
                <w:right w:val="none" w:sz="0" w:space="0" w:color="auto"/>
              </w:divBdr>
            </w:div>
            <w:div w:id="1163207234">
              <w:marLeft w:val="1155"/>
              <w:marRight w:val="0"/>
              <w:marTop w:val="0"/>
              <w:marBottom w:val="0"/>
              <w:divBdr>
                <w:top w:val="none" w:sz="0" w:space="0" w:color="auto"/>
                <w:left w:val="none" w:sz="0" w:space="0" w:color="auto"/>
                <w:bottom w:val="none" w:sz="0" w:space="0" w:color="auto"/>
                <w:right w:val="none" w:sz="0" w:space="0" w:color="auto"/>
              </w:divBdr>
            </w:div>
            <w:div w:id="1499611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014408">
      <w:bodyDiv w:val="1"/>
      <w:marLeft w:val="0"/>
      <w:marRight w:val="0"/>
      <w:marTop w:val="0"/>
      <w:marBottom w:val="0"/>
      <w:divBdr>
        <w:top w:val="none" w:sz="0" w:space="0" w:color="auto"/>
        <w:left w:val="none" w:sz="0" w:space="0" w:color="auto"/>
        <w:bottom w:val="none" w:sz="0" w:space="0" w:color="auto"/>
        <w:right w:val="none" w:sz="0" w:space="0" w:color="auto"/>
      </w:divBdr>
      <w:divsChild>
        <w:div w:id="1168596079">
          <w:marLeft w:val="0"/>
          <w:marRight w:val="0"/>
          <w:marTop w:val="0"/>
          <w:marBottom w:val="0"/>
          <w:divBdr>
            <w:top w:val="none" w:sz="0" w:space="0" w:color="auto"/>
            <w:left w:val="none" w:sz="0" w:space="0" w:color="auto"/>
            <w:bottom w:val="none" w:sz="0" w:space="0" w:color="auto"/>
            <w:right w:val="none" w:sz="0" w:space="0" w:color="auto"/>
          </w:divBdr>
        </w:div>
        <w:div w:id="814494518">
          <w:marLeft w:val="0"/>
          <w:marRight w:val="0"/>
          <w:marTop w:val="150"/>
          <w:marBottom w:val="0"/>
          <w:divBdr>
            <w:top w:val="none" w:sz="0" w:space="0" w:color="auto"/>
            <w:left w:val="none" w:sz="0" w:space="0" w:color="auto"/>
            <w:bottom w:val="none" w:sz="0" w:space="0" w:color="auto"/>
            <w:right w:val="none" w:sz="0" w:space="0" w:color="auto"/>
          </w:divBdr>
          <w:divsChild>
            <w:div w:id="525950919">
              <w:marLeft w:val="1155"/>
              <w:marRight w:val="0"/>
              <w:marTop w:val="0"/>
              <w:marBottom w:val="0"/>
              <w:divBdr>
                <w:top w:val="none" w:sz="0" w:space="0" w:color="auto"/>
                <w:left w:val="none" w:sz="0" w:space="0" w:color="auto"/>
                <w:bottom w:val="none" w:sz="0" w:space="0" w:color="auto"/>
                <w:right w:val="none" w:sz="0" w:space="0" w:color="auto"/>
              </w:divBdr>
            </w:div>
            <w:div w:id="2057578901">
              <w:marLeft w:val="1155"/>
              <w:marRight w:val="0"/>
              <w:marTop w:val="0"/>
              <w:marBottom w:val="0"/>
              <w:divBdr>
                <w:top w:val="none" w:sz="0" w:space="0" w:color="auto"/>
                <w:left w:val="none" w:sz="0" w:space="0" w:color="auto"/>
                <w:bottom w:val="none" w:sz="0" w:space="0" w:color="auto"/>
                <w:right w:val="none" w:sz="0" w:space="0" w:color="auto"/>
              </w:divBdr>
            </w:div>
            <w:div w:id="120104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358066">
      <w:bodyDiv w:val="1"/>
      <w:marLeft w:val="0"/>
      <w:marRight w:val="0"/>
      <w:marTop w:val="0"/>
      <w:marBottom w:val="0"/>
      <w:divBdr>
        <w:top w:val="none" w:sz="0" w:space="0" w:color="auto"/>
        <w:left w:val="none" w:sz="0" w:space="0" w:color="auto"/>
        <w:bottom w:val="none" w:sz="0" w:space="0" w:color="auto"/>
        <w:right w:val="none" w:sz="0" w:space="0" w:color="auto"/>
      </w:divBdr>
      <w:divsChild>
        <w:div w:id="1765225469">
          <w:marLeft w:val="0"/>
          <w:marRight w:val="0"/>
          <w:marTop w:val="0"/>
          <w:marBottom w:val="0"/>
          <w:divBdr>
            <w:top w:val="none" w:sz="0" w:space="0" w:color="auto"/>
            <w:left w:val="none" w:sz="0" w:space="0" w:color="auto"/>
            <w:bottom w:val="none" w:sz="0" w:space="0" w:color="auto"/>
            <w:right w:val="none" w:sz="0" w:space="0" w:color="auto"/>
          </w:divBdr>
        </w:div>
        <w:div w:id="1570454420">
          <w:marLeft w:val="0"/>
          <w:marRight w:val="0"/>
          <w:marTop w:val="150"/>
          <w:marBottom w:val="0"/>
          <w:divBdr>
            <w:top w:val="none" w:sz="0" w:space="0" w:color="auto"/>
            <w:left w:val="none" w:sz="0" w:space="0" w:color="auto"/>
            <w:bottom w:val="none" w:sz="0" w:space="0" w:color="auto"/>
            <w:right w:val="none" w:sz="0" w:space="0" w:color="auto"/>
          </w:divBdr>
          <w:divsChild>
            <w:div w:id="663358174">
              <w:marLeft w:val="1155"/>
              <w:marRight w:val="0"/>
              <w:marTop w:val="0"/>
              <w:marBottom w:val="0"/>
              <w:divBdr>
                <w:top w:val="none" w:sz="0" w:space="0" w:color="auto"/>
                <w:left w:val="none" w:sz="0" w:space="0" w:color="auto"/>
                <w:bottom w:val="none" w:sz="0" w:space="0" w:color="auto"/>
                <w:right w:val="none" w:sz="0" w:space="0" w:color="auto"/>
              </w:divBdr>
            </w:div>
            <w:div w:id="1829780937">
              <w:marLeft w:val="1155"/>
              <w:marRight w:val="0"/>
              <w:marTop w:val="0"/>
              <w:marBottom w:val="0"/>
              <w:divBdr>
                <w:top w:val="none" w:sz="0" w:space="0" w:color="auto"/>
                <w:left w:val="none" w:sz="0" w:space="0" w:color="auto"/>
                <w:bottom w:val="none" w:sz="0" w:space="0" w:color="auto"/>
                <w:right w:val="none" w:sz="0" w:space="0" w:color="auto"/>
              </w:divBdr>
            </w:div>
            <w:div w:id="185827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13930">
      <w:bodyDiv w:val="1"/>
      <w:marLeft w:val="0"/>
      <w:marRight w:val="0"/>
      <w:marTop w:val="0"/>
      <w:marBottom w:val="0"/>
      <w:divBdr>
        <w:top w:val="none" w:sz="0" w:space="0" w:color="auto"/>
        <w:left w:val="none" w:sz="0" w:space="0" w:color="auto"/>
        <w:bottom w:val="none" w:sz="0" w:space="0" w:color="auto"/>
        <w:right w:val="none" w:sz="0" w:space="0" w:color="auto"/>
      </w:divBdr>
      <w:divsChild>
        <w:div w:id="1085496275">
          <w:marLeft w:val="0"/>
          <w:marRight w:val="0"/>
          <w:marTop w:val="0"/>
          <w:marBottom w:val="0"/>
          <w:divBdr>
            <w:top w:val="none" w:sz="0" w:space="0" w:color="auto"/>
            <w:left w:val="none" w:sz="0" w:space="0" w:color="auto"/>
            <w:bottom w:val="none" w:sz="0" w:space="0" w:color="auto"/>
            <w:right w:val="none" w:sz="0" w:space="0" w:color="auto"/>
          </w:divBdr>
        </w:div>
        <w:div w:id="674305684">
          <w:marLeft w:val="0"/>
          <w:marRight w:val="0"/>
          <w:marTop w:val="150"/>
          <w:marBottom w:val="0"/>
          <w:divBdr>
            <w:top w:val="none" w:sz="0" w:space="0" w:color="auto"/>
            <w:left w:val="none" w:sz="0" w:space="0" w:color="auto"/>
            <w:bottom w:val="none" w:sz="0" w:space="0" w:color="auto"/>
            <w:right w:val="none" w:sz="0" w:space="0" w:color="auto"/>
          </w:divBdr>
          <w:divsChild>
            <w:div w:id="1046486648">
              <w:marLeft w:val="1155"/>
              <w:marRight w:val="0"/>
              <w:marTop w:val="0"/>
              <w:marBottom w:val="0"/>
              <w:divBdr>
                <w:top w:val="none" w:sz="0" w:space="0" w:color="auto"/>
                <w:left w:val="none" w:sz="0" w:space="0" w:color="auto"/>
                <w:bottom w:val="none" w:sz="0" w:space="0" w:color="auto"/>
                <w:right w:val="none" w:sz="0" w:space="0" w:color="auto"/>
              </w:divBdr>
            </w:div>
            <w:div w:id="1696693663">
              <w:marLeft w:val="1155"/>
              <w:marRight w:val="0"/>
              <w:marTop w:val="0"/>
              <w:marBottom w:val="0"/>
              <w:divBdr>
                <w:top w:val="none" w:sz="0" w:space="0" w:color="auto"/>
                <w:left w:val="none" w:sz="0" w:space="0" w:color="auto"/>
                <w:bottom w:val="none" w:sz="0" w:space="0" w:color="auto"/>
                <w:right w:val="none" w:sz="0" w:space="0" w:color="auto"/>
              </w:divBdr>
            </w:div>
            <w:div w:id="1791126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889705">
      <w:bodyDiv w:val="1"/>
      <w:marLeft w:val="0"/>
      <w:marRight w:val="0"/>
      <w:marTop w:val="0"/>
      <w:marBottom w:val="0"/>
      <w:divBdr>
        <w:top w:val="none" w:sz="0" w:space="0" w:color="auto"/>
        <w:left w:val="none" w:sz="0" w:space="0" w:color="auto"/>
        <w:bottom w:val="none" w:sz="0" w:space="0" w:color="auto"/>
        <w:right w:val="none" w:sz="0" w:space="0" w:color="auto"/>
      </w:divBdr>
      <w:divsChild>
        <w:div w:id="1551071542">
          <w:marLeft w:val="0"/>
          <w:marRight w:val="0"/>
          <w:marTop w:val="0"/>
          <w:marBottom w:val="0"/>
          <w:divBdr>
            <w:top w:val="none" w:sz="0" w:space="0" w:color="auto"/>
            <w:left w:val="none" w:sz="0" w:space="0" w:color="auto"/>
            <w:bottom w:val="none" w:sz="0" w:space="0" w:color="auto"/>
            <w:right w:val="none" w:sz="0" w:space="0" w:color="auto"/>
          </w:divBdr>
        </w:div>
        <w:div w:id="1989629933">
          <w:marLeft w:val="0"/>
          <w:marRight w:val="0"/>
          <w:marTop w:val="150"/>
          <w:marBottom w:val="0"/>
          <w:divBdr>
            <w:top w:val="none" w:sz="0" w:space="0" w:color="auto"/>
            <w:left w:val="none" w:sz="0" w:space="0" w:color="auto"/>
            <w:bottom w:val="none" w:sz="0" w:space="0" w:color="auto"/>
            <w:right w:val="none" w:sz="0" w:space="0" w:color="auto"/>
          </w:divBdr>
          <w:divsChild>
            <w:div w:id="1822189774">
              <w:marLeft w:val="1155"/>
              <w:marRight w:val="0"/>
              <w:marTop w:val="0"/>
              <w:marBottom w:val="0"/>
              <w:divBdr>
                <w:top w:val="none" w:sz="0" w:space="0" w:color="auto"/>
                <w:left w:val="none" w:sz="0" w:space="0" w:color="auto"/>
                <w:bottom w:val="none" w:sz="0" w:space="0" w:color="auto"/>
                <w:right w:val="none" w:sz="0" w:space="0" w:color="auto"/>
              </w:divBdr>
            </w:div>
            <w:div w:id="1167014229">
              <w:marLeft w:val="1155"/>
              <w:marRight w:val="0"/>
              <w:marTop w:val="0"/>
              <w:marBottom w:val="0"/>
              <w:divBdr>
                <w:top w:val="none" w:sz="0" w:space="0" w:color="auto"/>
                <w:left w:val="none" w:sz="0" w:space="0" w:color="auto"/>
                <w:bottom w:val="none" w:sz="0" w:space="0" w:color="auto"/>
                <w:right w:val="none" w:sz="0" w:space="0" w:color="auto"/>
              </w:divBdr>
            </w:div>
            <w:div w:id="673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483570">
      <w:bodyDiv w:val="1"/>
      <w:marLeft w:val="0"/>
      <w:marRight w:val="0"/>
      <w:marTop w:val="0"/>
      <w:marBottom w:val="0"/>
      <w:divBdr>
        <w:top w:val="none" w:sz="0" w:space="0" w:color="auto"/>
        <w:left w:val="none" w:sz="0" w:space="0" w:color="auto"/>
        <w:bottom w:val="none" w:sz="0" w:space="0" w:color="auto"/>
        <w:right w:val="none" w:sz="0" w:space="0" w:color="auto"/>
      </w:divBdr>
      <w:divsChild>
        <w:div w:id="288244957">
          <w:marLeft w:val="0"/>
          <w:marRight w:val="0"/>
          <w:marTop w:val="0"/>
          <w:marBottom w:val="0"/>
          <w:divBdr>
            <w:top w:val="none" w:sz="0" w:space="0" w:color="auto"/>
            <w:left w:val="none" w:sz="0" w:space="0" w:color="auto"/>
            <w:bottom w:val="none" w:sz="0" w:space="0" w:color="auto"/>
            <w:right w:val="none" w:sz="0" w:space="0" w:color="auto"/>
          </w:divBdr>
        </w:div>
        <w:div w:id="1499270924">
          <w:marLeft w:val="0"/>
          <w:marRight w:val="0"/>
          <w:marTop w:val="150"/>
          <w:marBottom w:val="0"/>
          <w:divBdr>
            <w:top w:val="none" w:sz="0" w:space="0" w:color="auto"/>
            <w:left w:val="none" w:sz="0" w:space="0" w:color="auto"/>
            <w:bottom w:val="none" w:sz="0" w:space="0" w:color="auto"/>
            <w:right w:val="none" w:sz="0" w:space="0" w:color="auto"/>
          </w:divBdr>
          <w:divsChild>
            <w:div w:id="922956689">
              <w:marLeft w:val="1155"/>
              <w:marRight w:val="0"/>
              <w:marTop w:val="0"/>
              <w:marBottom w:val="0"/>
              <w:divBdr>
                <w:top w:val="none" w:sz="0" w:space="0" w:color="auto"/>
                <w:left w:val="none" w:sz="0" w:space="0" w:color="auto"/>
                <w:bottom w:val="none" w:sz="0" w:space="0" w:color="auto"/>
                <w:right w:val="none" w:sz="0" w:space="0" w:color="auto"/>
              </w:divBdr>
            </w:div>
            <w:div w:id="1530097910">
              <w:marLeft w:val="1155"/>
              <w:marRight w:val="0"/>
              <w:marTop w:val="0"/>
              <w:marBottom w:val="0"/>
              <w:divBdr>
                <w:top w:val="none" w:sz="0" w:space="0" w:color="auto"/>
                <w:left w:val="none" w:sz="0" w:space="0" w:color="auto"/>
                <w:bottom w:val="none" w:sz="0" w:space="0" w:color="auto"/>
                <w:right w:val="none" w:sz="0" w:space="0" w:color="auto"/>
              </w:divBdr>
            </w:div>
            <w:div w:id="1196191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3911431">
      <w:bodyDiv w:val="1"/>
      <w:marLeft w:val="0"/>
      <w:marRight w:val="0"/>
      <w:marTop w:val="0"/>
      <w:marBottom w:val="0"/>
      <w:divBdr>
        <w:top w:val="none" w:sz="0" w:space="0" w:color="auto"/>
        <w:left w:val="none" w:sz="0" w:space="0" w:color="auto"/>
        <w:bottom w:val="none" w:sz="0" w:space="0" w:color="auto"/>
        <w:right w:val="none" w:sz="0" w:space="0" w:color="auto"/>
      </w:divBdr>
      <w:divsChild>
        <w:div w:id="1240024587">
          <w:marLeft w:val="0"/>
          <w:marRight w:val="0"/>
          <w:marTop w:val="0"/>
          <w:marBottom w:val="0"/>
          <w:divBdr>
            <w:top w:val="none" w:sz="0" w:space="0" w:color="auto"/>
            <w:left w:val="none" w:sz="0" w:space="0" w:color="auto"/>
            <w:bottom w:val="none" w:sz="0" w:space="0" w:color="auto"/>
            <w:right w:val="none" w:sz="0" w:space="0" w:color="auto"/>
          </w:divBdr>
        </w:div>
        <w:div w:id="1858959247">
          <w:marLeft w:val="0"/>
          <w:marRight w:val="0"/>
          <w:marTop w:val="150"/>
          <w:marBottom w:val="0"/>
          <w:divBdr>
            <w:top w:val="none" w:sz="0" w:space="0" w:color="auto"/>
            <w:left w:val="none" w:sz="0" w:space="0" w:color="auto"/>
            <w:bottom w:val="none" w:sz="0" w:space="0" w:color="auto"/>
            <w:right w:val="none" w:sz="0" w:space="0" w:color="auto"/>
          </w:divBdr>
          <w:divsChild>
            <w:div w:id="1365331142">
              <w:marLeft w:val="1155"/>
              <w:marRight w:val="0"/>
              <w:marTop w:val="0"/>
              <w:marBottom w:val="0"/>
              <w:divBdr>
                <w:top w:val="none" w:sz="0" w:space="0" w:color="auto"/>
                <w:left w:val="none" w:sz="0" w:space="0" w:color="auto"/>
                <w:bottom w:val="none" w:sz="0" w:space="0" w:color="auto"/>
                <w:right w:val="none" w:sz="0" w:space="0" w:color="auto"/>
              </w:divBdr>
            </w:div>
            <w:div w:id="1724328635">
              <w:marLeft w:val="1155"/>
              <w:marRight w:val="0"/>
              <w:marTop w:val="0"/>
              <w:marBottom w:val="0"/>
              <w:divBdr>
                <w:top w:val="none" w:sz="0" w:space="0" w:color="auto"/>
                <w:left w:val="none" w:sz="0" w:space="0" w:color="auto"/>
                <w:bottom w:val="none" w:sz="0" w:space="0" w:color="auto"/>
                <w:right w:val="none" w:sz="0" w:space="0" w:color="auto"/>
              </w:divBdr>
            </w:div>
            <w:div w:id="1460146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3983127">
      <w:bodyDiv w:val="1"/>
      <w:marLeft w:val="0"/>
      <w:marRight w:val="0"/>
      <w:marTop w:val="0"/>
      <w:marBottom w:val="0"/>
      <w:divBdr>
        <w:top w:val="none" w:sz="0" w:space="0" w:color="auto"/>
        <w:left w:val="none" w:sz="0" w:space="0" w:color="auto"/>
        <w:bottom w:val="none" w:sz="0" w:space="0" w:color="auto"/>
        <w:right w:val="none" w:sz="0" w:space="0" w:color="auto"/>
      </w:divBdr>
      <w:divsChild>
        <w:div w:id="1097141813">
          <w:marLeft w:val="0"/>
          <w:marRight w:val="0"/>
          <w:marTop w:val="0"/>
          <w:marBottom w:val="0"/>
          <w:divBdr>
            <w:top w:val="none" w:sz="0" w:space="0" w:color="auto"/>
            <w:left w:val="none" w:sz="0" w:space="0" w:color="auto"/>
            <w:bottom w:val="none" w:sz="0" w:space="0" w:color="auto"/>
            <w:right w:val="none" w:sz="0" w:space="0" w:color="auto"/>
          </w:divBdr>
        </w:div>
        <w:div w:id="1013075124">
          <w:marLeft w:val="0"/>
          <w:marRight w:val="0"/>
          <w:marTop w:val="150"/>
          <w:marBottom w:val="0"/>
          <w:divBdr>
            <w:top w:val="none" w:sz="0" w:space="0" w:color="auto"/>
            <w:left w:val="none" w:sz="0" w:space="0" w:color="auto"/>
            <w:bottom w:val="none" w:sz="0" w:space="0" w:color="auto"/>
            <w:right w:val="none" w:sz="0" w:space="0" w:color="auto"/>
          </w:divBdr>
          <w:divsChild>
            <w:div w:id="635530439">
              <w:marLeft w:val="1155"/>
              <w:marRight w:val="0"/>
              <w:marTop w:val="0"/>
              <w:marBottom w:val="0"/>
              <w:divBdr>
                <w:top w:val="none" w:sz="0" w:space="0" w:color="auto"/>
                <w:left w:val="none" w:sz="0" w:space="0" w:color="auto"/>
                <w:bottom w:val="none" w:sz="0" w:space="0" w:color="auto"/>
                <w:right w:val="none" w:sz="0" w:space="0" w:color="auto"/>
              </w:divBdr>
            </w:div>
            <w:div w:id="83303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3987021">
      <w:bodyDiv w:val="1"/>
      <w:marLeft w:val="0"/>
      <w:marRight w:val="0"/>
      <w:marTop w:val="0"/>
      <w:marBottom w:val="0"/>
      <w:divBdr>
        <w:top w:val="none" w:sz="0" w:space="0" w:color="auto"/>
        <w:left w:val="none" w:sz="0" w:space="0" w:color="auto"/>
        <w:bottom w:val="none" w:sz="0" w:space="0" w:color="auto"/>
        <w:right w:val="none" w:sz="0" w:space="0" w:color="auto"/>
      </w:divBdr>
      <w:divsChild>
        <w:div w:id="1242641888">
          <w:marLeft w:val="0"/>
          <w:marRight w:val="0"/>
          <w:marTop w:val="0"/>
          <w:marBottom w:val="0"/>
          <w:divBdr>
            <w:top w:val="none" w:sz="0" w:space="0" w:color="auto"/>
            <w:left w:val="none" w:sz="0" w:space="0" w:color="auto"/>
            <w:bottom w:val="none" w:sz="0" w:space="0" w:color="auto"/>
            <w:right w:val="none" w:sz="0" w:space="0" w:color="auto"/>
          </w:divBdr>
        </w:div>
        <w:div w:id="1019508459">
          <w:marLeft w:val="0"/>
          <w:marRight w:val="0"/>
          <w:marTop w:val="150"/>
          <w:marBottom w:val="0"/>
          <w:divBdr>
            <w:top w:val="none" w:sz="0" w:space="0" w:color="auto"/>
            <w:left w:val="none" w:sz="0" w:space="0" w:color="auto"/>
            <w:bottom w:val="none" w:sz="0" w:space="0" w:color="auto"/>
            <w:right w:val="none" w:sz="0" w:space="0" w:color="auto"/>
          </w:divBdr>
          <w:divsChild>
            <w:div w:id="673992565">
              <w:marLeft w:val="1155"/>
              <w:marRight w:val="0"/>
              <w:marTop w:val="0"/>
              <w:marBottom w:val="0"/>
              <w:divBdr>
                <w:top w:val="none" w:sz="0" w:space="0" w:color="auto"/>
                <w:left w:val="none" w:sz="0" w:space="0" w:color="auto"/>
                <w:bottom w:val="none" w:sz="0" w:space="0" w:color="auto"/>
                <w:right w:val="none" w:sz="0" w:space="0" w:color="auto"/>
              </w:divBdr>
            </w:div>
            <w:div w:id="1725987010">
              <w:marLeft w:val="1155"/>
              <w:marRight w:val="0"/>
              <w:marTop w:val="0"/>
              <w:marBottom w:val="0"/>
              <w:divBdr>
                <w:top w:val="none" w:sz="0" w:space="0" w:color="auto"/>
                <w:left w:val="none" w:sz="0" w:space="0" w:color="auto"/>
                <w:bottom w:val="none" w:sz="0" w:space="0" w:color="auto"/>
                <w:right w:val="none" w:sz="0" w:space="0" w:color="auto"/>
              </w:divBdr>
            </w:div>
            <w:div w:id="1472167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39293">
      <w:bodyDiv w:val="1"/>
      <w:marLeft w:val="0"/>
      <w:marRight w:val="0"/>
      <w:marTop w:val="0"/>
      <w:marBottom w:val="0"/>
      <w:divBdr>
        <w:top w:val="none" w:sz="0" w:space="0" w:color="auto"/>
        <w:left w:val="none" w:sz="0" w:space="0" w:color="auto"/>
        <w:bottom w:val="none" w:sz="0" w:space="0" w:color="auto"/>
        <w:right w:val="none" w:sz="0" w:space="0" w:color="auto"/>
      </w:divBdr>
      <w:divsChild>
        <w:div w:id="373507922">
          <w:marLeft w:val="0"/>
          <w:marRight w:val="0"/>
          <w:marTop w:val="0"/>
          <w:marBottom w:val="0"/>
          <w:divBdr>
            <w:top w:val="none" w:sz="0" w:space="0" w:color="auto"/>
            <w:left w:val="none" w:sz="0" w:space="0" w:color="auto"/>
            <w:bottom w:val="none" w:sz="0" w:space="0" w:color="auto"/>
            <w:right w:val="none" w:sz="0" w:space="0" w:color="auto"/>
          </w:divBdr>
        </w:div>
        <w:div w:id="72168160">
          <w:marLeft w:val="0"/>
          <w:marRight w:val="0"/>
          <w:marTop w:val="150"/>
          <w:marBottom w:val="0"/>
          <w:divBdr>
            <w:top w:val="none" w:sz="0" w:space="0" w:color="auto"/>
            <w:left w:val="none" w:sz="0" w:space="0" w:color="auto"/>
            <w:bottom w:val="none" w:sz="0" w:space="0" w:color="auto"/>
            <w:right w:val="none" w:sz="0" w:space="0" w:color="auto"/>
          </w:divBdr>
          <w:divsChild>
            <w:div w:id="2090542561">
              <w:marLeft w:val="1155"/>
              <w:marRight w:val="0"/>
              <w:marTop w:val="0"/>
              <w:marBottom w:val="0"/>
              <w:divBdr>
                <w:top w:val="none" w:sz="0" w:space="0" w:color="auto"/>
                <w:left w:val="none" w:sz="0" w:space="0" w:color="auto"/>
                <w:bottom w:val="none" w:sz="0" w:space="0" w:color="auto"/>
                <w:right w:val="none" w:sz="0" w:space="0" w:color="auto"/>
              </w:divBdr>
            </w:div>
            <w:div w:id="713775719">
              <w:marLeft w:val="1155"/>
              <w:marRight w:val="0"/>
              <w:marTop w:val="0"/>
              <w:marBottom w:val="0"/>
              <w:divBdr>
                <w:top w:val="none" w:sz="0" w:space="0" w:color="auto"/>
                <w:left w:val="none" w:sz="0" w:space="0" w:color="auto"/>
                <w:bottom w:val="none" w:sz="0" w:space="0" w:color="auto"/>
                <w:right w:val="none" w:sz="0" w:space="0" w:color="auto"/>
              </w:divBdr>
            </w:div>
            <w:div w:id="1260600068">
              <w:marLeft w:val="1155"/>
              <w:marRight w:val="0"/>
              <w:marTop w:val="0"/>
              <w:marBottom w:val="0"/>
              <w:divBdr>
                <w:top w:val="none" w:sz="0" w:space="0" w:color="auto"/>
                <w:left w:val="none" w:sz="0" w:space="0" w:color="auto"/>
                <w:bottom w:val="none" w:sz="0" w:space="0" w:color="auto"/>
                <w:right w:val="none" w:sz="0" w:space="0" w:color="auto"/>
              </w:divBdr>
            </w:div>
            <w:div w:id="73049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491150">
      <w:bodyDiv w:val="1"/>
      <w:marLeft w:val="0"/>
      <w:marRight w:val="0"/>
      <w:marTop w:val="0"/>
      <w:marBottom w:val="0"/>
      <w:divBdr>
        <w:top w:val="none" w:sz="0" w:space="0" w:color="auto"/>
        <w:left w:val="none" w:sz="0" w:space="0" w:color="auto"/>
        <w:bottom w:val="none" w:sz="0" w:space="0" w:color="auto"/>
        <w:right w:val="none" w:sz="0" w:space="0" w:color="auto"/>
      </w:divBdr>
      <w:divsChild>
        <w:div w:id="676273932">
          <w:marLeft w:val="0"/>
          <w:marRight w:val="0"/>
          <w:marTop w:val="0"/>
          <w:marBottom w:val="0"/>
          <w:divBdr>
            <w:top w:val="none" w:sz="0" w:space="0" w:color="auto"/>
            <w:left w:val="none" w:sz="0" w:space="0" w:color="auto"/>
            <w:bottom w:val="none" w:sz="0" w:space="0" w:color="auto"/>
            <w:right w:val="none" w:sz="0" w:space="0" w:color="auto"/>
          </w:divBdr>
        </w:div>
        <w:div w:id="1766923248">
          <w:marLeft w:val="0"/>
          <w:marRight w:val="0"/>
          <w:marTop w:val="150"/>
          <w:marBottom w:val="0"/>
          <w:divBdr>
            <w:top w:val="none" w:sz="0" w:space="0" w:color="auto"/>
            <w:left w:val="none" w:sz="0" w:space="0" w:color="auto"/>
            <w:bottom w:val="none" w:sz="0" w:space="0" w:color="auto"/>
            <w:right w:val="none" w:sz="0" w:space="0" w:color="auto"/>
          </w:divBdr>
          <w:divsChild>
            <w:div w:id="93371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06344">
      <w:bodyDiv w:val="1"/>
      <w:marLeft w:val="0"/>
      <w:marRight w:val="0"/>
      <w:marTop w:val="0"/>
      <w:marBottom w:val="0"/>
      <w:divBdr>
        <w:top w:val="none" w:sz="0" w:space="0" w:color="auto"/>
        <w:left w:val="none" w:sz="0" w:space="0" w:color="auto"/>
        <w:bottom w:val="none" w:sz="0" w:space="0" w:color="auto"/>
        <w:right w:val="none" w:sz="0" w:space="0" w:color="auto"/>
      </w:divBdr>
      <w:divsChild>
        <w:div w:id="613246338">
          <w:marLeft w:val="0"/>
          <w:marRight w:val="0"/>
          <w:marTop w:val="0"/>
          <w:marBottom w:val="0"/>
          <w:divBdr>
            <w:top w:val="none" w:sz="0" w:space="0" w:color="auto"/>
            <w:left w:val="none" w:sz="0" w:space="0" w:color="auto"/>
            <w:bottom w:val="none" w:sz="0" w:space="0" w:color="auto"/>
            <w:right w:val="none" w:sz="0" w:space="0" w:color="auto"/>
          </w:divBdr>
        </w:div>
        <w:div w:id="2137983675">
          <w:marLeft w:val="0"/>
          <w:marRight w:val="0"/>
          <w:marTop w:val="150"/>
          <w:marBottom w:val="0"/>
          <w:divBdr>
            <w:top w:val="none" w:sz="0" w:space="0" w:color="auto"/>
            <w:left w:val="none" w:sz="0" w:space="0" w:color="auto"/>
            <w:bottom w:val="none" w:sz="0" w:space="0" w:color="auto"/>
            <w:right w:val="none" w:sz="0" w:space="0" w:color="auto"/>
          </w:divBdr>
          <w:divsChild>
            <w:div w:id="999960628">
              <w:marLeft w:val="1155"/>
              <w:marRight w:val="0"/>
              <w:marTop w:val="0"/>
              <w:marBottom w:val="0"/>
              <w:divBdr>
                <w:top w:val="none" w:sz="0" w:space="0" w:color="auto"/>
                <w:left w:val="none" w:sz="0" w:space="0" w:color="auto"/>
                <w:bottom w:val="none" w:sz="0" w:space="0" w:color="auto"/>
                <w:right w:val="none" w:sz="0" w:space="0" w:color="auto"/>
              </w:divBdr>
            </w:div>
            <w:div w:id="1376538638">
              <w:marLeft w:val="1155"/>
              <w:marRight w:val="0"/>
              <w:marTop w:val="0"/>
              <w:marBottom w:val="0"/>
              <w:divBdr>
                <w:top w:val="none" w:sz="0" w:space="0" w:color="auto"/>
                <w:left w:val="none" w:sz="0" w:space="0" w:color="auto"/>
                <w:bottom w:val="none" w:sz="0" w:space="0" w:color="auto"/>
                <w:right w:val="none" w:sz="0" w:space="0" w:color="auto"/>
              </w:divBdr>
            </w:div>
            <w:div w:id="117626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1042">
      <w:bodyDiv w:val="1"/>
      <w:marLeft w:val="0"/>
      <w:marRight w:val="0"/>
      <w:marTop w:val="0"/>
      <w:marBottom w:val="0"/>
      <w:divBdr>
        <w:top w:val="none" w:sz="0" w:space="0" w:color="auto"/>
        <w:left w:val="none" w:sz="0" w:space="0" w:color="auto"/>
        <w:bottom w:val="none" w:sz="0" w:space="0" w:color="auto"/>
        <w:right w:val="none" w:sz="0" w:space="0" w:color="auto"/>
      </w:divBdr>
      <w:divsChild>
        <w:div w:id="664476152">
          <w:marLeft w:val="0"/>
          <w:marRight w:val="0"/>
          <w:marTop w:val="0"/>
          <w:marBottom w:val="0"/>
          <w:divBdr>
            <w:top w:val="none" w:sz="0" w:space="0" w:color="auto"/>
            <w:left w:val="none" w:sz="0" w:space="0" w:color="auto"/>
            <w:bottom w:val="none" w:sz="0" w:space="0" w:color="auto"/>
            <w:right w:val="none" w:sz="0" w:space="0" w:color="auto"/>
          </w:divBdr>
        </w:div>
        <w:div w:id="1088426494">
          <w:marLeft w:val="0"/>
          <w:marRight w:val="0"/>
          <w:marTop w:val="150"/>
          <w:marBottom w:val="0"/>
          <w:divBdr>
            <w:top w:val="none" w:sz="0" w:space="0" w:color="auto"/>
            <w:left w:val="none" w:sz="0" w:space="0" w:color="auto"/>
            <w:bottom w:val="none" w:sz="0" w:space="0" w:color="auto"/>
            <w:right w:val="none" w:sz="0" w:space="0" w:color="auto"/>
          </w:divBdr>
          <w:divsChild>
            <w:div w:id="1674796919">
              <w:marLeft w:val="1155"/>
              <w:marRight w:val="0"/>
              <w:marTop w:val="0"/>
              <w:marBottom w:val="0"/>
              <w:divBdr>
                <w:top w:val="none" w:sz="0" w:space="0" w:color="auto"/>
                <w:left w:val="none" w:sz="0" w:space="0" w:color="auto"/>
                <w:bottom w:val="none" w:sz="0" w:space="0" w:color="auto"/>
                <w:right w:val="none" w:sz="0" w:space="0" w:color="auto"/>
              </w:divBdr>
            </w:div>
            <w:div w:id="209297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56818">
      <w:bodyDiv w:val="1"/>
      <w:marLeft w:val="0"/>
      <w:marRight w:val="0"/>
      <w:marTop w:val="0"/>
      <w:marBottom w:val="0"/>
      <w:divBdr>
        <w:top w:val="none" w:sz="0" w:space="0" w:color="auto"/>
        <w:left w:val="none" w:sz="0" w:space="0" w:color="auto"/>
        <w:bottom w:val="none" w:sz="0" w:space="0" w:color="auto"/>
        <w:right w:val="none" w:sz="0" w:space="0" w:color="auto"/>
      </w:divBdr>
      <w:divsChild>
        <w:div w:id="1718504327">
          <w:marLeft w:val="0"/>
          <w:marRight w:val="0"/>
          <w:marTop w:val="0"/>
          <w:marBottom w:val="0"/>
          <w:divBdr>
            <w:top w:val="none" w:sz="0" w:space="0" w:color="auto"/>
            <w:left w:val="none" w:sz="0" w:space="0" w:color="auto"/>
            <w:bottom w:val="none" w:sz="0" w:space="0" w:color="auto"/>
            <w:right w:val="none" w:sz="0" w:space="0" w:color="auto"/>
          </w:divBdr>
        </w:div>
        <w:div w:id="1856380778">
          <w:marLeft w:val="0"/>
          <w:marRight w:val="0"/>
          <w:marTop w:val="150"/>
          <w:marBottom w:val="0"/>
          <w:divBdr>
            <w:top w:val="none" w:sz="0" w:space="0" w:color="auto"/>
            <w:left w:val="none" w:sz="0" w:space="0" w:color="auto"/>
            <w:bottom w:val="none" w:sz="0" w:space="0" w:color="auto"/>
            <w:right w:val="none" w:sz="0" w:space="0" w:color="auto"/>
          </w:divBdr>
          <w:divsChild>
            <w:div w:id="752239578">
              <w:marLeft w:val="1155"/>
              <w:marRight w:val="0"/>
              <w:marTop w:val="0"/>
              <w:marBottom w:val="0"/>
              <w:divBdr>
                <w:top w:val="none" w:sz="0" w:space="0" w:color="auto"/>
                <w:left w:val="none" w:sz="0" w:space="0" w:color="auto"/>
                <w:bottom w:val="none" w:sz="0" w:space="0" w:color="auto"/>
                <w:right w:val="none" w:sz="0" w:space="0" w:color="auto"/>
              </w:divBdr>
            </w:div>
            <w:div w:id="453717127">
              <w:marLeft w:val="1155"/>
              <w:marRight w:val="0"/>
              <w:marTop w:val="0"/>
              <w:marBottom w:val="0"/>
              <w:divBdr>
                <w:top w:val="none" w:sz="0" w:space="0" w:color="auto"/>
                <w:left w:val="none" w:sz="0" w:space="0" w:color="auto"/>
                <w:bottom w:val="none" w:sz="0" w:space="0" w:color="auto"/>
                <w:right w:val="none" w:sz="0" w:space="0" w:color="auto"/>
              </w:divBdr>
            </w:div>
            <w:div w:id="1002663540">
              <w:marLeft w:val="1155"/>
              <w:marRight w:val="0"/>
              <w:marTop w:val="0"/>
              <w:marBottom w:val="0"/>
              <w:divBdr>
                <w:top w:val="none" w:sz="0" w:space="0" w:color="auto"/>
                <w:left w:val="none" w:sz="0" w:space="0" w:color="auto"/>
                <w:bottom w:val="none" w:sz="0" w:space="0" w:color="auto"/>
                <w:right w:val="none" w:sz="0" w:space="0" w:color="auto"/>
              </w:divBdr>
            </w:div>
            <w:div w:id="134613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121158">
      <w:bodyDiv w:val="1"/>
      <w:marLeft w:val="0"/>
      <w:marRight w:val="0"/>
      <w:marTop w:val="0"/>
      <w:marBottom w:val="0"/>
      <w:divBdr>
        <w:top w:val="none" w:sz="0" w:space="0" w:color="auto"/>
        <w:left w:val="none" w:sz="0" w:space="0" w:color="auto"/>
        <w:bottom w:val="none" w:sz="0" w:space="0" w:color="auto"/>
        <w:right w:val="none" w:sz="0" w:space="0" w:color="auto"/>
      </w:divBdr>
      <w:divsChild>
        <w:div w:id="122233033">
          <w:marLeft w:val="0"/>
          <w:marRight w:val="0"/>
          <w:marTop w:val="0"/>
          <w:marBottom w:val="0"/>
          <w:divBdr>
            <w:top w:val="none" w:sz="0" w:space="0" w:color="auto"/>
            <w:left w:val="none" w:sz="0" w:space="0" w:color="auto"/>
            <w:bottom w:val="none" w:sz="0" w:space="0" w:color="auto"/>
            <w:right w:val="none" w:sz="0" w:space="0" w:color="auto"/>
          </w:divBdr>
        </w:div>
        <w:div w:id="363602938">
          <w:marLeft w:val="0"/>
          <w:marRight w:val="0"/>
          <w:marTop w:val="150"/>
          <w:marBottom w:val="0"/>
          <w:divBdr>
            <w:top w:val="none" w:sz="0" w:space="0" w:color="auto"/>
            <w:left w:val="none" w:sz="0" w:space="0" w:color="auto"/>
            <w:bottom w:val="none" w:sz="0" w:space="0" w:color="auto"/>
            <w:right w:val="none" w:sz="0" w:space="0" w:color="auto"/>
          </w:divBdr>
          <w:divsChild>
            <w:div w:id="489712340">
              <w:marLeft w:val="1155"/>
              <w:marRight w:val="0"/>
              <w:marTop w:val="0"/>
              <w:marBottom w:val="0"/>
              <w:divBdr>
                <w:top w:val="none" w:sz="0" w:space="0" w:color="auto"/>
                <w:left w:val="none" w:sz="0" w:space="0" w:color="auto"/>
                <w:bottom w:val="none" w:sz="0" w:space="0" w:color="auto"/>
                <w:right w:val="none" w:sz="0" w:space="0" w:color="auto"/>
              </w:divBdr>
            </w:div>
            <w:div w:id="2075081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307323">
      <w:bodyDiv w:val="1"/>
      <w:marLeft w:val="0"/>
      <w:marRight w:val="0"/>
      <w:marTop w:val="0"/>
      <w:marBottom w:val="0"/>
      <w:divBdr>
        <w:top w:val="none" w:sz="0" w:space="0" w:color="auto"/>
        <w:left w:val="none" w:sz="0" w:space="0" w:color="auto"/>
        <w:bottom w:val="none" w:sz="0" w:space="0" w:color="auto"/>
        <w:right w:val="none" w:sz="0" w:space="0" w:color="auto"/>
      </w:divBdr>
      <w:divsChild>
        <w:div w:id="521011506">
          <w:marLeft w:val="0"/>
          <w:marRight w:val="0"/>
          <w:marTop w:val="0"/>
          <w:marBottom w:val="0"/>
          <w:divBdr>
            <w:top w:val="none" w:sz="0" w:space="0" w:color="auto"/>
            <w:left w:val="none" w:sz="0" w:space="0" w:color="auto"/>
            <w:bottom w:val="none" w:sz="0" w:space="0" w:color="auto"/>
            <w:right w:val="none" w:sz="0" w:space="0" w:color="auto"/>
          </w:divBdr>
        </w:div>
        <w:div w:id="502938503">
          <w:marLeft w:val="0"/>
          <w:marRight w:val="0"/>
          <w:marTop w:val="150"/>
          <w:marBottom w:val="0"/>
          <w:divBdr>
            <w:top w:val="none" w:sz="0" w:space="0" w:color="auto"/>
            <w:left w:val="none" w:sz="0" w:space="0" w:color="auto"/>
            <w:bottom w:val="none" w:sz="0" w:space="0" w:color="auto"/>
            <w:right w:val="none" w:sz="0" w:space="0" w:color="auto"/>
          </w:divBdr>
          <w:divsChild>
            <w:div w:id="245695359">
              <w:marLeft w:val="1155"/>
              <w:marRight w:val="0"/>
              <w:marTop w:val="0"/>
              <w:marBottom w:val="0"/>
              <w:divBdr>
                <w:top w:val="none" w:sz="0" w:space="0" w:color="auto"/>
                <w:left w:val="none" w:sz="0" w:space="0" w:color="auto"/>
                <w:bottom w:val="none" w:sz="0" w:space="0" w:color="auto"/>
                <w:right w:val="none" w:sz="0" w:space="0" w:color="auto"/>
              </w:divBdr>
            </w:div>
            <w:div w:id="462584062">
              <w:marLeft w:val="1155"/>
              <w:marRight w:val="0"/>
              <w:marTop w:val="0"/>
              <w:marBottom w:val="0"/>
              <w:divBdr>
                <w:top w:val="none" w:sz="0" w:space="0" w:color="auto"/>
                <w:left w:val="none" w:sz="0" w:space="0" w:color="auto"/>
                <w:bottom w:val="none" w:sz="0" w:space="0" w:color="auto"/>
                <w:right w:val="none" w:sz="0" w:space="0" w:color="auto"/>
              </w:divBdr>
            </w:div>
            <w:div w:id="138621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09613">
      <w:bodyDiv w:val="1"/>
      <w:marLeft w:val="0"/>
      <w:marRight w:val="0"/>
      <w:marTop w:val="0"/>
      <w:marBottom w:val="0"/>
      <w:divBdr>
        <w:top w:val="none" w:sz="0" w:space="0" w:color="auto"/>
        <w:left w:val="none" w:sz="0" w:space="0" w:color="auto"/>
        <w:bottom w:val="none" w:sz="0" w:space="0" w:color="auto"/>
        <w:right w:val="none" w:sz="0" w:space="0" w:color="auto"/>
      </w:divBdr>
      <w:divsChild>
        <w:div w:id="1088960745">
          <w:marLeft w:val="0"/>
          <w:marRight w:val="0"/>
          <w:marTop w:val="0"/>
          <w:marBottom w:val="0"/>
          <w:divBdr>
            <w:top w:val="none" w:sz="0" w:space="0" w:color="auto"/>
            <w:left w:val="none" w:sz="0" w:space="0" w:color="auto"/>
            <w:bottom w:val="none" w:sz="0" w:space="0" w:color="auto"/>
            <w:right w:val="none" w:sz="0" w:space="0" w:color="auto"/>
          </w:divBdr>
        </w:div>
        <w:div w:id="1245799152">
          <w:marLeft w:val="0"/>
          <w:marRight w:val="0"/>
          <w:marTop w:val="150"/>
          <w:marBottom w:val="0"/>
          <w:divBdr>
            <w:top w:val="none" w:sz="0" w:space="0" w:color="auto"/>
            <w:left w:val="none" w:sz="0" w:space="0" w:color="auto"/>
            <w:bottom w:val="none" w:sz="0" w:space="0" w:color="auto"/>
            <w:right w:val="none" w:sz="0" w:space="0" w:color="auto"/>
          </w:divBdr>
          <w:divsChild>
            <w:div w:id="453595012">
              <w:marLeft w:val="1155"/>
              <w:marRight w:val="0"/>
              <w:marTop w:val="0"/>
              <w:marBottom w:val="0"/>
              <w:divBdr>
                <w:top w:val="none" w:sz="0" w:space="0" w:color="auto"/>
                <w:left w:val="none" w:sz="0" w:space="0" w:color="auto"/>
                <w:bottom w:val="none" w:sz="0" w:space="0" w:color="auto"/>
                <w:right w:val="none" w:sz="0" w:space="0" w:color="auto"/>
              </w:divBdr>
            </w:div>
            <w:div w:id="294605562">
              <w:marLeft w:val="1155"/>
              <w:marRight w:val="0"/>
              <w:marTop w:val="0"/>
              <w:marBottom w:val="0"/>
              <w:divBdr>
                <w:top w:val="none" w:sz="0" w:space="0" w:color="auto"/>
                <w:left w:val="none" w:sz="0" w:space="0" w:color="auto"/>
                <w:bottom w:val="none" w:sz="0" w:space="0" w:color="auto"/>
                <w:right w:val="none" w:sz="0" w:space="0" w:color="auto"/>
              </w:divBdr>
            </w:div>
            <w:div w:id="193824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48260">
      <w:bodyDiv w:val="1"/>
      <w:marLeft w:val="0"/>
      <w:marRight w:val="0"/>
      <w:marTop w:val="0"/>
      <w:marBottom w:val="0"/>
      <w:divBdr>
        <w:top w:val="none" w:sz="0" w:space="0" w:color="auto"/>
        <w:left w:val="none" w:sz="0" w:space="0" w:color="auto"/>
        <w:bottom w:val="none" w:sz="0" w:space="0" w:color="auto"/>
        <w:right w:val="none" w:sz="0" w:space="0" w:color="auto"/>
      </w:divBdr>
      <w:divsChild>
        <w:div w:id="2080783391">
          <w:marLeft w:val="0"/>
          <w:marRight w:val="0"/>
          <w:marTop w:val="0"/>
          <w:marBottom w:val="0"/>
          <w:divBdr>
            <w:top w:val="none" w:sz="0" w:space="0" w:color="auto"/>
            <w:left w:val="none" w:sz="0" w:space="0" w:color="auto"/>
            <w:bottom w:val="none" w:sz="0" w:space="0" w:color="auto"/>
            <w:right w:val="none" w:sz="0" w:space="0" w:color="auto"/>
          </w:divBdr>
        </w:div>
        <w:div w:id="2012174904">
          <w:marLeft w:val="0"/>
          <w:marRight w:val="0"/>
          <w:marTop w:val="150"/>
          <w:marBottom w:val="0"/>
          <w:divBdr>
            <w:top w:val="none" w:sz="0" w:space="0" w:color="auto"/>
            <w:left w:val="none" w:sz="0" w:space="0" w:color="auto"/>
            <w:bottom w:val="none" w:sz="0" w:space="0" w:color="auto"/>
            <w:right w:val="none" w:sz="0" w:space="0" w:color="auto"/>
          </w:divBdr>
          <w:divsChild>
            <w:div w:id="1745104512">
              <w:marLeft w:val="1155"/>
              <w:marRight w:val="0"/>
              <w:marTop w:val="0"/>
              <w:marBottom w:val="0"/>
              <w:divBdr>
                <w:top w:val="none" w:sz="0" w:space="0" w:color="auto"/>
                <w:left w:val="none" w:sz="0" w:space="0" w:color="auto"/>
                <w:bottom w:val="none" w:sz="0" w:space="0" w:color="auto"/>
                <w:right w:val="none" w:sz="0" w:space="0" w:color="auto"/>
              </w:divBdr>
            </w:div>
            <w:div w:id="1786265809">
              <w:marLeft w:val="1155"/>
              <w:marRight w:val="0"/>
              <w:marTop w:val="0"/>
              <w:marBottom w:val="0"/>
              <w:divBdr>
                <w:top w:val="none" w:sz="0" w:space="0" w:color="auto"/>
                <w:left w:val="none" w:sz="0" w:space="0" w:color="auto"/>
                <w:bottom w:val="none" w:sz="0" w:space="0" w:color="auto"/>
                <w:right w:val="none" w:sz="0" w:space="0" w:color="auto"/>
              </w:divBdr>
            </w:div>
            <w:div w:id="836455700">
              <w:marLeft w:val="1155"/>
              <w:marRight w:val="0"/>
              <w:marTop w:val="0"/>
              <w:marBottom w:val="0"/>
              <w:divBdr>
                <w:top w:val="none" w:sz="0" w:space="0" w:color="auto"/>
                <w:left w:val="none" w:sz="0" w:space="0" w:color="auto"/>
                <w:bottom w:val="none" w:sz="0" w:space="0" w:color="auto"/>
                <w:right w:val="none" w:sz="0" w:space="0" w:color="auto"/>
              </w:divBdr>
            </w:div>
            <w:div w:id="22356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209246">
      <w:bodyDiv w:val="1"/>
      <w:marLeft w:val="0"/>
      <w:marRight w:val="0"/>
      <w:marTop w:val="0"/>
      <w:marBottom w:val="0"/>
      <w:divBdr>
        <w:top w:val="none" w:sz="0" w:space="0" w:color="auto"/>
        <w:left w:val="none" w:sz="0" w:space="0" w:color="auto"/>
        <w:bottom w:val="none" w:sz="0" w:space="0" w:color="auto"/>
        <w:right w:val="none" w:sz="0" w:space="0" w:color="auto"/>
      </w:divBdr>
      <w:divsChild>
        <w:div w:id="2047489765">
          <w:marLeft w:val="0"/>
          <w:marRight w:val="0"/>
          <w:marTop w:val="0"/>
          <w:marBottom w:val="0"/>
          <w:divBdr>
            <w:top w:val="none" w:sz="0" w:space="0" w:color="auto"/>
            <w:left w:val="none" w:sz="0" w:space="0" w:color="auto"/>
            <w:bottom w:val="none" w:sz="0" w:space="0" w:color="auto"/>
            <w:right w:val="none" w:sz="0" w:space="0" w:color="auto"/>
          </w:divBdr>
        </w:div>
        <w:div w:id="1383942034">
          <w:marLeft w:val="0"/>
          <w:marRight w:val="0"/>
          <w:marTop w:val="150"/>
          <w:marBottom w:val="0"/>
          <w:divBdr>
            <w:top w:val="none" w:sz="0" w:space="0" w:color="auto"/>
            <w:left w:val="none" w:sz="0" w:space="0" w:color="auto"/>
            <w:bottom w:val="none" w:sz="0" w:space="0" w:color="auto"/>
            <w:right w:val="none" w:sz="0" w:space="0" w:color="auto"/>
          </w:divBdr>
          <w:divsChild>
            <w:div w:id="670109352">
              <w:marLeft w:val="1155"/>
              <w:marRight w:val="0"/>
              <w:marTop w:val="0"/>
              <w:marBottom w:val="0"/>
              <w:divBdr>
                <w:top w:val="none" w:sz="0" w:space="0" w:color="auto"/>
                <w:left w:val="none" w:sz="0" w:space="0" w:color="auto"/>
                <w:bottom w:val="none" w:sz="0" w:space="0" w:color="auto"/>
                <w:right w:val="none" w:sz="0" w:space="0" w:color="auto"/>
              </w:divBdr>
            </w:div>
            <w:div w:id="13758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555481">
      <w:bodyDiv w:val="1"/>
      <w:marLeft w:val="0"/>
      <w:marRight w:val="0"/>
      <w:marTop w:val="0"/>
      <w:marBottom w:val="0"/>
      <w:divBdr>
        <w:top w:val="none" w:sz="0" w:space="0" w:color="auto"/>
        <w:left w:val="none" w:sz="0" w:space="0" w:color="auto"/>
        <w:bottom w:val="none" w:sz="0" w:space="0" w:color="auto"/>
        <w:right w:val="none" w:sz="0" w:space="0" w:color="auto"/>
      </w:divBdr>
      <w:divsChild>
        <w:div w:id="1196772115">
          <w:marLeft w:val="0"/>
          <w:marRight w:val="0"/>
          <w:marTop w:val="0"/>
          <w:marBottom w:val="0"/>
          <w:divBdr>
            <w:top w:val="none" w:sz="0" w:space="0" w:color="auto"/>
            <w:left w:val="none" w:sz="0" w:space="0" w:color="auto"/>
            <w:bottom w:val="none" w:sz="0" w:space="0" w:color="auto"/>
            <w:right w:val="none" w:sz="0" w:space="0" w:color="auto"/>
          </w:divBdr>
        </w:div>
        <w:div w:id="1860968102">
          <w:marLeft w:val="0"/>
          <w:marRight w:val="0"/>
          <w:marTop w:val="150"/>
          <w:marBottom w:val="0"/>
          <w:divBdr>
            <w:top w:val="none" w:sz="0" w:space="0" w:color="auto"/>
            <w:left w:val="none" w:sz="0" w:space="0" w:color="auto"/>
            <w:bottom w:val="none" w:sz="0" w:space="0" w:color="auto"/>
            <w:right w:val="none" w:sz="0" w:space="0" w:color="auto"/>
          </w:divBdr>
          <w:divsChild>
            <w:div w:id="1035303280">
              <w:marLeft w:val="1155"/>
              <w:marRight w:val="0"/>
              <w:marTop w:val="0"/>
              <w:marBottom w:val="0"/>
              <w:divBdr>
                <w:top w:val="none" w:sz="0" w:space="0" w:color="auto"/>
                <w:left w:val="none" w:sz="0" w:space="0" w:color="auto"/>
                <w:bottom w:val="none" w:sz="0" w:space="0" w:color="auto"/>
                <w:right w:val="none" w:sz="0" w:space="0" w:color="auto"/>
              </w:divBdr>
            </w:div>
            <w:div w:id="182400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7936791">
      <w:bodyDiv w:val="1"/>
      <w:marLeft w:val="0"/>
      <w:marRight w:val="0"/>
      <w:marTop w:val="0"/>
      <w:marBottom w:val="0"/>
      <w:divBdr>
        <w:top w:val="none" w:sz="0" w:space="0" w:color="auto"/>
        <w:left w:val="none" w:sz="0" w:space="0" w:color="auto"/>
        <w:bottom w:val="none" w:sz="0" w:space="0" w:color="auto"/>
        <w:right w:val="none" w:sz="0" w:space="0" w:color="auto"/>
      </w:divBdr>
      <w:divsChild>
        <w:div w:id="104812249">
          <w:marLeft w:val="0"/>
          <w:marRight w:val="0"/>
          <w:marTop w:val="0"/>
          <w:marBottom w:val="0"/>
          <w:divBdr>
            <w:top w:val="none" w:sz="0" w:space="0" w:color="auto"/>
            <w:left w:val="none" w:sz="0" w:space="0" w:color="auto"/>
            <w:bottom w:val="none" w:sz="0" w:space="0" w:color="auto"/>
            <w:right w:val="none" w:sz="0" w:space="0" w:color="auto"/>
          </w:divBdr>
        </w:div>
        <w:div w:id="977491979">
          <w:marLeft w:val="0"/>
          <w:marRight w:val="0"/>
          <w:marTop w:val="150"/>
          <w:marBottom w:val="0"/>
          <w:divBdr>
            <w:top w:val="none" w:sz="0" w:space="0" w:color="auto"/>
            <w:left w:val="none" w:sz="0" w:space="0" w:color="auto"/>
            <w:bottom w:val="none" w:sz="0" w:space="0" w:color="auto"/>
            <w:right w:val="none" w:sz="0" w:space="0" w:color="auto"/>
          </w:divBdr>
          <w:divsChild>
            <w:div w:id="1134064503">
              <w:marLeft w:val="1155"/>
              <w:marRight w:val="0"/>
              <w:marTop w:val="0"/>
              <w:marBottom w:val="0"/>
              <w:divBdr>
                <w:top w:val="none" w:sz="0" w:space="0" w:color="auto"/>
                <w:left w:val="none" w:sz="0" w:space="0" w:color="auto"/>
                <w:bottom w:val="none" w:sz="0" w:space="0" w:color="auto"/>
                <w:right w:val="none" w:sz="0" w:space="0" w:color="auto"/>
              </w:divBdr>
            </w:div>
            <w:div w:id="1491750430">
              <w:marLeft w:val="1155"/>
              <w:marRight w:val="0"/>
              <w:marTop w:val="0"/>
              <w:marBottom w:val="0"/>
              <w:divBdr>
                <w:top w:val="none" w:sz="0" w:space="0" w:color="auto"/>
                <w:left w:val="none" w:sz="0" w:space="0" w:color="auto"/>
                <w:bottom w:val="none" w:sz="0" w:space="0" w:color="auto"/>
                <w:right w:val="none" w:sz="0" w:space="0" w:color="auto"/>
              </w:divBdr>
            </w:div>
            <w:div w:id="1814564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284459">
      <w:bodyDiv w:val="1"/>
      <w:marLeft w:val="0"/>
      <w:marRight w:val="0"/>
      <w:marTop w:val="0"/>
      <w:marBottom w:val="0"/>
      <w:divBdr>
        <w:top w:val="none" w:sz="0" w:space="0" w:color="auto"/>
        <w:left w:val="none" w:sz="0" w:space="0" w:color="auto"/>
        <w:bottom w:val="none" w:sz="0" w:space="0" w:color="auto"/>
        <w:right w:val="none" w:sz="0" w:space="0" w:color="auto"/>
      </w:divBdr>
      <w:divsChild>
        <w:div w:id="407652555">
          <w:marLeft w:val="0"/>
          <w:marRight w:val="0"/>
          <w:marTop w:val="0"/>
          <w:marBottom w:val="0"/>
          <w:divBdr>
            <w:top w:val="none" w:sz="0" w:space="0" w:color="auto"/>
            <w:left w:val="none" w:sz="0" w:space="0" w:color="auto"/>
            <w:bottom w:val="none" w:sz="0" w:space="0" w:color="auto"/>
            <w:right w:val="none" w:sz="0" w:space="0" w:color="auto"/>
          </w:divBdr>
        </w:div>
        <w:div w:id="1981954764">
          <w:marLeft w:val="0"/>
          <w:marRight w:val="0"/>
          <w:marTop w:val="150"/>
          <w:marBottom w:val="0"/>
          <w:divBdr>
            <w:top w:val="none" w:sz="0" w:space="0" w:color="auto"/>
            <w:left w:val="none" w:sz="0" w:space="0" w:color="auto"/>
            <w:bottom w:val="none" w:sz="0" w:space="0" w:color="auto"/>
            <w:right w:val="none" w:sz="0" w:space="0" w:color="auto"/>
          </w:divBdr>
          <w:divsChild>
            <w:div w:id="1580165383">
              <w:marLeft w:val="1155"/>
              <w:marRight w:val="0"/>
              <w:marTop w:val="0"/>
              <w:marBottom w:val="0"/>
              <w:divBdr>
                <w:top w:val="none" w:sz="0" w:space="0" w:color="auto"/>
                <w:left w:val="none" w:sz="0" w:space="0" w:color="auto"/>
                <w:bottom w:val="none" w:sz="0" w:space="0" w:color="auto"/>
                <w:right w:val="none" w:sz="0" w:space="0" w:color="auto"/>
              </w:divBdr>
            </w:div>
            <w:div w:id="1455370910">
              <w:marLeft w:val="1155"/>
              <w:marRight w:val="0"/>
              <w:marTop w:val="0"/>
              <w:marBottom w:val="0"/>
              <w:divBdr>
                <w:top w:val="none" w:sz="0" w:space="0" w:color="auto"/>
                <w:left w:val="none" w:sz="0" w:space="0" w:color="auto"/>
                <w:bottom w:val="none" w:sz="0" w:space="0" w:color="auto"/>
                <w:right w:val="none" w:sz="0" w:space="0" w:color="auto"/>
              </w:divBdr>
            </w:div>
            <w:div w:id="1764649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07966">
      <w:bodyDiv w:val="1"/>
      <w:marLeft w:val="0"/>
      <w:marRight w:val="0"/>
      <w:marTop w:val="0"/>
      <w:marBottom w:val="0"/>
      <w:divBdr>
        <w:top w:val="none" w:sz="0" w:space="0" w:color="auto"/>
        <w:left w:val="none" w:sz="0" w:space="0" w:color="auto"/>
        <w:bottom w:val="none" w:sz="0" w:space="0" w:color="auto"/>
        <w:right w:val="none" w:sz="0" w:space="0" w:color="auto"/>
      </w:divBdr>
      <w:divsChild>
        <w:div w:id="433356765">
          <w:marLeft w:val="0"/>
          <w:marRight w:val="0"/>
          <w:marTop w:val="0"/>
          <w:marBottom w:val="0"/>
          <w:divBdr>
            <w:top w:val="none" w:sz="0" w:space="0" w:color="auto"/>
            <w:left w:val="none" w:sz="0" w:space="0" w:color="auto"/>
            <w:bottom w:val="none" w:sz="0" w:space="0" w:color="auto"/>
            <w:right w:val="none" w:sz="0" w:space="0" w:color="auto"/>
          </w:divBdr>
        </w:div>
        <w:div w:id="1802841046">
          <w:marLeft w:val="0"/>
          <w:marRight w:val="0"/>
          <w:marTop w:val="150"/>
          <w:marBottom w:val="0"/>
          <w:divBdr>
            <w:top w:val="none" w:sz="0" w:space="0" w:color="auto"/>
            <w:left w:val="none" w:sz="0" w:space="0" w:color="auto"/>
            <w:bottom w:val="none" w:sz="0" w:space="0" w:color="auto"/>
            <w:right w:val="none" w:sz="0" w:space="0" w:color="auto"/>
          </w:divBdr>
          <w:divsChild>
            <w:div w:id="1417895265">
              <w:marLeft w:val="1155"/>
              <w:marRight w:val="0"/>
              <w:marTop w:val="0"/>
              <w:marBottom w:val="0"/>
              <w:divBdr>
                <w:top w:val="none" w:sz="0" w:space="0" w:color="auto"/>
                <w:left w:val="none" w:sz="0" w:space="0" w:color="auto"/>
                <w:bottom w:val="none" w:sz="0" w:space="0" w:color="auto"/>
                <w:right w:val="none" w:sz="0" w:space="0" w:color="auto"/>
              </w:divBdr>
            </w:div>
            <w:div w:id="2109428492">
              <w:marLeft w:val="1155"/>
              <w:marRight w:val="0"/>
              <w:marTop w:val="0"/>
              <w:marBottom w:val="0"/>
              <w:divBdr>
                <w:top w:val="none" w:sz="0" w:space="0" w:color="auto"/>
                <w:left w:val="none" w:sz="0" w:space="0" w:color="auto"/>
                <w:bottom w:val="none" w:sz="0" w:space="0" w:color="auto"/>
                <w:right w:val="none" w:sz="0" w:space="0" w:color="auto"/>
              </w:divBdr>
            </w:div>
            <w:div w:id="72164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710607">
      <w:bodyDiv w:val="1"/>
      <w:marLeft w:val="0"/>
      <w:marRight w:val="0"/>
      <w:marTop w:val="0"/>
      <w:marBottom w:val="0"/>
      <w:divBdr>
        <w:top w:val="none" w:sz="0" w:space="0" w:color="auto"/>
        <w:left w:val="none" w:sz="0" w:space="0" w:color="auto"/>
        <w:bottom w:val="none" w:sz="0" w:space="0" w:color="auto"/>
        <w:right w:val="none" w:sz="0" w:space="0" w:color="auto"/>
      </w:divBdr>
      <w:divsChild>
        <w:div w:id="1732461176">
          <w:marLeft w:val="0"/>
          <w:marRight w:val="0"/>
          <w:marTop w:val="0"/>
          <w:marBottom w:val="0"/>
          <w:divBdr>
            <w:top w:val="none" w:sz="0" w:space="0" w:color="auto"/>
            <w:left w:val="none" w:sz="0" w:space="0" w:color="auto"/>
            <w:bottom w:val="none" w:sz="0" w:space="0" w:color="auto"/>
            <w:right w:val="none" w:sz="0" w:space="0" w:color="auto"/>
          </w:divBdr>
        </w:div>
        <w:div w:id="916476078">
          <w:marLeft w:val="0"/>
          <w:marRight w:val="0"/>
          <w:marTop w:val="150"/>
          <w:marBottom w:val="0"/>
          <w:divBdr>
            <w:top w:val="none" w:sz="0" w:space="0" w:color="auto"/>
            <w:left w:val="none" w:sz="0" w:space="0" w:color="auto"/>
            <w:bottom w:val="none" w:sz="0" w:space="0" w:color="auto"/>
            <w:right w:val="none" w:sz="0" w:space="0" w:color="auto"/>
          </w:divBdr>
          <w:divsChild>
            <w:div w:id="145321051">
              <w:marLeft w:val="1155"/>
              <w:marRight w:val="0"/>
              <w:marTop w:val="0"/>
              <w:marBottom w:val="0"/>
              <w:divBdr>
                <w:top w:val="none" w:sz="0" w:space="0" w:color="auto"/>
                <w:left w:val="none" w:sz="0" w:space="0" w:color="auto"/>
                <w:bottom w:val="none" w:sz="0" w:space="0" w:color="auto"/>
                <w:right w:val="none" w:sz="0" w:space="0" w:color="auto"/>
              </w:divBdr>
            </w:div>
            <w:div w:id="426967721">
              <w:marLeft w:val="1155"/>
              <w:marRight w:val="0"/>
              <w:marTop w:val="0"/>
              <w:marBottom w:val="0"/>
              <w:divBdr>
                <w:top w:val="none" w:sz="0" w:space="0" w:color="auto"/>
                <w:left w:val="none" w:sz="0" w:space="0" w:color="auto"/>
                <w:bottom w:val="none" w:sz="0" w:space="0" w:color="auto"/>
                <w:right w:val="none" w:sz="0" w:space="0" w:color="auto"/>
              </w:divBdr>
            </w:div>
            <w:div w:id="67700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6342">
      <w:bodyDiv w:val="1"/>
      <w:marLeft w:val="0"/>
      <w:marRight w:val="0"/>
      <w:marTop w:val="0"/>
      <w:marBottom w:val="0"/>
      <w:divBdr>
        <w:top w:val="none" w:sz="0" w:space="0" w:color="auto"/>
        <w:left w:val="none" w:sz="0" w:space="0" w:color="auto"/>
        <w:bottom w:val="none" w:sz="0" w:space="0" w:color="auto"/>
        <w:right w:val="none" w:sz="0" w:space="0" w:color="auto"/>
      </w:divBdr>
      <w:divsChild>
        <w:div w:id="552230228">
          <w:marLeft w:val="0"/>
          <w:marRight w:val="0"/>
          <w:marTop w:val="0"/>
          <w:marBottom w:val="0"/>
          <w:divBdr>
            <w:top w:val="none" w:sz="0" w:space="0" w:color="auto"/>
            <w:left w:val="none" w:sz="0" w:space="0" w:color="auto"/>
            <w:bottom w:val="none" w:sz="0" w:space="0" w:color="auto"/>
            <w:right w:val="none" w:sz="0" w:space="0" w:color="auto"/>
          </w:divBdr>
        </w:div>
        <w:div w:id="1529440949">
          <w:marLeft w:val="0"/>
          <w:marRight w:val="0"/>
          <w:marTop w:val="150"/>
          <w:marBottom w:val="0"/>
          <w:divBdr>
            <w:top w:val="none" w:sz="0" w:space="0" w:color="auto"/>
            <w:left w:val="none" w:sz="0" w:space="0" w:color="auto"/>
            <w:bottom w:val="none" w:sz="0" w:space="0" w:color="auto"/>
            <w:right w:val="none" w:sz="0" w:space="0" w:color="auto"/>
          </w:divBdr>
          <w:divsChild>
            <w:div w:id="770517367">
              <w:marLeft w:val="1155"/>
              <w:marRight w:val="0"/>
              <w:marTop w:val="0"/>
              <w:marBottom w:val="0"/>
              <w:divBdr>
                <w:top w:val="none" w:sz="0" w:space="0" w:color="auto"/>
                <w:left w:val="none" w:sz="0" w:space="0" w:color="auto"/>
                <w:bottom w:val="none" w:sz="0" w:space="0" w:color="auto"/>
                <w:right w:val="none" w:sz="0" w:space="0" w:color="auto"/>
              </w:divBdr>
            </w:div>
            <w:div w:id="1037240370">
              <w:marLeft w:val="1155"/>
              <w:marRight w:val="0"/>
              <w:marTop w:val="0"/>
              <w:marBottom w:val="0"/>
              <w:divBdr>
                <w:top w:val="none" w:sz="0" w:space="0" w:color="auto"/>
                <w:left w:val="none" w:sz="0" w:space="0" w:color="auto"/>
                <w:bottom w:val="none" w:sz="0" w:space="0" w:color="auto"/>
                <w:right w:val="none" w:sz="0" w:space="0" w:color="auto"/>
              </w:divBdr>
            </w:div>
            <w:div w:id="162269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137729">
      <w:bodyDiv w:val="1"/>
      <w:marLeft w:val="0"/>
      <w:marRight w:val="0"/>
      <w:marTop w:val="0"/>
      <w:marBottom w:val="0"/>
      <w:divBdr>
        <w:top w:val="none" w:sz="0" w:space="0" w:color="auto"/>
        <w:left w:val="none" w:sz="0" w:space="0" w:color="auto"/>
        <w:bottom w:val="none" w:sz="0" w:space="0" w:color="auto"/>
        <w:right w:val="none" w:sz="0" w:space="0" w:color="auto"/>
      </w:divBdr>
      <w:divsChild>
        <w:div w:id="283002615">
          <w:marLeft w:val="0"/>
          <w:marRight w:val="0"/>
          <w:marTop w:val="0"/>
          <w:marBottom w:val="0"/>
          <w:divBdr>
            <w:top w:val="none" w:sz="0" w:space="0" w:color="auto"/>
            <w:left w:val="none" w:sz="0" w:space="0" w:color="auto"/>
            <w:bottom w:val="none" w:sz="0" w:space="0" w:color="auto"/>
            <w:right w:val="none" w:sz="0" w:space="0" w:color="auto"/>
          </w:divBdr>
        </w:div>
        <w:div w:id="1991907341">
          <w:marLeft w:val="0"/>
          <w:marRight w:val="0"/>
          <w:marTop w:val="150"/>
          <w:marBottom w:val="0"/>
          <w:divBdr>
            <w:top w:val="none" w:sz="0" w:space="0" w:color="auto"/>
            <w:left w:val="none" w:sz="0" w:space="0" w:color="auto"/>
            <w:bottom w:val="none" w:sz="0" w:space="0" w:color="auto"/>
            <w:right w:val="none" w:sz="0" w:space="0" w:color="auto"/>
          </w:divBdr>
          <w:divsChild>
            <w:div w:id="1571186472">
              <w:marLeft w:val="1155"/>
              <w:marRight w:val="0"/>
              <w:marTop w:val="0"/>
              <w:marBottom w:val="0"/>
              <w:divBdr>
                <w:top w:val="none" w:sz="0" w:space="0" w:color="auto"/>
                <w:left w:val="none" w:sz="0" w:space="0" w:color="auto"/>
                <w:bottom w:val="none" w:sz="0" w:space="0" w:color="auto"/>
                <w:right w:val="none" w:sz="0" w:space="0" w:color="auto"/>
              </w:divBdr>
            </w:div>
            <w:div w:id="363022601">
              <w:marLeft w:val="1155"/>
              <w:marRight w:val="0"/>
              <w:marTop w:val="0"/>
              <w:marBottom w:val="0"/>
              <w:divBdr>
                <w:top w:val="none" w:sz="0" w:space="0" w:color="auto"/>
                <w:left w:val="none" w:sz="0" w:space="0" w:color="auto"/>
                <w:bottom w:val="none" w:sz="0" w:space="0" w:color="auto"/>
                <w:right w:val="none" w:sz="0" w:space="0" w:color="auto"/>
              </w:divBdr>
            </w:div>
            <w:div w:id="20194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5369">
      <w:bodyDiv w:val="1"/>
      <w:marLeft w:val="0"/>
      <w:marRight w:val="0"/>
      <w:marTop w:val="0"/>
      <w:marBottom w:val="0"/>
      <w:divBdr>
        <w:top w:val="none" w:sz="0" w:space="0" w:color="auto"/>
        <w:left w:val="none" w:sz="0" w:space="0" w:color="auto"/>
        <w:bottom w:val="none" w:sz="0" w:space="0" w:color="auto"/>
        <w:right w:val="none" w:sz="0" w:space="0" w:color="auto"/>
      </w:divBdr>
      <w:divsChild>
        <w:div w:id="722945231">
          <w:marLeft w:val="0"/>
          <w:marRight w:val="0"/>
          <w:marTop w:val="0"/>
          <w:marBottom w:val="0"/>
          <w:divBdr>
            <w:top w:val="none" w:sz="0" w:space="0" w:color="auto"/>
            <w:left w:val="none" w:sz="0" w:space="0" w:color="auto"/>
            <w:bottom w:val="none" w:sz="0" w:space="0" w:color="auto"/>
            <w:right w:val="none" w:sz="0" w:space="0" w:color="auto"/>
          </w:divBdr>
        </w:div>
        <w:div w:id="834801974">
          <w:marLeft w:val="0"/>
          <w:marRight w:val="0"/>
          <w:marTop w:val="150"/>
          <w:marBottom w:val="0"/>
          <w:divBdr>
            <w:top w:val="none" w:sz="0" w:space="0" w:color="auto"/>
            <w:left w:val="none" w:sz="0" w:space="0" w:color="auto"/>
            <w:bottom w:val="none" w:sz="0" w:space="0" w:color="auto"/>
            <w:right w:val="none" w:sz="0" w:space="0" w:color="auto"/>
          </w:divBdr>
          <w:divsChild>
            <w:div w:id="1929457445">
              <w:marLeft w:val="1155"/>
              <w:marRight w:val="0"/>
              <w:marTop w:val="0"/>
              <w:marBottom w:val="0"/>
              <w:divBdr>
                <w:top w:val="none" w:sz="0" w:space="0" w:color="auto"/>
                <w:left w:val="none" w:sz="0" w:space="0" w:color="auto"/>
                <w:bottom w:val="none" w:sz="0" w:space="0" w:color="auto"/>
                <w:right w:val="none" w:sz="0" w:space="0" w:color="auto"/>
              </w:divBdr>
            </w:div>
            <w:div w:id="1109204181">
              <w:marLeft w:val="1155"/>
              <w:marRight w:val="0"/>
              <w:marTop w:val="0"/>
              <w:marBottom w:val="0"/>
              <w:divBdr>
                <w:top w:val="none" w:sz="0" w:space="0" w:color="auto"/>
                <w:left w:val="none" w:sz="0" w:space="0" w:color="auto"/>
                <w:bottom w:val="none" w:sz="0" w:space="0" w:color="auto"/>
                <w:right w:val="none" w:sz="0" w:space="0" w:color="auto"/>
              </w:divBdr>
            </w:div>
            <w:div w:id="823861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17148">
      <w:bodyDiv w:val="1"/>
      <w:marLeft w:val="0"/>
      <w:marRight w:val="0"/>
      <w:marTop w:val="0"/>
      <w:marBottom w:val="0"/>
      <w:divBdr>
        <w:top w:val="none" w:sz="0" w:space="0" w:color="auto"/>
        <w:left w:val="none" w:sz="0" w:space="0" w:color="auto"/>
        <w:bottom w:val="none" w:sz="0" w:space="0" w:color="auto"/>
        <w:right w:val="none" w:sz="0" w:space="0" w:color="auto"/>
      </w:divBdr>
      <w:divsChild>
        <w:div w:id="293020680">
          <w:marLeft w:val="0"/>
          <w:marRight w:val="0"/>
          <w:marTop w:val="0"/>
          <w:marBottom w:val="0"/>
          <w:divBdr>
            <w:top w:val="none" w:sz="0" w:space="0" w:color="auto"/>
            <w:left w:val="none" w:sz="0" w:space="0" w:color="auto"/>
            <w:bottom w:val="none" w:sz="0" w:space="0" w:color="auto"/>
            <w:right w:val="none" w:sz="0" w:space="0" w:color="auto"/>
          </w:divBdr>
        </w:div>
        <w:div w:id="1189756077">
          <w:marLeft w:val="0"/>
          <w:marRight w:val="0"/>
          <w:marTop w:val="150"/>
          <w:marBottom w:val="0"/>
          <w:divBdr>
            <w:top w:val="none" w:sz="0" w:space="0" w:color="auto"/>
            <w:left w:val="none" w:sz="0" w:space="0" w:color="auto"/>
            <w:bottom w:val="none" w:sz="0" w:space="0" w:color="auto"/>
            <w:right w:val="none" w:sz="0" w:space="0" w:color="auto"/>
          </w:divBdr>
          <w:divsChild>
            <w:div w:id="1764373552">
              <w:marLeft w:val="1155"/>
              <w:marRight w:val="0"/>
              <w:marTop w:val="0"/>
              <w:marBottom w:val="0"/>
              <w:divBdr>
                <w:top w:val="none" w:sz="0" w:space="0" w:color="auto"/>
                <w:left w:val="none" w:sz="0" w:space="0" w:color="auto"/>
                <w:bottom w:val="none" w:sz="0" w:space="0" w:color="auto"/>
                <w:right w:val="none" w:sz="0" w:space="0" w:color="auto"/>
              </w:divBdr>
            </w:div>
            <w:div w:id="92669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108290">
      <w:bodyDiv w:val="1"/>
      <w:marLeft w:val="0"/>
      <w:marRight w:val="0"/>
      <w:marTop w:val="0"/>
      <w:marBottom w:val="0"/>
      <w:divBdr>
        <w:top w:val="none" w:sz="0" w:space="0" w:color="auto"/>
        <w:left w:val="none" w:sz="0" w:space="0" w:color="auto"/>
        <w:bottom w:val="none" w:sz="0" w:space="0" w:color="auto"/>
        <w:right w:val="none" w:sz="0" w:space="0" w:color="auto"/>
      </w:divBdr>
      <w:divsChild>
        <w:div w:id="1081870741">
          <w:marLeft w:val="0"/>
          <w:marRight w:val="0"/>
          <w:marTop w:val="0"/>
          <w:marBottom w:val="0"/>
          <w:divBdr>
            <w:top w:val="none" w:sz="0" w:space="0" w:color="auto"/>
            <w:left w:val="none" w:sz="0" w:space="0" w:color="auto"/>
            <w:bottom w:val="none" w:sz="0" w:space="0" w:color="auto"/>
            <w:right w:val="none" w:sz="0" w:space="0" w:color="auto"/>
          </w:divBdr>
        </w:div>
        <w:div w:id="2077972671">
          <w:marLeft w:val="0"/>
          <w:marRight w:val="0"/>
          <w:marTop w:val="150"/>
          <w:marBottom w:val="0"/>
          <w:divBdr>
            <w:top w:val="none" w:sz="0" w:space="0" w:color="auto"/>
            <w:left w:val="none" w:sz="0" w:space="0" w:color="auto"/>
            <w:bottom w:val="none" w:sz="0" w:space="0" w:color="auto"/>
            <w:right w:val="none" w:sz="0" w:space="0" w:color="auto"/>
          </w:divBdr>
          <w:divsChild>
            <w:div w:id="971397910">
              <w:marLeft w:val="1155"/>
              <w:marRight w:val="0"/>
              <w:marTop w:val="0"/>
              <w:marBottom w:val="0"/>
              <w:divBdr>
                <w:top w:val="none" w:sz="0" w:space="0" w:color="auto"/>
                <w:left w:val="none" w:sz="0" w:space="0" w:color="auto"/>
                <w:bottom w:val="none" w:sz="0" w:space="0" w:color="auto"/>
                <w:right w:val="none" w:sz="0" w:space="0" w:color="auto"/>
              </w:divBdr>
            </w:div>
            <w:div w:id="1974286216">
              <w:marLeft w:val="1155"/>
              <w:marRight w:val="0"/>
              <w:marTop w:val="0"/>
              <w:marBottom w:val="0"/>
              <w:divBdr>
                <w:top w:val="none" w:sz="0" w:space="0" w:color="auto"/>
                <w:left w:val="none" w:sz="0" w:space="0" w:color="auto"/>
                <w:bottom w:val="none" w:sz="0" w:space="0" w:color="auto"/>
                <w:right w:val="none" w:sz="0" w:space="0" w:color="auto"/>
              </w:divBdr>
            </w:div>
            <w:div w:id="200948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535382">
      <w:bodyDiv w:val="1"/>
      <w:marLeft w:val="0"/>
      <w:marRight w:val="0"/>
      <w:marTop w:val="0"/>
      <w:marBottom w:val="0"/>
      <w:divBdr>
        <w:top w:val="none" w:sz="0" w:space="0" w:color="auto"/>
        <w:left w:val="none" w:sz="0" w:space="0" w:color="auto"/>
        <w:bottom w:val="none" w:sz="0" w:space="0" w:color="auto"/>
        <w:right w:val="none" w:sz="0" w:space="0" w:color="auto"/>
      </w:divBdr>
      <w:divsChild>
        <w:div w:id="1901400136">
          <w:marLeft w:val="0"/>
          <w:marRight w:val="0"/>
          <w:marTop w:val="0"/>
          <w:marBottom w:val="0"/>
          <w:divBdr>
            <w:top w:val="none" w:sz="0" w:space="0" w:color="auto"/>
            <w:left w:val="none" w:sz="0" w:space="0" w:color="auto"/>
            <w:bottom w:val="none" w:sz="0" w:space="0" w:color="auto"/>
            <w:right w:val="none" w:sz="0" w:space="0" w:color="auto"/>
          </w:divBdr>
        </w:div>
        <w:div w:id="2024354267">
          <w:marLeft w:val="0"/>
          <w:marRight w:val="0"/>
          <w:marTop w:val="150"/>
          <w:marBottom w:val="0"/>
          <w:divBdr>
            <w:top w:val="none" w:sz="0" w:space="0" w:color="auto"/>
            <w:left w:val="none" w:sz="0" w:space="0" w:color="auto"/>
            <w:bottom w:val="none" w:sz="0" w:space="0" w:color="auto"/>
            <w:right w:val="none" w:sz="0" w:space="0" w:color="auto"/>
          </w:divBdr>
          <w:divsChild>
            <w:div w:id="177235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199252">
      <w:bodyDiv w:val="1"/>
      <w:marLeft w:val="0"/>
      <w:marRight w:val="0"/>
      <w:marTop w:val="0"/>
      <w:marBottom w:val="0"/>
      <w:divBdr>
        <w:top w:val="none" w:sz="0" w:space="0" w:color="auto"/>
        <w:left w:val="none" w:sz="0" w:space="0" w:color="auto"/>
        <w:bottom w:val="none" w:sz="0" w:space="0" w:color="auto"/>
        <w:right w:val="none" w:sz="0" w:space="0" w:color="auto"/>
      </w:divBdr>
      <w:divsChild>
        <w:div w:id="924799528">
          <w:marLeft w:val="0"/>
          <w:marRight w:val="0"/>
          <w:marTop w:val="0"/>
          <w:marBottom w:val="0"/>
          <w:divBdr>
            <w:top w:val="none" w:sz="0" w:space="0" w:color="auto"/>
            <w:left w:val="none" w:sz="0" w:space="0" w:color="auto"/>
            <w:bottom w:val="none" w:sz="0" w:space="0" w:color="auto"/>
            <w:right w:val="none" w:sz="0" w:space="0" w:color="auto"/>
          </w:divBdr>
        </w:div>
        <w:div w:id="905798004">
          <w:marLeft w:val="0"/>
          <w:marRight w:val="0"/>
          <w:marTop w:val="150"/>
          <w:marBottom w:val="0"/>
          <w:divBdr>
            <w:top w:val="none" w:sz="0" w:space="0" w:color="auto"/>
            <w:left w:val="none" w:sz="0" w:space="0" w:color="auto"/>
            <w:bottom w:val="none" w:sz="0" w:space="0" w:color="auto"/>
            <w:right w:val="none" w:sz="0" w:space="0" w:color="auto"/>
          </w:divBdr>
          <w:divsChild>
            <w:div w:id="1586454467">
              <w:marLeft w:val="1155"/>
              <w:marRight w:val="0"/>
              <w:marTop w:val="0"/>
              <w:marBottom w:val="0"/>
              <w:divBdr>
                <w:top w:val="none" w:sz="0" w:space="0" w:color="auto"/>
                <w:left w:val="none" w:sz="0" w:space="0" w:color="auto"/>
                <w:bottom w:val="none" w:sz="0" w:space="0" w:color="auto"/>
                <w:right w:val="none" w:sz="0" w:space="0" w:color="auto"/>
              </w:divBdr>
            </w:div>
            <w:div w:id="1393964719">
              <w:marLeft w:val="1155"/>
              <w:marRight w:val="0"/>
              <w:marTop w:val="0"/>
              <w:marBottom w:val="0"/>
              <w:divBdr>
                <w:top w:val="none" w:sz="0" w:space="0" w:color="auto"/>
                <w:left w:val="none" w:sz="0" w:space="0" w:color="auto"/>
                <w:bottom w:val="none" w:sz="0" w:space="0" w:color="auto"/>
                <w:right w:val="none" w:sz="0" w:space="0" w:color="auto"/>
              </w:divBdr>
            </w:div>
            <w:div w:id="186116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1544">
      <w:bodyDiv w:val="1"/>
      <w:marLeft w:val="0"/>
      <w:marRight w:val="0"/>
      <w:marTop w:val="0"/>
      <w:marBottom w:val="0"/>
      <w:divBdr>
        <w:top w:val="none" w:sz="0" w:space="0" w:color="auto"/>
        <w:left w:val="none" w:sz="0" w:space="0" w:color="auto"/>
        <w:bottom w:val="none" w:sz="0" w:space="0" w:color="auto"/>
        <w:right w:val="none" w:sz="0" w:space="0" w:color="auto"/>
      </w:divBdr>
      <w:divsChild>
        <w:div w:id="1112671524">
          <w:marLeft w:val="0"/>
          <w:marRight w:val="0"/>
          <w:marTop w:val="0"/>
          <w:marBottom w:val="0"/>
          <w:divBdr>
            <w:top w:val="none" w:sz="0" w:space="0" w:color="auto"/>
            <w:left w:val="none" w:sz="0" w:space="0" w:color="auto"/>
            <w:bottom w:val="none" w:sz="0" w:space="0" w:color="auto"/>
            <w:right w:val="none" w:sz="0" w:space="0" w:color="auto"/>
          </w:divBdr>
        </w:div>
        <w:div w:id="1995253421">
          <w:marLeft w:val="0"/>
          <w:marRight w:val="0"/>
          <w:marTop w:val="150"/>
          <w:marBottom w:val="0"/>
          <w:divBdr>
            <w:top w:val="none" w:sz="0" w:space="0" w:color="auto"/>
            <w:left w:val="none" w:sz="0" w:space="0" w:color="auto"/>
            <w:bottom w:val="none" w:sz="0" w:space="0" w:color="auto"/>
            <w:right w:val="none" w:sz="0" w:space="0" w:color="auto"/>
          </w:divBdr>
          <w:divsChild>
            <w:div w:id="813370474">
              <w:marLeft w:val="1155"/>
              <w:marRight w:val="0"/>
              <w:marTop w:val="0"/>
              <w:marBottom w:val="0"/>
              <w:divBdr>
                <w:top w:val="none" w:sz="0" w:space="0" w:color="auto"/>
                <w:left w:val="none" w:sz="0" w:space="0" w:color="auto"/>
                <w:bottom w:val="none" w:sz="0" w:space="0" w:color="auto"/>
                <w:right w:val="none" w:sz="0" w:space="0" w:color="auto"/>
              </w:divBdr>
            </w:div>
            <w:div w:id="1083523941">
              <w:marLeft w:val="1155"/>
              <w:marRight w:val="0"/>
              <w:marTop w:val="0"/>
              <w:marBottom w:val="0"/>
              <w:divBdr>
                <w:top w:val="none" w:sz="0" w:space="0" w:color="auto"/>
                <w:left w:val="none" w:sz="0" w:space="0" w:color="auto"/>
                <w:bottom w:val="none" w:sz="0" w:space="0" w:color="auto"/>
                <w:right w:val="none" w:sz="0" w:space="0" w:color="auto"/>
              </w:divBdr>
            </w:div>
            <w:div w:id="246548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465951">
      <w:bodyDiv w:val="1"/>
      <w:marLeft w:val="0"/>
      <w:marRight w:val="0"/>
      <w:marTop w:val="0"/>
      <w:marBottom w:val="0"/>
      <w:divBdr>
        <w:top w:val="none" w:sz="0" w:space="0" w:color="auto"/>
        <w:left w:val="none" w:sz="0" w:space="0" w:color="auto"/>
        <w:bottom w:val="none" w:sz="0" w:space="0" w:color="auto"/>
        <w:right w:val="none" w:sz="0" w:space="0" w:color="auto"/>
      </w:divBdr>
      <w:divsChild>
        <w:div w:id="1119493787">
          <w:marLeft w:val="0"/>
          <w:marRight w:val="0"/>
          <w:marTop w:val="0"/>
          <w:marBottom w:val="0"/>
          <w:divBdr>
            <w:top w:val="none" w:sz="0" w:space="0" w:color="auto"/>
            <w:left w:val="none" w:sz="0" w:space="0" w:color="auto"/>
            <w:bottom w:val="none" w:sz="0" w:space="0" w:color="auto"/>
            <w:right w:val="none" w:sz="0" w:space="0" w:color="auto"/>
          </w:divBdr>
        </w:div>
        <w:div w:id="76095679">
          <w:marLeft w:val="0"/>
          <w:marRight w:val="0"/>
          <w:marTop w:val="150"/>
          <w:marBottom w:val="0"/>
          <w:divBdr>
            <w:top w:val="none" w:sz="0" w:space="0" w:color="auto"/>
            <w:left w:val="none" w:sz="0" w:space="0" w:color="auto"/>
            <w:bottom w:val="none" w:sz="0" w:space="0" w:color="auto"/>
            <w:right w:val="none" w:sz="0" w:space="0" w:color="auto"/>
          </w:divBdr>
          <w:divsChild>
            <w:div w:id="395318951">
              <w:marLeft w:val="1155"/>
              <w:marRight w:val="0"/>
              <w:marTop w:val="0"/>
              <w:marBottom w:val="0"/>
              <w:divBdr>
                <w:top w:val="none" w:sz="0" w:space="0" w:color="auto"/>
                <w:left w:val="none" w:sz="0" w:space="0" w:color="auto"/>
                <w:bottom w:val="none" w:sz="0" w:space="0" w:color="auto"/>
                <w:right w:val="none" w:sz="0" w:space="0" w:color="auto"/>
              </w:divBdr>
            </w:div>
            <w:div w:id="634025768">
              <w:marLeft w:val="1155"/>
              <w:marRight w:val="0"/>
              <w:marTop w:val="0"/>
              <w:marBottom w:val="0"/>
              <w:divBdr>
                <w:top w:val="none" w:sz="0" w:space="0" w:color="auto"/>
                <w:left w:val="none" w:sz="0" w:space="0" w:color="auto"/>
                <w:bottom w:val="none" w:sz="0" w:space="0" w:color="auto"/>
                <w:right w:val="none" w:sz="0" w:space="0" w:color="auto"/>
              </w:divBdr>
            </w:div>
            <w:div w:id="1720783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125249">
      <w:bodyDiv w:val="1"/>
      <w:marLeft w:val="0"/>
      <w:marRight w:val="0"/>
      <w:marTop w:val="0"/>
      <w:marBottom w:val="0"/>
      <w:divBdr>
        <w:top w:val="none" w:sz="0" w:space="0" w:color="auto"/>
        <w:left w:val="none" w:sz="0" w:space="0" w:color="auto"/>
        <w:bottom w:val="none" w:sz="0" w:space="0" w:color="auto"/>
        <w:right w:val="none" w:sz="0" w:space="0" w:color="auto"/>
      </w:divBdr>
      <w:divsChild>
        <w:div w:id="1808812292">
          <w:marLeft w:val="0"/>
          <w:marRight w:val="0"/>
          <w:marTop w:val="0"/>
          <w:marBottom w:val="0"/>
          <w:divBdr>
            <w:top w:val="none" w:sz="0" w:space="0" w:color="auto"/>
            <w:left w:val="none" w:sz="0" w:space="0" w:color="auto"/>
            <w:bottom w:val="none" w:sz="0" w:space="0" w:color="auto"/>
            <w:right w:val="none" w:sz="0" w:space="0" w:color="auto"/>
          </w:divBdr>
        </w:div>
        <w:div w:id="1848861238">
          <w:marLeft w:val="0"/>
          <w:marRight w:val="0"/>
          <w:marTop w:val="150"/>
          <w:marBottom w:val="0"/>
          <w:divBdr>
            <w:top w:val="none" w:sz="0" w:space="0" w:color="auto"/>
            <w:left w:val="none" w:sz="0" w:space="0" w:color="auto"/>
            <w:bottom w:val="none" w:sz="0" w:space="0" w:color="auto"/>
            <w:right w:val="none" w:sz="0" w:space="0" w:color="auto"/>
          </w:divBdr>
          <w:divsChild>
            <w:div w:id="471215989">
              <w:marLeft w:val="1155"/>
              <w:marRight w:val="0"/>
              <w:marTop w:val="0"/>
              <w:marBottom w:val="0"/>
              <w:divBdr>
                <w:top w:val="none" w:sz="0" w:space="0" w:color="auto"/>
                <w:left w:val="none" w:sz="0" w:space="0" w:color="auto"/>
                <w:bottom w:val="none" w:sz="0" w:space="0" w:color="auto"/>
                <w:right w:val="none" w:sz="0" w:space="0" w:color="auto"/>
              </w:divBdr>
            </w:div>
            <w:div w:id="804203220">
              <w:marLeft w:val="1155"/>
              <w:marRight w:val="0"/>
              <w:marTop w:val="0"/>
              <w:marBottom w:val="0"/>
              <w:divBdr>
                <w:top w:val="none" w:sz="0" w:space="0" w:color="auto"/>
                <w:left w:val="none" w:sz="0" w:space="0" w:color="auto"/>
                <w:bottom w:val="none" w:sz="0" w:space="0" w:color="auto"/>
                <w:right w:val="none" w:sz="0" w:space="0" w:color="auto"/>
              </w:divBdr>
            </w:div>
            <w:div w:id="215971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0950">
      <w:bodyDiv w:val="1"/>
      <w:marLeft w:val="0"/>
      <w:marRight w:val="0"/>
      <w:marTop w:val="0"/>
      <w:marBottom w:val="0"/>
      <w:divBdr>
        <w:top w:val="none" w:sz="0" w:space="0" w:color="auto"/>
        <w:left w:val="none" w:sz="0" w:space="0" w:color="auto"/>
        <w:bottom w:val="none" w:sz="0" w:space="0" w:color="auto"/>
        <w:right w:val="none" w:sz="0" w:space="0" w:color="auto"/>
      </w:divBdr>
      <w:divsChild>
        <w:div w:id="834418147">
          <w:marLeft w:val="0"/>
          <w:marRight w:val="0"/>
          <w:marTop w:val="0"/>
          <w:marBottom w:val="0"/>
          <w:divBdr>
            <w:top w:val="none" w:sz="0" w:space="0" w:color="auto"/>
            <w:left w:val="none" w:sz="0" w:space="0" w:color="auto"/>
            <w:bottom w:val="none" w:sz="0" w:space="0" w:color="auto"/>
            <w:right w:val="none" w:sz="0" w:space="0" w:color="auto"/>
          </w:divBdr>
        </w:div>
        <w:div w:id="1857032775">
          <w:marLeft w:val="0"/>
          <w:marRight w:val="0"/>
          <w:marTop w:val="150"/>
          <w:marBottom w:val="0"/>
          <w:divBdr>
            <w:top w:val="none" w:sz="0" w:space="0" w:color="auto"/>
            <w:left w:val="none" w:sz="0" w:space="0" w:color="auto"/>
            <w:bottom w:val="none" w:sz="0" w:space="0" w:color="auto"/>
            <w:right w:val="none" w:sz="0" w:space="0" w:color="auto"/>
          </w:divBdr>
          <w:divsChild>
            <w:div w:id="1738701597">
              <w:marLeft w:val="1155"/>
              <w:marRight w:val="0"/>
              <w:marTop w:val="0"/>
              <w:marBottom w:val="0"/>
              <w:divBdr>
                <w:top w:val="none" w:sz="0" w:space="0" w:color="auto"/>
                <w:left w:val="none" w:sz="0" w:space="0" w:color="auto"/>
                <w:bottom w:val="none" w:sz="0" w:space="0" w:color="auto"/>
                <w:right w:val="none" w:sz="0" w:space="0" w:color="auto"/>
              </w:divBdr>
            </w:div>
            <w:div w:id="609705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363470">
      <w:bodyDiv w:val="1"/>
      <w:marLeft w:val="0"/>
      <w:marRight w:val="0"/>
      <w:marTop w:val="0"/>
      <w:marBottom w:val="0"/>
      <w:divBdr>
        <w:top w:val="none" w:sz="0" w:space="0" w:color="auto"/>
        <w:left w:val="none" w:sz="0" w:space="0" w:color="auto"/>
        <w:bottom w:val="none" w:sz="0" w:space="0" w:color="auto"/>
        <w:right w:val="none" w:sz="0" w:space="0" w:color="auto"/>
      </w:divBdr>
      <w:divsChild>
        <w:div w:id="653341056">
          <w:marLeft w:val="0"/>
          <w:marRight w:val="0"/>
          <w:marTop w:val="0"/>
          <w:marBottom w:val="0"/>
          <w:divBdr>
            <w:top w:val="none" w:sz="0" w:space="0" w:color="auto"/>
            <w:left w:val="none" w:sz="0" w:space="0" w:color="auto"/>
            <w:bottom w:val="none" w:sz="0" w:space="0" w:color="auto"/>
            <w:right w:val="none" w:sz="0" w:space="0" w:color="auto"/>
          </w:divBdr>
        </w:div>
        <w:div w:id="514619045">
          <w:marLeft w:val="0"/>
          <w:marRight w:val="0"/>
          <w:marTop w:val="150"/>
          <w:marBottom w:val="0"/>
          <w:divBdr>
            <w:top w:val="none" w:sz="0" w:space="0" w:color="auto"/>
            <w:left w:val="none" w:sz="0" w:space="0" w:color="auto"/>
            <w:bottom w:val="none" w:sz="0" w:space="0" w:color="auto"/>
            <w:right w:val="none" w:sz="0" w:space="0" w:color="auto"/>
          </w:divBdr>
          <w:divsChild>
            <w:div w:id="1695112779">
              <w:marLeft w:val="1155"/>
              <w:marRight w:val="0"/>
              <w:marTop w:val="0"/>
              <w:marBottom w:val="0"/>
              <w:divBdr>
                <w:top w:val="none" w:sz="0" w:space="0" w:color="auto"/>
                <w:left w:val="none" w:sz="0" w:space="0" w:color="auto"/>
                <w:bottom w:val="none" w:sz="0" w:space="0" w:color="auto"/>
                <w:right w:val="none" w:sz="0" w:space="0" w:color="auto"/>
              </w:divBdr>
            </w:div>
            <w:div w:id="222064768">
              <w:marLeft w:val="1155"/>
              <w:marRight w:val="0"/>
              <w:marTop w:val="0"/>
              <w:marBottom w:val="0"/>
              <w:divBdr>
                <w:top w:val="none" w:sz="0" w:space="0" w:color="auto"/>
                <w:left w:val="none" w:sz="0" w:space="0" w:color="auto"/>
                <w:bottom w:val="none" w:sz="0" w:space="0" w:color="auto"/>
                <w:right w:val="none" w:sz="0" w:space="0" w:color="auto"/>
              </w:divBdr>
            </w:div>
            <w:div w:id="2137485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284164">
      <w:bodyDiv w:val="1"/>
      <w:marLeft w:val="0"/>
      <w:marRight w:val="0"/>
      <w:marTop w:val="0"/>
      <w:marBottom w:val="0"/>
      <w:divBdr>
        <w:top w:val="none" w:sz="0" w:space="0" w:color="auto"/>
        <w:left w:val="none" w:sz="0" w:space="0" w:color="auto"/>
        <w:bottom w:val="none" w:sz="0" w:space="0" w:color="auto"/>
        <w:right w:val="none" w:sz="0" w:space="0" w:color="auto"/>
      </w:divBdr>
      <w:divsChild>
        <w:div w:id="1261260113">
          <w:marLeft w:val="0"/>
          <w:marRight w:val="0"/>
          <w:marTop w:val="0"/>
          <w:marBottom w:val="0"/>
          <w:divBdr>
            <w:top w:val="none" w:sz="0" w:space="0" w:color="auto"/>
            <w:left w:val="none" w:sz="0" w:space="0" w:color="auto"/>
            <w:bottom w:val="none" w:sz="0" w:space="0" w:color="auto"/>
            <w:right w:val="none" w:sz="0" w:space="0" w:color="auto"/>
          </w:divBdr>
        </w:div>
        <w:div w:id="1740201899">
          <w:marLeft w:val="0"/>
          <w:marRight w:val="0"/>
          <w:marTop w:val="150"/>
          <w:marBottom w:val="0"/>
          <w:divBdr>
            <w:top w:val="none" w:sz="0" w:space="0" w:color="auto"/>
            <w:left w:val="none" w:sz="0" w:space="0" w:color="auto"/>
            <w:bottom w:val="none" w:sz="0" w:space="0" w:color="auto"/>
            <w:right w:val="none" w:sz="0" w:space="0" w:color="auto"/>
          </w:divBdr>
          <w:divsChild>
            <w:div w:id="1528834548">
              <w:marLeft w:val="1155"/>
              <w:marRight w:val="0"/>
              <w:marTop w:val="0"/>
              <w:marBottom w:val="0"/>
              <w:divBdr>
                <w:top w:val="none" w:sz="0" w:space="0" w:color="auto"/>
                <w:left w:val="none" w:sz="0" w:space="0" w:color="auto"/>
                <w:bottom w:val="none" w:sz="0" w:space="0" w:color="auto"/>
                <w:right w:val="none" w:sz="0" w:space="0" w:color="auto"/>
              </w:divBdr>
            </w:div>
            <w:div w:id="310914598">
              <w:marLeft w:val="1155"/>
              <w:marRight w:val="0"/>
              <w:marTop w:val="0"/>
              <w:marBottom w:val="0"/>
              <w:divBdr>
                <w:top w:val="none" w:sz="0" w:space="0" w:color="auto"/>
                <w:left w:val="none" w:sz="0" w:space="0" w:color="auto"/>
                <w:bottom w:val="none" w:sz="0" w:space="0" w:color="auto"/>
                <w:right w:val="none" w:sz="0" w:space="0" w:color="auto"/>
              </w:divBdr>
            </w:div>
            <w:div w:id="53244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547">
      <w:bodyDiv w:val="1"/>
      <w:marLeft w:val="0"/>
      <w:marRight w:val="0"/>
      <w:marTop w:val="0"/>
      <w:marBottom w:val="0"/>
      <w:divBdr>
        <w:top w:val="none" w:sz="0" w:space="0" w:color="auto"/>
        <w:left w:val="none" w:sz="0" w:space="0" w:color="auto"/>
        <w:bottom w:val="none" w:sz="0" w:space="0" w:color="auto"/>
        <w:right w:val="none" w:sz="0" w:space="0" w:color="auto"/>
      </w:divBdr>
      <w:divsChild>
        <w:div w:id="1248274043">
          <w:marLeft w:val="0"/>
          <w:marRight w:val="0"/>
          <w:marTop w:val="0"/>
          <w:marBottom w:val="0"/>
          <w:divBdr>
            <w:top w:val="none" w:sz="0" w:space="0" w:color="auto"/>
            <w:left w:val="none" w:sz="0" w:space="0" w:color="auto"/>
            <w:bottom w:val="none" w:sz="0" w:space="0" w:color="auto"/>
            <w:right w:val="none" w:sz="0" w:space="0" w:color="auto"/>
          </w:divBdr>
        </w:div>
        <w:div w:id="1188058046">
          <w:marLeft w:val="0"/>
          <w:marRight w:val="0"/>
          <w:marTop w:val="150"/>
          <w:marBottom w:val="0"/>
          <w:divBdr>
            <w:top w:val="none" w:sz="0" w:space="0" w:color="auto"/>
            <w:left w:val="none" w:sz="0" w:space="0" w:color="auto"/>
            <w:bottom w:val="none" w:sz="0" w:space="0" w:color="auto"/>
            <w:right w:val="none" w:sz="0" w:space="0" w:color="auto"/>
          </w:divBdr>
          <w:divsChild>
            <w:div w:id="1271203435">
              <w:marLeft w:val="1155"/>
              <w:marRight w:val="0"/>
              <w:marTop w:val="0"/>
              <w:marBottom w:val="0"/>
              <w:divBdr>
                <w:top w:val="none" w:sz="0" w:space="0" w:color="auto"/>
                <w:left w:val="none" w:sz="0" w:space="0" w:color="auto"/>
                <w:bottom w:val="none" w:sz="0" w:space="0" w:color="auto"/>
                <w:right w:val="none" w:sz="0" w:space="0" w:color="auto"/>
              </w:divBdr>
            </w:div>
            <w:div w:id="1014649230">
              <w:marLeft w:val="1155"/>
              <w:marRight w:val="0"/>
              <w:marTop w:val="0"/>
              <w:marBottom w:val="0"/>
              <w:divBdr>
                <w:top w:val="none" w:sz="0" w:space="0" w:color="auto"/>
                <w:left w:val="none" w:sz="0" w:space="0" w:color="auto"/>
                <w:bottom w:val="none" w:sz="0" w:space="0" w:color="auto"/>
                <w:right w:val="none" w:sz="0" w:space="0" w:color="auto"/>
              </w:divBdr>
            </w:div>
            <w:div w:id="168304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27472">
      <w:bodyDiv w:val="1"/>
      <w:marLeft w:val="0"/>
      <w:marRight w:val="0"/>
      <w:marTop w:val="0"/>
      <w:marBottom w:val="0"/>
      <w:divBdr>
        <w:top w:val="none" w:sz="0" w:space="0" w:color="auto"/>
        <w:left w:val="none" w:sz="0" w:space="0" w:color="auto"/>
        <w:bottom w:val="none" w:sz="0" w:space="0" w:color="auto"/>
        <w:right w:val="none" w:sz="0" w:space="0" w:color="auto"/>
      </w:divBdr>
      <w:divsChild>
        <w:div w:id="1331056939">
          <w:marLeft w:val="0"/>
          <w:marRight w:val="0"/>
          <w:marTop w:val="0"/>
          <w:marBottom w:val="0"/>
          <w:divBdr>
            <w:top w:val="none" w:sz="0" w:space="0" w:color="auto"/>
            <w:left w:val="none" w:sz="0" w:space="0" w:color="auto"/>
            <w:bottom w:val="none" w:sz="0" w:space="0" w:color="auto"/>
            <w:right w:val="none" w:sz="0" w:space="0" w:color="auto"/>
          </w:divBdr>
        </w:div>
        <w:div w:id="287467626">
          <w:marLeft w:val="0"/>
          <w:marRight w:val="0"/>
          <w:marTop w:val="150"/>
          <w:marBottom w:val="0"/>
          <w:divBdr>
            <w:top w:val="none" w:sz="0" w:space="0" w:color="auto"/>
            <w:left w:val="none" w:sz="0" w:space="0" w:color="auto"/>
            <w:bottom w:val="none" w:sz="0" w:space="0" w:color="auto"/>
            <w:right w:val="none" w:sz="0" w:space="0" w:color="auto"/>
          </w:divBdr>
          <w:divsChild>
            <w:div w:id="1539244935">
              <w:marLeft w:val="1155"/>
              <w:marRight w:val="0"/>
              <w:marTop w:val="0"/>
              <w:marBottom w:val="0"/>
              <w:divBdr>
                <w:top w:val="none" w:sz="0" w:space="0" w:color="auto"/>
                <w:left w:val="none" w:sz="0" w:space="0" w:color="auto"/>
                <w:bottom w:val="none" w:sz="0" w:space="0" w:color="auto"/>
                <w:right w:val="none" w:sz="0" w:space="0" w:color="auto"/>
              </w:divBdr>
            </w:div>
            <w:div w:id="1560630811">
              <w:marLeft w:val="1155"/>
              <w:marRight w:val="0"/>
              <w:marTop w:val="0"/>
              <w:marBottom w:val="0"/>
              <w:divBdr>
                <w:top w:val="none" w:sz="0" w:space="0" w:color="auto"/>
                <w:left w:val="none" w:sz="0" w:space="0" w:color="auto"/>
                <w:bottom w:val="none" w:sz="0" w:space="0" w:color="auto"/>
                <w:right w:val="none" w:sz="0" w:space="0" w:color="auto"/>
              </w:divBdr>
            </w:div>
            <w:div w:id="149795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30818">
      <w:bodyDiv w:val="1"/>
      <w:marLeft w:val="0"/>
      <w:marRight w:val="0"/>
      <w:marTop w:val="0"/>
      <w:marBottom w:val="0"/>
      <w:divBdr>
        <w:top w:val="none" w:sz="0" w:space="0" w:color="auto"/>
        <w:left w:val="none" w:sz="0" w:space="0" w:color="auto"/>
        <w:bottom w:val="none" w:sz="0" w:space="0" w:color="auto"/>
        <w:right w:val="none" w:sz="0" w:space="0" w:color="auto"/>
      </w:divBdr>
      <w:divsChild>
        <w:div w:id="1066218349">
          <w:marLeft w:val="0"/>
          <w:marRight w:val="0"/>
          <w:marTop w:val="0"/>
          <w:marBottom w:val="0"/>
          <w:divBdr>
            <w:top w:val="none" w:sz="0" w:space="0" w:color="auto"/>
            <w:left w:val="none" w:sz="0" w:space="0" w:color="auto"/>
            <w:bottom w:val="none" w:sz="0" w:space="0" w:color="auto"/>
            <w:right w:val="none" w:sz="0" w:space="0" w:color="auto"/>
          </w:divBdr>
        </w:div>
        <w:div w:id="1541436479">
          <w:marLeft w:val="0"/>
          <w:marRight w:val="0"/>
          <w:marTop w:val="150"/>
          <w:marBottom w:val="0"/>
          <w:divBdr>
            <w:top w:val="none" w:sz="0" w:space="0" w:color="auto"/>
            <w:left w:val="none" w:sz="0" w:space="0" w:color="auto"/>
            <w:bottom w:val="none" w:sz="0" w:space="0" w:color="auto"/>
            <w:right w:val="none" w:sz="0" w:space="0" w:color="auto"/>
          </w:divBdr>
          <w:divsChild>
            <w:div w:id="688021978">
              <w:marLeft w:val="1155"/>
              <w:marRight w:val="0"/>
              <w:marTop w:val="0"/>
              <w:marBottom w:val="0"/>
              <w:divBdr>
                <w:top w:val="none" w:sz="0" w:space="0" w:color="auto"/>
                <w:left w:val="none" w:sz="0" w:space="0" w:color="auto"/>
                <w:bottom w:val="none" w:sz="0" w:space="0" w:color="auto"/>
                <w:right w:val="none" w:sz="0" w:space="0" w:color="auto"/>
              </w:divBdr>
            </w:div>
            <w:div w:id="450171543">
              <w:marLeft w:val="1155"/>
              <w:marRight w:val="0"/>
              <w:marTop w:val="0"/>
              <w:marBottom w:val="0"/>
              <w:divBdr>
                <w:top w:val="none" w:sz="0" w:space="0" w:color="auto"/>
                <w:left w:val="none" w:sz="0" w:space="0" w:color="auto"/>
                <w:bottom w:val="none" w:sz="0" w:space="0" w:color="auto"/>
                <w:right w:val="none" w:sz="0" w:space="0" w:color="auto"/>
              </w:divBdr>
            </w:div>
            <w:div w:id="109309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55344">
      <w:bodyDiv w:val="1"/>
      <w:marLeft w:val="0"/>
      <w:marRight w:val="0"/>
      <w:marTop w:val="0"/>
      <w:marBottom w:val="0"/>
      <w:divBdr>
        <w:top w:val="none" w:sz="0" w:space="0" w:color="auto"/>
        <w:left w:val="none" w:sz="0" w:space="0" w:color="auto"/>
        <w:bottom w:val="none" w:sz="0" w:space="0" w:color="auto"/>
        <w:right w:val="none" w:sz="0" w:space="0" w:color="auto"/>
      </w:divBdr>
      <w:divsChild>
        <w:div w:id="1908958321">
          <w:marLeft w:val="0"/>
          <w:marRight w:val="0"/>
          <w:marTop w:val="0"/>
          <w:marBottom w:val="0"/>
          <w:divBdr>
            <w:top w:val="none" w:sz="0" w:space="0" w:color="auto"/>
            <w:left w:val="none" w:sz="0" w:space="0" w:color="auto"/>
            <w:bottom w:val="none" w:sz="0" w:space="0" w:color="auto"/>
            <w:right w:val="none" w:sz="0" w:space="0" w:color="auto"/>
          </w:divBdr>
        </w:div>
        <w:div w:id="1604265318">
          <w:marLeft w:val="0"/>
          <w:marRight w:val="0"/>
          <w:marTop w:val="150"/>
          <w:marBottom w:val="0"/>
          <w:divBdr>
            <w:top w:val="none" w:sz="0" w:space="0" w:color="auto"/>
            <w:left w:val="none" w:sz="0" w:space="0" w:color="auto"/>
            <w:bottom w:val="none" w:sz="0" w:space="0" w:color="auto"/>
            <w:right w:val="none" w:sz="0" w:space="0" w:color="auto"/>
          </w:divBdr>
          <w:divsChild>
            <w:div w:id="485169949">
              <w:marLeft w:val="1155"/>
              <w:marRight w:val="0"/>
              <w:marTop w:val="0"/>
              <w:marBottom w:val="0"/>
              <w:divBdr>
                <w:top w:val="none" w:sz="0" w:space="0" w:color="auto"/>
                <w:left w:val="none" w:sz="0" w:space="0" w:color="auto"/>
                <w:bottom w:val="none" w:sz="0" w:space="0" w:color="auto"/>
                <w:right w:val="none" w:sz="0" w:space="0" w:color="auto"/>
              </w:divBdr>
            </w:div>
            <w:div w:id="1010134760">
              <w:marLeft w:val="1155"/>
              <w:marRight w:val="0"/>
              <w:marTop w:val="0"/>
              <w:marBottom w:val="0"/>
              <w:divBdr>
                <w:top w:val="none" w:sz="0" w:space="0" w:color="auto"/>
                <w:left w:val="none" w:sz="0" w:space="0" w:color="auto"/>
                <w:bottom w:val="none" w:sz="0" w:space="0" w:color="auto"/>
                <w:right w:val="none" w:sz="0" w:space="0" w:color="auto"/>
              </w:divBdr>
            </w:div>
            <w:div w:id="1686666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096110">
      <w:bodyDiv w:val="1"/>
      <w:marLeft w:val="0"/>
      <w:marRight w:val="0"/>
      <w:marTop w:val="0"/>
      <w:marBottom w:val="0"/>
      <w:divBdr>
        <w:top w:val="none" w:sz="0" w:space="0" w:color="auto"/>
        <w:left w:val="none" w:sz="0" w:space="0" w:color="auto"/>
        <w:bottom w:val="none" w:sz="0" w:space="0" w:color="auto"/>
        <w:right w:val="none" w:sz="0" w:space="0" w:color="auto"/>
      </w:divBdr>
      <w:divsChild>
        <w:div w:id="756904473">
          <w:marLeft w:val="0"/>
          <w:marRight w:val="0"/>
          <w:marTop w:val="0"/>
          <w:marBottom w:val="0"/>
          <w:divBdr>
            <w:top w:val="none" w:sz="0" w:space="0" w:color="auto"/>
            <w:left w:val="none" w:sz="0" w:space="0" w:color="auto"/>
            <w:bottom w:val="none" w:sz="0" w:space="0" w:color="auto"/>
            <w:right w:val="none" w:sz="0" w:space="0" w:color="auto"/>
          </w:divBdr>
        </w:div>
        <w:div w:id="849756436">
          <w:marLeft w:val="0"/>
          <w:marRight w:val="0"/>
          <w:marTop w:val="150"/>
          <w:marBottom w:val="0"/>
          <w:divBdr>
            <w:top w:val="none" w:sz="0" w:space="0" w:color="auto"/>
            <w:left w:val="none" w:sz="0" w:space="0" w:color="auto"/>
            <w:bottom w:val="none" w:sz="0" w:space="0" w:color="auto"/>
            <w:right w:val="none" w:sz="0" w:space="0" w:color="auto"/>
          </w:divBdr>
          <w:divsChild>
            <w:div w:id="994181581">
              <w:marLeft w:val="1155"/>
              <w:marRight w:val="0"/>
              <w:marTop w:val="0"/>
              <w:marBottom w:val="0"/>
              <w:divBdr>
                <w:top w:val="none" w:sz="0" w:space="0" w:color="auto"/>
                <w:left w:val="none" w:sz="0" w:space="0" w:color="auto"/>
                <w:bottom w:val="none" w:sz="0" w:space="0" w:color="auto"/>
                <w:right w:val="none" w:sz="0" w:space="0" w:color="auto"/>
              </w:divBdr>
            </w:div>
            <w:div w:id="586424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642636">
      <w:bodyDiv w:val="1"/>
      <w:marLeft w:val="0"/>
      <w:marRight w:val="0"/>
      <w:marTop w:val="0"/>
      <w:marBottom w:val="0"/>
      <w:divBdr>
        <w:top w:val="none" w:sz="0" w:space="0" w:color="auto"/>
        <w:left w:val="none" w:sz="0" w:space="0" w:color="auto"/>
        <w:bottom w:val="none" w:sz="0" w:space="0" w:color="auto"/>
        <w:right w:val="none" w:sz="0" w:space="0" w:color="auto"/>
      </w:divBdr>
      <w:divsChild>
        <w:div w:id="1773208064">
          <w:marLeft w:val="0"/>
          <w:marRight w:val="0"/>
          <w:marTop w:val="0"/>
          <w:marBottom w:val="0"/>
          <w:divBdr>
            <w:top w:val="none" w:sz="0" w:space="0" w:color="auto"/>
            <w:left w:val="none" w:sz="0" w:space="0" w:color="auto"/>
            <w:bottom w:val="none" w:sz="0" w:space="0" w:color="auto"/>
            <w:right w:val="none" w:sz="0" w:space="0" w:color="auto"/>
          </w:divBdr>
        </w:div>
        <w:div w:id="1061443352">
          <w:marLeft w:val="0"/>
          <w:marRight w:val="0"/>
          <w:marTop w:val="150"/>
          <w:marBottom w:val="0"/>
          <w:divBdr>
            <w:top w:val="none" w:sz="0" w:space="0" w:color="auto"/>
            <w:left w:val="none" w:sz="0" w:space="0" w:color="auto"/>
            <w:bottom w:val="none" w:sz="0" w:space="0" w:color="auto"/>
            <w:right w:val="none" w:sz="0" w:space="0" w:color="auto"/>
          </w:divBdr>
          <w:divsChild>
            <w:div w:id="453908776">
              <w:marLeft w:val="1155"/>
              <w:marRight w:val="0"/>
              <w:marTop w:val="0"/>
              <w:marBottom w:val="0"/>
              <w:divBdr>
                <w:top w:val="none" w:sz="0" w:space="0" w:color="auto"/>
                <w:left w:val="none" w:sz="0" w:space="0" w:color="auto"/>
                <w:bottom w:val="none" w:sz="0" w:space="0" w:color="auto"/>
                <w:right w:val="none" w:sz="0" w:space="0" w:color="auto"/>
              </w:divBdr>
            </w:div>
            <w:div w:id="894779196">
              <w:marLeft w:val="1155"/>
              <w:marRight w:val="0"/>
              <w:marTop w:val="0"/>
              <w:marBottom w:val="0"/>
              <w:divBdr>
                <w:top w:val="none" w:sz="0" w:space="0" w:color="auto"/>
                <w:left w:val="none" w:sz="0" w:space="0" w:color="auto"/>
                <w:bottom w:val="none" w:sz="0" w:space="0" w:color="auto"/>
                <w:right w:val="none" w:sz="0" w:space="0" w:color="auto"/>
              </w:divBdr>
            </w:div>
            <w:div w:id="1832982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17767">
      <w:bodyDiv w:val="1"/>
      <w:marLeft w:val="0"/>
      <w:marRight w:val="0"/>
      <w:marTop w:val="0"/>
      <w:marBottom w:val="0"/>
      <w:divBdr>
        <w:top w:val="none" w:sz="0" w:space="0" w:color="auto"/>
        <w:left w:val="none" w:sz="0" w:space="0" w:color="auto"/>
        <w:bottom w:val="none" w:sz="0" w:space="0" w:color="auto"/>
        <w:right w:val="none" w:sz="0" w:space="0" w:color="auto"/>
      </w:divBdr>
      <w:divsChild>
        <w:div w:id="1294366349">
          <w:marLeft w:val="0"/>
          <w:marRight w:val="0"/>
          <w:marTop w:val="0"/>
          <w:marBottom w:val="0"/>
          <w:divBdr>
            <w:top w:val="none" w:sz="0" w:space="0" w:color="auto"/>
            <w:left w:val="none" w:sz="0" w:space="0" w:color="auto"/>
            <w:bottom w:val="none" w:sz="0" w:space="0" w:color="auto"/>
            <w:right w:val="none" w:sz="0" w:space="0" w:color="auto"/>
          </w:divBdr>
        </w:div>
        <w:div w:id="1398673050">
          <w:marLeft w:val="0"/>
          <w:marRight w:val="0"/>
          <w:marTop w:val="150"/>
          <w:marBottom w:val="0"/>
          <w:divBdr>
            <w:top w:val="none" w:sz="0" w:space="0" w:color="auto"/>
            <w:left w:val="none" w:sz="0" w:space="0" w:color="auto"/>
            <w:bottom w:val="none" w:sz="0" w:space="0" w:color="auto"/>
            <w:right w:val="none" w:sz="0" w:space="0" w:color="auto"/>
          </w:divBdr>
          <w:divsChild>
            <w:div w:id="809785454">
              <w:marLeft w:val="1155"/>
              <w:marRight w:val="0"/>
              <w:marTop w:val="0"/>
              <w:marBottom w:val="0"/>
              <w:divBdr>
                <w:top w:val="none" w:sz="0" w:space="0" w:color="auto"/>
                <w:left w:val="none" w:sz="0" w:space="0" w:color="auto"/>
                <w:bottom w:val="none" w:sz="0" w:space="0" w:color="auto"/>
                <w:right w:val="none" w:sz="0" w:space="0" w:color="auto"/>
              </w:divBdr>
            </w:div>
            <w:div w:id="688920352">
              <w:marLeft w:val="1155"/>
              <w:marRight w:val="0"/>
              <w:marTop w:val="0"/>
              <w:marBottom w:val="0"/>
              <w:divBdr>
                <w:top w:val="none" w:sz="0" w:space="0" w:color="auto"/>
                <w:left w:val="none" w:sz="0" w:space="0" w:color="auto"/>
                <w:bottom w:val="none" w:sz="0" w:space="0" w:color="auto"/>
                <w:right w:val="none" w:sz="0" w:space="0" w:color="auto"/>
              </w:divBdr>
            </w:div>
            <w:div w:id="608777222">
              <w:marLeft w:val="1155"/>
              <w:marRight w:val="0"/>
              <w:marTop w:val="0"/>
              <w:marBottom w:val="0"/>
              <w:divBdr>
                <w:top w:val="none" w:sz="0" w:space="0" w:color="auto"/>
                <w:left w:val="none" w:sz="0" w:space="0" w:color="auto"/>
                <w:bottom w:val="none" w:sz="0" w:space="0" w:color="auto"/>
                <w:right w:val="none" w:sz="0" w:space="0" w:color="auto"/>
              </w:divBdr>
            </w:div>
            <w:div w:id="191157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3467">
      <w:bodyDiv w:val="1"/>
      <w:marLeft w:val="0"/>
      <w:marRight w:val="0"/>
      <w:marTop w:val="0"/>
      <w:marBottom w:val="0"/>
      <w:divBdr>
        <w:top w:val="none" w:sz="0" w:space="0" w:color="auto"/>
        <w:left w:val="none" w:sz="0" w:space="0" w:color="auto"/>
        <w:bottom w:val="none" w:sz="0" w:space="0" w:color="auto"/>
        <w:right w:val="none" w:sz="0" w:space="0" w:color="auto"/>
      </w:divBdr>
      <w:divsChild>
        <w:div w:id="1734699562">
          <w:marLeft w:val="0"/>
          <w:marRight w:val="0"/>
          <w:marTop w:val="0"/>
          <w:marBottom w:val="0"/>
          <w:divBdr>
            <w:top w:val="none" w:sz="0" w:space="0" w:color="auto"/>
            <w:left w:val="none" w:sz="0" w:space="0" w:color="auto"/>
            <w:bottom w:val="none" w:sz="0" w:space="0" w:color="auto"/>
            <w:right w:val="none" w:sz="0" w:space="0" w:color="auto"/>
          </w:divBdr>
        </w:div>
        <w:div w:id="1322854771">
          <w:marLeft w:val="0"/>
          <w:marRight w:val="0"/>
          <w:marTop w:val="150"/>
          <w:marBottom w:val="0"/>
          <w:divBdr>
            <w:top w:val="none" w:sz="0" w:space="0" w:color="auto"/>
            <w:left w:val="none" w:sz="0" w:space="0" w:color="auto"/>
            <w:bottom w:val="none" w:sz="0" w:space="0" w:color="auto"/>
            <w:right w:val="none" w:sz="0" w:space="0" w:color="auto"/>
          </w:divBdr>
          <w:divsChild>
            <w:div w:id="1225145786">
              <w:marLeft w:val="1155"/>
              <w:marRight w:val="0"/>
              <w:marTop w:val="0"/>
              <w:marBottom w:val="0"/>
              <w:divBdr>
                <w:top w:val="none" w:sz="0" w:space="0" w:color="auto"/>
                <w:left w:val="none" w:sz="0" w:space="0" w:color="auto"/>
                <w:bottom w:val="none" w:sz="0" w:space="0" w:color="auto"/>
                <w:right w:val="none" w:sz="0" w:space="0" w:color="auto"/>
              </w:divBdr>
            </w:div>
            <w:div w:id="493112718">
              <w:marLeft w:val="1155"/>
              <w:marRight w:val="0"/>
              <w:marTop w:val="0"/>
              <w:marBottom w:val="0"/>
              <w:divBdr>
                <w:top w:val="none" w:sz="0" w:space="0" w:color="auto"/>
                <w:left w:val="none" w:sz="0" w:space="0" w:color="auto"/>
                <w:bottom w:val="none" w:sz="0" w:space="0" w:color="auto"/>
                <w:right w:val="none" w:sz="0" w:space="0" w:color="auto"/>
              </w:divBdr>
            </w:div>
            <w:div w:id="1323660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84938">
      <w:bodyDiv w:val="1"/>
      <w:marLeft w:val="0"/>
      <w:marRight w:val="0"/>
      <w:marTop w:val="0"/>
      <w:marBottom w:val="0"/>
      <w:divBdr>
        <w:top w:val="none" w:sz="0" w:space="0" w:color="auto"/>
        <w:left w:val="none" w:sz="0" w:space="0" w:color="auto"/>
        <w:bottom w:val="none" w:sz="0" w:space="0" w:color="auto"/>
        <w:right w:val="none" w:sz="0" w:space="0" w:color="auto"/>
      </w:divBdr>
      <w:divsChild>
        <w:div w:id="2125538325">
          <w:marLeft w:val="0"/>
          <w:marRight w:val="0"/>
          <w:marTop w:val="0"/>
          <w:marBottom w:val="0"/>
          <w:divBdr>
            <w:top w:val="none" w:sz="0" w:space="0" w:color="auto"/>
            <w:left w:val="none" w:sz="0" w:space="0" w:color="auto"/>
            <w:bottom w:val="none" w:sz="0" w:space="0" w:color="auto"/>
            <w:right w:val="none" w:sz="0" w:space="0" w:color="auto"/>
          </w:divBdr>
        </w:div>
        <w:div w:id="506945721">
          <w:marLeft w:val="0"/>
          <w:marRight w:val="0"/>
          <w:marTop w:val="150"/>
          <w:marBottom w:val="0"/>
          <w:divBdr>
            <w:top w:val="none" w:sz="0" w:space="0" w:color="auto"/>
            <w:left w:val="none" w:sz="0" w:space="0" w:color="auto"/>
            <w:bottom w:val="none" w:sz="0" w:space="0" w:color="auto"/>
            <w:right w:val="none" w:sz="0" w:space="0" w:color="auto"/>
          </w:divBdr>
          <w:divsChild>
            <w:div w:id="1731151557">
              <w:marLeft w:val="1155"/>
              <w:marRight w:val="0"/>
              <w:marTop w:val="0"/>
              <w:marBottom w:val="0"/>
              <w:divBdr>
                <w:top w:val="none" w:sz="0" w:space="0" w:color="auto"/>
                <w:left w:val="none" w:sz="0" w:space="0" w:color="auto"/>
                <w:bottom w:val="none" w:sz="0" w:space="0" w:color="auto"/>
                <w:right w:val="none" w:sz="0" w:space="0" w:color="auto"/>
              </w:divBdr>
            </w:div>
            <w:div w:id="149909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492216">
      <w:bodyDiv w:val="1"/>
      <w:marLeft w:val="0"/>
      <w:marRight w:val="0"/>
      <w:marTop w:val="0"/>
      <w:marBottom w:val="0"/>
      <w:divBdr>
        <w:top w:val="none" w:sz="0" w:space="0" w:color="auto"/>
        <w:left w:val="none" w:sz="0" w:space="0" w:color="auto"/>
        <w:bottom w:val="none" w:sz="0" w:space="0" w:color="auto"/>
        <w:right w:val="none" w:sz="0" w:space="0" w:color="auto"/>
      </w:divBdr>
      <w:divsChild>
        <w:div w:id="652683656">
          <w:marLeft w:val="0"/>
          <w:marRight w:val="0"/>
          <w:marTop w:val="0"/>
          <w:marBottom w:val="0"/>
          <w:divBdr>
            <w:top w:val="none" w:sz="0" w:space="0" w:color="auto"/>
            <w:left w:val="none" w:sz="0" w:space="0" w:color="auto"/>
            <w:bottom w:val="none" w:sz="0" w:space="0" w:color="auto"/>
            <w:right w:val="none" w:sz="0" w:space="0" w:color="auto"/>
          </w:divBdr>
        </w:div>
        <w:div w:id="1093819240">
          <w:marLeft w:val="0"/>
          <w:marRight w:val="0"/>
          <w:marTop w:val="150"/>
          <w:marBottom w:val="0"/>
          <w:divBdr>
            <w:top w:val="none" w:sz="0" w:space="0" w:color="auto"/>
            <w:left w:val="none" w:sz="0" w:space="0" w:color="auto"/>
            <w:bottom w:val="none" w:sz="0" w:space="0" w:color="auto"/>
            <w:right w:val="none" w:sz="0" w:space="0" w:color="auto"/>
          </w:divBdr>
          <w:divsChild>
            <w:div w:id="1922987760">
              <w:marLeft w:val="1155"/>
              <w:marRight w:val="0"/>
              <w:marTop w:val="0"/>
              <w:marBottom w:val="0"/>
              <w:divBdr>
                <w:top w:val="none" w:sz="0" w:space="0" w:color="auto"/>
                <w:left w:val="none" w:sz="0" w:space="0" w:color="auto"/>
                <w:bottom w:val="none" w:sz="0" w:space="0" w:color="auto"/>
                <w:right w:val="none" w:sz="0" w:space="0" w:color="auto"/>
              </w:divBdr>
            </w:div>
            <w:div w:id="323628405">
              <w:marLeft w:val="1155"/>
              <w:marRight w:val="0"/>
              <w:marTop w:val="0"/>
              <w:marBottom w:val="0"/>
              <w:divBdr>
                <w:top w:val="none" w:sz="0" w:space="0" w:color="auto"/>
                <w:left w:val="none" w:sz="0" w:space="0" w:color="auto"/>
                <w:bottom w:val="none" w:sz="0" w:space="0" w:color="auto"/>
                <w:right w:val="none" w:sz="0" w:space="0" w:color="auto"/>
              </w:divBdr>
            </w:div>
            <w:div w:id="19826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495094">
      <w:bodyDiv w:val="1"/>
      <w:marLeft w:val="0"/>
      <w:marRight w:val="0"/>
      <w:marTop w:val="0"/>
      <w:marBottom w:val="0"/>
      <w:divBdr>
        <w:top w:val="none" w:sz="0" w:space="0" w:color="auto"/>
        <w:left w:val="none" w:sz="0" w:space="0" w:color="auto"/>
        <w:bottom w:val="none" w:sz="0" w:space="0" w:color="auto"/>
        <w:right w:val="none" w:sz="0" w:space="0" w:color="auto"/>
      </w:divBdr>
      <w:divsChild>
        <w:div w:id="179784568">
          <w:marLeft w:val="0"/>
          <w:marRight w:val="0"/>
          <w:marTop w:val="0"/>
          <w:marBottom w:val="0"/>
          <w:divBdr>
            <w:top w:val="none" w:sz="0" w:space="0" w:color="auto"/>
            <w:left w:val="none" w:sz="0" w:space="0" w:color="auto"/>
            <w:bottom w:val="none" w:sz="0" w:space="0" w:color="auto"/>
            <w:right w:val="none" w:sz="0" w:space="0" w:color="auto"/>
          </w:divBdr>
        </w:div>
        <w:div w:id="1274631863">
          <w:marLeft w:val="0"/>
          <w:marRight w:val="0"/>
          <w:marTop w:val="150"/>
          <w:marBottom w:val="0"/>
          <w:divBdr>
            <w:top w:val="none" w:sz="0" w:space="0" w:color="auto"/>
            <w:left w:val="none" w:sz="0" w:space="0" w:color="auto"/>
            <w:bottom w:val="none" w:sz="0" w:space="0" w:color="auto"/>
            <w:right w:val="none" w:sz="0" w:space="0" w:color="auto"/>
          </w:divBdr>
          <w:divsChild>
            <w:div w:id="475683474">
              <w:marLeft w:val="1155"/>
              <w:marRight w:val="0"/>
              <w:marTop w:val="0"/>
              <w:marBottom w:val="0"/>
              <w:divBdr>
                <w:top w:val="none" w:sz="0" w:space="0" w:color="auto"/>
                <w:left w:val="none" w:sz="0" w:space="0" w:color="auto"/>
                <w:bottom w:val="none" w:sz="0" w:space="0" w:color="auto"/>
                <w:right w:val="none" w:sz="0" w:space="0" w:color="auto"/>
              </w:divBdr>
            </w:div>
            <w:div w:id="1072123554">
              <w:marLeft w:val="1155"/>
              <w:marRight w:val="0"/>
              <w:marTop w:val="0"/>
              <w:marBottom w:val="0"/>
              <w:divBdr>
                <w:top w:val="none" w:sz="0" w:space="0" w:color="auto"/>
                <w:left w:val="none" w:sz="0" w:space="0" w:color="auto"/>
                <w:bottom w:val="none" w:sz="0" w:space="0" w:color="auto"/>
                <w:right w:val="none" w:sz="0" w:space="0" w:color="auto"/>
              </w:divBdr>
            </w:div>
            <w:div w:id="886259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313">
      <w:bodyDiv w:val="1"/>
      <w:marLeft w:val="0"/>
      <w:marRight w:val="0"/>
      <w:marTop w:val="0"/>
      <w:marBottom w:val="0"/>
      <w:divBdr>
        <w:top w:val="none" w:sz="0" w:space="0" w:color="auto"/>
        <w:left w:val="none" w:sz="0" w:space="0" w:color="auto"/>
        <w:bottom w:val="none" w:sz="0" w:space="0" w:color="auto"/>
        <w:right w:val="none" w:sz="0" w:space="0" w:color="auto"/>
      </w:divBdr>
      <w:divsChild>
        <w:div w:id="1680309921">
          <w:marLeft w:val="0"/>
          <w:marRight w:val="0"/>
          <w:marTop w:val="0"/>
          <w:marBottom w:val="0"/>
          <w:divBdr>
            <w:top w:val="none" w:sz="0" w:space="0" w:color="auto"/>
            <w:left w:val="none" w:sz="0" w:space="0" w:color="auto"/>
            <w:bottom w:val="none" w:sz="0" w:space="0" w:color="auto"/>
            <w:right w:val="none" w:sz="0" w:space="0" w:color="auto"/>
          </w:divBdr>
        </w:div>
        <w:div w:id="790902589">
          <w:marLeft w:val="0"/>
          <w:marRight w:val="0"/>
          <w:marTop w:val="150"/>
          <w:marBottom w:val="0"/>
          <w:divBdr>
            <w:top w:val="none" w:sz="0" w:space="0" w:color="auto"/>
            <w:left w:val="none" w:sz="0" w:space="0" w:color="auto"/>
            <w:bottom w:val="none" w:sz="0" w:space="0" w:color="auto"/>
            <w:right w:val="none" w:sz="0" w:space="0" w:color="auto"/>
          </w:divBdr>
          <w:divsChild>
            <w:div w:id="297344118">
              <w:marLeft w:val="1155"/>
              <w:marRight w:val="0"/>
              <w:marTop w:val="0"/>
              <w:marBottom w:val="0"/>
              <w:divBdr>
                <w:top w:val="none" w:sz="0" w:space="0" w:color="auto"/>
                <w:left w:val="none" w:sz="0" w:space="0" w:color="auto"/>
                <w:bottom w:val="none" w:sz="0" w:space="0" w:color="auto"/>
                <w:right w:val="none" w:sz="0" w:space="0" w:color="auto"/>
              </w:divBdr>
            </w:div>
            <w:div w:id="1735618351">
              <w:marLeft w:val="1155"/>
              <w:marRight w:val="0"/>
              <w:marTop w:val="0"/>
              <w:marBottom w:val="0"/>
              <w:divBdr>
                <w:top w:val="none" w:sz="0" w:space="0" w:color="auto"/>
                <w:left w:val="none" w:sz="0" w:space="0" w:color="auto"/>
                <w:bottom w:val="none" w:sz="0" w:space="0" w:color="auto"/>
                <w:right w:val="none" w:sz="0" w:space="0" w:color="auto"/>
              </w:divBdr>
            </w:div>
            <w:div w:id="2053920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4247">
      <w:bodyDiv w:val="1"/>
      <w:marLeft w:val="0"/>
      <w:marRight w:val="0"/>
      <w:marTop w:val="0"/>
      <w:marBottom w:val="0"/>
      <w:divBdr>
        <w:top w:val="none" w:sz="0" w:space="0" w:color="auto"/>
        <w:left w:val="none" w:sz="0" w:space="0" w:color="auto"/>
        <w:bottom w:val="none" w:sz="0" w:space="0" w:color="auto"/>
        <w:right w:val="none" w:sz="0" w:space="0" w:color="auto"/>
      </w:divBdr>
      <w:divsChild>
        <w:div w:id="175074555">
          <w:marLeft w:val="0"/>
          <w:marRight w:val="0"/>
          <w:marTop w:val="0"/>
          <w:marBottom w:val="0"/>
          <w:divBdr>
            <w:top w:val="none" w:sz="0" w:space="0" w:color="auto"/>
            <w:left w:val="none" w:sz="0" w:space="0" w:color="auto"/>
            <w:bottom w:val="none" w:sz="0" w:space="0" w:color="auto"/>
            <w:right w:val="none" w:sz="0" w:space="0" w:color="auto"/>
          </w:divBdr>
        </w:div>
        <w:div w:id="820804105">
          <w:marLeft w:val="0"/>
          <w:marRight w:val="0"/>
          <w:marTop w:val="150"/>
          <w:marBottom w:val="0"/>
          <w:divBdr>
            <w:top w:val="none" w:sz="0" w:space="0" w:color="auto"/>
            <w:left w:val="none" w:sz="0" w:space="0" w:color="auto"/>
            <w:bottom w:val="none" w:sz="0" w:space="0" w:color="auto"/>
            <w:right w:val="none" w:sz="0" w:space="0" w:color="auto"/>
          </w:divBdr>
          <w:divsChild>
            <w:div w:id="1834372098">
              <w:marLeft w:val="1155"/>
              <w:marRight w:val="0"/>
              <w:marTop w:val="0"/>
              <w:marBottom w:val="0"/>
              <w:divBdr>
                <w:top w:val="none" w:sz="0" w:space="0" w:color="auto"/>
                <w:left w:val="none" w:sz="0" w:space="0" w:color="auto"/>
                <w:bottom w:val="none" w:sz="0" w:space="0" w:color="auto"/>
                <w:right w:val="none" w:sz="0" w:space="0" w:color="auto"/>
              </w:divBdr>
            </w:div>
            <w:div w:id="1969116881">
              <w:marLeft w:val="1155"/>
              <w:marRight w:val="0"/>
              <w:marTop w:val="0"/>
              <w:marBottom w:val="0"/>
              <w:divBdr>
                <w:top w:val="none" w:sz="0" w:space="0" w:color="auto"/>
                <w:left w:val="none" w:sz="0" w:space="0" w:color="auto"/>
                <w:bottom w:val="none" w:sz="0" w:space="0" w:color="auto"/>
                <w:right w:val="none" w:sz="0" w:space="0" w:color="auto"/>
              </w:divBdr>
            </w:div>
            <w:div w:id="1147090525">
              <w:marLeft w:val="1155"/>
              <w:marRight w:val="0"/>
              <w:marTop w:val="0"/>
              <w:marBottom w:val="0"/>
              <w:divBdr>
                <w:top w:val="none" w:sz="0" w:space="0" w:color="auto"/>
                <w:left w:val="none" w:sz="0" w:space="0" w:color="auto"/>
                <w:bottom w:val="none" w:sz="0" w:space="0" w:color="auto"/>
                <w:right w:val="none" w:sz="0" w:space="0" w:color="auto"/>
              </w:divBdr>
            </w:div>
            <w:div w:id="679771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2635">
      <w:bodyDiv w:val="1"/>
      <w:marLeft w:val="0"/>
      <w:marRight w:val="0"/>
      <w:marTop w:val="0"/>
      <w:marBottom w:val="0"/>
      <w:divBdr>
        <w:top w:val="none" w:sz="0" w:space="0" w:color="auto"/>
        <w:left w:val="none" w:sz="0" w:space="0" w:color="auto"/>
        <w:bottom w:val="none" w:sz="0" w:space="0" w:color="auto"/>
        <w:right w:val="none" w:sz="0" w:space="0" w:color="auto"/>
      </w:divBdr>
      <w:divsChild>
        <w:div w:id="1741321443">
          <w:marLeft w:val="0"/>
          <w:marRight w:val="0"/>
          <w:marTop w:val="0"/>
          <w:marBottom w:val="0"/>
          <w:divBdr>
            <w:top w:val="none" w:sz="0" w:space="0" w:color="auto"/>
            <w:left w:val="none" w:sz="0" w:space="0" w:color="auto"/>
            <w:bottom w:val="none" w:sz="0" w:space="0" w:color="auto"/>
            <w:right w:val="none" w:sz="0" w:space="0" w:color="auto"/>
          </w:divBdr>
        </w:div>
        <w:div w:id="647319439">
          <w:marLeft w:val="0"/>
          <w:marRight w:val="0"/>
          <w:marTop w:val="150"/>
          <w:marBottom w:val="0"/>
          <w:divBdr>
            <w:top w:val="none" w:sz="0" w:space="0" w:color="auto"/>
            <w:left w:val="none" w:sz="0" w:space="0" w:color="auto"/>
            <w:bottom w:val="none" w:sz="0" w:space="0" w:color="auto"/>
            <w:right w:val="none" w:sz="0" w:space="0" w:color="auto"/>
          </w:divBdr>
          <w:divsChild>
            <w:div w:id="1336614312">
              <w:marLeft w:val="1155"/>
              <w:marRight w:val="0"/>
              <w:marTop w:val="0"/>
              <w:marBottom w:val="0"/>
              <w:divBdr>
                <w:top w:val="none" w:sz="0" w:space="0" w:color="auto"/>
                <w:left w:val="none" w:sz="0" w:space="0" w:color="auto"/>
                <w:bottom w:val="none" w:sz="0" w:space="0" w:color="auto"/>
                <w:right w:val="none" w:sz="0" w:space="0" w:color="auto"/>
              </w:divBdr>
            </w:div>
            <w:div w:id="1233850734">
              <w:marLeft w:val="1155"/>
              <w:marRight w:val="0"/>
              <w:marTop w:val="0"/>
              <w:marBottom w:val="0"/>
              <w:divBdr>
                <w:top w:val="none" w:sz="0" w:space="0" w:color="auto"/>
                <w:left w:val="none" w:sz="0" w:space="0" w:color="auto"/>
                <w:bottom w:val="none" w:sz="0" w:space="0" w:color="auto"/>
                <w:right w:val="none" w:sz="0" w:space="0" w:color="auto"/>
              </w:divBdr>
            </w:div>
            <w:div w:id="1211382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69923">
      <w:bodyDiv w:val="1"/>
      <w:marLeft w:val="0"/>
      <w:marRight w:val="0"/>
      <w:marTop w:val="0"/>
      <w:marBottom w:val="0"/>
      <w:divBdr>
        <w:top w:val="none" w:sz="0" w:space="0" w:color="auto"/>
        <w:left w:val="none" w:sz="0" w:space="0" w:color="auto"/>
        <w:bottom w:val="none" w:sz="0" w:space="0" w:color="auto"/>
        <w:right w:val="none" w:sz="0" w:space="0" w:color="auto"/>
      </w:divBdr>
      <w:divsChild>
        <w:div w:id="2099195">
          <w:marLeft w:val="0"/>
          <w:marRight w:val="0"/>
          <w:marTop w:val="0"/>
          <w:marBottom w:val="0"/>
          <w:divBdr>
            <w:top w:val="none" w:sz="0" w:space="0" w:color="auto"/>
            <w:left w:val="none" w:sz="0" w:space="0" w:color="auto"/>
            <w:bottom w:val="none" w:sz="0" w:space="0" w:color="auto"/>
            <w:right w:val="none" w:sz="0" w:space="0" w:color="auto"/>
          </w:divBdr>
        </w:div>
        <w:div w:id="1929264915">
          <w:marLeft w:val="0"/>
          <w:marRight w:val="0"/>
          <w:marTop w:val="150"/>
          <w:marBottom w:val="0"/>
          <w:divBdr>
            <w:top w:val="none" w:sz="0" w:space="0" w:color="auto"/>
            <w:left w:val="none" w:sz="0" w:space="0" w:color="auto"/>
            <w:bottom w:val="none" w:sz="0" w:space="0" w:color="auto"/>
            <w:right w:val="none" w:sz="0" w:space="0" w:color="auto"/>
          </w:divBdr>
          <w:divsChild>
            <w:div w:id="477577941">
              <w:marLeft w:val="1155"/>
              <w:marRight w:val="0"/>
              <w:marTop w:val="0"/>
              <w:marBottom w:val="0"/>
              <w:divBdr>
                <w:top w:val="none" w:sz="0" w:space="0" w:color="auto"/>
                <w:left w:val="none" w:sz="0" w:space="0" w:color="auto"/>
                <w:bottom w:val="none" w:sz="0" w:space="0" w:color="auto"/>
                <w:right w:val="none" w:sz="0" w:space="0" w:color="auto"/>
              </w:divBdr>
            </w:div>
            <w:div w:id="2134788488">
              <w:marLeft w:val="1155"/>
              <w:marRight w:val="0"/>
              <w:marTop w:val="0"/>
              <w:marBottom w:val="0"/>
              <w:divBdr>
                <w:top w:val="none" w:sz="0" w:space="0" w:color="auto"/>
                <w:left w:val="none" w:sz="0" w:space="0" w:color="auto"/>
                <w:bottom w:val="none" w:sz="0" w:space="0" w:color="auto"/>
                <w:right w:val="none" w:sz="0" w:space="0" w:color="auto"/>
              </w:divBdr>
            </w:div>
            <w:div w:id="277302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336417">
      <w:bodyDiv w:val="1"/>
      <w:marLeft w:val="0"/>
      <w:marRight w:val="0"/>
      <w:marTop w:val="0"/>
      <w:marBottom w:val="0"/>
      <w:divBdr>
        <w:top w:val="none" w:sz="0" w:space="0" w:color="auto"/>
        <w:left w:val="none" w:sz="0" w:space="0" w:color="auto"/>
        <w:bottom w:val="none" w:sz="0" w:space="0" w:color="auto"/>
        <w:right w:val="none" w:sz="0" w:space="0" w:color="auto"/>
      </w:divBdr>
      <w:divsChild>
        <w:div w:id="1400254031">
          <w:marLeft w:val="0"/>
          <w:marRight w:val="0"/>
          <w:marTop w:val="0"/>
          <w:marBottom w:val="0"/>
          <w:divBdr>
            <w:top w:val="none" w:sz="0" w:space="0" w:color="auto"/>
            <w:left w:val="none" w:sz="0" w:space="0" w:color="auto"/>
            <w:bottom w:val="none" w:sz="0" w:space="0" w:color="auto"/>
            <w:right w:val="none" w:sz="0" w:space="0" w:color="auto"/>
          </w:divBdr>
        </w:div>
        <w:div w:id="626469309">
          <w:marLeft w:val="0"/>
          <w:marRight w:val="0"/>
          <w:marTop w:val="150"/>
          <w:marBottom w:val="0"/>
          <w:divBdr>
            <w:top w:val="none" w:sz="0" w:space="0" w:color="auto"/>
            <w:left w:val="none" w:sz="0" w:space="0" w:color="auto"/>
            <w:bottom w:val="none" w:sz="0" w:space="0" w:color="auto"/>
            <w:right w:val="none" w:sz="0" w:space="0" w:color="auto"/>
          </w:divBdr>
          <w:divsChild>
            <w:div w:id="1747461660">
              <w:marLeft w:val="1155"/>
              <w:marRight w:val="0"/>
              <w:marTop w:val="0"/>
              <w:marBottom w:val="0"/>
              <w:divBdr>
                <w:top w:val="none" w:sz="0" w:space="0" w:color="auto"/>
                <w:left w:val="none" w:sz="0" w:space="0" w:color="auto"/>
                <w:bottom w:val="none" w:sz="0" w:space="0" w:color="auto"/>
                <w:right w:val="none" w:sz="0" w:space="0" w:color="auto"/>
              </w:divBdr>
            </w:div>
            <w:div w:id="534079219">
              <w:marLeft w:val="1155"/>
              <w:marRight w:val="0"/>
              <w:marTop w:val="0"/>
              <w:marBottom w:val="0"/>
              <w:divBdr>
                <w:top w:val="none" w:sz="0" w:space="0" w:color="auto"/>
                <w:left w:val="none" w:sz="0" w:space="0" w:color="auto"/>
                <w:bottom w:val="none" w:sz="0" w:space="0" w:color="auto"/>
                <w:right w:val="none" w:sz="0" w:space="0" w:color="auto"/>
              </w:divBdr>
            </w:div>
            <w:div w:id="79738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59077">
      <w:bodyDiv w:val="1"/>
      <w:marLeft w:val="0"/>
      <w:marRight w:val="0"/>
      <w:marTop w:val="0"/>
      <w:marBottom w:val="0"/>
      <w:divBdr>
        <w:top w:val="none" w:sz="0" w:space="0" w:color="auto"/>
        <w:left w:val="none" w:sz="0" w:space="0" w:color="auto"/>
        <w:bottom w:val="none" w:sz="0" w:space="0" w:color="auto"/>
        <w:right w:val="none" w:sz="0" w:space="0" w:color="auto"/>
      </w:divBdr>
      <w:divsChild>
        <w:div w:id="974061815">
          <w:marLeft w:val="0"/>
          <w:marRight w:val="0"/>
          <w:marTop w:val="0"/>
          <w:marBottom w:val="0"/>
          <w:divBdr>
            <w:top w:val="none" w:sz="0" w:space="0" w:color="auto"/>
            <w:left w:val="none" w:sz="0" w:space="0" w:color="auto"/>
            <w:bottom w:val="none" w:sz="0" w:space="0" w:color="auto"/>
            <w:right w:val="none" w:sz="0" w:space="0" w:color="auto"/>
          </w:divBdr>
        </w:div>
        <w:div w:id="323053130">
          <w:marLeft w:val="0"/>
          <w:marRight w:val="0"/>
          <w:marTop w:val="150"/>
          <w:marBottom w:val="0"/>
          <w:divBdr>
            <w:top w:val="none" w:sz="0" w:space="0" w:color="auto"/>
            <w:left w:val="none" w:sz="0" w:space="0" w:color="auto"/>
            <w:bottom w:val="none" w:sz="0" w:space="0" w:color="auto"/>
            <w:right w:val="none" w:sz="0" w:space="0" w:color="auto"/>
          </w:divBdr>
          <w:divsChild>
            <w:div w:id="1267083566">
              <w:marLeft w:val="1155"/>
              <w:marRight w:val="0"/>
              <w:marTop w:val="0"/>
              <w:marBottom w:val="0"/>
              <w:divBdr>
                <w:top w:val="none" w:sz="0" w:space="0" w:color="auto"/>
                <w:left w:val="none" w:sz="0" w:space="0" w:color="auto"/>
                <w:bottom w:val="none" w:sz="0" w:space="0" w:color="auto"/>
                <w:right w:val="none" w:sz="0" w:space="0" w:color="auto"/>
              </w:divBdr>
            </w:div>
            <w:div w:id="1307203533">
              <w:marLeft w:val="1155"/>
              <w:marRight w:val="0"/>
              <w:marTop w:val="0"/>
              <w:marBottom w:val="0"/>
              <w:divBdr>
                <w:top w:val="none" w:sz="0" w:space="0" w:color="auto"/>
                <w:left w:val="none" w:sz="0" w:space="0" w:color="auto"/>
                <w:bottom w:val="none" w:sz="0" w:space="0" w:color="auto"/>
                <w:right w:val="none" w:sz="0" w:space="0" w:color="auto"/>
              </w:divBdr>
            </w:div>
            <w:div w:id="188737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4982">
      <w:bodyDiv w:val="1"/>
      <w:marLeft w:val="0"/>
      <w:marRight w:val="0"/>
      <w:marTop w:val="0"/>
      <w:marBottom w:val="0"/>
      <w:divBdr>
        <w:top w:val="none" w:sz="0" w:space="0" w:color="auto"/>
        <w:left w:val="none" w:sz="0" w:space="0" w:color="auto"/>
        <w:bottom w:val="none" w:sz="0" w:space="0" w:color="auto"/>
        <w:right w:val="none" w:sz="0" w:space="0" w:color="auto"/>
      </w:divBdr>
      <w:divsChild>
        <w:div w:id="1003968799">
          <w:marLeft w:val="0"/>
          <w:marRight w:val="0"/>
          <w:marTop w:val="0"/>
          <w:marBottom w:val="0"/>
          <w:divBdr>
            <w:top w:val="none" w:sz="0" w:space="0" w:color="auto"/>
            <w:left w:val="none" w:sz="0" w:space="0" w:color="auto"/>
            <w:bottom w:val="none" w:sz="0" w:space="0" w:color="auto"/>
            <w:right w:val="none" w:sz="0" w:space="0" w:color="auto"/>
          </w:divBdr>
        </w:div>
        <w:div w:id="550962181">
          <w:marLeft w:val="0"/>
          <w:marRight w:val="0"/>
          <w:marTop w:val="150"/>
          <w:marBottom w:val="0"/>
          <w:divBdr>
            <w:top w:val="none" w:sz="0" w:space="0" w:color="auto"/>
            <w:left w:val="none" w:sz="0" w:space="0" w:color="auto"/>
            <w:bottom w:val="none" w:sz="0" w:space="0" w:color="auto"/>
            <w:right w:val="none" w:sz="0" w:space="0" w:color="auto"/>
          </w:divBdr>
          <w:divsChild>
            <w:div w:id="620959605">
              <w:marLeft w:val="1155"/>
              <w:marRight w:val="0"/>
              <w:marTop w:val="0"/>
              <w:marBottom w:val="0"/>
              <w:divBdr>
                <w:top w:val="none" w:sz="0" w:space="0" w:color="auto"/>
                <w:left w:val="none" w:sz="0" w:space="0" w:color="auto"/>
                <w:bottom w:val="none" w:sz="0" w:space="0" w:color="auto"/>
                <w:right w:val="none" w:sz="0" w:space="0" w:color="auto"/>
              </w:divBdr>
            </w:div>
            <w:div w:id="1822388666">
              <w:marLeft w:val="1155"/>
              <w:marRight w:val="0"/>
              <w:marTop w:val="0"/>
              <w:marBottom w:val="0"/>
              <w:divBdr>
                <w:top w:val="none" w:sz="0" w:space="0" w:color="auto"/>
                <w:left w:val="none" w:sz="0" w:space="0" w:color="auto"/>
                <w:bottom w:val="none" w:sz="0" w:space="0" w:color="auto"/>
                <w:right w:val="none" w:sz="0" w:space="0" w:color="auto"/>
              </w:divBdr>
            </w:div>
            <w:div w:id="66960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425031">
      <w:bodyDiv w:val="1"/>
      <w:marLeft w:val="0"/>
      <w:marRight w:val="0"/>
      <w:marTop w:val="0"/>
      <w:marBottom w:val="0"/>
      <w:divBdr>
        <w:top w:val="none" w:sz="0" w:space="0" w:color="auto"/>
        <w:left w:val="none" w:sz="0" w:space="0" w:color="auto"/>
        <w:bottom w:val="none" w:sz="0" w:space="0" w:color="auto"/>
        <w:right w:val="none" w:sz="0" w:space="0" w:color="auto"/>
      </w:divBdr>
      <w:divsChild>
        <w:div w:id="1860043053">
          <w:marLeft w:val="0"/>
          <w:marRight w:val="0"/>
          <w:marTop w:val="0"/>
          <w:marBottom w:val="0"/>
          <w:divBdr>
            <w:top w:val="none" w:sz="0" w:space="0" w:color="auto"/>
            <w:left w:val="none" w:sz="0" w:space="0" w:color="auto"/>
            <w:bottom w:val="none" w:sz="0" w:space="0" w:color="auto"/>
            <w:right w:val="none" w:sz="0" w:space="0" w:color="auto"/>
          </w:divBdr>
        </w:div>
        <w:div w:id="732702548">
          <w:marLeft w:val="0"/>
          <w:marRight w:val="0"/>
          <w:marTop w:val="150"/>
          <w:marBottom w:val="0"/>
          <w:divBdr>
            <w:top w:val="none" w:sz="0" w:space="0" w:color="auto"/>
            <w:left w:val="none" w:sz="0" w:space="0" w:color="auto"/>
            <w:bottom w:val="none" w:sz="0" w:space="0" w:color="auto"/>
            <w:right w:val="none" w:sz="0" w:space="0" w:color="auto"/>
          </w:divBdr>
          <w:divsChild>
            <w:div w:id="42874027">
              <w:marLeft w:val="1155"/>
              <w:marRight w:val="0"/>
              <w:marTop w:val="0"/>
              <w:marBottom w:val="0"/>
              <w:divBdr>
                <w:top w:val="none" w:sz="0" w:space="0" w:color="auto"/>
                <w:left w:val="none" w:sz="0" w:space="0" w:color="auto"/>
                <w:bottom w:val="none" w:sz="0" w:space="0" w:color="auto"/>
                <w:right w:val="none" w:sz="0" w:space="0" w:color="auto"/>
              </w:divBdr>
            </w:div>
            <w:div w:id="312569826">
              <w:marLeft w:val="1155"/>
              <w:marRight w:val="0"/>
              <w:marTop w:val="0"/>
              <w:marBottom w:val="0"/>
              <w:divBdr>
                <w:top w:val="none" w:sz="0" w:space="0" w:color="auto"/>
                <w:left w:val="none" w:sz="0" w:space="0" w:color="auto"/>
                <w:bottom w:val="none" w:sz="0" w:space="0" w:color="auto"/>
                <w:right w:val="none" w:sz="0" w:space="0" w:color="auto"/>
              </w:divBdr>
            </w:div>
            <w:div w:id="182048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663047">
      <w:bodyDiv w:val="1"/>
      <w:marLeft w:val="0"/>
      <w:marRight w:val="0"/>
      <w:marTop w:val="0"/>
      <w:marBottom w:val="0"/>
      <w:divBdr>
        <w:top w:val="none" w:sz="0" w:space="0" w:color="auto"/>
        <w:left w:val="none" w:sz="0" w:space="0" w:color="auto"/>
        <w:bottom w:val="none" w:sz="0" w:space="0" w:color="auto"/>
        <w:right w:val="none" w:sz="0" w:space="0" w:color="auto"/>
      </w:divBdr>
      <w:divsChild>
        <w:div w:id="1213736945">
          <w:marLeft w:val="0"/>
          <w:marRight w:val="0"/>
          <w:marTop w:val="0"/>
          <w:marBottom w:val="0"/>
          <w:divBdr>
            <w:top w:val="none" w:sz="0" w:space="0" w:color="auto"/>
            <w:left w:val="none" w:sz="0" w:space="0" w:color="auto"/>
            <w:bottom w:val="none" w:sz="0" w:space="0" w:color="auto"/>
            <w:right w:val="none" w:sz="0" w:space="0" w:color="auto"/>
          </w:divBdr>
        </w:div>
        <w:div w:id="740641008">
          <w:marLeft w:val="0"/>
          <w:marRight w:val="0"/>
          <w:marTop w:val="150"/>
          <w:marBottom w:val="0"/>
          <w:divBdr>
            <w:top w:val="none" w:sz="0" w:space="0" w:color="auto"/>
            <w:left w:val="none" w:sz="0" w:space="0" w:color="auto"/>
            <w:bottom w:val="none" w:sz="0" w:space="0" w:color="auto"/>
            <w:right w:val="none" w:sz="0" w:space="0" w:color="auto"/>
          </w:divBdr>
          <w:divsChild>
            <w:div w:id="872034441">
              <w:marLeft w:val="1155"/>
              <w:marRight w:val="0"/>
              <w:marTop w:val="0"/>
              <w:marBottom w:val="0"/>
              <w:divBdr>
                <w:top w:val="none" w:sz="0" w:space="0" w:color="auto"/>
                <w:left w:val="none" w:sz="0" w:space="0" w:color="auto"/>
                <w:bottom w:val="none" w:sz="0" w:space="0" w:color="auto"/>
                <w:right w:val="none" w:sz="0" w:space="0" w:color="auto"/>
              </w:divBdr>
            </w:div>
            <w:div w:id="412703104">
              <w:marLeft w:val="1155"/>
              <w:marRight w:val="0"/>
              <w:marTop w:val="0"/>
              <w:marBottom w:val="0"/>
              <w:divBdr>
                <w:top w:val="none" w:sz="0" w:space="0" w:color="auto"/>
                <w:left w:val="none" w:sz="0" w:space="0" w:color="auto"/>
                <w:bottom w:val="none" w:sz="0" w:space="0" w:color="auto"/>
                <w:right w:val="none" w:sz="0" w:space="0" w:color="auto"/>
              </w:divBdr>
            </w:div>
            <w:div w:id="671490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4739">
      <w:bodyDiv w:val="1"/>
      <w:marLeft w:val="0"/>
      <w:marRight w:val="0"/>
      <w:marTop w:val="0"/>
      <w:marBottom w:val="0"/>
      <w:divBdr>
        <w:top w:val="none" w:sz="0" w:space="0" w:color="auto"/>
        <w:left w:val="none" w:sz="0" w:space="0" w:color="auto"/>
        <w:bottom w:val="none" w:sz="0" w:space="0" w:color="auto"/>
        <w:right w:val="none" w:sz="0" w:space="0" w:color="auto"/>
      </w:divBdr>
      <w:divsChild>
        <w:div w:id="75518689">
          <w:marLeft w:val="0"/>
          <w:marRight w:val="0"/>
          <w:marTop w:val="0"/>
          <w:marBottom w:val="0"/>
          <w:divBdr>
            <w:top w:val="none" w:sz="0" w:space="0" w:color="auto"/>
            <w:left w:val="none" w:sz="0" w:space="0" w:color="auto"/>
            <w:bottom w:val="none" w:sz="0" w:space="0" w:color="auto"/>
            <w:right w:val="none" w:sz="0" w:space="0" w:color="auto"/>
          </w:divBdr>
        </w:div>
        <w:div w:id="1173688666">
          <w:marLeft w:val="0"/>
          <w:marRight w:val="0"/>
          <w:marTop w:val="150"/>
          <w:marBottom w:val="0"/>
          <w:divBdr>
            <w:top w:val="none" w:sz="0" w:space="0" w:color="auto"/>
            <w:left w:val="none" w:sz="0" w:space="0" w:color="auto"/>
            <w:bottom w:val="none" w:sz="0" w:space="0" w:color="auto"/>
            <w:right w:val="none" w:sz="0" w:space="0" w:color="auto"/>
          </w:divBdr>
          <w:divsChild>
            <w:div w:id="800147523">
              <w:marLeft w:val="1155"/>
              <w:marRight w:val="0"/>
              <w:marTop w:val="0"/>
              <w:marBottom w:val="0"/>
              <w:divBdr>
                <w:top w:val="none" w:sz="0" w:space="0" w:color="auto"/>
                <w:left w:val="none" w:sz="0" w:space="0" w:color="auto"/>
                <w:bottom w:val="none" w:sz="0" w:space="0" w:color="auto"/>
                <w:right w:val="none" w:sz="0" w:space="0" w:color="auto"/>
              </w:divBdr>
            </w:div>
            <w:div w:id="1542594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209">
      <w:bodyDiv w:val="1"/>
      <w:marLeft w:val="0"/>
      <w:marRight w:val="0"/>
      <w:marTop w:val="0"/>
      <w:marBottom w:val="0"/>
      <w:divBdr>
        <w:top w:val="none" w:sz="0" w:space="0" w:color="auto"/>
        <w:left w:val="none" w:sz="0" w:space="0" w:color="auto"/>
        <w:bottom w:val="none" w:sz="0" w:space="0" w:color="auto"/>
        <w:right w:val="none" w:sz="0" w:space="0" w:color="auto"/>
      </w:divBdr>
      <w:divsChild>
        <w:div w:id="677856037">
          <w:marLeft w:val="0"/>
          <w:marRight w:val="0"/>
          <w:marTop w:val="0"/>
          <w:marBottom w:val="0"/>
          <w:divBdr>
            <w:top w:val="none" w:sz="0" w:space="0" w:color="auto"/>
            <w:left w:val="none" w:sz="0" w:space="0" w:color="auto"/>
            <w:bottom w:val="none" w:sz="0" w:space="0" w:color="auto"/>
            <w:right w:val="none" w:sz="0" w:space="0" w:color="auto"/>
          </w:divBdr>
        </w:div>
        <w:div w:id="1357466234">
          <w:marLeft w:val="0"/>
          <w:marRight w:val="0"/>
          <w:marTop w:val="150"/>
          <w:marBottom w:val="0"/>
          <w:divBdr>
            <w:top w:val="none" w:sz="0" w:space="0" w:color="auto"/>
            <w:left w:val="none" w:sz="0" w:space="0" w:color="auto"/>
            <w:bottom w:val="none" w:sz="0" w:space="0" w:color="auto"/>
            <w:right w:val="none" w:sz="0" w:space="0" w:color="auto"/>
          </w:divBdr>
          <w:divsChild>
            <w:div w:id="294793240">
              <w:marLeft w:val="1155"/>
              <w:marRight w:val="0"/>
              <w:marTop w:val="0"/>
              <w:marBottom w:val="0"/>
              <w:divBdr>
                <w:top w:val="none" w:sz="0" w:space="0" w:color="auto"/>
                <w:left w:val="none" w:sz="0" w:space="0" w:color="auto"/>
                <w:bottom w:val="none" w:sz="0" w:space="0" w:color="auto"/>
                <w:right w:val="none" w:sz="0" w:space="0" w:color="auto"/>
              </w:divBdr>
            </w:div>
            <w:div w:id="488182092">
              <w:marLeft w:val="1155"/>
              <w:marRight w:val="0"/>
              <w:marTop w:val="0"/>
              <w:marBottom w:val="0"/>
              <w:divBdr>
                <w:top w:val="none" w:sz="0" w:space="0" w:color="auto"/>
                <w:left w:val="none" w:sz="0" w:space="0" w:color="auto"/>
                <w:bottom w:val="none" w:sz="0" w:space="0" w:color="auto"/>
                <w:right w:val="none" w:sz="0" w:space="0" w:color="auto"/>
              </w:divBdr>
            </w:div>
            <w:div w:id="19250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3753">
      <w:bodyDiv w:val="1"/>
      <w:marLeft w:val="0"/>
      <w:marRight w:val="0"/>
      <w:marTop w:val="0"/>
      <w:marBottom w:val="0"/>
      <w:divBdr>
        <w:top w:val="none" w:sz="0" w:space="0" w:color="auto"/>
        <w:left w:val="none" w:sz="0" w:space="0" w:color="auto"/>
        <w:bottom w:val="none" w:sz="0" w:space="0" w:color="auto"/>
        <w:right w:val="none" w:sz="0" w:space="0" w:color="auto"/>
      </w:divBdr>
      <w:divsChild>
        <w:div w:id="252010241">
          <w:marLeft w:val="0"/>
          <w:marRight w:val="0"/>
          <w:marTop w:val="0"/>
          <w:marBottom w:val="0"/>
          <w:divBdr>
            <w:top w:val="none" w:sz="0" w:space="0" w:color="auto"/>
            <w:left w:val="none" w:sz="0" w:space="0" w:color="auto"/>
            <w:bottom w:val="none" w:sz="0" w:space="0" w:color="auto"/>
            <w:right w:val="none" w:sz="0" w:space="0" w:color="auto"/>
          </w:divBdr>
        </w:div>
        <w:div w:id="877355247">
          <w:marLeft w:val="0"/>
          <w:marRight w:val="0"/>
          <w:marTop w:val="150"/>
          <w:marBottom w:val="0"/>
          <w:divBdr>
            <w:top w:val="none" w:sz="0" w:space="0" w:color="auto"/>
            <w:left w:val="none" w:sz="0" w:space="0" w:color="auto"/>
            <w:bottom w:val="none" w:sz="0" w:space="0" w:color="auto"/>
            <w:right w:val="none" w:sz="0" w:space="0" w:color="auto"/>
          </w:divBdr>
          <w:divsChild>
            <w:div w:id="913706844">
              <w:marLeft w:val="1155"/>
              <w:marRight w:val="0"/>
              <w:marTop w:val="0"/>
              <w:marBottom w:val="0"/>
              <w:divBdr>
                <w:top w:val="none" w:sz="0" w:space="0" w:color="auto"/>
                <w:left w:val="none" w:sz="0" w:space="0" w:color="auto"/>
                <w:bottom w:val="none" w:sz="0" w:space="0" w:color="auto"/>
                <w:right w:val="none" w:sz="0" w:space="0" w:color="auto"/>
              </w:divBdr>
            </w:div>
            <w:div w:id="1504203365">
              <w:marLeft w:val="1155"/>
              <w:marRight w:val="0"/>
              <w:marTop w:val="0"/>
              <w:marBottom w:val="0"/>
              <w:divBdr>
                <w:top w:val="none" w:sz="0" w:space="0" w:color="auto"/>
                <w:left w:val="none" w:sz="0" w:space="0" w:color="auto"/>
                <w:bottom w:val="none" w:sz="0" w:space="0" w:color="auto"/>
                <w:right w:val="none" w:sz="0" w:space="0" w:color="auto"/>
              </w:divBdr>
            </w:div>
            <w:div w:id="295841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286972">
      <w:bodyDiv w:val="1"/>
      <w:marLeft w:val="0"/>
      <w:marRight w:val="0"/>
      <w:marTop w:val="0"/>
      <w:marBottom w:val="0"/>
      <w:divBdr>
        <w:top w:val="none" w:sz="0" w:space="0" w:color="auto"/>
        <w:left w:val="none" w:sz="0" w:space="0" w:color="auto"/>
        <w:bottom w:val="none" w:sz="0" w:space="0" w:color="auto"/>
        <w:right w:val="none" w:sz="0" w:space="0" w:color="auto"/>
      </w:divBdr>
      <w:divsChild>
        <w:div w:id="1466893703">
          <w:marLeft w:val="0"/>
          <w:marRight w:val="0"/>
          <w:marTop w:val="0"/>
          <w:marBottom w:val="0"/>
          <w:divBdr>
            <w:top w:val="none" w:sz="0" w:space="0" w:color="auto"/>
            <w:left w:val="none" w:sz="0" w:space="0" w:color="auto"/>
            <w:bottom w:val="none" w:sz="0" w:space="0" w:color="auto"/>
            <w:right w:val="none" w:sz="0" w:space="0" w:color="auto"/>
          </w:divBdr>
        </w:div>
        <w:div w:id="930622786">
          <w:marLeft w:val="0"/>
          <w:marRight w:val="0"/>
          <w:marTop w:val="150"/>
          <w:marBottom w:val="0"/>
          <w:divBdr>
            <w:top w:val="none" w:sz="0" w:space="0" w:color="auto"/>
            <w:left w:val="none" w:sz="0" w:space="0" w:color="auto"/>
            <w:bottom w:val="none" w:sz="0" w:space="0" w:color="auto"/>
            <w:right w:val="none" w:sz="0" w:space="0" w:color="auto"/>
          </w:divBdr>
          <w:divsChild>
            <w:div w:id="1815873054">
              <w:marLeft w:val="1155"/>
              <w:marRight w:val="0"/>
              <w:marTop w:val="0"/>
              <w:marBottom w:val="0"/>
              <w:divBdr>
                <w:top w:val="none" w:sz="0" w:space="0" w:color="auto"/>
                <w:left w:val="none" w:sz="0" w:space="0" w:color="auto"/>
                <w:bottom w:val="none" w:sz="0" w:space="0" w:color="auto"/>
                <w:right w:val="none" w:sz="0" w:space="0" w:color="auto"/>
              </w:divBdr>
            </w:div>
            <w:div w:id="757676326">
              <w:marLeft w:val="1155"/>
              <w:marRight w:val="0"/>
              <w:marTop w:val="0"/>
              <w:marBottom w:val="0"/>
              <w:divBdr>
                <w:top w:val="none" w:sz="0" w:space="0" w:color="auto"/>
                <w:left w:val="none" w:sz="0" w:space="0" w:color="auto"/>
                <w:bottom w:val="none" w:sz="0" w:space="0" w:color="auto"/>
                <w:right w:val="none" w:sz="0" w:space="0" w:color="auto"/>
              </w:divBdr>
            </w:div>
            <w:div w:id="1882475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594419">
      <w:bodyDiv w:val="1"/>
      <w:marLeft w:val="0"/>
      <w:marRight w:val="0"/>
      <w:marTop w:val="0"/>
      <w:marBottom w:val="0"/>
      <w:divBdr>
        <w:top w:val="none" w:sz="0" w:space="0" w:color="auto"/>
        <w:left w:val="none" w:sz="0" w:space="0" w:color="auto"/>
        <w:bottom w:val="none" w:sz="0" w:space="0" w:color="auto"/>
        <w:right w:val="none" w:sz="0" w:space="0" w:color="auto"/>
      </w:divBdr>
      <w:divsChild>
        <w:div w:id="1222836277">
          <w:marLeft w:val="0"/>
          <w:marRight w:val="0"/>
          <w:marTop w:val="0"/>
          <w:marBottom w:val="0"/>
          <w:divBdr>
            <w:top w:val="none" w:sz="0" w:space="0" w:color="auto"/>
            <w:left w:val="none" w:sz="0" w:space="0" w:color="auto"/>
            <w:bottom w:val="none" w:sz="0" w:space="0" w:color="auto"/>
            <w:right w:val="none" w:sz="0" w:space="0" w:color="auto"/>
          </w:divBdr>
        </w:div>
        <w:div w:id="866408916">
          <w:marLeft w:val="0"/>
          <w:marRight w:val="0"/>
          <w:marTop w:val="150"/>
          <w:marBottom w:val="0"/>
          <w:divBdr>
            <w:top w:val="none" w:sz="0" w:space="0" w:color="auto"/>
            <w:left w:val="none" w:sz="0" w:space="0" w:color="auto"/>
            <w:bottom w:val="none" w:sz="0" w:space="0" w:color="auto"/>
            <w:right w:val="none" w:sz="0" w:space="0" w:color="auto"/>
          </w:divBdr>
          <w:divsChild>
            <w:div w:id="1043796482">
              <w:marLeft w:val="1155"/>
              <w:marRight w:val="0"/>
              <w:marTop w:val="0"/>
              <w:marBottom w:val="0"/>
              <w:divBdr>
                <w:top w:val="none" w:sz="0" w:space="0" w:color="auto"/>
                <w:left w:val="none" w:sz="0" w:space="0" w:color="auto"/>
                <w:bottom w:val="none" w:sz="0" w:space="0" w:color="auto"/>
                <w:right w:val="none" w:sz="0" w:space="0" w:color="auto"/>
              </w:divBdr>
            </w:div>
            <w:div w:id="1437676232">
              <w:marLeft w:val="1155"/>
              <w:marRight w:val="0"/>
              <w:marTop w:val="0"/>
              <w:marBottom w:val="0"/>
              <w:divBdr>
                <w:top w:val="none" w:sz="0" w:space="0" w:color="auto"/>
                <w:left w:val="none" w:sz="0" w:space="0" w:color="auto"/>
                <w:bottom w:val="none" w:sz="0" w:space="0" w:color="auto"/>
                <w:right w:val="none" w:sz="0" w:space="0" w:color="auto"/>
              </w:divBdr>
            </w:div>
            <w:div w:id="1093357008">
              <w:marLeft w:val="1155"/>
              <w:marRight w:val="0"/>
              <w:marTop w:val="0"/>
              <w:marBottom w:val="0"/>
              <w:divBdr>
                <w:top w:val="none" w:sz="0" w:space="0" w:color="auto"/>
                <w:left w:val="none" w:sz="0" w:space="0" w:color="auto"/>
                <w:bottom w:val="none" w:sz="0" w:space="0" w:color="auto"/>
                <w:right w:val="none" w:sz="0" w:space="0" w:color="auto"/>
              </w:divBdr>
            </w:div>
            <w:div w:id="123131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064542">
      <w:bodyDiv w:val="1"/>
      <w:marLeft w:val="0"/>
      <w:marRight w:val="0"/>
      <w:marTop w:val="0"/>
      <w:marBottom w:val="0"/>
      <w:divBdr>
        <w:top w:val="none" w:sz="0" w:space="0" w:color="auto"/>
        <w:left w:val="none" w:sz="0" w:space="0" w:color="auto"/>
        <w:bottom w:val="none" w:sz="0" w:space="0" w:color="auto"/>
        <w:right w:val="none" w:sz="0" w:space="0" w:color="auto"/>
      </w:divBdr>
      <w:divsChild>
        <w:div w:id="577446670">
          <w:marLeft w:val="0"/>
          <w:marRight w:val="0"/>
          <w:marTop w:val="0"/>
          <w:marBottom w:val="0"/>
          <w:divBdr>
            <w:top w:val="none" w:sz="0" w:space="0" w:color="auto"/>
            <w:left w:val="none" w:sz="0" w:space="0" w:color="auto"/>
            <w:bottom w:val="none" w:sz="0" w:space="0" w:color="auto"/>
            <w:right w:val="none" w:sz="0" w:space="0" w:color="auto"/>
          </w:divBdr>
        </w:div>
        <w:div w:id="1799226283">
          <w:marLeft w:val="0"/>
          <w:marRight w:val="0"/>
          <w:marTop w:val="150"/>
          <w:marBottom w:val="0"/>
          <w:divBdr>
            <w:top w:val="none" w:sz="0" w:space="0" w:color="auto"/>
            <w:left w:val="none" w:sz="0" w:space="0" w:color="auto"/>
            <w:bottom w:val="none" w:sz="0" w:space="0" w:color="auto"/>
            <w:right w:val="none" w:sz="0" w:space="0" w:color="auto"/>
          </w:divBdr>
          <w:divsChild>
            <w:div w:id="563830479">
              <w:marLeft w:val="1155"/>
              <w:marRight w:val="0"/>
              <w:marTop w:val="0"/>
              <w:marBottom w:val="0"/>
              <w:divBdr>
                <w:top w:val="none" w:sz="0" w:space="0" w:color="auto"/>
                <w:left w:val="none" w:sz="0" w:space="0" w:color="auto"/>
                <w:bottom w:val="none" w:sz="0" w:space="0" w:color="auto"/>
                <w:right w:val="none" w:sz="0" w:space="0" w:color="auto"/>
              </w:divBdr>
            </w:div>
            <w:div w:id="1170681537">
              <w:marLeft w:val="1155"/>
              <w:marRight w:val="0"/>
              <w:marTop w:val="0"/>
              <w:marBottom w:val="0"/>
              <w:divBdr>
                <w:top w:val="none" w:sz="0" w:space="0" w:color="auto"/>
                <w:left w:val="none" w:sz="0" w:space="0" w:color="auto"/>
                <w:bottom w:val="none" w:sz="0" w:space="0" w:color="auto"/>
                <w:right w:val="none" w:sz="0" w:space="0" w:color="auto"/>
              </w:divBdr>
            </w:div>
            <w:div w:id="88475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448282">
      <w:bodyDiv w:val="1"/>
      <w:marLeft w:val="0"/>
      <w:marRight w:val="0"/>
      <w:marTop w:val="0"/>
      <w:marBottom w:val="0"/>
      <w:divBdr>
        <w:top w:val="none" w:sz="0" w:space="0" w:color="auto"/>
        <w:left w:val="none" w:sz="0" w:space="0" w:color="auto"/>
        <w:bottom w:val="none" w:sz="0" w:space="0" w:color="auto"/>
        <w:right w:val="none" w:sz="0" w:space="0" w:color="auto"/>
      </w:divBdr>
      <w:divsChild>
        <w:div w:id="1162508998">
          <w:marLeft w:val="0"/>
          <w:marRight w:val="0"/>
          <w:marTop w:val="0"/>
          <w:marBottom w:val="0"/>
          <w:divBdr>
            <w:top w:val="none" w:sz="0" w:space="0" w:color="auto"/>
            <w:left w:val="none" w:sz="0" w:space="0" w:color="auto"/>
            <w:bottom w:val="none" w:sz="0" w:space="0" w:color="auto"/>
            <w:right w:val="none" w:sz="0" w:space="0" w:color="auto"/>
          </w:divBdr>
        </w:div>
        <w:div w:id="1185094780">
          <w:marLeft w:val="0"/>
          <w:marRight w:val="0"/>
          <w:marTop w:val="150"/>
          <w:marBottom w:val="0"/>
          <w:divBdr>
            <w:top w:val="none" w:sz="0" w:space="0" w:color="auto"/>
            <w:left w:val="none" w:sz="0" w:space="0" w:color="auto"/>
            <w:bottom w:val="none" w:sz="0" w:space="0" w:color="auto"/>
            <w:right w:val="none" w:sz="0" w:space="0" w:color="auto"/>
          </w:divBdr>
          <w:divsChild>
            <w:div w:id="415515528">
              <w:marLeft w:val="1155"/>
              <w:marRight w:val="0"/>
              <w:marTop w:val="0"/>
              <w:marBottom w:val="0"/>
              <w:divBdr>
                <w:top w:val="none" w:sz="0" w:space="0" w:color="auto"/>
                <w:left w:val="none" w:sz="0" w:space="0" w:color="auto"/>
                <w:bottom w:val="none" w:sz="0" w:space="0" w:color="auto"/>
                <w:right w:val="none" w:sz="0" w:space="0" w:color="auto"/>
              </w:divBdr>
            </w:div>
            <w:div w:id="1166048663">
              <w:marLeft w:val="1155"/>
              <w:marRight w:val="0"/>
              <w:marTop w:val="0"/>
              <w:marBottom w:val="0"/>
              <w:divBdr>
                <w:top w:val="none" w:sz="0" w:space="0" w:color="auto"/>
                <w:left w:val="none" w:sz="0" w:space="0" w:color="auto"/>
                <w:bottom w:val="none" w:sz="0" w:space="0" w:color="auto"/>
                <w:right w:val="none" w:sz="0" w:space="0" w:color="auto"/>
              </w:divBdr>
            </w:div>
            <w:div w:id="87184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761698">
      <w:bodyDiv w:val="1"/>
      <w:marLeft w:val="0"/>
      <w:marRight w:val="0"/>
      <w:marTop w:val="0"/>
      <w:marBottom w:val="0"/>
      <w:divBdr>
        <w:top w:val="none" w:sz="0" w:space="0" w:color="auto"/>
        <w:left w:val="none" w:sz="0" w:space="0" w:color="auto"/>
        <w:bottom w:val="none" w:sz="0" w:space="0" w:color="auto"/>
        <w:right w:val="none" w:sz="0" w:space="0" w:color="auto"/>
      </w:divBdr>
      <w:divsChild>
        <w:div w:id="1211771043">
          <w:marLeft w:val="0"/>
          <w:marRight w:val="0"/>
          <w:marTop w:val="0"/>
          <w:marBottom w:val="0"/>
          <w:divBdr>
            <w:top w:val="none" w:sz="0" w:space="0" w:color="auto"/>
            <w:left w:val="none" w:sz="0" w:space="0" w:color="auto"/>
            <w:bottom w:val="none" w:sz="0" w:space="0" w:color="auto"/>
            <w:right w:val="none" w:sz="0" w:space="0" w:color="auto"/>
          </w:divBdr>
        </w:div>
        <w:div w:id="1321808217">
          <w:marLeft w:val="0"/>
          <w:marRight w:val="0"/>
          <w:marTop w:val="150"/>
          <w:marBottom w:val="0"/>
          <w:divBdr>
            <w:top w:val="none" w:sz="0" w:space="0" w:color="auto"/>
            <w:left w:val="none" w:sz="0" w:space="0" w:color="auto"/>
            <w:bottom w:val="none" w:sz="0" w:space="0" w:color="auto"/>
            <w:right w:val="none" w:sz="0" w:space="0" w:color="auto"/>
          </w:divBdr>
          <w:divsChild>
            <w:div w:id="1901359566">
              <w:marLeft w:val="1155"/>
              <w:marRight w:val="0"/>
              <w:marTop w:val="0"/>
              <w:marBottom w:val="0"/>
              <w:divBdr>
                <w:top w:val="none" w:sz="0" w:space="0" w:color="auto"/>
                <w:left w:val="none" w:sz="0" w:space="0" w:color="auto"/>
                <w:bottom w:val="none" w:sz="0" w:space="0" w:color="auto"/>
                <w:right w:val="none" w:sz="0" w:space="0" w:color="auto"/>
              </w:divBdr>
            </w:div>
            <w:div w:id="230890170">
              <w:marLeft w:val="1155"/>
              <w:marRight w:val="0"/>
              <w:marTop w:val="0"/>
              <w:marBottom w:val="0"/>
              <w:divBdr>
                <w:top w:val="none" w:sz="0" w:space="0" w:color="auto"/>
                <w:left w:val="none" w:sz="0" w:space="0" w:color="auto"/>
                <w:bottom w:val="none" w:sz="0" w:space="0" w:color="auto"/>
                <w:right w:val="none" w:sz="0" w:space="0" w:color="auto"/>
              </w:divBdr>
            </w:div>
            <w:div w:id="1493444358">
              <w:marLeft w:val="1155"/>
              <w:marRight w:val="0"/>
              <w:marTop w:val="0"/>
              <w:marBottom w:val="0"/>
              <w:divBdr>
                <w:top w:val="none" w:sz="0" w:space="0" w:color="auto"/>
                <w:left w:val="none" w:sz="0" w:space="0" w:color="auto"/>
                <w:bottom w:val="none" w:sz="0" w:space="0" w:color="auto"/>
                <w:right w:val="none" w:sz="0" w:space="0" w:color="auto"/>
              </w:divBdr>
            </w:div>
            <w:div w:id="37539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335544">
      <w:bodyDiv w:val="1"/>
      <w:marLeft w:val="0"/>
      <w:marRight w:val="0"/>
      <w:marTop w:val="0"/>
      <w:marBottom w:val="0"/>
      <w:divBdr>
        <w:top w:val="none" w:sz="0" w:space="0" w:color="auto"/>
        <w:left w:val="none" w:sz="0" w:space="0" w:color="auto"/>
        <w:bottom w:val="none" w:sz="0" w:space="0" w:color="auto"/>
        <w:right w:val="none" w:sz="0" w:space="0" w:color="auto"/>
      </w:divBdr>
      <w:divsChild>
        <w:div w:id="275720103">
          <w:marLeft w:val="0"/>
          <w:marRight w:val="0"/>
          <w:marTop w:val="0"/>
          <w:marBottom w:val="0"/>
          <w:divBdr>
            <w:top w:val="none" w:sz="0" w:space="0" w:color="auto"/>
            <w:left w:val="none" w:sz="0" w:space="0" w:color="auto"/>
            <w:bottom w:val="none" w:sz="0" w:space="0" w:color="auto"/>
            <w:right w:val="none" w:sz="0" w:space="0" w:color="auto"/>
          </w:divBdr>
        </w:div>
        <w:div w:id="1747875573">
          <w:marLeft w:val="0"/>
          <w:marRight w:val="0"/>
          <w:marTop w:val="150"/>
          <w:marBottom w:val="0"/>
          <w:divBdr>
            <w:top w:val="none" w:sz="0" w:space="0" w:color="auto"/>
            <w:left w:val="none" w:sz="0" w:space="0" w:color="auto"/>
            <w:bottom w:val="none" w:sz="0" w:space="0" w:color="auto"/>
            <w:right w:val="none" w:sz="0" w:space="0" w:color="auto"/>
          </w:divBdr>
          <w:divsChild>
            <w:div w:id="93986292">
              <w:marLeft w:val="1155"/>
              <w:marRight w:val="0"/>
              <w:marTop w:val="0"/>
              <w:marBottom w:val="0"/>
              <w:divBdr>
                <w:top w:val="none" w:sz="0" w:space="0" w:color="auto"/>
                <w:left w:val="none" w:sz="0" w:space="0" w:color="auto"/>
                <w:bottom w:val="none" w:sz="0" w:space="0" w:color="auto"/>
                <w:right w:val="none" w:sz="0" w:space="0" w:color="auto"/>
              </w:divBdr>
            </w:div>
            <w:div w:id="705105265">
              <w:marLeft w:val="1155"/>
              <w:marRight w:val="0"/>
              <w:marTop w:val="0"/>
              <w:marBottom w:val="0"/>
              <w:divBdr>
                <w:top w:val="none" w:sz="0" w:space="0" w:color="auto"/>
                <w:left w:val="none" w:sz="0" w:space="0" w:color="auto"/>
                <w:bottom w:val="none" w:sz="0" w:space="0" w:color="auto"/>
                <w:right w:val="none" w:sz="0" w:space="0" w:color="auto"/>
              </w:divBdr>
            </w:div>
            <w:div w:id="118509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26">
      <w:bodyDiv w:val="1"/>
      <w:marLeft w:val="0"/>
      <w:marRight w:val="0"/>
      <w:marTop w:val="0"/>
      <w:marBottom w:val="0"/>
      <w:divBdr>
        <w:top w:val="none" w:sz="0" w:space="0" w:color="auto"/>
        <w:left w:val="none" w:sz="0" w:space="0" w:color="auto"/>
        <w:bottom w:val="none" w:sz="0" w:space="0" w:color="auto"/>
        <w:right w:val="none" w:sz="0" w:space="0" w:color="auto"/>
      </w:divBdr>
      <w:divsChild>
        <w:div w:id="517306810">
          <w:marLeft w:val="0"/>
          <w:marRight w:val="0"/>
          <w:marTop w:val="0"/>
          <w:marBottom w:val="0"/>
          <w:divBdr>
            <w:top w:val="none" w:sz="0" w:space="0" w:color="auto"/>
            <w:left w:val="none" w:sz="0" w:space="0" w:color="auto"/>
            <w:bottom w:val="none" w:sz="0" w:space="0" w:color="auto"/>
            <w:right w:val="none" w:sz="0" w:space="0" w:color="auto"/>
          </w:divBdr>
        </w:div>
        <w:div w:id="1566259766">
          <w:marLeft w:val="0"/>
          <w:marRight w:val="0"/>
          <w:marTop w:val="150"/>
          <w:marBottom w:val="0"/>
          <w:divBdr>
            <w:top w:val="none" w:sz="0" w:space="0" w:color="auto"/>
            <w:left w:val="none" w:sz="0" w:space="0" w:color="auto"/>
            <w:bottom w:val="none" w:sz="0" w:space="0" w:color="auto"/>
            <w:right w:val="none" w:sz="0" w:space="0" w:color="auto"/>
          </w:divBdr>
          <w:divsChild>
            <w:div w:id="1467619598">
              <w:marLeft w:val="1155"/>
              <w:marRight w:val="0"/>
              <w:marTop w:val="0"/>
              <w:marBottom w:val="0"/>
              <w:divBdr>
                <w:top w:val="none" w:sz="0" w:space="0" w:color="auto"/>
                <w:left w:val="none" w:sz="0" w:space="0" w:color="auto"/>
                <w:bottom w:val="none" w:sz="0" w:space="0" w:color="auto"/>
                <w:right w:val="none" w:sz="0" w:space="0" w:color="auto"/>
              </w:divBdr>
            </w:div>
            <w:div w:id="891648569">
              <w:marLeft w:val="1155"/>
              <w:marRight w:val="0"/>
              <w:marTop w:val="0"/>
              <w:marBottom w:val="0"/>
              <w:divBdr>
                <w:top w:val="none" w:sz="0" w:space="0" w:color="auto"/>
                <w:left w:val="none" w:sz="0" w:space="0" w:color="auto"/>
                <w:bottom w:val="none" w:sz="0" w:space="0" w:color="auto"/>
                <w:right w:val="none" w:sz="0" w:space="0" w:color="auto"/>
              </w:divBdr>
            </w:div>
            <w:div w:id="47808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574673">
      <w:bodyDiv w:val="1"/>
      <w:marLeft w:val="0"/>
      <w:marRight w:val="0"/>
      <w:marTop w:val="0"/>
      <w:marBottom w:val="0"/>
      <w:divBdr>
        <w:top w:val="none" w:sz="0" w:space="0" w:color="auto"/>
        <w:left w:val="none" w:sz="0" w:space="0" w:color="auto"/>
        <w:bottom w:val="none" w:sz="0" w:space="0" w:color="auto"/>
        <w:right w:val="none" w:sz="0" w:space="0" w:color="auto"/>
      </w:divBdr>
      <w:divsChild>
        <w:div w:id="634797090">
          <w:marLeft w:val="0"/>
          <w:marRight w:val="0"/>
          <w:marTop w:val="0"/>
          <w:marBottom w:val="0"/>
          <w:divBdr>
            <w:top w:val="none" w:sz="0" w:space="0" w:color="auto"/>
            <w:left w:val="none" w:sz="0" w:space="0" w:color="auto"/>
            <w:bottom w:val="none" w:sz="0" w:space="0" w:color="auto"/>
            <w:right w:val="none" w:sz="0" w:space="0" w:color="auto"/>
          </w:divBdr>
        </w:div>
        <w:div w:id="1085110592">
          <w:marLeft w:val="0"/>
          <w:marRight w:val="0"/>
          <w:marTop w:val="150"/>
          <w:marBottom w:val="0"/>
          <w:divBdr>
            <w:top w:val="none" w:sz="0" w:space="0" w:color="auto"/>
            <w:left w:val="none" w:sz="0" w:space="0" w:color="auto"/>
            <w:bottom w:val="none" w:sz="0" w:space="0" w:color="auto"/>
            <w:right w:val="none" w:sz="0" w:space="0" w:color="auto"/>
          </w:divBdr>
          <w:divsChild>
            <w:div w:id="2044403010">
              <w:marLeft w:val="1155"/>
              <w:marRight w:val="0"/>
              <w:marTop w:val="0"/>
              <w:marBottom w:val="0"/>
              <w:divBdr>
                <w:top w:val="none" w:sz="0" w:space="0" w:color="auto"/>
                <w:left w:val="none" w:sz="0" w:space="0" w:color="auto"/>
                <w:bottom w:val="none" w:sz="0" w:space="0" w:color="auto"/>
                <w:right w:val="none" w:sz="0" w:space="0" w:color="auto"/>
              </w:divBdr>
            </w:div>
            <w:div w:id="1834179944">
              <w:marLeft w:val="1155"/>
              <w:marRight w:val="0"/>
              <w:marTop w:val="0"/>
              <w:marBottom w:val="0"/>
              <w:divBdr>
                <w:top w:val="none" w:sz="0" w:space="0" w:color="auto"/>
                <w:left w:val="none" w:sz="0" w:space="0" w:color="auto"/>
                <w:bottom w:val="none" w:sz="0" w:space="0" w:color="auto"/>
                <w:right w:val="none" w:sz="0" w:space="0" w:color="auto"/>
              </w:divBdr>
            </w:div>
            <w:div w:id="181746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542325">
      <w:bodyDiv w:val="1"/>
      <w:marLeft w:val="0"/>
      <w:marRight w:val="0"/>
      <w:marTop w:val="0"/>
      <w:marBottom w:val="0"/>
      <w:divBdr>
        <w:top w:val="none" w:sz="0" w:space="0" w:color="auto"/>
        <w:left w:val="none" w:sz="0" w:space="0" w:color="auto"/>
        <w:bottom w:val="none" w:sz="0" w:space="0" w:color="auto"/>
        <w:right w:val="none" w:sz="0" w:space="0" w:color="auto"/>
      </w:divBdr>
      <w:divsChild>
        <w:div w:id="119498235">
          <w:marLeft w:val="0"/>
          <w:marRight w:val="0"/>
          <w:marTop w:val="0"/>
          <w:marBottom w:val="0"/>
          <w:divBdr>
            <w:top w:val="none" w:sz="0" w:space="0" w:color="auto"/>
            <w:left w:val="none" w:sz="0" w:space="0" w:color="auto"/>
            <w:bottom w:val="none" w:sz="0" w:space="0" w:color="auto"/>
            <w:right w:val="none" w:sz="0" w:space="0" w:color="auto"/>
          </w:divBdr>
        </w:div>
        <w:div w:id="1549951405">
          <w:marLeft w:val="0"/>
          <w:marRight w:val="0"/>
          <w:marTop w:val="150"/>
          <w:marBottom w:val="0"/>
          <w:divBdr>
            <w:top w:val="none" w:sz="0" w:space="0" w:color="auto"/>
            <w:left w:val="none" w:sz="0" w:space="0" w:color="auto"/>
            <w:bottom w:val="none" w:sz="0" w:space="0" w:color="auto"/>
            <w:right w:val="none" w:sz="0" w:space="0" w:color="auto"/>
          </w:divBdr>
          <w:divsChild>
            <w:div w:id="75905802">
              <w:marLeft w:val="1155"/>
              <w:marRight w:val="0"/>
              <w:marTop w:val="0"/>
              <w:marBottom w:val="0"/>
              <w:divBdr>
                <w:top w:val="none" w:sz="0" w:space="0" w:color="auto"/>
                <w:left w:val="none" w:sz="0" w:space="0" w:color="auto"/>
                <w:bottom w:val="none" w:sz="0" w:space="0" w:color="auto"/>
                <w:right w:val="none" w:sz="0" w:space="0" w:color="auto"/>
              </w:divBdr>
            </w:div>
            <w:div w:id="2022051710">
              <w:marLeft w:val="1155"/>
              <w:marRight w:val="0"/>
              <w:marTop w:val="0"/>
              <w:marBottom w:val="0"/>
              <w:divBdr>
                <w:top w:val="none" w:sz="0" w:space="0" w:color="auto"/>
                <w:left w:val="none" w:sz="0" w:space="0" w:color="auto"/>
                <w:bottom w:val="none" w:sz="0" w:space="0" w:color="auto"/>
                <w:right w:val="none" w:sz="0" w:space="0" w:color="auto"/>
              </w:divBdr>
            </w:div>
            <w:div w:id="175165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12755">
      <w:bodyDiv w:val="1"/>
      <w:marLeft w:val="0"/>
      <w:marRight w:val="0"/>
      <w:marTop w:val="0"/>
      <w:marBottom w:val="0"/>
      <w:divBdr>
        <w:top w:val="none" w:sz="0" w:space="0" w:color="auto"/>
        <w:left w:val="none" w:sz="0" w:space="0" w:color="auto"/>
        <w:bottom w:val="none" w:sz="0" w:space="0" w:color="auto"/>
        <w:right w:val="none" w:sz="0" w:space="0" w:color="auto"/>
      </w:divBdr>
      <w:divsChild>
        <w:div w:id="21715374">
          <w:marLeft w:val="0"/>
          <w:marRight w:val="0"/>
          <w:marTop w:val="0"/>
          <w:marBottom w:val="0"/>
          <w:divBdr>
            <w:top w:val="none" w:sz="0" w:space="0" w:color="auto"/>
            <w:left w:val="none" w:sz="0" w:space="0" w:color="auto"/>
            <w:bottom w:val="none" w:sz="0" w:space="0" w:color="auto"/>
            <w:right w:val="none" w:sz="0" w:space="0" w:color="auto"/>
          </w:divBdr>
        </w:div>
        <w:div w:id="202834078">
          <w:marLeft w:val="0"/>
          <w:marRight w:val="0"/>
          <w:marTop w:val="150"/>
          <w:marBottom w:val="0"/>
          <w:divBdr>
            <w:top w:val="none" w:sz="0" w:space="0" w:color="auto"/>
            <w:left w:val="none" w:sz="0" w:space="0" w:color="auto"/>
            <w:bottom w:val="none" w:sz="0" w:space="0" w:color="auto"/>
            <w:right w:val="none" w:sz="0" w:space="0" w:color="auto"/>
          </w:divBdr>
          <w:divsChild>
            <w:div w:id="1895240762">
              <w:marLeft w:val="1155"/>
              <w:marRight w:val="0"/>
              <w:marTop w:val="0"/>
              <w:marBottom w:val="0"/>
              <w:divBdr>
                <w:top w:val="none" w:sz="0" w:space="0" w:color="auto"/>
                <w:left w:val="none" w:sz="0" w:space="0" w:color="auto"/>
                <w:bottom w:val="none" w:sz="0" w:space="0" w:color="auto"/>
                <w:right w:val="none" w:sz="0" w:space="0" w:color="auto"/>
              </w:divBdr>
            </w:div>
            <w:div w:id="226304547">
              <w:marLeft w:val="1155"/>
              <w:marRight w:val="0"/>
              <w:marTop w:val="0"/>
              <w:marBottom w:val="0"/>
              <w:divBdr>
                <w:top w:val="none" w:sz="0" w:space="0" w:color="auto"/>
                <w:left w:val="none" w:sz="0" w:space="0" w:color="auto"/>
                <w:bottom w:val="none" w:sz="0" w:space="0" w:color="auto"/>
                <w:right w:val="none" w:sz="0" w:space="0" w:color="auto"/>
              </w:divBdr>
            </w:div>
            <w:div w:id="928585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55566">
      <w:bodyDiv w:val="1"/>
      <w:marLeft w:val="0"/>
      <w:marRight w:val="0"/>
      <w:marTop w:val="0"/>
      <w:marBottom w:val="0"/>
      <w:divBdr>
        <w:top w:val="none" w:sz="0" w:space="0" w:color="auto"/>
        <w:left w:val="none" w:sz="0" w:space="0" w:color="auto"/>
        <w:bottom w:val="none" w:sz="0" w:space="0" w:color="auto"/>
        <w:right w:val="none" w:sz="0" w:space="0" w:color="auto"/>
      </w:divBdr>
      <w:divsChild>
        <w:div w:id="1304191875">
          <w:marLeft w:val="0"/>
          <w:marRight w:val="0"/>
          <w:marTop w:val="0"/>
          <w:marBottom w:val="0"/>
          <w:divBdr>
            <w:top w:val="none" w:sz="0" w:space="0" w:color="auto"/>
            <w:left w:val="none" w:sz="0" w:space="0" w:color="auto"/>
            <w:bottom w:val="none" w:sz="0" w:space="0" w:color="auto"/>
            <w:right w:val="none" w:sz="0" w:space="0" w:color="auto"/>
          </w:divBdr>
        </w:div>
        <w:div w:id="887181299">
          <w:marLeft w:val="0"/>
          <w:marRight w:val="0"/>
          <w:marTop w:val="150"/>
          <w:marBottom w:val="0"/>
          <w:divBdr>
            <w:top w:val="none" w:sz="0" w:space="0" w:color="auto"/>
            <w:left w:val="none" w:sz="0" w:space="0" w:color="auto"/>
            <w:bottom w:val="none" w:sz="0" w:space="0" w:color="auto"/>
            <w:right w:val="none" w:sz="0" w:space="0" w:color="auto"/>
          </w:divBdr>
          <w:divsChild>
            <w:div w:id="65618842">
              <w:marLeft w:val="1155"/>
              <w:marRight w:val="0"/>
              <w:marTop w:val="0"/>
              <w:marBottom w:val="0"/>
              <w:divBdr>
                <w:top w:val="none" w:sz="0" w:space="0" w:color="auto"/>
                <w:left w:val="none" w:sz="0" w:space="0" w:color="auto"/>
                <w:bottom w:val="none" w:sz="0" w:space="0" w:color="auto"/>
                <w:right w:val="none" w:sz="0" w:space="0" w:color="auto"/>
              </w:divBdr>
            </w:div>
            <w:div w:id="23530043">
              <w:marLeft w:val="1155"/>
              <w:marRight w:val="0"/>
              <w:marTop w:val="0"/>
              <w:marBottom w:val="0"/>
              <w:divBdr>
                <w:top w:val="none" w:sz="0" w:space="0" w:color="auto"/>
                <w:left w:val="none" w:sz="0" w:space="0" w:color="auto"/>
                <w:bottom w:val="none" w:sz="0" w:space="0" w:color="auto"/>
                <w:right w:val="none" w:sz="0" w:space="0" w:color="auto"/>
              </w:divBdr>
            </w:div>
            <w:div w:id="213355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2388">
      <w:bodyDiv w:val="1"/>
      <w:marLeft w:val="0"/>
      <w:marRight w:val="0"/>
      <w:marTop w:val="0"/>
      <w:marBottom w:val="0"/>
      <w:divBdr>
        <w:top w:val="none" w:sz="0" w:space="0" w:color="auto"/>
        <w:left w:val="none" w:sz="0" w:space="0" w:color="auto"/>
        <w:bottom w:val="none" w:sz="0" w:space="0" w:color="auto"/>
        <w:right w:val="none" w:sz="0" w:space="0" w:color="auto"/>
      </w:divBdr>
      <w:divsChild>
        <w:div w:id="1003434830">
          <w:marLeft w:val="0"/>
          <w:marRight w:val="0"/>
          <w:marTop w:val="0"/>
          <w:marBottom w:val="0"/>
          <w:divBdr>
            <w:top w:val="none" w:sz="0" w:space="0" w:color="auto"/>
            <w:left w:val="none" w:sz="0" w:space="0" w:color="auto"/>
            <w:bottom w:val="none" w:sz="0" w:space="0" w:color="auto"/>
            <w:right w:val="none" w:sz="0" w:space="0" w:color="auto"/>
          </w:divBdr>
        </w:div>
        <w:div w:id="1272542765">
          <w:marLeft w:val="0"/>
          <w:marRight w:val="0"/>
          <w:marTop w:val="150"/>
          <w:marBottom w:val="0"/>
          <w:divBdr>
            <w:top w:val="none" w:sz="0" w:space="0" w:color="auto"/>
            <w:left w:val="none" w:sz="0" w:space="0" w:color="auto"/>
            <w:bottom w:val="none" w:sz="0" w:space="0" w:color="auto"/>
            <w:right w:val="none" w:sz="0" w:space="0" w:color="auto"/>
          </w:divBdr>
          <w:divsChild>
            <w:div w:id="1533229284">
              <w:marLeft w:val="1155"/>
              <w:marRight w:val="0"/>
              <w:marTop w:val="0"/>
              <w:marBottom w:val="0"/>
              <w:divBdr>
                <w:top w:val="none" w:sz="0" w:space="0" w:color="auto"/>
                <w:left w:val="none" w:sz="0" w:space="0" w:color="auto"/>
                <w:bottom w:val="none" w:sz="0" w:space="0" w:color="auto"/>
                <w:right w:val="none" w:sz="0" w:space="0" w:color="auto"/>
              </w:divBdr>
            </w:div>
            <w:div w:id="430323985">
              <w:marLeft w:val="1155"/>
              <w:marRight w:val="0"/>
              <w:marTop w:val="0"/>
              <w:marBottom w:val="0"/>
              <w:divBdr>
                <w:top w:val="none" w:sz="0" w:space="0" w:color="auto"/>
                <w:left w:val="none" w:sz="0" w:space="0" w:color="auto"/>
                <w:bottom w:val="none" w:sz="0" w:space="0" w:color="auto"/>
                <w:right w:val="none" w:sz="0" w:space="0" w:color="auto"/>
              </w:divBdr>
            </w:div>
            <w:div w:id="18105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394692">
      <w:bodyDiv w:val="1"/>
      <w:marLeft w:val="0"/>
      <w:marRight w:val="0"/>
      <w:marTop w:val="0"/>
      <w:marBottom w:val="0"/>
      <w:divBdr>
        <w:top w:val="none" w:sz="0" w:space="0" w:color="auto"/>
        <w:left w:val="none" w:sz="0" w:space="0" w:color="auto"/>
        <w:bottom w:val="none" w:sz="0" w:space="0" w:color="auto"/>
        <w:right w:val="none" w:sz="0" w:space="0" w:color="auto"/>
      </w:divBdr>
      <w:divsChild>
        <w:div w:id="1415198263">
          <w:marLeft w:val="0"/>
          <w:marRight w:val="0"/>
          <w:marTop w:val="0"/>
          <w:marBottom w:val="0"/>
          <w:divBdr>
            <w:top w:val="none" w:sz="0" w:space="0" w:color="auto"/>
            <w:left w:val="none" w:sz="0" w:space="0" w:color="auto"/>
            <w:bottom w:val="none" w:sz="0" w:space="0" w:color="auto"/>
            <w:right w:val="none" w:sz="0" w:space="0" w:color="auto"/>
          </w:divBdr>
        </w:div>
        <w:div w:id="1756365149">
          <w:marLeft w:val="0"/>
          <w:marRight w:val="0"/>
          <w:marTop w:val="150"/>
          <w:marBottom w:val="0"/>
          <w:divBdr>
            <w:top w:val="none" w:sz="0" w:space="0" w:color="auto"/>
            <w:left w:val="none" w:sz="0" w:space="0" w:color="auto"/>
            <w:bottom w:val="none" w:sz="0" w:space="0" w:color="auto"/>
            <w:right w:val="none" w:sz="0" w:space="0" w:color="auto"/>
          </w:divBdr>
          <w:divsChild>
            <w:div w:id="572743884">
              <w:marLeft w:val="1155"/>
              <w:marRight w:val="0"/>
              <w:marTop w:val="0"/>
              <w:marBottom w:val="0"/>
              <w:divBdr>
                <w:top w:val="none" w:sz="0" w:space="0" w:color="auto"/>
                <w:left w:val="none" w:sz="0" w:space="0" w:color="auto"/>
                <w:bottom w:val="none" w:sz="0" w:space="0" w:color="auto"/>
                <w:right w:val="none" w:sz="0" w:space="0" w:color="auto"/>
              </w:divBdr>
            </w:div>
            <w:div w:id="41644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899701">
      <w:bodyDiv w:val="1"/>
      <w:marLeft w:val="0"/>
      <w:marRight w:val="0"/>
      <w:marTop w:val="0"/>
      <w:marBottom w:val="0"/>
      <w:divBdr>
        <w:top w:val="none" w:sz="0" w:space="0" w:color="auto"/>
        <w:left w:val="none" w:sz="0" w:space="0" w:color="auto"/>
        <w:bottom w:val="none" w:sz="0" w:space="0" w:color="auto"/>
        <w:right w:val="none" w:sz="0" w:space="0" w:color="auto"/>
      </w:divBdr>
      <w:divsChild>
        <w:div w:id="131562717">
          <w:marLeft w:val="0"/>
          <w:marRight w:val="0"/>
          <w:marTop w:val="0"/>
          <w:marBottom w:val="0"/>
          <w:divBdr>
            <w:top w:val="none" w:sz="0" w:space="0" w:color="auto"/>
            <w:left w:val="none" w:sz="0" w:space="0" w:color="auto"/>
            <w:bottom w:val="none" w:sz="0" w:space="0" w:color="auto"/>
            <w:right w:val="none" w:sz="0" w:space="0" w:color="auto"/>
          </w:divBdr>
        </w:div>
        <w:div w:id="1813861374">
          <w:marLeft w:val="0"/>
          <w:marRight w:val="0"/>
          <w:marTop w:val="150"/>
          <w:marBottom w:val="0"/>
          <w:divBdr>
            <w:top w:val="none" w:sz="0" w:space="0" w:color="auto"/>
            <w:left w:val="none" w:sz="0" w:space="0" w:color="auto"/>
            <w:bottom w:val="none" w:sz="0" w:space="0" w:color="auto"/>
            <w:right w:val="none" w:sz="0" w:space="0" w:color="auto"/>
          </w:divBdr>
          <w:divsChild>
            <w:div w:id="1668903781">
              <w:marLeft w:val="1155"/>
              <w:marRight w:val="0"/>
              <w:marTop w:val="0"/>
              <w:marBottom w:val="0"/>
              <w:divBdr>
                <w:top w:val="none" w:sz="0" w:space="0" w:color="auto"/>
                <w:left w:val="none" w:sz="0" w:space="0" w:color="auto"/>
                <w:bottom w:val="none" w:sz="0" w:space="0" w:color="auto"/>
                <w:right w:val="none" w:sz="0" w:space="0" w:color="auto"/>
              </w:divBdr>
            </w:div>
            <w:div w:id="521214042">
              <w:marLeft w:val="1155"/>
              <w:marRight w:val="0"/>
              <w:marTop w:val="0"/>
              <w:marBottom w:val="0"/>
              <w:divBdr>
                <w:top w:val="none" w:sz="0" w:space="0" w:color="auto"/>
                <w:left w:val="none" w:sz="0" w:space="0" w:color="auto"/>
                <w:bottom w:val="none" w:sz="0" w:space="0" w:color="auto"/>
                <w:right w:val="none" w:sz="0" w:space="0" w:color="auto"/>
              </w:divBdr>
            </w:div>
            <w:div w:id="145424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15086">
      <w:bodyDiv w:val="1"/>
      <w:marLeft w:val="0"/>
      <w:marRight w:val="0"/>
      <w:marTop w:val="0"/>
      <w:marBottom w:val="0"/>
      <w:divBdr>
        <w:top w:val="none" w:sz="0" w:space="0" w:color="auto"/>
        <w:left w:val="none" w:sz="0" w:space="0" w:color="auto"/>
        <w:bottom w:val="none" w:sz="0" w:space="0" w:color="auto"/>
        <w:right w:val="none" w:sz="0" w:space="0" w:color="auto"/>
      </w:divBdr>
      <w:divsChild>
        <w:div w:id="982974664">
          <w:marLeft w:val="0"/>
          <w:marRight w:val="0"/>
          <w:marTop w:val="0"/>
          <w:marBottom w:val="0"/>
          <w:divBdr>
            <w:top w:val="none" w:sz="0" w:space="0" w:color="auto"/>
            <w:left w:val="none" w:sz="0" w:space="0" w:color="auto"/>
            <w:bottom w:val="none" w:sz="0" w:space="0" w:color="auto"/>
            <w:right w:val="none" w:sz="0" w:space="0" w:color="auto"/>
          </w:divBdr>
        </w:div>
        <w:div w:id="2123373695">
          <w:marLeft w:val="0"/>
          <w:marRight w:val="0"/>
          <w:marTop w:val="150"/>
          <w:marBottom w:val="0"/>
          <w:divBdr>
            <w:top w:val="none" w:sz="0" w:space="0" w:color="auto"/>
            <w:left w:val="none" w:sz="0" w:space="0" w:color="auto"/>
            <w:bottom w:val="none" w:sz="0" w:space="0" w:color="auto"/>
            <w:right w:val="none" w:sz="0" w:space="0" w:color="auto"/>
          </w:divBdr>
          <w:divsChild>
            <w:div w:id="1479035967">
              <w:marLeft w:val="1155"/>
              <w:marRight w:val="0"/>
              <w:marTop w:val="0"/>
              <w:marBottom w:val="0"/>
              <w:divBdr>
                <w:top w:val="none" w:sz="0" w:space="0" w:color="auto"/>
                <w:left w:val="none" w:sz="0" w:space="0" w:color="auto"/>
                <w:bottom w:val="none" w:sz="0" w:space="0" w:color="auto"/>
                <w:right w:val="none" w:sz="0" w:space="0" w:color="auto"/>
              </w:divBdr>
            </w:div>
            <w:div w:id="822477133">
              <w:marLeft w:val="1155"/>
              <w:marRight w:val="0"/>
              <w:marTop w:val="0"/>
              <w:marBottom w:val="0"/>
              <w:divBdr>
                <w:top w:val="none" w:sz="0" w:space="0" w:color="auto"/>
                <w:left w:val="none" w:sz="0" w:space="0" w:color="auto"/>
                <w:bottom w:val="none" w:sz="0" w:space="0" w:color="auto"/>
                <w:right w:val="none" w:sz="0" w:space="0" w:color="auto"/>
              </w:divBdr>
            </w:div>
            <w:div w:id="2117089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00004">
      <w:bodyDiv w:val="1"/>
      <w:marLeft w:val="0"/>
      <w:marRight w:val="0"/>
      <w:marTop w:val="0"/>
      <w:marBottom w:val="0"/>
      <w:divBdr>
        <w:top w:val="none" w:sz="0" w:space="0" w:color="auto"/>
        <w:left w:val="none" w:sz="0" w:space="0" w:color="auto"/>
        <w:bottom w:val="none" w:sz="0" w:space="0" w:color="auto"/>
        <w:right w:val="none" w:sz="0" w:space="0" w:color="auto"/>
      </w:divBdr>
      <w:divsChild>
        <w:div w:id="1809515683">
          <w:marLeft w:val="0"/>
          <w:marRight w:val="0"/>
          <w:marTop w:val="0"/>
          <w:marBottom w:val="0"/>
          <w:divBdr>
            <w:top w:val="none" w:sz="0" w:space="0" w:color="auto"/>
            <w:left w:val="none" w:sz="0" w:space="0" w:color="auto"/>
            <w:bottom w:val="none" w:sz="0" w:space="0" w:color="auto"/>
            <w:right w:val="none" w:sz="0" w:space="0" w:color="auto"/>
          </w:divBdr>
        </w:div>
        <w:div w:id="356540688">
          <w:marLeft w:val="0"/>
          <w:marRight w:val="0"/>
          <w:marTop w:val="150"/>
          <w:marBottom w:val="0"/>
          <w:divBdr>
            <w:top w:val="none" w:sz="0" w:space="0" w:color="auto"/>
            <w:left w:val="none" w:sz="0" w:space="0" w:color="auto"/>
            <w:bottom w:val="none" w:sz="0" w:space="0" w:color="auto"/>
            <w:right w:val="none" w:sz="0" w:space="0" w:color="auto"/>
          </w:divBdr>
          <w:divsChild>
            <w:div w:id="1682731695">
              <w:marLeft w:val="1155"/>
              <w:marRight w:val="0"/>
              <w:marTop w:val="0"/>
              <w:marBottom w:val="0"/>
              <w:divBdr>
                <w:top w:val="none" w:sz="0" w:space="0" w:color="auto"/>
                <w:left w:val="none" w:sz="0" w:space="0" w:color="auto"/>
                <w:bottom w:val="none" w:sz="0" w:space="0" w:color="auto"/>
                <w:right w:val="none" w:sz="0" w:space="0" w:color="auto"/>
              </w:divBdr>
            </w:div>
            <w:div w:id="1420983556">
              <w:marLeft w:val="1155"/>
              <w:marRight w:val="0"/>
              <w:marTop w:val="0"/>
              <w:marBottom w:val="0"/>
              <w:divBdr>
                <w:top w:val="none" w:sz="0" w:space="0" w:color="auto"/>
                <w:left w:val="none" w:sz="0" w:space="0" w:color="auto"/>
                <w:bottom w:val="none" w:sz="0" w:space="0" w:color="auto"/>
                <w:right w:val="none" w:sz="0" w:space="0" w:color="auto"/>
              </w:divBdr>
            </w:div>
            <w:div w:id="508835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28832">
      <w:bodyDiv w:val="1"/>
      <w:marLeft w:val="0"/>
      <w:marRight w:val="0"/>
      <w:marTop w:val="0"/>
      <w:marBottom w:val="0"/>
      <w:divBdr>
        <w:top w:val="none" w:sz="0" w:space="0" w:color="auto"/>
        <w:left w:val="none" w:sz="0" w:space="0" w:color="auto"/>
        <w:bottom w:val="none" w:sz="0" w:space="0" w:color="auto"/>
        <w:right w:val="none" w:sz="0" w:space="0" w:color="auto"/>
      </w:divBdr>
      <w:divsChild>
        <w:div w:id="139423922">
          <w:marLeft w:val="0"/>
          <w:marRight w:val="0"/>
          <w:marTop w:val="0"/>
          <w:marBottom w:val="0"/>
          <w:divBdr>
            <w:top w:val="none" w:sz="0" w:space="0" w:color="auto"/>
            <w:left w:val="none" w:sz="0" w:space="0" w:color="auto"/>
            <w:bottom w:val="none" w:sz="0" w:space="0" w:color="auto"/>
            <w:right w:val="none" w:sz="0" w:space="0" w:color="auto"/>
          </w:divBdr>
        </w:div>
        <w:div w:id="1091662107">
          <w:marLeft w:val="0"/>
          <w:marRight w:val="0"/>
          <w:marTop w:val="150"/>
          <w:marBottom w:val="0"/>
          <w:divBdr>
            <w:top w:val="none" w:sz="0" w:space="0" w:color="auto"/>
            <w:left w:val="none" w:sz="0" w:space="0" w:color="auto"/>
            <w:bottom w:val="none" w:sz="0" w:space="0" w:color="auto"/>
            <w:right w:val="none" w:sz="0" w:space="0" w:color="auto"/>
          </w:divBdr>
          <w:divsChild>
            <w:div w:id="1469469134">
              <w:marLeft w:val="1155"/>
              <w:marRight w:val="0"/>
              <w:marTop w:val="0"/>
              <w:marBottom w:val="0"/>
              <w:divBdr>
                <w:top w:val="none" w:sz="0" w:space="0" w:color="auto"/>
                <w:left w:val="none" w:sz="0" w:space="0" w:color="auto"/>
                <w:bottom w:val="none" w:sz="0" w:space="0" w:color="auto"/>
                <w:right w:val="none" w:sz="0" w:space="0" w:color="auto"/>
              </w:divBdr>
            </w:div>
            <w:div w:id="1578901409">
              <w:marLeft w:val="1155"/>
              <w:marRight w:val="0"/>
              <w:marTop w:val="0"/>
              <w:marBottom w:val="0"/>
              <w:divBdr>
                <w:top w:val="none" w:sz="0" w:space="0" w:color="auto"/>
                <w:left w:val="none" w:sz="0" w:space="0" w:color="auto"/>
                <w:bottom w:val="none" w:sz="0" w:space="0" w:color="auto"/>
                <w:right w:val="none" w:sz="0" w:space="0" w:color="auto"/>
              </w:divBdr>
            </w:div>
            <w:div w:id="183429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789967">
      <w:bodyDiv w:val="1"/>
      <w:marLeft w:val="0"/>
      <w:marRight w:val="0"/>
      <w:marTop w:val="0"/>
      <w:marBottom w:val="0"/>
      <w:divBdr>
        <w:top w:val="none" w:sz="0" w:space="0" w:color="auto"/>
        <w:left w:val="none" w:sz="0" w:space="0" w:color="auto"/>
        <w:bottom w:val="none" w:sz="0" w:space="0" w:color="auto"/>
        <w:right w:val="none" w:sz="0" w:space="0" w:color="auto"/>
      </w:divBdr>
      <w:divsChild>
        <w:div w:id="713849352">
          <w:marLeft w:val="0"/>
          <w:marRight w:val="0"/>
          <w:marTop w:val="0"/>
          <w:marBottom w:val="0"/>
          <w:divBdr>
            <w:top w:val="none" w:sz="0" w:space="0" w:color="auto"/>
            <w:left w:val="none" w:sz="0" w:space="0" w:color="auto"/>
            <w:bottom w:val="none" w:sz="0" w:space="0" w:color="auto"/>
            <w:right w:val="none" w:sz="0" w:space="0" w:color="auto"/>
          </w:divBdr>
        </w:div>
        <w:div w:id="1574705559">
          <w:marLeft w:val="0"/>
          <w:marRight w:val="0"/>
          <w:marTop w:val="150"/>
          <w:marBottom w:val="0"/>
          <w:divBdr>
            <w:top w:val="none" w:sz="0" w:space="0" w:color="auto"/>
            <w:left w:val="none" w:sz="0" w:space="0" w:color="auto"/>
            <w:bottom w:val="none" w:sz="0" w:space="0" w:color="auto"/>
            <w:right w:val="none" w:sz="0" w:space="0" w:color="auto"/>
          </w:divBdr>
          <w:divsChild>
            <w:div w:id="2036072972">
              <w:marLeft w:val="1155"/>
              <w:marRight w:val="0"/>
              <w:marTop w:val="0"/>
              <w:marBottom w:val="0"/>
              <w:divBdr>
                <w:top w:val="none" w:sz="0" w:space="0" w:color="auto"/>
                <w:left w:val="none" w:sz="0" w:space="0" w:color="auto"/>
                <w:bottom w:val="none" w:sz="0" w:space="0" w:color="auto"/>
                <w:right w:val="none" w:sz="0" w:space="0" w:color="auto"/>
              </w:divBdr>
            </w:div>
            <w:div w:id="370417756">
              <w:marLeft w:val="1155"/>
              <w:marRight w:val="0"/>
              <w:marTop w:val="0"/>
              <w:marBottom w:val="0"/>
              <w:divBdr>
                <w:top w:val="none" w:sz="0" w:space="0" w:color="auto"/>
                <w:left w:val="none" w:sz="0" w:space="0" w:color="auto"/>
                <w:bottom w:val="none" w:sz="0" w:space="0" w:color="auto"/>
                <w:right w:val="none" w:sz="0" w:space="0" w:color="auto"/>
              </w:divBdr>
            </w:div>
            <w:div w:id="2134590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027478">
      <w:bodyDiv w:val="1"/>
      <w:marLeft w:val="0"/>
      <w:marRight w:val="0"/>
      <w:marTop w:val="0"/>
      <w:marBottom w:val="0"/>
      <w:divBdr>
        <w:top w:val="none" w:sz="0" w:space="0" w:color="auto"/>
        <w:left w:val="none" w:sz="0" w:space="0" w:color="auto"/>
        <w:bottom w:val="none" w:sz="0" w:space="0" w:color="auto"/>
        <w:right w:val="none" w:sz="0" w:space="0" w:color="auto"/>
      </w:divBdr>
      <w:divsChild>
        <w:div w:id="619412333">
          <w:marLeft w:val="0"/>
          <w:marRight w:val="0"/>
          <w:marTop w:val="0"/>
          <w:marBottom w:val="0"/>
          <w:divBdr>
            <w:top w:val="none" w:sz="0" w:space="0" w:color="auto"/>
            <w:left w:val="none" w:sz="0" w:space="0" w:color="auto"/>
            <w:bottom w:val="none" w:sz="0" w:space="0" w:color="auto"/>
            <w:right w:val="none" w:sz="0" w:space="0" w:color="auto"/>
          </w:divBdr>
        </w:div>
        <w:div w:id="1473794162">
          <w:marLeft w:val="0"/>
          <w:marRight w:val="0"/>
          <w:marTop w:val="150"/>
          <w:marBottom w:val="0"/>
          <w:divBdr>
            <w:top w:val="none" w:sz="0" w:space="0" w:color="auto"/>
            <w:left w:val="none" w:sz="0" w:space="0" w:color="auto"/>
            <w:bottom w:val="none" w:sz="0" w:space="0" w:color="auto"/>
            <w:right w:val="none" w:sz="0" w:space="0" w:color="auto"/>
          </w:divBdr>
          <w:divsChild>
            <w:div w:id="524172806">
              <w:marLeft w:val="1155"/>
              <w:marRight w:val="0"/>
              <w:marTop w:val="0"/>
              <w:marBottom w:val="0"/>
              <w:divBdr>
                <w:top w:val="none" w:sz="0" w:space="0" w:color="auto"/>
                <w:left w:val="none" w:sz="0" w:space="0" w:color="auto"/>
                <w:bottom w:val="none" w:sz="0" w:space="0" w:color="auto"/>
                <w:right w:val="none" w:sz="0" w:space="0" w:color="auto"/>
              </w:divBdr>
            </w:div>
            <w:div w:id="326636929">
              <w:marLeft w:val="1155"/>
              <w:marRight w:val="0"/>
              <w:marTop w:val="0"/>
              <w:marBottom w:val="0"/>
              <w:divBdr>
                <w:top w:val="none" w:sz="0" w:space="0" w:color="auto"/>
                <w:left w:val="none" w:sz="0" w:space="0" w:color="auto"/>
                <w:bottom w:val="none" w:sz="0" w:space="0" w:color="auto"/>
                <w:right w:val="none" w:sz="0" w:space="0" w:color="auto"/>
              </w:divBdr>
            </w:div>
            <w:div w:id="3994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5870664">
      <w:bodyDiv w:val="1"/>
      <w:marLeft w:val="0"/>
      <w:marRight w:val="0"/>
      <w:marTop w:val="0"/>
      <w:marBottom w:val="0"/>
      <w:divBdr>
        <w:top w:val="none" w:sz="0" w:space="0" w:color="auto"/>
        <w:left w:val="none" w:sz="0" w:space="0" w:color="auto"/>
        <w:bottom w:val="none" w:sz="0" w:space="0" w:color="auto"/>
        <w:right w:val="none" w:sz="0" w:space="0" w:color="auto"/>
      </w:divBdr>
      <w:divsChild>
        <w:div w:id="245841800">
          <w:marLeft w:val="0"/>
          <w:marRight w:val="0"/>
          <w:marTop w:val="0"/>
          <w:marBottom w:val="0"/>
          <w:divBdr>
            <w:top w:val="none" w:sz="0" w:space="0" w:color="auto"/>
            <w:left w:val="none" w:sz="0" w:space="0" w:color="auto"/>
            <w:bottom w:val="none" w:sz="0" w:space="0" w:color="auto"/>
            <w:right w:val="none" w:sz="0" w:space="0" w:color="auto"/>
          </w:divBdr>
        </w:div>
        <w:div w:id="1095859884">
          <w:marLeft w:val="0"/>
          <w:marRight w:val="0"/>
          <w:marTop w:val="150"/>
          <w:marBottom w:val="0"/>
          <w:divBdr>
            <w:top w:val="none" w:sz="0" w:space="0" w:color="auto"/>
            <w:left w:val="none" w:sz="0" w:space="0" w:color="auto"/>
            <w:bottom w:val="none" w:sz="0" w:space="0" w:color="auto"/>
            <w:right w:val="none" w:sz="0" w:space="0" w:color="auto"/>
          </w:divBdr>
          <w:divsChild>
            <w:div w:id="1207983958">
              <w:marLeft w:val="1155"/>
              <w:marRight w:val="0"/>
              <w:marTop w:val="0"/>
              <w:marBottom w:val="0"/>
              <w:divBdr>
                <w:top w:val="none" w:sz="0" w:space="0" w:color="auto"/>
                <w:left w:val="none" w:sz="0" w:space="0" w:color="auto"/>
                <w:bottom w:val="none" w:sz="0" w:space="0" w:color="auto"/>
                <w:right w:val="none" w:sz="0" w:space="0" w:color="auto"/>
              </w:divBdr>
            </w:div>
            <w:div w:id="397018337">
              <w:marLeft w:val="1155"/>
              <w:marRight w:val="0"/>
              <w:marTop w:val="0"/>
              <w:marBottom w:val="0"/>
              <w:divBdr>
                <w:top w:val="none" w:sz="0" w:space="0" w:color="auto"/>
                <w:left w:val="none" w:sz="0" w:space="0" w:color="auto"/>
                <w:bottom w:val="none" w:sz="0" w:space="0" w:color="auto"/>
                <w:right w:val="none" w:sz="0" w:space="0" w:color="auto"/>
              </w:divBdr>
            </w:div>
            <w:div w:id="1116607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288370">
      <w:bodyDiv w:val="1"/>
      <w:marLeft w:val="0"/>
      <w:marRight w:val="0"/>
      <w:marTop w:val="0"/>
      <w:marBottom w:val="0"/>
      <w:divBdr>
        <w:top w:val="none" w:sz="0" w:space="0" w:color="auto"/>
        <w:left w:val="none" w:sz="0" w:space="0" w:color="auto"/>
        <w:bottom w:val="none" w:sz="0" w:space="0" w:color="auto"/>
        <w:right w:val="none" w:sz="0" w:space="0" w:color="auto"/>
      </w:divBdr>
      <w:divsChild>
        <w:div w:id="97724189">
          <w:marLeft w:val="0"/>
          <w:marRight w:val="0"/>
          <w:marTop w:val="0"/>
          <w:marBottom w:val="0"/>
          <w:divBdr>
            <w:top w:val="none" w:sz="0" w:space="0" w:color="auto"/>
            <w:left w:val="none" w:sz="0" w:space="0" w:color="auto"/>
            <w:bottom w:val="none" w:sz="0" w:space="0" w:color="auto"/>
            <w:right w:val="none" w:sz="0" w:space="0" w:color="auto"/>
          </w:divBdr>
        </w:div>
        <w:div w:id="1337882884">
          <w:marLeft w:val="0"/>
          <w:marRight w:val="0"/>
          <w:marTop w:val="150"/>
          <w:marBottom w:val="0"/>
          <w:divBdr>
            <w:top w:val="none" w:sz="0" w:space="0" w:color="auto"/>
            <w:left w:val="none" w:sz="0" w:space="0" w:color="auto"/>
            <w:bottom w:val="none" w:sz="0" w:space="0" w:color="auto"/>
            <w:right w:val="none" w:sz="0" w:space="0" w:color="auto"/>
          </w:divBdr>
          <w:divsChild>
            <w:div w:id="229391737">
              <w:marLeft w:val="1155"/>
              <w:marRight w:val="0"/>
              <w:marTop w:val="0"/>
              <w:marBottom w:val="0"/>
              <w:divBdr>
                <w:top w:val="none" w:sz="0" w:space="0" w:color="auto"/>
                <w:left w:val="none" w:sz="0" w:space="0" w:color="auto"/>
                <w:bottom w:val="none" w:sz="0" w:space="0" w:color="auto"/>
                <w:right w:val="none" w:sz="0" w:space="0" w:color="auto"/>
              </w:divBdr>
            </w:div>
            <w:div w:id="1582907112">
              <w:marLeft w:val="1155"/>
              <w:marRight w:val="0"/>
              <w:marTop w:val="0"/>
              <w:marBottom w:val="0"/>
              <w:divBdr>
                <w:top w:val="none" w:sz="0" w:space="0" w:color="auto"/>
                <w:left w:val="none" w:sz="0" w:space="0" w:color="auto"/>
                <w:bottom w:val="none" w:sz="0" w:space="0" w:color="auto"/>
                <w:right w:val="none" w:sz="0" w:space="0" w:color="auto"/>
              </w:divBdr>
            </w:div>
            <w:div w:id="1707441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6990">
      <w:bodyDiv w:val="1"/>
      <w:marLeft w:val="0"/>
      <w:marRight w:val="0"/>
      <w:marTop w:val="0"/>
      <w:marBottom w:val="0"/>
      <w:divBdr>
        <w:top w:val="none" w:sz="0" w:space="0" w:color="auto"/>
        <w:left w:val="none" w:sz="0" w:space="0" w:color="auto"/>
        <w:bottom w:val="none" w:sz="0" w:space="0" w:color="auto"/>
        <w:right w:val="none" w:sz="0" w:space="0" w:color="auto"/>
      </w:divBdr>
      <w:divsChild>
        <w:div w:id="200557643">
          <w:marLeft w:val="0"/>
          <w:marRight w:val="0"/>
          <w:marTop w:val="0"/>
          <w:marBottom w:val="0"/>
          <w:divBdr>
            <w:top w:val="none" w:sz="0" w:space="0" w:color="auto"/>
            <w:left w:val="none" w:sz="0" w:space="0" w:color="auto"/>
            <w:bottom w:val="none" w:sz="0" w:space="0" w:color="auto"/>
            <w:right w:val="none" w:sz="0" w:space="0" w:color="auto"/>
          </w:divBdr>
        </w:div>
        <w:div w:id="1581793316">
          <w:marLeft w:val="0"/>
          <w:marRight w:val="0"/>
          <w:marTop w:val="150"/>
          <w:marBottom w:val="0"/>
          <w:divBdr>
            <w:top w:val="none" w:sz="0" w:space="0" w:color="auto"/>
            <w:left w:val="none" w:sz="0" w:space="0" w:color="auto"/>
            <w:bottom w:val="none" w:sz="0" w:space="0" w:color="auto"/>
            <w:right w:val="none" w:sz="0" w:space="0" w:color="auto"/>
          </w:divBdr>
          <w:divsChild>
            <w:div w:id="1170944808">
              <w:marLeft w:val="1155"/>
              <w:marRight w:val="0"/>
              <w:marTop w:val="0"/>
              <w:marBottom w:val="0"/>
              <w:divBdr>
                <w:top w:val="none" w:sz="0" w:space="0" w:color="auto"/>
                <w:left w:val="none" w:sz="0" w:space="0" w:color="auto"/>
                <w:bottom w:val="none" w:sz="0" w:space="0" w:color="auto"/>
                <w:right w:val="none" w:sz="0" w:space="0" w:color="auto"/>
              </w:divBdr>
            </w:div>
            <w:div w:id="504781471">
              <w:marLeft w:val="1155"/>
              <w:marRight w:val="0"/>
              <w:marTop w:val="0"/>
              <w:marBottom w:val="0"/>
              <w:divBdr>
                <w:top w:val="none" w:sz="0" w:space="0" w:color="auto"/>
                <w:left w:val="none" w:sz="0" w:space="0" w:color="auto"/>
                <w:bottom w:val="none" w:sz="0" w:space="0" w:color="auto"/>
                <w:right w:val="none" w:sz="0" w:space="0" w:color="auto"/>
              </w:divBdr>
            </w:div>
            <w:div w:id="57490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01281">
      <w:bodyDiv w:val="1"/>
      <w:marLeft w:val="0"/>
      <w:marRight w:val="0"/>
      <w:marTop w:val="0"/>
      <w:marBottom w:val="0"/>
      <w:divBdr>
        <w:top w:val="none" w:sz="0" w:space="0" w:color="auto"/>
        <w:left w:val="none" w:sz="0" w:space="0" w:color="auto"/>
        <w:bottom w:val="none" w:sz="0" w:space="0" w:color="auto"/>
        <w:right w:val="none" w:sz="0" w:space="0" w:color="auto"/>
      </w:divBdr>
      <w:divsChild>
        <w:div w:id="1923374509">
          <w:marLeft w:val="0"/>
          <w:marRight w:val="0"/>
          <w:marTop w:val="0"/>
          <w:marBottom w:val="0"/>
          <w:divBdr>
            <w:top w:val="none" w:sz="0" w:space="0" w:color="auto"/>
            <w:left w:val="none" w:sz="0" w:space="0" w:color="auto"/>
            <w:bottom w:val="none" w:sz="0" w:space="0" w:color="auto"/>
            <w:right w:val="none" w:sz="0" w:space="0" w:color="auto"/>
          </w:divBdr>
        </w:div>
        <w:div w:id="1083603792">
          <w:marLeft w:val="0"/>
          <w:marRight w:val="0"/>
          <w:marTop w:val="150"/>
          <w:marBottom w:val="0"/>
          <w:divBdr>
            <w:top w:val="none" w:sz="0" w:space="0" w:color="auto"/>
            <w:left w:val="none" w:sz="0" w:space="0" w:color="auto"/>
            <w:bottom w:val="none" w:sz="0" w:space="0" w:color="auto"/>
            <w:right w:val="none" w:sz="0" w:space="0" w:color="auto"/>
          </w:divBdr>
          <w:divsChild>
            <w:div w:id="129054033">
              <w:marLeft w:val="1155"/>
              <w:marRight w:val="0"/>
              <w:marTop w:val="0"/>
              <w:marBottom w:val="0"/>
              <w:divBdr>
                <w:top w:val="none" w:sz="0" w:space="0" w:color="auto"/>
                <w:left w:val="none" w:sz="0" w:space="0" w:color="auto"/>
                <w:bottom w:val="none" w:sz="0" w:space="0" w:color="auto"/>
                <w:right w:val="none" w:sz="0" w:space="0" w:color="auto"/>
              </w:divBdr>
            </w:div>
            <w:div w:id="26028242">
              <w:marLeft w:val="1155"/>
              <w:marRight w:val="0"/>
              <w:marTop w:val="0"/>
              <w:marBottom w:val="0"/>
              <w:divBdr>
                <w:top w:val="none" w:sz="0" w:space="0" w:color="auto"/>
                <w:left w:val="none" w:sz="0" w:space="0" w:color="auto"/>
                <w:bottom w:val="none" w:sz="0" w:space="0" w:color="auto"/>
                <w:right w:val="none" w:sz="0" w:space="0" w:color="auto"/>
              </w:divBdr>
            </w:div>
            <w:div w:id="38743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492719">
      <w:bodyDiv w:val="1"/>
      <w:marLeft w:val="0"/>
      <w:marRight w:val="0"/>
      <w:marTop w:val="0"/>
      <w:marBottom w:val="0"/>
      <w:divBdr>
        <w:top w:val="none" w:sz="0" w:space="0" w:color="auto"/>
        <w:left w:val="none" w:sz="0" w:space="0" w:color="auto"/>
        <w:bottom w:val="none" w:sz="0" w:space="0" w:color="auto"/>
        <w:right w:val="none" w:sz="0" w:space="0" w:color="auto"/>
      </w:divBdr>
      <w:divsChild>
        <w:div w:id="998845768">
          <w:marLeft w:val="0"/>
          <w:marRight w:val="0"/>
          <w:marTop w:val="0"/>
          <w:marBottom w:val="0"/>
          <w:divBdr>
            <w:top w:val="none" w:sz="0" w:space="0" w:color="auto"/>
            <w:left w:val="none" w:sz="0" w:space="0" w:color="auto"/>
            <w:bottom w:val="none" w:sz="0" w:space="0" w:color="auto"/>
            <w:right w:val="none" w:sz="0" w:space="0" w:color="auto"/>
          </w:divBdr>
        </w:div>
        <w:div w:id="266084846">
          <w:marLeft w:val="0"/>
          <w:marRight w:val="0"/>
          <w:marTop w:val="150"/>
          <w:marBottom w:val="0"/>
          <w:divBdr>
            <w:top w:val="none" w:sz="0" w:space="0" w:color="auto"/>
            <w:left w:val="none" w:sz="0" w:space="0" w:color="auto"/>
            <w:bottom w:val="none" w:sz="0" w:space="0" w:color="auto"/>
            <w:right w:val="none" w:sz="0" w:space="0" w:color="auto"/>
          </w:divBdr>
          <w:divsChild>
            <w:div w:id="1476028261">
              <w:marLeft w:val="1155"/>
              <w:marRight w:val="0"/>
              <w:marTop w:val="0"/>
              <w:marBottom w:val="0"/>
              <w:divBdr>
                <w:top w:val="none" w:sz="0" w:space="0" w:color="auto"/>
                <w:left w:val="none" w:sz="0" w:space="0" w:color="auto"/>
                <w:bottom w:val="none" w:sz="0" w:space="0" w:color="auto"/>
                <w:right w:val="none" w:sz="0" w:space="0" w:color="auto"/>
              </w:divBdr>
            </w:div>
            <w:div w:id="984168414">
              <w:marLeft w:val="1155"/>
              <w:marRight w:val="0"/>
              <w:marTop w:val="0"/>
              <w:marBottom w:val="0"/>
              <w:divBdr>
                <w:top w:val="none" w:sz="0" w:space="0" w:color="auto"/>
                <w:left w:val="none" w:sz="0" w:space="0" w:color="auto"/>
                <w:bottom w:val="none" w:sz="0" w:space="0" w:color="auto"/>
                <w:right w:val="none" w:sz="0" w:space="0" w:color="auto"/>
              </w:divBdr>
            </w:div>
            <w:div w:id="158846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89872">
      <w:bodyDiv w:val="1"/>
      <w:marLeft w:val="0"/>
      <w:marRight w:val="0"/>
      <w:marTop w:val="0"/>
      <w:marBottom w:val="0"/>
      <w:divBdr>
        <w:top w:val="none" w:sz="0" w:space="0" w:color="auto"/>
        <w:left w:val="none" w:sz="0" w:space="0" w:color="auto"/>
        <w:bottom w:val="none" w:sz="0" w:space="0" w:color="auto"/>
        <w:right w:val="none" w:sz="0" w:space="0" w:color="auto"/>
      </w:divBdr>
      <w:divsChild>
        <w:div w:id="53235137">
          <w:marLeft w:val="0"/>
          <w:marRight w:val="0"/>
          <w:marTop w:val="0"/>
          <w:marBottom w:val="0"/>
          <w:divBdr>
            <w:top w:val="none" w:sz="0" w:space="0" w:color="auto"/>
            <w:left w:val="none" w:sz="0" w:space="0" w:color="auto"/>
            <w:bottom w:val="none" w:sz="0" w:space="0" w:color="auto"/>
            <w:right w:val="none" w:sz="0" w:space="0" w:color="auto"/>
          </w:divBdr>
        </w:div>
        <w:div w:id="1104030998">
          <w:marLeft w:val="0"/>
          <w:marRight w:val="0"/>
          <w:marTop w:val="150"/>
          <w:marBottom w:val="0"/>
          <w:divBdr>
            <w:top w:val="none" w:sz="0" w:space="0" w:color="auto"/>
            <w:left w:val="none" w:sz="0" w:space="0" w:color="auto"/>
            <w:bottom w:val="none" w:sz="0" w:space="0" w:color="auto"/>
            <w:right w:val="none" w:sz="0" w:space="0" w:color="auto"/>
          </w:divBdr>
          <w:divsChild>
            <w:div w:id="1106388665">
              <w:marLeft w:val="1155"/>
              <w:marRight w:val="0"/>
              <w:marTop w:val="0"/>
              <w:marBottom w:val="0"/>
              <w:divBdr>
                <w:top w:val="none" w:sz="0" w:space="0" w:color="auto"/>
                <w:left w:val="none" w:sz="0" w:space="0" w:color="auto"/>
                <w:bottom w:val="none" w:sz="0" w:space="0" w:color="auto"/>
                <w:right w:val="none" w:sz="0" w:space="0" w:color="auto"/>
              </w:divBdr>
            </w:div>
            <w:div w:id="524832421">
              <w:marLeft w:val="1155"/>
              <w:marRight w:val="0"/>
              <w:marTop w:val="0"/>
              <w:marBottom w:val="0"/>
              <w:divBdr>
                <w:top w:val="none" w:sz="0" w:space="0" w:color="auto"/>
                <w:left w:val="none" w:sz="0" w:space="0" w:color="auto"/>
                <w:bottom w:val="none" w:sz="0" w:space="0" w:color="auto"/>
                <w:right w:val="none" w:sz="0" w:space="0" w:color="auto"/>
              </w:divBdr>
            </w:div>
            <w:div w:id="539130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267579">
      <w:bodyDiv w:val="1"/>
      <w:marLeft w:val="0"/>
      <w:marRight w:val="0"/>
      <w:marTop w:val="0"/>
      <w:marBottom w:val="0"/>
      <w:divBdr>
        <w:top w:val="none" w:sz="0" w:space="0" w:color="auto"/>
        <w:left w:val="none" w:sz="0" w:space="0" w:color="auto"/>
        <w:bottom w:val="none" w:sz="0" w:space="0" w:color="auto"/>
        <w:right w:val="none" w:sz="0" w:space="0" w:color="auto"/>
      </w:divBdr>
      <w:divsChild>
        <w:div w:id="1323659722">
          <w:marLeft w:val="0"/>
          <w:marRight w:val="0"/>
          <w:marTop w:val="0"/>
          <w:marBottom w:val="0"/>
          <w:divBdr>
            <w:top w:val="none" w:sz="0" w:space="0" w:color="auto"/>
            <w:left w:val="none" w:sz="0" w:space="0" w:color="auto"/>
            <w:bottom w:val="none" w:sz="0" w:space="0" w:color="auto"/>
            <w:right w:val="none" w:sz="0" w:space="0" w:color="auto"/>
          </w:divBdr>
        </w:div>
        <w:div w:id="1372725929">
          <w:marLeft w:val="0"/>
          <w:marRight w:val="0"/>
          <w:marTop w:val="150"/>
          <w:marBottom w:val="0"/>
          <w:divBdr>
            <w:top w:val="none" w:sz="0" w:space="0" w:color="auto"/>
            <w:left w:val="none" w:sz="0" w:space="0" w:color="auto"/>
            <w:bottom w:val="none" w:sz="0" w:space="0" w:color="auto"/>
            <w:right w:val="none" w:sz="0" w:space="0" w:color="auto"/>
          </w:divBdr>
          <w:divsChild>
            <w:div w:id="1484276376">
              <w:marLeft w:val="1155"/>
              <w:marRight w:val="0"/>
              <w:marTop w:val="0"/>
              <w:marBottom w:val="0"/>
              <w:divBdr>
                <w:top w:val="none" w:sz="0" w:space="0" w:color="auto"/>
                <w:left w:val="none" w:sz="0" w:space="0" w:color="auto"/>
                <w:bottom w:val="none" w:sz="0" w:space="0" w:color="auto"/>
                <w:right w:val="none" w:sz="0" w:space="0" w:color="auto"/>
              </w:divBdr>
            </w:div>
            <w:div w:id="1373843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455046">
      <w:bodyDiv w:val="1"/>
      <w:marLeft w:val="0"/>
      <w:marRight w:val="0"/>
      <w:marTop w:val="0"/>
      <w:marBottom w:val="0"/>
      <w:divBdr>
        <w:top w:val="none" w:sz="0" w:space="0" w:color="auto"/>
        <w:left w:val="none" w:sz="0" w:space="0" w:color="auto"/>
        <w:bottom w:val="none" w:sz="0" w:space="0" w:color="auto"/>
        <w:right w:val="none" w:sz="0" w:space="0" w:color="auto"/>
      </w:divBdr>
      <w:divsChild>
        <w:div w:id="39667447">
          <w:marLeft w:val="0"/>
          <w:marRight w:val="0"/>
          <w:marTop w:val="0"/>
          <w:marBottom w:val="0"/>
          <w:divBdr>
            <w:top w:val="none" w:sz="0" w:space="0" w:color="auto"/>
            <w:left w:val="none" w:sz="0" w:space="0" w:color="auto"/>
            <w:bottom w:val="none" w:sz="0" w:space="0" w:color="auto"/>
            <w:right w:val="none" w:sz="0" w:space="0" w:color="auto"/>
          </w:divBdr>
        </w:div>
        <w:div w:id="1493791854">
          <w:marLeft w:val="0"/>
          <w:marRight w:val="0"/>
          <w:marTop w:val="150"/>
          <w:marBottom w:val="0"/>
          <w:divBdr>
            <w:top w:val="none" w:sz="0" w:space="0" w:color="auto"/>
            <w:left w:val="none" w:sz="0" w:space="0" w:color="auto"/>
            <w:bottom w:val="none" w:sz="0" w:space="0" w:color="auto"/>
            <w:right w:val="none" w:sz="0" w:space="0" w:color="auto"/>
          </w:divBdr>
          <w:divsChild>
            <w:div w:id="64618924">
              <w:marLeft w:val="1155"/>
              <w:marRight w:val="0"/>
              <w:marTop w:val="0"/>
              <w:marBottom w:val="0"/>
              <w:divBdr>
                <w:top w:val="none" w:sz="0" w:space="0" w:color="auto"/>
                <w:left w:val="none" w:sz="0" w:space="0" w:color="auto"/>
                <w:bottom w:val="none" w:sz="0" w:space="0" w:color="auto"/>
                <w:right w:val="none" w:sz="0" w:space="0" w:color="auto"/>
              </w:divBdr>
            </w:div>
            <w:div w:id="980843258">
              <w:marLeft w:val="1155"/>
              <w:marRight w:val="0"/>
              <w:marTop w:val="0"/>
              <w:marBottom w:val="0"/>
              <w:divBdr>
                <w:top w:val="none" w:sz="0" w:space="0" w:color="auto"/>
                <w:left w:val="none" w:sz="0" w:space="0" w:color="auto"/>
                <w:bottom w:val="none" w:sz="0" w:space="0" w:color="auto"/>
                <w:right w:val="none" w:sz="0" w:space="0" w:color="auto"/>
              </w:divBdr>
            </w:div>
            <w:div w:id="2036806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647390">
      <w:bodyDiv w:val="1"/>
      <w:marLeft w:val="0"/>
      <w:marRight w:val="0"/>
      <w:marTop w:val="0"/>
      <w:marBottom w:val="0"/>
      <w:divBdr>
        <w:top w:val="none" w:sz="0" w:space="0" w:color="auto"/>
        <w:left w:val="none" w:sz="0" w:space="0" w:color="auto"/>
        <w:bottom w:val="none" w:sz="0" w:space="0" w:color="auto"/>
        <w:right w:val="none" w:sz="0" w:space="0" w:color="auto"/>
      </w:divBdr>
      <w:divsChild>
        <w:div w:id="1329095012">
          <w:marLeft w:val="0"/>
          <w:marRight w:val="0"/>
          <w:marTop w:val="0"/>
          <w:marBottom w:val="0"/>
          <w:divBdr>
            <w:top w:val="none" w:sz="0" w:space="0" w:color="auto"/>
            <w:left w:val="none" w:sz="0" w:space="0" w:color="auto"/>
            <w:bottom w:val="none" w:sz="0" w:space="0" w:color="auto"/>
            <w:right w:val="none" w:sz="0" w:space="0" w:color="auto"/>
          </w:divBdr>
        </w:div>
        <w:div w:id="310644906">
          <w:marLeft w:val="0"/>
          <w:marRight w:val="0"/>
          <w:marTop w:val="150"/>
          <w:marBottom w:val="0"/>
          <w:divBdr>
            <w:top w:val="none" w:sz="0" w:space="0" w:color="auto"/>
            <w:left w:val="none" w:sz="0" w:space="0" w:color="auto"/>
            <w:bottom w:val="none" w:sz="0" w:space="0" w:color="auto"/>
            <w:right w:val="none" w:sz="0" w:space="0" w:color="auto"/>
          </w:divBdr>
          <w:divsChild>
            <w:div w:id="731345535">
              <w:marLeft w:val="1155"/>
              <w:marRight w:val="0"/>
              <w:marTop w:val="0"/>
              <w:marBottom w:val="0"/>
              <w:divBdr>
                <w:top w:val="none" w:sz="0" w:space="0" w:color="auto"/>
                <w:left w:val="none" w:sz="0" w:space="0" w:color="auto"/>
                <w:bottom w:val="none" w:sz="0" w:space="0" w:color="auto"/>
                <w:right w:val="none" w:sz="0" w:space="0" w:color="auto"/>
              </w:divBdr>
            </w:div>
            <w:div w:id="429013047">
              <w:marLeft w:val="1155"/>
              <w:marRight w:val="0"/>
              <w:marTop w:val="0"/>
              <w:marBottom w:val="0"/>
              <w:divBdr>
                <w:top w:val="none" w:sz="0" w:space="0" w:color="auto"/>
                <w:left w:val="none" w:sz="0" w:space="0" w:color="auto"/>
                <w:bottom w:val="none" w:sz="0" w:space="0" w:color="auto"/>
                <w:right w:val="none" w:sz="0" w:space="0" w:color="auto"/>
              </w:divBdr>
            </w:div>
            <w:div w:id="1030102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772366">
      <w:bodyDiv w:val="1"/>
      <w:marLeft w:val="0"/>
      <w:marRight w:val="0"/>
      <w:marTop w:val="0"/>
      <w:marBottom w:val="0"/>
      <w:divBdr>
        <w:top w:val="none" w:sz="0" w:space="0" w:color="auto"/>
        <w:left w:val="none" w:sz="0" w:space="0" w:color="auto"/>
        <w:bottom w:val="none" w:sz="0" w:space="0" w:color="auto"/>
        <w:right w:val="none" w:sz="0" w:space="0" w:color="auto"/>
      </w:divBdr>
      <w:divsChild>
        <w:div w:id="678040113">
          <w:marLeft w:val="0"/>
          <w:marRight w:val="0"/>
          <w:marTop w:val="0"/>
          <w:marBottom w:val="0"/>
          <w:divBdr>
            <w:top w:val="none" w:sz="0" w:space="0" w:color="auto"/>
            <w:left w:val="none" w:sz="0" w:space="0" w:color="auto"/>
            <w:bottom w:val="none" w:sz="0" w:space="0" w:color="auto"/>
            <w:right w:val="none" w:sz="0" w:space="0" w:color="auto"/>
          </w:divBdr>
        </w:div>
        <w:div w:id="463432697">
          <w:marLeft w:val="0"/>
          <w:marRight w:val="0"/>
          <w:marTop w:val="150"/>
          <w:marBottom w:val="0"/>
          <w:divBdr>
            <w:top w:val="none" w:sz="0" w:space="0" w:color="auto"/>
            <w:left w:val="none" w:sz="0" w:space="0" w:color="auto"/>
            <w:bottom w:val="none" w:sz="0" w:space="0" w:color="auto"/>
            <w:right w:val="none" w:sz="0" w:space="0" w:color="auto"/>
          </w:divBdr>
          <w:divsChild>
            <w:div w:id="1277638657">
              <w:marLeft w:val="1155"/>
              <w:marRight w:val="0"/>
              <w:marTop w:val="0"/>
              <w:marBottom w:val="0"/>
              <w:divBdr>
                <w:top w:val="none" w:sz="0" w:space="0" w:color="auto"/>
                <w:left w:val="none" w:sz="0" w:space="0" w:color="auto"/>
                <w:bottom w:val="none" w:sz="0" w:space="0" w:color="auto"/>
                <w:right w:val="none" w:sz="0" w:space="0" w:color="auto"/>
              </w:divBdr>
            </w:div>
            <w:div w:id="70595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618764">
      <w:bodyDiv w:val="1"/>
      <w:marLeft w:val="0"/>
      <w:marRight w:val="0"/>
      <w:marTop w:val="0"/>
      <w:marBottom w:val="0"/>
      <w:divBdr>
        <w:top w:val="none" w:sz="0" w:space="0" w:color="auto"/>
        <w:left w:val="none" w:sz="0" w:space="0" w:color="auto"/>
        <w:bottom w:val="none" w:sz="0" w:space="0" w:color="auto"/>
        <w:right w:val="none" w:sz="0" w:space="0" w:color="auto"/>
      </w:divBdr>
      <w:divsChild>
        <w:div w:id="209075915">
          <w:marLeft w:val="0"/>
          <w:marRight w:val="0"/>
          <w:marTop w:val="0"/>
          <w:marBottom w:val="0"/>
          <w:divBdr>
            <w:top w:val="none" w:sz="0" w:space="0" w:color="auto"/>
            <w:left w:val="none" w:sz="0" w:space="0" w:color="auto"/>
            <w:bottom w:val="none" w:sz="0" w:space="0" w:color="auto"/>
            <w:right w:val="none" w:sz="0" w:space="0" w:color="auto"/>
          </w:divBdr>
        </w:div>
        <w:div w:id="713849049">
          <w:marLeft w:val="0"/>
          <w:marRight w:val="0"/>
          <w:marTop w:val="150"/>
          <w:marBottom w:val="0"/>
          <w:divBdr>
            <w:top w:val="none" w:sz="0" w:space="0" w:color="auto"/>
            <w:left w:val="none" w:sz="0" w:space="0" w:color="auto"/>
            <w:bottom w:val="none" w:sz="0" w:space="0" w:color="auto"/>
            <w:right w:val="none" w:sz="0" w:space="0" w:color="auto"/>
          </w:divBdr>
          <w:divsChild>
            <w:div w:id="1732121191">
              <w:marLeft w:val="1155"/>
              <w:marRight w:val="0"/>
              <w:marTop w:val="0"/>
              <w:marBottom w:val="0"/>
              <w:divBdr>
                <w:top w:val="none" w:sz="0" w:space="0" w:color="auto"/>
                <w:left w:val="none" w:sz="0" w:space="0" w:color="auto"/>
                <w:bottom w:val="none" w:sz="0" w:space="0" w:color="auto"/>
                <w:right w:val="none" w:sz="0" w:space="0" w:color="auto"/>
              </w:divBdr>
            </w:div>
            <w:div w:id="59377551">
              <w:marLeft w:val="1155"/>
              <w:marRight w:val="0"/>
              <w:marTop w:val="0"/>
              <w:marBottom w:val="0"/>
              <w:divBdr>
                <w:top w:val="none" w:sz="0" w:space="0" w:color="auto"/>
                <w:left w:val="none" w:sz="0" w:space="0" w:color="auto"/>
                <w:bottom w:val="none" w:sz="0" w:space="0" w:color="auto"/>
                <w:right w:val="none" w:sz="0" w:space="0" w:color="auto"/>
              </w:divBdr>
            </w:div>
            <w:div w:id="4922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350648">
      <w:bodyDiv w:val="1"/>
      <w:marLeft w:val="0"/>
      <w:marRight w:val="0"/>
      <w:marTop w:val="0"/>
      <w:marBottom w:val="0"/>
      <w:divBdr>
        <w:top w:val="none" w:sz="0" w:space="0" w:color="auto"/>
        <w:left w:val="none" w:sz="0" w:space="0" w:color="auto"/>
        <w:bottom w:val="none" w:sz="0" w:space="0" w:color="auto"/>
        <w:right w:val="none" w:sz="0" w:space="0" w:color="auto"/>
      </w:divBdr>
      <w:divsChild>
        <w:div w:id="150030481">
          <w:marLeft w:val="0"/>
          <w:marRight w:val="0"/>
          <w:marTop w:val="0"/>
          <w:marBottom w:val="0"/>
          <w:divBdr>
            <w:top w:val="none" w:sz="0" w:space="0" w:color="auto"/>
            <w:left w:val="none" w:sz="0" w:space="0" w:color="auto"/>
            <w:bottom w:val="none" w:sz="0" w:space="0" w:color="auto"/>
            <w:right w:val="none" w:sz="0" w:space="0" w:color="auto"/>
          </w:divBdr>
        </w:div>
        <w:div w:id="1306546654">
          <w:marLeft w:val="0"/>
          <w:marRight w:val="0"/>
          <w:marTop w:val="150"/>
          <w:marBottom w:val="0"/>
          <w:divBdr>
            <w:top w:val="none" w:sz="0" w:space="0" w:color="auto"/>
            <w:left w:val="none" w:sz="0" w:space="0" w:color="auto"/>
            <w:bottom w:val="none" w:sz="0" w:space="0" w:color="auto"/>
            <w:right w:val="none" w:sz="0" w:space="0" w:color="auto"/>
          </w:divBdr>
          <w:divsChild>
            <w:div w:id="951284087">
              <w:marLeft w:val="1155"/>
              <w:marRight w:val="0"/>
              <w:marTop w:val="0"/>
              <w:marBottom w:val="0"/>
              <w:divBdr>
                <w:top w:val="none" w:sz="0" w:space="0" w:color="auto"/>
                <w:left w:val="none" w:sz="0" w:space="0" w:color="auto"/>
                <w:bottom w:val="none" w:sz="0" w:space="0" w:color="auto"/>
                <w:right w:val="none" w:sz="0" w:space="0" w:color="auto"/>
              </w:divBdr>
            </w:div>
            <w:div w:id="303004038">
              <w:marLeft w:val="1155"/>
              <w:marRight w:val="0"/>
              <w:marTop w:val="0"/>
              <w:marBottom w:val="0"/>
              <w:divBdr>
                <w:top w:val="none" w:sz="0" w:space="0" w:color="auto"/>
                <w:left w:val="none" w:sz="0" w:space="0" w:color="auto"/>
                <w:bottom w:val="none" w:sz="0" w:space="0" w:color="auto"/>
                <w:right w:val="none" w:sz="0" w:space="0" w:color="auto"/>
              </w:divBdr>
            </w:div>
            <w:div w:id="760029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6736">
      <w:bodyDiv w:val="1"/>
      <w:marLeft w:val="0"/>
      <w:marRight w:val="0"/>
      <w:marTop w:val="0"/>
      <w:marBottom w:val="0"/>
      <w:divBdr>
        <w:top w:val="none" w:sz="0" w:space="0" w:color="auto"/>
        <w:left w:val="none" w:sz="0" w:space="0" w:color="auto"/>
        <w:bottom w:val="none" w:sz="0" w:space="0" w:color="auto"/>
        <w:right w:val="none" w:sz="0" w:space="0" w:color="auto"/>
      </w:divBdr>
      <w:divsChild>
        <w:div w:id="2120709972">
          <w:marLeft w:val="0"/>
          <w:marRight w:val="0"/>
          <w:marTop w:val="0"/>
          <w:marBottom w:val="0"/>
          <w:divBdr>
            <w:top w:val="none" w:sz="0" w:space="0" w:color="auto"/>
            <w:left w:val="none" w:sz="0" w:space="0" w:color="auto"/>
            <w:bottom w:val="none" w:sz="0" w:space="0" w:color="auto"/>
            <w:right w:val="none" w:sz="0" w:space="0" w:color="auto"/>
          </w:divBdr>
        </w:div>
        <w:div w:id="1470123819">
          <w:marLeft w:val="0"/>
          <w:marRight w:val="0"/>
          <w:marTop w:val="150"/>
          <w:marBottom w:val="0"/>
          <w:divBdr>
            <w:top w:val="none" w:sz="0" w:space="0" w:color="auto"/>
            <w:left w:val="none" w:sz="0" w:space="0" w:color="auto"/>
            <w:bottom w:val="none" w:sz="0" w:space="0" w:color="auto"/>
            <w:right w:val="none" w:sz="0" w:space="0" w:color="auto"/>
          </w:divBdr>
          <w:divsChild>
            <w:div w:id="25721700">
              <w:marLeft w:val="1155"/>
              <w:marRight w:val="0"/>
              <w:marTop w:val="0"/>
              <w:marBottom w:val="0"/>
              <w:divBdr>
                <w:top w:val="none" w:sz="0" w:space="0" w:color="auto"/>
                <w:left w:val="none" w:sz="0" w:space="0" w:color="auto"/>
                <w:bottom w:val="none" w:sz="0" w:space="0" w:color="auto"/>
                <w:right w:val="none" w:sz="0" w:space="0" w:color="auto"/>
              </w:divBdr>
            </w:div>
            <w:div w:id="1491024354">
              <w:marLeft w:val="1155"/>
              <w:marRight w:val="0"/>
              <w:marTop w:val="0"/>
              <w:marBottom w:val="0"/>
              <w:divBdr>
                <w:top w:val="none" w:sz="0" w:space="0" w:color="auto"/>
                <w:left w:val="none" w:sz="0" w:space="0" w:color="auto"/>
                <w:bottom w:val="none" w:sz="0" w:space="0" w:color="auto"/>
                <w:right w:val="none" w:sz="0" w:space="0" w:color="auto"/>
              </w:divBdr>
            </w:div>
            <w:div w:id="92211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0481">
      <w:bodyDiv w:val="1"/>
      <w:marLeft w:val="0"/>
      <w:marRight w:val="0"/>
      <w:marTop w:val="0"/>
      <w:marBottom w:val="0"/>
      <w:divBdr>
        <w:top w:val="none" w:sz="0" w:space="0" w:color="auto"/>
        <w:left w:val="none" w:sz="0" w:space="0" w:color="auto"/>
        <w:bottom w:val="none" w:sz="0" w:space="0" w:color="auto"/>
        <w:right w:val="none" w:sz="0" w:space="0" w:color="auto"/>
      </w:divBdr>
      <w:divsChild>
        <w:div w:id="888422502">
          <w:marLeft w:val="0"/>
          <w:marRight w:val="0"/>
          <w:marTop w:val="0"/>
          <w:marBottom w:val="0"/>
          <w:divBdr>
            <w:top w:val="none" w:sz="0" w:space="0" w:color="auto"/>
            <w:left w:val="none" w:sz="0" w:space="0" w:color="auto"/>
            <w:bottom w:val="none" w:sz="0" w:space="0" w:color="auto"/>
            <w:right w:val="none" w:sz="0" w:space="0" w:color="auto"/>
          </w:divBdr>
        </w:div>
        <w:div w:id="1511027278">
          <w:marLeft w:val="0"/>
          <w:marRight w:val="0"/>
          <w:marTop w:val="150"/>
          <w:marBottom w:val="0"/>
          <w:divBdr>
            <w:top w:val="none" w:sz="0" w:space="0" w:color="auto"/>
            <w:left w:val="none" w:sz="0" w:space="0" w:color="auto"/>
            <w:bottom w:val="none" w:sz="0" w:space="0" w:color="auto"/>
            <w:right w:val="none" w:sz="0" w:space="0" w:color="auto"/>
          </w:divBdr>
          <w:divsChild>
            <w:div w:id="1274050376">
              <w:marLeft w:val="1155"/>
              <w:marRight w:val="0"/>
              <w:marTop w:val="0"/>
              <w:marBottom w:val="0"/>
              <w:divBdr>
                <w:top w:val="none" w:sz="0" w:space="0" w:color="auto"/>
                <w:left w:val="none" w:sz="0" w:space="0" w:color="auto"/>
                <w:bottom w:val="none" w:sz="0" w:space="0" w:color="auto"/>
                <w:right w:val="none" w:sz="0" w:space="0" w:color="auto"/>
              </w:divBdr>
            </w:div>
            <w:div w:id="1135179593">
              <w:marLeft w:val="1155"/>
              <w:marRight w:val="0"/>
              <w:marTop w:val="0"/>
              <w:marBottom w:val="0"/>
              <w:divBdr>
                <w:top w:val="none" w:sz="0" w:space="0" w:color="auto"/>
                <w:left w:val="none" w:sz="0" w:space="0" w:color="auto"/>
                <w:bottom w:val="none" w:sz="0" w:space="0" w:color="auto"/>
                <w:right w:val="none" w:sz="0" w:space="0" w:color="auto"/>
              </w:divBdr>
            </w:div>
            <w:div w:id="157778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474151">
      <w:bodyDiv w:val="1"/>
      <w:marLeft w:val="0"/>
      <w:marRight w:val="0"/>
      <w:marTop w:val="0"/>
      <w:marBottom w:val="0"/>
      <w:divBdr>
        <w:top w:val="none" w:sz="0" w:space="0" w:color="auto"/>
        <w:left w:val="none" w:sz="0" w:space="0" w:color="auto"/>
        <w:bottom w:val="none" w:sz="0" w:space="0" w:color="auto"/>
        <w:right w:val="none" w:sz="0" w:space="0" w:color="auto"/>
      </w:divBdr>
      <w:divsChild>
        <w:div w:id="1939213165">
          <w:marLeft w:val="0"/>
          <w:marRight w:val="0"/>
          <w:marTop w:val="0"/>
          <w:marBottom w:val="0"/>
          <w:divBdr>
            <w:top w:val="none" w:sz="0" w:space="0" w:color="auto"/>
            <w:left w:val="none" w:sz="0" w:space="0" w:color="auto"/>
            <w:bottom w:val="none" w:sz="0" w:space="0" w:color="auto"/>
            <w:right w:val="none" w:sz="0" w:space="0" w:color="auto"/>
          </w:divBdr>
        </w:div>
        <w:div w:id="1614049880">
          <w:marLeft w:val="0"/>
          <w:marRight w:val="0"/>
          <w:marTop w:val="150"/>
          <w:marBottom w:val="0"/>
          <w:divBdr>
            <w:top w:val="none" w:sz="0" w:space="0" w:color="auto"/>
            <w:left w:val="none" w:sz="0" w:space="0" w:color="auto"/>
            <w:bottom w:val="none" w:sz="0" w:space="0" w:color="auto"/>
            <w:right w:val="none" w:sz="0" w:space="0" w:color="auto"/>
          </w:divBdr>
          <w:divsChild>
            <w:div w:id="2049836659">
              <w:marLeft w:val="1155"/>
              <w:marRight w:val="0"/>
              <w:marTop w:val="0"/>
              <w:marBottom w:val="0"/>
              <w:divBdr>
                <w:top w:val="none" w:sz="0" w:space="0" w:color="auto"/>
                <w:left w:val="none" w:sz="0" w:space="0" w:color="auto"/>
                <w:bottom w:val="none" w:sz="0" w:space="0" w:color="auto"/>
                <w:right w:val="none" w:sz="0" w:space="0" w:color="auto"/>
              </w:divBdr>
            </w:div>
            <w:div w:id="1888252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07099">
      <w:bodyDiv w:val="1"/>
      <w:marLeft w:val="0"/>
      <w:marRight w:val="0"/>
      <w:marTop w:val="0"/>
      <w:marBottom w:val="0"/>
      <w:divBdr>
        <w:top w:val="none" w:sz="0" w:space="0" w:color="auto"/>
        <w:left w:val="none" w:sz="0" w:space="0" w:color="auto"/>
        <w:bottom w:val="none" w:sz="0" w:space="0" w:color="auto"/>
        <w:right w:val="none" w:sz="0" w:space="0" w:color="auto"/>
      </w:divBdr>
      <w:divsChild>
        <w:div w:id="1919902126">
          <w:marLeft w:val="0"/>
          <w:marRight w:val="0"/>
          <w:marTop w:val="0"/>
          <w:marBottom w:val="0"/>
          <w:divBdr>
            <w:top w:val="none" w:sz="0" w:space="0" w:color="auto"/>
            <w:left w:val="none" w:sz="0" w:space="0" w:color="auto"/>
            <w:bottom w:val="none" w:sz="0" w:space="0" w:color="auto"/>
            <w:right w:val="none" w:sz="0" w:space="0" w:color="auto"/>
          </w:divBdr>
        </w:div>
        <w:div w:id="1683119005">
          <w:marLeft w:val="0"/>
          <w:marRight w:val="0"/>
          <w:marTop w:val="150"/>
          <w:marBottom w:val="0"/>
          <w:divBdr>
            <w:top w:val="none" w:sz="0" w:space="0" w:color="auto"/>
            <w:left w:val="none" w:sz="0" w:space="0" w:color="auto"/>
            <w:bottom w:val="none" w:sz="0" w:space="0" w:color="auto"/>
            <w:right w:val="none" w:sz="0" w:space="0" w:color="auto"/>
          </w:divBdr>
          <w:divsChild>
            <w:div w:id="651521813">
              <w:marLeft w:val="1155"/>
              <w:marRight w:val="0"/>
              <w:marTop w:val="0"/>
              <w:marBottom w:val="0"/>
              <w:divBdr>
                <w:top w:val="none" w:sz="0" w:space="0" w:color="auto"/>
                <w:left w:val="none" w:sz="0" w:space="0" w:color="auto"/>
                <w:bottom w:val="none" w:sz="0" w:space="0" w:color="auto"/>
                <w:right w:val="none" w:sz="0" w:space="0" w:color="auto"/>
              </w:divBdr>
            </w:div>
            <w:div w:id="788822901">
              <w:marLeft w:val="1155"/>
              <w:marRight w:val="0"/>
              <w:marTop w:val="0"/>
              <w:marBottom w:val="0"/>
              <w:divBdr>
                <w:top w:val="none" w:sz="0" w:space="0" w:color="auto"/>
                <w:left w:val="none" w:sz="0" w:space="0" w:color="auto"/>
                <w:bottom w:val="none" w:sz="0" w:space="0" w:color="auto"/>
                <w:right w:val="none" w:sz="0" w:space="0" w:color="auto"/>
              </w:divBdr>
            </w:div>
            <w:div w:id="1432117811">
              <w:marLeft w:val="1155"/>
              <w:marRight w:val="0"/>
              <w:marTop w:val="0"/>
              <w:marBottom w:val="0"/>
              <w:divBdr>
                <w:top w:val="none" w:sz="0" w:space="0" w:color="auto"/>
                <w:left w:val="none" w:sz="0" w:space="0" w:color="auto"/>
                <w:bottom w:val="none" w:sz="0" w:space="0" w:color="auto"/>
                <w:right w:val="none" w:sz="0" w:space="0" w:color="auto"/>
              </w:divBdr>
            </w:div>
            <w:div w:id="1941327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508479">
      <w:bodyDiv w:val="1"/>
      <w:marLeft w:val="0"/>
      <w:marRight w:val="0"/>
      <w:marTop w:val="0"/>
      <w:marBottom w:val="0"/>
      <w:divBdr>
        <w:top w:val="none" w:sz="0" w:space="0" w:color="auto"/>
        <w:left w:val="none" w:sz="0" w:space="0" w:color="auto"/>
        <w:bottom w:val="none" w:sz="0" w:space="0" w:color="auto"/>
        <w:right w:val="none" w:sz="0" w:space="0" w:color="auto"/>
      </w:divBdr>
      <w:divsChild>
        <w:div w:id="25181949">
          <w:marLeft w:val="0"/>
          <w:marRight w:val="0"/>
          <w:marTop w:val="0"/>
          <w:marBottom w:val="0"/>
          <w:divBdr>
            <w:top w:val="none" w:sz="0" w:space="0" w:color="auto"/>
            <w:left w:val="none" w:sz="0" w:space="0" w:color="auto"/>
            <w:bottom w:val="none" w:sz="0" w:space="0" w:color="auto"/>
            <w:right w:val="none" w:sz="0" w:space="0" w:color="auto"/>
          </w:divBdr>
        </w:div>
        <w:div w:id="751707207">
          <w:marLeft w:val="0"/>
          <w:marRight w:val="0"/>
          <w:marTop w:val="150"/>
          <w:marBottom w:val="0"/>
          <w:divBdr>
            <w:top w:val="none" w:sz="0" w:space="0" w:color="auto"/>
            <w:left w:val="none" w:sz="0" w:space="0" w:color="auto"/>
            <w:bottom w:val="none" w:sz="0" w:space="0" w:color="auto"/>
            <w:right w:val="none" w:sz="0" w:space="0" w:color="auto"/>
          </w:divBdr>
          <w:divsChild>
            <w:div w:id="1509178128">
              <w:marLeft w:val="1155"/>
              <w:marRight w:val="0"/>
              <w:marTop w:val="0"/>
              <w:marBottom w:val="0"/>
              <w:divBdr>
                <w:top w:val="none" w:sz="0" w:space="0" w:color="auto"/>
                <w:left w:val="none" w:sz="0" w:space="0" w:color="auto"/>
                <w:bottom w:val="none" w:sz="0" w:space="0" w:color="auto"/>
                <w:right w:val="none" w:sz="0" w:space="0" w:color="auto"/>
              </w:divBdr>
            </w:div>
            <w:div w:id="2075544301">
              <w:marLeft w:val="1155"/>
              <w:marRight w:val="0"/>
              <w:marTop w:val="0"/>
              <w:marBottom w:val="0"/>
              <w:divBdr>
                <w:top w:val="none" w:sz="0" w:space="0" w:color="auto"/>
                <w:left w:val="none" w:sz="0" w:space="0" w:color="auto"/>
                <w:bottom w:val="none" w:sz="0" w:space="0" w:color="auto"/>
                <w:right w:val="none" w:sz="0" w:space="0" w:color="auto"/>
              </w:divBdr>
            </w:div>
            <w:div w:id="1941794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171">
      <w:bodyDiv w:val="1"/>
      <w:marLeft w:val="0"/>
      <w:marRight w:val="0"/>
      <w:marTop w:val="0"/>
      <w:marBottom w:val="0"/>
      <w:divBdr>
        <w:top w:val="none" w:sz="0" w:space="0" w:color="auto"/>
        <w:left w:val="none" w:sz="0" w:space="0" w:color="auto"/>
        <w:bottom w:val="none" w:sz="0" w:space="0" w:color="auto"/>
        <w:right w:val="none" w:sz="0" w:space="0" w:color="auto"/>
      </w:divBdr>
      <w:divsChild>
        <w:div w:id="416950991">
          <w:marLeft w:val="0"/>
          <w:marRight w:val="0"/>
          <w:marTop w:val="0"/>
          <w:marBottom w:val="0"/>
          <w:divBdr>
            <w:top w:val="none" w:sz="0" w:space="0" w:color="auto"/>
            <w:left w:val="none" w:sz="0" w:space="0" w:color="auto"/>
            <w:bottom w:val="none" w:sz="0" w:space="0" w:color="auto"/>
            <w:right w:val="none" w:sz="0" w:space="0" w:color="auto"/>
          </w:divBdr>
        </w:div>
        <w:div w:id="17393776">
          <w:marLeft w:val="0"/>
          <w:marRight w:val="0"/>
          <w:marTop w:val="150"/>
          <w:marBottom w:val="0"/>
          <w:divBdr>
            <w:top w:val="none" w:sz="0" w:space="0" w:color="auto"/>
            <w:left w:val="none" w:sz="0" w:space="0" w:color="auto"/>
            <w:bottom w:val="none" w:sz="0" w:space="0" w:color="auto"/>
            <w:right w:val="none" w:sz="0" w:space="0" w:color="auto"/>
          </w:divBdr>
          <w:divsChild>
            <w:div w:id="1814247123">
              <w:marLeft w:val="1155"/>
              <w:marRight w:val="0"/>
              <w:marTop w:val="0"/>
              <w:marBottom w:val="0"/>
              <w:divBdr>
                <w:top w:val="none" w:sz="0" w:space="0" w:color="auto"/>
                <w:left w:val="none" w:sz="0" w:space="0" w:color="auto"/>
                <w:bottom w:val="none" w:sz="0" w:space="0" w:color="auto"/>
                <w:right w:val="none" w:sz="0" w:space="0" w:color="auto"/>
              </w:divBdr>
            </w:div>
            <w:div w:id="1491099984">
              <w:marLeft w:val="1155"/>
              <w:marRight w:val="0"/>
              <w:marTop w:val="0"/>
              <w:marBottom w:val="0"/>
              <w:divBdr>
                <w:top w:val="none" w:sz="0" w:space="0" w:color="auto"/>
                <w:left w:val="none" w:sz="0" w:space="0" w:color="auto"/>
                <w:bottom w:val="none" w:sz="0" w:space="0" w:color="auto"/>
                <w:right w:val="none" w:sz="0" w:space="0" w:color="auto"/>
              </w:divBdr>
            </w:div>
            <w:div w:id="1476141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884">
      <w:bodyDiv w:val="1"/>
      <w:marLeft w:val="0"/>
      <w:marRight w:val="0"/>
      <w:marTop w:val="0"/>
      <w:marBottom w:val="0"/>
      <w:divBdr>
        <w:top w:val="none" w:sz="0" w:space="0" w:color="auto"/>
        <w:left w:val="none" w:sz="0" w:space="0" w:color="auto"/>
        <w:bottom w:val="none" w:sz="0" w:space="0" w:color="auto"/>
        <w:right w:val="none" w:sz="0" w:space="0" w:color="auto"/>
      </w:divBdr>
      <w:divsChild>
        <w:div w:id="1423261463">
          <w:marLeft w:val="0"/>
          <w:marRight w:val="0"/>
          <w:marTop w:val="0"/>
          <w:marBottom w:val="0"/>
          <w:divBdr>
            <w:top w:val="none" w:sz="0" w:space="0" w:color="auto"/>
            <w:left w:val="none" w:sz="0" w:space="0" w:color="auto"/>
            <w:bottom w:val="none" w:sz="0" w:space="0" w:color="auto"/>
            <w:right w:val="none" w:sz="0" w:space="0" w:color="auto"/>
          </w:divBdr>
        </w:div>
        <w:div w:id="263536713">
          <w:marLeft w:val="0"/>
          <w:marRight w:val="0"/>
          <w:marTop w:val="150"/>
          <w:marBottom w:val="0"/>
          <w:divBdr>
            <w:top w:val="none" w:sz="0" w:space="0" w:color="auto"/>
            <w:left w:val="none" w:sz="0" w:space="0" w:color="auto"/>
            <w:bottom w:val="none" w:sz="0" w:space="0" w:color="auto"/>
            <w:right w:val="none" w:sz="0" w:space="0" w:color="auto"/>
          </w:divBdr>
          <w:divsChild>
            <w:div w:id="1316488315">
              <w:marLeft w:val="1155"/>
              <w:marRight w:val="0"/>
              <w:marTop w:val="0"/>
              <w:marBottom w:val="0"/>
              <w:divBdr>
                <w:top w:val="none" w:sz="0" w:space="0" w:color="auto"/>
                <w:left w:val="none" w:sz="0" w:space="0" w:color="auto"/>
                <w:bottom w:val="none" w:sz="0" w:space="0" w:color="auto"/>
                <w:right w:val="none" w:sz="0" w:space="0" w:color="auto"/>
              </w:divBdr>
            </w:div>
            <w:div w:id="1554852758">
              <w:marLeft w:val="1155"/>
              <w:marRight w:val="0"/>
              <w:marTop w:val="0"/>
              <w:marBottom w:val="0"/>
              <w:divBdr>
                <w:top w:val="none" w:sz="0" w:space="0" w:color="auto"/>
                <w:left w:val="none" w:sz="0" w:space="0" w:color="auto"/>
                <w:bottom w:val="none" w:sz="0" w:space="0" w:color="auto"/>
                <w:right w:val="none" w:sz="0" w:space="0" w:color="auto"/>
              </w:divBdr>
            </w:div>
            <w:div w:id="69222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55181">
      <w:bodyDiv w:val="1"/>
      <w:marLeft w:val="0"/>
      <w:marRight w:val="0"/>
      <w:marTop w:val="0"/>
      <w:marBottom w:val="0"/>
      <w:divBdr>
        <w:top w:val="none" w:sz="0" w:space="0" w:color="auto"/>
        <w:left w:val="none" w:sz="0" w:space="0" w:color="auto"/>
        <w:bottom w:val="none" w:sz="0" w:space="0" w:color="auto"/>
        <w:right w:val="none" w:sz="0" w:space="0" w:color="auto"/>
      </w:divBdr>
      <w:divsChild>
        <w:div w:id="1913075707">
          <w:marLeft w:val="0"/>
          <w:marRight w:val="0"/>
          <w:marTop w:val="0"/>
          <w:marBottom w:val="0"/>
          <w:divBdr>
            <w:top w:val="none" w:sz="0" w:space="0" w:color="auto"/>
            <w:left w:val="none" w:sz="0" w:space="0" w:color="auto"/>
            <w:bottom w:val="none" w:sz="0" w:space="0" w:color="auto"/>
            <w:right w:val="none" w:sz="0" w:space="0" w:color="auto"/>
          </w:divBdr>
        </w:div>
        <w:div w:id="1932810241">
          <w:marLeft w:val="0"/>
          <w:marRight w:val="0"/>
          <w:marTop w:val="150"/>
          <w:marBottom w:val="0"/>
          <w:divBdr>
            <w:top w:val="none" w:sz="0" w:space="0" w:color="auto"/>
            <w:left w:val="none" w:sz="0" w:space="0" w:color="auto"/>
            <w:bottom w:val="none" w:sz="0" w:space="0" w:color="auto"/>
            <w:right w:val="none" w:sz="0" w:space="0" w:color="auto"/>
          </w:divBdr>
          <w:divsChild>
            <w:div w:id="217713266">
              <w:marLeft w:val="1155"/>
              <w:marRight w:val="0"/>
              <w:marTop w:val="0"/>
              <w:marBottom w:val="0"/>
              <w:divBdr>
                <w:top w:val="none" w:sz="0" w:space="0" w:color="auto"/>
                <w:left w:val="none" w:sz="0" w:space="0" w:color="auto"/>
                <w:bottom w:val="none" w:sz="0" w:space="0" w:color="auto"/>
                <w:right w:val="none" w:sz="0" w:space="0" w:color="auto"/>
              </w:divBdr>
            </w:div>
            <w:div w:id="1062294542">
              <w:marLeft w:val="1155"/>
              <w:marRight w:val="0"/>
              <w:marTop w:val="0"/>
              <w:marBottom w:val="0"/>
              <w:divBdr>
                <w:top w:val="none" w:sz="0" w:space="0" w:color="auto"/>
                <w:left w:val="none" w:sz="0" w:space="0" w:color="auto"/>
                <w:bottom w:val="none" w:sz="0" w:space="0" w:color="auto"/>
                <w:right w:val="none" w:sz="0" w:space="0" w:color="auto"/>
              </w:divBdr>
            </w:div>
            <w:div w:id="112928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065867">
      <w:bodyDiv w:val="1"/>
      <w:marLeft w:val="0"/>
      <w:marRight w:val="0"/>
      <w:marTop w:val="0"/>
      <w:marBottom w:val="0"/>
      <w:divBdr>
        <w:top w:val="none" w:sz="0" w:space="0" w:color="auto"/>
        <w:left w:val="none" w:sz="0" w:space="0" w:color="auto"/>
        <w:bottom w:val="none" w:sz="0" w:space="0" w:color="auto"/>
        <w:right w:val="none" w:sz="0" w:space="0" w:color="auto"/>
      </w:divBdr>
      <w:divsChild>
        <w:div w:id="1183781096">
          <w:marLeft w:val="0"/>
          <w:marRight w:val="0"/>
          <w:marTop w:val="0"/>
          <w:marBottom w:val="0"/>
          <w:divBdr>
            <w:top w:val="none" w:sz="0" w:space="0" w:color="auto"/>
            <w:left w:val="none" w:sz="0" w:space="0" w:color="auto"/>
            <w:bottom w:val="none" w:sz="0" w:space="0" w:color="auto"/>
            <w:right w:val="none" w:sz="0" w:space="0" w:color="auto"/>
          </w:divBdr>
        </w:div>
        <w:div w:id="216430639">
          <w:marLeft w:val="0"/>
          <w:marRight w:val="0"/>
          <w:marTop w:val="150"/>
          <w:marBottom w:val="0"/>
          <w:divBdr>
            <w:top w:val="none" w:sz="0" w:space="0" w:color="auto"/>
            <w:left w:val="none" w:sz="0" w:space="0" w:color="auto"/>
            <w:bottom w:val="none" w:sz="0" w:space="0" w:color="auto"/>
            <w:right w:val="none" w:sz="0" w:space="0" w:color="auto"/>
          </w:divBdr>
          <w:divsChild>
            <w:div w:id="318315892">
              <w:marLeft w:val="1155"/>
              <w:marRight w:val="0"/>
              <w:marTop w:val="0"/>
              <w:marBottom w:val="0"/>
              <w:divBdr>
                <w:top w:val="none" w:sz="0" w:space="0" w:color="auto"/>
                <w:left w:val="none" w:sz="0" w:space="0" w:color="auto"/>
                <w:bottom w:val="none" w:sz="0" w:space="0" w:color="auto"/>
                <w:right w:val="none" w:sz="0" w:space="0" w:color="auto"/>
              </w:divBdr>
            </w:div>
            <w:div w:id="245263138">
              <w:marLeft w:val="1155"/>
              <w:marRight w:val="0"/>
              <w:marTop w:val="0"/>
              <w:marBottom w:val="0"/>
              <w:divBdr>
                <w:top w:val="none" w:sz="0" w:space="0" w:color="auto"/>
                <w:left w:val="none" w:sz="0" w:space="0" w:color="auto"/>
                <w:bottom w:val="none" w:sz="0" w:space="0" w:color="auto"/>
                <w:right w:val="none" w:sz="0" w:space="0" w:color="auto"/>
              </w:divBdr>
            </w:div>
            <w:div w:id="514881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407117">
      <w:bodyDiv w:val="1"/>
      <w:marLeft w:val="0"/>
      <w:marRight w:val="0"/>
      <w:marTop w:val="0"/>
      <w:marBottom w:val="0"/>
      <w:divBdr>
        <w:top w:val="none" w:sz="0" w:space="0" w:color="auto"/>
        <w:left w:val="none" w:sz="0" w:space="0" w:color="auto"/>
        <w:bottom w:val="none" w:sz="0" w:space="0" w:color="auto"/>
        <w:right w:val="none" w:sz="0" w:space="0" w:color="auto"/>
      </w:divBdr>
      <w:divsChild>
        <w:div w:id="113135844">
          <w:marLeft w:val="0"/>
          <w:marRight w:val="0"/>
          <w:marTop w:val="0"/>
          <w:marBottom w:val="0"/>
          <w:divBdr>
            <w:top w:val="none" w:sz="0" w:space="0" w:color="auto"/>
            <w:left w:val="none" w:sz="0" w:space="0" w:color="auto"/>
            <w:bottom w:val="none" w:sz="0" w:space="0" w:color="auto"/>
            <w:right w:val="none" w:sz="0" w:space="0" w:color="auto"/>
          </w:divBdr>
        </w:div>
        <w:div w:id="1445418339">
          <w:marLeft w:val="0"/>
          <w:marRight w:val="0"/>
          <w:marTop w:val="150"/>
          <w:marBottom w:val="0"/>
          <w:divBdr>
            <w:top w:val="none" w:sz="0" w:space="0" w:color="auto"/>
            <w:left w:val="none" w:sz="0" w:space="0" w:color="auto"/>
            <w:bottom w:val="none" w:sz="0" w:space="0" w:color="auto"/>
            <w:right w:val="none" w:sz="0" w:space="0" w:color="auto"/>
          </w:divBdr>
          <w:divsChild>
            <w:div w:id="51736205">
              <w:marLeft w:val="1155"/>
              <w:marRight w:val="0"/>
              <w:marTop w:val="0"/>
              <w:marBottom w:val="0"/>
              <w:divBdr>
                <w:top w:val="none" w:sz="0" w:space="0" w:color="auto"/>
                <w:left w:val="none" w:sz="0" w:space="0" w:color="auto"/>
                <w:bottom w:val="none" w:sz="0" w:space="0" w:color="auto"/>
                <w:right w:val="none" w:sz="0" w:space="0" w:color="auto"/>
              </w:divBdr>
            </w:div>
            <w:div w:id="1140418673">
              <w:marLeft w:val="1155"/>
              <w:marRight w:val="0"/>
              <w:marTop w:val="0"/>
              <w:marBottom w:val="0"/>
              <w:divBdr>
                <w:top w:val="none" w:sz="0" w:space="0" w:color="auto"/>
                <w:left w:val="none" w:sz="0" w:space="0" w:color="auto"/>
                <w:bottom w:val="none" w:sz="0" w:space="0" w:color="auto"/>
                <w:right w:val="none" w:sz="0" w:space="0" w:color="auto"/>
              </w:divBdr>
            </w:div>
            <w:div w:id="170643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347803">
      <w:bodyDiv w:val="1"/>
      <w:marLeft w:val="0"/>
      <w:marRight w:val="0"/>
      <w:marTop w:val="0"/>
      <w:marBottom w:val="0"/>
      <w:divBdr>
        <w:top w:val="none" w:sz="0" w:space="0" w:color="auto"/>
        <w:left w:val="none" w:sz="0" w:space="0" w:color="auto"/>
        <w:bottom w:val="none" w:sz="0" w:space="0" w:color="auto"/>
        <w:right w:val="none" w:sz="0" w:space="0" w:color="auto"/>
      </w:divBdr>
      <w:divsChild>
        <w:div w:id="518154355">
          <w:marLeft w:val="0"/>
          <w:marRight w:val="0"/>
          <w:marTop w:val="0"/>
          <w:marBottom w:val="0"/>
          <w:divBdr>
            <w:top w:val="none" w:sz="0" w:space="0" w:color="auto"/>
            <w:left w:val="none" w:sz="0" w:space="0" w:color="auto"/>
            <w:bottom w:val="none" w:sz="0" w:space="0" w:color="auto"/>
            <w:right w:val="none" w:sz="0" w:space="0" w:color="auto"/>
          </w:divBdr>
        </w:div>
        <w:div w:id="1586763099">
          <w:marLeft w:val="0"/>
          <w:marRight w:val="0"/>
          <w:marTop w:val="150"/>
          <w:marBottom w:val="0"/>
          <w:divBdr>
            <w:top w:val="none" w:sz="0" w:space="0" w:color="auto"/>
            <w:left w:val="none" w:sz="0" w:space="0" w:color="auto"/>
            <w:bottom w:val="none" w:sz="0" w:space="0" w:color="auto"/>
            <w:right w:val="none" w:sz="0" w:space="0" w:color="auto"/>
          </w:divBdr>
          <w:divsChild>
            <w:div w:id="1184369083">
              <w:marLeft w:val="1155"/>
              <w:marRight w:val="0"/>
              <w:marTop w:val="0"/>
              <w:marBottom w:val="0"/>
              <w:divBdr>
                <w:top w:val="none" w:sz="0" w:space="0" w:color="auto"/>
                <w:left w:val="none" w:sz="0" w:space="0" w:color="auto"/>
                <w:bottom w:val="none" w:sz="0" w:space="0" w:color="auto"/>
                <w:right w:val="none" w:sz="0" w:space="0" w:color="auto"/>
              </w:divBdr>
            </w:div>
            <w:div w:id="1460879251">
              <w:marLeft w:val="1155"/>
              <w:marRight w:val="0"/>
              <w:marTop w:val="0"/>
              <w:marBottom w:val="0"/>
              <w:divBdr>
                <w:top w:val="none" w:sz="0" w:space="0" w:color="auto"/>
                <w:left w:val="none" w:sz="0" w:space="0" w:color="auto"/>
                <w:bottom w:val="none" w:sz="0" w:space="0" w:color="auto"/>
                <w:right w:val="none" w:sz="0" w:space="0" w:color="auto"/>
              </w:divBdr>
            </w:div>
            <w:div w:id="123349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10374">
      <w:bodyDiv w:val="1"/>
      <w:marLeft w:val="0"/>
      <w:marRight w:val="0"/>
      <w:marTop w:val="0"/>
      <w:marBottom w:val="0"/>
      <w:divBdr>
        <w:top w:val="none" w:sz="0" w:space="0" w:color="auto"/>
        <w:left w:val="none" w:sz="0" w:space="0" w:color="auto"/>
        <w:bottom w:val="none" w:sz="0" w:space="0" w:color="auto"/>
        <w:right w:val="none" w:sz="0" w:space="0" w:color="auto"/>
      </w:divBdr>
      <w:divsChild>
        <w:div w:id="1622615145">
          <w:marLeft w:val="0"/>
          <w:marRight w:val="0"/>
          <w:marTop w:val="0"/>
          <w:marBottom w:val="0"/>
          <w:divBdr>
            <w:top w:val="none" w:sz="0" w:space="0" w:color="auto"/>
            <w:left w:val="none" w:sz="0" w:space="0" w:color="auto"/>
            <w:bottom w:val="none" w:sz="0" w:space="0" w:color="auto"/>
            <w:right w:val="none" w:sz="0" w:space="0" w:color="auto"/>
          </w:divBdr>
        </w:div>
        <w:div w:id="1540628527">
          <w:marLeft w:val="0"/>
          <w:marRight w:val="0"/>
          <w:marTop w:val="150"/>
          <w:marBottom w:val="0"/>
          <w:divBdr>
            <w:top w:val="none" w:sz="0" w:space="0" w:color="auto"/>
            <w:left w:val="none" w:sz="0" w:space="0" w:color="auto"/>
            <w:bottom w:val="none" w:sz="0" w:space="0" w:color="auto"/>
            <w:right w:val="none" w:sz="0" w:space="0" w:color="auto"/>
          </w:divBdr>
          <w:divsChild>
            <w:div w:id="37095717">
              <w:marLeft w:val="1155"/>
              <w:marRight w:val="0"/>
              <w:marTop w:val="0"/>
              <w:marBottom w:val="0"/>
              <w:divBdr>
                <w:top w:val="none" w:sz="0" w:space="0" w:color="auto"/>
                <w:left w:val="none" w:sz="0" w:space="0" w:color="auto"/>
                <w:bottom w:val="none" w:sz="0" w:space="0" w:color="auto"/>
                <w:right w:val="none" w:sz="0" w:space="0" w:color="auto"/>
              </w:divBdr>
            </w:div>
            <w:div w:id="1219366107">
              <w:marLeft w:val="1155"/>
              <w:marRight w:val="0"/>
              <w:marTop w:val="0"/>
              <w:marBottom w:val="0"/>
              <w:divBdr>
                <w:top w:val="none" w:sz="0" w:space="0" w:color="auto"/>
                <w:left w:val="none" w:sz="0" w:space="0" w:color="auto"/>
                <w:bottom w:val="none" w:sz="0" w:space="0" w:color="auto"/>
                <w:right w:val="none" w:sz="0" w:space="0" w:color="auto"/>
              </w:divBdr>
            </w:div>
            <w:div w:id="101974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28946">
      <w:bodyDiv w:val="1"/>
      <w:marLeft w:val="0"/>
      <w:marRight w:val="0"/>
      <w:marTop w:val="0"/>
      <w:marBottom w:val="0"/>
      <w:divBdr>
        <w:top w:val="none" w:sz="0" w:space="0" w:color="auto"/>
        <w:left w:val="none" w:sz="0" w:space="0" w:color="auto"/>
        <w:bottom w:val="none" w:sz="0" w:space="0" w:color="auto"/>
        <w:right w:val="none" w:sz="0" w:space="0" w:color="auto"/>
      </w:divBdr>
      <w:divsChild>
        <w:div w:id="1953199729">
          <w:marLeft w:val="0"/>
          <w:marRight w:val="0"/>
          <w:marTop w:val="0"/>
          <w:marBottom w:val="0"/>
          <w:divBdr>
            <w:top w:val="none" w:sz="0" w:space="0" w:color="auto"/>
            <w:left w:val="none" w:sz="0" w:space="0" w:color="auto"/>
            <w:bottom w:val="none" w:sz="0" w:space="0" w:color="auto"/>
            <w:right w:val="none" w:sz="0" w:space="0" w:color="auto"/>
          </w:divBdr>
        </w:div>
        <w:div w:id="127817933">
          <w:marLeft w:val="0"/>
          <w:marRight w:val="0"/>
          <w:marTop w:val="150"/>
          <w:marBottom w:val="0"/>
          <w:divBdr>
            <w:top w:val="none" w:sz="0" w:space="0" w:color="auto"/>
            <w:left w:val="none" w:sz="0" w:space="0" w:color="auto"/>
            <w:bottom w:val="none" w:sz="0" w:space="0" w:color="auto"/>
            <w:right w:val="none" w:sz="0" w:space="0" w:color="auto"/>
          </w:divBdr>
          <w:divsChild>
            <w:div w:id="2125494308">
              <w:marLeft w:val="1155"/>
              <w:marRight w:val="0"/>
              <w:marTop w:val="0"/>
              <w:marBottom w:val="0"/>
              <w:divBdr>
                <w:top w:val="none" w:sz="0" w:space="0" w:color="auto"/>
                <w:left w:val="none" w:sz="0" w:space="0" w:color="auto"/>
                <w:bottom w:val="none" w:sz="0" w:space="0" w:color="auto"/>
                <w:right w:val="none" w:sz="0" w:space="0" w:color="auto"/>
              </w:divBdr>
            </w:div>
            <w:div w:id="840775412">
              <w:marLeft w:val="1155"/>
              <w:marRight w:val="0"/>
              <w:marTop w:val="0"/>
              <w:marBottom w:val="0"/>
              <w:divBdr>
                <w:top w:val="none" w:sz="0" w:space="0" w:color="auto"/>
                <w:left w:val="none" w:sz="0" w:space="0" w:color="auto"/>
                <w:bottom w:val="none" w:sz="0" w:space="0" w:color="auto"/>
                <w:right w:val="none" w:sz="0" w:space="0" w:color="auto"/>
              </w:divBdr>
            </w:div>
            <w:div w:id="1172573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338650">
      <w:bodyDiv w:val="1"/>
      <w:marLeft w:val="0"/>
      <w:marRight w:val="0"/>
      <w:marTop w:val="0"/>
      <w:marBottom w:val="0"/>
      <w:divBdr>
        <w:top w:val="none" w:sz="0" w:space="0" w:color="auto"/>
        <w:left w:val="none" w:sz="0" w:space="0" w:color="auto"/>
        <w:bottom w:val="none" w:sz="0" w:space="0" w:color="auto"/>
        <w:right w:val="none" w:sz="0" w:space="0" w:color="auto"/>
      </w:divBdr>
      <w:divsChild>
        <w:div w:id="2020691580">
          <w:marLeft w:val="0"/>
          <w:marRight w:val="0"/>
          <w:marTop w:val="0"/>
          <w:marBottom w:val="0"/>
          <w:divBdr>
            <w:top w:val="none" w:sz="0" w:space="0" w:color="auto"/>
            <w:left w:val="none" w:sz="0" w:space="0" w:color="auto"/>
            <w:bottom w:val="none" w:sz="0" w:space="0" w:color="auto"/>
            <w:right w:val="none" w:sz="0" w:space="0" w:color="auto"/>
          </w:divBdr>
        </w:div>
        <w:div w:id="918752198">
          <w:marLeft w:val="0"/>
          <w:marRight w:val="0"/>
          <w:marTop w:val="150"/>
          <w:marBottom w:val="0"/>
          <w:divBdr>
            <w:top w:val="none" w:sz="0" w:space="0" w:color="auto"/>
            <w:left w:val="none" w:sz="0" w:space="0" w:color="auto"/>
            <w:bottom w:val="none" w:sz="0" w:space="0" w:color="auto"/>
            <w:right w:val="none" w:sz="0" w:space="0" w:color="auto"/>
          </w:divBdr>
          <w:divsChild>
            <w:div w:id="214852410">
              <w:marLeft w:val="1155"/>
              <w:marRight w:val="0"/>
              <w:marTop w:val="0"/>
              <w:marBottom w:val="0"/>
              <w:divBdr>
                <w:top w:val="none" w:sz="0" w:space="0" w:color="auto"/>
                <w:left w:val="none" w:sz="0" w:space="0" w:color="auto"/>
                <w:bottom w:val="none" w:sz="0" w:space="0" w:color="auto"/>
                <w:right w:val="none" w:sz="0" w:space="0" w:color="auto"/>
              </w:divBdr>
            </w:div>
            <w:div w:id="1457455229">
              <w:marLeft w:val="1155"/>
              <w:marRight w:val="0"/>
              <w:marTop w:val="0"/>
              <w:marBottom w:val="0"/>
              <w:divBdr>
                <w:top w:val="none" w:sz="0" w:space="0" w:color="auto"/>
                <w:left w:val="none" w:sz="0" w:space="0" w:color="auto"/>
                <w:bottom w:val="none" w:sz="0" w:space="0" w:color="auto"/>
                <w:right w:val="none" w:sz="0" w:space="0" w:color="auto"/>
              </w:divBdr>
            </w:div>
            <w:div w:id="113648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651601">
      <w:bodyDiv w:val="1"/>
      <w:marLeft w:val="0"/>
      <w:marRight w:val="0"/>
      <w:marTop w:val="0"/>
      <w:marBottom w:val="0"/>
      <w:divBdr>
        <w:top w:val="none" w:sz="0" w:space="0" w:color="auto"/>
        <w:left w:val="none" w:sz="0" w:space="0" w:color="auto"/>
        <w:bottom w:val="none" w:sz="0" w:space="0" w:color="auto"/>
        <w:right w:val="none" w:sz="0" w:space="0" w:color="auto"/>
      </w:divBdr>
      <w:divsChild>
        <w:div w:id="12732884">
          <w:marLeft w:val="0"/>
          <w:marRight w:val="0"/>
          <w:marTop w:val="0"/>
          <w:marBottom w:val="0"/>
          <w:divBdr>
            <w:top w:val="none" w:sz="0" w:space="0" w:color="auto"/>
            <w:left w:val="none" w:sz="0" w:space="0" w:color="auto"/>
            <w:bottom w:val="none" w:sz="0" w:space="0" w:color="auto"/>
            <w:right w:val="none" w:sz="0" w:space="0" w:color="auto"/>
          </w:divBdr>
        </w:div>
        <w:div w:id="406683308">
          <w:marLeft w:val="0"/>
          <w:marRight w:val="0"/>
          <w:marTop w:val="150"/>
          <w:marBottom w:val="0"/>
          <w:divBdr>
            <w:top w:val="none" w:sz="0" w:space="0" w:color="auto"/>
            <w:left w:val="none" w:sz="0" w:space="0" w:color="auto"/>
            <w:bottom w:val="none" w:sz="0" w:space="0" w:color="auto"/>
            <w:right w:val="none" w:sz="0" w:space="0" w:color="auto"/>
          </w:divBdr>
          <w:divsChild>
            <w:div w:id="1004213141">
              <w:marLeft w:val="1155"/>
              <w:marRight w:val="0"/>
              <w:marTop w:val="0"/>
              <w:marBottom w:val="0"/>
              <w:divBdr>
                <w:top w:val="none" w:sz="0" w:space="0" w:color="auto"/>
                <w:left w:val="none" w:sz="0" w:space="0" w:color="auto"/>
                <w:bottom w:val="none" w:sz="0" w:space="0" w:color="auto"/>
                <w:right w:val="none" w:sz="0" w:space="0" w:color="auto"/>
              </w:divBdr>
            </w:div>
            <w:div w:id="1225482146">
              <w:marLeft w:val="1155"/>
              <w:marRight w:val="0"/>
              <w:marTop w:val="0"/>
              <w:marBottom w:val="0"/>
              <w:divBdr>
                <w:top w:val="none" w:sz="0" w:space="0" w:color="auto"/>
                <w:left w:val="none" w:sz="0" w:space="0" w:color="auto"/>
                <w:bottom w:val="none" w:sz="0" w:space="0" w:color="auto"/>
                <w:right w:val="none" w:sz="0" w:space="0" w:color="auto"/>
              </w:divBdr>
            </w:div>
            <w:div w:id="1602033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82719">
      <w:bodyDiv w:val="1"/>
      <w:marLeft w:val="0"/>
      <w:marRight w:val="0"/>
      <w:marTop w:val="0"/>
      <w:marBottom w:val="0"/>
      <w:divBdr>
        <w:top w:val="none" w:sz="0" w:space="0" w:color="auto"/>
        <w:left w:val="none" w:sz="0" w:space="0" w:color="auto"/>
        <w:bottom w:val="none" w:sz="0" w:space="0" w:color="auto"/>
        <w:right w:val="none" w:sz="0" w:space="0" w:color="auto"/>
      </w:divBdr>
      <w:divsChild>
        <w:div w:id="2034528578">
          <w:marLeft w:val="0"/>
          <w:marRight w:val="0"/>
          <w:marTop w:val="0"/>
          <w:marBottom w:val="0"/>
          <w:divBdr>
            <w:top w:val="none" w:sz="0" w:space="0" w:color="auto"/>
            <w:left w:val="none" w:sz="0" w:space="0" w:color="auto"/>
            <w:bottom w:val="none" w:sz="0" w:space="0" w:color="auto"/>
            <w:right w:val="none" w:sz="0" w:space="0" w:color="auto"/>
          </w:divBdr>
        </w:div>
        <w:div w:id="1395201157">
          <w:marLeft w:val="0"/>
          <w:marRight w:val="0"/>
          <w:marTop w:val="150"/>
          <w:marBottom w:val="0"/>
          <w:divBdr>
            <w:top w:val="none" w:sz="0" w:space="0" w:color="auto"/>
            <w:left w:val="none" w:sz="0" w:space="0" w:color="auto"/>
            <w:bottom w:val="none" w:sz="0" w:space="0" w:color="auto"/>
            <w:right w:val="none" w:sz="0" w:space="0" w:color="auto"/>
          </w:divBdr>
          <w:divsChild>
            <w:div w:id="996300529">
              <w:marLeft w:val="1155"/>
              <w:marRight w:val="0"/>
              <w:marTop w:val="0"/>
              <w:marBottom w:val="0"/>
              <w:divBdr>
                <w:top w:val="none" w:sz="0" w:space="0" w:color="auto"/>
                <w:left w:val="none" w:sz="0" w:space="0" w:color="auto"/>
                <w:bottom w:val="none" w:sz="0" w:space="0" w:color="auto"/>
                <w:right w:val="none" w:sz="0" w:space="0" w:color="auto"/>
              </w:divBdr>
            </w:div>
            <w:div w:id="69736140">
              <w:marLeft w:val="1155"/>
              <w:marRight w:val="0"/>
              <w:marTop w:val="0"/>
              <w:marBottom w:val="0"/>
              <w:divBdr>
                <w:top w:val="none" w:sz="0" w:space="0" w:color="auto"/>
                <w:left w:val="none" w:sz="0" w:space="0" w:color="auto"/>
                <w:bottom w:val="none" w:sz="0" w:space="0" w:color="auto"/>
                <w:right w:val="none" w:sz="0" w:space="0" w:color="auto"/>
              </w:divBdr>
            </w:div>
            <w:div w:id="31838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5643">
      <w:bodyDiv w:val="1"/>
      <w:marLeft w:val="0"/>
      <w:marRight w:val="0"/>
      <w:marTop w:val="0"/>
      <w:marBottom w:val="0"/>
      <w:divBdr>
        <w:top w:val="none" w:sz="0" w:space="0" w:color="auto"/>
        <w:left w:val="none" w:sz="0" w:space="0" w:color="auto"/>
        <w:bottom w:val="none" w:sz="0" w:space="0" w:color="auto"/>
        <w:right w:val="none" w:sz="0" w:space="0" w:color="auto"/>
      </w:divBdr>
      <w:divsChild>
        <w:div w:id="702753494">
          <w:marLeft w:val="0"/>
          <w:marRight w:val="0"/>
          <w:marTop w:val="0"/>
          <w:marBottom w:val="0"/>
          <w:divBdr>
            <w:top w:val="none" w:sz="0" w:space="0" w:color="auto"/>
            <w:left w:val="none" w:sz="0" w:space="0" w:color="auto"/>
            <w:bottom w:val="none" w:sz="0" w:space="0" w:color="auto"/>
            <w:right w:val="none" w:sz="0" w:space="0" w:color="auto"/>
          </w:divBdr>
        </w:div>
        <w:div w:id="1765497124">
          <w:marLeft w:val="0"/>
          <w:marRight w:val="0"/>
          <w:marTop w:val="150"/>
          <w:marBottom w:val="0"/>
          <w:divBdr>
            <w:top w:val="none" w:sz="0" w:space="0" w:color="auto"/>
            <w:left w:val="none" w:sz="0" w:space="0" w:color="auto"/>
            <w:bottom w:val="none" w:sz="0" w:space="0" w:color="auto"/>
            <w:right w:val="none" w:sz="0" w:space="0" w:color="auto"/>
          </w:divBdr>
          <w:divsChild>
            <w:div w:id="199708046">
              <w:marLeft w:val="1155"/>
              <w:marRight w:val="0"/>
              <w:marTop w:val="0"/>
              <w:marBottom w:val="0"/>
              <w:divBdr>
                <w:top w:val="none" w:sz="0" w:space="0" w:color="auto"/>
                <w:left w:val="none" w:sz="0" w:space="0" w:color="auto"/>
                <w:bottom w:val="none" w:sz="0" w:space="0" w:color="auto"/>
                <w:right w:val="none" w:sz="0" w:space="0" w:color="auto"/>
              </w:divBdr>
            </w:div>
            <w:div w:id="1726297093">
              <w:marLeft w:val="1155"/>
              <w:marRight w:val="0"/>
              <w:marTop w:val="0"/>
              <w:marBottom w:val="0"/>
              <w:divBdr>
                <w:top w:val="none" w:sz="0" w:space="0" w:color="auto"/>
                <w:left w:val="none" w:sz="0" w:space="0" w:color="auto"/>
                <w:bottom w:val="none" w:sz="0" w:space="0" w:color="auto"/>
                <w:right w:val="none" w:sz="0" w:space="0" w:color="auto"/>
              </w:divBdr>
            </w:div>
            <w:div w:id="777917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75488">
      <w:bodyDiv w:val="1"/>
      <w:marLeft w:val="0"/>
      <w:marRight w:val="0"/>
      <w:marTop w:val="0"/>
      <w:marBottom w:val="0"/>
      <w:divBdr>
        <w:top w:val="none" w:sz="0" w:space="0" w:color="auto"/>
        <w:left w:val="none" w:sz="0" w:space="0" w:color="auto"/>
        <w:bottom w:val="none" w:sz="0" w:space="0" w:color="auto"/>
        <w:right w:val="none" w:sz="0" w:space="0" w:color="auto"/>
      </w:divBdr>
      <w:divsChild>
        <w:div w:id="1382096408">
          <w:marLeft w:val="0"/>
          <w:marRight w:val="0"/>
          <w:marTop w:val="0"/>
          <w:marBottom w:val="0"/>
          <w:divBdr>
            <w:top w:val="none" w:sz="0" w:space="0" w:color="auto"/>
            <w:left w:val="none" w:sz="0" w:space="0" w:color="auto"/>
            <w:bottom w:val="none" w:sz="0" w:space="0" w:color="auto"/>
            <w:right w:val="none" w:sz="0" w:space="0" w:color="auto"/>
          </w:divBdr>
        </w:div>
        <w:div w:id="1330208730">
          <w:marLeft w:val="0"/>
          <w:marRight w:val="0"/>
          <w:marTop w:val="150"/>
          <w:marBottom w:val="0"/>
          <w:divBdr>
            <w:top w:val="none" w:sz="0" w:space="0" w:color="auto"/>
            <w:left w:val="none" w:sz="0" w:space="0" w:color="auto"/>
            <w:bottom w:val="none" w:sz="0" w:space="0" w:color="auto"/>
            <w:right w:val="none" w:sz="0" w:space="0" w:color="auto"/>
          </w:divBdr>
          <w:divsChild>
            <w:div w:id="192160955">
              <w:marLeft w:val="1155"/>
              <w:marRight w:val="0"/>
              <w:marTop w:val="0"/>
              <w:marBottom w:val="0"/>
              <w:divBdr>
                <w:top w:val="none" w:sz="0" w:space="0" w:color="auto"/>
                <w:left w:val="none" w:sz="0" w:space="0" w:color="auto"/>
                <w:bottom w:val="none" w:sz="0" w:space="0" w:color="auto"/>
                <w:right w:val="none" w:sz="0" w:space="0" w:color="auto"/>
              </w:divBdr>
            </w:div>
            <w:div w:id="735206986">
              <w:marLeft w:val="1155"/>
              <w:marRight w:val="0"/>
              <w:marTop w:val="0"/>
              <w:marBottom w:val="0"/>
              <w:divBdr>
                <w:top w:val="none" w:sz="0" w:space="0" w:color="auto"/>
                <w:left w:val="none" w:sz="0" w:space="0" w:color="auto"/>
                <w:bottom w:val="none" w:sz="0" w:space="0" w:color="auto"/>
                <w:right w:val="none" w:sz="0" w:space="0" w:color="auto"/>
              </w:divBdr>
            </w:div>
            <w:div w:id="1440250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3272">
      <w:bodyDiv w:val="1"/>
      <w:marLeft w:val="0"/>
      <w:marRight w:val="0"/>
      <w:marTop w:val="0"/>
      <w:marBottom w:val="0"/>
      <w:divBdr>
        <w:top w:val="none" w:sz="0" w:space="0" w:color="auto"/>
        <w:left w:val="none" w:sz="0" w:space="0" w:color="auto"/>
        <w:bottom w:val="none" w:sz="0" w:space="0" w:color="auto"/>
        <w:right w:val="none" w:sz="0" w:space="0" w:color="auto"/>
      </w:divBdr>
      <w:divsChild>
        <w:div w:id="1973561981">
          <w:marLeft w:val="0"/>
          <w:marRight w:val="0"/>
          <w:marTop w:val="0"/>
          <w:marBottom w:val="0"/>
          <w:divBdr>
            <w:top w:val="none" w:sz="0" w:space="0" w:color="auto"/>
            <w:left w:val="none" w:sz="0" w:space="0" w:color="auto"/>
            <w:bottom w:val="none" w:sz="0" w:space="0" w:color="auto"/>
            <w:right w:val="none" w:sz="0" w:space="0" w:color="auto"/>
          </w:divBdr>
        </w:div>
        <w:div w:id="1000503827">
          <w:marLeft w:val="0"/>
          <w:marRight w:val="0"/>
          <w:marTop w:val="150"/>
          <w:marBottom w:val="0"/>
          <w:divBdr>
            <w:top w:val="none" w:sz="0" w:space="0" w:color="auto"/>
            <w:left w:val="none" w:sz="0" w:space="0" w:color="auto"/>
            <w:bottom w:val="none" w:sz="0" w:space="0" w:color="auto"/>
            <w:right w:val="none" w:sz="0" w:space="0" w:color="auto"/>
          </w:divBdr>
          <w:divsChild>
            <w:div w:id="380403179">
              <w:marLeft w:val="1155"/>
              <w:marRight w:val="0"/>
              <w:marTop w:val="0"/>
              <w:marBottom w:val="0"/>
              <w:divBdr>
                <w:top w:val="none" w:sz="0" w:space="0" w:color="auto"/>
                <w:left w:val="none" w:sz="0" w:space="0" w:color="auto"/>
                <w:bottom w:val="none" w:sz="0" w:space="0" w:color="auto"/>
                <w:right w:val="none" w:sz="0" w:space="0" w:color="auto"/>
              </w:divBdr>
            </w:div>
            <w:div w:id="1168905096">
              <w:marLeft w:val="1155"/>
              <w:marRight w:val="0"/>
              <w:marTop w:val="0"/>
              <w:marBottom w:val="0"/>
              <w:divBdr>
                <w:top w:val="none" w:sz="0" w:space="0" w:color="auto"/>
                <w:left w:val="none" w:sz="0" w:space="0" w:color="auto"/>
                <w:bottom w:val="none" w:sz="0" w:space="0" w:color="auto"/>
                <w:right w:val="none" w:sz="0" w:space="0" w:color="auto"/>
              </w:divBdr>
            </w:div>
            <w:div w:id="1180898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437571">
      <w:bodyDiv w:val="1"/>
      <w:marLeft w:val="0"/>
      <w:marRight w:val="0"/>
      <w:marTop w:val="0"/>
      <w:marBottom w:val="0"/>
      <w:divBdr>
        <w:top w:val="none" w:sz="0" w:space="0" w:color="auto"/>
        <w:left w:val="none" w:sz="0" w:space="0" w:color="auto"/>
        <w:bottom w:val="none" w:sz="0" w:space="0" w:color="auto"/>
        <w:right w:val="none" w:sz="0" w:space="0" w:color="auto"/>
      </w:divBdr>
      <w:divsChild>
        <w:div w:id="1922791506">
          <w:marLeft w:val="0"/>
          <w:marRight w:val="0"/>
          <w:marTop w:val="0"/>
          <w:marBottom w:val="0"/>
          <w:divBdr>
            <w:top w:val="none" w:sz="0" w:space="0" w:color="auto"/>
            <w:left w:val="none" w:sz="0" w:space="0" w:color="auto"/>
            <w:bottom w:val="none" w:sz="0" w:space="0" w:color="auto"/>
            <w:right w:val="none" w:sz="0" w:space="0" w:color="auto"/>
          </w:divBdr>
        </w:div>
        <w:div w:id="210070571">
          <w:marLeft w:val="0"/>
          <w:marRight w:val="0"/>
          <w:marTop w:val="150"/>
          <w:marBottom w:val="0"/>
          <w:divBdr>
            <w:top w:val="none" w:sz="0" w:space="0" w:color="auto"/>
            <w:left w:val="none" w:sz="0" w:space="0" w:color="auto"/>
            <w:bottom w:val="none" w:sz="0" w:space="0" w:color="auto"/>
            <w:right w:val="none" w:sz="0" w:space="0" w:color="auto"/>
          </w:divBdr>
          <w:divsChild>
            <w:div w:id="1359544692">
              <w:marLeft w:val="1155"/>
              <w:marRight w:val="0"/>
              <w:marTop w:val="0"/>
              <w:marBottom w:val="0"/>
              <w:divBdr>
                <w:top w:val="none" w:sz="0" w:space="0" w:color="auto"/>
                <w:left w:val="none" w:sz="0" w:space="0" w:color="auto"/>
                <w:bottom w:val="none" w:sz="0" w:space="0" w:color="auto"/>
                <w:right w:val="none" w:sz="0" w:space="0" w:color="auto"/>
              </w:divBdr>
            </w:div>
            <w:div w:id="958149790">
              <w:marLeft w:val="1155"/>
              <w:marRight w:val="0"/>
              <w:marTop w:val="0"/>
              <w:marBottom w:val="0"/>
              <w:divBdr>
                <w:top w:val="none" w:sz="0" w:space="0" w:color="auto"/>
                <w:left w:val="none" w:sz="0" w:space="0" w:color="auto"/>
                <w:bottom w:val="none" w:sz="0" w:space="0" w:color="auto"/>
                <w:right w:val="none" w:sz="0" w:space="0" w:color="auto"/>
              </w:divBdr>
            </w:div>
            <w:div w:id="53647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088475">
      <w:bodyDiv w:val="1"/>
      <w:marLeft w:val="0"/>
      <w:marRight w:val="0"/>
      <w:marTop w:val="0"/>
      <w:marBottom w:val="0"/>
      <w:divBdr>
        <w:top w:val="none" w:sz="0" w:space="0" w:color="auto"/>
        <w:left w:val="none" w:sz="0" w:space="0" w:color="auto"/>
        <w:bottom w:val="none" w:sz="0" w:space="0" w:color="auto"/>
        <w:right w:val="none" w:sz="0" w:space="0" w:color="auto"/>
      </w:divBdr>
      <w:divsChild>
        <w:div w:id="1835485015">
          <w:marLeft w:val="0"/>
          <w:marRight w:val="0"/>
          <w:marTop w:val="0"/>
          <w:marBottom w:val="0"/>
          <w:divBdr>
            <w:top w:val="none" w:sz="0" w:space="0" w:color="auto"/>
            <w:left w:val="none" w:sz="0" w:space="0" w:color="auto"/>
            <w:bottom w:val="none" w:sz="0" w:space="0" w:color="auto"/>
            <w:right w:val="none" w:sz="0" w:space="0" w:color="auto"/>
          </w:divBdr>
        </w:div>
        <w:div w:id="1664771498">
          <w:marLeft w:val="0"/>
          <w:marRight w:val="0"/>
          <w:marTop w:val="150"/>
          <w:marBottom w:val="0"/>
          <w:divBdr>
            <w:top w:val="none" w:sz="0" w:space="0" w:color="auto"/>
            <w:left w:val="none" w:sz="0" w:space="0" w:color="auto"/>
            <w:bottom w:val="none" w:sz="0" w:space="0" w:color="auto"/>
            <w:right w:val="none" w:sz="0" w:space="0" w:color="auto"/>
          </w:divBdr>
          <w:divsChild>
            <w:div w:id="222761999">
              <w:marLeft w:val="1155"/>
              <w:marRight w:val="0"/>
              <w:marTop w:val="0"/>
              <w:marBottom w:val="0"/>
              <w:divBdr>
                <w:top w:val="none" w:sz="0" w:space="0" w:color="auto"/>
                <w:left w:val="none" w:sz="0" w:space="0" w:color="auto"/>
                <w:bottom w:val="none" w:sz="0" w:space="0" w:color="auto"/>
                <w:right w:val="none" w:sz="0" w:space="0" w:color="auto"/>
              </w:divBdr>
            </w:div>
            <w:div w:id="375931276">
              <w:marLeft w:val="1155"/>
              <w:marRight w:val="0"/>
              <w:marTop w:val="0"/>
              <w:marBottom w:val="0"/>
              <w:divBdr>
                <w:top w:val="none" w:sz="0" w:space="0" w:color="auto"/>
                <w:left w:val="none" w:sz="0" w:space="0" w:color="auto"/>
                <w:bottom w:val="none" w:sz="0" w:space="0" w:color="auto"/>
                <w:right w:val="none" w:sz="0" w:space="0" w:color="auto"/>
              </w:divBdr>
            </w:div>
            <w:div w:id="55373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6932751">
      <w:bodyDiv w:val="1"/>
      <w:marLeft w:val="0"/>
      <w:marRight w:val="0"/>
      <w:marTop w:val="0"/>
      <w:marBottom w:val="0"/>
      <w:divBdr>
        <w:top w:val="none" w:sz="0" w:space="0" w:color="auto"/>
        <w:left w:val="none" w:sz="0" w:space="0" w:color="auto"/>
        <w:bottom w:val="none" w:sz="0" w:space="0" w:color="auto"/>
        <w:right w:val="none" w:sz="0" w:space="0" w:color="auto"/>
      </w:divBdr>
      <w:divsChild>
        <w:div w:id="428892349">
          <w:marLeft w:val="0"/>
          <w:marRight w:val="0"/>
          <w:marTop w:val="0"/>
          <w:marBottom w:val="0"/>
          <w:divBdr>
            <w:top w:val="none" w:sz="0" w:space="0" w:color="auto"/>
            <w:left w:val="none" w:sz="0" w:space="0" w:color="auto"/>
            <w:bottom w:val="none" w:sz="0" w:space="0" w:color="auto"/>
            <w:right w:val="none" w:sz="0" w:space="0" w:color="auto"/>
          </w:divBdr>
        </w:div>
        <w:div w:id="1820030252">
          <w:marLeft w:val="0"/>
          <w:marRight w:val="0"/>
          <w:marTop w:val="150"/>
          <w:marBottom w:val="0"/>
          <w:divBdr>
            <w:top w:val="none" w:sz="0" w:space="0" w:color="auto"/>
            <w:left w:val="none" w:sz="0" w:space="0" w:color="auto"/>
            <w:bottom w:val="none" w:sz="0" w:space="0" w:color="auto"/>
            <w:right w:val="none" w:sz="0" w:space="0" w:color="auto"/>
          </w:divBdr>
          <w:divsChild>
            <w:div w:id="967123619">
              <w:marLeft w:val="1155"/>
              <w:marRight w:val="0"/>
              <w:marTop w:val="0"/>
              <w:marBottom w:val="0"/>
              <w:divBdr>
                <w:top w:val="none" w:sz="0" w:space="0" w:color="auto"/>
                <w:left w:val="none" w:sz="0" w:space="0" w:color="auto"/>
                <w:bottom w:val="none" w:sz="0" w:space="0" w:color="auto"/>
                <w:right w:val="none" w:sz="0" w:space="0" w:color="auto"/>
              </w:divBdr>
            </w:div>
            <w:div w:id="1491671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35499">
      <w:bodyDiv w:val="1"/>
      <w:marLeft w:val="0"/>
      <w:marRight w:val="0"/>
      <w:marTop w:val="0"/>
      <w:marBottom w:val="0"/>
      <w:divBdr>
        <w:top w:val="none" w:sz="0" w:space="0" w:color="auto"/>
        <w:left w:val="none" w:sz="0" w:space="0" w:color="auto"/>
        <w:bottom w:val="none" w:sz="0" w:space="0" w:color="auto"/>
        <w:right w:val="none" w:sz="0" w:space="0" w:color="auto"/>
      </w:divBdr>
      <w:divsChild>
        <w:div w:id="710417953">
          <w:marLeft w:val="0"/>
          <w:marRight w:val="0"/>
          <w:marTop w:val="0"/>
          <w:marBottom w:val="0"/>
          <w:divBdr>
            <w:top w:val="none" w:sz="0" w:space="0" w:color="auto"/>
            <w:left w:val="none" w:sz="0" w:space="0" w:color="auto"/>
            <w:bottom w:val="none" w:sz="0" w:space="0" w:color="auto"/>
            <w:right w:val="none" w:sz="0" w:space="0" w:color="auto"/>
          </w:divBdr>
        </w:div>
        <w:div w:id="288173094">
          <w:marLeft w:val="0"/>
          <w:marRight w:val="0"/>
          <w:marTop w:val="150"/>
          <w:marBottom w:val="0"/>
          <w:divBdr>
            <w:top w:val="none" w:sz="0" w:space="0" w:color="auto"/>
            <w:left w:val="none" w:sz="0" w:space="0" w:color="auto"/>
            <w:bottom w:val="none" w:sz="0" w:space="0" w:color="auto"/>
            <w:right w:val="none" w:sz="0" w:space="0" w:color="auto"/>
          </w:divBdr>
          <w:divsChild>
            <w:div w:id="759910652">
              <w:marLeft w:val="1155"/>
              <w:marRight w:val="0"/>
              <w:marTop w:val="0"/>
              <w:marBottom w:val="0"/>
              <w:divBdr>
                <w:top w:val="none" w:sz="0" w:space="0" w:color="auto"/>
                <w:left w:val="none" w:sz="0" w:space="0" w:color="auto"/>
                <w:bottom w:val="none" w:sz="0" w:space="0" w:color="auto"/>
                <w:right w:val="none" w:sz="0" w:space="0" w:color="auto"/>
              </w:divBdr>
            </w:div>
            <w:div w:id="1995639468">
              <w:marLeft w:val="1155"/>
              <w:marRight w:val="0"/>
              <w:marTop w:val="0"/>
              <w:marBottom w:val="0"/>
              <w:divBdr>
                <w:top w:val="none" w:sz="0" w:space="0" w:color="auto"/>
                <w:left w:val="none" w:sz="0" w:space="0" w:color="auto"/>
                <w:bottom w:val="none" w:sz="0" w:space="0" w:color="auto"/>
                <w:right w:val="none" w:sz="0" w:space="0" w:color="auto"/>
              </w:divBdr>
            </w:div>
            <w:div w:id="162896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672">
      <w:bodyDiv w:val="1"/>
      <w:marLeft w:val="0"/>
      <w:marRight w:val="0"/>
      <w:marTop w:val="0"/>
      <w:marBottom w:val="0"/>
      <w:divBdr>
        <w:top w:val="none" w:sz="0" w:space="0" w:color="auto"/>
        <w:left w:val="none" w:sz="0" w:space="0" w:color="auto"/>
        <w:bottom w:val="none" w:sz="0" w:space="0" w:color="auto"/>
        <w:right w:val="none" w:sz="0" w:space="0" w:color="auto"/>
      </w:divBdr>
      <w:divsChild>
        <w:div w:id="572588437">
          <w:marLeft w:val="0"/>
          <w:marRight w:val="0"/>
          <w:marTop w:val="0"/>
          <w:marBottom w:val="0"/>
          <w:divBdr>
            <w:top w:val="none" w:sz="0" w:space="0" w:color="auto"/>
            <w:left w:val="none" w:sz="0" w:space="0" w:color="auto"/>
            <w:bottom w:val="none" w:sz="0" w:space="0" w:color="auto"/>
            <w:right w:val="none" w:sz="0" w:space="0" w:color="auto"/>
          </w:divBdr>
        </w:div>
        <w:div w:id="1564635826">
          <w:marLeft w:val="0"/>
          <w:marRight w:val="0"/>
          <w:marTop w:val="150"/>
          <w:marBottom w:val="0"/>
          <w:divBdr>
            <w:top w:val="none" w:sz="0" w:space="0" w:color="auto"/>
            <w:left w:val="none" w:sz="0" w:space="0" w:color="auto"/>
            <w:bottom w:val="none" w:sz="0" w:space="0" w:color="auto"/>
            <w:right w:val="none" w:sz="0" w:space="0" w:color="auto"/>
          </w:divBdr>
          <w:divsChild>
            <w:div w:id="1815759177">
              <w:marLeft w:val="1155"/>
              <w:marRight w:val="0"/>
              <w:marTop w:val="0"/>
              <w:marBottom w:val="0"/>
              <w:divBdr>
                <w:top w:val="none" w:sz="0" w:space="0" w:color="auto"/>
                <w:left w:val="none" w:sz="0" w:space="0" w:color="auto"/>
                <w:bottom w:val="none" w:sz="0" w:space="0" w:color="auto"/>
                <w:right w:val="none" w:sz="0" w:space="0" w:color="auto"/>
              </w:divBdr>
            </w:div>
            <w:div w:id="373971017">
              <w:marLeft w:val="1155"/>
              <w:marRight w:val="0"/>
              <w:marTop w:val="0"/>
              <w:marBottom w:val="0"/>
              <w:divBdr>
                <w:top w:val="none" w:sz="0" w:space="0" w:color="auto"/>
                <w:left w:val="none" w:sz="0" w:space="0" w:color="auto"/>
                <w:bottom w:val="none" w:sz="0" w:space="0" w:color="auto"/>
                <w:right w:val="none" w:sz="0" w:space="0" w:color="auto"/>
              </w:divBdr>
            </w:div>
            <w:div w:id="18232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217">
      <w:bodyDiv w:val="1"/>
      <w:marLeft w:val="0"/>
      <w:marRight w:val="0"/>
      <w:marTop w:val="0"/>
      <w:marBottom w:val="0"/>
      <w:divBdr>
        <w:top w:val="none" w:sz="0" w:space="0" w:color="auto"/>
        <w:left w:val="none" w:sz="0" w:space="0" w:color="auto"/>
        <w:bottom w:val="none" w:sz="0" w:space="0" w:color="auto"/>
        <w:right w:val="none" w:sz="0" w:space="0" w:color="auto"/>
      </w:divBdr>
      <w:divsChild>
        <w:div w:id="894707920">
          <w:marLeft w:val="0"/>
          <w:marRight w:val="0"/>
          <w:marTop w:val="0"/>
          <w:marBottom w:val="0"/>
          <w:divBdr>
            <w:top w:val="none" w:sz="0" w:space="0" w:color="auto"/>
            <w:left w:val="none" w:sz="0" w:space="0" w:color="auto"/>
            <w:bottom w:val="none" w:sz="0" w:space="0" w:color="auto"/>
            <w:right w:val="none" w:sz="0" w:space="0" w:color="auto"/>
          </w:divBdr>
        </w:div>
        <w:div w:id="467472737">
          <w:marLeft w:val="0"/>
          <w:marRight w:val="0"/>
          <w:marTop w:val="150"/>
          <w:marBottom w:val="0"/>
          <w:divBdr>
            <w:top w:val="none" w:sz="0" w:space="0" w:color="auto"/>
            <w:left w:val="none" w:sz="0" w:space="0" w:color="auto"/>
            <w:bottom w:val="none" w:sz="0" w:space="0" w:color="auto"/>
            <w:right w:val="none" w:sz="0" w:space="0" w:color="auto"/>
          </w:divBdr>
          <w:divsChild>
            <w:div w:id="571431021">
              <w:marLeft w:val="1155"/>
              <w:marRight w:val="0"/>
              <w:marTop w:val="0"/>
              <w:marBottom w:val="0"/>
              <w:divBdr>
                <w:top w:val="none" w:sz="0" w:space="0" w:color="auto"/>
                <w:left w:val="none" w:sz="0" w:space="0" w:color="auto"/>
                <w:bottom w:val="none" w:sz="0" w:space="0" w:color="auto"/>
                <w:right w:val="none" w:sz="0" w:space="0" w:color="auto"/>
              </w:divBdr>
            </w:div>
            <w:div w:id="8409262">
              <w:marLeft w:val="1155"/>
              <w:marRight w:val="0"/>
              <w:marTop w:val="0"/>
              <w:marBottom w:val="0"/>
              <w:divBdr>
                <w:top w:val="none" w:sz="0" w:space="0" w:color="auto"/>
                <w:left w:val="none" w:sz="0" w:space="0" w:color="auto"/>
                <w:bottom w:val="none" w:sz="0" w:space="0" w:color="auto"/>
                <w:right w:val="none" w:sz="0" w:space="0" w:color="auto"/>
              </w:divBdr>
            </w:div>
            <w:div w:id="1118374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49893">
      <w:bodyDiv w:val="1"/>
      <w:marLeft w:val="0"/>
      <w:marRight w:val="0"/>
      <w:marTop w:val="0"/>
      <w:marBottom w:val="0"/>
      <w:divBdr>
        <w:top w:val="none" w:sz="0" w:space="0" w:color="auto"/>
        <w:left w:val="none" w:sz="0" w:space="0" w:color="auto"/>
        <w:bottom w:val="none" w:sz="0" w:space="0" w:color="auto"/>
        <w:right w:val="none" w:sz="0" w:space="0" w:color="auto"/>
      </w:divBdr>
      <w:divsChild>
        <w:div w:id="882402817">
          <w:marLeft w:val="0"/>
          <w:marRight w:val="0"/>
          <w:marTop w:val="0"/>
          <w:marBottom w:val="0"/>
          <w:divBdr>
            <w:top w:val="none" w:sz="0" w:space="0" w:color="auto"/>
            <w:left w:val="none" w:sz="0" w:space="0" w:color="auto"/>
            <w:bottom w:val="none" w:sz="0" w:space="0" w:color="auto"/>
            <w:right w:val="none" w:sz="0" w:space="0" w:color="auto"/>
          </w:divBdr>
        </w:div>
        <w:div w:id="943804523">
          <w:marLeft w:val="0"/>
          <w:marRight w:val="0"/>
          <w:marTop w:val="150"/>
          <w:marBottom w:val="0"/>
          <w:divBdr>
            <w:top w:val="none" w:sz="0" w:space="0" w:color="auto"/>
            <w:left w:val="none" w:sz="0" w:space="0" w:color="auto"/>
            <w:bottom w:val="none" w:sz="0" w:space="0" w:color="auto"/>
            <w:right w:val="none" w:sz="0" w:space="0" w:color="auto"/>
          </w:divBdr>
          <w:divsChild>
            <w:div w:id="1155534583">
              <w:marLeft w:val="1155"/>
              <w:marRight w:val="0"/>
              <w:marTop w:val="0"/>
              <w:marBottom w:val="0"/>
              <w:divBdr>
                <w:top w:val="none" w:sz="0" w:space="0" w:color="auto"/>
                <w:left w:val="none" w:sz="0" w:space="0" w:color="auto"/>
                <w:bottom w:val="none" w:sz="0" w:space="0" w:color="auto"/>
                <w:right w:val="none" w:sz="0" w:space="0" w:color="auto"/>
              </w:divBdr>
            </w:div>
            <w:div w:id="449016323">
              <w:marLeft w:val="1155"/>
              <w:marRight w:val="0"/>
              <w:marTop w:val="0"/>
              <w:marBottom w:val="0"/>
              <w:divBdr>
                <w:top w:val="none" w:sz="0" w:space="0" w:color="auto"/>
                <w:left w:val="none" w:sz="0" w:space="0" w:color="auto"/>
                <w:bottom w:val="none" w:sz="0" w:space="0" w:color="auto"/>
                <w:right w:val="none" w:sz="0" w:space="0" w:color="auto"/>
              </w:divBdr>
            </w:div>
            <w:div w:id="178736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69769">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4305">
      <w:bodyDiv w:val="1"/>
      <w:marLeft w:val="0"/>
      <w:marRight w:val="0"/>
      <w:marTop w:val="0"/>
      <w:marBottom w:val="0"/>
      <w:divBdr>
        <w:top w:val="none" w:sz="0" w:space="0" w:color="auto"/>
        <w:left w:val="none" w:sz="0" w:space="0" w:color="auto"/>
        <w:bottom w:val="none" w:sz="0" w:space="0" w:color="auto"/>
        <w:right w:val="none" w:sz="0" w:space="0" w:color="auto"/>
      </w:divBdr>
      <w:divsChild>
        <w:div w:id="1045834823">
          <w:marLeft w:val="0"/>
          <w:marRight w:val="0"/>
          <w:marTop w:val="0"/>
          <w:marBottom w:val="0"/>
          <w:divBdr>
            <w:top w:val="none" w:sz="0" w:space="0" w:color="auto"/>
            <w:left w:val="none" w:sz="0" w:space="0" w:color="auto"/>
            <w:bottom w:val="none" w:sz="0" w:space="0" w:color="auto"/>
            <w:right w:val="none" w:sz="0" w:space="0" w:color="auto"/>
          </w:divBdr>
        </w:div>
        <w:div w:id="1120952916">
          <w:marLeft w:val="0"/>
          <w:marRight w:val="0"/>
          <w:marTop w:val="150"/>
          <w:marBottom w:val="0"/>
          <w:divBdr>
            <w:top w:val="none" w:sz="0" w:space="0" w:color="auto"/>
            <w:left w:val="none" w:sz="0" w:space="0" w:color="auto"/>
            <w:bottom w:val="none" w:sz="0" w:space="0" w:color="auto"/>
            <w:right w:val="none" w:sz="0" w:space="0" w:color="auto"/>
          </w:divBdr>
          <w:divsChild>
            <w:div w:id="1773817934">
              <w:marLeft w:val="1155"/>
              <w:marRight w:val="0"/>
              <w:marTop w:val="0"/>
              <w:marBottom w:val="0"/>
              <w:divBdr>
                <w:top w:val="none" w:sz="0" w:space="0" w:color="auto"/>
                <w:left w:val="none" w:sz="0" w:space="0" w:color="auto"/>
                <w:bottom w:val="none" w:sz="0" w:space="0" w:color="auto"/>
                <w:right w:val="none" w:sz="0" w:space="0" w:color="auto"/>
              </w:divBdr>
            </w:div>
            <w:div w:id="1671906628">
              <w:marLeft w:val="1155"/>
              <w:marRight w:val="0"/>
              <w:marTop w:val="0"/>
              <w:marBottom w:val="0"/>
              <w:divBdr>
                <w:top w:val="none" w:sz="0" w:space="0" w:color="auto"/>
                <w:left w:val="none" w:sz="0" w:space="0" w:color="auto"/>
                <w:bottom w:val="none" w:sz="0" w:space="0" w:color="auto"/>
                <w:right w:val="none" w:sz="0" w:space="0" w:color="auto"/>
              </w:divBdr>
            </w:div>
            <w:div w:id="157385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9034">
      <w:bodyDiv w:val="1"/>
      <w:marLeft w:val="0"/>
      <w:marRight w:val="0"/>
      <w:marTop w:val="0"/>
      <w:marBottom w:val="0"/>
      <w:divBdr>
        <w:top w:val="none" w:sz="0" w:space="0" w:color="auto"/>
        <w:left w:val="none" w:sz="0" w:space="0" w:color="auto"/>
        <w:bottom w:val="none" w:sz="0" w:space="0" w:color="auto"/>
        <w:right w:val="none" w:sz="0" w:space="0" w:color="auto"/>
      </w:divBdr>
      <w:divsChild>
        <w:div w:id="1815557798">
          <w:marLeft w:val="0"/>
          <w:marRight w:val="0"/>
          <w:marTop w:val="0"/>
          <w:marBottom w:val="0"/>
          <w:divBdr>
            <w:top w:val="none" w:sz="0" w:space="0" w:color="auto"/>
            <w:left w:val="none" w:sz="0" w:space="0" w:color="auto"/>
            <w:bottom w:val="none" w:sz="0" w:space="0" w:color="auto"/>
            <w:right w:val="none" w:sz="0" w:space="0" w:color="auto"/>
          </w:divBdr>
        </w:div>
        <w:div w:id="2102801197">
          <w:marLeft w:val="0"/>
          <w:marRight w:val="0"/>
          <w:marTop w:val="150"/>
          <w:marBottom w:val="0"/>
          <w:divBdr>
            <w:top w:val="none" w:sz="0" w:space="0" w:color="auto"/>
            <w:left w:val="none" w:sz="0" w:space="0" w:color="auto"/>
            <w:bottom w:val="none" w:sz="0" w:space="0" w:color="auto"/>
            <w:right w:val="none" w:sz="0" w:space="0" w:color="auto"/>
          </w:divBdr>
          <w:divsChild>
            <w:div w:id="754325948">
              <w:marLeft w:val="1155"/>
              <w:marRight w:val="0"/>
              <w:marTop w:val="0"/>
              <w:marBottom w:val="0"/>
              <w:divBdr>
                <w:top w:val="none" w:sz="0" w:space="0" w:color="auto"/>
                <w:left w:val="none" w:sz="0" w:space="0" w:color="auto"/>
                <w:bottom w:val="none" w:sz="0" w:space="0" w:color="auto"/>
                <w:right w:val="none" w:sz="0" w:space="0" w:color="auto"/>
              </w:divBdr>
            </w:div>
            <w:div w:id="1191838455">
              <w:marLeft w:val="1155"/>
              <w:marRight w:val="0"/>
              <w:marTop w:val="0"/>
              <w:marBottom w:val="0"/>
              <w:divBdr>
                <w:top w:val="none" w:sz="0" w:space="0" w:color="auto"/>
                <w:left w:val="none" w:sz="0" w:space="0" w:color="auto"/>
                <w:bottom w:val="none" w:sz="0" w:space="0" w:color="auto"/>
                <w:right w:val="none" w:sz="0" w:space="0" w:color="auto"/>
              </w:divBdr>
            </w:div>
            <w:div w:id="107112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36122">
      <w:bodyDiv w:val="1"/>
      <w:marLeft w:val="0"/>
      <w:marRight w:val="0"/>
      <w:marTop w:val="0"/>
      <w:marBottom w:val="0"/>
      <w:divBdr>
        <w:top w:val="none" w:sz="0" w:space="0" w:color="auto"/>
        <w:left w:val="none" w:sz="0" w:space="0" w:color="auto"/>
        <w:bottom w:val="none" w:sz="0" w:space="0" w:color="auto"/>
        <w:right w:val="none" w:sz="0" w:space="0" w:color="auto"/>
      </w:divBdr>
      <w:divsChild>
        <w:div w:id="170610120">
          <w:marLeft w:val="0"/>
          <w:marRight w:val="0"/>
          <w:marTop w:val="0"/>
          <w:marBottom w:val="0"/>
          <w:divBdr>
            <w:top w:val="none" w:sz="0" w:space="0" w:color="auto"/>
            <w:left w:val="none" w:sz="0" w:space="0" w:color="auto"/>
            <w:bottom w:val="none" w:sz="0" w:space="0" w:color="auto"/>
            <w:right w:val="none" w:sz="0" w:space="0" w:color="auto"/>
          </w:divBdr>
        </w:div>
        <w:div w:id="89470765">
          <w:marLeft w:val="0"/>
          <w:marRight w:val="0"/>
          <w:marTop w:val="150"/>
          <w:marBottom w:val="0"/>
          <w:divBdr>
            <w:top w:val="none" w:sz="0" w:space="0" w:color="auto"/>
            <w:left w:val="none" w:sz="0" w:space="0" w:color="auto"/>
            <w:bottom w:val="none" w:sz="0" w:space="0" w:color="auto"/>
            <w:right w:val="none" w:sz="0" w:space="0" w:color="auto"/>
          </w:divBdr>
          <w:divsChild>
            <w:div w:id="819155654">
              <w:marLeft w:val="1155"/>
              <w:marRight w:val="0"/>
              <w:marTop w:val="0"/>
              <w:marBottom w:val="0"/>
              <w:divBdr>
                <w:top w:val="none" w:sz="0" w:space="0" w:color="auto"/>
                <w:left w:val="none" w:sz="0" w:space="0" w:color="auto"/>
                <w:bottom w:val="none" w:sz="0" w:space="0" w:color="auto"/>
                <w:right w:val="none" w:sz="0" w:space="0" w:color="auto"/>
              </w:divBdr>
            </w:div>
            <w:div w:id="197426531">
              <w:marLeft w:val="1155"/>
              <w:marRight w:val="0"/>
              <w:marTop w:val="0"/>
              <w:marBottom w:val="0"/>
              <w:divBdr>
                <w:top w:val="none" w:sz="0" w:space="0" w:color="auto"/>
                <w:left w:val="none" w:sz="0" w:space="0" w:color="auto"/>
                <w:bottom w:val="none" w:sz="0" w:space="0" w:color="auto"/>
                <w:right w:val="none" w:sz="0" w:space="0" w:color="auto"/>
              </w:divBdr>
            </w:div>
            <w:div w:id="1594243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877887">
      <w:bodyDiv w:val="1"/>
      <w:marLeft w:val="0"/>
      <w:marRight w:val="0"/>
      <w:marTop w:val="0"/>
      <w:marBottom w:val="0"/>
      <w:divBdr>
        <w:top w:val="none" w:sz="0" w:space="0" w:color="auto"/>
        <w:left w:val="none" w:sz="0" w:space="0" w:color="auto"/>
        <w:bottom w:val="none" w:sz="0" w:space="0" w:color="auto"/>
        <w:right w:val="none" w:sz="0" w:space="0" w:color="auto"/>
      </w:divBdr>
      <w:divsChild>
        <w:div w:id="488596252">
          <w:marLeft w:val="0"/>
          <w:marRight w:val="0"/>
          <w:marTop w:val="0"/>
          <w:marBottom w:val="0"/>
          <w:divBdr>
            <w:top w:val="none" w:sz="0" w:space="0" w:color="auto"/>
            <w:left w:val="none" w:sz="0" w:space="0" w:color="auto"/>
            <w:bottom w:val="none" w:sz="0" w:space="0" w:color="auto"/>
            <w:right w:val="none" w:sz="0" w:space="0" w:color="auto"/>
          </w:divBdr>
        </w:div>
        <w:div w:id="608583633">
          <w:marLeft w:val="0"/>
          <w:marRight w:val="0"/>
          <w:marTop w:val="150"/>
          <w:marBottom w:val="0"/>
          <w:divBdr>
            <w:top w:val="none" w:sz="0" w:space="0" w:color="auto"/>
            <w:left w:val="none" w:sz="0" w:space="0" w:color="auto"/>
            <w:bottom w:val="none" w:sz="0" w:space="0" w:color="auto"/>
            <w:right w:val="none" w:sz="0" w:space="0" w:color="auto"/>
          </w:divBdr>
          <w:divsChild>
            <w:div w:id="1657880008">
              <w:marLeft w:val="1155"/>
              <w:marRight w:val="0"/>
              <w:marTop w:val="0"/>
              <w:marBottom w:val="0"/>
              <w:divBdr>
                <w:top w:val="none" w:sz="0" w:space="0" w:color="auto"/>
                <w:left w:val="none" w:sz="0" w:space="0" w:color="auto"/>
                <w:bottom w:val="none" w:sz="0" w:space="0" w:color="auto"/>
                <w:right w:val="none" w:sz="0" w:space="0" w:color="auto"/>
              </w:divBdr>
            </w:div>
            <w:div w:id="1095249910">
              <w:marLeft w:val="1155"/>
              <w:marRight w:val="0"/>
              <w:marTop w:val="0"/>
              <w:marBottom w:val="0"/>
              <w:divBdr>
                <w:top w:val="none" w:sz="0" w:space="0" w:color="auto"/>
                <w:left w:val="none" w:sz="0" w:space="0" w:color="auto"/>
                <w:bottom w:val="none" w:sz="0" w:space="0" w:color="auto"/>
                <w:right w:val="none" w:sz="0" w:space="0" w:color="auto"/>
              </w:divBdr>
            </w:div>
            <w:div w:id="2042239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8386">
      <w:bodyDiv w:val="1"/>
      <w:marLeft w:val="0"/>
      <w:marRight w:val="0"/>
      <w:marTop w:val="0"/>
      <w:marBottom w:val="0"/>
      <w:divBdr>
        <w:top w:val="none" w:sz="0" w:space="0" w:color="auto"/>
        <w:left w:val="none" w:sz="0" w:space="0" w:color="auto"/>
        <w:bottom w:val="none" w:sz="0" w:space="0" w:color="auto"/>
        <w:right w:val="none" w:sz="0" w:space="0" w:color="auto"/>
      </w:divBdr>
      <w:divsChild>
        <w:div w:id="558902972">
          <w:marLeft w:val="0"/>
          <w:marRight w:val="0"/>
          <w:marTop w:val="0"/>
          <w:marBottom w:val="0"/>
          <w:divBdr>
            <w:top w:val="none" w:sz="0" w:space="0" w:color="auto"/>
            <w:left w:val="none" w:sz="0" w:space="0" w:color="auto"/>
            <w:bottom w:val="none" w:sz="0" w:space="0" w:color="auto"/>
            <w:right w:val="none" w:sz="0" w:space="0" w:color="auto"/>
          </w:divBdr>
        </w:div>
        <w:div w:id="702094029">
          <w:marLeft w:val="0"/>
          <w:marRight w:val="0"/>
          <w:marTop w:val="150"/>
          <w:marBottom w:val="0"/>
          <w:divBdr>
            <w:top w:val="none" w:sz="0" w:space="0" w:color="auto"/>
            <w:left w:val="none" w:sz="0" w:space="0" w:color="auto"/>
            <w:bottom w:val="none" w:sz="0" w:space="0" w:color="auto"/>
            <w:right w:val="none" w:sz="0" w:space="0" w:color="auto"/>
          </w:divBdr>
          <w:divsChild>
            <w:div w:id="851606740">
              <w:marLeft w:val="1155"/>
              <w:marRight w:val="0"/>
              <w:marTop w:val="0"/>
              <w:marBottom w:val="0"/>
              <w:divBdr>
                <w:top w:val="none" w:sz="0" w:space="0" w:color="auto"/>
                <w:left w:val="none" w:sz="0" w:space="0" w:color="auto"/>
                <w:bottom w:val="none" w:sz="0" w:space="0" w:color="auto"/>
                <w:right w:val="none" w:sz="0" w:space="0" w:color="auto"/>
              </w:divBdr>
            </w:div>
            <w:div w:id="113330341">
              <w:marLeft w:val="1155"/>
              <w:marRight w:val="0"/>
              <w:marTop w:val="0"/>
              <w:marBottom w:val="0"/>
              <w:divBdr>
                <w:top w:val="none" w:sz="0" w:space="0" w:color="auto"/>
                <w:left w:val="none" w:sz="0" w:space="0" w:color="auto"/>
                <w:bottom w:val="none" w:sz="0" w:space="0" w:color="auto"/>
                <w:right w:val="none" w:sz="0" w:space="0" w:color="auto"/>
              </w:divBdr>
            </w:div>
            <w:div w:id="262763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16806">
      <w:bodyDiv w:val="1"/>
      <w:marLeft w:val="0"/>
      <w:marRight w:val="0"/>
      <w:marTop w:val="0"/>
      <w:marBottom w:val="0"/>
      <w:divBdr>
        <w:top w:val="none" w:sz="0" w:space="0" w:color="auto"/>
        <w:left w:val="none" w:sz="0" w:space="0" w:color="auto"/>
        <w:bottom w:val="none" w:sz="0" w:space="0" w:color="auto"/>
        <w:right w:val="none" w:sz="0" w:space="0" w:color="auto"/>
      </w:divBdr>
      <w:divsChild>
        <w:div w:id="1414471200">
          <w:marLeft w:val="0"/>
          <w:marRight w:val="0"/>
          <w:marTop w:val="0"/>
          <w:marBottom w:val="0"/>
          <w:divBdr>
            <w:top w:val="none" w:sz="0" w:space="0" w:color="auto"/>
            <w:left w:val="none" w:sz="0" w:space="0" w:color="auto"/>
            <w:bottom w:val="none" w:sz="0" w:space="0" w:color="auto"/>
            <w:right w:val="none" w:sz="0" w:space="0" w:color="auto"/>
          </w:divBdr>
        </w:div>
        <w:div w:id="692850728">
          <w:marLeft w:val="0"/>
          <w:marRight w:val="0"/>
          <w:marTop w:val="150"/>
          <w:marBottom w:val="0"/>
          <w:divBdr>
            <w:top w:val="none" w:sz="0" w:space="0" w:color="auto"/>
            <w:left w:val="none" w:sz="0" w:space="0" w:color="auto"/>
            <w:bottom w:val="none" w:sz="0" w:space="0" w:color="auto"/>
            <w:right w:val="none" w:sz="0" w:space="0" w:color="auto"/>
          </w:divBdr>
          <w:divsChild>
            <w:div w:id="228884396">
              <w:marLeft w:val="1155"/>
              <w:marRight w:val="0"/>
              <w:marTop w:val="0"/>
              <w:marBottom w:val="0"/>
              <w:divBdr>
                <w:top w:val="none" w:sz="0" w:space="0" w:color="auto"/>
                <w:left w:val="none" w:sz="0" w:space="0" w:color="auto"/>
                <w:bottom w:val="none" w:sz="0" w:space="0" w:color="auto"/>
                <w:right w:val="none" w:sz="0" w:space="0" w:color="auto"/>
              </w:divBdr>
            </w:div>
            <w:div w:id="344021753">
              <w:marLeft w:val="1155"/>
              <w:marRight w:val="0"/>
              <w:marTop w:val="0"/>
              <w:marBottom w:val="0"/>
              <w:divBdr>
                <w:top w:val="none" w:sz="0" w:space="0" w:color="auto"/>
                <w:left w:val="none" w:sz="0" w:space="0" w:color="auto"/>
                <w:bottom w:val="none" w:sz="0" w:space="0" w:color="auto"/>
                <w:right w:val="none" w:sz="0" w:space="0" w:color="auto"/>
              </w:divBdr>
            </w:div>
            <w:div w:id="325792952">
              <w:marLeft w:val="1155"/>
              <w:marRight w:val="0"/>
              <w:marTop w:val="0"/>
              <w:marBottom w:val="0"/>
              <w:divBdr>
                <w:top w:val="none" w:sz="0" w:space="0" w:color="auto"/>
                <w:left w:val="none" w:sz="0" w:space="0" w:color="auto"/>
                <w:bottom w:val="none" w:sz="0" w:space="0" w:color="auto"/>
                <w:right w:val="none" w:sz="0" w:space="0" w:color="auto"/>
              </w:divBdr>
            </w:div>
            <w:div w:id="2058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885195">
      <w:bodyDiv w:val="1"/>
      <w:marLeft w:val="0"/>
      <w:marRight w:val="0"/>
      <w:marTop w:val="0"/>
      <w:marBottom w:val="0"/>
      <w:divBdr>
        <w:top w:val="none" w:sz="0" w:space="0" w:color="auto"/>
        <w:left w:val="none" w:sz="0" w:space="0" w:color="auto"/>
        <w:bottom w:val="none" w:sz="0" w:space="0" w:color="auto"/>
        <w:right w:val="none" w:sz="0" w:space="0" w:color="auto"/>
      </w:divBdr>
      <w:divsChild>
        <w:div w:id="473717176">
          <w:marLeft w:val="0"/>
          <w:marRight w:val="0"/>
          <w:marTop w:val="0"/>
          <w:marBottom w:val="0"/>
          <w:divBdr>
            <w:top w:val="none" w:sz="0" w:space="0" w:color="auto"/>
            <w:left w:val="none" w:sz="0" w:space="0" w:color="auto"/>
            <w:bottom w:val="none" w:sz="0" w:space="0" w:color="auto"/>
            <w:right w:val="none" w:sz="0" w:space="0" w:color="auto"/>
          </w:divBdr>
        </w:div>
        <w:div w:id="82383004">
          <w:marLeft w:val="0"/>
          <w:marRight w:val="0"/>
          <w:marTop w:val="150"/>
          <w:marBottom w:val="0"/>
          <w:divBdr>
            <w:top w:val="none" w:sz="0" w:space="0" w:color="auto"/>
            <w:left w:val="none" w:sz="0" w:space="0" w:color="auto"/>
            <w:bottom w:val="none" w:sz="0" w:space="0" w:color="auto"/>
            <w:right w:val="none" w:sz="0" w:space="0" w:color="auto"/>
          </w:divBdr>
          <w:divsChild>
            <w:div w:id="543954250">
              <w:marLeft w:val="1155"/>
              <w:marRight w:val="0"/>
              <w:marTop w:val="0"/>
              <w:marBottom w:val="0"/>
              <w:divBdr>
                <w:top w:val="none" w:sz="0" w:space="0" w:color="auto"/>
                <w:left w:val="none" w:sz="0" w:space="0" w:color="auto"/>
                <w:bottom w:val="none" w:sz="0" w:space="0" w:color="auto"/>
                <w:right w:val="none" w:sz="0" w:space="0" w:color="auto"/>
              </w:divBdr>
            </w:div>
            <w:div w:id="1174959102">
              <w:marLeft w:val="1155"/>
              <w:marRight w:val="0"/>
              <w:marTop w:val="0"/>
              <w:marBottom w:val="0"/>
              <w:divBdr>
                <w:top w:val="none" w:sz="0" w:space="0" w:color="auto"/>
                <w:left w:val="none" w:sz="0" w:space="0" w:color="auto"/>
                <w:bottom w:val="none" w:sz="0" w:space="0" w:color="auto"/>
                <w:right w:val="none" w:sz="0" w:space="0" w:color="auto"/>
              </w:divBdr>
            </w:div>
            <w:div w:id="468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22070">
      <w:bodyDiv w:val="1"/>
      <w:marLeft w:val="0"/>
      <w:marRight w:val="0"/>
      <w:marTop w:val="0"/>
      <w:marBottom w:val="0"/>
      <w:divBdr>
        <w:top w:val="none" w:sz="0" w:space="0" w:color="auto"/>
        <w:left w:val="none" w:sz="0" w:space="0" w:color="auto"/>
        <w:bottom w:val="none" w:sz="0" w:space="0" w:color="auto"/>
        <w:right w:val="none" w:sz="0" w:space="0" w:color="auto"/>
      </w:divBdr>
      <w:divsChild>
        <w:div w:id="421071868">
          <w:marLeft w:val="0"/>
          <w:marRight w:val="0"/>
          <w:marTop w:val="0"/>
          <w:marBottom w:val="0"/>
          <w:divBdr>
            <w:top w:val="none" w:sz="0" w:space="0" w:color="auto"/>
            <w:left w:val="none" w:sz="0" w:space="0" w:color="auto"/>
            <w:bottom w:val="none" w:sz="0" w:space="0" w:color="auto"/>
            <w:right w:val="none" w:sz="0" w:space="0" w:color="auto"/>
          </w:divBdr>
        </w:div>
        <w:div w:id="1003750599">
          <w:marLeft w:val="0"/>
          <w:marRight w:val="0"/>
          <w:marTop w:val="150"/>
          <w:marBottom w:val="0"/>
          <w:divBdr>
            <w:top w:val="none" w:sz="0" w:space="0" w:color="auto"/>
            <w:left w:val="none" w:sz="0" w:space="0" w:color="auto"/>
            <w:bottom w:val="none" w:sz="0" w:space="0" w:color="auto"/>
            <w:right w:val="none" w:sz="0" w:space="0" w:color="auto"/>
          </w:divBdr>
          <w:divsChild>
            <w:div w:id="1525972762">
              <w:marLeft w:val="1155"/>
              <w:marRight w:val="0"/>
              <w:marTop w:val="0"/>
              <w:marBottom w:val="0"/>
              <w:divBdr>
                <w:top w:val="none" w:sz="0" w:space="0" w:color="auto"/>
                <w:left w:val="none" w:sz="0" w:space="0" w:color="auto"/>
                <w:bottom w:val="none" w:sz="0" w:space="0" w:color="auto"/>
                <w:right w:val="none" w:sz="0" w:space="0" w:color="auto"/>
              </w:divBdr>
            </w:div>
            <w:div w:id="865825387">
              <w:marLeft w:val="1155"/>
              <w:marRight w:val="0"/>
              <w:marTop w:val="0"/>
              <w:marBottom w:val="0"/>
              <w:divBdr>
                <w:top w:val="none" w:sz="0" w:space="0" w:color="auto"/>
                <w:left w:val="none" w:sz="0" w:space="0" w:color="auto"/>
                <w:bottom w:val="none" w:sz="0" w:space="0" w:color="auto"/>
                <w:right w:val="none" w:sz="0" w:space="0" w:color="auto"/>
              </w:divBdr>
            </w:div>
            <w:div w:id="79082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1122">
      <w:bodyDiv w:val="1"/>
      <w:marLeft w:val="0"/>
      <w:marRight w:val="0"/>
      <w:marTop w:val="0"/>
      <w:marBottom w:val="0"/>
      <w:divBdr>
        <w:top w:val="none" w:sz="0" w:space="0" w:color="auto"/>
        <w:left w:val="none" w:sz="0" w:space="0" w:color="auto"/>
        <w:bottom w:val="none" w:sz="0" w:space="0" w:color="auto"/>
        <w:right w:val="none" w:sz="0" w:space="0" w:color="auto"/>
      </w:divBdr>
      <w:divsChild>
        <w:div w:id="2015955543">
          <w:marLeft w:val="0"/>
          <w:marRight w:val="0"/>
          <w:marTop w:val="0"/>
          <w:marBottom w:val="0"/>
          <w:divBdr>
            <w:top w:val="none" w:sz="0" w:space="0" w:color="auto"/>
            <w:left w:val="none" w:sz="0" w:space="0" w:color="auto"/>
            <w:bottom w:val="none" w:sz="0" w:space="0" w:color="auto"/>
            <w:right w:val="none" w:sz="0" w:space="0" w:color="auto"/>
          </w:divBdr>
        </w:div>
        <w:div w:id="160393472">
          <w:marLeft w:val="0"/>
          <w:marRight w:val="0"/>
          <w:marTop w:val="150"/>
          <w:marBottom w:val="0"/>
          <w:divBdr>
            <w:top w:val="none" w:sz="0" w:space="0" w:color="auto"/>
            <w:left w:val="none" w:sz="0" w:space="0" w:color="auto"/>
            <w:bottom w:val="none" w:sz="0" w:space="0" w:color="auto"/>
            <w:right w:val="none" w:sz="0" w:space="0" w:color="auto"/>
          </w:divBdr>
          <w:divsChild>
            <w:div w:id="1833986798">
              <w:marLeft w:val="1155"/>
              <w:marRight w:val="0"/>
              <w:marTop w:val="0"/>
              <w:marBottom w:val="0"/>
              <w:divBdr>
                <w:top w:val="none" w:sz="0" w:space="0" w:color="auto"/>
                <w:left w:val="none" w:sz="0" w:space="0" w:color="auto"/>
                <w:bottom w:val="none" w:sz="0" w:space="0" w:color="auto"/>
                <w:right w:val="none" w:sz="0" w:space="0" w:color="auto"/>
              </w:divBdr>
            </w:div>
            <w:div w:id="115941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41662">
      <w:bodyDiv w:val="1"/>
      <w:marLeft w:val="0"/>
      <w:marRight w:val="0"/>
      <w:marTop w:val="0"/>
      <w:marBottom w:val="0"/>
      <w:divBdr>
        <w:top w:val="none" w:sz="0" w:space="0" w:color="auto"/>
        <w:left w:val="none" w:sz="0" w:space="0" w:color="auto"/>
        <w:bottom w:val="none" w:sz="0" w:space="0" w:color="auto"/>
        <w:right w:val="none" w:sz="0" w:space="0" w:color="auto"/>
      </w:divBdr>
      <w:divsChild>
        <w:div w:id="2115125337">
          <w:marLeft w:val="0"/>
          <w:marRight w:val="0"/>
          <w:marTop w:val="0"/>
          <w:marBottom w:val="0"/>
          <w:divBdr>
            <w:top w:val="none" w:sz="0" w:space="0" w:color="auto"/>
            <w:left w:val="none" w:sz="0" w:space="0" w:color="auto"/>
            <w:bottom w:val="none" w:sz="0" w:space="0" w:color="auto"/>
            <w:right w:val="none" w:sz="0" w:space="0" w:color="auto"/>
          </w:divBdr>
        </w:div>
        <w:div w:id="394740766">
          <w:marLeft w:val="0"/>
          <w:marRight w:val="0"/>
          <w:marTop w:val="150"/>
          <w:marBottom w:val="0"/>
          <w:divBdr>
            <w:top w:val="none" w:sz="0" w:space="0" w:color="auto"/>
            <w:left w:val="none" w:sz="0" w:space="0" w:color="auto"/>
            <w:bottom w:val="none" w:sz="0" w:space="0" w:color="auto"/>
            <w:right w:val="none" w:sz="0" w:space="0" w:color="auto"/>
          </w:divBdr>
          <w:divsChild>
            <w:div w:id="1378091157">
              <w:marLeft w:val="1155"/>
              <w:marRight w:val="0"/>
              <w:marTop w:val="0"/>
              <w:marBottom w:val="0"/>
              <w:divBdr>
                <w:top w:val="none" w:sz="0" w:space="0" w:color="auto"/>
                <w:left w:val="none" w:sz="0" w:space="0" w:color="auto"/>
                <w:bottom w:val="none" w:sz="0" w:space="0" w:color="auto"/>
                <w:right w:val="none" w:sz="0" w:space="0" w:color="auto"/>
              </w:divBdr>
            </w:div>
            <w:div w:id="1658917733">
              <w:marLeft w:val="1155"/>
              <w:marRight w:val="0"/>
              <w:marTop w:val="0"/>
              <w:marBottom w:val="0"/>
              <w:divBdr>
                <w:top w:val="none" w:sz="0" w:space="0" w:color="auto"/>
                <w:left w:val="none" w:sz="0" w:space="0" w:color="auto"/>
                <w:bottom w:val="none" w:sz="0" w:space="0" w:color="auto"/>
                <w:right w:val="none" w:sz="0" w:space="0" w:color="auto"/>
              </w:divBdr>
            </w:div>
            <w:div w:id="558635618">
              <w:marLeft w:val="1155"/>
              <w:marRight w:val="0"/>
              <w:marTop w:val="0"/>
              <w:marBottom w:val="0"/>
              <w:divBdr>
                <w:top w:val="none" w:sz="0" w:space="0" w:color="auto"/>
                <w:left w:val="none" w:sz="0" w:space="0" w:color="auto"/>
                <w:bottom w:val="none" w:sz="0" w:space="0" w:color="auto"/>
                <w:right w:val="none" w:sz="0" w:space="0" w:color="auto"/>
              </w:divBdr>
            </w:div>
            <w:div w:id="10551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26492">
      <w:bodyDiv w:val="1"/>
      <w:marLeft w:val="0"/>
      <w:marRight w:val="0"/>
      <w:marTop w:val="0"/>
      <w:marBottom w:val="0"/>
      <w:divBdr>
        <w:top w:val="none" w:sz="0" w:space="0" w:color="auto"/>
        <w:left w:val="none" w:sz="0" w:space="0" w:color="auto"/>
        <w:bottom w:val="none" w:sz="0" w:space="0" w:color="auto"/>
        <w:right w:val="none" w:sz="0" w:space="0" w:color="auto"/>
      </w:divBdr>
      <w:divsChild>
        <w:div w:id="1499930354">
          <w:marLeft w:val="0"/>
          <w:marRight w:val="0"/>
          <w:marTop w:val="0"/>
          <w:marBottom w:val="0"/>
          <w:divBdr>
            <w:top w:val="none" w:sz="0" w:space="0" w:color="auto"/>
            <w:left w:val="none" w:sz="0" w:space="0" w:color="auto"/>
            <w:bottom w:val="none" w:sz="0" w:space="0" w:color="auto"/>
            <w:right w:val="none" w:sz="0" w:space="0" w:color="auto"/>
          </w:divBdr>
        </w:div>
        <w:div w:id="1241328141">
          <w:marLeft w:val="0"/>
          <w:marRight w:val="0"/>
          <w:marTop w:val="150"/>
          <w:marBottom w:val="0"/>
          <w:divBdr>
            <w:top w:val="none" w:sz="0" w:space="0" w:color="auto"/>
            <w:left w:val="none" w:sz="0" w:space="0" w:color="auto"/>
            <w:bottom w:val="none" w:sz="0" w:space="0" w:color="auto"/>
            <w:right w:val="none" w:sz="0" w:space="0" w:color="auto"/>
          </w:divBdr>
          <w:divsChild>
            <w:div w:id="540094978">
              <w:marLeft w:val="1155"/>
              <w:marRight w:val="0"/>
              <w:marTop w:val="0"/>
              <w:marBottom w:val="0"/>
              <w:divBdr>
                <w:top w:val="none" w:sz="0" w:space="0" w:color="auto"/>
                <w:left w:val="none" w:sz="0" w:space="0" w:color="auto"/>
                <w:bottom w:val="none" w:sz="0" w:space="0" w:color="auto"/>
                <w:right w:val="none" w:sz="0" w:space="0" w:color="auto"/>
              </w:divBdr>
            </w:div>
            <w:div w:id="143275415">
              <w:marLeft w:val="1155"/>
              <w:marRight w:val="0"/>
              <w:marTop w:val="0"/>
              <w:marBottom w:val="0"/>
              <w:divBdr>
                <w:top w:val="none" w:sz="0" w:space="0" w:color="auto"/>
                <w:left w:val="none" w:sz="0" w:space="0" w:color="auto"/>
                <w:bottom w:val="none" w:sz="0" w:space="0" w:color="auto"/>
                <w:right w:val="none" w:sz="0" w:space="0" w:color="auto"/>
              </w:divBdr>
            </w:div>
            <w:div w:id="40448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194043">
      <w:bodyDiv w:val="1"/>
      <w:marLeft w:val="0"/>
      <w:marRight w:val="0"/>
      <w:marTop w:val="0"/>
      <w:marBottom w:val="0"/>
      <w:divBdr>
        <w:top w:val="none" w:sz="0" w:space="0" w:color="auto"/>
        <w:left w:val="none" w:sz="0" w:space="0" w:color="auto"/>
        <w:bottom w:val="none" w:sz="0" w:space="0" w:color="auto"/>
        <w:right w:val="none" w:sz="0" w:space="0" w:color="auto"/>
      </w:divBdr>
      <w:divsChild>
        <w:div w:id="1030843113">
          <w:marLeft w:val="0"/>
          <w:marRight w:val="0"/>
          <w:marTop w:val="0"/>
          <w:marBottom w:val="0"/>
          <w:divBdr>
            <w:top w:val="none" w:sz="0" w:space="0" w:color="auto"/>
            <w:left w:val="none" w:sz="0" w:space="0" w:color="auto"/>
            <w:bottom w:val="none" w:sz="0" w:space="0" w:color="auto"/>
            <w:right w:val="none" w:sz="0" w:space="0" w:color="auto"/>
          </w:divBdr>
        </w:div>
        <w:div w:id="1231380632">
          <w:marLeft w:val="0"/>
          <w:marRight w:val="0"/>
          <w:marTop w:val="150"/>
          <w:marBottom w:val="0"/>
          <w:divBdr>
            <w:top w:val="none" w:sz="0" w:space="0" w:color="auto"/>
            <w:left w:val="none" w:sz="0" w:space="0" w:color="auto"/>
            <w:bottom w:val="none" w:sz="0" w:space="0" w:color="auto"/>
            <w:right w:val="none" w:sz="0" w:space="0" w:color="auto"/>
          </w:divBdr>
          <w:divsChild>
            <w:div w:id="698970446">
              <w:marLeft w:val="1155"/>
              <w:marRight w:val="0"/>
              <w:marTop w:val="0"/>
              <w:marBottom w:val="0"/>
              <w:divBdr>
                <w:top w:val="none" w:sz="0" w:space="0" w:color="auto"/>
                <w:left w:val="none" w:sz="0" w:space="0" w:color="auto"/>
                <w:bottom w:val="none" w:sz="0" w:space="0" w:color="auto"/>
                <w:right w:val="none" w:sz="0" w:space="0" w:color="auto"/>
              </w:divBdr>
            </w:div>
            <w:div w:id="2033024644">
              <w:marLeft w:val="1155"/>
              <w:marRight w:val="0"/>
              <w:marTop w:val="0"/>
              <w:marBottom w:val="0"/>
              <w:divBdr>
                <w:top w:val="none" w:sz="0" w:space="0" w:color="auto"/>
                <w:left w:val="none" w:sz="0" w:space="0" w:color="auto"/>
                <w:bottom w:val="none" w:sz="0" w:space="0" w:color="auto"/>
                <w:right w:val="none" w:sz="0" w:space="0" w:color="auto"/>
              </w:divBdr>
            </w:div>
            <w:div w:id="812524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509131">
      <w:bodyDiv w:val="1"/>
      <w:marLeft w:val="0"/>
      <w:marRight w:val="0"/>
      <w:marTop w:val="0"/>
      <w:marBottom w:val="0"/>
      <w:divBdr>
        <w:top w:val="none" w:sz="0" w:space="0" w:color="auto"/>
        <w:left w:val="none" w:sz="0" w:space="0" w:color="auto"/>
        <w:bottom w:val="none" w:sz="0" w:space="0" w:color="auto"/>
        <w:right w:val="none" w:sz="0" w:space="0" w:color="auto"/>
      </w:divBdr>
      <w:divsChild>
        <w:div w:id="1145859288">
          <w:marLeft w:val="0"/>
          <w:marRight w:val="0"/>
          <w:marTop w:val="0"/>
          <w:marBottom w:val="0"/>
          <w:divBdr>
            <w:top w:val="none" w:sz="0" w:space="0" w:color="auto"/>
            <w:left w:val="none" w:sz="0" w:space="0" w:color="auto"/>
            <w:bottom w:val="none" w:sz="0" w:space="0" w:color="auto"/>
            <w:right w:val="none" w:sz="0" w:space="0" w:color="auto"/>
          </w:divBdr>
        </w:div>
        <w:div w:id="1411998118">
          <w:marLeft w:val="0"/>
          <w:marRight w:val="0"/>
          <w:marTop w:val="150"/>
          <w:marBottom w:val="0"/>
          <w:divBdr>
            <w:top w:val="none" w:sz="0" w:space="0" w:color="auto"/>
            <w:left w:val="none" w:sz="0" w:space="0" w:color="auto"/>
            <w:bottom w:val="none" w:sz="0" w:space="0" w:color="auto"/>
            <w:right w:val="none" w:sz="0" w:space="0" w:color="auto"/>
          </w:divBdr>
          <w:divsChild>
            <w:div w:id="559678248">
              <w:marLeft w:val="1155"/>
              <w:marRight w:val="0"/>
              <w:marTop w:val="0"/>
              <w:marBottom w:val="0"/>
              <w:divBdr>
                <w:top w:val="none" w:sz="0" w:space="0" w:color="auto"/>
                <w:left w:val="none" w:sz="0" w:space="0" w:color="auto"/>
                <w:bottom w:val="none" w:sz="0" w:space="0" w:color="auto"/>
                <w:right w:val="none" w:sz="0" w:space="0" w:color="auto"/>
              </w:divBdr>
            </w:div>
            <w:div w:id="752311922">
              <w:marLeft w:val="1155"/>
              <w:marRight w:val="0"/>
              <w:marTop w:val="0"/>
              <w:marBottom w:val="0"/>
              <w:divBdr>
                <w:top w:val="none" w:sz="0" w:space="0" w:color="auto"/>
                <w:left w:val="none" w:sz="0" w:space="0" w:color="auto"/>
                <w:bottom w:val="none" w:sz="0" w:space="0" w:color="auto"/>
                <w:right w:val="none" w:sz="0" w:space="0" w:color="auto"/>
              </w:divBdr>
            </w:div>
            <w:div w:id="1726367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578553">
      <w:bodyDiv w:val="1"/>
      <w:marLeft w:val="0"/>
      <w:marRight w:val="0"/>
      <w:marTop w:val="0"/>
      <w:marBottom w:val="0"/>
      <w:divBdr>
        <w:top w:val="none" w:sz="0" w:space="0" w:color="auto"/>
        <w:left w:val="none" w:sz="0" w:space="0" w:color="auto"/>
        <w:bottom w:val="none" w:sz="0" w:space="0" w:color="auto"/>
        <w:right w:val="none" w:sz="0" w:space="0" w:color="auto"/>
      </w:divBdr>
      <w:divsChild>
        <w:div w:id="865412265">
          <w:marLeft w:val="0"/>
          <w:marRight w:val="0"/>
          <w:marTop w:val="0"/>
          <w:marBottom w:val="0"/>
          <w:divBdr>
            <w:top w:val="none" w:sz="0" w:space="0" w:color="auto"/>
            <w:left w:val="none" w:sz="0" w:space="0" w:color="auto"/>
            <w:bottom w:val="none" w:sz="0" w:space="0" w:color="auto"/>
            <w:right w:val="none" w:sz="0" w:space="0" w:color="auto"/>
          </w:divBdr>
        </w:div>
        <w:div w:id="965888507">
          <w:marLeft w:val="0"/>
          <w:marRight w:val="0"/>
          <w:marTop w:val="150"/>
          <w:marBottom w:val="0"/>
          <w:divBdr>
            <w:top w:val="none" w:sz="0" w:space="0" w:color="auto"/>
            <w:left w:val="none" w:sz="0" w:space="0" w:color="auto"/>
            <w:bottom w:val="none" w:sz="0" w:space="0" w:color="auto"/>
            <w:right w:val="none" w:sz="0" w:space="0" w:color="auto"/>
          </w:divBdr>
          <w:divsChild>
            <w:div w:id="98065285">
              <w:marLeft w:val="1155"/>
              <w:marRight w:val="0"/>
              <w:marTop w:val="0"/>
              <w:marBottom w:val="0"/>
              <w:divBdr>
                <w:top w:val="none" w:sz="0" w:space="0" w:color="auto"/>
                <w:left w:val="none" w:sz="0" w:space="0" w:color="auto"/>
                <w:bottom w:val="none" w:sz="0" w:space="0" w:color="auto"/>
                <w:right w:val="none" w:sz="0" w:space="0" w:color="auto"/>
              </w:divBdr>
            </w:div>
            <w:div w:id="514268354">
              <w:marLeft w:val="1155"/>
              <w:marRight w:val="0"/>
              <w:marTop w:val="0"/>
              <w:marBottom w:val="0"/>
              <w:divBdr>
                <w:top w:val="none" w:sz="0" w:space="0" w:color="auto"/>
                <w:left w:val="none" w:sz="0" w:space="0" w:color="auto"/>
                <w:bottom w:val="none" w:sz="0" w:space="0" w:color="auto"/>
                <w:right w:val="none" w:sz="0" w:space="0" w:color="auto"/>
              </w:divBdr>
            </w:div>
            <w:div w:id="1447191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088322">
      <w:bodyDiv w:val="1"/>
      <w:marLeft w:val="0"/>
      <w:marRight w:val="0"/>
      <w:marTop w:val="0"/>
      <w:marBottom w:val="0"/>
      <w:divBdr>
        <w:top w:val="none" w:sz="0" w:space="0" w:color="auto"/>
        <w:left w:val="none" w:sz="0" w:space="0" w:color="auto"/>
        <w:bottom w:val="none" w:sz="0" w:space="0" w:color="auto"/>
        <w:right w:val="none" w:sz="0" w:space="0" w:color="auto"/>
      </w:divBdr>
      <w:divsChild>
        <w:div w:id="1006520977">
          <w:marLeft w:val="0"/>
          <w:marRight w:val="0"/>
          <w:marTop w:val="0"/>
          <w:marBottom w:val="0"/>
          <w:divBdr>
            <w:top w:val="none" w:sz="0" w:space="0" w:color="auto"/>
            <w:left w:val="none" w:sz="0" w:space="0" w:color="auto"/>
            <w:bottom w:val="none" w:sz="0" w:space="0" w:color="auto"/>
            <w:right w:val="none" w:sz="0" w:space="0" w:color="auto"/>
          </w:divBdr>
        </w:div>
        <w:div w:id="1125351285">
          <w:marLeft w:val="0"/>
          <w:marRight w:val="0"/>
          <w:marTop w:val="150"/>
          <w:marBottom w:val="0"/>
          <w:divBdr>
            <w:top w:val="none" w:sz="0" w:space="0" w:color="auto"/>
            <w:left w:val="none" w:sz="0" w:space="0" w:color="auto"/>
            <w:bottom w:val="none" w:sz="0" w:space="0" w:color="auto"/>
            <w:right w:val="none" w:sz="0" w:space="0" w:color="auto"/>
          </w:divBdr>
          <w:divsChild>
            <w:div w:id="1757435993">
              <w:marLeft w:val="1155"/>
              <w:marRight w:val="0"/>
              <w:marTop w:val="0"/>
              <w:marBottom w:val="0"/>
              <w:divBdr>
                <w:top w:val="none" w:sz="0" w:space="0" w:color="auto"/>
                <w:left w:val="none" w:sz="0" w:space="0" w:color="auto"/>
                <w:bottom w:val="none" w:sz="0" w:space="0" w:color="auto"/>
                <w:right w:val="none" w:sz="0" w:space="0" w:color="auto"/>
              </w:divBdr>
            </w:div>
            <w:div w:id="1832409992">
              <w:marLeft w:val="1155"/>
              <w:marRight w:val="0"/>
              <w:marTop w:val="0"/>
              <w:marBottom w:val="0"/>
              <w:divBdr>
                <w:top w:val="none" w:sz="0" w:space="0" w:color="auto"/>
                <w:left w:val="none" w:sz="0" w:space="0" w:color="auto"/>
                <w:bottom w:val="none" w:sz="0" w:space="0" w:color="auto"/>
                <w:right w:val="none" w:sz="0" w:space="0" w:color="auto"/>
              </w:divBdr>
            </w:div>
            <w:div w:id="13746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00866">
      <w:bodyDiv w:val="1"/>
      <w:marLeft w:val="0"/>
      <w:marRight w:val="0"/>
      <w:marTop w:val="0"/>
      <w:marBottom w:val="0"/>
      <w:divBdr>
        <w:top w:val="none" w:sz="0" w:space="0" w:color="auto"/>
        <w:left w:val="none" w:sz="0" w:space="0" w:color="auto"/>
        <w:bottom w:val="none" w:sz="0" w:space="0" w:color="auto"/>
        <w:right w:val="none" w:sz="0" w:space="0" w:color="auto"/>
      </w:divBdr>
      <w:divsChild>
        <w:div w:id="2110659198">
          <w:marLeft w:val="0"/>
          <w:marRight w:val="0"/>
          <w:marTop w:val="0"/>
          <w:marBottom w:val="0"/>
          <w:divBdr>
            <w:top w:val="none" w:sz="0" w:space="0" w:color="auto"/>
            <w:left w:val="none" w:sz="0" w:space="0" w:color="auto"/>
            <w:bottom w:val="none" w:sz="0" w:space="0" w:color="auto"/>
            <w:right w:val="none" w:sz="0" w:space="0" w:color="auto"/>
          </w:divBdr>
        </w:div>
        <w:div w:id="1772974767">
          <w:marLeft w:val="0"/>
          <w:marRight w:val="0"/>
          <w:marTop w:val="150"/>
          <w:marBottom w:val="0"/>
          <w:divBdr>
            <w:top w:val="none" w:sz="0" w:space="0" w:color="auto"/>
            <w:left w:val="none" w:sz="0" w:space="0" w:color="auto"/>
            <w:bottom w:val="none" w:sz="0" w:space="0" w:color="auto"/>
            <w:right w:val="none" w:sz="0" w:space="0" w:color="auto"/>
          </w:divBdr>
          <w:divsChild>
            <w:div w:id="1850290604">
              <w:marLeft w:val="1155"/>
              <w:marRight w:val="0"/>
              <w:marTop w:val="0"/>
              <w:marBottom w:val="0"/>
              <w:divBdr>
                <w:top w:val="none" w:sz="0" w:space="0" w:color="auto"/>
                <w:left w:val="none" w:sz="0" w:space="0" w:color="auto"/>
                <w:bottom w:val="none" w:sz="0" w:space="0" w:color="auto"/>
                <w:right w:val="none" w:sz="0" w:space="0" w:color="auto"/>
              </w:divBdr>
            </w:div>
            <w:div w:id="523908680">
              <w:marLeft w:val="1155"/>
              <w:marRight w:val="0"/>
              <w:marTop w:val="0"/>
              <w:marBottom w:val="0"/>
              <w:divBdr>
                <w:top w:val="none" w:sz="0" w:space="0" w:color="auto"/>
                <w:left w:val="none" w:sz="0" w:space="0" w:color="auto"/>
                <w:bottom w:val="none" w:sz="0" w:space="0" w:color="auto"/>
                <w:right w:val="none" w:sz="0" w:space="0" w:color="auto"/>
              </w:divBdr>
            </w:div>
            <w:div w:id="189662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4039">
      <w:bodyDiv w:val="1"/>
      <w:marLeft w:val="0"/>
      <w:marRight w:val="0"/>
      <w:marTop w:val="0"/>
      <w:marBottom w:val="0"/>
      <w:divBdr>
        <w:top w:val="none" w:sz="0" w:space="0" w:color="auto"/>
        <w:left w:val="none" w:sz="0" w:space="0" w:color="auto"/>
        <w:bottom w:val="none" w:sz="0" w:space="0" w:color="auto"/>
        <w:right w:val="none" w:sz="0" w:space="0" w:color="auto"/>
      </w:divBdr>
      <w:divsChild>
        <w:div w:id="145443289">
          <w:marLeft w:val="0"/>
          <w:marRight w:val="0"/>
          <w:marTop w:val="0"/>
          <w:marBottom w:val="0"/>
          <w:divBdr>
            <w:top w:val="none" w:sz="0" w:space="0" w:color="auto"/>
            <w:left w:val="none" w:sz="0" w:space="0" w:color="auto"/>
            <w:bottom w:val="none" w:sz="0" w:space="0" w:color="auto"/>
            <w:right w:val="none" w:sz="0" w:space="0" w:color="auto"/>
          </w:divBdr>
        </w:div>
        <w:div w:id="1970747718">
          <w:marLeft w:val="0"/>
          <w:marRight w:val="0"/>
          <w:marTop w:val="150"/>
          <w:marBottom w:val="0"/>
          <w:divBdr>
            <w:top w:val="none" w:sz="0" w:space="0" w:color="auto"/>
            <w:left w:val="none" w:sz="0" w:space="0" w:color="auto"/>
            <w:bottom w:val="none" w:sz="0" w:space="0" w:color="auto"/>
            <w:right w:val="none" w:sz="0" w:space="0" w:color="auto"/>
          </w:divBdr>
          <w:divsChild>
            <w:div w:id="754017247">
              <w:marLeft w:val="1155"/>
              <w:marRight w:val="0"/>
              <w:marTop w:val="0"/>
              <w:marBottom w:val="0"/>
              <w:divBdr>
                <w:top w:val="none" w:sz="0" w:space="0" w:color="auto"/>
                <w:left w:val="none" w:sz="0" w:space="0" w:color="auto"/>
                <w:bottom w:val="none" w:sz="0" w:space="0" w:color="auto"/>
                <w:right w:val="none" w:sz="0" w:space="0" w:color="auto"/>
              </w:divBdr>
            </w:div>
            <w:div w:id="74472700">
              <w:marLeft w:val="1155"/>
              <w:marRight w:val="0"/>
              <w:marTop w:val="0"/>
              <w:marBottom w:val="0"/>
              <w:divBdr>
                <w:top w:val="none" w:sz="0" w:space="0" w:color="auto"/>
                <w:left w:val="none" w:sz="0" w:space="0" w:color="auto"/>
                <w:bottom w:val="none" w:sz="0" w:space="0" w:color="auto"/>
                <w:right w:val="none" w:sz="0" w:space="0" w:color="auto"/>
              </w:divBdr>
            </w:div>
            <w:div w:id="1217821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5204">
      <w:bodyDiv w:val="1"/>
      <w:marLeft w:val="0"/>
      <w:marRight w:val="0"/>
      <w:marTop w:val="0"/>
      <w:marBottom w:val="0"/>
      <w:divBdr>
        <w:top w:val="none" w:sz="0" w:space="0" w:color="auto"/>
        <w:left w:val="none" w:sz="0" w:space="0" w:color="auto"/>
        <w:bottom w:val="none" w:sz="0" w:space="0" w:color="auto"/>
        <w:right w:val="none" w:sz="0" w:space="0" w:color="auto"/>
      </w:divBdr>
      <w:divsChild>
        <w:div w:id="16201580">
          <w:marLeft w:val="0"/>
          <w:marRight w:val="0"/>
          <w:marTop w:val="0"/>
          <w:marBottom w:val="0"/>
          <w:divBdr>
            <w:top w:val="none" w:sz="0" w:space="0" w:color="auto"/>
            <w:left w:val="none" w:sz="0" w:space="0" w:color="auto"/>
            <w:bottom w:val="none" w:sz="0" w:space="0" w:color="auto"/>
            <w:right w:val="none" w:sz="0" w:space="0" w:color="auto"/>
          </w:divBdr>
        </w:div>
        <w:div w:id="1914657707">
          <w:marLeft w:val="0"/>
          <w:marRight w:val="0"/>
          <w:marTop w:val="150"/>
          <w:marBottom w:val="0"/>
          <w:divBdr>
            <w:top w:val="none" w:sz="0" w:space="0" w:color="auto"/>
            <w:left w:val="none" w:sz="0" w:space="0" w:color="auto"/>
            <w:bottom w:val="none" w:sz="0" w:space="0" w:color="auto"/>
            <w:right w:val="none" w:sz="0" w:space="0" w:color="auto"/>
          </w:divBdr>
          <w:divsChild>
            <w:div w:id="1913464007">
              <w:marLeft w:val="1155"/>
              <w:marRight w:val="0"/>
              <w:marTop w:val="0"/>
              <w:marBottom w:val="0"/>
              <w:divBdr>
                <w:top w:val="none" w:sz="0" w:space="0" w:color="auto"/>
                <w:left w:val="none" w:sz="0" w:space="0" w:color="auto"/>
                <w:bottom w:val="none" w:sz="0" w:space="0" w:color="auto"/>
                <w:right w:val="none" w:sz="0" w:space="0" w:color="auto"/>
              </w:divBdr>
            </w:div>
            <w:div w:id="1724795557">
              <w:marLeft w:val="1155"/>
              <w:marRight w:val="0"/>
              <w:marTop w:val="0"/>
              <w:marBottom w:val="0"/>
              <w:divBdr>
                <w:top w:val="none" w:sz="0" w:space="0" w:color="auto"/>
                <w:left w:val="none" w:sz="0" w:space="0" w:color="auto"/>
                <w:bottom w:val="none" w:sz="0" w:space="0" w:color="auto"/>
                <w:right w:val="none" w:sz="0" w:space="0" w:color="auto"/>
              </w:divBdr>
            </w:div>
            <w:div w:id="936446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19216">
      <w:bodyDiv w:val="1"/>
      <w:marLeft w:val="0"/>
      <w:marRight w:val="0"/>
      <w:marTop w:val="0"/>
      <w:marBottom w:val="0"/>
      <w:divBdr>
        <w:top w:val="none" w:sz="0" w:space="0" w:color="auto"/>
        <w:left w:val="none" w:sz="0" w:space="0" w:color="auto"/>
        <w:bottom w:val="none" w:sz="0" w:space="0" w:color="auto"/>
        <w:right w:val="none" w:sz="0" w:space="0" w:color="auto"/>
      </w:divBdr>
      <w:divsChild>
        <w:div w:id="1802653666">
          <w:marLeft w:val="0"/>
          <w:marRight w:val="0"/>
          <w:marTop w:val="0"/>
          <w:marBottom w:val="0"/>
          <w:divBdr>
            <w:top w:val="none" w:sz="0" w:space="0" w:color="auto"/>
            <w:left w:val="none" w:sz="0" w:space="0" w:color="auto"/>
            <w:bottom w:val="none" w:sz="0" w:space="0" w:color="auto"/>
            <w:right w:val="none" w:sz="0" w:space="0" w:color="auto"/>
          </w:divBdr>
        </w:div>
        <w:div w:id="137960111">
          <w:marLeft w:val="0"/>
          <w:marRight w:val="0"/>
          <w:marTop w:val="150"/>
          <w:marBottom w:val="0"/>
          <w:divBdr>
            <w:top w:val="none" w:sz="0" w:space="0" w:color="auto"/>
            <w:left w:val="none" w:sz="0" w:space="0" w:color="auto"/>
            <w:bottom w:val="none" w:sz="0" w:space="0" w:color="auto"/>
            <w:right w:val="none" w:sz="0" w:space="0" w:color="auto"/>
          </w:divBdr>
          <w:divsChild>
            <w:div w:id="2028017093">
              <w:marLeft w:val="1155"/>
              <w:marRight w:val="0"/>
              <w:marTop w:val="0"/>
              <w:marBottom w:val="0"/>
              <w:divBdr>
                <w:top w:val="none" w:sz="0" w:space="0" w:color="auto"/>
                <w:left w:val="none" w:sz="0" w:space="0" w:color="auto"/>
                <w:bottom w:val="none" w:sz="0" w:space="0" w:color="auto"/>
                <w:right w:val="none" w:sz="0" w:space="0" w:color="auto"/>
              </w:divBdr>
            </w:div>
            <w:div w:id="623851856">
              <w:marLeft w:val="1155"/>
              <w:marRight w:val="0"/>
              <w:marTop w:val="0"/>
              <w:marBottom w:val="0"/>
              <w:divBdr>
                <w:top w:val="none" w:sz="0" w:space="0" w:color="auto"/>
                <w:left w:val="none" w:sz="0" w:space="0" w:color="auto"/>
                <w:bottom w:val="none" w:sz="0" w:space="0" w:color="auto"/>
                <w:right w:val="none" w:sz="0" w:space="0" w:color="auto"/>
              </w:divBdr>
            </w:div>
            <w:div w:id="103288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796768">
      <w:bodyDiv w:val="1"/>
      <w:marLeft w:val="0"/>
      <w:marRight w:val="0"/>
      <w:marTop w:val="0"/>
      <w:marBottom w:val="0"/>
      <w:divBdr>
        <w:top w:val="none" w:sz="0" w:space="0" w:color="auto"/>
        <w:left w:val="none" w:sz="0" w:space="0" w:color="auto"/>
        <w:bottom w:val="none" w:sz="0" w:space="0" w:color="auto"/>
        <w:right w:val="none" w:sz="0" w:space="0" w:color="auto"/>
      </w:divBdr>
      <w:divsChild>
        <w:div w:id="1754739563">
          <w:marLeft w:val="0"/>
          <w:marRight w:val="0"/>
          <w:marTop w:val="0"/>
          <w:marBottom w:val="0"/>
          <w:divBdr>
            <w:top w:val="none" w:sz="0" w:space="0" w:color="auto"/>
            <w:left w:val="none" w:sz="0" w:space="0" w:color="auto"/>
            <w:bottom w:val="none" w:sz="0" w:space="0" w:color="auto"/>
            <w:right w:val="none" w:sz="0" w:space="0" w:color="auto"/>
          </w:divBdr>
        </w:div>
        <w:div w:id="6176377">
          <w:marLeft w:val="0"/>
          <w:marRight w:val="0"/>
          <w:marTop w:val="150"/>
          <w:marBottom w:val="0"/>
          <w:divBdr>
            <w:top w:val="none" w:sz="0" w:space="0" w:color="auto"/>
            <w:left w:val="none" w:sz="0" w:space="0" w:color="auto"/>
            <w:bottom w:val="none" w:sz="0" w:space="0" w:color="auto"/>
            <w:right w:val="none" w:sz="0" w:space="0" w:color="auto"/>
          </w:divBdr>
          <w:divsChild>
            <w:div w:id="1150052738">
              <w:marLeft w:val="1155"/>
              <w:marRight w:val="0"/>
              <w:marTop w:val="0"/>
              <w:marBottom w:val="0"/>
              <w:divBdr>
                <w:top w:val="none" w:sz="0" w:space="0" w:color="auto"/>
                <w:left w:val="none" w:sz="0" w:space="0" w:color="auto"/>
                <w:bottom w:val="none" w:sz="0" w:space="0" w:color="auto"/>
                <w:right w:val="none" w:sz="0" w:space="0" w:color="auto"/>
              </w:divBdr>
            </w:div>
            <w:div w:id="1335720786">
              <w:marLeft w:val="1155"/>
              <w:marRight w:val="0"/>
              <w:marTop w:val="0"/>
              <w:marBottom w:val="0"/>
              <w:divBdr>
                <w:top w:val="none" w:sz="0" w:space="0" w:color="auto"/>
                <w:left w:val="none" w:sz="0" w:space="0" w:color="auto"/>
                <w:bottom w:val="none" w:sz="0" w:space="0" w:color="auto"/>
                <w:right w:val="none" w:sz="0" w:space="0" w:color="auto"/>
              </w:divBdr>
            </w:div>
            <w:div w:id="565186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838238">
      <w:bodyDiv w:val="1"/>
      <w:marLeft w:val="0"/>
      <w:marRight w:val="0"/>
      <w:marTop w:val="0"/>
      <w:marBottom w:val="0"/>
      <w:divBdr>
        <w:top w:val="none" w:sz="0" w:space="0" w:color="auto"/>
        <w:left w:val="none" w:sz="0" w:space="0" w:color="auto"/>
        <w:bottom w:val="none" w:sz="0" w:space="0" w:color="auto"/>
        <w:right w:val="none" w:sz="0" w:space="0" w:color="auto"/>
      </w:divBdr>
      <w:divsChild>
        <w:div w:id="1519197035">
          <w:marLeft w:val="0"/>
          <w:marRight w:val="0"/>
          <w:marTop w:val="0"/>
          <w:marBottom w:val="0"/>
          <w:divBdr>
            <w:top w:val="none" w:sz="0" w:space="0" w:color="auto"/>
            <w:left w:val="none" w:sz="0" w:space="0" w:color="auto"/>
            <w:bottom w:val="none" w:sz="0" w:space="0" w:color="auto"/>
            <w:right w:val="none" w:sz="0" w:space="0" w:color="auto"/>
          </w:divBdr>
        </w:div>
        <w:div w:id="18357529">
          <w:marLeft w:val="0"/>
          <w:marRight w:val="0"/>
          <w:marTop w:val="150"/>
          <w:marBottom w:val="0"/>
          <w:divBdr>
            <w:top w:val="none" w:sz="0" w:space="0" w:color="auto"/>
            <w:left w:val="none" w:sz="0" w:space="0" w:color="auto"/>
            <w:bottom w:val="none" w:sz="0" w:space="0" w:color="auto"/>
            <w:right w:val="none" w:sz="0" w:space="0" w:color="auto"/>
          </w:divBdr>
          <w:divsChild>
            <w:div w:id="834147190">
              <w:marLeft w:val="1155"/>
              <w:marRight w:val="0"/>
              <w:marTop w:val="0"/>
              <w:marBottom w:val="0"/>
              <w:divBdr>
                <w:top w:val="none" w:sz="0" w:space="0" w:color="auto"/>
                <w:left w:val="none" w:sz="0" w:space="0" w:color="auto"/>
                <w:bottom w:val="none" w:sz="0" w:space="0" w:color="auto"/>
                <w:right w:val="none" w:sz="0" w:space="0" w:color="auto"/>
              </w:divBdr>
            </w:div>
            <w:div w:id="488912858">
              <w:marLeft w:val="1155"/>
              <w:marRight w:val="0"/>
              <w:marTop w:val="0"/>
              <w:marBottom w:val="0"/>
              <w:divBdr>
                <w:top w:val="none" w:sz="0" w:space="0" w:color="auto"/>
                <w:left w:val="none" w:sz="0" w:space="0" w:color="auto"/>
                <w:bottom w:val="none" w:sz="0" w:space="0" w:color="auto"/>
                <w:right w:val="none" w:sz="0" w:space="0" w:color="auto"/>
              </w:divBdr>
            </w:div>
            <w:div w:id="131991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762949">
      <w:bodyDiv w:val="1"/>
      <w:marLeft w:val="0"/>
      <w:marRight w:val="0"/>
      <w:marTop w:val="0"/>
      <w:marBottom w:val="0"/>
      <w:divBdr>
        <w:top w:val="none" w:sz="0" w:space="0" w:color="auto"/>
        <w:left w:val="none" w:sz="0" w:space="0" w:color="auto"/>
        <w:bottom w:val="none" w:sz="0" w:space="0" w:color="auto"/>
        <w:right w:val="none" w:sz="0" w:space="0" w:color="auto"/>
      </w:divBdr>
      <w:divsChild>
        <w:div w:id="1502503407">
          <w:marLeft w:val="0"/>
          <w:marRight w:val="0"/>
          <w:marTop w:val="0"/>
          <w:marBottom w:val="0"/>
          <w:divBdr>
            <w:top w:val="none" w:sz="0" w:space="0" w:color="auto"/>
            <w:left w:val="none" w:sz="0" w:space="0" w:color="auto"/>
            <w:bottom w:val="none" w:sz="0" w:space="0" w:color="auto"/>
            <w:right w:val="none" w:sz="0" w:space="0" w:color="auto"/>
          </w:divBdr>
        </w:div>
        <w:div w:id="149757035">
          <w:marLeft w:val="0"/>
          <w:marRight w:val="0"/>
          <w:marTop w:val="150"/>
          <w:marBottom w:val="0"/>
          <w:divBdr>
            <w:top w:val="none" w:sz="0" w:space="0" w:color="auto"/>
            <w:left w:val="none" w:sz="0" w:space="0" w:color="auto"/>
            <w:bottom w:val="none" w:sz="0" w:space="0" w:color="auto"/>
            <w:right w:val="none" w:sz="0" w:space="0" w:color="auto"/>
          </w:divBdr>
          <w:divsChild>
            <w:div w:id="1124151558">
              <w:marLeft w:val="1155"/>
              <w:marRight w:val="0"/>
              <w:marTop w:val="0"/>
              <w:marBottom w:val="0"/>
              <w:divBdr>
                <w:top w:val="none" w:sz="0" w:space="0" w:color="auto"/>
                <w:left w:val="none" w:sz="0" w:space="0" w:color="auto"/>
                <w:bottom w:val="none" w:sz="0" w:space="0" w:color="auto"/>
                <w:right w:val="none" w:sz="0" w:space="0" w:color="auto"/>
              </w:divBdr>
            </w:div>
            <w:div w:id="1238638632">
              <w:marLeft w:val="1155"/>
              <w:marRight w:val="0"/>
              <w:marTop w:val="0"/>
              <w:marBottom w:val="0"/>
              <w:divBdr>
                <w:top w:val="none" w:sz="0" w:space="0" w:color="auto"/>
                <w:left w:val="none" w:sz="0" w:space="0" w:color="auto"/>
                <w:bottom w:val="none" w:sz="0" w:space="0" w:color="auto"/>
                <w:right w:val="none" w:sz="0" w:space="0" w:color="auto"/>
              </w:divBdr>
            </w:div>
            <w:div w:id="5002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565948">
      <w:bodyDiv w:val="1"/>
      <w:marLeft w:val="0"/>
      <w:marRight w:val="0"/>
      <w:marTop w:val="0"/>
      <w:marBottom w:val="0"/>
      <w:divBdr>
        <w:top w:val="none" w:sz="0" w:space="0" w:color="auto"/>
        <w:left w:val="none" w:sz="0" w:space="0" w:color="auto"/>
        <w:bottom w:val="none" w:sz="0" w:space="0" w:color="auto"/>
        <w:right w:val="none" w:sz="0" w:space="0" w:color="auto"/>
      </w:divBdr>
      <w:divsChild>
        <w:div w:id="1548687732">
          <w:marLeft w:val="0"/>
          <w:marRight w:val="0"/>
          <w:marTop w:val="0"/>
          <w:marBottom w:val="0"/>
          <w:divBdr>
            <w:top w:val="none" w:sz="0" w:space="0" w:color="auto"/>
            <w:left w:val="none" w:sz="0" w:space="0" w:color="auto"/>
            <w:bottom w:val="none" w:sz="0" w:space="0" w:color="auto"/>
            <w:right w:val="none" w:sz="0" w:space="0" w:color="auto"/>
          </w:divBdr>
        </w:div>
        <w:div w:id="66344414">
          <w:marLeft w:val="0"/>
          <w:marRight w:val="0"/>
          <w:marTop w:val="150"/>
          <w:marBottom w:val="0"/>
          <w:divBdr>
            <w:top w:val="none" w:sz="0" w:space="0" w:color="auto"/>
            <w:left w:val="none" w:sz="0" w:space="0" w:color="auto"/>
            <w:bottom w:val="none" w:sz="0" w:space="0" w:color="auto"/>
            <w:right w:val="none" w:sz="0" w:space="0" w:color="auto"/>
          </w:divBdr>
          <w:divsChild>
            <w:div w:id="377631004">
              <w:marLeft w:val="1155"/>
              <w:marRight w:val="0"/>
              <w:marTop w:val="0"/>
              <w:marBottom w:val="0"/>
              <w:divBdr>
                <w:top w:val="none" w:sz="0" w:space="0" w:color="auto"/>
                <w:left w:val="none" w:sz="0" w:space="0" w:color="auto"/>
                <w:bottom w:val="none" w:sz="0" w:space="0" w:color="auto"/>
                <w:right w:val="none" w:sz="0" w:space="0" w:color="auto"/>
              </w:divBdr>
            </w:div>
            <w:div w:id="608397308">
              <w:marLeft w:val="1155"/>
              <w:marRight w:val="0"/>
              <w:marTop w:val="0"/>
              <w:marBottom w:val="0"/>
              <w:divBdr>
                <w:top w:val="none" w:sz="0" w:space="0" w:color="auto"/>
                <w:left w:val="none" w:sz="0" w:space="0" w:color="auto"/>
                <w:bottom w:val="none" w:sz="0" w:space="0" w:color="auto"/>
                <w:right w:val="none" w:sz="0" w:space="0" w:color="auto"/>
              </w:divBdr>
            </w:div>
            <w:div w:id="152983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5962290">
      <w:bodyDiv w:val="1"/>
      <w:marLeft w:val="0"/>
      <w:marRight w:val="0"/>
      <w:marTop w:val="0"/>
      <w:marBottom w:val="0"/>
      <w:divBdr>
        <w:top w:val="none" w:sz="0" w:space="0" w:color="auto"/>
        <w:left w:val="none" w:sz="0" w:space="0" w:color="auto"/>
        <w:bottom w:val="none" w:sz="0" w:space="0" w:color="auto"/>
        <w:right w:val="none" w:sz="0" w:space="0" w:color="auto"/>
      </w:divBdr>
      <w:divsChild>
        <w:div w:id="1763522860">
          <w:marLeft w:val="0"/>
          <w:marRight w:val="0"/>
          <w:marTop w:val="0"/>
          <w:marBottom w:val="0"/>
          <w:divBdr>
            <w:top w:val="none" w:sz="0" w:space="0" w:color="auto"/>
            <w:left w:val="none" w:sz="0" w:space="0" w:color="auto"/>
            <w:bottom w:val="none" w:sz="0" w:space="0" w:color="auto"/>
            <w:right w:val="none" w:sz="0" w:space="0" w:color="auto"/>
          </w:divBdr>
        </w:div>
        <w:div w:id="1983388115">
          <w:marLeft w:val="0"/>
          <w:marRight w:val="0"/>
          <w:marTop w:val="150"/>
          <w:marBottom w:val="0"/>
          <w:divBdr>
            <w:top w:val="none" w:sz="0" w:space="0" w:color="auto"/>
            <w:left w:val="none" w:sz="0" w:space="0" w:color="auto"/>
            <w:bottom w:val="none" w:sz="0" w:space="0" w:color="auto"/>
            <w:right w:val="none" w:sz="0" w:space="0" w:color="auto"/>
          </w:divBdr>
          <w:divsChild>
            <w:div w:id="1002706463">
              <w:marLeft w:val="1155"/>
              <w:marRight w:val="0"/>
              <w:marTop w:val="0"/>
              <w:marBottom w:val="0"/>
              <w:divBdr>
                <w:top w:val="none" w:sz="0" w:space="0" w:color="auto"/>
                <w:left w:val="none" w:sz="0" w:space="0" w:color="auto"/>
                <w:bottom w:val="none" w:sz="0" w:space="0" w:color="auto"/>
                <w:right w:val="none" w:sz="0" w:space="0" w:color="auto"/>
              </w:divBdr>
            </w:div>
            <w:div w:id="697436155">
              <w:marLeft w:val="1155"/>
              <w:marRight w:val="0"/>
              <w:marTop w:val="0"/>
              <w:marBottom w:val="0"/>
              <w:divBdr>
                <w:top w:val="none" w:sz="0" w:space="0" w:color="auto"/>
                <w:left w:val="none" w:sz="0" w:space="0" w:color="auto"/>
                <w:bottom w:val="none" w:sz="0" w:space="0" w:color="auto"/>
                <w:right w:val="none" w:sz="0" w:space="0" w:color="auto"/>
              </w:divBdr>
            </w:div>
            <w:div w:id="98208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03839">
      <w:bodyDiv w:val="1"/>
      <w:marLeft w:val="0"/>
      <w:marRight w:val="0"/>
      <w:marTop w:val="0"/>
      <w:marBottom w:val="0"/>
      <w:divBdr>
        <w:top w:val="none" w:sz="0" w:space="0" w:color="auto"/>
        <w:left w:val="none" w:sz="0" w:space="0" w:color="auto"/>
        <w:bottom w:val="none" w:sz="0" w:space="0" w:color="auto"/>
        <w:right w:val="none" w:sz="0" w:space="0" w:color="auto"/>
      </w:divBdr>
      <w:divsChild>
        <w:div w:id="1857889199">
          <w:marLeft w:val="0"/>
          <w:marRight w:val="0"/>
          <w:marTop w:val="0"/>
          <w:marBottom w:val="0"/>
          <w:divBdr>
            <w:top w:val="none" w:sz="0" w:space="0" w:color="auto"/>
            <w:left w:val="none" w:sz="0" w:space="0" w:color="auto"/>
            <w:bottom w:val="none" w:sz="0" w:space="0" w:color="auto"/>
            <w:right w:val="none" w:sz="0" w:space="0" w:color="auto"/>
          </w:divBdr>
        </w:div>
        <w:div w:id="457072098">
          <w:marLeft w:val="0"/>
          <w:marRight w:val="0"/>
          <w:marTop w:val="150"/>
          <w:marBottom w:val="0"/>
          <w:divBdr>
            <w:top w:val="none" w:sz="0" w:space="0" w:color="auto"/>
            <w:left w:val="none" w:sz="0" w:space="0" w:color="auto"/>
            <w:bottom w:val="none" w:sz="0" w:space="0" w:color="auto"/>
            <w:right w:val="none" w:sz="0" w:space="0" w:color="auto"/>
          </w:divBdr>
          <w:divsChild>
            <w:div w:id="97991991">
              <w:marLeft w:val="1155"/>
              <w:marRight w:val="0"/>
              <w:marTop w:val="0"/>
              <w:marBottom w:val="0"/>
              <w:divBdr>
                <w:top w:val="none" w:sz="0" w:space="0" w:color="auto"/>
                <w:left w:val="none" w:sz="0" w:space="0" w:color="auto"/>
                <w:bottom w:val="none" w:sz="0" w:space="0" w:color="auto"/>
                <w:right w:val="none" w:sz="0" w:space="0" w:color="auto"/>
              </w:divBdr>
            </w:div>
            <w:div w:id="2085104187">
              <w:marLeft w:val="1155"/>
              <w:marRight w:val="0"/>
              <w:marTop w:val="0"/>
              <w:marBottom w:val="0"/>
              <w:divBdr>
                <w:top w:val="none" w:sz="0" w:space="0" w:color="auto"/>
                <w:left w:val="none" w:sz="0" w:space="0" w:color="auto"/>
                <w:bottom w:val="none" w:sz="0" w:space="0" w:color="auto"/>
                <w:right w:val="none" w:sz="0" w:space="0" w:color="auto"/>
              </w:divBdr>
            </w:div>
            <w:div w:id="69549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121793">
      <w:bodyDiv w:val="1"/>
      <w:marLeft w:val="0"/>
      <w:marRight w:val="0"/>
      <w:marTop w:val="0"/>
      <w:marBottom w:val="0"/>
      <w:divBdr>
        <w:top w:val="none" w:sz="0" w:space="0" w:color="auto"/>
        <w:left w:val="none" w:sz="0" w:space="0" w:color="auto"/>
        <w:bottom w:val="none" w:sz="0" w:space="0" w:color="auto"/>
        <w:right w:val="none" w:sz="0" w:space="0" w:color="auto"/>
      </w:divBdr>
      <w:divsChild>
        <w:div w:id="1796829650">
          <w:marLeft w:val="0"/>
          <w:marRight w:val="0"/>
          <w:marTop w:val="0"/>
          <w:marBottom w:val="0"/>
          <w:divBdr>
            <w:top w:val="none" w:sz="0" w:space="0" w:color="auto"/>
            <w:left w:val="none" w:sz="0" w:space="0" w:color="auto"/>
            <w:bottom w:val="none" w:sz="0" w:space="0" w:color="auto"/>
            <w:right w:val="none" w:sz="0" w:space="0" w:color="auto"/>
          </w:divBdr>
        </w:div>
        <w:div w:id="366636528">
          <w:marLeft w:val="0"/>
          <w:marRight w:val="0"/>
          <w:marTop w:val="150"/>
          <w:marBottom w:val="0"/>
          <w:divBdr>
            <w:top w:val="none" w:sz="0" w:space="0" w:color="auto"/>
            <w:left w:val="none" w:sz="0" w:space="0" w:color="auto"/>
            <w:bottom w:val="none" w:sz="0" w:space="0" w:color="auto"/>
            <w:right w:val="none" w:sz="0" w:space="0" w:color="auto"/>
          </w:divBdr>
          <w:divsChild>
            <w:div w:id="36246151">
              <w:marLeft w:val="1155"/>
              <w:marRight w:val="0"/>
              <w:marTop w:val="0"/>
              <w:marBottom w:val="0"/>
              <w:divBdr>
                <w:top w:val="none" w:sz="0" w:space="0" w:color="auto"/>
                <w:left w:val="none" w:sz="0" w:space="0" w:color="auto"/>
                <w:bottom w:val="none" w:sz="0" w:space="0" w:color="auto"/>
                <w:right w:val="none" w:sz="0" w:space="0" w:color="auto"/>
              </w:divBdr>
            </w:div>
            <w:div w:id="1317611366">
              <w:marLeft w:val="1155"/>
              <w:marRight w:val="0"/>
              <w:marTop w:val="0"/>
              <w:marBottom w:val="0"/>
              <w:divBdr>
                <w:top w:val="none" w:sz="0" w:space="0" w:color="auto"/>
                <w:left w:val="none" w:sz="0" w:space="0" w:color="auto"/>
                <w:bottom w:val="none" w:sz="0" w:space="0" w:color="auto"/>
                <w:right w:val="none" w:sz="0" w:space="0" w:color="auto"/>
              </w:divBdr>
            </w:div>
            <w:div w:id="305625413">
              <w:marLeft w:val="1155"/>
              <w:marRight w:val="0"/>
              <w:marTop w:val="0"/>
              <w:marBottom w:val="0"/>
              <w:divBdr>
                <w:top w:val="none" w:sz="0" w:space="0" w:color="auto"/>
                <w:left w:val="none" w:sz="0" w:space="0" w:color="auto"/>
                <w:bottom w:val="none" w:sz="0" w:space="0" w:color="auto"/>
                <w:right w:val="none" w:sz="0" w:space="0" w:color="auto"/>
              </w:divBdr>
            </w:div>
            <w:div w:id="45884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03815">
      <w:bodyDiv w:val="1"/>
      <w:marLeft w:val="0"/>
      <w:marRight w:val="0"/>
      <w:marTop w:val="0"/>
      <w:marBottom w:val="0"/>
      <w:divBdr>
        <w:top w:val="none" w:sz="0" w:space="0" w:color="auto"/>
        <w:left w:val="none" w:sz="0" w:space="0" w:color="auto"/>
        <w:bottom w:val="none" w:sz="0" w:space="0" w:color="auto"/>
        <w:right w:val="none" w:sz="0" w:space="0" w:color="auto"/>
      </w:divBdr>
      <w:divsChild>
        <w:div w:id="2125028527">
          <w:marLeft w:val="0"/>
          <w:marRight w:val="0"/>
          <w:marTop w:val="0"/>
          <w:marBottom w:val="0"/>
          <w:divBdr>
            <w:top w:val="none" w:sz="0" w:space="0" w:color="auto"/>
            <w:left w:val="none" w:sz="0" w:space="0" w:color="auto"/>
            <w:bottom w:val="none" w:sz="0" w:space="0" w:color="auto"/>
            <w:right w:val="none" w:sz="0" w:space="0" w:color="auto"/>
          </w:divBdr>
        </w:div>
        <w:div w:id="1553073741">
          <w:marLeft w:val="0"/>
          <w:marRight w:val="0"/>
          <w:marTop w:val="150"/>
          <w:marBottom w:val="0"/>
          <w:divBdr>
            <w:top w:val="none" w:sz="0" w:space="0" w:color="auto"/>
            <w:left w:val="none" w:sz="0" w:space="0" w:color="auto"/>
            <w:bottom w:val="none" w:sz="0" w:space="0" w:color="auto"/>
            <w:right w:val="none" w:sz="0" w:space="0" w:color="auto"/>
          </w:divBdr>
          <w:divsChild>
            <w:div w:id="235364226">
              <w:marLeft w:val="1155"/>
              <w:marRight w:val="0"/>
              <w:marTop w:val="0"/>
              <w:marBottom w:val="0"/>
              <w:divBdr>
                <w:top w:val="none" w:sz="0" w:space="0" w:color="auto"/>
                <w:left w:val="none" w:sz="0" w:space="0" w:color="auto"/>
                <w:bottom w:val="none" w:sz="0" w:space="0" w:color="auto"/>
                <w:right w:val="none" w:sz="0" w:space="0" w:color="auto"/>
              </w:divBdr>
            </w:div>
            <w:div w:id="874191800">
              <w:marLeft w:val="1155"/>
              <w:marRight w:val="0"/>
              <w:marTop w:val="0"/>
              <w:marBottom w:val="0"/>
              <w:divBdr>
                <w:top w:val="none" w:sz="0" w:space="0" w:color="auto"/>
                <w:left w:val="none" w:sz="0" w:space="0" w:color="auto"/>
                <w:bottom w:val="none" w:sz="0" w:space="0" w:color="auto"/>
                <w:right w:val="none" w:sz="0" w:space="0" w:color="auto"/>
              </w:divBdr>
            </w:div>
            <w:div w:id="2075078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387931">
      <w:bodyDiv w:val="1"/>
      <w:marLeft w:val="0"/>
      <w:marRight w:val="0"/>
      <w:marTop w:val="0"/>
      <w:marBottom w:val="0"/>
      <w:divBdr>
        <w:top w:val="none" w:sz="0" w:space="0" w:color="auto"/>
        <w:left w:val="none" w:sz="0" w:space="0" w:color="auto"/>
        <w:bottom w:val="none" w:sz="0" w:space="0" w:color="auto"/>
        <w:right w:val="none" w:sz="0" w:space="0" w:color="auto"/>
      </w:divBdr>
      <w:divsChild>
        <w:div w:id="893392321">
          <w:marLeft w:val="0"/>
          <w:marRight w:val="0"/>
          <w:marTop w:val="0"/>
          <w:marBottom w:val="0"/>
          <w:divBdr>
            <w:top w:val="none" w:sz="0" w:space="0" w:color="auto"/>
            <w:left w:val="none" w:sz="0" w:space="0" w:color="auto"/>
            <w:bottom w:val="none" w:sz="0" w:space="0" w:color="auto"/>
            <w:right w:val="none" w:sz="0" w:space="0" w:color="auto"/>
          </w:divBdr>
        </w:div>
        <w:div w:id="497886536">
          <w:marLeft w:val="0"/>
          <w:marRight w:val="0"/>
          <w:marTop w:val="150"/>
          <w:marBottom w:val="0"/>
          <w:divBdr>
            <w:top w:val="none" w:sz="0" w:space="0" w:color="auto"/>
            <w:left w:val="none" w:sz="0" w:space="0" w:color="auto"/>
            <w:bottom w:val="none" w:sz="0" w:space="0" w:color="auto"/>
            <w:right w:val="none" w:sz="0" w:space="0" w:color="auto"/>
          </w:divBdr>
          <w:divsChild>
            <w:div w:id="42097819">
              <w:marLeft w:val="1155"/>
              <w:marRight w:val="0"/>
              <w:marTop w:val="0"/>
              <w:marBottom w:val="0"/>
              <w:divBdr>
                <w:top w:val="none" w:sz="0" w:space="0" w:color="auto"/>
                <w:left w:val="none" w:sz="0" w:space="0" w:color="auto"/>
                <w:bottom w:val="none" w:sz="0" w:space="0" w:color="auto"/>
                <w:right w:val="none" w:sz="0" w:space="0" w:color="auto"/>
              </w:divBdr>
            </w:div>
            <w:div w:id="1369642849">
              <w:marLeft w:val="1155"/>
              <w:marRight w:val="0"/>
              <w:marTop w:val="0"/>
              <w:marBottom w:val="0"/>
              <w:divBdr>
                <w:top w:val="none" w:sz="0" w:space="0" w:color="auto"/>
                <w:left w:val="none" w:sz="0" w:space="0" w:color="auto"/>
                <w:bottom w:val="none" w:sz="0" w:space="0" w:color="auto"/>
                <w:right w:val="none" w:sz="0" w:space="0" w:color="auto"/>
              </w:divBdr>
            </w:div>
            <w:div w:id="201996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5722">
      <w:bodyDiv w:val="1"/>
      <w:marLeft w:val="0"/>
      <w:marRight w:val="0"/>
      <w:marTop w:val="0"/>
      <w:marBottom w:val="0"/>
      <w:divBdr>
        <w:top w:val="none" w:sz="0" w:space="0" w:color="auto"/>
        <w:left w:val="none" w:sz="0" w:space="0" w:color="auto"/>
        <w:bottom w:val="none" w:sz="0" w:space="0" w:color="auto"/>
        <w:right w:val="none" w:sz="0" w:space="0" w:color="auto"/>
      </w:divBdr>
      <w:divsChild>
        <w:div w:id="1099639044">
          <w:marLeft w:val="0"/>
          <w:marRight w:val="0"/>
          <w:marTop w:val="0"/>
          <w:marBottom w:val="0"/>
          <w:divBdr>
            <w:top w:val="none" w:sz="0" w:space="0" w:color="auto"/>
            <w:left w:val="none" w:sz="0" w:space="0" w:color="auto"/>
            <w:bottom w:val="none" w:sz="0" w:space="0" w:color="auto"/>
            <w:right w:val="none" w:sz="0" w:space="0" w:color="auto"/>
          </w:divBdr>
        </w:div>
        <w:div w:id="677080601">
          <w:marLeft w:val="0"/>
          <w:marRight w:val="0"/>
          <w:marTop w:val="150"/>
          <w:marBottom w:val="0"/>
          <w:divBdr>
            <w:top w:val="none" w:sz="0" w:space="0" w:color="auto"/>
            <w:left w:val="none" w:sz="0" w:space="0" w:color="auto"/>
            <w:bottom w:val="none" w:sz="0" w:space="0" w:color="auto"/>
            <w:right w:val="none" w:sz="0" w:space="0" w:color="auto"/>
          </w:divBdr>
          <w:divsChild>
            <w:div w:id="884636420">
              <w:marLeft w:val="1155"/>
              <w:marRight w:val="0"/>
              <w:marTop w:val="0"/>
              <w:marBottom w:val="0"/>
              <w:divBdr>
                <w:top w:val="none" w:sz="0" w:space="0" w:color="auto"/>
                <w:left w:val="none" w:sz="0" w:space="0" w:color="auto"/>
                <w:bottom w:val="none" w:sz="0" w:space="0" w:color="auto"/>
                <w:right w:val="none" w:sz="0" w:space="0" w:color="auto"/>
              </w:divBdr>
            </w:div>
            <w:div w:id="75900988">
              <w:marLeft w:val="1155"/>
              <w:marRight w:val="0"/>
              <w:marTop w:val="0"/>
              <w:marBottom w:val="0"/>
              <w:divBdr>
                <w:top w:val="none" w:sz="0" w:space="0" w:color="auto"/>
                <w:left w:val="none" w:sz="0" w:space="0" w:color="auto"/>
                <w:bottom w:val="none" w:sz="0" w:space="0" w:color="auto"/>
                <w:right w:val="none" w:sz="0" w:space="0" w:color="auto"/>
              </w:divBdr>
            </w:div>
            <w:div w:id="19512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39977">
      <w:bodyDiv w:val="1"/>
      <w:marLeft w:val="0"/>
      <w:marRight w:val="0"/>
      <w:marTop w:val="0"/>
      <w:marBottom w:val="0"/>
      <w:divBdr>
        <w:top w:val="none" w:sz="0" w:space="0" w:color="auto"/>
        <w:left w:val="none" w:sz="0" w:space="0" w:color="auto"/>
        <w:bottom w:val="none" w:sz="0" w:space="0" w:color="auto"/>
        <w:right w:val="none" w:sz="0" w:space="0" w:color="auto"/>
      </w:divBdr>
      <w:divsChild>
        <w:div w:id="1455246804">
          <w:marLeft w:val="0"/>
          <w:marRight w:val="0"/>
          <w:marTop w:val="0"/>
          <w:marBottom w:val="0"/>
          <w:divBdr>
            <w:top w:val="none" w:sz="0" w:space="0" w:color="auto"/>
            <w:left w:val="none" w:sz="0" w:space="0" w:color="auto"/>
            <w:bottom w:val="none" w:sz="0" w:space="0" w:color="auto"/>
            <w:right w:val="none" w:sz="0" w:space="0" w:color="auto"/>
          </w:divBdr>
        </w:div>
        <w:div w:id="475801344">
          <w:marLeft w:val="0"/>
          <w:marRight w:val="0"/>
          <w:marTop w:val="150"/>
          <w:marBottom w:val="0"/>
          <w:divBdr>
            <w:top w:val="none" w:sz="0" w:space="0" w:color="auto"/>
            <w:left w:val="none" w:sz="0" w:space="0" w:color="auto"/>
            <w:bottom w:val="none" w:sz="0" w:space="0" w:color="auto"/>
            <w:right w:val="none" w:sz="0" w:space="0" w:color="auto"/>
          </w:divBdr>
          <w:divsChild>
            <w:div w:id="309939596">
              <w:marLeft w:val="1155"/>
              <w:marRight w:val="0"/>
              <w:marTop w:val="0"/>
              <w:marBottom w:val="0"/>
              <w:divBdr>
                <w:top w:val="none" w:sz="0" w:space="0" w:color="auto"/>
                <w:left w:val="none" w:sz="0" w:space="0" w:color="auto"/>
                <w:bottom w:val="none" w:sz="0" w:space="0" w:color="auto"/>
                <w:right w:val="none" w:sz="0" w:space="0" w:color="auto"/>
              </w:divBdr>
            </w:div>
            <w:div w:id="107311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709878">
      <w:bodyDiv w:val="1"/>
      <w:marLeft w:val="0"/>
      <w:marRight w:val="0"/>
      <w:marTop w:val="0"/>
      <w:marBottom w:val="0"/>
      <w:divBdr>
        <w:top w:val="none" w:sz="0" w:space="0" w:color="auto"/>
        <w:left w:val="none" w:sz="0" w:space="0" w:color="auto"/>
        <w:bottom w:val="none" w:sz="0" w:space="0" w:color="auto"/>
        <w:right w:val="none" w:sz="0" w:space="0" w:color="auto"/>
      </w:divBdr>
      <w:divsChild>
        <w:div w:id="78406719">
          <w:marLeft w:val="0"/>
          <w:marRight w:val="0"/>
          <w:marTop w:val="0"/>
          <w:marBottom w:val="0"/>
          <w:divBdr>
            <w:top w:val="none" w:sz="0" w:space="0" w:color="auto"/>
            <w:left w:val="none" w:sz="0" w:space="0" w:color="auto"/>
            <w:bottom w:val="none" w:sz="0" w:space="0" w:color="auto"/>
            <w:right w:val="none" w:sz="0" w:space="0" w:color="auto"/>
          </w:divBdr>
        </w:div>
        <w:div w:id="931667505">
          <w:marLeft w:val="0"/>
          <w:marRight w:val="0"/>
          <w:marTop w:val="150"/>
          <w:marBottom w:val="0"/>
          <w:divBdr>
            <w:top w:val="none" w:sz="0" w:space="0" w:color="auto"/>
            <w:left w:val="none" w:sz="0" w:space="0" w:color="auto"/>
            <w:bottom w:val="none" w:sz="0" w:space="0" w:color="auto"/>
            <w:right w:val="none" w:sz="0" w:space="0" w:color="auto"/>
          </w:divBdr>
          <w:divsChild>
            <w:div w:id="1532957061">
              <w:marLeft w:val="1155"/>
              <w:marRight w:val="0"/>
              <w:marTop w:val="0"/>
              <w:marBottom w:val="0"/>
              <w:divBdr>
                <w:top w:val="none" w:sz="0" w:space="0" w:color="auto"/>
                <w:left w:val="none" w:sz="0" w:space="0" w:color="auto"/>
                <w:bottom w:val="none" w:sz="0" w:space="0" w:color="auto"/>
                <w:right w:val="none" w:sz="0" w:space="0" w:color="auto"/>
              </w:divBdr>
            </w:div>
            <w:div w:id="727000446">
              <w:marLeft w:val="1155"/>
              <w:marRight w:val="0"/>
              <w:marTop w:val="0"/>
              <w:marBottom w:val="0"/>
              <w:divBdr>
                <w:top w:val="none" w:sz="0" w:space="0" w:color="auto"/>
                <w:left w:val="none" w:sz="0" w:space="0" w:color="auto"/>
                <w:bottom w:val="none" w:sz="0" w:space="0" w:color="auto"/>
                <w:right w:val="none" w:sz="0" w:space="0" w:color="auto"/>
              </w:divBdr>
            </w:div>
            <w:div w:id="14916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3286">
      <w:bodyDiv w:val="1"/>
      <w:marLeft w:val="0"/>
      <w:marRight w:val="0"/>
      <w:marTop w:val="0"/>
      <w:marBottom w:val="0"/>
      <w:divBdr>
        <w:top w:val="none" w:sz="0" w:space="0" w:color="auto"/>
        <w:left w:val="none" w:sz="0" w:space="0" w:color="auto"/>
        <w:bottom w:val="none" w:sz="0" w:space="0" w:color="auto"/>
        <w:right w:val="none" w:sz="0" w:space="0" w:color="auto"/>
      </w:divBdr>
      <w:divsChild>
        <w:div w:id="186062835">
          <w:marLeft w:val="0"/>
          <w:marRight w:val="0"/>
          <w:marTop w:val="0"/>
          <w:marBottom w:val="0"/>
          <w:divBdr>
            <w:top w:val="none" w:sz="0" w:space="0" w:color="auto"/>
            <w:left w:val="none" w:sz="0" w:space="0" w:color="auto"/>
            <w:bottom w:val="none" w:sz="0" w:space="0" w:color="auto"/>
            <w:right w:val="none" w:sz="0" w:space="0" w:color="auto"/>
          </w:divBdr>
        </w:div>
        <w:div w:id="159739867">
          <w:marLeft w:val="0"/>
          <w:marRight w:val="0"/>
          <w:marTop w:val="150"/>
          <w:marBottom w:val="0"/>
          <w:divBdr>
            <w:top w:val="none" w:sz="0" w:space="0" w:color="auto"/>
            <w:left w:val="none" w:sz="0" w:space="0" w:color="auto"/>
            <w:bottom w:val="none" w:sz="0" w:space="0" w:color="auto"/>
            <w:right w:val="none" w:sz="0" w:space="0" w:color="auto"/>
          </w:divBdr>
          <w:divsChild>
            <w:div w:id="382992790">
              <w:marLeft w:val="1155"/>
              <w:marRight w:val="0"/>
              <w:marTop w:val="0"/>
              <w:marBottom w:val="0"/>
              <w:divBdr>
                <w:top w:val="none" w:sz="0" w:space="0" w:color="auto"/>
                <w:left w:val="none" w:sz="0" w:space="0" w:color="auto"/>
                <w:bottom w:val="none" w:sz="0" w:space="0" w:color="auto"/>
                <w:right w:val="none" w:sz="0" w:space="0" w:color="auto"/>
              </w:divBdr>
            </w:div>
            <w:div w:id="1621108673">
              <w:marLeft w:val="1155"/>
              <w:marRight w:val="0"/>
              <w:marTop w:val="0"/>
              <w:marBottom w:val="0"/>
              <w:divBdr>
                <w:top w:val="none" w:sz="0" w:space="0" w:color="auto"/>
                <w:left w:val="none" w:sz="0" w:space="0" w:color="auto"/>
                <w:bottom w:val="none" w:sz="0" w:space="0" w:color="auto"/>
                <w:right w:val="none" w:sz="0" w:space="0" w:color="auto"/>
              </w:divBdr>
            </w:div>
            <w:div w:id="8273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5744">
      <w:bodyDiv w:val="1"/>
      <w:marLeft w:val="0"/>
      <w:marRight w:val="0"/>
      <w:marTop w:val="0"/>
      <w:marBottom w:val="0"/>
      <w:divBdr>
        <w:top w:val="none" w:sz="0" w:space="0" w:color="auto"/>
        <w:left w:val="none" w:sz="0" w:space="0" w:color="auto"/>
        <w:bottom w:val="none" w:sz="0" w:space="0" w:color="auto"/>
        <w:right w:val="none" w:sz="0" w:space="0" w:color="auto"/>
      </w:divBdr>
      <w:divsChild>
        <w:div w:id="907115054">
          <w:marLeft w:val="0"/>
          <w:marRight w:val="0"/>
          <w:marTop w:val="0"/>
          <w:marBottom w:val="0"/>
          <w:divBdr>
            <w:top w:val="none" w:sz="0" w:space="0" w:color="auto"/>
            <w:left w:val="none" w:sz="0" w:space="0" w:color="auto"/>
            <w:bottom w:val="none" w:sz="0" w:space="0" w:color="auto"/>
            <w:right w:val="none" w:sz="0" w:space="0" w:color="auto"/>
          </w:divBdr>
        </w:div>
        <w:div w:id="1502037826">
          <w:marLeft w:val="0"/>
          <w:marRight w:val="0"/>
          <w:marTop w:val="150"/>
          <w:marBottom w:val="0"/>
          <w:divBdr>
            <w:top w:val="none" w:sz="0" w:space="0" w:color="auto"/>
            <w:left w:val="none" w:sz="0" w:space="0" w:color="auto"/>
            <w:bottom w:val="none" w:sz="0" w:space="0" w:color="auto"/>
            <w:right w:val="none" w:sz="0" w:space="0" w:color="auto"/>
          </w:divBdr>
          <w:divsChild>
            <w:div w:id="674891184">
              <w:marLeft w:val="1155"/>
              <w:marRight w:val="0"/>
              <w:marTop w:val="0"/>
              <w:marBottom w:val="0"/>
              <w:divBdr>
                <w:top w:val="none" w:sz="0" w:space="0" w:color="auto"/>
                <w:left w:val="none" w:sz="0" w:space="0" w:color="auto"/>
                <w:bottom w:val="none" w:sz="0" w:space="0" w:color="auto"/>
                <w:right w:val="none" w:sz="0" w:space="0" w:color="auto"/>
              </w:divBdr>
            </w:div>
            <w:div w:id="856039049">
              <w:marLeft w:val="1155"/>
              <w:marRight w:val="0"/>
              <w:marTop w:val="0"/>
              <w:marBottom w:val="0"/>
              <w:divBdr>
                <w:top w:val="none" w:sz="0" w:space="0" w:color="auto"/>
                <w:left w:val="none" w:sz="0" w:space="0" w:color="auto"/>
                <w:bottom w:val="none" w:sz="0" w:space="0" w:color="auto"/>
                <w:right w:val="none" w:sz="0" w:space="0" w:color="auto"/>
              </w:divBdr>
            </w:div>
            <w:div w:id="193275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6572">
      <w:bodyDiv w:val="1"/>
      <w:marLeft w:val="0"/>
      <w:marRight w:val="0"/>
      <w:marTop w:val="0"/>
      <w:marBottom w:val="0"/>
      <w:divBdr>
        <w:top w:val="none" w:sz="0" w:space="0" w:color="auto"/>
        <w:left w:val="none" w:sz="0" w:space="0" w:color="auto"/>
        <w:bottom w:val="none" w:sz="0" w:space="0" w:color="auto"/>
        <w:right w:val="none" w:sz="0" w:space="0" w:color="auto"/>
      </w:divBdr>
      <w:divsChild>
        <w:div w:id="1009135535">
          <w:marLeft w:val="0"/>
          <w:marRight w:val="0"/>
          <w:marTop w:val="0"/>
          <w:marBottom w:val="0"/>
          <w:divBdr>
            <w:top w:val="none" w:sz="0" w:space="0" w:color="auto"/>
            <w:left w:val="none" w:sz="0" w:space="0" w:color="auto"/>
            <w:bottom w:val="none" w:sz="0" w:space="0" w:color="auto"/>
            <w:right w:val="none" w:sz="0" w:space="0" w:color="auto"/>
          </w:divBdr>
        </w:div>
        <w:div w:id="986907326">
          <w:marLeft w:val="0"/>
          <w:marRight w:val="0"/>
          <w:marTop w:val="150"/>
          <w:marBottom w:val="0"/>
          <w:divBdr>
            <w:top w:val="none" w:sz="0" w:space="0" w:color="auto"/>
            <w:left w:val="none" w:sz="0" w:space="0" w:color="auto"/>
            <w:bottom w:val="none" w:sz="0" w:space="0" w:color="auto"/>
            <w:right w:val="none" w:sz="0" w:space="0" w:color="auto"/>
          </w:divBdr>
          <w:divsChild>
            <w:div w:id="1681007336">
              <w:marLeft w:val="1155"/>
              <w:marRight w:val="0"/>
              <w:marTop w:val="0"/>
              <w:marBottom w:val="0"/>
              <w:divBdr>
                <w:top w:val="none" w:sz="0" w:space="0" w:color="auto"/>
                <w:left w:val="none" w:sz="0" w:space="0" w:color="auto"/>
                <w:bottom w:val="none" w:sz="0" w:space="0" w:color="auto"/>
                <w:right w:val="none" w:sz="0" w:space="0" w:color="auto"/>
              </w:divBdr>
            </w:div>
            <w:div w:id="658536936">
              <w:marLeft w:val="1155"/>
              <w:marRight w:val="0"/>
              <w:marTop w:val="0"/>
              <w:marBottom w:val="0"/>
              <w:divBdr>
                <w:top w:val="none" w:sz="0" w:space="0" w:color="auto"/>
                <w:left w:val="none" w:sz="0" w:space="0" w:color="auto"/>
                <w:bottom w:val="none" w:sz="0" w:space="0" w:color="auto"/>
                <w:right w:val="none" w:sz="0" w:space="0" w:color="auto"/>
              </w:divBdr>
            </w:div>
            <w:div w:id="1548764156">
              <w:marLeft w:val="1155"/>
              <w:marRight w:val="0"/>
              <w:marTop w:val="0"/>
              <w:marBottom w:val="0"/>
              <w:divBdr>
                <w:top w:val="none" w:sz="0" w:space="0" w:color="auto"/>
                <w:left w:val="none" w:sz="0" w:space="0" w:color="auto"/>
                <w:bottom w:val="none" w:sz="0" w:space="0" w:color="auto"/>
                <w:right w:val="none" w:sz="0" w:space="0" w:color="auto"/>
              </w:divBdr>
            </w:div>
            <w:div w:id="597450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132942">
      <w:bodyDiv w:val="1"/>
      <w:marLeft w:val="0"/>
      <w:marRight w:val="0"/>
      <w:marTop w:val="0"/>
      <w:marBottom w:val="0"/>
      <w:divBdr>
        <w:top w:val="none" w:sz="0" w:space="0" w:color="auto"/>
        <w:left w:val="none" w:sz="0" w:space="0" w:color="auto"/>
        <w:bottom w:val="none" w:sz="0" w:space="0" w:color="auto"/>
        <w:right w:val="none" w:sz="0" w:space="0" w:color="auto"/>
      </w:divBdr>
      <w:divsChild>
        <w:div w:id="1106582503">
          <w:marLeft w:val="0"/>
          <w:marRight w:val="0"/>
          <w:marTop w:val="0"/>
          <w:marBottom w:val="0"/>
          <w:divBdr>
            <w:top w:val="none" w:sz="0" w:space="0" w:color="auto"/>
            <w:left w:val="none" w:sz="0" w:space="0" w:color="auto"/>
            <w:bottom w:val="none" w:sz="0" w:space="0" w:color="auto"/>
            <w:right w:val="none" w:sz="0" w:space="0" w:color="auto"/>
          </w:divBdr>
        </w:div>
        <w:div w:id="1068917449">
          <w:marLeft w:val="0"/>
          <w:marRight w:val="0"/>
          <w:marTop w:val="150"/>
          <w:marBottom w:val="0"/>
          <w:divBdr>
            <w:top w:val="none" w:sz="0" w:space="0" w:color="auto"/>
            <w:left w:val="none" w:sz="0" w:space="0" w:color="auto"/>
            <w:bottom w:val="none" w:sz="0" w:space="0" w:color="auto"/>
            <w:right w:val="none" w:sz="0" w:space="0" w:color="auto"/>
          </w:divBdr>
          <w:divsChild>
            <w:div w:id="160585775">
              <w:marLeft w:val="1155"/>
              <w:marRight w:val="0"/>
              <w:marTop w:val="0"/>
              <w:marBottom w:val="0"/>
              <w:divBdr>
                <w:top w:val="none" w:sz="0" w:space="0" w:color="auto"/>
                <w:left w:val="none" w:sz="0" w:space="0" w:color="auto"/>
                <w:bottom w:val="none" w:sz="0" w:space="0" w:color="auto"/>
                <w:right w:val="none" w:sz="0" w:space="0" w:color="auto"/>
              </w:divBdr>
            </w:div>
            <w:div w:id="607932569">
              <w:marLeft w:val="1155"/>
              <w:marRight w:val="0"/>
              <w:marTop w:val="0"/>
              <w:marBottom w:val="0"/>
              <w:divBdr>
                <w:top w:val="none" w:sz="0" w:space="0" w:color="auto"/>
                <w:left w:val="none" w:sz="0" w:space="0" w:color="auto"/>
                <w:bottom w:val="none" w:sz="0" w:space="0" w:color="auto"/>
                <w:right w:val="none" w:sz="0" w:space="0" w:color="auto"/>
              </w:divBdr>
            </w:div>
            <w:div w:id="584726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868713">
      <w:bodyDiv w:val="1"/>
      <w:marLeft w:val="0"/>
      <w:marRight w:val="0"/>
      <w:marTop w:val="0"/>
      <w:marBottom w:val="0"/>
      <w:divBdr>
        <w:top w:val="none" w:sz="0" w:space="0" w:color="auto"/>
        <w:left w:val="none" w:sz="0" w:space="0" w:color="auto"/>
        <w:bottom w:val="none" w:sz="0" w:space="0" w:color="auto"/>
        <w:right w:val="none" w:sz="0" w:space="0" w:color="auto"/>
      </w:divBdr>
      <w:divsChild>
        <w:div w:id="1392191021">
          <w:marLeft w:val="0"/>
          <w:marRight w:val="0"/>
          <w:marTop w:val="0"/>
          <w:marBottom w:val="0"/>
          <w:divBdr>
            <w:top w:val="none" w:sz="0" w:space="0" w:color="auto"/>
            <w:left w:val="none" w:sz="0" w:space="0" w:color="auto"/>
            <w:bottom w:val="none" w:sz="0" w:space="0" w:color="auto"/>
            <w:right w:val="none" w:sz="0" w:space="0" w:color="auto"/>
          </w:divBdr>
        </w:div>
        <w:div w:id="1153831726">
          <w:marLeft w:val="0"/>
          <w:marRight w:val="0"/>
          <w:marTop w:val="150"/>
          <w:marBottom w:val="0"/>
          <w:divBdr>
            <w:top w:val="none" w:sz="0" w:space="0" w:color="auto"/>
            <w:left w:val="none" w:sz="0" w:space="0" w:color="auto"/>
            <w:bottom w:val="none" w:sz="0" w:space="0" w:color="auto"/>
            <w:right w:val="none" w:sz="0" w:space="0" w:color="auto"/>
          </w:divBdr>
          <w:divsChild>
            <w:div w:id="1826166897">
              <w:marLeft w:val="1155"/>
              <w:marRight w:val="0"/>
              <w:marTop w:val="0"/>
              <w:marBottom w:val="0"/>
              <w:divBdr>
                <w:top w:val="none" w:sz="0" w:space="0" w:color="auto"/>
                <w:left w:val="none" w:sz="0" w:space="0" w:color="auto"/>
                <w:bottom w:val="none" w:sz="0" w:space="0" w:color="auto"/>
                <w:right w:val="none" w:sz="0" w:space="0" w:color="auto"/>
              </w:divBdr>
            </w:div>
            <w:div w:id="597760270">
              <w:marLeft w:val="1155"/>
              <w:marRight w:val="0"/>
              <w:marTop w:val="0"/>
              <w:marBottom w:val="0"/>
              <w:divBdr>
                <w:top w:val="none" w:sz="0" w:space="0" w:color="auto"/>
                <w:left w:val="none" w:sz="0" w:space="0" w:color="auto"/>
                <w:bottom w:val="none" w:sz="0" w:space="0" w:color="auto"/>
                <w:right w:val="none" w:sz="0" w:space="0" w:color="auto"/>
              </w:divBdr>
            </w:div>
            <w:div w:id="821238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172761">
      <w:bodyDiv w:val="1"/>
      <w:marLeft w:val="0"/>
      <w:marRight w:val="0"/>
      <w:marTop w:val="0"/>
      <w:marBottom w:val="0"/>
      <w:divBdr>
        <w:top w:val="none" w:sz="0" w:space="0" w:color="auto"/>
        <w:left w:val="none" w:sz="0" w:space="0" w:color="auto"/>
        <w:bottom w:val="none" w:sz="0" w:space="0" w:color="auto"/>
        <w:right w:val="none" w:sz="0" w:space="0" w:color="auto"/>
      </w:divBdr>
      <w:divsChild>
        <w:div w:id="465782481">
          <w:marLeft w:val="0"/>
          <w:marRight w:val="0"/>
          <w:marTop w:val="0"/>
          <w:marBottom w:val="0"/>
          <w:divBdr>
            <w:top w:val="none" w:sz="0" w:space="0" w:color="auto"/>
            <w:left w:val="none" w:sz="0" w:space="0" w:color="auto"/>
            <w:bottom w:val="none" w:sz="0" w:space="0" w:color="auto"/>
            <w:right w:val="none" w:sz="0" w:space="0" w:color="auto"/>
          </w:divBdr>
        </w:div>
        <w:div w:id="812792688">
          <w:marLeft w:val="0"/>
          <w:marRight w:val="0"/>
          <w:marTop w:val="150"/>
          <w:marBottom w:val="0"/>
          <w:divBdr>
            <w:top w:val="none" w:sz="0" w:space="0" w:color="auto"/>
            <w:left w:val="none" w:sz="0" w:space="0" w:color="auto"/>
            <w:bottom w:val="none" w:sz="0" w:space="0" w:color="auto"/>
            <w:right w:val="none" w:sz="0" w:space="0" w:color="auto"/>
          </w:divBdr>
          <w:divsChild>
            <w:div w:id="1910339831">
              <w:marLeft w:val="1155"/>
              <w:marRight w:val="0"/>
              <w:marTop w:val="0"/>
              <w:marBottom w:val="0"/>
              <w:divBdr>
                <w:top w:val="none" w:sz="0" w:space="0" w:color="auto"/>
                <w:left w:val="none" w:sz="0" w:space="0" w:color="auto"/>
                <w:bottom w:val="none" w:sz="0" w:space="0" w:color="auto"/>
                <w:right w:val="none" w:sz="0" w:space="0" w:color="auto"/>
              </w:divBdr>
            </w:div>
            <w:div w:id="1272323404">
              <w:marLeft w:val="1155"/>
              <w:marRight w:val="0"/>
              <w:marTop w:val="0"/>
              <w:marBottom w:val="0"/>
              <w:divBdr>
                <w:top w:val="none" w:sz="0" w:space="0" w:color="auto"/>
                <w:left w:val="none" w:sz="0" w:space="0" w:color="auto"/>
                <w:bottom w:val="none" w:sz="0" w:space="0" w:color="auto"/>
                <w:right w:val="none" w:sz="0" w:space="0" w:color="auto"/>
              </w:divBdr>
            </w:div>
            <w:div w:id="142159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58412">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33494">
      <w:bodyDiv w:val="1"/>
      <w:marLeft w:val="0"/>
      <w:marRight w:val="0"/>
      <w:marTop w:val="0"/>
      <w:marBottom w:val="0"/>
      <w:divBdr>
        <w:top w:val="none" w:sz="0" w:space="0" w:color="auto"/>
        <w:left w:val="none" w:sz="0" w:space="0" w:color="auto"/>
        <w:bottom w:val="none" w:sz="0" w:space="0" w:color="auto"/>
        <w:right w:val="none" w:sz="0" w:space="0" w:color="auto"/>
      </w:divBdr>
      <w:divsChild>
        <w:div w:id="1470896507">
          <w:marLeft w:val="0"/>
          <w:marRight w:val="0"/>
          <w:marTop w:val="0"/>
          <w:marBottom w:val="0"/>
          <w:divBdr>
            <w:top w:val="none" w:sz="0" w:space="0" w:color="auto"/>
            <w:left w:val="none" w:sz="0" w:space="0" w:color="auto"/>
            <w:bottom w:val="none" w:sz="0" w:space="0" w:color="auto"/>
            <w:right w:val="none" w:sz="0" w:space="0" w:color="auto"/>
          </w:divBdr>
        </w:div>
        <w:div w:id="969943005">
          <w:marLeft w:val="0"/>
          <w:marRight w:val="0"/>
          <w:marTop w:val="150"/>
          <w:marBottom w:val="0"/>
          <w:divBdr>
            <w:top w:val="none" w:sz="0" w:space="0" w:color="auto"/>
            <w:left w:val="none" w:sz="0" w:space="0" w:color="auto"/>
            <w:bottom w:val="none" w:sz="0" w:space="0" w:color="auto"/>
            <w:right w:val="none" w:sz="0" w:space="0" w:color="auto"/>
          </w:divBdr>
          <w:divsChild>
            <w:div w:id="231815552">
              <w:marLeft w:val="1155"/>
              <w:marRight w:val="0"/>
              <w:marTop w:val="0"/>
              <w:marBottom w:val="0"/>
              <w:divBdr>
                <w:top w:val="none" w:sz="0" w:space="0" w:color="auto"/>
                <w:left w:val="none" w:sz="0" w:space="0" w:color="auto"/>
                <w:bottom w:val="none" w:sz="0" w:space="0" w:color="auto"/>
                <w:right w:val="none" w:sz="0" w:space="0" w:color="auto"/>
              </w:divBdr>
            </w:div>
            <w:div w:id="2087335677">
              <w:marLeft w:val="1155"/>
              <w:marRight w:val="0"/>
              <w:marTop w:val="0"/>
              <w:marBottom w:val="0"/>
              <w:divBdr>
                <w:top w:val="none" w:sz="0" w:space="0" w:color="auto"/>
                <w:left w:val="none" w:sz="0" w:space="0" w:color="auto"/>
                <w:bottom w:val="none" w:sz="0" w:space="0" w:color="auto"/>
                <w:right w:val="none" w:sz="0" w:space="0" w:color="auto"/>
              </w:divBdr>
            </w:div>
            <w:div w:id="7882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796901">
      <w:bodyDiv w:val="1"/>
      <w:marLeft w:val="0"/>
      <w:marRight w:val="0"/>
      <w:marTop w:val="0"/>
      <w:marBottom w:val="0"/>
      <w:divBdr>
        <w:top w:val="none" w:sz="0" w:space="0" w:color="auto"/>
        <w:left w:val="none" w:sz="0" w:space="0" w:color="auto"/>
        <w:bottom w:val="none" w:sz="0" w:space="0" w:color="auto"/>
        <w:right w:val="none" w:sz="0" w:space="0" w:color="auto"/>
      </w:divBdr>
      <w:divsChild>
        <w:div w:id="463472023">
          <w:marLeft w:val="0"/>
          <w:marRight w:val="0"/>
          <w:marTop w:val="0"/>
          <w:marBottom w:val="0"/>
          <w:divBdr>
            <w:top w:val="none" w:sz="0" w:space="0" w:color="auto"/>
            <w:left w:val="none" w:sz="0" w:space="0" w:color="auto"/>
            <w:bottom w:val="none" w:sz="0" w:space="0" w:color="auto"/>
            <w:right w:val="none" w:sz="0" w:space="0" w:color="auto"/>
          </w:divBdr>
        </w:div>
        <w:div w:id="1899241853">
          <w:marLeft w:val="0"/>
          <w:marRight w:val="0"/>
          <w:marTop w:val="150"/>
          <w:marBottom w:val="0"/>
          <w:divBdr>
            <w:top w:val="none" w:sz="0" w:space="0" w:color="auto"/>
            <w:left w:val="none" w:sz="0" w:space="0" w:color="auto"/>
            <w:bottom w:val="none" w:sz="0" w:space="0" w:color="auto"/>
            <w:right w:val="none" w:sz="0" w:space="0" w:color="auto"/>
          </w:divBdr>
          <w:divsChild>
            <w:div w:id="562260146">
              <w:marLeft w:val="1155"/>
              <w:marRight w:val="0"/>
              <w:marTop w:val="0"/>
              <w:marBottom w:val="0"/>
              <w:divBdr>
                <w:top w:val="none" w:sz="0" w:space="0" w:color="auto"/>
                <w:left w:val="none" w:sz="0" w:space="0" w:color="auto"/>
                <w:bottom w:val="none" w:sz="0" w:space="0" w:color="auto"/>
                <w:right w:val="none" w:sz="0" w:space="0" w:color="auto"/>
              </w:divBdr>
            </w:div>
            <w:div w:id="493450395">
              <w:marLeft w:val="1155"/>
              <w:marRight w:val="0"/>
              <w:marTop w:val="0"/>
              <w:marBottom w:val="0"/>
              <w:divBdr>
                <w:top w:val="none" w:sz="0" w:space="0" w:color="auto"/>
                <w:left w:val="none" w:sz="0" w:space="0" w:color="auto"/>
                <w:bottom w:val="none" w:sz="0" w:space="0" w:color="auto"/>
                <w:right w:val="none" w:sz="0" w:space="0" w:color="auto"/>
              </w:divBdr>
            </w:div>
            <w:div w:id="11706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067401">
      <w:bodyDiv w:val="1"/>
      <w:marLeft w:val="0"/>
      <w:marRight w:val="0"/>
      <w:marTop w:val="0"/>
      <w:marBottom w:val="0"/>
      <w:divBdr>
        <w:top w:val="none" w:sz="0" w:space="0" w:color="auto"/>
        <w:left w:val="none" w:sz="0" w:space="0" w:color="auto"/>
        <w:bottom w:val="none" w:sz="0" w:space="0" w:color="auto"/>
        <w:right w:val="none" w:sz="0" w:space="0" w:color="auto"/>
      </w:divBdr>
      <w:divsChild>
        <w:div w:id="2020498379">
          <w:marLeft w:val="0"/>
          <w:marRight w:val="0"/>
          <w:marTop w:val="0"/>
          <w:marBottom w:val="0"/>
          <w:divBdr>
            <w:top w:val="none" w:sz="0" w:space="0" w:color="auto"/>
            <w:left w:val="none" w:sz="0" w:space="0" w:color="auto"/>
            <w:bottom w:val="none" w:sz="0" w:space="0" w:color="auto"/>
            <w:right w:val="none" w:sz="0" w:space="0" w:color="auto"/>
          </w:divBdr>
        </w:div>
        <w:div w:id="1484354920">
          <w:marLeft w:val="0"/>
          <w:marRight w:val="0"/>
          <w:marTop w:val="150"/>
          <w:marBottom w:val="0"/>
          <w:divBdr>
            <w:top w:val="none" w:sz="0" w:space="0" w:color="auto"/>
            <w:left w:val="none" w:sz="0" w:space="0" w:color="auto"/>
            <w:bottom w:val="none" w:sz="0" w:space="0" w:color="auto"/>
            <w:right w:val="none" w:sz="0" w:space="0" w:color="auto"/>
          </w:divBdr>
          <w:divsChild>
            <w:div w:id="1338845972">
              <w:marLeft w:val="1155"/>
              <w:marRight w:val="0"/>
              <w:marTop w:val="0"/>
              <w:marBottom w:val="0"/>
              <w:divBdr>
                <w:top w:val="none" w:sz="0" w:space="0" w:color="auto"/>
                <w:left w:val="none" w:sz="0" w:space="0" w:color="auto"/>
                <w:bottom w:val="none" w:sz="0" w:space="0" w:color="auto"/>
                <w:right w:val="none" w:sz="0" w:space="0" w:color="auto"/>
              </w:divBdr>
            </w:div>
            <w:div w:id="750347761">
              <w:marLeft w:val="1155"/>
              <w:marRight w:val="0"/>
              <w:marTop w:val="0"/>
              <w:marBottom w:val="0"/>
              <w:divBdr>
                <w:top w:val="none" w:sz="0" w:space="0" w:color="auto"/>
                <w:left w:val="none" w:sz="0" w:space="0" w:color="auto"/>
                <w:bottom w:val="none" w:sz="0" w:space="0" w:color="auto"/>
                <w:right w:val="none" w:sz="0" w:space="0" w:color="auto"/>
              </w:divBdr>
            </w:div>
            <w:div w:id="1849636810">
              <w:marLeft w:val="1155"/>
              <w:marRight w:val="0"/>
              <w:marTop w:val="0"/>
              <w:marBottom w:val="0"/>
              <w:divBdr>
                <w:top w:val="none" w:sz="0" w:space="0" w:color="auto"/>
                <w:left w:val="none" w:sz="0" w:space="0" w:color="auto"/>
                <w:bottom w:val="none" w:sz="0" w:space="0" w:color="auto"/>
                <w:right w:val="none" w:sz="0" w:space="0" w:color="auto"/>
              </w:divBdr>
            </w:div>
            <w:div w:id="1280801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19782">
      <w:bodyDiv w:val="1"/>
      <w:marLeft w:val="0"/>
      <w:marRight w:val="0"/>
      <w:marTop w:val="0"/>
      <w:marBottom w:val="0"/>
      <w:divBdr>
        <w:top w:val="none" w:sz="0" w:space="0" w:color="auto"/>
        <w:left w:val="none" w:sz="0" w:space="0" w:color="auto"/>
        <w:bottom w:val="none" w:sz="0" w:space="0" w:color="auto"/>
        <w:right w:val="none" w:sz="0" w:space="0" w:color="auto"/>
      </w:divBdr>
      <w:divsChild>
        <w:div w:id="1673216521">
          <w:marLeft w:val="0"/>
          <w:marRight w:val="0"/>
          <w:marTop w:val="0"/>
          <w:marBottom w:val="0"/>
          <w:divBdr>
            <w:top w:val="none" w:sz="0" w:space="0" w:color="auto"/>
            <w:left w:val="none" w:sz="0" w:space="0" w:color="auto"/>
            <w:bottom w:val="none" w:sz="0" w:space="0" w:color="auto"/>
            <w:right w:val="none" w:sz="0" w:space="0" w:color="auto"/>
          </w:divBdr>
        </w:div>
        <w:div w:id="208804170">
          <w:marLeft w:val="0"/>
          <w:marRight w:val="0"/>
          <w:marTop w:val="150"/>
          <w:marBottom w:val="0"/>
          <w:divBdr>
            <w:top w:val="none" w:sz="0" w:space="0" w:color="auto"/>
            <w:left w:val="none" w:sz="0" w:space="0" w:color="auto"/>
            <w:bottom w:val="none" w:sz="0" w:space="0" w:color="auto"/>
            <w:right w:val="none" w:sz="0" w:space="0" w:color="auto"/>
          </w:divBdr>
          <w:divsChild>
            <w:div w:id="81419818">
              <w:marLeft w:val="1155"/>
              <w:marRight w:val="0"/>
              <w:marTop w:val="0"/>
              <w:marBottom w:val="0"/>
              <w:divBdr>
                <w:top w:val="none" w:sz="0" w:space="0" w:color="auto"/>
                <w:left w:val="none" w:sz="0" w:space="0" w:color="auto"/>
                <w:bottom w:val="none" w:sz="0" w:space="0" w:color="auto"/>
                <w:right w:val="none" w:sz="0" w:space="0" w:color="auto"/>
              </w:divBdr>
            </w:div>
            <w:div w:id="58678035">
              <w:marLeft w:val="1155"/>
              <w:marRight w:val="0"/>
              <w:marTop w:val="0"/>
              <w:marBottom w:val="0"/>
              <w:divBdr>
                <w:top w:val="none" w:sz="0" w:space="0" w:color="auto"/>
                <w:left w:val="none" w:sz="0" w:space="0" w:color="auto"/>
                <w:bottom w:val="none" w:sz="0" w:space="0" w:color="auto"/>
                <w:right w:val="none" w:sz="0" w:space="0" w:color="auto"/>
              </w:divBdr>
            </w:div>
            <w:div w:id="357586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29542">
      <w:bodyDiv w:val="1"/>
      <w:marLeft w:val="0"/>
      <w:marRight w:val="0"/>
      <w:marTop w:val="0"/>
      <w:marBottom w:val="0"/>
      <w:divBdr>
        <w:top w:val="none" w:sz="0" w:space="0" w:color="auto"/>
        <w:left w:val="none" w:sz="0" w:space="0" w:color="auto"/>
        <w:bottom w:val="none" w:sz="0" w:space="0" w:color="auto"/>
        <w:right w:val="none" w:sz="0" w:space="0" w:color="auto"/>
      </w:divBdr>
      <w:divsChild>
        <w:div w:id="1886791501">
          <w:marLeft w:val="0"/>
          <w:marRight w:val="0"/>
          <w:marTop w:val="0"/>
          <w:marBottom w:val="0"/>
          <w:divBdr>
            <w:top w:val="none" w:sz="0" w:space="0" w:color="auto"/>
            <w:left w:val="none" w:sz="0" w:space="0" w:color="auto"/>
            <w:bottom w:val="none" w:sz="0" w:space="0" w:color="auto"/>
            <w:right w:val="none" w:sz="0" w:space="0" w:color="auto"/>
          </w:divBdr>
        </w:div>
        <w:div w:id="586809836">
          <w:marLeft w:val="0"/>
          <w:marRight w:val="0"/>
          <w:marTop w:val="150"/>
          <w:marBottom w:val="0"/>
          <w:divBdr>
            <w:top w:val="none" w:sz="0" w:space="0" w:color="auto"/>
            <w:left w:val="none" w:sz="0" w:space="0" w:color="auto"/>
            <w:bottom w:val="none" w:sz="0" w:space="0" w:color="auto"/>
            <w:right w:val="none" w:sz="0" w:space="0" w:color="auto"/>
          </w:divBdr>
          <w:divsChild>
            <w:div w:id="868763748">
              <w:marLeft w:val="1155"/>
              <w:marRight w:val="0"/>
              <w:marTop w:val="0"/>
              <w:marBottom w:val="0"/>
              <w:divBdr>
                <w:top w:val="none" w:sz="0" w:space="0" w:color="auto"/>
                <w:left w:val="none" w:sz="0" w:space="0" w:color="auto"/>
                <w:bottom w:val="none" w:sz="0" w:space="0" w:color="auto"/>
                <w:right w:val="none" w:sz="0" w:space="0" w:color="auto"/>
              </w:divBdr>
            </w:div>
            <w:div w:id="1030032047">
              <w:marLeft w:val="1155"/>
              <w:marRight w:val="0"/>
              <w:marTop w:val="0"/>
              <w:marBottom w:val="0"/>
              <w:divBdr>
                <w:top w:val="none" w:sz="0" w:space="0" w:color="auto"/>
                <w:left w:val="none" w:sz="0" w:space="0" w:color="auto"/>
                <w:bottom w:val="none" w:sz="0" w:space="0" w:color="auto"/>
                <w:right w:val="none" w:sz="0" w:space="0" w:color="auto"/>
              </w:divBdr>
            </w:div>
            <w:div w:id="1460152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23133">
      <w:bodyDiv w:val="1"/>
      <w:marLeft w:val="0"/>
      <w:marRight w:val="0"/>
      <w:marTop w:val="0"/>
      <w:marBottom w:val="0"/>
      <w:divBdr>
        <w:top w:val="none" w:sz="0" w:space="0" w:color="auto"/>
        <w:left w:val="none" w:sz="0" w:space="0" w:color="auto"/>
        <w:bottom w:val="none" w:sz="0" w:space="0" w:color="auto"/>
        <w:right w:val="none" w:sz="0" w:space="0" w:color="auto"/>
      </w:divBdr>
      <w:divsChild>
        <w:div w:id="1428232930">
          <w:marLeft w:val="0"/>
          <w:marRight w:val="0"/>
          <w:marTop w:val="0"/>
          <w:marBottom w:val="0"/>
          <w:divBdr>
            <w:top w:val="none" w:sz="0" w:space="0" w:color="auto"/>
            <w:left w:val="none" w:sz="0" w:space="0" w:color="auto"/>
            <w:bottom w:val="none" w:sz="0" w:space="0" w:color="auto"/>
            <w:right w:val="none" w:sz="0" w:space="0" w:color="auto"/>
          </w:divBdr>
        </w:div>
        <w:div w:id="1058019488">
          <w:marLeft w:val="0"/>
          <w:marRight w:val="0"/>
          <w:marTop w:val="150"/>
          <w:marBottom w:val="0"/>
          <w:divBdr>
            <w:top w:val="none" w:sz="0" w:space="0" w:color="auto"/>
            <w:left w:val="none" w:sz="0" w:space="0" w:color="auto"/>
            <w:bottom w:val="none" w:sz="0" w:space="0" w:color="auto"/>
            <w:right w:val="none" w:sz="0" w:space="0" w:color="auto"/>
          </w:divBdr>
          <w:divsChild>
            <w:div w:id="518735211">
              <w:marLeft w:val="1155"/>
              <w:marRight w:val="0"/>
              <w:marTop w:val="0"/>
              <w:marBottom w:val="0"/>
              <w:divBdr>
                <w:top w:val="none" w:sz="0" w:space="0" w:color="auto"/>
                <w:left w:val="none" w:sz="0" w:space="0" w:color="auto"/>
                <w:bottom w:val="none" w:sz="0" w:space="0" w:color="auto"/>
                <w:right w:val="none" w:sz="0" w:space="0" w:color="auto"/>
              </w:divBdr>
            </w:div>
            <w:div w:id="1017661685">
              <w:marLeft w:val="1155"/>
              <w:marRight w:val="0"/>
              <w:marTop w:val="0"/>
              <w:marBottom w:val="0"/>
              <w:divBdr>
                <w:top w:val="none" w:sz="0" w:space="0" w:color="auto"/>
                <w:left w:val="none" w:sz="0" w:space="0" w:color="auto"/>
                <w:bottom w:val="none" w:sz="0" w:space="0" w:color="auto"/>
                <w:right w:val="none" w:sz="0" w:space="0" w:color="auto"/>
              </w:divBdr>
            </w:div>
            <w:div w:id="1975787768">
              <w:marLeft w:val="1155"/>
              <w:marRight w:val="0"/>
              <w:marTop w:val="0"/>
              <w:marBottom w:val="0"/>
              <w:divBdr>
                <w:top w:val="none" w:sz="0" w:space="0" w:color="auto"/>
                <w:left w:val="none" w:sz="0" w:space="0" w:color="auto"/>
                <w:bottom w:val="none" w:sz="0" w:space="0" w:color="auto"/>
                <w:right w:val="none" w:sz="0" w:space="0" w:color="auto"/>
              </w:divBdr>
            </w:div>
            <w:div w:id="1654333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3926">
      <w:bodyDiv w:val="1"/>
      <w:marLeft w:val="0"/>
      <w:marRight w:val="0"/>
      <w:marTop w:val="0"/>
      <w:marBottom w:val="0"/>
      <w:divBdr>
        <w:top w:val="none" w:sz="0" w:space="0" w:color="auto"/>
        <w:left w:val="none" w:sz="0" w:space="0" w:color="auto"/>
        <w:bottom w:val="none" w:sz="0" w:space="0" w:color="auto"/>
        <w:right w:val="none" w:sz="0" w:space="0" w:color="auto"/>
      </w:divBdr>
      <w:divsChild>
        <w:div w:id="46223651">
          <w:marLeft w:val="0"/>
          <w:marRight w:val="0"/>
          <w:marTop w:val="0"/>
          <w:marBottom w:val="0"/>
          <w:divBdr>
            <w:top w:val="none" w:sz="0" w:space="0" w:color="auto"/>
            <w:left w:val="none" w:sz="0" w:space="0" w:color="auto"/>
            <w:bottom w:val="none" w:sz="0" w:space="0" w:color="auto"/>
            <w:right w:val="none" w:sz="0" w:space="0" w:color="auto"/>
          </w:divBdr>
        </w:div>
        <w:div w:id="2023050771">
          <w:marLeft w:val="0"/>
          <w:marRight w:val="0"/>
          <w:marTop w:val="150"/>
          <w:marBottom w:val="0"/>
          <w:divBdr>
            <w:top w:val="none" w:sz="0" w:space="0" w:color="auto"/>
            <w:left w:val="none" w:sz="0" w:space="0" w:color="auto"/>
            <w:bottom w:val="none" w:sz="0" w:space="0" w:color="auto"/>
            <w:right w:val="none" w:sz="0" w:space="0" w:color="auto"/>
          </w:divBdr>
          <w:divsChild>
            <w:div w:id="2018843898">
              <w:marLeft w:val="1155"/>
              <w:marRight w:val="0"/>
              <w:marTop w:val="0"/>
              <w:marBottom w:val="0"/>
              <w:divBdr>
                <w:top w:val="none" w:sz="0" w:space="0" w:color="auto"/>
                <w:left w:val="none" w:sz="0" w:space="0" w:color="auto"/>
                <w:bottom w:val="none" w:sz="0" w:space="0" w:color="auto"/>
                <w:right w:val="none" w:sz="0" w:space="0" w:color="auto"/>
              </w:divBdr>
            </w:div>
            <w:div w:id="866064434">
              <w:marLeft w:val="1155"/>
              <w:marRight w:val="0"/>
              <w:marTop w:val="0"/>
              <w:marBottom w:val="0"/>
              <w:divBdr>
                <w:top w:val="none" w:sz="0" w:space="0" w:color="auto"/>
                <w:left w:val="none" w:sz="0" w:space="0" w:color="auto"/>
                <w:bottom w:val="none" w:sz="0" w:space="0" w:color="auto"/>
                <w:right w:val="none" w:sz="0" w:space="0" w:color="auto"/>
              </w:divBdr>
            </w:div>
            <w:div w:id="109073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685130">
      <w:bodyDiv w:val="1"/>
      <w:marLeft w:val="0"/>
      <w:marRight w:val="0"/>
      <w:marTop w:val="0"/>
      <w:marBottom w:val="0"/>
      <w:divBdr>
        <w:top w:val="none" w:sz="0" w:space="0" w:color="auto"/>
        <w:left w:val="none" w:sz="0" w:space="0" w:color="auto"/>
        <w:bottom w:val="none" w:sz="0" w:space="0" w:color="auto"/>
        <w:right w:val="none" w:sz="0" w:space="0" w:color="auto"/>
      </w:divBdr>
      <w:divsChild>
        <w:div w:id="208541660">
          <w:marLeft w:val="0"/>
          <w:marRight w:val="0"/>
          <w:marTop w:val="0"/>
          <w:marBottom w:val="0"/>
          <w:divBdr>
            <w:top w:val="none" w:sz="0" w:space="0" w:color="auto"/>
            <w:left w:val="none" w:sz="0" w:space="0" w:color="auto"/>
            <w:bottom w:val="none" w:sz="0" w:space="0" w:color="auto"/>
            <w:right w:val="none" w:sz="0" w:space="0" w:color="auto"/>
          </w:divBdr>
        </w:div>
        <w:div w:id="1750738261">
          <w:marLeft w:val="0"/>
          <w:marRight w:val="0"/>
          <w:marTop w:val="150"/>
          <w:marBottom w:val="0"/>
          <w:divBdr>
            <w:top w:val="none" w:sz="0" w:space="0" w:color="auto"/>
            <w:left w:val="none" w:sz="0" w:space="0" w:color="auto"/>
            <w:bottom w:val="none" w:sz="0" w:space="0" w:color="auto"/>
            <w:right w:val="none" w:sz="0" w:space="0" w:color="auto"/>
          </w:divBdr>
          <w:divsChild>
            <w:div w:id="1940285009">
              <w:marLeft w:val="1155"/>
              <w:marRight w:val="0"/>
              <w:marTop w:val="0"/>
              <w:marBottom w:val="0"/>
              <w:divBdr>
                <w:top w:val="none" w:sz="0" w:space="0" w:color="auto"/>
                <w:left w:val="none" w:sz="0" w:space="0" w:color="auto"/>
                <w:bottom w:val="none" w:sz="0" w:space="0" w:color="auto"/>
                <w:right w:val="none" w:sz="0" w:space="0" w:color="auto"/>
              </w:divBdr>
            </w:div>
            <w:div w:id="1651442188">
              <w:marLeft w:val="1155"/>
              <w:marRight w:val="0"/>
              <w:marTop w:val="0"/>
              <w:marBottom w:val="0"/>
              <w:divBdr>
                <w:top w:val="none" w:sz="0" w:space="0" w:color="auto"/>
                <w:left w:val="none" w:sz="0" w:space="0" w:color="auto"/>
                <w:bottom w:val="none" w:sz="0" w:space="0" w:color="auto"/>
                <w:right w:val="none" w:sz="0" w:space="0" w:color="auto"/>
              </w:divBdr>
            </w:div>
            <w:div w:id="157238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270951">
      <w:bodyDiv w:val="1"/>
      <w:marLeft w:val="0"/>
      <w:marRight w:val="0"/>
      <w:marTop w:val="0"/>
      <w:marBottom w:val="0"/>
      <w:divBdr>
        <w:top w:val="none" w:sz="0" w:space="0" w:color="auto"/>
        <w:left w:val="none" w:sz="0" w:space="0" w:color="auto"/>
        <w:bottom w:val="none" w:sz="0" w:space="0" w:color="auto"/>
        <w:right w:val="none" w:sz="0" w:space="0" w:color="auto"/>
      </w:divBdr>
      <w:divsChild>
        <w:div w:id="655063088">
          <w:marLeft w:val="0"/>
          <w:marRight w:val="0"/>
          <w:marTop w:val="0"/>
          <w:marBottom w:val="0"/>
          <w:divBdr>
            <w:top w:val="none" w:sz="0" w:space="0" w:color="auto"/>
            <w:left w:val="none" w:sz="0" w:space="0" w:color="auto"/>
            <w:bottom w:val="none" w:sz="0" w:space="0" w:color="auto"/>
            <w:right w:val="none" w:sz="0" w:space="0" w:color="auto"/>
          </w:divBdr>
        </w:div>
        <w:div w:id="50662066">
          <w:marLeft w:val="0"/>
          <w:marRight w:val="0"/>
          <w:marTop w:val="150"/>
          <w:marBottom w:val="0"/>
          <w:divBdr>
            <w:top w:val="none" w:sz="0" w:space="0" w:color="auto"/>
            <w:left w:val="none" w:sz="0" w:space="0" w:color="auto"/>
            <w:bottom w:val="none" w:sz="0" w:space="0" w:color="auto"/>
            <w:right w:val="none" w:sz="0" w:space="0" w:color="auto"/>
          </w:divBdr>
          <w:divsChild>
            <w:div w:id="94715346">
              <w:marLeft w:val="1155"/>
              <w:marRight w:val="0"/>
              <w:marTop w:val="0"/>
              <w:marBottom w:val="0"/>
              <w:divBdr>
                <w:top w:val="none" w:sz="0" w:space="0" w:color="auto"/>
                <w:left w:val="none" w:sz="0" w:space="0" w:color="auto"/>
                <w:bottom w:val="none" w:sz="0" w:space="0" w:color="auto"/>
                <w:right w:val="none" w:sz="0" w:space="0" w:color="auto"/>
              </w:divBdr>
            </w:div>
            <w:div w:id="1216744503">
              <w:marLeft w:val="1155"/>
              <w:marRight w:val="0"/>
              <w:marTop w:val="0"/>
              <w:marBottom w:val="0"/>
              <w:divBdr>
                <w:top w:val="none" w:sz="0" w:space="0" w:color="auto"/>
                <w:left w:val="none" w:sz="0" w:space="0" w:color="auto"/>
                <w:bottom w:val="none" w:sz="0" w:space="0" w:color="auto"/>
                <w:right w:val="none" w:sz="0" w:space="0" w:color="auto"/>
              </w:divBdr>
            </w:div>
            <w:div w:id="80743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6397">
      <w:bodyDiv w:val="1"/>
      <w:marLeft w:val="0"/>
      <w:marRight w:val="0"/>
      <w:marTop w:val="0"/>
      <w:marBottom w:val="0"/>
      <w:divBdr>
        <w:top w:val="none" w:sz="0" w:space="0" w:color="auto"/>
        <w:left w:val="none" w:sz="0" w:space="0" w:color="auto"/>
        <w:bottom w:val="none" w:sz="0" w:space="0" w:color="auto"/>
        <w:right w:val="none" w:sz="0" w:space="0" w:color="auto"/>
      </w:divBdr>
      <w:divsChild>
        <w:div w:id="971325703">
          <w:marLeft w:val="0"/>
          <w:marRight w:val="0"/>
          <w:marTop w:val="0"/>
          <w:marBottom w:val="0"/>
          <w:divBdr>
            <w:top w:val="none" w:sz="0" w:space="0" w:color="auto"/>
            <w:left w:val="none" w:sz="0" w:space="0" w:color="auto"/>
            <w:bottom w:val="none" w:sz="0" w:space="0" w:color="auto"/>
            <w:right w:val="none" w:sz="0" w:space="0" w:color="auto"/>
          </w:divBdr>
        </w:div>
        <w:div w:id="1114717247">
          <w:marLeft w:val="0"/>
          <w:marRight w:val="0"/>
          <w:marTop w:val="150"/>
          <w:marBottom w:val="0"/>
          <w:divBdr>
            <w:top w:val="none" w:sz="0" w:space="0" w:color="auto"/>
            <w:left w:val="none" w:sz="0" w:space="0" w:color="auto"/>
            <w:bottom w:val="none" w:sz="0" w:space="0" w:color="auto"/>
            <w:right w:val="none" w:sz="0" w:space="0" w:color="auto"/>
          </w:divBdr>
          <w:divsChild>
            <w:div w:id="506210710">
              <w:marLeft w:val="1155"/>
              <w:marRight w:val="0"/>
              <w:marTop w:val="0"/>
              <w:marBottom w:val="0"/>
              <w:divBdr>
                <w:top w:val="none" w:sz="0" w:space="0" w:color="auto"/>
                <w:left w:val="none" w:sz="0" w:space="0" w:color="auto"/>
                <w:bottom w:val="none" w:sz="0" w:space="0" w:color="auto"/>
                <w:right w:val="none" w:sz="0" w:space="0" w:color="auto"/>
              </w:divBdr>
            </w:div>
            <w:div w:id="1882742961">
              <w:marLeft w:val="1155"/>
              <w:marRight w:val="0"/>
              <w:marTop w:val="0"/>
              <w:marBottom w:val="0"/>
              <w:divBdr>
                <w:top w:val="none" w:sz="0" w:space="0" w:color="auto"/>
                <w:left w:val="none" w:sz="0" w:space="0" w:color="auto"/>
                <w:bottom w:val="none" w:sz="0" w:space="0" w:color="auto"/>
                <w:right w:val="none" w:sz="0" w:space="0" w:color="auto"/>
              </w:divBdr>
            </w:div>
            <w:div w:id="7131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587564">
      <w:bodyDiv w:val="1"/>
      <w:marLeft w:val="0"/>
      <w:marRight w:val="0"/>
      <w:marTop w:val="0"/>
      <w:marBottom w:val="0"/>
      <w:divBdr>
        <w:top w:val="none" w:sz="0" w:space="0" w:color="auto"/>
        <w:left w:val="none" w:sz="0" w:space="0" w:color="auto"/>
        <w:bottom w:val="none" w:sz="0" w:space="0" w:color="auto"/>
        <w:right w:val="none" w:sz="0" w:space="0" w:color="auto"/>
      </w:divBdr>
      <w:divsChild>
        <w:div w:id="1368678175">
          <w:marLeft w:val="0"/>
          <w:marRight w:val="0"/>
          <w:marTop w:val="150"/>
          <w:marBottom w:val="0"/>
          <w:divBdr>
            <w:top w:val="none" w:sz="0" w:space="0" w:color="auto"/>
            <w:left w:val="none" w:sz="0" w:space="0" w:color="auto"/>
            <w:bottom w:val="none" w:sz="0" w:space="0" w:color="auto"/>
            <w:right w:val="none" w:sz="0" w:space="0" w:color="auto"/>
          </w:divBdr>
          <w:divsChild>
            <w:div w:id="538395499">
              <w:marLeft w:val="1155"/>
              <w:marRight w:val="0"/>
              <w:marTop w:val="0"/>
              <w:marBottom w:val="0"/>
              <w:divBdr>
                <w:top w:val="none" w:sz="0" w:space="0" w:color="auto"/>
                <w:left w:val="none" w:sz="0" w:space="0" w:color="auto"/>
                <w:bottom w:val="none" w:sz="0" w:space="0" w:color="auto"/>
                <w:right w:val="none" w:sz="0" w:space="0" w:color="auto"/>
              </w:divBdr>
            </w:div>
            <w:div w:id="2115857863">
              <w:marLeft w:val="1155"/>
              <w:marRight w:val="0"/>
              <w:marTop w:val="0"/>
              <w:marBottom w:val="0"/>
              <w:divBdr>
                <w:top w:val="none" w:sz="0" w:space="0" w:color="auto"/>
                <w:left w:val="none" w:sz="0" w:space="0" w:color="auto"/>
                <w:bottom w:val="none" w:sz="0" w:space="0" w:color="auto"/>
                <w:right w:val="none" w:sz="0" w:space="0" w:color="auto"/>
              </w:divBdr>
            </w:div>
            <w:div w:id="18784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18180">
      <w:bodyDiv w:val="1"/>
      <w:marLeft w:val="0"/>
      <w:marRight w:val="0"/>
      <w:marTop w:val="0"/>
      <w:marBottom w:val="0"/>
      <w:divBdr>
        <w:top w:val="none" w:sz="0" w:space="0" w:color="auto"/>
        <w:left w:val="none" w:sz="0" w:space="0" w:color="auto"/>
        <w:bottom w:val="none" w:sz="0" w:space="0" w:color="auto"/>
        <w:right w:val="none" w:sz="0" w:space="0" w:color="auto"/>
      </w:divBdr>
      <w:divsChild>
        <w:div w:id="1940529558">
          <w:marLeft w:val="0"/>
          <w:marRight w:val="0"/>
          <w:marTop w:val="0"/>
          <w:marBottom w:val="0"/>
          <w:divBdr>
            <w:top w:val="none" w:sz="0" w:space="0" w:color="auto"/>
            <w:left w:val="none" w:sz="0" w:space="0" w:color="auto"/>
            <w:bottom w:val="none" w:sz="0" w:space="0" w:color="auto"/>
            <w:right w:val="none" w:sz="0" w:space="0" w:color="auto"/>
          </w:divBdr>
        </w:div>
        <w:div w:id="852261562">
          <w:marLeft w:val="0"/>
          <w:marRight w:val="0"/>
          <w:marTop w:val="150"/>
          <w:marBottom w:val="0"/>
          <w:divBdr>
            <w:top w:val="none" w:sz="0" w:space="0" w:color="auto"/>
            <w:left w:val="none" w:sz="0" w:space="0" w:color="auto"/>
            <w:bottom w:val="none" w:sz="0" w:space="0" w:color="auto"/>
            <w:right w:val="none" w:sz="0" w:space="0" w:color="auto"/>
          </w:divBdr>
          <w:divsChild>
            <w:div w:id="802968376">
              <w:marLeft w:val="1155"/>
              <w:marRight w:val="0"/>
              <w:marTop w:val="0"/>
              <w:marBottom w:val="0"/>
              <w:divBdr>
                <w:top w:val="none" w:sz="0" w:space="0" w:color="auto"/>
                <w:left w:val="none" w:sz="0" w:space="0" w:color="auto"/>
                <w:bottom w:val="none" w:sz="0" w:space="0" w:color="auto"/>
                <w:right w:val="none" w:sz="0" w:space="0" w:color="auto"/>
              </w:divBdr>
            </w:div>
            <w:div w:id="532768081">
              <w:marLeft w:val="1155"/>
              <w:marRight w:val="0"/>
              <w:marTop w:val="0"/>
              <w:marBottom w:val="0"/>
              <w:divBdr>
                <w:top w:val="none" w:sz="0" w:space="0" w:color="auto"/>
                <w:left w:val="none" w:sz="0" w:space="0" w:color="auto"/>
                <w:bottom w:val="none" w:sz="0" w:space="0" w:color="auto"/>
                <w:right w:val="none" w:sz="0" w:space="0" w:color="auto"/>
              </w:divBdr>
            </w:div>
            <w:div w:id="200423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0793">
      <w:bodyDiv w:val="1"/>
      <w:marLeft w:val="0"/>
      <w:marRight w:val="0"/>
      <w:marTop w:val="0"/>
      <w:marBottom w:val="0"/>
      <w:divBdr>
        <w:top w:val="none" w:sz="0" w:space="0" w:color="auto"/>
        <w:left w:val="none" w:sz="0" w:space="0" w:color="auto"/>
        <w:bottom w:val="none" w:sz="0" w:space="0" w:color="auto"/>
        <w:right w:val="none" w:sz="0" w:space="0" w:color="auto"/>
      </w:divBdr>
      <w:divsChild>
        <w:div w:id="1886326724">
          <w:marLeft w:val="0"/>
          <w:marRight w:val="0"/>
          <w:marTop w:val="0"/>
          <w:marBottom w:val="0"/>
          <w:divBdr>
            <w:top w:val="none" w:sz="0" w:space="0" w:color="auto"/>
            <w:left w:val="none" w:sz="0" w:space="0" w:color="auto"/>
            <w:bottom w:val="none" w:sz="0" w:space="0" w:color="auto"/>
            <w:right w:val="none" w:sz="0" w:space="0" w:color="auto"/>
          </w:divBdr>
        </w:div>
        <w:div w:id="1678195618">
          <w:marLeft w:val="0"/>
          <w:marRight w:val="0"/>
          <w:marTop w:val="150"/>
          <w:marBottom w:val="0"/>
          <w:divBdr>
            <w:top w:val="none" w:sz="0" w:space="0" w:color="auto"/>
            <w:left w:val="none" w:sz="0" w:space="0" w:color="auto"/>
            <w:bottom w:val="none" w:sz="0" w:space="0" w:color="auto"/>
            <w:right w:val="none" w:sz="0" w:space="0" w:color="auto"/>
          </w:divBdr>
          <w:divsChild>
            <w:div w:id="663360456">
              <w:marLeft w:val="1155"/>
              <w:marRight w:val="0"/>
              <w:marTop w:val="0"/>
              <w:marBottom w:val="0"/>
              <w:divBdr>
                <w:top w:val="none" w:sz="0" w:space="0" w:color="auto"/>
                <w:left w:val="none" w:sz="0" w:space="0" w:color="auto"/>
                <w:bottom w:val="none" w:sz="0" w:space="0" w:color="auto"/>
                <w:right w:val="none" w:sz="0" w:space="0" w:color="auto"/>
              </w:divBdr>
            </w:div>
            <w:div w:id="171268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474504">
      <w:bodyDiv w:val="1"/>
      <w:marLeft w:val="0"/>
      <w:marRight w:val="0"/>
      <w:marTop w:val="0"/>
      <w:marBottom w:val="0"/>
      <w:divBdr>
        <w:top w:val="none" w:sz="0" w:space="0" w:color="auto"/>
        <w:left w:val="none" w:sz="0" w:space="0" w:color="auto"/>
        <w:bottom w:val="none" w:sz="0" w:space="0" w:color="auto"/>
        <w:right w:val="none" w:sz="0" w:space="0" w:color="auto"/>
      </w:divBdr>
      <w:divsChild>
        <w:div w:id="32005670">
          <w:marLeft w:val="0"/>
          <w:marRight w:val="0"/>
          <w:marTop w:val="0"/>
          <w:marBottom w:val="0"/>
          <w:divBdr>
            <w:top w:val="none" w:sz="0" w:space="0" w:color="auto"/>
            <w:left w:val="none" w:sz="0" w:space="0" w:color="auto"/>
            <w:bottom w:val="none" w:sz="0" w:space="0" w:color="auto"/>
            <w:right w:val="none" w:sz="0" w:space="0" w:color="auto"/>
          </w:divBdr>
        </w:div>
        <w:div w:id="946891602">
          <w:marLeft w:val="0"/>
          <w:marRight w:val="0"/>
          <w:marTop w:val="150"/>
          <w:marBottom w:val="0"/>
          <w:divBdr>
            <w:top w:val="none" w:sz="0" w:space="0" w:color="auto"/>
            <w:left w:val="none" w:sz="0" w:space="0" w:color="auto"/>
            <w:bottom w:val="none" w:sz="0" w:space="0" w:color="auto"/>
            <w:right w:val="none" w:sz="0" w:space="0" w:color="auto"/>
          </w:divBdr>
          <w:divsChild>
            <w:div w:id="1564101180">
              <w:marLeft w:val="1155"/>
              <w:marRight w:val="0"/>
              <w:marTop w:val="0"/>
              <w:marBottom w:val="0"/>
              <w:divBdr>
                <w:top w:val="none" w:sz="0" w:space="0" w:color="auto"/>
                <w:left w:val="none" w:sz="0" w:space="0" w:color="auto"/>
                <w:bottom w:val="none" w:sz="0" w:space="0" w:color="auto"/>
                <w:right w:val="none" w:sz="0" w:space="0" w:color="auto"/>
              </w:divBdr>
            </w:div>
            <w:div w:id="1992362284">
              <w:marLeft w:val="1155"/>
              <w:marRight w:val="0"/>
              <w:marTop w:val="0"/>
              <w:marBottom w:val="0"/>
              <w:divBdr>
                <w:top w:val="none" w:sz="0" w:space="0" w:color="auto"/>
                <w:left w:val="none" w:sz="0" w:space="0" w:color="auto"/>
                <w:bottom w:val="none" w:sz="0" w:space="0" w:color="auto"/>
                <w:right w:val="none" w:sz="0" w:space="0" w:color="auto"/>
              </w:divBdr>
            </w:div>
            <w:div w:id="198863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474855">
      <w:bodyDiv w:val="1"/>
      <w:marLeft w:val="0"/>
      <w:marRight w:val="0"/>
      <w:marTop w:val="0"/>
      <w:marBottom w:val="0"/>
      <w:divBdr>
        <w:top w:val="none" w:sz="0" w:space="0" w:color="auto"/>
        <w:left w:val="none" w:sz="0" w:space="0" w:color="auto"/>
        <w:bottom w:val="none" w:sz="0" w:space="0" w:color="auto"/>
        <w:right w:val="none" w:sz="0" w:space="0" w:color="auto"/>
      </w:divBdr>
      <w:divsChild>
        <w:div w:id="809052772">
          <w:marLeft w:val="0"/>
          <w:marRight w:val="0"/>
          <w:marTop w:val="0"/>
          <w:marBottom w:val="0"/>
          <w:divBdr>
            <w:top w:val="none" w:sz="0" w:space="0" w:color="auto"/>
            <w:left w:val="none" w:sz="0" w:space="0" w:color="auto"/>
            <w:bottom w:val="none" w:sz="0" w:space="0" w:color="auto"/>
            <w:right w:val="none" w:sz="0" w:space="0" w:color="auto"/>
          </w:divBdr>
        </w:div>
        <w:div w:id="1785494145">
          <w:marLeft w:val="0"/>
          <w:marRight w:val="0"/>
          <w:marTop w:val="150"/>
          <w:marBottom w:val="0"/>
          <w:divBdr>
            <w:top w:val="none" w:sz="0" w:space="0" w:color="auto"/>
            <w:left w:val="none" w:sz="0" w:space="0" w:color="auto"/>
            <w:bottom w:val="none" w:sz="0" w:space="0" w:color="auto"/>
            <w:right w:val="none" w:sz="0" w:space="0" w:color="auto"/>
          </w:divBdr>
          <w:divsChild>
            <w:div w:id="677464496">
              <w:marLeft w:val="1155"/>
              <w:marRight w:val="0"/>
              <w:marTop w:val="0"/>
              <w:marBottom w:val="0"/>
              <w:divBdr>
                <w:top w:val="none" w:sz="0" w:space="0" w:color="auto"/>
                <w:left w:val="none" w:sz="0" w:space="0" w:color="auto"/>
                <w:bottom w:val="none" w:sz="0" w:space="0" w:color="auto"/>
                <w:right w:val="none" w:sz="0" w:space="0" w:color="auto"/>
              </w:divBdr>
            </w:div>
            <w:div w:id="2037078489">
              <w:marLeft w:val="1155"/>
              <w:marRight w:val="0"/>
              <w:marTop w:val="0"/>
              <w:marBottom w:val="0"/>
              <w:divBdr>
                <w:top w:val="none" w:sz="0" w:space="0" w:color="auto"/>
                <w:left w:val="none" w:sz="0" w:space="0" w:color="auto"/>
                <w:bottom w:val="none" w:sz="0" w:space="0" w:color="auto"/>
                <w:right w:val="none" w:sz="0" w:space="0" w:color="auto"/>
              </w:divBdr>
            </w:div>
            <w:div w:id="177694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4651">
      <w:bodyDiv w:val="1"/>
      <w:marLeft w:val="0"/>
      <w:marRight w:val="0"/>
      <w:marTop w:val="0"/>
      <w:marBottom w:val="0"/>
      <w:divBdr>
        <w:top w:val="none" w:sz="0" w:space="0" w:color="auto"/>
        <w:left w:val="none" w:sz="0" w:space="0" w:color="auto"/>
        <w:bottom w:val="none" w:sz="0" w:space="0" w:color="auto"/>
        <w:right w:val="none" w:sz="0" w:space="0" w:color="auto"/>
      </w:divBdr>
      <w:divsChild>
        <w:div w:id="808090816">
          <w:marLeft w:val="0"/>
          <w:marRight w:val="0"/>
          <w:marTop w:val="0"/>
          <w:marBottom w:val="0"/>
          <w:divBdr>
            <w:top w:val="none" w:sz="0" w:space="0" w:color="auto"/>
            <w:left w:val="none" w:sz="0" w:space="0" w:color="auto"/>
            <w:bottom w:val="none" w:sz="0" w:space="0" w:color="auto"/>
            <w:right w:val="none" w:sz="0" w:space="0" w:color="auto"/>
          </w:divBdr>
        </w:div>
        <w:div w:id="1472287421">
          <w:marLeft w:val="0"/>
          <w:marRight w:val="0"/>
          <w:marTop w:val="150"/>
          <w:marBottom w:val="0"/>
          <w:divBdr>
            <w:top w:val="none" w:sz="0" w:space="0" w:color="auto"/>
            <w:left w:val="none" w:sz="0" w:space="0" w:color="auto"/>
            <w:bottom w:val="none" w:sz="0" w:space="0" w:color="auto"/>
            <w:right w:val="none" w:sz="0" w:space="0" w:color="auto"/>
          </w:divBdr>
          <w:divsChild>
            <w:div w:id="474757512">
              <w:marLeft w:val="1155"/>
              <w:marRight w:val="0"/>
              <w:marTop w:val="0"/>
              <w:marBottom w:val="0"/>
              <w:divBdr>
                <w:top w:val="none" w:sz="0" w:space="0" w:color="auto"/>
                <w:left w:val="none" w:sz="0" w:space="0" w:color="auto"/>
                <w:bottom w:val="none" w:sz="0" w:space="0" w:color="auto"/>
                <w:right w:val="none" w:sz="0" w:space="0" w:color="auto"/>
              </w:divBdr>
            </w:div>
            <w:div w:id="519857261">
              <w:marLeft w:val="1155"/>
              <w:marRight w:val="0"/>
              <w:marTop w:val="0"/>
              <w:marBottom w:val="0"/>
              <w:divBdr>
                <w:top w:val="none" w:sz="0" w:space="0" w:color="auto"/>
                <w:left w:val="none" w:sz="0" w:space="0" w:color="auto"/>
                <w:bottom w:val="none" w:sz="0" w:space="0" w:color="auto"/>
                <w:right w:val="none" w:sz="0" w:space="0" w:color="auto"/>
              </w:divBdr>
            </w:div>
            <w:div w:id="133687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788025">
      <w:bodyDiv w:val="1"/>
      <w:marLeft w:val="0"/>
      <w:marRight w:val="0"/>
      <w:marTop w:val="0"/>
      <w:marBottom w:val="0"/>
      <w:divBdr>
        <w:top w:val="none" w:sz="0" w:space="0" w:color="auto"/>
        <w:left w:val="none" w:sz="0" w:space="0" w:color="auto"/>
        <w:bottom w:val="none" w:sz="0" w:space="0" w:color="auto"/>
        <w:right w:val="none" w:sz="0" w:space="0" w:color="auto"/>
      </w:divBdr>
      <w:divsChild>
        <w:div w:id="604460277">
          <w:marLeft w:val="0"/>
          <w:marRight w:val="0"/>
          <w:marTop w:val="0"/>
          <w:marBottom w:val="0"/>
          <w:divBdr>
            <w:top w:val="none" w:sz="0" w:space="0" w:color="auto"/>
            <w:left w:val="none" w:sz="0" w:space="0" w:color="auto"/>
            <w:bottom w:val="none" w:sz="0" w:space="0" w:color="auto"/>
            <w:right w:val="none" w:sz="0" w:space="0" w:color="auto"/>
          </w:divBdr>
        </w:div>
        <w:div w:id="1536193653">
          <w:marLeft w:val="0"/>
          <w:marRight w:val="0"/>
          <w:marTop w:val="150"/>
          <w:marBottom w:val="0"/>
          <w:divBdr>
            <w:top w:val="none" w:sz="0" w:space="0" w:color="auto"/>
            <w:left w:val="none" w:sz="0" w:space="0" w:color="auto"/>
            <w:bottom w:val="none" w:sz="0" w:space="0" w:color="auto"/>
            <w:right w:val="none" w:sz="0" w:space="0" w:color="auto"/>
          </w:divBdr>
          <w:divsChild>
            <w:div w:id="1034965656">
              <w:marLeft w:val="1155"/>
              <w:marRight w:val="0"/>
              <w:marTop w:val="0"/>
              <w:marBottom w:val="0"/>
              <w:divBdr>
                <w:top w:val="none" w:sz="0" w:space="0" w:color="auto"/>
                <w:left w:val="none" w:sz="0" w:space="0" w:color="auto"/>
                <w:bottom w:val="none" w:sz="0" w:space="0" w:color="auto"/>
                <w:right w:val="none" w:sz="0" w:space="0" w:color="auto"/>
              </w:divBdr>
            </w:div>
            <w:div w:id="1119255769">
              <w:marLeft w:val="1155"/>
              <w:marRight w:val="0"/>
              <w:marTop w:val="0"/>
              <w:marBottom w:val="0"/>
              <w:divBdr>
                <w:top w:val="none" w:sz="0" w:space="0" w:color="auto"/>
                <w:left w:val="none" w:sz="0" w:space="0" w:color="auto"/>
                <w:bottom w:val="none" w:sz="0" w:space="0" w:color="auto"/>
                <w:right w:val="none" w:sz="0" w:space="0" w:color="auto"/>
              </w:divBdr>
            </w:div>
            <w:div w:id="1060863777">
              <w:marLeft w:val="1155"/>
              <w:marRight w:val="0"/>
              <w:marTop w:val="0"/>
              <w:marBottom w:val="0"/>
              <w:divBdr>
                <w:top w:val="none" w:sz="0" w:space="0" w:color="auto"/>
                <w:left w:val="none" w:sz="0" w:space="0" w:color="auto"/>
                <w:bottom w:val="none" w:sz="0" w:space="0" w:color="auto"/>
                <w:right w:val="none" w:sz="0" w:space="0" w:color="auto"/>
              </w:divBdr>
            </w:div>
            <w:div w:id="137530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650">
      <w:bodyDiv w:val="1"/>
      <w:marLeft w:val="0"/>
      <w:marRight w:val="0"/>
      <w:marTop w:val="0"/>
      <w:marBottom w:val="0"/>
      <w:divBdr>
        <w:top w:val="none" w:sz="0" w:space="0" w:color="auto"/>
        <w:left w:val="none" w:sz="0" w:space="0" w:color="auto"/>
        <w:bottom w:val="none" w:sz="0" w:space="0" w:color="auto"/>
        <w:right w:val="none" w:sz="0" w:space="0" w:color="auto"/>
      </w:divBdr>
      <w:divsChild>
        <w:div w:id="438835159">
          <w:marLeft w:val="0"/>
          <w:marRight w:val="0"/>
          <w:marTop w:val="0"/>
          <w:marBottom w:val="0"/>
          <w:divBdr>
            <w:top w:val="none" w:sz="0" w:space="0" w:color="auto"/>
            <w:left w:val="none" w:sz="0" w:space="0" w:color="auto"/>
            <w:bottom w:val="none" w:sz="0" w:space="0" w:color="auto"/>
            <w:right w:val="none" w:sz="0" w:space="0" w:color="auto"/>
          </w:divBdr>
        </w:div>
        <w:div w:id="733043230">
          <w:marLeft w:val="0"/>
          <w:marRight w:val="0"/>
          <w:marTop w:val="150"/>
          <w:marBottom w:val="0"/>
          <w:divBdr>
            <w:top w:val="none" w:sz="0" w:space="0" w:color="auto"/>
            <w:left w:val="none" w:sz="0" w:space="0" w:color="auto"/>
            <w:bottom w:val="none" w:sz="0" w:space="0" w:color="auto"/>
            <w:right w:val="none" w:sz="0" w:space="0" w:color="auto"/>
          </w:divBdr>
          <w:divsChild>
            <w:div w:id="1684435902">
              <w:marLeft w:val="1155"/>
              <w:marRight w:val="0"/>
              <w:marTop w:val="0"/>
              <w:marBottom w:val="0"/>
              <w:divBdr>
                <w:top w:val="none" w:sz="0" w:space="0" w:color="auto"/>
                <w:left w:val="none" w:sz="0" w:space="0" w:color="auto"/>
                <w:bottom w:val="none" w:sz="0" w:space="0" w:color="auto"/>
                <w:right w:val="none" w:sz="0" w:space="0" w:color="auto"/>
              </w:divBdr>
            </w:div>
            <w:div w:id="1506507142">
              <w:marLeft w:val="1155"/>
              <w:marRight w:val="0"/>
              <w:marTop w:val="0"/>
              <w:marBottom w:val="0"/>
              <w:divBdr>
                <w:top w:val="none" w:sz="0" w:space="0" w:color="auto"/>
                <w:left w:val="none" w:sz="0" w:space="0" w:color="auto"/>
                <w:bottom w:val="none" w:sz="0" w:space="0" w:color="auto"/>
                <w:right w:val="none" w:sz="0" w:space="0" w:color="auto"/>
              </w:divBdr>
            </w:div>
            <w:div w:id="87504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49226">
      <w:bodyDiv w:val="1"/>
      <w:marLeft w:val="0"/>
      <w:marRight w:val="0"/>
      <w:marTop w:val="0"/>
      <w:marBottom w:val="0"/>
      <w:divBdr>
        <w:top w:val="none" w:sz="0" w:space="0" w:color="auto"/>
        <w:left w:val="none" w:sz="0" w:space="0" w:color="auto"/>
        <w:bottom w:val="none" w:sz="0" w:space="0" w:color="auto"/>
        <w:right w:val="none" w:sz="0" w:space="0" w:color="auto"/>
      </w:divBdr>
      <w:divsChild>
        <w:div w:id="1490559610">
          <w:marLeft w:val="0"/>
          <w:marRight w:val="0"/>
          <w:marTop w:val="0"/>
          <w:marBottom w:val="0"/>
          <w:divBdr>
            <w:top w:val="none" w:sz="0" w:space="0" w:color="auto"/>
            <w:left w:val="none" w:sz="0" w:space="0" w:color="auto"/>
            <w:bottom w:val="none" w:sz="0" w:space="0" w:color="auto"/>
            <w:right w:val="none" w:sz="0" w:space="0" w:color="auto"/>
          </w:divBdr>
        </w:div>
        <w:div w:id="670378736">
          <w:marLeft w:val="0"/>
          <w:marRight w:val="0"/>
          <w:marTop w:val="150"/>
          <w:marBottom w:val="0"/>
          <w:divBdr>
            <w:top w:val="none" w:sz="0" w:space="0" w:color="auto"/>
            <w:left w:val="none" w:sz="0" w:space="0" w:color="auto"/>
            <w:bottom w:val="none" w:sz="0" w:space="0" w:color="auto"/>
            <w:right w:val="none" w:sz="0" w:space="0" w:color="auto"/>
          </w:divBdr>
          <w:divsChild>
            <w:div w:id="1866560135">
              <w:marLeft w:val="1155"/>
              <w:marRight w:val="0"/>
              <w:marTop w:val="0"/>
              <w:marBottom w:val="0"/>
              <w:divBdr>
                <w:top w:val="none" w:sz="0" w:space="0" w:color="auto"/>
                <w:left w:val="none" w:sz="0" w:space="0" w:color="auto"/>
                <w:bottom w:val="none" w:sz="0" w:space="0" w:color="auto"/>
                <w:right w:val="none" w:sz="0" w:space="0" w:color="auto"/>
              </w:divBdr>
            </w:div>
            <w:div w:id="1155296522">
              <w:marLeft w:val="1155"/>
              <w:marRight w:val="0"/>
              <w:marTop w:val="0"/>
              <w:marBottom w:val="0"/>
              <w:divBdr>
                <w:top w:val="none" w:sz="0" w:space="0" w:color="auto"/>
                <w:left w:val="none" w:sz="0" w:space="0" w:color="auto"/>
                <w:bottom w:val="none" w:sz="0" w:space="0" w:color="auto"/>
                <w:right w:val="none" w:sz="0" w:space="0" w:color="auto"/>
              </w:divBdr>
            </w:div>
            <w:div w:id="986935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4908">
      <w:bodyDiv w:val="1"/>
      <w:marLeft w:val="0"/>
      <w:marRight w:val="0"/>
      <w:marTop w:val="0"/>
      <w:marBottom w:val="0"/>
      <w:divBdr>
        <w:top w:val="none" w:sz="0" w:space="0" w:color="auto"/>
        <w:left w:val="none" w:sz="0" w:space="0" w:color="auto"/>
        <w:bottom w:val="none" w:sz="0" w:space="0" w:color="auto"/>
        <w:right w:val="none" w:sz="0" w:space="0" w:color="auto"/>
      </w:divBdr>
      <w:divsChild>
        <w:div w:id="552272193">
          <w:marLeft w:val="0"/>
          <w:marRight w:val="0"/>
          <w:marTop w:val="0"/>
          <w:marBottom w:val="0"/>
          <w:divBdr>
            <w:top w:val="none" w:sz="0" w:space="0" w:color="auto"/>
            <w:left w:val="none" w:sz="0" w:space="0" w:color="auto"/>
            <w:bottom w:val="none" w:sz="0" w:space="0" w:color="auto"/>
            <w:right w:val="none" w:sz="0" w:space="0" w:color="auto"/>
          </w:divBdr>
        </w:div>
        <w:div w:id="373890729">
          <w:marLeft w:val="0"/>
          <w:marRight w:val="0"/>
          <w:marTop w:val="150"/>
          <w:marBottom w:val="0"/>
          <w:divBdr>
            <w:top w:val="none" w:sz="0" w:space="0" w:color="auto"/>
            <w:left w:val="none" w:sz="0" w:space="0" w:color="auto"/>
            <w:bottom w:val="none" w:sz="0" w:space="0" w:color="auto"/>
            <w:right w:val="none" w:sz="0" w:space="0" w:color="auto"/>
          </w:divBdr>
          <w:divsChild>
            <w:div w:id="1012221761">
              <w:marLeft w:val="1155"/>
              <w:marRight w:val="0"/>
              <w:marTop w:val="0"/>
              <w:marBottom w:val="0"/>
              <w:divBdr>
                <w:top w:val="none" w:sz="0" w:space="0" w:color="auto"/>
                <w:left w:val="none" w:sz="0" w:space="0" w:color="auto"/>
                <w:bottom w:val="none" w:sz="0" w:space="0" w:color="auto"/>
                <w:right w:val="none" w:sz="0" w:space="0" w:color="auto"/>
              </w:divBdr>
            </w:div>
            <w:div w:id="461308588">
              <w:marLeft w:val="1155"/>
              <w:marRight w:val="0"/>
              <w:marTop w:val="0"/>
              <w:marBottom w:val="0"/>
              <w:divBdr>
                <w:top w:val="none" w:sz="0" w:space="0" w:color="auto"/>
                <w:left w:val="none" w:sz="0" w:space="0" w:color="auto"/>
                <w:bottom w:val="none" w:sz="0" w:space="0" w:color="auto"/>
                <w:right w:val="none" w:sz="0" w:space="0" w:color="auto"/>
              </w:divBdr>
            </w:div>
            <w:div w:id="25436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14001">
      <w:bodyDiv w:val="1"/>
      <w:marLeft w:val="0"/>
      <w:marRight w:val="0"/>
      <w:marTop w:val="0"/>
      <w:marBottom w:val="0"/>
      <w:divBdr>
        <w:top w:val="none" w:sz="0" w:space="0" w:color="auto"/>
        <w:left w:val="none" w:sz="0" w:space="0" w:color="auto"/>
        <w:bottom w:val="none" w:sz="0" w:space="0" w:color="auto"/>
        <w:right w:val="none" w:sz="0" w:space="0" w:color="auto"/>
      </w:divBdr>
      <w:divsChild>
        <w:div w:id="1406298326">
          <w:marLeft w:val="0"/>
          <w:marRight w:val="0"/>
          <w:marTop w:val="0"/>
          <w:marBottom w:val="0"/>
          <w:divBdr>
            <w:top w:val="none" w:sz="0" w:space="0" w:color="auto"/>
            <w:left w:val="none" w:sz="0" w:space="0" w:color="auto"/>
            <w:bottom w:val="none" w:sz="0" w:space="0" w:color="auto"/>
            <w:right w:val="none" w:sz="0" w:space="0" w:color="auto"/>
          </w:divBdr>
        </w:div>
        <w:div w:id="1603024478">
          <w:marLeft w:val="0"/>
          <w:marRight w:val="0"/>
          <w:marTop w:val="150"/>
          <w:marBottom w:val="0"/>
          <w:divBdr>
            <w:top w:val="none" w:sz="0" w:space="0" w:color="auto"/>
            <w:left w:val="none" w:sz="0" w:space="0" w:color="auto"/>
            <w:bottom w:val="none" w:sz="0" w:space="0" w:color="auto"/>
            <w:right w:val="none" w:sz="0" w:space="0" w:color="auto"/>
          </w:divBdr>
          <w:divsChild>
            <w:div w:id="573705753">
              <w:marLeft w:val="1155"/>
              <w:marRight w:val="0"/>
              <w:marTop w:val="0"/>
              <w:marBottom w:val="0"/>
              <w:divBdr>
                <w:top w:val="none" w:sz="0" w:space="0" w:color="auto"/>
                <w:left w:val="none" w:sz="0" w:space="0" w:color="auto"/>
                <w:bottom w:val="none" w:sz="0" w:space="0" w:color="auto"/>
                <w:right w:val="none" w:sz="0" w:space="0" w:color="auto"/>
              </w:divBdr>
            </w:div>
            <w:div w:id="142124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20839">
      <w:bodyDiv w:val="1"/>
      <w:marLeft w:val="0"/>
      <w:marRight w:val="0"/>
      <w:marTop w:val="0"/>
      <w:marBottom w:val="0"/>
      <w:divBdr>
        <w:top w:val="none" w:sz="0" w:space="0" w:color="auto"/>
        <w:left w:val="none" w:sz="0" w:space="0" w:color="auto"/>
        <w:bottom w:val="none" w:sz="0" w:space="0" w:color="auto"/>
        <w:right w:val="none" w:sz="0" w:space="0" w:color="auto"/>
      </w:divBdr>
      <w:divsChild>
        <w:div w:id="1624581362">
          <w:marLeft w:val="0"/>
          <w:marRight w:val="0"/>
          <w:marTop w:val="0"/>
          <w:marBottom w:val="0"/>
          <w:divBdr>
            <w:top w:val="none" w:sz="0" w:space="0" w:color="auto"/>
            <w:left w:val="none" w:sz="0" w:space="0" w:color="auto"/>
            <w:bottom w:val="none" w:sz="0" w:space="0" w:color="auto"/>
            <w:right w:val="none" w:sz="0" w:space="0" w:color="auto"/>
          </w:divBdr>
        </w:div>
        <w:div w:id="121701682">
          <w:marLeft w:val="0"/>
          <w:marRight w:val="0"/>
          <w:marTop w:val="150"/>
          <w:marBottom w:val="0"/>
          <w:divBdr>
            <w:top w:val="none" w:sz="0" w:space="0" w:color="auto"/>
            <w:left w:val="none" w:sz="0" w:space="0" w:color="auto"/>
            <w:bottom w:val="none" w:sz="0" w:space="0" w:color="auto"/>
            <w:right w:val="none" w:sz="0" w:space="0" w:color="auto"/>
          </w:divBdr>
          <w:divsChild>
            <w:div w:id="1967469669">
              <w:marLeft w:val="1155"/>
              <w:marRight w:val="0"/>
              <w:marTop w:val="0"/>
              <w:marBottom w:val="0"/>
              <w:divBdr>
                <w:top w:val="none" w:sz="0" w:space="0" w:color="auto"/>
                <w:left w:val="none" w:sz="0" w:space="0" w:color="auto"/>
                <w:bottom w:val="none" w:sz="0" w:space="0" w:color="auto"/>
                <w:right w:val="none" w:sz="0" w:space="0" w:color="auto"/>
              </w:divBdr>
            </w:div>
            <w:div w:id="608508403">
              <w:marLeft w:val="1155"/>
              <w:marRight w:val="0"/>
              <w:marTop w:val="0"/>
              <w:marBottom w:val="0"/>
              <w:divBdr>
                <w:top w:val="none" w:sz="0" w:space="0" w:color="auto"/>
                <w:left w:val="none" w:sz="0" w:space="0" w:color="auto"/>
                <w:bottom w:val="none" w:sz="0" w:space="0" w:color="auto"/>
                <w:right w:val="none" w:sz="0" w:space="0" w:color="auto"/>
              </w:divBdr>
            </w:div>
            <w:div w:id="442767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340879">
      <w:bodyDiv w:val="1"/>
      <w:marLeft w:val="0"/>
      <w:marRight w:val="0"/>
      <w:marTop w:val="0"/>
      <w:marBottom w:val="0"/>
      <w:divBdr>
        <w:top w:val="none" w:sz="0" w:space="0" w:color="auto"/>
        <w:left w:val="none" w:sz="0" w:space="0" w:color="auto"/>
        <w:bottom w:val="none" w:sz="0" w:space="0" w:color="auto"/>
        <w:right w:val="none" w:sz="0" w:space="0" w:color="auto"/>
      </w:divBdr>
      <w:divsChild>
        <w:div w:id="1091198075">
          <w:marLeft w:val="0"/>
          <w:marRight w:val="0"/>
          <w:marTop w:val="0"/>
          <w:marBottom w:val="0"/>
          <w:divBdr>
            <w:top w:val="none" w:sz="0" w:space="0" w:color="auto"/>
            <w:left w:val="none" w:sz="0" w:space="0" w:color="auto"/>
            <w:bottom w:val="none" w:sz="0" w:space="0" w:color="auto"/>
            <w:right w:val="none" w:sz="0" w:space="0" w:color="auto"/>
          </w:divBdr>
        </w:div>
        <w:div w:id="1443260318">
          <w:marLeft w:val="0"/>
          <w:marRight w:val="0"/>
          <w:marTop w:val="150"/>
          <w:marBottom w:val="0"/>
          <w:divBdr>
            <w:top w:val="none" w:sz="0" w:space="0" w:color="auto"/>
            <w:left w:val="none" w:sz="0" w:space="0" w:color="auto"/>
            <w:bottom w:val="none" w:sz="0" w:space="0" w:color="auto"/>
            <w:right w:val="none" w:sz="0" w:space="0" w:color="auto"/>
          </w:divBdr>
          <w:divsChild>
            <w:div w:id="2139104186">
              <w:marLeft w:val="1155"/>
              <w:marRight w:val="0"/>
              <w:marTop w:val="0"/>
              <w:marBottom w:val="0"/>
              <w:divBdr>
                <w:top w:val="none" w:sz="0" w:space="0" w:color="auto"/>
                <w:left w:val="none" w:sz="0" w:space="0" w:color="auto"/>
                <w:bottom w:val="none" w:sz="0" w:space="0" w:color="auto"/>
                <w:right w:val="none" w:sz="0" w:space="0" w:color="auto"/>
              </w:divBdr>
            </w:div>
            <w:div w:id="498234674">
              <w:marLeft w:val="1155"/>
              <w:marRight w:val="0"/>
              <w:marTop w:val="0"/>
              <w:marBottom w:val="0"/>
              <w:divBdr>
                <w:top w:val="none" w:sz="0" w:space="0" w:color="auto"/>
                <w:left w:val="none" w:sz="0" w:space="0" w:color="auto"/>
                <w:bottom w:val="none" w:sz="0" w:space="0" w:color="auto"/>
                <w:right w:val="none" w:sz="0" w:space="0" w:color="auto"/>
              </w:divBdr>
            </w:div>
            <w:div w:id="615911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6335">
      <w:bodyDiv w:val="1"/>
      <w:marLeft w:val="0"/>
      <w:marRight w:val="0"/>
      <w:marTop w:val="0"/>
      <w:marBottom w:val="0"/>
      <w:divBdr>
        <w:top w:val="none" w:sz="0" w:space="0" w:color="auto"/>
        <w:left w:val="none" w:sz="0" w:space="0" w:color="auto"/>
        <w:bottom w:val="none" w:sz="0" w:space="0" w:color="auto"/>
        <w:right w:val="none" w:sz="0" w:space="0" w:color="auto"/>
      </w:divBdr>
      <w:divsChild>
        <w:div w:id="1038622284">
          <w:marLeft w:val="0"/>
          <w:marRight w:val="0"/>
          <w:marTop w:val="0"/>
          <w:marBottom w:val="0"/>
          <w:divBdr>
            <w:top w:val="none" w:sz="0" w:space="0" w:color="auto"/>
            <w:left w:val="none" w:sz="0" w:space="0" w:color="auto"/>
            <w:bottom w:val="none" w:sz="0" w:space="0" w:color="auto"/>
            <w:right w:val="none" w:sz="0" w:space="0" w:color="auto"/>
          </w:divBdr>
        </w:div>
        <w:div w:id="297881080">
          <w:marLeft w:val="0"/>
          <w:marRight w:val="0"/>
          <w:marTop w:val="150"/>
          <w:marBottom w:val="0"/>
          <w:divBdr>
            <w:top w:val="none" w:sz="0" w:space="0" w:color="auto"/>
            <w:left w:val="none" w:sz="0" w:space="0" w:color="auto"/>
            <w:bottom w:val="none" w:sz="0" w:space="0" w:color="auto"/>
            <w:right w:val="none" w:sz="0" w:space="0" w:color="auto"/>
          </w:divBdr>
          <w:divsChild>
            <w:div w:id="1907492993">
              <w:marLeft w:val="1155"/>
              <w:marRight w:val="0"/>
              <w:marTop w:val="0"/>
              <w:marBottom w:val="0"/>
              <w:divBdr>
                <w:top w:val="none" w:sz="0" w:space="0" w:color="auto"/>
                <w:left w:val="none" w:sz="0" w:space="0" w:color="auto"/>
                <w:bottom w:val="none" w:sz="0" w:space="0" w:color="auto"/>
                <w:right w:val="none" w:sz="0" w:space="0" w:color="auto"/>
              </w:divBdr>
            </w:div>
            <w:div w:id="943343447">
              <w:marLeft w:val="1155"/>
              <w:marRight w:val="0"/>
              <w:marTop w:val="0"/>
              <w:marBottom w:val="0"/>
              <w:divBdr>
                <w:top w:val="none" w:sz="0" w:space="0" w:color="auto"/>
                <w:left w:val="none" w:sz="0" w:space="0" w:color="auto"/>
                <w:bottom w:val="none" w:sz="0" w:space="0" w:color="auto"/>
                <w:right w:val="none" w:sz="0" w:space="0" w:color="auto"/>
              </w:divBdr>
            </w:div>
            <w:div w:id="206779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52424">
      <w:bodyDiv w:val="1"/>
      <w:marLeft w:val="0"/>
      <w:marRight w:val="0"/>
      <w:marTop w:val="0"/>
      <w:marBottom w:val="0"/>
      <w:divBdr>
        <w:top w:val="none" w:sz="0" w:space="0" w:color="auto"/>
        <w:left w:val="none" w:sz="0" w:space="0" w:color="auto"/>
        <w:bottom w:val="none" w:sz="0" w:space="0" w:color="auto"/>
        <w:right w:val="none" w:sz="0" w:space="0" w:color="auto"/>
      </w:divBdr>
      <w:divsChild>
        <w:div w:id="2112624447">
          <w:marLeft w:val="0"/>
          <w:marRight w:val="0"/>
          <w:marTop w:val="0"/>
          <w:marBottom w:val="0"/>
          <w:divBdr>
            <w:top w:val="none" w:sz="0" w:space="0" w:color="auto"/>
            <w:left w:val="none" w:sz="0" w:space="0" w:color="auto"/>
            <w:bottom w:val="none" w:sz="0" w:space="0" w:color="auto"/>
            <w:right w:val="none" w:sz="0" w:space="0" w:color="auto"/>
          </w:divBdr>
        </w:div>
        <w:div w:id="1099062117">
          <w:marLeft w:val="0"/>
          <w:marRight w:val="0"/>
          <w:marTop w:val="150"/>
          <w:marBottom w:val="0"/>
          <w:divBdr>
            <w:top w:val="none" w:sz="0" w:space="0" w:color="auto"/>
            <w:left w:val="none" w:sz="0" w:space="0" w:color="auto"/>
            <w:bottom w:val="none" w:sz="0" w:space="0" w:color="auto"/>
            <w:right w:val="none" w:sz="0" w:space="0" w:color="auto"/>
          </w:divBdr>
          <w:divsChild>
            <w:div w:id="803430710">
              <w:marLeft w:val="1155"/>
              <w:marRight w:val="0"/>
              <w:marTop w:val="0"/>
              <w:marBottom w:val="0"/>
              <w:divBdr>
                <w:top w:val="none" w:sz="0" w:space="0" w:color="auto"/>
                <w:left w:val="none" w:sz="0" w:space="0" w:color="auto"/>
                <w:bottom w:val="none" w:sz="0" w:space="0" w:color="auto"/>
                <w:right w:val="none" w:sz="0" w:space="0" w:color="auto"/>
              </w:divBdr>
            </w:div>
            <w:div w:id="1719160571">
              <w:marLeft w:val="1155"/>
              <w:marRight w:val="0"/>
              <w:marTop w:val="0"/>
              <w:marBottom w:val="0"/>
              <w:divBdr>
                <w:top w:val="none" w:sz="0" w:space="0" w:color="auto"/>
                <w:left w:val="none" w:sz="0" w:space="0" w:color="auto"/>
                <w:bottom w:val="none" w:sz="0" w:space="0" w:color="auto"/>
                <w:right w:val="none" w:sz="0" w:space="0" w:color="auto"/>
              </w:divBdr>
            </w:div>
            <w:div w:id="352802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3508">
      <w:bodyDiv w:val="1"/>
      <w:marLeft w:val="0"/>
      <w:marRight w:val="0"/>
      <w:marTop w:val="0"/>
      <w:marBottom w:val="0"/>
      <w:divBdr>
        <w:top w:val="none" w:sz="0" w:space="0" w:color="auto"/>
        <w:left w:val="none" w:sz="0" w:space="0" w:color="auto"/>
        <w:bottom w:val="none" w:sz="0" w:space="0" w:color="auto"/>
        <w:right w:val="none" w:sz="0" w:space="0" w:color="auto"/>
      </w:divBdr>
      <w:divsChild>
        <w:div w:id="1653944725">
          <w:marLeft w:val="0"/>
          <w:marRight w:val="0"/>
          <w:marTop w:val="0"/>
          <w:marBottom w:val="0"/>
          <w:divBdr>
            <w:top w:val="none" w:sz="0" w:space="0" w:color="auto"/>
            <w:left w:val="none" w:sz="0" w:space="0" w:color="auto"/>
            <w:bottom w:val="none" w:sz="0" w:space="0" w:color="auto"/>
            <w:right w:val="none" w:sz="0" w:space="0" w:color="auto"/>
          </w:divBdr>
        </w:div>
        <w:div w:id="980576912">
          <w:marLeft w:val="0"/>
          <w:marRight w:val="0"/>
          <w:marTop w:val="150"/>
          <w:marBottom w:val="0"/>
          <w:divBdr>
            <w:top w:val="none" w:sz="0" w:space="0" w:color="auto"/>
            <w:left w:val="none" w:sz="0" w:space="0" w:color="auto"/>
            <w:bottom w:val="none" w:sz="0" w:space="0" w:color="auto"/>
            <w:right w:val="none" w:sz="0" w:space="0" w:color="auto"/>
          </w:divBdr>
          <w:divsChild>
            <w:div w:id="1447433459">
              <w:marLeft w:val="1155"/>
              <w:marRight w:val="0"/>
              <w:marTop w:val="0"/>
              <w:marBottom w:val="0"/>
              <w:divBdr>
                <w:top w:val="none" w:sz="0" w:space="0" w:color="auto"/>
                <w:left w:val="none" w:sz="0" w:space="0" w:color="auto"/>
                <w:bottom w:val="none" w:sz="0" w:space="0" w:color="auto"/>
                <w:right w:val="none" w:sz="0" w:space="0" w:color="auto"/>
              </w:divBdr>
            </w:div>
            <w:div w:id="813838579">
              <w:marLeft w:val="1155"/>
              <w:marRight w:val="0"/>
              <w:marTop w:val="0"/>
              <w:marBottom w:val="0"/>
              <w:divBdr>
                <w:top w:val="none" w:sz="0" w:space="0" w:color="auto"/>
                <w:left w:val="none" w:sz="0" w:space="0" w:color="auto"/>
                <w:bottom w:val="none" w:sz="0" w:space="0" w:color="auto"/>
                <w:right w:val="none" w:sz="0" w:space="0" w:color="auto"/>
              </w:divBdr>
            </w:div>
            <w:div w:id="1834684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69847">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5312">
      <w:bodyDiv w:val="1"/>
      <w:marLeft w:val="0"/>
      <w:marRight w:val="0"/>
      <w:marTop w:val="0"/>
      <w:marBottom w:val="0"/>
      <w:divBdr>
        <w:top w:val="none" w:sz="0" w:space="0" w:color="auto"/>
        <w:left w:val="none" w:sz="0" w:space="0" w:color="auto"/>
        <w:bottom w:val="none" w:sz="0" w:space="0" w:color="auto"/>
        <w:right w:val="none" w:sz="0" w:space="0" w:color="auto"/>
      </w:divBdr>
      <w:divsChild>
        <w:div w:id="1667786587">
          <w:marLeft w:val="0"/>
          <w:marRight w:val="0"/>
          <w:marTop w:val="0"/>
          <w:marBottom w:val="0"/>
          <w:divBdr>
            <w:top w:val="none" w:sz="0" w:space="0" w:color="auto"/>
            <w:left w:val="none" w:sz="0" w:space="0" w:color="auto"/>
            <w:bottom w:val="none" w:sz="0" w:space="0" w:color="auto"/>
            <w:right w:val="none" w:sz="0" w:space="0" w:color="auto"/>
          </w:divBdr>
        </w:div>
        <w:div w:id="1820876425">
          <w:marLeft w:val="0"/>
          <w:marRight w:val="0"/>
          <w:marTop w:val="150"/>
          <w:marBottom w:val="0"/>
          <w:divBdr>
            <w:top w:val="none" w:sz="0" w:space="0" w:color="auto"/>
            <w:left w:val="none" w:sz="0" w:space="0" w:color="auto"/>
            <w:bottom w:val="none" w:sz="0" w:space="0" w:color="auto"/>
            <w:right w:val="none" w:sz="0" w:space="0" w:color="auto"/>
          </w:divBdr>
          <w:divsChild>
            <w:div w:id="1622150183">
              <w:marLeft w:val="1155"/>
              <w:marRight w:val="0"/>
              <w:marTop w:val="0"/>
              <w:marBottom w:val="0"/>
              <w:divBdr>
                <w:top w:val="none" w:sz="0" w:space="0" w:color="auto"/>
                <w:left w:val="none" w:sz="0" w:space="0" w:color="auto"/>
                <w:bottom w:val="none" w:sz="0" w:space="0" w:color="auto"/>
                <w:right w:val="none" w:sz="0" w:space="0" w:color="auto"/>
              </w:divBdr>
            </w:div>
            <w:div w:id="878517411">
              <w:marLeft w:val="1155"/>
              <w:marRight w:val="0"/>
              <w:marTop w:val="0"/>
              <w:marBottom w:val="0"/>
              <w:divBdr>
                <w:top w:val="none" w:sz="0" w:space="0" w:color="auto"/>
                <w:left w:val="none" w:sz="0" w:space="0" w:color="auto"/>
                <w:bottom w:val="none" w:sz="0" w:space="0" w:color="auto"/>
                <w:right w:val="none" w:sz="0" w:space="0" w:color="auto"/>
              </w:divBdr>
            </w:div>
            <w:div w:id="970205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077414">
      <w:bodyDiv w:val="1"/>
      <w:marLeft w:val="0"/>
      <w:marRight w:val="0"/>
      <w:marTop w:val="0"/>
      <w:marBottom w:val="0"/>
      <w:divBdr>
        <w:top w:val="none" w:sz="0" w:space="0" w:color="auto"/>
        <w:left w:val="none" w:sz="0" w:space="0" w:color="auto"/>
        <w:bottom w:val="none" w:sz="0" w:space="0" w:color="auto"/>
        <w:right w:val="none" w:sz="0" w:space="0" w:color="auto"/>
      </w:divBdr>
      <w:divsChild>
        <w:div w:id="1787969923">
          <w:marLeft w:val="0"/>
          <w:marRight w:val="0"/>
          <w:marTop w:val="0"/>
          <w:marBottom w:val="0"/>
          <w:divBdr>
            <w:top w:val="none" w:sz="0" w:space="0" w:color="auto"/>
            <w:left w:val="none" w:sz="0" w:space="0" w:color="auto"/>
            <w:bottom w:val="none" w:sz="0" w:space="0" w:color="auto"/>
            <w:right w:val="none" w:sz="0" w:space="0" w:color="auto"/>
          </w:divBdr>
        </w:div>
        <w:div w:id="632640683">
          <w:marLeft w:val="0"/>
          <w:marRight w:val="0"/>
          <w:marTop w:val="150"/>
          <w:marBottom w:val="0"/>
          <w:divBdr>
            <w:top w:val="none" w:sz="0" w:space="0" w:color="auto"/>
            <w:left w:val="none" w:sz="0" w:space="0" w:color="auto"/>
            <w:bottom w:val="none" w:sz="0" w:space="0" w:color="auto"/>
            <w:right w:val="none" w:sz="0" w:space="0" w:color="auto"/>
          </w:divBdr>
          <w:divsChild>
            <w:div w:id="2021076174">
              <w:marLeft w:val="1155"/>
              <w:marRight w:val="0"/>
              <w:marTop w:val="0"/>
              <w:marBottom w:val="0"/>
              <w:divBdr>
                <w:top w:val="none" w:sz="0" w:space="0" w:color="auto"/>
                <w:left w:val="none" w:sz="0" w:space="0" w:color="auto"/>
                <w:bottom w:val="none" w:sz="0" w:space="0" w:color="auto"/>
                <w:right w:val="none" w:sz="0" w:space="0" w:color="auto"/>
              </w:divBdr>
            </w:div>
            <w:div w:id="1851985441">
              <w:marLeft w:val="1155"/>
              <w:marRight w:val="0"/>
              <w:marTop w:val="0"/>
              <w:marBottom w:val="0"/>
              <w:divBdr>
                <w:top w:val="none" w:sz="0" w:space="0" w:color="auto"/>
                <w:left w:val="none" w:sz="0" w:space="0" w:color="auto"/>
                <w:bottom w:val="none" w:sz="0" w:space="0" w:color="auto"/>
                <w:right w:val="none" w:sz="0" w:space="0" w:color="auto"/>
              </w:divBdr>
            </w:div>
            <w:div w:id="43609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6575">
      <w:bodyDiv w:val="1"/>
      <w:marLeft w:val="0"/>
      <w:marRight w:val="0"/>
      <w:marTop w:val="0"/>
      <w:marBottom w:val="0"/>
      <w:divBdr>
        <w:top w:val="none" w:sz="0" w:space="0" w:color="auto"/>
        <w:left w:val="none" w:sz="0" w:space="0" w:color="auto"/>
        <w:bottom w:val="none" w:sz="0" w:space="0" w:color="auto"/>
        <w:right w:val="none" w:sz="0" w:space="0" w:color="auto"/>
      </w:divBdr>
      <w:divsChild>
        <w:div w:id="560553958">
          <w:marLeft w:val="0"/>
          <w:marRight w:val="0"/>
          <w:marTop w:val="0"/>
          <w:marBottom w:val="0"/>
          <w:divBdr>
            <w:top w:val="none" w:sz="0" w:space="0" w:color="auto"/>
            <w:left w:val="none" w:sz="0" w:space="0" w:color="auto"/>
            <w:bottom w:val="none" w:sz="0" w:space="0" w:color="auto"/>
            <w:right w:val="none" w:sz="0" w:space="0" w:color="auto"/>
          </w:divBdr>
        </w:div>
        <w:div w:id="240798474">
          <w:marLeft w:val="0"/>
          <w:marRight w:val="0"/>
          <w:marTop w:val="150"/>
          <w:marBottom w:val="0"/>
          <w:divBdr>
            <w:top w:val="none" w:sz="0" w:space="0" w:color="auto"/>
            <w:left w:val="none" w:sz="0" w:space="0" w:color="auto"/>
            <w:bottom w:val="none" w:sz="0" w:space="0" w:color="auto"/>
            <w:right w:val="none" w:sz="0" w:space="0" w:color="auto"/>
          </w:divBdr>
          <w:divsChild>
            <w:div w:id="1897206311">
              <w:marLeft w:val="1155"/>
              <w:marRight w:val="0"/>
              <w:marTop w:val="0"/>
              <w:marBottom w:val="0"/>
              <w:divBdr>
                <w:top w:val="none" w:sz="0" w:space="0" w:color="auto"/>
                <w:left w:val="none" w:sz="0" w:space="0" w:color="auto"/>
                <w:bottom w:val="none" w:sz="0" w:space="0" w:color="auto"/>
                <w:right w:val="none" w:sz="0" w:space="0" w:color="auto"/>
              </w:divBdr>
            </w:div>
            <w:div w:id="1703702623">
              <w:marLeft w:val="1155"/>
              <w:marRight w:val="0"/>
              <w:marTop w:val="0"/>
              <w:marBottom w:val="0"/>
              <w:divBdr>
                <w:top w:val="none" w:sz="0" w:space="0" w:color="auto"/>
                <w:left w:val="none" w:sz="0" w:space="0" w:color="auto"/>
                <w:bottom w:val="none" w:sz="0" w:space="0" w:color="auto"/>
                <w:right w:val="none" w:sz="0" w:space="0" w:color="auto"/>
              </w:divBdr>
            </w:div>
            <w:div w:id="628243332">
              <w:marLeft w:val="1155"/>
              <w:marRight w:val="0"/>
              <w:marTop w:val="0"/>
              <w:marBottom w:val="0"/>
              <w:divBdr>
                <w:top w:val="none" w:sz="0" w:space="0" w:color="auto"/>
                <w:left w:val="none" w:sz="0" w:space="0" w:color="auto"/>
                <w:bottom w:val="none" w:sz="0" w:space="0" w:color="auto"/>
                <w:right w:val="none" w:sz="0" w:space="0" w:color="auto"/>
              </w:divBdr>
            </w:div>
            <w:div w:id="126441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09296">
      <w:bodyDiv w:val="1"/>
      <w:marLeft w:val="0"/>
      <w:marRight w:val="0"/>
      <w:marTop w:val="0"/>
      <w:marBottom w:val="0"/>
      <w:divBdr>
        <w:top w:val="none" w:sz="0" w:space="0" w:color="auto"/>
        <w:left w:val="none" w:sz="0" w:space="0" w:color="auto"/>
        <w:bottom w:val="none" w:sz="0" w:space="0" w:color="auto"/>
        <w:right w:val="none" w:sz="0" w:space="0" w:color="auto"/>
      </w:divBdr>
      <w:divsChild>
        <w:div w:id="454564236">
          <w:marLeft w:val="0"/>
          <w:marRight w:val="0"/>
          <w:marTop w:val="0"/>
          <w:marBottom w:val="0"/>
          <w:divBdr>
            <w:top w:val="none" w:sz="0" w:space="0" w:color="auto"/>
            <w:left w:val="none" w:sz="0" w:space="0" w:color="auto"/>
            <w:bottom w:val="none" w:sz="0" w:space="0" w:color="auto"/>
            <w:right w:val="none" w:sz="0" w:space="0" w:color="auto"/>
          </w:divBdr>
        </w:div>
        <w:div w:id="1638335774">
          <w:marLeft w:val="0"/>
          <w:marRight w:val="0"/>
          <w:marTop w:val="150"/>
          <w:marBottom w:val="0"/>
          <w:divBdr>
            <w:top w:val="none" w:sz="0" w:space="0" w:color="auto"/>
            <w:left w:val="none" w:sz="0" w:space="0" w:color="auto"/>
            <w:bottom w:val="none" w:sz="0" w:space="0" w:color="auto"/>
            <w:right w:val="none" w:sz="0" w:space="0" w:color="auto"/>
          </w:divBdr>
          <w:divsChild>
            <w:div w:id="295379159">
              <w:marLeft w:val="1155"/>
              <w:marRight w:val="0"/>
              <w:marTop w:val="0"/>
              <w:marBottom w:val="0"/>
              <w:divBdr>
                <w:top w:val="none" w:sz="0" w:space="0" w:color="auto"/>
                <w:left w:val="none" w:sz="0" w:space="0" w:color="auto"/>
                <w:bottom w:val="none" w:sz="0" w:space="0" w:color="auto"/>
                <w:right w:val="none" w:sz="0" w:space="0" w:color="auto"/>
              </w:divBdr>
            </w:div>
            <w:div w:id="1569850393">
              <w:marLeft w:val="1155"/>
              <w:marRight w:val="0"/>
              <w:marTop w:val="0"/>
              <w:marBottom w:val="0"/>
              <w:divBdr>
                <w:top w:val="none" w:sz="0" w:space="0" w:color="auto"/>
                <w:left w:val="none" w:sz="0" w:space="0" w:color="auto"/>
                <w:bottom w:val="none" w:sz="0" w:space="0" w:color="auto"/>
                <w:right w:val="none" w:sz="0" w:space="0" w:color="auto"/>
              </w:divBdr>
            </w:div>
            <w:div w:id="830222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7753">
      <w:bodyDiv w:val="1"/>
      <w:marLeft w:val="0"/>
      <w:marRight w:val="0"/>
      <w:marTop w:val="0"/>
      <w:marBottom w:val="0"/>
      <w:divBdr>
        <w:top w:val="none" w:sz="0" w:space="0" w:color="auto"/>
        <w:left w:val="none" w:sz="0" w:space="0" w:color="auto"/>
        <w:bottom w:val="none" w:sz="0" w:space="0" w:color="auto"/>
        <w:right w:val="none" w:sz="0" w:space="0" w:color="auto"/>
      </w:divBdr>
      <w:divsChild>
        <w:div w:id="468087124">
          <w:marLeft w:val="0"/>
          <w:marRight w:val="0"/>
          <w:marTop w:val="0"/>
          <w:marBottom w:val="0"/>
          <w:divBdr>
            <w:top w:val="none" w:sz="0" w:space="0" w:color="auto"/>
            <w:left w:val="none" w:sz="0" w:space="0" w:color="auto"/>
            <w:bottom w:val="none" w:sz="0" w:space="0" w:color="auto"/>
            <w:right w:val="none" w:sz="0" w:space="0" w:color="auto"/>
          </w:divBdr>
        </w:div>
        <w:div w:id="681319381">
          <w:marLeft w:val="0"/>
          <w:marRight w:val="0"/>
          <w:marTop w:val="150"/>
          <w:marBottom w:val="0"/>
          <w:divBdr>
            <w:top w:val="none" w:sz="0" w:space="0" w:color="auto"/>
            <w:left w:val="none" w:sz="0" w:space="0" w:color="auto"/>
            <w:bottom w:val="none" w:sz="0" w:space="0" w:color="auto"/>
            <w:right w:val="none" w:sz="0" w:space="0" w:color="auto"/>
          </w:divBdr>
          <w:divsChild>
            <w:div w:id="1987856704">
              <w:marLeft w:val="1155"/>
              <w:marRight w:val="0"/>
              <w:marTop w:val="0"/>
              <w:marBottom w:val="0"/>
              <w:divBdr>
                <w:top w:val="none" w:sz="0" w:space="0" w:color="auto"/>
                <w:left w:val="none" w:sz="0" w:space="0" w:color="auto"/>
                <w:bottom w:val="none" w:sz="0" w:space="0" w:color="auto"/>
                <w:right w:val="none" w:sz="0" w:space="0" w:color="auto"/>
              </w:divBdr>
            </w:div>
            <w:div w:id="762649494">
              <w:marLeft w:val="1155"/>
              <w:marRight w:val="0"/>
              <w:marTop w:val="0"/>
              <w:marBottom w:val="0"/>
              <w:divBdr>
                <w:top w:val="none" w:sz="0" w:space="0" w:color="auto"/>
                <w:left w:val="none" w:sz="0" w:space="0" w:color="auto"/>
                <w:bottom w:val="none" w:sz="0" w:space="0" w:color="auto"/>
                <w:right w:val="none" w:sz="0" w:space="0" w:color="auto"/>
              </w:divBdr>
            </w:div>
            <w:div w:id="1509756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31950">
      <w:bodyDiv w:val="1"/>
      <w:marLeft w:val="0"/>
      <w:marRight w:val="0"/>
      <w:marTop w:val="0"/>
      <w:marBottom w:val="0"/>
      <w:divBdr>
        <w:top w:val="none" w:sz="0" w:space="0" w:color="auto"/>
        <w:left w:val="none" w:sz="0" w:space="0" w:color="auto"/>
        <w:bottom w:val="none" w:sz="0" w:space="0" w:color="auto"/>
        <w:right w:val="none" w:sz="0" w:space="0" w:color="auto"/>
      </w:divBdr>
      <w:divsChild>
        <w:div w:id="1189948655">
          <w:marLeft w:val="0"/>
          <w:marRight w:val="0"/>
          <w:marTop w:val="0"/>
          <w:marBottom w:val="0"/>
          <w:divBdr>
            <w:top w:val="none" w:sz="0" w:space="0" w:color="auto"/>
            <w:left w:val="none" w:sz="0" w:space="0" w:color="auto"/>
            <w:bottom w:val="none" w:sz="0" w:space="0" w:color="auto"/>
            <w:right w:val="none" w:sz="0" w:space="0" w:color="auto"/>
          </w:divBdr>
        </w:div>
        <w:div w:id="1739399816">
          <w:marLeft w:val="0"/>
          <w:marRight w:val="0"/>
          <w:marTop w:val="150"/>
          <w:marBottom w:val="0"/>
          <w:divBdr>
            <w:top w:val="none" w:sz="0" w:space="0" w:color="auto"/>
            <w:left w:val="none" w:sz="0" w:space="0" w:color="auto"/>
            <w:bottom w:val="none" w:sz="0" w:space="0" w:color="auto"/>
            <w:right w:val="none" w:sz="0" w:space="0" w:color="auto"/>
          </w:divBdr>
          <w:divsChild>
            <w:div w:id="664208535">
              <w:marLeft w:val="1155"/>
              <w:marRight w:val="0"/>
              <w:marTop w:val="0"/>
              <w:marBottom w:val="0"/>
              <w:divBdr>
                <w:top w:val="none" w:sz="0" w:space="0" w:color="auto"/>
                <w:left w:val="none" w:sz="0" w:space="0" w:color="auto"/>
                <w:bottom w:val="none" w:sz="0" w:space="0" w:color="auto"/>
                <w:right w:val="none" w:sz="0" w:space="0" w:color="auto"/>
              </w:divBdr>
            </w:div>
            <w:div w:id="812067456">
              <w:marLeft w:val="1155"/>
              <w:marRight w:val="0"/>
              <w:marTop w:val="0"/>
              <w:marBottom w:val="0"/>
              <w:divBdr>
                <w:top w:val="none" w:sz="0" w:space="0" w:color="auto"/>
                <w:left w:val="none" w:sz="0" w:space="0" w:color="auto"/>
                <w:bottom w:val="none" w:sz="0" w:space="0" w:color="auto"/>
                <w:right w:val="none" w:sz="0" w:space="0" w:color="auto"/>
              </w:divBdr>
            </w:div>
            <w:div w:id="193936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3870">
      <w:bodyDiv w:val="1"/>
      <w:marLeft w:val="0"/>
      <w:marRight w:val="0"/>
      <w:marTop w:val="0"/>
      <w:marBottom w:val="0"/>
      <w:divBdr>
        <w:top w:val="none" w:sz="0" w:space="0" w:color="auto"/>
        <w:left w:val="none" w:sz="0" w:space="0" w:color="auto"/>
        <w:bottom w:val="none" w:sz="0" w:space="0" w:color="auto"/>
        <w:right w:val="none" w:sz="0" w:space="0" w:color="auto"/>
      </w:divBdr>
      <w:divsChild>
        <w:div w:id="177935247">
          <w:marLeft w:val="0"/>
          <w:marRight w:val="0"/>
          <w:marTop w:val="0"/>
          <w:marBottom w:val="0"/>
          <w:divBdr>
            <w:top w:val="none" w:sz="0" w:space="0" w:color="auto"/>
            <w:left w:val="none" w:sz="0" w:space="0" w:color="auto"/>
            <w:bottom w:val="none" w:sz="0" w:space="0" w:color="auto"/>
            <w:right w:val="none" w:sz="0" w:space="0" w:color="auto"/>
          </w:divBdr>
        </w:div>
        <w:div w:id="134569202">
          <w:marLeft w:val="0"/>
          <w:marRight w:val="0"/>
          <w:marTop w:val="150"/>
          <w:marBottom w:val="0"/>
          <w:divBdr>
            <w:top w:val="none" w:sz="0" w:space="0" w:color="auto"/>
            <w:left w:val="none" w:sz="0" w:space="0" w:color="auto"/>
            <w:bottom w:val="none" w:sz="0" w:space="0" w:color="auto"/>
            <w:right w:val="none" w:sz="0" w:space="0" w:color="auto"/>
          </w:divBdr>
          <w:divsChild>
            <w:div w:id="910390465">
              <w:marLeft w:val="1155"/>
              <w:marRight w:val="0"/>
              <w:marTop w:val="0"/>
              <w:marBottom w:val="0"/>
              <w:divBdr>
                <w:top w:val="none" w:sz="0" w:space="0" w:color="auto"/>
                <w:left w:val="none" w:sz="0" w:space="0" w:color="auto"/>
                <w:bottom w:val="none" w:sz="0" w:space="0" w:color="auto"/>
                <w:right w:val="none" w:sz="0" w:space="0" w:color="auto"/>
              </w:divBdr>
            </w:div>
            <w:div w:id="968123279">
              <w:marLeft w:val="1155"/>
              <w:marRight w:val="0"/>
              <w:marTop w:val="0"/>
              <w:marBottom w:val="0"/>
              <w:divBdr>
                <w:top w:val="none" w:sz="0" w:space="0" w:color="auto"/>
                <w:left w:val="none" w:sz="0" w:space="0" w:color="auto"/>
                <w:bottom w:val="none" w:sz="0" w:space="0" w:color="auto"/>
                <w:right w:val="none" w:sz="0" w:space="0" w:color="auto"/>
              </w:divBdr>
            </w:div>
            <w:div w:id="34336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773134">
      <w:bodyDiv w:val="1"/>
      <w:marLeft w:val="0"/>
      <w:marRight w:val="0"/>
      <w:marTop w:val="0"/>
      <w:marBottom w:val="0"/>
      <w:divBdr>
        <w:top w:val="none" w:sz="0" w:space="0" w:color="auto"/>
        <w:left w:val="none" w:sz="0" w:space="0" w:color="auto"/>
        <w:bottom w:val="none" w:sz="0" w:space="0" w:color="auto"/>
        <w:right w:val="none" w:sz="0" w:space="0" w:color="auto"/>
      </w:divBdr>
      <w:divsChild>
        <w:div w:id="1145777790">
          <w:marLeft w:val="0"/>
          <w:marRight w:val="0"/>
          <w:marTop w:val="0"/>
          <w:marBottom w:val="0"/>
          <w:divBdr>
            <w:top w:val="none" w:sz="0" w:space="0" w:color="auto"/>
            <w:left w:val="none" w:sz="0" w:space="0" w:color="auto"/>
            <w:bottom w:val="none" w:sz="0" w:space="0" w:color="auto"/>
            <w:right w:val="none" w:sz="0" w:space="0" w:color="auto"/>
          </w:divBdr>
        </w:div>
        <w:div w:id="1656566099">
          <w:marLeft w:val="0"/>
          <w:marRight w:val="0"/>
          <w:marTop w:val="150"/>
          <w:marBottom w:val="0"/>
          <w:divBdr>
            <w:top w:val="none" w:sz="0" w:space="0" w:color="auto"/>
            <w:left w:val="none" w:sz="0" w:space="0" w:color="auto"/>
            <w:bottom w:val="none" w:sz="0" w:space="0" w:color="auto"/>
            <w:right w:val="none" w:sz="0" w:space="0" w:color="auto"/>
          </w:divBdr>
          <w:divsChild>
            <w:div w:id="1286892287">
              <w:marLeft w:val="1155"/>
              <w:marRight w:val="0"/>
              <w:marTop w:val="0"/>
              <w:marBottom w:val="0"/>
              <w:divBdr>
                <w:top w:val="none" w:sz="0" w:space="0" w:color="auto"/>
                <w:left w:val="none" w:sz="0" w:space="0" w:color="auto"/>
                <w:bottom w:val="none" w:sz="0" w:space="0" w:color="auto"/>
                <w:right w:val="none" w:sz="0" w:space="0" w:color="auto"/>
              </w:divBdr>
            </w:div>
            <w:div w:id="1345206166">
              <w:marLeft w:val="1155"/>
              <w:marRight w:val="0"/>
              <w:marTop w:val="0"/>
              <w:marBottom w:val="0"/>
              <w:divBdr>
                <w:top w:val="none" w:sz="0" w:space="0" w:color="auto"/>
                <w:left w:val="none" w:sz="0" w:space="0" w:color="auto"/>
                <w:bottom w:val="none" w:sz="0" w:space="0" w:color="auto"/>
                <w:right w:val="none" w:sz="0" w:space="0" w:color="auto"/>
              </w:divBdr>
            </w:div>
            <w:div w:id="36760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089477">
      <w:bodyDiv w:val="1"/>
      <w:marLeft w:val="0"/>
      <w:marRight w:val="0"/>
      <w:marTop w:val="0"/>
      <w:marBottom w:val="0"/>
      <w:divBdr>
        <w:top w:val="none" w:sz="0" w:space="0" w:color="auto"/>
        <w:left w:val="none" w:sz="0" w:space="0" w:color="auto"/>
        <w:bottom w:val="none" w:sz="0" w:space="0" w:color="auto"/>
        <w:right w:val="none" w:sz="0" w:space="0" w:color="auto"/>
      </w:divBdr>
      <w:divsChild>
        <w:div w:id="629092196">
          <w:marLeft w:val="0"/>
          <w:marRight w:val="0"/>
          <w:marTop w:val="0"/>
          <w:marBottom w:val="0"/>
          <w:divBdr>
            <w:top w:val="none" w:sz="0" w:space="0" w:color="auto"/>
            <w:left w:val="none" w:sz="0" w:space="0" w:color="auto"/>
            <w:bottom w:val="none" w:sz="0" w:space="0" w:color="auto"/>
            <w:right w:val="none" w:sz="0" w:space="0" w:color="auto"/>
          </w:divBdr>
        </w:div>
        <w:div w:id="1657418898">
          <w:marLeft w:val="0"/>
          <w:marRight w:val="0"/>
          <w:marTop w:val="150"/>
          <w:marBottom w:val="0"/>
          <w:divBdr>
            <w:top w:val="none" w:sz="0" w:space="0" w:color="auto"/>
            <w:left w:val="none" w:sz="0" w:space="0" w:color="auto"/>
            <w:bottom w:val="none" w:sz="0" w:space="0" w:color="auto"/>
            <w:right w:val="none" w:sz="0" w:space="0" w:color="auto"/>
          </w:divBdr>
          <w:divsChild>
            <w:div w:id="2088385219">
              <w:marLeft w:val="1155"/>
              <w:marRight w:val="0"/>
              <w:marTop w:val="0"/>
              <w:marBottom w:val="0"/>
              <w:divBdr>
                <w:top w:val="none" w:sz="0" w:space="0" w:color="auto"/>
                <w:left w:val="none" w:sz="0" w:space="0" w:color="auto"/>
                <w:bottom w:val="none" w:sz="0" w:space="0" w:color="auto"/>
                <w:right w:val="none" w:sz="0" w:space="0" w:color="auto"/>
              </w:divBdr>
            </w:div>
            <w:div w:id="1384599805">
              <w:marLeft w:val="1155"/>
              <w:marRight w:val="0"/>
              <w:marTop w:val="0"/>
              <w:marBottom w:val="0"/>
              <w:divBdr>
                <w:top w:val="none" w:sz="0" w:space="0" w:color="auto"/>
                <w:left w:val="none" w:sz="0" w:space="0" w:color="auto"/>
                <w:bottom w:val="none" w:sz="0" w:space="0" w:color="auto"/>
                <w:right w:val="none" w:sz="0" w:space="0" w:color="auto"/>
              </w:divBdr>
            </w:div>
            <w:div w:id="46223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165026">
      <w:bodyDiv w:val="1"/>
      <w:marLeft w:val="0"/>
      <w:marRight w:val="0"/>
      <w:marTop w:val="0"/>
      <w:marBottom w:val="0"/>
      <w:divBdr>
        <w:top w:val="none" w:sz="0" w:space="0" w:color="auto"/>
        <w:left w:val="none" w:sz="0" w:space="0" w:color="auto"/>
        <w:bottom w:val="none" w:sz="0" w:space="0" w:color="auto"/>
        <w:right w:val="none" w:sz="0" w:space="0" w:color="auto"/>
      </w:divBdr>
      <w:divsChild>
        <w:div w:id="162279262">
          <w:marLeft w:val="0"/>
          <w:marRight w:val="0"/>
          <w:marTop w:val="0"/>
          <w:marBottom w:val="0"/>
          <w:divBdr>
            <w:top w:val="none" w:sz="0" w:space="0" w:color="auto"/>
            <w:left w:val="none" w:sz="0" w:space="0" w:color="auto"/>
            <w:bottom w:val="none" w:sz="0" w:space="0" w:color="auto"/>
            <w:right w:val="none" w:sz="0" w:space="0" w:color="auto"/>
          </w:divBdr>
        </w:div>
        <w:div w:id="1410806479">
          <w:marLeft w:val="0"/>
          <w:marRight w:val="0"/>
          <w:marTop w:val="150"/>
          <w:marBottom w:val="0"/>
          <w:divBdr>
            <w:top w:val="none" w:sz="0" w:space="0" w:color="auto"/>
            <w:left w:val="none" w:sz="0" w:space="0" w:color="auto"/>
            <w:bottom w:val="none" w:sz="0" w:space="0" w:color="auto"/>
            <w:right w:val="none" w:sz="0" w:space="0" w:color="auto"/>
          </w:divBdr>
          <w:divsChild>
            <w:div w:id="1937903876">
              <w:marLeft w:val="1155"/>
              <w:marRight w:val="0"/>
              <w:marTop w:val="0"/>
              <w:marBottom w:val="0"/>
              <w:divBdr>
                <w:top w:val="none" w:sz="0" w:space="0" w:color="auto"/>
                <w:left w:val="none" w:sz="0" w:space="0" w:color="auto"/>
                <w:bottom w:val="none" w:sz="0" w:space="0" w:color="auto"/>
                <w:right w:val="none" w:sz="0" w:space="0" w:color="auto"/>
              </w:divBdr>
            </w:div>
            <w:div w:id="1105149696">
              <w:marLeft w:val="1155"/>
              <w:marRight w:val="0"/>
              <w:marTop w:val="0"/>
              <w:marBottom w:val="0"/>
              <w:divBdr>
                <w:top w:val="none" w:sz="0" w:space="0" w:color="auto"/>
                <w:left w:val="none" w:sz="0" w:space="0" w:color="auto"/>
                <w:bottom w:val="none" w:sz="0" w:space="0" w:color="auto"/>
                <w:right w:val="none" w:sz="0" w:space="0" w:color="auto"/>
              </w:divBdr>
            </w:div>
            <w:div w:id="267130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25307">
      <w:bodyDiv w:val="1"/>
      <w:marLeft w:val="0"/>
      <w:marRight w:val="0"/>
      <w:marTop w:val="0"/>
      <w:marBottom w:val="0"/>
      <w:divBdr>
        <w:top w:val="none" w:sz="0" w:space="0" w:color="auto"/>
        <w:left w:val="none" w:sz="0" w:space="0" w:color="auto"/>
        <w:bottom w:val="none" w:sz="0" w:space="0" w:color="auto"/>
        <w:right w:val="none" w:sz="0" w:space="0" w:color="auto"/>
      </w:divBdr>
      <w:divsChild>
        <w:div w:id="719864940">
          <w:marLeft w:val="0"/>
          <w:marRight w:val="0"/>
          <w:marTop w:val="0"/>
          <w:marBottom w:val="0"/>
          <w:divBdr>
            <w:top w:val="none" w:sz="0" w:space="0" w:color="auto"/>
            <w:left w:val="none" w:sz="0" w:space="0" w:color="auto"/>
            <w:bottom w:val="none" w:sz="0" w:space="0" w:color="auto"/>
            <w:right w:val="none" w:sz="0" w:space="0" w:color="auto"/>
          </w:divBdr>
        </w:div>
        <w:div w:id="1511070023">
          <w:marLeft w:val="0"/>
          <w:marRight w:val="0"/>
          <w:marTop w:val="150"/>
          <w:marBottom w:val="0"/>
          <w:divBdr>
            <w:top w:val="none" w:sz="0" w:space="0" w:color="auto"/>
            <w:left w:val="none" w:sz="0" w:space="0" w:color="auto"/>
            <w:bottom w:val="none" w:sz="0" w:space="0" w:color="auto"/>
            <w:right w:val="none" w:sz="0" w:space="0" w:color="auto"/>
          </w:divBdr>
          <w:divsChild>
            <w:div w:id="1086146079">
              <w:marLeft w:val="1155"/>
              <w:marRight w:val="0"/>
              <w:marTop w:val="0"/>
              <w:marBottom w:val="0"/>
              <w:divBdr>
                <w:top w:val="none" w:sz="0" w:space="0" w:color="auto"/>
                <w:left w:val="none" w:sz="0" w:space="0" w:color="auto"/>
                <w:bottom w:val="none" w:sz="0" w:space="0" w:color="auto"/>
                <w:right w:val="none" w:sz="0" w:space="0" w:color="auto"/>
              </w:divBdr>
            </w:div>
            <w:div w:id="1045568427">
              <w:marLeft w:val="1155"/>
              <w:marRight w:val="0"/>
              <w:marTop w:val="0"/>
              <w:marBottom w:val="0"/>
              <w:divBdr>
                <w:top w:val="none" w:sz="0" w:space="0" w:color="auto"/>
                <w:left w:val="none" w:sz="0" w:space="0" w:color="auto"/>
                <w:bottom w:val="none" w:sz="0" w:space="0" w:color="auto"/>
                <w:right w:val="none" w:sz="0" w:space="0" w:color="auto"/>
              </w:divBdr>
            </w:div>
            <w:div w:id="2020306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3076">
      <w:bodyDiv w:val="1"/>
      <w:marLeft w:val="0"/>
      <w:marRight w:val="0"/>
      <w:marTop w:val="0"/>
      <w:marBottom w:val="0"/>
      <w:divBdr>
        <w:top w:val="none" w:sz="0" w:space="0" w:color="auto"/>
        <w:left w:val="none" w:sz="0" w:space="0" w:color="auto"/>
        <w:bottom w:val="none" w:sz="0" w:space="0" w:color="auto"/>
        <w:right w:val="none" w:sz="0" w:space="0" w:color="auto"/>
      </w:divBdr>
      <w:divsChild>
        <w:div w:id="1346328897">
          <w:marLeft w:val="0"/>
          <w:marRight w:val="0"/>
          <w:marTop w:val="0"/>
          <w:marBottom w:val="0"/>
          <w:divBdr>
            <w:top w:val="none" w:sz="0" w:space="0" w:color="auto"/>
            <w:left w:val="none" w:sz="0" w:space="0" w:color="auto"/>
            <w:bottom w:val="none" w:sz="0" w:space="0" w:color="auto"/>
            <w:right w:val="none" w:sz="0" w:space="0" w:color="auto"/>
          </w:divBdr>
        </w:div>
        <w:div w:id="1024012447">
          <w:marLeft w:val="0"/>
          <w:marRight w:val="0"/>
          <w:marTop w:val="150"/>
          <w:marBottom w:val="0"/>
          <w:divBdr>
            <w:top w:val="none" w:sz="0" w:space="0" w:color="auto"/>
            <w:left w:val="none" w:sz="0" w:space="0" w:color="auto"/>
            <w:bottom w:val="none" w:sz="0" w:space="0" w:color="auto"/>
            <w:right w:val="none" w:sz="0" w:space="0" w:color="auto"/>
          </w:divBdr>
          <w:divsChild>
            <w:div w:id="208693225">
              <w:marLeft w:val="1155"/>
              <w:marRight w:val="0"/>
              <w:marTop w:val="0"/>
              <w:marBottom w:val="0"/>
              <w:divBdr>
                <w:top w:val="none" w:sz="0" w:space="0" w:color="auto"/>
                <w:left w:val="none" w:sz="0" w:space="0" w:color="auto"/>
                <w:bottom w:val="none" w:sz="0" w:space="0" w:color="auto"/>
                <w:right w:val="none" w:sz="0" w:space="0" w:color="auto"/>
              </w:divBdr>
            </w:div>
            <w:div w:id="1937864641">
              <w:marLeft w:val="1155"/>
              <w:marRight w:val="0"/>
              <w:marTop w:val="0"/>
              <w:marBottom w:val="0"/>
              <w:divBdr>
                <w:top w:val="none" w:sz="0" w:space="0" w:color="auto"/>
                <w:left w:val="none" w:sz="0" w:space="0" w:color="auto"/>
                <w:bottom w:val="none" w:sz="0" w:space="0" w:color="auto"/>
                <w:right w:val="none" w:sz="0" w:space="0" w:color="auto"/>
              </w:divBdr>
            </w:div>
            <w:div w:id="1654137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13889">
      <w:bodyDiv w:val="1"/>
      <w:marLeft w:val="0"/>
      <w:marRight w:val="0"/>
      <w:marTop w:val="0"/>
      <w:marBottom w:val="0"/>
      <w:divBdr>
        <w:top w:val="none" w:sz="0" w:space="0" w:color="auto"/>
        <w:left w:val="none" w:sz="0" w:space="0" w:color="auto"/>
        <w:bottom w:val="none" w:sz="0" w:space="0" w:color="auto"/>
        <w:right w:val="none" w:sz="0" w:space="0" w:color="auto"/>
      </w:divBdr>
      <w:divsChild>
        <w:div w:id="1733236628">
          <w:marLeft w:val="0"/>
          <w:marRight w:val="0"/>
          <w:marTop w:val="0"/>
          <w:marBottom w:val="0"/>
          <w:divBdr>
            <w:top w:val="none" w:sz="0" w:space="0" w:color="auto"/>
            <w:left w:val="none" w:sz="0" w:space="0" w:color="auto"/>
            <w:bottom w:val="none" w:sz="0" w:space="0" w:color="auto"/>
            <w:right w:val="none" w:sz="0" w:space="0" w:color="auto"/>
          </w:divBdr>
        </w:div>
        <w:div w:id="1965384136">
          <w:marLeft w:val="0"/>
          <w:marRight w:val="0"/>
          <w:marTop w:val="150"/>
          <w:marBottom w:val="0"/>
          <w:divBdr>
            <w:top w:val="none" w:sz="0" w:space="0" w:color="auto"/>
            <w:left w:val="none" w:sz="0" w:space="0" w:color="auto"/>
            <w:bottom w:val="none" w:sz="0" w:space="0" w:color="auto"/>
            <w:right w:val="none" w:sz="0" w:space="0" w:color="auto"/>
          </w:divBdr>
          <w:divsChild>
            <w:div w:id="1623076506">
              <w:marLeft w:val="1155"/>
              <w:marRight w:val="0"/>
              <w:marTop w:val="0"/>
              <w:marBottom w:val="0"/>
              <w:divBdr>
                <w:top w:val="none" w:sz="0" w:space="0" w:color="auto"/>
                <w:left w:val="none" w:sz="0" w:space="0" w:color="auto"/>
                <w:bottom w:val="none" w:sz="0" w:space="0" w:color="auto"/>
                <w:right w:val="none" w:sz="0" w:space="0" w:color="auto"/>
              </w:divBdr>
            </w:div>
            <w:div w:id="1439252447">
              <w:marLeft w:val="1155"/>
              <w:marRight w:val="0"/>
              <w:marTop w:val="0"/>
              <w:marBottom w:val="0"/>
              <w:divBdr>
                <w:top w:val="none" w:sz="0" w:space="0" w:color="auto"/>
                <w:left w:val="none" w:sz="0" w:space="0" w:color="auto"/>
                <w:bottom w:val="none" w:sz="0" w:space="0" w:color="auto"/>
                <w:right w:val="none" w:sz="0" w:space="0" w:color="auto"/>
              </w:divBdr>
            </w:div>
            <w:div w:id="167117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6735859">
      <w:bodyDiv w:val="1"/>
      <w:marLeft w:val="0"/>
      <w:marRight w:val="0"/>
      <w:marTop w:val="0"/>
      <w:marBottom w:val="0"/>
      <w:divBdr>
        <w:top w:val="none" w:sz="0" w:space="0" w:color="auto"/>
        <w:left w:val="none" w:sz="0" w:space="0" w:color="auto"/>
        <w:bottom w:val="none" w:sz="0" w:space="0" w:color="auto"/>
        <w:right w:val="none" w:sz="0" w:space="0" w:color="auto"/>
      </w:divBdr>
      <w:divsChild>
        <w:div w:id="447165683">
          <w:marLeft w:val="0"/>
          <w:marRight w:val="0"/>
          <w:marTop w:val="0"/>
          <w:marBottom w:val="0"/>
          <w:divBdr>
            <w:top w:val="none" w:sz="0" w:space="0" w:color="auto"/>
            <w:left w:val="none" w:sz="0" w:space="0" w:color="auto"/>
            <w:bottom w:val="none" w:sz="0" w:space="0" w:color="auto"/>
            <w:right w:val="none" w:sz="0" w:space="0" w:color="auto"/>
          </w:divBdr>
        </w:div>
        <w:div w:id="553783266">
          <w:marLeft w:val="0"/>
          <w:marRight w:val="0"/>
          <w:marTop w:val="150"/>
          <w:marBottom w:val="0"/>
          <w:divBdr>
            <w:top w:val="none" w:sz="0" w:space="0" w:color="auto"/>
            <w:left w:val="none" w:sz="0" w:space="0" w:color="auto"/>
            <w:bottom w:val="none" w:sz="0" w:space="0" w:color="auto"/>
            <w:right w:val="none" w:sz="0" w:space="0" w:color="auto"/>
          </w:divBdr>
          <w:divsChild>
            <w:div w:id="1943878930">
              <w:marLeft w:val="1155"/>
              <w:marRight w:val="0"/>
              <w:marTop w:val="0"/>
              <w:marBottom w:val="0"/>
              <w:divBdr>
                <w:top w:val="none" w:sz="0" w:space="0" w:color="auto"/>
                <w:left w:val="none" w:sz="0" w:space="0" w:color="auto"/>
                <w:bottom w:val="none" w:sz="0" w:space="0" w:color="auto"/>
                <w:right w:val="none" w:sz="0" w:space="0" w:color="auto"/>
              </w:divBdr>
            </w:div>
            <w:div w:id="2031639699">
              <w:marLeft w:val="1155"/>
              <w:marRight w:val="0"/>
              <w:marTop w:val="0"/>
              <w:marBottom w:val="0"/>
              <w:divBdr>
                <w:top w:val="none" w:sz="0" w:space="0" w:color="auto"/>
                <w:left w:val="none" w:sz="0" w:space="0" w:color="auto"/>
                <w:bottom w:val="none" w:sz="0" w:space="0" w:color="auto"/>
                <w:right w:val="none" w:sz="0" w:space="0" w:color="auto"/>
              </w:divBdr>
            </w:div>
            <w:div w:id="512187721">
              <w:marLeft w:val="1155"/>
              <w:marRight w:val="0"/>
              <w:marTop w:val="0"/>
              <w:marBottom w:val="0"/>
              <w:divBdr>
                <w:top w:val="none" w:sz="0" w:space="0" w:color="auto"/>
                <w:left w:val="none" w:sz="0" w:space="0" w:color="auto"/>
                <w:bottom w:val="none" w:sz="0" w:space="0" w:color="auto"/>
                <w:right w:val="none" w:sz="0" w:space="0" w:color="auto"/>
              </w:divBdr>
            </w:div>
            <w:div w:id="183633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858558">
      <w:bodyDiv w:val="1"/>
      <w:marLeft w:val="0"/>
      <w:marRight w:val="0"/>
      <w:marTop w:val="0"/>
      <w:marBottom w:val="0"/>
      <w:divBdr>
        <w:top w:val="none" w:sz="0" w:space="0" w:color="auto"/>
        <w:left w:val="none" w:sz="0" w:space="0" w:color="auto"/>
        <w:bottom w:val="none" w:sz="0" w:space="0" w:color="auto"/>
        <w:right w:val="none" w:sz="0" w:space="0" w:color="auto"/>
      </w:divBdr>
      <w:divsChild>
        <w:div w:id="754864268">
          <w:marLeft w:val="0"/>
          <w:marRight w:val="0"/>
          <w:marTop w:val="0"/>
          <w:marBottom w:val="0"/>
          <w:divBdr>
            <w:top w:val="none" w:sz="0" w:space="0" w:color="auto"/>
            <w:left w:val="none" w:sz="0" w:space="0" w:color="auto"/>
            <w:bottom w:val="none" w:sz="0" w:space="0" w:color="auto"/>
            <w:right w:val="none" w:sz="0" w:space="0" w:color="auto"/>
          </w:divBdr>
        </w:div>
        <w:div w:id="831213659">
          <w:marLeft w:val="0"/>
          <w:marRight w:val="0"/>
          <w:marTop w:val="150"/>
          <w:marBottom w:val="0"/>
          <w:divBdr>
            <w:top w:val="none" w:sz="0" w:space="0" w:color="auto"/>
            <w:left w:val="none" w:sz="0" w:space="0" w:color="auto"/>
            <w:bottom w:val="none" w:sz="0" w:space="0" w:color="auto"/>
            <w:right w:val="none" w:sz="0" w:space="0" w:color="auto"/>
          </w:divBdr>
          <w:divsChild>
            <w:div w:id="1315916942">
              <w:marLeft w:val="1155"/>
              <w:marRight w:val="0"/>
              <w:marTop w:val="0"/>
              <w:marBottom w:val="0"/>
              <w:divBdr>
                <w:top w:val="none" w:sz="0" w:space="0" w:color="auto"/>
                <w:left w:val="none" w:sz="0" w:space="0" w:color="auto"/>
                <w:bottom w:val="none" w:sz="0" w:space="0" w:color="auto"/>
                <w:right w:val="none" w:sz="0" w:space="0" w:color="auto"/>
              </w:divBdr>
            </w:div>
            <w:div w:id="2104495331">
              <w:marLeft w:val="1155"/>
              <w:marRight w:val="0"/>
              <w:marTop w:val="0"/>
              <w:marBottom w:val="0"/>
              <w:divBdr>
                <w:top w:val="none" w:sz="0" w:space="0" w:color="auto"/>
                <w:left w:val="none" w:sz="0" w:space="0" w:color="auto"/>
                <w:bottom w:val="none" w:sz="0" w:space="0" w:color="auto"/>
                <w:right w:val="none" w:sz="0" w:space="0" w:color="auto"/>
              </w:divBdr>
            </w:div>
            <w:div w:id="1980379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201125">
      <w:bodyDiv w:val="1"/>
      <w:marLeft w:val="0"/>
      <w:marRight w:val="0"/>
      <w:marTop w:val="0"/>
      <w:marBottom w:val="0"/>
      <w:divBdr>
        <w:top w:val="none" w:sz="0" w:space="0" w:color="auto"/>
        <w:left w:val="none" w:sz="0" w:space="0" w:color="auto"/>
        <w:bottom w:val="none" w:sz="0" w:space="0" w:color="auto"/>
        <w:right w:val="none" w:sz="0" w:space="0" w:color="auto"/>
      </w:divBdr>
      <w:divsChild>
        <w:div w:id="891890513">
          <w:marLeft w:val="0"/>
          <w:marRight w:val="0"/>
          <w:marTop w:val="0"/>
          <w:marBottom w:val="0"/>
          <w:divBdr>
            <w:top w:val="none" w:sz="0" w:space="0" w:color="auto"/>
            <w:left w:val="none" w:sz="0" w:space="0" w:color="auto"/>
            <w:bottom w:val="none" w:sz="0" w:space="0" w:color="auto"/>
            <w:right w:val="none" w:sz="0" w:space="0" w:color="auto"/>
          </w:divBdr>
        </w:div>
        <w:div w:id="1156073879">
          <w:marLeft w:val="0"/>
          <w:marRight w:val="0"/>
          <w:marTop w:val="150"/>
          <w:marBottom w:val="0"/>
          <w:divBdr>
            <w:top w:val="none" w:sz="0" w:space="0" w:color="auto"/>
            <w:left w:val="none" w:sz="0" w:space="0" w:color="auto"/>
            <w:bottom w:val="none" w:sz="0" w:space="0" w:color="auto"/>
            <w:right w:val="none" w:sz="0" w:space="0" w:color="auto"/>
          </w:divBdr>
          <w:divsChild>
            <w:div w:id="2137260890">
              <w:marLeft w:val="1155"/>
              <w:marRight w:val="0"/>
              <w:marTop w:val="0"/>
              <w:marBottom w:val="0"/>
              <w:divBdr>
                <w:top w:val="none" w:sz="0" w:space="0" w:color="auto"/>
                <w:left w:val="none" w:sz="0" w:space="0" w:color="auto"/>
                <w:bottom w:val="none" w:sz="0" w:space="0" w:color="auto"/>
                <w:right w:val="none" w:sz="0" w:space="0" w:color="auto"/>
              </w:divBdr>
            </w:div>
            <w:div w:id="563566107">
              <w:marLeft w:val="1155"/>
              <w:marRight w:val="0"/>
              <w:marTop w:val="0"/>
              <w:marBottom w:val="0"/>
              <w:divBdr>
                <w:top w:val="none" w:sz="0" w:space="0" w:color="auto"/>
                <w:left w:val="none" w:sz="0" w:space="0" w:color="auto"/>
                <w:bottom w:val="none" w:sz="0" w:space="0" w:color="auto"/>
                <w:right w:val="none" w:sz="0" w:space="0" w:color="auto"/>
              </w:divBdr>
            </w:div>
            <w:div w:id="1982540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6161">
      <w:bodyDiv w:val="1"/>
      <w:marLeft w:val="0"/>
      <w:marRight w:val="0"/>
      <w:marTop w:val="0"/>
      <w:marBottom w:val="0"/>
      <w:divBdr>
        <w:top w:val="none" w:sz="0" w:space="0" w:color="auto"/>
        <w:left w:val="none" w:sz="0" w:space="0" w:color="auto"/>
        <w:bottom w:val="none" w:sz="0" w:space="0" w:color="auto"/>
        <w:right w:val="none" w:sz="0" w:space="0" w:color="auto"/>
      </w:divBdr>
      <w:divsChild>
        <w:div w:id="439446851">
          <w:marLeft w:val="0"/>
          <w:marRight w:val="0"/>
          <w:marTop w:val="0"/>
          <w:marBottom w:val="0"/>
          <w:divBdr>
            <w:top w:val="none" w:sz="0" w:space="0" w:color="auto"/>
            <w:left w:val="none" w:sz="0" w:space="0" w:color="auto"/>
            <w:bottom w:val="none" w:sz="0" w:space="0" w:color="auto"/>
            <w:right w:val="none" w:sz="0" w:space="0" w:color="auto"/>
          </w:divBdr>
        </w:div>
        <w:div w:id="541206886">
          <w:marLeft w:val="0"/>
          <w:marRight w:val="0"/>
          <w:marTop w:val="150"/>
          <w:marBottom w:val="0"/>
          <w:divBdr>
            <w:top w:val="none" w:sz="0" w:space="0" w:color="auto"/>
            <w:left w:val="none" w:sz="0" w:space="0" w:color="auto"/>
            <w:bottom w:val="none" w:sz="0" w:space="0" w:color="auto"/>
            <w:right w:val="none" w:sz="0" w:space="0" w:color="auto"/>
          </w:divBdr>
          <w:divsChild>
            <w:div w:id="1398436035">
              <w:marLeft w:val="1155"/>
              <w:marRight w:val="0"/>
              <w:marTop w:val="0"/>
              <w:marBottom w:val="0"/>
              <w:divBdr>
                <w:top w:val="none" w:sz="0" w:space="0" w:color="auto"/>
                <w:left w:val="none" w:sz="0" w:space="0" w:color="auto"/>
                <w:bottom w:val="none" w:sz="0" w:space="0" w:color="auto"/>
                <w:right w:val="none" w:sz="0" w:space="0" w:color="auto"/>
              </w:divBdr>
            </w:div>
            <w:div w:id="62922037">
              <w:marLeft w:val="1155"/>
              <w:marRight w:val="0"/>
              <w:marTop w:val="0"/>
              <w:marBottom w:val="0"/>
              <w:divBdr>
                <w:top w:val="none" w:sz="0" w:space="0" w:color="auto"/>
                <w:left w:val="none" w:sz="0" w:space="0" w:color="auto"/>
                <w:bottom w:val="none" w:sz="0" w:space="0" w:color="auto"/>
                <w:right w:val="none" w:sz="0" w:space="0" w:color="auto"/>
              </w:divBdr>
            </w:div>
            <w:div w:id="15881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129985">
      <w:bodyDiv w:val="1"/>
      <w:marLeft w:val="0"/>
      <w:marRight w:val="0"/>
      <w:marTop w:val="0"/>
      <w:marBottom w:val="0"/>
      <w:divBdr>
        <w:top w:val="none" w:sz="0" w:space="0" w:color="auto"/>
        <w:left w:val="none" w:sz="0" w:space="0" w:color="auto"/>
        <w:bottom w:val="none" w:sz="0" w:space="0" w:color="auto"/>
        <w:right w:val="none" w:sz="0" w:space="0" w:color="auto"/>
      </w:divBdr>
      <w:divsChild>
        <w:div w:id="1900437744">
          <w:marLeft w:val="0"/>
          <w:marRight w:val="0"/>
          <w:marTop w:val="0"/>
          <w:marBottom w:val="0"/>
          <w:divBdr>
            <w:top w:val="none" w:sz="0" w:space="0" w:color="auto"/>
            <w:left w:val="none" w:sz="0" w:space="0" w:color="auto"/>
            <w:bottom w:val="none" w:sz="0" w:space="0" w:color="auto"/>
            <w:right w:val="none" w:sz="0" w:space="0" w:color="auto"/>
          </w:divBdr>
        </w:div>
        <w:div w:id="1253129896">
          <w:marLeft w:val="0"/>
          <w:marRight w:val="0"/>
          <w:marTop w:val="150"/>
          <w:marBottom w:val="0"/>
          <w:divBdr>
            <w:top w:val="none" w:sz="0" w:space="0" w:color="auto"/>
            <w:left w:val="none" w:sz="0" w:space="0" w:color="auto"/>
            <w:bottom w:val="none" w:sz="0" w:space="0" w:color="auto"/>
            <w:right w:val="none" w:sz="0" w:space="0" w:color="auto"/>
          </w:divBdr>
          <w:divsChild>
            <w:div w:id="1337927132">
              <w:marLeft w:val="1155"/>
              <w:marRight w:val="0"/>
              <w:marTop w:val="0"/>
              <w:marBottom w:val="0"/>
              <w:divBdr>
                <w:top w:val="none" w:sz="0" w:space="0" w:color="auto"/>
                <w:left w:val="none" w:sz="0" w:space="0" w:color="auto"/>
                <w:bottom w:val="none" w:sz="0" w:space="0" w:color="auto"/>
                <w:right w:val="none" w:sz="0" w:space="0" w:color="auto"/>
              </w:divBdr>
            </w:div>
            <w:div w:id="2097510794">
              <w:marLeft w:val="1155"/>
              <w:marRight w:val="0"/>
              <w:marTop w:val="0"/>
              <w:marBottom w:val="0"/>
              <w:divBdr>
                <w:top w:val="none" w:sz="0" w:space="0" w:color="auto"/>
                <w:left w:val="none" w:sz="0" w:space="0" w:color="auto"/>
                <w:bottom w:val="none" w:sz="0" w:space="0" w:color="auto"/>
                <w:right w:val="none" w:sz="0" w:space="0" w:color="auto"/>
              </w:divBdr>
            </w:div>
            <w:div w:id="158684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2008">
      <w:bodyDiv w:val="1"/>
      <w:marLeft w:val="0"/>
      <w:marRight w:val="0"/>
      <w:marTop w:val="0"/>
      <w:marBottom w:val="0"/>
      <w:divBdr>
        <w:top w:val="none" w:sz="0" w:space="0" w:color="auto"/>
        <w:left w:val="none" w:sz="0" w:space="0" w:color="auto"/>
        <w:bottom w:val="none" w:sz="0" w:space="0" w:color="auto"/>
        <w:right w:val="none" w:sz="0" w:space="0" w:color="auto"/>
      </w:divBdr>
      <w:divsChild>
        <w:div w:id="733695331">
          <w:marLeft w:val="0"/>
          <w:marRight w:val="0"/>
          <w:marTop w:val="0"/>
          <w:marBottom w:val="0"/>
          <w:divBdr>
            <w:top w:val="none" w:sz="0" w:space="0" w:color="auto"/>
            <w:left w:val="none" w:sz="0" w:space="0" w:color="auto"/>
            <w:bottom w:val="none" w:sz="0" w:space="0" w:color="auto"/>
            <w:right w:val="none" w:sz="0" w:space="0" w:color="auto"/>
          </w:divBdr>
        </w:div>
        <w:div w:id="630019096">
          <w:marLeft w:val="0"/>
          <w:marRight w:val="0"/>
          <w:marTop w:val="150"/>
          <w:marBottom w:val="0"/>
          <w:divBdr>
            <w:top w:val="none" w:sz="0" w:space="0" w:color="auto"/>
            <w:left w:val="none" w:sz="0" w:space="0" w:color="auto"/>
            <w:bottom w:val="none" w:sz="0" w:space="0" w:color="auto"/>
            <w:right w:val="none" w:sz="0" w:space="0" w:color="auto"/>
          </w:divBdr>
          <w:divsChild>
            <w:div w:id="399984112">
              <w:marLeft w:val="1155"/>
              <w:marRight w:val="0"/>
              <w:marTop w:val="0"/>
              <w:marBottom w:val="0"/>
              <w:divBdr>
                <w:top w:val="none" w:sz="0" w:space="0" w:color="auto"/>
                <w:left w:val="none" w:sz="0" w:space="0" w:color="auto"/>
                <w:bottom w:val="none" w:sz="0" w:space="0" w:color="auto"/>
                <w:right w:val="none" w:sz="0" w:space="0" w:color="auto"/>
              </w:divBdr>
            </w:div>
            <w:div w:id="432097646">
              <w:marLeft w:val="1155"/>
              <w:marRight w:val="0"/>
              <w:marTop w:val="0"/>
              <w:marBottom w:val="0"/>
              <w:divBdr>
                <w:top w:val="none" w:sz="0" w:space="0" w:color="auto"/>
                <w:left w:val="none" w:sz="0" w:space="0" w:color="auto"/>
                <w:bottom w:val="none" w:sz="0" w:space="0" w:color="auto"/>
                <w:right w:val="none" w:sz="0" w:space="0" w:color="auto"/>
              </w:divBdr>
            </w:div>
            <w:div w:id="417139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6983">
      <w:bodyDiv w:val="1"/>
      <w:marLeft w:val="0"/>
      <w:marRight w:val="0"/>
      <w:marTop w:val="0"/>
      <w:marBottom w:val="0"/>
      <w:divBdr>
        <w:top w:val="none" w:sz="0" w:space="0" w:color="auto"/>
        <w:left w:val="none" w:sz="0" w:space="0" w:color="auto"/>
        <w:bottom w:val="none" w:sz="0" w:space="0" w:color="auto"/>
        <w:right w:val="none" w:sz="0" w:space="0" w:color="auto"/>
      </w:divBdr>
      <w:divsChild>
        <w:div w:id="1726292337">
          <w:marLeft w:val="0"/>
          <w:marRight w:val="0"/>
          <w:marTop w:val="0"/>
          <w:marBottom w:val="0"/>
          <w:divBdr>
            <w:top w:val="none" w:sz="0" w:space="0" w:color="auto"/>
            <w:left w:val="none" w:sz="0" w:space="0" w:color="auto"/>
            <w:bottom w:val="none" w:sz="0" w:space="0" w:color="auto"/>
            <w:right w:val="none" w:sz="0" w:space="0" w:color="auto"/>
          </w:divBdr>
        </w:div>
        <w:div w:id="1853909535">
          <w:marLeft w:val="0"/>
          <w:marRight w:val="0"/>
          <w:marTop w:val="150"/>
          <w:marBottom w:val="0"/>
          <w:divBdr>
            <w:top w:val="none" w:sz="0" w:space="0" w:color="auto"/>
            <w:left w:val="none" w:sz="0" w:space="0" w:color="auto"/>
            <w:bottom w:val="none" w:sz="0" w:space="0" w:color="auto"/>
            <w:right w:val="none" w:sz="0" w:space="0" w:color="auto"/>
          </w:divBdr>
          <w:divsChild>
            <w:div w:id="1799102264">
              <w:marLeft w:val="1155"/>
              <w:marRight w:val="0"/>
              <w:marTop w:val="0"/>
              <w:marBottom w:val="0"/>
              <w:divBdr>
                <w:top w:val="none" w:sz="0" w:space="0" w:color="auto"/>
                <w:left w:val="none" w:sz="0" w:space="0" w:color="auto"/>
                <w:bottom w:val="none" w:sz="0" w:space="0" w:color="auto"/>
                <w:right w:val="none" w:sz="0" w:space="0" w:color="auto"/>
              </w:divBdr>
            </w:div>
            <w:div w:id="1242326201">
              <w:marLeft w:val="1155"/>
              <w:marRight w:val="0"/>
              <w:marTop w:val="0"/>
              <w:marBottom w:val="0"/>
              <w:divBdr>
                <w:top w:val="none" w:sz="0" w:space="0" w:color="auto"/>
                <w:left w:val="none" w:sz="0" w:space="0" w:color="auto"/>
                <w:bottom w:val="none" w:sz="0" w:space="0" w:color="auto"/>
                <w:right w:val="none" w:sz="0" w:space="0" w:color="auto"/>
              </w:divBdr>
            </w:div>
            <w:div w:id="93875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1">
      <w:bodyDiv w:val="1"/>
      <w:marLeft w:val="0"/>
      <w:marRight w:val="0"/>
      <w:marTop w:val="0"/>
      <w:marBottom w:val="0"/>
      <w:divBdr>
        <w:top w:val="none" w:sz="0" w:space="0" w:color="auto"/>
        <w:left w:val="none" w:sz="0" w:space="0" w:color="auto"/>
        <w:bottom w:val="none" w:sz="0" w:space="0" w:color="auto"/>
        <w:right w:val="none" w:sz="0" w:space="0" w:color="auto"/>
      </w:divBdr>
      <w:divsChild>
        <w:div w:id="97529151">
          <w:marLeft w:val="0"/>
          <w:marRight w:val="0"/>
          <w:marTop w:val="0"/>
          <w:marBottom w:val="0"/>
          <w:divBdr>
            <w:top w:val="none" w:sz="0" w:space="0" w:color="auto"/>
            <w:left w:val="none" w:sz="0" w:space="0" w:color="auto"/>
            <w:bottom w:val="none" w:sz="0" w:space="0" w:color="auto"/>
            <w:right w:val="none" w:sz="0" w:space="0" w:color="auto"/>
          </w:divBdr>
        </w:div>
        <w:div w:id="136653442">
          <w:marLeft w:val="0"/>
          <w:marRight w:val="0"/>
          <w:marTop w:val="150"/>
          <w:marBottom w:val="0"/>
          <w:divBdr>
            <w:top w:val="none" w:sz="0" w:space="0" w:color="auto"/>
            <w:left w:val="none" w:sz="0" w:space="0" w:color="auto"/>
            <w:bottom w:val="none" w:sz="0" w:space="0" w:color="auto"/>
            <w:right w:val="none" w:sz="0" w:space="0" w:color="auto"/>
          </w:divBdr>
          <w:divsChild>
            <w:div w:id="121964371">
              <w:marLeft w:val="1155"/>
              <w:marRight w:val="0"/>
              <w:marTop w:val="0"/>
              <w:marBottom w:val="0"/>
              <w:divBdr>
                <w:top w:val="none" w:sz="0" w:space="0" w:color="auto"/>
                <w:left w:val="none" w:sz="0" w:space="0" w:color="auto"/>
                <w:bottom w:val="none" w:sz="0" w:space="0" w:color="auto"/>
                <w:right w:val="none" w:sz="0" w:space="0" w:color="auto"/>
              </w:divBdr>
            </w:div>
            <w:div w:id="374353010">
              <w:marLeft w:val="1155"/>
              <w:marRight w:val="0"/>
              <w:marTop w:val="0"/>
              <w:marBottom w:val="0"/>
              <w:divBdr>
                <w:top w:val="none" w:sz="0" w:space="0" w:color="auto"/>
                <w:left w:val="none" w:sz="0" w:space="0" w:color="auto"/>
                <w:bottom w:val="none" w:sz="0" w:space="0" w:color="auto"/>
                <w:right w:val="none" w:sz="0" w:space="0" w:color="auto"/>
              </w:divBdr>
            </w:div>
            <w:div w:id="68498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0058">
      <w:bodyDiv w:val="1"/>
      <w:marLeft w:val="0"/>
      <w:marRight w:val="0"/>
      <w:marTop w:val="0"/>
      <w:marBottom w:val="0"/>
      <w:divBdr>
        <w:top w:val="none" w:sz="0" w:space="0" w:color="auto"/>
        <w:left w:val="none" w:sz="0" w:space="0" w:color="auto"/>
        <w:bottom w:val="none" w:sz="0" w:space="0" w:color="auto"/>
        <w:right w:val="none" w:sz="0" w:space="0" w:color="auto"/>
      </w:divBdr>
      <w:divsChild>
        <w:div w:id="1704089642">
          <w:marLeft w:val="0"/>
          <w:marRight w:val="0"/>
          <w:marTop w:val="0"/>
          <w:marBottom w:val="0"/>
          <w:divBdr>
            <w:top w:val="none" w:sz="0" w:space="0" w:color="auto"/>
            <w:left w:val="none" w:sz="0" w:space="0" w:color="auto"/>
            <w:bottom w:val="none" w:sz="0" w:space="0" w:color="auto"/>
            <w:right w:val="none" w:sz="0" w:space="0" w:color="auto"/>
          </w:divBdr>
        </w:div>
        <w:div w:id="1799714069">
          <w:marLeft w:val="0"/>
          <w:marRight w:val="0"/>
          <w:marTop w:val="150"/>
          <w:marBottom w:val="0"/>
          <w:divBdr>
            <w:top w:val="none" w:sz="0" w:space="0" w:color="auto"/>
            <w:left w:val="none" w:sz="0" w:space="0" w:color="auto"/>
            <w:bottom w:val="none" w:sz="0" w:space="0" w:color="auto"/>
            <w:right w:val="none" w:sz="0" w:space="0" w:color="auto"/>
          </w:divBdr>
          <w:divsChild>
            <w:div w:id="468787504">
              <w:marLeft w:val="1155"/>
              <w:marRight w:val="0"/>
              <w:marTop w:val="0"/>
              <w:marBottom w:val="0"/>
              <w:divBdr>
                <w:top w:val="none" w:sz="0" w:space="0" w:color="auto"/>
                <w:left w:val="none" w:sz="0" w:space="0" w:color="auto"/>
                <w:bottom w:val="none" w:sz="0" w:space="0" w:color="auto"/>
                <w:right w:val="none" w:sz="0" w:space="0" w:color="auto"/>
              </w:divBdr>
            </w:div>
            <w:div w:id="1191845234">
              <w:marLeft w:val="1155"/>
              <w:marRight w:val="0"/>
              <w:marTop w:val="0"/>
              <w:marBottom w:val="0"/>
              <w:divBdr>
                <w:top w:val="none" w:sz="0" w:space="0" w:color="auto"/>
                <w:left w:val="none" w:sz="0" w:space="0" w:color="auto"/>
                <w:bottom w:val="none" w:sz="0" w:space="0" w:color="auto"/>
                <w:right w:val="none" w:sz="0" w:space="0" w:color="auto"/>
              </w:divBdr>
            </w:div>
            <w:div w:id="91786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687994">
      <w:bodyDiv w:val="1"/>
      <w:marLeft w:val="0"/>
      <w:marRight w:val="0"/>
      <w:marTop w:val="0"/>
      <w:marBottom w:val="0"/>
      <w:divBdr>
        <w:top w:val="none" w:sz="0" w:space="0" w:color="auto"/>
        <w:left w:val="none" w:sz="0" w:space="0" w:color="auto"/>
        <w:bottom w:val="none" w:sz="0" w:space="0" w:color="auto"/>
        <w:right w:val="none" w:sz="0" w:space="0" w:color="auto"/>
      </w:divBdr>
      <w:divsChild>
        <w:div w:id="67198107">
          <w:marLeft w:val="0"/>
          <w:marRight w:val="0"/>
          <w:marTop w:val="0"/>
          <w:marBottom w:val="0"/>
          <w:divBdr>
            <w:top w:val="none" w:sz="0" w:space="0" w:color="auto"/>
            <w:left w:val="none" w:sz="0" w:space="0" w:color="auto"/>
            <w:bottom w:val="none" w:sz="0" w:space="0" w:color="auto"/>
            <w:right w:val="none" w:sz="0" w:space="0" w:color="auto"/>
          </w:divBdr>
        </w:div>
        <w:div w:id="1644312855">
          <w:marLeft w:val="0"/>
          <w:marRight w:val="0"/>
          <w:marTop w:val="150"/>
          <w:marBottom w:val="0"/>
          <w:divBdr>
            <w:top w:val="none" w:sz="0" w:space="0" w:color="auto"/>
            <w:left w:val="none" w:sz="0" w:space="0" w:color="auto"/>
            <w:bottom w:val="none" w:sz="0" w:space="0" w:color="auto"/>
            <w:right w:val="none" w:sz="0" w:space="0" w:color="auto"/>
          </w:divBdr>
          <w:divsChild>
            <w:div w:id="379984005">
              <w:marLeft w:val="1155"/>
              <w:marRight w:val="0"/>
              <w:marTop w:val="0"/>
              <w:marBottom w:val="0"/>
              <w:divBdr>
                <w:top w:val="none" w:sz="0" w:space="0" w:color="auto"/>
                <w:left w:val="none" w:sz="0" w:space="0" w:color="auto"/>
                <w:bottom w:val="none" w:sz="0" w:space="0" w:color="auto"/>
                <w:right w:val="none" w:sz="0" w:space="0" w:color="auto"/>
              </w:divBdr>
            </w:div>
            <w:div w:id="838354070">
              <w:marLeft w:val="1155"/>
              <w:marRight w:val="0"/>
              <w:marTop w:val="0"/>
              <w:marBottom w:val="0"/>
              <w:divBdr>
                <w:top w:val="none" w:sz="0" w:space="0" w:color="auto"/>
                <w:left w:val="none" w:sz="0" w:space="0" w:color="auto"/>
                <w:bottom w:val="none" w:sz="0" w:space="0" w:color="auto"/>
                <w:right w:val="none" w:sz="0" w:space="0" w:color="auto"/>
              </w:divBdr>
            </w:div>
            <w:div w:id="1132134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29965">
      <w:bodyDiv w:val="1"/>
      <w:marLeft w:val="0"/>
      <w:marRight w:val="0"/>
      <w:marTop w:val="0"/>
      <w:marBottom w:val="0"/>
      <w:divBdr>
        <w:top w:val="none" w:sz="0" w:space="0" w:color="auto"/>
        <w:left w:val="none" w:sz="0" w:space="0" w:color="auto"/>
        <w:bottom w:val="none" w:sz="0" w:space="0" w:color="auto"/>
        <w:right w:val="none" w:sz="0" w:space="0" w:color="auto"/>
      </w:divBdr>
      <w:divsChild>
        <w:div w:id="544369066">
          <w:marLeft w:val="0"/>
          <w:marRight w:val="0"/>
          <w:marTop w:val="0"/>
          <w:marBottom w:val="0"/>
          <w:divBdr>
            <w:top w:val="none" w:sz="0" w:space="0" w:color="auto"/>
            <w:left w:val="none" w:sz="0" w:space="0" w:color="auto"/>
            <w:bottom w:val="none" w:sz="0" w:space="0" w:color="auto"/>
            <w:right w:val="none" w:sz="0" w:space="0" w:color="auto"/>
          </w:divBdr>
        </w:div>
        <w:div w:id="297149618">
          <w:marLeft w:val="0"/>
          <w:marRight w:val="0"/>
          <w:marTop w:val="150"/>
          <w:marBottom w:val="0"/>
          <w:divBdr>
            <w:top w:val="none" w:sz="0" w:space="0" w:color="auto"/>
            <w:left w:val="none" w:sz="0" w:space="0" w:color="auto"/>
            <w:bottom w:val="none" w:sz="0" w:space="0" w:color="auto"/>
            <w:right w:val="none" w:sz="0" w:space="0" w:color="auto"/>
          </w:divBdr>
          <w:divsChild>
            <w:div w:id="1307706642">
              <w:marLeft w:val="1155"/>
              <w:marRight w:val="0"/>
              <w:marTop w:val="0"/>
              <w:marBottom w:val="0"/>
              <w:divBdr>
                <w:top w:val="none" w:sz="0" w:space="0" w:color="auto"/>
                <w:left w:val="none" w:sz="0" w:space="0" w:color="auto"/>
                <w:bottom w:val="none" w:sz="0" w:space="0" w:color="auto"/>
                <w:right w:val="none" w:sz="0" w:space="0" w:color="auto"/>
              </w:divBdr>
            </w:div>
            <w:div w:id="432089864">
              <w:marLeft w:val="1155"/>
              <w:marRight w:val="0"/>
              <w:marTop w:val="0"/>
              <w:marBottom w:val="0"/>
              <w:divBdr>
                <w:top w:val="none" w:sz="0" w:space="0" w:color="auto"/>
                <w:left w:val="none" w:sz="0" w:space="0" w:color="auto"/>
                <w:bottom w:val="none" w:sz="0" w:space="0" w:color="auto"/>
                <w:right w:val="none" w:sz="0" w:space="0" w:color="auto"/>
              </w:divBdr>
            </w:div>
            <w:div w:id="1490898495">
              <w:marLeft w:val="1155"/>
              <w:marRight w:val="0"/>
              <w:marTop w:val="0"/>
              <w:marBottom w:val="0"/>
              <w:divBdr>
                <w:top w:val="none" w:sz="0" w:space="0" w:color="auto"/>
                <w:left w:val="none" w:sz="0" w:space="0" w:color="auto"/>
                <w:bottom w:val="none" w:sz="0" w:space="0" w:color="auto"/>
                <w:right w:val="none" w:sz="0" w:space="0" w:color="auto"/>
              </w:divBdr>
            </w:div>
            <w:div w:id="185676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28106">
      <w:bodyDiv w:val="1"/>
      <w:marLeft w:val="0"/>
      <w:marRight w:val="0"/>
      <w:marTop w:val="0"/>
      <w:marBottom w:val="0"/>
      <w:divBdr>
        <w:top w:val="none" w:sz="0" w:space="0" w:color="auto"/>
        <w:left w:val="none" w:sz="0" w:space="0" w:color="auto"/>
        <w:bottom w:val="none" w:sz="0" w:space="0" w:color="auto"/>
        <w:right w:val="none" w:sz="0" w:space="0" w:color="auto"/>
      </w:divBdr>
      <w:divsChild>
        <w:div w:id="1340087418">
          <w:marLeft w:val="0"/>
          <w:marRight w:val="0"/>
          <w:marTop w:val="0"/>
          <w:marBottom w:val="0"/>
          <w:divBdr>
            <w:top w:val="none" w:sz="0" w:space="0" w:color="auto"/>
            <w:left w:val="none" w:sz="0" w:space="0" w:color="auto"/>
            <w:bottom w:val="none" w:sz="0" w:space="0" w:color="auto"/>
            <w:right w:val="none" w:sz="0" w:space="0" w:color="auto"/>
          </w:divBdr>
        </w:div>
        <w:div w:id="49548257">
          <w:marLeft w:val="0"/>
          <w:marRight w:val="0"/>
          <w:marTop w:val="150"/>
          <w:marBottom w:val="0"/>
          <w:divBdr>
            <w:top w:val="none" w:sz="0" w:space="0" w:color="auto"/>
            <w:left w:val="none" w:sz="0" w:space="0" w:color="auto"/>
            <w:bottom w:val="none" w:sz="0" w:space="0" w:color="auto"/>
            <w:right w:val="none" w:sz="0" w:space="0" w:color="auto"/>
          </w:divBdr>
          <w:divsChild>
            <w:div w:id="1784618773">
              <w:marLeft w:val="1155"/>
              <w:marRight w:val="0"/>
              <w:marTop w:val="0"/>
              <w:marBottom w:val="0"/>
              <w:divBdr>
                <w:top w:val="none" w:sz="0" w:space="0" w:color="auto"/>
                <w:left w:val="none" w:sz="0" w:space="0" w:color="auto"/>
                <w:bottom w:val="none" w:sz="0" w:space="0" w:color="auto"/>
                <w:right w:val="none" w:sz="0" w:space="0" w:color="auto"/>
              </w:divBdr>
            </w:div>
            <w:div w:id="6796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763464">
      <w:bodyDiv w:val="1"/>
      <w:marLeft w:val="0"/>
      <w:marRight w:val="0"/>
      <w:marTop w:val="0"/>
      <w:marBottom w:val="0"/>
      <w:divBdr>
        <w:top w:val="none" w:sz="0" w:space="0" w:color="auto"/>
        <w:left w:val="none" w:sz="0" w:space="0" w:color="auto"/>
        <w:bottom w:val="none" w:sz="0" w:space="0" w:color="auto"/>
        <w:right w:val="none" w:sz="0" w:space="0" w:color="auto"/>
      </w:divBdr>
      <w:divsChild>
        <w:div w:id="884752888">
          <w:marLeft w:val="0"/>
          <w:marRight w:val="0"/>
          <w:marTop w:val="0"/>
          <w:marBottom w:val="0"/>
          <w:divBdr>
            <w:top w:val="none" w:sz="0" w:space="0" w:color="auto"/>
            <w:left w:val="none" w:sz="0" w:space="0" w:color="auto"/>
            <w:bottom w:val="none" w:sz="0" w:space="0" w:color="auto"/>
            <w:right w:val="none" w:sz="0" w:space="0" w:color="auto"/>
          </w:divBdr>
        </w:div>
        <w:div w:id="1002973175">
          <w:marLeft w:val="0"/>
          <w:marRight w:val="0"/>
          <w:marTop w:val="150"/>
          <w:marBottom w:val="0"/>
          <w:divBdr>
            <w:top w:val="none" w:sz="0" w:space="0" w:color="auto"/>
            <w:left w:val="none" w:sz="0" w:space="0" w:color="auto"/>
            <w:bottom w:val="none" w:sz="0" w:space="0" w:color="auto"/>
            <w:right w:val="none" w:sz="0" w:space="0" w:color="auto"/>
          </w:divBdr>
          <w:divsChild>
            <w:div w:id="1747216910">
              <w:marLeft w:val="1155"/>
              <w:marRight w:val="0"/>
              <w:marTop w:val="0"/>
              <w:marBottom w:val="0"/>
              <w:divBdr>
                <w:top w:val="none" w:sz="0" w:space="0" w:color="auto"/>
                <w:left w:val="none" w:sz="0" w:space="0" w:color="auto"/>
                <w:bottom w:val="none" w:sz="0" w:space="0" w:color="auto"/>
                <w:right w:val="none" w:sz="0" w:space="0" w:color="auto"/>
              </w:divBdr>
            </w:div>
            <w:div w:id="1243292550">
              <w:marLeft w:val="1155"/>
              <w:marRight w:val="0"/>
              <w:marTop w:val="0"/>
              <w:marBottom w:val="0"/>
              <w:divBdr>
                <w:top w:val="none" w:sz="0" w:space="0" w:color="auto"/>
                <w:left w:val="none" w:sz="0" w:space="0" w:color="auto"/>
                <w:bottom w:val="none" w:sz="0" w:space="0" w:color="auto"/>
                <w:right w:val="none" w:sz="0" w:space="0" w:color="auto"/>
              </w:divBdr>
            </w:div>
            <w:div w:id="1723628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01609">
      <w:bodyDiv w:val="1"/>
      <w:marLeft w:val="0"/>
      <w:marRight w:val="0"/>
      <w:marTop w:val="0"/>
      <w:marBottom w:val="0"/>
      <w:divBdr>
        <w:top w:val="none" w:sz="0" w:space="0" w:color="auto"/>
        <w:left w:val="none" w:sz="0" w:space="0" w:color="auto"/>
        <w:bottom w:val="none" w:sz="0" w:space="0" w:color="auto"/>
        <w:right w:val="none" w:sz="0" w:space="0" w:color="auto"/>
      </w:divBdr>
      <w:divsChild>
        <w:div w:id="1343782057">
          <w:marLeft w:val="0"/>
          <w:marRight w:val="0"/>
          <w:marTop w:val="0"/>
          <w:marBottom w:val="0"/>
          <w:divBdr>
            <w:top w:val="none" w:sz="0" w:space="0" w:color="auto"/>
            <w:left w:val="none" w:sz="0" w:space="0" w:color="auto"/>
            <w:bottom w:val="none" w:sz="0" w:space="0" w:color="auto"/>
            <w:right w:val="none" w:sz="0" w:space="0" w:color="auto"/>
          </w:divBdr>
        </w:div>
        <w:div w:id="1118187165">
          <w:marLeft w:val="0"/>
          <w:marRight w:val="0"/>
          <w:marTop w:val="150"/>
          <w:marBottom w:val="0"/>
          <w:divBdr>
            <w:top w:val="none" w:sz="0" w:space="0" w:color="auto"/>
            <w:left w:val="none" w:sz="0" w:space="0" w:color="auto"/>
            <w:bottom w:val="none" w:sz="0" w:space="0" w:color="auto"/>
            <w:right w:val="none" w:sz="0" w:space="0" w:color="auto"/>
          </w:divBdr>
          <w:divsChild>
            <w:div w:id="324938457">
              <w:marLeft w:val="1155"/>
              <w:marRight w:val="0"/>
              <w:marTop w:val="0"/>
              <w:marBottom w:val="0"/>
              <w:divBdr>
                <w:top w:val="none" w:sz="0" w:space="0" w:color="auto"/>
                <w:left w:val="none" w:sz="0" w:space="0" w:color="auto"/>
                <w:bottom w:val="none" w:sz="0" w:space="0" w:color="auto"/>
                <w:right w:val="none" w:sz="0" w:space="0" w:color="auto"/>
              </w:divBdr>
            </w:div>
            <w:div w:id="1382511229">
              <w:marLeft w:val="1155"/>
              <w:marRight w:val="0"/>
              <w:marTop w:val="0"/>
              <w:marBottom w:val="0"/>
              <w:divBdr>
                <w:top w:val="none" w:sz="0" w:space="0" w:color="auto"/>
                <w:left w:val="none" w:sz="0" w:space="0" w:color="auto"/>
                <w:bottom w:val="none" w:sz="0" w:space="0" w:color="auto"/>
                <w:right w:val="none" w:sz="0" w:space="0" w:color="auto"/>
              </w:divBdr>
            </w:div>
            <w:div w:id="1648852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11892">
      <w:bodyDiv w:val="1"/>
      <w:marLeft w:val="0"/>
      <w:marRight w:val="0"/>
      <w:marTop w:val="0"/>
      <w:marBottom w:val="0"/>
      <w:divBdr>
        <w:top w:val="none" w:sz="0" w:space="0" w:color="auto"/>
        <w:left w:val="none" w:sz="0" w:space="0" w:color="auto"/>
        <w:bottom w:val="none" w:sz="0" w:space="0" w:color="auto"/>
        <w:right w:val="none" w:sz="0" w:space="0" w:color="auto"/>
      </w:divBdr>
      <w:divsChild>
        <w:div w:id="675036082">
          <w:marLeft w:val="0"/>
          <w:marRight w:val="0"/>
          <w:marTop w:val="0"/>
          <w:marBottom w:val="0"/>
          <w:divBdr>
            <w:top w:val="none" w:sz="0" w:space="0" w:color="auto"/>
            <w:left w:val="none" w:sz="0" w:space="0" w:color="auto"/>
            <w:bottom w:val="none" w:sz="0" w:space="0" w:color="auto"/>
            <w:right w:val="none" w:sz="0" w:space="0" w:color="auto"/>
          </w:divBdr>
        </w:div>
        <w:div w:id="641615005">
          <w:marLeft w:val="0"/>
          <w:marRight w:val="0"/>
          <w:marTop w:val="150"/>
          <w:marBottom w:val="0"/>
          <w:divBdr>
            <w:top w:val="none" w:sz="0" w:space="0" w:color="auto"/>
            <w:left w:val="none" w:sz="0" w:space="0" w:color="auto"/>
            <w:bottom w:val="none" w:sz="0" w:space="0" w:color="auto"/>
            <w:right w:val="none" w:sz="0" w:space="0" w:color="auto"/>
          </w:divBdr>
          <w:divsChild>
            <w:div w:id="1394355894">
              <w:marLeft w:val="1155"/>
              <w:marRight w:val="0"/>
              <w:marTop w:val="0"/>
              <w:marBottom w:val="0"/>
              <w:divBdr>
                <w:top w:val="none" w:sz="0" w:space="0" w:color="auto"/>
                <w:left w:val="none" w:sz="0" w:space="0" w:color="auto"/>
                <w:bottom w:val="none" w:sz="0" w:space="0" w:color="auto"/>
                <w:right w:val="none" w:sz="0" w:space="0" w:color="auto"/>
              </w:divBdr>
            </w:div>
            <w:div w:id="68384529">
              <w:marLeft w:val="1155"/>
              <w:marRight w:val="0"/>
              <w:marTop w:val="0"/>
              <w:marBottom w:val="0"/>
              <w:divBdr>
                <w:top w:val="none" w:sz="0" w:space="0" w:color="auto"/>
                <w:left w:val="none" w:sz="0" w:space="0" w:color="auto"/>
                <w:bottom w:val="none" w:sz="0" w:space="0" w:color="auto"/>
                <w:right w:val="none" w:sz="0" w:space="0" w:color="auto"/>
              </w:divBdr>
            </w:div>
            <w:div w:id="1952348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650891">
      <w:bodyDiv w:val="1"/>
      <w:marLeft w:val="0"/>
      <w:marRight w:val="0"/>
      <w:marTop w:val="0"/>
      <w:marBottom w:val="0"/>
      <w:divBdr>
        <w:top w:val="none" w:sz="0" w:space="0" w:color="auto"/>
        <w:left w:val="none" w:sz="0" w:space="0" w:color="auto"/>
        <w:bottom w:val="none" w:sz="0" w:space="0" w:color="auto"/>
        <w:right w:val="none" w:sz="0" w:space="0" w:color="auto"/>
      </w:divBdr>
      <w:divsChild>
        <w:div w:id="912081921">
          <w:marLeft w:val="0"/>
          <w:marRight w:val="0"/>
          <w:marTop w:val="0"/>
          <w:marBottom w:val="0"/>
          <w:divBdr>
            <w:top w:val="none" w:sz="0" w:space="0" w:color="auto"/>
            <w:left w:val="none" w:sz="0" w:space="0" w:color="auto"/>
            <w:bottom w:val="none" w:sz="0" w:space="0" w:color="auto"/>
            <w:right w:val="none" w:sz="0" w:space="0" w:color="auto"/>
          </w:divBdr>
        </w:div>
        <w:div w:id="1174612330">
          <w:marLeft w:val="0"/>
          <w:marRight w:val="0"/>
          <w:marTop w:val="150"/>
          <w:marBottom w:val="0"/>
          <w:divBdr>
            <w:top w:val="none" w:sz="0" w:space="0" w:color="auto"/>
            <w:left w:val="none" w:sz="0" w:space="0" w:color="auto"/>
            <w:bottom w:val="none" w:sz="0" w:space="0" w:color="auto"/>
            <w:right w:val="none" w:sz="0" w:space="0" w:color="auto"/>
          </w:divBdr>
          <w:divsChild>
            <w:div w:id="1566646031">
              <w:marLeft w:val="1155"/>
              <w:marRight w:val="0"/>
              <w:marTop w:val="0"/>
              <w:marBottom w:val="0"/>
              <w:divBdr>
                <w:top w:val="none" w:sz="0" w:space="0" w:color="auto"/>
                <w:left w:val="none" w:sz="0" w:space="0" w:color="auto"/>
                <w:bottom w:val="none" w:sz="0" w:space="0" w:color="auto"/>
                <w:right w:val="none" w:sz="0" w:space="0" w:color="auto"/>
              </w:divBdr>
            </w:div>
            <w:div w:id="254636502">
              <w:marLeft w:val="1155"/>
              <w:marRight w:val="0"/>
              <w:marTop w:val="0"/>
              <w:marBottom w:val="0"/>
              <w:divBdr>
                <w:top w:val="none" w:sz="0" w:space="0" w:color="auto"/>
                <w:left w:val="none" w:sz="0" w:space="0" w:color="auto"/>
                <w:bottom w:val="none" w:sz="0" w:space="0" w:color="auto"/>
                <w:right w:val="none" w:sz="0" w:space="0" w:color="auto"/>
              </w:divBdr>
            </w:div>
            <w:div w:id="907349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8997222">
      <w:bodyDiv w:val="1"/>
      <w:marLeft w:val="0"/>
      <w:marRight w:val="0"/>
      <w:marTop w:val="0"/>
      <w:marBottom w:val="0"/>
      <w:divBdr>
        <w:top w:val="none" w:sz="0" w:space="0" w:color="auto"/>
        <w:left w:val="none" w:sz="0" w:space="0" w:color="auto"/>
        <w:bottom w:val="none" w:sz="0" w:space="0" w:color="auto"/>
        <w:right w:val="none" w:sz="0" w:space="0" w:color="auto"/>
      </w:divBdr>
      <w:divsChild>
        <w:div w:id="702092228">
          <w:marLeft w:val="0"/>
          <w:marRight w:val="0"/>
          <w:marTop w:val="0"/>
          <w:marBottom w:val="0"/>
          <w:divBdr>
            <w:top w:val="none" w:sz="0" w:space="0" w:color="auto"/>
            <w:left w:val="none" w:sz="0" w:space="0" w:color="auto"/>
            <w:bottom w:val="none" w:sz="0" w:space="0" w:color="auto"/>
            <w:right w:val="none" w:sz="0" w:space="0" w:color="auto"/>
          </w:divBdr>
        </w:div>
        <w:div w:id="1638686462">
          <w:marLeft w:val="0"/>
          <w:marRight w:val="0"/>
          <w:marTop w:val="150"/>
          <w:marBottom w:val="0"/>
          <w:divBdr>
            <w:top w:val="none" w:sz="0" w:space="0" w:color="auto"/>
            <w:left w:val="none" w:sz="0" w:space="0" w:color="auto"/>
            <w:bottom w:val="none" w:sz="0" w:space="0" w:color="auto"/>
            <w:right w:val="none" w:sz="0" w:space="0" w:color="auto"/>
          </w:divBdr>
          <w:divsChild>
            <w:div w:id="340398584">
              <w:marLeft w:val="1155"/>
              <w:marRight w:val="0"/>
              <w:marTop w:val="0"/>
              <w:marBottom w:val="0"/>
              <w:divBdr>
                <w:top w:val="none" w:sz="0" w:space="0" w:color="auto"/>
                <w:left w:val="none" w:sz="0" w:space="0" w:color="auto"/>
                <w:bottom w:val="none" w:sz="0" w:space="0" w:color="auto"/>
                <w:right w:val="none" w:sz="0" w:space="0" w:color="auto"/>
              </w:divBdr>
            </w:div>
            <w:div w:id="1905333355">
              <w:marLeft w:val="1155"/>
              <w:marRight w:val="0"/>
              <w:marTop w:val="0"/>
              <w:marBottom w:val="0"/>
              <w:divBdr>
                <w:top w:val="none" w:sz="0" w:space="0" w:color="auto"/>
                <w:left w:val="none" w:sz="0" w:space="0" w:color="auto"/>
                <w:bottom w:val="none" w:sz="0" w:space="0" w:color="auto"/>
                <w:right w:val="none" w:sz="0" w:space="0" w:color="auto"/>
              </w:divBdr>
            </w:div>
            <w:div w:id="1791431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842615">
      <w:bodyDiv w:val="1"/>
      <w:marLeft w:val="0"/>
      <w:marRight w:val="0"/>
      <w:marTop w:val="0"/>
      <w:marBottom w:val="0"/>
      <w:divBdr>
        <w:top w:val="none" w:sz="0" w:space="0" w:color="auto"/>
        <w:left w:val="none" w:sz="0" w:space="0" w:color="auto"/>
        <w:bottom w:val="none" w:sz="0" w:space="0" w:color="auto"/>
        <w:right w:val="none" w:sz="0" w:space="0" w:color="auto"/>
      </w:divBdr>
      <w:divsChild>
        <w:div w:id="1578175560">
          <w:marLeft w:val="0"/>
          <w:marRight w:val="0"/>
          <w:marTop w:val="0"/>
          <w:marBottom w:val="0"/>
          <w:divBdr>
            <w:top w:val="none" w:sz="0" w:space="0" w:color="auto"/>
            <w:left w:val="none" w:sz="0" w:space="0" w:color="auto"/>
            <w:bottom w:val="none" w:sz="0" w:space="0" w:color="auto"/>
            <w:right w:val="none" w:sz="0" w:space="0" w:color="auto"/>
          </w:divBdr>
        </w:div>
        <w:div w:id="1650550473">
          <w:marLeft w:val="0"/>
          <w:marRight w:val="0"/>
          <w:marTop w:val="150"/>
          <w:marBottom w:val="0"/>
          <w:divBdr>
            <w:top w:val="none" w:sz="0" w:space="0" w:color="auto"/>
            <w:left w:val="none" w:sz="0" w:space="0" w:color="auto"/>
            <w:bottom w:val="none" w:sz="0" w:space="0" w:color="auto"/>
            <w:right w:val="none" w:sz="0" w:space="0" w:color="auto"/>
          </w:divBdr>
          <w:divsChild>
            <w:div w:id="907543596">
              <w:marLeft w:val="1155"/>
              <w:marRight w:val="0"/>
              <w:marTop w:val="0"/>
              <w:marBottom w:val="0"/>
              <w:divBdr>
                <w:top w:val="none" w:sz="0" w:space="0" w:color="auto"/>
                <w:left w:val="none" w:sz="0" w:space="0" w:color="auto"/>
                <w:bottom w:val="none" w:sz="0" w:space="0" w:color="auto"/>
                <w:right w:val="none" w:sz="0" w:space="0" w:color="auto"/>
              </w:divBdr>
            </w:div>
            <w:div w:id="143859997">
              <w:marLeft w:val="1155"/>
              <w:marRight w:val="0"/>
              <w:marTop w:val="0"/>
              <w:marBottom w:val="0"/>
              <w:divBdr>
                <w:top w:val="none" w:sz="0" w:space="0" w:color="auto"/>
                <w:left w:val="none" w:sz="0" w:space="0" w:color="auto"/>
                <w:bottom w:val="none" w:sz="0" w:space="0" w:color="auto"/>
                <w:right w:val="none" w:sz="0" w:space="0" w:color="auto"/>
              </w:divBdr>
            </w:div>
            <w:div w:id="1988438380">
              <w:marLeft w:val="1155"/>
              <w:marRight w:val="0"/>
              <w:marTop w:val="0"/>
              <w:marBottom w:val="0"/>
              <w:divBdr>
                <w:top w:val="none" w:sz="0" w:space="0" w:color="auto"/>
                <w:left w:val="none" w:sz="0" w:space="0" w:color="auto"/>
                <w:bottom w:val="none" w:sz="0" w:space="0" w:color="auto"/>
                <w:right w:val="none" w:sz="0" w:space="0" w:color="auto"/>
              </w:divBdr>
            </w:div>
            <w:div w:id="699400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46834">
      <w:bodyDiv w:val="1"/>
      <w:marLeft w:val="0"/>
      <w:marRight w:val="0"/>
      <w:marTop w:val="0"/>
      <w:marBottom w:val="0"/>
      <w:divBdr>
        <w:top w:val="none" w:sz="0" w:space="0" w:color="auto"/>
        <w:left w:val="none" w:sz="0" w:space="0" w:color="auto"/>
        <w:bottom w:val="none" w:sz="0" w:space="0" w:color="auto"/>
        <w:right w:val="none" w:sz="0" w:space="0" w:color="auto"/>
      </w:divBdr>
      <w:divsChild>
        <w:div w:id="314847139">
          <w:marLeft w:val="0"/>
          <w:marRight w:val="0"/>
          <w:marTop w:val="0"/>
          <w:marBottom w:val="0"/>
          <w:divBdr>
            <w:top w:val="none" w:sz="0" w:space="0" w:color="auto"/>
            <w:left w:val="none" w:sz="0" w:space="0" w:color="auto"/>
            <w:bottom w:val="none" w:sz="0" w:space="0" w:color="auto"/>
            <w:right w:val="none" w:sz="0" w:space="0" w:color="auto"/>
          </w:divBdr>
        </w:div>
        <w:div w:id="1040593899">
          <w:marLeft w:val="0"/>
          <w:marRight w:val="0"/>
          <w:marTop w:val="150"/>
          <w:marBottom w:val="0"/>
          <w:divBdr>
            <w:top w:val="none" w:sz="0" w:space="0" w:color="auto"/>
            <w:left w:val="none" w:sz="0" w:space="0" w:color="auto"/>
            <w:bottom w:val="none" w:sz="0" w:space="0" w:color="auto"/>
            <w:right w:val="none" w:sz="0" w:space="0" w:color="auto"/>
          </w:divBdr>
          <w:divsChild>
            <w:div w:id="1215585999">
              <w:marLeft w:val="1155"/>
              <w:marRight w:val="0"/>
              <w:marTop w:val="0"/>
              <w:marBottom w:val="0"/>
              <w:divBdr>
                <w:top w:val="none" w:sz="0" w:space="0" w:color="auto"/>
                <w:left w:val="none" w:sz="0" w:space="0" w:color="auto"/>
                <w:bottom w:val="none" w:sz="0" w:space="0" w:color="auto"/>
                <w:right w:val="none" w:sz="0" w:space="0" w:color="auto"/>
              </w:divBdr>
            </w:div>
            <w:div w:id="1423338320">
              <w:marLeft w:val="1155"/>
              <w:marRight w:val="0"/>
              <w:marTop w:val="0"/>
              <w:marBottom w:val="0"/>
              <w:divBdr>
                <w:top w:val="none" w:sz="0" w:space="0" w:color="auto"/>
                <w:left w:val="none" w:sz="0" w:space="0" w:color="auto"/>
                <w:bottom w:val="none" w:sz="0" w:space="0" w:color="auto"/>
                <w:right w:val="none" w:sz="0" w:space="0" w:color="auto"/>
              </w:divBdr>
            </w:div>
            <w:div w:id="326135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2474">
      <w:bodyDiv w:val="1"/>
      <w:marLeft w:val="0"/>
      <w:marRight w:val="0"/>
      <w:marTop w:val="0"/>
      <w:marBottom w:val="0"/>
      <w:divBdr>
        <w:top w:val="none" w:sz="0" w:space="0" w:color="auto"/>
        <w:left w:val="none" w:sz="0" w:space="0" w:color="auto"/>
        <w:bottom w:val="none" w:sz="0" w:space="0" w:color="auto"/>
        <w:right w:val="none" w:sz="0" w:space="0" w:color="auto"/>
      </w:divBdr>
      <w:divsChild>
        <w:div w:id="1001742769">
          <w:marLeft w:val="0"/>
          <w:marRight w:val="0"/>
          <w:marTop w:val="0"/>
          <w:marBottom w:val="0"/>
          <w:divBdr>
            <w:top w:val="none" w:sz="0" w:space="0" w:color="auto"/>
            <w:left w:val="none" w:sz="0" w:space="0" w:color="auto"/>
            <w:bottom w:val="none" w:sz="0" w:space="0" w:color="auto"/>
            <w:right w:val="none" w:sz="0" w:space="0" w:color="auto"/>
          </w:divBdr>
        </w:div>
        <w:div w:id="2111655433">
          <w:marLeft w:val="0"/>
          <w:marRight w:val="0"/>
          <w:marTop w:val="150"/>
          <w:marBottom w:val="0"/>
          <w:divBdr>
            <w:top w:val="none" w:sz="0" w:space="0" w:color="auto"/>
            <w:left w:val="none" w:sz="0" w:space="0" w:color="auto"/>
            <w:bottom w:val="none" w:sz="0" w:space="0" w:color="auto"/>
            <w:right w:val="none" w:sz="0" w:space="0" w:color="auto"/>
          </w:divBdr>
          <w:divsChild>
            <w:div w:id="1273515559">
              <w:marLeft w:val="1155"/>
              <w:marRight w:val="0"/>
              <w:marTop w:val="0"/>
              <w:marBottom w:val="0"/>
              <w:divBdr>
                <w:top w:val="none" w:sz="0" w:space="0" w:color="auto"/>
                <w:left w:val="none" w:sz="0" w:space="0" w:color="auto"/>
                <w:bottom w:val="none" w:sz="0" w:space="0" w:color="auto"/>
                <w:right w:val="none" w:sz="0" w:space="0" w:color="auto"/>
              </w:divBdr>
            </w:div>
            <w:div w:id="1359089260">
              <w:marLeft w:val="1155"/>
              <w:marRight w:val="0"/>
              <w:marTop w:val="0"/>
              <w:marBottom w:val="0"/>
              <w:divBdr>
                <w:top w:val="none" w:sz="0" w:space="0" w:color="auto"/>
                <w:left w:val="none" w:sz="0" w:space="0" w:color="auto"/>
                <w:bottom w:val="none" w:sz="0" w:space="0" w:color="auto"/>
                <w:right w:val="none" w:sz="0" w:space="0" w:color="auto"/>
              </w:divBdr>
            </w:div>
            <w:div w:id="1219435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1956604">
      <w:bodyDiv w:val="1"/>
      <w:marLeft w:val="0"/>
      <w:marRight w:val="0"/>
      <w:marTop w:val="0"/>
      <w:marBottom w:val="0"/>
      <w:divBdr>
        <w:top w:val="none" w:sz="0" w:space="0" w:color="auto"/>
        <w:left w:val="none" w:sz="0" w:space="0" w:color="auto"/>
        <w:bottom w:val="none" w:sz="0" w:space="0" w:color="auto"/>
        <w:right w:val="none" w:sz="0" w:space="0" w:color="auto"/>
      </w:divBdr>
      <w:divsChild>
        <w:div w:id="726298277">
          <w:marLeft w:val="0"/>
          <w:marRight w:val="0"/>
          <w:marTop w:val="0"/>
          <w:marBottom w:val="0"/>
          <w:divBdr>
            <w:top w:val="none" w:sz="0" w:space="0" w:color="auto"/>
            <w:left w:val="none" w:sz="0" w:space="0" w:color="auto"/>
            <w:bottom w:val="none" w:sz="0" w:space="0" w:color="auto"/>
            <w:right w:val="none" w:sz="0" w:space="0" w:color="auto"/>
          </w:divBdr>
        </w:div>
        <w:div w:id="1382944864">
          <w:marLeft w:val="0"/>
          <w:marRight w:val="0"/>
          <w:marTop w:val="150"/>
          <w:marBottom w:val="0"/>
          <w:divBdr>
            <w:top w:val="none" w:sz="0" w:space="0" w:color="auto"/>
            <w:left w:val="none" w:sz="0" w:space="0" w:color="auto"/>
            <w:bottom w:val="none" w:sz="0" w:space="0" w:color="auto"/>
            <w:right w:val="none" w:sz="0" w:space="0" w:color="auto"/>
          </w:divBdr>
          <w:divsChild>
            <w:div w:id="198325536">
              <w:marLeft w:val="1155"/>
              <w:marRight w:val="0"/>
              <w:marTop w:val="0"/>
              <w:marBottom w:val="0"/>
              <w:divBdr>
                <w:top w:val="none" w:sz="0" w:space="0" w:color="auto"/>
                <w:left w:val="none" w:sz="0" w:space="0" w:color="auto"/>
                <w:bottom w:val="none" w:sz="0" w:space="0" w:color="auto"/>
                <w:right w:val="none" w:sz="0" w:space="0" w:color="auto"/>
              </w:divBdr>
            </w:div>
            <w:div w:id="617491590">
              <w:marLeft w:val="1155"/>
              <w:marRight w:val="0"/>
              <w:marTop w:val="0"/>
              <w:marBottom w:val="0"/>
              <w:divBdr>
                <w:top w:val="none" w:sz="0" w:space="0" w:color="auto"/>
                <w:left w:val="none" w:sz="0" w:space="0" w:color="auto"/>
                <w:bottom w:val="none" w:sz="0" w:space="0" w:color="auto"/>
                <w:right w:val="none" w:sz="0" w:space="0" w:color="auto"/>
              </w:divBdr>
            </w:div>
            <w:div w:id="591163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5739">
      <w:bodyDiv w:val="1"/>
      <w:marLeft w:val="0"/>
      <w:marRight w:val="0"/>
      <w:marTop w:val="0"/>
      <w:marBottom w:val="0"/>
      <w:divBdr>
        <w:top w:val="none" w:sz="0" w:space="0" w:color="auto"/>
        <w:left w:val="none" w:sz="0" w:space="0" w:color="auto"/>
        <w:bottom w:val="none" w:sz="0" w:space="0" w:color="auto"/>
        <w:right w:val="none" w:sz="0" w:space="0" w:color="auto"/>
      </w:divBdr>
      <w:divsChild>
        <w:div w:id="1417747677">
          <w:marLeft w:val="0"/>
          <w:marRight w:val="0"/>
          <w:marTop w:val="0"/>
          <w:marBottom w:val="0"/>
          <w:divBdr>
            <w:top w:val="none" w:sz="0" w:space="0" w:color="auto"/>
            <w:left w:val="none" w:sz="0" w:space="0" w:color="auto"/>
            <w:bottom w:val="none" w:sz="0" w:space="0" w:color="auto"/>
            <w:right w:val="none" w:sz="0" w:space="0" w:color="auto"/>
          </w:divBdr>
        </w:div>
        <w:div w:id="650673176">
          <w:marLeft w:val="0"/>
          <w:marRight w:val="0"/>
          <w:marTop w:val="150"/>
          <w:marBottom w:val="0"/>
          <w:divBdr>
            <w:top w:val="none" w:sz="0" w:space="0" w:color="auto"/>
            <w:left w:val="none" w:sz="0" w:space="0" w:color="auto"/>
            <w:bottom w:val="none" w:sz="0" w:space="0" w:color="auto"/>
            <w:right w:val="none" w:sz="0" w:space="0" w:color="auto"/>
          </w:divBdr>
          <w:divsChild>
            <w:div w:id="1181159142">
              <w:marLeft w:val="1155"/>
              <w:marRight w:val="0"/>
              <w:marTop w:val="0"/>
              <w:marBottom w:val="0"/>
              <w:divBdr>
                <w:top w:val="none" w:sz="0" w:space="0" w:color="auto"/>
                <w:left w:val="none" w:sz="0" w:space="0" w:color="auto"/>
                <w:bottom w:val="none" w:sz="0" w:space="0" w:color="auto"/>
                <w:right w:val="none" w:sz="0" w:space="0" w:color="auto"/>
              </w:divBdr>
            </w:div>
            <w:div w:id="615721057">
              <w:marLeft w:val="1155"/>
              <w:marRight w:val="0"/>
              <w:marTop w:val="0"/>
              <w:marBottom w:val="0"/>
              <w:divBdr>
                <w:top w:val="none" w:sz="0" w:space="0" w:color="auto"/>
                <w:left w:val="none" w:sz="0" w:space="0" w:color="auto"/>
                <w:bottom w:val="none" w:sz="0" w:space="0" w:color="auto"/>
                <w:right w:val="none" w:sz="0" w:space="0" w:color="auto"/>
              </w:divBdr>
            </w:div>
            <w:div w:id="66902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4646">
      <w:bodyDiv w:val="1"/>
      <w:marLeft w:val="0"/>
      <w:marRight w:val="0"/>
      <w:marTop w:val="0"/>
      <w:marBottom w:val="0"/>
      <w:divBdr>
        <w:top w:val="none" w:sz="0" w:space="0" w:color="auto"/>
        <w:left w:val="none" w:sz="0" w:space="0" w:color="auto"/>
        <w:bottom w:val="none" w:sz="0" w:space="0" w:color="auto"/>
        <w:right w:val="none" w:sz="0" w:space="0" w:color="auto"/>
      </w:divBdr>
      <w:divsChild>
        <w:div w:id="1323466359">
          <w:marLeft w:val="0"/>
          <w:marRight w:val="0"/>
          <w:marTop w:val="0"/>
          <w:marBottom w:val="0"/>
          <w:divBdr>
            <w:top w:val="none" w:sz="0" w:space="0" w:color="auto"/>
            <w:left w:val="none" w:sz="0" w:space="0" w:color="auto"/>
            <w:bottom w:val="none" w:sz="0" w:space="0" w:color="auto"/>
            <w:right w:val="none" w:sz="0" w:space="0" w:color="auto"/>
          </w:divBdr>
        </w:div>
        <w:div w:id="717584625">
          <w:marLeft w:val="0"/>
          <w:marRight w:val="0"/>
          <w:marTop w:val="150"/>
          <w:marBottom w:val="0"/>
          <w:divBdr>
            <w:top w:val="none" w:sz="0" w:space="0" w:color="auto"/>
            <w:left w:val="none" w:sz="0" w:space="0" w:color="auto"/>
            <w:bottom w:val="none" w:sz="0" w:space="0" w:color="auto"/>
            <w:right w:val="none" w:sz="0" w:space="0" w:color="auto"/>
          </w:divBdr>
          <w:divsChild>
            <w:div w:id="532765422">
              <w:marLeft w:val="1155"/>
              <w:marRight w:val="0"/>
              <w:marTop w:val="0"/>
              <w:marBottom w:val="0"/>
              <w:divBdr>
                <w:top w:val="none" w:sz="0" w:space="0" w:color="auto"/>
                <w:left w:val="none" w:sz="0" w:space="0" w:color="auto"/>
                <w:bottom w:val="none" w:sz="0" w:space="0" w:color="auto"/>
                <w:right w:val="none" w:sz="0" w:space="0" w:color="auto"/>
              </w:divBdr>
            </w:div>
            <w:div w:id="41026397">
              <w:marLeft w:val="1155"/>
              <w:marRight w:val="0"/>
              <w:marTop w:val="0"/>
              <w:marBottom w:val="0"/>
              <w:divBdr>
                <w:top w:val="none" w:sz="0" w:space="0" w:color="auto"/>
                <w:left w:val="none" w:sz="0" w:space="0" w:color="auto"/>
                <w:bottom w:val="none" w:sz="0" w:space="0" w:color="auto"/>
                <w:right w:val="none" w:sz="0" w:space="0" w:color="auto"/>
              </w:divBdr>
            </w:div>
            <w:div w:id="282460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165487">
      <w:bodyDiv w:val="1"/>
      <w:marLeft w:val="0"/>
      <w:marRight w:val="0"/>
      <w:marTop w:val="0"/>
      <w:marBottom w:val="0"/>
      <w:divBdr>
        <w:top w:val="none" w:sz="0" w:space="0" w:color="auto"/>
        <w:left w:val="none" w:sz="0" w:space="0" w:color="auto"/>
        <w:bottom w:val="none" w:sz="0" w:space="0" w:color="auto"/>
        <w:right w:val="none" w:sz="0" w:space="0" w:color="auto"/>
      </w:divBdr>
      <w:divsChild>
        <w:div w:id="81876186">
          <w:marLeft w:val="0"/>
          <w:marRight w:val="0"/>
          <w:marTop w:val="0"/>
          <w:marBottom w:val="0"/>
          <w:divBdr>
            <w:top w:val="none" w:sz="0" w:space="0" w:color="auto"/>
            <w:left w:val="none" w:sz="0" w:space="0" w:color="auto"/>
            <w:bottom w:val="none" w:sz="0" w:space="0" w:color="auto"/>
            <w:right w:val="none" w:sz="0" w:space="0" w:color="auto"/>
          </w:divBdr>
        </w:div>
        <w:div w:id="1317994718">
          <w:marLeft w:val="0"/>
          <w:marRight w:val="0"/>
          <w:marTop w:val="150"/>
          <w:marBottom w:val="0"/>
          <w:divBdr>
            <w:top w:val="none" w:sz="0" w:space="0" w:color="auto"/>
            <w:left w:val="none" w:sz="0" w:space="0" w:color="auto"/>
            <w:bottom w:val="none" w:sz="0" w:space="0" w:color="auto"/>
            <w:right w:val="none" w:sz="0" w:space="0" w:color="auto"/>
          </w:divBdr>
          <w:divsChild>
            <w:div w:id="1652102519">
              <w:marLeft w:val="1155"/>
              <w:marRight w:val="0"/>
              <w:marTop w:val="0"/>
              <w:marBottom w:val="0"/>
              <w:divBdr>
                <w:top w:val="none" w:sz="0" w:space="0" w:color="auto"/>
                <w:left w:val="none" w:sz="0" w:space="0" w:color="auto"/>
                <w:bottom w:val="none" w:sz="0" w:space="0" w:color="auto"/>
                <w:right w:val="none" w:sz="0" w:space="0" w:color="auto"/>
              </w:divBdr>
            </w:div>
            <w:div w:id="325283386">
              <w:marLeft w:val="1155"/>
              <w:marRight w:val="0"/>
              <w:marTop w:val="0"/>
              <w:marBottom w:val="0"/>
              <w:divBdr>
                <w:top w:val="none" w:sz="0" w:space="0" w:color="auto"/>
                <w:left w:val="none" w:sz="0" w:space="0" w:color="auto"/>
                <w:bottom w:val="none" w:sz="0" w:space="0" w:color="auto"/>
                <w:right w:val="none" w:sz="0" w:space="0" w:color="auto"/>
              </w:divBdr>
            </w:div>
            <w:div w:id="1062338711">
              <w:marLeft w:val="1155"/>
              <w:marRight w:val="0"/>
              <w:marTop w:val="0"/>
              <w:marBottom w:val="0"/>
              <w:divBdr>
                <w:top w:val="none" w:sz="0" w:space="0" w:color="auto"/>
                <w:left w:val="none" w:sz="0" w:space="0" w:color="auto"/>
                <w:bottom w:val="none" w:sz="0" w:space="0" w:color="auto"/>
                <w:right w:val="none" w:sz="0" w:space="0" w:color="auto"/>
              </w:divBdr>
            </w:div>
            <w:div w:id="987825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774690">
      <w:bodyDiv w:val="1"/>
      <w:marLeft w:val="0"/>
      <w:marRight w:val="0"/>
      <w:marTop w:val="0"/>
      <w:marBottom w:val="0"/>
      <w:divBdr>
        <w:top w:val="none" w:sz="0" w:space="0" w:color="auto"/>
        <w:left w:val="none" w:sz="0" w:space="0" w:color="auto"/>
        <w:bottom w:val="none" w:sz="0" w:space="0" w:color="auto"/>
        <w:right w:val="none" w:sz="0" w:space="0" w:color="auto"/>
      </w:divBdr>
      <w:divsChild>
        <w:div w:id="2143571565">
          <w:marLeft w:val="0"/>
          <w:marRight w:val="0"/>
          <w:marTop w:val="0"/>
          <w:marBottom w:val="0"/>
          <w:divBdr>
            <w:top w:val="none" w:sz="0" w:space="0" w:color="auto"/>
            <w:left w:val="none" w:sz="0" w:space="0" w:color="auto"/>
            <w:bottom w:val="none" w:sz="0" w:space="0" w:color="auto"/>
            <w:right w:val="none" w:sz="0" w:space="0" w:color="auto"/>
          </w:divBdr>
        </w:div>
        <w:div w:id="1534228203">
          <w:marLeft w:val="0"/>
          <w:marRight w:val="0"/>
          <w:marTop w:val="150"/>
          <w:marBottom w:val="0"/>
          <w:divBdr>
            <w:top w:val="none" w:sz="0" w:space="0" w:color="auto"/>
            <w:left w:val="none" w:sz="0" w:space="0" w:color="auto"/>
            <w:bottom w:val="none" w:sz="0" w:space="0" w:color="auto"/>
            <w:right w:val="none" w:sz="0" w:space="0" w:color="auto"/>
          </w:divBdr>
          <w:divsChild>
            <w:div w:id="431167444">
              <w:marLeft w:val="1155"/>
              <w:marRight w:val="0"/>
              <w:marTop w:val="0"/>
              <w:marBottom w:val="0"/>
              <w:divBdr>
                <w:top w:val="none" w:sz="0" w:space="0" w:color="auto"/>
                <w:left w:val="none" w:sz="0" w:space="0" w:color="auto"/>
                <w:bottom w:val="none" w:sz="0" w:space="0" w:color="auto"/>
                <w:right w:val="none" w:sz="0" w:space="0" w:color="auto"/>
              </w:divBdr>
            </w:div>
            <w:div w:id="864027647">
              <w:marLeft w:val="1155"/>
              <w:marRight w:val="0"/>
              <w:marTop w:val="0"/>
              <w:marBottom w:val="0"/>
              <w:divBdr>
                <w:top w:val="none" w:sz="0" w:space="0" w:color="auto"/>
                <w:left w:val="none" w:sz="0" w:space="0" w:color="auto"/>
                <w:bottom w:val="none" w:sz="0" w:space="0" w:color="auto"/>
                <w:right w:val="none" w:sz="0" w:space="0" w:color="auto"/>
              </w:divBdr>
            </w:div>
            <w:div w:id="1467511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274874">
      <w:bodyDiv w:val="1"/>
      <w:marLeft w:val="0"/>
      <w:marRight w:val="0"/>
      <w:marTop w:val="0"/>
      <w:marBottom w:val="0"/>
      <w:divBdr>
        <w:top w:val="none" w:sz="0" w:space="0" w:color="auto"/>
        <w:left w:val="none" w:sz="0" w:space="0" w:color="auto"/>
        <w:bottom w:val="none" w:sz="0" w:space="0" w:color="auto"/>
        <w:right w:val="none" w:sz="0" w:space="0" w:color="auto"/>
      </w:divBdr>
      <w:divsChild>
        <w:div w:id="1415127360">
          <w:marLeft w:val="0"/>
          <w:marRight w:val="0"/>
          <w:marTop w:val="0"/>
          <w:marBottom w:val="0"/>
          <w:divBdr>
            <w:top w:val="none" w:sz="0" w:space="0" w:color="auto"/>
            <w:left w:val="none" w:sz="0" w:space="0" w:color="auto"/>
            <w:bottom w:val="none" w:sz="0" w:space="0" w:color="auto"/>
            <w:right w:val="none" w:sz="0" w:space="0" w:color="auto"/>
          </w:divBdr>
        </w:div>
        <w:div w:id="1775902724">
          <w:marLeft w:val="0"/>
          <w:marRight w:val="0"/>
          <w:marTop w:val="150"/>
          <w:marBottom w:val="0"/>
          <w:divBdr>
            <w:top w:val="none" w:sz="0" w:space="0" w:color="auto"/>
            <w:left w:val="none" w:sz="0" w:space="0" w:color="auto"/>
            <w:bottom w:val="none" w:sz="0" w:space="0" w:color="auto"/>
            <w:right w:val="none" w:sz="0" w:space="0" w:color="auto"/>
          </w:divBdr>
          <w:divsChild>
            <w:div w:id="1585800501">
              <w:marLeft w:val="1155"/>
              <w:marRight w:val="0"/>
              <w:marTop w:val="0"/>
              <w:marBottom w:val="0"/>
              <w:divBdr>
                <w:top w:val="none" w:sz="0" w:space="0" w:color="auto"/>
                <w:left w:val="none" w:sz="0" w:space="0" w:color="auto"/>
                <w:bottom w:val="none" w:sz="0" w:space="0" w:color="auto"/>
                <w:right w:val="none" w:sz="0" w:space="0" w:color="auto"/>
              </w:divBdr>
            </w:div>
            <w:div w:id="1120416520">
              <w:marLeft w:val="1155"/>
              <w:marRight w:val="0"/>
              <w:marTop w:val="0"/>
              <w:marBottom w:val="0"/>
              <w:divBdr>
                <w:top w:val="none" w:sz="0" w:space="0" w:color="auto"/>
                <w:left w:val="none" w:sz="0" w:space="0" w:color="auto"/>
                <w:bottom w:val="none" w:sz="0" w:space="0" w:color="auto"/>
                <w:right w:val="none" w:sz="0" w:space="0" w:color="auto"/>
              </w:divBdr>
            </w:div>
            <w:div w:id="1240749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3524">
      <w:bodyDiv w:val="1"/>
      <w:marLeft w:val="0"/>
      <w:marRight w:val="0"/>
      <w:marTop w:val="0"/>
      <w:marBottom w:val="0"/>
      <w:divBdr>
        <w:top w:val="none" w:sz="0" w:space="0" w:color="auto"/>
        <w:left w:val="none" w:sz="0" w:space="0" w:color="auto"/>
        <w:bottom w:val="none" w:sz="0" w:space="0" w:color="auto"/>
        <w:right w:val="none" w:sz="0" w:space="0" w:color="auto"/>
      </w:divBdr>
      <w:divsChild>
        <w:div w:id="975180157">
          <w:marLeft w:val="0"/>
          <w:marRight w:val="0"/>
          <w:marTop w:val="0"/>
          <w:marBottom w:val="0"/>
          <w:divBdr>
            <w:top w:val="none" w:sz="0" w:space="0" w:color="auto"/>
            <w:left w:val="none" w:sz="0" w:space="0" w:color="auto"/>
            <w:bottom w:val="none" w:sz="0" w:space="0" w:color="auto"/>
            <w:right w:val="none" w:sz="0" w:space="0" w:color="auto"/>
          </w:divBdr>
        </w:div>
        <w:div w:id="636835064">
          <w:marLeft w:val="0"/>
          <w:marRight w:val="0"/>
          <w:marTop w:val="150"/>
          <w:marBottom w:val="0"/>
          <w:divBdr>
            <w:top w:val="none" w:sz="0" w:space="0" w:color="auto"/>
            <w:left w:val="none" w:sz="0" w:space="0" w:color="auto"/>
            <w:bottom w:val="none" w:sz="0" w:space="0" w:color="auto"/>
            <w:right w:val="none" w:sz="0" w:space="0" w:color="auto"/>
          </w:divBdr>
          <w:divsChild>
            <w:div w:id="850337374">
              <w:marLeft w:val="1155"/>
              <w:marRight w:val="0"/>
              <w:marTop w:val="0"/>
              <w:marBottom w:val="0"/>
              <w:divBdr>
                <w:top w:val="none" w:sz="0" w:space="0" w:color="auto"/>
                <w:left w:val="none" w:sz="0" w:space="0" w:color="auto"/>
                <w:bottom w:val="none" w:sz="0" w:space="0" w:color="auto"/>
                <w:right w:val="none" w:sz="0" w:space="0" w:color="auto"/>
              </w:divBdr>
            </w:div>
            <w:div w:id="365906524">
              <w:marLeft w:val="1155"/>
              <w:marRight w:val="0"/>
              <w:marTop w:val="0"/>
              <w:marBottom w:val="0"/>
              <w:divBdr>
                <w:top w:val="none" w:sz="0" w:space="0" w:color="auto"/>
                <w:left w:val="none" w:sz="0" w:space="0" w:color="auto"/>
                <w:bottom w:val="none" w:sz="0" w:space="0" w:color="auto"/>
                <w:right w:val="none" w:sz="0" w:space="0" w:color="auto"/>
              </w:divBdr>
            </w:div>
            <w:div w:id="136401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783872">
      <w:bodyDiv w:val="1"/>
      <w:marLeft w:val="0"/>
      <w:marRight w:val="0"/>
      <w:marTop w:val="0"/>
      <w:marBottom w:val="0"/>
      <w:divBdr>
        <w:top w:val="none" w:sz="0" w:space="0" w:color="auto"/>
        <w:left w:val="none" w:sz="0" w:space="0" w:color="auto"/>
        <w:bottom w:val="none" w:sz="0" w:space="0" w:color="auto"/>
        <w:right w:val="none" w:sz="0" w:space="0" w:color="auto"/>
      </w:divBdr>
      <w:divsChild>
        <w:div w:id="824320985">
          <w:marLeft w:val="0"/>
          <w:marRight w:val="0"/>
          <w:marTop w:val="0"/>
          <w:marBottom w:val="0"/>
          <w:divBdr>
            <w:top w:val="none" w:sz="0" w:space="0" w:color="auto"/>
            <w:left w:val="none" w:sz="0" w:space="0" w:color="auto"/>
            <w:bottom w:val="none" w:sz="0" w:space="0" w:color="auto"/>
            <w:right w:val="none" w:sz="0" w:space="0" w:color="auto"/>
          </w:divBdr>
        </w:div>
        <w:div w:id="703673560">
          <w:marLeft w:val="0"/>
          <w:marRight w:val="0"/>
          <w:marTop w:val="150"/>
          <w:marBottom w:val="0"/>
          <w:divBdr>
            <w:top w:val="none" w:sz="0" w:space="0" w:color="auto"/>
            <w:left w:val="none" w:sz="0" w:space="0" w:color="auto"/>
            <w:bottom w:val="none" w:sz="0" w:space="0" w:color="auto"/>
            <w:right w:val="none" w:sz="0" w:space="0" w:color="auto"/>
          </w:divBdr>
          <w:divsChild>
            <w:div w:id="490413266">
              <w:marLeft w:val="1155"/>
              <w:marRight w:val="0"/>
              <w:marTop w:val="0"/>
              <w:marBottom w:val="0"/>
              <w:divBdr>
                <w:top w:val="none" w:sz="0" w:space="0" w:color="auto"/>
                <w:left w:val="none" w:sz="0" w:space="0" w:color="auto"/>
                <w:bottom w:val="none" w:sz="0" w:space="0" w:color="auto"/>
                <w:right w:val="none" w:sz="0" w:space="0" w:color="auto"/>
              </w:divBdr>
            </w:div>
            <w:div w:id="1013847753">
              <w:marLeft w:val="1155"/>
              <w:marRight w:val="0"/>
              <w:marTop w:val="0"/>
              <w:marBottom w:val="0"/>
              <w:divBdr>
                <w:top w:val="none" w:sz="0" w:space="0" w:color="auto"/>
                <w:left w:val="none" w:sz="0" w:space="0" w:color="auto"/>
                <w:bottom w:val="none" w:sz="0" w:space="0" w:color="auto"/>
                <w:right w:val="none" w:sz="0" w:space="0" w:color="auto"/>
              </w:divBdr>
            </w:div>
            <w:div w:id="956763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169330">
      <w:bodyDiv w:val="1"/>
      <w:marLeft w:val="0"/>
      <w:marRight w:val="0"/>
      <w:marTop w:val="0"/>
      <w:marBottom w:val="0"/>
      <w:divBdr>
        <w:top w:val="none" w:sz="0" w:space="0" w:color="auto"/>
        <w:left w:val="none" w:sz="0" w:space="0" w:color="auto"/>
        <w:bottom w:val="none" w:sz="0" w:space="0" w:color="auto"/>
        <w:right w:val="none" w:sz="0" w:space="0" w:color="auto"/>
      </w:divBdr>
      <w:divsChild>
        <w:div w:id="1796941573">
          <w:marLeft w:val="0"/>
          <w:marRight w:val="0"/>
          <w:marTop w:val="0"/>
          <w:marBottom w:val="0"/>
          <w:divBdr>
            <w:top w:val="none" w:sz="0" w:space="0" w:color="auto"/>
            <w:left w:val="none" w:sz="0" w:space="0" w:color="auto"/>
            <w:bottom w:val="none" w:sz="0" w:space="0" w:color="auto"/>
            <w:right w:val="none" w:sz="0" w:space="0" w:color="auto"/>
          </w:divBdr>
        </w:div>
        <w:div w:id="303236322">
          <w:marLeft w:val="0"/>
          <w:marRight w:val="0"/>
          <w:marTop w:val="150"/>
          <w:marBottom w:val="0"/>
          <w:divBdr>
            <w:top w:val="none" w:sz="0" w:space="0" w:color="auto"/>
            <w:left w:val="none" w:sz="0" w:space="0" w:color="auto"/>
            <w:bottom w:val="none" w:sz="0" w:space="0" w:color="auto"/>
            <w:right w:val="none" w:sz="0" w:space="0" w:color="auto"/>
          </w:divBdr>
          <w:divsChild>
            <w:div w:id="347413094">
              <w:marLeft w:val="1155"/>
              <w:marRight w:val="0"/>
              <w:marTop w:val="0"/>
              <w:marBottom w:val="0"/>
              <w:divBdr>
                <w:top w:val="none" w:sz="0" w:space="0" w:color="auto"/>
                <w:left w:val="none" w:sz="0" w:space="0" w:color="auto"/>
                <w:bottom w:val="none" w:sz="0" w:space="0" w:color="auto"/>
                <w:right w:val="none" w:sz="0" w:space="0" w:color="auto"/>
              </w:divBdr>
            </w:div>
            <w:div w:id="1142189980">
              <w:marLeft w:val="1155"/>
              <w:marRight w:val="0"/>
              <w:marTop w:val="0"/>
              <w:marBottom w:val="0"/>
              <w:divBdr>
                <w:top w:val="none" w:sz="0" w:space="0" w:color="auto"/>
                <w:left w:val="none" w:sz="0" w:space="0" w:color="auto"/>
                <w:bottom w:val="none" w:sz="0" w:space="0" w:color="auto"/>
                <w:right w:val="none" w:sz="0" w:space="0" w:color="auto"/>
              </w:divBdr>
            </w:div>
            <w:div w:id="1696080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07837">
      <w:bodyDiv w:val="1"/>
      <w:marLeft w:val="0"/>
      <w:marRight w:val="0"/>
      <w:marTop w:val="0"/>
      <w:marBottom w:val="0"/>
      <w:divBdr>
        <w:top w:val="none" w:sz="0" w:space="0" w:color="auto"/>
        <w:left w:val="none" w:sz="0" w:space="0" w:color="auto"/>
        <w:bottom w:val="none" w:sz="0" w:space="0" w:color="auto"/>
        <w:right w:val="none" w:sz="0" w:space="0" w:color="auto"/>
      </w:divBdr>
      <w:divsChild>
        <w:div w:id="196547693">
          <w:marLeft w:val="0"/>
          <w:marRight w:val="0"/>
          <w:marTop w:val="0"/>
          <w:marBottom w:val="0"/>
          <w:divBdr>
            <w:top w:val="none" w:sz="0" w:space="0" w:color="auto"/>
            <w:left w:val="none" w:sz="0" w:space="0" w:color="auto"/>
            <w:bottom w:val="none" w:sz="0" w:space="0" w:color="auto"/>
            <w:right w:val="none" w:sz="0" w:space="0" w:color="auto"/>
          </w:divBdr>
        </w:div>
        <w:div w:id="673653504">
          <w:marLeft w:val="0"/>
          <w:marRight w:val="0"/>
          <w:marTop w:val="150"/>
          <w:marBottom w:val="0"/>
          <w:divBdr>
            <w:top w:val="none" w:sz="0" w:space="0" w:color="auto"/>
            <w:left w:val="none" w:sz="0" w:space="0" w:color="auto"/>
            <w:bottom w:val="none" w:sz="0" w:space="0" w:color="auto"/>
            <w:right w:val="none" w:sz="0" w:space="0" w:color="auto"/>
          </w:divBdr>
          <w:divsChild>
            <w:div w:id="1091704666">
              <w:marLeft w:val="1155"/>
              <w:marRight w:val="0"/>
              <w:marTop w:val="0"/>
              <w:marBottom w:val="0"/>
              <w:divBdr>
                <w:top w:val="none" w:sz="0" w:space="0" w:color="auto"/>
                <w:left w:val="none" w:sz="0" w:space="0" w:color="auto"/>
                <w:bottom w:val="none" w:sz="0" w:space="0" w:color="auto"/>
                <w:right w:val="none" w:sz="0" w:space="0" w:color="auto"/>
              </w:divBdr>
            </w:div>
            <w:div w:id="1553536478">
              <w:marLeft w:val="1155"/>
              <w:marRight w:val="0"/>
              <w:marTop w:val="0"/>
              <w:marBottom w:val="0"/>
              <w:divBdr>
                <w:top w:val="none" w:sz="0" w:space="0" w:color="auto"/>
                <w:left w:val="none" w:sz="0" w:space="0" w:color="auto"/>
                <w:bottom w:val="none" w:sz="0" w:space="0" w:color="auto"/>
                <w:right w:val="none" w:sz="0" w:space="0" w:color="auto"/>
              </w:divBdr>
            </w:div>
            <w:div w:id="1764103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406614">
      <w:bodyDiv w:val="1"/>
      <w:marLeft w:val="0"/>
      <w:marRight w:val="0"/>
      <w:marTop w:val="0"/>
      <w:marBottom w:val="0"/>
      <w:divBdr>
        <w:top w:val="none" w:sz="0" w:space="0" w:color="auto"/>
        <w:left w:val="none" w:sz="0" w:space="0" w:color="auto"/>
        <w:bottom w:val="none" w:sz="0" w:space="0" w:color="auto"/>
        <w:right w:val="none" w:sz="0" w:space="0" w:color="auto"/>
      </w:divBdr>
      <w:divsChild>
        <w:div w:id="27995026">
          <w:marLeft w:val="0"/>
          <w:marRight w:val="0"/>
          <w:marTop w:val="0"/>
          <w:marBottom w:val="0"/>
          <w:divBdr>
            <w:top w:val="none" w:sz="0" w:space="0" w:color="auto"/>
            <w:left w:val="none" w:sz="0" w:space="0" w:color="auto"/>
            <w:bottom w:val="none" w:sz="0" w:space="0" w:color="auto"/>
            <w:right w:val="none" w:sz="0" w:space="0" w:color="auto"/>
          </w:divBdr>
        </w:div>
        <w:div w:id="1463226548">
          <w:marLeft w:val="0"/>
          <w:marRight w:val="0"/>
          <w:marTop w:val="150"/>
          <w:marBottom w:val="0"/>
          <w:divBdr>
            <w:top w:val="none" w:sz="0" w:space="0" w:color="auto"/>
            <w:left w:val="none" w:sz="0" w:space="0" w:color="auto"/>
            <w:bottom w:val="none" w:sz="0" w:space="0" w:color="auto"/>
            <w:right w:val="none" w:sz="0" w:space="0" w:color="auto"/>
          </w:divBdr>
          <w:divsChild>
            <w:div w:id="1572229427">
              <w:marLeft w:val="1155"/>
              <w:marRight w:val="0"/>
              <w:marTop w:val="0"/>
              <w:marBottom w:val="0"/>
              <w:divBdr>
                <w:top w:val="none" w:sz="0" w:space="0" w:color="auto"/>
                <w:left w:val="none" w:sz="0" w:space="0" w:color="auto"/>
                <w:bottom w:val="none" w:sz="0" w:space="0" w:color="auto"/>
                <w:right w:val="none" w:sz="0" w:space="0" w:color="auto"/>
              </w:divBdr>
            </w:div>
            <w:div w:id="586839656">
              <w:marLeft w:val="1155"/>
              <w:marRight w:val="0"/>
              <w:marTop w:val="0"/>
              <w:marBottom w:val="0"/>
              <w:divBdr>
                <w:top w:val="none" w:sz="0" w:space="0" w:color="auto"/>
                <w:left w:val="none" w:sz="0" w:space="0" w:color="auto"/>
                <w:bottom w:val="none" w:sz="0" w:space="0" w:color="auto"/>
                <w:right w:val="none" w:sz="0" w:space="0" w:color="auto"/>
              </w:divBdr>
            </w:div>
            <w:div w:id="335960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4557">
      <w:bodyDiv w:val="1"/>
      <w:marLeft w:val="0"/>
      <w:marRight w:val="0"/>
      <w:marTop w:val="0"/>
      <w:marBottom w:val="0"/>
      <w:divBdr>
        <w:top w:val="none" w:sz="0" w:space="0" w:color="auto"/>
        <w:left w:val="none" w:sz="0" w:space="0" w:color="auto"/>
        <w:bottom w:val="none" w:sz="0" w:space="0" w:color="auto"/>
        <w:right w:val="none" w:sz="0" w:space="0" w:color="auto"/>
      </w:divBdr>
      <w:divsChild>
        <w:div w:id="457726788">
          <w:marLeft w:val="0"/>
          <w:marRight w:val="0"/>
          <w:marTop w:val="0"/>
          <w:marBottom w:val="0"/>
          <w:divBdr>
            <w:top w:val="none" w:sz="0" w:space="0" w:color="auto"/>
            <w:left w:val="none" w:sz="0" w:space="0" w:color="auto"/>
            <w:bottom w:val="none" w:sz="0" w:space="0" w:color="auto"/>
            <w:right w:val="none" w:sz="0" w:space="0" w:color="auto"/>
          </w:divBdr>
        </w:div>
        <w:div w:id="2140685419">
          <w:marLeft w:val="0"/>
          <w:marRight w:val="0"/>
          <w:marTop w:val="150"/>
          <w:marBottom w:val="0"/>
          <w:divBdr>
            <w:top w:val="none" w:sz="0" w:space="0" w:color="auto"/>
            <w:left w:val="none" w:sz="0" w:space="0" w:color="auto"/>
            <w:bottom w:val="none" w:sz="0" w:space="0" w:color="auto"/>
            <w:right w:val="none" w:sz="0" w:space="0" w:color="auto"/>
          </w:divBdr>
          <w:divsChild>
            <w:div w:id="1044519222">
              <w:marLeft w:val="1155"/>
              <w:marRight w:val="0"/>
              <w:marTop w:val="0"/>
              <w:marBottom w:val="0"/>
              <w:divBdr>
                <w:top w:val="none" w:sz="0" w:space="0" w:color="auto"/>
                <w:left w:val="none" w:sz="0" w:space="0" w:color="auto"/>
                <w:bottom w:val="none" w:sz="0" w:space="0" w:color="auto"/>
                <w:right w:val="none" w:sz="0" w:space="0" w:color="auto"/>
              </w:divBdr>
            </w:div>
            <w:div w:id="914435150">
              <w:marLeft w:val="1155"/>
              <w:marRight w:val="0"/>
              <w:marTop w:val="0"/>
              <w:marBottom w:val="0"/>
              <w:divBdr>
                <w:top w:val="none" w:sz="0" w:space="0" w:color="auto"/>
                <w:left w:val="none" w:sz="0" w:space="0" w:color="auto"/>
                <w:bottom w:val="none" w:sz="0" w:space="0" w:color="auto"/>
                <w:right w:val="none" w:sz="0" w:space="0" w:color="auto"/>
              </w:divBdr>
            </w:div>
            <w:div w:id="1209874146">
              <w:marLeft w:val="1155"/>
              <w:marRight w:val="0"/>
              <w:marTop w:val="0"/>
              <w:marBottom w:val="0"/>
              <w:divBdr>
                <w:top w:val="none" w:sz="0" w:space="0" w:color="auto"/>
                <w:left w:val="none" w:sz="0" w:space="0" w:color="auto"/>
                <w:bottom w:val="none" w:sz="0" w:space="0" w:color="auto"/>
                <w:right w:val="none" w:sz="0" w:space="0" w:color="auto"/>
              </w:divBdr>
            </w:div>
            <w:div w:id="291640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01414">
      <w:bodyDiv w:val="1"/>
      <w:marLeft w:val="0"/>
      <w:marRight w:val="0"/>
      <w:marTop w:val="0"/>
      <w:marBottom w:val="0"/>
      <w:divBdr>
        <w:top w:val="none" w:sz="0" w:space="0" w:color="auto"/>
        <w:left w:val="none" w:sz="0" w:space="0" w:color="auto"/>
        <w:bottom w:val="none" w:sz="0" w:space="0" w:color="auto"/>
        <w:right w:val="none" w:sz="0" w:space="0" w:color="auto"/>
      </w:divBdr>
      <w:divsChild>
        <w:div w:id="1870213657">
          <w:marLeft w:val="0"/>
          <w:marRight w:val="0"/>
          <w:marTop w:val="0"/>
          <w:marBottom w:val="0"/>
          <w:divBdr>
            <w:top w:val="none" w:sz="0" w:space="0" w:color="auto"/>
            <w:left w:val="none" w:sz="0" w:space="0" w:color="auto"/>
            <w:bottom w:val="none" w:sz="0" w:space="0" w:color="auto"/>
            <w:right w:val="none" w:sz="0" w:space="0" w:color="auto"/>
          </w:divBdr>
        </w:div>
        <w:div w:id="930628351">
          <w:marLeft w:val="0"/>
          <w:marRight w:val="0"/>
          <w:marTop w:val="150"/>
          <w:marBottom w:val="0"/>
          <w:divBdr>
            <w:top w:val="none" w:sz="0" w:space="0" w:color="auto"/>
            <w:left w:val="none" w:sz="0" w:space="0" w:color="auto"/>
            <w:bottom w:val="none" w:sz="0" w:space="0" w:color="auto"/>
            <w:right w:val="none" w:sz="0" w:space="0" w:color="auto"/>
          </w:divBdr>
          <w:divsChild>
            <w:div w:id="534270965">
              <w:marLeft w:val="1155"/>
              <w:marRight w:val="0"/>
              <w:marTop w:val="0"/>
              <w:marBottom w:val="0"/>
              <w:divBdr>
                <w:top w:val="none" w:sz="0" w:space="0" w:color="auto"/>
                <w:left w:val="none" w:sz="0" w:space="0" w:color="auto"/>
                <w:bottom w:val="none" w:sz="0" w:space="0" w:color="auto"/>
                <w:right w:val="none" w:sz="0" w:space="0" w:color="auto"/>
              </w:divBdr>
            </w:div>
            <w:div w:id="1902518399">
              <w:marLeft w:val="1155"/>
              <w:marRight w:val="0"/>
              <w:marTop w:val="0"/>
              <w:marBottom w:val="0"/>
              <w:divBdr>
                <w:top w:val="none" w:sz="0" w:space="0" w:color="auto"/>
                <w:left w:val="none" w:sz="0" w:space="0" w:color="auto"/>
                <w:bottom w:val="none" w:sz="0" w:space="0" w:color="auto"/>
                <w:right w:val="none" w:sz="0" w:space="0" w:color="auto"/>
              </w:divBdr>
            </w:div>
            <w:div w:id="68093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300">
      <w:bodyDiv w:val="1"/>
      <w:marLeft w:val="0"/>
      <w:marRight w:val="0"/>
      <w:marTop w:val="0"/>
      <w:marBottom w:val="0"/>
      <w:divBdr>
        <w:top w:val="none" w:sz="0" w:space="0" w:color="auto"/>
        <w:left w:val="none" w:sz="0" w:space="0" w:color="auto"/>
        <w:bottom w:val="none" w:sz="0" w:space="0" w:color="auto"/>
        <w:right w:val="none" w:sz="0" w:space="0" w:color="auto"/>
      </w:divBdr>
      <w:divsChild>
        <w:div w:id="273438020">
          <w:marLeft w:val="0"/>
          <w:marRight w:val="0"/>
          <w:marTop w:val="0"/>
          <w:marBottom w:val="0"/>
          <w:divBdr>
            <w:top w:val="none" w:sz="0" w:space="0" w:color="auto"/>
            <w:left w:val="none" w:sz="0" w:space="0" w:color="auto"/>
            <w:bottom w:val="none" w:sz="0" w:space="0" w:color="auto"/>
            <w:right w:val="none" w:sz="0" w:space="0" w:color="auto"/>
          </w:divBdr>
        </w:div>
        <w:div w:id="303000465">
          <w:marLeft w:val="0"/>
          <w:marRight w:val="0"/>
          <w:marTop w:val="150"/>
          <w:marBottom w:val="0"/>
          <w:divBdr>
            <w:top w:val="none" w:sz="0" w:space="0" w:color="auto"/>
            <w:left w:val="none" w:sz="0" w:space="0" w:color="auto"/>
            <w:bottom w:val="none" w:sz="0" w:space="0" w:color="auto"/>
            <w:right w:val="none" w:sz="0" w:space="0" w:color="auto"/>
          </w:divBdr>
          <w:divsChild>
            <w:div w:id="1845898894">
              <w:marLeft w:val="1155"/>
              <w:marRight w:val="0"/>
              <w:marTop w:val="0"/>
              <w:marBottom w:val="0"/>
              <w:divBdr>
                <w:top w:val="none" w:sz="0" w:space="0" w:color="auto"/>
                <w:left w:val="none" w:sz="0" w:space="0" w:color="auto"/>
                <w:bottom w:val="none" w:sz="0" w:space="0" w:color="auto"/>
                <w:right w:val="none" w:sz="0" w:space="0" w:color="auto"/>
              </w:divBdr>
            </w:div>
            <w:div w:id="113791194">
              <w:marLeft w:val="1155"/>
              <w:marRight w:val="0"/>
              <w:marTop w:val="0"/>
              <w:marBottom w:val="0"/>
              <w:divBdr>
                <w:top w:val="none" w:sz="0" w:space="0" w:color="auto"/>
                <w:left w:val="none" w:sz="0" w:space="0" w:color="auto"/>
                <w:bottom w:val="none" w:sz="0" w:space="0" w:color="auto"/>
                <w:right w:val="none" w:sz="0" w:space="0" w:color="auto"/>
              </w:divBdr>
            </w:div>
            <w:div w:id="157955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93950">
      <w:bodyDiv w:val="1"/>
      <w:marLeft w:val="0"/>
      <w:marRight w:val="0"/>
      <w:marTop w:val="0"/>
      <w:marBottom w:val="0"/>
      <w:divBdr>
        <w:top w:val="none" w:sz="0" w:space="0" w:color="auto"/>
        <w:left w:val="none" w:sz="0" w:space="0" w:color="auto"/>
        <w:bottom w:val="none" w:sz="0" w:space="0" w:color="auto"/>
        <w:right w:val="none" w:sz="0" w:space="0" w:color="auto"/>
      </w:divBdr>
      <w:divsChild>
        <w:div w:id="1442145016">
          <w:marLeft w:val="0"/>
          <w:marRight w:val="0"/>
          <w:marTop w:val="0"/>
          <w:marBottom w:val="0"/>
          <w:divBdr>
            <w:top w:val="none" w:sz="0" w:space="0" w:color="auto"/>
            <w:left w:val="none" w:sz="0" w:space="0" w:color="auto"/>
            <w:bottom w:val="none" w:sz="0" w:space="0" w:color="auto"/>
            <w:right w:val="none" w:sz="0" w:space="0" w:color="auto"/>
          </w:divBdr>
        </w:div>
        <w:div w:id="1965574027">
          <w:marLeft w:val="0"/>
          <w:marRight w:val="0"/>
          <w:marTop w:val="150"/>
          <w:marBottom w:val="0"/>
          <w:divBdr>
            <w:top w:val="none" w:sz="0" w:space="0" w:color="auto"/>
            <w:left w:val="none" w:sz="0" w:space="0" w:color="auto"/>
            <w:bottom w:val="none" w:sz="0" w:space="0" w:color="auto"/>
            <w:right w:val="none" w:sz="0" w:space="0" w:color="auto"/>
          </w:divBdr>
          <w:divsChild>
            <w:div w:id="1276710922">
              <w:marLeft w:val="1155"/>
              <w:marRight w:val="0"/>
              <w:marTop w:val="0"/>
              <w:marBottom w:val="0"/>
              <w:divBdr>
                <w:top w:val="none" w:sz="0" w:space="0" w:color="auto"/>
                <w:left w:val="none" w:sz="0" w:space="0" w:color="auto"/>
                <w:bottom w:val="none" w:sz="0" w:space="0" w:color="auto"/>
                <w:right w:val="none" w:sz="0" w:space="0" w:color="auto"/>
              </w:divBdr>
            </w:div>
            <w:div w:id="1570185901">
              <w:marLeft w:val="1155"/>
              <w:marRight w:val="0"/>
              <w:marTop w:val="0"/>
              <w:marBottom w:val="0"/>
              <w:divBdr>
                <w:top w:val="none" w:sz="0" w:space="0" w:color="auto"/>
                <w:left w:val="none" w:sz="0" w:space="0" w:color="auto"/>
                <w:bottom w:val="none" w:sz="0" w:space="0" w:color="auto"/>
                <w:right w:val="none" w:sz="0" w:space="0" w:color="auto"/>
              </w:divBdr>
            </w:div>
            <w:div w:id="119827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2931">
      <w:bodyDiv w:val="1"/>
      <w:marLeft w:val="0"/>
      <w:marRight w:val="0"/>
      <w:marTop w:val="0"/>
      <w:marBottom w:val="0"/>
      <w:divBdr>
        <w:top w:val="none" w:sz="0" w:space="0" w:color="auto"/>
        <w:left w:val="none" w:sz="0" w:space="0" w:color="auto"/>
        <w:bottom w:val="none" w:sz="0" w:space="0" w:color="auto"/>
        <w:right w:val="none" w:sz="0" w:space="0" w:color="auto"/>
      </w:divBdr>
      <w:divsChild>
        <w:div w:id="1193494905">
          <w:marLeft w:val="0"/>
          <w:marRight w:val="0"/>
          <w:marTop w:val="0"/>
          <w:marBottom w:val="0"/>
          <w:divBdr>
            <w:top w:val="none" w:sz="0" w:space="0" w:color="auto"/>
            <w:left w:val="none" w:sz="0" w:space="0" w:color="auto"/>
            <w:bottom w:val="none" w:sz="0" w:space="0" w:color="auto"/>
            <w:right w:val="none" w:sz="0" w:space="0" w:color="auto"/>
          </w:divBdr>
        </w:div>
        <w:div w:id="2147237094">
          <w:marLeft w:val="0"/>
          <w:marRight w:val="0"/>
          <w:marTop w:val="150"/>
          <w:marBottom w:val="0"/>
          <w:divBdr>
            <w:top w:val="none" w:sz="0" w:space="0" w:color="auto"/>
            <w:left w:val="none" w:sz="0" w:space="0" w:color="auto"/>
            <w:bottom w:val="none" w:sz="0" w:space="0" w:color="auto"/>
            <w:right w:val="none" w:sz="0" w:space="0" w:color="auto"/>
          </w:divBdr>
          <w:divsChild>
            <w:div w:id="1480996808">
              <w:marLeft w:val="1155"/>
              <w:marRight w:val="0"/>
              <w:marTop w:val="0"/>
              <w:marBottom w:val="0"/>
              <w:divBdr>
                <w:top w:val="none" w:sz="0" w:space="0" w:color="auto"/>
                <w:left w:val="none" w:sz="0" w:space="0" w:color="auto"/>
                <w:bottom w:val="none" w:sz="0" w:space="0" w:color="auto"/>
                <w:right w:val="none" w:sz="0" w:space="0" w:color="auto"/>
              </w:divBdr>
            </w:div>
            <w:div w:id="503590911">
              <w:marLeft w:val="1155"/>
              <w:marRight w:val="0"/>
              <w:marTop w:val="0"/>
              <w:marBottom w:val="0"/>
              <w:divBdr>
                <w:top w:val="none" w:sz="0" w:space="0" w:color="auto"/>
                <w:left w:val="none" w:sz="0" w:space="0" w:color="auto"/>
                <w:bottom w:val="none" w:sz="0" w:space="0" w:color="auto"/>
                <w:right w:val="none" w:sz="0" w:space="0" w:color="auto"/>
              </w:divBdr>
            </w:div>
            <w:div w:id="134836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0911">
      <w:bodyDiv w:val="1"/>
      <w:marLeft w:val="0"/>
      <w:marRight w:val="0"/>
      <w:marTop w:val="0"/>
      <w:marBottom w:val="0"/>
      <w:divBdr>
        <w:top w:val="none" w:sz="0" w:space="0" w:color="auto"/>
        <w:left w:val="none" w:sz="0" w:space="0" w:color="auto"/>
        <w:bottom w:val="none" w:sz="0" w:space="0" w:color="auto"/>
        <w:right w:val="none" w:sz="0" w:space="0" w:color="auto"/>
      </w:divBdr>
      <w:divsChild>
        <w:div w:id="2047679814">
          <w:marLeft w:val="0"/>
          <w:marRight w:val="0"/>
          <w:marTop w:val="0"/>
          <w:marBottom w:val="0"/>
          <w:divBdr>
            <w:top w:val="none" w:sz="0" w:space="0" w:color="auto"/>
            <w:left w:val="none" w:sz="0" w:space="0" w:color="auto"/>
            <w:bottom w:val="none" w:sz="0" w:space="0" w:color="auto"/>
            <w:right w:val="none" w:sz="0" w:space="0" w:color="auto"/>
          </w:divBdr>
        </w:div>
        <w:div w:id="368065839">
          <w:marLeft w:val="0"/>
          <w:marRight w:val="0"/>
          <w:marTop w:val="150"/>
          <w:marBottom w:val="0"/>
          <w:divBdr>
            <w:top w:val="none" w:sz="0" w:space="0" w:color="auto"/>
            <w:left w:val="none" w:sz="0" w:space="0" w:color="auto"/>
            <w:bottom w:val="none" w:sz="0" w:space="0" w:color="auto"/>
            <w:right w:val="none" w:sz="0" w:space="0" w:color="auto"/>
          </w:divBdr>
          <w:divsChild>
            <w:div w:id="1686055917">
              <w:marLeft w:val="1155"/>
              <w:marRight w:val="0"/>
              <w:marTop w:val="0"/>
              <w:marBottom w:val="0"/>
              <w:divBdr>
                <w:top w:val="none" w:sz="0" w:space="0" w:color="auto"/>
                <w:left w:val="none" w:sz="0" w:space="0" w:color="auto"/>
                <w:bottom w:val="none" w:sz="0" w:space="0" w:color="auto"/>
                <w:right w:val="none" w:sz="0" w:space="0" w:color="auto"/>
              </w:divBdr>
            </w:div>
            <w:div w:id="755789616">
              <w:marLeft w:val="1155"/>
              <w:marRight w:val="0"/>
              <w:marTop w:val="0"/>
              <w:marBottom w:val="0"/>
              <w:divBdr>
                <w:top w:val="none" w:sz="0" w:space="0" w:color="auto"/>
                <w:left w:val="none" w:sz="0" w:space="0" w:color="auto"/>
                <w:bottom w:val="none" w:sz="0" w:space="0" w:color="auto"/>
                <w:right w:val="none" w:sz="0" w:space="0" w:color="auto"/>
              </w:divBdr>
            </w:div>
            <w:div w:id="554512660">
              <w:marLeft w:val="1155"/>
              <w:marRight w:val="0"/>
              <w:marTop w:val="0"/>
              <w:marBottom w:val="0"/>
              <w:divBdr>
                <w:top w:val="none" w:sz="0" w:space="0" w:color="auto"/>
                <w:left w:val="none" w:sz="0" w:space="0" w:color="auto"/>
                <w:bottom w:val="none" w:sz="0" w:space="0" w:color="auto"/>
                <w:right w:val="none" w:sz="0" w:space="0" w:color="auto"/>
              </w:divBdr>
            </w:div>
            <w:div w:id="1969050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835447">
      <w:bodyDiv w:val="1"/>
      <w:marLeft w:val="0"/>
      <w:marRight w:val="0"/>
      <w:marTop w:val="0"/>
      <w:marBottom w:val="0"/>
      <w:divBdr>
        <w:top w:val="none" w:sz="0" w:space="0" w:color="auto"/>
        <w:left w:val="none" w:sz="0" w:space="0" w:color="auto"/>
        <w:bottom w:val="none" w:sz="0" w:space="0" w:color="auto"/>
        <w:right w:val="none" w:sz="0" w:space="0" w:color="auto"/>
      </w:divBdr>
      <w:divsChild>
        <w:div w:id="1085954801">
          <w:marLeft w:val="0"/>
          <w:marRight w:val="0"/>
          <w:marTop w:val="0"/>
          <w:marBottom w:val="0"/>
          <w:divBdr>
            <w:top w:val="none" w:sz="0" w:space="0" w:color="auto"/>
            <w:left w:val="none" w:sz="0" w:space="0" w:color="auto"/>
            <w:bottom w:val="none" w:sz="0" w:space="0" w:color="auto"/>
            <w:right w:val="none" w:sz="0" w:space="0" w:color="auto"/>
          </w:divBdr>
        </w:div>
        <w:div w:id="528420677">
          <w:marLeft w:val="0"/>
          <w:marRight w:val="0"/>
          <w:marTop w:val="150"/>
          <w:marBottom w:val="0"/>
          <w:divBdr>
            <w:top w:val="none" w:sz="0" w:space="0" w:color="auto"/>
            <w:left w:val="none" w:sz="0" w:space="0" w:color="auto"/>
            <w:bottom w:val="none" w:sz="0" w:space="0" w:color="auto"/>
            <w:right w:val="none" w:sz="0" w:space="0" w:color="auto"/>
          </w:divBdr>
          <w:divsChild>
            <w:div w:id="2103916496">
              <w:marLeft w:val="1155"/>
              <w:marRight w:val="0"/>
              <w:marTop w:val="0"/>
              <w:marBottom w:val="0"/>
              <w:divBdr>
                <w:top w:val="none" w:sz="0" w:space="0" w:color="auto"/>
                <w:left w:val="none" w:sz="0" w:space="0" w:color="auto"/>
                <w:bottom w:val="none" w:sz="0" w:space="0" w:color="auto"/>
                <w:right w:val="none" w:sz="0" w:space="0" w:color="auto"/>
              </w:divBdr>
            </w:div>
            <w:div w:id="120155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271059">
      <w:bodyDiv w:val="1"/>
      <w:marLeft w:val="0"/>
      <w:marRight w:val="0"/>
      <w:marTop w:val="0"/>
      <w:marBottom w:val="0"/>
      <w:divBdr>
        <w:top w:val="none" w:sz="0" w:space="0" w:color="auto"/>
        <w:left w:val="none" w:sz="0" w:space="0" w:color="auto"/>
        <w:bottom w:val="none" w:sz="0" w:space="0" w:color="auto"/>
        <w:right w:val="none" w:sz="0" w:space="0" w:color="auto"/>
      </w:divBdr>
      <w:divsChild>
        <w:div w:id="766924228">
          <w:marLeft w:val="0"/>
          <w:marRight w:val="0"/>
          <w:marTop w:val="0"/>
          <w:marBottom w:val="0"/>
          <w:divBdr>
            <w:top w:val="none" w:sz="0" w:space="0" w:color="auto"/>
            <w:left w:val="none" w:sz="0" w:space="0" w:color="auto"/>
            <w:bottom w:val="none" w:sz="0" w:space="0" w:color="auto"/>
            <w:right w:val="none" w:sz="0" w:space="0" w:color="auto"/>
          </w:divBdr>
        </w:div>
        <w:div w:id="1458596450">
          <w:marLeft w:val="0"/>
          <w:marRight w:val="0"/>
          <w:marTop w:val="150"/>
          <w:marBottom w:val="0"/>
          <w:divBdr>
            <w:top w:val="none" w:sz="0" w:space="0" w:color="auto"/>
            <w:left w:val="none" w:sz="0" w:space="0" w:color="auto"/>
            <w:bottom w:val="none" w:sz="0" w:space="0" w:color="auto"/>
            <w:right w:val="none" w:sz="0" w:space="0" w:color="auto"/>
          </w:divBdr>
          <w:divsChild>
            <w:div w:id="1785995413">
              <w:marLeft w:val="1155"/>
              <w:marRight w:val="0"/>
              <w:marTop w:val="0"/>
              <w:marBottom w:val="0"/>
              <w:divBdr>
                <w:top w:val="none" w:sz="0" w:space="0" w:color="auto"/>
                <w:left w:val="none" w:sz="0" w:space="0" w:color="auto"/>
                <w:bottom w:val="none" w:sz="0" w:space="0" w:color="auto"/>
                <w:right w:val="none" w:sz="0" w:space="0" w:color="auto"/>
              </w:divBdr>
            </w:div>
            <w:div w:id="396637523">
              <w:marLeft w:val="1155"/>
              <w:marRight w:val="0"/>
              <w:marTop w:val="0"/>
              <w:marBottom w:val="0"/>
              <w:divBdr>
                <w:top w:val="none" w:sz="0" w:space="0" w:color="auto"/>
                <w:left w:val="none" w:sz="0" w:space="0" w:color="auto"/>
                <w:bottom w:val="none" w:sz="0" w:space="0" w:color="auto"/>
                <w:right w:val="none" w:sz="0" w:space="0" w:color="auto"/>
              </w:divBdr>
            </w:div>
            <w:div w:id="967051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272824">
      <w:bodyDiv w:val="1"/>
      <w:marLeft w:val="0"/>
      <w:marRight w:val="0"/>
      <w:marTop w:val="0"/>
      <w:marBottom w:val="0"/>
      <w:divBdr>
        <w:top w:val="none" w:sz="0" w:space="0" w:color="auto"/>
        <w:left w:val="none" w:sz="0" w:space="0" w:color="auto"/>
        <w:bottom w:val="none" w:sz="0" w:space="0" w:color="auto"/>
        <w:right w:val="none" w:sz="0" w:space="0" w:color="auto"/>
      </w:divBdr>
      <w:divsChild>
        <w:div w:id="1882203740">
          <w:marLeft w:val="0"/>
          <w:marRight w:val="0"/>
          <w:marTop w:val="0"/>
          <w:marBottom w:val="0"/>
          <w:divBdr>
            <w:top w:val="none" w:sz="0" w:space="0" w:color="auto"/>
            <w:left w:val="none" w:sz="0" w:space="0" w:color="auto"/>
            <w:bottom w:val="none" w:sz="0" w:space="0" w:color="auto"/>
            <w:right w:val="none" w:sz="0" w:space="0" w:color="auto"/>
          </w:divBdr>
        </w:div>
        <w:div w:id="443425670">
          <w:marLeft w:val="0"/>
          <w:marRight w:val="0"/>
          <w:marTop w:val="150"/>
          <w:marBottom w:val="0"/>
          <w:divBdr>
            <w:top w:val="none" w:sz="0" w:space="0" w:color="auto"/>
            <w:left w:val="none" w:sz="0" w:space="0" w:color="auto"/>
            <w:bottom w:val="none" w:sz="0" w:space="0" w:color="auto"/>
            <w:right w:val="none" w:sz="0" w:space="0" w:color="auto"/>
          </w:divBdr>
          <w:divsChild>
            <w:div w:id="897132580">
              <w:marLeft w:val="1155"/>
              <w:marRight w:val="0"/>
              <w:marTop w:val="0"/>
              <w:marBottom w:val="0"/>
              <w:divBdr>
                <w:top w:val="none" w:sz="0" w:space="0" w:color="auto"/>
                <w:left w:val="none" w:sz="0" w:space="0" w:color="auto"/>
                <w:bottom w:val="none" w:sz="0" w:space="0" w:color="auto"/>
                <w:right w:val="none" w:sz="0" w:space="0" w:color="auto"/>
              </w:divBdr>
            </w:div>
            <w:div w:id="1846435066">
              <w:marLeft w:val="1155"/>
              <w:marRight w:val="0"/>
              <w:marTop w:val="0"/>
              <w:marBottom w:val="0"/>
              <w:divBdr>
                <w:top w:val="none" w:sz="0" w:space="0" w:color="auto"/>
                <w:left w:val="none" w:sz="0" w:space="0" w:color="auto"/>
                <w:bottom w:val="none" w:sz="0" w:space="0" w:color="auto"/>
                <w:right w:val="none" w:sz="0" w:space="0" w:color="auto"/>
              </w:divBdr>
            </w:div>
            <w:div w:id="346714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8996267">
      <w:bodyDiv w:val="1"/>
      <w:marLeft w:val="0"/>
      <w:marRight w:val="0"/>
      <w:marTop w:val="0"/>
      <w:marBottom w:val="0"/>
      <w:divBdr>
        <w:top w:val="none" w:sz="0" w:space="0" w:color="auto"/>
        <w:left w:val="none" w:sz="0" w:space="0" w:color="auto"/>
        <w:bottom w:val="none" w:sz="0" w:space="0" w:color="auto"/>
        <w:right w:val="none" w:sz="0" w:space="0" w:color="auto"/>
      </w:divBdr>
      <w:divsChild>
        <w:div w:id="1698386240">
          <w:marLeft w:val="0"/>
          <w:marRight w:val="0"/>
          <w:marTop w:val="0"/>
          <w:marBottom w:val="0"/>
          <w:divBdr>
            <w:top w:val="none" w:sz="0" w:space="0" w:color="auto"/>
            <w:left w:val="none" w:sz="0" w:space="0" w:color="auto"/>
            <w:bottom w:val="none" w:sz="0" w:space="0" w:color="auto"/>
            <w:right w:val="none" w:sz="0" w:space="0" w:color="auto"/>
          </w:divBdr>
        </w:div>
        <w:div w:id="767774174">
          <w:marLeft w:val="0"/>
          <w:marRight w:val="0"/>
          <w:marTop w:val="150"/>
          <w:marBottom w:val="0"/>
          <w:divBdr>
            <w:top w:val="none" w:sz="0" w:space="0" w:color="auto"/>
            <w:left w:val="none" w:sz="0" w:space="0" w:color="auto"/>
            <w:bottom w:val="none" w:sz="0" w:space="0" w:color="auto"/>
            <w:right w:val="none" w:sz="0" w:space="0" w:color="auto"/>
          </w:divBdr>
          <w:divsChild>
            <w:div w:id="738598085">
              <w:marLeft w:val="1155"/>
              <w:marRight w:val="0"/>
              <w:marTop w:val="0"/>
              <w:marBottom w:val="0"/>
              <w:divBdr>
                <w:top w:val="none" w:sz="0" w:space="0" w:color="auto"/>
                <w:left w:val="none" w:sz="0" w:space="0" w:color="auto"/>
                <w:bottom w:val="none" w:sz="0" w:space="0" w:color="auto"/>
                <w:right w:val="none" w:sz="0" w:space="0" w:color="auto"/>
              </w:divBdr>
            </w:div>
            <w:div w:id="1099525350">
              <w:marLeft w:val="1155"/>
              <w:marRight w:val="0"/>
              <w:marTop w:val="0"/>
              <w:marBottom w:val="0"/>
              <w:divBdr>
                <w:top w:val="none" w:sz="0" w:space="0" w:color="auto"/>
                <w:left w:val="none" w:sz="0" w:space="0" w:color="auto"/>
                <w:bottom w:val="none" w:sz="0" w:space="0" w:color="auto"/>
                <w:right w:val="none" w:sz="0" w:space="0" w:color="auto"/>
              </w:divBdr>
            </w:div>
            <w:div w:id="1710297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382470">
      <w:bodyDiv w:val="1"/>
      <w:marLeft w:val="0"/>
      <w:marRight w:val="0"/>
      <w:marTop w:val="0"/>
      <w:marBottom w:val="0"/>
      <w:divBdr>
        <w:top w:val="none" w:sz="0" w:space="0" w:color="auto"/>
        <w:left w:val="none" w:sz="0" w:space="0" w:color="auto"/>
        <w:bottom w:val="none" w:sz="0" w:space="0" w:color="auto"/>
        <w:right w:val="none" w:sz="0" w:space="0" w:color="auto"/>
      </w:divBdr>
      <w:divsChild>
        <w:div w:id="130483803">
          <w:marLeft w:val="0"/>
          <w:marRight w:val="0"/>
          <w:marTop w:val="0"/>
          <w:marBottom w:val="0"/>
          <w:divBdr>
            <w:top w:val="none" w:sz="0" w:space="0" w:color="auto"/>
            <w:left w:val="none" w:sz="0" w:space="0" w:color="auto"/>
            <w:bottom w:val="none" w:sz="0" w:space="0" w:color="auto"/>
            <w:right w:val="none" w:sz="0" w:space="0" w:color="auto"/>
          </w:divBdr>
        </w:div>
        <w:div w:id="292251384">
          <w:marLeft w:val="0"/>
          <w:marRight w:val="0"/>
          <w:marTop w:val="150"/>
          <w:marBottom w:val="0"/>
          <w:divBdr>
            <w:top w:val="none" w:sz="0" w:space="0" w:color="auto"/>
            <w:left w:val="none" w:sz="0" w:space="0" w:color="auto"/>
            <w:bottom w:val="none" w:sz="0" w:space="0" w:color="auto"/>
            <w:right w:val="none" w:sz="0" w:space="0" w:color="auto"/>
          </w:divBdr>
          <w:divsChild>
            <w:div w:id="1139222944">
              <w:marLeft w:val="1155"/>
              <w:marRight w:val="0"/>
              <w:marTop w:val="0"/>
              <w:marBottom w:val="0"/>
              <w:divBdr>
                <w:top w:val="none" w:sz="0" w:space="0" w:color="auto"/>
                <w:left w:val="none" w:sz="0" w:space="0" w:color="auto"/>
                <w:bottom w:val="none" w:sz="0" w:space="0" w:color="auto"/>
                <w:right w:val="none" w:sz="0" w:space="0" w:color="auto"/>
              </w:divBdr>
            </w:div>
            <w:div w:id="2088384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81999">
      <w:bodyDiv w:val="1"/>
      <w:marLeft w:val="0"/>
      <w:marRight w:val="0"/>
      <w:marTop w:val="0"/>
      <w:marBottom w:val="0"/>
      <w:divBdr>
        <w:top w:val="none" w:sz="0" w:space="0" w:color="auto"/>
        <w:left w:val="none" w:sz="0" w:space="0" w:color="auto"/>
        <w:bottom w:val="none" w:sz="0" w:space="0" w:color="auto"/>
        <w:right w:val="none" w:sz="0" w:space="0" w:color="auto"/>
      </w:divBdr>
      <w:divsChild>
        <w:div w:id="736979989">
          <w:marLeft w:val="0"/>
          <w:marRight w:val="0"/>
          <w:marTop w:val="0"/>
          <w:marBottom w:val="0"/>
          <w:divBdr>
            <w:top w:val="none" w:sz="0" w:space="0" w:color="auto"/>
            <w:left w:val="none" w:sz="0" w:space="0" w:color="auto"/>
            <w:bottom w:val="none" w:sz="0" w:space="0" w:color="auto"/>
            <w:right w:val="none" w:sz="0" w:space="0" w:color="auto"/>
          </w:divBdr>
        </w:div>
        <w:div w:id="1145322118">
          <w:marLeft w:val="0"/>
          <w:marRight w:val="0"/>
          <w:marTop w:val="150"/>
          <w:marBottom w:val="0"/>
          <w:divBdr>
            <w:top w:val="none" w:sz="0" w:space="0" w:color="auto"/>
            <w:left w:val="none" w:sz="0" w:space="0" w:color="auto"/>
            <w:bottom w:val="none" w:sz="0" w:space="0" w:color="auto"/>
            <w:right w:val="none" w:sz="0" w:space="0" w:color="auto"/>
          </w:divBdr>
          <w:divsChild>
            <w:div w:id="575093415">
              <w:marLeft w:val="1155"/>
              <w:marRight w:val="0"/>
              <w:marTop w:val="0"/>
              <w:marBottom w:val="0"/>
              <w:divBdr>
                <w:top w:val="none" w:sz="0" w:space="0" w:color="auto"/>
                <w:left w:val="none" w:sz="0" w:space="0" w:color="auto"/>
                <w:bottom w:val="none" w:sz="0" w:space="0" w:color="auto"/>
                <w:right w:val="none" w:sz="0" w:space="0" w:color="auto"/>
              </w:divBdr>
            </w:div>
            <w:div w:id="800343625">
              <w:marLeft w:val="1155"/>
              <w:marRight w:val="0"/>
              <w:marTop w:val="0"/>
              <w:marBottom w:val="0"/>
              <w:divBdr>
                <w:top w:val="none" w:sz="0" w:space="0" w:color="auto"/>
                <w:left w:val="none" w:sz="0" w:space="0" w:color="auto"/>
                <w:bottom w:val="none" w:sz="0" w:space="0" w:color="auto"/>
                <w:right w:val="none" w:sz="0" w:space="0" w:color="auto"/>
              </w:divBdr>
            </w:div>
            <w:div w:id="1829394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43757">
      <w:bodyDiv w:val="1"/>
      <w:marLeft w:val="0"/>
      <w:marRight w:val="0"/>
      <w:marTop w:val="0"/>
      <w:marBottom w:val="0"/>
      <w:divBdr>
        <w:top w:val="none" w:sz="0" w:space="0" w:color="auto"/>
        <w:left w:val="none" w:sz="0" w:space="0" w:color="auto"/>
        <w:bottom w:val="none" w:sz="0" w:space="0" w:color="auto"/>
        <w:right w:val="none" w:sz="0" w:space="0" w:color="auto"/>
      </w:divBdr>
      <w:divsChild>
        <w:div w:id="907618283">
          <w:marLeft w:val="0"/>
          <w:marRight w:val="0"/>
          <w:marTop w:val="0"/>
          <w:marBottom w:val="0"/>
          <w:divBdr>
            <w:top w:val="none" w:sz="0" w:space="0" w:color="auto"/>
            <w:left w:val="none" w:sz="0" w:space="0" w:color="auto"/>
            <w:bottom w:val="none" w:sz="0" w:space="0" w:color="auto"/>
            <w:right w:val="none" w:sz="0" w:space="0" w:color="auto"/>
          </w:divBdr>
        </w:div>
        <w:div w:id="1621034010">
          <w:marLeft w:val="0"/>
          <w:marRight w:val="0"/>
          <w:marTop w:val="150"/>
          <w:marBottom w:val="0"/>
          <w:divBdr>
            <w:top w:val="none" w:sz="0" w:space="0" w:color="auto"/>
            <w:left w:val="none" w:sz="0" w:space="0" w:color="auto"/>
            <w:bottom w:val="none" w:sz="0" w:space="0" w:color="auto"/>
            <w:right w:val="none" w:sz="0" w:space="0" w:color="auto"/>
          </w:divBdr>
          <w:divsChild>
            <w:div w:id="955141189">
              <w:marLeft w:val="1155"/>
              <w:marRight w:val="0"/>
              <w:marTop w:val="0"/>
              <w:marBottom w:val="0"/>
              <w:divBdr>
                <w:top w:val="none" w:sz="0" w:space="0" w:color="auto"/>
                <w:left w:val="none" w:sz="0" w:space="0" w:color="auto"/>
                <w:bottom w:val="none" w:sz="0" w:space="0" w:color="auto"/>
                <w:right w:val="none" w:sz="0" w:space="0" w:color="auto"/>
              </w:divBdr>
            </w:div>
            <w:div w:id="278951645">
              <w:marLeft w:val="1155"/>
              <w:marRight w:val="0"/>
              <w:marTop w:val="0"/>
              <w:marBottom w:val="0"/>
              <w:divBdr>
                <w:top w:val="none" w:sz="0" w:space="0" w:color="auto"/>
                <w:left w:val="none" w:sz="0" w:space="0" w:color="auto"/>
                <w:bottom w:val="none" w:sz="0" w:space="0" w:color="auto"/>
                <w:right w:val="none" w:sz="0" w:space="0" w:color="auto"/>
              </w:divBdr>
            </w:div>
            <w:div w:id="377432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232042">
      <w:bodyDiv w:val="1"/>
      <w:marLeft w:val="0"/>
      <w:marRight w:val="0"/>
      <w:marTop w:val="0"/>
      <w:marBottom w:val="0"/>
      <w:divBdr>
        <w:top w:val="none" w:sz="0" w:space="0" w:color="auto"/>
        <w:left w:val="none" w:sz="0" w:space="0" w:color="auto"/>
        <w:bottom w:val="none" w:sz="0" w:space="0" w:color="auto"/>
        <w:right w:val="none" w:sz="0" w:space="0" w:color="auto"/>
      </w:divBdr>
      <w:divsChild>
        <w:div w:id="957640001">
          <w:marLeft w:val="0"/>
          <w:marRight w:val="0"/>
          <w:marTop w:val="0"/>
          <w:marBottom w:val="0"/>
          <w:divBdr>
            <w:top w:val="none" w:sz="0" w:space="0" w:color="auto"/>
            <w:left w:val="none" w:sz="0" w:space="0" w:color="auto"/>
            <w:bottom w:val="none" w:sz="0" w:space="0" w:color="auto"/>
            <w:right w:val="none" w:sz="0" w:space="0" w:color="auto"/>
          </w:divBdr>
        </w:div>
        <w:div w:id="1308122334">
          <w:marLeft w:val="0"/>
          <w:marRight w:val="0"/>
          <w:marTop w:val="150"/>
          <w:marBottom w:val="0"/>
          <w:divBdr>
            <w:top w:val="none" w:sz="0" w:space="0" w:color="auto"/>
            <w:left w:val="none" w:sz="0" w:space="0" w:color="auto"/>
            <w:bottom w:val="none" w:sz="0" w:space="0" w:color="auto"/>
            <w:right w:val="none" w:sz="0" w:space="0" w:color="auto"/>
          </w:divBdr>
          <w:divsChild>
            <w:div w:id="1803226440">
              <w:marLeft w:val="1155"/>
              <w:marRight w:val="0"/>
              <w:marTop w:val="0"/>
              <w:marBottom w:val="0"/>
              <w:divBdr>
                <w:top w:val="none" w:sz="0" w:space="0" w:color="auto"/>
                <w:left w:val="none" w:sz="0" w:space="0" w:color="auto"/>
                <w:bottom w:val="none" w:sz="0" w:space="0" w:color="auto"/>
                <w:right w:val="none" w:sz="0" w:space="0" w:color="auto"/>
              </w:divBdr>
            </w:div>
            <w:div w:id="537208271">
              <w:marLeft w:val="1155"/>
              <w:marRight w:val="0"/>
              <w:marTop w:val="0"/>
              <w:marBottom w:val="0"/>
              <w:divBdr>
                <w:top w:val="none" w:sz="0" w:space="0" w:color="auto"/>
                <w:left w:val="none" w:sz="0" w:space="0" w:color="auto"/>
                <w:bottom w:val="none" w:sz="0" w:space="0" w:color="auto"/>
                <w:right w:val="none" w:sz="0" w:space="0" w:color="auto"/>
              </w:divBdr>
            </w:div>
            <w:div w:id="199868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542069">
      <w:bodyDiv w:val="1"/>
      <w:marLeft w:val="0"/>
      <w:marRight w:val="0"/>
      <w:marTop w:val="0"/>
      <w:marBottom w:val="0"/>
      <w:divBdr>
        <w:top w:val="none" w:sz="0" w:space="0" w:color="auto"/>
        <w:left w:val="none" w:sz="0" w:space="0" w:color="auto"/>
        <w:bottom w:val="none" w:sz="0" w:space="0" w:color="auto"/>
        <w:right w:val="none" w:sz="0" w:space="0" w:color="auto"/>
      </w:divBdr>
      <w:divsChild>
        <w:div w:id="1738625693">
          <w:marLeft w:val="0"/>
          <w:marRight w:val="0"/>
          <w:marTop w:val="0"/>
          <w:marBottom w:val="0"/>
          <w:divBdr>
            <w:top w:val="none" w:sz="0" w:space="0" w:color="auto"/>
            <w:left w:val="none" w:sz="0" w:space="0" w:color="auto"/>
            <w:bottom w:val="none" w:sz="0" w:space="0" w:color="auto"/>
            <w:right w:val="none" w:sz="0" w:space="0" w:color="auto"/>
          </w:divBdr>
        </w:div>
        <w:div w:id="496923381">
          <w:marLeft w:val="0"/>
          <w:marRight w:val="0"/>
          <w:marTop w:val="150"/>
          <w:marBottom w:val="0"/>
          <w:divBdr>
            <w:top w:val="none" w:sz="0" w:space="0" w:color="auto"/>
            <w:left w:val="none" w:sz="0" w:space="0" w:color="auto"/>
            <w:bottom w:val="none" w:sz="0" w:space="0" w:color="auto"/>
            <w:right w:val="none" w:sz="0" w:space="0" w:color="auto"/>
          </w:divBdr>
          <w:divsChild>
            <w:div w:id="626590288">
              <w:marLeft w:val="1155"/>
              <w:marRight w:val="0"/>
              <w:marTop w:val="0"/>
              <w:marBottom w:val="0"/>
              <w:divBdr>
                <w:top w:val="none" w:sz="0" w:space="0" w:color="auto"/>
                <w:left w:val="none" w:sz="0" w:space="0" w:color="auto"/>
                <w:bottom w:val="none" w:sz="0" w:space="0" w:color="auto"/>
                <w:right w:val="none" w:sz="0" w:space="0" w:color="auto"/>
              </w:divBdr>
            </w:div>
            <w:div w:id="1271621335">
              <w:marLeft w:val="1155"/>
              <w:marRight w:val="0"/>
              <w:marTop w:val="0"/>
              <w:marBottom w:val="0"/>
              <w:divBdr>
                <w:top w:val="none" w:sz="0" w:space="0" w:color="auto"/>
                <w:left w:val="none" w:sz="0" w:space="0" w:color="auto"/>
                <w:bottom w:val="none" w:sz="0" w:space="0" w:color="auto"/>
                <w:right w:val="none" w:sz="0" w:space="0" w:color="auto"/>
              </w:divBdr>
            </w:div>
            <w:div w:id="2055733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10385">
      <w:bodyDiv w:val="1"/>
      <w:marLeft w:val="0"/>
      <w:marRight w:val="0"/>
      <w:marTop w:val="0"/>
      <w:marBottom w:val="0"/>
      <w:divBdr>
        <w:top w:val="none" w:sz="0" w:space="0" w:color="auto"/>
        <w:left w:val="none" w:sz="0" w:space="0" w:color="auto"/>
        <w:bottom w:val="none" w:sz="0" w:space="0" w:color="auto"/>
        <w:right w:val="none" w:sz="0" w:space="0" w:color="auto"/>
      </w:divBdr>
      <w:divsChild>
        <w:div w:id="993677194">
          <w:marLeft w:val="0"/>
          <w:marRight w:val="0"/>
          <w:marTop w:val="0"/>
          <w:marBottom w:val="0"/>
          <w:divBdr>
            <w:top w:val="none" w:sz="0" w:space="0" w:color="auto"/>
            <w:left w:val="none" w:sz="0" w:space="0" w:color="auto"/>
            <w:bottom w:val="none" w:sz="0" w:space="0" w:color="auto"/>
            <w:right w:val="none" w:sz="0" w:space="0" w:color="auto"/>
          </w:divBdr>
        </w:div>
        <w:div w:id="1228884589">
          <w:marLeft w:val="0"/>
          <w:marRight w:val="0"/>
          <w:marTop w:val="150"/>
          <w:marBottom w:val="0"/>
          <w:divBdr>
            <w:top w:val="none" w:sz="0" w:space="0" w:color="auto"/>
            <w:left w:val="none" w:sz="0" w:space="0" w:color="auto"/>
            <w:bottom w:val="none" w:sz="0" w:space="0" w:color="auto"/>
            <w:right w:val="none" w:sz="0" w:space="0" w:color="auto"/>
          </w:divBdr>
          <w:divsChild>
            <w:div w:id="1662537689">
              <w:marLeft w:val="1155"/>
              <w:marRight w:val="0"/>
              <w:marTop w:val="0"/>
              <w:marBottom w:val="0"/>
              <w:divBdr>
                <w:top w:val="none" w:sz="0" w:space="0" w:color="auto"/>
                <w:left w:val="none" w:sz="0" w:space="0" w:color="auto"/>
                <w:bottom w:val="none" w:sz="0" w:space="0" w:color="auto"/>
                <w:right w:val="none" w:sz="0" w:space="0" w:color="auto"/>
              </w:divBdr>
            </w:div>
            <w:div w:id="1688873136">
              <w:marLeft w:val="1155"/>
              <w:marRight w:val="0"/>
              <w:marTop w:val="0"/>
              <w:marBottom w:val="0"/>
              <w:divBdr>
                <w:top w:val="none" w:sz="0" w:space="0" w:color="auto"/>
                <w:left w:val="none" w:sz="0" w:space="0" w:color="auto"/>
                <w:bottom w:val="none" w:sz="0" w:space="0" w:color="auto"/>
                <w:right w:val="none" w:sz="0" w:space="0" w:color="auto"/>
              </w:divBdr>
            </w:div>
            <w:div w:id="1961497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156">
      <w:bodyDiv w:val="1"/>
      <w:marLeft w:val="0"/>
      <w:marRight w:val="0"/>
      <w:marTop w:val="0"/>
      <w:marBottom w:val="0"/>
      <w:divBdr>
        <w:top w:val="none" w:sz="0" w:space="0" w:color="auto"/>
        <w:left w:val="none" w:sz="0" w:space="0" w:color="auto"/>
        <w:bottom w:val="none" w:sz="0" w:space="0" w:color="auto"/>
        <w:right w:val="none" w:sz="0" w:space="0" w:color="auto"/>
      </w:divBdr>
      <w:divsChild>
        <w:div w:id="1555966962">
          <w:marLeft w:val="0"/>
          <w:marRight w:val="0"/>
          <w:marTop w:val="0"/>
          <w:marBottom w:val="0"/>
          <w:divBdr>
            <w:top w:val="none" w:sz="0" w:space="0" w:color="auto"/>
            <w:left w:val="none" w:sz="0" w:space="0" w:color="auto"/>
            <w:bottom w:val="none" w:sz="0" w:space="0" w:color="auto"/>
            <w:right w:val="none" w:sz="0" w:space="0" w:color="auto"/>
          </w:divBdr>
        </w:div>
        <w:div w:id="908612849">
          <w:marLeft w:val="0"/>
          <w:marRight w:val="0"/>
          <w:marTop w:val="150"/>
          <w:marBottom w:val="0"/>
          <w:divBdr>
            <w:top w:val="none" w:sz="0" w:space="0" w:color="auto"/>
            <w:left w:val="none" w:sz="0" w:space="0" w:color="auto"/>
            <w:bottom w:val="none" w:sz="0" w:space="0" w:color="auto"/>
            <w:right w:val="none" w:sz="0" w:space="0" w:color="auto"/>
          </w:divBdr>
          <w:divsChild>
            <w:div w:id="403769674">
              <w:marLeft w:val="1155"/>
              <w:marRight w:val="0"/>
              <w:marTop w:val="0"/>
              <w:marBottom w:val="0"/>
              <w:divBdr>
                <w:top w:val="none" w:sz="0" w:space="0" w:color="auto"/>
                <w:left w:val="none" w:sz="0" w:space="0" w:color="auto"/>
                <w:bottom w:val="none" w:sz="0" w:space="0" w:color="auto"/>
                <w:right w:val="none" w:sz="0" w:space="0" w:color="auto"/>
              </w:divBdr>
            </w:div>
            <w:div w:id="1518427603">
              <w:marLeft w:val="1155"/>
              <w:marRight w:val="0"/>
              <w:marTop w:val="0"/>
              <w:marBottom w:val="0"/>
              <w:divBdr>
                <w:top w:val="none" w:sz="0" w:space="0" w:color="auto"/>
                <w:left w:val="none" w:sz="0" w:space="0" w:color="auto"/>
                <w:bottom w:val="none" w:sz="0" w:space="0" w:color="auto"/>
                <w:right w:val="none" w:sz="0" w:space="0" w:color="auto"/>
              </w:divBdr>
            </w:div>
            <w:div w:id="204722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754608">
      <w:bodyDiv w:val="1"/>
      <w:marLeft w:val="0"/>
      <w:marRight w:val="0"/>
      <w:marTop w:val="0"/>
      <w:marBottom w:val="0"/>
      <w:divBdr>
        <w:top w:val="none" w:sz="0" w:space="0" w:color="auto"/>
        <w:left w:val="none" w:sz="0" w:space="0" w:color="auto"/>
        <w:bottom w:val="none" w:sz="0" w:space="0" w:color="auto"/>
        <w:right w:val="none" w:sz="0" w:space="0" w:color="auto"/>
      </w:divBdr>
      <w:divsChild>
        <w:div w:id="1027023862">
          <w:marLeft w:val="0"/>
          <w:marRight w:val="0"/>
          <w:marTop w:val="0"/>
          <w:marBottom w:val="0"/>
          <w:divBdr>
            <w:top w:val="none" w:sz="0" w:space="0" w:color="auto"/>
            <w:left w:val="none" w:sz="0" w:space="0" w:color="auto"/>
            <w:bottom w:val="none" w:sz="0" w:space="0" w:color="auto"/>
            <w:right w:val="none" w:sz="0" w:space="0" w:color="auto"/>
          </w:divBdr>
        </w:div>
        <w:div w:id="1640957681">
          <w:marLeft w:val="0"/>
          <w:marRight w:val="0"/>
          <w:marTop w:val="150"/>
          <w:marBottom w:val="0"/>
          <w:divBdr>
            <w:top w:val="none" w:sz="0" w:space="0" w:color="auto"/>
            <w:left w:val="none" w:sz="0" w:space="0" w:color="auto"/>
            <w:bottom w:val="none" w:sz="0" w:space="0" w:color="auto"/>
            <w:right w:val="none" w:sz="0" w:space="0" w:color="auto"/>
          </w:divBdr>
          <w:divsChild>
            <w:div w:id="13270930">
              <w:marLeft w:val="1155"/>
              <w:marRight w:val="0"/>
              <w:marTop w:val="0"/>
              <w:marBottom w:val="0"/>
              <w:divBdr>
                <w:top w:val="none" w:sz="0" w:space="0" w:color="auto"/>
                <w:left w:val="none" w:sz="0" w:space="0" w:color="auto"/>
                <w:bottom w:val="none" w:sz="0" w:space="0" w:color="auto"/>
                <w:right w:val="none" w:sz="0" w:space="0" w:color="auto"/>
              </w:divBdr>
            </w:div>
            <w:div w:id="743914695">
              <w:marLeft w:val="1155"/>
              <w:marRight w:val="0"/>
              <w:marTop w:val="0"/>
              <w:marBottom w:val="0"/>
              <w:divBdr>
                <w:top w:val="none" w:sz="0" w:space="0" w:color="auto"/>
                <w:left w:val="none" w:sz="0" w:space="0" w:color="auto"/>
                <w:bottom w:val="none" w:sz="0" w:space="0" w:color="auto"/>
                <w:right w:val="none" w:sz="0" w:space="0" w:color="auto"/>
              </w:divBdr>
            </w:div>
            <w:div w:id="683363398">
              <w:marLeft w:val="1155"/>
              <w:marRight w:val="0"/>
              <w:marTop w:val="0"/>
              <w:marBottom w:val="0"/>
              <w:divBdr>
                <w:top w:val="none" w:sz="0" w:space="0" w:color="auto"/>
                <w:left w:val="none" w:sz="0" w:space="0" w:color="auto"/>
                <w:bottom w:val="none" w:sz="0" w:space="0" w:color="auto"/>
                <w:right w:val="none" w:sz="0" w:space="0" w:color="auto"/>
              </w:divBdr>
            </w:div>
            <w:div w:id="1078792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249">
      <w:bodyDiv w:val="1"/>
      <w:marLeft w:val="0"/>
      <w:marRight w:val="0"/>
      <w:marTop w:val="0"/>
      <w:marBottom w:val="0"/>
      <w:divBdr>
        <w:top w:val="none" w:sz="0" w:space="0" w:color="auto"/>
        <w:left w:val="none" w:sz="0" w:space="0" w:color="auto"/>
        <w:bottom w:val="none" w:sz="0" w:space="0" w:color="auto"/>
        <w:right w:val="none" w:sz="0" w:space="0" w:color="auto"/>
      </w:divBdr>
      <w:divsChild>
        <w:div w:id="839348857">
          <w:marLeft w:val="0"/>
          <w:marRight w:val="0"/>
          <w:marTop w:val="0"/>
          <w:marBottom w:val="0"/>
          <w:divBdr>
            <w:top w:val="none" w:sz="0" w:space="0" w:color="auto"/>
            <w:left w:val="none" w:sz="0" w:space="0" w:color="auto"/>
            <w:bottom w:val="none" w:sz="0" w:space="0" w:color="auto"/>
            <w:right w:val="none" w:sz="0" w:space="0" w:color="auto"/>
          </w:divBdr>
        </w:div>
        <w:div w:id="842817204">
          <w:marLeft w:val="0"/>
          <w:marRight w:val="0"/>
          <w:marTop w:val="150"/>
          <w:marBottom w:val="0"/>
          <w:divBdr>
            <w:top w:val="none" w:sz="0" w:space="0" w:color="auto"/>
            <w:left w:val="none" w:sz="0" w:space="0" w:color="auto"/>
            <w:bottom w:val="none" w:sz="0" w:space="0" w:color="auto"/>
            <w:right w:val="none" w:sz="0" w:space="0" w:color="auto"/>
          </w:divBdr>
          <w:divsChild>
            <w:div w:id="1466388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828">
      <w:bodyDiv w:val="1"/>
      <w:marLeft w:val="0"/>
      <w:marRight w:val="0"/>
      <w:marTop w:val="0"/>
      <w:marBottom w:val="0"/>
      <w:divBdr>
        <w:top w:val="none" w:sz="0" w:space="0" w:color="auto"/>
        <w:left w:val="none" w:sz="0" w:space="0" w:color="auto"/>
        <w:bottom w:val="none" w:sz="0" w:space="0" w:color="auto"/>
        <w:right w:val="none" w:sz="0" w:space="0" w:color="auto"/>
      </w:divBdr>
      <w:divsChild>
        <w:div w:id="732315689">
          <w:marLeft w:val="0"/>
          <w:marRight w:val="0"/>
          <w:marTop w:val="0"/>
          <w:marBottom w:val="0"/>
          <w:divBdr>
            <w:top w:val="none" w:sz="0" w:space="0" w:color="auto"/>
            <w:left w:val="none" w:sz="0" w:space="0" w:color="auto"/>
            <w:bottom w:val="none" w:sz="0" w:space="0" w:color="auto"/>
            <w:right w:val="none" w:sz="0" w:space="0" w:color="auto"/>
          </w:divBdr>
        </w:div>
        <w:div w:id="1442148342">
          <w:marLeft w:val="0"/>
          <w:marRight w:val="0"/>
          <w:marTop w:val="150"/>
          <w:marBottom w:val="0"/>
          <w:divBdr>
            <w:top w:val="none" w:sz="0" w:space="0" w:color="auto"/>
            <w:left w:val="none" w:sz="0" w:space="0" w:color="auto"/>
            <w:bottom w:val="none" w:sz="0" w:space="0" w:color="auto"/>
            <w:right w:val="none" w:sz="0" w:space="0" w:color="auto"/>
          </w:divBdr>
          <w:divsChild>
            <w:div w:id="1347439634">
              <w:marLeft w:val="1155"/>
              <w:marRight w:val="0"/>
              <w:marTop w:val="0"/>
              <w:marBottom w:val="0"/>
              <w:divBdr>
                <w:top w:val="none" w:sz="0" w:space="0" w:color="auto"/>
                <w:left w:val="none" w:sz="0" w:space="0" w:color="auto"/>
                <w:bottom w:val="none" w:sz="0" w:space="0" w:color="auto"/>
                <w:right w:val="none" w:sz="0" w:space="0" w:color="auto"/>
              </w:divBdr>
            </w:div>
            <w:div w:id="2033341975">
              <w:marLeft w:val="1155"/>
              <w:marRight w:val="0"/>
              <w:marTop w:val="0"/>
              <w:marBottom w:val="0"/>
              <w:divBdr>
                <w:top w:val="none" w:sz="0" w:space="0" w:color="auto"/>
                <w:left w:val="none" w:sz="0" w:space="0" w:color="auto"/>
                <w:bottom w:val="none" w:sz="0" w:space="0" w:color="auto"/>
                <w:right w:val="none" w:sz="0" w:space="0" w:color="auto"/>
              </w:divBdr>
            </w:div>
            <w:div w:id="152432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868335">
      <w:bodyDiv w:val="1"/>
      <w:marLeft w:val="0"/>
      <w:marRight w:val="0"/>
      <w:marTop w:val="0"/>
      <w:marBottom w:val="0"/>
      <w:divBdr>
        <w:top w:val="none" w:sz="0" w:space="0" w:color="auto"/>
        <w:left w:val="none" w:sz="0" w:space="0" w:color="auto"/>
        <w:bottom w:val="none" w:sz="0" w:space="0" w:color="auto"/>
        <w:right w:val="none" w:sz="0" w:space="0" w:color="auto"/>
      </w:divBdr>
      <w:divsChild>
        <w:div w:id="1519080917">
          <w:marLeft w:val="0"/>
          <w:marRight w:val="0"/>
          <w:marTop w:val="0"/>
          <w:marBottom w:val="0"/>
          <w:divBdr>
            <w:top w:val="none" w:sz="0" w:space="0" w:color="auto"/>
            <w:left w:val="none" w:sz="0" w:space="0" w:color="auto"/>
            <w:bottom w:val="none" w:sz="0" w:space="0" w:color="auto"/>
            <w:right w:val="none" w:sz="0" w:space="0" w:color="auto"/>
          </w:divBdr>
        </w:div>
        <w:div w:id="98529216">
          <w:marLeft w:val="0"/>
          <w:marRight w:val="0"/>
          <w:marTop w:val="150"/>
          <w:marBottom w:val="0"/>
          <w:divBdr>
            <w:top w:val="none" w:sz="0" w:space="0" w:color="auto"/>
            <w:left w:val="none" w:sz="0" w:space="0" w:color="auto"/>
            <w:bottom w:val="none" w:sz="0" w:space="0" w:color="auto"/>
            <w:right w:val="none" w:sz="0" w:space="0" w:color="auto"/>
          </w:divBdr>
          <w:divsChild>
            <w:div w:id="582958582">
              <w:marLeft w:val="1155"/>
              <w:marRight w:val="0"/>
              <w:marTop w:val="0"/>
              <w:marBottom w:val="0"/>
              <w:divBdr>
                <w:top w:val="none" w:sz="0" w:space="0" w:color="auto"/>
                <w:left w:val="none" w:sz="0" w:space="0" w:color="auto"/>
                <w:bottom w:val="none" w:sz="0" w:space="0" w:color="auto"/>
                <w:right w:val="none" w:sz="0" w:space="0" w:color="auto"/>
              </w:divBdr>
            </w:div>
            <w:div w:id="490561295">
              <w:marLeft w:val="1155"/>
              <w:marRight w:val="0"/>
              <w:marTop w:val="0"/>
              <w:marBottom w:val="0"/>
              <w:divBdr>
                <w:top w:val="none" w:sz="0" w:space="0" w:color="auto"/>
                <w:left w:val="none" w:sz="0" w:space="0" w:color="auto"/>
                <w:bottom w:val="none" w:sz="0" w:space="0" w:color="auto"/>
                <w:right w:val="none" w:sz="0" w:space="0" w:color="auto"/>
              </w:divBdr>
            </w:div>
            <w:div w:id="1986885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678921">
      <w:bodyDiv w:val="1"/>
      <w:marLeft w:val="0"/>
      <w:marRight w:val="0"/>
      <w:marTop w:val="0"/>
      <w:marBottom w:val="0"/>
      <w:divBdr>
        <w:top w:val="none" w:sz="0" w:space="0" w:color="auto"/>
        <w:left w:val="none" w:sz="0" w:space="0" w:color="auto"/>
        <w:bottom w:val="none" w:sz="0" w:space="0" w:color="auto"/>
        <w:right w:val="none" w:sz="0" w:space="0" w:color="auto"/>
      </w:divBdr>
      <w:divsChild>
        <w:div w:id="1824927126">
          <w:marLeft w:val="0"/>
          <w:marRight w:val="0"/>
          <w:marTop w:val="0"/>
          <w:marBottom w:val="0"/>
          <w:divBdr>
            <w:top w:val="none" w:sz="0" w:space="0" w:color="auto"/>
            <w:left w:val="none" w:sz="0" w:space="0" w:color="auto"/>
            <w:bottom w:val="none" w:sz="0" w:space="0" w:color="auto"/>
            <w:right w:val="none" w:sz="0" w:space="0" w:color="auto"/>
          </w:divBdr>
        </w:div>
        <w:div w:id="449861897">
          <w:marLeft w:val="0"/>
          <w:marRight w:val="0"/>
          <w:marTop w:val="150"/>
          <w:marBottom w:val="0"/>
          <w:divBdr>
            <w:top w:val="none" w:sz="0" w:space="0" w:color="auto"/>
            <w:left w:val="none" w:sz="0" w:space="0" w:color="auto"/>
            <w:bottom w:val="none" w:sz="0" w:space="0" w:color="auto"/>
            <w:right w:val="none" w:sz="0" w:space="0" w:color="auto"/>
          </w:divBdr>
          <w:divsChild>
            <w:div w:id="939332337">
              <w:marLeft w:val="1155"/>
              <w:marRight w:val="0"/>
              <w:marTop w:val="0"/>
              <w:marBottom w:val="0"/>
              <w:divBdr>
                <w:top w:val="none" w:sz="0" w:space="0" w:color="auto"/>
                <w:left w:val="none" w:sz="0" w:space="0" w:color="auto"/>
                <w:bottom w:val="none" w:sz="0" w:space="0" w:color="auto"/>
                <w:right w:val="none" w:sz="0" w:space="0" w:color="auto"/>
              </w:divBdr>
            </w:div>
            <w:div w:id="743336226">
              <w:marLeft w:val="1155"/>
              <w:marRight w:val="0"/>
              <w:marTop w:val="0"/>
              <w:marBottom w:val="0"/>
              <w:divBdr>
                <w:top w:val="none" w:sz="0" w:space="0" w:color="auto"/>
                <w:left w:val="none" w:sz="0" w:space="0" w:color="auto"/>
                <w:bottom w:val="none" w:sz="0" w:space="0" w:color="auto"/>
                <w:right w:val="none" w:sz="0" w:space="0" w:color="auto"/>
              </w:divBdr>
            </w:div>
            <w:div w:id="153191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2202">
      <w:bodyDiv w:val="1"/>
      <w:marLeft w:val="0"/>
      <w:marRight w:val="0"/>
      <w:marTop w:val="0"/>
      <w:marBottom w:val="0"/>
      <w:divBdr>
        <w:top w:val="none" w:sz="0" w:space="0" w:color="auto"/>
        <w:left w:val="none" w:sz="0" w:space="0" w:color="auto"/>
        <w:bottom w:val="none" w:sz="0" w:space="0" w:color="auto"/>
        <w:right w:val="none" w:sz="0" w:space="0" w:color="auto"/>
      </w:divBdr>
      <w:divsChild>
        <w:div w:id="1758012033">
          <w:marLeft w:val="0"/>
          <w:marRight w:val="0"/>
          <w:marTop w:val="0"/>
          <w:marBottom w:val="0"/>
          <w:divBdr>
            <w:top w:val="none" w:sz="0" w:space="0" w:color="auto"/>
            <w:left w:val="none" w:sz="0" w:space="0" w:color="auto"/>
            <w:bottom w:val="none" w:sz="0" w:space="0" w:color="auto"/>
            <w:right w:val="none" w:sz="0" w:space="0" w:color="auto"/>
          </w:divBdr>
        </w:div>
        <w:div w:id="1212498510">
          <w:marLeft w:val="0"/>
          <w:marRight w:val="0"/>
          <w:marTop w:val="150"/>
          <w:marBottom w:val="0"/>
          <w:divBdr>
            <w:top w:val="none" w:sz="0" w:space="0" w:color="auto"/>
            <w:left w:val="none" w:sz="0" w:space="0" w:color="auto"/>
            <w:bottom w:val="none" w:sz="0" w:space="0" w:color="auto"/>
            <w:right w:val="none" w:sz="0" w:space="0" w:color="auto"/>
          </w:divBdr>
          <w:divsChild>
            <w:div w:id="2144037221">
              <w:marLeft w:val="1155"/>
              <w:marRight w:val="0"/>
              <w:marTop w:val="0"/>
              <w:marBottom w:val="0"/>
              <w:divBdr>
                <w:top w:val="none" w:sz="0" w:space="0" w:color="auto"/>
                <w:left w:val="none" w:sz="0" w:space="0" w:color="auto"/>
                <w:bottom w:val="none" w:sz="0" w:space="0" w:color="auto"/>
                <w:right w:val="none" w:sz="0" w:space="0" w:color="auto"/>
              </w:divBdr>
            </w:div>
            <w:div w:id="1851793516">
              <w:marLeft w:val="1155"/>
              <w:marRight w:val="0"/>
              <w:marTop w:val="0"/>
              <w:marBottom w:val="0"/>
              <w:divBdr>
                <w:top w:val="none" w:sz="0" w:space="0" w:color="auto"/>
                <w:left w:val="none" w:sz="0" w:space="0" w:color="auto"/>
                <w:bottom w:val="none" w:sz="0" w:space="0" w:color="auto"/>
                <w:right w:val="none" w:sz="0" w:space="0" w:color="auto"/>
              </w:divBdr>
            </w:div>
            <w:div w:id="1845440039">
              <w:marLeft w:val="1155"/>
              <w:marRight w:val="0"/>
              <w:marTop w:val="0"/>
              <w:marBottom w:val="0"/>
              <w:divBdr>
                <w:top w:val="none" w:sz="0" w:space="0" w:color="auto"/>
                <w:left w:val="none" w:sz="0" w:space="0" w:color="auto"/>
                <w:bottom w:val="none" w:sz="0" w:space="0" w:color="auto"/>
                <w:right w:val="none" w:sz="0" w:space="0" w:color="auto"/>
              </w:divBdr>
            </w:div>
            <w:div w:id="615600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1326">
      <w:bodyDiv w:val="1"/>
      <w:marLeft w:val="0"/>
      <w:marRight w:val="0"/>
      <w:marTop w:val="0"/>
      <w:marBottom w:val="0"/>
      <w:divBdr>
        <w:top w:val="none" w:sz="0" w:space="0" w:color="auto"/>
        <w:left w:val="none" w:sz="0" w:space="0" w:color="auto"/>
        <w:bottom w:val="none" w:sz="0" w:space="0" w:color="auto"/>
        <w:right w:val="none" w:sz="0" w:space="0" w:color="auto"/>
      </w:divBdr>
      <w:divsChild>
        <w:div w:id="2028559593">
          <w:marLeft w:val="0"/>
          <w:marRight w:val="0"/>
          <w:marTop w:val="0"/>
          <w:marBottom w:val="0"/>
          <w:divBdr>
            <w:top w:val="none" w:sz="0" w:space="0" w:color="auto"/>
            <w:left w:val="none" w:sz="0" w:space="0" w:color="auto"/>
            <w:bottom w:val="none" w:sz="0" w:space="0" w:color="auto"/>
            <w:right w:val="none" w:sz="0" w:space="0" w:color="auto"/>
          </w:divBdr>
        </w:div>
        <w:div w:id="1558128171">
          <w:marLeft w:val="0"/>
          <w:marRight w:val="0"/>
          <w:marTop w:val="150"/>
          <w:marBottom w:val="0"/>
          <w:divBdr>
            <w:top w:val="none" w:sz="0" w:space="0" w:color="auto"/>
            <w:left w:val="none" w:sz="0" w:space="0" w:color="auto"/>
            <w:bottom w:val="none" w:sz="0" w:space="0" w:color="auto"/>
            <w:right w:val="none" w:sz="0" w:space="0" w:color="auto"/>
          </w:divBdr>
          <w:divsChild>
            <w:div w:id="1872038026">
              <w:marLeft w:val="1155"/>
              <w:marRight w:val="0"/>
              <w:marTop w:val="0"/>
              <w:marBottom w:val="0"/>
              <w:divBdr>
                <w:top w:val="none" w:sz="0" w:space="0" w:color="auto"/>
                <w:left w:val="none" w:sz="0" w:space="0" w:color="auto"/>
                <w:bottom w:val="none" w:sz="0" w:space="0" w:color="auto"/>
                <w:right w:val="none" w:sz="0" w:space="0" w:color="auto"/>
              </w:divBdr>
            </w:div>
            <w:div w:id="441999123">
              <w:marLeft w:val="1155"/>
              <w:marRight w:val="0"/>
              <w:marTop w:val="0"/>
              <w:marBottom w:val="0"/>
              <w:divBdr>
                <w:top w:val="none" w:sz="0" w:space="0" w:color="auto"/>
                <w:left w:val="none" w:sz="0" w:space="0" w:color="auto"/>
                <w:bottom w:val="none" w:sz="0" w:space="0" w:color="auto"/>
                <w:right w:val="none" w:sz="0" w:space="0" w:color="auto"/>
              </w:divBdr>
            </w:div>
            <w:div w:id="1979795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5889011">
      <w:bodyDiv w:val="1"/>
      <w:marLeft w:val="0"/>
      <w:marRight w:val="0"/>
      <w:marTop w:val="0"/>
      <w:marBottom w:val="0"/>
      <w:divBdr>
        <w:top w:val="none" w:sz="0" w:space="0" w:color="auto"/>
        <w:left w:val="none" w:sz="0" w:space="0" w:color="auto"/>
        <w:bottom w:val="none" w:sz="0" w:space="0" w:color="auto"/>
        <w:right w:val="none" w:sz="0" w:space="0" w:color="auto"/>
      </w:divBdr>
      <w:divsChild>
        <w:div w:id="1004161996">
          <w:marLeft w:val="0"/>
          <w:marRight w:val="0"/>
          <w:marTop w:val="0"/>
          <w:marBottom w:val="0"/>
          <w:divBdr>
            <w:top w:val="none" w:sz="0" w:space="0" w:color="auto"/>
            <w:left w:val="none" w:sz="0" w:space="0" w:color="auto"/>
            <w:bottom w:val="none" w:sz="0" w:space="0" w:color="auto"/>
            <w:right w:val="none" w:sz="0" w:space="0" w:color="auto"/>
          </w:divBdr>
        </w:div>
        <w:div w:id="1922712803">
          <w:marLeft w:val="0"/>
          <w:marRight w:val="0"/>
          <w:marTop w:val="150"/>
          <w:marBottom w:val="0"/>
          <w:divBdr>
            <w:top w:val="none" w:sz="0" w:space="0" w:color="auto"/>
            <w:left w:val="none" w:sz="0" w:space="0" w:color="auto"/>
            <w:bottom w:val="none" w:sz="0" w:space="0" w:color="auto"/>
            <w:right w:val="none" w:sz="0" w:space="0" w:color="auto"/>
          </w:divBdr>
          <w:divsChild>
            <w:div w:id="1289819665">
              <w:marLeft w:val="1155"/>
              <w:marRight w:val="0"/>
              <w:marTop w:val="0"/>
              <w:marBottom w:val="0"/>
              <w:divBdr>
                <w:top w:val="none" w:sz="0" w:space="0" w:color="auto"/>
                <w:left w:val="none" w:sz="0" w:space="0" w:color="auto"/>
                <w:bottom w:val="none" w:sz="0" w:space="0" w:color="auto"/>
                <w:right w:val="none" w:sz="0" w:space="0" w:color="auto"/>
              </w:divBdr>
            </w:div>
            <w:div w:id="472142595">
              <w:marLeft w:val="1155"/>
              <w:marRight w:val="0"/>
              <w:marTop w:val="0"/>
              <w:marBottom w:val="0"/>
              <w:divBdr>
                <w:top w:val="none" w:sz="0" w:space="0" w:color="auto"/>
                <w:left w:val="none" w:sz="0" w:space="0" w:color="auto"/>
                <w:bottom w:val="none" w:sz="0" w:space="0" w:color="auto"/>
                <w:right w:val="none" w:sz="0" w:space="0" w:color="auto"/>
              </w:divBdr>
            </w:div>
            <w:div w:id="1231691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4713">
      <w:bodyDiv w:val="1"/>
      <w:marLeft w:val="0"/>
      <w:marRight w:val="0"/>
      <w:marTop w:val="0"/>
      <w:marBottom w:val="0"/>
      <w:divBdr>
        <w:top w:val="none" w:sz="0" w:space="0" w:color="auto"/>
        <w:left w:val="none" w:sz="0" w:space="0" w:color="auto"/>
        <w:bottom w:val="none" w:sz="0" w:space="0" w:color="auto"/>
        <w:right w:val="none" w:sz="0" w:space="0" w:color="auto"/>
      </w:divBdr>
      <w:divsChild>
        <w:div w:id="1536235855">
          <w:marLeft w:val="0"/>
          <w:marRight w:val="0"/>
          <w:marTop w:val="0"/>
          <w:marBottom w:val="0"/>
          <w:divBdr>
            <w:top w:val="none" w:sz="0" w:space="0" w:color="auto"/>
            <w:left w:val="none" w:sz="0" w:space="0" w:color="auto"/>
            <w:bottom w:val="none" w:sz="0" w:space="0" w:color="auto"/>
            <w:right w:val="none" w:sz="0" w:space="0" w:color="auto"/>
          </w:divBdr>
        </w:div>
        <w:div w:id="516849024">
          <w:marLeft w:val="0"/>
          <w:marRight w:val="0"/>
          <w:marTop w:val="150"/>
          <w:marBottom w:val="0"/>
          <w:divBdr>
            <w:top w:val="none" w:sz="0" w:space="0" w:color="auto"/>
            <w:left w:val="none" w:sz="0" w:space="0" w:color="auto"/>
            <w:bottom w:val="none" w:sz="0" w:space="0" w:color="auto"/>
            <w:right w:val="none" w:sz="0" w:space="0" w:color="auto"/>
          </w:divBdr>
          <w:divsChild>
            <w:div w:id="835069042">
              <w:marLeft w:val="1155"/>
              <w:marRight w:val="0"/>
              <w:marTop w:val="0"/>
              <w:marBottom w:val="0"/>
              <w:divBdr>
                <w:top w:val="none" w:sz="0" w:space="0" w:color="auto"/>
                <w:left w:val="none" w:sz="0" w:space="0" w:color="auto"/>
                <w:bottom w:val="none" w:sz="0" w:space="0" w:color="auto"/>
                <w:right w:val="none" w:sz="0" w:space="0" w:color="auto"/>
              </w:divBdr>
            </w:div>
            <w:div w:id="1157527557">
              <w:marLeft w:val="1155"/>
              <w:marRight w:val="0"/>
              <w:marTop w:val="0"/>
              <w:marBottom w:val="0"/>
              <w:divBdr>
                <w:top w:val="none" w:sz="0" w:space="0" w:color="auto"/>
                <w:left w:val="none" w:sz="0" w:space="0" w:color="auto"/>
                <w:bottom w:val="none" w:sz="0" w:space="0" w:color="auto"/>
                <w:right w:val="none" w:sz="0" w:space="0" w:color="auto"/>
              </w:divBdr>
            </w:div>
            <w:div w:id="257445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99752">
      <w:bodyDiv w:val="1"/>
      <w:marLeft w:val="0"/>
      <w:marRight w:val="0"/>
      <w:marTop w:val="0"/>
      <w:marBottom w:val="0"/>
      <w:divBdr>
        <w:top w:val="none" w:sz="0" w:space="0" w:color="auto"/>
        <w:left w:val="none" w:sz="0" w:space="0" w:color="auto"/>
        <w:bottom w:val="none" w:sz="0" w:space="0" w:color="auto"/>
        <w:right w:val="none" w:sz="0" w:space="0" w:color="auto"/>
      </w:divBdr>
      <w:divsChild>
        <w:div w:id="54547360">
          <w:marLeft w:val="0"/>
          <w:marRight w:val="0"/>
          <w:marTop w:val="0"/>
          <w:marBottom w:val="0"/>
          <w:divBdr>
            <w:top w:val="none" w:sz="0" w:space="0" w:color="auto"/>
            <w:left w:val="none" w:sz="0" w:space="0" w:color="auto"/>
            <w:bottom w:val="none" w:sz="0" w:space="0" w:color="auto"/>
            <w:right w:val="none" w:sz="0" w:space="0" w:color="auto"/>
          </w:divBdr>
        </w:div>
        <w:div w:id="303849944">
          <w:marLeft w:val="0"/>
          <w:marRight w:val="0"/>
          <w:marTop w:val="150"/>
          <w:marBottom w:val="0"/>
          <w:divBdr>
            <w:top w:val="none" w:sz="0" w:space="0" w:color="auto"/>
            <w:left w:val="none" w:sz="0" w:space="0" w:color="auto"/>
            <w:bottom w:val="none" w:sz="0" w:space="0" w:color="auto"/>
            <w:right w:val="none" w:sz="0" w:space="0" w:color="auto"/>
          </w:divBdr>
          <w:divsChild>
            <w:div w:id="1878657142">
              <w:marLeft w:val="1155"/>
              <w:marRight w:val="0"/>
              <w:marTop w:val="0"/>
              <w:marBottom w:val="0"/>
              <w:divBdr>
                <w:top w:val="none" w:sz="0" w:space="0" w:color="auto"/>
                <w:left w:val="none" w:sz="0" w:space="0" w:color="auto"/>
                <w:bottom w:val="none" w:sz="0" w:space="0" w:color="auto"/>
                <w:right w:val="none" w:sz="0" w:space="0" w:color="auto"/>
              </w:divBdr>
            </w:div>
            <w:div w:id="593125625">
              <w:marLeft w:val="1155"/>
              <w:marRight w:val="0"/>
              <w:marTop w:val="0"/>
              <w:marBottom w:val="0"/>
              <w:divBdr>
                <w:top w:val="none" w:sz="0" w:space="0" w:color="auto"/>
                <w:left w:val="none" w:sz="0" w:space="0" w:color="auto"/>
                <w:bottom w:val="none" w:sz="0" w:space="0" w:color="auto"/>
                <w:right w:val="none" w:sz="0" w:space="0" w:color="auto"/>
              </w:divBdr>
            </w:div>
            <w:div w:id="1446541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5834">
      <w:bodyDiv w:val="1"/>
      <w:marLeft w:val="0"/>
      <w:marRight w:val="0"/>
      <w:marTop w:val="0"/>
      <w:marBottom w:val="0"/>
      <w:divBdr>
        <w:top w:val="none" w:sz="0" w:space="0" w:color="auto"/>
        <w:left w:val="none" w:sz="0" w:space="0" w:color="auto"/>
        <w:bottom w:val="none" w:sz="0" w:space="0" w:color="auto"/>
        <w:right w:val="none" w:sz="0" w:space="0" w:color="auto"/>
      </w:divBdr>
      <w:divsChild>
        <w:div w:id="428893989">
          <w:marLeft w:val="0"/>
          <w:marRight w:val="0"/>
          <w:marTop w:val="0"/>
          <w:marBottom w:val="0"/>
          <w:divBdr>
            <w:top w:val="none" w:sz="0" w:space="0" w:color="auto"/>
            <w:left w:val="none" w:sz="0" w:space="0" w:color="auto"/>
            <w:bottom w:val="none" w:sz="0" w:space="0" w:color="auto"/>
            <w:right w:val="none" w:sz="0" w:space="0" w:color="auto"/>
          </w:divBdr>
        </w:div>
        <w:div w:id="1749766856">
          <w:marLeft w:val="0"/>
          <w:marRight w:val="0"/>
          <w:marTop w:val="150"/>
          <w:marBottom w:val="0"/>
          <w:divBdr>
            <w:top w:val="none" w:sz="0" w:space="0" w:color="auto"/>
            <w:left w:val="none" w:sz="0" w:space="0" w:color="auto"/>
            <w:bottom w:val="none" w:sz="0" w:space="0" w:color="auto"/>
            <w:right w:val="none" w:sz="0" w:space="0" w:color="auto"/>
          </w:divBdr>
          <w:divsChild>
            <w:div w:id="143936952">
              <w:marLeft w:val="1155"/>
              <w:marRight w:val="0"/>
              <w:marTop w:val="0"/>
              <w:marBottom w:val="0"/>
              <w:divBdr>
                <w:top w:val="none" w:sz="0" w:space="0" w:color="auto"/>
                <w:left w:val="none" w:sz="0" w:space="0" w:color="auto"/>
                <w:bottom w:val="none" w:sz="0" w:space="0" w:color="auto"/>
                <w:right w:val="none" w:sz="0" w:space="0" w:color="auto"/>
              </w:divBdr>
            </w:div>
            <w:div w:id="441075470">
              <w:marLeft w:val="1155"/>
              <w:marRight w:val="0"/>
              <w:marTop w:val="0"/>
              <w:marBottom w:val="0"/>
              <w:divBdr>
                <w:top w:val="none" w:sz="0" w:space="0" w:color="auto"/>
                <w:left w:val="none" w:sz="0" w:space="0" w:color="auto"/>
                <w:bottom w:val="none" w:sz="0" w:space="0" w:color="auto"/>
                <w:right w:val="none" w:sz="0" w:space="0" w:color="auto"/>
              </w:divBdr>
            </w:div>
            <w:div w:id="1911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003">
      <w:bodyDiv w:val="1"/>
      <w:marLeft w:val="0"/>
      <w:marRight w:val="0"/>
      <w:marTop w:val="0"/>
      <w:marBottom w:val="0"/>
      <w:divBdr>
        <w:top w:val="none" w:sz="0" w:space="0" w:color="auto"/>
        <w:left w:val="none" w:sz="0" w:space="0" w:color="auto"/>
        <w:bottom w:val="none" w:sz="0" w:space="0" w:color="auto"/>
        <w:right w:val="none" w:sz="0" w:space="0" w:color="auto"/>
      </w:divBdr>
      <w:divsChild>
        <w:div w:id="1953634003">
          <w:marLeft w:val="0"/>
          <w:marRight w:val="0"/>
          <w:marTop w:val="0"/>
          <w:marBottom w:val="0"/>
          <w:divBdr>
            <w:top w:val="none" w:sz="0" w:space="0" w:color="auto"/>
            <w:left w:val="none" w:sz="0" w:space="0" w:color="auto"/>
            <w:bottom w:val="none" w:sz="0" w:space="0" w:color="auto"/>
            <w:right w:val="none" w:sz="0" w:space="0" w:color="auto"/>
          </w:divBdr>
        </w:div>
        <w:div w:id="1039861172">
          <w:marLeft w:val="0"/>
          <w:marRight w:val="0"/>
          <w:marTop w:val="150"/>
          <w:marBottom w:val="0"/>
          <w:divBdr>
            <w:top w:val="none" w:sz="0" w:space="0" w:color="auto"/>
            <w:left w:val="none" w:sz="0" w:space="0" w:color="auto"/>
            <w:bottom w:val="none" w:sz="0" w:space="0" w:color="auto"/>
            <w:right w:val="none" w:sz="0" w:space="0" w:color="auto"/>
          </w:divBdr>
          <w:divsChild>
            <w:div w:id="1105924961">
              <w:marLeft w:val="1155"/>
              <w:marRight w:val="0"/>
              <w:marTop w:val="0"/>
              <w:marBottom w:val="0"/>
              <w:divBdr>
                <w:top w:val="none" w:sz="0" w:space="0" w:color="auto"/>
                <w:left w:val="none" w:sz="0" w:space="0" w:color="auto"/>
                <w:bottom w:val="none" w:sz="0" w:space="0" w:color="auto"/>
                <w:right w:val="none" w:sz="0" w:space="0" w:color="auto"/>
              </w:divBdr>
            </w:div>
            <w:div w:id="19552178">
              <w:marLeft w:val="1155"/>
              <w:marRight w:val="0"/>
              <w:marTop w:val="0"/>
              <w:marBottom w:val="0"/>
              <w:divBdr>
                <w:top w:val="none" w:sz="0" w:space="0" w:color="auto"/>
                <w:left w:val="none" w:sz="0" w:space="0" w:color="auto"/>
                <w:bottom w:val="none" w:sz="0" w:space="0" w:color="auto"/>
                <w:right w:val="none" w:sz="0" w:space="0" w:color="auto"/>
              </w:divBdr>
            </w:div>
            <w:div w:id="188169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587368">
      <w:bodyDiv w:val="1"/>
      <w:marLeft w:val="0"/>
      <w:marRight w:val="0"/>
      <w:marTop w:val="0"/>
      <w:marBottom w:val="0"/>
      <w:divBdr>
        <w:top w:val="none" w:sz="0" w:space="0" w:color="auto"/>
        <w:left w:val="none" w:sz="0" w:space="0" w:color="auto"/>
        <w:bottom w:val="none" w:sz="0" w:space="0" w:color="auto"/>
        <w:right w:val="none" w:sz="0" w:space="0" w:color="auto"/>
      </w:divBdr>
      <w:divsChild>
        <w:div w:id="1130394456">
          <w:marLeft w:val="0"/>
          <w:marRight w:val="0"/>
          <w:marTop w:val="0"/>
          <w:marBottom w:val="0"/>
          <w:divBdr>
            <w:top w:val="none" w:sz="0" w:space="0" w:color="auto"/>
            <w:left w:val="none" w:sz="0" w:space="0" w:color="auto"/>
            <w:bottom w:val="none" w:sz="0" w:space="0" w:color="auto"/>
            <w:right w:val="none" w:sz="0" w:space="0" w:color="auto"/>
          </w:divBdr>
        </w:div>
        <w:div w:id="221794245">
          <w:marLeft w:val="0"/>
          <w:marRight w:val="0"/>
          <w:marTop w:val="150"/>
          <w:marBottom w:val="0"/>
          <w:divBdr>
            <w:top w:val="none" w:sz="0" w:space="0" w:color="auto"/>
            <w:left w:val="none" w:sz="0" w:space="0" w:color="auto"/>
            <w:bottom w:val="none" w:sz="0" w:space="0" w:color="auto"/>
            <w:right w:val="none" w:sz="0" w:space="0" w:color="auto"/>
          </w:divBdr>
          <w:divsChild>
            <w:div w:id="1662389682">
              <w:marLeft w:val="1155"/>
              <w:marRight w:val="0"/>
              <w:marTop w:val="0"/>
              <w:marBottom w:val="0"/>
              <w:divBdr>
                <w:top w:val="none" w:sz="0" w:space="0" w:color="auto"/>
                <w:left w:val="none" w:sz="0" w:space="0" w:color="auto"/>
                <w:bottom w:val="none" w:sz="0" w:space="0" w:color="auto"/>
                <w:right w:val="none" w:sz="0" w:space="0" w:color="auto"/>
              </w:divBdr>
            </w:div>
            <w:div w:id="1770390598">
              <w:marLeft w:val="1155"/>
              <w:marRight w:val="0"/>
              <w:marTop w:val="0"/>
              <w:marBottom w:val="0"/>
              <w:divBdr>
                <w:top w:val="none" w:sz="0" w:space="0" w:color="auto"/>
                <w:left w:val="none" w:sz="0" w:space="0" w:color="auto"/>
                <w:bottom w:val="none" w:sz="0" w:space="0" w:color="auto"/>
                <w:right w:val="none" w:sz="0" w:space="0" w:color="auto"/>
              </w:divBdr>
            </w:div>
            <w:div w:id="1927613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39620">
      <w:bodyDiv w:val="1"/>
      <w:marLeft w:val="0"/>
      <w:marRight w:val="0"/>
      <w:marTop w:val="0"/>
      <w:marBottom w:val="0"/>
      <w:divBdr>
        <w:top w:val="none" w:sz="0" w:space="0" w:color="auto"/>
        <w:left w:val="none" w:sz="0" w:space="0" w:color="auto"/>
        <w:bottom w:val="none" w:sz="0" w:space="0" w:color="auto"/>
        <w:right w:val="none" w:sz="0" w:space="0" w:color="auto"/>
      </w:divBdr>
      <w:divsChild>
        <w:div w:id="1982924460">
          <w:marLeft w:val="0"/>
          <w:marRight w:val="0"/>
          <w:marTop w:val="0"/>
          <w:marBottom w:val="0"/>
          <w:divBdr>
            <w:top w:val="none" w:sz="0" w:space="0" w:color="auto"/>
            <w:left w:val="none" w:sz="0" w:space="0" w:color="auto"/>
            <w:bottom w:val="none" w:sz="0" w:space="0" w:color="auto"/>
            <w:right w:val="none" w:sz="0" w:space="0" w:color="auto"/>
          </w:divBdr>
        </w:div>
        <w:div w:id="726029286">
          <w:marLeft w:val="0"/>
          <w:marRight w:val="0"/>
          <w:marTop w:val="150"/>
          <w:marBottom w:val="0"/>
          <w:divBdr>
            <w:top w:val="none" w:sz="0" w:space="0" w:color="auto"/>
            <w:left w:val="none" w:sz="0" w:space="0" w:color="auto"/>
            <w:bottom w:val="none" w:sz="0" w:space="0" w:color="auto"/>
            <w:right w:val="none" w:sz="0" w:space="0" w:color="auto"/>
          </w:divBdr>
          <w:divsChild>
            <w:div w:id="42146732">
              <w:marLeft w:val="1155"/>
              <w:marRight w:val="0"/>
              <w:marTop w:val="0"/>
              <w:marBottom w:val="0"/>
              <w:divBdr>
                <w:top w:val="none" w:sz="0" w:space="0" w:color="auto"/>
                <w:left w:val="none" w:sz="0" w:space="0" w:color="auto"/>
                <w:bottom w:val="none" w:sz="0" w:space="0" w:color="auto"/>
                <w:right w:val="none" w:sz="0" w:space="0" w:color="auto"/>
              </w:divBdr>
            </w:div>
            <w:div w:id="885142171">
              <w:marLeft w:val="1155"/>
              <w:marRight w:val="0"/>
              <w:marTop w:val="0"/>
              <w:marBottom w:val="0"/>
              <w:divBdr>
                <w:top w:val="none" w:sz="0" w:space="0" w:color="auto"/>
                <w:left w:val="none" w:sz="0" w:space="0" w:color="auto"/>
                <w:bottom w:val="none" w:sz="0" w:space="0" w:color="auto"/>
                <w:right w:val="none" w:sz="0" w:space="0" w:color="auto"/>
              </w:divBdr>
            </w:div>
            <w:div w:id="1759325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85622">
      <w:bodyDiv w:val="1"/>
      <w:marLeft w:val="0"/>
      <w:marRight w:val="0"/>
      <w:marTop w:val="0"/>
      <w:marBottom w:val="0"/>
      <w:divBdr>
        <w:top w:val="none" w:sz="0" w:space="0" w:color="auto"/>
        <w:left w:val="none" w:sz="0" w:space="0" w:color="auto"/>
        <w:bottom w:val="none" w:sz="0" w:space="0" w:color="auto"/>
        <w:right w:val="none" w:sz="0" w:space="0" w:color="auto"/>
      </w:divBdr>
      <w:divsChild>
        <w:div w:id="831456103">
          <w:marLeft w:val="0"/>
          <w:marRight w:val="0"/>
          <w:marTop w:val="0"/>
          <w:marBottom w:val="0"/>
          <w:divBdr>
            <w:top w:val="none" w:sz="0" w:space="0" w:color="auto"/>
            <w:left w:val="none" w:sz="0" w:space="0" w:color="auto"/>
            <w:bottom w:val="none" w:sz="0" w:space="0" w:color="auto"/>
            <w:right w:val="none" w:sz="0" w:space="0" w:color="auto"/>
          </w:divBdr>
        </w:div>
        <w:div w:id="1458139026">
          <w:marLeft w:val="0"/>
          <w:marRight w:val="0"/>
          <w:marTop w:val="150"/>
          <w:marBottom w:val="0"/>
          <w:divBdr>
            <w:top w:val="none" w:sz="0" w:space="0" w:color="auto"/>
            <w:left w:val="none" w:sz="0" w:space="0" w:color="auto"/>
            <w:bottom w:val="none" w:sz="0" w:space="0" w:color="auto"/>
            <w:right w:val="none" w:sz="0" w:space="0" w:color="auto"/>
          </w:divBdr>
          <w:divsChild>
            <w:div w:id="286468718">
              <w:marLeft w:val="1155"/>
              <w:marRight w:val="0"/>
              <w:marTop w:val="0"/>
              <w:marBottom w:val="0"/>
              <w:divBdr>
                <w:top w:val="none" w:sz="0" w:space="0" w:color="auto"/>
                <w:left w:val="none" w:sz="0" w:space="0" w:color="auto"/>
                <w:bottom w:val="none" w:sz="0" w:space="0" w:color="auto"/>
                <w:right w:val="none" w:sz="0" w:space="0" w:color="auto"/>
              </w:divBdr>
            </w:div>
            <w:div w:id="1523283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405181">
      <w:bodyDiv w:val="1"/>
      <w:marLeft w:val="0"/>
      <w:marRight w:val="0"/>
      <w:marTop w:val="0"/>
      <w:marBottom w:val="0"/>
      <w:divBdr>
        <w:top w:val="none" w:sz="0" w:space="0" w:color="auto"/>
        <w:left w:val="none" w:sz="0" w:space="0" w:color="auto"/>
        <w:bottom w:val="none" w:sz="0" w:space="0" w:color="auto"/>
        <w:right w:val="none" w:sz="0" w:space="0" w:color="auto"/>
      </w:divBdr>
      <w:divsChild>
        <w:div w:id="1863784049">
          <w:marLeft w:val="0"/>
          <w:marRight w:val="0"/>
          <w:marTop w:val="0"/>
          <w:marBottom w:val="0"/>
          <w:divBdr>
            <w:top w:val="none" w:sz="0" w:space="0" w:color="auto"/>
            <w:left w:val="none" w:sz="0" w:space="0" w:color="auto"/>
            <w:bottom w:val="none" w:sz="0" w:space="0" w:color="auto"/>
            <w:right w:val="none" w:sz="0" w:space="0" w:color="auto"/>
          </w:divBdr>
        </w:div>
        <w:div w:id="953174680">
          <w:marLeft w:val="0"/>
          <w:marRight w:val="0"/>
          <w:marTop w:val="150"/>
          <w:marBottom w:val="0"/>
          <w:divBdr>
            <w:top w:val="none" w:sz="0" w:space="0" w:color="auto"/>
            <w:left w:val="none" w:sz="0" w:space="0" w:color="auto"/>
            <w:bottom w:val="none" w:sz="0" w:space="0" w:color="auto"/>
            <w:right w:val="none" w:sz="0" w:space="0" w:color="auto"/>
          </w:divBdr>
          <w:divsChild>
            <w:div w:id="2104256275">
              <w:marLeft w:val="1155"/>
              <w:marRight w:val="0"/>
              <w:marTop w:val="0"/>
              <w:marBottom w:val="0"/>
              <w:divBdr>
                <w:top w:val="none" w:sz="0" w:space="0" w:color="auto"/>
                <w:left w:val="none" w:sz="0" w:space="0" w:color="auto"/>
                <w:bottom w:val="none" w:sz="0" w:space="0" w:color="auto"/>
                <w:right w:val="none" w:sz="0" w:space="0" w:color="auto"/>
              </w:divBdr>
            </w:div>
            <w:div w:id="2103912473">
              <w:marLeft w:val="1155"/>
              <w:marRight w:val="0"/>
              <w:marTop w:val="0"/>
              <w:marBottom w:val="0"/>
              <w:divBdr>
                <w:top w:val="none" w:sz="0" w:space="0" w:color="auto"/>
                <w:left w:val="none" w:sz="0" w:space="0" w:color="auto"/>
                <w:bottom w:val="none" w:sz="0" w:space="0" w:color="auto"/>
                <w:right w:val="none" w:sz="0" w:space="0" w:color="auto"/>
              </w:divBdr>
            </w:div>
            <w:div w:id="139639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5979930">
      <w:bodyDiv w:val="1"/>
      <w:marLeft w:val="0"/>
      <w:marRight w:val="0"/>
      <w:marTop w:val="0"/>
      <w:marBottom w:val="0"/>
      <w:divBdr>
        <w:top w:val="none" w:sz="0" w:space="0" w:color="auto"/>
        <w:left w:val="none" w:sz="0" w:space="0" w:color="auto"/>
        <w:bottom w:val="none" w:sz="0" w:space="0" w:color="auto"/>
        <w:right w:val="none" w:sz="0" w:space="0" w:color="auto"/>
      </w:divBdr>
      <w:divsChild>
        <w:div w:id="1093433301">
          <w:marLeft w:val="0"/>
          <w:marRight w:val="0"/>
          <w:marTop w:val="0"/>
          <w:marBottom w:val="0"/>
          <w:divBdr>
            <w:top w:val="none" w:sz="0" w:space="0" w:color="auto"/>
            <w:left w:val="none" w:sz="0" w:space="0" w:color="auto"/>
            <w:bottom w:val="none" w:sz="0" w:space="0" w:color="auto"/>
            <w:right w:val="none" w:sz="0" w:space="0" w:color="auto"/>
          </w:divBdr>
        </w:div>
        <w:div w:id="77027159">
          <w:marLeft w:val="0"/>
          <w:marRight w:val="0"/>
          <w:marTop w:val="150"/>
          <w:marBottom w:val="0"/>
          <w:divBdr>
            <w:top w:val="none" w:sz="0" w:space="0" w:color="auto"/>
            <w:left w:val="none" w:sz="0" w:space="0" w:color="auto"/>
            <w:bottom w:val="none" w:sz="0" w:space="0" w:color="auto"/>
            <w:right w:val="none" w:sz="0" w:space="0" w:color="auto"/>
          </w:divBdr>
          <w:divsChild>
            <w:div w:id="895315146">
              <w:marLeft w:val="1155"/>
              <w:marRight w:val="0"/>
              <w:marTop w:val="0"/>
              <w:marBottom w:val="0"/>
              <w:divBdr>
                <w:top w:val="none" w:sz="0" w:space="0" w:color="auto"/>
                <w:left w:val="none" w:sz="0" w:space="0" w:color="auto"/>
                <w:bottom w:val="none" w:sz="0" w:space="0" w:color="auto"/>
                <w:right w:val="none" w:sz="0" w:space="0" w:color="auto"/>
              </w:divBdr>
            </w:div>
            <w:div w:id="638652269">
              <w:marLeft w:val="1155"/>
              <w:marRight w:val="0"/>
              <w:marTop w:val="0"/>
              <w:marBottom w:val="0"/>
              <w:divBdr>
                <w:top w:val="none" w:sz="0" w:space="0" w:color="auto"/>
                <w:left w:val="none" w:sz="0" w:space="0" w:color="auto"/>
                <w:bottom w:val="none" w:sz="0" w:space="0" w:color="auto"/>
                <w:right w:val="none" w:sz="0" w:space="0" w:color="auto"/>
              </w:divBdr>
            </w:div>
            <w:div w:id="1514299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20655">
      <w:bodyDiv w:val="1"/>
      <w:marLeft w:val="0"/>
      <w:marRight w:val="0"/>
      <w:marTop w:val="0"/>
      <w:marBottom w:val="0"/>
      <w:divBdr>
        <w:top w:val="none" w:sz="0" w:space="0" w:color="auto"/>
        <w:left w:val="none" w:sz="0" w:space="0" w:color="auto"/>
        <w:bottom w:val="none" w:sz="0" w:space="0" w:color="auto"/>
        <w:right w:val="none" w:sz="0" w:space="0" w:color="auto"/>
      </w:divBdr>
      <w:divsChild>
        <w:div w:id="1776511547">
          <w:marLeft w:val="0"/>
          <w:marRight w:val="0"/>
          <w:marTop w:val="0"/>
          <w:marBottom w:val="0"/>
          <w:divBdr>
            <w:top w:val="none" w:sz="0" w:space="0" w:color="auto"/>
            <w:left w:val="none" w:sz="0" w:space="0" w:color="auto"/>
            <w:bottom w:val="none" w:sz="0" w:space="0" w:color="auto"/>
            <w:right w:val="none" w:sz="0" w:space="0" w:color="auto"/>
          </w:divBdr>
        </w:div>
        <w:div w:id="637608814">
          <w:marLeft w:val="0"/>
          <w:marRight w:val="0"/>
          <w:marTop w:val="150"/>
          <w:marBottom w:val="0"/>
          <w:divBdr>
            <w:top w:val="none" w:sz="0" w:space="0" w:color="auto"/>
            <w:left w:val="none" w:sz="0" w:space="0" w:color="auto"/>
            <w:bottom w:val="none" w:sz="0" w:space="0" w:color="auto"/>
            <w:right w:val="none" w:sz="0" w:space="0" w:color="auto"/>
          </w:divBdr>
          <w:divsChild>
            <w:div w:id="884562562">
              <w:marLeft w:val="1155"/>
              <w:marRight w:val="0"/>
              <w:marTop w:val="0"/>
              <w:marBottom w:val="0"/>
              <w:divBdr>
                <w:top w:val="none" w:sz="0" w:space="0" w:color="auto"/>
                <w:left w:val="none" w:sz="0" w:space="0" w:color="auto"/>
                <w:bottom w:val="none" w:sz="0" w:space="0" w:color="auto"/>
                <w:right w:val="none" w:sz="0" w:space="0" w:color="auto"/>
              </w:divBdr>
            </w:div>
            <w:div w:id="1390151564">
              <w:marLeft w:val="1155"/>
              <w:marRight w:val="0"/>
              <w:marTop w:val="0"/>
              <w:marBottom w:val="0"/>
              <w:divBdr>
                <w:top w:val="none" w:sz="0" w:space="0" w:color="auto"/>
                <w:left w:val="none" w:sz="0" w:space="0" w:color="auto"/>
                <w:bottom w:val="none" w:sz="0" w:space="0" w:color="auto"/>
                <w:right w:val="none" w:sz="0" w:space="0" w:color="auto"/>
              </w:divBdr>
            </w:div>
            <w:div w:id="2121104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186989">
      <w:bodyDiv w:val="1"/>
      <w:marLeft w:val="0"/>
      <w:marRight w:val="0"/>
      <w:marTop w:val="0"/>
      <w:marBottom w:val="0"/>
      <w:divBdr>
        <w:top w:val="none" w:sz="0" w:space="0" w:color="auto"/>
        <w:left w:val="none" w:sz="0" w:space="0" w:color="auto"/>
        <w:bottom w:val="none" w:sz="0" w:space="0" w:color="auto"/>
        <w:right w:val="none" w:sz="0" w:space="0" w:color="auto"/>
      </w:divBdr>
      <w:divsChild>
        <w:div w:id="1346202637">
          <w:marLeft w:val="0"/>
          <w:marRight w:val="0"/>
          <w:marTop w:val="0"/>
          <w:marBottom w:val="0"/>
          <w:divBdr>
            <w:top w:val="none" w:sz="0" w:space="0" w:color="auto"/>
            <w:left w:val="none" w:sz="0" w:space="0" w:color="auto"/>
            <w:bottom w:val="none" w:sz="0" w:space="0" w:color="auto"/>
            <w:right w:val="none" w:sz="0" w:space="0" w:color="auto"/>
          </w:divBdr>
        </w:div>
        <w:div w:id="1819690898">
          <w:marLeft w:val="0"/>
          <w:marRight w:val="0"/>
          <w:marTop w:val="150"/>
          <w:marBottom w:val="0"/>
          <w:divBdr>
            <w:top w:val="none" w:sz="0" w:space="0" w:color="auto"/>
            <w:left w:val="none" w:sz="0" w:space="0" w:color="auto"/>
            <w:bottom w:val="none" w:sz="0" w:space="0" w:color="auto"/>
            <w:right w:val="none" w:sz="0" w:space="0" w:color="auto"/>
          </w:divBdr>
          <w:divsChild>
            <w:div w:id="661543756">
              <w:marLeft w:val="1155"/>
              <w:marRight w:val="0"/>
              <w:marTop w:val="0"/>
              <w:marBottom w:val="0"/>
              <w:divBdr>
                <w:top w:val="none" w:sz="0" w:space="0" w:color="auto"/>
                <w:left w:val="none" w:sz="0" w:space="0" w:color="auto"/>
                <w:bottom w:val="none" w:sz="0" w:space="0" w:color="auto"/>
                <w:right w:val="none" w:sz="0" w:space="0" w:color="auto"/>
              </w:divBdr>
            </w:div>
            <w:div w:id="502625149">
              <w:marLeft w:val="1155"/>
              <w:marRight w:val="0"/>
              <w:marTop w:val="0"/>
              <w:marBottom w:val="0"/>
              <w:divBdr>
                <w:top w:val="none" w:sz="0" w:space="0" w:color="auto"/>
                <w:left w:val="none" w:sz="0" w:space="0" w:color="auto"/>
                <w:bottom w:val="none" w:sz="0" w:space="0" w:color="auto"/>
                <w:right w:val="none" w:sz="0" w:space="0" w:color="auto"/>
              </w:divBdr>
            </w:div>
            <w:div w:id="437064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451221">
      <w:bodyDiv w:val="1"/>
      <w:marLeft w:val="0"/>
      <w:marRight w:val="0"/>
      <w:marTop w:val="0"/>
      <w:marBottom w:val="0"/>
      <w:divBdr>
        <w:top w:val="none" w:sz="0" w:space="0" w:color="auto"/>
        <w:left w:val="none" w:sz="0" w:space="0" w:color="auto"/>
        <w:bottom w:val="none" w:sz="0" w:space="0" w:color="auto"/>
        <w:right w:val="none" w:sz="0" w:space="0" w:color="auto"/>
      </w:divBdr>
      <w:divsChild>
        <w:div w:id="1618948900">
          <w:marLeft w:val="0"/>
          <w:marRight w:val="0"/>
          <w:marTop w:val="0"/>
          <w:marBottom w:val="0"/>
          <w:divBdr>
            <w:top w:val="none" w:sz="0" w:space="0" w:color="auto"/>
            <w:left w:val="none" w:sz="0" w:space="0" w:color="auto"/>
            <w:bottom w:val="none" w:sz="0" w:space="0" w:color="auto"/>
            <w:right w:val="none" w:sz="0" w:space="0" w:color="auto"/>
          </w:divBdr>
        </w:div>
        <w:div w:id="774404797">
          <w:marLeft w:val="0"/>
          <w:marRight w:val="0"/>
          <w:marTop w:val="150"/>
          <w:marBottom w:val="0"/>
          <w:divBdr>
            <w:top w:val="none" w:sz="0" w:space="0" w:color="auto"/>
            <w:left w:val="none" w:sz="0" w:space="0" w:color="auto"/>
            <w:bottom w:val="none" w:sz="0" w:space="0" w:color="auto"/>
            <w:right w:val="none" w:sz="0" w:space="0" w:color="auto"/>
          </w:divBdr>
          <w:divsChild>
            <w:div w:id="1897009657">
              <w:marLeft w:val="1155"/>
              <w:marRight w:val="0"/>
              <w:marTop w:val="0"/>
              <w:marBottom w:val="0"/>
              <w:divBdr>
                <w:top w:val="none" w:sz="0" w:space="0" w:color="auto"/>
                <w:left w:val="none" w:sz="0" w:space="0" w:color="auto"/>
                <w:bottom w:val="none" w:sz="0" w:space="0" w:color="auto"/>
                <w:right w:val="none" w:sz="0" w:space="0" w:color="auto"/>
              </w:divBdr>
            </w:div>
            <w:div w:id="221062169">
              <w:marLeft w:val="1155"/>
              <w:marRight w:val="0"/>
              <w:marTop w:val="0"/>
              <w:marBottom w:val="0"/>
              <w:divBdr>
                <w:top w:val="none" w:sz="0" w:space="0" w:color="auto"/>
                <w:left w:val="none" w:sz="0" w:space="0" w:color="auto"/>
                <w:bottom w:val="none" w:sz="0" w:space="0" w:color="auto"/>
                <w:right w:val="none" w:sz="0" w:space="0" w:color="auto"/>
              </w:divBdr>
            </w:div>
            <w:div w:id="180199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687288">
      <w:bodyDiv w:val="1"/>
      <w:marLeft w:val="0"/>
      <w:marRight w:val="0"/>
      <w:marTop w:val="0"/>
      <w:marBottom w:val="0"/>
      <w:divBdr>
        <w:top w:val="none" w:sz="0" w:space="0" w:color="auto"/>
        <w:left w:val="none" w:sz="0" w:space="0" w:color="auto"/>
        <w:bottom w:val="none" w:sz="0" w:space="0" w:color="auto"/>
        <w:right w:val="none" w:sz="0" w:space="0" w:color="auto"/>
      </w:divBdr>
      <w:divsChild>
        <w:div w:id="1120606012">
          <w:marLeft w:val="0"/>
          <w:marRight w:val="0"/>
          <w:marTop w:val="0"/>
          <w:marBottom w:val="0"/>
          <w:divBdr>
            <w:top w:val="none" w:sz="0" w:space="0" w:color="auto"/>
            <w:left w:val="none" w:sz="0" w:space="0" w:color="auto"/>
            <w:bottom w:val="none" w:sz="0" w:space="0" w:color="auto"/>
            <w:right w:val="none" w:sz="0" w:space="0" w:color="auto"/>
          </w:divBdr>
        </w:div>
        <w:div w:id="150371315">
          <w:marLeft w:val="0"/>
          <w:marRight w:val="0"/>
          <w:marTop w:val="150"/>
          <w:marBottom w:val="0"/>
          <w:divBdr>
            <w:top w:val="none" w:sz="0" w:space="0" w:color="auto"/>
            <w:left w:val="none" w:sz="0" w:space="0" w:color="auto"/>
            <w:bottom w:val="none" w:sz="0" w:space="0" w:color="auto"/>
            <w:right w:val="none" w:sz="0" w:space="0" w:color="auto"/>
          </w:divBdr>
          <w:divsChild>
            <w:div w:id="876544388">
              <w:marLeft w:val="1155"/>
              <w:marRight w:val="0"/>
              <w:marTop w:val="0"/>
              <w:marBottom w:val="0"/>
              <w:divBdr>
                <w:top w:val="none" w:sz="0" w:space="0" w:color="auto"/>
                <w:left w:val="none" w:sz="0" w:space="0" w:color="auto"/>
                <w:bottom w:val="none" w:sz="0" w:space="0" w:color="auto"/>
                <w:right w:val="none" w:sz="0" w:space="0" w:color="auto"/>
              </w:divBdr>
            </w:div>
            <w:div w:id="494147330">
              <w:marLeft w:val="1155"/>
              <w:marRight w:val="0"/>
              <w:marTop w:val="0"/>
              <w:marBottom w:val="0"/>
              <w:divBdr>
                <w:top w:val="none" w:sz="0" w:space="0" w:color="auto"/>
                <w:left w:val="none" w:sz="0" w:space="0" w:color="auto"/>
                <w:bottom w:val="none" w:sz="0" w:space="0" w:color="auto"/>
                <w:right w:val="none" w:sz="0" w:space="0" w:color="auto"/>
              </w:divBdr>
            </w:div>
            <w:div w:id="1223175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488">
      <w:bodyDiv w:val="1"/>
      <w:marLeft w:val="0"/>
      <w:marRight w:val="0"/>
      <w:marTop w:val="0"/>
      <w:marBottom w:val="0"/>
      <w:divBdr>
        <w:top w:val="none" w:sz="0" w:space="0" w:color="auto"/>
        <w:left w:val="none" w:sz="0" w:space="0" w:color="auto"/>
        <w:bottom w:val="none" w:sz="0" w:space="0" w:color="auto"/>
        <w:right w:val="none" w:sz="0" w:space="0" w:color="auto"/>
      </w:divBdr>
      <w:divsChild>
        <w:div w:id="461925650">
          <w:marLeft w:val="0"/>
          <w:marRight w:val="0"/>
          <w:marTop w:val="0"/>
          <w:marBottom w:val="0"/>
          <w:divBdr>
            <w:top w:val="none" w:sz="0" w:space="0" w:color="auto"/>
            <w:left w:val="none" w:sz="0" w:space="0" w:color="auto"/>
            <w:bottom w:val="none" w:sz="0" w:space="0" w:color="auto"/>
            <w:right w:val="none" w:sz="0" w:space="0" w:color="auto"/>
          </w:divBdr>
        </w:div>
        <w:div w:id="2057469222">
          <w:marLeft w:val="0"/>
          <w:marRight w:val="0"/>
          <w:marTop w:val="150"/>
          <w:marBottom w:val="0"/>
          <w:divBdr>
            <w:top w:val="none" w:sz="0" w:space="0" w:color="auto"/>
            <w:left w:val="none" w:sz="0" w:space="0" w:color="auto"/>
            <w:bottom w:val="none" w:sz="0" w:space="0" w:color="auto"/>
            <w:right w:val="none" w:sz="0" w:space="0" w:color="auto"/>
          </w:divBdr>
          <w:divsChild>
            <w:div w:id="1523859419">
              <w:marLeft w:val="1155"/>
              <w:marRight w:val="0"/>
              <w:marTop w:val="0"/>
              <w:marBottom w:val="0"/>
              <w:divBdr>
                <w:top w:val="none" w:sz="0" w:space="0" w:color="auto"/>
                <w:left w:val="none" w:sz="0" w:space="0" w:color="auto"/>
                <w:bottom w:val="none" w:sz="0" w:space="0" w:color="auto"/>
                <w:right w:val="none" w:sz="0" w:space="0" w:color="auto"/>
              </w:divBdr>
            </w:div>
            <w:div w:id="1214345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47869">
      <w:bodyDiv w:val="1"/>
      <w:marLeft w:val="0"/>
      <w:marRight w:val="0"/>
      <w:marTop w:val="0"/>
      <w:marBottom w:val="0"/>
      <w:divBdr>
        <w:top w:val="none" w:sz="0" w:space="0" w:color="auto"/>
        <w:left w:val="none" w:sz="0" w:space="0" w:color="auto"/>
        <w:bottom w:val="none" w:sz="0" w:space="0" w:color="auto"/>
        <w:right w:val="none" w:sz="0" w:space="0" w:color="auto"/>
      </w:divBdr>
      <w:divsChild>
        <w:div w:id="1518500683">
          <w:marLeft w:val="0"/>
          <w:marRight w:val="0"/>
          <w:marTop w:val="0"/>
          <w:marBottom w:val="0"/>
          <w:divBdr>
            <w:top w:val="none" w:sz="0" w:space="0" w:color="auto"/>
            <w:left w:val="none" w:sz="0" w:space="0" w:color="auto"/>
            <w:bottom w:val="none" w:sz="0" w:space="0" w:color="auto"/>
            <w:right w:val="none" w:sz="0" w:space="0" w:color="auto"/>
          </w:divBdr>
        </w:div>
        <w:div w:id="103691750">
          <w:marLeft w:val="0"/>
          <w:marRight w:val="0"/>
          <w:marTop w:val="150"/>
          <w:marBottom w:val="0"/>
          <w:divBdr>
            <w:top w:val="none" w:sz="0" w:space="0" w:color="auto"/>
            <w:left w:val="none" w:sz="0" w:space="0" w:color="auto"/>
            <w:bottom w:val="none" w:sz="0" w:space="0" w:color="auto"/>
            <w:right w:val="none" w:sz="0" w:space="0" w:color="auto"/>
          </w:divBdr>
          <w:divsChild>
            <w:div w:id="463698225">
              <w:marLeft w:val="1155"/>
              <w:marRight w:val="0"/>
              <w:marTop w:val="0"/>
              <w:marBottom w:val="0"/>
              <w:divBdr>
                <w:top w:val="none" w:sz="0" w:space="0" w:color="auto"/>
                <w:left w:val="none" w:sz="0" w:space="0" w:color="auto"/>
                <w:bottom w:val="none" w:sz="0" w:space="0" w:color="auto"/>
                <w:right w:val="none" w:sz="0" w:space="0" w:color="auto"/>
              </w:divBdr>
            </w:div>
            <w:div w:id="2109764688">
              <w:marLeft w:val="1155"/>
              <w:marRight w:val="0"/>
              <w:marTop w:val="0"/>
              <w:marBottom w:val="0"/>
              <w:divBdr>
                <w:top w:val="none" w:sz="0" w:space="0" w:color="auto"/>
                <w:left w:val="none" w:sz="0" w:space="0" w:color="auto"/>
                <w:bottom w:val="none" w:sz="0" w:space="0" w:color="auto"/>
                <w:right w:val="none" w:sz="0" w:space="0" w:color="auto"/>
              </w:divBdr>
            </w:div>
            <w:div w:id="1102143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229988">
      <w:bodyDiv w:val="1"/>
      <w:marLeft w:val="0"/>
      <w:marRight w:val="0"/>
      <w:marTop w:val="0"/>
      <w:marBottom w:val="0"/>
      <w:divBdr>
        <w:top w:val="none" w:sz="0" w:space="0" w:color="auto"/>
        <w:left w:val="none" w:sz="0" w:space="0" w:color="auto"/>
        <w:bottom w:val="none" w:sz="0" w:space="0" w:color="auto"/>
        <w:right w:val="none" w:sz="0" w:space="0" w:color="auto"/>
      </w:divBdr>
      <w:divsChild>
        <w:div w:id="2004045614">
          <w:marLeft w:val="0"/>
          <w:marRight w:val="0"/>
          <w:marTop w:val="0"/>
          <w:marBottom w:val="0"/>
          <w:divBdr>
            <w:top w:val="none" w:sz="0" w:space="0" w:color="auto"/>
            <w:left w:val="none" w:sz="0" w:space="0" w:color="auto"/>
            <w:bottom w:val="none" w:sz="0" w:space="0" w:color="auto"/>
            <w:right w:val="none" w:sz="0" w:space="0" w:color="auto"/>
          </w:divBdr>
        </w:div>
        <w:div w:id="2015111263">
          <w:marLeft w:val="0"/>
          <w:marRight w:val="0"/>
          <w:marTop w:val="150"/>
          <w:marBottom w:val="0"/>
          <w:divBdr>
            <w:top w:val="none" w:sz="0" w:space="0" w:color="auto"/>
            <w:left w:val="none" w:sz="0" w:space="0" w:color="auto"/>
            <w:bottom w:val="none" w:sz="0" w:space="0" w:color="auto"/>
            <w:right w:val="none" w:sz="0" w:space="0" w:color="auto"/>
          </w:divBdr>
          <w:divsChild>
            <w:div w:id="994183527">
              <w:marLeft w:val="1155"/>
              <w:marRight w:val="0"/>
              <w:marTop w:val="0"/>
              <w:marBottom w:val="0"/>
              <w:divBdr>
                <w:top w:val="none" w:sz="0" w:space="0" w:color="auto"/>
                <w:left w:val="none" w:sz="0" w:space="0" w:color="auto"/>
                <w:bottom w:val="none" w:sz="0" w:space="0" w:color="auto"/>
                <w:right w:val="none" w:sz="0" w:space="0" w:color="auto"/>
              </w:divBdr>
            </w:div>
            <w:div w:id="1079205661">
              <w:marLeft w:val="1155"/>
              <w:marRight w:val="0"/>
              <w:marTop w:val="0"/>
              <w:marBottom w:val="0"/>
              <w:divBdr>
                <w:top w:val="none" w:sz="0" w:space="0" w:color="auto"/>
                <w:left w:val="none" w:sz="0" w:space="0" w:color="auto"/>
                <w:bottom w:val="none" w:sz="0" w:space="0" w:color="auto"/>
                <w:right w:val="none" w:sz="0" w:space="0" w:color="auto"/>
              </w:divBdr>
            </w:div>
            <w:div w:id="200613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2974">
      <w:bodyDiv w:val="1"/>
      <w:marLeft w:val="0"/>
      <w:marRight w:val="0"/>
      <w:marTop w:val="0"/>
      <w:marBottom w:val="0"/>
      <w:divBdr>
        <w:top w:val="none" w:sz="0" w:space="0" w:color="auto"/>
        <w:left w:val="none" w:sz="0" w:space="0" w:color="auto"/>
        <w:bottom w:val="none" w:sz="0" w:space="0" w:color="auto"/>
        <w:right w:val="none" w:sz="0" w:space="0" w:color="auto"/>
      </w:divBdr>
      <w:divsChild>
        <w:div w:id="667751407">
          <w:marLeft w:val="0"/>
          <w:marRight w:val="0"/>
          <w:marTop w:val="0"/>
          <w:marBottom w:val="0"/>
          <w:divBdr>
            <w:top w:val="none" w:sz="0" w:space="0" w:color="auto"/>
            <w:left w:val="none" w:sz="0" w:space="0" w:color="auto"/>
            <w:bottom w:val="none" w:sz="0" w:space="0" w:color="auto"/>
            <w:right w:val="none" w:sz="0" w:space="0" w:color="auto"/>
          </w:divBdr>
        </w:div>
        <w:div w:id="925383242">
          <w:marLeft w:val="0"/>
          <w:marRight w:val="0"/>
          <w:marTop w:val="150"/>
          <w:marBottom w:val="0"/>
          <w:divBdr>
            <w:top w:val="none" w:sz="0" w:space="0" w:color="auto"/>
            <w:left w:val="none" w:sz="0" w:space="0" w:color="auto"/>
            <w:bottom w:val="none" w:sz="0" w:space="0" w:color="auto"/>
            <w:right w:val="none" w:sz="0" w:space="0" w:color="auto"/>
          </w:divBdr>
          <w:divsChild>
            <w:div w:id="168057282">
              <w:marLeft w:val="1155"/>
              <w:marRight w:val="0"/>
              <w:marTop w:val="0"/>
              <w:marBottom w:val="0"/>
              <w:divBdr>
                <w:top w:val="none" w:sz="0" w:space="0" w:color="auto"/>
                <w:left w:val="none" w:sz="0" w:space="0" w:color="auto"/>
                <w:bottom w:val="none" w:sz="0" w:space="0" w:color="auto"/>
                <w:right w:val="none" w:sz="0" w:space="0" w:color="auto"/>
              </w:divBdr>
            </w:div>
            <w:div w:id="344862019">
              <w:marLeft w:val="1155"/>
              <w:marRight w:val="0"/>
              <w:marTop w:val="0"/>
              <w:marBottom w:val="0"/>
              <w:divBdr>
                <w:top w:val="none" w:sz="0" w:space="0" w:color="auto"/>
                <w:left w:val="none" w:sz="0" w:space="0" w:color="auto"/>
                <w:bottom w:val="none" w:sz="0" w:space="0" w:color="auto"/>
                <w:right w:val="none" w:sz="0" w:space="0" w:color="auto"/>
              </w:divBdr>
            </w:div>
            <w:div w:id="35080368">
              <w:marLeft w:val="1155"/>
              <w:marRight w:val="0"/>
              <w:marTop w:val="0"/>
              <w:marBottom w:val="0"/>
              <w:divBdr>
                <w:top w:val="none" w:sz="0" w:space="0" w:color="auto"/>
                <w:left w:val="none" w:sz="0" w:space="0" w:color="auto"/>
                <w:bottom w:val="none" w:sz="0" w:space="0" w:color="auto"/>
                <w:right w:val="none" w:sz="0" w:space="0" w:color="auto"/>
              </w:divBdr>
            </w:div>
            <w:div w:id="61121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6811026">
      <w:bodyDiv w:val="1"/>
      <w:marLeft w:val="0"/>
      <w:marRight w:val="0"/>
      <w:marTop w:val="0"/>
      <w:marBottom w:val="0"/>
      <w:divBdr>
        <w:top w:val="none" w:sz="0" w:space="0" w:color="auto"/>
        <w:left w:val="none" w:sz="0" w:space="0" w:color="auto"/>
        <w:bottom w:val="none" w:sz="0" w:space="0" w:color="auto"/>
        <w:right w:val="none" w:sz="0" w:space="0" w:color="auto"/>
      </w:divBdr>
      <w:divsChild>
        <w:div w:id="1458331073">
          <w:marLeft w:val="0"/>
          <w:marRight w:val="0"/>
          <w:marTop w:val="0"/>
          <w:marBottom w:val="0"/>
          <w:divBdr>
            <w:top w:val="none" w:sz="0" w:space="0" w:color="auto"/>
            <w:left w:val="none" w:sz="0" w:space="0" w:color="auto"/>
            <w:bottom w:val="none" w:sz="0" w:space="0" w:color="auto"/>
            <w:right w:val="none" w:sz="0" w:space="0" w:color="auto"/>
          </w:divBdr>
        </w:div>
        <w:div w:id="793064447">
          <w:marLeft w:val="0"/>
          <w:marRight w:val="0"/>
          <w:marTop w:val="150"/>
          <w:marBottom w:val="0"/>
          <w:divBdr>
            <w:top w:val="none" w:sz="0" w:space="0" w:color="auto"/>
            <w:left w:val="none" w:sz="0" w:space="0" w:color="auto"/>
            <w:bottom w:val="none" w:sz="0" w:space="0" w:color="auto"/>
            <w:right w:val="none" w:sz="0" w:space="0" w:color="auto"/>
          </w:divBdr>
          <w:divsChild>
            <w:div w:id="1386177923">
              <w:marLeft w:val="1155"/>
              <w:marRight w:val="0"/>
              <w:marTop w:val="0"/>
              <w:marBottom w:val="0"/>
              <w:divBdr>
                <w:top w:val="none" w:sz="0" w:space="0" w:color="auto"/>
                <w:left w:val="none" w:sz="0" w:space="0" w:color="auto"/>
                <w:bottom w:val="none" w:sz="0" w:space="0" w:color="auto"/>
                <w:right w:val="none" w:sz="0" w:space="0" w:color="auto"/>
              </w:divBdr>
            </w:div>
            <w:div w:id="145555823">
              <w:marLeft w:val="1155"/>
              <w:marRight w:val="0"/>
              <w:marTop w:val="0"/>
              <w:marBottom w:val="0"/>
              <w:divBdr>
                <w:top w:val="none" w:sz="0" w:space="0" w:color="auto"/>
                <w:left w:val="none" w:sz="0" w:space="0" w:color="auto"/>
                <w:bottom w:val="none" w:sz="0" w:space="0" w:color="auto"/>
                <w:right w:val="none" w:sz="0" w:space="0" w:color="auto"/>
              </w:divBdr>
            </w:div>
            <w:div w:id="41695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856304">
      <w:bodyDiv w:val="1"/>
      <w:marLeft w:val="0"/>
      <w:marRight w:val="0"/>
      <w:marTop w:val="0"/>
      <w:marBottom w:val="0"/>
      <w:divBdr>
        <w:top w:val="none" w:sz="0" w:space="0" w:color="auto"/>
        <w:left w:val="none" w:sz="0" w:space="0" w:color="auto"/>
        <w:bottom w:val="none" w:sz="0" w:space="0" w:color="auto"/>
        <w:right w:val="none" w:sz="0" w:space="0" w:color="auto"/>
      </w:divBdr>
      <w:divsChild>
        <w:div w:id="1385132187">
          <w:marLeft w:val="0"/>
          <w:marRight w:val="0"/>
          <w:marTop w:val="0"/>
          <w:marBottom w:val="0"/>
          <w:divBdr>
            <w:top w:val="none" w:sz="0" w:space="0" w:color="auto"/>
            <w:left w:val="none" w:sz="0" w:space="0" w:color="auto"/>
            <w:bottom w:val="none" w:sz="0" w:space="0" w:color="auto"/>
            <w:right w:val="none" w:sz="0" w:space="0" w:color="auto"/>
          </w:divBdr>
        </w:div>
        <w:div w:id="93550122">
          <w:marLeft w:val="0"/>
          <w:marRight w:val="0"/>
          <w:marTop w:val="150"/>
          <w:marBottom w:val="0"/>
          <w:divBdr>
            <w:top w:val="none" w:sz="0" w:space="0" w:color="auto"/>
            <w:left w:val="none" w:sz="0" w:space="0" w:color="auto"/>
            <w:bottom w:val="none" w:sz="0" w:space="0" w:color="auto"/>
            <w:right w:val="none" w:sz="0" w:space="0" w:color="auto"/>
          </w:divBdr>
          <w:divsChild>
            <w:div w:id="140080563">
              <w:marLeft w:val="1155"/>
              <w:marRight w:val="0"/>
              <w:marTop w:val="0"/>
              <w:marBottom w:val="0"/>
              <w:divBdr>
                <w:top w:val="none" w:sz="0" w:space="0" w:color="auto"/>
                <w:left w:val="none" w:sz="0" w:space="0" w:color="auto"/>
                <w:bottom w:val="none" w:sz="0" w:space="0" w:color="auto"/>
                <w:right w:val="none" w:sz="0" w:space="0" w:color="auto"/>
              </w:divBdr>
            </w:div>
            <w:div w:id="1858032253">
              <w:marLeft w:val="1155"/>
              <w:marRight w:val="0"/>
              <w:marTop w:val="0"/>
              <w:marBottom w:val="0"/>
              <w:divBdr>
                <w:top w:val="none" w:sz="0" w:space="0" w:color="auto"/>
                <w:left w:val="none" w:sz="0" w:space="0" w:color="auto"/>
                <w:bottom w:val="none" w:sz="0" w:space="0" w:color="auto"/>
                <w:right w:val="none" w:sz="0" w:space="0" w:color="auto"/>
              </w:divBdr>
            </w:div>
            <w:div w:id="81233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79937278">
      <w:bodyDiv w:val="1"/>
      <w:marLeft w:val="0"/>
      <w:marRight w:val="0"/>
      <w:marTop w:val="0"/>
      <w:marBottom w:val="0"/>
      <w:divBdr>
        <w:top w:val="none" w:sz="0" w:space="0" w:color="auto"/>
        <w:left w:val="none" w:sz="0" w:space="0" w:color="auto"/>
        <w:bottom w:val="none" w:sz="0" w:space="0" w:color="auto"/>
        <w:right w:val="none" w:sz="0" w:space="0" w:color="auto"/>
      </w:divBdr>
      <w:divsChild>
        <w:div w:id="1134371677">
          <w:marLeft w:val="0"/>
          <w:marRight w:val="0"/>
          <w:marTop w:val="0"/>
          <w:marBottom w:val="0"/>
          <w:divBdr>
            <w:top w:val="none" w:sz="0" w:space="0" w:color="auto"/>
            <w:left w:val="none" w:sz="0" w:space="0" w:color="auto"/>
            <w:bottom w:val="none" w:sz="0" w:space="0" w:color="auto"/>
            <w:right w:val="none" w:sz="0" w:space="0" w:color="auto"/>
          </w:divBdr>
        </w:div>
        <w:div w:id="593054350">
          <w:marLeft w:val="0"/>
          <w:marRight w:val="0"/>
          <w:marTop w:val="150"/>
          <w:marBottom w:val="0"/>
          <w:divBdr>
            <w:top w:val="none" w:sz="0" w:space="0" w:color="auto"/>
            <w:left w:val="none" w:sz="0" w:space="0" w:color="auto"/>
            <w:bottom w:val="none" w:sz="0" w:space="0" w:color="auto"/>
            <w:right w:val="none" w:sz="0" w:space="0" w:color="auto"/>
          </w:divBdr>
          <w:divsChild>
            <w:div w:id="66732665">
              <w:marLeft w:val="1155"/>
              <w:marRight w:val="0"/>
              <w:marTop w:val="0"/>
              <w:marBottom w:val="0"/>
              <w:divBdr>
                <w:top w:val="none" w:sz="0" w:space="0" w:color="auto"/>
                <w:left w:val="none" w:sz="0" w:space="0" w:color="auto"/>
                <w:bottom w:val="none" w:sz="0" w:space="0" w:color="auto"/>
                <w:right w:val="none" w:sz="0" w:space="0" w:color="auto"/>
              </w:divBdr>
            </w:div>
            <w:div w:id="812062395">
              <w:marLeft w:val="1155"/>
              <w:marRight w:val="0"/>
              <w:marTop w:val="0"/>
              <w:marBottom w:val="0"/>
              <w:divBdr>
                <w:top w:val="none" w:sz="0" w:space="0" w:color="auto"/>
                <w:left w:val="none" w:sz="0" w:space="0" w:color="auto"/>
                <w:bottom w:val="none" w:sz="0" w:space="0" w:color="auto"/>
                <w:right w:val="none" w:sz="0" w:space="0" w:color="auto"/>
              </w:divBdr>
            </w:div>
            <w:div w:id="27814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131091">
      <w:bodyDiv w:val="1"/>
      <w:marLeft w:val="0"/>
      <w:marRight w:val="0"/>
      <w:marTop w:val="0"/>
      <w:marBottom w:val="0"/>
      <w:divBdr>
        <w:top w:val="none" w:sz="0" w:space="0" w:color="auto"/>
        <w:left w:val="none" w:sz="0" w:space="0" w:color="auto"/>
        <w:bottom w:val="none" w:sz="0" w:space="0" w:color="auto"/>
        <w:right w:val="none" w:sz="0" w:space="0" w:color="auto"/>
      </w:divBdr>
      <w:divsChild>
        <w:div w:id="350373279">
          <w:marLeft w:val="0"/>
          <w:marRight w:val="0"/>
          <w:marTop w:val="0"/>
          <w:marBottom w:val="0"/>
          <w:divBdr>
            <w:top w:val="none" w:sz="0" w:space="0" w:color="auto"/>
            <w:left w:val="none" w:sz="0" w:space="0" w:color="auto"/>
            <w:bottom w:val="none" w:sz="0" w:space="0" w:color="auto"/>
            <w:right w:val="none" w:sz="0" w:space="0" w:color="auto"/>
          </w:divBdr>
        </w:div>
        <w:div w:id="335039952">
          <w:marLeft w:val="0"/>
          <w:marRight w:val="0"/>
          <w:marTop w:val="150"/>
          <w:marBottom w:val="0"/>
          <w:divBdr>
            <w:top w:val="none" w:sz="0" w:space="0" w:color="auto"/>
            <w:left w:val="none" w:sz="0" w:space="0" w:color="auto"/>
            <w:bottom w:val="none" w:sz="0" w:space="0" w:color="auto"/>
            <w:right w:val="none" w:sz="0" w:space="0" w:color="auto"/>
          </w:divBdr>
          <w:divsChild>
            <w:div w:id="782000490">
              <w:marLeft w:val="1155"/>
              <w:marRight w:val="0"/>
              <w:marTop w:val="0"/>
              <w:marBottom w:val="0"/>
              <w:divBdr>
                <w:top w:val="none" w:sz="0" w:space="0" w:color="auto"/>
                <w:left w:val="none" w:sz="0" w:space="0" w:color="auto"/>
                <w:bottom w:val="none" w:sz="0" w:space="0" w:color="auto"/>
                <w:right w:val="none" w:sz="0" w:space="0" w:color="auto"/>
              </w:divBdr>
            </w:div>
            <w:div w:id="1094478592">
              <w:marLeft w:val="1155"/>
              <w:marRight w:val="0"/>
              <w:marTop w:val="0"/>
              <w:marBottom w:val="0"/>
              <w:divBdr>
                <w:top w:val="none" w:sz="0" w:space="0" w:color="auto"/>
                <w:left w:val="none" w:sz="0" w:space="0" w:color="auto"/>
                <w:bottom w:val="none" w:sz="0" w:space="0" w:color="auto"/>
                <w:right w:val="none" w:sz="0" w:space="0" w:color="auto"/>
              </w:divBdr>
            </w:div>
            <w:div w:id="1964268858">
              <w:marLeft w:val="1155"/>
              <w:marRight w:val="0"/>
              <w:marTop w:val="0"/>
              <w:marBottom w:val="0"/>
              <w:divBdr>
                <w:top w:val="none" w:sz="0" w:space="0" w:color="auto"/>
                <w:left w:val="none" w:sz="0" w:space="0" w:color="auto"/>
                <w:bottom w:val="none" w:sz="0" w:space="0" w:color="auto"/>
                <w:right w:val="none" w:sz="0" w:space="0" w:color="auto"/>
              </w:divBdr>
            </w:div>
            <w:div w:id="331882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5693">
      <w:bodyDiv w:val="1"/>
      <w:marLeft w:val="0"/>
      <w:marRight w:val="0"/>
      <w:marTop w:val="0"/>
      <w:marBottom w:val="0"/>
      <w:divBdr>
        <w:top w:val="none" w:sz="0" w:space="0" w:color="auto"/>
        <w:left w:val="none" w:sz="0" w:space="0" w:color="auto"/>
        <w:bottom w:val="none" w:sz="0" w:space="0" w:color="auto"/>
        <w:right w:val="none" w:sz="0" w:space="0" w:color="auto"/>
      </w:divBdr>
      <w:divsChild>
        <w:div w:id="2102558219">
          <w:marLeft w:val="0"/>
          <w:marRight w:val="0"/>
          <w:marTop w:val="0"/>
          <w:marBottom w:val="0"/>
          <w:divBdr>
            <w:top w:val="none" w:sz="0" w:space="0" w:color="auto"/>
            <w:left w:val="none" w:sz="0" w:space="0" w:color="auto"/>
            <w:bottom w:val="none" w:sz="0" w:space="0" w:color="auto"/>
            <w:right w:val="none" w:sz="0" w:space="0" w:color="auto"/>
          </w:divBdr>
        </w:div>
        <w:div w:id="1390763167">
          <w:marLeft w:val="0"/>
          <w:marRight w:val="0"/>
          <w:marTop w:val="150"/>
          <w:marBottom w:val="0"/>
          <w:divBdr>
            <w:top w:val="none" w:sz="0" w:space="0" w:color="auto"/>
            <w:left w:val="none" w:sz="0" w:space="0" w:color="auto"/>
            <w:bottom w:val="none" w:sz="0" w:space="0" w:color="auto"/>
            <w:right w:val="none" w:sz="0" w:space="0" w:color="auto"/>
          </w:divBdr>
          <w:divsChild>
            <w:div w:id="1350645796">
              <w:marLeft w:val="1155"/>
              <w:marRight w:val="0"/>
              <w:marTop w:val="0"/>
              <w:marBottom w:val="0"/>
              <w:divBdr>
                <w:top w:val="none" w:sz="0" w:space="0" w:color="auto"/>
                <w:left w:val="none" w:sz="0" w:space="0" w:color="auto"/>
                <w:bottom w:val="none" w:sz="0" w:space="0" w:color="auto"/>
                <w:right w:val="none" w:sz="0" w:space="0" w:color="auto"/>
              </w:divBdr>
            </w:div>
            <w:div w:id="1423722547">
              <w:marLeft w:val="1155"/>
              <w:marRight w:val="0"/>
              <w:marTop w:val="0"/>
              <w:marBottom w:val="0"/>
              <w:divBdr>
                <w:top w:val="none" w:sz="0" w:space="0" w:color="auto"/>
                <w:left w:val="none" w:sz="0" w:space="0" w:color="auto"/>
                <w:bottom w:val="none" w:sz="0" w:space="0" w:color="auto"/>
                <w:right w:val="none" w:sz="0" w:space="0" w:color="auto"/>
              </w:divBdr>
            </w:div>
            <w:div w:id="185430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23651">
      <w:bodyDiv w:val="1"/>
      <w:marLeft w:val="0"/>
      <w:marRight w:val="0"/>
      <w:marTop w:val="0"/>
      <w:marBottom w:val="0"/>
      <w:divBdr>
        <w:top w:val="none" w:sz="0" w:space="0" w:color="auto"/>
        <w:left w:val="none" w:sz="0" w:space="0" w:color="auto"/>
        <w:bottom w:val="none" w:sz="0" w:space="0" w:color="auto"/>
        <w:right w:val="none" w:sz="0" w:space="0" w:color="auto"/>
      </w:divBdr>
      <w:divsChild>
        <w:div w:id="1819298504">
          <w:marLeft w:val="0"/>
          <w:marRight w:val="0"/>
          <w:marTop w:val="0"/>
          <w:marBottom w:val="0"/>
          <w:divBdr>
            <w:top w:val="none" w:sz="0" w:space="0" w:color="auto"/>
            <w:left w:val="none" w:sz="0" w:space="0" w:color="auto"/>
            <w:bottom w:val="none" w:sz="0" w:space="0" w:color="auto"/>
            <w:right w:val="none" w:sz="0" w:space="0" w:color="auto"/>
          </w:divBdr>
        </w:div>
        <w:div w:id="577136062">
          <w:marLeft w:val="0"/>
          <w:marRight w:val="0"/>
          <w:marTop w:val="150"/>
          <w:marBottom w:val="0"/>
          <w:divBdr>
            <w:top w:val="none" w:sz="0" w:space="0" w:color="auto"/>
            <w:left w:val="none" w:sz="0" w:space="0" w:color="auto"/>
            <w:bottom w:val="none" w:sz="0" w:space="0" w:color="auto"/>
            <w:right w:val="none" w:sz="0" w:space="0" w:color="auto"/>
          </w:divBdr>
          <w:divsChild>
            <w:div w:id="696346839">
              <w:marLeft w:val="1155"/>
              <w:marRight w:val="0"/>
              <w:marTop w:val="0"/>
              <w:marBottom w:val="0"/>
              <w:divBdr>
                <w:top w:val="none" w:sz="0" w:space="0" w:color="auto"/>
                <w:left w:val="none" w:sz="0" w:space="0" w:color="auto"/>
                <w:bottom w:val="none" w:sz="0" w:space="0" w:color="auto"/>
                <w:right w:val="none" w:sz="0" w:space="0" w:color="auto"/>
              </w:divBdr>
            </w:div>
            <w:div w:id="954286527">
              <w:marLeft w:val="1155"/>
              <w:marRight w:val="0"/>
              <w:marTop w:val="0"/>
              <w:marBottom w:val="0"/>
              <w:divBdr>
                <w:top w:val="none" w:sz="0" w:space="0" w:color="auto"/>
                <w:left w:val="none" w:sz="0" w:space="0" w:color="auto"/>
                <w:bottom w:val="none" w:sz="0" w:space="0" w:color="auto"/>
                <w:right w:val="none" w:sz="0" w:space="0" w:color="auto"/>
              </w:divBdr>
            </w:div>
            <w:div w:id="1616013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291425">
      <w:bodyDiv w:val="1"/>
      <w:marLeft w:val="0"/>
      <w:marRight w:val="0"/>
      <w:marTop w:val="0"/>
      <w:marBottom w:val="0"/>
      <w:divBdr>
        <w:top w:val="none" w:sz="0" w:space="0" w:color="auto"/>
        <w:left w:val="none" w:sz="0" w:space="0" w:color="auto"/>
        <w:bottom w:val="none" w:sz="0" w:space="0" w:color="auto"/>
        <w:right w:val="none" w:sz="0" w:space="0" w:color="auto"/>
      </w:divBdr>
      <w:divsChild>
        <w:div w:id="1138378132">
          <w:marLeft w:val="0"/>
          <w:marRight w:val="0"/>
          <w:marTop w:val="0"/>
          <w:marBottom w:val="0"/>
          <w:divBdr>
            <w:top w:val="none" w:sz="0" w:space="0" w:color="auto"/>
            <w:left w:val="none" w:sz="0" w:space="0" w:color="auto"/>
            <w:bottom w:val="none" w:sz="0" w:space="0" w:color="auto"/>
            <w:right w:val="none" w:sz="0" w:space="0" w:color="auto"/>
          </w:divBdr>
        </w:div>
        <w:div w:id="616453902">
          <w:marLeft w:val="0"/>
          <w:marRight w:val="0"/>
          <w:marTop w:val="150"/>
          <w:marBottom w:val="0"/>
          <w:divBdr>
            <w:top w:val="none" w:sz="0" w:space="0" w:color="auto"/>
            <w:left w:val="none" w:sz="0" w:space="0" w:color="auto"/>
            <w:bottom w:val="none" w:sz="0" w:space="0" w:color="auto"/>
            <w:right w:val="none" w:sz="0" w:space="0" w:color="auto"/>
          </w:divBdr>
          <w:divsChild>
            <w:div w:id="192618520">
              <w:marLeft w:val="1155"/>
              <w:marRight w:val="0"/>
              <w:marTop w:val="0"/>
              <w:marBottom w:val="0"/>
              <w:divBdr>
                <w:top w:val="none" w:sz="0" w:space="0" w:color="auto"/>
                <w:left w:val="none" w:sz="0" w:space="0" w:color="auto"/>
                <w:bottom w:val="none" w:sz="0" w:space="0" w:color="auto"/>
                <w:right w:val="none" w:sz="0" w:space="0" w:color="auto"/>
              </w:divBdr>
            </w:div>
            <w:div w:id="1130053938">
              <w:marLeft w:val="1155"/>
              <w:marRight w:val="0"/>
              <w:marTop w:val="0"/>
              <w:marBottom w:val="0"/>
              <w:divBdr>
                <w:top w:val="none" w:sz="0" w:space="0" w:color="auto"/>
                <w:left w:val="none" w:sz="0" w:space="0" w:color="auto"/>
                <w:bottom w:val="none" w:sz="0" w:space="0" w:color="auto"/>
                <w:right w:val="none" w:sz="0" w:space="0" w:color="auto"/>
              </w:divBdr>
            </w:div>
            <w:div w:id="997536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1018">
      <w:bodyDiv w:val="1"/>
      <w:marLeft w:val="0"/>
      <w:marRight w:val="0"/>
      <w:marTop w:val="0"/>
      <w:marBottom w:val="0"/>
      <w:divBdr>
        <w:top w:val="none" w:sz="0" w:space="0" w:color="auto"/>
        <w:left w:val="none" w:sz="0" w:space="0" w:color="auto"/>
        <w:bottom w:val="none" w:sz="0" w:space="0" w:color="auto"/>
        <w:right w:val="none" w:sz="0" w:space="0" w:color="auto"/>
      </w:divBdr>
      <w:divsChild>
        <w:div w:id="685791396">
          <w:marLeft w:val="0"/>
          <w:marRight w:val="0"/>
          <w:marTop w:val="0"/>
          <w:marBottom w:val="0"/>
          <w:divBdr>
            <w:top w:val="none" w:sz="0" w:space="0" w:color="auto"/>
            <w:left w:val="none" w:sz="0" w:space="0" w:color="auto"/>
            <w:bottom w:val="none" w:sz="0" w:space="0" w:color="auto"/>
            <w:right w:val="none" w:sz="0" w:space="0" w:color="auto"/>
          </w:divBdr>
        </w:div>
        <w:div w:id="580873222">
          <w:marLeft w:val="0"/>
          <w:marRight w:val="0"/>
          <w:marTop w:val="150"/>
          <w:marBottom w:val="0"/>
          <w:divBdr>
            <w:top w:val="none" w:sz="0" w:space="0" w:color="auto"/>
            <w:left w:val="none" w:sz="0" w:space="0" w:color="auto"/>
            <w:bottom w:val="none" w:sz="0" w:space="0" w:color="auto"/>
            <w:right w:val="none" w:sz="0" w:space="0" w:color="auto"/>
          </w:divBdr>
          <w:divsChild>
            <w:div w:id="1283852491">
              <w:marLeft w:val="1155"/>
              <w:marRight w:val="0"/>
              <w:marTop w:val="0"/>
              <w:marBottom w:val="0"/>
              <w:divBdr>
                <w:top w:val="none" w:sz="0" w:space="0" w:color="auto"/>
                <w:left w:val="none" w:sz="0" w:space="0" w:color="auto"/>
                <w:bottom w:val="none" w:sz="0" w:space="0" w:color="auto"/>
                <w:right w:val="none" w:sz="0" w:space="0" w:color="auto"/>
              </w:divBdr>
            </w:div>
            <w:div w:id="1378432453">
              <w:marLeft w:val="1155"/>
              <w:marRight w:val="0"/>
              <w:marTop w:val="0"/>
              <w:marBottom w:val="0"/>
              <w:divBdr>
                <w:top w:val="none" w:sz="0" w:space="0" w:color="auto"/>
                <w:left w:val="none" w:sz="0" w:space="0" w:color="auto"/>
                <w:bottom w:val="none" w:sz="0" w:space="0" w:color="auto"/>
                <w:right w:val="none" w:sz="0" w:space="0" w:color="auto"/>
              </w:divBdr>
            </w:div>
            <w:div w:id="1340277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047">
      <w:bodyDiv w:val="1"/>
      <w:marLeft w:val="0"/>
      <w:marRight w:val="0"/>
      <w:marTop w:val="0"/>
      <w:marBottom w:val="0"/>
      <w:divBdr>
        <w:top w:val="none" w:sz="0" w:space="0" w:color="auto"/>
        <w:left w:val="none" w:sz="0" w:space="0" w:color="auto"/>
        <w:bottom w:val="none" w:sz="0" w:space="0" w:color="auto"/>
        <w:right w:val="none" w:sz="0" w:space="0" w:color="auto"/>
      </w:divBdr>
      <w:divsChild>
        <w:div w:id="1551112375">
          <w:marLeft w:val="0"/>
          <w:marRight w:val="0"/>
          <w:marTop w:val="0"/>
          <w:marBottom w:val="0"/>
          <w:divBdr>
            <w:top w:val="none" w:sz="0" w:space="0" w:color="auto"/>
            <w:left w:val="none" w:sz="0" w:space="0" w:color="auto"/>
            <w:bottom w:val="none" w:sz="0" w:space="0" w:color="auto"/>
            <w:right w:val="none" w:sz="0" w:space="0" w:color="auto"/>
          </w:divBdr>
        </w:div>
        <w:div w:id="1555969560">
          <w:marLeft w:val="0"/>
          <w:marRight w:val="0"/>
          <w:marTop w:val="150"/>
          <w:marBottom w:val="0"/>
          <w:divBdr>
            <w:top w:val="none" w:sz="0" w:space="0" w:color="auto"/>
            <w:left w:val="none" w:sz="0" w:space="0" w:color="auto"/>
            <w:bottom w:val="none" w:sz="0" w:space="0" w:color="auto"/>
            <w:right w:val="none" w:sz="0" w:space="0" w:color="auto"/>
          </w:divBdr>
          <w:divsChild>
            <w:div w:id="1018580337">
              <w:marLeft w:val="1155"/>
              <w:marRight w:val="0"/>
              <w:marTop w:val="0"/>
              <w:marBottom w:val="0"/>
              <w:divBdr>
                <w:top w:val="none" w:sz="0" w:space="0" w:color="auto"/>
                <w:left w:val="none" w:sz="0" w:space="0" w:color="auto"/>
                <w:bottom w:val="none" w:sz="0" w:space="0" w:color="auto"/>
                <w:right w:val="none" w:sz="0" w:space="0" w:color="auto"/>
              </w:divBdr>
            </w:div>
            <w:div w:id="398750310">
              <w:marLeft w:val="1155"/>
              <w:marRight w:val="0"/>
              <w:marTop w:val="0"/>
              <w:marBottom w:val="0"/>
              <w:divBdr>
                <w:top w:val="none" w:sz="0" w:space="0" w:color="auto"/>
                <w:left w:val="none" w:sz="0" w:space="0" w:color="auto"/>
                <w:bottom w:val="none" w:sz="0" w:space="0" w:color="auto"/>
                <w:right w:val="none" w:sz="0" w:space="0" w:color="auto"/>
              </w:divBdr>
            </w:div>
            <w:div w:id="173600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4468">
      <w:bodyDiv w:val="1"/>
      <w:marLeft w:val="0"/>
      <w:marRight w:val="0"/>
      <w:marTop w:val="0"/>
      <w:marBottom w:val="0"/>
      <w:divBdr>
        <w:top w:val="none" w:sz="0" w:space="0" w:color="auto"/>
        <w:left w:val="none" w:sz="0" w:space="0" w:color="auto"/>
        <w:bottom w:val="none" w:sz="0" w:space="0" w:color="auto"/>
        <w:right w:val="none" w:sz="0" w:space="0" w:color="auto"/>
      </w:divBdr>
      <w:divsChild>
        <w:div w:id="335234634">
          <w:marLeft w:val="0"/>
          <w:marRight w:val="0"/>
          <w:marTop w:val="0"/>
          <w:marBottom w:val="0"/>
          <w:divBdr>
            <w:top w:val="none" w:sz="0" w:space="0" w:color="auto"/>
            <w:left w:val="none" w:sz="0" w:space="0" w:color="auto"/>
            <w:bottom w:val="none" w:sz="0" w:space="0" w:color="auto"/>
            <w:right w:val="none" w:sz="0" w:space="0" w:color="auto"/>
          </w:divBdr>
        </w:div>
        <w:div w:id="673457664">
          <w:marLeft w:val="0"/>
          <w:marRight w:val="0"/>
          <w:marTop w:val="150"/>
          <w:marBottom w:val="0"/>
          <w:divBdr>
            <w:top w:val="none" w:sz="0" w:space="0" w:color="auto"/>
            <w:left w:val="none" w:sz="0" w:space="0" w:color="auto"/>
            <w:bottom w:val="none" w:sz="0" w:space="0" w:color="auto"/>
            <w:right w:val="none" w:sz="0" w:space="0" w:color="auto"/>
          </w:divBdr>
          <w:divsChild>
            <w:div w:id="1468890267">
              <w:marLeft w:val="1155"/>
              <w:marRight w:val="0"/>
              <w:marTop w:val="0"/>
              <w:marBottom w:val="0"/>
              <w:divBdr>
                <w:top w:val="none" w:sz="0" w:space="0" w:color="auto"/>
                <w:left w:val="none" w:sz="0" w:space="0" w:color="auto"/>
                <w:bottom w:val="none" w:sz="0" w:space="0" w:color="auto"/>
                <w:right w:val="none" w:sz="0" w:space="0" w:color="auto"/>
              </w:divBdr>
            </w:div>
            <w:div w:id="2046515720">
              <w:marLeft w:val="1155"/>
              <w:marRight w:val="0"/>
              <w:marTop w:val="0"/>
              <w:marBottom w:val="0"/>
              <w:divBdr>
                <w:top w:val="none" w:sz="0" w:space="0" w:color="auto"/>
                <w:left w:val="none" w:sz="0" w:space="0" w:color="auto"/>
                <w:bottom w:val="none" w:sz="0" w:space="0" w:color="auto"/>
                <w:right w:val="none" w:sz="0" w:space="0" w:color="auto"/>
              </w:divBdr>
            </w:div>
            <w:div w:id="175928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22892">
      <w:bodyDiv w:val="1"/>
      <w:marLeft w:val="0"/>
      <w:marRight w:val="0"/>
      <w:marTop w:val="0"/>
      <w:marBottom w:val="0"/>
      <w:divBdr>
        <w:top w:val="none" w:sz="0" w:space="0" w:color="auto"/>
        <w:left w:val="none" w:sz="0" w:space="0" w:color="auto"/>
        <w:bottom w:val="none" w:sz="0" w:space="0" w:color="auto"/>
        <w:right w:val="none" w:sz="0" w:space="0" w:color="auto"/>
      </w:divBdr>
      <w:divsChild>
        <w:div w:id="1680963961">
          <w:marLeft w:val="0"/>
          <w:marRight w:val="0"/>
          <w:marTop w:val="0"/>
          <w:marBottom w:val="0"/>
          <w:divBdr>
            <w:top w:val="none" w:sz="0" w:space="0" w:color="auto"/>
            <w:left w:val="none" w:sz="0" w:space="0" w:color="auto"/>
            <w:bottom w:val="none" w:sz="0" w:space="0" w:color="auto"/>
            <w:right w:val="none" w:sz="0" w:space="0" w:color="auto"/>
          </w:divBdr>
        </w:div>
        <w:div w:id="435829759">
          <w:marLeft w:val="0"/>
          <w:marRight w:val="0"/>
          <w:marTop w:val="150"/>
          <w:marBottom w:val="0"/>
          <w:divBdr>
            <w:top w:val="none" w:sz="0" w:space="0" w:color="auto"/>
            <w:left w:val="none" w:sz="0" w:space="0" w:color="auto"/>
            <w:bottom w:val="none" w:sz="0" w:space="0" w:color="auto"/>
            <w:right w:val="none" w:sz="0" w:space="0" w:color="auto"/>
          </w:divBdr>
          <w:divsChild>
            <w:div w:id="1663705069">
              <w:marLeft w:val="1155"/>
              <w:marRight w:val="0"/>
              <w:marTop w:val="0"/>
              <w:marBottom w:val="0"/>
              <w:divBdr>
                <w:top w:val="none" w:sz="0" w:space="0" w:color="auto"/>
                <w:left w:val="none" w:sz="0" w:space="0" w:color="auto"/>
                <w:bottom w:val="none" w:sz="0" w:space="0" w:color="auto"/>
                <w:right w:val="none" w:sz="0" w:space="0" w:color="auto"/>
              </w:divBdr>
            </w:div>
            <w:div w:id="1237127889">
              <w:marLeft w:val="1155"/>
              <w:marRight w:val="0"/>
              <w:marTop w:val="0"/>
              <w:marBottom w:val="0"/>
              <w:divBdr>
                <w:top w:val="none" w:sz="0" w:space="0" w:color="auto"/>
                <w:left w:val="none" w:sz="0" w:space="0" w:color="auto"/>
                <w:bottom w:val="none" w:sz="0" w:space="0" w:color="auto"/>
                <w:right w:val="none" w:sz="0" w:space="0" w:color="auto"/>
              </w:divBdr>
            </w:div>
            <w:div w:id="185973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03959">
      <w:bodyDiv w:val="1"/>
      <w:marLeft w:val="0"/>
      <w:marRight w:val="0"/>
      <w:marTop w:val="0"/>
      <w:marBottom w:val="0"/>
      <w:divBdr>
        <w:top w:val="none" w:sz="0" w:space="0" w:color="auto"/>
        <w:left w:val="none" w:sz="0" w:space="0" w:color="auto"/>
        <w:bottom w:val="none" w:sz="0" w:space="0" w:color="auto"/>
        <w:right w:val="none" w:sz="0" w:space="0" w:color="auto"/>
      </w:divBdr>
      <w:divsChild>
        <w:div w:id="377702788">
          <w:marLeft w:val="0"/>
          <w:marRight w:val="0"/>
          <w:marTop w:val="0"/>
          <w:marBottom w:val="0"/>
          <w:divBdr>
            <w:top w:val="none" w:sz="0" w:space="0" w:color="auto"/>
            <w:left w:val="none" w:sz="0" w:space="0" w:color="auto"/>
            <w:bottom w:val="none" w:sz="0" w:space="0" w:color="auto"/>
            <w:right w:val="none" w:sz="0" w:space="0" w:color="auto"/>
          </w:divBdr>
        </w:div>
        <w:div w:id="584606265">
          <w:marLeft w:val="0"/>
          <w:marRight w:val="0"/>
          <w:marTop w:val="150"/>
          <w:marBottom w:val="0"/>
          <w:divBdr>
            <w:top w:val="none" w:sz="0" w:space="0" w:color="auto"/>
            <w:left w:val="none" w:sz="0" w:space="0" w:color="auto"/>
            <w:bottom w:val="none" w:sz="0" w:space="0" w:color="auto"/>
            <w:right w:val="none" w:sz="0" w:space="0" w:color="auto"/>
          </w:divBdr>
          <w:divsChild>
            <w:div w:id="86468461">
              <w:marLeft w:val="1155"/>
              <w:marRight w:val="0"/>
              <w:marTop w:val="0"/>
              <w:marBottom w:val="0"/>
              <w:divBdr>
                <w:top w:val="none" w:sz="0" w:space="0" w:color="auto"/>
                <w:left w:val="none" w:sz="0" w:space="0" w:color="auto"/>
                <w:bottom w:val="none" w:sz="0" w:space="0" w:color="auto"/>
                <w:right w:val="none" w:sz="0" w:space="0" w:color="auto"/>
              </w:divBdr>
            </w:div>
            <w:div w:id="1630550068">
              <w:marLeft w:val="1155"/>
              <w:marRight w:val="0"/>
              <w:marTop w:val="0"/>
              <w:marBottom w:val="0"/>
              <w:divBdr>
                <w:top w:val="none" w:sz="0" w:space="0" w:color="auto"/>
                <w:left w:val="none" w:sz="0" w:space="0" w:color="auto"/>
                <w:bottom w:val="none" w:sz="0" w:space="0" w:color="auto"/>
                <w:right w:val="none" w:sz="0" w:space="0" w:color="auto"/>
              </w:divBdr>
            </w:div>
            <w:div w:id="99078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1644">
      <w:bodyDiv w:val="1"/>
      <w:marLeft w:val="0"/>
      <w:marRight w:val="0"/>
      <w:marTop w:val="0"/>
      <w:marBottom w:val="0"/>
      <w:divBdr>
        <w:top w:val="none" w:sz="0" w:space="0" w:color="auto"/>
        <w:left w:val="none" w:sz="0" w:space="0" w:color="auto"/>
        <w:bottom w:val="none" w:sz="0" w:space="0" w:color="auto"/>
        <w:right w:val="none" w:sz="0" w:space="0" w:color="auto"/>
      </w:divBdr>
      <w:divsChild>
        <w:div w:id="316421874">
          <w:marLeft w:val="0"/>
          <w:marRight w:val="0"/>
          <w:marTop w:val="0"/>
          <w:marBottom w:val="0"/>
          <w:divBdr>
            <w:top w:val="none" w:sz="0" w:space="0" w:color="auto"/>
            <w:left w:val="none" w:sz="0" w:space="0" w:color="auto"/>
            <w:bottom w:val="none" w:sz="0" w:space="0" w:color="auto"/>
            <w:right w:val="none" w:sz="0" w:space="0" w:color="auto"/>
          </w:divBdr>
        </w:div>
        <w:div w:id="684720147">
          <w:marLeft w:val="0"/>
          <w:marRight w:val="0"/>
          <w:marTop w:val="150"/>
          <w:marBottom w:val="0"/>
          <w:divBdr>
            <w:top w:val="none" w:sz="0" w:space="0" w:color="auto"/>
            <w:left w:val="none" w:sz="0" w:space="0" w:color="auto"/>
            <w:bottom w:val="none" w:sz="0" w:space="0" w:color="auto"/>
            <w:right w:val="none" w:sz="0" w:space="0" w:color="auto"/>
          </w:divBdr>
          <w:divsChild>
            <w:div w:id="281419281">
              <w:marLeft w:val="1155"/>
              <w:marRight w:val="0"/>
              <w:marTop w:val="0"/>
              <w:marBottom w:val="0"/>
              <w:divBdr>
                <w:top w:val="none" w:sz="0" w:space="0" w:color="auto"/>
                <w:left w:val="none" w:sz="0" w:space="0" w:color="auto"/>
                <w:bottom w:val="none" w:sz="0" w:space="0" w:color="auto"/>
                <w:right w:val="none" w:sz="0" w:space="0" w:color="auto"/>
              </w:divBdr>
            </w:div>
            <w:div w:id="154955665">
              <w:marLeft w:val="1155"/>
              <w:marRight w:val="0"/>
              <w:marTop w:val="0"/>
              <w:marBottom w:val="0"/>
              <w:divBdr>
                <w:top w:val="none" w:sz="0" w:space="0" w:color="auto"/>
                <w:left w:val="none" w:sz="0" w:space="0" w:color="auto"/>
                <w:bottom w:val="none" w:sz="0" w:space="0" w:color="auto"/>
                <w:right w:val="none" w:sz="0" w:space="0" w:color="auto"/>
              </w:divBdr>
            </w:div>
            <w:div w:id="1026175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59">
      <w:bodyDiv w:val="1"/>
      <w:marLeft w:val="0"/>
      <w:marRight w:val="0"/>
      <w:marTop w:val="0"/>
      <w:marBottom w:val="0"/>
      <w:divBdr>
        <w:top w:val="none" w:sz="0" w:space="0" w:color="auto"/>
        <w:left w:val="none" w:sz="0" w:space="0" w:color="auto"/>
        <w:bottom w:val="none" w:sz="0" w:space="0" w:color="auto"/>
        <w:right w:val="none" w:sz="0" w:space="0" w:color="auto"/>
      </w:divBdr>
      <w:divsChild>
        <w:div w:id="1234242290">
          <w:marLeft w:val="0"/>
          <w:marRight w:val="0"/>
          <w:marTop w:val="0"/>
          <w:marBottom w:val="0"/>
          <w:divBdr>
            <w:top w:val="none" w:sz="0" w:space="0" w:color="auto"/>
            <w:left w:val="none" w:sz="0" w:space="0" w:color="auto"/>
            <w:bottom w:val="none" w:sz="0" w:space="0" w:color="auto"/>
            <w:right w:val="none" w:sz="0" w:space="0" w:color="auto"/>
          </w:divBdr>
        </w:div>
        <w:div w:id="1255474198">
          <w:marLeft w:val="0"/>
          <w:marRight w:val="0"/>
          <w:marTop w:val="150"/>
          <w:marBottom w:val="0"/>
          <w:divBdr>
            <w:top w:val="none" w:sz="0" w:space="0" w:color="auto"/>
            <w:left w:val="none" w:sz="0" w:space="0" w:color="auto"/>
            <w:bottom w:val="none" w:sz="0" w:space="0" w:color="auto"/>
            <w:right w:val="none" w:sz="0" w:space="0" w:color="auto"/>
          </w:divBdr>
          <w:divsChild>
            <w:div w:id="1535771099">
              <w:marLeft w:val="1155"/>
              <w:marRight w:val="0"/>
              <w:marTop w:val="0"/>
              <w:marBottom w:val="0"/>
              <w:divBdr>
                <w:top w:val="none" w:sz="0" w:space="0" w:color="auto"/>
                <w:left w:val="none" w:sz="0" w:space="0" w:color="auto"/>
                <w:bottom w:val="none" w:sz="0" w:space="0" w:color="auto"/>
                <w:right w:val="none" w:sz="0" w:space="0" w:color="auto"/>
              </w:divBdr>
            </w:div>
            <w:div w:id="1091584632">
              <w:marLeft w:val="1155"/>
              <w:marRight w:val="0"/>
              <w:marTop w:val="0"/>
              <w:marBottom w:val="0"/>
              <w:divBdr>
                <w:top w:val="none" w:sz="0" w:space="0" w:color="auto"/>
                <w:left w:val="none" w:sz="0" w:space="0" w:color="auto"/>
                <w:bottom w:val="none" w:sz="0" w:space="0" w:color="auto"/>
                <w:right w:val="none" w:sz="0" w:space="0" w:color="auto"/>
              </w:divBdr>
            </w:div>
            <w:div w:id="564730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133220">
      <w:bodyDiv w:val="1"/>
      <w:marLeft w:val="0"/>
      <w:marRight w:val="0"/>
      <w:marTop w:val="0"/>
      <w:marBottom w:val="0"/>
      <w:divBdr>
        <w:top w:val="none" w:sz="0" w:space="0" w:color="auto"/>
        <w:left w:val="none" w:sz="0" w:space="0" w:color="auto"/>
        <w:bottom w:val="none" w:sz="0" w:space="0" w:color="auto"/>
        <w:right w:val="none" w:sz="0" w:space="0" w:color="auto"/>
      </w:divBdr>
      <w:divsChild>
        <w:div w:id="1788743443">
          <w:marLeft w:val="0"/>
          <w:marRight w:val="0"/>
          <w:marTop w:val="0"/>
          <w:marBottom w:val="0"/>
          <w:divBdr>
            <w:top w:val="none" w:sz="0" w:space="0" w:color="auto"/>
            <w:left w:val="none" w:sz="0" w:space="0" w:color="auto"/>
            <w:bottom w:val="none" w:sz="0" w:space="0" w:color="auto"/>
            <w:right w:val="none" w:sz="0" w:space="0" w:color="auto"/>
          </w:divBdr>
        </w:div>
        <w:div w:id="270165775">
          <w:marLeft w:val="0"/>
          <w:marRight w:val="0"/>
          <w:marTop w:val="150"/>
          <w:marBottom w:val="0"/>
          <w:divBdr>
            <w:top w:val="none" w:sz="0" w:space="0" w:color="auto"/>
            <w:left w:val="none" w:sz="0" w:space="0" w:color="auto"/>
            <w:bottom w:val="none" w:sz="0" w:space="0" w:color="auto"/>
            <w:right w:val="none" w:sz="0" w:space="0" w:color="auto"/>
          </w:divBdr>
          <w:divsChild>
            <w:div w:id="1327628773">
              <w:marLeft w:val="1155"/>
              <w:marRight w:val="0"/>
              <w:marTop w:val="0"/>
              <w:marBottom w:val="0"/>
              <w:divBdr>
                <w:top w:val="none" w:sz="0" w:space="0" w:color="auto"/>
                <w:left w:val="none" w:sz="0" w:space="0" w:color="auto"/>
                <w:bottom w:val="none" w:sz="0" w:space="0" w:color="auto"/>
                <w:right w:val="none" w:sz="0" w:space="0" w:color="auto"/>
              </w:divBdr>
            </w:div>
            <w:div w:id="911042030">
              <w:marLeft w:val="1155"/>
              <w:marRight w:val="0"/>
              <w:marTop w:val="0"/>
              <w:marBottom w:val="0"/>
              <w:divBdr>
                <w:top w:val="none" w:sz="0" w:space="0" w:color="auto"/>
                <w:left w:val="none" w:sz="0" w:space="0" w:color="auto"/>
                <w:bottom w:val="none" w:sz="0" w:space="0" w:color="auto"/>
                <w:right w:val="none" w:sz="0" w:space="0" w:color="auto"/>
              </w:divBdr>
            </w:div>
            <w:div w:id="2000235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137834">
      <w:bodyDiv w:val="1"/>
      <w:marLeft w:val="0"/>
      <w:marRight w:val="0"/>
      <w:marTop w:val="0"/>
      <w:marBottom w:val="0"/>
      <w:divBdr>
        <w:top w:val="none" w:sz="0" w:space="0" w:color="auto"/>
        <w:left w:val="none" w:sz="0" w:space="0" w:color="auto"/>
        <w:bottom w:val="none" w:sz="0" w:space="0" w:color="auto"/>
        <w:right w:val="none" w:sz="0" w:space="0" w:color="auto"/>
      </w:divBdr>
      <w:divsChild>
        <w:div w:id="1005010298">
          <w:marLeft w:val="0"/>
          <w:marRight w:val="0"/>
          <w:marTop w:val="0"/>
          <w:marBottom w:val="0"/>
          <w:divBdr>
            <w:top w:val="none" w:sz="0" w:space="0" w:color="auto"/>
            <w:left w:val="none" w:sz="0" w:space="0" w:color="auto"/>
            <w:bottom w:val="none" w:sz="0" w:space="0" w:color="auto"/>
            <w:right w:val="none" w:sz="0" w:space="0" w:color="auto"/>
          </w:divBdr>
        </w:div>
        <w:div w:id="1168402071">
          <w:marLeft w:val="0"/>
          <w:marRight w:val="0"/>
          <w:marTop w:val="150"/>
          <w:marBottom w:val="0"/>
          <w:divBdr>
            <w:top w:val="none" w:sz="0" w:space="0" w:color="auto"/>
            <w:left w:val="none" w:sz="0" w:space="0" w:color="auto"/>
            <w:bottom w:val="none" w:sz="0" w:space="0" w:color="auto"/>
            <w:right w:val="none" w:sz="0" w:space="0" w:color="auto"/>
          </w:divBdr>
          <w:divsChild>
            <w:div w:id="750350615">
              <w:marLeft w:val="1155"/>
              <w:marRight w:val="0"/>
              <w:marTop w:val="0"/>
              <w:marBottom w:val="0"/>
              <w:divBdr>
                <w:top w:val="none" w:sz="0" w:space="0" w:color="auto"/>
                <w:left w:val="none" w:sz="0" w:space="0" w:color="auto"/>
                <w:bottom w:val="none" w:sz="0" w:space="0" w:color="auto"/>
                <w:right w:val="none" w:sz="0" w:space="0" w:color="auto"/>
              </w:divBdr>
            </w:div>
            <w:div w:id="812527005">
              <w:marLeft w:val="1155"/>
              <w:marRight w:val="0"/>
              <w:marTop w:val="0"/>
              <w:marBottom w:val="0"/>
              <w:divBdr>
                <w:top w:val="none" w:sz="0" w:space="0" w:color="auto"/>
                <w:left w:val="none" w:sz="0" w:space="0" w:color="auto"/>
                <w:bottom w:val="none" w:sz="0" w:space="0" w:color="auto"/>
                <w:right w:val="none" w:sz="0" w:space="0" w:color="auto"/>
              </w:divBdr>
            </w:div>
            <w:div w:id="55789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251278">
      <w:bodyDiv w:val="1"/>
      <w:marLeft w:val="0"/>
      <w:marRight w:val="0"/>
      <w:marTop w:val="0"/>
      <w:marBottom w:val="0"/>
      <w:divBdr>
        <w:top w:val="none" w:sz="0" w:space="0" w:color="auto"/>
        <w:left w:val="none" w:sz="0" w:space="0" w:color="auto"/>
        <w:bottom w:val="none" w:sz="0" w:space="0" w:color="auto"/>
        <w:right w:val="none" w:sz="0" w:space="0" w:color="auto"/>
      </w:divBdr>
      <w:divsChild>
        <w:div w:id="1231816562">
          <w:marLeft w:val="0"/>
          <w:marRight w:val="0"/>
          <w:marTop w:val="0"/>
          <w:marBottom w:val="0"/>
          <w:divBdr>
            <w:top w:val="none" w:sz="0" w:space="0" w:color="auto"/>
            <w:left w:val="none" w:sz="0" w:space="0" w:color="auto"/>
            <w:bottom w:val="none" w:sz="0" w:space="0" w:color="auto"/>
            <w:right w:val="none" w:sz="0" w:space="0" w:color="auto"/>
          </w:divBdr>
        </w:div>
        <w:div w:id="926811378">
          <w:marLeft w:val="0"/>
          <w:marRight w:val="0"/>
          <w:marTop w:val="150"/>
          <w:marBottom w:val="0"/>
          <w:divBdr>
            <w:top w:val="none" w:sz="0" w:space="0" w:color="auto"/>
            <w:left w:val="none" w:sz="0" w:space="0" w:color="auto"/>
            <w:bottom w:val="none" w:sz="0" w:space="0" w:color="auto"/>
            <w:right w:val="none" w:sz="0" w:space="0" w:color="auto"/>
          </w:divBdr>
          <w:divsChild>
            <w:div w:id="1277832127">
              <w:marLeft w:val="1155"/>
              <w:marRight w:val="0"/>
              <w:marTop w:val="0"/>
              <w:marBottom w:val="0"/>
              <w:divBdr>
                <w:top w:val="none" w:sz="0" w:space="0" w:color="auto"/>
                <w:left w:val="none" w:sz="0" w:space="0" w:color="auto"/>
                <w:bottom w:val="none" w:sz="0" w:space="0" w:color="auto"/>
                <w:right w:val="none" w:sz="0" w:space="0" w:color="auto"/>
              </w:divBdr>
            </w:div>
            <w:div w:id="1147088920">
              <w:marLeft w:val="1155"/>
              <w:marRight w:val="0"/>
              <w:marTop w:val="0"/>
              <w:marBottom w:val="0"/>
              <w:divBdr>
                <w:top w:val="none" w:sz="0" w:space="0" w:color="auto"/>
                <w:left w:val="none" w:sz="0" w:space="0" w:color="auto"/>
                <w:bottom w:val="none" w:sz="0" w:space="0" w:color="auto"/>
                <w:right w:val="none" w:sz="0" w:space="0" w:color="auto"/>
              </w:divBdr>
            </w:div>
            <w:div w:id="366561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25022">
      <w:bodyDiv w:val="1"/>
      <w:marLeft w:val="0"/>
      <w:marRight w:val="0"/>
      <w:marTop w:val="0"/>
      <w:marBottom w:val="0"/>
      <w:divBdr>
        <w:top w:val="none" w:sz="0" w:space="0" w:color="auto"/>
        <w:left w:val="none" w:sz="0" w:space="0" w:color="auto"/>
        <w:bottom w:val="none" w:sz="0" w:space="0" w:color="auto"/>
        <w:right w:val="none" w:sz="0" w:space="0" w:color="auto"/>
      </w:divBdr>
      <w:divsChild>
        <w:div w:id="123473839">
          <w:marLeft w:val="0"/>
          <w:marRight w:val="0"/>
          <w:marTop w:val="0"/>
          <w:marBottom w:val="0"/>
          <w:divBdr>
            <w:top w:val="none" w:sz="0" w:space="0" w:color="auto"/>
            <w:left w:val="none" w:sz="0" w:space="0" w:color="auto"/>
            <w:bottom w:val="none" w:sz="0" w:space="0" w:color="auto"/>
            <w:right w:val="none" w:sz="0" w:space="0" w:color="auto"/>
          </w:divBdr>
        </w:div>
        <w:div w:id="2125223027">
          <w:marLeft w:val="0"/>
          <w:marRight w:val="0"/>
          <w:marTop w:val="150"/>
          <w:marBottom w:val="0"/>
          <w:divBdr>
            <w:top w:val="none" w:sz="0" w:space="0" w:color="auto"/>
            <w:left w:val="none" w:sz="0" w:space="0" w:color="auto"/>
            <w:bottom w:val="none" w:sz="0" w:space="0" w:color="auto"/>
            <w:right w:val="none" w:sz="0" w:space="0" w:color="auto"/>
          </w:divBdr>
          <w:divsChild>
            <w:div w:id="1135680500">
              <w:marLeft w:val="1155"/>
              <w:marRight w:val="0"/>
              <w:marTop w:val="0"/>
              <w:marBottom w:val="0"/>
              <w:divBdr>
                <w:top w:val="none" w:sz="0" w:space="0" w:color="auto"/>
                <w:left w:val="none" w:sz="0" w:space="0" w:color="auto"/>
                <w:bottom w:val="none" w:sz="0" w:space="0" w:color="auto"/>
                <w:right w:val="none" w:sz="0" w:space="0" w:color="auto"/>
              </w:divBdr>
            </w:div>
            <w:div w:id="1616474047">
              <w:marLeft w:val="1155"/>
              <w:marRight w:val="0"/>
              <w:marTop w:val="0"/>
              <w:marBottom w:val="0"/>
              <w:divBdr>
                <w:top w:val="none" w:sz="0" w:space="0" w:color="auto"/>
                <w:left w:val="none" w:sz="0" w:space="0" w:color="auto"/>
                <w:bottom w:val="none" w:sz="0" w:space="0" w:color="auto"/>
                <w:right w:val="none" w:sz="0" w:space="0" w:color="auto"/>
              </w:divBdr>
            </w:div>
            <w:div w:id="69789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10222">
      <w:bodyDiv w:val="1"/>
      <w:marLeft w:val="0"/>
      <w:marRight w:val="0"/>
      <w:marTop w:val="0"/>
      <w:marBottom w:val="0"/>
      <w:divBdr>
        <w:top w:val="none" w:sz="0" w:space="0" w:color="auto"/>
        <w:left w:val="none" w:sz="0" w:space="0" w:color="auto"/>
        <w:bottom w:val="none" w:sz="0" w:space="0" w:color="auto"/>
        <w:right w:val="none" w:sz="0" w:space="0" w:color="auto"/>
      </w:divBdr>
      <w:divsChild>
        <w:div w:id="510685668">
          <w:marLeft w:val="0"/>
          <w:marRight w:val="0"/>
          <w:marTop w:val="0"/>
          <w:marBottom w:val="0"/>
          <w:divBdr>
            <w:top w:val="none" w:sz="0" w:space="0" w:color="auto"/>
            <w:left w:val="none" w:sz="0" w:space="0" w:color="auto"/>
            <w:bottom w:val="none" w:sz="0" w:space="0" w:color="auto"/>
            <w:right w:val="none" w:sz="0" w:space="0" w:color="auto"/>
          </w:divBdr>
        </w:div>
        <w:div w:id="405109814">
          <w:marLeft w:val="0"/>
          <w:marRight w:val="0"/>
          <w:marTop w:val="150"/>
          <w:marBottom w:val="0"/>
          <w:divBdr>
            <w:top w:val="none" w:sz="0" w:space="0" w:color="auto"/>
            <w:left w:val="none" w:sz="0" w:space="0" w:color="auto"/>
            <w:bottom w:val="none" w:sz="0" w:space="0" w:color="auto"/>
            <w:right w:val="none" w:sz="0" w:space="0" w:color="auto"/>
          </w:divBdr>
          <w:divsChild>
            <w:div w:id="692919660">
              <w:marLeft w:val="1155"/>
              <w:marRight w:val="0"/>
              <w:marTop w:val="0"/>
              <w:marBottom w:val="0"/>
              <w:divBdr>
                <w:top w:val="none" w:sz="0" w:space="0" w:color="auto"/>
                <w:left w:val="none" w:sz="0" w:space="0" w:color="auto"/>
                <w:bottom w:val="none" w:sz="0" w:space="0" w:color="auto"/>
                <w:right w:val="none" w:sz="0" w:space="0" w:color="auto"/>
              </w:divBdr>
            </w:div>
            <w:div w:id="1262765679">
              <w:marLeft w:val="1155"/>
              <w:marRight w:val="0"/>
              <w:marTop w:val="0"/>
              <w:marBottom w:val="0"/>
              <w:divBdr>
                <w:top w:val="none" w:sz="0" w:space="0" w:color="auto"/>
                <w:left w:val="none" w:sz="0" w:space="0" w:color="auto"/>
                <w:bottom w:val="none" w:sz="0" w:space="0" w:color="auto"/>
                <w:right w:val="none" w:sz="0" w:space="0" w:color="auto"/>
              </w:divBdr>
            </w:div>
            <w:div w:id="982658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08978">
      <w:bodyDiv w:val="1"/>
      <w:marLeft w:val="0"/>
      <w:marRight w:val="0"/>
      <w:marTop w:val="0"/>
      <w:marBottom w:val="0"/>
      <w:divBdr>
        <w:top w:val="none" w:sz="0" w:space="0" w:color="auto"/>
        <w:left w:val="none" w:sz="0" w:space="0" w:color="auto"/>
        <w:bottom w:val="none" w:sz="0" w:space="0" w:color="auto"/>
        <w:right w:val="none" w:sz="0" w:space="0" w:color="auto"/>
      </w:divBdr>
      <w:divsChild>
        <w:div w:id="1876045338">
          <w:marLeft w:val="0"/>
          <w:marRight w:val="0"/>
          <w:marTop w:val="0"/>
          <w:marBottom w:val="0"/>
          <w:divBdr>
            <w:top w:val="none" w:sz="0" w:space="0" w:color="auto"/>
            <w:left w:val="none" w:sz="0" w:space="0" w:color="auto"/>
            <w:bottom w:val="none" w:sz="0" w:space="0" w:color="auto"/>
            <w:right w:val="none" w:sz="0" w:space="0" w:color="auto"/>
          </w:divBdr>
        </w:div>
        <w:div w:id="1294218846">
          <w:marLeft w:val="0"/>
          <w:marRight w:val="0"/>
          <w:marTop w:val="150"/>
          <w:marBottom w:val="0"/>
          <w:divBdr>
            <w:top w:val="none" w:sz="0" w:space="0" w:color="auto"/>
            <w:left w:val="none" w:sz="0" w:space="0" w:color="auto"/>
            <w:bottom w:val="none" w:sz="0" w:space="0" w:color="auto"/>
            <w:right w:val="none" w:sz="0" w:space="0" w:color="auto"/>
          </w:divBdr>
          <w:divsChild>
            <w:div w:id="72825562">
              <w:marLeft w:val="1155"/>
              <w:marRight w:val="0"/>
              <w:marTop w:val="0"/>
              <w:marBottom w:val="0"/>
              <w:divBdr>
                <w:top w:val="none" w:sz="0" w:space="0" w:color="auto"/>
                <w:left w:val="none" w:sz="0" w:space="0" w:color="auto"/>
                <w:bottom w:val="none" w:sz="0" w:space="0" w:color="auto"/>
                <w:right w:val="none" w:sz="0" w:space="0" w:color="auto"/>
              </w:divBdr>
            </w:div>
            <w:div w:id="1656034370">
              <w:marLeft w:val="1155"/>
              <w:marRight w:val="0"/>
              <w:marTop w:val="0"/>
              <w:marBottom w:val="0"/>
              <w:divBdr>
                <w:top w:val="none" w:sz="0" w:space="0" w:color="auto"/>
                <w:left w:val="none" w:sz="0" w:space="0" w:color="auto"/>
                <w:bottom w:val="none" w:sz="0" w:space="0" w:color="auto"/>
                <w:right w:val="none" w:sz="0" w:space="0" w:color="auto"/>
              </w:divBdr>
            </w:div>
            <w:div w:id="8301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5777">
      <w:bodyDiv w:val="1"/>
      <w:marLeft w:val="0"/>
      <w:marRight w:val="0"/>
      <w:marTop w:val="0"/>
      <w:marBottom w:val="0"/>
      <w:divBdr>
        <w:top w:val="none" w:sz="0" w:space="0" w:color="auto"/>
        <w:left w:val="none" w:sz="0" w:space="0" w:color="auto"/>
        <w:bottom w:val="none" w:sz="0" w:space="0" w:color="auto"/>
        <w:right w:val="none" w:sz="0" w:space="0" w:color="auto"/>
      </w:divBdr>
      <w:divsChild>
        <w:div w:id="439224154">
          <w:marLeft w:val="0"/>
          <w:marRight w:val="0"/>
          <w:marTop w:val="0"/>
          <w:marBottom w:val="0"/>
          <w:divBdr>
            <w:top w:val="none" w:sz="0" w:space="0" w:color="auto"/>
            <w:left w:val="none" w:sz="0" w:space="0" w:color="auto"/>
            <w:bottom w:val="none" w:sz="0" w:space="0" w:color="auto"/>
            <w:right w:val="none" w:sz="0" w:space="0" w:color="auto"/>
          </w:divBdr>
        </w:div>
        <w:div w:id="31615199">
          <w:marLeft w:val="0"/>
          <w:marRight w:val="0"/>
          <w:marTop w:val="150"/>
          <w:marBottom w:val="0"/>
          <w:divBdr>
            <w:top w:val="none" w:sz="0" w:space="0" w:color="auto"/>
            <w:left w:val="none" w:sz="0" w:space="0" w:color="auto"/>
            <w:bottom w:val="none" w:sz="0" w:space="0" w:color="auto"/>
            <w:right w:val="none" w:sz="0" w:space="0" w:color="auto"/>
          </w:divBdr>
          <w:divsChild>
            <w:div w:id="774910649">
              <w:marLeft w:val="1155"/>
              <w:marRight w:val="0"/>
              <w:marTop w:val="0"/>
              <w:marBottom w:val="0"/>
              <w:divBdr>
                <w:top w:val="none" w:sz="0" w:space="0" w:color="auto"/>
                <w:left w:val="none" w:sz="0" w:space="0" w:color="auto"/>
                <w:bottom w:val="none" w:sz="0" w:space="0" w:color="auto"/>
                <w:right w:val="none" w:sz="0" w:space="0" w:color="auto"/>
              </w:divBdr>
            </w:div>
            <w:div w:id="1907523185">
              <w:marLeft w:val="1155"/>
              <w:marRight w:val="0"/>
              <w:marTop w:val="0"/>
              <w:marBottom w:val="0"/>
              <w:divBdr>
                <w:top w:val="none" w:sz="0" w:space="0" w:color="auto"/>
                <w:left w:val="none" w:sz="0" w:space="0" w:color="auto"/>
                <w:bottom w:val="none" w:sz="0" w:space="0" w:color="auto"/>
                <w:right w:val="none" w:sz="0" w:space="0" w:color="auto"/>
              </w:divBdr>
            </w:div>
            <w:div w:id="1769503371">
              <w:marLeft w:val="1155"/>
              <w:marRight w:val="0"/>
              <w:marTop w:val="0"/>
              <w:marBottom w:val="0"/>
              <w:divBdr>
                <w:top w:val="none" w:sz="0" w:space="0" w:color="auto"/>
                <w:left w:val="none" w:sz="0" w:space="0" w:color="auto"/>
                <w:bottom w:val="none" w:sz="0" w:space="0" w:color="auto"/>
                <w:right w:val="none" w:sz="0" w:space="0" w:color="auto"/>
              </w:divBdr>
            </w:div>
            <w:div w:id="1691490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05684">
      <w:bodyDiv w:val="1"/>
      <w:marLeft w:val="0"/>
      <w:marRight w:val="0"/>
      <w:marTop w:val="0"/>
      <w:marBottom w:val="0"/>
      <w:divBdr>
        <w:top w:val="none" w:sz="0" w:space="0" w:color="auto"/>
        <w:left w:val="none" w:sz="0" w:space="0" w:color="auto"/>
        <w:bottom w:val="none" w:sz="0" w:space="0" w:color="auto"/>
        <w:right w:val="none" w:sz="0" w:space="0" w:color="auto"/>
      </w:divBdr>
      <w:divsChild>
        <w:div w:id="1762801055">
          <w:marLeft w:val="0"/>
          <w:marRight w:val="0"/>
          <w:marTop w:val="0"/>
          <w:marBottom w:val="0"/>
          <w:divBdr>
            <w:top w:val="none" w:sz="0" w:space="0" w:color="auto"/>
            <w:left w:val="none" w:sz="0" w:space="0" w:color="auto"/>
            <w:bottom w:val="none" w:sz="0" w:space="0" w:color="auto"/>
            <w:right w:val="none" w:sz="0" w:space="0" w:color="auto"/>
          </w:divBdr>
        </w:div>
        <w:div w:id="1986230189">
          <w:marLeft w:val="0"/>
          <w:marRight w:val="0"/>
          <w:marTop w:val="150"/>
          <w:marBottom w:val="0"/>
          <w:divBdr>
            <w:top w:val="none" w:sz="0" w:space="0" w:color="auto"/>
            <w:left w:val="none" w:sz="0" w:space="0" w:color="auto"/>
            <w:bottom w:val="none" w:sz="0" w:space="0" w:color="auto"/>
            <w:right w:val="none" w:sz="0" w:space="0" w:color="auto"/>
          </w:divBdr>
          <w:divsChild>
            <w:div w:id="1326321221">
              <w:marLeft w:val="1155"/>
              <w:marRight w:val="0"/>
              <w:marTop w:val="0"/>
              <w:marBottom w:val="0"/>
              <w:divBdr>
                <w:top w:val="none" w:sz="0" w:space="0" w:color="auto"/>
                <w:left w:val="none" w:sz="0" w:space="0" w:color="auto"/>
                <w:bottom w:val="none" w:sz="0" w:space="0" w:color="auto"/>
                <w:right w:val="none" w:sz="0" w:space="0" w:color="auto"/>
              </w:divBdr>
            </w:div>
            <w:div w:id="1908765816">
              <w:marLeft w:val="1155"/>
              <w:marRight w:val="0"/>
              <w:marTop w:val="0"/>
              <w:marBottom w:val="0"/>
              <w:divBdr>
                <w:top w:val="none" w:sz="0" w:space="0" w:color="auto"/>
                <w:left w:val="none" w:sz="0" w:space="0" w:color="auto"/>
                <w:bottom w:val="none" w:sz="0" w:space="0" w:color="auto"/>
                <w:right w:val="none" w:sz="0" w:space="0" w:color="auto"/>
              </w:divBdr>
            </w:div>
            <w:div w:id="144677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1038">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157874">
      <w:bodyDiv w:val="1"/>
      <w:marLeft w:val="0"/>
      <w:marRight w:val="0"/>
      <w:marTop w:val="0"/>
      <w:marBottom w:val="0"/>
      <w:divBdr>
        <w:top w:val="none" w:sz="0" w:space="0" w:color="auto"/>
        <w:left w:val="none" w:sz="0" w:space="0" w:color="auto"/>
        <w:bottom w:val="none" w:sz="0" w:space="0" w:color="auto"/>
        <w:right w:val="none" w:sz="0" w:space="0" w:color="auto"/>
      </w:divBdr>
      <w:divsChild>
        <w:div w:id="1789812302">
          <w:marLeft w:val="0"/>
          <w:marRight w:val="0"/>
          <w:marTop w:val="0"/>
          <w:marBottom w:val="0"/>
          <w:divBdr>
            <w:top w:val="none" w:sz="0" w:space="0" w:color="auto"/>
            <w:left w:val="none" w:sz="0" w:space="0" w:color="auto"/>
            <w:bottom w:val="none" w:sz="0" w:space="0" w:color="auto"/>
            <w:right w:val="none" w:sz="0" w:space="0" w:color="auto"/>
          </w:divBdr>
        </w:div>
        <w:div w:id="883640667">
          <w:marLeft w:val="0"/>
          <w:marRight w:val="0"/>
          <w:marTop w:val="150"/>
          <w:marBottom w:val="0"/>
          <w:divBdr>
            <w:top w:val="none" w:sz="0" w:space="0" w:color="auto"/>
            <w:left w:val="none" w:sz="0" w:space="0" w:color="auto"/>
            <w:bottom w:val="none" w:sz="0" w:space="0" w:color="auto"/>
            <w:right w:val="none" w:sz="0" w:space="0" w:color="auto"/>
          </w:divBdr>
          <w:divsChild>
            <w:div w:id="462625822">
              <w:marLeft w:val="1155"/>
              <w:marRight w:val="0"/>
              <w:marTop w:val="0"/>
              <w:marBottom w:val="0"/>
              <w:divBdr>
                <w:top w:val="none" w:sz="0" w:space="0" w:color="auto"/>
                <w:left w:val="none" w:sz="0" w:space="0" w:color="auto"/>
                <w:bottom w:val="none" w:sz="0" w:space="0" w:color="auto"/>
                <w:right w:val="none" w:sz="0" w:space="0" w:color="auto"/>
              </w:divBdr>
            </w:div>
            <w:div w:id="682516683">
              <w:marLeft w:val="1155"/>
              <w:marRight w:val="0"/>
              <w:marTop w:val="0"/>
              <w:marBottom w:val="0"/>
              <w:divBdr>
                <w:top w:val="none" w:sz="0" w:space="0" w:color="auto"/>
                <w:left w:val="none" w:sz="0" w:space="0" w:color="auto"/>
                <w:bottom w:val="none" w:sz="0" w:space="0" w:color="auto"/>
                <w:right w:val="none" w:sz="0" w:space="0" w:color="auto"/>
              </w:divBdr>
            </w:div>
            <w:div w:id="322755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049300">
      <w:bodyDiv w:val="1"/>
      <w:marLeft w:val="0"/>
      <w:marRight w:val="0"/>
      <w:marTop w:val="0"/>
      <w:marBottom w:val="0"/>
      <w:divBdr>
        <w:top w:val="none" w:sz="0" w:space="0" w:color="auto"/>
        <w:left w:val="none" w:sz="0" w:space="0" w:color="auto"/>
        <w:bottom w:val="none" w:sz="0" w:space="0" w:color="auto"/>
        <w:right w:val="none" w:sz="0" w:space="0" w:color="auto"/>
      </w:divBdr>
      <w:divsChild>
        <w:div w:id="936329140">
          <w:marLeft w:val="0"/>
          <w:marRight w:val="0"/>
          <w:marTop w:val="0"/>
          <w:marBottom w:val="0"/>
          <w:divBdr>
            <w:top w:val="none" w:sz="0" w:space="0" w:color="auto"/>
            <w:left w:val="none" w:sz="0" w:space="0" w:color="auto"/>
            <w:bottom w:val="none" w:sz="0" w:space="0" w:color="auto"/>
            <w:right w:val="none" w:sz="0" w:space="0" w:color="auto"/>
          </w:divBdr>
        </w:div>
        <w:div w:id="1742438388">
          <w:marLeft w:val="0"/>
          <w:marRight w:val="0"/>
          <w:marTop w:val="150"/>
          <w:marBottom w:val="0"/>
          <w:divBdr>
            <w:top w:val="none" w:sz="0" w:space="0" w:color="auto"/>
            <w:left w:val="none" w:sz="0" w:space="0" w:color="auto"/>
            <w:bottom w:val="none" w:sz="0" w:space="0" w:color="auto"/>
            <w:right w:val="none" w:sz="0" w:space="0" w:color="auto"/>
          </w:divBdr>
          <w:divsChild>
            <w:div w:id="530807489">
              <w:marLeft w:val="1155"/>
              <w:marRight w:val="0"/>
              <w:marTop w:val="0"/>
              <w:marBottom w:val="0"/>
              <w:divBdr>
                <w:top w:val="none" w:sz="0" w:space="0" w:color="auto"/>
                <w:left w:val="none" w:sz="0" w:space="0" w:color="auto"/>
                <w:bottom w:val="none" w:sz="0" w:space="0" w:color="auto"/>
                <w:right w:val="none" w:sz="0" w:space="0" w:color="auto"/>
              </w:divBdr>
            </w:div>
            <w:div w:id="2087991343">
              <w:marLeft w:val="1155"/>
              <w:marRight w:val="0"/>
              <w:marTop w:val="0"/>
              <w:marBottom w:val="0"/>
              <w:divBdr>
                <w:top w:val="none" w:sz="0" w:space="0" w:color="auto"/>
                <w:left w:val="none" w:sz="0" w:space="0" w:color="auto"/>
                <w:bottom w:val="none" w:sz="0" w:space="0" w:color="auto"/>
                <w:right w:val="none" w:sz="0" w:space="0" w:color="auto"/>
              </w:divBdr>
            </w:div>
            <w:div w:id="3755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1895">
      <w:bodyDiv w:val="1"/>
      <w:marLeft w:val="0"/>
      <w:marRight w:val="0"/>
      <w:marTop w:val="0"/>
      <w:marBottom w:val="0"/>
      <w:divBdr>
        <w:top w:val="none" w:sz="0" w:space="0" w:color="auto"/>
        <w:left w:val="none" w:sz="0" w:space="0" w:color="auto"/>
        <w:bottom w:val="none" w:sz="0" w:space="0" w:color="auto"/>
        <w:right w:val="none" w:sz="0" w:space="0" w:color="auto"/>
      </w:divBdr>
      <w:divsChild>
        <w:div w:id="313293615">
          <w:marLeft w:val="0"/>
          <w:marRight w:val="0"/>
          <w:marTop w:val="0"/>
          <w:marBottom w:val="0"/>
          <w:divBdr>
            <w:top w:val="none" w:sz="0" w:space="0" w:color="auto"/>
            <w:left w:val="none" w:sz="0" w:space="0" w:color="auto"/>
            <w:bottom w:val="none" w:sz="0" w:space="0" w:color="auto"/>
            <w:right w:val="none" w:sz="0" w:space="0" w:color="auto"/>
          </w:divBdr>
        </w:div>
        <w:div w:id="619730515">
          <w:marLeft w:val="0"/>
          <w:marRight w:val="0"/>
          <w:marTop w:val="150"/>
          <w:marBottom w:val="0"/>
          <w:divBdr>
            <w:top w:val="none" w:sz="0" w:space="0" w:color="auto"/>
            <w:left w:val="none" w:sz="0" w:space="0" w:color="auto"/>
            <w:bottom w:val="none" w:sz="0" w:space="0" w:color="auto"/>
            <w:right w:val="none" w:sz="0" w:space="0" w:color="auto"/>
          </w:divBdr>
          <w:divsChild>
            <w:div w:id="60301356">
              <w:marLeft w:val="1155"/>
              <w:marRight w:val="0"/>
              <w:marTop w:val="0"/>
              <w:marBottom w:val="0"/>
              <w:divBdr>
                <w:top w:val="none" w:sz="0" w:space="0" w:color="auto"/>
                <w:left w:val="none" w:sz="0" w:space="0" w:color="auto"/>
                <w:bottom w:val="none" w:sz="0" w:space="0" w:color="auto"/>
                <w:right w:val="none" w:sz="0" w:space="0" w:color="auto"/>
              </w:divBdr>
            </w:div>
            <w:div w:id="1484353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03726">
      <w:bodyDiv w:val="1"/>
      <w:marLeft w:val="0"/>
      <w:marRight w:val="0"/>
      <w:marTop w:val="0"/>
      <w:marBottom w:val="0"/>
      <w:divBdr>
        <w:top w:val="none" w:sz="0" w:space="0" w:color="auto"/>
        <w:left w:val="none" w:sz="0" w:space="0" w:color="auto"/>
        <w:bottom w:val="none" w:sz="0" w:space="0" w:color="auto"/>
        <w:right w:val="none" w:sz="0" w:space="0" w:color="auto"/>
      </w:divBdr>
      <w:divsChild>
        <w:div w:id="545946644">
          <w:marLeft w:val="0"/>
          <w:marRight w:val="0"/>
          <w:marTop w:val="0"/>
          <w:marBottom w:val="0"/>
          <w:divBdr>
            <w:top w:val="none" w:sz="0" w:space="0" w:color="auto"/>
            <w:left w:val="none" w:sz="0" w:space="0" w:color="auto"/>
            <w:bottom w:val="none" w:sz="0" w:space="0" w:color="auto"/>
            <w:right w:val="none" w:sz="0" w:space="0" w:color="auto"/>
          </w:divBdr>
        </w:div>
        <w:div w:id="1009064310">
          <w:marLeft w:val="0"/>
          <w:marRight w:val="0"/>
          <w:marTop w:val="150"/>
          <w:marBottom w:val="0"/>
          <w:divBdr>
            <w:top w:val="none" w:sz="0" w:space="0" w:color="auto"/>
            <w:left w:val="none" w:sz="0" w:space="0" w:color="auto"/>
            <w:bottom w:val="none" w:sz="0" w:space="0" w:color="auto"/>
            <w:right w:val="none" w:sz="0" w:space="0" w:color="auto"/>
          </w:divBdr>
          <w:divsChild>
            <w:div w:id="499734540">
              <w:marLeft w:val="1155"/>
              <w:marRight w:val="0"/>
              <w:marTop w:val="0"/>
              <w:marBottom w:val="0"/>
              <w:divBdr>
                <w:top w:val="none" w:sz="0" w:space="0" w:color="auto"/>
                <w:left w:val="none" w:sz="0" w:space="0" w:color="auto"/>
                <w:bottom w:val="none" w:sz="0" w:space="0" w:color="auto"/>
                <w:right w:val="none" w:sz="0" w:space="0" w:color="auto"/>
              </w:divBdr>
            </w:div>
            <w:div w:id="2031446518">
              <w:marLeft w:val="1155"/>
              <w:marRight w:val="0"/>
              <w:marTop w:val="0"/>
              <w:marBottom w:val="0"/>
              <w:divBdr>
                <w:top w:val="none" w:sz="0" w:space="0" w:color="auto"/>
                <w:left w:val="none" w:sz="0" w:space="0" w:color="auto"/>
                <w:bottom w:val="none" w:sz="0" w:space="0" w:color="auto"/>
                <w:right w:val="none" w:sz="0" w:space="0" w:color="auto"/>
              </w:divBdr>
            </w:div>
            <w:div w:id="586501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411669">
      <w:bodyDiv w:val="1"/>
      <w:marLeft w:val="0"/>
      <w:marRight w:val="0"/>
      <w:marTop w:val="0"/>
      <w:marBottom w:val="0"/>
      <w:divBdr>
        <w:top w:val="none" w:sz="0" w:space="0" w:color="auto"/>
        <w:left w:val="none" w:sz="0" w:space="0" w:color="auto"/>
        <w:bottom w:val="none" w:sz="0" w:space="0" w:color="auto"/>
        <w:right w:val="none" w:sz="0" w:space="0" w:color="auto"/>
      </w:divBdr>
      <w:divsChild>
        <w:div w:id="410808964">
          <w:marLeft w:val="0"/>
          <w:marRight w:val="0"/>
          <w:marTop w:val="0"/>
          <w:marBottom w:val="0"/>
          <w:divBdr>
            <w:top w:val="none" w:sz="0" w:space="0" w:color="auto"/>
            <w:left w:val="none" w:sz="0" w:space="0" w:color="auto"/>
            <w:bottom w:val="none" w:sz="0" w:space="0" w:color="auto"/>
            <w:right w:val="none" w:sz="0" w:space="0" w:color="auto"/>
          </w:divBdr>
        </w:div>
        <w:div w:id="279380274">
          <w:marLeft w:val="0"/>
          <w:marRight w:val="0"/>
          <w:marTop w:val="150"/>
          <w:marBottom w:val="0"/>
          <w:divBdr>
            <w:top w:val="none" w:sz="0" w:space="0" w:color="auto"/>
            <w:left w:val="none" w:sz="0" w:space="0" w:color="auto"/>
            <w:bottom w:val="none" w:sz="0" w:space="0" w:color="auto"/>
            <w:right w:val="none" w:sz="0" w:space="0" w:color="auto"/>
          </w:divBdr>
          <w:divsChild>
            <w:div w:id="247276585">
              <w:marLeft w:val="1155"/>
              <w:marRight w:val="0"/>
              <w:marTop w:val="0"/>
              <w:marBottom w:val="0"/>
              <w:divBdr>
                <w:top w:val="none" w:sz="0" w:space="0" w:color="auto"/>
                <w:left w:val="none" w:sz="0" w:space="0" w:color="auto"/>
                <w:bottom w:val="none" w:sz="0" w:space="0" w:color="auto"/>
                <w:right w:val="none" w:sz="0" w:space="0" w:color="auto"/>
              </w:divBdr>
            </w:div>
            <w:div w:id="1020164139">
              <w:marLeft w:val="1155"/>
              <w:marRight w:val="0"/>
              <w:marTop w:val="0"/>
              <w:marBottom w:val="0"/>
              <w:divBdr>
                <w:top w:val="none" w:sz="0" w:space="0" w:color="auto"/>
                <w:left w:val="none" w:sz="0" w:space="0" w:color="auto"/>
                <w:bottom w:val="none" w:sz="0" w:space="0" w:color="auto"/>
                <w:right w:val="none" w:sz="0" w:space="0" w:color="auto"/>
              </w:divBdr>
            </w:div>
            <w:div w:id="790241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179811">
      <w:bodyDiv w:val="1"/>
      <w:marLeft w:val="0"/>
      <w:marRight w:val="0"/>
      <w:marTop w:val="0"/>
      <w:marBottom w:val="0"/>
      <w:divBdr>
        <w:top w:val="none" w:sz="0" w:space="0" w:color="auto"/>
        <w:left w:val="none" w:sz="0" w:space="0" w:color="auto"/>
        <w:bottom w:val="none" w:sz="0" w:space="0" w:color="auto"/>
        <w:right w:val="none" w:sz="0" w:space="0" w:color="auto"/>
      </w:divBdr>
      <w:divsChild>
        <w:div w:id="1965693432">
          <w:marLeft w:val="0"/>
          <w:marRight w:val="0"/>
          <w:marTop w:val="0"/>
          <w:marBottom w:val="0"/>
          <w:divBdr>
            <w:top w:val="none" w:sz="0" w:space="0" w:color="auto"/>
            <w:left w:val="none" w:sz="0" w:space="0" w:color="auto"/>
            <w:bottom w:val="none" w:sz="0" w:space="0" w:color="auto"/>
            <w:right w:val="none" w:sz="0" w:space="0" w:color="auto"/>
          </w:divBdr>
        </w:div>
        <w:div w:id="25372780">
          <w:marLeft w:val="0"/>
          <w:marRight w:val="0"/>
          <w:marTop w:val="150"/>
          <w:marBottom w:val="0"/>
          <w:divBdr>
            <w:top w:val="none" w:sz="0" w:space="0" w:color="auto"/>
            <w:left w:val="none" w:sz="0" w:space="0" w:color="auto"/>
            <w:bottom w:val="none" w:sz="0" w:space="0" w:color="auto"/>
            <w:right w:val="none" w:sz="0" w:space="0" w:color="auto"/>
          </w:divBdr>
          <w:divsChild>
            <w:div w:id="179584417">
              <w:marLeft w:val="1155"/>
              <w:marRight w:val="0"/>
              <w:marTop w:val="0"/>
              <w:marBottom w:val="0"/>
              <w:divBdr>
                <w:top w:val="none" w:sz="0" w:space="0" w:color="auto"/>
                <w:left w:val="none" w:sz="0" w:space="0" w:color="auto"/>
                <w:bottom w:val="none" w:sz="0" w:space="0" w:color="auto"/>
                <w:right w:val="none" w:sz="0" w:space="0" w:color="auto"/>
              </w:divBdr>
            </w:div>
            <w:div w:id="1963803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832440">
      <w:bodyDiv w:val="1"/>
      <w:marLeft w:val="0"/>
      <w:marRight w:val="0"/>
      <w:marTop w:val="0"/>
      <w:marBottom w:val="0"/>
      <w:divBdr>
        <w:top w:val="none" w:sz="0" w:space="0" w:color="auto"/>
        <w:left w:val="none" w:sz="0" w:space="0" w:color="auto"/>
        <w:bottom w:val="none" w:sz="0" w:space="0" w:color="auto"/>
        <w:right w:val="none" w:sz="0" w:space="0" w:color="auto"/>
      </w:divBdr>
      <w:divsChild>
        <w:div w:id="1273784994">
          <w:marLeft w:val="0"/>
          <w:marRight w:val="0"/>
          <w:marTop w:val="0"/>
          <w:marBottom w:val="0"/>
          <w:divBdr>
            <w:top w:val="none" w:sz="0" w:space="0" w:color="auto"/>
            <w:left w:val="none" w:sz="0" w:space="0" w:color="auto"/>
            <w:bottom w:val="none" w:sz="0" w:space="0" w:color="auto"/>
            <w:right w:val="none" w:sz="0" w:space="0" w:color="auto"/>
          </w:divBdr>
        </w:div>
        <w:div w:id="528029046">
          <w:marLeft w:val="0"/>
          <w:marRight w:val="0"/>
          <w:marTop w:val="150"/>
          <w:marBottom w:val="0"/>
          <w:divBdr>
            <w:top w:val="none" w:sz="0" w:space="0" w:color="auto"/>
            <w:left w:val="none" w:sz="0" w:space="0" w:color="auto"/>
            <w:bottom w:val="none" w:sz="0" w:space="0" w:color="auto"/>
            <w:right w:val="none" w:sz="0" w:space="0" w:color="auto"/>
          </w:divBdr>
          <w:divsChild>
            <w:div w:id="1483545106">
              <w:marLeft w:val="1155"/>
              <w:marRight w:val="0"/>
              <w:marTop w:val="0"/>
              <w:marBottom w:val="0"/>
              <w:divBdr>
                <w:top w:val="none" w:sz="0" w:space="0" w:color="auto"/>
                <w:left w:val="none" w:sz="0" w:space="0" w:color="auto"/>
                <w:bottom w:val="none" w:sz="0" w:space="0" w:color="auto"/>
                <w:right w:val="none" w:sz="0" w:space="0" w:color="auto"/>
              </w:divBdr>
            </w:div>
            <w:div w:id="627931524">
              <w:marLeft w:val="1155"/>
              <w:marRight w:val="0"/>
              <w:marTop w:val="0"/>
              <w:marBottom w:val="0"/>
              <w:divBdr>
                <w:top w:val="none" w:sz="0" w:space="0" w:color="auto"/>
                <w:left w:val="none" w:sz="0" w:space="0" w:color="auto"/>
                <w:bottom w:val="none" w:sz="0" w:space="0" w:color="auto"/>
                <w:right w:val="none" w:sz="0" w:space="0" w:color="auto"/>
              </w:divBdr>
            </w:div>
            <w:div w:id="1801806124">
              <w:marLeft w:val="1155"/>
              <w:marRight w:val="0"/>
              <w:marTop w:val="0"/>
              <w:marBottom w:val="0"/>
              <w:divBdr>
                <w:top w:val="none" w:sz="0" w:space="0" w:color="auto"/>
                <w:left w:val="none" w:sz="0" w:space="0" w:color="auto"/>
                <w:bottom w:val="none" w:sz="0" w:space="0" w:color="auto"/>
                <w:right w:val="none" w:sz="0" w:space="0" w:color="auto"/>
              </w:divBdr>
            </w:div>
            <w:div w:id="178549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87229">
      <w:bodyDiv w:val="1"/>
      <w:marLeft w:val="0"/>
      <w:marRight w:val="0"/>
      <w:marTop w:val="0"/>
      <w:marBottom w:val="0"/>
      <w:divBdr>
        <w:top w:val="none" w:sz="0" w:space="0" w:color="auto"/>
        <w:left w:val="none" w:sz="0" w:space="0" w:color="auto"/>
        <w:bottom w:val="none" w:sz="0" w:space="0" w:color="auto"/>
        <w:right w:val="none" w:sz="0" w:space="0" w:color="auto"/>
      </w:divBdr>
      <w:divsChild>
        <w:div w:id="615718370">
          <w:marLeft w:val="0"/>
          <w:marRight w:val="0"/>
          <w:marTop w:val="0"/>
          <w:marBottom w:val="0"/>
          <w:divBdr>
            <w:top w:val="none" w:sz="0" w:space="0" w:color="auto"/>
            <w:left w:val="none" w:sz="0" w:space="0" w:color="auto"/>
            <w:bottom w:val="none" w:sz="0" w:space="0" w:color="auto"/>
            <w:right w:val="none" w:sz="0" w:space="0" w:color="auto"/>
          </w:divBdr>
        </w:div>
        <w:div w:id="1235238368">
          <w:marLeft w:val="0"/>
          <w:marRight w:val="0"/>
          <w:marTop w:val="150"/>
          <w:marBottom w:val="0"/>
          <w:divBdr>
            <w:top w:val="none" w:sz="0" w:space="0" w:color="auto"/>
            <w:left w:val="none" w:sz="0" w:space="0" w:color="auto"/>
            <w:bottom w:val="none" w:sz="0" w:space="0" w:color="auto"/>
            <w:right w:val="none" w:sz="0" w:space="0" w:color="auto"/>
          </w:divBdr>
          <w:divsChild>
            <w:div w:id="811945236">
              <w:marLeft w:val="1155"/>
              <w:marRight w:val="0"/>
              <w:marTop w:val="0"/>
              <w:marBottom w:val="0"/>
              <w:divBdr>
                <w:top w:val="none" w:sz="0" w:space="0" w:color="auto"/>
                <w:left w:val="none" w:sz="0" w:space="0" w:color="auto"/>
                <w:bottom w:val="none" w:sz="0" w:space="0" w:color="auto"/>
                <w:right w:val="none" w:sz="0" w:space="0" w:color="auto"/>
              </w:divBdr>
            </w:div>
            <w:div w:id="281421570">
              <w:marLeft w:val="1155"/>
              <w:marRight w:val="0"/>
              <w:marTop w:val="0"/>
              <w:marBottom w:val="0"/>
              <w:divBdr>
                <w:top w:val="none" w:sz="0" w:space="0" w:color="auto"/>
                <w:left w:val="none" w:sz="0" w:space="0" w:color="auto"/>
                <w:bottom w:val="none" w:sz="0" w:space="0" w:color="auto"/>
                <w:right w:val="none" w:sz="0" w:space="0" w:color="auto"/>
              </w:divBdr>
            </w:div>
            <w:div w:id="485363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4040">
      <w:bodyDiv w:val="1"/>
      <w:marLeft w:val="0"/>
      <w:marRight w:val="0"/>
      <w:marTop w:val="0"/>
      <w:marBottom w:val="0"/>
      <w:divBdr>
        <w:top w:val="none" w:sz="0" w:space="0" w:color="auto"/>
        <w:left w:val="none" w:sz="0" w:space="0" w:color="auto"/>
        <w:bottom w:val="none" w:sz="0" w:space="0" w:color="auto"/>
        <w:right w:val="none" w:sz="0" w:space="0" w:color="auto"/>
      </w:divBdr>
      <w:divsChild>
        <w:div w:id="737820267">
          <w:marLeft w:val="0"/>
          <w:marRight w:val="0"/>
          <w:marTop w:val="0"/>
          <w:marBottom w:val="0"/>
          <w:divBdr>
            <w:top w:val="none" w:sz="0" w:space="0" w:color="auto"/>
            <w:left w:val="none" w:sz="0" w:space="0" w:color="auto"/>
            <w:bottom w:val="none" w:sz="0" w:space="0" w:color="auto"/>
            <w:right w:val="none" w:sz="0" w:space="0" w:color="auto"/>
          </w:divBdr>
        </w:div>
        <w:div w:id="1517118280">
          <w:marLeft w:val="0"/>
          <w:marRight w:val="0"/>
          <w:marTop w:val="150"/>
          <w:marBottom w:val="0"/>
          <w:divBdr>
            <w:top w:val="none" w:sz="0" w:space="0" w:color="auto"/>
            <w:left w:val="none" w:sz="0" w:space="0" w:color="auto"/>
            <w:bottom w:val="none" w:sz="0" w:space="0" w:color="auto"/>
            <w:right w:val="none" w:sz="0" w:space="0" w:color="auto"/>
          </w:divBdr>
          <w:divsChild>
            <w:div w:id="1912541147">
              <w:marLeft w:val="1155"/>
              <w:marRight w:val="0"/>
              <w:marTop w:val="0"/>
              <w:marBottom w:val="0"/>
              <w:divBdr>
                <w:top w:val="none" w:sz="0" w:space="0" w:color="auto"/>
                <w:left w:val="none" w:sz="0" w:space="0" w:color="auto"/>
                <w:bottom w:val="none" w:sz="0" w:space="0" w:color="auto"/>
                <w:right w:val="none" w:sz="0" w:space="0" w:color="auto"/>
              </w:divBdr>
            </w:div>
            <w:div w:id="1569342999">
              <w:marLeft w:val="1155"/>
              <w:marRight w:val="0"/>
              <w:marTop w:val="0"/>
              <w:marBottom w:val="0"/>
              <w:divBdr>
                <w:top w:val="none" w:sz="0" w:space="0" w:color="auto"/>
                <w:left w:val="none" w:sz="0" w:space="0" w:color="auto"/>
                <w:bottom w:val="none" w:sz="0" w:space="0" w:color="auto"/>
                <w:right w:val="none" w:sz="0" w:space="0" w:color="auto"/>
              </w:divBdr>
            </w:div>
            <w:div w:id="119231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0427">
      <w:bodyDiv w:val="1"/>
      <w:marLeft w:val="0"/>
      <w:marRight w:val="0"/>
      <w:marTop w:val="0"/>
      <w:marBottom w:val="0"/>
      <w:divBdr>
        <w:top w:val="none" w:sz="0" w:space="0" w:color="auto"/>
        <w:left w:val="none" w:sz="0" w:space="0" w:color="auto"/>
        <w:bottom w:val="none" w:sz="0" w:space="0" w:color="auto"/>
        <w:right w:val="none" w:sz="0" w:space="0" w:color="auto"/>
      </w:divBdr>
      <w:divsChild>
        <w:div w:id="1845051910">
          <w:marLeft w:val="0"/>
          <w:marRight w:val="0"/>
          <w:marTop w:val="0"/>
          <w:marBottom w:val="0"/>
          <w:divBdr>
            <w:top w:val="none" w:sz="0" w:space="0" w:color="auto"/>
            <w:left w:val="none" w:sz="0" w:space="0" w:color="auto"/>
            <w:bottom w:val="none" w:sz="0" w:space="0" w:color="auto"/>
            <w:right w:val="none" w:sz="0" w:space="0" w:color="auto"/>
          </w:divBdr>
        </w:div>
        <w:div w:id="1091776627">
          <w:marLeft w:val="0"/>
          <w:marRight w:val="0"/>
          <w:marTop w:val="150"/>
          <w:marBottom w:val="0"/>
          <w:divBdr>
            <w:top w:val="none" w:sz="0" w:space="0" w:color="auto"/>
            <w:left w:val="none" w:sz="0" w:space="0" w:color="auto"/>
            <w:bottom w:val="none" w:sz="0" w:space="0" w:color="auto"/>
            <w:right w:val="none" w:sz="0" w:space="0" w:color="auto"/>
          </w:divBdr>
          <w:divsChild>
            <w:div w:id="1966546842">
              <w:marLeft w:val="1155"/>
              <w:marRight w:val="0"/>
              <w:marTop w:val="0"/>
              <w:marBottom w:val="0"/>
              <w:divBdr>
                <w:top w:val="none" w:sz="0" w:space="0" w:color="auto"/>
                <w:left w:val="none" w:sz="0" w:space="0" w:color="auto"/>
                <w:bottom w:val="none" w:sz="0" w:space="0" w:color="auto"/>
                <w:right w:val="none" w:sz="0" w:space="0" w:color="auto"/>
              </w:divBdr>
            </w:div>
            <w:div w:id="1528831380">
              <w:marLeft w:val="1155"/>
              <w:marRight w:val="0"/>
              <w:marTop w:val="0"/>
              <w:marBottom w:val="0"/>
              <w:divBdr>
                <w:top w:val="none" w:sz="0" w:space="0" w:color="auto"/>
                <w:left w:val="none" w:sz="0" w:space="0" w:color="auto"/>
                <w:bottom w:val="none" w:sz="0" w:space="0" w:color="auto"/>
                <w:right w:val="none" w:sz="0" w:space="0" w:color="auto"/>
              </w:divBdr>
            </w:div>
            <w:div w:id="1385635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2912">
      <w:bodyDiv w:val="1"/>
      <w:marLeft w:val="0"/>
      <w:marRight w:val="0"/>
      <w:marTop w:val="0"/>
      <w:marBottom w:val="0"/>
      <w:divBdr>
        <w:top w:val="none" w:sz="0" w:space="0" w:color="auto"/>
        <w:left w:val="none" w:sz="0" w:space="0" w:color="auto"/>
        <w:bottom w:val="none" w:sz="0" w:space="0" w:color="auto"/>
        <w:right w:val="none" w:sz="0" w:space="0" w:color="auto"/>
      </w:divBdr>
      <w:divsChild>
        <w:div w:id="582253442">
          <w:marLeft w:val="0"/>
          <w:marRight w:val="0"/>
          <w:marTop w:val="0"/>
          <w:marBottom w:val="0"/>
          <w:divBdr>
            <w:top w:val="none" w:sz="0" w:space="0" w:color="auto"/>
            <w:left w:val="none" w:sz="0" w:space="0" w:color="auto"/>
            <w:bottom w:val="none" w:sz="0" w:space="0" w:color="auto"/>
            <w:right w:val="none" w:sz="0" w:space="0" w:color="auto"/>
          </w:divBdr>
        </w:div>
        <w:div w:id="1484814046">
          <w:marLeft w:val="0"/>
          <w:marRight w:val="0"/>
          <w:marTop w:val="150"/>
          <w:marBottom w:val="0"/>
          <w:divBdr>
            <w:top w:val="none" w:sz="0" w:space="0" w:color="auto"/>
            <w:left w:val="none" w:sz="0" w:space="0" w:color="auto"/>
            <w:bottom w:val="none" w:sz="0" w:space="0" w:color="auto"/>
            <w:right w:val="none" w:sz="0" w:space="0" w:color="auto"/>
          </w:divBdr>
          <w:divsChild>
            <w:div w:id="1074088716">
              <w:marLeft w:val="1155"/>
              <w:marRight w:val="0"/>
              <w:marTop w:val="0"/>
              <w:marBottom w:val="0"/>
              <w:divBdr>
                <w:top w:val="none" w:sz="0" w:space="0" w:color="auto"/>
                <w:left w:val="none" w:sz="0" w:space="0" w:color="auto"/>
                <w:bottom w:val="none" w:sz="0" w:space="0" w:color="auto"/>
                <w:right w:val="none" w:sz="0" w:space="0" w:color="auto"/>
              </w:divBdr>
            </w:div>
            <w:div w:id="482356793">
              <w:marLeft w:val="1155"/>
              <w:marRight w:val="0"/>
              <w:marTop w:val="0"/>
              <w:marBottom w:val="0"/>
              <w:divBdr>
                <w:top w:val="none" w:sz="0" w:space="0" w:color="auto"/>
                <w:left w:val="none" w:sz="0" w:space="0" w:color="auto"/>
                <w:bottom w:val="none" w:sz="0" w:space="0" w:color="auto"/>
                <w:right w:val="none" w:sz="0" w:space="0" w:color="auto"/>
              </w:divBdr>
            </w:div>
            <w:div w:id="1134371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797963">
      <w:bodyDiv w:val="1"/>
      <w:marLeft w:val="0"/>
      <w:marRight w:val="0"/>
      <w:marTop w:val="0"/>
      <w:marBottom w:val="0"/>
      <w:divBdr>
        <w:top w:val="none" w:sz="0" w:space="0" w:color="auto"/>
        <w:left w:val="none" w:sz="0" w:space="0" w:color="auto"/>
        <w:bottom w:val="none" w:sz="0" w:space="0" w:color="auto"/>
        <w:right w:val="none" w:sz="0" w:space="0" w:color="auto"/>
      </w:divBdr>
      <w:divsChild>
        <w:div w:id="1324433291">
          <w:marLeft w:val="0"/>
          <w:marRight w:val="0"/>
          <w:marTop w:val="0"/>
          <w:marBottom w:val="0"/>
          <w:divBdr>
            <w:top w:val="none" w:sz="0" w:space="0" w:color="auto"/>
            <w:left w:val="none" w:sz="0" w:space="0" w:color="auto"/>
            <w:bottom w:val="none" w:sz="0" w:space="0" w:color="auto"/>
            <w:right w:val="none" w:sz="0" w:space="0" w:color="auto"/>
          </w:divBdr>
        </w:div>
        <w:div w:id="2129082754">
          <w:marLeft w:val="0"/>
          <w:marRight w:val="0"/>
          <w:marTop w:val="150"/>
          <w:marBottom w:val="0"/>
          <w:divBdr>
            <w:top w:val="none" w:sz="0" w:space="0" w:color="auto"/>
            <w:left w:val="none" w:sz="0" w:space="0" w:color="auto"/>
            <w:bottom w:val="none" w:sz="0" w:space="0" w:color="auto"/>
            <w:right w:val="none" w:sz="0" w:space="0" w:color="auto"/>
          </w:divBdr>
          <w:divsChild>
            <w:div w:id="1176845808">
              <w:marLeft w:val="1155"/>
              <w:marRight w:val="0"/>
              <w:marTop w:val="0"/>
              <w:marBottom w:val="0"/>
              <w:divBdr>
                <w:top w:val="none" w:sz="0" w:space="0" w:color="auto"/>
                <w:left w:val="none" w:sz="0" w:space="0" w:color="auto"/>
                <w:bottom w:val="none" w:sz="0" w:space="0" w:color="auto"/>
                <w:right w:val="none" w:sz="0" w:space="0" w:color="auto"/>
              </w:divBdr>
            </w:div>
            <w:div w:id="831220752">
              <w:marLeft w:val="1155"/>
              <w:marRight w:val="0"/>
              <w:marTop w:val="0"/>
              <w:marBottom w:val="0"/>
              <w:divBdr>
                <w:top w:val="none" w:sz="0" w:space="0" w:color="auto"/>
                <w:left w:val="none" w:sz="0" w:space="0" w:color="auto"/>
                <w:bottom w:val="none" w:sz="0" w:space="0" w:color="auto"/>
                <w:right w:val="none" w:sz="0" w:space="0" w:color="auto"/>
              </w:divBdr>
            </w:div>
            <w:div w:id="1034236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8960070">
      <w:bodyDiv w:val="1"/>
      <w:marLeft w:val="0"/>
      <w:marRight w:val="0"/>
      <w:marTop w:val="0"/>
      <w:marBottom w:val="0"/>
      <w:divBdr>
        <w:top w:val="none" w:sz="0" w:space="0" w:color="auto"/>
        <w:left w:val="none" w:sz="0" w:space="0" w:color="auto"/>
        <w:bottom w:val="none" w:sz="0" w:space="0" w:color="auto"/>
        <w:right w:val="none" w:sz="0" w:space="0" w:color="auto"/>
      </w:divBdr>
      <w:divsChild>
        <w:div w:id="1849516842">
          <w:marLeft w:val="0"/>
          <w:marRight w:val="0"/>
          <w:marTop w:val="0"/>
          <w:marBottom w:val="0"/>
          <w:divBdr>
            <w:top w:val="none" w:sz="0" w:space="0" w:color="auto"/>
            <w:left w:val="none" w:sz="0" w:space="0" w:color="auto"/>
            <w:bottom w:val="none" w:sz="0" w:space="0" w:color="auto"/>
            <w:right w:val="none" w:sz="0" w:space="0" w:color="auto"/>
          </w:divBdr>
        </w:div>
        <w:div w:id="1665084301">
          <w:marLeft w:val="0"/>
          <w:marRight w:val="0"/>
          <w:marTop w:val="150"/>
          <w:marBottom w:val="0"/>
          <w:divBdr>
            <w:top w:val="none" w:sz="0" w:space="0" w:color="auto"/>
            <w:left w:val="none" w:sz="0" w:space="0" w:color="auto"/>
            <w:bottom w:val="none" w:sz="0" w:space="0" w:color="auto"/>
            <w:right w:val="none" w:sz="0" w:space="0" w:color="auto"/>
          </w:divBdr>
          <w:divsChild>
            <w:div w:id="1152913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4297">
      <w:bodyDiv w:val="1"/>
      <w:marLeft w:val="0"/>
      <w:marRight w:val="0"/>
      <w:marTop w:val="0"/>
      <w:marBottom w:val="0"/>
      <w:divBdr>
        <w:top w:val="none" w:sz="0" w:space="0" w:color="auto"/>
        <w:left w:val="none" w:sz="0" w:space="0" w:color="auto"/>
        <w:bottom w:val="none" w:sz="0" w:space="0" w:color="auto"/>
        <w:right w:val="none" w:sz="0" w:space="0" w:color="auto"/>
      </w:divBdr>
      <w:divsChild>
        <w:div w:id="102768894">
          <w:marLeft w:val="0"/>
          <w:marRight w:val="0"/>
          <w:marTop w:val="0"/>
          <w:marBottom w:val="0"/>
          <w:divBdr>
            <w:top w:val="none" w:sz="0" w:space="0" w:color="auto"/>
            <w:left w:val="none" w:sz="0" w:space="0" w:color="auto"/>
            <w:bottom w:val="none" w:sz="0" w:space="0" w:color="auto"/>
            <w:right w:val="none" w:sz="0" w:space="0" w:color="auto"/>
          </w:divBdr>
        </w:div>
        <w:div w:id="827864897">
          <w:marLeft w:val="0"/>
          <w:marRight w:val="0"/>
          <w:marTop w:val="150"/>
          <w:marBottom w:val="0"/>
          <w:divBdr>
            <w:top w:val="none" w:sz="0" w:space="0" w:color="auto"/>
            <w:left w:val="none" w:sz="0" w:space="0" w:color="auto"/>
            <w:bottom w:val="none" w:sz="0" w:space="0" w:color="auto"/>
            <w:right w:val="none" w:sz="0" w:space="0" w:color="auto"/>
          </w:divBdr>
          <w:divsChild>
            <w:div w:id="1216965308">
              <w:marLeft w:val="1155"/>
              <w:marRight w:val="0"/>
              <w:marTop w:val="0"/>
              <w:marBottom w:val="0"/>
              <w:divBdr>
                <w:top w:val="none" w:sz="0" w:space="0" w:color="auto"/>
                <w:left w:val="none" w:sz="0" w:space="0" w:color="auto"/>
                <w:bottom w:val="none" w:sz="0" w:space="0" w:color="auto"/>
                <w:right w:val="none" w:sz="0" w:space="0" w:color="auto"/>
              </w:divBdr>
            </w:div>
            <w:div w:id="1723286021">
              <w:marLeft w:val="1155"/>
              <w:marRight w:val="0"/>
              <w:marTop w:val="0"/>
              <w:marBottom w:val="0"/>
              <w:divBdr>
                <w:top w:val="none" w:sz="0" w:space="0" w:color="auto"/>
                <w:left w:val="none" w:sz="0" w:space="0" w:color="auto"/>
                <w:bottom w:val="none" w:sz="0" w:space="0" w:color="auto"/>
                <w:right w:val="none" w:sz="0" w:space="0" w:color="auto"/>
              </w:divBdr>
            </w:div>
            <w:div w:id="171561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19951">
      <w:bodyDiv w:val="1"/>
      <w:marLeft w:val="0"/>
      <w:marRight w:val="0"/>
      <w:marTop w:val="0"/>
      <w:marBottom w:val="0"/>
      <w:divBdr>
        <w:top w:val="none" w:sz="0" w:space="0" w:color="auto"/>
        <w:left w:val="none" w:sz="0" w:space="0" w:color="auto"/>
        <w:bottom w:val="none" w:sz="0" w:space="0" w:color="auto"/>
        <w:right w:val="none" w:sz="0" w:space="0" w:color="auto"/>
      </w:divBdr>
      <w:divsChild>
        <w:div w:id="742410256">
          <w:marLeft w:val="0"/>
          <w:marRight w:val="0"/>
          <w:marTop w:val="0"/>
          <w:marBottom w:val="0"/>
          <w:divBdr>
            <w:top w:val="none" w:sz="0" w:space="0" w:color="auto"/>
            <w:left w:val="none" w:sz="0" w:space="0" w:color="auto"/>
            <w:bottom w:val="none" w:sz="0" w:space="0" w:color="auto"/>
            <w:right w:val="none" w:sz="0" w:space="0" w:color="auto"/>
          </w:divBdr>
        </w:div>
        <w:div w:id="1379086575">
          <w:marLeft w:val="0"/>
          <w:marRight w:val="0"/>
          <w:marTop w:val="150"/>
          <w:marBottom w:val="0"/>
          <w:divBdr>
            <w:top w:val="none" w:sz="0" w:space="0" w:color="auto"/>
            <w:left w:val="none" w:sz="0" w:space="0" w:color="auto"/>
            <w:bottom w:val="none" w:sz="0" w:space="0" w:color="auto"/>
            <w:right w:val="none" w:sz="0" w:space="0" w:color="auto"/>
          </w:divBdr>
          <w:divsChild>
            <w:div w:id="23019439">
              <w:marLeft w:val="1155"/>
              <w:marRight w:val="0"/>
              <w:marTop w:val="0"/>
              <w:marBottom w:val="0"/>
              <w:divBdr>
                <w:top w:val="none" w:sz="0" w:space="0" w:color="auto"/>
                <w:left w:val="none" w:sz="0" w:space="0" w:color="auto"/>
                <w:bottom w:val="none" w:sz="0" w:space="0" w:color="auto"/>
                <w:right w:val="none" w:sz="0" w:space="0" w:color="auto"/>
              </w:divBdr>
            </w:div>
            <w:div w:id="691734155">
              <w:marLeft w:val="1155"/>
              <w:marRight w:val="0"/>
              <w:marTop w:val="0"/>
              <w:marBottom w:val="0"/>
              <w:divBdr>
                <w:top w:val="none" w:sz="0" w:space="0" w:color="auto"/>
                <w:left w:val="none" w:sz="0" w:space="0" w:color="auto"/>
                <w:bottom w:val="none" w:sz="0" w:space="0" w:color="auto"/>
                <w:right w:val="none" w:sz="0" w:space="0" w:color="auto"/>
              </w:divBdr>
            </w:div>
            <w:div w:id="38837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056">
      <w:bodyDiv w:val="1"/>
      <w:marLeft w:val="0"/>
      <w:marRight w:val="0"/>
      <w:marTop w:val="0"/>
      <w:marBottom w:val="0"/>
      <w:divBdr>
        <w:top w:val="none" w:sz="0" w:space="0" w:color="auto"/>
        <w:left w:val="none" w:sz="0" w:space="0" w:color="auto"/>
        <w:bottom w:val="none" w:sz="0" w:space="0" w:color="auto"/>
        <w:right w:val="none" w:sz="0" w:space="0" w:color="auto"/>
      </w:divBdr>
      <w:divsChild>
        <w:div w:id="1405376822">
          <w:marLeft w:val="0"/>
          <w:marRight w:val="0"/>
          <w:marTop w:val="0"/>
          <w:marBottom w:val="0"/>
          <w:divBdr>
            <w:top w:val="none" w:sz="0" w:space="0" w:color="auto"/>
            <w:left w:val="none" w:sz="0" w:space="0" w:color="auto"/>
            <w:bottom w:val="none" w:sz="0" w:space="0" w:color="auto"/>
            <w:right w:val="none" w:sz="0" w:space="0" w:color="auto"/>
          </w:divBdr>
        </w:div>
        <w:div w:id="1535803253">
          <w:marLeft w:val="0"/>
          <w:marRight w:val="0"/>
          <w:marTop w:val="150"/>
          <w:marBottom w:val="0"/>
          <w:divBdr>
            <w:top w:val="none" w:sz="0" w:space="0" w:color="auto"/>
            <w:left w:val="none" w:sz="0" w:space="0" w:color="auto"/>
            <w:bottom w:val="none" w:sz="0" w:space="0" w:color="auto"/>
            <w:right w:val="none" w:sz="0" w:space="0" w:color="auto"/>
          </w:divBdr>
          <w:divsChild>
            <w:div w:id="1791583860">
              <w:marLeft w:val="1155"/>
              <w:marRight w:val="0"/>
              <w:marTop w:val="0"/>
              <w:marBottom w:val="0"/>
              <w:divBdr>
                <w:top w:val="none" w:sz="0" w:space="0" w:color="auto"/>
                <w:left w:val="none" w:sz="0" w:space="0" w:color="auto"/>
                <w:bottom w:val="none" w:sz="0" w:space="0" w:color="auto"/>
                <w:right w:val="none" w:sz="0" w:space="0" w:color="auto"/>
              </w:divBdr>
            </w:div>
            <w:div w:id="691229476">
              <w:marLeft w:val="1155"/>
              <w:marRight w:val="0"/>
              <w:marTop w:val="0"/>
              <w:marBottom w:val="0"/>
              <w:divBdr>
                <w:top w:val="none" w:sz="0" w:space="0" w:color="auto"/>
                <w:left w:val="none" w:sz="0" w:space="0" w:color="auto"/>
                <w:bottom w:val="none" w:sz="0" w:space="0" w:color="auto"/>
                <w:right w:val="none" w:sz="0" w:space="0" w:color="auto"/>
              </w:divBdr>
            </w:div>
            <w:div w:id="606236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08916">
      <w:bodyDiv w:val="1"/>
      <w:marLeft w:val="0"/>
      <w:marRight w:val="0"/>
      <w:marTop w:val="0"/>
      <w:marBottom w:val="0"/>
      <w:divBdr>
        <w:top w:val="none" w:sz="0" w:space="0" w:color="auto"/>
        <w:left w:val="none" w:sz="0" w:space="0" w:color="auto"/>
        <w:bottom w:val="none" w:sz="0" w:space="0" w:color="auto"/>
        <w:right w:val="none" w:sz="0" w:space="0" w:color="auto"/>
      </w:divBdr>
      <w:divsChild>
        <w:div w:id="475295009">
          <w:marLeft w:val="0"/>
          <w:marRight w:val="0"/>
          <w:marTop w:val="0"/>
          <w:marBottom w:val="0"/>
          <w:divBdr>
            <w:top w:val="none" w:sz="0" w:space="0" w:color="auto"/>
            <w:left w:val="none" w:sz="0" w:space="0" w:color="auto"/>
            <w:bottom w:val="none" w:sz="0" w:space="0" w:color="auto"/>
            <w:right w:val="none" w:sz="0" w:space="0" w:color="auto"/>
          </w:divBdr>
        </w:div>
        <w:div w:id="484786323">
          <w:marLeft w:val="0"/>
          <w:marRight w:val="0"/>
          <w:marTop w:val="150"/>
          <w:marBottom w:val="0"/>
          <w:divBdr>
            <w:top w:val="none" w:sz="0" w:space="0" w:color="auto"/>
            <w:left w:val="none" w:sz="0" w:space="0" w:color="auto"/>
            <w:bottom w:val="none" w:sz="0" w:space="0" w:color="auto"/>
            <w:right w:val="none" w:sz="0" w:space="0" w:color="auto"/>
          </w:divBdr>
          <w:divsChild>
            <w:div w:id="1278028604">
              <w:marLeft w:val="1155"/>
              <w:marRight w:val="0"/>
              <w:marTop w:val="0"/>
              <w:marBottom w:val="0"/>
              <w:divBdr>
                <w:top w:val="none" w:sz="0" w:space="0" w:color="auto"/>
                <w:left w:val="none" w:sz="0" w:space="0" w:color="auto"/>
                <w:bottom w:val="none" w:sz="0" w:space="0" w:color="auto"/>
                <w:right w:val="none" w:sz="0" w:space="0" w:color="auto"/>
              </w:divBdr>
            </w:div>
            <w:div w:id="547108901">
              <w:marLeft w:val="1155"/>
              <w:marRight w:val="0"/>
              <w:marTop w:val="0"/>
              <w:marBottom w:val="0"/>
              <w:divBdr>
                <w:top w:val="none" w:sz="0" w:space="0" w:color="auto"/>
                <w:left w:val="none" w:sz="0" w:space="0" w:color="auto"/>
                <w:bottom w:val="none" w:sz="0" w:space="0" w:color="auto"/>
                <w:right w:val="none" w:sz="0" w:space="0" w:color="auto"/>
              </w:divBdr>
            </w:div>
            <w:div w:id="190028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046346">
      <w:bodyDiv w:val="1"/>
      <w:marLeft w:val="0"/>
      <w:marRight w:val="0"/>
      <w:marTop w:val="0"/>
      <w:marBottom w:val="0"/>
      <w:divBdr>
        <w:top w:val="none" w:sz="0" w:space="0" w:color="auto"/>
        <w:left w:val="none" w:sz="0" w:space="0" w:color="auto"/>
        <w:bottom w:val="none" w:sz="0" w:space="0" w:color="auto"/>
        <w:right w:val="none" w:sz="0" w:space="0" w:color="auto"/>
      </w:divBdr>
      <w:divsChild>
        <w:div w:id="1437557815">
          <w:marLeft w:val="0"/>
          <w:marRight w:val="0"/>
          <w:marTop w:val="0"/>
          <w:marBottom w:val="0"/>
          <w:divBdr>
            <w:top w:val="none" w:sz="0" w:space="0" w:color="auto"/>
            <w:left w:val="none" w:sz="0" w:space="0" w:color="auto"/>
            <w:bottom w:val="none" w:sz="0" w:space="0" w:color="auto"/>
            <w:right w:val="none" w:sz="0" w:space="0" w:color="auto"/>
          </w:divBdr>
        </w:div>
        <w:div w:id="718670561">
          <w:marLeft w:val="0"/>
          <w:marRight w:val="0"/>
          <w:marTop w:val="150"/>
          <w:marBottom w:val="0"/>
          <w:divBdr>
            <w:top w:val="none" w:sz="0" w:space="0" w:color="auto"/>
            <w:left w:val="none" w:sz="0" w:space="0" w:color="auto"/>
            <w:bottom w:val="none" w:sz="0" w:space="0" w:color="auto"/>
            <w:right w:val="none" w:sz="0" w:space="0" w:color="auto"/>
          </w:divBdr>
          <w:divsChild>
            <w:div w:id="1494300605">
              <w:marLeft w:val="1155"/>
              <w:marRight w:val="0"/>
              <w:marTop w:val="0"/>
              <w:marBottom w:val="0"/>
              <w:divBdr>
                <w:top w:val="none" w:sz="0" w:space="0" w:color="auto"/>
                <w:left w:val="none" w:sz="0" w:space="0" w:color="auto"/>
                <w:bottom w:val="none" w:sz="0" w:space="0" w:color="auto"/>
                <w:right w:val="none" w:sz="0" w:space="0" w:color="auto"/>
              </w:divBdr>
            </w:div>
            <w:div w:id="1685744813">
              <w:marLeft w:val="1155"/>
              <w:marRight w:val="0"/>
              <w:marTop w:val="0"/>
              <w:marBottom w:val="0"/>
              <w:divBdr>
                <w:top w:val="none" w:sz="0" w:space="0" w:color="auto"/>
                <w:left w:val="none" w:sz="0" w:space="0" w:color="auto"/>
                <w:bottom w:val="none" w:sz="0" w:space="0" w:color="auto"/>
                <w:right w:val="none" w:sz="0" w:space="0" w:color="auto"/>
              </w:divBdr>
            </w:div>
            <w:div w:id="1424566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161992">
      <w:bodyDiv w:val="1"/>
      <w:marLeft w:val="0"/>
      <w:marRight w:val="0"/>
      <w:marTop w:val="0"/>
      <w:marBottom w:val="0"/>
      <w:divBdr>
        <w:top w:val="none" w:sz="0" w:space="0" w:color="auto"/>
        <w:left w:val="none" w:sz="0" w:space="0" w:color="auto"/>
        <w:bottom w:val="none" w:sz="0" w:space="0" w:color="auto"/>
        <w:right w:val="none" w:sz="0" w:space="0" w:color="auto"/>
      </w:divBdr>
      <w:divsChild>
        <w:div w:id="1476141237">
          <w:marLeft w:val="0"/>
          <w:marRight w:val="0"/>
          <w:marTop w:val="0"/>
          <w:marBottom w:val="0"/>
          <w:divBdr>
            <w:top w:val="none" w:sz="0" w:space="0" w:color="auto"/>
            <w:left w:val="none" w:sz="0" w:space="0" w:color="auto"/>
            <w:bottom w:val="none" w:sz="0" w:space="0" w:color="auto"/>
            <w:right w:val="none" w:sz="0" w:space="0" w:color="auto"/>
          </w:divBdr>
        </w:div>
        <w:div w:id="1853452551">
          <w:marLeft w:val="0"/>
          <w:marRight w:val="0"/>
          <w:marTop w:val="150"/>
          <w:marBottom w:val="0"/>
          <w:divBdr>
            <w:top w:val="none" w:sz="0" w:space="0" w:color="auto"/>
            <w:left w:val="none" w:sz="0" w:space="0" w:color="auto"/>
            <w:bottom w:val="none" w:sz="0" w:space="0" w:color="auto"/>
            <w:right w:val="none" w:sz="0" w:space="0" w:color="auto"/>
          </w:divBdr>
          <w:divsChild>
            <w:div w:id="1164584745">
              <w:marLeft w:val="1155"/>
              <w:marRight w:val="0"/>
              <w:marTop w:val="0"/>
              <w:marBottom w:val="0"/>
              <w:divBdr>
                <w:top w:val="none" w:sz="0" w:space="0" w:color="auto"/>
                <w:left w:val="none" w:sz="0" w:space="0" w:color="auto"/>
                <w:bottom w:val="none" w:sz="0" w:space="0" w:color="auto"/>
                <w:right w:val="none" w:sz="0" w:space="0" w:color="auto"/>
              </w:divBdr>
            </w:div>
            <w:div w:id="1956449641">
              <w:marLeft w:val="1155"/>
              <w:marRight w:val="0"/>
              <w:marTop w:val="0"/>
              <w:marBottom w:val="0"/>
              <w:divBdr>
                <w:top w:val="none" w:sz="0" w:space="0" w:color="auto"/>
                <w:left w:val="none" w:sz="0" w:space="0" w:color="auto"/>
                <w:bottom w:val="none" w:sz="0" w:space="0" w:color="auto"/>
                <w:right w:val="none" w:sz="0" w:space="0" w:color="auto"/>
              </w:divBdr>
            </w:div>
            <w:div w:id="18982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12831">
      <w:bodyDiv w:val="1"/>
      <w:marLeft w:val="0"/>
      <w:marRight w:val="0"/>
      <w:marTop w:val="0"/>
      <w:marBottom w:val="0"/>
      <w:divBdr>
        <w:top w:val="none" w:sz="0" w:space="0" w:color="auto"/>
        <w:left w:val="none" w:sz="0" w:space="0" w:color="auto"/>
        <w:bottom w:val="none" w:sz="0" w:space="0" w:color="auto"/>
        <w:right w:val="none" w:sz="0" w:space="0" w:color="auto"/>
      </w:divBdr>
      <w:divsChild>
        <w:div w:id="1487160813">
          <w:marLeft w:val="0"/>
          <w:marRight w:val="0"/>
          <w:marTop w:val="0"/>
          <w:marBottom w:val="0"/>
          <w:divBdr>
            <w:top w:val="none" w:sz="0" w:space="0" w:color="auto"/>
            <w:left w:val="none" w:sz="0" w:space="0" w:color="auto"/>
            <w:bottom w:val="none" w:sz="0" w:space="0" w:color="auto"/>
            <w:right w:val="none" w:sz="0" w:space="0" w:color="auto"/>
          </w:divBdr>
        </w:div>
        <w:div w:id="293829382">
          <w:marLeft w:val="0"/>
          <w:marRight w:val="0"/>
          <w:marTop w:val="150"/>
          <w:marBottom w:val="0"/>
          <w:divBdr>
            <w:top w:val="none" w:sz="0" w:space="0" w:color="auto"/>
            <w:left w:val="none" w:sz="0" w:space="0" w:color="auto"/>
            <w:bottom w:val="none" w:sz="0" w:space="0" w:color="auto"/>
            <w:right w:val="none" w:sz="0" w:space="0" w:color="auto"/>
          </w:divBdr>
          <w:divsChild>
            <w:div w:id="1030959639">
              <w:marLeft w:val="1155"/>
              <w:marRight w:val="0"/>
              <w:marTop w:val="0"/>
              <w:marBottom w:val="0"/>
              <w:divBdr>
                <w:top w:val="none" w:sz="0" w:space="0" w:color="auto"/>
                <w:left w:val="none" w:sz="0" w:space="0" w:color="auto"/>
                <w:bottom w:val="none" w:sz="0" w:space="0" w:color="auto"/>
                <w:right w:val="none" w:sz="0" w:space="0" w:color="auto"/>
              </w:divBdr>
            </w:div>
            <w:div w:id="654459272">
              <w:marLeft w:val="1155"/>
              <w:marRight w:val="0"/>
              <w:marTop w:val="0"/>
              <w:marBottom w:val="0"/>
              <w:divBdr>
                <w:top w:val="none" w:sz="0" w:space="0" w:color="auto"/>
                <w:left w:val="none" w:sz="0" w:space="0" w:color="auto"/>
                <w:bottom w:val="none" w:sz="0" w:space="0" w:color="auto"/>
                <w:right w:val="none" w:sz="0" w:space="0" w:color="auto"/>
              </w:divBdr>
            </w:div>
            <w:div w:id="499588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92895">
      <w:bodyDiv w:val="1"/>
      <w:marLeft w:val="0"/>
      <w:marRight w:val="0"/>
      <w:marTop w:val="0"/>
      <w:marBottom w:val="0"/>
      <w:divBdr>
        <w:top w:val="none" w:sz="0" w:space="0" w:color="auto"/>
        <w:left w:val="none" w:sz="0" w:space="0" w:color="auto"/>
        <w:bottom w:val="none" w:sz="0" w:space="0" w:color="auto"/>
        <w:right w:val="none" w:sz="0" w:space="0" w:color="auto"/>
      </w:divBdr>
      <w:divsChild>
        <w:div w:id="65685228">
          <w:marLeft w:val="0"/>
          <w:marRight w:val="0"/>
          <w:marTop w:val="0"/>
          <w:marBottom w:val="0"/>
          <w:divBdr>
            <w:top w:val="none" w:sz="0" w:space="0" w:color="auto"/>
            <w:left w:val="none" w:sz="0" w:space="0" w:color="auto"/>
            <w:bottom w:val="none" w:sz="0" w:space="0" w:color="auto"/>
            <w:right w:val="none" w:sz="0" w:space="0" w:color="auto"/>
          </w:divBdr>
        </w:div>
        <w:div w:id="2012366478">
          <w:marLeft w:val="0"/>
          <w:marRight w:val="0"/>
          <w:marTop w:val="150"/>
          <w:marBottom w:val="0"/>
          <w:divBdr>
            <w:top w:val="none" w:sz="0" w:space="0" w:color="auto"/>
            <w:left w:val="none" w:sz="0" w:space="0" w:color="auto"/>
            <w:bottom w:val="none" w:sz="0" w:space="0" w:color="auto"/>
            <w:right w:val="none" w:sz="0" w:space="0" w:color="auto"/>
          </w:divBdr>
          <w:divsChild>
            <w:div w:id="1286038912">
              <w:marLeft w:val="1155"/>
              <w:marRight w:val="0"/>
              <w:marTop w:val="0"/>
              <w:marBottom w:val="0"/>
              <w:divBdr>
                <w:top w:val="none" w:sz="0" w:space="0" w:color="auto"/>
                <w:left w:val="none" w:sz="0" w:space="0" w:color="auto"/>
                <w:bottom w:val="none" w:sz="0" w:space="0" w:color="auto"/>
                <w:right w:val="none" w:sz="0" w:space="0" w:color="auto"/>
              </w:divBdr>
            </w:div>
            <w:div w:id="1961566169">
              <w:marLeft w:val="1155"/>
              <w:marRight w:val="0"/>
              <w:marTop w:val="0"/>
              <w:marBottom w:val="0"/>
              <w:divBdr>
                <w:top w:val="none" w:sz="0" w:space="0" w:color="auto"/>
                <w:left w:val="none" w:sz="0" w:space="0" w:color="auto"/>
                <w:bottom w:val="none" w:sz="0" w:space="0" w:color="auto"/>
                <w:right w:val="none" w:sz="0" w:space="0" w:color="auto"/>
              </w:divBdr>
            </w:div>
            <w:div w:id="166496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629655">
      <w:bodyDiv w:val="1"/>
      <w:marLeft w:val="0"/>
      <w:marRight w:val="0"/>
      <w:marTop w:val="0"/>
      <w:marBottom w:val="0"/>
      <w:divBdr>
        <w:top w:val="none" w:sz="0" w:space="0" w:color="auto"/>
        <w:left w:val="none" w:sz="0" w:space="0" w:color="auto"/>
        <w:bottom w:val="none" w:sz="0" w:space="0" w:color="auto"/>
        <w:right w:val="none" w:sz="0" w:space="0" w:color="auto"/>
      </w:divBdr>
      <w:divsChild>
        <w:div w:id="885988279">
          <w:marLeft w:val="0"/>
          <w:marRight w:val="0"/>
          <w:marTop w:val="0"/>
          <w:marBottom w:val="0"/>
          <w:divBdr>
            <w:top w:val="none" w:sz="0" w:space="0" w:color="auto"/>
            <w:left w:val="none" w:sz="0" w:space="0" w:color="auto"/>
            <w:bottom w:val="none" w:sz="0" w:space="0" w:color="auto"/>
            <w:right w:val="none" w:sz="0" w:space="0" w:color="auto"/>
          </w:divBdr>
        </w:div>
        <w:div w:id="1338848068">
          <w:marLeft w:val="0"/>
          <w:marRight w:val="0"/>
          <w:marTop w:val="150"/>
          <w:marBottom w:val="0"/>
          <w:divBdr>
            <w:top w:val="none" w:sz="0" w:space="0" w:color="auto"/>
            <w:left w:val="none" w:sz="0" w:space="0" w:color="auto"/>
            <w:bottom w:val="none" w:sz="0" w:space="0" w:color="auto"/>
            <w:right w:val="none" w:sz="0" w:space="0" w:color="auto"/>
          </w:divBdr>
          <w:divsChild>
            <w:div w:id="1017733683">
              <w:marLeft w:val="1155"/>
              <w:marRight w:val="0"/>
              <w:marTop w:val="0"/>
              <w:marBottom w:val="0"/>
              <w:divBdr>
                <w:top w:val="none" w:sz="0" w:space="0" w:color="auto"/>
                <w:left w:val="none" w:sz="0" w:space="0" w:color="auto"/>
                <w:bottom w:val="none" w:sz="0" w:space="0" w:color="auto"/>
                <w:right w:val="none" w:sz="0" w:space="0" w:color="auto"/>
              </w:divBdr>
            </w:div>
            <w:div w:id="1623152454">
              <w:marLeft w:val="1155"/>
              <w:marRight w:val="0"/>
              <w:marTop w:val="0"/>
              <w:marBottom w:val="0"/>
              <w:divBdr>
                <w:top w:val="none" w:sz="0" w:space="0" w:color="auto"/>
                <w:left w:val="none" w:sz="0" w:space="0" w:color="auto"/>
                <w:bottom w:val="none" w:sz="0" w:space="0" w:color="auto"/>
                <w:right w:val="none" w:sz="0" w:space="0" w:color="auto"/>
              </w:divBdr>
            </w:div>
            <w:div w:id="895438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89085">
      <w:bodyDiv w:val="1"/>
      <w:marLeft w:val="0"/>
      <w:marRight w:val="0"/>
      <w:marTop w:val="0"/>
      <w:marBottom w:val="0"/>
      <w:divBdr>
        <w:top w:val="none" w:sz="0" w:space="0" w:color="auto"/>
        <w:left w:val="none" w:sz="0" w:space="0" w:color="auto"/>
        <w:bottom w:val="none" w:sz="0" w:space="0" w:color="auto"/>
        <w:right w:val="none" w:sz="0" w:space="0" w:color="auto"/>
      </w:divBdr>
      <w:divsChild>
        <w:div w:id="1409186571">
          <w:marLeft w:val="0"/>
          <w:marRight w:val="0"/>
          <w:marTop w:val="0"/>
          <w:marBottom w:val="0"/>
          <w:divBdr>
            <w:top w:val="none" w:sz="0" w:space="0" w:color="auto"/>
            <w:left w:val="none" w:sz="0" w:space="0" w:color="auto"/>
            <w:bottom w:val="none" w:sz="0" w:space="0" w:color="auto"/>
            <w:right w:val="none" w:sz="0" w:space="0" w:color="auto"/>
          </w:divBdr>
        </w:div>
        <w:div w:id="456418120">
          <w:marLeft w:val="0"/>
          <w:marRight w:val="0"/>
          <w:marTop w:val="150"/>
          <w:marBottom w:val="0"/>
          <w:divBdr>
            <w:top w:val="none" w:sz="0" w:space="0" w:color="auto"/>
            <w:left w:val="none" w:sz="0" w:space="0" w:color="auto"/>
            <w:bottom w:val="none" w:sz="0" w:space="0" w:color="auto"/>
            <w:right w:val="none" w:sz="0" w:space="0" w:color="auto"/>
          </w:divBdr>
          <w:divsChild>
            <w:div w:id="1249193705">
              <w:marLeft w:val="1155"/>
              <w:marRight w:val="0"/>
              <w:marTop w:val="0"/>
              <w:marBottom w:val="0"/>
              <w:divBdr>
                <w:top w:val="none" w:sz="0" w:space="0" w:color="auto"/>
                <w:left w:val="none" w:sz="0" w:space="0" w:color="auto"/>
                <w:bottom w:val="none" w:sz="0" w:space="0" w:color="auto"/>
                <w:right w:val="none" w:sz="0" w:space="0" w:color="auto"/>
              </w:divBdr>
            </w:div>
            <w:div w:id="732654658">
              <w:marLeft w:val="1155"/>
              <w:marRight w:val="0"/>
              <w:marTop w:val="0"/>
              <w:marBottom w:val="0"/>
              <w:divBdr>
                <w:top w:val="none" w:sz="0" w:space="0" w:color="auto"/>
                <w:left w:val="none" w:sz="0" w:space="0" w:color="auto"/>
                <w:bottom w:val="none" w:sz="0" w:space="0" w:color="auto"/>
                <w:right w:val="none" w:sz="0" w:space="0" w:color="auto"/>
              </w:divBdr>
            </w:div>
            <w:div w:id="12688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165204">
      <w:bodyDiv w:val="1"/>
      <w:marLeft w:val="0"/>
      <w:marRight w:val="0"/>
      <w:marTop w:val="0"/>
      <w:marBottom w:val="0"/>
      <w:divBdr>
        <w:top w:val="none" w:sz="0" w:space="0" w:color="auto"/>
        <w:left w:val="none" w:sz="0" w:space="0" w:color="auto"/>
        <w:bottom w:val="none" w:sz="0" w:space="0" w:color="auto"/>
        <w:right w:val="none" w:sz="0" w:space="0" w:color="auto"/>
      </w:divBdr>
      <w:divsChild>
        <w:div w:id="1912229951">
          <w:marLeft w:val="0"/>
          <w:marRight w:val="0"/>
          <w:marTop w:val="0"/>
          <w:marBottom w:val="0"/>
          <w:divBdr>
            <w:top w:val="none" w:sz="0" w:space="0" w:color="auto"/>
            <w:left w:val="none" w:sz="0" w:space="0" w:color="auto"/>
            <w:bottom w:val="none" w:sz="0" w:space="0" w:color="auto"/>
            <w:right w:val="none" w:sz="0" w:space="0" w:color="auto"/>
          </w:divBdr>
        </w:div>
        <w:div w:id="89281587">
          <w:marLeft w:val="0"/>
          <w:marRight w:val="0"/>
          <w:marTop w:val="150"/>
          <w:marBottom w:val="0"/>
          <w:divBdr>
            <w:top w:val="none" w:sz="0" w:space="0" w:color="auto"/>
            <w:left w:val="none" w:sz="0" w:space="0" w:color="auto"/>
            <w:bottom w:val="none" w:sz="0" w:space="0" w:color="auto"/>
            <w:right w:val="none" w:sz="0" w:space="0" w:color="auto"/>
          </w:divBdr>
          <w:divsChild>
            <w:div w:id="191841546">
              <w:marLeft w:val="1155"/>
              <w:marRight w:val="0"/>
              <w:marTop w:val="0"/>
              <w:marBottom w:val="0"/>
              <w:divBdr>
                <w:top w:val="none" w:sz="0" w:space="0" w:color="auto"/>
                <w:left w:val="none" w:sz="0" w:space="0" w:color="auto"/>
                <w:bottom w:val="none" w:sz="0" w:space="0" w:color="auto"/>
                <w:right w:val="none" w:sz="0" w:space="0" w:color="auto"/>
              </w:divBdr>
            </w:div>
            <w:div w:id="954020703">
              <w:marLeft w:val="1155"/>
              <w:marRight w:val="0"/>
              <w:marTop w:val="0"/>
              <w:marBottom w:val="0"/>
              <w:divBdr>
                <w:top w:val="none" w:sz="0" w:space="0" w:color="auto"/>
                <w:left w:val="none" w:sz="0" w:space="0" w:color="auto"/>
                <w:bottom w:val="none" w:sz="0" w:space="0" w:color="auto"/>
                <w:right w:val="none" w:sz="0" w:space="0" w:color="auto"/>
              </w:divBdr>
            </w:div>
            <w:div w:id="1472791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058847">
      <w:bodyDiv w:val="1"/>
      <w:marLeft w:val="0"/>
      <w:marRight w:val="0"/>
      <w:marTop w:val="0"/>
      <w:marBottom w:val="0"/>
      <w:divBdr>
        <w:top w:val="none" w:sz="0" w:space="0" w:color="auto"/>
        <w:left w:val="none" w:sz="0" w:space="0" w:color="auto"/>
        <w:bottom w:val="none" w:sz="0" w:space="0" w:color="auto"/>
        <w:right w:val="none" w:sz="0" w:space="0" w:color="auto"/>
      </w:divBdr>
      <w:divsChild>
        <w:div w:id="1155683929">
          <w:marLeft w:val="0"/>
          <w:marRight w:val="0"/>
          <w:marTop w:val="0"/>
          <w:marBottom w:val="0"/>
          <w:divBdr>
            <w:top w:val="none" w:sz="0" w:space="0" w:color="auto"/>
            <w:left w:val="none" w:sz="0" w:space="0" w:color="auto"/>
            <w:bottom w:val="none" w:sz="0" w:space="0" w:color="auto"/>
            <w:right w:val="none" w:sz="0" w:space="0" w:color="auto"/>
          </w:divBdr>
        </w:div>
        <w:div w:id="462041167">
          <w:marLeft w:val="0"/>
          <w:marRight w:val="0"/>
          <w:marTop w:val="150"/>
          <w:marBottom w:val="0"/>
          <w:divBdr>
            <w:top w:val="none" w:sz="0" w:space="0" w:color="auto"/>
            <w:left w:val="none" w:sz="0" w:space="0" w:color="auto"/>
            <w:bottom w:val="none" w:sz="0" w:space="0" w:color="auto"/>
            <w:right w:val="none" w:sz="0" w:space="0" w:color="auto"/>
          </w:divBdr>
          <w:divsChild>
            <w:div w:id="401681745">
              <w:marLeft w:val="1155"/>
              <w:marRight w:val="0"/>
              <w:marTop w:val="0"/>
              <w:marBottom w:val="0"/>
              <w:divBdr>
                <w:top w:val="none" w:sz="0" w:space="0" w:color="auto"/>
                <w:left w:val="none" w:sz="0" w:space="0" w:color="auto"/>
                <w:bottom w:val="none" w:sz="0" w:space="0" w:color="auto"/>
                <w:right w:val="none" w:sz="0" w:space="0" w:color="auto"/>
              </w:divBdr>
            </w:div>
            <w:div w:id="446315924">
              <w:marLeft w:val="1155"/>
              <w:marRight w:val="0"/>
              <w:marTop w:val="0"/>
              <w:marBottom w:val="0"/>
              <w:divBdr>
                <w:top w:val="none" w:sz="0" w:space="0" w:color="auto"/>
                <w:left w:val="none" w:sz="0" w:space="0" w:color="auto"/>
                <w:bottom w:val="none" w:sz="0" w:space="0" w:color="auto"/>
                <w:right w:val="none" w:sz="0" w:space="0" w:color="auto"/>
              </w:divBdr>
            </w:div>
            <w:div w:id="168790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1935">
      <w:bodyDiv w:val="1"/>
      <w:marLeft w:val="0"/>
      <w:marRight w:val="0"/>
      <w:marTop w:val="0"/>
      <w:marBottom w:val="0"/>
      <w:divBdr>
        <w:top w:val="none" w:sz="0" w:space="0" w:color="auto"/>
        <w:left w:val="none" w:sz="0" w:space="0" w:color="auto"/>
        <w:bottom w:val="none" w:sz="0" w:space="0" w:color="auto"/>
        <w:right w:val="none" w:sz="0" w:space="0" w:color="auto"/>
      </w:divBdr>
      <w:divsChild>
        <w:div w:id="452095023">
          <w:marLeft w:val="0"/>
          <w:marRight w:val="0"/>
          <w:marTop w:val="0"/>
          <w:marBottom w:val="0"/>
          <w:divBdr>
            <w:top w:val="none" w:sz="0" w:space="0" w:color="auto"/>
            <w:left w:val="none" w:sz="0" w:space="0" w:color="auto"/>
            <w:bottom w:val="none" w:sz="0" w:space="0" w:color="auto"/>
            <w:right w:val="none" w:sz="0" w:space="0" w:color="auto"/>
          </w:divBdr>
        </w:div>
        <w:div w:id="1388332776">
          <w:marLeft w:val="0"/>
          <w:marRight w:val="0"/>
          <w:marTop w:val="150"/>
          <w:marBottom w:val="0"/>
          <w:divBdr>
            <w:top w:val="none" w:sz="0" w:space="0" w:color="auto"/>
            <w:left w:val="none" w:sz="0" w:space="0" w:color="auto"/>
            <w:bottom w:val="none" w:sz="0" w:space="0" w:color="auto"/>
            <w:right w:val="none" w:sz="0" w:space="0" w:color="auto"/>
          </w:divBdr>
          <w:divsChild>
            <w:div w:id="922570598">
              <w:marLeft w:val="1155"/>
              <w:marRight w:val="0"/>
              <w:marTop w:val="0"/>
              <w:marBottom w:val="0"/>
              <w:divBdr>
                <w:top w:val="none" w:sz="0" w:space="0" w:color="auto"/>
                <w:left w:val="none" w:sz="0" w:space="0" w:color="auto"/>
                <w:bottom w:val="none" w:sz="0" w:space="0" w:color="auto"/>
                <w:right w:val="none" w:sz="0" w:space="0" w:color="auto"/>
              </w:divBdr>
            </w:div>
            <w:div w:id="747458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35622">
      <w:bodyDiv w:val="1"/>
      <w:marLeft w:val="0"/>
      <w:marRight w:val="0"/>
      <w:marTop w:val="0"/>
      <w:marBottom w:val="0"/>
      <w:divBdr>
        <w:top w:val="none" w:sz="0" w:space="0" w:color="auto"/>
        <w:left w:val="none" w:sz="0" w:space="0" w:color="auto"/>
        <w:bottom w:val="none" w:sz="0" w:space="0" w:color="auto"/>
        <w:right w:val="none" w:sz="0" w:space="0" w:color="auto"/>
      </w:divBdr>
      <w:divsChild>
        <w:div w:id="416489172">
          <w:marLeft w:val="0"/>
          <w:marRight w:val="0"/>
          <w:marTop w:val="0"/>
          <w:marBottom w:val="0"/>
          <w:divBdr>
            <w:top w:val="none" w:sz="0" w:space="0" w:color="auto"/>
            <w:left w:val="none" w:sz="0" w:space="0" w:color="auto"/>
            <w:bottom w:val="none" w:sz="0" w:space="0" w:color="auto"/>
            <w:right w:val="none" w:sz="0" w:space="0" w:color="auto"/>
          </w:divBdr>
        </w:div>
        <w:div w:id="1547329134">
          <w:marLeft w:val="0"/>
          <w:marRight w:val="0"/>
          <w:marTop w:val="150"/>
          <w:marBottom w:val="0"/>
          <w:divBdr>
            <w:top w:val="none" w:sz="0" w:space="0" w:color="auto"/>
            <w:left w:val="none" w:sz="0" w:space="0" w:color="auto"/>
            <w:bottom w:val="none" w:sz="0" w:space="0" w:color="auto"/>
            <w:right w:val="none" w:sz="0" w:space="0" w:color="auto"/>
          </w:divBdr>
          <w:divsChild>
            <w:div w:id="1732267294">
              <w:marLeft w:val="1155"/>
              <w:marRight w:val="0"/>
              <w:marTop w:val="0"/>
              <w:marBottom w:val="0"/>
              <w:divBdr>
                <w:top w:val="none" w:sz="0" w:space="0" w:color="auto"/>
                <w:left w:val="none" w:sz="0" w:space="0" w:color="auto"/>
                <w:bottom w:val="none" w:sz="0" w:space="0" w:color="auto"/>
                <w:right w:val="none" w:sz="0" w:space="0" w:color="auto"/>
              </w:divBdr>
            </w:div>
            <w:div w:id="546532431">
              <w:marLeft w:val="1155"/>
              <w:marRight w:val="0"/>
              <w:marTop w:val="0"/>
              <w:marBottom w:val="0"/>
              <w:divBdr>
                <w:top w:val="none" w:sz="0" w:space="0" w:color="auto"/>
                <w:left w:val="none" w:sz="0" w:space="0" w:color="auto"/>
                <w:bottom w:val="none" w:sz="0" w:space="0" w:color="auto"/>
                <w:right w:val="none" w:sz="0" w:space="0" w:color="auto"/>
              </w:divBdr>
            </w:div>
            <w:div w:id="820971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680650">
      <w:bodyDiv w:val="1"/>
      <w:marLeft w:val="0"/>
      <w:marRight w:val="0"/>
      <w:marTop w:val="0"/>
      <w:marBottom w:val="0"/>
      <w:divBdr>
        <w:top w:val="none" w:sz="0" w:space="0" w:color="auto"/>
        <w:left w:val="none" w:sz="0" w:space="0" w:color="auto"/>
        <w:bottom w:val="none" w:sz="0" w:space="0" w:color="auto"/>
        <w:right w:val="none" w:sz="0" w:space="0" w:color="auto"/>
      </w:divBdr>
      <w:divsChild>
        <w:div w:id="1239250686">
          <w:marLeft w:val="0"/>
          <w:marRight w:val="0"/>
          <w:marTop w:val="0"/>
          <w:marBottom w:val="0"/>
          <w:divBdr>
            <w:top w:val="none" w:sz="0" w:space="0" w:color="auto"/>
            <w:left w:val="none" w:sz="0" w:space="0" w:color="auto"/>
            <w:bottom w:val="none" w:sz="0" w:space="0" w:color="auto"/>
            <w:right w:val="none" w:sz="0" w:space="0" w:color="auto"/>
          </w:divBdr>
        </w:div>
        <w:div w:id="2050840611">
          <w:marLeft w:val="0"/>
          <w:marRight w:val="0"/>
          <w:marTop w:val="150"/>
          <w:marBottom w:val="0"/>
          <w:divBdr>
            <w:top w:val="none" w:sz="0" w:space="0" w:color="auto"/>
            <w:left w:val="none" w:sz="0" w:space="0" w:color="auto"/>
            <w:bottom w:val="none" w:sz="0" w:space="0" w:color="auto"/>
            <w:right w:val="none" w:sz="0" w:space="0" w:color="auto"/>
          </w:divBdr>
          <w:divsChild>
            <w:div w:id="2009478294">
              <w:marLeft w:val="1155"/>
              <w:marRight w:val="0"/>
              <w:marTop w:val="0"/>
              <w:marBottom w:val="0"/>
              <w:divBdr>
                <w:top w:val="none" w:sz="0" w:space="0" w:color="auto"/>
                <w:left w:val="none" w:sz="0" w:space="0" w:color="auto"/>
                <w:bottom w:val="none" w:sz="0" w:space="0" w:color="auto"/>
                <w:right w:val="none" w:sz="0" w:space="0" w:color="auto"/>
              </w:divBdr>
            </w:div>
            <w:div w:id="2136100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07064">
      <w:bodyDiv w:val="1"/>
      <w:marLeft w:val="0"/>
      <w:marRight w:val="0"/>
      <w:marTop w:val="0"/>
      <w:marBottom w:val="0"/>
      <w:divBdr>
        <w:top w:val="none" w:sz="0" w:space="0" w:color="auto"/>
        <w:left w:val="none" w:sz="0" w:space="0" w:color="auto"/>
        <w:bottom w:val="none" w:sz="0" w:space="0" w:color="auto"/>
        <w:right w:val="none" w:sz="0" w:space="0" w:color="auto"/>
      </w:divBdr>
      <w:divsChild>
        <w:div w:id="1466000355">
          <w:marLeft w:val="0"/>
          <w:marRight w:val="0"/>
          <w:marTop w:val="0"/>
          <w:marBottom w:val="0"/>
          <w:divBdr>
            <w:top w:val="none" w:sz="0" w:space="0" w:color="auto"/>
            <w:left w:val="none" w:sz="0" w:space="0" w:color="auto"/>
            <w:bottom w:val="none" w:sz="0" w:space="0" w:color="auto"/>
            <w:right w:val="none" w:sz="0" w:space="0" w:color="auto"/>
          </w:divBdr>
        </w:div>
        <w:div w:id="1349677626">
          <w:marLeft w:val="0"/>
          <w:marRight w:val="0"/>
          <w:marTop w:val="150"/>
          <w:marBottom w:val="0"/>
          <w:divBdr>
            <w:top w:val="none" w:sz="0" w:space="0" w:color="auto"/>
            <w:left w:val="none" w:sz="0" w:space="0" w:color="auto"/>
            <w:bottom w:val="none" w:sz="0" w:space="0" w:color="auto"/>
            <w:right w:val="none" w:sz="0" w:space="0" w:color="auto"/>
          </w:divBdr>
          <w:divsChild>
            <w:div w:id="1085496162">
              <w:marLeft w:val="1155"/>
              <w:marRight w:val="0"/>
              <w:marTop w:val="0"/>
              <w:marBottom w:val="0"/>
              <w:divBdr>
                <w:top w:val="none" w:sz="0" w:space="0" w:color="auto"/>
                <w:left w:val="none" w:sz="0" w:space="0" w:color="auto"/>
                <w:bottom w:val="none" w:sz="0" w:space="0" w:color="auto"/>
                <w:right w:val="none" w:sz="0" w:space="0" w:color="auto"/>
              </w:divBdr>
            </w:div>
            <w:div w:id="1871531752">
              <w:marLeft w:val="1155"/>
              <w:marRight w:val="0"/>
              <w:marTop w:val="0"/>
              <w:marBottom w:val="0"/>
              <w:divBdr>
                <w:top w:val="none" w:sz="0" w:space="0" w:color="auto"/>
                <w:left w:val="none" w:sz="0" w:space="0" w:color="auto"/>
                <w:bottom w:val="none" w:sz="0" w:space="0" w:color="auto"/>
                <w:right w:val="none" w:sz="0" w:space="0" w:color="auto"/>
              </w:divBdr>
            </w:div>
            <w:div w:id="939949022">
              <w:marLeft w:val="1155"/>
              <w:marRight w:val="0"/>
              <w:marTop w:val="0"/>
              <w:marBottom w:val="0"/>
              <w:divBdr>
                <w:top w:val="none" w:sz="0" w:space="0" w:color="auto"/>
                <w:left w:val="none" w:sz="0" w:space="0" w:color="auto"/>
                <w:bottom w:val="none" w:sz="0" w:space="0" w:color="auto"/>
                <w:right w:val="none" w:sz="0" w:space="0" w:color="auto"/>
              </w:divBdr>
            </w:div>
            <w:div w:id="78958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02966">
      <w:bodyDiv w:val="1"/>
      <w:marLeft w:val="0"/>
      <w:marRight w:val="0"/>
      <w:marTop w:val="0"/>
      <w:marBottom w:val="0"/>
      <w:divBdr>
        <w:top w:val="none" w:sz="0" w:space="0" w:color="auto"/>
        <w:left w:val="none" w:sz="0" w:space="0" w:color="auto"/>
        <w:bottom w:val="none" w:sz="0" w:space="0" w:color="auto"/>
        <w:right w:val="none" w:sz="0" w:space="0" w:color="auto"/>
      </w:divBdr>
      <w:divsChild>
        <w:div w:id="1444764231">
          <w:marLeft w:val="0"/>
          <w:marRight w:val="0"/>
          <w:marTop w:val="0"/>
          <w:marBottom w:val="0"/>
          <w:divBdr>
            <w:top w:val="none" w:sz="0" w:space="0" w:color="auto"/>
            <w:left w:val="none" w:sz="0" w:space="0" w:color="auto"/>
            <w:bottom w:val="none" w:sz="0" w:space="0" w:color="auto"/>
            <w:right w:val="none" w:sz="0" w:space="0" w:color="auto"/>
          </w:divBdr>
        </w:div>
        <w:div w:id="1057817539">
          <w:marLeft w:val="0"/>
          <w:marRight w:val="0"/>
          <w:marTop w:val="150"/>
          <w:marBottom w:val="0"/>
          <w:divBdr>
            <w:top w:val="none" w:sz="0" w:space="0" w:color="auto"/>
            <w:left w:val="none" w:sz="0" w:space="0" w:color="auto"/>
            <w:bottom w:val="none" w:sz="0" w:space="0" w:color="auto"/>
            <w:right w:val="none" w:sz="0" w:space="0" w:color="auto"/>
          </w:divBdr>
          <w:divsChild>
            <w:div w:id="596131836">
              <w:marLeft w:val="1155"/>
              <w:marRight w:val="0"/>
              <w:marTop w:val="0"/>
              <w:marBottom w:val="0"/>
              <w:divBdr>
                <w:top w:val="none" w:sz="0" w:space="0" w:color="auto"/>
                <w:left w:val="none" w:sz="0" w:space="0" w:color="auto"/>
                <w:bottom w:val="none" w:sz="0" w:space="0" w:color="auto"/>
                <w:right w:val="none" w:sz="0" w:space="0" w:color="auto"/>
              </w:divBdr>
            </w:div>
            <w:div w:id="860553333">
              <w:marLeft w:val="1155"/>
              <w:marRight w:val="0"/>
              <w:marTop w:val="0"/>
              <w:marBottom w:val="0"/>
              <w:divBdr>
                <w:top w:val="none" w:sz="0" w:space="0" w:color="auto"/>
                <w:left w:val="none" w:sz="0" w:space="0" w:color="auto"/>
                <w:bottom w:val="none" w:sz="0" w:space="0" w:color="auto"/>
                <w:right w:val="none" w:sz="0" w:space="0" w:color="auto"/>
              </w:divBdr>
            </w:div>
            <w:div w:id="413628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683275">
      <w:bodyDiv w:val="1"/>
      <w:marLeft w:val="0"/>
      <w:marRight w:val="0"/>
      <w:marTop w:val="0"/>
      <w:marBottom w:val="0"/>
      <w:divBdr>
        <w:top w:val="none" w:sz="0" w:space="0" w:color="auto"/>
        <w:left w:val="none" w:sz="0" w:space="0" w:color="auto"/>
        <w:bottom w:val="none" w:sz="0" w:space="0" w:color="auto"/>
        <w:right w:val="none" w:sz="0" w:space="0" w:color="auto"/>
      </w:divBdr>
      <w:divsChild>
        <w:div w:id="1484079544">
          <w:marLeft w:val="0"/>
          <w:marRight w:val="0"/>
          <w:marTop w:val="0"/>
          <w:marBottom w:val="0"/>
          <w:divBdr>
            <w:top w:val="none" w:sz="0" w:space="0" w:color="auto"/>
            <w:left w:val="none" w:sz="0" w:space="0" w:color="auto"/>
            <w:bottom w:val="none" w:sz="0" w:space="0" w:color="auto"/>
            <w:right w:val="none" w:sz="0" w:space="0" w:color="auto"/>
          </w:divBdr>
        </w:div>
        <w:div w:id="1710257289">
          <w:marLeft w:val="0"/>
          <w:marRight w:val="0"/>
          <w:marTop w:val="150"/>
          <w:marBottom w:val="0"/>
          <w:divBdr>
            <w:top w:val="none" w:sz="0" w:space="0" w:color="auto"/>
            <w:left w:val="none" w:sz="0" w:space="0" w:color="auto"/>
            <w:bottom w:val="none" w:sz="0" w:space="0" w:color="auto"/>
            <w:right w:val="none" w:sz="0" w:space="0" w:color="auto"/>
          </w:divBdr>
          <w:divsChild>
            <w:div w:id="1998150765">
              <w:marLeft w:val="1155"/>
              <w:marRight w:val="0"/>
              <w:marTop w:val="0"/>
              <w:marBottom w:val="0"/>
              <w:divBdr>
                <w:top w:val="none" w:sz="0" w:space="0" w:color="auto"/>
                <w:left w:val="none" w:sz="0" w:space="0" w:color="auto"/>
                <w:bottom w:val="none" w:sz="0" w:space="0" w:color="auto"/>
                <w:right w:val="none" w:sz="0" w:space="0" w:color="auto"/>
              </w:divBdr>
            </w:div>
            <w:div w:id="1862468487">
              <w:marLeft w:val="1155"/>
              <w:marRight w:val="0"/>
              <w:marTop w:val="0"/>
              <w:marBottom w:val="0"/>
              <w:divBdr>
                <w:top w:val="none" w:sz="0" w:space="0" w:color="auto"/>
                <w:left w:val="none" w:sz="0" w:space="0" w:color="auto"/>
                <w:bottom w:val="none" w:sz="0" w:space="0" w:color="auto"/>
                <w:right w:val="none" w:sz="0" w:space="0" w:color="auto"/>
              </w:divBdr>
            </w:div>
            <w:div w:id="1773473272">
              <w:marLeft w:val="1155"/>
              <w:marRight w:val="0"/>
              <w:marTop w:val="0"/>
              <w:marBottom w:val="0"/>
              <w:divBdr>
                <w:top w:val="none" w:sz="0" w:space="0" w:color="auto"/>
                <w:left w:val="none" w:sz="0" w:space="0" w:color="auto"/>
                <w:bottom w:val="none" w:sz="0" w:space="0" w:color="auto"/>
                <w:right w:val="none" w:sz="0" w:space="0" w:color="auto"/>
              </w:divBdr>
            </w:div>
            <w:div w:id="1777745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723388">
      <w:bodyDiv w:val="1"/>
      <w:marLeft w:val="0"/>
      <w:marRight w:val="0"/>
      <w:marTop w:val="0"/>
      <w:marBottom w:val="0"/>
      <w:divBdr>
        <w:top w:val="none" w:sz="0" w:space="0" w:color="auto"/>
        <w:left w:val="none" w:sz="0" w:space="0" w:color="auto"/>
        <w:bottom w:val="none" w:sz="0" w:space="0" w:color="auto"/>
        <w:right w:val="none" w:sz="0" w:space="0" w:color="auto"/>
      </w:divBdr>
      <w:divsChild>
        <w:div w:id="1274628476">
          <w:marLeft w:val="0"/>
          <w:marRight w:val="0"/>
          <w:marTop w:val="0"/>
          <w:marBottom w:val="0"/>
          <w:divBdr>
            <w:top w:val="none" w:sz="0" w:space="0" w:color="auto"/>
            <w:left w:val="none" w:sz="0" w:space="0" w:color="auto"/>
            <w:bottom w:val="none" w:sz="0" w:space="0" w:color="auto"/>
            <w:right w:val="none" w:sz="0" w:space="0" w:color="auto"/>
          </w:divBdr>
        </w:div>
        <w:div w:id="1462504407">
          <w:marLeft w:val="0"/>
          <w:marRight w:val="0"/>
          <w:marTop w:val="150"/>
          <w:marBottom w:val="0"/>
          <w:divBdr>
            <w:top w:val="none" w:sz="0" w:space="0" w:color="auto"/>
            <w:left w:val="none" w:sz="0" w:space="0" w:color="auto"/>
            <w:bottom w:val="none" w:sz="0" w:space="0" w:color="auto"/>
            <w:right w:val="none" w:sz="0" w:space="0" w:color="auto"/>
          </w:divBdr>
          <w:divsChild>
            <w:div w:id="1863083389">
              <w:marLeft w:val="1155"/>
              <w:marRight w:val="0"/>
              <w:marTop w:val="0"/>
              <w:marBottom w:val="0"/>
              <w:divBdr>
                <w:top w:val="none" w:sz="0" w:space="0" w:color="auto"/>
                <w:left w:val="none" w:sz="0" w:space="0" w:color="auto"/>
                <w:bottom w:val="none" w:sz="0" w:space="0" w:color="auto"/>
                <w:right w:val="none" w:sz="0" w:space="0" w:color="auto"/>
              </w:divBdr>
            </w:div>
            <w:div w:id="273055277">
              <w:marLeft w:val="1155"/>
              <w:marRight w:val="0"/>
              <w:marTop w:val="0"/>
              <w:marBottom w:val="0"/>
              <w:divBdr>
                <w:top w:val="none" w:sz="0" w:space="0" w:color="auto"/>
                <w:left w:val="none" w:sz="0" w:space="0" w:color="auto"/>
                <w:bottom w:val="none" w:sz="0" w:space="0" w:color="auto"/>
                <w:right w:val="none" w:sz="0" w:space="0" w:color="auto"/>
              </w:divBdr>
            </w:div>
            <w:div w:id="714237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5327">
      <w:bodyDiv w:val="1"/>
      <w:marLeft w:val="0"/>
      <w:marRight w:val="0"/>
      <w:marTop w:val="0"/>
      <w:marBottom w:val="0"/>
      <w:divBdr>
        <w:top w:val="none" w:sz="0" w:space="0" w:color="auto"/>
        <w:left w:val="none" w:sz="0" w:space="0" w:color="auto"/>
        <w:bottom w:val="none" w:sz="0" w:space="0" w:color="auto"/>
        <w:right w:val="none" w:sz="0" w:space="0" w:color="auto"/>
      </w:divBdr>
      <w:divsChild>
        <w:div w:id="491605601">
          <w:marLeft w:val="0"/>
          <w:marRight w:val="0"/>
          <w:marTop w:val="0"/>
          <w:marBottom w:val="0"/>
          <w:divBdr>
            <w:top w:val="none" w:sz="0" w:space="0" w:color="auto"/>
            <w:left w:val="none" w:sz="0" w:space="0" w:color="auto"/>
            <w:bottom w:val="none" w:sz="0" w:space="0" w:color="auto"/>
            <w:right w:val="none" w:sz="0" w:space="0" w:color="auto"/>
          </w:divBdr>
        </w:div>
        <w:div w:id="1985425473">
          <w:marLeft w:val="0"/>
          <w:marRight w:val="0"/>
          <w:marTop w:val="150"/>
          <w:marBottom w:val="0"/>
          <w:divBdr>
            <w:top w:val="none" w:sz="0" w:space="0" w:color="auto"/>
            <w:left w:val="none" w:sz="0" w:space="0" w:color="auto"/>
            <w:bottom w:val="none" w:sz="0" w:space="0" w:color="auto"/>
            <w:right w:val="none" w:sz="0" w:space="0" w:color="auto"/>
          </w:divBdr>
          <w:divsChild>
            <w:div w:id="687680521">
              <w:marLeft w:val="1155"/>
              <w:marRight w:val="0"/>
              <w:marTop w:val="0"/>
              <w:marBottom w:val="0"/>
              <w:divBdr>
                <w:top w:val="none" w:sz="0" w:space="0" w:color="auto"/>
                <w:left w:val="none" w:sz="0" w:space="0" w:color="auto"/>
                <w:bottom w:val="none" w:sz="0" w:space="0" w:color="auto"/>
                <w:right w:val="none" w:sz="0" w:space="0" w:color="auto"/>
              </w:divBdr>
            </w:div>
            <w:div w:id="1599678347">
              <w:marLeft w:val="1155"/>
              <w:marRight w:val="0"/>
              <w:marTop w:val="0"/>
              <w:marBottom w:val="0"/>
              <w:divBdr>
                <w:top w:val="none" w:sz="0" w:space="0" w:color="auto"/>
                <w:left w:val="none" w:sz="0" w:space="0" w:color="auto"/>
                <w:bottom w:val="none" w:sz="0" w:space="0" w:color="auto"/>
                <w:right w:val="none" w:sz="0" w:space="0" w:color="auto"/>
              </w:divBdr>
            </w:div>
            <w:div w:id="21096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7586">
      <w:bodyDiv w:val="1"/>
      <w:marLeft w:val="0"/>
      <w:marRight w:val="0"/>
      <w:marTop w:val="0"/>
      <w:marBottom w:val="0"/>
      <w:divBdr>
        <w:top w:val="none" w:sz="0" w:space="0" w:color="auto"/>
        <w:left w:val="none" w:sz="0" w:space="0" w:color="auto"/>
        <w:bottom w:val="none" w:sz="0" w:space="0" w:color="auto"/>
        <w:right w:val="none" w:sz="0" w:space="0" w:color="auto"/>
      </w:divBdr>
      <w:divsChild>
        <w:div w:id="1381903394">
          <w:marLeft w:val="0"/>
          <w:marRight w:val="0"/>
          <w:marTop w:val="0"/>
          <w:marBottom w:val="0"/>
          <w:divBdr>
            <w:top w:val="none" w:sz="0" w:space="0" w:color="auto"/>
            <w:left w:val="none" w:sz="0" w:space="0" w:color="auto"/>
            <w:bottom w:val="none" w:sz="0" w:space="0" w:color="auto"/>
            <w:right w:val="none" w:sz="0" w:space="0" w:color="auto"/>
          </w:divBdr>
        </w:div>
        <w:div w:id="800655389">
          <w:marLeft w:val="0"/>
          <w:marRight w:val="0"/>
          <w:marTop w:val="150"/>
          <w:marBottom w:val="0"/>
          <w:divBdr>
            <w:top w:val="none" w:sz="0" w:space="0" w:color="auto"/>
            <w:left w:val="none" w:sz="0" w:space="0" w:color="auto"/>
            <w:bottom w:val="none" w:sz="0" w:space="0" w:color="auto"/>
            <w:right w:val="none" w:sz="0" w:space="0" w:color="auto"/>
          </w:divBdr>
          <w:divsChild>
            <w:div w:id="487091155">
              <w:marLeft w:val="1155"/>
              <w:marRight w:val="0"/>
              <w:marTop w:val="0"/>
              <w:marBottom w:val="0"/>
              <w:divBdr>
                <w:top w:val="none" w:sz="0" w:space="0" w:color="auto"/>
                <w:left w:val="none" w:sz="0" w:space="0" w:color="auto"/>
                <w:bottom w:val="none" w:sz="0" w:space="0" w:color="auto"/>
                <w:right w:val="none" w:sz="0" w:space="0" w:color="auto"/>
              </w:divBdr>
            </w:div>
            <w:div w:id="709182626">
              <w:marLeft w:val="1155"/>
              <w:marRight w:val="0"/>
              <w:marTop w:val="0"/>
              <w:marBottom w:val="0"/>
              <w:divBdr>
                <w:top w:val="none" w:sz="0" w:space="0" w:color="auto"/>
                <w:left w:val="none" w:sz="0" w:space="0" w:color="auto"/>
                <w:bottom w:val="none" w:sz="0" w:space="0" w:color="auto"/>
                <w:right w:val="none" w:sz="0" w:space="0" w:color="auto"/>
              </w:divBdr>
            </w:div>
            <w:div w:id="41197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08012">
      <w:bodyDiv w:val="1"/>
      <w:marLeft w:val="0"/>
      <w:marRight w:val="0"/>
      <w:marTop w:val="0"/>
      <w:marBottom w:val="0"/>
      <w:divBdr>
        <w:top w:val="none" w:sz="0" w:space="0" w:color="auto"/>
        <w:left w:val="none" w:sz="0" w:space="0" w:color="auto"/>
        <w:bottom w:val="none" w:sz="0" w:space="0" w:color="auto"/>
        <w:right w:val="none" w:sz="0" w:space="0" w:color="auto"/>
      </w:divBdr>
      <w:divsChild>
        <w:div w:id="752318437">
          <w:marLeft w:val="0"/>
          <w:marRight w:val="0"/>
          <w:marTop w:val="0"/>
          <w:marBottom w:val="0"/>
          <w:divBdr>
            <w:top w:val="none" w:sz="0" w:space="0" w:color="auto"/>
            <w:left w:val="none" w:sz="0" w:space="0" w:color="auto"/>
            <w:bottom w:val="none" w:sz="0" w:space="0" w:color="auto"/>
            <w:right w:val="none" w:sz="0" w:space="0" w:color="auto"/>
          </w:divBdr>
        </w:div>
        <w:div w:id="591013449">
          <w:marLeft w:val="0"/>
          <w:marRight w:val="0"/>
          <w:marTop w:val="150"/>
          <w:marBottom w:val="0"/>
          <w:divBdr>
            <w:top w:val="none" w:sz="0" w:space="0" w:color="auto"/>
            <w:left w:val="none" w:sz="0" w:space="0" w:color="auto"/>
            <w:bottom w:val="none" w:sz="0" w:space="0" w:color="auto"/>
            <w:right w:val="none" w:sz="0" w:space="0" w:color="auto"/>
          </w:divBdr>
          <w:divsChild>
            <w:div w:id="1290092247">
              <w:marLeft w:val="1155"/>
              <w:marRight w:val="0"/>
              <w:marTop w:val="0"/>
              <w:marBottom w:val="0"/>
              <w:divBdr>
                <w:top w:val="none" w:sz="0" w:space="0" w:color="auto"/>
                <w:left w:val="none" w:sz="0" w:space="0" w:color="auto"/>
                <w:bottom w:val="none" w:sz="0" w:space="0" w:color="auto"/>
                <w:right w:val="none" w:sz="0" w:space="0" w:color="auto"/>
              </w:divBdr>
            </w:div>
            <w:div w:id="1586839708">
              <w:marLeft w:val="1155"/>
              <w:marRight w:val="0"/>
              <w:marTop w:val="0"/>
              <w:marBottom w:val="0"/>
              <w:divBdr>
                <w:top w:val="none" w:sz="0" w:space="0" w:color="auto"/>
                <w:left w:val="none" w:sz="0" w:space="0" w:color="auto"/>
                <w:bottom w:val="none" w:sz="0" w:space="0" w:color="auto"/>
                <w:right w:val="none" w:sz="0" w:space="0" w:color="auto"/>
              </w:divBdr>
            </w:div>
            <w:div w:id="922450705">
              <w:marLeft w:val="1155"/>
              <w:marRight w:val="0"/>
              <w:marTop w:val="0"/>
              <w:marBottom w:val="0"/>
              <w:divBdr>
                <w:top w:val="none" w:sz="0" w:space="0" w:color="auto"/>
                <w:left w:val="none" w:sz="0" w:space="0" w:color="auto"/>
                <w:bottom w:val="none" w:sz="0" w:space="0" w:color="auto"/>
                <w:right w:val="none" w:sz="0" w:space="0" w:color="auto"/>
              </w:divBdr>
            </w:div>
            <w:div w:id="1889995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50186">
      <w:bodyDiv w:val="1"/>
      <w:marLeft w:val="0"/>
      <w:marRight w:val="0"/>
      <w:marTop w:val="0"/>
      <w:marBottom w:val="0"/>
      <w:divBdr>
        <w:top w:val="none" w:sz="0" w:space="0" w:color="auto"/>
        <w:left w:val="none" w:sz="0" w:space="0" w:color="auto"/>
        <w:bottom w:val="none" w:sz="0" w:space="0" w:color="auto"/>
        <w:right w:val="none" w:sz="0" w:space="0" w:color="auto"/>
      </w:divBdr>
      <w:divsChild>
        <w:div w:id="859121818">
          <w:marLeft w:val="0"/>
          <w:marRight w:val="0"/>
          <w:marTop w:val="0"/>
          <w:marBottom w:val="0"/>
          <w:divBdr>
            <w:top w:val="none" w:sz="0" w:space="0" w:color="auto"/>
            <w:left w:val="none" w:sz="0" w:space="0" w:color="auto"/>
            <w:bottom w:val="none" w:sz="0" w:space="0" w:color="auto"/>
            <w:right w:val="none" w:sz="0" w:space="0" w:color="auto"/>
          </w:divBdr>
        </w:div>
        <w:div w:id="1858539687">
          <w:marLeft w:val="0"/>
          <w:marRight w:val="0"/>
          <w:marTop w:val="150"/>
          <w:marBottom w:val="0"/>
          <w:divBdr>
            <w:top w:val="none" w:sz="0" w:space="0" w:color="auto"/>
            <w:left w:val="none" w:sz="0" w:space="0" w:color="auto"/>
            <w:bottom w:val="none" w:sz="0" w:space="0" w:color="auto"/>
            <w:right w:val="none" w:sz="0" w:space="0" w:color="auto"/>
          </w:divBdr>
          <w:divsChild>
            <w:div w:id="969290361">
              <w:marLeft w:val="1155"/>
              <w:marRight w:val="0"/>
              <w:marTop w:val="0"/>
              <w:marBottom w:val="0"/>
              <w:divBdr>
                <w:top w:val="none" w:sz="0" w:space="0" w:color="auto"/>
                <w:left w:val="none" w:sz="0" w:space="0" w:color="auto"/>
                <w:bottom w:val="none" w:sz="0" w:space="0" w:color="auto"/>
                <w:right w:val="none" w:sz="0" w:space="0" w:color="auto"/>
              </w:divBdr>
            </w:div>
            <w:div w:id="1474715345">
              <w:marLeft w:val="1155"/>
              <w:marRight w:val="0"/>
              <w:marTop w:val="0"/>
              <w:marBottom w:val="0"/>
              <w:divBdr>
                <w:top w:val="none" w:sz="0" w:space="0" w:color="auto"/>
                <w:left w:val="none" w:sz="0" w:space="0" w:color="auto"/>
                <w:bottom w:val="none" w:sz="0" w:space="0" w:color="auto"/>
                <w:right w:val="none" w:sz="0" w:space="0" w:color="auto"/>
              </w:divBdr>
            </w:div>
            <w:div w:id="51060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1396">
      <w:bodyDiv w:val="1"/>
      <w:marLeft w:val="0"/>
      <w:marRight w:val="0"/>
      <w:marTop w:val="0"/>
      <w:marBottom w:val="0"/>
      <w:divBdr>
        <w:top w:val="none" w:sz="0" w:space="0" w:color="auto"/>
        <w:left w:val="none" w:sz="0" w:space="0" w:color="auto"/>
        <w:bottom w:val="none" w:sz="0" w:space="0" w:color="auto"/>
        <w:right w:val="none" w:sz="0" w:space="0" w:color="auto"/>
      </w:divBdr>
      <w:divsChild>
        <w:div w:id="524951896">
          <w:marLeft w:val="0"/>
          <w:marRight w:val="0"/>
          <w:marTop w:val="0"/>
          <w:marBottom w:val="0"/>
          <w:divBdr>
            <w:top w:val="none" w:sz="0" w:space="0" w:color="auto"/>
            <w:left w:val="none" w:sz="0" w:space="0" w:color="auto"/>
            <w:bottom w:val="none" w:sz="0" w:space="0" w:color="auto"/>
            <w:right w:val="none" w:sz="0" w:space="0" w:color="auto"/>
          </w:divBdr>
        </w:div>
        <w:div w:id="1469786671">
          <w:marLeft w:val="0"/>
          <w:marRight w:val="0"/>
          <w:marTop w:val="150"/>
          <w:marBottom w:val="0"/>
          <w:divBdr>
            <w:top w:val="none" w:sz="0" w:space="0" w:color="auto"/>
            <w:left w:val="none" w:sz="0" w:space="0" w:color="auto"/>
            <w:bottom w:val="none" w:sz="0" w:space="0" w:color="auto"/>
            <w:right w:val="none" w:sz="0" w:space="0" w:color="auto"/>
          </w:divBdr>
          <w:divsChild>
            <w:div w:id="162162426">
              <w:marLeft w:val="1155"/>
              <w:marRight w:val="0"/>
              <w:marTop w:val="0"/>
              <w:marBottom w:val="0"/>
              <w:divBdr>
                <w:top w:val="none" w:sz="0" w:space="0" w:color="auto"/>
                <w:left w:val="none" w:sz="0" w:space="0" w:color="auto"/>
                <w:bottom w:val="none" w:sz="0" w:space="0" w:color="auto"/>
                <w:right w:val="none" w:sz="0" w:space="0" w:color="auto"/>
              </w:divBdr>
            </w:div>
            <w:div w:id="606811975">
              <w:marLeft w:val="1155"/>
              <w:marRight w:val="0"/>
              <w:marTop w:val="0"/>
              <w:marBottom w:val="0"/>
              <w:divBdr>
                <w:top w:val="none" w:sz="0" w:space="0" w:color="auto"/>
                <w:left w:val="none" w:sz="0" w:space="0" w:color="auto"/>
                <w:bottom w:val="none" w:sz="0" w:space="0" w:color="auto"/>
                <w:right w:val="none" w:sz="0" w:space="0" w:color="auto"/>
              </w:divBdr>
            </w:div>
            <w:div w:id="105146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736839">
      <w:bodyDiv w:val="1"/>
      <w:marLeft w:val="0"/>
      <w:marRight w:val="0"/>
      <w:marTop w:val="0"/>
      <w:marBottom w:val="0"/>
      <w:divBdr>
        <w:top w:val="none" w:sz="0" w:space="0" w:color="auto"/>
        <w:left w:val="none" w:sz="0" w:space="0" w:color="auto"/>
        <w:bottom w:val="none" w:sz="0" w:space="0" w:color="auto"/>
        <w:right w:val="none" w:sz="0" w:space="0" w:color="auto"/>
      </w:divBdr>
      <w:divsChild>
        <w:div w:id="1035542206">
          <w:marLeft w:val="0"/>
          <w:marRight w:val="0"/>
          <w:marTop w:val="0"/>
          <w:marBottom w:val="0"/>
          <w:divBdr>
            <w:top w:val="none" w:sz="0" w:space="0" w:color="auto"/>
            <w:left w:val="none" w:sz="0" w:space="0" w:color="auto"/>
            <w:bottom w:val="none" w:sz="0" w:space="0" w:color="auto"/>
            <w:right w:val="none" w:sz="0" w:space="0" w:color="auto"/>
          </w:divBdr>
        </w:div>
        <w:div w:id="1590890406">
          <w:marLeft w:val="0"/>
          <w:marRight w:val="0"/>
          <w:marTop w:val="150"/>
          <w:marBottom w:val="0"/>
          <w:divBdr>
            <w:top w:val="none" w:sz="0" w:space="0" w:color="auto"/>
            <w:left w:val="none" w:sz="0" w:space="0" w:color="auto"/>
            <w:bottom w:val="none" w:sz="0" w:space="0" w:color="auto"/>
            <w:right w:val="none" w:sz="0" w:space="0" w:color="auto"/>
          </w:divBdr>
          <w:divsChild>
            <w:div w:id="1527402635">
              <w:marLeft w:val="1155"/>
              <w:marRight w:val="0"/>
              <w:marTop w:val="0"/>
              <w:marBottom w:val="0"/>
              <w:divBdr>
                <w:top w:val="none" w:sz="0" w:space="0" w:color="auto"/>
                <w:left w:val="none" w:sz="0" w:space="0" w:color="auto"/>
                <w:bottom w:val="none" w:sz="0" w:space="0" w:color="auto"/>
                <w:right w:val="none" w:sz="0" w:space="0" w:color="auto"/>
              </w:divBdr>
            </w:div>
            <w:div w:id="2099717344">
              <w:marLeft w:val="1155"/>
              <w:marRight w:val="0"/>
              <w:marTop w:val="0"/>
              <w:marBottom w:val="0"/>
              <w:divBdr>
                <w:top w:val="none" w:sz="0" w:space="0" w:color="auto"/>
                <w:left w:val="none" w:sz="0" w:space="0" w:color="auto"/>
                <w:bottom w:val="none" w:sz="0" w:space="0" w:color="auto"/>
                <w:right w:val="none" w:sz="0" w:space="0" w:color="auto"/>
              </w:divBdr>
            </w:div>
            <w:div w:id="1003053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857211">
      <w:bodyDiv w:val="1"/>
      <w:marLeft w:val="0"/>
      <w:marRight w:val="0"/>
      <w:marTop w:val="0"/>
      <w:marBottom w:val="0"/>
      <w:divBdr>
        <w:top w:val="none" w:sz="0" w:space="0" w:color="auto"/>
        <w:left w:val="none" w:sz="0" w:space="0" w:color="auto"/>
        <w:bottom w:val="none" w:sz="0" w:space="0" w:color="auto"/>
        <w:right w:val="none" w:sz="0" w:space="0" w:color="auto"/>
      </w:divBdr>
      <w:divsChild>
        <w:div w:id="1389453375">
          <w:marLeft w:val="0"/>
          <w:marRight w:val="0"/>
          <w:marTop w:val="0"/>
          <w:marBottom w:val="0"/>
          <w:divBdr>
            <w:top w:val="none" w:sz="0" w:space="0" w:color="auto"/>
            <w:left w:val="none" w:sz="0" w:space="0" w:color="auto"/>
            <w:bottom w:val="none" w:sz="0" w:space="0" w:color="auto"/>
            <w:right w:val="none" w:sz="0" w:space="0" w:color="auto"/>
          </w:divBdr>
        </w:div>
        <w:div w:id="1770739363">
          <w:marLeft w:val="0"/>
          <w:marRight w:val="0"/>
          <w:marTop w:val="150"/>
          <w:marBottom w:val="0"/>
          <w:divBdr>
            <w:top w:val="none" w:sz="0" w:space="0" w:color="auto"/>
            <w:left w:val="none" w:sz="0" w:space="0" w:color="auto"/>
            <w:bottom w:val="none" w:sz="0" w:space="0" w:color="auto"/>
            <w:right w:val="none" w:sz="0" w:space="0" w:color="auto"/>
          </w:divBdr>
          <w:divsChild>
            <w:div w:id="720597128">
              <w:marLeft w:val="1155"/>
              <w:marRight w:val="0"/>
              <w:marTop w:val="0"/>
              <w:marBottom w:val="0"/>
              <w:divBdr>
                <w:top w:val="none" w:sz="0" w:space="0" w:color="auto"/>
                <w:left w:val="none" w:sz="0" w:space="0" w:color="auto"/>
                <w:bottom w:val="none" w:sz="0" w:space="0" w:color="auto"/>
                <w:right w:val="none" w:sz="0" w:space="0" w:color="auto"/>
              </w:divBdr>
            </w:div>
            <w:div w:id="728920177">
              <w:marLeft w:val="1155"/>
              <w:marRight w:val="0"/>
              <w:marTop w:val="0"/>
              <w:marBottom w:val="0"/>
              <w:divBdr>
                <w:top w:val="none" w:sz="0" w:space="0" w:color="auto"/>
                <w:left w:val="none" w:sz="0" w:space="0" w:color="auto"/>
                <w:bottom w:val="none" w:sz="0" w:space="0" w:color="auto"/>
                <w:right w:val="none" w:sz="0" w:space="0" w:color="auto"/>
              </w:divBdr>
            </w:div>
            <w:div w:id="148157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10398">
      <w:bodyDiv w:val="1"/>
      <w:marLeft w:val="0"/>
      <w:marRight w:val="0"/>
      <w:marTop w:val="0"/>
      <w:marBottom w:val="0"/>
      <w:divBdr>
        <w:top w:val="none" w:sz="0" w:space="0" w:color="auto"/>
        <w:left w:val="none" w:sz="0" w:space="0" w:color="auto"/>
        <w:bottom w:val="none" w:sz="0" w:space="0" w:color="auto"/>
        <w:right w:val="none" w:sz="0" w:space="0" w:color="auto"/>
      </w:divBdr>
      <w:divsChild>
        <w:div w:id="1297875574">
          <w:marLeft w:val="0"/>
          <w:marRight w:val="0"/>
          <w:marTop w:val="0"/>
          <w:marBottom w:val="0"/>
          <w:divBdr>
            <w:top w:val="none" w:sz="0" w:space="0" w:color="auto"/>
            <w:left w:val="none" w:sz="0" w:space="0" w:color="auto"/>
            <w:bottom w:val="none" w:sz="0" w:space="0" w:color="auto"/>
            <w:right w:val="none" w:sz="0" w:space="0" w:color="auto"/>
          </w:divBdr>
        </w:div>
        <w:div w:id="508257860">
          <w:marLeft w:val="0"/>
          <w:marRight w:val="0"/>
          <w:marTop w:val="150"/>
          <w:marBottom w:val="0"/>
          <w:divBdr>
            <w:top w:val="none" w:sz="0" w:space="0" w:color="auto"/>
            <w:left w:val="none" w:sz="0" w:space="0" w:color="auto"/>
            <w:bottom w:val="none" w:sz="0" w:space="0" w:color="auto"/>
            <w:right w:val="none" w:sz="0" w:space="0" w:color="auto"/>
          </w:divBdr>
          <w:divsChild>
            <w:div w:id="1118530981">
              <w:marLeft w:val="1155"/>
              <w:marRight w:val="0"/>
              <w:marTop w:val="0"/>
              <w:marBottom w:val="0"/>
              <w:divBdr>
                <w:top w:val="none" w:sz="0" w:space="0" w:color="auto"/>
                <w:left w:val="none" w:sz="0" w:space="0" w:color="auto"/>
                <w:bottom w:val="none" w:sz="0" w:space="0" w:color="auto"/>
                <w:right w:val="none" w:sz="0" w:space="0" w:color="auto"/>
              </w:divBdr>
            </w:div>
            <w:div w:id="14798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107">
      <w:bodyDiv w:val="1"/>
      <w:marLeft w:val="0"/>
      <w:marRight w:val="0"/>
      <w:marTop w:val="0"/>
      <w:marBottom w:val="0"/>
      <w:divBdr>
        <w:top w:val="none" w:sz="0" w:space="0" w:color="auto"/>
        <w:left w:val="none" w:sz="0" w:space="0" w:color="auto"/>
        <w:bottom w:val="none" w:sz="0" w:space="0" w:color="auto"/>
        <w:right w:val="none" w:sz="0" w:space="0" w:color="auto"/>
      </w:divBdr>
      <w:divsChild>
        <w:div w:id="788622203">
          <w:marLeft w:val="0"/>
          <w:marRight w:val="0"/>
          <w:marTop w:val="0"/>
          <w:marBottom w:val="0"/>
          <w:divBdr>
            <w:top w:val="none" w:sz="0" w:space="0" w:color="auto"/>
            <w:left w:val="none" w:sz="0" w:space="0" w:color="auto"/>
            <w:bottom w:val="none" w:sz="0" w:space="0" w:color="auto"/>
            <w:right w:val="none" w:sz="0" w:space="0" w:color="auto"/>
          </w:divBdr>
        </w:div>
        <w:div w:id="1495224171">
          <w:marLeft w:val="0"/>
          <w:marRight w:val="0"/>
          <w:marTop w:val="150"/>
          <w:marBottom w:val="0"/>
          <w:divBdr>
            <w:top w:val="none" w:sz="0" w:space="0" w:color="auto"/>
            <w:left w:val="none" w:sz="0" w:space="0" w:color="auto"/>
            <w:bottom w:val="none" w:sz="0" w:space="0" w:color="auto"/>
            <w:right w:val="none" w:sz="0" w:space="0" w:color="auto"/>
          </w:divBdr>
          <w:divsChild>
            <w:div w:id="1504707759">
              <w:marLeft w:val="1155"/>
              <w:marRight w:val="0"/>
              <w:marTop w:val="0"/>
              <w:marBottom w:val="0"/>
              <w:divBdr>
                <w:top w:val="none" w:sz="0" w:space="0" w:color="auto"/>
                <w:left w:val="none" w:sz="0" w:space="0" w:color="auto"/>
                <w:bottom w:val="none" w:sz="0" w:space="0" w:color="auto"/>
                <w:right w:val="none" w:sz="0" w:space="0" w:color="auto"/>
              </w:divBdr>
            </w:div>
            <w:div w:id="785855284">
              <w:marLeft w:val="1155"/>
              <w:marRight w:val="0"/>
              <w:marTop w:val="0"/>
              <w:marBottom w:val="0"/>
              <w:divBdr>
                <w:top w:val="none" w:sz="0" w:space="0" w:color="auto"/>
                <w:left w:val="none" w:sz="0" w:space="0" w:color="auto"/>
                <w:bottom w:val="none" w:sz="0" w:space="0" w:color="auto"/>
                <w:right w:val="none" w:sz="0" w:space="0" w:color="auto"/>
              </w:divBdr>
            </w:div>
            <w:div w:id="1596788965">
              <w:marLeft w:val="1155"/>
              <w:marRight w:val="0"/>
              <w:marTop w:val="0"/>
              <w:marBottom w:val="0"/>
              <w:divBdr>
                <w:top w:val="none" w:sz="0" w:space="0" w:color="auto"/>
                <w:left w:val="none" w:sz="0" w:space="0" w:color="auto"/>
                <w:bottom w:val="none" w:sz="0" w:space="0" w:color="auto"/>
                <w:right w:val="none" w:sz="0" w:space="0" w:color="auto"/>
              </w:divBdr>
            </w:div>
            <w:div w:id="1032195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4302">
      <w:bodyDiv w:val="1"/>
      <w:marLeft w:val="0"/>
      <w:marRight w:val="0"/>
      <w:marTop w:val="0"/>
      <w:marBottom w:val="0"/>
      <w:divBdr>
        <w:top w:val="none" w:sz="0" w:space="0" w:color="auto"/>
        <w:left w:val="none" w:sz="0" w:space="0" w:color="auto"/>
        <w:bottom w:val="none" w:sz="0" w:space="0" w:color="auto"/>
        <w:right w:val="none" w:sz="0" w:space="0" w:color="auto"/>
      </w:divBdr>
      <w:divsChild>
        <w:div w:id="1913346030">
          <w:marLeft w:val="0"/>
          <w:marRight w:val="0"/>
          <w:marTop w:val="0"/>
          <w:marBottom w:val="0"/>
          <w:divBdr>
            <w:top w:val="none" w:sz="0" w:space="0" w:color="auto"/>
            <w:left w:val="none" w:sz="0" w:space="0" w:color="auto"/>
            <w:bottom w:val="none" w:sz="0" w:space="0" w:color="auto"/>
            <w:right w:val="none" w:sz="0" w:space="0" w:color="auto"/>
          </w:divBdr>
        </w:div>
        <w:div w:id="684986458">
          <w:marLeft w:val="0"/>
          <w:marRight w:val="0"/>
          <w:marTop w:val="150"/>
          <w:marBottom w:val="0"/>
          <w:divBdr>
            <w:top w:val="none" w:sz="0" w:space="0" w:color="auto"/>
            <w:left w:val="none" w:sz="0" w:space="0" w:color="auto"/>
            <w:bottom w:val="none" w:sz="0" w:space="0" w:color="auto"/>
            <w:right w:val="none" w:sz="0" w:space="0" w:color="auto"/>
          </w:divBdr>
          <w:divsChild>
            <w:div w:id="137191680">
              <w:marLeft w:val="1155"/>
              <w:marRight w:val="0"/>
              <w:marTop w:val="0"/>
              <w:marBottom w:val="0"/>
              <w:divBdr>
                <w:top w:val="none" w:sz="0" w:space="0" w:color="auto"/>
                <w:left w:val="none" w:sz="0" w:space="0" w:color="auto"/>
                <w:bottom w:val="none" w:sz="0" w:space="0" w:color="auto"/>
                <w:right w:val="none" w:sz="0" w:space="0" w:color="auto"/>
              </w:divBdr>
            </w:div>
            <w:div w:id="1400129134">
              <w:marLeft w:val="1155"/>
              <w:marRight w:val="0"/>
              <w:marTop w:val="0"/>
              <w:marBottom w:val="0"/>
              <w:divBdr>
                <w:top w:val="none" w:sz="0" w:space="0" w:color="auto"/>
                <w:left w:val="none" w:sz="0" w:space="0" w:color="auto"/>
                <w:bottom w:val="none" w:sz="0" w:space="0" w:color="auto"/>
                <w:right w:val="none" w:sz="0" w:space="0" w:color="auto"/>
              </w:divBdr>
            </w:div>
            <w:div w:id="12847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093182">
      <w:bodyDiv w:val="1"/>
      <w:marLeft w:val="0"/>
      <w:marRight w:val="0"/>
      <w:marTop w:val="0"/>
      <w:marBottom w:val="0"/>
      <w:divBdr>
        <w:top w:val="none" w:sz="0" w:space="0" w:color="auto"/>
        <w:left w:val="none" w:sz="0" w:space="0" w:color="auto"/>
        <w:bottom w:val="none" w:sz="0" w:space="0" w:color="auto"/>
        <w:right w:val="none" w:sz="0" w:space="0" w:color="auto"/>
      </w:divBdr>
      <w:divsChild>
        <w:div w:id="912162677">
          <w:marLeft w:val="0"/>
          <w:marRight w:val="0"/>
          <w:marTop w:val="0"/>
          <w:marBottom w:val="0"/>
          <w:divBdr>
            <w:top w:val="none" w:sz="0" w:space="0" w:color="auto"/>
            <w:left w:val="none" w:sz="0" w:space="0" w:color="auto"/>
            <w:bottom w:val="none" w:sz="0" w:space="0" w:color="auto"/>
            <w:right w:val="none" w:sz="0" w:space="0" w:color="auto"/>
          </w:divBdr>
        </w:div>
        <w:div w:id="111361494">
          <w:marLeft w:val="0"/>
          <w:marRight w:val="0"/>
          <w:marTop w:val="150"/>
          <w:marBottom w:val="0"/>
          <w:divBdr>
            <w:top w:val="none" w:sz="0" w:space="0" w:color="auto"/>
            <w:left w:val="none" w:sz="0" w:space="0" w:color="auto"/>
            <w:bottom w:val="none" w:sz="0" w:space="0" w:color="auto"/>
            <w:right w:val="none" w:sz="0" w:space="0" w:color="auto"/>
          </w:divBdr>
          <w:divsChild>
            <w:div w:id="1322349191">
              <w:marLeft w:val="1155"/>
              <w:marRight w:val="0"/>
              <w:marTop w:val="0"/>
              <w:marBottom w:val="0"/>
              <w:divBdr>
                <w:top w:val="none" w:sz="0" w:space="0" w:color="auto"/>
                <w:left w:val="none" w:sz="0" w:space="0" w:color="auto"/>
                <w:bottom w:val="none" w:sz="0" w:space="0" w:color="auto"/>
                <w:right w:val="none" w:sz="0" w:space="0" w:color="auto"/>
              </w:divBdr>
            </w:div>
            <w:div w:id="1573848434">
              <w:marLeft w:val="1155"/>
              <w:marRight w:val="0"/>
              <w:marTop w:val="0"/>
              <w:marBottom w:val="0"/>
              <w:divBdr>
                <w:top w:val="none" w:sz="0" w:space="0" w:color="auto"/>
                <w:left w:val="none" w:sz="0" w:space="0" w:color="auto"/>
                <w:bottom w:val="none" w:sz="0" w:space="0" w:color="auto"/>
                <w:right w:val="none" w:sz="0" w:space="0" w:color="auto"/>
              </w:divBdr>
            </w:div>
            <w:div w:id="1736734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338">
      <w:bodyDiv w:val="1"/>
      <w:marLeft w:val="0"/>
      <w:marRight w:val="0"/>
      <w:marTop w:val="0"/>
      <w:marBottom w:val="0"/>
      <w:divBdr>
        <w:top w:val="none" w:sz="0" w:space="0" w:color="auto"/>
        <w:left w:val="none" w:sz="0" w:space="0" w:color="auto"/>
        <w:bottom w:val="none" w:sz="0" w:space="0" w:color="auto"/>
        <w:right w:val="none" w:sz="0" w:space="0" w:color="auto"/>
      </w:divBdr>
      <w:divsChild>
        <w:div w:id="1112046120">
          <w:marLeft w:val="0"/>
          <w:marRight w:val="0"/>
          <w:marTop w:val="0"/>
          <w:marBottom w:val="0"/>
          <w:divBdr>
            <w:top w:val="none" w:sz="0" w:space="0" w:color="auto"/>
            <w:left w:val="none" w:sz="0" w:space="0" w:color="auto"/>
            <w:bottom w:val="none" w:sz="0" w:space="0" w:color="auto"/>
            <w:right w:val="none" w:sz="0" w:space="0" w:color="auto"/>
          </w:divBdr>
        </w:div>
        <w:div w:id="1450466903">
          <w:marLeft w:val="0"/>
          <w:marRight w:val="0"/>
          <w:marTop w:val="150"/>
          <w:marBottom w:val="0"/>
          <w:divBdr>
            <w:top w:val="none" w:sz="0" w:space="0" w:color="auto"/>
            <w:left w:val="none" w:sz="0" w:space="0" w:color="auto"/>
            <w:bottom w:val="none" w:sz="0" w:space="0" w:color="auto"/>
            <w:right w:val="none" w:sz="0" w:space="0" w:color="auto"/>
          </w:divBdr>
          <w:divsChild>
            <w:div w:id="697317127">
              <w:marLeft w:val="1155"/>
              <w:marRight w:val="0"/>
              <w:marTop w:val="0"/>
              <w:marBottom w:val="0"/>
              <w:divBdr>
                <w:top w:val="none" w:sz="0" w:space="0" w:color="auto"/>
                <w:left w:val="none" w:sz="0" w:space="0" w:color="auto"/>
                <w:bottom w:val="none" w:sz="0" w:space="0" w:color="auto"/>
                <w:right w:val="none" w:sz="0" w:space="0" w:color="auto"/>
              </w:divBdr>
            </w:div>
            <w:div w:id="620114866">
              <w:marLeft w:val="1155"/>
              <w:marRight w:val="0"/>
              <w:marTop w:val="0"/>
              <w:marBottom w:val="0"/>
              <w:divBdr>
                <w:top w:val="none" w:sz="0" w:space="0" w:color="auto"/>
                <w:left w:val="none" w:sz="0" w:space="0" w:color="auto"/>
                <w:bottom w:val="none" w:sz="0" w:space="0" w:color="auto"/>
                <w:right w:val="none" w:sz="0" w:space="0" w:color="auto"/>
              </w:divBdr>
            </w:div>
            <w:div w:id="101010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19829">
      <w:bodyDiv w:val="1"/>
      <w:marLeft w:val="0"/>
      <w:marRight w:val="0"/>
      <w:marTop w:val="0"/>
      <w:marBottom w:val="0"/>
      <w:divBdr>
        <w:top w:val="none" w:sz="0" w:space="0" w:color="auto"/>
        <w:left w:val="none" w:sz="0" w:space="0" w:color="auto"/>
        <w:bottom w:val="none" w:sz="0" w:space="0" w:color="auto"/>
        <w:right w:val="none" w:sz="0" w:space="0" w:color="auto"/>
      </w:divBdr>
      <w:divsChild>
        <w:div w:id="288240365">
          <w:marLeft w:val="0"/>
          <w:marRight w:val="0"/>
          <w:marTop w:val="0"/>
          <w:marBottom w:val="0"/>
          <w:divBdr>
            <w:top w:val="none" w:sz="0" w:space="0" w:color="auto"/>
            <w:left w:val="none" w:sz="0" w:space="0" w:color="auto"/>
            <w:bottom w:val="none" w:sz="0" w:space="0" w:color="auto"/>
            <w:right w:val="none" w:sz="0" w:space="0" w:color="auto"/>
          </w:divBdr>
        </w:div>
        <w:div w:id="1625574267">
          <w:marLeft w:val="0"/>
          <w:marRight w:val="0"/>
          <w:marTop w:val="150"/>
          <w:marBottom w:val="0"/>
          <w:divBdr>
            <w:top w:val="none" w:sz="0" w:space="0" w:color="auto"/>
            <w:left w:val="none" w:sz="0" w:space="0" w:color="auto"/>
            <w:bottom w:val="none" w:sz="0" w:space="0" w:color="auto"/>
            <w:right w:val="none" w:sz="0" w:space="0" w:color="auto"/>
          </w:divBdr>
          <w:divsChild>
            <w:div w:id="557324698">
              <w:marLeft w:val="1155"/>
              <w:marRight w:val="0"/>
              <w:marTop w:val="0"/>
              <w:marBottom w:val="0"/>
              <w:divBdr>
                <w:top w:val="none" w:sz="0" w:space="0" w:color="auto"/>
                <w:left w:val="none" w:sz="0" w:space="0" w:color="auto"/>
                <w:bottom w:val="none" w:sz="0" w:space="0" w:color="auto"/>
                <w:right w:val="none" w:sz="0" w:space="0" w:color="auto"/>
              </w:divBdr>
            </w:div>
            <w:div w:id="66508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06599">
      <w:bodyDiv w:val="1"/>
      <w:marLeft w:val="0"/>
      <w:marRight w:val="0"/>
      <w:marTop w:val="0"/>
      <w:marBottom w:val="0"/>
      <w:divBdr>
        <w:top w:val="none" w:sz="0" w:space="0" w:color="auto"/>
        <w:left w:val="none" w:sz="0" w:space="0" w:color="auto"/>
        <w:bottom w:val="none" w:sz="0" w:space="0" w:color="auto"/>
        <w:right w:val="none" w:sz="0" w:space="0" w:color="auto"/>
      </w:divBdr>
      <w:divsChild>
        <w:div w:id="1040515601">
          <w:marLeft w:val="0"/>
          <w:marRight w:val="0"/>
          <w:marTop w:val="0"/>
          <w:marBottom w:val="0"/>
          <w:divBdr>
            <w:top w:val="none" w:sz="0" w:space="0" w:color="auto"/>
            <w:left w:val="none" w:sz="0" w:space="0" w:color="auto"/>
            <w:bottom w:val="none" w:sz="0" w:space="0" w:color="auto"/>
            <w:right w:val="none" w:sz="0" w:space="0" w:color="auto"/>
          </w:divBdr>
        </w:div>
        <w:div w:id="835346211">
          <w:marLeft w:val="0"/>
          <w:marRight w:val="0"/>
          <w:marTop w:val="150"/>
          <w:marBottom w:val="0"/>
          <w:divBdr>
            <w:top w:val="none" w:sz="0" w:space="0" w:color="auto"/>
            <w:left w:val="none" w:sz="0" w:space="0" w:color="auto"/>
            <w:bottom w:val="none" w:sz="0" w:space="0" w:color="auto"/>
            <w:right w:val="none" w:sz="0" w:space="0" w:color="auto"/>
          </w:divBdr>
          <w:divsChild>
            <w:div w:id="1160584092">
              <w:marLeft w:val="1155"/>
              <w:marRight w:val="0"/>
              <w:marTop w:val="0"/>
              <w:marBottom w:val="0"/>
              <w:divBdr>
                <w:top w:val="none" w:sz="0" w:space="0" w:color="auto"/>
                <w:left w:val="none" w:sz="0" w:space="0" w:color="auto"/>
                <w:bottom w:val="none" w:sz="0" w:space="0" w:color="auto"/>
                <w:right w:val="none" w:sz="0" w:space="0" w:color="auto"/>
              </w:divBdr>
            </w:div>
            <w:div w:id="1204710502">
              <w:marLeft w:val="1155"/>
              <w:marRight w:val="0"/>
              <w:marTop w:val="0"/>
              <w:marBottom w:val="0"/>
              <w:divBdr>
                <w:top w:val="none" w:sz="0" w:space="0" w:color="auto"/>
                <w:left w:val="none" w:sz="0" w:space="0" w:color="auto"/>
                <w:bottom w:val="none" w:sz="0" w:space="0" w:color="auto"/>
                <w:right w:val="none" w:sz="0" w:space="0" w:color="auto"/>
              </w:divBdr>
            </w:div>
            <w:div w:id="959265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11916">
      <w:bodyDiv w:val="1"/>
      <w:marLeft w:val="0"/>
      <w:marRight w:val="0"/>
      <w:marTop w:val="0"/>
      <w:marBottom w:val="0"/>
      <w:divBdr>
        <w:top w:val="none" w:sz="0" w:space="0" w:color="auto"/>
        <w:left w:val="none" w:sz="0" w:space="0" w:color="auto"/>
        <w:bottom w:val="none" w:sz="0" w:space="0" w:color="auto"/>
        <w:right w:val="none" w:sz="0" w:space="0" w:color="auto"/>
      </w:divBdr>
      <w:divsChild>
        <w:div w:id="719741566">
          <w:marLeft w:val="0"/>
          <w:marRight w:val="0"/>
          <w:marTop w:val="0"/>
          <w:marBottom w:val="0"/>
          <w:divBdr>
            <w:top w:val="none" w:sz="0" w:space="0" w:color="auto"/>
            <w:left w:val="none" w:sz="0" w:space="0" w:color="auto"/>
            <w:bottom w:val="none" w:sz="0" w:space="0" w:color="auto"/>
            <w:right w:val="none" w:sz="0" w:space="0" w:color="auto"/>
          </w:divBdr>
        </w:div>
        <w:div w:id="935793220">
          <w:marLeft w:val="0"/>
          <w:marRight w:val="0"/>
          <w:marTop w:val="150"/>
          <w:marBottom w:val="0"/>
          <w:divBdr>
            <w:top w:val="none" w:sz="0" w:space="0" w:color="auto"/>
            <w:left w:val="none" w:sz="0" w:space="0" w:color="auto"/>
            <w:bottom w:val="none" w:sz="0" w:space="0" w:color="auto"/>
            <w:right w:val="none" w:sz="0" w:space="0" w:color="auto"/>
          </w:divBdr>
          <w:divsChild>
            <w:div w:id="1938781074">
              <w:marLeft w:val="1155"/>
              <w:marRight w:val="0"/>
              <w:marTop w:val="0"/>
              <w:marBottom w:val="0"/>
              <w:divBdr>
                <w:top w:val="none" w:sz="0" w:space="0" w:color="auto"/>
                <w:left w:val="none" w:sz="0" w:space="0" w:color="auto"/>
                <w:bottom w:val="none" w:sz="0" w:space="0" w:color="auto"/>
                <w:right w:val="none" w:sz="0" w:space="0" w:color="auto"/>
              </w:divBdr>
            </w:div>
            <w:div w:id="1382316930">
              <w:marLeft w:val="1155"/>
              <w:marRight w:val="0"/>
              <w:marTop w:val="0"/>
              <w:marBottom w:val="0"/>
              <w:divBdr>
                <w:top w:val="none" w:sz="0" w:space="0" w:color="auto"/>
                <w:left w:val="none" w:sz="0" w:space="0" w:color="auto"/>
                <w:bottom w:val="none" w:sz="0" w:space="0" w:color="auto"/>
                <w:right w:val="none" w:sz="0" w:space="0" w:color="auto"/>
              </w:divBdr>
            </w:div>
            <w:div w:id="1299917680">
              <w:marLeft w:val="1155"/>
              <w:marRight w:val="0"/>
              <w:marTop w:val="0"/>
              <w:marBottom w:val="0"/>
              <w:divBdr>
                <w:top w:val="none" w:sz="0" w:space="0" w:color="auto"/>
                <w:left w:val="none" w:sz="0" w:space="0" w:color="auto"/>
                <w:bottom w:val="none" w:sz="0" w:space="0" w:color="auto"/>
                <w:right w:val="none" w:sz="0" w:space="0" w:color="auto"/>
              </w:divBdr>
            </w:div>
            <w:div w:id="207561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171271">
      <w:bodyDiv w:val="1"/>
      <w:marLeft w:val="0"/>
      <w:marRight w:val="0"/>
      <w:marTop w:val="0"/>
      <w:marBottom w:val="0"/>
      <w:divBdr>
        <w:top w:val="none" w:sz="0" w:space="0" w:color="auto"/>
        <w:left w:val="none" w:sz="0" w:space="0" w:color="auto"/>
        <w:bottom w:val="none" w:sz="0" w:space="0" w:color="auto"/>
        <w:right w:val="none" w:sz="0" w:space="0" w:color="auto"/>
      </w:divBdr>
      <w:divsChild>
        <w:div w:id="1567760505">
          <w:marLeft w:val="0"/>
          <w:marRight w:val="0"/>
          <w:marTop w:val="0"/>
          <w:marBottom w:val="0"/>
          <w:divBdr>
            <w:top w:val="none" w:sz="0" w:space="0" w:color="auto"/>
            <w:left w:val="none" w:sz="0" w:space="0" w:color="auto"/>
            <w:bottom w:val="none" w:sz="0" w:space="0" w:color="auto"/>
            <w:right w:val="none" w:sz="0" w:space="0" w:color="auto"/>
          </w:divBdr>
        </w:div>
        <w:div w:id="343288053">
          <w:marLeft w:val="0"/>
          <w:marRight w:val="0"/>
          <w:marTop w:val="150"/>
          <w:marBottom w:val="0"/>
          <w:divBdr>
            <w:top w:val="none" w:sz="0" w:space="0" w:color="auto"/>
            <w:left w:val="none" w:sz="0" w:space="0" w:color="auto"/>
            <w:bottom w:val="none" w:sz="0" w:space="0" w:color="auto"/>
            <w:right w:val="none" w:sz="0" w:space="0" w:color="auto"/>
          </w:divBdr>
          <w:divsChild>
            <w:div w:id="1242760029">
              <w:marLeft w:val="1155"/>
              <w:marRight w:val="0"/>
              <w:marTop w:val="0"/>
              <w:marBottom w:val="0"/>
              <w:divBdr>
                <w:top w:val="none" w:sz="0" w:space="0" w:color="auto"/>
                <w:left w:val="none" w:sz="0" w:space="0" w:color="auto"/>
                <w:bottom w:val="none" w:sz="0" w:space="0" w:color="auto"/>
                <w:right w:val="none" w:sz="0" w:space="0" w:color="auto"/>
              </w:divBdr>
            </w:div>
            <w:div w:id="2100325572">
              <w:marLeft w:val="1155"/>
              <w:marRight w:val="0"/>
              <w:marTop w:val="0"/>
              <w:marBottom w:val="0"/>
              <w:divBdr>
                <w:top w:val="none" w:sz="0" w:space="0" w:color="auto"/>
                <w:left w:val="none" w:sz="0" w:space="0" w:color="auto"/>
                <w:bottom w:val="none" w:sz="0" w:space="0" w:color="auto"/>
                <w:right w:val="none" w:sz="0" w:space="0" w:color="auto"/>
              </w:divBdr>
            </w:div>
            <w:div w:id="1176576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360212">
      <w:bodyDiv w:val="1"/>
      <w:marLeft w:val="0"/>
      <w:marRight w:val="0"/>
      <w:marTop w:val="0"/>
      <w:marBottom w:val="0"/>
      <w:divBdr>
        <w:top w:val="none" w:sz="0" w:space="0" w:color="auto"/>
        <w:left w:val="none" w:sz="0" w:space="0" w:color="auto"/>
        <w:bottom w:val="none" w:sz="0" w:space="0" w:color="auto"/>
        <w:right w:val="none" w:sz="0" w:space="0" w:color="auto"/>
      </w:divBdr>
      <w:divsChild>
        <w:div w:id="387919500">
          <w:marLeft w:val="0"/>
          <w:marRight w:val="0"/>
          <w:marTop w:val="0"/>
          <w:marBottom w:val="0"/>
          <w:divBdr>
            <w:top w:val="none" w:sz="0" w:space="0" w:color="auto"/>
            <w:left w:val="none" w:sz="0" w:space="0" w:color="auto"/>
            <w:bottom w:val="none" w:sz="0" w:space="0" w:color="auto"/>
            <w:right w:val="none" w:sz="0" w:space="0" w:color="auto"/>
          </w:divBdr>
        </w:div>
        <w:div w:id="1552614072">
          <w:marLeft w:val="0"/>
          <w:marRight w:val="0"/>
          <w:marTop w:val="150"/>
          <w:marBottom w:val="0"/>
          <w:divBdr>
            <w:top w:val="none" w:sz="0" w:space="0" w:color="auto"/>
            <w:left w:val="none" w:sz="0" w:space="0" w:color="auto"/>
            <w:bottom w:val="none" w:sz="0" w:space="0" w:color="auto"/>
            <w:right w:val="none" w:sz="0" w:space="0" w:color="auto"/>
          </w:divBdr>
          <w:divsChild>
            <w:div w:id="1892879432">
              <w:marLeft w:val="1155"/>
              <w:marRight w:val="0"/>
              <w:marTop w:val="0"/>
              <w:marBottom w:val="0"/>
              <w:divBdr>
                <w:top w:val="none" w:sz="0" w:space="0" w:color="auto"/>
                <w:left w:val="none" w:sz="0" w:space="0" w:color="auto"/>
                <w:bottom w:val="none" w:sz="0" w:space="0" w:color="auto"/>
                <w:right w:val="none" w:sz="0" w:space="0" w:color="auto"/>
              </w:divBdr>
            </w:div>
            <w:div w:id="772408339">
              <w:marLeft w:val="1155"/>
              <w:marRight w:val="0"/>
              <w:marTop w:val="0"/>
              <w:marBottom w:val="0"/>
              <w:divBdr>
                <w:top w:val="none" w:sz="0" w:space="0" w:color="auto"/>
                <w:left w:val="none" w:sz="0" w:space="0" w:color="auto"/>
                <w:bottom w:val="none" w:sz="0" w:space="0" w:color="auto"/>
                <w:right w:val="none" w:sz="0" w:space="0" w:color="auto"/>
              </w:divBdr>
            </w:div>
            <w:div w:id="1267689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283854">
      <w:bodyDiv w:val="1"/>
      <w:marLeft w:val="0"/>
      <w:marRight w:val="0"/>
      <w:marTop w:val="0"/>
      <w:marBottom w:val="0"/>
      <w:divBdr>
        <w:top w:val="none" w:sz="0" w:space="0" w:color="auto"/>
        <w:left w:val="none" w:sz="0" w:space="0" w:color="auto"/>
        <w:bottom w:val="none" w:sz="0" w:space="0" w:color="auto"/>
        <w:right w:val="none" w:sz="0" w:space="0" w:color="auto"/>
      </w:divBdr>
      <w:divsChild>
        <w:div w:id="262495319">
          <w:marLeft w:val="0"/>
          <w:marRight w:val="0"/>
          <w:marTop w:val="0"/>
          <w:marBottom w:val="0"/>
          <w:divBdr>
            <w:top w:val="none" w:sz="0" w:space="0" w:color="auto"/>
            <w:left w:val="none" w:sz="0" w:space="0" w:color="auto"/>
            <w:bottom w:val="none" w:sz="0" w:space="0" w:color="auto"/>
            <w:right w:val="none" w:sz="0" w:space="0" w:color="auto"/>
          </w:divBdr>
        </w:div>
        <w:div w:id="192229522">
          <w:marLeft w:val="0"/>
          <w:marRight w:val="0"/>
          <w:marTop w:val="150"/>
          <w:marBottom w:val="0"/>
          <w:divBdr>
            <w:top w:val="none" w:sz="0" w:space="0" w:color="auto"/>
            <w:left w:val="none" w:sz="0" w:space="0" w:color="auto"/>
            <w:bottom w:val="none" w:sz="0" w:space="0" w:color="auto"/>
            <w:right w:val="none" w:sz="0" w:space="0" w:color="auto"/>
          </w:divBdr>
          <w:divsChild>
            <w:div w:id="1801726864">
              <w:marLeft w:val="1155"/>
              <w:marRight w:val="0"/>
              <w:marTop w:val="0"/>
              <w:marBottom w:val="0"/>
              <w:divBdr>
                <w:top w:val="none" w:sz="0" w:space="0" w:color="auto"/>
                <w:left w:val="none" w:sz="0" w:space="0" w:color="auto"/>
                <w:bottom w:val="none" w:sz="0" w:space="0" w:color="auto"/>
                <w:right w:val="none" w:sz="0" w:space="0" w:color="auto"/>
              </w:divBdr>
            </w:div>
            <w:div w:id="1156608218">
              <w:marLeft w:val="1155"/>
              <w:marRight w:val="0"/>
              <w:marTop w:val="0"/>
              <w:marBottom w:val="0"/>
              <w:divBdr>
                <w:top w:val="none" w:sz="0" w:space="0" w:color="auto"/>
                <w:left w:val="none" w:sz="0" w:space="0" w:color="auto"/>
                <w:bottom w:val="none" w:sz="0" w:space="0" w:color="auto"/>
                <w:right w:val="none" w:sz="0" w:space="0" w:color="auto"/>
              </w:divBdr>
            </w:div>
            <w:div w:id="172497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48687">
      <w:bodyDiv w:val="1"/>
      <w:marLeft w:val="0"/>
      <w:marRight w:val="0"/>
      <w:marTop w:val="0"/>
      <w:marBottom w:val="0"/>
      <w:divBdr>
        <w:top w:val="none" w:sz="0" w:space="0" w:color="auto"/>
        <w:left w:val="none" w:sz="0" w:space="0" w:color="auto"/>
        <w:bottom w:val="none" w:sz="0" w:space="0" w:color="auto"/>
        <w:right w:val="none" w:sz="0" w:space="0" w:color="auto"/>
      </w:divBdr>
      <w:divsChild>
        <w:div w:id="1743789819">
          <w:marLeft w:val="0"/>
          <w:marRight w:val="0"/>
          <w:marTop w:val="0"/>
          <w:marBottom w:val="0"/>
          <w:divBdr>
            <w:top w:val="none" w:sz="0" w:space="0" w:color="auto"/>
            <w:left w:val="none" w:sz="0" w:space="0" w:color="auto"/>
            <w:bottom w:val="none" w:sz="0" w:space="0" w:color="auto"/>
            <w:right w:val="none" w:sz="0" w:space="0" w:color="auto"/>
          </w:divBdr>
        </w:div>
        <w:div w:id="156187848">
          <w:marLeft w:val="0"/>
          <w:marRight w:val="0"/>
          <w:marTop w:val="150"/>
          <w:marBottom w:val="0"/>
          <w:divBdr>
            <w:top w:val="none" w:sz="0" w:space="0" w:color="auto"/>
            <w:left w:val="none" w:sz="0" w:space="0" w:color="auto"/>
            <w:bottom w:val="none" w:sz="0" w:space="0" w:color="auto"/>
            <w:right w:val="none" w:sz="0" w:space="0" w:color="auto"/>
          </w:divBdr>
          <w:divsChild>
            <w:div w:id="239415365">
              <w:marLeft w:val="1155"/>
              <w:marRight w:val="0"/>
              <w:marTop w:val="0"/>
              <w:marBottom w:val="0"/>
              <w:divBdr>
                <w:top w:val="none" w:sz="0" w:space="0" w:color="auto"/>
                <w:left w:val="none" w:sz="0" w:space="0" w:color="auto"/>
                <w:bottom w:val="none" w:sz="0" w:space="0" w:color="auto"/>
                <w:right w:val="none" w:sz="0" w:space="0" w:color="auto"/>
              </w:divBdr>
            </w:div>
            <w:div w:id="1762412462">
              <w:marLeft w:val="1155"/>
              <w:marRight w:val="0"/>
              <w:marTop w:val="0"/>
              <w:marBottom w:val="0"/>
              <w:divBdr>
                <w:top w:val="none" w:sz="0" w:space="0" w:color="auto"/>
                <w:left w:val="none" w:sz="0" w:space="0" w:color="auto"/>
                <w:bottom w:val="none" w:sz="0" w:space="0" w:color="auto"/>
                <w:right w:val="none" w:sz="0" w:space="0" w:color="auto"/>
              </w:divBdr>
            </w:div>
            <w:div w:id="147945207">
              <w:marLeft w:val="1155"/>
              <w:marRight w:val="0"/>
              <w:marTop w:val="0"/>
              <w:marBottom w:val="0"/>
              <w:divBdr>
                <w:top w:val="none" w:sz="0" w:space="0" w:color="auto"/>
                <w:left w:val="none" w:sz="0" w:space="0" w:color="auto"/>
                <w:bottom w:val="none" w:sz="0" w:space="0" w:color="auto"/>
                <w:right w:val="none" w:sz="0" w:space="0" w:color="auto"/>
              </w:divBdr>
            </w:div>
            <w:div w:id="1360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26771">
      <w:bodyDiv w:val="1"/>
      <w:marLeft w:val="0"/>
      <w:marRight w:val="0"/>
      <w:marTop w:val="0"/>
      <w:marBottom w:val="0"/>
      <w:divBdr>
        <w:top w:val="none" w:sz="0" w:space="0" w:color="auto"/>
        <w:left w:val="none" w:sz="0" w:space="0" w:color="auto"/>
        <w:bottom w:val="none" w:sz="0" w:space="0" w:color="auto"/>
        <w:right w:val="none" w:sz="0" w:space="0" w:color="auto"/>
      </w:divBdr>
      <w:divsChild>
        <w:div w:id="644895594">
          <w:marLeft w:val="0"/>
          <w:marRight w:val="0"/>
          <w:marTop w:val="0"/>
          <w:marBottom w:val="0"/>
          <w:divBdr>
            <w:top w:val="none" w:sz="0" w:space="0" w:color="auto"/>
            <w:left w:val="none" w:sz="0" w:space="0" w:color="auto"/>
            <w:bottom w:val="none" w:sz="0" w:space="0" w:color="auto"/>
            <w:right w:val="none" w:sz="0" w:space="0" w:color="auto"/>
          </w:divBdr>
        </w:div>
        <w:div w:id="248469973">
          <w:marLeft w:val="0"/>
          <w:marRight w:val="0"/>
          <w:marTop w:val="150"/>
          <w:marBottom w:val="0"/>
          <w:divBdr>
            <w:top w:val="none" w:sz="0" w:space="0" w:color="auto"/>
            <w:left w:val="none" w:sz="0" w:space="0" w:color="auto"/>
            <w:bottom w:val="none" w:sz="0" w:space="0" w:color="auto"/>
            <w:right w:val="none" w:sz="0" w:space="0" w:color="auto"/>
          </w:divBdr>
          <w:divsChild>
            <w:div w:id="1686635479">
              <w:marLeft w:val="1155"/>
              <w:marRight w:val="0"/>
              <w:marTop w:val="0"/>
              <w:marBottom w:val="0"/>
              <w:divBdr>
                <w:top w:val="none" w:sz="0" w:space="0" w:color="auto"/>
                <w:left w:val="none" w:sz="0" w:space="0" w:color="auto"/>
                <w:bottom w:val="none" w:sz="0" w:space="0" w:color="auto"/>
                <w:right w:val="none" w:sz="0" w:space="0" w:color="auto"/>
              </w:divBdr>
            </w:div>
            <w:div w:id="1453669909">
              <w:marLeft w:val="1155"/>
              <w:marRight w:val="0"/>
              <w:marTop w:val="0"/>
              <w:marBottom w:val="0"/>
              <w:divBdr>
                <w:top w:val="none" w:sz="0" w:space="0" w:color="auto"/>
                <w:left w:val="none" w:sz="0" w:space="0" w:color="auto"/>
                <w:bottom w:val="none" w:sz="0" w:space="0" w:color="auto"/>
                <w:right w:val="none" w:sz="0" w:space="0" w:color="auto"/>
              </w:divBdr>
            </w:div>
            <w:div w:id="877399363">
              <w:marLeft w:val="1155"/>
              <w:marRight w:val="0"/>
              <w:marTop w:val="0"/>
              <w:marBottom w:val="0"/>
              <w:divBdr>
                <w:top w:val="none" w:sz="0" w:space="0" w:color="auto"/>
                <w:left w:val="none" w:sz="0" w:space="0" w:color="auto"/>
                <w:bottom w:val="none" w:sz="0" w:space="0" w:color="auto"/>
                <w:right w:val="none" w:sz="0" w:space="0" w:color="auto"/>
              </w:divBdr>
            </w:div>
            <w:div w:id="124907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3855">
      <w:bodyDiv w:val="1"/>
      <w:marLeft w:val="0"/>
      <w:marRight w:val="0"/>
      <w:marTop w:val="0"/>
      <w:marBottom w:val="0"/>
      <w:divBdr>
        <w:top w:val="none" w:sz="0" w:space="0" w:color="auto"/>
        <w:left w:val="none" w:sz="0" w:space="0" w:color="auto"/>
        <w:bottom w:val="none" w:sz="0" w:space="0" w:color="auto"/>
        <w:right w:val="none" w:sz="0" w:space="0" w:color="auto"/>
      </w:divBdr>
      <w:divsChild>
        <w:div w:id="243993568">
          <w:marLeft w:val="0"/>
          <w:marRight w:val="0"/>
          <w:marTop w:val="0"/>
          <w:marBottom w:val="0"/>
          <w:divBdr>
            <w:top w:val="none" w:sz="0" w:space="0" w:color="auto"/>
            <w:left w:val="none" w:sz="0" w:space="0" w:color="auto"/>
            <w:bottom w:val="none" w:sz="0" w:space="0" w:color="auto"/>
            <w:right w:val="none" w:sz="0" w:space="0" w:color="auto"/>
          </w:divBdr>
        </w:div>
        <w:div w:id="274870785">
          <w:marLeft w:val="0"/>
          <w:marRight w:val="0"/>
          <w:marTop w:val="150"/>
          <w:marBottom w:val="0"/>
          <w:divBdr>
            <w:top w:val="none" w:sz="0" w:space="0" w:color="auto"/>
            <w:left w:val="none" w:sz="0" w:space="0" w:color="auto"/>
            <w:bottom w:val="none" w:sz="0" w:space="0" w:color="auto"/>
            <w:right w:val="none" w:sz="0" w:space="0" w:color="auto"/>
          </w:divBdr>
          <w:divsChild>
            <w:div w:id="1465272251">
              <w:marLeft w:val="1155"/>
              <w:marRight w:val="0"/>
              <w:marTop w:val="0"/>
              <w:marBottom w:val="0"/>
              <w:divBdr>
                <w:top w:val="none" w:sz="0" w:space="0" w:color="auto"/>
                <w:left w:val="none" w:sz="0" w:space="0" w:color="auto"/>
                <w:bottom w:val="none" w:sz="0" w:space="0" w:color="auto"/>
                <w:right w:val="none" w:sz="0" w:space="0" w:color="auto"/>
              </w:divBdr>
            </w:div>
            <w:div w:id="1920408337">
              <w:marLeft w:val="1155"/>
              <w:marRight w:val="0"/>
              <w:marTop w:val="0"/>
              <w:marBottom w:val="0"/>
              <w:divBdr>
                <w:top w:val="none" w:sz="0" w:space="0" w:color="auto"/>
                <w:left w:val="none" w:sz="0" w:space="0" w:color="auto"/>
                <w:bottom w:val="none" w:sz="0" w:space="0" w:color="auto"/>
                <w:right w:val="none" w:sz="0" w:space="0" w:color="auto"/>
              </w:divBdr>
            </w:div>
            <w:div w:id="1917157114">
              <w:marLeft w:val="1155"/>
              <w:marRight w:val="0"/>
              <w:marTop w:val="0"/>
              <w:marBottom w:val="0"/>
              <w:divBdr>
                <w:top w:val="none" w:sz="0" w:space="0" w:color="auto"/>
                <w:left w:val="none" w:sz="0" w:space="0" w:color="auto"/>
                <w:bottom w:val="none" w:sz="0" w:space="0" w:color="auto"/>
                <w:right w:val="none" w:sz="0" w:space="0" w:color="auto"/>
              </w:divBdr>
            </w:div>
            <w:div w:id="194249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996349">
      <w:bodyDiv w:val="1"/>
      <w:marLeft w:val="0"/>
      <w:marRight w:val="0"/>
      <w:marTop w:val="0"/>
      <w:marBottom w:val="0"/>
      <w:divBdr>
        <w:top w:val="none" w:sz="0" w:space="0" w:color="auto"/>
        <w:left w:val="none" w:sz="0" w:space="0" w:color="auto"/>
        <w:bottom w:val="none" w:sz="0" w:space="0" w:color="auto"/>
        <w:right w:val="none" w:sz="0" w:space="0" w:color="auto"/>
      </w:divBdr>
      <w:divsChild>
        <w:div w:id="32971641">
          <w:marLeft w:val="0"/>
          <w:marRight w:val="0"/>
          <w:marTop w:val="0"/>
          <w:marBottom w:val="0"/>
          <w:divBdr>
            <w:top w:val="none" w:sz="0" w:space="0" w:color="auto"/>
            <w:left w:val="none" w:sz="0" w:space="0" w:color="auto"/>
            <w:bottom w:val="none" w:sz="0" w:space="0" w:color="auto"/>
            <w:right w:val="none" w:sz="0" w:space="0" w:color="auto"/>
          </w:divBdr>
        </w:div>
        <w:div w:id="2065785421">
          <w:marLeft w:val="0"/>
          <w:marRight w:val="0"/>
          <w:marTop w:val="150"/>
          <w:marBottom w:val="0"/>
          <w:divBdr>
            <w:top w:val="none" w:sz="0" w:space="0" w:color="auto"/>
            <w:left w:val="none" w:sz="0" w:space="0" w:color="auto"/>
            <w:bottom w:val="none" w:sz="0" w:space="0" w:color="auto"/>
            <w:right w:val="none" w:sz="0" w:space="0" w:color="auto"/>
          </w:divBdr>
          <w:divsChild>
            <w:div w:id="1996492261">
              <w:marLeft w:val="1155"/>
              <w:marRight w:val="0"/>
              <w:marTop w:val="0"/>
              <w:marBottom w:val="0"/>
              <w:divBdr>
                <w:top w:val="none" w:sz="0" w:space="0" w:color="auto"/>
                <w:left w:val="none" w:sz="0" w:space="0" w:color="auto"/>
                <w:bottom w:val="none" w:sz="0" w:space="0" w:color="auto"/>
                <w:right w:val="none" w:sz="0" w:space="0" w:color="auto"/>
              </w:divBdr>
            </w:div>
            <w:div w:id="421950272">
              <w:marLeft w:val="1155"/>
              <w:marRight w:val="0"/>
              <w:marTop w:val="0"/>
              <w:marBottom w:val="0"/>
              <w:divBdr>
                <w:top w:val="none" w:sz="0" w:space="0" w:color="auto"/>
                <w:left w:val="none" w:sz="0" w:space="0" w:color="auto"/>
                <w:bottom w:val="none" w:sz="0" w:space="0" w:color="auto"/>
                <w:right w:val="none" w:sz="0" w:space="0" w:color="auto"/>
              </w:divBdr>
            </w:div>
            <w:div w:id="21693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059">
      <w:bodyDiv w:val="1"/>
      <w:marLeft w:val="0"/>
      <w:marRight w:val="0"/>
      <w:marTop w:val="0"/>
      <w:marBottom w:val="0"/>
      <w:divBdr>
        <w:top w:val="none" w:sz="0" w:space="0" w:color="auto"/>
        <w:left w:val="none" w:sz="0" w:space="0" w:color="auto"/>
        <w:bottom w:val="none" w:sz="0" w:space="0" w:color="auto"/>
        <w:right w:val="none" w:sz="0" w:space="0" w:color="auto"/>
      </w:divBdr>
      <w:divsChild>
        <w:div w:id="20513764">
          <w:marLeft w:val="0"/>
          <w:marRight w:val="0"/>
          <w:marTop w:val="0"/>
          <w:marBottom w:val="0"/>
          <w:divBdr>
            <w:top w:val="none" w:sz="0" w:space="0" w:color="auto"/>
            <w:left w:val="none" w:sz="0" w:space="0" w:color="auto"/>
            <w:bottom w:val="none" w:sz="0" w:space="0" w:color="auto"/>
            <w:right w:val="none" w:sz="0" w:space="0" w:color="auto"/>
          </w:divBdr>
        </w:div>
        <w:div w:id="1591962096">
          <w:marLeft w:val="0"/>
          <w:marRight w:val="0"/>
          <w:marTop w:val="150"/>
          <w:marBottom w:val="0"/>
          <w:divBdr>
            <w:top w:val="none" w:sz="0" w:space="0" w:color="auto"/>
            <w:left w:val="none" w:sz="0" w:space="0" w:color="auto"/>
            <w:bottom w:val="none" w:sz="0" w:space="0" w:color="auto"/>
            <w:right w:val="none" w:sz="0" w:space="0" w:color="auto"/>
          </w:divBdr>
          <w:divsChild>
            <w:div w:id="645360926">
              <w:marLeft w:val="1155"/>
              <w:marRight w:val="0"/>
              <w:marTop w:val="0"/>
              <w:marBottom w:val="0"/>
              <w:divBdr>
                <w:top w:val="none" w:sz="0" w:space="0" w:color="auto"/>
                <w:left w:val="none" w:sz="0" w:space="0" w:color="auto"/>
                <w:bottom w:val="none" w:sz="0" w:space="0" w:color="auto"/>
                <w:right w:val="none" w:sz="0" w:space="0" w:color="auto"/>
              </w:divBdr>
            </w:div>
            <w:div w:id="797602438">
              <w:marLeft w:val="1155"/>
              <w:marRight w:val="0"/>
              <w:marTop w:val="0"/>
              <w:marBottom w:val="0"/>
              <w:divBdr>
                <w:top w:val="none" w:sz="0" w:space="0" w:color="auto"/>
                <w:left w:val="none" w:sz="0" w:space="0" w:color="auto"/>
                <w:bottom w:val="none" w:sz="0" w:space="0" w:color="auto"/>
                <w:right w:val="none" w:sz="0" w:space="0" w:color="auto"/>
              </w:divBdr>
            </w:div>
            <w:div w:id="770973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300">
      <w:bodyDiv w:val="1"/>
      <w:marLeft w:val="0"/>
      <w:marRight w:val="0"/>
      <w:marTop w:val="0"/>
      <w:marBottom w:val="0"/>
      <w:divBdr>
        <w:top w:val="none" w:sz="0" w:space="0" w:color="auto"/>
        <w:left w:val="none" w:sz="0" w:space="0" w:color="auto"/>
        <w:bottom w:val="none" w:sz="0" w:space="0" w:color="auto"/>
        <w:right w:val="none" w:sz="0" w:space="0" w:color="auto"/>
      </w:divBdr>
      <w:divsChild>
        <w:div w:id="1869367087">
          <w:marLeft w:val="0"/>
          <w:marRight w:val="0"/>
          <w:marTop w:val="0"/>
          <w:marBottom w:val="0"/>
          <w:divBdr>
            <w:top w:val="none" w:sz="0" w:space="0" w:color="auto"/>
            <w:left w:val="none" w:sz="0" w:space="0" w:color="auto"/>
            <w:bottom w:val="none" w:sz="0" w:space="0" w:color="auto"/>
            <w:right w:val="none" w:sz="0" w:space="0" w:color="auto"/>
          </w:divBdr>
        </w:div>
        <w:div w:id="87586750">
          <w:marLeft w:val="0"/>
          <w:marRight w:val="0"/>
          <w:marTop w:val="150"/>
          <w:marBottom w:val="0"/>
          <w:divBdr>
            <w:top w:val="none" w:sz="0" w:space="0" w:color="auto"/>
            <w:left w:val="none" w:sz="0" w:space="0" w:color="auto"/>
            <w:bottom w:val="none" w:sz="0" w:space="0" w:color="auto"/>
            <w:right w:val="none" w:sz="0" w:space="0" w:color="auto"/>
          </w:divBdr>
          <w:divsChild>
            <w:div w:id="1539658965">
              <w:marLeft w:val="1155"/>
              <w:marRight w:val="0"/>
              <w:marTop w:val="0"/>
              <w:marBottom w:val="0"/>
              <w:divBdr>
                <w:top w:val="none" w:sz="0" w:space="0" w:color="auto"/>
                <w:left w:val="none" w:sz="0" w:space="0" w:color="auto"/>
                <w:bottom w:val="none" w:sz="0" w:space="0" w:color="auto"/>
                <w:right w:val="none" w:sz="0" w:space="0" w:color="auto"/>
              </w:divBdr>
            </w:div>
            <w:div w:id="105661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762599">
      <w:bodyDiv w:val="1"/>
      <w:marLeft w:val="0"/>
      <w:marRight w:val="0"/>
      <w:marTop w:val="0"/>
      <w:marBottom w:val="0"/>
      <w:divBdr>
        <w:top w:val="none" w:sz="0" w:space="0" w:color="auto"/>
        <w:left w:val="none" w:sz="0" w:space="0" w:color="auto"/>
        <w:bottom w:val="none" w:sz="0" w:space="0" w:color="auto"/>
        <w:right w:val="none" w:sz="0" w:space="0" w:color="auto"/>
      </w:divBdr>
      <w:divsChild>
        <w:div w:id="1942488759">
          <w:marLeft w:val="0"/>
          <w:marRight w:val="0"/>
          <w:marTop w:val="0"/>
          <w:marBottom w:val="0"/>
          <w:divBdr>
            <w:top w:val="none" w:sz="0" w:space="0" w:color="auto"/>
            <w:left w:val="none" w:sz="0" w:space="0" w:color="auto"/>
            <w:bottom w:val="none" w:sz="0" w:space="0" w:color="auto"/>
            <w:right w:val="none" w:sz="0" w:space="0" w:color="auto"/>
          </w:divBdr>
        </w:div>
        <w:div w:id="436945620">
          <w:marLeft w:val="0"/>
          <w:marRight w:val="0"/>
          <w:marTop w:val="150"/>
          <w:marBottom w:val="0"/>
          <w:divBdr>
            <w:top w:val="none" w:sz="0" w:space="0" w:color="auto"/>
            <w:left w:val="none" w:sz="0" w:space="0" w:color="auto"/>
            <w:bottom w:val="none" w:sz="0" w:space="0" w:color="auto"/>
            <w:right w:val="none" w:sz="0" w:space="0" w:color="auto"/>
          </w:divBdr>
          <w:divsChild>
            <w:div w:id="789593894">
              <w:marLeft w:val="1155"/>
              <w:marRight w:val="0"/>
              <w:marTop w:val="0"/>
              <w:marBottom w:val="0"/>
              <w:divBdr>
                <w:top w:val="none" w:sz="0" w:space="0" w:color="auto"/>
                <w:left w:val="none" w:sz="0" w:space="0" w:color="auto"/>
                <w:bottom w:val="none" w:sz="0" w:space="0" w:color="auto"/>
                <w:right w:val="none" w:sz="0" w:space="0" w:color="auto"/>
              </w:divBdr>
            </w:div>
            <w:div w:id="876161013">
              <w:marLeft w:val="1155"/>
              <w:marRight w:val="0"/>
              <w:marTop w:val="0"/>
              <w:marBottom w:val="0"/>
              <w:divBdr>
                <w:top w:val="none" w:sz="0" w:space="0" w:color="auto"/>
                <w:left w:val="none" w:sz="0" w:space="0" w:color="auto"/>
                <w:bottom w:val="none" w:sz="0" w:space="0" w:color="auto"/>
                <w:right w:val="none" w:sz="0" w:space="0" w:color="auto"/>
              </w:divBdr>
            </w:div>
            <w:div w:id="199598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4882576">
      <w:bodyDiv w:val="1"/>
      <w:marLeft w:val="0"/>
      <w:marRight w:val="0"/>
      <w:marTop w:val="0"/>
      <w:marBottom w:val="0"/>
      <w:divBdr>
        <w:top w:val="none" w:sz="0" w:space="0" w:color="auto"/>
        <w:left w:val="none" w:sz="0" w:space="0" w:color="auto"/>
        <w:bottom w:val="none" w:sz="0" w:space="0" w:color="auto"/>
        <w:right w:val="none" w:sz="0" w:space="0" w:color="auto"/>
      </w:divBdr>
      <w:divsChild>
        <w:div w:id="917446132">
          <w:marLeft w:val="0"/>
          <w:marRight w:val="0"/>
          <w:marTop w:val="0"/>
          <w:marBottom w:val="0"/>
          <w:divBdr>
            <w:top w:val="none" w:sz="0" w:space="0" w:color="auto"/>
            <w:left w:val="none" w:sz="0" w:space="0" w:color="auto"/>
            <w:bottom w:val="none" w:sz="0" w:space="0" w:color="auto"/>
            <w:right w:val="none" w:sz="0" w:space="0" w:color="auto"/>
          </w:divBdr>
        </w:div>
        <w:div w:id="835654246">
          <w:marLeft w:val="0"/>
          <w:marRight w:val="0"/>
          <w:marTop w:val="150"/>
          <w:marBottom w:val="0"/>
          <w:divBdr>
            <w:top w:val="none" w:sz="0" w:space="0" w:color="auto"/>
            <w:left w:val="none" w:sz="0" w:space="0" w:color="auto"/>
            <w:bottom w:val="none" w:sz="0" w:space="0" w:color="auto"/>
            <w:right w:val="none" w:sz="0" w:space="0" w:color="auto"/>
          </w:divBdr>
          <w:divsChild>
            <w:div w:id="1369255498">
              <w:marLeft w:val="1155"/>
              <w:marRight w:val="0"/>
              <w:marTop w:val="0"/>
              <w:marBottom w:val="0"/>
              <w:divBdr>
                <w:top w:val="none" w:sz="0" w:space="0" w:color="auto"/>
                <w:left w:val="none" w:sz="0" w:space="0" w:color="auto"/>
                <w:bottom w:val="none" w:sz="0" w:space="0" w:color="auto"/>
                <w:right w:val="none" w:sz="0" w:space="0" w:color="auto"/>
              </w:divBdr>
            </w:div>
            <w:div w:id="145243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09565">
      <w:bodyDiv w:val="1"/>
      <w:marLeft w:val="0"/>
      <w:marRight w:val="0"/>
      <w:marTop w:val="0"/>
      <w:marBottom w:val="0"/>
      <w:divBdr>
        <w:top w:val="none" w:sz="0" w:space="0" w:color="auto"/>
        <w:left w:val="none" w:sz="0" w:space="0" w:color="auto"/>
        <w:bottom w:val="none" w:sz="0" w:space="0" w:color="auto"/>
        <w:right w:val="none" w:sz="0" w:space="0" w:color="auto"/>
      </w:divBdr>
      <w:divsChild>
        <w:div w:id="1689717875">
          <w:marLeft w:val="0"/>
          <w:marRight w:val="0"/>
          <w:marTop w:val="0"/>
          <w:marBottom w:val="0"/>
          <w:divBdr>
            <w:top w:val="none" w:sz="0" w:space="0" w:color="auto"/>
            <w:left w:val="none" w:sz="0" w:space="0" w:color="auto"/>
            <w:bottom w:val="none" w:sz="0" w:space="0" w:color="auto"/>
            <w:right w:val="none" w:sz="0" w:space="0" w:color="auto"/>
          </w:divBdr>
        </w:div>
        <w:div w:id="988439044">
          <w:marLeft w:val="0"/>
          <w:marRight w:val="0"/>
          <w:marTop w:val="150"/>
          <w:marBottom w:val="0"/>
          <w:divBdr>
            <w:top w:val="none" w:sz="0" w:space="0" w:color="auto"/>
            <w:left w:val="none" w:sz="0" w:space="0" w:color="auto"/>
            <w:bottom w:val="none" w:sz="0" w:space="0" w:color="auto"/>
            <w:right w:val="none" w:sz="0" w:space="0" w:color="auto"/>
          </w:divBdr>
          <w:divsChild>
            <w:div w:id="1945650323">
              <w:marLeft w:val="1155"/>
              <w:marRight w:val="0"/>
              <w:marTop w:val="0"/>
              <w:marBottom w:val="0"/>
              <w:divBdr>
                <w:top w:val="none" w:sz="0" w:space="0" w:color="auto"/>
                <w:left w:val="none" w:sz="0" w:space="0" w:color="auto"/>
                <w:bottom w:val="none" w:sz="0" w:space="0" w:color="auto"/>
                <w:right w:val="none" w:sz="0" w:space="0" w:color="auto"/>
              </w:divBdr>
            </w:div>
            <w:div w:id="1737632213">
              <w:marLeft w:val="1155"/>
              <w:marRight w:val="0"/>
              <w:marTop w:val="0"/>
              <w:marBottom w:val="0"/>
              <w:divBdr>
                <w:top w:val="none" w:sz="0" w:space="0" w:color="auto"/>
                <w:left w:val="none" w:sz="0" w:space="0" w:color="auto"/>
                <w:bottom w:val="none" w:sz="0" w:space="0" w:color="auto"/>
                <w:right w:val="none" w:sz="0" w:space="0" w:color="auto"/>
              </w:divBdr>
            </w:div>
            <w:div w:id="1672685421">
              <w:marLeft w:val="1155"/>
              <w:marRight w:val="0"/>
              <w:marTop w:val="0"/>
              <w:marBottom w:val="0"/>
              <w:divBdr>
                <w:top w:val="none" w:sz="0" w:space="0" w:color="auto"/>
                <w:left w:val="none" w:sz="0" w:space="0" w:color="auto"/>
                <w:bottom w:val="none" w:sz="0" w:space="0" w:color="auto"/>
                <w:right w:val="none" w:sz="0" w:space="0" w:color="auto"/>
              </w:divBdr>
            </w:div>
            <w:div w:id="221016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6528">
      <w:bodyDiv w:val="1"/>
      <w:marLeft w:val="0"/>
      <w:marRight w:val="0"/>
      <w:marTop w:val="0"/>
      <w:marBottom w:val="0"/>
      <w:divBdr>
        <w:top w:val="none" w:sz="0" w:space="0" w:color="auto"/>
        <w:left w:val="none" w:sz="0" w:space="0" w:color="auto"/>
        <w:bottom w:val="none" w:sz="0" w:space="0" w:color="auto"/>
        <w:right w:val="none" w:sz="0" w:space="0" w:color="auto"/>
      </w:divBdr>
      <w:divsChild>
        <w:div w:id="525103238">
          <w:marLeft w:val="0"/>
          <w:marRight w:val="0"/>
          <w:marTop w:val="0"/>
          <w:marBottom w:val="0"/>
          <w:divBdr>
            <w:top w:val="none" w:sz="0" w:space="0" w:color="auto"/>
            <w:left w:val="none" w:sz="0" w:space="0" w:color="auto"/>
            <w:bottom w:val="none" w:sz="0" w:space="0" w:color="auto"/>
            <w:right w:val="none" w:sz="0" w:space="0" w:color="auto"/>
          </w:divBdr>
        </w:div>
        <w:div w:id="1400664701">
          <w:marLeft w:val="0"/>
          <w:marRight w:val="0"/>
          <w:marTop w:val="150"/>
          <w:marBottom w:val="0"/>
          <w:divBdr>
            <w:top w:val="none" w:sz="0" w:space="0" w:color="auto"/>
            <w:left w:val="none" w:sz="0" w:space="0" w:color="auto"/>
            <w:bottom w:val="none" w:sz="0" w:space="0" w:color="auto"/>
            <w:right w:val="none" w:sz="0" w:space="0" w:color="auto"/>
          </w:divBdr>
          <w:divsChild>
            <w:div w:id="1866941423">
              <w:marLeft w:val="1155"/>
              <w:marRight w:val="0"/>
              <w:marTop w:val="0"/>
              <w:marBottom w:val="0"/>
              <w:divBdr>
                <w:top w:val="none" w:sz="0" w:space="0" w:color="auto"/>
                <w:left w:val="none" w:sz="0" w:space="0" w:color="auto"/>
                <w:bottom w:val="none" w:sz="0" w:space="0" w:color="auto"/>
                <w:right w:val="none" w:sz="0" w:space="0" w:color="auto"/>
              </w:divBdr>
            </w:div>
            <w:div w:id="1050836872">
              <w:marLeft w:val="1155"/>
              <w:marRight w:val="0"/>
              <w:marTop w:val="0"/>
              <w:marBottom w:val="0"/>
              <w:divBdr>
                <w:top w:val="none" w:sz="0" w:space="0" w:color="auto"/>
                <w:left w:val="none" w:sz="0" w:space="0" w:color="auto"/>
                <w:bottom w:val="none" w:sz="0" w:space="0" w:color="auto"/>
                <w:right w:val="none" w:sz="0" w:space="0" w:color="auto"/>
              </w:divBdr>
            </w:div>
            <w:div w:id="997926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848389">
      <w:bodyDiv w:val="1"/>
      <w:marLeft w:val="0"/>
      <w:marRight w:val="0"/>
      <w:marTop w:val="0"/>
      <w:marBottom w:val="0"/>
      <w:divBdr>
        <w:top w:val="none" w:sz="0" w:space="0" w:color="auto"/>
        <w:left w:val="none" w:sz="0" w:space="0" w:color="auto"/>
        <w:bottom w:val="none" w:sz="0" w:space="0" w:color="auto"/>
        <w:right w:val="none" w:sz="0" w:space="0" w:color="auto"/>
      </w:divBdr>
      <w:divsChild>
        <w:div w:id="160511878">
          <w:marLeft w:val="0"/>
          <w:marRight w:val="0"/>
          <w:marTop w:val="0"/>
          <w:marBottom w:val="0"/>
          <w:divBdr>
            <w:top w:val="none" w:sz="0" w:space="0" w:color="auto"/>
            <w:left w:val="none" w:sz="0" w:space="0" w:color="auto"/>
            <w:bottom w:val="none" w:sz="0" w:space="0" w:color="auto"/>
            <w:right w:val="none" w:sz="0" w:space="0" w:color="auto"/>
          </w:divBdr>
        </w:div>
        <w:div w:id="2018849064">
          <w:marLeft w:val="0"/>
          <w:marRight w:val="0"/>
          <w:marTop w:val="150"/>
          <w:marBottom w:val="0"/>
          <w:divBdr>
            <w:top w:val="none" w:sz="0" w:space="0" w:color="auto"/>
            <w:left w:val="none" w:sz="0" w:space="0" w:color="auto"/>
            <w:bottom w:val="none" w:sz="0" w:space="0" w:color="auto"/>
            <w:right w:val="none" w:sz="0" w:space="0" w:color="auto"/>
          </w:divBdr>
          <w:divsChild>
            <w:div w:id="1749687024">
              <w:marLeft w:val="1155"/>
              <w:marRight w:val="0"/>
              <w:marTop w:val="0"/>
              <w:marBottom w:val="0"/>
              <w:divBdr>
                <w:top w:val="none" w:sz="0" w:space="0" w:color="auto"/>
                <w:left w:val="none" w:sz="0" w:space="0" w:color="auto"/>
                <w:bottom w:val="none" w:sz="0" w:space="0" w:color="auto"/>
                <w:right w:val="none" w:sz="0" w:space="0" w:color="auto"/>
              </w:divBdr>
            </w:div>
            <w:div w:id="75640173">
              <w:marLeft w:val="1155"/>
              <w:marRight w:val="0"/>
              <w:marTop w:val="0"/>
              <w:marBottom w:val="0"/>
              <w:divBdr>
                <w:top w:val="none" w:sz="0" w:space="0" w:color="auto"/>
                <w:left w:val="none" w:sz="0" w:space="0" w:color="auto"/>
                <w:bottom w:val="none" w:sz="0" w:space="0" w:color="auto"/>
                <w:right w:val="none" w:sz="0" w:space="0" w:color="auto"/>
              </w:divBdr>
            </w:div>
            <w:div w:id="1115103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7969755">
      <w:bodyDiv w:val="1"/>
      <w:marLeft w:val="0"/>
      <w:marRight w:val="0"/>
      <w:marTop w:val="0"/>
      <w:marBottom w:val="0"/>
      <w:divBdr>
        <w:top w:val="none" w:sz="0" w:space="0" w:color="auto"/>
        <w:left w:val="none" w:sz="0" w:space="0" w:color="auto"/>
        <w:bottom w:val="none" w:sz="0" w:space="0" w:color="auto"/>
        <w:right w:val="none" w:sz="0" w:space="0" w:color="auto"/>
      </w:divBdr>
      <w:divsChild>
        <w:div w:id="440803797">
          <w:marLeft w:val="0"/>
          <w:marRight w:val="0"/>
          <w:marTop w:val="0"/>
          <w:marBottom w:val="0"/>
          <w:divBdr>
            <w:top w:val="none" w:sz="0" w:space="0" w:color="auto"/>
            <w:left w:val="none" w:sz="0" w:space="0" w:color="auto"/>
            <w:bottom w:val="none" w:sz="0" w:space="0" w:color="auto"/>
            <w:right w:val="none" w:sz="0" w:space="0" w:color="auto"/>
          </w:divBdr>
        </w:div>
        <w:div w:id="1907304970">
          <w:marLeft w:val="0"/>
          <w:marRight w:val="0"/>
          <w:marTop w:val="150"/>
          <w:marBottom w:val="0"/>
          <w:divBdr>
            <w:top w:val="none" w:sz="0" w:space="0" w:color="auto"/>
            <w:left w:val="none" w:sz="0" w:space="0" w:color="auto"/>
            <w:bottom w:val="none" w:sz="0" w:space="0" w:color="auto"/>
            <w:right w:val="none" w:sz="0" w:space="0" w:color="auto"/>
          </w:divBdr>
          <w:divsChild>
            <w:div w:id="2103992862">
              <w:marLeft w:val="1155"/>
              <w:marRight w:val="0"/>
              <w:marTop w:val="0"/>
              <w:marBottom w:val="0"/>
              <w:divBdr>
                <w:top w:val="none" w:sz="0" w:space="0" w:color="auto"/>
                <w:left w:val="none" w:sz="0" w:space="0" w:color="auto"/>
                <w:bottom w:val="none" w:sz="0" w:space="0" w:color="auto"/>
                <w:right w:val="none" w:sz="0" w:space="0" w:color="auto"/>
              </w:divBdr>
            </w:div>
            <w:div w:id="897395370">
              <w:marLeft w:val="1155"/>
              <w:marRight w:val="0"/>
              <w:marTop w:val="0"/>
              <w:marBottom w:val="0"/>
              <w:divBdr>
                <w:top w:val="none" w:sz="0" w:space="0" w:color="auto"/>
                <w:left w:val="none" w:sz="0" w:space="0" w:color="auto"/>
                <w:bottom w:val="none" w:sz="0" w:space="0" w:color="auto"/>
                <w:right w:val="none" w:sz="0" w:space="0" w:color="auto"/>
              </w:divBdr>
            </w:div>
            <w:div w:id="126768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200003">
      <w:bodyDiv w:val="1"/>
      <w:marLeft w:val="0"/>
      <w:marRight w:val="0"/>
      <w:marTop w:val="0"/>
      <w:marBottom w:val="0"/>
      <w:divBdr>
        <w:top w:val="none" w:sz="0" w:space="0" w:color="auto"/>
        <w:left w:val="none" w:sz="0" w:space="0" w:color="auto"/>
        <w:bottom w:val="none" w:sz="0" w:space="0" w:color="auto"/>
        <w:right w:val="none" w:sz="0" w:space="0" w:color="auto"/>
      </w:divBdr>
      <w:divsChild>
        <w:div w:id="40204586">
          <w:marLeft w:val="0"/>
          <w:marRight w:val="0"/>
          <w:marTop w:val="0"/>
          <w:marBottom w:val="0"/>
          <w:divBdr>
            <w:top w:val="none" w:sz="0" w:space="0" w:color="auto"/>
            <w:left w:val="none" w:sz="0" w:space="0" w:color="auto"/>
            <w:bottom w:val="none" w:sz="0" w:space="0" w:color="auto"/>
            <w:right w:val="none" w:sz="0" w:space="0" w:color="auto"/>
          </w:divBdr>
        </w:div>
        <w:div w:id="392628574">
          <w:marLeft w:val="0"/>
          <w:marRight w:val="0"/>
          <w:marTop w:val="150"/>
          <w:marBottom w:val="0"/>
          <w:divBdr>
            <w:top w:val="none" w:sz="0" w:space="0" w:color="auto"/>
            <w:left w:val="none" w:sz="0" w:space="0" w:color="auto"/>
            <w:bottom w:val="none" w:sz="0" w:space="0" w:color="auto"/>
            <w:right w:val="none" w:sz="0" w:space="0" w:color="auto"/>
          </w:divBdr>
          <w:divsChild>
            <w:div w:id="1948345165">
              <w:marLeft w:val="1155"/>
              <w:marRight w:val="0"/>
              <w:marTop w:val="0"/>
              <w:marBottom w:val="0"/>
              <w:divBdr>
                <w:top w:val="none" w:sz="0" w:space="0" w:color="auto"/>
                <w:left w:val="none" w:sz="0" w:space="0" w:color="auto"/>
                <w:bottom w:val="none" w:sz="0" w:space="0" w:color="auto"/>
                <w:right w:val="none" w:sz="0" w:space="0" w:color="auto"/>
              </w:divBdr>
            </w:div>
            <w:div w:id="527376419">
              <w:marLeft w:val="1155"/>
              <w:marRight w:val="0"/>
              <w:marTop w:val="0"/>
              <w:marBottom w:val="0"/>
              <w:divBdr>
                <w:top w:val="none" w:sz="0" w:space="0" w:color="auto"/>
                <w:left w:val="none" w:sz="0" w:space="0" w:color="auto"/>
                <w:bottom w:val="none" w:sz="0" w:space="0" w:color="auto"/>
                <w:right w:val="none" w:sz="0" w:space="0" w:color="auto"/>
              </w:divBdr>
            </w:div>
            <w:div w:id="1811165859">
              <w:marLeft w:val="1155"/>
              <w:marRight w:val="0"/>
              <w:marTop w:val="0"/>
              <w:marBottom w:val="0"/>
              <w:divBdr>
                <w:top w:val="none" w:sz="0" w:space="0" w:color="auto"/>
                <w:left w:val="none" w:sz="0" w:space="0" w:color="auto"/>
                <w:bottom w:val="none" w:sz="0" w:space="0" w:color="auto"/>
                <w:right w:val="none" w:sz="0" w:space="0" w:color="auto"/>
              </w:divBdr>
            </w:div>
            <w:div w:id="80150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397732">
      <w:bodyDiv w:val="1"/>
      <w:marLeft w:val="0"/>
      <w:marRight w:val="0"/>
      <w:marTop w:val="0"/>
      <w:marBottom w:val="0"/>
      <w:divBdr>
        <w:top w:val="none" w:sz="0" w:space="0" w:color="auto"/>
        <w:left w:val="none" w:sz="0" w:space="0" w:color="auto"/>
        <w:bottom w:val="none" w:sz="0" w:space="0" w:color="auto"/>
        <w:right w:val="none" w:sz="0" w:space="0" w:color="auto"/>
      </w:divBdr>
      <w:divsChild>
        <w:div w:id="231235959">
          <w:marLeft w:val="0"/>
          <w:marRight w:val="0"/>
          <w:marTop w:val="0"/>
          <w:marBottom w:val="0"/>
          <w:divBdr>
            <w:top w:val="none" w:sz="0" w:space="0" w:color="auto"/>
            <w:left w:val="none" w:sz="0" w:space="0" w:color="auto"/>
            <w:bottom w:val="none" w:sz="0" w:space="0" w:color="auto"/>
            <w:right w:val="none" w:sz="0" w:space="0" w:color="auto"/>
          </w:divBdr>
        </w:div>
        <w:div w:id="1827621548">
          <w:marLeft w:val="0"/>
          <w:marRight w:val="0"/>
          <w:marTop w:val="150"/>
          <w:marBottom w:val="0"/>
          <w:divBdr>
            <w:top w:val="none" w:sz="0" w:space="0" w:color="auto"/>
            <w:left w:val="none" w:sz="0" w:space="0" w:color="auto"/>
            <w:bottom w:val="none" w:sz="0" w:space="0" w:color="auto"/>
            <w:right w:val="none" w:sz="0" w:space="0" w:color="auto"/>
          </w:divBdr>
          <w:divsChild>
            <w:div w:id="1358773652">
              <w:marLeft w:val="1155"/>
              <w:marRight w:val="0"/>
              <w:marTop w:val="0"/>
              <w:marBottom w:val="0"/>
              <w:divBdr>
                <w:top w:val="none" w:sz="0" w:space="0" w:color="auto"/>
                <w:left w:val="none" w:sz="0" w:space="0" w:color="auto"/>
                <w:bottom w:val="none" w:sz="0" w:space="0" w:color="auto"/>
                <w:right w:val="none" w:sz="0" w:space="0" w:color="auto"/>
              </w:divBdr>
            </w:div>
            <w:div w:id="1894073035">
              <w:marLeft w:val="1155"/>
              <w:marRight w:val="0"/>
              <w:marTop w:val="0"/>
              <w:marBottom w:val="0"/>
              <w:divBdr>
                <w:top w:val="none" w:sz="0" w:space="0" w:color="auto"/>
                <w:left w:val="none" w:sz="0" w:space="0" w:color="auto"/>
                <w:bottom w:val="none" w:sz="0" w:space="0" w:color="auto"/>
                <w:right w:val="none" w:sz="0" w:space="0" w:color="auto"/>
              </w:divBdr>
            </w:div>
            <w:div w:id="70201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4458">
      <w:bodyDiv w:val="1"/>
      <w:marLeft w:val="0"/>
      <w:marRight w:val="0"/>
      <w:marTop w:val="0"/>
      <w:marBottom w:val="0"/>
      <w:divBdr>
        <w:top w:val="none" w:sz="0" w:space="0" w:color="auto"/>
        <w:left w:val="none" w:sz="0" w:space="0" w:color="auto"/>
        <w:bottom w:val="none" w:sz="0" w:space="0" w:color="auto"/>
        <w:right w:val="none" w:sz="0" w:space="0" w:color="auto"/>
      </w:divBdr>
      <w:divsChild>
        <w:div w:id="1841651377">
          <w:marLeft w:val="0"/>
          <w:marRight w:val="0"/>
          <w:marTop w:val="0"/>
          <w:marBottom w:val="0"/>
          <w:divBdr>
            <w:top w:val="none" w:sz="0" w:space="0" w:color="auto"/>
            <w:left w:val="none" w:sz="0" w:space="0" w:color="auto"/>
            <w:bottom w:val="none" w:sz="0" w:space="0" w:color="auto"/>
            <w:right w:val="none" w:sz="0" w:space="0" w:color="auto"/>
          </w:divBdr>
        </w:div>
        <w:div w:id="756946928">
          <w:marLeft w:val="0"/>
          <w:marRight w:val="0"/>
          <w:marTop w:val="150"/>
          <w:marBottom w:val="0"/>
          <w:divBdr>
            <w:top w:val="none" w:sz="0" w:space="0" w:color="auto"/>
            <w:left w:val="none" w:sz="0" w:space="0" w:color="auto"/>
            <w:bottom w:val="none" w:sz="0" w:space="0" w:color="auto"/>
            <w:right w:val="none" w:sz="0" w:space="0" w:color="auto"/>
          </w:divBdr>
          <w:divsChild>
            <w:div w:id="857543476">
              <w:marLeft w:val="1155"/>
              <w:marRight w:val="0"/>
              <w:marTop w:val="0"/>
              <w:marBottom w:val="0"/>
              <w:divBdr>
                <w:top w:val="none" w:sz="0" w:space="0" w:color="auto"/>
                <w:left w:val="none" w:sz="0" w:space="0" w:color="auto"/>
                <w:bottom w:val="none" w:sz="0" w:space="0" w:color="auto"/>
                <w:right w:val="none" w:sz="0" w:space="0" w:color="auto"/>
              </w:divBdr>
            </w:div>
            <w:div w:id="952903812">
              <w:marLeft w:val="1155"/>
              <w:marRight w:val="0"/>
              <w:marTop w:val="0"/>
              <w:marBottom w:val="0"/>
              <w:divBdr>
                <w:top w:val="none" w:sz="0" w:space="0" w:color="auto"/>
                <w:left w:val="none" w:sz="0" w:space="0" w:color="auto"/>
                <w:bottom w:val="none" w:sz="0" w:space="0" w:color="auto"/>
                <w:right w:val="none" w:sz="0" w:space="0" w:color="auto"/>
              </w:divBdr>
            </w:div>
            <w:div w:id="1621454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01884">
      <w:bodyDiv w:val="1"/>
      <w:marLeft w:val="0"/>
      <w:marRight w:val="0"/>
      <w:marTop w:val="0"/>
      <w:marBottom w:val="0"/>
      <w:divBdr>
        <w:top w:val="none" w:sz="0" w:space="0" w:color="auto"/>
        <w:left w:val="none" w:sz="0" w:space="0" w:color="auto"/>
        <w:bottom w:val="none" w:sz="0" w:space="0" w:color="auto"/>
        <w:right w:val="none" w:sz="0" w:space="0" w:color="auto"/>
      </w:divBdr>
      <w:divsChild>
        <w:div w:id="1605572135">
          <w:marLeft w:val="0"/>
          <w:marRight w:val="0"/>
          <w:marTop w:val="0"/>
          <w:marBottom w:val="0"/>
          <w:divBdr>
            <w:top w:val="none" w:sz="0" w:space="0" w:color="auto"/>
            <w:left w:val="none" w:sz="0" w:space="0" w:color="auto"/>
            <w:bottom w:val="none" w:sz="0" w:space="0" w:color="auto"/>
            <w:right w:val="none" w:sz="0" w:space="0" w:color="auto"/>
          </w:divBdr>
        </w:div>
        <w:div w:id="270012382">
          <w:marLeft w:val="0"/>
          <w:marRight w:val="0"/>
          <w:marTop w:val="150"/>
          <w:marBottom w:val="0"/>
          <w:divBdr>
            <w:top w:val="none" w:sz="0" w:space="0" w:color="auto"/>
            <w:left w:val="none" w:sz="0" w:space="0" w:color="auto"/>
            <w:bottom w:val="none" w:sz="0" w:space="0" w:color="auto"/>
            <w:right w:val="none" w:sz="0" w:space="0" w:color="auto"/>
          </w:divBdr>
          <w:divsChild>
            <w:div w:id="1562253166">
              <w:marLeft w:val="1155"/>
              <w:marRight w:val="0"/>
              <w:marTop w:val="0"/>
              <w:marBottom w:val="0"/>
              <w:divBdr>
                <w:top w:val="none" w:sz="0" w:space="0" w:color="auto"/>
                <w:left w:val="none" w:sz="0" w:space="0" w:color="auto"/>
                <w:bottom w:val="none" w:sz="0" w:space="0" w:color="auto"/>
                <w:right w:val="none" w:sz="0" w:space="0" w:color="auto"/>
              </w:divBdr>
            </w:div>
            <w:div w:id="1674607647">
              <w:marLeft w:val="1155"/>
              <w:marRight w:val="0"/>
              <w:marTop w:val="0"/>
              <w:marBottom w:val="0"/>
              <w:divBdr>
                <w:top w:val="none" w:sz="0" w:space="0" w:color="auto"/>
                <w:left w:val="none" w:sz="0" w:space="0" w:color="auto"/>
                <w:bottom w:val="none" w:sz="0" w:space="0" w:color="auto"/>
                <w:right w:val="none" w:sz="0" w:space="0" w:color="auto"/>
              </w:divBdr>
            </w:div>
            <w:div w:id="1308317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58293">
      <w:bodyDiv w:val="1"/>
      <w:marLeft w:val="0"/>
      <w:marRight w:val="0"/>
      <w:marTop w:val="0"/>
      <w:marBottom w:val="0"/>
      <w:divBdr>
        <w:top w:val="none" w:sz="0" w:space="0" w:color="auto"/>
        <w:left w:val="none" w:sz="0" w:space="0" w:color="auto"/>
        <w:bottom w:val="none" w:sz="0" w:space="0" w:color="auto"/>
        <w:right w:val="none" w:sz="0" w:space="0" w:color="auto"/>
      </w:divBdr>
      <w:divsChild>
        <w:div w:id="384913156">
          <w:marLeft w:val="0"/>
          <w:marRight w:val="0"/>
          <w:marTop w:val="0"/>
          <w:marBottom w:val="0"/>
          <w:divBdr>
            <w:top w:val="none" w:sz="0" w:space="0" w:color="auto"/>
            <w:left w:val="none" w:sz="0" w:space="0" w:color="auto"/>
            <w:bottom w:val="none" w:sz="0" w:space="0" w:color="auto"/>
            <w:right w:val="none" w:sz="0" w:space="0" w:color="auto"/>
          </w:divBdr>
        </w:div>
        <w:div w:id="1308511550">
          <w:marLeft w:val="0"/>
          <w:marRight w:val="0"/>
          <w:marTop w:val="150"/>
          <w:marBottom w:val="0"/>
          <w:divBdr>
            <w:top w:val="none" w:sz="0" w:space="0" w:color="auto"/>
            <w:left w:val="none" w:sz="0" w:space="0" w:color="auto"/>
            <w:bottom w:val="none" w:sz="0" w:space="0" w:color="auto"/>
            <w:right w:val="none" w:sz="0" w:space="0" w:color="auto"/>
          </w:divBdr>
          <w:divsChild>
            <w:div w:id="1515194343">
              <w:marLeft w:val="1155"/>
              <w:marRight w:val="0"/>
              <w:marTop w:val="0"/>
              <w:marBottom w:val="0"/>
              <w:divBdr>
                <w:top w:val="none" w:sz="0" w:space="0" w:color="auto"/>
                <w:left w:val="none" w:sz="0" w:space="0" w:color="auto"/>
                <w:bottom w:val="none" w:sz="0" w:space="0" w:color="auto"/>
                <w:right w:val="none" w:sz="0" w:space="0" w:color="auto"/>
              </w:divBdr>
            </w:div>
            <w:div w:id="1071005677">
              <w:marLeft w:val="1155"/>
              <w:marRight w:val="0"/>
              <w:marTop w:val="0"/>
              <w:marBottom w:val="0"/>
              <w:divBdr>
                <w:top w:val="none" w:sz="0" w:space="0" w:color="auto"/>
                <w:left w:val="none" w:sz="0" w:space="0" w:color="auto"/>
                <w:bottom w:val="none" w:sz="0" w:space="0" w:color="auto"/>
                <w:right w:val="none" w:sz="0" w:space="0" w:color="auto"/>
              </w:divBdr>
            </w:div>
            <w:div w:id="309788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1659">
      <w:bodyDiv w:val="1"/>
      <w:marLeft w:val="0"/>
      <w:marRight w:val="0"/>
      <w:marTop w:val="0"/>
      <w:marBottom w:val="0"/>
      <w:divBdr>
        <w:top w:val="none" w:sz="0" w:space="0" w:color="auto"/>
        <w:left w:val="none" w:sz="0" w:space="0" w:color="auto"/>
        <w:bottom w:val="none" w:sz="0" w:space="0" w:color="auto"/>
        <w:right w:val="none" w:sz="0" w:space="0" w:color="auto"/>
      </w:divBdr>
      <w:divsChild>
        <w:div w:id="574247637">
          <w:marLeft w:val="0"/>
          <w:marRight w:val="0"/>
          <w:marTop w:val="0"/>
          <w:marBottom w:val="0"/>
          <w:divBdr>
            <w:top w:val="none" w:sz="0" w:space="0" w:color="auto"/>
            <w:left w:val="none" w:sz="0" w:space="0" w:color="auto"/>
            <w:bottom w:val="none" w:sz="0" w:space="0" w:color="auto"/>
            <w:right w:val="none" w:sz="0" w:space="0" w:color="auto"/>
          </w:divBdr>
        </w:div>
        <w:div w:id="1170947949">
          <w:marLeft w:val="0"/>
          <w:marRight w:val="0"/>
          <w:marTop w:val="150"/>
          <w:marBottom w:val="0"/>
          <w:divBdr>
            <w:top w:val="none" w:sz="0" w:space="0" w:color="auto"/>
            <w:left w:val="none" w:sz="0" w:space="0" w:color="auto"/>
            <w:bottom w:val="none" w:sz="0" w:space="0" w:color="auto"/>
            <w:right w:val="none" w:sz="0" w:space="0" w:color="auto"/>
          </w:divBdr>
          <w:divsChild>
            <w:div w:id="1743482810">
              <w:marLeft w:val="1155"/>
              <w:marRight w:val="0"/>
              <w:marTop w:val="0"/>
              <w:marBottom w:val="0"/>
              <w:divBdr>
                <w:top w:val="none" w:sz="0" w:space="0" w:color="auto"/>
                <w:left w:val="none" w:sz="0" w:space="0" w:color="auto"/>
                <w:bottom w:val="none" w:sz="0" w:space="0" w:color="auto"/>
                <w:right w:val="none" w:sz="0" w:space="0" w:color="auto"/>
              </w:divBdr>
            </w:div>
            <w:div w:id="1298143419">
              <w:marLeft w:val="1155"/>
              <w:marRight w:val="0"/>
              <w:marTop w:val="0"/>
              <w:marBottom w:val="0"/>
              <w:divBdr>
                <w:top w:val="none" w:sz="0" w:space="0" w:color="auto"/>
                <w:left w:val="none" w:sz="0" w:space="0" w:color="auto"/>
                <w:bottom w:val="none" w:sz="0" w:space="0" w:color="auto"/>
                <w:right w:val="none" w:sz="0" w:space="0" w:color="auto"/>
              </w:divBdr>
            </w:div>
            <w:div w:id="1222593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243667">
      <w:bodyDiv w:val="1"/>
      <w:marLeft w:val="0"/>
      <w:marRight w:val="0"/>
      <w:marTop w:val="0"/>
      <w:marBottom w:val="0"/>
      <w:divBdr>
        <w:top w:val="none" w:sz="0" w:space="0" w:color="auto"/>
        <w:left w:val="none" w:sz="0" w:space="0" w:color="auto"/>
        <w:bottom w:val="none" w:sz="0" w:space="0" w:color="auto"/>
        <w:right w:val="none" w:sz="0" w:space="0" w:color="auto"/>
      </w:divBdr>
      <w:divsChild>
        <w:div w:id="1063215892">
          <w:marLeft w:val="0"/>
          <w:marRight w:val="0"/>
          <w:marTop w:val="0"/>
          <w:marBottom w:val="0"/>
          <w:divBdr>
            <w:top w:val="none" w:sz="0" w:space="0" w:color="auto"/>
            <w:left w:val="none" w:sz="0" w:space="0" w:color="auto"/>
            <w:bottom w:val="none" w:sz="0" w:space="0" w:color="auto"/>
            <w:right w:val="none" w:sz="0" w:space="0" w:color="auto"/>
          </w:divBdr>
        </w:div>
        <w:div w:id="138041849">
          <w:marLeft w:val="0"/>
          <w:marRight w:val="0"/>
          <w:marTop w:val="150"/>
          <w:marBottom w:val="0"/>
          <w:divBdr>
            <w:top w:val="none" w:sz="0" w:space="0" w:color="auto"/>
            <w:left w:val="none" w:sz="0" w:space="0" w:color="auto"/>
            <w:bottom w:val="none" w:sz="0" w:space="0" w:color="auto"/>
            <w:right w:val="none" w:sz="0" w:space="0" w:color="auto"/>
          </w:divBdr>
          <w:divsChild>
            <w:div w:id="460416243">
              <w:marLeft w:val="1155"/>
              <w:marRight w:val="0"/>
              <w:marTop w:val="0"/>
              <w:marBottom w:val="0"/>
              <w:divBdr>
                <w:top w:val="none" w:sz="0" w:space="0" w:color="auto"/>
                <w:left w:val="none" w:sz="0" w:space="0" w:color="auto"/>
                <w:bottom w:val="none" w:sz="0" w:space="0" w:color="auto"/>
                <w:right w:val="none" w:sz="0" w:space="0" w:color="auto"/>
              </w:divBdr>
            </w:div>
            <w:div w:id="1812867638">
              <w:marLeft w:val="1155"/>
              <w:marRight w:val="0"/>
              <w:marTop w:val="0"/>
              <w:marBottom w:val="0"/>
              <w:divBdr>
                <w:top w:val="none" w:sz="0" w:space="0" w:color="auto"/>
                <w:left w:val="none" w:sz="0" w:space="0" w:color="auto"/>
                <w:bottom w:val="none" w:sz="0" w:space="0" w:color="auto"/>
                <w:right w:val="none" w:sz="0" w:space="0" w:color="auto"/>
              </w:divBdr>
            </w:div>
            <w:div w:id="204813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0961">
      <w:bodyDiv w:val="1"/>
      <w:marLeft w:val="0"/>
      <w:marRight w:val="0"/>
      <w:marTop w:val="0"/>
      <w:marBottom w:val="0"/>
      <w:divBdr>
        <w:top w:val="none" w:sz="0" w:space="0" w:color="auto"/>
        <w:left w:val="none" w:sz="0" w:space="0" w:color="auto"/>
        <w:bottom w:val="none" w:sz="0" w:space="0" w:color="auto"/>
        <w:right w:val="none" w:sz="0" w:space="0" w:color="auto"/>
      </w:divBdr>
      <w:divsChild>
        <w:div w:id="1293636834">
          <w:marLeft w:val="0"/>
          <w:marRight w:val="0"/>
          <w:marTop w:val="0"/>
          <w:marBottom w:val="0"/>
          <w:divBdr>
            <w:top w:val="none" w:sz="0" w:space="0" w:color="auto"/>
            <w:left w:val="none" w:sz="0" w:space="0" w:color="auto"/>
            <w:bottom w:val="none" w:sz="0" w:space="0" w:color="auto"/>
            <w:right w:val="none" w:sz="0" w:space="0" w:color="auto"/>
          </w:divBdr>
        </w:div>
        <w:div w:id="4602533">
          <w:marLeft w:val="0"/>
          <w:marRight w:val="0"/>
          <w:marTop w:val="150"/>
          <w:marBottom w:val="0"/>
          <w:divBdr>
            <w:top w:val="none" w:sz="0" w:space="0" w:color="auto"/>
            <w:left w:val="none" w:sz="0" w:space="0" w:color="auto"/>
            <w:bottom w:val="none" w:sz="0" w:space="0" w:color="auto"/>
            <w:right w:val="none" w:sz="0" w:space="0" w:color="auto"/>
          </w:divBdr>
          <w:divsChild>
            <w:div w:id="944846449">
              <w:marLeft w:val="1155"/>
              <w:marRight w:val="0"/>
              <w:marTop w:val="0"/>
              <w:marBottom w:val="0"/>
              <w:divBdr>
                <w:top w:val="none" w:sz="0" w:space="0" w:color="auto"/>
                <w:left w:val="none" w:sz="0" w:space="0" w:color="auto"/>
                <w:bottom w:val="none" w:sz="0" w:space="0" w:color="auto"/>
                <w:right w:val="none" w:sz="0" w:space="0" w:color="auto"/>
              </w:divBdr>
            </w:div>
            <w:div w:id="312025454">
              <w:marLeft w:val="1155"/>
              <w:marRight w:val="0"/>
              <w:marTop w:val="0"/>
              <w:marBottom w:val="0"/>
              <w:divBdr>
                <w:top w:val="none" w:sz="0" w:space="0" w:color="auto"/>
                <w:left w:val="none" w:sz="0" w:space="0" w:color="auto"/>
                <w:bottom w:val="none" w:sz="0" w:space="0" w:color="auto"/>
                <w:right w:val="none" w:sz="0" w:space="0" w:color="auto"/>
              </w:divBdr>
            </w:div>
            <w:div w:id="2033603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422">
      <w:bodyDiv w:val="1"/>
      <w:marLeft w:val="0"/>
      <w:marRight w:val="0"/>
      <w:marTop w:val="0"/>
      <w:marBottom w:val="0"/>
      <w:divBdr>
        <w:top w:val="none" w:sz="0" w:space="0" w:color="auto"/>
        <w:left w:val="none" w:sz="0" w:space="0" w:color="auto"/>
        <w:bottom w:val="none" w:sz="0" w:space="0" w:color="auto"/>
        <w:right w:val="none" w:sz="0" w:space="0" w:color="auto"/>
      </w:divBdr>
      <w:divsChild>
        <w:div w:id="1621688435">
          <w:marLeft w:val="0"/>
          <w:marRight w:val="0"/>
          <w:marTop w:val="0"/>
          <w:marBottom w:val="0"/>
          <w:divBdr>
            <w:top w:val="none" w:sz="0" w:space="0" w:color="auto"/>
            <w:left w:val="none" w:sz="0" w:space="0" w:color="auto"/>
            <w:bottom w:val="none" w:sz="0" w:space="0" w:color="auto"/>
            <w:right w:val="none" w:sz="0" w:space="0" w:color="auto"/>
          </w:divBdr>
        </w:div>
        <w:div w:id="1673138256">
          <w:marLeft w:val="0"/>
          <w:marRight w:val="0"/>
          <w:marTop w:val="150"/>
          <w:marBottom w:val="0"/>
          <w:divBdr>
            <w:top w:val="none" w:sz="0" w:space="0" w:color="auto"/>
            <w:left w:val="none" w:sz="0" w:space="0" w:color="auto"/>
            <w:bottom w:val="none" w:sz="0" w:space="0" w:color="auto"/>
            <w:right w:val="none" w:sz="0" w:space="0" w:color="auto"/>
          </w:divBdr>
          <w:divsChild>
            <w:div w:id="471483550">
              <w:marLeft w:val="1155"/>
              <w:marRight w:val="0"/>
              <w:marTop w:val="0"/>
              <w:marBottom w:val="0"/>
              <w:divBdr>
                <w:top w:val="none" w:sz="0" w:space="0" w:color="auto"/>
                <w:left w:val="none" w:sz="0" w:space="0" w:color="auto"/>
                <w:bottom w:val="none" w:sz="0" w:space="0" w:color="auto"/>
                <w:right w:val="none" w:sz="0" w:space="0" w:color="auto"/>
              </w:divBdr>
            </w:div>
            <w:div w:id="591061">
              <w:marLeft w:val="1155"/>
              <w:marRight w:val="0"/>
              <w:marTop w:val="0"/>
              <w:marBottom w:val="0"/>
              <w:divBdr>
                <w:top w:val="none" w:sz="0" w:space="0" w:color="auto"/>
                <w:left w:val="none" w:sz="0" w:space="0" w:color="auto"/>
                <w:bottom w:val="none" w:sz="0" w:space="0" w:color="auto"/>
                <w:right w:val="none" w:sz="0" w:space="0" w:color="auto"/>
              </w:divBdr>
            </w:div>
            <w:div w:id="2074115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7990189">
      <w:bodyDiv w:val="1"/>
      <w:marLeft w:val="0"/>
      <w:marRight w:val="0"/>
      <w:marTop w:val="0"/>
      <w:marBottom w:val="0"/>
      <w:divBdr>
        <w:top w:val="none" w:sz="0" w:space="0" w:color="auto"/>
        <w:left w:val="none" w:sz="0" w:space="0" w:color="auto"/>
        <w:bottom w:val="none" w:sz="0" w:space="0" w:color="auto"/>
        <w:right w:val="none" w:sz="0" w:space="0" w:color="auto"/>
      </w:divBdr>
      <w:divsChild>
        <w:div w:id="1471559447">
          <w:marLeft w:val="0"/>
          <w:marRight w:val="0"/>
          <w:marTop w:val="0"/>
          <w:marBottom w:val="0"/>
          <w:divBdr>
            <w:top w:val="none" w:sz="0" w:space="0" w:color="auto"/>
            <w:left w:val="none" w:sz="0" w:space="0" w:color="auto"/>
            <w:bottom w:val="none" w:sz="0" w:space="0" w:color="auto"/>
            <w:right w:val="none" w:sz="0" w:space="0" w:color="auto"/>
          </w:divBdr>
        </w:div>
        <w:div w:id="668601394">
          <w:marLeft w:val="0"/>
          <w:marRight w:val="0"/>
          <w:marTop w:val="150"/>
          <w:marBottom w:val="0"/>
          <w:divBdr>
            <w:top w:val="none" w:sz="0" w:space="0" w:color="auto"/>
            <w:left w:val="none" w:sz="0" w:space="0" w:color="auto"/>
            <w:bottom w:val="none" w:sz="0" w:space="0" w:color="auto"/>
            <w:right w:val="none" w:sz="0" w:space="0" w:color="auto"/>
          </w:divBdr>
          <w:divsChild>
            <w:div w:id="151261516">
              <w:marLeft w:val="1155"/>
              <w:marRight w:val="0"/>
              <w:marTop w:val="0"/>
              <w:marBottom w:val="0"/>
              <w:divBdr>
                <w:top w:val="none" w:sz="0" w:space="0" w:color="auto"/>
                <w:left w:val="none" w:sz="0" w:space="0" w:color="auto"/>
                <w:bottom w:val="none" w:sz="0" w:space="0" w:color="auto"/>
                <w:right w:val="none" w:sz="0" w:space="0" w:color="auto"/>
              </w:divBdr>
            </w:div>
            <w:div w:id="553855488">
              <w:marLeft w:val="1155"/>
              <w:marRight w:val="0"/>
              <w:marTop w:val="0"/>
              <w:marBottom w:val="0"/>
              <w:divBdr>
                <w:top w:val="none" w:sz="0" w:space="0" w:color="auto"/>
                <w:left w:val="none" w:sz="0" w:space="0" w:color="auto"/>
                <w:bottom w:val="none" w:sz="0" w:space="0" w:color="auto"/>
                <w:right w:val="none" w:sz="0" w:space="0" w:color="auto"/>
              </w:divBdr>
            </w:div>
            <w:div w:id="1344016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179416">
      <w:bodyDiv w:val="1"/>
      <w:marLeft w:val="0"/>
      <w:marRight w:val="0"/>
      <w:marTop w:val="0"/>
      <w:marBottom w:val="0"/>
      <w:divBdr>
        <w:top w:val="none" w:sz="0" w:space="0" w:color="auto"/>
        <w:left w:val="none" w:sz="0" w:space="0" w:color="auto"/>
        <w:bottom w:val="none" w:sz="0" w:space="0" w:color="auto"/>
        <w:right w:val="none" w:sz="0" w:space="0" w:color="auto"/>
      </w:divBdr>
      <w:divsChild>
        <w:div w:id="489714701">
          <w:marLeft w:val="0"/>
          <w:marRight w:val="0"/>
          <w:marTop w:val="0"/>
          <w:marBottom w:val="0"/>
          <w:divBdr>
            <w:top w:val="none" w:sz="0" w:space="0" w:color="auto"/>
            <w:left w:val="none" w:sz="0" w:space="0" w:color="auto"/>
            <w:bottom w:val="none" w:sz="0" w:space="0" w:color="auto"/>
            <w:right w:val="none" w:sz="0" w:space="0" w:color="auto"/>
          </w:divBdr>
        </w:div>
        <w:div w:id="612324160">
          <w:marLeft w:val="0"/>
          <w:marRight w:val="0"/>
          <w:marTop w:val="150"/>
          <w:marBottom w:val="0"/>
          <w:divBdr>
            <w:top w:val="none" w:sz="0" w:space="0" w:color="auto"/>
            <w:left w:val="none" w:sz="0" w:space="0" w:color="auto"/>
            <w:bottom w:val="none" w:sz="0" w:space="0" w:color="auto"/>
            <w:right w:val="none" w:sz="0" w:space="0" w:color="auto"/>
          </w:divBdr>
          <w:divsChild>
            <w:div w:id="872619139">
              <w:marLeft w:val="1155"/>
              <w:marRight w:val="0"/>
              <w:marTop w:val="0"/>
              <w:marBottom w:val="0"/>
              <w:divBdr>
                <w:top w:val="none" w:sz="0" w:space="0" w:color="auto"/>
                <w:left w:val="none" w:sz="0" w:space="0" w:color="auto"/>
                <w:bottom w:val="none" w:sz="0" w:space="0" w:color="auto"/>
                <w:right w:val="none" w:sz="0" w:space="0" w:color="auto"/>
              </w:divBdr>
            </w:div>
            <w:div w:id="1643733924">
              <w:marLeft w:val="1155"/>
              <w:marRight w:val="0"/>
              <w:marTop w:val="0"/>
              <w:marBottom w:val="0"/>
              <w:divBdr>
                <w:top w:val="none" w:sz="0" w:space="0" w:color="auto"/>
                <w:left w:val="none" w:sz="0" w:space="0" w:color="auto"/>
                <w:bottom w:val="none" w:sz="0" w:space="0" w:color="auto"/>
                <w:right w:val="none" w:sz="0" w:space="0" w:color="auto"/>
              </w:divBdr>
            </w:div>
            <w:div w:id="85743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328947">
      <w:bodyDiv w:val="1"/>
      <w:marLeft w:val="0"/>
      <w:marRight w:val="0"/>
      <w:marTop w:val="0"/>
      <w:marBottom w:val="0"/>
      <w:divBdr>
        <w:top w:val="none" w:sz="0" w:space="0" w:color="auto"/>
        <w:left w:val="none" w:sz="0" w:space="0" w:color="auto"/>
        <w:bottom w:val="none" w:sz="0" w:space="0" w:color="auto"/>
        <w:right w:val="none" w:sz="0" w:space="0" w:color="auto"/>
      </w:divBdr>
      <w:divsChild>
        <w:div w:id="632247468">
          <w:marLeft w:val="0"/>
          <w:marRight w:val="0"/>
          <w:marTop w:val="0"/>
          <w:marBottom w:val="0"/>
          <w:divBdr>
            <w:top w:val="none" w:sz="0" w:space="0" w:color="auto"/>
            <w:left w:val="none" w:sz="0" w:space="0" w:color="auto"/>
            <w:bottom w:val="none" w:sz="0" w:space="0" w:color="auto"/>
            <w:right w:val="none" w:sz="0" w:space="0" w:color="auto"/>
          </w:divBdr>
        </w:div>
        <w:div w:id="1159079440">
          <w:marLeft w:val="0"/>
          <w:marRight w:val="0"/>
          <w:marTop w:val="150"/>
          <w:marBottom w:val="0"/>
          <w:divBdr>
            <w:top w:val="none" w:sz="0" w:space="0" w:color="auto"/>
            <w:left w:val="none" w:sz="0" w:space="0" w:color="auto"/>
            <w:bottom w:val="none" w:sz="0" w:space="0" w:color="auto"/>
            <w:right w:val="none" w:sz="0" w:space="0" w:color="auto"/>
          </w:divBdr>
          <w:divsChild>
            <w:div w:id="2134135240">
              <w:marLeft w:val="1155"/>
              <w:marRight w:val="0"/>
              <w:marTop w:val="0"/>
              <w:marBottom w:val="0"/>
              <w:divBdr>
                <w:top w:val="none" w:sz="0" w:space="0" w:color="auto"/>
                <w:left w:val="none" w:sz="0" w:space="0" w:color="auto"/>
                <w:bottom w:val="none" w:sz="0" w:space="0" w:color="auto"/>
                <w:right w:val="none" w:sz="0" w:space="0" w:color="auto"/>
              </w:divBdr>
            </w:div>
            <w:div w:id="165174752">
              <w:marLeft w:val="1155"/>
              <w:marRight w:val="0"/>
              <w:marTop w:val="0"/>
              <w:marBottom w:val="0"/>
              <w:divBdr>
                <w:top w:val="none" w:sz="0" w:space="0" w:color="auto"/>
                <w:left w:val="none" w:sz="0" w:space="0" w:color="auto"/>
                <w:bottom w:val="none" w:sz="0" w:space="0" w:color="auto"/>
                <w:right w:val="none" w:sz="0" w:space="0" w:color="auto"/>
              </w:divBdr>
            </w:div>
            <w:div w:id="1872917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16562">
      <w:bodyDiv w:val="1"/>
      <w:marLeft w:val="0"/>
      <w:marRight w:val="0"/>
      <w:marTop w:val="0"/>
      <w:marBottom w:val="0"/>
      <w:divBdr>
        <w:top w:val="none" w:sz="0" w:space="0" w:color="auto"/>
        <w:left w:val="none" w:sz="0" w:space="0" w:color="auto"/>
        <w:bottom w:val="none" w:sz="0" w:space="0" w:color="auto"/>
        <w:right w:val="none" w:sz="0" w:space="0" w:color="auto"/>
      </w:divBdr>
      <w:divsChild>
        <w:div w:id="1735354558">
          <w:marLeft w:val="0"/>
          <w:marRight w:val="0"/>
          <w:marTop w:val="0"/>
          <w:marBottom w:val="0"/>
          <w:divBdr>
            <w:top w:val="none" w:sz="0" w:space="0" w:color="auto"/>
            <w:left w:val="none" w:sz="0" w:space="0" w:color="auto"/>
            <w:bottom w:val="none" w:sz="0" w:space="0" w:color="auto"/>
            <w:right w:val="none" w:sz="0" w:space="0" w:color="auto"/>
          </w:divBdr>
        </w:div>
        <w:div w:id="563225311">
          <w:marLeft w:val="0"/>
          <w:marRight w:val="0"/>
          <w:marTop w:val="150"/>
          <w:marBottom w:val="0"/>
          <w:divBdr>
            <w:top w:val="none" w:sz="0" w:space="0" w:color="auto"/>
            <w:left w:val="none" w:sz="0" w:space="0" w:color="auto"/>
            <w:bottom w:val="none" w:sz="0" w:space="0" w:color="auto"/>
            <w:right w:val="none" w:sz="0" w:space="0" w:color="auto"/>
          </w:divBdr>
          <w:divsChild>
            <w:div w:id="1289355878">
              <w:marLeft w:val="1155"/>
              <w:marRight w:val="0"/>
              <w:marTop w:val="0"/>
              <w:marBottom w:val="0"/>
              <w:divBdr>
                <w:top w:val="none" w:sz="0" w:space="0" w:color="auto"/>
                <w:left w:val="none" w:sz="0" w:space="0" w:color="auto"/>
                <w:bottom w:val="none" w:sz="0" w:space="0" w:color="auto"/>
                <w:right w:val="none" w:sz="0" w:space="0" w:color="auto"/>
              </w:divBdr>
            </w:div>
            <w:div w:id="319575504">
              <w:marLeft w:val="1155"/>
              <w:marRight w:val="0"/>
              <w:marTop w:val="0"/>
              <w:marBottom w:val="0"/>
              <w:divBdr>
                <w:top w:val="none" w:sz="0" w:space="0" w:color="auto"/>
                <w:left w:val="none" w:sz="0" w:space="0" w:color="auto"/>
                <w:bottom w:val="none" w:sz="0" w:space="0" w:color="auto"/>
                <w:right w:val="none" w:sz="0" w:space="0" w:color="auto"/>
              </w:divBdr>
            </w:div>
            <w:div w:id="63086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565438">
      <w:bodyDiv w:val="1"/>
      <w:marLeft w:val="0"/>
      <w:marRight w:val="0"/>
      <w:marTop w:val="0"/>
      <w:marBottom w:val="0"/>
      <w:divBdr>
        <w:top w:val="none" w:sz="0" w:space="0" w:color="auto"/>
        <w:left w:val="none" w:sz="0" w:space="0" w:color="auto"/>
        <w:bottom w:val="none" w:sz="0" w:space="0" w:color="auto"/>
        <w:right w:val="none" w:sz="0" w:space="0" w:color="auto"/>
      </w:divBdr>
      <w:divsChild>
        <w:div w:id="1654917817">
          <w:marLeft w:val="0"/>
          <w:marRight w:val="0"/>
          <w:marTop w:val="0"/>
          <w:marBottom w:val="0"/>
          <w:divBdr>
            <w:top w:val="none" w:sz="0" w:space="0" w:color="auto"/>
            <w:left w:val="none" w:sz="0" w:space="0" w:color="auto"/>
            <w:bottom w:val="none" w:sz="0" w:space="0" w:color="auto"/>
            <w:right w:val="none" w:sz="0" w:space="0" w:color="auto"/>
          </w:divBdr>
        </w:div>
        <w:div w:id="1356538341">
          <w:marLeft w:val="0"/>
          <w:marRight w:val="0"/>
          <w:marTop w:val="150"/>
          <w:marBottom w:val="0"/>
          <w:divBdr>
            <w:top w:val="none" w:sz="0" w:space="0" w:color="auto"/>
            <w:left w:val="none" w:sz="0" w:space="0" w:color="auto"/>
            <w:bottom w:val="none" w:sz="0" w:space="0" w:color="auto"/>
            <w:right w:val="none" w:sz="0" w:space="0" w:color="auto"/>
          </w:divBdr>
          <w:divsChild>
            <w:div w:id="403458563">
              <w:marLeft w:val="1155"/>
              <w:marRight w:val="0"/>
              <w:marTop w:val="0"/>
              <w:marBottom w:val="0"/>
              <w:divBdr>
                <w:top w:val="none" w:sz="0" w:space="0" w:color="auto"/>
                <w:left w:val="none" w:sz="0" w:space="0" w:color="auto"/>
                <w:bottom w:val="none" w:sz="0" w:space="0" w:color="auto"/>
                <w:right w:val="none" w:sz="0" w:space="0" w:color="auto"/>
              </w:divBdr>
            </w:div>
            <w:div w:id="2067490282">
              <w:marLeft w:val="1155"/>
              <w:marRight w:val="0"/>
              <w:marTop w:val="0"/>
              <w:marBottom w:val="0"/>
              <w:divBdr>
                <w:top w:val="none" w:sz="0" w:space="0" w:color="auto"/>
                <w:left w:val="none" w:sz="0" w:space="0" w:color="auto"/>
                <w:bottom w:val="none" w:sz="0" w:space="0" w:color="auto"/>
                <w:right w:val="none" w:sz="0" w:space="0" w:color="auto"/>
              </w:divBdr>
            </w:div>
            <w:div w:id="1518420784">
              <w:marLeft w:val="1155"/>
              <w:marRight w:val="0"/>
              <w:marTop w:val="0"/>
              <w:marBottom w:val="0"/>
              <w:divBdr>
                <w:top w:val="none" w:sz="0" w:space="0" w:color="auto"/>
                <w:left w:val="none" w:sz="0" w:space="0" w:color="auto"/>
                <w:bottom w:val="none" w:sz="0" w:space="0" w:color="auto"/>
                <w:right w:val="none" w:sz="0" w:space="0" w:color="auto"/>
              </w:divBdr>
            </w:div>
            <w:div w:id="5418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25834">
      <w:bodyDiv w:val="1"/>
      <w:marLeft w:val="0"/>
      <w:marRight w:val="0"/>
      <w:marTop w:val="0"/>
      <w:marBottom w:val="0"/>
      <w:divBdr>
        <w:top w:val="none" w:sz="0" w:space="0" w:color="auto"/>
        <w:left w:val="none" w:sz="0" w:space="0" w:color="auto"/>
        <w:bottom w:val="none" w:sz="0" w:space="0" w:color="auto"/>
        <w:right w:val="none" w:sz="0" w:space="0" w:color="auto"/>
      </w:divBdr>
      <w:divsChild>
        <w:div w:id="2006591958">
          <w:marLeft w:val="0"/>
          <w:marRight w:val="0"/>
          <w:marTop w:val="0"/>
          <w:marBottom w:val="0"/>
          <w:divBdr>
            <w:top w:val="none" w:sz="0" w:space="0" w:color="auto"/>
            <w:left w:val="none" w:sz="0" w:space="0" w:color="auto"/>
            <w:bottom w:val="none" w:sz="0" w:space="0" w:color="auto"/>
            <w:right w:val="none" w:sz="0" w:space="0" w:color="auto"/>
          </w:divBdr>
        </w:div>
        <w:div w:id="1358042436">
          <w:marLeft w:val="0"/>
          <w:marRight w:val="0"/>
          <w:marTop w:val="150"/>
          <w:marBottom w:val="0"/>
          <w:divBdr>
            <w:top w:val="none" w:sz="0" w:space="0" w:color="auto"/>
            <w:left w:val="none" w:sz="0" w:space="0" w:color="auto"/>
            <w:bottom w:val="none" w:sz="0" w:space="0" w:color="auto"/>
            <w:right w:val="none" w:sz="0" w:space="0" w:color="auto"/>
          </w:divBdr>
          <w:divsChild>
            <w:div w:id="1430392783">
              <w:marLeft w:val="1155"/>
              <w:marRight w:val="0"/>
              <w:marTop w:val="0"/>
              <w:marBottom w:val="0"/>
              <w:divBdr>
                <w:top w:val="none" w:sz="0" w:space="0" w:color="auto"/>
                <w:left w:val="none" w:sz="0" w:space="0" w:color="auto"/>
                <w:bottom w:val="none" w:sz="0" w:space="0" w:color="auto"/>
                <w:right w:val="none" w:sz="0" w:space="0" w:color="auto"/>
              </w:divBdr>
            </w:div>
            <w:div w:id="2104951608">
              <w:marLeft w:val="1155"/>
              <w:marRight w:val="0"/>
              <w:marTop w:val="0"/>
              <w:marBottom w:val="0"/>
              <w:divBdr>
                <w:top w:val="none" w:sz="0" w:space="0" w:color="auto"/>
                <w:left w:val="none" w:sz="0" w:space="0" w:color="auto"/>
                <w:bottom w:val="none" w:sz="0" w:space="0" w:color="auto"/>
                <w:right w:val="none" w:sz="0" w:space="0" w:color="auto"/>
              </w:divBdr>
            </w:div>
            <w:div w:id="119540279">
              <w:marLeft w:val="1155"/>
              <w:marRight w:val="0"/>
              <w:marTop w:val="0"/>
              <w:marBottom w:val="0"/>
              <w:divBdr>
                <w:top w:val="none" w:sz="0" w:space="0" w:color="auto"/>
                <w:left w:val="none" w:sz="0" w:space="0" w:color="auto"/>
                <w:bottom w:val="none" w:sz="0" w:space="0" w:color="auto"/>
                <w:right w:val="none" w:sz="0" w:space="0" w:color="auto"/>
              </w:divBdr>
            </w:div>
            <w:div w:id="2015525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013">
      <w:bodyDiv w:val="1"/>
      <w:marLeft w:val="0"/>
      <w:marRight w:val="0"/>
      <w:marTop w:val="0"/>
      <w:marBottom w:val="0"/>
      <w:divBdr>
        <w:top w:val="none" w:sz="0" w:space="0" w:color="auto"/>
        <w:left w:val="none" w:sz="0" w:space="0" w:color="auto"/>
        <w:bottom w:val="none" w:sz="0" w:space="0" w:color="auto"/>
        <w:right w:val="none" w:sz="0" w:space="0" w:color="auto"/>
      </w:divBdr>
      <w:divsChild>
        <w:div w:id="2032217376">
          <w:marLeft w:val="0"/>
          <w:marRight w:val="0"/>
          <w:marTop w:val="0"/>
          <w:marBottom w:val="0"/>
          <w:divBdr>
            <w:top w:val="none" w:sz="0" w:space="0" w:color="auto"/>
            <w:left w:val="none" w:sz="0" w:space="0" w:color="auto"/>
            <w:bottom w:val="none" w:sz="0" w:space="0" w:color="auto"/>
            <w:right w:val="none" w:sz="0" w:space="0" w:color="auto"/>
          </w:divBdr>
        </w:div>
        <w:div w:id="1592617350">
          <w:marLeft w:val="0"/>
          <w:marRight w:val="0"/>
          <w:marTop w:val="150"/>
          <w:marBottom w:val="0"/>
          <w:divBdr>
            <w:top w:val="none" w:sz="0" w:space="0" w:color="auto"/>
            <w:left w:val="none" w:sz="0" w:space="0" w:color="auto"/>
            <w:bottom w:val="none" w:sz="0" w:space="0" w:color="auto"/>
            <w:right w:val="none" w:sz="0" w:space="0" w:color="auto"/>
          </w:divBdr>
          <w:divsChild>
            <w:div w:id="641421709">
              <w:marLeft w:val="1155"/>
              <w:marRight w:val="0"/>
              <w:marTop w:val="0"/>
              <w:marBottom w:val="0"/>
              <w:divBdr>
                <w:top w:val="none" w:sz="0" w:space="0" w:color="auto"/>
                <w:left w:val="none" w:sz="0" w:space="0" w:color="auto"/>
                <w:bottom w:val="none" w:sz="0" w:space="0" w:color="auto"/>
                <w:right w:val="none" w:sz="0" w:space="0" w:color="auto"/>
              </w:divBdr>
            </w:div>
            <w:div w:id="538664924">
              <w:marLeft w:val="1155"/>
              <w:marRight w:val="0"/>
              <w:marTop w:val="0"/>
              <w:marBottom w:val="0"/>
              <w:divBdr>
                <w:top w:val="none" w:sz="0" w:space="0" w:color="auto"/>
                <w:left w:val="none" w:sz="0" w:space="0" w:color="auto"/>
                <w:bottom w:val="none" w:sz="0" w:space="0" w:color="auto"/>
                <w:right w:val="none" w:sz="0" w:space="0" w:color="auto"/>
              </w:divBdr>
            </w:div>
            <w:div w:id="7059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882916">
      <w:bodyDiv w:val="1"/>
      <w:marLeft w:val="0"/>
      <w:marRight w:val="0"/>
      <w:marTop w:val="0"/>
      <w:marBottom w:val="0"/>
      <w:divBdr>
        <w:top w:val="none" w:sz="0" w:space="0" w:color="auto"/>
        <w:left w:val="none" w:sz="0" w:space="0" w:color="auto"/>
        <w:bottom w:val="none" w:sz="0" w:space="0" w:color="auto"/>
        <w:right w:val="none" w:sz="0" w:space="0" w:color="auto"/>
      </w:divBdr>
      <w:divsChild>
        <w:div w:id="1778136019">
          <w:marLeft w:val="0"/>
          <w:marRight w:val="0"/>
          <w:marTop w:val="0"/>
          <w:marBottom w:val="0"/>
          <w:divBdr>
            <w:top w:val="none" w:sz="0" w:space="0" w:color="auto"/>
            <w:left w:val="none" w:sz="0" w:space="0" w:color="auto"/>
            <w:bottom w:val="none" w:sz="0" w:space="0" w:color="auto"/>
            <w:right w:val="none" w:sz="0" w:space="0" w:color="auto"/>
          </w:divBdr>
        </w:div>
        <w:div w:id="431128334">
          <w:marLeft w:val="0"/>
          <w:marRight w:val="0"/>
          <w:marTop w:val="150"/>
          <w:marBottom w:val="0"/>
          <w:divBdr>
            <w:top w:val="none" w:sz="0" w:space="0" w:color="auto"/>
            <w:left w:val="none" w:sz="0" w:space="0" w:color="auto"/>
            <w:bottom w:val="none" w:sz="0" w:space="0" w:color="auto"/>
            <w:right w:val="none" w:sz="0" w:space="0" w:color="auto"/>
          </w:divBdr>
          <w:divsChild>
            <w:div w:id="628050387">
              <w:marLeft w:val="1155"/>
              <w:marRight w:val="0"/>
              <w:marTop w:val="0"/>
              <w:marBottom w:val="0"/>
              <w:divBdr>
                <w:top w:val="none" w:sz="0" w:space="0" w:color="auto"/>
                <w:left w:val="none" w:sz="0" w:space="0" w:color="auto"/>
                <w:bottom w:val="none" w:sz="0" w:space="0" w:color="auto"/>
                <w:right w:val="none" w:sz="0" w:space="0" w:color="auto"/>
              </w:divBdr>
            </w:div>
            <w:div w:id="816841947">
              <w:marLeft w:val="1155"/>
              <w:marRight w:val="0"/>
              <w:marTop w:val="0"/>
              <w:marBottom w:val="0"/>
              <w:divBdr>
                <w:top w:val="none" w:sz="0" w:space="0" w:color="auto"/>
                <w:left w:val="none" w:sz="0" w:space="0" w:color="auto"/>
                <w:bottom w:val="none" w:sz="0" w:space="0" w:color="auto"/>
                <w:right w:val="none" w:sz="0" w:space="0" w:color="auto"/>
              </w:divBdr>
            </w:div>
            <w:div w:id="1585602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12456">
      <w:bodyDiv w:val="1"/>
      <w:marLeft w:val="0"/>
      <w:marRight w:val="0"/>
      <w:marTop w:val="0"/>
      <w:marBottom w:val="0"/>
      <w:divBdr>
        <w:top w:val="none" w:sz="0" w:space="0" w:color="auto"/>
        <w:left w:val="none" w:sz="0" w:space="0" w:color="auto"/>
        <w:bottom w:val="none" w:sz="0" w:space="0" w:color="auto"/>
        <w:right w:val="none" w:sz="0" w:space="0" w:color="auto"/>
      </w:divBdr>
      <w:divsChild>
        <w:div w:id="589969785">
          <w:marLeft w:val="0"/>
          <w:marRight w:val="0"/>
          <w:marTop w:val="0"/>
          <w:marBottom w:val="0"/>
          <w:divBdr>
            <w:top w:val="none" w:sz="0" w:space="0" w:color="auto"/>
            <w:left w:val="none" w:sz="0" w:space="0" w:color="auto"/>
            <w:bottom w:val="none" w:sz="0" w:space="0" w:color="auto"/>
            <w:right w:val="none" w:sz="0" w:space="0" w:color="auto"/>
          </w:divBdr>
        </w:div>
        <w:div w:id="384335309">
          <w:marLeft w:val="0"/>
          <w:marRight w:val="0"/>
          <w:marTop w:val="150"/>
          <w:marBottom w:val="0"/>
          <w:divBdr>
            <w:top w:val="none" w:sz="0" w:space="0" w:color="auto"/>
            <w:left w:val="none" w:sz="0" w:space="0" w:color="auto"/>
            <w:bottom w:val="none" w:sz="0" w:space="0" w:color="auto"/>
            <w:right w:val="none" w:sz="0" w:space="0" w:color="auto"/>
          </w:divBdr>
          <w:divsChild>
            <w:div w:id="1462379741">
              <w:marLeft w:val="1155"/>
              <w:marRight w:val="0"/>
              <w:marTop w:val="0"/>
              <w:marBottom w:val="0"/>
              <w:divBdr>
                <w:top w:val="none" w:sz="0" w:space="0" w:color="auto"/>
                <w:left w:val="none" w:sz="0" w:space="0" w:color="auto"/>
                <w:bottom w:val="none" w:sz="0" w:space="0" w:color="auto"/>
                <w:right w:val="none" w:sz="0" w:space="0" w:color="auto"/>
              </w:divBdr>
            </w:div>
            <w:div w:id="1231766026">
              <w:marLeft w:val="1155"/>
              <w:marRight w:val="0"/>
              <w:marTop w:val="0"/>
              <w:marBottom w:val="0"/>
              <w:divBdr>
                <w:top w:val="none" w:sz="0" w:space="0" w:color="auto"/>
                <w:left w:val="none" w:sz="0" w:space="0" w:color="auto"/>
                <w:bottom w:val="none" w:sz="0" w:space="0" w:color="auto"/>
                <w:right w:val="none" w:sz="0" w:space="0" w:color="auto"/>
              </w:divBdr>
            </w:div>
            <w:div w:id="1257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5529">
      <w:bodyDiv w:val="1"/>
      <w:marLeft w:val="0"/>
      <w:marRight w:val="0"/>
      <w:marTop w:val="0"/>
      <w:marBottom w:val="0"/>
      <w:divBdr>
        <w:top w:val="none" w:sz="0" w:space="0" w:color="auto"/>
        <w:left w:val="none" w:sz="0" w:space="0" w:color="auto"/>
        <w:bottom w:val="none" w:sz="0" w:space="0" w:color="auto"/>
        <w:right w:val="none" w:sz="0" w:space="0" w:color="auto"/>
      </w:divBdr>
      <w:divsChild>
        <w:div w:id="122968310">
          <w:marLeft w:val="0"/>
          <w:marRight w:val="0"/>
          <w:marTop w:val="0"/>
          <w:marBottom w:val="0"/>
          <w:divBdr>
            <w:top w:val="none" w:sz="0" w:space="0" w:color="auto"/>
            <w:left w:val="none" w:sz="0" w:space="0" w:color="auto"/>
            <w:bottom w:val="none" w:sz="0" w:space="0" w:color="auto"/>
            <w:right w:val="none" w:sz="0" w:space="0" w:color="auto"/>
          </w:divBdr>
        </w:div>
        <w:div w:id="435561487">
          <w:marLeft w:val="0"/>
          <w:marRight w:val="0"/>
          <w:marTop w:val="150"/>
          <w:marBottom w:val="0"/>
          <w:divBdr>
            <w:top w:val="none" w:sz="0" w:space="0" w:color="auto"/>
            <w:left w:val="none" w:sz="0" w:space="0" w:color="auto"/>
            <w:bottom w:val="none" w:sz="0" w:space="0" w:color="auto"/>
            <w:right w:val="none" w:sz="0" w:space="0" w:color="auto"/>
          </w:divBdr>
          <w:divsChild>
            <w:div w:id="841043811">
              <w:marLeft w:val="1155"/>
              <w:marRight w:val="0"/>
              <w:marTop w:val="0"/>
              <w:marBottom w:val="0"/>
              <w:divBdr>
                <w:top w:val="none" w:sz="0" w:space="0" w:color="auto"/>
                <w:left w:val="none" w:sz="0" w:space="0" w:color="auto"/>
                <w:bottom w:val="none" w:sz="0" w:space="0" w:color="auto"/>
                <w:right w:val="none" w:sz="0" w:space="0" w:color="auto"/>
              </w:divBdr>
            </w:div>
            <w:div w:id="746222008">
              <w:marLeft w:val="1155"/>
              <w:marRight w:val="0"/>
              <w:marTop w:val="0"/>
              <w:marBottom w:val="0"/>
              <w:divBdr>
                <w:top w:val="none" w:sz="0" w:space="0" w:color="auto"/>
                <w:left w:val="none" w:sz="0" w:space="0" w:color="auto"/>
                <w:bottom w:val="none" w:sz="0" w:space="0" w:color="auto"/>
                <w:right w:val="none" w:sz="0" w:space="0" w:color="auto"/>
              </w:divBdr>
            </w:div>
            <w:div w:id="1490947326">
              <w:marLeft w:val="1155"/>
              <w:marRight w:val="0"/>
              <w:marTop w:val="0"/>
              <w:marBottom w:val="0"/>
              <w:divBdr>
                <w:top w:val="none" w:sz="0" w:space="0" w:color="auto"/>
                <w:left w:val="none" w:sz="0" w:space="0" w:color="auto"/>
                <w:bottom w:val="none" w:sz="0" w:space="0" w:color="auto"/>
                <w:right w:val="none" w:sz="0" w:space="0" w:color="auto"/>
              </w:divBdr>
            </w:div>
            <w:div w:id="6071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1452">
      <w:bodyDiv w:val="1"/>
      <w:marLeft w:val="0"/>
      <w:marRight w:val="0"/>
      <w:marTop w:val="0"/>
      <w:marBottom w:val="0"/>
      <w:divBdr>
        <w:top w:val="none" w:sz="0" w:space="0" w:color="auto"/>
        <w:left w:val="none" w:sz="0" w:space="0" w:color="auto"/>
        <w:bottom w:val="none" w:sz="0" w:space="0" w:color="auto"/>
        <w:right w:val="none" w:sz="0" w:space="0" w:color="auto"/>
      </w:divBdr>
      <w:divsChild>
        <w:div w:id="454253870">
          <w:marLeft w:val="0"/>
          <w:marRight w:val="0"/>
          <w:marTop w:val="0"/>
          <w:marBottom w:val="0"/>
          <w:divBdr>
            <w:top w:val="none" w:sz="0" w:space="0" w:color="auto"/>
            <w:left w:val="none" w:sz="0" w:space="0" w:color="auto"/>
            <w:bottom w:val="none" w:sz="0" w:space="0" w:color="auto"/>
            <w:right w:val="none" w:sz="0" w:space="0" w:color="auto"/>
          </w:divBdr>
        </w:div>
        <w:div w:id="681123798">
          <w:marLeft w:val="0"/>
          <w:marRight w:val="0"/>
          <w:marTop w:val="150"/>
          <w:marBottom w:val="0"/>
          <w:divBdr>
            <w:top w:val="none" w:sz="0" w:space="0" w:color="auto"/>
            <w:left w:val="none" w:sz="0" w:space="0" w:color="auto"/>
            <w:bottom w:val="none" w:sz="0" w:space="0" w:color="auto"/>
            <w:right w:val="none" w:sz="0" w:space="0" w:color="auto"/>
          </w:divBdr>
          <w:divsChild>
            <w:div w:id="1593784242">
              <w:marLeft w:val="1155"/>
              <w:marRight w:val="0"/>
              <w:marTop w:val="0"/>
              <w:marBottom w:val="0"/>
              <w:divBdr>
                <w:top w:val="none" w:sz="0" w:space="0" w:color="auto"/>
                <w:left w:val="none" w:sz="0" w:space="0" w:color="auto"/>
                <w:bottom w:val="none" w:sz="0" w:space="0" w:color="auto"/>
                <w:right w:val="none" w:sz="0" w:space="0" w:color="auto"/>
              </w:divBdr>
            </w:div>
            <w:div w:id="1255480261">
              <w:marLeft w:val="1155"/>
              <w:marRight w:val="0"/>
              <w:marTop w:val="0"/>
              <w:marBottom w:val="0"/>
              <w:divBdr>
                <w:top w:val="none" w:sz="0" w:space="0" w:color="auto"/>
                <w:left w:val="none" w:sz="0" w:space="0" w:color="auto"/>
                <w:bottom w:val="none" w:sz="0" w:space="0" w:color="auto"/>
                <w:right w:val="none" w:sz="0" w:space="0" w:color="auto"/>
              </w:divBdr>
            </w:div>
            <w:div w:id="1589272222">
              <w:marLeft w:val="1155"/>
              <w:marRight w:val="0"/>
              <w:marTop w:val="0"/>
              <w:marBottom w:val="0"/>
              <w:divBdr>
                <w:top w:val="none" w:sz="0" w:space="0" w:color="auto"/>
                <w:left w:val="none" w:sz="0" w:space="0" w:color="auto"/>
                <w:bottom w:val="none" w:sz="0" w:space="0" w:color="auto"/>
                <w:right w:val="none" w:sz="0" w:space="0" w:color="auto"/>
              </w:divBdr>
            </w:div>
            <w:div w:id="125322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31660">
      <w:bodyDiv w:val="1"/>
      <w:marLeft w:val="0"/>
      <w:marRight w:val="0"/>
      <w:marTop w:val="0"/>
      <w:marBottom w:val="0"/>
      <w:divBdr>
        <w:top w:val="none" w:sz="0" w:space="0" w:color="auto"/>
        <w:left w:val="none" w:sz="0" w:space="0" w:color="auto"/>
        <w:bottom w:val="none" w:sz="0" w:space="0" w:color="auto"/>
        <w:right w:val="none" w:sz="0" w:space="0" w:color="auto"/>
      </w:divBdr>
      <w:divsChild>
        <w:div w:id="1970621240">
          <w:marLeft w:val="0"/>
          <w:marRight w:val="0"/>
          <w:marTop w:val="0"/>
          <w:marBottom w:val="0"/>
          <w:divBdr>
            <w:top w:val="none" w:sz="0" w:space="0" w:color="auto"/>
            <w:left w:val="none" w:sz="0" w:space="0" w:color="auto"/>
            <w:bottom w:val="none" w:sz="0" w:space="0" w:color="auto"/>
            <w:right w:val="none" w:sz="0" w:space="0" w:color="auto"/>
          </w:divBdr>
        </w:div>
        <w:div w:id="622999628">
          <w:marLeft w:val="0"/>
          <w:marRight w:val="0"/>
          <w:marTop w:val="150"/>
          <w:marBottom w:val="0"/>
          <w:divBdr>
            <w:top w:val="none" w:sz="0" w:space="0" w:color="auto"/>
            <w:left w:val="none" w:sz="0" w:space="0" w:color="auto"/>
            <w:bottom w:val="none" w:sz="0" w:space="0" w:color="auto"/>
            <w:right w:val="none" w:sz="0" w:space="0" w:color="auto"/>
          </w:divBdr>
          <w:divsChild>
            <w:div w:id="814175493">
              <w:marLeft w:val="1155"/>
              <w:marRight w:val="0"/>
              <w:marTop w:val="0"/>
              <w:marBottom w:val="0"/>
              <w:divBdr>
                <w:top w:val="none" w:sz="0" w:space="0" w:color="auto"/>
                <w:left w:val="none" w:sz="0" w:space="0" w:color="auto"/>
                <w:bottom w:val="none" w:sz="0" w:space="0" w:color="auto"/>
                <w:right w:val="none" w:sz="0" w:space="0" w:color="auto"/>
              </w:divBdr>
            </w:div>
            <w:div w:id="1143698413">
              <w:marLeft w:val="1155"/>
              <w:marRight w:val="0"/>
              <w:marTop w:val="0"/>
              <w:marBottom w:val="0"/>
              <w:divBdr>
                <w:top w:val="none" w:sz="0" w:space="0" w:color="auto"/>
                <w:left w:val="none" w:sz="0" w:space="0" w:color="auto"/>
                <w:bottom w:val="none" w:sz="0" w:space="0" w:color="auto"/>
                <w:right w:val="none" w:sz="0" w:space="0" w:color="auto"/>
              </w:divBdr>
            </w:div>
            <w:div w:id="9197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359006">
      <w:bodyDiv w:val="1"/>
      <w:marLeft w:val="0"/>
      <w:marRight w:val="0"/>
      <w:marTop w:val="0"/>
      <w:marBottom w:val="0"/>
      <w:divBdr>
        <w:top w:val="none" w:sz="0" w:space="0" w:color="auto"/>
        <w:left w:val="none" w:sz="0" w:space="0" w:color="auto"/>
        <w:bottom w:val="none" w:sz="0" w:space="0" w:color="auto"/>
        <w:right w:val="none" w:sz="0" w:space="0" w:color="auto"/>
      </w:divBdr>
      <w:divsChild>
        <w:div w:id="1759254247">
          <w:marLeft w:val="0"/>
          <w:marRight w:val="0"/>
          <w:marTop w:val="0"/>
          <w:marBottom w:val="0"/>
          <w:divBdr>
            <w:top w:val="none" w:sz="0" w:space="0" w:color="auto"/>
            <w:left w:val="none" w:sz="0" w:space="0" w:color="auto"/>
            <w:bottom w:val="none" w:sz="0" w:space="0" w:color="auto"/>
            <w:right w:val="none" w:sz="0" w:space="0" w:color="auto"/>
          </w:divBdr>
        </w:div>
        <w:div w:id="635532151">
          <w:marLeft w:val="0"/>
          <w:marRight w:val="0"/>
          <w:marTop w:val="150"/>
          <w:marBottom w:val="0"/>
          <w:divBdr>
            <w:top w:val="none" w:sz="0" w:space="0" w:color="auto"/>
            <w:left w:val="none" w:sz="0" w:space="0" w:color="auto"/>
            <w:bottom w:val="none" w:sz="0" w:space="0" w:color="auto"/>
            <w:right w:val="none" w:sz="0" w:space="0" w:color="auto"/>
          </w:divBdr>
          <w:divsChild>
            <w:div w:id="1963998888">
              <w:marLeft w:val="1155"/>
              <w:marRight w:val="0"/>
              <w:marTop w:val="0"/>
              <w:marBottom w:val="0"/>
              <w:divBdr>
                <w:top w:val="none" w:sz="0" w:space="0" w:color="auto"/>
                <w:left w:val="none" w:sz="0" w:space="0" w:color="auto"/>
                <w:bottom w:val="none" w:sz="0" w:space="0" w:color="auto"/>
                <w:right w:val="none" w:sz="0" w:space="0" w:color="auto"/>
              </w:divBdr>
            </w:div>
            <w:div w:id="1071125671">
              <w:marLeft w:val="1155"/>
              <w:marRight w:val="0"/>
              <w:marTop w:val="0"/>
              <w:marBottom w:val="0"/>
              <w:divBdr>
                <w:top w:val="none" w:sz="0" w:space="0" w:color="auto"/>
                <w:left w:val="none" w:sz="0" w:space="0" w:color="auto"/>
                <w:bottom w:val="none" w:sz="0" w:space="0" w:color="auto"/>
                <w:right w:val="none" w:sz="0" w:space="0" w:color="auto"/>
              </w:divBdr>
            </w:div>
            <w:div w:id="1282029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8571">
      <w:bodyDiv w:val="1"/>
      <w:marLeft w:val="0"/>
      <w:marRight w:val="0"/>
      <w:marTop w:val="0"/>
      <w:marBottom w:val="0"/>
      <w:divBdr>
        <w:top w:val="none" w:sz="0" w:space="0" w:color="auto"/>
        <w:left w:val="none" w:sz="0" w:space="0" w:color="auto"/>
        <w:bottom w:val="none" w:sz="0" w:space="0" w:color="auto"/>
        <w:right w:val="none" w:sz="0" w:space="0" w:color="auto"/>
      </w:divBdr>
      <w:divsChild>
        <w:div w:id="1071124336">
          <w:marLeft w:val="0"/>
          <w:marRight w:val="0"/>
          <w:marTop w:val="0"/>
          <w:marBottom w:val="0"/>
          <w:divBdr>
            <w:top w:val="none" w:sz="0" w:space="0" w:color="auto"/>
            <w:left w:val="none" w:sz="0" w:space="0" w:color="auto"/>
            <w:bottom w:val="none" w:sz="0" w:space="0" w:color="auto"/>
            <w:right w:val="none" w:sz="0" w:space="0" w:color="auto"/>
          </w:divBdr>
        </w:div>
        <w:div w:id="850994050">
          <w:marLeft w:val="0"/>
          <w:marRight w:val="0"/>
          <w:marTop w:val="150"/>
          <w:marBottom w:val="0"/>
          <w:divBdr>
            <w:top w:val="none" w:sz="0" w:space="0" w:color="auto"/>
            <w:left w:val="none" w:sz="0" w:space="0" w:color="auto"/>
            <w:bottom w:val="none" w:sz="0" w:space="0" w:color="auto"/>
            <w:right w:val="none" w:sz="0" w:space="0" w:color="auto"/>
          </w:divBdr>
          <w:divsChild>
            <w:div w:id="1808426519">
              <w:marLeft w:val="1155"/>
              <w:marRight w:val="0"/>
              <w:marTop w:val="0"/>
              <w:marBottom w:val="0"/>
              <w:divBdr>
                <w:top w:val="none" w:sz="0" w:space="0" w:color="auto"/>
                <w:left w:val="none" w:sz="0" w:space="0" w:color="auto"/>
                <w:bottom w:val="none" w:sz="0" w:space="0" w:color="auto"/>
                <w:right w:val="none" w:sz="0" w:space="0" w:color="auto"/>
              </w:divBdr>
            </w:div>
            <w:div w:id="959264666">
              <w:marLeft w:val="1155"/>
              <w:marRight w:val="0"/>
              <w:marTop w:val="0"/>
              <w:marBottom w:val="0"/>
              <w:divBdr>
                <w:top w:val="none" w:sz="0" w:space="0" w:color="auto"/>
                <w:left w:val="none" w:sz="0" w:space="0" w:color="auto"/>
                <w:bottom w:val="none" w:sz="0" w:space="0" w:color="auto"/>
                <w:right w:val="none" w:sz="0" w:space="0" w:color="auto"/>
              </w:divBdr>
            </w:div>
            <w:div w:id="51072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47119">
      <w:bodyDiv w:val="1"/>
      <w:marLeft w:val="0"/>
      <w:marRight w:val="0"/>
      <w:marTop w:val="0"/>
      <w:marBottom w:val="0"/>
      <w:divBdr>
        <w:top w:val="none" w:sz="0" w:space="0" w:color="auto"/>
        <w:left w:val="none" w:sz="0" w:space="0" w:color="auto"/>
        <w:bottom w:val="none" w:sz="0" w:space="0" w:color="auto"/>
        <w:right w:val="none" w:sz="0" w:space="0" w:color="auto"/>
      </w:divBdr>
      <w:divsChild>
        <w:div w:id="340200443">
          <w:marLeft w:val="0"/>
          <w:marRight w:val="0"/>
          <w:marTop w:val="0"/>
          <w:marBottom w:val="0"/>
          <w:divBdr>
            <w:top w:val="none" w:sz="0" w:space="0" w:color="auto"/>
            <w:left w:val="none" w:sz="0" w:space="0" w:color="auto"/>
            <w:bottom w:val="none" w:sz="0" w:space="0" w:color="auto"/>
            <w:right w:val="none" w:sz="0" w:space="0" w:color="auto"/>
          </w:divBdr>
        </w:div>
        <w:div w:id="727220142">
          <w:marLeft w:val="0"/>
          <w:marRight w:val="0"/>
          <w:marTop w:val="150"/>
          <w:marBottom w:val="0"/>
          <w:divBdr>
            <w:top w:val="none" w:sz="0" w:space="0" w:color="auto"/>
            <w:left w:val="none" w:sz="0" w:space="0" w:color="auto"/>
            <w:bottom w:val="none" w:sz="0" w:space="0" w:color="auto"/>
            <w:right w:val="none" w:sz="0" w:space="0" w:color="auto"/>
          </w:divBdr>
          <w:divsChild>
            <w:div w:id="320233120">
              <w:marLeft w:val="1155"/>
              <w:marRight w:val="0"/>
              <w:marTop w:val="0"/>
              <w:marBottom w:val="0"/>
              <w:divBdr>
                <w:top w:val="none" w:sz="0" w:space="0" w:color="auto"/>
                <w:left w:val="none" w:sz="0" w:space="0" w:color="auto"/>
                <w:bottom w:val="none" w:sz="0" w:space="0" w:color="auto"/>
                <w:right w:val="none" w:sz="0" w:space="0" w:color="auto"/>
              </w:divBdr>
            </w:div>
            <w:div w:id="984700477">
              <w:marLeft w:val="1155"/>
              <w:marRight w:val="0"/>
              <w:marTop w:val="0"/>
              <w:marBottom w:val="0"/>
              <w:divBdr>
                <w:top w:val="none" w:sz="0" w:space="0" w:color="auto"/>
                <w:left w:val="none" w:sz="0" w:space="0" w:color="auto"/>
                <w:bottom w:val="none" w:sz="0" w:space="0" w:color="auto"/>
                <w:right w:val="none" w:sz="0" w:space="0" w:color="auto"/>
              </w:divBdr>
            </w:div>
            <w:div w:id="157035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6973">
      <w:bodyDiv w:val="1"/>
      <w:marLeft w:val="0"/>
      <w:marRight w:val="0"/>
      <w:marTop w:val="0"/>
      <w:marBottom w:val="0"/>
      <w:divBdr>
        <w:top w:val="none" w:sz="0" w:space="0" w:color="auto"/>
        <w:left w:val="none" w:sz="0" w:space="0" w:color="auto"/>
        <w:bottom w:val="none" w:sz="0" w:space="0" w:color="auto"/>
        <w:right w:val="none" w:sz="0" w:space="0" w:color="auto"/>
      </w:divBdr>
      <w:divsChild>
        <w:div w:id="656416312">
          <w:marLeft w:val="0"/>
          <w:marRight w:val="0"/>
          <w:marTop w:val="0"/>
          <w:marBottom w:val="0"/>
          <w:divBdr>
            <w:top w:val="none" w:sz="0" w:space="0" w:color="auto"/>
            <w:left w:val="none" w:sz="0" w:space="0" w:color="auto"/>
            <w:bottom w:val="none" w:sz="0" w:space="0" w:color="auto"/>
            <w:right w:val="none" w:sz="0" w:space="0" w:color="auto"/>
          </w:divBdr>
        </w:div>
        <w:div w:id="1381898364">
          <w:marLeft w:val="0"/>
          <w:marRight w:val="0"/>
          <w:marTop w:val="150"/>
          <w:marBottom w:val="0"/>
          <w:divBdr>
            <w:top w:val="none" w:sz="0" w:space="0" w:color="auto"/>
            <w:left w:val="none" w:sz="0" w:space="0" w:color="auto"/>
            <w:bottom w:val="none" w:sz="0" w:space="0" w:color="auto"/>
            <w:right w:val="none" w:sz="0" w:space="0" w:color="auto"/>
          </w:divBdr>
          <w:divsChild>
            <w:div w:id="1047023080">
              <w:marLeft w:val="1155"/>
              <w:marRight w:val="0"/>
              <w:marTop w:val="0"/>
              <w:marBottom w:val="0"/>
              <w:divBdr>
                <w:top w:val="none" w:sz="0" w:space="0" w:color="auto"/>
                <w:left w:val="none" w:sz="0" w:space="0" w:color="auto"/>
                <w:bottom w:val="none" w:sz="0" w:space="0" w:color="auto"/>
                <w:right w:val="none" w:sz="0" w:space="0" w:color="auto"/>
              </w:divBdr>
            </w:div>
            <w:div w:id="1562213770">
              <w:marLeft w:val="1155"/>
              <w:marRight w:val="0"/>
              <w:marTop w:val="0"/>
              <w:marBottom w:val="0"/>
              <w:divBdr>
                <w:top w:val="none" w:sz="0" w:space="0" w:color="auto"/>
                <w:left w:val="none" w:sz="0" w:space="0" w:color="auto"/>
                <w:bottom w:val="none" w:sz="0" w:space="0" w:color="auto"/>
                <w:right w:val="none" w:sz="0" w:space="0" w:color="auto"/>
              </w:divBdr>
            </w:div>
            <w:div w:id="1129713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04900">
      <w:bodyDiv w:val="1"/>
      <w:marLeft w:val="0"/>
      <w:marRight w:val="0"/>
      <w:marTop w:val="0"/>
      <w:marBottom w:val="0"/>
      <w:divBdr>
        <w:top w:val="none" w:sz="0" w:space="0" w:color="auto"/>
        <w:left w:val="none" w:sz="0" w:space="0" w:color="auto"/>
        <w:bottom w:val="none" w:sz="0" w:space="0" w:color="auto"/>
        <w:right w:val="none" w:sz="0" w:space="0" w:color="auto"/>
      </w:divBdr>
      <w:divsChild>
        <w:div w:id="1092317784">
          <w:marLeft w:val="0"/>
          <w:marRight w:val="0"/>
          <w:marTop w:val="0"/>
          <w:marBottom w:val="0"/>
          <w:divBdr>
            <w:top w:val="none" w:sz="0" w:space="0" w:color="auto"/>
            <w:left w:val="none" w:sz="0" w:space="0" w:color="auto"/>
            <w:bottom w:val="none" w:sz="0" w:space="0" w:color="auto"/>
            <w:right w:val="none" w:sz="0" w:space="0" w:color="auto"/>
          </w:divBdr>
        </w:div>
        <w:div w:id="1309089159">
          <w:marLeft w:val="0"/>
          <w:marRight w:val="0"/>
          <w:marTop w:val="150"/>
          <w:marBottom w:val="0"/>
          <w:divBdr>
            <w:top w:val="none" w:sz="0" w:space="0" w:color="auto"/>
            <w:left w:val="none" w:sz="0" w:space="0" w:color="auto"/>
            <w:bottom w:val="none" w:sz="0" w:space="0" w:color="auto"/>
            <w:right w:val="none" w:sz="0" w:space="0" w:color="auto"/>
          </w:divBdr>
          <w:divsChild>
            <w:div w:id="2013334339">
              <w:marLeft w:val="1155"/>
              <w:marRight w:val="0"/>
              <w:marTop w:val="0"/>
              <w:marBottom w:val="0"/>
              <w:divBdr>
                <w:top w:val="none" w:sz="0" w:space="0" w:color="auto"/>
                <w:left w:val="none" w:sz="0" w:space="0" w:color="auto"/>
                <w:bottom w:val="none" w:sz="0" w:space="0" w:color="auto"/>
                <w:right w:val="none" w:sz="0" w:space="0" w:color="auto"/>
              </w:divBdr>
            </w:div>
            <w:div w:id="241987737">
              <w:marLeft w:val="1155"/>
              <w:marRight w:val="0"/>
              <w:marTop w:val="0"/>
              <w:marBottom w:val="0"/>
              <w:divBdr>
                <w:top w:val="none" w:sz="0" w:space="0" w:color="auto"/>
                <w:left w:val="none" w:sz="0" w:space="0" w:color="auto"/>
                <w:bottom w:val="none" w:sz="0" w:space="0" w:color="auto"/>
                <w:right w:val="none" w:sz="0" w:space="0" w:color="auto"/>
              </w:divBdr>
            </w:div>
            <w:div w:id="135333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38988">
      <w:bodyDiv w:val="1"/>
      <w:marLeft w:val="0"/>
      <w:marRight w:val="0"/>
      <w:marTop w:val="0"/>
      <w:marBottom w:val="0"/>
      <w:divBdr>
        <w:top w:val="none" w:sz="0" w:space="0" w:color="auto"/>
        <w:left w:val="none" w:sz="0" w:space="0" w:color="auto"/>
        <w:bottom w:val="none" w:sz="0" w:space="0" w:color="auto"/>
        <w:right w:val="none" w:sz="0" w:space="0" w:color="auto"/>
      </w:divBdr>
      <w:divsChild>
        <w:div w:id="1534420472">
          <w:marLeft w:val="0"/>
          <w:marRight w:val="0"/>
          <w:marTop w:val="0"/>
          <w:marBottom w:val="0"/>
          <w:divBdr>
            <w:top w:val="none" w:sz="0" w:space="0" w:color="auto"/>
            <w:left w:val="none" w:sz="0" w:space="0" w:color="auto"/>
            <w:bottom w:val="none" w:sz="0" w:space="0" w:color="auto"/>
            <w:right w:val="none" w:sz="0" w:space="0" w:color="auto"/>
          </w:divBdr>
        </w:div>
        <w:div w:id="640622263">
          <w:marLeft w:val="0"/>
          <w:marRight w:val="0"/>
          <w:marTop w:val="150"/>
          <w:marBottom w:val="0"/>
          <w:divBdr>
            <w:top w:val="none" w:sz="0" w:space="0" w:color="auto"/>
            <w:left w:val="none" w:sz="0" w:space="0" w:color="auto"/>
            <w:bottom w:val="none" w:sz="0" w:space="0" w:color="auto"/>
            <w:right w:val="none" w:sz="0" w:space="0" w:color="auto"/>
          </w:divBdr>
          <w:divsChild>
            <w:div w:id="1980264686">
              <w:marLeft w:val="1155"/>
              <w:marRight w:val="0"/>
              <w:marTop w:val="0"/>
              <w:marBottom w:val="0"/>
              <w:divBdr>
                <w:top w:val="none" w:sz="0" w:space="0" w:color="auto"/>
                <w:left w:val="none" w:sz="0" w:space="0" w:color="auto"/>
                <w:bottom w:val="none" w:sz="0" w:space="0" w:color="auto"/>
                <w:right w:val="none" w:sz="0" w:space="0" w:color="auto"/>
              </w:divBdr>
            </w:div>
            <w:div w:id="320500061">
              <w:marLeft w:val="1155"/>
              <w:marRight w:val="0"/>
              <w:marTop w:val="0"/>
              <w:marBottom w:val="0"/>
              <w:divBdr>
                <w:top w:val="none" w:sz="0" w:space="0" w:color="auto"/>
                <w:left w:val="none" w:sz="0" w:space="0" w:color="auto"/>
                <w:bottom w:val="none" w:sz="0" w:space="0" w:color="auto"/>
                <w:right w:val="none" w:sz="0" w:space="0" w:color="auto"/>
              </w:divBdr>
            </w:div>
            <w:div w:id="8855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1223">
      <w:bodyDiv w:val="1"/>
      <w:marLeft w:val="0"/>
      <w:marRight w:val="0"/>
      <w:marTop w:val="0"/>
      <w:marBottom w:val="0"/>
      <w:divBdr>
        <w:top w:val="none" w:sz="0" w:space="0" w:color="auto"/>
        <w:left w:val="none" w:sz="0" w:space="0" w:color="auto"/>
        <w:bottom w:val="none" w:sz="0" w:space="0" w:color="auto"/>
        <w:right w:val="none" w:sz="0" w:space="0" w:color="auto"/>
      </w:divBdr>
      <w:divsChild>
        <w:div w:id="1870946298">
          <w:marLeft w:val="0"/>
          <w:marRight w:val="0"/>
          <w:marTop w:val="0"/>
          <w:marBottom w:val="0"/>
          <w:divBdr>
            <w:top w:val="none" w:sz="0" w:space="0" w:color="auto"/>
            <w:left w:val="none" w:sz="0" w:space="0" w:color="auto"/>
            <w:bottom w:val="none" w:sz="0" w:space="0" w:color="auto"/>
            <w:right w:val="none" w:sz="0" w:space="0" w:color="auto"/>
          </w:divBdr>
        </w:div>
        <w:div w:id="1462187281">
          <w:marLeft w:val="0"/>
          <w:marRight w:val="0"/>
          <w:marTop w:val="150"/>
          <w:marBottom w:val="0"/>
          <w:divBdr>
            <w:top w:val="none" w:sz="0" w:space="0" w:color="auto"/>
            <w:left w:val="none" w:sz="0" w:space="0" w:color="auto"/>
            <w:bottom w:val="none" w:sz="0" w:space="0" w:color="auto"/>
            <w:right w:val="none" w:sz="0" w:space="0" w:color="auto"/>
          </w:divBdr>
          <w:divsChild>
            <w:div w:id="554699347">
              <w:marLeft w:val="1155"/>
              <w:marRight w:val="0"/>
              <w:marTop w:val="0"/>
              <w:marBottom w:val="0"/>
              <w:divBdr>
                <w:top w:val="none" w:sz="0" w:space="0" w:color="auto"/>
                <w:left w:val="none" w:sz="0" w:space="0" w:color="auto"/>
                <w:bottom w:val="none" w:sz="0" w:space="0" w:color="auto"/>
                <w:right w:val="none" w:sz="0" w:space="0" w:color="auto"/>
              </w:divBdr>
            </w:div>
            <w:div w:id="808521741">
              <w:marLeft w:val="1155"/>
              <w:marRight w:val="0"/>
              <w:marTop w:val="0"/>
              <w:marBottom w:val="0"/>
              <w:divBdr>
                <w:top w:val="none" w:sz="0" w:space="0" w:color="auto"/>
                <w:left w:val="none" w:sz="0" w:space="0" w:color="auto"/>
                <w:bottom w:val="none" w:sz="0" w:space="0" w:color="auto"/>
                <w:right w:val="none" w:sz="0" w:space="0" w:color="auto"/>
              </w:divBdr>
            </w:div>
            <w:div w:id="1536431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836966">
      <w:bodyDiv w:val="1"/>
      <w:marLeft w:val="0"/>
      <w:marRight w:val="0"/>
      <w:marTop w:val="0"/>
      <w:marBottom w:val="0"/>
      <w:divBdr>
        <w:top w:val="none" w:sz="0" w:space="0" w:color="auto"/>
        <w:left w:val="none" w:sz="0" w:space="0" w:color="auto"/>
        <w:bottom w:val="none" w:sz="0" w:space="0" w:color="auto"/>
        <w:right w:val="none" w:sz="0" w:space="0" w:color="auto"/>
      </w:divBdr>
      <w:divsChild>
        <w:div w:id="907837193">
          <w:marLeft w:val="0"/>
          <w:marRight w:val="0"/>
          <w:marTop w:val="0"/>
          <w:marBottom w:val="0"/>
          <w:divBdr>
            <w:top w:val="none" w:sz="0" w:space="0" w:color="auto"/>
            <w:left w:val="none" w:sz="0" w:space="0" w:color="auto"/>
            <w:bottom w:val="none" w:sz="0" w:space="0" w:color="auto"/>
            <w:right w:val="none" w:sz="0" w:space="0" w:color="auto"/>
          </w:divBdr>
        </w:div>
        <w:div w:id="2035841425">
          <w:marLeft w:val="0"/>
          <w:marRight w:val="0"/>
          <w:marTop w:val="150"/>
          <w:marBottom w:val="0"/>
          <w:divBdr>
            <w:top w:val="none" w:sz="0" w:space="0" w:color="auto"/>
            <w:left w:val="none" w:sz="0" w:space="0" w:color="auto"/>
            <w:bottom w:val="none" w:sz="0" w:space="0" w:color="auto"/>
            <w:right w:val="none" w:sz="0" w:space="0" w:color="auto"/>
          </w:divBdr>
          <w:divsChild>
            <w:div w:id="1259829788">
              <w:marLeft w:val="1155"/>
              <w:marRight w:val="0"/>
              <w:marTop w:val="0"/>
              <w:marBottom w:val="0"/>
              <w:divBdr>
                <w:top w:val="none" w:sz="0" w:space="0" w:color="auto"/>
                <w:left w:val="none" w:sz="0" w:space="0" w:color="auto"/>
                <w:bottom w:val="none" w:sz="0" w:space="0" w:color="auto"/>
                <w:right w:val="none" w:sz="0" w:space="0" w:color="auto"/>
              </w:divBdr>
            </w:div>
            <w:div w:id="521282251">
              <w:marLeft w:val="1155"/>
              <w:marRight w:val="0"/>
              <w:marTop w:val="0"/>
              <w:marBottom w:val="0"/>
              <w:divBdr>
                <w:top w:val="none" w:sz="0" w:space="0" w:color="auto"/>
                <w:left w:val="none" w:sz="0" w:space="0" w:color="auto"/>
                <w:bottom w:val="none" w:sz="0" w:space="0" w:color="auto"/>
                <w:right w:val="none" w:sz="0" w:space="0" w:color="auto"/>
              </w:divBdr>
            </w:div>
            <w:div w:id="1452287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026752">
      <w:bodyDiv w:val="1"/>
      <w:marLeft w:val="0"/>
      <w:marRight w:val="0"/>
      <w:marTop w:val="0"/>
      <w:marBottom w:val="0"/>
      <w:divBdr>
        <w:top w:val="none" w:sz="0" w:space="0" w:color="auto"/>
        <w:left w:val="none" w:sz="0" w:space="0" w:color="auto"/>
        <w:bottom w:val="none" w:sz="0" w:space="0" w:color="auto"/>
        <w:right w:val="none" w:sz="0" w:space="0" w:color="auto"/>
      </w:divBdr>
      <w:divsChild>
        <w:div w:id="2102139213">
          <w:marLeft w:val="0"/>
          <w:marRight w:val="0"/>
          <w:marTop w:val="0"/>
          <w:marBottom w:val="0"/>
          <w:divBdr>
            <w:top w:val="none" w:sz="0" w:space="0" w:color="auto"/>
            <w:left w:val="none" w:sz="0" w:space="0" w:color="auto"/>
            <w:bottom w:val="none" w:sz="0" w:space="0" w:color="auto"/>
            <w:right w:val="none" w:sz="0" w:space="0" w:color="auto"/>
          </w:divBdr>
        </w:div>
        <w:div w:id="71396168">
          <w:marLeft w:val="0"/>
          <w:marRight w:val="0"/>
          <w:marTop w:val="150"/>
          <w:marBottom w:val="0"/>
          <w:divBdr>
            <w:top w:val="none" w:sz="0" w:space="0" w:color="auto"/>
            <w:left w:val="none" w:sz="0" w:space="0" w:color="auto"/>
            <w:bottom w:val="none" w:sz="0" w:space="0" w:color="auto"/>
            <w:right w:val="none" w:sz="0" w:space="0" w:color="auto"/>
          </w:divBdr>
          <w:divsChild>
            <w:div w:id="1414007053">
              <w:marLeft w:val="1155"/>
              <w:marRight w:val="0"/>
              <w:marTop w:val="0"/>
              <w:marBottom w:val="0"/>
              <w:divBdr>
                <w:top w:val="none" w:sz="0" w:space="0" w:color="auto"/>
                <w:left w:val="none" w:sz="0" w:space="0" w:color="auto"/>
                <w:bottom w:val="none" w:sz="0" w:space="0" w:color="auto"/>
                <w:right w:val="none" w:sz="0" w:space="0" w:color="auto"/>
              </w:divBdr>
            </w:div>
            <w:div w:id="928545800">
              <w:marLeft w:val="1155"/>
              <w:marRight w:val="0"/>
              <w:marTop w:val="0"/>
              <w:marBottom w:val="0"/>
              <w:divBdr>
                <w:top w:val="none" w:sz="0" w:space="0" w:color="auto"/>
                <w:left w:val="none" w:sz="0" w:space="0" w:color="auto"/>
                <w:bottom w:val="none" w:sz="0" w:space="0" w:color="auto"/>
                <w:right w:val="none" w:sz="0" w:space="0" w:color="auto"/>
              </w:divBdr>
            </w:div>
            <w:div w:id="1587618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488776">
      <w:bodyDiv w:val="1"/>
      <w:marLeft w:val="0"/>
      <w:marRight w:val="0"/>
      <w:marTop w:val="0"/>
      <w:marBottom w:val="0"/>
      <w:divBdr>
        <w:top w:val="none" w:sz="0" w:space="0" w:color="auto"/>
        <w:left w:val="none" w:sz="0" w:space="0" w:color="auto"/>
        <w:bottom w:val="none" w:sz="0" w:space="0" w:color="auto"/>
        <w:right w:val="none" w:sz="0" w:space="0" w:color="auto"/>
      </w:divBdr>
      <w:divsChild>
        <w:div w:id="1748764321">
          <w:marLeft w:val="0"/>
          <w:marRight w:val="0"/>
          <w:marTop w:val="0"/>
          <w:marBottom w:val="0"/>
          <w:divBdr>
            <w:top w:val="none" w:sz="0" w:space="0" w:color="auto"/>
            <w:left w:val="none" w:sz="0" w:space="0" w:color="auto"/>
            <w:bottom w:val="none" w:sz="0" w:space="0" w:color="auto"/>
            <w:right w:val="none" w:sz="0" w:space="0" w:color="auto"/>
          </w:divBdr>
        </w:div>
        <w:div w:id="2115510837">
          <w:marLeft w:val="0"/>
          <w:marRight w:val="0"/>
          <w:marTop w:val="150"/>
          <w:marBottom w:val="0"/>
          <w:divBdr>
            <w:top w:val="none" w:sz="0" w:space="0" w:color="auto"/>
            <w:left w:val="none" w:sz="0" w:space="0" w:color="auto"/>
            <w:bottom w:val="none" w:sz="0" w:space="0" w:color="auto"/>
            <w:right w:val="none" w:sz="0" w:space="0" w:color="auto"/>
          </w:divBdr>
          <w:divsChild>
            <w:div w:id="2007172882">
              <w:marLeft w:val="1155"/>
              <w:marRight w:val="0"/>
              <w:marTop w:val="0"/>
              <w:marBottom w:val="0"/>
              <w:divBdr>
                <w:top w:val="none" w:sz="0" w:space="0" w:color="auto"/>
                <w:left w:val="none" w:sz="0" w:space="0" w:color="auto"/>
                <w:bottom w:val="none" w:sz="0" w:space="0" w:color="auto"/>
                <w:right w:val="none" w:sz="0" w:space="0" w:color="auto"/>
              </w:divBdr>
            </w:div>
            <w:div w:id="1107770249">
              <w:marLeft w:val="1155"/>
              <w:marRight w:val="0"/>
              <w:marTop w:val="0"/>
              <w:marBottom w:val="0"/>
              <w:divBdr>
                <w:top w:val="none" w:sz="0" w:space="0" w:color="auto"/>
                <w:left w:val="none" w:sz="0" w:space="0" w:color="auto"/>
                <w:bottom w:val="none" w:sz="0" w:space="0" w:color="auto"/>
                <w:right w:val="none" w:sz="0" w:space="0" w:color="auto"/>
              </w:divBdr>
            </w:div>
            <w:div w:id="166866390">
              <w:marLeft w:val="1155"/>
              <w:marRight w:val="0"/>
              <w:marTop w:val="0"/>
              <w:marBottom w:val="0"/>
              <w:divBdr>
                <w:top w:val="none" w:sz="0" w:space="0" w:color="auto"/>
                <w:left w:val="none" w:sz="0" w:space="0" w:color="auto"/>
                <w:bottom w:val="none" w:sz="0" w:space="0" w:color="auto"/>
                <w:right w:val="none" w:sz="0" w:space="0" w:color="auto"/>
              </w:divBdr>
            </w:div>
            <w:div w:id="1939170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07172">
      <w:bodyDiv w:val="1"/>
      <w:marLeft w:val="0"/>
      <w:marRight w:val="0"/>
      <w:marTop w:val="0"/>
      <w:marBottom w:val="0"/>
      <w:divBdr>
        <w:top w:val="none" w:sz="0" w:space="0" w:color="auto"/>
        <w:left w:val="none" w:sz="0" w:space="0" w:color="auto"/>
        <w:bottom w:val="none" w:sz="0" w:space="0" w:color="auto"/>
        <w:right w:val="none" w:sz="0" w:space="0" w:color="auto"/>
      </w:divBdr>
      <w:divsChild>
        <w:div w:id="2138990239">
          <w:marLeft w:val="0"/>
          <w:marRight w:val="0"/>
          <w:marTop w:val="0"/>
          <w:marBottom w:val="0"/>
          <w:divBdr>
            <w:top w:val="none" w:sz="0" w:space="0" w:color="auto"/>
            <w:left w:val="none" w:sz="0" w:space="0" w:color="auto"/>
            <w:bottom w:val="none" w:sz="0" w:space="0" w:color="auto"/>
            <w:right w:val="none" w:sz="0" w:space="0" w:color="auto"/>
          </w:divBdr>
        </w:div>
        <w:div w:id="1346201843">
          <w:marLeft w:val="0"/>
          <w:marRight w:val="0"/>
          <w:marTop w:val="150"/>
          <w:marBottom w:val="0"/>
          <w:divBdr>
            <w:top w:val="none" w:sz="0" w:space="0" w:color="auto"/>
            <w:left w:val="none" w:sz="0" w:space="0" w:color="auto"/>
            <w:bottom w:val="none" w:sz="0" w:space="0" w:color="auto"/>
            <w:right w:val="none" w:sz="0" w:space="0" w:color="auto"/>
          </w:divBdr>
          <w:divsChild>
            <w:div w:id="208497881">
              <w:marLeft w:val="1155"/>
              <w:marRight w:val="0"/>
              <w:marTop w:val="0"/>
              <w:marBottom w:val="0"/>
              <w:divBdr>
                <w:top w:val="none" w:sz="0" w:space="0" w:color="auto"/>
                <w:left w:val="none" w:sz="0" w:space="0" w:color="auto"/>
                <w:bottom w:val="none" w:sz="0" w:space="0" w:color="auto"/>
                <w:right w:val="none" w:sz="0" w:space="0" w:color="auto"/>
              </w:divBdr>
            </w:div>
            <w:div w:id="1813131302">
              <w:marLeft w:val="1155"/>
              <w:marRight w:val="0"/>
              <w:marTop w:val="0"/>
              <w:marBottom w:val="0"/>
              <w:divBdr>
                <w:top w:val="none" w:sz="0" w:space="0" w:color="auto"/>
                <w:left w:val="none" w:sz="0" w:space="0" w:color="auto"/>
                <w:bottom w:val="none" w:sz="0" w:space="0" w:color="auto"/>
                <w:right w:val="none" w:sz="0" w:space="0" w:color="auto"/>
              </w:divBdr>
            </w:div>
            <w:div w:id="685718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04256">
      <w:bodyDiv w:val="1"/>
      <w:marLeft w:val="0"/>
      <w:marRight w:val="0"/>
      <w:marTop w:val="0"/>
      <w:marBottom w:val="0"/>
      <w:divBdr>
        <w:top w:val="none" w:sz="0" w:space="0" w:color="auto"/>
        <w:left w:val="none" w:sz="0" w:space="0" w:color="auto"/>
        <w:bottom w:val="none" w:sz="0" w:space="0" w:color="auto"/>
        <w:right w:val="none" w:sz="0" w:space="0" w:color="auto"/>
      </w:divBdr>
      <w:divsChild>
        <w:div w:id="1415324659">
          <w:marLeft w:val="0"/>
          <w:marRight w:val="0"/>
          <w:marTop w:val="0"/>
          <w:marBottom w:val="0"/>
          <w:divBdr>
            <w:top w:val="none" w:sz="0" w:space="0" w:color="auto"/>
            <w:left w:val="none" w:sz="0" w:space="0" w:color="auto"/>
            <w:bottom w:val="none" w:sz="0" w:space="0" w:color="auto"/>
            <w:right w:val="none" w:sz="0" w:space="0" w:color="auto"/>
          </w:divBdr>
        </w:div>
        <w:div w:id="536160144">
          <w:marLeft w:val="0"/>
          <w:marRight w:val="0"/>
          <w:marTop w:val="150"/>
          <w:marBottom w:val="0"/>
          <w:divBdr>
            <w:top w:val="none" w:sz="0" w:space="0" w:color="auto"/>
            <w:left w:val="none" w:sz="0" w:space="0" w:color="auto"/>
            <w:bottom w:val="none" w:sz="0" w:space="0" w:color="auto"/>
            <w:right w:val="none" w:sz="0" w:space="0" w:color="auto"/>
          </w:divBdr>
          <w:divsChild>
            <w:div w:id="966857264">
              <w:marLeft w:val="1155"/>
              <w:marRight w:val="0"/>
              <w:marTop w:val="0"/>
              <w:marBottom w:val="0"/>
              <w:divBdr>
                <w:top w:val="none" w:sz="0" w:space="0" w:color="auto"/>
                <w:left w:val="none" w:sz="0" w:space="0" w:color="auto"/>
                <w:bottom w:val="none" w:sz="0" w:space="0" w:color="auto"/>
                <w:right w:val="none" w:sz="0" w:space="0" w:color="auto"/>
              </w:divBdr>
            </w:div>
            <w:div w:id="1372459284">
              <w:marLeft w:val="1155"/>
              <w:marRight w:val="0"/>
              <w:marTop w:val="0"/>
              <w:marBottom w:val="0"/>
              <w:divBdr>
                <w:top w:val="none" w:sz="0" w:space="0" w:color="auto"/>
                <w:left w:val="none" w:sz="0" w:space="0" w:color="auto"/>
                <w:bottom w:val="none" w:sz="0" w:space="0" w:color="auto"/>
                <w:right w:val="none" w:sz="0" w:space="0" w:color="auto"/>
              </w:divBdr>
            </w:div>
            <w:div w:id="1072895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47328">
      <w:bodyDiv w:val="1"/>
      <w:marLeft w:val="0"/>
      <w:marRight w:val="0"/>
      <w:marTop w:val="0"/>
      <w:marBottom w:val="0"/>
      <w:divBdr>
        <w:top w:val="none" w:sz="0" w:space="0" w:color="auto"/>
        <w:left w:val="none" w:sz="0" w:space="0" w:color="auto"/>
        <w:bottom w:val="none" w:sz="0" w:space="0" w:color="auto"/>
        <w:right w:val="none" w:sz="0" w:space="0" w:color="auto"/>
      </w:divBdr>
      <w:divsChild>
        <w:div w:id="761802765">
          <w:marLeft w:val="0"/>
          <w:marRight w:val="0"/>
          <w:marTop w:val="0"/>
          <w:marBottom w:val="0"/>
          <w:divBdr>
            <w:top w:val="none" w:sz="0" w:space="0" w:color="auto"/>
            <w:left w:val="none" w:sz="0" w:space="0" w:color="auto"/>
            <w:bottom w:val="none" w:sz="0" w:space="0" w:color="auto"/>
            <w:right w:val="none" w:sz="0" w:space="0" w:color="auto"/>
          </w:divBdr>
        </w:div>
        <w:div w:id="1639990886">
          <w:marLeft w:val="0"/>
          <w:marRight w:val="0"/>
          <w:marTop w:val="150"/>
          <w:marBottom w:val="0"/>
          <w:divBdr>
            <w:top w:val="none" w:sz="0" w:space="0" w:color="auto"/>
            <w:left w:val="none" w:sz="0" w:space="0" w:color="auto"/>
            <w:bottom w:val="none" w:sz="0" w:space="0" w:color="auto"/>
            <w:right w:val="none" w:sz="0" w:space="0" w:color="auto"/>
          </w:divBdr>
          <w:divsChild>
            <w:div w:id="2116092588">
              <w:marLeft w:val="1155"/>
              <w:marRight w:val="0"/>
              <w:marTop w:val="0"/>
              <w:marBottom w:val="0"/>
              <w:divBdr>
                <w:top w:val="none" w:sz="0" w:space="0" w:color="auto"/>
                <w:left w:val="none" w:sz="0" w:space="0" w:color="auto"/>
                <w:bottom w:val="none" w:sz="0" w:space="0" w:color="auto"/>
                <w:right w:val="none" w:sz="0" w:space="0" w:color="auto"/>
              </w:divBdr>
            </w:div>
            <w:div w:id="2006198279">
              <w:marLeft w:val="1155"/>
              <w:marRight w:val="0"/>
              <w:marTop w:val="0"/>
              <w:marBottom w:val="0"/>
              <w:divBdr>
                <w:top w:val="none" w:sz="0" w:space="0" w:color="auto"/>
                <w:left w:val="none" w:sz="0" w:space="0" w:color="auto"/>
                <w:bottom w:val="none" w:sz="0" w:space="0" w:color="auto"/>
                <w:right w:val="none" w:sz="0" w:space="0" w:color="auto"/>
              </w:divBdr>
            </w:div>
            <w:div w:id="650867063">
              <w:marLeft w:val="1155"/>
              <w:marRight w:val="0"/>
              <w:marTop w:val="0"/>
              <w:marBottom w:val="0"/>
              <w:divBdr>
                <w:top w:val="none" w:sz="0" w:space="0" w:color="auto"/>
                <w:left w:val="none" w:sz="0" w:space="0" w:color="auto"/>
                <w:bottom w:val="none" w:sz="0" w:space="0" w:color="auto"/>
                <w:right w:val="none" w:sz="0" w:space="0" w:color="auto"/>
              </w:divBdr>
            </w:div>
            <w:div w:id="109134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77048">
      <w:bodyDiv w:val="1"/>
      <w:marLeft w:val="0"/>
      <w:marRight w:val="0"/>
      <w:marTop w:val="0"/>
      <w:marBottom w:val="0"/>
      <w:divBdr>
        <w:top w:val="none" w:sz="0" w:space="0" w:color="auto"/>
        <w:left w:val="none" w:sz="0" w:space="0" w:color="auto"/>
        <w:bottom w:val="none" w:sz="0" w:space="0" w:color="auto"/>
        <w:right w:val="none" w:sz="0" w:space="0" w:color="auto"/>
      </w:divBdr>
      <w:divsChild>
        <w:div w:id="1695422762">
          <w:marLeft w:val="0"/>
          <w:marRight w:val="0"/>
          <w:marTop w:val="0"/>
          <w:marBottom w:val="0"/>
          <w:divBdr>
            <w:top w:val="none" w:sz="0" w:space="0" w:color="auto"/>
            <w:left w:val="none" w:sz="0" w:space="0" w:color="auto"/>
            <w:bottom w:val="none" w:sz="0" w:space="0" w:color="auto"/>
            <w:right w:val="none" w:sz="0" w:space="0" w:color="auto"/>
          </w:divBdr>
        </w:div>
        <w:div w:id="696544633">
          <w:marLeft w:val="0"/>
          <w:marRight w:val="0"/>
          <w:marTop w:val="150"/>
          <w:marBottom w:val="0"/>
          <w:divBdr>
            <w:top w:val="none" w:sz="0" w:space="0" w:color="auto"/>
            <w:left w:val="none" w:sz="0" w:space="0" w:color="auto"/>
            <w:bottom w:val="none" w:sz="0" w:space="0" w:color="auto"/>
            <w:right w:val="none" w:sz="0" w:space="0" w:color="auto"/>
          </w:divBdr>
          <w:divsChild>
            <w:div w:id="1636178018">
              <w:marLeft w:val="1155"/>
              <w:marRight w:val="0"/>
              <w:marTop w:val="0"/>
              <w:marBottom w:val="0"/>
              <w:divBdr>
                <w:top w:val="none" w:sz="0" w:space="0" w:color="auto"/>
                <w:left w:val="none" w:sz="0" w:space="0" w:color="auto"/>
                <w:bottom w:val="none" w:sz="0" w:space="0" w:color="auto"/>
                <w:right w:val="none" w:sz="0" w:space="0" w:color="auto"/>
              </w:divBdr>
            </w:div>
            <w:div w:id="1847162886">
              <w:marLeft w:val="1155"/>
              <w:marRight w:val="0"/>
              <w:marTop w:val="0"/>
              <w:marBottom w:val="0"/>
              <w:divBdr>
                <w:top w:val="none" w:sz="0" w:space="0" w:color="auto"/>
                <w:left w:val="none" w:sz="0" w:space="0" w:color="auto"/>
                <w:bottom w:val="none" w:sz="0" w:space="0" w:color="auto"/>
                <w:right w:val="none" w:sz="0" w:space="0" w:color="auto"/>
              </w:divBdr>
            </w:div>
            <w:div w:id="507255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001871">
      <w:bodyDiv w:val="1"/>
      <w:marLeft w:val="0"/>
      <w:marRight w:val="0"/>
      <w:marTop w:val="0"/>
      <w:marBottom w:val="0"/>
      <w:divBdr>
        <w:top w:val="none" w:sz="0" w:space="0" w:color="auto"/>
        <w:left w:val="none" w:sz="0" w:space="0" w:color="auto"/>
        <w:bottom w:val="none" w:sz="0" w:space="0" w:color="auto"/>
        <w:right w:val="none" w:sz="0" w:space="0" w:color="auto"/>
      </w:divBdr>
      <w:divsChild>
        <w:div w:id="870727072">
          <w:marLeft w:val="0"/>
          <w:marRight w:val="0"/>
          <w:marTop w:val="0"/>
          <w:marBottom w:val="0"/>
          <w:divBdr>
            <w:top w:val="none" w:sz="0" w:space="0" w:color="auto"/>
            <w:left w:val="none" w:sz="0" w:space="0" w:color="auto"/>
            <w:bottom w:val="none" w:sz="0" w:space="0" w:color="auto"/>
            <w:right w:val="none" w:sz="0" w:space="0" w:color="auto"/>
          </w:divBdr>
        </w:div>
        <w:div w:id="123693092">
          <w:marLeft w:val="0"/>
          <w:marRight w:val="0"/>
          <w:marTop w:val="150"/>
          <w:marBottom w:val="0"/>
          <w:divBdr>
            <w:top w:val="none" w:sz="0" w:space="0" w:color="auto"/>
            <w:left w:val="none" w:sz="0" w:space="0" w:color="auto"/>
            <w:bottom w:val="none" w:sz="0" w:space="0" w:color="auto"/>
            <w:right w:val="none" w:sz="0" w:space="0" w:color="auto"/>
          </w:divBdr>
          <w:divsChild>
            <w:div w:id="1009793621">
              <w:marLeft w:val="1155"/>
              <w:marRight w:val="0"/>
              <w:marTop w:val="0"/>
              <w:marBottom w:val="0"/>
              <w:divBdr>
                <w:top w:val="none" w:sz="0" w:space="0" w:color="auto"/>
                <w:left w:val="none" w:sz="0" w:space="0" w:color="auto"/>
                <w:bottom w:val="none" w:sz="0" w:space="0" w:color="auto"/>
                <w:right w:val="none" w:sz="0" w:space="0" w:color="auto"/>
              </w:divBdr>
            </w:div>
            <w:div w:id="1709915577">
              <w:marLeft w:val="1155"/>
              <w:marRight w:val="0"/>
              <w:marTop w:val="0"/>
              <w:marBottom w:val="0"/>
              <w:divBdr>
                <w:top w:val="none" w:sz="0" w:space="0" w:color="auto"/>
                <w:left w:val="none" w:sz="0" w:space="0" w:color="auto"/>
                <w:bottom w:val="none" w:sz="0" w:space="0" w:color="auto"/>
                <w:right w:val="none" w:sz="0" w:space="0" w:color="auto"/>
              </w:divBdr>
            </w:div>
            <w:div w:id="2076974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498890">
      <w:bodyDiv w:val="1"/>
      <w:marLeft w:val="0"/>
      <w:marRight w:val="0"/>
      <w:marTop w:val="0"/>
      <w:marBottom w:val="0"/>
      <w:divBdr>
        <w:top w:val="none" w:sz="0" w:space="0" w:color="auto"/>
        <w:left w:val="none" w:sz="0" w:space="0" w:color="auto"/>
        <w:bottom w:val="none" w:sz="0" w:space="0" w:color="auto"/>
        <w:right w:val="none" w:sz="0" w:space="0" w:color="auto"/>
      </w:divBdr>
      <w:divsChild>
        <w:div w:id="614825559">
          <w:marLeft w:val="0"/>
          <w:marRight w:val="0"/>
          <w:marTop w:val="0"/>
          <w:marBottom w:val="0"/>
          <w:divBdr>
            <w:top w:val="none" w:sz="0" w:space="0" w:color="auto"/>
            <w:left w:val="none" w:sz="0" w:space="0" w:color="auto"/>
            <w:bottom w:val="none" w:sz="0" w:space="0" w:color="auto"/>
            <w:right w:val="none" w:sz="0" w:space="0" w:color="auto"/>
          </w:divBdr>
        </w:div>
        <w:div w:id="623467215">
          <w:marLeft w:val="0"/>
          <w:marRight w:val="0"/>
          <w:marTop w:val="150"/>
          <w:marBottom w:val="0"/>
          <w:divBdr>
            <w:top w:val="none" w:sz="0" w:space="0" w:color="auto"/>
            <w:left w:val="none" w:sz="0" w:space="0" w:color="auto"/>
            <w:bottom w:val="none" w:sz="0" w:space="0" w:color="auto"/>
            <w:right w:val="none" w:sz="0" w:space="0" w:color="auto"/>
          </w:divBdr>
          <w:divsChild>
            <w:div w:id="1759909605">
              <w:marLeft w:val="1155"/>
              <w:marRight w:val="0"/>
              <w:marTop w:val="0"/>
              <w:marBottom w:val="0"/>
              <w:divBdr>
                <w:top w:val="none" w:sz="0" w:space="0" w:color="auto"/>
                <w:left w:val="none" w:sz="0" w:space="0" w:color="auto"/>
                <w:bottom w:val="none" w:sz="0" w:space="0" w:color="auto"/>
                <w:right w:val="none" w:sz="0" w:space="0" w:color="auto"/>
              </w:divBdr>
            </w:div>
            <w:div w:id="1306542665">
              <w:marLeft w:val="1155"/>
              <w:marRight w:val="0"/>
              <w:marTop w:val="0"/>
              <w:marBottom w:val="0"/>
              <w:divBdr>
                <w:top w:val="none" w:sz="0" w:space="0" w:color="auto"/>
                <w:left w:val="none" w:sz="0" w:space="0" w:color="auto"/>
                <w:bottom w:val="none" w:sz="0" w:space="0" w:color="auto"/>
                <w:right w:val="none" w:sz="0" w:space="0" w:color="auto"/>
              </w:divBdr>
            </w:div>
            <w:div w:id="410351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575958">
      <w:bodyDiv w:val="1"/>
      <w:marLeft w:val="0"/>
      <w:marRight w:val="0"/>
      <w:marTop w:val="0"/>
      <w:marBottom w:val="0"/>
      <w:divBdr>
        <w:top w:val="none" w:sz="0" w:space="0" w:color="auto"/>
        <w:left w:val="none" w:sz="0" w:space="0" w:color="auto"/>
        <w:bottom w:val="none" w:sz="0" w:space="0" w:color="auto"/>
        <w:right w:val="none" w:sz="0" w:space="0" w:color="auto"/>
      </w:divBdr>
      <w:divsChild>
        <w:div w:id="1880118151">
          <w:marLeft w:val="0"/>
          <w:marRight w:val="0"/>
          <w:marTop w:val="0"/>
          <w:marBottom w:val="0"/>
          <w:divBdr>
            <w:top w:val="none" w:sz="0" w:space="0" w:color="auto"/>
            <w:left w:val="none" w:sz="0" w:space="0" w:color="auto"/>
            <w:bottom w:val="none" w:sz="0" w:space="0" w:color="auto"/>
            <w:right w:val="none" w:sz="0" w:space="0" w:color="auto"/>
          </w:divBdr>
        </w:div>
        <w:div w:id="2128352730">
          <w:marLeft w:val="0"/>
          <w:marRight w:val="0"/>
          <w:marTop w:val="150"/>
          <w:marBottom w:val="0"/>
          <w:divBdr>
            <w:top w:val="none" w:sz="0" w:space="0" w:color="auto"/>
            <w:left w:val="none" w:sz="0" w:space="0" w:color="auto"/>
            <w:bottom w:val="none" w:sz="0" w:space="0" w:color="auto"/>
            <w:right w:val="none" w:sz="0" w:space="0" w:color="auto"/>
          </w:divBdr>
          <w:divsChild>
            <w:div w:id="1664357121">
              <w:marLeft w:val="1155"/>
              <w:marRight w:val="0"/>
              <w:marTop w:val="0"/>
              <w:marBottom w:val="0"/>
              <w:divBdr>
                <w:top w:val="none" w:sz="0" w:space="0" w:color="auto"/>
                <w:left w:val="none" w:sz="0" w:space="0" w:color="auto"/>
                <w:bottom w:val="none" w:sz="0" w:space="0" w:color="auto"/>
                <w:right w:val="none" w:sz="0" w:space="0" w:color="auto"/>
              </w:divBdr>
            </w:div>
            <w:div w:id="146941023">
              <w:marLeft w:val="1155"/>
              <w:marRight w:val="0"/>
              <w:marTop w:val="0"/>
              <w:marBottom w:val="0"/>
              <w:divBdr>
                <w:top w:val="none" w:sz="0" w:space="0" w:color="auto"/>
                <w:left w:val="none" w:sz="0" w:space="0" w:color="auto"/>
                <w:bottom w:val="none" w:sz="0" w:space="0" w:color="auto"/>
                <w:right w:val="none" w:sz="0" w:space="0" w:color="auto"/>
              </w:divBdr>
            </w:div>
            <w:div w:id="1586454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23381">
      <w:bodyDiv w:val="1"/>
      <w:marLeft w:val="0"/>
      <w:marRight w:val="0"/>
      <w:marTop w:val="0"/>
      <w:marBottom w:val="0"/>
      <w:divBdr>
        <w:top w:val="none" w:sz="0" w:space="0" w:color="auto"/>
        <w:left w:val="none" w:sz="0" w:space="0" w:color="auto"/>
        <w:bottom w:val="none" w:sz="0" w:space="0" w:color="auto"/>
        <w:right w:val="none" w:sz="0" w:space="0" w:color="auto"/>
      </w:divBdr>
      <w:divsChild>
        <w:div w:id="1981425326">
          <w:marLeft w:val="0"/>
          <w:marRight w:val="0"/>
          <w:marTop w:val="0"/>
          <w:marBottom w:val="0"/>
          <w:divBdr>
            <w:top w:val="none" w:sz="0" w:space="0" w:color="auto"/>
            <w:left w:val="none" w:sz="0" w:space="0" w:color="auto"/>
            <w:bottom w:val="none" w:sz="0" w:space="0" w:color="auto"/>
            <w:right w:val="none" w:sz="0" w:space="0" w:color="auto"/>
          </w:divBdr>
        </w:div>
        <w:div w:id="1235820452">
          <w:marLeft w:val="0"/>
          <w:marRight w:val="0"/>
          <w:marTop w:val="150"/>
          <w:marBottom w:val="0"/>
          <w:divBdr>
            <w:top w:val="none" w:sz="0" w:space="0" w:color="auto"/>
            <w:left w:val="none" w:sz="0" w:space="0" w:color="auto"/>
            <w:bottom w:val="none" w:sz="0" w:space="0" w:color="auto"/>
            <w:right w:val="none" w:sz="0" w:space="0" w:color="auto"/>
          </w:divBdr>
          <w:divsChild>
            <w:div w:id="736631601">
              <w:marLeft w:val="1155"/>
              <w:marRight w:val="0"/>
              <w:marTop w:val="0"/>
              <w:marBottom w:val="0"/>
              <w:divBdr>
                <w:top w:val="none" w:sz="0" w:space="0" w:color="auto"/>
                <w:left w:val="none" w:sz="0" w:space="0" w:color="auto"/>
                <w:bottom w:val="none" w:sz="0" w:space="0" w:color="auto"/>
                <w:right w:val="none" w:sz="0" w:space="0" w:color="auto"/>
              </w:divBdr>
            </w:div>
            <w:div w:id="1237979064">
              <w:marLeft w:val="1155"/>
              <w:marRight w:val="0"/>
              <w:marTop w:val="0"/>
              <w:marBottom w:val="0"/>
              <w:divBdr>
                <w:top w:val="none" w:sz="0" w:space="0" w:color="auto"/>
                <w:left w:val="none" w:sz="0" w:space="0" w:color="auto"/>
                <w:bottom w:val="none" w:sz="0" w:space="0" w:color="auto"/>
                <w:right w:val="none" w:sz="0" w:space="0" w:color="auto"/>
              </w:divBdr>
            </w:div>
            <w:div w:id="302778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422818">
      <w:bodyDiv w:val="1"/>
      <w:marLeft w:val="0"/>
      <w:marRight w:val="0"/>
      <w:marTop w:val="0"/>
      <w:marBottom w:val="0"/>
      <w:divBdr>
        <w:top w:val="none" w:sz="0" w:space="0" w:color="auto"/>
        <w:left w:val="none" w:sz="0" w:space="0" w:color="auto"/>
        <w:bottom w:val="none" w:sz="0" w:space="0" w:color="auto"/>
        <w:right w:val="none" w:sz="0" w:space="0" w:color="auto"/>
      </w:divBdr>
      <w:divsChild>
        <w:div w:id="116721124">
          <w:marLeft w:val="0"/>
          <w:marRight w:val="0"/>
          <w:marTop w:val="0"/>
          <w:marBottom w:val="0"/>
          <w:divBdr>
            <w:top w:val="none" w:sz="0" w:space="0" w:color="auto"/>
            <w:left w:val="none" w:sz="0" w:space="0" w:color="auto"/>
            <w:bottom w:val="none" w:sz="0" w:space="0" w:color="auto"/>
            <w:right w:val="none" w:sz="0" w:space="0" w:color="auto"/>
          </w:divBdr>
        </w:div>
        <w:div w:id="1724326600">
          <w:marLeft w:val="0"/>
          <w:marRight w:val="0"/>
          <w:marTop w:val="150"/>
          <w:marBottom w:val="0"/>
          <w:divBdr>
            <w:top w:val="none" w:sz="0" w:space="0" w:color="auto"/>
            <w:left w:val="none" w:sz="0" w:space="0" w:color="auto"/>
            <w:bottom w:val="none" w:sz="0" w:space="0" w:color="auto"/>
            <w:right w:val="none" w:sz="0" w:space="0" w:color="auto"/>
          </w:divBdr>
          <w:divsChild>
            <w:div w:id="1018390729">
              <w:marLeft w:val="1155"/>
              <w:marRight w:val="0"/>
              <w:marTop w:val="0"/>
              <w:marBottom w:val="0"/>
              <w:divBdr>
                <w:top w:val="none" w:sz="0" w:space="0" w:color="auto"/>
                <w:left w:val="none" w:sz="0" w:space="0" w:color="auto"/>
                <w:bottom w:val="none" w:sz="0" w:space="0" w:color="auto"/>
                <w:right w:val="none" w:sz="0" w:space="0" w:color="auto"/>
              </w:divBdr>
            </w:div>
            <w:div w:id="125009755">
              <w:marLeft w:val="1155"/>
              <w:marRight w:val="0"/>
              <w:marTop w:val="0"/>
              <w:marBottom w:val="0"/>
              <w:divBdr>
                <w:top w:val="none" w:sz="0" w:space="0" w:color="auto"/>
                <w:left w:val="none" w:sz="0" w:space="0" w:color="auto"/>
                <w:bottom w:val="none" w:sz="0" w:space="0" w:color="auto"/>
                <w:right w:val="none" w:sz="0" w:space="0" w:color="auto"/>
              </w:divBdr>
            </w:div>
            <w:div w:id="2159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4426">
      <w:bodyDiv w:val="1"/>
      <w:marLeft w:val="0"/>
      <w:marRight w:val="0"/>
      <w:marTop w:val="0"/>
      <w:marBottom w:val="0"/>
      <w:divBdr>
        <w:top w:val="none" w:sz="0" w:space="0" w:color="auto"/>
        <w:left w:val="none" w:sz="0" w:space="0" w:color="auto"/>
        <w:bottom w:val="none" w:sz="0" w:space="0" w:color="auto"/>
        <w:right w:val="none" w:sz="0" w:space="0" w:color="auto"/>
      </w:divBdr>
      <w:divsChild>
        <w:div w:id="1256791537">
          <w:marLeft w:val="0"/>
          <w:marRight w:val="0"/>
          <w:marTop w:val="0"/>
          <w:marBottom w:val="0"/>
          <w:divBdr>
            <w:top w:val="none" w:sz="0" w:space="0" w:color="auto"/>
            <w:left w:val="none" w:sz="0" w:space="0" w:color="auto"/>
            <w:bottom w:val="none" w:sz="0" w:space="0" w:color="auto"/>
            <w:right w:val="none" w:sz="0" w:space="0" w:color="auto"/>
          </w:divBdr>
        </w:div>
        <w:div w:id="1618176006">
          <w:marLeft w:val="0"/>
          <w:marRight w:val="0"/>
          <w:marTop w:val="150"/>
          <w:marBottom w:val="0"/>
          <w:divBdr>
            <w:top w:val="none" w:sz="0" w:space="0" w:color="auto"/>
            <w:left w:val="none" w:sz="0" w:space="0" w:color="auto"/>
            <w:bottom w:val="none" w:sz="0" w:space="0" w:color="auto"/>
            <w:right w:val="none" w:sz="0" w:space="0" w:color="auto"/>
          </w:divBdr>
          <w:divsChild>
            <w:div w:id="1599827048">
              <w:marLeft w:val="1155"/>
              <w:marRight w:val="0"/>
              <w:marTop w:val="0"/>
              <w:marBottom w:val="0"/>
              <w:divBdr>
                <w:top w:val="none" w:sz="0" w:space="0" w:color="auto"/>
                <w:left w:val="none" w:sz="0" w:space="0" w:color="auto"/>
                <w:bottom w:val="none" w:sz="0" w:space="0" w:color="auto"/>
                <w:right w:val="none" w:sz="0" w:space="0" w:color="auto"/>
              </w:divBdr>
            </w:div>
            <w:div w:id="1757819865">
              <w:marLeft w:val="1155"/>
              <w:marRight w:val="0"/>
              <w:marTop w:val="0"/>
              <w:marBottom w:val="0"/>
              <w:divBdr>
                <w:top w:val="none" w:sz="0" w:space="0" w:color="auto"/>
                <w:left w:val="none" w:sz="0" w:space="0" w:color="auto"/>
                <w:bottom w:val="none" w:sz="0" w:space="0" w:color="auto"/>
                <w:right w:val="none" w:sz="0" w:space="0" w:color="auto"/>
              </w:divBdr>
            </w:div>
            <w:div w:id="74136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514069">
      <w:bodyDiv w:val="1"/>
      <w:marLeft w:val="0"/>
      <w:marRight w:val="0"/>
      <w:marTop w:val="0"/>
      <w:marBottom w:val="0"/>
      <w:divBdr>
        <w:top w:val="none" w:sz="0" w:space="0" w:color="auto"/>
        <w:left w:val="none" w:sz="0" w:space="0" w:color="auto"/>
        <w:bottom w:val="none" w:sz="0" w:space="0" w:color="auto"/>
        <w:right w:val="none" w:sz="0" w:space="0" w:color="auto"/>
      </w:divBdr>
      <w:divsChild>
        <w:div w:id="840393105">
          <w:marLeft w:val="0"/>
          <w:marRight w:val="0"/>
          <w:marTop w:val="0"/>
          <w:marBottom w:val="0"/>
          <w:divBdr>
            <w:top w:val="none" w:sz="0" w:space="0" w:color="auto"/>
            <w:left w:val="none" w:sz="0" w:space="0" w:color="auto"/>
            <w:bottom w:val="none" w:sz="0" w:space="0" w:color="auto"/>
            <w:right w:val="none" w:sz="0" w:space="0" w:color="auto"/>
          </w:divBdr>
        </w:div>
        <w:div w:id="1570340098">
          <w:marLeft w:val="0"/>
          <w:marRight w:val="0"/>
          <w:marTop w:val="150"/>
          <w:marBottom w:val="0"/>
          <w:divBdr>
            <w:top w:val="none" w:sz="0" w:space="0" w:color="auto"/>
            <w:left w:val="none" w:sz="0" w:space="0" w:color="auto"/>
            <w:bottom w:val="none" w:sz="0" w:space="0" w:color="auto"/>
            <w:right w:val="none" w:sz="0" w:space="0" w:color="auto"/>
          </w:divBdr>
          <w:divsChild>
            <w:div w:id="1912617034">
              <w:marLeft w:val="1155"/>
              <w:marRight w:val="0"/>
              <w:marTop w:val="0"/>
              <w:marBottom w:val="0"/>
              <w:divBdr>
                <w:top w:val="none" w:sz="0" w:space="0" w:color="auto"/>
                <w:left w:val="none" w:sz="0" w:space="0" w:color="auto"/>
                <w:bottom w:val="none" w:sz="0" w:space="0" w:color="auto"/>
                <w:right w:val="none" w:sz="0" w:space="0" w:color="auto"/>
              </w:divBdr>
            </w:div>
            <w:div w:id="2050491343">
              <w:marLeft w:val="1155"/>
              <w:marRight w:val="0"/>
              <w:marTop w:val="0"/>
              <w:marBottom w:val="0"/>
              <w:divBdr>
                <w:top w:val="none" w:sz="0" w:space="0" w:color="auto"/>
                <w:left w:val="none" w:sz="0" w:space="0" w:color="auto"/>
                <w:bottom w:val="none" w:sz="0" w:space="0" w:color="auto"/>
                <w:right w:val="none" w:sz="0" w:space="0" w:color="auto"/>
              </w:divBdr>
            </w:div>
            <w:div w:id="942297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5273">
      <w:bodyDiv w:val="1"/>
      <w:marLeft w:val="0"/>
      <w:marRight w:val="0"/>
      <w:marTop w:val="0"/>
      <w:marBottom w:val="0"/>
      <w:divBdr>
        <w:top w:val="none" w:sz="0" w:space="0" w:color="auto"/>
        <w:left w:val="none" w:sz="0" w:space="0" w:color="auto"/>
        <w:bottom w:val="none" w:sz="0" w:space="0" w:color="auto"/>
        <w:right w:val="none" w:sz="0" w:space="0" w:color="auto"/>
      </w:divBdr>
      <w:divsChild>
        <w:div w:id="199711673">
          <w:marLeft w:val="0"/>
          <w:marRight w:val="0"/>
          <w:marTop w:val="0"/>
          <w:marBottom w:val="0"/>
          <w:divBdr>
            <w:top w:val="none" w:sz="0" w:space="0" w:color="auto"/>
            <w:left w:val="none" w:sz="0" w:space="0" w:color="auto"/>
            <w:bottom w:val="none" w:sz="0" w:space="0" w:color="auto"/>
            <w:right w:val="none" w:sz="0" w:space="0" w:color="auto"/>
          </w:divBdr>
        </w:div>
        <w:div w:id="963925774">
          <w:marLeft w:val="0"/>
          <w:marRight w:val="0"/>
          <w:marTop w:val="150"/>
          <w:marBottom w:val="0"/>
          <w:divBdr>
            <w:top w:val="none" w:sz="0" w:space="0" w:color="auto"/>
            <w:left w:val="none" w:sz="0" w:space="0" w:color="auto"/>
            <w:bottom w:val="none" w:sz="0" w:space="0" w:color="auto"/>
            <w:right w:val="none" w:sz="0" w:space="0" w:color="auto"/>
          </w:divBdr>
          <w:divsChild>
            <w:div w:id="1214467792">
              <w:marLeft w:val="1155"/>
              <w:marRight w:val="0"/>
              <w:marTop w:val="0"/>
              <w:marBottom w:val="0"/>
              <w:divBdr>
                <w:top w:val="none" w:sz="0" w:space="0" w:color="auto"/>
                <w:left w:val="none" w:sz="0" w:space="0" w:color="auto"/>
                <w:bottom w:val="none" w:sz="0" w:space="0" w:color="auto"/>
                <w:right w:val="none" w:sz="0" w:space="0" w:color="auto"/>
              </w:divBdr>
            </w:div>
            <w:div w:id="514199776">
              <w:marLeft w:val="1155"/>
              <w:marRight w:val="0"/>
              <w:marTop w:val="0"/>
              <w:marBottom w:val="0"/>
              <w:divBdr>
                <w:top w:val="none" w:sz="0" w:space="0" w:color="auto"/>
                <w:left w:val="none" w:sz="0" w:space="0" w:color="auto"/>
                <w:bottom w:val="none" w:sz="0" w:space="0" w:color="auto"/>
                <w:right w:val="none" w:sz="0" w:space="0" w:color="auto"/>
              </w:divBdr>
            </w:div>
            <w:div w:id="175370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2073">
      <w:bodyDiv w:val="1"/>
      <w:marLeft w:val="0"/>
      <w:marRight w:val="0"/>
      <w:marTop w:val="0"/>
      <w:marBottom w:val="0"/>
      <w:divBdr>
        <w:top w:val="none" w:sz="0" w:space="0" w:color="auto"/>
        <w:left w:val="none" w:sz="0" w:space="0" w:color="auto"/>
        <w:bottom w:val="none" w:sz="0" w:space="0" w:color="auto"/>
        <w:right w:val="none" w:sz="0" w:space="0" w:color="auto"/>
      </w:divBdr>
      <w:divsChild>
        <w:div w:id="613752291">
          <w:marLeft w:val="0"/>
          <w:marRight w:val="0"/>
          <w:marTop w:val="0"/>
          <w:marBottom w:val="0"/>
          <w:divBdr>
            <w:top w:val="none" w:sz="0" w:space="0" w:color="auto"/>
            <w:left w:val="none" w:sz="0" w:space="0" w:color="auto"/>
            <w:bottom w:val="none" w:sz="0" w:space="0" w:color="auto"/>
            <w:right w:val="none" w:sz="0" w:space="0" w:color="auto"/>
          </w:divBdr>
        </w:div>
        <w:div w:id="2130389104">
          <w:marLeft w:val="0"/>
          <w:marRight w:val="0"/>
          <w:marTop w:val="150"/>
          <w:marBottom w:val="0"/>
          <w:divBdr>
            <w:top w:val="none" w:sz="0" w:space="0" w:color="auto"/>
            <w:left w:val="none" w:sz="0" w:space="0" w:color="auto"/>
            <w:bottom w:val="none" w:sz="0" w:space="0" w:color="auto"/>
            <w:right w:val="none" w:sz="0" w:space="0" w:color="auto"/>
          </w:divBdr>
          <w:divsChild>
            <w:div w:id="1881742975">
              <w:marLeft w:val="1155"/>
              <w:marRight w:val="0"/>
              <w:marTop w:val="0"/>
              <w:marBottom w:val="0"/>
              <w:divBdr>
                <w:top w:val="none" w:sz="0" w:space="0" w:color="auto"/>
                <w:left w:val="none" w:sz="0" w:space="0" w:color="auto"/>
                <w:bottom w:val="none" w:sz="0" w:space="0" w:color="auto"/>
                <w:right w:val="none" w:sz="0" w:space="0" w:color="auto"/>
              </w:divBdr>
            </w:div>
            <w:div w:id="78992713">
              <w:marLeft w:val="1155"/>
              <w:marRight w:val="0"/>
              <w:marTop w:val="0"/>
              <w:marBottom w:val="0"/>
              <w:divBdr>
                <w:top w:val="none" w:sz="0" w:space="0" w:color="auto"/>
                <w:left w:val="none" w:sz="0" w:space="0" w:color="auto"/>
                <w:bottom w:val="none" w:sz="0" w:space="0" w:color="auto"/>
                <w:right w:val="none" w:sz="0" w:space="0" w:color="auto"/>
              </w:divBdr>
            </w:div>
            <w:div w:id="589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4917">
      <w:bodyDiv w:val="1"/>
      <w:marLeft w:val="0"/>
      <w:marRight w:val="0"/>
      <w:marTop w:val="0"/>
      <w:marBottom w:val="0"/>
      <w:divBdr>
        <w:top w:val="none" w:sz="0" w:space="0" w:color="auto"/>
        <w:left w:val="none" w:sz="0" w:space="0" w:color="auto"/>
        <w:bottom w:val="none" w:sz="0" w:space="0" w:color="auto"/>
        <w:right w:val="none" w:sz="0" w:space="0" w:color="auto"/>
      </w:divBdr>
      <w:divsChild>
        <w:div w:id="478885753">
          <w:marLeft w:val="0"/>
          <w:marRight w:val="0"/>
          <w:marTop w:val="0"/>
          <w:marBottom w:val="0"/>
          <w:divBdr>
            <w:top w:val="none" w:sz="0" w:space="0" w:color="auto"/>
            <w:left w:val="none" w:sz="0" w:space="0" w:color="auto"/>
            <w:bottom w:val="none" w:sz="0" w:space="0" w:color="auto"/>
            <w:right w:val="none" w:sz="0" w:space="0" w:color="auto"/>
          </w:divBdr>
        </w:div>
        <w:div w:id="1034618045">
          <w:marLeft w:val="0"/>
          <w:marRight w:val="0"/>
          <w:marTop w:val="150"/>
          <w:marBottom w:val="0"/>
          <w:divBdr>
            <w:top w:val="none" w:sz="0" w:space="0" w:color="auto"/>
            <w:left w:val="none" w:sz="0" w:space="0" w:color="auto"/>
            <w:bottom w:val="none" w:sz="0" w:space="0" w:color="auto"/>
            <w:right w:val="none" w:sz="0" w:space="0" w:color="auto"/>
          </w:divBdr>
          <w:divsChild>
            <w:div w:id="84765059">
              <w:marLeft w:val="1155"/>
              <w:marRight w:val="0"/>
              <w:marTop w:val="0"/>
              <w:marBottom w:val="0"/>
              <w:divBdr>
                <w:top w:val="none" w:sz="0" w:space="0" w:color="auto"/>
                <w:left w:val="none" w:sz="0" w:space="0" w:color="auto"/>
                <w:bottom w:val="none" w:sz="0" w:space="0" w:color="auto"/>
                <w:right w:val="none" w:sz="0" w:space="0" w:color="auto"/>
              </w:divBdr>
            </w:div>
            <w:div w:id="1693528362">
              <w:marLeft w:val="1155"/>
              <w:marRight w:val="0"/>
              <w:marTop w:val="0"/>
              <w:marBottom w:val="0"/>
              <w:divBdr>
                <w:top w:val="none" w:sz="0" w:space="0" w:color="auto"/>
                <w:left w:val="none" w:sz="0" w:space="0" w:color="auto"/>
                <w:bottom w:val="none" w:sz="0" w:space="0" w:color="auto"/>
                <w:right w:val="none" w:sz="0" w:space="0" w:color="auto"/>
              </w:divBdr>
            </w:div>
            <w:div w:id="110330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279701">
      <w:bodyDiv w:val="1"/>
      <w:marLeft w:val="0"/>
      <w:marRight w:val="0"/>
      <w:marTop w:val="0"/>
      <w:marBottom w:val="0"/>
      <w:divBdr>
        <w:top w:val="none" w:sz="0" w:space="0" w:color="auto"/>
        <w:left w:val="none" w:sz="0" w:space="0" w:color="auto"/>
        <w:bottom w:val="none" w:sz="0" w:space="0" w:color="auto"/>
        <w:right w:val="none" w:sz="0" w:space="0" w:color="auto"/>
      </w:divBdr>
      <w:divsChild>
        <w:div w:id="119341919">
          <w:marLeft w:val="0"/>
          <w:marRight w:val="0"/>
          <w:marTop w:val="0"/>
          <w:marBottom w:val="0"/>
          <w:divBdr>
            <w:top w:val="none" w:sz="0" w:space="0" w:color="auto"/>
            <w:left w:val="none" w:sz="0" w:space="0" w:color="auto"/>
            <w:bottom w:val="none" w:sz="0" w:space="0" w:color="auto"/>
            <w:right w:val="none" w:sz="0" w:space="0" w:color="auto"/>
          </w:divBdr>
        </w:div>
        <w:div w:id="615868576">
          <w:marLeft w:val="0"/>
          <w:marRight w:val="0"/>
          <w:marTop w:val="150"/>
          <w:marBottom w:val="0"/>
          <w:divBdr>
            <w:top w:val="none" w:sz="0" w:space="0" w:color="auto"/>
            <w:left w:val="none" w:sz="0" w:space="0" w:color="auto"/>
            <w:bottom w:val="none" w:sz="0" w:space="0" w:color="auto"/>
            <w:right w:val="none" w:sz="0" w:space="0" w:color="auto"/>
          </w:divBdr>
          <w:divsChild>
            <w:div w:id="1001591251">
              <w:marLeft w:val="1155"/>
              <w:marRight w:val="0"/>
              <w:marTop w:val="0"/>
              <w:marBottom w:val="0"/>
              <w:divBdr>
                <w:top w:val="none" w:sz="0" w:space="0" w:color="auto"/>
                <w:left w:val="none" w:sz="0" w:space="0" w:color="auto"/>
                <w:bottom w:val="none" w:sz="0" w:space="0" w:color="auto"/>
                <w:right w:val="none" w:sz="0" w:space="0" w:color="auto"/>
              </w:divBdr>
            </w:div>
            <w:div w:id="1290546695">
              <w:marLeft w:val="1155"/>
              <w:marRight w:val="0"/>
              <w:marTop w:val="0"/>
              <w:marBottom w:val="0"/>
              <w:divBdr>
                <w:top w:val="none" w:sz="0" w:space="0" w:color="auto"/>
                <w:left w:val="none" w:sz="0" w:space="0" w:color="auto"/>
                <w:bottom w:val="none" w:sz="0" w:space="0" w:color="auto"/>
                <w:right w:val="none" w:sz="0" w:space="0" w:color="auto"/>
              </w:divBdr>
            </w:div>
            <w:div w:id="1358627747">
              <w:marLeft w:val="1155"/>
              <w:marRight w:val="0"/>
              <w:marTop w:val="0"/>
              <w:marBottom w:val="0"/>
              <w:divBdr>
                <w:top w:val="none" w:sz="0" w:space="0" w:color="auto"/>
                <w:left w:val="none" w:sz="0" w:space="0" w:color="auto"/>
                <w:bottom w:val="none" w:sz="0" w:space="0" w:color="auto"/>
                <w:right w:val="none" w:sz="0" w:space="0" w:color="auto"/>
              </w:divBdr>
            </w:div>
            <w:div w:id="23763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397452">
      <w:bodyDiv w:val="1"/>
      <w:marLeft w:val="0"/>
      <w:marRight w:val="0"/>
      <w:marTop w:val="0"/>
      <w:marBottom w:val="0"/>
      <w:divBdr>
        <w:top w:val="none" w:sz="0" w:space="0" w:color="auto"/>
        <w:left w:val="none" w:sz="0" w:space="0" w:color="auto"/>
        <w:bottom w:val="none" w:sz="0" w:space="0" w:color="auto"/>
        <w:right w:val="none" w:sz="0" w:space="0" w:color="auto"/>
      </w:divBdr>
      <w:divsChild>
        <w:div w:id="616789605">
          <w:marLeft w:val="0"/>
          <w:marRight w:val="0"/>
          <w:marTop w:val="0"/>
          <w:marBottom w:val="0"/>
          <w:divBdr>
            <w:top w:val="none" w:sz="0" w:space="0" w:color="auto"/>
            <w:left w:val="none" w:sz="0" w:space="0" w:color="auto"/>
            <w:bottom w:val="none" w:sz="0" w:space="0" w:color="auto"/>
            <w:right w:val="none" w:sz="0" w:space="0" w:color="auto"/>
          </w:divBdr>
        </w:div>
        <w:div w:id="1773742072">
          <w:marLeft w:val="0"/>
          <w:marRight w:val="0"/>
          <w:marTop w:val="150"/>
          <w:marBottom w:val="0"/>
          <w:divBdr>
            <w:top w:val="none" w:sz="0" w:space="0" w:color="auto"/>
            <w:left w:val="none" w:sz="0" w:space="0" w:color="auto"/>
            <w:bottom w:val="none" w:sz="0" w:space="0" w:color="auto"/>
            <w:right w:val="none" w:sz="0" w:space="0" w:color="auto"/>
          </w:divBdr>
          <w:divsChild>
            <w:div w:id="616062861">
              <w:marLeft w:val="1155"/>
              <w:marRight w:val="0"/>
              <w:marTop w:val="0"/>
              <w:marBottom w:val="0"/>
              <w:divBdr>
                <w:top w:val="none" w:sz="0" w:space="0" w:color="auto"/>
                <w:left w:val="none" w:sz="0" w:space="0" w:color="auto"/>
                <w:bottom w:val="none" w:sz="0" w:space="0" w:color="auto"/>
                <w:right w:val="none" w:sz="0" w:space="0" w:color="auto"/>
              </w:divBdr>
            </w:div>
            <w:div w:id="1045065129">
              <w:marLeft w:val="1155"/>
              <w:marRight w:val="0"/>
              <w:marTop w:val="0"/>
              <w:marBottom w:val="0"/>
              <w:divBdr>
                <w:top w:val="none" w:sz="0" w:space="0" w:color="auto"/>
                <w:left w:val="none" w:sz="0" w:space="0" w:color="auto"/>
                <w:bottom w:val="none" w:sz="0" w:space="0" w:color="auto"/>
                <w:right w:val="none" w:sz="0" w:space="0" w:color="auto"/>
              </w:divBdr>
            </w:div>
            <w:div w:id="2995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562338">
      <w:bodyDiv w:val="1"/>
      <w:marLeft w:val="0"/>
      <w:marRight w:val="0"/>
      <w:marTop w:val="0"/>
      <w:marBottom w:val="0"/>
      <w:divBdr>
        <w:top w:val="none" w:sz="0" w:space="0" w:color="auto"/>
        <w:left w:val="none" w:sz="0" w:space="0" w:color="auto"/>
        <w:bottom w:val="none" w:sz="0" w:space="0" w:color="auto"/>
        <w:right w:val="none" w:sz="0" w:space="0" w:color="auto"/>
      </w:divBdr>
      <w:divsChild>
        <w:div w:id="629015207">
          <w:marLeft w:val="0"/>
          <w:marRight w:val="0"/>
          <w:marTop w:val="0"/>
          <w:marBottom w:val="0"/>
          <w:divBdr>
            <w:top w:val="none" w:sz="0" w:space="0" w:color="auto"/>
            <w:left w:val="none" w:sz="0" w:space="0" w:color="auto"/>
            <w:bottom w:val="none" w:sz="0" w:space="0" w:color="auto"/>
            <w:right w:val="none" w:sz="0" w:space="0" w:color="auto"/>
          </w:divBdr>
        </w:div>
        <w:div w:id="1014114843">
          <w:marLeft w:val="0"/>
          <w:marRight w:val="0"/>
          <w:marTop w:val="150"/>
          <w:marBottom w:val="0"/>
          <w:divBdr>
            <w:top w:val="none" w:sz="0" w:space="0" w:color="auto"/>
            <w:left w:val="none" w:sz="0" w:space="0" w:color="auto"/>
            <w:bottom w:val="none" w:sz="0" w:space="0" w:color="auto"/>
            <w:right w:val="none" w:sz="0" w:space="0" w:color="auto"/>
          </w:divBdr>
          <w:divsChild>
            <w:div w:id="491481944">
              <w:marLeft w:val="1155"/>
              <w:marRight w:val="0"/>
              <w:marTop w:val="0"/>
              <w:marBottom w:val="0"/>
              <w:divBdr>
                <w:top w:val="none" w:sz="0" w:space="0" w:color="auto"/>
                <w:left w:val="none" w:sz="0" w:space="0" w:color="auto"/>
                <w:bottom w:val="none" w:sz="0" w:space="0" w:color="auto"/>
                <w:right w:val="none" w:sz="0" w:space="0" w:color="auto"/>
              </w:divBdr>
            </w:div>
            <w:div w:id="1238901210">
              <w:marLeft w:val="1155"/>
              <w:marRight w:val="0"/>
              <w:marTop w:val="0"/>
              <w:marBottom w:val="0"/>
              <w:divBdr>
                <w:top w:val="none" w:sz="0" w:space="0" w:color="auto"/>
                <w:left w:val="none" w:sz="0" w:space="0" w:color="auto"/>
                <w:bottom w:val="none" w:sz="0" w:space="0" w:color="auto"/>
                <w:right w:val="none" w:sz="0" w:space="0" w:color="auto"/>
              </w:divBdr>
            </w:div>
            <w:div w:id="1105685222">
              <w:marLeft w:val="1155"/>
              <w:marRight w:val="0"/>
              <w:marTop w:val="0"/>
              <w:marBottom w:val="0"/>
              <w:divBdr>
                <w:top w:val="none" w:sz="0" w:space="0" w:color="auto"/>
                <w:left w:val="none" w:sz="0" w:space="0" w:color="auto"/>
                <w:bottom w:val="none" w:sz="0" w:space="0" w:color="auto"/>
                <w:right w:val="none" w:sz="0" w:space="0" w:color="auto"/>
              </w:divBdr>
            </w:div>
            <w:div w:id="692269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754916">
      <w:bodyDiv w:val="1"/>
      <w:marLeft w:val="0"/>
      <w:marRight w:val="0"/>
      <w:marTop w:val="0"/>
      <w:marBottom w:val="0"/>
      <w:divBdr>
        <w:top w:val="none" w:sz="0" w:space="0" w:color="auto"/>
        <w:left w:val="none" w:sz="0" w:space="0" w:color="auto"/>
        <w:bottom w:val="none" w:sz="0" w:space="0" w:color="auto"/>
        <w:right w:val="none" w:sz="0" w:space="0" w:color="auto"/>
      </w:divBdr>
      <w:divsChild>
        <w:div w:id="1614749473">
          <w:marLeft w:val="0"/>
          <w:marRight w:val="0"/>
          <w:marTop w:val="0"/>
          <w:marBottom w:val="0"/>
          <w:divBdr>
            <w:top w:val="none" w:sz="0" w:space="0" w:color="auto"/>
            <w:left w:val="none" w:sz="0" w:space="0" w:color="auto"/>
            <w:bottom w:val="none" w:sz="0" w:space="0" w:color="auto"/>
            <w:right w:val="none" w:sz="0" w:space="0" w:color="auto"/>
          </w:divBdr>
        </w:div>
        <w:div w:id="1562213550">
          <w:marLeft w:val="0"/>
          <w:marRight w:val="0"/>
          <w:marTop w:val="150"/>
          <w:marBottom w:val="0"/>
          <w:divBdr>
            <w:top w:val="none" w:sz="0" w:space="0" w:color="auto"/>
            <w:left w:val="none" w:sz="0" w:space="0" w:color="auto"/>
            <w:bottom w:val="none" w:sz="0" w:space="0" w:color="auto"/>
            <w:right w:val="none" w:sz="0" w:space="0" w:color="auto"/>
          </w:divBdr>
          <w:divsChild>
            <w:div w:id="1281448823">
              <w:marLeft w:val="1155"/>
              <w:marRight w:val="0"/>
              <w:marTop w:val="0"/>
              <w:marBottom w:val="0"/>
              <w:divBdr>
                <w:top w:val="none" w:sz="0" w:space="0" w:color="auto"/>
                <w:left w:val="none" w:sz="0" w:space="0" w:color="auto"/>
                <w:bottom w:val="none" w:sz="0" w:space="0" w:color="auto"/>
                <w:right w:val="none" w:sz="0" w:space="0" w:color="auto"/>
              </w:divBdr>
            </w:div>
            <w:div w:id="83456515">
              <w:marLeft w:val="1155"/>
              <w:marRight w:val="0"/>
              <w:marTop w:val="0"/>
              <w:marBottom w:val="0"/>
              <w:divBdr>
                <w:top w:val="none" w:sz="0" w:space="0" w:color="auto"/>
                <w:left w:val="none" w:sz="0" w:space="0" w:color="auto"/>
                <w:bottom w:val="none" w:sz="0" w:space="0" w:color="auto"/>
                <w:right w:val="none" w:sz="0" w:space="0" w:color="auto"/>
              </w:divBdr>
            </w:div>
            <w:div w:id="2018919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2914847">
      <w:bodyDiv w:val="1"/>
      <w:marLeft w:val="0"/>
      <w:marRight w:val="0"/>
      <w:marTop w:val="0"/>
      <w:marBottom w:val="0"/>
      <w:divBdr>
        <w:top w:val="none" w:sz="0" w:space="0" w:color="auto"/>
        <w:left w:val="none" w:sz="0" w:space="0" w:color="auto"/>
        <w:bottom w:val="none" w:sz="0" w:space="0" w:color="auto"/>
        <w:right w:val="none" w:sz="0" w:space="0" w:color="auto"/>
      </w:divBdr>
      <w:divsChild>
        <w:div w:id="1251892131">
          <w:marLeft w:val="0"/>
          <w:marRight w:val="0"/>
          <w:marTop w:val="0"/>
          <w:marBottom w:val="0"/>
          <w:divBdr>
            <w:top w:val="none" w:sz="0" w:space="0" w:color="auto"/>
            <w:left w:val="none" w:sz="0" w:space="0" w:color="auto"/>
            <w:bottom w:val="none" w:sz="0" w:space="0" w:color="auto"/>
            <w:right w:val="none" w:sz="0" w:space="0" w:color="auto"/>
          </w:divBdr>
        </w:div>
        <w:div w:id="1146163403">
          <w:marLeft w:val="0"/>
          <w:marRight w:val="0"/>
          <w:marTop w:val="150"/>
          <w:marBottom w:val="0"/>
          <w:divBdr>
            <w:top w:val="none" w:sz="0" w:space="0" w:color="auto"/>
            <w:left w:val="none" w:sz="0" w:space="0" w:color="auto"/>
            <w:bottom w:val="none" w:sz="0" w:space="0" w:color="auto"/>
            <w:right w:val="none" w:sz="0" w:space="0" w:color="auto"/>
          </w:divBdr>
          <w:divsChild>
            <w:div w:id="1972199697">
              <w:marLeft w:val="1155"/>
              <w:marRight w:val="0"/>
              <w:marTop w:val="0"/>
              <w:marBottom w:val="0"/>
              <w:divBdr>
                <w:top w:val="none" w:sz="0" w:space="0" w:color="auto"/>
                <w:left w:val="none" w:sz="0" w:space="0" w:color="auto"/>
                <w:bottom w:val="none" w:sz="0" w:space="0" w:color="auto"/>
                <w:right w:val="none" w:sz="0" w:space="0" w:color="auto"/>
              </w:divBdr>
            </w:div>
            <w:div w:id="18079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107866">
      <w:bodyDiv w:val="1"/>
      <w:marLeft w:val="0"/>
      <w:marRight w:val="0"/>
      <w:marTop w:val="0"/>
      <w:marBottom w:val="0"/>
      <w:divBdr>
        <w:top w:val="none" w:sz="0" w:space="0" w:color="auto"/>
        <w:left w:val="none" w:sz="0" w:space="0" w:color="auto"/>
        <w:bottom w:val="none" w:sz="0" w:space="0" w:color="auto"/>
        <w:right w:val="none" w:sz="0" w:space="0" w:color="auto"/>
      </w:divBdr>
      <w:divsChild>
        <w:div w:id="1631545494">
          <w:marLeft w:val="0"/>
          <w:marRight w:val="0"/>
          <w:marTop w:val="0"/>
          <w:marBottom w:val="0"/>
          <w:divBdr>
            <w:top w:val="none" w:sz="0" w:space="0" w:color="auto"/>
            <w:left w:val="none" w:sz="0" w:space="0" w:color="auto"/>
            <w:bottom w:val="none" w:sz="0" w:space="0" w:color="auto"/>
            <w:right w:val="none" w:sz="0" w:space="0" w:color="auto"/>
          </w:divBdr>
        </w:div>
        <w:div w:id="1848861635">
          <w:marLeft w:val="0"/>
          <w:marRight w:val="0"/>
          <w:marTop w:val="150"/>
          <w:marBottom w:val="0"/>
          <w:divBdr>
            <w:top w:val="none" w:sz="0" w:space="0" w:color="auto"/>
            <w:left w:val="none" w:sz="0" w:space="0" w:color="auto"/>
            <w:bottom w:val="none" w:sz="0" w:space="0" w:color="auto"/>
            <w:right w:val="none" w:sz="0" w:space="0" w:color="auto"/>
          </w:divBdr>
          <w:divsChild>
            <w:div w:id="1142966567">
              <w:marLeft w:val="1155"/>
              <w:marRight w:val="0"/>
              <w:marTop w:val="0"/>
              <w:marBottom w:val="0"/>
              <w:divBdr>
                <w:top w:val="none" w:sz="0" w:space="0" w:color="auto"/>
                <w:left w:val="none" w:sz="0" w:space="0" w:color="auto"/>
                <w:bottom w:val="none" w:sz="0" w:space="0" w:color="auto"/>
                <w:right w:val="none" w:sz="0" w:space="0" w:color="auto"/>
              </w:divBdr>
            </w:div>
            <w:div w:id="166990870">
              <w:marLeft w:val="1155"/>
              <w:marRight w:val="0"/>
              <w:marTop w:val="0"/>
              <w:marBottom w:val="0"/>
              <w:divBdr>
                <w:top w:val="none" w:sz="0" w:space="0" w:color="auto"/>
                <w:left w:val="none" w:sz="0" w:space="0" w:color="auto"/>
                <w:bottom w:val="none" w:sz="0" w:space="0" w:color="auto"/>
                <w:right w:val="none" w:sz="0" w:space="0" w:color="auto"/>
              </w:divBdr>
            </w:div>
            <w:div w:id="481893772">
              <w:marLeft w:val="1155"/>
              <w:marRight w:val="0"/>
              <w:marTop w:val="0"/>
              <w:marBottom w:val="0"/>
              <w:divBdr>
                <w:top w:val="none" w:sz="0" w:space="0" w:color="auto"/>
                <w:left w:val="none" w:sz="0" w:space="0" w:color="auto"/>
                <w:bottom w:val="none" w:sz="0" w:space="0" w:color="auto"/>
                <w:right w:val="none" w:sz="0" w:space="0" w:color="auto"/>
              </w:divBdr>
            </w:div>
            <w:div w:id="62731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24593">
      <w:bodyDiv w:val="1"/>
      <w:marLeft w:val="0"/>
      <w:marRight w:val="0"/>
      <w:marTop w:val="0"/>
      <w:marBottom w:val="0"/>
      <w:divBdr>
        <w:top w:val="none" w:sz="0" w:space="0" w:color="auto"/>
        <w:left w:val="none" w:sz="0" w:space="0" w:color="auto"/>
        <w:bottom w:val="none" w:sz="0" w:space="0" w:color="auto"/>
        <w:right w:val="none" w:sz="0" w:space="0" w:color="auto"/>
      </w:divBdr>
      <w:divsChild>
        <w:div w:id="155614923">
          <w:marLeft w:val="0"/>
          <w:marRight w:val="0"/>
          <w:marTop w:val="0"/>
          <w:marBottom w:val="0"/>
          <w:divBdr>
            <w:top w:val="none" w:sz="0" w:space="0" w:color="auto"/>
            <w:left w:val="none" w:sz="0" w:space="0" w:color="auto"/>
            <w:bottom w:val="none" w:sz="0" w:space="0" w:color="auto"/>
            <w:right w:val="none" w:sz="0" w:space="0" w:color="auto"/>
          </w:divBdr>
        </w:div>
        <w:div w:id="528376824">
          <w:marLeft w:val="0"/>
          <w:marRight w:val="0"/>
          <w:marTop w:val="150"/>
          <w:marBottom w:val="0"/>
          <w:divBdr>
            <w:top w:val="none" w:sz="0" w:space="0" w:color="auto"/>
            <w:left w:val="none" w:sz="0" w:space="0" w:color="auto"/>
            <w:bottom w:val="none" w:sz="0" w:space="0" w:color="auto"/>
            <w:right w:val="none" w:sz="0" w:space="0" w:color="auto"/>
          </w:divBdr>
          <w:divsChild>
            <w:div w:id="492834883">
              <w:marLeft w:val="1155"/>
              <w:marRight w:val="0"/>
              <w:marTop w:val="0"/>
              <w:marBottom w:val="0"/>
              <w:divBdr>
                <w:top w:val="none" w:sz="0" w:space="0" w:color="auto"/>
                <w:left w:val="none" w:sz="0" w:space="0" w:color="auto"/>
                <w:bottom w:val="none" w:sz="0" w:space="0" w:color="auto"/>
                <w:right w:val="none" w:sz="0" w:space="0" w:color="auto"/>
              </w:divBdr>
            </w:div>
            <w:div w:id="1873110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226247">
      <w:bodyDiv w:val="1"/>
      <w:marLeft w:val="0"/>
      <w:marRight w:val="0"/>
      <w:marTop w:val="0"/>
      <w:marBottom w:val="0"/>
      <w:divBdr>
        <w:top w:val="none" w:sz="0" w:space="0" w:color="auto"/>
        <w:left w:val="none" w:sz="0" w:space="0" w:color="auto"/>
        <w:bottom w:val="none" w:sz="0" w:space="0" w:color="auto"/>
        <w:right w:val="none" w:sz="0" w:space="0" w:color="auto"/>
      </w:divBdr>
      <w:divsChild>
        <w:div w:id="818224988">
          <w:marLeft w:val="0"/>
          <w:marRight w:val="0"/>
          <w:marTop w:val="0"/>
          <w:marBottom w:val="0"/>
          <w:divBdr>
            <w:top w:val="none" w:sz="0" w:space="0" w:color="auto"/>
            <w:left w:val="none" w:sz="0" w:space="0" w:color="auto"/>
            <w:bottom w:val="none" w:sz="0" w:space="0" w:color="auto"/>
            <w:right w:val="none" w:sz="0" w:space="0" w:color="auto"/>
          </w:divBdr>
        </w:div>
        <w:div w:id="1106730793">
          <w:marLeft w:val="0"/>
          <w:marRight w:val="0"/>
          <w:marTop w:val="150"/>
          <w:marBottom w:val="0"/>
          <w:divBdr>
            <w:top w:val="none" w:sz="0" w:space="0" w:color="auto"/>
            <w:left w:val="none" w:sz="0" w:space="0" w:color="auto"/>
            <w:bottom w:val="none" w:sz="0" w:space="0" w:color="auto"/>
            <w:right w:val="none" w:sz="0" w:space="0" w:color="auto"/>
          </w:divBdr>
          <w:divsChild>
            <w:div w:id="1072237338">
              <w:marLeft w:val="1155"/>
              <w:marRight w:val="0"/>
              <w:marTop w:val="0"/>
              <w:marBottom w:val="0"/>
              <w:divBdr>
                <w:top w:val="none" w:sz="0" w:space="0" w:color="auto"/>
                <w:left w:val="none" w:sz="0" w:space="0" w:color="auto"/>
                <w:bottom w:val="none" w:sz="0" w:space="0" w:color="auto"/>
                <w:right w:val="none" w:sz="0" w:space="0" w:color="auto"/>
              </w:divBdr>
            </w:div>
            <w:div w:id="2032872225">
              <w:marLeft w:val="1155"/>
              <w:marRight w:val="0"/>
              <w:marTop w:val="0"/>
              <w:marBottom w:val="0"/>
              <w:divBdr>
                <w:top w:val="none" w:sz="0" w:space="0" w:color="auto"/>
                <w:left w:val="none" w:sz="0" w:space="0" w:color="auto"/>
                <w:bottom w:val="none" w:sz="0" w:space="0" w:color="auto"/>
                <w:right w:val="none" w:sz="0" w:space="0" w:color="auto"/>
              </w:divBdr>
            </w:div>
            <w:div w:id="89011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687828">
      <w:bodyDiv w:val="1"/>
      <w:marLeft w:val="0"/>
      <w:marRight w:val="0"/>
      <w:marTop w:val="0"/>
      <w:marBottom w:val="0"/>
      <w:divBdr>
        <w:top w:val="none" w:sz="0" w:space="0" w:color="auto"/>
        <w:left w:val="none" w:sz="0" w:space="0" w:color="auto"/>
        <w:bottom w:val="none" w:sz="0" w:space="0" w:color="auto"/>
        <w:right w:val="none" w:sz="0" w:space="0" w:color="auto"/>
      </w:divBdr>
      <w:divsChild>
        <w:div w:id="1647663217">
          <w:marLeft w:val="0"/>
          <w:marRight w:val="0"/>
          <w:marTop w:val="0"/>
          <w:marBottom w:val="0"/>
          <w:divBdr>
            <w:top w:val="none" w:sz="0" w:space="0" w:color="auto"/>
            <w:left w:val="none" w:sz="0" w:space="0" w:color="auto"/>
            <w:bottom w:val="none" w:sz="0" w:space="0" w:color="auto"/>
            <w:right w:val="none" w:sz="0" w:space="0" w:color="auto"/>
          </w:divBdr>
        </w:div>
        <w:div w:id="1485976555">
          <w:marLeft w:val="0"/>
          <w:marRight w:val="0"/>
          <w:marTop w:val="150"/>
          <w:marBottom w:val="0"/>
          <w:divBdr>
            <w:top w:val="none" w:sz="0" w:space="0" w:color="auto"/>
            <w:left w:val="none" w:sz="0" w:space="0" w:color="auto"/>
            <w:bottom w:val="none" w:sz="0" w:space="0" w:color="auto"/>
            <w:right w:val="none" w:sz="0" w:space="0" w:color="auto"/>
          </w:divBdr>
          <w:divsChild>
            <w:div w:id="809790849">
              <w:marLeft w:val="1155"/>
              <w:marRight w:val="0"/>
              <w:marTop w:val="0"/>
              <w:marBottom w:val="0"/>
              <w:divBdr>
                <w:top w:val="none" w:sz="0" w:space="0" w:color="auto"/>
                <w:left w:val="none" w:sz="0" w:space="0" w:color="auto"/>
                <w:bottom w:val="none" w:sz="0" w:space="0" w:color="auto"/>
                <w:right w:val="none" w:sz="0" w:space="0" w:color="auto"/>
              </w:divBdr>
            </w:div>
            <w:div w:id="655839122">
              <w:marLeft w:val="1155"/>
              <w:marRight w:val="0"/>
              <w:marTop w:val="0"/>
              <w:marBottom w:val="0"/>
              <w:divBdr>
                <w:top w:val="none" w:sz="0" w:space="0" w:color="auto"/>
                <w:left w:val="none" w:sz="0" w:space="0" w:color="auto"/>
                <w:bottom w:val="none" w:sz="0" w:space="0" w:color="auto"/>
                <w:right w:val="none" w:sz="0" w:space="0" w:color="auto"/>
              </w:divBdr>
            </w:div>
            <w:div w:id="794638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299296">
      <w:bodyDiv w:val="1"/>
      <w:marLeft w:val="0"/>
      <w:marRight w:val="0"/>
      <w:marTop w:val="0"/>
      <w:marBottom w:val="0"/>
      <w:divBdr>
        <w:top w:val="none" w:sz="0" w:space="0" w:color="auto"/>
        <w:left w:val="none" w:sz="0" w:space="0" w:color="auto"/>
        <w:bottom w:val="none" w:sz="0" w:space="0" w:color="auto"/>
        <w:right w:val="none" w:sz="0" w:space="0" w:color="auto"/>
      </w:divBdr>
      <w:divsChild>
        <w:div w:id="1031956802">
          <w:marLeft w:val="0"/>
          <w:marRight w:val="0"/>
          <w:marTop w:val="0"/>
          <w:marBottom w:val="0"/>
          <w:divBdr>
            <w:top w:val="none" w:sz="0" w:space="0" w:color="auto"/>
            <w:left w:val="none" w:sz="0" w:space="0" w:color="auto"/>
            <w:bottom w:val="none" w:sz="0" w:space="0" w:color="auto"/>
            <w:right w:val="none" w:sz="0" w:space="0" w:color="auto"/>
          </w:divBdr>
        </w:div>
        <w:div w:id="712193280">
          <w:marLeft w:val="0"/>
          <w:marRight w:val="0"/>
          <w:marTop w:val="150"/>
          <w:marBottom w:val="0"/>
          <w:divBdr>
            <w:top w:val="none" w:sz="0" w:space="0" w:color="auto"/>
            <w:left w:val="none" w:sz="0" w:space="0" w:color="auto"/>
            <w:bottom w:val="none" w:sz="0" w:space="0" w:color="auto"/>
            <w:right w:val="none" w:sz="0" w:space="0" w:color="auto"/>
          </w:divBdr>
          <w:divsChild>
            <w:div w:id="1621106004">
              <w:marLeft w:val="1155"/>
              <w:marRight w:val="0"/>
              <w:marTop w:val="0"/>
              <w:marBottom w:val="0"/>
              <w:divBdr>
                <w:top w:val="none" w:sz="0" w:space="0" w:color="auto"/>
                <w:left w:val="none" w:sz="0" w:space="0" w:color="auto"/>
                <w:bottom w:val="none" w:sz="0" w:space="0" w:color="auto"/>
                <w:right w:val="none" w:sz="0" w:space="0" w:color="auto"/>
              </w:divBdr>
            </w:div>
            <w:div w:id="593126129">
              <w:marLeft w:val="1155"/>
              <w:marRight w:val="0"/>
              <w:marTop w:val="0"/>
              <w:marBottom w:val="0"/>
              <w:divBdr>
                <w:top w:val="none" w:sz="0" w:space="0" w:color="auto"/>
                <w:left w:val="none" w:sz="0" w:space="0" w:color="auto"/>
                <w:bottom w:val="none" w:sz="0" w:space="0" w:color="auto"/>
                <w:right w:val="none" w:sz="0" w:space="0" w:color="auto"/>
              </w:divBdr>
            </w:div>
            <w:div w:id="1253508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04203">
      <w:bodyDiv w:val="1"/>
      <w:marLeft w:val="0"/>
      <w:marRight w:val="0"/>
      <w:marTop w:val="0"/>
      <w:marBottom w:val="0"/>
      <w:divBdr>
        <w:top w:val="none" w:sz="0" w:space="0" w:color="auto"/>
        <w:left w:val="none" w:sz="0" w:space="0" w:color="auto"/>
        <w:bottom w:val="none" w:sz="0" w:space="0" w:color="auto"/>
        <w:right w:val="none" w:sz="0" w:space="0" w:color="auto"/>
      </w:divBdr>
      <w:divsChild>
        <w:div w:id="1357076959">
          <w:marLeft w:val="0"/>
          <w:marRight w:val="0"/>
          <w:marTop w:val="0"/>
          <w:marBottom w:val="0"/>
          <w:divBdr>
            <w:top w:val="none" w:sz="0" w:space="0" w:color="auto"/>
            <w:left w:val="none" w:sz="0" w:space="0" w:color="auto"/>
            <w:bottom w:val="none" w:sz="0" w:space="0" w:color="auto"/>
            <w:right w:val="none" w:sz="0" w:space="0" w:color="auto"/>
          </w:divBdr>
        </w:div>
        <w:div w:id="1583031321">
          <w:marLeft w:val="0"/>
          <w:marRight w:val="0"/>
          <w:marTop w:val="150"/>
          <w:marBottom w:val="0"/>
          <w:divBdr>
            <w:top w:val="none" w:sz="0" w:space="0" w:color="auto"/>
            <w:left w:val="none" w:sz="0" w:space="0" w:color="auto"/>
            <w:bottom w:val="none" w:sz="0" w:space="0" w:color="auto"/>
            <w:right w:val="none" w:sz="0" w:space="0" w:color="auto"/>
          </w:divBdr>
          <w:divsChild>
            <w:div w:id="17438400">
              <w:marLeft w:val="1155"/>
              <w:marRight w:val="0"/>
              <w:marTop w:val="0"/>
              <w:marBottom w:val="0"/>
              <w:divBdr>
                <w:top w:val="none" w:sz="0" w:space="0" w:color="auto"/>
                <w:left w:val="none" w:sz="0" w:space="0" w:color="auto"/>
                <w:bottom w:val="none" w:sz="0" w:space="0" w:color="auto"/>
                <w:right w:val="none" w:sz="0" w:space="0" w:color="auto"/>
              </w:divBdr>
            </w:div>
            <w:div w:id="1470439105">
              <w:marLeft w:val="1155"/>
              <w:marRight w:val="0"/>
              <w:marTop w:val="0"/>
              <w:marBottom w:val="0"/>
              <w:divBdr>
                <w:top w:val="none" w:sz="0" w:space="0" w:color="auto"/>
                <w:left w:val="none" w:sz="0" w:space="0" w:color="auto"/>
                <w:bottom w:val="none" w:sz="0" w:space="0" w:color="auto"/>
                <w:right w:val="none" w:sz="0" w:space="0" w:color="auto"/>
              </w:divBdr>
            </w:div>
            <w:div w:id="1720321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874152">
      <w:bodyDiv w:val="1"/>
      <w:marLeft w:val="0"/>
      <w:marRight w:val="0"/>
      <w:marTop w:val="0"/>
      <w:marBottom w:val="0"/>
      <w:divBdr>
        <w:top w:val="none" w:sz="0" w:space="0" w:color="auto"/>
        <w:left w:val="none" w:sz="0" w:space="0" w:color="auto"/>
        <w:bottom w:val="none" w:sz="0" w:space="0" w:color="auto"/>
        <w:right w:val="none" w:sz="0" w:space="0" w:color="auto"/>
      </w:divBdr>
      <w:divsChild>
        <w:div w:id="1155418798">
          <w:marLeft w:val="0"/>
          <w:marRight w:val="0"/>
          <w:marTop w:val="0"/>
          <w:marBottom w:val="0"/>
          <w:divBdr>
            <w:top w:val="none" w:sz="0" w:space="0" w:color="auto"/>
            <w:left w:val="none" w:sz="0" w:space="0" w:color="auto"/>
            <w:bottom w:val="none" w:sz="0" w:space="0" w:color="auto"/>
            <w:right w:val="none" w:sz="0" w:space="0" w:color="auto"/>
          </w:divBdr>
        </w:div>
        <w:div w:id="874541053">
          <w:marLeft w:val="0"/>
          <w:marRight w:val="0"/>
          <w:marTop w:val="150"/>
          <w:marBottom w:val="0"/>
          <w:divBdr>
            <w:top w:val="none" w:sz="0" w:space="0" w:color="auto"/>
            <w:left w:val="none" w:sz="0" w:space="0" w:color="auto"/>
            <w:bottom w:val="none" w:sz="0" w:space="0" w:color="auto"/>
            <w:right w:val="none" w:sz="0" w:space="0" w:color="auto"/>
          </w:divBdr>
          <w:divsChild>
            <w:div w:id="1647396133">
              <w:marLeft w:val="1155"/>
              <w:marRight w:val="0"/>
              <w:marTop w:val="0"/>
              <w:marBottom w:val="0"/>
              <w:divBdr>
                <w:top w:val="none" w:sz="0" w:space="0" w:color="auto"/>
                <w:left w:val="none" w:sz="0" w:space="0" w:color="auto"/>
                <w:bottom w:val="none" w:sz="0" w:space="0" w:color="auto"/>
                <w:right w:val="none" w:sz="0" w:space="0" w:color="auto"/>
              </w:divBdr>
            </w:div>
            <w:div w:id="980694768">
              <w:marLeft w:val="1155"/>
              <w:marRight w:val="0"/>
              <w:marTop w:val="0"/>
              <w:marBottom w:val="0"/>
              <w:divBdr>
                <w:top w:val="none" w:sz="0" w:space="0" w:color="auto"/>
                <w:left w:val="none" w:sz="0" w:space="0" w:color="auto"/>
                <w:bottom w:val="none" w:sz="0" w:space="0" w:color="auto"/>
                <w:right w:val="none" w:sz="0" w:space="0" w:color="auto"/>
              </w:divBdr>
            </w:div>
            <w:div w:id="50051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299305">
      <w:bodyDiv w:val="1"/>
      <w:marLeft w:val="0"/>
      <w:marRight w:val="0"/>
      <w:marTop w:val="0"/>
      <w:marBottom w:val="0"/>
      <w:divBdr>
        <w:top w:val="none" w:sz="0" w:space="0" w:color="auto"/>
        <w:left w:val="none" w:sz="0" w:space="0" w:color="auto"/>
        <w:bottom w:val="none" w:sz="0" w:space="0" w:color="auto"/>
        <w:right w:val="none" w:sz="0" w:space="0" w:color="auto"/>
      </w:divBdr>
      <w:divsChild>
        <w:div w:id="787821033">
          <w:marLeft w:val="0"/>
          <w:marRight w:val="0"/>
          <w:marTop w:val="0"/>
          <w:marBottom w:val="0"/>
          <w:divBdr>
            <w:top w:val="none" w:sz="0" w:space="0" w:color="auto"/>
            <w:left w:val="none" w:sz="0" w:space="0" w:color="auto"/>
            <w:bottom w:val="none" w:sz="0" w:space="0" w:color="auto"/>
            <w:right w:val="none" w:sz="0" w:space="0" w:color="auto"/>
          </w:divBdr>
        </w:div>
        <w:div w:id="2101877167">
          <w:marLeft w:val="0"/>
          <w:marRight w:val="0"/>
          <w:marTop w:val="150"/>
          <w:marBottom w:val="0"/>
          <w:divBdr>
            <w:top w:val="none" w:sz="0" w:space="0" w:color="auto"/>
            <w:left w:val="none" w:sz="0" w:space="0" w:color="auto"/>
            <w:bottom w:val="none" w:sz="0" w:space="0" w:color="auto"/>
            <w:right w:val="none" w:sz="0" w:space="0" w:color="auto"/>
          </w:divBdr>
          <w:divsChild>
            <w:div w:id="1412770264">
              <w:marLeft w:val="1155"/>
              <w:marRight w:val="0"/>
              <w:marTop w:val="0"/>
              <w:marBottom w:val="0"/>
              <w:divBdr>
                <w:top w:val="none" w:sz="0" w:space="0" w:color="auto"/>
                <w:left w:val="none" w:sz="0" w:space="0" w:color="auto"/>
                <w:bottom w:val="none" w:sz="0" w:space="0" w:color="auto"/>
                <w:right w:val="none" w:sz="0" w:space="0" w:color="auto"/>
              </w:divBdr>
            </w:div>
            <w:div w:id="1694113788">
              <w:marLeft w:val="1155"/>
              <w:marRight w:val="0"/>
              <w:marTop w:val="0"/>
              <w:marBottom w:val="0"/>
              <w:divBdr>
                <w:top w:val="none" w:sz="0" w:space="0" w:color="auto"/>
                <w:left w:val="none" w:sz="0" w:space="0" w:color="auto"/>
                <w:bottom w:val="none" w:sz="0" w:space="0" w:color="auto"/>
                <w:right w:val="none" w:sz="0" w:space="0" w:color="auto"/>
              </w:divBdr>
            </w:div>
            <w:div w:id="11514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18964">
      <w:bodyDiv w:val="1"/>
      <w:marLeft w:val="0"/>
      <w:marRight w:val="0"/>
      <w:marTop w:val="0"/>
      <w:marBottom w:val="0"/>
      <w:divBdr>
        <w:top w:val="none" w:sz="0" w:space="0" w:color="auto"/>
        <w:left w:val="none" w:sz="0" w:space="0" w:color="auto"/>
        <w:bottom w:val="none" w:sz="0" w:space="0" w:color="auto"/>
        <w:right w:val="none" w:sz="0" w:space="0" w:color="auto"/>
      </w:divBdr>
      <w:divsChild>
        <w:div w:id="1728915631">
          <w:marLeft w:val="0"/>
          <w:marRight w:val="0"/>
          <w:marTop w:val="0"/>
          <w:marBottom w:val="0"/>
          <w:divBdr>
            <w:top w:val="none" w:sz="0" w:space="0" w:color="auto"/>
            <w:left w:val="none" w:sz="0" w:space="0" w:color="auto"/>
            <w:bottom w:val="none" w:sz="0" w:space="0" w:color="auto"/>
            <w:right w:val="none" w:sz="0" w:space="0" w:color="auto"/>
          </w:divBdr>
        </w:div>
        <w:div w:id="1599290094">
          <w:marLeft w:val="0"/>
          <w:marRight w:val="0"/>
          <w:marTop w:val="150"/>
          <w:marBottom w:val="0"/>
          <w:divBdr>
            <w:top w:val="none" w:sz="0" w:space="0" w:color="auto"/>
            <w:left w:val="none" w:sz="0" w:space="0" w:color="auto"/>
            <w:bottom w:val="none" w:sz="0" w:space="0" w:color="auto"/>
            <w:right w:val="none" w:sz="0" w:space="0" w:color="auto"/>
          </w:divBdr>
          <w:divsChild>
            <w:div w:id="1482770154">
              <w:marLeft w:val="1155"/>
              <w:marRight w:val="0"/>
              <w:marTop w:val="0"/>
              <w:marBottom w:val="0"/>
              <w:divBdr>
                <w:top w:val="none" w:sz="0" w:space="0" w:color="auto"/>
                <w:left w:val="none" w:sz="0" w:space="0" w:color="auto"/>
                <w:bottom w:val="none" w:sz="0" w:space="0" w:color="auto"/>
                <w:right w:val="none" w:sz="0" w:space="0" w:color="auto"/>
              </w:divBdr>
            </w:div>
            <w:div w:id="35573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496654">
      <w:bodyDiv w:val="1"/>
      <w:marLeft w:val="0"/>
      <w:marRight w:val="0"/>
      <w:marTop w:val="0"/>
      <w:marBottom w:val="0"/>
      <w:divBdr>
        <w:top w:val="none" w:sz="0" w:space="0" w:color="auto"/>
        <w:left w:val="none" w:sz="0" w:space="0" w:color="auto"/>
        <w:bottom w:val="none" w:sz="0" w:space="0" w:color="auto"/>
        <w:right w:val="none" w:sz="0" w:space="0" w:color="auto"/>
      </w:divBdr>
      <w:divsChild>
        <w:div w:id="1018854560">
          <w:marLeft w:val="0"/>
          <w:marRight w:val="0"/>
          <w:marTop w:val="0"/>
          <w:marBottom w:val="0"/>
          <w:divBdr>
            <w:top w:val="none" w:sz="0" w:space="0" w:color="auto"/>
            <w:left w:val="none" w:sz="0" w:space="0" w:color="auto"/>
            <w:bottom w:val="none" w:sz="0" w:space="0" w:color="auto"/>
            <w:right w:val="none" w:sz="0" w:space="0" w:color="auto"/>
          </w:divBdr>
        </w:div>
        <w:div w:id="2115325850">
          <w:marLeft w:val="0"/>
          <w:marRight w:val="0"/>
          <w:marTop w:val="150"/>
          <w:marBottom w:val="0"/>
          <w:divBdr>
            <w:top w:val="none" w:sz="0" w:space="0" w:color="auto"/>
            <w:left w:val="none" w:sz="0" w:space="0" w:color="auto"/>
            <w:bottom w:val="none" w:sz="0" w:space="0" w:color="auto"/>
            <w:right w:val="none" w:sz="0" w:space="0" w:color="auto"/>
          </w:divBdr>
          <w:divsChild>
            <w:div w:id="1433622210">
              <w:marLeft w:val="1155"/>
              <w:marRight w:val="0"/>
              <w:marTop w:val="0"/>
              <w:marBottom w:val="0"/>
              <w:divBdr>
                <w:top w:val="none" w:sz="0" w:space="0" w:color="auto"/>
                <w:left w:val="none" w:sz="0" w:space="0" w:color="auto"/>
                <w:bottom w:val="none" w:sz="0" w:space="0" w:color="auto"/>
                <w:right w:val="none" w:sz="0" w:space="0" w:color="auto"/>
              </w:divBdr>
            </w:div>
            <w:div w:id="2116829115">
              <w:marLeft w:val="1155"/>
              <w:marRight w:val="0"/>
              <w:marTop w:val="0"/>
              <w:marBottom w:val="0"/>
              <w:divBdr>
                <w:top w:val="none" w:sz="0" w:space="0" w:color="auto"/>
                <w:left w:val="none" w:sz="0" w:space="0" w:color="auto"/>
                <w:bottom w:val="none" w:sz="0" w:space="0" w:color="auto"/>
                <w:right w:val="none" w:sz="0" w:space="0" w:color="auto"/>
              </w:divBdr>
            </w:div>
            <w:div w:id="3123768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56051">
      <w:bodyDiv w:val="1"/>
      <w:marLeft w:val="0"/>
      <w:marRight w:val="0"/>
      <w:marTop w:val="0"/>
      <w:marBottom w:val="0"/>
      <w:divBdr>
        <w:top w:val="none" w:sz="0" w:space="0" w:color="auto"/>
        <w:left w:val="none" w:sz="0" w:space="0" w:color="auto"/>
        <w:bottom w:val="none" w:sz="0" w:space="0" w:color="auto"/>
        <w:right w:val="none" w:sz="0" w:space="0" w:color="auto"/>
      </w:divBdr>
      <w:divsChild>
        <w:div w:id="378163860">
          <w:marLeft w:val="0"/>
          <w:marRight w:val="0"/>
          <w:marTop w:val="0"/>
          <w:marBottom w:val="0"/>
          <w:divBdr>
            <w:top w:val="none" w:sz="0" w:space="0" w:color="auto"/>
            <w:left w:val="none" w:sz="0" w:space="0" w:color="auto"/>
            <w:bottom w:val="none" w:sz="0" w:space="0" w:color="auto"/>
            <w:right w:val="none" w:sz="0" w:space="0" w:color="auto"/>
          </w:divBdr>
        </w:div>
        <w:div w:id="915474795">
          <w:marLeft w:val="0"/>
          <w:marRight w:val="0"/>
          <w:marTop w:val="150"/>
          <w:marBottom w:val="0"/>
          <w:divBdr>
            <w:top w:val="none" w:sz="0" w:space="0" w:color="auto"/>
            <w:left w:val="none" w:sz="0" w:space="0" w:color="auto"/>
            <w:bottom w:val="none" w:sz="0" w:space="0" w:color="auto"/>
            <w:right w:val="none" w:sz="0" w:space="0" w:color="auto"/>
          </w:divBdr>
          <w:divsChild>
            <w:div w:id="1133136209">
              <w:marLeft w:val="1155"/>
              <w:marRight w:val="0"/>
              <w:marTop w:val="0"/>
              <w:marBottom w:val="0"/>
              <w:divBdr>
                <w:top w:val="none" w:sz="0" w:space="0" w:color="auto"/>
                <w:left w:val="none" w:sz="0" w:space="0" w:color="auto"/>
                <w:bottom w:val="none" w:sz="0" w:space="0" w:color="auto"/>
                <w:right w:val="none" w:sz="0" w:space="0" w:color="auto"/>
              </w:divBdr>
            </w:div>
            <w:div w:id="1267495529">
              <w:marLeft w:val="1155"/>
              <w:marRight w:val="0"/>
              <w:marTop w:val="0"/>
              <w:marBottom w:val="0"/>
              <w:divBdr>
                <w:top w:val="none" w:sz="0" w:space="0" w:color="auto"/>
                <w:left w:val="none" w:sz="0" w:space="0" w:color="auto"/>
                <w:bottom w:val="none" w:sz="0" w:space="0" w:color="auto"/>
                <w:right w:val="none" w:sz="0" w:space="0" w:color="auto"/>
              </w:divBdr>
            </w:div>
            <w:div w:id="125740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10338">
      <w:bodyDiv w:val="1"/>
      <w:marLeft w:val="0"/>
      <w:marRight w:val="0"/>
      <w:marTop w:val="0"/>
      <w:marBottom w:val="0"/>
      <w:divBdr>
        <w:top w:val="none" w:sz="0" w:space="0" w:color="auto"/>
        <w:left w:val="none" w:sz="0" w:space="0" w:color="auto"/>
        <w:bottom w:val="none" w:sz="0" w:space="0" w:color="auto"/>
        <w:right w:val="none" w:sz="0" w:space="0" w:color="auto"/>
      </w:divBdr>
      <w:divsChild>
        <w:div w:id="666832691">
          <w:marLeft w:val="0"/>
          <w:marRight w:val="0"/>
          <w:marTop w:val="0"/>
          <w:marBottom w:val="0"/>
          <w:divBdr>
            <w:top w:val="none" w:sz="0" w:space="0" w:color="auto"/>
            <w:left w:val="none" w:sz="0" w:space="0" w:color="auto"/>
            <w:bottom w:val="none" w:sz="0" w:space="0" w:color="auto"/>
            <w:right w:val="none" w:sz="0" w:space="0" w:color="auto"/>
          </w:divBdr>
        </w:div>
        <w:div w:id="2114395827">
          <w:marLeft w:val="0"/>
          <w:marRight w:val="0"/>
          <w:marTop w:val="150"/>
          <w:marBottom w:val="0"/>
          <w:divBdr>
            <w:top w:val="none" w:sz="0" w:space="0" w:color="auto"/>
            <w:left w:val="none" w:sz="0" w:space="0" w:color="auto"/>
            <w:bottom w:val="none" w:sz="0" w:space="0" w:color="auto"/>
            <w:right w:val="none" w:sz="0" w:space="0" w:color="auto"/>
          </w:divBdr>
          <w:divsChild>
            <w:div w:id="566889540">
              <w:marLeft w:val="1155"/>
              <w:marRight w:val="0"/>
              <w:marTop w:val="0"/>
              <w:marBottom w:val="0"/>
              <w:divBdr>
                <w:top w:val="none" w:sz="0" w:space="0" w:color="auto"/>
                <w:left w:val="none" w:sz="0" w:space="0" w:color="auto"/>
                <w:bottom w:val="none" w:sz="0" w:space="0" w:color="auto"/>
                <w:right w:val="none" w:sz="0" w:space="0" w:color="auto"/>
              </w:divBdr>
            </w:div>
            <w:div w:id="190727570">
              <w:marLeft w:val="1155"/>
              <w:marRight w:val="0"/>
              <w:marTop w:val="0"/>
              <w:marBottom w:val="0"/>
              <w:divBdr>
                <w:top w:val="none" w:sz="0" w:space="0" w:color="auto"/>
                <w:left w:val="none" w:sz="0" w:space="0" w:color="auto"/>
                <w:bottom w:val="none" w:sz="0" w:space="0" w:color="auto"/>
                <w:right w:val="none" w:sz="0" w:space="0" w:color="auto"/>
              </w:divBdr>
            </w:div>
            <w:div w:id="354309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540411">
      <w:bodyDiv w:val="1"/>
      <w:marLeft w:val="0"/>
      <w:marRight w:val="0"/>
      <w:marTop w:val="0"/>
      <w:marBottom w:val="0"/>
      <w:divBdr>
        <w:top w:val="none" w:sz="0" w:space="0" w:color="auto"/>
        <w:left w:val="none" w:sz="0" w:space="0" w:color="auto"/>
        <w:bottom w:val="none" w:sz="0" w:space="0" w:color="auto"/>
        <w:right w:val="none" w:sz="0" w:space="0" w:color="auto"/>
      </w:divBdr>
      <w:divsChild>
        <w:div w:id="391124867">
          <w:marLeft w:val="0"/>
          <w:marRight w:val="0"/>
          <w:marTop w:val="0"/>
          <w:marBottom w:val="0"/>
          <w:divBdr>
            <w:top w:val="none" w:sz="0" w:space="0" w:color="auto"/>
            <w:left w:val="none" w:sz="0" w:space="0" w:color="auto"/>
            <w:bottom w:val="none" w:sz="0" w:space="0" w:color="auto"/>
            <w:right w:val="none" w:sz="0" w:space="0" w:color="auto"/>
          </w:divBdr>
        </w:div>
        <w:div w:id="447315479">
          <w:marLeft w:val="0"/>
          <w:marRight w:val="0"/>
          <w:marTop w:val="150"/>
          <w:marBottom w:val="0"/>
          <w:divBdr>
            <w:top w:val="none" w:sz="0" w:space="0" w:color="auto"/>
            <w:left w:val="none" w:sz="0" w:space="0" w:color="auto"/>
            <w:bottom w:val="none" w:sz="0" w:space="0" w:color="auto"/>
            <w:right w:val="none" w:sz="0" w:space="0" w:color="auto"/>
          </w:divBdr>
          <w:divsChild>
            <w:div w:id="1076561416">
              <w:marLeft w:val="1155"/>
              <w:marRight w:val="0"/>
              <w:marTop w:val="0"/>
              <w:marBottom w:val="0"/>
              <w:divBdr>
                <w:top w:val="none" w:sz="0" w:space="0" w:color="auto"/>
                <w:left w:val="none" w:sz="0" w:space="0" w:color="auto"/>
                <w:bottom w:val="none" w:sz="0" w:space="0" w:color="auto"/>
                <w:right w:val="none" w:sz="0" w:space="0" w:color="auto"/>
              </w:divBdr>
            </w:div>
            <w:div w:id="1989361007">
              <w:marLeft w:val="1155"/>
              <w:marRight w:val="0"/>
              <w:marTop w:val="0"/>
              <w:marBottom w:val="0"/>
              <w:divBdr>
                <w:top w:val="none" w:sz="0" w:space="0" w:color="auto"/>
                <w:left w:val="none" w:sz="0" w:space="0" w:color="auto"/>
                <w:bottom w:val="none" w:sz="0" w:space="0" w:color="auto"/>
                <w:right w:val="none" w:sz="0" w:space="0" w:color="auto"/>
              </w:divBdr>
            </w:div>
            <w:div w:id="1824203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514">
      <w:bodyDiv w:val="1"/>
      <w:marLeft w:val="0"/>
      <w:marRight w:val="0"/>
      <w:marTop w:val="0"/>
      <w:marBottom w:val="0"/>
      <w:divBdr>
        <w:top w:val="none" w:sz="0" w:space="0" w:color="auto"/>
        <w:left w:val="none" w:sz="0" w:space="0" w:color="auto"/>
        <w:bottom w:val="none" w:sz="0" w:space="0" w:color="auto"/>
        <w:right w:val="none" w:sz="0" w:space="0" w:color="auto"/>
      </w:divBdr>
      <w:divsChild>
        <w:div w:id="1635714815">
          <w:marLeft w:val="0"/>
          <w:marRight w:val="0"/>
          <w:marTop w:val="0"/>
          <w:marBottom w:val="0"/>
          <w:divBdr>
            <w:top w:val="none" w:sz="0" w:space="0" w:color="auto"/>
            <w:left w:val="none" w:sz="0" w:space="0" w:color="auto"/>
            <w:bottom w:val="none" w:sz="0" w:space="0" w:color="auto"/>
            <w:right w:val="none" w:sz="0" w:space="0" w:color="auto"/>
          </w:divBdr>
        </w:div>
        <w:div w:id="1543135935">
          <w:marLeft w:val="0"/>
          <w:marRight w:val="0"/>
          <w:marTop w:val="150"/>
          <w:marBottom w:val="0"/>
          <w:divBdr>
            <w:top w:val="none" w:sz="0" w:space="0" w:color="auto"/>
            <w:left w:val="none" w:sz="0" w:space="0" w:color="auto"/>
            <w:bottom w:val="none" w:sz="0" w:space="0" w:color="auto"/>
            <w:right w:val="none" w:sz="0" w:space="0" w:color="auto"/>
          </w:divBdr>
          <w:divsChild>
            <w:div w:id="1888180939">
              <w:marLeft w:val="1155"/>
              <w:marRight w:val="0"/>
              <w:marTop w:val="0"/>
              <w:marBottom w:val="0"/>
              <w:divBdr>
                <w:top w:val="none" w:sz="0" w:space="0" w:color="auto"/>
                <w:left w:val="none" w:sz="0" w:space="0" w:color="auto"/>
                <w:bottom w:val="none" w:sz="0" w:space="0" w:color="auto"/>
                <w:right w:val="none" w:sz="0" w:space="0" w:color="auto"/>
              </w:divBdr>
            </w:div>
            <w:div w:id="896360553">
              <w:marLeft w:val="1155"/>
              <w:marRight w:val="0"/>
              <w:marTop w:val="0"/>
              <w:marBottom w:val="0"/>
              <w:divBdr>
                <w:top w:val="none" w:sz="0" w:space="0" w:color="auto"/>
                <w:left w:val="none" w:sz="0" w:space="0" w:color="auto"/>
                <w:bottom w:val="none" w:sz="0" w:space="0" w:color="auto"/>
                <w:right w:val="none" w:sz="0" w:space="0" w:color="auto"/>
              </w:divBdr>
            </w:div>
            <w:div w:id="1275402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6015">
      <w:bodyDiv w:val="1"/>
      <w:marLeft w:val="0"/>
      <w:marRight w:val="0"/>
      <w:marTop w:val="0"/>
      <w:marBottom w:val="0"/>
      <w:divBdr>
        <w:top w:val="none" w:sz="0" w:space="0" w:color="auto"/>
        <w:left w:val="none" w:sz="0" w:space="0" w:color="auto"/>
        <w:bottom w:val="none" w:sz="0" w:space="0" w:color="auto"/>
        <w:right w:val="none" w:sz="0" w:space="0" w:color="auto"/>
      </w:divBdr>
      <w:divsChild>
        <w:div w:id="750394441">
          <w:marLeft w:val="0"/>
          <w:marRight w:val="0"/>
          <w:marTop w:val="0"/>
          <w:marBottom w:val="0"/>
          <w:divBdr>
            <w:top w:val="none" w:sz="0" w:space="0" w:color="auto"/>
            <w:left w:val="none" w:sz="0" w:space="0" w:color="auto"/>
            <w:bottom w:val="none" w:sz="0" w:space="0" w:color="auto"/>
            <w:right w:val="none" w:sz="0" w:space="0" w:color="auto"/>
          </w:divBdr>
        </w:div>
        <w:div w:id="200869684">
          <w:marLeft w:val="0"/>
          <w:marRight w:val="0"/>
          <w:marTop w:val="150"/>
          <w:marBottom w:val="0"/>
          <w:divBdr>
            <w:top w:val="none" w:sz="0" w:space="0" w:color="auto"/>
            <w:left w:val="none" w:sz="0" w:space="0" w:color="auto"/>
            <w:bottom w:val="none" w:sz="0" w:space="0" w:color="auto"/>
            <w:right w:val="none" w:sz="0" w:space="0" w:color="auto"/>
          </w:divBdr>
          <w:divsChild>
            <w:div w:id="550843944">
              <w:marLeft w:val="1155"/>
              <w:marRight w:val="0"/>
              <w:marTop w:val="0"/>
              <w:marBottom w:val="0"/>
              <w:divBdr>
                <w:top w:val="none" w:sz="0" w:space="0" w:color="auto"/>
                <w:left w:val="none" w:sz="0" w:space="0" w:color="auto"/>
                <w:bottom w:val="none" w:sz="0" w:space="0" w:color="auto"/>
                <w:right w:val="none" w:sz="0" w:space="0" w:color="auto"/>
              </w:divBdr>
            </w:div>
            <w:div w:id="597099123">
              <w:marLeft w:val="1155"/>
              <w:marRight w:val="0"/>
              <w:marTop w:val="0"/>
              <w:marBottom w:val="0"/>
              <w:divBdr>
                <w:top w:val="none" w:sz="0" w:space="0" w:color="auto"/>
                <w:left w:val="none" w:sz="0" w:space="0" w:color="auto"/>
                <w:bottom w:val="none" w:sz="0" w:space="0" w:color="auto"/>
                <w:right w:val="none" w:sz="0" w:space="0" w:color="auto"/>
              </w:divBdr>
            </w:div>
            <w:div w:id="23894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57008">
      <w:bodyDiv w:val="1"/>
      <w:marLeft w:val="0"/>
      <w:marRight w:val="0"/>
      <w:marTop w:val="0"/>
      <w:marBottom w:val="0"/>
      <w:divBdr>
        <w:top w:val="none" w:sz="0" w:space="0" w:color="auto"/>
        <w:left w:val="none" w:sz="0" w:space="0" w:color="auto"/>
        <w:bottom w:val="none" w:sz="0" w:space="0" w:color="auto"/>
        <w:right w:val="none" w:sz="0" w:space="0" w:color="auto"/>
      </w:divBdr>
      <w:divsChild>
        <w:div w:id="1205946531">
          <w:marLeft w:val="0"/>
          <w:marRight w:val="0"/>
          <w:marTop w:val="0"/>
          <w:marBottom w:val="0"/>
          <w:divBdr>
            <w:top w:val="none" w:sz="0" w:space="0" w:color="auto"/>
            <w:left w:val="none" w:sz="0" w:space="0" w:color="auto"/>
            <w:bottom w:val="none" w:sz="0" w:space="0" w:color="auto"/>
            <w:right w:val="none" w:sz="0" w:space="0" w:color="auto"/>
          </w:divBdr>
        </w:div>
        <w:div w:id="678119675">
          <w:marLeft w:val="0"/>
          <w:marRight w:val="0"/>
          <w:marTop w:val="150"/>
          <w:marBottom w:val="0"/>
          <w:divBdr>
            <w:top w:val="none" w:sz="0" w:space="0" w:color="auto"/>
            <w:left w:val="none" w:sz="0" w:space="0" w:color="auto"/>
            <w:bottom w:val="none" w:sz="0" w:space="0" w:color="auto"/>
            <w:right w:val="none" w:sz="0" w:space="0" w:color="auto"/>
          </w:divBdr>
          <w:divsChild>
            <w:div w:id="1257521389">
              <w:marLeft w:val="1155"/>
              <w:marRight w:val="0"/>
              <w:marTop w:val="0"/>
              <w:marBottom w:val="0"/>
              <w:divBdr>
                <w:top w:val="none" w:sz="0" w:space="0" w:color="auto"/>
                <w:left w:val="none" w:sz="0" w:space="0" w:color="auto"/>
                <w:bottom w:val="none" w:sz="0" w:space="0" w:color="auto"/>
                <w:right w:val="none" w:sz="0" w:space="0" w:color="auto"/>
              </w:divBdr>
            </w:div>
            <w:div w:id="1470243492">
              <w:marLeft w:val="1155"/>
              <w:marRight w:val="0"/>
              <w:marTop w:val="0"/>
              <w:marBottom w:val="0"/>
              <w:divBdr>
                <w:top w:val="none" w:sz="0" w:space="0" w:color="auto"/>
                <w:left w:val="none" w:sz="0" w:space="0" w:color="auto"/>
                <w:bottom w:val="none" w:sz="0" w:space="0" w:color="auto"/>
                <w:right w:val="none" w:sz="0" w:space="0" w:color="auto"/>
              </w:divBdr>
            </w:div>
            <w:div w:id="187708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07592">
      <w:bodyDiv w:val="1"/>
      <w:marLeft w:val="0"/>
      <w:marRight w:val="0"/>
      <w:marTop w:val="0"/>
      <w:marBottom w:val="0"/>
      <w:divBdr>
        <w:top w:val="none" w:sz="0" w:space="0" w:color="auto"/>
        <w:left w:val="none" w:sz="0" w:space="0" w:color="auto"/>
        <w:bottom w:val="none" w:sz="0" w:space="0" w:color="auto"/>
        <w:right w:val="none" w:sz="0" w:space="0" w:color="auto"/>
      </w:divBdr>
      <w:divsChild>
        <w:div w:id="846553381">
          <w:marLeft w:val="0"/>
          <w:marRight w:val="0"/>
          <w:marTop w:val="0"/>
          <w:marBottom w:val="0"/>
          <w:divBdr>
            <w:top w:val="none" w:sz="0" w:space="0" w:color="auto"/>
            <w:left w:val="none" w:sz="0" w:space="0" w:color="auto"/>
            <w:bottom w:val="none" w:sz="0" w:space="0" w:color="auto"/>
            <w:right w:val="none" w:sz="0" w:space="0" w:color="auto"/>
          </w:divBdr>
        </w:div>
        <w:div w:id="998113662">
          <w:marLeft w:val="0"/>
          <w:marRight w:val="0"/>
          <w:marTop w:val="150"/>
          <w:marBottom w:val="0"/>
          <w:divBdr>
            <w:top w:val="none" w:sz="0" w:space="0" w:color="auto"/>
            <w:left w:val="none" w:sz="0" w:space="0" w:color="auto"/>
            <w:bottom w:val="none" w:sz="0" w:space="0" w:color="auto"/>
            <w:right w:val="none" w:sz="0" w:space="0" w:color="auto"/>
          </w:divBdr>
          <w:divsChild>
            <w:div w:id="1762723418">
              <w:marLeft w:val="1155"/>
              <w:marRight w:val="0"/>
              <w:marTop w:val="0"/>
              <w:marBottom w:val="0"/>
              <w:divBdr>
                <w:top w:val="none" w:sz="0" w:space="0" w:color="auto"/>
                <w:left w:val="none" w:sz="0" w:space="0" w:color="auto"/>
                <w:bottom w:val="none" w:sz="0" w:space="0" w:color="auto"/>
                <w:right w:val="none" w:sz="0" w:space="0" w:color="auto"/>
              </w:divBdr>
            </w:div>
            <w:div w:id="1037390408">
              <w:marLeft w:val="1155"/>
              <w:marRight w:val="0"/>
              <w:marTop w:val="0"/>
              <w:marBottom w:val="0"/>
              <w:divBdr>
                <w:top w:val="none" w:sz="0" w:space="0" w:color="auto"/>
                <w:left w:val="none" w:sz="0" w:space="0" w:color="auto"/>
                <w:bottom w:val="none" w:sz="0" w:space="0" w:color="auto"/>
                <w:right w:val="none" w:sz="0" w:space="0" w:color="auto"/>
              </w:divBdr>
            </w:div>
            <w:div w:id="97622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357810">
      <w:bodyDiv w:val="1"/>
      <w:marLeft w:val="0"/>
      <w:marRight w:val="0"/>
      <w:marTop w:val="0"/>
      <w:marBottom w:val="0"/>
      <w:divBdr>
        <w:top w:val="none" w:sz="0" w:space="0" w:color="auto"/>
        <w:left w:val="none" w:sz="0" w:space="0" w:color="auto"/>
        <w:bottom w:val="none" w:sz="0" w:space="0" w:color="auto"/>
        <w:right w:val="none" w:sz="0" w:space="0" w:color="auto"/>
      </w:divBdr>
      <w:divsChild>
        <w:div w:id="1291591473">
          <w:marLeft w:val="0"/>
          <w:marRight w:val="0"/>
          <w:marTop w:val="0"/>
          <w:marBottom w:val="0"/>
          <w:divBdr>
            <w:top w:val="none" w:sz="0" w:space="0" w:color="auto"/>
            <w:left w:val="none" w:sz="0" w:space="0" w:color="auto"/>
            <w:bottom w:val="none" w:sz="0" w:space="0" w:color="auto"/>
            <w:right w:val="none" w:sz="0" w:space="0" w:color="auto"/>
          </w:divBdr>
        </w:div>
        <w:div w:id="1556887061">
          <w:marLeft w:val="0"/>
          <w:marRight w:val="0"/>
          <w:marTop w:val="150"/>
          <w:marBottom w:val="0"/>
          <w:divBdr>
            <w:top w:val="none" w:sz="0" w:space="0" w:color="auto"/>
            <w:left w:val="none" w:sz="0" w:space="0" w:color="auto"/>
            <w:bottom w:val="none" w:sz="0" w:space="0" w:color="auto"/>
            <w:right w:val="none" w:sz="0" w:space="0" w:color="auto"/>
          </w:divBdr>
          <w:divsChild>
            <w:div w:id="1911966972">
              <w:marLeft w:val="1155"/>
              <w:marRight w:val="0"/>
              <w:marTop w:val="0"/>
              <w:marBottom w:val="0"/>
              <w:divBdr>
                <w:top w:val="none" w:sz="0" w:space="0" w:color="auto"/>
                <w:left w:val="none" w:sz="0" w:space="0" w:color="auto"/>
                <w:bottom w:val="none" w:sz="0" w:space="0" w:color="auto"/>
                <w:right w:val="none" w:sz="0" w:space="0" w:color="auto"/>
              </w:divBdr>
            </w:div>
            <w:div w:id="2032412845">
              <w:marLeft w:val="1155"/>
              <w:marRight w:val="0"/>
              <w:marTop w:val="0"/>
              <w:marBottom w:val="0"/>
              <w:divBdr>
                <w:top w:val="none" w:sz="0" w:space="0" w:color="auto"/>
                <w:left w:val="none" w:sz="0" w:space="0" w:color="auto"/>
                <w:bottom w:val="none" w:sz="0" w:space="0" w:color="auto"/>
                <w:right w:val="none" w:sz="0" w:space="0" w:color="auto"/>
              </w:divBdr>
            </w:div>
            <w:div w:id="2898729">
              <w:marLeft w:val="1155"/>
              <w:marRight w:val="0"/>
              <w:marTop w:val="0"/>
              <w:marBottom w:val="0"/>
              <w:divBdr>
                <w:top w:val="none" w:sz="0" w:space="0" w:color="auto"/>
                <w:left w:val="none" w:sz="0" w:space="0" w:color="auto"/>
                <w:bottom w:val="none" w:sz="0" w:space="0" w:color="auto"/>
                <w:right w:val="none" w:sz="0" w:space="0" w:color="auto"/>
              </w:divBdr>
            </w:div>
            <w:div w:id="85480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1017">
      <w:bodyDiv w:val="1"/>
      <w:marLeft w:val="0"/>
      <w:marRight w:val="0"/>
      <w:marTop w:val="0"/>
      <w:marBottom w:val="0"/>
      <w:divBdr>
        <w:top w:val="none" w:sz="0" w:space="0" w:color="auto"/>
        <w:left w:val="none" w:sz="0" w:space="0" w:color="auto"/>
        <w:bottom w:val="none" w:sz="0" w:space="0" w:color="auto"/>
        <w:right w:val="none" w:sz="0" w:space="0" w:color="auto"/>
      </w:divBdr>
      <w:divsChild>
        <w:div w:id="326634604">
          <w:marLeft w:val="0"/>
          <w:marRight w:val="0"/>
          <w:marTop w:val="0"/>
          <w:marBottom w:val="0"/>
          <w:divBdr>
            <w:top w:val="none" w:sz="0" w:space="0" w:color="auto"/>
            <w:left w:val="none" w:sz="0" w:space="0" w:color="auto"/>
            <w:bottom w:val="none" w:sz="0" w:space="0" w:color="auto"/>
            <w:right w:val="none" w:sz="0" w:space="0" w:color="auto"/>
          </w:divBdr>
        </w:div>
        <w:div w:id="1069841229">
          <w:marLeft w:val="0"/>
          <w:marRight w:val="0"/>
          <w:marTop w:val="150"/>
          <w:marBottom w:val="0"/>
          <w:divBdr>
            <w:top w:val="none" w:sz="0" w:space="0" w:color="auto"/>
            <w:left w:val="none" w:sz="0" w:space="0" w:color="auto"/>
            <w:bottom w:val="none" w:sz="0" w:space="0" w:color="auto"/>
            <w:right w:val="none" w:sz="0" w:space="0" w:color="auto"/>
          </w:divBdr>
          <w:divsChild>
            <w:div w:id="183590972">
              <w:marLeft w:val="1155"/>
              <w:marRight w:val="0"/>
              <w:marTop w:val="0"/>
              <w:marBottom w:val="0"/>
              <w:divBdr>
                <w:top w:val="none" w:sz="0" w:space="0" w:color="auto"/>
                <w:left w:val="none" w:sz="0" w:space="0" w:color="auto"/>
                <w:bottom w:val="none" w:sz="0" w:space="0" w:color="auto"/>
                <w:right w:val="none" w:sz="0" w:space="0" w:color="auto"/>
              </w:divBdr>
            </w:div>
            <w:div w:id="2006667257">
              <w:marLeft w:val="1155"/>
              <w:marRight w:val="0"/>
              <w:marTop w:val="0"/>
              <w:marBottom w:val="0"/>
              <w:divBdr>
                <w:top w:val="none" w:sz="0" w:space="0" w:color="auto"/>
                <w:left w:val="none" w:sz="0" w:space="0" w:color="auto"/>
                <w:bottom w:val="none" w:sz="0" w:space="0" w:color="auto"/>
                <w:right w:val="none" w:sz="0" w:space="0" w:color="auto"/>
              </w:divBdr>
            </w:div>
            <w:div w:id="909080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390470">
      <w:bodyDiv w:val="1"/>
      <w:marLeft w:val="0"/>
      <w:marRight w:val="0"/>
      <w:marTop w:val="0"/>
      <w:marBottom w:val="0"/>
      <w:divBdr>
        <w:top w:val="none" w:sz="0" w:space="0" w:color="auto"/>
        <w:left w:val="none" w:sz="0" w:space="0" w:color="auto"/>
        <w:bottom w:val="none" w:sz="0" w:space="0" w:color="auto"/>
        <w:right w:val="none" w:sz="0" w:space="0" w:color="auto"/>
      </w:divBdr>
      <w:divsChild>
        <w:div w:id="2034719368">
          <w:marLeft w:val="0"/>
          <w:marRight w:val="0"/>
          <w:marTop w:val="0"/>
          <w:marBottom w:val="0"/>
          <w:divBdr>
            <w:top w:val="none" w:sz="0" w:space="0" w:color="auto"/>
            <w:left w:val="none" w:sz="0" w:space="0" w:color="auto"/>
            <w:bottom w:val="none" w:sz="0" w:space="0" w:color="auto"/>
            <w:right w:val="none" w:sz="0" w:space="0" w:color="auto"/>
          </w:divBdr>
        </w:div>
        <w:div w:id="871918041">
          <w:marLeft w:val="0"/>
          <w:marRight w:val="0"/>
          <w:marTop w:val="150"/>
          <w:marBottom w:val="0"/>
          <w:divBdr>
            <w:top w:val="none" w:sz="0" w:space="0" w:color="auto"/>
            <w:left w:val="none" w:sz="0" w:space="0" w:color="auto"/>
            <w:bottom w:val="none" w:sz="0" w:space="0" w:color="auto"/>
            <w:right w:val="none" w:sz="0" w:space="0" w:color="auto"/>
          </w:divBdr>
          <w:divsChild>
            <w:div w:id="1985310837">
              <w:marLeft w:val="1155"/>
              <w:marRight w:val="0"/>
              <w:marTop w:val="0"/>
              <w:marBottom w:val="0"/>
              <w:divBdr>
                <w:top w:val="none" w:sz="0" w:space="0" w:color="auto"/>
                <w:left w:val="none" w:sz="0" w:space="0" w:color="auto"/>
                <w:bottom w:val="none" w:sz="0" w:space="0" w:color="auto"/>
                <w:right w:val="none" w:sz="0" w:space="0" w:color="auto"/>
              </w:divBdr>
            </w:div>
            <w:div w:id="1326323260">
              <w:marLeft w:val="1155"/>
              <w:marRight w:val="0"/>
              <w:marTop w:val="0"/>
              <w:marBottom w:val="0"/>
              <w:divBdr>
                <w:top w:val="none" w:sz="0" w:space="0" w:color="auto"/>
                <w:left w:val="none" w:sz="0" w:space="0" w:color="auto"/>
                <w:bottom w:val="none" w:sz="0" w:space="0" w:color="auto"/>
                <w:right w:val="none" w:sz="0" w:space="0" w:color="auto"/>
              </w:divBdr>
            </w:div>
            <w:div w:id="2106534058">
              <w:marLeft w:val="1155"/>
              <w:marRight w:val="0"/>
              <w:marTop w:val="0"/>
              <w:marBottom w:val="0"/>
              <w:divBdr>
                <w:top w:val="none" w:sz="0" w:space="0" w:color="auto"/>
                <w:left w:val="none" w:sz="0" w:space="0" w:color="auto"/>
                <w:bottom w:val="none" w:sz="0" w:space="0" w:color="auto"/>
                <w:right w:val="none" w:sz="0" w:space="0" w:color="auto"/>
              </w:divBdr>
            </w:div>
            <w:div w:id="401029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4423">
      <w:bodyDiv w:val="1"/>
      <w:marLeft w:val="0"/>
      <w:marRight w:val="0"/>
      <w:marTop w:val="0"/>
      <w:marBottom w:val="0"/>
      <w:divBdr>
        <w:top w:val="none" w:sz="0" w:space="0" w:color="auto"/>
        <w:left w:val="none" w:sz="0" w:space="0" w:color="auto"/>
        <w:bottom w:val="none" w:sz="0" w:space="0" w:color="auto"/>
        <w:right w:val="none" w:sz="0" w:space="0" w:color="auto"/>
      </w:divBdr>
      <w:divsChild>
        <w:div w:id="1137793534">
          <w:marLeft w:val="0"/>
          <w:marRight w:val="0"/>
          <w:marTop w:val="0"/>
          <w:marBottom w:val="0"/>
          <w:divBdr>
            <w:top w:val="none" w:sz="0" w:space="0" w:color="auto"/>
            <w:left w:val="none" w:sz="0" w:space="0" w:color="auto"/>
            <w:bottom w:val="none" w:sz="0" w:space="0" w:color="auto"/>
            <w:right w:val="none" w:sz="0" w:space="0" w:color="auto"/>
          </w:divBdr>
        </w:div>
        <w:div w:id="1849249016">
          <w:marLeft w:val="0"/>
          <w:marRight w:val="0"/>
          <w:marTop w:val="150"/>
          <w:marBottom w:val="0"/>
          <w:divBdr>
            <w:top w:val="none" w:sz="0" w:space="0" w:color="auto"/>
            <w:left w:val="none" w:sz="0" w:space="0" w:color="auto"/>
            <w:bottom w:val="none" w:sz="0" w:space="0" w:color="auto"/>
            <w:right w:val="none" w:sz="0" w:space="0" w:color="auto"/>
          </w:divBdr>
          <w:divsChild>
            <w:div w:id="1730377638">
              <w:marLeft w:val="1155"/>
              <w:marRight w:val="0"/>
              <w:marTop w:val="0"/>
              <w:marBottom w:val="0"/>
              <w:divBdr>
                <w:top w:val="none" w:sz="0" w:space="0" w:color="auto"/>
                <w:left w:val="none" w:sz="0" w:space="0" w:color="auto"/>
                <w:bottom w:val="none" w:sz="0" w:space="0" w:color="auto"/>
                <w:right w:val="none" w:sz="0" w:space="0" w:color="auto"/>
              </w:divBdr>
            </w:div>
            <w:div w:id="1290628182">
              <w:marLeft w:val="1155"/>
              <w:marRight w:val="0"/>
              <w:marTop w:val="0"/>
              <w:marBottom w:val="0"/>
              <w:divBdr>
                <w:top w:val="none" w:sz="0" w:space="0" w:color="auto"/>
                <w:left w:val="none" w:sz="0" w:space="0" w:color="auto"/>
                <w:bottom w:val="none" w:sz="0" w:space="0" w:color="auto"/>
                <w:right w:val="none" w:sz="0" w:space="0" w:color="auto"/>
              </w:divBdr>
            </w:div>
            <w:div w:id="144415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089437">
      <w:bodyDiv w:val="1"/>
      <w:marLeft w:val="0"/>
      <w:marRight w:val="0"/>
      <w:marTop w:val="0"/>
      <w:marBottom w:val="0"/>
      <w:divBdr>
        <w:top w:val="none" w:sz="0" w:space="0" w:color="auto"/>
        <w:left w:val="none" w:sz="0" w:space="0" w:color="auto"/>
        <w:bottom w:val="none" w:sz="0" w:space="0" w:color="auto"/>
        <w:right w:val="none" w:sz="0" w:space="0" w:color="auto"/>
      </w:divBdr>
      <w:divsChild>
        <w:div w:id="1631474077">
          <w:marLeft w:val="0"/>
          <w:marRight w:val="0"/>
          <w:marTop w:val="0"/>
          <w:marBottom w:val="0"/>
          <w:divBdr>
            <w:top w:val="none" w:sz="0" w:space="0" w:color="auto"/>
            <w:left w:val="none" w:sz="0" w:space="0" w:color="auto"/>
            <w:bottom w:val="none" w:sz="0" w:space="0" w:color="auto"/>
            <w:right w:val="none" w:sz="0" w:space="0" w:color="auto"/>
          </w:divBdr>
        </w:div>
        <w:div w:id="946735721">
          <w:marLeft w:val="0"/>
          <w:marRight w:val="0"/>
          <w:marTop w:val="150"/>
          <w:marBottom w:val="0"/>
          <w:divBdr>
            <w:top w:val="none" w:sz="0" w:space="0" w:color="auto"/>
            <w:left w:val="none" w:sz="0" w:space="0" w:color="auto"/>
            <w:bottom w:val="none" w:sz="0" w:space="0" w:color="auto"/>
            <w:right w:val="none" w:sz="0" w:space="0" w:color="auto"/>
          </w:divBdr>
          <w:divsChild>
            <w:div w:id="975377162">
              <w:marLeft w:val="1155"/>
              <w:marRight w:val="0"/>
              <w:marTop w:val="0"/>
              <w:marBottom w:val="0"/>
              <w:divBdr>
                <w:top w:val="none" w:sz="0" w:space="0" w:color="auto"/>
                <w:left w:val="none" w:sz="0" w:space="0" w:color="auto"/>
                <w:bottom w:val="none" w:sz="0" w:space="0" w:color="auto"/>
                <w:right w:val="none" w:sz="0" w:space="0" w:color="auto"/>
              </w:divBdr>
            </w:div>
            <w:div w:id="1821459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4413">
      <w:bodyDiv w:val="1"/>
      <w:marLeft w:val="0"/>
      <w:marRight w:val="0"/>
      <w:marTop w:val="0"/>
      <w:marBottom w:val="0"/>
      <w:divBdr>
        <w:top w:val="none" w:sz="0" w:space="0" w:color="auto"/>
        <w:left w:val="none" w:sz="0" w:space="0" w:color="auto"/>
        <w:bottom w:val="none" w:sz="0" w:space="0" w:color="auto"/>
        <w:right w:val="none" w:sz="0" w:space="0" w:color="auto"/>
      </w:divBdr>
      <w:divsChild>
        <w:div w:id="390664266">
          <w:marLeft w:val="0"/>
          <w:marRight w:val="0"/>
          <w:marTop w:val="0"/>
          <w:marBottom w:val="0"/>
          <w:divBdr>
            <w:top w:val="none" w:sz="0" w:space="0" w:color="auto"/>
            <w:left w:val="none" w:sz="0" w:space="0" w:color="auto"/>
            <w:bottom w:val="none" w:sz="0" w:space="0" w:color="auto"/>
            <w:right w:val="none" w:sz="0" w:space="0" w:color="auto"/>
          </w:divBdr>
        </w:div>
        <w:div w:id="1526628180">
          <w:marLeft w:val="0"/>
          <w:marRight w:val="0"/>
          <w:marTop w:val="150"/>
          <w:marBottom w:val="0"/>
          <w:divBdr>
            <w:top w:val="none" w:sz="0" w:space="0" w:color="auto"/>
            <w:left w:val="none" w:sz="0" w:space="0" w:color="auto"/>
            <w:bottom w:val="none" w:sz="0" w:space="0" w:color="auto"/>
            <w:right w:val="none" w:sz="0" w:space="0" w:color="auto"/>
          </w:divBdr>
          <w:divsChild>
            <w:div w:id="1136878540">
              <w:marLeft w:val="1155"/>
              <w:marRight w:val="0"/>
              <w:marTop w:val="0"/>
              <w:marBottom w:val="0"/>
              <w:divBdr>
                <w:top w:val="none" w:sz="0" w:space="0" w:color="auto"/>
                <w:left w:val="none" w:sz="0" w:space="0" w:color="auto"/>
                <w:bottom w:val="none" w:sz="0" w:space="0" w:color="auto"/>
                <w:right w:val="none" w:sz="0" w:space="0" w:color="auto"/>
              </w:divBdr>
            </w:div>
            <w:div w:id="622231353">
              <w:marLeft w:val="1155"/>
              <w:marRight w:val="0"/>
              <w:marTop w:val="0"/>
              <w:marBottom w:val="0"/>
              <w:divBdr>
                <w:top w:val="none" w:sz="0" w:space="0" w:color="auto"/>
                <w:left w:val="none" w:sz="0" w:space="0" w:color="auto"/>
                <w:bottom w:val="none" w:sz="0" w:space="0" w:color="auto"/>
                <w:right w:val="none" w:sz="0" w:space="0" w:color="auto"/>
              </w:divBdr>
            </w:div>
            <w:div w:id="132632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21761">
      <w:bodyDiv w:val="1"/>
      <w:marLeft w:val="0"/>
      <w:marRight w:val="0"/>
      <w:marTop w:val="0"/>
      <w:marBottom w:val="0"/>
      <w:divBdr>
        <w:top w:val="none" w:sz="0" w:space="0" w:color="auto"/>
        <w:left w:val="none" w:sz="0" w:space="0" w:color="auto"/>
        <w:bottom w:val="none" w:sz="0" w:space="0" w:color="auto"/>
        <w:right w:val="none" w:sz="0" w:space="0" w:color="auto"/>
      </w:divBdr>
      <w:divsChild>
        <w:div w:id="1976064597">
          <w:marLeft w:val="0"/>
          <w:marRight w:val="0"/>
          <w:marTop w:val="0"/>
          <w:marBottom w:val="0"/>
          <w:divBdr>
            <w:top w:val="none" w:sz="0" w:space="0" w:color="auto"/>
            <w:left w:val="none" w:sz="0" w:space="0" w:color="auto"/>
            <w:bottom w:val="none" w:sz="0" w:space="0" w:color="auto"/>
            <w:right w:val="none" w:sz="0" w:space="0" w:color="auto"/>
          </w:divBdr>
        </w:div>
        <w:div w:id="775060217">
          <w:marLeft w:val="0"/>
          <w:marRight w:val="0"/>
          <w:marTop w:val="150"/>
          <w:marBottom w:val="0"/>
          <w:divBdr>
            <w:top w:val="none" w:sz="0" w:space="0" w:color="auto"/>
            <w:left w:val="none" w:sz="0" w:space="0" w:color="auto"/>
            <w:bottom w:val="none" w:sz="0" w:space="0" w:color="auto"/>
            <w:right w:val="none" w:sz="0" w:space="0" w:color="auto"/>
          </w:divBdr>
          <w:divsChild>
            <w:div w:id="58990526">
              <w:marLeft w:val="1155"/>
              <w:marRight w:val="0"/>
              <w:marTop w:val="0"/>
              <w:marBottom w:val="0"/>
              <w:divBdr>
                <w:top w:val="none" w:sz="0" w:space="0" w:color="auto"/>
                <w:left w:val="none" w:sz="0" w:space="0" w:color="auto"/>
                <w:bottom w:val="none" w:sz="0" w:space="0" w:color="auto"/>
                <w:right w:val="none" w:sz="0" w:space="0" w:color="auto"/>
              </w:divBdr>
            </w:div>
            <w:div w:id="1231499648">
              <w:marLeft w:val="1155"/>
              <w:marRight w:val="0"/>
              <w:marTop w:val="0"/>
              <w:marBottom w:val="0"/>
              <w:divBdr>
                <w:top w:val="none" w:sz="0" w:space="0" w:color="auto"/>
                <w:left w:val="none" w:sz="0" w:space="0" w:color="auto"/>
                <w:bottom w:val="none" w:sz="0" w:space="0" w:color="auto"/>
                <w:right w:val="none" w:sz="0" w:space="0" w:color="auto"/>
              </w:divBdr>
            </w:div>
            <w:div w:id="50085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021722">
      <w:bodyDiv w:val="1"/>
      <w:marLeft w:val="0"/>
      <w:marRight w:val="0"/>
      <w:marTop w:val="0"/>
      <w:marBottom w:val="0"/>
      <w:divBdr>
        <w:top w:val="none" w:sz="0" w:space="0" w:color="auto"/>
        <w:left w:val="none" w:sz="0" w:space="0" w:color="auto"/>
        <w:bottom w:val="none" w:sz="0" w:space="0" w:color="auto"/>
        <w:right w:val="none" w:sz="0" w:space="0" w:color="auto"/>
      </w:divBdr>
      <w:divsChild>
        <w:div w:id="1488399273">
          <w:marLeft w:val="0"/>
          <w:marRight w:val="0"/>
          <w:marTop w:val="0"/>
          <w:marBottom w:val="0"/>
          <w:divBdr>
            <w:top w:val="none" w:sz="0" w:space="0" w:color="auto"/>
            <w:left w:val="none" w:sz="0" w:space="0" w:color="auto"/>
            <w:bottom w:val="none" w:sz="0" w:space="0" w:color="auto"/>
            <w:right w:val="none" w:sz="0" w:space="0" w:color="auto"/>
          </w:divBdr>
        </w:div>
        <w:div w:id="2002735542">
          <w:marLeft w:val="0"/>
          <w:marRight w:val="0"/>
          <w:marTop w:val="150"/>
          <w:marBottom w:val="0"/>
          <w:divBdr>
            <w:top w:val="none" w:sz="0" w:space="0" w:color="auto"/>
            <w:left w:val="none" w:sz="0" w:space="0" w:color="auto"/>
            <w:bottom w:val="none" w:sz="0" w:space="0" w:color="auto"/>
            <w:right w:val="none" w:sz="0" w:space="0" w:color="auto"/>
          </w:divBdr>
          <w:divsChild>
            <w:div w:id="723993201">
              <w:marLeft w:val="1155"/>
              <w:marRight w:val="0"/>
              <w:marTop w:val="0"/>
              <w:marBottom w:val="0"/>
              <w:divBdr>
                <w:top w:val="none" w:sz="0" w:space="0" w:color="auto"/>
                <w:left w:val="none" w:sz="0" w:space="0" w:color="auto"/>
                <w:bottom w:val="none" w:sz="0" w:space="0" w:color="auto"/>
                <w:right w:val="none" w:sz="0" w:space="0" w:color="auto"/>
              </w:divBdr>
            </w:div>
            <w:div w:id="1973828035">
              <w:marLeft w:val="1155"/>
              <w:marRight w:val="0"/>
              <w:marTop w:val="0"/>
              <w:marBottom w:val="0"/>
              <w:divBdr>
                <w:top w:val="none" w:sz="0" w:space="0" w:color="auto"/>
                <w:left w:val="none" w:sz="0" w:space="0" w:color="auto"/>
                <w:bottom w:val="none" w:sz="0" w:space="0" w:color="auto"/>
                <w:right w:val="none" w:sz="0" w:space="0" w:color="auto"/>
              </w:divBdr>
            </w:div>
            <w:div w:id="411587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287461">
      <w:bodyDiv w:val="1"/>
      <w:marLeft w:val="0"/>
      <w:marRight w:val="0"/>
      <w:marTop w:val="0"/>
      <w:marBottom w:val="0"/>
      <w:divBdr>
        <w:top w:val="none" w:sz="0" w:space="0" w:color="auto"/>
        <w:left w:val="none" w:sz="0" w:space="0" w:color="auto"/>
        <w:bottom w:val="none" w:sz="0" w:space="0" w:color="auto"/>
        <w:right w:val="none" w:sz="0" w:space="0" w:color="auto"/>
      </w:divBdr>
      <w:divsChild>
        <w:div w:id="156724794">
          <w:marLeft w:val="0"/>
          <w:marRight w:val="0"/>
          <w:marTop w:val="0"/>
          <w:marBottom w:val="0"/>
          <w:divBdr>
            <w:top w:val="none" w:sz="0" w:space="0" w:color="auto"/>
            <w:left w:val="none" w:sz="0" w:space="0" w:color="auto"/>
            <w:bottom w:val="none" w:sz="0" w:space="0" w:color="auto"/>
            <w:right w:val="none" w:sz="0" w:space="0" w:color="auto"/>
          </w:divBdr>
        </w:div>
        <w:div w:id="1853838161">
          <w:marLeft w:val="0"/>
          <w:marRight w:val="0"/>
          <w:marTop w:val="150"/>
          <w:marBottom w:val="0"/>
          <w:divBdr>
            <w:top w:val="none" w:sz="0" w:space="0" w:color="auto"/>
            <w:left w:val="none" w:sz="0" w:space="0" w:color="auto"/>
            <w:bottom w:val="none" w:sz="0" w:space="0" w:color="auto"/>
            <w:right w:val="none" w:sz="0" w:space="0" w:color="auto"/>
          </w:divBdr>
          <w:divsChild>
            <w:div w:id="615645443">
              <w:marLeft w:val="1155"/>
              <w:marRight w:val="0"/>
              <w:marTop w:val="0"/>
              <w:marBottom w:val="0"/>
              <w:divBdr>
                <w:top w:val="none" w:sz="0" w:space="0" w:color="auto"/>
                <w:left w:val="none" w:sz="0" w:space="0" w:color="auto"/>
                <w:bottom w:val="none" w:sz="0" w:space="0" w:color="auto"/>
                <w:right w:val="none" w:sz="0" w:space="0" w:color="auto"/>
              </w:divBdr>
            </w:div>
            <w:div w:id="1556813679">
              <w:marLeft w:val="1155"/>
              <w:marRight w:val="0"/>
              <w:marTop w:val="0"/>
              <w:marBottom w:val="0"/>
              <w:divBdr>
                <w:top w:val="none" w:sz="0" w:space="0" w:color="auto"/>
                <w:left w:val="none" w:sz="0" w:space="0" w:color="auto"/>
                <w:bottom w:val="none" w:sz="0" w:space="0" w:color="auto"/>
                <w:right w:val="none" w:sz="0" w:space="0" w:color="auto"/>
              </w:divBdr>
            </w:div>
            <w:div w:id="196816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140580">
      <w:bodyDiv w:val="1"/>
      <w:marLeft w:val="0"/>
      <w:marRight w:val="0"/>
      <w:marTop w:val="0"/>
      <w:marBottom w:val="0"/>
      <w:divBdr>
        <w:top w:val="none" w:sz="0" w:space="0" w:color="auto"/>
        <w:left w:val="none" w:sz="0" w:space="0" w:color="auto"/>
        <w:bottom w:val="none" w:sz="0" w:space="0" w:color="auto"/>
        <w:right w:val="none" w:sz="0" w:space="0" w:color="auto"/>
      </w:divBdr>
      <w:divsChild>
        <w:div w:id="1069570823">
          <w:marLeft w:val="0"/>
          <w:marRight w:val="0"/>
          <w:marTop w:val="0"/>
          <w:marBottom w:val="0"/>
          <w:divBdr>
            <w:top w:val="none" w:sz="0" w:space="0" w:color="auto"/>
            <w:left w:val="none" w:sz="0" w:space="0" w:color="auto"/>
            <w:bottom w:val="none" w:sz="0" w:space="0" w:color="auto"/>
            <w:right w:val="none" w:sz="0" w:space="0" w:color="auto"/>
          </w:divBdr>
        </w:div>
        <w:div w:id="1826895074">
          <w:marLeft w:val="0"/>
          <w:marRight w:val="0"/>
          <w:marTop w:val="150"/>
          <w:marBottom w:val="0"/>
          <w:divBdr>
            <w:top w:val="none" w:sz="0" w:space="0" w:color="auto"/>
            <w:left w:val="none" w:sz="0" w:space="0" w:color="auto"/>
            <w:bottom w:val="none" w:sz="0" w:space="0" w:color="auto"/>
            <w:right w:val="none" w:sz="0" w:space="0" w:color="auto"/>
          </w:divBdr>
          <w:divsChild>
            <w:div w:id="1369067744">
              <w:marLeft w:val="1155"/>
              <w:marRight w:val="0"/>
              <w:marTop w:val="0"/>
              <w:marBottom w:val="0"/>
              <w:divBdr>
                <w:top w:val="none" w:sz="0" w:space="0" w:color="auto"/>
                <w:left w:val="none" w:sz="0" w:space="0" w:color="auto"/>
                <w:bottom w:val="none" w:sz="0" w:space="0" w:color="auto"/>
                <w:right w:val="none" w:sz="0" w:space="0" w:color="auto"/>
              </w:divBdr>
            </w:div>
            <w:div w:id="830406841">
              <w:marLeft w:val="1155"/>
              <w:marRight w:val="0"/>
              <w:marTop w:val="0"/>
              <w:marBottom w:val="0"/>
              <w:divBdr>
                <w:top w:val="none" w:sz="0" w:space="0" w:color="auto"/>
                <w:left w:val="none" w:sz="0" w:space="0" w:color="auto"/>
                <w:bottom w:val="none" w:sz="0" w:space="0" w:color="auto"/>
                <w:right w:val="none" w:sz="0" w:space="0" w:color="auto"/>
              </w:divBdr>
            </w:div>
            <w:div w:id="106210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1984492">
      <w:bodyDiv w:val="1"/>
      <w:marLeft w:val="0"/>
      <w:marRight w:val="0"/>
      <w:marTop w:val="0"/>
      <w:marBottom w:val="0"/>
      <w:divBdr>
        <w:top w:val="none" w:sz="0" w:space="0" w:color="auto"/>
        <w:left w:val="none" w:sz="0" w:space="0" w:color="auto"/>
        <w:bottom w:val="none" w:sz="0" w:space="0" w:color="auto"/>
        <w:right w:val="none" w:sz="0" w:space="0" w:color="auto"/>
      </w:divBdr>
      <w:divsChild>
        <w:div w:id="1881280636">
          <w:marLeft w:val="0"/>
          <w:marRight w:val="0"/>
          <w:marTop w:val="0"/>
          <w:marBottom w:val="0"/>
          <w:divBdr>
            <w:top w:val="none" w:sz="0" w:space="0" w:color="auto"/>
            <w:left w:val="none" w:sz="0" w:space="0" w:color="auto"/>
            <w:bottom w:val="none" w:sz="0" w:space="0" w:color="auto"/>
            <w:right w:val="none" w:sz="0" w:space="0" w:color="auto"/>
          </w:divBdr>
        </w:div>
        <w:div w:id="1134563541">
          <w:marLeft w:val="0"/>
          <w:marRight w:val="0"/>
          <w:marTop w:val="150"/>
          <w:marBottom w:val="0"/>
          <w:divBdr>
            <w:top w:val="none" w:sz="0" w:space="0" w:color="auto"/>
            <w:left w:val="none" w:sz="0" w:space="0" w:color="auto"/>
            <w:bottom w:val="none" w:sz="0" w:space="0" w:color="auto"/>
            <w:right w:val="none" w:sz="0" w:space="0" w:color="auto"/>
          </w:divBdr>
          <w:divsChild>
            <w:div w:id="1195535485">
              <w:marLeft w:val="1155"/>
              <w:marRight w:val="0"/>
              <w:marTop w:val="0"/>
              <w:marBottom w:val="0"/>
              <w:divBdr>
                <w:top w:val="none" w:sz="0" w:space="0" w:color="auto"/>
                <w:left w:val="none" w:sz="0" w:space="0" w:color="auto"/>
                <w:bottom w:val="none" w:sz="0" w:space="0" w:color="auto"/>
                <w:right w:val="none" w:sz="0" w:space="0" w:color="auto"/>
              </w:divBdr>
            </w:div>
            <w:div w:id="480269893">
              <w:marLeft w:val="1155"/>
              <w:marRight w:val="0"/>
              <w:marTop w:val="0"/>
              <w:marBottom w:val="0"/>
              <w:divBdr>
                <w:top w:val="none" w:sz="0" w:space="0" w:color="auto"/>
                <w:left w:val="none" w:sz="0" w:space="0" w:color="auto"/>
                <w:bottom w:val="none" w:sz="0" w:space="0" w:color="auto"/>
                <w:right w:val="none" w:sz="0" w:space="0" w:color="auto"/>
              </w:divBdr>
            </w:div>
            <w:div w:id="726345095">
              <w:marLeft w:val="1155"/>
              <w:marRight w:val="0"/>
              <w:marTop w:val="0"/>
              <w:marBottom w:val="0"/>
              <w:divBdr>
                <w:top w:val="none" w:sz="0" w:space="0" w:color="auto"/>
                <w:left w:val="none" w:sz="0" w:space="0" w:color="auto"/>
                <w:bottom w:val="none" w:sz="0" w:space="0" w:color="auto"/>
                <w:right w:val="none" w:sz="0" w:space="0" w:color="auto"/>
              </w:divBdr>
            </w:div>
            <w:div w:id="878782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56482">
      <w:bodyDiv w:val="1"/>
      <w:marLeft w:val="0"/>
      <w:marRight w:val="0"/>
      <w:marTop w:val="0"/>
      <w:marBottom w:val="0"/>
      <w:divBdr>
        <w:top w:val="none" w:sz="0" w:space="0" w:color="auto"/>
        <w:left w:val="none" w:sz="0" w:space="0" w:color="auto"/>
        <w:bottom w:val="none" w:sz="0" w:space="0" w:color="auto"/>
        <w:right w:val="none" w:sz="0" w:space="0" w:color="auto"/>
      </w:divBdr>
      <w:divsChild>
        <w:div w:id="676200699">
          <w:marLeft w:val="0"/>
          <w:marRight w:val="0"/>
          <w:marTop w:val="0"/>
          <w:marBottom w:val="0"/>
          <w:divBdr>
            <w:top w:val="none" w:sz="0" w:space="0" w:color="auto"/>
            <w:left w:val="none" w:sz="0" w:space="0" w:color="auto"/>
            <w:bottom w:val="none" w:sz="0" w:space="0" w:color="auto"/>
            <w:right w:val="none" w:sz="0" w:space="0" w:color="auto"/>
          </w:divBdr>
        </w:div>
        <w:div w:id="684134186">
          <w:marLeft w:val="0"/>
          <w:marRight w:val="0"/>
          <w:marTop w:val="150"/>
          <w:marBottom w:val="0"/>
          <w:divBdr>
            <w:top w:val="none" w:sz="0" w:space="0" w:color="auto"/>
            <w:left w:val="none" w:sz="0" w:space="0" w:color="auto"/>
            <w:bottom w:val="none" w:sz="0" w:space="0" w:color="auto"/>
            <w:right w:val="none" w:sz="0" w:space="0" w:color="auto"/>
          </w:divBdr>
          <w:divsChild>
            <w:div w:id="929893266">
              <w:marLeft w:val="1155"/>
              <w:marRight w:val="0"/>
              <w:marTop w:val="0"/>
              <w:marBottom w:val="0"/>
              <w:divBdr>
                <w:top w:val="none" w:sz="0" w:space="0" w:color="auto"/>
                <w:left w:val="none" w:sz="0" w:space="0" w:color="auto"/>
                <w:bottom w:val="none" w:sz="0" w:space="0" w:color="auto"/>
                <w:right w:val="none" w:sz="0" w:space="0" w:color="auto"/>
              </w:divBdr>
            </w:div>
            <w:div w:id="1977561792">
              <w:marLeft w:val="1155"/>
              <w:marRight w:val="0"/>
              <w:marTop w:val="0"/>
              <w:marBottom w:val="0"/>
              <w:divBdr>
                <w:top w:val="none" w:sz="0" w:space="0" w:color="auto"/>
                <w:left w:val="none" w:sz="0" w:space="0" w:color="auto"/>
                <w:bottom w:val="none" w:sz="0" w:space="0" w:color="auto"/>
                <w:right w:val="none" w:sz="0" w:space="0" w:color="auto"/>
              </w:divBdr>
            </w:div>
            <w:div w:id="69929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63753">
      <w:bodyDiv w:val="1"/>
      <w:marLeft w:val="0"/>
      <w:marRight w:val="0"/>
      <w:marTop w:val="0"/>
      <w:marBottom w:val="0"/>
      <w:divBdr>
        <w:top w:val="none" w:sz="0" w:space="0" w:color="auto"/>
        <w:left w:val="none" w:sz="0" w:space="0" w:color="auto"/>
        <w:bottom w:val="none" w:sz="0" w:space="0" w:color="auto"/>
        <w:right w:val="none" w:sz="0" w:space="0" w:color="auto"/>
      </w:divBdr>
      <w:divsChild>
        <w:div w:id="1307737282">
          <w:marLeft w:val="0"/>
          <w:marRight w:val="0"/>
          <w:marTop w:val="0"/>
          <w:marBottom w:val="0"/>
          <w:divBdr>
            <w:top w:val="none" w:sz="0" w:space="0" w:color="auto"/>
            <w:left w:val="none" w:sz="0" w:space="0" w:color="auto"/>
            <w:bottom w:val="none" w:sz="0" w:space="0" w:color="auto"/>
            <w:right w:val="none" w:sz="0" w:space="0" w:color="auto"/>
          </w:divBdr>
        </w:div>
        <w:div w:id="1622147148">
          <w:marLeft w:val="0"/>
          <w:marRight w:val="0"/>
          <w:marTop w:val="150"/>
          <w:marBottom w:val="0"/>
          <w:divBdr>
            <w:top w:val="none" w:sz="0" w:space="0" w:color="auto"/>
            <w:left w:val="none" w:sz="0" w:space="0" w:color="auto"/>
            <w:bottom w:val="none" w:sz="0" w:space="0" w:color="auto"/>
            <w:right w:val="none" w:sz="0" w:space="0" w:color="auto"/>
          </w:divBdr>
          <w:divsChild>
            <w:div w:id="1285578426">
              <w:marLeft w:val="1155"/>
              <w:marRight w:val="0"/>
              <w:marTop w:val="0"/>
              <w:marBottom w:val="0"/>
              <w:divBdr>
                <w:top w:val="none" w:sz="0" w:space="0" w:color="auto"/>
                <w:left w:val="none" w:sz="0" w:space="0" w:color="auto"/>
                <w:bottom w:val="none" w:sz="0" w:space="0" w:color="auto"/>
                <w:right w:val="none" w:sz="0" w:space="0" w:color="auto"/>
              </w:divBdr>
            </w:div>
            <w:div w:id="637077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4984">
      <w:bodyDiv w:val="1"/>
      <w:marLeft w:val="0"/>
      <w:marRight w:val="0"/>
      <w:marTop w:val="0"/>
      <w:marBottom w:val="0"/>
      <w:divBdr>
        <w:top w:val="none" w:sz="0" w:space="0" w:color="auto"/>
        <w:left w:val="none" w:sz="0" w:space="0" w:color="auto"/>
        <w:bottom w:val="none" w:sz="0" w:space="0" w:color="auto"/>
        <w:right w:val="none" w:sz="0" w:space="0" w:color="auto"/>
      </w:divBdr>
      <w:divsChild>
        <w:div w:id="1293558350">
          <w:marLeft w:val="0"/>
          <w:marRight w:val="0"/>
          <w:marTop w:val="0"/>
          <w:marBottom w:val="0"/>
          <w:divBdr>
            <w:top w:val="none" w:sz="0" w:space="0" w:color="auto"/>
            <w:left w:val="none" w:sz="0" w:space="0" w:color="auto"/>
            <w:bottom w:val="none" w:sz="0" w:space="0" w:color="auto"/>
            <w:right w:val="none" w:sz="0" w:space="0" w:color="auto"/>
          </w:divBdr>
        </w:div>
        <w:div w:id="1413549863">
          <w:marLeft w:val="0"/>
          <w:marRight w:val="0"/>
          <w:marTop w:val="150"/>
          <w:marBottom w:val="0"/>
          <w:divBdr>
            <w:top w:val="none" w:sz="0" w:space="0" w:color="auto"/>
            <w:left w:val="none" w:sz="0" w:space="0" w:color="auto"/>
            <w:bottom w:val="none" w:sz="0" w:space="0" w:color="auto"/>
            <w:right w:val="none" w:sz="0" w:space="0" w:color="auto"/>
          </w:divBdr>
          <w:divsChild>
            <w:div w:id="1894343106">
              <w:marLeft w:val="1155"/>
              <w:marRight w:val="0"/>
              <w:marTop w:val="0"/>
              <w:marBottom w:val="0"/>
              <w:divBdr>
                <w:top w:val="none" w:sz="0" w:space="0" w:color="auto"/>
                <w:left w:val="none" w:sz="0" w:space="0" w:color="auto"/>
                <w:bottom w:val="none" w:sz="0" w:space="0" w:color="auto"/>
                <w:right w:val="none" w:sz="0" w:space="0" w:color="auto"/>
              </w:divBdr>
            </w:div>
            <w:div w:id="122504886">
              <w:marLeft w:val="1155"/>
              <w:marRight w:val="0"/>
              <w:marTop w:val="0"/>
              <w:marBottom w:val="0"/>
              <w:divBdr>
                <w:top w:val="none" w:sz="0" w:space="0" w:color="auto"/>
                <w:left w:val="none" w:sz="0" w:space="0" w:color="auto"/>
                <w:bottom w:val="none" w:sz="0" w:space="0" w:color="auto"/>
                <w:right w:val="none" w:sz="0" w:space="0" w:color="auto"/>
              </w:divBdr>
            </w:div>
            <w:div w:id="1270696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2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1479">
      <w:bodyDiv w:val="1"/>
      <w:marLeft w:val="0"/>
      <w:marRight w:val="0"/>
      <w:marTop w:val="0"/>
      <w:marBottom w:val="0"/>
      <w:divBdr>
        <w:top w:val="none" w:sz="0" w:space="0" w:color="auto"/>
        <w:left w:val="none" w:sz="0" w:space="0" w:color="auto"/>
        <w:bottom w:val="none" w:sz="0" w:space="0" w:color="auto"/>
        <w:right w:val="none" w:sz="0" w:space="0" w:color="auto"/>
      </w:divBdr>
      <w:divsChild>
        <w:div w:id="609582500">
          <w:marLeft w:val="0"/>
          <w:marRight w:val="0"/>
          <w:marTop w:val="0"/>
          <w:marBottom w:val="0"/>
          <w:divBdr>
            <w:top w:val="none" w:sz="0" w:space="0" w:color="auto"/>
            <w:left w:val="none" w:sz="0" w:space="0" w:color="auto"/>
            <w:bottom w:val="none" w:sz="0" w:space="0" w:color="auto"/>
            <w:right w:val="none" w:sz="0" w:space="0" w:color="auto"/>
          </w:divBdr>
        </w:div>
        <w:div w:id="1041637097">
          <w:marLeft w:val="0"/>
          <w:marRight w:val="0"/>
          <w:marTop w:val="150"/>
          <w:marBottom w:val="0"/>
          <w:divBdr>
            <w:top w:val="none" w:sz="0" w:space="0" w:color="auto"/>
            <w:left w:val="none" w:sz="0" w:space="0" w:color="auto"/>
            <w:bottom w:val="none" w:sz="0" w:space="0" w:color="auto"/>
            <w:right w:val="none" w:sz="0" w:space="0" w:color="auto"/>
          </w:divBdr>
          <w:divsChild>
            <w:div w:id="267809195">
              <w:marLeft w:val="1155"/>
              <w:marRight w:val="0"/>
              <w:marTop w:val="0"/>
              <w:marBottom w:val="0"/>
              <w:divBdr>
                <w:top w:val="none" w:sz="0" w:space="0" w:color="auto"/>
                <w:left w:val="none" w:sz="0" w:space="0" w:color="auto"/>
                <w:bottom w:val="none" w:sz="0" w:space="0" w:color="auto"/>
                <w:right w:val="none" w:sz="0" w:space="0" w:color="auto"/>
              </w:divBdr>
            </w:div>
            <w:div w:id="1624847865">
              <w:marLeft w:val="1155"/>
              <w:marRight w:val="0"/>
              <w:marTop w:val="0"/>
              <w:marBottom w:val="0"/>
              <w:divBdr>
                <w:top w:val="none" w:sz="0" w:space="0" w:color="auto"/>
                <w:left w:val="none" w:sz="0" w:space="0" w:color="auto"/>
                <w:bottom w:val="none" w:sz="0" w:space="0" w:color="auto"/>
                <w:right w:val="none" w:sz="0" w:space="0" w:color="auto"/>
              </w:divBdr>
            </w:div>
            <w:div w:id="87060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37403">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727905">
      <w:bodyDiv w:val="1"/>
      <w:marLeft w:val="0"/>
      <w:marRight w:val="0"/>
      <w:marTop w:val="0"/>
      <w:marBottom w:val="0"/>
      <w:divBdr>
        <w:top w:val="none" w:sz="0" w:space="0" w:color="auto"/>
        <w:left w:val="none" w:sz="0" w:space="0" w:color="auto"/>
        <w:bottom w:val="none" w:sz="0" w:space="0" w:color="auto"/>
        <w:right w:val="none" w:sz="0" w:space="0" w:color="auto"/>
      </w:divBdr>
      <w:divsChild>
        <w:div w:id="2110807118">
          <w:marLeft w:val="0"/>
          <w:marRight w:val="0"/>
          <w:marTop w:val="0"/>
          <w:marBottom w:val="0"/>
          <w:divBdr>
            <w:top w:val="none" w:sz="0" w:space="0" w:color="auto"/>
            <w:left w:val="none" w:sz="0" w:space="0" w:color="auto"/>
            <w:bottom w:val="none" w:sz="0" w:space="0" w:color="auto"/>
            <w:right w:val="none" w:sz="0" w:space="0" w:color="auto"/>
          </w:divBdr>
        </w:div>
        <w:div w:id="1427572752">
          <w:marLeft w:val="0"/>
          <w:marRight w:val="0"/>
          <w:marTop w:val="150"/>
          <w:marBottom w:val="0"/>
          <w:divBdr>
            <w:top w:val="none" w:sz="0" w:space="0" w:color="auto"/>
            <w:left w:val="none" w:sz="0" w:space="0" w:color="auto"/>
            <w:bottom w:val="none" w:sz="0" w:space="0" w:color="auto"/>
            <w:right w:val="none" w:sz="0" w:space="0" w:color="auto"/>
          </w:divBdr>
          <w:divsChild>
            <w:div w:id="1510753903">
              <w:marLeft w:val="1155"/>
              <w:marRight w:val="0"/>
              <w:marTop w:val="0"/>
              <w:marBottom w:val="0"/>
              <w:divBdr>
                <w:top w:val="none" w:sz="0" w:space="0" w:color="auto"/>
                <w:left w:val="none" w:sz="0" w:space="0" w:color="auto"/>
                <w:bottom w:val="none" w:sz="0" w:space="0" w:color="auto"/>
                <w:right w:val="none" w:sz="0" w:space="0" w:color="auto"/>
              </w:divBdr>
            </w:div>
            <w:div w:id="848637920">
              <w:marLeft w:val="1155"/>
              <w:marRight w:val="0"/>
              <w:marTop w:val="0"/>
              <w:marBottom w:val="0"/>
              <w:divBdr>
                <w:top w:val="none" w:sz="0" w:space="0" w:color="auto"/>
                <w:left w:val="none" w:sz="0" w:space="0" w:color="auto"/>
                <w:bottom w:val="none" w:sz="0" w:space="0" w:color="auto"/>
                <w:right w:val="none" w:sz="0" w:space="0" w:color="auto"/>
              </w:divBdr>
            </w:div>
            <w:div w:id="665398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697913">
      <w:bodyDiv w:val="1"/>
      <w:marLeft w:val="0"/>
      <w:marRight w:val="0"/>
      <w:marTop w:val="0"/>
      <w:marBottom w:val="0"/>
      <w:divBdr>
        <w:top w:val="none" w:sz="0" w:space="0" w:color="auto"/>
        <w:left w:val="none" w:sz="0" w:space="0" w:color="auto"/>
        <w:bottom w:val="none" w:sz="0" w:space="0" w:color="auto"/>
        <w:right w:val="none" w:sz="0" w:space="0" w:color="auto"/>
      </w:divBdr>
      <w:divsChild>
        <w:div w:id="1123425276">
          <w:marLeft w:val="0"/>
          <w:marRight w:val="0"/>
          <w:marTop w:val="0"/>
          <w:marBottom w:val="0"/>
          <w:divBdr>
            <w:top w:val="none" w:sz="0" w:space="0" w:color="auto"/>
            <w:left w:val="none" w:sz="0" w:space="0" w:color="auto"/>
            <w:bottom w:val="none" w:sz="0" w:space="0" w:color="auto"/>
            <w:right w:val="none" w:sz="0" w:space="0" w:color="auto"/>
          </w:divBdr>
        </w:div>
        <w:div w:id="602420570">
          <w:marLeft w:val="0"/>
          <w:marRight w:val="0"/>
          <w:marTop w:val="150"/>
          <w:marBottom w:val="0"/>
          <w:divBdr>
            <w:top w:val="none" w:sz="0" w:space="0" w:color="auto"/>
            <w:left w:val="none" w:sz="0" w:space="0" w:color="auto"/>
            <w:bottom w:val="none" w:sz="0" w:space="0" w:color="auto"/>
            <w:right w:val="none" w:sz="0" w:space="0" w:color="auto"/>
          </w:divBdr>
          <w:divsChild>
            <w:div w:id="1206911278">
              <w:marLeft w:val="1155"/>
              <w:marRight w:val="0"/>
              <w:marTop w:val="0"/>
              <w:marBottom w:val="0"/>
              <w:divBdr>
                <w:top w:val="none" w:sz="0" w:space="0" w:color="auto"/>
                <w:left w:val="none" w:sz="0" w:space="0" w:color="auto"/>
                <w:bottom w:val="none" w:sz="0" w:space="0" w:color="auto"/>
                <w:right w:val="none" w:sz="0" w:space="0" w:color="auto"/>
              </w:divBdr>
            </w:div>
            <w:div w:id="1361974057">
              <w:marLeft w:val="1155"/>
              <w:marRight w:val="0"/>
              <w:marTop w:val="0"/>
              <w:marBottom w:val="0"/>
              <w:divBdr>
                <w:top w:val="none" w:sz="0" w:space="0" w:color="auto"/>
                <w:left w:val="none" w:sz="0" w:space="0" w:color="auto"/>
                <w:bottom w:val="none" w:sz="0" w:space="0" w:color="auto"/>
                <w:right w:val="none" w:sz="0" w:space="0" w:color="auto"/>
              </w:divBdr>
            </w:div>
            <w:div w:id="54810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393390">
      <w:bodyDiv w:val="1"/>
      <w:marLeft w:val="0"/>
      <w:marRight w:val="0"/>
      <w:marTop w:val="0"/>
      <w:marBottom w:val="0"/>
      <w:divBdr>
        <w:top w:val="none" w:sz="0" w:space="0" w:color="auto"/>
        <w:left w:val="none" w:sz="0" w:space="0" w:color="auto"/>
        <w:bottom w:val="none" w:sz="0" w:space="0" w:color="auto"/>
        <w:right w:val="none" w:sz="0" w:space="0" w:color="auto"/>
      </w:divBdr>
      <w:divsChild>
        <w:div w:id="1810593625">
          <w:marLeft w:val="0"/>
          <w:marRight w:val="0"/>
          <w:marTop w:val="0"/>
          <w:marBottom w:val="0"/>
          <w:divBdr>
            <w:top w:val="none" w:sz="0" w:space="0" w:color="auto"/>
            <w:left w:val="none" w:sz="0" w:space="0" w:color="auto"/>
            <w:bottom w:val="none" w:sz="0" w:space="0" w:color="auto"/>
            <w:right w:val="none" w:sz="0" w:space="0" w:color="auto"/>
          </w:divBdr>
        </w:div>
        <w:div w:id="1669480882">
          <w:marLeft w:val="0"/>
          <w:marRight w:val="0"/>
          <w:marTop w:val="150"/>
          <w:marBottom w:val="0"/>
          <w:divBdr>
            <w:top w:val="none" w:sz="0" w:space="0" w:color="auto"/>
            <w:left w:val="none" w:sz="0" w:space="0" w:color="auto"/>
            <w:bottom w:val="none" w:sz="0" w:space="0" w:color="auto"/>
            <w:right w:val="none" w:sz="0" w:space="0" w:color="auto"/>
          </w:divBdr>
          <w:divsChild>
            <w:div w:id="1542745619">
              <w:marLeft w:val="1155"/>
              <w:marRight w:val="0"/>
              <w:marTop w:val="0"/>
              <w:marBottom w:val="0"/>
              <w:divBdr>
                <w:top w:val="none" w:sz="0" w:space="0" w:color="auto"/>
                <w:left w:val="none" w:sz="0" w:space="0" w:color="auto"/>
                <w:bottom w:val="none" w:sz="0" w:space="0" w:color="auto"/>
                <w:right w:val="none" w:sz="0" w:space="0" w:color="auto"/>
              </w:divBdr>
            </w:div>
            <w:div w:id="2057391024">
              <w:marLeft w:val="1155"/>
              <w:marRight w:val="0"/>
              <w:marTop w:val="0"/>
              <w:marBottom w:val="0"/>
              <w:divBdr>
                <w:top w:val="none" w:sz="0" w:space="0" w:color="auto"/>
                <w:left w:val="none" w:sz="0" w:space="0" w:color="auto"/>
                <w:bottom w:val="none" w:sz="0" w:space="0" w:color="auto"/>
                <w:right w:val="none" w:sz="0" w:space="0" w:color="auto"/>
              </w:divBdr>
            </w:div>
            <w:div w:id="759446470">
              <w:marLeft w:val="1155"/>
              <w:marRight w:val="0"/>
              <w:marTop w:val="0"/>
              <w:marBottom w:val="0"/>
              <w:divBdr>
                <w:top w:val="none" w:sz="0" w:space="0" w:color="auto"/>
                <w:left w:val="none" w:sz="0" w:space="0" w:color="auto"/>
                <w:bottom w:val="none" w:sz="0" w:space="0" w:color="auto"/>
                <w:right w:val="none" w:sz="0" w:space="0" w:color="auto"/>
              </w:divBdr>
            </w:div>
            <w:div w:id="676468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228">
      <w:bodyDiv w:val="1"/>
      <w:marLeft w:val="0"/>
      <w:marRight w:val="0"/>
      <w:marTop w:val="0"/>
      <w:marBottom w:val="0"/>
      <w:divBdr>
        <w:top w:val="none" w:sz="0" w:space="0" w:color="auto"/>
        <w:left w:val="none" w:sz="0" w:space="0" w:color="auto"/>
        <w:bottom w:val="none" w:sz="0" w:space="0" w:color="auto"/>
        <w:right w:val="none" w:sz="0" w:space="0" w:color="auto"/>
      </w:divBdr>
      <w:divsChild>
        <w:div w:id="1692993574">
          <w:marLeft w:val="0"/>
          <w:marRight w:val="0"/>
          <w:marTop w:val="0"/>
          <w:marBottom w:val="0"/>
          <w:divBdr>
            <w:top w:val="none" w:sz="0" w:space="0" w:color="auto"/>
            <w:left w:val="none" w:sz="0" w:space="0" w:color="auto"/>
            <w:bottom w:val="none" w:sz="0" w:space="0" w:color="auto"/>
            <w:right w:val="none" w:sz="0" w:space="0" w:color="auto"/>
          </w:divBdr>
        </w:div>
        <w:div w:id="586310088">
          <w:marLeft w:val="0"/>
          <w:marRight w:val="0"/>
          <w:marTop w:val="150"/>
          <w:marBottom w:val="0"/>
          <w:divBdr>
            <w:top w:val="none" w:sz="0" w:space="0" w:color="auto"/>
            <w:left w:val="none" w:sz="0" w:space="0" w:color="auto"/>
            <w:bottom w:val="none" w:sz="0" w:space="0" w:color="auto"/>
            <w:right w:val="none" w:sz="0" w:space="0" w:color="auto"/>
          </w:divBdr>
          <w:divsChild>
            <w:div w:id="2119062159">
              <w:marLeft w:val="1155"/>
              <w:marRight w:val="0"/>
              <w:marTop w:val="0"/>
              <w:marBottom w:val="0"/>
              <w:divBdr>
                <w:top w:val="none" w:sz="0" w:space="0" w:color="auto"/>
                <w:left w:val="none" w:sz="0" w:space="0" w:color="auto"/>
                <w:bottom w:val="none" w:sz="0" w:space="0" w:color="auto"/>
                <w:right w:val="none" w:sz="0" w:space="0" w:color="auto"/>
              </w:divBdr>
            </w:div>
            <w:div w:id="137522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0163">
      <w:bodyDiv w:val="1"/>
      <w:marLeft w:val="0"/>
      <w:marRight w:val="0"/>
      <w:marTop w:val="0"/>
      <w:marBottom w:val="0"/>
      <w:divBdr>
        <w:top w:val="none" w:sz="0" w:space="0" w:color="auto"/>
        <w:left w:val="none" w:sz="0" w:space="0" w:color="auto"/>
        <w:bottom w:val="none" w:sz="0" w:space="0" w:color="auto"/>
        <w:right w:val="none" w:sz="0" w:space="0" w:color="auto"/>
      </w:divBdr>
      <w:divsChild>
        <w:div w:id="1131362194">
          <w:marLeft w:val="0"/>
          <w:marRight w:val="0"/>
          <w:marTop w:val="0"/>
          <w:marBottom w:val="0"/>
          <w:divBdr>
            <w:top w:val="none" w:sz="0" w:space="0" w:color="auto"/>
            <w:left w:val="none" w:sz="0" w:space="0" w:color="auto"/>
            <w:bottom w:val="none" w:sz="0" w:space="0" w:color="auto"/>
            <w:right w:val="none" w:sz="0" w:space="0" w:color="auto"/>
          </w:divBdr>
        </w:div>
        <w:div w:id="2060545331">
          <w:marLeft w:val="0"/>
          <w:marRight w:val="0"/>
          <w:marTop w:val="150"/>
          <w:marBottom w:val="0"/>
          <w:divBdr>
            <w:top w:val="none" w:sz="0" w:space="0" w:color="auto"/>
            <w:left w:val="none" w:sz="0" w:space="0" w:color="auto"/>
            <w:bottom w:val="none" w:sz="0" w:space="0" w:color="auto"/>
            <w:right w:val="none" w:sz="0" w:space="0" w:color="auto"/>
          </w:divBdr>
          <w:divsChild>
            <w:div w:id="397630818">
              <w:marLeft w:val="1155"/>
              <w:marRight w:val="0"/>
              <w:marTop w:val="0"/>
              <w:marBottom w:val="0"/>
              <w:divBdr>
                <w:top w:val="none" w:sz="0" w:space="0" w:color="auto"/>
                <w:left w:val="none" w:sz="0" w:space="0" w:color="auto"/>
                <w:bottom w:val="none" w:sz="0" w:space="0" w:color="auto"/>
                <w:right w:val="none" w:sz="0" w:space="0" w:color="auto"/>
              </w:divBdr>
            </w:div>
            <w:div w:id="650135533">
              <w:marLeft w:val="1155"/>
              <w:marRight w:val="0"/>
              <w:marTop w:val="0"/>
              <w:marBottom w:val="0"/>
              <w:divBdr>
                <w:top w:val="none" w:sz="0" w:space="0" w:color="auto"/>
                <w:left w:val="none" w:sz="0" w:space="0" w:color="auto"/>
                <w:bottom w:val="none" w:sz="0" w:space="0" w:color="auto"/>
                <w:right w:val="none" w:sz="0" w:space="0" w:color="auto"/>
              </w:divBdr>
            </w:div>
            <w:div w:id="1678732844">
              <w:marLeft w:val="1155"/>
              <w:marRight w:val="0"/>
              <w:marTop w:val="0"/>
              <w:marBottom w:val="0"/>
              <w:divBdr>
                <w:top w:val="none" w:sz="0" w:space="0" w:color="auto"/>
                <w:left w:val="none" w:sz="0" w:space="0" w:color="auto"/>
                <w:bottom w:val="none" w:sz="0" w:space="0" w:color="auto"/>
                <w:right w:val="none" w:sz="0" w:space="0" w:color="auto"/>
              </w:divBdr>
            </w:div>
            <w:div w:id="736632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325697">
      <w:bodyDiv w:val="1"/>
      <w:marLeft w:val="0"/>
      <w:marRight w:val="0"/>
      <w:marTop w:val="0"/>
      <w:marBottom w:val="0"/>
      <w:divBdr>
        <w:top w:val="none" w:sz="0" w:space="0" w:color="auto"/>
        <w:left w:val="none" w:sz="0" w:space="0" w:color="auto"/>
        <w:bottom w:val="none" w:sz="0" w:space="0" w:color="auto"/>
        <w:right w:val="none" w:sz="0" w:space="0" w:color="auto"/>
      </w:divBdr>
      <w:divsChild>
        <w:div w:id="939683647">
          <w:marLeft w:val="0"/>
          <w:marRight w:val="0"/>
          <w:marTop w:val="0"/>
          <w:marBottom w:val="0"/>
          <w:divBdr>
            <w:top w:val="none" w:sz="0" w:space="0" w:color="auto"/>
            <w:left w:val="none" w:sz="0" w:space="0" w:color="auto"/>
            <w:bottom w:val="none" w:sz="0" w:space="0" w:color="auto"/>
            <w:right w:val="none" w:sz="0" w:space="0" w:color="auto"/>
          </w:divBdr>
        </w:div>
        <w:div w:id="1690716591">
          <w:marLeft w:val="0"/>
          <w:marRight w:val="0"/>
          <w:marTop w:val="150"/>
          <w:marBottom w:val="0"/>
          <w:divBdr>
            <w:top w:val="none" w:sz="0" w:space="0" w:color="auto"/>
            <w:left w:val="none" w:sz="0" w:space="0" w:color="auto"/>
            <w:bottom w:val="none" w:sz="0" w:space="0" w:color="auto"/>
            <w:right w:val="none" w:sz="0" w:space="0" w:color="auto"/>
          </w:divBdr>
          <w:divsChild>
            <w:div w:id="1861550501">
              <w:marLeft w:val="1155"/>
              <w:marRight w:val="0"/>
              <w:marTop w:val="0"/>
              <w:marBottom w:val="0"/>
              <w:divBdr>
                <w:top w:val="none" w:sz="0" w:space="0" w:color="auto"/>
                <w:left w:val="none" w:sz="0" w:space="0" w:color="auto"/>
                <w:bottom w:val="none" w:sz="0" w:space="0" w:color="auto"/>
                <w:right w:val="none" w:sz="0" w:space="0" w:color="auto"/>
              </w:divBdr>
            </w:div>
            <w:div w:id="675308447">
              <w:marLeft w:val="1155"/>
              <w:marRight w:val="0"/>
              <w:marTop w:val="0"/>
              <w:marBottom w:val="0"/>
              <w:divBdr>
                <w:top w:val="none" w:sz="0" w:space="0" w:color="auto"/>
                <w:left w:val="none" w:sz="0" w:space="0" w:color="auto"/>
                <w:bottom w:val="none" w:sz="0" w:space="0" w:color="auto"/>
                <w:right w:val="none" w:sz="0" w:space="0" w:color="auto"/>
              </w:divBdr>
            </w:div>
            <w:div w:id="1634827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5329">
      <w:bodyDiv w:val="1"/>
      <w:marLeft w:val="0"/>
      <w:marRight w:val="0"/>
      <w:marTop w:val="0"/>
      <w:marBottom w:val="0"/>
      <w:divBdr>
        <w:top w:val="none" w:sz="0" w:space="0" w:color="auto"/>
        <w:left w:val="none" w:sz="0" w:space="0" w:color="auto"/>
        <w:bottom w:val="none" w:sz="0" w:space="0" w:color="auto"/>
        <w:right w:val="none" w:sz="0" w:space="0" w:color="auto"/>
      </w:divBdr>
      <w:divsChild>
        <w:div w:id="533691231">
          <w:marLeft w:val="0"/>
          <w:marRight w:val="0"/>
          <w:marTop w:val="0"/>
          <w:marBottom w:val="0"/>
          <w:divBdr>
            <w:top w:val="none" w:sz="0" w:space="0" w:color="auto"/>
            <w:left w:val="none" w:sz="0" w:space="0" w:color="auto"/>
            <w:bottom w:val="none" w:sz="0" w:space="0" w:color="auto"/>
            <w:right w:val="none" w:sz="0" w:space="0" w:color="auto"/>
          </w:divBdr>
        </w:div>
        <w:div w:id="1430739082">
          <w:marLeft w:val="0"/>
          <w:marRight w:val="0"/>
          <w:marTop w:val="150"/>
          <w:marBottom w:val="0"/>
          <w:divBdr>
            <w:top w:val="none" w:sz="0" w:space="0" w:color="auto"/>
            <w:left w:val="none" w:sz="0" w:space="0" w:color="auto"/>
            <w:bottom w:val="none" w:sz="0" w:space="0" w:color="auto"/>
            <w:right w:val="none" w:sz="0" w:space="0" w:color="auto"/>
          </w:divBdr>
          <w:divsChild>
            <w:div w:id="1360085182">
              <w:marLeft w:val="1155"/>
              <w:marRight w:val="0"/>
              <w:marTop w:val="0"/>
              <w:marBottom w:val="0"/>
              <w:divBdr>
                <w:top w:val="none" w:sz="0" w:space="0" w:color="auto"/>
                <w:left w:val="none" w:sz="0" w:space="0" w:color="auto"/>
                <w:bottom w:val="none" w:sz="0" w:space="0" w:color="auto"/>
                <w:right w:val="none" w:sz="0" w:space="0" w:color="auto"/>
              </w:divBdr>
            </w:div>
            <w:div w:id="1617905693">
              <w:marLeft w:val="1155"/>
              <w:marRight w:val="0"/>
              <w:marTop w:val="0"/>
              <w:marBottom w:val="0"/>
              <w:divBdr>
                <w:top w:val="none" w:sz="0" w:space="0" w:color="auto"/>
                <w:left w:val="none" w:sz="0" w:space="0" w:color="auto"/>
                <w:bottom w:val="none" w:sz="0" w:space="0" w:color="auto"/>
                <w:right w:val="none" w:sz="0" w:space="0" w:color="auto"/>
              </w:divBdr>
            </w:div>
            <w:div w:id="31217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668750">
      <w:bodyDiv w:val="1"/>
      <w:marLeft w:val="0"/>
      <w:marRight w:val="0"/>
      <w:marTop w:val="0"/>
      <w:marBottom w:val="0"/>
      <w:divBdr>
        <w:top w:val="none" w:sz="0" w:space="0" w:color="auto"/>
        <w:left w:val="none" w:sz="0" w:space="0" w:color="auto"/>
        <w:bottom w:val="none" w:sz="0" w:space="0" w:color="auto"/>
        <w:right w:val="none" w:sz="0" w:space="0" w:color="auto"/>
      </w:divBdr>
      <w:divsChild>
        <w:div w:id="1771969716">
          <w:marLeft w:val="0"/>
          <w:marRight w:val="0"/>
          <w:marTop w:val="0"/>
          <w:marBottom w:val="0"/>
          <w:divBdr>
            <w:top w:val="none" w:sz="0" w:space="0" w:color="auto"/>
            <w:left w:val="none" w:sz="0" w:space="0" w:color="auto"/>
            <w:bottom w:val="none" w:sz="0" w:space="0" w:color="auto"/>
            <w:right w:val="none" w:sz="0" w:space="0" w:color="auto"/>
          </w:divBdr>
        </w:div>
        <w:div w:id="596446915">
          <w:marLeft w:val="0"/>
          <w:marRight w:val="0"/>
          <w:marTop w:val="150"/>
          <w:marBottom w:val="0"/>
          <w:divBdr>
            <w:top w:val="none" w:sz="0" w:space="0" w:color="auto"/>
            <w:left w:val="none" w:sz="0" w:space="0" w:color="auto"/>
            <w:bottom w:val="none" w:sz="0" w:space="0" w:color="auto"/>
            <w:right w:val="none" w:sz="0" w:space="0" w:color="auto"/>
          </w:divBdr>
          <w:divsChild>
            <w:div w:id="1459449930">
              <w:marLeft w:val="1155"/>
              <w:marRight w:val="0"/>
              <w:marTop w:val="0"/>
              <w:marBottom w:val="0"/>
              <w:divBdr>
                <w:top w:val="none" w:sz="0" w:space="0" w:color="auto"/>
                <w:left w:val="none" w:sz="0" w:space="0" w:color="auto"/>
                <w:bottom w:val="none" w:sz="0" w:space="0" w:color="auto"/>
                <w:right w:val="none" w:sz="0" w:space="0" w:color="auto"/>
              </w:divBdr>
            </w:div>
            <w:div w:id="16573724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75887">
      <w:bodyDiv w:val="1"/>
      <w:marLeft w:val="0"/>
      <w:marRight w:val="0"/>
      <w:marTop w:val="0"/>
      <w:marBottom w:val="0"/>
      <w:divBdr>
        <w:top w:val="none" w:sz="0" w:space="0" w:color="auto"/>
        <w:left w:val="none" w:sz="0" w:space="0" w:color="auto"/>
        <w:bottom w:val="none" w:sz="0" w:space="0" w:color="auto"/>
        <w:right w:val="none" w:sz="0" w:space="0" w:color="auto"/>
      </w:divBdr>
      <w:divsChild>
        <w:div w:id="194273817">
          <w:marLeft w:val="0"/>
          <w:marRight w:val="0"/>
          <w:marTop w:val="0"/>
          <w:marBottom w:val="0"/>
          <w:divBdr>
            <w:top w:val="none" w:sz="0" w:space="0" w:color="auto"/>
            <w:left w:val="none" w:sz="0" w:space="0" w:color="auto"/>
            <w:bottom w:val="none" w:sz="0" w:space="0" w:color="auto"/>
            <w:right w:val="none" w:sz="0" w:space="0" w:color="auto"/>
          </w:divBdr>
        </w:div>
        <w:div w:id="2038196627">
          <w:marLeft w:val="0"/>
          <w:marRight w:val="0"/>
          <w:marTop w:val="150"/>
          <w:marBottom w:val="0"/>
          <w:divBdr>
            <w:top w:val="none" w:sz="0" w:space="0" w:color="auto"/>
            <w:left w:val="none" w:sz="0" w:space="0" w:color="auto"/>
            <w:bottom w:val="none" w:sz="0" w:space="0" w:color="auto"/>
            <w:right w:val="none" w:sz="0" w:space="0" w:color="auto"/>
          </w:divBdr>
          <w:divsChild>
            <w:div w:id="1090547383">
              <w:marLeft w:val="1155"/>
              <w:marRight w:val="0"/>
              <w:marTop w:val="0"/>
              <w:marBottom w:val="0"/>
              <w:divBdr>
                <w:top w:val="none" w:sz="0" w:space="0" w:color="auto"/>
                <w:left w:val="none" w:sz="0" w:space="0" w:color="auto"/>
                <w:bottom w:val="none" w:sz="0" w:space="0" w:color="auto"/>
                <w:right w:val="none" w:sz="0" w:space="0" w:color="auto"/>
              </w:divBdr>
            </w:div>
            <w:div w:id="107311346">
              <w:marLeft w:val="1155"/>
              <w:marRight w:val="0"/>
              <w:marTop w:val="0"/>
              <w:marBottom w:val="0"/>
              <w:divBdr>
                <w:top w:val="none" w:sz="0" w:space="0" w:color="auto"/>
                <w:left w:val="none" w:sz="0" w:space="0" w:color="auto"/>
                <w:bottom w:val="none" w:sz="0" w:space="0" w:color="auto"/>
                <w:right w:val="none" w:sz="0" w:space="0" w:color="auto"/>
              </w:divBdr>
            </w:div>
            <w:div w:id="393309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23080">
      <w:bodyDiv w:val="1"/>
      <w:marLeft w:val="0"/>
      <w:marRight w:val="0"/>
      <w:marTop w:val="0"/>
      <w:marBottom w:val="0"/>
      <w:divBdr>
        <w:top w:val="none" w:sz="0" w:space="0" w:color="auto"/>
        <w:left w:val="none" w:sz="0" w:space="0" w:color="auto"/>
        <w:bottom w:val="none" w:sz="0" w:space="0" w:color="auto"/>
        <w:right w:val="none" w:sz="0" w:space="0" w:color="auto"/>
      </w:divBdr>
      <w:divsChild>
        <w:div w:id="221984236">
          <w:marLeft w:val="0"/>
          <w:marRight w:val="0"/>
          <w:marTop w:val="0"/>
          <w:marBottom w:val="0"/>
          <w:divBdr>
            <w:top w:val="none" w:sz="0" w:space="0" w:color="auto"/>
            <w:left w:val="none" w:sz="0" w:space="0" w:color="auto"/>
            <w:bottom w:val="none" w:sz="0" w:space="0" w:color="auto"/>
            <w:right w:val="none" w:sz="0" w:space="0" w:color="auto"/>
          </w:divBdr>
        </w:div>
        <w:div w:id="349796666">
          <w:marLeft w:val="0"/>
          <w:marRight w:val="0"/>
          <w:marTop w:val="150"/>
          <w:marBottom w:val="0"/>
          <w:divBdr>
            <w:top w:val="none" w:sz="0" w:space="0" w:color="auto"/>
            <w:left w:val="none" w:sz="0" w:space="0" w:color="auto"/>
            <w:bottom w:val="none" w:sz="0" w:space="0" w:color="auto"/>
            <w:right w:val="none" w:sz="0" w:space="0" w:color="auto"/>
          </w:divBdr>
          <w:divsChild>
            <w:div w:id="1319769660">
              <w:marLeft w:val="1155"/>
              <w:marRight w:val="0"/>
              <w:marTop w:val="0"/>
              <w:marBottom w:val="0"/>
              <w:divBdr>
                <w:top w:val="none" w:sz="0" w:space="0" w:color="auto"/>
                <w:left w:val="none" w:sz="0" w:space="0" w:color="auto"/>
                <w:bottom w:val="none" w:sz="0" w:space="0" w:color="auto"/>
                <w:right w:val="none" w:sz="0" w:space="0" w:color="auto"/>
              </w:divBdr>
            </w:div>
            <w:div w:id="2084403224">
              <w:marLeft w:val="1155"/>
              <w:marRight w:val="0"/>
              <w:marTop w:val="0"/>
              <w:marBottom w:val="0"/>
              <w:divBdr>
                <w:top w:val="none" w:sz="0" w:space="0" w:color="auto"/>
                <w:left w:val="none" w:sz="0" w:space="0" w:color="auto"/>
                <w:bottom w:val="none" w:sz="0" w:space="0" w:color="auto"/>
                <w:right w:val="none" w:sz="0" w:space="0" w:color="auto"/>
              </w:divBdr>
            </w:div>
            <w:div w:id="1238128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1834">
      <w:bodyDiv w:val="1"/>
      <w:marLeft w:val="0"/>
      <w:marRight w:val="0"/>
      <w:marTop w:val="0"/>
      <w:marBottom w:val="0"/>
      <w:divBdr>
        <w:top w:val="none" w:sz="0" w:space="0" w:color="auto"/>
        <w:left w:val="none" w:sz="0" w:space="0" w:color="auto"/>
        <w:bottom w:val="none" w:sz="0" w:space="0" w:color="auto"/>
        <w:right w:val="none" w:sz="0" w:space="0" w:color="auto"/>
      </w:divBdr>
      <w:divsChild>
        <w:div w:id="955257450">
          <w:marLeft w:val="0"/>
          <w:marRight w:val="0"/>
          <w:marTop w:val="0"/>
          <w:marBottom w:val="0"/>
          <w:divBdr>
            <w:top w:val="none" w:sz="0" w:space="0" w:color="auto"/>
            <w:left w:val="none" w:sz="0" w:space="0" w:color="auto"/>
            <w:bottom w:val="none" w:sz="0" w:space="0" w:color="auto"/>
            <w:right w:val="none" w:sz="0" w:space="0" w:color="auto"/>
          </w:divBdr>
        </w:div>
        <w:div w:id="1840388247">
          <w:marLeft w:val="0"/>
          <w:marRight w:val="0"/>
          <w:marTop w:val="150"/>
          <w:marBottom w:val="0"/>
          <w:divBdr>
            <w:top w:val="none" w:sz="0" w:space="0" w:color="auto"/>
            <w:left w:val="none" w:sz="0" w:space="0" w:color="auto"/>
            <w:bottom w:val="none" w:sz="0" w:space="0" w:color="auto"/>
            <w:right w:val="none" w:sz="0" w:space="0" w:color="auto"/>
          </w:divBdr>
          <w:divsChild>
            <w:div w:id="1333802133">
              <w:marLeft w:val="1155"/>
              <w:marRight w:val="0"/>
              <w:marTop w:val="0"/>
              <w:marBottom w:val="0"/>
              <w:divBdr>
                <w:top w:val="none" w:sz="0" w:space="0" w:color="auto"/>
                <w:left w:val="none" w:sz="0" w:space="0" w:color="auto"/>
                <w:bottom w:val="none" w:sz="0" w:space="0" w:color="auto"/>
                <w:right w:val="none" w:sz="0" w:space="0" w:color="auto"/>
              </w:divBdr>
            </w:div>
            <w:div w:id="1122188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2872">
      <w:bodyDiv w:val="1"/>
      <w:marLeft w:val="0"/>
      <w:marRight w:val="0"/>
      <w:marTop w:val="0"/>
      <w:marBottom w:val="0"/>
      <w:divBdr>
        <w:top w:val="none" w:sz="0" w:space="0" w:color="auto"/>
        <w:left w:val="none" w:sz="0" w:space="0" w:color="auto"/>
        <w:bottom w:val="none" w:sz="0" w:space="0" w:color="auto"/>
        <w:right w:val="none" w:sz="0" w:space="0" w:color="auto"/>
      </w:divBdr>
      <w:divsChild>
        <w:div w:id="510989618">
          <w:marLeft w:val="0"/>
          <w:marRight w:val="0"/>
          <w:marTop w:val="0"/>
          <w:marBottom w:val="0"/>
          <w:divBdr>
            <w:top w:val="none" w:sz="0" w:space="0" w:color="auto"/>
            <w:left w:val="none" w:sz="0" w:space="0" w:color="auto"/>
            <w:bottom w:val="none" w:sz="0" w:space="0" w:color="auto"/>
            <w:right w:val="none" w:sz="0" w:space="0" w:color="auto"/>
          </w:divBdr>
        </w:div>
        <w:div w:id="466047367">
          <w:marLeft w:val="0"/>
          <w:marRight w:val="0"/>
          <w:marTop w:val="150"/>
          <w:marBottom w:val="0"/>
          <w:divBdr>
            <w:top w:val="none" w:sz="0" w:space="0" w:color="auto"/>
            <w:left w:val="none" w:sz="0" w:space="0" w:color="auto"/>
            <w:bottom w:val="none" w:sz="0" w:space="0" w:color="auto"/>
            <w:right w:val="none" w:sz="0" w:space="0" w:color="auto"/>
          </w:divBdr>
          <w:divsChild>
            <w:div w:id="1857958296">
              <w:marLeft w:val="1155"/>
              <w:marRight w:val="0"/>
              <w:marTop w:val="0"/>
              <w:marBottom w:val="0"/>
              <w:divBdr>
                <w:top w:val="none" w:sz="0" w:space="0" w:color="auto"/>
                <w:left w:val="none" w:sz="0" w:space="0" w:color="auto"/>
                <w:bottom w:val="none" w:sz="0" w:space="0" w:color="auto"/>
                <w:right w:val="none" w:sz="0" w:space="0" w:color="auto"/>
              </w:divBdr>
            </w:div>
            <w:div w:id="679746512">
              <w:marLeft w:val="1155"/>
              <w:marRight w:val="0"/>
              <w:marTop w:val="0"/>
              <w:marBottom w:val="0"/>
              <w:divBdr>
                <w:top w:val="none" w:sz="0" w:space="0" w:color="auto"/>
                <w:left w:val="none" w:sz="0" w:space="0" w:color="auto"/>
                <w:bottom w:val="none" w:sz="0" w:space="0" w:color="auto"/>
                <w:right w:val="none" w:sz="0" w:space="0" w:color="auto"/>
              </w:divBdr>
            </w:div>
            <w:div w:id="2132167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393">
      <w:bodyDiv w:val="1"/>
      <w:marLeft w:val="0"/>
      <w:marRight w:val="0"/>
      <w:marTop w:val="0"/>
      <w:marBottom w:val="0"/>
      <w:divBdr>
        <w:top w:val="none" w:sz="0" w:space="0" w:color="auto"/>
        <w:left w:val="none" w:sz="0" w:space="0" w:color="auto"/>
        <w:bottom w:val="none" w:sz="0" w:space="0" w:color="auto"/>
        <w:right w:val="none" w:sz="0" w:space="0" w:color="auto"/>
      </w:divBdr>
      <w:divsChild>
        <w:div w:id="1142964955">
          <w:marLeft w:val="0"/>
          <w:marRight w:val="0"/>
          <w:marTop w:val="0"/>
          <w:marBottom w:val="0"/>
          <w:divBdr>
            <w:top w:val="none" w:sz="0" w:space="0" w:color="auto"/>
            <w:left w:val="none" w:sz="0" w:space="0" w:color="auto"/>
            <w:bottom w:val="none" w:sz="0" w:space="0" w:color="auto"/>
            <w:right w:val="none" w:sz="0" w:space="0" w:color="auto"/>
          </w:divBdr>
        </w:div>
        <w:div w:id="960720336">
          <w:marLeft w:val="0"/>
          <w:marRight w:val="0"/>
          <w:marTop w:val="150"/>
          <w:marBottom w:val="0"/>
          <w:divBdr>
            <w:top w:val="none" w:sz="0" w:space="0" w:color="auto"/>
            <w:left w:val="none" w:sz="0" w:space="0" w:color="auto"/>
            <w:bottom w:val="none" w:sz="0" w:space="0" w:color="auto"/>
            <w:right w:val="none" w:sz="0" w:space="0" w:color="auto"/>
          </w:divBdr>
          <w:divsChild>
            <w:div w:id="2138447287">
              <w:marLeft w:val="1155"/>
              <w:marRight w:val="0"/>
              <w:marTop w:val="0"/>
              <w:marBottom w:val="0"/>
              <w:divBdr>
                <w:top w:val="none" w:sz="0" w:space="0" w:color="auto"/>
                <w:left w:val="none" w:sz="0" w:space="0" w:color="auto"/>
                <w:bottom w:val="none" w:sz="0" w:space="0" w:color="auto"/>
                <w:right w:val="none" w:sz="0" w:space="0" w:color="auto"/>
              </w:divBdr>
            </w:div>
            <w:div w:id="2016952466">
              <w:marLeft w:val="1155"/>
              <w:marRight w:val="0"/>
              <w:marTop w:val="0"/>
              <w:marBottom w:val="0"/>
              <w:divBdr>
                <w:top w:val="none" w:sz="0" w:space="0" w:color="auto"/>
                <w:left w:val="none" w:sz="0" w:space="0" w:color="auto"/>
                <w:bottom w:val="none" w:sz="0" w:space="0" w:color="auto"/>
                <w:right w:val="none" w:sz="0" w:space="0" w:color="auto"/>
              </w:divBdr>
            </w:div>
            <w:div w:id="1236666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216898">
      <w:bodyDiv w:val="1"/>
      <w:marLeft w:val="0"/>
      <w:marRight w:val="0"/>
      <w:marTop w:val="0"/>
      <w:marBottom w:val="0"/>
      <w:divBdr>
        <w:top w:val="none" w:sz="0" w:space="0" w:color="auto"/>
        <w:left w:val="none" w:sz="0" w:space="0" w:color="auto"/>
        <w:bottom w:val="none" w:sz="0" w:space="0" w:color="auto"/>
        <w:right w:val="none" w:sz="0" w:space="0" w:color="auto"/>
      </w:divBdr>
      <w:divsChild>
        <w:div w:id="1842969289">
          <w:marLeft w:val="0"/>
          <w:marRight w:val="0"/>
          <w:marTop w:val="0"/>
          <w:marBottom w:val="0"/>
          <w:divBdr>
            <w:top w:val="none" w:sz="0" w:space="0" w:color="auto"/>
            <w:left w:val="none" w:sz="0" w:space="0" w:color="auto"/>
            <w:bottom w:val="none" w:sz="0" w:space="0" w:color="auto"/>
            <w:right w:val="none" w:sz="0" w:space="0" w:color="auto"/>
          </w:divBdr>
        </w:div>
        <w:div w:id="1793817140">
          <w:marLeft w:val="0"/>
          <w:marRight w:val="0"/>
          <w:marTop w:val="150"/>
          <w:marBottom w:val="0"/>
          <w:divBdr>
            <w:top w:val="none" w:sz="0" w:space="0" w:color="auto"/>
            <w:left w:val="none" w:sz="0" w:space="0" w:color="auto"/>
            <w:bottom w:val="none" w:sz="0" w:space="0" w:color="auto"/>
            <w:right w:val="none" w:sz="0" w:space="0" w:color="auto"/>
          </w:divBdr>
          <w:divsChild>
            <w:div w:id="1477457942">
              <w:marLeft w:val="1155"/>
              <w:marRight w:val="0"/>
              <w:marTop w:val="0"/>
              <w:marBottom w:val="0"/>
              <w:divBdr>
                <w:top w:val="none" w:sz="0" w:space="0" w:color="auto"/>
                <w:left w:val="none" w:sz="0" w:space="0" w:color="auto"/>
                <w:bottom w:val="none" w:sz="0" w:space="0" w:color="auto"/>
                <w:right w:val="none" w:sz="0" w:space="0" w:color="auto"/>
              </w:divBdr>
            </w:div>
            <w:div w:id="1172916561">
              <w:marLeft w:val="1155"/>
              <w:marRight w:val="0"/>
              <w:marTop w:val="0"/>
              <w:marBottom w:val="0"/>
              <w:divBdr>
                <w:top w:val="none" w:sz="0" w:space="0" w:color="auto"/>
                <w:left w:val="none" w:sz="0" w:space="0" w:color="auto"/>
                <w:bottom w:val="none" w:sz="0" w:space="0" w:color="auto"/>
                <w:right w:val="none" w:sz="0" w:space="0" w:color="auto"/>
              </w:divBdr>
            </w:div>
            <w:div w:id="1074544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359591">
      <w:bodyDiv w:val="1"/>
      <w:marLeft w:val="0"/>
      <w:marRight w:val="0"/>
      <w:marTop w:val="0"/>
      <w:marBottom w:val="0"/>
      <w:divBdr>
        <w:top w:val="none" w:sz="0" w:space="0" w:color="auto"/>
        <w:left w:val="none" w:sz="0" w:space="0" w:color="auto"/>
        <w:bottom w:val="none" w:sz="0" w:space="0" w:color="auto"/>
        <w:right w:val="none" w:sz="0" w:space="0" w:color="auto"/>
      </w:divBdr>
      <w:divsChild>
        <w:div w:id="466437562">
          <w:marLeft w:val="0"/>
          <w:marRight w:val="0"/>
          <w:marTop w:val="0"/>
          <w:marBottom w:val="0"/>
          <w:divBdr>
            <w:top w:val="none" w:sz="0" w:space="0" w:color="auto"/>
            <w:left w:val="none" w:sz="0" w:space="0" w:color="auto"/>
            <w:bottom w:val="none" w:sz="0" w:space="0" w:color="auto"/>
            <w:right w:val="none" w:sz="0" w:space="0" w:color="auto"/>
          </w:divBdr>
        </w:div>
        <w:div w:id="2068529265">
          <w:marLeft w:val="0"/>
          <w:marRight w:val="0"/>
          <w:marTop w:val="150"/>
          <w:marBottom w:val="0"/>
          <w:divBdr>
            <w:top w:val="none" w:sz="0" w:space="0" w:color="auto"/>
            <w:left w:val="none" w:sz="0" w:space="0" w:color="auto"/>
            <w:bottom w:val="none" w:sz="0" w:space="0" w:color="auto"/>
            <w:right w:val="none" w:sz="0" w:space="0" w:color="auto"/>
          </w:divBdr>
          <w:divsChild>
            <w:div w:id="479465131">
              <w:marLeft w:val="1155"/>
              <w:marRight w:val="0"/>
              <w:marTop w:val="0"/>
              <w:marBottom w:val="0"/>
              <w:divBdr>
                <w:top w:val="none" w:sz="0" w:space="0" w:color="auto"/>
                <w:left w:val="none" w:sz="0" w:space="0" w:color="auto"/>
                <w:bottom w:val="none" w:sz="0" w:space="0" w:color="auto"/>
                <w:right w:val="none" w:sz="0" w:space="0" w:color="auto"/>
              </w:divBdr>
            </w:div>
            <w:div w:id="1065375873">
              <w:marLeft w:val="1155"/>
              <w:marRight w:val="0"/>
              <w:marTop w:val="0"/>
              <w:marBottom w:val="0"/>
              <w:divBdr>
                <w:top w:val="none" w:sz="0" w:space="0" w:color="auto"/>
                <w:left w:val="none" w:sz="0" w:space="0" w:color="auto"/>
                <w:bottom w:val="none" w:sz="0" w:space="0" w:color="auto"/>
                <w:right w:val="none" w:sz="0" w:space="0" w:color="auto"/>
              </w:divBdr>
            </w:div>
            <w:div w:id="2089619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401678">
      <w:bodyDiv w:val="1"/>
      <w:marLeft w:val="0"/>
      <w:marRight w:val="0"/>
      <w:marTop w:val="0"/>
      <w:marBottom w:val="0"/>
      <w:divBdr>
        <w:top w:val="none" w:sz="0" w:space="0" w:color="auto"/>
        <w:left w:val="none" w:sz="0" w:space="0" w:color="auto"/>
        <w:bottom w:val="none" w:sz="0" w:space="0" w:color="auto"/>
        <w:right w:val="none" w:sz="0" w:space="0" w:color="auto"/>
      </w:divBdr>
      <w:divsChild>
        <w:div w:id="1254583329">
          <w:marLeft w:val="0"/>
          <w:marRight w:val="0"/>
          <w:marTop w:val="0"/>
          <w:marBottom w:val="0"/>
          <w:divBdr>
            <w:top w:val="none" w:sz="0" w:space="0" w:color="auto"/>
            <w:left w:val="none" w:sz="0" w:space="0" w:color="auto"/>
            <w:bottom w:val="none" w:sz="0" w:space="0" w:color="auto"/>
            <w:right w:val="none" w:sz="0" w:space="0" w:color="auto"/>
          </w:divBdr>
        </w:div>
        <w:div w:id="253394768">
          <w:marLeft w:val="0"/>
          <w:marRight w:val="0"/>
          <w:marTop w:val="150"/>
          <w:marBottom w:val="0"/>
          <w:divBdr>
            <w:top w:val="none" w:sz="0" w:space="0" w:color="auto"/>
            <w:left w:val="none" w:sz="0" w:space="0" w:color="auto"/>
            <w:bottom w:val="none" w:sz="0" w:space="0" w:color="auto"/>
            <w:right w:val="none" w:sz="0" w:space="0" w:color="auto"/>
          </w:divBdr>
          <w:divsChild>
            <w:div w:id="687684123">
              <w:marLeft w:val="1155"/>
              <w:marRight w:val="0"/>
              <w:marTop w:val="0"/>
              <w:marBottom w:val="0"/>
              <w:divBdr>
                <w:top w:val="none" w:sz="0" w:space="0" w:color="auto"/>
                <w:left w:val="none" w:sz="0" w:space="0" w:color="auto"/>
                <w:bottom w:val="none" w:sz="0" w:space="0" w:color="auto"/>
                <w:right w:val="none" w:sz="0" w:space="0" w:color="auto"/>
              </w:divBdr>
            </w:div>
            <w:div w:id="1131438940">
              <w:marLeft w:val="1155"/>
              <w:marRight w:val="0"/>
              <w:marTop w:val="0"/>
              <w:marBottom w:val="0"/>
              <w:divBdr>
                <w:top w:val="none" w:sz="0" w:space="0" w:color="auto"/>
                <w:left w:val="none" w:sz="0" w:space="0" w:color="auto"/>
                <w:bottom w:val="none" w:sz="0" w:space="0" w:color="auto"/>
                <w:right w:val="none" w:sz="0" w:space="0" w:color="auto"/>
              </w:divBdr>
            </w:div>
            <w:div w:id="1962497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4359">
      <w:bodyDiv w:val="1"/>
      <w:marLeft w:val="0"/>
      <w:marRight w:val="0"/>
      <w:marTop w:val="0"/>
      <w:marBottom w:val="0"/>
      <w:divBdr>
        <w:top w:val="none" w:sz="0" w:space="0" w:color="auto"/>
        <w:left w:val="none" w:sz="0" w:space="0" w:color="auto"/>
        <w:bottom w:val="none" w:sz="0" w:space="0" w:color="auto"/>
        <w:right w:val="none" w:sz="0" w:space="0" w:color="auto"/>
      </w:divBdr>
      <w:divsChild>
        <w:div w:id="1753234732">
          <w:marLeft w:val="0"/>
          <w:marRight w:val="0"/>
          <w:marTop w:val="0"/>
          <w:marBottom w:val="0"/>
          <w:divBdr>
            <w:top w:val="none" w:sz="0" w:space="0" w:color="auto"/>
            <w:left w:val="none" w:sz="0" w:space="0" w:color="auto"/>
            <w:bottom w:val="none" w:sz="0" w:space="0" w:color="auto"/>
            <w:right w:val="none" w:sz="0" w:space="0" w:color="auto"/>
          </w:divBdr>
        </w:div>
        <w:div w:id="930897395">
          <w:marLeft w:val="0"/>
          <w:marRight w:val="0"/>
          <w:marTop w:val="150"/>
          <w:marBottom w:val="0"/>
          <w:divBdr>
            <w:top w:val="none" w:sz="0" w:space="0" w:color="auto"/>
            <w:left w:val="none" w:sz="0" w:space="0" w:color="auto"/>
            <w:bottom w:val="none" w:sz="0" w:space="0" w:color="auto"/>
            <w:right w:val="none" w:sz="0" w:space="0" w:color="auto"/>
          </w:divBdr>
          <w:divsChild>
            <w:div w:id="1837644227">
              <w:marLeft w:val="1155"/>
              <w:marRight w:val="0"/>
              <w:marTop w:val="0"/>
              <w:marBottom w:val="0"/>
              <w:divBdr>
                <w:top w:val="none" w:sz="0" w:space="0" w:color="auto"/>
                <w:left w:val="none" w:sz="0" w:space="0" w:color="auto"/>
                <w:bottom w:val="none" w:sz="0" w:space="0" w:color="auto"/>
                <w:right w:val="none" w:sz="0" w:space="0" w:color="auto"/>
              </w:divBdr>
            </w:div>
            <w:div w:id="345251219">
              <w:marLeft w:val="1155"/>
              <w:marRight w:val="0"/>
              <w:marTop w:val="0"/>
              <w:marBottom w:val="0"/>
              <w:divBdr>
                <w:top w:val="none" w:sz="0" w:space="0" w:color="auto"/>
                <w:left w:val="none" w:sz="0" w:space="0" w:color="auto"/>
                <w:bottom w:val="none" w:sz="0" w:space="0" w:color="auto"/>
                <w:right w:val="none" w:sz="0" w:space="0" w:color="auto"/>
              </w:divBdr>
            </w:div>
            <w:div w:id="68452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55836">
      <w:bodyDiv w:val="1"/>
      <w:marLeft w:val="0"/>
      <w:marRight w:val="0"/>
      <w:marTop w:val="0"/>
      <w:marBottom w:val="0"/>
      <w:divBdr>
        <w:top w:val="none" w:sz="0" w:space="0" w:color="auto"/>
        <w:left w:val="none" w:sz="0" w:space="0" w:color="auto"/>
        <w:bottom w:val="none" w:sz="0" w:space="0" w:color="auto"/>
        <w:right w:val="none" w:sz="0" w:space="0" w:color="auto"/>
      </w:divBdr>
      <w:divsChild>
        <w:div w:id="749237506">
          <w:marLeft w:val="0"/>
          <w:marRight w:val="0"/>
          <w:marTop w:val="0"/>
          <w:marBottom w:val="0"/>
          <w:divBdr>
            <w:top w:val="none" w:sz="0" w:space="0" w:color="auto"/>
            <w:left w:val="none" w:sz="0" w:space="0" w:color="auto"/>
            <w:bottom w:val="none" w:sz="0" w:space="0" w:color="auto"/>
            <w:right w:val="none" w:sz="0" w:space="0" w:color="auto"/>
          </w:divBdr>
        </w:div>
        <w:div w:id="786004836">
          <w:marLeft w:val="0"/>
          <w:marRight w:val="0"/>
          <w:marTop w:val="150"/>
          <w:marBottom w:val="0"/>
          <w:divBdr>
            <w:top w:val="none" w:sz="0" w:space="0" w:color="auto"/>
            <w:left w:val="none" w:sz="0" w:space="0" w:color="auto"/>
            <w:bottom w:val="none" w:sz="0" w:space="0" w:color="auto"/>
            <w:right w:val="none" w:sz="0" w:space="0" w:color="auto"/>
          </w:divBdr>
          <w:divsChild>
            <w:div w:id="788864339">
              <w:marLeft w:val="1155"/>
              <w:marRight w:val="0"/>
              <w:marTop w:val="0"/>
              <w:marBottom w:val="0"/>
              <w:divBdr>
                <w:top w:val="none" w:sz="0" w:space="0" w:color="auto"/>
                <w:left w:val="none" w:sz="0" w:space="0" w:color="auto"/>
                <w:bottom w:val="none" w:sz="0" w:space="0" w:color="auto"/>
                <w:right w:val="none" w:sz="0" w:space="0" w:color="auto"/>
              </w:divBdr>
            </w:div>
            <w:div w:id="8944814">
              <w:marLeft w:val="1155"/>
              <w:marRight w:val="0"/>
              <w:marTop w:val="0"/>
              <w:marBottom w:val="0"/>
              <w:divBdr>
                <w:top w:val="none" w:sz="0" w:space="0" w:color="auto"/>
                <w:left w:val="none" w:sz="0" w:space="0" w:color="auto"/>
                <w:bottom w:val="none" w:sz="0" w:space="0" w:color="auto"/>
                <w:right w:val="none" w:sz="0" w:space="0" w:color="auto"/>
              </w:divBdr>
            </w:div>
            <w:div w:id="12768628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155673">
      <w:bodyDiv w:val="1"/>
      <w:marLeft w:val="0"/>
      <w:marRight w:val="0"/>
      <w:marTop w:val="0"/>
      <w:marBottom w:val="0"/>
      <w:divBdr>
        <w:top w:val="none" w:sz="0" w:space="0" w:color="auto"/>
        <w:left w:val="none" w:sz="0" w:space="0" w:color="auto"/>
        <w:bottom w:val="none" w:sz="0" w:space="0" w:color="auto"/>
        <w:right w:val="none" w:sz="0" w:space="0" w:color="auto"/>
      </w:divBdr>
      <w:divsChild>
        <w:div w:id="318846271">
          <w:marLeft w:val="0"/>
          <w:marRight w:val="0"/>
          <w:marTop w:val="0"/>
          <w:marBottom w:val="0"/>
          <w:divBdr>
            <w:top w:val="none" w:sz="0" w:space="0" w:color="auto"/>
            <w:left w:val="none" w:sz="0" w:space="0" w:color="auto"/>
            <w:bottom w:val="none" w:sz="0" w:space="0" w:color="auto"/>
            <w:right w:val="none" w:sz="0" w:space="0" w:color="auto"/>
          </w:divBdr>
        </w:div>
        <w:div w:id="1867205916">
          <w:marLeft w:val="0"/>
          <w:marRight w:val="0"/>
          <w:marTop w:val="150"/>
          <w:marBottom w:val="0"/>
          <w:divBdr>
            <w:top w:val="none" w:sz="0" w:space="0" w:color="auto"/>
            <w:left w:val="none" w:sz="0" w:space="0" w:color="auto"/>
            <w:bottom w:val="none" w:sz="0" w:space="0" w:color="auto"/>
            <w:right w:val="none" w:sz="0" w:space="0" w:color="auto"/>
          </w:divBdr>
          <w:divsChild>
            <w:div w:id="826093184">
              <w:marLeft w:val="1155"/>
              <w:marRight w:val="0"/>
              <w:marTop w:val="0"/>
              <w:marBottom w:val="0"/>
              <w:divBdr>
                <w:top w:val="none" w:sz="0" w:space="0" w:color="auto"/>
                <w:left w:val="none" w:sz="0" w:space="0" w:color="auto"/>
                <w:bottom w:val="none" w:sz="0" w:space="0" w:color="auto"/>
                <w:right w:val="none" w:sz="0" w:space="0" w:color="auto"/>
              </w:divBdr>
            </w:div>
            <w:div w:id="1820534272">
              <w:marLeft w:val="1155"/>
              <w:marRight w:val="0"/>
              <w:marTop w:val="0"/>
              <w:marBottom w:val="0"/>
              <w:divBdr>
                <w:top w:val="none" w:sz="0" w:space="0" w:color="auto"/>
                <w:left w:val="none" w:sz="0" w:space="0" w:color="auto"/>
                <w:bottom w:val="none" w:sz="0" w:space="0" w:color="auto"/>
                <w:right w:val="none" w:sz="0" w:space="0" w:color="auto"/>
              </w:divBdr>
            </w:div>
            <w:div w:id="1889993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568624">
      <w:bodyDiv w:val="1"/>
      <w:marLeft w:val="0"/>
      <w:marRight w:val="0"/>
      <w:marTop w:val="0"/>
      <w:marBottom w:val="0"/>
      <w:divBdr>
        <w:top w:val="none" w:sz="0" w:space="0" w:color="auto"/>
        <w:left w:val="none" w:sz="0" w:space="0" w:color="auto"/>
        <w:bottom w:val="none" w:sz="0" w:space="0" w:color="auto"/>
        <w:right w:val="none" w:sz="0" w:space="0" w:color="auto"/>
      </w:divBdr>
      <w:divsChild>
        <w:div w:id="1562860108">
          <w:marLeft w:val="0"/>
          <w:marRight w:val="0"/>
          <w:marTop w:val="0"/>
          <w:marBottom w:val="0"/>
          <w:divBdr>
            <w:top w:val="none" w:sz="0" w:space="0" w:color="auto"/>
            <w:left w:val="none" w:sz="0" w:space="0" w:color="auto"/>
            <w:bottom w:val="none" w:sz="0" w:space="0" w:color="auto"/>
            <w:right w:val="none" w:sz="0" w:space="0" w:color="auto"/>
          </w:divBdr>
        </w:div>
        <w:div w:id="630988191">
          <w:marLeft w:val="0"/>
          <w:marRight w:val="0"/>
          <w:marTop w:val="150"/>
          <w:marBottom w:val="0"/>
          <w:divBdr>
            <w:top w:val="none" w:sz="0" w:space="0" w:color="auto"/>
            <w:left w:val="none" w:sz="0" w:space="0" w:color="auto"/>
            <w:bottom w:val="none" w:sz="0" w:space="0" w:color="auto"/>
            <w:right w:val="none" w:sz="0" w:space="0" w:color="auto"/>
          </w:divBdr>
          <w:divsChild>
            <w:div w:id="2082024823">
              <w:marLeft w:val="1155"/>
              <w:marRight w:val="0"/>
              <w:marTop w:val="0"/>
              <w:marBottom w:val="0"/>
              <w:divBdr>
                <w:top w:val="none" w:sz="0" w:space="0" w:color="auto"/>
                <w:left w:val="none" w:sz="0" w:space="0" w:color="auto"/>
                <w:bottom w:val="none" w:sz="0" w:space="0" w:color="auto"/>
                <w:right w:val="none" w:sz="0" w:space="0" w:color="auto"/>
              </w:divBdr>
            </w:div>
            <w:div w:id="917594825">
              <w:marLeft w:val="1155"/>
              <w:marRight w:val="0"/>
              <w:marTop w:val="0"/>
              <w:marBottom w:val="0"/>
              <w:divBdr>
                <w:top w:val="none" w:sz="0" w:space="0" w:color="auto"/>
                <w:left w:val="none" w:sz="0" w:space="0" w:color="auto"/>
                <w:bottom w:val="none" w:sz="0" w:space="0" w:color="auto"/>
                <w:right w:val="none" w:sz="0" w:space="0" w:color="auto"/>
              </w:divBdr>
            </w:div>
            <w:div w:id="1430000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3959145">
      <w:bodyDiv w:val="1"/>
      <w:marLeft w:val="0"/>
      <w:marRight w:val="0"/>
      <w:marTop w:val="0"/>
      <w:marBottom w:val="0"/>
      <w:divBdr>
        <w:top w:val="none" w:sz="0" w:space="0" w:color="auto"/>
        <w:left w:val="none" w:sz="0" w:space="0" w:color="auto"/>
        <w:bottom w:val="none" w:sz="0" w:space="0" w:color="auto"/>
        <w:right w:val="none" w:sz="0" w:space="0" w:color="auto"/>
      </w:divBdr>
      <w:divsChild>
        <w:div w:id="2001540081">
          <w:marLeft w:val="0"/>
          <w:marRight w:val="0"/>
          <w:marTop w:val="0"/>
          <w:marBottom w:val="0"/>
          <w:divBdr>
            <w:top w:val="none" w:sz="0" w:space="0" w:color="auto"/>
            <w:left w:val="none" w:sz="0" w:space="0" w:color="auto"/>
            <w:bottom w:val="none" w:sz="0" w:space="0" w:color="auto"/>
            <w:right w:val="none" w:sz="0" w:space="0" w:color="auto"/>
          </w:divBdr>
        </w:div>
        <w:div w:id="470289484">
          <w:marLeft w:val="0"/>
          <w:marRight w:val="0"/>
          <w:marTop w:val="150"/>
          <w:marBottom w:val="0"/>
          <w:divBdr>
            <w:top w:val="none" w:sz="0" w:space="0" w:color="auto"/>
            <w:left w:val="none" w:sz="0" w:space="0" w:color="auto"/>
            <w:bottom w:val="none" w:sz="0" w:space="0" w:color="auto"/>
            <w:right w:val="none" w:sz="0" w:space="0" w:color="auto"/>
          </w:divBdr>
          <w:divsChild>
            <w:div w:id="1168592747">
              <w:marLeft w:val="1155"/>
              <w:marRight w:val="0"/>
              <w:marTop w:val="0"/>
              <w:marBottom w:val="0"/>
              <w:divBdr>
                <w:top w:val="none" w:sz="0" w:space="0" w:color="auto"/>
                <w:left w:val="none" w:sz="0" w:space="0" w:color="auto"/>
                <w:bottom w:val="none" w:sz="0" w:space="0" w:color="auto"/>
                <w:right w:val="none" w:sz="0" w:space="0" w:color="auto"/>
              </w:divBdr>
            </w:div>
            <w:div w:id="1574049640">
              <w:marLeft w:val="1155"/>
              <w:marRight w:val="0"/>
              <w:marTop w:val="0"/>
              <w:marBottom w:val="0"/>
              <w:divBdr>
                <w:top w:val="none" w:sz="0" w:space="0" w:color="auto"/>
                <w:left w:val="none" w:sz="0" w:space="0" w:color="auto"/>
                <w:bottom w:val="none" w:sz="0" w:space="0" w:color="auto"/>
                <w:right w:val="none" w:sz="0" w:space="0" w:color="auto"/>
              </w:divBdr>
            </w:div>
            <w:div w:id="26137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071989">
      <w:bodyDiv w:val="1"/>
      <w:marLeft w:val="0"/>
      <w:marRight w:val="0"/>
      <w:marTop w:val="0"/>
      <w:marBottom w:val="0"/>
      <w:divBdr>
        <w:top w:val="none" w:sz="0" w:space="0" w:color="auto"/>
        <w:left w:val="none" w:sz="0" w:space="0" w:color="auto"/>
        <w:bottom w:val="none" w:sz="0" w:space="0" w:color="auto"/>
        <w:right w:val="none" w:sz="0" w:space="0" w:color="auto"/>
      </w:divBdr>
      <w:divsChild>
        <w:div w:id="1401248880">
          <w:marLeft w:val="0"/>
          <w:marRight w:val="0"/>
          <w:marTop w:val="0"/>
          <w:marBottom w:val="0"/>
          <w:divBdr>
            <w:top w:val="none" w:sz="0" w:space="0" w:color="auto"/>
            <w:left w:val="none" w:sz="0" w:space="0" w:color="auto"/>
            <w:bottom w:val="none" w:sz="0" w:space="0" w:color="auto"/>
            <w:right w:val="none" w:sz="0" w:space="0" w:color="auto"/>
          </w:divBdr>
        </w:div>
        <w:div w:id="623467762">
          <w:marLeft w:val="0"/>
          <w:marRight w:val="0"/>
          <w:marTop w:val="150"/>
          <w:marBottom w:val="0"/>
          <w:divBdr>
            <w:top w:val="none" w:sz="0" w:space="0" w:color="auto"/>
            <w:left w:val="none" w:sz="0" w:space="0" w:color="auto"/>
            <w:bottom w:val="none" w:sz="0" w:space="0" w:color="auto"/>
            <w:right w:val="none" w:sz="0" w:space="0" w:color="auto"/>
          </w:divBdr>
          <w:divsChild>
            <w:div w:id="1485584570">
              <w:marLeft w:val="1155"/>
              <w:marRight w:val="0"/>
              <w:marTop w:val="0"/>
              <w:marBottom w:val="0"/>
              <w:divBdr>
                <w:top w:val="none" w:sz="0" w:space="0" w:color="auto"/>
                <w:left w:val="none" w:sz="0" w:space="0" w:color="auto"/>
                <w:bottom w:val="none" w:sz="0" w:space="0" w:color="auto"/>
                <w:right w:val="none" w:sz="0" w:space="0" w:color="auto"/>
              </w:divBdr>
            </w:div>
            <w:div w:id="1193805291">
              <w:marLeft w:val="1155"/>
              <w:marRight w:val="0"/>
              <w:marTop w:val="0"/>
              <w:marBottom w:val="0"/>
              <w:divBdr>
                <w:top w:val="none" w:sz="0" w:space="0" w:color="auto"/>
                <w:left w:val="none" w:sz="0" w:space="0" w:color="auto"/>
                <w:bottom w:val="none" w:sz="0" w:space="0" w:color="auto"/>
                <w:right w:val="none" w:sz="0" w:space="0" w:color="auto"/>
              </w:divBdr>
            </w:div>
            <w:div w:id="21419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0554">
      <w:bodyDiv w:val="1"/>
      <w:marLeft w:val="0"/>
      <w:marRight w:val="0"/>
      <w:marTop w:val="0"/>
      <w:marBottom w:val="0"/>
      <w:divBdr>
        <w:top w:val="none" w:sz="0" w:space="0" w:color="auto"/>
        <w:left w:val="none" w:sz="0" w:space="0" w:color="auto"/>
        <w:bottom w:val="none" w:sz="0" w:space="0" w:color="auto"/>
        <w:right w:val="none" w:sz="0" w:space="0" w:color="auto"/>
      </w:divBdr>
      <w:divsChild>
        <w:div w:id="608395541">
          <w:marLeft w:val="0"/>
          <w:marRight w:val="0"/>
          <w:marTop w:val="0"/>
          <w:marBottom w:val="0"/>
          <w:divBdr>
            <w:top w:val="none" w:sz="0" w:space="0" w:color="auto"/>
            <w:left w:val="none" w:sz="0" w:space="0" w:color="auto"/>
            <w:bottom w:val="none" w:sz="0" w:space="0" w:color="auto"/>
            <w:right w:val="none" w:sz="0" w:space="0" w:color="auto"/>
          </w:divBdr>
        </w:div>
        <w:div w:id="1417433066">
          <w:marLeft w:val="0"/>
          <w:marRight w:val="0"/>
          <w:marTop w:val="150"/>
          <w:marBottom w:val="0"/>
          <w:divBdr>
            <w:top w:val="none" w:sz="0" w:space="0" w:color="auto"/>
            <w:left w:val="none" w:sz="0" w:space="0" w:color="auto"/>
            <w:bottom w:val="none" w:sz="0" w:space="0" w:color="auto"/>
            <w:right w:val="none" w:sz="0" w:space="0" w:color="auto"/>
          </w:divBdr>
          <w:divsChild>
            <w:div w:id="1309628727">
              <w:marLeft w:val="1155"/>
              <w:marRight w:val="0"/>
              <w:marTop w:val="0"/>
              <w:marBottom w:val="0"/>
              <w:divBdr>
                <w:top w:val="none" w:sz="0" w:space="0" w:color="auto"/>
                <w:left w:val="none" w:sz="0" w:space="0" w:color="auto"/>
                <w:bottom w:val="none" w:sz="0" w:space="0" w:color="auto"/>
                <w:right w:val="none" w:sz="0" w:space="0" w:color="auto"/>
              </w:divBdr>
            </w:div>
            <w:div w:id="1129980595">
              <w:marLeft w:val="1155"/>
              <w:marRight w:val="0"/>
              <w:marTop w:val="0"/>
              <w:marBottom w:val="0"/>
              <w:divBdr>
                <w:top w:val="none" w:sz="0" w:space="0" w:color="auto"/>
                <w:left w:val="none" w:sz="0" w:space="0" w:color="auto"/>
                <w:bottom w:val="none" w:sz="0" w:space="0" w:color="auto"/>
                <w:right w:val="none" w:sz="0" w:space="0" w:color="auto"/>
              </w:divBdr>
            </w:div>
            <w:div w:id="1317341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2674">
      <w:bodyDiv w:val="1"/>
      <w:marLeft w:val="0"/>
      <w:marRight w:val="0"/>
      <w:marTop w:val="0"/>
      <w:marBottom w:val="0"/>
      <w:divBdr>
        <w:top w:val="none" w:sz="0" w:space="0" w:color="auto"/>
        <w:left w:val="none" w:sz="0" w:space="0" w:color="auto"/>
        <w:bottom w:val="none" w:sz="0" w:space="0" w:color="auto"/>
        <w:right w:val="none" w:sz="0" w:space="0" w:color="auto"/>
      </w:divBdr>
      <w:divsChild>
        <w:div w:id="1210150070">
          <w:marLeft w:val="0"/>
          <w:marRight w:val="0"/>
          <w:marTop w:val="0"/>
          <w:marBottom w:val="0"/>
          <w:divBdr>
            <w:top w:val="none" w:sz="0" w:space="0" w:color="auto"/>
            <w:left w:val="none" w:sz="0" w:space="0" w:color="auto"/>
            <w:bottom w:val="none" w:sz="0" w:space="0" w:color="auto"/>
            <w:right w:val="none" w:sz="0" w:space="0" w:color="auto"/>
          </w:divBdr>
        </w:div>
        <w:div w:id="1450321128">
          <w:marLeft w:val="0"/>
          <w:marRight w:val="0"/>
          <w:marTop w:val="150"/>
          <w:marBottom w:val="0"/>
          <w:divBdr>
            <w:top w:val="none" w:sz="0" w:space="0" w:color="auto"/>
            <w:left w:val="none" w:sz="0" w:space="0" w:color="auto"/>
            <w:bottom w:val="none" w:sz="0" w:space="0" w:color="auto"/>
            <w:right w:val="none" w:sz="0" w:space="0" w:color="auto"/>
          </w:divBdr>
          <w:divsChild>
            <w:div w:id="139198972">
              <w:marLeft w:val="1155"/>
              <w:marRight w:val="0"/>
              <w:marTop w:val="0"/>
              <w:marBottom w:val="0"/>
              <w:divBdr>
                <w:top w:val="none" w:sz="0" w:space="0" w:color="auto"/>
                <w:left w:val="none" w:sz="0" w:space="0" w:color="auto"/>
                <w:bottom w:val="none" w:sz="0" w:space="0" w:color="auto"/>
                <w:right w:val="none" w:sz="0" w:space="0" w:color="auto"/>
              </w:divBdr>
            </w:div>
            <w:div w:id="711880200">
              <w:marLeft w:val="1155"/>
              <w:marRight w:val="0"/>
              <w:marTop w:val="0"/>
              <w:marBottom w:val="0"/>
              <w:divBdr>
                <w:top w:val="none" w:sz="0" w:space="0" w:color="auto"/>
                <w:left w:val="none" w:sz="0" w:space="0" w:color="auto"/>
                <w:bottom w:val="none" w:sz="0" w:space="0" w:color="auto"/>
                <w:right w:val="none" w:sz="0" w:space="0" w:color="auto"/>
              </w:divBdr>
            </w:div>
            <w:div w:id="1488595395">
              <w:marLeft w:val="1155"/>
              <w:marRight w:val="0"/>
              <w:marTop w:val="0"/>
              <w:marBottom w:val="0"/>
              <w:divBdr>
                <w:top w:val="none" w:sz="0" w:space="0" w:color="auto"/>
                <w:left w:val="none" w:sz="0" w:space="0" w:color="auto"/>
                <w:bottom w:val="none" w:sz="0" w:space="0" w:color="auto"/>
                <w:right w:val="none" w:sz="0" w:space="0" w:color="auto"/>
              </w:divBdr>
            </w:div>
            <w:div w:id="6425375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2756">
      <w:bodyDiv w:val="1"/>
      <w:marLeft w:val="0"/>
      <w:marRight w:val="0"/>
      <w:marTop w:val="0"/>
      <w:marBottom w:val="0"/>
      <w:divBdr>
        <w:top w:val="none" w:sz="0" w:space="0" w:color="auto"/>
        <w:left w:val="none" w:sz="0" w:space="0" w:color="auto"/>
        <w:bottom w:val="none" w:sz="0" w:space="0" w:color="auto"/>
        <w:right w:val="none" w:sz="0" w:space="0" w:color="auto"/>
      </w:divBdr>
      <w:divsChild>
        <w:div w:id="1130593554">
          <w:marLeft w:val="0"/>
          <w:marRight w:val="0"/>
          <w:marTop w:val="0"/>
          <w:marBottom w:val="0"/>
          <w:divBdr>
            <w:top w:val="none" w:sz="0" w:space="0" w:color="auto"/>
            <w:left w:val="none" w:sz="0" w:space="0" w:color="auto"/>
            <w:bottom w:val="none" w:sz="0" w:space="0" w:color="auto"/>
            <w:right w:val="none" w:sz="0" w:space="0" w:color="auto"/>
          </w:divBdr>
        </w:div>
        <w:div w:id="1818181779">
          <w:marLeft w:val="0"/>
          <w:marRight w:val="0"/>
          <w:marTop w:val="150"/>
          <w:marBottom w:val="0"/>
          <w:divBdr>
            <w:top w:val="none" w:sz="0" w:space="0" w:color="auto"/>
            <w:left w:val="none" w:sz="0" w:space="0" w:color="auto"/>
            <w:bottom w:val="none" w:sz="0" w:space="0" w:color="auto"/>
            <w:right w:val="none" w:sz="0" w:space="0" w:color="auto"/>
          </w:divBdr>
          <w:divsChild>
            <w:div w:id="328993594">
              <w:marLeft w:val="1155"/>
              <w:marRight w:val="0"/>
              <w:marTop w:val="0"/>
              <w:marBottom w:val="0"/>
              <w:divBdr>
                <w:top w:val="none" w:sz="0" w:space="0" w:color="auto"/>
                <w:left w:val="none" w:sz="0" w:space="0" w:color="auto"/>
                <w:bottom w:val="none" w:sz="0" w:space="0" w:color="auto"/>
                <w:right w:val="none" w:sz="0" w:space="0" w:color="auto"/>
              </w:divBdr>
            </w:div>
            <w:div w:id="116486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131">
      <w:bodyDiv w:val="1"/>
      <w:marLeft w:val="0"/>
      <w:marRight w:val="0"/>
      <w:marTop w:val="0"/>
      <w:marBottom w:val="0"/>
      <w:divBdr>
        <w:top w:val="none" w:sz="0" w:space="0" w:color="auto"/>
        <w:left w:val="none" w:sz="0" w:space="0" w:color="auto"/>
        <w:bottom w:val="none" w:sz="0" w:space="0" w:color="auto"/>
        <w:right w:val="none" w:sz="0" w:space="0" w:color="auto"/>
      </w:divBdr>
      <w:divsChild>
        <w:div w:id="1972519166">
          <w:marLeft w:val="0"/>
          <w:marRight w:val="0"/>
          <w:marTop w:val="0"/>
          <w:marBottom w:val="0"/>
          <w:divBdr>
            <w:top w:val="none" w:sz="0" w:space="0" w:color="auto"/>
            <w:left w:val="none" w:sz="0" w:space="0" w:color="auto"/>
            <w:bottom w:val="none" w:sz="0" w:space="0" w:color="auto"/>
            <w:right w:val="none" w:sz="0" w:space="0" w:color="auto"/>
          </w:divBdr>
        </w:div>
        <w:div w:id="1774088979">
          <w:marLeft w:val="0"/>
          <w:marRight w:val="0"/>
          <w:marTop w:val="150"/>
          <w:marBottom w:val="0"/>
          <w:divBdr>
            <w:top w:val="none" w:sz="0" w:space="0" w:color="auto"/>
            <w:left w:val="none" w:sz="0" w:space="0" w:color="auto"/>
            <w:bottom w:val="none" w:sz="0" w:space="0" w:color="auto"/>
            <w:right w:val="none" w:sz="0" w:space="0" w:color="auto"/>
          </w:divBdr>
          <w:divsChild>
            <w:div w:id="789126080">
              <w:marLeft w:val="1155"/>
              <w:marRight w:val="0"/>
              <w:marTop w:val="0"/>
              <w:marBottom w:val="0"/>
              <w:divBdr>
                <w:top w:val="none" w:sz="0" w:space="0" w:color="auto"/>
                <w:left w:val="none" w:sz="0" w:space="0" w:color="auto"/>
                <w:bottom w:val="none" w:sz="0" w:space="0" w:color="auto"/>
                <w:right w:val="none" w:sz="0" w:space="0" w:color="auto"/>
              </w:divBdr>
            </w:div>
            <w:div w:id="547573060">
              <w:marLeft w:val="1155"/>
              <w:marRight w:val="0"/>
              <w:marTop w:val="0"/>
              <w:marBottom w:val="0"/>
              <w:divBdr>
                <w:top w:val="none" w:sz="0" w:space="0" w:color="auto"/>
                <w:left w:val="none" w:sz="0" w:space="0" w:color="auto"/>
                <w:bottom w:val="none" w:sz="0" w:space="0" w:color="auto"/>
                <w:right w:val="none" w:sz="0" w:space="0" w:color="auto"/>
              </w:divBdr>
            </w:div>
            <w:div w:id="1161197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586318">
      <w:bodyDiv w:val="1"/>
      <w:marLeft w:val="0"/>
      <w:marRight w:val="0"/>
      <w:marTop w:val="0"/>
      <w:marBottom w:val="0"/>
      <w:divBdr>
        <w:top w:val="none" w:sz="0" w:space="0" w:color="auto"/>
        <w:left w:val="none" w:sz="0" w:space="0" w:color="auto"/>
        <w:bottom w:val="none" w:sz="0" w:space="0" w:color="auto"/>
        <w:right w:val="none" w:sz="0" w:space="0" w:color="auto"/>
      </w:divBdr>
      <w:divsChild>
        <w:div w:id="241718635">
          <w:marLeft w:val="0"/>
          <w:marRight w:val="0"/>
          <w:marTop w:val="0"/>
          <w:marBottom w:val="0"/>
          <w:divBdr>
            <w:top w:val="none" w:sz="0" w:space="0" w:color="auto"/>
            <w:left w:val="none" w:sz="0" w:space="0" w:color="auto"/>
            <w:bottom w:val="none" w:sz="0" w:space="0" w:color="auto"/>
            <w:right w:val="none" w:sz="0" w:space="0" w:color="auto"/>
          </w:divBdr>
        </w:div>
        <w:div w:id="1382629900">
          <w:marLeft w:val="0"/>
          <w:marRight w:val="0"/>
          <w:marTop w:val="150"/>
          <w:marBottom w:val="0"/>
          <w:divBdr>
            <w:top w:val="none" w:sz="0" w:space="0" w:color="auto"/>
            <w:left w:val="none" w:sz="0" w:space="0" w:color="auto"/>
            <w:bottom w:val="none" w:sz="0" w:space="0" w:color="auto"/>
            <w:right w:val="none" w:sz="0" w:space="0" w:color="auto"/>
          </w:divBdr>
          <w:divsChild>
            <w:div w:id="1875653993">
              <w:marLeft w:val="1155"/>
              <w:marRight w:val="0"/>
              <w:marTop w:val="0"/>
              <w:marBottom w:val="0"/>
              <w:divBdr>
                <w:top w:val="none" w:sz="0" w:space="0" w:color="auto"/>
                <w:left w:val="none" w:sz="0" w:space="0" w:color="auto"/>
                <w:bottom w:val="none" w:sz="0" w:space="0" w:color="auto"/>
                <w:right w:val="none" w:sz="0" w:space="0" w:color="auto"/>
              </w:divBdr>
            </w:div>
            <w:div w:id="651904647">
              <w:marLeft w:val="1155"/>
              <w:marRight w:val="0"/>
              <w:marTop w:val="0"/>
              <w:marBottom w:val="0"/>
              <w:divBdr>
                <w:top w:val="none" w:sz="0" w:space="0" w:color="auto"/>
                <w:left w:val="none" w:sz="0" w:space="0" w:color="auto"/>
                <w:bottom w:val="none" w:sz="0" w:space="0" w:color="auto"/>
                <w:right w:val="none" w:sz="0" w:space="0" w:color="auto"/>
              </w:divBdr>
            </w:div>
            <w:div w:id="141023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590675">
      <w:bodyDiv w:val="1"/>
      <w:marLeft w:val="0"/>
      <w:marRight w:val="0"/>
      <w:marTop w:val="0"/>
      <w:marBottom w:val="0"/>
      <w:divBdr>
        <w:top w:val="none" w:sz="0" w:space="0" w:color="auto"/>
        <w:left w:val="none" w:sz="0" w:space="0" w:color="auto"/>
        <w:bottom w:val="none" w:sz="0" w:space="0" w:color="auto"/>
        <w:right w:val="none" w:sz="0" w:space="0" w:color="auto"/>
      </w:divBdr>
      <w:divsChild>
        <w:div w:id="1343702157">
          <w:marLeft w:val="0"/>
          <w:marRight w:val="0"/>
          <w:marTop w:val="0"/>
          <w:marBottom w:val="0"/>
          <w:divBdr>
            <w:top w:val="none" w:sz="0" w:space="0" w:color="auto"/>
            <w:left w:val="none" w:sz="0" w:space="0" w:color="auto"/>
            <w:bottom w:val="none" w:sz="0" w:space="0" w:color="auto"/>
            <w:right w:val="none" w:sz="0" w:space="0" w:color="auto"/>
          </w:divBdr>
        </w:div>
        <w:div w:id="2035418939">
          <w:marLeft w:val="0"/>
          <w:marRight w:val="0"/>
          <w:marTop w:val="150"/>
          <w:marBottom w:val="0"/>
          <w:divBdr>
            <w:top w:val="none" w:sz="0" w:space="0" w:color="auto"/>
            <w:left w:val="none" w:sz="0" w:space="0" w:color="auto"/>
            <w:bottom w:val="none" w:sz="0" w:space="0" w:color="auto"/>
            <w:right w:val="none" w:sz="0" w:space="0" w:color="auto"/>
          </w:divBdr>
          <w:divsChild>
            <w:div w:id="1077820499">
              <w:marLeft w:val="1155"/>
              <w:marRight w:val="0"/>
              <w:marTop w:val="0"/>
              <w:marBottom w:val="0"/>
              <w:divBdr>
                <w:top w:val="none" w:sz="0" w:space="0" w:color="auto"/>
                <w:left w:val="none" w:sz="0" w:space="0" w:color="auto"/>
                <w:bottom w:val="none" w:sz="0" w:space="0" w:color="auto"/>
                <w:right w:val="none" w:sz="0" w:space="0" w:color="auto"/>
              </w:divBdr>
            </w:div>
            <w:div w:id="1206797420">
              <w:marLeft w:val="1155"/>
              <w:marRight w:val="0"/>
              <w:marTop w:val="0"/>
              <w:marBottom w:val="0"/>
              <w:divBdr>
                <w:top w:val="none" w:sz="0" w:space="0" w:color="auto"/>
                <w:left w:val="none" w:sz="0" w:space="0" w:color="auto"/>
                <w:bottom w:val="none" w:sz="0" w:space="0" w:color="auto"/>
                <w:right w:val="none" w:sz="0" w:space="0" w:color="auto"/>
              </w:divBdr>
            </w:div>
            <w:div w:id="1986156370">
              <w:marLeft w:val="1155"/>
              <w:marRight w:val="0"/>
              <w:marTop w:val="0"/>
              <w:marBottom w:val="0"/>
              <w:divBdr>
                <w:top w:val="none" w:sz="0" w:space="0" w:color="auto"/>
                <w:left w:val="none" w:sz="0" w:space="0" w:color="auto"/>
                <w:bottom w:val="none" w:sz="0" w:space="0" w:color="auto"/>
                <w:right w:val="none" w:sz="0" w:space="0" w:color="auto"/>
              </w:divBdr>
            </w:div>
            <w:div w:id="2033259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3569">
      <w:bodyDiv w:val="1"/>
      <w:marLeft w:val="0"/>
      <w:marRight w:val="0"/>
      <w:marTop w:val="0"/>
      <w:marBottom w:val="0"/>
      <w:divBdr>
        <w:top w:val="none" w:sz="0" w:space="0" w:color="auto"/>
        <w:left w:val="none" w:sz="0" w:space="0" w:color="auto"/>
        <w:bottom w:val="none" w:sz="0" w:space="0" w:color="auto"/>
        <w:right w:val="none" w:sz="0" w:space="0" w:color="auto"/>
      </w:divBdr>
      <w:divsChild>
        <w:div w:id="1840196146">
          <w:marLeft w:val="0"/>
          <w:marRight w:val="0"/>
          <w:marTop w:val="0"/>
          <w:marBottom w:val="0"/>
          <w:divBdr>
            <w:top w:val="none" w:sz="0" w:space="0" w:color="auto"/>
            <w:left w:val="none" w:sz="0" w:space="0" w:color="auto"/>
            <w:bottom w:val="none" w:sz="0" w:space="0" w:color="auto"/>
            <w:right w:val="none" w:sz="0" w:space="0" w:color="auto"/>
          </w:divBdr>
        </w:div>
        <w:div w:id="90863023">
          <w:marLeft w:val="0"/>
          <w:marRight w:val="0"/>
          <w:marTop w:val="150"/>
          <w:marBottom w:val="0"/>
          <w:divBdr>
            <w:top w:val="none" w:sz="0" w:space="0" w:color="auto"/>
            <w:left w:val="none" w:sz="0" w:space="0" w:color="auto"/>
            <w:bottom w:val="none" w:sz="0" w:space="0" w:color="auto"/>
            <w:right w:val="none" w:sz="0" w:space="0" w:color="auto"/>
          </w:divBdr>
          <w:divsChild>
            <w:div w:id="1652519442">
              <w:marLeft w:val="1155"/>
              <w:marRight w:val="0"/>
              <w:marTop w:val="0"/>
              <w:marBottom w:val="0"/>
              <w:divBdr>
                <w:top w:val="none" w:sz="0" w:space="0" w:color="auto"/>
                <w:left w:val="none" w:sz="0" w:space="0" w:color="auto"/>
                <w:bottom w:val="none" w:sz="0" w:space="0" w:color="auto"/>
                <w:right w:val="none" w:sz="0" w:space="0" w:color="auto"/>
              </w:divBdr>
            </w:div>
            <w:div w:id="1231578927">
              <w:marLeft w:val="1155"/>
              <w:marRight w:val="0"/>
              <w:marTop w:val="0"/>
              <w:marBottom w:val="0"/>
              <w:divBdr>
                <w:top w:val="none" w:sz="0" w:space="0" w:color="auto"/>
                <w:left w:val="none" w:sz="0" w:space="0" w:color="auto"/>
                <w:bottom w:val="none" w:sz="0" w:space="0" w:color="auto"/>
                <w:right w:val="none" w:sz="0" w:space="0" w:color="auto"/>
              </w:divBdr>
            </w:div>
            <w:div w:id="772165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590130">
      <w:bodyDiv w:val="1"/>
      <w:marLeft w:val="0"/>
      <w:marRight w:val="0"/>
      <w:marTop w:val="0"/>
      <w:marBottom w:val="0"/>
      <w:divBdr>
        <w:top w:val="none" w:sz="0" w:space="0" w:color="auto"/>
        <w:left w:val="none" w:sz="0" w:space="0" w:color="auto"/>
        <w:bottom w:val="none" w:sz="0" w:space="0" w:color="auto"/>
        <w:right w:val="none" w:sz="0" w:space="0" w:color="auto"/>
      </w:divBdr>
      <w:divsChild>
        <w:div w:id="868882262">
          <w:marLeft w:val="0"/>
          <w:marRight w:val="0"/>
          <w:marTop w:val="0"/>
          <w:marBottom w:val="0"/>
          <w:divBdr>
            <w:top w:val="none" w:sz="0" w:space="0" w:color="auto"/>
            <w:left w:val="none" w:sz="0" w:space="0" w:color="auto"/>
            <w:bottom w:val="none" w:sz="0" w:space="0" w:color="auto"/>
            <w:right w:val="none" w:sz="0" w:space="0" w:color="auto"/>
          </w:divBdr>
        </w:div>
        <w:div w:id="160245642">
          <w:marLeft w:val="0"/>
          <w:marRight w:val="0"/>
          <w:marTop w:val="150"/>
          <w:marBottom w:val="0"/>
          <w:divBdr>
            <w:top w:val="none" w:sz="0" w:space="0" w:color="auto"/>
            <w:left w:val="none" w:sz="0" w:space="0" w:color="auto"/>
            <w:bottom w:val="none" w:sz="0" w:space="0" w:color="auto"/>
            <w:right w:val="none" w:sz="0" w:space="0" w:color="auto"/>
          </w:divBdr>
          <w:divsChild>
            <w:div w:id="453987149">
              <w:marLeft w:val="1155"/>
              <w:marRight w:val="0"/>
              <w:marTop w:val="0"/>
              <w:marBottom w:val="0"/>
              <w:divBdr>
                <w:top w:val="none" w:sz="0" w:space="0" w:color="auto"/>
                <w:left w:val="none" w:sz="0" w:space="0" w:color="auto"/>
                <w:bottom w:val="none" w:sz="0" w:space="0" w:color="auto"/>
                <w:right w:val="none" w:sz="0" w:space="0" w:color="auto"/>
              </w:divBdr>
            </w:div>
            <w:div w:id="1453861282">
              <w:marLeft w:val="1155"/>
              <w:marRight w:val="0"/>
              <w:marTop w:val="0"/>
              <w:marBottom w:val="0"/>
              <w:divBdr>
                <w:top w:val="none" w:sz="0" w:space="0" w:color="auto"/>
                <w:left w:val="none" w:sz="0" w:space="0" w:color="auto"/>
                <w:bottom w:val="none" w:sz="0" w:space="0" w:color="auto"/>
                <w:right w:val="none" w:sz="0" w:space="0" w:color="auto"/>
              </w:divBdr>
            </w:div>
            <w:div w:id="102498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790032">
      <w:bodyDiv w:val="1"/>
      <w:marLeft w:val="0"/>
      <w:marRight w:val="0"/>
      <w:marTop w:val="0"/>
      <w:marBottom w:val="0"/>
      <w:divBdr>
        <w:top w:val="none" w:sz="0" w:space="0" w:color="auto"/>
        <w:left w:val="none" w:sz="0" w:space="0" w:color="auto"/>
        <w:bottom w:val="none" w:sz="0" w:space="0" w:color="auto"/>
        <w:right w:val="none" w:sz="0" w:space="0" w:color="auto"/>
      </w:divBdr>
      <w:divsChild>
        <w:div w:id="1967739204">
          <w:marLeft w:val="0"/>
          <w:marRight w:val="0"/>
          <w:marTop w:val="0"/>
          <w:marBottom w:val="0"/>
          <w:divBdr>
            <w:top w:val="none" w:sz="0" w:space="0" w:color="auto"/>
            <w:left w:val="none" w:sz="0" w:space="0" w:color="auto"/>
            <w:bottom w:val="none" w:sz="0" w:space="0" w:color="auto"/>
            <w:right w:val="none" w:sz="0" w:space="0" w:color="auto"/>
          </w:divBdr>
        </w:div>
        <w:div w:id="714046445">
          <w:marLeft w:val="0"/>
          <w:marRight w:val="0"/>
          <w:marTop w:val="150"/>
          <w:marBottom w:val="0"/>
          <w:divBdr>
            <w:top w:val="none" w:sz="0" w:space="0" w:color="auto"/>
            <w:left w:val="none" w:sz="0" w:space="0" w:color="auto"/>
            <w:bottom w:val="none" w:sz="0" w:space="0" w:color="auto"/>
            <w:right w:val="none" w:sz="0" w:space="0" w:color="auto"/>
          </w:divBdr>
          <w:divsChild>
            <w:div w:id="2110464331">
              <w:marLeft w:val="1155"/>
              <w:marRight w:val="0"/>
              <w:marTop w:val="0"/>
              <w:marBottom w:val="0"/>
              <w:divBdr>
                <w:top w:val="none" w:sz="0" w:space="0" w:color="auto"/>
                <w:left w:val="none" w:sz="0" w:space="0" w:color="auto"/>
                <w:bottom w:val="none" w:sz="0" w:space="0" w:color="auto"/>
                <w:right w:val="none" w:sz="0" w:space="0" w:color="auto"/>
              </w:divBdr>
            </w:div>
            <w:div w:id="1520968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3983518">
      <w:bodyDiv w:val="1"/>
      <w:marLeft w:val="0"/>
      <w:marRight w:val="0"/>
      <w:marTop w:val="0"/>
      <w:marBottom w:val="0"/>
      <w:divBdr>
        <w:top w:val="none" w:sz="0" w:space="0" w:color="auto"/>
        <w:left w:val="none" w:sz="0" w:space="0" w:color="auto"/>
        <w:bottom w:val="none" w:sz="0" w:space="0" w:color="auto"/>
        <w:right w:val="none" w:sz="0" w:space="0" w:color="auto"/>
      </w:divBdr>
      <w:divsChild>
        <w:div w:id="185799898">
          <w:marLeft w:val="0"/>
          <w:marRight w:val="0"/>
          <w:marTop w:val="0"/>
          <w:marBottom w:val="0"/>
          <w:divBdr>
            <w:top w:val="none" w:sz="0" w:space="0" w:color="auto"/>
            <w:left w:val="none" w:sz="0" w:space="0" w:color="auto"/>
            <w:bottom w:val="none" w:sz="0" w:space="0" w:color="auto"/>
            <w:right w:val="none" w:sz="0" w:space="0" w:color="auto"/>
          </w:divBdr>
        </w:div>
        <w:div w:id="1981105626">
          <w:marLeft w:val="0"/>
          <w:marRight w:val="0"/>
          <w:marTop w:val="150"/>
          <w:marBottom w:val="0"/>
          <w:divBdr>
            <w:top w:val="none" w:sz="0" w:space="0" w:color="auto"/>
            <w:left w:val="none" w:sz="0" w:space="0" w:color="auto"/>
            <w:bottom w:val="none" w:sz="0" w:space="0" w:color="auto"/>
            <w:right w:val="none" w:sz="0" w:space="0" w:color="auto"/>
          </w:divBdr>
          <w:divsChild>
            <w:div w:id="620771398">
              <w:marLeft w:val="1155"/>
              <w:marRight w:val="0"/>
              <w:marTop w:val="0"/>
              <w:marBottom w:val="0"/>
              <w:divBdr>
                <w:top w:val="none" w:sz="0" w:space="0" w:color="auto"/>
                <w:left w:val="none" w:sz="0" w:space="0" w:color="auto"/>
                <w:bottom w:val="none" w:sz="0" w:space="0" w:color="auto"/>
                <w:right w:val="none" w:sz="0" w:space="0" w:color="auto"/>
              </w:divBdr>
            </w:div>
            <w:div w:id="1886677855">
              <w:marLeft w:val="1155"/>
              <w:marRight w:val="0"/>
              <w:marTop w:val="0"/>
              <w:marBottom w:val="0"/>
              <w:divBdr>
                <w:top w:val="none" w:sz="0" w:space="0" w:color="auto"/>
                <w:left w:val="none" w:sz="0" w:space="0" w:color="auto"/>
                <w:bottom w:val="none" w:sz="0" w:space="0" w:color="auto"/>
                <w:right w:val="none" w:sz="0" w:space="0" w:color="auto"/>
              </w:divBdr>
            </w:div>
            <w:div w:id="1251503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01176">
      <w:bodyDiv w:val="1"/>
      <w:marLeft w:val="0"/>
      <w:marRight w:val="0"/>
      <w:marTop w:val="0"/>
      <w:marBottom w:val="0"/>
      <w:divBdr>
        <w:top w:val="none" w:sz="0" w:space="0" w:color="auto"/>
        <w:left w:val="none" w:sz="0" w:space="0" w:color="auto"/>
        <w:bottom w:val="none" w:sz="0" w:space="0" w:color="auto"/>
        <w:right w:val="none" w:sz="0" w:space="0" w:color="auto"/>
      </w:divBdr>
      <w:divsChild>
        <w:div w:id="83495649">
          <w:marLeft w:val="0"/>
          <w:marRight w:val="0"/>
          <w:marTop w:val="0"/>
          <w:marBottom w:val="0"/>
          <w:divBdr>
            <w:top w:val="none" w:sz="0" w:space="0" w:color="auto"/>
            <w:left w:val="none" w:sz="0" w:space="0" w:color="auto"/>
            <w:bottom w:val="none" w:sz="0" w:space="0" w:color="auto"/>
            <w:right w:val="none" w:sz="0" w:space="0" w:color="auto"/>
          </w:divBdr>
        </w:div>
        <w:div w:id="1556237483">
          <w:marLeft w:val="0"/>
          <w:marRight w:val="0"/>
          <w:marTop w:val="150"/>
          <w:marBottom w:val="0"/>
          <w:divBdr>
            <w:top w:val="none" w:sz="0" w:space="0" w:color="auto"/>
            <w:left w:val="none" w:sz="0" w:space="0" w:color="auto"/>
            <w:bottom w:val="none" w:sz="0" w:space="0" w:color="auto"/>
            <w:right w:val="none" w:sz="0" w:space="0" w:color="auto"/>
          </w:divBdr>
          <w:divsChild>
            <w:div w:id="229730114">
              <w:marLeft w:val="1155"/>
              <w:marRight w:val="0"/>
              <w:marTop w:val="0"/>
              <w:marBottom w:val="0"/>
              <w:divBdr>
                <w:top w:val="none" w:sz="0" w:space="0" w:color="auto"/>
                <w:left w:val="none" w:sz="0" w:space="0" w:color="auto"/>
                <w:bottom w:val="none" w:sz="0" w:space="0" w:color="auto"/>
                <w:right w:val="none" w:sz="0" w:space="0" w:color="auto"/>
              </w:divBdr>
            </w:div>
            <w:div w:id="88934191">
              <w:marLeft w:val="1155"/>
              <w:marRight w:val="0"/>
              <w:marTop w:val="0"/>
              <w:marBottom w:val="0"/>
              <w:divBdr>
                <w:top w:val="none" w:sz="0" w:space="0" w:color="auto"/>
                <w:left w:val="none" w:sz="0" w:space="0" w:color="auto"/>
                <w:bottom w:val="none" w:sz="0" w:space="0" w:color="auto"/>
                <w:right w:val="none" w:sz="0" w:space="0" w:color="auto"/>
              </w:divBdr>
            </w:div>
            <w:div w:id="38430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076">
      <w:bodyDiv w:val="1"/>
      <w:marLeft w:val="0"/>
      <w:marRight w:val="0"/>
      <w:marTop w:val="0"/>
      <w:marBottom w:val="0"/>
      <w:divBdr>
        <w:top w:val="none" w:sz="0" w:space="0" w:color="auto"/>
        <w:left w:val="none" w:sz="0" w:space="0" w:color="auto"/>
        <w:bottom w:val="none" w:sz="0" w:space="0" w:color="auto"/>
        <w:right w:val="none" w:sz="0" w:space="0" w:color="auto"/>
      </w:divBdr>
      <w:divsChild>
        <w:div w:id="1525165576">
          <w:marLeft w:val="0"/>
          <w:marRight w:val="0"/>
          <w:marTop w:val="0"/>
          <w:marBottom w:val="0"/>
          <w:divBdr>
            <w:top w:val="none" w:sz="0" w:space="0" w:color="auto"/>
            <w:left w:val="none" w:sz="0" w:space="0" w:color="auto"/>
            <w:bottom w:val="none" w:sz="0" w:space="0" w:color="auto"/>
            <w:right w:val="none" w:sz="0" w:space="0" w:color="auto"/>
          </w:divBdr>
        </w:div>
        <w:div w:id="1220441409">
          <w:marLeft w:val="0"/>
          <w:marRight w:val="0"/>
          <w:marTop w:val="150"/>
          <w:marBottom w:val="0"/>
          <w:divBdr>
            <w:top w:val="none" w:sz="0" w:space="0" w:color="auto"/>
            <w:left w:val="none" w:sz="0" w:space="0" w:color="auto"/>
            <w:bottom w:val="none" w:sz="0" w:space="0" w:color="auto"/>
            <w:right w:val="none" w:sz="0" w:space="0" w:color="auto"/>
          </w:divBdr>
          <w:divsChild>
            <w:div w:id="2100901013">
              <w:marLeft w:val="1155"/>
              <w:marRight w:val="0"/>
              <w:marTop w:val="0"/>
              <w:marBottom w:val="0"/>
              <w:divBdr>
                <w:top w:val="none" w:sz="0" w:space="0" w:color="auto"/>
                <w:left w:val="none" w:sz="0" w:space="0" w:color="auto"/>
                <w:bottom w:val="none" w:sz="0" w:space="0" w:color="auto"/>
                <w:right w:val="none" w:sz="0" w:space="0" w:color="auto"/>
              </w:divBdr>
            </w:div>
            <w:div w:id="1540239537">
              <w:marLeft w:val="1155"/>
              <w:marRight w:val="0"/>
              <w:marTop w:val="0"/>
              <w:marBottom w:val="0"/>
              <w:divBdr>
                <w:top w:val="none" w:sz="0" w:space="0" w:color="auto"/>
                <w:left w:val="none" w:sz="0" w:space="0" w:color="auto"/>
                <w:bottom w:val="none" w:sz="0" w:space="0" w:color="auto"/>
                <w:right w:val="none" w:sz="0" w:space="0" w:color="auto"/>
              </w:divBdr>
            </w:div>
            <w:div w:id="49984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42754">
      <w:bodyDiv w:val="1"/>
      <w:marLeft w:val="0"/>
      <w:marRight w:val="0"/>
      <w:marTop w:val="0"/>
      <w:marBottom w:val="0"/>
      <w:divBdr>
        <w:top w:val="none" w:sz="0" w:space="0" w:color="auto"/>
        <w:left w:val="none" w:sz="0" w:space="0" w:color="auto"/>
        <w:bottom w:val="none" w:sz="0" w:space="0" w:color="auto"/>
        <w:right w:val="none" w:sz="0" w:space="0" w:color="auto"/>
      </w:divBdr>
      <w:divsChild>
        <w:div w:id="1942299510">
          <w:marLeft w:val="0"/>
          <w:marRight w:val="0"/>
          <w:marTop w:val="0"/>
          <w:marBottom w:val="0"/>
          <w:divBdr>
            <w:top w:val="none" w:sz="0" w:space="0" w:color="auto"/>
            <w:left w:val="none" w:sz="0" w:space="0" w:color="auto"/>
            <w:bottom w:val="none" w:sz="0" w:space="0" w:color="auto"/>
            <w:right w:val="none" w:sz="0" w:space="0" w:color="auto"/>
          </w:divBdr>
        </w:div>
        <w:div w:id="172450949">
          <w:marLeft w:val="0"/>
          <w:marRight w:val="0"/>
          <w:marTop w:val="150"/>
          <w:marBottom w:val="0"/>
          <w:divBdr>
            <w:top w:val="none" w:sz="0" w:space="0" w:color="auto"/>
            <w:left w:val="none" w:sz="0" w:space="0" w:color="auto"/>
            <w:bottom w:val="none" w:sz="0" w:space="0" w:color="auto"/>
            <w:right w:val="none" w:sz="0" w:space="0" w:color="auto"/>
          </w:divBdr>
          <w:divsChild>
            <w:div w:id="1886915951">
              <w:marLeft w:val="1155"/>
              <w:marRight w:val="0"/>
              <w:marTop w:val="0"/>
              <w:marBottom w:val="0"/>
              <w:divBdr>
                <w:top w:val="none" w:sz="0" w:space="0" w:color="auto"/>
                <w:left w:val="none" w:sz="0" w:space="0" w:color="auto"/>
                <w:bottom w:val="none" w:sz="0" w:space="0" w:color="auto"/>
                <w:right w:val="none" w:sz="0" w:space="0" w:color="auto"/>
              </w:divBdr>
            </w:div>
            <w:div w:id="1750081221">
              <w:marLeft w:val="1155"/>
              <w:marRight w:val="0"/>
              <w:marTop w:val="0"/>
              <w:marBottom w:val="0"/>
              <w:divBdr>
                <w:top w:val="none" w:sz="0" w:space="0" w:color="auto"/>
                <w:left w:val="none" w:sz="0" w:space="0" w:color="auto"/>
                <w:bottom w:val="none" w:sz="0" w:space="0" w:color="auto"/>
                <w:right w:val="none" w:sz="0" w:space="0" w:color="auto"/>
              </w:divBdr>
            </w:div>
            <w:div w:id="1857574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483745">
      <w:bodyDiv w:val="1"/>
      <w:marLeft w:val="0"/>
      <w:marRight w:val="0"/>
      <w:marTop w:val="0"/>
      <w:marBottom w:val="0"/>
      <w:divBdr>
        <w:top w:val="none" w:sz="0" w:space="0" w:color="auto"/>
        <w:left w:val="none" w:sz="0" w:space="0" w:color="auto"/>
        <w:bottom w:val="none" w:sz="0" w:space="0" w:color="auto"/>
        <w:right w:val="none" w:sz="0" w:space="0" w:color="auto"/>
      </w:divBdr>
      <w:divsChild>
        <w:div w:id="1138454010">
          <w:marLeft w:val="0"/>
          <w:marRight w:val="0"/>
          <w:marTop w:val="0"/>
          <w:marBottom w:val="0"/>
          <w:divBdr>
            <w:top w:val="none" w:sz="0" w:space="0" w:color="auto"/>
            <w:left w:val="none" w:sz="0" w:space="0" w:color="auto"/>
            <w:bottom w:val="none" w:sz="0" w:space="0" w:color="auto"/>
            <w:right w:val="none" w:sz="0" w:space="0" w:color="auto"/>
          </w:divBdr>
        </w:div>
        <w:div w:id="923999483">
          <w:marLeft w:val="0"/>
          <w:marRight w:val="0"/>
          <w:marTop w:val="150"/>
          <w:marBottom w:val="0"/>
          <w:divBdr>
            <w:top w:val="none" w:sz="0" w:space="0" w:color="auto"/>
            <w:left w:val="none" w:sz="0" w:space="0" w:color="auto"/>
            <w:bottom w:val="none" w:sz="0" w:space="0" w:color="auto"/>
            <w:right w:val="none" w:sz="0" w:space="0" w:color="auto"/>
          </w:divBdr>
          <w:divsChild>
            <w:div w:id="693461679">
              <w:marLeft w:val="1155"/>
              <w:marRight w:val="0"/>
              <w:marTop w:val="0"/>
              <w:marBottom w:val="0"/>
              <w:divBdr>
                <w:top w:val="none" w:sz="0" w:space="0" w:color="auto"/>
                <w:left w:val="none" w:sz="0" w:space="0" w:color="auto"/>
                <w:bottom w:val="none" w:sz="0" w:space="0" w:color="auto"/>
                <w:right w:val="none" w:sz="0" w:space="0" w:color="auto"/>
              </w:divBdr>
            </w:div>
            <w:div w:id="2071684457">
              <w:marLeft w:val="1155"/>
              <w:marRight w:val="0"/>
              <w:marTop w:val="0"/>
              <w:marBottom w:val="0"/>
              <w:divBdr>
                <w:top w:val="none" w:sz="0" w:space="0" w:color="auto"/>
                <w:left w:val="none" w:sz="0" w:space="0" w:color="auto"/>
                <w:bottom w:val="none" w:sz="0" w:space="0" w:color="auto"/>
                <w:right w:val="none" w:sz="0" w:space="0" w:color="auto"/>
              </w:divBdr>
            </w:div>
            <w:div w:id="364211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15540">
      <w:bodyDiv w:val="1"/>
      <w:marLeft w:val="0"/>
      <w:marRight w:val="0"/>
      <w:marTop w:val="0"/>
      <w:marBottom w:val="0"/>
      <w:divBdr>
        <w:top w:val="none" w:sz="0" w:space="0" w:color="auto"/>
        <w:left w:val="none" w:sz="0" w:space="0" w:color="auto"/>
        <w:bottom w:val="none" w:sz="0" w:space="0" w:color="auto"/>
        <w:right w:val="none" w:sz="0" w:space="0" w:color="auto"/>
      </w:divBdr>
      <w:divsChild>
        <w:div w:id="238753388">
          <w:marLeft w:val="0"/>
          <w:marRight w:val="0"/>
          <w:marTop w:val="0"/>
          <w:marBottom w:val="0"/>
          <w:divBdr>
            <w:top w:val="none" w:sz="0" w:space="0" w:color="auto"/>
            <w:left w:val="none" w:sz="0" w:space="0" w:color="auto"/>
            <w:bottom w:val="none" w:sz="0" w:space="0" w:color="auto"/>
            <w:right w:val="none" w:sz="0" w:space="0" w:color="auto"/>
          </w:divBdr>
        </w:div>
        <w:div w:id="107744376">
          <w:marLeft w:val="0"/>
          <w:marRight w:val="0"/>
          <w:marTop w:val="150"/>
          <w:marBottom w:val="0"/>
          <w:divBdr>
            <w:top w:val="none" w:sz="0" w:space="0" w:color="auto"/>
            <w:left w:val="none" w:sz="0" w:space="0" w:color="auto"/>
            <w:bottom w:val="none" w:sz="0" w:space="0" w:color="auto"/>
            <w:right w:val="none" w:sz="0" w:space="0" w:color="auto"/>
          </w:divBdr>
          <w:divsChild>
            <w:div w:id="738358149">
              <w:marLeft w:val="1155"/>
              <w:marRight w:val="0"/>
              <w:marTop w:val="0"/>
              <w:marBottom w:val="0"/>
              <w:divBdr>
                <w:top w:val="none" w:sz="0" w:space="0" w:color="auto"/>
                <w:left w:val="none" w:sz="0" w:space="0" w:color="auto"/>
                <w:bottom w:val="none" w:sz="0" w:space="0" w:color="auto"/>
                <w:right w:val="none" w:sz="0" w:space="0" w:color="auto"/>
              </w:divBdr>
            </w:div>
            <w:div w:id="1393892260">
              <w:marLeft w:val="1155"/>
              <w:marRight w:val="0"/>
              <w:marTop w:val="0"/>
              <w:marBottom w:val="0"/>
              <w:divBdr>
                <w:top w:val="none" w:sz="0" w:space="0" w:color="auto"/>
                <w:left w:val="none" w:sz="0" w:space="0" w:color="auto"/>
                <w:bottom w:val="none" w:sz="0" w:space="0" w:color="auto"/>
                <w:right w:val="none" w:sz="0" w:space="0" w:color="auto"/>
              </w:divBdr>
            </w:div>
            <w:div w:id="1759254691">
              <w:marLeft w:val="1155"/>
              <w:marRight w:val="0"/>
              <w:marTop w:val="0"/>
              <w:marBottom w:val="0"/>
              <w:divBdr>
                <w:top w:val="none" w:sz="0" w:space="0" w:color="auto"/>
                <w:left w:val="none" w:sz="0" w:space="0" w:color="auto"/>
                <w:bottom w:val="none" w:sz="0" w:space="0" w:color="auto"/>
                <w:right w:val="none" w:sz="0" w:space="0" w:color="auto"/>
              </w:divBdr>
            </w:div>
            <w:div w:id="969171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3276">
      <w:bodyDiv w:val="1"/>
      <w:marLeft w:val="0"/>
      <w:marRight w:val="0"/>
      <w:marTop w:val="0"/>
      <w:marBottom w:val="0"/>
      <w:divBdr>
        <w:top w:val="none" w:sz="0" w:space="0" w:color="auto"/>
        <w:left w:val="none" w:sz="0" w:space="0" w:color="auto"/>
        <w:bottom w:val="none" w:sz="0" w:space="0" w:color="auto"/>
        <w:right w:val="none" w:sz="0" w:space="0" w:color="auto"/>
      </w:divBdr>
      <w:divsChild>
        <w:div w:id="1398162677">
          <w:marLeft w:val="0"/>
          <w:marRight w:val="0"/>
          <w:marTop w:val="0"/>
          <w:marBottom w:val="0"/>
          <w:divBdr>
            <w:top w:val="none" w:sz="0" w:space="0" w:color="auto"/>
            <w:left w:val="none" w:sz="0" w:space="0" w:color="auto"/>
            <w:bottom w:val="none" w:sz="0" w:space="0" w:color="auto"/>
            <w:right w:val="none" w:sz="0" w:space="0" w:color="auto"/>
          </w:divBdr>
        </w:div>
        <w:div w:id="634026949">
          <w:marLeft w:val="0"/>
          <w:marRight w:val="0"/>
          <w:marTop w:val="150"/>
          <w:marBottom w:val="0"/>
          <w:divBdr>
            <w:top w:val="none" w:sz="0" w:space="0" w:color="auto"/>
            <w:left w:val="none" w:sz="0" w:space="0" w:color="auto"/>
            <w:bottom w:val="none" w:sz="0" w:space="0" w:color="auto"/>
            <w:right w:val="none" w:sz="0" w:space="0" w:color="auto"/>
          </w:divBdr>
          <w:divsChild>
            <w:div w:id="406803507">
              <w:marLeft w:val="1155"/>
              <w:marRight w:val="0"/>
              <w:marTop w:val="0"/>
              <w:marBottom w:val="0"/>
              <w:divBdr>
                <w:top w:val="none" w:sz="0" w:space="0" w:color="auto"/>
                <w:left w:val="none" w:sz="0" w:space="0" w:color="auto"/>
                <w:bottom w:val="none" w:sz="0" w:space="0" w:color="auto"/>
                <w:right w:val="none" w:sz="0" w:space="0" w:color="auto"/>
              </w:divBdr>
            </w:div>
            <w:div w:id="1480611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46666">
      <w:bodyDiv w:val="1"/>
      <w:marLeft w:val="0"/>
      <w:marRight w:val="0"/>
      <w:marTop w:val="0"/>
      <w:marBottom w:val="0"/>
      <w:divBdr>
        <w:top w:val="none" w:sz="0" w:space="0" w:color="auto"/>
        <w:left w:val="none" w:sz="0" w:space="0" w:color="auto"/>
        <w:bottom w:val="none" w:sz="0" w:space="0" w:color="auto"/>
        <w:right w:val="none" w:sz="0" w:space="0" w:color="auto"/>
      </w:divBdr>
      <w:divsChild>
        <w:div w:id="1582063973">
          <w:marLeft w:val="0"/>
          <w:marRight w:val="0"/>
          <w:marTop w:val="0"/>
          <w:marBottom w:val="0"/>
          <w:divBdr>
            <w:top w:val="none" w:sz="0" w:space="0" w:color="auto"/>
            <w:left w:val="none" w:sz="0" w:space="0" w:color="auto"/>
            <w:bottom w:val="none" w:sz="0" w:space="0" w:color="auto"/>
            <w:right w:val="none" w:sz="0" w:space="0" w:color="auto"/>
          </w:divBdr>
        </w:div>
        <w:div w:id="539056644">
          <w:marLeft w:val="0"/>
          <w:marRight w:val="0"/>
          <w:marTop w:val="150"/>
          <w:marBottom w:val="0"/>
          <w:divBdr>
            <w:top w:val="none" w:sz="0" w:space="0" w:color="auto"/>
            <w:left w:val="none" w:sz="0" w:space="0" w:color="auto"/>
            <w:bottom w:val="none" w:sz="0" w:space="0" w:color="auto"/>
            <w:right w:val="none" w:sz="0" w:space="0" w:color="auto"/>
          </w:divBdr>
          <w:divsChild>
            <w:div w:id="1167942399">
              <w:marLeft w:val="1155"/>
              <w:marRight w:val="0"/>
              <w:marTop w:val="0"/>
              <w:marBottom w:val="0"/>
              <w:divBdr>
                <w:top w:val="none" w:sz="0" w:space="0" w:color="auto"/>
                <w:left w:val="none" w:sz="0" w:space="0" w:color="auto"/>
                <w:bottom w:val="none" w:sz="0" w:space="0" w:color="auto"/>
                <w:right w:val="none" w:sz="0" w:space="0" w:color="auto"/>
              </w:divBdr>
            </w:div>
            <w:div w:id="2028631632">
              <w:marLeft w:val="1155"/>
              <w:marRight w:val="0"/>
              <w:marTop w:val="0"/>
              <w:marBottom w:val="0"/>
              <w:divBdr>
                <w:top w:val="none" w:sz="0" w:space="0" w:color="auto"/>
                <w:left w:val="none" w:sz="0" w:space="0" w:color="auto"/>
                <w:bottom w:val="none" w:sz="0" w:space="0" w:color="auto"/>
                <w:right w:val="none" w:sz="0" w:space="0" w:color="auto"/>
              </w:divBdr>
            </w:div>
            <w:div w:id="401562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13011">
      <w:bodyDiv w:val="1"/>
      <w:marLeft w:val="0"/>
      <w:marRight w:val="0"/>
      <w:marTop w:val="0"/>
      <w:marBottom w:val="0"/>
      <w:divBdr>
        <w:top w:val="none" w:sz="0" w:space="0" w:color="auto"/>
        <w:left w:val="none" w:sz="0" w:space="0" w:color="auto"/>
        <w:bottom w:val="none" w:sz="0" w:space="0" w:color="auto"/>
        <w:right w:val="none" w:sz="0" w:space="0" w:color="auto"/>
      </w:divBdr>
      <w:divsChild>
        <w:div w:id="82647395">
          <w:marLeft w:val="0"/>
          <w:marRight w:val="0"/>
          <w:marTop w:val="0"/>
          <w:marBottom w:val="0"/>
          <w:divBdr>
            <w:top w:val="none" w:sz="0" w:space="0" w:color="auto"/>
            <w:left w:val="none" w:sz="0" w:space="0" w:color="auto"/>
            <w:bottom w:val="none" w:sz="0" w:space="0" w:color="auto"/>
            <w:right w:val="none" w:sz="0" w:space="0" w:color="auto"/>
          </w:divBdr>
        </w:div>
        <w:div w:id="927035629">
          <w:marLeft w:val="0"/>
          <w:marRight w:val="0"/>
          <w:marTop w:val="150"/>
          <w:marBottom w:val="0"/>
          <w:divBdr>
            <w:top w:val="none" w:sz="0" w:space="0" w:color="auto"/>
            <w:left w:val="none" w:sz="0" w:space="0" w:color="auto"/>
            <w:bottom w:val="none" w:sz="0" w:space="0" w:color="auto"/>
            <w:right w:val="none" w:sz="0" w:space="0" w:color="auto"/>
          </w:divBdr>
          <w:divsChild>
            <w:div w:id="1684940816">
              <w:marLeft w:val="1155"/>
              <w:marRight w:val="0"/>
              <w:marTop w:val="0"/>
              <w:marBottom w:val="0"/>
              <w:divBdr>
                <w:top w:val="none" w:sz="0" w:space="0" w:color="auto"/>
                <w:left w:val="none" w:sz="0" w:space="0" w:color="auto"/>
                <w:bottom w:val="none" w:sz="0" w:space="0" w:color="auto"/>
                <w:right w:val="none" w:sz="0" w:space="0" w:color="auto"/>
              </w:divBdr>
            </w:div>
            <w:div w:id="285812641">
              <w:marLeft w:val="1155"/>
              <w:marRight w:val="0"/>
              <w:marTop w:val="0"/>
              <w:marBottom w:val="0"/>
              <w:divBdr>
                <w:top w:val="none" w:sz="0" w:space="0" w:color="auto"/>
                <w:left w:val="none" w:sz="0" w:space="0" w:color="auto"/>
                <w:bottom w:val="none" w:sz="0" w:space="0" w:color="auto"/>
                <w:right w:val="none" w:sz="0" w:space="0" w:color="auto"/>
              </w:divBdr>
            </w:div>
            <w:div w:id="1509129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19992">
      <w:bodyDiv w:val="1"/>
      <w:marLeft w:val="0"/>
      <w:marRight w:val="0"/>
      <w:marTop w:val="0"/>
      <w:marBottom w:val="0"/>
      <w:divBdr>
        <w:top w:val="none" w:sz="0" w:space="0" w:color="auto"/>
        <w:left w:val="none" w:sz="0" w:space="0" w:color="auto"/>
        <w:bottom w:val="none" w:sz="0" w:space="0" w:color="auto"/>
        <w:right w:val="none" w:sz="0" w:space="0" w:color="auto"/>
      </w:divBdr>
      <w:divsChild>
        <w:div w:id="229048594">
          <w:marLeft w:val="0"/>
          <w:marRight w:val="0"/>
          <w:marTop w:val="0"/>
          <w:marBottom w:val="0"/>
          <w:divBdr>
            <w:top w:val="none" w:sz="0" w:space="0" w:color="auto"/>
            <w:left w:val="none" w:sz="0" w:space="0" w:color="auto"/>
            <w:bottom w:val="none" w:sz="0" w:space="0" w:color="auto"/>
            <w:right w:val="none" w:sz="0" w:space="0" w:color="auto"/>
          </w:divBdr>
        </w:div>
        <w:div w:id="901062364">
          <w:marLeft w:val="0"/>
          <w:marRight w:val="0"/>
          <w:marTop w:val="150"/>
          <w:marBottom w:val="0"/>
          <w:divBdr>
            <w:top w:val="none" w:sz="0" w:space="0" w:color="auto"/>
            <w:left w:val="none" w:sz="0" w:space="0" w:color="auto"/>
            <w:bottom w:val="none" w:sz="0" w:space="0" w:color="auto"/>
            <w:right w:val="none" w:sz="0" w:space="0" w:color="auto"/>
          </w:divBdr>
          <w:divsChild>
            <w:div w:id="807863197">
              <w:marLeft w:val="1155"/>
              <w:marRight w:val="0"/>
              <w:marTop w:val="0"/>
              <w:marBottom w:val="0"/>
              <w:divBdr>
                <w:top w:val="none" w:sz="0" w:space="0" w:color="auto"/>
                <w:left w:val="none" w:sz="0" w:space="0" w:color="auto"/>
                <w:bottom w:val="none" w:sz="0" w:space="0" w:color="auto"/>
                <w:right w:val="none" w:sz="0" w:space="0" w:color="auto"/>
              </w:divBdr>
            </w:div>
            <w:div w:id="500123494">
              <w:marLeft w:val="1155"/>
              <w:marRight w:val="0"/>
              <w:marTop w:val="0"/>
              <w:marBottom w:val="0"/>
              <w:divBdr>
                <w:top w:val="none" w:sz="0" w:space="0" w:color="auto"/>
                <w:left w:val="none" w:sz="0" w:space="0" w:color="auto"/>
                <w:bottom w:val="none" w:sz="0" w:space="0" w:color="auto"/>
                <w:right w:val="none" w:sz="0" w:space="0" w:color="auto"/>
              </w:divBdr>
            </w:div>
            <w:div w:id="553346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20337">
      <w:bodyDiv w:val="1"/>
      <w:marLeft w:val="0"/>
      <w:marRight w:val="0"/>
      <w:marTop w:val="0"/>
      <w:marBottom w:val="0"/>
      <w:divBdr>
        <w:top w:val="none" w:sz="0" w:space="0" w:color="auto"/>
        <w:left w:val="none" w:sz="0" w:space="0" w:color="auto"/>
        <w:bottom w:val="none" w:sz="0" w:space="0" w:color="auto"/>
        <w:right w:val="none" w:sz="0" w:space="0" w:color="auto"/>
      </w:divBdr>
      <w:divsChild>
        <w:div w:id="1032877498">
          <w:marLeft w:val="0"/>
          <w:marRight w:val="0"/>
          <w:marTop w:val="0"/>
          <w:marBottom w:val="0"/>
          <w:divBdr>
            <w:top w:val="none" w:sz="0" w:space="0" w:color="auto"/>
            <w:left w:val="none" w:sz="0" w:space="0" w:color="auto"/>
            <w:bottom w:val="none" w:sz="0" w:space="0" w:color="auto"/>
            <w:right w:val="none" w:sz="0" w:space="0" w:color="auto"/>
          </w:divBdr>
        </w:div>
        <w:div w:id="1278217806">
          <w:marLeft w:val="0"/>
          <w:marRight w:val="0"/>
          <w:marTop w:val="150"/>
          <w:marBottom w:val="0"/>
          <w:divBdr>
            <w:top w:val="none" w:sz="0" w:space="0" w:color="auto"/>
            <w:left w:val="none" w:sz="0" w:space="0" w:color="auto"/>
            <w:bottom w:val="none" w:sz="0" w:space="0" w:color="auto"/>
            <w:right w:val="none" w:sz="0" w:space="0" w:color="auto"/>
          </w:divBdr>
          <w:divsChild>
            <w:div w:id="500198865">
              <w:marLeft w:val="1155"/>
              <w:marRight w:val="0"/>
              <w:marTop w:val="0"/>
              <w:marBottom w:val="0"/>
              <w:divBdr>
                <w:top w:val="none" w:sz="0" w:space="0" w:color="auto"/>
                <w:left w:val="none" w:sz="0" w:space="0" w:color="auto"/>
                <w:bottom w:val="none" w:sz="0" w:space="0" w:color="auto"/>
                <w:right w:val="none" w:sz="0" w:space="0" w:color="auto"/>
              </w:divBdr>
            </w:div>
            <w:div w:id="335306983">
              <w:marLeft w:val="1155"/>
              <w:marRight w:val="0"/>
              <w:marTop w:val="0"/>
              <w:marBottom w:val="0"/>
              <w:divBdr>
                <w:top w:val="none" w:sz="0" w:space="0" w:color="auto"/>
                <w:left w:val="none" w:sz="0" w:space="0" w:color="auto"/>
                <w:bottom w:val="none" w:sz="0" w:space="0" w:color="auto"/>
                <w:right w:val="none" w:sz="0" w:space="0" w:color="auto"/>
              </w:divBdr>
            </w:div>
            <w:div w:id="557588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89146">
      <w:bodyDiv w:val="1"/>
      <w:marLeft w:val="0"/>
      <w:marRight w:val="0"/>
      <w:marTop w:val="0"/>
      <w:marBottom w:val="0"/>
      <w:divBdr>
        <w:top w:val="none" w:sz="0" w:space="0" w:color="auto"/>
        <w:left w:val="none" w:sz="0" w:space="0" w:color="auto"/>
        <w:bottom w:val="none" w:sz="0" w:space="0" w:color="auto"/>
        <w:right w:val="none" w:sz="0" w:space="0" w:color="auto"/>
      </w:divBdr>
      <w:divsChild>
        <w:div w:id="895819702">
          <w:marLeft w:val="0"/>
          <w:marRight w:val="0"/>
          <w:marTop w:val="0"/>
          <w:marBottom w:val="0"/>
          <w:divBdr>
            <w:top w:val="none" w:sz="0" w:space="0" w:color="auto"/>
            <w:left w:val="none" w:sz="0" w:space="0" w:color="auto"/>
            <w:bottom w:val="none" w:sz="0" w:space="0" w:color="auto"/>
            <w:right w:val="none" w:sz="0" w:space="0" w:color="auto"/>
          </w:divBdr>
        </w:div>
        <w:div w:id="948587528">
          <w:marLeft w:val="0"/>
          <w:marRight w:val="0"/>
          <w:marTop w:val="150"/>
          <w:marBottom w:val="0"/>
          <w:divBdr>
            <w:top w:val="none" w:sz="0" w:space="0" w:color="auto"/>
            <w:left w:val="none" w:sz="0" w:space="0" w:color="auto"/>
            <w:bottom w:val="none" w:sz="0" w:space="0" w:color="auto"/>
            <w:right w:val="none" w:sz="0" w:space="0" w:color="auto"/>
          </w:divBdr>
          <w:divsChild>
            <w:div w:id="897857007">
              <w:marLeft w:val="1155"/>
              <w:marRight w:val="0"/>
              <w:marTop w:val="0"/>
              <w:marBottom w:val="0"/>
              <w:divBdr>
                <w:top w:val="none" w:sz="0" w:space="0" w:color="auto"/>
                <w:left w:val="none" w:sz="0" w:space="0" w:color="auto"/>
                <w:bottom w:val="none" w:sz="0" w:space="0" w:color="auto"/>
                <w:right w:val="none" w:sz="0" w:space="0" w:color="auto"/>
              </w:divBdr>
            </w:div>
            <w:div w:id="452402743">
              <w:marLeft w:val="1155"/>
              <w:marRight w:val="0"/>
              <w:marTop w:val="0"/>
              <w:marBottom w:val="0"/>
              <w:divBdr>
                <w:top w:val="none" w:sz="0" w:space="0" w:color="auto"/>
                <w:left w:val="none" w:sz="0" w:space="0" w:color="auto"/>
                <w:bottom w:val="none" w:sz="0" w:space="0" w:color="auto"/>
                <w:right w:val="none" w:sz="0" w:space="0" w:color="auto"/>
              </w:divBdr>
            </w:div>
            <w:div w:id="782070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241769">
      <w:bodyDiv w:val="1"/>
      <w:marLeft w:val="0"/>
      <w:marRight w:val="0"/>
      <w:marTop w:val="0"/>
      <w:marBottom w:val="0"/>
      <w:divBdr>
        <w:top w:val="none" w:sz="0" w:space="0" w:color="auto"/>
        <w:left w:val="none" w:sz="0" w:space="0" w:color="auto"/>
        <w:bottom w:val="none" w:sz="0" w:space="0" w:color="auto"/>
        <w:right w:val="none" w:sz="0" w:space="0" w:color="auto"/>
      </w:divBdr>
      <w:divsChild>
        <w:div w:id="1152674025">
          <w:marLeft w:val="0"/>
          <w:marRight w:val="0"/>
          <w:marTop w:val="0"/>
          <w:marBottom w:val="0"/>
          <w:divBdr>
            <w:top w:val="none" w:sz="0" w:space="0" w:color="auto"/>
            <w:left w:val="none" w:sz="0" w:space="0" w:color="auto"/>
            <w:bottom w:val="none" w:sz="0" w:space="0" w:color="auto"/>
            <w:right w:val="none" w:sz="0" w:space="0" w:color="auto"/>
          </w:divBdr>
        </w:div>
        <w:div w:id="958993165">
          <w:marLeft w:val="0"/>
          <w:marRight w:val="0"/>
          <w:marTop w:val="150"/>
          <w:marBottom w:val="0"/>
          <w:divBdr>
            <w:top w:val="none" w:sz="0" w:space="0" w:color="auto"/>
            <w:left w:val="none" w:sz="0" w:space="0" w:color="auto"/>
            <w:bottom w:val="none" w:sz="0" w:space="0" w:color="auto"/>
            <w:right w:val="none" w:sz="0" w:space="0" w:color="auto"/>
          </w:divBdr>
          <w:divsChild>
            <w:div w:id="1047951755">
              <w:marLeft w:val="1155"/>
              <w:marRight w:val="0"/>
              <w:marTop w:val="0"/>
              <w:marBottom w:val="0"/>
              <w:divBdr>
                <w:top w:val="none" w:sz="0" w:space="0" w:color="auto"/>
                <w:left w:val="none" w:sz="0" w:space="0" w:color="auto"/>
                <w:bottom w:val="none" w:sz="0" w:space="0" w:color="auto"/>
                <w:right w:val="none" w:sz="0" w:space="0" w:color="auto"/>
              </w:divBdr>
            </w:div>
            <w:div w:id="2080595033">
              <w:marLeft w:val="1155"/>
              <w:marRight w:val="0"/>
              <w:marTop w:val="0"/>
              <w:marBottom w:val="0"/>
              <w:divBdr>
                <w:top w:val="none" w:sz="0" w:space="0" w:color="auto"/>
                <w:left w:val="none" w:sz="0" w:space="0" w:color="auto"/>
                <w:bottom w:val="none" w:sz="0" w:space="0" w:color="auto"/>
                <w:right w:val="none" w:sz="0" w:space="0" w:color="auto"/>
              </w:divBdr>
            </w:div>
            <w:div w:id="1618490173">
              <w:marLeft w:val="1155"/>
              <w:marRight w:val="0"/>
              <w:marTop w:val="0"/>
              <w:marBottom w:val="0"/>
              <w:divBdr>
                <w:top w:val="none" w:sz="0" w:space="0" w:color="auto"/>
                <w:left w:val="none" w:sz="0" w:space="0" w:color="auto"/>
                <w:bottom w:val="none" w:sz="0" w:space="0" w:color="auto"/>
                <w:right w:val="none" w:sz="0" w:space="0" w:color="auto"/>
              </w:divBdr>
            </w:div>
            <w:div w:id="108160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3134">
      <w:bodyDiv w:val="1"/>
      <w:marLeft w:val="0"/>
      <w:marRight w:val="0"/>
      <w:marTop w:val="0"/>
      <w:marBottom w:val="0"/>
      <w:divBdr>
        <w:top w:val="none" w:sz="0" w:space="0" w:color="auto"/>
        <w:left w:val="none" w:sz="0" w:space="0" w:color="auto"/>
        <w:bottom w:val="none" w:sz="0" w:space="0" w:color="auto"/>
        <w:right w:val="none" w:sz="0" w:space="0" w:color="auto"/>
      </w:divBdr>
      <w:divsChild>
        <w:div w:id="433672173">
          <w:marLeft w:val="0"/>
          <w:marRight w:val="0"/>
          <w:marTop w:val="0"/>
          <w:marBottom w:val="0"/>
          <w:divBdr>
            <w:top w:val="none" w:sz="0" w:space="0" w:color="auto"/>
            <w:left w:val="none" w:sz="0" w:space="0" w:color="auto"/>
            <w:bottom w:val="none" w:sz="0" w:space="0" w:color="auto"/>
            <w:right w:val="none" w:sz="0" w:space="0" w:color="auto"/>
          </w:divBdr>
        </w:div>
        <w:div w:id="2061972920">
          <w:marLeft w:val="0"/>
          <w:marRight w:val="0"/>
          <w:marTop w:val="150"/>
          <w:marBottom w:val="0"/>
          <w:divBdr>
            <w:top w:val="none" w:sz="0" w:space="0" w:color="auto"/>
            <w:left w:val="none" w:sz="0" w:space="0" w:color="auto"/>
            <w:bottom w:val="none" w:sz="0" w:space="0" w:color="auto"/>
            <w:right w:val="none" w:sz="0" w:space="0" w:color="auto"/>
          </w:divBdr>
          <w:divsChild>
            <w:div w:id="1230530880">
              <w:marLeft w:val="1155"/>
              <w:marRight w:val="0"/>
              <w:marTop w:val="0"/>
              <w:marBottom w:val="0"/>
              <w:divBdr>
                <w:top w:val="none" w:sz="0" w:space="0" w:color="auto"/>
                <w:left w:val="none" w:sz="0" w:space="0" w:color="auto"/>
                <w:bottom w:val="none" w:sz="0" w:space="0" w:color="auto"/>
                <w:right w:val="none" w:sz="0" w:space="0" w:color="auto"/>
              </w:divBdr>
            </w:div>
            <w:div w:id="1357775713">
              <w:marLeft w:val="1155"/>
              <w:marRight w:val="0"/>
              <w:marTop w:val="0"/>
              <w:marBottom w:val="0"/>
              <w:divBdr>
                <w:top w:val="none" w:sz="0" w:space="0" w:color="auto"/>
                <w:left w:val="none" w:sz="0" w:space="0" w:color="auto"/>
                <w:bottom w:val="none" w:sz="0" w:space="0" w:color="auto"/>
                <w:right w:val="none" w:sz="0" w:space="0" w:color="auto"/>
              </w:divBdr>
            </w:div>
            <w:div w:id="848369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30233">
      <w:bodyDiv w:val="1"/>
      <w:marLeft w:val="0"/>
      <w:marRight w:val="0"/>
      <w:marTop w:val="0"/>
      <w:marBottom w:val="0"/>
      <w:divBdr>
        <w:top w:val="none" w:sz="0" w:space="0" w:color="auto"/>
        <w:left w:val="none" w:sz="0" w:space="0" w:color="auto"/>
        <w:bottom w:val="none" w:sz="0" w:space="0" w:color="auto"/>
        <w:right w:val="none" w:sz="0" w:space="0" w:color="auto"/>
      </w:divBdr>
      <w:divsChild>
        <w:div w:id="1300302124">
          <w:marLeft w:val="0"/>
          <w:marRight w:val="0"/>
          <w:marTop w:val="0"/>
          <w:marBottom w:val="0"/>
          <w:divBdr>
            <w:top w:val="none" w:sz="0" w:space="0" w:color="auto"/>
            <w:left w:val="none" w:sz="0" w:space="0" w:color="auto"/>
            <w:bottom w:val="none" w:sz="0" w:space="0" w:color="auto"/>
            <w:right w:val="none" w:sz="0" w:space="0" w:color="auto"/>
          </w:divBdr>
        </w:div>
        <w:div w:id="1949655876">
          <w:marLeft w:val="0"/>
          <w:marRight w:val="0"/>
          <w:marTop w:val="150"/>
          <w:marBottom w:val="0"/>
          <w:divBdr>
            <w:top w:val="none" w:sz="0" w:space="0" w:color="auto"/>
            <w:left w:val="none" w:sz="0" w:space="0" w:color="auto"/>
            <w:bottom w:val="none" w:sz="0" w:space="0" w:color="auto"/>
            <w:right w:val="none" w:sz="0" w:space="0" w:color="auto"/>
          </w:divBdr>
          <w:divsChild>
            <w:div w:id="279193348">
              <w:marLeft w:val="1155"/>
              <w:marRight w:val="0"/>
              <w:marTop w:val="0"/>
              <w:marBottom w:val="0"/>
              <w:divBdr>
                <w:top w:val="none" w:sz="0" w:space="0" w:color="auto"/>
                <w:left w:val="none" w:sz="0" w:space="0" w:color="auto"/>
                <w:bottom w:val="none" w:sz="0" w:space="0" w:color="auto"/>
                <w:right w:val="none" w:sz="0" w:space="0" w:color="auto"/>
              </w:divBdr>
            </w:div>
            <w:div w:id="1334840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49931">
      <w:bodyDiv w:val="1"/>
      <w:marLeft w:val="0"/>
      <w:marRight w:val="0"/>
      <w:marTop w:val="0"/>
      <w:marBottom w:val="0"/>
      <w:divBdr>
        <w:top w:val="none" w:sz="0" w:space="0" w:color="auto"/>
        <w:left w:val="none" w:sz="0" w:space="0" w:color="auto"/>
        <w:bottom w:val="none" w:sz="0" w:space="0" w:color="auto"/>
        <w:right w:val="none" w:sz="0" w:space="0" w:color="auto"/>
      </w:divBdr>
      <w:divsChild>
        <w:div w:id="1552378569">
          <w:marLeft w:val="0"/>
          <w:marRight w:val="0"/>
          <w:marTop w:val="0"/>
          <w:marBottom w:val="0"/>
          <w:divBdr>
            <w:top w:val="none" w:sz="0" w:space="0" w:color="auto"/>
            <w:left w:val="none" w:sz="0" w:space="0" w:color="auto"/>
            <w:bottom w:val="none" w:sz="0" w:space="0" w:color="auto"/>
            <w:right w:val="none" w:sz="0" w:space="0" w:color="auto"/>
          </w:divBdr>
        </w:div>
        <w:div w:id="29184585">
          <w:marLeft w:val="0"/>
          <w:marRight w:val="0"/>
          <w:marTop w:val="150"/>
          <w:marBottom w:val="0"/>
          <w:divBdr>
            <w:top w:val="none" w:sz="0" w:space="0" w:color="auto"/>
            <w:left w:val="none" w:sz="0" w:space="0" w:color="auto"/>
            <w:bottom w:val="none" w:sz="0" w:space="0" w:color="auto"/>
            <w:right w:val="none" w:sz="0" w:space="0" w:color="auto"/>
          </w:divBdr>
          <w:divsChild>
            <w:div w:id="1549803443">
              <w:marLeft w:val="1155"/>
              <w:marRight w:val="0"/>
              <w:marTop w:val="0"/>
              <w:marBottom w:val="0"/>
              <w:divBdr>
                <w:top w:val="none" w:sz="0" w:space="0" w:color="auto"/>
                <w:left w:val="none" w:sz="0" w:space="0" w:color="auto"/>
                <w:bottom w:val="none" w:sz="0" w:space="0" w:color="auto"/>
                <w:right w:val="none" w:sz="0" w:space="0" w:color="auto"/>
              </w:divBdr>
            </w:div>
            <w:div w:id="461314505">
              <w:marLeft w:val="1155"/>
              <w:marRight w:val="0"/>
              <w:marTop w:val="0"/>
              <w:marBottom w:val="0"/>
              <w:divBdr>
                <w:top w:val="none" w:sz="0" w:space="0" w:color="auto"/>
                <w:left w:val="none" w:sz="0" w:space="0" w:color="auto"/>
                <w:bottom w:val="none" w:sz="0" w:space="0" w:color="auto"/>
                <w:right w:val="none" w:sz="0" w:space="0" w:color="auto"/>
              </w:divBdr>
            </w:div>
            <w:div w:id="1378316148">
              <w:marLeft w:val="1155"/>
              <w:marRight w:val="0"/>
              <w:marTop w:val="0"/>
              <w:marBottom w:val="0"/>
              <w:divBdr>
                <w:top w:val="none" w:sz="0" w:space="0" w:color="auto"/>
                <w:left w:val="none" w:sz="0" w:space="0" w:color="auto"/>
                <w:bottom w:val="none" w:sz="0" w:space="0" w:color="auto"/>
                <w:right w:val="none" w:sz="0" w:space="0" w:color="auto"/>
              </w:divBdr>
            </w:div>
            <w:div w:id="1613978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02238">
      <w:bodyDiv w:val="1"/>
      <w:marLeft w:val="0"/>
      <w:marRight w:val="0"/>
      <w:marTop w:val="0"/>
      <w:marBottom w:val="0"/>
      <w:divBdr>
        <w:top w:val="none" w:sz="0" w:space="0" w:color="auto"/>
        <w:left w:val="none" w:sz="0" w:space="0" w:color="auto"/>
        <w:bottom w:val="none" w:sz="0" w:space="0" w:color="auto"/>
        <w:right w:val="none" w:sz="0" w:space="0" w:color="auto"/>
      </w:divBdr>
      <w:divsChild>
        <w:div w:id="1787699566">
          <w:marLeft w:val="0"/>
          <w:marRight w:val="0"/>
          <w:marTop w:val="0"/>
          <w:marBottom w:val="0"/>
          <w:divBdr>
            <w:top w:val="none" w:sz="0" w:space="0" w:color="auto"/>
            <w:left w:val="none" w:sz="0" w:space="0" w:color="auto"/>
            <w:bottom w:val="none" w:sz="0" w:space="0" w:color="auto"/>
            <w:right w:val="none" w:sz="0" w:space="0" w:color="auto"/>
          </w:divBdr>
        </w:div>
        <w:div w:id="245001579">
          <w:marLeft w:val="0"/>
          <w:marRight w:val="0"/>
          <w:marTop w:val="150"/>
          <w:marBottom w:val="0"/>
          <w:divBdr>
            <w:top w:val="none" w:sz="0" w:space="0" w:color="auto"/>
            <w:left w:val="none" w:sz="0" w:space="0" w:color="auto"/>
            <w:bottom w:val="none" w:sz="0" w:space="0" w:color="auto"/>
            <w:right w:val="none" w:sz="0" w:space="0" w:color="auto"/>
          </w:divBdr>
          <w:divsChild>
            <w:div w:id="1678119014">
              <w:marLeft w:val="1155"/>
              <w:marRight w:val="0"/>
              <w:marTop w:val="0"/>
              <w:marBottom w:val="0"/>
              <w:divBdr>
                <w:top w:val="none" w:sz="0" w:space="0" w:color="auto"/>
                <w:left w:val="none" w:sz="0" w:space="0" w:color="auto"/>
                <w:bottom w:val="none" w:sz="0" w:space="0" w:color="auto"/>
                <w:right w:val="none" w:sz="0" w:space="0" w:color="auto"/>
              </w:divBdr>
            </w:div>
            <w:div w:id="727453978">
              <w:marLeft w:val="1155"/>
              <w:marRight w:val="0"/>
              <w:marTop w:val="0"/>
              <w:marBottom w:val="0"/>
              <w:divBdr>
                <w:top w:val="none" w:sz="0" w:space="0" w:color="auto"/>
                <w:left w:val="none" w:sz="0" w:space="0" w:color="auto"/>
                <w:bottom w:val="none" w:sz="0" w:space="0" w:color="auto"/>
                <w:right w:val="none" w:sz="0" w:space="0" w:color="auto"/>
              </w:divBdr>
            </w:div>
            <w:div w:id="84575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0751">
      <w:bodyDiv w:val="1"/>
      <w:marLeft w:val="0"/>
      <w:marRight w:val="0"/>
      <w:marTop w:val="0"/>
      <w:marBottom w:val="0"/>
      <w:divBdr>
        <w:top w:val="none" w:sz="0" w:space="0" w:color="auto"/>
        <w:left w:val="none" w:sz="0" w:space="0" w:color="auto"/>
        <w:bottom w:val="none" w:sz="0" w:space="0" w:color="auto"/>
        <w:right w:val="none" w:sz="0" w:space="0" w:color="auto"/>
      </w:divBdr>
      <w:divsChild>
        <w:div w:id="1827210574">
          <w:marLeft w:val="0"/>
          <w:marRight w:val="0"/>
          <w:marTop w:val="0"/>
          <w:marBottom w:val="0"/>
          <w:divBdr>
            <w:top w:val="none" w:sz="0" w:space="0" w:color="auto"/>
            <w:left w:val="none" w:sz="0" w:space="0" w:color="auto"/>
            <w:bottom w:val="none" w:sz="0" w:space="0" w:color="auto"/>
            <w:right w:val="none" w:sz="0" w:space="0" w:color="auto"/>
          </w:divBdr>
        </w:div>
        <w:div w:id="703484472">
          <w:marLeft w:val="0"/>
          <w:marRight w:val="0"/>
          <w:marTop w:val="150"/>
          <w:marBottom w:val="0"/>
          <w:divBdr>
            <w:top w:val="none" w:sz="0" w:space="0" w:color="auto"/>
            <w:left w:val="none" w:sz="0" w:space="0" w:color="auto"/>
            <w:bottom w:val="none" w:sz="0" w:space="0" w:color="auto"/>
            <w:right w:val="none" w:sz="0" w:space="0" w:color="auto"/>
          </w:divBdr>
          <w:divsChild>
            <w:div w:id="2039574920">
              <w:marLeft w:val="1155"/>
              <w:marRight w:val="0"/>
              <w:marTop w:val="0"/>
              <w:marBottom w:val="0"/>
              <w:divBdr>
                <w:top w:val="none" w:sz="0" w:space="0" w:color="auto"/>
                <w:left w:val="none" w:sz="0" w:space="0" w:color="auto"/>
                <w:bottom w:val="none" w:sz="0" w:space="0" w:color="auto"/>
                <w:right w:val="none" w:sz="0" w:space="0" w:color="auto"/>
              </w:divBdr>
            </w:div>
            <w:div w:id="373384457">
              <w:marLeft w:val="1155"/>
              <w:marRight w:val="0"/>
              <w:marTop w:val="0"/>
              <w:marBottom w:val="0"/>
              <w:divBdr>
                <w:top w:val="none" w:sz="0" w:space="0" w:color="auto"/>
                <w:left w:val="none" w:sz="0" w:space="0" w:color="auto"/>
                <w:bottom w:val="none" w:sz="0" w:space="0" w:color="auto"/>
                <w:right w:val="none" w:sz="0" w:space="0" w:color="auto"/>
              </w:divBdr>
            </w:div>
            <w:div w:id="694305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0300">
      <w:bodyDiv w:val="1"/>
      <w:marLeft w:val="0"/>
      <w:marRight w:val="0"/>
      <w:marTop w:val="0"/>
      <w:marBottom w:val="0"/>
      <w:divBdr>
        <w:top w:val="none" w:sz="0" w:space="0" w:color="auto"/>
        <w:left w:val="none" w:sz="0" w:space="0" w:color="auto"/>
        <w:bottom w:val="none" w:sz="0" w:space="0" w:color="auto"/>
        <w:right w:val="none" w:sz="0" w:space="0" w:color="auto"/>
      </w:divBdr>
      <w:divsChild>
        <w:div w:id="1811509900">
          <w:marLeft w:val="0"/>
          <w:marRight w:val="0"/>
          <w:marTop w:val="0"/>
          <w:marBottom w:val="0"/>
          <w:divBdr>
            <w:top w:val="none" w:sz="0" w:space="0" w:color="auto"/>
            <w:left w:val="none" w:sz="0" w:space="0" w:color="auto"/>
            <w:bottom w:val="none" w:sz="0" w:space="0" w:color="auto"/>
            <w:right w:val="none" w:sz="0" w:space="0" w:color="auto"/>
          </w:divBdr>
        </w:div>
        <w:div w:id="1708917539">
          <w:marLeft w:val="0"/>
          <w:marRight w:val="0"/>
          <w:marTop w:val="150"/>
          <w:marBottom w:val="0"/>
          <w:divBdr>
            <w:top w:val="none" w:sz="0" w:space="0" w:color="auto"/>
            <w:left w:val="none" w:sz="0" w:space="0" w:color="auto"/>
            <w:bottom w:val="none" w:sz="0" w:space="0" w:color="auto"/>
            <w:right w:val="none" w:sz="0" w:space="0" w:color="auto"/>
          </w:divBdr>
          <w:divsChild>
            <w:div w:id="1281644309">
              <w:marLeft w:val="1155"/>
              <w:marRight w:val="0"/>
              <w:marTop w:val="0"/>
              <w:marBottom w:val="0"/>
              <w:divBdr>
                <w:top w:val="none" w:sz="0" w:space="0" w:color="auto"/>
                <w:left w:val="none" w:sz="0" w:space="0" w:color="auto"/>
                <w:bottom w:val="none" w:sz="0" w:space="0" w:color="auto"/>
                <w:right w:val="none" w:sz="0" w:space="0" w:color="auto"/>
              </w:divBdr>
            </w:div>
            <w:div w:id="1539470983">
              <w:marLeft w:val="1155"/>
              <w:marRight w:val="0"/>
              <w:marTop w:val="0"/>
              <w:marBottom w:val="0"/>
              <w:divBdr>
                <w:top w:val="none" w:sz="0" w:space="0" w:color="auto"/>
                <w:left w:val="none" w:sz="0" w:space="0" w:color="auto"/>
                <w:bottom w:val="none" w:sz="0" w:space="0" w:color="auto"/>
                <w:right w:val="none" w:sz="0" w:space="0" w:color="auto"/>
              </w:divBdr>
            </w:div>
            <w:div w:id="1265501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1298">
      <w:bodyDiv w:val="1"/>
      <w:marLeft w:val="0"/>
      <w:marRight w:val="0"/>
      <w:marTop w:val="0"/>
      <w:marBottom w:val="0"/>
      <w:divBdr>
        <w:top w:val="none" w:sz="0" w:space="0" w:color="auto"/>
        <w:left w:val="none" w:sz="0" w:space="0" w:color="auto"/>
        <w:bottom w:val="none" w:sz="0" w:space="0" w:color="auto"/>
        <w:right w:val="none" w:sz="0" w:space="0" w:color="auto"/>
      </w:divBdr>
      <w:divsChild>
        <w:div w:id="485561038">
          <w:marLeft w:val="0"/>
          <w:marRight w:val="0"/>
          <w:marTop w:val="0"/>
          <w:marBottom w:val="0"/>
          <w:divBdr>
            <w:top w:val="none" w:sz="0" w:space="0" w:color="auto"/>
            <w:left w:val="none" w:sz="0" w:space="0" w:color="auto"/>
            <w:bottom w:val="none" w:sz="0" w:space="0" w:color="auto"/>
            <w:right w:val="none" w:sz="0" w:space="0" w:color="auto"/>
          </w:divBdr>
        </w:div>
        <w:div w:id="853304002">
          <w:marLeft w:val="0"/>
          <w:marRight w:val="0"/>
          <w:marTop w:val="150"/>
          <w:marBottom w:val="0"/>
          <w:divBdr>
            <w:top w:val="none" w:sz="0" w:space="0" w:color="auto"/>
            <w:left w:val="none" w:sz="0" w:space="0" w:color="auto"/>
            <w:bottom w:val="none" w:sz="0" w:space="0" w:color="auto"/>
            <w:right w:val="none" w:sz="0" w:space="0" w:color="auto"/>
          </w:divBdr>
          <w:divsChild>
            <w:div w:id="2063552748">
              <w:marLeft w:val="1155"/>
              <w:marRight w:val="0"/>
              <w:marTop w:val="0"/>
              <w:marBottom w:val="0"/>
              <w:divBdr>
                <w:top w:val="none" w:sz="0" w:space="0" w:color="auto"/>
                <w:left w:val="none" w:sz="0" w:space="0" w:color="auto"/>
                <w:bottom w:val="none" w:sz="0" w:space="0" w:color="auto"/>
                <w:right w:val="none" w:sz="0" w:space="0" w:color="auto"/>
              </w:divBdr>
            </w:div>
            <w:div w:id="301422407">
              <w:marLeft w:val="1155"/>
              <w:marRight w:val="0"/>
              <w:marTop w:val="0"/>
              <w:marBottom w:val="0"/>
              <w:divBdr>
                <w:top w:val="none" w:sz="0" w:space="0" w:color="auto"/>
                <w:left w:val="none" w:sz="0" w:space="0" w:color="auto"/>
                <w:bottom w:val="none" w:sz="0" w:space="0" w:color="auto"/>
                <w:right w:val="none" w:sz="0" w:space="0" w:color="auto"/>
              </w:divBdr>
            </w:div>
            <w:div w:id="1511531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526006">
      <w:bodyDiv w:val="1"/>
      <w:marLeft w:val="0"/>
      <w:marRight w:val="0"/>
      <w:marTop w:val="0"/>
      <w:marBottom w:val="0"/>
      <w:divBdr>
        <w:top w:val="none" w:sz="0" w:space="0" w:color="auto"/>
        <w:left w:val="none" w:sz="0" w:space="0" w:color="auto"/>
        <w:bottom w:val="none" w:sz="0" w:space="0" w:color="auto"/>
        <w:right w:val="none" w:sz="0" w:space="0" w:color="auto"/>
      </w:divBdr>
      <w:divsChild>
        <w:div w:id="1352489942">
          <w:marLeft w:val="0"/>
          <w:marRight w:val="0"/>
          <w:marTop w:val="0"/>
          <w:marBottom w:val="0"/>
          <w:divBdr>
            <w:top w:val="none" w:sz="0" w:space="0" w:color="auto"/>
            <w:left w:val="none" w:sz="0" w:space="0" w:color="auto"/>
            <w:bottom w:val="none" w:sz="0" w:space="0" w:color="auto"/>
            <w:right w:val="none" w:sz="0" w:space="0" w:color="auto"/>
          </w:divBdr>
        </w:div>
        <w:div w:id="90396667">
          <w:marLeft w:val="0"/>
          <w:marRight w:val="0"/>
          <w:marTop w:val="150"/>
          <w:marBottom w:val="0"/>
          <w:divBdr>
            <w:top w:val="none" w:sz="0" w:space="0" w:color="auto"/>
            <w:left w:val="none" w:sz="0" w:space="0" w:color="auto"/>
            <w:bottom w:val="none" w:sz="0" w:space="0" w:color="auto"/>
            <w:right w:val="none" w:sz="0" w:space="0" w:color="auto"/>
          </w:divBdr>
          <w:divsChild>
            <w:div w:id="1193616166">
              <w:marLeft w:val="1155"/>
              <w:marRight w:val="0"/>
              <w:marTop w:val="0"/>
              <w:marBottom w:val="0"/>
              <w:divBdr>
                <w:top w:val="none" w:sz="0" w:space="0" w:color="auto"/>
                <w:left w:val="none" w:sz="0" w:space="0" w:color="auto"/>
                <w:bottom w:val="none" w:sz="0" w:space="0" w:color="auto"/>
                <w:right w:val="none" w:sz="0" w:space="0" w:color="auto"/>
              </w:divBdr>
            </w:div>
            <w:div w:id="55855584">
              <w:marLeft w:val="1155"/>
              <w:marRight w:val="0"/>
              <w:marTop w:val="0"/>
              <w:marBottom w:val="0"/>
              <w:divBdr>
                <w:top w:val="none" w:sz="0" w:space="0" w:color="auto"/>
                <w:left w:val="none" w:sz="0" w:space="0" w:color="auto"/>
                <w:bottom w:val="none" w:sz="0" w:space="0" w:color="auto"/>
                <w:right w:val="none" w:sz="0" w:space="0" w:color="auto"/>
              </w:divBdr>
            </w:div>
            <w:div w:id="111131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13996">
      <w:bodyDiv w:val="1"/>
      <w:marLeft w:val="0"/>
      <w:marRight w:val="0"/>
      <w:marTop w:val="0"/>
      <w:marBottom w:val="0"/>
      <w:divBdr>
        <w:top w:val="none" w:sz="0" w:space="0" w:color="auto"/>
        <w:left w:val="none" w:sz="0" w:space="0" w:color="auto"/>
        <w:bottom w:val="none" w:sz="0" w:space="0" w:color="auto"/>
        <w:right w:val="none" w:sz="0" w:space="0" w:color="auto"/>
      </w:divBdr>
      <w:divsChild>
        <w:div w:id="1451631158">
          <w:marLeft w:val="0"/>
          <w:marRight w:val="0"/>
          <w:marTop w:val="0"/>
          <w:marBottom w:val="0"/>
          <w:divBdr>
            <w:top w:val="none" w:sz="0" w:space="0" w:color="auto"/>
            <w:left w:val="none" w:sz="0" w:space="0" w:color="auto"/>
            <w:bottom w:val="none" w:sz="0" w:space="0" w:color="auto"/>
            <w:right w:val="none" w:sz="0" w:space="0" w:color="auto"/>
          </w:divBdr>
        </w:div>
        <w:div w:id="1710178117">
          <w:marLeft w:val="0"/>
          <w:marRight w:val="0"/>
          <w:marTop w:val="150"/>
          <w:marBottom w:val="0"/>
          <w:divBdr>
            <w:top w:val="none" w:sz="0" w:space="0" w:color="auto"/>
            <w:left w:val="none" w:sz="0" w:space="0" w:color="auto"/>
            <w:bottom w:val="none" w:sz="0" w:space="0" w:color="auto"/>
            <w:right w:val="none" w:sz="0" w:space="0" w:color="auto"/>
          </w:divBdr>
          <w:divsChild>
            <w:div w:id="262687962">
              <w:marLeft w:val="1155"/>
              <w:marRight w:val="0"/>
              <w:marTop w:val="0"/>
              <w:marBottom w:val="0"/>
              <w:divBdr>
                <w:top w:val="none" w:sz="0" w:space="0" w:color="auto"/>
                <w:left w:val="none" w:sz="0" w:space="0" w:color="auto"/>
                <w:bottom w:val="none" w:sz="0" w:space="0" w:color="auto"/>
                <w:right w:val="none" w:sz="0" w:space="0" w:color="auto"/>
              </w:divBdr>
            </w:div>
            <w:div w:id="1761020070">
              <w:marLeft w:val="1155"/>
              <w:marRight w:val="0"/>
              <w:marTop w:val="0"/>
              <w:marBottom w:val="0"/>
              <w:divBdr>
                <w:top w:val="none" w:sz="0" w:space="0" w:color="auto"/>
                <w:left w:val="none" w:sz="0" w:space="0" w:color="auto"/>
                <w:bottom w:val="none" w:sz="0" w:space="0" w:color="auto"/>
                <w:right w:val="none" w:sz="0" w:space="0" w:color="auto"/>
              </w:divBdr>
            </w:div>
            <w:div w:id="1426993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87535">
      <w:bodyDiv w:val="1"/>
      <w:marLeft w:val="0"/>
      <w:marRight w:val="0"/>
      <w:marTop w:val="0"/>
      <w:marBottom w:val="0"/>
      <w:divBdr>
        <w:top w:val="none" w:sz="0" w:space="0" w:color="auto"/>
        <w:left w:val="none" w:sz="0" w:space="0" w:color="auto"/>
        <w:bottom w:val="none" w:sz="0" w:space="0" w:color="auto"/>
        <w:right w:val="none" w:sz="0" w:space="0" w:color="auto"/>
      </w:divBdr>
      <w:divsChild>
        <w:div w:id="2068988926">
          <w:marLeft w:val="0"/>
          <w:marRight w:val="0"/>
          <w:marTop w:val="0"/>
          <w:marBottom w:val="0"/>
          <w:divBdr>
            <w:top w:val="none" w:sz="0" w:space="0" w:color="auto"/>
            <w:left w:val="none" w:sz="0" w:space="0" w:color="auto"/>
            <w:bottom w:val="none" w:sz="0" w:space="0" w:color="auto"/>
            <w:right w:val="none" w:sz="0" w:space="0" w:color="auto"/>
          </w:divBdr>
        </w:div>
        <w:div w:id="444079228">
          <w:marLeft w:val="0"/>
          <w:marRight w:val="0"/>
          <w:marTop w:val="150"/>
          <w:marBottom w:val="0"/>
          <w:divBdr>
            <w:top w:val="none" w:sz="0" w:space="0" w:color="auto"/>
            <w:left w:val="none" w:sz="0" w:space="0" w:color="auto"/>
            <w:bottom w:val="none" w:sz="0" w:space="0" w:color="auto"/>
            <w:right w:val="none" w:sz="0" w:space="0" w:color="auto"/>
          </w:divBdr>
          <w:divsChild>
            <w:div w:id="1229416778">
              <w:marLeft w:val="1155"/>
              <w:marRight w:val="0"/>
              <w:marTop w:val="0"/>
              <w:marBottom w:val="0"/>
              <w:divBdr>
                <w:top w:val="none" w:sz="0" w:space="0" w:color="auto"/>
                <w:left w:val="none" w:sz="0" w:space="0" w:color="auto"/>
                <w:bottom w:val="none" w:sz="0" w:space="0" w:color="auto"/>
                <w:right w:val="none" w:sz="0" w:space="0" w:color="auto"/>
              </w:divBdr>
            </w:div>
            <w:div w:id="1706131384">
              <w:marLeft w:val="1155"/>
              <w:marRight w:val="0"/>
              <w:marTop w:val="0"/>
              <w:marBottom w:val="0"/>
              <w:divBdr>
                <w:top w:val="none" w:sz="0" w:space="0" w:color="auto"/>
                <w:left w:val="none" w:sz="0" w:space="0" w:color="auto"/>
                <w:bottom w:val="none" w:sz="0" w:space="0" w:color="auto"/>
                <w:right w:val="none" w:sz="0" w:space="0" w:color="auto"/>
              </w:divBdr>
            </w:div>
            <w:div w:id="1686249426">
              <w:marLeft w:val="1155"/>
              <w:marRight w:val="0"/>
              <w:marTop w:val="0"/>
              <w:marBottom w:val="0"/>
              <w:divBdr>
                <w:top w:val="none" w:sz="0" w:space="0" w:color="auto"/>
                <w:left w:val="none" w:sz="0" w:space="0" w:color="auto"/>
                <w:bottom w:val="none" w:sz="0" w:space="0" w:color="auto"/>
                <w:right w:val="none" w:sz="0" w:space="0" w:color="auto"/>
              </w:divBdr>
            </w:div>
            <w:div w:id="111498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374394">
      <w:bodyDiv w:val="1"/>
      <w:marLeft w:val="0"/>
      <w:marRight w:val="0"/>
      <w:marTop w:val="0"/>
      <w:marBottom w:val="0"/>
      <w:divBdr>
        <w:top w:val="none" w:sz="0" w:space="0" w:color="auto"/>
        <w:left w:val="none" w:sz="0" w:space="0" w:color="auto"/>
        <w:bottom w:val="none" w:sz="0" w:space="0" w:color="auto"/>
        <w:right w:val="none" w:sz="0" w:space="0" w:color="auto"/>
      </w:divBdr>
      <w:divsChild>
        <w:div w:id="1310552011">
          <w:marLeft w:val="0"/>
          <w:marRight w:val="0"/>
          <w:marTop w:val="0"/>
          <w:marBottom w:val="0"/>
          <w:divBdr>
            <w:top w:val="none" w:sz="0" w:space="0" w:color="auto"/>
            <w:left w:val="none" w:sz="0" w:space="0" w:color="auto"/>
            <w:bottom w:val="none" w:sz="0" w:space="0" w:color="auto"/>
            <w:right w:val="none" w:sz="0" w:space="0" w:color="auto"/>
          </w:divBdr>
        </w:div>
        <w:div w:id="1925916183">
          <w:marLeft w:val="0"/>
          <w:marRight w:val="0"/>
          <w:marTop w:val="150"/>
          <w:marBottom w:val="0"/>
          <w:divBdr>
            <w:top w:val="none" w:sz="0" w:space="0" w:color="auto"/>
            <w:left w:val="none" w:sz="0" w:space="0" w:color="auto"/>
            <w:bottom w:val="none" w:sz="0" w:space="0" w:color="auto"/>
            <w:right w:val="none" w:sz="0" w:space="0" w:color="auto"/>
          </w:divBdr>
          <w:divsChild>
            <w:div w:id="67656186">
              <w:marLeft w:val="1155"/>
              <w:marRight w:val="0"/>
              <w:marTop w:val="0"/>
              <w:marBottom w:val="0"/>
              <w:divBdr>
                <w:top w:val="none" w:sz="0" w:space="0" w:color="auto"/>
                <w:left w:val="none" w:sz="0" w:space="0" w:color="auto"/>
                <w:bottom w:val="none" w:sz="0" w:space="0" w:color="auto"/>
                <w:right w:val="none" w:sz="0" w:space="0" w:color="auto"/>
              </w:divBdr>
            </w:div>
            <w:div w:id="1591574296">
              <w:marLeft w:val="1155"/>
              <w:marRight w:val="0"/>
              <w:marTop w:val="0"/>
              <w:marBottom w:val="0"/>
              <w:divBdr>
                <w:top w:val="none" w:sz="0" w:space="0" w:color="auto"/>
                <w:left w:val="none" w:sz="0" w:space="0" w:color="auto"/>
                <w:bottom w:val="none" w:sz="0" w:space="0" w:color="auto"/>
                <w:right w:val="none" w:sz="0" w:space="0" w:color="auto"/>
              </w:divBdr>
            </w:div>
            <w:div w:id="1519731139">
              <w:marLeft w:val="1155"/>
              <w:marRight w:val="0"/>
              <w:marTop w:val="0"/>
              <w:marBottom w:val="0"/>
              <w:divBdr>
                <w:top w:val="none" w:sz="0" w:space="0" w:color="auto"/>
                <w:left w:val="none" w:sz="0" w:space="0" w:color="auto"/>
                <w:bottom w:val="none" w:sz="0" w:space="0" w:color="auto"/>
                <w:right w:val="none" w:sz="0" w:space="0" w:color="auto"/>
              </w:divBdr>
            </w:div>
            <w:div w:id="186208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883722">
      <w:bodyDiv w:val="1"/>
      <w:marLeft w:val="0"/>
      <w:marRight w:val="0"/>
      <w:marTop w:val="0"/>
      <w:marBottom w:val="0"/>
      <w:divBdr>
        <w:top w:val="none" w:sz="0" w:space="0" w:color="auto"/>
        <w:left w:val="none" w:sz="0" w:space="0" w:color="auto"/>
        <w:bottom w:val="none" w:sz="0" w:space="0" w:color="auto"/>
        <w:right w:val="none" w:sz="0" w:space="0" w:color="auto"/>
      </w:divBdr>
      <w:divsChild>
        <w:div w:id="1545369942">
          <w:marLeft w:val="0"/>
          <w:marRight w:val="0"/>
          <w:marTop w:val="0"/>
          <w:marBottom w:val="0"/>
          <w:divBdr>
            <w:top w:val="none" w:sz="0" w:space="0" w:color="auto"/>
            <w:left w:val="none" w:sz="0" w:space="0" w:color="auto"/>
            <w:bottom w:val="none" w:sz="0" w:space="0" w:color="auto"/>
            <w:right w:val="none" w:sz="0" w:space="0" w:color="auto"/>
          </w:divBdr>
        </w:div>
        <w:div w:id="1971664802">
          <w:marLeft w:val="0"/>
          <w:marRight w:val="0"/>
          <w:marTop w:val="150"/>
          <w:marBottom w:val="0"/>
          <w:divBdr>
            <w:top w:val="none" w:sz="0" w:space="0" w:color="auto"/>
            <w:left w:val="none" w:sz="0" w:space="0" w:color="auto"/>
            <w:bottom w:val="none" w:sz="0" w:space="0" w:color="auto"/>
            <w:right w:val="none" w:sz="0" w:space="0" w:color="auto"/>
          </w:divBdr>
          <w:divsChild>
            <w:div w:id="1997027631">
              <w:marLeft w:val="1155"/>
              <w:marRight w:val="0"/>
              <w:marTop w:val="0"/>
              <w:marBottom w:val="0"/>
              <w:divBdr>
                <w:top w:val="none" w:sz="0" w:space="0" w:color="auto"/>
                <w:left w:val="none" w:sz="0" w:space="0" w:color="auto"/>
                <w:bottom w:val="none" w:sz="0" w:space="0" w:color="auto"/>
                <w:right w:val="none" w:sz="0" w:space="0" w:color="auto"/>
              </w:divBdr>
            </w:div>
            <w:div w:id="1192105786">
              <w:marLeft w:val="1155"/>
              <w:marRight w:val="0"/>
              <w:marTop w:val="0"/>
              <w:marBottom w:val="0"/>
              <w:divBdr>
                <w:top w:val="none" w:sz="0" w:space="0" w:color="auto"/>
                <w:left w:val="none" w:sz="0" w:space="0" w:color="auto"/>
                <w:bottom w:val="none" w:sz="0" w:space="0" w:color="auto"/>
                <w:right w:val="none" w:sz="0" w:space="0" w:color="auto"/>
              </w:divBdr>
            </w:div>
            <w:div w:id="29788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883724">
      <w:bodyDiv w:val="1"/>
      <w:marLeft w:val="0"/>
      <w:marRight w:val="0"/>
      <w:marTop w:val="0"/>
      <w:marBottom w:val="0"/>
      <w:divBdr>
        <w:top w:val="none" w:sz="0" w:space="0" w:color="auto"/>
        <w:left w:val="none" w:sz="0" w:space="0" w:color="auto"/>
        <w:bottom w:val="none" w:sz="0" w:space="0" w:color="auto"/>
        <w:right w:val="none" w:sz="0" w:space="0" w:color="auto"/>
      </w:divBdr>
      <w:divsChild>
        <w:div w:id="2095205782">
          <w:marLeft w:val="0"/>
          <w:marRight w:val="0"/>
          <w:marTop w:val="0"/>
          <w:marBottom w:val="0"/>
          <w:divBdr>
            <w:top w:val="none" w:sz="0" w:space="0" w:color="auto"/>
            <w:left w:val="none" w:sz="0" w:space="0" w:color="auto"/>
            <w:bottom w:val="none" w:sz="0" w:space="0" w:color="auto"/>
            <w:right w:val="none" w:sz="0" w:space="0" w:color="auto"/>
          </w:divBdr>
        </w:div>
        <w:div w:id="1197307534">
          <w:marLeft w:val="0"/>
          <w:marRight w:val="0"/>
          <w:marTop w:val="150"/>
          <w:marBottom w:val="0"/>
          <w:divBdr>
            <w:top w:val="none" w:sz="0" w:space="0" w:color="auto"/>
            <w:left w:val="none" w:sz="0" w:space="0" w:color="auto"/>
            <w:bottom w:val="none" w:sz="0" w:space="0" w:color="auto"/>
            <w:right w:val="none" w:sz="0" w:space="0" w:color="auto"/>
          </w:divBdr>
          <w:divsChild>
            <w:div w:id="82072158">
              <w:marLeft w:val="1155"/>
              <w:marRight w:val="0"/>
              <w:marTop w:val="0"/>
              <w:marBottom w:val="0"/>
              <w:divBdr>
                <w:top w:val="none" w:sz="0" w:space="0" w:color="auto"/>
                <w:left w:val="none" w:sz="0" w:space="0" w:color="auto"/>
                <w:bottom w:val="none" w:sz="0" w:space="0" w:color="auto"/>
                <w:right w:val="none" w:sz="0" w:space="0" w:color="auto"/>
              </w:divBdr>
            </w:div>
            <w:div w:id="2028827540">
              <w:marLeft w:val="1155"/>
              <w:marRight w:val="0"/>
              <w:marTop w:val="0"/>
              <w:marBottom w:val="0"/>
              <w:divBdr>
                <w:top w:val="none" w:sz="0" w:space="0" w:color="auto"/>
                <w:left w:val="none" w:sz="0" w:space="0" w:color="auto"/>
                <w:bottom w:val="none" w:sz="0" w:space="0" w:color="auto"/>
                <w:right w:val="none" w:sz="0" w:space="0" w:color="auto"/>
              </w:divBdr>
            </w:div>
            <w:div w:id="69863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67873">
      <w:bodyDiv w:val="1"/>
      <w:marLeft w:val="0"/>
      <w:marRight w:val="0"/>
      <w:marTop w:val="0"/>
      <w:marBottom w:val="0"/>
      <w:divBdr>
        <w:top w:val="none" w:sz="0" w:space="0" w:color="auto"/>
        <w:left w:val="none" w:sz="0" w:space="0" w:color="auto"/>
        <w:bottom w:val="none" w:sz="0" w:space="0" w:color="auto"/>
        <w:right w:val="none" w:sz="0" w:space="0" w:color="auto"/>
      </w:divBdr>
      <w:divsChild>
        <w:div w:id="977299302">
          <w:marLeft w:val="0"/>
          <w:marRight w:val="0"/>
          <w:marTop w:val="0"/>
          <w:marBottom w:val="0"/>
          <w:divBdr>
            <w:top w:val="none" w:sz="0" w:space="0" w:color="auto"/>
            <w:left w:val="none" w:sz="0" w:space="0" w:color="auto"/>
            <w:bottom w:val="none" w:sz="0" w:space="0" w:color="auto"/>
            <w:right w:val="none" w:sz="0" w:space="0" w:color="auto"/>
          </w:divBdr>
        </w:div>
        <w:div w:id="733548911">
          <w:marLeft w:val="0"/>
          <w:marRight w:val="0"/>
          <w:marTop w:val="150"/>
          <w:marBottom w:val="0"/>
          <w:divBdr>
            <w:top w:val="none" w:sz="0" w:space="0" w:color="auto"/>
            <w:left w:val="none" w:sz="0" w:space="0" w:color="auto"/>
            <w:bottom w:val="none" w:sz="0" w:space="0" w:color="auto"/>
            <w:right w:val="none" w:sz="0" w:space="0" w:color="auto"/>
          </w:divBdr>
          <w:divsChild>
            <w:div w:id="1697074741">
              <w:marLeft w:val="1155"/>
              <w:marRight w:val="0"/>
              <w:marTop w:val="0"/>
              <w:marBottom w:val="0"/>
              <w:divBdr>
                <w:top w:val="none" w:sz="0" w:space="0" w:color="auto"/>
                <w:left w:val="none" w:sz="0" w:space="0" w:color="auto"/>
                <w:bottom w:val="none" w:sz="0" w:space="0" w:color="auto"/>
                <w:right w:val="none" w:sz="0" w:space="0" w:color="auto"/>
              </w:divBdr>
            </w:div>
            <w:div w:id="1855222297">
              <w:marLeft w:val="1155"/>
              <w:marRight w:val="0"/>
              <w:marTop w:val="0"/>
              <w:marBottom w:val="0"/>
              <w:divBdr>
                <w:top w:val="none" w:sz="0" w:space="0" w:color="auto"/>
                <w:left w:val="none" w:sz="0" w:space="0" w:color="auto"/>
                <w:bottom w:val="none" w:sz="0" w:space="0" w:color="auto"/>
                <w:right w:val="none" w:sz="0" w:space="0" w:color="auto"/>
              </w:divBdr>
            </w:div>
            <w:div w:id="169221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260">
      <w:bodyDiv w:val="1"/>
      <w:marLeft w:val="0"/>
      <w:marRight w:val="0"/>
      <w:marTop w:val="0"/>
      <w:marBottom w:val="0"/>
      <w:divBdr>
        <w:top w:val="none" w:sz="0" w:space="0" w:color="auto"/>
        <w:left w:val="none" w:sz="0" w:space="0" w:color="auto"/>
        <w:bottom w:val="none" w:sz="0" w:space="0" w:color="auto"/>
        <w:right w:val="none" w:sz="0" w:space="0" w:color="auto"/>
      </w:divBdr>
      <w:divsChild>
        <w:div w:id="1595479659">
          <w:marLeft w:val="0"/>
          <w:marRight w:val="0"/>
          <w:marTop w:val="0"/>
          <w:marBottom w:val="0"/>
          <w:divBdr>
            <w:top w:val="none" w:sz="0" w:space="0" w:color="auto"/>
            <w:left w:val="none" w:sz="0" w:space="0" w:color="auto"/>
            <w:bottom w:val="none" w:sz="0" w:space="0" w:color="auto"/>
            <w:right w:val="none" w:sz="0" w:space="0" w:color="auto"/>
          </w:divBdr>
        </w:div>
        <w:div w:id="463082463">
          <w:marLeft w:val="0"/>
          <w:marRight w:val="0"/>
          <w:marTop w:val="150"/>
          <w:marBottom w:val="0"/>
          <w:divBdr>
            <w:top w:val="none" w:sz="0" w:space="0" w:color="auto"/>
            <w:left w:val="none" w:sz="0" w:space="0" w:color="auto"/>
            <w:bottom w:val="none" w:sz="0" w:space="0" w:color="auto"/>
            <w:right w:val="none" w:sz="0" w:space="0" w:color="auto"/>
          </w:divBdr>
          <w:divsChild>
            <w:div w:id="1792019463">
              <w:marLeft w:val="1155"/>
              <w:marRight w:val="0"/>
              <w:marTop w:val="0"/>
              <w:marBottom w:val="0"/>
              <w:divBdr>
                <w:top w:val="none" w:sz="0" w:space="0" w:color="auto"/>
                <w:left w:val="none" w:sz="0" w:space="0" w:color="auto"/>
                <w:bottom w:val="none" w:sz="0" w:space="0" w:color="auto"/>
                <w:right w:val="none" w:sz="0" w:space="0" w:color="auto"/>
              </w:divBdr>
            </w:div>
            <w:div w:id="1827546176">
              <w:marLeft w:val="1155"/>
              <w:marRight w:val="0"/>
              <w:marTop w:val="0"/>
              <w:marBottom w:val="0"/>
              <w:divBdr>
                <w:top w:val="none" w:sz="0" w:space="0" w:color="auto"/>
                <w:left w:val="none" w:sz="0" w:space="0" w:color="auto"/>
                <w:bottom w:val="none" w:sz="0" w:space="0" w:color="auto"/>
                <w:right w:val="none" w:sz="0" w:space="0" w:color="auto"/>
              </w:divBdr>
            </w:div>
            <w:div w:id="1356232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041794">
      <w:bodyDiv w:val="1"/>
      <w:marLeft w:val="0"/>
      <w:marRight w:val="0"/>
      <w:marTop w:val="0"/>
      <w:marBottom w:val="0"/>
      <w:divBdr>
        <w:top w:val="none" w:sz="0" w:space="0" w:color="auto"/>
        <w:left w:val="none" w:sz="0" w:space="0" w:color="auto"/>
        <w:bottom w:val="none" w:sz="0" w:space="0" w:color="auto"/>
        <w:right w:val="none" w:sz="0" w:space="0" w:color="auto"/>
      </w:divBdr>
      <w:divsChild>
        <w:div w:id="246034623">
          <w:marLeft w:val="0"/>
          <w:marRight w:val="0"/>
          <w:marTop w:val="0"/>
          <w:marBottom w:val="0"/>
          <w:divBdr>
            <w:top w:val="none" w:sz="0" w:space="0" w:color="auto"/>
            <w:left w:val="none" w:sz="0" w:space="0" w:color="auto"/>
            <w:bottom w:val="none" w:sz="0" w:space="0" w:color="auto"/>
            <w:right w:val="none" w:sz="0" w:space="0" w:color="auto"/>
          </w:divBdr>
        </w:div>
        <w:div w:id="1030305124">
          <w:marLeft w:val="0"/>
          <w:marRight w:val="0"/>
          <w:marTop w:val="150"/>
          <w:marBottom w:val="0"/>
          <w:divBdr>
            <w:top w:val="none" w:sz="0" w:space="0" w:color="auto"/>
            <w:left w:val="none" w:sz="0" w:space="0" w:color="auto"/>
            <w:bottom w:val="none" w:sz="0" w:space="0" w:color="auto"/>
            <w:right w:val="none" w:sz="0" w:space="0" w:color="auto"/>
          </w:divBdr>
          <w:divsChild>
            <w:div w:id="678236225">
              <w:marLeft w:val="1155"/>
              <w:marRight w:val="0"/>
              <w:marTop w:val="0"/>
              <w:marBottom w:val="0"/>
              <w:divBdr>
                <w:top w:val="none" w:sz="0" w:space="0" w:color="auto"/>
                <w:left w:val="none" w:sz="0" w:space="0" w:color="auto"/>
                <w:bottom w:val="none" w:sz="0" w:space="0" w:color="auto"/>
                <w:right w:val="none" w:sz="0" w:space="0" w:color="auto"/>
              </w:divBdr>
            </w:div>
            <w:div w:id="542400973">
              <w:marLeft w:val="1155"/>
              <w:marRight w:val="0"/>
              <w:marTop w:val="0"/>
              <w:marBottom w:val="0"/>
              <w:divBdr>
                <w:top w:val="none" w:sz="0" w:space="0" w:color="auto"/>
                <w:left w:val="none" w:sz="0" w:space="0" w:color="auto"/>
                <w:bottom w:val="none" w:sz="0" w:space="0" w:color="auto"/>
                <w:right w:val="none" w:sz="0" w:space="0" w:color="auto"/>
              </w:divBdr>
            </w:div>
            <w:div w:id="217017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620956">
      <w:bodyDiv w:val="1"/>
      <w:marLeft w:val="0"/>
      <w:marRight w:val="0"/>
      <w:marTop w:val="0"/>
      <w:marBottom w:val="0"/>
      <w:divBdr>
        <w:top w:val="none" w:sz="0" w:space="0" w:color="auto"/>
        <w:left w:val="none" w:sz="0" w:space="0" w:color="auto"/>
        <w:bottom w:val="none" w:sz="0" w:space="0" w:color="auto"/>
        <w:right w:val="none" w:sz="0" w:space="0" w:color="auto"/>
      </w:divBdr>
      <w:divsChild>
        <w:div w:id="2001227210">
          <w:marLeft w:val="0"/>
          <w:marRight w:val="0"/>
          <w:marTop w:val="0"/>
          <w:marBottom w:val="0"/>
          <w:divBdr>
            <w:top w:val="none" w:sz="0" w:space="0" w:color="auto"/>
            <w:left w:val="none" w:sz="0" w:space="0" w:color="auto"/>
            <w:bottom w:val="none" w:sz="0" w:space="0" w:color="auto"/>
            <w:right w:val="none" w:sz="0" w:space="0" w:color="auto"/>
          </w:divBdr>
        </w:div>
        <w:div w:id="1192769676">
          <w:marLeft w:val="0"/>
          <w:marRight w:val="0"/>
          <w:marTop w:val="150"/>
          <w:marBottom w:val="0"/>
          <w:divBdr>
            <w:top w:val="none" w:sz="0" w:space="0" w:color="auto"/>
            <w:left w:val="none" w:sz="0" w:space="0" w:color="auto"/>
            <w:bottom w:val="none" w:sz="0" w:space="0" w:color="auto"/>
            <w:right w:val="none" w:sz="0" w:space="0" w:color="auto"/>
          </w:divBdr>
          <w:divsChild>
            <w:div w:id="710229195">
              <w:marLeft w:val="1155"/>
              <w:marRight w:val="0"/>
              <w:marTop w:val="0"/>
              <w:marBottom w:val="0"/>
              <w:divBdr>
                <w:top w:val="none" w:sz="0" w:space="0" w:color="auto"/>
                <w:left w:val="none" w:sz="0" w:space="0" w:color="auto"/>
                <w:bottom w:val="none" w:sz="0" w:space="0" w:color="auto"/>
                <w:right w:val="none" w:sz="0" w:space="0" w:color="auto"/>
              </w:divBdr>
            </w:div>
            <w:div w:id="1089812903">
              <w:marLeft w:val="1155"/>
              <w:marRight w:val="0"/>
              <w:marTop w:val="0"/>
              <w:marBottom w:val="0"/>
              <w:divBdr>
                <w:top w:val="none" w:sz="0" w:space="0" w:color="auto"/>
                <w:left w:val="none" w:sz="0" w:space="0" w:color="auto"/>
                <w:bottom w:val="none" w:sz="0" w:space="0" w:color="auto"/>
                <w:right w:val="none" w:sz="0" w:space="0" w:color="auto"/>
              </w:divBdr>
            </w:div>
            <w:div w:id="1263034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09271">
      <w:bodyDiv w:val="1"/>
      <w:marLeft w:val="0"/>
      <w:marRight w:val="0"/>
      <w:marTop w:val="0"/>
      <w:marBottom w:val="0"/>
      <w:divBdr>
        <w:top w:val="none" w:sz="0" w:space="0" w:color="auto"/>
        <w:left w:val="none" w:sz="0" w:space="0" w:color="auto"/>
        <w:bottom w:val="none" w:sz="0" w:space="0" w:color="auto"/>
        <w:right w:val="none" w:sz="0" w:space="0" w:color="auto"/>
      </w:divBdr>
      <w:divsChild>
        <w:div w:id="1383284604">
          <w:marLeft w:val="0"/>
          <w:marRight w:val="0"/>
          <w:marTop w:val="0"/>
          <w:marBottom w:val="0"/>
          <w:divBdr>
            <w:top w:val="none" w:sz="0" w:space="0" w:color="auto"/>
            <w:left w:val="none" w:sz="0" w:space="0" w:color="auto"/>
            <w:bottom w:val="none" w:sz="0" w:space="0" w:color="auto"/>
            <w:right w:val="none" w:sz="0" w:space="0" w:color="auto"/>
          </w:divBdr>
        </w:div>
        <w:div w:id="957686442">
          <w:marLeft w:val="0"/>
          <w:marRight w:val="0"/>
          <w:marTop w:val="150"/>
          <w:marBottom w:val="0"/>
          <w:divBdr>
            <w:top w:val="none" w:sz="0" w:space="0" w:color="auto"/>
            <w:left w:val="none" w:sz="0" w:space="0" w:color="auto"/>
            <w:bottom w:val="none" w:sz="0" w:space="0" w:color="auto"/>
            <w:right w:val="none" w:sz="0" w:space="0" w:color="auto"/>
          </w:divBdr>
          <w:divsChild>
            <w:div w:id="2142648785">
              <w:marLeft w:val="1155"/>
              <w:marRight w:val="0"/>
              <w:marTop w:val="0"/>
              <w:marBottom w:val="0"/>
              <w:divBdr>
                <w:top w:val="none" w:sz="0" w:space="0" w:color="auto"/>
                <w:left w:val="none" w:sz="0" w:space="0" w:color="auto"/>
                <w:bottom w:val="none" w:sz="0" w:space="0" w:color="auto"/>
                <w:right w:val="none" w:sz="0" w:space="0" w:color="auto"/>
              </w:divBdr>
            </w:div>
            <w:div w:id="332534897">
              <w:marLeft w:val="1155"/>
              <w:marRight w:val="0"/>
              <w:marTop w:val="0"/>
              <w:marBottom w:val="0"/>
              <w:divBdr>
                <w:top w:val="none" w:sz="0" w:space="0" w:color="auto"/>
                <w:left w:val="none" w:sz="0" w:space="0" w:color="auto"/>
                <w:bottom w:val="none" w:sz="0" w:space="0" w:color="auto"/>
                <w:right w:val="none" w:sz="0" w:space="0" w:color="auto"/>
              </w:divBdr>
            </w:div>
            <w:div w:id="79260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075557">
      <w:bodyDiv w:val="1"/>
      <w:marLeft w:val="0"/>
      <w:marRight w:val="0"/>
      <w:marTop w:val="0"/>
      <w:marBottom w:val="0"/>
      <w:divBdr>
        <w:top w:val="none" w:sz="0" w:space="0" w:color="auto"/>
        <w:left w:val="none" w:sz="0" w:space="0" w:color="auto"/>
        <w:bottom w:val="none" w:sz="0" w:space="0" w:color="auto"/>
        <w:right w:val="none" w:sz="0" w:space="0" w:color="auto"/>
      </w:divBdr>
      <w:divsChild>
        <w:div w:id="302857948">
          <w:marLeft w:val="0"/>
          <w:marRight w:val="0"/>
          <w:marTop w:val="0"/>
          <w:marBottom w:val="0"/>
          <w:divBdr>
            <w:top w:val="none" w:sz="0" w:space="0" w:color="auto"/>
            <w:left w:val="none" w:sz="0" w:space="0" w:color="auto"/>
            <w:bottom w:val="none" w:sz="0" w:space="0" w:color="auto"/>
            <w:right w:val="none" w:sz="0" w:space="0" w:color="auto"/>
          </w:divBdr>
        </w:div>
        <w:div w:id="439029260">
          <w:marLeft w:val="0"/>
          <w:marRight w:val="0"/>
          <w:marTop w:val="150"/>
          <w:marBottom w:val="0"/>
          <w:divBdr>
            <w:top w:val="none" w:sz="0" w:space="0" w:color="auto"/>
            <w:left w:val="none" w:sz="0" w:space="0" w:color="auto"/>
            <w:bottom w:val="none" w:sz="0" w:space="0" w:color="auto"/>
            <w:right w:val="none" w:sz="0" w:space="0" w:color="auto"/>
          </w:divBdr>
          <w:divsChild>
            <w:div w:id="62796649">
              <w:marLeft w:val="1155"/>
              <w:marRight w:val="0"/>
              <w:marTop w:val="0"/>
              <w:marBottom w:val="0"/>
              <w:divBdr>
                <w:top w:val="none" w:sz="0" w:space="0" w:color="auto"/>
                <w:left w:val="none" w:sz="0" w:space="0" w:color="auto"/>
                <w:bottom w:val="none" w:sz="0" w:space="0" w:color="auto"/>
                <w:right w:val="none" w:sz="0" w:space="0" w:color="auto"/>
              </w:divBdr>
            </w:div>
            <w:div w:id="1767262264">
              <w:marLeft w:val="1155"/>
              <w:marRight w:val="0"/>
              <w:marTop w:val="0"/>
              <w:marBottom w:val="0"/>
              <w:divBdr>
                <w:top w:val="none" w:sz="0" w:space="0" w:color="auto"/>
                <w:left w:val="none" w:sz="0" w:space="0" w:color="auto"/>
                <w:bottom w:val="none" w:sz="0" w:space="0" w:color="auto"/>
                <w:right w:val="none" w:sz="0" w:space="0" w:color="auto"/>
              </w:divBdr>
            </w:div>
            <w:div w:id="44403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71537">
      <w:bodyDiv w:val="1"/>
      <w:marLeft w:val="0"/>
      <w:marRight w:val="0"/>
      <w:marTop w:val="0"/>
      <w:marBottom w:val="0"/>
      <w:divBdr>
        <w:top w:val="none" w:sz="0" w:space="0" w:color="auto"/>
        <w:left w:val="none" w:sz="0" w:space="0" w:color="auto"/>
        <w:bottom w:val="none" w:sz="0" w:space="0" w:color="auto"/>
        <w:right w:val="none" w:sz="0" w:space="0" w:color="auto"/>
      </w:divBdr>
      <w:divsChild>
        <w:div w:id="194318475">
          <w:marLeft w:val="0"/>
          <w:marRight w:val="0"/>
          <w:marTop w:val="0"/>
          <w:marBottom w:val="0"/>
          <w:divBdr>
            <w:top w:val="none" w:sz="0" w:space="0" w:color="auto"/>
            <w:left w:val="none" w:sz="0" w:space="0" w:color="auto"/>
            <w:bottom w:val="none" w:sz="0" w:space="0" w:color="auto"/>
            <w:right w:val="none" w:sz="0" w:space="0" w:color="auto"/>
          </w:divBdr>
        </w:div>
        <w:div w:id="2090619742">
          <w:marLeft w:val="0"/>
          <w:marRight w:val="0"/>
          <w:marTop w:val="150"/>
          <w:marBottom w:val="0"/>
          <w:divBdr>
            <w:top w:val="none" w:sz="0" w:space="0" w:color="auto"/>
            <w:left w:val="none" w:sz="0" w:space="0" w:color="auto"/>
            <w:bottom w:val="none" w:sz="0" w:space="0" w:color="auto"/>
            <w:right w:val="none" w:sz="0" w:space="0" w:color="auto"/>
          </w:divBdr>
          <w:divsChild>
            <w:div w:id="813251620">
              <w:marLeft w:val="1155"/>
              <w:marRight w:val="0"/>
              <w:marTop w:val="0"/>
              <w:marBottom w:val="0"/>
              <w:divBdr>
                <w:top w:val="none" w:sz="0" w:space="0" w:color="auto"/>
                <w:left w:val="none" w:sz="0" w:space="0" w:color="auto"/>
                <w:bottom w:val="none" w:sz="0" w:space="0" w:color="auto"/>
                <w:right w:val="none" w:sz="0" w:space="0" w:color="auto"/>
              </w:divBdr>
            </w:div>
            <w:div w:id="1134177279">
              <w:marLeft w:val="1155"/>
              <w:marRight w:val="0"/>
              <w:marTop w:val="0"/>
              <w:marBottom w:val="0"/>
              <w:divBdr>
                <w:top w:val="none" w:sz="0" w:space="0" w:color="auto"/>
                <w:left w:val="none" w:sz="0" w:space="0" w:color="auto"/>
                <w:bottom w:val="none" w:sz="0" w:space="0" w:color="auto"/>
                <w:right w:val="none" w:sz="0" w:space="0" w:color="auto"/>
              </w:divBdr>
            </w:div>
            <w:div w:id="1810709329">
              <w:marLeft w:val="1155"/>
              <w:marRight w:val="0"/>
              <w:marTop w:val="0"/>
              <w:marBottom w:val="0"/>
              <w:divBdr>
                <w:top w:val="none" w:sz="0" w:space="0" w:color="auto"/>
                <w:left w:val="none" w:sz="0" w:space="0" w:color="auto"/>
                <w:bottom w:val="none" w:sz="0" w:space="0" w:color="auto"/>
                <w:right w:val="none" w:sz="0" w:space="0" w:color="auto"/>
              </w:divBdr>
            </w:div>
            <w:div w:id="58545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15758">
      <w:bodyDiv w:val="1"/>
      <w:marLeft w:val="0"/>
      <w:marRight w:val="0"/>
      <w:marTop w:val="0"/>
      <w:marBottom w:val="0"/>
      <w:divBdr>
        <w:top w:val="none" w:sz="0" w:space="0" w:color="auto"/>
        <w:left w:val="none" w:sz="0" w:space="0" w:color="auto"/>
        <w:bottom w:val="none" w:sz="0" w:space="0" w:color="auto"/>
        <w:right w:val="none" w:sz="0" w:space="0" w:color="auto"/>
      </w:divBdr>
      <w:divsChild>
        <w:div w:id="1350520485">
          <w:marLeft w:val="0"/>
          <w:marRight w:val="0"/>
          <w:marTop w:val="0"/>
          <w:marBottom w:val="0"/>
          <w:divBdr>
            <w:top w:val="none" w:sz="0" w:space="0" w:color="auto"/>
            <w:left w:val="none" w:sz="0" w:space="0" w:color="auto"/>
            <w:bottom w:val="none" w:sz="0" w:space="0" w:color="auto"/>
            <w:right w:val="none" w:sz="0" w:space="0" w:color="auto"/>
          </w:divBdr>
        </w:div>
        <w:div w:id="877283175">
          <w:marLeft w:val="0"/>
          <w:marRight w:val="0"/>
          <w:marTop w:val="150"/>
          <w:marBottom w:val="0"/>
          <w:divBdr>
            <w:top w:val="none" w:sz="0" w:space="0" w:color="auto"/>
            <w:left w:val="none" w:sz="0" w:space="0" w:color="auto"/>
            <w:bottom w:val="none" w:sz="0" w:space="0" w:color="auto"/>
            <w:right w:val="none" w:sz="0" w:space="0" w:color="auto"/>
          </w:divBdr>
          <w:divsChild>
            <w:div w:id="1800369777">
              <w:marLeft w:val="1155"/>
              <w:marRight w:val="0"/>
              <w:marTop w:val="0"/>
              <w:marBottom w:val="0"/>
              <w:divBdr>
                <w:top w:val="none" w:sz="0" w:space="0" w:color="auto"/>
                <w:left w:val="none" w:sz="0" w:space="0" w:color="auto"/>
                <w:bottom w:val="none" w:sz="0" w:space="0" w:color="auto"/>
                <w:right w:val="none" w:sz="0" w:space="0" w:color="auto"/>
              </w:divBdr>
            </w:div>
            <w:div w:id="33428629">
              <w:marLeft w:val="1155"/>
              <w:marRight w:val="0"/>
              <w:marTop w:val="0"/>
              <w:marBottom w:val="0"/>
              <w:divBdr>
                <w:top w:val="none" w:sz="0" w:space="0" w:color="auto"/>
                <w:left w:val="none" w:sz="0" w:space="0" w:color="auto"/>
                <w:bottom w:val="none" w:sz="0" w:space="0" w:color="auto"/>
                <w:right w:val="none" w:sz="0" w:space="0" w:color="auto"/>
              </w:divBdr>
            </w:div>
            <w:div w:id="642855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05076">
      <w:bodyDiv w:val="1"/>
      <w:marLeft w:val="0"/>
      <w:marRight w:val="0"/>
      <w:marTop w:val="0"/>
      <w:marBottom w:val="0"/>
      <w:divBdr>
        <w:top w:val="none" w:sz="0" w:space="0" w:color="auto"/>
        <w:left w:val="none" w:sz="0" w:space="0" w:color="auto"/>
        <w:bottom w:val="none" w:sz="0" w:space="0" w:color="auto"/>
        <w:right w:val="none" w:sz="0" w:space="0" w:color="auto"/>
      </w:divBdr>
      <w:divsChild>
        <w:div w:id="1530332585">
          <w:marLeft w:val="0"/>
          <w:marRight w:val="0"/>
          <w:marTop w:val="0"/>
          <w:marBottom w:val="0"/>
          <w:divBdr>
            <w:top w:val="none" w:sz="0" w:space="0" w:color="auto"/>
            <w:left w:val="none" w:sz="0" w:space="0" w:color="auto"/>
            <w:bottom w:val="none" w:sz="0" w:space="0" w:color="auto"/>
            <w:right w:val="none" w:sz="0" w:space="0" w:color="auto"/>
          </w:divBdr>
        </w:div>
        <w:div w:id="785929391">
          <w:marLeft w:val="0"/>
          <w:marRight w:val="0"/>
          <w:marTop w:val="150"/>
          <w:marBottom w:val="0"/>
          <w:divBdr>
            <w:top w:val="none" w:sz="0" w:space="0" w:color="auto"/>
            <w:left w:val="none" w:sz="0" w:space="0" w:color="auto"/>
            <w:bottom w:val="none" w:sz="0" w:space="0" w:color="auto"/>
            <w:right w:val="none" w:sz="0" w:space="0" w:color="auto"/>
          </w:divBdr>
          <w:divsChild>
            <w:div w:id="1290211616">
              <w:marLeft w:val="1155"/>
              <w:marRight w:val="0"/>
              <w:marTop w:val="0"/>
              <w:marBottom w:val="0"/>
              <w:divBdr>
                <w:top w:val="none" w:sz="0" w:space="0" w:color="auto"/>
                <w:left w:val="none" w:sz="0" w:space="0" w:color="auto"/>
                <w:bottom w:val="none" w:sz="0" w:space="0" w:color="auto"/>
                <w:right w:val="none" w:sz="0" w:space="0" w:color="auto"/>
              </w:divBdr>
            </w:div>
            <w:div w:id="2002656869">
              <w:marLeft w:val="1155"/>
              <w:marRight w:val="0"/>
              <w:marTop w:val="0"/>
              <w:marBottom w:val="0"/>
              <w:divBdr>
                <w:top w:val="none" w:sz="0" w:space="0" w:color="auto"/>
                <w:left w:val="none" w:sz="0" w:space="0" w:color="auto"/>
                <w:bottom w:val="none" w:sz="0" w:space="0" w:color="auto"/>
                <w:right w:val="none" w:sz="0" w:space="0" w:color="auto"/>
              </w:divBdr>
            </w:div>
            <w:div w:id="61094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58752">
      <w:bodyDiv w:val="1"/>
      <w:marLeft w:val="0"/>
      <w:marRight w:val="0"/>
      <w:marTop w:val="0"/>
      <w:marBottom w:val="0"/>
      <w:divBdr>
        <w:top w:val="none" w:sz="0" w:space="0" w:color="auto"/>
        <w:left w:val="none" w:sz="0" w:space="0" w:color="auto"/>
        <w:bottom w:val="none" w:sz="0" w:space="0" w:color="auto"/>
        <w:right w:val="none" w:sz="0" w:space="0" w:color="auto"/>
      </w:divBdr>
      <w:divsChild>
        <w:div w:id="1955869752">
          <w:marLeft w:val="0"/>
          <w:marRight w:val="0"/>
          <w:marTop w:val="0"/>
          <w:marBottom w:val="0"/>
          <w:divBdr>
            <w:top w:val="none" w:sz="0" w:space="0" w:color="auto"/>
            <w:left w:val="none" w:sz="0" w:space="0" w:color="auto"/>
            <w:bottom w:val="none" w:sz="0" w:space="0" w:color="auto"/>
            <w:right w:val="none" w:sz="0" w:space="0" w:color="auto"/>
          </w:divBdr>
        </w:div>
        <w:div w:id="1136872659">
          <w:marLeft w:val="0"/>
          <w:marRight w:val="0"/>
          <w:marTop w:val="150"/>
          <w:marBottom w:val="0"/>
          <w:divBdr>
            <w:top w:val="none" w:sz="0" w:space="0" w:color="auto"/>
            <w:left w:val="none" w:sz="0" w:space="0" w:color="auto"/>
            <w:bottom w:val="none" w:sz="0" w:space="0" w:color="auto"/>
            <w:right w:val="none" w:sz="0" w:space="0" w:color="auto"/>
          </w:divBdr>
          <w:divsChild>
            <w:div w:id="259025125">
              <w:marLeft w:val="1155"/>
              <w:marRight w:val="0"/>
              <w:marTop w:val="0"/>
              <w:marBottom w:val="0"/>
              <w:divBdr>
                <w:top w:val="none" w:sz="0" w:space="0" w:color="auto"/>
                <w:left w:val="none" w:sz="0" w:space="0" w:color="auto"/>
                <w:bottom w:val="none" w:sz="0" w:space="0" w:color="auto"/>
                <w:right w:val="none" w:sz="0" w:space="0" w:color="auto"/>
              </w:divBdr>
            </w:div>
            <w:div w:id="963344566">
              <w:marLeft w:val="1155"/>
              <w:marRight w:val="0"/>
              <w:marTop w:val="0"/>
              <w:marBottom w:val="0"/>
              <w:divBdr>
                <w:top w:val="none" w:sz="0" w:space="0" w:color="auto"/>
                <w:left w:val="none" w:sz="0" w:space="0" w:color="auto"/>
                <w:bottom w:val="none" w:sz="0" w:space="0" w:color="auto"/>
                <w:right w:val="none" w:sz="0" w:space="0" w:color="auto"/>
              </w:divBdr>
            </w:div>
            <w:div w:id="3906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10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669009">
      <w:bodyDiv w:val="1"/>
      <w:marLeft w:val="0"/>
      <w:marRight w:val="0"/>
      <w:marTop w:val="0"/>
      <w:marBottom w:val="0"/>
      <w:divBdr>
        <w:top w:val="none" w:sz="0" w:space="0" w:color="auto"/>
        <w:left w:val="none" w:sz="0" w:space="0" w:color="auto"/>
        <w:bottom w:val="none" w:sz="0" w:space="0" w:color="auto"/>
        <w:right w:val="none" w:sz="0" w:space="0" w:color="auto"/>
      </w:divBdr>
      <w:divsChild>
        <w:div w:id="528876070">
          <w:marLeft w:val="0"/>
          <w:marRight w:val="0"/>
          <w:marTop w:val="0"/>
          <w:marBottom w:val="0"/>
          <w:divBdr>
            <w:top w:val="none" w:sz="0" w:space="0" w:color="auto"/>
            <w:left w:val="none" w:sz="0" w:space="0" w:color="auto"/>
            <w:bottom w:val="none" w:sz="0" w:space="0" w:color="auto"/>
            <w:right w:val="none" w:sz="0" w:space="0" w:color="auto"/>
          </w:divBdr>
        </w:div>
        <w:div w:id="1805004449">
          <w:marLeft w:val="0"/>
          <w:marRight w:val="0"/>
          <w:marTop w:val="150"/>
          <w:marBottom w:val="0"/>
          <w:divBdr>
            <w:top w:val="none" w:sz="0" w:space="0" w:color="auto"/>
            <w:left w:val="none" w:sz="0" w:space="0" w:color="auto"/>
            <w:bottom w:val="none" w:sz="0" w:space="0" w:color="auto"/>
            <w:right w:val="none" w:sz="0" w:space="0" w:color="auto"/>
          </w:divBdr>
          <w:divsChild>
            <w:div w:id="634336177">
              <w:marLeft w:val="1155"/>
              <w:marRight w:val="0"/>
              <w:marTop w:val="0"/>
              <w:marBottom w:val="0"/>
              <w:divBdr>
                <w:top w:val="none" w:sz="0" w:space="0" w:color="auto"/>
                <w:left w:val="none" w:sz="0" w:space="0" w:color="auto"/>
                <w:bottom w:val="none" w:sz="0" w:space="0" w:color="auto"/>
                <w:right w:val="none" w:sz="0" w:space="0" w:color="auto"/>
              </w:divBdr>
            </w:div>
            <w:div w:id="469632648">
              <w:marLeft w:val="1155"/>
              <w:marRight w:val="0"/>
              <w:marTop w:val="0"/>
              <w:marBottom w:val="0"/>
              <w:divBdr>
                <w:top w:val="none" w:sz="0" w:space="0" w:color="auto"/>
                <w:left w:val="none" w:sz="0" w:space="0" w:color="auto"/>
                <w:bottom w:val="none" w:sz="0" w:space="0" w:color="auto"/>
                <w:right w:val="none" w:sz="0" w:space="0" w:color="auto"/>
              </w:divBdr>
            </w:div>
            <w:div w:id="704449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007605">
      <w:bodyDiv w:val="1"/>
      <w:marLeft w:val="0"/>
      <w:marRight w:val="0"/>
      <w:marTop w:val="0"/>
      <w:marBottom w:val="0"/>
      <w:divBdr>
        <w:top w:val="none" w:sz="0" w:space="0" w:color="auto"/>
        <w:left w:val="none" w:sz="0" w:space="0" w:color="auto"/>
        <w:bottom w:val="none" w:sz="0" w:space="0" w:color="auto"/>
        <w:right w:val="none" w:sz="0" w:space="0" w:color="auto"/>
      </w:divBdr>
      <w:divsChild>
        <w:div w:id="960962038">
          <w:marLeft w:val="0"/>
          <w:marRight w:val="0"/>
          <w:marTop w:val="0"/>
          <w:marBottom w:val="0"/>
          <w:divBdr>
            <w:top w:val="none" w:sz="0" w:space="0" w:color="auto"/>
            <w:left w:val="none" w:sz="0" w:space="0" w:color="auto"/>
            <w:bottom w:val="none" w:sz="0" w:space="0" w:color="auto"/>
            <w:right w:val="none" w:sz="0" w:space="0" w:color="auto"/>
          </w:divBdr>
        </w:div>
        <w:div w:id="443154858">
          <w:marLeft w:val="0"/>
          <w:marRight w:val="0"/>
          <w:marTop w:val="150"/>
          <w:marBottom w:val="0"/>
          <w:divBdr>
            <w:top w:val="none" w:sz="0" w:space="0" w:color="auto"/>
            <w:left w:val="none" w:sz="0" w:space="0" w:color="auto"/>
            <w:bottom w:val="none" w:sz="0" w:space="0" w:color="auto"/>
            <w:right w:val="none" w:sz="0" w:space="0" w:color="auto"/>
          </w:divBdr>
          <w:divsChild>
            <w:div w:id="1059328996">
              <w:marLeft w:val="1155"/>
              <w:marRight w:val="0"/>
              <w:marTop w:val="0"/>
              <w:marBottom w:val="0"/>
              <w:divBdr>
                <w:top w:val="none" w:sz="0" w:space="0" w:color="auto"/>
                <w:left w:val="none" w:sz="0" w:space="0" w:color="auto"/>
                <w:bottom w:val="none" w:sz="0" w:space="0" w:color="auto"/>
                <w:right w:val="none" w:sz="0" w:space="0" w:color="auto"/>
              </w:divBdr>
            </w:div>
            <w:div w:id="593824363">
              <w:marLeft w:val="1155"/>
              <w:marRight w:val="0"/>
              <w:marTop w:val="0"/>
              <w:marBottom w:val="0"/>
              <w:divBdr>
                <w:top w:val="none" w:sz="0" w:space="0" w:color="auto"/>
                <w:left w:val="none" w:sz="0" w:space="0" w:color="auto"/>
                <w:bottom w:val="none" w:sz="0" w:space="0" w:color="auto"/>
                <w:right w:val="none" w:sz="0" w:space="0" w:color="auto"/>
              </w:divBdr>
            </w:div>
            <w:div w:id="91844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7653">
      <w:bodyDiv w:val="1"/>
      <w:marLeft w:val="0"/>
      <w:marRight w:val="0"/>
      <w:marTop w:val="0"/>
      <w:marBottom w:val="0"/>
      <w:divBdr>
        <w:top w:val="none" w:sz="0" w:space="0" w:color="auto"/>
        <w:left w:val="none" w:sz="0" w:space="0" w:color="auto"/>
        <w:bottom w:val="none" w:sz="0" w:space="0" w:color="auto"/>
        <w:right w:val="none" w:sz="0" w:space="0" w:color="auto"/>
      </w:divBdr>
      <w:divsChild>
        <w:div w:id="1542934369">
          <w:marLeft w:val="0"/>
          <w:marRight w:val="0"/>
          <w:marTop w:val="0"/>
          <w:marBottom w:val="0"/>
          <w:divBdr>
            <w:top w:val="none" w:sz="0" w:space="0" w:color="auto"/>
            <w:left w:val="none" w:sz="0" w:space="0" w:color="auto"/>
            <w:bottom w:val="none" w:sz="0" w:space="0" w:color="auto"/>
            <w:right w:val="none" w:sz="0" w:space="0" w:color="auto"/>
          </w:divBdr>
        </w:div>
        <w:div w:id="844592025">
          <w:marLeft w:val="0"/>
          <w:marRight w:val="0"/>
          <w:marTop w:val="150"/>
          <w:marBottom w:val="0"/>
          <w:divBdr>
            <w:top w:val="none" w:sz="0" w:space="0" w:color="auto"/>
            <w:left w:val="none" w:sz="0" w:space="0" w:color="auto"/>
            <w:bottom w:val="none" w:sz="0" w:space="0" w:color="auto"/>
            <w:right w:val="none" w:sz="0" w:space="0" w:color="auto"/>
          </w:divBdr>
          <w:divsChild>
            <w:div w:id="1188980587">
              <w:marLeft w:val="1155"/>
              <w:marRight w:val="0"/>
              <w:marTop w:val="0"/>
              <w:marBottom w:val="0"/>
              <w:divBdr>
                <w:top w:val="none" w:sz="0" w:space="0" w:color="auto"/>
                <w:left w:val="none" w:sz="0" w:space="0" w:color="auto"/>
                <w:bottom w:val="none" w:sz="0" w:space="0" w:color="auto"/>
                <w:right w:val="none" w:sz="0" w:space="0" w:color="auto"/>
              </w:divBdr>
            </w:div>
            <w:div w:id="195698575">
              <w:marLeft w:val="1155"/>
              <w:marRight w:val="0"/>
              <w:marTop w:val="0"/>
              <w:marBottom w:val="0"/>
              <w:divBdr>
                <w:top w:val="none" w:sz="0" w:space="0" w:color="auto"/>
                <w:left w:val="none" w:sz="0" w:space="0" w:color="auto"/>
                <w:bottom w:val="none" w:sz="0" w:space="0" w:color="auto"/>
                <w:right w:val="none" w:sz="0" w:space="0" w:color="auto"/>
              </w:divBdr>
            </w:div>
            <w:div w:id="107512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1451">
      <w:bodyDiv w:val="1"/>
      <w:marLeft w:val="0"/>
      <w:marRight w:val="0"/>
      <w:marTop w:val="0"/>
      <w:marBottom w:val="0"/>
      <w:divBdr>
        <w:top w:val="none" w:sz="0" w:space="0" w:color="auto"/>
        <w:left w:val="none" w:sz="0" w:space="0" w:color="auto"/>
        <w:bottom w:val="none" w:sz="0" w:space="0" w:color="auto"/>
        <w:right w:val="none" w:sz="0" w:space="0" w:color="auto"/>
      </w:divBdr>
      <w:divsChild>
        <w:div w:id="572813842">
          <w:marLeft w:val="0"/>
          <w:marRight w:val="0"/>
          <w:marTop w:val="0"/>
          <w:marBottom w:val="0"/>
          <w:divBdr>
            <w:top w:val="none" w:sz="0" w:space="0" w:color="auto"/>
            <w:left w:val="none" w:sz="0" w:space="0" w:color="auto"/>
            <w:bottom w:val="none" w:sz="0" w:space="0" w:color="auto"/>
            <w:right w:val="none" w:sz="0" w:space="0" w:color="auto"/>
          </w:divBdr>
        </w:div>
        <w:div w:id="909777060">
          <w:marLeft w:val="0"/>
          <w:marRight w:val="0"/>
          <w:marTop w:val="150"/>
          <w:marBottom w:val="0"/>
          <w:divBdr>
            <w:top w:val="none" w:sz="0" w:space="0" w:color="auto"/>
            <w:left w:val="none" w:sz="0" w:space="0" w:color="auto"/>
            <w:bottom w:val="none" w:sz="0" w:space="0" w:color="auto"/>
            <w:right w:val="none" w:sz="0" w:space="0" w:color="auto"/>
          </w:divBdr>
          <w:divsChild>
            <w:div w:id="98717467">
              <w:marLeft w:val="1155"/>
              <w:marRight w:val="0"/>
              <w:marTop w:val="0"/>
              <w:marBottom w:val="0"/>
              <w:divBdr>
                <w:top w:val="none" w:sz="0" w:space="0" w:color="auto"/>
                <w:left w:val="none" w:sz="0" w:space="0" w:color="auto"/>
                <w:bottom w:val="none" w:sz="0" w:space="0" w:color="auto"/>
                <w:right w:val="none" w:sz="0" w:space="0" w:color="auto"/>
              </w:divBdr>
            </w:div>
            <w:div w:id="1888298741">
              <w:marLeft w:val="1155"/>
              <w:marRight w:val="0"/>
              <w:marTop w:val="0"/>
              <w:marBottom w:val="0"/>
              <w:divBdr>
                <w:top w:val="none" w:sz="0" w:space="0" w:color="auto"/>
                <w:left w:val="none" w:sz="0" w:space="0" w:color="auto"/>
                <w:bottom w:val="none" w:sz="0" w:space="0" w:color="auto"/>
                <w:right w:val="none" w:sz="0" w:space="0" w:color="auto"/>
              </w:divBdr>
            </w:div>
            <w:div w:id="403184855">
              <w:marLeft w:val="1155"/>
              <w:marRight w:val="0"/>
              <w:marTop w:val="0"/>
              <w:marBottom w:val="0"/>
              <w:divBdr>
                <w:top w:val="none" w:sz="0" w:space="0" w:color="auto"/>
                <w:left w:val="none" w:sz="0" w:space="0" w:color="auto"/>
                <w:bottom w:val="none" w:sz="0" w:space="0" w:color="auto"/>
                <w:right w:val="none" w:sz="0" w:space="0" w:color="auto"/>
              </w:divBdr>
            </w:div>
            <w:div w:id="1829394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12182">
      <w:bodyDiv w:val="1"/>
      <w:marLeft w:val="0"/>
      <w:marRight w:val="0"/>
      <w:marTop w:val="0"/>
      <w:marBottom w:val="0"/>
      <w:divBdr>
        <w:top w:val="none" w:sz="0" w:space="0" w:color="auto"/>
        <w:left w:val="none" w:sz="0" w:space="0" w:color="auto"/>
        <w:bottom w:val="none" w:sz="0" w:space="0" w:color="auto"/>
        <w:right w:val="none" w:sz="0" w:space="0" w:color="auto"/>
      </w:divBdr>
      <w:divsChild>
        <w:div w:id="1053849477">
          <w:marLeft w:val="0"/>
          <w:marRight w:val="0"/>
          <w:marTop w:val="0"/>
          <w:marBottom w:val="0"/>
          <w:divBdr>
            <w:top w:val="none" w:sz="0" w:space="0" w:color="auto"/>
            <w:left w:val="none" w:sz="0" w:space="0" w:color="auto"/>
            <w:bottom w:val="none" w:sz="0" w:space="0" w:color="auto"/>
            <w:right w:val="none" w:sz="0" w:space="0" w:color="auto"/>
          </w:divBdr>
        </w:div>
        <w:div w:id="1090394400">
          <w:marLeft w:val="0"/>
          <w:marRight w:val="0"/>
          <w:marTop w:val="150"/>
          <w:marBottom w:val="0"/>
          <w:divBdr>
            <w:top w:val="none" w:sz="0" w:space="0" w:color="auto"/>
            <w:left w:val="none" w:sz="0" w:space="0" w:color="auto"/>
            <w:bottom w:val="none" w:sz="0" w:space="0" w:color="auto"/>
            <w:right w:val="none" w:sz="0" w:space="0" w:color="auto"/>
          </w:divBdr>
          <w:divsChild>
            <w:div w:id="1672367379">
              <w:marLeft w:val="1155"/>
              <w:marRight w:val="0"/>
              <w:marTop w:val="0"/>
              <w:marBottom w:val="0"/>
              <w:divBdr>
                <w:top w:val="none" w:sz="0" w:space="0" w:color="auto"/>
                <w:left w:val="none" w:sz="0" w:space="0" w:color="auto"/>
                <w:bottom w:val="none" w:sz="0" w:space="0" w:color="auto"/>
                <w:right w:val="none" w:sz="0" w:space="0" w:color="auto"/>
              </w:divBdr>
            </w:div>
            <w:div w:id="1718969302">
              <w:marLeft w:val="1155"/>
              <w:marRight w:val="0"/>
              <w:marTop w:val="0"/>
              <w:marBottom w:val="0"/>
              <w:divBdr>
                <w:top w:val="none" w:sz="0" w:space="0" w:color="auto"/>
                <w:left w:val="none" w:sz="0" w:space="0" w:color="auto"/>
                <w:bottom w:val="none" w:sz="0" w:space="0" w:color="auto"/>
                <w:right w:val="none" w:sz="0" w:space="0" w:color="auto"/>
              </w:divBdr>
            </w:div>
            <w:div w:id="63642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752055">
      <w:bodyDiv w:val="1"/>
      <w:marLeft w:val="0"/>
      <w:marRight w:val="0"/>
      <w:marTop w:val="0"/>
      <w:marBottom w:val="0"/>
      <w:divBdr>
        <w:top w:val="none" w:sz="0" w:space="0" w:color="auto"/>
        <w:left w:val="none" w:sz="0" w:space="0" w:color="auto"/>
        <w:bottom w:val="none" w:sz="0" w:space="0" w:color="auto"/>
        <w:right w:val="none" w:sz="0" w:space="0" w:color="auto"/>
      </w:divBdr>
      <w:divsChild>
        <w:div w:id="1070662543">
          <w:marLeft w:val="0"/>
          <w:marRight w:val="0"/>
          <w:marTop w:val="0"/>
          <w:marBottom w:val="0"/>
          <w:divBdr>
            <w:top w:val="none" w:sz="0" w:space="0" w:color="auto"/>
            <w:left w:val="none" w:sz="0" w:space="0" w:color="auto"/>
            <w:bottom w:val="none" w:sz="0" w:space="0" w:color="auto"/>
            <w:right w:val="none" w:sz="0" w:space="0" w:color="auto"/>
          </w:divBdr>
        </w:div>
        <w:div w:id="278799969">
          <w:marLeft w:val="0"/>
          <w:marRight w:val="0"/>
          <w:marTop w:val="150"/>
          <w:marBottom w:val="0"/>
          <w:divBdr>
            <w:top w:val="none" w:sz="0" w:space="0" w:color="auto"/>
            <w:left w:val="none" w:sz="0" w:space="0" w:color="auto"/>
            <w:bottom w:val="none" w:sz="0" w:space="0" w:color="auto"/>
            <w:right w:val="none" w:sz="0" w:space="0" w:color="auto"/>
          </w:divBdr>
          <w:divsChild>
            <w:div w:id="1424567089">
              <w:marLeft w:val="1155"/>
              <w:marRight w:val="0"/>
              <w:marTop w:val="0"/>
              <w:marBottom w:val="0"/>
              <w:divBdr>
                <w:top w:val="none" w:sz="0" w:space="0" w:color="auto"/>
                <w:left w:val="none" w:sz="0" w:space="0" w:color="auto"/>
                <w:bottom w:val="none" w:sz="0" w:space="0" w:color="auto"/>
                <w:right w:val="none" w:sz="0" w:space="0" w:color="auto"/>
              </w:divBdr>
            </w:div>
            <w:div w:id="198981448">
              <w:marLeft w:val="1155"/>
              <w:marRight w:val="0"/>
              <w:marTop w:val="0"/>
              <w:marBottom w:val="0"/>
              <w:divBdr>
                <w:top w:val="none" w:sz="0" w:space="0" w:color="auto"/>
                <w:left w:val="none" w:sz="0" w:space="0" w:color="auto"/>
                <w:bottom w:val="none" w:sz="0" w:space="0" w:color="auto"/>
                <w:right w:val="none" w:sz="0" w:space="0" w:color="auto"/>
              </w:divBdr>
            </w:div>
            <w:div w:id="1444229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570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8945">
      <w:bodyDiv w:val="1"/>
      <w:marLeft w:val="0"/>
      <w:marRight w:val="0"/>
      <w:marTop w:val="0"/>
      <w:marBottom w:val="0"/>
      <w:divBdr>
        <w:top w:val="none" w:sz="0" w:space="0" w:color="auto"/>
        <w:left w:val="none" w:sz="0" w:space="0" w:color="auto"/>
        <w:bottom w:val="none" w:sz="0" w:space="0" w:color="auto"/>
        <w:right w:val="none" w:sz="0" w:space="0" w:color="auto"/>
      </w:divBdr>
      <w:divsChild>
        <w:div w:id="1443919075">
          <w:marLeft w:val="0"/>
          <w:marRight w:val="0"/>
          <w:marTop w:val="0"/>
          <w:marBottom w:val="0"/>
          <w:divBdr>
            <w:top w:val="none" w:sz="0" w:space="0" w:color="auto"/>
            <w:left w:val="none" w:sz="0" w:space="0" w:color="auto"/>
            <w:bottom w:val="none" w:sz="0" w:space="0" w:color="auto"/>
            <w:right w:val="none" w:sz="0" w:space="0" w:color="auto"/>
          </w:divBdr>
        </w:div>
        <w:div w:id="704715840">
          <w:marLeft w:val="0"/>
          <w:marRight w:val="0"/>
          <w:marTop w:val="150"/>
          <w:marBottom w:val="0"/>
          <w:divBdr>
            <w:top w:val="none" w:sz="0" w:space="0" w:color="auto"/>
            <w:left w:val="none" w:sz="0" w:space="0" w:color="auto"/>
            <w:bottom w:val="none" w:sz="0" w:space="0" w:color="auto"/>
            <w:right w:val="none" w:sz="0" w:space="0" w:color="auto"/>
          </w:divBdr>
          <w:divsChild>
            <w:div w:id="1239704304">
              <w:marLeft w:val="1155"/>
              <w:marRight w:val="0"/>
              <w:marTop w:val="0"/>
              <w:marBottom w:val="0"/>
              <w:divBdr>
                <w:top w:val="none" w:sz="0" w:space="0" w:color="auto"/>
                <w:left w:val="none" w:sz="0" w:space="0" w:color="auto"/>
                <w:bottom w:val="none" w:sz="0" w:space="0" w:color="auto"/>
                <w:right w:val="none" w:sz="0" w:space="0" w:color="auto"/>
              </w:divBdr>
            </w:div>
            <w:div w:id="1223099440">
              <w:marLeft w:val="1155"/>
              <w:marRight w:val="0"/>
              <w:marTop w:val="0"/>
              <w:marBottom w:val="0"/>
              <w:divBdr>
                <w:top w:val="none" w:sz="0" w:space="0" w:color="auto"/>
                <w:left w:val="none" w:sz="0" w:space="0" w:color="auto"/>
                <w:bottom w:val="none" w:sz="0" w:space="0" w:color="auto"/>
                <w:right w:val="none" w:sz="0" w:space="0" w:color="auto"/>
              </w:divBdr>
            </w:div>
            <w:div w:id="631254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794508">
      <w:bodyDiv w:val="1"/>
      <w:marLeft w:val="0"/>
      <w:marRight w:val="0"/>
      <w:marTop w:val="0"/>
      <w:marBottom w:val="0"/>
      <w:divBdr>
        <w:top w:val="none" w:sz="0" w:space="0" w:color="auto"/>
        <w:left w:val="none" w:sz="0" w:space="0" w:color="auto"/>
        <w:bottom w:val="none" w:sz="0" w:space="0" w:color="auto"/>
        <w:right w:val="none" w:sz="0" w:space="0" w:color="auto"/>
      </w:divBdr>
      <w:divsChild>
        <w:div w:id="457993059">
          <w:marLeft w:val="0"/>
          <w:marRight w:val="0"/>
          <w:marTop w:val="0"/>
          <w:marBottom w:val="0"/>
          <w:divBdr>
            <w:top w:val="none" w:sz="0" w:space="0" w:color="auto"/>
            <w:left w:val="none" w:sz="0" w:space="0" w:color="auto"/>
            <w:bottom w:val="none" w:sz="0" w:space="0" w:color="auto"/>
            <w:right w:val="none" w:sz="0" w:space="0" w:color="auto"/>
          </w:divBdr>
        </w:div>
        <w:div w:id="766803292">
          <w:marLeft w:val="0"/>
          <w:marRight w:val="0"/>
          <w:marTop w:val="150"/>
          <w:marBottom w:val="0"/>
          <w:divBdr>
            <w:top w:val="none" w:sz="0" w:space="0" w:color="auto"/>
            <w:left w:val="none" w:sz="0" w:space="0" w:color="auto"/>
            <w:bottom w:val="none" w:sz="0" w:space="0" w:color="auto"/>
            <w:right w:val="none" w:sz="0" w:space="0" w:color="auto"/>
          </w:divBdr>
          <w:divsChild>
            <w:div w:id="1046249065">
              <w:marLeft w:val="1155"/>
              <w:marRight w:val="0"/>
              <w:marTop w:val="0"/>
              <w:marBottom w:val="0"/>
              <w:divBdr>
                <w:top w:val="none" w:sz="0" w:space="0" w:color="auto"/>
                <w:left w:val="none" w:sz="0" w:space="0" w:color="auto"/>
                <w:bottom w:val="none" w:sz="0" w:space="0" w:color="auto"/>
                <w:right w:val="none" w:sz="0" w:space="0" w:color="auto"/>
              </w:divBdr>
            </w:div>
            <w:div w:id="824785997">
              <w:marLeft w:val="1155"/>
              <w:marRight w:val="0"/>
              <w:marTop w:val="0"/>
              <w:marBottom w:val="0"/>
              <w:divBdr>
                <w:top w:val="none" w:sz="0" w:space="0" w:color="auto"/>
                <w:left w:val="none" w:sz="0" w:space="0" w:color="auto"/>
                <w:bottom w:val="none" w:sz="0" w:space="0" w:color="auto"/>
                <w:right w:val="none" w:sz="0" w:space="0" w:color="auto"/>
              </w:divBdr>
            </w:div>
            <w:div w:id="160388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408942">
      <w:bodyDiv w:val="1"/>
      <w:marLeft w:val="0"/>
      <w:marRight w:val="0"/>
      <w:marTop w:val="0"/>
      <w:marBottom w:val="0"/>
      <w:divBdr>
        <w:top w:val="none" w:sz="0" w:space="0" w:color="auto"/>
        <w:left w:val="none" w:sz="0" w:space="0" w:color="auto"/>
        <w:bottom w:val="none" w:sz="0" w:space="0" w:color="auto"/>
        <w:right w:val="none" w:sz="0" w:space="0" w:color="auto"/>
      </w:divBdr>
      <w:divsChild>
        <w:div w:id="465396797">
          <w:marLeft w:val="0"/>
          <w:marRight w:val="0"/>
          <w:marTop w:val="0"/>
          <w:marBottom w:val="0"/>
          <w:divBdr>
            <w:top w:val="none" w:sz="0" w:space="0" w:color="auto"/>
            <w:left w:val="none" w:sz="0" w:space="0" w:color="auto"/>
            <w:bottom w:val="none" w:sz="0" w:space="0" w:color="auto"/>
            <w:right w:val="none" w:sz="0" w:space="0" w:color="auto"/>
          </w:divBdr>
        </w:div>
        <w:div w:id="224490370">
          <w:marLeft w:val="0"/>
          <w:marRight w:val="0"/>
          <w:marTop w:val="150"/>
          <w:marBottom w:val="0"/>
          <w:divBdr>
            <w:top w:val="none" w:sz="0" w:space="0" w:color="auto"/>
            <w:left w:val="none" w:sz="0" w:space="0" w:color="auto"/>
            <w:bottom w:val="none" w:sz="0" w:space="0" w:color="auto"/>
            <w:right w:val="none" w:sz="0" w:space="0" w:color="auto"/>
          </w:divBdr>
          <w:divsChild>
            <w:div w:id="1382710507">
              <w:marLeft w:val="1155"/>
              <w:marRight w:val="0"/>
              <w:marTop w:val="0"/>
              <w:marBottom w:val="0"/>
              <w:divBdr>
                <w:top w:val="none" w:sz="0" w:space="0" w:color="auto"/>
                <w:left w:val="none" w:sz="0" w:space="0" w:color="auto"/>
                <w:bottom w:val="none" w:sz="0" w:space="0" w:color="auto"/>
                <w:right w:val="none" w:sz="0" w:space="0" w:color="auto"/>
              </w:divBdr>
            </w:div>
            <w:div w:id="1687638687">
              <w:marLeft w:val="1155"/>
              <w:marRight w:val="0"/>
              <w:marTop w:val="0"/>
              <w:marBottom w:val="0"/>
              <w:divBdr>
                <w:top w:val="none" w:sz="0" w:space="0" w:color="auto"/>
                <w:left w:val="none" w:sz="0" w:space="0" w:color="auto"/>
                <w:bottom w:val="none" w:sz="0" w:space="0" w:color="auto"/>
                <w:right w:val="none" w:sz="0" w:space="0" w:color="auto"/>
              </w:divBdr>
            </w:div>
            <w:div w:id="1204320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452016">
      <w:bodyDiv w:val="1"/>
      <w:marLeft w:val="0"/>
      <w:marRight w:val="0"/>
      <w:marTop w:val="0"/>
      <w:marBottom w:val="0"/>
      <w:divBdr>
        <w:top w:val="none" w:sz="0" w:space="0" w:color="auto"/>
        <w:left w:val="none" w:sz="0" w:space="0" w:color="auto"/>
        <w:bottom w:val="none" w:sz="0" w:space="0" w:color="auto"/>
        <w:right w:val="none" w:sz="0" w:space="0" w:color="auto"/>
      </w:divBdr>
      <w:divsChild>
        <w:div w:id="1916427538">
          <w:marLeft w:val="0"/>
          <w:marRight w:val="0"/>
          <w:marTop w:val="0"/>
          <w:marBottom w:val="0"/>
          <w:divBdr>
            <w:top w:val="none" w:sz="0" w:space="0" w:color="auto"/>
            <w:left w:val="none" w:sz="0" w:space="0" w:color="auto"/>
            <w:bottom w:val="none" w:sz="0" w:space="0" w:color="auto"/>
            <w:right w:val="none" w:sz="0" w:space="0" w:color="auto"/>
          </w:divBdr>
        </w:div>
        <w:div w:id="1289117785">
          <w:marLeft w:val="0"/>
          <w:marRight w:val="0"/>
          <w:marTop w:val="150"/>
          <w:marBottom w:val="0"/>
          <w:divBdr>
            <w:top w:val="none" w:sz="0" w:space="0" w:color="auto"/>
            <w:left w:val="none" w:sz="0" w:space="0" w:color="auto"/>
            <w:bottom w:val="none" w:sz="0" w:space="0" w:color="auto"/>
            <w:right w:val="none" w:sz="0" w:space="0" w:color="auto"/>
          </w:divBdr>
          <w:divsChild>
            <w:div w:id="1429274690">
              <w:marLeft w:val="1155"/>
              <w:marRight w:val="0"/>
              <w:marTop w:val="0"/>
              <w:marBottom w:val="0"/>
              <w:divBdr>
                <w:top w:val="none" w:sz="0" w:space="0" w:color="auto"/>
                <w:left w:val="none" w:sz="0" w:space="0" w:color="auto"/>
                <w:bottom w:val="none" w:sz="0" w:space="0" w:color="auto"/>
                <w:right w:val="none" w:sz="0" w:space="0" w:color="auto"/>
              </w:divBdr>
            </w:div>
            <w:div w:id="1709262615">
              <w:marLeft w:val="1155"/>
              <w:marRight w:val="0"/>
              <w:marTop w:val="0"/>
              <w:marBottom w:val="0"/>
              <w:divBdr>
                <w:top w:val="none" w:sz="0" w:space="0" w:color="auto"/>
                <w:left w:val="none" w:sz="0" w:space="0" w:color="auto"/>
                <w:bottom w:val="none" w:sz="0" w:space="0" w:color="auto"/>
                <w:right w:val="none" w:sz="0" w:space="0" w:color="auto"/>
              </w:divBdr>
            </w:div>
            <w:div w:id="134986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061749">
      <w:bodyDiv w:val="1"/>
      <w:marLeft w:val="0"/>
      <w:marRight w:val="0"/>
      <w:marTop w:val="0"/>
      <w:marBottom w:val="0"/>
      <w:divBdr>
        <w:top w:val="none" w:sz="0" w:space="0" w:color="auto"/>
        <w:left w:val="none" w:sz="0" w:space="0" w:color="auto"/>
        <w:bottom w:val="none" w:sz="0" w:space="0" w:color="auto"/>
        <w:right w:val="none" w:sz="0" w:space="0" w:color="auto"/>
      </w:divBdr>
      <w:divsChild>
        <w:div w:id="1525706284">
          <w:marLeft w:val="0"/>
          <w:marRight w:val="0"/>
          <w:marTop w:val="0"/>
          <w:marBottom w:val="0"/>
          <w:divBdr>
            <w:top w:val="none" w:sz="0" w:space="0" w:color="auto"/>
            <w:left w:val="none" w:sz="0" w:space="0" w:color="auto"/>
            <w:bottom w:val="none" w:sz="0" w:space="0" w:color="auto"/>
            <w:right w:val="none" w:sz="0" w:space="0" w:color="auto"/>
          </w:divBdr>
        </w:div>
        <w:div w:id="896621400">
          <w:marLeft w:val="0"/>
          <w:marRight w:val="0"/>
          <w:marTop w:val="150"/>
          <w:marBottom w:val="0"/>
          <w:divBdr>
            <w:top w:val="none" w:sz="0" w:space="0" w:color="auto"/>
            <w:left w:val="none" w:sz="0" w:space="0" w:color="auto"/>
            <w:bottom w:val="none" w:sz="0" w:space="0" w:color="auto"/>
            <w:right w:val="none" w:sz="0" w:space="0" w:color="auto"/>
          </w:divBdr>
          <w:divsChild>
            <w:div w:id="1016884283">
              <w:marLeft w:val="1155"/>
              <w:marRight w:val="0"/>
              <w:marTop w:val="0"/>
              <w:marBottom w:val="0"/>
              <w:divBdr>
                <w:top w:val="none" w:sz="0" w:space="0" w:color="auto"/>
                <w:left w:val="none" w:sz="0" w:space="0" w:color="auto"/>
                <w:bottom w:val="none" w:sz="0" w:space="0" w:color="auto"/>
                <w:right w:val="none" w:sz="0" w:space="0" w:color="auto"/>
              </w:divBdr>
            </w:div>
            <w:div w:id="994534136">
              <w:marLeft w:val="1155"/>
              <w:marRight w:val="0"/>
              <w:marTop w:val="0"/>
              <w:marBottom w:val="0"/>
              <w:divBdr>
                <w:top w:val="none" w:sz="0" w:space="0" w:color="auto"/>
                <w:left w:val="none" w:sz="0" w:space="0" w:color="auto"/>
                <w:bottom w:val="none" w:sz="0" w:space="0" w:color="auto"/>
                <w:right w:val="none" w:sz="0" w:space="0" w:color="auto"/>
              </w:divBdr>
            </w:div>
            <w:div w:id="2055427436">
              <w:marLeft w:val="1155"/>
              <w:marRight w:val="0"/>
              <w:marTop w:val="0"/>
              <w:marBottom w:val="0"/>
              <w:divBdr>
                <w:top w:val="none" w:sz="0" w:space="0" w:color="auto"/>
                <w:left w:val="none" w:sz="0" w:space="0" w:color="auto"/>
                <w:bottom w:val="none" w:sz="0" w:space="0" w:color="auto"/>
                <w:right w:val="none" w:sz="0" w:space="0" w:color="auto"/>
              </w:divBdr>
            </w:div>
            <w:div w:id="55254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913400">
      <w:bodyDiv w:val="1"/>
      <w:marLeft w:val="0"/>
      <w:marRight w:val="0"/>
      <w:marTop w:val="0"/>
      <w:marBottom w:val="0"/>
      <w:divBdr>
        <w:top w:val="none" w:sz="0" w:space="0" w:color="auto"/>
        <w:left w:val="none" w:sz="0" w:space="0" w:color="auto"/>
        <w:bottom w:val="none" w:sz="0" w:space="0" w:color="auto"/>
        <w:right w:val="none" w:sz="0" w:space="0" w:color="auto"/>
      </w:divBdr>
      <w:divsChild>
        <w:div w:id="39791741">
          <w:marLeft w:val="0"/>
          <w:marRight w:val="0"/>
          <w:marTop w:val="0"/>
          <w:marBottom w:val="0"/>
          <w:divBdr>
            <w:top w:val="none" w:sz="0" w:space="0" w:color="auto"/>
            <w:left w:val="none" w:sz="0" w:space="0" w:color="auto"/>
            <w:bottom w:val="none" w:sz="0" w:space="0" w:color="auto"/>
            <w:right w:val="none" w:sz="0" w:space="0" w:color="auto"/>
          </w:divBdr>
        </w:div>
        <w:div w:id="465129363">
          <w:marLeft w:val="0"/>
          <w:marRight w:val="0"/>
          <w:marTop w:val="150"/>
          <w:marBottom w:val="0"/>
          <w:divBdr>
            <w:top w:val="none" w:sz="0" w:space="0" w:color="auto"/>
            <w:left w:val="none" w:sz="0" w:space="0" w:color="auto"/>
            <w:bottom w:val="none" w:sz="0" w:space="0" w:color="auto"/>
            <w:right w:val="none" w:sz="0" w:space="0" w:color="auto"/>
          </w:divBdr>
          <w:divsChild>
            <w:div w:id="1889951119">
              <w:marLeft w:val="1155"/>
              <w:marRight w:val="0"/>
              <w:marTop w:val="0"/>
              <w:marBottom w:val="0"/>
              <w:divBdr>
                <w:top w:val="none" w:sz="0" w:space="0" w:color="auto"/>
                <w:left w:val="none" w:sz="0" w:space="0" w:color="auto"/>
                <w:bottom w:val="none" w:sz="0" w:space="0" w:color="auto"/>
                <w:right w:val="none" w:sz="0" w:space="0" w:color="auto"/>
              </w:divBdr>
            </w:div>
            <w:div w:id="1709646485">
              <w:marLeft w:val="1155"/>
              <w:marRight w:val="0"/>
              <w:marTop w:val="0"/>
              <w:marBottom w:val="0"/>
              <w:divBdr>
                <w:top w:val="none" w:sz="0" w:space="0" w:color="auto"/>
                <w:left w:val="none" w:sz="0" w:space="0" w:color="auto"/>
                <w:bottom w:val="none" w:sz="0" w:space="0" w:color="auto"/>
                <w:right w:val="none" w:sz="0" w:space="0" w:color="auto"/>
              </w:divBdr>
            </w:div>
            <w:div w:id="1143816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102723">
      <w:bodyDiv w:val="1"/>
      <w:marLeft w:val="0"/>
      <w:marRight w:val="0"/>
      <w:marTop w:val="0"/>
      <w:marBottom w:val="0"/>
      <w:divBdr>
        <w:top w:val="none" w:sz="0" w:space="0" w:color="auto"/>
        <w:left w:val="none" w:sz="0" w:space="0" w:color="auto"/>
        <w:bottom w:val="none" w:sz="0" w:space="0" w:color="auto"/>
        <w:right w:val="none" w:sz="0" w:space="0" w:color="auto"/>
      </w:divBdr>
      <w:divsChild>
        <w:div w:id="638845606">
          <w:marLeft w:val="0"/>
          <w:marRight w:val="0"/>
          <w:marTop w:val="0"/>
          <w:marBottom w:val="0"/>
          <w:divBdr>
            <w:top w:val="none" w:sz="0" w:space="0" w:color="auto"/>
            <w:left w:val="none" w:sz="0" w:space="0" w:color="auto"/>
            <w:bottom w:val="none" w:sz="0" w:space="0" w:color="auto"/>
            <w:right w:val="none" w:sz="0" w:space="0" w:color="auto"/>
          </w:divBdr>
        </w:div>
        <w:div w:id="1518883748">
          <w:marLeft w:val="0"/>
          <w:marRight w:val="0"/>
          <w:marTop w:val="150"/>
          <w:marBottom w:val="0"/>
          <w:divBdr>
            <w:top w:val="none" w:sz="0" w:space="0" w:color="auto"/>
            <w:left w:val="none" w:sz="0" w:space="0" w:color="auto"/>
            <w:bottom w:val="none" w:sz="0" w:space="0" w:color="auto"/>
            <w:right w:val="none" w:sz="0" w:space="0" w:color="auto"/>
          </w:divBdr>
          <w:divsChild>
            <w:div w:id="1865514997">
              <w:marLeft w:val="1155"/>
              <w:marRight w:val="0"/>
              <w:marTop w:val="0"/>
              <w:marBottom w:val="0"/>
              <w:divBdr>
                <w:top w:val="none" w:sz="0" w:space="0" w:color="auto"/>
                <w:left w:val="none" w:sz="0" w:space="0" w:color="auto"/>
                <w:bottom w:val="none" w:sz="0" w:space="0" w:color="auto"/>
                <w:right w:val="none" w:sz="0" w:space="0" w:color="auto"/>
              </w:divBdr>
            </w:div>
            <w:div w:id="190413840">
              <w:marLeft w:val="1155"/>
              <w:marRight w:val="0"/>
              <w:marTop w:val="0"/>
              <w:marBottom w:val="0"/>
              <w:divBdr>
                <w:top w:val="none" w:sz="0" w:space="0" w:color="auto"/>
                <w:left w:val="none" w:sz="0" w:space="0" w:color="auto"/>
                <w:bottom w:val="none" w:sz="0" w:space="0" w:color="auto"/>
                <w:right w:val="none" w:sz="0" w:space="0" w:color="auto"/>
              </w:divBdr>
            </w:div>
            <w:div w:id="75143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173334">
      <w:bodyDiv w:val="1"/>
      <w:marLeft w:val="0"/>
      <w:marRight w:val="0"/>
      <w:marTop w:val="0"/>
      <w:marBottom w:val="0"/>
      <w:divBdr>
        <w:top w:val="none" w:sz="0" w:space="0" w:color="auto"/>
        <w:left w:val="none" w:sz="0" w:space="0" w:color="auto"/>
        <w:bottom w:val="none" w:sz="0" w:space="0" w:color="auto"/>
        <w:right w:val="none" w:sz="0" w:space="0" w:color="auto"/>
      </w:divBdr>
      <w:divsChild>
        <w:div w:id="1352340684">
          <w:marLeft w:val="0"/>
          <w:marRight w:val="0"/>
          <w:marTop w:val="0"/>
          <w:marBottom w:val="0"/>
          <w:divBdr>
            <w:top w:val="none" w:sz="0" w:space="0" w:color="auto"/>
            <w:left w:val="none" w:sz="0" w:space="0" w:color="auto"/>
            <w:bottom w:val="none" w:sz="0" w:space="0" w:color="auto"/>
            <w:right w:val="none" w:sz="0" w:space="0" w:color="auto"/>
          </w:divBdr>
        </w:div>
        <w:div w:id="675765784">
          <w:marLeft w:val="0"/>
          <w:marRight w:val="0"/>
          <w:marTop w:val="150"/>
          <w:marBottom w:val="0"/>
          <w:divBdr>
            <w:top w:val="none" w:sz="0" w:space="0" w:color="auto"/>
            <w:left w:val="none" w:sz="0" w:space="0" w:color="auto"/>
            <w:bottom w:val="none" w:sz="0" w:space="0" w:color="auto"/>
            <w:right w:val="none" w:sz="0" w:space="0" w:color="auto"/>
          </w:divBdr>
          <w:divsChild>
            <w:div w:id="384986323">
              <w:marLeft w:val="1155"/>
              <w:marRight w:val="0"/>
              <w:marTop w:val="0"/>
              <w:marBottom w:val="0"/>
              <w:divBdr>
                <w:top w:val="none" w:sz="0" w:space="0" w:color="auto"/>
                <w:left w:val="none" w:sz="0" w:space="0" w:color="auto"/>
                <w:bottom w:val="none" w:sz="0" w:space="0" w:color="auto"/>
                <w:right w:val="none" w:sz="0" w:space="0" w:color="auto"/>
              </w:divBdr>
            </w:div>
            <w:div w:id="1886942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25124">
      <w:bodyDiv w:val="1"/>
      <w:marLeft w:val="0"/>
      <w:marRight w:val="0"/>
      <w:marTop w:val="0"/>
      <w:marBottom w:val="0"/>
      <w:divBdr>
        <w:top w:val="none" w:sz="0" w:space="0" w:color="auto"/>
        <w:left w:val="none" w:sz="0" w:space="0" w:color="auto"/>
        <w:bottom w:val="none" w:sz="0" w:space="0" w:color="auto"/>
        <w:right w:val="none" w:sz="0" w:space="0" w:color="auto"/>
      </w:divBdr>
      <w:divsChild>
        <w:div w:id="876621449">
          <w:marLeft w:val="0"/>
          <w:marRight w:val="0"/>
          <w:marTop w:val="0"/>
          <w:marBottom w:val="0"/>
          <w:divBdr>
            <w:top w:val="none" w:sz="0" w:space="0" w:color="auto"/>
            <w:left w:val="none" w:sz="0" w:space="0" w:color="auto"/>
            <w:bottom w:val="none" w:sz="0" w:space="0" w:color="auto"/>
            <w:right w:val="none" w:sz="0" w:space="0" w:color="auto"/>
          </w:divBdr>
        </w:div>
        <w:div w:id="1335841447">
          <w:marLeft w:val="0"/>
          <w:marRight w:val="0"/>
          <w:marTop w:val="150"/>
          <w:marBottom w:val="0"/>
          <w:divBdr>
            <w:top w:val="none" w:sz="0" w:space="0" w:color="auto"/>
            <w:left w:val="none" w:sz="0" w:space="0" w:color="auto"/>
            <w:bottom w:val="none" w:sz="0" w:space="0" w:color="auto"/>
            <w:right w:val="none" w:sz="0" w:space="0" w:color="auto"/>
          </w:divBdr>
          <w:divsChild>
            <w:div w:id="486943296">
              <w:marLeft w:val="1155"/>
              <w:marRight w:val="0"/>
              <w:marTop w:val="0"/>
              <w:marBottom w:val="0"/>
              <w:divBdr>
                <w:top w:val="none" w:sz="0" w:space="0" w:color="auto"/>
                <w:left w:val="none" w:sz="0" w:space="0" w:color="auto"/>
                <w:bottom w:val="none" w:sz="0" w:space="0" w:color="auto"/>
                <w:right w:val="none" w:sz="0" w:space="0" w:color="auto"/>
              </w:divBdr>
            </w:div>
            <w:div w:id="1736857421">
              <w:marLeft w:val="1155"/>
              <w:marRight w:val="0"/>
              <w:marTop w:val="0"/>
              <w:marBottom w:val="0"/>
              <w:divBdr>
                <w:top w:val="none" w:sz="0" w:space="0" w:color="auto"/>
                <w:left w:val="none" w:sz="0" w:space="0" w:color="auto"/>
                <w:bottom w:val="none" w:sz="0" w:space="0" w:color="auto"/>
                <w:right w:val="none" w:sz="0" w:space="0" w:color="auto"/>
              </w:divBdr>
            </w:div>
            <w:div w:id="1150292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294576">
      <w:bodyDiv w:val="1"/>
      <w:marLeft w:val="0"/>
      <w:marRight w:val="0"/>
      <w:marTop w:val="0"/>
      <w:marBottom w:val="0"/>
      <w:divBdr>
        <w:top w:val="none" w:sz="0" w:space="0" w:color="auto"/>
        <w:left w:val="none" w:sz="0" w:space="0" w:color="auto"/>
        <w:bottom w:val="none" w:sz="0" w:space="0" w:color="auto"/>
        <w:right w:val="none" w:sz="0" w:space="0" w:color="auto"/>
      </w:divBdr>
      <w:divsChild>
        <w:div w:id="1736199826">
          <w:marLeft w:val="0"/>
          <w:marRight w:val="0"/>
          <w:marTop w:val="0"/>
          <w:marBottom w:val="0"/>
          <w:divBdr>
            <w:top w:val="none" w:sz="0" w:space="0" w:color="auto"/>
            <w:left w:val="none" w:sz="0" w:space="0" w:color="auto"/>
            <w:bottom w:val="none" w:sz="0" w:space="0" w:color="auto"/>
            <w:right w:val="none" w:sz="0" w:space="0" w:color="auto"/>
          </w:divBdr>
        </w:div>
        <w:div w:id="1145320694">
          <w:marLeft w:val="0"/>
          <w:marRight w:val="0"/>
          <w:marTop w:val="150"/>
          <w:marBottom w:val="0"/>
          <w:divBdr>
            <w:top w:val="none" w:sz="0" w:space="0" w:color="auto"/>
            <w:left w:val="none" w:sz="0" w:space="0" w:color="auto"/>
            <w:bottom w:val="none" w:sz="0" w:space="0" w:color="auto"/>
            <w:right w:val="none" w:sz="0" w:space="0" w:color="auto"/>
          </w:divBdr>
          <w:divsChild>
            <w:div w:id="326176645">
              <w:marLeft w:val="1155"/>
              <w:marRight w:val="0"/>
              <w:marTop w:val="0"/>
              <w:marBottom w:val="0"/>
              <w:divBdr>
                <w:top w:val="none" w:sz="0" w:space="0" w:color="auto"/>
                <w:left w:val="none" w:sz="0" w:space="0" w:color="auto"/>
                <w:bottom w:val="none" w:sz="0" w:space="0" w:color="auto"/>
                <w:right w:val="none" w:sz="0" w:space="0" w:color="auto"/>
              </w:divBdr>
            </w:div>
            <w:div w:id="1894845475">
              <w:marLeft w:val="1155"/>
              <w:marRight w:val="0"/>
              <w:marTop w:val="0"/>
              <w:marBottom w:val="0"/>
              <w:divBdr>
                <w:top w:val="none" w:sz="0" w:space="0" w:color="auto"/>
                <w:left w:val="none" w:sz="0" w:space="0" w:color="auto"/>
                <w:bottom w:val="none" w:sz="0" w:space="0" w:color="auto"/>
                <w:right w:val="none" w:sz="0" w:space="0" w:color="auto"/>
              </w:divBdr>
            </w:div>
            <w:div w:id="77359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223601">
      <w:bodyDiv w:val="1"/>
      <w:marLeft w:val="0"/>
      <w:marRight w:val="0"/>
      <w:marTop w:val="0"/>
      <w:marBottom w:val="0"/>
      <w:divBdr>
        <w:top w:val="none" w:sz="0" w:space="0" w:color="auto"/>
        <w:left w:val="none" w:sz="0" w:space="0" w:color="auto"/>
        <w:bottom w:val="none" w:sz="0" w:space="0" w:color="auto"/>
        <w:right w:val="none" w:sz="0" w:space="0" w:color="auto"/>
      </w:divBdr>
      <w:divsChild>
        <w:div w:id="1186988795">
          <w:marLeft w:val="0"/>
          <w:marRight w:val="0"/>
          <w:marTop w:val="0"/>
          <w:marBottom w:val="0"/>
          <w:divBdr>
            <w:top w:val="none" w:sz="0" w:space="0" w:color="auto"/>
            <w:left w:val="none" w:sz="0" w:space="0" w:color="auto"/>
            <w:bottom w:val="none" w:sz="0" w:space="0" w:color="auto"/>
            <w:right w:val="none" w:sz="0" w:space="0" w:color="auto"/>
          </w:divBdr>
        </w:div>
        <w:div w:id="1010792242">
          <w:marLeft w:val="0"/>
          <w:marRight w:val="0"/>
          <w:marTop w:val="150"/>
          <w:marBottom w:val="0"/>
          <w:divBdr>
            <w:top w:val="none" w:sz="0" w:space="0" w:color="auto"/>
            <w:left w:val="none" w:sz="0" w:space="0" w:color="auto"/>
            <w:bottom w:val="none" w:sz="0" w:space="0" w:color="auto"/>
            <w:right w:val="none" w:sz="0" w:space="0" w:color="auto"/>
          </w:divBdr>
          <w:divsChild>
            <w:div w:id="1593314942">
              <w:marLeft w:val="1155"/>
              <w:marRight w:val="0"/>
              <w:marTop w:val="0"/>
              <w:marBottom w:val="0"/>
              <w:divBdr>
                <w:top w:val="none" w:sz="0" w:space="0" w:color="auto"/>
                <w:left w:val="none" w:sz="0" w:space="0" w:color="auto"/>
                <w:bottom w:val="none" w:sz="0" w:space="0" w:color="auto"/>
                <w:right w:val="none" w:sz="0" w:space="0" w:color="auto"/>
              </w:divBdr>
            </w:div>
            <w:div w:id="197352807">
              <w:marLeft w:val="1155"/>
              <w:marRight w:val="0"/>
              <w:marTop w:val="0"/>
              <w:marBottom w:val="0"/>
              <w:divBdr>
                <w:top w:val="none" w:sz="0" w:space="0" w:color="auto"/>
                <w:left w:val="none" w:sz="0" w:space="0" w:color="auto"/>
                <w:bottom w:val="none" w:sz="0" w:space="0" w:color="auto"/>
                <w:right w:val="none" w:sz="0" w:space="0" w:color="auto"/>
              </w:divBdr>
            </w:div>
            <w:div w:id="1232693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373605">
      <w:bodyDiv w:val="1"/>
      <w:marLeft w:val="0"/>
      <w:marRight w:val="0"/>
      <w:marTop w:val="0"/>
      <w:marBottom w:val="0"/>
      <w:divBdr>
        <w:top w:val="none" w:sz="0" w:space="0" w:color="auto"/>
        <w:left w:val="none" w:sz="0" w:space="0" w:color="auto"/>
        <w:bottom w:val="none" w:sz="0" w:space="0" w:color="auto"/>
        <w:right w:val="none" w:sz="0" w:space="0" w:color="auto"/>
      </w:divBdr>
      <w:divsChild>
        <w:div w:id="439570556">
          <w:marLeft w:val="0"/>
          <w:marRight w:val="0"/>
          <w:marTop w:val="0"/>
          <w:marBottom w:val="0"/>
          <w:divBdr>
            <w:top w:val="none" w:sz="0" w:space="0" w:color="auto"/>
            <w:left w:val="none" w:sz="0" w:space="0" w:color="auto"/>
            <w:bottom w:val="none" w:sz="0" w:space="0" w:color="auto"/>
            <w:right w:val="none" w:sz="0" w:space="0" w:color="auto"/>
          </w:divBdr>
        </w:div>
        <w:div w:id="107818944">
          <w:marLeft w:val="0"/>
          <w:marRight w:val="0"/>
          <w:marTop w:val="150"/>
          <w:marBottom w:val="0"/>
          <w:divBdr>
            <w:top w:val="none" w:sz="0" w:space="0" w:color="auto"/>
            <w:left w:val="none" w:sz="0" w:space="0" w:color="auto"/>
            <w:bottom w:val="none" w:sz="0" w:space="0" w:color="auto"/>
            <w:right w:val="none" w:sz="0" w:space="0" w:color="auto"/>
          </w:divBdr>
          <w:divsChild>
            <w:div w:id="4133588">
              <w:marLeft w:val="1155"/>
              <w:marRight w:val="0"/>
              <w:marTop w:val="0"/>
              <w:marBottom w:val="0"/>
              <w:divBdr>
                <w:top w:val="none" w:sz="0" w:space="0" w:color="auto"/>
                <w:left w:val="none" w:sz="0" w:space="0" w:color="auto"/>
                <w:bottom w:val="none" w:sz="0" w:space="0" w:color="auto"/>
                <w:right w:val="none" w:sz="0" w:space="0" w:color="auto"/>
              </w:divBdr>
            </w:div>
            <w:div w:id="1606038574">
              <w:marLeft w:val="1155"/>
              <w:marRight w:val="0"/>
              <w:marTop w:val="0"/>
              <w:marBottom w:val="0"/>
              <w:divBdr>
                <w:top w:val="none" w:sz="0" w:space="0" w:color="auto"/>
                <w:left w:val="none" w:sz="0" w:space="0" w:color="auto"/>
                <w:bottom w:val="none" w:sz="0" w:space="0" w:color="auto"/>
                <w:right w:val="none" w:sz="0" w:space="0" w:color="auto"/>
              </w:divBdr>
            </w:div>
            <w:div w:id="1383408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6427">
      <w:bodyDiv w:val="1"/>
      <w:marLeft w:val="0"/>
      <w:marRight w:val="0"/>
      <w:marTop w:val="0"/>
      <w:marBottom w:val="0"/>
      <w:divBdr>
        <w:top w:val="none" w:sz="0" w:space="0" w:color="auto"/>
        <w:left w:val="none" w:sz="0" w:space="0" w:color="auto"/>
        <w:bottom w:val="none" w:sz="0" w:space="0" w:color="auto"/>
        <w:right w:val="none" w:sz="0" w:space="0" w:color="auto"/>
      </w:divBdr>
      <w:divsChild>
        <w:div w:id="1063601163">
          <w:marLeft w:val="0"/>
          <w:marRight w:val="0"/>
          <w:marTop w:val="0"/>
          <w:marBottom w:val="0"/>
          <w:divBdr>
            <w:top w:val="none" w:sz="0" w:space="0" w:color="auto"/>
            <w:left w:val="none" w:sz="0" w:space="0" w:color="auto"/>
            <w:bottom w:val="none" w:sz="0" w:space="0" w:color="auto"/>
            <w:right w:val="none" w:sz="0" w:space="0" w:color="auto"/>
          </w:divBdr>
        </w:div>
        <w:div w:id="702900354">
          <w:marLeft w:val="0"/>
          <w:marRight w:val="0"/>
          <w:marTop w:val="150"/>
          <w:marBottom w:val="0"/>
          <w:divBdr>
            <w:top w:val="none" w:sz="0" w:space="0" w:color="auto"/>
            <w:left w:val="none" w:sz="0" w:space="0" w:color="auto"/>
            <w:bottom w:val="none" w:sz="0" w:space="0" w:color="auto"/>
            <w:right w:val="none" w:sz="0" w:space="0" w:color="auto"/>
          </w:divBdr>
          <w:divsChild>
            <w:div w:id="123042933">
              <w:marLeft w:val="1155"/>
              <w:marRight w:val="0"/>
              <w:marTop w:val="0"/>
              <w:marBottom w:val="0"/>
              <w:divBdr>
                <w:top w:val="none" w:sz="0" w:space="0" w:color="auto"/>
                <w:left w:val="none" w:sz="0" w:space="0" w:color="auto"/>
                <w:bottom w:val="none" w:sz="0" w:space="0" w:color="auto"/>
                <w:right w:val="none" w:sz="0" w:space="0" w:color="auto"/>
              </w:divBdr>
            </w:div>
            <w:div w:id="1138646970">
              <w:marLeft w:val="1155"/>
              <w:marRight w:val="0"/>
              <w:marTop w:val="0"/>
              <w:marBottom w:val="0"/>
              <w:divBdr>
                <w:top w:val="none" w:sz="0" w:space="0" w:color="auto"/>
                <w:left w:val="none" w:sz="0" w:space="0" w:color="auto"/>
                <w:bottom w:val="none" w:sz="0" w:space="0" w:color="auto"/>
                <w:right w:val="none" w:sz="0" w:space="0" w:color="auto"/>
              </w:divBdr>
            </w:div>
            <w:div w:id="2085905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880543">
      <w:bodyDiv w:val="1"/>
      <w:marLeft w:val="0"/>
      <w:marRight w:val="0"/>
      <w:marTop w:val="0"/>
      <w:marBottom w:val="0"/>
      <w:divBdr>
        <w:top w:val="none" w:sz="0" w:space="0" w:color="auto"/>
        <w:left w:val="none" w:sz="0" w:space="0" w:color="auto"/>
        <w:bottom w:val="none" w:sz="0" w:space="0" w:color="auto"/>
        <w:right w:val="none" w:sz="0" w:space="0" w:color="auto"/>
      </w:divBdr>
      <w:divsChild>
        <w:div w:id="121465442">
          <w:marLeft w:val="0"/>
          <w:marRight w:val="0"/>
          <w:marTop w:val="0"/>
          <w:marBottom w:val="0"/>
          <w:divBdr>
            <w:top w:val="none" w:sz="0" w:space="0" w:color="auto"/>
            <w:left w:val="none" w:sz="0" w:space="0" w:color="auto"/>
            <w:bottom w:val="none" w:sz="0" w:space="0" w:color="auto"/>
            <w:right w:val="none" w:sz="0" w:space="0" w:color="auto"/>
          </w:divBdr>
        </w:div>
        <w:div w:id="1545944267">
          <w:marLeft w:val="0"/>
          <w:marRight w:val="0"/>
          <w:marTop w:val="150"/>
          <w:marBottom w:val="0"/>
          <w:divBdr>
            <w:top w:val="none" w:sz="0" w:space="0" w:color="auto"/>
            <w:left w:val="none" w:sz="0" w:space="0" w:color="auto"/>
            <w:bottom w:val="none" w:sz="0" w:space="0" w:color="auto"/>
            <w:right w:val="none" w:sz="0" w:space="0" w:color="auto"/>
          </w:divBdr>
          <w:divsChild>
            <w:div w:id="732968612">
              <w:marLeft w:val="1155"/>
              <w:marRight w:val="0"/>
              <w:marTop w:val="0"/>
              <w:marBottom w:val="0"/>
              <w:divBdr>
                <w:top w:val="none" w:sz="0" w:space="0" w:color="auto"/>
                <w:left w:val="none" w:sz="0" w:space="0" w:color="auto"/>
                <w:bottom w:val="none" w:sz="0" w:space="0" w:color="auto"/>
                <w:right w:val="none" w:sz="0" w:space="0" w:color="auto"/>
              </w:divBdr>
            </w:div>
            <w:div w:id="1007682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341196">
      <w:bodyDiv w:val="1"/>
      <w:marLeft w:val="0"/>
      <w:marRight w:val="0"/>
      <w:marTop w:val="0"/>
      <w:marBottom w:val="0"/>
      <w:divBdr>
        <w:top w:val="none" w:sz="0" w:space="0" w:color="auto"/>
        <w:left w:val="none" w:sz="0" w:space="0" w:color="auto"/>
        <w:bottom w:val="none" w:sz="0" w:space="0" w:color="auto"/>
        <w:right w:val="none" w:sz="0" w:space="0" w:color="auto"/>
      </w:divBdr>
      <w:divsChild>
        <w:div w:id="1145395619">
          <w:marLeft w:val="0"/>
          <w:marRight w:val="0"/>
          <w:marTop w:val="0"/>
          <w:marBottom w:val="0"/>
          <w:divBdr>
            <w:top w:val="none" w:sz="0" w:space="0" w:color="auto"/>
            <w:left w:val="none" w:sz="0" w:space="0" w:color="auto"/>
            <w:bottom w:val="none" w:sz="0" w:space="0" w:color="auto"/>
            <w:right w:val="none" w:sz="0" w:space="0" w:color="auto"/>
          </w:divBdr>
        </w:div>
        <w:div w:id="887688022">
          <w:marLeft w:val="0"/>
          <w:marRight w:val="0"/>
          <w:marTop w:val="150"/>
          <w:marBottom w:val="0"/>
          <w:divBdr>
            <w:top w:val="none" w:sz="0" w:space="0" w:color="auto"/>
            <w:left w:val="none" w:sz="0" w:space="0" w:color="auto"/>
            <w:bottom w:val="none" w:sz="0" w:space="0" w:color="auto"/>
            <w:right w:val="none" w:sz="0" w:space="0" w:color="auto"/>
          </w:divBdr>
          <w:divsChild>
            <w:div w:id="921526038">
              <w:marLeft w:val="1155"/>
              <w:marRight w:val="0"/>
              <w:marTop w:val="0"/>
              <w:marBottom w:val="0"/>
              <w:divBdr>
                <w:top w:val="none" w:sz="0" w:space="0" w:color="auto"/>
                <w:left w:val="none" w:sz="0" w:space="0" w:color="auto"/>
                <w:bottom w:val="none" w:sz="0" w:space="0" w:color="auto"/>
                <w:right w:val="none" w:sz="0" w:space="0" w:color="auto"/>
              </w:divBdr>
            </w:div>
            <w:div w:id="1983386076">
              <w:marLeft w:val="1155"/>
              <w:marRight w:val="0"/>
              <w:marTop w:val="0"/>
              <w:marBottom w:val="0"/>
              <w:divBdr>
                <w:top w:val="none" w:sz="0" w:space="0" w:color="auto"/>
                <w:left w:val="none" w:sz="0" w:space="0" w:color="auto"/>
                <w:bottom w:val="none" w:sz="0" w:space="0" w:color="auto"/>
                <w:right w:val="none" w:sz="0" w:space="0" w:color="auto"/>
              </w:divBdr>
            </w:div>
            <w:div w:id="88024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6803">
      <w:bodyDiv w:val="1"/>
      <w:marLeft w:val="0"/>
      <w:marRight w:val="0"/>
      <w:marTop w:val="0"/>
      <w:marBottom w:val="0"/>
      <w:divBdr>
        <w:top w:val="none" w:sz="0" w:space="0" w:color="auto"/>
        <w:left w:val="none" w:sz="0" w:space="0" w:color="auto"/>
        <w:bottom w:val="none" w:sz="0" w:space="0" w:color="auto"/>
        <w:right w:val="none" w:sz="0" w:space="0" w:color="auto"/>
      </w:divBdr>
      <w:divsChild>
        <w:div w:id="1212810561">
          <w:marLeft w:val="0"/>
          <w:marRight w:val="0"/>
          <w:marTop w:val="0"/>
          <w:marBottom w:val="0"/>
          <w:divBdr>
            <w:top w:val="none" w:sz="0" w:space="0" w:color="auto"/>
            <w:left w:val="none" w:sz="0" w:space="0" w:color="auto"/>
            <w:bottom w:val="none" w:sz="0" w:space="0" w:color="auto"/>
            <w:right w:val="none" w:sz="0" w:space="0" w:color="auto"/>
          </w:divBdr>
        </w:div>
        <w:div w:id="1425540853">
          <w:marLeft w:val="0"/>
          <w:marRight w:val="0"/>
          <w:marTop w:val="150"/>
          <w:marBottom w:val="0"/>
          <w:divBdr>
            <w:top w:val="none" w:sz="0" w:space="0" w:color="auto"/>
            <w:left w:val="none" w:sz="0" w:space="0" w:color="auto"/>
            <w:bottom w:val="none" w:sz="0" w:space="0" w:color="auto"/>
            <w:right w:val="none" w:sz="0" w:space="0" w:color="auto"/>
          </w:divBdr>
          <w:divsChild>
            <w:div w:id="1272737823">
              <w:marLeft w:val="1155"/>
              <w:marRight w:val="0"/>
              <w:marTop w:val="0"/>
              <w:marBottom w:val="0"/>
              <w:divBdr>
                <w:top w:val="none" w:sz="0" w:space="0" w:color="auto"/>
                <w:left w:val="none" w:sz="0" w:space="0" w:color="auto"/>
                <w:bottom w:val="none" w:sz="0" w:space="0" w:color="auto"/>
                <w:right w:val="none" w:sz="0" w:space="0" w:color="auto"/>
              </w:divBdr>
            </w:div>
            <w:div w:id="1899703828">
              <w:marLeft w:val="1155"/>
              <w:marRight w:val="0"/>
              <w:marTop w:val="0"/>
              <w:marBottom w:val="0"/>
              <w:divBdr>
                <w:top w:val="none" w:sz="0" w:space="0" w:color="auto"/>
                <w:left w:val="none" w:sz="0" w:space="0" w:color="auto"/>
                <w:bottom w:val="none" w:sz="0" w:space="0" w:color="auto"/>
                <w:right w:val="none" w:sz="0" w:space="0" w:color="auto"/>
              </w:divBdr>
            </w:div>
            <w:div w:id="1288203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239531">
      <w:bodyDiv w:val="1"/>
      <w:marLeft w:val="0"/>
      <w:marRight w:val="0"/>
      <w:marTop w:val="0"/>
      <w:marBottom w:val="0"/>
      <w:divBdr>
        <w:top w:val="none" w:sz="0" w:space="0" w:color="auto"/>
        <w:left w:val="none" w:sz="0" w:space="0" w:color="auto"/>
        <w:bottom w:val="none" w:sz="0" w:space="0" w:color="auto"/>
        <w:right w:val="none" w:sz="0" w:space="0" w:color="auto"/>
      </w:divBdr>
      <w:divsChild>
        <w:div w:id="450980246">
          <w:marLeft w:val="0"/>
          <w:marRight w:val="0"/>
          <w:marTop w:val="0"/>
          <w:marBottom w:val="0"/>
          <w:divBdr>
            <w:top w:val="none" w:sz="0" w:space="0" w:color="auto"/>
            <w:left w:val="none" w:sz="0" w:space="0" w:color="auto"/>
            <w:bottom w:val="none" w:sz="0" w:space="0" w:color="auto"/>
            <w:right w:val="none" w:sz="0" w:space="0" w:color="auto"/>
          </w:divBdr>
        </w:div>
        <w:div w:id="1291739305">
          <w:marLeft w:val="0"/>
          <w:marRight w:val="0"/>
          <w:marTop w:val="150"/>
          <w:marBottom w:val="0"/>
          <w:divBdr>
            <w:top w:val="none" w:sz="0" w:space="0" w:color="auto"/>
            <w:left w:val="none" w:sz="0" w:space="0" w:color="auto"/>
            <w:bottom w:val="none" w:sz="0" w:space="0" w:color="auto"/>
            <w:right w:val="none" w:sz="0" w:space="0" w:color="auto"/>
          </w:divBdr>
          <w:divsChild>
            <w:div w:id="1907374725">
              <w:marLeft w:val="1155"/>
              <w:marRight w:val="0"/>
              <w:marTop w:val="0"/>
              <w:marBottom w:val="0"/>
              <w:divBdr>
                <w:top w:val="none" w:sz="0" w:space="0" w:color="auto"/>
                <w:left w:val="none" w:sz="0" w:space="0" w:color="auto"/>
                <w:bottom w:val="none" w:sz="0" w:space="0" w:color="auto"/>
                <w:right w:val="none" w:sz="0" w:space="0" w:color="auto"/>
              </w:divBdr>
            </w:div>
            <w:div w:id="183634587">
              <w:marLeft w:val="1155"/>
              <w:marRight w:val="0"/>
              <w:marTop w:val="0"/>
              <w:marBottom w:val="0"/>
              <w:divBdr>
                <w:top w:val="none" w:sz="0" w:space="0" w:color="auto"/>
                <w:left w:val="none" w:sz="0" w:space="0" w:color="auto"/>
                <w:bottom w:val="none" w:sz="0" w:space="0" w:color="auto"/>
                <w:right w:val="none" w:sz="0" w:space="0" w:color="auto"/>
              </w:divBdr>
            </w:div>
            <w:div w:id="1850216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2992">
      <w:bodyDiv w:val="1"/>
      <w:marLeft w:val="0"/>
      <w:marRight w:val="0"/>
      <w:marTop w:val="0"/>
      <w:marBottom w:val="0"/>
      <w:divBdr>
        <w:top w:val="none" w:sz="0" w:space="0" w:color="auto"/>
        <w:left w:val="none" w:sz="0" w:space="0" w:color="auto"/>
        <w:bottom w:val="none" w:sz="0" w:space="0" w:color="auto"/>
        <w:right w:val="none" w:sz="0" w:space="0" w:color="auto"/>
      </w:divBdr>
      <w:divsChild>
        <w:div w:id="1816995062">
          <w:marLeft w:val="0"/>
          <w:marRight w:val="0"/>
          <w:marTop w:val="0"/>
          <w:marBottom w:val="0"/>
          <w:divBdr>
            <w:top w:val="none" w:sz="0" w:space="0" w:color="auto"/>
            <w:left w:val="none" w:sz="0" w:space="0" w:color="auto"/>
            <w:bottom w:val="none" w:sz="0" w:space="0" w:color="auto"/>
            <w:right w:val="none" w:sz="0" w:space="0" w:color="auto"/>
          </w:divBdr>
        </w:div>
        <w:div w:id="1139493031">
          <w:marLeft w:val="0"/>
          <w:marRight w:val="0"/>
          <w:marTop w:val="150"/>
          <w:marBottom w:val="0"/>
          <w:divBdr>
            <w:top w:val="none" w:sz="0" w:space="0" w:color="auto"/>
            <w:left w:val="none" w:sz="0" w:space="0" w:color="auto"/>
            <w:bottom w:val="none" w:sz="0" w:space="0" w:color="auto"/>
            <w:right w:val="none" w:sz="0" w:space="0" w:color="auto"/>
          </w:divBdr>
          <w:divsChild>
            <w:div w:id="1240480247">
              <w:marLeft w:val="1155"/>
              <w:marRight w:val="0"/>
              <w:marTop w:val="0"/>
              <w:marBottom w:val="0"/>
              <w:divBdr>
                <w:top w:val="none" w:sz="0" w:space="0" w:color="auto"/>
                <w:left w:val="none" w:sz="0" w:space="0" w:color="auto"/>
                <w:bottom w:val="none" w:sz="0" w:space="0" w:color="auto"/>
                <w:right w:val="none" w:sz="0" w:space="0" w:color="auto"/>
              </w:divBdr>
            </w:div>
            <w:div w:id="1690327859">
              <w:marLeft w:val="1155"/>
              <w:marRight w:val="0"/>
              <w:marTop w:val="0"/>
              <w:marBottom w:val="0"/>
              <w:divBdr>
                <w:top w:val="none" w:sz="0" w:space="0" w:color="auto"/>
                <w:left w:val="none" w:sz="0" w:space="0" w:color="auto"/>
                <w:bottom w:val="none" w:sz="0" w:space="0" w:color="auto"/>
                <w:right w:val="none" w:sz="0" w:space="0" w:color="auto"/>
              </w:divBdr>
            </w:div>
            <w:div w:id="1341854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39341">
      <w:bodyDiv w:val="1"/>
      <w:marLeft w:val="0"/>
      <w:marRight w:val="0"/>
      <w:marTop w:val="0"/>
      <w:marBottom w:val="0"/>
      <w:divBdr>
        <w:top w:val="none" w:sz="0" w:space="0" w:color="auto"/>
        <w:left w:val="none" w:sz="0" w:space="0" w:color="auto"/>
        <w:bottom w:val="none" w:sz="0" w:space="0" w:color="auto"/>
        <w:right w:val="none" w:sz="0" w:space="0" w:color="auto"/>
      </w:divBdr>
      <w:divsChild>
        <w:div w:id="346180029">
          <w:marLeft w:val="0"/>
          <w:marRight w:val="0"/>
          <w:marTop w:val="0"/>
          <w:marBottom w:val="0"/>
          <w:divBdr>
            <w:top w:val="none" w:sz="0" w:space="0" w:color="auto"/>
            <w:left w:val="none" w:sz="0" w:space="0" w:color="auto"/>
            <w:bottom w:val="none" w:sz="0" w:space="0" w:color="auto"/>
            <w:right w:val="none" w:sz="0" w:space="0" w:color="auto"/>
          </w:divBdr>
        </w:div>
        <w:div w:id="1078361773">
          <w:marLeft w:val="0"/>
          <w:marRight w:val="0"/>
          <w:marTop w:val="150"/>
          <w:marBottom w:val="0"/>
          <w:divBdr>
            <w:top w:val="none" w:sz="0" w:space="0" w:color="auto"/>
            <w:left w:val="none" w:sz="0" w:space="0" w:color="auto"/>
            <w:bottom w:val="none" w:sz="0" w:space="0" w:color="auto"/>
            <w:right w:val="none" w:sz="0" w:space="0" w:color="auto"/>
          </w:divBdr>
          <w:divsChild>
            <w:div w:id="1521621328">
              <w:marLeft w:val="1155"/>
              <w:marRight w:val="0"/>
              <w:marTop w:val="0"/>
              <w:marBottom w:val="0"/>
              <w:divBdr>
                <w:top w:val="none" w:sz="0" w:space="0" w:color="auto"/>
                <w:left w:val="none" w:sz="0" w:space="0" w:color="auto"/>
                <w:bottom w:val="none" w:sz="0" w:space="0" w:color="auto"/>
                <w:right w:val="none" w:sz="0" w:space="0" w:color="auto"/>
              </w:divBdr>
            </w:div>
            <w:div w:id="499585593">
              <w:marLeft w:val="1155"/>
              <w:marRight w:val="0"/>
              <w:marTop w:val="0"/>
              <w:marBottom w:val="0"/>
              <w:divBdr>
                <w:top w:val="none" w:sz="0" w:space="0" w:color="auto"/>
                <w:left w:val="none" w:sz="0" w:space="0" w:color="auto"/>
                <w:bottom w:val="none" w:sz="0" w:space="0" w:color="auto"/>
                <w:right w:val="none" w:sz="0" w:space="0" w:color="auto"/>
              </w:divBdr>
            </w:div>
            <w:div w:id="312947986">
              <w:marLeft w:val="1155"/>
              <w:marRight w:val="0"/>
              <w:marTop w:val="0"/>
              <w:marBottom w:val="0"/>
              <w:divBdr>
                <w:top w:val="none" w:sz="0" w:space="0" w:color="auto"/>
                <w:left w:val="none" w:sz="0" w:space="0" w:color="auto"/>
                <w:bottom w:val="none" w:sz="0" w:space="0" w:color="auto"/>
                <w:right w:val="none" w:sz="0" w:space="0" w:color="auto"/>
              </w:divBdr>
            </w:div>
            <w:div w:id="217933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817597">
      <w:bodyDiv w:val="1"/>
      <w:marLeft w:val="0"/>
      <w:marRight w:val="0"/>
      <w:marTop w:val="0"/>
      <w:marBottom w:val="0"/>
      <w:divBdr>
        <w:top w:val="none" w:sz="0" w:space="0" w:color="auto"/>
        <w:left w:val="none" w:sz="0" w:space="0" w:color="auto"/>
        <w:bottom w:val="none" w:sz="0" w:space="0" w:color="auto"/>
        <w:right w:val="none" w:sz="0" w:space="0" w:color="auto"/>
      </w:divBdr>
      <w:divsChild>
        <w:div w:id="630596410">
          <w:marLeft w:val="0"/>
          <w:marRight w:val="0"/>
          <w:marTop w:val="0"/>
          <w:marBottom w:val="0"/>
          <w:divBdr>
            <w:top w:val="none" w:sz="0" w:space="0" w:color="auto"/>
            <w:left w:val="none" w:sz="0" w:space="0" w:color="auto"/>
            <w:bottom w:val="none" w:sz="0" w:space="0" w:color="auto"/>
            <w:right w:val="none" w:sz="0" w:space="0" w:color="auto"/>
          </w:divBdr>
        </w:div>
        <w:div w:id="1312635437">
          <w:marLeft w:val="0"/>
          <w:marRight w:val="0"/>
          <w:marTop w:val="150"/>
          <w:marBottom w:val="0"/>
          <w:divBdr>
            <w:top w:val="none" w:sz="0" w:space="0" w:color="auto"/>
            <w:left w:val="none" w:sz="0" w:space="0" w:color="auto"/>
            <w:bottom w:val="none" w:sz="0" w:space="0" w:color="auto"/>
            <w:right w:val="none" w:sz="0" w:space="0" w:color="auto"/>
          </w:divBdr>
          <w:divsChild>
            <w:div w:id="169685978">
              <w:marLeft w:val="1155"/>
              <w:marRight w:val="0"/>
              <w:marTop w:val="0"/>
              <w:marBottom w:val="0"/>
              <w:divBdr>
                <w:top w:val="none" w:sz="0" w:space="0" w:color="auto"/>
                <w:left w:val="none" w:sz="0" w:space="0" w:color="auto"/>
                <w:bottom w:val="none" w:sz="0" w:space="0" w:color="auto"/>
                <w:right w:val="none" w:sz="0" w:space="0" w:color="auto"/>
              </w:divBdr>
            </w:div>
            <w:div w:id="1031682893">
              <w:marLeft w:val="1155"/>
              <w:marRight w:val="0"/>
              <w:marTop w:val="0"/>
              <w:marBottom w:val="0"/>
              <w:divBdr>
                <w:top w:val="none" w:sz="0" w:space="0" w:color="auto"/>
                <w:left w:val="none" w:sz="0" w:space="0" w:color="auto"/>
                <w:bottom w:val="none" w:sz="0" w:space="0" w:color="auto"/>
                <w:right w:val="none" w:sz="0" w:space="0" w:color="auto"/>
              </w:divBdr>
            </w:div>
            <w:div w:id="63243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893448">
      <w:bodyDiv w:val="1"/>
      <w:marLeft w:val="0"/>
      <w:marRight w:val="0"/>
      <w:marTop w:val="0"/>
      <w:marBottom w:val="0"/>
      <w:divBdr>
        <w:top w:val="none" w:sz="0" w:space="0" w:color="auto"/>
        <w:left w:val="none" w:sz="0" w:space="0" w:color="auto"/>
        <w:bottom w:val="none" w:sz="0" w:space="0" w:color="auto"/>
        <w:right w:val="none" w:sz="0" w:space="0" w:color="auto"/>
      </w:divBdr>
      <w:divsChild>
        <w:div w:id="58208695">
          <w:marLeft w:val="0"/>
          <w:marRight w:val="0"/>
          <w:marTop w:val="0"/>
          <w:marBottom w:val="0"/>
          <w:divBdr>
            <w:top w:val="none" w:sz="0" w:space="0" w:color="auto"/>
            <w:left w:val="none" w:sz="0" w:space="0" w:color="auto"/>
            <w:bottom w:val="none" w:sz="0" w:space="0" w:color="auto"/>
            <w:right w:val="none" w:sz="0" w:space="0" w:color="auto"/>
          </w:divBdr>
        </w:div>
        <w:div w:id="1024210490">
          <w:marLeft w:val="0"/>
          <w:marRight w:val="0"/>
          <w:marTop w:val="150"/>
          <w:marBottom w:val="0"/>
          <w:divBdr>
            <w:top w:val="none" w:sz="0" w:space="0" w:color="auto"/>
            <w:left w:val="none" w:sz="0" w:space="0" w:color="auto"/>
            <w:bottom w:val="none" w:sz="0" w:space="0" w:color="auto"/>
            <w:right w:val="none" w:sz="0" w:space="0" w:color="auto"/>
          </w:divBdr>
          <w:divsChild>
            <w:div w:id="1234705099">
              <w:marLeft w:val="1155"/>
              <w:marRight w:val="0"/>
              <w:marTop w:val="0"/>
              <w:marBottom w:val="0"/>
              <w:divBdr>
                <w:top w:val="none" w:sz="0" w:space="0" w:color="auto"/>
                <w:left w:val="none" w:sz="0" w:space="0" w:color="auto"/>
                <w:bottom w:val="none" w:sz="0" w:space="0" w:color="auto"/>
                <w:right w:val="none" w:sz="0" w:space="0" w:color="auto"/>
              </w:divBdr>
            </w:div>
            <w:div w:id="2081752257">
              <w:marLeft w:val="1155"/>
              <w:marRight w:val="0"/>
              <w:marTop w:val="0"/>
              <w:marBottom w:val="0"/>
              <w:divBdr>
                <w:top w:val="none" w:sz="0" w:space="0" w:color="auto"/>
                <w:left w:val="none" w:sz="0" w:space="0" w:color="auto"/>
                <w:bottom w:val="none" w:sz="0" w:space="0" w:color="auto"/>
                <w:right w:val="none" w:sz="0" w:space="0" w:color="auto"/>
              </w:divBdr>
            </w:div>
            <w:div w:id="1762528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932509">
      <w:bodyDiv w:val="1"/>
      <w:marLeft w:val="0"/>
      <w:marRight w:val="0"/>
      <w:marTop w:val="0"/>
      <w:marBottom w:val="0"/>
      <w:divBdr>
        <w:top w:val="none" w:sz="0" w:space="0" w:color="auto"/>
        <w:left w:val="none" w:sz="0" w:space="0" w:color="auto"/>
        <w:bottom w:val="none" w:sz="0" w:space="0" w:color="auto"/>
        <w:right w:val="none" w:sz="0" w:space="0" w:color="auto"/>
      </w:divBdr>
      <w:divsChild>
        <w:div w:id="1815366987">
          <w:marLeft w:val="0"/>
          <w:marRight w:val="0"/>
          <w:marTop w:val="0"/>
          <w:marBottom w:val="0"/>
          <w:divBdr>
            <w:top w:val="none" w:sz="0" w:space="0" w:color="auto"/>
            <w:left w:val="none" w:sz="0" w:space="0" w:color="auto"/>
            <w:bottom w:val="none" w:sz="0" w:space="0" w:color="auto"/>
            <w:right w:val="none" w:sz="0" w:space="0" w:color="auto"/>
          </w:divBdr>
        </w:div>
        <w:div w:id="2007900078">
          <w:marLeft w:val="0"/>
          <w:marRight w:val="0"/>
          <w:marTop w:val="150"/>
          <w:marBottom w:val="0"/>
          <w:divBdr>
            <w:top w:val="none" w:sz="0" w:space="0" w:color="auto"/>
            <w:left w:val="none" w:sz="0" w:space="0" w:color="auto"/>
            <w:bottom w:val="none" w:sz="0" w:space="0" w:color="auto"/>
            <w:right w:val="none" w:sz="0" w:space="0" w:color="auto"/>
          </w:divBdr>
          <w:divsChild>
            <w:div w:id="454519297">
              <w:marLeft w:val="1155"/>
              <w:marRight w:val="0"/>
              <w:marTop w:val="0"/>
              <w:marBottom w:val="0"/>
              <w:divBdr>
                <w:top w:val="none" w:sz="0" w:space="0" w:color="auto"/>
                <w:left w:val="none" w:sz="0" w:space="0" w:color="auto"/>
                <w:bottom w:val="none" w:sz="0" w:space="0" w:color="auto"/>
                <w:right w:val="none" w:sz="0" w:space="0" w:color="auto"/>
              </w:divBdr>
            </w:div>
            <w:div w:id="1077439773">
              <w:marLeft w:val="1155"/>
              <w:marRight w:val="0"/>
              <w:marTop w:val="0"/>
              <w:marBottom w:val="0"/>
              <w:divBdr>
                <w:top w:val="none" w:sz="0" w:space="0" w:color="auto"/>
                <w:left w:val="none" w:sz="0" w:space="0" w:color="auto"/>
                <w:bottom w:val="none" w:sz="0" w:space="0" w:color="auto"/>
                <w:right w:val="none" w:sz="0" w:space="0" w:color="auto"/>
              </w:divBdr>
            </w:div>
            <w:div w:id="32062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006700">
      <w:bodyDiv w:val="1"/>
      <w:marLeft w:val="0"/>
      <w:marRight w:val="0"/>
      <w:marTop w:val="0"/>
      <w:marBottom w:val="0"/>
      <w:divBdr>
        <w:top w:val="none" w:sz="0" w:space="0" w:color="auto"/>
        <w:left w:val="none" w:sz="0" w:space="0" w:color="auto"/>
        <w:bottom w:val="none" w:sz="0" w:space="0" w:color="auto"/>
        <w:right w:val="none" w:sz="0" w:space="0" w:color="auto"/>
      </w:divBdr>
      <w:divsChild>
        <w:div w:id="356778468">
          <w:marLeft w:val="0"/>
          <w:marRight w:val="0"/>
          <w:marTop w:val="0"/>
          <w:marBottom w:val="0"/>
          <w:divBdr>
            <w:top w:val="none" w:sz="0" w:space="0" w:color="auto"/>
            <w:left w:val="none" w:sz="0" w:space="0" w:color="auto"/>
            <w:bottom w:val="none" w:sz="0" w:space="0" w:color="auto"/>
            <w:right w:val="none" w:sz="0" w:space="0" w:color="auto"/>
          </w:divBdr>
        </w:div>
        <w:div w:id="1265069947">
          <w:marLeft w:val="0"/>
          <w:marRight w:val="0"/>
          <w:marTop w:val="150"/>
          <w:marBottom w:val="0"/>
          <w:divBdr>
            <w:top w:val="none" w:sz="0" w:space="0" w:color="auto"/>
            <w:left w:val="none" w:sz="0" w:space="0" w:color="auto"/>
            <w:bottom w:val="none" w:sz="0" w:space="0" w:color="auto"/>
            <w:right w:val="none" w:sz="0" w:space="0" w:color="auto"/>
          </w:divBdr>
          <w:divsChild>
            <w:div w:id="48186646">
              <w:marLeft w:val="1155"/>
              <w:marRight w:val="0"/>
              <w:marTop w:val="0"/>
              <w:marBottom w:val="0"/>
              <w:divBdr>
                <w:top w:val="none" w:sz="0" w:space="0" w:color="auto"/>
                <w:left w:val="none" w:sz="0" w:space="0" w:color="auto"/>
                <w:bottom w:val="none" w:sz="0" w:space="0" w:color="auto"/>
                <w:right w:val="none" w:sz="0" w:space="0" w:color="auto"/>
              </w:divBdr>
            </w:div>
            <w:div w:id="1865240121">
              <w:marLeft w:val="1155"/>
              <w:marRight w:val="0"/>
              <w:marTop w:val="0"/>
              <w:marBottom w:val="0"/>
              <w:divBdr>
                <w:top w:val="none" w:sz="0" w:space="0" w:color="auto"/>
                <w:left w:val="none" w:sz="0" w:space="0" w:color="auto"/>
                <w:bottom w:val="none" w:sz="0" w:space="0" w:color="auto"/>
                <w:right w:val="none" w:sz="0" w:space="0" w:color="auto"/>
              </w:divBdr>
            </w:div>
            <w:div w:id="13175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663956">
      <w:bodyDiv w:val="1"/>
      <w:marLeft w:val="0"/>
      <w:marRight w:val="0"/>
      <w:marTop w:val="0"/>
      <w:marBottom w:val="0"/>
      <w:divBdr>
        <w:top w:val="none" w:sz="0" w:space="0" w:color="auto"/>
        <w:left w:val="none" w:sz="0" w:space="0" w:color="auto"/>
        <w:bottom w:val="none" w:sz="0" w:space="0" w:color="auto"/>
        <w:right w:val="none" w:sz="0" w:space="0" w:color="auto"/>
      </w:divBdr>
      <w:divsChild>
        <w:div w:id="1067411933">
          <w:marLeft w:val="0"/>
          <w:marRight w:val="0"/>
          <w:marTop w:val="0"/>
          <w:marBottom w:val="0"/>
          <w:divBdr>
            <w:top w:val="none" w:sz="0" w:space="0" w:color="auto"/>
            <w:left w:val="none" w:sz="0" w:space="0" w:color="auto"/>
            <w:bottom w:val="none" w:sz="0" w:space="0" w:color="auto"/>
            <w:right w:val="none" w:sz="0" w:space="0" w:color="auto"/>
          </w:divBdr>
        </w:div>
        <w:div w:id="277611426">
          <w:marLeft w:val="0"/>
          <w:marRight w:val="0"/>
          <w:marTop w:val="150"/>
          <w:marBottom w:val="0"/>
          <w:divBdr>
            <w:top w:val="none" w:sz="0" w:space="0" w:color="auto"/>
            <w:left w:val="none" w:sz="0" w:space="0" w:color="auto"/>
            <w:bottom w:val="none" w:sz="0" w:space="0" w:color="auto"/>
            <w:right w:val="none" w:sz="0" w:space="0" w:color="auto"/>
          </w:divBdr>
          <w:divsChild>
            <w:div w:id="938369929">
              <w:marLeft w:val="1155"/>
              <w:marRight w:val="0"/>
              <w:marTop w:val="0"/>
              <w:marBottom w:val="0"/>
              <w:divBdr>
                <w:top w:val="none" w:sz="0" w:space="0" w:color="auto"/>
                <w:left w:val="none" w:sz="0" w:space="0" w:color="auto"/>
                <w:bottom w:val="none" w:sz="0" w:space="0" w:color="auto"/>
                <w:right w:val="none" w:sz="0" w:space="0" w:color="auto"/>
              </w:divBdr>
            </w:div>
            <w:div w:id="907880268">
              <w:marLeft w:val="1155"/>
              <w:marRight w:val="0"/>
              <w:marTop w:val="0"/>
              <w:marBottom w:val="0"/>
              <w:divBdr>
                <w:top w:val="none" w:sz="0" w:space="0" w:color="auto"/>
                <w:left w:val="none" w:sz="0" w:space="0" w:color="auto"/>
                <w:bottom w:val="none" w:sz="0" w:space="0" w:color="auto"/>
                <w:right w:val="none" w:sz="0" w:space="0" w:color="auto"/>
              </w:divBdr>
            </w:div>
            <w:div w:id="298000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433194">
      <w:bodyDiv w:val="1"/>
      <w:marLeft w:val="0"/>
      <w:marRight w:val="0"/>
      <w:marTop w:val="0"/>
      <w:marBottom w:val="0"/>
      <w:divBdr>
        <w:top w:val="none" w:sz="0" w:space="0" w:color="auto"/>
        <w:left w:val="none" w:sz="0" w:space="0" w:color="auto"/>
        <w:bottom w:val="none" w:sz="0" w:space="0" w:color="auto"/>
        <w:right w:val="none" w:sz="0" w:space="0" w:color="auto"/>
      </w:divBdr>
      <w:divsChild>
        <w:div w:id="1434085607">
          <w:marLeft w:val="0"/>
          <w:marRight w:val="0"/>
          <w:marTop w:val="0"/>
          <w:marBottom w:val="0"/>
          <w:divBdr>
            <w:top w:val="none" w:sz="0" w:space="0" w:color="auto"/>
            <w:left w:val="none" w:sz="0" w:space="0" w:color="auto"/>
            <w:bottom w:val="none" w:sz="0" w:space="0" w:color="auto"/>
            <w:right w:val="none" w:sz="0" w:space="0" w:color="auto"/>
          </w:divBdr>
        </w:div>
        <w:div w:id="147552460">
          <w:marLeft w:val="0"/>
          <w:marRight w:val="0"/>
          <w:marTop w:val="150"/>
          <w:marBottom w:val="0"/>
          <w:divBdr>
            <w:top w:val="none" w:sz="0" w:space="0" w:color="auto"/>
            <w:left w:val="none" w:sz="0" w:space="0" w:color="auto"/>
            <w:bottom w:val="none" w:sz="0" w:space="0" w:color="auto"/>
            <w:right w:val="none" w:sz="0" w:space="0" w:color="auto"/>
          </w:divBdr>
          <w:divsChild>
            <w:div w:id="878708193">
              <w:marLeft w:val="1155"/>
              <w:marRight w:val="0"/>
              <w:marTop w:val="0"/>
              <w:marBottom w:val="0"/>
              <w:divBdr>
                <w:top w:val="none" w:sz="0" w:space="0" w:color="auto"/>
                <w:left w:val="none" w:sz="0" w:space="0" w:color="auto"/>
                <w:bottom w:val="none" w:sz="0" w:space="0" w:color="auto"/>
                <w:right w:val="none" w:sz="0" w:space="0" w:color="auto"/>
              </w:divBdr>
            </w:div>
            <w:div w:id="134375869">
              <w:marLeft w:val="1155"/>
              <w:marRight w:val="0"/>
              <w:marTop w:val="0"/>
              <w:marBottom w:val="0"/>
              <w:divBdr>
                <w:top w:val="none" w:sz="0" w:space="0" w:color="auto"/>
                <w:left w:val="none" w:sz="0" w:space="0" w:color="auto"/>
                <w:bottom w:val="none" w:sz="0" w:space="0" w:color="auto"/>
                <w:right w:val="none" w:sz="0" w:space="0" w:color="auto"/>
              </w:divBdr>
            </w:div>
            <w:div w:id="77949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633525">
      <w:bodyDiv w:val="1"/>
      <w:marLeft w:val="0"/>
      <w:marRight w:val="0"/>
      <w:marTop w:val="0"/>
      <w:marBottom w:val="0"/>
      <w:divBdr>
        <w:top w:val="none" w:sz="0" w:space="0" w:color="auto"/>
        <w:left w:val="none" w:sz="0" w:space="0" w:color="auto"/>
        <w:bottom w:val="none" w:sz="0" w:space="0" w:color="auto"/>
        <w:right w:val="none" w:sz="0" w:space="0" w:color="auto"/>
      </w:divBdr>
      <w:divsChild>
        <w:div w:id="860432143">
          <w:marLeft w:val="0"/>
          <w:marRight w:val="0"/>
          <w:marTop w:val="0"/>
          <w:marBottom w:val="0"/>
          <w:divBdr>
            <w:top w:val="none" w:sz="0" w:space="0" w:color="auto"/>
            <w:left w:val="none" w:sz="0" w:space="0" w:color="auto"/>
            <w:bottom w:val="none" w:sz="0" w:space="0" w:color="auto"/>
            <w:right w:val="none" w:sz="0" w:space="0" w:color="auto"/>
          </w:divBdr>
        </w:div>
        <w:div w:id="1386875020">
          <w:marLeft w:val="0"/>
          <w:marRight w:val="0"/>
          <w:marTop w:val="150"/>
          <w:marBottom w:val="0"/>
          <w:divBdr>
            <w:top w:val="none" w:sz="0" w:space="0" w:color="auto"/>
            <w:left w:val="none" w:sz="0" w:space="0" w:color="auto"/>
            <w:bottom w:val="none" w:sz="0" w:space="0" w:color="auto"/>
            <w:right w:val="none" w:sz="0" w:space="0" w:color="auto"/>
          </w:divBdr>
          <w:divsChild>
            <w:div w:id="1867058420">
              <w:marLeft w:val="1155"/>
              <w:marRight w:val="0"/>
              <w:marTop w:val="0"/>
              <w:marBottom w:val="0"/>
              <w:divBdr>
                <w:top w:val="none" w:sz="0" w:space="0" w:color="auto"/>
                <w:left w:val="none" w:sz="0" w:space="0" w:color="auto"/>
                <w:bottom w:val="none" w:sz="0" w:space="0" w:color="auto"/>
                <w:right w:val="none" w:sz="0" w:space="0" w:color="auto"/>
              </w:divBdr>
            </w:div>
            <w:div w:id="1904442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779972">
      <w:bodyDiv w:val="1"/>
      <w:marLeft w:val="0"/>
      <w:marRight w:val="0"/>
      <w:marTop w:val="0"/>
      <w:marBottom w:val="0"/>
      <w:divBdr>
        <w:top w:val="none" w:sz="0" w:space="0" w:color="auto"/>
        <w:left w:val="none" w:sz="0" w:space="0" w:color="auto"/>
        <w:bottom w:val="none" w:sz="0" w:space="0" w:color="auto"/>
        <w:right w:val="none" w:sz="0" w:space="0" w:color="auto"/>
      </w:divBdr>
      <w:divsChild>
        <w:div w:id="140662931">
          <w:marLeft w:val="0"/>
          <w:marRight w:val="0"/>
          <w:marTop w:val="0"/>
          <w:marBottom w:val="0"/>
          <w:divBdr>
            <w:top w:val="none" w:sz="0" w:space="0" w:color="auto"/>
            <w:left w:val="none" w:sz="0" w:space="0" w:color="auto"/>
            <w:bottom w:val="none" w:sz="0" w:space="0" w:color="auto"/>
            <w:right w:val="none" w:sz="0" w:space="0" w:color="auto"/>
          </w:divBdr>
        </w:div>
        <w:div w:id="1350181856">
          <w:marLeft w:val="0"/>
          <w:marRight w:val="0"/>
          <w:marTop w:val="150"/>
          <w:marBottom w:val="0"/>
          <w:divBdr>
            <w:top w:val="none" w:sz="0" w:space="0" w:color="auto"/>
            <w:left w:val="none" w:sz="0" w:space="0" w:color="auto"/>
            <w:bottom w:val="none" w:sz="0" w:space="0" w:color="auto"/>
            <w:right w:val="none" w:sz="0" w:space="0" w:color="auto"/>
          </w:divBdr>
          <w:divsChild>
            <w:div w:id="415713992">
              <w:marLeft w:val="1155"/>
              <w:marRight w:val="0"/>
              <w:marTop w:val="0"/>
              <w:marBottom w:val="0"/>
              <w:divBdr>
                <w:top w:val="none" w:sz="0" w:space="0" w:color="auto"/>
                <w:left w:val="none" w:sz="0" w:space="0" w:color="auto"/>
                <w:bottom w:val="none" w:sz="0" w:space="0" w:color="auto"/>
                <w:right w:val="none" w:sz="0" w:space="0" w:color="auto"/>
              </w:divBdr>
            </w:div>
            <w:div w:id="1828323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323">
      <w:bodyDiv w:val="1"/>
      <w:marLeft w:val="0"/>
      <w:marRight w:val="0"/>
      <w:marTop w:val="0"/>
      <w:marBottom w:val="0"/>
      <w:divBdr>
        <w:top w:val="none" w:sz="0" w:space="0" w:color="auto"/>
        <w:left w:val="none" w:sz="0" w:space="0" w:color="auto"/>
        <w:bottom w:val="none" w:sz="0" w:space="0" w:color="auto"/>
        <w:right w:val="none" w:sz="0" w:space="0" w:color="auto"/>
      </w:divBdr>
      <w:divsChild>
        <w:div w:id="1443305484">
          <w:marLeft w:val="0"/>
          <w:marRight w:val="0"/>
          <w:marTop w:val="0"/>
          <w:marBottom w:val="0"/>
          <w:divBdr>
            <w:top w:val="none" w:sz="0" w:space="0" w:color="auto"/>
            <w:left w:val="none" w:sz="0" w:space="0" w:color="auto"/>
            <w:bottom w:val="none" w:sz="0" w:space="0" w:color="auto"/>
            <w:right w:val="none" w:sz="0" w:space="0" w:color="auto"/>
          </w:divBdr>
        </w:div>
        <w:div w:id="59983713">
          <w:marLeft w:val="0"/>
          <w:marRight w:val="0"/>
          <w:marTop w:val="150"/>
          <w:marBottom w:val="0"/>
          <w:divBdr>
            <w:top w:val="none" w:sz="0" w:space="0" w:color="auto"/>
            <w:left w:val="none" w:sz="0" w:space="0" w:color="auto"/>
            <w:bottom w:val="none" w:sz="0" w:space="0" w:color="auto"/>
            <w:right w:val="none" w:sz="0" w:space="0" w:color="auto"/>
          </w:divBdr>
          <w:divsChild>
            <w:div w:id="1034889127">
              <w:marLeft w:val="1155"/>
              <w:marRight w:val="0"/>
              <w:marTop w:val="0"/>
              <w:marBottom w:val="0"/>
              <w:divBdr>
                <w:top w:val="none" w:sz="0" w:space="0" w:color="auto"/>
                <w:left w:val="none" w:sz="0" w:space="0" w:color="auto"/>
                <w:bottom w:val="none" w:sz="0" w:space="0" w:color="auto"/>
                <w:right w:val="none" w:sz="0" w:space="0" w:color="auto"/>
              </w:divBdr>
            </w:div>
            <w:div w:id="1053773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011133">
      <w:bodyDiv w:val="1"/>
      <w:marLeft w:val="0"/>
      <w:marRight w:val="0"/>
      <w:marTop w:val="0"/>
      <w:marBottom w:val="0"/>
      <w:divBdr>
        <w:top w:val="none" w:sz="0" w:space="0" w:color="auto"/>
        <w:left w:val="none" w:sz="0" w:space="0" w:color="auto"/>
        <w:bottom w:val="none" w:sz="0" w:space="0" w:color="auto"/>
        <w:right w:val="none" w:sz="0" w:space="0" w:color="auto"/>
      </w:divBdr>
      <w:divsChild>
        <w:div w:id="410809810">
          <w:marLeft w:val="0"/>
          <w:marRight w:val="0"/>
          <w:marTop w:val="0"/>
          <w:marBottom w:val="0"/>
          <w:divBdr>
            <w:top w:val="none" w:sz="0" w:space="0" w:color="auto"/>
            <w:left w:val="none" w:sz="0" w:space="0" w:color="auto"/>
            <w:bottom w:val="none" w:sz="0" w:space="0" w:color="auto"/>
            <w:right w:val="none" w:sz="0" w:space="0" w:color="auto"/>
          </w:divBdr>
        </w:div>
        <w:div w:id="265430658">
          <w:marLeft w:val="0"/>
          <w:marRight w:val="0"/>
          <w:marTop w:val="150"/>
          <w:marBottom w:val="0"/>
          <w:divBdr>
            <w:top w:val="none" w:sz="0" w:space="0" w:color="auto"/>
            <w:left w:val="none" w:sz="0" w:space="0" w:color="auto"/>
            <w:bottom w:val="none" w:sz="0" w:space="0" w:color="auto"/>
            <w:right w:val="none" w:sz="0" w:space="0" w:color="auto"/>
          </w:divBdr>
          <w:divsChild>
            <w:div w:id="2146849972">
              <w:marLeft w:val="1155"/>
              <w:marRight w:val="0"/>
              <w:marTop w:val="0"/>
              <w:marBottom w:val="0"/>
              <w:divBdr>
                <w:top w:val="none" w:sz="0" w:space="0" w:color="auto"/>
                <w:left w:val="none" w:sz="0" w:space="0" w:color="auto"/>
                <w:bottom w:val="none" w:sz="0" w:space="0" w:color="auto"/>
                <w:right w:val="none" w:sz="0" w:space="0" w:color="auto"/>
              </w:divBdr>
            </w:div>
            <w:div w:id="538978471">
              <w:marLeft w:val="1155"/>
              <w:marRight w:val="0"/>
              <w:marTop w:val="0"/>
              <w:marBottom w:val="0"/>
              <w:divBdr>
                <w:top w:val="none" w:sz="0" w:space="0" w:color="auto"/>
                <w:left w:val="none" w:sz="0" w:space="0" w:color="auto"/>
                <w:bottom w:val="none" w:sz="0" w:space="0" w:color="auto"/>
                <w:right w:val="none" w:sz="0" w:space="0" w:color="auto"/>
              </w:divBdr>
            </w:div>
            <w:div w:id="411243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02954">
      <w:bodyDiv w:val="1"/>
      <w:marLeft w:val="0"/>
      <w:marRight w:val="0"/>
      <w:marTop w:val="0"/>
      <w:marBottom w:val="0"/>
      <w:divBdr>
        <w:top w:val="none" w:sz="0" w:space="0" w:color="auto"/>
        <w:left w:val="none" w:sz="0" w:space="0" w:color="auto"/>
        <w:bottom w:val="none" w:sz="0" w:space="0" w:color="auto"/>
        <w:right w:val="none" w:sz="0" w:space="0" w:color="auto"/>
      </w:divBdr>
      <w:divsChild>
        <w:div w:id="302153090">
          <w:marLeft w:val="0"/>
          <w:marRight w:val="0"/>
          <w:marTop w:val="0"/>
          <w:marBottom w:val="0"/>
          <w:divBdr>
            <w:top w:val="none" w:sz="0" w:space="0" w:color="auto"/>
            <w:left w:val="none" w:sz="0" w:space="0" w:color="auto"/>
            <w:bottom w:val="none" w:sz="0" w:space="0" w:color="auto"/>
            <w:right w:val="none" w:sz="0" w:space="0" w:color="auto"/>
          </w:divBdr>
        </w:div>
        <w:div w:id="416831570">
          <w:marLeft w:val="0"/>
          <w:marRight w:val="0"/>
          <w:marTop w:val="150"/>
          <w:marBottom w:val="0"/>
          <w:divBdr>
            <w:top w:val="none" w:sz="0" w:space="0" w:color="auto"/>
            <w:left w:val="none" w:sz="0" w:space="0" w:color="auto"/>
            <w:bottom w:val="none" w:sz="0" w:space="0" w:color="auto"/>
            <w:right w:val="none" w:sz="0" w:space="0" w:color="auto"/>
          </w:divBdr>
          <w:divsChild>
            <w:div w:id="293681222">
              <w:marLeft w:val="1155"/>
              <w:marRight w:val="0"/>
              <w:marTop w:val="0"/>
              <w:marBottom w:val="0"/>
              <w:divBdr>
                <w:top w:val="none" w:sz="0" w:space="0" w:color="auto"/>
                <w:left w:val="none" w:sz="0" w:space="0" w:color="auto"/>
                <w:bottom w:val="none" w:sz="0" w:space="0" w:color="auto"/>
                <w:right w:val="none" w:sz="0" w:space="0" w:color="auto"/>
              </w:divBdr>
            </w:div>
            <w:div w:id="2014721209">
              <w:marLeft w:val="1155"/>
              <w:marRight w:val="0"/>
              <w:marTop w:val="0"/>
              <w:marBottom w:val="0"/>
              <w:divBdr>
                <w:top w:val="none" w:sz="0" w:space="0" w:color="auto"/>
                <w:left w:val="none" w:sz="0" w:space="0" w:color="auto"/>
                <w:bottom w:val="none" w:sz="0" w:space="0" w:color="auto"/>
                <w:right w:val="none" w:sz="0" w:space="0" w:color="auto"/>
              </w:divBdr>
            </w:div>
            <w:div w:id="1143235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00691">
      <w:bodyDiv w:val="1"/>
      <w:marLeft w:val="0"/>
      <w:marRight w:val="0"/>
      <w:marTop w:val="0"/>
      <w:marBottom w:val="0"/>
      <w:divBdr>
        <w:top w:val="none" w:sz="0" w:space="0" w:color="auto"/>
        <w:left w:val="none" w:sz="0" w:space="0" w:color="auto"/>
        <w:bottom w:val="none" w:sz="0" w:space="0" w:color="auto"/>
        <w:right w:val="none" w:sz="0" w:space="0" w:color="auto"/>
      </w:divBdr>
      <w:divsChild>
        <w:div w:id="1735661291">
          <w:marLeft w:val="0"/>
          <w:marRight w:val="0"/>
          <w:marTop w:val="0"/>
          <w:marBottom w:val="0"/>
          <w:divBdr>
            <w:top w:val="none" w:sz="0" w:space="0" w:color="auto"/>
            <w:left w:val="none" w:sz="0" w:space="0" w:color="auto"/>
            <w:bottom w:val="none" w:sz="0" w:space="0" w:color="auto"/>
            <w:right w:val="none" w:sz="0" w:space="0" w:color="auto"/>
          </w:divBdr>
        </w:div>
        <w:div w:id="1535386639">
          <w:marLeft w:val="0"/>
          <w:marRight w:val="0"/>
          <w:marTop w:val="150"/>
          <w:marBottom w:val="0"/>
          <w:divBdr>
            <w:top w:val="none" w:sz="0" w:space="0" w:color="auto"/>
            <w:left w:val="none" w:sz="0" w:space="0" w:color="auto"/>
            <w:bottom w:val="none" w:sz="0" w:space="0" w:color="auto"/>
            <w:right w:val="none" w:sz="0" w:space="0" w:color="auto"/>
          </w:divBdr>
          <w:divsChild>
            <w:div w:id="2031030135">
              <w:marLeft w:val="1155"/>
              <w:marRight w:val="0"/>
              <w:marTop w:val="0"/>
              <w:marBottom w:val="0"/>
              <w:divBdr>
                <w:top w:val="none" w:sz="0" w:space="0" w:color="auto"/>
                <w:left w:val="none" w:sz="0" w:space="0" w:color="auto"/>
                <w:bottom w:val="none" w:sz="0" w:space="0" w:color="auto"/>
                <w:right w:val="none" w:sz="0" w:space="0" w:color="auto"/>
              </w:divBdr>
            </w:div>
            <w:div w:id="1663315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59559">
      <w:bodyDiv w:val="1"/>
      <w:marLeft w:val="0"/>
      <w:marRight w:val="0"/>
      <w:marTop w:val="0"/>
      <w:marBottom w:val="0"/>
      <w:divBdr>
        <w:top w:val="none" w:sz="0" w:space="0" w:color="auto"/>
        <w:left w:val="none" w:sz="0" w:space="0" w:color="auto"/>
        <w:bottom w:val="none" w:sz="0" w:space="0" w:color="auto"/>
        <w:right w:val="none" w:sz="0" w:space="0" w:color="auto"/>
      </w:divBdr>
      <w:divsChild>
        <w:div w:id="162745564">
          <w:marLeft w:val="0"/>
          <w:marRight w:val="0"/>
          <w:marTop w:val="0"/>
          <w:marBottom w:val="0"/>
          <w:divBdr>
            <w:top w:val="none" w:sz="0" w:space="0" w:color="auto"/>
            <w:left w:val="none" w:sz="0" w:space="0" w:color="auto"/>
            <w:bottom w:val="none" w:sz="0" w:space="0" w:color="auto"/>
            <w:right w:val="none" w:sz="0" w:space="0" w:color="auto"/>
          </w:divBdr>
        </w:div>
        <w:div w:id="1122113553">
          <w:marLeft w:val="0"/>
          <w:marRight w:val="0"/>
          <w:marTop w:val="150"/>
          <w:marBottom w:val="0"/>
          <w:divBdr>
            <w:top w:val="none" w:sz="0" w:space="0" w:color="auto"/>
            <w:left w:val="none" w:sz="0" w:space="0" w:color="auto"/>
            <w:bottom w:val="none" w:sz="0" w:space="0" w:color="auto"/>
            <w:right w:val="none" w:sz="0" w:space="0" w:color="auto"/>
          </w:divBdr>
          <w:divsChild>
            <w:div w:id="239415522">
              <w:marLeft w:val="1155"/>
              <w:marRight w:val="0"/>
              <w:marTop w:val="0"/>
              <w:marBottom w:val="0"/>
              <w:divBdr>
                <w:top w:val="none" w:sz="0" w:space="0" w:color="auto"/>
                <w:left w:val="none" w:sz="0" w:space="0" w:color="auto"/>
                <w:bottom w:val="none" w:sz="0" w:space="0" w:color="auto"/>
                <w:right w:val="none" w:sz="0" w:space="0" w:color="auto"/>
              </w:divBdr>
            </w:div>
            <w:div w:id="1432818272">
              <w:marLeft w:val="1155"/>
              <w:marRight w:val="0"/>
              <w:marTop w:val="0"/>
              <w:marBottom w:val="0"/>
              <w:divBdr>
                <w:top w:val="none" w:sz="0" w:space="0" w:color="auto"/>
                <w:left w:val="none" w:sz="0" w:space="0" w:color="auto"/>
                <w:bottom w:val="none" w:sz="0" w:space="0" w:color="auto"/>
                <w:right w:val="none" w:sz="0" w:space="0" w:color="auto"/>
              </w:divBdr>
            </w:div>
            <w:div w:id="210071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07842">
      <w:bodyDiv w:val="1"/>
      <w:marLeft w:val="0"/>
      <w:marRight w:val="0"/>
      <w:marTop w:val="0"/>
      <w:marBottom w:val="0"/>
      <w:divBdr>
        <w:top w:val="none" w:sz="0" w:space="0" w:color="auto"/>
        <w:left w:val="none" w:sz="0" w:space="0" w:color="auto"/>
        <w:bottom w:val="none" w:sz="0" w:space="0" w:color="auto"/>
        <w:right w:val="none" w:sz="0" w:space="0" w:color="auto"/>
      </w:divBdr>
      <w:divsChild>
        <w:div w:id="1192569626">
          <w:marLeft w:val="0"/>
          <w:marRight w:val="0"/>
          <w:marTop w:val="0"/>
          <w:marBottom w:val="0"/>
          <w:divBdr>
            <w:top w:val="none" w:sz="0" w:space="0" w:color="auto"/>
            <w:left w:val="none" w:sz="0" w:space="0" w:color="auto"/>
            <w:bottom w:val="none" w:sz="0" w:space="0" w:color="auto"/>
            <w:right w:val="none" w:sz="0" w:space="0" w:color="auto"/>
          </w:divBdr>
        </w:div>
        <w:div w:id="1943806714">
          <w:marLeft w:val="0"/>
          <w:marRight w:val="0"/>
          <w:marTop w:val="150"/>
          <w:marBottom w:val="0"/>
          <w:divBdr>
            <w:top w:val="none" w:sz="0" w:space="0" w:color="auto"/>
            <w:left w:val="none" w:sz="0" w:space="0" w:color="auto"/>
            <w:bottom w:val="none" w:sz="0" w:space="0" w:color="auto"/>
            <w:right w:val="none" w:sz="0" w:space="0" w:color="auto"/>
          </w:divBdr>
          <w:divsChild>
            <w:div w:id="476534299">
              <w:marLeft w:val="1155"/>
              <w:marRight w:val="0"/>
              <w:marTop w:val="0"/>
              <w:marBottom w:val="0"/>
              <w:divBdr>
                <w:top w:val="none" w:sz="0" w:space="0" w:color="auto"/>
                <w:left w:val="none" w:sz="0" w:space="0" w:color="auto"/>
                <w:bottom w:val="none" w:sz="0" w:space="0" w:color="auto"/>
                <w:right w:val="none" w:sz="0" w:space="0" w:color="auto"/>
              </w:divBdr>
            </w:div>
            <w:div w:id="1606616851">
              <w:marLeft w:val="1155"/>
              <w:marRight w:val="0"/>
              <w:marTop w:val="0"/>
              <w:marBottom w:val="0"/>
              <w:divBdr>
                <w:top w:val="none" w:sz="0" w:space="0" w:color="auto"/>
                <w:left w:val="none" w:sz="0" w:space="0" w:color="auto"/>
                <w:bottom w:val="none" w:sz="0" w:space="0" w:color="auto"/>
                <w:right w:val="none" w:sz="0" w:space="0" w:color="auto"/>
              </w:divBdr>
            </w:div>
            <w:div w:id="1965043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7231">
      <w:bodyDiv w:val="1"/>
      <w:marLeft w:val="0"/>
      <w:marRight w:val="0"/>
      <w:marTop w:val="0"/>
      <w:marBottom w:val="0"/>
      <w:divBdr>
        <w:top w:val="none" w:sz="0" w:space="0" w:color="auto"/>
        <w:left w:val="none" w:sz="0" w:space="0" w:color="auto"/>
        <w:bottom w:val="none" w:sz="0" w:space="0" w:color="auto"/>
        <w:right w:val="none" w:sz="0" w:space="0" w:color="auto"/>
      </w:divBdr>
      <w:divsChild>
        <w:div w:id="289290327">
          <w:marLeft w:val="0"/>
          <w:marRight w:val="0"/>
          <w:marTop w:val="0"/>
          <w:marBottom w:val="0"/>
          <w:divBdr>
            <w:top w:val="none" w:sz="0" w:space="0" w:color="auto"/>
            <w:left w:val="none" w:sz="0" w:space="0" w:color="auto"/>
            <w:bottom w:val="none" w:sz="0" w:space="0" w:color="auto"/>
            <w:right w:val="none" w:sz="0" w:space="0" w:color="auto"/>
          </w:divBdr>
        </w:div>
        <w:div w:id="1380590760">
          <w:marLeft w:val="0"/>
          <w:marRight w:val="0"/>
          <w:marTop w:val="150"/>
          <w:marBottom w:val="0"/>
          <w:divBdr>
            <w:top w:val="none" w:sz="0" w:space="0" w:color="auto"/>
            <w:left w:val="none" w:sz="0" w:space="0" w:color="auto"/>
            <w:bottom w:val="none" w:sz="0" w:space="0" w:color="auto"/>
            <w:right w:val="none" w:sz="0" w:space="0" w:color="auto"/>
          </w:divBdr>
          <w:divsChild>
            <w:div w:id="107042195">
              <w:marLeft w:val="1155"/>
              <w:marRight w:val="0"/>
              <w:marTop w:val="0"/>
              <w:marBottom w:val="0"/>
              <w:divBdr>
                <w:top w:val="none" w:sz="0" w:space="0" w:color="auto"/>
                <w:left w:val="none" w:sz="0" w:space="0" w:color="auto"/>
                <w:bottom w:val="none" w:sz="0" w:space="0" w:color="auto"/>
                <w:right w:val="none" w:sz="0" w:space="0" w:color="auto"/>
              </w:divBdr>
            </w:div>
            <w:div w:id="352464783">
              <w:marLeft w:val="1155"/>
              <w:marRight w:val="0"/>
              <w:marTop w:val="0"/>
              <w:marBottom w:val="0"/>
              <w:divBdr>
                <w:top w:val="none" w:sz="0" w:space="0" w:color="auto"/>
                <w:left w:val="none" w:sz="0" w:space="0" w:color="auto"/>
                <w:bottom w:val="none" w:sz="0" w:space="0" w:color="auto"/>
                <w:right w:val="none" w:sz="0" w:space="0" w:color="auto"/>
              </w:divBdr>
            </w:div>
            <w:div w:id="225268568">
              <w:marLeft w:val="1155"/>
              <w:marRight w:val="0"/>
              <w:marTop w:val="0"/>
              <w:marBottom w:val="0"/>
              <w:divBdr>
                <w:top w:val="none" w:sz="0" w:space="0" w:color="auto"/>
                <w:left w:val="none" w:sz="0" w:space="0" w:color="auto"/>
                <w:bottom w:val="none" w:sz="0" w:space="0" w:color="auto"/>
                <w:right w:val="none" w:sz="0" w:space="0" w:color="auto"/>
              </w:divBdr>
            </w:div>
            <w:div w:id="11969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2581">
      <w:bodyDiv w:val="1"/>
      <w:marLeft w:val="0"/>
      <w:marRight w:val="0"/>
      <w:marTop w:val="0"/>
      <w:marBottom w:val="0"/>
      <w:divBdr>
        <w:top w:val="none" w:sz="0" w:space="0" w:color="auto"/>
        <w:left w:val="none" w:sz="0" w:space="0" w:color="auto"/>
        <w:bottom w:val="none" w:sz="0" w:space="0" w:color="auto"/>
        <w:right w:val="none" w:sz="0" w:space="0" w:color="auto"/>
      </w:divBdr>
      <w:divsChild>
        <w:div w:id="2005425712">
          <w:marLeft w:val="0"/>
          <w:marRight w:val="0"/>
          <w:marTop w:val="0"/>
          <w:marBottom w:val="0"/>
          <w:divBdr>
            <w:top w:val="none" w:sz="0" w:space="0" w:color="auto"/>
            <w:left w:val="none" w:sz="0" w:space="0" w:color="auto"/>
            <w:bottom w:val="none" w:sz="0" w:space="0" w:color="auto"/>
            <w:right w:val="none" w:sz="0" w:space="0" w:color="auto"/>
          </w:divBdr>
        </w:div>
        <w:div w:id="1641958765">
          <w:marLeft w:val="0"/>
          <w:marRight w:val="0"/>
          <w:marTop w:val="150"/>
          <w:marBottom w:val="0"/>
          <w:divBdr>
            <w:top w:val="none" w:sz="0" w:space="0" w:color="auto"/>
            <w:left w:val="none" w:sz="0" w:space="0" w:color="auto"/>
            <w:bottom w:val="none" w:sz="0" w:space="0" w:color="auto"/>
            <w:right w:val="none" w:sz="0" w:space="0" w:color="auto"/>
          </w:divBdr>
          <w:divsChild>
            <w:div w:id="1943563612">
              <w:marLeft w:val="1155"/>
              <w:marRight w:val="0"/>
              <w:marTop w:val="0"/>
              <w:marBottom w:val="0"/>
              <w:divBdr>
                <w:top w:val="none" w:sz="0" w:space="0" w:color="auto"/>
                <w:left w:val="none" w:sz="0" w:space="0" w:color="auto"/>
                <w:bottom w:val="none" w:sz="0" w:space="0" w:color="auto"/>
                <w:right w:val="none" w:sz="0" w:space="0" w:color="auto"/>
              </w:divBdr>
            </w:div>
            <w:div w:id="362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027991">
      <w:bodyDiv w:val="1"/>
      <w:marLeft w:val="0"/>
      <w:marRight w:val="0"/>
      <w:marTop w:val="0"/>
      <w:marBottom w:val="0"/>
      <w:divBdr>
        <w:top w:val="none" w:sz="0" w:space="0" w:color="auto"/>
        <w:left w:val="none" w:sz="0" w:space="0" w:color="auto"/>
        <w:bottom w:val="none" w:sz="0" w:space="0" w:color="auto"/>
        <w:right w:val="none" w:sz="0" w:space="0" w:color="auto"/>
      </w:divBdr>
      <w:divsChild>
        <w:div w:id="376470471">
          <w:marLeft w:val="0"/>
          <w:marRight w:val="0"/>
          <w:marTop w:val="0"/>
          <w:marBottom w:val="0"/>
          <w:divBdr>
            <w:top w:val="none" w:sz="0" w:space="0" w:color="auto"/>
            <w:left w:val="none" w:sz="0" w:space="0" w:color="auto"/>
            <w:bottom w:val="none" w:sz="0" w:space="0" w:color="auto"/>
            <w:right w:val="none" w:sz="0" w:space="0" w:color="auto"/>
          </w:divBdr>
        </w:div>
        <w:div w:id="868184358">
          <w:marLeft w:val="0"/>
          <w:marRight w:val="0"/>
          <w:marTop w:val="150"/>
          <w:marBottom w:val="0"/>
          <w:divBdr>
            <w:top w:val="none" w:sz="0" w:space="0" w:color="auto"/>
            <w:left w:val="none" w:sz="0" w:space="0" w:color="auto"/>
            <w:bottom w:val="none" w:sz="0" w:space="0" w:color="auto"/>
            <w:right w:val="none" w:sz="0" w:space="0" w:color="auto"/>
          </w:divBdr>
          <w:divsChild>
            <w:div w:id="761991398">
              <w:marLeft w:val="1155"/>
              <w:marRight w:val="0"/>
              <w:marTop w:val="0"/>
              <w:marBottom w:val="0"/>
              <w:divBdr>
                <w:top w:val="none" w:sz="0" w:space="0" w:color="auto"/>
                <w:left w:val="none" w:sz="0" w:space="0" w:color="auto"/>
                <w:bottom w:val="none" w:sz="0" w:space="0" w:color="auto"/>
                <w:right w:val="none" w:sz="0" w:space="0" w:color="auto"/>
              </w:divBdr>
            </w:div>
            <w:div w:id="1334841735">
              <w:marLeft w:val="1155"/>
              <w:marRight w:val="0"/>
              <w:marTop w:val="0"/>
              <w:marBottom w:val="0"/>
              <w:divBdr>
                <w:top w:val="none" w:sz="0" w:space="0" w:color="auto"/>
                <w:left w:val="none" w:sz="0" w:space="0" w:color="auto"/>
                <w:bottom w:val="none" w:sz="0" w:space="0" w:color="auto"/>
                <w:right w:val="none" w:sz="0" w:space="0" w:color="auto"/>
              </w:divBdr>
            </w:div>
            <w:div w:id="2098360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375873">
      <w:bodyDiv w:val="1"/>
      <w:marLeft w:val="0"/>
      <w:marRight w:val="0"/>
      <w:marTop w:val="0"/>
      <w:marBottom w:val="0"/>
      <w:divBdr>
        <w:top w:val="none" w:sz="0" w:space="0" w:color="auto"/>
        <w:left w:val="none" w:sz="0" w:space="0" w:color="auto"/>
        <w:bottom w:val="none" w:sz="0" w:space="0" w:color="auto"/>
        <w:right w:val="none" w:sz="0" w:space="0" w:color="auto"/>
      </w:divBdr>
      <w:divsChild>
        <w:div w:id="1463424947">
          <w:marLeft w:val="0"/>
          <w:marRight w:val="0"/>
          <w:marTop w:val="0"/>
          <w:marBottom w:val="0"/>
          <w:divBdr>
            <w:top w:val="none" w:sz="0" w:space="0" w:color="auto"/>
            <w:left w:val="none" w:sz="0" w:space="0" w:color="auto"/>
            <w:bottom w:val="none" w:sz="0" w:space="0" w:color="auto"/>
            <w:right w:val="none" w:sz="0" w:space="0" w:color="auto"/>
          </w:divBdr>
        </w:div>
        <w:div w:id="402410660">
          <w:marLeft w:val="0"/>
          <w:marRight w:val="0"/>
          <w:marTop w:val="150"/>
          <w:marBottom w:val="0"/>
          <w:divBdr>
            <w:top w:val="none" w:sz="0" w:space="0" w:color="auto"/>
            <w:left w:val="none" w:sz="0" w:space="0" w:color="auto"/>
            <w:bottom w:val="none" w:sz="0" w:space="0" w:color="auto"/>
            <w:right w:val="none" w:sz="0" w:space="0" w:color="auto"/>
          </w:divBdr>
          <w:divsChild>
            <w:div w:id="1703480093">
              <w:marLeft w:val="1155"/>
              <w:marRight w:val="0"/>
              <w:marTop w:val="0"/>
              <w:marBottom w:val="0"/>
              <w:divBdr>
                <w:top w:val="none" w:sz="0" w:space="0" w:color="auto"/>
                <w:left w:val="none" w:sz="0" w:space="0" w:color="auto"/>
                <w:bottom w:val="none" w:sz="0" w:space="0" w:color="auto"/>
                <w:right w:val="none" w:sz="0" w:space="0" w:color="auto"/>
              </w:divBdr>
            </w:div>
            <w:div w:id="1497915906">
              <w:marLeft w:val="1155"/>
              <w:marRight w:val="0"/>
              <w:marTop w:val="0"/>
              <w:marBottom w:val="0"/>
              <w:divBdr>
                <w:top w:val="none" w:sz="0" w:space="0" w:color="auto"/>
                <w:left w:val="none" w:sz="0" w:space="0" w:color="auto"/>
                <w:bottom w:val="none" w:sz="0" w:space="0" w:color="auto"/>
                <w:right w:val="none" w:sz="0" w:space="0" w:color="auto"/>
              </w:divBdr>
            </w:div>
            <w:div w:id="155193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341925">
      <w:bodyDiv w:val="1"/>
      <w:marLeft w:val="0"/>
      <w:marRight w:val="0"/>
      <w:marTop w:val="0"/>
      <w:marBottom w:val="0"/>
      <w:divBdr>
        <w:top w:val="none" w:sz="0" w:space="0" w:color="auto"/>
        <w:left w:val="none" w:sz="0" w:space="0" w:color="auto"/>
        <w:bottom w:val="none" w:sz="0" w:space="0" w:color="auto"/>
        <w:right w:val="none" w:sz="0" w:space="0" w:color="auto"/>
      </w:divBdr>
      <w:divsChild>
        <w:div w:id="2109495433">
          <w:marLeft w:val="0"/>
          <w:marRight w:val="0"/>
          <w:marTop w:val="0"/>
          <w:marBottom w:val="0"/>
          <w:divBdr>
            <w:top w:val="none" w:sz="0" w:space="0" w:color="auto"/>
            <w:left w:val="none" w:sz="0" w:space="0" w:color="auto"/>
            <w:bottom w:val="none" w:sz="0" w:space="0" w:color="auto"/>
            <w:right w:val="none" w:sz="0" w:space="0" w:color="auto"/>
          </w:divBdr>
        </w:div>
        <w:div w:id="1318731105">
          <w:marLeft w:val="0"/>
          <w:marRight w:val="0"/>
          <w:marTop w:val="150"/>
          <w:marBottom w:val="0"/>
          <w:divBdr>
            <w:top w:val="none" w:sz="0" w:space="0" w:color="auto"/>
            <w:left w:val="none" w:sz="0" w:space="0" w:color="auto"/>
            <w:bottom w:val="none" w:sz="0" w:space="0" w:color="auto"/>
            <w:right w:val="none" w:sz="0" w:space="0" w:color="auto"/>
          </w:divBdr>
          <w:divsChild>
            <w:div w:id="423962255">
              <w:marLeft w:val="1155"/>
              <w:marRight w:val="0"/>
              <w:marTop w:val="0"/>
              <w:marBottom w:val="0"/>
              <w:divBdr>
                <w:top w:val="none" w:sz="0" w:space="0" w:color="auto"/>
                <w:left w:val="none" w:sz="0" w:space="0" w:color="auto"/>
                <w:bottom w:val="none" w:sz="0" w:space="0" w:color="auto"/>
                <w:right w:val="none" w:sz="0" w:space="0" w:color="auto"/>
              </w:divBdr>
            </w:div>
            <w:div w:id="1581138008">
              <w:marLeft w:val="1155"/>
              <w:marRight w:val="0"/>
              <w:marTop w:val="0"/>
              <w:marBottom w:val="0"/>
              <w:divBdr>
                <w:top w:val="none" w:sz="0" w:space="0" w:color="auto"/>
                <w:left w:val="none" w:sz="0" w:space="0" w:color="auto"/>
                <w:bottom w:val="none" w:sz="0" w:space="0" w:color="auto"/>
                <w:right w:val="none" w:sz="0" w:space="0" w:color="auto"/>
              </w:divBdr>
            </w:div>
            <w:div w:id="180629640">
              <w:marLeft w:val="1155"/>
              <w:marRight w:val="0"/>
              <w:marTop w:val="0"/>
              <w:marBottom w:val="0"/>
              <w:divBdr>
                <w:top w:val="none" w:sz="0" w:space="0" w:color="auto"/>
                <w:left w:val="none" w:sz="0" w:space="0" w:color="auto"/>
                <w:bottom w:val="none" w:sz="0" w:space="0" w:color="auto"/>
                <w:right w:val="none" w:sz="0" w:space="0" w:color="auto"/>
              </w:divBdr>
            </w:div>
            <w:div w:id="142719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725573">
      <w:bodyDiv w:val="1"/>
      <w:marLeft w:val="0"/>
      <w:marRight w:val="0"/>
      <w:marTop w:val="0"/>
      <w:marBottom w:val="0"/>
      <w:divBdr>
        <w:top w:val="none" w:sz="0" w:space="0" w:color="auto"/>
        <w:left w:val="none" w:sz="0" w:space="0" w:color="auto"/>
        <w:bottom w:val="none" w:sz="0" w:space="0" w:color="auto"/>
        <w:right w:val="none" w:sz="0" w:space="0" w:color="auto"/>
      </w:divBdr>
      <w:divsChild>
        <w:div w:id="1691878622">
          <w:marLeft w:val="0"/>
          <w:marRight w:val="0"/>
          <w:marTop w:val="0"/>
          <w:marBottom w:val="0"/>
          <w:divBdr>
            <w:top w:val="none" w:sz="0" w:space="0" w:color="auto"/>
            <w:left w:val="none" w:sz="0" w:space="0" w:color="auto"/>
            <w:bottom w:val="none" w:sz="0" w:space="0" w:color="auto"/>
            <w:right w:val="none" w:sz="0" w:space="0" w:color="auto"/>
          </w:divBdr>
        </w:div>
        <w:div w:id="1745685354">
          <w:marLeft w:val="0"/>
          <w:marRight w:val="0"/>
          <w:marTop w:val="150"/>
          <w:marBottom w:val="0"/>
          <w:divBdr>
            <w:top w:val="none" w:sz="0" w:space="0" w:color="auto"/>
            <w:left w:val="none" w:sz="0" w:space="0" w:color="auto"/>
            <w:bottom w:val="none" w:sz="0" w:space="0" w:color="auto"/>
            <w:right w:val="none" w:sz="0" w:space="0" w:color="auto"/>
          </w:divBdr>
          <w:divsChild>
            <w:div w:id="224032866">
              <w:marLeft w:val="1155"/>
              <w:marRight w:val="0"/>
              <w:marTop w:val="0"/>
              <w:marBottom w:val="0"/>
              <w:divBdr>
                <w:top w:val="none" w:sz="0" w:space="0" w:color="auto"/>
                <w:left w:val="none" w:sz="0" w:space="0" w:color="auto"/>
                <w:bottom w:val="none" w:sz="0" w:space="0" w:color="auto"/>
                <w:right w:val="none" w:sz="0" w:space="0" w:color="auto"/>
              </w:divBdr>
            </w:div>
            <w:div w:id="206209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304568">
      <w:bodyDiv w:val="1"/>
      <w:marLeft w:val="0"/>
      <w:marRight w:val="0"/>
      <w:marTop w:val="0"/>
      <w:marBottom w:val="0"/>
      <w:divBdr>
        <w:top w:val="none" w:sz="0" w:space="0" w:color="auto"/>
        <w:left w:val="none" w:sz="0" w:space="0" w:color="auto"/>
        <w:bottom w:val="none" w:sz="0" w:space="0" w:color="auto"/>
        <w:right w:val="none" w:sz="0" w:space="0" w:color="auto"/>
      </w:divBdr>
      <w:divsChild>
        <w:div w:id="314529837">
          <w:marLeft w:val="0"/>
          <w:marRight w:val="0"/>
          <w:marTop w:val="0"/>
          <w:marBottom w:val="0"/>
          <w:divBdr>
            <w:top w:val="none" w:sz="0" w:space="0" w:color="auto"/>
            <w:left w:val="none" w:sz="0" w:space="0" w:color="auto"/>
            <w:bottom w:val="none" w:sz="0" w:space="0" w:color="auto"/>
            <w:right w:val="none" w:sz="0" w:space="0" w:color="auto"/>
          </w:divBdr>
        </w:div>
        <w:div w:id="1981616986">
          <w:marLeft w:val="0"/>
          <w:marRight w:val="0"/>
          <w:marTop w:val="150"/>
          <w:marBottom w:val="0"/>
          <w:divBdr>
            <w:top w:val="none" w:sz="0" w:space="0" w:color="auto"/>
            <w:left w:val="none" w:sz="0" w:space="0" w:color="auto"/>
            <w:bottom w:val="none" w:sz="0" w:space="0" w:color="auto"/>
            <w:right w:val="none" w:sz="0" w:space="0" w:color="auto"/>
          </w:divBdr>
          <w:divsChild>
            <w:div w:id="1286044120">
              <w:marLeft w:val="1155"/>
              <w:marRight w:val="0"/>
              <w:marTop w:val="0"/>
              <w:marBottom w:val="0"/>
              <w:divBdr>
                <w:top w:val="none" w:sz="0" w:space="0" w:color="auto"/>
                <w:left w:val="none" w:sz="0" w:space="0" w:color="auto"/>
                <w:bottom w:val="none" w:sz="0" w:space="0" w:color="auto"/>
                <w:right w:val="none" w:sz="0" w:space="0" w:color="auto"/>
              </w:divBdr>
            </w:div>
            <w:div w:id="67307258">
              <w:marLeft w:val="1155"/>
              <w:marRight w:val="0"/>
              <w:marTop w:val="0"/>
              <w:marBottom w:val="0"/>
              <w:divBdr>
                <w:top w:val="none" w:sz="0" w:space="0" w:color="auto"/>
                <w:left w:val="none" w:sz="0" w:space="0" w:color="auto"/>
                <w:bottom w:val="none" w:sz="0" w:space="0" w:color="auto"/>
                <w:right w:val="none" w:sz="0" w:space="0" w:color="auto"/>
              </w:divBdr>
            </w:div>
            <w:div w:id="810712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770811">
      <w:bodyDiv w:val="1"/>
      <w:marLeft w:val="0"/>
      <w:marRight w:val="0"/>
      <w:marTop w:val="0"/>
      <w:marBottom w:val="0"/>
      <w:divBdr>
        <w:top w:val="none" w:sz="0" w:space="0" w:color="auto"/>
        <w:left w:val="none" w:sz="0" w:space="0" w:color="auto"/>
        <w:bottom w:val="none" w:sz="0" w:space="0" w:color="auto"/>
        <w:right w:val="none" w:sz="0" w:space="0" w:color="auto"/>
      </w:divBdr>
      <w:divsChild>
        <w:div w:id="1925841216">
          <w:marLeft w:val="0"/>
          <w:marRight w:val="0"/>
          <w:marTop w:val="0"/>
          <w:marBottom w:val="0"/>
          <w:divBdr>
            <w:top w:val="none" w:sz="0" w:space="0" w:color="auto"/>
            <w:left w:val="none" w:sz="0" w:space="0" w:color="auto"/>
            <w:bottom w:val="none" w:sz="0" w:space="0" w:color="auto"/>
            <w:right w:val="none" w:sz="0" w:space="0" w:color="auto"/>
          </w:divBdr>
        </w:div>
        <w:div w:id="831336147">
          <w:marLeft w:val="0"/>
          <w:marRight w:val="0"/>
          <w:marTop w:val="150"/>
          <w:marBottom w:val="0"/>
          <w:divBdr>
            <w:top w:val="none" w:sz="0" w:space="0" w:color="auto"/>
            <w:left w:val="none" w:sz="0" w:space="0" w:color="auto"/>
            <w:bottom w:val="none" w:sz="0" w:space="0" w:color="auto"/>
            <w:right w:val="none" w:sz="0" w:space="0" w:color="auto"/>
          </w:divBdr>
          <w:divsChild>
            <w:div w:id="1223176782">
              <w:marLeft w:val="1155"/>
              <w:marRight w:val="0"/>
              <w:marTop w:val="0"/>
              <w:marBottom w:val="0"/>
              <w:divBdr>
                <w:top w:val="none" w:sz="0" w:space="0" w:color="auto"/>
                <w:left w:val="none" w:sz="0" w:space="0" w:color="auto"/>
                <w:bottom w:val="none" w:sz="0" w:space="0" w:color="auto"/>
                <w:right w:val="none" w:sz="0" w:space="0" w:color="auto"/>
              </w:divBdr>
            </w:div>
            <w:div w:id="1839227996">
              <w:marLeft w:val="1155"/>
              <w:marRight w:val="0"/>
              <w:marTop w:val="0"/>
              <w:marBottom w:val="0"/>
              <w:divBdr>
                <w:top w:val="none" w:sz="0" w:space="0" w:color="auto"/>
                <w:left w:val="none" w:sz="0" w:space="0" w:color="auto"/>
                <w:bottom w:val="none" w:sz="0" w:space="0" w:color="auto"/>
                <w:right w:val="none" w:sz="0" w:space="0" w:color="auto"/>
              </w:divBdr>
            </w:div>
            <w:div w:id="933131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0815732">
      <w:bodyDiv w:val="1"/>
      <w:marLeft w:val="0"/>
      <w:marRight w:val="0"/>
      <w:marTop w:val="0"/>
      <w:marBottom w:val="0"/>
      <w:divBdr>
        <w:top w:val="none" w:sz="0" w:space="0" w:color="auto"/>
        <w:left w:val="none" w:sz="0" w:space="0" w:color="auto"/>
        <w:bottom w:val="none" w:sz="0" w:space="0" w:color="auto"/>
        <w:right w:val="none" w:sz="0" w:space="0" w:color="auto"/>
      </w:divBdr>
      <w:divsChild>
        <w:div w:id="624118912">
          <w:marLeft w:val="0"/>
          <w:marRight w:val="0"/>
          <w:marTop w:val="0"/>
          <w:marBottom w:val="0"/>
          <w:divBdr>
            <w:top w:val="none" w:sz="0" w:space="0" w:color="auto"/>
            <w:left w:val="none" w:sz="0" w:space="0" w:color="auto"/>
            <w:bottom w:val="none" w:sz="0" w:space="0" w:color="auto"/>
            <w:right w:val="none" w:sz="0" w:space="0" w:color="auto"/>
          </w:divBdr>
        </w:div>
        <w:div w:id="703797089">
          <w:marLeft w:val="0"/>
          <w:marRight w:val="0"/>
          <w:marTop w:val="150"/>
          <w:marBottom w:val="0"/>
          <w:divBdr>
            <w:top w:val="none" w:sz="0" w:space="0" w:color="auto"/>
            <w:left w:val="none" w:sz="0" w:space="0" w:color="auto"/>
            <w:bottom w:val="none" w:sz="0" w:space="0" w:color="auto"/>
            <w:right w:val="none" w:sz="0" w:space="0" w:color="auto"/>
          </w:divBdr>
          <w:divsChild>
            <w:div w:id="1823043264">
              <w:marLeft w:val="1155"/>
              <w:marRight w:val="0"/>
              <w:marTop w:val="0"/>
              <w:marBottom w:val="0"/>
              <w:divBdr>
                <w:top w:val="none" w:sz="0" w:space="0" w:color="auto"/>
                <w:left w:val="none" w:sz="0" w:space="0" w:color="auto"/>
                <w:bottom w:val="none" w:sz="0" w:space="0" w:color="auto"/>
                <w:right w:val="none" w:sz="0" w:space="0" w:color="auto"/>
              </w:divBdr>
            </w:div>
            <w:div w:id="171523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31243">
      <w:bodyDiv w:val="1"/>
      <w:marLeft w:val="0"/>
      <w:marRight w:val="0"/>
      <w:marTop w:val="0"/>
      <w:marBottom w:val="0"/>
      <w:divBdr>
        <w:top w:val="none" w:sz="0" w:space="0" w:color="auto"/>
        <w:left w:val="none" w:sz="0" w:space="0" w:color="auto"/>
        <w:bottom w:val="none" w:sz="0" w:space="0" w:color="auto"/>
        <w:right w:val="none" w:sz="0" w:space="0" w:color="auto"/>
      </w:divBdr>
      <w:divsChild>
        <w:div w:id="1648048641">
          <w:marLeft w:val="0"/>
          <w:marRight w:val="0"/>
          <w:marTop w:val="0"/>
          <w:marBottom w:val="0"/>
          <w:divBdr>
            <w:top w:val="none" w:sz="0" w:space="0" w:color="auto"/>
            <w:left w:val="none" w:sz="0" w:space="0" w:color="auto"/>
            <w:bottom w:val="none" w:sz="0" w:space="0" w:color="auto"/>
            <w:right w:val="none" w:sz="0" w:space="0" w:color="auto"/>
          </w:divBdr>
        </w:div>
        <w:div w:id="1477916625">
          <w:marLeft w:val="0"/>
          <w:marRight w:val="0"/>
          <w:marTop w:val="150"/>
          <w:marBottom w:val="0"/>
          <w:divBdr>
            <w:top w:val="none" w:sz="0" w:space="0" w:color="auto"/>
            <w:left w:val="none" w:sz="0" w:space="0" w:color="auto"/>
            <w:bottom w:val="none" w:sz="0" w:space="0" w:color="auto"/>
            <w:right w:val="none" w:sz="0" w:space="0" w:color="auto"/>
          </w:divBdr>
          <w:divsChild>
            <w:div w:id="690113011">
              <w:marLeft w:val="1155"/>
              <w:marRight w:val="0"/>
              <w:marTop w:val="0"/>
              <w:marBottom w:val="0"/>
              <w:divBdr>
                <w:top w:val="none" w:sz="0" w:space="0" w:color="auto"/>
                <w:left w:val="none" w:sz="0" w:space="0" w:color="auto"/>
                <w:bottom w:val="none" w:sz="0" w:space="0" w:color="auto"/>
                <w:right w:val="none" w:sz="0" w:space="0" w:color="auto"/>
              </w:divBdr>
            </w:div>
            <w:div w:id="82579834">
              <w:marLeft w:val="1155"/>
              <w:marRight w:val="0"/>
              <w:marTop w:val="0"/>
              <w:marBottom w:val="0"/>
              <w:divBdr>
                <w:top w:val="none" w:sz="0" w:space="0" w:color="auto"/>
                <w:left w:val="none" w:sz="0" w:space="0" w:color="auto"/>
                <w:bottom w:val="none" w:sz="0" w:space="0" w:color="auto"/>
                <w:right w:val="none" w:sz="0" w:space="0" w:color="auto"/>
              </w:divBdr>
            </w:div>
            <w:div w:id="20936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857348">
      <w:bodyDiv w:val="1"/>
      <w:marLeft w:val="0"/>
      <w:marRight w:val="0"/>
      <w:marTop w:val="0"/>
      <w:marBottom w:val="0"/>
      <w:divBdr>
        <w:top w:val="none" w:sz="0" w:space="0" w:color="auto"/>
        <w:left w:val="none" w:sz="0" w:space="0" w:color="auto"/>
        <w:bottom w:val="none" w:sz="0" w:space="0" w:color="auto"/>
        <w:right w:val="none" w:sz="0" w:space="0" w:color="auto"/>
      </w:divBdr>
      <w:divsChild>
        <w:div w:id="539561967">
          <w:marLeft w:val="0"/>
          <w:marRight w:val="0"/>
          <w:marTop w:val="0"/>
          <w:marBottom w:val="0"/>
          <w:divBdr>
            <w:top w:val="none" w:sz="0" w:space="0" w:color="auto"/>
            <w:left w:val="none" w:sz="0" w:space="0" w:color="auto"/>
            <w:bottom w:val="none" w:sz="0" w:space="0" w:color="auto"/>
            <w:right w:val="none" w:sz="0" w:space="0" w:color="auto"/>
          </w:divBdr>
        </w:div>
        <w:div w:id="422996825">
          <w:marLeft w:val="0"/>
          <w:marRight w:val="0"/>
          <w:marTop w:val="150"/>
          <w:marBottom w:val="0"/>
          <w:divBdr>
            <w:top w:val="none" w:sz="0" w:space="0" w:color="auto"/>
            <w:left w:val="none" w:sz="0" w:space="0" w:color="auto"/>
            <w:bottom w:val="none" w:sz="0" w:space="0" w:color="auto"/>
            <w:right w:val="none" w:sz="0" w:space="0" w:color="auto"/>
          </w:divBdr>
          <w:divsChild>
            <w:div w:id="715589358">
              <w:marLeft w:val="1155"/>
              <w:marRight w:val="0"/>
              <w:marTop w:val="0"/>
              <w:marBottom w:val="0"/>
              <w:divBdr>
                <w:top w:val="none" w:sz="0" w:space="0" w:color="auto"/>
                <w:left w:val="none" w:sz="0" w:space="0" w:color="auto"/>
                <w:bottom w:val="none" w:sz="0" w:space="0" w:color="auto"/>
                <w:right w:val="none" w:sz="0" w:space="0" w:color="auto"/>
              </w:divBdr>
            </w:div>
            <w:div w:id="1363169407">
              <w:marLeft w:val="1155"/>
              <w:marRight w:val="0"/>
              <w:marTop w:val="0"/>
              <w:marBottom w:val="0"/>
              <w:divBdr>
                <w:top w:val="none" w:sz="0" w:space="0" w:color="auto"/>
                <w:left w:val="none" w:sz="0" w:space="0" w:color="auto"/>
                <w:bottom w:val="none" w:sz="0" w:space="0" w:color="auto"/>
                <w:right w:val="none" w:sz="0" w:space="0" w:color="auto"/>
              </w:divBdr>
            </w:div>
            <w:div w:id="84555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24643">
      <w:bodyDiv w:val="1"/>
      <w:marLeft w:val="0"/>
      <w:marRight w:val="0"/>
      <w:marTop w:val="0"/>
      <w:marBottom w:val="0"/>
      <w:divBdr>
        <w:top w:val="none" w:sz="0" w:space="0" w:color="auto"/>
        <w:left w:val="none" w:sz="0" w:space="0" w:color="auto"/>
        <w:bottom w:val="none" w:sz="0" w:space="0" w:color="auto"/>
        <w:right w:val="none" w:sz="0" w:space="0" w:color="auto"/>
      </w:divBdr>
      <w:divsChild>
        <w:div w:id="303436641">
          <w:marLeft w:val="0"/>
          <w:marRight w:val="0"/>
          <w:marTop w:val="0"/>
          <w:marBottom w:val="0"/>
          <w:divBdr>
            <w:top w:val="none" w:sz="0" w:space="0" w:color="auto"/>
            <w:left w:val="none" w:sz="0" w:space="0" w:color="auto"/>
            <w:bottom w:val="none" w:sz="0" w:space="0" w:color="auto"/>
            <w:right w:val="none" w:sz="0" w:space="0" w:color="auto"/>
          </w:divBdr>
        </w:div>
        <w:div w:id="286473896">
          <w:marLeft w:val="0"/>
          <w:marRight w:val="0"/>
          <w:marTop w:val="150"/>
          <w:marBottom w:val="0"/>
          <w:divBdr>
            <w:top w:val="none" w:sz="0" w:space="0" w:color="auto"/>
            <w:left w:val="none" w:sz="0" w:space="0" w:color="auto"/>
            <w:bottom w:val="none" w:sz="0" w:space="0" w:color="auto"/>
            <w:right w:val="none" w:sz="0" w:space="0" w:color="auto"/>
          </w:divBdr>
          <w:divsChild>
            <w:div w:id="2144274254">
              <w:marLeft w:val="1155"/>
              <w:marRight w:val="0"/>
              <w:marTop w:val="0"/>
              <w:marBottom w:val="0"/>
              <w:divBdr>
                <w:top w:val="none" w:sz="0" w:space="0" w:color="auto"/>
                <w:left w:val="none" w:sz="0" w:space="0" w:color="auto"/>
                <w:bottom w:val="none" w:sz="0" w:space="0" w:color="auto"/>
                <w:right w:val="none" w:sz="0" w:space="0" w:color="auto"/>
              </w:divBdr>
            </w:div>
            <w:div w:id="1039819521">
              <w:marLeft w:val="1155"/>
              <w:marRight w:val="0"/>
              <w:marTop w:val="0"/>
              <w:marBottom w:val="0"/>
              <w:divBdr>
                <w:top w:val="none" w:sz="0" w:space="0" w:color="auto"/>
                <w:left w:val="none" w:sz="0" w:space="0" w:color="auto"/>
                <w:bottom w:val="none" w:sz="0" w:space="0" w:color="auto"/>
                <w:right w:val="none" w:sz="0" w:space="0" w:color="auto"/>
              </w:divBdr>
            </w:div>
            <w:div w:id="979918965">
              <w:marLeft w:val="1155"/>
              <w:marRight w:val="0"/>
              <w:marTop w:val="0"/>
              <w:marBottom w:val="0"/>
              <w:divBdr>
                <w:top w:val="none" w:sz="0" w:space="0" w:color="auto"/>
                <w:left w:val="none" w:sz="0" w:space="0" w:color="auto"/>
                <w:bottom w:val="none" w:sz="0" w:space="0" w:color="auto"/>
                <w:right w:val="none" w:sz="0" w:space="0" w:color="auto"/>
              </w:divBdr>
            </w:div>
            <w:div w:id="23490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168612">
      <w:bodyDiv w:val="1"/>
      <w:marLeft w:val="0"/>
      <w:marRight w:val="0"/>
      <w:marTop w:val="0"/>
      <w:marBottom w:val="0"/>
      <w:divBdr>
        <w:top w:val="none" w:sz="0" w:space="0" w:color="auto"/>
        <w:left w:val="none" w:sz="0" w:space="0" w:color="auto"/>
        <w:bottom w:val="none" w:sz="0" w:space="0" w:color="auto"/>
        <w:right w:val="none" w:sz="0" w:space="0" w:color="auto"/>
      </w:divBdr>
      <w:divsChild>
        <w:div w:id="373114234">
          <w:marLeft w:val="0"/>
          <w:marRight w:val="0"/>
          <w:marTop w:val="0"/>
          <w:marBottom w:val="0"/>
          <w:divBdr>
            <w:top w:val="none" w:sz="0" w:space="0" w:color="auto"/>
            <w:left w:val="none" w:sz="0" w:space="0" w:color="auto"/>
            <w:bottom w:val="none" w:sz="0" w:space="0" w:color="auto"/>
            <w:right w:val="none" w:sz="0" w:space="0" w:color="auto"/>
          </w:divBdr>
        </w:div>
        <w:div w:id="1374109596">
          <w:marLeft w:val="0"/>
          <w:marRight w:val="0"/>
          <w:marTop w:val="150"/>
          <w:marBottom w:val="0"/>
          <w:divBdr>
            <w:top w:val="none" w:sz="0" w:space="0" w:color="auto"/>
            <w:left w:val="none" w:sz="0" w:space="0" w:color="auto"/>
            <w:bottom w:val="none" w:sz="0" w:space="0" w:color="auto"/>
            <w:right w:val="none" w:sz="0" w:space="0" w:color="auto"/>
          </w:divBdr>
          <w:divsChild>
            <w:div w:id="1749031374">
              <w:marLeft w:val="1155"/>
              <w:marRight w:val="0"/>
              <w:marTop w:val="0"/>
              <w:marBottom w:val="0"/>
              <w:divBdr>
                <w:top w:val="none" w:sz="0" w:space="0" w:color="auto"/>
                <w:left w:val="none" w:sz="0" w:space="0" w:color="auto"/>
                <w:bottom w:val="none" w:sz="0" w:space="0" w:color="auto"/>
                <w:right w:val="none" w:sz="0" w:space="0" w:color="auto"/>
              </w:divBdr>
            </w:div>
            <w:div w:id="2082747535">
              <w:marLeft w:val="1155"/>
              <w:marRight w:val="0"/>
              <w:marTop w:val="0"/>
              <w:marBottom w:val="0"/>
              <w:divBdr>
                <w:top w:val="none" w:sz="0" w:space="0" w:color="auto"/>
                <w:left w:val="none" w:sz="0" w:space="0" w:color="auto"/>
                <w:bottom w:val="none" w:sz="0" w:space="0" w:color="auto"/>
                <w:right w:val="none" w:sz="0" w:space="0" w:color="auto"/>
              </w:divBdr>
            </w:div>
            <w:div w:id="19704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46000">
      <w:bodyDiv w:val="1"/>
      <w:marLeft w:val="0"/>
      <w:marRight w:val="0"/>
      <w:marTop w:val="0"/>
      <w:marBottom w:val="0"/>
      <w:divBdr>
        <w:top w:val="none" w:sz="0" w:space="0" w:color="auto"/>
        <w:left w:val="none" w:sz="0" w:space="0" w:color="auto"/>
        <w:bottom w:val="none" w:sz="0" w:space="0" w:color="auto"/>
        <w:right w:val="none" w:sz="0" w:space="0" w:color="auto"/>
      </w:divBdr>
      <w:divsChild>
        <w:div w:id="904878577">
          <w:marLeft w:val="0"/>
          <w:marRight w:val="0"/>
          <w:marTop w:val="0"/>
          <w:marBottom w:val="0"/>
          <w:divBdr>
            <w:top w:val="none" w:sz="0" w:space="0" w:color="auto"/>
            <w:left w:val="none" w:sz="0" w:space="0" w:color="auto"/>
            <w:bottom w:val="none" w:sz="0" w:space="0" w:color="auto"/>
            <w:right w:val="none" w:sz="0" w:space="0" w:color="auto"/>
          </w:divBdr>
        </w:div>
        <w:div w:id="495190525">
          <w:marLeft w:val="0"/>
          <w:marRight w:val="0"/>
          <w:marTop w:val="150"/>
          <w:marBottom w:val="0"/>
          <w:divBdr>
            <w:top w:val="none" w:sz="0" w:space="0" w:color="auto"/>
            <w:left w:val="none" w:sz="0" w:space="0" w:color="auto"/>
            <w:bottom w:val="none" w:sz="0" w:space="0" w:color="auto"/>
            <w:right w:val="none" w:sz="0" w:space="0" w:color="auto"/>
          </w:divBdr>
          <w:divsChild>
            <w:div w:id="930620051">
              <w:marLeft w:val="1155"/>
              <w:marRight w:val="0"/>
              <w:marTop w:val="0"/>
              <w:marBottom w:val="0"/>
              <w:divBdr>
                <w:top w:val="none" w:sz="0" w:space="0" w:color="auto"/>
                <w:left w:val="none" w:sz="0" w:space="0" w:color="auto"/>
                <w:bottom w:val="none" w:sz="0" w:space="0" w:color="auto"/>
                <w:right w:val="none" w:sz="0" w:space="0" w:color="auto"/>
              </w:divBdr>
            </w:div>
            <w:div w:id="2006280257">
              <w:marLeft w:val="1155"/>
              <w:marRight w:val="0"/>
              <w:marTop w:val="0"/>
              <w:marBottom w:val="0"/>
              <w:divBdr>
                <w:top w:val="none" w:sz="0" w:space="0" w:color="auto"/>
                <w:left w:val="none" w:sz="0" w:space="0" w:color="auto"/>
                <w:bottom w:val="none" w:sz="0" w:space="0" w:color="auto"/>
                <w:right w:val="none" w:sz="0" w:space="0" w:color="auto"/>
              </w:divBdr>
            </w:div>
            <w:div w:id="55524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46799">
      <w:bodyDiv w:val="1"/>
      <w:marLeft w:val="0"/>
      <w:marRight w:val="0"/>
      <w:marTop w:val="0"/>
      <w:marBottom w:val="0"/>
      <w:divBdr>
        <w:top w:val="none" w:sz="0" w:space="0" w:color="auto"/>
        <w:left w:val="none" w:sz="0" w:space="0" w:color="auto"/>
        <w:bottom w:val="none" w:sz="0" w:space="0" w:color="auto"/>
        <w:right w:val="none" w:sz="0" w:space="0" w:color="auto"/>
      </w:divBdr>
      <w:divsChild>
        <w:div w:id="1034034559">
          <w:marLeft w:val="0"/>
          <w:marRight w:val="0"/>
          <w:marTop w:val="0"/>
          <w:marBottom w:val="0"/>
          <w:divBdr>
            <w:top w:val="none" w:sz="0" w:space="0" w:color="auto"/>
            <w:left w:val="none" w:sz="0" w:space="0" w:color="auto"/>
            <w:bottom w:val="none" w:sz="0" w:space="0" w:color="auto"/>
            <w:right w:val="none" w:sz="0" w:space="0" w:color="auto"/>
          </w:divBdr>
        </w:div>
        <w:div w:id="1308514383">
          <w:marLeft w:val="0"/>
          <w:marRight w:val="0"/>
          <w:marTop w:val="150"/>
          <w:marBottom w:val="0"/>
          <w:divBdr>
            <w:top w:val="none" w:sz="0" w:space="0" w:color="auto"/>
            <w:left w:val="none" w:sz="0" w:space="0" w:color="auto"/>
            <w:bottom w:val="none" w:sz="0" w:space="0" w:color="auto"/>
            <w:right w:val="none" w:sz="0" w:space="0" w:color="auto"/>
          </w:divBdr>
          <w:divsChild>
            <w:div w:id="380708896">
              <w:marLeft w:val="1155"/>
              <w:marRight w:val="0"/>
              <w:marTop w:val="0"/>
              <w:marBottom w:val="0"/>
              <w:divBdr>
                <w:top w:val="none" w:sz="0" w:space="0" w:color="auto"/>
                <w:left w:val="none" w:sz="0" w:space="0" w:color="auto"/>
                <w:bottom w:val="none" w:sz="0" w:space="0" w:color="auto"/>
                <w:right w:val="none" w:sz="0" w:space="0" w:color="auto"/>
              </w:divBdr>
            </w:div>
            <w:div w:id="1716273799">
              <w:marLeft w:val="1155"/>
              <w:marRight w:val="0"/>
              <w:marTop w:val="0"/>
              <w:marBottom w:val="0"/>
              <w:divBdr>
                <w:top w:val="none" w:sz="0" w:space="0" w:color="auto"/>
                <w:left w:val="none" w:sz="0" w:space="0" w:color="auto"/>
                <w:bottom w:val="none" w:sz="0" w:space="0" w:color="auto"/>
                <w:right w:val="none" w:sz="0" w:space="0" w:color="auto"/>
              </w:divBdr>
            </w:div>
            <w:div w:id="139153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488676">
      <w:bodyDiv w:val="1"/>
      <w:marLeft w:val="0"/>
      <w:marRight w:val="0"/>
      <w:marTop w:val="0"/>
      <w:marBottom w:val="0"/>
      <w:divBdr>
        <w:top w:val="none" w:sz="0" w:space="0" w:color="auto"/>
        <w:left w:val="none" w:sz="0" w:space="0" w:color="auto"/>
        <w:bottom w:val="none" w:sz="0" w:space="0" w:color="auto"/>
        <w:right w:val="none" w:sz="0" w:space="0" w:color="auto"/>
      </w:divBdr>
      <w:divsChild>
        <w:div w:id="1493138861">
          <w:marLeft w:val="0"/>
          <w:marRight w:val="0"/>
          <w:marTop w:val="0"/>
          <w:marBottom w:val="0"/>
          <w:divBdr>
            <w:top w:val="none" w:sz="0" w:space="0" w:color="auto"/>
            <w:left w:val="none" w:sz="0" w:space="0" w:color="auto"/>
            <w:bottom w:val="none" w:sz="0" w:space="0" w:color="auto"/>
            <w:right w:val="none" w:sz="0" w:space="0" w:color="auto"/>
          </w:divBdr>
        </w:div>
        <w:div w:id="1810126576">
          <w:marLeft w:val="0"/>
          <w:marRight w:val="0"/>
          <w:marTop w:val="150"/>
          <w:marBottom w:val="0"/>
          <w:divBdr>
            <w:top w:val="none" w:sz="0" w:space="0" w:color="auto"/>
            <w:left w:val="none" w:sz="0" w:space="0" w:color="auto"/>
            <w:bottom w:val="none" w:sz="0" w:space="0" w:color="auto"/>
            <w:right w:val="none" w:sz="0" w:space="0" w:color="auto"/>
          </w:divBdr>
          <w:divsChild>
            <w:div w:id="1308583277">
              <w:marLeft w:val="1155"/>
              <w:marRight w:val="0"/>
              <w:marTop w:val="0"/>
              <w:marBottom w:val="0"/>
              <w:divBdr>
                <w:top w:val="none" w:sz="0" w:space="0" w:color="auto"/>
                <w:left w:val="none" w:sz="0" w:space="0" w:color="auto"/>
                <w:bottom w:val="none" w:sz="0" w:space="0" w:color="auto"/>
                <w:right w:val="none" w:sz="0" w:space="0" w:color="auto"/>
              </w:divBdr>
            </w:div>
            <w:div w:id="829247357">
              <w:marLeft w:val="1155"/>
              <w:marRight w:val="0"/>
              <w:marTop w:val="0"/>
              <w:marBottom w:val="0"/>
              <w:divBdr>
                <w:top w:val="none" w:sz="0" w:space="0" w:color="auto"/>
                <w:left w:val="none" w:sz="0" w:space="0" w:color="auto"/>
                <w:bottom w:val="none" w:sz="0" w:space="0" w:color="auto"/>
                <w:right w:val="none" w:sz="0" w:space="0" w:color="auto"/>
              </w:divBdr>
            </w:div>
            <w:div w:id="24892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54732">
      <w:bodyDiv w:val="1"/>
      <w:marLeft w:val="0"/>
      <w:marRight w:val="0"/>
      <w:marTop w:val="0"/>
      <w:marBottom w:val="0"/>
      <w:divBdr>
        <w:top w:val="none" w:sz="0" w:space="0" w:color="auto"/>
        <w:left w:val="none" w:sz="0" w:space="0" w:color="auto"/>
        <w:bottom w:val="none" w:sz="0" w:space="0" w:color="auto"/>
        <w:right w:val="none" w:sz="0" w:space="0" w:color="auto"/>
      </w:divBdr>
      <w:divsChild>
        <w:div w:id="1032144641">
          <w:marLeft w:val="0"/>
          <w:marRight w:val="0"/>
          <w:marTop w:val="0"/>
          <w:marBottom w:val="0"/>
          <w:divBdr>
            <w:top w:val="none" w:sz="0" w:space="0" w:color="auto"/>
            <w:left w:val="none" w:sz="0" w:space="0" w:color="auto"/>
            <w:bottom w:val="none" w:sz="0" w:space="0" w:color="auto"/>
            <w:right w:val="none" w:sz="0" w:space="0" w:color="auto"/>
          </w:divBdr>
        </w:div>
        <w:div w:id="836919385">
          <w:marLeft w:val="0"/>
          <w:marRight w:val="0"/>
          <w:marTop w:val="150"/>
          <w:marBottom w:val="0"/>
          <w:divBdr>
            <w:top w:val="none" w:sz="0" w:space="0" w:color="auto"/>
            <w:left w:val="none" w:sz="0" w:space="0" w:color="auto"/>
            <w:bottom w:val="none" w:sz="0" w:space="0" w:color="auto"/>
            <w:right w:val="none" w:sz="0" w:space="0" w:color="auto"/>
          </w:divBdr>
          <w:divsChild>
            <w:div w:id="2003849608">
              <w:marLeft w:val="1155"/>
              <w:marRight w:val="0"/>
              <w:marTop w:val="0"/>
              <w:marBottom w:val="0"/>
              <w:divBdr>
                <w:top w:val="none" w:sz="0" w:space="0" w:color="auto"/>
                <w:left w:val="none" w:sz="0" w:space="0" w:color="auto"/>
                <w:bottom w:val="none" w:sz="0" w:space="0" w:color="auto"/>
                <w:right w:val="none" w:sz="0" w:space="0" w:color="auto"/>
              </w:divBdr>
            </w:div>
            <w:div w:id="1601989251">
              <w:marLeft w:val="1155"/>
              <w:marRight w:val="0"/>
              <w:marTop w:val="0"/>
              <w:marBottom w:val="0"/>
              <w:divBdr>
                <w:top w:val="none" w:sz="0" w:space="0" w:color="auto"/>
                <w:left w:val="none" w:sz="0" w:space="0" w:color="auto"/>
                <w:bottom w:val="none" w:sz="0" w:space="0" w:color="auto"/>
                <w:right w:val="none" w:sz="0" w:space="0" w:color="auto"/>
              </w:divBdr>
            </w:div>
            <w:div w:id="1427847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1492151">
      <w:bodyDiv w:val="1"/>
      <w:marLeft w:val="0"/>
      <w:marRight w:val="0"/>
      <w:marTop w:val="0"/>
      <w:marBottom w:val="0"/>
      <w:divBdr>
        <w:top w:val="none" w:sz="0" w:space="0" w:color="auto"/>
        <w:left w:val="none" w:sz="0" w:space="0" w:color="auto"/>
        <w:bottom w:val="none" w:sz="0" w:space="0" w:color="auto"/>
        <w:right w:val="none" w:sz="0" w:space="0" w:color="auto"/>
      </w:divBdr>
      <w:divsChild>
        <w:div w:id="164631409">
          <w:marLeft w:val="0"/>
          <w:marRight w:val="0"/>
          <w:marTop w:val="0"/>
          <w:marBottom w:val="0"/>
          <w:divBdr>
            <w:top w:val="none" w:sz="0" w:space="0" w:color="auto"/>
            <w:left w:val="none" w:sz="0" w:space="0" w:color="auto"/>
            <w:bottom w:val="none" w:sz="0" w:space="0" w:color="auto"/>
            <w:right w:val="none" w:sz="0" w:space="0" w:color="auto"/>
          </w:divBdr>
        </w:div>
        <w:div w:id="1643731313">
          <w:marLeft w:val="0"/>
          <w:marRight w:val="0"/>
          <w:marTop w:val="150"/>
          <w:marBottom w:val="0"/>
          <w:divBdr>
            <w:top w:val="none" w:sz="0" w:space="0" w:color="auto"/>
            <w:left w:val="none" w:sz="0" w:space="0" w:color="auto"/>
            <w:bottom w:val="none" w:sz="0" w:space="0" w:color="auto"/>
            <w:right w:val="none" w:sz="0" w:space="0" w:color="auto"/>
          </w:divBdr>
          <w:divsChild>
            <w:div w:id="820922137">
              <w:marLeft w:val="1155"/>
              <w:marRight w:val="0"/>
              <w:marTop w:val="0"/>
              <w:marBottom w:val="0"/>
              <w:divBdr>
                <w:top w:val="none" w:sz="0" w:space="0" w:color="auto"/>
                <w:left w:val="none" w:sz="0" w:space="0" w:color="auto"/>
                <w:bottom w:val="none" w:sz="0" w:space="0" w:color="auto"/>
                <w:right w:val="none" w:sz="0" w:space="0" w:color="auto"/>
              </w:divBdr>
            </w:div>
            <w:div w:id="723141256">
              <w:marLeft w:val="1155"/>
              <w:marRight w:val="0"/>
              <w:marTop w:val="0"/>
              <w:marBottom w:val="0"/>
              <w:divBdr>
                <w:top w:val="none" w:sz="0" w:space="0" w:color="auto"/>
                <w:left w:val="none" w:sz="0" w:space="0" w:color="auto"/>
                <w:bottom w:val="none" w:sz="0" w:space="0" w:color="auto"/>
                <w:right w:val="none" w:sz="0" w:space="0" w:color="auto"/>
              </w:divBdr>
            </w:div>
            <w:div w:id="59210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3729">
      <w:bodyDiv w:val="1"/>
      <w:marLeft w:val="0"/>
      <w:marRight w:val="0"/>
      <w:marTop w:val="0"/>
      <w:marBottom w:val="0"/>
      <w:divBdr>
        <w:top w:val="none" w:sz="0" w:space="0" w:color="auto"/>
        <w:left w:val="none" w:sz="0" w:space="0" w:color="auto"/>
        <w:bottom w:val="none" w:sz="0" w:space="0" w:color="auto"/>
        <w:right w:val="none" w:sz="0" w:space="0" w:color="auto"/>
      </w:divBdr>
      <w:divsChild>
        <w:div w:id="282662201">
          <w:marLeft w:val="0"/>
          <w:marRight w:val="0"/>
          <w:marTop w:val="0"/>
          <w:marBottom w:val="0"/>
          <w:divBdr>
            <w:top w:val="none" w:sz="0" w:space="0" w:color="auto"/>
            <w:left w:val="none" w:sz="0" w:space="0" w:color="auto"/>
            <w:bottom w:val="none" w:sz="0" w:space="0" w:color="auto"/>
            <w:right w:val="none" w:sz="0" w:space="0" w:color="auto"/>
          </w:divBdr>
        </w:div>
        <w:div w:id="1533878644">
          <w:marLeft w:val="0"/>
          <w:marRight w:val="0"/>
          <w:marTop w:val="150"/>
          <w:marBottom w:val="0"/>
          <w:divBdr>
            <w:top w:val="none" w:sz="0" w:space="0" w:color="auto"/>
            <w:left w:val="none" w:sz="0" w:space="0" w:color="auto"/>
            <w:bottom w:val="none" w:sz="0" w:space="0" w:color="auto"/>
            <w:right w:val="none" w:sz="0" w:space="0" w:color="auto"/>
          </w:divBdr>
          <w:divsChild>
            <w:div w:id="1615095817">
              <w:marLeft w:val="1155"/>
              <w:marRight w:val="0"/>
              <w:marTop w:val="0"/>
              <w:marBottom w:val="0"/>
              <w:divBdr>
                <w:top w:val="none" w:sz="0" w:space="0" w:color="auto"/>
                <w:left w:val="none" w:sz="0" w:space="0" w:color="auto"/>
                <w:bottom w:val="none" w:sz="0" w:space="0" w:color="auto"/>
                <w:right w:val="none" w:sz="0" w:space="0" w:color="auto"/>
              </w:divBdr>
            </w:div>
            <w:div w:id="1098061867">
              <w:marLeft w:val="1155"/>
              <w:marRight w:val="0"/>
              <w:marTop w:val="0"/>
              <w:marBottom w:val="0"/>
              <w:divBdr>
                <w:top w:val="none" w:sz="0" w:space="0" w:color="auto"/>
                <w:left w:val="none" w:sz="0" w:space="0" w:color="auto"/>
                <w:bottom w:val="none" w:sz="0" w:space="0" w:color="auto"/>
                <w:right w:val="none" w:sz="0" w:space="0" w:color="auto"/>
              </w:divBdr>
            </w:div>
            <w:div w:id="114958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5964921">
      <w:bodyDiv w:val="1"/>
      <w:marLeft w:val="0"/>
      <w:marRight w:val="0"/>
      <w:marTop w:val="0"/>
      <w:marBottom w:val="0"/>
      <w:divBdr>
        <w:top w:val="none" w:sz="0" w:space="0" w:color="auto"/>
        <w:left w:val="none" w:sz="0" w:space="0" w:color="auto"/>
        <w:bottom w:val="none" w:sz="0" w:space="0" w:color="auto"/>
        <w:right w:val="none" w:sz="0" w:space="0" w:color="auto"/>
      </w:divBdr>
      <w:divsChild>
        <w:div w:id="1775392817">
          <w:marLeft w:val="0"/>
          <w:marRight w:val="0"/>
          <w:marTop w:val="0"/>
          <w:marBottom w:val="0"/>
          <w:divBdr>
            <w:top w:val="none" w:sz="0" w:space="0" w:color="auto"/>
            <w:left w:val="none" w:sz="0" w:space="0" w:color="auto"/>
            <w:bottom w:val="none" w:sz="0" w:space="0" w:color="auto"/>
            <w:right w:val="none" w:sz="0" w:space="0" w:color="auto"/>
          </w:divBdr>
        </w:div>
        <w:div w:id="29576166">
          <w:marLeft w:val="0"/>
          <w:marRight w:val="0"/>
          <w:marTop w:val="150"/>
          <w:marBottom w:val="0"/>
          <w:divBdr>
            <w:top w:val="none" w:sz="0" w:space="0" w:color="auto"/>
            <w:left w:val="none" w:sz="0" w:space="0" w:color="auto"/>
            <w:bottom w:val="none" w:sz="0" w:space="0" w:color="auto"/>
            <w:right w:val="none" w:sz="0" w:space="0" w:color="auto"/>
          </w:divBdr>
          <w:divsChild>
            <w:div w:id="542668813">
              <w:marLeft w:val="1155"/>
              <w:marRight w:val="0"/>
              <w:marTop w:val="0"/>
              <w:marBottom w:val="0"/>
              <w:divBdr>
                <w:top w:val="none" w:sz="0" w:space="0" w:color="auto"/>
                <w:left w:val="none" w:sz="0" w:space="0" w:color="auto"/>
                <w:bottom w:val="none" w:sz="0" w:space="0" w:color="auto"/>
                <w:right w:val="none" w:sz="0" w:space="0" w:color="auto"/>
              </w:divBdr>
            </w:div>
            <w:div w:id="1158305846">
              <w:marLeft w:val="1155"/>
              <w:marRight w:val="0"/>
              <w:marTop w:val="0"/>
              <w:marBottom w:val="0"/>
              <w:divBdr>
                <w:top w:val="none" w:sz="0" w:space="0" w:color="auto"/>
                <w:left w:val="none" w:sz="0" w:space="0" w:color="auto"/>
                <w:bottom w:val="none" w:sz="0" w:space="0" w:color="auto"/>
                <w:right w:val="none" w:sz="0" w:space="0" w:color="auto"/>
              </w:divBdr>
            </w:div>
            <w:div w:id="55065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303174">
      <w:bodyDiv w:val="1"/>
      <w:marLeft w:val="0"/>
      <w:marRight w:val="0"/>
      <w:marTop w:val="0"/>
      <w:marBottom w:val="0"/>
      <w:divBdr>
        <w:top w:val="none" w:sz="0" w:space="0" w:color="auto"/>
        <w:left w:val="none" w:sz="0" w:space="0" w:color="auto"/>
        <w:bottom w:val="none" w:sz="0" w:space="0" w:color="auto"/>
        <w:right w:val="none" w:sz="0" w:space="0" w:color="auto"/>
      </w:divBdr>
      <w:divsChild>
        <w:div w:id="327560654">
          <w:marLeft w:val="0"/>
          <w:marRight w:val="0"/>
          <w:marTop w:val="0"/>
          <w:marBottom w:val="0"/>
          <w:divBdr>
            <w:top w:val="none" w:sz="0" w:space="0" w:color="auto"/>
            <w:left w:val="none" w:sz="0" w:space="0" w:color="auto"/>
            <w:bottom w:val="none" w:sz="0" w:space="0" w:color="auto"/>
            <w:right w:val="none" w:sz="0" w:space="0" w:color="auto"/>
          </w:divBdr>
        </w:div>
        <w:div w:id="1702240060">
          <w:marLeft w:val="0"/>
          <w:marRight w:val="0"/>
          <w:marTop w:val="150"/>
          <w:marBottom w:val="0"/>
          <w:divBdr>
            <w:top w:val="none" w:sz="0" w:space="0" w:color="auto"/>
            <w:left w:val="none" w:sz="0" w:space="0" w:color="auto"/>
            <w:bottom w:val="none" w:sz="0" w:space="0" w:color="auto"/>
            <w:right w:val="none" w:sz="0" w:space="0" w:color="auto"/>
          </w:divBdr>
          <w:divsChild>
            <w:div w:id="159542638">
              <w:marLeft w:val="1155"/>
              <w:marRight w:val="0"/>
              <w:marTop w:val="0"/>
              <w:marBottom w:val="0"/>
              <w:divBdr>
                <w:top w:val="none" w:sz="0" w:space="0" w:color="auto"/>
                <w:left w:val="none" w:sz="0" w:space="0" w:color="auto"/>
                <w:bottom w:val="none" w:sz="0" w:space="0" w:color="auto"/>
                <w:right w:val="none" w:sz="0" w:space="0" w:color="auto"/>
              </w:divBdr>
            </w:div>
            <w:div w:id="1064066062">
              <w:marLeft w:val="1155"/>
              <w:marRight w:val="0"/>
              <w:marTop w:val="0"/>
              <w:marBottom w:val="0"/>
              <w:divBdr>
                <w:top w:val="none" w:sz="0" w:space="0" w:color="auto"/>
                <w:left w:val="none" w:sz="0" w:space="0" w:color="auto"/>
                <w:bottom w:val="none" w:sz="0" w:space="0" w:color="auto"/>
                <w:right w:val="none" w:sz="0" w:space="0" w:color="auto"/>
              </w:divBdr>
            </w:div>
            <w:div w:id="59239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350510">
      <w:bodyDiv w:val="1"/>
      <w:marLeft w:val="0"/>
      <w:marRight w:val="0"/>
      <w:marTop w:val="0"/>
      <w:marBottom w:val="0"/>
      <w:divBdr>
        <w:top w:val="none" w:sz="0" w:space="0" w:color="auto"/>
        <w:left w:val="none" w:sz="0" w:space="0" w:color="auto"/>
        <w:bottom w:val="none" w:sz="0" w:space="0" w:color="auto"/>
        <w:right w:val="none" w:sz="0" w:space="0" w:color="auto"/>
      </w:divBdr>
      <w:divsChild>
        <w:div w:id="571625518">
          <w:marLeft w:val="0"/>
          <w:marRight w:val="0"/>
          <w:marTop w:val="0"/>
          <w:marBottom w:val="0"/>
          <w:divBdr>
            <w:top w:val="none" w:sz="0" w:space="0" w:color="auto"/>
            <w:left w:val="none" w:sz="0" w:space="0" w:color="auto"/>
            <w:bottom w:val="none" w:sz="0" w:space="0" w:color="auto"/>
            <w:right w:val="none" w:sz="0" w:space="0" w:color="auto"/>
          </w:divBdr>
        </w:div>
        <w:div w:id="237910740">
          <w:marLeft w:val="0"/>
          <w:marRight w:val="0"/>
          <w:marTop w:val="150"/>
          <w:marBottom w:val="0"/>
          <w:divBdr>
            <w:top w:val="none" w:sz="0" w:space="0" w:color="auto"/>
            <w:left w:val="none" w:sz="0" w:space="0" w:color="auto"/>
            <w:bottom w:val="none" w:sz="0" w:space="0" w:color="auto"/>
            <w:right w:val="none" w:sz="0" w:space="0" w:color="auto"/>
          </w:divBdr>
          <w:divsChild>
            <w:div w:id="1817646962">
              <w:marLeft w:val="1155"/>
              <w:marRight w:val="0"/>
              <w:marTop w:val="0"/>
              <w:marBottom w:val="0"/>
              <w:divBdr>
                <w:top w:val="none" w:sz="0" w:space="0" w:color="auto"/>
                <w:left w:val="none" w:sz="0" w:space="0" w:color="auto"/>
                <w:bottom w:val="none" w:sz="0" w:space="0" w:color="auto"/>
                <w:right w:val="none" w:sz="0" w:space="0" w:color="auto"/>
              </w:divBdr>
            </w:div>
            <w:div w:id="1924795535">
              <w:marLeft w:val="1155"/>
              <w:marRight w:val="0"/>
              <w:marTop w:val="0"/>
              <w:marBottom w:val="0"/>
              <w:divBdr>
                <w:top w:val="none" w:sz="0" w:space="0" w:color="auto"/>
                <w:left w:val="none" w:sz="0" w:space="0" w:color="auto"/>
                <w:bottom w:val="none" w:sz="0" w:space="0" w:color="auto"/>
                <w:right w:val="none" w:sz="0" w:space="0" w:color="auto"/>
              </w:divBdr>
            </w:div>
            <w:div w:id="140125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887415">
      <w:bodyDiv w:val="1"/>
      <w:marLeft w:val="0"/>
      <w:marRight w:val="0"/>
      <w:marTop w:val="0"/>
      <w:marBottom w:val="0"/>
      <w:divBdr>
        <w:top w:val="none" w:sz="0" w:space="0" w:color="auto"/>
        <w:left w:val="none" w:sz="0" w:space="0" w:color="auto"/>
        <w:bottom w:val="none" w:sz="0" w:space="0" w:color="auto"/>
        <w:right w:val="none" w:sz="0" w:space="0" w:color="auto"/>
      </w:divBdr>
      <w:divsChild>
        <w:div w:id="1802263298">
          <w:marLeft w:val="0"/>
          <w:marRight w:val="0"/>
          <w:marTop w:val="0"/>
          <w:marBottom w:val="0"/>
          <w:divBdr>
            <w:top w:val="none" w:sz="0" w:space="0" w:color="auto"/>
            <w:left w:val="none" w:sz="0" w:space="0" w:color="auto"/>
            <w:bottom w:val="none" w:sz="0" w:space="0" w:color="auto"/>
            <w:right w:val="none" w:sz="0" w:space="0" w:color="auto"/>
          </w:divBdr>
        </w:div>
        <w:div w:id="1604413296">
          <w:marLeft w:val="0"/>
          <w:marRight w:val="0"/>
          <w:marTop w:val="150"/>
          <w:marBottom w:val="0"/>
          <w:divBdr>
            <w:top w:val="none" w:sz="0" w:space="0" w:color="auto"/>
            <w:left w:val="none" w:sz="0" w:space="0" w:color="auto"/>
            <w:bottom w:val="none" w:sz="0" w:space="0" w:color="auto"/>
            <w:right w:val="none" w:sz="0" w:space="0" w:color="auto"/>
          </w:divBdr>
          <w:divsChild>
            <w:div w:id="1275595930">
              <w:marLeft w:val="1155"/>
              <w:marRight w:val="0"/>
              <w:marTop w:val="0"/>
              <w:marBottom w:val="0"/>
              <w:divBdr>
                <w:top w:val="none" w:sz="0" w:space="0" w:color="auto"/>
                <w:left w:val="none" w:sz="0" w:space="0" w:color="auto"/>
                <w:bottom w:val="none" w:sz="0" w:space="0" w:color="auto"/>
                <w:right w:val="none" w:sz="0" w:space="0" w:color="auto"/>
              </w:divBdr>
            </w:div>
            <w:div w:id="2117554753">
              <w:marLeft w:val="1155"/>
              <w:marRight w:val="0"/>
              <w:marTop w:val="0"/>
              <w:marBottom w:val="0"/>
              <w:divBdr>
                <w:top w:val="none" w:sz="0" w:space="0" w:color="auto"/>
                <w:left w:val="none" w:sz="0" w:space="0" w:color="auto"/>
                <w:bottom w:val="none" w:sz="0" w:space="0" w:color="auto"/>
                <w:right w:val="none" w:sz="0" w:space="0" w:color="auto"/>
              </w:divBdr>
            </w:div>
            <w:div w:id="832526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083385">
      <w:bodyDiv w:val="1"/>
      <w:marLeft w:val="0"/>
      <w:marRight w:val="0"/>
      <w:marTop w:val="0"/>
      <w:marBottom w:val="0"/>
      <w:divBdr>
        <w:top w:val="none" w:sz="0" w:space="0" w:color="auto"/>
        <w:left w:val="none" w:sz="0" w:space="0" w:color="auto"/>
        <w:bottom w:val="none" w:sz="0" w:space="0" w:color="auto"/>
        <w:right w:val="none" w:sz="0" w:space="0" w:color="auto"/>
      </w:divBdr>
      <w:divsChild>
        <w:div w:id="438835075">
          <w:marLeft w:val="0"/>
          <w:marRight w:val="0"/>
          <w:marTop w:val="0"/>
          <w:marBottom w:val="0"/>
          <w:divBdr>
            <w:top w:val="none" w:sz="0" w:space="0" w:color="auto"/>
            <w:left w:val="none" w:sz="0" w:space="0" w:color="auto"/>
            <w:bottom w:val="none" w:sz="0" w:space="0" w:color="auto"/>
            <w:right w:val="none" w:sz="0" w:space="0" w:color="auto"/>
          </w:divBdr>
        </w:div>
        <w:div w:id="821772949">
          <w:marLeft w:val="0"/>
          <w:marRight w:val="0"/>
          <w:marTop w:val="150"/>
          <w:marBottom w:val="0"/>
          <w:divBdr>
            <w:top w:val="none" w:sz="0" w:space="0" w:color="auto"/>
            <w:left w:val="none" w:sz="0" w:space="0" w:color="auto"/>
            <w:bottom w:val="none" w:sz="0" w:space="0" w:color="auto"/>
            <w:right w:val="none" w:sz="0" w:space="0" w:color="auto"/>
          </w:divBdr>
          <w:divsChild>
            <w:div w:id="212735568">
              <w:marLeft w:val="1155"/>
              <w:marRight w:val="0"/>
              <w:marTop w:val="0"/>
              <w:marBottom w:val="0"/>
              <w:divBdr>
                <w:top w:val="none" w:sz="0" w:space="0" w:color="auto"/>
                <w:left w:val="none" w:sz="0" w:space="0" w:color="auto"/>
                <w:bottom w:val="none" w:sz="0" w:space="0" w:color="auto"/>
                <w:right w:val="none" w:sz="0" w:space="0" w:color="auto"/>
              </w:divBdr>
            </w:div>
            <w:div w:id="314795340">
              <w:marLeft w:val="1155"/>
              <w:marRight w:val="0"/>
              <w:marTop w:val="0"/>
              <w:marBottom w:val="0"/>
              <w:divBdr>
                <w:top w:val="none" w:sz="0" w:space="0" w:color="auto"/>
                <w:left w:val="none" w:sz="0" w:space="0" w:color="auto"/>
                <w:bottom w:val="none" w:sz="0" w:space="0" w:color="auto"/>
                <w:right w:val="none" w:sz="0" w:space="0" w:color="auto"/>
              </w:divBdr>
            </w:div>
            <w:div w:id="1078600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7085126">
      <w:bodyDiv w:val="1"/>
      <w:marLeft w:val="0"/>
      <w:marRight w:val="0"/>
      <w:marTop w:val="0"/>
      <w:marBottom w:val="0"/>
      <w:divBdr>
        <w:top w:val="none" w:sz="0" w:space="0" w:color="auto"/>
        <w:left w:val="none" w:sz="0" w:space="0" w:color="auto"/>
        <w:bottom w:val="none" w:sz="0" w:space="0" w:color="auto"/>
        <w:right w:val="none" w:sz="0" w:space="0" w:color="auto"/>
      </w:divBdr>
      <w:divsChild>
        <w:div w:id="1092169783">
          <w:marLeft w:val="0"/>
          <w:marRight w:val="0"/>
          <w:marTop w:val="0"/>
          <w:marBottom w:val="0"/>
          <w:divBdr>
            <w:top w:val="none" w:sz="0" w:space="0" w:color="auto"/>
            <w:left w:val="none" w:sz="0" w:space="0" w:color="auto"/>
            <w:bottom w:val="none" w:sz="0" w:space="0" w:color="auto"/>
            <w:right w:val="none" w:sz="0" w:space="0" w:color="auto"/>
          </w:divBdr>
        </w:div>
        <w:div w:id="1557813927">
          <w:marLeft w:val="0"/>
          <w:marRight w:val="0"/>
          <w:marTop w:val="150"/>
          <w:marBottom w:val="0"/>
          <w:divBdr>
            <w:top w:val="none" w:sz="0" w:space="0" w:color="auto"/>
            <w:left w:val="none" w:sz="0" w:space="0" w:color="auto"/>
            <w:bottom w:val="none" w:sz="0" w:space="0" w:color="auto"/>
            <w:right w:val="none" w:sz="0" w:space="0" w:color="auto"/>
          </w:divBdr>
          <w:divsChild>
            <w:div w:id="972296521">
              <w:marLeft w:val="1155"/>
              <w:marRight w:val="0"/>
              <w:marTop w:val="0"/>
              <w:marBottom w:val="0"/>
              <w:divBdr>
                <w:top w:val="none" w:sz="0" w:space="0" w:color="auto"/>
                <w:left w:val="none" w:sz="0" w:space="0" w:color="auto"/>
                <w:bottom w:val="none" w:sz="0" w:space="0" w:color="auto"/>
                <w:right w:val="none" w:sz="0" w:space="0" w:color="auto"/>
              </w:divBdr>
            </w:div>
            <w:div w:id="706488181">
              <w:marLeft w:val="1155"/>
              <w:marRight w:val="0"/>
              <w:marTop w:val="0"/>
              <w:marBottom w:val="0"/>
              <w:divBdr>
                <w:top w:val="none" w:sz="0" w:space="0" w:color="auto"/>
                <w:left w:val="none" w:sz="0" w:space="0" w:color="auto"/>
                <w:bottom w:val="none" w:sz="0" w:space="0" w:color="auto"/>
                <w:right w:val="none" w:sz="0" w:space="0" w:color="auto"/>
              </w:divBdr>
            </w:div>
            <w:div w:id="1016883237">
              <w:marLeft w:val="1155"/>
              <w:marRight w:val="0"/>
              <w:marTop w:val="0"/>
              <w:marBottom w:val="0"/>
              <w:divBdr>
                <w:top w:val="none" w:sz="0" w:space="0" w:color="auto"/>
                <w:left w:val="none" w:sz="0" w:space="0" w:color="auto"/>
                <w:bottom w:val="none" w:sz="0" w:space="0" w:color="auto"/>
                <w:right w:val="none" w:sz="0" w:space="0" w:color="auto"/>
              </w:divBdr>
            </w:div>
            <w:div w:id="29109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69594">
      <w:bodyDiv w:val="1"/>
      <w:marLeft w:val="0"/>
      <w:marRight w:val="0"/>
      <w:marTop w:val="0"/>
      <w:marBottom w:val="0"/>
      <w:divBdr>
        <w:top w:val="none" w:sz="0" w:space="0" w:color="auto"/>
        <w:left w:val="none" w:sz="0" w:space="0" w:color="auto"/>
        <w:bottom w:val="none" w:sz="0" w:space="0" w:color="auto"/>
        <w:right w:val="none" w:sz="0" w:space="0" w:color="auto"/>
      </w:divBdr>
      <w:divsChild>
        <w:div w:id="1524588823">
          <w:marLeft w:val="0"/>
          <w:marRight w:val="0"/>
          <w:marTop w:val="0"/>
          <w:marBottom w:val="0"/>
          <w:divBdr>
            <w:top w:val="none" w:sz="0" w:space="0" w:color="auto"/>
            <w:left w:val="none" w:sz="0" w:space="0" w:color="auto"/>
            <w:bottom w:val="none" w:sz="0" w:space="0" w:color="auto"/>
            <w:right w:val="none" w:sz="0" w:space="0" w:color="auto"/>
          </w:divBdr>
        </w:div>
        <w:div w:id="856383954">
          <w:marLeft w:val="0"/>
          <w:marRight w:val="0"/>
          <w:marTop w:val="150"/>
          <w:marBottom w:val="0"/>
          <w:divBdr>
            <w:top w:val="none" w:sz="0" w:space="0" w:color="auto"/>
            <w:left w:val="none" w:sz="0" w:space="0" w:color="auto"/>
            <w:bottom w:val="none" w:sz="0" w:space="0" w:color="auto"/>
            <w:right w:val="none" w:sz="0" w:space="0" w:color="auto"/>
          </w:divBdr>
          <w:divsChild>
            <w:div w:id="967127869">
              <w:marLeft w:val="1155"/>
              <w:marRight w:val="0"/>
              <w:marTop w:val="0"/>
              <w:marBottom w:val="0"/>
              <w:divBdr>
                <w:top w:val="none" w:sz="0" w:space="0" w:color="auto"/>
                <w:left w:val="none" w:sz="0" w:space="0" w:color="auto"/>
                <w:bottom w:val="none" w:sz="0" w:space="0" w:color="auto"/>
                <w:right w:val="none" w:sz="0" w:space="0" w:color="auto"/>
              </w:divBdr>
            </w:div>
            <w:div w:id="1200624387">
              <w:marLeft w:val="1155"/>
              <w:marRight w:val="0"/>
              <w:marTop w:val="0"/>
              <w:marBottom w:val="0"/>
              <w:divBdr>
                <w:top w:val="none" w:sz="0" w:space="0" w:color="auto"/>
                <w:left w:val="none" w:sz="0" w:space="0" w:color="auto"/>
                <w:bottom w:val="none" w:sz="0" w:space="0" w:color="auto"/>
                <w:right w:val="none" w:sz="0" w:space="0" w:color="auto"/>
              </w:divBdr>
            </w:div>
            <w:div w:id="152089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274285">
      <w:bodyDiv w:val="1"/>
      <w:marLeft w:val="0"/>
      <w:marRight w:val="0"/>
      <w:marTop w:val="0"/>
      <w:marBottom w:val="0"/>
      <w:divBdr>
        <w:top w:val="none" w:sz="0" w:space="0" w:color="auto"/>
        <w:left w:val="none" w:sz="0" w:space="0" w:color="auto"/>
        <w:bottom w:val="none" w:sz="0" w:space="0" w:color="auto"/>
        <w:right w:val="none" w:sz="0" w:space="0" w:color="auto"/>
      </w:divBdr>
      <w:divsChild>
        <w:div w:id="1021126485">
          <w:marLeft w:val="0"/>
          <w:marRight w:val="0"/>
          <w:marTop w:val="0"/>
          <w:marBottom w:val="0"/>
          <w:divBdr>
            <w:top w:val="none" w:sz="0" w:space="0" w:color="auto"/>
            <w:left w:val="none" w:sz="0" w:space="0" w:color="auto"/>
            <w:bottom w:val="none" w:sz="0" w:space="0" w:color="auto"/>
            <w:right w:val="none" w:sz="0" w:space="0" w:color="auto"/>
          </w:divBdr>
        </w:div>
        <w:div w:id="997268171">
          <w:marLeft w:val="0"/>
          <w:marRight w:val="0"/>
          <w:marTop w:val="150"/>
          <w:marBottom w:val="0"/>
          <w:divBdr>
            <w:top w:val="none" w:sz="0" w:space="0" w:color="auto"/>
            <w:left w:val="none" w:sz="0" w:space="0" w:color="auto"/>
            <w:bottom w:val="none" w:sz="0" w:space="0" w:color="auto"/>
            <w:right w:val="none" w:sz="0" w:space="0" w:color="auto"/>
          </w:divBdr>
          <w:divsChild>
            <w:div w:id="347295380">
              <w:marLeft w:val="1155"/>
              <w:marRight w:val="0"/>
              <w:marTop w:val="0"/>
              <w:marBottom w:val="0"/>
              <w:divBdr>
                <w:top w:val="none" w:sz="0" w:space="0" w:color="auto"/>
                <w:left w:val="none" w:sz="0" w:space="0" w:color="auto"/>
                <w:bottom w:val="none" w:sz="0" w:space="0" w:color="auto"/>
                <w:right w:val="none" w:sz="0" w:space="0" w:color="auto"/>
              </w:divBdr>
            </w:div>
            <w:div w:id="747654456">
              <w:marLeft w:val="1155"/>
              <w:marRight w:val="0"/>
              <w:marTop w:val="0"/>
              <w:marBottom w:val="0"/>
              <w:divBdr>
                <w:top w:val="none" w:sz="0" w:space="0" w:color="auto"/>
                <w:left w:val="none" w:sz="0" w:space="0" w:color="auto"/>
                <w:bottom w:val="none" w:sz="0" w:space="0" w:color="auto"/>
                <w:right w:val="none" w:sz="0" w:space="0" w:color="auto"/>
              </w:divBdr>
            </w:div>
            <w:div w:id="1818495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6628">
      <w:bodyDiv w:val="1"/>
      <w:marLeft w:val="0"/>
      <w:marRight w:val="0"/>
      <w:marTop w:val="0"/>
      <w:marBottom w:val="0"/>
      <w:divBdr>
        <w:top w:val="none" w:sz="0" w:space="0" w:color="auto"/>
        <w:left w:val="none" w:sz="0" w:space="0" w:color="auto"/>
        <w:bottom w:val="none" w:sz="0" w:space="0" w:color="auto"/>
        <w:right w:val="none" w:sz="0" w:space="0" w:color="auto"/>
      </w:divBdr>
      <w:divsChild>
        <w:div w:id="998465814">
          <w:marLeft w:val="0"/>
          <w:marRight w:val="0"/>
          <w:marTop w:val="0"/>
          <w:marBottom w:val="0"/>
          <w:divBdr>
            <w:top w:val="none" w:sz="0" w:space="0" w:color="auto"/>
            <w:left w:val="none" w:sz="0" w:space="0" w:color="auto"/>
            <w:bottom w:val="none" w:sz="0" w:space="0" w:color="auto"/>
            <w:right w:val="none" w:sz="0" w:space="0" w:color="auto"/>
          </w:divBdr>
        </w:div>
        <w:div w:id="1525904678">
          <w:marLeft w:val="0"/>
          <w:marRight w:val="0"/>
          <w:marTop w:val="150"/>
          <w:marBottom w:val="0"/>
          <w:divBdr>
            <w:top w:val="none" w:sz="0" w:space="0" w:color="auto"/>
            <w:left w:val="none" w:sz="0" w:space="0" w:color="auto"/>
            <w:bottom w:val="none" w:sz="0" w:space="0" w:color="auto"/>
            <w:right w:val="none" w:sz="0" w:space="0" w:color="auto"/>
          </w:divBdr>
          <w:divsChild>
            <w:div w:id="1136070232">
              <w:marLeft w:val="1155"/>
              <w:marRight w:val="0"/>
              <w:marTop w:val="0"/>
              <w:marBottom w:val="0"/>
              <w:divBdr>
                <w:top w:val="none" w:sz="0" w:space="0" w:color="auto"/>
                <w:left w:val="none" w:sz="0" w:space="0" w:color="auto"/>
                <w:bottom w:val="none" w:sz="0" w:space="0" w:color="auto"/>
                <w:right w:val="none" w:sz="0" w:space="0" w:color="auto"/>
              </w:divBdr>
            </w:div>
            <w:div w:id="150262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737">
      <w:bodyDiv w:val="1"/>
      <w:marLeft w:val="0"/>
      <w:marRight w:val="0"/>
      <w:marTop w:val="0"/>
      <w:marBottom w:val="0"/>
      <w:divBdr>
        <w:top w:val="none" w:sz="0" w:space="0" w:color="auto"/>
        <w:left w:val="none" w:sz="0" w:space="0" w:color="auto"/>
        <w:bottom w:val="none" w:sz="0" w:space="0" w:color="auto"/>
        <w:right w:val="none" w:sz="0" w:space="0" w:color="auto"/>
      </w:divBdr>
      <w:divsChild>
        <w:div w:id="693961261">
          <w:marLeft w:val="0"/>
          <w:marRight w:val="0"/>
          <w:marTop w:val="0"/>
          <w:marBottom w:val="0"/>
          <w:divBdr>
            <w:top w:val="none" w:sz="0" w:space="0" w:color="auto"/>
            <w:left w:val="none" w:sz="0" w:space="0" w:color="auto"/>
            <w:bottom w:val="none" w:sz="0" w:space="0" w:color="auto"/>
            <w:right w:val="none" w:sz="0" w:space="0" w:color="auto"/>
          </w:divBdr>
        </w:div>
        <w:div w:id="1032732132">
          <w:marLeft w:val="0"/>
          <w:marRight w:val="0"/>
          <w:marTop w:val="150"/>
          <w:marBottom w:val="0"/>
          <w:divBdr>
            <w:top w:val="none" w:sz="0" w:space="0" w:color="auto"/>
            <w:left w:val="none" w:sz="0" w:space="0" w:color="auto"/>
            <w:bottom w:val="none" w:sz="0" w:space="0" w:color="auto"/>
            <w:right w:val="none" w:sz="0" w:space="0" w:color="auto"/>
          </w:divBdr>
          <w:divsChild>
            <w:div w:id="1866288340">
              <w:marLeft w:val="1155"/>
              <w:marRight w:val="0"/>
              <w:marTop w:val="0"/>
              <w:marBottom w:val="0"/>
              <w:divBdr>
                <w:top w:val="none" w:sz="0" w:space="0" w:color="auto"/>
                <w:left w:val="none" w:sz="0" w:space="0" w:color="auto"/>
                <w:bottom w:val="none" w:sz="0" w:space="0" w:color="auto"/>
                <w:right w:val="none" w:sz="0" w:space="0" w:color="auto"/>
              </w:divBdr>
            </w:div>
            <w:div w:id="1959873433">
              <w:marLeft w:val="1155"/>
              <w:marRight w:val="0"/>
              <w:marTop w:val="0"/>
              <w:marBottom w:val="0"/>
              <w:divBdr>
                <w:top w:val="none" w:sz="0" w:space="0" w:color="auto"/>
                <w:left w:val="none" w:sz="0" w:space="0" w:color="auto"/>
                <w:bottom w:val="none" w:sz="0" w:space="0" w:color="auto"/>
                <w:right w:val="none" w:sz="0" w:space="0" w:color="auto"/>
              </w:divBdr>
            </w:div>
            <w:div w:id="147379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15575">
      <w:bodyDiv w:val="1"/>
      <w:marLeft w:val="0"/>
      <w:marRight w:val="0"/>
      <w:marTop w:val="0"/>
      <w:marBottom w:val="0"/>
      <w:divBdr>
        <w:top w:val="none" w:sz="0" w:space="0" w:color="auto"/>
        <w:left w:val="none" w:sz="0" w:space="0" w:color="auto"/>
        <w:bottom w:val="none" w:sz="0" w:space="0" w:color="auto"/>
        <w:right w:val="none" w:sz="0" w:space="0" w:color="auto"/>
      </w:divBdr>
      <w:divsChild>
        <w:div w:id="545994981">
          <w:marLeft w:val="0"/>
          <w:marRight w:val="0"/>
          <w:marTop w:val="0"/>
          <w:marBottom w:val="0"/>
          <w:divBdr>
            <w:top w:val="none" w:sz="0" w:space="0" w:color="auto"/>
            <w:left w:val="none" w:sz="0" w:space="0" w:color="auto"/>
            <w:bottom w:val="none" w:sz="0" w:space="0" w:color="auto"/>
            <w:right w:val="none" w:sz="0" w:space="0" w:color="auto"/>
          </w:divBdr>
        </w:div>
        <w:div w:id="551694412">
          <w:marLeft w:val="0"/>
          <w:marRight w:val="0"/>
          <w:marTop w:val="150"/>
          <w:marBottom w:val="0"/>
          <w:divBdr>
            <w:top w:val="none" w:sz="0" w:space="0" w:color="auto"/>
            <w:left w:val="none" w:sz="0" w:space="0" w:color="auto"/>
            <w:bottom w:val="none" w:sz="0" w:space="0" w:color="auto"/>
            <w:right w:val="none" w:sz="0" w:space="0" w:color="auto"/>
          </w:divBdr>
          <w:divsChild>
            <w:div w:id="946473691">
              <w:marLeft w:val="1155"/>
              <w:marRight w:val="0"/>
              <w:marTop w:val="0"/>
              <w:marBottom w:val="0"/>
              <w:divBdr>
                <w:top w:val="none" w:sz="0" w:space="0" w:color="auto"/>
                <w:left w:val="none" w:sz="0" w:space="0" w:color="auto"/>
                <w:bottom w:val="none" w:sz="0" w:space="0" w:color="auto"/>
                <w:right w:val="none" w:sz="0" w:space="0" w:color="auto"/>
              </w:divBdr>
            </w:div>
            <w:div w:id="1863469295">
              <w:marLeft w:val="1155"/>
              <w:marRight w:val="0"/>
              <w:marTop w:val="0"/>
              <w:marBottom w:val="0"/>
              <w:divBdr>
                <w:top w:val="none" w:sz="0" w:space="0" w:color="auto"/>
                <w:left w:val="none" w:sz="0" w:space="0" w:color="auto"/>
                <w:bottom w:val="none" w:sz="0" w:space="0" w:color="auto"/>
                <w:right w:val="none" w:sz="0" w:space="0" w:color="auto"/>
              </w:divBdr>
            </w:div>
            <w:div w:id="8180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1175">
      <w:bodyDiv w:val="1"/>
      <w:marLeft w:val="0"/>
      <w:marRight w:val="0"/>
      <w:marTop w:val="0"/>
      <w:marBottom w:val="0"/>
      <w:divBdr>
        <w:top w:val="none" w:sz="0" w:space="0" w:color="auto"/>
        <w:left w:val="none" w:sz="0" w:space="0" w:color="auto"/>
        <w:bottom w:val="none" w:sz="0" w:space="0" w:color="auto"/>
        <w:right w:val="none" w:sz="0" w:space="0" w:color="auto"/>
      </w:divBdr>
      <w:divsChild>
        <w:div w:id="1046492476">
          <w:marLeft w:val="0"/>
          <w:marRight w:val="0"/>
          <w:marTop w:val="0"/>
          <w:marBottom w:val="0"/>
          <w:divBdr>
            <w:top w:val="none" w:sz="0" w:space="0" w:color="auto"/>
            <w:left w:val="none" w:sz="0" w:space="0" w:color="auto"/>
            <w:bottom w:val="none" w:sz="0" w:space="0" w:color="auto"/>
            <w:right w:val="none" w:sz="0" w:space="0" w:color="auto"/>
          </w:divBdr>
        </w:div>
        <w:div w:id="492793252">
          <w:marLeft w:val="0"/>
          <w:marRight w:val="0"/>
          <w:marTop w:val="150"/>
          <w:marBottom w:val="0"/>
          <w:divBdr>
            <w:top w:val="none" w:sz="0" w:space="0" w:color="auto"/>
            <w:left w:val="none" w:sz="0" w:space="0" w:color="auto"/>
            <w:bottom w:val="none" w:sz="0" w:space="0" w:color="auto"/>
            <w:right w:val="none" w:sz="0" w:space="0" w:color="auto"/>
          </w:divBdr>
          <w:divsChild>
            <w:div w:id="926618853">
              <w:marLeft w:val="1155"/>
              <w:marRight w:val="0"/>
              <w:marTop w:val="0"/>
              <w:marBottom w:val="0"/>
              <w:divBdr>
                <w:top w:val="none" w:sz="0" w:space="0" w:color="auto"/>
                <w:left w:val="none" w:sz="0" w:space="0" w:color="auto"/>
                <w:bottom w:val="none" w:sz="0" w:space="0" w:color="auto"/>
                <w:right w:val="none" w:sz="0" w:space="0" w:color="auto"/>
              </w:divBdr>
            </w:div>
            <w:div w:id="1014303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13811">
      <w:bodyDiv w:val="1"/>
      <w:marLeft w:val="0"/>
      <w:marRight w:val="0"/>
      <w:marTop w:val="0"/>
      <w:marBottom w:val="0"/>
      <w:divBdr>
        <w:top w:val="none" w:sz="0" w:space="0" w:color="auto"/>
        <w:left w:val="none" w:sz="0" w:space="0" w:color="auto"/>
        <w:bottom w:val="none" w:sz="0" w:space="0" w:color="auto"/>
        <w:right w:val="none" w:sz="0" w:space="0" w:color="auto"/>
      </w:divBdr>
      <w:divsChild>
        <w:div w:id="77481090">
          <w:marLeft w:val="0"/>
          <w:marRight w:val="0"/>
          <w:marTop w:val="0"/>
          <w:marBottom w:val="0"/>
          <w:divBdr>
            <w:top w:val="none" w:sz="0" w:space="0" w:color="auto"/>
            <w:left w:val="none" w:sz="0" w:space="0" w:color="auto"/>
            <w:bottom w:val="none" w:sz="0" w:space="0" w:color="auto"/>
            <w:right w:val="none" w:sz="0" w:space="0" w:color="auto"/>
          </w:divBdr>
        </w:div>
        <w:div w:id="643393402">
          <w:marLeft w:val="0"/>
          <w:marRight w:val="0"/>
          <w:marTop w:val="150"/>
          <w:marBottom w:val="0"/>
          <w:divBdr>
            <w:top w:val="none" w:sz="0" w:space="0" w:color="auto"/>
            <w:left w:val="none" w:sz="0" w:space="0" w:color="auto"/>
            <w:bottom w:val="none" w:sz="0" w:space="0" w:color="auto"/>
            <w:right w:val="none" w:sz="0" w:space="0" w:color="auto"/>
          </w:divBdr>
          <w:divsChild>
            <w:div w:id="851334795">
              <w:marLeft w:val="1155"/>
              <w:marRight w:val="0"/>
              <w:marTop w:val="0"/>
              <w:marBottom w:val="0"/>
              <w:divBdr>
                <w:top w:val="none" w:sz="0" w:space="0" w:color="auto"/>
                <w:left w:val="none" w:sz="0" w:space="0" w:color="auto"/>
                <w:bottom w:val="none" w:sz="0" w:space="0" w:color="auto"/>
                <w:right w:val="none" w:sz="0" w:space="0" w:color="auto"/>
              </w:divBdr>
            </w:div>
            <w:div w:id="753939664">
              <w:marLeft w:val="1155"/>
              <w:marRight w:val="0"/>
              <w:marTop w:val="0"/>
              <w:marBottom w:val="0"/>
              <w:divBdr>
                <w:top w:val="none" w:sz="0" w:space="0" w:color="auto"/>
                <w:left w:val="none" w:sz="0" w:space="0" w:color="auto"/>
                <w:bottom w:val="none" w:sz="0" w:space="0" w:color="auto"/>
                <w:right w:val="none" w:sz="0" w:space="0" w:color="auto"/>
              </w:divBdr>
            </w:div>
            <w:div w:id="558977440">
              <w:marLeft w:val="1155"/>
              <w:marRight w:val="0"/>
              <w:marTop w:val="0"/>
              <w:marBottom w:val="0"/>
              <w:divBdr>
                <w:top w:val="none" w:sz="0" w:space="0" w:color="auto"/>
                <w:left w:val="none" w:sz="0" w:space="0" w:color="auto"/>
                <w:bottom w:val="none" w:sz="0" w:space="0" w:color="auto"/>
                <w:right w:val="none" w:sz="0" w:space="0" w:color="auto"/>
              </w:divBdr>
            </w:div>
            <w:div w:id="209397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03691">
      <w:bodyDiv w:val="1"/>
      <w:marLeft w:val="0"/>
      <w:marRight w:val="0"/>
      <w:marTop w:val="0"/>
      <w:marBottom w:val="0"/>
      <w:divBdr>
        <w:top w:val="none" w:sz="0" w:space="0" w:color="auto"/>
        <w:left w:val="none" w:sz="0" w:space="0" w:color="auto"/>
        <w:bottom w:val="none" w:sz="0" w:space="0" w:color="auto"/>
        <w:right w:val="none" w:sz="0" w:space="0" w:color="auto"/>
      </w:divBdr>
      <w:divsChild>
        <w:div w:id="985284404">
          <w:marLeft w:val="0"/>
          <w:marRight w:val="0"/>
          <w:marTop w:val="0"/>
          <w:marBottom w:val="0"/>
          <w:divBdr>
            <w:top w:val="none" w:sz="0" w:space="0" w:color="auto"/>
            <w:left w:val="none" w:sz="0" w:space="0" w:color="auto"/>
            <w:bottom w:val="none" w:sz="0" w:space="0" w:color="auto"/>
            <w:right w:val="none" w:sz="0" w:space="0" w:color="auto"/>
          </w:divBdr>
        </w:div>
        <w:div w:id="2120030035">
          <w:marLeft w:val="0"/>
          <w:marRight w:val="0"/>
          <w:marTop w:val="150"/>
          <w:marBottom w:val="0"/>
          <w:divBdr>
            <w:top w:val="none" w:sz="0" w:space="0" w:color="auto"/>
            <w:left w:val="none" w:sz="0" w:space="0" w:color="auto"/>
            <w:bottom w:val="none" w:sz="0" w:space="0" w:color="auto"/>
            <w:right w:val="none" w:sz="0" w:space="0" w:color="auto"/>
          </w:divBdr>
          <w:divsChild>
            <w:div w:id="869996368">
              <w:marLeft w:val="1155"/>
              <w:marRight w:val="0"/>
              <w:marTop w:val="0"/>
              <w:marBottom w:val="0"/>
              <w:divBdr>
                <w:top w:val="none" w:sz="0" w:space="0" w:color="auto"/>
                <w:left w:val="none" w:sz="0" w:space="0" w:color="auto"/>
                <w:bottom w:val="none" w:sz="0" w:space="0" w:color="auto"/>
                <w:right w:val="none" w:sz="0" w:space="0" w:color="auto"/>
              </w:divBdr>
            </w:div>
            <w:div w:id="1973096702">
              <w:marLeft w:val="1155"/>
              <w:marRight w:val="0"/>
              <w:marTop w:val="0"/>
              <w:marBottom w:val="0"/>
              <w:divBdr>
                <w:top w:val="none" w:sz="0" w:space="0" w:color="auto"/>
                <w:left w:val="none" w:sz="0" w:space="0" w:color="auto"/>
                <w:bottom w:val="none" w:sz="0" w:space="0" w:color="auto"/>
                <w:right w:val="none" w:sz="0" w:space="0" w:color="auto"/>
              </w:divBdr>
            </w:div>
            <w:div w:id="177289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1659">
      <w:bodyDiv w:val="1"/>
      <w:marLeft w:val="0"/>
      <w:marRight w:val="0"/>
      <w:marTop w:val="0"/>
      <w:marBottom w:val="0"/>
      <w:divBdr>
        <w:top w:val="none" w:sz="0" w:space="0" w:color="auto"/>
        <w:left w:val="none" w:sz="0" w:space="0" w:color="auto"/>
        <w:bottom w:val="none" w:sz="0" w:space="0" w:color="auto"/>
        <w:right w:val="none" w:sz="0" w:space="0" w:color="auto"/>
      </w:divBdr>
      <w:divsChild>
        <w:div w:id="1521504620">
          <w:marLeft w:val="0"/>
          <w:marRight w:val="0"/>
          <w:marTop w:val="0"/>
          <w:marBottom w:val="0"/>
          <w:divBdr>
            <w:top w:val="none" w:sz="0" w:space="0" w:color="auto"/>
            <w:left w:val="none" w:sz="0" w:space="0" w:color="auto"/>
            <w:bottom w:val="none" w:sz="0" w:space="0" w:color="auto"/>
            <w:right w:val="none" w:sz="0" w:space="0" w:color="auto"/>
          </w:divBdr>
        </w:div>
        <w:div w:id="875509456">
          <w:marLeft w:val="0"/>
          <w:marRight w:val="0"/>
          <w:marTop w:val="150"/>
          <w:marBottom w:val="0"/>
          <w:divBdr>
            <w:top w:val="none" w:sz="0" w:space="0" w:color="auto"/>
            <w:left w:val="none" w:sz="0" w:space="0" w:color="auto"/>
            <w:bottom w:val="none" w:sz="0" w:space="0" w:color="auto"/>
            <w:right w:val="none" w:sz="0" w:space="0" w:color="auto"/>
          </w:divBdr>
          <w:divsChild>
            <w:div w:id="279266863">
              <w:marLeft w:val="1155"/>
              <w:marRight w:val="0"/>
              <w:marTop w:val="0"/>
              <w:marBottom w:val="0"/>
              <w:divBdr>
                <w:top w:val="none" w:sz="0" w:space="0" w:color="auto"/>
                <w:left w:val="none" w:sz="0" w:space="0" w:color="auto"/>
                <w:bottom w:val="none" w:sz="0" w:space="0" w:color="auto"/>
                <w:right w:val="none" w:sz="0" w:space="0" w:color="auto"/>
              </w:divBdr>
            </w:div>
            <w:div w:id="245069032">
              <w:marLeft w:val="1155"/>
              <w:marRight w:val="0"/>
              <w:marTop w:val="0"/>
              <w:marBottom w:val="0"/>
              <w:divBdr>
                <w:top w:val="none" w:sz="0" w:space="0" w:color="auto"/>
                <w:left w:val="none" w:sz="0" w:space="0" w:color="auto"/>
                <w:bottom w:val="none" w:sz="0" w:space="0" w:color="auto"/>
                <w:right w:val="none" w:sz="0" w:space="0" w:color="auto"/>
              </w:divBdr>
            </w:div>
            <w:div w:id="427430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175097">
      <w:bodyDiv w:val="1"/>
      <w:marLeft w:val="0"/>
      <w:marRight w:val="0"/>
      <w:marTop w:val="0"/>
      <w:marBottom w:val="0"/>
      <w:divBdr>
        <w:top w:val="none" w:sz="0" w:space="0" w:color="auto"/>
        <w:left w:val="none" w:sz="0" w:space="0" w:color="auto"/>
        <w:bottom w:val="none" w:sz="0" w:space="0" w:color="auto"/>
        <w:right w:val="none" w:sz="0" w:space="0" w:color="auto"/>
      </w:divBdr>
      <w:divsChild>
        <w:div w:id="703405138">
          <w:marLeft w:val="0"/>
          <w:marRight w:val="0"/>
          <w:marTop w:val="0"/>
          <w:marBottom w:val="0"/>
          <w:divBdr>
            <w:top w:val="none" w:sz="0" w:space="0" w:color="auto"/>
            <w:left w:val="none" w:sz="0" w:space="0" w:color="auto"/>
            <w:bottom w:val="none" w:sz="0" w:space="0" w:color="auto"/>
            <w:right w:val="none" w:sz="0" w:space="0" w:color="auto"/>
          </w:divBdr>
        </w:div>
        <w:div w:id="1964648753">
          <w:marLeft w:val="0"/>
          <w:marRight w:val="0"/>
          <w:marTop w:val="150"/>
          <w:marBottom w:val="0"/>
          <w:divBdr>
            <w:top w:val="none" w:sz="0" w:space="0" w:color="auto"/>
            <w:left w:val="none" w:sz="0" w:space="0" w:color="auto"/>
            <w:bottom w:val="none" w:sz="0" w:space="0" w:color="auto"/>
            <w:right w:val="none" w:sz="0" w:space="0" w:color="auto"/>
          </w:divBdr>
          <w:divsChild>
            <w:div w:id="1502694621">
              <w:marLeft w:val="1155"/>
              <w:marRight w:val="0"/>
              <w:marTop w:val="0"/>
              <w:marBottom w:val="0"/>
              <w:divBdr>
                <w:top w:val="none" w:sz="0" w:space="0" w:color="auto"/>
                <w:left w:val="none" w:sz="0" w:space="0" w:color="auto"/>
                <w:bottom w:val="none" w:sz="0" w:space="0" w:color="auto"/>
                <w:right w:val="none" w:sz="0" w:space="0" w:color="auto"/>
              </w:divBdr>
            </w:div>
            <w:div w:id="1628511556">
              <w:marLeft w:val="1155"/>
              <w:marRight w:val="0"/>
              <w:marTop w:val="0"/>
              <w:marBottom w:val="0"/>
              <w:divBdr>
                <w:top w:val="none" w:sz="0" w:space="0" w:color="auto"/>
                <w:left w:val="none" w:sz="0" w:space="0" w:color="auto"/>
                <w:bottom w:val="none" w:sz="0" w:space="0" w:color="auto"/>
                <w:right w:val="none" w:sz="0" w:space="0" w:color="auto"/>
              </w:divBdr>
            </w:div>
            <w:div w:id="134640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450459">
      <w:bodyDiv w:val="1"/>
      <w:marLeft w:val="0"/>
      <w:marRight w:val="0"/>
      <w:marTop w:val="0"/>
      <w:marBottom w:val="0"/>
      <w:divBdr>
        <w:top w:val="none" w:sz="0" w:space="0" w:color="auto"/>
        <w:left w:val="none" w:sz="0" w:space="0" w:color="auto"/>
        <w:bottom w:val="none" w:sz="0" w:space="0" w:color="auto"/>
        <w:right w:val="none" w:sz="0" w:space="0" w:color="auto"/>
      </w:divBdr>
      <w:divsChild>
        <w:div w:id="428623111">
          <w:marLeft w:val="0"/>
          <w:marRight w:val="0"/>
          <w:marTop w:val="0"/>
          <w:marBottom w:val="0"/>
          <w:divBdr>
            <w:top w:val="none" w:sz="0" w:space="0" w:color="auto"/>
            <w:left w:val="none" w:sz="0" w:space="0" w:color="auto"/>
            <w:bottom w:val="none" w:sz="0" w:space="0" w:color="auto"/>
            <w:right w:val="none" w:sz="0" w:space="0" w:color="auto"/>
          </w:divBdr>
        </w:div>
        <w:div w:id="2087141713">
          <w:marLeft w:val="0"/>
          <w:marRight w:val="0"/>
          <w:marTop w:val="150"/>
          <w:marBottom w:val="0"/>
          <w:divBdr>
            <w:top w:val="none" w:sz="0" w:space="0" w:color="auto"/>
            <w:left w:val="none" w:sz="0" w:space="0" w:color="auto"/>
            <w:bottom w:val="none" w:sz="0" w:space="0" w:color="auto"/>
            <w:right w:val="none" w:sz="0" w:space="0" w:color="auto"/>
          </w:divBdr>
          <w:divsChild>
            <w:div w:id="1098066368">
              <w:marLeft w:val="1155"/>
              <w:marRight w:val="0"/>
              <w:marTop w:val="0"/>
              <w:marBottom w:val="0"/>
              <w:divBdr>
                <w:top w:val="none" w:sz="0" w:space="0" w:color="auto"/>
                <w:left w:val="none" w:sz="0" w:space="0" w:color="auto"/>
                <w:bottom w:val="none" w:sz="0" w:space="0" w:color="auto"/>
                <w:right w:val="none" w:sz="0" w:space="0" w:color="auto"/>
              </w:divBdr>
            </w:div>
            <w:div w:id="1344431436">
              <w:marLeft w:val="1155"/>
              <w:marRight w:val="0"/>
              <w:marTop w:val="0"/>
              <w:marBottom w:val="0"/>
              <w:divBdr>
                <w:top w:val="none" w:sz="0" w:space="0" w:color="auto"/>
                <w:left w:val="none" w:sz="0" w:space="0" w:color="auto"/>
                <w:bottom w:val="none" w:sz="0" w:space="0" w:color="auto"/>
                <w:right w:val="none" w:sz="0" w:space="0" w:color="auto"/>
              </w:divBdr>
            </w:div>
            <w:div w:id="10121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884">
      <w:bodyDiv w:val="1"/>
      <w:marLeft w:val="0"/>
      <w:marRight w:val="0"/>
      <w:marTop w:val="0"/>
      <w:marBottom w:val="0"/>
      <w:divBdr>
        <w:top w:val="none" w:sz="0" w:space="0" w:color="auto"/>
        <w:left w:val="none" w:sz="0" w:space="0" w:color="auto"/>
        <w:bottom w:val="none" w:sz="0" w:space="0" w:color="auto"/>
        <w:right w:val="none" w:sz="0" w:space="0" w:color="auto"/>
      </w:divBdr>
      <w:divsChild>
        <w:div w:id="562134032">
          <w:marLeft w:val="0"/>
          <w:marRight w:val="0"/>
          <w:marTop w:val="0"/>
          <w:marBottom w:val="0"/>
          <w:divBdr>
            <w:top w:val="none" w:sz="0" w:space="0" w:color="auto"/>
            <w:left w:val="none" w:sz="0" w:space="0" w:color="auto"/>
            <w:bottom w:val="none" w:sz="0" w:space="0" w:color="auto"/>
            <w:right w:val="none" w:sz="0" w:space="0" w:color="auto"/>
          </w:divBdr>
        </w:div>
        <w:div w:id="875502630">
          <w:marLeft w:val="0"/>
          <w:marRight w:val="0"/>
          <w:marTop w:val="150"/>
          <w:marBottom w:val="0"/>
          <w:divBdr>
            <w:top w:val="none" w:sz="0" w:space="0" w:color="auto"/>
            <w:left w:val="none" w:sz="0" w:space="0" w:color="auto"/>
            <w:bottom w:val="none" w:sz="0" w:space="0" w:color="auto"/>
            <w:right w:val="none" w:sz="0" w:space="0" w:color="auto"/>
          </w:divBdr>
          <w:divsChild>
            <w:div w:id="974410893">
              <w:marLeft w:val="1155"/>
              <w:marRight w:val="0"/>
              <w:marTop w:val="0"/>
              <w:marBottom w:val="0"/>
              <w:divBdr>
                <w:top w:val="none" w:sz="0" w:space="0" w:color="auto"/>
                <w:left w:val="none" w:sz="0" w:space="0" w:color="auto"/>
                <w:bottom w:val="none" w:sz="0" w:space="0" w:color="auto"/>
                <w:right w:val="none" w:sz="0" w:space="0" w:color="auto"/>
              </w:divBdr>
            </w:div>
            <w:div w:id="1292829907">
              <w:marLeft w:val="1155"/>
              <w:marRight w:val="0"/>
              <w:marTop w:val="0"/>
              <w:marBottom w:val="0"/>
              <w:divBdr>
                <w:top w:val="none" w:sz="0" w:space="0" w:color="auto"/>
                <w:left w:val="none" w:sz="0" w:space="0" w:color="auto"/>
                <w:bottom w:val="none" w:sz="0" w:space="0" w:color="auto"/>
                <w:right w:val="none" w:sz="0" w:space="0" w:color="auto"/>
              </w:divBdr>
            </w:div>
            <w:div w:id="66127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962775">
      <w:bodyDiv w:val="1"/>
      <w:marLeft w:val="0"/>
      <w:marRight w:val="0"/>
      <w:marTop w:val="0"/>
      <w:marBottom w:val="0"/>
      <w:divBdr>
        <w:top w:val="none" w:sz="0" w:space="0" w:color="auto"/>
        <w:left w:val="none" w:sz="0" w:space="0" w:color="auto"/>
        <w:bottom w:val="none" w:sz="0" w:space="0" w:color="auto"/>
        <w:right w:val="none" w:sz="0" w:space="0" w:color="auto"/>
      </w:divBdr>
      <w:divsChild>
        <w:div w:id="1940790612">
          <w:marLeft w:val="0"/>
          <w:marRight w:val="0"/>
          <w:marTop w:val="0"/>
          <w:marBottom w:val="0"/>
          <w:divBdr>
            <w:top w:val="none" w:sz="0" w:space="0" w:color="auto"/>
            <w:left w:val="none" w:sz="0" w:space="0" w:color="auto"/>
            <w:bottom w:val="none" w:sz="0" w:space="0" w:color="auto"/>
            <w:right w:val="none" w:sz="0" w:space="0" w:color="auto"/>
          </w:divBdr>
        </w:div>
        <w:div w:id="674722490">
          <w:marLeft w:val="0"/>
          <w:marRight w:val="0"/>
          <w:marTop w:val="150"/>
          <w:marBottom w:val="0"/>
          <w:divBdr>
            <w:top w:val="none" w:sz="0" w:space="0" w:color="auto"/>
            <w:left w:val="none" w:sz="0" w:space="0" w:color="auto"/>
            <w:bottom w:val="none" w:sz="0" w:space="0" w:color="auto"/>
            <w:right w:val="none" w:sz="0" w:space="0" w:color="auto"/>
          </w:divBdr>
          <w:divsChild>
            <w:div w:id="1808275748">
              <w:marLeft w:val="1155"/>
              <w:marRight w:val="0"/>
              <w:marTop w:val="0"/>
              <w:marBottom w:val="0"/>
              <w:divBdr>
                <w:top w:val="none" w:sz="0" w:space="0" w:color="auto"/>
                <w:left w:val="none" w:sz="0" w:space="0" w:color="auto"/>
                <w:bottom w:val="none" w:sz="0" w:space="0" w:color="auto"/>
                <w:right w:val="none" w:sz="0" w:space="0" w:color="auto"/>
              </w:divBdr>
            </w:div>
            <w:div w:id="283007575">
              <w:marLeft w:val="1155"/>
              <w:marRight w:val="0"/>
              <w:marTop w:val="0"/>
              <w:marBottom w:val="0"/>
              <w:divBdr>
                <w:top w:val="none" w:sz="0" w:space="0" w:color="auto"/>
                <w:left w:val="none" w:sz="0" w:space="0" w:color="auto"/>
                <w:bottom w:val="none" w:sz="0" w:space="0" w:color="auto"/>
                <w:right w:val="none" w:sz="0" w:space="0" w:color="auto"/>
              </w:divBdr>
            </w:div>
            <w:div w:id="1618101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156161">
      <w:bodyDiv w:val="1"/>
      <w:marLeft w:val="0"/>
      <w:marRight w:val="0"/>
      <w:marTop w:val="0"/>
      <w:marBottom w:val="0"/>
      <w:divBdr>
        <w:top w:val="none" w:sz="0" w:space="0" w:color="auto"/>
        <w:left w:val="none" w:sz="0" w:space="0" w:color="auto"/>
        <w:bottom w:val="none" w:sz="0" w:space="0" w:color="auto"/>
        <w:right w:val="none" w:sz="0" w:space="0" w:color="auto"/>
      </w:divBdr>
      <w:divsChild>
        <w:div w:id="2103724124">
          <w:marLeft w:val="0"/>
          <w:marRight w:val="0"/>
          <w:marTop w:val="0"/>
          <w:marBottom w:val="0"/>
          <w:divBdr>
            <w:top w:val="none" w:sz="0" w:space="0" w:color="auto"/>
            <w:left w:val="none" w:sz="0" w:space="0" w:color="auto"/>
            <w:bottom w:val="none" w:sz="0" w:space="0" w:color="auto"/>
            <w:right w:val="none" w:sz="0" w:space="0" w:color="auto"/>
          </w:divBdr>
        </w:div>
        <w:div w:id="901137525">
          <w:marLeft w:val="0"/>
          <w:marRight w:val="0"/>
          <w:marTop w:val="150"/>
          <w:marBottom w:val="0"/>
          <w:divBdr>
            <w:top w:val="none" w:sz="0" w:space="0" w:color="auto"/>
            <w:left w:val="none" w:sz="0" w:space="0" w:color="auto"/>
            <w:bottom w:val="none" w:sz="0" w:space="0" w:color="auto"/>
            <w:right w:val="none" w:sz="0" w:space="0" w:color="auto"/>
          </w:divBdr>
          <w:divsChild>
            <w:div w:id="47653451">
              <w:marLeft w:val="1155"/>
              <w:marRight w:val="0"/>
              <w:marTop w:val="0"/>
              <w:marBottom w:val="0"/>
              <w:divBdr>
                <w:top w:val="none" w:sz="0" w:space="0" w:color="auto"/>
                <w:left w:val="none" w:sz="0" w:space="0" w:color="auto"/>
                <w:bottom w:val="none" w:sz="0" w:space="0" w:color="auto"/>
                <w:right w:val="none" w:sz="0" w:space="0" w:color="auto"/>
              </w:divBdr>
            </w:div>
            <w:div w:id="988099230">
              <w:marLeft w:val="1155"/>
              <w:marRight w:val="0"/>
              <w:marTop w:val="0"/>
              <w:marBottom w:val="0"/>
              <w:divBdr>
                <w:top w:val="none" w:sz="0" w:space="0" w:color="auto"/>
                <w:left w:val="none" w:sz="0" w:space="0" w:color="auto"/>
                <w:bottom w:val="none" w:sz="0" w:space="0" w:color="auto"/>
                <w:right w:val="none" w:sz="0" w:space="0" w:color="auto"/>
              </w:divBdr>
            </w:div>
            <w:div w:id="163416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10928">
      <w:bodyDiv w:val="1"/>
      <w:marLeft w:val="0"/>
      <w:marRight w:val="0"/>
      <w:marTop w:val="0"/>
      <w:marBottom w:val="0"/>
      <w:divBdr>
        <w:top w:val="none" w:sz="0" w:space="0" w:color="auto"/>
        <w:left w:val="none" w:sz="0" w:space="0" w:color="auto"/>
        <w:bottom w:val="none" w:sz="0" w:space="0" w:color="auto"/>
        <w:right w:val="none" w:sz="0" w:space="0" w:color="auto"/>
      </w:divBdr>
      <w:divsChild>
        <w:div w:id="1985772389">
          <w:marLeft w:val="0"/>
          <w:marRight w:val="0"/>
          <w:marTop w:val="0"/>
          <w:marBottom w:val="0"/>
          <w:divBdr>
            <w:top w:val="none" w:sz="0" w:space="0" w:color="auto"/>
            <w:left w:val="none" w:sz="0" w:space="0" w:color="auto"/>
            <w:bottom w:val="none" w:sz="0" w:space="0" w:color="auto"/>
            <w:right w:val="none" w:sz="0" w:space="0" w:color="auto"/>
          </w:divBdr>
        </w:div>
        <w:div w:id="1373732375">
          <w:marLeft w:val="0"/>
          <w:marRight w:val="0"/>
          <w:marTop w:val="150"/>
          <w:marBottom w:val="0"/>
          <w:divBdr>
            <w:top w:val="none" w:sz="0" w:space="0" w:color="auto"/>
            <w:left w:val="none" w:sz="0" w:space="0" w:color="auto"/>
            <w:bottom w:val="none" w:sz="0" w:space="0" w:color="auto"/>
            <w:right w:val="none" w:sz="0" w:space="0" w:color="auto"/>
          </w:divBdr>
          <w:divsChild>
            <w:div w:id="805316618">
              <w:marLeft w:val="1155"/>
              <w:marRight w:val="0"/>
              <w:marTop w:val="0"/>
              <w:marBottom w:val="0"/>
              <w:divBdr>
                <w:top w:val="none" w:sz="0" w:space="0" w:color="auto"/>
                <w:left w:val="none" w:sz="0" w:space="0" w:color="auto"/>
                <w:bottom w:val="none" w:sz="0" w:space="0" w:color="auto"/>
                <w:right w:val="none" w:sz="0" w:space="0" w:color="auto"/>
              </w:divBdr>
            </w:div>
            <w:div w:id="249117545">
              <w:marLeft w:val="1155"/>
              <w:marRight w:val="0"/>
              <w:marTop w:val="0"/>
              <w:marBottom w:val="0"/>
              <w:divBdr>
                <w:top w:val="none" w:sz="0" w:space="0" w:color="auto"/>
                <w:left w:val="none" w:sz="0" w:space="0" w:color="auto"/>
                <w:bottom w:val="none" w:sz="0" w:space="0" w:color="auto"/>
                <w:right w:val="none" w:sz="0" w:space="0" w:color="auto"/>
              </w:divBdr>
            </w:div>
            <w:div w:id="107689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464124">
      <w:bodyDiv w:val="1"/>
      <w:marLeft w:val="0"/>
      <w:marRight w:val="0"/>
      <w:marTop w:val="0"/>
      <w:marBottom w:val="0"/>
      <w:divBdr>
        <w:top w:val="none" w:sz="0" w:space="0" w:color="auto"/>
        <w:left w:val="none" w:sz="0" w:space="0" w:color="auto"/>
        <w:bottom w:val="none" w:sz="0" w:space="0" w:color="auto"/>
        <w:right w:val="none" w:sz="0" w:space="0" w:color="auto"/>
      </w:divBdr>
      <w:divsChild>
        <w:div w:id="330106471">
          <w:marLeft w:val="0"/>
          <w:marRight w:val="0"/>
          <w:marTop w:val="0"/>
          <w:marBottom w:val="0"/>
          <w:divBdr>
            <w:top w:val="none" w:sz="0" w:space="0" w:color="auto"/>
            <w:left w:val="none" w:sz="0" w:space="0" w:color="auto"/>
            <w:bottom w:val="none" w:sz="0" w:space="0" w:color="auto"/>
            <w:right w:val="none" w:sz="0" w:space="0" w:color="auto"/>
          </w:divBdr>
        </w:div>
        <w:div w:id="90589859">
          <w:marLeft w:val="0"/>
          <w:marRight w:val="0"/>
          <w:marTop w:val="150"/>
          <w:marBottom w:val="0"/>
          <w:divBdr>
            <w:top w:val="none" w:sz="0" w:space="0" w:color="auto"/>
            <w:left w:val="none" w:sz="0" w:space="0" w:color="auto"/>
            <w:bottom w:val="none" w:sz="0" w:space="0" w:color="auto"/>
            <w:right w:val="none" w:sz="0" w:space="0" w:color="auto"/>
          </w:divBdr>
          <w:divsChild>
            <w:div w:id="337998262">
              <w:marLeft w:val="1155"/>
              <w:marRight w:val="0"/>
              <w:marTop w:val="0"/>
              <w:marBottom w:val="0"/>
              <w:divBdr>
                <w:top w:val="none" w:sz="0" w:space="0" w:color="auto"/>
                <w:left w:val="none" w:sz="0" w:space="0" w:color="auto"/>
                <w:bottom w:val="none" w:sz="0" w:space="0" w:color="auto"/>
                <w:right w:val="none" w:sz="0" w:space="0" w:color="auto"/>
              </w:divBdr>
            </w:div>
            <w:div w:id="2039693590">
              <w:marLeft w:val="1155"/>
              <w:marRight w:val="0"/>
              <w:marTop w:val="0"/>
              <w:marBottom w:val="0"/>
              <w:divBdr>
                <w:top w:val="none" w:sz="0" w:space="0" w:color="auto"/>
                <w:left w:val="none" w:sz="0" w:space="0" w:color="auto"/>
                <w:bottom w:val="none" w:sz="0" w:space="0" w:color="auto"/>
                <w:right w:val="none" w:sz="0" w:space="0" w:color="auto"/>
              </w:divBdr>
            </w:div>
            <w:div w:id="1947417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007526">
      <w:bodyDiv w:val="1"/>
      <w:marLeft w:val="0"/>
      <w:marRight w:val="0"/>
      <w:marTop w:val="0"/>
      <w:marBottom w:val="0"/>
      <w:divBdr>
        <w:top w:val="none" w:sz="0" w:space="0" w:color="auto"/>
        <w:left w:val="none" w:sz="0" w:space="0" w:color="auto"/>
        <w:bottom w:val="none" w:sz="0" w:space="0" w:color="auto"/>
        <w:right w:val="none" w:sz="0" w:space="0" w:color="auto"/>
      </w:divBdr>
      <w:divsChild>
        <w:div w:id="1675764686">
          <w:marLeft w:val="0"/>
          <w:marRight w:val="0"/>
          <w:marTop w:val="0"/>
          <w:marBottom w:val="0"/>
          <w:divBdr>
            <w:top w:val="none" w:sz="0" w:space="0" w:color="auto"/>
            <w:left w:val="none" w:sz="0" w:space="0" w:color="auto"/>
            <w:bottom w:val="none" w:sz="0" w:space="0" w:color="auto"/>
            <w:right w:val="none" w:sz="0" w:space="0" w:color="auto"/>
          </w:divBdr>
        </w:div>
        <w:div w:id="719323742">
          <w:marLeft w:val="0"/>
          <w:marRight w:val="0"/>
          <w:marTop w:val="150"/>
          <w:marBottom w:val="0"/>
          <w:divBdr>
            <w:top w:val="none" w:sz="0" w:space="0" w:color="auto"/>
            <w:left w:val="none" w:sz="0" w:space="0" w:color="auto"/>
            <w:bottom w:val="none" w:sz="0" w:space="0" w:color="auto"/>
            <w:right w:val="none" w:sz="0" w:space="0" w:color="auto"/>
          </w:divBdr>
          <w:divsChild>
            <w:div w:id="1954556003">
              <w:marLeft w:val="1155"/>
              <w:marRight w:val="0"/>
              <w:marTop w:val="0"/>
              <w:marBottom w:val="0"/>
              <w:divBdr>
                <w:top w:val="none" w:sz="0" w:space="0" w:color="auto"/>
                <w:left w:val="none" w:sz="0" w:space="0" w:color="auto"/>
                <w:bottom w:val="none" w:sz="0" w:space="0" w:color="auto"/>
                <w:right w:val="none" w:sz="0" w:space="0" w:color="auto"/>
              </w:divBdr>
            </w:div>
            <w:div w:id="6503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7999">
      <w:bodyDiv w:val="1"/>
      <w:marLeft w:val="0"/>
      <w:marRight w:val="0"/>
      <w:marTop w:val="0"/>
      <w:marBottom w:val="0"/>
      <w:divBdr>
        <w:top w:val="none" w:sz="0" w:space="0" w:color="auto"/>
        <w:left w:val="none" w:sz="0" w:space="0" w:color="auto"/>
        <w:bottom w:val="none" w:sz="0" w:space="0" w:color="auto"/>
        <w:right w:val="none" w:sz="0" w:space="0" w:color="auto"/>
      </w:divBdr>
      <w:divsChild>
        <w:div w:id="1186560772">
          <w:marLeft w:val="0"/>
          <w:marRight w:val="0"/>
          <w:marTop w:val="0"/>
          <w:marBottom w:val="0"/>
          <w:divBdr>
            <w:top w:val="none" w:sz="0" w:space="0" w:color="auto"/>
            <w:left w:val="none" w:sz="0" w:space="0" w:color="auto"/>
            <w:bottom w:val="none" w:sz="0" w:space="0" w:color="auto"/>
            <w:right w:val="none" w:sz="0" w:space="0" w:color="auto"/>
          </w:divBdr>
        </w:div>
        <w:div w:id="1726442342">
          <w:marLeft w:val="0"/>
          <w:marRight w:val="0"/>
          <w:marTop w:val="150"/>
          <w:marBottom w:val="0"/>
          <w:divBdr>
            <w:top w:val="none" w:sz="0" w:space="0" w:color="auto"/>
            <w:left w:val="none" w:sz="0" w:space="0" w:color="auto"/>
            <w:bottom w:val="none" w:sz="0" w:space="0" w:color="auto"/>
            <w:right w:val="none" w:sz="0" w:space="0" w:color="auto"/>
          </w:divBdr>
          <w:divsChild>
            <w:div w:id="316567582">
              <w:marLeft w:val="1155"/>
              <w:marRight w:val="0"/>
              <w:marTop w:val="0"/>
              <w:marBottom w:val="0"/>
              <w:divBdr>
                <w:top w:val="none" w:sz="0" w:space="0" w:color="auto"/>
                <w:left w:val="none" w:sz="0" w:space="0" w:color="auto"/>
                <w:bottom w:val="none" w:sz="0" w:space="0" w:color="auto"/>
                <w:right w:val="none" w:sz="0" w:space="0" w:color="auto"/>
              </w:divBdr>
            </w:div>
            <w:div w:id="1306427163">
              <w:marLeft w:val="1155"/>
              <w:marRight w:val="0"/>
              <w:marTop w:val="0"/>
              <w:marBottom w:val="0"/>
              <w:divBdr>
                <w:top w:val="none" w:sz="0" w:space="0" w:color="auto"/>
                <w:left w:val="none" w:sz="0" w:space="0" w:color="auto"/>
                <w:bottom w:val="none" w:sz="0" w:space="0" w:color="auto"/>
                <w:right w:val="none" w:sz="0" w:space="0" w:color="auto"/>
              </w:divBdr>
            </w:div>
            <w:div w:id="1375501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132659">
      <w:bodyDiv w:val="1"/>
      <w:marLeft w:val="0"/>
      <w:marRight w:val="0"/>
      <w:marTop w:val="0"/>
      <w:marBottom w:val="0"/>
      <w:divBdr>
        <w:top w:val="none" w:sz="0" w:space="0" w:color="auto"/>
        <w:left w:val="none" w:sz="0" w:space="0" w:color="auto"/>
        <w:bottom w:val="none" w:sz="0" w:space="0" w:color="auto"/>
        <w:right w:val="none" w:sz="0" w:space="0" w:color="auto"/>
      </w:divBdr>
      <w:divsChild>
        <w:div w:id="599069251">
          <w:marLeft w:val="0"/>
          <w:marRight w:val="0"/>
          <w:marTop w:val="0"/>
          <w:marBottom w:val="0"/>
          <w:divBdr>
            <w:top w:val="none" w:sz="0" w:space="0" w:color="auto"/>
            <w:left w:val="none" w:sz="0" w:space="0" w:color="auto"/>
            <w:bottom w:val="none" w:sz="0" w:space="0" w:color="auto"/>
            <w:right w:val="none" w:sz="0" w:space="0" w:color="auto"/>
          </w:divBdr>
        </w:div>
        <w:div w:id="976761041">
          <w:marLeft w:val="0"/>
          <w:marRight w:val="0"/>
          <w:marTop w:val="150"/>
          <w:marBottom w:val="0"/>
          <w:divBdr>
            <w:top w:val="none" w:sz="0" w:space="0" w:color="auto"/>
            <w:left w:val="none" w:sz="0" w:space="0" w:color="auto"/>
            <w:bottom w:val="none" w:sz="0" w:space="0" w:color="auto"/>
            <w:right w:val="none" w:sz="0" w:space="0" w:color="auto"/>
          </w:divBdr>
          <w:divsChild>
            <w:div w:id="1736465518">
              <w:marLeft w:val="1155"/>
              <w:marRight w:val="0"/>
              <w:marTop w:val="0"/>
              <w:marBottom w:val="0"/>
              <w:divBdr>
                <w:top w:val="none" w:sz="0" w:space="0" w:color="auto"/>
                <w:left w:val="none" w:sz="0" w:space="0" w:color="auto"/>
                <w:bottom w:val="none" w:sz="0" w:space="0" w:color="auto"/>
                <w:right w:val="none" w:sz="0" w:space="0" w:color="auto"/>
              </w:divBdr>
            </w:div>
            <w:div w:id="368068941">
              <w:marLeft w:val="1155"/>
              <w:marRight w:val="0"/>
              <w:marTop w:val="0"/>
              <w:marBottom w:val="0"/>
              <w:divBdr>
                <w:top w:val="none" w:sz="0" w:space="0" w:color="auto"/>
                <w:left w:val="none" w:sz="0" w:space="0" w:color="auto"/>
                <w:bottom w:val="none" w:sz="0" w:space="0" w:color="auto"/>
                <w:right w:val="none" w:sz="0" w:space="0" w:color="auto"/>
              </w:divBdr>
            </w:div>
            <w:div w:id="896744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162356">
      <w:bodyDiv w:val="1"/>
      <w:marLeft w:val="0"/>
      <w:marRight w:val="0"/>
      <w:marTop w:val="0"/>
      <w:marBottom w:val="0"/>
      <w:divBdr>
        <w:top w:val="none" w:sz="0" w:space="0" w:color="auto"/>
        <w:left w:val="none" w:sz="0" w:space="0" w:color="auto"/>
        <w:bottom w:val="none" w:sz="0" w:space="0" w:color="auto"/>
        <w:right w:val="none" w:sz="0" w:space="0" w:color="auto"/>
      </w:divBdr>
      <w:divsChild>
        <w:div w:id="405690727">
          <w:marLeft w:val="0"/>
          <w:marRight w:val="0"/>
          <w:marTop w:val="0"/>
          <w:marBottom w:val="0"/>
          <w:divBdr>
            <w:top w:val="none" w:sz="0" w:space="0" w:color="auto"/>
            <w:left w:val="none" w:sz="0" w:space="0" w:color="auto"/>
            <w:bottom w:val="none" w:sz="0" w:space="0" w:color="auto"/>
            <w:right w:val="none" w:sz="0" w:space="0" w:color="auto"/>
          </w:divBdr>
        </w:div>
        <w:div w:id="1446776762">
          <w:marLeft w:val="0"/>
          <w:marRight w:val="0"/>
          <w:marTop w:val="150"/>
          <w:marBottom w:val="0"/>
          <w:divBdr>
            <w:top w:val="none" w:sz="0" w:space="0" w:color="auto"/>
            <w:left w:val="none" w:sz="0" w:space="0" w:color="auto"/>
            <w:bottom w:val="none" w:sz="0" w:space="0" w:color="auto"/>
            <w:right w:val="none" w:sz="0" w:space="0" w:color="auto"/>
          </w:divBdr>
          <w:divsChild>
            <w:div w:id="249628982">
              <w:marLeft w:val="1155"/>
              <w:marRight w:val="0"/>
              <w:marTop w:val="0"/>
              <w:marBottom w:val="0"/>
              <w:divBdr>
                <w:top w:val="none" w:sz="0" w:space="0" w:color="auto"/>
                <w:left w:val="none" w:sz="0" w:space="0" w:color="auto"/>
                <w:bottom w:val="none" w:sz="0" w:space="0" w:color="auto"/>
                <w:right w:val="none" w:sz="0" w:space="0" w:color="auto"/>
              </w:divBdr>
            </w:div>
            <w:div w:id="1787191167">
              <w:marLeft w:val="1155"/>
              <w:marRight w:val="0"/>
              <w:marTop w:val="0"/>
              <w:marBottom w:val="0"/>
              <w:divBdr>
                <w:top w:val="none" w:sz="0" w:space="0" w:color="auto"/>
                <w:left w:val="none" w:sz="0" w:space="0" w:color="auto"/>
                <w:bottom w:val="none" w:sz="0" w:space="0" w:color="auto"/>
                <w:right w:val="none" w:sz="0" w:space="0" w:color="auto"/>
              </w:divBdr>
            </w:div>
            <w:div w:id="578290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2500">
      <w:bodyDiv w:val="1"/>
      <w:marLeft w:val="0"/>
      <w:marRight w:val="0"/>
      <w:marTop w:val="0"/>
      <w:marBottom w:val="0"/>
      <w:divBdr>
        <w:top w:val="none" w:sz="0" w:space="0" w:color="auto"/>
        <w:left w:val="none" w:sz="0" w:space="0" w:color="auto"/>
        <w:bottom w:val="none" w:sz="0" w:space="0" w:color="auto"/>
        <w:right w:val="none" w:sz="0" w:space="0" w:color="auto"/>
      </w:divBdr>
      <w:divsChild>
        <w:div w:id="154342195">
          <w:marLeft w:val="0"/>
          <w:marRight w:val="0"/>
          <w:marTop w:val="0"/>
          <w:marBottom w:val="0"/>
          <w:divBdr>
            <w:top w:val="none" w:sz="0" w:space="0" w:color="auto"/>
            <w:left w:val="none" w:sz="0" w:space="0" w:color="auto"/>
            <w:bottom w:val="none" w:sz="0" w:space="0" w:color="auto"/>
            <w:right w:val="none" w:sz="0" w:space="0" w:color="auto"/>
          </w:divBdr>
        </w:div>
        <w:div w:id="1173571498">
          <w:marLeft w:val="0"/>
          <w:marRight w:val="0"/>
          <w:marTop w:val="150"/>
          <w:marBottom w:val="0"/>
          <w:divBdr>
            <w:top w:val="none" w:sz="0" w:space="0" w:color="auto"/>
            <w:left w:val="none" w:sz="0" w:space="0" w:color="auto"/>
            <w:bottom w:val="none" w:sz="0" w:space="0" w:color="auto"/>
            <w:right w:val="none" w:sz="0" w:space="0" w:color="auto"/>
          </w:divBdr>
          <w:divsChild>
            <w:div w:id="1228682832">
              <w:marLeft w:val="1155"/>
              <w:marRight w:val="0"/>
              <w:marTop w:val="0"/>
              <w:marBottom w:val="0"/>
              <w:divBdr>
                <w:top w:val="none" w:sz="0" w:space="0" w:color="auto"/>
                <w:left w:val="none" w:sz="0" w:space="0" w:color="auto"/>
                <w:bottom w:val="none" w:sz="0" w:space="0" w:color="auto"/>
                <w:right w:val="none" w:sz="0" w:space="0" w:color="auto"/>
              </w:divBdr>
            </w:div>
            <w:div w:id="563637695">
              <w:marLeft w:val="1155"/>
              <w:marRight w:val="0"/>
              <w:marTop w:val="0"/>
              <w:marBottom w:val="0"/>
              <w:divBdr>
                <w:top w:val="none" w:sz="0" w:space="0" w:color="auto"/>
                <w:left w:val="none" w:sz="0" w:space="0" w:color="auto"/>
                <w:bottom w:val="none" w:sz="0" w:space="0" w:color="auto"/>
                <w:right w:val="none" w:sz="0" w:space="0" w:color="auto"/>
              </w:divBdr>
            </w:div>
            <w:div w:id="139331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43709">
      <w:bodyDiv w:val="1"/>
      <w:marLeft w:val="0"/>
      <w:marRight w:val="0"/>
      <w:marTop w:val="0"/>
      <w:marBottom w:val="0"/>
      <w:divBdr>
        <w:top w:val="none" w:sz="0" w:space="0" w:color="auto"/>
        <w:left w:val="none" w:sz="0" w:space="0" w:color="auto"/>
        <w:bottom w:val="none" w:sz="0" w:space="0" w:color="auto"/>
        <w:right w:val="none" w:sz="0" w:space="0" w:color="auto"/>
      </w:divBdr>
      <w:divsChild>
        <w:div w:id="2059820756">
          <w:marLeft w:val="0"/>
          <w:marRight w:val="0"/>
          <w:marTop w:val="0"/>
          <w:marBottom w:val="0"/>
          <w:divBdr>
            <w:top w:val="none" w:sz="0" w:space="0" w:color="auto"/>
            <w:left w:val="none" w:sz="0" w:space="0" w:color="auto"/>
            <w:bottom w:val="none" w:sz="0" w:space="0" w:color="auto"/>
            <w:right w:val="none" w:sz="0" w:space="0" w:color="auto"/>
          </w:divBdr>
        </w:div>
        <w:div w:id="821237324">
          <w:marLeft w:val="0"/>
          <w:marRight w:val="0"/>
          <w:marTop w:val="150"/>
          <w:marBottom w:val="0"/>
          <w:divBdr>
            <w:top w:val="none" w:sz="0" w:space="0" w:color="auto"/>
            <w:left w:val="none" w:sz="0" w:space="0" w:color="auto"/>
            <w:bottom w:val="none" w:sz="0" w:space="0" w:color="auto"/>
            <w:right w:val="none" w:sz="0" w:space="0" w:color="auto"/>
          </w:divBdr>
          <w:divsChild>
            <w:div w:id="55204252">
              <w:marLeft w:val="1155"/>
              <w:marRight w:val="0"/>
              <w:marTop w:val="0"/>
              <w:marBottom w:val="0"/>
              <w:divBdr>
                <w:top w:val="none" w:sz="0" w:space="0" w:color="auto"/>
                <w:left w:val="none" w:sz="0" w:space="0" w:color="auto"/>
                <w:bottom w:val="none" w:sz="0" w:space="0" w:color="auto"/>
                <w:right w:val="none" w:sz="0" w:space="0" w:color="auto"/>
              </w:divBdr>
            </w:div>
            <w:div w:id="1199514389">
              <w:marLeft w:val="1155"/>
              <w:marRight w:val="0"/>
              <w:marTop w:val="0"/>
              <w:marBottom w:val="0"/>
              <w:divBdr>
                <w:top w:val="none" w:sz="0" w:space="0" w:color="auto"/>
                <w:left w:val="none" w:sz="0" w:space="0" w:color="auto"/>
                <w:bottom w:val="none" w:sz="0" w:space="0" w:color="auto"/>
                <w:right w:val="none" w:sz="0" w:space="0" w:color="auto"/>
              </w:divBdr>
            </w:div>
            <w:div w:id="1926719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486315">
      <w:bodyDiv w:val="1"/>
      <w:marLeft w:val="0"/>
      <w:marRight w:val="0"/>
      <w:marTop w:val="0"/>
      <w:marBottom w:val="0"/>
      <w:divBdr>
        <w:top w:val="none" w:sz="0" w:space="0" w:color="auto"/>
        <w:left w:val="none" w:sz="0" w:space="0" w:color="auto"/>
        <w:bottom w:val="none" w:sz="0" w:space="0" w:color="auto"/>
        <w:right w:val="none" w:sz="0" w:space="0" w:color="auto"/>
      </w:divBdr>
      <w:divsChild>
        <w:div w:id="1849716100">
          <w:marLeft w:val="0"/>
          <w:marRight w:val="0"/>
          <w:marTop w:val="0"/>
          <w:marBottom w:val="0"/>
          <w:divBdr>
            <w:top w:val="none" w:sz="0" w:space="0" w:color="auto"/>
            <w:left w:val="none" w:sz="0" w:space="0" w:color="auto"/>
            <w:bottom w:val="none" w:sz="0" w:space="0" w:color="auto"/>
            <w:right w:val="none" w:sz="0" w:space="0" w:color="auto"/>
          </w:divBdr>
        </w:div>
        <w:div w:id="766195158">
          <w:marLeft w:val="0"/>
          <w:marRight w:val="0"/>
          <w:marTop w:val="150"/>
          <w:marBottom w:val="0"/>
          <w:divBdr>
            <w:top w:val="none" w:sz="0" w:space="0" w:color="auto"/>
            <w:left w:val="none" w:sz="0" w:space="0" w:color="auto"/>
            <w:bottom w:val="none" w:sz="0" w:space="0" w:color="auto"/>
            <w:right w:val="none" w:sz="0" w:space="0" w:color="auto"/>
          </w:divBdr>
          <w:divsChild>
            <w:div w:id="1618020514">
              <w:marLeft w:val="1155"/>
              <w:marRight w:val="0"/>
              <w:marTop w:val="0"/>
              <w:marBottom w:val="0"/>
              <w:divBdr>
                <w:top w:val="none" w:sz="0" w:space="0" w:color="auto"/>
                <w:left w:val="none" w:sz="0" w:space="0" w:color="auto"/>
                <w:bottom w:val="none" w:sz="0" w:space="0" w:color="auto"/>
                <w:right w:val="none" w:sz="0" w:space="0" w:color="auto"/>
              </w:divBdr>
            </w:div>
            <w:div w:id="1165826457">
              <w:marLeft w:val="1155"/>
              <w:marRight w:val="0"/>
              <w:marTop w:val="0"/>
              <w:marBottom w:val="0"/>
              <w:divBdr>
                <w:top w:val="none" w:sz="0" w:space="0" w:color="auto"/>
                <w:left w:val="none" w:sz="0" w:space="0" w:color="auto"/>
                <w:bottom w:val="none" w:sz="0" w:space="0" w:color="auto"/>
                <w:right w:val="none" w:sz="0" w:space="0" w:color="auto"/>
              </w:divBdr>
            </w:div>
            <w:div w:id="32462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4991493">
      <w:bodyDiv w:val="1"/>
      <w:marLeft w:val="0"/>
      <w:marRight w:val="0"/>
      <w:marTop w:val="0"/>
      <w:marBottom w:val="0"/>
      <w:divBdr>
        <w:top w:val="none" w:sz="0" w:space="0" w:color="auto"/>
        <w:left w:val="none" w:sz="0" w:space="0" w:color="auto"/>
        <w:bottom w:val="none" w:sz="0" w:space="0" w:color="auto"/>
        <w:right w:val="none" w:sz="0" w:space="0" w:color="auto"/>
      </w:divBdr>
      <w:divsChild>
        <w:div w:id="2137328631">
          <w:marLeft w:val="0"/>
          <w:marRight w:val="0"/>
          <w:marTop w:val="0"/>
          <w:marBottom w:val="0"/>
          <w:divBdr>
            <w:top w:val="none" w:sz="0" w:space="0" w:color="auto"/>
            <w:left w:val="none" w:sz="0" w:space="0" w:color="auto"/>
            <w:bottom w:val="none" w:sz="0" w:space="0" w:color="auto"/>
            <w:right w:val="none" w:sz="0" w:space="0" w:color="auto"/>
          </w:divBdr>
        </w:div>
        <w:div w:id="1728719117">
          <w:marLeft w:val="0"/>
          <w:marRight w:val="0"/>
          <w:marTop w:val="150"/>
          <w:marBottom w:val="0"/>
          <w:divBdr>
            <w:top w:val="none" w:sz="0" w:space="0" w:color="auto"/>
            <w:left w:val="none" w:sz="0" w:space="0" w:color="auto"/>
            <w:bottom w:val="none" w:sz="0" w:space="0" w:color="auto"/>
            <w:right w:val="none" w:sz="0" w:space="0" w:color="auto"/>
          </w:divBdr>
          <w:divsChild>
            <w:div w:id="1200898865">
              <w:marLeft w:val="1155"/>
              <w:marRight w:val="0"/>
              <w:marTop w:val="0"/>
              <w:marBottom w:val="0"/>
              <w:divBdr>
                <w:top w:val="none" w:sz="0" w:space="0" w:color="auto"/>
                <w:left w:val="none" w:sz="0" w:space="0" w:color="auto"/>
                <w:bottom w:val="none" w:sz="0" w:space="0" w:color="auto"/>
                <w:right w:val="none" w:sz="0" w:space="0" w:color="auto"/>
              </w:divBdr>
            </w:div>
            <w:div w:id="1358123182">
              <w:marLeft w:val="1155"/>
              <w:marRight w:val="0"/>
              <w:marTop w:val="0"/>
              <w:marBottom w:val="0"/>
              <w:divBdr>
                <w:top w:val="none" w:sz="0" w:space="0" w:color="auto"/>
                <w:left w:val="none" w:sz="0" w:space="0" w:color="auto"/>
                <w:bottom w:val="none" w:sz="0" w:space="0" w:color="auto"/>
                <w:right w:val="none" w:sz="0" w:space="0" w:color="auto"/>
              </w:divBdr>
            </w:div>
            <w:div w:id="1082600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5986167">
      <w:bodyDiv w:val="1"/>
      <w:marLeft w:val="0"/>
      <w:marRight w:val="0"/>
      <w:marTop w:val="0"/>
      <w:marBottom w:val="0"/>
      <w:divBdr>
        <w:top w:val="none" w:sz="0" w:space="0" w:color="auto"/>
        <w:left w:val="none" w:sz="0" w:space="0" w:color="auto"/>
        <w:bottom w:val="none" w:sz="0" w:space="0" w:color="auto"/>
        <w:right w:val="none" w:sz="0" w:space="0" w:color="auto"/>
      </w:divBdr>
      <w:divsChild>
        <w:div w:id="483081828">
          <w:marLeft w:val="0"/>
          <w:marRight w:val="0"/>
          <w:marTop w:val="0"/>
          <w:marBottom w:val="0"/>
          <w:divBdr>
            <w:top w:val="none" w:sz="0" w:space="0" w:color="auto"/>
            <w:left w:val="none" w:sz="0" w:space="0" w:color="auto"/>
            <w:bottom w:val="none" w:sz="0" w:space="0" w:color="auto"/>
            <w:right w:val="none" w:sz="0" w:space="0" w:color="auto"/>
          </w:divBdr>
        </w:div>
        <w:div w:id="536963929">
          <w:marLeft w:val="0"/>
          <w:marRight w:val="0"/>
          <w:marTop w:val="150"/>
          <w:marBottom w:val="0"/>
          <w:divBdr>
            <w:top w:val="none" w:sz="0" w:space="0" w:color="auto"/>
            <w:left w:val="none" w:sz="0" w:space="0" w:color="auto"/>
            <w:bottom w:val="none" w:sz="0" w:space="0" w:color="auto"/>
            <w:right w:val="none" w:sz="0" w:space="0" w:color="auto"/>
          </w:divBdr>
          <w:divsChild>
            <w:div w:id="2100133707">
              <w:marLeft w:val="1155"/>
              <w:marRight w:val="0"/>
              <w:marTop w:val="0"/>
              <w:marBottom w:val="0"/>
              <w:divBdr>
                <w:top w:val="none" w:sz="0" w:space="0" w:color="auto"/>
                <w:left w:val="none" w:sz="0" w:space="0" w:color="auto"/>
                <w:bottom w:val="none" w:sz="0" w:space="0" w:color="auto"/>
                <w:right w:val="none" w:sz="0" w:space="0" w:color="auto"/>
              </w:divBdr>
            </w:div>
            <w:div w:id="362439606">
              <w:marLeft w:val="1155"/>
              <w:marRight w:val="0"/>
              <w:marTop w:val="0"/>
              <w:marBottom w:val="0"/>
              <w:divBdr>
                <w:top w:val="none" w:sz="0" w:space="0" w:color="auto"/>
                <w:left w:val="none" w:sz="0" w:space="0" w:color="auto"/>
                <w:bottom w:val="none" w:sz="0" w:space="0" w:color="auto"/>
                <w:right w:val="none" w:sz="0" w:space="0" w:color="auto"/>
              </w:divBdr>
            </w:div>
            <w:div w:id="171969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6441">
      <w:bodyDiv w:val="1"/>
      <w:marLeft w:val="0"/>
      <w:marRight w:val="0"/>
      <w:marTop w:val="0"/>
      <w:marBottom w:val="0"/>
      <w:divBdr>
        <w:top w:val="none" w:sz="0" w:space="0" w:color="auto"/>
        <w:left w:val="none" w:sz="0" w:space="0" w:color="auto"/>
        <w:bottom w:val="none" w:sz="0" w:space="0" w:color="auto"/>
        <w:right w:val="none" w:sz="0" w:space="0" w:color="auto"/>
      </w:divBdr>
      <w:divsChild>
        <w:div w:id="1954437113">
          <w:marLeft w:val="0"/>
          <w:marRight w:val="0"/>
          <w:marTop w:val="0"/>
          <w:marBottom w:val="0"/>
          <w:divBdr>
            <w:top w:val="none" w:sz="0" w:space="0" w:color="auto"/>
            <w:left w:val="none" w:sz="0" w:space="0" w:color="auto"/>
            <w:bottom w:val="none" w:sz="0" w:space="0" w:color="auto"/>
            <w:right w:val="none" w:sz="0" w:space="0" w:color="auto"/>
          </w:divBdr>
        </w:div>
        <w:div w:id="2127039381">
          <w:marLeft w:val="0"/>
          <w:marRight w:val="0"/>
          <w:marTop w:val="150"/>
          <w:marBottom w:val="0"/>
          <w:divBdr>
            <w:top w:val="none" w:sz="0" w:space="0" w:color="auto"/>
            <w:left w:val="none" w:sz="0" w:space="0" w:color="auto"/>
            <w:bottom w:val="none" w:sz="0" w:space="0" w:color="auto"/>
            <w:right w:val="none" w:sz="0" w:space="0" w:color="auto"/>
          </w:divBdr>
          <w:divsChild>
            <w:div w:id="1336806021">
              <w:marLeft w:val="1155"/>
              <w:marRight w:val="0"/>
              <w:marTop w:val="0"/>
              <w:marBottom w:val="0"/>
              <w:divBdr>
                <w:top w:val="none" w:sz="0" w:space="0" w:color="auto"/>
                <w:left w:val="none" w:sz="0" w:space="0" w:color="auto"/>
                <w:bottom w:val="none" w:sz="0" w:space="0" w:color="auto"/>
                <w:right w:val="none" w:sz="0" w:space="0" w:color="auto"/>
              </w:divBdr>
            </w:div>
            <w:div w:id="545528704">
              <w:marLeft w:val="1155"/>
              <w:marRight w:val="0"/>
              <w:marTop w:val="0"/>
              <w:marBottom w:val="0"/>
              <w:divBdr>
                <w:top w:val="none" w:sz="0" w:space="0" w:color="auto"/>
                <w:left w:val="none" w:sz="0" w:space="0" w:color="auto"/>
                <w:bottom w:val="none" w:sz="0" w:space="0" w:color="auto"/>
                <w:right w:val="none" w:sz="0" w:space="0" w:color="auto"/>
              </w:divBdr>
            </w:div>
            <w:div w:id="58477237">
              <w:marLeft w:val="1155"/>
              <w:marRight w:val="0"/>
              <w:marTop w:val="0"/>
              <w:marBottom w:val="0"/>
              <w:divBdr>
                <w:top w:val="none" w:sz="0" w:space="0" w:color="auto"/>
                <w:left w:val="none" w:sz="0" w:space="0" w:color="auto"/>
                <w:bottom w:val="none" w:sz="0" w:space="0" w:color="auto"/>
                <w:right w:val="none" w:sz="0" w:space="0" w:color="auto"/>
              </w:divBdr>
            </w:div>
            <w:div w:id="237594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1005">
      <w:bodyDiv w:val="1"/>
      <w:marLeft w:val="0"/>
      <w:marRight w:val="0"/>
      <w:marTop w:val="0"/>
      <w:marBottom w:val="0"/>
      <w:divBdr>
        <w:top w:val="none" w:sz="0" w:space="0" w:color="auto"/>
        <w:left w:val="none" w:sz="0" w:space="0" w:color="auto"/>
        <w:bottom w:val="none" w:sz="0" w:space="0" w:color="auto"/>
        <w:right w:val="none" w:sz="0" w:space="0" w:color="auto"/>
      </w:divBdr>
      <w:divsChild>
        <w:div w:id="779106207">
          <w:marLeft w:val="0"/>
          <w:marRight w:val="0"/>
          <w:marTop w:val="0"/>
          <w:marBottom w:val="0"/>
          <w:divBdr>
            <w:top w:val="none" w:sz="0" w:space="0" w:color="auto"/>
            <w:left w:val="none" w:sz="0" w:space="0" w:color="auto"/>
            <w:bottom w:val="none" w:sz="0" w:space="0" w:color="auto"/>
            <w:right w:val="none" w:sz="0" w:space="0" w:color="auto"/>
          </w:divBdr>
        </w:div>
        <w:div w:id="94785908">
          <w:marLeft w:val="0"/>
          <w:marRight w:val="0"/>
          <w:marTop w:val="150"/>
          <w:marBottom w:val="0"/>
          <w:divBdr>
            <w:top w:val="none" w:sz="0" w:space="0" w:color="auto"/>
            <w:left w:val="none" w:sz="0" w:space="0" w:color="auto"/>
            <w:bottom w:val="none" w:sz="0" w:space="0" w:color="auto"/>
            <w:right w:val="none" w:sz="0" w:space="0" w:color="auto"/>
          </w:divBdr>
          <w:divsChild>
            <w:div w:id="1421682956">
              <w:marLeft w:val="1155"/>
              <w:marRight w:val="0"/>
              <w:marTop w:val="0"/>
              <w:marBottom w:val="0"/>
              <w:divBdr>
                <w:top w:val="none" w:sz="0" w:space="0" w:color="auto"/>
                <w:left w:val="none" w:sz="0" w:space="0" w:color="auto"/>
                <w:bottom w:val="none" w:sz="0" w:space="0" w:color="auto"/>
                <w:right w:val="none" w:sz="0" w:space="0" w:color="auto"/>
              </w:divBdr>
            </w:div>
            <w:div w:id="1047027072">
              <w:marLeft w:val="1155"/>
              <w:marRight w:val="0"/>
              <w:marTop w:val="0"/>
              <w:marBottom w:val="0"/>
              <w:divBdr>
                <w:top w:val="none" w:sz="0" w:space="0" w:color="auto"/>
                <w:left w:val="none" w:sz="0" w:space="0" w:color="auto"/>
                <w:bottom w:val="none" w:sz="0" w:space="0" w:color="auto"/>
                <w:right w:val="none" w:sz="0" w:space="0" w:color="auto"/>
              </w:divBdr>
            </w:div>
            <w:div w:id="595216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550">
      <w:bodyDiv w:val="1"/>
      <w:marLeft w:val="0"/>
      <w:marRight w:val="0"/>
      <w:marTop w:val="0"/>
      <w:marBottom w:val="0"/>
      <w:divBdr>
        <w:top w:val="none" w:sz="0" w:space="0" w:color="auto"/>
        <w:left w:val="none" w:sz="0" w:space="0" w:color="auto"/>
        <w:bottom w:val="none" w:sz="0" w:space="0" w:color="auto"/>
        <w:right w:val="none" w:sz="0" w:space="0" w:color="auto"/>
      </w:divBdr>
      <w:divsChild>
        <w:div w:id="1817335174">
          <w:marLeft w:val="0"/>
          <w:marRight w:val="0"/>
          <w:marTop w:val="0"/>
          <w:marBottom w:val="0"/>
          <w:divBdr>
            <w:top w:val="none" w:sz="0" w:space="0" w:color="auto"/>
            <w:left w:val="none" w:sz="0" w:space="0" w:color="auto"/>
            <w:bottom w:val="none" w:sz="0" w:space="0" w:color="auto"/>
            <w:right w:val="none" w:sz="0" w:space="0" w:color="auto"/>
          </w:divBdr>
        </w:div>
        <w:div w:id="1102334100">
          <w:marLeft w:val="0"/>
          <w:marRight w:val="0"/>
          <w:marTop w:val="150"/>
          <w:marBottom w:val="0"/>
          <w:divBdr>
            <w:top w:val="none" w:sz="0" w:space="0" w:color="auto"/>
            <w:left w:val="none" w:sz="0" w:space="0" w:color="auto"/>
            <w:bottom w:val="none" w:sz="0" w:space="0" w:color="auto"/>
            <w:right w:val="none" w:sz="0" w:space="0" w:color="auto"/>
          </w:divBdr>
          <w:divsChild>
            <w:div w:id="1980181758">
              <w:marLeft w:val="1155"/>
              <w:marRight w:val="0"/>
              <w:marTop w:val="0"/>
              <w:marBottom w:val="0"/>
              <w:divBdr>
                <w:top w:val="none" w:sz="0" w:space="0" w:color="auto"/>
                <w:left w:val="none" w:sz="0" w:space="0" w:color="auto"/>
                <w:bottom w:val="none" w:sz="0" w:space="0" w:color="auto"/>
                <w:right w:val="none" w:sz="0" w:space="0" w:color="auto"/>
              </w:divBdr>
            </w:div>
            <w:div w:id="752893808">
              <w:marLeft w:val="1155"/>
              <w:marRight w:val="0"/>
              <w:marTop w:val="0"/>
              <w:marBottom w:val="0"/>
              <w:divBdr>
                <w:top w:val="none" w:sz="0" w:space="0" w:color="auto"/>
                <w:left w:val="none" w:sz="0" w:space="0" w:color="auto"/>
                <w:bottom w:val="none" w:sz="0" w:space="0" w:color="auto"/>
                <w:right w:val="none" w:sz="0" w:space="0" w:color="auto"/>
              </w:divBdr>
            </w:div>
            <w:div w:id="146874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2999540">
      <w:bodyDiv w:val="1"/>
      <w:marLeft w:val="0"/>
      <w:marRight w:val="0"/>
      <w:marTop w:val="0"/>
      <w:marBottom w:val="0"/>
      <w:divBdr>
        <w:top w:val="none" w:sz="0" w:space="0" w:color="auto"/>
        <w:left w:val="none" w:sz="0" w:space="0" w:color="auto"/>
        <w:bottom w:val="none" w:sz="0" w:space="0" w:color="auto"/>
        <w:right w:val="none" w:sz="0" w:space="0" w:color="auto"/>
      </w:divBdr>
      <w:divsChild>
        <w:div w:id="1448505229">
          <w:marLeft w:val="0"/>
          <w:marRight w:val="0"/>
          <w:marTop w:val="0"/>
          <w:marBottom w:val="0"/>
          <w:divBdr>
            <w:top w:val="none" w:sz="0" w:space="0" w:color="auto"/>
            <w:left w:val="none" w:sz="0" w:space="0" w:color="auto"/>
            <w:bottom w:val="none" w:sz="0" w:space="0" w:color="auto"/>
            <w:right w:val="none" w:sz="0" w:space="0" w:color="auto"/>
          </w:divBdr>
        </w:div>
        <w:div w:id="538935067">
          <w:marLeft w:val="0"/>
          <w:marRight w:val="0"/>
          <w:marTop w:val="150"/>
          <w:marBottom w:val="0"/>
          <w:divBdr>
            <w:top w:val="none" w:sz="0" w:space="0" w:color="auto"/>
            <w:left w:val="none" w:sz="0" w:space="0" w:color="auto"/>
            <w:bottom w:val="none" w:sz="0" w:space="0" w:color="auto"/>
            <w:right w:val="none" w:sz="0" w:space="0" w:color="auto"/>
          </w:divBdr>
          <w:divsChild>
            <w:div w:id="1206024475">
              <w:marLeft w:val="1155"/>
              <w:marRight w:val="0"/>
              <w:marTop w:val="0"/>
              <w:marBottom w:val="0"/>
              <w:divBdr>
                <w:top w:val="none" w:sz="0" w:space="0" w:color="auto"/>
                <w:left w:val="none" w:sz="0" w:space="0" w:color="auto"/>
                <w:bottom w:val="none" w:sz="0" w:space="0" w:color="auto"/>
                <w:right w:val="none" w:sz="0" w:space="0" w:color="auto"/>
              </w:divBdr>
            </w:div>
            <w:div w:id="576676004">
              <w:marLeft w:val="1155"/>
              <w:marRight w:val="0"/>
              <w:marTop w:val="0"/>
              <w:marBottom w:val="0"/>
              <w:divBdr>
                <w:top w:val="none" w:sz="0" w:space="0" w:color="auto"/>
                <w:left w:val="none" w:sz="0" w:space="0" w:color="auto"/>
                <w:bottom w:val="none" w:sz="0" w:space="0" w:color="auto"/>
                <w:right w:val="none" w:sz="0" w:space="0" w:color="auto"/>
              </w:divBdr>
            </w:div>
            <w:div w:id="49395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193786">
      <w:bodyDiv w:val="1"/>
      <w:marLeft w:val="0"/>
      <w:marRight w:val="0"/>
      <w:marTop w:val="0"/>
      <w:marBottom w:val="0"/>
      <w:divBdr>
        <w:top w:val="none" w:sz="0" w:space="0" w:color="auto"/>
        <w:left w:val="none" w:sz="0" w:space="0" w:color="auto"/>
        <w:bottom w:val="none" w:sz="0" w:space="0" w:color="auto"/>
        <w:right w:val="none" w:sz="0" w:space="0" w:color="auto"/>
      </w:divBdr>
      <w:divsChild>
        <w:div w:id="2065906878">
          <w:marLeft w:val="0"/>
          <w:marRight w:val="0"/>
          <w:marTop w:val="0"/>
          <w:marBottom w:val="0"/>
          <w:divBdr>
            <w:top w:val="none" w:sz="0" w:space="0" w:color="auto"/>
            <w:left w:val="none" w:sz="0" w:space="0" w:color="auto"/>
            <w:bottom w:val="none" w:sz="0" w:space="0" w:color="auto"/>
            <w:right w:val="none" w:sz="0" w:space="0" w:color="auto"/>
          </w:divBdr>
        </w:div>
        <w:div w:id="1001657902">
          <w:marLeft w:val="0"/>
          <w:marRight w:val="0"/>
          <w:marTop w:val="150"/>
          <w:marBottom w:val="0"/>
          <w:divBdr>
            <w:top w:val="none" w:sz="0" w:space="0" w:color="auto"/>
            <w:left w:val="none" w:sz="0" w:space="0" w:color="auto"/>
            <w:bottom w:val="none" w:sz="0" w:space="0" w:color="auto"/>
            <w:right w:val="none" w:sz="0" w:space="0" w:color="auto"/>
          </w:divBdr>
          <w:divsChild>
            <w:div w:id="1383477514">
              <w:marLeft w:val="1155"/>
              <w:marRight w:val="0"/>
              <w:marTop w:val="0"/>
              <w:marBottom w:val="0"/>
              <w:divBdr>
                <w:top w:val="none" w:sz="0" w:space="0" w:color="auto"/>
                <w:left w:val="none" w:sz="0" w:space="0" w:color="auto"/>
                <w:bottom w:val="none" w:sz="0" w:space="0" w:color="auto"/>
                <w:right w:val="none" w:sz="0" w:space="0" w:color="auto"/>
              </w:divBdr>
            </w:div>
            <w:div w:id="1411151258">
              <w:marLeft w:val="1155"/>
              <w:marRight w:val="0"/>
              <w:marTop w:val="0"/>
              <w:marBottom w:val="0"/>
              <w:divBdr>
                <w:top w:val="none" w:sz="0" w:space="0" w:color="auto"/>
                <w:left w:val="none" w:sz="0" w:space="0" w:color="auto"/>
                <w:bottom w:val="none" w:sz="0" w:space="0" w:color="auto"/>
                <w:right w:val="none" w:sz="0" w:space="0" w:color="auto"/>
              </w:divBdr>
            </w:div>
            <w:div w:id="1007026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16652">
      <w:bodyDiv w:val="1"/>
      <w:marLeft w:val="0"/>
      <w:marRight w:val="0"/>
      <w:marTop w:val="0"/>
      <w:marBottom w:val="0"/>
      <w:divBdr>
        <w:top w:val="none" w:sz="0" w:space="0" w:color="auto"/>
        <w:left w:val="none" w:sz="0" w:space="0" w:color="auto"/>
        <w:bottom w:val="none" w:sz="0" w:space="0" w:color="auto"/>
        <w:right w:val="none" w:sz="0" w:space="0" w:color="auto"/>
      </w:divBdr>
      <w:divsChild>
        <w:div w:id="1400903934">
          <w:marLeft w:val="0"/>
          <w:marRight w:val="0"/>
          <w:marTop w:val="0"/>
          <w:marBottom w:val="0"/>
          <w:divBdr>
            <w:top w:val="none" w:sz="0" w:space="0" w:color="auto"/>
            <w:left w:val="none" w:sz="0" w:space="0" w:color="auto"/>
            <w:bottom w:val="none" w:sz="0" w:space="0" w:color="auto"/>
            <w:right w:val="none" w:sz="0" w:space="0" w:color="auto"/>
          </w:divBdr>
        </w:div>
        <w:div w:id="916672987">
          <w:marLeft w:val="0"/>
          <w:marRight w:val="0"/>
          <w:marTop w:val="150"/>
          <w:marBottom w:val="0"/>
          <w:divBdr>
            <w:top w:val="none" w:sz="0" w:space="0" w:color="auto"/>
            <w:left w:val="none" w:sz="0" w:space="0" w:color="auto"/>
            <w:bottom w:val="none" w:sz="0" w:space="0" w:color="auto"/>
            <w:right w:val="none" w:sz="0" w:space="0" w:color="auto"/>
          </w:divBdr>
          <w:divsChild>
            <w:div w:id="828056516">
              <w:marLeft w:val="1155"/>
              <w:marRight w:val="0"/>
              <w:marTop w:val="0"/>
              <w:marBottom w:val="0"/>
              <w:divBdr>
                <w:top w:val="none" w:sz="0" w:space="0" w:color="auto"/>
                <w:left w:val="none" w:sz="0" w:space="0" w:color="auto"/>
                <w:bottom w:val="none" w:sz="0" w:space="0" w:color="auto"/>
                <w:right w:val="none" w:sz="0" w:space="0" w:color="auto"/>
              </w:divBdr>
            </w:div>
            <w:div w:id="638152156">
              <w:marLeft w:val="1155"/>
              <w:marRight w:val="0"/>
              <w:marTop w:val="0"/>
              <w:marBottom w:val="0"/>
              <w:divBdr>
                <w:top w:val="none" w:sz="0" w:space="0" w:color="auto"/>
                <w:left w:val="none" w:sz="0" w:space="0" w:color="auto"/>
                <w:bottom w:val="none" w:sz="0" w:space="0" w:color="auto"/>
                <w:right w:val="none" w:sz="0" w:space="0" w:color="auto"/>
              </w:divBdr>
            </w:div>
            <w:div w:id="1276643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7528">
      <w:bodyDiv w:val="1"/>
      <w:marLeft w:val="0"/>
      <w:marRight w:val="0"/>
      <w:marTop w:val="0"/>
      <w:marBottom w:val="0"/>
      <w:divBdr>
        <w:top w:val="none" w:sz="0" w:space="0" w:color="auto"/>
        <w:left w:val="none" w:sz="0" w:space="0" w:color="auto"/>
        <w:bottom w:val="none" w:sz="0" w:space="0" w:color="auto"/>
        <w:right w:val="none" w:sz="0" w:space="0" w:color="auto"/>
      </w:divBdr>
      <w:divsChild>
        <w:div w:id="2083326748">
          <w:marLeft w:val="0"/>
          <w:marRight w:val="0"/>
          <w:marTop w:val="0"/>
          <w:marBottom w:val="0"/>
          <w:divBdr>
            <w:top w:val="none" w:sz="0" w:space="0" w:color="auto"/>
            <w:left w:val="none" w:sz="0" w:space="0" w:color="auto"/>
            <w:bottom w:val="none" w:sz="0" w:space="0" w:color="auto"/>
            <w:right w:val="none" w:sz="0" w:space="0" w:color="auto"/>
          </w:divBdr>
        </w:div>
        <w:div w:id="1413350970">
          <w:marLeft w:val="0"/>
          <w:marRight w:val="0"/>
          <w:marTop w:val="150"/>
          <w:marBottom w:val="0"/>
          <w:divBdr>
            <w:top w:val="none" w:sz="0" w:space="0" w:color="auto"/>
            <w:left w:val="none" w:sz="0" w:space="0" w:color="auto"/>
            <w:bottom w:val="none" w:sz="0" w:space="0" w:color="auto"/>
            <w:right w:val="none" w:sz="0" w:space="0" w:color="auto"/>
          </w:divBdr>
          <w:divsChild>
            <w:div w:id="332269755">
              <w:marLeft w:val="1155"/>
              <w:marRight w:val="0"/>
              <w:marTop w:val="0"/>
              <w:marBottom w:val="0"/>
              <w:divBdr>
                <w:top w:val="none" w:sz="0" w:space="0" w:color="auto"/>
                <w:left w:val="none" w:sz="0" w:space="0" w:color="auto"/>
                <w:bottom w:val="none" w:sz="0" w:space="0" w:color="auto"/>
                <w:right w:val="none" w:sz="0" w:space="0" w:color="auto"/>
              </w:divBdr>
            </w:div>
            <w:div w:id="136995173">
              <w:marLeft w:val="1155"/>
              <w:marRight w:val="0"/>
              <w:marTop w:val="0"/>
              <w:marBottom w:val="0"/>
              <w:divBdr>
                <w:top w:val="none" w:sz="0" w:space="0" w:color="auto"/>
                <w:left w:val="none" w:sz="0" w:space="0" w:color="auto"/>
                <w:bottom w:val="none" w:sz="0" w:space="0" w:color="auto"/>
                <w:right w:val="none" w:sz="0" w:space="0" w:color="auto"/>
              </w:divBdr>
            </w:div>
            <w:div w:id="195509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3967351">
      <w:bodyDiv w:val="1"/>
      <w:marLeft w:val="0"/>
      <w:marRight w:val="0"/>
      <w:marTop w:val="0"/>
      <w:marBottom w:val="0"/>
      <w:divBdr>
        <w:top w:val="none" w:sz="0" w:space="0" w:color="auto"/>
        <w:left w:val="none" w:sz="0" w:space="0" w:color="auto"/>
        <w:bottom w:val="none" w:sz="0" w:space="0" w:color="auto"/>
        <w:right w:val="none" w:sz="0" w:space="0" w:color="auto"/>
      </w:divBdr>
      <w:divsChild>
        <w:div w:id="1269894306">
          <w:marLeft w:val="0"/>
          <w:marRight w:val="0"/>
          <w:marTop w:val="0"/>
          <w:marBottom w:val="0"/>
          <w:divBdr>
            <w:top w:val="none" w:sz="0" w:space="0" w:color="auto"/>
            <w:left w:val="none" w:sz="0" w:space="0" w:color="auto"/>
            <w:bottom w:val="none" w:sz="0" w:space="0" w:color="auto"/>
            <w:right w:val="none" w:sz="0" w:space="0" w:color="auto"/>
          </w:divBdr>
        </w:div>
        <w:div w:id="1435631972">
          <w:marLeft w:val="0"/>
          <w:marRight w:val="0"/>
          <w:marTop w:val="150"/>
          <w:marBottom w:val="0"/>
          <w:divBdr>
            <w:top w:val="none" w:sz="0" w:space="0" w:color="auto"/>
            <w:left w:val="none" w:sz="0" w:space="0" w:color="auto"/>
            <w:bottom w:val="none" w:sz="0" w:space="0" w:color="auto"/>
            <w:right w:val="none" w:sz="0" w:space="0" w:color="auto"/>
          </w:divBdr>
          <w:divsChild>
            <w:div w:id="1462991420">
              <w:marLeft w:val="1155"/>
              <w:marRight w:val="0"/>
              <w:marTop w:val="0"/>
              <w:marBottom w:val="0"/>
              <w:divBdr>
                <w:top w:val="none" w:sz="0" w:space="0" w:color="auto"/>
                <w:left w:val="none" w:sz="0" w:space="0" w:color="auto"/>
                <w:bottom w:val="none" w:sz="0" w:space="0" w:color="auto"/>
                <w:right w:val="none" w:sz="0" w:space="0" w:color="auto"/>
              </w:divBdr>
            </w:div>
            <w:div w:id="2032606486">
              <w:marLeft w:val="1155"/>
              <w:marRight w:val="0"/>
              <w:marTop w:val="0"/>
              <w:marBottom w:val="0"/>
              <w:divBdr>
                <w:top w:val="none" w:sz="0" w:space="0" w:color="auto"/>
                <w:left w:val="none" w:sz="0" w:space="0" w:color="auto"/>
                <w:bottom w:val="none" w:sz="0" w:space="0" w:color="auto"/>
                <w:right w:val="none" w:sz="0" w:space="0" w:color="auto"/>
              </w:divBdr>
            </w:div>
            <w:div w:id="1647929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0918">
      <w:bodyDiv w:val="1"/>
      <w:marLeft w:val="0"/>
      <w:marRight w:val="0"/>
      <w:marTop w:val="0"/>
      <w:marBottom w:val="0"/>
      <w:divBdr>
        <w:top w:val="none" w:sz="0" w:space="0" w:color="auto"/>
        <w:left w:val="none" w:sz="0" w:space="0" w:color="auto"/>
        <w:bottom w:val="none" w:sz="0" w:space="0" w:color="auto"/>
        <w:right w:val="none" w:sz="0" w:space="0" w:color="auto"/>
      </w:divBdr>
      <w:divsChild>
        <w:div w:id="1709721034">
          <w:marLeft w:val="0"/>
          <w:marRight w:val="0"/>
          <w:marTop w:val="0"/>
          <w:marBottom w:val="0"/>
          <w:divBdr>
            <w:top w:val="none" w:sz="0" w:space="0" w:color="auto"/>
            <w:left w:val="none" w:sz="0" w:space="0" w:color="auto"/>
            <w:bottom w:val="none" w:sz="0" w:space="0" w:color="auto"/>
            <w:right w:val="none" w:sz="0" w:space="0" w:color="auto"/>
          </w:divBdr>
        </w:div>
        <w:div w:id="268900793">
          <w:marLeft w:val="0"/>
          <w:marRight w:val="0"/>
          <w:marTop w:val="150"/>
          <w:marBottom w:val="0"/>
          <w:divBdr>
            <w:top w:val="none" w:sz="0" w:space="0" w:color="auto"/>
            <w:left w:val="none" w:sz="0" w:space="0" w:color="auto"/>
            <w:bottom w:val="none" w:sz="0" w:space="0" w:color="auto"/>
            <w:right w:val="none" w:sz="0" w:space="0" w:color="auto"/>
          </w:divBdr>
          <w:divsChild>
            <w:div w:id="1079787890">
              <w:marLeft w:val="1155"/>
              <w:marRight w:val="0"/>
              <w:marTop w:val="0"/>
              <w:marBottom w:val="0"/>
              <w:divBdr>
                <w:top w:val="none" w:sz="0" w:space="0" w:color="auto"/>
                <w:left w:val="none" w:sz="0" w:space="0" w:color="auto"/>
                <w:bottom w:val="none" w:sz="0" w:space="0" w:color="auto"/>
                <w:right w:val="none" w:sz="0" w:space="0" w:color="auto"/>
              </w:divBdr>
            </w:div>
            <w:div w:id="1189563249">
              <w:marLeft w:val="1155"/>
              <w:marRight w:val="0"/>
              <w:marTop w:val="0"/>
              <w:marBottom w:val="0"/>
              <w:divBdr>
                <w:top w:val="none" w:sz="0" w:space="0" w:color="auto"/>
                <w:left w:val="none" w:sz="0" w:space="0" w:color="auto"/>
                <w:bottom w:val="none" w:sz="0" w:space="0" w:color="auto"/>
                <w:right w:val="none" w:sz="0" w:space="0" w:color="auto"/>
              </w:divBdr>
            </w:div>
            <w:div w:id="12386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519010">
      <w:bodyDiv w:val="1"/>
      <w:marLeft w:val="0"/>
      <w:marRight w:val="0"/>
      <w:marTop w:val="0"/>
      <w:marBottom w:val="0"/>
      <w:divBdr>
        <w:top w:val="none" w:sz="0" w:space="0" w:color="auto"/>
        <w:left w:val="none" w:sz="0" w:space="0" w:color="auto"/>
        <w:bottom w:val="none" w:sz="0" w:space="0" w:color="auto"/>
        <w:right w:val="none" w:sz="0" w:space="0" w:color="auto"/>
      </w:divBdr>
      <w:divsChild>
        <w:div w:id="865949061">
          <w:marLeft w:val="0"/>
          <w:marRight w:val="0"/>
          <w:marTop w:val="0"/>
          <w:marBottom w:val="0"/>
          <w:divBdr>
            <w:top w:val="none" w:sz="0" w:space="0" w:color="auto"/>
            <w:left w:val="none" w:sz="0" w:space="0" w:color="auto"/>
            <w:bottom w:val="none" w:sz="0" w:space="0" w:color="auto"/>
            <w:right w:val="none" w:sz="0" w:space="0" w:color="auto"/>
          </w:divBdr>
        </w:div>
        <w:div w:id="1549292522">
          <w:marLeft w:val="0"/>
          <w:marRight w:val="0"/>
          <w:marTop w:val="150"/>
          <w:marBottom w:val="0"/>
          <w:divBdr>
            <w:top w:val="none" w:sz="0" w:space="0" w:color="auto"/>
            <w:left w:val="none" w:sz="0" w:space="0" w:color="auto"/>
            <w:bottom w:val="none" w:sz="0" w:space="0" w:color="auto"/>
            <w:right w:val="none" w:sz="0" w:space="0" w:color="auto"/>
          </w:divBdr>
          <w:divsChild>
            <w:div w:id="36782416">
              <w:marLeft w:val="1155"/>
              <w:marRight w:val="0"/>
              <w:marTop w:val="0"/>
              <w:marBottom w:val="0"/>
              <w:divBdr>
                <w:top w:val="none" w:sz="0" w:space="0" w:color="auto"/>
                <w:left w:val="none" w:sz="0" w:space="0" w:color="auto"/>
                <w:bottom w:val="none" w:sz="0" w:space="0" w:color="auto"/>
                <w:right w:val="none" w:sz="0" w:space="0" w:color="auto"/>
              </w:divBdr>
            </w:div>
            <w:div w:id="85546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857798">
      <w:bodyDiv w:val="1"/>
      <w:marLeft w:val="0"/>
      <w:marRight w:val="0"/>
      <w:marTop w:val="0"/>
      <w:marBottom w:val="0"/>
      <w:divBdr>
        <w:top w:val="none" w:sz="0" w:space="0" w:color="auto"/>
        <w:left w:val="none" w:sz="0" w:space="0" w:color="auto"/>
        <w:bottom w:val="none" w:sz="0" w:space="0" w:color="auto"/>
        <w:right w:val="none" w:sz="0" w:space="0" w:color="auto"/>
      </w:divBdr>
      <w:divsChild>
        <w:div w:id="916596284">
          <w:marLeft w:val="0"/>
          <w:marRight w:val="0"/>
          <w:marTop w:val="0"/>
          <w:marBottom w:val="0"/>
          <w:divBdr>
            <w:top w:val="none" w:sz="0" w:space="0" w:color="auto"/>
            <w:left w:val="none" w:sz="0" w:space="0" w:color="auto"/>
            <w:bottom w:val="none" w:sz="0" w:space="0" w:color="auto"/>
            <w:right w:val="none" w:sz="0" w:space="0" w:color="auto"/>
          </w:divBdr>
        </w:div>
        <w:div w:id="2032602295">
          <w:marLeft w:val="0"/>
          <w:marRight w:val="0"/>
          <w:marTop w:val="150"/>
          <w:marBottom w:val="0"/>
          <w:divBdr>
            <w:top w:val="none" w:sz="0" w:space="0" w:color="auto"/>
            <w:left w:val="none" w:sz="0" w:space="0" w:color="auto"/>
            <w:bottom w:val="none" w:sz="0" w:space="0" w:color="auto"/>
            <w:right w:val="none" w:sz="0" w:space="0" w:color="auto"/>
          </w:divBdr>
          <w:divsChild>
            <w:div w:id="705252815">
              <w:marLeft w:val="1155"/>
              <w:marRight w:val="0"/>
              <w:marTop w:val="0"/>
              <w:marBottom w:val="0"/>
              <w:divBdr>
                <w:top w:val="none" w:sz="0" w:space="0" w:color="auto"/>
                <w:left w:val="none" w:sz="0" w:space="0" w:color="auto"/>
                <w:bottom w:val="none" w:sz="0" w:space="0" w:color="auto"/>
                <w:right w:val="none" w:sz="0" w:space="0" w:color="auto"/>
              </w:divBdr>
            </w:div>
            <w:div w:id="424882548">
              <w:marLeft w:val="1155"/>
              <w:marRight w:val="0"/>
              <w:marTop w:val="0"/>
              <w:marBottom w:val="0"/>
              <w:divBdr>
                <w:top w:val="none" w:sz="0" w:space="0" w:color="auto"/>
                <w:left w:val="none" w:sz="0" w:space="0" w:color="auto"/>
                <w:bottom w:val="none" w:sz="0" w:space="0" w:color="auto"/>
                <w:right w:val="none" w:sz="0" w:space="0" w:color="auto"/>
              </w:divBdr>
            </w:div>
            <w:div w:id="119183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5485">
      <w:bodyDiv w:val="1"/>
      <w:marLeft w:val="0"/>
      <w:marRight w:val="0"/>
      <w:marTop w:val="0"/>
      <w:marBottom w:val="0"/>
      <w:divBdr>
        <w:top w:val="none" w:sz="0" w:space="0" w:color="auto"/>
        <w:left w:val="none" w:sz="0" w:space="0" w:color="auto"/>
        <w:bottom w:val="none" w:sz="0" w:space="0" w:color="auto"/>
        <w:right w:val="none" w:sz="0" w:space="0" w:color="auto"/>
      </w:divBdr>
      <w:divsChild>
        <w:div w:id="524831484">
          <w:marLeft w:val="0"/>
          <w:marRight w:val="0"/>
          <w:marTop w:val="0"/>
          <w:marBottom w:val="0"/>
          <w:divBdr>
            <w:top w:val="none" w:sz="0" w:space="0" w:color="auto"/>
            <w:left w:val="none" w:sz="0" w:space="0" w:color="auto"/>
            <w:bottom w:val="none" w:sz="0" w:space="0" w:color="auto"/>
            <w:right w:val="none" w:sz="0" w:space="0" w:color="auto"/>
          </w:divBdr>
        </w:div>
        <w:div w:id="351759360">
          <w:marLeft w:val="0"/>
          <w:marRight w:val="0"/>
          <w:marTop w:val="150"/>
          <w:marBottom w:val="0"/>
          <w:divBdr>
            <w:top w:val="none" w:sz="0" w:space="0" w:color="auto"/>
            <w:left w:val="none" w:sz="0" w:space="0" w:color="auto"/>
            <w:bottom w:val="none" w:sz="0" w:space="0" w:color="auto"/>
            <w:right w:val="none" w:sz="0" w:space="0" w:color="auto"/>
          </w:divBdr>
          <w:divsChild>
            <w:div w:id="1261336140">
              <w:marLeft w:val="1155"/>
              <w:marRight w:val="0"/>
              <w:marTop w:val="0"/>
              <w:marBottom w:val="0"/>
              <w:divBdr>
                <w:top w:val="none" w:sz="0" w:space="0" w:color="auto"/>
                <w:left w:val="none" w:sz="0" w:space="0" w:color="auto"/>
                <w:bottom w:val="none" w:sz="0" w:space="0" w:color="auto"/>
                <w:right w:val="none" w:sz="0" w:space="0" w:color="auto"/>
              </w:divBdr>
            </w:div>
            <w:div w:id="1688558085">
              <w:marLeft w:val="1155"/>
              <w:marRight w:val="0"/>
              <w:marTop w:val="0"/>
              <w:marBottom w:val="0"/>
              <w:divBdr>
                <w:top w:val="none" w:sz="0" w:space="0" w:color="auto"/>
                <w:left w:val="none" w:sz="0" w:space="0" w:color="auto"/>
                <w:bottom w:val="none" w:sz="0" w:space="0" w:color="auto"/>
                <w:right w:val="none" w:sz="0" w:space="0" w:color="auto"/>
              </w:divBdr>
            </w:div>
            <w:div w:id="60083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5383">
      <w:bodyDiv w:val="1"/>
      <w:marLeft w:val="0"/>
      <w:marRight w:val="0"/>
      <w:marTop w:val="0"/>
      <w:marBottom w:val="0"/>
      <w:divBdr>
        <w:top w:val="none" w:sz="0" w:space="0" w:color="auto"/>
        <w:left w:val="none" w:sz="0" w:space="0" w:color="auto"/>
        <w:bottom w:val="none" w:sz="0" w:space="0" w:color="auto"/>
        <w:right w:val="none" w:sz="0" w:space="0" w:color="auto"/>
      </w:divBdr>
      <w:divsChild>
        <w:div w:id="2099860964">
          <w:marLeft w:val="0"/>
          <w:marRight w:val="0"/>
          <w:marTop w:val="0"/>
          <w:marBottom w:val="0"/>
          <w:divBdr>
            <w:top w:val="none" w:sz="0" w:space="0" w:color="auto"/>
            <w:left w:val="none" w:sz="0" w:space="0" w:color="auto"/>
            <w:bottom w:val="none" w:sz="0" w:space="0" w:color="auto"/>
            <w:right w:val="none" w:sz="0" w:space="0" w:color="auto"/>
          </w:divBdr>
        </w:div>
        <w:div w:id="307051560">
          <w:marLeft w:val="0"/>
          <w:marRight w:val="0"/>
          <w:marTop w:val="150"/>
          <w:marBottom w:val="0"/>
          <w:divBdr>
            <w:top w:val="none" w:sz="0" w:space="0" w:color="auto"/>
            <w:left w:val="none" w:sz="0" w:space="0" w:color="auto"/>
            <w:bottom w:val="none" w:sz="0" w:space="0" w:color="auto"/>
            <w:right w:val="none" w:sz="0" w:space="0" w:color="auto"/>
          </w:divBdr>
          <w:divsChild>
            <w:div w:id="171723208">
              <w:marLeft w:val="1155"/>
              <w:marRight w:val="0"/>
              <w:marTop w:val="0"/>
              <w:marBottom w:val="0"/>
              <w:divBdr>
                <w:top w:val="none" w:sz="0" w:space="0" w:color="auto"/>
                <w:left w:val="none" w:sz="0" w:space="0" w:color="auto"/>
                <w:bottom w:val="none" w:sz="0" w:space="0" w:color="auto"/>
                <w:right w:val="none" w:sz="0" w:space="0" w:color="auto"/>
              </w:divBdr>
            </w:div>
            <w:div w:id="622157759">
              <w:marLeft w:val="1155"/>
              <w:marRight w:val="0"/>
              <w:marTop w:val="0"/>
              <w:marBottom w:val="0"/>
              <w:divBdr>
                <w:top w:val="none" w:sz="0" w:space="0" w:color="auto"/>
                <w:left w:val="none" w:sz="0" w:space="0" w:color="auto"/>
                <w:bottom w:val="none" w:sz="0" w:space="0" w:color="auto"/>
                <w:right w:val="none" w:sz="0" w:space="0" w:color="auto"/>
              </w:divBdr>
            </w:div>
            <w:div w:id="124768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0282">
      <w:bodyDiv w:val="1"/>
      <w:marLeft w:val="0"/>
      <w:marRight w:val="0"/>
      <w:marTop w:val="0"/>
      <w:marBottom w:val="0"/>
      <w:divBdr>
        <w:top w:val="none" w:sz="0" w:space="0" w:color="auto"/>
        <w:left w:val="none" w:sz="0" w:space="0" w:color="auto"/>
        <w:bottom w:val="none" w:sz="0" w:space="0" w:color="auto"/>
        <w:right w:val="none" w:sz="0" w:space="0" w:color="auto"/>
      </w:divBdr>
      <w:divsChild>
        <w:div w:id="63452197">
          <w:marLeft w:val="0"/>
          <w:marRight w:val="0"/>
          <w:marTop w:val="0"/>
          <w:marBottom w:val="0"/>
          <w:divBdr>
            <w:top w:val="none" w:sz="0" w:space="0" w:color="auto"/>
            <w:left w:val="none" w:sz="0" w:space="0" w:color="auto"/>
            <w:bottom w:val="none" w:sz="0" w:space="0" w:color="auto"/>
            <w:right w:val="none" w:sz="0" w:space="0" w:color="auto"/>
          </w:divBdr>
        </w:div>
        <w:div w:id="1569458126">
          <w:marLeft w:val="0"/>
          <w:marRight w:val="0"/>
          <w:marTop w:val="150"/>
          <w:marBottom w:val="0"/>
          <w:divBdr>
            <w:top w:val="none" w:sz="0" w:space="0" w:color="auto"/>
            <w:left w:val="none" w:sz="0" w:space="0" w:color="auto"/>
            <w:bottom w:val="none" w:sz="0" w:space="0" w:color="auto"/>
            <w:right w:val="none" w:sz="0" w:space="0" w:color="auto"/>
          </w:divBdr>
          <w:divsChild>
            <w:div w:id="1461412321">
              <w:marLeft w:val="1155"/>
              <w:marRight w:val="0"/>
              <w:marTop w:val="0"/>
              <w:marBottom w:val="0"/>
              <w:divBdr>
                <w:top w:val="none" w:sz="0" w:space="0" w:color="auto"/>
                <w:left w:val="none" w:sz="0" w:space="0" w:color="auto"/>
                <w:bottom w:val="none" w:sz="0" w:space="0" w:color="auto"/>
                <w:right w:val="none" w:sz="0" w:space="0" w:color="auto"/>
              </w:divBdr>
            </w:div>
            <w:div w:id="511795978">
              <w:marLeft w:val="1155"/>
              <w:marRight w:val="0"/>
              <w:marTop w:val="0"/>
              <w:marBottom w:val="0"/>
              <w:divBdr>
                <w:top w:val="none" w:sz="0" w:space="0" w:color="auto"/>
                <w:left w:val="none" w:sz="0" w:space="0" w:color="auto"/>
                <w:bottom w:val="none" w:sz="0" w:space="0" w:color="auto"/>
                <w:right w:val="none" w:sz="0" w:space="0" w:color="auto"/>
              </w:divBdr>
            </w:div>
            <w:div w:id="74580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734">
      <w:bodyDiv w:val="1"/>
      <w:marLeft w:val="0"/>
      <w:marRight w:val="0"/>
      <w:marTop w:val="0"/>
      <w:marBottom w:val="0"/>
      <w:divBdr>
        <w:top w:val="none" w:sz="0" w:space="0" w:color="auto"/>
        <w:left w:val="none" w:sz="0" w:space="0" w:color="auto"/>
        <w:bottom w:val="none" w:sz="0" w:space="0" w:color="auto"/>
        <w:right w:val="none" w:sz="0" w:space="0" w:color="auto"/>
      </w:divBdr>
      <w:divsChild>
        <w:div w:id="1823043067">
          <w:marLeft w:val="0"/>
          <w:marRight w:val="0"/>
          <w:marTop w:val="0"/>
          <w:marBottom w:val="0"/>
          <w:divBdr>
            <w:top w:val="none" w:sz="0" w:space="0" w:color="auto"/>
            <w:left w:val="none" w:sz="0" w:space="0" w:color="auto"/>
            <w:bottom w:val="none" w:sz="0" w:space="0" w:color="auto"/>
            <w:right w:val="none" w:sz="0" w:space="0" w:color="auto"/>
          </w:divBdr>
        </w:div>
        <w:div w:id="1891838798">
          <w:marLeft w:val="0"/>
          <w:marRight w:val="0"/>
          <w:marTop w:val="150"/>
          <w:marBottom w:val="0"/>
          <w:divBdr>
            <w:top w:val="none" w:sz="0" w:space="0" w:color="auto"/>
            <w:left w:val="none" w:sz="0" w:space="0" w:color="auto"/>
            <w:bottom w:val="none" w:sz="0" w:space="0" w:color="auto"/>
            <w:right w:val="none" w:sz="0" w:space="0" w:color="auto"/>
          </w:divBdr>
          <w:divsChild>
            <w:div w:id="1877742171">
              <w:marLeft w:val="1155"/>
              <w:marRight w:val="0"/>
              <w:marTop w:val="0"/>
              <w:marBottom w:val="0"/>
              <w:divBdr>
                <w:top w:val="none" w:sz="0" w:space="0" w:color="auto"/>
                <w:left w:val="none" w:sz="0" w:space="0" w:color="auto"/>
                <w:bottom w:val="none" w:sz="0" w:space="0" w:color="auto"/>
                <w:right w:val="none" w:sz="0" w:space="0" w:color="auto"/>
              </w:divBdr>
            </w:div>
            <w:div w:id="1238901531">
              <w:marLeft w:val="1155"/>
              <w:marRight w:val="0"/>
              <w:marTop w:val="0"/>
              <w:marBottom w:val="0"/>
              <w:divBdr>
                <w:top w:val="none" w:sz="0" w:space="0" w:color="auto"/>
                <w:left w:val="none" w:sz="0" w:space="0" w:color="auto"/>
                <w:bottom w:val="none" w:sz="0" w:space="0" w:color="auto"/>
                <w:right w:val="none" w:sz="0" w:space="0" w:color="auto"/>
              </w:divBdr>
            </w:div>
            <w:div w:id="1172379977">
              <w:marLeft w:val="1155"/>
              <w:marRight w:val="0"/>
              <w:marTop w:val="0"/>
              <w:marBottom w:val="0"/>
              <w:divBdr>
                <w:top w:val="none" w:sz="0" w:space="0" w:color="auto"/>
                <w:left w:val="none" w:sz="0" w:space="0" w:color="auto"/>
                <w:bottom w:val="none" w:sz="0" w:space="0" w:color="auto"/>
                <w:right w:val="none" w:sz="0" w:space="0" w:color="auto"/>
              </w:divBdr>
            </w:div>
            <w:div w:id="283392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2878816">
      <w:bodyDiv w:val="1"/>
      <w:marLeft w:val="0"/>
      <w:marRight w:val="0"/>
      <w:marTop w:val="0"/>
      <w:marBottom w:val="0"/>
      <w:divBdr>
        <w:top w:val="none" w:sz="0" w:space="0" w:color="auto"/>
        <w:left w:val="none" w:sz="0" w:space="0" w:color="auto"/>
        <w:bottom w:val="none" w:sz="0" w:space="0" w:color="auto"/>
        <w:right w:val="none" w:sz="0" w:space="0" w:color="auto"/>
      </w:divBdr>
      <w:divsChild>
        <w:div w:id="2071927722">
          <w:marLeft w:val="0"/>
          <w:marRight w:val="0"/>
          <w:marTop w:val="0"/>
          <w:marBottom w:val="0"/>
          <w:divBdr>
            <w:top w:val="none" w:sz="0" w:space="0" w:color="auto"/>
            <w:left w:val="none" w:sz="0" w:space="0" w:color="auto"/>
            <w:bottom w:val="none" w:sz="0" w:space="0" w:color="auto"/>
            <w:right w:val="none" w:sz="0" w:space="0" w:color="auto"/>
          </w:divBdr>
        </w:div>
        <w:div w:id="142505805">
          <w:marLeft w:val="0"/>
          <w:marRight w:val="0"/>
          <w:marTop w:val="150"/>
          <w:marBottom w:val="0"/>
          <w:divBdr>
            <w:top w:val="none" w:sz="0" w:space="0" w:color="auto"/>
            <w:left w:val="none" w:sz="0" w:space="0" w:color="auto"/>
            <w:bottom w:val="none" w:sz="0" w:space="0" w:color="auto"/>
            <w:right w:val="none" w:sz="0" w:space="0" w:color="auto"/>
          </w:divBdr>
          <w:divsChild>
            <w:div w:id="1421832163">
              <w:marLeft w:val="1155"/>
              <w:marRight w:val="0"/>
              <w:marTop w:val="0"/>
              <w:marBottom w:val="0"/>
              <w:divBdr>
                <w:top w:val="none" w:sz="0" w:space="0" w:color="auto"/>
                <w:left w:val="none" w:sz="0" w:space="0" w:color="auto"/>
                <w:bottom w:val="none" w:sz="0" w:space="0" w:color="auto"/>
                <w:right w:val="none" w:sz="0" w:space="0" w:color="auto"/>
              </w:divBdr>
            </w:div>
            <w:div w:id="1926066513">
              <w:marLeft w:val="1155"/>
              <w:marRight w:val="0"/>
              <w:marTop w:val="0"/>
              <w:marBottom w:val="0"/>
              <w:divBdr>
                <w:top w:val="none" w:sz="0" w:space="0" w:color="auto"/>
                <w:left w:val="none" w:sz="0" w:space="0" w:color="auto"/>
                <w:bottom w:val="none" w:sz="0" w:space="0" w:color="auto"/>
                <w:right w:val="none" w:sz="0" w:space="0" w:color="auto"/>
              </w:divBdr>
            </w:div>
            <w:div w:id="1610701238">
              <w:marLeft w:val="1155"/>
              <w:marRight w:val="0"/>
              <w:marTop w:val="0"/>
              <w:marBottom w:val="0"/>
              <w:divBdr>
                <w:top w:val="none" w:sz="0" w:space="0" w:color="auto"/>
                <w:left w:val="none" w:sz="0" w:space="0" w:color="auto"/>
                <w:bottom w:val="none" w:sz="0" w:space="0" w:color="auto"/>
                <w:right w:val="none" w:sz="0" w:space="0" w:color="auto"/>
              </w:divBdr>
            </w:div>
            <w:div w:id="1053503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097997">
      <w:bodyDiv w:val="1"/>
      <w:marLeft w:val="0"/>
      <w:marRight w:val="0"/>
      <w:marTop w:val="0"/>
      <w:marBottom w:val="0"/>
      <w:divBdr>
        <w:top w:val="none" w:sz="0" w:space="0" w:color="auto"/>
        <w:left w:val="none" w:sz="0" w:space="0" w:color="auto"/>
        <w:bottom w:val="none" w:sz="0" w:space="0" w:color="auto"/>
        <w:right w:val="none" w:sz="0" w:space="0" w:color="auto"/>
      </w:divBdr>
      <w:divsChild>
        <w:div w:id="697244092">
          <w:marLeft w:val="0"/>
          <w:marRight w:val="0"/>
          <w:marTop w:val="150"/>
          <w:marBottom w:val="0"/>
          <w:divBdr>
            <w:top w:val="none" w:sz="0" w:space="0" w:color="auto"/>
            <w:left w:val="none" w:sz="0" w:space="0" w:color="auto"/>
            <w:bottom w:val="none" w:sz="0" w:space="0" w:color="auto"/>
            <w:right w:val="none" w:sz="0" w:space="0" w:color="auto"/>
          </w:divBdr>
          <w:divsChild>
            <w:div w:id="321352488">
              <w:marLeft w:val="0"/>
              <w:marRight w:val="0"/>
              <w:marTop w:val="0"/>
              <w:marBottom w:val="75"/>
              <w:divBdr>
                <w:top w:val="none" w:sz="0" w:space="0" w:color="auto"/>
                <w:left w:val="none" w:sz="0" w:space="0" w:color="auto"/>
                <w:bottom w:val="none" w:sz="0" w:space="0" w:color="auto"/>
                <w:right w:val="none" w:sz="0" w:space="0" w:color="auto"/>
              </w:divBdr>
              <w:divsChild>
                <w:div w:id="1753506339">
                  <w:marLeft w:val="0"/>
                  <w:marRight w:val="0"/>
                  <w:marTop w:val="0"/>
                  <w:marBottom w:val="0"/>
                  <w:divBdr>
                    <w:top w:val="none" w:sz="0" w:space="0" w:color="auto"/>
                    <w:left w:val="none" w:sz="0" w:space="0" w:color="auto"/>
                    <w:bottom w:val="none" w:sz="0" w:space="0" w:color="auto"/>
                    <w:right w:val="none" w:sz="0" w:space="0" w:color="auto"/>
                  </w:divBdr>
                </w:div>
                <w:div w:id="340208707">
                  <w:marLeft w:val="0"/>
                  <w:marRight w:val="0"/>
                  <w:marTop w:val="0"/>
                  <w:marBottom w:val="0"/>
                  <w:divBdr>
                    <w:top w:val="none" w:sz="0" w:space="0" w:color="auto"/>
                    <w:left w:val="none" w:sz="0" w:space="0" w:color="auto"/>
                    <w:bottom w:val="none" w:sz="0" w:space="0" w:color="auto"/>
                    <w:right w:val="none" w:sz="0" w:space="0" w:color="auto"/>
                  </w:divBdr>
                  <w:divsChild>
                    <w:div w:id="20339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48831">
              <w:marLeft w:val="0"/>
              <w:marRight w:val="0"/>
              <w:marTop w:val="0"/>
              <w:marBottom w:val="75"/>
              <w:divBdr>
                <w:top w:val="none" w:sz="0" w:space="0" w:color="auto"/>
                <w:left w:val="none" w:sz="0" w:space="0" w:color="auto"/>
                <w:bottom w:val="none" w:sz="0" w:space="0" w:color="auto"/>
                <w:right w:val="none" w:sz="0" w:space="0" w:color="auto"/>
              </w:divBdr>
              <w:divsChild>
                <w:div w:id="1616332692">
                  <w:marLeft w:val="0"/>
                  <w:marRight w:val="0"/>
                  <w:marTop w:val="0"/>
                  <w:marBottom w:val="0"/>
                  <w:divBdr>
                    <w:top w:val="none" w:sz="0" w:space="0" w:color="auto"/>
                    <w:left w:val="none" w:sz="0" w:space="0" w:color="auto"/>
                    <w:bottom w:val="none" w:sz="0" w:space="0" w:color="auto"/>
                    <w:right w:val="none" w:sz="0" w:space="0" w:color="auto"/>
                  </w:divBdr>
                </w:div>
                <w:div w:id="84041775">
                  <w:marLeft w:val="0"/>
                  <w:marRight w:val="0"/>
                  <w:marTop w:val="0"/>
                  <w:marBottom w:val="0"/>
                  <w:divBdr>
                    <w:top w:val="none" w:sz="0" w:space="0" w:color="auto"/>
                    <w:left w:val="none" w:sz="0" w:space="0" w:color="auto"/>
                    <w:bottom w:val="none" w:sz="0" w:space="0" w:color="auto"/>
                    <w:right w:val="none" w:sz="0" w:space="0" w:color="auto"/>
                  </w:divBdr>
                </w:div>
              </w:divsChild>
            </w:div>
            <w:div w:id="981692785">
              <w:marLeft w:val="0"/>
              <w:marRight w:val="0"/>
              <w:marTop w:val="0"/>
              <w:marBottom w:val="75"/>
              <w:divBdr>
                <w:top w:val="none" w:sz="0" w:space="0" w:color="auto"/>
                <w:left w:val="none" w:sz="0" w:space="0" w:color="auto"/>
                <w:bottom w:val="none" w:sz="0" w:space="0" w:color="auto"/>
                <w:right w:val="none" w:sz="0" w:space="0" w:color="auto"/>
              </w:divBdr>
              <w:divsChild>
                <w:div w:id="1049844807">
                  <w:marLeft w:val="0"/>
                  <w:marRight w:val="0"/>
                  <w:marTop w:val="0"/>
                  <w:marBottom w:val="0"/>
                  <w:divBdr>
                    <w:top w:val="none" w:sz="0" w:space="0" w:color="auto"/>
                    <w:left w:val="none" w:sz="0" w:space="0" w:color="auto"/>
                    <w:bottom w:val="none" w:sz="0" w:space="0" w:color="auto"/>
                    <w:right w:val="none" w:sz="0" w:space="0" w:color="auto"/>
                  </w:divBdr>
                </w:div>
                <w:div w:id="9719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91579">
      <w:bodyDiv w:val="1"/>
      <w:marLeft w:val="0"/>
      <w:marRight w:val="0"/>
      <w:marTop w:val="0"/>
      <w:marBottom w:val="0"/>
      <w:divBdr>
        <w:top w:val="none" w:sz="0" w:space="0" w:color="auto"/>
        <w:left w:val="none" w:sz="0" w:space="0" w:color="auto"/>
        <w:bottom w:val="none" w:sz="0" w:space="0" w:color="auto"/>
        <w:right w:val="none" w:sz="0" w:space="0" w:color="auto"/>
      </w:divBdr>
      <w:divsChild>
        <w:div w:id="693312291">
          <w:marLeft w:val="0"/>
          <w:marRight w:val="0"/>
          <w:marTop w:val="0"/>
          <w:marBottom w:val="0"/>
          <w:divBdr>
            <w:top w:val="none" w:sz="0" w:space="0" w:color="auto"/>
            <w:left w:val="none" w:sz="0" w:space="0" w:color="auto"/>
            <w:bottom w:val="none" w:sz="0" w:space="0" w:color="auto"/>
            <w:right w:val="none" w:sz="0" w:space="0" w:color="auto"/>
          </w:divBdr>
        </w:div>
        <w:div w:id="1094282140">
          <w:marLeft w:val="0"/>
          <w:marRight w:val="0"/>
          <w:marTop w:val="150"/>
          <w:marBottom w:val="0"/>
          <w:divBdr>
            <w:top w:val="none" w:sz="0" w:space="0" w:color="auto"/>
            <w:left w:val="none" w:sz="0" w:space="0" w:color="auto"/>
            <w:bottom w:val="none" w:sz="0" w:space="0" w:color="auto"/>
            <w:right w:val="none" w:sz="0" w:space="0" w:color="auto"/>
          </w:divBdr>
          <w:divsChild>
            <w:div w:id="1756827316">
              <w:marLeft w:val="1155"/>
              <w:marRight w:val="0"/>
              <w:marTop w:val="0"/>
              <w:marBottom w:val="0"/>
              <w:divBdr>
                <w:top w:val="none" w:sz="0" w:space="0" w:color="auto"/>
                <w:left w:val="none" w:sz="0" w:space="0" w:color="auto"/>
                <w:bottom w:val="none" w:sz="0" w:space="0" w:color="auto"/>
                <w:right w:val="none" w:sz="0" w:space="0" w:color="auto"/>
              </w:divBdr>
            </w:div>
            <w:div w:id="708606599">
              <w:marLeft w:val="1155"/>
              <w:marRight w:val="0"/>
              <w:marTop w:val="0"/>
              <w:marBottom w:val="0"/>
              <w:divBdr>
                <w:top w:val="none" w:sz="0" w:space="0" w:color="auto"/>
                <w:left w:val="none" w:sz="0" w:space="0" w:color="auto"/>
                <w:bottom w:val="none" w:sz="0" w:space="0" w:color="auto"/>
                <w:right w:val="none" w:sz="0" w:space="0" w:color="auto"/>
              </w:divBdr>
            </w:div>
            <w:div w:id="859470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17485">
      <w:bodyDiv w:val="1"/>
      <w:marLeft w:val="0"/>
      <w:marRight w:val="0"/>
      <w:marTop w:val="0"/>
      <w:marBottom w:val="0"/>
      <w:divBdr>
        <w:top w:val="none" w:sz="0" w:space="0" w:color="auto"/>
        <w:left w:val="none" w:sz="0" w:space="0" w:color="auto"/>
        <w:bottom w:val="none" w:sz="0" w:space="0" w:color="auto"/>
        <w:right w:val="none" w:sz="0" w:space="0" w:color="auto"/>
      </w:divBdr>
      <w:divsChild>
        <w:div w:id="982927496">
          <w:marLeft w:val="0"/>
          <w:marRight w:val="0"/>
          <w:marTop w:val="0"/>
          <w:marBottom w:val="0"/>
          <w:divBdr>
            <w:top w:val="none" w:sz="0" w:space="0" w:color="auto"/>
            <w:left w:val="none" w:sz="0" w:space="0" w:color="auto"/>
            <w:bottom w:val="none" w:sz="0" w:space="0" w:color="auto"/>
            <w:right w:val="none" w:sz="0" w:space="0" w:color="auto"/>
          </w:divBdr>
        </w:div>
        <w:div w:id="1268276480">
          <w:marLeft w:val="0"/>
          <w:marRight w:val="0"/>
          <w:marTop w:val="150"/>
          <w:marBottom w:val="0"/>
          <w:divBdr>
            <w:top w:val="none" w:sz="0" w:space="0" w:color="auto"/>
            <w:left w:val="none" w:sz="0" w:space="0" w:color="auto"/>
            <w:bottom w:val="none" w:sz="0" w:space="0" w:color="auto"/>
            <w:right w:val="none" w:sz="0" w:space="0" w:color="auto"/>
          </w:divBdr>
          <w:divsChild>
            <w:div w:id="39332340">
              <w:marLeft w:val="1155"/>
              <w:marRight w:val="0"/>
              <w:marTop w:val="0"/>
              <w:marBottom w:val="0"/>
              <w:divBdr>
                <w:top w:val="none" w:sz="0" w:space="0" w:color="auto"/>
                <w:left w:val="none" w:sz="0" w:space="0" w:color="auto"/>
                <w:bottom w:val="none" w:sz="0" w:space="0" w:color="auto"/>
                <w:right w:val="none" w:sz="0" w:space="0" w:color="auto"/>
              </w:divBdr>
            </w:div>
            <w:div w:id="2041735004">
              <w:marLeft w:val="1155"/>
              <w:marRight w:val="0"/>
              <w:marTop w:val="0"/>
              <w:marBottom w:val="0"/>
              <w:divBdr>
                <w:top w:val="none" w:sz="0" w:space="0" w:color="auto"/>
                <w:left w:val="none" w:sz="0" w:space="0" w:color="auto"/>
                <w:bottom w:val="none" w:sz="0" w:space="0" w:color="auto"/>
                <w:right w:val="none" w:sz="0" w:space="0" w:color="auto"/>
              </w:divBdr>
            </w:div>
            <w:div w:id="1393501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07678">
      <w:bodyDiv w:val="1"/>
      <w:marLeft w:val="0"/>
      <w:marRight w:val="0"/>
      <w:marTop w:val="0"/>
      <w:marBottom w:val="0"/>
      <w:divBdr>
        <w:top w:val="none" w:sz="0" w:space="0" w:color="auto"/>
        <w:left w:val="none" w:sz="0" w:space="0" w:color="auto"/>
        <w:bottom w:val="none" w:sz="0" w:space="0" w:color="auto"/>
        <w:right w:val="none" w:sz="0" w:space="0" w:color="auto"/>
      </w:divBdr>
      <w:divsChild>
        <w:div w:id="1930968793">
          <w:marLeft w:val="0"/>
          <w:marRight w:val="0"/>
          <w:marTop w:val="0"/>
          <w:marBottom w:val="0"/>
          <w:divBdr>
            <w:top w:val="none" w:sz="0" w:space="0" w:color="auto"/>
            <w:left w:val="none" w:sz="0" w:space="0" w:color="auto"/>
            <w:bottom w:val="none" w:sz="0" w:space="0" w:color="auto"/>
            <w:right w:val="none" w:sz="0" w:space="0" w:color="auto"/>
          </w:divBdr>
        </w:div>
        <w:div w:id="1466657275">
          <w:marLeft w:val="0"/>
          <w:marRight w:val="0"/>
          <w:marTop w:val="150"/>
          <w:marBottom w:val="0"/>
          <w:divBdr>
            <w:top w:val="none" w:sz="0" w:space="0" w:color="auto"/>
            <w:left w:val="none" w:sz="0" w:space="0" w:color="auto"/>
            <w:bottom w:val="none" w:sz="0" w:space="0" w:color="auto"/>
            <w:right w:val="none" w:sz="0" w:space="0" w:color="auto"/>
          </w:divBdr>
          <w:divsChild>
            <w:div w:id="1029797625">
              <w:marLeft w:val="1155"/>
              <w:marRight w:val="0"/>
              <w:marTop w:val="0"/>
              <w:marBottom w:val="0"/>
              <w:divBdr>
                <w:top w:val="none" w:sz="0" w:space="0" w:color="auto"/>
                <w:left w:val="none" w:sz="0" w:space="0" w:color="auto"/>
                <w:bottom w:val="none" w:sz="0" w:space="0" w:color="auto"/>
                <w:right w:val="none" w:sz="0" w:space="0" w:color="auto"/>
              </w:divBdr>
            </w:div>
            <w:div w:id="1233273416">
              <w:marLeft w:val="1155"/>
              <w:marRight w:val="0"/>
              <w:marTop w:val="0"/>
              <w:marBottom w:val="0"/>
              <w:divBdr>
                <w:top w:val="none" w:sz="0" w:space="0" w:color="auto"/>
                <w:left w:val="none" w:sz="0" w:space="0" w:color="auto"/>
                <w:bottom w:val="none" w:sz="0" w:space="0" w:color="auto"/>
                <w:right w:val="none" w:sz="0" w:space="0" w:color="auto"/>
              </w:divBdr>
            </w:div>
            <w:div w:id="158669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254960">
      <w:bodyDiv w:val="1"/>
      <w:marLeft w:val="0"/>
      <w:marRight w:val="0"/>
      <w:marTop w:val="0"/>
      <w:marBottom w:val="0"/>
      <w:divBdr>
        <w:top w:val="none" w:sz="0" w:space="0" w:color="auto"/>
        <w:left w:val="none" w:sz="0" w:space="0" w:color="auto"/>
        <w:bottom w:val="none" w:sz="0" w:space="0" w:color="auto"/>
        <w:right w:val="none" w:sz="0" w:space="0" w:color="auto"/>
      </w:divBdr>
      <w:divsChild>
        <w:div w:id="1165706091">
          <w:marLeft w:val="0"/>
          <w:marRight w:val="0"/>
          <w:marTop w:val="0"/>
          <w:marBottom w:val="0"/>
          <w:divBdr>
            <w:top w:val="none" w:sz="0" w:space="0" w:color="auto"/>
            <w:left w:val="none" w:sz="0" w:space="0" w:color="auto"/>
            <w:bottom w:val="none" w:sz="0" w:space="0" w:color="auto"/>
            <w:right w:val="none" w:sz="0" w:space="0" w:color="auto"/>
          </w:divBdr>
        </w:div>
        <w:div w:id="539438129">
          <w:marLeft w:val="0"/>
          <w:marRight w:val="0"/>
          <w:marTop w:val="150"/>
          <w:marBottom w:val="0"/>
          <w:divBdr>
            <w:top w:val="none" w:sz="0" w:space="0" w:color="auto"/>
            <w:left w:val="none" w:sz="0" w:space="0" w:color="auto"/>
            <w:bottom w:val="none" w:sz="0" w:space="0" w:color="auto"/>
            <w:right w:val="none" w:sz="0" w:space="0" w:color="auto"/>
          </w:divBdr>
          <w:divsChild>
            <w:div w:id="1076711951">
              <w:marLeft w:val="1155"/>
              <w:marRight w:val="0"/>
              <w:marTop w:val="0"/>
              <w:marBottom w:val="0"/>
              <w:divBdr>
                <w:top w:val="none" w:sz="0" w:space="0" w:color="auto"/>
                <w:left w:val="none" w:sz="0" w:space="0" w:color="auto"/>
                <w:bottom w:val="none" w:sz="0" w:space="0" w:color="auto"/>
                <w:right w:val="none" w:sz="0" w:space="0" w:color="auto"/>
              </w:divBdr>
            </w:div>
            <w:div w:id="399981661">
              <w:marLeft w:val="1155"/>
              <w:marRight w:val="0"/>
              <w:marTop w:val="0"/>
              <w:marBottom w:val="0"/>
              <w:divBdr>
                <w:top w:val="none" w:sz="0" w:space="0" w:color="auto"/>
                <w:left w:val="none" w:sz="0" w:space="0" w:color="auto"/>
                <w:bottom w:val="none" w:sz="0" w:space="0" w:color="auto"/>
                <w:right w:val="none" w:sz="0" w:space="0" w:color="auto"/>
              </w:divBdr>
            </w:div>
            <w:div w:id="1649552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8461">
      <w:bodyDiv w:val="1"/>
      <w:marLeft w:val="0"/>
      <w:marRight w:val="0"/>
      <w:marTop w:val="0"/>
      <w:marBottom w:val="0"/>
      <w:divBdr>
        <w:top w:val="none" w:sz="0" w:space="0" w:color="auto"/>
        <w:left w:val="none" w:sz="0" w:space="0" w:color="auto"/>
        <w:bottom w:val="none" w:sz="0" w:space="0" w:color="auto"/>
        <w:right w:val="none" w:sz="0" w:space="0" w:color="auto"/>
      </w:divBdr>
      <w:divsChild>
        <w:div w:id="676226518">
          <w:marLeft w:val="0"/>
          <w:marRight w:val="0"/>
          <w:marTop w:val="0"/>
          <w:marBottom w:val="0"/>
          <w:divBdr>
            <w:top w:val="none" w:sz="0" w:space="0" w:color="auto"/>
            <w:left w:val="none" w:sz="0" w:space="0" w:color="auto"/>
            <w:bottom w:val="none" w:sz="0" w:space="0" w:color="auto"/>
            <w:right w:val="none" w:sz="0" w:space="0" w:color="auto"/>
          </w:divBdr>
        </w:div>
        <w:div w:id="1039159171">
          <w:marLeft w:val="0"/>
          <w:marRight w:val="0"/>
          <w:marTop w:val="150"/>
          <w:marBottom w:val="0"/>
          <w:divBdr>
            <w:top w:val="none" w:sz="0" w:space="0" w:color="auto"/>
            <w:left w:val="none" w:sz="0" w:space="0" w:color="auto"/>
            <w:bottom w:val="none" w:sz="0" w:space="0" w:color="auto"/>
            <w:right w:val="none" w:sz="0" w:space="0" w:color="auto"/>
          </w:divBdr>
          <w:divsChild>
            <w:div w:id="37778338">
              <w:marLeft w:val="1155"/>
              <w:marRight w:val="0"/>
              <w:marTop w:val="0"/>
              <w:marBottom w:val="0"/>
              <w:divBdr>
                <w:top w:val="none" w:sz="0" w:space="0" w:color="auto"/>
                <w:left w:val="none" w:sz="0" w:space="0" w:color="auto"/>
                <w:bottom w:val="none" w:sz="0" w:space="0" w:color="auto"/>
                <w:right w:val="none" w:sz="0" w:space="0" w:color="auto"/>
              </w:divBdr>
            </w:div>
            <w:div w:id="695931140">
              <w:marLeft w:val="1155"/>
              <w:marRight w:val="0"/>
              <w:marTop w:val="0"/>
              <w:marBottom w:val="0"/>
              <w:divBdr>
                <w:top w:val="none" w:sz="0" w:space="0" w:color="auto"/>
                <w:left w:val="none" w:sz="0" w:space="0" w:color="auto"/>
                <w:bottom w:val="none" w:sz="0" w:space="0" w:color="auto"/>
                <w:right w:val="none" w:sz="0" w:space="0" w:color="auto"/>
              </w:divBdr>
            </w:div>
            <w:div w:id="1210067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09692">
      <w:bodyDiv w:val="1"/>
      <w:marLeft w:val="0"/>
      <w:marRight w:val="0"/>
      <w:marTop w:val="0"/>
      <w:marBottom w:val="0"/>
      <w:divBdr>
        <w:top w:val="none" w:sz="0" w:space="0" w:color="auto"/>
        <w:left w:val="none" w:sz="0" w:space="0" w:color="auto"/>
        <w:bottom w:val="none" w:sz="0" w:space="0" w:color="auto"/>
        <w:right w:val="none" w:sz="0" w:space="0" w:color="auto"/>
      </w:divBdr>
      <w:divsChild>
        <w:div w:id="1659991771">
          <w:marLeft w:val="0"/>
          <w:marRight w:val="0"/>
          <w:marTop w:val="0"/>
          <w:marBottom w:val="0"/>
          <w:divBdr>
            <w:top w:val="none" w:sz="0" w:space="0" w:color="auto"/>
            <w:left w:val="none" w:sz="0" w:space="0" w:color="auto"/>
            <w:bottom w:val="none" w:sz="0" w:space="0" w:color="auto"/>
            <w:right w:val="none" w:sz="0" w:space="0" w:color="auto"/>
          </w:divBdr>
        </w:div>
        <w:div w:id="1612128191">
          <w:marLeft w:val="0"/>
          <w:marRight w:val="0"/>
          <w:marTop w:val="150"/>
          <w:marBottom w:val="0"/>
          <w:divBdr>
            <w:top w:val="none" w:sz="0" w:space="0" w:color="auto"/>
            <w:left w:val="none" w:sz="0" w:space="0" w:color="auto"/>
            <w:bottom w:val="none" w:sz="0" w:space="0" w:color="auto"/>
            <w:right w:val="none" w:sz="0" w:space="0" w:color="auto"/>
          </w:divBdr>
          <w:divsChild>
            <w:div w:id="1792480532">
              <w:marLeft w:val="1155"/>
              <w:marRight w:val="0"/>
              <w:marTop w:val="0"/>
              <w:marBottom w:val="0"/>
              <w:divBdr>
                <w:top w:val="none" w:sz="0" w:space="0" w:color="auto"/>
                <w:left w:val="none" w:sz="0" w:space="0" w:color="auto"/>
                <w:bottom w:val="none" w:sz="0" w:space="0" w:color="auto"/>
                <w:right w:val="none" w:sz="0" w:space="0" w:color="auto"/>
              </w:divBdr>
            </w:div>
            <w:div w:id="493379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29711">
      <w:bodyDiv w:val="1"/>
      <w:marLeft w:val="0"/>
      <w:marRight w:val="0"/>
      <w:marTop w:val="0"/>
      <w:marBottom w:val="0"/>
      <w:divBdr>
        <w:top w:val="none" w:sz="0" w:space="0" w:color="auto"/>
        <w:left w:val="none" w:sz="0" w:space="0" w:color="auto"/>
        <w:bottom w:val="none" w:sz="0" w:space="0" w:color="auto"/>
        <w:right w:val="none" w:sz="0" w:space="0" w:color="auto"/>
      </w:divBdr>
      <w:divsChild>
        <w:div w:id="126702872">
          <w:marLeft w:val="0"/>
          <w:marRight w:val="0"/>
          <w:marTop w:val="0"/>
          <w:marBottom w:val="0"/>
          <w:divBdr>
            <w:top w:val="none" w:sz="0" w:space="0" w:color="auto"/>
            <w:left w:val="none" w:sz="0" w:space="0" w:color="auto"/>
            <w:bottom w:val="none" w:sz="0" w:space="0" w:color="auto"/>
            <w:right w:val="none" w:sz="0" w:space="0" w:color="auto"/>
          </w:divBdr>
        </w:div>
        <w:div w:id="1444500548">
          <w:marLeft w:val="0"/>
          <w:marRight w:val="0"/>
          <w:marTop w:val="150"/>
          <w:marBottom w:val="0"/>
          <w:divBdr>
            <w:top w:val="none" w:sz="0" w:space="0" w:color="auto"/>
            <w:left w:val="none" w:sz="0" w:space="0" w:color="auto"/>
            <w:bottom w:val="none" w:sz="0" w:space="0" w:color="auto"/>
            <w:right w:val="none" w:sz="0" w:space="0" w:color="auto"/>
          </w:divBdr>
          <w:divsChild>
            <w:div w:id="44452535">
              <w:marLeft w:val="1155"/>
              <w:marRight w:val="0"/>
              <w:marTop w:val="0"/>
              <w:marBottom w:val="0"/>
              <w:divBdr>
                <w:top w:val="none" w:sz="0" w:space="0" w:color="auto"/>
                <w:left w:val="none" w:sz="0" w:space="0" w:color="auto"/>
                <w:bottom w:val="none" w:sz="0" w:space="0" w:color="auto"/>
                <w:right w:val="none" w:sz="0" w:space="0" w:color="auto"/>
              </w:divBdr>
            </w:div>
            <w:div w:id="1554543943">
              <w:marLeft w:val="1155"/>
              <w:marRight w:val="0"/>
              <w:marTop w:val="0"/>
              <w:marBottom w:val="0"/>
              <w:divBdr>
                <w:top w:val="none" w:sz="0" w:space="0" w:color="auto"/>
                <w:left w:val="none" w:sz="0" w:space="0" w:color="auto"/>
                <w:bottom w:val="none" w:sz="0" w:space="0" w:color="auto"/>
                <w:right w:val="none" w:sz="0" w:space="0" w:color="auto"/>
              </w:divBdr>
            </w:div>
            <w:div w:id="140896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3795">
      <w:bodyDiv w:val="1"/>
      <w:marLeft w:val="0"/>
      <w:marRight w:val="0"/>
      <w:marTop w:val="0"/>
      <w:marBottom w:val="0"/>
      <w:divBdr>
        <w:top w:val="none" w:sz="0" w:space="0" w:color="auto"/>
        <w:left w:val="none" w:sz="0" w:space="0" w:color="auto"/>
        <w:bottom w:val="none" w:sz="0" w:space="0" w:color="auto"/>
        <w:right w:val="none" w:sz="0" w:space="0" w:color="auto"/>
      </w:divBdr>
      <w:divsChild>
        <w:div w:id="1507791034">
          <w:marLeft w:val="0"/>
          <w:marRight w:val="0"/>
          <w:marTop w:val="0"/>
          <w:marBottom w:val="0"/>
          <w:divBdr>
            <w:top w:val="none" w:sz="0" w:space="0" w:color="auto"/>
            <w:left w:val="none" w:sz="0" w:space="0" w:color="auto"/>
            <w:bottom w:val="none" w:sz="0" w:space="0" w:color="auto"/>
            <w:right w:val="none" w:sz="0" w:space="0" w:color="auto"/>
          </w:divBdr>
        </w:div>
        <w:div w:id="365444436">
          <w:marLeft w:val="0"/>
          <w:marRight w:val="0"/>
          <w:marTop w:val="150"/>
          <w:marBottom w:val="0"/>
          <w:divBdr>
            <w:top w:val="none" w:sz="0" w:space="0" w:color="auto"/>
            <w:left w:val="none" w:sz="0" w:space="0" w:color="auto"/>
            <w:bottom w:val="none" w:sz="0" w:space="0" w:color="auto"/>
            <w:right w:val="none" w:sz="0" w:space="0" w:color="auto"/>
          </w:divBdr>
          <w:divsChild>
            <w:div w:id="1670062162">
              <w:marLeft w:val="1155"/>
              <w:marRight w:val="0"/>
              <w:marTop w:val="0"/>
              <w:marBottom w:val="0"/>
              <w:divBdr>
                <w:top w:val="none" w:sz="0" w:space="0" w:color="auto"/>
                <w:left w:val="none" w:sz="0" w:space="0" w:color="auto"/>
                <w:bottom w:val="none" w:sz="0" w:space="0" w:color="auto"/>
                <w:right w:val="none" w:sz="0" w:space="0" w:color="auto"/>
              </w:divBdr>
            </w:div>
            <w:div w:id="2065177243">
              <w:marLeft w:val="1155"/>
              <w:marRight w:val="0"/>
              <w:marTop w:val="0"/>
              <w:marBottom w:val="0"/>
              <w:divBdr>
                <w:top w:val="none" w:sz="0" w:space="0" w:color="auto"/>
                <w:left w:val="none" w:sz="0" w:space="0" w:color="auto"/>
                <w:bottom w:val="none" w:sz="0" w:space="0" w:color="auto"/>
                <w:right w:val="none" w:sz="0" w:space="0" w:color="auto"/>
              </w:divBdr>
            </w:div>
            <w:div w:id="84910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459923">
      <w:bodyDiv w:val="1"/>
      <w:marLeft w:val="0"/>
      <w:marRight w:val="0"/>
      <w:marTop w:val="0"/>
      <w:marBottom w:val="0"/>
      <w:divBdr>
        <w:top w:val="none" w:sz="0" w:space="0" w:color="auto"/>
        <w:left w:val="none" w:sz="0" w:space="0" w:color="auto"/>
        <w:bottom w:val="none" w:sz="0" w:space="0" w:color="auto"/>
        <w:right w:val="none" w:sz="0" w:space="0" w:color="auto"/>
      </w:divBdr>
      <w:divsChild>
        <w:div w:id="1012924540">
          <w:marLeft w:val="0"/>
          <w:marRight w:val="0"/>
          <w:marTop w:val="0"/>
          <w:marBottom w:val="0"/>
          <w:divBdr>
            <w:top w:val="none" w:sz="0" w:space="0" w:color="auto"/>
            <w:left w:val="none" w:sz="0" w:space="0" w:color="auto"/>
            <w:bottom w:val="none" w:sz="0" w:space="0" w:color="auto"/>
            <w:right w:val="none" w:sz="0" w:space="0" w:color="auto"/>
          </w:divBdr>
        </w:div>
        <w:div w:id="343945656">
          <w:marLeft w:val="0"/>
          <w:marRight w:val="0"/>
          <w:marTop w:val="150"/>
          <w:marBottom w:val="0"/>
          <w:divBdr>
            <w:top w:val="none" w:sz="0" w:space="0" w:color="auto"/>
            <w:left w:val="none" w:sz="0" w:space="0" w:color="auto"/>
            <w:bottom w:val="none" w:sz="0" w:space="0" w:color="auto"/>
            <w:right w:val="none" w:sz="0" w:space="0" w:color="auto"/>
          </w:divBdr>
          <w:divsChild>
            <w:div w:id="504590075">
              <w:marLeft w:val="1155"/>
              <w:marRight w:val="0"/>
              <w:marTop w:val="0"/>
              <w:marBottom w:val="0"/>
              <w:divBdr>
                <w:top w:val="none" w:sz="0" w:space="0" w:color="auto"/>
                <w:left w:val="none" w:sz="0" w:space="0" w:color="auto"/>
                <w:bottom w:val="none" w:sz="0" w:space="0" w:color="auto"/>
                <w:right w:val="none" w:sz="0" w:space="0" w:color="auto"/>
              </w:divBdr>
            </w:div>
            <w:div w:id="1116409011">
              <w:marLeft w:val="1155"/>
              <w:marRight w:val="0"/>
              <w:marTop w:val="0"/>
              <w:marBottom w:val="0"/>
              <w:divBdr>
                <w:top w:val="none" w:sz="0" w:space="0" w:color="auto"/>
                <w:left w:val="none" w:sz="0" w:space="0" w:color="auto"/>
                <w:bottom w:val="none" w:sz="0" w:space="0" w:color="auto"/>
                <w:right w:val="none" w:sz="0" w:space="0" w:color="auto"/>
              </w:divBdr>
            </w:div>
            <w:div w:id="893127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734399">
      <w:bodyDiv w:val="1"/>
      <w:marLeft w:val="0"/>
      <w:marRight w:val="0"/>
      <w:marTop w:val="0"/>
      <w:marBottom w:val="0"/>
      <w:divBdr>
        <w:top w:val="none" w:sz="0" w:space="0" w:color="auto"/>
        <w:left w:val="none" w:sz="0" w:space="0" w:color="auto"/>
        <w:bottom w:val="none" w:sz="0" w:space="0" w:color="auto"/>
        <w:right w:val="none" w:sz="0" w:space="0" w:color="auto"/>
      </w:divBdr>
      <w:divsChild>
        <w:div w:id="1389647521">
          <w:marLeft w:val="0"/>
          <w:marRight w:val="0"/>
          <w:marTop w:val="0"/>
          <w:marBottom w:val="0"/>
          <w:divBdr>
            <w:top w:val="none" w:sz="0" w:space="0" w:color="auto"/>
            <w:left w:val="none" w:sz="0" w:space="0" w:color="auto"/>
            <w:bottom w:val="none" w:sz="0" w:space="0" w:color="auto"/>
            <w:right w:val="none" w:sz="0" w:space="0" w:color="auto"/>
          </w:divBdr>
        </w:div>
        <w:div w:id="199439543">
          <w:marLeft w:val="0"/>
          <w:marRight w:val="0"/>
          <w:marTop w:val="150"/>
          <w:marBottom w:val="0"/>
          <w:divBdr>
            <w:top w:val="none" w:sz="0" w:space="0" w:color="auto"/>
            <w:left w:val="none" w:sz="0" w:space="0" w:color="auto"/>
            <w:bottom w:val="none" w:sz="0" w:space="0" w:color="auto"/>
            <w:right w:val="none" w:sz="0" w:space="0" w:color="auto"/>
          </w:divBdr>
          <w:divsChild>
            <w:div w:id="1582178346">
              <w:marLeft w:val="1155"/>
              <w:marRight w:val="0"/>
              <w:marTop w:val="0"/>
              <w:marBottom w:val="0"/>
              <w:divBdr>
                <w:top w:val="none" w:sz="0" w:space="0" w:color="auto"/>
                <w:left w:val="none" w:sz="0" w:space="0" w:color="auto"/>
                <w:bottom w:val="none" w:sz="0" w:space="0" w:color="auto"/>
                <w:right w:val="none" w:sz="0" w:space="0" w:color="auto"/>
              </w:divBdr>
            </w:div>
            <w:div w:id="1921214519">
              <w:marLeft w:val="1155"/>
              <w:marRight w:val="0"/>
              <w:marTop w:val="0"/>
              <w:marBottom w:val="0"/>
              <w:divBdr>
                <w:top w:val="none" w:sz="0" w:space="0" w:color="auto"/>
                <w:left w:val="none" w:sz="0" w:space="0" w:color="auto"/>
                <w:bottom w:val="none" w:sz="0" w:space="0" w:color="auto"/>
                <w:right w:val="none" w:sz="0" w:space="0" w:color="auto"/>
              </w:divBdr>
            </w:div>
            <w:div w:id="96076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4941">
      <w:bodyDiv w:val="1"/>
      <w:marLeft w:val="0"/>
      <w:marRight w:val="0"/>
      <w:marTop w:val="0"/>
      <w:marBottom w:val="0"/>
      <w:divBdr>
        <w:top w:val="none" w:sz="0" w:space="0" w:color="auto"/>
        <w:left w:val="none" w:sz="0" w:space="0" w:color="auto"/>
        <w:bottom w:val="none" w:sz="0" w:space="0" w:color="auto"/>
        <w:right w:val="none" w:sz="0" w:space="0" w:color="auto"/>
      </w:divBdr>
      <w:divsChild>
        <w:div w:id="402070975">
          <w:marLeft w:val="0"/>
          <w:marRight w:val="0"/>
          <w:marTop w:val="0"/>
          <w:marBottom w:val="0"/>
          <w:divBdr>
            <w:top w:val="none" w:sz="0" w:space="0" w:color="auto"/>
            <w:left w:val="none" w:sz="0" w:space="0" w:color="auto"/>
            <w:bottom w:val="none" w:sz="0" w:space="0" w:color="auto"/>
            <w:right w:val="none" w:sz="0" w:space="0" w:color="auto"/>
          </w:divBdr>
        </w:div>
        <w:div w:id="265038066">
          <w:marLeft w:val="0"/>
          <w:marRight w:val="0"/>
          <w:marTop w:val="150"/>
          <w:marBottom w:val="0"/>
          <w:divBdr>
            <w:top w:val="none" w:sz="0" w:space="0" w:color="auto"/>
            <w:left w:val="none" w:sz="0" w:space="0" w:color="auto"/>
            <w:bottom w:val="none" w:sz="0" w:space="0" w:color="auto"/>
            <w:right w:val="none" w:sz="0" w:space="0" w:color="auto"/>
          </w:divBdr>
          <w:divsChild>
            <w:div w:id="757673351">
              <w:marLeft w:val="1155"/>
              <w:marRight w:val="0"/>
              <w:marTop w:val="0"/>
              <w:marBottom w:val="0"/>
              <w:divBdr>
                <w:top w:val="none" w:sz="0" w:space="0" w:color="auto"/>
                <w:left w:val="none" w:sz="0" w:space="0" w:color="auto"/>
                <w:bottom w:val="none" w:sz="0" w:space="0" w:color="auto"/>
                <w:right w:val="none" w:sz="0" w:space="0" w:color="auto"/>
              </w:divBdr>
            </w:div>
            <w:div w:id="434834115">
              <w:marLeft w:val="1155"/>
              <w:marRight w:val="0"/>
              <w:marTop w:val="0"/>
              <w:marBottom w:val="0"/>
              <w:divBdr>
                <w:top w:val="none" w:sz="0" w:space="0" w:color="auto"/>
                <w:left w:val="none" w:sz="0" w:space="0" w:color="auto"/>
                <w:bottom w:val="none" w:sz="0" w:space="0" w:color="auto"/>
                <w:right w:val="none" w:sz="0" w:space="0" w:color="auto"/>
              </w:divBdr>
            </w:div>
            <w:div w:id="158756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79967515">
      <w:bodyDiv w:val="1"/>
      <w:marLeft w:val="0"/>
      <w:marRight w:val="0"/>
      <w:marTop w:val="0"/>
      <w:marBottom w:val="0"/>
      <w:divBdr>
        <w:top w:val="none" w:sz="0" w:space="0" w:color="auto"/>
        <w:left w:val="none" w:sz="0" w:space="0" w:color="auto"/>
        <w:bottom w:val="none" w:sz="0" w:space="0" w:color="auto"/>
        <w:right w:val="none" w:sz="0" w:space="0" w:color="auto"/>
      </w:divBdr>
      <w:divsChild>
        <w:div w:id="329219200">
          <w:marLeft w:val="0"/>
          <w:marRight w:val="0"/>
          <w:marTop w:val="0"/>
          <w:marBottom w:val="0"/>
          <w:divBdr>
            <w:top w:val="none" w:sz="0" w:space="0" w:color="auto"/>
            <w:left w:val="none" w:sz="0" w:space="0" w:color="auto"/>
            <w:bottom w:val="none" w:sz="0" w:space="0" w:color="auto"/>
            <w:right w:val="none" w:sz="0" w:space="0" w:color="auto"/>
          </w:divBdr>
        </w:div>
        <w:div w:id="588849444">
          <w:marLeft w:val="0"/>
          <w:marRight w:val="0"/>
          <w:marTop w:val="150"/>
          <w:marBottom w:val="0"/>
          <w:divBdr>
            <w:top w:val="none" w:sz="0" w:space="0" w:color="auto"/>
            <w:left w:val="none" w:sz="0" w:space="0" w:color="auto"/>
            <w:bottom w:val="none" w:sz="0" w:space="0" w:color="auto"/>
            <w:right w:val="none" w:sz="0" w:space="0" w:color="auto"/>
          </w:divBdr>
          <w:divsChild>
            <w:div w:id="235673593">
              <w:marLeft w:val="1155"/>
              <w:marRight w:val="0"/>
              <w:marTop w:val="0"/>
              <w:marBottom w:val="0"/>
              <w:divBdr>
                <w:top w:val="none" w:sz="0" w:space="0" w:color="auto"/>
                <w:left w:val="none" w:sz="0" w:space="0" w:color="auto"/>
                <w:bottom w:val="none" w:sz="0" w:space="0" w:color="auto"/>
                <w:right w:val="none" w:sz="0" w:space="0" w:color="auto"/>
              </w:divBdr>
            </w:div>
            <w:div w:id="1076703629">
              <w:marLeft w:val="1155"/>
              <w:marRight w:val="0"/>
              <w:marTop w:val="0"/>
              <w:marBottom w:val="0"/>
              <w:divBdr>
                <w:top w:val="none" w:sz="0" w:space="0" w:color="auto"/>
                <w:left w:val="none" w:sz="0" w:space="0" w:color="auto"/>
                <w:bottom w:val="none" w:sz="0" w:space="0" w:color="auto"/>
                <w:right w:val="none" w:sz="0" w:space="0" w:color="auto"/>
              </w:divBdr>
            </w:div>
            <w:div w:id="1974561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1622">
      <w:bodyDiv w:val="1"/>
      <w:marLeft w:val="0"/>
      <w:marRight w:val="0"/>
      <w:marTop w:val="0"/>
      <w:marBottom w:val="0"/>
      <w:divBdr>
        <w:top w:val="none" w:sz="0" w:space="0" w:color="auto"/>
        <w:left w:val="none" w:sz="0" w:space="0" w:color="auto"/>
        <w:bottom w:val="none" w:sz="0" w:space="0" w:color="auto"/>
        <w:right w:val="none" w:sz="0" w:space="0" w:color="auto"/>
      </w:divBdr>
      <w:divsChild>
        <w:div w:id="385183436">
          <w:marLeft w:val="0"/>
          <w:marRight w:val="0"/>
          <w:marTop w:val="0"/>
          <w:marBottom w:val="0"/>
          <w:divBdr>
            <w:top w:val="none" w:sz="0" w:space="0" w:color="auto"/>
            <w:left w:val="none" w:sz="0" w:space="0" w:color="auto"/>
            <w:bottom w:val="none" w:sz="0" w:space="0" w:color="auto"/>
            <w:right w:val="none" w:sz="0" w:space="0" w:color="auto"/>
          </w:divBdr>
        </w:div>
        <w:div w:id="317392265">
          <w:marLeft w:val="0"/>
          <w:marRight w:val="0"/>
          <w:marTop w:val="150"/>
          <w:marBottom w:val="0"/>
          <w:divBdr>
            <w:top w:val="none" w:sz="0" w:space="0" w:color="auto"/>
            <w:left w:val="none" w:sz="0" w:space="0" w:color="auto"/>
            <w:bottom w:val="none" w:sz="0" w:space="0" w:color="auto"/>
            <w:right w:val="none" w:sz="0" w:space="0" w:color="auto"/>
          </w:divBdr>
          <w:divsChild>
            <w:div w:id="1136069370">
              <w:marLeft w:val="1155"/>
              <w:marRight w:val="0"/>
              <w:marTop w:val="0"/>
              <w:marBottom w:val="0"/>
              <w:divBdr>
                <w:top w:val="none" w:sz="0" w:space="0" w:color="auto"/>
                <w:left w:val="none" w:sz="0" w:space="0" w:color="auto"/>
                <w:bottom w:val="none" w:sz="0" w:space="0" w:color="auto"/>
                <w:right w:val="none" w:sz="0" w:space="0" w:color="auto"/>
              </w:divBdr>
            </w:div>
            <w:div w:id="618145536">
              <w:marLeft w:val="1155"/>
              <w:marRight w:val="0"/>
              <w:marTop w:val="0"/>
              <w:marBottom w:val="0"/>
              <w:divBdr>
                <w:top w:val="none" w:sz="0" w:space="0" w:color="auto"/>
                <w:left w:val="none" w:sz="0" w:space="0" w:color="auto"/>
                <w:bottom w:val="none" w:sz="0" w:space="0" w:color="auto"/>
                <w:right w:val="none" w:sz="0" w:space="0" w:color="auto"/>
              </w:divBdr>
            </w:div>
            <w:div w:id="1011448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430078">
      <w:bodyDiv w:val="1"/>
      <w:marLeft w:val="0"/>
      <w:marRight w:val="0"/>
      <w:marTop w:val="0"/>
      <w:marBottom w:val="0"/>
      <w:divBdr>
        <w:top w:val="none" w:sz="0" w:space="0" w:color="auto"/>
        <w:left w:val="none" w:sz="0" w:space="0" w:color="auto"/>
        <w:bottom w:val="none" w:sz="0" w:space="0" w:color="auto"/>
        <w:right w:val="none" w:sz="0" w:space="0" w:color="auto"/>
      </w:divBdr>
      <w:divsChild>
        <w:div w:id="1754352073">
          <w:marLeft w:val="0"/>
          <w:marRight w:val="0"/>
          <w:marTop w:val="0"/>
          <w:marBottom w:val="0"/>
          <w:divBdr>
            <w:top w:val="none" w:sz="0" w:space="0" w:color="auto"/>
            <w:left w:val="none" w:sz="0" w:space="0" w:color="auto"/>
            <w:bottom w:val="none" w:sz="0" w:space="0" w:color="auto"/>
            <w:right w:val="none" w:sz="0" w:space="0" w:color="auto"/>
          </w:divBdr>
        </w:div>
        <w:div w:id="540021957">
          <w:marLeft w:val="0"/>
          <w:marRight w:val="0"/>
          <w:marTop w:val="150"/>
          <w:marBottom w:val="0"/>
          <w:divBdr>
            <w:top w:val="none" w:sz="0" w:space="0" w:color="auto"/>
            <w:left w:val="none" w:sz="0" w:space="0" w:color="auto"/>
            <w:bottom w:val="none" w:sz="0" w:space="0" w:color="auto"/>
            <w:right w:val="none" w:sz="0" w:space="0" w:color="auto"/>
          </w:divBdr>
          <w:divsChild>
            <w:div w:id="1006790247">
              <w:marLeft w:val="1155"/>
              <w:marRight w:val="0"/>
              <w:marTop w:val="0"/>
              <w:marBottom w:val="0"/>
              <w:divBdr>
                <w:top w:val="none" w:sz="0" w:space="0" w:color="auto"/>
                <w:left w:val="none" w:sz="0" w:space="0" w:color="auto"/>
                <w:bottom w:val="none" w:sz="0" w:space="0" w:color="auto"/>
                <w:right w:val="none" w:sz="0" w:space="0" w:color="auto"/>
              </w:divBdr>
            </w:div>
            <w:div w:id="552929374">
              <w:marLeft w:val="1155"/>
              <w:marRight w:val="0"/>
              <w:marTop w:val="0"/>
              <w:marBottom w:val="0"/>
              <w:divBdr>
                <w:top w:val="none" w:sz="0" w:space="0" w:color="auto"/>
                <w:left w:val="none" w:sz="0" w:space="0" w:color="auto"/>
                <w:bottom w:val="none" w:sz="0" w:space="0" w:color="auto"/>
                <w:right w:val="none" w:sz="0" w:space="0" w:color="auto"/>
              </w:divBdr>
            </w:div>
            <w:div w:id="355933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39582">
      <w:bodyDiv w:val="1"/>
      <w:marLeft w:val="0"/>
      <w:marRight w:val="0"/>
      <w:marTop w:val="0"/>
      <w:marBottom w:val="0"/>
      <w:divBdr>
        <w:top w:val="none" w:sz="0" w:space="0" w:color="auto"/>
        <w:left w:val="none" w:sz="0" w:space="0" w:color="auto"/>
        <w:bottom w:val="none" w:sz="0" w:space="0" w:color="auto"/>
        <w:right w:val="none" w:sz="0" w:space="0" w:color="auto"/>
      </w:divBdr>
      <w:divsChild>
        <w:div w:id="282350391">
          <w:marLeft w:val="0"/>
          <w:marRight w:val="0"/>
          <w:marTop w:val="0"/>
          <w:marBottom w:val="0"/>
          <w:divBdr>
            <w:top w:val="none" w:sz="0" w:space="0" w:color="auto"/>
            <w:left w:val="none" w:sz="0" w:space="0" w:color="auto"/>
            <w:bottom w:val="none" w:sz="0" w:space="0" w:color="auto"/>
            <w:right w:val="none" w:sz="0" w:space="0" w:color="auto"/>
          </w:divBdr>
        </w:div>
        <w:div w:id="175392592">
          <w:marLeft w:val="0"/>
          <w:marRight w:val="0"/>
          <w:marTop w:val="150"/>
          <w:marBottom w:val="0"/>
          <w:divBdr>
            <w:top w:val="none" w:sz="0" w:space="0" w:color="auto"/>
            <w:left w:val="none" w:sz="0" w:space="0" w:color="auto"/>
            <w:bottom w:val="none" w:sz="0" w:space="0" w:color="auto"/>
            <w:right w:val="none" w:sz="0" w:space="0" w:color="auto"/>
          </w:divBdr>
          <w:divsChild>
            <w:div w:id="1516579057">
              <w:marLeft w:val="1155"/>
              <w:marRight w:val="0"/>
              <w:marTop w:val="0"/>
              <w:marBottom w:val="0"/>
              <w:divBdr>
                <w:top w:val="none" w:sz="0" w:space="0" w:color="auto"/>
                <w:left w:val="none" w:sz="0" w:space="0" w:color="auto"/>
                <w:bottom w:val="none" w:sz="0" w:space="0" w:color="auto"/>
                <w:right w:val="none" w:sz="0" w:space="0" w:color="auto"/>
              </w:divBdr>
            </w:div>
            <w:div w:id="810053869">
              <w:marLeft w:val="1155"/>
              <w:marRight w:val="0"/>
              <w:marTop w:val="0"/>
              <w:marBottom w:val="0"/>
              <w:divBdr>
                <w:top w:val="none" w:sz="0" w:space="0" w:color="auto"/>
                <w:left w:val="none" w:sz="0" w:space="0" w:color="auto"/>
                <w:bottom w:val="none" w:sz="0" w:space="0" w:color="auto"/>
                <w:right w:val="none" w:sz="0" w:space="0" w:color="auto"/>
              </w:divBdr>
            </w:div>
            <w:div w:id="1858230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5420">
      <w:bodyDiv w:val="1"/>
      <w:marLeft w:val="0"/>
      <w:marRight w:val="0"/>
      <w:marTop w:val="0"/>
      <w:marBottom w:val="0"/>
      <w:divBdr>
        <w:top w:val="none" w:sz="0" w:space="0" w:color="auto"/>
        <w:left w:val="none" w:sz="0" w:space="0" w:color="auto"/>
        <w:bottom w:val="none" w:sz="0" w:space="0" w:color="auto"/>
        <w:right w:val="none" w:sz="0" w:space="0" w:color="auto"/>
      </w:divBdr>
      <w:divsChild>
        <w:div w:id="1322661561">
          <w:marLeft w:val="0"/>
          <w:marRight w:val="0"/>
          <w:marTop w:val="0"/>
          <w:marBottom w:val="0"/>
          <w:divBdr>
            <w:top w:val="none" w:sz="0" w:space="0" w:color="auto"/>
            <w:left w:val="none" w:sz="0" w:space="0" w:color="auto"/>
            <w:bottom w:val="none" w:sz="0" w:space="0" w:color="auto"/>
            <w:right w:val="none" w:sz="0" w:space="0" w:color="auto"/>
          </w:divBdr>
        </w:div>
        <w:div w:id="520246327">
          <w:marLeft w:val="0"/>
          <w:marRight w:val="0"/>
          <w:marTop w:val="150"/>
          <w:marBottom w:val="0"/>
          <w:divBdr>
            <w:top w:val="none" w:sz="0" w:space="0" w:color="auto"/>
            <w:left w:val="none" w:sz="0" w:space="0" w:color="auto"/>
            <w:bottom w:val="none" w:sz="0" w:space="0" w:color="auto"/>
            <w:right w:val="none" w:sz="0" w:space="0" w:color="auto"/>
          </w:divBdr>
          <w:divsChild>
            <w:div w:id="646787011">
              <w:marLeft w:val="1155"/>
              <w:marRight w:val="0"/>
              <w:marTop w:val="0"/>
              <w:marBottom w:val="0"/>
              <w:divBdr>
                <w:top w:val="none" w:sz="0" w:space="0" w:color="auto"/>
                <w:left w:val="none" w:sz="0" w:space="0" w:color="auto"/>
                <w:bottom w:val="none" w:sz="0" w:space="0" w:color="auto"/>
                <w:right w:val="none" w:sz="0" w:space="0" w:color="auto"/>
              </w:divBdr>
            </w:div>
            <w:div w:id="1602252988">
              <w:marLeft w:val="1155"/>
              <w:marRight w:val="0"/>
              <w:marTop w:val="0"/>
              <w:marBottom w:val="0"/>
              <w:divBdr>
                <w:top w:val="none" w:sz="0" w:space="0" w:color="auto"/>
                <w:left w:val="none" w:sz="0" w:space="0" w:color="auto"/>
                <w:bottom w:val="none" w:sz="0" w:space="0" w:color="auto"/>
                <w:right w:val="none" w:sz="0" w:space="0" w:color="auto"/>
              </w:divBdr>
            </w:div>
            <w:div w:id="2046059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121369">
      <w:bodyDiv w:val="1"/>
      <w:marLeft w:val="0"/>
      <w:marRight w:val="0"/>
      <w:marTop w:val="0"/>
      <w:marBottom w:val="0"/>
      <w:divBdr>
        <w:top w:val="none" w:sz="0" w:space="0" w:color="auto"/>
        <w:left w:val="none" w:sz="0" w:space="0" w:color="auto"/>
        <w:bottom w:val="none" w:sz="0" w:space="0" w:color="auto"/>
        <w:right w:val="none" w:sz="0" w:space="0" w:color="auto"/>
      </w:divBdr>
      <w:divsChild>
        <w:div w:id="136458644">
          <w:marLeft w:val="0"/>
          <w:marRight w:val="0"/>
          <w:marTop w:val="0"/>
          <w:marBottom w:val="0"/>
          <w:divBdr>
            <w:top w:val="none" w:sz="0" w:space="0" w:color="auto"/>
            <w:left w:val="none" w:sz="0" w:space="0" w:color="auto"/>
            <w:bottom w:val="none" w:sz="0" w:space="0" w:color="auto"/>
            <w:right w:val="none" w:sz="0" w:space="0" w:color="auto"/>
          </w:divBdr>
        </w:div>
        <w:div w:id="1366325616">
          <w:marLeft w:val="0"/>
          <w:marRight w:val="0"/>
          <w:marTop w:val="150"/>
          <w:marBottom w:val="0"/>
          <w:divBdr>
            <w:top w:val="none" w:sz="0" w:space="0" w:color="auto"/>
            <w:left w:val="none" w:sz="0" w:space="0" w:color="auto"/>
            <w:bottom w:val="none" w:sz="0" w:space="0" w:color="auto"/>
            <w:right w:val="none" w:sz="0" w:space="0" w:color="auto"/>
          </w:divBdr>
          <w:divsChild>
            <w:div w:id="1722829164">
              <w:marLeft w:val="1155"/>
              <w:marRight w:val="0"/>
              <w:marTop w:val="0"/>
              <w:marBottom w:val="0"/>
              <w:divBdr>
                <w:top w:val="none" w:sz="0" w:space="0" w:color="auto"/>
                <w:left w:val="none" w:sz="0" w:space="0" w:color="auto"/>
                <w:bottom w:val="none" w:sz="0" w:space="0" w:color="auto"/>
                <w:right w:val="none" w:sz="0" w:space="0" w:color="auto"/>
              </w:divBdr>
            </w:div>
            <w:div w:id="1126661789">
              <w:marLeft w:val="1155"/>
              <w:marRight w:val="0"/>
              <w:marTop w:val="0"/>
              <w:marBottom w:val="0"/>
              <w:divBdr>
                <w:top w:val="none" w:sz="0" w:space="0" w:color="auto"/>
                <w:left w:val="none" w:sz="0" w:space="0" w:color="auto"/>
                <w:bottom w:val="none" w:sz="0" w:space="0" w:color="auto"/>
                <w:right w:val="none" w:sz="0" w:space="0" w:color="auto"/>
              </w:divBdr>
            </w:div>
            <w:div w:id="1953438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706461">
      <w:bodyDiv w:val="1"/>
      <w:marLeft w:val="0"/>
      <w:marRight w:val="0"/>
      <w:marTop w:val="0"/>
      <w:marBottom w:val="0"/>
      <w:divBdr>
        <w:top w:val="none" w:sz="0" w:space="0" w:color="auto"/>
        <w:left w:val="none" w:sz="0" w:space="0" w:color="auto"/>
        <w:bottom w:val="none" w:sz="0" w:space="0" w:color="auto"/>
        <w:right w:val="none" w:sz="0" w:space="0" w:color="auto"/>
      </w:divBdr>
      <w:divsChild>
        <w:div w:id="970668370">
          <w:marLeft w:val="0"/>
          <w:marRight w:val="0"/>
          <w:marTop w:val="0"/>
          <w:marBottom w:val="0"/>
          <w:divBdr>
            <w:top w:val="none" w:sz="0" w:space="0" w:color="auto"/>
            <w:left w:val="none" w:sz="0" w:space="0" w:color="auto"/>
            <w:bottom w:val="none" w:sz="0" w:space="0" w:color="auto"/>
            <w:right w:val="none" w:sz="0" w:space="0" w:color="auto"/>
          </w:divBdr>
        </w:div>
        <w:div w:id="358664">
          <w:marLeft w:val="0"/>
          <w:marRight w:val="0"/>
          <w:marTop w:val="150"/>
          <w:marBottom w:val="0"/>
          <w:divBdr>
            <w:top w:val="none" w:sz="0" w:space="0" w:color="auto"/>
            <w:left w:val="none" w:sz="0" w:space="0" w:color="auto"/>
            <w:bottom w:val="none" w:sz="0" w:space="0" w:color="auto"/>
            <w:right w:val="none" w:sz="0" w:space="0" w:color="auto"/>
          </w:divBdr>
          <w:divsChild>
            <w:div w:id="1687749711">
              <w:marLeft w:val="1155"/>
              <w:marRight w:val="0"/>
              <w:marTop w:val="0"/>
              <w:marBottom w:val="0"/>
              <w:divBdr>
                <w:top w:val="none" w:sz="0" w:space="0" w:color="auto"/>
                <w:left w:val="none" w:sz="0" w:space="0" w:color="auto"/>
                <w:bottom w:val="none" w:sz="0" w:space="0" w:color="auto"/>
                <w:right w:val="none" w:sz="0" w:space="0" w:color="auto"/>
              </w:divBdr>
            </w:div>
            <w:div w:id="1141531789">
              <w:marLeft w:val="1155"/>
              <w:marRight w:val="0"/>
              <w:marTop w:val="0"/>
              <w:marBottom w:val="0"/>
              <w:divBdr>
                <w:top w:val="none" w:sz="0" w:space="0" w:color="auto"/>
                <w:left w:val="none" w:sz="0" w:space="0" w:color="auto"/>
                <w:bottom w:val="none" w:sz="0" w:space="0" w:color="auto"/>
                <w:right w:val="none" w:sz="0" w:space="0" w:color="auto"/>
              </w:divBdr>
            </w:div>
            <w:div w:id="574555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4167">
      <w:bodyDiv w:val="1"/>
      <w:marLeft w:val="0"/>
      <w:marRight w:val="0"/>
      <w:marTop w:val="0"/>
      <w:marBottom w:val="0"/>
      <w:divBdr>
        <w:top w:val="none" w:sz="0" w:space="0" w:color="auto"/>
        <w:left w:val="none" w:sz="0" w:space="0" w:color="auto"/>
        <w:bottom w:val="none" w:sz="0" w:space="0" w:color="auto"/>
        <w:right w:val="none" w:sz="0" w:space="0" w:color="auto"/>
      </w:divBdr>
      <w:divsChild>
        <w:div w:id="1674145461">
          <w:marLeft w:val="0"/>
          <w:marRight w:val="0"/>
          <w:marTop w:val="0"/>
          <w:marBottom w:val="0"/>
          <w:divBdr>
            <w:top w:val="none" w:sz="0" w:space="0" w:color="auto"/>
            <w:left w:val="none" w:sz="0" w:space="0" w:color="auto"/>
            <w:bottom w:val="none" w:sz="0" w:space="0" w:color="auto"/>
            <w:right w:val="none" w:sz="0" w:space="0" w:color="auto"/>
          </w:divBdr>
        </w:div>
        <w:div w:id="488785497">
          <w:marLeft w:val="0"/>
          <w:marRight w:val="0"/>
          <w:marTop w:val="150"/>
          <w:marBottom w:val="0"/>
          <w:divBdr>
            <w:top w:val="none" w:sz="0" w:space="0" w:color="auto"/>
            <w:left w:val="none" w:sz="0" w:space="0" w:color="auto"/>
            <w:bottom w:val="none" w:sz="0" w:space="0" w:color="auto"/>
            <w:right w:val="none" w:sz="0" w:space="0" w:color="auto"/>
          </w:divBdr>
          <w:divsChild>
            <w:div w:id="1874003318">
              <w:marLeft w:val="1155"/>
              <w:marRight w:val="0"/>
              <w:marTop w:val="0"/>
              <w:marBottom w:val="0"/>
              <w:divBdr>
                <w:top w:val="none" w:sz="0" w:space="0" w:color="auto"/>
                <w:left w:val="none" w:sz="0" w:space="0" w:color="auto"/>
                <w:bottom w:val="none" w:sz="0" w:space="0" w:color="auto"/>
                <w:right w:val="none" w:sz="0" w:space="0" w:color="auto"/>
              </w:divBdr>
            </w:div>
            <w:div w:id="207229006">
              <w:marLeft w:val="1155"/>
              <w:marRight w:val="0"/>
              <w:marTop w:val="0"/>
              <w:marBottom w:val="0"/>
              <w:divBdr>
                <w:top w:val="none" w:sz="0" w:space="0" w:color="auto"/>
                <w:left w:val="none" w:sz="0" w:space="0" w:color="auto"/>
                <w:bottom w:val="none" w:sz="0" w:space="0" w:color="auto"/>
                <w:right w:val="none" w:sz="0" w:space="0" w:color="auto"/>
              </w:divBdr>
            </w:div>
            <w:div w:id="340090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5090">
      <w:bodyDiv w:val="1"/>
      <w:marLeft w:val="0"/>
      <w:marRight w:val="0"/>
      <w:marTop w:val="0"/>
      <w:marBottom w:val="0"/>
      <w:divBdr>
        <w:top w:val="none" w:sz="0" w:space="0" w:color="auto"/>
        <w:left w:val="none" w:sz="0" w:space="0" w:color="auto"/>
        <w:bottom w:val="none" w:sz="0" w:space="0" w:color="auto"/>
        <w:right w:val="none" w:sz="0" w:space="0" w:color="auto"/>
      </w:divBdr>
      <w:divsChild>
        <w:div w:id="217861540">
          <w:marLeft w:val="0"/>
          <w:marRight w:val="0"/>
          <w:marTop w:val="0"/>
          <w:marBottom w:val="0"/>
          <w:divBdr>
            <w:top w:val="none" w:sz="0" w:space="0" w:color="auto"/>
            <w:left w:val="none" w:sz="0" w:space="0" w:color="auto"/>
            <w:bottom w:val="none" w:sz="0" w:space="0" w:color="auto"/>
            <w:right w:val="none" w:sz="0" w:space="0" w:color="auto"/>
          </w:divBdr>
        </w:div>
        <w:div w:id="130489846">
          <w:marLeft w:val="0"/>
          <w:marRight w:val="0"/>
          <w:marTop w:val="150"/>
          <w:marBottom w:val="0"/>
          <w:divBdr>
            <w:top w:val="none" w:sz="0" w:space="0" w:color="auto"/>
            <w:left w:val="none" w:sz="0" w:space="0" w:color="auto"/>
            <w:bottom w:val="none" w:sz="0" w:space="0" w:color="auto"/>
            <w:right w:val="none" w:sz="0" w:space="0" w:color="auto"/>
          </w:divBdr>
          <w:divsChild>
            <w:div w:id="860971893">
              <w:marLeft w:val="1155"/>
              <w:marRight w:val="0"/>
              <w:marTop w:val="0"/>
              <w:marBottom w:val="0"/>
              <w:divBdr>
                <w:top w:val="none" w:sz="0" w:space="0" w:color="auto"/>
                <w:left w:val="none" w:sz="0" w:space="0" w:color="auto"/>
                <w:bottom w:val="none" w:sz="0" w:space="0" w:color="auto"/>
                <w:right w:val="none" w:sz="0" w:space="0" w:color="auto"/>
              </w:divBdr>
            </w:div>
            <w:div w:id="743843666">
              <w:marLeft w:val="1155"/>
              <w:marRight w:val="0"/>
              <w:marTop w:val="0"/>
              <w:marBottom w:val="0"/>
              <w:divBdr>
                <w:top w:val="none" w:sz="0" w:space="0" w:color="auto"/>
                <w:left w:val="none" w:sz="0" w:space="0" w:color="auto"/>
                <w:bottom w:val="none" w:sz="0" w:space="0" w:color="auto"/>
                <w:right w:val="none" w:sz="0" w:space="0" w:color="auto"/>
              </w:divBdr>
            </w:div>
            <w:div w:id="199899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134572">
      <w:bodyDiv w:val="1"/>
      <w:marLeft w:val="0"/>
      <w:marRight w:val="0"/>
      <w:marTop w:val="0"/>
      <w:marBottom w:val="0"/>
      <w:divBdr>
        <w:top w:val="none" w:sz="0" w:space="0" w:color="auto"/>
        <w:left w:val="none" w:sz="0" w:space="0" w:color="auto"/>
        <w:bottom w:val="none" w:sz="0" w:space="0" w:color="auto"/>
        <w:right w:val="none" w:sz="0" w:space="0" w:color="auto"/>
      </w:divBdr>
      <w:divsChild>
        <w:div w:id="1228807477">
          <w:marLeft w:val="0"/>
          <w:marRight w:val="0"/>
          <w:marTop w:val="0"/>
          <w:marBottom w:val="0"/>
          <w:divBdr>
            <w:top w:val="none" w:sz="0" w:space="0" w:color="auto"/>
            <w:left w:val="none" w:sz="0" w:space="0" w:color="auto"/>
            <w:bottom w:val="none" w:sz="0" w:space="0" w:color="auto"/>
            <w:right w:val="none" w:sz="0" w:space="0" w:color="auto"/>
          </w:divBdr>
        </w:div>
        <w:div w:id="109325131">
          <w:marLeft w:val="0"/>
          <w:marRight w:val="0"/>
          <w:marTop w:val="150"/>
          <w:marBottom w:val="0"/>
          <w:divBdr>
            <w:top w:val="none" w:sz="0" w:space="0" w:color="auto"/>
            <w:left w:val="none" w:sz="0" w:space="0" w:color="auto"/>
            <w:bottom w:val="none" w:sz="0" w:space="0" w:color="auto"/>
            <w:right w:val="none" w:sz="0" w:space="0" w:color="auto"/>
          </w:divBdr>
          <w:divsChild>
            <w:div w:id="1912042112">
              <w:marLeft w:val="1155"/>
              <w:marRight w:val="0"/>
              <w:marTop w:val="0"/>
              <w:marBottom w:val="0"/>
              <w:divBdr>
                <w:top w:val="none" w:sz="0" w:space="0" w:color="auto"/>
                <w:left w:val="none" w:sz="0" w:space="0" w:color="auto"/>
                <w:bottom w:val="none" w:sz="0" w:space="0" w:color="auto"/>
                <w:right w:val="none" w:sz="0" w:space="0" w:color="auto"/>
              </w:divBdr>
            </w:div>
            <w:div w:id="973173061">
              <w:marLeft w:val="1155"/>
              <w:marRight w:val="0"/>
              <w:marTop w:val="0"/>
              <w:marBottom w:val="0"/>
              <w:divBdr>
                <w:top w:val="none" w:sz="0" w:space="0" w:color="auto"/>
                <w:left w:val="none" w:sz="0" w:space="0" w:color="auto"/>
                <w:bottom w:val="none" w:sz="0" w:space="0" w:color="auto"/>
                <w:right w:val="none" w:sz="0" w:space="0" w:color="auto"/>
              </w:divBdr>
            </w:div>
            <w:div w:id="208479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14973">
      <w:bodyDiv w:val="1"/>
      <w:marLeft w:val="0"/>
      <w:marRight w:val="0"/>
      <w:marTop w:val="0"/>
      <w:marBottom w:val="0"/>
      <w:divBdr>
        <w:top w:val="none" w:sz="0" w:space="0" w:color="auto"/>
        <w:left w:val="none" w:sz="0" w:space="0" w:color="auto"/>
        <w:bottom w:val="none" w:sz="0" w:space="0" w:color="auto"/>
        <w:right w:val="none" w:sz="0" w:space="0" w:color="auto"/>
      </w:divBdr>
      <w:divsChild>
        <w:div w:id="421612380">
          <w:marLeft w:val="0"/>
          <w:marRight w:val="0"/>
          <w:marTop w:val="0"/>
          <w:marBottom w:val="0"/>
          <w:divBdr>
            <w:top w:val="none" w:sz="0" w:space="0" w:color="auto"/>
            <w:left w:val="none" w:sz="0" w:space="0" w:color="auto"/>
            <w:bottom w:val="none" w:sz="0" w:space="0" w:color="auto"/>
            <w:right w:val="none" w:sz="0" w:space="0" w:color="auto"/>
          </w:divBdr>
        </w:div>
        <w:div w:id="1445731312">
          <w:marLeft w:val="0"/>
          <w:marRight w:val="0"/>
          <w:marTop w:val="150"/>
          <w:marBottom w:val="0"/>
          <w:divBdr>
            <w:top w:val="none" w:sz="0" w:space="0" w:color="auto"/>
            <w:left w:val="none" w:sz="0" w:space="0" w:color="auto"/>
            <w:bottom w:val="none" w:sz="0" w:space="0" w:color="auto"/>
            <w:right w:val="none" w:sz="0" w:space="0" w:color="auto"/>
          </w:divBdr>
          <w:divsChild>
            <w:div w:id="297959158">
              <w:marLeft w:val="1155"/>
              <w:marRight w:val="0"/>
              <w:marTop w:val="0"/>
              <w:marBottom w:val="0"/>
              <w:divBdr>
                <w:top w:val="none" w:sz="0" w:space="0" w:color="auto"/>
                <w:left w:val="none" w:sz="0" w:space="0" w:color="auto"/>
                <w:bottom w:val="none" w:sz="0" w:space="0" w:color="auto"/>
                <w:right w:val="none" w:sz="0" w:space="0" w:color="auto"/>
              </w:divBdr>
            </w:div>
            <w:div w:id="1551460451">
              <w:marLeft w:val="1155"/>
              <w:marRight w:val="0"/>
              <w:marTop w:val="0"/>
              <w:marBottom w:val="0"/>
              <w:divBdr>
                <w:top w:val="none" w:sz="0" w:space="0" w:color="auto"/>
                <w:left w:val="none" w:sz="0" w:space="0" w:color="auto"/>
                <w:bottom w:val="none" w:sz="0" w:space="0" w:color="auto"/>
                <w:right w:val="none" w:sz="0" w:space="0" w:color="auto"/>
              </w:divBdr>
            </w:div>
            <w:div w:id="116786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398593">
      <w:bodyDiv w:val="1"/>
      <w:marLeft w:val="0"/>
      <w:marRight w:val="0"/>
      <w:marTop w:val="0"/>
      <w:marBottom w:val="0"/>
      <w:divBdr>
        <w:top w:val="none" w:sz="0" w:space="0" w:color="auto"/>
        <w:left w:val="none" w:sz="0" w:space="0" w:color="auto"/>
        <w:bottom w:val="none" w:sz="0" w:space="0" w:color="auto"/>
        <w:right w:val="none" w:sz="0" w:space="0" w:color="auto"/>
      </w:divBdr>
      <w:divsChild>
        <w:div w:id="1750230125">
          <w:marLeft w:val="0"/>
          <w:marRight w:val="0"/>
          <w:marTop w:val="0"/>
          <w:marBottom w:val="0"/>
          <w:divBdr>
            <w:top w:val="none" w:sz="0" w:space="0" w:color="auto"/>
            <w:left w:val="none" w:sz="0" w:space="0" w:color="auto"/>
            <w:bottom w:val="none" w:sz="0" w:space="0" w:color="auto"/>
            <w:right w:val="none" w:sz="0" w:space="0" w:color="auto"/>
          </w:divBdr>
        </w:div>
        <w:div w:id="1547184550">
          <w:marLeft w:val="0"/>
          <w:marRight w:val="0"/>
          <w:marTop w:val="150"/>
          <w:marBottom w:val="0"/>
          <w:divBdr>
            <w:top w:val="none" w:sz="0" w:space="0" w:color="auto"/>
            <w:left w:val="none" w:sz="0" w:space="0" w:color="auto"/>
            <w:bottom w:val="none" w:sz="0" w:space="0" w:color="auto"/>
            <w:right w:val="none" w:sz="0" w:space="0" w:color="auto"/>
          </w:divBdr>
          <w:divsChild>
            <w:div w:id="259412171">
              <w:marLeft w:val="1155"/>
              <w:marRight w:val="0"/>
              <w:marTop w:val="0"/>
              <w:marBottom w:val="0"/>
              <w:divBdr>
                <w:top w:val="none" w:sz="0" w:space="0" w:color="auto"/>
                <w:left w:val="none" w:sz="0" w:space="0" w:color="auto"/>
                <w:bottom w:val="none" w:sz="0" w:space="0" w:color="auto"/>
                <w:right w:val="none" w:sz="0" w:space="0" w:color="auto"/>
              </w:divBdr>
            </w:div>
            <w:div w:id="588318550">
              <w:marLeft w:val="1155"/>
              <w:marRight w:val="0"/>
              <w:marTop w:val="0"/>
              <w:marBottom w:val="0"/>
              <w:divBdr>
                <w:top w:val="none" w:sz="0" w:space="0" w:color="auto"/>
                <w:left w:val="none" w:sz="0" w:space="0" w:color="auto"/>
                <w:bottom w:val="none" w:sz="0" w:space="0" w:color="auto"/>
                <w:right w:val="none" w:sz="0" w:space="0" w:color="auto"/>
              </w:divBdr>
            </w:div>
            <w:div w:id="192495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58180">
      <w:bodyDiv w:val="1"/>
      <w:marLeft w:val="0"/>
      <w:marRight w:val="0"/>
      <w:marTop w:val="0"/>
      <w:marBottom w:val="0"/>
      <w:divBdr>
        <w:top w:val="none" w:sz="0" w:space="0" w:color="auto"/>
        <w:left w:val="none" w:sz="0" w:space="0" w:color="auto"/>
        <w:bottom w:val="none" w:sz="0" w:space="0" w:color="auto"/>
        <w:right w:val="none" w:sz="0" w:space="0" w:color="auto"/>
      </w:divBdr>
      <w:divsChild>
        <w:div w:id="1688949286">
          <w:marLeft w:val="0"/>
          <w:marRight w:val="0"/>
          <w:marTop w:val="0"/>
          <w:marBottom w:val="0"/>
          <w:divBdr>
            <w:top w:val="none" w:sz="0" w:space="0" w:color="auto"/>
            <w:left w:val="none" w:sz="0" w:space="0" w:color="auto"/>
            <w:bottom w:val="none" w:sz="0" w:space="0" w:color="auto"/>
            <w:right w:val="none" w:sz="0" w:space="0" w:color="auto"/>
          </w:divBdr>
        </w:div>
        <w:div w:id="254360222">
          <w:marLeft w:val="0"/>
          <w:marRight w:val="0"/>
          <w:marTop w:val="150"/>
          <w:marBottom w:val="0"/>
          <w:divBdr>
            <w:top w:val="none" w:sz="0" w:space="0" w:color="auto"/>
            <w:left w:val="none" w:sz="0" w:space="0" w:color="auto"/>
            <w:bottom w:val="none" w:sz="0" w:space="0" w:color="auto"/>
            <w:right w:val="none" w:sz="0" w:space="0" w:color="auto"/>
          </w:divBdr>
          <w:divsChild>
            <w:div w:id="1783107555">
              <w:marLeft w:val="1155"/>
              <w:marRight w:val="0"/>
              <w:marTop w:val="0"/>
              <w:marBottom w:val="0"/>
              <w:divBdr>
                <w:top w:val="none" w:sz="0" w:space="0" w:color="auto"/>
                <w:left w:val="none" w:sz="0" w:space="0" w:color="auto"/>
                <w:bottom w:val="none" w:sz="0" w:space="0" w:color="auto"/>
                <w:right w:val="none" w:sz="0" w:space="0" w:color="auto"/>
              </w:divBdr>
            </w:div>
            <w:div w:id="93137968">
              <w:marLeft w:val="1155"/>
              <w:marRight w:val="0"/>
              <w:marTop w:val="0"/>
              <w:marBottom w:val="0"/>
              <w:divBdr>
                <w:top w:val="none" w:sz="0" w:space="0" w:color="auto"/>
                <w:left w:val="none" w:sz="0" w:space="0" w:color="auto"/>
                <w:bottom w:val="none" w:sz="0" w:space="0" w:color="auto"/>
                <w:right w:val="none" w:sz="0" w:space="0" w:color="auto"/>
              </w:divBdr>
            </w:div>
            <w:div w:id="1248611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291700">
      <w:bodyDiv w:val="1"/>
      <w:marLeft w:val="0"/>
      <w:marRight w:val="0"/>
      <w:marTop w:val="0"/>
      <w:marBottom w:val="0"/>
      <w:divBdr>
        <w:top w:val="none" w:sz="0" w:space="0" w:color="auto"/>
        <w:left w:val="none" w:sz="0" w:space="0" w:color="auto"/>
        <w:bottom w:val="none" w:sz="0" w:space="0" w:color="auto"/>
        <w:right w:val="none" w:sz="0" w:space="0" w:color="auto"/>
      </w:divBdr>
      <w:divsChild>
        <w:div w:id="2117365426">
          <w:marLeft w:val="0"/>
          <w:marRight w:val="0"/>
          <w:marTop w:val="0"/>
          <w:marBottom w:val="0"/>
          <w:divBdr>
            <w:top w:val="none" w:sz="0" w:space="0" w:color="auto"/>
            <w:left w:val="none" w:sz="0" w:space="0" w:color="auto"/>
            <w:bottom w:val="none" w:sz="0" w:space="0" w:color="auto"/>
            <w:right w:val="none" w:sz="0" w:space="0" w:color="auto"/>
          </w:divBdr>
        </w:div>
        <w:div w:id="600258747">
          <w:marLeft w:val="0"/>
          <w:marRight w:val="0"/>
          <w:marTop w:val="150"/>
          <w:marBottom w:val="0"/>
          <w:divBdr>
            <w:top w:val="none" w:sz="0" w:space="0" w:color="auto"/>
            <w:left w:val="none" w:sz="0" w:space="0" w:color="auto"/>
            <w:bottom w:val="none" w:sz="0" w:space="0" w:color="auto"/>
            <w:right w:val="none" w:sz="0" w:space="0" w:color="auto"/>
          </w:divBdr>
          <w:divsChild>
            <w:div w:id="769743474">
              <w:marLeft w:val="1155"/>
              <w:marRight w:val="0"/>
              <w:marTop w:val="0"/>
              <w:marBottom w:val="0"/>
              <w:divBdr>
                <w:top w:val="none" w:sz="0" w:space="0" w:color="auto"/>
                <w:left w:val="none" w:sz="0" w:space="0" w:color="auto"/>
                <w:bottom w:val="none" w:sz="0" w:space="0" w:color="auto"/>
                <w:right w:val="none" w:sz="0" w:space="0" w:color="auto"/>
              </w:divBdr>
            </w:div>
            <w:div w:id="1790198945">
              <w:marLeft w:val="1155"/>
              <w:marRight w:val="0"/>
              <w:marTop w:val="0"/>
              <w:marBottom w:val="0"/>
              <w:divBdr>
                <w:top w:val="none" w:sz="0" w:space="0" w:color="auto"/>
                <w:left w:val="none" w:sz="0" w:space="0" w:color="auto"/>
                <w:bottom w:val="none" w:sz="0" w:space="0" w:color="auto"/>
                <w:right w:val="none" w:sz="0" w:space="0" w:color="auto"/>
              </w:divBdr>
            </w:div>
            <w:div w:id="2055084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09150">
      <w:bodyDiv w:val="1"/>
      <w:marLeft w:val="0"/>
      <w:marRight w:val="0"/>
      <w:marTop w:val="0"/>
      <w:marBottom w:val="0"/>
      <w:divBdr>
        <w:top w:val="none" w:sz="0" w:space="0" w:color="auto"/>
        <w:left w:val="none" w:sz="0" w:space="0" w:color="auto"/>
        <w:bottom w:val="none" w:sz="0" w:space="0" w:color="auto"/>
        <w:right w:val="none" w:sz="0" w:space="0" w:color="auto"/>
      </w:divBdr>
      <w:divsChild>
        <w:div w:id="151679750">
          <w:marLeft w:val="0"/>
          <w:marRight w:val="0"/>
          <w:marTop w:val="0"/>
          <w:marBottom w:val="0"/>
          <w:divBdr>
            <w:top w:val="none" w:sz="0" w:space="0" w:color="auto"/>
            <w:left w:val="none" w:sz="0" w:space="0" w:color="auto"/>
            <w:bottom w:val="none" w:sz="0" w:space="0" w:color="auto"/>
            <w:right w:val="none" w:sz="0" w:space="0" w:color="auto"/>
          </w:divBdr>
        </w:div>
        <w:div w:id="1858038467">
          <w:marLeft w:val="0"/>
          <w:marRight w:val="0"/>
          <w:marTop w:val="150"/>
          <w:marBottom w:val="0"/>
          <w:divBdr>
            <w:top w:val="none" w:sz="0" w:space="0" w:color="auto"/>
            <w:left w:val="none" w:sz="0" w:space="0" w:color="auto"/>
            <w:bottom w:val="none" w:sz="0" w:space="0" w:color="auto"/>
            <w:right w:val="none" w:sz="0" w:space="0" w:color="auto"/>
          </w:divBdr>
          <w:divsChild>
            <w:div w:id="1955021378">
              <w:marLeft w:val="1155"/>
              <w:marRight w:val="0"/>
              <w:marTop w:val="0"/>
              <w:marBottom w:val="0"/>
              <w:divBdr>
                <w:top w:val="none" w:sz="0" w:space="0" w:color="auto"/>
                <w:left w:val="none" w:sz="0" w:space="0" w:color="auto"/>
                <w:bottom w:val="none" w:sz="0" w:space="0" w:color="auto"/>
                <w:right w:val="none" w:sz="0" w:space="0" w:color="auto"/>
              </w:divBdr>
            </w:div>
            <w:div w:id="1945646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555834">
      <w:bodyDiv w:val="1"/>
      <w:marLeft w:val="0"/>
      <w:marRight w:val="0"/>
      <w:marTop w:val="0"/>
      <w:marBottom w:val="0"/>
      <w:divBdr>
        <w:top w:val="none" w:sz="0" w:space="0" w:color="auto"/>
        <w:left w:val="none" w:sz="0" w:space="0" w:color="auto"/>
        <w:bottom w:val="none" w:sz="0" w:space="0" w:color="auto"/>
        <w:right w:val="none" w:sz="0" w:space="0" w:color="auto"/>
      </w:divBdr>
      <w:divsChild>
        <w:div w:id="2021084816">
          <w:marLeft w:val="0"/>
          <w:marRight w:val="0"/>
          <w:marTop w:val="0"/>
          <w:marBottom w:val="0"/>
          <w:divBdr>
            <w:top w:val="none" w:sz="0" w:space="0" w:color="auto"/>
            <w:left w:val="none" w:sz="0" w:space="0" w:color="auto"/>
            <w:bottom w:val="none" w:sz="0" w:space="0" w:color="auto"/>
            <w:right w:val="none" w:sz="0" w:space="0" w:color="auto"/>
          </w:divBdr>
        </w:div>
        <w:div w:id="889270621">
          <w:marLeft w:val="0"/>
          <w:marRight w:val="0"/>
          <w:marTop w:val="150"/>
          <w:marBottom w:val="0"/>
          <w:divBdr>
            <w:top w:val="none" w:sz="0" w:space="0" w:color="auto"/>
            <w:left w:val="none" w:sz="0" w:space="0" w:color="auto"/>
            <w:bottom w:val="none" w:sz="0" w:space="0" w:color="auto"/>
            <w:right w:val="none" w:sz="0" w:space="0" w:color="auto"/>
          </w:divBdr>
          <w:divsChild>
            <w:div w:id="1289778808">
              <w:marLeft w:val="1155"/>
              <w:marRight w:val="0"/>
              <w:marTop w:val="0"/>
              <w:marBottom w:val="0"/>
              <w:divBdr>
                <w:top w:val="none" w:sz="0" w:space="0" w:color="auto"/>
                <w:left w:val="none" w:sz="0" w:space="0" w:color="auto"/>
                <w:bottom w:val="none" w:sz="0" w:space="0" w:color="auto"/>
                <w:right w:val="none" w:sz="0" w:space="0" w:color="auto"/>
              </w:divBdr>
            </w:div>
            <w:div w:id="2115973541">
              <w:marLeft w:val="1155"/>
              <w:marRight w:val="0"/>
              <w:marTop w:val="0"/>
              <w:marBottom w:val="0"/>
              <w:divBdr>
                <w:top w:val="none" w:sz="0" w:space="0" w:color="auto"/>
                <w:left w:val="none" w:sz="0" w:space="0" w:color="auto"/>
                <w:bottom w:val="none" w:sz="0" w:space="0" w:color="auto"/>
                <w:right w:val="none" w:sz="0" w:space="0" w:color="auto"/>
              </w:divBdr>
            </w:div>
            <w:div w:id="746417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3000">
      <w:bodyDiv w:val="1"/>
      <w:marLeft w:val="0"/>
      <w:marRight w:val="0"/>
      <w:marTop w:val="0"/>
      <w:marBottom w:val="0"/>
      <w:divBdr>
        <w:top w:val="none" w:sz="0" w:space="0" w:color="auto"/>
        <w:left w:val="none" w:sz="0" w:space="0" w:color="auto"/>
        <w:bottom w:val="none" w:sz="0" w:space="0" w:color="auto"/>
        <w:right w:val="none" w:sz="0" w:space="0" w:color="auto"/>
      </w:divBdr>
      <w:divsChild>
        <w:div w:id="1262107146">
          <w:marLeft w:val="0"/>
          <w:marRight w:val="0"/>
          <w:marTop w:val="0"/>
          <w:marBottom w:val="0"/>
          <w:divBdr>
            <w:top w:val="none" w:sz="0" w:space="0" w:color="auto"/>
            <w:left w:val="none" w:sz="0" w:space="0" w:color="auto"/>
            <w:bottom w:val="none" w:sz="0" w:space="0" w:color="auto"/>
            <w:right w:val="none" w:sz="0" w:space="0" w:color="auto"/>
          </w:divBdr>
        </w:div>
        <w:div w:id="2086367209">
          <w:marLeft w:val="0"/>
          <w:marRight w:val="0"/>
          <w:marTop w:val="150"/>
          <w:marBottom w:val="0"/>
          <w:divBdr>
            <w:top w:val="none" w:sz="0" w:space="0" w:color="auto"/>
            <w:left w:val="none" w:sz="0" w:space="0" w:color="auto"/>
            <w:bottom w:val="none" w:sz="0" w:space="0" w:color="auto"/>
            <w:right w:val="none" w:sz="0" w:space="0" w:color="auto"/>
          </w:divBdr>
          <w:divsChild>
            <w:div w:id="401427">
              <w:marLeft w:val="1155"/>
              <w:marRight w:val="0"/>
              <w:marTop w:val="0"/>
              <w:marBottom w:val="0"/>
              <w:divBdr>
                <w:top w:val="none" w:sz="0" w:space="0" w:color="auto"/>
                <w:left w:val="none" w:sz="0" w:space="0" w:color="auto"/>
                <w:bottom w:val="none" w:sz="0" w:space="0" w:color="auto"/>
                <w:right w:val="none" w:sz="0" w:space="0" w:color="auto"/>
              </w:divBdr>
            </w:div>
            <w:div w:id="2003191783">
              <w:marLeft w:val="1155"/>
              <w:marRight w:val="0"/>
              <w:marTop w:val="0"/>
              <w:marBottom w:val="0"/>
              <w:divBdr>
                <w:top w:val="none" w:sz="0" w:space="0" w:color="auto"/>
                <w:left w:val="none" w:sz="0" w:space="0" w:color="auto"/>
                <w:bottom w:val="none" w:sz="0" w:space="0" w:color="auto"/>
                <w:right w:val="none" w:sz="0" w:space="0" w:color="auto"/>
              </w:divBdr>
            </w:div>
            <w:div w:id="196072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684455">
      <w:bodyDiv w:val="1"/>
      <w:marLeft w:val="0"/>
      <w:marRight w:val="0"/>
      <w:marTop w:val="0"/>
      <w:marBottom w:val="0"/>
      <w:divBdr>
        <w:top w:val="none" w:sz="0" w:space="0" w:color="auto"/>
        <w:left w:val="none" w:sz="0" w:space="0" w:color="auto"/>
        <w:bottom w:val="none" w:sz="0" w:space="0" w:color="auto"/>
        <w:right w:val="none" w:sz="0" w:space="0" w:color="auto"/>
      </w:divBdr>
      <w:divsChild>
        <w:div w:id="264731400">
          <w:marLeft w:val="0"/>
          <w:marRight w:val="0"/>
          <w:marTop w:val="0"/>
          <w:marBottom w:val="0"/>
          <w:divBdr>
            <w:top w:val="none" w:sz="0" w:space="0" w:color="auto"/>
            <w:left w:val="none" w:sz="0" w:space="0" w:color="auto"/>
            <w:bottom w:val="none" w:sz="0" w:space="0" w:color="auto"/>
            <w:right w:val="none" w:sz="0" w:space="0" w:color="auto"/>
          </w:divBdr>
        </w:div>
        <w:div w:id="789012432">
          <w:marLeft w:val="0"/>
          <w:marRight w:val="0"/>
          <w:marTop w:val="150"/>
          <w:marBottom w:val="0"/>
          <w:divBdr>
            <w:top w:val="none" w:sz="0" w:space="0" w:color="auto"/>
            <w:left w:val="none" w:sz="0" w:space="0" w:color="auto"/>
            <w:bottom w:val="none" w:sz="0" w:space="0" w:color="auto"/>
            <w:right w:val="none" w:sz="0" w:space="0" w:color="auto"/>
          </w:divBdr>
          <w:divsChild>
            <w:div w:id="633413905">
              <w:marLeft w:val="1155"/>
              <w:marRight w:val="0"/>
              <w:marTop w:val="0"/>
              <w:marBottom w:val="0"/>
              <w:divBdr>
                <w:top w:val="none" w:sz="0" w:space="0" w:color="auto"/>
                <w:left w:val="none" w:sz="0" w:space="0" w:color="auto"/>
                <w:bottom w:val="none" w:sz="0" w:space="0" w:color="auto"/>
                <w:right w:val="none" w:sz="0" w:space="0" w:color="auto"/>
              </w:divBdr>
            </w:div>
            <w:div w:id="763771521">
              <w:marLeft w:val="1155"/>
              <w:marRight w:val="0"/>
              <w:marTop w:val="0"/>
              <w:marBottom w:val="0"/>
              <w:divBdr>
                <w:top w:val="none" w:sz="0" w:space="0" w:color="auto"/>
                <w:left w:val="none" w:sz="0" w:space="0" w:color="auto"/>
                <w:bottom w:val="none" w:sz="0" w:space="0" w:color="auto"/>
                <w:right w:val="none" w:sz="0" w:space="0" w:color="auto"/>
              </w:divBdr>
            </w:div>
            <w:div w:id="11556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687867">
      <w:bodyDiv w:val="1"/>
      <w:marLeft w:val="0"/>
      <w:marRight w:val="0"/>
      <w:marTop w:val="0"/>
      <w:marBottom w:val="0"/>
      <w:divBdr>
        <w:top w:val="none" w:sz="0" w:space="0" w:color="auto"/>
        <w:left w:val="none" w:sz="0" w:space="0" w:color="auto"/>
        <w:bottom w:val="none" w:sz="0" w:space="0" w:color="auto"/>
        <w:right w:val="none" w:sz="0" w:space="0" w:color="auto"/>
      </w:divBdr>
      <w:divsChild>
        <w:div w:id="374932459">
          <w:marLeft w:val="0"/>
          <w:marRight w:val="0"/>
          <w:marTop w:val="0"/>
          <w:marBottom w:val="0"/>
          <w:divBdr>
            <w:top w:val="none" w:sz="0" w:space="0" w:color="auto"/>
            <w:left w:val="none" w:sz="0" w:space="0" w:color="auto"/>
            <w:bottom w:val="none" w:sz="0" w:space="0" w:color="auto"/>
            <w:right w:val="none" w:sz="0" w:space="0" w:color="auto"/>
          </w:divBdr>
        </w:div>
        <w:div w:id="1815489655">
          <w:marLeft w:val="0"/>
          <w:marRight w:val="0"/>
          <w:marTop w:val="150"/>
          <w:marBottom w:val="0"/>
          <w:divBdr>
            <w:top w:val="none" w:sz="0" w:space="0" w:color="auto"/>
            <w:left w:val="none" w:sz="0" w:space="0" w:color="auto"/>
            <w:bottom w:val="none" w:sz="0" w:space="0" w:color="auto"/>
            <w:right w:val="none" w:sz="0" w:space="0" w:color="auto"/>
          </w:divBdr>
          <w:divsChild>
            <w:div w:id="636224857">
              <w:marLeft w:val="1155"/>
              <w:marRight w:val="0"/>
              <w:marTop w:val="0"/>
              <w:marBottom w:val="0"/>
              <w:divBdr>
                <w:top w:val="none" w:sz="0" w:space="0" w:color="auto"/>
                <w:left w:val="none" w:sz="0" w:space="0" w:color="auto"/>
                <w:bottom w:val="none" w:sz="0" w:space="0" w:color="auto"/>
                <w:right w:val="none" w:sz="0" w:space="0" w:color="auto"/>
              </w:divBdr>
            </w:div>
            <w:div w:id="1031105700">
              <w:marLeft w:val="1155"/>
              <w:marRight w:val="0"/>
              <w:marTop w:val="0"/>
              <w:marBottom w:val="0"/>
              <w:divBdr>
                <w:top w:val="none" w:sz="0" w:space="0" w:color="auto"/>
                <w:left w:val="none" w:sz="0" w:space="0" w:color="auto"/>
                <w:bottom w:val="none" w:sz="0" w:space="0" w:color="auto"/>
                <w:right w:val="none" w:sz="0" w:space="0" w:color="auto"/>
              </w:divBdr>
            </w:div>
            <w:div w:id="204593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610529">
      <w:bodyDiv w:val="1"/>
      <w:marLeft w:val="0"/>
      <w:marRight w:val="0"/>
      <w:marTop w:val="0"/>
      <w:marBottom w:val="0"/>
      <w:divBdr>
        <w:top w:val="none" w:sz="0" w:space="0" w:color="auto"/>
        <w:left w:val="none" w:sz="0" w:space="0" w:color="auto"/>
        <w:bottom w:val="none" w:sz="0" w:space="0" w:color="auto"/>
        <w:right w:val="none" w:sz="0" w:space="0" w:color="auto"/>
      </w:divBdr>
      <w:divsChild>
        <w:div w:id="824976730">
          <w:marLeft w:val="0"/>
          <w:marRight w:val="0"/>
          <w:marTop w:val="0"/>
          <w:marBottom w:val="0"/>
          <w:divBdr>
            <w:top w:val="none" w:sz="0" w:space="0" w:color="auto"/>
            <w:left w:val="none" w:sz="0" w:space="0" w:color="auto"/>
            <w:bottom w:val="none" w:sz="0" w:space="0" w:color="auto"/>
            <w:right w:val="none" w:sz="0" w:space="0" w:color="auto"/>
          </w:divBdr>
        </w:div>
        <w:div w:id="1142310879">
          <w:marLeft w:val="0"/>
          <w:marRight w:val="0"/>
          <w:marTop w:val="150"/>
          <w:marBottom w:val="0"/>
          <w:divBdr>
            <w:top w:val="none" w:sz="0" w:space="0" w:color="auto"/>
            <w:left w:val="none" w:sz="0" w:space="0" w:color="auto"/>
            <w:bottom w:val="none" w:sz="0" w:space="0" w:color="auto"/>
            <w:right w:val="none" w:sz="0" w:space="0" w:color="auto"/>
          </w:divBdr>
          <w:divsChild>
            <w:div w:id="578949557">
              <w:marLeft w:val="1155"/>
              <w:marRight w:val="0"/>
              <w:marTop w:val="0"/>
              <w:marBottom w:val="0"/>
              <w:divBdr>
                <w:top w:val="none" w:sz="0" w:space="0" w:color="auto"/>
                <w:left w:val="none" w:sz="0" w:space="0" w:color="auto"/>
                <w:bottom w:val="none" w:sz="0" w:space="0" w:color="auto"/>
                <w:right w:val="none" w:sz="0" w:space="0" w:color="auto"/>
              </w:divBdr>
            </w:div>
            <w:div w:id="1553813062">
              <w:marLeft w:val="1155"/>
              <w:marRight w:val="0"/>
              <w:marTop w:val="0"/>
              <w:marBottom w:val="0"/>
              <w:divBdr>
                <w:top w:val="none" w:sz="0" w:space="0" w:color="auto"/>
                <w:left w:val="none" w:sz="0" w:space="0" w:color="auto"/>
                <w:bottom w:val="none" w:sz="0" w:space="0" w:color="auto"/>
                <w:right w:val="none" w:sz="0" w:space="0" w:color="auto"/>
              </w:divBdr>
            </w:div>
            <w:div w:id="2144079768">
              <w:marLeft w:val="1155"/>
              <w:marRight w:val="0"/>
              <w:marTop w:val="0"/>
              <w:marBottom w:val="0"/>
              <w:divBdr>
                <w:top w:val="none" w:sz="0" w:space="0" w:color="auto"/>
                <w:left w:val="none" w:sz="0" w:space="0" w:color="auto"/>
                <w:bottom w:val="none" w:sz="0" w:space="0" w:color="auto"/>
                <w:right w:val="none" w:sz="0" w:space="0" w:color="auto"/>
              </w:divBdr>
            </w:div>
            <w:div w:id="138013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6997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452064">
      <w:bodyDiv w:val="1"/>
      <w:marLeft w:val="0"/>
      <w:marRight w:val="0"/>
      <w:marTop w:val="0"/>
      <w:marBottom w:val="0"/>
      <w:divBdr>
        <w:top w:val="none" w:sz="0" w:space="0" w:color="auto"/>
        <w:left w:val="none" w:sz="0" w:space="0" w:color="auto"/>
        <w:bottom w:val="none" w:sz="0" w:space="0" w:color="auto"/>
        <w:right w:val="none" w:sz="0" w:space="0" w:color="auto"/>
      </w:divBdr>
      <w:divsChild>
        <w:div w:id="1574584830">
          <w:marLeft w:val="0"/>
          <w:marRight w:val="0"/>
          <w:marTop w:val="0"/>
          <w:marBottom w:val="0"/>
          <w:divBdr>
            <w:top w:val="none" w:sz="0" w:space="0" w:color="auto"/>
            <w:left w:val="none" w:sz="0" w:space="0" w:color="auto"/>
            <w:bottom w:val="none" w:sz="0" w:space="0" w:color="auto"/>
            <w:right w:val="none" w:sz="0" w:space="0" w:color="auto"/>
          </w:divBdr>
        </w:div>
        <w:div w:id="571045659">
          <w:marLeft w:val="0"/>
          <w:marRight w:val="0"/>
          <w:marTop w:val="150"/>
          <w:marBottom w:val="0"/>
          <w:divBdr>
            <w:top w:val="none" w:sz="0" w:space="0" w:color="auto"/>
            <w:left w:val="none" w:sz="0" w:space="0" w:color="auto"/>
            <w:bottom w:val="none" w:sz="0" w:space="0" w:color="auto"/>
            <w:right w:val="none" w:sz="0" w:space="0" w:color="auto"/>
          </w:divBdr>
          <w:divsChild>
            <w:div w:id="718092128">
              <w:marLeft w:val="1155"/>
              <w:marRight w:val="0"/>
              <w:marTop w:val="0"/>
              <w:marBottom w:val="0"/>
              <w:divBdr>
                <w:top w:val="none" w:sz="0" w:space="0" w:color="auto"/>
                <w:left w:val="none" w:sz="0" w:space="0" w:color="auto"/>
                <w:bottom w:val="none" w:sz="0" w:space="0" w:color="auto"/>
                <w:right w:val="none" w:sz="0" w:space="0" w:color="auto"/>
              </w:divBdr>
            </w:div>
            <w:div w:id="1835803333">
              <w:marLeft w:val="1155"/>
              <w:marRight w:val="0"/>
              <w:marTop w:val="0"/>
              <w:marBottom w:val="0"/>
              <w:divBdr>
                <w:top w:val="none" w:sz="0" w:space="0" w:color="auto"/>
                <w:left w:val="none" w:sz="0" w:space="0" w:color="auto"/>
                <w:bottom w:val="none" w:sz="0" w:space="0" w:color="auto"/>
                <w:right w:val="none" w:sz="0" w:space="0" w:color="auto"/>
              </w:divBdr>
            </w:div>
            <w:div w:id="1695381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848">
      <w:bodyDiv w:val="1"/>
      <w:marLeft w:val="0"/>
      <w:marRight w:val="0"/>
      <w:marTop w:val="0"/>
      <w:marBottom w:val="0"/>
      <w:divBdr>
        <w:top w:val="none" w:sz="0" w:space="0" w:color="auto"/>
        <w:left w:val="none" w:sz="0" w:space="0" w:color="auto"/>
        <w:bottom w:val="none" w:sz="0" w:space="0" w:color="auto"/>
        <w:right w:val="none" w:sz="0" w:space="0" w:color="auto"/>
      </w:divBdr>
      <w:divsChild>
        <w:div w:id="1479881857">
          <w:marLeft w:val="0"/>
          <w:marRight w:val="0"/>
          <w:marTop w:val="0"/>
          <w:marBottom w:val="0"/>
          <w:divBdr>
            <w:top w:val="none" w:sz="0" w:space="0" w:color="auto"/>
            <w:left w:val="none" w:sz="0" w:space="0" w:color="auto"/>
            <w:bottom w:val="none" w:sz="0" w:space="0" w:color="auto"/>
            <w:right w:val="none" w:sz="0" w:space="0" w:color="auto"/>
          </w:divBdr>
        </w:div>
        <w:div w:id="610354754">
          <w:marLeft w:val="0"/>
          <w:marRight w:val="0"/>
          <w:marTop w:val="150"/>
          <w:marBottom w:val="0"/>
          <w:divBdr>
            <w:top w:val="none" w:sz="0" w:space="0" w:color="auto"/>
            <w:left w:val="none" w:sz="0" w:space="0" w:color="auto"/>
            <w:bottom w:val="none" w:sz="0" w:space="0" w:color="auto"/>
            <w:right w:val="none" w:sz="0" w:space="0" w:color="auto"/>
          </w:divBdr>
          <w:divsChild>
            <w:div w:id="1043602500">
              <w:marLeft w:val="1155"/>
              <w:marRight w:val="0"/>
              <w:marTop w:val="0"/>
              <w:marBottom w:val="0"/>
              <w:divBdr>
                <w:top w:val="none" w:sz="0" w:space="0" w:color="auto"/>
                <w:left w:val="none" w:sz="0" w:space="0" w:color="auto"/>
                <w:bottom w:val="none" w:sz="0" w:space="0" w:color="auto"/>
                <w:right w:val="none" w:sz="0" w:space="0" w:color="auto"/>
              </w:divBdr>
            </w:div>
            <w:div w:id="1834056382">
              <w:marLeft w:val="1155"/>
              <w:marRight w:val="0"/>
              <w:marTop w:val="0"/>
              <w:marBottom w:val="0"/>
              <w:divBdr>
                <w:top w:val="none" w:sz="0" w:space="0" w:color="auto"/>
                <w:left w:val="none" w:sz="0" w:space="0" w:color="auto"/>
                <w:bottom w:val="none" w:sz="0" w:space="0" w:color="auto"/>
                <w:right w:val="none" w:sz="0" w:space="0" w:color="auto"/>
              </w:divBdr>
            </w:div>
            <w:div w:id="1799832314">
              <w:marLeft w:val="1155"/>
              <w:marRight w:val="0"/>
              <w:marTop w:val="0"/>
              <w:marBottom w:val="0"/>
              <w:divBdr>
                <w:top w:val="none" w:sz="0" w:space="0" w:color="auto"/>
                <w:left w:val="none" w:sz="0" w:space="0" w:color="auto"/>
                <w:bottom w:val="none" w:sz="0" w:space="0" w:color="auto"/>
                <w:right w:val="none" w:sz="0" w:space="0" w:color="auto"/>
              </w:divBdr>
            </w:div>
            <w:div w:id="145560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738032">
      <w:bodyDiv w:val="1"/>
      <w:marLeft w:val="0"/>
      <w:marRight w:val="0"/>
      <w:marTop w:val="0"/>
      <w:marBottom w:val="0"/>
      <w:divBdr>
        <w:top w:val="none" w:sz="0" w:space="0" w:color="auto"/>
        <w:left w:val="none" w:sz="0" w:space="0" w:color="auto"/>
        <w:bottom w:val="none" w:sz="0" w:space="0" w:color="auto"/>
        <w:right w:val="none" w:sz="0" w:space="0" w:color="auto"/>
      </w:divBdr>
      <w:divsChild>
        <w:div w:id="416440829">
          <w:marLeft w:val="0"/>
          <w:marRight w:val="0"/>
          <w:marTop w:val="0"/>
          <w:marBottom w:val="0"/>
          <w:divBdr>
            <w:top w:val="none" w:sz="0" w:space="0" w:color="auto"/>
            <w:left w:val="none" w:sz="0" w:space="0" w:color="auto"/>
            <w:bottom w:val="none" w:sz="0" w:space="0" w:color="auto"/>
            <w:right w:val="none" w:sz="0" w:space="0" w:color="auto"/>
          </w:divBdr>
        </w:div>
        <w:div w:id="890580311">
          <w:marLeft w:val="0"/>
          <w:marRight w:val="0"/>
          <w:marTop w:val="150"/>
          <w:marBottom w:val="0"/>
          <w:divBdr>
            <w:top w:val="none" w:sz="0" w:space="0" w:color="auto"/>
            <w:left w:val="none" w:sz="0" w:space="0" w:color="auto"/>
            <w:bottom w:val="none" w:sz="0" w:space="0" w:color="auto"/>
            <w:right w:val="none" w:sz="0" w:space="0" w:color="auto"/>
          </w:divBdr>
          <w:divsChild>
            <w:div w:id="449787346">
              <w:marLeft w:val="1155"/>
              <w:marRight w:val="0"/>
              <w:marTop w:val="0"/>
              <w:marBottom w:val="0"/>
              <w:divBdr>
                <w:top w:val="none" w:sz="0" w:space="0" w:color="auto"/>
                <w:left w:val="none" w:sz="0" w:space="0" w:color="auto"/>
                <w:bottom w:val="none" w:sz="0" w:space="0" w:color="auto"/>
                <w:right w:val="none" w:sz="0" w:space="0" w:color="auto"/>
              </w:divBdr>
            </w:div>
            <w:div w:id="1326519842">
              <w:marLeft w:val="1155"/>
              <w:marRight w:val="0"/>
              <w:marTop w:val="0"/>
              <w:marBottom w:val="0"/>
              <w:divBdr>
                <w:top w:val="none" w:sz="0" w:space="0" w:color="auto"/>
                <w:left w:val="none" w:sz="0" w:space="0" w:color="auto"/>
                <w:bottom w:val="none" w:sz="0" w:space="0" w:color="auto"/>
                <w:right w:val="none" w:sz="0" w:space="0" w:color="auto"/>
              </w:divBdr>
            </w:div>
            <w:div w:id="675227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0818673">
      <w:bodyDiv w:val="1"/>
      <w:marLeft w:val="0"/>
      <w:marRight w:val="0"/>
      <w:marTop w:val="0"/>
      <w:marBottom w:val="0"/>
      <w:divBdr>
        <w:top w:val="none" w:sz="0" w:space="0" w:color="auto"/>
        <w:left w:val="none" w:sz="0" w:space="0" w:color="auto"/>
        <w:bottom w:val="none" w:sz="0" w:space="0" w:color="auto"/>
        <w:right w:val="none" w:sz="0" w:space="0" w:color="auto"/>
      </w:divBdr>
      <w:divsChild>
        <w:div w:id="125440465">
          <w:marLeft w:val="0"/>
          <w:marRight w:val="0"/>
          <w:marTop w:val="0"/>
          <w:marBottom w:val="0"/>
          <w:divBdr>
            <w:top w:val="none" w:sz="0" w:space="0" w:color="auto"/>
            <w:left w:val="none" w:sz="0" w:space="0" w:color="auto"/>
            <w:bottom w:val="none" w:sz="0" w:space="0" w:color="auto"/>
            <w:right w:val="none" w:sz="0" w:space="0" w:color="auto"/>
          </w:divBdr>
        </w:div>
        <w:div w:id="2123575979">
          <w:marLeft w:val="0"/>
          <w:marRight w:val="0"/>
          <w:marTop w:val="150"/>
          <w:marBottom w:val="0"/>
          <w:divBdr>
            <w:top w:val="none" w:sz="0" w:space="0" w:color="auto"/>
            <w:left w:val="none" w:sz="0" w:space="0" w:color="auto"/>
            <w:bottom w:val="none" w:sz="0" w:space="0" w:color="auto"/>
            <w:right w:val="none" w:sz="0" w:space="0" w:color="auto"/>
          </w:divBdr>
          <w:divsChild>
            <w:div w:id="82798543">
              <w:marLeft w:val="1155"/>
              <w:marRight w:val="0"/>
              <w:marTop w:val="0"/>
              <w:marBottom w:val="0"/>
              <w:divBdr>
                <w:top w:val="none" w:sz="0" w:space="0" w:color="auto"/>
                <w:left w:val="none" w:sz="0" w:space="0" w:color="auto"/>
                <w:bottom w:val="none" w:sz="0" w:space="0" w:color="auto"/>
                <w:right w:val="none" w:sz="0" w:space="0" w:color="auto"/>
              </w:divBdr>
            </w:div>
            <w:div w:id="502084286">
              <w:marLeft w:val="1155"/>
              <w:marRight w:val="0"/>
              <w:marTop w:val="0"/>
              <w:marBottom w:val="0"/>
              <w:divBdr>
                <w:top w:val="none" w:sz="0" w:space="0" w:color="auto"/>
                <w:left w:val="none" w:sz="0" w:space="0" w:color="auto"/>
                <w:bottom w:val="none" w:sz="0" w:space="0" w:color="auto"/>
                <w:right w:val="none" w:sz="0" w:space="0" w:color="auto"/>
              </w:divBdr>
            </w:div>
            <w:div w:id="89832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736721">
      <w:bodyDiv w:val="1"/>
      <w:marLeft w:val="0"/>
      <w:marRight w:val="0"/>
      <w:marTop w:val="0"/>
      <w:marBottom w:val="0"/>
      <w:divBdr>
        <w:top w:val="none" w:sz="0" w:space="0" w:color="auto"/>
        <w:left w:val="none" w:sz="0" w:space="0" w:color="auto"/>
        <w:bottom w:val="none" w:sz="0" w:space="0" w:color="auto"/>
        <w:right w:val="none" w:sz="0" w:space="0" w:color="auto"/>
      </w:divBdr>
      <w:divsChild>
        <w:div w:id="1582526738">
          <w:marLeft w:val="0"/>
          <w:marRight w:val="0"/>
          <w:marTop w:val="0"/>
          <w:marBottom w:val="0"/>
          <w:divBdr>
            <w:top w:val="none" w:sz="0" w:space="0" w:color="auto"/>
            <w:left w:val="none" w:sz="0" w:space="0" w:color="auto"/>
            <w:bottom w:val="none" w:sz="0" w:space="0" w:color="auto"/>
            <w:right w:val="none" w:sz="0" w:space="0" w:color="auto"/>
          </w:divBdr>
        </w:div>
        <w:div w:id="142964160">
          <w:marLeft w:val="0"/>
          <w:marRight w:val="0"/>
          <w:marTop w:val="150"/>
          <w:marBottom w:val="0"/>
          <w:divBdr>
            <w:top w:val="none" w:sz="0" w:space="0" w:color="auto"/>
            <w:left w:val="none" w:sz="0" w:space="0" w:color="auto"/>
            <w:bottom w:val="none" w:sz="0" w:space="0" w:color="auto"/>
            <w:right w:val="none" w:sz="0" w:space="0" w:color="auto"/>
          </w:divBdr>
          <w:divsChild>
            <w:div w:id="990134372">
              <w:marLeft w:val="1155"/>
              <w:marRight w:val="0"/>
              <w:marTop w:val="0"/>
              <w:marBottom w:val="0"/>
              <w:divBdr>
                <w:top w:val="none" w:sz="0" w:space="0" w:color="auto"/>
                <w:left w:val="none" w:sz="0" w:space="0" w:color="auto"/>
                <w:bottom w:val="none" w:sz="0" w:space="0" w:color="auto"/>
                <w:right w:val="none" w:sz="0" w:space="0" w:color="auto"/>
              </w:divBdr>
            </w:div>
            <w:div w:id="1295254471">
              <w:marLeft w:val="1155"/>
              <w:marRight w:val="0"/>
              <w:marTop w:val="0"/>
              <w:marBottom w:val="0"/>
              <w:divBdr>
                <w:top w:val="none" w:sz="0" w:space="0" w:color="auto"/>
                <w:left w:val="none" w:sz="0" w:space="0" w:color="auto"/>
                <w:bottom w:val="none" w:sz="0" w:space="0" w:color="auto"/>
                <w:right w:val="none" w:sz="0" w:space="0" w:color="auto"/>
              </w:divBdr>
            </w:div>
            <w:div w:id="23530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17677">
      <w:bodyDiv w:val="1"/>
      <w:marLeft w:val="0"/>
      <w:marRight w:val="0"/>
      <w:marTop w:val="0"/>
      <w:marBottom w:val="0"/>
      <w:divBdr>
        <w:top w:val="none" w:sz="0" w:space="0" w:color="auto"/>
        <w:left w:val="none" w:sz="0" w:space="0" w:color="auto"/>
        <w:bottom w:val="none" w:sz="0" w:space="0" w:color="auto"/>
        <w:right w:val="none" w:sz="0" w:space="0" w:color="auto"/>
      </w:divBdr>
      <w:divsChild>
        <w:div w:id="67191560">
          <w:marLeft w:val="0"/>
          <w:marRight w:val="0"/>
          <w:marTop w:val="0"/>
          <w:marBottom w:val="0"/>
          <w:divBdr>
            <w:top w:val="none" w:sz="0" w:space="0" w:color="auto"/>
            <w:left w:val="none" w:sz="0" w:space="0" w:color="auto"/>
            <w:bottom w:val="none" w:sz="0" w:space="0" w:color="auto"/>
            <w:right w:val="none" w:sz="0" w:space="0" w:color="auto"/>
          </w:divBdr>
        </w:div>
        <w:div w:id="1698700146">
          <w:marLeft w:val="0"/>
          <w:marRight w:val="0"/>
          <w:marTop w:val="150"/>
          <w:marBottom w:val="0"/>
          <w:divBdr>
            <w:top w:val="none" w:sz="0" w:space="0" w:color="auto"/>
            <w:left w:val="none" w:sz="0" w:space="0" w:color="auto"/>
            <w:bottom w:val="none" w:sz="0" w:space="0" w:color="auto"/>
            <w:right w:val="none" w:sz="0" w:space="0" w:color="auto"/>
          </w:divBdr>
          <w:divsChild>
            <w:div w:id="1633945498">
              <w:marLeft w:val="1155"/>
              <w:marRight w:val="0"/>
              <w:marTop w:val="0"/>
              <w:marBottom w:val="0"/>
              <w:divBdr>
                <w:top w:val="none" w:sz="0" w:space="0" w:color="auto"/>
                <w:left w:val="none" w:sz="0" w:space="0" w:color="auto"/>
                <w:bottom w:val="none" w:sz="0" w:space="0" w:color="auto"/>
                <w:right w:val="none" w:sz="0" w:space="0" w:color="auto"/>
              </w:divBdr>
            </w:div>
            <w:div w:id="565411191">
              <w:marLeft w:val="1155"/>
              <w:marRight w:val="0"/>
              <w:marTop w:val="0"/>
              <w:marBottom w:val="0"/>
              <w:divBdr>
                <w:top w:val="none" w:sz="0" w:space="0" w:color="auto"/>
                <w:left w:val="none" w:sz="0" w:space="0" w:color="auto"/>
                <w:bottom w:val="none" w:sz="0" w:space="0" w:color="auto"/>
                <w:right w:val="none" w:sz="0" w:space="0" w:color="auto"/>
              </w:divBdr>
            </w:div>
            <w:div w:id="2045787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702492">
      <w:bodyDiv w:val="1"/>
      <w:marLeft w:val="0"/>
      <w:marRight w:val="0"/>
      <w:marTop w:val="0"/>
      <w:marBottom w:val="0"/>
      <w:divBdr>
        <w:top w:val="none" w:sz="0" w:space="0" w:color="auto"/>
        <w:left w:val="none" w:sz="0" w:space="0" w:color="auto"/>
        <w:bottom w:val="none" w:sz="0" w:space="0" w:color="auto"/>
        <w:right w:val="none" w:sz="0" w:space="0" w:color="auto"/>
      </w:divBdr>
      <w:divsChild>
        <w:div w:id="1102187018">
          <w:marLeft w:val="0"/>
          <w:marRight w:val="0"/>
          <w:marTop w:val="0"/>
          <w:marBottom w:val="0"/>
          <w:divBdr>
            <w:top w:val="none" w:sz="0" w:space="0" w:color="auto"/>
            <w:left w:val="none" w:sz="0" w:space="0" w:color="auto"/>
            <w:bottom w:val="none" w:sz="0" w:space="0" w:color="auto"/>
            <w:right w:val="none" w:sz="0" w:space="0" w:color="auto"/>
          </w:divBdr>
        </w:div>
        <w:div w:id="1826898968">
          <w:marLeft w:val="0"/>
          <w:marRight w:val="0"/>
          <w:marTop w:val="150"/>
          <w:marBottom w:val="0"/>
          <w:divBdr>
            <w:top w:val="none" w:sz="0" w:space="0" w:color="auto"/>
            <w:left w:val="none" w:sz="0" w:space="0" w:color="auto"/>
            <w:bottom w:val="none" w:sz="0" w:space="0" w:color="auto"/>
            <w:right w:val="none" w:sz="0" w:space="0" w:color="auto"/>
          </w:divBdr>
          <w:divsChild>
            <w:div w:id="1325470335">
              <w:marLeft w:val="1155"/>
              <w:marRight w:val="0"/>
              <w:marTop w:val="0"/>
              <w:marBottom w:val="0"/>
              <w:divBdr>
                <w:top w:val="none" w:sz="0" w:space="0" w:color="auto"/>
                <w:left w:val="none" w:sz="0" w:space="0" w:color="auto"/>
                <w:bottom w:val="none" w:sz="0" w:space="0" w:color="auto"/>
                <w:right w:val="none" w:sz="0" w:space="0" w:color="auto"/>
              </w:divBdr>
            </w:div>
            <w:div w:id="20999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61616">
      <w:bodyDiv w:val="1"/>
      <w:marLeft w:val="0"/>
      <w:marRight w:val="0"/>
      <w:marTop w:val="0"/>
      <w:marBottom w:val="0"/>
      <w:divBdr>
        <w:top w:val="none" w:sz="0" w:space="0" w:color="auto"/>
        <w:left w:val="none" w:sz="0" w:space="0" w:color="auto"/>
        <w:bottom w:val="none" w:sz="0" w:space="0" w:color="auto"/>
        <w:right w:val="none" w:sz="0" w:space="0" w:color="auto"/>
      </w:divBdr>
      <w:divsChild>
        <w:div w:id="953247838">
          <w:marLeft w:val="0"/>
          <w:marRight w:val="0"/>
          <w:marTop w:val="0"/>
          <w:marBottom w:val="0"/>
          <w:divBdr>
            <w:top w:val="none" w:sz="0" w:space="0" w:color="auto"/>
            <w:left w:val="none" w:sz="0" w:space="0" w:color="auto"/>
            <w:bottom w:val="none" w:sz="0" w:space="0" w:color="auto"/>
            <w:right w:val="none" w:sz="0" w:space="0" w:color="auto"/>
          </w:divBdr>
        </w:div>
        <w:div w:id="1282375505">
          <w:marLeft w:val="0"/>
          <w:marRight w:val="0"/>
          <w:marTop w:val="150"/>
          <w:marBottom w:val="0"/>
          <w:divBdr>
            <w:top w:val="none" w:sz="0" w:space="0" w:color="auto"/>
            <w:left w:val="none" w:sz="0" w:space="0" w:color="auto"/>
            <w:bottom w:val="none" w:sz="0" w:space="0" w:color="auto"/>
            <w:right w:val="none" w:sz="0" w:space="0" w:color="auto"/>
          </w:divBdr>
          <w:divsChild>
            <w:div w:id="1248223247">
              <w:marLeft w:val="1155"/>
              <w:marRight w:val="0"/>
              <w:marTop w:val="0"/>
              <w:marBottom w:val="0"/>
              <w:divBdr>
                <w:top w:val="none" w:sz="0" w:space="0" w:color="auto"/>
                <w:left w:val="none" w:sz="0" w:space="0" w:color="auto"/>
                <w:bottom w:val="none" w:sz="0" w:space="0" w:color="auto"/>
                <w:right w:val="none" w:sz="0" w:space="0" w:color="auto"/>
              </w:divBdr>
            </w:div>
            <w:div w:id="1331568415">
              <w:marLeft w:val="1155"/>
              <w:marRight w:val="0"/>
              <w:marTop w:val="0"/>
              <w:marBottom w:val="0"/>
              <w:divBdr>
                <w:top w:val="none" w:sz="0" w:space="0" w:color="auto"/>
                <w:left w:val="none" w:sz="0" w:space="0" w:color="auto"/>
                <w:bottom w:val="none" w:sz="0" w:space="0" w:color="auto"/>
                <w:right w:val="none" w:sz="0" w:space="0" w:color="auto"/>
              </w:divBdr>
            </w:div>
            <w:div w:id="181015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8493">
      <w:bodyDiv w:val="1"/>
      <w:marLeft w:val="0"/>
      <w:marRight w:val="0"/>
      <w:marTop w:val="0"/>
      <w:marBottom w:val="0"/>
      <w:divBdr>
        <w:top w:val="none" w:sz="0" w:space="0" w:color="auto"/>
        <w:left w:val="none" w:sz="0" w:space="0" w:color="auto"/>
        <w:bottom w:val="none" w:sz="0" w:space="0" w:color="auto"/>
        <w:right w:val="none" w:sz="0" w:space="0" w:color="auto"/>
      </w:divBdr>
      <w:divsChild>
        <w:div w:id="112018963">
          <w:marLeft w:val="0"/>
          <w:marRight w:val="0"/>
          <w:marTop w:val="0"/>
          <w:marBottom w:val="0"/>
          <w:divBdr>
            <w:top w:val="none" w:sz="0" w:space="0" w:color="auto"/>
            <w:left w:val="none" w:sz="0" w:space="0" w:color="auto"/>
            <w:bottom w:val="none" w:sz="0" w:space="0" w:color="auto"/>
            <w:right w:val="none" w:sz="0" w:space="0" w:color="auto"/>
          </w:divBdr>
        </w:div>
        <w:div w:id="1737166938">
          <w:marLeft w:val="0"/>
          <w:marRight w:val="0"/>
          <w:marTop w:val="150"/>
          <w:marBottom w:val="0"/>
          <w:divBdr>
            <w:top w:val="none" w:sz="0" w:space="0" w:color="auto"/>
            <w:left w:val="none" w:sz="0" w:space="0" w:color="auto"/>
            <w:bottom w:val="none" w:sz="0" w:space="0" w:color="auto"/>
            <w:right w:val="none" w:sz="0" w:space="0" w:color="auto"/>
          </w:divBdr>
          <w:divsChild>
            <w:div w:id="1618179913">
              <w:marLeft w:val="1155"/>
              <w:marRight w:val="0"/>
              <w:marTop w:val="0"/>
              <w:marBottom w:val="0"/>
              <w:divBdr>
                <w:top w:val="none" w:sz="0" w:space="0" w:color="auto"/>
                <w:left w:val="none" w:sz="0" w:space="0" w:color="auto"/>
                <w:bottom w:val="none" w:sz="0" w:space="0" w:color="auto"/>
                <w:right w:val="none" w:sz="0" w:space="0" w:color="auto"/>
              </w:divBdr>
            </w:div>
            <w:div w:id="1477839912">
              <w:marLeft w:val="1155"/>
              <w:marRight w:val="0"/>
              <w:marTop w:val="0"/>
              <w:marBottom w:val="0"/>
              <w:divBdr>
                <w:top w:val="none" w:sz="0" w:space="0" w:color="auto"/>
                <w:left w:val="none" w:sz="0" w:space="0" w:color="auto"/>
                <w:bottom w:val="none" w:sz="0" w:space="0" w:color="auto"/>
                <w:right w:val="none" w:sz="0" w:space="0" w:color="auto"/>
              </w:divBdr>
            </w:div>
            <w:div w:id="1873348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792117">
      <w:bodyDiv w:val="1"/>
      <w:marLeft w:val="0"/>
      <w:marRight w:val="0"/>
      <w:marTop w:val="0"/>
      <w:marBottom w:val="0"/>
      <w:divBdr>
        <w:top w:val="none" w:sz="0" w:space="0" w:color="auto"/>
        <w:left w:val="none" w:sz="0" w:space="0" w:color="auto"/>
        <w:bottom w:val="none" w:sz="0" w:space="0" w:color="auto"/>
        <w:right w:val="none" w:sz="0" w:space="0" w:color="auto"/>
      </w:divBdr>
      <w:divsChild>
        <w:div w:id="418990245">
          <w:marLeft w:val="0"/>
          <w:marRight w:val="0"/>
          <w:marTop w:val="0"/>
          <w:marBottom w:val="0"/>
          <w:divBdr>
            <w:top w:val="none" w:sz="0" w:space="0" w:color="auto"/>
            <w:left w:val="none" w:sz="0" w:space="0" w:color="auto"/>
            <w:bottom w:val="none" w:sz="0" w:space="0" w:color="auto"/>
            <w:right w:val="none" w:sz="0" w:space="0" w:color="auto"/>
          </w:divBdr>
        </w:div>
        <w:div w:id="1125082689">
          <w:marLeft w:val="0"/>
          <w:marRight w:val="0"/>
          <w:marTop w:val="150"/>
          <w:marBottom w:val="0"/>
          <w:divBdr>
            <w:top w:val="none" w:sz="0" w:space="0" w:color="auto"/>
            <w:left w:val="none" w:sz="0" w:space="0" w:color="auto"/>
            <w:bottom w:val="none" w:sz="0" w:space="0" w:color="auto"/>
            <w:right w:val="none" w:sz="0" w:space="0" w:color="auto"/>
          </w:divBdr>
          <w:divsChild>
            <w:div w:id="156001047">
              <w:marLeft w:val="1155"/>
              <w:marRight w:val="0"/>
              <w:marTop w:val="0"/>
              <w:marBottom w:val="0"/>
              <w:divBdr>
                <w:top w:val="none" w:sz="0" w:space="0" w:color="auto"/>
                <w:left w:val="none" w:sz="0" w:space="0" w:color="auto"/>
                <w:bottom w:val="none" w:sz="0" w:space="0" w:color="auto"/>
                <w:right w:val="none" w:sz="0" w:space="0" w:color="auto"/>
              </w:divBdr>
            </w:div>
            <w:div w:id="492914046">
              <w:marLeft w:val="1155"/>
              <w:marRight w:val="0"/>
              <w:marTop w:val="0"/>
              <w:marBottom w:val="0"/>
              <w:divBdr>
                <w:top w:val="none" w:sz="0" w:space="0" w:color="auto"/>
                <w:left w:val="none" w:sz="0" w:space="0" w:color="auto"/>
                <w:bottom w:val="none" w:sz="0" w:space="0" w:color="auto"/>
                <w:right w:val="none" w:sz="0" w:space="0" w:color="auto"/>
              </w:divBdr>
            </w:div>
            <w:div w:id="464128292">
              <w:marLeft w:val="1155"/>
              <w:marRight w:val="0"/>
              <w:marTop w:val="0"/>
              <w:marBottom w:val="0"/>
              <w:divBdr>
                <w:top w:val="none" w:sz="0" w:space="0" w:color="auto"/>
                <w:left w:val="none" w:sz="0" w:space="0" w:color="auto"/>
                <w:bottom w:val="none" w:sz="0" w:space="0" w:color="auto"/>
                <w:right w:val="none" w:sz="0" w:space="0" w:color="auto"/>
              </w:divBdr>
            </w:div>
            <w:div w:id="90676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793587">
      <w:bodyDiv w:val="1"/>
      <w:marLeft w:val="0"/>
      <w:marRight w:val="0"/>
      <w:marTop w:val="0"/>
      <w:marBottom w:val="0"/>
      <w:divBdr>
        <w:top w:val="none" w:sz="0" w:space="0" w:color="auto"/>
        <w:left w:val="none" w:sz="0" w:space="0" w:color="auto"/>
        <w:bottom w:val="none" w:sz="0" w:space="0" w:color="auto"/>
        <w:right w:val="none" w:sz="0" w:space="0" w:color="auto"/>
      </w:divBdr>
      <w:divsChild>
        <w:div w:id="112596851">
          <w:marLeft w:val="0"/>
          <w:marRight w:val="0"/>
          <w:marTop w:val="0"/>
          <w:marBottom w:val="0"/>
          <w:divBdr>
            <w:top w:val="none" w:sz="0" w:space="0" w:color="auto"/>
            <w:left w:val="none" w:sz="0" w:space="0" w:color="auto"/>
            <w:bottom w:val="none" w:sz="0" w:space="0" w:color="auto"/>
            <w:right w:val="none" w:sz="0" w:space="0" w:color="auto"/>
          </w:divBdr>
        </w:div>
        <w:div w:id="52508819">
          <w:marLeft w:val="0"/>
          <w:marRight w:val="0"/>
          <w:marTop w:val="150"/>
          <w:marBottom w:val="0"/>
          <w:divBdr>
            <w:top w:val="none" w:sz="0" w:space="0" w:color="auto"/>
            <w:left w:val="none" w:sz="0" w:space="0" w:color="auto"/>
            <w:bottom w:val="none" w:sz="0" w:space="0" w:color="auto"/>
            <w:right w:val="none" w:sz="0" w:space="0" w:color="auto"/>
          </w:divBdr>
          <w:divsChild>
            <w:div w:id="852840783">
              <w:marLeft w:val="1155"/>
              <w:marRight w:val="0"/>
              <w:marTop w:val="0"/>
              <w:marBottom w:val="0"/>
              <w:divBdr>
                <w:top w:val="none" w:sz="0" w:space="0" w:color="auto"/>
                <w:left w:val="none" w:sz="0" w:space="0" w:color="auto"/>
                <w:bottom w:val="none" w:sz="0" w:space="0" w:color="auto"/>
                <w:right w:val="none" w:sz="0" w:space="0" w:color="auto"/>
              </w:divBdr>
            </w:div>
            <w:div w:id="1600025297">
              <w:marLeft w:val="1155"/>
              <w:marRight w:val="0"/>
              <w:marTop w:val="0"/>
              <w:marBottom w:val="0"/>
              <w:divBdr>
                <w:top w:val="none" w:sz="0" w:space="0" w:color="auto"/>
                <w:left w:val="none" w:sz="0" w:space="0" w:color="auto"/>
                <w:bottom w:val="none" w:sz="0" w:space="0" w:color="auto"/>
                <w:right w:val="none" w:sz="0" w:space="0" w:color="auto"/>
              </w:divBdr>
            </w:div>
            <w:div w:id="1757364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5073">
      <w:bodyDiv w:val="1"/>
      <w:marLeft w:val="0"/>
      <w:marRight w:val="0"/>
      <w:marTop w:val="0"/>
      <w:marBottom w:val="0"/>
      <w:divBdr>
        <w:top w:val="none" w:sz="0" w:space="0" w:color="auto"/>
        <w:left w:val="none" w:sz="0" w:space="0" w:color="auto"/>
        <w:bottom w:val="none" w:sz="0" w:space="0" w:color="auto"/>
        <w:right w:val="none" w:sz="0" w:space="0" w:color="auto"/>
      </w:divBdr>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2648">
      <w:bodyDiv w:val="1"/>
      <w:marLeft w:val="0"/>
      <w:marRight w:val="0"/>
      <w:marTop w:val="0"/>
      <w:marBottom w:val="0"/>
      <w:divBdr>
        <w:top w:val="none" w:sz="0" w:space="0" w:color="auto"/>
        <w:left w:val="none" w:sz="0" w:space="0" w:color="auto"/>
        <w:bottom w:val="none" w:sz="0" w:space="0" w:color="auto"/>
        <w:right w:val="none" w:sz="0" w:space="0" w:color="auto"/>
      </w:divBdr>
      <w:divsChild>
        <w:div w:id="919752236">
          <w:marLeft w:val="0"/>
          <w:marRight w:val="0"/>
          <w:marTop w:val="0"/>
          <w:marBottom w:val="0"/>
          <w:divBdr>
            <w:top w:val="none" w:sz="0" w:space="0" w:color="auto"/>
            <w:left w:val="none" w:sz="0" w:space="0" w:color="auto"/>
            <w:bottom w:val="none" w:sz="0" w:space="0" w:color="auto"/>
            <w:right w:val="none" w:sz="0" w:space="0" w:color="auto"/>
          </w:divBdr>
        </w:div>
        <w:div w:id="1004699473">
          <w:marLeft w:val="0"/>
          <w:marRight w:val="0"/>
          <w:marTop w:val="150"/>
          <w:marBottom w:val="0"/>
          <w:divBdr>
            <w:top w:val="none" w:sz="0" w:space="0" w:color="auto"/>
            <w:left w:val="none" w:sz="0" w:space="0" w:color="auto"/>
            <w:bottom w:val="none" w:sz="0" w:space="0" w:color="auto"/>
            <w:right w:val="none" w:sz="0" w:space="0" w:color="auto"/>
          </w:divBdr>
          <w:divsChild>
            <w:div w:id="282538580">
              <w:marLeft w:val="1155"/>
              <w:marRight w:val="0"/>
              <w:marTop w:val="0"/>
              <w:marBottom w:val="0"/>
              <w:divBdr>
                <w:top w:val="none" w:sz="0" w:space="0" w:color="auto"/>
                <w:left w:val="none" w:sz="0" w:space="0" w:color="auto"/>
                <w:bottom w:val="none" w:sz="0" w:space="0" w:color="auto"/>
                <w:right w:val="none" w:sz="0" w:space="0" w:color="auto"/>
              </w:divBdr>
            </w:div>
            <w:div w:id="1562903840">
              <w:marLeft w:val="1155"/>
              <w:marRight w:val="0"/>
              <w:marTop w:val="0"/>
              <w:marBottom w:val="0"/>
              <w:divBdr>
                <w:top w:val="none" w:sz="0" w:space="0" w:color="auto"/>
                <w:left w:val="none" w:sz="0" w:space="0" w:color="auto"/>
                <w:bottom w:val="none" w:sz="0" w:space="0" w:color="auto"/>
                <w:right w:val="none" w:sz="0" w:space="0" w:color="auto"/>
              </w:divBdr>
            </w:div>
            <w:div w:id="823815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368769">
      <w:bodyDiv w:val="1"/>
      <w:marLeft w:val="0"/>
      <w:marRight w:val="0"/>
      <w:marTop w:val="0"/>
      <w:marBottom w:val="0"/>
      <w:divBdr>
        <w:top w:val="none" w:sz="0" w:space="0" w:color="auto"/>
        <w:left w:val="none" w:sz="0" w:space="0" w:color="auto"/>
        <w:bottom w:val="none" w:sz="0" w:space="0" w:color="auto"/>
        <w:right w:val="none" w:sz="0" w:space="0" w:color="auto"/>
      </w:divBdr>
      <w:divsChild>
        <w:div w:id="1193420340">
          <w:marLeft w:val="0"/>
          <w:marRight w:val="0"/>
          <w:marTop w:val="0"/>
          <w:marBottom w:val="0"/>
          <w:divBdr>
            <w:top w:val="none" w:sz="0" w:space="0" w:color="auto"/>
            <w:left w:val="none" w:sz="0" w:space="0" w:color="auto"/>
            <w:bottom w:val="none" w:sz="0" w:space="0" w:color="auto"/>
            <w:right w:val="none" w:sz="0" w:space="0" w:color="auto"/>
          </w:divBdr>
        </w:div>
        <w:div w:id="162280528">
          <w:marLeft w:val="0"/>
          <w:marRight w:val="0"/>
          <w:marTop w:val="150"/>
          <w:marBottom w:val="0"/>
          <w:divBdr>
            <w:top w:val="none" w:sz="0" w:space="0" w:color="auto"/>
            <w:left w:val="none" w:sz="0" w:space="0" w:color="auto"/>
            <w:bottom w:val="none" w:sz="0" w:space="0" w:color="auto"/>
            <w:right w:val="none" w:sz="0" w:space="0" w:color="auto"/>
          </w:divBdr>
          <w:divsChild>
            <w:div w:id="951789306">
              <w:marLeft w:val="1155"/>
              <w:marRight w:val="0"/>
              <w:marTop w:val="0"/>
              <w:marBottom w:val="0"/>
              <w:divBdr>
                <w:top w:val="none" w:sz="0" w:space="0" w:color="auto"/>
                <w:left w:val="none" w:sz="0" w:space="0" w:color="auto"/>
                <w:bottom w:val="none" w:sz="0" w:space="0" w:color="auto"/>
                <w:right w:val="none" w:sz="0" w:space="0" w:color="auto"/>
              </w:divBdr>
            </w:div>
            <w:div w:id="1594314082">
              <w:marLeft w:val="1155"/>
              <w:marRight w:val="0"/>
              <w:marTop w:val="0"/>
              <w:marBottom w:val="0"/>
              <w:divBdr>
                <w:top w:val="none" w:sz="0" w:space="0" w:color="auto"/>
                <w:left w:val="none" w:sz="0" w:space="0" w:color="auto"/>
                <w:bottom w:val="none" w:sz="0" w:space="0" w:color="auto"/>
                <w:right w:val="none" w:sz="0" w:space="0" w:color="auto"/>
              </w:divBdr>
            </w:div>
            <w:div w:id="1207520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370254">
      <w:bodyDiv w:val="1"/>
      <w:marLeft w:val="0"/>
      <w:marRight w:val="0"/>
      <w:marTop w:val="0"/>
      <w:marBottom w:val="0"/>
      <w:divBdr>
        <w:top w:val="none" w:sz="0" w:space="0" w:color="auto"/>
        <w:left w:val="none" w:sz="0" w:space="0" w:color="auto"/>
        <w:bottom w:val="none" w:sz="0" w:space="0" w:color="auto"/>
        <w:right w:val="none" w:sz="0" w:space="0" w:color="auto"/>
      </w:divBdr>
      <w:divsChild>
        <w:div w:id="1464736321">
          <w:marLeft w:val="0"/>
          <w:marRight w:val="0"/>
          <w:marTop w:val="0"/>
          <w:marBottom w:val="0"/>
          <w:divBdr>
            <w:top w:val="none" w:sz="0" w:space="0" w:color="auto"/>
            <w:left w:val="none" w:sz="0" w:space="0" w:color="auto"/>
            <w:bottom w:val="none" w:sz="0" w:space="0" w:color="auto"/>
            <w:right w:val="none" w:sz="0" w:space="0" w:color="auto"/>
          </w:divBdr>
        </w:div>
        <w:div w:id="1105034595">
          <w:marLeft w:val="0"/>
          <w:marRight w:val="0"/>
          <w:marTop w:val="150"/>
          <w:marBottom w:val="0"/>
          <w:divBdr>
            <w:top w:val="none" w:sz="0" w:space="0" w:color="auto"/>
            <w:left w:val="none" w:sz="0" w:space="0" w:color="auto"/>
            <w:bottom w:val="none" w:sz="0" w:space="0" w:color="auto"/>
            <w:right w:val="none" w:sz="0" w:space="0" w:color="auto"/>
          </w:divBdr>
          <w:divsChild>
            <w:div w:id="1683121363">
              <w:marLeft w:val="1155"/>
              <w:marRight w:val="0"/>
              <w:marTop w:val="0"/>
              <w:marBottom w:val="0"/>
              <w:divBdr>
                <w:top w:val="none" w:sz="0" w:space="0" w:color="auto"/>
                <w:left w:val="none" w:sz="0" w:space="0" w:color="auto"/>
                <w:bottom w:val="none" w:sz="0" w:space="0" w:color="auto"/>
                <w:right w:val="none" w:sz="0" w:space="0" w:color="auto"/>
              </w:divBdr>
            </w:div>
            <w:div w:id="165020476">
              <w:marLeft w:val="1155"/>
              <w:marRight w:val="0"/>
              <w:marTop w:val="0"/>
              <w:marBottom w:val="0"/>
              <w:divBdr>
                <w:top w:val="none" w:sz="0" w:space="0" w:color="auto"/>
                <w:left w:val="none" w:sz="0" w:space="0" w:color="auto"/>
                <w:bottom w:val="none" w:sz="0" w:space="0" w:color="auto"/>
                <w:right w:val="none" w:sz="0" w:space="0" w:color="auto"/>
              </w:divBdr>
            </w:div>
            <w:div w:id="20009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412084">
      <w:bodyDiv w:val="1"/>
      <w:marLeft w:val="0"/>
      <w:marRight w:val="0"/>
      <w:marTop w:val="0"/>
      <w:marBottom w:val="0"/>
      <w:divBdr>
        <w:top w:val="none" w:sz="0" w:space="0" w:color="auto"/>
        <w:left w:val="none" w:sz="0" w:space="0" w:color="auto"/>
        <w:bottom w:val="none" w:sz="0" w:space="0" w:color="auto"/>
        <w:right w:val="none" w:sz="0" w:space="0" w:color="auto"/>
      </w:divBdr>
      <w:divsChild>
        <w:div w:id="153885056">
          <w:marLeft w:val="0"/>
          <w:marRight w:val="0"/>
          <w:marTop w:val="0"/>
          <w:marBottom w:val="0"/>
          <w:divBdr>
            <w:top w:val="none" w:sz="0" w:space="0" w:color="auto"/>
            <w:left w:val="none" w:sz="0" w:space="0" w:color="auto"/>
            <w:bottom w:val="none" w:sz="0" w:space="0" w:color="auto"/>
            <w:right w:val="none" w:sz="0" w:space="0" w:color="auto"/>
          </w:divBdr>
        </w:div>
        <w:div w:id="703406615">
          <w:marLeft w:val="0"/>
          <w:marRight w:val="0"/>
          <w:marTop w:val="150"/>
          <w:marBottom w:val="0"/>
          <w:divBdr>
            <w:top w:val="none" w:sz="0" w:space="0" w:color="auto"/>
            <w:left w:val="none" w:sz="0" w:space="0" w:color="auto"/>
            <w:bottom w:val="none" w:sz="0" w:space="0" w:color="auto"/>
            <w:right w:val="none" w:sz="0" w:space="0" w:color="auto"/>
          </w:divBdr>
          <w:divsChild>
            <w:div w:id="2008047679">
              <w:marLeft w:val="1155"/>
              <w:marRight w:val="0"/>
              <w:marTop w:val="0"/>
              <w:marBottom w:val="0"/>
              <w:divBdr>
                <w:top w:val="none" w:sz="0" w:space="0" w:color="auto"/>
                <w:left w:val="none" w:sz="0" w:space="0" w:color="auto"/>
                <w:bottom w:val="none" w:sz="0" w:space="0" w:color="auto"/>
                <w:right w:val="none" w:sz="0" w:space="0" w:color="auto"/>
              </w:divBdr>
            </w:div>
            <w:div w:id="1936285637">
              <w:marLeft w:val="1155"/>
              <w:marRight w:val="0"/>
              <w:marTop w:val="0"/>
              <w:marBottom w:val="0"/>
              <w:divBdr>
                <w:top w:val="none" w:sz="0" w:space="0" w:color="auto"/>
                <w:left w:val="none" w:sz="0" w:space="0" w:color="auto"/>
                <w:bottom w:val="none" w:sz="0" w:space="0" w:color="auto"/>
                <w:right w:val="none" w:sz="0" w:space="0" w:color="auto"/>
              </w:divBdr>
            </w:div>
            <w:div w:id="973096910">
              <w:marLeft w:val="1155"/>
              <w:marRight w:val="0"/>
              <w:marTop w:val="0"/>
              <w:marBottom w:val="0"/>
              <w:divBdr>
                <w:top w:val="none" w:sz="0" w:space="0" w:color="auto"/>
                <w:left w:val="none" w:sz="0" w:space="0" w:color="auto"/>
                <w:bottom w:val="none" w:sz="0" w:space="0" w:color="auto"/>
                <w:right w:val="none" w:sz="0" w:space="0" w:color="auto"/>
              </w:divBdr>
            </w:div>
            <w:div w:id="112736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31366">
      <w:bodyDiv w:val="1"/>
      <w:marLeft w:val="0"/>
      <w:marRight w:val="0"/>
      <w:marTop w:val="0"/>
      <w:marBottom w:val="0"/>
      <w:divBdr>
        <w:top w:val="none" w:sz="0" w:space="0" w:color="auto"/>
        <w:left w:val="none" w:sz="0" w:space="0" w:color="auto"/>
        <w:bottom w:val="none" w:sz="0" w:space="0" w:color="auto"/>
        <w:right w:val="none" w:sz="0" w:space="0" w:color="auto"/>
      </w:divBdr>
      <w:divsChild>
        <w:div w:id="1338776732">
          <w:marLeft w:val="0"/>
          <w:marRight w:val="0"/>
          <w:marTop w:val="0"/>
          <w:marBottom w:val="0"/>
          <w:divBdr>
            <w:top w:val="none" w:sz="0" w:space="0" w:color="auto"/>
            <w:left w:val="none" w:sz="0" w:space="0" w:color="auto"/>
            <w:bottom w:val="none" w:sz="0" w:space="0" w:color="auto"/>
            <w:right w:val="none" w:sz="0" w:space="0" w:color="auto"/>
          </w:divBdr>
        </w:div>
        <w:div w:id="494028814">
          <w:marLeft w:val="0"/>
          <w:marRight w:val="0"/>
          <w:marTop w:val="150"/>
          <w:marBottom w:val="0"/>
          <w:divBdr>
            <w:top w:val="none" w:sz="0" w:space="0" w:color="auto"/>
            <w:left w:val="none" w:sz="0" w:space="0" w:color="auto"/>
            <w:bottom w:val="none" w:sz="0" w:space="0" w:color="auto"/>
            <w:right w:val="none" w:sz="0" w:space="0" w:color="auto"/>
          </w:divBdr>
          <w:divsChild>
            <w:div w:id="939489924">
              <w:marLeft w:val="1155"/>
              <w:marRight w:val="0"/>
              <w:marTop w:val="0"/>
              <w:marBottom w:val="0"/>
              <w:divBdr>
                <w:top w:val="none" w:sz="0" w:space="0" w:color="auto"/>
                <w:left w:val="none" w:sz="0" w:space="0" w:color="auto"/>
                <w:bottom w:val="none" w:sz="0" w:space="0" w:color="auto"/>
                <w:right w:val="none" w:sz="0" w:space="0" w:color="auto"/>
              </w:divBdr>
            </w:div>
            <w:div w:id="1494178360">
              <w:marLeft w:val="1155"/>
              <w:marRight w:val="0"/>
              <w:marTop w:val="0"/>
              <w:marBottom w:val="0"/>
              <w:divBdr>
                <w:top w:val="none" w:sz="0" w:space="0" w:color="auto"/>
                <w:left w:val="none" w:sz="0" w:space="0" w:color="auto"/>
                <w:bottom w:val="none" w:sz="0" w:space="0" w:color="auto"/>
                <w:right w:val="none" w:sz="0" w:space="0" w:color="auto"/>
              </w:divBdr>
            </w:div>
            <w:div w:id="751246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573274">
      <w:bodyDiv w:val="1"/>
      <w:marLeft w:val="0"/>
      <w:marRight w:val="0"/>
      <w:marTop w:val="0"/>
      <w:marBottom w:val="0"/>
      <w:divBdr>
        <w:top w:val="none" w:sz="0" w:space="0" w:color="auto"/>
        <w:left w:val="none" w:sz="0" w:space="0" w:color="auto"/>
        <w:bottom w:val="none" w:sz="0" w:space="0" w:color="auto"/>
        <w:right w:val="none" w:sz="0" w:space="0" w:color="auto"/>
      </w:divBdr>
      <w:divsChild>
        <w:div w:id="1238591959">
          <w:marLeft w:val="0"/>
          <w:marRight w:val="0"/>
          <w:marTop w:val="0"/>
          <w:marBottom w:val="0"/>
          <w:divBdr>
            <w:top w:val="none" w:sz="0" w:space="0" w:color="auto"/>
            <w:left w:val="none" w:sz="0" w:space="0" w:color="auto"/>
            <w:bottom w:val="none" w:sz="0" w:space="0" w:color="auto"/>
            <w:right w:val="none" w:sz="0" w:space="0" w:color="auto"/>
          </w:divBdr>
        </w:div>
        <w:div w:id="1174491995">
          <w:marLeft w:val="0"/>
          <w:marRight w:val="0"/>
          <w:marTop w:val="150"/>
          <w:marBottom w:val="0"/>
          <w:divBdr>
            <w:top w:val="none" w:sz="0" w:space="0" w:color="auto"/>
            <w:left w:val="none" w:sz="0" w:space="0" w:color="auto"/>
            <w:bottom w:val="none" w:sz="0" w:space="0" w:color="auto"/>
            <w:right w:val="none" w:sz="0" w:space="0" w:color="auto"/>
          </w:divBdr>
          <w:divsChild>
            <w:div w:id="150996486">
              <w:marLeft w:val="1155"/>
              <w:marRight w:val="0"/>
              <w:marTop w:val="0"/>
              <w:marBottom w:val="0"/>
              <w:divBdr>
                <w:top w:val="none" w:sz="0" w:space="0" w:color="auto"/>
                <w:left w:val="none" w:sz="0" w:space="0" w:color="auto"/>
                <w:bottom w:val="none" w:sz="0" w:space="0" w:color="auto"/>
                <w:right w:val="none" w:sz="0" w:space="0" w:color="auto"/>
              </w:divBdr>
            </w:div>
            <w:div w:id="385380445">
              <w:marLeft w:val="1155"/>
              <w:marRight w:val="0"/>
              <w:marTop w:val="0"/>
              <w:marBottom w:val="0"/>
              <w:divBdr>
                <w:top w:val="none" w:sz="0" w:space="0" w:color="auto"/>
                <w:left w:val="none" w:sz="0" w:space="0" w:color="auto"/>
                <w:bottom w:val="none" w:sz="0" w:space="0" w:color="auto"/>
                <w:right w:val="none" w:sz="0" w:space="0" w:color="auto"/>
              </w:divBdr>
            </w:div>
            <w:div w:id="1460295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110206">
      <w:bodyDiv w:val="1"/>
      <w:marLeft w:val="0"/>
      <w:marRight w:val="0"/>
      <w:marTop w:val="0"/>
      <w:marBottom w:val="0"/>
      <w:divBdr>
        <w:top w:val="none" w:sz="0" w:space="0" w:color="auto"/>
        <w:left w:val="none" w:sz="0" w:space="0" w:color="auto"/>
        <w:bottom w:val="none" w:sz="0" w:space="0" w:color="auto"/>
        <w:right w:val="none" w:sz="0" w:space="0" w:color="auto"/>
      </w:divBdr>
      <w:divsChild>
        <w:div w:id="1832942272">
          <w:marLeft w:val="0"/>
          <w:marRight w:val="0"/>
          <w:marTop w:val="0"/>
          <w:marBottom w:val="0"/>
          <w:divBdr>
            <w:top w:val="none" w:sz="0" w:space="0" w:color="auto"/>
            <w:left w:val="none" w:sz="0" w:space="0" w:color="auto"/>
            <w:bottom w:val="none" w:sz="0" w:space="0" w:color="auto"/>
            <w:right w:val="none" w:sz="0" w:space="0" w:color="auto"/>
          </w:divBdr>
        </w:div>
        <w:div w:id="821042604">
          <w:marLeft w:val="0"/>
          <w:marRight w:val="0"/>
          <w:marTop w:val="150"/>
          <w:marBottom w:val="0"/>
          <w:divBdr>
            <w:top w:val="none" w:sz="0" w:space="0" w:color="auto"/>
            <w:left w:val="none" w:sz="0" w:space="0" w:color="auto"/>
            <w:bottom w:val="none" w:sz="0" w:space="0" w:color="auto"/>
            <w:right w:val="none" w:sz="0" w:space="0" w:color="auto"/>
          </w:divBdr>
          <w:divsChild>
            <w:div w:id="110973647">
              <w:marLeft w:val="1155"/>
              <w:marRight w:val="0"/>
              <w:marTop w:val="0"/>
              <w:marBottom w:val="0"/>
              <w:divBdr>
                <w:top w:val="none" w:sz="0" w:space="0" w:color="auto"/>
                <w:left w:val="none" w:sz="0" w:space="0" w:color="auto"/>
                <w:bottom w:val="none" w:sz="0" w:space="0" w:color="auto"/>
                <w:right w:val="none" w:sz="0" w:space="0" w:color="auto"/>
              </w:divBdr>
            </w:div>
            <w:div w:id="1559128288">
              <w:marLeft w:val="1155"/>
              <w:marRight w:val="0"/>
              <w:marTop w:val="0"/>
              <w:marBottom w:val="0"/>
              <w:divBdr>
                <w:top w:val="none" w:sz="0" w:space="0" w:color="auto"/>
                <w:left w:val="none" w:sz="0" w:space="0" w:color="auto"/>
                <w:bottom w:val="none" w:sz="0" w:space="0" w:color="auto"/>
                <w:right w:val="none" w:sz="0" w:space="0" w:color="auto"/>
              </w:divBdr>
            </w:div>
            <w:div w:id="218328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185940">
      <w:bodyDiv w:val="1"/>
      <w:marLeft w:val="0"/>
      <w:marRight w:val="0"/>
      <w:marTop w:val="0"/>
      <w:marBottom w:val="0"/>
      <w:divBdr>
        <w:top w:val="none" w:sz="0" w:space="0" w:color="auto"/>
        <w:left w:val="none" w:sz="0" w:space="0" w:color="auto"/>
        <w:bottom w:val="none" w:sz="0" w:space="0" w:color="auto"/>
        <w:right w:val="none" w:sz="0" w:space="0" w:color="auto"/>
      </w:divBdr>
      <w:divsChild>
        <w:div w:id="2019693166">
          <w:marLeft w:val="0"/>
          <w:marRight w:val="0"/>
          <w:marTop w:val="0"/>
          <w:marBottom w:val="0"/>
          <w:divBdr>
            <w:top w:val="none" w:sz="0" w:space="0" w:color="auto"/>
            <w:left w:val="none" w:sz="0" w:space="0" w:color="auto"/>
            <w:bottom w:val="none" w:sz="0" w:space="0" w:color="auto"/>
            <w:right w:val="none" w:sz="0" w:space="0" w:color="auto"/>
          </w:divBdr>
        </w:div>
        <w:div w:id="1876311354">
          <w:marLeft w:val="0"/>
          <w:marRight w:val="0"/>
          <w:marTop w:val="150"/>
          <w:marBottom w:val="0"/>
          <w:divBdr>
            <w:top w:val="none" w:sz="0" w:space="0" w:color="auto"/>
            <w:left w:val="none" w:sz="0" w:space="0" w:color="auto"/>
            <w:bottom w:val="none" w:sz="0" w:space="0" w:color="auto"/>
            <w:right w:val="none" w:sz="0" w:space="0" w:color="auto"/>
          </w:divBdr>
          <w:divsChild>
            <w:div w:id="1894537380">
              <w:marLeft w:val="1155"/>
              <w:marRight w:val="0"/>
              <w:marTop w:val="0"/>
              <w:marBottom w:val="0"/>
              <w:divBdr>
                <w:top w:val="none" w:sz="0" w:space="0" w:color="auto"/>
                <w:left w:val="none" w:sz="0" w:space="0" w:color="auto"/>
                <w:bottom w:val="none" w:sz="0" w:space="0" w:color="auto"/>
                <w:right w:val="none" w:sz="0" w:space="0" w:color="auto"/>
              </w:divBdr>
            </w:div>
            <w:div w:id="1063724362">
              <w:marLeft w:val="1155"/>
              <w:marRight w:val="0"/>
              <w:marTop w:val="0"/>
              <w:marBottom w:val="0"/>
              <w:divBdr>
                <w:top w:val="none" w:sz="0" w:space="0" w:color="auto"/>
                <w:left w:val="none" w:sz="0" w:space="0" w:color="auto"/>
                <w:bottom w:val="none" w:sz="0" w:space="0" w:color="auto"/>
                <w:right w:val="none" w:sz="0" w:space="0" w:color="auto"/>
              </w:divBdr>
            </w:div>
            <w:div w:id="482551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2565">
      <w:bodyDiv w:val="1"/>
      <w:marLeft w:val="0"/>
      <w:marRight w:val="0"/>
      <w:marTop w:val="0"/>
      <w:marBottom w:val="0"/>
      <w:divBdr>
        <w:top w:val="none" w:sz="0" w:space="0" w:color="auto"/>
        <w:left w:val="none" w:sz="0" w:space="0" w:color="auto"/>
        <w:bottom w:val="none" w:sz="0" w:space="0" w:color="auto"/>
        <w:right w:val="none" w:sz="0" w:space="0" w:color="auto"/>
      </w:divBdr>
      <w:divsChild>
        <w:div w:id="1875075140">
          <w:marLeft w:val="0"/>
          <w:marRight w:val="0"/>
          <w:marTop w:val="0"/>
          <w:marBottom w:val="0"/>
          <w:divBdr>
            <w:top w:val="none" w:sz="0" w:space="0" w:color="auto"/>
            <w:left w:val="none" w:sz="0" w:space="0" w:color="auto"/>
            <w:bottom w:val="none" w:sz="0" w:space="0" w:color="auto"/>
            <w:right w:val="none" w:sz="0" w:space="0" w:color="auto"/>
          </w:divBdr>
        </w:div>
        <w:div w:id="733234153">
          <w:marLeft w:val="0"/>
          <w:marRight w:val="0"/>
          <w:marTop w:val="150"/>
          <w:marBottom w:val="0"/>
          <w:divBdr>
            <w:top w:val="none" w:sz="0" w:space="0" w:color="auto"/>
            <w:left w:val="none" w:sz="0" w:space="0" w:color="auto"/>
            <w:bottom w:val="none" w:sz="0" w:space="0" w:color="auto"/>
            <w:right w:val="none" w:sz="0" w:space="0" w:color="auto"/>
          </w:divBdr>
          <w:divsChild>
            <w:div w:id="116680128">
              <w:marLeft w:val="1155"/>
              <w:marRight w:val="0"/>
              <w:marTop w:val="0"/>
              <w:marBottom w:val="0"/>
              <w:divBdr>
                <w:top w:val="none" w:sz="0" w:space="0" w:color="auto"/>
                <w:left w:val="none" w:sz="0" w:space="0" w:color="auto"/>
                <w:bottom w:val="none" w:sz="0" w:space="0" w:color="auto"/>
                <w:right w:val="none" w:sz="0" w:space="0" w:color="auto"/>
              </w:divBdr>
            </w:div>
            <w:div w:id="529296130">
              <w:marLeft w:val="1155"/>
              <w:marRight w:val="0"/>
              <w:marTop w:val="0"/>
              <w:marBottom w:val="0"/>
              <w:divBdr>
                <w:top w:val="none" w:sz="0" w:space="0" w:color="auto"/>
                <w:left w:val="none" w:sz="0" w:space="0" w:color="auto"/>
                <w:bottom w:val="none" w:sz="0" w:space="0" w:color="auto"/>
                <w:right w:val="none" w:sz="0" w:space="0" w:color="auto"/>
              </w:divBdr>
            </w:div>
            <w:div w:id="1683625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5554">
      <w:bodyDiv w:val="1"/>
      <w:marLeft w:val="0"/>
      <w:marRight w:val="0"/>
      <w:marTop w:val="0"/>
      <w:marBottom w:val="0"/>
      <w:divBdr>
        <w:top w:val="none" w:sz="0" w:space="0" w:color="auto"/>
        <w:left w:val="none" w:sz="0" w:space="0" w:color="auto"/>
        <w:bottom w:val="none" w:sz="0" w:space="0" w:color="auto"/>
        <w:right w:val="none" w:sz="0" w:space="0" w:color="auto"/>
      </w:divBdr>
      <w:divsChild>
        <w:div w:id="163280938">
          <w:marLeft w:val="0"/>
          <w:marRight w:val="0"/>
          <w:marTop w:val="0"/>
          <w:marBottom w:val="0"/>
          <w:divBdr>
            <w:top w:val="none" w:sz="0" w:space="0" w:color="auto"/>
            <w:left w:val="none" w:sz="0" w:space="0" w:color="auto"/>
            <w:bottom w:val="none" w:sz="0" w:space="0" w:color="auto"/>
            <w:right w:val="none" w:sz="0" w:space="0" w:color="auto"/>
          </w:divBdr>
        </w:div>
        <w:div w:id="1492790571">
          <w:marLeft w:val="0"/>
          <w:marRight w:val="0"/>
          <w:marTop w:val="150"/>
          <w:marBottom w:val="0"/>
          <w:divBdr>
            <w:top w:val="none" w:sz="0" w:space="0" w:color="auto"/>
            <w:left w:val="none" w:sz="0" w:space="0" w:color="auto"/>
            <w:bottom w:val="none" w:sz="0" w:space="0" w:color="auto"/>
            <w:right w:val="none" w:sz="0" w:space="0" w:color="auto"/>
          </w:divBdr>
          <w:divsChild>
            <w:div w:id="1176724335">
              <w:marLeft w:val="1155"/>
              <w:marRight w:val="0"/>
              <w:marTop w:val="0"/>
              <w:marBottom w:val="0"/>
              <w:divBdr>
                <w:top w:val="none" w:sz="0" w:space="0" w:color="auto"/>
                <w:left w:val="none" w:sz="0" w:space="0" w:color="auto"/>
                <w:bottom w:val="none" w:sz="0" w:space="0" w:color="auto"/>
                <w:right w:val="none" w:sz="0" w:space="0" w:color="auto"/>
              </w:divBdr>
            </w:div>
            <w:div w:id="868567738">
              <w:marLeft w:val="1155"/>
              <w:marRight w:val="0"/>
              <w:marTop w:val="0"/>
              <w:marBottom w:val="0"/>
              <w:divBdr>
                <w:top w:val="none" w:sz="0" w:space="0" w:color="auto"/>
                <w:left w:val="none" w:sz="0" w:space="0" w:color="auto"/>
                <w:bottom w:val="none" w:sz="0" w:space="0" w:color="auto"/>
                <w:right w:val="none" w:sz="0" w:space="0" w:color="auto"/>
              </w:divBdr>
            </w:div>
            <w:div w:id="1352801858">
              <w:marLeft w:val="1155"/>
              <w:marRight w:val="0"/>
              <w:marTop w:val="0"/>
              <w:marBottom w:val="0"/>
              <w:divBdr>
                <w:top w:val="none" w:sz="0" w:space="0" w:color="auto"/>
                <w:left w:val="none" w:sz="0" w:space="0" w:color="auto"/>
                <w:bottom w:val="none" w:sz="0" w:space="0" w:color="auto"/>
                <w:right w:val="none" w:sz="0" w:space="0" w:color="auto"/>
              </w:divBdr>
            </w:div>
            <w:div w:id="141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112115">
      <w:bodyDiv w:val="1"/>
      <w:marLeft w:val="0"/>
      <w:marRight w:val="0"/>
      <w:marTop w:val="0"/>
      <w:marBottom w:val="0"/>
      <w:divBdr>
        <w:top w:val="none" w:sz="0" w:space="0" w:color="auto"/>
        <w:left w:val="none" w:sz="0" w:space="0" w:color="auto"/>
        <w:bottom w:val="none" w:sz="0" w:space="0" w:color="auto"/>
        <w:right w:val="none" w:sz="0" w:space="0" w:color="auto"/>
      </w:divBdr>
      <w:divsChild>
        <w:div w:id="1119564936">
          <w:marLeft w:val="0"/>
          <w:marRight w:val="0"/>
          <w:marTop w:val="0"/>
          <w:marBottom w:val="0"/>
          <w:divBdr>
            <w:top w:val="none" w:sz="0" w:space="0" w:color="auto"/>
            <w:left w:val="none" w:sz="0" w:space="0" w:color="auto"/>
            <w:bottom w:val="none" w:sz="0" w:space="0" w:color="auto"/>
            <w:right w:val="none" w:sz="0" w:space="0" w:color="auto"/>
          </w:divBdr>
        </w:div>
        <w:div w:id="287130061">
          <w:marLeft w:val="0"/>
          <w:marRight w:val="0"/>
          <w:marTop w:val="150"/>
          <w:marBottom w:val="0"/>
          <w:divBdr>
            <w:top w:val="none" w:sz="0" w:space="0" w:color="auto"/>
            <w:left w:val="none" w:sz="0" w:space="0" w:color="auto"/>
            <w:bottom w:val="none" w:sz="0" w:space="0" w:color="auto"/>
            <w:right w:val="none" w:sz="0" w:space="0" w:color="auto"/>
          </w:divBdr>
          <w:divsChild>
            <w:div w:id="1344014728">
              <w:marLeft w:val="1155"/>
              <w:marRight w:val="0"/>
              <w:marTop w:val="0"/>
              <w:marBottom w:val="0"/>
              <w:divBdr>
                <w:top w:val="none" w:sz="0" w:space="0" w:color="auto"/>
                <w:left w:val="none" w:sz="0" w:space="0" w:color="auto"/>
                <w:bottom w:val="none" w:sz="0" w:space="0" w:color="auto"/>
                <w:right w:val="none" w:sz="0" w:space="0" w:color="auto"/>
              </w:divBdr>
            </w:div>
            <w:div w:id="857355349">
              <w:marLeft w:val="1155"/>
              <w:marRight w:val="0"/>
              <w:marTop w:val="0"/>
              <w:marBottom w:val="0"/>
              <w:divBdr>
                <w:top w:val="none" w:sz="0" w:space="0" w:color="auto"/>
                <w:left w:val="none" w:sz="0" w:space="0" w:color="auto"/>
                <w:bottom w:val="none" w:sz="0" w:space="0" w:color="auto"/>
                <w:right w:val="none" w:sz="0" w:space="0" w:color="auto"/>
              </w:divBdr>
            </w:div>
            <w:div w:id="766313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189606">
      <w:bodyDiv w:val="1"/>
      <w:marLeft w:val="0"/>
      <w:marRight w:val="0"/>
      <w:marTop w:val="0"/>
      <w:marBottom w:val="0"/>
      <w:divBdr>
        <w:top w:val="none" w:sz="0" w:space="0" w:color="auto"/>
        <w:left w:val="none" w:sz="0" w:space="0" w:color="auto"/>
        <w:bottom w:val="none" w:sz="0" w:space="0" w:color="auto"/>
        <w:right w:val="none" w:sz="0" w:space="0" w:color="auto"/>
      </w:divBdr>
      <w:divsChild>
        <w:div w:id="1109354948">
          <w:marLeft w:val="0"/>
          <w:marRight w:val="0"/>
          <w:marTop w:val="0"/>
          <w:marBottom w:val="0"/>
          <w:divBdr>
            <w:top w:val="none" w:sz="0" w:space="0" w:color="auto"/>
            <w:left w:val="none" w:sz="0" w:space="0" w:color="auto"/>
            <w:bottom w:val="none" w:sz="0" w:space="0" w:color="auto"/>
            <w:right w:val="none" w:sz="0" w:space="0" w:color="auto"/>
          </w:divBdr>
        </w:div>
        <w:div w:id="1839416931">
          <w:marLeft w:val="0"/>
          <w:marRight w:val="0"/>
          <w:marTop w:val="150"/>
          <w:marBottom w:val="0"/>
          <w:divBdr>
            <w:top w:val="none" w:sz="0" w:space="0" w:color="auto"/>
            <w:left w:val="none" w:sz="0" w:space="0" w:color="auto"/>
            <w:bottom w:val="none" w:sz="0" w:space="0" w:color="auto"/>
            <w:right w:val="none" w:sz="0" w:space="0" w:color="auto"/>
          </w:divBdr>
          <w:divsChild>
            <w:div w:id="1889148937">
              <w:marLeft w:val="1155"/>
              <w:marRight w:val="0"/>
              <w:marTop w:val="0"/>
              <w:marBottom w:val="0"/>
              <w:divBdr>
                <w:top w:val="none" w:sz="0" w:space="0" w:color="auto"/>
                <w:left w:val="none" w:sz="0" w:space="0" w:color="auto"/>
                <w:bottom w:val="none" w:sz="0" w:space="0" w:color="auto"/>
                <w:right w:val="none" w:sz="0" w:space="0" w:color="auto"/>
              </w:divBdr>
            </w:div>
            <w:div w:id="291136361">
              <w:marLeft w:val="1155"/>
              <w:marRight w:val="0"/>
              <w:marTop w:val="0"/>
              <w:marBottom w:val="0"/>
              <w:divBdr>
                <w:top w:val="none" w:sz="0" w:space="0" w:color="auto"/>
                <w:left w:val="none" w:sz="0" w:space="0" w:color="auto"/>
                <w:bottom w:val="none" w:sz="0" w:space="0" w:color="auto"/>
                <w:right w:val="none" w:sz="0" w:space="0" w:color="auto"/>
              </w:divBdr>
            </w:div>
            <w:div w:id="1305236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36533">
      <w:bodyDiv w:val="1"/>
      <w:marLeft w:val="0"/>
      <w:marRight w:val="0"/>
      <w:marTop w:val="0"/>
      <w:marBottom w:val="0"/>
      <w:divBdr>
        <w:top w:val="none" w:sz="0" w:space="0" w:color="auto"/>
        <w:left w:val="none" w:sz="0" w:space="0" w:color="auto"/>
        <w:bottom w:val="none" w:sz="0" w:space="0" w:color="auto"/>
        <w:right w:val="none" w:sz="0" w:space="0" w:color="auto"/>
      </w:divBdr>
      <w:divsChild>
        <w:div w:id="1688095179">
          <w:marLeft w:val="0"/>
          <w:marRight w:val="0"/>
          <w:marTop w:val="0"/>
          <w:marBottom w:val="0"/>
          <w:divBdr>
            <w:top w:val="none" w:sz="0" w:space="0" w:color="auto"/>
            <w:left w:val="none" w:sz="0" w:space="0" w:color="auto"/>
            <w:bottom w:val="none" w:sz="0" w:space="0" w:color="auto"/>
            <w:right w:val="none" w:sz="0" w:space="0" w:color="auto"/>
          </w:divBdr>
        </w:div>
        <w:div w:id="797070148">
          <w:marLeft w:val="0"/>
          <w:marRight w:val="0"/>
          <w:marTop w:val="150"/>
          <w:marBottom w:val="0"/>
          <w:divBdr>
            <w:top w:val="none" w:sz="0" w:space="0" w:color="auto"/>
            <w:left w:val="none" w:sz="0" w:space="0" w:color="auto"/>
            <w:bottom w:val="none" w:sz="0" w:space="0" w:color="auto"/>
            <w:right w:val="none" w:sz="0" w:space="0" w:color="auto"/>
          </w:divBdr>
          <w:divsChild>
            <w:div w:id="328218814">
              <w:marLeft w:val="1155"/>
              <w:marRight w:val="0"/>
              <w:marTop w:val="0"/>
              <w:marBottom w:val="0"/>
              <w:divBdr>
                <w:top w:val="none" w:sz="0" w:space="0" w:color="auto"/>
                <w:left w:val="none" w:sz="0" w:space="0" w:color="auto"/>
                <w:bottom w:val="none" w:sz="0" w:space="0" w:color="auto"/>
                <w:right w:val="none" w:sz="0" w:space="0" w:color="auto"/>
              </w:divBdr>
            </w:div>
            <w:div w:id="1917089766">
              <w:marLeft w:val="1155"/>
              <w:marRight w:val="0"/>
              <w:marTop w:val="0"/>
              <w:marBottom w:val="0"/>
              <w:divBdr>
                <w:top w:val="none" w:sz="0" w:space="0" w:color="auto"/>
                <w:left w:val="none" w:sz="0" w:space="0" w:color="auto"/>
                <w:bottom w:val="none" w:sz="0" w:space="0" w:color="auto"/>
                <w:right w:val="none" w:sz="0" w:space="0" w:color="auto"/>
              </w:divBdr>
            </w:div>
            <w:div w:id="1903250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2545">
      <w:bodyDiv w:val="1"/>
      <w:marLeft w:val="0"/>
      <w:marRight w:val="0"/>
      <w:marTop w:val="0"/>
      <w:marBottom w:val="0"/>
      <w:divBdr>
        <w:top w:val="none" w:sz="0" w:space="0" w:color="auto"/>
        <w:left w:val="none" w:sz="0" w:space="0" w:color="auto"/>
        <w:bottom w:val="none" w:sz="0" w:space="0" w:color="auto"/>
        <w:right w:val="none" w:sz="0" w:space="0" w:color="auto"/>
      </w:divBdr>
      <w:divsChild>
        <w:div w:id="90005900">
          <w:marLeft w:val="0"/>
          <w:marRight w:val="0"/>
          <w:marTop w:val="0"/>
          <w:marBottom w:val="0"/>
          <w:divBdr>
            <w:top w:val="none" w:sz="0" w:space="0" w:color="auto"/>
            <w:left w:val="none" w:sz="0" w:space="0" w:color="auto"/>
            <w:bottom w:val="none" w:sz="0" w:space="0" w:color="auto"/>
            <w:right w:val="none" w:sz="0" w:space="0" w:color="auto"/>
          </w:divBdr>
        </w:div>
        <w:div w:id="374814339">
          <w:marLeft w:val="0"/>
          <w:marRight w:val="0"/>
          <w:marTop w:val="150"/>
          <w:marBottom w:val="0"/>
          <w:divBdr>
            <w:top w:val="none" w:sz="0" w:space="0" w:color="auto"/>
            <w:left w:val="none" w:sz="0" w:space="0" w:color="auto"/>
            <w:bottom w:val="none" w:sz="0" w:space="0" w:color="auto"/>
            <w:right w:val="none" w:sz="0" w:space="0" w:color="auto"/>
          </w:divBdr>
          <w:divsChild>
            <w:div w:id="805972878">
              <w:marLeft w:val="1155"/>
              <w:marRight w:val="0"/>
              <w:marTop w:val="0"/>
              <w:marBottom w:val="0"/>
              <w:divBdr>
                <w:top w:val="none" w:sz="0" w:space="0" w:color="auto"/>
                <w:left w:val="none" w:sz="0" w:space="0" w:color="auto"/>
                <w:bottom w:val="none" w:sz="0" w:space="0" w:color="auto"/>
                <w:right w:val="none" w:sz="0" w:space="0" w:color="auto"/>
              </w:divBdr>
            </w:div>
            <w:div w:id="1756434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077205">
      <w:bodyDiv w:val="1"/>
      <w:marLeft w:val="0"/>
      <w:marRight w:val="0"/>
      <w:marTop w:val="0"/>
      <w:marBottom w:val="0"/>
      <w:divBdr>
        <w:top w:val="none" w:sz="0" w:space="0" w:color="auto"/>
        <w:left w:val="none" w:sz="0" w:space="0" w:color="auto"/>
        <w:bottom w:val="none" w:sz="0" w:space="0" w:color="auto"/>
        <w:right w:val="none" w:sz="0" w:space="0" w:color="auto"/>
      </w:divBdr>
      <w:divsChild>
        <w:div w:id="1312177755">
          <w:marLeft w:val="0"/>
          <w:marRight w:val="0"/>
          <w:marTop w:val="0"/>
          <w:marBottom w:val="0"/>
          <w:divBdr>
            <w:top w:val="none" w:sz="0" w:space="0" w:color="auto"/>
            <w:left w:val="none" w:sz="0" w:space="0" w:color="auto"/>
            <w:bottom w:val="none" w:sz="0" w:space="0" w:color="auto"/>
            <w:right w:val="none" w:sz="0" w:space="0" w:color="auto"/>
          </w:divBdr>
        </w:div>
        <w:div w:id="1412433936">
          <w:marLeft w:val="0"/>
          <w:marRight w:val="0"/>
          <w:marTop w:val="150"/>
          <w:marBottom w:val="0"/>
          <w:divBdr>
            <w:top w:val="none" w:sz="0" w:space="0" w:color="auto"/>
            <w:left w:val="none" w:sz="0" w:space="0" w:color="auto"/>
            <w:bottom w:val="none" w:sz="0" w:space="0" w:color="auto"/>
            <w:right w:val="none" w:sz="0" w:space="0" w:color="auto"/>
          </w:divBdr>
          <w:divsChild>
            <w:div w:id="453257840">
              <w:marLeft w:val="1155"/>
              <w:marRight w:val="0"/>
              <w:marTop w:val="0"/>
              <w:marBottom w:val="0"/>
              <w:divBdr>
                <w:top w:val="none" w:sz="0" w:space="0" w:color="auto"/>
                <w:left w:val="none" w:sz="0" w:space="0" w:color="auto"/>
                <w:bottom w:val="none" w:sz="0" w:space="0" w:color="auto"/>
                <w:right w:val="none" w:sz="0" w:space="0" w:color="auto"/>
              </w:divBdr>
            </w:div>
            <w:div w:id="294795374">
              <w:marLeft w:val="1155"/>
              <w:marRight w:val="0"/>
              <w:marTop w:val="0"/>
              <w:marBottom w:val="0"/>
              <w:divBdr>
                <w:top w:val="none" w:sz="0" w:space="0" w:color="auto"/>
                <w:left w:val="none" w:sz="0" w:space="0" w:color="auto"/>
                <w:bottom w:val="none" w:sz="0" w:space="0" w:color="auto"/>
                <w:right w:val="none" w:sz="0" w:space="0" w:color="auto"/>
              </w:divBdr>
            </w:div>
            <w:div w:id="2014607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496634">
      <w:bodyDiv w:val="1"/>
      <w:marLeft w:val="0"/>
      <w:marRight w:val="0"/>
      <w:marTop w:val="0"/>
      <w:marBottom w:val="0"/>
      <w:divBdr>
        <w:top w:val="none" w:sz="0" w:space="0" w:color="auto"/>
        <w:left w:val="none" w:sz="0" w:space="0" w:color="auto"/>
        <w:bottom w:val="none" w:sz="0" w:space="0" w:color="auto"/>
        <w:right w:val="none" w:sz="0" w:space="0" w:color="auto"/>
      </w:divBdr>
      <w:divsChild>
        <w:div w:id="1997302073">
          <w:marLeft w:val="0"/>
          <w:marRight w:val="0"/>
          <w:marTop w:val="0"/>
          <w:marBottom w:val="0"/>
          <w:divBdr>
            <w:top w:val="none" w:sz="0" w:space="0" w:color="auto"/>
            <w:left w:val="none" w:sz="0" w:space="0" w:color="auto"/>
            <w:bottom w:val="none" w:sz="0" w:space="0" w:color="auto"/>
            <w:right w:val="none" w:sz="0" w:space="0" w:color="auto"/>
          </w:divBdr>
        </w:div>
        <w:div w:id="1760642235">
          <w:marLeft w:val="0"/>
          <w:marRight w:val="0"/>
          <w:marTop w:val="150"/>
          <w:marBottom w:val="0"/>
          <w:divBdr>
            <w:top w:val="none" w:sz="0" w:space="0" w:color="auto"/>
            <w:left w:val="none" w:sz="0" w:space="0" w:color="auto"/>
            <w:bottom w:val="none" w:sz="0" w:space="0" w:color="auto"/>
            <w:right w:val="none" w:sz="0" w:space="0" w:color="auto"/>
          </w:divBdr>
          <w:divsChild>
            <w:div w:id="1432432640">
              <w:marLeft w:val="1155"/>
              <w:marRight w:val="0"/>
              <w:marTop w:val="0"/>
              <w:marBottom w:val="0"/>
              <w:divBdr>
                <w:top w:val="none" w:sz="0" w:space="0" w:color="auto"/>
                <w:left w:val="none" w:sz="0" w:space="0" w:color="auto"/>
                <w:bottom w:val="none" w:sz="0" w:space="0" w:color="auto"/>
                <w:right w:val="none" w:sz="0" w:space="0" w:color="auto"/>
              </w:divBdr>
            </w:div>
            <w:div w:id="2067100081">
              <w:marLeft w:val="1155"/>
              <w:marRight w:val="0"/>
              <w:marTop w:val="0"/>
              <w:marBottom w:val="0"/>
              <w:divBdr>
                <w:top w:val="none" w:sz="0" w:space="0" w:color="auto"/>
                <w:left w:val="none" w:sz="0" w:space="0" w:color="auto"/>
                <w:bottom w:val="none" w:sz="0" w:space="0" w:color="auto"/>
                <w:right w:val="none" w:sz="0" w:space="0" w:color="auto"/>
              </w:divBdr>
            </w:div>
            <w:div w:id="81168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5957987">
      <w:bodyDiv w:val="1"/>
      <w:marLeft w:val="0"/>
      <w:marRight w:val="0"/>
      <w:marTop w:val="0"/>
      <w:marBottom w:val="0"/>
      <w:divBdr>
        <w:top w:val="none" w:sz="0" w:space="0" w:color="auto"/>
        <w:left w:val="none" w:sz="0" w:space="0" w:color="auto"/>
        <w:bottom w:val="none" w:sz="0" w:space="0" w:color="auto"/>
        <w:right w:val="none" w:sz="0" w:space="0" w:color="auto"/>
      </w:divBdr>
      <w:divsChild>
        <w:div w:id="373506211">
          <w:marLeft w:val="0"/>
          <w:marRight w:val="0"/>
          <w:marTop w:val="0"/>
          <w:marBottom w:val="0"/>
          <w:divBdr>
            <w:top w:val="none" w:sz="0" w:space="0" w:color="auto"/>
            <w:left w:val="none" w:sz="0" w:space="0" w:color="auto"/>
            <w:bottom w:val="none" w:sz="0" w:space="0" w:color="auto"/>
            <w:right w:val="none" w:sz="0" w:space="0" w:color="auto"/>
          </w:divBdr>
        </w:div>
        <w:div w:id="898832515">
          <w:marLeft w:val="0"/>
          <w:marRight w:val="0"/>
          <w:marTop w:val="150"/>
          <w:marBottom w:val="0"/>
          <w:divBdr>
            <w:top w:val="none" w:sz="0" w:space="0" w:color="auto"/>
            <w:left w:val="none" w:sz="0" w:space="0" w:color="auto"/>
            <w:bottom w:val="none" w:sz="0" w:space="0" w:color="auto"/>
            <w:right w:val="none" w:sz="0" w:space="0" w:color="auto"/>
          </w:divBdr>
          <w:divsChild>
            <w:div w:id="1809584893">
              <w:marLeft w:val="1155"/>
              <w:marRight w:val="0"/>
              <w:marTop w:val="0"/>
              <w:marBottom w:val="0"/>
              <w:divBdr>
                <w:top w:val="none" w:sz="0" w:space="0" w:color="auto"/>
                <w:left w:val="none" w:sz="0" w:space="0" w:color="auto"/>
                <w:bottom w:val="none" w:sz="0" w:space="0" w:color="auto"/>
                <w:right w:val="none" w:sz="0" w:space="0" w:color="auto"/>
              </w:divBdr>
            </w:div>
            <w:div w:id="2080323950">
              <w:marLeft w:val="1155"/>
              <w:marRight w:val="0"/>
              <w:marTop w:val="0"/>
              <w:marBottom w:val="0"/>
              <w:divBdr>
                <w:top w:val="none" w:sz="0" w:space="0" w:color="auto"/>
                <w:left w:val="none" w:sz="0" w:space="0" w:color="auto"/>
                <w:bottom w:val="none" w:sz="0" w:space="0" w:color="auto"/>
                <w:right w:val="none" w:sz="0" w:space="0" w:color="auto"/>
              </w:divBdr>
            </w:div>
            <w:div w:id="112546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080937">
      <w:bodyDiv w:val="1"/>
      <w:marLeft w:val="0"/>
      <w:marRight w:val="0"/>
      <w:marTop w:val="0"/>
      <w:marBottom w:val="0"/>
      <w:divBdr>
        <w:top w:val="none" w:sz="0" w:space="0" w:color="auto"/>
        <w:left w:val="none" w:sz="0" w:space="0" w:color="auto"/>
        <w:bottom w:val="none" w:sz="0" w:space="0" w:color="auto"/>
        <w:right w:val="none" w:sz="0" w:space="0" w:color="auto"/>
      </w:divBdr>
      <w:divsChild>
        <w:div w:id="1149515192">
          <w:marLeft w:val="0"/>
          <w:marRight w:val="0"/>
          <w:marTop w:val="0"/>
          <w:marBottom w:val="0"/>
          <w:divBdr>
            <w:top w:val="none" w:sz="0" w:space="0" w:color="auto"/>
            <w:left w:val="none" w:sz="0" w:space="0" w:color="auto"/>
            <w:bottom w:val="none" w:sz="0" w:space="0" w:color="auto"/>
            <w:right w:val="none" w:sz="0" w:space="0" w:color="auto"/>
          </w:divBdr>
        </w:div>
        <w:div w:id="1037317210">
          <w:marLeft w:val="0"/>
          <w:marRight w:val="0"/>
          <w:marTop w:val="150"/>
          <w:marBottom w:val="0"/>
          <w:divBdr>
            <w:top w:val="none" w:sz="0" w:space="0" w:color="auto"/>
            <w:left w:val="none" w:sz="0" w:space="0" w:color="auto"/>
            <w:bottom w:val="none" w:sz="0" w:space="0" w:color="auto"/>
            <w:right w:val="none" w:sz="0" w:space="0" w:color="auto"/>
          </w:divBdr>
          <w:divsChild>
            <w:div w:id="493421394">
              <w:marLeft w:val="1155"/>
              <w:marRight w:val="0"/>
              <w:marTop w:val="0"/>
              <w:marBottom w:val="0"/>
              <w:divBdr>
                <w:top w:val="none" w:sz="0" w:space="0" w:color="auto"/>
                <w:left w:val="none" w:sz="0" w:space="0" w:color="auto"/>
                <w:bottom w:val="none" w:sz="0" w:space="0" w:color="auto"/>
                <w:right w:val="none" w:sz="0" w:space="0" w:color="auto"/>
              </w:divBdr>
            </w:div>
            <w:div w:id="1877618429">
              <w:marLeft w:val="1155"/>
              <w:marRight w:val="0"/>
              <w:marTop w:val="0"/>
              <w:marBottom w:val="0"/>
              <w:divBdr>
                <w:top w:val="none" w:sz="0" w:space="0" w:color="auto"/>
                <w:left w:val="none" w:sz="0" w:space="0" w:color="auto"/>
                <w:bottom w:val="none" w:sz="0" w:space="0" w:color="auto"/>
                <w:right w:val="none" w:sz="0" w:space="0" w:color="auto"/>
              </w:divBdr>
            </w:div>
            <w:div w:id="85735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25842">
      <w:bodyDiv w:val="1"/>
      <w:marLeft w:val="0"/>
      <w:marRight w:val="0"/>
      <w:marTop w:val="0"/>
      <w:marBottom w:val="0"/>
      <w:divBdr>
        <w:top w:val="none" w:sz="0" w:space="0" w:color="auto"/>
        <w:left w:val="none" w:sz="0" w:space="0" w:color="auto"/>
        <w:bottom w:val="none" w:sz="0" w:space="0" w:color="auto"/>
        <w:right w:val="none" w:sz="0" w:space="0" w:color="auto"/>
      </w:divBdr>
      <w:divsChild>
        <w:div w:id="444929867">
          <w:marLeft w:val="0"/>
          <w:marRight w:val="0"/>
          <w:marTop w:val="0"/>
          <w:marBottom w:val="0"/>
          <w:divBdr>
            <w:top w:val="none" w:sz="0" w:space="0" w:color="auto"/>
            <w:left w:val="none" w:sz="0" w:space="0" w:color="auto"/>
            <w:bottom w:val="none" w:sz="0" w:space="0" w:color="auto"/>
            <w:right w:val="none" w:sz="0" w:space="0" w:color="auto"/>
          </w:divBdr>
        </w:div>
        <w:div w:id="1150705990">
          <w:marLeft w:val="0"/>
          <w:marRight w:val="0"/>
          <w:marTop w:val="150"/>
          <w:marBottom w:val="0"/>
          <w:divBdr>
            <w:top w:val="none" w:sz="0" w:space="0" w:color="auto"/>
            <w:left w:val="none" w:sz="0" w:space="0" w:color="auto"/>
            <w:bottom w:val="none" w:sz="0" w:space="0" w:color="auto"/>
            <w:right w:val="none" w:sz="0" w:space="0" w:color="auto"/>
          </w:divBdr>
          <w:divsChild>
            <w:div w:id="841555017">
              <w:marLeft w:val="1155"/>
              <w:marRight w:val="0"/>
              <w:marTop w:val="0"/>
              <w:marBottom w:val="0"/>
              <w:divBdr>
                <w:top w:val="none" w:sz="0" w:space="0" w:color="auto"/>
                <w:left w:val="none" w:sz="0" w:space="0" w:color="auto"/>
                <w:bottom w:val="none" w:sz="0" w:space="0" w:color="auto"/>
                <w:right w:val="none" w:sz="0" w:space="0" w:color="auto"/>
              </w:divBdr>
            </w:div>
            <w:div w:id="951477672">
              <w:marLeft w:val="1155"/>
              <w:marRight w:val="0"/>
              <w:marTop w:val="0"/>
              <w:marBottom w:val="0"/>
              <w:divBdr>
                <w:top w:val="none" w:sz="0" w:space="0" w:color="auto"/>
                <w:left w:val="none" w:sz="0" w:space="0" w:color="auto"/>
                <w:bottom w:val="none" w:sz="0" w:space="0" w:color="auto"/>
                <w:right w:val="none" w:sz="0" w:space="0" w:color="auto"/>
              </w:divBdr>
            </w:div>
            <w:div w:id="363822563">
              <w:marLeft w:val="1155"/>
              <w:marRight w:val="0"/>
              <w:marTop w:val="0"/>
              <w:marBottom w:val="0"/>
              <w:divBdr>
                <w:top w:val="none" w:sz="0" w:space="0" w:color="auto"/>
                <w:left w:val="none" w:sz="0" w:space="0" w:color="auto"/>
                <w:bottom w:val="none" w:sz="0" w:space="0" w:color="auto"/>
                <w:right w:val="none" w:sz="0" w:space="0" w:color="auto"/>
              </w:divBdr>
            </w:div>
            <w:div w:id="386415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3758">
      <w:bodyDiv w:val="1"/>
      <w:marLeft w:val="0"/>
      <w:marRight w:val="0"/>
      <w:marTop w:val="0"/>
      <w:marBottom w:val="0"/>
      <w:divBdr>
        <w:top w:val="none" w:sz="0" w:space="0" w:color="auto"/>
        <w:left w:val="none" w:sz="0" w:space="0" w:color="auto"/>
        <w:bottom w:val="none" w:sz="0" w:space="0" w:color="auto"/>
        <w:right w:val="none" w:sz="0" w:space="0" w:color="auto"/>
      </w:divBdr>
      <w:divsChild>
        <w:div w:id="1826968715">
          <w:marLeft w:val="0"/>
          <w:marRight w:val="0"/>
          <w:marTop w:val="0"/>
          <w:marBottom w:val="0"/>
          <w:divBdr>
            <w:top w:val="none" w:sz="0" w:space="0" w:color="auto"/>
            <w:left w:val="none" w:sz="0" w:space="0" w:color="auto"/>
            <w:bottom w:val="none" w:sz="0" w:space="0" w:color="auto"/>
            <w:right w:val="none" w:sz="0" w:space="0" w:color="auto"/>
          </w:divBdr>
        </w:div>
        <w:div w:id="1988317175">
          <w:marLeft w:val="0"/>
          <w:marRight w:val="0"/>
          <w:marTop w:val="150"/>
          <w:marBottom w:val="0"/>
          <w:divBdr>
            <w:top w:val="none" w:sz="0" w:space="0" w:color="auto"/>
            <w:left w:val="none" w:sz="0" w:space="0" w:color="auto"/>
            <w:bottom w:val="none" w:sz="0" w:space="0" w:color="auto"/>
            <w:right w:val="none" w:sz="0" w:space="0" w:color="auto"/>
          </w:divBdr>
          <w:divsChild>
            <w:div w:id="2132162564">
              <w:marLeft w:val="1155"/>
              <w:marRight w:val="0"/>
              <w:marTop w:val="0"/>
              <w:marBottom w:val="0"/>
              <w:divBdr>
                <w:top w:val="none" w:sz="0" w:space="0" w:color="auto"/>
                <w:left w:val="none" w:sz="0" w:space="0" w:color="auto"/>
                <w:bottom w:val="none" w:sz="0" w:space="0" w:color="auto"/>
                <w:right w:val="none" w:sz="0" w:space="0" w:color="auto"/>
              </w:divBdr>
            </w:div>
            <w:div w:id="168912225">
              <w:marLeft w:val="1155"/>
              <w:marRight w:val="0"/>
              <w:marTop w:val="0"/>
              <w:marBottom w:val="0"/>
              <w:divBdr>
                <w:top w:val="none" w:sz="0" w:space="0" w:color="auto"/>
                <w:left w:val="none" w:sz="0" w:space="0" w:color="auto"/>
                <w:bottom w:val="none" w:sz="0" w:space="0" w:color="auto"/>
                <w:right w:val="none" w:sz="0" w:space="0" w:color="auto"/>
              </w:divBdr>
            </w:div>
            <w:div w:id="150636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819913">
      <w:bodyDiv w:val="1"/>
      <w:marLeft w:val="0"/>
      <w:marRight w:val="0"/>
      <w:marTop w:val="0"/>
      <w:marBottom w:val="0"/>
      <w:divBdr>
        <w:top w:val="none" w:sz="0" w:space="0" w:color="auto"/>
        <w:left w:val="none" w:sz="0" w:space="0" w:color="auto"/>
        <w:bottom w:val="none" w:sz="0" w:space="0" w:color="auto"/>
        <w:right w:val="none" w:sz="0" w:space="0" w:color="auto"/>
      </w:divBdr>
      <w:divsChild>
        <w:div w:id="157776021">
          <w:marLeft w:val="0"/>
          <w:marRight w:val="0"/>
          <w:marTop w:val="0"/>
          <w:marBottom w:val="0"/>
          <w:divBdr>
            <w:top w:val="none" w:sz="0" w:space="0" w:color="auto"/>
            <w:left w:val="none" w:sz="0" w:space="0" w:color="auto"/>
            <w:bottom w:val="none" w:sz="0" w:space="0" w:color="auto"/>
            <w:right w:val="none" w:sz="0" w:space="0" w:color="auto"/>
          </w:divBdr>
        </w:div>
        <w:div w:id="444349627">
          <w:marLeft w:val="0"/>
          <w:marRight w:val="0"/>
          <w:marTop w:val="150"/>
          <w:marBottom w:val="0"/>
          <w:divBdr>
            <w:top w:val="none" w:sz="0" w:space="0" w:color="auto"/>
            <w:left w:val="none" w:sz="0" w:space="0" w:color="auto"/>
            <w:bottom w:val="none" w:sz="0" w:space="0" w:color="auto"/>
            <w:right w:val="none" w:sz="0" w:space="0" w:color="auto"/>
          </w:divBdr>
          <w:divsChild>
            <w:div w:id="1974556925">
              <w:marLeft w:val="1155"/>
              <w:marRight w:val="0"/>
              <w:marTop w:val="0"/>
              <w:marBottom w:val="0"/>
              <w:divBdr>
                <w:top w:val="none" w:sz="0" w:space="0" w:color="auto"/>
                <w:left w:val="none" w:sz="0" w:space="0" w:color="auto"/>
                <w:bottom w:val="none" w:sz="0" w:space="0" w:color="auto"/>
                <w:right w:val="none" w:sz="0" w:space="0" w:color="auto"/>
              </w:divBdr>
            </w:div>
            <w:div w:id="254830498">
              <w:marLeft w:val="1155"/>
              <w:marRight w:val="0"/>
              <w:marTop w:val="0"/>
              <w:marBottom w:val="0"/>
              <w:divBdr>
                <w:top w:val="none" w:sz="0" w:space="0" w:color="auto"/>
                <w:left w:val="none" w:sz="0" w:space="0" w:color="auto"/>
                <w:bottom w:val="none" w:sz="0" w:space="0" w:color="auto"/>
                <w:right w:val="none" w:sz="0" w:space="0" w:color="auto"/>
              </w:divBdr>
            </w:div>
            <w:div w:id="165217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236933">
      <w:bodyDiv w:val="1"/>
      <w:marLeft w:val="0"/>
      <w:marRight w:val="0"/>
      <w:marTop w:val="0"/>
      <w:marBottom w:val="0"/>
      <w:divBdr>
        <w:top w:val="none" w:sz="0" w:space="0" w:color="auto"/>
        <w:left w:val="none" w:sz="0" w:space="0" w:color="auto"/>
        <w:bottom w:val="none" w:sz="0" w:space="0" w:color="auto"/>
        <w:right w:val="none" w:sz="0" w:space="0" w:color="auto"/>
      </w:divBdr>
      <w:divsChild>
        <w:div w:id="1176071220">
          <w:marLeft w:val="0"/>
          <w:marRight w:val="0"/>
          <w:marTop w:val="0"/>
          <w:marBottom w:val="0"/>
          <w:divBdr>
            <w:top w:val="none" w:sz="0" w:space="0" w:color="auto"/>
            <w:left w:val="none" w:sz="0" w:space="0" w:color="auto"/>
            <w:bottom w:val="none" w:sz="0" w:space="0" w:color="auto"/>
            <w:right w:val="none" w:sz="0" w:space="0" w:color="auto"/>
          </w:divBdr>
        </w:div>
        <w:div w:id="220214615">
          <w:marLeft w:val="0"/>
          <w:marRight w:val="0"/>
          <w:marTop w:val="150"/>
          <w:marBottom w:val="0"/>
          <w:divBdr>
            <w:top w:val="none" w:sz="0" w:space="0" w:color="auto"/>
            <w:left w:val="none" w:sz="0" w:space="0" w:color="auto"/>
            <w:bottom w:val="none" w:sz="0" w:space="0" w:color="auto"/>
            <w:right w:val="none" w:sz="0" w:space="0" w:color="auto"/>
          </w:divBdr>
          <w:divsChild>
            <w:div w:id="40371765">
              <w:marLeft w:val="1155"/>
              <w:marRight w:val="0"/>
              <w:marTop w:val="0"/>
              <w:marBottom w:val="0"/>
              <w:divBdr>
                <w:top w:val="none" w:sz="0" w:space="0" w:color="auto"/>
                <w:left w:val="none" w:sz="0" w:space="0" w:color="auto"/>
                <w:bottom w:val="none" w:sz="0" w:space="0" w:color="auto"/>
                <w:right w:val="none" w:sz="0" w:space="0" w:color="auto"/>
              </w:divBdr>
            </w:div>
            <w:div w:id="580915665">
              <w:marLeft w:val="1155"/>
              <w:marRight w:val="0"/>
              <w:marTop w:val="0"/>
              <w:marBottom w:val="0"/>
              <w:divBdr>
                <w:top w:val="none" w:sz="0" w:space="0" w:color="auto"/>
                <w:left w:val="none" w:sz="0" w:space="0" w:color="auto"/>
                <w:bottom w:val="none" w:sz="0" w:space="0" w:color="auto"/>
                <w:right w:val="none" w:sz="0" w:space="0" w:color="auto"/>
              </w:divBdr>
            </w:div>
            <w:div w:id="276721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84517">
      <w:bodyDiv w:val="1"/>
      <w:marLeft w:val="0"/>
      <w:marRight w:val="0"/>
      <w:marTop w:val="0"/>
      <w:marBottom w:val="0"/>
      <w:divBdr>
        <w:top w:val="none" w:sz="0" w:space="0" w:color="auto"/>
        <w:left w:val="none" w:sz="0" w:space="0" w:color="auto"/>
        <w:bottom w:val="none" w:sz="0" w:space="0" w:color="auto"/>
        <w:right w:val="none" w:sz="0" w:space="0" w:color="auto"/>
      </w:divBdr>
      <w:divsChild>
        <w:div w:id="1969772463">
          <w:marLeft w:val="0"/>
          <w:marRight w:val="0"/>
          <w:marTop w:val="0"/>
          <w:marBottom w:val="0"/>
          <w:divBdr>
            <w:top w:val="none" w:sz="0" w:space="0" w:color="auto"/>
            <w:left w:val="none" w:sz="0" w:space="0" w:color="auto"/>
            <w:bottom w:val="none" w:sz="0" w:space="0" w:color="auto"/>
            <w:right w:val="none" w:sz="0" w:space="0" w:color="auto"/>
          </w:divBdr>
        </w:div>
        <w:div w:id="858355443">
          <w:marLeft w:val="0"/>
          <w:marRight w:val="0"/>
          <w:marTop w:val="150"/>
          <w:marBottom w:val="0"/>
          <w:divBdr>
            <w:top w:val="none" w:sz="0" w:space="0" w:color="auto"/>
            <w:left w:val="none" w:sz="0" w:space="0" w:color="auto"/>
            <w:bottom w:val="none" w:sz="0" w:space="0" w:color="auto"/>
            <w:right w:val="none" w:sz="0" w:space="0" w:color="auto"/>
          </w:divBdr>
          <w:divsChild>
            <w:div w:id="918098620">
              <w:marLeft w:val="1155"/>
              <w:marRight w:val="0"/>
              <w:marTop w:val="0"/>
              <w:marBottom w:val="0"/>
              <w:divBdr>
                <w:top w:val="none" w:sz="0" w:space="0" w:color="auto"/>
                <w:left w:val="none" w:sz="0" w:space="0" w:color="auto"/>
                <w:bottom w:val="none" w:sz="0" w:space="0" w:color="auto"/>
                <w:right w:val="none" w:sz="0" w:space="0" w:color="auto"/>
              </w:divBdr>
            </w:div>
            <w:div w:id="1305433730">
              <w:marLeft w:val="1155"/>
              <w:marRight w:val="0"/>
              <w:marTop w:val="0"/>
              <w:marBottom w:val="0"/>
              <w:divBdr>
                <w:top w:val="none" w:sz="0" w:space="0" w:color="auto"/>
                <w:left w:val="none" w:sz="0" w:space="0" w:color="auto"/>
                <w:bottom w:val="none" w:sz="0" w:space="0" w:color="auto"/>
                <w:right w:val="none" w:sz="0" w:space="0" w:color="auto"/>
              </w:divBdr>
            </w:div>
            <w:div w:id="1403331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42327">
      <w:bodyDiv w:val="1"/>
      <w:marLeft w:val="0"/>
      <w:marRight w:val="0"/>
      <w:marTop w:val="0"/>
      <w:marBottom w:val="0"/>
      <w:divBdr>
        <w:top w:val="none" w:sz="0" w:space="0" w:color="auto"/>
        <w:left w:val="none" w:sz="0" w:space="0" w:color="auto"/>
        <w:bottom w:val="none" w:sz="0" w:space="0" w:color="auto"/>
        <w:right w:val="none" w:sz="0" w:space="0" w:color="auto"/>
      </w:divBdr>
      <w:divsChild>
        <w:div w:id="1489396850">
          <w:marLeft w:val="0"/>
          <w:marRight w:val="0"/>
          <w:marTop w:val="0"/>
          <w:marBottom w:val="0"/>
          <w:divBdr>
            <w:top w:val="none" w:sz="0" w:space="0" w:color="auto"/>
            <w:left w:val="none" w:sz="0" w:space="0" w:color="auto"/>
            <w:bottom w:val="none" w:sz="0" w:space="0" w:color="auto"/>
            <w:right w:val="none" w:sz="0" w:space="0" w:color="auto"/>
          </w:divBdr>
        </w:div>
        <w:div w:id="2124422122">
          <w:marLeft w:val="0"/>
          <w:marRight w:val="0"/>
          <w:marTop w:val="150"/>
          <w:marBottom w:val="0"/>
          <w:divBdr>
            <w:top w:val="none" w:sz="0" w:space="0" w:color="auto"/>
            <w:left w:val="none" w:sz="0" w:space="0" w:color="auto"/>
            <w:bottom w:val="none" w:sz="0" w:space="0" w:color="auto"/>
            <w:right w:val="none" w:sz="0" w:space="0" w:color="auto"/>
          </w:divBdr>
          <w:divsChild>
            <w:div w:id="357048461">
              <w:marLeft w:val="1155"/>
              <w:marRight w:val="0"/>
              <w:marTop w:val="0"/>
              <w:marBottom w:val="0"/>
              <w:divBdr>
                <w:top w:val="none" w:sz="0" w:space="0" w:color="auto"/>
                <w:left w:val="none" w:sz="0" w:space="0" w:color="auto"/>
                <w:bottom w:val="none" w:sz="0" w:space="0" w:color="auto"/>
                <w:right w:val="none" w:sz="0" w:space="0" w:color="auto"/>
              </w:divBdr>
            </w:div>
            <w:div w:id="1361979412">
              <w:marLeft w:val="1155"/>
              <w:marRight w:val="0"/>
              <w:marTop w:val="0"/>
              <w:marBottom w:val="0"/>
              <w:divBdr>
                <w:top w:val="none" w:sz="0" w:space="0" w:color="auto"/>
                <w:left w:val="none" w:sz="0" w:space="0" w:color="auto"/>
                <w:bottom w:val="none" w:sz="0" w:space="0" w:color="auto"/>
                <w:right w:val="none" w:sz="0" w:space="0" w:color="auto"/>
              </w:divBdr>
            </w:div>
            <w:div w:id="50871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787405">
      <w:bodyDiv w:val="1"/>
      <w:marLeft w:val="0"/>
      <w:marRight w:val="0"/>
      <w:marTop w:val="0"/>
      <w:marBottom w:val="0"/>
      <w:divBdr>
        <w:top w:val="none" w:sz="0" w:space="0" w:color="auto"/>
        <w:left w:val="none" w:sz="0" w:space="0" w:color="auto"/>
        <w:bottom w:val="none" w:sz="0" w:space="0" w:color="auto"/>
        <w:right w:val="none" w:sz="0" w:space="0" w:color="auto"/>
      </w:divBdr>
      <w:divsChild>
        <w:div w:id="128061762">
          <w:marLeft w:val="0"/>
          <w:marRight w:val="0"/>
          <w:marTop w:val="0"/>
          <w:marBottom w:val="0"/>
          <w:divBdr>
            <w:top w:val="none" w:sz="0" w:space="0" w:color="auto"/>
            <w:left w:val="none" w:sz="0" w:space="0" w:color="auto"/>
            <w:bottom w:val="none" w:sz="0" w:space="0" w:color="auto"/>
            <w:right w:val="none" w:sz="0" w:space="0" w:color="auto"/>
          </w:divBdr>
        </w:div>
        <w:div w:id="1463108665">
          <w:marLeft w:val="0"/>
          <w:marRight w:val="0"/>
          <w:marTop w:val="150"/>
          <w:marBottom w:val="0"/>
          <w:divBdr>
            <w:top w:val="none" w:sz="0" w:space="0" w:color="auto"/>
            <w:left w:val="none" w:sz="0" w:space="0" w:color="auto"/>
            <w:bottom w:val="none" w:sz="0" w:space="0" w:color="auto"/>
            <w:right w:val="none" w:sz="0" w:space="0" w:color="auto"/>
          </w:divBdr>
          <w:divsChild>
            <w:div w:id="1112168003">
              <w:marLeft w:val="1155"/>
              <w:marRight w:val="0"/>
              <w:marTop w:val="0"/>
              <w:marBottom w:val="0"/>
              <w:divBdr>
                <w:top w:val="none" w:sz="0" w:space="0" w:color="auto"/>
                <w:left w:val="none" w:sz="0" w:space="0" w:color="auto"/>
                <w:bottom w:val="none" w:sz="0" w:space="0" w:color="auto"/>
                <w:right w:val="none" w:sz="0" w:space="0" w:color="auto"/>
              </w:divBdr>
            </w:div>
            <w:div w:id="1617177509">
              <w:marLeft w:val="1155"/>
              <w:marRight w:val="0"/>
              <w:marTop w:val="0"/>
              <w:marBottom w:val="0"/>
              <w:divBdr>
                <w:top w:val="none" w:sz="0" w:space="0" w:color="auto"/>
                <w:left w:val="none" w:sz="0" w:space="0" w:color="auto"/>
                <w:bottom w:val="none" w:sz="0" w:space="0" w:color="auto"/>
                <w:right w:val="none" w:sz="0" w:space="0" w:color="auto"/>
              </w:divBdr>
            </w:div>
            <w:div w:id="1914312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07830">
      <w:bodyDiv w:val="1"/>
      <w:marLeft w:val="0"/>
      <w:marRight w:val="0"/>
      <w:marTop w:val="0"/>
      <w:marBottom w:val="0"/>
      <w:divBdr>
        <w:top w:val="none" w:sz="0" w:space="0" w:color="auto"/>
        <w:left w:val="none" w:sz="0" w:space="0" w:color="auto"/>
        <w:bottom w:val="none" w:sz="0" w:space="0" w:color="auto"/>
        <w:right w:val="none" w:sz="0" w:space="0" w:color="auto"/>
      </w:divBdr>
      <w:divsChild>
        <w:div w:id="276328879">
          <w:marLeft w:val="0"/>
          <w:marRight w:val="0"/>
          <w:marTop w:val="0"/>
          <w:marBottom w:val="0"/>
          <w:divBdr>
            <w:top w:val="none" w:sz="0" w:space="0" w:color="auto"/>
            <w:left w:val="none" w:sz="0" w:space="0" w:color="auto"/>
            <w:bottom w:val="none" w:sz="0" w:space="0" w:color="auto"/>
            <w:right w:val="none" w:sz="0" w:space="0" w:color="auto"/>
          </w:divBdr>
        </w:div>
        <w:div w:id="1938366048">
          <w:marLeft w:val="0"/>
          <w:marRight w:val="0"/>
          <w:marTop w:val="150"/>
          <w:marBottom w:val="0"/>
          <w:divBdr>
            <w:top w:val="none" w:sz="0" w:space="0" w:color="auto"/>
            <w:left w:val="none" w:sz="0" w:space="0" w:color="auto"/>
            <w:bottom w:val="none" w:sz="0" w:space="0" w:color="auto"/>
            <w:right w:val="none" w:sz="0" w:space="0" w:color="auto"/>
          </w:divBdr>
          <w:divsChild>
            <w:div w:id="1611280845">
              <w:marLeft w:val="1155"/>
              <w:marRight w:val="0"/>
              <w:marTop w:val="0"/>
              <w:marBottom w:val="0"/>
              <w:divBdr>
                <w:top w:val="none" w:sz="0" w:space="0" w:color="auto"/>
                <w:left w:val="none" w:sz="0" w:space="0" w:color="auto"/>
                <w:bottom w:val="none" w:sz="0" w:space="0" w:color="auto"/>
                <w:right w:val="none" w:sz="0" w:space="0" w:color="auto"/>
              </w:divBdr>
            </w:div>
            <w:div w:id="368528143">
              <w:marLeft w:val="1155"/>
              <w:marRight w:val="0"/>
              <w:marTop w:val="0"/>
              <w:marBottom w:val="0"/>
              <w:divBdr>
                <w:top w:val="none" w:sz="0" w:space="0" w:color="auto"/>
                <w:left w:val="none" w:sz="0" w:space="0" w:color="auto"/>
                <w:bottom w:val="none" w:sz="0" w:space="0" w:color="auto"/>
                <w:right w:val="none" w:sz="0" w:space="0" w:color="auto"/>
              </w:divBdr>
            </w:div>
            <w:div w:id="489516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06432">
      <w:bodyDiv w:val="1"/>
      <w:marLeft w:val="0"/>
      <w:marRight w:val="0"/>
      <w:marTop w:val="0"/>
      <w:marBottom w:val="0"/>
      <w:divBdr>
        <w:top w:val="none" w:sz="0" w:space="0" w:color="auto"/>
        <w:left w:val="none" w:sz="0" w:space="0" w:color="auto"/>
        <w:bottom w:val="none" w:sz="0" w:space="0" w:color="auto"/>
        <w:right w:val="none" w:sz="0" w:space="0" w:color="auto"/>
      </w:divBdr>
      <w:divsChild>
        <w:div w:id="76631078">
          <w:marLeft w:val="0"/>
          <w:marRight w:val="0"/>
          <w:marTop w:val="0"/>
          <w:marBottom w:val="0"/>
          <w:divBdr>
            <w:top w:val="none" w:sz="0" w:space="0" w:color="auto"/>
            <w:left w:val="none" w:sz="0" w:space="0" w:color="auto"/>
            <w:bottom w:val="none" w:sz="0" w:space="0" w:color="auto"/>
            <w:right w:val="none" w:sz="0" w:space="0" w:color="auto"/>
          </w:divBdr>
        </w:div>
        <w:div w:id="2070493381">
          <w:marLeft w:val="0"/>
          <w:marRight w:val="0"/>
          <w:marTop w:val="150"/>
          <w:marBottom w:val="0"/>
          <w:divBdr>
            <w:top w:val="none" w:sz="0" w:space="0" w:color="auto"/>
            <w:left w:val="none" w:sz="0" w:space="0" w:color="auto"/>
            <w:bottom w:val="none" w:sz="0" w:space="0" w:color="auto"/>
            <w:right w:val="none" w:sz="0" w:space="0" w:color="auto"/>
          </w:divBdr>
          <w:divsChild>
            <w:div w:id="207646507">
              <w:marLeft w:val="1155"/>
              <w:marRight w:val="0"/>
              <w:marTop w:val="0"/>
              <w:marBottom w:val="0"/>
              <w:divBdr>
                <w:top w:val="none" w:sz="0" w:space="0" w:color="auto"/>
                <w:left w:val="none" w:sz="0" w:space="0" w:color="auto"/>
                <w:bottom w:val="none" w:sz="0" w:space="0" w:color="auto"/>
                <w:right w:val="none" w:sz="0" w:space="0" w:color="auto"/>
              </w:divBdr>
            </w:div>
            <w:div w:id="1582987912">
              <w:marLeft w:val="1155"/>
              <w:marRight w:val="0"/>
              <w:marTop w:val="0"/>
              <w:marBottom w:val="0"/>
              <w:divBdr>
                <w:top w:val="none" w:sz="0" w:space="0" w:color="auto"/>
                <w:left w:val="none" w:sz="0" w:space="0" w:color="auto"/>
                <w:bottom w:val="none" w:sz="0" w:space="0" w:color="auto"/>
                <w:right w:val="none" w:sz="0" w:space="0" w:color="auto"/>
              </w:divBdr>
            </w:div>
            <w:div w:id="1486629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76402">
      <w:bodyDiv w:val="1"/>
      <w:marLeft w:val="0"/>
      <w:marRight w:val="0"/>
      <w:marTop w:val="0"/>
      <w:marBottom w:val="0"/>
      <w:divBdr>
        <w:top w:val="none" w:sz="0" w:space="0" w:color="auto"/>
        <w:left w:val="none" w:sz="0" w:space="0" w:color="auto"/>
        <w:bottom w:val="none" w:sz="0" w:space="0" w:color="auto"/>
        <w:right w:val="none" w:sz="0" w:space="0" w:color="auto"/>
      </w:divBdr>
      <w:divsChild>
        <w:div w:id="1819374603">
          <w:marLeft w:val="0"/>
          <w:marRight w:val="0"/>
          <w:marTop w:val="0"/>
          <w:marBottom w:val="0"/>
          <w:divBdr>
            <w:top w:val="none" w:sz="0" w:space="0" w:color="auto"/>
            <w:left w:val="none" w:sz="0" w:space="0" w:color="auto"/>
            <w:bottom w:val="none" w:sz="0" w:space="0" w:color="auto"/>
            <w:right w:val="none" w:sz="0" w:space="0" w:color="auto"/>
          </w:divBdr>
        </w:div>
        <w:div w:id="1614745840">
          <w:marLeft w:val="0"/>
          <w:marRight w:val="0"/>
          <w:marTop w:val="150"/>
          <w:marBottom w:val="0"/>
          <w:divBdr>
            <w:top w:val="none" w:sz="0" w:space="0" w:color="auto"/>
            <w:left w:val="none" w:sz="0" w:space="0" w:color="auto"/>
            <w:bottom w:val="none" w:sz="0" w:space="0" w:color="auto"/>
            <w:right w:val="none" w:sz="0" w:space="0" w:color="auto"/>
          </w:divBdr>
          <w:divsChild>
            <w:div w:id="859586805">
              <w:marLeft w:val="1155"/>
              <w:marRight w:val="0"/>
              <w:marTop w:val="0"/>
              <w:marBottom w:val="0"/>
              <w:divBdr>
                <w:top w:val="none" w:sz="0" w:space="0" w:color="auto"/>
                <w:left w:val="none" w:sz="0" w:space="0" w:color="auto"/>
                <w:bottom w:val="none" w:sz="0" w:space="0" w:color="auto"/>
                <w:right w:val="none" w:sz="0" w:space="0" w:color="auto"/>
              </w:divBdr>
            </w:div>
            <w:div w:id="2145730535">
              <w:marLeft w:val="1155"/>
              <w:marRight w:val="0"/>
              <w:marTop w:val="0"/>
              <w:marBottom w:val="0"/>
              <w:divBdr>
                <w:top w:val="none" w:sz="0" w:space="0" w:color="auto"/>
                <w:left w:val="none" w:sz="0" w:space="0" w:color="auto"/>
                <w:bottom w:val="none" w:sz="0" w:space="0" w:color="auto"/>
                <w:right w:val="none" w:sz="0" w:space="0" w:color="auto"/>
              </w:divBdr>
            </w:div>
            <w:div w:id="51800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3007">
      <w:bodyDiv w:val="1"/>
      <w:marLeft w:val="0"/>
      <w:marRight w:val="0"/>
      <w:marTop w:val="0"/>
      <w:marBottom w:val="0"/>
      <w:divBdr>
        <w:top w:val="none" w:sz="0" w:space="0" w:color="auto"/>
        <w:left w:val="none" w:sz="0" w:space="0" w:color="auto"/>
        <w:bottom w:val="none" w:sz="0" w:space="0" w:color="auto"/>
        <w:right w:val="none" w:sz="0" w:space="0" w:color="auto"/>
      </w:divBdr>
      <w:divsChild>
        <w:div w:id="1410301205">
          <w:marLeft w:val="0"/>
          <w:marRight w:val="0"/>
          <w:marTop w:val="0"/>
          <w:marBottom w:val="0"/>
          <w:divBdr>
            <w:top w:val="none" w:sz="0" w:space="0" w:color="auto"/>
            <w:left w:val="none" w:sz="0" w:space="0" w:color="auto"/>
            <w:bottom w:val="none" w:sz="0" w:space="0" w:color="auto"/>
            <w:right w:val="none" w:sz="0" w:space="0" w:color="auto"/>
          </w:divBdr>
        </w:div>
        <w:div w:id="443501863">
          <w:marLeft w:val="0"/>
          <w:marRight w:val="0"/>
          <w:marTop w:val="150"/>
          <w:marBottom w:val="0"/>
          <w:divBdr>
            <w:top w:val="none" w:sz="0" w:space="0" w:color="auto"/>
            <w:left w:val="none" w:sz="0" w:space="0" w:color="auto"/>
            <w:bottom w:val="none" w:sz="0" w:space="0" w:color="auto"/>
            <w:right w:val="none" w:sz="0" w:space="0" w:color="auto"/>
          </w:divBdr>
          <w:divsChild>
            <w:div w:id="977346787">
              <w:marLeft w:val="1155"/>
              <w:marRight w:val="0"/>
              <w:marTop w:val="0"/>
              <w:marBottom w:val="0"/>
              <w:divBdr>
                <w:top w:val="none" w:sz="0" w:space="0" w:color="auto"/>
                <w:left w:val="none" w:sz="0" w:space="0" w:color="auto"/>
                <w:bottom w:val="none" w:sz="0" w:space="0" w:color="auto"/>
                <w:right w:val="none" w:sz="0" w:space="0" w:color="auto"/>
              </w:divBdr>
            </w:div>
            <w:div w:id="684936922">
              <w:marLeft w:val="1155"/>
              <w:marRight w:val="0"/>
              <w:marTop w:val="0"/>
              <w:marBottom w:val="0"/>
              <w:divBdr>
                <w:top w:val="none" w:sz="0" w:space="0" w:color="auto"/>
                <w:left w:val="none" w:sz="0" w:space="0" w:color="auto"/>
                <w:bottom w:val="none" w:sz="0" w:space="0" w:color="auto"/>
                <w:right w:val="none" w:sz="0" w:space="0" w:color="auto"/>
              </w:divBdr>
            </w:div>
            <w:div w:id="60457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256213">
      <w:bodyDiv w:val="1"/>
      <w:marLeft w:val="0"/>
      <w:marRight w:val="0"/>
      <w:marTop w:val="0"/>
      <w:marBottom w:val="0"/>
      <w:divBdr>
        <w:top w:val="none" w:sz="0" w:space="0" w:color="auto"/>
        <w:left w:val="none" w:sz="0" w:space="0" w:color="auto"/>
        <w:bottom w:val="none" w:sz="0" w:space="0" w:color="auto"/>
        <w:right w:val="none" w:sz="0" w:space="0" w:color="auto"/>
      </w:divBdr>
      <w:divsChild>
        <w:div w:id="1846896173">
          <w:marLeft w:val="0"/>
          <w:marRight w:val="0"/>
          <w:marTop w:val="0"/>
          <w:marBottom w:val="0"/>
          <w:divBdr>
            <w:top w:val="none" w:sz="0" w:space="0" w:color="auto"/>
            <w:left w:val="none" w:sz="0" w:space="0" w:color="auto"/>
            <w:bottom w:val="none" w:sz="0" w:space="0" w:color="auto"/>
            <w:right w:val="none" w:sz="0" w:space="0" w:color="auto"/>
          </w:divBdr>
        </w:div>
        <w:div w:id="394747076">
          <w:marLeft w:val="0"/>
          <w:marRight w:val="0"/>
          <w:marTop w:val="150"/>
          <w:marBottom w:val="0"/>
          <w:divBdr>
            <w:top w:val="none" w:sz="0" w:space="0" w:color="auto"/>
            <w:left w:val="none" w:sz="0" w:space="0" w:color="auto"/>
            <w:bottom w:val="none" w:sz="0" w:space="0" w:color="auto"/>
            <w:right w:val="none" w:sz="0" w:space="0" w:color="auto"/>
          </w:divBdr>
          <w:divsChild>
            <w:div w:id="543712412">
              <w:marLeft w:val="1155"/>
              <w:marRight w:val="0"/>
              <w:marTop w:val="0"/>
              <w:marBottom w:val="0"/>
              <w:divBdr>
                <w:top w:val="none" w:sz="0" w:space="0" w:color="auto"/>
                <w:left w:val="none" w:sz="0" w:space="0" w:color="auto"/>
                <w:bottom w:val="none" w:sz="0" w:space="0" w:color="auto"/>
                <w:right w:val="none" w:sz="0" w:space="0" w:color="auto"/>
              </w:divBdr>
            </w:div>
            <w:div w:id="1799375919">
              <w:marLeft w:val="1155"/>
              <w:marRight w:val="0"/>
              <w:marTop w:val="0"/>
              <w:marBottom w:val="0"/>
              <w:divBdr>
                <w:top w:val="none" w:sz="0" w:space="0" w:color="auto"/>
                <w:left w:val="none" w:sz="0" w:space="0" w:color="auto"/>
                <w:bottom w:val="none" w:sz="0" w:space="0" w:color="auto"/>
                <w:right w:val="none" w:sz="0" w:space="0" w:color="auto"/>
              </w:divBdr>
            </w:div>
            <w:div w:id="1028720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870272">
      <w:bodyDiv w:val="1"/>
      <w:marLeft w:val="0"/>
      <w:marRight w:val="0"/>
      <w:marTop w:val="0"/>
      <w:marBottom w:val="0"/>
      <w:divBdr>
        <w:top w:val="none" w:sz="0" w:space="0" w:color="auto"/>
        <w:left w:val="none" w:sz="0" w:space="0" w:color="auto"/>
        <w:bottom w:val="none" w:sz="0" w:space="0" w:color="auto"/>
        <w:right w:val="none" w:sz="0" w:space="0" w:color="auto"/>
      </w:divBdr>
      <w:divsChild>
        <w:div w:id="1624842486">
          <w:marLeft w:val="0"/>
          <w:marRight w:val="0"/>
          <w:marTop w:val="0"/>
          <w:marBottom w:val="0"/>
          <w:divBdr>
            <w:top w:val="none" w:sz="0" w:space="0" w:color="auto"/>
            <w:left w:val="none" w:sz="0" w:space="0" w:color="auto"/>
            <w:bottom w:val="none" w:sz="0" w:space="0" w:color="auto"/>
            <w:right w:val="none" w:sz="0" w:space="0" w:color="auto"/>
          </w:divBdr>
        </w:div>
        <w:div w:id="1403019951">
          <w:marLeft w:val="0"/>
          <w:marRight w:val="0"/>
          <w:marTop w:val="150"/>
          <w:marBottom w:val="0"/>
          <w:divBdr>
            <w:top w:val="none" w:sz="0" w:space="0" w:color="auto"/>
            <w:left w:val="none" w:sz="0" w:space="0" w:color="auto"/>
            <w:bottom w:val="none" w:sz="0" w:space="0" w:color="auto"/>
            <w:right w:val="none" w:sz="0" w:space="0" w:color="auto"/>
          </w:divBdr>
          <w:divsChild>
            <w:div w:id="1630547173">
              <w:marLeft w:val="1155"/>
              <w:marRight w:val="0"/>
              <w:marTop w:val="0"/>
              <w:marBottom w:val="0"/>
              <w:divBdr>
                <w:top w:val="none" w:sz="0" w:space="0" w:color="auto"/>
                <w:left w:val="none" w:sz="0" w:space="0" w:color="auto"/>
                <w:bottom w:val="none" w:sz="0" w:space="0" w:color="auto"/>
                <w:right w:val="none" w:sz="0" w:space="0" w:color="auto"/>
              </w:divBdr>
            </w:div>
            <w:div w:id="1937594704">
              <w:marLeft w:val="1155"/>
              <w:marRight w:val="0"/>
              <w:marTop w:val="0"/>
              <w:marBottom w:val="0"/>
              <w:divBdr>
                <w:top w:val="none" w:sz="0" w:space="0" w:color="auto"/>
                <w:left w:val="none" w:sz="0" w:space="0" w:color="auto"/>
                <w:bottom w:val="none" w:sz="0" w:space="0" w:color="auto"/>
                <w:right w:val="none" w:sz="0" w:space="0" w:color="auto"/>
              </w:divBdr>
            </w:div>
            <w:div w:id="168874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5715">
      <w:bodyDiv w:val="1"/>
      <w:marLeft w:val="0"/>
      <w:marRight w:val="0"/>
      <w:marTop w:val="0"/>
      <w:marBottom w:val="0"/>
      <w:divBdr>
        <w:top w:val="none" w:sz="0" w:space="0" w:color="auto"/>
        <w:left w:val="none" w:sz="0" w:space="0" w:color="auto"/>
        <w:bottom w:val="none" w:sz="0" w:space="0" w:color="auto"/>
        <w:right w:val="none" w:sz="0" w:space="0" w:color="auto"/>
      </w:divBdr>
      <w:divsChild>
        <w:div w:id="1922636338">
          <w:marLeft w:val="0"/>
          <w:marRight w:val="0"/>
          <w:marTop w:val="0"/>
          <w:marBottom w:val="0"/>
          <w:divBdr>
            <w:top w:val="none" w:sz="0" w:space="0" w:color="auto"/>
            <w:left w:val="none" w:sz="0" w:space="0" w:color="auto"/>
            <w:bottom w:val="none" w:sz="0" w:space="0" w:color="auto"/>
            <w:right w:val="none" w:sz="0" w:space="0" w:color="auto"/>
          </w:divBdr>
        </w:div>
        <w:div w:id="1519735419">
          <w:marLeft w:val="0"/>
          <w:marRight w:val="0"/>
          <w:marTop w:val="150"/>
          <w:marBottom w:val="0"/>
          <w:divBdr>
            <w:top w:val="none" w:sz="0" w:space="0" w:color="auto"/>
            <w:left w:val="none" w:sz="0" w:space="0" w:color="auto"/>
            <w:bottom w:val="none" w:sz="0" w:space="0" w:color="auto"/>
            <w:right w:val="none" w:sz="0" w:space="0" w:color="auto"/>
          </w:divBdr>
          <w:divsChild>
            <w:div w:id="364674159">
              <w:marLeft w:val="1155"/>
              <w:marRight w:val="0"/>
              <w:marTop w:val="0"/>
              <w:marBottom w:val="0"/>
              <w:divBdr>
                <w:top w:val="none" w:sz="0" w:space="0" w:color="auto"/>
                <w:left w:val="none" w:sz="0" w:space="0" w:color="auto"/>
                <w:bottom w:val="none" w:sz="0" w:space="0" w:color="auto"/>
                <w:right w:val="none" w:sz="0" w:space="0" w:color="auto"/>
              </w:divBdr>
            </w:div>
            <w:div w:id="1253735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881094">
      <w:bodyDiv w:val="1"/>
      <w:marLeft w:val="0"/>
      <w:marRight w:val="0"/>
      <w:marTop w:val="0"/>
      <w:marBottom w:val="0"/>
      <w:divBdr>
        <w:top w:val="none" w:sz="0" w:space="0" w:color="auto"/>
        <w:left w:val="none" w:sz="0" w:space="0" w:color="auto"/>
        <w:bottom w:val="none" w:sz="0" w:space="0" w:color="auto"/>
        <w:right w:val="none" w:sz="0" w:space="0" w:color="auto"/>
      </w:divBdr>
      <w:divsChild>
        <w:div w:id="105463045">
          <w:marLeft w:val="0"/>
          <w:marRight w:val="0"/>
          <w:marTop w:val="0"/>
          <w:marBottom w:val="0"/>
          <w:divBdr>
            <w:top w:val="none" w:sz="0" w:space="0" w:color="auto"/>
            <w:left w:val="none" w:sz="0" w:space="0" w:color="auto"/>
            <w:bottom w:val="none" w:sz="0" w:space="0" w:color="auto"/>
            <w:right w:val="none" w:sz="0" w:space="0" w:color="auto"/>
          </w:divBdr>
        </w:div>
        <w:div w:id="630015297">
          <w:marLeft w:val="0"/>
          <w:marRight w:val="0"/>
          <w:marTop w:val="150"/>
          <w:marBottom w:val="0"/>
          <w:divBdr>
            <w:top w:val="none" w:sz="0" w:space="0" w:color="auto"/>
            <w:left w:val="none" w:sz="0" w:space="0" w:color="auto"/>
            <w:bottom w:val="none" w:sz="0" w:space="0" w:color="auto"/>
            <w:right w:val="none" w:sz="0" w:space="0" w:color="auto"/>
          </w:divBdr>
          <w:divsChild>
            <w:div w:id="1254701676">
              <w:marLeft w:val="1155"/>
              <w:marRight w:val="0"/>
              <w:marTop w:val="0"/>
              <w:marBottom w:val="0"/>
              <w:divBdr>
                <w:top w:val="none" w:sz="0" w:space="0" w:color="auto"/>
                <w:left w:val="none" w:sz="0" w:space="0" w:color="auto"/>
                <w:bottom w:val="none" w:sz="0" w:space="0" w:color="auto"/>
                <w:right w:val="none" w:sz="0" w:space="0" w:color="auto"/>
              </w:divBdr>
            </w:div>
            <w:div w:id="1554267070">
              <w:marLeft w:val="1155"/>
              <w:marRight w:val="0"/>
              <w:marTop w:val="0"/>
              <w:marBottom w:val="0"/>
              <w:divBdr>
                <w:top w:val="none" w:sz="0" w:space="0" w:color="auto"/>
                <w:left w:val="none" w:sz="0" w:space="0" w:color="auto"/>
                <w:bottom w:val="none" w:sz="0" w:space="0" w:color="auto"/>
                <w:right w:val="none" w:sz="0" w:space="0" w:color="auto"/>
              </w:divBdr>
            </w:div>
            <w:div w:id="8143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20823">
      <w:bodyDiv w:val="1"/>
      <w:marLeft w:val="0"/>
      <w:marRight w:val="0"/>
      <w:marTop w:val="0"/>
      <w:marBottom w:val="0"/>
      <w:divBdr>
        <w:top w:val="none" w:sz="0" w:space="0" w:color="auto"/>
        <w:left w:val="none" w:sz="0" w:space="0" w:color="auto"/>
        <w:bottom w:val="none" w:sz="0" w:space="0" w:color="auto"/>
        <w:right w:val="none" w:sz="0" w:space="0" w:color="auto"/>
      </w:divBdr>
      <w:divsChild>
        <w:div w:id="2056730800">
          <w:marLeft w:val="0"/>
          <w:marRight w:val="0"/>
          <w:marTop w:val="0"/>
          <w:marBottom w:val="0"/>
          <w:divBdr>
            <w:top w:val="none" w:sz="0" w:space="0" w:color="auto"/>
            <w:left w:val="none" w:sz="0" w:space="0" w:color="auto"/>
            <w:bottom w:val="none" w:sz="0" w:space="0" w:color="auto"/>
            <w:right w:val="none" w:sz="0" w:space="0" w:color="auto"/>
          </w:divBdr>
        </w:div>
        <w:div w:id="109207738">
          <w:marLeft w:val="0"/>
          <w:marRight w:val="0"/>
          <w:marTop w:val="150"/>
          <w:marBottom w:val="0"/>
          <w:divBdr>
            <w:top w:val="none" w:sz="0" w:space="0" w:color="auto"/>
            <w:left w:val="none" w:sz="0" w:space="0" w:color="auto"/>
            <w:bottom w:val="none" w:sz="0" w:space="0" w:color="auto"/>
            <w:right w:val="none" w:sz="0" w:space="0" w:color="auto"/>
          </w:divBdr>
          <w:divsChild>
            <w:div w:id="907033530">
              <w:marLeft w:val="1155"/>
              <w:marRight w:val="0"/>
              <w:marTop w:val="0"/>
              <w:marBottom w:val="0"/>
              <w:divBdr>
                <w:top w:val="none" w:sz="0" w:space="0" w:color="auto"/>
                <w:left w:val="none" w:sz="0" w:space="0" w:color="auto"/>
                <w:bottom w:val="none" w:sz="0" w:space="0" w:color="auto"/>
                <w:right w:val="none" w:sz="0" w:space="0" w:color="auto"/>
              </w:divBdr>
            </w:div>
            <w:div w:id="1491213258">
              <w:marLeft w:val="1155"/>
              <w:marRight w:val="0"/>
              <w:marTop w:val="0"/>
              <w:marBottom w:val="0"/>
              <w:divBdr>
                <w:top w:val="none" w:sz="0" w:space="0" w:color="auto"/>
                <w:left w:val="none" w:sz="0" w:space="0" w:color="auto"/>
                <w:bottom w:val="none" w:sz="0" w:space="0" w:color="auto"/>
                <w:right w:val="none" w:sz="0" w:space="0" w:color="auto"/>
              </w:divBdr>
            </w:div>
            <w:div w:id="689332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125">
      <w:bodyDiv w:val="1"/>
      <w:marLeft w:val="0"/>
      <w:marRight w:val="0"/>
      <w:marTop w:val="0"/>
      <w:marBottom w:val="0"/>
      <w:divBdr>
        <w:top w:val="none" w:sz="0" w:space="0" w:color="auto"/>
        <w:left w:val="none" w:sz="0" w:space="0" w:color="auto"/>
        <w:bottom w:val="none" w:sz="0" w:space="0" w:color="auto"/>
        <w:right w:val="none" w:sz="0" w:space="0" w:color="auto"/>
      </w:divBdr>
      <w:divsChild>
        <w:div w:id="1197891009">
          <w:marLeft w:val="0"/>
          <w:marRight w:val="0"/>
          <w:marTop w:val="0"/>
          <w:marBottom w:val="0"/>
          <w:divBdr>
            <w:top w:val="none" w:sz="0" w:space="0" w:color="auto"/>
            <w:left w:val="none" w:sz="0" w:space="0" w:color="auto"/>
            <w:bottom w:val="none" w:sz="0" w:space="0" w:color="auto"/>
            <w:right w:val="none" w:sz="0" w:space="0" w:color="auto"/>
          </w:divBdr>
        </w:div>
        <w:div w:id="354963995">
          <w:marLeft w:val="0"/>
          <w:marRight w:val="0"/>
          <w:marTop w:val="150"/>
          <w:marBottom w:val="0"/>
          <w:divBdr>
            <w:top w:val="none" w:sz="0" w:space="0" w:color="auto"/>
            <w:left w:val="none" w:sz="0" w:space="0" w:color="auto"/>
            <w:bottom w:val="none" w:sz="0" w:space="0" w:color="auto"/>
            <w:right w:val="none" w:sz="0" w:space="0" w:color="auto"/>
          </w:divBdr>
          <w:divsChild>
            <w:div w:id="676153292">
              <w:marLeft w:val="1155"/>
              <w:marRight w:val="0"/>
              <w:marTop w:val="0"/>
              <w:marBottom w:val="0"/>
              <w:divBdr>
                <w:top w:val="none" w:sz="0" w:space="0" w:color="auto"/>
                <w:left w:val="none" w:sz="0" w:space="0" w:color="auto"/>
                <w:bottom w:val="none" w:sz="0" w:space="0" w:color="auto"/>
                <w:right w:val="none" w:sz="0" w:space="0" w:color="auto"/>
              </w:divBdr>
            </w:div>
            <w:div w:id="2041278798">
              <w:marLeft w:val="1155"/>
              <w:marRight w:val="0"/>
              <w:marTop w:val="0"/>
              <w:marBottom w:val="0"/>
              <w:divBdr>
                <w:top w:val="none" w:sz="0" w:space="0" w:color="auto"/>
                <w:left w:val="none" w:sz="0" w:space="0" w:color="auto"/>
                <w:bottom w:val="none" w:sz="0" w:space="0" w:color="auto"/>
                <w:right w:val="none" w:sz="0" w:space="0" w:color="auto"/>
              </w:divBdr>
            </w:div>
            <w:div w:id="193222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281039">
      <w:bodyDiv w:val="1"/>
      <w:marLeft w:val="0"/>
      <w:marRight w:val="0"/>
      <w:marTop w:val="0"/>
      <w:marBottom w:val="0"/>
      <w:divBdr>
        <w:top w:val="none" w:sz="0" w:space="0" w:color="auto"/>
        <w:left w:val="none" w:sz="0" w:space="0" w:color="auto"/>
        <w:bottom w:val="none" w:sz="0" w:space="0" w:color="auto"/>
        <w:right w:val="none" w:sz="0" w:space="0" w:color="auto"/>
      </w:divBdr>
      <w:divsChild>
        <w:div w:id="1150904649">
          <w:marLeft w:val="0"/>
          <w:marRight w:val="0"/>
          <w:marTop w:val="0"/>
          <w:marBottom w:val="0"/>
          <w:divBdr>
            <w:top w:val="none" w:sz="0" w:space="0" w:color="auto"/>
            <w:left w:val="none" w:sz="0" w:space="0" w:color="auto"/>
            <w:bottom w:val="none" w:sz="0" w:space="0" w:color="auto"/>
            <w:right w:val="none" w:sz="0" w:space="0" w:color="auto"/>
          </w:divBdr>
        </w:div>
        <w:div w:id="86535565">
          <w:marLeft w:val="0"/>
          <w:marRight w:val="0"/>
          <w:marTop w:val="150"/>
          <w:marBottom w:val="0"/>
          <w:divBdr>
            <w:top w:val="none" w:sz="0" w:space="0" w:color="auto"/>
            <w:left w:val="none" w:sz="0" w:space="0" w:color="auto"/>
            <w:bottom w:val="none" w:sz="0" w:space="0" w:color="auto"/>
            <w:right w:val="none" w:sz="0" w:space="0" w:color="auto"/>
          </w:divBdr>
          <w:divsChild>
            <w:div w:id="1421215864">
              <w:marLeft w:val="1155"/>
              <w:marRight w:val="0"/>
              <w:marTop w:val="0"/>
              <w:marBottom w:val="0"/>
              <w:divBdr>
                <w:top w:val="none" w:sz="0" w:space="0" w:color="auto"/>
                <w:left w:val="none" w:sz="0" w:space="0" w:color="auto"/>
                <w:bottom w:val="none" w:sz="0" w:space="0" w:color="auto"/>
                <w:right w:val="none" w:sz="0" w:space="0" w:color="auto"/>
              </w:divBdr>
            </w:div>
            <w:div w:id="2068795453">
              <w:marLeft w:val="1155"/>
              <w:marRight w:val="0"/>
              <w:marTop w:val="0"/>
              <w:marBottom w:val="0"/>
              <w:divBdr>
                <w:top w:val="none" w:sz="0" w:space="0" w:color="auto"/>
                <w:left w:val="none" w:sz="0" w:space="0" w:color="auto"/>
                <w:bottom w:val="none" w:sz="0" w:space="0" w:color="auto"/>
                <w:right w:val="none" w:sz="0" w:space="0" w:color="auto"/>
              </w:divBdr>
            </w:div>
            <w:div w:id="14745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498094">
      <w:bodyDiv w:val="1"/>
      <w:marLeft w:val="0"/>
      <w:marRight w:val="0"/>
      <w:marTop w:val="0"/>
      <w:marBottom w:val="0"/>
      <w:divBdr>
        <w:top w:val="none" w:sz="0" w:space="0" w:color="auto"/>
        <w:left w:val="none" w:sz="0" w:space="0" w:color="auto"/>
        <w:bottom w:val="none" w:sz="0" w:space="0" w:color="auto"/>
        <w:right w:val="none" w:sz="0" w:space="0" w:color="auto"/>
      </w:divBdr>
      <w:divsChild>
        <w:div w:id="1928808259">
          <w:marLeft w:val="0"/>
          <w:marRight w:val="0"/>
          <w:marTop w:val="0"/>
          <w:marBottom w:val="0"/>
          <w:divBdr>
            <w:top w:val="none" w:sz="0" w:space="0" w:color="auto"/>
            <w:left w:val="none" w:sz="0" w:space="0" w:color="auto"/>
            <w:bottom w:val="none" w:sz="0" w:space="0" w:color="auto"/>
            <w:right w:val="none" w:sz="0" w:space="0" w:color="auto"/>
          </w:divBdr>
        </w:div>
        <w:div w:id="594553131">
          <w:marLeft w:val="0"/>
          <w:marRight w:val="0"/>
          <w:marTop w:val="150"/>
          <w:marBottom w:val="0"/>
          <w:divBdr>
            <w:top w:val="none" w:sz="0" w:space="0" w:color="auto"/>
            <w:left w:val="none" w:sz="0" w:space="0" w:color="auto"/>
            <w:bottom w:val="none" w:sz="0" w:space="0" w:color="auto"/>
            <w:right w:val="none" w:sz="0" w:space="0" w:color="auto"/>
          </w:divBdr>
          <w:divsChild>
            <w:div w:id="793063156">
              <w:marLeft w:val="1155"/>
              <w:marRight w:val="0"/>
              <w:marTop w:val="0"/>
              <w:marBottom w:val="0"/>
              <w:divBdr>
                <w:top w:val="none" w:sz="0" w:space="0" w:color="auto"/>
                <w:left w:val="none" w:sz="0" w:space="0" w:color="auto"/>
                <w:bottom w:val="none" w:sz="0" w:space="0" w:color="auto"/>
                <w:right w:val="none" w:sz="0" w:space="0" w:color="auto"/>
              </w:divBdr>
            </w:div>
            <w:div w:id="1669406801">
              <w:marLeft w:val="1155"/>
              <w:marRight w:val="0"/>
              <w:marTop w:val="0"/>
              <w:marBottom w:val="0"/>
              <w:divBdr>
                <w:top w:val="none" w:sz="0" w:space="0" w:color="auto"/>
                <w:left w:val="none" w:sz="0" w:space="0" w:color="auto"/>
                <w:bottom w:val="none" w:sz="0" w:space="0" w:color="auto"/>
                <w:right w:val="none" w:sz="0" w:space="0" w:color="auto"/>
              </w:divBdr>
            </w:div>
            <w:div w:id="1371683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884506">
      <w:bodyDiv w:val="1"/>
      <w:marLeft w:val="0"/>
      <w:marRight w:val="0"/>
      <w:marTop w:val="0"/>
      <w:marBottom w:val="0"/>
      <w:divBdr>
        <w:top w:val="none" w:sz="0" w:space="0" w:color="auto"/>
        <w:left w:val="none" w:sz="0" w:space="0" w:color="auto"/>
        <w:bottom w:val="none" w:sz="0" w:space="0" w:color="auto"/>
        <w:right w:val="none" w:sz="0" w:space="0" w:color="auto"/>
      </w:divBdr>
      <w:divsChild>
        <w:div w:id="182792070">
          <w:marLeft w:val="0"/>
          <w:marRight w:val="0"/>
          <w:marTop w:val="0"/>
          <w:marBottom w:val="0"/>
          <w:divBdr>
            <w:top w:val="none" w:sz="0" w:space="0" w:color="auto"/>
            <w:left w:val="none" w:sz="0" w:space="0" w:color="auto"/>
            <w:bottom w:val="none" w:sz="0" w:space="0" w:color="auto"/>
            <w:right w:val="none" w:sz="0" w:space="0" w:color="auto"/>
          </w:divBdr>
        </w:div>
        <w:div w:id="503477722">
          <w:marLeft w:val="0"/>
          <w:marRight w:val="0"/>
          <w:marTop w:val="150"/>
          <w:marBottom w:val="0"/>
          <w:divBdr>
            <w:top w:val="none" w:sz="0" w:space="0" w:color="auto"/>
            <w:left w:val="none" w:sz="0" w:space="0" w:color="auto"/>
            <w:bottom w:val="none" w:sz="0" w:space="0" w:color="auto"/>
            <w:right w:val="none" w:sz="0" w:space="0" w:color="auto"/>
          </w:divBdr>
          <w:divsChild>
            <w:div w:id="219440387">
              <w:marLeft w:val="1155"/>
              <w:marRight w:val="0"/>
              <w:marTop w:val="0"/>
              <w:marBottom w:val="0"/>
              <w:divBdr>
                <w:top w:val="none" w:sz="0" w:space="0" w:color="auto"/>
                <w:left w:val="none" w:sz="0" w:space="0" w:color="auto"/>
                <w:bottom w:val="none" w:sz="0" w:space="0" w:color="auto"/>
                <w:right w:val="none" w:sz="0" w:space="0" w:color="auto"/>
              </w:divBdr>
            </w:div>
            <w:div w:id="977565835">
              <w:marLeft w:val="1155"/>
              <w:marRight w:val="0"/>
              <w:marTop w:val="0"/>
              <w:marBottom w:val="0"/>
              <w:divBdr>
                <w:top w:val="none" w:sz="0" w:space="0" w:color="auto"/>
                <w:left w:val="none" w:sz="0" w:space="0" w:color="auto"/>
                <w:bottom w:val="none" w:sz="0" w:space="0" w:color="auto"/>
                <w:right w:val="none" w:sz="0" w:space="0" w:color="auto"/>
              </w:divBdr>
            </w:div>
            <w:div w:id="255139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277237">
      <w:bodyDiv w:val="1"/>
      <w:marLeft w:val="0"/>
      <w:marRight w:val="0"/>
      <w:marTop w:val="0"/>
      <w:marBottom w:val="0"/>
      <w:divBdr>
        <w:top w:val="none" w:sz="0" w:space="0" w:color="auto"/>
        <w:left w:val="none" w:sz="0" w:space="0" w:color="auto"/>
        <w:bottom w:val="none" w:sz="0" w:space="0" w:color="auto"/>
        <w:right w:val="none" w:sz="0" w:space="0" w:color="auto"/>
      </w:divBdr>
      <w:divsChild>
        <w:div w:id="1648440107">
          <w:marLeft w:val="0"/>
          <w:marRight w:val="0"/>
          <w:marTop w:val="0"/>
          <w:marBottom w:val="0"/>
          <w:divBdr>
            <w:top w:val="none" w:sz="0" w:space="0" w:color="auto"/>
            <w:left w:val="none" w:sz="0" w:space="0" w:color="auto"/>
            <w:bottom w:val="none" w:sz="0" w:space="0" w:color="auto"/>
            <w:right w:val="none" w:sz="0" w:space="0" w:color="auto"/>
          </w:divBdr>
        </w:div>
        <w:div w:id="356853502">
          <w:marLeft w:val="0"/>
          <w:marRight w:val="0"/>
          <w:marTop w:val="150"/>
          <w:marBottom w:val="0"/>
          <w:divBdr>
            <w:top w:val="none" w:sz="0" w:space="0" w:color="auto"/>
            <w:left w:val="none" w:sz="0" w:space="0" w:color="auto"/>
            <w:bottom w:val="none" w:sz="0" w:space="0" w:color="auto"/>
            <w:right w:val="none" w:sz="0" w:space="0" w:color="auto"/>
          </w:divBdr>
          <w:divsChild>
            <w:div w:id="1379091020">
              <w:marLeft w:val="1155"/>
              <w:marRight w:val="0"/>
              <w:marTop w:val="0"/>
              <w:marBottom w:val="0"/>
              <w:divBdr>
                <w:top w:val="none" w:sz="0" w:space="0" w:color="auto"/>
                <w:left w:val="none" w:sz="0" w:space="0" w:color="auto"/>
                <w:bottom w:val="none" w:sz="0" w:space="0" w:color="auto"/>
                <w:right w:val="none" w:sz="0" w:space="0" w:color="auto"/>
              </w:divBdr>
            </w:div>
            <w:div w:id="2007659639">
              <w:marLeft w:val="1155"/>
              <w:marRight w:val="0"/>
              <w:marTop w:val="0"/>
              <w:marBottom w:val="0"/>
              <w:divBdr>
                <w:top w:val="none" w:sz="0" w:space="0" w:color="auto"/>
                <w:left w:val="none" w:sz="0" w:space="0" w:color="auto"/>
                <w:bottom w:val="none" w:sz="0" w:space="0" w:color="auto"/>
                <w:right w:val="none" w:sz="0" w:space="0" w:color="auto"/>
              </w:divBdr>
            </w:div>
            <w:div w:id="641078886">
              <w:marLeft w:val="1155"/>
              <w:marRight w:val="0"/>
              <w:marTop w:val="0"/>
              <w:marBottom w:val="0"/>
              <w:divBdr>
                <w:top w:val="none" w:sz="0" w:space="0" w:color="auto"/>
                <w:left w:val="none" w:sz="0" w:space="0" w:color="auto"/>
                <w:bottom w:val="none" w:sz="0" w:space="0" w:color="auto"/>
                <w:right w:val="none" w:sz="0" w:space="0" w:color="auto"/>
              </w:divBdr>
            </w:div>
            <w:div w:id="1206403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051661">
      <w:bodyDiv w:val="1"/>
      <w:marLeft w:val="0"/>
      <w:marRight w:val="0"/>
      <w:marTop w:val="0"/>
      <w:marBottom w:val="0"/>
      <w:divBdr>
        <w:top w:val="none" w:sz="0" w:space="0" w:color="auto"/>
        <w:left w:val="none" w:sz="0" w:space="0" w:color="auto"/>
        <w:bottom w:val="none" w:sz="0" w:space="0" w:color="auto"/>
        <w:right w:val="none" w:sz="0" w:space="0" w:color="auto"/>
      </w:divBdr>
      <w:divsChild>
        <w:div w:id="1026062799">
          <w:marLeft w:val="0"/>
          <w:marRight w:val="0"/>
          <w:marTop w:val="0"/>
          <w:marBottom w:val="0"/>
          <w:divBdr>
            <w:top w:val="none" w:sz="0" w:space="0" w:color="auto"/>
            <w:left w:val="none" w:sz="0" w:space="0" w:color="auto"/>
            <w:bottom w:val="none" w:sz="0" w:space="0" w:color="auto"/>
            <w:right w:val="none" w:sz="0" w:space="0" w:color="auto"/>
          </w:divBdr>
        </w:div>
        <w:div w:id="1297106741">
          <w:marLeft w:val="0"/>
          <w:marRight w:val="0"/>
          <w:marTop w:val="150"/>
          <w:marBottom w:val="0"/>
          <w:divBdr>
            <w:top w:val="none" w:sz="0" w:space="0" w:color="auto"/>
            <w:left w:val="none" w:sz="0" w:space="0" w:color="auto"/>
            <w:bottom w:val="none" w:sz="0" w:space="0" w:color="auto"/>
            <w:right w:val="none" w:sz="0" w:space="0" w:color="auto"/>
          </w:divBdr>
          <w:divsChild>
            <w:div w:id="1854341243">
              <w:marLeft w:val="1155"/>
              <w:marRight w:val="0"/>
              <w:marTop w:val="0"/>
              <w:marBottom w:val="0"/>
              <w:divBdr>
                <w:top w:val="none" w:sz="0" w:space="0" w:color="auto"/>
                <w:left w:val="none" w:sz="0" w:space="0" w:color="auto"/>
                <w:bottom w:val="none" w:sz="0" w:space="0" w:color="auto"/>
                <w:right w:val="none" w:sz="0" w:space="0" w:color="auto"/>
              </w:divBdr>
            </w:div>
            <w:div w:id="1978602236">
              <w:marLeft w:val="1155"/>
              <w:marRight w:val="0"/>
              <w:marTop w:val="0"/>
              <w:marBottom w:val="0"/>
              <w:divBdr>
                <w:top w:val="none" w:sz="0" w:space="0" w:color="auto"/>
                <w:left w:val="none" w:sz="0" w:space="0" w:color="auto"/>
                <w:bottom w:val="none" w:sz="0" w:space="0" w:color="auto"/>
                <w:right w:val="none" w:sz="0" w:space="0" w:color="auto"/>
              </w:divBdr>
            </w:div>
            <w:div w:id="1412847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591221">
      <w:bodyDiv w:val="1"/>
      <w:marLeft w:val="0"/>
      <w:marRight w:val="0"/>
      <w:marTop w:val="0"/>
      <w:marBottom w:val="0"/>
      <w:divBdr>
        <w:top w:val="none" w:sz="0" w:space="0" w:color="auto"/>
        <w:left w:val="none" w:sz="0" w:space="0" w:color="auto"/>
        <w:bottom w:val="none" w:sz="0" w:space="0" w:color="auto"/>
        <w:right w:val="none" w:sz="0" w:space="0" w:color="auto"/>
      </w:divBdr>
      <w:divsChild>
        <w:div w:id="961181757">
          <w:marLeft w:val="0"/>
          <w:marRight w:val="0"/>
          <w:marTop w:val="0"/>
          <w:marBottom w:val="0"/>
          <w:divBdr>
            <w:top w:val="none" w:sz="0" w:space="0" w:color="auto"/>
            <w:left w:val="none" w:sz="0" w:space="0" w:color="auto"/>
            <w:bottom w:val="none" w:sz="0" w:space="0" w:color="auto"/>
            <w:right w:val="none" w:sz="0" w:space="0" w:color="auto"/>
          </w:divBdr>
        </w:div>
        <w:div w:id="131143180">
          <w:marLeft w:val="0"/>
          <w:marRight w:val="0"/>
          <w:marTop w:val="150"/>
          <w:marBottom w:val="0"/>
          <w:divBdr>
            <w:top w:val="none" w:sz="0" w:space="0" w:color="auto"/>
            <w:left w:val="none" w:sz="0" w:space="0" w:color="auto"/>
            <w:bottom w:val="none" w:sz="0" w:space="0" w:color="auto"/>
            <w:right w:val="none" w:sz="0" w:space="0" w:color="auto"/>
          </w:divBdr>
          <w:divsChild>
            <w:div w:id="674917893">
              <w:marLeft w:val="1155"/>
              <w:marRight w:val="0"/>
              <w:marTop w:val="0"/>
              <w:marBottom w:val="0"/>
              <w:divBdr>
                <w:top w:val="none" w:sz="0" w:space="0" w:color="auto"/>
                <w:left w:val="none" w:sz="0" w:space="0" w:color="auto"/>
                <w:bottom w:val="none" w:sz="0" w:space="0" w:color="auto"/>
                <w:right w:val="none" w:sz="0" w:space="0" w:color="auto"/>
              </w:divBdr>
            </w:div>
            <w:div w:id="1541548651">
              <w:marLeft w:val="1155"/>
              <w:marRight w:val="0"/>
              <w:marTop w:val="0"/>
              <w:marBottom w:val="0"/>
              <w:divBdr>
                <w:top w:val="none" w:sz="0" w:space="0" w:color="auto"/>
                <w:left w:val="none" w:sz="0" w:space="0" w:color="auto"/>
                <w:bottom w:val="none" w:sz="0" w:space="0" w:color="auto"/>
                <w:right w:val="none" w:sz="0" w:space="0" w:color="auto"/>
              </w:divBdr>
            </w:div>
            <w:div w:id="1719427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245040">
      <w:bodyDiv w:val="1"/>
      <w:marLeft w:val="0"/>
      <w:marRight w:val="0"/>
      <w:marTop w:val="0"/>
      <w:marBottom w:val="0"/>
      <w:divBdr>
        <w:top w:val="none" w:sz="0" w:space="0" w:color="auto"/>
        <w:left w:val="none" w:sz="0" w:space="0" w:color="auto"/>
        <w:bottom w:val="none" w:sz="0" w:space="0" w:color="auto"/>
        <w:right w:val="none" w:sz="0" w:space="0" w:color="auto"/>
      </w:divBdr>
      <w:divsChild>
        <w:div w:id="633759326">
          <w:marLeft w:val="0"/>
          <w:marRight w:val="0"/>
          <w:marTop w:val="0"/>
          <w:marBottom w:val="0"/>
          <w:divBdr>
            <w:top w:val="none" w:sz="0" w:space="0" w:color="auto"/>
            <w:left w:val="none" w:sz="0" w:space="0" w:color="auto"/>
            <w:bottom w:val="none" w:sz="0" w:space="0" w:color="auto"/>
            <w:right w:val="none" w:sz="0" w:space="0" w:color="auto"/>
          </w:divBdr>
        </w:div>
        <w:div w:id="633022262">
          <w:marLeft w:val="0"/>
          <w:marRight w:val="0"/>
          <w:marTop w:val="150"/>
          <w:marBottom w:val="0"/>
          <w:divBdr>
            <w:top w:val="none" w:sz="0" w:space="0" w:color="auto"/>
            <w:left w:val="none" w:sz="0" w:space="0" w:color="auto"/>
            <w:bottom w:val="none" w:sz="0" w:space="0" w:color="auto"/>
            <w:right w:val="none" w:sz="0" w:space="0" w:color="auto"/>
          </w:divBdr>
          <w:divsChild>
            <w:div w:id="765661258">
              <w:marLeft w:val="1155"/>
              <w:marRight w:val="0"/>
              <w:marTop w:val="0"/>
              <w:marBottom w:val="0"/>
              <w:divBdr>
                <w:top w:val="none" w:sz="0" w:space="0" w:color="auto"/>
                <w:left w:val="none" w:sz="0" w:space="0" w:color="auto"/>
                <w:bottom w:val="none" w:sz="0" w:space="0" w:color="auto"/>
                <w:right w:val="none" w:sz="0" w:space="0" w:color="auto"/>
              </w:divBdr>
            </w:div>
            <w:div w:id="1876500173">
              <w:marLeft w:val="1155"/>
              <w:marRight w:val="0"/>
              <w:marTop w:val="0"/>
              <w:marBottom w:val="0"/>
              <w:divBdr>
                <w:top w:val="none" w:sz="0" w:space="0" w:color="auto"/>
                <w:left w:val="none" w:sz="0" w:space="0" w:color="auto"/>
                <w:bottom w:val="none" w:sz="0" w:space="0" w:color="auto"/>
                <w:right w:val="none" w:sz="0" w:space="0" w:color="auto"/>
              </w:divBdr>
            </w:div>
            <w:div w:id="881593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54613">
      <w:bodyDiv w:val="1"/>
      <w:marLeft w:val="0"/>
      <w:marRight w:val="0"/>
      <w:marTop w:val="0"/>
      <w:marBottom w:val="0"/>
      <w:divBdr>
        <w:top w:val="none" w:sz="0" w:space="0" w:color="auto"/>
        <w:left w:val="none" w:sz="0" w:space="0" w:color="auto"/>
        <w:bottom w:val="none" w:sz="0" w:space="0" w:color="auto"/>
        <w:right w:val="none" w:sz="0" w:space="0" w:color="auto"/>
      </w:divBdr>
      <w:divsChild>
        <w:div w:id="2027713688">
          <w:marLeft w:val="0"/>
          <w:marRight w:val="0"/>
          <w:marTop w:val="0"/>
          <w:marBottom w:val="0"/>
          <w:divBdr>
            <w:top w:val="none" w:sz="0" w:space="0" w:color="auto"/>
            <w:left w:val="none" w:sz="0" w:space="0" w:color="auto"/>
            <w:bottom w:val="none" w:sz="0" w:space="0" w:color="auto"/>
            <w:right w:val="none" w:sz="0" w:space="0" w:color="auto"/>
          </w:divBdr>
        </w:div>
        <w:div w:id="272906113">
          <w:marLeft w:val="0"/>
          <w:marRight w:val="0"/>
          <w:marTop w:val="150"/>
          <w:marBottom w:val="0"/>
          <w:divBdr>
            <w:top w:val="none" w:sz="0" w:space="0" w:color="auto"/>
            <w:left w:val="none" w:sz="0" w:space="0" w:color="auto"/>
            <w:bottom w:val="none" w:sz="0" w:space="0" w:color="auto"/>
            <w:right w:val="none" w:sz="0" w:space="0" w:color="auto"/>
          </w:divBdr>
          <w:divsChild>
            <w:div w:id="1892185418">
              <w:marLeft w:val="1155"/>
              <w:marRight w:val="0"/>
              <w:marTop w:val="0"/>
              <w:marBottom w:val="0"/>
              <w:divBdr>
                <w:top w:val="none" w:sz="0" w:space="0" w:color="auto"/>
                <w:left w:val="none" w:sz="0" w:space="0" w:color="auto"/>
                <w:bottom w:val="none" w:sz="0" w:space="0" w:color="auto"/>
                <w:right w:val="none" w:sz="0" w:space="0" w:color="auto"/>
              </w:divBdr>
            </w:div>
            <w:div w:id="1070620004">
              <w:marLeft w:val="1155"/>
              <w:marRight w:val="0"/>
              <w:marTop w:val="0"/>
              <w:marBottom w:val="0"/>
              <w:divBdr>
                <w:top w:val="none" w:sz="0" w:space="0" w:color="auto"/>
                <w:left w:val="none" w:sz="0" w:space="0" w:color="auto"/>
                <w:bottom w:val="none" w:sz="0" w:space="0" w:color="auto"/>
                <w:right w:val="none" w:sz="0" w:space="0" w:color="auto"/>
              </w:divBdr>
            </w:div>
            <w:div w:id="1730881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30694">
      <w:bodyDiv w:val="1"/>
      <w:marLeft w:val="0"/>
      <w:marRight w:val="0"/>
      <w:marTop w:val="0"/>
      <w:marBottom w:val="0"/>
      <w:divBdr>
        <w:top w:val="none" w:sz="0" w:space="0" w:color="auto"/>
        <w:left w:val="none" w:sz="0" w:space="0" w:color="auto"/>
        <w:bottom w:val="none" w:sz="0" w:space="0" w:color="auto"/>
        <w:right w:val="none" w:sz="0" w:space="0" w:color="auto"/>
      </w:divBdr>
      <w:divsChild>
        <w:div w:id="1087581311">
          <w:marLeft w:val="0"/>
          <w:marRight w:val="0"/>
          <w:marTop w:val="0"/>
          <w:marBottom w:val="0"/>
          <w:divBdr>
            <w:top w:val="none" w:sz="0" w:space="0" w:color="auto"/>
            <w:left w:val="none" w:sz="0" w:space="0" w:color="auto"/>
            <w:bottom w:val="none" w:sz="0" w:space="0" w:color="auto"/>
            <w:right w:val="none" w:sz="0" w:space="0" w:color="auto"/>
          </w:divBdr>
        </w:div>
        <w:div w:id="1910262552">
          <w:marLeft w:val="0"/>
          <w:marRight w:val="0"/>
          <w:marTop w:val="150"/>
          <w:marBottom w:val="0"/>
          <w:divBdr>
            <w:top w:val="none" w:sz="0" w:space="0" w:color="auto"/>
            <w:left w:val="none" w:sz="0" w:space="0" w:color="auto"/>
            <w:bottom w:val="none" w:sz="0" w:space="0" w:color="auto"/>
            <w:right w:val="none" w:sz="0" w:space="0" w:color="auto"/>
          </w:divBdr>
          <w:divsChild>
            <w:div w:id="1769692362">
              <w:marLeft w:val="1155"/>
              <w:marRight w:val="0"/>
              <w:marTop w:val="0"/>
              <w:marBottom w:val="0"/>
              <w:divBdr>
                <w:top w:val="none" w:sz="0" w:space="0" w:color="auto"/>
                <w:left w:val="none" w:sz="0" w:space="0" w:color="auto"/>
                <w:bottom w:val="none" w:sz="0" w:space="0" w:color="auto"/>
                <w:right w:val="none" w:sz="0" w:space="0" w:color="auto"/>
              </w:divBdr>
            </w:div>
            <w:div w:id="1489788955">
              <w:marLeft w:val="1155"/>
              <w:marRight w:val="0"/>
              <w:marTop w:val="0"/>
              <w:marBottom w:val="0"/>
              <w:divBdr>
                <w:top w:val="none" w:sz="0" w:space="0" w:color="auto"/>
                <w:left w:val="none" w:sz="0" w:space="0" w:color="auto"/>
                <w:bottom w:val="none" w:sz="0" w:space="0" w:color="auto"/>
                <w:right w:val="none" w:sz="0" w:space="0" w:color="auto"/>
              </w:divBdr>
            </w:div>
            <w:div w:id="2140683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79002">
      <w:bodyDiv w:val="1"/>
      <w:marLeft w:val="0"/>
      <w:marRight w:val="0"/>
      <w:marTop w:val="0"/>
      <w:marBottom w:val="0"/>
      <w:divBdr>
        <w:top w:val="none" w:sz="0" w:space="0" w:color="auto"/>
        <w:left w:val="none" w:sz="0" w:space="0" w:color="auto"/>
        <w:bottom w:val="none" w:sz="0" w:space="0" w:color="auto"/>
        <w:right w:val="none" w:sz="0" w:space="0" w:color="auto"/>
      </w:divBdr>
      <w:divsChild>
        <w:div w:id="126242661">
          <w:marLeft w:val="0"/>
          <w:marRight w:val="0"/>
          <w:marTop w:val="0"/>
          <w:marBottom w:val="0"/>
          <w:divBdr>
            <w:top w:val="none" w:sz="0" w:space="0" w:color="auto"/>
            <w:left w:val="none" w:sz="0" w:space="0" w:color="auto"/>
            <w:bottom w:val="none" w:sz="0" w:space="0" w:color="auto"/>
            <w:right w:val="none" w:sz="0" w:space="0" w:color="auto"/>
          </w:divBdr>
        </w:div>
        <w:div w:id="785152882">
          <w:marLeft w:val="0"/>
          <w:marRight w:val="0"/>
          <w:marTop w:val="150"/>
          <w:marBottom w:val="0"/>
          <w:divBdr>
            <w:top w:val="none" w:sz="0" w:space="0" w:color="auto"/>
            <w:left w:val="none" w:sz="0" w:space="0" w:color="auto"/>
            <w:bottom w:val="none" w:sz="0" w:space="0" w:color="auto"/>
            <w:right w:val="none" w:sz="0" w:space="0" w:color="auto"/>
          </w:divBdr>
          <w:divsChild>
            <w:div w:id="1938170670">
              <w:marLeft w:val="1155"/>
              <w:marRight w:val="0"/>
              <w:marTop w:val="0"/>
              <w:marBottom w:val="0"/>
              <w:divBdr>
                <w:top w:val="none" w:sz="0" w:space="0" w:color="auto"/>
                <w:left w:val="none" w:sz="0" w:space="0" w:color="auto"/>
                <w:bottom w:val="none" w:sz="0" w:space="0" w:color="auto"/>
                <w:right w:val="none" w:sz="0" w:space="0" w:color="auto"/>
              </w:divBdr>
            </w:div>
            <w:div w:id="766510510">
              <w:marLeft w:val="1155"/>
              <w:marRight w:val="0"/>
              <w:marTop w:val="0"/>
              <w:marBottom w:val="0"/>
              <w:divBdr>
                <w:top w:val="none" w:sz="0" w:space="0" w:color="auto"/>
                <w:left w:val="none" w:sz="0" w:space="0" w:color="auto"/>
                <w:bottom w:val="none" w:sz="0" w:space="0" w:color="auto"/>
                <w:right w:val="none" w:sz="0" w:space="0" w:color="auto"/>
              </w:divBdr>
            </w:div>
            <w:div w:id="1725985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686970">
      <w:bodyDiv w:val="1"/>
      <w:marLeft w:val="0"/>
      <w:marRight w:val="0"/>
      <w:marTop w:val="0"/>
      <w:marBottom w:val="0"/>
      <w:divBdr>
        <w:top w:val="none" w:sz="0" w:space="0" w:color="auto"/>
        <w:left w:val="none" w:sz="0" w:space="0" w:color="auto"/>
        <w:bottom w:val="none" w:sz="0" w:space="0" w:color="auto"/>
        <w:right w:val="none" w:sz="0" w:space="0" w:color="auto"/>
      </w:divBdr>
      <w:divsChild>
        <w:div w:id="1128359941">
          <w:marLeft w:val="0"/>
          <w:marRight w:val="0"/>
          <w:marTop w:val="0"/>
          <w:marBottom w:val="0"/>
          <w:divBdr>
            <w:top w:val="none" w:sz="0" w:space="0" w:color="auto"/>
            <w:left w:val="none" w:sz="0" w:space="0" w:color="auto"/>
            <w:bottom w:val="none" w:sz="0" w:space="0" w:color="auto"/>
            <w:right w:val="none" w:sz="0" w:space="0" w:color="auto"/>
          </w:divBdr>
        </w:div>
        <w:div w:id="161434619">
          <w:marLeft w:val="0"/>
          <w:marRight w:val="0"/>
          <w:marTop w:val="150"/>
          <w:marBottom w:val="0"/>
          <w:divBdr>
            <w:top w:val="none" w:sz="0" w:space="0" w:color="auto"/>
            <w:left w:val="none" w:sz="0" w:space="0" w:color="auto"/>
            <w:bottom w:val="none" w:sz="0" w:space="0" w:color="auto"/>
            <w:right w:val="none" w:sz="0" w:space="0" w:color="auto"/>
          </w:divBdr>
          <w:divsChild>
            <w:div w:id="118689865">
              <w:marLeft w:val="1155"/>
              <w:marRight w:val="0"/>
              <w:marTop w:val="0"/>
              <w:marBottom w:val="0"/>
              <w:divBdr>
                <w:top w:val="none" w:sz="0" w:space="0" w:color="auto"/>
                <w:left w:val="none" w:sz="0" w:space="0" w:color="auto"/>
                <w:bottom w:val="none" w:sz="0" w:space="0" w:color="auto"/>
                <w:right w:val="none" w:sz="0" w:space="0" w:color="auto"/>
              </w:divBdr>
            </w:div>
            <w:div w:id="1446540914">
              <w:marLeft w:val="1155"/>
              <w:marRight w:val="0"/>
              <w:marTop w:val="0"/>
              <w:marBottom w:val="0"/>
              <w:divBdr>
                <w:top w:val="none" w:sz="0" w:space="0" w:color="auto"/>
                <w:left w:val="none" w:sz="0" w:space="0" w:color="auto"/>
                <w:bottom w:val="none" w:sz="0" w:space="0" w:color="auto"/>
                <w:right w:val="none" w:sz="0" w:space="0" w:color="auto"/>
              </w:divBdr>
            </w:div>
            <w:div w:id="667175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835885">
      <w:bodyDiv w:val="1"/>
      <w:marLeft w:val="0"/>
      <w:marRight w:val="0"/>
      <w:marTop w:val="0"/>
      <w:marBottom w:val="0"/>
      <w:divBdr>
        <w:top w:val="none" w:sz="0" w:space="0" w:color="auto"/>
        <w:left w:val="none" w:sz="0" w:space="0" w:color="auto"/>
        <w:bottom w:val="none" w:sz="0" w:space="0" w:color="auto"/>
        <w:right w:val="none" w:sz="0" w:space="0" w:color="auto"/>
      </w:divBdr>
      <w:divsChild>
        <w:div w:id="16857317">
          <w:marLeft w:val="0"/>
          <w:marRight w:val="0"/>
          <w:marTop w:val="0"/>
          <w:marBottom w:val="0"/>
          <w:divBdr>
            <w:top w:val="none" w:sz="0" w:space="0" w:color="auto"/>
            <w:left w:val="none" w:sz="0" w:space="0" w:color="auto"/>
            <w:bottom w:val="none" w:sz="0" w:space="0" w:color="auto"/>
            <w:right w:val="none" w:sz="0" w:space="0" w:color="auto"/>
          </w:divBdr>
        </w:div>
        <w:div w:id="1560751967">
          <w:marLeft w:val="0"/>
          <w:marRight w:val="0"/>
          <w:marTop w:val="150"/>
          <w:marBottom w:val="0"/>
          <w:divBdr>
            <w:top w:val="none" w:sz="0" w:space="0" w:color="auto"/>
            <w:left w:val="none" w:sz="0" w:space="0" w:color="auto"/>
            <w:bottom w:val="none" w:sz="0" w:space="0" w:color="auto"/>
            <w:right w:val="none" w:sz="0" w:space="0" w:color="auto"/>
          </w:divBdr>
          <w:divsChild>
            <w:div w:id="1897276956">
              <w:marLeft w:val="1155"/>
              <w:marRight w:val="0"/>
              <w:marTop w:val="0"/>
              <w:marBottom w:val="0"/>
              <w:divBdr>
                <w:top w:val="none" w:sz="0" w:space="0" w:color="auto"/>
                <w:left w:val="none" w:sz="0" w:space="0" w:color="auto"/>
                <w:bottom w:val="none" w:sz="0" w:space="0" w:color="auto"/>
                <w:right w:val="none" w:sz="0" w:space="0" w:color="auto"/>
              </w:divBdr>
            </w:div>
            <w:div w:id="510535839">
              <w:marLeft w:val="1155"/>
              <w:marRight w:val="0"/>
              <w:marTop w:val="0"/>
              <w:marBottom w:val="0"/>
              <w:divBdr>
                <w:top w:val="none" w:sz="0" w:space="0" w:color="auto"/>
                <w:left w:val="none" w:sz="0" w:space="0" w:color="auto"/>
                <w:bottom w:val="none" w:sz="0" w:space="0" w:color="auto"/>
                <w:right w:val="none" w:sz="0" w:space="0" w:color="auto"/>
              </w:divBdr>
            </w:div>
            <w:div w:id="1902329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415367">
      <w:bodyDiv w:val="1"/>
      <w:marLeft w:val="0"/>
      <w:marRight w:val="0"/>
      <w:marTop w:val="0"/>
      <w:marBottom w:val="0"/>
      <w:divBdr>
        <w:top w:val="none" w:sz="0" w:space="0" w:color="auto"/>
        <w:left w:val="none" w:sz="0" w:space="0" w:color="auto"/>
        <w:bottom w:val="none" w:sz="0" w:space="0" w:color="auto"/>
        <w:right w:val="none" w:sz="0" w:space="0" w:color="auto"/>
      </w:divBdr>
      <w:divsChild>
        <w:div w:id="110562782">
          <w:marLeft w:val="0"/>
          <w:marRight w:val="0"/>
          <w:marTop w:val="0"/>
          <w:marBottom w:val="0"/>
          <w:divBdr>
            <w:top w:val="none" w:sz="0" w:space="0" w:color="auto"/>
            <w:left w:val="none" w:sz="0" w:space="0" w:color="auto"/>
            <w:bottom w:val="none" w:sz="0" w:space="0" w:color="auto"/>
            <w:right w:val="none" w:sz="0" w:space="0" w:color="auto"/>
          </w:divBdr>
        </w:div>
        <w:div w:id="1294019386">
          <w:marLeft w:val="0"/>
          <w:marRight w:val="0"/>
          <w:marTop w:val="150"/>
          <w:marBottom w:val="0"/>
          <w:divBdr>
            <w:top w:val="none" w:sz="0" w:space="0" w:color="auto"/>
            <w:left w:val="none" w:sz="0" w:space="0" w:color="auto"/>
            <w:bottom w:val="none" w:sz="0" w:space="0" w:color="auto"/>
            <w:right w:val="none" w:sz="0" w:space="0" w:color="auto"/>
          </w:divBdr>
          <w:divsChild>
            <w:div w:id="1916628690">
              <w:marLeft w:val="1155"/>
              <w:marRight w:val="0"/>
              <w:marTop w:val="0"/>
              <w:marBottom w:val="0"/>
              <w:divBdr>
                <w:top w:val="none" w:sz="0" w:space="0" w:color="auto"/>
                <w:left w:val="none" w:sz="0" w:space="0" w:color="auto"/>
                <w:bottom w:val="none" w:sz="0" w:space="0" w:color="auto"/>
                <w:right w:val="none" w:sz="0" w:space="0" w:color="auto"/>
              </w:divBdr>
            </w:div>
            <w:div w:id="470055394">
              <w:marLeft w:val="1155"/>
              <w:marRight w:val="0"/>
              <w:marTop w:val="0"/>
              <w:marBottom w:val="0"/>
              <w:divBdr>
                <w:top w:val="none" w:sz="0" w:space="0" w:color="auto"/>
                <w:left w:val="none" w:sz="0" w:space="0" w:color="auto"/>
                <w:bottom w:val="none" w:sz="0" w:space="0" w:color="auto"/>
                <w:right w:val="none" w:sz="0" w:space="0" w:color="auto"/>
              </w:divBdr>
            </w:div>
            <w:div w:id="14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6953744">
      <w:bodyDiv w:val="1"/>
      <w:marLeft w:val="0"/>
      <w:marRight w:val="0"/>
      <w:marTop w:val="0"/>
      <w:marBottom w:val="0"/>
      <w:divBdr>
        <w:top w:val="none" w:sz="0" w:space="0" w:color="auto"/>
        <w:left w:val="none" w:sz="0" w:space="0" w:color="auto"/>
        <w:bottom w:val="none" w:sz="0" w:space="0" w:color="auto"/>
        <w:right w:val="none" w:sz="0" w:space="0" w:color="auto"/>
      </w:divBdr>
      <w:divsChild>
        <w:div w:id="1199515961">
          <w:marLeft w:val="0"/>
          <w:marRight w:val="0"/>
          <w:marTop w:val="0"/>
          <w:marBottom w:val="0"/>
          <w:divBdr>
            <w:top w:val="none" w:sz="0" w:space="0" w:color="auto"/>
            <w:left w:val="none" w:sz="0" w:space="0" w:color="auto"/>
            <w:bottom w:val="none" w:sz="0" w:space="0" w:color="auto"/>
            <w:right w:val="none" w:sz="0" w:space="0" w:color="auto"/>
          </w:divBdr>
        </w:div>
        <w:div w:id="81411459">
          <w:marLeft w:val="0"/>
          <w:marRight w:val="0"/>
          <w:marTop w:val="150"/>
          <w:marBottom w:val="0"/>
          <w:divBdr>
            <w:top w:val="none" w:sz="0" w:space="0" w:color="auto"/>
            <w:left w:val="none" w:sz="0" w:space="0" w:color="auto"/>
            <w:bottom w:val="none" w:sz="0" w:space="0" w:color="auto"/>
            <w:right w:val="none" w:sz="0" w:space="0" w:color="auto"/>
          </w:divBdr>
          <w:divsChild>
            <w:div w:id="518936706">
              <w:marLeft w:val="1155"/>
              <w:marRight w:val="0"/>
              <w:marTop w:val="0"/>
              <w:marBottom w:val="0"/>
              <w:divBdr>
                <w:top w:val="none" w:sz="0" w:space="0" w:color="auto"/>
                <w:left w:val="none" w:sz="0" w:space="0" w:color="auto"/>
                <w:bottom w:val="none" w:sz="0" w:space="0" w:color="auto"/>
                <w:right w:val="none" w:sz="0" w:space="0" w:color="auto"/>
              </w:divBdr>
            </w:div>
            <w:div w:id="386494482">
              <w:marLeft w:val="1155"/>
              <w:marRight w:val="0"/>
              <w:marTop w:val="0"/>
              <w:marBottom w:val="0"/>
              <w:divBdr>
                <w:top w:val="none" w:sz="0" w:space="0" w:color="auto"/>
                <w:left w:val="none" w:sz="0" w:space="0" w:color="auto"/>
                <w:bottom w:val="none" w:sz="0" w:space="0" w:color="auto"/>
                <w:right w:val="none" w:sz="0" w:space="0" w:color="auto"/>
              </w:divBdr>
            </w:div>
            <w:div w:id="207993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576805">
      <w:bodyDiv w:val="1"/>
      <w:marLeft w:val="0"/>
      <w:marRight w:val="0"/>
      <w:marTop w:val="0"/>
      <w:marBottom w:val="0"/>
      <w:divBdr>
        <w:top w:val="none" w:sz="0" w:space="0" w:color="auto"/>
        <w:left w:val="none" w:sz="0" w:space="0" w:color="auto"/>
        <w:bottom w:val="none" w:sz="0" w:space="0" w:color="auto"/>
        <w:right w:val="none" w:sz="0" w:space="0" w:color="auto"/>
      </w:divBdr>
      <w:divsChild>
        <w:div w:id="692263770">
          <w:marLeft w:val="0"/>
          <w:marRight w:val="0"/>
          <w:marTop w:val="0"/>
          <w:marBottom w:val="0"/>
          <w:divBdr>
            <w:top w:val="none" w:sz="0" w:space="0" w:color="auto"/>
            <w:left w:val="none" w:sz="0" w:space="0" w:color="auto"/>
            <w:bottom w:val="none" w:sz="0" w:space="0" w:color="auto"/>
            <w:right w:val="none" w:sz="0" w:space="0" w:color="auto"/>
          </w:divBdr>
        </w:div>
        <w:div w:id="1615095838">
          <w:marLeft w:val="0"/>
          <w:marRight w:val="0"/>
          <w:marTop w:val="150"/>
          <w:marBottom w:val="0"/>
          <w:divBdr>
            <w:top w:val="none" w:sz="0" w:space="0" w:color="auto"/>
            <w:left w:val="none" w:sz="0" w:space="0" w:color="auto"/>
            <w:bottom w:val="none" w:sz="0" w:space="0" w:color="auto"/>
            <w:right w:val="none" w:sz="0" w:space="0" w:color="auto"/>
          </w:divBdr>
          <w:divsChild>
            <w:div w:id="1766537914">
              <w:marLeft w:val="1155"/>
              <w:marRight w:val="0"/>
              <w:marTop w:val="0"/>
              <w:marBottom w:val="0"/>
              <w:divBdr>
                <w:top w:val="none" w:sz="0" w:space="0" w:color="auto"/>
                <w:left w:val="none" w:sz="0" w:space="0" w:color="auto"/>
                <w:bottom w:val="none" w:sz="0" w:space="0" w:color="auto"/>
                <w:right w:val="none" w:sz="0" w:space="0" w:color="auto"/>
              </w:divBdr>
            </w:div>
            <w:div w:id="306784259">
              <w:marLeft w:val="1155"/>
              <w:marRight w:val="0"/>
              <w:marTop w:val="0"/>
              <w:marBottom w:val="0"/>
              <w:divBdr>
                <w:top w:val="none" w:sz="0" w:space="0" w:color="auto"/>
                <w:left w:val="none" w:sz="0" w:space="0" w:color="auto"/>
                <w:bottom w:val="none" w:sz="0" w:space="0" w:color="auto"/>
                <w:right w:val="none" w:sz="0" w:space="0" w:color="auto"/>
              </w:divBdr>
            </w:div>
            <w:div w:id="209415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87784">
      <w:bodyDiv w:val="1"/>
      <w:marLeft w:val="0"/>
      <w:marRight w:val="0"/>
      <w:marTop w:val="0"/>
      <w:marBottom w:val="0"/>
      <w:divBdr>
        <w:top w:val="none" w:sz="0" w:space="0" w:color="auto"/>
        <w:left w:val="none" w:sz="0" w:space="0" w:color="auto"/>
        <w:bottom w:val="none" w:sz="0" w:space="0" w:color="auto"/>
        <w:right w:val="none" w:sz="0" w:space="0" w:color="auto"/>
      </w:divBdr>
      <w:divsChild>
        <w:div w:id="107357520">
          <w:marLeft w:val="0"/>
          <w:marRight w:val="0"/>
          <w:marTop w:val="0"/>
          <w:marBottom w:val="0"/>
          <w:divBdr>
            <w:top w:val="none" w:sz="0" w:space="0" w:color="auto"/>
            <w:left w:val="none" w:sz="0" w:space="0" w:color="auto"/>
            <w:bottom w:val="none" w:sz="0" w:space="0" w:color="auto"/>
            <w:right w:val="none" w:sz="0" w:space="0" w:color="auto"/>
          </w:divBdr>
        </w:div>
        <w:div w:id="1171725086">
          <w:marLeft w:val="0"/>
          <w:marRight w:val="0"/>
          <w:marTop w:val="150"/>
          <w:marBottom w:val="0"/>
          <w:divBdr>
            <w:top w:val="none" w:sz="0" w:space="0" w:color="auto"/>
            <w:left w:val="none" w:sz="0" w:space="0" w:color="auto"/>
            <w:bottom w:val="none" w:sz="0" w:space="0" w:color="auto"/>
            <w:right w:val="none" w:sz="0" w:space="0" w:color="auto"/>
          </w:divBdr>
          <w:divsChild>
            <w:div w:id="886378841">
              <w:marLeft w:val="1155"/>
              <w:marRight w:val="0"/>
              <w:marTop w:val="0"/>
              <w:marBottom w:val="0"/>
              <w:divBdr>
                <w:top w:val="none" w:sz="0" w:space="0" w:color="auto"/>
                <w:left w:val="none" w:sz="0" w:space="0" w:color="auto"/>
                <w:bottom w:val="none" w:sz="0" w:space="0" w:color="auto"/>
                <w:right w:val="none" w:sz="0" w:space="0" w:color="auto"/>
              </w:divBdr>
            </w:div>
            <w:div w:id="3805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1064">
      <w:bodyDiv w:val="1"/>
      <w:marLeft w:val="0"/>
      <w:marRight w:val="0"/>
      <w:marTop w:val="0"/>
      <w:marBottom w:val="0"/>
      <w:divBdr>
        <w:top w:val="none" w:sz="0" w:space="0" w:color="auto"/>
        <w:left w:val="none" w:sz="0" w:space="0" w:color="auto"/>
        <w:bottom w:val="none" w:sz="0" w:space="0" w:color="auto"/>
        <w:right w:val="none" w:sz="0" w:space="0" w:color="auto"/>
      </w:divBdr>
      <w:divsChild>
        <w:div w:id="1464884115">
          <w:marLeft w:val="0"/>
          <w:marRight w:val="0"/>
          <w:marTop w:val="0"/>
          <w:marBottom w:val="0"/>
          <w:divBdr>
            <w:top w:val="none" w:sz="0" w:space="0" w:color="auto"/>
            <w:left w:val="none" w:sz="0" w:space="0" w:color="auto"/>
            <w:bottom w:val="none" w:sz="0" w:space="0" w:color="auto"/>
            <w:right w:val="none" w:sz="0" w:space="0" w:color="auto"/>
          </w:divBdr>
        </w:div>
        <w:div w:id="117729256">
          <w:marLeft w:val="0"/>
          <w:marRight w:val="0"/>
          <w:marTop w:val="150"/>
          <w:marBottom w:val="0"/>
          <w:divBdr>
            <w:top w:val="none" w:sz="0" w:space="0" w:color="auto"/>
            <w:left w:val="none" w:sz="0" w:space="0" w:color="auto"/>
            <w:bottom w:val="none" w:sz="0" w:space="0" w:color="auto"/>
            <w:right w:val="none" w:sz="0" w:space="0" w:color="auto"/>
          </w:divBdr>
          <w:divsChild>
            <w:div w:id="659432098">
              <w:marLeft w:val="1155"/>
              <w:marRight w:val="0"/>
              <w:marTop w:val="0"/>
              <w:marBottom w:val="0"/>
              <w:divBdr>
                <w:top w:val="none" w:sz="0" w:space="0" w:color="auto"/>
                <w:left w:val="none" w:sz="0" w:space="0" w:color="auto"/>
                <w:bottom w:val="none" w:sz="0" w:space="0" w:color="auto"/>
                <w:right w:val="none" w:sz="0" w:space="0" w:color="auto"/>
              </w:divBdr>
            </w:div>
            <w:div w:id="620189211">
              <w:marLeft w:val="1155"/>
              <w:marRight w:val="0"/>
              <w:marTop w:val="0"/>
              <w:marBottom w:val="0"/>
              <w:divBdr>
                <w:top w:val="none" w:sz="0" w:space="0" w:color="auto"/>
                <w:left w:val="none" w:sz="0" w:space="0" w:color="auto"/>
                <w:bottom w:val="none" w:sz="0" w:space="0" w:color="auto"/>
                <w:right w:val="none" w:sz="0" w:space="0" w:color="auto"/>
              </w:divBdr>
            </w:div>
            <w:div w:id="157504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582311">
      <w:bodyDiv w:val="1"/>
      <w:marLeft w:val="0"/>
      <w:marRight w:val="0"/>
      <w:marTop w:val="0"/>
      <w:marBottom w:val="0"/>
      <w:divBdr>
        <w:top w:val="none" w:sz="0" w:space="0" w:color="auto"/>
        <w:left w:val="none" w:sz="0" w:space="0" w:color="auto"/>
        <w:bottom w:val="none" w:sz="0" w:space="0" w:color="auto"/>
        <w:right w:val="none" w:sz="0" w:space="0" w:color="auto"/>
      </w:divBdr>
      <w:divsChild>
        <w:div w:id="1723361572">
          <w:marLeft w:val="0"/>
          <w:marRight w:val="0"/>
          <w:marTop w:val="0"/>
          <w:marBottom w:val="0"/>
          <w:divBdr>
            <w:top w:val="none" w:sz="0" w:space="0" w:color="auto"/>
            <w:left w:val="none" w:sz="0" w:space="0" w:color="auto"/>
            <w:bottom w:val="none" w:sz="0" w:space="0" w:color="auto"/>
            <w:right w:val="none" w:sz="0" w:space="0" w:color="auto"/>
          </w:divBdr>
        </w:div>
        <w:div w:id="187381029">
          <w:marLeft w:val="0"/>
          <w:marRight w:val="0"/>
          <w:marTop w:val="150"/>
          <w:marBottom w:val="0"/>
          <w:divBdr>
            <w:top w:val="none" w:sz="0" w:space="0" w:color="auto"/>
            <w:left w:val="none" w:sz="0" w:space="0" w:color="auto"/>
            <w:bottom w:val="none" w:sz="0" w:space="0" w:color="auto"/>
            <w:right w:val="none" w:sz="0" w:space="0" w:color="auto"/>
          </w:divBdr>
          <w:divsChild>
            <w:div w:id="1231841647">
              <w:marLeft w:val="1155"/>
              <w:marRight w:val="0"/>
              <w:marTop w:val="0"/>
              <w:marBottom w:val="0"/>
              <w:divBdr>
                <w:top w:val="none" w:sz="0" w:space="0" w:color="auto"/>
                <w:left w:val="none" w:sz="0" w:space="0" w:color="auto"/>
                <w:bottom w:val="none" w:sz="0" w:space="0" w:color="auto"/>
                <w:right w:val="none" w:sz="0" w:space="0" w:color="auto"/>
              </w:divBdr>
            </w:div>
            <w:div w:id="1933316453">
              <w:marLeft w:val="1155"/>
              <w:marRight w:val="0"/>
              <w:marTop w:val="0"/>
              <w:marBottom w:val="0"/>
              <w:divBdr>
                <w:top w:val="none" w:sz="0" w:space="0" w:color="auto"/>
                <w:left w:val="none" w:sz="0" w:space="0" w:color="auto"/>
                <w:bottom w:val="none" w:sz="0" w:space="0" w:color="auto"/>
                <w:right w:val="none" w:sz="0" w:space="0" w:color="auto"/>
              </w:divBdr>
            </w:div>
            <w:div w:id="1702587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77464">
      <w:bodyDiv w:val="1"/>
      <w:marLeft w:val="0"/>
      <w:marRight w:val="0"/>
      <w:marTop w:val="0"/>
      <w:marBottom w:val="0"/>
      <w:divBdr>
        <w:top w:val="none" w:sz="0" w:space="0" w:color="auto"/>
        <w:left w:val="none" w:sz="0" w:space="0" w:color="auto"/>
        <w:bottom w:val="none" w:sz="0" w:space="0" w:color="auto"/>
        <w:right w:val="none" w:sz="0" w:space="0" w:color="auto"/>
      </w:divBdr>
      <w:divsChild>
        <w:div w:id="1407849054">
          <w:marLeft w:val="0"/>
          <w:marRight w:val="0"/>
          <w:marTop w:val="0"/>
          <w:marBottom w:val="0"/>
          <w:divBdr>
            <w:top w:val="none" w:sz="0" w:space="0" w:color="auto"/>
            <w:left w:val="none" w:sz="0" w:space="0" w:color="auto"/>
            <w:bottom w:val="none" w:sz="0" w:space="0" w:color="auto"/>
            <w:right w:val="none" w:sz="0" w:space="0" w:color="auto"/>
          </w:divBdr>
        </w:div>
        <w:div w:id="1457604686">
          <w:marLeft w:val="0"/>
          <w:marRight w:val="0"/>
          <w:marTop w:val="150"/>
          <w:marBottom w:val="0"/>
          <w:divBdr>
            <w:top w:val="none" w:sz="0" w:space="0" w:color="auto"/>
            <w:left w:val="none" w:sz="0" w:space="0" w:color="auto"/>
            <w:bottom w:val="none" w:sz="0" w:space="0" w:color="auto"/>
            <w:right w:val="none" w:sz="0" w:space="0" w:color="auto"/>
          </w:divBdr>
          <w:divsChild>
            <w:div w:id="1507017740">
              <w:marLeft w:val="1155"/>
              <w:marRight w:val="0"/>
              <w:marTop w:val="0"/>
              <w:marBottom w:val="0"/>
              <w:divBdr>
                <w:top w:val="none" w:sz="0" w:space="0" w:color="auto"/>
                <w:left w:val="none" w:sz="0" w:space="0" w:color="auto"/>
                <w:bottom w:val="none" w:sz="0" w:space="0" w:color="auto"/>
                <w:right w:val="none" w:sz="0" w:space="0" w:color="auto"/>
              </w:divBdr>
            </w:div>
            <w:div w:id="756755200">
              <w:marLeft w:val="1155"/>
              <w:marRight w:val="0"/>
              <w:marTop w:val="0"/>
              <w:marBottom w:val="0"/>
              <w:divBdr>
                <w:top w:val="none" w:sz="0" w:space="0" w:color="auto"/>
                <w:left w:val="none" w:sz="0" w:space="0" w:color="auto"/>
                <w:bottom w:val="none" w:sz="0" w:space="0" w:color="auto"/>
                <w:right w:val="none" w:sz="0" w:space="0" w:color="auto"/>
              </w:divBdr>
            </w:div>
            <w:div w:id="9984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4929290">
      <w:bodyDiv w:val="1"/>
      <w:marLeft w:val="0"/>
      <w:marRight w:val="0"/>
      <w:marTop w:val="0"/>
      <w:marBottom w:val="0"/>
      <w:divBdr>
        <w:top w:val="none" w:sz="0" w:space="0" w:color="auto"/>
        <w:left w:val="none" w:sz="0" w:space="0" w:color="auto"/>
        <w:bottom w:val="none" w:sz="0" w:space="0" w:color="auto"/>
        <w:right w:val="none" w:sz="0" w:space="0" w:color="auto"/>
      </w:divBdr>
      <w:divsChild>
        <w:div w:id="379793759">
          <w:marLeft w:val="0"/>
          <w:marRight w:val="0"/>
          <w:marTop w:val="0"/>
          <w:marBottom w:val="0"/>
          <w:divBdr>
            <w:top w:val="none" w:sz="0" w:space="0" w:color="auto"/>
            <w:left w:val="none" w:sz="0" w:space="0" w:color="auto"/>
            <w:bottom w:val="none" w:sz="0" w:space="0" w:color="auto"/>
            <w:right w:val="none" w:sz="0" w:space="0" w:color="auto"/>
          </w:divBdr>
        </w:div>
        <w:div w:id="1220753301">
          <w:marLeft w:val="0"/>
          <w:marRight w:val="0"/>
          <w:marTop w:val="150"/>
          <w:marBottom w:val="0"/>
          <w:divBdr>
            <w:top w:val="none" w:sz="0" w:space="0" w:color="auto"/>
            <w:left w:val="none" w:sz="0" w:space="0" w:color="auto"/>
            <w:bottom w:val="none" w:sz="0" w:space="0" w:color="auto"/>
            <w:right w:val="none" w:sz="0" w:space="0" w:color="auto"/>
          </w:divBdr>
          <w:divsChild>
            <w:div w:id="977608626">
              <w:marLeft w:val="1155"/>
              <w:marRight w:val="0"/>
              <w:marTop w:val="0"/>
              <w:marBottom w:val="0"/>
              <w:divBdr>
                <w:top w:val="none" w:sz="0" w:space="0" w:color="auto"/>
                <w:left w:val="none" w:sz="0" w:space="0" w:color="auto"/>
                <w:bottom w:val="none" w:sz="0" w:space="0" w:color="auto"/>
                <w:right w:val="none" w:sz="0" w:space="0" w:color="auto"/>
              </w:divBdr>
            </w:div>
            <w:div w:id="1977181429">
              <w:marLeft w:val="1155"/>
              <w:marRight w:val="0"/>
              <w:marTop w:val="0"/>
              <w:marBottom w:val="0"/>
              <w:divBdr>
                <w:top w:val="none" w:sz="0" w:space="0" w:color="auto"/>
                <w:left w:val="none" w:sz="0" w:space="0" w:color="auto"/>
                <w:bottom w:val="none" w:sz="0" w:space="0" w:color="auto"/>
                <w:right w:val="none" w:sz="0" w:space="0" w:color="auto"/>
              </w:divBdr>
            </w:div>
            <w:div w:id="762070099">
              <w:marLeft w:val="1155"/>
              <w:marRight w:val="0"/>
              <w:marTop w:val="0"/>
              <w:marBottom w:val="0"/>
              <w:divBdr>
                <w:top w:val="none" w:sz="0" w:space="0" w:color="auto"/>
                <w:left w:val="none" w:sz="0" w:space="0" w:color="auto"/>
                <w:bottom w:val="none" w:sz="0" w:space="0" w:color="auto"/>
                <w:right w:val="none" w:sz="0" w:space="0" w:color="auto"/>
              </w:divBdr>
            </w:div>
            <w:div w:id="995496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275659">
      <w:bodyDiv w:val="1"/>
      <w:marLeft w:val="0"/>
      <w:marRight w:val="0"/>
      <w:marTop w:val="0"/>
      <w:marBottom w:val="0"/>
      <w:divBdr>
        <w:top w:val="none" w:sz="0" w:space="0" w:color="auto"/>
        <w:left w:val="none" w:sz="0" w:space="0" w:color="auto"/>
        <w:bottom w:val="none" w:sz="0" w:space="0" w:color="auto"/>
        <w:right w:val="none" w:sz="0" w:space="0" w:color="auto"/>
      </w:divBdr>
      <w:divsChild>
        <w:div w:id="609165246">
          <w:marLeft w:val="0"/>
          <w:marRight w:val="0"/>
          <w:marTop w:val="0"/>
          <w:marBottom w:val="0"/>
          <w:divBdr>
            <w:top w:val="none" w:sz="0" w:space="0" w:color="auto"/>
            <w:left w:val="none" w:sz="0" w:space="0" w:color="auto"/>
            <w:bottom w:val="none" w:sz="0" w:space="0" w:color="auto"/>
            <w:right w:val="none" w:sz="0" w:space="0" w:color="auto"/>
          </w:divBdr>
        </w:div>
        <w:div w:id="1328099040">
          <w:marLeft w:val="0"/>
          <w:marRight w:val="0"/>
          <w:marTop w:val="150"/>
          <w:marBottom w:val="0"/>
          <w:divBdr>
            <w:top w:val="none" w:sz="0" w:space="0" w:color="auto"/>
            <w:left w:val="none" w:sz="0" w:space="0" w:color="auto"/>
            <w:bottom w:val="none" w:sz="0" w:space="0" w:color="auto"/>
            <w:right w:val="none" w:sz="0" w:space="0" w:color="auto"/>
          </w:divBdr>
          <w:divsChild>
            <w:div w:id="1596281915">
              <w:marLeft w:val="1155"/>
              <w:marRight w:val="0"/>
              <w:marTop w:val="0"/>
              <w:marBottom w:val="0"/>
              <w:divBdr>
                <w:top w:val="none" w:sz="0" w:space="0" w:color="auto"/>
                <w:left w:val="none" w:sz="0" w:space="0" w:color="auto"/>
                <w:bottom w:val="none" w:sz="0" w:space="0" w:color="auto"/>
                <w:right w:val="none" w:sz="0" w:space="0" w:color="auto"/>
              </w:divBdr>
            </w:div>
            <w:div w:id="96216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393075">
      <w:bodyDiv w:val="1"/>
      <w:marLeft w:val="0"/>
      <w:marRight w:val="0"/>
      <w:marTop w:val="0"/>
      <w:marBottom w:val="0"/>
      <w:divBdr>
        <w:top w:val="none" w:sz="0" w:space="0" w:color="auto"/>
        <w:left w:val="none" w:sz="0" w:space="0" w:color="auto"/>
        <w:bottom w:val="none" w:sz="0" w:space="0" w:color="auto"/>
        <w:right w:val="none" w:sz="0" w:space="0" w:color="auto"/>
      </w:divBdr>
      <w:divsChild>
        <w:div w:id="339435462">
          <w:marLeft w:val="0"/>
          <w:marRight w:val="0"/>
          <w:marTop w:val="0"/>
          <w:marBottom w:val="0"/>
          <w:divBdr>
            <w:top w:val="none" w:sz="0" w:space="0" w:color="auto"/>
            <w:left w:val="none" w:sz="0" w:space="0" w:color="auto"/>
            <w:bottom w:val="none" w:sz="0" w:space="0" w:color="auto"/>
            <w:right w:val="none" w:sz="0" w:space="0" w:color="auto"/>
          </w:divBdr>
        </w:div>
        <w:div w:id="799766476">
          <w:marLeft w:val="0"/>
          <w:marRight w:val="0"/>
          <w:marTop w:val="150"/>
          <w:marBottom w:val="0"/>
          <w:divBdr>
            <w:top w:val="none" w:sz="0" w:space="0" w:color="auto"/>
            <w:left w:val="none" w:sz="0" w:space="0" w:color="auto"/>
            <w:bottom w:val="none" w:sz="0" w:space="0" w:color="auto"/>
            <w:right w:val="none" w:sz="0" w:space="0" w:color="auto"/>
          </w:divBdr>
          <w:divsChild>
            <w:div w:id="1045255856">
              <w:marLeft w:val="1155"/>
              <w:marRight w:val="0"/>
              <w:marTop w:val="0"/>
              <w:marBottom w:val="0"/>
              <w:divBdr>
                <w:top w:val="none" w:sz="0" w:space="0" w:color="auto"/>
                <w:left w:val="none" w:sz="0" w:space="0" w:color="auto"/>
                <w:bottom w:val="none" w:sz="0" w:space="0" w:color="auto"/>
                <w:right w:val="none" w:sz="0" w:space="0" w:color="auto"/>
              </w:divBdr>
            </w:div>
            <w:div w:id="1391609466">
              <w:marLeft w:val="1155"/>
              <w:marRight w:val="0"/>
              <w:marTop w:val="0"/>
              <w:marBottom w:val="0"/>
              <w:divBdr>
                <w:top w:val="none" w:sz="0" w:space="0" w:color="auto"/>
                <w:left w:val="none" w:sz="0" w:space="0" w:color="auto"/>
                <w:bottom w:val="none" w:sz="0" w:space="0" w:color="auto"/>
                <w:right w:val="none" w:sz="0" w:space="0" w:color="auto"/>
              </w:divBdr>
            </w:div>
            <w:div w:id="1475299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4888">
      <w:bodyDiv w:val="1"/>
      <w:marLeft w:val="0"/>
      <w:marRight w:val="0"/>
      <w:marTop w:val="0"/>
      <w:marBottom w:val="0"/>
      <w:divBdr>
        <w:top w:val="none" w:sz="0" w:space="0" w:color="auto"/>
        <w:left w:val="none" w:sz="0" w:space="0" w:color="auto"/>
        <w:bottom w:val="none" w:sz="0" w:space="0" w:color="auto"/>
        <w:right w:val="none" w:sz="0" w:space="0" w:color="auto"/>
      </w:divBdr>
      <w:divsChild>
        <w:div w:id="300303752">
          <w:marLeft w:val="0"/>
          <w:marRight w:val="0"/>
          <w:marTop w:val="0"/>
          <w:marBottom w:val="0"/>
          <w:divBdr>
            <w:top w:val="none" w:sz="0" w:space="0" w:color="auto"/>
            <w:left w:val="none" w:sz="0" w:space="0" w:color="auto"/>
            <w:bottom w:val="none" w:sz="0" w:space="0" w:color="auto"/>
            <w:right w:val="none" w:sz="0" w:space="0" w:color="auto"/>
          </w:divBdr>
        </w:div>
        <w:div w:id="297959372">
          <w:marLeft w:val="0"/>
          <w:marRight w:val="0"/>
          <w:marTop w:val="150"/>
          <w:marBottom w:val="0"/>
          <w:divBdr>
            <w:top w:val="none" w:sz="0" w:space="0" w:color="auto"/>
            <w:left w:val="none" w:sz="0" w:space="0" w:color="auto"/>
            <w:bottom w:val="none" w:sz="0" w:space="0" w:color="auto"/>
            <w:right w:val="none" w:sz="0" w:space="0" w:color="auto"/>
          </w:divBdr>
          <w:divsChild>
            <w:div w:id="1259174634">
              <w:marLeft w:val="1155"/>
              <w:marRight w:val="0"/>
              <w:marTop w:val="0"/>
              <w:marBottom w:val="0"/>
              <w:divBdr>
                <w:top w:val="none" w:sz="0" w:space="0" w:color="auto"/>
                <w:left w:val="none" w:sz="0" w:space="0" w:color="auto"/>
                <w:bottom w:val="none" w:sz="0" w:space="0" w:color="auto"/>
                <w:right w:val="none" w:sz="0" w:space="0" w:color="auto"/>
              </w:divBdr>
            </w:div>
            <w:div w:id="519273391">
              <w:marLeft w:val="1155"/>
              <w:marRight w:val="0"/>
              <w:marTop w:val="0"/>
              <w:marBottom w:val="0"/>
              <w:divBdr>
                <w:top w:val="none" w:sz="0" w:space="0" w:color="auto"/>
                <w:left w:val="none" w:sz="0" w:space="0" w:color="auto"/>
                <w:bottom w:val="none" w:sz="0" w:space="0" w:color="auto"/>
                <w:right w:val="none" w:sz="0" w:space="0" w:color="auto"/>
              </w:divBdr>
            </w:div>
            <w:div w:id="299847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6662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557475">
      <w:bodyDiv w:val="1"/>
      <w:marLeft w:val="0"/>
      <w:marRight w:val="0"/>
      <w:marTop w:val="0"/>
      <w:marBottom w:val="0"/>
      <w:divBdr>
        <w:top w:val="none" w:sz="0" w:space="0" w:color="auto"/>
        <w:left w:val="none" w:sz="0" w:space="0" w:color="auto"/>
        <w:bottom w:val="none" w:sz="0" w:space="0" w:color="auto"/>
        <w:right w:val="none" w:sz="0" w:space="0" w:color="auto"/>
      </w:divBdr>
      <w:divsChild>
        <w:div w:id="2045713756">
          <w:marLeft w:val="0"/>
          <w:marRight w:val="0"/>
          <w:marTop w:val="0"/>
          <w:marBottom w:val="0"/>
          <w:divBdr>
            <w:top w:val="none" w:sz="0" w:space="0" w:color="auto"/>
            <w:left w:val="none" w:sz="0" w:space="0" w:color="auto"/>
            <w:bottom w:val="none" w:sz="0" w:space="0" w:color="auto"/>
            <w:right w:val="none" w:sz="0" w:space="0" w:color="auto"/>
          </w:divBdr>
        </w:div>
        <w:div w:id="1617297677">
          <w:marLeft w:val="0"/>
          <w:marRight w:val="0"/>
          <w:marTop w:val="150"/>
          <w:marBottom w:val="0"/>
          <w:divBdr>
            <w:top w:val="none" w:sz="0" w:space="0" w:color="auto"/>
            <w:left w:val="none" w:sz="0" w:space="0" w:color="auto"/>
            <w:bottom w:val="none" w:sz="0" w:space="0" w:color="auto"/>
            <w:right w:val="none" w:sz="0" w:space="0" w:color="auto"/>
          </w:divBdr>
          <w:divsChild>
            <w:div w:id="911233395">
              <w:marLeft w:val="1155"/>
              <w:marRight w:val="0"/>
              <w:marTop w:val="0"/>
              <w:marBottom w:val="0"/>
              <w:divBdr>
                <w:top w:val="none" w:sz="0" w:space="0" w:color="auto"/>
                <w:left w:val="none" w:sz="0" w:space="0" w:color="auto"/>
                <w:bottom w:val="none" w:sz="0" w:space="0" w:color="auto"/>
                <w:right w:val="none" w:sz="0" w:space="0" w:color="auto"/>
              </w:divBdr>
            </w:div>
            <w:div w:id="1364789537">
              <w:marLeft w:val="1155"/>
              <w:marRight w:val="0"/>
              <w:marTop w:val="0"/>
              <w:marBottom w:val="0"/>
              <w:divBdr>
                <w:top w:val="none" w:sz="0" w:space="0" w:color="auto"/>
                <w:left w:val="none" w:sz="0" w:space="0" w:color="auto"/>
                <w:bottom w:val="none" w:sz="0" w:space="0" w:color="auto"/>
                <w:right w:val="none" w:sz="0" w:space="0" w:color="auto"/>
              </w:divBdr>
            </w:div>
            <w:div w:id="1228297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0346">
      <w:bodyDiv w:val="1"/>
      <w:marLeft w:val="0"/>
      <w:marRight w:val="0"/>
      <w:marTop w:val="0"/>
      <w:marBottom w:val="0"/>
      <w:divBdr>
        <w:top w:val="none" w:sz="0" w:space="0" w:color="auto"/>
        <w:left w:val="none" w:sz="0" w:space="0" w:color="auto"/>
        <w:bottom w:val="none" w:sz="0" w:space="0" w:color="auto"/>
        <w:right w:val="none" w:sz="0" w:space="0" w:color="auto"/>
      </w:divBdr>
      <w:divsChild>
        <w:div w:id="1478497086">
          <w:marLeft w:val="0"/>
          <w:marRight w:val="0"/>
          <w:marTop w:val="0"/>
          <w:marBottom w:val="0"/>
          <w:divBdr>
            <w:top w:val="none" w:sz="0" w:space="0" w:color="auto"/>
            <w:left w:val="none" w:sz="0" w:space="0" w:color="auto"/>
            <w:bottom w:val="none" w:sz="0" w:space="0" w:color="auto"/>
            <w:right w:val="none" w:sz="0" w:space="0" w:color="auto"/>
          </w:divBdr>
        </w:div>
        <w:div w:id="2017346227">
          <w:marLeft w:val="0"/>
          <w:marRight w:val="0"/>
          <w:marTop w:val="150"/>
          <w:marBottom w:val="0"/>
          <w:divBdr>
            <w:top w:val="none" w:sz="0" w:space="0" w:color="auto"/>
            <w:left w:val="none" w:sz="0" w:space="0" w:color="auto"/>
            <w:bottom w:val="none" w:sz="0" w:space="0" w:color="auto"/>
            <w:right w:val="none" w:sz="0" w:space="0" w:color="auto"/>
          </w:divBdr>
          <w:divsChild>
            <w:div w:id="60563817">
              <w:marLeft w:val="1155"/>
              <w:marRight w:val="0"/>
              <w:marTop w:val="0"/>
              <w:marBottom w:val="0"/>
              <w:divBdr>
                <w:top w:val="none" w:sz="0" w:space="0" w:color="auto"/>
                <w:left w:val="none" w:sz="0" w:space="0" w:color="auto"/>
                <w:bottom w:val="none" w:sz="0" w:space="0" w:color="auto"/>
                <w:right w:val="none" w:sz="0" w:space="0" w:color="auto"/>
              </w:divBdr>
            </w:div>
            <w:div w:id="1134106847">
              <w:marLeft w:val="1155"/>
              <w:marRight w:val="0"/>
              <w:marTop w:val="0"/>
              <w:marBottom w:val="0"/>
              <w:divBdr>
                <w:top w:val="none" w:sz="0" w:space="0" w:color="auto"/>
                <w:left w:val="none" w:sz="0" w:space="0" w:color="auto"/>
                <w:bottom w:val="none" w:sz="0" w:space="0" w:color="auto"/>
                <w:right w:val="none" w:sz="0" w:space="0" w:color="auto"/>
              </w:divBdr>
            </w:div>
            <w:div w:id="907225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866696">
      <w:bodyDiv w:val="1"/>
      <w:marLeft w:val="0"/>
      <w:marRight w:val="0"/>
      <w:marTop w:val="0"/>
      <w:marBottom w:val="0"/>
      <w:divBdr>
        <w:top w:val="none" w:sz="0" w:space="0" w:color="auto"/>
        <w:left w:val="none" w:sz="0" w:space="0" w:color="auto"/>
        <w:bottom w:val="none" w:sz="0" w:space="0" w:color="auto"/>
        <w:right w:val="none" w:sz="0" w:space="0" w:color="auto"/>
      </w:divBdr>
      <w:divsChild>
        <w:div w:id="1662074720">
          <w:marLeft w:val="0"/>
          <w:marRight w:val="0"/>
          <w:marTop w:val="0"/>
          <w:marBottom w:val="0"/>
          <w:divBdr>
            <w:top w:val="none" w:sz="0" w:space="0" w:color="auto"/>
            <w:left w:val="none" w:sz="0" w:space="0" w:color="auto"/>
            <w:bottom w:val="none" w:sz="0" w:space="0" w:color="auto"/>
            <w:right w:val="none" w:sz="0" w:space="0" w:color="auto"/>
          </w:divBdr>
        </w:div>
        <w:div w:id="2132166727">
          <w:marLeft w:val="0"/>
          <w:marRight w:val="0"/>
          <w:marTop w:val="150"/>
          <w:marBottom w:val="0"/>
          <w:divBdr>
            <w:top w:val="none" w:sz="0" w:space="0" w:color="auto"/>
            <w:left w:val="none" w:sz="0" w:space="0" w:color="auto"/>
            <w:bottom w:val="none" w:sz="0" w:space="0" w:color="auto"/>
            <w:right w:val="none" w:sz="0" w:space="0" w:color="auto"/>
          </w:divBdr>
          <w:divsChild>
            <w:div w:id="1185943538">
              <w:marLeft w:val="1155"/>
              <w:marRight w:val="0"/>
              <w:marTop w:val="0"/>
              <w:marBottom w:val="0"/>
              <w:divBdr>
                <w:top w:val="none" w:sz="0" w:space="0" w:color="auto"/>
                <w:left w:val="none" w:sz="0" w:space="0" w:color="auto"/>
                <w:bottom w:val="none" w:sz="0" w:space="0" w:color="auto"/>
                <w:right w:val="none" w:sz="0" w:space="0" w:color="auto"/>
              </w:divBdr>
            </w:div>
            <w:div w:id="830370796">
              <w:marLeft w:val="1155"/>
              <w:marRight w:val="0"/>
              <w:marTop w:val="0"/>
              <w:marBottom w:val="0"/>
              <w:divBdr>
                <w:top w:val="none" w:sz="0" w:space="0" w:color="auto"/>
                <w:left w:val="none" w:sz="0" w:space="0" w:color="auto"/>
                <w:bottom w:val="none" w:sz="0" w:space="0" w:color="auto"/>
                <w:right w:val="none" w:sz="0" w:space="0" w:color="auto"/>
              </w:divBdr>
            </w:div>
            <w:div w:id="1339039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862033">
      <w:bodyDiv w:val="1"/>
      <w:marLeft w:val="0"/>
      <w:marRight w:val="0"/>
      <w:marTop w:val="0"/>
      <w:marBottom w:val="0"/>
      <w:divBdr>
        <w:top w:val="none" w:sz="0" w:space="0" w:color="auto"/>
        <w:left w:val="none" w:sz="0" w:space="0" w:color="auto"/>
        <w:bottom w:val="none" w:sz="0" w:space="0" w:color="auto"/>
        <w:right w:val="none" w:sz="0" w:space="0" w:color="auto"/>
      </w:divBdr>
      <w:divsChild>
        <w:div w:id="735932311">
          <w:marLeft w:val="0"/>
          <w:marRight w:val="0"/>
          <w:marTop w:val="0"/>
          <w:marBottom w:val="0"/>
          <w:divBdr>
            <w:top w:val="none" w:sz="0" w:space="0" w:color="auto"/>
            <w:left w:val="none" w:sz="0" w:space="0" w:color="auto"/>
            <w:bottom w:val="none" w:sz="0" w:space="0" w:color="auto"/>
            <w:right w:val="none" w:sz="0" w:space="0" w:color="auto"/>
          </w:divBdr>
        </w:div>
        <w:div w:id="1909610585">
          <w:marLeft w:val="0"/>
          <w:marRight w:val="0"/>
          <w:marTop w:val="150"/>
          <w:marBottom w:val="0"/>
          <w:divBdr>
            <w:top w:val="none" w:sz="0" w:space="0" w:color="auto"/>
            <w:left w:val="none" w:sz="0" w:space="0" w:color="auto"/>
            <w:bottom w:val="none" w:sz="0" w:space="0" w:color="auto"/>
            <w:right w:val="none" w:sz="0" w:space="0" w:color="auto"/>
          </w:divBdr>
          <w:divsChild>
            <w:div w:id="323167642">
              <w:marLeft w:val="1155"/>
              <w:marRight w:val="0"/>
              <w:marTop w:val="0"/>
              <w:marBottom w:val="0"/>
              <w:divBdr>
                <w:top w:val="none" w:sz="0" w:space="0" w:color="auto"/>
                <w:left w:val="none" w:sz="0" w:space="0" w:color="auto"/>
                <w:bottom w:val="none" w:sz="0" w:space="0" w:color="auto"/>
                <w:right w:val="none" w:sz="0" w:space="0" w:color="auto"/>
              </w:divBdr>
            </w:div>
            <w:div w:id="667102343">
              <w:marLeft w:val="1155"/>
              <w:marRight w:val="0"/>
              <w:marTop w:val="0"/>
              <w:marBottom w:val="0"/>
              <w:divBdr>
                <w:top w:val="none" w:sz="0" w:space="0" w:color="auto"/>
                <w:left w:val="none" w:sz="0" w:space="0" w:color="auto"/>
                <w:bottom w:val="none" w:sz="0" w:space="0" w:color="auto"/>
                <w:right w:val="none" w:sz="0" w:space="0" w:color="auto"/>
              </w:divBdr>
            </w:div>
            <w:div w:id="994993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09158">
      <w:bodyDiv w:val="1"/>
      <w:marLeft w:val="0"/>
      <w:marRight w:val="0"/>
      <w:marTop w:val="0"/>
      <w:marBottom w:val="0"/>
      <w:divBdr>
        <w:top w:val="none" w:sz="0" w:space="0" w:color="auto"/>
        <w:left w:val="none" w:sz="0" w:space="0" w:color="auto"/>
        <w:bottom w:val="none" w:sz="0" w:space="0" w:color="auto"/>
        <w:right w:val="none" w:sz="0" w:space="0" w:color="auto"/>
      </w:divBdr>
      <w:divsChild>
        <w:div w:id="1637756125">
          <w:marLeft w:val="0"/>
          <w:marRight w:val="0"/>
          <w:marTop w:val="0"/>
          <w:marBottom w:val="0"/>
          <w:divBdr>
            <w:top w:val="none" w:sz="0" w:space="0" w:color="auto"/>
            <w:left w:val="none" w:sz="0" w:space="0" w:color="auto"/>
            <w:bottom w:val="none" w:sz="0" w:space="0" w:color="auto"/>
            <w:right w:val="none" w:sz="0" w:space="0" w:color="auto"/>
          </w:divBdr>
        </w:div>
        <w:div w:id="1906141511">
          <w:marLeft w:val="0"/>
          <w:marRight w:val="0"/>
          <w:marTop w:val="150"/>
          <w:marBottom w:val="0"/>
          <w:divBdr>
            <w:top w:val="none" w:sz="0" w:space="0" w:color="auto"/>
            <w:left w:val="none" w:sz="0" w:space="0" w:color="auto"/>
            <w:bottom w:val="none" w:sz="0" w:space="0" w:color="auto"/>
            <w:right w:val="none" w:sz="0" w:space="0" w:color="auto"/>
          </w:divBdr>
          <w:divsChild>
            <w:div w:id="81268793">
              <w:marLeft w:val="1155"/>
              <w:marRight w:val="0"/>
              <w:marTop w:val="0"/>
              <w:marBottom w:val="0"/>
              <w:divBdr>
                <w:top w:val="none" w:sz="0" w:space="0" w:color="auto"/>
                <w:left w:val="none" w:sz="0" w:space="0" w:color="auto"/>
                <w:bottom w:val="none" w:sz="0" w:space="0" w:color="auto"/>
                <w:right w:val="none" w:sz="0" w:space="0" w:color="auto"/>
              </w:divBdr>
            </w:div>
            <w:div w:id="1585840755">
              <w:marLeft w:val="1155"/>
              <w:marRight w:val="0"/>
              <w:marTop w:val="0"/>
              <w:marBottom w:val="0"/>
              <w:divBdr>
                <w:top w:val="none" w:sz="0" w:space="0" w:color="auto"/>
                <w:left w:val="none" w:sz="0" w:space="0" w:color="auto"/>
                <w:bottom w:val="none" w:sz="0" w:space="0" w:color="auto"/>
                <w:right w:val="none" w:sz="0" w:space="0" w:color="auto"/>
              </w:divBdr>
            </w:div>
            <w:div w:id="86704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02319">
      <w:bodyDiv w:val="1"/>
      <w:marLeft w:val="0"/>
      <w:marRight w:val="0"/>
      <w:marTop w:val="0"/>
      <w:marBottom w:val="0"/>
      <w:divBdr>
        <w:top w:val="none" w:sz="0" w:space="0" w:color="auto"/>
        <w:left w:val="none" w:sz="0" w:space="0" w:color="auto"/>
        <w:bottom w:val="none" w:sz="0" w:space="0" w:color="auto"/>
        <w:right w:val="none" w:sz="0" w:space="0" w:color="auto"/>
      </w:divBdr>
      <w:divsChild>
        <w:div w:id="1991399272">
          <w:marLeft w:val="0"/>
          <w:marRight w:val="0"/>
          <w:marTop w:val="0"/>
          <w:marBottom w:val="0"/>
          <w:divBdr>
            <w:top w:val="none" w:sz="0" w:space="0" w:color="auto"/>
            <w:left w:val="none" w:sz="0" w:space="0" w:color="auto"/>
            <w:bottom w:val="none" w:sz="0" w:space="0" w:color="auto"/>
            <w:right w:val="none" w:sz="0" w:space="0" w:color="auto"/>
          </w:divBdr>
        </w:div>
        <w:div w:id="150830859">
          <w:marLeft w:val="0"/>
          <w:marRight w:val="0"/>
          <w:marTop w:val="150"/>
          <w:marBottom w:val="0"/>
          <w:divBdr>
            <w:top w:val="none" w:sz="0" w:space="0" w:color="auto"/>
            <w:left w:val="none" w:sz="0" w:space="0" w:color="auto"/>
            <w:bottom w:val="none" w:sz="0" w:space="0" w:color="auto"/>
            <w:right w:val="none" w:sz="0" w:space="0" w:color="auto"/>
          </w:divBdr>
          <w:divsChild>
            <w:div w:id="815144166">
              <w:marLeft w:val="1155"/>
              <w:marRight w:val="0"/>
              <w:marTop w:val="0"/>
              <w:marBottom w:val="0"/>
              <w:divBdr>
                <w:top w:val="none" w:sz="0" w:space="0" w:color="auto"/>
                <w:left w:val="none" w:sz="0" w:space="0" w:color="auto"/>
                <w:bottom w:val="none" w:sz="0" w:space="0" w:color="auto"/>
                <w:right w:val="none" w:sz="0" w:space="0" w:color="auto"/>
              </w:divBdr>
            </w:div>
            <w:div w:id="651175464">
              <w:marLeft w:val="1155"/>
              <w:marRight w:val="0"/>
              <w:marTop w:val="0"/>
              <w:marBottom w:val="0"/>
              <w:divBdr>
                <w:top w:val="none" w:sz="0" w:space="0" w:color="auto"/>
                <w:left w:val="none" w:sz="0" w:space="0" w:color="auto"/>
                <w:bottom w:val="none" w:sz="0" w:space="0" w:color="auto"/>
                <w:right w:val="none" w:sz="0" w:space="0" w:color="auto"/>
              </w:divBdr>
            </w:div>
            <w:div w:id="1728799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22240">
      <w:bodyDiv w:val="1"/>
      <w:marLeft w:val="0"/>
      <w:marRight w:val="0"/>
      <w:marTop w:val="0"/>
      <w:marBottom w:val="0"/>
      <w:divBdr>
        <w:top w:val="none" w:sz="0" w:space="0" w:color="auto"/>
        <w:left w:val="none" w:sz="0" w:space="0" w:color="auto"/>
        <w:bottom w:val="none" w:sz="0" w:space="0" w:color="auto"/>
        <w:right w:val="none" w:sz="0" w:space="0" w:color="auto"/>
      </w:divBdr>
      <w:divsChild>
        <w:div w:id="166527293">
          <w:marLeft w:val="0"/>
          <w:marRight w:val="0"/>
          <w:marTop w:val="0"/>
          <w:marBottom w:val="0"/>
          <w:divBdr>
            <w:top w:val="none" w:sz="0" w:space="0" w:color="auto"/>
            <w:left w:val="none" w:sz="0" w:space="0" w:color="auto"/>
            <w:bottom w:val="none" w:sz="0" w:space="0" w:color="auto"/>
            <w:right w:val="none" w:sz="0" w:space="0" w:color="auto"/>
          </w:divBdr>
        </w:div>
        <w:div w:id="2145805305">
          <w:marLeft w:val="0"/>
          <w:marRight w:val="0"/>
          <w:marTop w:val="150"/>
          <w:marBottom w:val="0"/>
          <w:divBdr>
            <w:top w:val="none" w:sz="0" w:space="0" w:color="auto"/>
            <w:left w:val="none" w:sz="0" w:space="0" w:color="auto"/>
            <w:bottom w:val="none" w:sz="0" w:space="0" w:color="auto"/>
            <w:right w:val="none" w:sz="0" w:space="0" w:color="auto"/>
          </w:divBdr>
          <w:divsChild>
            <w:div w:id="1590889857">
              <w:marLeft w:val="1155"/>
              <w:marRight w:val="0"/>
              <w:marTop w:val="0"/>
              <w:marBottom w:val="0"/>
              <w:divBdr>
                <w:top w:val="none" w:sz="0" w:space="0" w:color="auto"/>
                <w:left w:val="none" w:sz="0" w:space="0" w:color="auto"/>
                <w:bottom w:val="none" w:sz="0" w:space="0" w:color="auto"/>
                <w:right w:val="none" w:sz="0" w:space="0" w:color="auto"/>
              </w:divBdr>
            </w:div>
            <w:div w:id="310838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069396">
      <w:bodyDiv w:val="1"/>
      <w:marLeft w:val="0"/>
      <w:marRight w:val="0"/>
      <w:marTop w:val="0"/>
      <w:marBottom w:val="0"/>
      <w:divBdr>
        <w:top w:val="none" w:sz="0" w:space="0" w:color="auto"/>
        <w:left w:val="none" w:sz="0" w:space="0" w:color="auto"/>
        <w:bottom w:val="none" w:sz="0" w:space="0" w:color="auto"/>
        <w:right w:val="none" w:sz="0" w:space="0" w:color="auto"/>
      </w:divBdr>
      <w:divsChild>
        <w:div w:id="1412462529">
          <w:marLeft w:val="0"/>
          <w:marRight w:val="0"/>
          <w:marTop w:val="0"/>
          <w:marBottom w:val="0"/>
          <w:divBdr>
            <w:top w:val="none" w:sz="0" w:space="0" w:color="auto"/>
            <w:left w:val="none" w:sz="0" w:space="0" w:color="auto"/>
            <w:bottom w:val="none" w:sz="0" w:space="0" w:color="auto"/>
            <w:right w:val="none" w:sz="0" w:space="0" w:color="auto"/>
          </w:divBdr>
        </w:div>
        <w:div w:id="1375081152">
          <w:marLeft w:val="0"/>
          <w:marRight w:val="0"/>
          <w:marTop w:val="150"/>
          <w:marBottom w:val="0"/>
          <w:divBdr>
            <w:top w:val="none" w:sz="0" w:space="0" w:color="auto"/>
            <w:left w:val="none" w:sz="0" w:space="0" w:color="auto"/>
            <w:bottom w:val="none" w:sz="0" w:space="0" w:color="auto"/>
            <w:right w:val="none" w:sz="0" w:space="0" w:color="auto"/>
          </w:divBdr>
          <w:divsChild>
            <w:div w:id="2055138">
              <w:marLeft w:val="1155"/>
              <w:marRight w:val="0"/>
              <w:marTop w:val="0"/>
              <w:marBottom w:val="0"/>
              <w:divBdr>
                <w:top w:val="none" w:sz="0" w:space="0" w:color="auto"/>
                <w:left w:val="none" w:sz="0" w:space="0" w:color="auto"/>
                <w:bottom w:val="none" w:sz="0" w:space="0" w:color="auto"/>
                <w:right w:val="none" w:sz="0" w:space="0" w:color="auto"/>
              </w:divBdr>
            </w:div>
            <w:div w:id="455949764">
              <w:marLeft w:val="1155"/>
              <w:marRight w:val="0"/>
              <w:marTop w:val="0"/>
              <w:marBottom w:val="0"/>
              <w:divBdr>
                <w:top w:val="none" w:sz="0" w:space="0" w:color="auto"/>
                <w:left w:val="none" w:sz="0" w:space="0" w:color="auto"/>
                <w:bottom w:val="none" w:sz="0" w:space="0" w:color="auto"/>
                <w:right w:val="none" w:sz="0" w:space="0" w:color="auto"/>
              </w:divBdr>
            </w:div>
            <w:div w:id="662587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406808">
      <w:bodyDiv w:val="1"/>
      <w:marLeft w:val="0"/>
      <w:marRight w:val="0"/>
      <w:marTop w:val="0"/>
      <w:marBottom w:val="0"/>
      <w:divBdr>
        <w:top w:val="none" w:sz="0" w:space="0" w:color="auto"/>
        <w:left w:val="none" w:sz="0" w:space="0" w:color="auto"/>
        <w:bottom w:val="none" w:sz="0" w:space="0" w:color="auto"/>
        <w:right w:val="none" w:sz="0" w:space="0" w:color="auto"/>
      </w:divBdr>
      <w:divsChild>
        <w:div w:id="1282810176">
          <w:marLeft w:val="0"/>
          <w:marRight w:val="0"/>
          <w:marTop w:val="0"/>
          <w:marBottom w:val="0"/>
          <w:divBdr>
            <w:top w:val="none" w:sz="0" w:space="0" w:color="auto"/>
            <w:left w:val="none" w:sz="0" w:space="0" w:color="auto"/>
            <w:bottom w:val="none" w:sz="0" w:space="0" w:color="auto"/>
            <w:right w:val="none" w:sz="0" w:space="0" w:color="auto"/>
          </w:divBdr>
        </w:div>
        <w:div w:id="141433197">
          <w:marLeft w:val="0"/>
          <w:marRight w:val="0"/>
          <w:marTop w:val="150"/>
          <w:marBottom w:val="0"/>
          <w:divBdr>
            <w:top w:val="none" w:sz="0" w:space="0" w:color="auto"/>
            <w:left w:val="none" w:sz="0" w:space="0" w:color="auto"/>
            <w:bottom w:val="none" w:sz="0" w:space="0" w:color="auto"/>
            <w:right w:val="none" w:sz="0" w:space="0" w:color="auto"/>
          </w:divBdr>
          <w:divsChild>
            <w:div w:id="349062918">
              <w:marLeft w:val="1155"/>
              <w:marRight w:val="0"/>
              <w:marTop w:val="0"/>
              <w:marBottom w:val="0"/>
              <w:divBdr>
                <w:top w:val="none" w:sz="0" w:space="0" w:color="auto"/>
                <w:left w:val="none" w:sz="0" w:space="0" w:color="auto"/>
                <w:bottom w:val="none" w:sz="0" w:space="0" w:color="auto"/>
                <w:right w:val="none" w:sz="0" w:space="0" w:color="auto"/>
              </w:divBdr>
            </w:div>
            <w:div w:id="1385565821">
              <w:marLeft w:val="1155"/>
              <w:marRight w:val="0"/>
              <w:marTop w:val="0"/>
              <w:marBottom w:val="0"/>
              <w:divBdr>
                <w:top w:val="none" w:sz="0" w:space="0" w:color="auto"/>
                <w:left w:val="none" w:sz="0" w:space="0" w:color="auto"/>
                <w:bottom w:val="none" w:sz="0" w:space="0" w:color="auto"/>
                <w:right w:val="none" w:sz="0" w:space="0" w:color="auto"/>
              </w:divBdr>
            </w:div>
            <w:div w:id="177544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04653">
      <w:bodyDiv w:val="1"/>
      <w:marLeft w:val="0"/>
      <w:marRight w:val="0"/>
      <w:marTop w:val="0"/>
      <w:marBottom w:val="0"/>
      <w:divBdr>
        <w:top w:val="none" w:sz="0" w:space="0" w:color="auto"/>
        <w:left w:val="none" w:sz="0" w:space="0" w:color="auto"/>
        <w:bottom w:val="none" w:sz="0" w:space="0" w:color="auto"/>
        <w:right w:val="none" w:sz="0" w:space="0" w:color="auto"/>
      </w:divBdr>
      <w:divsChild>
        <w:div w:id="1433545768">
          <w:marLeft w:val="0"/>
          <w:marRight w:val="0"/>
          <w:marTop w:val="0"/>
          <w:marBottom w:val="0"/>
          <w:divBdr>
            <w:top w:val="none" w:sz="0" w:space="0" w:color="auto"/>
            <w:left w:val="none" w:sz="0" w:space="0" w:color="auto"/>
            <w:bottom w:val="none" w:sz="0" w:space="0" w:color="auto"/>
            <w:right w:val="none" w:sz="0" w:space="0" w:color="auto"/>
          </w:divBdr>
        </w:div>
        <w:div w:id="1731230908">
          <w:marLeft w:val="0"/>
          <w:marRight w:val="0"/>
          <w:marTop w:val="150"/>
          <w:marBottom w:val="0"/>
          <w:divBdr>
            <w:top w:val="none" w:sz="0" w:space="0" w:color="auto"/>
            <w:left w:val="none" w:sz="0" w:space="0" w:color="auto"/>
            <w:bottom w:val="none" w:sz="0" w:space="0" w:color="auto"/>
            <w:right w:val="none" w:sz="0" w:space="0" w:color="auto"/>
          </w:divBdr>
          <w:divsChild>
            <w:div w:id="1488084846">
              <w:marLeft w:val="1155"/>
              <w:marRight w:val="0"/>
              <w:marTop w:val="0"/>
              <w:marBottom w:val="0"/>
              <w:divBdr>
                <w:top w:val="none" w:sz="0" w:space="0" w:color="auto"/>
                <w:left w:val="none" w:sz="0" w:space="0" w:color="auto"/>
                <w:bottom w:val="none" w:sz="0" w:space="0" w:color="auto"/>
                <w:right w:val="none" w:sz="0" w:space="0" w:color="auto"/>
              </w:divBdr>
            </w:div>
            <w:div w:id="833951927">
              <w:marLeft w:val="1155"/>
              <w:marRight w:val="0"/>
              <w:marTop w:val="0"/>
              <w:marBottom w:val="0"/>
              <w:divBdr>
                <w:top w:val="none" w:sz="0" w:space="0" w:color="auto"/>
                <w:left w:val="none" w:sz="0" w:space="0" w:color="auto"/>
                <w:bottom w:val="none" w:sz="0" w:space="0" w:color="auto"/>
                <w:right w:val="none" w:sz="0" w:space="0" w:color="auto"/>
              </w:divBdr>
            </w:div>
            <w:div w:id="962540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23660">
      <w:bodyDiv w:val="1"/>
      <w:marLeft w:val="0"/>
      <w:marRight w:val="0"/>
      <w:marTop w:val="0"/>
      <w:marBottom w:val="0"/>
      <w:divBdr>
        <w:top w:val="none" w:sz="0" w:space="0" w:color="auto"/>
        <w:left w:val="none" w:sz="0" w:space="0" w:color="auto"/>
        <w:bottom w:val="none" w:sz="0" w:space="0" w:color="auto"/>
        <w:right w:val="none" w:sz="0" w:space="0" w:color="auto"/>
      </w:divBdr>
      <w:divsChild>
        <w:div w:id="1247349737">
          <w:marLeft w:val="0"/>
          <w:marRight w:val="0"/>
          <w:marTop w:val="0"/>
          <w:marBottom w:val="0"/>
          <w:divBdr>
            <w:top w:val="none" w:sz="0" w:space="0" w:color="auto"/>
            <w:left w:val="none" w:sz="0" w:space="0" w:color="auto"/>
            <w:bottom w:val="none" w:sz="0" w:space="0" w:color="auto"/>
            <w:right w:val="none" w:sz="0" w:space="0" w:color="auto"/>
          </w:divBdr>
        </w:div>
        <w:div w:id="1638292849">
          <w:marLeft w:val="0"/>
          <w:marRight w:val="0"/>
          <w:marTop w:val="150"/>
          <w:marBottom w:val="0"/>
          <w:divBdr>
            <w:top w:val="none" w:sz="0" w:space="0" w:color="auto"/>
            <w:left w:val="none" w:sz="0" w:space="0" w:color="auto"/>
            <w:bottom w:val="none" w:sz="0" w:space="0" w:color="auto"/>
            <w:right w:val="none" w:sz="0" w:space="0" w:color="auto"/>
          </w:divBdr>
          <w:divsChild>
            <w:div w:id="329605528">
              <w:marLeft w:val="1155"/>
              <w:marRight w:val="0"/>
              <w:marTop w:val="0"/>
              <w:marBottom w:val="0"/>
              <w:divBdr>
                <w:top w:val="none" w:sz="0" w:space="0" w:color="auto"/>
                <w:left w:val="none" w:sz="0" w:space="0" w:color="auto"/>
                <w:bottom w:val="none" w:sz="0" w:space="0" w:color="auto"/>
                <w:right w:val="none" w:sz="0" w:space="0" w:color="auto"/>
              </w:divBdr>
            </w:div>
            <w:div w:id="759255157">
              <w:marLeft w:val="1155"/>
              <w:marRight w:val="0"/>
              <w:marTop w:val="0"/>
              <w:marBottom w:val="0"/>
              <w:divBdr>
                <w:top w:val="none" w:sz="0" w:space="0" w:color="auto"/>
                <w:left w:val="none" w:sz="0" w:space="0" w:color="auto"/>
                <w:bottom w:val="none" w:sz="0" w:space="0" w:color="auto"/>
                <w:right w:val="none" w:sz="0" w:space="0" w:color="auto"/>
              </w:divBdr>
            </w:div>
            <w:div w:id="89018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9079">
      <w:bodyDiv w:val="1"/>
      <w:marLeft w:val="0"/>
      <w:marRight w:val="0"/>
      <w:marTop w:val="0"/>
      <w:marBottom w:val="0"/>
      <w:divBdr>
        <w:top w:val="none" w:sz="0" w:space="0" w:color="auto"/>
        <w:left w:val="none" w:sz="0" w:space="0" w:color="auto"/>
        <w:bottom w:val="none" w:sz="0" w:space="0" w:color="auto"/>
        <w:right w:val="none" w:sz="0" w:space="0" w:color="auto"/>
      </w:divBdr>
      <w:divsChild>
        <w:div w:id="1361780047">
          <w:marLeft w:val="0"/>
          <w:marRight w:val="0"/>
          <w:marTop w:val="0"/>
          <w:marBottom w:val="0"/>
          <w:divBdr>
            <w:top w:val="none" w:sz="0" w:space="0" w:color="auto"/>
            <w:left w:val="none" w:sz="0" w:space="0" w:color="auto"/>
            <w:bottom w:val="none" w:sz="0" w:space="0" w:color="auto"/>
            <w:right w:val="none" w:sz="0" w:space="0" w:color="auto"/>
          </w:divBdr>
        </w:div>
        <w:div w:id="1825776789">
          <w:marLeft w:val="0"/>
          <w:marRight w:val="0"/>
          <w:marTop w:val="150"/>
          <w:marBottom w:val="0"/>
          <w:divBdr>
            <w:top w:val="none" w:sz="0" w:space="0" w:color="auto"/>
            <w:left w:val="none" w:sz="0" w:space="0" w:color="auto"/>
            <w:bottom w:val="none" w:sz="0" w:space="0" w:color="auto"/>
            <w:right w:val="none" w:sz="0" w:space="0" w:color="auto"/>
          </w:divBdr>
          <w:divsChild>
            <w:div w:id="140541309">
              <w:marLeft w:val="1155"/>
              <w:marRight w:val="0"/>
              <w:marTop w:val="0"/>
              <w:marBottom w:val="0"/>
              <w:divBdr>
                <w:top w:val="none" w:sz="0" w:space="0" w:color="auto"/>
                <w:left w:val="none" w:sz="0" w:space="0" w:color="auto"/>
                <w:bottom w:val="none" w:sz="0" w:space="0" w:color="auto"/>
                <w:right w:val="none" w:sz="0" w:space="0" w:color="auto"/>
              </w:divBdr>
            </w:div>
            <w:div w:id="1401170900">
              <w:marLeft w:val="1155"/>
              <w:marRight w:val="0"/>
              <w:marTop w:val="0"/>
              <w:marBottom w:val="0"/>
              <w:divBdr>
                <w:top w:val="none" w:sz="0" w:space="0" w:color="auto"/>
                <w:left w:val="none" w:sz="0" w:space="0" w:color="auto"/>
                <w:bottom w:val="none" w:sz="0" w:space="0" w:color="auto"/>
                <w:right w:val="none" w:sz="0" w:space="0" w:color="auto"/>
              </w:divBdr>
            </w:div>
            <w:div w:id="197592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5068">
      <w:bodyDiv w:val="1"/>
      <w:marLeft w:val="0"/>
      <w:marRight w:val="0"/>
      <w:marTop w:val="0"/>
      <w:marBottom w:val="0"/>
      <w:divBdr>
        <w:top w:val="none" w:sz="0" w:space="0" w:color="auto"/>
        <w:left w:val="none" w:sz="0" w:space="0" w:color="auto"/>
        <w:bottom w:val="none" w:sz="0" w:space="0" w:color="auto"/>
        <w:right w:val="none" w:sz="0" w:space="0" w:color="auto"/>
      </w:divBdr>
      <w:divsChild>
        <w:div w:id="1174303708">
          <w:marLeft w:val="0"/>
          <w:marRight w:val="0"/>
          <w:marTop w:val="0"/>
          <w:marBottom w:val="0"/>
          <w:divBdr>
            <w:top w:val="none" w:sz="0" w:space="0" w:color="auto"/>
            <w:left w:val="none" w:sz="0" w:space="0" w:color="auto"/>
            <w:bottom w:val="none" w:sz="0" w:space="0" w:color="auto"/>
            <w:right w:val="none" w:sz="0" w:space="0" w:color="auto"/>
          </w:divBdr>
        </w:div>
        <w:div w:id="1477838110">
          <w:marLeft w:val="0"/>
          <w:marRight w:val="0"/>
          <w:marTop w:val="150"/>
          <w:marBottom w:val="0"/>
          <w:divBdr>
            <w:top w:val="none" w:sz="0" w:space="0" w:color="auto"/>
            <w:left w:val="none" w:sz="0" w:space="0" w:color="auto"/>
            <w:bottom w:val="none" w:sz="0" w:space="0" w:color="auto"/>
            <w:right w:val="none" w:sz="0" w:space="0" w:color="auto"/>
          </w:divBdr>
          <w:divsChild>
            <w:div w:id="2032998617">
              <w:marLeft w:val="1155"/>
              <w:marRight w:val="0"/>
              <w:marTop w:val="0"/>
              <w:marBottom w:val="0"/>
              <w:divBdr>
                <w:top w:val="none" w:sz="0" w:space="0" w:color="auto"/>
                <w:left w:val="none" w:sz="0" w:space="0" w:color="auto"/>
                <w:bottom w:val="none" w:sz="0" w:space="0" w:color="auto"/>
                <w:right w:val="none" w:sz="0" w:space="0" w:color="auto"/>
              </w:divBdr>
            </w:div>
            <w:div w:id="1177038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394388">
      <w:bodyDiv w:val="1"/>
      <w:marLeft w:val="0"/>
      <w:marRight w:val="0"/>
      <w:marTop w:val="0"/>
      <w:marBottom w:val="0"/>
      <w:divBdr>
        <w:top w:val="none" w:sz="0" w:space="0" w:color="auto"/>
        <w:left w:val="none" w:sz="0" w:space="0" w:color="auto"/>
        <w:bottom w:val="none" w:sz="0" w:space="0" w:color="auto"/>
        <w:right w:val="none" w:sz="0" w:space="0" w:color="auto"/>
      </w:divBdr>
      <w:divsChild>
        <w:div w:id="530261309">
          <w:marLeft w:val="0"/>
          <w:marRight w:val="0"/>
          <w:marTop w:val="0"/>
          <w:marBottom w:val="0"/>
          <w:divBdr>
            <w:top w:val="none" w:sz="0" w:space="0" w:color="auto"/>
            <w:left w:val="none" w:sz="0" w:space="0" w:color="auto"/>
            <w:bottom w:val="none" w:sz="0" w:space="0" w:color="auto"/>
            <w:right w:val="none" w:sz="0" w:space="0" w:color="auto"/>
          </w:divBdr>
        </w:div>
        <w:div w:id="595022403">
          <w:marLeft w:val="0"/>
          <w:marRight w:val="0"/>
          <w:marTop w:val="150"/>
          <w:marBottom w:val="0"/>
          <w:divBdr>
            <w:top w:val="none" w:sz="0" w:space="0" w:color="auto"/>
            <w:left w:val="none" w:sz="0" w:space="0" w:color="auto"/>
            <w:bottom w:val="none" w:sz="0" w:space="0" w:color="auto"/>
            <w:right w:val="none" w:sz="0" w:space="0" w:color="auto"/>
          </w:divBdr>
          <w:divsChild>
            <w:div w:id="605431905">
              <w:marLeft w:val="1155"/>
              <w:marRight w:val="0"/>
              <w:marTop w:val="0"/>
              <w:marBottom w:val="0"/>
              <w:divBdr>
                <w:top w:val="none" w:sz="0" w:space="0" w:color="auto"/>
                <w:left w:val="none" w:sz="0" w:space="0" w:color="auto"/>
                <w:bottom w:val="none" w:sz="0" w:space="0" w:color="auto"/>
                <w:right w:val="none" w:sz="0" w:space="0" w:color="auto"/>
              </w:divBdr>
            </w:div>
            <w:div w:id="922563934">
              <w:marLeft w:val="1155"/>
              <w:marRight w:val="0"/>
              <w:marTop w:val="0"/>
              <w:marBottom w:val="0"/>
              <w:divBdr>
                <w:top w:val="none" w:sz="0" w:space="0" w:color="auto"/>
                <w:left w:val="none" w:sz="0" w:space="0" w:color="auto"/>
                <w:bottom w:val="none" w:sz="0" w:space="0" w:color="auto"/>
                <w:right w:val="none" w:sz="0" w:space="0" w:color="auto"/>
              </w:divBdr>
            </w:div>
            <w:div w:id="2017922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10134">
      <w:bodyDiv w:val="1"/>
      <w:marLeft w:val="0"/>
      <w:marRight w:val="0"/>
      <w:marTop w:val="0"/>
      <w:marBottom w:val="0"/>
      <w:divBdr>
        <w:top w:val="none" w:sz="0" w:space="0" w:color="auto"/>
        <w:left w:val="none" w:sz="0" w:space="0" w:color="auto"/>
        <w:bottom w:val="none" w:sz="0" w:space="0" w:color="auto"/>
        <w:right w:val="none" w:sz="0" w:space="0" w:color="auto"/>
      </w:divBdr>
      <w:divsChild>
        <w:div w:id="1343582580">
          <w:marLeft w:val="0"/>
          <w:marRight w:val="0"/>
          <w:marTop w:val="0"/>
          <w:marBottom w:val="0"/>
          <w:divBdr>
            <w:top w:val="none" w:sz="0" w:space="0" w:color="auto"/>
            <w:left w:val="none" w:sz="0" w:space="0" w:color="auto"/>
            <w:bottom w:val="none" w:sz="0" w:space="0" w:color="auto"/>
            <w:right w:val="none" w:sz="0" w:space="0" w:color="auto"/>
          </w:divBdr>
        </w:div>
        <w:div w:id="1042630400">
          <w:marLeft w:val="0"/>
          <w:marRight w:val="0"/>
          <w:marTop w:val="150"/>
          <w:marBottom w:val="0"/>
          <w:divBdr>
            <w:top w:val="none" w:sz="0" w:space="0" w:color="auto"/>
            <w:left w:val="none" w:sz="0" w:space="0" w:color="auto"/>
            <w:bottom w:val="none" w:sz="0" w:space="0" w:color="auto"/>
            <w:right w:val="none" w:sz="0" w:space="0" w:color="auto"/>
          </w:divBdr>
          <w:divsChild>
            <w:div w:id="1478297508">
              <w:marLeft w:val="1155"/>
              <w:marRight w:val="0"/>
              <w:marTop w:val="0"/>
              <w:marBottom w:val="0"/>
              <w:divBdr>
                <w:top w:val="none" w:sz="0" w:space="0" w:color="auto"/>
                <w:left w:val="none" w:sz="0" w:space="0" w:color="auto"/>
                <w:bottom w:val="none" w:sz="0" w:space="0" w:color="auto"/>
                <w:right w:val="none" w:sz="0" w:space="0" w:color="auto"/>
              </w:divBdr>
            </w:div>
            <w:div w:id="638875503">
              <w:marLeft w:val="1155"/>
              <w:marRight w:val="0"/>
              <w:marTop w:val="0"/>
              <w:marBottom w:val="0"/>
              <w:divBdr>
                <w:top w:val="none" w:sz="0" w:space="0" w:color="auto"/>
                <w:left w:val="none" w:sz="0" w:space="0" w:color="auto"/>
                <w:bottom w:val="none" w:sz="0" w:space="0" w:color="auto"/>
                <w:right w:val="none" w:sz="0" w:space="0" w:color="auto"/>
              </w:divBdr>
            </w:div>
            <w:div w:id="212522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14042">
      <w:bodyDiv w:val="1"/>
      <w:marLeft w:val="0"/>
      <w:marRight w:val="0"/>
      <w:marTop w:val="0"/>
      <w:marBottom w:val="0"/>
      <w:divBdr>
        <w:top w:val="none" w:sz="0" w:space="0" w:color="auto"/>
        <w:left w:val="none" w:sz="0" w:space="0" w:color="auto"/>
        <w:bottom w:val="none" w:sz="0" w:space="0" w:color="auto"/>
        <w:right w:val="none" w:sz="0" w:space="0" w:color="auto"/>
      </w:divBdr>
      <w:divsChild>
        <w:div w:id="1114591939">
          <w:marLeft w:val="0"/>
          <w:marRight w:val="0"/>
          <w:marTop w:val="0"/>
          <w:marBottom w:val="0"/>
          <w:divBdr>
            <w:top w:val="none" w:sz="0" w:space="0" w:color="auto"/>
            <w:left w:val="none" w:sz="0" w:space="0" w:color="auto"/>
            <w:bottom w:val="none" w:sz="0" w:space="0" w:color="auto"/>
            <w:right w:val="none" w:sz="0" w:space="0" w:color="auto"/>
          </w:divBdr>
        </w:div>
        <w:div w:id="1646397997">
          <w:marLeft w:val="0"/>
          <w:marRight w:val="0"/>
          <w:marTop w:val="150"/>
          <w:marBottom w:val="0"/>
          <w:divBdr>
            <w:top w:val="none" w:sz="0" w:space="0" w:color="auto"/>
            <w:left w:val="none" w:sz="0" w:space="0" w:color="auto"/>
            <w:bottom w:val="none" w:sz="0" w:space="0" w:color="auto"/>
            <w:right w:val="none" w:sz="0" w:space="0" w:color="auto"/>
          </w:divBdr>
          <w:divsChild>
            <w:div w:id="1647199992">
              <w:marLeft w:val="1155"/>
              <w:marRight w:val="0"/>
              <w:marTop w:val="0"/>
              <w:marBottom w:val="0"/>
              <w:divBdr>
                <w:top w:val="none" w:sz="0" w:space="0" w:color="auto"/>
                <w:left w:val="none" w:sz="0" w:space="0" w:color="auto"/>
                <w:bottom w:val="none" w:sz="0" w:space="0" w:color="auto"/>
                <w:right w:val="none" w:sz="0" w:space="0" w:color="auto"/>
              </w:divBdr>
            </w:div>
            <w:div w:id="598218421">
              <w:marLeft w:val="1155"/>
              <w:marRight w:val="0"/>
              <w:marTop w:val="0"/>
              <w:marBottom w:val="0"/>
              <w:divBdr>
                <w:top w:val="none" w:sz="0" w:space="0" w:color="auto"/>
                <w:left w:val="none" w:sz="0" w:space="0" w:color="auto"/>
                <w:bottom w:val="none" w:sz="0" w:space="0" w:color="auto"/>
                <w:right w:val="none" w:sz="0" w:space="0" w:color="auto"/>
              </w:divBdr>
            </w:div>
            <w:div w:id="950668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3931761">
      <w:bodyDiv w:val="1"/>
      <w:marLeft w:val="0"/>
      <w:marRight w:val="0"/>
      <w:marTop w:val="0"/>
      <w:marBottom w:val="0"/>
      <w:divBdr>
        <w:top w:val="none" w:sz="0" w:space="0" w:color="auto"/>
        <w:left w:val="none" w:sz="0" w:space="0" w:color="auto"/>
        <w:bottom w:val="none" w:sz="0" w:space="0" w:color="auto"/>
        <w:right w:val="none" w:sz="0" w:space="0" w:color="auto"/>
      </w:divBdr>
      <w:divsChild>
        <w:div w:id="246575433">
          <w:marLeft w:val="0"/>
          <w:marRight w:val="0"/>
          <w:marTop w:val="0"/>
          <w:marBottom w:val="0"/>
          <w:divBdr>
            <w:top w:val="none" w:sz="0" w:space="0" w:color="auto"/>
            <w:left w:val="none" w:sz="0" w:space="0" w:color="auto"/>
            <w:bottom w:val="none" w:sz="0" w:space="0" w:color="auto"/>
            <w:right w:val="none" w:sz="0" w:space="0" w:color="auto"/>
          </w:divBdr>
        </w:div>
        <w:div w:id="883982134">
          <w:marLeft w:val="0"/>
          <w:marRight w:val="0"/>
          <w:marTop w:val="150"/>
          <w:marBottom w:val="0"/>
          <w:divBdr>
            <w:top w:val="none" w:sz="0" w:space="0" w:color="auto"/>
            <w:left w:val="none" w:sz="0" w:space="0" w:color="auto"/>
            <w:bottom w:val="none" w:sz="0" w:space="0" w:color="auto"/>
            <w:right w:val="none" w:sz="0" w:space="0" w:color="auto"/>
          </w:divBdr>
          <w:divsChild>
            <w:div w:id="2018341290">
              <w:marLeft w:val="1155"/>
              <w:marRight w:val="0"/>
              <w:marTop w:val="0"/>
              <w:marBottom w:val="0"/>
              <w:divBdr>
                <w:top w:val="none" w:sz="0" w:space="0" w:color="auto"/>
                <w:left w:val="none" w:sz="0" w:space="0" w:color="auto"/>
                <w:bottom w:val="none" w:sz="0" w:space="0" w:color="auto"/>
                <w:right w:val="none" w:sz="0" w:space="0" w:color="auto"/>
              </w:divBdr>
            </w:div>
            <w:div w:id="1109394191">
              <w:marLeft w:val="1155"/>
              <w:marRight w:val="0"/>
              <w:marTop w:val="0"/>
              <w:marBottom w:val="0"/>
              <w:divBdr>
                <w:top w:val="none" w:sz="0" w:space="0" w:color="auto"/>
                <w:left w:val="none" w:sz="0" w:space="0" w:color="auto"/>
                <w:bottom w:val="none" w:sz="0" w:space="0" w:color="auto"/>
                <w:right w:val="none" w:sz="0" w:space="0" w:color="auto"/>
              </w:divBdr>
            </w:div>
            <w:div w:id="168343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133911">
      <w:bodyDiv w:val="1"/>
      <w:marLeft w:val="0"/>
      <w:marRight w:val="0"/>
      <w:marTop w:val="0"/>
      <w:marBottom w:val="0"/>
      <w:divBdr>
        <w:top w:val="none" w:sz="0" w:space="0" w:color="auto"/>
        <w:left w:val="none" w:sz="0" w:space="0" w:color="auto"/>
        <w:bottom w:val="none" w:sz="0" w:space="0" w:color="auto"/>
        <w:right w:val="none" w:sz="0" w:space="0" w:color="auto"/>
      </w:divBdr>
      <w:divsChild>
        <w:div w:id="1924221854">
          <w:marLeft w:val="0"/>
          <w:marRight w:val="0"/>
          <w:marTop w:val="0"/>
          <w:marBottom w:val="0"/>
          <w:divBdr>
            <w:top w:val="none" w:sz="0" w:space="0" w:color="auto"/>
            <w:left w:val="none" w:sz="0" w:space="0" w:color="auto"/>
            <w:bottom w:val="none" w:sz="0" w:space="0" w:color="auto"/>
            <w:right w:val="none" w:sz="0" w:space="0" w:color="auto"/>
          </w:divBdr>
        </w:div>
        <w:div w:id="1589340093">
          <w:marLeft w:val="0"/>
          <w:marRight w:val="0"/>
          <w:marTop w:val="150"/>
          <w:marBottom w:val="0"/>
          <w:divBdr>
            <w:top w:val="none" w:sz="0" w:space="0" w:color="auto"/>
            <w:left w:val="none" w:sz="0" w:space="0" w:color="auto"/>
            <w:bottom w:val="none" w:sz="0" w:space="0" w:color="auto"/>
            <w:right w:val="none" w:sz="0" w:space="0" w:color="auto"/>
          </w:divBdr>
          <w:divsChild>
            <w:div w:id="1104229544">
              <w:marLeft w:val="1155"/>
              <w:marRight w:val="0"/>
              <w:marTop w:val="0"/>
              <w:marBottom w:val="0"/>
              <w:divBdr>
                <w:top w:val="none" w:sz="0" w:space="0" w:color="auto"/>
                <w:left w:val="none" w:sz="0" w:space="0" w:color="auto"/>
                <w:bottom w:val="none" w:sz="0" w:space="0" w:color="auto"/>
                <w:right w:val="none" w:sz="0" w:space="0" w:color="auto"/>
              </w:divBdr>
            </w:div>
            <w:div w:id="575289882">
              <w:marLeft w:val="1155"/>
              <w:marRight w:val="0"/>
              <w:marTop w:val="0"/>
              <w:marBottom w:val="0"/>
              <w:divBdr>
                <w:top w:val="none" w:sz="0" w:space="0" w:color="auto"/>
                <w:left w:val="none" w:sz="0" w:space="0" w:color="auto"/>
                <w:bottom w:val="none" w:sz="0" w:space="0" w:color="auto"/>
                <w:right w:val="none" w:sz="0" w:space="0" w:color="auto"/>
              </w:divBdr>
            </w:div>
            <w:div w:id="378482173">
              <w:marLeft w:val="1155"/>
              <w:marRight w:val="0"/>
              <w:marTop w:val="0"/>
              <w:marBottom w:val="0"/>
              <w:divBdr>
                <w:top w:val="none" w:sz="0" w:space="0" w:color="auto"/>
                <w:left w:val="none" w:sz="0" w:space="0" w:color="auto"/>
                <w:bottom w:val="none" w:sz="0" w:space="0" w:color="auto"/>
                <w:right w:val="none" w:sz="0" w:space="0" w:color="auto"/>
              </w:divBdr>
            </w:div>
            <w:div w:id="162372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88318">
      <w:bodyDiv w:val="1"/>
      <w:marLeft w:val="0"/>
      <w:marRight w:val="0"/>
      <w:marTop w:val="0"/>
      <w:marBottom w:val="0"/>
      <w:divBdr>
        <w:top w:val="none" w:sz="0" w:space="0" w:color="auto"/>
        <w:left w:val="none" w:sz="0" w:space="0" w:color="auto"/>
        <w:bottom w:val="none" w:sz="0" w:space="0" w:color="auto"/>
        <w:right w:val="none" w:sz="0" w:space="0" w:color="auto"/>
      </w:divBdr>
      <w:divsChild>
        <w:div w:id="274824142">
          <w:marLeft w:val="0"/>
          <w:marRight w:val="0"/>
          <w:marTop w:val="0"/>
          <w:marBottom w:val="0"/>
          <w:divBdr>
            <w:top w:val="none" w:sz="0" w:space="0" w:color="auto"/>
            <w:left w:val="none" w:sz="0" w:space="0" w:color="auto"/>
            <w:bottom w:val="none" w:sz="0" w:space="0" w:color="auto"/>
            <w:right w:val="none" w:sz="0" w:space="0" w:color="auto"/>
          </w:divBdr>
        </w:div>
        <w:div w:id="177475798">
          <w:marLeft w:val="0"/>
          <w:marRight w:val="0"/>
          <w:marTop w:val="150"/>
          <w:marBottom w:val="0"/>
          <w:divBdr>
            <w:top w:val="none" w:sz="0" w:space="0" w:color="auto"/>
            <w:left w:val="none" w:sz="0" w:space="0" w:color="auto"/>
            <w:bottom w:val="none" w:sz="0" w:space="0" w:color="auto"/>
            <w:right w:val="none" w:sz="0" w:space="0" w:color="auto"/>
          </w:divBdr>
          <w:divsChild>
            <w:div w:id="2003119843">
              <w:marLeft w:val="1155"/>
              <w:marRight w:val="0"/>
              <w:marTop w:val="0"/>
              <w:marBottom w:val="0"/>
              <w:divBdr>
                <w:top w:val="none" w:sz="0" w:space="0" w:color="auto"/>
                <w:left w:val="none" w:sz="0" w:space="0" w:color="auto"/>
                <w:bottom w:val="none" w:sz="0" w:space="0" w:color="auto"/>
                <w:right w:val="none" w:sz="0" w:space="0" w:color="auto"/>
              </w:divBdr>
            </w:div>
            <w:div w:id="1553032257">
              <w:marLeft w:val="1155"/>
              <w:marRight w:val="0"/>
              <w:marTop w:val="0"/>
              <w:marBottom w:val="0"/>
              <w:divBdr>
                <w:top w:val="none" w:sz="0" w:space="0" w:color="auto"/>
                <w:left w:val="none" w:sz="0" w:space="0" w:color="auto"/>
                <w:bottom w:val="none" w:sz="0" w:space="0" w:color="auto"/>
                <w:right w:val="none" w:sz="0" w:space="0" w:color="auto"/>
              </w:divBdr>
            </w:div>
            <w:div w:id="838076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590994">
      <w:bodyDiv w:val="1"/>
      <w:marLeft w:val="0"/>
      <w:marRight w:val="0"/>
      <w:marTop w:val="0"/>
      <w:marBottom w:val="0"/>
      <w:divBdr>
        <w:top w:val="none" w:sz="0" w:space="0" w:color="auto"/>
        <w:left w:val="none" w:sz="0" w:space="0" w:color="auto"/>
        <w:bottom w:val="none" w:sz="0" w:space="0" w:color="auto"/>
        <w:right w:val="none" w:sz="0" w:space="0" w:color="auto"/>
      </w:divBdr>
      <w:divsChild>
        <w:div w:id="2123258049">
          <w:marLeft w:val="0"/>
          <w:marRight w:val="0"/>
          <w:marTop w:val="0"/>
          <w:marBottom w:val="0"/>
          <w:divBdr>
            <w:top w:val="none" w:sz="0" w:space="0" w:color="auto"/>
            <w:left w:val="none" w:sz="0" w:space="0" w:color="auto"/>
            <w:bottom w:val="none" w:sz="0" w:space="0" w:color="auto"/>
            <w:right w:val="none" w:sz="0" w:space="0" w:color="auto"/>
          </w:divBdr>
        </w:div>
        <w:div w:id="998776510">
          <w:marLeft w:val="0"/>
          <w:marRight w:val="0"/>
          <w:marTop w:val="150"/>
          <w:marBottom w:val="0"/>
          <w:divBdr>
            <w:top w:val="none" w:sz="0" w:space="0" w:color="auto"/>
            <w:left w:val="none" w:sz="0" w:space="0" w:color="auto"/>
            <w:bottom w:val="none" w:sz="0" w:space="0" w:color="auto"/>
            <w:right w:val="none" w:sz="0" w:space="0" w:color="auto"/>
          </w:divBdr>
          <w:divsChild>
            <w:div w:id="1693726197">
              <w:marLeft w:val="1155"/>
              <w:marRight w:val="0"/>
              <w:marTop w:val="0"/>
              <w:marBottom w:val="0"/>
              <w:divBdr>
                <w:top w:val="none" w:sz="0" w:space="0" w:color="auto"/>
                <w:left w:val="none" w:sz="0" w:space="0" w:color="auto"/>
                <w:bottom w:val="none" w:sz="0" w:space="0" w:color="auto"/>
                <w:right w:val="none" w:sz="0" w:space="0" w:color="auto"/>
              </w:divBdr>
            </w:div>
            <w:div w:id="252132560">
              <w:marLeft w:val="1155"/>
              <w:marRight w:val="0"/>
              <w:marTop w:val="0"/>
              <w:marBottom w:val="0"/>
              <w:divBdr>
                <w:top w:val="none" w:sz="0" w:space="0" w:color="auto"/>
                <w:left w:val="none" w:sz="0" w:space="0" w:color="auto"/>
                <w:bottom w:val="none" w:sz="0" w:space="0" w:color="auto"/>
                <w:right w:val="none" w:sz="0" w:space="0" w:color="auto"/>
              </w:divBdr>
            </w:div>
            <w:div w:id="521091250">
              <w:marLeft w:val="1155"/>
              <w:marRight w:val="0"/>
              <w:marTop w:val="0"/>
              <w:marBottom w:val="0"/>
              <w:divBdr>
                <w:top w:val="none" w:sz="0" w:space="0" w:color="auto"/>
                <w:left w:val="none" w:sz="0" w:space="0" w:color="auto"/>
                <w:bottom w:val="none" w:sz="0" w:space="0" w:color="auto"/>
                <w:right w:val="none" w:sz="0" w:space="0" w:color="auto"/>
              </w:divBdr>
            </w:div>
            <w:div w:id="447313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47564">
      <w:bodyDiv w:val="1"/>
      <w:marLeft w:val="0"/>
      <w:marRight w:val="0"/>
      <w:marTop w:val="0"/>
      <w:marBottom w:val="0"/>
      <w:divBdr>
        <w:top w:val="none" w:sz="0" w:space="0" w:color="auto"/>
        <w:left w:val="none" w:sz="0" w:space="0" w:color="auto"/>
        <w:bottom w:val="none" w:sz="0" w:space="0" w:color="auto"/>
        <w:right w:val="none" w:sz="0" w:space="0" w:color="auto"/>
      </w:divBdr>
      <w:divsChild>
        <w:div w:id="514534637">
          <w:marLeft w:val="0"/>
          <w:marRight w:val="0"/>
          <w:marTop w:val="0"/>
          <w:marBottom w:val="0"/>
          <w:divBdr>
            <w:top w:val="none" w:sz="0" w:space="0" w:color="auto"/>
            <w:left w:val="none" w:sz="0" w:space="0" w:color="auto"/>
            <w:bottom w:val="none" w:sz="0" w:space="0" w:color="auto"/>
            <w:right w:val="none" w:sz="0" w:space="0" w:color="auto"/>
          </w:divBdr>
        </w:div>
        <w:div w:id="1679842587">
          <w:marLeft w:val="0"/>
          <w:marRight w:val="0"/>
          <w:marTop w:val="150"/>
          <w:marBottom w:val="0"/>
          <w:divBdr>
            <w:top w:val="none" w:sz="0" w:space="0" w:color="auto"/>
            <w:left w:val="none" w:sz="0" w:space="0" w:color="auto"/>
            <w:bottom w:val="none" w:sz="0" w:space="0" w:color="auto"/>
            <w:right w:val="none" w:sz="0" w:space="0" w:color="auto"/>
          </w:divBdr>
          <w:divsChild>
            <w:div w:id="208297656">
              <w:marLeft w:val="1155"/>
              <w:marRight w:val="0"/>
              <w:marTop w:val="0"/>
              <w:marBottom w:val="0"/>
              <w:divBdr>
                <w:top w:val="none" w:sz="0" w:space="0" w:color="auto"/>
                <w:left w:val="none" w:sz="0" w:space="0" w:color="auto"/>
                <w:bottom w:val="none" w:sz="0" w:space="0" w:color="auto"/>
                <w:right w:val="none" w:sz="0" w:space="0" w:color="auto"/>
              </w:divBdr>
            </w:div>
            <w:div w:id="1318650509">
              <w:marLeft w:val="1155"/>
              <w:marRight w:val="0"/>
              <w:marTop w:val="0"/>
              <w:marBottom w:val="0"/>
              <w:divBdr>
                <w:top w:val="none" w:sz="0" w:space="0" w:color="auto"/>
                <w:left w:val="none" w:sz="0" w:space="0" w:color="auto"/>
                <w:bottom w:val="none" w:sz="0" w:space="0" w:color="auto"/>
                <w:right w:val="none" w:sz="0" w:space="0" w:color="auto"/>
              </w:divBdr>
            </w:div>
            <w:div w:id="178896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484496">
      <w:bodyDiv w:val="1"/>
      <w:marLeft w:val="0"/>
      <w:marRight w:val="0"/>
      <w:marTop w:val="0"/>
      <w:marBottom w:val="0"/>
      <w:divBdr>
        <w:top w:val="none" w:sz="0" w:space="0" w:color="auto"/>
        <w:left w:val="none" w:sz="0" w:space="0" w:color="auto"/>
        <w:bottom w:val="none" w:sz="0" w:space="0" w:color="auto"/>
        <w:right w:val="none" w:sz="0" w:space="0" w:color="auto"/>
      </w:divBdr>
      <w:divsChild>
        <w:div w:id="198007950">
          <w:marLeft w:val="0"/>
          <w:marRight w:val="0"/>
          <w:marTop w:val="0"/>
          <w:marBottom w:val="0"/>
          <w:divBdr>
            <w:top w:val="none" w:sz="0" w:space="0" w:color="auto"/>
            <w:left w:val="none" w:sz="0" w:space="0" w:color="auto"/>
            <w:bottom w:val="none" w:sz="0" w:space="0" w:color="auto"/>
            <w:right w:val="none" w:sz="0" w:space="0" w:color="auto"/>
          </w:divBdr>
        </w:div>
        <w:div w:id="1724786767">
          <w:marLeft w:val="0"/>
          <w:marRight w:val="0"/>
          <w:marTop w:val="150"/>
          <w:marBottom w:val="0"/>
          <w:divBdr>
            <w:top w:val="none" w:sz="0" w:space="0" w:color="auto"/>
            <w:left w:val="none" w:sz="0" w:space="0" w:color="auto"/>
            <w:bottom w:val="none" w:sz="0" w:space="0" w:color="auto"/>
            <w:right w:val="none" w:sz="0" w:space="0" w:color="auto"/>
          </w:divBdr>
          <w:divsChild>
            <w:div w:id="27992174">
              <w:marLeft w:val="1155"/>
              <w:marRight w:val="0"/>
              <w:marTop w:val="0"/>
              <w:marBottom w:val="0"/>
              <w:divBdr>
                <w:top w:val="none" w:sz="0" w:space="0" w:color="auto"/>
                <w:left w:val="none" w:sz="0" w:space="0" w:color="auto"/>
                <w:bottom w:val="none" w:sz="0" w:space="0" w:color="auto"/>
                <w:right w:val="none" w:sz="0" w:space="0" w:color="auto"/>
              </w:divBdr>
            </w:div>
            <w:div w:id="911698317">
              <w:marLeft w:val="1155"/>
              <w:marRight w:val="0"/>
              <w:marTop w:val="0"/>
              <w:marBottom w:val="0"/>
              <w:divBdr>
                <w:top w:val="none" w:sz="0" w:space="0" w:color="auto"/>
                <w:left w:val="none" w:sz="0" w:space="0" w:color="auto"/>
                <w:bottom w:val="none" w:sz="0" w:space="0" w:color="auto"/>
                <w:right w:val="none" w:sz="0" w:space="0" w:color="auto"/>
              </w:divBdr>
            </w:div>
            <w:div w:id="167957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53092">
      <w:bodyDiv w:val="1"/>
      <w:marLeft w:val="0"/>
      <w:marRight w:val="0"/>
      <w:marTop w:val="0"/>
      <w:marBottom w:val="0"/>
      <w:divBdr>
        <w:top w:val="none" w:sz="0" w:space="0" w:color="auto"/>
        <w:left w:val="none" w:sz="0" w:space="0" w:color="auto"/>
        <w:bottom w:val="none" w:sz="0" w:space="0" w:color="auto"/>
        <w:right w:val="none" w:sz="0" w:space="0" w:color="auto"/>
      </w:divBdr>
      <w:divsChild>
        <w:div w:id="1679500225">
          <w:marLeft w:val="0"/>
          <w:marRight w:val="0"/>
          <w:marTop w:val="0"/>
          <w:marBottom w:val="0"/>
          <w:divBdr>
            <w:top w:val="none" w:sz="0" w:space="0" w:color="auto"/>
            <w:left w:val="none" w:sz="0" w:space="0" w:color="auto"/>
            <w:bottom w:val="none" w:sz="0" w:space="0" w:color="auto"/>
            <w:right w:val="none" w:sz="0" w:space="0" w:color="auto"/>
          </w:divBdr>
        </w:div>
        <w:div w:id="1505315981">
          <w:marLeft w:val="0"/>
          <w:marRight w:val="0"/>
          <w:marTop w:val="150"/>
          <w:marBottom w:val="0"/>
          <w:divBdr>
            <w:top w:val="none" w:sz="0" w:space="0" w:color="auto"/>
            <w:left w:val="none" w:sz="0" w:space="0" w:color="auto"/>
            <w:bottom w:val="none" w:sz="0" w:space="0" w:color="auto"/>
            <w:right w:val="none" w:sz="0" w:space="0" w:color="auto"/>
          </w:divBdr>
          <w:divsChild>
            <w:div w:id="343484019">
              <w:marLeft w:val="1155"/>
              <w:marRight w:val="0"/>
              <w:marTop w:val="0"/>
              <w:marBottom w:val="0"/>
              <w:divBdr>
                <w:top w:val="none" w:sz="0" w:space="0" w:color="auto"/>
                <w:left w:val="none" w:sz="0" w:space="0" w:color="auto"/>
                <w:bottom w:val="none" w:sz="0" w:space="0" w:color="auto"/>
                <w:right w:val="none" w:sz="0" w:space="0" w:color="auto"/>
              </w:divBdr>
            </w:div>
            <w:div w:id="66763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50813">
      <w:bodyDiv w:val="1"/>
      <w:marLeft w:val="0"/>
      <w:marRight w:val="0"/>
      <w:marTop w:val="0"/>
      <w:marBottom w:val="0"/>
      <w:divBdr>
        <w:top w:val="none" w:sz="0" w:space="0" w:color="auto"/>
        <w:left w:val="none" w:sz="0" w:space="0" w:color="auto"/>
        <w:bottom w:val="none" w:sz="0" w:space="0" w:color="auto"/>
        <w:right w:val="none" w:sz="0" w:space="0" w:color="auto"/>
      </w:divBdr>
      <w:divsChild>
        <w:div w:id="1281498402">
          <w:marLeft w:val="0"/>
          <w:marRight w:val="0"/>
          <w:marTop w:val="0"/>
          <w:marBottom w:val="0"/>
          <w:divBdr>
            <w:top w:val="none" w:sz="0" w:space="0" w:color="auto"/>
            <w:left w:val="none" w:sz="0" w:space="0" w:color="auto"/>
            <w:bottom w:val="none" w:sz="0" w:space="0" w:color="auto"/>
            <w:right w:val="none" w:sz="0" w:space="0" w:color="auto"/>
          </w:divBdr>
        </w:div>
        <w:div w:id="1307858749">
          <w:marLeft w:val="0"/>
          <w:marRight w:val="0"/>
          <w:marTop w:val="150"/>
          <w:marBottom w:val="0"/>
          <w:divBdr>
            <w:top w:val="none" w:sz="0" w:space="0" w:color="auto"/>
            <w:left w:val="none" w:sz="0" w:space="0" w:color="auto"/>
            <w:bottom w:val="none" w:sz="0" w:space="0" w:color="auto"/>
            <w:right w:val="none" w:sz="0" w:space="0" w:color="auto"/>
          </w:divBdr>
          <w:divsChild>
            <w:div w:id="328825367">
              <w:marLeft w:val="1155"/>
              <w:marRight w:val="0"/>
              <w:marTop w:val="0"/>
              <w:marBottom w:val="0"/>
              <w:divBdr>
                <w:top w:val="none" w:sz="0" w:space="0" w:color="auto"/>
                <w:left w:val="none" w:sz="0" w:space="0" w:color="auto"/>
                <w:bottom w:val="none" w:sz="0" w:space="0" w:color="auto"/>
                <w:right w:val="none" w:sz="0" w:space="0" w:color="auto"/>
              </w:divBdr>
            </w:div>
            <w:div w:id="1659266265">
              <w:marLeft w:val="1155"/>
              <w:marRight w:val="0"/>
              <w:marTop w:val="0"/>
              <w:marBottom w:val="0"/>
              <w:divBdr>
                <w:top w:val="none" w:sz="0" w:space="0" w:color="auto"/>
                <w:left w:val="none" w:sz="0" w:space="0" w:color="auto"/>
                <w:bottom w:val="none" w:sz="0" w:space="0" w:color="auto"/>
                <w:right w:val="none" w:sz="0" w:space="0" w:color="auto"/>
              </w:divBdr>
            </w:div>
            <w:div w:id="2052415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1351">
      <w:bodyDiv w:val="1"/>
      <w:marLeft w:val="0"/>
      <w:marRight w:val="0"/>
      <w:marTop w:val="0"/>
      <w:marBottom w:val="0"/>
      <w:divBdr>
        <w:top w:val="none" w:sz="0" w:space="0" w:color="auto"/>
        <w:left w:val="none" w:sz="0" w:space="0" w:color="auto"/>
        <w:bottom w:val="none" w:sz="0" w:space="0" w:color="auto"/>
        <w:right w:val="none" w:sz="0" w:space="0" w:color="auto"/>
      </w:divBdr>
      <w:divsChild>
        <w:div w:id="776678549">
          <w:marLeft w:val="0"/>
          <w:marRight w:val="0"/>
          <w:marTop w:val="0"/>
          <w:marBottom w:val="0"/>
          <w:divBdr>
            <w:top w:val="none" w:sz="0" w:space="0" w:color="auto"/>
            <w:left w:val="none" w:sz="0" w:space="0" w:color="auto"/>
            <w:bottom w:val="none" w:sz="0" w:space="0" w:color="auto"/>
            <w:right w:val="none" w:sz="0" w:space="0" w:color="auto"/>
          </w:divBdr>
        </w:div>
        <w:div w:id="1108738261">
          <w:marLeft w:val="0"/>
          <w:marRight w:val="0"/>
          <w:marTop w:val="150"/>
          <w:marBottom w:val="0"/>
          <w:divBdr>
            <w:top w:val="none" w:sz="0" w:space="0" w:color="auto"/>
            <w:left w:val="none" w:sz="0" w:space="0" w:color="auto"/>
            <w:bottom w:val="none" w:sz="0" w:space="0" w:color="auto"/>
            <w:right w:val="none" w:sz="0" w:space="0" w:color="auto"/>
          </w:divBdr>
          <w:divsChild>
            <w:div w:id="2137024886">
              <w:marLeft w:val="1155"/>
              <w:marRight w:val="0"/>
              <w:marTop w:val="0"/>
              <w:marBottom w:val="0"/>
              <w:divBdr>
                <w:top w:val="none" w:sz="0" w:space="0" w:color="auto"/>
                <w:left w:val="none" w:sz="0" w:space="0" w:color="auto"/>
                <w:bottom w:val="none" w:sz="0" w:space="0" w:color="auto"/>
                <w:right w:val="none" w:sz="0" w:space="0" w:color="auto"/>
              </w:divBdr>
            </w:div>
            <w:div w:id="1885095425">
              <w:marLeft w:val="1155"/>
              <w:marRight w:val="0"/>
              <w:marTop w:val="0"/>
              <w:marBottom w:val="0"/>
              <w:divBdr>
                <w:top w:val="none" w:sz="0" w:space="0" w:color="auto"/>
                <w:left w:val="none" w:sz="0" w:space="0" w:color="auto"/>
                <w:bottom w:val="none" w:sz="0" w:space="0" w:color="auto"/>
                <w:right w:val="none" w:sz="0" w:space="0" w:color="auto"/>
              </w:divBdr>
            </w:div>
            <w:div w:id="629550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1909">
      <w:bodyDiv w:val="1"/>
      <w:marLeft w:val="0"/>
      <w:marRight w:val="0"/>
      <w:marTop w:val="0"/>
      <w:marBottom w:val="0"/>
      <w:divBdr>
        <w:top w:val="none" w:sz="0" w:space="0" w:color="auto"/>
        <w:left w:val="none" w:sz="0" w:space="0" w:color="auto"/>
        <w:bottom w:val="none" w:sz="0" w:space="0" w:color="auto"/>
        <w:right w:val="none" w:sz="0" w:space="0" w:color="auto"/>
      </w:divBdr>
      <w:divsChild>
        <w:div w:id="403530460">
          <w:marLeft w:val="0"/>
          <w:marRight w:val="0"/>
          <w:marTop w:val="0"/>
          <w:marBottom w:val="0"/>
          <w:divBdr>
            <w:top w:val="none" w:sz="0" w:space="0" w:color="auto"/>
            <w:left w:val="none" w:sz="0" w:space="0" w:color="auto"/>
            <w:bottom w:val="none" w:sz="0" w:space="0" w:color="auto"/>
            <w:right w:val="none" w:sz="0" w:space="0" w:color="auto"/>
          </w:divBdr>
        </w:div>
        <w:div w:id="1097865574">
          <w:marLeft w:val="0"/>
          <w:marRight w:val="0"/>
          <w:marTop w:val="150"/>
          <w:marBottom w:val="0"/>
          <w:divBdr>
            <w:top w:val="none" w:sz="0" w:space="0" w:color="auto"/>
            <w:left w:val="none" w:sz="0" w:space="0" w:color="auto"/>
            <w:bottom w:val="none" w:sz="0" w:space="0" w:color="auto"/>
            <w:right w:val="none" w:sz="0" w:space="0" w:color="auto"/>
          </w:divBdr>
          <w:divsChild>
            <w:div w:id="1467552668">
              <w:marLeft w:val="1155"/>
              <w:marRight w:val="0"/>
              <w:marTop w:val="0"/>
              <w:marBottom w:val="0"/>
              <w:divBdr>
                <w:top w:val="none" w:sz="0" w:space="0" w:color="auto"/>
                <w:left w:val="none" w:sz="0" w:space="0" w:color="auto"/>
                <w:bottom w:val="none" w:sz="0" w:space="0" w:color="auto"/>
                <w:right w:val="none" w:sz="0" w:space="0" w:color="auto"/>
              </w:divBdr>
            </w:div>
            <w:div w:id="1649552061">
              <w:marLeft w:val="1155"/>
              <w:marRight w:val="0"/>
              <w:marTop w:val="0"/>
              <w:marBottom w:val="0"/>
              <w:divBdr>
                <w:top w:val="none" w:sz="0" w:space="0" w:color="auto"/>
                <w:left w:val="none" w:sz="0" w:space="0" w:color="auto"/>
                <w:bottom w:val="none" w:sz="0" w:space="0" w:color="auto"/>
                <w:right w:val="none" w:sz="0" w:space="0" w:color="auto"/>
              </w:divBdr>
            </w:div>
            <w:div w:id="665518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3222">
      <w:bodyDiv w:val="1"/>
      <w:marLeft w:val="0"/>
      <w:marRight w:val="0"/>
      <w:marTop w:val="0"/>
      <w:marBottom w:val="0"/>
      <w:divBdr>
        <w:top w:val="none" w:sz="0" w:space="0" w:color="auto"/>
        <w:left w:val="none" w:sz="0" w:space="0" w:color="auto"/>
        <w:bottom w:val="none" w:sz="0" w:space="0" w:color="auto"/>
        <w:right w:val="none" w:sz="0" w:space="0" w:color="auto"/>
      </w:divBdr>
      <w:divsChild>
        <w:div w:id="2095083770">
          <w:marLeft w:val="0"/>
          <w:marRight w:val="0"/>
          <w:marTop w:val="0"/>
          <w:marBottom w:val="0"/>
          <w:divBdr>
            <w:top w:val="none" w:sz="0" w:space="0" w:color="auto"/>
            <w:left w:val="none" w:sz="0" w:space="0" w:color="auto"/>
            <w:bottom w:val="none" w:sz="0" w:space="0" w:color="auto"/>
            <w:right w:val="none" w:sz="0" w:space="0" w:color="auto"/>
          </w:divBdr>
        </w:div>
        <w:div w:id="96827947">
          <w:marLeft w:val="0"/>
          <w:marRight w:val="0"/>
          <w:marTop w:val="150"/>
          <w:marBottom w:val="0"/>
          <w:divBdr>
            <w:top w:val="none" w:sz="0" w:space="0" w:color="auto"/>
            <w:left w:val="none" w:sz="0" w:space="0" w:color="auto"/>
            <w:bottom w:val="none" w:sz="0" w:space="0" w:color="auto"/>
            <w:right w:val="none" w:sz="0" w:space="0" w:color="auto"/>
          </w:divBdr>
          <w:divsChild>
            <w:div w:id="2133555023">
              <w:marLeft w:val="1155"/>
              <w:marRight w:val="0"/>
              <w:marTop w:val="0"/>
              <w:marBottom w:val="0"/>
              <w:divBdr>
                <w:top w:val="none" w:sz="0" w:space="0" w:color="auto"/>
                <w:left w:val="none" w:sz="0" w:space="0" w:color="auto"/>
                <w:bottom w:val="none" w:sz="0" w:space="0" w:color="auto"/>
                <w:right w:val="none" w:sz="0" w:space="0" w:color="auto"/>
              </w:divBdr>
            </w:div>
            <w:div w:id="1342396319">
              <w:marLeft w:val="1155"/>
              <w:marRight w:val="0"/>
              <w:marTop w:val="0"/>
              <w:marBottom w:val="0"/>
              <w:divBdr>
                <w:top w:val="none" w:sz="0" w:space="0" w:color="auto"/>
                <w:left w:val="none" w:sz="0" w:space="0" w:color="auto"/>
                <w:bottom w:val="none" w:sz="0" w:space="0" w:color="auto"/>
                <w:right w:val="none" w:sz="0" w:space="0" w:color="auto"/>
              </w:divBdr>
            </w:div>
            <w:div w:id="465389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275">
      <w:bodyDiv w:val="1"/>
      <w:marLeft w:val="0"/>
      <w:marRight w:val="0"/>
      <w:marTop w:val="0"/>
      <w:marBottom w:val="0"/>
      <w:divBdr>
        <w:top w:val="none" w:sz="0" w:space="0" w:color="auto"/>
        <w:left w:val="none" w:sz="0" w:space="0" w:color="auto"/>
        <w:bottom w:val="none" w:sz="0" w:space="0" w:color="auto"/>
        <w:right w:val="none" w:sz="0" w:space="0" w:color="auto"/>
      </w:divBdr>
      <w:divsChild>
        <w:div w:id="962275992">
          <w:marLeft w:val="0"/>
          <w:marRight w:val="0"/>
          <w:marTop w:val="0"/>
          <w:marBottom w:val="0"/>
          <w:divBdr>
            <w:top w:val="none" w:sz="0" w:space="0" w:color="auto"/>
            <w:left w:val="none" w:sz="0" w:space="0" w:color="auto"/>
            <w:bottom w:val="none" w:sz="0" w:space="0" w:color="auto"/>
            <w:right w:val="none" w:sz="0" w:space="0" w:color="auto"/>
          </w:divBdr>
        </w:div>
        <w:div w:id="2108228457">
          <w:marLeft w:val="0"/>
          <w:marRight w:val="0"/>
          <w:marTop w:val="150"/>
          <w:marBottom w:val="0"/>
          <w:divBdr>
            <w:top w:val="none" w:sz="0" w:space="0" w:color="auto"/>
            <w:left w:val="none" w:sz="0" w:space="0" w:color="auto"/>
            <w:bottom w:val="none" w:sz="0" w:space="0" w:color="auto"/>
            <w:right w:val="none" w:sz="0" w:space="0" w:color="auto"/>
          </w:divBdr>
          <w:divsChild>
            <w:div w:id="710347406">
              <w:marLeft w:val="1155"/>
              <w:marRight w:val="0"/>
              <w:marTop w:val="0"/>
              <w:marBottom w:val="0"/>
              <w:divBdr>
                <w:top w:val="none" w:sz="0" w:space="0" w:color="auto"/>
                <w:left w:val="none" w:sz="0" w:space="0" w:color="auto"/>
                <w:bottom w:val="none" w:sz="0" w:space="0" w:color="auto"/>
                <w:right w:val="none" w:sz="0" w:space="0" w:color="auto"/>
              </w:divBdr>
            </w:div>
            <w:div w:id="30225436">
              <w:marLeft w:val="1155"/>
              <w:marRight w:val="0"/>
              <w:marTop w:val="0"/>
              <w:marBottom w:val="0"/>
              <w:divBdr>
                <w:top w:val="none" w:sz="0" w:space="0" w:color="auto"/>
                <w:left w:val="none" w:sz="0" w:space="0" w:color="auto"/>
                <w:bottom w:val="none" w:sz="0" w:space="0" w:color="auto"/>
                <w:right w:val="none" w:sz="0" w:space="0" w:color="auto"/>
              </w:divBdr>
            </w:div>
            <w:div w:id="1082609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795100">
      <w:bodyDiv w:val="1"/>
      <w:marLeft w:val="0"/>
      <w:marRight w:val="0"/>
      <w:marTop w:val="0"/>
      <w:marBottom w:val="0"/>
      <w:divBdr>
        <w:top w:val="none" w:sz="0" w:space="0" w:color="auto"/>
        <w:left w:val="none" w:sz="0" w:space="0" w:color="auto"/>
        <w:bottom w:val="none" w:sz="0" w:space="0" w:color="auto"/>
        <w:right w:val="none" w:sz="0" w:space="0" w:color="auto"/>
      </w:divBdr>
      <w:divsChild>
        <w:div w:id="211621219">
          <w:marLeft w:val="0"/>
          <w:marRight w:val="0"/>
          <w:marTop w:val="0"/>
          <w:marBottom w:val="0"/>
          <w:divBdr>
            <w:top w:val="none" w:sz="0" w:space="0" w:color="auto"/>
            <w:left w:val="none" w:sz="0" w:space="0" w:color="auto"/>
            <w:bottom w:val="none" w:sz="0" w:space="0" w:color="auto"/>
            <w:right w:val="none" w:sz="0" w:space="0" w:color="auto"/>
          </w:divBdr>
        </w:div>
        <w:div w:id="357127887">
          <w:marLeft w:val="0"/>
          <w:marRight w:val="0"/>
          <w:marTop w:val="150"/>
          <w:marBottom w:val="0"/>
          <w:divBdr>
            <w:top w:val="none" w:sz="0" w:space="0" w:color="auto"/>
            <w:left w:val="none" w:sz="0" w:space="0" w:color="auto"/>
            <w:bottom w:val="none" w:sz="0" w:space="0" w:color="auto"/>
            <w:right w:val="none" w:sz="0" w:space="0" w:color="auto"/>
          </w:divBdr>
          <w:divsChild>
            <w:div w:id="692920707">
              <w:marLeft w:val="1155"/>
              <w:marRight w:val="0"/>
              <w:marTop w:val="0"/>
              <w:marBottom w:val="0"/>
              <w:divBdr>
                <w:top w:val="none" w:sz="0" w:space="0" w:color="auto"/>
                <w:left w:val="none" w:sz="0" w:space="0" w:color="auto"/>
                <w:bottom w:val="none" w:sz="0" w:space="0" w:color="auto"/>
                <w:right w:val="none" w:sz="0" w:space="0" w:color="auto"/>
              </w:divBdr>
            </w:div>
            <w:div w:id="518591291">
              <w:marLeft w:val="1155"/>
              <w:marRight w:val="0"/>
              <w:marTop w:val="0"/>
              <w:marBottom w:val="0"/>
              <w:divBdr>
                <w:top w:val="none" w:sz="0" w:space="0" w:color="auto"/>
                <w:left w:val="none" w:sz="0" w:space="0" w:color="auto"/>
                <w:bottom w:val="none" w:sz="0" w:space="0" w:color="auto"/>
                <w:right w:val="none" w:sz="0" w:space="0" w:color="auto"/>
              </w:divBdr>
            </w:div>
            <w:div w:id="122463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566789">
      <w:bodyDiv w:val="1"/>
      <w:marLeft w:val="0"/>
      <w:marRight w:val="0"/>
      <w:marTop w:val="0"/>
      <w:marBottom w:val="0"/>
      <w:divBdr>
        <w:top w:val="none" w:sz="0" w:space="0" w:color="auto"/>
        <w:left w:val="none" w:sz="0" w:space="0" w:color="auto"/>
        <w:bottom w:val="none" w:sz="0" w:space="0" w:color="auto"/>
        <w:right w:val="none" w:sz="0" w:space="0" w:color="auto"/>
      </w:divBdr>
      <w:divsChild>
        <w:div w:id="1085029023">
          <w:marLeft w:val="0"/>
          <w:marRight w:val="0"/>
          <w:marTop w:val="0"/>
          <w:marBottom w:val="0"/>
          <w:divBdr>
            <w:top w:val="none" w:sz="0" w:space="0" w:color="auto"/>
            <w:left w:val="none" w:sz="0" w:space="0" w:color="auto"/>
            <w:bottom w:val="none" w:sz="0" w:space="0" w:color="auto"/>
            <w:right w:val="none" w:sz="0" w:space="0" w:color="auto"/>
          </w:divBdr>
        </w:div>
        <w:div w:id="845096842">
          <w:marLeft w:val="0"/>
          <w:marRight w:val="0"/>
          <w:marTop w:val="150"/>
          <w:marBottom w:val="0"/>
          <w:divBdr>
            <w:top w:val="none" w:sz="0" w:space="0" w:color="auto"/>
            <w:left w:val="none" w:sz="0" w:space="0" w:color="auto"/>
            <w:bottom w:val="none" w:sz="0" w:space="0" w:color="auto"/>
            <w:right w:val="none" w:sz="0" w:space="0" w:color="auto"/>
          </w:divBdr>
          <w:divsChild>
            <w:div w:id="919101886">
              <w:marLeft w:val="1155"/>
              <w:marRight w:val="0"/>
              <w:marTop w:val="0"/>
              <w:marBottom w:val="0"/>
              <w:divBdr>
                <w:top w:val="none" w:sz="0" w:space="0" w:color="auto"/>
                <w:left w:val="none" w:sz="0" w:space="0" w:color="auto"/>
                <w:bottom w:val="none" w:sz="0" w:space="0" w:color="auto"/>
                <w:right w:val="none" w:sz="0" w:space="0" w:color="auto"/>
              </w:divBdr>
            </w:div>
            <w:div w:id="1489593588">
              <w:marLeft w:val="1155"/>
              <w:marRight w:val="0"/>
              <w:marTop w:val="0"/>
              <w:marBottom w:val="0"/>
              <w:divBdr>
                <w:top w:val="none" w:sz="0" w:space="0" w:color="auto"/>
                <w:left w:val="none" w:sz="0" w:space="0" w:color="auto"/>
                <w:bottom w:val="none" w:sz="0" w:space="0" w:color="auto"/>
                <w:right w:val="none" w:sz="0" w:space="0" w:color="auto"/>
              </w:divBdr>
            </w:div>
            <w:div w:id="211578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569204">
      <w:bodyDiv w:val="1"/>
      <w:marLeft w:val="0"/>
      <w:marRight w:val="0"/>
      <w:marTop w:val="0"/>
      <w:marBottom w:val="0"/>
      <w:divBdr>
        <w:top w:val="none" w:sz="0" w:space="0" w:color="auto"/>
        <w:left w:val="none" w:sz="0" w:space="0" w:color="auto"/>
        <w:bottom w:val="none" w:sz="0" w:space="0" w:color="auto"/>
        <w:right w:val="none" w:sz="0" w:space="0" w:color="auto"/>
      </w:divBdr>
      <w:divsChild>
        <w:div w:id="993989580">
          <w:marLeft w:val="0"/>
          <w:marRight w:val="0"/>
          <w:marTop w:val="0"/>
          <w:marBottom w:val="0"/>
          <w:divBdr>
            <w:top w:val="none" w:sz="0" w:space="0" w:color="auto"/>
            <w:left w:val="none" w:sz="0" w:space="0" w:color="auto"/>
            <w:bottom w:val="none" w:sz="0" w:space="0" w:color="auto"/>
            <w:right w:val="none" w:sz="0" w:space="0" w:color="auto"/>
          </w:divBdr>
        </w:div>
        <w:div w:id="1048917175">
          <w:marLeft w:val="0"/>
          <w:marRight w:val="0"/>
          <w:marTop w:val="150"/>
          <w:marBottom w:val="0"/>
          <w:divBdr>
            <w:top w:val="none" w:sz="0" w:space="0" w:color="auto"/>
            <w:left w:val="none" w:sz="0" w:space="0" w:color="auto"/>
            <w:bottom w:val="none" w:sz="0" w:space="0" w:color="auto"/>
            <w:right w:val="none" w:sz="0" w:space="0" w:color="auto"/>
          </w:divBdr>
          <w:divsChild>
            <w:div w:id="1682050021">
              <w:marLeft w:val="1155"/>
              <w:marRight w:val="0"/>
              <w:marTop w:val="0"/>
              <w:marBottom w:val="0"/>
              <w:divBdr>
                <w:top w:val="none" w:sz="0" w:space="0" w:color="auto"/>
                <w:left w:val="none" w:sz="0" w:space="0" w:color="auto"/>
                <w:bottom w:val="none" w:sz="0" w:space="0" w:color="auto"/>
                <w:right w:val="none" w:sz="0" w:space="0" w:color="auto"/>
              </w:divBdr>
            </w:div>
            <w:div w:id="1312556786">
              <w:marLeft w:val="1155"/>
              <w:marRight w:val="0"/>
              <w:marTop w:val="0"/>
              <w:marBottom w:val="0"/>
              <w:divBdr>
                <w:top w:val="none" w:sz="0" w:space="0" w:color="auto"/>
                <w:left w:val="none" w:sz="0" w:space="0" w:color="auto"/>
                <w:bottom w:val="none" w:sz="0" w:space="0" w:color="auto"/>
                <w:right w:val="none" w:sz="0" w:space="0" w:color="auto"/>
              </w:divBdr>
            </w:div>
            <w:div w:id="181470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266542">
      <w:bodyDiv w:val="1"/>
      <w:marLeft w:val="0"/>
      <w:marRight w:val="0"/>
      <w:marTop w:val="0"/>
      <w:marBottom w:val="0"/>
      <w:divBdr>
        <w:top w:val="none" w:sz="0" w:space="0" w:color="auto"/>
        <w:left w:val="none" w:sz="0" w:space="0" w:color="auto"/>
        <w:bottom w:val="none" w:sz="0" w:space="0" w:color="auto"/>
        <w:right w:val="none" w:sz="0" w:space="0" w:color="auto"/>
      </w:divBdr>
      <w:divsChild>
        <w:div w:id="1168640705">
          <w:marLeft w:val="0"/>
          <w:marRight w:val="0"/>
          <w:marTop w:val="0"/>
          <w:marBottom w:val="0"/>
          <w:divBdr>
            <w:top w:val="none" w:sz="0" w:space="0" w:color="auto"/>
            <w:left w:val="none" w:sz="0" w:space="0" w:color="auto"/>
            <w:bottom w:val="none" w:sz="0" w:space="0" w:color="auto"/>
            <w:right w:val="none" w:sz="0" w:space="0" w:color="auto"/>
          </w:divBdr>
        </w:div>
        <w:div w:id="361825046">
          <w:marLeft w:val="0"/>
          <w:marRight w:val="0"/>
          <w:marTop w:val="150"/>
          <w:marBottom w:val="0"/>
          <w:divBdr>
            <w:top w:val="none" w:sz="0" w:space="0" w:color="auto"/>
            <w:left w:val="none" w:sz="0" w:space="0" w:color="auto"/>
            <w:bottom w:val="none" w:sz="0" w:space="0" w:color="auto"/>
            <w:right w:val="none" w:sz="0" w:space="0" w:color="auto"/>
          </w:divBdr>
          <w:divsChild>
            <w:div w:id="630869263">
              <w:marLeft w:val="1155"/>
              <w:marRight w:val="0"/>
              <w:marTop w:val="0"/>
              <w:marBottom w:val="0"/>
              <w:divBdr>
                <w:top w:val="none" w:sz="0" w:space="0" w:color="auto"/>
                <w:left w:val="none" w:sz="0" w:space="0" w:color="auto"/>
                <w:bottom w:val="none" w:sz="0" w:space="0" w:color="auto"/>
                <w:right w:val="none" w:sz="0" w:space="0" w:color="auto"/>
              </w:divBdr>
            </w:div>
            <w:div w:id="1667174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652081">
      <w:bodyDiv w:val="1"/>
      <w:marLeft w:val="0"/>
      <w:marRight w:val="0"/>
      <w:marTop w:val="0"/>
      <w:marBottom w:val="0"/>
      <w:divBdr>
        <w:top w:val="none" w:sz="0" w:space="0" w:color="auto"/>
        <w:left w:val="none" w:sz="0" w:space="0" w:color="auto"/>
        <w:bottom w:val="none" w:sz="0" w:space="0" w:color="auto"/>
        <w:right w:val="none" w:sz="0" w:space="0" w:color="auto"/>
      </w:divBdr>
      <w:divsChild>
        <w:div w:id="1141381481">
          <w:marLeft w:val="0"/>
          <w:marRight w:val="0"/>
          <w:marTop w:val="0"/>
          <w:marBottom w:val="0"/>
          <w:divBdr>
            <w:top w:val="none" w:sz="0" w:space="0" w:color="auto"/>
            <w:left w:val="none" w:sz="0" w:space="0" w:color="auto"/>
            <w:bottom w:val="none" w:sz="0" w:space="0" w:color="auto"/>
            <w:right w:val="none" w:sz="0" w:space="0" w:color="auto"/>
          </w:divBdr>
        </w:div>
        <w:div w:id="1787579153">
          <w:marLeft w:val="0"/>
          <w:marRight w:val="0"/>
          <w:marTop w:val="150"/>
          <w:marBottom w:val="0"/>
          <w:divBdr>
            <w:top w:val="none" w:sz="0" w:space="0" w:color="auto"/>
            <w:left w:val="none" w:sz="0" w:space="0" w:color="auto"/>
            <w:bottom w:val="none" w:sz="0" w:space="0" w:color="auto"/>
            <w:right w:val="none" w:sz="0" w:space="0" w:color="auto"/>
          </w:divBdr>
          <w:divsChild>
            <w:div w:id="929310086">
              <w:marLeft w:val="1155"/>
              <w:marRight w:val="0"/>
              <w:marTop w:val="0"/>
              <w:marBottom w:val="0"/>
              <w:divBdr>
                <w:top w:val="none" w:sz="0" w:space="0" w:color="auto"/>
                <w:left w:val="none" w:sz="0" w:space="0" w:color="auto"/>
                <w:bottom w:val="none" w:sz="0" w:space="0" w:color="auto"/>
                <w:right w:val="none" w:sz="0" w:space="0" w:color="auto"/>
              </w:divBdr>
            </w:div>
            <w:div w:id="158082230">
              <w:marLeft w:val="1155"/>
              <w:marRight w:val="0"/>
              <w:marTop w:val="0"/>
              <w:marBottom w:val="0"/>
              <w:divBdr>
                <w:top w:val="none" w:sz="0" w:space="0" w:color="auto"/>
                <w:left w:val="none" w:sz="0" w:space="0" w:color="auto"/>
                <w:bottom w:val="none" w:sz="0" w:space="0" w:color="auto"/>
                <w:right w:val="none" w:sz="0" w:space="0" w:color="auto"/>
              </w:divBdr>
            </w:div>
            <w:div w:id="1507480850">
              <w:marLeft w:val="1155"/>
              <w:marRight w:val="0"/>
              <w:marTop w:val="0"/>
              <w:marBottom w:val="0"/>
              <w:divBdr>
                <w:top w:val="none" w:sz="0" w:space="0" w:color="auto"/>
                <w:left w:val="none" w:sz="0" w:space="0" w:color="auto"/>
                <w:bottom w:val="none" w:sz="0" w:space="0" w:color="auto"/>
                <w:right w:val="none" w:sz="0" w:space="0" w:color="auto"/>
              </w:divBdr>
            </w:div>
            <w:div w:id="956371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56374">
      <w:bodyDiv w:val="1"/>
      <w:marLeft w:val="0"/>
      <w:marRight w:val="0"/>
      <w:marTop w:val="0"/>
      <w:marBottom w:val="0"/>
      <w:divBdr>
        <w:top w:val="none" w:sz="0" w:space="0" w:color="auto"/>
        <w:left w:val="none" w:sz="0" w:space="0" w:color="auto"/>
        <w:bottom w:val="none" w:sz="0" w:space="0" w:color="auto"/>
        <w:right w:val="none" w:sz="0" w:space="0" w:color="auto"/>
      </w:divBdr>
      <w:divsChild>
        <w:div w:id="1386761289">
          <w:marLeft w:val="0"/>
          <w:marRight w:val="0"/>
          <w:marTop w:val="0"/>
          <w:marBottom w:val="0"/>
          <w:divBdr>
            <w:top w:val="none" w:sz="0" w:space="0" w:color="auto"/>
            <w:left w:val="none" w:sz="0" w:space="0" w:color="auto"/>
            <w:bottom w:val="none" w:sz="0" w:space="0" w:color="auto"/>
            <w:right w:val="none" w:sz="0" w:space="0" w:color="auto"/>
          </w:divBdr>
        </w:div>
        <w:div w:id="254481622">
          <w:marLeft w:val="0"/>
          <w:marRight w:val="0"/>
          <w:marTop w:val="150"/>
          <w:marBottom w:val="0"/>
          <w:divBdr>
            <w:top w:val="none" w:sz="0" w:space="0" w:color="auto"/>
            <w:left w:val="none" w:sz="0" w:space="0" w:color="auto"/>
            <w:bottom w:val="none" w:sz="0" w:space="0" w:color="auto"/>
            <w:right w:val="none" w:sz="0" w:space="0" w:color="auto"/>
          </w:divBdr>
          <w:divsChild>
            <w:div w:id="2044478368">
              <w:marLeft w:val="1155"/>
              <w:marRight w:val="0"/>
              <w:marTop w:val="0"/>
              <w:marBottom w:val="0"/>
              <w:divBdr>
                <w:top w:val="none" w:sz="0" w:space="0" w:color="auto"/>
                <w:left w:val="none" w:sz="0" w:space="0" w:color="auto"/>
                <w:bottom w:val="none" w:sz="0" w:space="0" w:color="auto"/>
                <w:right w:val="none" w:sz="0" w:space="0" w:color="auto"/>
              </w:divBdr>
            </w:div>
            <w:div w:id="1898973191">
              <w:marLeft w:val="1155"/>
              <w:marRight w:val="0"/>
              <w:marTop w:val="0"/>
              <w:marBottom w:val="0"/>
              <w:divBdr>
                <w:top w:val="none" w:sz="0" w:space="0" w:color="auto"/>
                <w:left w:val="none" w:sz="0" w:space="0" w:color="auto"/>
                <w:bottom w:val="none" w:sz="0" w:space="0" w:color="auto"/>
                <w:right w:val="none" w:sz="0" w:space="0" w:color="auto"/>
              </w:divBdr>
            </w:div>
            <w:div w:id="1808665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29455">
      <w:bodyDiv w:val="1"/>
      <w:marLeft w:val="0"/>
      <w:marRight w:val="0"/>
      <w:marTop w:val="0"/>
      <w:marBottom w:val="0"/>
      <w:divBdr>
        <w:top w:val="none" w:sz="0" w:space="0" w:color="auto"/>
        <w:left w:val="none" w:sz="0" w:space="0" w:color="auto"/>
        <w:bottom w:val="none" w:sz="0" w:space="0" w:color="auto"/>
        <w:right w:val="none" w:sz="0" w:space="0" w:color="auto"/>
      </w:divBdr>
      <w:divsChild>
        <w:div w:id="1386642069">
          <w:marLeft w:val="0"/>
          <w:marRight w:val="0"/>
          <w:marTop w:val="0"/>
          <w:marBottom w:val="0"/>
          <w:divBdr>
            <w:top w:val="none" w:sz="0" w:space="0" w:color="auto"/>
            <w:left w:val="none" w:sz="0" w:space="0" w:color="auto"/>
            <w:bottom w:val="none" w:sz="0" w:space="0" w:color="auto"/>
            <w:right w:val="none" w:sz="0" w:space="0" w:color="auto"/>
          </w:divBdr>
        </w:div>
        <w:div w:id="2131050580">
          <w:marLeft w:val="0"/>
          <w:marRight w:val="0"/>
          <w:marTop w:val="150"/>
          <w:marBottom w:val="0"/>
          <w:divBdr>
            <w:top w:val="none" w:sz="0" w:space="0" w:color="auto"/>
            <w:left w:val="none" w:sz="0" w:space="0" w:color="auto"/>
            <w:bottom w:val="none" w:sz="0" w:space="0" w:color="auto"/>
            <w:right w:val="none" w:sz="0" w:space="0" w:color="auto"/>
          </w:divBdr>
          <w:divsChild>
            <w:div w:id="952980027">
              <w:marLeft w:val="1155"/>
              <w:marRight w:val="0"/>
              <w:marTop w:val="0"/>
              <w:marBottom w:val="0"/>
              <w:divBdr>
                <w:top w:val="none" w:sz="0" w:space="0" w:color="auto"/>
                <w:left w:val="none" w:sz="0" w:space="0" w:color="auto"/>
                <w:bottom w:val="none" w:sz="0" w:space="0" w:color="auto"/>
                <w:right w:val="none" w:sz="0" w:space="0" w:color="auto"/>
              </w:divBdr>
            </w:div>
            <w:div w:id="1204559162">
              <w:marLeft w:val="1155"/>
              <w:marRight w:val="0"/>
              <w:marTop w:val="0"/>
              <w:marBottom w:val="0"/>
              <w:divBdr>
                <w:top w:val="none" w:sz="0" w:space="0" w:color="auto"/>
                <w:left w:val="none" w:sz="0" w:space="0" w:color="auto"/>
                <w:bottom w:val="none" w:sz="0" w:space="0" w:color="auto"/>
                <w:right w:val="none" w:sz="0" w:space="0" w:color="auto"/>
              </w:divBdr>
            </w:div>
            <w:div w:id="1323661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4203">
      <w:bodyDiv w:val="1"/>
      <w:marLeft w:val="0"/>
      <w:marRight w:val="0"/>
      <w:marTop w:val="0"/>
      <w:marBottom w:val="0"/>
      <w:divBdr>
        <w:top w:val="none" w:sz="0" w:space="0" w:color="auto"/>
        <w:left w:val="none" w:sz="0" w:space="0" w:color="auto"/>
        <w:bottom w:val="none" w:sz="0" w:space="0" w:color="auto"/>
        <w:right w:val="none" w:sz="0" w:space="0" w:color="auto"/>
      </w:divBdr>
      <w:divsChild>
        <w:div w:id="1126777773">
          <w:marLeft w:val="0"/>
          <w:marRight w:val="0"/>
          <w:marTop w:val="0"/>
          <w:marBottom w:val="0"/>
          <w:divBdr>
            <w:top w:val="none" w:sz="0" w:space="0" w:color="auto"/>
            <w:left w:val="none" w:sz="0" w:space="0" w:color="auto"/>
            <w:bottom w:val="none" w:sz="0" w:space="0" w:color="auto"/>
            <w:right w:val="none" w:sz="0" w:space="0" w:color="auto"/>
          </w:divBdr>
        </w:div>
        <w:div w:id="1338267280">
          <w:marLeft w:val="0"/>
          <w:marRight w:val="0"/>
          <w:marTop w:val="150"/>
          <w:marBottom w:val="0"/>
          <w:divBdr>
            <w:top w:val="none" w:sz="0" w:space="0" w:color="auto"/>
            <w:left w:val="none" w:sz="0" w:space="0" w:color="auto"/>
            <w:bottom w:val="none" w:sz="0" w:space="0" w:color="auto"/>
            <w:right w:val="none" w:sz="0" w:space="0" w:color="auto"/>
          </w:divBdr>
          <w:divsChild>
            <w:div w:id="449015181">
              <w:marLeft w:val="1155"/>
              <w:marRight w:val="0"/>
              <w:marTop w:val="0"/>
              <w:marBottom w:val="0"/>
              <w:divBdr>
                <w:top w:val="none" w:sz="0" w:space="0" w:color="auto"/>
                <w:left w:val="none" w:sz="0" w:space="0" w:color="auto"/>
                <w:bottom w:val="none" w:sz="0" w:space="0" w:color="auto"/>
                <w:right w:val="none" w:sz="0" w:space="0" w:color="auto"/>
              </w:divBdr>
            </w:div>
            <w:div w:id="1788163138">
              <w:marLeft w:val="1155"/>
              <w:marRight w:val="0"/>
              <w:marTop w:val="0"/>
              <w:marBottom w:val="0"/>
              <w:divBdr>
                <w:top w:val="none" w:sz="0" w:space="0" w:color="auto"/>
                <w:left w:val="none" w:sz="0" w:space="0" w:color="auto"/>
                <w:bottom w:val="none" w:sz="0" w:space="0" w:color="auto"/>
                <w:right w:val="none" w:sz="0" w:space="0" w:color="auto"/>
              </w:divBdr>
            </w:div>
            <w:div w:id="136586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1765">
      <w:bodyDiv w:val="1"/>
      <w:marLeft w:val="0"/>
      <w:marRight w:val="0"/>
      <w:marTop w:val="0"/>
      <w:marBottom w:val="0"/>
      <w:divBdr>
        <w:top w:val="none" w:sz="0" w:space="0" w:color="auto"/>
        <w:left w:val="none" w:sz="0" w:space="0" w:color="auto"/>
        <w:bottom w:val="none" w:sz="0" w:space="0" w:color="auto"/>
        <w:right w:val="none" w:sz="0" w:space="0" w:color="auto"/>
      </w:divBdr>
      <w:divsChild>
        <w:div w:id="190992248">
          <w:marLeft w:val="0"/>
          <w:marRight w:val="0"/>
          <w:marTop w:val="0"/>
          <w:marBottom w:val="0"/>
          <w:divBdr>
            <w:top w:val="none" w:sz="0" w:space="0" w:color="auto"/>
            <w:left w:val="none" w:sz="0" w:space="0" w:color="auto"/>
            <w:bottom w:val="none" w:sz="0" w:space="0" w:color="auto"/>
            <w:right w:val="none" w:sz="0" w:space="0" w:color="auto"/>
          </w:divBdr>
        </w:div>
        <w:div w:id="1662192136">
          <w:marLeft w:val="0"/>
          <w:marRight w:val="0"/>
          <w:marTop w:val="150"/>
          <w:marBottom w:val="0"/>
          <w:divBdr>
            <w:top w:val="none" w:sz="0" w:space="0" w:color="auto"/>
            <w:left w:val="none" w:sz="0" w:space="0" w:color="auto"/>
            <w:bottom w:val="none" w:sz="0" w:space="0" w:color="auto"/>
            <w:right w:val="none" w:sz="0" w:space="0" w:color="auto"/>
          </w:divBdr>
          <w:divsChild>
            <w:div w:id="1639799571">
              <w:marLeft w:val="1155"/>
              <w:marRight w:val="0"/>
              <w:marTop w:val="0"/>
              <w:marBottom w:val="0"/>
              <w:divBdr>
                <w:top w:val="none" w:sz="0" w:space="0" w:color="auto"/>
                <w:left w:val="none" w:sz="0" w:space="0" w:color="auto"/>
                <w:bottom w:val="none" w:sz="0" w:space="0" w:color="auto"/>
                <w:right w:val="none" w:sz="0" w:space="0" w:color="auto"/>
              </w:divBdr>
            </w:div>
            <w:div w:id="245193521">
              <w:marLeft w:val="1155"/>
              <w:marRight w:val="0"/>
              <w:marTop w:val="0"/>
              <w:marBottom w:val="0"/>
              <w:divBdr>
                <w:top w:val="none" w:sz="0" w:space="0" w:color="auto"/>
                <w:left w:val="none" w:sz="0" w:space="0" w:color="auto"/>
                <w:bottom w:val="none" w:sz="0" w:space="0" w:color="auto"/>
                <w:right w:val="none" w:sz="0" w:space="0" w:color="auto"/>
              </w:divBdr>
            </w:div>
            <w:div w:id="312563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575603">
      <w:bodyDiv w:val="1"/>
      <w:marLeft w:val="0"/>
      <w:marRight w:val="0"/>
      <w:marTop w:val="0"/>
      <w:marBottom w:val="0"/>
      <w:divBdr>
        <w:top w:val="none" w:sz="0" w:space="0" w:color="auto"/>
        <w:left w:val="none" w:sz="0" w:space="0" w:color="auto"/>
        <w:bottom w:val="none" w:sz="0" w:space="0" w:color="auto"/>
        <w:right w:val="none" w:sz="0" w:space="0" w:color="auto"/>
      </w:divBdr>
      <w:divsChild>
        <w:div w:id="766585098">
          <w:marLeft w:val="0"/>
          <w:marRight w:val="0"/>
          <w:marTop w:val="0"/>
          <w:marBottom w:val="0"/>
          <w:divBdr>
            <w:top w:val="none" w:sz="0" w:space="0" w:color="auto"/>
            <w:left w:val="none" w:sz="0" w:space="0" w:color="auto"/>
            <w:bottom w:val="none" w:sz="0" w:space="0" w:color="auto"/>
            <w:right w:val="none" w:sz="0" w:space="0" w:color="auto"/>
          </w:divBdr>
        </w:div>
        <w:div w:id="2135322961">
          <w:marLeft w:val="0"/>
          <w:marRight w:val="0"/>
          <w:marTop w:val="150"/>
          <w:marBottom w:val="0"/>
          <w:divBdr>
            <w:top w:val="none" w:sz="0" w:space="0" w:color="auto"/>
            <w:left w:val="none" w:sz="0" w:space="0" w:color="auto"/>
            <w:bottom w:val="none" w:sz="0" w:space="0" w:color="auto"/>
            <w:right w:val="none" w:sz="0" w:space="0" w:color="auto"/>
          </w:divBdr>
          <w:divsChild>
            <w:div w:id="1331325680">
              <w:marLeft w:val="1155"/>
              <w:marRight w:val="0"/>
              <w:marTop w:val="0"/>
              <w:marBottom w:val="0"/>
              <w:divBdr>
                <w:top w:val="none" w:sz="0" w:space="0" w:color="auto"/>
                <w:left w:val="none" w:sz="0" w:space="0" w:color="auto"/>
                <w:bottom w:val="none" w:sz="0" w:space="0" w:color="auto"/>
                <w:right w:val="none" w:sz="0" w:space="0" w:color="auto"/>
              </w:divBdr>
            </w:div>
            <w:div w:id="658464864">
              <w:marLeft w:val="1155"/>
              <w:marRight w:val="0"/>
              <w:marTop w:val="0"/>
              <w:marBottom w:val="0"/>
              <w:divBdr>
                <w:top w:val="none" w:sz="0" w:space="0" w:color="auto"/>
                <w:left w:val="none" w:sz="0" w:space="0" w:color="auto"/>
                <w:bottom w:val="none" w:sz="0" w:space="0" w:color="auto"/>
                <w:right w:val="none" w:sz="0" w:space="0" w:color="auto"/>
              </w:divBdr>
            </w:div>
            <w:div w:id="153095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8694310">
      <w:bodyDiv w:val="1"/>
      <w:marLeft w:val="0"/>
      <w:marRight w:val="0"/>
      <w:marTop w:val="0"/>
      <w:marBottom w:val="0"/>
      <w:divBdr>
        <w:top w:val="none" w:sz="0" w:space="0" w:color="auto"/>
        <w:left w:val="none" w:sz="0" w:space="0" w:color="auto"/>
        <w:bottom w:val="none" w:sz="0" w:space="0" w:color="auto"/>
        <w:right w:val="none" w:sz="0" w:space="0" w:color="auto"/>
      </w:divBdr>
      <w:divsChild>
        <w:div w:id="940719831">
          <w:marLeft w:val="0"/>
          <w:marRight w:val="0"/>
          <w:marTop w:val="0"/>
          <w:marBottom w:val="0"/>
          <w:divBdr>
            <w:top w:val="none" w:sz="0" w:space="0" w:color="auto"/>
            <w:left w:val="none" w:sz="0" w:space="0" w:color="auto"/>
            <w:bottom w:val="none" w:sz="0" w:space="0" w:color="auto"/>
            <w:right w:val="none" w:sz="0" w:space="0" w:color="auto"/>
          </w:divBdr>
        </w:div>
        <w:div w:id="707803029">
          <w:marLeft w:val="0"/>
          <w:marRight w:val="0"/>
          <w:marTop w:val="150"/>
          <w:marBottom w:val="0"/>
          <w:divBdr>
            <w:top w:val="none" w:sz="0" w:space="0" w:color="auto"/>
            <w:left w:val="none" w:sz="0" w:space="0" w:color="auto"/>
            <w:bottom w:val="none" w:sz="0" w:space="0" w:color="auto"/>
            <w:right w:val="none" w:sz="0" w:space="0" w:color="auto"/>
          </w:divBdr>
          <w:divsChild>
            <w:div w:id="618100500">
              <w:marLeft w:val="1155"/>
              <w:marRight w:val="0"/>
              <w:marTop w:val="0"/>
              <w:marBottom w:val="0"/>
              <w:divBdr>
                <w:top w:val="none" w:sz="0" w:space="0" w:color="auto"/>
                <w:left w:val="none" w:sz="0" w:space="0" w:color="auto"/>
                <w:bottom w:val="none" w:sz="0" w:space="0" w:color="auto"/>
                <w:right w:val="none" w:sz="0" w:space="0" w:color="auto"/>
              </w:divBdr>
            </w:div>
            <w:div w:id="1582521932">
              <w:marLeft w:val="1155"/>
              <w:marRight w:val="0"/>
              <w:marTop w:val="0"/>
              <w:marBottom w:val="0"/>
              <w:divBdr>
                <w:top w:val="none" w:sz="0" w:space="0" w:color="auto"/>
                <w:left w:val="none" w:sz="0" w:space="0" w:color="auto"/>
                <w:bottom w:val="none" w:sz="0" w:space="0" w:color="auto"/>
                <w:right w:val="none" w:sz="0" w:space="0" w:color="auto"/>
              </w:divBdr>
            </w:div>
            <w:div w:id="1058480551">
              <w:marLeft w:val="1155"/>
              <w:marRight w:val="0"/>
              <w:marTop w:val="0"/>
              <w:marBottom w:val="0"/>
              <w:divBdr>
                <w:top w:val="none" w:sz="0" w:space="0" w:color="auto"/>
                <w:left w:val="none" w:sz="0" w:space="0" w:color="auto"/>
                <w:bottom w:val="none" w:sz="0" w:space="0" w:color="auto"/>
                <w:right w:val="none" w:sz="0" w:space="0" w:color="auto"/>
              </w:divBdr>
            </w:div>
            <w:div w:id="3145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6093">
      <w:bodyDiv w:val="1"/>
      <w:marLeft w:val="0"/>
      <w:marRight w:val="0"/>
      <w:marTop w:val="0"/>
      <w:marBottom w:val="0"/>
      <w:divBdr>
        <w:top w:val="none" w:sz="0" w:space="0" w:color="auto"/>
        <w:left w:val="none" w:sz="0" w:space="0" w:color="auto"/>
        <w:bottom w:val="none" w:sz="0" w:space="0" w:color="auto"/>
        <w:right w:val="none" w:sz="0" w:space="0" w:color="auto"/>
      </w:divBdr>
      <w:divsChild>
        <w:div w:id="701202214">
          <w:marLeft w:val="0"/>
          <w:marRight w:val="0"/>
          <w:marTop w:val="0"/>
          <w:marBottom w:val="0"/>
          <w:divBdr>
            <w:top w:val="none" w:sz="0" w:space="0" w:color="auto"/>
            <w:left w:val="none" w:sz="0" w:space="0" w:color="auto"/>
            <w:bottom w:val="none" w:sz="0" w:space="0" w:color="auto"/>
            <w:right w:val="none" w:sz="0" w:space="0" w:color="auto"/>
          </w:divBdr>
        </w:div>
        <w:div w:id="1663116520">
          <w:marLeft w:val="0"/>
          <w:marRight w:val="0"/>
          <w:marTop w:val="150"/>
          <w:marBottom w:val="0"/>
          <w:divBdr>
            <w:top w:val="none" w:sz="0" w:space="0" w:color="auto"/>
            <w:left w:val="none" w:sz="0" w:space="0" w:color="auto"/>
            <w:bottom w:val="none" w:sz="0" w:space="0" w:color="auto"/>
            <w:right w:val="none" w:sz="0" w:space="0" w:color="auto"/>
          </w:divBdr>
          <w:divsChild>
            <w:div w:id="228612228">
              <w:marLeft w:val="1155"/>
              <w:marRight w:val="0"/>
              <w:marTop w:val="0"/>
              <w:marBottom w:val="0"/>
              <w:divBdr>
                <w:top w:val="none" w:sz="0" w:space="0" w:color="auto"/>
                <w:left w:val="none" w:sz="0" w:space="0" w:color="auto"/>
                <w:bottom w:val="none" w:sz="0" w:space="0" w:color="auto"/>
                <w:right w:val="none" w:sz="0" w:space="0" w:color="auto"/>
              </w:divBdr>
            </w:div>
            <w:div w:id="1934313465">
              <w:marLeft w:val="1155"/>
              <w:marRight w:val="0"/>
              <w:marTop w:val="0"/>
              <w:marBottom w:val="0"/>
              <w:divBdr>
                <w:top w:val="none" w:sz="0" w:space="0" w:color="auto"/>
                <w:left w:val="none" w:sz="0" w:space="0" w:color="auto"/>
                <w:bottom w:val="none" w:sz="0" w:space="0" w:color="auto"/>
                <w:right w:val="none" w:sz="0" w:space="0" w:color="auto"/>
              </w:divBdr>
            </w:div>
            <w:div w:id="1184053936">
              <w:marLeft w:val="1155"/>
              <w:marRight w:val="0"/>
              <w:marTop w:val="0"/>
              <w:marBottom w:val="0"/>
              <w:divBdr>
                <w:top w:val="none" w:sz="0" w:space="0" w:color="auto"/>
                <w:left w:val="none" w:sz="0" w:space="0" w:color="auto"/>
                <w:bottom w:val="none" w:sz="0" w:space="0" w:color="auto"/>
                <w:right w:val="none" w:sz="0" w:space="0" w:color="auto"/>
              </w:divBdr>
            </w:div>
            <w:div w:id="342710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860240">
      <w:bodyDiv w:val="1"/>
      <w:marLeft w:val="0"/>
      <w:marRight w:val="0"/>
      <w:marTop w:val="0"/>
      <w:marBottom w:val="0"/>
      <w:divBdr>
        <w:top w:val="none" w:sz="0" w:space="0" w:color="auto"/>
        <w:left w:val="none" w:sz="0" w:space="0" w:color="auto"/>
        <w:bottom w:val="none" w:sz="0" w:space="0" w:color="auto"/>
        <w:right w:val="none" w:sz="0" w:space="0" w:color="auto"/>
      </w:divBdr>
      <w:divsChild>
        <w:div w:id="1234706437">
          <w:marLeft w:val="0"/>
          <w:marRight w:val="0"/>
          <w:marTop w:val="0"/>
          <w:marBottom w:val="0"/>
          <w:divBdr>
            <w:top w:val="none" w:sz="0" w:space="0" w:color="auto"/>
            <w:left w:val="none" w:sz="0" w:space="0" w:color="auto"/>
            <w:bottom w:val="none" w:sz="0" w:space="0" w:color="auto"/>
            <w:right w:val="none" w:sz="0" w:space="0" w:color="auto"/>
          </w:divBdr>
        </w:div>
        <w:div w:id="1201631653">
          <w:marLeft w:val="0"/>
          <w:marRight w:val="0"/>
          <w:marTop w:val="150"/>
          <w:marBottom w:val="0"/>
          <w:divBdr>
            <w:top w:val="none" w:sz="0" w:space="0" w:color="auto"/>
            <w:left w:val="none" w:sz="0" w:space="0" w:color="auto"/>
            <w:bottom w:val="none" w:sz="0" w:space="0" w:color="auto"/>
            <w:right w:val="none" w:sz="0" w:space="0" w:color="auto"/>
          </w:divBdr>
          <w:divsChild>
            <w:div w:id="345375241">
              <w:marLeft w:val="1155"/>
              <w:marRight w:val="0"/>
              <w:marTop w:val="0"/>
              <w:marBottom w:val="0"/>
              <w:divBdr>
                <w:top w:val="none" w:sz="0" w:space="0" w:color="auto"/>
                <w:left w:val="none" w:sz="0" w:space="0" w:color="auto"/>
                <w:bottom w:val="none" w:sz="0" w:space="0" w:color="auto"/>
                <w:right w:val="none" w:sz="0" w:space="0" w:color="auto"/>
              </w:divBdr>
            </w:div>
            <w:div w:id="758908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06415">
      <w:bodyDiv w:val="1"/>
      <w:marLeft w:val="0"/>
      <w:marRight w:val="0"/>
      <w:marTop w:val="0"/>
      <w:marBottom w:val="0"/>
      <w:divBdr>
        <w:top w:val="none" w:sz="0" w:space="0" w:color="auto"/>
        <w:left w:val="none" w:sz="0" w:space="0" w:color="auto"/>
        <w:bottom w:val="none" w:sz="0" w:space="0" w:color="auto"/>
        <w:right w:val="none" w:sz="0" w:space="0" w:color="auto"/>
      </w:divBdr>
      <w:divsChild>
        <w:div w:id="1998915224">
          <w:marLeft w:val="0"/>
          <w:marRight w:val="0"/>
          <w:marTop w:val="0"/>
          <w:marBottom w:val="0"/>
          <w:divBdr>
            <w:top w:val="none" w:sz="0" w:space="0" w:color="auto"/>
            <w:left w:val="none" w:sz="0" w:space="0" w:color="auto"/>
            <w:bottom w:val="none" w:sz="0" w:space="0" w:color="auto"/>
            <w:right w:val="none" w:sz="0" w:space="0" w:color="auto"/>
          </w:divBdr>
        </w:div>
        <w:div w:id="1203006">
          <w:marLeft w:val="0"/>
          <w:marRight w:val="0"/>
          <w:marTop w:val="150"/>
          <w:marBottom w:val="0"/>
          <w:divBdr>
            <w:top w:val="none" w:sz="0" w:space="0" w:color="auto"/>
            <w:left w:val="none" w:sz="0" w:space="0" w:color="auto"/>
            <w:bottom w:val="none" w:sz="0" w:space="0" w:color="auto"/>
            <w:right w:val="none" w:sz="0" w:space="0" w:color="auto"/>
          </w:divBdr>
          <w:divsChild>
            <w:div w:id="81270050">
              <w:marLeft w:val="1155"/>
              <w:marRight w:val="0"/>
              <w:marTop w:val="0"/>
              <w:marBottom w:val="0"/>
              <w:divBdr>
                <w:top w:val="none" w:sz="0" w:space="0" w:color="auto"/>
                <w:left w:val="none" w:sz="0" w:space="0" w:color="auto"/>
                <w:bottom w:val="none" w:sz="0" w:space="0" w:color="auto"/>
                <w:right w:val="none" w:sz="0" w:space="0" w:color="auto"/>
              </w:divBdr>
            </w:div>
            <w:div w:id="984091907">
              <w:marLeft w:val="1155"/>
              <w:marRight w:val="0"/>
              <w:marTop w:val="0"/>
              <w:marBottom w:val="0"/>
              <w:divBdr>
                <w:top w:val="none" w:sz="0" w:space="0" w:color="auto"/>
                <w:left w:val="none" w:sz="0" w:space="0" w:color="auto"/>
                <w:bottom w:val="none" w:sz="0" w:space="0" w:color="auto"/>
                <w:right w:val="none" w:sz="0" w:space="0" w:color="auto"/>
              </w:divBdr>
            </w:div>
            <w:div w:id="779493228">
              <w:marLeft w:val="1155"/>
              <w:marRight w:val="0"/>
              <w:marTop w:val="0"/>
              <w:marBottom w:val="0"/>
              <w:divBdr>
                <w:top w:val="none" w:sz="0" w:space="0" w:color="auto"/>
                <w:left w:val="none" w:sz="0" w:space="0" w:color="auto"/>
                <w:bottom w:val="none" w:sz="0" w:space="0" w:color="auto"/>
                <w:right w:val="none" w:sz="0" w:space="0" w:color="auto"/>
              </w:divBdr>
            </w:div>
            <w:div w:id="8384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285000">
      <w:bodyDiv w:val="1"/>
      <w:marLeft w:val="0"/>
      <w:marRight w:val="0"/>
      <w:marTop w:val="0"/>
      <w:marBottom w:val="0"/>
      <w:divBdr>
        <w:top w:val="none" w:sz="0" w:space="0" w:color="auto"/>
        <w:left w:val="none" w:sz="0" w:space="0" w:color="auto"/>
        <w:bottom w:val="none" w:sz="0" w:space="0" w:color="auto"/>
        <w:right w:val="none" w:sz="0" w:space="0" w:color="auto"/>
      </w:divBdr>
      <w:divsChild>
        <w:div w:id="128548239">
          <w:marLeft w:val="0"/>
          <w:marRight w:val="0"/>
          <w:marTop w:val="0"/>
          <w:marBottom w:val="0"/>
          <w:divBdr>
            <w:top w:val="none" w:sz="0" w:space="0" w:color="auto"/>
            <w:left w:val="none" w:sz="0" w:space="0" w:color="auto"/>
            <w:bottom w:val="none" w:sz="0" w:space="0" w:color="auto"/>
            <w:right w:val="none" w:sz="0" w:space="0" w:color="auto"/>
          </w:divBdr>
        </w:div>
        <w:div w:id="188110390">
          <w:marLeft w:val="0"/>
          <w:marRight w:val="0"/>
          <w:marTop w:val="150"/>
          <w:marBottom w:val="0"/>
          <w:divBdr>
            <w:top w:val="none" w:sz="0" w:space="0" w:color="auto"/>
            <w:left w:val="none" w:sz="0" w:space="0" w:color="auto"/>
            <w:bottom w:val="none" w:sz="0" w:space="0" w:color="auto"/>
            <w:right w:val="none" w:sz="0" w:space="0" w:color="auto"/>
          </w:divBdr>
          <w:divsChild>
            <w:div w:id="523829950">
              <w:marLeft w:val="1155"/>
              <w:marRight w:val="0"/>
              <w:marTop w:val="0"/>
              <w:marBottom w:val="0"/>
              <w:divBdr>
                <w:top w:val="none" w:sz="0" w:space="0" w:color="auto"/>
                <w:left w:val="none" w:sz="0" w:space="0" w:color="auto"/>
                <w:bottom w:val="none" w:sz="0" w:space="0" w:color="auto"/>
                <w:right w:val="none" w:sz="0" w:space="0" w:color="auto"/>
              </w:divBdr>
            </w:div>
            <w:div w:id="1057047764">
              <w:marLeft w:val="1155"/>
              <w:marRight w:val="0"/>
              <w:marTop w:val="0"/>
              <w:marBottom w:val="0"/>
              <w:divBdr>
                <w:top w:val="none" w:sz="0" w:space="0" w:color="auto"/>
                <w:left w:val="none" w:sz="0" w:space="0" w:color="auto"/>
                <w:bottom w:val="none" w:sz="0" w:space="0" w:color="auto"/>
                <w:right w:val="none" w:sz="0" w:space="0" w:color="auto"/>
              </w:divBdr>
            </w:div>
            <w:div w:id="36525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398037">
      <w:bodyDiv w:val="1"/>
      <w:marLeft w:val="0"/>
      <w:marRight w:val="0"/>
      <w:marTop w:val="0"/>
      <w:marBottom w:val="0"/>
      <w:divBdr>
        <w:top w:val="none" w:sz="0" w:space="0" w:color="auto"/>
        <w:left w:val="none" w:sz="0" w:space="0" w:color="auto"/>
        <w:bottom w:val="none" w:sz="0" w:space="0" w:color="auto"/>
        <w:right w:val="none" w:sz="0" w:space="0" w:color="auto"/>
      </w:divBdr>
      <w:divsChild>
        <w:div w:id="692145194">
          <w:marLeft w:val="0"/>
          <w:marRight w:val="0"/>
          <w:marTop w:val="0"/>
          <w:marBottom w:val="0"/>
          <w:divBdr>
            <w:top w:val="none" w:sz="0" w:space="0" w:color="auto"/>
            <w:left w:val="none" w:sz="0" w:space="0" w:color="auto"/>
            <w:bottom w:val="none" w:sz="0" w:space="0" w:color="auto"/>
            <w:right w:val="none" w:sz="0" w:space="0" w:color="auto"/>
          </w:divBdr>
        </w:div>
        <w:div w:id="1521552247">
          <w:marLeft w:val="0"/>
          <w:marRight w:val="0"/>
          <w:marTop w:val="150"/>
          <w:marBottom w:val="0"/>
          <w:divBdr>
            <w:top w:val="none" w:sz="0" w:space="0" w:color="auto"/>
            <w:left w:val="none" w:sz="0" w:space="0" w:color="auto"/>
            <w:bottom w:val="none" w:sz="0" w:space="0" w:color="auto"/>
            <w:right w:val="none" w:sz="0" w:space="0" w:color="auto"/>
          </w:divBdr>
          <w:divsChild>
            <w:div w:id="253170704">
              <w:marLeft w:val="1155"/>
              <w:marRight w:val="0"/>
              <w:marTop w:val="0"/>
              <w:marBottom w:val="0"/>
              <w:divBdr>
                <w:top w:val="none" w:sz="0" w:space="0" w:color="auto"/>
                <w:left w:val="none" w:sz="0" w:space="0" w:color="auto"/>
                <w:bottom w:val="none" w:sz="0" w:space="0" w:color="auto"/>
                <w:right w:val="none" w:sz="0" w:space="0" w:color="auto"/>
              </w:divBdr>
            </w:div>
            <w:div w:id="1038624934">
              <w:marLeft w:val="1155"/>
              <w:marRight w:val="0"/>
              <w:marTop w:val="0"/>
              <w:marBottom w:val="0"/>
              <w:divBdr>
                <w:top w:val="none" w:sz="0" w:space="0" w:color="auto"/>
                <w:left w:val="none" w:sz="0" w:space="0" w:color="auto"/>
                <w:bottom w:val="none" w:sz="0" w:space="0" w:color="auto"/>
                <w:right w:val="none" w:sz="0" w:space="0" w:color="auto"/>
              </w:divBdr>
            </w:div>
            <w:div w:id="1821846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474900">
      <w:bodyDiv w:val="1"/>
      <w:marLeft w:val="0"/>
      <w:marRight w:val="0"/>
      <w:marTop w:val="0"/>
      <w:marBottom w:val="0"/>
      <w:divBdr>
        <w:top w:val="none" w:sz="0" w:space="0" w:color="auto"/>
        <w:left w:val="none" w:sz="0" w:space="0" w:color="auto"/>
        <w:bottom w:val="none" w:sz="0" w:space="0" w:color="auto"/>
        <w:right w:val="none" w:sz="0" w:space="0" w:color="auto"/>
      </w:divBdr>
      <w:divsChild>
        <w:div w:id="259609848">
          <w:marLeft w:val="0"/>
          <w:marRight w:val="0"/>
          <w:marTop w:val="0"/>
          <w:marBottom w:val="0"/>
          <w:divBdr>
            <w:top w:val="none" w:sz="0" w:space="0" w:color="auto"/>
            <w:left w:val="none" w:sz="0" w:space="0" w:color="auto"/>
            <w:bottom w:val="none" w:sz="0" w:space="0" w:color="auto"/>
            <w:right w:val="none" w:sz="0" w:space="0" w:color="auto"/>
          </w:divBdr>
        </w:div>
        <w:div w:id="236135262">
          <w:marLeft w:val="0"/>
          <w:marRight w:val="0"/>
          <w:marTop w:val="150"/>
          <w:marBottom w:val="0"/>
          <w:divBdr>
            <w:top w:val="none" w:sz="0" w:space="0" w:color="auto"/>
            <w:left w:val="none" w:sz="0" w:space="0" w:color="auto"/>
            <w:bottom w:val="none" w:sz="0" w:space="0" w:color="auto"/>
            <w:right w:val="none" w:sz="0" w:space="0" w:color="auto"/>
          </w:divBdr>
          <w:divsChild>
            <w:div w:id="1010832624">
              <w:marLeft w:val="1155"/>
              <w:marRight w:val="0"/>
              <w:marTop w:val="0"/>
              <w:marBottom w:val="0"/>
              <w:divBdr>
                <w:top w:val="none" w:sz="0" w:space="0" w:color="auto"/>
                <w:left w:val="none" w:sz="0" w:space="0" w:color="auto"/>
                <w:bottom w:val="none" w:sz="0" w:space="0" w:color="auto"/>
                <w:right w:val="none" w:sz="0" w:space="0" w:color="auto"/>
              </w:divBdr>
            </w:div>
            <w:div w:id="96443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4977146">
      <w:bodyDiv w:val="1"/>
      <w:marLeft w:val="0"/>
      <w:marRight w:val="0"/>
      <w:marTop w:val="0"/>
      <w:marBottom w:val="0"/>
      <w:divBdr>
        <w:top w:val="none" w:sz="0" w:space="0" w:color="auto"/>
        <w:left w:val="none" w:sz="0" w:space="0" w:color="auto"/>
        <w:bottom w:val="none" w:sz="0" w:space="0" w:color="auto"/>
        <w:right w:val="none" w:sz="0" w:space="0" w:color="auto"/>
      </w:divBdr>
      <w:divsChild>
        <w:div w:id="415857071">
          <w:marLeft w:val="0"/>
          <w:marRight w:val="0"/>
          <w:marTop w:val="0"/>
          <w:marBottom w:val="0"/>
          <w:divBdr>
            <w:top w:val="none" w:sz="0" w:space="0" w:color="auto"/>
            <w:left w:val="none" w:sz="0" w:space="0" w:color="auto"/>
            <w:bottom w:val="none" w:sz="0" w:space="0" w:color="auto"/>
            <w:right w:val="none" w:sz="0" w:space="0" w:color="auto"/>
          </w:divBdr>
        </w:div>
        <w:div w:id="1290287024">
          <w:marLeft w:val="0"/>
          <w:marRight w:val="0"/>
          <w:marTop w:val="150"/>
          <w:marBottom w:val="0"/>
          <w:divBdr>
            <w:top w:val="none" w:sz="0" w:space="0" w:color="auto"/>
            <w:left w:val="none" w:sz="0" w:space="0" w:color="auto"/>
            <w:bottom w:val="none" w:sz="0" w:space="0" w:color="auto"/>
            <w:right w:val="none" w:sz="0" w:space="0" w:color="auto"/>
          </w:divBdr>
          <w:divsChild>
            <w:div w:id="1066533348">
              <w:marLeft w:val="1155"/>
              <w:marRight w:val="0"/>
              <w:marTop w:val="0"/>
              <w:marBottom w:val="0"/>
              <w:divBdr>
                <w:top w:val="none" w:sz="0" w:space="0" w:color="auto"/>
                <w:left w:val="none" w:sz="0" w:space="0" w:color="auto"/>
                <w:bottom w:val="none" w:sz="0" w:space="0" w:color="auto"/>
                <w:right w:val="none" w:sz="0" w:space="0" w:color="auto"/>
              </w:divBdr>
            </w:div>
            <w:div w:id="422191852">
              <w:marLeft w:val="1155"/>
              <w:marRight w:val="0"/>
              <w:marTop w:val="0"/>
              <w:marBottom w:val="0"/>
              <w:divBdr>
                <w:top w:val="none" w:sz="0" w:space="0" w:color="auto"/>
                <w:left w:val="none" w:sz="0" w:space="0" w:color="auto"/>
                <w:bottom w:val="none" w:sz="0" w:space="0" w:color="auto"/>
                <w:right w:val="none" w:sz="0" w:space="0" w:color="auto"/>
              </w:divBdr>
            </w:div>
            <w:div w:id="990524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487534">
      <w:bodyDiv w:val="1"/>
      <w:marLeft w:val="0"/>
      <w:marRight w:val="0"/>
      <w:marTop w:val="0"/>
      <w:marBottom w:val="0"/>
      <w:divBdr>
        <w:top w:val="none" w:sz="0" w:space="0" w:color="auto"/>
        <w:left w:val="none" w:sz="0" w:space="0" w:color="auto"/>
        <w:bottom w:val="none" w:sz="0" w:space="0" w:color="auto"/>
        <w:right w:val="none" w:sz="0" w:space="0" w:color="auto"/>
      </w:divBdr>
      <w:divsChild>
        <w:div w:id="1857303744">
          <w:marLeft w:val="0"/>
          <w:marRight w:val="0"/>
          <w:marTop w:val="0"/>
          <w:marBottom w:val="0"/>
          <w:divBdr>
            <w:top w:val="none" w:sz="0" w:space="0" w:color="auto"/>
            <w:left w:val="none" w:sz="0" w:space="0" w:color="auto"/>
            <w:bottom w:val="none" w:sz="0" w:space="0" w:color="auto"/>
            <w:right w:val="none" w:sz="0" w:space="0" w:color="auto"/>
          </w:divBdr>
        </w:div>
        <w:div w:id="1058093703">
          <w:marLeft w:val="0"/>
          <w:marRight w:val="0"/>
          <w:marTop w:val="150"/>
          <w:marBottom w:val="0"/>
          <w:divBdr>
            <w:top w:val="none" w:sz="0" w:space="0" w:color="auto"/>
            <w:left w:val="none" w:sz="0" w:space="0" w:color="auto"/>
            <w:bottom w:val="none" w:sz="0" w:space="0" w:color="auto"/>
            <w:right w:val="none" w:sz="0" w:space="0" w:color="auto"/>
          </w:divBdr>
          <w:divsChild>
            <w:div w:id="1373110288">
              <w:marLeft w:val="1155"/>
              <w:marRight w:val="0"/>
              <w:marTop w:val="0"/>
              <w:marBottom w:val="0"/>
              <w:divBdr>
                <w:top w:val="none" w:sz="0" w:space="0" w:color="auto"/>
                <w:left w:val="none" w:sz="0" w:space="0" w:color="auto"/>
                <w:bottom w:val="none" w:sz="0" w:space="0" w:color="auto"/>
                <w:right w:val="none" w:sz="0" w:space="0" w:color="auto"/>
              </w:divBdr>
            </w:div>
            <w:div w:id="1816408869">
              <w:marLeft w:val="1155"/>
              <w:marRight w:val="0"/>
              <w:marTop w:val="0"/>
              <w:marBottom w:val="0"/>
              <w:divBdr>
                <w:top w:val="none" w:sz="0" w:space="0" w:color="auto"/>
                <w:left w:val="none" w:sz="0" w:space="0" w:color="auto"/>
                <w:bottom w:val="none" w:sz="0" w:space="0" w:color="auto"/>
                <w:right w:val="none" w:sz="0" w:space="0" w:color="auto"/>
              </w:divBdr>
            </w:div>
            <w:div w:id="656349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059093">
      <w:bodyDiv w:val="1"/>
      <w:marLeft w:val="0"/>
      <w:marRight w:val="0"/>
      <w:marTop w:val="0"/>
      <w:marBottom w:val="0"/>
      <w:divBdr>
        <w:top w:val="none" w:sz="0" w:space="0" w:color="auto"/>
        <w:left w:val="none" w:sz="0" w:space="0" w:color="auto"/>
        <w:bottom w:val="none" w:sz="0" w:space="0" w:color="auto"/>
        <w:right w:val="none" w:sz="0" w:space="0" w:color="auto"/>
      </w:divBdr>
      <w:divsChild>
        <w:div w:id="1018894046">
          <w:marLeft w:val="0"/>
          <w:marRight w:val="0"/>
          <w:marTop w:val="0"/>
          <w:marBottom w:val="0"/>
          <w:divBdr>
            <w:top w:val="none" w:sz="0" w:space="0" w:color="auto"/>
            <w:left w:val="none" w:sz="0" w:space="0" w:color="auto"/>
            <w:bottom w:val="none" w:sz="0" w:space="0" w:color="auto"/>
            <w:right w:val="none" w:sz="0" w:space="0" w:color="auto"/>
          </w:divBdr>
        </w:div>
        <w:div w:id="171843048">
          <w:marLeft w:val="0"/>
          <w:marRight w:val="0"/>
          <w:marTop w:val="150"/>
          <w:marBottom w:val="0"/>
          <w:divBdr>
            <w:top w:val="none" w:sz="0" w:space="0" w:color="auto"/>
            <w:left w:val="none" w:sz="0" w:space="0" w:color="auto"/>
            <w:bottom w:val="none" w:sz="0" w:space="0" w:color="auto"/>
            <w:right w:val="none" w:sz="0" w:space="0" w:color="auto"/>
          </w:divBdr>
          <w:divsChild>
            <w:div w:id="2128309935">
              <w:marLeft w:val="1155"/>
              <w:marRight w:val="0"/>
              <w:marTop w:val="0"/>
              <w:marBottom w:val="0"/>
              <w:divBdr>
                <w:top w:val="none" w:sz="0" w:space="0" w:color="auto"/>
                <w:left w:val="none" w:sz="0" w:space="0" w:color="auto"/>
                <w:bottom w:val="none" w:sz="0" w:space="0" w:color="auto"/>
                <w:right w:val="none" w:sz="0" w:space="0" w:color="auto"/>
              </w:divBdr>
            </w:div>
            <w:div w:id="1436554326">
              <w:marLeft w:val="1155"/>
              <w:marRight w:val="0"/>
              <w:marTop w:val="0"/>
              <w:marBottom w:val="0"/>
              <w:divBdr>
                <w:top w:val="none" w:sz="0" w:space="0" w:color="auto"/>
                <w:left w:val="none" w:sz="0" w:space="0" w:color="auto"/>
                <w:bottom w:val="none" w:sz="0" w:space="0" w:color="auto"/>
                <w:right w:val="none" w:sz="0" w:space="0" w:color="auto"/>
              </w:divBdr>
            </w:div>
            <w:div w:id="1178733246">
              <w:marLeft w:val="1155"/>
              <w:marRight w:val="0"/>
              <w:marTop w:val="0"/>
              <w:marBottom w:val="0"/>
              <w:divBdr>
                <w:top w:val="none" w:sz="0" w:space="0" w:color="auto"/>
                <w:left w:val="none" w:sz="0" w:space="0" w:color="auto"/>
                <w:bottom w:val="none" w:sz="0" w:space="0" w:color="auto"/>
                <w:right w:val="none" w:sz="0" w:space="0" w:color="auto"/>
              </w:divBdr>
            </w:div>
            <w:div w:id="756441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799906499">
      <w:bodyDiv w:val="1"/>
      <w:marLeft w:val="0"/>
      <w:marRight w:val="0"/>
      <w:marTop w:val="0"/>
      <w:marBottom w:val="0"/>
      <w:divBdr>
        <w:top w:val="none" w:sz="0" w:space="0" w:color="auto"/>
        <w:left w:val="none" w:sz="0" w:space="0" w:color="auto"/>
        <w:bottom w:val="none" w:sz="0" w:space="0" w:color="auto"/>
        <w:right w:val="none" w:sz="0" w:space="0" w:color="auto"/>
      </w:divBdr>
      <w:divsChild>
        <w:div w:id="597446093">
          <w:marLeft w:val="0"/>
          <w:marRight w:val="0"/>
          <w:marTop w:val="0"/>
          <w:marBottom w:val="0"/>
          <w:divBdr>
            <w:top w:val="none" w:sz="0" w:space="0" w:color="auto"/>
            <w:left w:val="none" w:sz="0" w:space="0" w:color="auto"/>
            <w:bottom w:val="none" w:sz="0" w:space="0" w:color="auto"/>
            <w:right w:val="none" w:sz="0" w:space="0" w:color="auto"/>
          </w:divBdr>
        </w:div>
        <w:div w:id="82146802">
          <w:marLeft w:val="0"/>
          <w:marRight w:val="0"/>
          <w:marTop w:val="150"/>
          <w:marBottom w:val="0"/>
          <w:divBdr>
            <w:top w:val="none" w:sz="0" w:space="0" w:color="auto"/>
            <w:left w:val="none" w:sz="0" w:space="0" w:color="auto"/>
            <w:bottom w:val="none" w:sz="0" w:space="0" w:color="auto"/>
            <w:right w:val="none" w:sz="0" w:space="0" w:color="auto"/>
          </w:divBdr>
          <w:divsChild>
            <w:div w:id="1732146486">
              <w:marLeft w:val="1155"/>
              <w:marRight w:val="0"/>
              <w:marTop w:val="0"/>
              <w:marBottom w:val="0"/>
              <w:divBdr>
                <w:top w:val="none" w:sz="0" w:space="0" w:color="auto"/>
                <w:left w:val="none" w:sz="0" w:space="0" w:color="auto"/>
                <w:bottom w:val="none" w:sz="0" w:space="0" w:color="auto"/>
                <w:right w:val="none" w:sz="0" w:space="0" w:color="auto"/>
              </w:divBdr>
            </w:div>
            <w:div w:id="1358850232">
              <w:marLeft w:val="1155"/>
              <w:marRight w:val="0"/>
              <w:marTop w:val="0"/>
              <w:marBottom w:val="0"/>
              <w:divBdr>
                <w:top w:val="none" w:sz="0" w:space="0" w:color="auto"/>
                <w:left w:val="none" w:sz="0" w:space="0" w:color="auto"/>
                <w:bottom w:val="none" w:sz="0" w:space="0" w:color="auto"/>
                <w:right w:val="none" w:sz="0" w:space="0" w:color="auto"/>
              </w:divBdr>
            </w:div>
            <w:div w:id="2073960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09192">
      <w:bodyDiv w:val="1"/>
      <w:marLeft w:val="0"/>
      <w:marRight w:val="0"/>
      <w:marTop w:val="0"/>
      <w:marBottom w:val="0"/>
      <w:divBdr>
        <w:top w:val="none" w:sz="0" w:space="0" w:color="auto"/>
        <w:left w:val="none" w:sz="0" w:space="0" w:color="auto"/>
        <w:bottom w:val="none" w:sz="0" w:space="0" w:color="auto"/>
        <w:right w:val="none" w:sz="0" w:space="0" w:color="auto"/>
      </w:divBdr>
      <w:divsChild>
        <w:div w:id="972751833">
          <w:marLeft w:val="0"/>
          <w:marRight w:val="0"/>
          <w:marTop w:val="0"/>
          <w:marBottom w:val="0"/>
          <w:divBdr>
            <w:top w:val="none" w:sz="0" w:space="0" w:color="auto"/>
            <w:left w:val="none" w:sz="0" w:space="0" w:color="auto"/>
            <w:bottom w:val="none" w:sz="0" w:space="0" w:color="auto"/>
            <w:right w:val="none" w:sz="0" w:space="0" w:color="auto"/>
          </w:divBdr>
        </w:div>
        <w:div w:id="607347435">
          <w:marLeft w:val="0"/>
          <w:marRight w:val="0"/>
          <w:marTop w:val="150"/>
          <w:marBottom w:val="0"/>
          <w:divBdr>
            <w:top w:val="none" w:sz="0" w:space="0" w:color="auto"/>
            <w:left w:val="none" w:sz="0" w:space="0" w:color="auto"/>
            <w:bottom w:val="none" w:sz="0" w:space="0" w:color="auto"/>
            <w:right w:val="none" w:sz="0" w:space="0" w:color="auto"/>
          </w:divBdr>
          <w:divsChild>
            <w:div w:id="2029601912">
              <w:marLeft w:val="1155"/>
              <w:marRight w:val="0"/>
              <w:marTop w:val="0"/>
              <w:marBottom w:val="0"/>
              <w:divBdr>
                <w:top w:val="none" w:sz="0" w:space="0" w:color="auto"/>
                <w:left w:val="none" w:sz="0" w:space="0" w:color="auto"/>
                <w:bottom w:val="none" w:sz="0" w:space="0" w:color="auto"/>
                <w:right w:val="none" w:sz="0" w:space="0" w:color="auto"/>
              </w:divBdr>
            </w:div>
            <w:div w:id="1047073131">
              <w:marLeft w:val="1155"/>
              <w:marRight w:val="0"/>
              <w:marTop w:val="0"/>
              <w:marBottom w:val="0"/>
              <w:divBdr>
                <w:top w:val="none" w:sz="0" w:space="0" w:color="auto"/>
                <w:left w:val="none" w:sz="0" w:space="0" w:color="auto"/>
                <w:bottom w:val="none" w:sz="0" w:space="0" w:color="auto"/>
                <w:right w:val="none" w:sz="0" w:space="0" w:color="auto"/>
              </w:divBdr>
            </w:div>
            <w:div w:id="1409499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183922">
      <w:bodyDiv w:val="1"/>
      <w:marLeft w:val="0"/>
      <w:marRight w:val="0"/>
      <w:marTop w:val="0"/>
      <w:marBottom w:val="0"/>
      <w:divBdr>
        <w:top w:val="none" w:sz="0" w:space="0" w:color="auto"/>
        <w:left w:val="none" w:sz="0" w:space="0" w:color="auto"/>
        <w:bottom w:val="none" w:sz="0" w:space="0" w:color="auto"/>
        <w:right w:val="none" w:sz="0" w:space="0" w:color="auto"/>
      </w:divBdr>
      <w:divsChild>
        <w:div w:id="2051150984">
          <w:marLeft w:val="0"/>
          <w:marRight w:val="0"/>
          <w:marTop w:val="0"/>
          <w:marBottom w:val="0"/>
          <w:divBdr>
            <w:top w:val="none" w:sz="0" w:space="0" w:color="auto"/>
            <w:left w:val="none" w:sz="0" w:space="0" w:color="auto"/>
            <w:bottom w:val="none" w:sz="0" w:space="0" w:color="auto"/>
            <w:right w:val="none" w:sz="0" w:space="0" w:color="auto"/>
          </w:divBdr>
        </w:div>
        <w:div w:id="287049918">
          <w:marLeft w:val="0"/>
          <w:marRight w:val="0"/>
          <w:marTop w:val="150"/>
          <w:marBottom w:val="0"/>
          <w:divBdr>
            <w:top w:val="none" w:sz="0" w:space="0" w:color="auto"/>
            <w:left w:val="none" w:sz="0" w:space="0" w:color="auto"/>
            <w:bottom w:val="none" w:sz="0" w:space="0" w:color="auto"/>
            <w:right w:val="none" w:sz="0" w:space="0" w:color="auto"/>
          </w:divBdr>
          <w:divsChild>
            <w:div w:id="213350240">
              <w:marLeft w:val="1155"/>
              <w:marRight w:val="0"/>
              <w:marTop w:val="0"/>
              <w:marBottom w:val="0"/>
              <w:divBdr>
                <w:top w:val="none" w:sz="0" w:space="0" w:color="auto"/>
                <w:left w:val="none" w:sz="0" w:space="0" w:color="auto"/>
                <w:bottom w:val="none" w:sz="0" w:space="0" w:color="auto"/>
                <w:right w:val="none" w:sz="0" w:space="0" w:color="auto"/>
              </w:divBdr>
            </w:div>
            <w:div w:id="1259632051">
              <w:marLeft w:val="1155"/>
              <w:marRight w:val="0"/>
              <w:marTop w:val="0"/>
              <w:marBottom w:val="0"/>
              <w:divBdr>
                <w:top w:val="none" w:sz="0" w:space="0" w:color="auto"/>
                <w:left w:val="none" w:sz="0" w:space="0" w:color="auto"/>
                <w:bottom w:val="none" w:sz="0" w:space="0" w:color="auto"/>
                <w:right w:val="none" w:sz="0" w:space="0" w:color="auto"/>
              </w:divBdr>
            </w:div>
            <w:div w:id="2031641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7881">
      <w:bodyDiv w:val="1"/>
      <w:marLeft w:val="0"/>
      <w:marRight w:val="0"/>
      <w:marTop w:val="0"/>
      <w:marBottom w:val="0"/>
      <w:divBdr>
        <w:top w:val="none" w:sz="0" w:space="0" w:color="auto"/>
        <w:left w:val="none" w:sz="0" w:space="0" w:color="auto"/>
        <w:bottom w:val="none" w:sz="0" w:space="0" w:color="auto"/>
        <w:right w:val="none" w:sz="0" w:space="0" w:color="auto"/>
      </w:divBdr>
      <w:divsChild>
        <w:div w:id="795563247">
          <w:marLeft w:val="0"/>
          <w:marRight w:val="0"/>
          <w:marTop w:val="0"/>
          <w:marBottom w:val="0"/>
          <w:divBdr>
            <w:top w:val="none" w:sz="0" w:space="0" w:color="auto"/>
            <w:left w:val="none" w:sz="0" w:space="0" w:color="auto"/>
            <w:bottom w:val="none" w:sz="0" w:space="0" w:color="auto"/>
            <w:right w:val="none" w:sz="0" w:space="0" w:color="auto"/>
          </w:divBdr>
        </w:div>
        <w:div w:id="810906568">
          <w:marLeft w:val="0"/>
          <w:marRight w:val="0"/>
          <w:marTop w:val="150"/>
          <w:marBottom w:val="0"/>
          <w:divBdr>
            <w:top w:val="none" w:sz="0" w:space="0" w:color="auto"/>
            <w:left w:val="none" w:sz="0" w:space="0" w:color="auto"/>
            <w:bottom w:val="none" w:sz="0" w:space="0" w:color="auto"/>
            <w:right w:val="none" w:sz="0" w:space="0" w:color="auto"/>
          </w:divBdr>
          <w:divsChild>
            <w:div w:id="1227497348">
              <w:marLeft w:val="1155"/>
              <w:marRight w:val="0"/>
              <w:marTop w:val="0"/>
              <w:marBottom w:val="0"/>
              <w:divBdr>
                <w:top w:val="none" w:sz="0" w:space="0" w:color="auto"/>
                <w:left w:val="none" w:sz="0" w:space="0" w:color="auto"/>
                <w:bottom w:val="none" w:sz="0" w:space="0" w:color="auto"/>
                <w:right w:val="none" w:sz="0" w:space="0" w:color="auto"/>
              </w:divBdr>
            </w:div>
            <w:div w:id="415637945">
              <w:marLeft w:val="1155"/>
              <w:marRight w:val="0"/>
              <w:marTop w:val="0"/>
              <w:marBottom w:val="0"/>
              <w:divBdr>
                <w:top w:val="none" w:sz="0" w:space="0" w:color="auto"/>
                <w:left w:val="none" w:sz="0" w:space="0" w:color="auto"/>
                <w:bottom w:val="none" w:sz="0" w:space="0" w:color="auto"/>
                <w:right w:val="none" w:sz="0" w:space="0" w:color="auto"/>
              </w:divBdr>
            </w:div>
            <w:div w:id="11997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3753">
      <w:bodyDiv w:val="1"/>
      <w:marLeft w:val="0"/>
      <w:marRight w:val="0"/>
      <w:marTop w:val="0"/>
      <w:marBottom w:val="0"/>
      <w:divBdr>
        <w:top w:val="none" w:sz="0" w:space="0" w:color="auto"/>
        <w:left w:val="none" w:sz="0" w:space="0" w:color="auto"/>
        <w:bottom w:val="none" w:sz="0" w:space="0" w:color="auto"/>
        <w:right w:val="none" w:sz="0" w:space="0" w:color="auto"/>
      </w:divBdr>
      <w:divsChild>
        <w:div w:id="1528719618">
          <w:marLeft w:val="0"/>
          <w:marRight w:val="0"/>
          <w:marTop w:val="0"/>
          <w:marBottom w:val="0"/>
          <w:divBdr>
            <w:top w:val="none" w:sz="0" w:space="0" w:color="auto"/>
            <w:left w:val="none" w:sz="0" w:space="0" w:color="auto"/>
            <w:bottom w:val="none" w:sz="0" w:space="0" w:color="auto"/>
            <w:right w:val="none" w:sz="0" w:space="0" w:color="auto"/>
          </w:divBdr>
        </w:div>
        <w:div w:id="826938802">
          <w:marLeft w:val="0"/>
          <w:marRight w:val="0"/>
          <w:marTop w:val="150"/>
          <w:marBottom w:val="0"/>
          <w:divBdr>
            <w:top w:val="none" w:sz="0" w:space="0" w:color="auto"/>
            <w:left w:val="none" w:sz="0" w:space="0" w:color="auto"/>
            <w:bottom w:val="none" w:sz="0" w:space="0" w:color="auto"/>
            <w:right w:val="none" w:sz="0" w:space="0" w:color="auto"/>
          </w:divBdr>
          <w:divsChild>
            <w:div w:id="903953891">
              <w:marLeft w:val="1155"/>
              <w:marRight w:val="0"/>
              <w:marTop w:val="0"/>
              <w:marBottom w:val="0"/>
              <w:divBdr>
                <w:top w:val="none" w:sz="0" w:space="0" w:color="auto"/>
                <w:left w:val="none" w:sz="0" w:space="0" w:color="auto"/>
                <w:bottom w:val="none" w:sz="0" w:space="0" w:color="auto"/>
                <w:right w:val="none" w:sz="0" w:space="0" w:color="auto"/>
              </w:divBdr>
            </w:div>
            <w:div w:id="1318610144">
              <w:marLeft w:val="1155"/>
              <w:marRight w:val="0"/>
              <w:marTop w:val="0"/>
              <w:marBottom w:val="0"/>
              <w:divBdr>
                <w:top w:val="none" w:sz="0" w:space="0" w:color="auto"/>
                <w:left w:val="none" w:sz="0" w:space="0" w:color="auto"/>
                <w:bottom w:val="none" w:sz="0" w:space="0" w:color="auto"/>
                <w:right w:val="none" w:sz="0" w:space="0" w:color="auto"/>
              </w:divBdr>
            </w:div>
            <w:div w:id="2127113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000">
      <w:bodyDiv w:val="1"/>
      <w:marLeft w:val="0"/>
      <w:marRight w:val="0"/>
      <w:marTop w:val="0"/>
      <w:marBottom w:val="0"/>
      <w:divBdr>
        <w:top w:val="none" w:sz="0" w:space="0" w:color="auto"/>
        <w:left w:val="none" w:sz="0" w:space="0" w:color="auto"/>
        <w:bottom w:val="none" w:sz="0" w:space="0" w:color="auto"/>
        <w:right w:val="none" w:sz="0" w:space="0" w:color="auto"/>
      </w:divBdr>
      <w:divsChild>
        <w:div w:id="1318922176">
          <w:marLeft w:val="0"/>
          <w:marRight w:val="0"/>
          <w:marTop w:val="0"/>
          <w:marBottom w:val="0"/>
          <w:divBdr>
            <w:top w:val="none" w:sz="0" w:space="0" w:color="auto"/>
            <w:left w:val="none" w:sz="0" w:space="0" w:color="auto"/>
            <w:bottom w:val="none" w:sz="0" w:space="0" w:color="auto"/>
            <w:right w:val="none" w:sz="0" w:space="0" w:color="auto"/>
          </w:divBdr>
        </w:div>
        <w:div w:id="111827617">
          <w:marLeft w:val="0"/>
          <w:marRight w:val="0"/>
          <w:marTop w:val="150"/>
          <w:marBottom w:val="0"/>
          <w:divBdr>
            <w:top w:val="none" w:sz="0" w:space="0" w:color="auto"/>
            <w:left w:val="none" w:sz="0" w:space="0" w:color="auto"/>
            <w:bottom w:val="none" w:sz="0" w:space="0" w:color="auto"/>
            <w:right w:val="none" w:sz="0" w:space="0" w:color="auto"/>
          </w:divBdr>
          <w:divsChild>
            <w:div w:id="1843887525">
              <w:marLeft w:val="1155"/>
              <w:marRight w:val="0"/>
              <w:marTop w:val="0"/>
              <w:marBottom w:val="0"/>
              <w:divBdr>
                <w:top w:val="none" w:sz="0" w:space="0" w:color="auto"/>
                <w:left w:val="none" w:sz="0" w:space="0" w:color="auto"/>
                <w:bottom w:val="none" w:sz="0" w:space="0" w:color="auto"/>
                <w:right w:val="none" w:sz="0" w:space="0" w:color="auto"/>
              </w:divBdr>
            </w:div>
            <w:div w:id="121785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8891481">
      <w:bodyDiv w:val="1"/>
      <w:marLeft w:val="0"/>
      <w:marRight w:val="0"/>
      <w:marTop w:val="0"/>
      <w:marBottom w:val="0"/>
      <w:divBdr>
        <w:top w:val="none" w:sz="0" w:space="0" w:color="auto"/>
        <w:left w:val="none" w:sz="0" w:space="0" w:color="auto"/>
        <w:bottom w:val="none" w:sz="0" w:space="0" w:color="auto"/>
        <w:right w:val="none" w:sz="0" w:space="0" w:color="auto"/>
      </w:divBdr>
      <w:divsChild>
        <w:div w:id="1805930984">
          <w:marLeft w:val="0"/>
          <w:marRight w:val="0"/>
          <w:marTop w:val="0"/>
          <w:marBottom w:val="0"/>
          <w:divBdr>
            <w:top w:val="none" w:sz="0" w:space="0" w:color="auto"/>
            <w:left w:val="none" w:sz="0" w:space="0" w:color="auto"/>
            <w:bottom w:val="none" w:sz="0" w:space="0" w:color="auto"/>
            <w:right w:val="none" w:sz="0" w:space="0" w:color="auto"/>
          </w:divBdr>
        </w:div>
        <w:div w:id="629242231">
          <w:marLeft w:val="0"/>
          <w:marRight w:val="0"/>
          <w:marTop w:val="150"/>
          <w:marBottom w:val="0"/>
          <w:divBdr>
            <w:top w:val="none" w:sz="0" w:space="0" w:color="auto"/>
            <w:left w:val="none" w:sz="0" w:space="0" w:color="auto"/>
            <w:bottom w:val="none" w:sz="0" w:space="0" w:color="auto"/>
            <w:right w:val="none" w:sz="0" w:space="0" w:color="auto"/>
          </w:divBdr>
          <w:divsChild>
            <w:div w:id="1036931329">
              <w:marLeft w:val="1155"/>
              <w:marRight w:val="0"/>
              <w:marTop w:val="0"/>
              <w:marBottom w:val="0"/>
              <w:divBdr>
                <w:top w:val="none" w:sz="0" w:space="0" w:color="auto"/>
                <w:left w:val="none" w:sz="0" w:space="0" w:color="auto"/>
                <w:bottom w:val="none" w:sz="0" w:space="0" w:color="auto"/>
                <w:right w:val="none" w:sz="0" w:space="0" w:color="auto"/>
              </w:divBdr>
            </w:div>
            <w:div w:id="698428943">
              <w:marLeft w:val="1155"/>
              <w:marRight w:val="0"/>
              <w:marTop w:val="0"/>
              <w:marBottom w:val="0"/>
              <w:divBdr>
                <w:top w:val="none" w:sz="0" w:space="0" w:color="auto"/>
                <w:left w:val="none" w:sz="0" w:space="0" w:color="auto"/>
                <w:bottom w:val="none" w:sz="0" w:space="0" w:color="auto"/>
                <w:right w:val="none" w:sz="0" w:space="0" w:color="auto"/>
              </w:divBdr>
            </w:div>
            <w:div w:id="340402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930428">
      <w:bodyDiv w:val="1"/>
      <w:marLeft w:val="0"/>
      <w:marRight w:val="0"/>
      <w:marTop w:val="0"/>
      <w:marBottom w:val="0"/>
      <w:divBdr>
        <w:top w:val="none" w:sz="0" w:space="0" w:color="auto"/>
        <w:left w:val="none" w:sz="0" w:space="0" w:color="auto"/>
        <w:bottom w:val="none" w:sz="0" w:space="0" w:color="auto"/>
        <w:right w:val="none" w:sz="0" w:space="0" w:color="auto"/>
      </w:divBdr>
      <w:divsChild>
        <w:div w:id="1343168197">
          <w:marLeft w:val="0"/>
          <w:marRight w:val="0"/>
          <w:marTop w:val="0"/>
          <w:marBottom w:val="0"/>
          <w:divBdr>
            <w:top w:val="none" w:sz="0" w:space="0" w:color="auto"/>
            <w:left w:val="none" w:sz="0" w:space="0" w:color="auto"/>
            <w:bottom w:val="none" w:sz="0" w:space="0" w:color="auto"/>
            <w:right w:val="none" w:sz="0" w:space="0" w:color="auto"/>
          </w:divBdr>
        </w:div>
        <w:div w:id="1659112281">
          <w:marLeft w:val="0"/>
          <w:marRight w:val="0"/>
          <w:marTop w:val="150"/>
          <w:marBottom w:val="0"/>
          <w:divBdr>
            <w:top w:val="none" w:sz="0" w:space="0" w:color="auto"/>
            <w:left w:val="none" w:sz="0" w:space="0" w:color="auto"/>
            <w:bottom w:val="none" w:sz="0" w:space="0" w:color="auto"/>
            <w:right w:val="none" w:sz="0" w:space="0" w:color="auto"/>
          </w:divBdr>
          <w:divsChild>
            <w:div w:id="419371284">
              <w:marLeft w:val="1155"/>
              <w:marRight w:val="0"/>
              <w:marTop w:val="0"/>
              <w:marBottom w:val="0"/>
              <w:divBdr>
                <w:top w:val="none" w:sz="0" w:space="0" w:color="auto"/>
                <w:left w:val="none" w:sz="0" w:space="0" w:color="auto"/>
                <w:bottom w:val="none" w:sz="0" w:space="0" w:color="auto"/>
                <w:right w:val="none" w:sz="0" w:space="0" w:color="auto"/>
              </w:divBdr>
            </w:div>
            <w:div w:id="846405512">
              <w:marLeft w:val="1155"/>
              <w:marRight w:val="0"/>
              <w:marTop w:val="0"/>
              <w:marBottom w:val="0"/>
              <w:divBdr>
                <w:top w:val="none" w:sz="0" w:space="0" w:color="auto"/>
                <w:left w:val="none" w:sz="0" w:space="0" w:color="auto"/>
                <w:bottom w:val="none" w:sz="0" w:space="0" w:color="auto"/>
                <w:right w:val="none" w:sz="0" w:space="0" w:color="auto"/>
              </w:divBdr>
            </w:div>
            <w:div w:id="65164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056384">
      <w:bodyDiv w:val="1"/>
      <w:marLeft w:val="0"/>
      <w:marRight w:val="0"/>
      <w:marTop w:val="0"/>
      <w:marBottom w:val="0"/>
      <w:divBdr>
        <w:top w:val="none" w:sz="0" w:space="0" w:color="auto"/>
        <w:left w:val="none" w:sz="0" w:space="0" w:color="auto"/>
        <w:bottom w:val="none" w:sz="0" w:space="0" w:color="auto"/>
        <w:right w:val="none" w:sz="0" w:space="0" w:color="auto"/>
      </w:divBdr>
      <w:divsChild>
        <w:div w:id="1502741412">
          <w:marLeft w:val="0"/>
          <w:marRight w:val="0"/>
          <w:marTop w:val="0"/>
          <w:marBottom w:val="0"/>
          <w:divBdr>
            <w:top w:val="none" w:sz="0" w:space="0" w:color="auto"/>
            <w:left w:val="none" w:sz="0" w:space="0" w:color="auto"/>
            <w:bottom w:val="none" w:sz="0" w:space="0" w:color="auto"/>
            <w:right w:val="none" w:sz="0" w:space="0" w:color="auto"/>
          </w:divBdr>
        </w:div>
        <w:div w:id="1177622392">
          <w:marLeft w:val="0"/>
          <w:marRight w:val="0"/>
          <w:marTop w:val="150"/>
          <w:marBottom w:val="0"/>
          <w:divBdr>
            <w:top w:val="none" w:sz="0" w:space="0" w:color="auto"/>
            <w:left w:val="none" w:sz="0" w:space="0" w:color="auto"/>
            <w:bottom w:val="none" w:sz="0" w:space="0" w:color="auto"/>
            <w:right w:val="none" w:sz="0" w:space="0" w:color="auto"/>
          </w:divBdr>
          <w:divsChild>
            <w:div w:id="390856722">
              <w:marLeft w:val="1155"/>
              <w:marRight w:val="0"/>
              <w:marTop w:val="0"/>
              <w:marBottom w:val="0"/>
              <w:divBdr>
                <w:top w:val="none" w:sz="0" w:space="0" w:color="auto"/>
                <w:left w:val="none" w:sz="0" w:space="0" w:color="auto"/>
                <w:bottom w:val="none" w:sz="0" w:space="0" w:color="auto"/>
                <w:right w:val="none" w:sz="0" w:space="0" w:color="auto"/>
              </w:divBdr>
            </w:div>
            <w:div w:id="768502060">
              <w:marLeft w:val="1155"/>
              <w:marRight w:val="0"/>
              <w:marTop w:val="0"/>
              <w:marBottom w:val="0"/>
              <w:divBdr>
                <w:top w:val="none" w:sz="0" w:space="0" w:color="auto"/>
                <w:left w:val="none" w:sz="0" w:space="0" w:color="auto"/>
                <w:bottom w:val="none" w:sz="0" w:space="0" w:color="auto"/>
                <w:right w:val="none" w:sz="0" w:space="0" w:color="auto"/>
              </w:divBdr>
            </w:div>
            <w:div w:id="141847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123638">
      <w:bodyDiv w:val="1"/>
      <w:marLeft w:val="0"/>
      <w:marRight w:val="0"/>
      <w:marTop w:val="0"/>
      <w:marBottom w:val="0"/>
      <w:divBdr>
        <w:top w:val="none" w:sz="0" w:space="0" w:color="auto"/>
        <w:left w:val="none" w:sz="0" w:space="0" w:color="auto"/>
        <w:bottom w:val="none" w:sz="0" w:space="0" w:color="auto"/>
        <w:right w:val="none" w:sz="0" w:space="0" w:color="auto"/>
      </w:divBdr>
      <w:divsChild>
        <w:div w:id="1219439860">
          <w:marLeft w:val="0"/>
          <w:marRight w:val="0"/>
          <w:marTop w:val="0"/>
          <w:marBottom w:val="0"/>
          <w:divBdr>
            <w:top w:val="none" w:sz="0" w:space="0" w:color="auto"/>
            <w:left w:val="none" w:sz="0" w:space="0" w:color="auto"/>
            <w:bottom w:val="none" w:sz="0" w:space="0" w:color="auto"/>
            <w:right w:val="none" w:sz="0" w:space="0" w:color="auto"/>
          </w:divBdr>
        </w:div>
        <w:div w:id="1462654461">
          <w:marLeft w:val="0"/>
          <w:marRight w:val="0"/>
          <w:marTop w:val="150"/>
          <w:marBottom w:val="0"/>
          <w:divBdr>
            <w:top w:val="none" w:sz="0" w:space="0" w:color="auto"/>
            <w:left w:val="none" w:sz="0" w:space="0" w:color="auto"/>
            <w:bottom w:val="none" w:sz="0" w:space="0" w:color="auto"/>
            <w:right w:val="none" w:sz="0" w:space="0" w:color="auto"/>
          </w:divBdr>
          <w:divsChild>
            <w:div w:id="923879294">
              <w:marLeft w:val="1155"/>
              <w:marRight w:val="0"/>
              <w:marTop w:val="0"/>
              <w:marBottom w:val="0"/>
              <w:divBdr>
                <w:top w:val="none" w:sz="0" w:space="0" w:color="auto"/>
                <w:left w:val="none" w:sz="0" w:space="0" w:color="auto"/>
                <w:bottom w:val="none" w:sz="0" w:space="0" w:color="auto"/>
                <w:right w:val="none" w:sz="0" w:space="0" w:color="auto"/>
              </w:divBdr>
            </w:div>
            <w:div w:id="1003822341">
              <w:marLeft w:val="1155"/>
              <w:marRight w:val="0"/>
              <w:marTop w:val="0"/>
              <w:marBottom w:val="0"/>
              <w:divBdr>
                <w:top w:val="none" w:sz="0" w:space="0" w:color="auto"/>
                <w:left w:val="none" w:sz="0" w:space="0" w:color="auto"/>
                <w:bottom w:val="none" w:sz="0" w:space="0" w:color="auto"/>
                <w:right w:val="none" w:sz="0" w:space="0" w:color="auto"/>
              </w:divBdr>
            </w:div>
            <w:div w:id="144206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129983">
      <w:bodyDiv w:val="1"/>
      <w:marLeft w:val="0"/>
      <w:marRight w:val="0"/>
      <w:marTop w:val="0"/>
      <w:marBottom w:val="0"/>
      <w:divBdr>
        <w:top w:val="none" w:sz="0" w:space="0" w:color="auto"/>
        <w:left w:val="none" w:sz="0" w:space="0" w:color="auto"/>
        <w:bottom w:val="none" w:sz="0" w:space="0" w:color="auto"/>
        <w:right w:val="none" w:sz="0" w:space="0" w:color="auto"/>
      </w:divBdr>
      <w:divsChild>
        <w:div w:id="1640963752">
          <w:marLeft w:val="0"/>
          <w:marRight w:val="0"/>
          <w:marTop w:val="0"/>
          <w:marBottom w:val="0"/>
          <w:divBdr>
            <w:top w:val="none" w:sz="0" w:space="0" w:color="auto"/>
            <w:left w:val="none" w:sz="0" w:space="0" w:color="auto"/>
            <w:bottom w:val="none" w:sz="0" w:space="0" w:color="auto"/>
            <w:right w:val="none" w:sz="0" w:space="0" w:color="auto"/>
          </w:divBdr>
        </w:div>
        <w:div w:id="1888294673">
          <w:marLeft w:val="0"/>
          <w:marRight w:val="0"/>
          <w:marTop w:val="150"/>
          <w:marBottom w:val="0"/>
          <w:divBdr>
            <w:top w:val="none" w:sz="0" w:space="0" w:color="auto"/>
            <w:left w:val="none" w:sz="0" w:space="0" w:color="auto"/>
            <w:bottom w:val="none" w:sz="0" w:space="0" w:color="auto"/>
            <w:right w:val="none" w:sz="0" w:space="0" w:color="auto"/>
          </w:divBdr>
          <w:divsChild>
            <w:div w:id="165171584">
              <w:marLeft w:val="1155"/>
              <w:marRight w:val="0"/>
              <w:marTop w:val="0"/>
              <w:marBottom w:val="0"/>
              <w:divBdr>
                <w:top w:val="none" w:sz="0" w:space="0" w:color="auto"/>
                <w:left w:val="none" w:sz="0" w:space="0" w:color="auto"/>
                <w:bottom w:val="none" w:sz="0" w:space="0" w:color="auto"/>
                <w:right w:val="none" w:sz="0" w:space="0" w:color="auto"/>
              </w:divBdr>
            </w:div>
            <w:div w:id="855575418">
              <w:marLeft w:val="1155"/>
              <w:marRight w:val="0"/>
              <w:marTop w:val="0"/>
              <w:marBottom w:val="0"/>
              <w:divBdr>
                <w:top w:val="none" w:sz="0" w:space="0" w:color="auto"/>
                <w:left w:val="none" w:sz="0" w:space="0" w:color="auto"/>
                <w:bottom w:val="none" w:sz="0" w:space="0" w:color="auto"/>
                <w:right w:val="none" w:sz="0" w:space="0" w:color="auto"/>
              </w:divBdr>
            </w:div>
            <w:div w:id="1285620333">
              <w:marLeft w:val="1155"/>
              <w:marRight w:val="0"/>
              <w:marTop w:val="0"/>
              <w:marBottom w:val="0"/>
              <w:divBdr>
                <w:top w:val="none" w:sz="0" w:space="0" w:color="auto"/>
                <w:left w:val="none" w:sz="0" w:space="0" w:color="auto"/>
                <w:bottom w:val="none" w:sz="0" w:space="0" w:color="auto"/>
                <w:right w:val="none" w:sz="0" w:space="0" w:color="auto"/>
              </w:divBdr>
            </w:div>
            <w:div w:id="19956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052228">
      <w:bodyDiv w:val="1"/>
      <w:marLeft w:val="0"/>
      <w:marRight w:val="0"/>
      <w:marTop w:val="0"/>
      <w:marBottom w:val="0"/>
      <w:divBdr>
        <w:top w:val="none" w:sz="0" w:space="0" w:color="auto"/>
        <w:left w:val="none" w:sz="0" w:space="0" w:color="auto"/>
        <w:bottom w:val="none" w:sz="0" w:space="0" w:color="auto"/>
        <w:right w:val="none" w:sz="0" w:space="0" w:color="auto"/>
      </w:divBdr>
      <w:divsChild>
        <w:div w:id="993340476">
          <w:marLeft w:val="0"/>
          <w:marRight w:val="0"/>
          <w:marTop w:val="0"/>
          <w:marBottom w:val="0"/>
          <w:divBdr>
            <w:top w:val="none" w:sz="0" w:space="0" w:color="auto"/>
            <w:left w:val="none" w:sz="0" w:space="0" w:color="auto"/>
            <w:bottom w:val="none" w:sz="0" w:space="0" w:color="auto"/>
            <w:right w:val="none" w:sz="0" w:space="0" w:color="auto"/>
          </w:divBdr>
        </w:div>
        <w:div w:id="633406490">
          <w:marLeft w:val="0"/>
          <w:marRight w:val="0"/>
          <w:marTop w:val="150"/>
          <w:marBottom w:val="0"/>
          <w:divBdr>
            <w:top w:val="none" w:sz="0" w:space="0" w:color="auto"/>
            <w:left w:val="none" w:sz="0" w:space="0" w:color="auto"/>
            <w:bottom w:val="none" w:sz="0" w:space="0" w:color="auto"/>
            <w:right w:val="none" w:sz="0" w:space="0" w:color="auto"/>
          </w:divBdr>
          <w:divsChild>
            <w:div w:id="247886876">
              <w:marLeft w:val="1155"/>
              <w:marRight w:val="0"/>
              <w:marTop w:val="0"/>
              <w:marBottom w:val="0"/>
              <w:divBdr>
                <w:top w:val="none" w:sz="0" w:space="0" w:color="auto"/>
                <w:left w:val="none" w:sz="0" w:space="0" w:color="auto"/>
                <w:bottom w:val="none" w:sz="0" w:space="0" w:color="auto"/>
                <w:right w:val="none" w:sz="0" w:space="0" w:color="auto"/>
              </w:divBdr>
            </w:div>
            <w:div w:id="1958221919">
              <w:marLeft w:val="1155"/>
              <w:marRight w:val="0"/>
              <w:marTop w:val="0"/>
              <w:marBottom w:val="0"/>
              <w:divBdr>
                <w:top w:val="none" w:sz="0" w:space="0" w:color="auto"/>
                <w:left w:val="none" w:sz="0" w:space="0" w:color="auto"/>
                <w:bottom w:val="none" w:sz="0" w:space="0" w:color="auto"/>
                <w:right w:val="none" w:sz="0" w:space="0" w:color="auto"/>
              </w:divBdr>
            </w:div>
            <w:div w:id="1959221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09690">
      <w:bodyDiv w:val="1"/>
      <w:marLeft w:val="0"/>
      <w:marRight w:val="0"/>
      <w:marTop w:val="0"/>
      <w:marBottom w:val="0"/>
      <w:divBdr>
        <w:top w:val="none" w:sz="0" w:space="0" w:color="auto"/>
        <w:left w:val="none" w:sz="0" w:space="0" w:color="auto"/>
        <w:bottom w:val="none" w:sz="0" w:space="0" w:color="auto"/>
        <w:right w:val="none" w:sz="0" w:space="0" w:color="auto"/>
      </w:divBdr>
      <w:divsChild>
        <w:div w:id="1373383522">
          <w:marLeft w:val="1950"/>
          <w:marRight w:val="0"/>
          <w:marTop w:val="0"/>
          <w:marBottom w:val="0"/>
          <w:divBdr>
            <w:top w:val="none" w:sz="0" w:space="0" w:color="auto"/>
            <w:left w:val="none" w:sz="0" w:space="0" w:color="auto"/>
            <w:bottom w:val="none" w:sz="0" w:space="0" w:color="auto"/>
            <w:right w:val="none" w:sz="0" w:space="0" w:color="auto"/>
          </w:divBdr>
          <w:divsChild>
            <w:div w:id="1289505917">
              <w:marLeft w:val="0"/>
              <w:marRight w:val="0"/>
              <w:marTop w:val="0"/>
              <w:marBottom w:val="0"/>
              <w:divBdr>
                <w:top w:val="none" w:sz="0" w:space="0" w:color="auto"/>
                <w:left w:val="none" w:sz="0" w:space="0" w:color="auto"/>
                <w:bottom w:val="none" w:sz="0" w:space="0" w:color="auto"/>
                <w:right w:val="none" w:sz="0" w:space="0" w:color="auto"/>
              </w:divBdr>
            </w:div>
            <w:div w:id="230507279">
              <w:marLeft w:val="0"/>
              <w:marRight w:val="0"/>
              <w:marTop w:val="150"/>
              <w:marBottom w:val="0"/>
              <w:divBdr>
                <w:top w:val="none" w:sz="0" w:space="0" w:color="auto"/>
                <w:left w:val="none" w:sz="0" w:space="0" w:color="auto"/>
                <w:bottom w:val="none" w:sz="0" w:space="0" w:color="auto"/>
                <w:right w:val="none" w:sz="0" w:space="0" w:color="auto"/>
              </w:divBdr>
              <w:divsChild>
                <w:div w:id="675960705">
                  <w:marLeft w:val="1155"/>
                  <w:marRight w:val="0"/>
                  <w:marTop w:val="0"/>
                  <w:marBottom w:val="0"/>
                  <w:divBdr>
                    <w:top w:val="none" w:sz="0" w:space="0" w:color="auto"/>
                    <w:left w:val="none" w:sz="0" w:space="0" w:color="auto"/>
                    <w:bottom w:val="none" w:sz="0" w:space="0" w:color="auto"/>
                    <w:right w:val="none" w:sz="0" w:space="0" w:color="auto"/>
                  </w:divBdr>
                </w:div>
                <w:div w:id="289358898">
                  <w:marLeft w:val="1155"/>
                  <w:marRight w:val="0"/>
                  <w:marTop w:val="0"/>
                  <w:marBottom w:val="0"/>
                  <w:divBdr>
                    <w:top w:val="none" w:sz="0" w:space="0" w:color="auto"/>
                    <w:left w:val="none" w:sz="0" w:space="0" w:color="auto"/>
                    <w:bottom w:val="none" w:sz="0" w:space="0" w:color="auto"/>
                    <w:right w:val="none" w:sz="0" w:space="0" w:color="auto"/>
                  </w:divBdr>
                </w:div>
                <w:div w:id="1065647133">
                  <w:marLeft w:val="1155"/>
                  <w:marRight w:val="0"/>
                  <w:marTop w:val="0"/>
                  <w:marBottom w:val="0"/>
                  <w:divBdr>
                    <w:top w:val="none" w:sz="0" w:space="0" w:color="auto"/>
                    <w:left w:val="none" w:sz="0" w:space="0" w:color="auto"/>
                    <w:bottom w:val="none" w:sz="0" w:space="0" w:color="auto"/>
                    <w:right w:val="none" w:sz="0" w:space="0" w:color="auto"/>
                  </w:divBdr>
                </w:div>
              </w:divsChild>
            </w:div>
            <w:div w:id="786318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707367">
      <w:bodyDiv w:val="1"/>
      <w:marLeft w:val="0"/>
      <w:marRight w:val="0"/>
      <w:marTop w:val="0"/>
      <w:marBottom w:val="0"/>
      <w:divBdr>
        <w:top w:val="none" w:sz="0" w:space="0" w:color="auto"/>
        <w:left w:val="none" w:sz="0" w:space="0" w:color="auto"/>
        <w:bottom w:val="none" w:sz="0" w:space="0" w:color="auto"/>
        <w:right w:val="none" w:sz="0" w:space="0" w:color="auto"/>
      </w:divBdr>
      <w:divsChild>
        <w:div w:id="2113042771">
          <w:marLeft w:val="0"/>
          <w:marRight w:val="0"/>
          <w:marTop w:val="0"/>
          <w:marBottom w:val="0"/>
          <w:divBdr>
            <w:top w:val="none" w:sz="0" w:space="0" w:color="auto"/>
            <w:left w:val="none" w:sz="0" w:space="0" w:color="auto"/>
            <w:bottom w:val="none" w:sz="0" w:space="0" w:color="auto"/>
            <w:right w:val="none" w:sz="0" w:space="0" w:color="auto"/>
          </w:divBdr>
        </w:div>
        <w:div w:id="1128010366">
          <w:marLeft w:val="0"/>
          <w:marRight w:val="0"/>
          <w:marTop w:val="150"/>
          <w:marBottom w:val="0"/>
          <w:divBdr>
            <w:top w:val="none" w:sz="0" w:space="0" w:color="auto"/>
            <w:left w:val="none" w:sz="0" w:space="0" w:color="auto"/>
            <w:bottom w:val="none" w:sz="0" w:space="0" w:color="auto"/>
            <w:right w:val="none" w:sz="0" w:space="0" w:color="auto"/>
          </w:divBdr>
          <w:divsChild>
            <w:div w:id="1840541231">
              <w:marLeft w:val="1155"/>
              <w:marRight w:val="0"/>
              <w:marTop w:val="0"/>
              <w:marBottom w:val="0"/>
              <w:divBdr>
                <w:top w:val="none" w:sz="0" w:space="0" w:color="auto"/>
                <w:left w:val="none" w:sz="0" w:space="0" w:color="auto"/>
                <w:bottom w:val="none" w:sz="0" w:space="0" w:color="auto"/>
                <w:right w:val="none" w:sz="0" w:space="0" w:color="auto"/>
              </w:divBdr>
            </w:div>
            <w:div w:id="396365479">
              <w:marLeft w:val="1155"/>
              <w:marRight w:val="0"/>
              <w:marTop w:val="0"/>
              <w:marBottom w:val="0"/>
              <w:divBdr>
                <w:top w:val="none" w:sz="0" w:space="0" w:color="auto"/>
                <w:left w:val="none" w:sz="0" w:space="0" w:color="auto"/>
                <w:bottom w:val="none" w:sz="0" w:space="0" w:color="auto"/>
                <w:right w:val="none" w:sz="0" w:space="0" w:color="auto"/>
              </w:divBdr>
            </w:div>
            <w:div w:id="99176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942290">
      <w:bodyDiv w:val="1"/>
      <w:marLeft w:val="0"/>
      <w:marRight w:val="0"/>
      <w:marTop w:val="0"/>
      <w:marBottom w:val="0"/>
      <w:divBdr>
        <w:top w:val="none" w:sz="0" w:space="0" w:color="auto"/>
        <w:left w:val="none" w:sz="0" w:space="0" w:color="auto"/>
        <w:bottom w:val="none" w:sz="0" w:space="0" w:color="auto"/>
        <w:right w:val="none" w:sz="0" w:space="0" w:color="auto"/>
      </w:divBdr>
      <w:divsChild>
        <w:div w:id="1460027992">
          <w:marLeft w:val="0"/>
          <w:marRight w:val="0"/>
          <w:marTop w:val="0"/>
          <w:marBottom w:val="0"/>
          <w:divBdr>
            <w:top w:val="none" w:sz="0" w:space="0" w:color="auto"/>
            <w:left w:val="none" w:sz="0" w:space="0" w:color="auto"/>
            <w:bottom w:val="none" w:sz="0" w:space="0" w:color="auto"/>
            <w:right w:val="none" w:sz="0" w:space="0" w:color="auto"/>
          </w:divBdr>
        </w:div>
        <w:div w:id="650671061">
          <w:marLeft w:val="0"/>
          <w:marRight w:val="0"/>
          <w:marTop w:val="150"/>
          <w:marBottom w:val="0"/>
          <w:divBdr>
            <w:top w:val="none" w:sz="0" w:space="0" w:color="auto"/>
            <w:left w:val="none" w:sz="0" w:space="0" w:color="auto"/>
            <w:bottom w:val="none" w:sz="0" w:space="0" w:color="auto"/>
            <w:right w:val="none" w:sz="0" w:space="0" w:color="auto"/>
          </w:divBdr>
          <w:divsChild>
            <w:div w:id="575558890">
              <w:marLeft w:val="1155"/>
              <w:marRight w:val="0"/>
              <w:marTop w:val="0"/>
              <w:marBottom w:val="0"/>
              <w:divBdr>
                <w:top w:val="none" w:sz="0" w:space="0" w:color="auto"/>
                <w:left w:val="none" w:sz="0" w:space="0" w:color="auto"/>
                <w:bottom w:val="none" w:sz="0" w:space="0" w:color="auto"/>
                <w:right w:val="none" w:sz="0" w:space="0" w:color="auto"/>
              </w:divBdr>
            </w:div>
            <w:div w:id="740911886">
              <w:marLeft w:val="1155"/>
              <w:marRight w:val="0"/>
              <w:marTop w:val="0"/>
              <w:marBottom w:val="0"/>
              <w:divBdr>
                <w:top w:val="none" w:sz="0" w:space="0" w:color="auto"/>
                <w:left w:val="none" w:sz="0" w:space="0" w:color="auto"/>
                <w:bottom w:val="none" w:sz="0" w:space="0" w:color="auto"/>
                <w:right w:val="none" w:sz="0" w:space="0" w:color="auto"/>
              </w:divBdr>
            </w:div>
            <w:div w:id="82728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19649">
      <w:bodyDiv w:val="1"/>
      <w:marLeft w:val="0"/>
      <w:marRight w:val="0"/>
      <w:marTop w:val="0"/>
      <w:marBottom w:val="0"/>
      <w:divBdr>
        <w:top w:val="none" w:sz="0" w:space="0" w:color="auto"/>
        <w:left w:val="none" w:sz="0" w:space="0" w:color="auto"/>
        <w:bottom w:val="none" w:sz="0" w:space="0" w:color="auto"/>
        <w:right w:val="none" w:sz="0" w:space="0" w:color="auto"/>
      </w:divBdr>
      <w:divsChild>
        <w:div w:id="2042778749">
          <w:marLeft w:val="0"/>
          <w:marRight w:val="0"/>
          <w:marTop w:val="0"/>
          <w:marBottom w:val="0"/>
          <w:divBdr>
            <w:top w:val="none" w:sz="0" w:space="0" w:color="auto"/>
            <w:left w:val="none" w:sz="0" w:space="0" w:color="auto"/>
            <w:bottom w:val="none" w:sz="0" w:space="0" w:color="auto"/>
            <w:right w:val="none" w:sz="0" w:space="0" w:color="auto"/>
          </w:divBdr>
        </w:div>
        <w:div w:id="341277247">
          <w:marLeft w:val="0"/>
          <w:marRight w:val="0"/>
          <w:marTop w:val="150"/>
          <w:marBottom w:val="0"/>
          <w:divBdr>
            <w:top w:val="none" w:sz="0" w:space="0" w:color="auto"/>
            <w:left w:val="none" w:sz="0" w:space="0" w:color="auto"/>
            <w:bottom w:val="none" w:sz="0" w:space="0" w:color="auto"/>
            <w:right w:val="none" w:sz="0" w:space="0" w:color="auto"/>
          </w:divBdr>
          <w:divsChild>
            <w:div w:id="1515340304">
              <w:marLeft w:val="1155"/>
              <w:marRight w:val="0"/>
              <w:marTop w:val="0"/>
              <w:marBottom w:val="0"/>
              <w:divBdr>
                <w:top w:val="none" w:sz="0" w:space="0" w:color="auto"/>
                <w:left w:val="none" w:sz="0" w:space="0" w:color="auto"/>
                <w:bottom w:val="none" w:sz="0" w:space="0" w:color="auto"/>
                <w:right w:val="none" w:sz="0" w:space="0" w:color="auto"/>
              </w:divBdr>
            </w:div>
            <w:div w:id="110440024">
              <w:marLeft w:val="1155"/>
              <w:marRight w:val="0"/>
              <w:marTop w:val="0"/>
              <w:marBottom w:val="0"/>
              <w:divBdr>
                <w:top w:val="none" w:sz="0" w:space="0" w:color="auto"/>
                <w:left w:val="none" w:sz="0" w:space="0" w:color="auto"/>
                <w:bottom w:val="none" w:sz="0" w:space="0" w:color="auto"/>
                <w:right w:val="none" w:sz="0" w:space="0" w:color="auto"/>
              </w:divBdr>
            </w:div>
            <w:div w:id="4022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751598">
      <w:bodyDiv w:val="1"/>
      <w:marLeft w:val="0"/>
      <w:marRight w:val="0"/>
      <w:marTop w:val="0"/>
      <w:marBottom w:val="0"/>
      <w:divBdr>
        <w:top w:val="none" w:sz="0" w:space="0" w:color="auto"/>
        <w:left w:val="none" w:sz="0" w:space="0" w:color="auto"/>
        <w:bottom w:val="none" w:sz="0" w:space="0" w:color="auto"/>
        <w:right w:val="none" w:sz="0" w:space="0" w:color="auto"/>
      </w:divBdr>
      <w:divsChild>
        <w:div w:id="1465929130">
          <w:marLeft w:val="0"/>
          <w:marRight w:val="0"/>
          <w:marTop w:val="0"/>
          <w:marBottom w:val="0"/>
          <w:divBdr>
            <w:top w:val="none" w:sz="0" w:space="0" w:color="auto"/>
            <w:left w:val="none" w:sz="0" w:space="0" w:color="auto"/>
            <w:bottom w:val="none" w:sz="0" w:space="0" w:color="auto"/>
            <w:right w:val="none" w:sz="0" w:space="0" w:color="auto"/>
          </w:divBdr>
        </w:div>
        <w:div w:id="1943872447">
          <w:marLeft w:val="0"/>
          <w:marRight w:val="0"/>
          <w:marTop w:val="150"/>
          <w:marBottom w:val="0"/>
          <w:divBdr>
            <w:top w:val="none" w:sz="0" w:space="0" w:color="auto"/>
            <w:left w:val="none" w:sz="0" w:space="0" w:color="auto"/>
            <w:bottom w:val="none" w:sz="0" w:space="0" w:color="auto"/>
            <w:right w:val="none" w:sz="0" w:space="0" w:color="auto"/>
          </w:divBdr>
          <w:divsChild>
            <w:div w:id="1159418568">
              <w:marLeft w:val="1155"/>
              <w:marRight w:val="0"/>
              <w:marTop w:val="0"/>
              <w:marBottom w:val="0"/>
              <w:divBdr>
                <w:top w:val="none" w:sz="0" w:space="0" w:color="auto"/>
                <w:left w:val="none" w:sz="0" w:space="0" w:color="auto"/>
                <w:bottom w:val="none" w:sz="0" w:space="0" w:color="auto"/>
                <w:right w:val="none" w:sz="0" w:space="0" w:color="auto"/>
              </w:divBdr>
            </w:div>
            <w:div w:id="1695812954">
              <w:marLeft w:val="1155"/>
              <w:marRight w:val="0"/>
              <w:marTop w:val="0"/>
              <w:marBottom w:val="0"/>
              <w:divBdr>
                <w:top w:val="none" w:sz="0" w:space="0" w:color="auto"/>
                <w:left w:val="none" w:sz="0" w:space="0" w:color="auto"/>
                <w:bottom w:val="none" w:sz="0" w:space="0" w:color="auto"/>
                <w:right w:val="none" w:sz="0" w:space="0" w:color="auto"/>
              </w:divBdr>
            </w:div>
            <w:div w:id="913080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6897">
      <w:bodyDiv w:val="1"/>
      <w:marLeft w:val="0"/>
      <w:marRight w:val="0"/>
      <w:marTop w:val="0"/>
      <w:marBottom w:val="0"/>
      <w:divBdr>
        <w:top w:val="none" w:sz="0" w:space="0" w:color="auto"/>
        <w:left w:val="none" w:sz="0" w:space="0" w:color="auto"/>
        <w:bottom w:val="none" w:sz="0" w:space="0" w:color="auto"/>
        <w:right w:val="none" w:sz="0" w:space="0" w:color="auto"/>
      </w:divBdr>
      <w:divsChild>
        <w:div w:id="375935415">
          <w:marLeft w:val="0"/>
          <w:marRight w:val="0"/>
          <w:marTop w:val="0"/>
          <w:marBottom w:val="0"/>
          <w:divBdr>
            <w:top w:val="none" w:sz="0" w:space="0" w:color="auto"/>
            <w:left w:val="none" w:sz="0" w:space="0" w:color="auto"/>
            <w:bottom w:val="none" w:sz="0" w:space="0" w:color="auto"/>
            <w:right w:val="none" w:sz="0" w:space="0" w:color="auto"/>
          </w:divBdr>
        </w:div>
        <w:div w:id="187450205">
          <w:marLeft w:val="0"/>
          <w:marRight w:val="0"/>
          <w:marTop w:val="150"/>
          <w:marBottom w:val="0"/>
          <w:divBdr>
            <w:top w:val="none" w:sz="0" w:space="0" w:color="auto"/>
            <w:left w:val="none" w:sz="0" w:space="0" w:color="auto"/>
            <w:bottom w:val="none" w:sz="0" w:space="0" w:color="auto"/>
            <w:right w:val="none" w:sz="0" w:space="0" w:color="auto"/>
          </w:divBdr>
          <w:divsChild>
            <w:div w:id="1511532173">
              <w:marLeft w:val="1155"/>
              <w:marRight w:val="0"/>
              <w:marTop w:val="0"/>
              <w:marBottom w:val="0"/>
              <w:divBdr>
                <w:top w:val="none" w:sz="0" w:space="0" w:color="auto"/>
                <w:left w:val="none" w:sz="0" w:space="0" w:color="auto"/>
                <w:bottom w:val="none" w:sz="0" w:space="0" w:color="auto"/>
                <w:right w:val="none" w:sz="0" w:space="0" w:color="auto"/>
              </w:divBdr>
            </w:div>
            <w:div w:id="86925689">
              <w:marLeft w:val="1155"/>
              <w:marRight w:val="0"/>
              <w:marTop w:val="0"/>
              <w:marBottom w:val="0"/>
              <w:divBdr>
                <w:top w:val="none" w:sz="0" w:space="0" w:color="auto"/>
                <w:left w:val="none" w:sz="0" w:space="0" w:color="auto"/>
                <w:bottom w:val="none" w:sz="0" w:space="0" w:color="auto"/>
                <w:right w:val="none" w:sz="0" w:space="0" w:color="auto"/>
              </w:divBdr>
            </w:div>
            <w:div w:id="33955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4041">
      <w:bodyDiv w:val="1"/>
      <w:marLeft w:val="0"/>
      <w:marRight w:val="0"/>
      <w:marTop w:val="0"/>
      <w:marBottom w:val="0"/>
      <w:divBdr>
        <w:top w:val="none" w:sz="0" w:space="0" w:color="auto"/>
        <w:left w:val="none" w:sz="0" w:space="0" w:color="auto"/>
        <w:bottom w:val="none" w:sz="0" w:space="0" w:color="auto"/>
        <w:right w:val="none" w:sz="0" w:space="0" w:color="auto"/>
      </w:divBdr>
      <w:divsChild>
        <w:div w:id="1162547128">
          <w:marLeft w:val="0"/>
          <w:marRight w:val="0"/>
          <w:marTop w:val="0"/>
          <w:marBottom w:val="0"/>
          <w:divBdr>
            <w:top w:val="none" w:sz="0" w:space="0" w:color="auto"/>
            <w:left w:val="none" w:sz="0" w:space="0" w:color="auto"/>
            <w:bottom w:val="none" w:sz="0" w:space="0" w:color="auto"/>
            <w:right w:val="none" w:sz="0" w:space="0" w:color="auto"/>
          </w:divBdr>
        </w:div>
        <w:div w:id="1087537104">
          <w:marLeft w:val="0"/>
          <w:marRight w:val="0"/>
          <w:marTop w:val="150"/>
          <w:marBottom w:val="0"/>
          <w:divBdr>
            <w:top w:val="none" w:sz="0" w:space="0" w:color="auto"/>
            <w:left w:val="none" w:sz="0" w:space="0" w:color="auto"/>
            <w:bottom w:val="none" w:sz="0" w:space="0" w:color="auto"/>
            <w:right w:val="none" w:sz="0" w:space="0" w:color="auto"/>
          </w:divBdr>
          <w:divsChild>
            <w:div w:id="318121271">
              <w:marLeft w:val="1155"/>
              <w:marRight w:val="0"/>
              <w:marTop w:val="0"/>
              <w:marBottom w:val="0"/>
              <w:divBdr>
                <w:top w:val="none" w:sz="0" w:space="0" w:color="auto"/>
                <w:left w:val="none" w:sz="0" w:space="0" w:color="auto"/>
                <w:bottom w:val="none" w:sz="0" w:space="0" w:color="auto"/>
                <w:right w:val="none" w:sz="0" w:space="0" w:color="auto"/>
              </w:divBdr>
            </w:div>
            <w:div w:id="1031147559">
              <w:marLeft w:val="1155"/>
              <w:marRight w:val="0"/>
              <w:marTop w:val="0"/>
              <w:marBottom w:val="0"/>
              <w:divBdr>
                <w:top w:val="none" w:sz="0" w:space="0" w:color="auto"/>
                <w:left w:val="none" w:sz="0" w:space="0" w:color="auto"/>
                <w:bottom w:val="none" w:sz="0" w:space="0" w:color="auto"/>
                <w:right w:val="none" w:sz="0" w:space="0" w:color="auto"/>
              </w:divBdr>
            </w:div>
            <w:div w:id="1079789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5435">
      <w:bodyDiv w:val="1"/>
      <w:marLeft w:val="0"/>
      <w:marRight w:val="0"/>
      <w:marTop w:val="0"/>
      <w:marBottom w:val="0"/>
      <w:divBdr>
        <w:top w:val="none" w:sz="0" w:space="0" w:color="auto"/>
        <w:left w:val="none" w:sz="0" w:space="0" w:color="auto"/>
        <w:bottom w:val="none" w:sz="0" w:space="0" w:color="auto"/>
        <w:right w:val="none" w:sz="0" w:space="0" w:color="auto"/>
      </w:divBdr>
      <w:divsChild>
        <w:div w:id="1841461637">
          <w:marLeft w:val="0"/>
          <w:marRight w:val="0"/>
          <w:marTop w:val="0"/>
          <w:marBottom w:val="0"/>
          <w:divBdr>
            <w:top w:val="none" w:sz="0" w:space="0" w:color="auto"/>
            <w:left w:val="none" w:sz="0" w:space="0" w:color="auto"/>
            <w:bottom w:val="none" w:sz="0" w:space="0" w:color="auto"/>
            <w:right w:val="none" w:sz="0" w:space="0" w:color="auto"/>
          </w:divBdr>
        </w:div>
        <w:div w:id="449209617">
          <w:marLeft w:val="0"/>
          <w:marRight w:val="0"/>
          <w:marTop w:val="150"/>
          <w:marBottom w:val="0"/>
          <w:divBdr>
            <w:top w:val="none" w:sz="0" w:space="0" w:color="auto"/>
            <w:left w:val="none" w:sz="0" w:space="0" w:color="auto"/>
            <w:bottom w:val="none" w:sz="0" w:space="0" w:color="auto"/>
            <w:right w:val="none" w:sz="0" w:space="0" w:color="auto"/>
          </w:divBdr>
          <w:divsChild>
            <w:div w:id="1659646959">
              <w:marLeft w:val="1155"/>
              <w:marRight w:val="0"/>
              <w:marTop w:val="0"/>
              <w:marBottom w:val="0"/>
              <w:divBdr>
                <w:top w:val="none" w:sz="0" w:space="0" w:color="auto"/>
                <w:left w:val="none" w:sz="0" w:space="0" w:color="auto"/>
                <w:bottom w:val="none" w:sz="0" w:space="0" w:color="auto"/>
                <w:right w:val="none" w:sz="0" w:space="0" w:color="auto"/>
              </w:divBdr>
            </w:div>
            <w:div w:id="2071885263">
              <w:marLeft w:val="1155"/>
              <w:marRight w:val="0"/>
              <w:marTop w:val="0"/>
              <w:marBottom w:val="0"/>
              <w:divBdr>
                <w:top w:val="none" w:sz="0" w:space="0" w:color="auto"/>
                <w:left w:val="none" w:sz="0" w:space="0" w:color="auto"/>
                <w:bottom w:val="none" w:sz="0" w:space="0" w:color="auto"/>
                <w:right w:val="none" w:sz="0" w:space="0" w:color="auto"/>
              </w:divBdr>
            </w:div>
            <w:div w:id="1113553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0329">
      <w:bodyDiv w:val="1"/>
      <w:marLeft w:val="0"/>
      <w:marRight w:val="0"/>
      <w:marTop w:val="0"/>
      <w:marBottom w:val="0"/>
      <w:divBdr>
        <w:top w:val="none" w:sz="0" w:space="0" w:color="auto"/>
        <w:left w:val="none" w:sz="0" w:space="0" w:color="auto"/>
        <w:bottom w:val="none" w:sz="0" w:space="0" w:color="auto"/>
        <w:right w:val="none" w:sz="0" w:space="0" w:color="auto"/>
      </w:divBdr>
      <w:divsChild>
        <w:div w:id="565458449">
          <w:marLeft w:val="0"/>
          <w:marRight w:val="0"/>
          <w:marTop w:val="0"/>
          <w:marBottom w:val="0"/>
          <w:divBdr>
            <w:top w:val="none" w:sz="0" w:space="0" w:color="auto"/>
            <w:left w:val="none" w:sz="0" w:space="0" w:color="auto"/>
            <w:bottom w:val="none" w:sz="0" w:space="0" w:color="auto"/>
            <w:right w:val="none" w:sz="0" w:space="0" w:color="auto"/>
          </w:divBdr>
        </w:div>
        <w:div w:id="1012800376">
          <w:marLeft w:val="0"/>
          <w:marRight w:val="0"/>
          <w:marTop w:val="150"/>
          <w:marBottom w:val="0"/>
          <w:divBdr>
            <w:top w:val="none" w:sz="0" w:space="0" w:color="auto"/>
            <w:left w:val="none" w:sz="0" w:space="0" w:color="auto"/>
            <w:bottom w:val="none" w:sz="0" w:space="0" w:color="auto"/>
            <w:right w:val="none" w:sz="0" w:space="0" w:color="auto"/>
          </w:divBdr>
          <w:divsChild>
            <w:div w:id="1141463082">
              <w:marLeft w:val="1155"/>
              <w:marRight w:val="0"/>
              <w:marTop w:val="0"/>
              <w:marBottom w:val="0"/>
              <w:divBdr>
                <w:top w:val="none" w:sz="0" w:space="0" w:color="auto"/>
                <w:left w:val="none" w:sz="0" w:space="0" w:color="auto"/>
                <w:bottom w:val="none" w:sz="0" w:space="0" w:color="auto"/>
                <w:right w:val="none" w:sz="0" w:space="0" w:color="auto"/>
              </w:divBdr>
            </w:div>
            <w:div w:id="1818719734">
              <w:marLeft w:val="1155"/>
              <w:marRight w:val="0"/>
              <w:marTop w:val="0"/>
              <w:marBottom w:val="0"/>
              <w:divBdr>
                <w:top w:val="none" w:sz="0" w:space="0" w:color="auto"/>
                <w:left w:val="none" w:sz="0" w:space="0" w:color="auto"/>
                <w:bottom w:val="none" w:sz="0" w:space="0" w:color="auto"/>
                <w:right w:val="none" w:sz="0" w:space="0" w:color="auto"/>
              </w:divBdr>
            </w:div>
            <w:div w:id="2011323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19960035">
      <w:bodyDiv w:val="1"/>
      <w:marLeft w:val="0"/>
      <w:marRight w:val="0"/>
      <w:marTop w:val="0"/>
      <w:marBottom w:val="0"/>
      <w:divBdr>
        <w:top w:val="none" w:sz="0" w:space="0" w:color="auto"/>
        <w:left w:val="none" w:sz="0" w:space="0" w:color="auto"/>
        <w:bottom w:val="none" w:sz="0" w:space="0" w:color="auto"/>
        <w:right w:val="none" w:sz="0" w:space="0" w:color="auto"/>
      </w:divBdr>
      <w:divsChild>
        <w:div w:id="885336020">
          <w:marLeft w:val="0"/>
          <w:marRight w:val="0"/>
          <w:marTop w:val="0"/>
          <w:marBottom w:val="0"/>
          <w:divBdr>
            <w:top w:val="none" w:sz="0" w:space="0" w:color="auto"/>
            <w:left w:val="none" w:sz="0" w:space="0" w:color="auto"/>
            <w:bottom w:val="none" w:sz="0" w:space="0" w:color="auto"/>
            <w:right w:val="none" w:sz="0" w:space="0" w:color="auto"/>
          </w:divBdr>
        </w:div>
        <w:div w:id="191695845">
          <w:marLeft w:val="0"/>
          <w:marRight w:val="0"/>
          <w:marTop w:val="150"/>
          <w:marBottom w:val="0"/>
          <w:divBdr>
            <w:top w:val="none" w:sz="0" w:space="0" w:color="auto"/>
            <w:left w:val="none" w:sz="0" w:space="0" w:color="auto"/>
            <w:bottom w:val="none" w:sz="0" w:space="0" w:color="auto"/>
            <w:right w:val="none" w:sz="0" w:space="0" w:color="auto"/>
          </w:divBdr>
          <w:divsChild>
            <w:div w:id="1323045001">
              <w:marLeft w:val="1155"/>
              <w:marRight w:val="0"/>
              <w:marTop w:val="0"/>
              <w:marBottom w:val="0"/>
              <w:divBdr>
                <w:top w:val="none" w:sz="0" w:space="0" w:color="auto"/>
                <w:left w:val="none" w:sz="0" w:space="0" w:color="auto"/>
                <w:bottom w:val="none" w:sz="0" w:space="0" w:color="auto"/>
                <w:right w:val="none" w:sz="0" w:space="0" w:color="auto"/>
              </w:divBdr>
            </w:div>
            <w:div w:id="1499273593">
              <w:marLeft w:val="1155"/>
              <w:marRight w:val="0"/>
              <w:marTop w:val="0"/>
              <w:marBottom w:val="0"/>
              <w:divBdr>
                <w:top w:val="none" w:sz="0" w:space="0" w:color="auto"/>
                <w:left w:val="none" w:sz="0" w:space="0" w:color="auto"/>
                <w:bottom w:val="none" w:sz="0" w:space="0" w:color="auto"/>
                <w:right w:val="none" w:sz="0" w:space="0" w:color="auto"/>
              </w:divBdr>
            </w:div>
            <w:div w:id="1428111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15695">
      <w:bodyDiv w:val="1"/>
      <w:marLeft w:val="0"/>
      <w:marRight w:val="0"/>
      <w:marTop w:val="0"/>
      <w:marBottom w:val="0"/>
      <w:divBdr>
        <w:top w:val="none" w:sz="0" w:space="0" w:color="auto"/>
        <w:left w:val="none" w:sz="0" w:space="0" w:color="auto"/>
        <w:bottom w:val="none" w:sz="0" w:space="0" w:color="auto"/>
        <w:right w:val="none" w:sz="0" w:space="0" w:color="auto"/>
      </w:divBdr>
      <w:divsChild>
        <w:div w:id="416367117">
          <w:marLeft w:val="0"/>
          <w:marRight w:val="0"/>
          <w:marTop w:val="0"/>
          <w:marBottom w:val="0"/>
          <w:divBdr>
            <w:top w:val="none" w:sz="0" w:space="0" w:color="auto"/>
            <w:left w:val="none" w:sz="0" w:space="0" w:color="auto"/>
            <w:bottom w:val="none" w:sz="0" w:space="0" w:color="auto"/>
            <w:right w:val="none" w:sz="0" w:space="0" w:color="auto"/>
          </w:divBdr>
        </w:div>
        <w:div w:id="84619570">
          <w:marLeft w:val="0"/>
          <w:marRight w:val="0"/>
          <w:marTop w:val="150"/>
          <w:marBottom w:val="0"/>
          <w:divBdr>
            <w:top w:val="none" w:sz="0" w:space="0" w:color="auto"/>
            <w:left w:val="none" w:sz="0" w:space="0" w:color="auto"/>
            <w:bottom w:val="none" w:sz="0" w:space="0" w:color="auto"/>
            <w:right w:val="none" w:sz="0" w:space="0" w:color="auto"/>
          </w:divBdr>
          <w:divsChild>
            <w:div w:id="1635405859">
              <w:marLeft w:val="1155"/>
              <w:marRight w:val="0"/>
              <w:marTop w:val="0"/>
              <w:marBottom w:val="0"/>
              <w:divBdr>
                <w:top w:val="none" w:sz="0" w:space="0" w:color="auto"/>
                <w:left w:val="none" w:sz="0" w:space="0" w:color="auto"/>
                <w:bottom w:val="none" w:sz="0" w:space="0" w:color="auto"/>
                <w:right w:val="none" w:sz="0" w:space="0" w:color="auto"/>
              </w:divBdr>
            </w:div>
            <w:div w:id="1856455855">
              <w:marLeft w:val="1155"/>
              <w:marRight w:val="0"/>
              <w:marTop w:val="0"/>
              <w:marBottom w:val="0"/>
              <w:divBdr>
                <w:top w:val="none" w:sz="0" w:space="0" w:color="auto"/>
                <w:left w:val="none" w:sz="0" w:space="0" w:color="auto"/>
                <w:bottom w:val="none" w:sz="0" w:space="0" w:color="auto"/>
                <w:right w:val="none" w:sz="0" w:space="0" w:color="auto"/>
              </w:divBdr>
            </w:div>
            <w:div w:id="302195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481">
      <w:bodyDiv w:val="1"/>
      <w:marLeft w:val="0"/>
      <w:marRight w:val="0"/>
      <w:marTop w:val="0"/>
      <w:marBottom w:val="0"/>
      <w:divBdr>
        <w:top w:val="none" w:sz="0" w:space="0" w:color="auto"/>
        <w:left w:val="none" w:sz="0" w:space="0" w:color="auto"/>
        <w:bottom w:val="none" w:sz="0" w:space="0" w:color="auto"/>
        <w:right w:val="none" w:sz="0" w:space="0" w:color="auto"/>
      </w:divBdr>
      <w:divsChild>
        <w:div w:id="1530559778">
          <w:marLeft w:val="0"/>
          <w:marRight w:val="0"/>
          <w:marTop w:val="0"/>
          <w:marBottom w:val="0"/>
          <w:divBdr>
            <w:top w:val="none" w:sz="0" w:space="0" w:color="auto"/>
            <w:left w:val="none" w:sz="0" w:space="0" w:color="auto"/>
            <w:bottom w:val="none" w:sz="0" w:space="0" w:color="auto"/>
            <w:right w:val="none" w:sz="0" w:space="0" w:color="auto"/>
          </w:divBdr>
        </w:div>
        <w:div w:id="1899392898">
          <w:marLeft w:val="0"/>
          <w:marRight w:val="0"/>
          <w:marTop w:val="150"/>
          <w:marBottom w:val="0"/>
          <w:divBdr>
            <w:top w:val="none" w:sz="0" w:space="0" w:color="auto"/>
            <w:left w:val="none" w:sz="0" w:space="0" w:color="auto"/>
            <w:bottom w:val="none" w:sz="0" w:space="0" w:color="auto"/>
            <w:right w:val="none" w:sz="0" w:space="0" w:color="auto"/>
          </w:divBdr>
          <w:divsChild>
            <w:div w:id="1391884481">
              <w:marLeft w:val="1155"/>
              <w:marRight w:val="0"/>
              <w:marTop w:val="0"/>
              <w:marBottom w:val="0"/>
              <w:divBdr>
                <w:top w:val="none" w:sz="0" w:space="0" w:color="auto"/>
                <w:left w:val="none" w:sz="0" w:space="0" w:color="auto"/>
                <w:bottom w:val="none" w:sz="0" w:space="0" w:color="auto"/>
                <w:right w:val="none" w:sz="0" w:space="0" w:color="auto"/>
              </w:divBdr>
            </w:div>
            <w:div w:id="747728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4331">
      <w:bodyDiv w:val="1"/>
      <w:marLeft w:val="0"/>
      <w:marRight w:val="0"/>
      <w:marTop w:val="0"/>
      <w:marBottom w:val="0"/>
      <w:divBdr>
        <w:top w:val="none" w:sz="0" w:space="0" w:color="auto"/>
        <w:left w:val="none" w:sz="0" w:space="0" w:color="auto"/>
        <w:bottom w:val="none" w:sz="0" w:space="0" w:color="auto"/>
        <w:right w:val="none" w:sz="0" w:space="0" w:color="auto"/>
      </w:divBdr>
      <w:divsChild>
        <w:div w:id="1777139807">
          <w:marLeft w:val="0"/>
          <w:marRight w:val="0"/>
          <w:marTop w:val="0"/>
          <w:marBottom w:val="0"/>
          <w:divBdr>
            <w:top w:val="none" w:sz="0" w:space="0" w:color="auto"/>
            <w:left w:val="none" w:sz="0" w:space="0" w:color="auto"/>
            <w:bottom w:val="none" w:sz="0" w:space="0" w:color="auto"/>
            <w:right w:val="none" w:sz="0" w:space="0" w:color="auto"/>
          </w:divBdr>
        </w:div>
        <w:div w:id="185405711">
          <w:marLeft w:val="0"/>
          <w:marRight w:val="0"/>
          <w:marTop w:val="150"/>
          <w:marBottom w:val="0"/>
          <w:divBdr>
            <w:top w:val="none" w:sz="0" w:space="0" w:color="auto"/>
            <w:left w:val="none" w:sz="0" w:space="0" w:color="auto"/>
            <w:bottom w:val="none" w:sz="0" w:space="0" w:color="auto"/>
            <w:right w:val="none" w:sz="0" w:space="0" w:color="auto"/>
          </w:divBdr>
          <w:divsChild>
            <w:div w:id="894782272">
              <w:marLeft w:val="1155"/>
              <w:marRight w:val="0"/>
              <w:marTop w:val="0"/>
              <w:marBottom w:val="0"/>
              <w:divBdr>
                <w:top w:val="none" w:sz="0" w:space="0" w:color="auto"/>
                <w:left w:val="none" w:sz="0" w:space="0" w:color="auto"/>
                <w:bottom w:val="none" w:sz="0" w:space="0" w:color="auto"/>
                <w:right w:val="none" w:sz="0" w:space="0" w:color="auto"/>
              </w:divBdr>
            </w:div>
            <w:div w:id="1878547525">
              <w:marLeft w:val="1155"/>
              <w:marRight w:val="0"/>
              <w:marTop w:val="0"/>
              <w:marBottom w:val="0"/>
              <w:divBdr>
                <w:top w:val="none" w:sz="0" w:space="0" w:color="auto"/>
                <w:left w:val="none" w:sz="0" w:space="0" w:color="auto"/>
                <w:bottom w:val="none" w:sz="0" w:space="0" w:color="auto"/>
                <w:right w:val="none" w:sz="0" w:space="0" w:color="auto"/>
              </w:divBdr>
            </w:div>
            <w:div w:id="1972976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07828">
      <w:bodyDiv w:val="1"/>
      <w:marLeft w:val="0"/>
      <w:marRight w:val="0"/>
      <w:marTop w:val="0"/>
      <w:marBottom w:val="0"/>
      <w:divBdr>
        <w:top w:val="none" w:sz="0" w:space="0" w:color="auto"/>
        <w:left w:val="none" w:sz="0" w:space="0" w:color="auto"/>
        <w:bottom w:val="none" w:sz="0" w:space="0" w:color="auto"/>
        <w:right w:val="none" w:sz="0" w:space="0" w:color="auto"/>
      </w:divBdr>
      <w:divsChild>
        <w:div w:id="1840198328">
          <w:marLeft w:val="0"/>
          <w:marRight w:val="0"/>
          <w:marTop w:val="0"/>
          <w:marBottom w:val="0"/>
          <w:divBdr>
            <w:top w:val="none" w:sz="0" w:space="0" w:color="auto"/>
            <w:left w:val="none" w:sz="0" w:space="0" w:color="auto"/>
            <w:bottom w:val="none" w:sz="0" w:space="0" w:color="auto"/>
            <w:right w:val="none" w:sz="0" w:space="0" w:color="auto"/>
          </w:divBdr>
        </w:div>
        <w:div w:id="1579948480">
          <w:marLeft w:val="0"/>
          <w:marRight w:val="0"/>
          <w:marTop w:val="150"/>
          <w:marBottom w:val="0"/>
          <w:divBdr>
            <w:top w:val="none" w:sz="0" w:space="0" w:color="auto"/>
            <w:left w:val="none" w:sz="0" w:space="0" w:color="auto"/>
            <w:bottom w:val="none" w:sz="0" w:space="0" w:color="auto"/>
            <w:right w:val="none" w:sz="0" w:space="0" w:color="auto"/>
          </w:divBdr>
          <w:divsChild>
            <w:div w:id="1342514327">
              <w:marLeft w:val="1155"/>
              <w:marRight w:val="0"/>
              <w:marTop w:val="0"/>
              <w:marBottom w:val="0"/>
              <w:divBdr>
                <w:top w:val="none" w:sz="0" w:space="0" w:color="auto"/>
                <w:left w:val="none" w:sz="0" w:space="0" w:color="auto"/>
                <w:bottom w:val="none" w:sz="0" w:space="0" w:color="auto"/>
                <w:right w:val="none" w:sz="0" w:space="0" w:color="auto"/>
              </w:divBdr>
            </w:div>
            <w:div w:id="1393701000">
              <w:marLeft w:val="1155"/>
              <w:marRight w:val="0"/>
              <w:marTop w:val="0"/>
              <w:marBottom w:val="0"/>
              <w:divBdr>
                <w:top w:val="none" w:sz="0" w:space="0" w:color="auto"/>
                <w:left w:val="none" w:sz="0" w:space="0" w:color="auto"/>
                <w:bottom w:val="none" w:sz="0" w:space="0" w:color="auto"/>
                <w:right w:val="none" w:sz="0" w:space="0" w:color="auto"/>
              </w:divBdr>
            </w:div>
            <w:div w:id="1890258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09168">
      <w:bodyDiv w:val="1"/>
      <w:marLeft w:val="0"/>
      <w:marRight w:val="0"/>
      <w:marTop w:val="0"/>
      <w:marBottom w:val="0"/>
      <w:divBdr>
        <w:top w:val="none" w:sz="0" w:space="0" w:color="auto"/>
        <w:left w:val="none" w:sz="0" w:space="0" w:color="auto"/>
        <w:bottom w:val="none" w:sz="0" w:space="0" w:color="auto"/>
        <w:right w:val="none" w:sz="0" w:space="0" w:color="auto"/>
      </w:divBdr>
      <w:divsChild>
        <w:div w:id="1364138100">
          <w:marLeft w:val="0"/>
          <w:marRight w:val="0"/>
          <w:marTop w:val="0"/>
          <w:marBottom w:val="0"/>
          <w:divBdr>
            <w:top w:val="none" w:sz="0" w:space="0" w:color="auto"/>
            <w:left w:val="none" w:sz="0" w:space="0" w:color="auto"/>
            <w:bottom w:val="none" w:sz="0" w:space="0" w:color="auto"/>
            <w:right w:val="none" w:sz="0" w:space="0" w:color="auto"/>
          </w:divBdr>
        </w:div>
        <w:div w:id="1247111195">
          <w:marLeft w:val="0"/>
          <w:marRight w:val="0"/>
          <w:marTop w:val="150"/>
          <w:marBottom w:val="0"/>
          <w:divBdr>
            <w:top w:val="none" w:sz="0" w:space="0" w:color="auto"/>
            <w:left w:val="none" w:sz="0" w:space="0" w:color="auto"/>
            <w:bottom w:val="none" w:sz="0" w:space="0" w:color="auto"/>
            <w:right w:val="none" w:sz="0" w:space="0" w:color="auto"/>
          </w:divBdr>
          <w:divsChild>
            <w:div w:id="517544093">
              <w:marLeft w:val="1155"/>
              <w:marRight w:val="0"/>
              <w:marTop w:val="0"/>
              <w:marBottom w:val="0"/>
              <w:divBdr>
                <w:top w:val="none" w:sz="0" w:space="0" w:color="auto"/>
                <w:left w:val="none" w:sz="0" w:space="0" w:color="auto"/>
                <w:bottom w:val="none" w:sz="0" w:space="0" w:color="auto"/>
                <w:right w:val="none" w:sz="0" w:space="0" w:color="auto"/>
              </w:divBdr>
            </w:div>
            <w:div w:id="1272472306">
              <w:marLeft w:val="1155"/>
              <w:marRight w:val="0"/>
              <w:marTop w:val="0"/>
              <w:marBottom w:val="0"/>
              <w:divBdr>
                <w:top w:val="none" w:sz="0" w:space="0" w:color="auto"/>
                <w:left w:val="none" w:sz="0" w:space="0" w:color="auto"/>
                <w:bottom w:val="none" w:sz="0" w:space="0" w:color="auto"/>
                <w:right w:val="none" w:sz="0" w:space="0" w:color="auto"/>
              </w:divBdr>
            </w:div>
            <w:div w:id="8018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1317">
      <w:bodyDiv w:val="1"/>
      <w:marLeft w:val="0"/>
      <w:marRight w:val="0"/>
      <w:marTop w:val="0"/>
      <w:marBottom w:val="0"/>
      <w:divBdr>
        <w:top w:val="none" w:sz="0" w:space="0" w:color="auto"/>
        <w:left w:val="none" w:sz="0" w:space="0" w:color="auto"/>
        <w:bottom w:val="none" w:sz="0" w:space="0" w:color="auto"/>
        <w:right w:val="none" w:sz="0" w:space="0" w:color="auto"/>
      </w:divBdr>
      <w:divsChild>
        <w:div w:id="1279026205">
          <w:marLeft w:val="0"/>
          <w:marRight w:val="0"/>
          <w:marTop w:val="0"/>
          <w:marBottom w:val="0"/>
          <w:divBdr>
            <w:top w:val="none" w:sz="0" w:space="0" w:color="auto"/>
            <w:left w:val="none" w:sz="0" w:space="0" w:color="auto"/>
            <w:bottom w:val="none" w:sz="0" w:space="0" w:color="auto"/>
            <w:right w:val="none" w:sz="0" w:space="0" w:color="auto"/>
          </w:divBdr>
        </w:div>
        <w:div w:id="1781602308">
          <w:marLeft w:val="0"/>
          <w:marRight w:val="0"/>
          <w:marTop w:val="150"/>
          <w:marBottom w:val="0"/>
          <w:divBdr>
            <w:top w:val="none" w:sz="0" w:space="0" w:color="auto"/>
            <w:left w:val="none" w:sz="0" w:space="0" w:color="auto"/>
            <w:bottom w:val="none" w:sz="0" w:space="0" w:color="auto"/>
            <w:right w:val="none" w:sz="0" w:space="0" w:color="auto"/>
          </w:divBdr>
          <w:divsChild>
            <w:div w:id="1231234159">
              <w:marLeft w:val="1155"/>
              <w:marRight w:val="0"/>
              <w:marTop w:val="0"/>
              <w:marBottom w:val="0"/>
              <w:divBdr>
                <w:top w:val="none" w:sz="0" w:space="0" w:color="auto"/>
                <w:left w:val="none" w:sz="0" w:space="0" w:color="auto"/>
                <w:bottom w:val="none" w:sz="0" w:space="0" w:color="auto"/>
                <w:right w:val="none" w:sz="0" w:space="0" w:color="auto"/>
              </w:divBdr>
            </w:div>
            <w:div w:id="1397899639">
              <w:marLeft w:val="1155"/>
              <w:marRight w:val="0"/>
              <w:marTop w:val="0"/>
              <w:marBottom w:val="0"/>
              <w:divBdr>
                <w:top w:val="none" w:sz="0" w:space="0" w:color="auto"/>
                <w:left w:val="none" w:sz="0" w:space="0" w:color="auto"/>
                <w:bottom w:val="none" w:sz="0" w:space="0" w:color="auto"/>
                <w:right w:val="none" w:sz="0" w:space="0" w:color="auto"/>
              </w:divBdr>
            </w:div>
            <w:div w:id="547881">
              <w:marLeft w:val="1155"/>
              <w:marRight w:val="0"/>
              <w:marTop w:val="0"/>
              <w:marBottom w:val="0"/>
              <w:divBdr>
                <w:top w:val="none" w:sz="0" w:space="0" w:color="auto"/>
                <w:left w:val="none" w:sz="0" w:space="0" w:color="auto"/>
                <w:bottom w:val="none" w:sz="0" w:space="0" w:color="auto"/>
                <w:right w:val="none" w:sz="0" w:space="0" w:color="auto"/>
              </w:divBdr>
            </w:div>
            <w:div w:id="930311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17487">
      <w:bodyDiv w:val="1"/>
      <w:marLeft w:val="0"/>
      <w:marRight w:val="0"/>
      <w:marTop w:val="0"/>
      <w:marBottom w:val="0"/>
      <w:divBdr>
        <w:top w:val="none" w:sz="0" w:space="0" w:color="auto"/>
        <w:left w:val="none" w:sz="0" w:space="0" w:color="auto"/>
        <w:bottom w:val="none" w:sz="0" w:space="0" w:color="auto"/>
        <w:right w:val="none" w:sz="0" w:space="0" w:color="auto"/>
      </w:divBdr>
      <w:divsChild>
        <w:div w:id="1031304252">
          <w:marLeft w:val="0"/>
          <w:marRight w:val="0"/>
          <w:marTop w:val="0"/>
          <w:marBottom w:val="0"/>
          <w:divBdr>
            <w:top w:val="none" w:sz="0" w:space="0" w:color="auto"/>
            <w:left w:val="none" w:sz="0" w:space="0" w:color="auto"/>
            <w:bottom w:val="none" w:sz="0" w:space="0" w:color="auto"/>
            <w:right w:val="none" w:sz="0" w:space="0" w:color="auto"/>
          </w:divBdr>
        </w:div>
        <w:div w:id="1602496527">
          <w:marLeft w:val="0"/>
          <w:marRight w:val="0"/>
          <w:marTop w:val="150"/>
          <w:marBottom w:val="0"/>
          <w:divBdr>
            <w:top w:val="none" w:sz="0" w:space="0" w:color="auto"/>
            <w:left w:val="none" w:sz="0" w:space="0" w:color="auto"/>
            <w:bottom w:val="none" w:sz="0" w:space="0" w:color="auto"/>
            <w:right w:val="none" w:sz="0" w:space="0" w:color="auto"/>
          </w:divBdr>
          <w:divsChild>
            <w:div w:id="1655985066">
              <w:marLeft w:val="1155"/>
              <w:marRight w:val="0"/>
              <w:marTop w:val="0"/>
              <w:marBottom w:val="0"/>
              <w:divBdr>
                <w:top w:val="none" w:sz="0" w:space="0" w:color="auto"/>
                <w:left w:val="none" w:sz="0" w:space="0" w:color="auto"/>
                <w:bottom w:val="none" w:sz="0" w:space="0" w:color="auto"/>
                <w:right w:val="none" w:sz="0" w:space="0" w:color="auto"/>
              </w:divBdr>
            </w:div>
            <w:div w:id="1127700267">
              <w:marLeft w:val="1155"/>
              <w:marRight w:val="0"/>
              <w:marTop w:val="0"/>
              <w:marBottom w:val="0"/>
              <w:divBdr>
                <w:top w:val="none" w:sz="0" w:space="0" w:color="auto"/>
                <w:left w:val="none" w:sz="0" w:space="0" w:color="auto"/>
                <w:bottom w:val="none" w:sz="0" w:space="0" w:color="auto"/>
                <w:right w:val="none" w:sz="0" w:space="0" w:color="auto"/>
              </w:divBdr>
            </w:div>
            <w:div w:id="49823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2107">
      <w:bodyDiv w:val="1"/>
      <w:marLeft w:val="0"/>
      <w:marRight w:val="0"/>
      <w:marTop w:val="0"/>
      <w:marBottom w:val="0"/>
      <w:divBdr>
        <w:top w:val="none" w:sz="0" w:space="0" w:color="auto"/>
        <w:left w:val="none" w:sz="0" w:space="0" w:color="auto"/>
        <w:bottom w:val="none" w:sz="0" w:space="0" w:color="auto"/>
        <w:right w:val="none" w:sz="0" w:space="0" w:color="auto"/>
      </w:divBdr>
      <w:divsChild>
        <w:div w:id="34668673">
          <w:marLeft w:val="0"/>
          <w:marRight w:val="0"/>
          <w:marTop w:val="0"/>
          <w:marBottom w:val="0"/>
          <w:divBdr>
            <w:top w:val="none" w:sz="0" w:space="0" w:color="auto"/>
            <w:left w:val="none" w:sz="0" w:space="0" w:color="auto"/>
            <w:bottom w:val="none" w:sz="0" w:space="0" w:color="auto"/>
            <w:right w:val="none" w:sz="0" w:space="0" w:color="auto"/>
          </w:divBdr>
        </w:div>
        <w:div w:id="873425400">
          <w:marLeft w:val="0"/>
          <w:marRight w:val="0"/>
          <w:marTop w:val="150"/>
          <w:marBottom w:val="0"/>
          <w:divBdr>
            <w:top w:val="none" w:sz="0" w:space="0" w:color="auto"/>
            <w:left w:val="none" w:sz="0" w:space="0" w:color="auto"/>
            <w:bottom w:val="none" w:sz="0" w:space="0" w:color="auto"/>
            <w:right w:val="none" w:sz="0" w:space="0" w:color="auto"/>
          </w:divBdr>
          <w:divsChild>
            <w:div w:id="1425492374">
              <w:marLeft w:val="1155"/>
              <w:marRight w:val="0"/>
              <w:marTop w:val="0"/>
              <w:marBottom w:val="0"/>
              <w:divBdr>
                <w:top w:val="none" w:sz="0" w:space="0" w:color="auto"/>
                <w:left w:val="none" w:sz="0" w:space="0" w:color="auto"/>
                <w:bottom w:val="none" w:sz="0" w:space="0" w:color="auto"/>
                <w:right w:val="none" w:sz="0" w:space="0" w:color="auto"/>
              </w:divBdr>
            </w:div>
            <w:div w:id="35123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2602">
      <w:bodyDiv w:val="1"/>
      <w:marLeft w:val="0"/>
      <w:marRight w:val="0"/>
      <w:marTop w:val="0"/>
      <w:marBottom w:val="0"/>
      <w:divBdr>
        <w:top w:val="none" w:sz="0" w:space="0" w:color="auto"/>
        <w:left w:val="none" w:sz="0" w:space="0" w:color="auto"/>
        <w:bottom w:val="none" w:sz="0" w:space="0" w:color="auto"/>
        <w:right w:val="none" w:sz="0" w:space="0" w:color="auto"/>
      </w:divBdr>
      <w:divsChild>
        <w:div w:id="2025471999">
          <w:marLeft w:val="0"/>
          <w:marRight w:val="0"/>
          <w:marTop w:val="0"/>
          <w:marBottom w:val="0"/>
          <w:divBdr>
            <w:top w:val="none" w:sz="0" w:space="0" w:color="auto"/>
            <w:left w:val="none" w:sz="0" w:space="0" w:color="auto"/>
            <w:bottom w:val="none" w:sz="0" w:space="0" w:color="auto"/>
            <w:right w:val="none" w:sz="0" w:space="0" w:color="auto"/>
          </w:divBdr>
        </w:div>
        <w:div w:id="1165509119">
          <w:marLeft w:val="0"/>
          <w:marRight w:val="0"/>
          <w:marTop w:val="150"/>
          <w:marBottom w:val="0"/>
          <w:divBdr>
            <w:top w:val="none" w:sz="0" w:space="0" w:color="auto"/>
            <w:left w:val="none" w:sz="0" w:space="0" w:color="auto"/>
            <w:bottom w:val="none" w:sz="0" w:space="0" w:color="auto"/>
            <w:right w:val="none" w:sz="0" w:space="0" w:color="auto"/>
          </w:divBdr>
          <w:divsChild>
            <w:div w:id="974061664">
              <w:marLeft w:val="1155"/>
              <w:marRight w:val="0"/>
              <w:marTop w:val="0"/>
              <w:marBottom w:val="0"/>
              <w:divBdr>
                <w:top w:val="none" w:sz="0" w:space="0" w:color="auto"/>
                <w:left w:val="none" w:sz="0" w:space="0" w:color="auto"/>
                <w:bottom w:val="none" w:sz="0" w:space="0" w:color="auto"/>
                <w:right w:val="none" w:sz="0" w:space="0" w:color="auto"/>
              </w:divBdr>
            </w:div>
            <w:div w:id="1520386284">
              <w:marLeft w:val="1155"/>
              <w:marRight w:val="0"/>
              <w:marTop w:val="0"/>
              <w:marBottom w:val="0"/>
              <w:divBdr>
                <w:top w:val="none" w:sz="0" w:space="0" w:color="auto"/>
                <w:left w:val="none" w:sz="0" w:space="0" w:color="auto"/>
                <w:bottom w:val="none" w:sz="0" w:space="0" w:color="auto"/>
                <w:right w:val="none" w:sz="0" w:space="0" w:color="auto"/>
              </w:divBdr>
            </w:div>
            <w:div w:id="849023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29974577">
      <w:bodyDiv w:val="1"/>
      <w:marLeft w:val="0"/>
      <w:marRight w:val="0"/>
      <w:marTop w:val="0"/>
      <w:marBottom w:val="0"/>
      <w:divBdr>
        <w:top w:val="none" w:sz="0" w:space="0" w:color="auto"/>
        <w:left w:val="none" w:sz="0" w:space="0" w:color="auto"/>
        <w:bottom w:val="none" w:sz="0" w:space="0" w:color="auto"/>
        <w:right w:val="none" w:sz="0" w:space="0" w:color="auto"/>
      </w:divBdr>
      <w:divsChild>
        <w:div w:id="334653327">
          <w:marLeft w:val="0"/>
          <w:marRight w:val="0"/>
          <w:marTop w:val="0"/>
          <w:marBottom w:val="0"/>
          <w:divBdr>
            <w:top w:val="none" w:sz="0" w:space="0" w:color="auto"/>
            <w:left w:val="none" w:sz="0" w:space="0" w:color="auto"/>
            <w:bottom w:val="none" w:sz="0" w:space="0" w:color="auto"/>
            <w:right w:val="none" w:sz="0" w:space="0" w:color="auto"/>
          </w:divBdr>
        </w:div>
        <w:div w:id="1024281565">
          <w:marLeft w:val="0"/>
          <w:marRight w:val="0"/>
          <w:marTop w:val="150"/>
          <w:marBottom w:val="0"/>
          <w:divBdr>
            <w:top w:val="none" w:sz="0" w:space="0" w:color="auto"/>
            <w:left w:val="none" w:sz="0" w:space="0" w:color="auto"/>
            <w:bottom w:val="none" w:sz="0" w:space="0" w:color="auto"/>
            <w:right w:val="none" w:sz="0" w:space="0" w:color="auto"/>
          </w:divBdr>
          <w:divsChild>
            <w:div w:id="2091390386">
              <w:marLeft w:val="1155"/>
              <w:marRight w:val="0"/>
              <w:marTop w:val="0"/>
              <w:marBottom w:val="0"/>
              <w:divBdr>
                <w:top w:val="none" w:sz="0" w:space="0" w:color="auto"/>
                <w:left w:val="none" w:sz="0" w:space="0" w:color="auto"/>
                <w:bottom w:val="none" w:sz="0" w:space="0" w:color="auto"/>
                <w:right w:val="none" w:sz="0" w:space="0" w:color="auto"/>
              </w:divBdr>
            </w:div>
            <w:div w:id="1549488253">
              <w:marLeft w:val="1155"/>
              <w:marRight w:val="0"/>
              <w:marTop w:val="0"/>
              <w:marBottom w:val="0"/>
              <w:divBdr>
                <w:top w:val="none" w:sz="0" w:space="0" w:color="auto"/>
                <w:left w:val="none" w:sz="0" w:space="0" w:color="auto"/>
                <w:bottom w:val="none" w:sz="0" w:space="0" w:color="auto"/>
                <w:right w:val="none" w:sz="0" w:space="0" w:color="auto"/>
              </w:divBdr>
            </w:div>
            <w:div w:id="199914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977614">
      <w:bodyDiv w:val="1"/>
      <w:marLeft w:val="0"/>
      <w:marRight w:val="0"/>
      <w:marTop w:val="0"/>
      <w:marBottom w:val="0"/>
      <w:divBdr>
        <w:top w:val="none" w:sz="0" w:space="0" w:color="auto"/>
        <w:left w:val="none" w:sz="0" w:space="0" w:color="auto"/>
        <w:bottom w:val="none" w:sz="0" w:space="0" w:color="auto"/>
        <w:right w:val="none" w:sz="0" w:space="0" w:color="auto"/>
      </w:divBdr>
      <w:divsChild>
        <w:div w:id="1554658891">
          <w:marLeft w:val="0"/>
          <w:marRight w:val="0"/>
          <w:marTop w:val="0"/>
          <w:marBottom w:val="0"/>
          <w:divBdr>
            <w:top w:val="none" w:sz="0" w:space="0" w:color="auto"/>
            <w:left w:val="none" w:sz="0" w:space="0" w:color="auto"/>
            <w:bottom w:val="none" w:sz="0" w:space="0" w:color="auto"/>
            <w:right w:val="none" w:sz="0" w:space="0" w:color="auto"/>
          </w:divBdr>
        </w:div>
        <w:div w:id="348457057">
          <w:marLeft w:val="0"/>
          <w:marRight w:val="0"/>
          <w:marTop w:val="150"/>
          <w:marBottom w:val="0"/>
          <w:divBdr>
            <w:top w:val="none" w:sz="0" w:space="0" w:color="auto"/>
            <w:left w:val="none" w:sz="0" w:space="0" w:color="auto"/>
            <w:bottom w:val="none" w:sz="0" w:space="0" w:color="auto"/>
            <w:right w:val="none" w:sz="0" w:space="0" w:color="auto"/>
          </w:divBdr>
          <w:divsChild>
            <w:div w:id="361517045">
              <w:marLeft w:val="1155"/>
              <w:marRight w:val="0"/>
              <w:marTop w:val="0"/>
              <w:marBottom w:val="0"/>
              <w:divBdr>
                <w:top w:val="none" w:sz="0" w:space="0" w:color="auto"/>
                <w:left w:val="none" w:sz="0" w:space="0" w:color="auto"/>
                <w:bottom w:val="none" w:sz="0" w:space="0" w:color="auto"/>
                <w:right w:val="none" w:sz="0" w:space="0" w:color="auto"/>
              </w:divBdr>
            </w:div>
            <w:div w:id="457995565">
              <w:marLeft w:val="1155"/>
              <w:marRight w:val="0"/>
              <w:marTop w:val="0"/>
              <w:marBottom w:val="0"/>
              <w:divBdr>
                <w:top w:val="none" w:sz="0" w:space="0" w:color="auto"/>
                <w:left w:val="none" w:sz="0" w:space="0" w:color="auto"/>
                <w:bottom w:val="none" w:sz="0" w:space="0" w:color="auto"/>
                <w:right w:val="none" w:sz="0" w:space="0" w:color="auto"/>
              </w:divBdr>
            </w:div>
            <w:div w:id="1608391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099767">
      <w:bodyDiv w:val="1"/>
      <w:marLeft w:val="0"/>
      <w:marRight w:val="0"/>
      <w:marTop w:val="0"/>
      <w:marBottom w:val="0"/>
      <w:divBdr>
        <w:top w:val="none" w:sz="0" w:space="0" w:color="auto"/>
        <w:left w:val="none" w:sz="0" w:space="0" w:color="auto"/>
        <w:bottom w:val="none" w:sz="0" w:space="0" w:color="auto"/>
        <w:right w:val="none" w:sz="0" w:space="0" w:color="auto"/>
      </w:divBdr>
      <w:divsChild>
        <w:div w:id="500199255">
          <w:marLeft w:val="0"/>
          <w:marRight w:val="0"/>
          <w:marTop w:val="0"/>
          <w:marBottom w:val="0"/>
          <w:divBdr>
            <w:top w:val="none" w:sz="0" w:space="0" w:color="auto"/>
            <w:left w:val="none" w:sz="0" w:space="0" w:color="auto"/>
            <w:bottom w:val="none" w:sz="0" w:space="0" w:color="auto"/>
            <w:right w:val="none" w:sz="0" w:space="0" w:color="auto"/>
          </w:divBdr>
        </w:div>
        <w:div w:id="426538665">
          <w:marLeft w:val="0"/>
          <w:marRight w:val="0"/>
          <w:marTop w:val="150"/>
          <w:marBottom w:val="0"/>
          <w:divBdr>
            <w:top w:val="none" w:sz="0" w:space="0" w:color="auto"/>
            <w:left w:val="none" w:sz="0" w:space="0" w:color="auto"/>
            <w:bottom w:val="none" w:sz="0" w:space="0" w:color="auto"/>
            <w:right w:val="none" w:sz="0" w:space="0" w:color="auto"/>
          </w:divBdr>
          <w:divsChild>
            <w:div w:id="1839037486">
              <w:marLeft w:val="1155"/>
              <w:marRight w:val="0"/>
              <w:marTop w:val="0"/>
              <w:marBottom w:val="0"/>
              <w:divBdr>
                <w:top w:val="none" w:sz="0" w:space="0" w:color="auto"/>
                <w:left w:val="none" w:sz="0" w:space="0" w:color="auto"/>
                <w:bottom w:val="none" w:sz="0" w:space="0" w:color="auto"/>
                <w:right w:val="none" w:sz="0" w:space="0" w:color="auto"/>
              </w:divBdr>
            </w:div>
            <w:div w:id="480924591">
              <w:marLeft w:val="1155"/>
              <w:marRight w:val="0"/>
              <w:marTop w:val="0"/>
              <w:marBottom w:val="0"/>
              <w:divBdr>
                <w:top w:val="none" w:sz="0" w:space="0" w:color="auto"/>
                <w:left w:val="none" w:sz="0" w:space="0" w:color="auto"/>
                <w:bottom w:val="none" w:sz="0" w:space="0" w:color="auto"/>
                <w:right w:val="none" w:sz="0" w:space="0" w:color="auto"/>
              </w:divBdr>
            </w:div>
            <w:div w:id="1998192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867762">
      <w:bodyDiv w:val="1"/>
      <w:marLeft w:val="0"/>
      <w:marRight w:val="0"/>
      <w:marTop w:val="0"/>
      <w:marBottom w:val="0"/>
      <w:divBdr>
        <w:top w:val="none" w:sz="0" w:space="0" w:color="auto"/>
        <w:left w:val="none" w:sz="0" w:space="0" w:color="auto"/>
        <w:bottom w:val="none" w:sz="0" w:space="0" w:color="auto"/>
        <w:right w:val="none" w:sz="0" w:space="0" w:color="auto"/>
      </w:divBdr>
      <w:divsChild>
        <w:div w:id="1467503504">
          <w:marLeft w:val="0"/>
          <w:marRight w:val="0"/>
          <w:marTop w:val="0"/>
          <w:marBottom w:val="0"/>
          <w:divBdr>
            <w:top w:val="none" w:sz="0" w:space="0" w:color="auto"/>
            <w:left w:val="none" w:sz="0" w:space="0" w:color="auto"/>
            <w:bottom w:val="none" w:sz="0" w:space="0" w:color="auto"/>
            <w:right w:val="none" w:sz="0" w:space="0" w:color="auto"/>
          </w:divBdr>
        </w:div>
        <w:div w:id="889225154">
          <w:marLeft w:val="0"/>
          <w:marRight w:val="0"/>
          <w:marTop w:val="150"/>
          <w:marBottom w:val="0"/>
          <w:divBdr>
            <w:top w:val="none" w:sz="0" w:space="0" w:color="auto"/>
            <w:left w:val="none" w:sz="0" w:space="0" w:color="auto"/>
            <w:bottom w:val="none" w:sz="0" w:space="0" w:color="auto"/>
            <w:right w:val="none" w:sz="0" w:space="0" w:color="auto"/>
          </w:divBdr>
          <w:divsChild>
            <w:div w:id="1753350668">
              <w:marLeft w:val="1155"/>
              <w:marRight w:val="0"/>
              <w:marTop w:val="0"/>
              <w:marBottom w:val="0"/>
              <w:divBdr>
                <w:top w:val="none" w:sz="0" w:space="0" w:color="auto"/>
                <w:left w:val="none" w:sz="0" w:space="0" w:color="auto"/>
                <w:bottom w:val="none" w:sz="0" w:space="0" w:color="auto"/>
                <w:right w:val="none" w:sz="0" w:space="0" w:color="auto"/>
              </w:divBdr>
            </w:div>
            <w:div w:id="217740860">
              <w:marLeft w:val="1155"/>
              <w:marRight w:val="0"/>
              <w:marTop w:val="0"/>
              <w:marBottom w:val="0"/>
              <w:divBdr>
                <w:top w:val="none" w:sz="0" w:space="0" w:color="auto"/>
                <w:left w:val="none" w:sz="0" w:space="0" w:color="auto"/>
                <w:bottom w:val="none" w:sz="0" w:space="0" w:color="auto"/>
                <w:right w:val="none" w:sz="0" w:space="0" w:color="auto"/>
              </w:divBdr>
            </w:div>
            <w:div w:id="27637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0916">
      <w:bodyDiv w:val="1"/>
      <w:marLeft w:val="0"/>
      <w:marRight w:val="0"/>
      <w:marTop w:val="0"/>
      <w:marBottom w:val="0"/>
      <w:divBdr>
        <w:top w:val="none" w:sz="0" w:space="0" w:color="auto"/>
        <w:left w:val="none" w:sz="0" w:space="0" w:color="auto"/>
        <w:bottom w:val="none" w:sz="0" w:space="0" w:color="auto"/>
        <w:right w:val="none" w:sz="0" w:space="0" w:color="auto"/>
      </w:divBdr>
      <w:divsChild>
        <w:div w:id="1349479836">
          <w:marLeft w:val="0"/>
          <w:marRight w:val="0"/>
          <w:marTop w:val="0"/>
          <w:marBottom w:val="0"/>
          <w:divBdr>
            <w:top w:val="none" w:sz="0" w:space="0" w:color="auto"/>
            <w:left w:val="none" w:sz="0" w:space="0" w:color="auto"/>
            <w:bottom w:val="none" w:sz="0" w:space="0" w:color="auto"/>
            <w:right w:val="none" w:sz="0" w:space="0" w:color="auto"/>
          </w:divBdr>
        </w:div>
        <w:div w:id="1808085428">
          <w:marLeft w:val="0"/>
          <w:marRight w:val="0"/>
          <w:marTop w:val="150"/>
          <w:marBottom w:val="0"/>
          <w:divBdr>
            <w:top w:val="none" w:sz="0" w:space="0" w:color="auto"/>
            <w:left w:val="none" w:sz="0" w:space="0" w:color="auto"/>
            <w:bottom w:val="none" w:sz="0" w:space="0" w:color="auto"/>
            <w:right w:val="none" w:sz="0" w:space="0" w:color="auto"/>
          </w:divBdr>
          <w:divsChild>
            <w:div w:id="425003392">
              <w:marLeft w:val="1155"/>
              <w:marRight w:val="0"/>
              <w:marTop w:val="0"/>
              <w:marBottom w:val="0"/>
              <w:divBdr>
                <w:top w:val="none" w:sz="0" w:space="0" w:color="auto"/>
                <w:left w:val="none" w:sz="0" w:space="0" w:color="auto"/>
                <w:bottom w:val="none" w:sz="0" w:space="0" w:color="auto"/>
                <w:right w:val="none" w:sz="0" w:space="0" w:color="auto"/>
              </w:divBdr>
            </w:div>
            <w:div w:id="1946884561">
              <w:marLeft w:val="1155"/>
              <w:marRight w:val="0"/>
              <w:marTop w:val="0"/>
              <w:marBottom w:val="0"/>
              <w:divBdr>
                <w:top w:val="none" w:sz="0" w:space="0" w:color="auto"/>
                <w:left w:val="none" w:sz="0" w:space="0" w:color="auto"/>
                <w:bottom w:val="none" w:sz="0" w:space="0" w:color="auto"/>
                <w:right w:val="none" w:sz="0" w:space="0" w:color="auto"/>
              </w:divBdr>
            </w:div>
            <w:div w:id="12536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526536">
      <w:bodyDiv w:val="1"/>
      <w:marLeft w:val="0"/>
      <w:marRight w:val="0"/>
      <w:marTop w:val="0"/>
      <w:marBottom w:val="0"/>
      <w:divBdr>
        <w:top w:val="none" w:sz="0" w:space="0" w:color="auto"/>
        <w:left w:val="none" w:sz="0" w:space="0" w:color="auto"/>
        <w:bottom w:val="none" w:sz="0" w:space="0" w:color="auto"/>
        <w:right w:val="none" w:sz="0" w:space="0" w:color="auto"/>
      </w:divBdr>
      <w:divsChild>
        <w:div w:id="804201735">
          <w:marLeft w:val="0"/>
          <w:marRight w:val="0"/>
          <w:marTop w:val="0"/>
          <w:marBottom w:val="0"/>
          <w:divBdr>
            <w:top w:val="none" w:sz="0" w:space="0" w:color="auto"/>
            <w:left w:val="none" w:sz="0" w:space="0" w:color="auto"/>
            <w:bottom w:val="none" w:sz="0" w:space="0" w:color="auto"/>
            <w:right w:val="none" w:sz="0" w:space="0" w:color="auto"/>
          </w:divBdr>
        </w:div>
        <w:div w:id="530653279">
          <w:marLeft w:val="0"/>
          <w:marRight w:val="0"/>
          <w:marTop w:val="150"/>
          <w:marBottom w:val="0"/>
          <w:divBdr>
            <w:top w:val="none" w:sz="0" w:space="0" w:color="auto"/>
            <w:left w:val="none" w:sz="0" w:space="0" w:color="auto"/>
            <w:bottom w:val="none" w:sz="0" w:space="0" w:color="auto"/>
            <w:right w:val="none" w:sz="0" w:space="0" w:color="auto"/>
          </w:divBdr>
          <w:divsChild>
            <w:div w:id="1403137488">
              <w:marLeft w:val="1155"/>
              <w:marRight w:val="0"/>
              <w:marTop w:val="0"/>
              <w:marBottom w:val="0"/>
              <w:divBdr>
                <w:top w:val="none" w:sz="0" w:space="0" w:color="auto"/>
                <w:left w:val="none" w:sz="0" w:space="0" w:color="auto"/>
                <w:bottom w:val="none" w:sz="0" w:space="0" w:color="auto"/>
                <w:right w:val="none" w:sz="0" w:space="0" w:color="auto"/>
              </w:divBdr>
            </w:div>
            <w:div w:id="224608796">
              <w:marLeft w:val="1155"/>
              <w:marRight w:val="0"/>
              <w:marTop w:val="0"/>
              <w:marBottom w:val="0"/>
              <w:divBdr>
                <w:top w:val="none" w:sz="0" w:space="0" w:color="auto"/>
                <w:left w:val="none" w:sz="0" w:space="0" w:color="auto"/>
                <w:bottom w:val="none" w:sz="0" w:space="0" w:color="auto"/>
                <w:right w:val="none" w:sz="0" w:space="0" w:color="auto"/>
              </w:divBdr>
            </w:div>
            <w:div w:id="1370568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528631">
      <w:bodyDiv w:val="1"/>
      <w:marLeft w:val="0"/>
      <w:marRight w:val="0"/>
      <w:marTop w:val="0"/>
      <w:marBottom w:val="0"/>
      <w:divBdr>
        <w:top w:val="none" w:sz="0" w:space="0" w:color="auto"/>
        <w:left w:val="none" w:sz="0" w:space="0" w:color="auto"/>
        <w:bottom w:val="none" w:sz="0" w:space="0" w:color="auto"/>
        <w:right w:val="none" w:sz="0" w:space="0" w:color="auto"/>
      </w:divBdr>
      <w:divsChild>
        <w:div w:id="506747618">
          <w:marLeft w:val="0"/>
          <w:marRight w:val="0"/>
          <w:marTop w:val="0"/>
          <w:marBottom w:val="0"/>
          <w:divBdr>
            <w:top w:val="none" w:sz="0" w:space="0" w:color="auto"/>
            <w:left w:val="none" w:sz="0" w:space="0" w:color="auto"/>
            <w:bottom w:val="none" w:sz="0" w:space="0" w:color="auto"/>
            <w:right w:val="none" w:sz="0" w:space="0" w:color="auto"/>
          </w:divBdr>
        </w:div>
        <w:div w:id="114106443">
          <w:marLeft w:val="0"/>
          <w:marRight w:val="0"/>
          <w:marTop w:val="150"/>
          <w:marBottom w:val="0"/>
          <w:divBdr>
            <w:top w:val="none" w:sz="0" w:space="0" w:color="auto"/>
            <w:left w:val="none" w:sz="0" w:space="0" w:color="auto"/>
            <w:bottom w:val="none" w:sz="0" w:space="0" w:color="auto"/>
            <w:right w:val="none" w:sz="0" w:space="0" w:color="auto"/>
          </w:divBdr>
          <w:divsChild>
            <w:div w:id="134419747">
              <w:marLeft w:val="1155"/>
              <w:marRight w:val="0"/>
              <w:marTop w:val="0"/>
              <w:marBottom w:val="0"/>
              <w:divBdr>
                <w:top w:val="none" w:sz="0" w:space="0" w:color="auto"/>
                <w:left w:val="none" w:sz="0" w:space="0" w:color="auto"/>
                <w:bottom w:val="none" w:sz="0" w:space="0" w:color="auto"/>
                <w:right w:val="none" w:sz="0" w:space="0" w:color="auto"/>
              </w:divBdr>
            </w:div>
            <w:div w:id="2029217546">
              <w:marLeft w:val="1155"/>
              <w:marRight w:val="0"/>
              <w:marTop w:val="0"/>
              <w:marBottom w:val="0"/>
              <w:divBdr>
                <w:top w:val="none" w:sz="0" w:space="0" w:color="auto"/>
                <w:left w:val="none" w:sz="0" w:space="0" w:color="auto"/>
                <w:bottom w:val="none" w:sz="0" w:space="0" w:color="auto"/>
                <w:right w:val="none" w:sz="0" w:space="0" w:color="auto"/>
              </w:divBdr>
            </w:div>
            <w:div w:id="423114992">
              <w:marLeft w:val="1155"/>
              <w:marRight w:val="0"/>
              <w:marTop w:val="0"/>
              <w:marBottom w:val="0"/>
              <w:divBdr>
                <w:top w:val="none" w:sz="0" w:space="0" w:color="auto"/>
                <w:left w:val="none" w:sz="0" w:space="0" w:color="auto"/>
                <w:bottom w:val="none" w:sz="0" w:space="0" w:color="auto"/>
                <w:right w:val="none" w:sz="0" w:space="0" w:color="auto"/>
              </w:divBdr>
            </w:div>
            <w:div w:id="1470980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259211">
      <w:bodyDiv w:val="1"/>
      <w:marLeft w:val="0"/>
      <w:marRight w:val="0"/>
      <w:marTop w:val="0"/>
      <w:marBottom w:val="0"/>
      <w:divBdr>
        <w:top w:val="none" w:sz="0" w:space="0" w:color="auto"/>
        <w:left w:val="none" w:sz="0" w:space="0" w:color="auto"/>
        <w:bottom w:val="none" w:sz="0" w:space="0" w:color="auto"/>
        <w:right w:val="none" w:sz="0" w:space="0" w:color="auto"/>
      </w:divBdr>
      <w:divsChild>
        <w:div w:id="1976137207">
          <w:marLeft w:val="0"/>
          <w:marRight w:val="0"/>
          <w:marTop w:val="0"/>
          <w:marBottom w:val="0"/>
          <w:divBdr>
            <w:top w:val="none" w:sz="0" w:space="0" w:color="auto"/>
            <w:left w:val="none" w:sz="0" w:space="0" w:color="auto"/>
            <w:bottom w:val="none" w:sz="0" w:space="0" w:color="auto"/>
            <w:right w:val="none" w:sz="0" w:space="0" w:color="auto"/>
          </w:divBdr>
        </w:div>
        <w:div w:id="1562130148">
          <w:marLeft w:val="0"/>
          <w:marRight w:val="0"/>
          <w:marTop w:val="150"/>
          <w:marBottom w:val="0"/>
          <w:divBdr>
            <w:top w:val="none" w:sz="0" w:space="0" w:color="auto"/>
            <w:left w:val="none" w:sz="0" w:space="0" w:color="auto"/>
            <w:bottom w:val="none" w:sz="0" w:space="0" w:color="auto"/>
            <w:right w:val="none" w:sz="0" w:space="0" w:color="auto"/>
          </w:divBdr>
          <w:divsChild>
            <w:div w:id="1793279531">
              <w:marLeft w:val="1155"/>
              <w:marRight w:val="0"/>
              <w:marTop w:val="0"/>
              <w:marBottom w:val="0"/>
              <w:divBdr>
                <w:top w:val="none" w:sz="0" w:space="0" w:color="auto"/>
                <w:left w:val="none" w:sz="0" w:space="0" w:color="auto"/>
                <w:bottom w:val="none" w:sz="0" w:space="0" w:color="auto"/>
                <w:right w:val="none" w:sz="0" w:space="0" w:color="auto"/>
              </w:divBdr>
            </w:div>
            <w:div w:id="1960914880">
              <w:marLeft w:val="1155"/>
              <w:marRight w:val="0"/>
              <w:marTop w:val="0"/>
              <w:marBottom w:val="0"/>
              <w:divBdr>
                <w:top w:val="none" w:sz="0" w:space="0" w:color="auto"/>
                <w:left w:val="none" w:sz="0" w:space="0" w:color="auto"/>
                <w:bottom w:val="none" w:sz="0" w:space="0" w:color="auto"/>
                <w:right w:val="none" w:sz="0" w:space="0" w:color="auto"/>
              </w:divBdr>
            </w:div>
            <w:div w:id="207219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758490">
      <w:bodyDiv w:val="1"/>
      <w:marLeft w:val="0"/>
      <w:marRight w:val="0"/>
      <w:marTop w:val="0"/>
      <w:marBottom w:val="0"/>
      <w:divBdr>
        <w:top w:val="none" w:sz="0" w:space="0" w:color="auto"/>
        <w:left w:val="none" w:sz="0" w:space="0" w:color="auto"/>
        <w:bottom w:val="none" w:sz="0" w:space="0" w:color="auto"/>
        <w:right w:val="none" w:sz="0" w:space="0" w:color="auto"/>
      </w:divBdr>
      <w:divsChild>
        <w:div w:id="818233995">
          <w:marLeft w:val="0"/>
          <w:marRight w:val="0"/>
          <w:marTop w:val="0"/>
          <w:marBottom w:val="0"/>
          <w:divBdr>
            <w:top w:val="none" w:sz="0" w:space="0" w:color="auto"/>
            <w:left w:val="none" w:sz="0" w:space="0" w:color="auto"/>
            <w:bottom w:val="none" w:sz="0" w:space="0" w:color="auto"/>
            <w:right w:val="none" w:sz="0" w:space="0" w:color="auto"/>
          </w:divBdr>
        </w:div>
        <w:div w:id="347413882">
          <w:marLeft w:val="0"/>
          <w:marRight w:val="0"/>
          <w:marTop w:val="150"/>
          <w:marBottom w:val="0"/>
          <w:divBdr>
            <w:top w:val="none" w:sz="0" w:space="0" w:color="auto"/>
            <w:left w:val="none" w:sz="0" w:space="0" w:color="auto"/>
            <w:bottom w:val="none" w:sz="0" w:space="0" w:color="auto"/>
            <w:right w:val="none" w:sz="0" w:space="0" w:color="auto"/>
          </w:divBdr>
          <w:divsChild>
            <w:div w:id="637536897">
              <w:marLeft w:val="1155"/>
              <w:marRight w:val="0"/>
              <w:marTop w:val="0"/>
              <w:marBottom w:val="0"/>
              <w:divBdr>
                <w:top w:val="none" w:sz="0" w:space="0" w:color="auto"/>
                <w:left w:val="none" w:sz="0" w:space="0" w:color="auto"/>
                <w:bottom w:val="none" w:sz="0" w:space="0" w:color="auto"/>
                <w:right w:val="none" w:sz="0" w:space="0" w:color="auto"/>
              </w:divBdr>
            </w:div>
            <w:div w:id="197548870">
              <w:marLeft w:val="1155"/>
              <w:marRight w:val="0"/>
              <w:marTop w:val="0"/>
              <w:marBottom w:val="0"/>
              <w:divBdr>
                <w:top w:val="none" w:sz="0" w:space="0" w:color="auto"/>
                <w:left w:val="none" w:sz="0" w:space="0" w:color="auto"/>
                <w:bottom w:val="none" w:sz="0" w:space="0" w:color="auto"/>
                <w:right w:val="none" w:sz="0" w:space="0" w:color="auto"/>
              </w:divBdr>
            </w:div>
            <w:div w:id="771436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338994">
      <w:bodyDiv w:val="1"/>
      <w:marLeft w:val="0"/>
      <w:marRight w:val="0"/>
      <w:marTop w:val="0"/>
      <w:marBottom w:val="0"/>
      <w:divBdr>
        <w:top w:val="none" w:sz="0" w:space="0" w:color="auto"/>
        <w:left w:val="none" w:sz="0" w:space="0" w:color="auto"/>
        <w:bottom w:val="none" w:sz="0" w:space="0" w:color="auto"/>
        <w:right w:val="none" w:sz="0" w:space="0" w:color="auto"/>
      </w:divBdr>
      <w:divsChild>
        <w:div w:id="1431200436">
          <w:marLeft w:val="0"/>
          <w:marRight w:val="0"/>
          <w:marTop w:val="0"/>
          <w:marBottom w:val="0"/>
          <w:divBdr>
            <w:top w:val="none" w:sz="0" w:space="0" w:color="auto"/>
            <w:left w:val="none" w:sz="0" w:space="0" w:color="auto"/>
            <w:bottom w:val="none" w:sz="0" w:space="0" w:color="auto"/>
            <w:right w:val="none" w:sz="0" w:space="0" w:color="auto"/>
          </w:divBdr>
        </w:div>
        <w:div w:id="1224635426">
          <w:marLeft w:val="0"/>
          <w:marRight w:val="0"/>
          <w:marTop w:val="150"/>
          <w:marBottom w:val="0"/>
          <w:divBdr>
            <w:top w:val="none" w:sz="0" w:space="0" w:color="auto"/>
            <w:left w:val="none" w:sz="0" w:space="0" w:color="auto"/>
            <w:bottom w:val="none" w:sz="0" w:space="0" w:color="auto"/>
            <w:right w:val="none" w:sz="0" w:space="0" w:color="auto"/>
          </w:divBdr>
          <w:divsChild>
            <w:div w:id="1114834859">
              <w:marLeft w:val="1155"/>
              <w:marRight w:val="0"/>
              <w:marTop w:val="0"/>
              <w:marBottom w:val="0"/>
              <w:divBdr>
                <w:top w:val="none" w:sz="0" w:space="0" w:color="auto"/>
                <w:left w:val="none" w:sz="0" w:space="0" w:color="auto"/>
                <w:bottom w:val="none" w:sz="0" w:space="0" w:color="auto"/>
                <w:right w:val="none" w:sz="0" w:space="0" w:color="auto"/>
              </w:divBdr>
            </w:div>
            <w:div w:id="644169059">
              <w:marLeft w:val="1155"/>
              <w:marRight w:val="0"/>
              <w:marTop w:val="0"/>
              <w:marBottom w:val="0"/>
              <w:divBdr>
                <w:top w:val="none" w:sz="0" w:space="0" w:color="auto"/>
                <w:left w:val="none" w:sz="0" w:space="0" w:color="auto"/>
                <w:bottom w:val="none" w:sz="0" w:space="0" w:color="auto"/>
                <w:right w:val="none" w:sz="0" w:space="0" w:color="auto"/>
              </w:divBdr>
            </w:div>
            <w:div w:id="742944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21056">
      <w:bodyDiv w:val="1"/>
      <w:marLeft w:val="0"/>
      <w:marRight w:val="0"/>
      <w:marTop w:val="0"/>
      <w:marBottom w:val="0"/>
      <w:divBdr>
        <w:top w:val="none" w:sz="0" w:space="0" w:color="auto"/>
        <w:left w:val="none" w:sz="0" w:space="0" w:color="auto"/>
        <w:bottom w:val="none" w:sz="0" w:space="0" w:color="auto"/>
        <w:right w:val="none" w:sz="0" w:space="0" w:color="auto"/>
      </w:divBdr>
      <w:divsChild>
        <w:div w:id="1151947975">
          <w:marLeft w:val="0"/>
          <w:marRight w:val="0"/>
          <w:marTop w:val="0"/>
          <w:marBottom w:val="0"/>
          <w:divBdr>
            <w:top w:val="none" w:sz="0" w:space="0" w:color="auto"/>
            <w:left w:val="none" w:sz="0" w:space="0" w:color="auto"/>
            <w:bottom w:val="none" w:sz="0" w:space="0" w:color="auto"/>
            <w:right w:val="none" w:sz="0" w:space="0" w:color="auto"/>
          </w:divBdr>
        </w:div>
        <w:div w:id="1780375054">
          <w:marLeft w:val="0"/>
          <w:marRight w:val="0"/>
          <w:marTop w:val="150"/>
          <w:marBottom w:val="0"/>
          <w:divBdr>
            <w:top w:val="none" w:sz="0" w:space="0" w:color="auto"/>
            <w:left w:val="none" w:sz="0" w:space="0" w:color="auto"/>
            <w:bottom w:val="none" w:sz="0" w:space="0" w:color="auto"/>
            <w:right w:val="none" w:sz="0" w:space="0" w:color="auto"/>
          </w:divBdr>
          <w:divsChild>
            <w:div w:id="661396914">
              <w:marLeft w:val="1155"/>
              <w:marRight w:val="0"/>
              <w:marTop w:val="0"/>
              <w:marBottom w:val="0"/>
              <w:divBdr>
                <w:top w:val="none" w:sz="0" w:space="0" w:color="auto"/>
                <w:left w:val="none" w:sz="0" w:space="0" w:color="auto"/>
                <w:bottom w:val="none" w:sz="0" w:space="0" w:color="auto"/>
                <w:right w:val="none" w:sz="0" w:space="0" w:color="auto"/>
              </w:divBdr>
            </w:div>
            <w:div w:id="1286086036">
              <w:marLeft w:val="1155"/>
              <w:marRight w:val="0"/>
              <w:marTop w:val="0"/>
              <w:marBottom w:val="0"/>
              <w:divBdr>
                <w:top w:val="none" w:sz="0" w:space="0" w:color="auto"/>
                <w:left w:val="none" w:sz="0" w:space="0" w:color="auto"/>
                <w:bottom w:val="none" w:sz="0" w:space="0" w:color="auto"/>
                <w:right w:val="none" w:sz="0" w:space="0" w:color="auto"/>
              </w:divBdr>
            </w:div>
            <w:div w:id="1105659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496996">
      <w:bodyDiv w:val="1"/>
      <w:marLeft w:val="0"/>
      <w:marRight w:val="0"/>
      <w:marTop w:val="0"/>
      <w:marBottom w:val="0"/>
      <w:divBdr>
        <w:top w:val="none" w:sz="0" w:space="0" w:color="auto"/>
        <w:left w:val="none" w:sz="0" w:space="0" w:color="auto"/>
        <w:bottom w:val="none" w:sz="0" w:space="0" w:color="auto"/>
        <w:right w:val="none" w:sz="0" w:space="0" w:color="auto"/>
      </w:divBdr>
      <w:divsChild>
        <w:div w:id="386495516">
          <w:marLeft w:val="0"/>
          <w:marRight w:val="0"/>
          <w:marTop w:val="0"/>
          <w:marBottom w:val="0"/>
          <w:divBdr>
            <w:top w:val="none" w:sz="0" w:space="0" w:color="auto"/>
            <w:left w:val="none" w:sz="0" w:space="0" w:color="auto"/>
            <w:bottom w:val="none" w:sz="0" w:space="0" w:color="auto"/>
            <w:right w:val="none" w:sz="0" w:space="0" w:color="auto"/>
          </w:divBdr>
        </w:div>
        <w:div w:id="535894985">
          <w:marLeft w:val="0"/>
          <w:marRight w:val="0"/>
          <w:marTop w:val="150"/>
          <w:marBottom w:val="0"/>
          <w:divBdr>
            <w:top w:val="none" w:sz="0" w:space="0" w:color="auto"/>
            <w:left w:val="none" w:sz="0" w:space="0" w:color="auto"/>
            <w:bottom w:val="none" w:sz="0" w:space="0" w:color="auto"/>
            <w:right w:val="none" w:sz="0" w:space="0" w:color="auto"/>
          </w:divBdr>
          <w:divsChild>
            <w:div w:id="648635467">
              <w:marLeft w:val="1155"/>
              <w:marRight w:val="0"/>
              <w:marTop w:val="0"/>
              <w:marBottom w:val="0"/>
              <w:divBdr>
                <w:top w:val="none" w:sz="0" w:space="0" w:color="auto"/>
                <w:left w:val="none" w:sz="0" w:space="0" w:color="auto"/>
                <w:bottom w:val="none" w:sz="0" w:space="0" w:color="auto"/>
                <w:right w:val="none" w:sz="0" w:space="0" w:color="auto"/>
              </w:divBdr>
            </w:div>
            <w:div w:id="1075131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148476">
      <w:bodyDiv w:val="1"/>
      <w:marLeft w:val="0"/>
      <w:marRight w:val="0"/>
      <w:marTop w:val="0"/>
      <w:marBottom w:val="0"/>
      <w:divBdr>
        <w:top w:val="none" w:sz="0" w:space="0" w:color="auto"/>
        <w:left w:val="none" w:sz="0" w:space="0" w:color="auto"/>
        <w:bottom w:val="none" w:sz="0" w:space="0" w:color="auto"/>
        <w:right w:val="none" w:sz="0" w:space="0" w:color="auto"/>
      </w:divBdr>
      <w:divsChild>
        <w:div w:id="1753314127">
          <w:marLeft w:val="0"/>
          <w:marRight w:val="0"/>
          <w:marTop w:val="0"/>
          <w:marBottom w:val="0"/>
          <w:divBdr>
            <w:top w:val="none" w:sz="0" w:space="0" w:color="auto"/>
            <w:left w:val="none" w:sz="0" w:space="0" w:color="auto"/>
            <w:bottom w:val="none" w:sz="0" w:space="0" w:color="auto"/>
            <w:right w:val="none" w:sz="0" w:space="0" w:color="auto"/>
          </w:divBdr>
        </w:div>
        <w:div w:id="2087024264">
          <w:marLeft w:val="0"/>
          <w:marRight w:val="0"/>
          <w:marTop w:val="150"/>
          <w:marBottom w:val="0"/>
          <w:divBdr>
            <w:top w:val="none" w:sz="0" w:space="0" w:color="auto"/>
            <w:left w:val="none" w:sz="0" w:space="0" w:color="auto"/>
            <w:bottom w:val="none" w:sz="0" w:space="0" w:color="auto"/>
            <w:right w:val="none" w:sz="0" w:space="0" w:color="auto"/>
          </w:divBdr>
          <w:divsChild>
            <w:div w:id="1468619826">
              <w:marLeft w:val="1155"/>
              <w:marRight w:val="0"/>
              <w:marTop w:val="0"/>
              <w:marBottom w:val="0"/>
              <w:divBdr>
                <w:top w:val="none" w:sz="0" w:space="0" w:color="auto"/>
                <w:left w:val="none" w:sz="0" w:space="0" w:color="auto"/>
                <w:bottom w:val="none" w:sz="0" w:space="0" w:color="auto"/>
                <w:right w:val="none" w:sz="0" w:space="0" w:color="auto"/>
              </w:divBdr>
            </w:div>
            <w:div w:id="367296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493939">
      <w:bodyDiv w:val="1"/>
      <w:marLeft w:val="0"/>
      <w:marRight w:val="0"/>
      <w:marTop w:val="0"/>
      <w:marBottom w:val="0"/>
      <w:divBdr>
        <w:top w:val="none" w:sz="0" w:space="0" w:color="auto"/>
        <w:left w:val="none" w:sz="0" w:space="0" w:color="auto"/>
        <w:bottom w:val="none" w:sz="0" w:space="0" w:color="auto"/>
        <w:right w:val="none" w:sz="0" w:space="0" w:color="auto"/>
      </w:divBdr>
      <w:divsChild>
        <w:div w:id="655232680">
          <w:marLeft w:val="0"/>
          <w:marRight w:val="0"/>
          <w:marTop w:val="0"/>
          <w:marBottom w:val="0"/>
          <w:divBdr>
            <w:top w:val="none" w:sz="0" w:space="0" w:color="auto"/>
            <w:left w:val="none" w:sz="0" w:space="0" w:color="auto"/>
            <w:bottom w:val="none" w:sz="0" w:space="0" w:color="auto"/>
            <w:right w:val="none" w:sz="0" w:space="0" w:color="auto"/>
          </w:divBdr>
        </w:div>
        <w:div w:id="519591578">
          <w:marLeft w:val="0"/>
          <w:marRight w:val="0"/>
          <w:marTop w:val="150"/>
          <w:marBottom w:val="0"/>
          <w:divBdr>
            <w:top w:val="none" w:sz="0" w:space="0" w:color="auto"/>
            <w:left w:val="none" w:sz="0" w:space="0" w:color="auto"/>
            <w:bottom w:val="none" w:sz="0" w:space="0" w:color="auto"/>
            <w:right w:val="none" w:sz="0" w:space="0" w:color="auto"/>
          </w:divBdr>
          <w:divsChild>
            <w:div w:id="57558363">
              <w:marLeft w:val="1155"/>
              <w:marRight w:val="0"/>
              <w:marTop w:val="0"/>
              <w:marBottom w:val="0"/>
              <w:divBdr>
                <w:top w:val="none" w:sz="0" w:space="0" w:color="auto"/>
                <w:left w:val="none" w:sz="0" w:space="0" w:color="auto"/>
                <w:bottom w:val="none" w:sz="0" w:space="0" w:color="auto"/>
                <w:right w:val="none" w:sz="0" w:space="0" w:color="auto"/>
              </w:divBdr>
            </w:div>
            <w:div w:id="1575627446">
              <w:marLeft w:val="1155"/>
              <w:marRight w:val="0"/>
              <w:marTop w:val="0"/>
              <w:marBottom w:val="0"/>
              <w:divBdr>
                <w:top w:val="none" w:sz="0" w:space="0" w:color="auto"/>
                <w:left w:val="none" w:sz="0" w:space="0" w:color="auto"/>
                <w:bottom w:val="none" w:sz="0" w:space="0" w:color="auto"/>
                <w:right w:val="none" w:sz="0" w:space="0" w:color="auto"/>
              </w:divBdr>
            </w:div>
            <w:div w:id="78416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159">
      <w:bodyDiv w:val="1"/>
      <w:marLeft w:val="0"/>
      <w:marRight w:val="0"/>
      <w:marTop w:val="0"/>
      <w:marBottom w:val="0"/>
      <w:divBdr>
        <w:top w:val="none" w:sz="0" w:space="0" w:color="auto"/>
        <w:left w:val="none" w:sz="0" w:space="0" w:color="auto"/>
        <w:bottom w:val="none" w:sz="0" w:space="0" w:color="auto"/>
        <w:right w:val="none" w:sz="0" w:space="0" w:color="auto"/>
      </w:divBdr>
      <w:divsChild>
        <w:div w:id="2105568570">
          <w:marLeft w:val="0"/>
          <w:marRight w:val="0"/>
          <w:marTop w:val="0"/>
          <w:marBottom w:val="0"/>
          <w:divBdr>
            <w:top w:val="none" w:sz="0" w:space="0" w:color="auto"/>
            <w:left w:val="none" w:sz="0" w:space="0" w:color="auto"/>
            <w:bottom w:val="none" w:sz="0" w:space="0" w:color="auto"/>
            <w:right w:val="none" w:sz="0" w:space="0" w:color="auto"/>
          </w:divBdr>
        </w:div>
        <w:div w:id="1402563207">
          <w:marLeft w:val="0"/>
          <w:marRight w:val="0"/>
          <w:marTop w:val="150"/>
          <w:marBottom w:val="0"/>
          <w:divBdr>
            <w:top w:val="none" w:sz="0" w:space="0" w:color="auto"/>
            <w:left w:val="none" w:sz="0" w:space="0" w:color="auto"/>
            <w:bottom w:val="none" w:sz="0" w:space="0" w:color="auto"/>
            <w:right w:val="none" w:sz="0" w:space="0" w:color="auto"/>
          </w:divBdr>
          <w:divsChild>
            <w:div w:id="279845862">
              <w:marLeft w:val="1155"/>
              <w:marRight w:val="0"/>
              <w:marTop w:val="0"/>
              <w:marBottom w:val="0"/>
              <w:divBdr>
                <w:top w:val="none" w:sz="0" w:space="0" w:color="auto"/>
                <w:left w:val="none" w:sz="0" w:space="0" w:color="auto"/>
                <w:bottom w:val="none" w:sz="0" w:space="0" w:color="auto"/>
                <w:right w:val="none" w:sz="0" w:space="0" w:color="auto"/>
              </w:divBdr>
            </w:div>
            <w:div w:id="1673990150">
              <w:marLeft w:val="1155"/>
              <w:marRight w:val="0"/>
              <w:marTop w:val="0"/>
              <w:marBottom w:val="0"/>
              <w:divBdr>
                <w:top w:val="none" w:sz="0" w:space="0" w:color="auto"/>
                <w:left w:val="none" w:sz="0" w:space="0" w:color="auto"/>
                <w:bottom w:val="none" w:sz="0" w:space="0" w:color="auto"/>
                <w:right w:val="none" w:sz="0" w:space="0" w:color="auto"/>
              </w:divBdr>
            </w:div>
            <w:div w:id="956912729">
              <w:marLeft w:val="1155"/>
              <w:marRight w:val="0"/>
              <w:marTop w:val="0"/>
              <w:marBottom w:val="0"/>
              <w:divBdr>
                <w:top w:val="none" w:sz="0" w:space="0" w:color="auto"/>
                <w:left w:val="none" w:sz="0" w:space="0" w:color="auto"/>
                <w:bottom w:val="none" w:sz="0" w:space="0" w:color="auto"/>
                <w:right w:val="none" w:sz="0" w:space="0" w:color="auto"/>
              </w:divBdr>
            </w:div>
            <w:div w:id="218907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3704">
      <w:bodyDiv w:val="1"/>
      <w:marLeft w:val="0"/>
      <w:marRight w:val="0"/>
      <w:marTop w:val="0"/>
      <w:marBottom w:val="0"/>
      <w:divBdr>
        <w:top w:val="none" w:sz="0" w:space="0" w:color="auto"/>
        <w:left w:val="none" w:sz="0" w:space="0" w:color="auto"/>
        <w:bottom w:val="none" w:sz="0" w:space="0" w:color="auto"/>
        <w:right w:val="none" w:sz="0" w:space="0" w:color="auto"/>
      </w:divBdr>
      <w:divsChild>
        <w:div w:id="1091580425">
          <w:marLeft w:val="0"/>
          <w:marRight w:val="0"/>
          <w:marTop w:val="0"/>
          <w:marBottom w:val="0"/>
          <w:divBdr>
            <w:top w:val="none" w:sz="0" w:space="0" w:color="auto"/>
            <w:left w:val="none" w:sz="0" w:space="0" w:color="auto"/>
            <w:bottom w:val="none" w:sz="0" w:space="0" w:color="auto"/>
            <w:right w:val="none" w:sz="0" w:space="0" w:color="auto"/>
          </w:divBdr>
        </w:div>
        <w:div w:id="1207450027">
          <w:marLeft w:val="0"/>
          <w:marRight w:val="0"/>
          <w:marTop w:val="150"/>
          <w:marBottom w:val="0"/>
          <w:divBdr>
            <w:top w:val="none" w:sz="0" w:space="0" w:color="auto"/>
            <w:left w:val="none" w:sz="0" w:space="0" w:color="auto"/>
            <w:bottom w:val="none" w:sz="0" w:space="0" w:color="auto"/>
            <w:right w:val="none" w:sz="0" w:space="0" w:color="auto"/>
          </w:divBdr>
          <w:divsChild>
            <w:div w:id="1900093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081131">
      <w:bodyDiv w:val="1"/>
      <w:marLeft w:val="0"/>
      <w:marRight w:val="0"/>
      <w:marTop w:val="0"/>
      <w:marBottom w:val="0"/>
      <w:divBdr>
        <w:top w:val="none" w:sz="0" w:space="0" w:color="auto"/>
        <w:left w:val="none" w:sz="0" w:space="0" w:color="auto"/>
        <w:bottom w:val="none" w:sz="0" w:space="0" w:color="auto"/>
        <w:right w:val="none" w:sz="0" w:space="0" w:color="auto"/>
      </w:divBdr>
      <w:divsChild>
        <w:div w:id="1765880261">
          <w:marLeft w:val="0"/>
          <w:marRight w:val="0"/>
          <w:marTop w:val="0"/>
          <w:marBottom w:val="0"/>
          <w:divBdr>
            <w:top w:val="none" w:sz="0" w:space="0" w:color="auto"/>
            <w:left w:val="none" w:sz="0" w:space="0" w:color="auto"/>
            <w:bottom w:val="none" w:sz="0" w:space="0" w:color="auto"/>
            <w:right w:val="none" w:sz="0" w:space="0" w:color="auto"/>
          </w:divBdr>
        </w:div>
        <w:div w:id="1654487582">
          <w:marLeft w:val="0"/>
          <w:marRight w:val="0"/>
          <w:marTop w:val="150"/>
          <w:marBottom w:val="0"/>
          <w:divBdr>
            <w:top w:val="none" w:sz="0" w:space="0" w:color="auto"/>
            <w:left w:val="none" w:sz="0" w:space="0" w:color="auto"/>
            <w:bottom w:val="none" w:sz="0" w:space="0" w:color="auto"/>
            <w:right w:val="none" w:sz="0" w:space="0" w:color="auto"/>
          </w:divBdr>
          <w:divsChild>
            <w:div w:id="1791437276">
              <w:marLeft w:val="1155"/>
              <w:marRight w:val="0"/>
              <w:marTop w:val="0"/>
              <w:marBottom w:val="0"/>
              <w:divBdr>
                <w:top w:val="none" w:sz="0" w:space="0" w:color="auto"/>
                <w:left w:val="none" w:sz="0" w:space="0" w:color="auto"/>
                <w:bottom w:val="none" w:sz="0" w:space="0" w:color="auto"/>
                <w:right w:val="none" w:sz="0" w:space="0" w:color="auto"/>
              </w:divBdr>
            </w:div>
            <w:div w:id="1885480841">
              <w:marLeft w:val="1155"/>
              <w:marRight w:val="0"/>
              <w:marTop w:val="0"/>
              <w:marBottom w:val="0"/>
              <w:divBdr>
                <w:top w:val="none" w:sz="0" w:space="0" w:color="auto"/>
                <w:left w:val="none" w:sz="0" w:space="0" w:color="auto"/>
                <w:bottom w:val="none" w:sz="0" w:space="0" w:color="auto"/>
                <w:right w:val="none" w:sz="0" w:space="0" w:color="auto"/>
              </w:divBdr>
            </w:div>
            <w:div w:id="1114128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68421">
      <w:bodyDiv w:val="1"/>
      <w:marLeft w:val="0"/>
      <w:marRight w:val="0"/>
      <w:marTop w:val="0"/>
      <w:marBottom w:val="0"/>
      <w:divBdr>
        <w:top w:val="none" w:sz="0" w:space="0" w:color="auto"/>
        <w:left w:val="none" w:sz="0" w:space="0" w:color="auto"/>
        <w:bottom w:val="none" w:sz="0" w:space="0" w:color="auto"/>
        <w:right w:val="none" w:sz="0" w:space="0" w:color="auto"/>
      </w:divBdr>
      <w:divsChild>
        <w:div w:id="2115897444">
          <w:marLeft w:val="0"/>
          <w:marRight w:val="0"/>
          <w:marTop w:val="0"/>
          <w:marBottom w:val="0"/>
          <w:divBdr>
            <w:top w:val="none" w:sz="0" w:space="0" w:color="auto"/>
            <w:left w:val="none" w:sz="0" w:space="0" w:color="auto"/>
            <w:bottom w:val="none" w:sz="0" w:space="0" w:color="auto"/>
            <w:right w:val="none" w:sz="0" w:space="0" w:color="auto"/>
          </w:divBdr>
        </w:div>
        <w:div w:id="516847941">
          <w:marLeft w:val="0"/>
          <w:marRight w:val="0"/>
          <w:marTop w:val="150"/>
          <w:marBottom w:val="0"/>
          <w:divBdr>
            <w:top w:val="none" w:sz="0" w:space="0" w:color="auto"/>
            <w:left w:val="none" w:sz="0" w:space="0" w:color="auto"/>
            <w:bottom w:val="none" w:sz="0" w:space="0" w:color="auto"/>
            <w:right w:val="none" w:sz="0" w:space="0" w:color="auto"/>
          </w:divBdr>
          <w:divsChild>
            <w:div w:id="1880702162">
              <w:marLeft w:val="1155"/>
              <w:marRight w:val="0"/>
              <w:marTop w:val="0"/>
              <w:marBottom w:val="0"/>
              <w:divBdr>
                <w:top w:val="none" w:sz="0" w:space="0" w:color="auto"/>
                <w:left w:val="none" w:sz="0" w:space="0" w:color="auto"/>
                <w:bottom w:val="none" w:sz="0" w:space="0" w:color="auto"/>
                <w:right w:val="none" w:sz="0" w:space="0" w:color="auto"/>
              </w:divBdr>
            </w:div>
            <w:div w:id="1412315020">
              <w:marLeft w:val="1155"/>
              <w:marRight w:val="0"/>
              <w:marTop w:val="0"/>
              <w:marBottom w:val="0"/>
              <w:divBdr>
                <w:top w:val="none" w:sz="0" w:space="0" w:color="auto"/>
                <w:left w:val="none" w:sz="0" w:space="0" w:color="auto"/>
                <w:bottom w:val="none" w:sz="0" w:space="0" w:color="auto"/>
                <w:right w:val="none" w:sz="0" w:space="0" w:color="auto"/>
              </w:divBdr>
            </w:div>
            <w:div w:id="91706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618882">
      <w:bodyDiv w:val="1"/>
      <w:marLeft w:val="0"/>
      <w:marRight w:val="0"/>
      <w:marTop w:val="0"/>
      <w:marBottom w:val="0"/>
      <w:divBdr>
        <w:top w:val="none" w:sz="0" w:space="0" w:color="auto"/>
        <w:left w:val="none" w:sz="0" w:space="0" w:color="auto"/>
        <w:bottom w:val="none" w:sz="0" w:space="0" w:color="auto"/>
        <w:right w:val="none" w:sz="0" w:space="0" w:color="auto"/>
      </w:divBdr>
      <w:divsChild>
        <w:div w:id="789905462">
          <w:marLeft w:val="0"/>
          <w:marRight w:val="0"/>
          <w:marTop w:val="0"/>
          <w:marBottom w:val="0"/>
          <w:divBdr>
            <w:top w:val="none" w:sz="0" w:space="0" w:color="auto"/>
            <w:left w:val="none" w:sz="0" w:space="0" w:color="auto"/>
            <w:bottom w:val="none" w:sz="0" w:space="0" w:color="auto"/>
            <w:right w:val="none" w:sz="0" w:space="0" w:color="auto"/>
          </w:divBdr>
        </w:div>
        <w:div w:id="558590819">
          <w:marLeft w:val="0"/>
          <w:marRight w:val="0"/>
          <w:marTop w:val="150"/>
          <w:marBottom w:val="0"/>
          <w:divBdr>
            <w:top w:val="none" w:sz="0" w:space="0" w:color="auto"/>
            <w:left w:val="none" w:sz="0" w:space="0" w:color="auto"/>
            <w:bottom w:val="none" w:sz="0" w:space="0" w:color="auto"/>
            <w:right w:val="none" w:sz="0" w:space="0" w:color="auto"/>
          </w:divBdr>
          <w:divsChild>
            <w:div w:id="1360547311">
              <w:marLeft w:val="1155"/>
              <w:marRight w:val="0"/>
              <w:marTop w:val="0"/>
              <w:marBottom w:val="0"/>
              <w:divBdr>
                <w:top w:val="none" w:sz="0" w:space="0" w:color="auto"/>
                <w:left w:val="none" w:sz="0" w:space="0" w:color="auto"/>
                <w:bottom w:val="none" w:sz="0" w:space="0" w:color="auto"/>
                <w:right w:val="none" w:sz="0" w:space="0" w:color="auto"/>
              </w:divBdr>
            </w:div>
            <w:div w:id="1750617220">
              <w:marLeft w:val="1155"/>
              <w:marRight w:val="0"/>
              <w:marTop w:val="0"/>
              <w:marBottom w:val="0"/>
              <w:divBdr>
                <w:top w:val="none" w:sz="0" w:space="0" w:color="auto"/>
                <w:left w:val="none" w:sz="0" w:space="0" w:color="auto"/>
                <w:bottom w:val="none" w:sz="0" w:space="0" w:color="auto"/>
                <w:right w:val="none" w:sz="0" w:space="0" w:color="auto"/>
              </w:divBdr>
            </w:div>
            <w:div w:id="2109617767">
              <w:marLeft w:val="1155"/>
              <w:marRight w:val="0"/>
              <w:marTop w:val="0"/>
              <w:marBottom w:val="0"/>
              <w:divBdr>
                <w:top w:val="none" w:sz="0" w:space="0" w:color="auto"/>
                <w:left w:val="none" w:sz="0" w:space="0" w:color="auto"/>
                <w:bottom w:val="none" w:sz="0" w:space="0" w:color="auto"/>
                <w:right w:val="none" w:sz="0" w:space="0" w:color="auto"/>
              </w:divBdr>
            </w:div>
            <w:div w:id="617875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069">
      <w:bodyDiv w:val="1"/>
      <w:marLeft w:val="0"/>
      <w:marRight w:val="0"/>
      <w:marTop w:val="0"/>
      <w:marBottom w:val="0"/>
      <w:divBdr>
        <w:top w:val="none" w:sz="0" w:space="0" w:color="auto"/>
        <w:left w:val="none" w:sz="0" w:space="0" w:color="auto"/>
        <w:bottom w:val="none" w:sz="0" w:space="0" w:color="auto"/>
        <w:right w:val="none" w:sz="0" w:space="0" w:color="auto"/>
      </w:divBdr>
      <w:divsChild>
        <w:div w:id="23756561">
          <w:marLeft w:val="0"/>
          <w:marRight w:val="0"/>
          <w:marTop w:val="0"/>
          <w:marBottom w:val="0"/>
          <w:divBdr>
            <w:top w:val="none" w:sz="0" w:space="0" w:color="auto"/>
            <w:left w:val="none" w:sz="0" w:space="0" w:color="auto"/>
            <w:bottom w:val="none" w:sz="0" w:space="0" w:color="auto"/>
            <w:right w:val="none" w:sz="0" w:space="0" w:color="auto"/>
          </w:divBdr>
        </w:div>
        <w:div w:id="1509716576">
          <w:marLeft w:val="0"/>
          <w:marRight w:val="0"/>
          <w:marTop w:val="150"/>
          <w:marBottom w:val="0"/>
          <w:divBdr>
            <w:top w:val="none" w:sz="0" w:space="0" w:color="auto"/>
            <w:left w:val="none" w:sz="0" w:space="0" w:color="auto"/>
            <w:bottom w:val="none" w:sz="0" w:space="0" w:color="auto"/>
            <w:right w:val="none" w:sz="0" w:space="0" w:color="auto"/>
          </w:divBdr>
          <w:divsChild>
            <w:div w:id="1314674390">
              <w:marLeft w:val="1155"/>
              <w:marRight w:val="0"/>
              <w:marTop w:val="0"/>
              <w:marBottom w:val="0"/>
              <w:divBdr>
                <w:top w:val="none" w:sz="0" w:space="0" w:color="auto"/>
                <w:left w:val="none" w:sz="0" w:space="0" w:color="auto"/>
                <w:bottom w:val="none" w:sz="0" w:space="0" w:color="auto"/>
                <w:right w:val="none" w:sz="0" w:space="0" w:color="auto"/>
              </w:divBdr>
            </w:div>
            <w:div w:id="1647271614">
              <w:marLeft w:val="1155"/>
              <w:marRight w:val="0"/>
              <w:marTop w:val="0"/>
              <w:marBottom w:val="0"/>
              <w:divBdr>
                <w:top w:val="none" w:sz="0" w:space="0" w:color="auto"/>
                <w:left w:val="none" w:sz="0" w:space="0" w:color="auto"/>
                <w:bottom w:val="none" w:sz="0" w:space="0" w:color="auto"/>
                <w:right w:val="none" w:sz="0" w:space="0" w:color="auto"/>
              </w:divBdr>
            </w:div>
            <w:div w:id="1105613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4974479">
      <w:bodyDiv w:val="1"/>
      <w:marLeft w:val="0"/>
      <w:marRight w:val="0"/>
      <w:marTop w:val="0"/>
      <w:marBottom w:val="0"/>
      <w:divBdr>
        <w:top w:val="none" w:sz="0" w:space="0" w:color="auto"/>
        <w:left w:val="none" w:sz="0" w:space="0" w:color="auto"/>
        <w:bottom w:val="none" w:sz="0" w:space="0" w:color="auto"/>
        <w:right w:val="none" w:sz="0" w:space="0" w:color="auto"/>
      </w:divBdr>
      <w:divsChild>
        <w:div w:id="528496193">
          <w:marLeft w:val="0"/>
          <w:marRight w:val="0"/>
          <w:marTop w:val="0"/>
          <w:marBottom w:val="0"/>
          <w:divBdr>
            <w:top w:val="none" w:sz="0" w:space="0" w:color="auto"/>
            <w:left w:val="none" w:sz="0" w:space="0" w:color="auto"/>
            <w:bottom w:val="none" w:sz="0" w:space="0" w:color="auto"/>
            <w:right w:val="none" w:sz="0" w:space="0" w:color="auto"/>
          </w:divBdr>
        </w:div>
        <w:div w:id="1819423540">
          <w:marLeft w:val="0"/>
          <w:marRight w:val="0"/>
          <w:marTop w:val="150"/>
          <w:marBottom w:val="0"/>
          <w:divBdr>
            <w:top w:val="none" w:sz="0" w:space="0" w:color="auto"/>
            <w:left w:val="none" w:sz="0" w:space="0" w:color="auto"/>
            <w:bottom w:val="none" w:sz="0" w:space="0" w:color="auto"/>
            <w:right w:val="none" w:sz="0" w:space="0" w:color="auto"/>
          </w:divBdr>
          <w:divsChild>
            <w:div w:id="1003705356">
              <w:marLeft w:val="1155"/>
              <w:marRight w:val="0"/>
              <w:marTop w:val="0"/>
              <w:marBottom w:val="0"/>
              <w:divBdr>
                <w:top w:val="none" w:sz="0" w:space="0" w:color="auto"/>
                <w:left w:val="none" w:sz="0" w:space="0" w:color="auto"/>
                <w:bottom w:val="none" w:sz="0" w:space="0" w:color="auto"/>
                <w:right w:val="none" w:sz="0" w:space="0" w:color="auto"/>
              </w:divBdr>
            </w:div>
            <w:div w:id="1998460379">
              <w:marLeft w:val="1155"/>
              <w:marRight w:val="0"/>
              <w:marTop w:val="0"/>
              <w:marBottom w:val="0"/>
              <w:divBdr>
                <w:top w:val="none" w:sz="0" w:space="0" w:color="auto"/>
                <w:left w:val="none" w:sz="0" w:space="0" w:color="auto"/>
                <w:bottom w:val="none" w:sz="0" w:space="0" w:color="auto"/>
                <w:right w:val="none" w:sz="0" w:space="0" w:color="auto"/>
              </w:divBdr>
            </w:div>
            <w:div w:id="7367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039">
      <w:bodyDiv w:val="1"/>
      <w:marLeft w:val="0"/>
      <w:marRight w:val="0"/>
      <w:marTop w:val="0"/>
      <w:marBottom w:val="0"/>
      <w:divBdr>
        <w:top w:val="none" w:sz="0" w:space="0" w:color="auto"/>
        <w:left w:val="none" w:sz="0" w:space="0" w:color="auto"/>
        <w:bottom w:val="none" w:sz="0" w:space="0" w:color="auto"/>
        <w:right w:val="none" w:sz="0" w:space="0" w:color="auto"/>
      </w:divBdr>
      <w:divsChild>
        <w:div w:id="1385301089">
          <w:marLeft w:val="0"/>
          <w:marRight w:val="0"/>
          <w:marTop w:val="0"/>
          <w:marBottom w:val="0"/>
          <w:divBdr>
            <w:top w:val="none" w:sz="0" w:space="0" w:color="auto"/>
            <w:left w:val="none" w:sz="0" w:space="0" w:color="auto"/>
            <w:bottom w:val="none" w:sz="0" w:space="0" w:color="auto"/>
            <w:right w:val="none" w:sz="0" w:space="0" w:color="auto"/>
          </w:divBdr>
        </w:div>
        <w:div w:id="528957584">
          <w:marLeft w:val="0"/>
          <w:marRight w:val="0"/>
          <w:marTop w:val="150"/>
          <w:marBottom w:val="0"/>
          <w:divBdr>
            <w:top w:val="none" w:sz="0" w:space="0" w:color="auto"/>
            <w:left w:val="none" w:sz="0" w:space="0" w:color="auto"/>
            <w:bottom w:val="none" w:sz="0" w:space="0" w:color="auto"/>
            <w:right w:val="none" w:sz="0" w:space="0" w:color="auto"/>
          </w:divBdr>
          <w:divsChild>
            <w:div w:id="2019649854">
              <w:marLeft w:val="1155"/>
              <w:marRight w:val="0"/>
              <w:marTop w:val="0"/>
              <w:marBottom w:val="0"/>
              <w:divBdr>
                <w:top w:val="none" w:sz="0" w:space="0" w:color="auto"/>
                <w:left w:val="none" w:sz="0" w:space="0" w:color="auto"/>
                <w:bottom w:val="none" w:sz="0" w:space="0" w:color="auto"/>
                <w:right w:val="none" w:sz="0" w:space="0" w:color="auto"/>
              </w:divBdr>
            </w:div>
            <w:div w:id="152333021">
              <w:marLeft w:val="1155"/>
              <w:marRight w:val="0"/>
              <w:marTop w:val="0"/>
              <w:marBottom w:val="0"/>
              <w:divBdr>
                <w:top w:val="none" w:sz="0" w:space="0" w:color="auto"/>
                <w:left w:val="none" w:sz="0" w:space="0" w:color="auto"/>
                <w:bottom w:val="none" w:sz="0" w:space="0" w:color="auto"/>
                <w:right w:val="none" w:sz="0" w:space="0" w:color="auto"/>
              </w:divBdr>
            </w:div>
            <w:div w:id="141343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40284">
      <w:bodyDiv w:val="1"/>
      <w:marLeft w:val="0"/>
      <w:marRight w:val="0"/>
      <w:marTop w:val="0"/>
      <w:marBottom w:val="0"/>
      <w:divBdr>
        <w:top w:val="none" w:sz="0" w:space="0" w:color="auto"/>
        <w:left w:val="none" w:sz="0" w:space="0" w:color="auto"/>
        <w:bottom w:val="none" w:sz="0" w:space="0" w:color="auto"/>
        <w:right w:val="none" w:sz="0" w:space="0" w:color="auto"/>
      </w:divBdr>
      <w:divsChild>
        <w:div w:id="269165433">
          <w:marLeft w:val="0"/>
          <w:marRight w:val="0"/>
          <w:marTop w:val="0"/>
          <w:marBottom w:val="0"/>
          <w:divBdr>
            <w:top w:val="none" w:sz="0" w:space="0" w:color="auto"/>
            <w:left w:val="none" w:sz="0" w:space="0" w:color="auto"/>
            <w:bottom w:val="none" w:sz="0" w:space="0" w:color="auto"/>
            <w:right w:val="none" w:sz="0" w:space="0" w:color="auto"/>
          </w:divBdr>
        </w:div>
        <w:div w:id="245235818">
          <w:marLeft w:val="0"/>
          <w:marRight w:val="0"/>
          <w:marTop w:val="150"/>
          <w:marBottom w:val="0"/>
          <w:divBdr>
            <w:top w:val="none" w:sz="0" w:space="0" w:color="auto"/>
            <w:left w:val="none" w:sz="0" w:space="0" w:color="auto"/>
            <w:bottom w:val="none" w:sz="0" w:space="0" w:color="auto"/>
            <w:right w:val="none" w:sz="0" w:space="0" w:color="auto"/>
          </w:divBdr>
          <w:divsChild>
            <w:div w:id="1136601639">
              <w:marLeft w:val="1155"/>
              <w:marRight w:val="0"/>
              <w:marTop w:val="0"/>
              <w:marBottom w:val="0"/>
              <w:divBdr>
                <w:top w:val="none" w:sz="0" w:space="0" w:color="auto"/>
                <w:left w:val="none" w:sz="0" w:space="0" w:color="auto"/>
                <w:bottom w:val="none" w:sz="0" w:space="0" w:color="auto"/>
                <w:right w:val="none" w:sz="0" w:space="0" w:color="auto"/>
              </w:divBdr>
            </w:div>
            <w:div w:id="993485741">
              <w:marLeft w:val="1155"/>
              <w:marRight w:val="0"/>
              <w:marTop w:val="0"/>
              <w:marBottom w:val="0"/>
              <w:divBdr>
                <w:top w:val="none" w:sz="0" w:space="0" w:color="auto"/>
                <w:left w:val="none" w:sz="0" w:space="0" w:color="auto"/>
                <w:bottom w:val="none" w:sz="0" w:space="0" w:color="auto"/>
                <w:right w:val="none" w:sz="0" w:space="0" w:color="auto"/>
              </w:divBdr>
            </w:div>
            <w:div w:id="20113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58365">
      <w:bodyDiv w:val="1"/>
      <w:marLeft w:val="0"/>
      <w:marRight w:val="0"/>
      <w:marTop w:val="0"/>
      <w:marBottom w:val="0"/>
      <w:divBdr>
        <w:top w:val="none" w:sz="0" w:space="0" w:color="auto"/>
        <w:left w:val="none" w:sz="0" w:space="0" w:color="auto"/>
        <w:bottom w:val="none" w:sz="0" w:space="0" w:color="auto"/>
        <w:right w:val="none" w:sz="0" w:space="0" w:color="auto"/>
      </w:divBdr>
      <w:divsChild>
        <w:div w:id="1416170176">
          <w:marLeft w:val="0"/>
          <w:marRight w:val="0"/>
          <w:marTop w:val="0"/>
          <w:marBottom w:val="0"/>
          <w:divBdr>
            <w:top w:val="none" w:sz="0" w:space="0" w:color="auto"/>
            <w:left w:val="none" w:sz="0" w:space="0" w:color="auto"/>
            <w:bottom w:val="none" w:sz="0" w:space="0" w:color="auto"/>
            <w:right w:val="none" w:sz="0" w:space="0" w:color="auto"/>
          </w:divBdr>
        </w:div>
        <w:div w:id="686173150">
          <w:marLeft w:val="0"/>
          <w:marRight w:val="0"/>
          <w:marTop w:val="150"/>
          <w:marBottom w:val="0"/>
          <w:divBdr>
            <w:top w:val="none" w:sz="0" w:space="0" w:color="auto"/>
            <w:left w:val="none" w:sz="0" w:space="0" w:color="auto"/>
            <w:bottom w:val="none" w:sz="0" w:space="0" w:color="auto"/>
            <w:right w:val="none" w:sz="0" w:space="0" w:color="auto"/>
          </w:divBdr>
          <w:divsChild>
            <w:div w:id="370107551">
              <w:marLeft w:val="1155"/>
              <w:marRight w:val="0"/>
              <w:marTop w:val="0"/>
              <w:marBottom w:val="0"/>
              <w:divBdr>
                <w:top w:val="none" w:sz="0" w:space="0" w:color="auto"/>
                <w:left w:val="none" w:sz="0" w:space="0" w:color="auto"/>
                <w:bottom w:val="none" w:sz="0" w:space="0" w:color="auto"/>
                <w:right w:val="none" w:sz="0" w:space="0" w:color="auto"/>
              </w:divBdr>
            </w:div>
            <w:div w:id="1019087650">
              <w:marLeft w:val="1155"/>
              <w:marRight w:val="0"/>
              <w:marTop w:val="0"/>
              <w:marBottom w:val="0"/>
              <w:divBdr>
                <w:top w:val="none" w:sz="0" w:space="0" w:color="auto"/>
                <w:left w:val="none" w:sz="0" w:space="0" w:color="auto"/>
                <w:bottom w:val="none" w:sz="0" w:space="0" w:color="auto"/>
                <w:right w:val="none" w:sz="0" w:space="0" w:color="auto"/>
              </w:divBdr>
            </w:div>
            <w:div w:id="522131895">
              <w:marLeft w:val="1155"/>
              <w:marRight w:val="0"/>
              <w:marTop w:val="0"/>
              <w:marBottom w:val="0"/>
              <w:divBdr>
                <w:top w:val="none" w:sz="0" w:space="0" w:color="auto"/>
                <w:left w:val="none" w:sz="0" w:space="0" w:color="auto"/>
                <w:bottom w:val="none" w:sz="0" w:space="0" w:color="auto"/>
                <w:right w:val="none" w:sz="0" w:space="0" w:color="auto"/>
              </w:divBdr>
            </w:div>
            <w:div w:id="15233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0838">
      <w:bodyDiv w:val="1"/>
      <w:marLeft w:val="0"/>
      <w:marRight w:val="0"/>
      <w:marTop w:val="0"/>
      <w:marBottom w:val="0"/>
      <w:divBdr>
        <w:top w:val="none" w:sz="0" w:space="0" w:color="auto"/>
        <w:left w:val="none" w:sz="0" w:space="0" w:color="auto"/>
        <w:bottom w:val="none" w:sz="0" w:space="0" w:color="auto"/>
        <w:right w:val="none" w:sz="0" w:space="0" w:color="auto"/>
      </w:divBdr>
      <w:divsChild>
        <w:div w:id="855004848">
          <w:marLeft w:val="0"/>
          <w:marRight w:val="0"/>
          <w:marTop w:val="0"/>
          <w:marBottom w:val="0"/>
          <w:divBdr>
            <w:top w:val="none" w:sz="0" w:space="0" w:color="auto"/>
            <w:left w:val="none" w:sz="0" w:space="0" w:color="auto"/>
            <w:bottom w:val="none" w:sz="0" w:space="0" w:color="auto"/>
            <w:right w:val="none" w:sz="0" w:space="0" w:color="auto"/>
          </w:divBdr>
        </w:div>
        <w:div w:id="1771779218">
          <w:marLeft w:val="0"/>
          <w:marRight w:val="0"/>
          <w:marTop w:val="150"/>
          <w:marBottom w:val="0"/>
          <w:divBdr>
            <w:top w:val="none" w:sz="0" w:space="0" w:color="auto"/>
            <w:left w:val="none" w:sz="0" w:space="0" w:color="auto"/>
            <w:bottom w:val="none" w:sz="0" w:space="0" w:color="auto"/>
            <w:right w:val="none" w:sz="0" w:space="0" w:color="auto"/>
          </w:divBdr>
          <w:divsChild>
            <w:div w:id="2125270715">
              <w:marLeft w:val="1155"/>
              <w:marRight w:val="0"/>
              <w:marTop w:val="0"/>
              <w:marBottom w:val="0"/>
              <w:divBdr>
                <w:top w:val="none" w:sz="0" w:space="0" w:color="auto"/>
                <w:left w:val="none" w:sz="0" w:space="0" w:color="auto"/>
                <w:bottom w:val="none" w:sz="0" w:space="0" w:color="auto"/>
                <w:right w:val="none" w:sz="0" w:space="0" w:color="auto"/>
              </w:divBdr>
            </w:div>
            <w:div w:id="380056034">
              <w:marLeft w:val="1155"/>
              <w:marRight w:val="0"/>
              <w:marTop w:val="0"/>
              <w:marBottom w:val="0"/>
              <w:divBdr>
                <w:top w:val="none" w:sz="0" w:space="0" w:color="auto"/>
                <w:left w:val="none" w:sz="0" w:space="0" w:color="auto"/>
                <w:bottom w:val="none" w:sz="0" w:space="0" w:color="auto"/>
                <w:right w:val="none" w:sz="0" w:space="0" w:color="auto"/>
              </w:divBdr>
            </w:div>
            <w:div w:id="124696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060877">
      <w:bodyDiv w:val="1"/>
      <w:marLeft w:val="0"/>
      <w:marRight w:val="0"/>
      <w:marTop w:val="0"/>
      <w:marBottom w:val="0"/>
      <w:divBdr>
        <w:top w:val="none" w:sz="0" w:space="0" w:color="auto"/>
        <w:left w:val="none" w:sz="0" w:space="0" w:color="auto"/>
        <w:bottom w:val="none" w:sz="0" w:space="0" w:color="auto"/>
        <w:right w:val="none" w:sz="0" w:space="0" w:color="auto"/>
      </w:divBdr>
      <w:divsChild>
        <w:div w:id="749697571">
          <w:marLeft w:val="0"/>
          <w:marRight w:val="0"/>
          <w:marTop w:val="0"/>
          <w:marBottom w:val="0"/>
          <w:divBdr>
            <w:top w:val="none" w:sz="0" w:space="0" w:color="auto"/>
            <w:left w:val="none" w:sz="0" w:space="0" w:color="auto"/>
            <w:bottom w:val="none" w:sz="0" w:space="0" w:color="auto"/>
            <w:right w:val="none" w:sz="0" w:space="0" w:color="auto"/>
          </w:divBdr>
        </w:div>
        <w:div w:id="181824823">
          <w:marLeft w:val="0"/>
          <w:marRight w:val="0"/>
          <w:marTop w:val="150"/>
          <w:marBottom w:val="0"/>
          <w:divBdr>
            <w:top w:val="none" w:sz="0" w:space="0" w:color="auto"/>
            <w:left w:val="none" w:sz="0" w:space="0" w:color="auto"/>
            <w:bottom w:val="none" w:sz="0" w:space="0" w:color="auto"/>
            <w:right w:val="none" w:sz="0" w:space="0" w:color="auto"/>
          </w:divBdr>
          <w:divsChild>
            <w:div w:id="1116560585">
              <w:marLeft w:val="1155"/>
              <w:marRight w:val="0"/>
              <w:marTop w:val="0"/>
              <w:marBottom w:val="0"/>
              <w:divBdr>
                <w:top w:val="none" w:sz="0" w:space="0" w:color="auto"/>
                <w:left w:val="none" w:sz="0" w:space="0" w:color="auto"/>
                <w:bottom w:val="none" w:sz="0" w:space="0" w:color="auto"/>
                <w:right w:val="none" w:sz="0" w:space="0" w:color="auto"/>
              </w:divBdr>
            </w:div>
            <w:div w:id="1077940941">
              <w:marLeft w:val="1155"/>
              <w:marRight w:val="0"/>
              <w:marTop w:val="0"/>
              <w:marBottom w:val="0"/>
              <w:divBdr>
                <w:top w:val="none" w:sz="0" w:space="0" w:color="auto"/>
                <w:left w:val="none" w:sz="0" w:space="0" w:color="auto"/>
                <w:bottom w:val="none" w:sz="0" w:space="0" w:color="auto"/>
                <w:right w:val="none" w:sz="0" w:space="0" w:color="auto"/>
              </w:divBdr>
            </w:div>
            <w:div w:id="1025323341">
              <w:marLeft w:val="1155"/>
              <w:marRight w:val="0"/>
              <w:marTop w:val="0"/>
              <w:marBottom w:val="0"/>
              <w:divBdr>
                <w:top w:val="none" w:sz="0" w:space="0" w:color="auto"/>
                <w:left w:val="none" w:sz="0" w:space="0" w:color="auto"/>
                <w:bottom w:val="none" w:sz="0" w:space="0" w:color="auto"/>
                <w:right w:val="none" w:sz="0" w:space="0" w:color="auto"/>
              </w:divBdr>
            </w:div>
            <w:div w:id="168062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445832">
      <w:bodyDiv w:val="1"/>
      <w:marLeft w:val="0"/>
      <w:marRight w:val="0"/>
      <w:marTop w:val="0"/>
      <w:marBottom w:val="0"/>
      <w:divBdr>
        <w:top w:val="none" w:sz="0" w:space="0" w:color="auto"/>
        <w:left w:val="none" w:sz="0" w:space="0" w:color="auto"/>
        <w:bottom w:val="none" w:sz="0" w:space="0" w:color="auto"/>
        <w:right w:val="none" w:sz="0" w:space="0" w:color="auto"/>
      </w:divBdr>
      <w:divsChild>
        <w:div w:id="969363285">
          <w:marLeft w:val="0"/>
          <w:marRight w:val="0"/>
          <w:marTop w:val="0"/>
          <w:marBottom w:val="0"/>
          <w:divBdr>
            <w:top w:val="none" w:sz="0" w:space="0" w:color="auto"/>
            <w:left w:val="none" w:sz="0" w:space="0" w:color="auto"/>
            <w:bottom w:val="none" w:sz="0" w:space="0" w:color="auto"/>
            <w:right w:val="none" w:sz="0" w:space="0" w:color="auto"/>
          </w:divBdr>
        </w:div>
        <w:div w:id="1083335780">
          <w:marLeft w:val="0"/>
          <w:marRight w:val="0"/>
          <w:marTop w:val="150"/>
          <w:marBottom w:val="0"/>
          <w:divBdr>
            <w:top w:val="none" w:sz="0" w:space="0" w:color="auto"/>
            <w:left w:val="none" w:sz="0" w:space="0" w:color="auto"/>
            <w:bottom w:val="none" w:sz="0" w:space="0" w:color="auto"/>
            <w:right w:val="none" w:sz="0" w:space="0" w:color="auto"/>
          </w:divBdr>
          <w:divsChild>
            <w:div w:id="351809834">
              <w:marLeft w:val="1155"/>
              <w:marRight w:val="0"/>
              <w:marTop w:val="0"/>
              <w:marBottom w:val="0"/>
              <w:divBdr>
                <w:top w:val="none" w:sz="0" w:space="0" w:color="auto"/>
                <w:left w:val="none" w:sz="0" w:space="0" w:color="auto"/>
                <w:bottom w:val="none" w:sz="0" w:space="0" w:color="auto"/>
                <w:right w:val="none" w:sz="0" w:space="0" w:color="auto"/>
              </w:divBdr>
            </w:div>
            <w:div w:id="1092124076">
              <w:marLeft w:val="1155"/>
              <w:marRight w:val="0"/>
              <w:marTop w:val="0"/>
              <w:marBottom w:val="0"/>
              <w:divBdr>
                <w:top w:val="none" w:sz="0" w:space="0" w:color="auto"/>
                <w:left w:val="none" w:sz="0" w:space="0" w:color="auto"/>
                <w:bottom w:val="none" w:sz="0" w:space="0" w:color="auto"/>
                <w:right w:val="none" w:sz="0" w:space="0" w:color="auto"/>
              </w:divBdr>
            </w:div>
            <w:div w:id="1366440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368985">
      <w:bodyDiv w:val="1"/>
      <w:marLeft w:val="0"/>
      <w:marRight w:val="0"/>
      <w:marTop w:val="0"/>
      <w:marBottom w:val="0"/>
      <w:divBdr>
        <w:top w:val="none" w:sz="0" w:space="0" w:color="auto"/>
        <w:left w:val="none" w:sz="0" w:space="0" w:color="auto"/>
        <w:bottom w:val="none" w:sz="0" w:space="0" w:color="auto"/>
        <w:right w:val="none" w:sz="0" w:space="0" w:color="auto"/>
      </w:divBdr>
      <w:divsChild>
        <w:div w:id="1379667843">
          <w:marLeft w:val="0"/>
          <w:marRight w:val="0"/>
          <w:marTop w:val="0"/>
          <w:marBottom w:val="0"/>
          <w:divBdr>
            <w:top w:val="none" w:sz="0" w:space="0" w:color="auto"/>
            <w:left w:val="none" w:sz="0" w:space="0" w:color="auto"/>
            <w:bottom w:val="none" w:sz="0" w:space="0" w:color="auto"/>
            <w:right w:val="none" w:sz="0" w:space="0" w:color="auto"/>
          </w:divBdr>
        </w:div>
        <w:div w:id="1983000642">
          <w:marLeft w:val="0"/>
          <w:marRight w:val="0"/>
          <w:marTop w:val="150"/>
          <w:marBottom w:val="0"/>
          <w:divBdr>
            <w:top w:val="none" w:sz="0" w:space="0" w:color="auto"/>
            <w:left w:val="none" w:sz="0" w:space="0" w:color="auto"/>
            <w:bottom w:val="none" w:sz="0" w:space="0" w:color="auto"/>
            <w:right w:val="none" w:sz="0" w:space="0" w:color="auto"/>
          </w:divBdr>
          <w:divsChild>
            <w:div w:id="1556769133">
              <w:marLeft w:val="1155"/>
              <w:marRight w:val="0"/>
              <w:marTop w:val="0"/>
              <w:marBottom w:val="0"/>
              <w:divBdr>
                <w:top w:val="none" w:sz="0" w:space="0" w:color="auto"/>
                <w:left w:val="none" w:sz="0" w:space="0" w:color="auto"/>
                <w:bottom w:val="none" w:sz="0" w:space="0" w:color="auto"/>
                <w:right w:val="none" w:sz="0" w:space="0" w:color="auto"/>
              </w:divBdr>
            </w:div>
            <w:div w:id="433981025">
              <w:marLeft w:val="1155"/>
              <w:marRight w:val="0"/>
              <w:marTop w:val="0"/>
              <w:marBottom w:val="0"/>
              <w:divBdr>
                <w:top w:val="none" w:sz="0" w:space="0" w:color="auto"/>
                <w:left w:val="none" w:sz="0" w:space="0" w:color="auto"/>
                <w:bottom w:val="none" w:sz="0" w:space="0" w:color="auto"/>
                <w:right w:val="none" w:sz="0" w:space="0" w:color="auto"/>
              </w:divBdr>
            </w:div>
            <w:div w:id="89308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678799">
      <w:bodyDiv w:val="1"/>
      <w:marLeft w:val="0"/>
      <w:marRight w:val="0"/>
      <w:marTop w:val="0"/>
      <w:marBottom w:val="0"/>
      <w:divBdr>
        <w:top w:val="none" w:sz="0" w:space="0" w:color="auto"/>
        <w:left w:val="none" w:sz="0" w:space="0" w:color="auto"/>
        <w:bottom w:val="none" w:sz="0" w:space="0" w:color="auto"/>
        <w:right w:val="none" w:sz="0" w:space="0" w:color="auto"/>
      </w:divBdr>
      <w:divsChild>
        <w:div w:id="1346860398">
          <w:marLeft w:val="0"/>
          <w:marRight w:val="0"/>
          <w:marTop w:val="0"/>
          <w:marBottom w:val="0"/>
          <w:divBdr>
            <w:top w:val="none" w:sz="0" w:space="0" w:color="auto"/>
            <w:left w:val="none" w:sz="0" w:space="0" w:color="auto"/>
            <w:bottom w:val="none" w:sz="0" w:space="0" w:color="auto"/>
            <w:right w:val="none" w:sz="0" w:space="0" w:color="auto"/>
          </w:divBdr>
        </w:div>
        <w:div w:id="1811484519">
          <w:marLeft w:val="0"/>
          <w:marRight w:val="0"/>
          <w:marTop w:val="150"/>
          <w:marBottom w:val="0"/>
          <w:divBdr>
            <w:top w:val="none" w:sz="0" w:space="0" w:color="auto"/>
            <w:left w:val="none" w:sz="0" w:space="0" w:color="auto"/>
            <w:bottom w:val="none" w:sz="0" w:space="0" w:color="auto"/>
            <w:right w:val="none" w:sz="0" w:space="0" w:color="auto"/>
          </w:divBdr>
          <w:divsChild>
            <w:div w:id="105394904">
              <w:marLeft w:val="1155"/>
              <w:marRight w:val="0"/>
              <w:marTop w:val="0"/>
              <w:marBottom w:val="0"/>
              <w:divBdr>
                <w:top w:val="none" w:sz="0" w:space="0" w:color="auto"/>
                <w:left w:val="none" w:sz="0" w:space="0" w:color="auto"/>
                <w:bottom w:val="none" w:sz="0" w:space="0" w:color="auto"/>
                <w:right w:val="none" w:sz="0" w:space="0" w:color="auto"/>
              </w:divBdr>
            </w:div>
            <w:div w:id="693188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5704">
      <w:bodyDiv w:val="1"/>
      <w:marLeft w:val="0"/>
      <w:marRight w:val="0"/>
      <w:marTop w:val="0"/>
      <w:marBottom w:val="0"/>
      <w:divBdr>
        <w:top w:val="none" w:sz="0" w:space="0" w:color="auto"/>
        <w:left w:val="none" w:sz="0" w:space="0" w:color="auto"/>
        <w:bottom w:val="none" w:sz="0" w:space="0" w:color="auto"/>
        <w:right w:val="none" w:sz="0" w:space="0" w:color="auto"/>
      </w:divBdr>
      <w:divsChild>
        <w:div w:id="1182089537">
          <w:marLeft w:val="0"/>
          <w:marRight w:val="0"/>
          <w:marTop w:val="0"/>
          <w:marBottom w:val="0"/>
          <w:divBdr>
            <w:top w:val="none" w:sz="0" w:space="0" w:color="auto"/>
            <w:left w:val="none" w:sz="0" w:space="0" w:color="auto"/>
            <w:bottom w:val="none" w:sz="0" w:space="0" w:color="auto"/>
            <w:right w:val="none" w:sz="0" w:space="0" w:color="auto"/>
          </w:divBdr>
        </w:div>
        <w:div w:id="1334340128">
          <w:marLeft w:val="0"/>
          <w:marRight w:val="0"/>
          <w:marTop w:val="150"/>
          <w:marBottom w:val="0"/>
          <w:divBdr>
            <w:top w:val="none" w:sz="0" w:space="0" w:color="auto"/>
            <w:left w:val="none" w:sz="0" w:space="0" w:color="auto"/>
            <w:bottom w:val="none" w:sz="0" w:space="0" w:color="auto"/>
            <w:right w:val="none" w:sz="0" w:space="0" w:color="auto"/>
          </w:divBdr>
          <w:divsChild>
            <w:div w:id="1472407329">
              <w:marLeft w:val="1155"/>
              <w:marRight w:val="0"/>
              <w:marTop w:val="0"/>
              <w:marBottom w:val="0"/>
              <w:divBdr>
                <w:top w:val="none" w:sz="0" w:space="0" w:color="auto"/>
                <w:left w:val="none" w:sz="0" w:space="0" w:color="auto"/>
                <w:bottom w:val="none" w:sz="0" w:space="0" w:color="auto"/>
                <w:right w:val="none" w:sz="0" w:space="0" w:color="auto"/>
              </w:divBdr>
            </w:div>
            <w:div w:id="904608727">
              <w:marLeft w:val="1155"/>
              <w:marRight w:val="0"/>
              <w:marTop w:val="0"/>
              <w:marBottom w:val="0"/>
              <w:divBdr>
                <w:top w:val="none" w:sz="0" w:space="0" w:color="auto"/>
                <w:left w:val="none" w:sz="0" w:space="0" w:color="auto"/>
                <w:bottom w:val="none" w:sz="0" w:space="0" w:color="auto"/>
                <w:right w:val="none" w:sz="0" w:space="0" w:color="auto"/>
              </w:divBdr>
            </w:div>
            <w:div w:id="1196693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568421">
      <w:bodyDiv w:val="1"/>
      <w:marLeft w:val="0"/>
      <w:marRight w:val="0"/>
      <w:marTop w:val="0"/>
      <w:marBottom w:val="0"/>
      <w:divBdr>
        <w:top w:val="none" w:sz="0" w:space="0" w:color="auto"/>
        <w:left w:val="none" w:sz="0" w:space="0" w:color="auto"/>
        <w:bottom w:val="none" w:sz="0" w:space="0" w:color="auto"/>
        <w:right w:val="none" w:sz="0" w:space="0" w:color="auto"/>
      </w:divBdr>
      <w:divsChild>
        <w:div w:id="1060247755">
          <w:marLeft w:val="0"/>
          <w:marRight w:val="0"/>
          <w:marTop w:val="0"/>
          <w:marBottom w:val="0"/>
          <w:divBdr>
            <w:top w:val="none" w:sz="0" w:space="0" w:color="auto"/>
            <w:left w:val="none" w:sz="0" w:space="0" w:color="auto"/>
            <w:bottom w:val="none" w:sz="0" w:space="0" w:color="auto"/>
            <w:right w:val="none" w:sz="0" w:space="0" w:color="auto"/>
          </w:divBdr>
        </w:div>
        <w:div w:id="1636910681">
          <w:marLeft w:val="0"/>
          <w:marRight w:val="0"/>
          <w:marTop w:val="150"/>
          <w:marBottom w:val="0"/>
          <w:divBdr>
            <w:top w:val="none" w:sz="0" w:space="0" w:color="auto"/>
            <w:left w:val="none" w:sz="0" w:space="0" w:color="auto"/>
            <w:bottom w:val="none" w:sz="0" w:space="0" w:color="auto"/>
            <w:right w:val="none" w:sz="0" w:space="0" w:color="auto"/>
          </w:divBdr>
          <w:divsChild>
            <w:div w:id="148140113">
              <w:marLeft w:val="1155"/>
              <w:marRight w:val="0"/>
              <w:marTop w:val="0"/>
              <w:marBottom w:val="0"/>
              <w:divBdr>
                <w:top w:val="none" w:sz="0" w:space="0" w:color="auto"/>
                <w:left w:val="none" w:sz="0" w:space="0" w:color="auto"/>
                <w:bottom w:val="none" w:sz="0" w:space="0" w:color="auto"/>
                <w:right w:val="none" w:sz="0" w:space="0" w:color="auto"/>
              </w:divBdr>
            </w:div>
            <w:div w:id="253905996">
              <w:marLeft w:val="1155"/>
              <w:marRight w:val="0"/>
              <w:marTop w:val="0"/>
              <w:marBottom w:val="0"/>
              <w:divBdr>
                <w:top w:val="none" w:sz="0" w:space="0" w:color="auto"/>
                <w:left w:val="none" w:sz="0" w:space="0" w:color="auto"/>
                <w:bottom w:val="none" w:sz="0" w:space="0" w:color="auto"/>
                <w:right w:val="none" w:sz="0" w:space="0" w:color="auto"/>
              </w:divBdr>
            </w:div>
            <w:div w:id="262416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075396">
      <w:bodyDiv w:val="1"/>
      <w:marLeft w:val="0"/>
      <w:marRight w:val="0"/>
      <w:marTop w:val="0"/>
      <w:marBottom w:val="0"/>
      <w:divBdr>
        <w:top w:val="none" w:sz="0" w:space="0" w:color="auto"/>
        <w:left w:val="none" w:sz="0" w:space="0" w:color="auto"/>
        <w:bottom w:val="none" w:sz="0" w:space="0" w:color="auto"/>
        <w:right w:val="none" w:sz="0" w:space="0" w:color="auto"/>
      </w:divBdr>
      <w:divsChild>
        <w:div w:id="2130783726">
          <w:marLeft w:val="0"/>
          <w:marRight w:val="0"/>
          <w:marTop w:val="0"/>
          <w:marBottom w:val="0"/>
          <w:divBdr>
            <w:top w:val="none" w:sz="0" w:space="0" w:color="auto"/>
            <w:left w:val="none" w:sz="0" w:space="0" w:color="auto"/>
            <w:bottom w:val="none" w:sz="0" w:space="0" w:color="auto"/>
            <w:right w:val="none" w:sz="0" w:space="0" w:color="auto"/>
          </w:divBdr>
        </w:div>
        <w:div w:id="1249465850">
          <w:marLeft w:val="0"/>
          <w:marRight w:val="0"/>
          <w:marTop w:val="150"/>
          <w:marBottom w:val="0"/>
          <w:divBdr>
            <w:top w:val="none" w:sz="0" w:space="0" w:color="auto"/>
            <w:left w:val="none" w:sz="0" w:space="0" w:color="auto"/>
            <w:bottom w:val="none" w:sz="0" w:space="0" w:color="auto"/>
            <w:right w:val="none" w:sz="0" w:space="0" w:color="auto"/>
          </w:divBdr>
          <w:divsChild>
            <w:div w:id="526522626">
              <w:marLeft w:val="1155"/>
              <w:marRight w:val="0"/>
              <w:marTop w:val="0"/>
              <w:marBottom w:val="0"/>
              <w:divBdr>
                <w:top w:val="none" w:sz="0" w:space="0" w:color="auto"/>
                <w:left w:val="none" w:sz="0" w:space="0" w:color="auto"/>
                <w:bottom w:val="none" w:sz="0" w:space="0" w:color="auto"/>
                <w:right w:val="none" w:sz="0" w:space="0" w:color="auto"/>
              </w:divBdr>
            </w:div>
            <w:div w:id="2125072448">
              <w:marLeft w:val="1155"/>
              <w:marRight w:val="0"/>
              <w:marTop w:val="0"/>
              <w:marBottom w:val="0"/>
              <w:divBdr>
                <w:top w:val="none" w:sz="0" w:space="0" w:color="auto"/>
                <w:left w:val="none" w:sz="0" w:space="0" w:color="auto"/>
                <w:bottom w:val="none" w:sz="0" w:space="0" w:color="auto"/>
                <w:right w:val="none" w:sz="0" w:space="0" w:color="auto"/>
              </w:divBdr>
            </w:div>
            <w:div w:id="2049837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534199">
      <w:bodyDiv w:val="1"/>
      <w:marLeft w:val="0"/>
      <w:marRight w:val="0"/>
      <w:marTop w:val="0"/>
      <w:marBottom w:val="0"/>
      <w:divBdr>
        <w:top w:val="none" w:sz="0" w:space="0" w:color="auto"/>
        <w:left w:val="none" w:sz="0" w:space="0" w:color="auto"/>
        <w:bottom w:val="none" w:sz="0" w:space="0" w:color="auto"/>
        <w:right w:val="none" w:sz="0" w:space="0" w:color="auto"/>
      </w:divBdr>
      <w:divsChild>
        <w:div w:id="972444240">
          <w:marLeft w:val="0"/>
          <w:marRight w:val="0"/>
          <w:marTop w:val="0"/>
          <w:marBottom w:val="0"/>
          <w:divBdr>
            <w:top w:val="none" w:sz="0" w:space="0" w:color="auto"/>
            <w:left w:val="none" w:sz="0" w:space="0" w:color="auto"/>
            <w:bottom w:val="none" w:sz="0" w:space="0" w:color="auto"/>
            <w:right w:val="none" w:sz="0" w:space="0" w:color="auto"/>
          </w:divBdr>
        </w:div>
        <w:div w:id="18892451">
          <w:marLeft w:val="0"/>
          <w:marRight w:val="0"/>
          <w:marTop w:val="150"/>
          <w:marBottom w:val="0"/>
          <w:divBdr>
            <w:top w:val="none" w:sz="0" w:space="0" w:color="auto"/>
            <w:left w:val="none" w:sz="0" w:space="0" w:color="auto"/>
            <w:bottom w:val="none" w:sz="0" w:space="0" w:color="auto"/>
            <w:right w:val="none" w:sz="0" w:space="0" w:color="auto"/>
          </w:divBdr>
          <w:divsChild>
            <w:div w:id="1522665311">
              <w:marLeft w:val="1155"/>
              <w:marRight w:val="0"/>
              <w:marTop w:val="0"/>
              <w:marBottom w:val="0"/>
              <w:divBdr>
                <w:top w:val="none" w:sz="0" w:space="0" w:color="auto"/>
                <w:left w:val="none" w:sz="0" w:space="0" w:color="auto"/>
                <w:bottom w:val="none" w:sz="0" w:space="0" w:color="auto"/>
                <w:right w:val="none" w:sz="0" w:space="0" w:color="auto"/>
              </w:divBdr>
            </w:div>
            <w:div w:id="1412972799">
              <w:marLeft w:val="1155"/>
              <w:marRight w:val="0"/>
              <w:marTop w:val="0"/>
              <w:marBottom w:val="0"/>
              <w:divBdr>
                <w:top w:val="none" w:sz="0" w:space="0" w:color="auto"/>
                <w:left w:val="none" w:sz="0" w:space="0" w:color="auto"/>
                <w:bottom w:val="none" w:sz="0" w:space="0" w:color="auto"/>
                <w:right w:val="none" w:sz="0" w:space="0" w:color="auto"/>
              </w:divBdr>
            </w:div>
            <w:div w:id="181668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1457">
      <w:bodyDiv w:val="1"/>
      <w:marLeft w:val="0"/>
      <w:marRight w:val="0"/>
      <w:marTop w:val="0"/>
      <w:marBottom w:val="0"/>
      <w:divBdr>
        <w:top w:val="none" w:sz="0" w:space="0" w:color="auto"/>
        <w:left w:val="none" w:sz="0" w:space="0" w:color="auto"/>
        <w:bottom w:val="none" w:sz="0" w:space="0" w:color="auto"/>
        <w:right w:val="none" w:sz="0" w:space="0" w:color="auto"/>
      </w:divBdr>
      <w:divsChild>
        <w:div w:id="990866680">
          <w:marLeft w:val="0"/>
          <w:marRight w:val="0"/>
          <w:marTop w:val="0"/>
          <w:marBottom w:val="0"/>
          <w:divBdr>
            <w:top w:val="none" w:sz="0" w:space="0" w:color="auto"/>
            <w:left w:val="none" w:sz="0" w:space="0" w:color="auto"/>
            <w:bottom w:val="none" w:sz="0" w:space="0" w:color="auto"/>
            <w:right w:val="none" w:sz="0" w:space="0" w:color="auto"/>
          </w:divBdr>
        </w:div>
        <w:div w:id="2054304971">
          <w:marLeft w:val="0"/>
          <w:marRight w:val="0"/>
          <w:marTop w:val="150"/>
          <w:marBottom w:val="0"/>
          <w:divBdr>
            <w:top w:val="none" w:sz="0" w:space="0" w:color="auto"/>
            <w:left w:val="none" w:sz="0" w:space="0" w:color="auto"/>
            <w:bottom w:val="none" w:sz="0" w:space="0" w:color="auto"/>
            <w:right w:val="none" w:sz="0" w:space="0" w:color="auto"/>
          </w:divBdr>
          <w:divsChild>
            <w:div w:id="1203011071">
              <w:marLeft w:val="1155"/>
              <w:marRight w:val="0"/>
              <w:marTop w:val="0"/>
              <w:marBottom w:val="0"/>
              <w:divBdr>
                <w:top w:val="none" w:sz="0" w:space="0" w:color="auto"/>
                <w:left w:val="none" w:sz="0" w:space="0" w:color="auto"/>
                <w:bottom w:val="none" w:sz="0" w:space="0" w:color="auto"/>
                <w:right w:val="none" w:sz="0" w:space="0" w:color="auto"/>
              </w:divBdr>
            </w:div>
            <w:div w:id="1349407512">
              <w:marLeft w:val="1155"/>
              <w:marRight w:val="0"/>
              <w:marTop w:val="0"/>
              <w:marBottom w:val="0"/>
              <w:divBdr>
                <w:top w:val="none" w:sz="0" w:space="0" w:color="auto"/>
                <w:left w:val="none" w:sz="0" w:space="0" w:color="auto"/>
                <w:bottom w:val="none" w:sz="0" w:space="0" w:color="auto"/>
                <w:right w:val="none" w:sz="0" w:space="0" w:color="auto"/>
              </w:divBdr>
            </w:div>
            <w:div w:id="1918324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394205">
      <w:bodyDiv w:val="1"/>
      <w:marLeft w:val="0"/>
      <w:marRight w:val="0"/>
      <w:marTop w:val="0"/>
      <w:marBottom w:val="0"/>
      <w:divBdr>
        <w:top w:val="none" w:sz="0" w:space="0" w:color="auto"/>
        <w:left w:val="none" w:sz="0" w:space="0" w:color="auto"/>
        <w:bottom w:val="none" w:sz="0" w:space="0" w:color="auto"/>
        <w:right w:val="none" w:sz="0" w:space="0" w:color="auto"/>
      </w:divBdr>
      <w:divsChild>
        <w:div w:id="1470707112">
          <w:marLeft w:val="0"/>
          <w:marRight w:val="0"/>
          <w:marTop w:val="0"/>
          <w:marBottom w:val="0"/>
          <w:divBdr>
            <w:top w:val="none" w:sz="0" w:space="0" w:color="auto"/>
            <w:left w:val="none" w:sz="0" w:space="0" w:color="auto"/>
            <w:bottom w:val="none" w:sz="0" w:space="0" w:color="auto"/>
            <w:right w:val="none" w:sz="0" w:space="0" w:color="auto"/>
          </w:divBdr>
        </w:div>
        <w:div w:id="1617327028">
          <w:marLeft w:val="0"/>
          <w:marRight w:val="0"/>
          <w:marTop w:val="150"/>
          <w:marBottom w:val="0"/>
          <w:divBdr>
            <w:top w:val="none" w:sz="0" w:space="0" w:color="auto"/>
            <w:left w:val="none" w:sz="0" w:space="0" w:color="auto"/>
            <w:bottom w:val="none" w:sz="0" w:space="0" w:color="auto"/>
            <w:right w:val="none" w:sz="0" w:space="0" w:color="auto"/>
          </w:divBdr>
          <w:divsChild>
            <w:div w:id="73479184">
              <w:marLeft w:val="1155"/>
              <w:marRight w:val="0"/>
              <w:marTop w:val="0"/>
              <w:marBottom w:val="0"/>
              <w:divBdr>
                <w:top w:val="none" w:sz="0" w:space="0" w:color="auto"/>
                <w:left w:val="none" w:sz="0" w:space="0" w:color="auto"/>
                <w:bottom w:val="none" w:sz="0" w:space="0" w:color="auto"/>
                <w:right w:val="none" w:sz="0" w:space="0" w:color="auto"/>
              </w:divBdr>
            </w:div>
            <w:div w:id="1507748512">
              <w:marLeft w:val="1155"/>
              <w:marRight w:val="0"/>
              <w:marTop w:val="0"/>
              <w:marBottom w:val="0"/>
              <w:divBdr>
                <w:top w:val="none" w:sz="0" w:space="0" w:color="auto"/>
                <w:left w:val="none" w:sz="0" w:space="0" w:color="auto"/>
                <w:bottom w:val="none" w:sz="0" w:space="0" w:color="auto"/>
                <w:right w:val="none" w:sz="0" w:space="0" w:color="auto"/>
              </w:divBdr>
            </w:div>
            <w:div w:id="461850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55807">
      <w:bodyDiv w:val="1"/>
      <w:marLeft w:val="0"/>
      <w:marRight w:val="0"/>
      <w:marTop w:val="0"/>
      <w:marBottom w:val="0"/>
      <w:divBdr>
        <w:top w:val="none" w:sz="0" w:space="0" w:color="auto"/>
        <w:left w:val="none" w:sz="0" w:space="0" w:color="auto"/>
        <w:bottom w:val="none" w:sz="0" w:space="0" w:color="auto"/>
        <w:right w:val="none" w:sz="0" w:space="0" w:color="auto"/>
      </w:divBdr>
      <w:divsChild>
        <w:div w:id="1612666784">
          <w:marLeft w:val="0"/>
          <w:marRight w:val="0"/>
          <w:marTop w:val="0"/>
          <w:marBottom w:val="0"/>
          <w:divBdr>
            <w:top w:val="none" w:sz="0" w:space="0" w:color="auto"/>
            <w:left w:val="none" w:sz="0" w:space="0" w:color="auto"/>
            <w:bottom w:val="none" w:sz="0" w:space="0" w:color="auto"/>
            <w:right w:val="none" w:sz="0" w:space="0" w:color="auto"/>
          </w:divBdr>
        </w:div>
        <w:div w:id="736243211">
          <w:marLeft w:val="0"/>
          <w:marRight w:val="0"/>
          <w:marTop w:val="150"/>
          <w:marBottom w:val="0"/>
          <w:divBdr>
            <w:top w:val="none" w:sz="0" w:space="0" w:color="auto"/>
            <w:left w:val="none" w:sz="0" w:space="0" w:color="auto"/>
            <w:bottom w:val="none" w:sz="0" w:space="0" w:color="auto"/>
            <w:right w:val="none" w:sz="0" w:space="0" w:color="auto"/>
          </w:divBdr>
          <w:divsChild>
            <w:div w:id="1136030127">
              <w:marLeft w:val="1155"/>
              <w:marRight w:val="0"/>
              <w:marTop w:val="0"/>
              <w:marBottom w:val="0"/>
              <w:divBdr>
                <w:top w:val="none" w:sz="0" w:space="0" w:color="auto"/>
                <w:left w:val="none" w:sz="0" w:space="0" w:color="auto"/>
                <w:bottom w:val="none" w:sz="0" w:space="0" w:color="auto"/>
                <w:right w:val="none" w:sz="0" w:space="0" w:color="auto"/>
              </w:divBdr>
            </w:div>
            <w:div w:id="2055814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90249">
      <w:bodyDiv w:val="1"/>
      <w:marLeft w:val="0"/>
      <w:marRight w:val="0"/>
      <w:marTop w:val="0"/>
      <w:marBottom w:val="0"/>
      <w:divBdr>
        <w:top w:val="none" w:sz="0" w:space="0" w:color="auto"/>
        <w:left w:val="none" w:sz="0" w:space="0" w:color="auto"/>
        <w:bottom w:val="none" w:sz="0" w:space="0" w:color="auto"/>
        <w:right w:val="none" w:sz="0" w:space="0" w:color="auto"/>
      </w:divBdr>
      <w:divsChild>
        <w:div w:id="987131744">
          <w:marLeft w:val="0"/>
          <w:marRight w:val="0"/>
          <w:marTop w:val="0"/>
          <w:marBottom w:val="0"/>
          <w:divBdr>
            <w:top w:val="none" w:sz="0" w:space="0" w:color="auto"/>
            <w:left w:val="none" w:sz="0" w:space="0" w:color="auto"/>
            <w:bottom w:val="none" w:sz="0" w:space="0" w:color="auto"/>
            <w:right w:val="none" w:sz="0" w:space="0" w:color="auto"/>
          </w:divBdr>
        </w:div>
        <w:div w:id="1612274787">
          <w:marLeft w:val="0"/>
          <w:marRight w:val="0"/>
          <w:marTop w:val="150"/>
          <w:marBottom w:val="0"/>
          <w:divBdr>
            <w:top w:val="none" w:sz="0" w:space="0" w:color="auto"/>
            <w:left w:val="none" w:sz="0" w:space="0" w:color="auto"/>
            <w:bottom w:val="none" w:sz="0" w:space="0" w:color="auto"/>
            <w:right w:val="none" w:sz="0" w:space="0" w:color="auto"/>
          </w:divBdr>
          <w:divsChild>
            <w:div w:id="1674185162">
              <w:marLeft w:val="1155"/>
              <w:marRight w:val="0"/>
              <w:marTop w:val="0"/>
              <w:marBottom w:val="0"/>
              <w:divBdr>
                <w:top w:val="none" w:sz="0" w:space="0" w:color="auto"/>
                <w:left w:val="none" w:sz="0" w:space="0" w:color="auto"/>
                <w:bottom w:val="none" w:sz="0" w:space="0" w:color="auto"/>
                <w:right w:val="none" w:sz="0" w:space="0" w:color="auto"/>
              </w:divBdr>
            </w:div>
            <w:div w:id="464811630">
              <w:marLeft w:val="1155"/>
              <w:marRight w:val="0"/>
              <w:marTop w:val="0"/>
              <w:marBottom w:val="0"/>
              <w:divBdr>
                <w:top w:val="none" w:sz="0" w:space="0" w:color="auto"/>
                <w:left w:val="none" w:sz="0" w:space="0" w:color="auto"/>
                <w:bottom w:val="none" w:sz="0" w:space="0" w:color="auto"/>
                <w:right w:val="none" w:sz="0" w:space="0" w:color="auto"/>
              </w:divBdr>
            </w:div>
            <w:div w:id="2019652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78756">
      <w:bodyDiv w:val="1"/>
      <w:marLeft w:val="0"/>
      <w:marRight w:val="0"/>
      <w:marTop w:val="0"/>
      <w:marBottom w:val="0"/>
      <w:divBdr>
        <w:top w:val="none" w:sz="0" w:space="0" w:color="auto"/>
        <w:left w:val="none" w:sz="0" w:space="0" w:color="auto"/>
        <w:bottom w:val="none" w:sz="0" w:space="0" w:color="auto"/>
        <w:right w:val="none" w:sz="0" w:space="0" w:color="auto"/>
      </w:divBdr>
      <w:divsChild>
        <w:div w:id="1947420312">
          <w:marLeft w:val="0"/>
          <w:marRight w:val="0"/>
          <w:marTop w:val="0"/>
          <w:marBottom w:val="0"/>
          <w:divBdr>
            <w:top w:val="none" w:sz="0" w:space="0" w:color="auto"/>
            <w:left w:val="none" w:sz="0" w:space="0" w:color="auto"/>
            <w:bottom w:val="none" w:sz="0" w:space="0" w:color="auto"/>
            <w:right w:val="none" w:sz="0" w:space="0" w:color="auto"/>
          </w:divBdr>
        </w:div>
        <w:div w:id="1767192736">
          <w:marLeft w:val="0"/>
          <w:marRight w:val="0"/>
          <w:marTop w:val="150"/>
          <w:marBottom w:val="0"/>
          <w:divBdr>
            <w:top w:val="none" w:sz="0" w:space="0" w:color="auto"/>
            <w:left w:val="none" w:sz="0" w:space="0" w:color="auto"/>
            <w:bottom w:val="none" w:sz="0" w:space="0" w:color="auto"/>
            <w:right w:val="none" w:sz="0" w:space="0" w:color="auto"/>
          </w:divBdr>
          <w:divsChild>
            <w:div w:id="2037415834">
              <w:marLeft w:val="1155"/>
              <w:marRight w:val="0"/>
              <w:marTop w:val="0"/>
              <w:marBottom w:val="0"/>
              <w:divBdr>
                <w:top w:val="none" w:sz="0" w:space="0" w:color="auto"/>
                <w:left w:val="none" w:sz="0" w:space="0" w:color="auto"/>
                <w:bottom w:val="none" w:sz="0" w:space="0" w:color="auto"/>
                <w:right w:val="none" w:sz="0" w:space="0" w:color="auto"/>
              </w:divBdr>
            </w:div>
            <w:div w:id="1989894145">
              <w:marLeft w:val="1155"/>
              <w:marRight w:val="0"/>
              <w:marTop w:val="0"/>
              <w:marBottom w:val="0"/>
              <w:divBdr>
                <w:top w:val="none" w:sz="0" w:space="0" w:color="auto"/>
                <w:left w:val="none" w:sz="0" w:space="0" w:color="auto"/>
                <w:bottom w:val="none" w:sz="0" w:space="0" w:color="auto"/>
                <w:right w:val="none" w:sz="0" w:space="0" w:color="auto"/>
              </w:divBdr>
            </w:div>
            <w:div w:id="931546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258778">
      <w:bodyDiv w:val="1"/>
      <w:marLeft w:val="0"/>
      <w:marRight w:val="0"/>
      <w:marTop w:val="0"/>
      <w:marBottom w:val="0"/>
      <w:divBdr>
        <w:top w:val="none" w:sz="0" w:space="0" w:color="auto"/>
        <w:left w:val="none" w:sz="0" w:space="0" w:color="auto"/>
        <w:bottom w:val="none" w:sz="0" w:space="0" w:color="auto"/>
        <w:right w:val="none" w:sz="0" w:space="0" w:color="auto"/>
      </w:divBdr>
      <w:divsChild>
        <w:div w:id="201401617">
          <w:marLeft w:val="0"/>
          <w:marRight w:val="0"/>
          <w:marTop w:val="0"/>
          <w:marBottom w:val="0"/>
          <w:divBdr>
            <w:top w:val="none" w:sz="0" w:space="0" w:color="auto"/>
            <w:left w:val="none" w:sz="0" w:space="0" w:color="auto"/>
            <w:bottom w:val="none" w:sz="0" w:space="0" w:color="auto"/>
            <w:right w:val="none" w:sz="0" w:space="0" w:color="auto"/>
          </w:divBdr>
        </w:div>
        <w:div w:id="784544904">
          <w:marLeft w:val="0"/>
          <w:marRight w:val="0"/>
          <w:marTop w:val="150"/>
          <w:marBottom w:val="0"/>
          <w:divBdr>
            <w:top w:val="none" w:sz="0" w:space="0" w:color="auto"/>
            <w:left w:val="none" w:sz="0" w:space="0" w:color="auto"/>
            <w:bottom w:val="none" w:sz="0" w:space="0" w:color="auto"/>
            <w:right w:val="none" w:sz="0" w:space="0" w:color="auto"/>
          </w:divBdr>
          <w:divsChild>
            <w:div w:id="1749889204">
              <w:marLeft w:val="1155"/>
              <w:marRight w:val="0"/>
              <w:marTop w:val="0"/>
              <w:marBottom w:val="0"/>
              <w:divBdr>
                <w:top w:val="none" w:sz="0" w:space="0" w:color="auto"/>
                <w:left w:val="none" w:sz="0" w:space="0" w:color="auto"/>
                <w:bottom w:val="none" w:sz="0" w:space="0" w:color="auto"/>
                <w:right w:val="none" w:sz="0" w:space="0" w:color="auto"/>
              </w:divBdr>
            </w:div>
            <w:div w:id="63796713">
              <w:marLeft w:val="1155"/>
              <w:marRight w:val="0"/>
              <w:marTop w:val="0"/>
              <w:marBottom w:val="0"/>
              <w:divBdr>
                <w:top w:val="none" w:sz="0" w:space="0" w:color="auto"/>
                <w:left w:val="none" w:sz="0" w:space="0" w:color="auto"/>
                <w:bottom w:val="none" w:sz="0" w:space="0" w:color="auto"/>
                <w:right w:val="none" w:sz="0" w:space="0" w:color="auto"/>
              </w:divBdr>
            </w:div>
            <w:div w:id="1373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339594">
      <w:bodyDiv w:val="1"/>
      <w:marLeft w:val="0"/>
      <w:marRight w:val="0"/>
      <w:marTop w:val="0"/>
      <w:marBottom w:val="0"/>
      <w:divBdr>
        <w:top w:val="none" w:sz="0" w:space="0" w:color="auto"/>
        <w:left w:val="none" w:sz="0" w:space="0" w:color="auto"/>
        <w:bottom w:val="none" w:sz="0" w:space="0" w:color="auto"/>
        <w:right w:val="none" w:sz="0" w:space="0" w:color="auto"/>
      </w:divBdr>
      <w:divsChild>
        <w:div w:id="1903518316">
          <w:marLeft w:val="0"/>
          <w:marRight w:val="0"/>
          <w:marTop w:val="0"/>
          <w:marBottom w:val="0"/>
          <w:divBdr>
            <w:top w:val="none" w:sz="0" w:space="0" w:color="auto"/>
            <w:left w:val="none" w:sz="0" w:space="0" w:color="auto"/>
            <w:bottom w:val="none" w:sz="0" w:space="0" w:color="auto"/>
            <w:right w:val="none" w:sz="0" w:space="0" w:color="auto"/>
          </w:divBdr>
        </w:div>
        <w:div w:id="601228731">
          <w:marLeft w:val="0"/>
          <w:marRight w:val="0"/>
          <w:marTop w:val="150"/>
          <w:marBottom w:val="0"/>
          <w:divBdr>
            <w:top w:val="none" w:sz="0" w:space="0" w:color="auto"/>
            <w:left w:val="none" w:sz="0" w:space="0" w:color="auto"/>
            <w:bottom w:val="none" w:sz="0" w:space="0" w:color="auto"/>
            <w:right w:val="none" w:sz="0" w:space="0" w:color="auto"/>
          </w:divBdr>
          <w:divsChild>
            <w:div w:id="1327828967">
              <w:marLeft w:val="1155"/>
              <w:marRight w:val="0"/>
              <w:marTop w:val="0"/>
              <w:marBottom w:val="0"/>
              <w:divBdr>
                <w:top w:val="none" w:sz="0" w:space="0" w:color="auto"/>
                <w:left w:val="none" w:sz="0" w:space="0" w:color="auto"/>
                <w:bottom w:val="none" w:sz="0" w:space="0" w:color="auto"/>
                <w:right w:val="none" w:sz="0" w:space="0" w:color="auto"/>
              </w:divBdr>
            </w:div>
            <w:div w:id="401485203">
              <w:marLeft w:val="1155"/>
              <w:marRight w:val="0"/>
              <w:marTop w:val="0"/>
              <w:marBottom w:val="0"/>
              <w:divBdr>
                <w:top w:val="none" w:sz="0" w:space="0" w:color="auto"/>
                <w:left w:val="none" w:sz="0" w:space="0" w:color="auto"/>
                <w:bottom w:val="none" w:sz="0" w:space="0" w:color="auto"/>
                <w:right w:val="none" w:sz="0" w:space="0" w:color="auto"/>
              </w:divBdr>
            </w:div>
            <w:div w:id="885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09449">
      <w:bodyDiv w:val="1"/>
      <w:marLeft w:val="0"/>
      <w:marRight w:val="0"/>
      <w:marTop w:val="0"/>
      <w:marBottom w:val="0"/>
      <w:divBdr>
        <w:top w:val="none" w:sz="0" w:space="0" w:color="auto"/>
        <w:left w:val="none" w:sz="0" w:space="0" w:color="auto"/>
        <w:bottom w:val="none" w:sz="0" w:space="0" w:color="auto"/>
        <w:right w:val="none" w:sz="0" w:space="0" w:color="auto"/>
      </w:divBdr>
      <w:divsChild>
        <w:div w:id="1563253472">
          <w:marLeft w:val="0"/>
          <w:marRight w:val="0"/>
          <w:marTop w:val="0"/>
          <w:marBottom w:val="0"/>
          <w:divBdr>
            <w:top w:val="none" w:sz="0" w:space="0" w:color="auto"/>
            <w:left w:val="none" w:sz="0" w:space="0" w:color="auto"/>
            <w:bottom w:val="none" w:sz="0" w:space="0" w:color="auto"/>
            <w:right w:val="none" w:sz="0" w:space="0" w:color="auto"/>
          </w:divBdr>
        </w:div>
        <w:div w:id="506409373">
          <w:marLeft w:val="0"/>
          <w:marRight w:val="0"/>
          <w:marTop w:val="150"/>
          <w:marBottom w:val="0"/>
          <w:divBdr>
            <w:top w:val="none" w:sz="0" w:space="0" w:color="auto"/>
            <w:left w:val="none" w:sz="0" w:space="0" w:color="auto"/>
            <w:bottom w:val="none" w:sz="0" w:space="0" w:color="auto"/>
            <w:right w:val="none" w:sz="0" w:space="0" w:color="auto"/>
          </w:divBdr>
          <w:divsChild>
            <w:div w:id="1484617104">
              <w:marLeft w:val="1155"/>
              <w:marRight w:val="0"/>
              <w:marTop w:val="0"/>
              <w:marBottom w:val="0"/>
              <w:divBdr>
                <w:top w:val="none" w:sz="0" w:space="0" w:color="auto"/>
                <w:left w:val="none" w:sz="0" w:space="0" w:color="auto"/>
                <w:bottom w:val="none" w:sz="0" w:space="0" w:color="auto"/>
                <w:right w:val="none" w:sz="0" w:space="0" w:color="auto"/>
              </w:divBdr>
            </w:div>
            <w:div w:id="1256134238">
              <w:marLeft w:val="1155"/>
              <w:marRight w:val="0"/>
              <w:marTop w:val="0"/>
              <w:marBottom w:val="0"/>
              <w:divBdr>
                <w:top w:val="none" w:sz="0" w:space="0" w:color="auto"/>
                <w:left w:val="none" w:sz="0" w:space="0" w:color="auto"/>
                <w:bottom w:val="none" w:sz="0" w:space="0" w:color="auto"/>
                <w:right w:val="none" w:sz="0" w:space="0" w:color="auto"/>
              </w:divBdr>
            </w:div>
            <w:div w:id="50286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458391">
      <w:bodyDiv w:val="1"/>
      <w:marLeft w:val="0"/>
      <w:marRight w:val="0"/>
      <w:marTop w:val="0"/>
      <w:marBottom w:val="0"/>
      <w:divBdr>
        <w:top w:val="none" w:sz="0" w:space="0" w:color="auto"/>
        <w:left w:val="none" w:sz="0" w:space="0" w:color="auto"/>
        <w:bottom w:val="none" w:sz="0" w:space="0" w:color="auto"/>
        <w:right w:val="none" w:sz="0" w:space="0" w:color="auto"/>
      </w:divBdr>
      <w:divsChild>
        <w:div w:id="1301106646">
          <w:marLeft w:val="0"/>
          <w:marRight w:val="0"/>
          <w:marTop w:val="0"/>
          <w:marBottom w:val="0"/>
          <w:divBdr>
            <w:top w:val="none" w:sz="0" w:space="0" w:color="auto"/>
            <w:left w:val="none" w:sz="0" w:space="0" w:color="auto"/>
            <w:bottom w:val="none" w:sz="0" w:space="0" w:color="auto"/>
            <w:right w:val="none" w:sz="0" w:space="0" w:color="auto"/>
          </w:divBdr>
        </w:div>
        <w:div w:id="1483305131">
          <w:marLeft w:val="0"/>
          <w:marRight w:val="0"/>
          <w:marTop w:val="150"/>
          <w:marBottom w:val="0"/>
          <w:divBdr>
            <w:top w:val="none" w:sz="0" w:space="0" w:color="auto"/>
            <w:left w:val="none" w:sz="0" w:space="0" w:color="auto"/>
            <w:bottom w:val="none" w:sz="0" w:space="0" w:color="auto"/>
            <w:right w:val="none" w:sz="0" w:space="0" w:color="auto"/>
          </w:divBdr>
          <w:divsChild>
            <w:div w:id="1850946309">
              <w:marLeft w:val="1155"/>
              <w:marRight w:val="0"/>
              <w:marTop w:val="0"/>
              <w:marBottom w:val="0"/>
              <w:divBdr>
                <w:top w:val="none" w:sz="0" w:space="0" w:color="auto"/>
                <w:left w:val="none" w:sz="0" w:space="0" w:color="auto"/>
                <w:bottom w:val="none" w:sz="0" w:space="0" w:color="auto"/>
                <w:right w:val="none" w:sz="0" w:space="0" w:color="auto"/>
              </w:divBdr>
            </w:div>
            <w:div w:id="1561358010">
              <w:marLeft w:val="1155"/>
              <w:marRight w:val="0"/>
              <w:marTop w:val="0"/>
              <w:marBottom w:val="0"/>
              <w:divBdr>
                <w:top w:val="none" w:sz="0" w:space="0" w:color="auto"/>
                <w:left w:val="none" w:sz="0" w:space="0" w:color="auto"/>
                <w:bottom w:val="none" w:sz="0" w:space="0" w:color="auto"/>
                <w:right w:val="none" w:sz="0" w:space="0" w:color="auto"/>
              </w:divBdr>
            </w:div>
            <w:div w:id="2004383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1993355">
      <w:bodyDiv w:val="1"/>
      <w:marLeft w:val="0"/>
      <w:marRight w:val="0"/>
      <w:marTop w:val="0"/>
      <w:marBottom w:val="0"/>
      <w:divBdr>
        <w:top w:val="none" w:sz="0" w:space="0" w:color="auto"/>
        <w:left w:val="none" w:sz="0" w:space="0" w:color="auto"/>
        <w:bottom w:val="none" w:sz="0" w:space="0" w:color="auto"/>
        <w:right w:val="none" w:sz="0" w:space="0" w:color="auto"/>
      </w:divBdr>
      <w:divsChild>
        <w:div w:id="362678537">
          <w:marLeft w:val="0"/>
          <w:marRight w:val="0"/>
          <w:marTop w:val="0"/>
          <w:marBottom w:val="0"/>
          <w:divBdr>
            <w:top w:val="none" w:sz="0" w:space="0" w:color="auto"/>
            <w:left w:val="none" w:sz="0" w:space="0" w:color="auto"/>
            <w:bottom w:val="none" w:sz="0" w:space="0" w:color="auto"/>
            <w:right w:val="none" w:sz="0" w:space="0" w:color="auto"/>
          </w:divBdr>
        </w:div>
        <w:div w:id="931935826">
          <w:marLeft w:val="0"/>
          <w:marRight w:val="0"/>
          <w:marTop w:val="150"/>
          <w:marBottom w:val="0"/>
          <w:divBdr>
            <w:top w:val="none" w:sz="0" w:space="0" w:color="auto"/>
            <w:left w:val="none" w:sz="0" w:space="0" w:color="auto"/>
            <w:bottom w:val="none" w:sz="0" w:space="0" w:color="auto"/>
            <w:right w:val="none" w:sz="0" w:space="0" w:color="auto"/>
          </w:divBdr>
          <w:divsChild>
            <w:div w:id="1422485713">
              <w:marLeft w:val="1155"/>
              <w:marRight w:val="0"/>
              <w:marTop w:val="0"/>
              <w:marBottom w:val="0"/>
              <w:divBdr>
                <w:top w:val="none" w:sz="0" w:space="0" w:color="auto"/>
                <w:left w:val="none" w:sz="0" w:space="0" w:color="auto"/>
                <w:bottom w:val="none" w:sz="0" w:space="0" w:color="auto"/>
                <w:right w:val="none" w:sz="0" w:space="0" w:color="auto"/>
              </w:divBdr>
            </w:div>
            <w:div w:id="1140999867">
              <w:marLeft w:val="1155"/>
              <w:marRight w:val="0"/>
              <w:marTop w:val="0"/>
              <w:marBottom w:val="0"/>
              <w:divBdr>
                <w:top w:val="none" w:sz="0" w:space="0" w:color="auto"/>
                <w:left w:val="none" w:sz="0" w:space="0" w:color="auto"/>
                <w:bottom w:val="none" w:sz="0" w:space="0" w:color="auto"/>
                <w:right w:val="none" w:sz="0" w:space="0" w:color="auto"/>
              </w:divBdr>
            </w:div>
            <w:div w:id="525169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994160">
      <w:bodyDiv w:val="1"/>
      <w:marLeft w:val="0"/>
      <w:marRight w:val="0"/>
      <w:marTop w:val="0"/>
      <w:marBottom w:val="0"/>
      <w:divBdr>
        <w:top w:val="none" w:sz="0" w:space="0" w:color="auto"/>
        <w:left w:val="none" w:sz="0" w:space="0" w:color="auto"/>
        <w:bottom w:val="none" w:sz="0" w:space="0" w:color="auto"/>
        <w:right w:val="none" w:sz="0" w:space="0" w:color="auto"/>
      </w:divBdr>
      <w:divsChild>
        <w:div w:id="432633712">
          <w:marLeft w:val="0"/>
          <w:marRight w:val="0"/>
          <w:marTop w:val="0"/>
          <w:marBottom w:val="0"/>
          <w:divBdr>
            <w:top w:val="none" w:sz="0" w:space="0" w:color="auto"/>
            <w:left w:val="none" w:sz="0" w:space="0" w:color="auto"/>
            <w:bottom w:val="none" w:sz="0" w:space="0" w:color="auto"/>
            <w:right w:val="none" w:sz="0" w:space="0" w:color="auto"/>
          </w:divBdr>
        </w:div>
        <w:div w:id="2080052795">
          <w:marLeft w:val="0"/>
          <w:marRight w:val="0"/>
          <w:marTop w:val="150"/>
          <w:marBottom w:val="0"/>
          <w:divBdr>
            <w:top w:val="none" w:sz="0" w:space="0" w:color="auto"/>
            <w:left w:val="none" w:sz="0" w:space="0" w:color="auto"/>
            <w:bottom w:val="none" w:sz="0" w:space="0" w:color="auto"/>
            <w:right w:val="none" w:sz="0" w:space="0" w:color="auto"/>
          </w:divBdr>
          <w:divsChild>
            <w:div w:id="1085565780">
              <w:marLeft w:val="1155"/>
              <w:marRight w:val="0"/>
              <w:marTop w:val="0"/>
              <w:marBottom w:val="0"/>
              <w:divBdr>
                <w:top w:val="none" w:sz="0" w:space="0" w:color="auto"/>
                <w:left w:val="none" w:sz="0" w:space="0" w:color="auto"/>
                <w:bottom w:val="none" w:sz="0" w:space="0" w:color="auto"/>
                <w:right w:val="none" w:sz="0" w:space="0" w:color="auto"/>
              </w:divBdr>
            </w:div>
            <w:div w:id="358043863">
              <w:marLeft w:val="1155"/>
              <w:marRight w:val="0"/>
              <w:marTop w:val="0"/>
              <w:marBottom w:val="0"/>
              <w:divBdr>
                <w:top w:val="none" w:sz="0" w:space="0" w:color="auto"/>
                <w:left w:val="none" w:sz="0" w:space="0" w:color="auto"/>
                <w:bottom w:val="none" w:sz="0" w:space="0" w:color="auto"/>
                <w:right w:val="none" w:sz="0" w:space="0" w:color="auto"/>
              </w:divBdr>
            </w:div>
            <w:div w:id="1707944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299935">
      <w:bodyDiv w:val="1"/>
      <w:marLeft w:val="0"/>
      <w:marRight w:val="0"/>
      <w:marTop w:val="0"/>
      <w:marBottom w:val="0"/>
      <w:divBdr>
        <w:top w:val="none" w:sz="0" w:space="0" w:color="auto"/>
        <w:left w:val="none" w:sz="0" w:space="0" w:color="auto"/>
        <w:bottom w:val="none" w:sz="0" w:space="0" w:color="auto"/>
        <w:right w:val="none" w:sz="0" w:space="0" w:color="auto"/>
      </w:divBdr>
      <w:divsChild>
        <w:div w:id="2045210844">
          <w:marLeft w:val="0"/>
          <w:marRight w:val="0"/>
          <w:marTop w:val="0"/>
          <w:marBottom w:val="0"/>
          <w:divBdr>
            <w:top w:val="none" w:sz="0" w:space="0" w:color="auto"/>
            <w:left w:val="none" w:sz="0" w:space="0" w:color="auto"/>
            <w:bottom w:val="none" w:sz="0" w:space="0" w:color="auto"/>
            <w:right w:val="none" w:sz="0" w:space="0" w:color="auto"/>
          </w:divBdr>
        </w:div>
        <w:div w:id="1539970306">
          <w:marLeft w:val="0"/>
          <w:marRight w:val="0"/>
          <w:marTop w:val="150"/>
          <w:marBottom w:val="0"/>
          <w:divBdr>
            <w:top w:val="none" w:sz="0" w:space="0" w:color="auto"/>
            <w:left w:val="none" w:sz="0" w:space="0" w:color="auto"/>
            <w:bottom w:val="none" w:sz="0" w:space="0" w:color="auto"/>
            <w:right w:val="none" w:sz="0" w:space="0" w:color="auto"/>
          </w:divBdr>
          <w:divsChild>
            <w:div w:id="226963140">
              <w:marLeft w:val="1155"/>
              <w:marRight w:val="0"/>
              <w:marTop w:val="0"/>
              <w:marBottom w:val="0"/>
              <w:divBdr>
                <w:top w:val="none" w:sz="0" w:space="0" w:color="auto"/>
                <w:left w:val="none" w:sz="0" w:space="0" w:color="auto"/>
                <w:bottom w:val="none" w:sz="0" w:space="0" w:color="auto"/>
                <w:right w:val="none" w:sz="0" w:space="0" w:color="auto"/>
              </w:divBdr>
            </w:div>
            <w:div w:id="565990282">
              <w:marLeft w:val="1155"/>
              <w:marRight w:val="0"/>
              <w:marTop w:val="0"/>
              <w:marBottom w:val="0"/>
              <w:divBdr>
                <w:top w:val="none" w:sz="0" w:space="0" w:color="auto"/>
                <w:left w:val="none" w:sz="0" w:space="0" w:color="auto"/>
                <w:bottom w:val="none" w:sz="0" w:space="0" w:color="auto"/>
                <w:right w:val="none" w:sz="0" w:space="0" w:color="auto"/>
              </w:divBdr>
            </w:div>
            <w:div w:id="10723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913433">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11163">
      <w:bodyDiv w:val="1"/>
      <w:marLeft w:val="0"/>
      <w:marRight w:val="0"/>
      <w:marTop w:val="0"/>
      <w:marBottom w:val="0"/>
      <w:divBdr>
        <w:top w:val="none" w:sz="0" w:space="0" w:color="auto"/>
        <w:left w:val="none" w:sz="0" w:space="0" w:color="auto"/>
        <w:bottom w:val="none" w:sz="0" w:space="0" w:color="auto"/>
        <w:right w:val="none" w:sz="0" w:space="0" w:color="auto"/>
      </w:divBdr>
      <w:divsChild>
        <w:div w:id="297416867">
          <w:marLeft w:val="0"/>
          <w:marRight w:val="0"/>
          <w:marTop w:val="0"/>
          <w:marBottom w:val="0"/>
          <w:divBdr>
            <w:top w:val="none" w:sz="0" w:space="0" w:color="auto"/>
            <w:left w:val="none" w:sz="0" w:space="0" w:color="auto"/>
            <w:bottom w:val="none" w:sz="0" w:space="0" w:color="auto"/>
            <w:right w:val="none" w:sz="0" w:space="0" w:color="auto"/>
          </w:divBdr>
        </w:div>
        <w:div w:id="2065369709">
          <w:marLeft w:val="0"/>
          <w:marRight w:val="0"/>
          <w:marTop w:val="150"/>
          <w:marBottom w:val="0"/>
          <w:divBdr>
            <w:top w:val="none" w:sz="0" w:space="0" w:color="auto"/>
            <w:left w:val="none" w:sz="0" w:space="0" w:color="auto"/>
            <w:bottom w:val="none" w:sz="0" w:space="0" w:color="auto"/>
            <w:right w:val="none" w:sz="0" w:space="0" w:color="auto"/>
          </w:divBdr>
          <w:divsChild>
            <w:div w:id="2111731475">
              <w:marLeft w:val="1155"/>
              <w:marRight w:val="0"/>
              <w:marTop w:val="0"/>
              <w:marBottom w:val="0"/>
              <w:divBdr>
                <w:top w:val="none" w:sz="0" w:space="0" w:color="auto"/>
                <w:left w:val="none" w:sz="0" w:space="0" w:color="auto"/>
                <w:bottom w:val="none" w:sz="0" w:space="0" w:color="auto"/>
                <w:right w:val="none" w:sz="0" w:space="0" w:color="auto"/>
              </w:divBdr>
            </w:div>
            <w:div w:id="1073896133">
              <w:marLeft w:val="1155"/>
              <w:marRight w:val="0"/>
              <w:marTop w:val="0"/>
              <w:marBottom w:val="0"/>
              <w:divBdr>
                <w:top w:val="none" w:sz="0" w:space="0" w:color="auto"/>
                <w:left w:val="none" w:sz="0" w:space="0" w:color="auto"/>
                <w:bottom w:val="none" w:sz="0" w:space="0" w:color="auto"/>
                <w:right w:val="none" w:sz="0" w:space="0" w:color="auto"/>
              </w:divBdr>
            </w:div>
            <w:div w:id="1787263589">
              <w:marLeft w:val="1155"/>
              <w:marRight w:val="0"/>
              <w:marTop w:val="0"/>
              <w:marBottom w:val="0"/>
              <w:divBdr>
                <w:top w:val="none" w:sz="0" w:space="0" w:color="auto"/>
                <w:left w:val="none" w:sz="0" w:space="0" w:color="auto"/>
                <w:bottom w:val="none" w:sz="0" w:space="0" w:color="auto"/>
                <w:right w:val="none" w:sz="0" w:space="0" w:color="auto"/>
              </w:divBdr>
            </w:div>
            <w:div w:id="506939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227025">
      <w:bodyDiv w:val="1"/>
      <w:marLeft w:val="0"/>
      <w:marRight w:val="0"/>
      <w:marTop w:val="0"/>
      <w:marBottom w:val="0"/>
      <w:divBdr>
        <w:top w:val="none" w:sz="0" w:space="0" w:color="auto"/>
        <w:left w:val="none" w:sz="0" w:space="0" w:color="auto"/>
        <w:bottom w:val="none" w:sz="0" w:space="0" w:color="auto"/>
        <w:right w:val="none" w:sz="0" w:space="0" w:color="auto"/>
      </w:divBdr>
      <w:divsChild>
        <w:div w:id="2027899880">
          <w:marLeft w:val="0"/>
          <w:marRight w:val="0"/>
          <w:marTop w:val="0"/>
          <w:marBottom w:val="0"/>
          <w:divBdr>
            <w:top w:val="none" w:sz="0" w:space="0" w:color="auto"/>
            <w:left w:val="none" w:sz="0" w:space="0" w:color="auto"/>
            <w:bottom w:val="none" w:sz="0" w:space="0" w:color="auto"/>
            <w:right w:val="none" w:sz="0" w:space="0" w:color="auto"/>
          </w:divBdr>
        </w:div>
        <w:div w:id="208035019">
          <w:marLeft w:val="0"/>
          <w:marRight w:val="0"/>
          <w:marTop w:val="150"/>
          <w:marBottom w:val="0"/>
          <w:divBdr>
            <w:top w:val="none" w:sz="0" w:space="0" w:color="auto"/>
            <w:left w:val="none" w:sz="0" w:space="0" w:color="auto"/>
            <w:bottom w:val="none" w:sz="0" w:space="0" w:color="auto"/>
            <w:right w:val="none" w:sz="0" w:space="0" w:color="auto"/>
          </w:divBdr>
          <w:divsChild>
            <w:div w:id="1879124804">
              <w:marLeft w:val="1155"/>
              <w:marRight w:val="0"/>
              <w:marTop w:val="0"/>
              <w:marBottom w:val="0"/>
              <w:divBdr>
                <w:top w:val="none" w:sz="0" w:space="0" w:color="auto"/>
                <w:left w:val="none" w:sz="0" w:space="0" w:color="auto"/>
                <w:bottom w:val="none" w:sz="0" w:space="0" w:color="auto"/>
                <w:right w:val="none" w:sz="0" w:space="0" w:color="auto"/>
              </w:divBdr>
            </w:div>
            <w:div w:id="1618681071">
              <w:marLeft w:val="1155"/>
              <w:marRight w:val="0"/>
              <w:marTop w:val="0"/>
              <w:marBottom w:val="0"/>
              <w:divBdr>
                <w:top w:val="none" w:sz="0" w:space="0" w:color="auto"/>
                <w:left w:val="none" w:sz="0" w:space="0" w:color="auto"/>
                <w:bottom w:val="none" w:sz="0" w:space="0" w:color="auto"/>
                <w:right w:val="none" w:sz="0" w:space="0" w:color="auto"/>
              </w:divBdr>
            </w:div>
            <w:div w:id="3188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8592">
      <w:bodyDiv w:val="1"/>
      <w:marLeft w:val="0"/>
      <w:marRight w:val="0"/>
      <w:marTop w:val="0"/>
      <w:marBottom w:val="0"/>
      <w:divBdr>
        <w:top w:val="none" w:sz="0" w:space="0" w:color="auto"/>
        <w:left w:val="none" w:sz="0" w:space="0" w:color="auto"/>
        <w:bottom w:val="none" w:sz="0" w:space="0" w:color="auto"/>
        <w:right w:val="none" w:sz="0" w:space="0" w:color="auto"/>
      </w:divBdr>
      <w:divsChild>
        <w:div w:id="1556627600">
          <w:marLeft w:val="0"/>
          <w:marRight w:val="0"/>
          <w:marTop w:val="0"/>
          <w:marBottom w:val="0"/>
          <w:divBdr>
            <w:top w:val="none" w:sz="0" w:space="0" w:color="auto"/>
            <w:left w:val="none" w:sz="0" w:space="0" w:color="auto"/>
            <w:bottom w:val="none" w:sz="0" w:space="0" w:color="auto"/>
            <w:right w:val="none" w:sz="0" w:space="0" w:color="auto"/>
          </w:divBdr>
        </w:div>
        <w:div w:id="1672490460">
          <w:marLeft w:val="0"/>
          <w:marRight w:val="0"/>
          <w:marTop w:val="150"/>
          <w:marBottom w:val="0"/>
          <w:divBdr>
            <w:top w:val="none" w:sz="0" w:space="0" w:color="auto"/>
            <w:left w:val="none" w:sz="0" w:space="0" w:color="auto"/>
            <w:bottom w:val="none" w:sz="0" w:space="0" w:color="auto"/>
            <w:right w:val="none" w:sz="0" w:space="0" w:color="auto"/>
          </w:divBdr>
          <w:divsChild>
            <w:div w:id="1568805634">
              <w:marLeft w:val="1155"/>
              <w:marRight w:val="0"/>
              <w:marTop w:val="0"/>
              <w:marBottom w:val="0"/>
              <w:divBdr>
                <w:top w:val="none" w:sz="0" w:space="0" w:color="auto"/>
                <w:left w:val="none" w:sz="0" w:space="0" w:color="auto"/>
                <w:bottom w:val="none" w:sz="0" w:space="0" w:color="auto"/>
                <w:right w:val="none" w:sz="0" w:space="0" w:color="auto"/>
              </w:divBdr>
            </w:div>
            <w:div w:id="1303001894">
              <w:marLeft w:val="1155"/>
              <w:marRight w:val="0"/>
              <w:marTop w:val="0"/>
              <w:marBottom w:val="0"/>
              <w:divBdr>
                <w:top w:val="none" w:sz="0" w:space="0" w:color="auto"/>
                <w:left w:val="none" w:sz="0" w:space="0" w:color="auto"/>
                <w:bottom w:val="none" w:sz="0" w:space="0" w:color="auto"/>
                <w:right w:val="none" w:sz="0" w:space="0" w:color="auto"/>
              </w:divBdr>
            </w:div>
            <w:div w:id="67064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02547">
      <w:bodyDiv w:val="1"/>
      <w:marLeft w:val="0"/>
      <w:marRight w:val="0"/>
      <w:marTop w:val="0"/>
      <w:marBottom w:val="0"/>
      <w:divBdr>
        <w:top w:val="none" w:sz="0" w:space="0" w:color="auto"/>
        <w:left w:val="none" w:sz="0" w:space="0" w:color="auto"/>
        <w:bottom w:val="none" w:sz="0" w:space="0" w:color="auto"/>
        <w:right w:val="none" w:sz="0" w:space="0" w:color="auto"/>
      </w:divBdr>
      <w:divsChild>
        <w:div w:id="1701660111">
          <w:marLeft w:val="0"/>
          <w:marRight w:val="0"/>
          <w:marTop w:val="0"/>
          <w:marBottom w:val="0"/>
          <w:divBdr>
            <w:top w:val="none" w:sz="0" w:space="0" w:color="auto"/>
            <w:left w:val="none" w:sz="0" w:space="0" w:color="auto"/>
            <w:bottom w:val="none" w:sz="0" w:space="0" w:color="auto"/>
            <w:right w:val="none" w:sz="0" w:space="0" w:color="auto"/>
          </w:divBdr>
        </w:div>
        <w:div w:id="2126461562">
          <w:marLeft w:val="0"/>
          <w:marRight w:val="0"/>
          <w:marTop w:val="150"/>
          <w:marBottom w:val="0"/>
          <w:divBdr>
            <w:top w:val="none" w:sz="0" w:space="0" w:color="auto"/>
            <w:left w:val="none" w:sz="0" w:space="0" w:color="auto"/>
            <w:bottom w:val="none" w:sz="0" w:space="0" w:color="auto"/>
            <w:right w:val="none" w:sz="0" w:space="0" w:color="auto"/>
          </w:divBdr>
          <w:divsChild>
            <w:div w:id="903612943">
              <w:marLeft w:val="1155"/>
              <w:marRight w:val="0"/>
              <w:marTop w:val="0"/>
              <w:marBottom w:val="0"/>
              <w:divBdr>
                <w:top w:val="none" w:sz="0" w:space="0" w:color="auto"/>
                <w:left w:val="none" w:sz="0" w:space="0" w:color="auto"/>
                <w:bottom w:val="none" w:sz="0" w:space="0" w:color="auto"/>
                <w:right w:val="none" w:sz="0" w:space="0" w:color="auto"/>
              </w:divBdr>
            </w:div>
            <w:div w:id="2102870079">
              <w:marLeft w:val="1155"/>
              <w:marRight w:val="0"/>
              <w:marTop w:val="0"/>
              <w:marBottom w:val="0"/>
              <w:divBdr>
                <w:top w:val="none" w:sz="0" w:space="0" w:color="auto"/>
                <w:left w:val="none" w:sz="0" w:space="0" w:color="auto"/>
                <w:bottom w:val="none" w:sz="0" w:space="0" w:color="auto"/>
                <w:right w:val="none" w:sz="0" w:space="0" w:color="auto"/>
              </w:divBdr>
            </w:div>
            <w:div w:id="1433435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578527">
      <w:bodyDiv w:val="1"/>
      <w:marLeft w:val="0"/>
      <w:marRight w:val="0"/>
      <w:marTop w:val="0"/>
      <w:marBottom w:val="0"/>
      <w:divBdr>
        <w:top w:val="none" w:sz="0" w:space="0" w:color="auto"/>
        <w:left w:val="none" w:sz="0" w:space="0" w:color="auto"/>
        <w:bottom w:val="none" w:sz="0" w:space="0" w:color="auto"/>
        <w:right w:val="none" w:sz="0" w:space="0" w:color="auto"/>
      </w:divBdr>
      <w:divsChild>
        <w:div w:id="1262301060">
          <w:marLeft w:val="0"/>
          <w:marRight w:val="0"/>
          <w:marTop w:val="0"/>
          <w:marBottom w:val="0"/>
          <w:divBdr>
            <w:top w:val="none" w:sz="0" w:space="0" w:color="auto"/>
            <w:left w:val="none" w:sz="0" w:space="0" w:color="auto"/>
            <w:bottom w:val="none" w:sz="0" w:space="0" w:color="auto"/>
            <w:right w:val="none" w:sz="0" w:space="0" w:color="auto"/>
          </w:divBdr>
        </w:div>
        <w:div w:id="357120584">
          <w:marLeft w:val="0"/>
          <w:marRight w:val="0"/>
          <w:marTop w:val="150"/>
          <w:marBottom w:val="0"/>
          <w:divBdr>
            <w:top w:val="none" w:sz="0" w:space="0" w:color="auto"/>
            <w:left w:val="none" w:sz="0" w:space="0" w:color="auto"/>
            <w:bottom w:val="none" w:sz="0" w:space="0" w:color="auto"/>
            <w:right w:val="none" w:sz="0" w:space="0" w:color="auto"/>
          </w:divBdr>
          <w:divsChild>
            <w:div w:id="475881857">
              <w:marLeft w:val="1155"/>
              <w:marRight w:val="0"/>
              <w:marTop w:val="0"/>
              <w:marBottom w:val="0"/>
              <w:divBdr>
                <w:top w:val="none" w:sz="0" w:space="0" w:color="auto"/>
                <w:left w:val="none" w:sz="0" w:space="0" w:color="auto"/>
                <w:bottom w:val="none" w:sz="0" w:space="0" w:color="auto"/>
                <w:right w:val="none" w:sz="0" w:space="0" w:color="auto"/>
              </w:divBdr>
            </w:div>
            <w:div w:id="1122728573">
              <w:marLeft w:val="1155"/>
              <w:marRight w:val="0"/>
              <w:marTop w:val="0"/>
              <w:marBottom w:val="0"/>
              <w:divBdr>
                <w:top w:val="none" w:sz="0" w:space="0" w:color="auto"/>
                <w:left w:val="none" w:sz="0" w:space="0" w:color="auto"/>
                <w:bottom w:val="none" w:sz="0" w:space="0" w:color="auto"/>
                <w:right w:val="none" w:sz="0" w:space="0" w:color="auto"/>
              </w:divBdr>
            </w:div>
            <w:div w:id="116701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53966">
      <w:bodyDiv w:val="1"/>
      <w:marLeft w:val="0"/>
      <w:marRight w:val="0"/>
      <w:marTop w:val="0"/>
      <w:marBottom w:val="0"/>
      <w:divBdr>
        <w:top w:val="none" w:sz="0" w:space="0" w:color="auto"/>
        <w:left w:val="none" w:sz="0" w:space="0" w:color="auto"/>
        <w:bottom w:val="none" w:sz="0" w:space="0" w:color="auto"/>
        <w:right w:val="none" w:sz="0" w:space="0" w:color="auto"/>
      </w:divBdr>
      <w:divsChild>
        <w:div w:id="545602476">
          <w:marLeft w:val="0"/>
          <w:marRight w:val="0"/>
          <w:marTop w:val="0"/>
          <w:marBottom w:val="0"/>
          <w:divBdr>
            <w:top w:val="none" w:sz="0" w:space="0" w:color="auto"/>
            <w:left w:val="none" w:sz="0" w:space="0" w:color="auto"/>
            <w:bottom w:val="none" w:sz="0" w:space="0" w:color="auto"/>
            <w:right w:val="none" w:sz="0" w:space="0" w:color="auto"/>
          </w:divBdr>
        </w:div>
        <w:div w:id="1968780645">
          <w:marLeft w:val="0"/>
          <w:marRight w:val="0"/>
          <w:marTop w:val="150"/>
          <w:marBottom w:val="0"/>
          <w:divBdr>
            <w:top w:val="none" w:sz="0" w:space="0" w:color="auto"/>
            <w:left w:val="none" w:sz="0" w:space="0" w:color="auto"/>
            <w:bottom w:val="none" w:sz="0" w:space="0" w:color="auto"/>
            <w:right w:val="none" w:sz="0" w:space="0" w:color="auto"/>
          </w:divBdr>
          <w:divsChild>
            <w:div w:id="879971127">
              <w:marLeft w:val="1155"/>
              <w:marRight w:val="0"/>
              <w:marTop w:val="0"/>
              <w:marBottom w:val="0"/>
              <w:divBdr>
                <w:top w:val="none" w:sz="0" w:space="0" w:color="auto"/>
                <w:left w:val="none" w:sz="0" w:space="0" w:color="auto"/>
                <w:bottom w:val="none" w:sz="0" w:space="0" w:color="auto"/>
                <w:right w:val="none" w:sz="0" w:space="0" w:color="auto"/>
              </w:divBdr>
            </w:div>
            <w:div w:id="323094691">
              <w:marLeft w:val="1155"/>
              <w:marRight w:val="0"/>
              <w:marTop w:val="0"/>
              <w:marBottom w:val="0"/>
              <w:divBdr>
                <w:top w:val="none" w:sz="0" w:space="0" w:color="auto"/>
                <w:left w:val="none" w:sz="0" w:space="0" w:color="auto"/>
                <w:bottom w:val="none" w:sz="0" w:space="0" w:color="auto"/>
                <w:right w:val="none" w:sz="0" w:space="0" w:color="auto"/>
              </w:divBdr>
            </w:div>
            <w:div w:id="1865441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79975155">
      <w:bodyDiv w:val="1"/>
      <w:marLeft w:val="0"/>
      <w:marRight w:val="0"/>
      <w:marTop w:val="0"/>
      <w:marBottom w:val="0"/>
      <w:divBdr>
        <w:top w:val="none" w:sz="0" w:space="0" w:color="auto"/>
        <w:left w:val="none" w:sz="0" w:space="0" w:color="auto"/>
        <w:bottom w:val="none" w:sz="0" w:space="0" w:color="auto"/>
        <w:right w:val="none" w:sz="0" w:space="0" w:color="auto"/>
      </w:divBdr>
      <w:divsChild>
        <w:div w:id="1901862962">
          <w:marLeft w:val="0"/>
          <w:marRight w:val="0"/>
          <w:marTop w:val="0"/>
          <w:marBottom w:val="0"/>
          <w:divBdr>
            <w:top w:val="none" w:sz="0" w:space="0" w:color="auto"/>
            <w:left w:val="none" w:sz="0" w:space="0" w:color="auto"/>
            <w:bottom w:val="none" w:sz="0" w:space="0" w:color="auto"/>
            <w:right w:val="none" w:sz="0" w:space="0" w:color="auto"/>
          </w:divBdr>
        </w:div>
        <w:div w:id="1109742851">
          <w:marLeft w:val="0"/>
          <w:marRight w:val="0"/>
          <w:marTop w:val="150"/>
          <w:marBottom w:val="0"/>
          <w:divBdr>
            <w:top w:val="none" w:sz="0" w:space="0" w:color="auto"/>
            <w:left w:val="none" w:sz="0" w:space="0" w:color="auto"/>
            <w:bottom w:val="none" w:sz="0" w:space="0" w:color="auto"/>
            <w:right w:val="none" w:sz="0" w:space="0" w:color="auto"/>
          </w:divBdr>
          <w:divsChild>
            <w:div w:id="1764108918">
              <w:marLeft w:val="1155"/>
              <w:marRight w:val="0"/>
              <w:marTop w:val="0"/>
              <w:marBottom w:val="0"/>
              <w:divBdr>
                <w:top w:val="none" w:sz="0" w:space="0" w:color="auto"/>
                <w:left w:val="none" w:sz="0" w:space="0" w:color="auto"/>
                <w:bottom w:val="none" w:sz="0" w:space="0" w:color="auto"/>
                <w:right w:val="none" w:sz="0" w:space="0" w:color="auto"/>
              </w:divBdr>
            </w:div>
            <w:div w:id="196642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3406">
      <w:bodyDiv w:val="1"/>
      <w:marLeft w:val="0"/>
      <w:marRight w:val="0"/>
      <w:marTop w:val="0"/>
      <w:marBottom w:val="0"/>
      <w:divBdr>
        <w:top w:val="none" w:sz="0" w:space="0" w:color="auto"/>
        <w:left w:val="none" w:sz="0" w:space="0" w:color="auto"/>
        <w:bottom w:val="none" w:sz="0" w:space="0" w:color="auto"/>
        <w:right w:val="none" w:sz="0" w:space="0" w:color="auto"/>
      </w:divBdr>
      <w:divsChild>
        <w:div w:id="436289869">
          <w:marLeft w:val="0"/>
          <w:marRight w:val="0"/>
          <w:marTop w:val="0"/>
          <w:marBottom w:val="0"/>
          <w:divBdr>
            <w:top w:val="none" w:sz="0" w:space="0" w:color="auto"/>
            <w:left w:val="none" w:sz="0" w:space="0" w:color="auto"/>
            <w:bottom w:val="none" w:sz="0" w:space="0" w:color="auto"/>
            <w:right w:val="none" w:sz="0" w:space="0" w:color="auto"/>
          </w:divBdr>
        </w:div>
        <w:div w:id="1952589566">
          <w:marLeft w:val="0"/>
          <w:marRight w:val="0"/>
          <w:marTop w:val="150"/>
          <w:marBottom w:val="0"/>
          <w:divBdr>
            <w:top w:val="none" w:sz="0" w:space="0" w:color="auto"/>
            <w:left w:val="none" w:sz="0" w:space="0" w:color="auto"/>
            <w:bottom w:val="none" w:sz="0" w:space="0" w:color="auto"/>
            <w:right w:val="none" w:sz="0" w:space="0" w:color="auto"/>
          </w:divBdr>
          <w:divsChild>
            <w:div w:id="804658226">
              <w:marLeft w:val="1155"/>
              <w:marRight w:val="0"/>
              <w:marTop w:val="0"/>
              <w:marBottom w:val="0"/>
              <w:divBdr>
                <w:top w:val="none" w:sz="0" w:space="0" w:color="auto"/>
                <w:left w:val="none" w:sz="0" w:space="0" w:color="auto"/>
                <w:bottom w:val="none" w:sz="0" w:space="0" w:color="auto"/>
                <w:right w:val="none" w:sz="0" w:space="0" w:color="auto"/>
              </w:divBdr>
            </w:div>
            <w:div w:id="1122769838">
              <w:marLeft w:val="1155"/>
              <w:marRight w:val="0"/>
              <w:marTop w:val="0"/>
              <w:marBottom w:val="0"/>
              <w:divBdr>
                <w:top w:val="none" w:sz="0" w:space="0" w:color="auto"/>
                <w:left w:val="none" w:sz="0" w:space="0" w:color="auto"/>
                <w:bottom w:val="none" w:sz="0" w:space="0" w:color="auto"/>
                <w:right w:val="none" w:sz="0" w:space="0" w:color="auto"/>
              </w:divBdr>
            </w:div>
            <w:div w:id="213832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18529">
      <w:bodyDiv w:val="1"/>
      <w:marLeft w:val="0"/>
      <w:marRight w:val="0"/>
      <w:marTop w:val="0"/>
      <w:marBottom w:val="0"/>
      <w:divBdr>
        <w:top w:val="none" w:sz="0" w:space="0" w:color="auto"/>
        <w:left w:val="none" w:sz="0" w:space="0" w:color="auto"/>
        <w:bottom w:val="none" w:sz="0" w:space="0" w:color="auto"/>
        <w:right w:val="none" w:sz="0" w:space="0" w:color="auto"/>
      </w:divBdr>
      <w:divsChild>
        <w:div w:id="1358921366">
          <w:marLeft w:val="0"/>
          <w:marRight w:val="0"/>
          <w:marTop w:val="0"/>
          <w:marBottom w:val="0"/>
          <w:divBdr>
            <w:top w:val="none" w:sz="0" w:space="0" w:color="auto"/>
            <w:left w:val="none" w:sz="0" w:space="0" w:color="auto"/>
            <w:bottom w:val="none" w:sz="0" w:space="0" w:color="auto"/>
            <w:right w:val="none" w:sz="0" w:space="0" w:color="auto"/>
          </w:divBdr>
        </w:div>
        <w:div w:id="157431915">
          <w:marLeft w:val="0"/>
          <w:marRight w:val="0"/>
          <w:marTop w:val="150"/>
          <w:marBottom w:val="0"/>
          <w:divBdr>
            <w:top w:val="none" w:sz="0" w:space="0" w:color="auto"/>
            <w:left w:val="none" w:sz="0" w:space="0" w:color="auto"/>
            <w:bottom w:val="none" w:sz="0" w:space="0" w:color="auto"/>
            <w:right w:val="none" w:sz="0" w:space="0" w:color="auto"/>
          </w:divBdr>
          <w:divsChild>
            <w:div w:id="2118257391">
              <w:marLeft w:val="1155"/>
              <w:marRight w:val="0"/>
              <w:marTop w:val="0"/>
              <w:marBottom w:val="0"/>
              <w:divBdr>
                <w:top w:val="none" w:sz="0" w:space="0" w:color="auto"/>
                <w:left w:val="none" w:sz="0" w:space="0" w:color="auto"/>
                <w:bottom w:val="none" w:sz="0" w:space="0" w:color="auto"/>
                <w:right w:val="none" w:sz="0" w:space="0" w:color="auto"/>
              </w:divBdr>
            </w:div>
            <w:div w:id="2017149219">
              <w:marLeft w:val="1155"/>
              <w:marRight w:val="0"/>
              <w:marTop w:val="0"/>
              <w:marBottom w:val="0"/>
              <w:divBdr>
                <w:top w:val="none" w:sz="0" w:space="0" w:color="auto"/>
                <w:left w:val="none" w:sz="0" w:space="0" w:color="auto"/>
                <w:bottom w:val="none" w:sz="0" w:space="0" w:color="auto"/>
                <w:right w:val="none" w:sz="0" w:space="0" w:color="auto"/>
              </w:divBdr>
            </w:div>
            <w:div w:id="1763450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437249">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781376">
      <w:bodyDiv w:val="1"/>
      <w:marLeft w:val="0"/>
      <w:marRight w:val="0"/>
      <w:marTop w:val="0"/>
      <w:marBottom w:val="0"/>
      <w:divBdr>
        <w:top w:val="none" w:sz="0" w:space="0" w:color="auto"/>
        <w:left w:val="none" w:sz="0" w:space="0" w:color="auto"/>
        <w:bottom w:val="none" w:sz="0" w:space="0" w:color="auto"/>
        <w:right w:val="none" w:sz="0" w:space="0" w:color="auto"/>
      </w:divBdr>
      <w:divsChild>
        <w:div w:id="928195611">
          <w:marLeft w:val="0"/>
          <w:marRight w:val="0"/>
          <w:marTop w:val="0"/>
          <w:marBottom w:val="0"/>
          <w:divBdr>
            <w:top w:val="none" w:sz="0" w:space="0" w:color="auto"/>
            <w:left w:val="none" w:sz="0" w:space="0" w:color="auto"/>
            <w:bottom w:val="none" w:sz="0" w:space="0" w:color="auto"/>
            <w:right w:val="none" w:sz="0" w:space="0" w:color="auto"/>
          </w:divBdr>
        </w:div>
        <w:div w:id="4285283">
          <w:marLeft w:val="0"/>
          <w:marRight w:val="0"/>
          <w:marTop w:val="150"/>
          <w:marBottom w:val="0"/>
          <w:divBdr>
            <w:top w:val="none" w:sz="0" w:space="0" w:color="auto"/>
            <w:left w:val="none" w:sz="0" w:space="0" w:color="auto"/>
            <w:bottom w:val="none" w:sz="0" w:space="0" w:color="auto"/>
            <w:right w:val="none" w:sz="0" w:space="0" w:color="auto"/>
          </w:divBdr>
          <w:divsChild>
            <w:div w:id="500051497">
              <w:marLeft w:val="1155"/>
              <w:marRight w:val="0"/>
              <w:marTop w:val="0"/>
              <w:marBottom w:val="0"/>
              <w:divBdr>
                <w:top w:val="none" w:sz="0" w:space="0" w:color="auto"/>
                <w:left w:val="none" w:sz="0" w:space="0" w:color="auto"/>
                <w:bottom w:val="none" w:sz="0" w:space="0" w:color="auto"/>
                <w:right w:val="none" w:sz="0" w:space="0" w:color="auto"/>
              </w:divBdr>
            </w:div>
            <w:div w:id="2111316740">
              <w:marLeft w:val="1155"/>
              <w:marRight w:val="0"/>
              <w:marTop w:val="0"/>
              <w:marBottom w:val="0"/>
              <w:divBdr>
                <w:top w:val="none" w:sz="0" w:space="0" w:color="auto"/>
                <w:left w:val="none" w:sz="0" w:space="0" w:color="auto"/>
                <w:bottom w:val="none" w:sz="0" w:space="0" w:color="auto"/>
                <w:right w:val="none" w:sz="0" w:space="0" w:color="auto"/>
              </w:divBdr>
            </w:div>
            <w:div w:id="140044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4276">
      <w:bodyDiv w:val="1"/>
      <w:marLeft w:val="0"/>
      <w:marRight w:val="0"/>
      <w:marTop w:val="0"/>
      <w:marBottom w:val="0"/>
      <w:divBdr>
        <w:top w:val="none" w:sz="0" w:space="0" w:color="auto"/>
        <w:left w:val="none" w:sz="0" w:space="0" w:color="auto"/>
        <w:bottom w:val="none" w:sz="0" w:space="0" w:color="auto"/>
        <w:right w:val="none" w:sz="0" w:space="0" w:color="auto"/>
      </w:divBdr>
      <w:divsChild>
        <w:div w:id="1919243354">
          <w:marLeft w:val="0"/>
          <w:marRight w:val="0"/>
          <w:marTop w:val="0"/>
          <w:marBottom w:val="0"/>
          <w:divBdr>
            <w:top w:val="none" w:sz="0" w:space="0" w:color="auto"/>
            <w:left w:val="none" w:sz="0" w:space="0" w:color="auto"/>
            <w:bottom w:val="none" w:sz="0" w:space="0" w:color="auto"/>
            <w:right w:val="none" w:sz="0" w:space="0" w:color="auto"/>
          </w:divBdr>
        </w:div>
        <w:div w:id="532304441">
          <w:marLeft w:val="0"/>
          <w:marRight w:val="0"/>
          <w:marTop w:val="150"/>
          <w:marBottom w:val="0"/>
          <w:divBdr>
            <w:top w:val="none" w:sz="0" w:space="0" w:color="auto"/>
            <w:left w:val="none" w:sz="0" w:space="0" w:color="auto"/>
            <w:bottom w:val="none" w:sz="0" w:space="0" w:color="auto"/>
            <w:right w:val="none" w:sz="0" w:space="0" w:color="auto"/>
          </w:divBdr>
          <w:divsChild>
            <w:div w:id="189757789">
              <w:marLeft w:val="1155"/>
              <w:marRight w:val="0"/>
              <w:marTop w:val="0"/>
              <w:marBottom w:val="0"/>
              <w:divBdr>
                <w:top w:val="none" w:sz="0" w:space="0" w:color="auto"/>
                <w:left w:val="none" w:sz="0" w:space="0" w:color="auto"/>
                <w:bottom w:val="none" w:sz="0" w:space="0" w:color="auto"/>
                <w:right w:val="none" w:sz="0" w:space="0" w:color="auto"/>
              </w:divBdr>
            </w:div>
            <w:div w:id="2121610627">
              <w:marLeft w:val="1155"/>
              <w:marRight w:val="0"/>
              <w:marTop w:val="0"/>
              <w:marBottom w:val="0"/>
              <w:divBdr>
                <w:top w:val="none" w:sz="0" w:space="0" w:color="auto"/>
                <w:left w:val="none" w:sz="0" w:space="0" w:color="auto"/>
                <w:bottom w:val="none" w:sz="0" w:space="0" w:color="auto"/>
                <w:right w:val="none" w:sz="0" w:space="0" w:color="auto"/>
              </w:divBdr>
            </w:div>
            <w:div w:id="192900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5788">
      <w:bodyDiv w:val="1"/>
      <w:marLeft w:val="0"/>
      <w:marRight w:val="0"/>
      <w:marTop w:val="0"/>
      <w:marBottom w:val="0"/>
      <w:divBdr>
        <w:top w:val="none" w:sz="0" w:space="0" w:color="auto"/>
        <w:left w:val="none" w:sz="0" w:space="0" w:color="auto"/>
        <w:bottom w:val="none" w:sz="0" w:space="0" w:color="auto"/>
        <w:right w:val="none" w:sz="0" w:space="0" w:color="auto"/>
      </w:divBdr>
      <w:divsChild>
        <w:div w:id="2043434838">
          <w:marLeft w:val="0"/>
          <w:marRight w:val="0"/>
          <w:marTop w:val="0"/>
          <w:marBottom w:val="0"/>
          <w:divBdr>
            <w:top w:val="none" w:sz="0" w:space="0" w:color="auto"/>
            <w:left w:val="none" w:sz="0" w:space="0" w:color="auto"/>
            <w:bottom w:val="none" w:sz="0" w:space="0" w:color="auto"/>
            <w:right w:val="none" w:sz="0" w:space="0" w:color="auto"/>
          </w:divBdr>
        </w:div>
        <w:div w:id="874124332">
          <w:marLeft w:val="0"/>
          <w:marRight w:val="0"/>
          <w:marTop w:val="150"/>
          <w:marBottom w:val="0"/>
          <w:divBdr>
            <w:top w:val="none" w:sz="0" w:space="0" w:color="auto"/>
            <w:left w:val="none" w:sz="0" w:space="0" w:color="auto"/>
            <w:bottom w:val="none" w:sz="0" w:space="0" w:color="auto"/>
            <w:right w:val="none" w:sz="0" w:space="0" w:color="auto"/>
          </w:divBdr>
          <w:divsChild>
            <w:div w:id="269626176">
              <w:marLeft w:val="1155"/>
              <w:marRight w:val="0"/>
              <w:marTop w:val="0"/>
              <w:marBottom w:val="0"/>
              <w:divBdr>
                <w:top w:val="none" w:sz="0" w:space="0" w:color="auto"/>
                <w:left w:val="none" w:sz="0" w:space="0" w:color="auto"/>
                <w:bottom w:val="none" w:sz="0" w:space="0" w:color="auto"/>
                <w:right w:val="none" w:sz="0" w:space="0" w:color="auto"/>
              </w:divBdr>
            </w:div>
            <w:div w:id="1446659825">
              <w:marLeft w:val="1155"/>
              <w:marRight w:val="0"/>
              <w:marTop w:val="0"/>
              <w:marBottom w:val="0"/>
              <w:divBdr>
                <w:top w:val="none" w:sz="0" w:space="0" w:color="auto"/>
                <w:left w:val="none" w:sz="0" w:space="0" w:color="auto"/>
                <w:bottom w:val="none" w:sz="0" w:space="0" w:color="auto"/>
                <w:right w:val="none" w:sz="0" w:space="0" w:color="auto"/>
              </w:divBdr>
            </w:div>
            <w:div w:id="661392254">
              <w:marLeft w:val="1155"/>
              <w:marRight w:val="0"/>
              <w:marTop w:val="0"/>
              <w:marBottom w:val="0"/>
              <w:divBdr>
                <w:top w:val="none" w:sz="0" w:space="0" w:color="auto"/>
                <w:left w:val="none" w:sz="0" w:space="0" w:color="auto"/>
                <w:bottom w:val="none" w:sz="0" w:space="0" w:color="auto"/>
                <w:right w:val="none" w:sz="0" w:space="0" w:color="auto"/>
              </w:divBdr>
            </w:div>
            <w:div w:id="177474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16708">
      <w:bodyDiv w:val="1"/>
      <w:marLeft w:val="0"/>
      <w:marRight w:val="0"/>
      <w:marTop w:val="0"/>
      <w:marBottom w:val="0"/>
      <w:divBdr>
        <w:top w:val="none" w:sz="0" w:space="0" w:color="auto"/>
        <w:left w:val="none" w:sz="0" w:space="0" w:color="auto"/>
        <w:bottom w:val="none" w:sz="0" w:space="0" w:color="auto"/>
        <w:right w:val="none" w:sz="0" w:space="0" w:color="auto"/>
      </w:divBdr>
      <w:divsChild>
        <w:div w:id="447820448">
          <w:marLeft w:val="0"/>
          <w:marRight w:val="0"/>
          <w:marTop w:val="0"/>
          <w:marBottom w:val="0"/>
          <w:divBdr>
            <w:top w:val="none" w:sz="0" w:space="0" w:color="auto"/>
            <w:left w:val="none" w:sz="0" w:space="0" w:color="auto"/>
            <w:bottom w:val="none" w:sz="0" w:space="0" w:color="auto"/>
            <w:right w:val="none" w:sz="0" w:space="0" w:color="auto"/>
          </w:divBdr>
        </w:div>
        <w:div w:id="321666836">
          <w:marLeft w:val="0"/>
          <w:marRight w:val="0"/>
          <w:marTop w:val="150"/>
          <w:marBottom w:val="0"/>
          <w:divBdr>
            <w:top w:val="none" w:sz="0" w:space="0" w:color="auto"/>
            <w:left w:val="none" w:sz="0" w:space="0" w:color="auto"/>
            <w:bottom w:val="none" w:sz="0" w:space="0" w:color="auto"/>
            <w:right w:val="none" w:sz="0" w:space="0" w:color="auto"/>
          </w:divBdr>
          <w:divsChild>
            <w:div w:id="314919674">
              <w:marLeft w:val="1155"/>
              <w:marRight w:val="0"/>
              <w:marTop w:val="0"/>
              <w:marBottom w:val="0"/>
              <w:divBdr>
                <w:top w:val="none" w:sz="0" w:space="0" w:color="auto"/>
                <w:left w:val="none" w:sz="0" w:space="0" w:color="auto"/>
                <w:bottom w:val="none" w:sz="0" w:space="0" w:color="auto"/>
                <w:right w:val="none" w:sz="0" w:space="0" w:color="auto"/>
              </w:divBdr>
            </w:div>
            <w:div w:id="2075276464">
              <w:marLeft w:val="1155"/>
              <w:marRight w:val="0"/>
              <w:marTop w:val="0"/>
              <w:marBottom w:val="0"/>
              <w:divBdr>
                <w:top w:val="none" w:sz="0" w:space="0" w:color="auto"/>
                <w:left w:val="none" w:sz="0" w:space="0" w:color="auto"/>
                <w:bottom w:val="none" w:sz="0" w:space="0" w:color="auto"/>
                <w:right w:val="none" w:sz="0" w:space="0" w:color="auto"/>
              </w:divBdr>
            </w:div>
            <w:div w:id="145267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9967">
      <w:bodyDiv w:val="1"/>
      <w:marLeft w:val="0"/>
      <w:marRight w:val="0"/>
      <w:marTop w:val="0"/>
      <w:marBottom w:val="0"/>
      <w:divBdr>
        <w:top w:val="none" w:sz="0" w:space="0" w:color="auto"/>
        <w:left w:val="none" w:sz="0" w:space="0" w:color="auto"/>
        <w:bottom w:val="none" w:sz="0" w:space="0" w:color="auto"/>
        <w:right w:val="none" w:sz="0" w:space="0" w:color="auto"/>
      </w:divBdr>
      <w:divsChild>
        <w:div w:id="1147940378">
          <w:marLeft w:val="0"/>
          <w:marRight w:val="0"/>
          <w:marTop w:val="0"/>
          <w:marBottom w:val="0"/>
          <w:divBdr>
            <w:top w:val="none" w:sz="0" w:space="0" w:color="auto"/>
            <w:left w:val="none" w:sz="0" w:space="0" w:color="auto"/>
            <w:bottom w:val="none" w:sz="0" w:space="0" w:color="auto"/>
            <w:right w:val="none" w:sz="0" w:space="0" w:color="auto"/>
          </w:divBdr>
        </w:div>
        <w:div w:id="1031340762">
          <w:marLeft w:val="0"/>
          <w:marRight w:val="0"/>
          <w:marTop w:val="150"/>
          <w:marBottom w:val="0"/>
          <w:divBdr>
            <w:top w:val="none" w:sz="0" w:space="0" w:color="auto"/>
            <w:left w:val="none" w:sz="0" w:space="0" w:color="auto"/>
            <w:bottom w:val="none" w:sz="0" w:space="0" w:color="auto"/>
            <w:right w:val="none" w:sz="0" w:space="0" w:color="auto"/>
          </w:divBdr>
          <w:divsChild>
            <w:div w:id="531235621">
              <w:marLeft w:val="1155"/>
              <w:marRight w:val="0"/>
              <w:marTop w:val="0"/>
              <w:marBottom w:val="0"/>
              <w:divBdr>
                <w:top w:val="none" w:sz="0" w:space="0" w:color="auto"/>
                <w:left w:val="none" w:sz="0" w:space="0" w:color="auto"/>
                <w:bottom w:val="none" w:sz="0" w:space="0" w:color="auto"/>
                <w:right w:val="none" w:sz="0" w:space="0" w:color="auto"/>
              </w:divBdr>
            </w:div>
            <w:div w:id="546450995">
              <w:marLeft w:val="1155"/>
              <w:marRight w:val="0"/>
              <w:marTop w:val="0"/>
              <w:marBottom w:val="0"/>
              <w:divBdr>
                <w:top w:val="none" w:sz="0" w:space="0" w:color="auto"/>
                <w:left w:val="none" w:sz="0" w:space="0" w:color="auto"/>
                <w:bottom w:val="none" w:sz="0" w:space="0" w:color="auto"/>
                <w:right w:val="none" w:sz="0" w:space="0" w:color="auto"/>
              </w:divBdr>
            </w:div>
            <w:div w:id="161378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03857">
      <w:bodyDiv w:val="1"/>
      <w:marLeft w:val="0"/>
      <w:marRight w:val="0"/>
      <w:marTop w:val="0"/>
      <w:marBottom w:val="0"/>
      <w:divBdr>
        <w:top w:val="none" w:sz="0" w:space="0" w:color="auto"/>
        <w:left w:val="none" w:sz="0" w:space="0" w:color="auto"/>
        <w:bottom w:val="none" w:sz="0" w:space="0" w:color="auto"/>
        <w:right w:val="none" w:sz="0" w:space="0" w:color="auto"/>
      </w:divBdr>
      <w:divsChild>
        <w:div w:id="1482775294">
          <w:marLeft w:val="0"/>
          <w:marRight w:val="0"/>
          <w:marTop w:val="0"/>
          <w:marBottom w:val="0"/>
          <w:divBdr>
            <w:top w:val="none" w:sz="0" w:space="0" w:color="auto"/>
            <w:left w:val="none" w:sz="0" w:space="0" w:color="auto"/>
            <w:bottom w:val="none" w:sz="0" w:space="0" w:color="auto"/>
            <w:right w:val="none" w:sz="0" w:space="0" w:color="auto"/>
          </w:divBdr>
        </w:div>
        <w:div w:id="958609775">
          <w:marLeft w:val="0"/>
          <w:marRight w:val="0"/>
          <w:marTop w:val="150"/>
          <w:marBottom w:val="0"/>
          <w:divBdr>
            <w:top w:val="none" w:sz="0" w:space="0" w:color="auto"/>
            <w:left w:val="none" w:sz="0" w:space="0" w:color="auto"/>
            <w:bottom w:val="none" w:sz="0" w:space="0" w:color="auto"/>
            <w:right w:val="none" w:sz="0" w:space="0" w:color="auto"/>
          </w:divBdr>
          <w:divsChild>
            <w:div w:id="1059717586">
              <w:marLeft w:val="1155"/>
              <w:marRight w:val="0"/>
              <w:marTop w:val="0"/>
              <w:marBottom w:val="0"/>
              <w:divBdr>
                <w:top w:val="none" w:sz="0" w:space="0" w:color="auto"/>
                <w:left w:val="none" w:sz="0" w:space="0" w:color="auto"/>
                <w:bottom w:val="none" w:sz="0" w:space="0" w:color="auto"/>
                <w:right w:val="none" w:sz="0" w:space="0" w:color="auto"/>
              </w:divBdr>
            </w:div>
            <w:div w:id="1559978735">
              <w:marLeft w:val="1155"/>
              <w:marRight w:val="0"/>
              <w:marTop w:val="0"/>
              <w:marBottom w:val="0"/>
              <w:divBdr>
                <w:top w:val="none" w:sz="0" w:space="0" w:color="auto"/>
                <w:left w:val="none" w:sz="0" w:space="0" w:color="auto"/>
                <w:bottom w:val="none" w:sz="0" w:space="0" w:color="auto"/>
                <w:right w:val="none" w:sz="0" w:space="0" w:color="auto"/>
              </w:divBdr>
            </w:div>
            <w:div w:id="14667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26618">
      <w:bodyDiv w:val="1"/>
      <w:marLeft w:val="0"/>
      <w:marRight w:val="0"/>
      <w:marTop w:val="0"/>
      <w:marBottom w:val="0"/>
      <w:divBdr>
        <w:top w:val="none" w:sz="0" w:space="0" w:color="auto"/>
        <w:left w:val="none" w:sz="0" w:space="0" w:color="auto"/>
        <w:bottom w:val="none" w:sz="0" w:space="0" w:color="auto"/>
        <w:right w:val="none" w:sz="0" w:space="0" w:color="auto"/>
      </w:divBdr>
      <w:divsChild>
        <w:div w:id="827982756">
          <w:marLeft w:val="0"/>
          <w:marRight w:val="0"/>
          <w:marTop w:val="0"/>
          <w:marBottom w:val="0"/>
          <w:divBdr>
            <w:top w:val="none" w:sz="0" w:space="0" w:color="auto"/>
            <w:left w:val="none" w:sz="0" w:space="0" w:color="auto"/>
            <w:bottom w:val="none" w:sz="0" w:space="0" w:color="auto"/>
            <w:right w:val="none" w:sz="0" w:space="0" w:color="auto"/>
          </w:divBdr>
        </w:div>
        <w:div w:id="212356464">
          <w:marLeft w:val="0"/>
          <w:marRight w:val="0"/>
          <w:marTop w:val="150"/>
          <w:marBottom w:val="0"/>
          <w:divBdr>
            <w:top w:val="none" w:sz="0" w:space="0" w:color="auto"/>
            <w:left w:val="none" w:sz="0" w:space="0" w:color="auto"/>
            <w:bottom w:val="none" w:sz="0" w:space="0" w:color="auto"/>
            <w:right w:val="none" w:sz="0" w:space="0" w:color="auto"/>
          </w:divBdr>
          <w:divsChild>
            <w:div w:id="849413014">
              <w:marLeft w:val="1155"/>
              <w:marRight w:val="0"/>
              <w:marTop w:val="0"/>
              <w:marBottom w:val="0"/>
              <w:divBdr>
                <w:top w:val="none" w:sz="0" w:space="0" w:color="auto"/>
                <w:left w:val="none" w:sz="0" w:space="0" w:color="auto"/>
                <w:bottom w:val="none" w:sz="0" w:space="0" w:color="auto"/>
                <w:right w:val="none" w:sz="0" w:space="0" w:color="auto"/>
              </w:divBdr>
            </w:div>
            <w:div w:id="519665555">
              <w:marLeft w:val="1155"/>
              <w:marRight w:val="0"/>
              <w:marTop w:val="0"/>
              <w:marBottom w:val="0"/>
              <w:divBdr>
                <w:top w:val="none" w:sz="0" w:space="0" w:color="auto"/>
                <w:left w:val="none" w:sz="0" w:space="0" w:color="auto"/>
                <w:bottom w:val="none" w:sz="0" w:space="0" w:color="auto"/>
                <w:right w:val="none" w:sz="0" w:space="0" w:color="auto"/>
              </w:divBdr>
            </w:div>
            <w:div w:id="173384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104109">
      <w:bodyDiv w:val="1"/>
      <w:marLeft w:val="0"/>
      <w:marRight w:val="0"/>
      <w:marTop w:val="0"/>
      <w:marBottom w:val="0"/>
      <w:divBdr>
        <w:top w:val="none" w:sz="0" w:space="0" w:color="auto"/>
        <w:left w:val="none" w:sz="0" w:space="0" w:color="auto"/>
        <w:bottom w:val="none" w:sz="0" w:space="0" w:color="auto"/>
        <w:right w:val="none" w:sz="0" w:space="0" w:color="auto"/>
      </w:divBdr>
      <w:divsChild>
        <w:div w:id="265619576">
          <w:marLeft w:val="0"/>
          <w:marRight w:val="0"/>
          <w:marTop w:val="0"/>
          <w:marBottom w:val="0"/>
          <w:divBdr>
            <w:top w:val="none" w:sz="0" w:space="0" w:color="auto"/>
            <w:left w:val="none" w:sz="0" w:space="0" w:color="auto"/>
            <w:bottom w:val="none" w:sz="0" w:space="0" w:color="auto"/>
            <w:right w:val="none" w:sz="0" w:space="0" w:color="auto"/>
          </w:divBdr>
        </w:div>
        <w:div w:id="1047069546">
          <w:marLeft w:val="0"/>
          <w:marRight w:val="0"/>
          <w:marTop w:val="150"/>
          <w:marBottom w:val="0"/>
          <w:divBdr>
            <w:top w:val="none" w:sz="0" w:space="0" w:color="auto"/>
            <w:left w:val="none" w:sz="0" w:space="0" w:color="auto"/>
            <w:bottom w:val="none" w:sz="0" w:space="0" w:color="auto"/>
            <w:right w:val="none" w:sz="0" w:space="0" w:color="auto"/>
          </w:divBdr>
          <w:divsChild>
            <w:div w:id="905721920">
              <w:marLeft w:val="1155"/>
              <w:marRight w:val="0"/>
              <w:marTop w:val="0"/>
              <w:marBottom w:val="0"/>
              <w:divBdr>
                <w:top w:val="none" w:sz="0" w:space="0" w:color="auto"/>
                <w:left w:val="none" w:sz="0" w:space="0" w:color="auto"/>
                <w:bottom w:val="none" w:sz="0" w:space="0" w:color="auto"/>
                <w:right w:val="none" w:sz="0" w:space="0" w:color="auto"/>
              </w:divBdr>
            </w:div>
            <w:div w:id="1975671515">
              <w:marLeft w:val="1155"/>
              <w:marRight w:val="0"/>
              <w:marTop w:val="0"/>
              <w:marBottom w:val="0"/>
              <w:divBdr>
                <w:top w:val="none" w:sz="0" w:space="0" w:color="auto"/>
                <w:left w:val="none" w:sz="0" w:space="0" w:color="auto"/>
                <w:bottom w:val="none" w:sz="0" w:space="0" w:color="auto"/>
                <w:right w:val="none" w:sz="0" w:space="0" w:color="auto"/>
              </w:divBdr>
            </w:div>
            <w:div w:id="595793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2339">
      <w:bodyDiv w:val="1"/>
      <w:marLeft w:val="0"/>
      <w:marRight w:val="0"/>
      <w:marTop w:val="0"/>
      <w:marBottom w:val="0"/>
      <w:divBdr>
        <w:top w:val="none" w:sz="0" w:space="0" w:color="auto"/>
        <w:left w:val="none" w:sz="0" w:space="0" w:color="auto"/>
        <w:bottom w:val="none" w:sz="0" w:space="0" w:color="auto"/>
        <w:right w:val="none" w:sz="0" w:space="0" w:color="auto"/>
      </w:divBdr>
      <w:divsChild>
        <w:div w:id="2136555333">
          <w:marLeft w:val="0"/>
          <w:marRight w:val="0"/>
          <w:marTop w:val="0"/>
          <w:marBottom w:val="0"/>
          <w:divBdr>
            <w:top w:val="none" w:sz="0" w:space="0" w:color="auto"/>
            <w:left w:val="none" w:sz="0" w:space="0" w:color="auto"/>
            <w:bottom w:val="none" w:sz="0" w:space="0" w:color="auto"/>
            <w:right w:val="none" w:sz="0" w:space="0" w:color="auto"/>
          </w:divBdr>
        </w:div>
        <w:div w:id="1569612680">
          <w:marLeft w:val="0"/>
          <w:marRight w:val="0"/>
          <w:marTop w:val="150"/>
          <w:marBottom w:val="0"/>
          <w:divBdr>
            <w:top w:val="none" w:sz="0" w:space="0" w:color="auto"/>
            <w:left w:val="none" w:sz="0" w:space="0" w:color="auto"/>
            <w:bottom w:val="none" w:sz="0" w:space="0" w:color="auto"/>
            <w:right w:val="none" w:sz="0" w:space="0" w:color="auto"/>
          </w:divBdr>
          <w:divsChild>
            <w:div w:id="1933314685">
              <w:marLeft w:val="1155"/>
              <w:marRight w:val="0"/>
              <w:marTop w:val="0"/>
              <w:marBottom w:val="0"/>
              <w:divBdr>
                <w:top w:val="none" w:sz="0" w:space="0" w:color="auto"/>
                <w:left w:val="none" w:sz="0" w:space="0" w:color="auto"/>
                <w:bottom w:val="none" w:sz="0" w:space="0" w:color="auto"/>
                <w:right w:val="none" w:sz="0" w:space="0" w:color="auto"/>
              </w:divBdr>
            </w:div>
            <w:div w:id="1590698847">
              <w:marLeft w:val="1155"/>
              <w:marRight w:val="0"/>
              <w:marTop w:val="0"/>
              <w:marBottom w:val="0"/>
              <w:divBdr>
                <w:top w:val="none" w:sz="0" w:space="0" w:color="auto"/>
                <w:left w:val="none" w:sz="0" w:space="0" w:color="auto"/>
                <w:bottom w:val="none" w:sz="0" w:space="0" w:color="auto"/>
                <w:right w:val="none" w:sz="0" w:space="0" w:color="auto"/>
              </w:divBdr>
            </w:div>
            <w:div w:id="2092194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383080">
      <w:bodyDiv w:val="1"/>
      <w:marLeft w:val="0"/>
      <w:marRight w:val="0"/>
      <w:marTop w:val="0"/>
      <w:marBottom w:val="0"/>
      <w:divBdr>
        <w:top w:val="none" w:sz="0" w:space="0" w:color="auto"/>
        <w:left w:val="none" w:sz="0" w:space="0" w:color="auto"/>
        <w:bottom w:val="none" w:sz="0" w:space="0" w:color="auto"/>
        <w:right w:val="none" w:sz="0" w:space="0" w:color="auto"/>
      </w:divBdr>
      <w:divsChild>
        <w:div w:id="948241350">
          <w:marLeft w:val="0"/>
          <w:marRight w:val="0"/>
          <w:marTop w:val="0"/>
          <w:marBottom w:val="0"/>
          <w:divBdr>
            <w:top w:val="none" w:sz="0" w:space="0" w:color="auto"/>
            <w:left w:val="none" w:sz="0" w:space="0" w:color="auto"/>
            <w:bottom w:val="none" w:sz="0" w:space="0" w:color="auto"/>
            <w:right w:val="none" w:sz="0" w:space="0" w:color="auto"/>
          </w:divBdr>
        </w:div>
        <w:div w:id="58331981">
          <w:marLeft w:val="0"/>
          <w:marRight w:val="0"/>
          <w:marTop w:val="150"/>
          <w:marBottom w:val="0"/>
          <w:divBdr>
            <w:top w:val="none" w:sz="0" w:space="0" w:color="auto"/>
            <w:left w:val="none" w:sz="0" w:space="0" w:color="auto"/>
            <w:bottom w:val="none" w:sz="0" w:space="0" w:color="auto"/>
            <w:right w:val="none" w:sz="0" w:space="0" w:color="auto"/>
          </w:divBdr>
          <w:divsChild>
            <w:div w:id="2046757060">
              <w:marLeft w:val="1155"/>
              <w:marRight w:val="0"/>
              <w:marTop w:val="0"/>
              <w:marBottom w:val="0"/>
              <w:divBdr>
                <w:top w:val="none" w:sz="0" w:space="0" w:color="auto"/>
                <w:left w:val="none" w:sz="0" w:space="0" w:color="auto"/>
                <w:bottom w:val="none" w:sz="0" w:space="0" w:color="auto"/>
                <w:right w:val="none" w:sz="0" w:space="0" w:color="auto"/>
              </w:divBdr>
            </w:div>
            <w:div w:id="1207986368">
              <w:marLeft w:val="1155"/>
              <w:marRight w:val="0"/>
              <w:marTop w:val="0"/>
              <w:marBottom w:val="0"/>
              <w:divBdr>
                <w:top w:val="none" w:sz="0" w:space="0" w:color="auto"/>
                <w:left w:val="none" w:sz="0" w:space="0" w:color="auto"/>
                <w:bottom w:val="none" w:sz="0" w:space="0" w:color="auto"/>
                <w:right w:val="none" w:sz="0" w:space="0" w:color="auto"/>
              </w:divBdr>
            </w:div>
            <w:div w:id="89766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383569">
      <w:bodyDiv w:val="1"/>
      <w:marLeft w:val="0"/>
      <w:marRight w:val="0"/>
      <w:marTop w:val="0"/>
      <w:marBottom w:val="0"/>
      <w:divBdr>
        <w:top w:val="none" w:sz="0" w:space="0" w:color="auto"/>
        <w:left w:val="none" w:sz="0" w:space="0" w:color="auto"/>
        <w:bottom w:val="none" w:sz="0" w:space="0" w:color="auto"/>
        <w:right w:val="none" w:sz="0" w:space="0" w:color="auto"/>
      </w:divBdr>
      <w:divsChild>
        <w:div w:id="1400328718">
          <w:marLeft w:val="0"/>
          <w:marRight w:val="0"/>
          <w:marTop w:val="0"/>
          <w:marBottom w:val="0"/>
          <w:divBdr>
            <w:top w:val="none" w:sz="0" w:space="0" w:color="auto"/>
            <w:left w:val="none" w:sz="0" w:space="0" w:color="auto"/>
            <w:bottom w:val="none" w:sz="0" w:space="0" w:color="auto"/>
            <w:right w:val="none" w:sz="0" w:space="0" w:color="auto"/>
          </w:divBdr>
        </w:div>
        <w:div w:id="236213016">
          <w:marLeft w:val="0"/>
          <w:marRight w:val="0"/>
          <w:marTop w:val="150"/>
          <w:marBottom w:val="0"/>
          <w:divBdr>
            <w:top w:val="none" w:sz="0" w:space="0" w:color="auto"/>
            <w:left w:val="none" w:sz="0" w:space="0" w:color="auto"/>
            <w:bottom w:val="none" w:sz="0" w:space="0" w:color="auto"/>
            <w:right w:val="none" w:sz="0" w:space="0" w:color="auto"/>
          </w:divBdr>
          <w:divsChild>
            <w:div w:id="722674862">
              <w:marLeft w:val="1155"/>
              <w:marRight w:val="0"/>
              <w:marTop w:val="0"/>
              <w:marBottom w:val="0"/>
              <w:divBdr>
                <w:top w:val="none" w:sz="0" w:space="0" w:color="auto"/>
                <w:left w:val="none" w:sz="0" w:space="0" w:color="auto"/>
                <w:bottom w:val="none" w:sz="0" w:space="0" w:color="auto"/>
                <w:right w:val="none" w:sz="0" w:space="0" w:color="auto"/>
              </w:divBdr>
            </w:div>
            <w:div w:id="688411106">
              <w:marLeft w:val="1155"/>
              <w:marRight w:val="0"/>
              <w:marTop w:val="0"/>
              <w:marBottom w:val="0"/>
              <w:divBdr>
                <w:top w:val="none" w:sz="0" w:space="0" w:color="auto"/>
                <w:left w:val="none" w:sz="0" w:space="0" w:color="auto"/>
                <w:bottom w:val="none" w:sz="0" w:space="0" w:color="auto"/>
                <w:right w:val="none" w:sz="0" w:space="0" w:color="auto"/>
              </w:divBdr>
            </w:div>
            <w:div w:id="182658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573815">
      <w:bodyDiv w:val="1"/>
      <w:marLeft w:val="0"/>
      <w:marRight w:val="0"/>
      <w:marTop w:val="0"/>
      <w:marBottom w:val="0"/>
      <w:divBdr>
        <w:top w:val="none" w:sz="0" w:space="0" w:color="auto"/>
        <w:left w:val="none" w:sz="0" w:space="0" w:color="auto"/>
        <w:bottom w:val="none" w:sz="0" w:space="0" w:color="auto"/>
        <w:right w:val="none" w:sz="0" w:space="0" w:color="auto"/>
      </w:divBdr>
      <w:divsChild>
        <w:div w:id="957033128">
          <w:marLeft w:val="0"/>
          <w:marRight w:val="0"/>
          <w:marTop w:val="0"/>
          <w:marBottom w:val="0"/>
          <w:divBdr>
            <w:top w:val="none" w:sz="0" w:space="0" w:color="auto"/>
            <w:left w:val="none" w:sz="0" w:space="0" w:color="auto"/>
            <w:bottom w:val="none" w:sz="0" w:space="0" w:color="auto"/>
            <w:right w:val="none" w:sz="0" w:space="0" w:color="auto"/>
          </w:divBdr>
        </w:div>
        <w:div w:id="706150960">
          <w:marLeft w:val="0"/>
          <w:marRight w:val="0"/>
          <w:marTop w:val="150"/>
          <w:marBottom w:val="0"/>
          <w:divBdr>
            <w:top w:val="none" w:sz="0" w:space="0" w:color="auto"/>
            <w:left w:val="none" w:sz="0" w:space="0" w:color="auto"/>
            <w:bottom w:val="none" w:sz="0" w:space="0" w:color="auto"/>
            <w:right w:val="none" w:sz="0" w:space="0" w:color="auto"/>
          </w:divBdr>
          <w:divsChild>
            <w:div w:id="759764686">
              <w:marLeft w:val="1155"/>
              <w:marRight w:val="0"/>
              <w:marTop w:val="0"/>
              <w:marBottom w:val="0"/>
              <w:divBdr>
                <w:top w:val="none" w:sz="0" w:space="0" w:color="auto"/>
                <w:left w:val="none" w:sz="0" w:space="0" w:color="auto"/>
                <w:bottom w:val="none" w:sz="0" w:space="0" w:color="auto"/>
                <w:right w:val="none" w:sz="0" w:space="0" w:color="auto"/>
              </w:divBdr>
            </w:div>
            <w:div w:id="1973124679">
              <w:marLeft w:val="1155"/>
              <w:marRight w:val="0"/>
              <w:marTop w:val="0"/>
              <w:marBottom w:val="0"/>
              <w:divBdr>
                <w:top w:val="none" w:sz="0" w:space="0" w:color="auto"/>
                <w:left w:val="none" w:sz="0" w:space="0" w:color="auto"/>
                <w:bottom w:val="none" w:sz="0" w:space="0" w:color="auto"/>
                <w:right w:val="none" w:sz="0" w:space="0" w:color="auto"/>
              </w:divBdr>
            </w:div>
            <w:div w:id="433987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842956">
      <w:bodyDiv w:val="1"/>
      <w:marLeft w:val="0"/>
      <w:marRight w:val="0"/>
      <w:marTop w:val="0"/>
      <w:marBottom w:val="0"/>
      <w:divBdr>
        <w:top w:val="none" w:sz="0" w:space="0" w:color="auto"/>
        <w:left w:val="none" w:sz="0" w:space="0" w:color="auto"/>
        <w:bottom w:val="none" w:sz="0" w:space="0" w:color="auto"/>
        <w:right w:val="none" w:sz="0" w:space="0" w:color="auto"/>
      </w:divBdr>
      <w:divsChild>
        <w:div w:id="1453866314">
          <w:marLeft w:val="0"/>
          <w:marRight w:val="0"/>
          <w:marTop w:val="0"/>
          <w:marBottom w:val="0"/>
          <w:divBdr>
            <w:top w:val="none" w:sz="0" w:space="0" w:color="auto"/>
            <w:left w:val="none" w:sz="0" w:space="0" w:color="auto"/>
            <w:bottom w:val="none" w:sz="0" w:space="0" w:color="auto"/>
            <w:right w:val="none" w:sz="0" w:space="0" w:color="auto"/>
          </w:divBdr>
        </w:div>
        <w:div w:id="305551202">
          <w:marLeft w:val="0"/>
          <w:marRight w:val="0"/>
          <w:marTop w:val="150"/>
          <w:marBottom w:val="0"/>
          <w:divBdr>
            <w:top w:val="none" w:sz="0" w:space="0" w:color="auto"/>
            <w:left w:val="none" w:sz="0" w:space="0" w:color="auto"/>
            <w:bottom w:val="none" w:sz="0" w:space="0" w:color="auto"/>
            <w:right w:val="none" w:sz="0" w:space="0" w:color="auto"/>
          </w:divBdr>
          <w:divsChild>
            <w:div w:id="271599100">
              <w:marLeft w:val="1155"/>
              <w:marRight w:val="0"/>
              <w:marTop w:val="0"/>
              <w:marBottom w:val="0"/>
              <w:divBdr>
                <w:top w:val="none" w:sz="0" w:space="0" w:color="auto"/>
                <w:left w:val="none" w:sz="0" w:space="0" w:color="auto"/>
                <w:bottom w:val="none" w:sz="0" w:space="0" w:color="auto"/>
                <w:right w:val="none" w:sz="0" w:space="0" w:color="auto"/>
              </w:divBdr>
            </w:div>
            <w:div w:id="2027512079">
              <w:marLeft w:val="1155"/>
              <w:marRight w:val="0"/>
              <w:marTop w:val="0"/>
              <w:marBottom w:val="0"/>
              <w:divBdr>
                <w:top w:val="none" w:sz="0" w:space="0" w:color="auto"/>
                <w:left w:val="none" w:sz="0" w:space="0" w:color="auto"/>
                <w:bottom w:val="none" w:sz="0" w:space="0" w:color="auto"/>
                <w:right w:val="none" w:sz="0" w:space="0" w:color="auto"/>
              </w:divBdr>
            </w:div>
            <w:div w:id="299892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8998">
      <w:bodyDiv w:val="1"/>
      <w:marLeft w:val="0"/>
      <w:marRight w:val="0"/>
      <w:marTop w:val="0"/>
      <w:marBottom w:val="0"/>
      <w:divBdr>
        <w:top w:val="none" w:sz="0" w:space="0" w:color="auto"/>
        <w:left w:val="none" w:sz="0" w:space="0" w:color="auto"/>
        <w:bottom w:val="none" w:sz="0" w:space="0" w:color="auto"/>
        <w:right w:val="none" w:sz="0" w:space="0" w:color="auto"/>
      </w:divBdr>
      <w:divsChild>
        <w:div w:id="492989627">
          <w:marLeft w:val="0"/>
          <w:marRight w:val="0"/>
          <w:marTop w:val="0"/>
          <w:marBottom w:val="0"/>
          <w:divBdr>
            <w:top w:val="none" w:sz="0" w:space="0" w:color="auto"/>
            <w:left w:val="none" w:sz="0" w:space="0" w:color="auto"/>
            <w:bottom w:val="none" w:sz="0" w:space="0" w:color="auto"/>
            <w:right w:val="none" w:sz="0" w:space="0" w:color="auto"/>
          </w:divBdr>
        </w:div>
        <w:div w:id="1307465587">
          <w:marLeft w:val="0"/>
          <w:marRight w:val="0"/>
          <w:marTop w:val="150"/>
          <w:marBottom w:val="0"/>
          <w:divBdr>
            <w:top w:val="none" w:sz="0" w:space="0" w:color="auto"/>
            <w:left w:val="none" w:sz="0" w:space="0" w:color="auto"/>
            <w:bottom w:val="none" w:sz="0" w:space="0" w:color="auto"/>
            <w:right w:val="none" w:sz="0" w:space="0" w:color="auto"/>
          </w:divBdr>
          <w:divsChild>
            <w:div w:id="1019697346">
              <w:marLeft w:val="1155"/>
              <w:marRight w:val="0"/>
              <w:marTop w:val="0"/>
              <w:marBottom w:val="0"/>
              <w:divBdr>
                <w:top w:val="none" w:sz="0" w:space="0" w:color="auto"/>
                <w:left w:val="none" w:sz="0" w:space="0" w:color="auto"/>
                <w:bottom w:val="none" w:sz="0" w:space="0" w:color="auto"/>
                <w:right w:val="none" w:sz="0" w:space="0" w:color="auto"/>
              </w:divBdr>
            </w:div>
            <w:div w:id="676998999">
              <w:marLeft w:val="1155"/>
              <w:marRight w:val="0"/>
              <w:marTop w:val="0"/>
              <w:marBottom w:val="0"/>
              <w:divBdr>
                <w:top w:val="none" w:sz="0" w:space="0" w:color="auto"/>
                <w:left w:val="none" w:sz="0" w:space="0" w:color="auto"/>
                <w:bottom w:val="none" w:sz="0" w:space="0" w:color="auto"/>
                <w:right w:val="none" w:sz="0" w:space="0" w:color="auto"/>
              </w:divBdr>
            </w:div>
            <w:div w:id="62272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2879425">
      <w:bodyDiv w:val="1"/>
      <w:marLeft w:val="0"/>
      <w:marRight w:val="0"/>
      <w:marTop w:val="0"/>
      <w:marBottom w:val="0"/>
      <w:divBdr>
        <w:top w:val="none" w:sz="0" w:space="0" w:color="auto"/>
        <w:left w:val="none" w:sz="0" w:space="0" w:color="auto"/>
        <w:bottom w:val="none" w:sz="0" w:space="0" w:color="auto"/>
        <w:right w:val="none" w:sz="0" w:space="0" w:color="auto"/>
      </w:divBdr>
      <w:divsChild>
        <w:div w:id="248656179">
          <w:marLeft w:val="0"/>
          <w:marRight w:val="0"/>
          <w:marTop w:val="0"/>
          <w:marBottom w:val="0"/>
          <w:divBdr>
            <w:top w:val="none" w:sz="0" w:space="0" w:color="auto"/>
            <w:left w:val="none" w:sz="0" w:space="0" w:color="auto"/>
            <w:bottom w:val="none" w:sz="0" w:space="0" w:color="auto"/>
            <w:right w:val="none" w:sz="0" w:space="0" w:color="auto"/>
          </w:divBdr>
        </w:div>
        <w:div w:id="397092496">
          <w:marLeft w:val="0"/>
          <w:marRight w:val="0"/>
          <w:marTop w:val="150"/>
          <w:marBottom w:val="0"/>
          <w:divBdr>
            <w:top w:val="none" w:sz="0" w:space="0" w:color="auto"/>
            <w:left w:val="none" w:sz="0" w:space="0" w:color="auto"/>
            <w:bottom w:val="none" w:sz="0" w:space="0" w:color="auto"/>
            <w:right w:val="none" w:sz="0" w:space="0" w:color="auto"/>
          </w:divBdr>
          <w:divsChild>
            <w:div w:id="695934971">
              <w:marLeft w:val="1155"/>
              <w:marRight w:val="0"/>
              <w:marTop w:val="0"/>
              <w:marBottom w:val="0"/>
              <w:divBdr>
                <w:top w:val="none" w:sz="0" w:space="0" w:color="auto"/>
                <w:left w:val="none" w:sz="0" w:space="0" w:color="auto"/>
                <w:bottom w:val="none" w:sz="0" w:space="0" w:color="auto"/>
                <w:right w:val="none" w:sz="0" w:space="0" w:color="auto"/>
              </w:divBdr>
            </w:div>
            <w:div w:id="1697467609">
              <w:marLeft w:val="1155"/>
              <w:marRight w:val="0"/>
              <w:marTop w:val="0"/>
              <w:marBottom w:val="0"/>
              <w:divBdr>
                <w:top w:val="none" w:sz="0" w:space="0" w:color="auto"/>
                <w:left w:val="none" w:sz="0" w:space="0" w:color="auto"/>
                <w:bottom w:val="none" w:sz="0" w:space="0" w:color="auto"/>
                <w:right w:val="none" w:sz="0" w:space="0" w:color="auto"/>
              </w:divBdr>
            </w:div>
            <w:div w:id="807626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887390">
      <w:bodyDiv w:val="1"/>
      <w:marLeft w:val="0"/>
      <w:marRight w:val="0"/>
      <w:marTop w:val="0"/>
      <w:marBottom w:val="0"/>
      <w:divBdr>
        <w:top w:val="none" w:sz="0" w:space="0" w:color="auto"/>
        <w:left w:val="none" w:sz="0" w:space="0" w:color="auto"/>
        <w:bottom w:val="none" w:sz="0" w:space="0" w:color="auto"/>
        <w:right w:val="none" w:sz="0" w:space="0" w:color="auto"/>
      </w:divBdr>
      <w:divsChild>
        <w:div w:id="1756902023">
          <w:marLeft w:val="0"/>
          <w:marRight w:val="0"/>
          <w:marTop w:val="0"/>
          <w:marBottom w:val="0"/>
          <w:divBdr>
            <w:top w:val="none" w:sz="0" w:space="0" w:color="auto"/>
            <w:left w:val="none" w:sz="0" w:space="0" w:color="auto"/>
            <w:bottom w:val="none" w:sz="0" w:space="0" w:color="auto"/>
            <w:right w:val="none" w:sz="0" w:space="0" w:color="auto"/>
          </w:divBdr>
        </w:div>
        <w:div w:id="847523816">
          <w:marLeft w:val="0"/>
          <w:marRight w:val="0"/>
          <w:marTop w:val="150"/>
          <w:marBottom w:val="0"/>
          <w:divBdr>
            <w:top w:val="none" w:sz="0" w:space="0" w:color="auto"/>
            <w:left w:val="none" w:sz="0" w:space="0" w:color="auto"/>
            <w:bottom w:val="none" w:sz="0" w:space="0" w:color="auto"/>
            <w:right w:val="none" w:sz="0" w:space="0" w:color="auto"/>
          </w:divBdr>
          <w:divsChild>
            <w:div w:id="69816048">
              <w:marLeft w:val="1155"/>
              <w:marRight w:val="0"/>
              <w:marTop w:val="0"/>
              <w:marBottom w:val="0"/>
              <w:divBdr>
                <w:top w:val="none" w:sz="0" w:space="0" w:color="auto"/>
                <w:left w:val="none" w:sz="0" w:space="0" w:color="auto"/>
                <w:bottom w:val="none" w:sz="0" w:space="0" w:color="auto"/>
                <w:right w:val="none" w:sz="0" w:space="0" w:color="auto"/>
              </w:divBdr>
            </w:div>
            <w:div w:id="2066634093">
              <w:marLeft w:val="1155"/>
              <w:marRight w:val="0"/>
              <w:marTop w:val="0"/>
              <w:marBottom w:val="0"/>
              <w:divBdr>
                <w:top w:val="none" w:sz="0" w:space="0" w:color="auto"/>
                <w:left w:val="none" w:sz="0" w:space="0" w:color="auto"/>
                <w:bottom w:val="none" w:sz="0" w:space="0" w:color="auto"/>
                <w:right w:val="none" w:sz="0" w:space="0" w:color="auto"/>
              </w:divBdr>
            </w:div>
            <w:div w:id="170571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846987">
      <w:bodyDiv w:val="1"/>
      <w:marLeft w:val="0"/>
      <w:marRight w:val="0"/>
      <w:marTop w:val="0"/>
      <w:marBottom w:val="0"/>
      <w:divBdr>
        <w:top w:val="none" w:sz="0" w:space="0" w:color="auto"/>
        <w:left w:val="none" w:sz="0" w:space="0" w:color="auto"/>
        <w:bottom w:val="none" w:sz="0" w:space="0" w:color="auto"/>
        <w:right w:val="none" w:sz="0" w:space="0" w:color="auto"/>
      </w:divBdr>
      <w:divsChild>
        <w:div w:id="927079112">
          <w:marLeft w:val="0"/>
          <w:marRight w:val="0"/>
          <w:marTop w:val="0"/>
          <w:marBottom w:val="0"/>
          <w:divBdr>
            <w:top w:val="none" w:sz="0" w:space="0" w:color="auto"/>
            <w:left w:val="none" w:sz="0" w:space="0" w:color="auto"/>
            <w:bottom w:val="none" w:sz="0" w:space="0" w:color="auto"/>
            <w:right w:val="none" w:sz="0" w:space="0" w:color="auto"/>
          </w:divBdr>
        </w:div>
        <w:div w:id="1330253841">
          <w:marLeft w:val="0"/>
          <w:marRight w:val="0"/>
          <w:marTop w:val="150"/>
          <w:marBottom w:val="0"/>
          <w:divBdr>
            <w:top w:val="none" w:sz="0" w:space="0" w:color="auto"/>
            <w:left w:val="none" w:sz="0" w:space="0" w:color="auto"/>
            <w:bottom w:val="none" w:sz="0" w:space="0" w:color="auto"/>
            <w:right w:val="none" w:sz="0" w:space="0" w:color="auto"/>
          </w:divBdr>
          <w:divsChild>
            <w:div w:id="1439567753">
              <w:marLeft w:val="1155"/>
              <w:marRight w:val="0"/>
              <w:marTop w:val="0"/>
              <w:marBottom w:val="0"/>
              <w:divBdr>
                <w:top w:val="none" w:sz="0" w:space="0" w:color="auto"/>
                <w:left w:val="none" w:sz="0" w:space="0" w:color="auto"/>
                <w:bottom w:val="none" w:sz="0" w:space="0" w:color="auto"/>
                <w:right w:val="none" w:sz="0" w:space="0" w:color="auto"/>
              </w:divBdr>
            </w:div>
            <w:div w:id="131754556">
              <w:marLeft w:val="1155"/>
              <w:marRight w:val="0"/>
              <w:marTop w:val="0"/>
              <w:marBottom w:val="0"/>
              <w:divBdr>
                <w:top w:val="none" w:sz="0" w:space="0" w:color="auto"/>
                <w:left w:val="none" w:sz="0" w:space="0" w:color="auto"/>
                <w:bottom w:val="none" w:sz="0" w:space="0" w:color="auto"/>
                <w:right w:val="none" w:sz="0" w:space="0" w:color="auto"/>
              </w:divBdr>
            </w:div>
            <w:div w:id="54560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463425">
      <w:bodyDiv w:val="1"/>
      <w:marLeft w:val="0"/>
      <w:marRight w:val="0"/>
      <w:marTop w:val="0"/>
      <w:marBottom w:val="0"/>
      <w:divBdr>
        <w:top w:val="none" w:sz="0" w:space="0" w:color="auto"/>
        <w:left w:val="none" w:sz="0" w:space="0" w:color="auto"/>
        <w:bottom w:val="none" w:sz="0" w:space="0" w:color="auto"/>
        <w:right w:val="none" w:sz="0" w:space="0" w:color="auto"/>
      </w:divBdr>
      <w:divsChild>
        <w:div w:id="1061446674">
          <w:marLeft w:val="0"/>
          <w:marRight w:val="0"/>
          <w:marTop w:val="0"/>
          <w:marBottom w:val="0"/>
          <w:divBdr>
            <w:top w:val="none" w:sz="0" w:space="0" w:color="auto"/>
            <w:left w:val="none" w:sz="0" w:space="0" w:color="auto"/>
            <w:bottom w:val="none" w:sz="0" w:space="0" w:color="auto"/>
            <w:right w:val="none" w:sz="0" w:space="0" w:color="auto"/>
          </w:divBdr>
        </w:div>
        <w:div w:id="306977693">
          <w:marLeft w:val="0"/>
          <w:marRight w:val="0"/>
          <w:marTop w:val="150"/>
          <w:marBottom w:val="0"/>
          <w:divBdr>
            <w:top w:val="none" w:sz="0" w:space="0" w:color="auto"/>
            <w:left w:val="none" w:sz="0" w:space="0" w:color="auto"/>
            <w:bottom w:val="none" w:sz="0" w:space="0" w:color="auto"/>
            <w:right w:val="none" w:sz="0" w:space="0" w:color="auto"/>
          </w:divBdr>
          <w:divsChild>
            <w:div w:id="201750526">
              <w:marLeft w:val="1155"/>
              <w:marRight w:val="0"/>
              <w:marTop w:val="0"/>
              <w:marBottom w:val="0"/>
              <w:divBdr>
                <w:top w:val="none" w:sz="0" w:space="0" w:color="auto"/>
                <w:left w:val="none" w:sz="0" w:space="0" w:color="auto"/>
                <w:bottom w:val="none" w:sz="0" w:space="0" w:color="auto"/>
                <w:right w:val="none" w:sz="0" w:space="0" w:color="auto"/>
              </w:divBdr>
            </w:div>
            <w:div w:id="1791167082">
              <w:marLeft w:val="1155"/>
              <w:marRight w:val="0"/>
              <w:marTop w:val="0"/>
              <w:marBottom w:val="0"/>
              <w:divBdr>
                <w:top w:val="none" w:sz="0" w:space="0" w:color="auto"/>
                <w:left w:val="none" w:sz="0" w:space="0" w:color="auto"/>
                <w:bottom w:val="none" w:sz="0" w:space="0" w:color="auto"/>
                <w:right w:val="none" w:sz="0" w:space="0" w:color="auto"/>
              </w:divBdr>
            </w:div>
            <w:div w:id="461309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57740">
      <w:bodyDiv w:val="1"/>
      <w:marLeft w:val="0"/>
      <w:marRight w:val="0"/>
      <w:marTop w:val="0"/>
      <w:marBottom w:val="0"/>
      <w:divBdr>
        <w:top w:val="none" w:sz="0" w:space="0" w:color="auto"/>
        <w:left w:val="none" w:sz="0" w:space="0" w:color="auto"/>
        <w:bottom w:val="none" w:sz="0" w:space="0" w:color="auto"/>
        <w:right w:val="none" w:sz="0" w:space="0" w:color="auto"/>
      </w:divBdr>
      <w:divsChild>
        <w:div w:id="709648153">
          <w:marLeft w:val="0"/>
          <w:marRight w:val="0"/>
          <w:marTop w:val="0"/>
          <w:marBottom w:val="0"/>
          <w:divBdr>
            <w:top w:val="none" w:sz="0" w:space="0" w:color="auto"/>
            <w:left w:val="none" w:sz="0" w:space="0" w:color="auto"/>
            <w:bottom w:val="none" w:sz="0" w:space="0" w:color="auto"/>
            <w:right w:val="none" w:sz="0" w:space="0" w:color="auto"/>
          </w:divBdr>
        </w:div>
        <w:div w:id="1306854366">
          <w:marLeft w:val="0"/>
          <w:marRight w:val="0"/>
          <w:marTop w:val="150"/>
          <w:marBottom w:val="0"/>
          <w:divBdr>
            <w:top w:val="none" w:sz="0" w:space="0" w:color="auto"/>
            <w:left w:val="none" w:sz="0" w:space="0" w:color="auto"/>
            <w:bottom w:val="none" w:sz="0" w:space="0" w:color="auto"/>
            <w:right w:val="none" w:sz="0" w:space="0" w:color="auto"/>
          </w:divBdr>
          <w:divsChild>
            <w:div w:id="1869827426">
              <w:marLeft w:val="1155"/>
              <w:marRight w:val="0"/>
              <w:marTop w:val="0"/>
              <w:marBottom w:val="0"/>
              <w:divBdr>
                <w:top w:val="none" w:sz="0" w:space="0" w:color="auto"/>
                <w:left w:val="none" w:sz="0" w:space="0" w:color="auto"/>
                <w:bottom w:val="none" w:sz="0" w:space="0" w:color="auto"/>
                <w:right w:val="none" w:sz="0" w:space="0" w:color="auto"/>
              </w:divBdr>
            </w:div>
            <w:div w:id="1118257914">
              <w:marLeft w:val="1155"/>
              <w:marRight w:val="0"/>
              <w:marTop w:val="0"/>
              <w:marBottom w:val="0"/>
              <w:divBdr>
                <w:top w:val="none" w:sz="0" w:space="0" w:color="auto"/>
                <w:left w:val="none" w:sz="0" w:space="0" w:color="auto"/>
                <w:bottom w:val="none" w:sz="0" w:space="0" w:color="auto"/>
                <w:right w:val="none" w:sz="0" w:space="0" w:color="auto"/>
              </w:divBdr>
            </w:div>
            <w:div w:id="328758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7700">
      <w:bodyDiv w:val="1"/>
      <w:marLeft w:val="0"/>
      <w:marRight w:val="0"/>
      <w:marTop w:val="0"/>
      <w:marBottom w:val="0"/>
      <w:divBdr>
        <w:top w:val="none" w:sz="0" w:space="0" w:color="auto"/>
        <w:left w:val="none" w:sz="0" w:space="0" w:color="auto"/>
        <w:bottom w:val="none" w:sz="0" w:space="0" w:color="auto"/>
        <w:right w:val="none" w:sz="0" w:space="0" w:color="auto"/>
      </w:divBdr>
      <w:divsChild>
        <w:div w:id="403184910">
          <w:marLeft w:val="0"/>
          <w:marRight w:val="0"/>
          <w:marTop w:val="0"/>
          <w:marBottom w:val="0"/>
          <w:divBdr>
            <w:top w:val="none" w:sz="0" w:space="0" w:color="auto"/>
            <w:left w:val="none" w:sz="0" w:space="0" w:color="auto"/>
            <w:bottom w:val="none" w:sz="0" w:space="0" w:color="auto"/>
            <w:right w:val="none" w:sz="0" w:space="0" w:color="auto"/>
          </w:divBdr>
        </w:div>
        <w:div w:id="428350983">
          <w:marLeft w:val="0"/>
          <w:marRight w:val="0"/>
          <w:marTop w:val="150"/>
          <w:marBottom w:val="0"/>
          <w:divBdr>
            <w:top w:val="none" w:sz="0" w:space="0" w:color="auto"/>
            <w:left w:val="none" w:sz="0" w:space="0" w:color="auto"/>
            <w:bottom w:val="none" w:sz="0" w:space="0" w:color="auto"/>
            <w:right w:val="none" w:sz="0" w:space="0" w:color="auto"/>
          </w:divBdr>
          <w:divsChild>
            <w:div w:id="2001083795">
              <w:marLeft w:val="1155"/>
              <w:marRight w:val="0"/>
              <w:marTop w:val="0"/>
              <w:marBottom w:val="0"/>
              <w:divBdr>
                <w:top w:val="none" w:sz="0" w:space="0" w:color="auto"/>
                <w:left w:val="none" w:sz="0" w:space="0" w:color="auto"/>
                <w:bottom w:val="none" w:sz="0" w:space="0" w:color="auto"/>
                <w:right w:val="none" w:sz="0" w:space="0" w:color="auto"/>
              </w:divBdr>
            </w:div>
            <w:div w:id="593049765">
              <w:marLeft w:val="1155"/>
              <w:marRight w:val="0"/>
              <w:marTop w:val="0"/>
              <w:marBottom w:val="0"/>
              <w:divBdr>
                <w:top w:val="none" w:sz="0" w:space="0" w:color="auto"/>
                <w:left w:val="none" w:sz="0" w:space="0" w:color="auto"/>
                <w:bottom w:val="none" w:sz="0" w:space="0" w:color="auto"/>
                <w:right w:val="none" w:sz="0" w:space="0" w:color="auto"/>
              </w:divBdr>
            </w:div>
            <w:div w:id="961695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23651">
      <w:bodyDiv w:val="1"/>
      <w:marLeft w:val="0"/>
      <w:marRight w:val="0"/>
      <w:marTop w:val="0"/>
      <w:marBottom w:val="0"/>
      <w:divBdr>
        <w:top w:val="none" w:sz="0" w:space="0" w:color="auto"/>
        <w:left w:val="none" w:sz="0" w:space="0" w:color="auto"/>
        <w:bottom w:val="none" w:sz="0" w:space="0" w:color="auto"/>
        <w:right w:val="none" w:sz="0" w:space="0" w:color="auto"/>
      </w:divBdr>
      <w:divsChild>
        <w:div w:id="469905155">
          <w:marLeft w:val="0"/>
          <w:marRight w:val="0"/>
          <w:marTop w:val="0"/>
          <w:marBottom w:val="0"/>
          <w:divBdr>
            <w:top w:val="none" w:sz="0" w:space="0" w:color="auto"/>
            <w:left w:val="none" w:sz="0" w:space="0" w:color="auto"/>
            <w:bottom w:val="none" w:sz="0" w:space="0" w:color="auto"/>
            <w:right w:val="none" w:sz="0" w:space="0" w:color="auto"/>
          </w:divBdr>
        </w:div>
        <w:div w:id="119616288">
          <w:marLeft w:val="0"/>
          <w:marRight w:val="0"/>
          <w:marTop w:val="150"/>
          <w:marBottom w:val="0"/>
          <w:divBdr>
            <w:top w:val="none" w:sz="0" w:space="0" w:color="auto"/>
            <w:left w:val="none" w:sz="0" w:space="0" w:color="auto"/>
            <w:bottom w:val="none" w:sz="0" w:space="0" w:color="auto"/>
            <w:right w:val="none" w:sz="0" w:space="0" w:color="auto"/>
          </w:divBdr>
          <w:divsChild>
            <w:div w:id="1460339528">
              <w:marLeft w:val="1155"/>
              <w:marRight w:val="0"/>
              <w:marTop w:val="0"/>
              <w:marBottom w:val="0"/>
              <w:divBdr>
                <w:top w:val="none" w:sz="0" w:space="0" w:color="auto"/>
                <w:left w:val="none" w:sz="0" w:space="0" w:color="auto"/>
                <w:bottom w:val="none" w:sz="0" w:space="0" w:color="auto"/>
                <w:right w:val="none" w:sz="0" w:space="0" w:color="auto"/>
              </w:divBdr>
            </w:div>
            <w:div w:id="1825050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2419">
      <w:bodyDiv w:val="1"/>
      <w:marLeft w:val="0"/>
      <w:marRight w:val="0"/>
      <w:marTop w:val="0"/>
      <w:marBottom w:val="0"/>
      <w:divBdr>
        <w:top w:val="none" w:sz="0" w:space="0" w:color="auto"/>
        <w:left w:val="none" w:sz="0" w:space="0" w:color="auto"/>
        <w:bottom w:val="none" w:sz="0" w:space="0" w:color="auto"/>
        <w:right w:val="none" w:sz="0" w:space="0" w:color="auto"/>
      </w:divBdr>
      <w:divsChild>
        <w:div w:id="35742846">
          <w:marLeft w:val="0"/>
          <w:marRight w:val="0"/>
          <w:marTop w:val="0"/>
          <w:marBottom w:val="0"/>
          <w:divBdr>
            <w:top w:val="none" w:sz="0" w:space="0" w:color="auto"/>
            <w:left w:val="none" w:sz="0" w:space="0" w:color="auto"/>
            <w:bottom w:val="none" w:sz="0" w:space="0" w:color="auto"/>
            <w:right w:val="none" w:sz="0" w:space="0" w:color="auto"/>
          </w:divBdr>
        </w:div>
        <w:div w:id="341670223">
          <w:marLeft w:val="0"/>
          <w:marRight w:val="0"/>
          <w:marTop w:val="150"/>
          <w:marBottom w:val="0"/>
          <w:divBdr>
            <w:top w:val="none" w:sz="0" w:space="0" w:color="auto"/>
            <w:left w:val="none" w:sz="0" w:space="0" w:color="auto"/>
            <w:bottom w:val="none" w:sz="0" w:space="0" w:color="auto"/>
            <w:right w:val="none" w:sz="0" w:space="0" w:color="auto"/>
          </w:divBdr>
          <w:divsChild>
            <w:div w:id="1747339519">
              <w:marLeft w:val="1155"/>
              <w:marRight w:val="0"/>
              <w:marTop w:val="0"/>
              <w:marBottom w:val="0"/>
              <w:divBdr>
                <w:top w:val="none" w:sz="0" w:space="0" w:color="auto"/>
                <w:left w:val="none" w:sz="0" w:space="0" w:color="auto"/>
                <w:bottom w:val="none" w:sz="0" w:space="0" w:color="auto"/>
                <w:right w:val="none" w:sz="0" w:space="0" w:color="auto"/>
              </w:divBdr>
            </w:div>
            <w:div w:id="101727263">
              <w:marLeft w:val="1155"/>
              <w:marRight w:val="0"/>
              <w:marTop w:val="0"/>
              <w:marBottom w:val="0"/>
              <w:divBdr>
                <w:top w:val="none" w:sz="0" w:space="0" w:color="auto"/>
                <w:left w:val="none" w:sz="0" w:space="0" w:color="auto"/>
                <w:bottom w:val="none" w:sz="0" w:space="0" w:color="auto"/>
                <w:right w:val="none" w:sz="0" w:space="0" w:color="auto"/>
              </w:divBdr>
            </w:div>
            <w:div w:id="2472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130178">
      <w:bodyDiv w:val="1"/>
      <w:marLeft w:val="0"/>
      <w:marRight w:val="0"/>
      <w:marTop w:val="0"/>
      <w:marBottom w:val="0"/>
      <w:divBdr>
        <w:top w:val="none" w:sz="0" w:space="0" w:color="auto"/>
        <w:left w:val="none" w:sz="0" w:space="0" w:color="auto"/>
        <w:bottom w:val="none" w:sz="0" w:space="0" w:color="auto"/>
        <w:right w:val="none" w:sz="0" w:space="0" w:color="auto"/>
      </w:divBdr>
      <w:divsChild>
        <w:div w:id="154801241">
          <w:marLeft w:val="0"/>
          <w:marRight w:val="0"/>
          <w:marTop w:val="0"/>
          <w:marBottom w:val="0"/>
          <w:divBdr>
            <w:top w:val="none" w:sz="0" w:space="0" w:color="auto"/>
            <w:left w:val="none" w:sz="0" w:space="0" w:color="auto"/>
            <w:bottom w:val="none" w:sz="0" w:space="0" w:color="auto"/>
            <w:right w:val="none" w:sz="0" w:space="0" w:color="auto"/>
          </w:divBdr>
        </w:div>
        <w:div w:id="1244071652">
          <w:marLeft w:val="0"/>
          <w:marRight w:val="0"/>
          <w:marTop w:val="150"/>
          <w:marBottom w:val="0"/>
          <w:divBdr>
            <w:top w:val="none" w:sz="0" w:space="0" w:color="auto"/>
            <w:left w:val="none" w:sz="0" w:space="0" w:color="auto"/>
            <w:bottom w:val="none" w:sz="0" w:space="0" w:color="auto"/>
            <w:right w:val="none" w:sz="0" w:space="0" w:color="auto"/>
          </w:divBdr>
          <w:divsChild>
            <w:div w:id="297031110">
              <w:marLeft w:val="1155"/>
              <w:marRight w:val="0"/>
              <w:marTop w:val="0"/>
              <w:marBottom w:val="0"/>
              <w:divBdr>
                <w:top w:val="none" w:sz="0" w:space="0" w:color="auto"/>
                <w:left w:val="none" w:sz="0" w:space="0" w:color="auto"/>
                <w:bottom w:val="none" w:sz="0" w:space="0" w:color="auto"/>
                <w:right w:val="none" w:sz="0" w:space="0" w:color="auto"/>
              </w:divBdr>
            </w:div>
            <w:div w:id="607585309">
              <w:marLeft w:val="1155"/>
              <w:marRight w:val="0"/>
              <w:marTop w:val="0"/>
              <w:marBottom w:val="0"/>
              <w:divBdr>
                <w:top w:val="none" w:sz="0" w:space="0" w:color="auto"/>
                <w:left w:val="none" w:sz="0" w:space="0" w:color="auto"/>
                <w:bottom w:val="none" w:sz="0" w:space="0" w:color="auto"/>
                <w:right w:val="none" w:sz="0" w:space="0" w:color="auto"/>
              </w:divBdr>
            </w:div>
            <w:div w:id="1212620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26263">
      <w:bodyDiv w:val="1"/>
      <w:marLeft w:val="0"/>
      <w:marRight w:val="0"/>
      <w:marTop w:val="0"/>
      <w:marBottom w:val="0"/>
      <w:divBdr>
        <w:top w:val="none" w:sz="0" w:space="0" w:color="auto"/>
        <w:left w:val="none" w:sz="0" w:space="0" w:color="auto"/>
        <w:bottom w:val="none" w:sz="0" w:space="0" w:color="auto"/>
        <w:right w:val="none" w:sz="0" w:space="0" w:color="auto"/>
      </w:divBdr>
      <w:divsChild>
        <w:div w:id="1773670361">
          <w:marLeft w:val="0"/>
          <w:marRight w:val="0"/>
          <w:marTop w:val="0"/>
          <w:marBottom w:val="0"/>
          <w:divBdr>
            <w:top w:val="none" w:sz="0" w:space="0" w:color="auto"/>
            <w:left w:val="none" w:sz="0" w:space="0" w:color="auto"/>
            <w:bottom w:val="none" w:sz="0" w:space="0" w:color="auto"/>
            <w:right w:val="none" w:sz="0" w:space="0" w:color="auto"/>
          </w:divBdr>
        </w:div>
        <w:div w:id="1131361196">
          <w:marLeft w:val="0"/>
          <w:marRight w:val="0"/>
          <w:marTop w:val="150"/>
          <w:marBottom w:val="0"/>
          <w:divBdr>
            <w:top w:val="none" w:sz="0" w:space="0" w:color="auto"/>
            <w:left w:val="none" w:sz="0" w:space="0" w:color="auto"/>
            <w:bottom w:val="none" w:sz="0" w:space="0" w:color="auto"/>
            <w:right w:val="none" w:sz="0" w:space="0" w:color="auto"/>
          </w:divBdr>
          <w:divsChild>
            <w:div w:id="545945968">
              <w:marLeft w:val="1155"/>
              <w:marRight w:val="0"/>
              <w:marTop w:val="0"/>
              <w:marBottom w:val="0"/>
              <w:divBdr>
                <w:top w:val="none" w:sz="0" w:space="0" w:color="auto"/>
                <w:left w:val="none" w:sz="0" w:space="0" w:color="auto"/>
                <w:bottom w:val="none" w:sz="0" w:space="0" w:color="auto"/>
                <w:right w:val="none" w:sz="0" w:space="0" w:color="auto"/>
              </w:divBdr>
            </w:div>
            <w:div w:id="20139948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328655">
      <w:bodyDiv w:val="1"/>
      <w:marLeft w:val="0"/>
      <w:marRight w:val="0"/>
      <w:marTop w:val="0"/>
      <w:marBottom w:val="0"/>
      <w:divBdr>
        <w:top w:val="none" w:sz="0" w:space="0" w:color="auto"/>
        <w:left w:val="none" w:sz="0" w:space="0" w:color="auto"/>
        <w:bottom w:val="none" w:sz="0" w:space="0" w:color="auto"/>
        <w:right w:val="none" w:sz="0" w:space="0" w:color="auto"/>
      </w:divBdr>
      <w:divsChild>
        <w:div w:id="1243759848">
          <w:marLeft w:val="0"/>
          <w:marRight w:val="0"/>
          <w:marTop w:val="0"/>
          <w:marBottom w:val="0"/>
          <w:divBdr>
            <w:top w:val="none" w:sz="0" w:space="0" w:color="auto"/>
            <w:left w:val="none" w:sz="0" w:space="0" w:color="auto"/>
            <w:bottom w:val="none" w:sz="0" w:space="0" w:color="auto"/>
            <w:right w:val="none" w:sz="0" w:space="0" w:color="auto"/>
          </w:divBdr>
        </w:div>
        <w:div w:id="873923720">
          <w:marLeft w:val="0"/>
          <w:marRight w:val="0"/>
          <w:marTop w:val="150"/>
          <w:marBottom w:val="0"/>
          <w:divBdr>
            <w:top w:val="none" w:sz="0" w:space="0" w:color="auto"/>
            <w:left w:val="none" w:sz="0" w:space="0" w:color="auto"/>
            <w:bottom w:val="none" w:sz="0" w:space="0" w:color="auto"/>
            <w:right w:val="none" w:sz="0" w:space="0" w:color="auto"/>
          </w:divBdr>
          <w:divsChild>
            <w:div w:id="698356717">
              <w:marLeft w:val="1155"/>
              <w:marRight w:val="0"/>
              <w:marTop w:val="0"/>
              <w:marBottom w:val="0"/>
              <w:divBdr>
                <w:top w:val="none" w:sz="0" w:space="0" w:color="auto"/>
                <w:left w:val="none" w:sz="0" w:space="0" w:color="auto"/>
                <w:bottom w:val="none" w:sz="0" w:space="0" w:color="auto"/>
                <w:right w:val="none" w:sz="0" w:space="0" w:color="auto"/>
              </w:divBdr>
            </w:div>
            <w:div w:id="1776440021">
              <w:marLeft w:val="1155"/>
              <w:marRight w:val="0"/>
              <w:marTop w:val="0"/>
              <w:marBottom w:val="0"/>
              <w:divBdr>
                <w:top w:val="none" w:sz="0" w:space="0" w:color="auto"/>
                <w:left w:val="none" w:sz="0" w:space="0" w:color="auto"/>
                <w:bottom w:val="none" w:sz="0" w:space="0" w:color="auto"/>
                <w:right w:val="none" w:sz="0" w:space="0" w:color="auto"/>
              </w:divBdr>
            </w:div>
            <w:div w:id="1619527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330133">
      <w:bodyDiv w:val="1"/>
      <w:marLeft w:val="0"/>
      <w:marRight w:val="0"/>
      <w:marTop w:val="0"/>
      <w:marBottom w:val="0"/>
      <w:divBdr>
        <w:top w:val="none" w:sz="0" w:space="0" w:color="auto"/>
        <w:left w:val="none" w:sz="0" w:space="0" w:color="auto"/>
        <w:bottom w:val="none" w:sz="0" w:space="0" w:color="auto"/>
        <w:right w:val="none" w:sz="0" w:space="0" w:color="auto"/>
      </w:divBdr>
      <w:divsChild>
        <w:div w:id="583731662">
          <w:marLeft w:val="0"/>
          <w:marRight w:val="0"/>
          <w:marTop w:val="0"/>
          <w:marBottom w:val="0"/>
          <w:divBdr>
            <w:top w:val="none" w:sz="0" w:space="0" w:color="auto"/>
            <w:left w:val="none" w:sz="0" w:space="0" w:color="auto"/>
            <w:bottom w:val="none" w:sz="0" w:space="0" w:color="auto"/>
            <w:right w:val="none" w:sz="0" w:space="0" w:color="auto"/>
          </w:divBdr>
        </w:div>
        <w:div w:id="555629458">
          <w:marLeft w:val="0"/>
          <w:marRight w:val="0"/>
          <w:marTop w:val="150"/>
          <w:marBottom w:val="0"/>
          <w:divBdr>
            <w:top w:val="none" w:sz="0" w:space="0" w:color="auto"/>
            <w:left w:val="none" w:sz="0" w:space="0" w:color="auto"/>
            <w:bottom w:val="none" w:sz="0" w:space="0" w:color="auto"/>
            <w:right w:val="none" w:sz="0" w:space="0" w:color="auto"/>
          </w:divBdr>
          <w:divsChild>
            <w:div w:id="777986007">
              <w:marLeft w:val="1155"/>
              <w:marRight w:val="0"/>
              <w:marTop w:val="0"/>
              <w:marBottom w:val="0"/>
              <w:divBdr>
                <w:top w:val="none" w:sz="0" w:space="0" w:color="auto"/>
                <w:left w:val="none" w:sz="0" w:space="0" w:color="auto"/>
                <w:bottom w:val="none" w:sz="0" w:space="0" w:color="auto"/>
                <w:right w:val="none" w:sz="0" w:space="0" w:color="auto"/>
              </w:divBdr>
            </w:div>
            <w:div w:id="2035812112">
              <w:marLeft w:val="1155"/>
              <w:marRight w:val="0"/>
              <w:marTop w:val="0"/>
              <w:marBottom w:val="0"/>
              <w:divBdr>
                <w:top w:val="none" w:sz="0" w:space="0" w:color="auto"/>
                <w:left w:val="none" w:sz="0" w:space="0" w:color="auto"/>
                <w:bottom w:val="none" w:sz="0" w:space="0" w:color="auto"/>
                <w:right w:val="none" w:sz="0" w:space="0" w:color="auto"/>
              </w:divBdr>
            </w:div>
            <w:div w:id="1933320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1845">
      <w:bodyDiv w:val="1"/>
      <w:marLeft w:val="0"/>
      <w:marRight w:val="0"/>
      <w:marTop w:val="0"/>
      <w:marBottom w:val="0"/>
      <w:divBdr>
        <w:top w:val="none" w:sz="0" w:space="0" w:color="auto"/>
        <w:left w:val="none" w:sz="0" w:space="0" w:color="auto"/>
        <w:bottom w:val="none" w:sz="0" w:space="0" w:color="auto"/>
        <w:right w:val="none" w:sz="0" w:space="0" w:color="auto"/>
      </w:divBdr>
      <w:divsChild>
        <w:div w:id="875384297">
          <w:marLeft w:val="0"/>
          <w:marRight w:val="0"/>
          <w:marTop w:val="0"/>
          <w:marBottom w:val="0"/>
          <w:divBdr>
            <w:top w:val="none" w:sz="0" w:space="0" w:color="auto"/>
            <w:left w:val="none" w:sz="0" w:space="0" w:color="auto"/>
            <w:bottom w:val="none" w:sz="0" w:space="0" w:color="auto"/>
            <w:right w:val="none" w:sz="0" w:space="0" w:color="auto"/>
          </w:divBdr>
        </w:div>
        <w:div w:id="509490142">
          <w:marLeft w:val="0"/>
          <w:marRight w:val="0"/>
          <w:marTop w:val="150"/>
          <w:marBottom w:val="0"/>
          <w:divBdr>
            <w:top w:val="none" w:sz="0" w:space="0" w:color="auto"/>
            <w:left w:val="none" w:sz="0" w:space="0" w:color="auto"/>
            <w:bottom w:val="none" w:sz="0" w:space="0" w:color="auto"/>
            <w:right w:val="none" w:sz="0" w:space="0" w:color="auto"/>
          </w:divBdr>
          <w:divsChild>
            <w:div w:id="693070993">
              <w:marLeft w:val="1155"/>
              <w:marRight w:val="0"/>
              <w:marTop w:val="0"/>
              <w:marBottom w:val="0"/>
              <w:divBdr>
                <w:top w:val="none" w:sz="0" w:space="0" w:color="auto"/>
                <w:left w:val="none" w:sz="0" w:space="0" w:color="auto"/>
                <w:bottom w:val="none" w:sz="0" w:space="0" w:color="auto"/>
                <w:right w:val="none" w:sz="0" w:space="0" w:color="auto"/>
              </w:divBdr>
            </w:div>
            <w:div w:id="72175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450">
      <w:bodyDiv w:val="1"/>
      <w:marLeft w:val="0"/>
      <w:marRight w:val="0"/>
      <w:marTop w:val="0"/>
      <w:marBottom w:val="0"/>
      <w:divBdr>
        <w:top w:val="none" w:sz="0" w:space="0" w:color="auto"/>
        <w:left w:val="none" w:sz="0" w:space="0" w:color="auto"/>
        <w:bottom w:val="none" w:sz="0" w:space="0" w:color="auto"/>
        <w:right w:val="none" w:sz="0" w:space="0" w:color="auto"/>
      </w:divBdr>
      <w:divsChild>
        <w:div w:id="1043015588">
          <w:marLeft w:val="0"/>
          <w:marRight w:val="0"/>
          <w:marTop w:val="0"/>
          <w:marBottom w:val="0"/>
          <w:divBdr>
            <w:top w:val="none" w:sz="0" w:space="0" w:color="auto"/>
            <w:left w:val="none" w:sz="0" w:space="0" w:color="auto"/>
            <w:bottom w:val="none" w:sz="0" w:space="0" w:color="auto"/>
            <w:right w:val="none" w:sz="0" w:space="0" w:color="auto"/>
          </w:divBdr>
        </w:div>
        <w:div w:id="365953901">
          <w:marLeft w:val="0"/>
          <w:marRight w:val="0"/>
          <w:marTop w:val="150"/>
          <w:marBottom w:val="0"/>
          <w:divBdr>
            <w:top w:val="none" w:sz="0" w:space="0" w:color="auto"/>
            <w:left w:val="none" w:sz="0" w:space="0" w:color="auto"/>
            <w:bottom w:val="none" w:sz="0" w:space="0" w:color="auto"/>
            <w:right w:val="none" w:sz="0" w:space="0" w:color="auto"/>
          </w:divBdr>
          <w:divsChild>
            <w:div w:id="1150243513">
              <w:marLeft w:val="1155"/>
              <w:marRight w:val="0"/>
              <w:marTop w:val="0"/>
              <w:marBottom w:val="0"/>
              <w:divBdr>
                <w:top w:val="none" w:sz="0" w:space="0" w:color="auto"/>
                <w:left w:val="none" w:sz="0" w:space="0" w:color="auto"/>
                <w:bottom w:val="none" w:sz="0" w:space="0" w:color="auto"/>
                <w:right w:val="none" w:sz="0" w:space="0" w:color="auto"/>
              </w:divBdr>
            </w:div>
            <w:div w:id="657225973">
              <w:marLeft w:val="1155"/>
              <w:marRight w:val="0"/>
              <w:marTop w:val="0"/>
              <w:marBottom w:val="0"/>
              <w:divBdr>
                <w:top w:val="none" w:sz="0" w:space="0" w:color="auto"/>
                <w:left w:val="none" w:sz="0" w:space="0" w:color="auto"/>
                <w:bottom w:val="none" w:sz="0" w:space="0" w:color="auto"/>
                <w:right w:val="none" w:sz="0" w:space="0" w:color="auto"/>
              </w:divBdr>
            </w:div>
            <w:div w:id="181483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441724">
      <w:bodyDiv w:val="1"/>
      <w:marLeft w:val="0"/>
      <w:marRight w:val="0"/>
      <w:marTop w:val="0"/>
      <w:marBottom w:val="0"/>
      <w:divBdr>
        <w:top w:val="none" w:sz="0" w:space="0" w:color="auto"/>
        <w:left w:val="none" w:sz="0" w:space="0" w:color="auto"/>
        <w:bottom w:val="none" w:sz="0" w:space="0" w:color="auto"/>
        <w:right w:val="none" w:sz="0" w:space="0" w:color="auto"/>
      </w:divBdr>
      <w:divsChild>
        <w:div w:id="45767471">
          <w:marLeft w:val="0"/>
          <w:marRight w:val="0"/>
          <w:marTop w:val="0"/>
          <w:marBottom w:val="0"/>
          <w:divBdr>
            <w:top w:val="none" w:sz="0" w:space="0" w:color="auto"/>
            <w:left w:val="none" w:sz="0" w:space="0" w:color="auto"/>
            <w:bottom w:val="none" w:sz="0" w:space="0" w:color="auto"/>
            <w:right w:val="none" w:sz="0" w:space="0" w:color="auto"/>
          </w:divBdr>
        </w:div>
        <w:div w:id="728767733">
          <w:marLeft w:val="0"/>
          <w:marRight w:val="0"/>
          <w:marTop w:val="150"/>
          <w:marBottom w:val="0"/>
          <w:divBdr>
            <w:top w:val="none" w:sz="0" w:space="0" w:color="auto"/>
            <w:left w:val="none" w:sz="0" w:space="0" w:color="auto"/>
            <w:bottom w:val="none" w:sz="0" w:space="0" w:color="auto"/>
            <w:right w:val="none" w:sz="0" w:space="0" w:color="auto"/>
          </w:divBdr>
          <w:divsChild>
            <w:div w:id="2142190097">
              <w:marLeft w:val="1155"/>
              <w:marRight w:val="0"/>
              <w:marTop w:val="0"/>
              <w:marBottom w:val="0"/>
              <w:divBdr>
                <w:top w:val="none" w:sz="0" w:space="0" w:color="auto"/>
                <w:left w:val="none" w:sz="0" w:space="0" w:color="auto"/>
                <w:bottom w:val="none" w:sz="0" w:space="0" w:color="auto"/>
                <w:right w:val="none" w:sz="0" w:space="0" w:color="auto"/>
              </w:divBdr>
            </w:div>
            <w:div w:id="1045449568">
              <w:marLeft w:val="1155"/>
              <w:marRight w:val="0"/>
              <w:marTop w:val="0"/>
              <w:marBottom w:val="0"/>
              <w:divBdr>
                <w:top w:val="none" w:sz="0" w:space="0" w:color="auto"/>
                <w:left w:val="none" w:sz="0" w:space="0" w:color="auto"/>
                <w:bottom w:val="none" w:sz="0" w:space="0" w:color="auto"/>
                <w:right w:val="none" w:sz="0" w:space="0" w:color="auto"/>
              </w:divBdr>
            </w:div>
            <w:div w:id="1074008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562052">
      <w:bodyDiv w:val="1"/>
      <w:marLeft w:val="0"/>
      <w:marRight w:val="0"/>
      <w:marTop w:val="0"/>
      <w:marBottom w:val="0"/>
      <w:divBdr>
        <w:top w:val="none" w:sz="0" w:space="0" w:color="auto"/>
        <w:left w:val="none" w:sz="0" w:space="0" w:color="auto"/>
        <w:bottom w:val="none" w:sz="0" w:space="0" w:color="auto"/>
        <w:right w:val="none" w:sz="0" w:space="0" w:color="auto"/>
      </w:divBdr>
      <w:divsChild>
        <w:div w:id="1042284888">
          <w:marLeft w:val="0"/>
          <w:marRight w:val="0"/>
          <w:marTop w:val="0"/>
          <w:marBottom w:val="0"/>
          <w:divBdr>
            <w:top w:val="none" w:sz="0" w:space="0" w:color="auto"/>
            <w:left w:val="none" w:sz="0" w:space="0" w:color="auto"/>
            <w:bottom w:val="none" w:sz="0" w:space="0" w:color="auto"/>
            <w:right w:val="none" w:sz="0" w:space="0" w:color="auto"/>
          </w:divBdr>
        </w:div>
        <w:div w:id="2035959993">
          <w:marLeft w:val="0"/>
          <w:marRight w:val="0"/>
          <w:marTop w:val="150"/>
          <w:marBottom w:val="0"/>
          <w:divBdr>
            <w:top w:val="none" w:sz="0" w:space="0" w:color="auto"/>
            <w:left w:val="none" w:sz="0" w:space="0" w:color="auto"/>
            <w:bottom w:val="none" w:sz="0" w:space="0" w:color="auto"/>
            <w:right w:val="none" w:sz="0" w:space="0" w:color="auto"/>
          </w:divBdr>
          <w:divsChild>
            <w:div w:id="472212222">
              <w:marLeft w:val="1155"/>
              <w:marRight w:val="0"/>
              <w:marTop w:val="0"/>
              <w:marBottom w:val="0"/>
              <w:divBdr>
                <w:top w:val="none" w:sz="0" w:space="0" w:color="auto"/>
                <w:left w:val="none" w:sz="0" w:space="0" w:color="auto"/>
                <w:bottom w:val="none" w:sz="0" w:space="0" w:color="auto"/>
                <w:right w:val="none" w:sz="0" w:space="0" w:color="auto"/>
              </w:divBdr>
            </w:div>
            <w:div w:id="143801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868554">
      <w:bodyDiv w:val="1"/>
      <w:marLeft w:val="0"/>
      <w:marRight w:val="0"/>
      <w:marTop w:val="0"/>
      <w:marBottom w:val="0"/>
      <w:divBdr>
        <w:top w:val="none" w:sz="0" w:space="0" w:color="auto"/>
        <w:left w:val="none" w:sz="0" w:space="0" w:color="auto"/>
        <w:bottom w:val="none" w:sz="0" w:space="0" w:color="auto"/>
        <w:right w:val="none" w:sz="0" w:space="0" w:color="auto"/>
      </w:divBdr>
      <w:divsChild>
        <w:div w:id="1839611682">
          <w:marLeft w:val="0"/>
          <w:marRight w:val="0"/>
          <w:marTop w:val="0"/>
          <w:marBottom w:val="0"/>
          <w:divBdr>
            <w:top w:val="none" w:sz="0" w:space="0" w:color="auto"/>
            <w:left w:val="none" w:sz="0" w:space="0" w:color="auto"/>
            <w:bottom w:val="none" w:sz="0" w:space="0" w:color="auto"/>
            <w:right w:val="none" w:sz="0" w:space="0" w:color="auto"/>
          </w:divBdr>
        </w:div>
        <w:div w:id="767770228">
          <w:marLeft w:val="0"/>
          <w:marRight w:val="0"/>
          <w:marTop w:val="150"/>
          <w:marBottom w:val="0"/>
          <w:divBdr>
            <w:top w:val="none" w:sz="0" w:space="0" w:color="auto"/>
            <w:left w:val="none" w:sz="0" w:space="0" w:color="auto"/>
            <w:bottom w:val="none" w:sz="0" w:space="0" w:color="auto"/>
            <w:right w:val="none" w:sz="0" w:space="0" w:color="auto"/>
          </w:divBdr>
          <w:divsChild>
            <w:div w:id="1850874853">
              <w:marLeft w:val="1155"/>
              <w:marRight w:val="0"/>
              <w:marTop w:val="0"/>
              <w:marBottom w:val="0"/>
              <w:divBdr>
                <w:top w:val="none" w:sz="0" w:space="0" w:color="auto"/>
                <w:left w:val="none" w:sz="0" w:space="0" w:color="auto"/>
                <w:bottom w:val="none" w:sz="0" w:space="0" w:color="auto"/>
                <w:right w:val="none" w:sz="0" w:space="0" w:color="auto"/>
              </w:divBdr>
            </w:div>
            <w:div w:id="631329361">
              <w:marLeft w:val="1155"/>
              <w:marRight w:val="0"/>
              <w:marTop w:val="0"/>
              <w:marBottom w:val="0"/>
              <w:divBdr>
                <w:top w:val="none" w:sz="0" w:space="0" w:color="auto"/>
                <w:left w:val="none" w:sz="0" w:space="0" w:color="auto"/>
                <w:bottom w:val="none" w:sz="0" w:space="0" w:color="auto"/>
                <w:right w:val="none" w:sz="0" w:space="0" w:color="auto"/>
              </w:divBdr>
            </w:div>
            <w:div w:id="42678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267821">
      <w:bodyDiv w:val="1"/>
      <w:marLeft w:val="0"/>
      <w:marRight w:val="0"/>
      <w:marTop w:val="0"/>
      <w:marBottom w:val="0"/>
      <w:divBdr>
        <w:top w:val="none" w:sz="0" w:space="0" w:color="auto"/>
        <w:left w:val="none" w:sz="0" w:space="0" w:color="auto"/>
        <w:bottom w:val="none" w:sz="0" w:space="0" w:color="auto"/>
        <w:right w:val="none" w:sz="0" w:space="0" w:color="auto"/>
      </w:divBdr>
      <w:divsChild>
        <w:div w:id="405734832">
          <w:marLeft w:val="0"/>
          <w:marRight w:val="0"/>
          <w:marTop w:val="0"/>
          <w:marBottom w:val="0"/>
          <w:divBdr>
            <w:top w:val="none" w:sz="0" w:space="0" w:color="auto"/>
            <w:left w:val="none" w:sz="0" w:space="0" w:color="auto"/>
            <w:bottom w:val="none" w:sz="0" w:space="0" w:color="auto"/>
            <w:right w:val="none" w:sz="0" w:space="0" w:color="auto"/>
          </w:divBdr>
        </w:div>
        <w:div w:id="1168977352">
          <w:marLeft w:val="0"/>
          <w:marRight w:val="0"/>
          <w:marTop w:val="150"/>
          <w:marBottom w:val="0"/>
          <w:divBdr>
            <w:top w:val="none" w:sz="0" w:space="0" w:color="auto"/>
            <w:left w:val="none" w:sz="0" w:space="0" w:color="auto"/>
            <w:bottom w:val="none" w:sz="0" w:space="0" w:color="auto"/>
            <w:right w:val="none" w:sz="0" w:space="0" w:color="auto"/>
          </w:divBdr>
          <w:divsChild>
            <w:div w:id="1227300952">
              <w:marLeft w:val="1155"/>
              <w:marRight w:val="0"/>
              <w:marTop w:val="0"/>
              <w:marBottom w:val="0"/>
              <w:divBdr>
                <w:top w:val="none" w:sz="0" w:space="0" w:color="auto"/>
                <w:left w:val="none" w:sz="0" w:space="0" w:color="auto"/>
                <w:bottom w:val="none" w:sz="0" w:space="0" w:color="auto"/>
                <w:right w:val="none" w:sz="0" w:space="0" w:color="auto"/>
              </w:divBdr>
            </w:div>
            <w:div w:id="1722705860">
              <w:marLeft w:val="1155"/>
              <w:marRight w:val="0"/>
              <w:marTop w:val="0"/>
              <w:marBottom w:val="0"/>
              <w:divBdr>
                <w:top w:val="none" w:sz="0" w:space="0" w:color="auto"/>
                <w:left w:val="none" w:sz="0" w:space="0" w:color="auto"/>
                <w:bottom w:val="none" w:sz="0" w:space="0" w:color="auto"/>
                <w:right w:val="none" w:sz="0" w:space="0" w:color="auto"/>
              </w:divBdr>
            </w:div>
            <w:div w:id="209212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882377">
      <w:bodyDiv w:val="1"/>
      <w:marLeft w:val="0"/>
      <w:marRight w:val="0"/>
      <w:marTop w:val="0"/>
      <w:marBottom w:val="0"/>
      <w:divBdr>
        <w:top w:val="none" w:sz="0" w:space="0" w:color="auto"/>
        <w:left w:val="none" w:sz="0" w:space="0" w:color="auto"/>
        <w:bottom w:val="none" w:sz="0" w:space="0" w:color="auto"/>
        <w:right w:val="none" w:sz="0" w:space="0" w:color="auto"/>
      </w:divBdr>
      <w:divsChild>
        <w:div w:id="684791106">
          <w:marLeft w:val="0"/>
          <w:marRight w:val="0"/>
          <w:marTop w:val="0"/>
          <w:marBottom w:val="0"/>
          <w:divBdr>
            <w:top w:val="none" w:sz="0" w:space="0" w:color="auto"/>
            <w:left w:val="none" w:sz="0" w:space="0" w:color="auto"/>
            <w:bottom w:val="none" w:sz="0" w:space="0" w:color="auto"/>
            <w:right w:val="none" w:sz="0" w:space="0" w:color="auto"/>
          </w:divBdr>
        </w:div>
        <w:div w:id="1377777814">
          <w:marLeft w:val="0"/>
          <w:marRight w:val="0"/>
          <w:marTop w:val="150"/>
          <w:marBottom w:val="0"/>
          <w:divBdr>
            <w:top w:val="none" w:sz="0" w:space="0" w:color="auto"/>
            <w:left w:val="none" w:sz="0" w:space="0" w:color="auto"/>
            <w:bottom w:val="none" w:sz="0" w:space="0" w:color="auto"/>
            <w:right w:val="none" w:sz="0" w:space="0" w:color="auto"/>
          </w:divBdr>
          <w:divsChild>
            <w:div w:id="549151111">
              <w:marLeft w:val="1155"/>
              <w:marRight w:val="0"/>
              <w:marTop w:val="0"/>
              <w:marBottom w:val="0"/>
              <w:divBdr>
                <w:top w:val="none" w:sz="0" w:space="0" w:color="auto"/>
                <w:left w:val="none" w:sz="0" w:space="0" w:color="auto"/>
                <w:bottom w:val="none" w:sz="0" w:space="0" w:color="auto"/>
                <w:right w:val="none" w:sz="0" w:space="0" w:color="auto"/>
              </w:divBdr>
            </w:div>
            <w:div w:id="500656655">
              <w:marLeft w:val="1155"/>
              <w:marRight w:val="0"/>
              <w:marTop w:val="0"/>
              <w:marBottom w:val="0"/>
              <w:divBdr>
                <w:top w:val="none" w:sz="0" w:space="0" w:color="auto"/>
                <w:left w:val="none" w:sz="0" w:space="0" w:color="auto"/>
                <w:bottom w:val="none" w:sz="0" w:space="0" w:color="auto"/>
                <w:right w:val="none" w:sz="0" w:space="0" w:color="auto"/>
              </w:divBdr>
            </w:div>
            <w:div w:id="1487014063">
              <w:marLeft w:val="1155"/>
              <w:marRight w:val="0"/>
              <w:marTop w:val="0"/>
              <w:marBottom w:val="0"/>
              <w:divBdr>
                <w:top w:val="none" w:sz="0" w:space="0" w:color="auto"/>
                <w:left w:val="none" w:sz="0" w:space="0" w:color="auto"/>
                <w:bottom w:val="none" w:sz="0" w:space="0" w:color="auto"/>
                <w:right w:val="none" w:sz="0" w:space="0" w:color="auto"/>
              </w:divBdr>
            </w:div>
            <w:div w:id="449859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575006">
      <w:bodyDiv w:val="1"/>
      <w:marLeft w:val="0"/>
      <w:marRight w:val="0"/>
      <w:marTop w:val="0"/>
      <w:marBottom w:val="0"/>
      <w:divBdr>
        <w:top w:val="none" w:sz="0" w:space="0" w:color="auto"/>
        <w:left w:val="none" w:sz="0" w:space="0" w:color="auto"/>
        <w:bottom w:val="none" w:sz="0" w:space="0" w:color="auto"/>
        <w:right w:val="none" w:sz="0" w:space="0" w:color="auto"/>
      </w:divBdr>
      <w:divsChild>
        <w:div w:id="1098528633">
          <w:marLeft w:val="0"/>
          <w:marRight w:val="0"/>
          <w:marTop w:val="0"/>
          <w:marBottom w:val="0"/>
          <w:divBdr>
            <w:top w:val="none" w:sz="0" w:space="0" w:color="auto"/>
            <w:left w:val="none" w:sz="0" w:space="0" w:color="auto"/>
            <w:bottom w:val="none" w:sz="0" w:space="0" w:color="auto"/>
            <w:right w:val="none" w:sz="0" w:space="0" w:color="auto"/>
          </w:divBdr>
        </w:div>
        <w:div w:id="1452167750">
          <w:marLeft w:val="0"/>
          <w:marRight w:val="0"/>
          <w:marTop w:val="150"/>
          <w:marBottom w:val="0"/>
          <w:divBdr>
            <w:top w:val="none" w:sz="0" w:space="0" w:color="auto"/>
            <w:left w:val="none" w:sz="0" w:space="0" w:color="auto"/>
            <w:bottom w:val="none" w:sz="0" w:space="0" w:color="auto"/>
            <w:right w:val="none" w:sz="0" w:space="0" w:color="auto"/>
          </w:divBdr>
          <w:divsChild>
            <w:div w:id="515269028">
              <w:marLeft w:val="1155"/>
              <w:marRight w:val="0"/>
              <w:marTop w:val="0"/>
              <w:marBottom w:val="0"/>
              <w:divBdr>
                <w:top w:val="none" w:sz="0" w:space="0" w:color="auto"/>
                <w:left w:val="none" w:sz="0" w:space="0" w:color="auto"/>
                <w:bottom w:val="none" w:sz="0" w:space="0" w:color="auto"/>
                <w:right w:val="none" w:sz="0" w:space="0" w:color="auto"/>
              </w:divBdr>
            </w:div>
            <w:div w:id="1814328938">
              <w:marLeft w:val="1155"/>
              <w:marRight w:val="0"/>
              <w:marTop w:val="0"/>
              <w:marBottom w:val="0"/>
              <w:divBdr>
                <w:top w:val="none" w:sz="0" w:space="0" w:color="auto"/>
                <w:left w:val="none" w:sz="0" w:space="0" w:color="auto"/>
                <w:bottom w:val="none" w:sz="0" w:space="0" w:color="auto"/>
                <w:right w:val="none" w:sz="0" w:space="0" w:color="auto"/>
              </w:divBdr>
            </w:div>
            <w:div w:id="1864391797">
              <w:marLeft w:val="1155"/>
              <w:marRight w:val="0"/>
              <w:marTop w:val="0"/>
              <w:marBottom w:val="0"/>
              <w:divBdr>
                <w:top w:val="none" w:sz="0" w:space="0" w:color="auto"/>
                <w:left w:val="none" w:sz="0" w:space="0" w:color="auto"/>
                <w:bottom w:val="none" w:sz="0" w:space="0" w:color="auto"/>
                <w:right w:val="none" w:sz="0" w:space="0" w:color="auto"/>
              </w:divBdr>
            </w:div>
            <w:div w:id="124394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28616">
      <w:bodyDiv w:val="1"/>
      <w:marLeft w:val="0"/>
      <w:marRight w:val="0"/>
      <w:marTop w:val="0"/>
      <w:marBottom w:val="0"/>
      <w:divBdr>
        <w:top w:val="none" w:sz="0" w:space="0" w:color="auto"/>
        <w:left w:val="none" w:sz="0" w:space="0" w:color="auto"/>
        <w:bottom w:val="none" w:sz="0" w:space="0" w:color="auto"/>
        <w:right w:val="none" w:sz="0" w:space="0" w:color="auto"/>
      </w:divBdr>
      <w:divsChild>
        <w:div w:id="133066551">
          <w:marLeft w:val="0"/>
          <w:marRight w:val="0"/>
          <w:marTop w:val="0"/>
          <w:marBottom w:val="0"/>
          <w:divBdr>
            <w:top w:val="none" w:sz="0" w:space="0" w:color="auto"/>
            <w:left w:val="none" w:sz="0" w:space="0" w:color="auto"/>
            <w:bottom w:val="none" w:sz="0" w:space="0" w:color="auto"/>
            <w:right w:val="none" w:sz="0" w:space="0" w:color="auto"/>
          </w:divBdr>
        </w:div>
        <w:div w:id="1435055150">
          <w:marLeft w:val="0"/>
          <w:marRight w:val="0"/>
          <w:marTop w:val="150"/>
          <w:marBottom w:val="0"/>
          <w:divBdr>
            <w:top w:val="none" w:sz="0" w:space="0" w:color="auto"/>
            <w:left w:val="none" w:sz="0" w:space="0" w:color="auto"/>
            <w:bottom w:val="none" w:sz="0" w:space="0" w:color="auto"/>
            <w:right w:val="none" w:sz="0" w:space="0" w:color="auto"/>
          </w:divBdr>
          <w:divsChild>
            <w:div w:id="1836723025">
              <w:marLeft w:val="1155"/>
              <w:marRight w:val="0"/>
              <w:marTop w:val="0"/>
              <w:marBottom w:val="0"/>
              <w:divBdr>
                <w:top w:val="none" w:sz="0" w:space="0" w:color="auto"/>
                <w:left w:val="none" w:sz="0" w:space="0" w:color="auto"/>
                <w:bottom w:val="none" w:sz="0" w:space="0" w:color="auto"/>
                <w:right w:val="none" w:sz="0" w:space="0" w:color="auto"/>
              </w:divBdr>
            </w:div>
            <w:div w:id="1680810596">
              <w:marLeft w:val="1155"/>
              <w:marRight w:val="0"/>
              <w:marTop w:val="0"/>
              <w:marBottom w:val="0"/>
              <w:divBdr>
                <w:top w:val="none" w:sz="0" w:space="0" w:color="auto"/>
                <w:left w:val="none" w:sz="0" w:space="0" w:color="auto"/>
                <w:bottom w:val="none" w:sz="0" w:space="0" w:color="auto"/>
                <w:right w:val="none" w:sz="0" w:space="0" w:color="auto"/>
              </w:divBdr>
            </w:div>
            <w:div w:id="1591573640">
              <w:marLeft w:val="1155"/>
              <w:marRight w:val="0"/>
              <w:marTop w:val="0"/>
              <w:marBottom w:val="0"/>
              <w:divBdr>
                <w:top w:val="none" w:sz="0" w:space="0" w:color="auto"/>
                <w:left w:val="none" w:sz="0" w:space="0" w:color="auto"/>
                <w:bottom w:val="none" w:sz="0" w:space="0" w:color="auto"/>
                <w:right w:val="none" w:sz="0" w:space="0" w:color="auto"/>
              </w:divBdr>
            </w:div>
            <w:div w:id="474680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01979">
      <w:bodyDiv w:val="1"/>
      <w:marLeft w:val="0"/>
      <w:marRight w:val="0"/>
      <w:marTop w:val="0"/>
      <w:marBottom w:val="0"/>
      <w:divBdr>
        <w:top w:val="none" w:sz="0" w:space="0" w:color="auto"/>
        <w:left w:val="none" w:sz="0" w:space="0" w:color="auto"/>
        <w:bottom w:val="none" w:sz="0" w:space="0" w:color="auto"/>
        <w:right w:val="none" w:sz="0" w:space="0" w:color="auto"/>
      </w:divBdr>
      <w:divsChild>
        <w:div w:id="1561935856">
          <w:marLeft w:val="0"/>
          <w:marRight w:val="0"/>
          <w:marTop w:val="0"/>
          <w:marBottom w:val="0"/>
          <w:divBdr>
            <w:top w:val="none" w:sz="0" w:space="0" w:color="auto"/>
            <w:left w:val="none" w:sz="0" w:space="0" w:color="auto"/>
            <w:bottom w:val="none" w:sz="0" w:space="0" w:color="auto"/>
            <w:right w:val="none" w:sz="0" w:space="0" w:color="auto"/>
          </w:divBdr>
        </w:div>
        <w:div w:id="630981805">
          <w:marLeft w:val="0"/>
          <w:marRight w:val="0"/>
          <w:marTop w:val="150"/>
          <w:marBottom w:val="0"/>
          <w:divBdr>
            <w:top w:val="none" w:sz="0" w:space="0" w:color="auto"/>
            <w:left w:val="none" w:sz="0" w:space="0" w:color="auto"/>
            <w:bottom w:val="none" w:sz="0" w:space="0" w:color="auto"/>
            <w:right w:val="none" w:sz="0" w:space="0" w:color="auto"/>
          </w:divBdr>
          <w:divsChild>
            <w:div w:id="1186020030">
              <w:marLeft w:val="1155"/>
              <w:marRight w:val="0"/>
              <w:marTop w:val="0"/>
              <w:marBottom w:val="0"/>
              <w:divBdr>
                <w:top w:val="none" w:sz="0" w:space="0" w:color="auto"/>
                <w:left w:val="none" w:sz="0" w:space="0" w:color="auto"/>
                <w:bottom w:val="none" w:sz="0" w:space="0" w:color="auto"/>
                <w:right w:val="none" w:sz="0" w:space="0" w:color="auto"/>
              </w:divBdr>
            </w:div>
            <w:div w:id="4366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621035">
      <w:bodyDiv w:val="1"/>
      <w:marLeft w:val="0"/>
      <w:marRight w:val="0"/>
      <w:marTop w:val="0"/>
      <w:marBottom w:val="0"/>
      <w:divBdr>
        <w:top w:val="none" w:sz="0" w:space="0" w:color="auto"/>
        <w:left w:val="none" w:sz="0" w:space="0" w:color="auto"/>
        <w:bottom w:val="none" w:sz="0" w:space="0" w:color="auto"/>
        <w:right w:val="none" w:sz="0" w:space="0" w:color="auto"/>
      </w:divBdr>
      <w:divsChild>
        <w:div w:id="1274629888">
          <w:marLeft w:val="0"/>
          <w:marRight w:val="0"/>
          <w:marTop w:val="0"/>
          <w:marBottom w:val="0"/>
          <w:divBdr>
            <w:top w:val="none" w:sz="0" w:space="0" w:color="auto"/>
            <w:left w:val="none" w:sz="0" w:space="0" w:color="auto"/>
            <w:bottom w:val="none" w:sz="0" w:space="0" w:color="auto"/>
            <w:right w:val="none" w:sz="0" w:space="0" w:color="auto"/>
          </w:divBdr>
        </w:div>
        <w:div w:id="1626690936">
          <w:marLeft w:val="0"/>
          <w:marRight w:val="0"/>
          <w:marTop w:val="150"/>
          <w:marBottom w:val="0"/>
          <w:divBdr>
            <w:top w:val="none" w:sz="0" w:space="0" w:color="auto"/>
            <w:left w:val="none" w:sz="0" w:space="0" w:color="auto"/>
            <w:bottom w:val="none" w:sz="0" w:space="0" w:color="auto"/>
            <w:right w:val="none" w:sz="0" w:space="0" w:color="auto"/>
          </w:divBdr>
          <w:divsChild>
            <w:div w:id="960233932">
              <w:marLeft w:val="1155"/>
              <w:marRight w:val="0"/>
              <w:marTop w:val="0"/>
              <w:marBottom w:val="0"/>
              <w:divBdr>
                <w:top w:val="none" w:sz="0" w:space="0" w:color="auto"/>
                <w:left w:val="none" w:sz="0" w:space="0" w:color="auto"/>
                <w:bottom w:val="none" w:sz="0" w:space="0" w:color="auto"/>
                <w:right w:val="none" w:sz="0" w:space="0" w:color="auto"/>
              </w:divBdr>
            </w:div>
            <w:div w:id="2087605903">
              <w:marLeft w:val="1155"/>
              <w:marRight w:val="0"/>
              <w:marTop w:val="0"/>
              <w:marBottom w:val="0"/>
              <w:divBdr>
                <w:top w:val="none" w:sz="0" w:space="0" w:color="auto"/>
                <w:left w:val="none" w:sz="0" w:space="0" w:color="auto"/>
                <w:bottom w:val="none" w:sz="0" w:space="0" w:color="auto"/>
                <w:right w:val="none" w:sz="0" w:space="0" w:color="auto"/>
              </w:divBdr>
            </w:div>
            <w:div w:id="1459647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199788">
      <w:bodyDiv w:val="1"/>
      <w:marLeft w:val="0"/>
      <w:marRight w:val="0"/>
      <w:marTop w:val="0"/>
      <w:marBottom w:val="0"/>
      <w:divBdr>
        <w:top w:val="none" w:sz="0" w:space="0" w:color="auto"/>
        <w:left w:val="none" w:sz="0" w:space="0" w:color="auto"/>
        <w:bottom w:val="none" w:sz="0" w:space="0" w:color="auto"/>
        <w:right w:val="none" w:sz="0" w:space="0" w:color="auto"/>
      </w:divBdr>
      <w:divsChild>
        <w:div w:id="1731150718">
          <w:marLeft w:val="0"/>
          <w:marRight w:val="0"/>
          <w:marTop w:val="0"/>
          <w:marBottom w:val="0"/>
          <w:divBdr>
            <w:top w:val="none" w:sz="0" w:space="0" w:color="auto"/>
            <w:left w:val="none" w:sz="0" w:space="0" w:color="auto"/>
            <w:bottom w:val="none" w:sz="0" w:space="0" w:color="auto"/>
            <w:right w:val="none" w:sz="0" w:space="0" w:color="auto"/>
          </w:divBdr>
        </w:div>
        <w:div w:id="473958023">
          <w:marLeft w:val="0"/>
          <w:marRight w:val="0"/>
          <w:marTop w:val="150"/>
          <w:marBottom w:val="0"/>
          <w:divBdr>
            <w:top w:val="none" w:sz="0" w:space="0" w:color="auto"/>
            <w:left w:val="none" w:sz="0" w:space="0" w:color="auto"/>
            <w:bottom w:val="none" w:sz="0" w:space="0" w:color="auto"/>
            <w:right w:val="none" w:sz="0" w:space="0" w:color="auto"/>
          </w:divBdr>
          <w:divsChild>
            <w:div w:id="2140103283">
              <w:marLeft w:val="1155"/>
              <w:marRight w:val="0"/>
              <w:marTop w:val="0"/>
              <w:marBottom w:val="0"/>
              <w:divBdr>
                <w:top w:val="none" w:sz="0" w:space="0" w:color="auto"/>
                <w:left w:val="none" w:sz="0" w:space="0" w:color="auto"/>
                <w:bottom w:val="none" w:sz="0" w:space="0" w:color="auto"/>
                <w:right w:val="none" w:sz="0" w:space="0" w:color="auto"/>
              </w:divBdr>
            </w:div>
            <w:div w:id="96996327">
              <w:marLeft w:val="1155"/>
              <w:marRight w:val="0"/>
              <w:marTop w:val="0"/>
              <w:marBottom w:val="0"/>
              <w:divBdr>
                <w:top w:val="none" w:sz="0" w:space="0" w:color="auto"/>
                <w:left w:val="none" w:sz="0" w:space="0" w:color="auto"/>
                <w:bottom w:val="none" w:sz="0" w:space="0" w:color="auto"/>
                <w:right w:val="none" w:sz="0" w:space="0" w:color="auto"/>
              </w:divBdr>
            </w:div>
            <w:div w:id="366641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47698">
      <w:bodyDiv w:val="1"/>
      <w:marLeft w:val="0"/>
      <w:marRight w:val="0"/>
      <w:marTop w:val="0"/>
      <w:marBottom w:val="0"/>
      <w:divBdr>
        <w:top w:val="none" w:sz="0" w:space="0" w:color="auto"/>
        <w:left w:val="none" w:sz="0" w:space="0" w:color="auto"/>
        <w:bottom w:val="none" w:sz="0" w:space="0" w:color="auto"/>
        <w:right w:val="none" w:sz="0" w:space="0" w:color="auto"/>
      </w:divBdr>
      <w:divsChild>
        <w:div w:id="903878924">
          <w:marLeft w:val="0"/>
          <w:marRight w:val="0"/>
          <w:marTop w:val="0"/>
          <w:marBottom w:val="0"/>
          <w:divBdr>
            <w:top w:val="none" w:sz="0" w:space="0" w:color="auto"/>
            <w:left w:val="none" w:sz="0" w:space="0" w:color="auto"/>
            <w:bottom w:val="none" w:sz="0" w:space="0" w:color="auto"/>
            <w:right w:val="none" w:sz="0" w:space="0" w:color="auto"/>
          </w:divBdr>
        </w:div>
        <w:div w:id="1905680514">
          <w:marLeft w:val="0"/>
          <w:marRight w:val="0"/>
          <w:marTop w:val="150"/>
          <w:marBottom w:val="0"/>
          <w:divBdr>
            <w:top w:val="none" w:sz="0" w:space="0" w:color="auto"/>
            <w:left w:val="none" w:sz="0" w:space="0" w:color="auto"/>
            <w:bottom w:val="none" w:sz="0" w:space="0" w:color="auto"/>
            <w:right w:val="none" w:sz="0" w:space="0" w:color="auto"/>
          </w:divBdr>
          <w:divsChild>
            <w:div w:id="441530896">
              <w:marLeft w:val="1155"/>
              <w:marRight w:val="0"/>
              <w:marTop w:val="0"/>
              <w:marBottom w:val="0"/>
              <w:divBdr>
                <w:top w:val="none" w:sz="0" w:space="0" w:color="auto"/>
                <w:left w:val="none" w:sz="0" w:space="0" w:color="auto"/>
                <w:bottom w:val="none" w:sz="0" w:space="0" w:color="auto"/>
                <w:right w:val="none" w:sz="0" w:space="0" w:color="auto"/>
              </w:divBdr>
            </w:div>
            <w:div w:id="3633255">
              <w:marLeft w:val="1155"/>
              <w:marRight w:val="0"/>
              <w:marTop w:val="0"/>
              <w:marBottom w:val="0"/>
              <w:divBdr>
                <w:top w:val="none" w:sz="0" w:space="0" w:color="auto"/>
                <w:left w:val="none" w:sz="0" w:space="0" w:color="auto"/>
                <w:bottom w:val="none" w:sz="0" w:space="0" w:color="auto"/>
                <w:right w:val="none" w:sz="0" w:space="0" w:color="auto"/>
              </w:divBdr>
            </w:div>
            <w:div w:id="152019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48388">
      <w:bodyDiv w:val="1"/>
      <w:marLeft w:val="0"/>
      <w:marRight w:val="0"/>
      <w:marTop w:val="0"/>
      <w:marBottom w:val="0"/>
      <w:divBdr>
        <w:top w:val="none" w:sz="0" w:space="0" w:color="auto"/>
        <w:left w:val="none" w:sz="0" w:space="0" w:color="auto"/>
        <w:bottom w:val="none" w:sz="0" w:space="0" w:color="auto"/>
        <w:right w:val="none" w:sz="0" w:space="0" w:color="auto"/>
      </w:divBdr>
      <w:divsChild>
        <w:div w:id="108865236">
          <w:marLeft w:val="0"/>
          <w:marRight w:val="0"/>
          <w:marTop w:val="0"/>
          <w:marBottom w:val="0"/>
          <w:divBdr>
            <w:top w:val="none" w:sz="0" w:space="0" w:color="auto"/>
            <w:left w:val="none" w:sz="0" w:space="0" w:color="auto"/>
            <w:bottom w:val="none" w:sz="0" w:space="0" w:color="auto"/>
            <w:right w:val="none" w:sz="0" w:space="0" w:color="auto"/>
          </w:divBdr>
        </w:div>
        <w:div w:id="1012488651">
          <w:marLeft w:val="0"/>
          <w:marRight w:val="0"/>
          <w:marTop w:val="150"/>
          <w:marBottom w:val="0"/>
          <w:divBdr>
            <w:top w:val="none" w:sz="0" w:space="0" w:color="auto"/>
            <w:left w:val="none" w:sz="0" w:space="0" w:color="auto"/>
            <w:bottom w:val="none" w:sz="0" w:space="0" w:color="auto"/>
            <w:right w:val="none" w:sz="0" w:space="0" w:color="auto"/>
          </w:divBdr>
          <w:divsChild>
            <w:div w:id="68114443">
              <w:marLeft w:val="1155"/>
              <w:marRight w:val="0"/>
              <w:marTop w:val="0"/>
              <w:marBottom w:val="0"/>
              <w:divBdr>
                <w:top w:val="none" w:sz="0" w:space="0" w:color="auto"/>
                <w:left w:val="none" w:sz="0" w:space="0" w:color="auto"/>
                <w:bottom w:val="none" w:sz="0" w:space="0" w:color="auto"/>
                <w:right w:val="none" w:sz="0" w:space="0" w:color="auto"/>
              </w:divBdr>
            </w:div>
            <w:div w:id="994146518">
              <w:marLeft w:val="1155"/>
              <w:marRight w:val="0"/>
              <w:marTop w:val="0"/>
              <w:marBottom w:val="0"/>
              <w:divBdr>
                <w:top w:val="none" w:sz="0" w:space="0" w:color="auto"/>
                <w:left w:val="none" w:sz="0" w:space="0" w:color="auto"/>
                <w:bottom w:val="none" w:sz="0" w:space="0" w:color="auto"/>
                <w:right w:val="none" w:sz="0" w:space="0" w:color="auto"/>
              </w:divBdr>
            </w:div>
            <w:div w:id="1613055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927476">
      <w:bodyDiv w:val="1"/>
      <w:marLeft w:val="0"/>
      <w:marRight w:val="0"/>
      <w:marTop w:val="0"/>
      <w:marBottom w:val="0"/>
      <w:divBdr>
        <w:top w:val="none" w:sz="0" w:space="0" w:color="auto"/>
        <w:left w:val="none" w:sz="0" w:space="0" w:color="auto"/>
        <w:bottom w:val="none" w:sz="0" w:space="0" w:color="auto"/>
        <w:right w:val="none" w:sz="0" w:space="0" w:color="auto"/>
      </w:divBdr>
      <w:divsChild>
        <w:div w:id="1331986411">
          <w:marLeft w:val="0"/>
          <w:marRight w:val="0"/>
          <w:marTop w:val="0"/>
          <w:marBottom w:val="0"/>
          <w:divBdr>
            <w:top w:val="none" w:sz="0" w:space="0" w:color="auto"/>
            <w:left w:val="none" w:sz="0" w:space="0" w:color="auto"/>
            <w:bottom w:val="none" w:sz="0" w:space="0" w:color="auto"/>
            <w:right w:val="none" w:sz="0" w:space="0" w:color="auto"/>
          </w:divBdr>
        </w:div>
        <w:div w:id="737170611">
          <w:marLeft w:val="0"/>
          <w:marRight w:val="0"/>
          <w:marTop w:val="150"/>
          <w:marBottom w:val="0"/>
          <w:divBdr>
            <w:top w:val="none" w:sz="0" w:space="0" w:color="auto"/>
            <w:left w:val="none" w:sz="0" w:space="0" w:color="auto"/>
            <w:bottom w:val="none" w:sz="0" w:space="0" w:color="auto"/>
            <w:right w:val="none" w:sz="0" w:space="0" w:color="auto"/>
          </w:divBdr>
          <w:divsChild>
            <w:div w:id="501899755">
              <w:marLeft w:val="1155"/>
              <w:marRight w:val="0"/>
              <w:marTop w:val="0"/>
              <w:marBottom w:val="0"/>
              <w:divBdr>
                <w:top w:val="none" w:sz="0" w:space="0" w:color="auto"/>
                <w:left w:val="none" w:sz="0" w:space="0" w:color="auto"/>
                <w:bottom w:val="none" w:sz="0" w:space="0" w:color="auto"/>
                <w:right w:val="none" w:sz="0" w:space="0" w:color="auto"/>
              </w:divBdr>
            </w:div>
            <w:div w:id="639654775">
              <w:marLeft w:val="1155"/>
              <w:marRight w:val="0"/>
              <w:marTop w:val="0"/>
              <w:marBottom w:val="0"/>
              <w:divBdr>
                <w:top w:val="none" w:sz="0" w:space="0" w:color="auto"/>
                <w:left w:val="none" w:sz="0" w:space="0" w:color="auto"/>
                <w:bottom w:val="none" w:sz="0" w:space="0" w:color="auto"/>
                <w:right w:val="none" w:sz="0" w:space="0" w:color="auto"/>
              </w:divBdr>
            </w:div>
            <w:div w:id="1979605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21022">
      <w:bodyDiv w:val="1"/>
      <w:marLeft w:val="0"/>
      <w:marRight w:val="0"/>
      <w:marTop w:val="0"/>
      <w:marBottom w:val="0"/>
      <w:divBdr>
        <w:top w:val="none" w:sz="0" w:space="0" w:color="auto"/>
        <w:left w:val="none" w:sz="0" w:space="0" w:color="auto"/>
        <w:bottom w:val="none" w:sz="0" w:space="0" w:color="auto"/>
        <w:right w:val="none" w:sz="0" w:space="0" w:color="auto"/>
      </w:divBdr>
      <w:divsChild>
        <w:div w:id="1343317819">
          <w:marLeft w:val="0"/>
          <w:marRight w:val="0"/>
          <w:marTop w:val="0"/>
          <w:marBottom w:val="0"/>
          <w:divBdr>
            <w:top w:val="none" w:sz="0" w:space="0" w:color="auto"/>
            <w:left w:val="none" w:sz="0" w:space="0" w:color="auto"/>
            <w:bottom w:val="none" w:sz="0" w:space="0" w:color="auto"/>
            <w:right w:val="none" w:sz="0" w:space="0" w:color="auto"/>
          </w:divBdr>
        </w:div>
        <w:div w:id="736250474">
          <w:marLeft w:val="0"/>
          <w:marRight w:val="0"/>
          <w:marTop w:val="150"/>
          <w:marBottom w:val="0"/>
          <w:divBdr>
            <w:top w:val="none" w:sz="0" w:space="0" w:color="auto"/>
            <w:left w:val="none" w:sz="0" w:space="0" w:color="auto"/>
            <w:bottom w:val="none" w:sz="0" w:space="0" w:color="auto"/>
            <w:right w:val="none" w:sz="0" w:space="0" w:color="auto"/>
          </w:divBdr>
          <w:divsChild>
            <w:div w:id="1137183380">
              <w:marLeft w:val="1155"/>
              <w:marRight w:val="0"/>
              <w:marTop w:val="0"/>
              <w:marBottom w:val="0"/>
              <w:divBdr>
                <w:top w:val="none" w:sz="0" w:space="0" w:color="auto"/>
                <w:left w:val="none" w:sz="0" w:space="0" w:color="auto"/>
                <w:bottom w:val="none" w:sz="0" w:space="0" w:color="auto"/>
                <w:right w:val="none" w:sz="0" w:space="0" w:color="auto"/>
              </w:divBdr>
            </w:div>
            <w:div w:id="1785882261">
              <w:marLeft w:val="1155"/>
              <w:marRight w:val="0"/>
              <w:marTop w:val="0"/>
              <w:marBottom w:val="0"/>
              <w:divBdr>
                <w:top w:val="none" w:sz="0" w:space="0" w:color="auto"/>
                <w:left w:val="none" w:sz="0" w:space="0" w:color="auto"/>
                <w:bottom w:val="none" w:sz="0" w:space="0" w:color="auto"/>
                <w:right w:val="none" w:sz="0" w:space="0" w:color="auto"/>
              </w:divBdr>
            </w:div>
            <w:div w:id="266501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26626">
      <w:bodyDiv w:val="1"/>
      <w:marLeft w:val="0"/>
      <w:marRight w:val="0"/>
      <w:marTop w:val="0"/>
      <w:marBottom w:val="0"/>
      <w:divBdr>
        <w:top w:val="none" w:sz="0" w:space="0" w:color="auto"/>
        <w:left w:val="none" w:sz="0" w:space="0" w:color="auto"/>
        <w:bottom w:val="none" w:sz="0" w:space="0" w:color="auto"/>
        <w:right w:val="none" w:sz="0" w:space="0" w:color="auto"/>
      </w:divBdr>
      <w:divsChild>
        <w:div w:id="346180651">
          <w:marLeft w:val="0"/>
          <w:marRight w:val="0"/>
          <w:marTop w:val="0"/>
          <w:marBottom w:val="0"/>
          <w:divBdr>
            <w:top w:val="none" w:sz="0" w:space="0" w:color="auto"/>
            <w:left w:val="none" w:sz="0" w:space="0" w:color="auto"/>
            <w:bottom w:val="none" w:sz="0" w:space="0" w:color="auto"/>
            <w:right w:val="none" w:sz="0" w:space="0" w:color="auto"/>
          </w:divBdr>
        </w:div>
        <w:div w:id="1362516688">
          <w:marLeft w:val="0"/>
          <w:marRight w:val="0"/>
          <w:marTop w:val="150"/>
          <w:marBottom w:val="0"/>
          <w:divBdr>
            <w:top w:val="none" w:sz="0" w:space="0" w:color="auto"/>
            <w:left w:val="none" w:sz="0" w:space="0" w:color="auto"/>
            <w:bottom w:val="none" w:sz="0" w:space="0" w:color="auto"/>
            <w:right w:val="none" w:sz="0" w:space="0" w:color="auto"/>
          </w:divBdr>
          <w:divsChild>
            <w:div w:id="308638287">
              <w:marLeft w:val="1155"/>
              <w:marRight w:val="0"/>
              <w:marTop w:val="0"/>
              <w:marBottom w:val="0"/>
              <w:divBdr>
                <w:top w:val="none" w:sz="0" w:space="0" w:color="auto"/>
                <w:left w:val="none" w:sz="0" w:space="0" w:color="auto"/>
                <w:bottom w:val="none" w:sz="0" w:space="0" w:color="auto"/>
                <w:right w:val="none" w:sz="0" w:space="0" w:color="auto"/>
              </w:divBdr>
            </w:div>
            <w:div w:id="1472290910">
              <w:marLeft w:val="1155"/>
              <w:marRight w:val="0"/>
              <w:marTop w:val="0"/>
              <w:marBottom w:val="0"/>
              <w:divBdr>
                <w:top w:val="none" w:sz="0" w:space="0" w:color="auto"/>
                <w:left w:val="none" w:sz="0" w:space="0" w:color="auto"/>
                <w:bottom w:val="none" w:sz="0" w:space="0" w:color="auto"/>
                <w:right w:val="none" w:sz="0" w:space="0" w:color="auto"/>
              </w:divBdr>
            </w:div>
            <w:div w:id="374165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47727">
      <w:bodyDiv w:val="1"/>
      <w:marLeft w:val="0"/>
      <w:marRight w:val="0"/>
      <w:marTop w:val="0"/>
      <w:marBottom w:val="0"/>
      <w:divBdr>
        <w:top w:val="none" w:sz="0" w:space="0" w:color="auto"/>
        <w:left w:val="none" w:sz="0" w:space="0" w:color="auto"/>
        <w:bottom w:val="none" w:sz="0" w:space="0" w:color="auto"/>
        <w:right w:val="none" w:sz="0" w:space="0" w:color="auto"/>
      </w:divBdr>
      <w:divsChild>
        <w:div w:id="452599023">
          <w:marLeft w:val="0"/>
          <w:marRight w:val="0"/>
          <w:marTop w:val="0"/>
          <w:marBottom w:val="0"/>
          <w:divBdr>
            <w:top w:val="none" w:sz="0" w:space="0" w:color="auto"/>
            <w:left w:val="none" w:sz="0" w:space="0" w:color="auto"/>
            <w:bottom w:val="none" w:sz="0" w:space="0" w:color="auto"/>
            <w:right w:val="none" w:sz="0" w:space="0" w:color="auto"/>
          </w:divBdr>
        </w:div>
        <w:div w:id="1463032930">
          <w:marLeft w:val="0"/>
          <w:marRight w:val="0"/>
          <w:marTop w:val="150"/>
          <w:marBottom w:val="0"/>
          <w:divBdr>
            <w:top w:val="none" w:sz="0" w:space="0" w:color="auto"/>
            <w:left w:val="none" w:sz="0" w:space="0" w:color="auto"/>
            <w:bottom w:val="none" w:sz="0" w:space="0" w:color="auto"/>
            <w:right w:val="none" w:sz="0" w:space="0" w:color="auto"/>
          </w:divBdr>
          <w:divsChild>
            <w:div w:id="1611739687">
              <w:marLeft w:val="1155"/>
              <w:marRight w:val="0"/>
              <w:marTop w:val="0"/>
              <w:marBottom w:val="0"/>
              <w:divBdr>
                <w:top w:val="none" w:sz="0" w:space="0" w:color="auto"/>
                <w:left w:val="none" w:sz="0" w:space="0" w:color="auto"/>
                <w:bottom w:val="none" w:sz="0" w:space="0" w:color="auto"/>
                <w:right w:val="none" w:sz="0" w:space="0" w:color="auto"/>
              </w:divBdr>
            </w:div>
            <w:div w:id="587272440">
              <w:marLeft w:val="1155"/>
              <w:marRight w:val="0"/>
              <w:marTop w:val="0"/>
              <w:marBottom w:val="0"/>
              <w:divBdr>
                <w:top w:val="none" w:sz="0" w:space="0" w:color="auto"/>
                <w:left w:val="none" w:sz="0" w:space="0" w:color="auto"/>
                <w:bottom w:val="none" w:sz="0" w:space="0" w:color="auto"/>
                <w:right w:val="none" w:sz="0" w:space="0" w:color="auto"/>
              </w:divBdr>
            </w:div>
            <w:div w:id="1977102535">
              <w:marLeft w:val="1155"/>
              <w:marRight w:val="0"/>
              <w:marTop w:val="0"/>
              <w:marBottom w:val="0"/>
              <w:divBdr>
                <w:top w:val="none" w:sz="0" w:space="0" w:color="auto"/>
                <w:left w:val="none" w:sz="0" w:space="0" w:color="auto"/>
                <w:bottom w:val="none" w:sz="0" w:space="0" w:color="auto"/>
                <w:right w:val="none" w:sz="0" w:space="0" w:color="auto"/>
              </w:divBdr>
            </w:div>
            <w:div w:id="1692948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173440">
      <w:bodyDiv w:val="1"/>
      <w:marLeft w:val="0"/>
      <w:marRight w:val="0"/>
      <w:marTop w:val="0"/>
      <w:marBottom w:val="0"/>
      <w:divBdr>
        <w:top w:val="none" w:sz="0" w:space="0" w:color="auto"/>
        <w:left w:val="none" w:sz="0" w:space="0" w:color="auto"/>
        <w:bottom w:val="none" w:sz="0" w:space="0" w:color="auto"/>
        <w:right w:val="none" w:sz="0" w:space="0" w:color="auto"/>
      </w:divBdr>
      <w:divsChild>
        <w:div w:id="124007450">
          <w:marLeft w:val="0"/>
          <w:marRight w:val="0"/>
          <w:marTop w:val="0"/>
          <w:marBottom w:val="0"/>
          <w:divBdr>
            <w:top w:val="none" w:sz="0" w:space="0" w:color="auto"/>
            <w:left w:val="none" w:sz="0" w:space="0" w:color="auto"/>
            <w:bottom w:val="none" w:sz="0" w:space="0" w:color="auto"/>
            <w:right w:val="none" w:sz="0" w:space="0" w:color="auto"/>
          </w:divBdr>
        </w:div>
        <w:div w:id="2021346979">
          <w:marLeft w:val="0"/>
          <w:marRight w:val="0"/>
          <w:marTop w:val="150"/>
          <w:marBottom w:val="0"/>
          <w:divBdr>
            <w:top w:val="none" w:sz="0" w:space="0" w:color="auto"/>
            <w:left w:val="none" w:sz="0" w:space="0" w:color="auto"/>
            <w:bottom w:val="none" w:sz="0" w:space="0" w:color="auto"/>
            <w:right w:val="none" w:sz="0" w:space="0" w:color="auto"/>
          </w:divBdr>
          <w:divsChild>
            <w:div w:id="856890526">
              <w:marLeft w:val="1155"/>
              <w:marRight w:val="0"/>
              <w:marTop w:val="0"/>
              <w:marBottom w:val="0"/>
              <w:divBdr>
                <w:top w:val="none" w:sz="0" w:space="0" w:color="auto"/>
                <w:left w:val="none" w:sz="0" w:space="0" w:color="auto"/>
                <w:bottom w:val="none" w:sz="0" w:space="0" w:color="auto"/>
                <w:right w:val="none" w:sz="0" w:space="0" w:color="auto"/>
              </w:divBdr>
            </w:div>
            <w:div w:id="1668174124">
              <w:marLeft w:val="1155"/>
              <w:marRight w:val="0"/>
              <w:marTop w:val="0"/>
              <w:marBottom w:val="0"/>
              <w:divBdr>
                <w:top w:val="none" w:sz="0" w:space="0" w:color="auto"/>
                <w:left w:val="none" w:sz="0" w:space="0" w:color="auto"/>
                <w:bottom w:val="none" w:sz="0" w:space="0" w:color="auto"/>
                <w:right w:val="none" w:sz="0" w:space="0" w:color="auto"/>
              </w:divBdr>
            </w:div>
            <w:div w:id="780609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5254">
      <w:bodyDiv w:val="1"/>
      <w:marLeft w:val="0"/>
      <w:marRight w:val="0"/>
      <w:marTop w:val="0"/>
      <w:marBottom w:val="0"/>
      <w:divBdr>
        <w:top w:val="none" w:sz="0" w:space="0" w:color="auto"/>
        <w:left w:val="none" w:sz="0" w:space="0" w:color="auto"/>
        <w:bottom w:val="none" w:sz="0" w:space="0" w:color="auto"/>
        <w:right w:val="none" w:sz="0" w:space="0" w:color="auto"/>
      </w:divBdr>
      <w:divsChild>
        <w:div w:id="110562137">
          <w:marLeft w:val="0"/>
          <w:marRight w:val="0"/>
          <w:marTop w:val="0"/>
          <w:marBottom w:val="0"/>
          <w:divBdr>
            <w:top w:val="none" w:sz="0" w:space="0" w:color="auto"/>
            <w:left w:val="none" w:sz="0" w:space="0" w:color="auto"/>
            <w:bottom w:val="none" w:sz="0" w:space="0" w:color="auto"/>
            <w:right w:val="none" w:sz="0" w:space="0" w:color="auto"/>
          </w:divBdr>
        </w:div>
        <w:div w:id="1354502004">
          <w:marLeft w:val="0"/>
          <w:marRight w:val="0"/>
          <w:marTop w:val="150"/>
          <w:marBottom w:val="0"/>
          <w:divBdr>
            <w:top w:val="none" w:sz="0" w:space="0" w:color="auto"/>
            <w:left w:val="none" w:sz="0" w:space="0" w:color="auto"/>
            <w:bottom w:val="none" w:sz="0" w:space="0" w:color="auto"/>
            <w:right w:val="none" w:sz="0" w:space="0" w:color="auto"/>
          </w:divBdr>
          <w:divsChild>
            <w:div w:id="1173841846">
              <w:marLeft w:val="1155"/>
              <w:marRight w:val="0"/>
              <w:marTop w:val="0"/>
              <w:marBottom w:val="0"/>
              <w:divBdr>
                <w:top w:val="none" w:sz="0" w:space="0" w:color="auto"/>
                <w:left w:val="none" w:sz="0" w:space="0" w:color="auto"/>
                <w:bottom w:val="none" w:sz="0" w:space="0" w:color="auto"/>
                <w:right w:val="none" w:sz="0" w:space="0" w:color="auto"/>
              </w:divBdr>
            </w:div>
            <w:div w:id="1400984717">
              <w:marLeft w:val="1155"/>
              <w:marRight w:val="0"/>
              <w:marTop w:val="0"/>
              <w:marBottom w:val="0"/>
              <w:divBdr>
                <w:top w:val="none" w:sz="0" w:space="0" w:color="auto"/>
                <w:left w:val="none" w:sz="0" w:space="0" w:color="auto"/>
                <w:bottom w:val="none" w:sz="0" w:space="0" w:color="auto"/>
                <w:right w:val="none" w:sz="0" w:space="0" w:color="auto"/>
              </w:divBdr>
            </w:div>
            <w:div w:id="86632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591551">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48">
      <w:bodyDiv w:val="1"/>
      <w:marLeft w:val="0"/>
      <w:marRight w:val="0"/>
      <w:marTop w:val="0"/>
      <w:marBottom w:val="0"/>
      <w:divBdr>
        <w:top w:val="none" w:sz="0" w:space="0" w:color="auto"/>
        <w:left w:val="none" w:sz="0" w:space="0" w:color="auto"/>
        <w:bottom w:val="none" w:sz="0" w:space="0" w:color="auto"/>
        <w:right w:val="none" w:sz="0" w:space="0" w:color="auto"/>
      </w:divBdr>
      <w:divsChild>
        <w:div w:id="946041332">
          <w:marLeft w:val="0"/>
          <w:marRight w:val="0"/>
          <w:marTop w:val="0"/>
          <w:marBottom w:val="0"/>
          <w:divBdr>
            <w:top w:val="none" w:sz="0" w:space="0" w:color="auto"/>
            <w:left w:val="none" w:sz="0" w:space="0" w:color="auto"/>
            <w:bottom w:val="none" w:sz="0" w:space="0" w:color="auto"/>
            <w:right w:val="none" w:sz="0" w:space="0" w:color="auto"/>
          </w:divBdr>
        </w:div>
        <w:div w:id="1156994487">
          <w:marLeft w:val="0"/>
          <w:marRight w:val="0"/>
          <w:marTop w:val="150"/>
          <w:marBottom w:val="0"/>
          <w:divBdr>
            <w:top w:val="none" w:sz="0" w:space="0" w:color="auto"/>
            <w:left w:val="none" w:sz="0" w:space="0" w:color="auto"/>
            <w:bottom w:val="none" w:sz="0" w:space="0" w:color="auto"/>
            <w:right w:val="none" w:sz="0" w:space="0" w:color="auto"/>
          </w:divBdr>
          <w:divsChild>
            <w:div w:id="861171130">
              <w:marLeft w:val="1155"/>
              <w:marRight w:val="0"/>
              <w:marTop w:val="0"/>
              <w:marBottom w:val="0"/>
              <w:divBdr>
                <w:top w:val="none" w:sz="0" w:space="0" w:color="auto"/>
                <w:left w:val="none" w:sz="0" w:space="0" w:color="auto"/>
                <w:bottom w:val="none" w:sz="0" w:space="0" w:color="auto"/>
                <w:right w:val="none" w:sz="0" w:space="0" w:color="auto"/>
              </w:divBdr>
            </w:div>
            <w:div w:id="385380082">
              <w:marLeft w:val="1155"/>
              <w:marRight w:val="0"/>
              <w:marTop w:val="0"/>
              <w:marBottom w:val="0"/>
              <w:divBdr>
                <w:top w:val="none" w:sz="0" w:space="0" w:color="auto"/>
                <w:left w:val="none" w:sz="0" w:space="0" w:color="auto"/>
                <w:bottom w:val="none" w:sz="0" w:space="0" w:color="auto"/>
                <w:right w:val="none" w:sz="0" w:space="0" w:color="auto"/>
              </w:divBdr>
            </w:div>
            <w:div w:id="196549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1240">
      <w:bodyDiv w:val="1"/>
      <w:marLeft w:val="0"/>
      <w:marRight w:val="0"/>
      <w:marTop w:val="0"/>
      <w:marBottom w:val="0"/>
      <w:divBdr>
        <w:top w:val="none" w:sz="0" w:space="0" w:color="auto"/>
        <w:left w:val="none" w:sz="0" w:space="0" w:color="auto"/>
        <w:bottom w:val="none" w:sz="0" w:space="0" w:color="auto"/>
        <w:right w:val="none" w:sz="0" w:space="0" w:color="auto"/>
      </w:divBdr>
      <w:divsChild>
        <w:div w:id="1620330441">
          <w:marLeft w:val="0"/>
          <w:marRight w:val="0"/>
          <w:marTop w:val="0"/>
          <w:marBottom w:val="0"/>
          <w:divBdr>
            <w:top w:val="none" w:sz="0" w:space="0" w:color="auto"/>
            <w:left w:val="none" w:sz="0" w:space="0" w:color="auto"/>
            <w:bottom w:val="none" w:sz="0" w:space="0" w:color="auto"/>
            <w:right w:val="none" w:sz="0" w:space="0" w:color="auto"/>
          </w:divBdr>
        </w:div>
        <w:div w:id="1208758625">
          <w:marLeft w:val="0"/>
          <w:marRight w:val="0"/>
          <w:marTop w:val="150"/>
          <w:marBottom w:val="0"/>
          <w:divBdr>
            <w:top w:val="none" w:sz="0" w:space="0" w:color="auto"/>
            <w:left w:val="none" w:sz="0" w:space="0" w:color="auto"/>
            <w:bottom w:val="none" w:sz="0" w:space="0" w:color="auto"/>
            <w:right w:val="none" w:sz="0" w:space="0" w:color="auto"/>
          </w:divBdr>
          <w:divsChild>
            <w:div w:id="216554025">
              <w:marLeft w:val="1155"/>
              <w:marRight w:val="0"/>
              <w:marTop w:val="0"/>
              <w:marBottom w:val="0"/>
              <w:divBdr>
                <w:top w:val="none" w:sz="0" w:space="0" w:color="auto"/>
                <w:left w:val="none" w:sz="0" w:space="0" w:color="auto"/>
                <w:bottom w:val="none" w:sz="0" w:space="0" w:color="auto"/>
                <w:right w:val="none" w:sz="0" w:space="0" w:color="auto"/>
              </w:divBdr>
            </w:div>
            <w:div w:id="1868057366">
              <w:marLeft w:val="1155"/>
              <w:marRight w:val="0"/>
              <w:marTop w:val="0"/>
              <w:marBottom w:val="0"/>
              <w:divBdr>
                <w:top w:val="none" w:sz="0" w:space="0" w:color="auto"/>
                <w:left w:val="none" w:sz="0" w:space="0" w:color="auto"/>
                <w:bottom w:val="none" w:sz="0" w:space="0" w:color="auto"/>
                <w:right w:val="none" w:sz="0" w:space="0" w:color="auto"/>
              </w:divBdr>
            </w:div>
            <w:div w:id="46007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88949">
      <w:bodyDiv w:val="1"/>
      <w:marLeft w:val="0"/>
      <w:marRight w:val="0"/>
      <w:marTop w:val="0"/>
      <w:marBottom w:val="0"/>
      <w:divBdr>
        <w:top w:val="none" w:sz="0" w:space="0" w:color="auto"/>
        <w:left w:val="none" w:sz="0" w:space="0" w:color="auto"/>
        <w:bottom w:val="none" w:sz="0" w:space="0" w:color="auto"/>
        <w:right w:val="none" w:sz="0" w:space="0" w:color="auto"/>
      </w:divBdr>
      <w:divsChild>
        <w:div w:id="661812835">
          <w:marLeft w:val="0"/>
          <w:marRight w:val="0"/>
          <w:marTop w:val="0"/>
          <w:marBottom w:val="0"/>
          <w:divBdr>
            <w:top w:val="none" w:sz="0" w:space="0" w:color="auto"/>
            <w:left w:val="none" w:sz="0" w:space="0" w:color="auto"/>
            <w:bottom w:val="none" w:sz="0" w:space="0" w:color="auto"/>
            <w:right w:val="none" w:sz="0" w:space="0" w:color="auto"/>
          </w:divBdr>
        </w:div>
        <w:div w:id="1637836453">
          <w:marLeft w:val="0"/>
          <w:marRight w:val="0"/>
          <w:marTop w:val="150"/>
          <w:marBottom w:val="0"/>
          <w:divBdr>
            <w:top w:val="none" w:sz="0" w:space="0" w:color="auto"/>
            <w:left w:val="none" w:sz="0" w:space="0" w:color="auto"/>
            <w:bottom w:val="none" w:sz="0" w:space="0" w:color="auto"/>
            <w:right w:val="none" w:sz="0" w:space="0" w:color="auto"/>
          </w:divBdr>
          <w:divsChild>
            <w:div w:id="1714764631">
              <w:marLeft w:val="1155"/>
              <w:marRight w:val="0"/>
              <w:marTop w:val="0"/>
              <w:marBottom w:val="0"/>
              <w:divBdr>
                <w:top w:val="none" w:sz="0" w:space="0" w:color="auto"/>
                <w:left w:val="none" w:sz="0" w:space="0" w:color="auto"/>
                <w:bottom w:val="none" w:sz="0" w:space="0" w:color="auto"/>
                <w:right w:val="none" w:sz="0" w:space="0" w:color="auto"/>
              </w:divBdr>
            </w:div>
            <w:div w:id="284849333">
              <w:marLeft w:val="1155"/>
              <w:marRight w:val="0"/>
              <w:marTop w:val="0"/>
              <w:marBottom w:val="0"/>
              <w:divBdr>
                <w:top w:val="none" w:sz="0" w:space="0" w:color="auto"/>
                <w:left w:val="none" w:sz="0" w:space="0" w:color="auto"/>
                <w:bottom w:val="none" w:sz="0" w:space="0" w:color="auto"/>
                <w:right w:val="none" w:sz="0" w:space="0" w:color="auto"/>
              </w:divBdr>
            </w:div>
            <w:div w:id="1541090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025960">
      <w:bodyDiv w:val="1"/>
      <w:marLeft w:val="0"/>
      <w:marRight w:val="0"/>
      <w:marTop w:val="0"/>
      <w:marBottom w:val="0"/>
      <w:divBdr>
        <w:top w:val="none" w:sz="0" w:space="0" w:color="auto"/>
        <w:left w:val="none" w:sz="0" w:space="0" w:color="auto"/>
        <w:bottom w:val="none" w:sz="0" w:space="0" w:color="auto"/>
        <w:right w:val="none" w:sz="0" w:space="0" w:color="auto"/>
      </w:divBdr>
      <w:divsChild>
        <w:div w:id="2068063965">
          <w:marLeft w:val="0"/>
          <w:marRight w:val="0"/>
          <w:marTop w:val="0"/>
          <w:marBottom w:val="0"/>
          <w:divBdr>
            <w:top w:val="none" w:sz="0" w:space="0" w:color="auto"/>
            <w:left w:val="none" w:sz="0" w:space="0" w:color="auto"/>
            <w:bottom w:val="none" w:sz="0" w:space="0" w:color="auto"/>
            <w:right w:val="none" w:sz="0" w:space="0" w:color="auto"/>
          </w:divBdr>
        </w:div>
        <w:div w:id="804932316">
          <w:marLeft w:val="0"/>
          <w:marRight w:val="0"/>
          <w:marTop w:val="150"/>
          <w:marBottom w:val="0"/>
          <w:divBdr>
            <w:top w:val="none" w:sz="0" w:space="0" w:color="auto"/>
            <w:left w:val="none" w:sz="0" w:space="0" w:color="auto"/>
            <w:bottom w:val="none" w:sz="0" w:space="0" w:color="auto"/>
            <w:right w:val="none" w:sz="0" w:space="0" w:color="auto"/>
          </w:divBdr>
          <w:divsChild>
            <w:div w:id="470170894">
              <w:marLeft w:val="1155"/>
              <w:marRight w:val="0"/>
              <w:marTop w:val="0"/>
              <w:marBottom w:val="0"/>
              <w:divBdr>
                <w:top w:val="none" w:sz="0" w:space="0" w:color="auto"/>
                <w:left w:val="none" w:sz="0" w:space="0" w:color="auto"/>
                <w:bottom w:val="none" w:sz="0" w:space="0" w:color="auto"/>
                <w:right w:val="none" w:sz="0" w:space="0" w:color="auto"/>
              </w:divBdr>
            </w:div>
            <w:div w:id="1808085592">
              <w:marLeft w:val="1155"/>
              <w:marRight w:val="0"/>
              <w:marTop w:val="0"/>
              <w:marBottom w:val="0"/>
              <w:divBdr>
                <w:top w:val="none" w:sz="0" w:space="0" w:color="auto"/>
                <w:left w:val="none" w:sz="0" w:space="0" w:color="auto"/>
                <w:bottom w:val="none" w:sz="0" w:space="0" w:color="auto"/>
                <w:right w:val="none" w:sz="0" w:space="0" w:color="auto"/>
              </w:divBdr>
            </w:div>
            <w:div w:id="212549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101796">
      <w:bodyDiv w:val="1"/>
      <w:marLeft w:val="0"/>
      <w:marRight w:val="0"/>
      <w:marTop w:val="0"/>
      <w:marBottom w:val="0"/>
      <w:divBdr>
        <w:top w:val="none" w:sz="0" w:space="0" w:color="auto"/>
        <w:left w:val="none" w:sz="0" w:space="0" w:color="auto"/>
        <w:bottom w:val="none" w:sz="0" w:space="0" w:color="auto"/>
        <w:right w:val="none" w:sz="0" w:space="0" w:color="auto"/>
      </w:divBdr>
      <w:divsChild>
        <w:div w:id="1732313859">
          <w:marLeft w:val="0"/>
          <w:marRight w:val="0"/>
          <w:marTop w:val="0"/>
          <w:marBottom w:val="0"/>
          <w:divBdr>
            <w:top w:val="none" w:sz="0" w:space="0" w:color="auto"/>
            <w:left w:val="none" w:sz="0" w:space="0" w:color="auto"/>
            <w:bottom w:val="none" w:sz="0" w:space="0" w:color="auto"/>
            <w:right w:val="none" w:sz="0" w:space="0" w:color="auto"/>
          </w:divBdr>
        </w:div>
        <w:div w:id="1188955653">
          <w:marLeft w:val="0"/>
          <w:marRight w:val="0"/>
          <w:marTop w:val="150"/>
          <w:marBottom w:val="0"/>
          <w:divBdr>
            <w:top w:val="none" w:sz="0" w:space="0" w:color="auto"/>
            <w:left w:val="none" w:sz="0" w:space="0" w:color="auto"/>
            <w:bottom w:val="none" w:sz="0" w:space="0" w:color="auto"/>
            <w:right w:val="none" w:sz="0" w:space="0" w:color="auto"/>
          </w:divBdr>
          <w:divsChild>
            <w:div w:id="1175340224">
              <w:marLeft w:val="1155"/>
              <w:marRight w:val="0"/>
              <w:marTop w:val="0"/>
              <w:marBottom w:val="0"/>
              <w:divBdr>
                <w:top w:val="none" w:sz="0" w:space="0" w:color="auto"/>
                <w:left w:val="none" w:sz="0" w:space="0" w:color="auto"/>
                <w:bottom w:val="none" w:sz="0" w:space="0" w:color="auto"/>
                <w:right w:val="none" w:sz="0" w:space="0" w:color="auto"/>
              </w:divBdr>
            </w:div>
            <w:div w:id="369110217">
              <w:marLeft w:val="1155"/>
              <w:marRight w:val="0"/>
              <w:marTop w:val="0"/>
              <w:marBottom w:val="0"/>
              <w:divBdr>
                <w:top w:val="none" w:sz="0" w:space="0" w:color="auto"/>
                <w:left w:val="none" w:sz="0" w:space="0" w:color="auto"/>
                <w:bottom w:val="none" w:sz="0" w:space="0" w:color="auto"/>
                <w:right w:val="none" w:sz="0" w:space="0" w:color="auto"/>
              </w:divBdr>
            </w:div>
            <w:div w:id="565723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34875">
      <w:bodyDiv w:val="1"/>
      <w:marLeft w:val="0"/>
      <w:marRight w:val="0"/>
      <w:marTop w:val="0"/>
      <w:marBottom w:val="0"/>
      <w:divBdr>
        <w:top w:val="none" w:sz="0" w:space="0" w:color="auto"/>
        <w:left w:val="none" w:sz="0" w:space="0" w:color="auto"/>
        <w:bottom w:val="none" w:sz="0" w:space="0" w:color="auto"/>
        <w:right w:val="none" w:sz="0" w:space="0" w:color="auto"/>
      </w:divBdr>
      <w:divsChild>
        <w:div w:id="1865243698">
          <w:marLeft w:val="0"/>
          <w:marRight w:val="0"/>
          <w:marTop w:val="0"/>
          <w:marBottom w:val="0"/>
          <w:divBdr>
            <w:top w:val="none" w:sz="0" w:space="0" w:color="auto"/>
            <w:left w:val="none" w:sz="0" w:space="0" w:color="auto"/>
            <w:bottom w:val="none" w:sz="0" w:space="0" w:color="auto"/>
            <w:right w:val="none" w:sz="0" w:space="0" w:color="auto"/>
          </w:divBdr>
        </w:div>
        <w:div w:id="767584686">
          <w:marLeft w:val="0"/>
          <w:marRight w:val="0"/>
          <w:marTop w:val="150"/>
          <w:marBottom w:val="0"/>
          <w:divBdr>
            <w:top w:val="none" w:sz="0" w:space="0" w:color="auto"/>
            <w:left w:val="none" w:sz="0" w:space="0" w:color="auto"/>
            <w:bottom w:val="none" w:sz="0" w:space="0" w:color="auto"/>
            <w:right w:val="none" w:sz="0" w:space="0" w:color="auto"/>
          </w:divBdr>
          <w:divsChild>
            <w:div w:id="522862401">
              <w:marLeft w:val="1155"/>
              <w:marRight w:val="0"/>
              <w:marTop w:val="0"/>
              <w:marBottom w:val="0"/>
              <w:divBdr>
                <w:top w:val="none" w:sz="0" w:space="0" w:color="auto"/>
                <w:left w:val="none" w:sz="0" w:space="0" w:color="auto"/>
                <w:bottom w:val="none" w:sz="0" w:space="0" w:color="auto"/>
                <w:right w:val="none" w:sz="0" w:space="0" w:color="auto"/>
              </w:divBdr>
            </w:div>
            <w:div w:id="1083995100">
              <w:marLeft w:val="1155"/>
              <w:marRight w:val="0"/>
              <w:marTop w:val="0"/>
              <w:marBottom w:val="0"/>
              <w:divBdr>
                <w:top w:val="none" w:sz="0" w:space="0" w:color="auto"/>
                <w:left w:val="none" w:sz="0" w:space="0" w:color="auto"/>
                <w:bottom w:val="none" w:sz="0" w:space="0" w:color="auto"/>
                <w:right w:val="none" w:sz="0" w:space="0" w:color="auto"/>
              </w:divBdr>
            </w:div>
            <w:div w:id="1736080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483558">
      <w:bodyDiv w:val="1"/>
      <w:marLeft w:val="0"/>
      <w:marRight w:val="0"/>
      <w:marTop w:val="0"/>
      <w:marBottom w:val="0"/>
      <w:divBdr>
        <w:top w:val="none" w:sz="0" w:space="0" w:color="auto"/>
        <w:left w:val="none" w:sz="0" w:space="0" w:color="auto"/>
        <w:bottom w:val="none" w:sz="0" w:space="0" w:color="auto"/>
        <w:right w:val="none" w:sz="0" w:space="0" w:color="auto"/>
      </w:divBdr>
      <w:divsChild>
        <w:div w:id="1130511397">
          <w:marLeft w:val="0"/>
          <w:marRight w:val="0"/>
          <w:marTop w:val="0"/>
          <w:marBottom w:val="0"/>
          <w:divBdr>
            <w:top w:val="none" w:sz="0" w:space="0" w:color="auto"/>
            <w:left w:val="none" w:sz="0" w:space="0" w:color="auto"/>
            <w:bottom w:val="none" w:sz="0" w:space="0" w:color="auto"/>
            <w:right w:val="none" w:sz="0" w:space="0" w:color="auto"/>
          </w:divBdr>
        </w:div>
        <w:div w:id="434984218">
          <w:marLeft w:val="0"/>
          <w:marRight w:val="0"/>
          <w:marTop w:val="150"/>
          <w:marBottom w:val="0"/>
          <w:divBdr>
            <w:top w:val="none" w:sz="0" w:space="0" w:color="auto"/>
            <w:left w:val="none" w:sz="0" w:space="0" w:color="auto"/>
            <w:bottom w:val="none" w:sz="0" w:space="0" w:color="auto"/>
            <w:right w:val="none" w:sz="0" w:space="0" w:color="auto"/>
          </w:divBdr>
          <w:divsChild>
            <w:div w:id="978261804">
              <w:marLeft w:val="1155"/>
              <w:marRight w:val="0"/>
              <w:marTop w:val="0"/>
              <w:marBottom w:val="0"/>
              <w:divBdr>
                <w:top w:val="none" w:sz="0" w:space="0" w:color="auto"/>
                <w:left w:val="none" w:sz="0" w:space="0" w:color="auto"/>
                <w:bottom w:val="none" w:sz="0" w:space="0" w:color="auto"/>
                <w:right w:val="none" w:sz="0" w:space="0" w:color="auto"/>
              </w:divBdr>
            </w:div>
            <w:div w:id="1991523045">
              <w:marLeft w:val="1155"/>
              <w:marRight w:val="0"/>
              <w:marTop w:val="0"/>
              <w:marBottom w:val="0"/>
              <w:divBdr>
                <w:top w:val="none" w:sz="0" w:space="0" w:color="auto"/>
                <w:left w:val="none" w:sz="0" w:space="0" w:color="auto"/>
                <w:bottom w:val="none" w:sz="0" w:space="0" w:color="auto"/>
                <w:right w:val="none" w:sz="0" w:space="0" w:color="auto"/>
              </w:divBdr>
            </w:div>
            <w:div w:id="193982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188489">
      <w:bodyDiv w:val="1"/>
      <w:marLeft w:val="0"/>
      <w:marRight w:val="0"/>
      <w:marTop w:val="0"/>
      <w:marBottom w:val="0"/>
      <w:divBdr>
        <w:top w:val="none" w:sz="0" w:space="0" w:color="auto"/>
        <w:left w:val="none" w:sz="0" w:space="0" w:color="auto"/>
        <w:bottom w:val="none" w:sz="0" w:space="0" w:color="auto"/>
        <w:right w:val="none" w:sz="0" w:space="0" w:color="auto"/>
      </w:divBdr>
      <w:divsChild>
        <w:div w:id="1361979012">
          <w:marLeft w:val="0"/>
          <w:marRight w:val="0"/>
          <w:marTop w:val="0"/>
          <w:marBottom w:val="0"/>
          <w:divBdr>
            <w:top w:val="none" w:sz="0" w:space="0" w:color="auto"/>
            <w:left w:val="none" w:sz="0" w:space="0" w:color="auto"/>
            <w:bottom w:val="none" w:sz="0" w:space="0" w:color="auto"/>
            <w:right w:val="none" w:sz="0" w:space="0" w:color="auto"/>
          </w:divBdr>
        </w:div>
        <w:div w:id="350764690">
          <w:marLeft w:val="0"/>
          <w:marRight w:val="0"/>
          <w:marTop w:val="150"/>
          <w:marBottom w:val="0"/>
          <w:divBdr>
            <w:top w:val="none" w:sz="0" w:space="0" w:color="auto"/>
            <w:left w:val="none" w:sz="0" w:space="0" w:color="auto"/>
            <w:bottom w:val="none" w:sz="0" w:space="0" w:color="auto"/>
            <w:right w:val="none" w:sz="0" w:space="0" w:color="auto"/>
          </w:divBdr>
          <w:divsChild>
            <w:div w:id="833758427">
              <w:marLeft w:val="1155"/>
              <w:marRight w:val="0"/>
              <w:marTop w:val="0"/>
              <w:marBottom w:val="0"/>
              <w:divBdr>
                <w:top w:val="none" w:sz="0" w:space="0" w:color="auto"/>
                <w:left w:val="none" w:sz="0" w:space="0" w:color="auto"/>
                <w:bottom w:val="none" w:sz="0" w:space="0" w:color="auto"/>
                <w:right w:val="none" w:sz="0" w:space="0" w:color="auto"/>
              </w:divBdr>
            </w:div>
            <w:div w:id="1720206074">
              <w:marLeft w:val="1155"/>
              <w:marRight w:val="0"/>
              <w:marTop w:val="0"/>
              <w:marBottom w:val="0"/>
              <w:divBdr>
                <w:top w:val="none" w:sz="0" w:space="0" w:color="auto"/>
                <w:left w:val="none" w:sz="0" w:space="0" w:color="auto"/>
                <w:bottom w:val="none" w:sz="0" w:space="0" w:color="auto"/>
                <w:right w:val="none" w:sz="0" w:space="0" w:color="auto"/>
              </w:divBdr>
            </w:div>
            <w:div w:id="160391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3289">
      <w:bodyDiv w:val="1"/>
      <w:marLeft w:val="0"/>
      <w:marRight w:val="0"/>
      <w:marTop w:val="0"/>
      <w:marBottom w:val="0"/>
      <w:divBdr>
        <w:top w:val="none" w:sz="0" w:space="0" w:color="auto"/>
        <w:left w:val="none" w:sz="0" w:space="0" w:color="auto"/>
        <w:bottom w:val="none" w:sz="0" w:space="0" w:color="auto"/>
        <w:right w:val="none" w:sz="0" w:space="0" w:color="auto"/>
      </w:divBdr>
      <w:divsChild>
        <w:div w:id="1921909480">
          <w:marLeft w:val="0"/>
          <w:marRight w:val="0"/>
          <w:marTop w:val="0"/>
          <w:marBottom w:val="0"/>
          <w:divBdr>
            <w:top w:val="none" w:sz="0" w:space="0" w:color="auto"/>
            <w:left w:val="none" w:sz="0" w:space="0" w:color="auto"/>
            <w:bottom w:val="none" w:sz="0" w:space="0" w:color="auto"/>
            <w:right w:val="none" w:sz="0" w:space="0" w:color="auto"/>
          </w:divBdr>
        </w:div>
        <w:div w:id="1331985743">
          <w:marLeft w:val="0"/>
          <w:marRight w:val="0"/>
          <w:marTop w:val="150"/>
          <w:marBottom w:val="0"/>
          <w:divBdr>
            <w:top w:val="none" w:sz="0" w:space="0" w:color="auto"/>
            <w:left w:val="none" w:sz="0" w:space="0" w:color="auto"/>
            <w:bottom w:val="none" w:sz="0" w:space="0" w:color="auto"/>
            <w:right w:val="none" w:sz="0" w:space="0" w:color="auto"/>
          </w:divBdr>
          <w:divsChild>
            <w:div w:id="1846892702">
              <w:marLeft w:val="1155"/>
              <w:marRight w:val="0"/>
              <w:marTop w:val="0"/>
              <w:marBottom w:val="0"/>
              <w:divBdr>
                <w:top w:val="none" w:sz="0" w:space="0" w:color="auto"/>
                <w:left w:val="none" w:sz="0" w:space="0" w:color="auto"/>
                <w:bottom w:val="none" w:sz="0" w:space="0" w:color="auto"/>
                <w:right w:val="none" w:sz="0" w:space="0" w:color="auto"/>
              </w:divBdr>
            </w:div>
            <w:div w:id="1277709849">
              <w:marLeft w:val="1155"/>
              <w:marRight w:val="0"/>
              <w:marTop w:val="0"/>
              <w:marBottom w:val="0"/>
              <w:divBdr>
                <w:top w:val="none" w:sz="0" w:space="0" w:color="auto"/>
                <w:left w:val="none" w:sz="0" w:space="0" w:color="auto"/>
                <w:bottom w:val="none" w:sz="0" w:space="0" w:color="auto"/>
                <w:right w:val="none" w:sz="0" w:space="0" w:color="auto"/>
              </w:divBdr>
            </w:div>
            <w:div w:id="937447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7592">
      <w:bodyDiv w:val="1"/>
      <w:marLeft w:val="0"/>
      <w:marRight w:val="0"/>
      <w:marTop w:val="0"/>
      <w:marBottom w:val="0"/>
      <w:divBdr>
        <w:top w:val="none" w:sz="0" w:space="0" w:color="auto"/>
        <w:left w:val="none" w:sz="0" w:space="0" w:color="auto"/>
        <w:bottom w:val="none" w:sz="0" w:space="0" w:color="auto"/>
        <w:right w:val="none" w:sz="0" w:space="0" w:color="auto"/>
      </w:divBdr>
      <w:divsChild>
        <w:div w:id="425729381">
          <w:marLeft w:val="0"/>
          <w:marRight w:val="0"/>
          <w:marTop w:val="0"/>
          <w:marBottom w:val="0"/>
          <w:divBdr>
            <w:top w:val="none" w:sz="0" w:space="0" w:color="auto"/>
            <w:left w:val="none" w:sz="0" w:space="0" w:color="auto"/>
            <w:bottom w:val="none" w:sz="0" w:space="0" w:color="auto"/>
            <w:right w:val="none" w:sz="0" w:space="0" w:color="auto"/>
          </w:divBdr>
        </w:div>
        <w:div w:id="50735553">
          <w:marLeft w:val="0"/>
          <w:marRight w:val="0"/>
          <w:marTop w:val="150"/>
          <w:marBottom w:val="0"/>
          <w:divBdr>
            <w:top w:val="none" w:sz="0" w:space="0" w:color="auto"/>
            <w:left w:val="none" w:sz="0" w:space="0" w:color="auto"/>
            <w:bottom w:val="none" w:sz="0" w:space="0" w:color="auto"/>
            <w:right w:val="none" w:sz="0" w:space="0" w:color="auto"/>
          </w:divBdr>
          <w:divsChild>
            <w:div w:id="2067409917">
              <w:marLeft w:val="1155"/>
              <w:marRight w:val="0"/>
              <w:marTop w:val="0"/>
              <w:marBottom w:val="0"/>
              <w:divBdr>
                <w:top w:val="none" w:sz="0" w:space="0" w:color="auto"/>
                <w:left w:val="none" w:sz="0" w:space="0" w:color="auto"/>
                <w:bottom w:val="none" w:sz="0" w:space="0" w:color="auto"/>
                <w:right w:val="none" w:sz="0" w:space="0" w:color="auto"/>
              </w:divBdr>
            </w:div>
            <w:div w:id="297611768">
              <w:marLeft w:val="1155"/>
              <w:marRight w:val="0"/>
              <w:marTop w:val="0"/>
              <w:marBottom w:val="0"/>
              <w:divBdr>
                <w:top w:val="none" w:sz="0" w:space="0" w:color="auto"/>
                <w:left w:val="none" w:sz="0" w:space="0" w:color="auto"/>
                <w:bottom w:val="none" w:sz="0" w:space="0" w:color="auto"/>
                <w:right w:val="none" w:sz="0" w:space="0" w:color="auto"/>
              </w:divBdr>
            </w:div>
            <w:div w:id="19800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227531">
      <w:bodyDiv w:val="1"/>
      <w:marLeft w:val="0"/>
      <w:marRight w:val="0"/>
      <w:marTop w:val="0"/>
      <w:marBottom w:val="0"/>
      <w:divBdr>
        <w:top w:val="none" w:sz="0" w:space="0" w:color="auto"/>
        <w:left w:val="none" w:sz="0" w:space="0" w:color="auto"/>
        <w:bottom w:val="none" w:sz="0" w:space="0" w:color="auto"/>
        <w:right w:val="none" w:sz="0" w:space="0" w:color="auto"/>
      </w:divBdr>
      <w:divsChild>
        <w:div w:id="177306570">
          <w:marLeft w:val="0"/>
          <w:marRight w:val="0"/>
          <w:marTop w:val="0"/>
          <w:marBottom w:val="0"/>
          <w:divBdr>
            <w:top w:val="none" w:sz="0" w:space="0" w:color="auto"/>
            <w:left w:val="none" w:sz="0" w:space="0" w:color="auto"/>
            <w:bottom w:val="none" w:sz="0" w:space="0" w:color="auto"/>
            <w:right w:val="none" w:sz="0" w:space="0" w:color="auto"/>
          </w:divBdr>
        </w:div>
        <w:div w:id="1334600020">
          <w:marLeft w:val="0"/>
          <w:marRight w:val="0"/>
          <w:marTop w:val="150"/>
          <w:marBottom w:val="0"/>
          <w:divBdr>
            <w:top w:val="none" w:sz="0" w:space="0" w:color="auto"/>
            <w:left w:val="none" w:sz="0" w:space="0" w:color="auto"/>
            <w:bottom w:val="none" w:sz="0" w:space="0" w:color="auto"/>
            <w:right w:val="none" w:sz="0" w:space="0" w:color="auto"/>
          </w:divBdr>
          <w:divsChild>
            <w:div w:id="1036194949">
              <w:marLeft w:val="1155"/>
              <w:marRight w:val="0"/>
              <w:marTop w:val="0"/>
              <w:marBottom w:val="0"/>
              <w:divBdr>
                <w:top w:val="none" w:sz="0" w:space="0" w:color="auto"/>
                <w:left w:val="none" w:sz="0" w:space="0" w:color="auto"/>
                <w:bottom w:val="none" w:sz="0" w:space="0" w:color="auto"/>
                <w:right w:val="none" w:sz="0" w:space="0" w:color="auto"/>
              </w:divBdr>
            </w:div>
            <w:div w:id="1218474774">
              <w:marLeft w:val="1155"/>
              <w:marRight w:val="0"/>
              <w:marTop w:val="0"/>
              <w:marBottom w:val="0"/>
              <w:divBdr>
                <w:top w:val="none" w:sz="0" w:space="0" w:color="auto"/>
                <w:left w:val="none" w:sz="0" w:space="0" w:color="auto"/>
                <w:bottom w:val="none" w:sz="0" w:space="0" w:color="auto"/>
                <w:right w:val="none" w:sz="0" w:space="0" w:color="auto"/>
              </w:divBdr>
            </w:div>
            <w:div w:id="1284531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5455">
      <w:bodyDiv w:val="1"/>
      <w:marLeft w:val="0"/>
      <w:marRight w:val="0"/>
      <w:marTop w:val="0"/>
      <w:marBottom w:val="0"/>
      <w:divBdr>
        <w:top w:val="none" w:sz="0" w:space="0" w:color="auto"/>
        <w:left w:val="none" w:sz="0" w:space="0" w:color="auto"/>
        <w:bottom w:val="none" w:sz="0" w:space="0" w:color="auto"/>
        <w:right w:val="none" w:sz="0" w:space="0" w:color="auto"/>
      </w:divBdr>
      <w:divsChild>
        <w:div w:id="1953707681">
          <w:marLeft w:val="0"/>
          <w:marRight w:val="0"/>
          <w:marTop w:val="0"/>
          <w:marBottom w:val="0"/>
          <w:divBdr>
            <w:top w:val="none" w:sz="0" w:space="0" w:color="auto"/>
            <w:left w:val="none" w:sz="0" w:space="0" w:color="auto"/>
            <w:bottom w:val="none" w:sz="0" w:space="0" w:color="auto"/>
            <w:right w:val="none" w:sz="0" w:space="0" w:color="auto"/>
          </w:divBdr>
        </w:div>
        <w:div w:id="1825386812">
          <w:marLeft w:val="0"/>
          <w:marRight w:val="0"/>
          <w:marTop w:val="150"/>
          <w:marBottom w:val="0"/>
          <w:divBdr>
            <w:top w:val="none" w:sz="0" w:space="0" w:color="auto"/>
            <w:left w:val="none" w:sz="0" w:space="0" w:color="auto"/>
            <w:bottom w:val="none" w:sz="0" w:space="0" w:color="auto"/>
            <w:right w:val="none" w:sz="0" w:space="0" w:color="auto"/>
          </w:divBdr>
          <w:divsChild>
            <w:div w:id="1683164901">
              <w:marLeft w:val="1155"/>
              <w:marRight w:val="0"/>
              <w:marTop w:val="0"/>
              <w:marBottom w:val="0"/>
              <w:divBdr>
                <w:top w:val="none" w:sz="0" w:space="0" w:color="auto"/>
                <w:left w:val="none" w:sz="0" w:space="0" w:color="auto"/>
                <w:bottom w:val="none" w:sz="0" w:space="0" w:color="auto"/>
                <w:right w:val="none" w:sz="0" w:space="0" w:color="auto"/>
              </w:divBdr>
            </w:div>
            <w:div w:id="90324719">
              <w:marLeft w:val="1155"/>
              <w:marRight w:val="0"/>
              <w:marTop w:val="0"/>
              <w:marBottom w:val="0"/>
              <w:divBdr>
                <w:top w:val="none" w:sz="0" w:space="0" w:color="auto"/>
                <w:left w:val="none" w:sz="0" w:space="0" w:color="auto"/>
                <w:bottom w:val="none" w:sz="0" w:space="0" w:color="auto"/>
                <w:right w:val="none" w:sz="0" w:space="0" w:color="auto"/>
              </w:divBdr>
            </w:div>
            <w:div w:id="1637176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4934">
      <w:bodyDiv w:val="1"/>
      <w:marLeft w:val="0"/>
      <w:marRight w:val="0"/>
      <w:marTop w:val="0"/>
      <w:marBottom w:val="0"/>
      <w:divBdr>
        <w:top w:val="none" w:sz="0" w:space="0" w:color="auto"/>
        <w:left w:val="none" w:sz="0" w:space="0" w:color="auto"/>
        <w:bottom w:val="none" w:sz="0" w:space="0" w:color="auto"/>
        <w:right w:val="none" w:sz="0" w:space="0" w:color="auto"/>
      </w:divBdr>
      <w:divsChild>
        <w:div w:id="1773739408">
          <w:marLeft w:val="0"/>
          <w:marRight w:val="0"/>
          <w:marTop w:val="0"/>
          <w:marBottom w:val="0"/>
          <w:divBdr>
            <w:top w:val="none" w:sz="0" w:space="0" w:color="auto"/>
            <w:left w:val="none" w:sz="0" w:space="0" w:color="auto"/>
            <w:bottom w:val="none" w:sz="0" w:space="0" w:color="auto"/>
            <w:right w:val="none" w:sz="0" w:space="0" w:color="auto"/>
          </w:divBdr>
        </w:div>
        <w:div w:id="533036901">
          <w:marLeft w:val="0"/>
          <w:marRight w:val="0"/>
          <w:marTop w:val="150"/>
          <w:marBottom w:val="0"/>
          <w:divBdr>
            <w:top w:val="none" w:sz="0" w:space="0" w:color="auto"/>
            <w:left w:val="none" w:sz="0" w:space="0" w:color="auto"/>
            <w:bottom w:val="none" w:sz="0" w:space="0" w:color="auto"/>
            <w:right w:val="none" w:sz="0" w:space="0" w:color="auto"/>
          </w:divBdr>
          <w:divsChild>
            <w:div w:id="915240212">
              <w:marLeft w:val="1155"/>
              <w:marRight w:val="0"/>
              <w:marTop w:val="0"/>
              <w:marBottom w:val="0"/>
              <w:divBdr>
                <w:top w:val="none" w:sz="0" w:space="0" w:color="auto"/>
                <w:left w:val="none" w:sz="0" w:space="0" w:color="auto"/>
                <w:bottom w:val="none" w:sz="0" w:space="0" w:color="auto"/>
                <w:right w:val="none" w:sz="0" w:space="0" w:color="auto"/>
              </w:divBdr>
            </w:div>
            <w:div w:id="567377590">
              <w:marLeft w:val="1155"/>
              <w:marRight w:val="0"/>
              <w:marTop w:val="0"/>
              <w:marBottom w:val="0"/>
              <w:divBdr>
                <w:top w:val="none" w:sz="0" w:space="0" w:color="auto"/>
                <w:left w:val="none" w:sz="0" w:space="0" w:color="auto"/>
                <w:bottom w:val="none" w:sz="0" w:space="0" w:color="auto"/>
                <w:right w:val="none" w:sz="0" w:space="0" w:color="auto"/>
              </w:divBdr>
            </w:div>
            <w:div w:id="817576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002405">
      <w:bodyDiv w:val="1"/>
      <w:marLeft w:val="0"/>
      <w:marRight w:val="0"/>
      <w:marTop w:val="0"/>
      <w:marBottom w:val="0"/>
      <w:divBdr>
        <w:top w:val="none" w:sz="0" w:space="0" w:color="auto"/>
        <w:left w:val="none" w:sz="0" w:space="0" w:color="auto"/>
        <w:bottom w:val="none" w:sz="0" w:space="0" w:color="auto"/>
        <w:right w:val="none" w:sz="0" w:space="0" w:color="auto"/>
      </w:divBdr>
      <w:divsChild>
        <w:div w:id="706955295">
          <w:marLeft w:val="0"/>
          <w:marRight w:val="0"/>
          <w:marTop w:val="0"/>
          <w:marBottom w:val="0"/>
          <w:divBdr>
            <w:top w:val="none" w:sz="0" w:space="0" w:color="auto"/>
            <w:left w:val="none" w:sz="0" w:space="0" w:color="auto"/>
            <w:bottom w:val="none" w:sz="0" w:space="0" w:color="auto"/>
            <w:right w:val="none" w:sz="0" w:space="0" w:color="auto"/>
          </w:divBdr>
        </w:div>
        <w:div w:id="1425373949">
          <w:marLeft w:val="0"/>
          <w:marRight w:val="0"/>
          <w:marTop w:val="150"/>
          <w:marBottom w:val="0"/>
          <w:divBdr>
            <w:top w:val="none" w:sz="0" w:space="0" w:color="auto"/>
            <w:left w:val="none" w:sz="0" w:space="0" w:color="auto"/>
            <w:bottom w:val="none" w:sz="0" w:space="0" w:color="auto"/>
            <w:right w:val="none" w:sz="0" w:space="0" w:color="auto"/>
          </w:divBdr>
          <w:divsChild>
            <w:div w:id="1029911428">
              <w:marLeft w:val="1155"/>
              <w:marRight w:val="0"/>
              <w:marTop w:val="0"/>
              <w:marBottom w:val="0"/>
              <w:divBdr>
                <w:top w:val="none" w:sz="0" w:space="0" w:color="auto"/>
                <w:left w:val="none" w:sz="0" w:space="0" w:color="auto"/>
                <w:bottom w:val="none" w:sz="0" w:space="0" w:color="auto"/>
                <w:right w:val="none" w:sz="0" w:space="0" w:color="auto"/>
              </w:divBdr>
            </w:div>
            <w:div w:id="1582180774">
              <w:marLeft w:val="1155"/>
              <w:marRight w:val="0"/>
              <w:marTop w:val="0"/>
              <w:marBottom w:val="0"/>
              <w:divBdr>
                <w:top w:val="none" w:sz="0" w:space="0" w:color="auto"/>
                <w:left w:val="none" w:sz="0" w:space="0" w:color="auto"/>
                <w:bottom w:val="none" w:sz="0" w:space="0" w:color="auto"/>
                <w:right w:val="none" w:sz="0" w:space="0" w:color="auto"/>
              </w:divBdr>
            </w:div>
            <w:div w:id="173723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4514">
      <w:bodyDiv w:val="1"/>
      <w:marLeft w:val="0"/>
      <w:marRight w:val="0"/>
      <w:marTop w:val="0"/>
      <w:marBottom w:val="0"/>
      <w:divBdr>
        <w:top w:val="none" w:sz="0" w:space="0" w:color="auto"/>
        <w:left w:val="none" w:sz="0" w:space="0" w:color="auto"/>
        <w:bottom w:val="none" w:sz="0" w:space="0" w:color="auto"/>
        <w:right w:val="none" w:sz="0" w:space="0" w:color="auto"/>
      </w:divBdr>
      <w:divsChild>
        <w:div w:id="1334990185">
          <w:marLeft w:val="0"/>
          <w:marRight w:val="0"/>
          <w:marTop w:val="0"/>
          <w:marBottom w:val="0"/>
          <w:divBdr>
            <w:top w:val="none" w:sz="0" w:space="0" w:color="auto"/>
            <w:left w:val="none" w:sz="0" w:space="0" w:color="auto"/>
            <w:bottom w:val="none" w:sz="0" w:space="0" w:color="auto"/>
            <w:right w:val="none" w:sz="0" w:space="0" w:color="auto"/>
          </w:divBdr>
        </w:div>
        <w:div w:id="1798722499">
          <w:marLeft w:val="0"/>
          <w:marRight w:val="0"/>
          <w:marTop w:val="150"/>
          <w:marBottom w:val="0"/>
          <w:divBdr>
            <w:top w:val="none" w:sz="0" w:space="0" w:color="auto"/>
            <w:left w:val="none" w:sz="0" w:space="0" w:color="auto"/>
            <w:bottom w:val="none" w:sz="0" w:space="0" w:color="auto"/>
            <w:right w:val="none" w:sz="0" w:space="0" w:color="auto"/>
          </w:divBdr>
          <w:divsChild>
            <w:div w:id="717825348">
              <w:marLeft w:val="1155"/>
              <w:marRight w:val="0"/>
              <w:marTop w:val="0"/>
              <w:marBottom w:val="0"/>
              <w:divBdr>
                <w:top w:val="none" w:sz="0" w:space="0" w:color="auto"/>
                <w:left w:val="none" w:sz="0" w:space="0" w:color="auto"/>
                <w:bottom w:val="none" w:sz="0" w:space="0" w:color="auto"/>
                <w:right w:val="none" w:sz="0" w:space="0" w:color="auto"/>
              </w:divBdr>
            </w:div>
            <w:div w:id="624116193">
              <w:marLeft w:val="1155"/>
              <w:marRight w:val="0"/>
              <w:marTop w:val="0"/>
              <w:marBottom w:val="0"/>
              <w:divBdr>
                <w:top w:val="none" w:sz="0" w:space="0" w:color="auto"/>
                <w:left w:val="none" w:sz="0" w:space="0" w:color="auto"/>
                <w:bottom w:val="none" w:sz="0" w:space="0" w:color="auto"/>
                <w:right w:val="none" w:sz="0" w:space="0" w:color="auto"/>
              </w:divBdr>
            </w:div>
            <w:div w:id="177008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467900">
      <w:bodyDiv w:val="1"/>
      <w:marLeft w:val="0"/>
      <w:marRight w:val="0"/>
      <w:marTop w:val="0"/>
      <w:marBottom w:val="0"/>
      <w:divBdr>
        <w:top w:val="none" w:sz="0" w:space="0" w:color="auto"/>
        <w:left w:val="none" w:sz="0" w:space="0" w:color="auto"/>
        <w:bottom w:val="none" w:sz="0" w:space="0" w:color="auto"/>
        <w:right w:val="none" w:sz="0" w:space="0" w:color="auto"/>
      </w:divBdr>
      <w:divsChild>
        <w:div w:id="2094230693">
          <w:marLeft w:val="0"/>
          <w:marRight w:val="0"/>
          <w:marTop w:val="0"/>
          <w:marBottom w:val="0"/>
          <w:divBdr>
            <w:top w:val="none" w:sz="0" w:space="0" w:color="auto"/>
            <w:left w:val="none" w:sz="0" w:space="0" w:color="auto"/>
            <w:bottom w:val="none" w:sz="0" w:space="0" w:color="auto"/>
            <w:right w:val="none" w:sz="0" w:space="0" w:color="auto"/>
          </w:divBdr>
        </w:div>
        <w:div w:id="788011716">
          <w:marLeft w:val="0"/>
          <w:marRight w:val="0"/>
          <w:marTop w:val="150"/>
          <w:marBottom w:val="0"/>
          <w:divBdr>
            <w:top w:val="none" w:sz="0" w:space="0" w:color="auto"/>
            <w:left w:val="none" w:sz="0" w:space="0" w:color="auto"/>
            <w:bottom w:val="none" w:sz="0" w:space="0" w:color="auto"/>
            <w:right w:val="none" w:sz="0" w:space="0" w:color="auto"/>
          </w:divBdr>
          <w:divsChild>
            <w:div w:id="1613517647">
              <w:marLeft w:val="1155"/>
              <w:marRight w:val="0"/>
              <w:marTop w:val="0"/>
              <w:marBottom w:val="0"/>
              <w:divBdr>
                <w:top w:val="none" w:sz="0" w:space="0" w:color="auto"/>
                <w:left w:val="none" w:sz="0" w:space="0" w:color="auto"/>
                <w:bottom w:val="none" w:sz="0" w:space="0" w:color="auto"/>
                <w:right w:val="none" w:sz="0" w:space="0" w:color="auto"/>
              </w:divBdr>
            </w:div>
            <w:div w:id="297029862">
              <w:marLeft w:val="1155"/>
              <w:marRight w:val="0"/>
              <w:marTop w:val="0"/>
              <w:marBottom w:val="0"/>
              <w:divBdr>
                <w:top w:val="none" w:sz="0" w:space="0" w:color="auto"/>
                <w:left w:val="none" w:sz="0" w:space="0" w:color="auto"/>
                <w:bottom w:val="none" w:sz="0" w:space="0" w:color="auto"/>
                <w:right w:val="none" w:sz="0" w:space="0" w:color="auto"/>
              </w:divBdr>
            </w:div>
            <w:div w:id="73370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4972025">
      <w:bodyDiv w:val="1"/>
      <w:marLeft w:val="0"/>
      <w:marRight w:val="0"/>
      <w:marTop w:val="0"/>
      <w:marBottom w:val="0"/>
      <w:divBdr>
        <w:top w:val="none" w:sz="0" w:space="0" w:color="auto"/>
        <w:left w:val="none" w:sz="0" w:space="0" w:color="auto"/>
        <w:bottom w:val="none" w:sz="0" w:space="0" w:color="auto"/>
        <w:right w:val="none" w:sz="0" w:space="0" w:color="auto"/>
      </w:divBdr>
      <w:divsChild>
        <w:div w:id="643703762">
          <w:marLeft w:val="0"/>
          <w:marRight w:val="0"/>
          <w:marTop w:val="0"/>
          <w:marBottom w:val="0"/>
          <w:divBdr>
            <w:top w:val="none" w:sz="0" w:space="0" w:color="auto"/>
            <w:left w:val="none" w:sz="0" w:space="0" w:color="auto"/>
            <w:bottom w:val="none" w:sz="0" w:space="0" w:color="auto"/>
            <w:right w:val="none" w:sz="0" w:space="0" w:color="auto"/>
          </w:divBdr>
        </w:div>
        <w:div w:id="1370298736">
          <w:marLeft w:val="0"/>
          <w:marRight w:val="0"/>
          <w:marTop w:val="150"/>
          <w:marBottom w:val="0"/>
          <w:divBdr>
            <w:top w:val="none" w:sz="0" w:space="0" w:color="auto"/>
            <w:left w:val="none" w:sz="0" w:space="0" w:color="auto"/>
            <w:bottom w:val="none" w:sz="0" w:space="0" w:color="auto"/>
            <w:right w:val="none" w:sz="0" w:space="0" w:color="auto"/>
          </w:divBdr>
          <w:divsChild>
            <w:div w:id="1408990062">
              <w:marLeft w:val="1155"/>
              <w:marRight w:val="0"/>
              <w:marTop w:val="0"/>
              <w:marBottom w:val="0"/>
              <w:divBdr>
                <w:top w:val="none" w:sz="0" w:space="0" w:color="auto"/>
                <w:left w:val="none" w:sz="0" w:space="0" w:color="auto"/>
                <w:bottom w:val="none" w:sz="0" w:space="0" w:color="auto"/>
                <w:right w:val="none" w:sz="0" w:space="0" w:color="auto"/>
              </w:divBdr>
            </w:div>
            <w:div w:id="1449467377">
              <w:marLeft w:val="1155"/>
              <w:marRight w:val="0"/>
              <w:marTop w:val="0"/>
              <w:marBottom w:val="0"/>
              <w:divBdr>
                <w:top w:val="none" w:sz="0" w:space="0" w:color="auto"/>
                <w:left w:val="none" w:sz="0" w:space="0" w:color="auto"/>
                <w:bottom w:val="none" w:sz="0" w:space="0" w:color="auto"/>
                <w:right w:val="none" w:sz="0" w:space="0" w:color="auto"/>
              </w:divBdr>
            </w:div>
            <w:div w:id="1180897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7784999">
      <w:bodyDiv w:val="1"/>
      <w:marLeft w:val="0"/>
      <w:marRight w:val="0"/>
      <w:marTop w:val="0"/>
      <w:marBottom w:val="0"/>
      <w:divBdr>
        <w:top w:val="none" w:sz="0" w:space="0" w:color="auto"/>
        <w:left w:val="none" w:sz="0" w:space="0" w:color="auto"/>
        <w:bottom w:val="none" w:sz="0" w:space="0" w:color="auto"/>
        <w:right w:val="none" w:sz="0" w:space="0" w:color="auto"/>
      </w:divBdr>
      <w:divsChild>
        <w:div w:id="508494343">
          <w:marLeft w:val="0"/>
          <w:marRight w:val="0"/>
          <w:marTop w:val="0"/>
          <w:marBottom w:val="0"/>
          <w:divBdr>
            <w:top w:val="none" w:sz="0" w:space="0" w:color="auto"/>
            <w:left w:val="none" w:sz="0" w:space="0" w:color="auto"/>
            <w:bottom w:val="none" w:sz="0" w:space="0" w:color="auto"/>
            <w:right w:val="none" w:sz="0" w:space="0" w:color="auto"/>
          </w:divBdr>
        </w:div>
        <w:div w:id="1060861600">
          <w:marLeft w:val="0"/>
          <w:marRight w:val="0"/>
          <w:marTop w:val="150"/>
          <w:marBottom w:val="0"/>
          <w:divBdr>
            <w:top w:val="none" w:sz="0" w:space="0" w:color="auto"/>
            <w:left w:val="none" w:sz="0" w:space="0" w:color="auto"/>
            <w:bottom w:val="none" w:sz="0" w:space="0" w:color="auto"/>
            <w:right w:val="none" w:sz="0" w:space="0" w:color="auto"/>
          </w:divBdr>
          <w:divsChild>
            <w:div w:id="703755966">
              <w:marLeft w:val="1155"/>
              <w:marRight w:val="0"/>
              <w:marTop w:val="0"/>
              <w:marBottom w:val="0"/>
              <w:divBdr>
                <w:top w:val="none" w:sz="0" w:space="0" w:color="auto"/>
                <w:left w:val="none" w:sz="0" w:space="0" w:color="auto"/>
                <w:bottom w:val="none" w:sz="0" w:space="0" w:color="auto"/>
                <w:right w:val="none" w:sz="0" w:space="0" w:color="auto"/>
              </w:divBdr>
            </w:div>
            <w:div w:id="231619973">
              <w:marLeft w:val="1155"/>
              <w:marRight w:val="0"/>
              <w:marTop w:val="0"/>
              <w:marBottom w:val="0"/>
              <w:divBdr>
                <w:top w:val="none" w:sz="0" w:space="0" w:color="auto"/>
                <w:left w:val="none" w:sz="0" w:space="0" w:color="auto"/>
                <w:bottom w:val="none" w:sz="0" w:space="0" w:color="auto"/>
                <w:right w:val="none" w:sz="0" w:space="0" w:color="auto"/>
              </w:divBdr>
            </w:div>
            <w:div w:id="55158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909036">
      <w:bodyDiv w:val="1"/>
      <w:marLeft w:val="0"/>
      <w:marRight w:val="0"/>
      <w:marTop w:val="0"/>
      <w:marBottom w:val="0"/>
      <w:divBdr>
        <w:top w:val="none" w:sz="0" w:space="0" w:color="auto"/>
        <w:left w:val="none" w:sz="0" w:space="0" w:color="auto"/>
        <w:bottom w:val="none" w:sz="0" w:space="0" w:color="auto"/>
        <w:right w:val="none" w:sz="0" w:space="0" w:color="auto"/>
      </w:divBdr>
      <w:divsChild>
        <w:div w:id="1775326117">
          <w:marLeft w:val="0"/>
          <w:marRight w:val="0"/>
          <w:marTop w:val="0"/>
          <w:marBottom w:val="0"/>
          <w:divBdr>
            <w:top w:val="none" w:sz="0" w:space="0" w:color="auto"/>
            <w:left w:val="none" w:sz="0" w:space="0" w:color="auto"/>
            <w:bottom w:val="none" w:sz="0" w:space="0" w:color="auto"/>
            <w:right w:val="none" w:sz="0" w:space="0" w:color="auto"/>
          </w:divBdr>
        </w:div>
        <w:div w:id="610824266">
          <w:marLeft w:val="0"/>
          <w:marRight w:val="0"/>
          <w:marTop w:val="150"/>
          <w:marBottom w:val="0"/>
          <w:divBdr>
            <w:top w:val="none" w:sz="0" w:space="0" w:color="auto"/>
            <w:left w:val="none" w:sz="0" w:space="0" w:color="auto"/>
            <w:bottom w:val="none" w:sz="0" w:space="0" w:color="auto"/>
            <w:right w:val="none" w:sz="0" w:space="0" w:color="auto"/>
          </w:divBdr>
          <w:divsChild>
            <w:div w:id="1574122112">
              <w:marLeft w:val="1155"/>
              <w:marRight w:val="0"/>
              <w:marTop w:val="0"/>
              <w:marBottom w:val="0"/>
              <w:divBdr>
                <w:top w:val="none" w:sz="0" w:space="0" w:color="auto"/>
                <w:left w:val="none" w:sz="0" w:space="0" w:color="auto"/>
                <w:bottom w:val="none" w:sz="0" w:space="0" w:color="auto"/>
                <w:right w:val="none" w:sz="0" w:space="0" w:color="auto"/>
              </w:divBdr>
            </w:div>
            <w:div w:id="1693610230">
              <w:marLeft w:val="1155"/>
              <w:marRight w:val="0"/>
              <w:marTop w:val="0"/>
              <w:marBottom w:val="0"/>
              <w:divBdr>
                <w:top w:val="none" w:sz="0" w:space="0" w:color="auto"/>
                <w:left w:val="none" w:sz="0" w:space="0" w:color="auto"/>
                <w:bottom w:val="none" w:sz="0" w:space="0" w:color="auto"/>
                <w:right w:val="none" w:sz="0" w:space="0" w:color="auto"/>
              </w:divBdr>
            </w:div>
            <w:div w:id="723213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3711">
      <w:bodyDiv w:val="1"/>
      <w:marLeft w:val="0"/>
      <w:marRight w:val="0"/>
      <w:marTop w:val="0"/>
      <w:marBottom w:val="0"/>
      <w:divBdr>
        <w:top w:val="none" w:sz="0" w:space="0" w:color="auto"/>
        <w:left w:val="none" w:sz="0" w:space="0" w:color="auto"/>
        <w:bottom w:val="none" w:sz="0" w:space="0" w:color="auto"/>
        <w:right w:val="none" w:sz="0" w:space="0" w:color="auto"/>
      </w:divBdr>
      <w:divsChild>
        <w:div w:id="1405949747">
          <w:marLeft w:val="0"/>
          <w:marRight w:val="0"/>
          <w:marTop w:val="0"/>
          <w:marBottom w:val="0"/>
          <w:divBdr>
            <w:top w:val="none" w:sz="0" w:space="0" w:color="auto"/>
            <w:left w:val="none" w:sz="0" w:space="0" w:color="auto"/>
            <w:bottom w:val="none" w:sz="0" w:space="0" w:color="auto"/>
            <w:right w:val="none" w:sz="0" w:space="0" w:color="auto"/>
          </w:divBdr>
        </w:div>
        <w:div w:id="1647859000">
          <w:marLeft w:val="0"/>
          <w:marRight w:val="0"/>
          <w:marTop w:val="150"/>
          <w:marBottom w:val="0"/>
          <w:divBdr>
            <w:top w:val="none" w:sz="0" w:space="0" w:color="auto"/>
            <w:left w:val="none" w:sz="0" w:space="0" w:color="auto"/>
            <w:bottom w:val="none" w:sz="0" w:space="0" w:color="auto"/>
            <w:right w:val="none" w:sz="0" w:space="0" w:color="auto"/>
          </w:divBdr>
          <w:divsChild>
            <w:div w:id="616646742">
              <w:marLeft w:val="1155"/>
              <w:marRight w:val="0"/>
              <w:marTop w:val="0"/>
              <w:marBottom w:val="0"/>
              <w:divBdr>
                <w:top w:val="none" w:sz="0" w:space="0" w:color="auto"/>
                <w:left w:val="none" w:sz="0" w:space="0" w:color="auto"/>
                <w:bottom w:val="none" w:sz="0" w:space="0" w:color="auto"/>
                <w:right w:val="none" w:sz="0" w:space="0" w:color="auto"/>
              </w:divBdr>
            </w:div>
            <w:div w:id="425460839">
              <w:marLeft w:val="1155"/>
              <w:marRight w:val="0"/>
              <w:marTop w:val="0"/>
              <w:marBottom w:val="0"/>
              <w:divBdr>
                <w:top w:val="none" w:sz="0" w:space="0" w:color="auto"/>
                <w:left w:val="none" w:sz="0" w:space="0" w:color="auto"/>
                <w:bottom w:val="none" w:sz="0" w:space="0" w:color="auto"/>
                <w:right w:val="none" w:sz="0" w:space="0" w:color="auto"/>
              </w:divBdr>
            </w:div>
            <w:div w:id="2132434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36375">
      <w:bodyDiv w:val="1"/>
      <w:marLeft w:val="0"/>
      <w:marRight w:val="0"/>
      <w:marTop w:val="0"/>
      <w:marBottom w:val="0"/>
      <w:divBdr>
        <w:top w:val="none" w:sz="0" w:space="0" w:color="auto"/>
        <w:left w:val="none" w:sz="0" w:space="0" w:color="auto"/>
        <w:bottom w:val="none" w:sz="0" w:space="0" w:color="auto"/>
        <w:right w:val="none" w:sz="0" w:space="0" w:color="auto"/>
      </w:divBdr>
      <w:divsChild>
        <w:div w:id="1477067555">
          <w:marLeft w:val="0"/>
          <w:marRight w:val="0"/>
          <w:marTop w:val="0"/>
          <w:marBottom w:val="0"/>
          <w:divBdr>
            <w:top w:val="none" w:sz="0" w:space="0" w:color="auto"/>
            <w:left w:val="none" w:sz="0" w:space="0" w:color="auto"/>
            <w:bottom w:val="none" w:sz="0" w:space="0" w:color="auto"/>
            <w:right w:val="none" w:sz="0" w:space="0" w:color="auto"/>
          </w:divBdr>
        </w:div>
        <w:div w:id="936325120">
          <w:marLeft w:val="0"/>
          <w:marRight w:val="0"/>
          <w:marTop w:val="150"/>
          <w:marBottom w:val="0"/>
          <w:divBdr>
            <w:top w:val="none" w:sz="0" w:space="0" w:color="auto"/>
            <w:left w:val="none" w:sz="0" w:space="0" w:color="auto"/>
            <w:bottom w:val="none" w:sz="0" w:space="0" w:color="auto"/>
            <w:right w:val="none" w:sz="0" w:space="0" w:color="auto"/>
          </w:divBdr>
          <w:divsChild>
            <w:div w:id="1657031762">
              <w:marLeft w:val="1155"/>
              <w:marRight w:val="0"/>
              <w:marTop w:val="0"/>
              <w:marBottom w:val="0"/>
              <w:divBdr>
                <w:top w:val="none" w:sz="0" w:space="0" w:color="auto"/>
                <w:left w:val="none" w:sz="0" w:space="0" w:color="auto"/>
                <w:bottom w:val="none" w:sz="0" w:space="0" w:color="auto"/>
                <w:right w:val="none" w:sz="0" w:space="0" w:color="auto"/>
              </w:divBdr>
            </w:div>
            <w:div w:id="2005890718">
              <w:marLeft w:val="1155"/>
              <w:marRight w:val="0"/>
              <w:marTop w:val="0"/>
              <w:marBottom w:val="0"/>
              <w:divBdr>
                <w:top w:val="none" w:sz="0" w:space="0" w:color="auto"/>
                <w:left w:val="none" w:sz="0" w:space="0" w:color="auto"/>
                <w:bottom w:val="none" w:sz="0" w:space="0" w:color="auto"/>
                <w:right w:val="none" w:sz="0" w:space="0" w:color="auto"/>
              </w:divBdr>
            </w:div>
            <w:div w:id="918827624">
              <w:marLeft w:val="1155"/>
              <w:marRight w:val="0"/>
              <w:marTop w:val="0"/>
              <w:marBottom w:val="0"/>
              <w:divBdr>
                <w:top w:val="none" w:sz="0" w:space="0" w:color="auto"/>
                <w:left w:val="none" w:sz="0" w:space="0" w:color="auto"/>
                <w:bottom w:val="none" w:sz="0" w:space="0" w:color="auto"/>
                <w:right w:val="none" w:sz="0" w:space="0" w:color="auto"/>
              </w:divBdr>
            </w:div>
            <w:div w:id="1333484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45513">
      <w:bodyDiv w:val="1"/>
      <w:marLeft w:val="0"/>
      <w:marRight w:val="0"/>
      <w:marTop w:val="0"/>
      <w:marBottom w:val="0"/>
      <w:divBdr>
        <w:top w:val="none" w:sz="0" w:space="0" w:color="auto"/>
        <w:left w:val="none" w:sz="0" w:space="0" w:color="auto"/>
        <w:bottom w:val="none" w:sz="0" w:space="0" w:color="auto"/>
        <w:right w:val="none" w:sz="0" w:space="0" w:color="auto"/>
      </w:divBdr>
      <w:divsChild>
        <w:div w:id="1836602747">
          <w:marLeft w:val="0"/>
          <w:marRight w:val="0"/>
          <w:marTop w:val="0"/>
          <w:marBottom w:val="0"/>
          <w:divBdr>
            <w:top w:val="none" w:sz="0" w:space="0" w:color="auto"/>
            <w:left w:val="none" w:sz="0" w:space="0" w:color="auto"/>
            <w:bottom w:val="none" w:sz="0" w:space="0" w:color="auto"/>
            <w:right w:val="none" w:sz="0" w:space="0" w:color="auto"/>
          </w:divBdr>
        </w:div>
        <w:div w:id="1459688562">
          <w:marLeft w:val="0"/>
          <w:marRight w:val="0"/>
          <w:marTop w:val="150"/>
          <w:marBottom w:val="0"/>
          <w:divBdr>
            <w:top w:val="none" w:sz="0" w:space="0" w:color="auto"/>
            <w:left w:val="none" w:sz="0" w:space="0" w:color="auto"/>
            <w:bottom w:val="none" w:sz="0" w:space="0" w:color="auto"/>
            <w:right w:val="none" w:sz="0" w:space="0" w:color="auto"/>
          </w:divBdr>
          <w:divsChild>
            <w:div w:id="1710303782">
              <w:marLeft w:val="1155"/>
              <w:marRight w:val="0"/>
              <w:marTop w:val="0"/>
              <w:marBottom w:val="0"/>
              <w:divBdr>
                <w:top w:val="none" w:sz="0" w:space="0" w:color="auto"/>
                <w:left w:val="none" w:sz="0" w:space="0" w:color="auto"/>
                <w:bottom w:val="none" w:sz="0" w:space="0" w:color="auto"/>
                <w:right w:val="none" w:sz="0" w:space="0" w:color="auto"/>
              </w:divBdr>
            </w:div>
            <w:div w:id="365176813">
              <w:marLeft w:val="1155"/>
              <w:marRight w:val="0"/>
              <w:marTop w:val="0"/>
              <w:marBottom w:val="0"/>
              <w:divBdr>
                <w:top w:val="none" w:sz="0" w:space="0" w:color="auto"/>
                <w:left w:val="none" w:sz="0" w:space="0" w:color="auto"/>
                <w:bottom w:val="none" w:sz="0" w:space="0" w:color="auto"/>
                <w:right w:val="none" w:sz="0" w:space="0" w:color="auto"/>
              </w:divBdr>
            </w:div>
            <w:div w:id="1409380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062451">
      <w:bodyDiv w:val="1"/>
      <w:marLeft w:val="0"/>
      <w:marRight w:val="0"/>
      <w:marTop w:val="0"/>
      <w:marBottom w:val="0"/>
      <w:divBdr>
        <w:top w:val="none" w:sz="0" w:space="0" w:color="auto"/>
        <w:left w:val="none" w:sz="0" w:space="0" w:color="auto"/>
        <w:bottom w:val="none" w:sz="0" w:space="0" w:color="auto"/>
        <w:right w:val="none" w:sz="0" w:space="0" w:color="auto"/>
      </w:divBdr>
      <w:divsChild>
        <w:div w:id="1849561887">
          <w:marLeft w:val="0"/>
          <w:marRight w:val="0"/>
          <w:marTop w:val="0"/>
          <w:marBottom w:val="0"/>
          <w:divBdr>
            <w:top w:val="none" w:sz="0" w:space="0" w:color="auto"/>
            <w:left w:val="none" w:sz="0" w:space="0" w:color="auto"/>
            <w:bottom w:val="none" w:sz="0" w:space="0" w:color="auto"/>
            <w:right w:val="none" w:sz="0" w:space="0" w:color="auto"/>
          </w:divBdr>
        </w:div>
        <w:div w:id="2103526044">
          <w:marLeft w:val="0"/>
          <w:marRight w:val="0"/>
          <w:marTop w:val="150"/>
          <w:marBottom w:val="0"/>
          <w:divBdr>
            <w:top w:val="none" w:sz="0" w:space="0" w:color="auto"/>
            <w:left w:val="none" w:sz="0" w:space="0" w:color="auto"/>
            <w:bottom w:val="none" w:sz="0" w:space="0" w:color="auto"/>
            <w:right w:val="none" w:sz="0" w:space="0" w:color="auto"/>
          </w:divBdr>
          <w:divsChild>
            <w:div w:id="656962991">
              <w:marLeft w:val="1155"/>
              <w:marRight w:val="0"/>
              <w:marTop w:val="0"/>
              <w:marBottom w:val="0"/>
              <w:divBdr>
                <w:top w:val="none" w:sz="0" w:space="0" w:color="auto"/>
                <w:left w:val="none" w:sz="0" w:space="0" w:color="auto"/>
                <w:bottom w:val="none" w:sz="0" w:space="0" w:color="auto"/>
                <w:right w:val="none" w:sz="0" w:space="0" w:color="auto"/>
              </w:divBdr>
            </w:div>
            <w:div w:id="1872036550">
              <w:marLeft w:val="1155"/>
              <w:marRight w:val="0"/>
              <w:marTop w:val="0"/>
              <w:marBottom w:val="0"/>
              <w:divBdr>
                <w:top w:val="none" w:sz="0" w:space="0" w:color="auto"/>
                <w:left w:val="none" w:sz="0" w:space="0" w:color="auto"/>
                <w:bottom w:val="none" w:sz="0" w:space="0" w:color="auto"/>
                <w:right w:val="none" w:sz="0" w:space="0" w:color="auto"/>
              </w:divBdr>
            </w:div>
            <w:div w:id="158048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333293">
      <w:bodyDiv w:val="1"/>
      <w:marLeft w:val="0"/>
      <w:marRight w:val="0"/>
      <w:marTop w:val="0"/>
      <w:marBottom w:val="0"/>
      <w:divBdr>
        <w:top w:val="none" w:sz="0" w:space="0" w:color="auto"/>
        <w:left w:val="none" w:sz="0" w:space="0" w:color="auto"/>
        <w:bottom w:val="none" w:sz="0" w:space="0" w:color="auto"/>
        <w:right w:val="none" w:sz="0" w:space="0" w:color="auto"/>
      </w:divBdr>
      <w:divsChild>
        <w:div w:id="460809494">
          <w:marLeft w:val="0"/>
          <w:marRight w:val="0"/>
          <w:marTop w:val="0"/>
          <w:marBottom w:val="0"/>
          <w:divBdr>
            <w:top w:val="none" w:sz="0" w:space="0" w:color="auto"/>
            <w:left w:val="none" w:sz="0" w:space="0" w:color="auto"/>
            <w:bottom w:val="none" w:sz="0" w:space="0" w:color="auto"/>
            <w:right w:val="none" w:sz="0" w:space="0" w:color="auto"/>
          </w:divBdr>
        </w:div>
        <w:div w:id="818227613">
          <w:marLeft w:val="0"/>
          <w:marRight w:val="0"/>
          <w:marTop w:val="150"/>
          <w:marBottom w:val="0"/>
          <w:divBdr>
            <w:top w:val="none" w:sz="0" w:space="0" w:color="auto"/>
            <w:left w:val="none" w:sz="0" w:space="0" w:color="auto"/>
            <w:bottom w:val="none" w:sz="0" w:space="0" w:color="auto"/>
            <w:right w:val="none" w:sz="0" w:space="0" w:color="auto"/>
          </w:divBdr>
          <w:divsChild>
            <w:div w:id="1533953240">
              <w:marLeft w:val="1155"/>
              <w:marRight w:val="0"/>
              <w:marTop w:val="0"/>
              <w:marBottom w:val="0"/>
              <w:divBdr>
                <w:top w:val="none" w:sz="0" w:space="0" w:color="auto"/>
                <w:left w:val="none" w:sz="0" w:space="0" w:color="auto"/>
                <w:bottom w:val="none" w:sz="0" w:space="0" w:color="auto"/>
                <w:right w:val="none" w:sz="0" w:space="0" w:color="auto"/>
              </w:divBdr>
            </w:div>
            <w:div w:id="942230489">
              <w:marLeft w:val="1155"/>
              <w:marRight w:val="0"/>
              <w:marTop w:val="0"/>
              <w:marBottom w:val="0"/>
              <w:divBdr>
                <w:top w:val="none" w:sz="0" w:space="0" w:color="auto"/>
                <w:left w:val="none" w:sz="0" w:space="0" w:color="auto"/>
                <w:bottom w:val="none" w:sz="0" w:space="0" w:color="auto"/>
                <w:right w:val="none" w:sz="0" w:space="0" w:color="auto"/>
              </w:divBdr>
            </w:div>
            <w:div w:id="145767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027581">
      <w:bodyDiv w:val="1"/>
      <w:marLeft w:val="0"/>
      <w:marRight w:val="0"/>
      <w:marTop w:val="0"/>
      <w:marBottom w:val="0"/>
      <w:divBdr>
        <w:top w:val="none" w:sz="0" w:space="0" w:color="auto"/>
        <w:left w:val="none" w:sz="0" w:space="0" w:color="auto"/>
        <w:bottom w:val="none" w:sz="0" w:space="0" w:color="auto"/>
        <w:right w:val="none" w:sz="0" w:space="0" w:color="auto"/>
      </w:divBdr>
      <w:divsChild>
        <w:div w:id="859703059">
          <w:marLeft w:val="0"/>
          <w:marRight w:val="0"/>
          <w:marTop w:val="0"/>
          <w:marBottom w:val="0"/>
          <w:divBdr>
            <w:top w:val="none" w:sz="0" w:space="0" w:color="auto"/>
            <w:left w:val="none" w:sz="0" w:space="0" w:color="auto"/>
            <w:bottom w:val="none" w:sz="0" w:space="0" w:color="auto"/>
            <w:right w:val="none" w:sz="0" w:space="0" w:color="auto"/>
          </w:divBdr>
        </w:div>
        <w:div w:id="575475946">
          <w:marLeft w:val="0"/>
          <w:marRight w:val="0"/>
          <w:marTop w:val="150"/>
          <w:marBottom w:val="0"/>
          <w:divBdr>
            <w:top w:val="none" w:sz="0" w:space="0" w:color="auto"/>
            <w:left w:val="none" w:sz="0" w:space="0" w:color="auto"/>
            <w:bottom w:val="none" w:sz="0" w:space="0" w:color="auto"/>
            <w:right w:val="none" w:sz="0" w:space="0" w:color="auto"/>
          </w:divBdr>
          <w:divsChild>
            <w:div w:id="346447983">
              <w:marLeft w:val="1155"/>
              <w:marRight w:val="0"/>
              <w:marTop w:val="0"/>
              <w:marBottom w:val="0"/>
              <w:divBdr>
                <w:top w:val="none" w:sz="0" w:space="0" w:color="auto"/>
                <w:left w:val="none" w:sz="0" w:space="0" w:color="auto"/>
                <w:bottom w:val="none" w:sz="0" w:space="0" w:color="auto"/>
                <w:right w:val="none" w:sz="0" w:space="0" w:color="auto"/>
              </w:divBdr>
            </w:div>
            <w:div w:id="588852731">
              <w:marLeft w:val="1155"/>
              <w:marRight w:val="0"/>
              <w:marTop w:val="0"/>
              <w:marBottom w:val="0"/>
              <w:divBdr>
                <w:top w:val="none" w:sz="0" w:space="0" w:color="auto"/>
                <w:left w:val="none" w:sz="0" w:space="0" w:color="auto"/>
                <w:bottom w:val="none" w:sz="0" w:space="0" w:color="auto"/>
                <w:right w:val="none" w:sz="0" w:space="0" w:color="auto"/>
              </w:divBdr>
            </w:div>
            <w:div w:id="2774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14467">
      <w:bodyDiv w:val="1"/>
      <w:marLeft w:val="0"/>
      <w:marRight w:val="0"/>
      <w:marTop w:val="0"/>
      <w:marBottom w:val="0"/>
      <w:divBdr>
        <w:top w:val="none" w:sz="0" w:space="0" w:color="auto"/>
        <w:left w:val="none" w:sz="0" w:space="0" w:color="auto"/>
        <w:bottom w:val="none" w:sz="0" w:space="0" w:color="auto"/>
        <w:right w:val="none" w:sz="0" w:space="0" w:color="auto"/>
      </w:divBdr>
      <w:divsChild>
        <w:div w:id="1149518336">
          <w:marLeft w:val="0"/>
          <w:marRight w:val="0"/>
          <w:marTop w:val="0"/>
          <w:marBottom w:val="0"/>
          <w:divBdr>
            <w:top w:val="none" w:sz="0" w:space="0" w:color="auto"/>
            <w:left w:val="none" w:sz="0" w:space="0" w:color="auto"/>
            <w:bottom w:val="none" w:sz="0" w:space="0" w:color="auto"/>
            <w:right w:val="none" w:sz="0" w:space="0" w:color="auto"/>
          </w:divBdr>
        </w:div>
        <w:div w:id="2034844720">
          <w:marLeft w:val="0"/>
          <w:marRight w:val="0"/>
          <w:marTop w:val="150"/>
          <w:marBottom w:val="0"/>
          <w:divBdr>
            <w:top w:val="none" w:sz="0" w:space="0" w:color="auto"/>
            <w:left w:val="none" w:sz="0" w:space="0" w:color="auto"/>
            <w:bottom w:val="none" w:sz="0" w:space="0" w:color="auto"/>
            <w:right w:val="none" w:sz="0" w:space="0" w:color="auto"/>
          </w:divBdr>
          <w:divsChild>
            <w:div w:id="333917618">
              <w:marLeft w:val="1155"/>
              <w:marRight w:val="0"/>
              <w:marTop w:val="0"/>
              <w:marBottom w:val="0"/>
              <w:divBdr>
                <w:top w:val="none" w:sz="0" w:space="0" w:color="auto"/>
                <w:left w:val="none" w:sz="0" w:space="0" w:color="auto"/>
                <w:bottom w:val="none" w:sz="0" w:space="0" w:color="auto"/>
                <w:right w:val="none" w:sz="0" w:space="0" w:color="auto"/>
              </w:divBdr>
            </w:div>
            <w:div w:id="506286294">
              <w:marLeft w:val="1155"/>
              <w:marRight w:val="0"/>
              <w:marTop w:val="0"/>
              <w:marBottom w:val="0"/>
              <w:divBdr>
                <w:top w:val="none" w:sz="0" w:space="0" w:color="auto"/>
                <w:left w:val="none" w:sz="0" w:space="0" w:color="auto"/>
                <w:bottom w:val="none" w:sz="0" w:space="0" w:color="auto"/>
                <w:right w:val="none" w:sz="0" w:space="0" w:color="auto"/>
              </w:divBdr>
            </w:div>
            <w:div w:id="84312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022999">
      <w:bodyDiv w:val="1"/>
      <w:marLeft w:val="0"/>
      <w:marRight w:val="0"/>
      <w:marTop w:val="0"/>
      <w:marBottom w:val="0"/>
      <w:divBdr>
        <w:top w:val="none" w:sz="0" w:space="0" w:color="auto"/>
        <w:left w:val="none" w:sz="0" w:space="0" w:color="auto"/>
        <w:bottom w:val="none" w:sz="0" w:space="0" w:color="auto"/>
        <w:right w:val="none" w:sz="0" w:space="0" w:color="auto"/>
      </w:divBdr>
      <w:divsChild>
        <w:div w:id="326523461">
          <w:marLeft w:val="0"/>
          <w:marRight w:val="0"/>
          <w:marTop w:val="0"/>
          <w:marBottom w:val="0"/>
          <w:divBdr>
            <w:top w:val="none" w:sz="0" w:space="0" w:color="auto"/>
            <w:left w:val="none" w:sz="0" w:space="0" w:color="auto"/>
            <w:bottom w:val="none" w:sz="0" w:space="0" w:color="auto"/>
            <w:right w:val="none" w:sz="0" w:space="0" w:color="auto"/>
          </w:divBdr>
        </w:div>
        <w:div w:id="389502935">
          <w:marLeft w:val="0"/>
          <w:marRight w:val="0"/>
          <w:marTop w:val="150"/>
          <w:marBottom w:val="0"/>
          <w:divBdr>
            <w:top w:val="none" w:sz="0" w:space="0" w:color="auto"/>
            <w:left w:val="none" w:sz="0" w:space="0" w:color="auto"/>
            <w:bottom w:val="none" w:sz="0" w:space="0" w:color="auto"/>
            <w:right w:val="none" w:sz="0" w:space="0" w:color="auto"/>
          </w:divBdr>
          <w:divsChild>
            <w:div w:id="1623613626">
              <w:marLeft w:val="1155"/>
              <w:marRight w:val="0"/>
              <w:marTop w:val="0"/>
              <w:marBottom w:val="0"/>
              <w:divBdr>
                <w:top w:val="none" w:sz="0" w:space="0" w:color="auto"/>
                <w:left w:val="none" w:sz="0" w:space="0" w:color="auto"/>
                <w:bottom w:val="none" w:sz="0" w:space="0" w:color="auto"/>
                <w:right w:val="none" w:sz="0" w:space="0" w:color="auto"/>
              </w:divBdr>
            </w:div>
            <w:div w:id="1683585926">
              <w:marLeft w:val="1155"/>
              <w:marRight w:val="0"/>
              <w:marTop w:val="0"/>
              <w:marBottom w:val="0"/>
              <w:divBdr>
                <w:top w:val="none" w:sz="0" w:space="0" w:color="auto"/>
                <w:left w:val="none" w:sz="0" w:space="0" w:color="auto"/>
                <w:bottom w:val="none" w:sz="0" w:space="0" w:color="auto"/>
                <w:right w:val="none" w:sz="0" w:space="0" w:color="auto"/>
              </w:divBdr>
            </w:div>
            <w:div w:id="171712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655182">
      <w:bodyDiv w:val="1"/>
      <w:marLeft w:val="0"/>
      <w:marRight w:val="0"/>
      <w:marTop w:val="0"/>
      <w:marBottom w:val="0"/>
      <w:divBdr>
        <w:top w:val="none" w:sz="0" w:space="0" w:color="auto"/>
        <w:left w:val="none" w:sz="0" w:space="0" w:color="auto"/>
        <w:bottom w:val="none" w:sz="0" w:space="0" w:color="auto"/>
        <w:right w:val="none" w:sz="0" w:space="0" w:color="auto"/>
      </w:divBdr>
      <w:divsChild>
        <w:div w:id="1833990118">
          <w:marLeft w:val="0"/>
          <w:marRight w:val="0"/>
          <w:marTop w:val="0"/>
          <w:marBottom w:val="0"/>
          <w:divBdr>
            <w:top w:val="none" w:sz="0" w:space="0" w:color="auto"/>
            <w:left w:val="none" w:sz="0" w:space="0" w:color="auto"/>
            <w:bottom w:val="none" w:sz="0" w:space="0" w:color="auto"/>
            <w:right w:val="none" w:sz="0" w:space="0" w:color="auto"/>
          </w:divBdr>
        </w:div>
        <w:div w:id="484010361">
          <w:marLeft w:val="0"/>
          <w:marRight w:val="0"/>
          <w:marTop w:val="150"/>
          <w:marBottom w:val="0"/>
          <w:divBdr>
            <w:top w:val="none" w:sz="0" w:space="0" w:color="auto"/>
            <w:left w:val="none" w:sz="0" w:space="0" w:color="auto"/>
            <w:bottom w:val="none" w:sz="0" w:space="0" w:color="auto"/>
            <w:right w:val="none" w:sz="0" w:space="0" w:color="auto"/>
          </w:divBdr>
          <w:divsChild>
            <w:div w:id="1304962913">
              <w:marLeft w:val="1155"/>
              <w:marRight w:val="0"/>
              <w:marTop w:val="0"/>
              <w:marBottom w:val="0"/>
              <w:divBdr>
                <w:top w:val="none" w:sz="0" w:space="0" w:color="auto"/>
                <w:left w:val="none" w:sz="0" w:space="0" w:color="auto"/>
                <w:bottom w:val="none" w:sz="0" w:space="0" w:color="auto"/>
                <w:right w:val="none" w:sz="0" w:space="0" w:color="auto"/>
              </w:divBdr>
            </w:div>
            <w:div w:id="1153375756">
              <w:marLeft w:val="1155"/>
              <w:marRight w:val="0"/>
              <w:marTop w:val="0"/>
              <w:marBottom w:val="0"/>
              <w:divBdr>
                <w:top w:val="none" w:sz="0" w:space="0" w:color="auto"/>
                <w:left w:val="none" w:sz="0" w:space="0" w:color="auto"/>
                <w:bottom w:val="none" w:sz="0" w:space="0" w:color="auto"/>
                <w:right w:val="none" w:sz="0" w:space="0" w:color="auto"/>
              </w:divBdr>
            </w:div>
            <w:div w:id="117461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5964424">
      <w:bodyDiv w:val="1"/>
      <w:marLeft w:val="0"/>
      <w:marRight w:val="0"/>
      <w:marTop w:val="0"/>
      <w:marBottom w:val="0"/>
      <w:divBdr>
        <w:top w:val="none" w:sz="0" w:space="0" w:color="auto"/>
        <w:left w:val="none" w:sz="0" w:space="0" w:color="auto"/>
        <w:bottom w:val="none" w:sz="0" w:space="0" w:color="auto"/>
        <w:right w:val="none" w:sz="0" w:space="0" w:color="auto"/>
      </w:divBdr>
      <w:divsChild>
        <w:div w:id="1091580856">
          <w:marLeft w:val="0"/>
          <w:marRight w:val="0"/>
          <w:marTop w:val="0"/>
          <w:marBottom w:val="0"/>
          <w:divBdr>
            <w:top w:val="none" w:sz="0" w:space="0" w:color="auto"/>
            <w:left w:val="none" w:sz="0" w:space="0" w:color="auto"/>
            <w:bottom w:val="none" w:sz="0" w:space="0" w:color="auto"/>
            <w:right w:val="none" w:sz="0" w:space="0" w:color="auto"/>
          </w:divBdr>
        </w:div>
        <w:div w:id="508252676">
          <w:marLeft w:val="0"/>
          <w:marRight w:val="0"/>
          <w:marTop w:val="150"/>
          <w:marBottom w:val="0"/>
          <w:divBdr>
            <w:top w:val="none" w:sz="0" w:space="0" w:color="auto"/>
            <w:left w:val="none" w:sz="0" w:space="0" w:color="auto"/>
            <w:bottom w:val="none" w:sz="0" w:space="0" w:color="auto"/>
            <w:right w:val="none" w:sz="0" w:space="0" w:color="auto"/>
          </w:divBdr>
          <w:divsChild>
            <w:div w:id="1825126950">
              <w:marLeft w:val="1155"/>
              <w:marRight w:val="0"/>
              <w:marTop w:val="0"/>
              <w:marBottom w:val="0"/>
              <w:divBdr>
                <w:top w:val="none" w:sz="0" w:space="0" w:color="auto"/>
                <w:left w:val="none" w:sz="0" w:space="0" w:color="auto"/>
                <w:bottom w:val="none" w:sz="0" w:space="0" w:color="auto"/>
                <w:right w:val="none" w:sz="0" w:space="0" w:color="auto"/>
              </w:divBdr>
            </w:div>
            <w:div w:id="1498231368">
              <w:marLeft w:val="1155"/>
              <w:marRight w:val="0"/>
              <w:marTop w:val="0"/>
              <w:marBottom w:val="0"/>
              <w:divBdr>
                <w:top w:val="none" w:sz="0" w:space="0" w:color="auto"/>
                <w:left w:val="none" w:sz="0" w:space="0" w:color="auto"/>
                <w:bottom w:val="none" w:sz="0" w:space="0" w:color="auto"/>
                <w:right w:val="none" w:sz="0" w:space="0" w:color="auto"/>
              </w:divBdr>
            </w:div>
            <w:div w:id="381950302">
              <w:marLeft w:val="1155"/>
              <w:marRight w:val="0"/>
              <w:marTop w:val="0"/>
              <w:marBottom w:val="0"/>
              <w:divBdr>
                <w:top w:val="none" w:sz="0" w:space="0" w:color="auto"/>
                <w:left w:val="none" w:sz="0" w:space="0" w:color="auto"/>
                <w:bottom w:val="none" w:sz="0" w:space="0" w:color="auto"/>
                <w:right w:val="none" w:sz="0" w:space="0" w:color="auto"/>
              </w:divBdr>
            </w:div>
            <w:div w:id="106328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07794">
      <w:bodyDiv w:val="1"/>
      <w:marLeft w:val="0"/>
      <w:marRight w:val="0"/>
      <w:marTop w:val="0"/>
      <w:marBottom w:val="0"/>
      <w:divBdr>
        <w:top w:val="none" w:sz="0" w:space="0" w:color="auto"/>
        <w:left w:val="none" w:sz="0" w:space="0" w:color="auto"/>
        <w:bottom w:val="none" w:sz="0" w:space="0" w:color="auto"/>
        <w:right w:val="none" w:sz="0" w:space="0" w:color="auto"/>
      </w:divBdr>
      <w:divsChild>
        <w:div w:id="1305424428">
          <w:marLeft w:val="0"/>
          <w:marRight w:val="0"/>
          <w:marTop w:val="0"/>
          <w:marBottom w:val="0"/>
          <w:divBdr>
            <w:top w:val="none" w:sz="0" w:space="0" w:color="auto"/>
            <w:left w:val="none" w:sz="0" w:space="0" w:color="auto"/>
            <w:bottom w:val="none" w:sz="0" w:space="0" w:color="auto"/>
            <w:right w:val="none" w:sz="0" w:space="0" w:color="auto"/>
          </w:divBdr>
        </w:div>
        <w:div w:id="1411539661">
          <w:marLeft w:val="0"/>
          <w:marRight w:val="0"/>
          <w:marTop w:val="150"/>
          <w:marBottom w:val="0"/>
          <w:divBdr>
            <w:top w:val="none" w:sz="0" w:space="0" w:color="auto"/>
            <w:left w:val="none" w:sz="0" w:space="0" w:color="auto"/>
            <w:bottom w:val="none" w:sz="0" w:space="0" w:color="auto"/>
            <w:right w:val="none" w:sz="0" w:space="0" w:color="auto"/>
          </w:divBdr>
          <w:divsChild>
            <w:div w:id="2055999642">
              <w:marLeft w:val="1155"/>
              <w:marRight w:val="0"/>
              <w:marTop w:val="0"/>
              <w:marBottom w:val="0"/>
              <w:divBdr>
                <w:top w:val="none" w:sz="0" w:space="0" w:color="auto"/>
                <w:left w:val="none" w:sz="0" w:space="0" w:color="auto"/>
                <w:bottom w:val="none" w:sz="0" w:space="0" w:color="auto"/>
                <w:right w:val="none" w:sz="0" w:space="0" w:color="auto"/>
              </w:divBdr>
            </w:div>
            <w:div w:id="1809739729">
              <w:marLeft w:val="1155"/>
              <w:marRight w:val="0"/>
              <w:marTop w:val="0"/>
              <w:marBottom w:val="0"/>
              <w:divBdr>
                <w:top w:val="none" w:sz="0" w:space="0" w:color="auto"/>
                <w:left w:val="none" w:sz="0" w:space="0" w:color="auto"/>
                <w:bottom w:val="none" w:sz="0" w:space="0" w:color="auto"/>
                <w:right w:val="none" w:sz="0" w:space="0" w:color="auto"/>
              </w:divBdr>
            </w:div>
            <w:div w:id="1460763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38795">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3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63367">
          <w:marLeft w:val="0"/>
          <w:marRight w:val="0"/>
          <w:marTop w:val="0"/>
          <w:marBottom w:val="0"/>
          <w:divBdr>
            <w:top w:val="none" w:sz="0" w:space="0" w:color="auto"/>
            <w:left w:val="none" w:sz="0" w:space="0" w:color="auto"/>
            <w:bottom w:val="none" w:sz="0" w:space="0" w:color="auto"/>
            <w:right w:val="none" w:sz="0" w:space="0" w:color="auto"/>
          </w:divBdr>
        </w:div>
        <w:div w:id="1978686513">
          <w:marLeft w:val="0"/>
          <w:marRight w:val="0"/>
          <w:marTop w:val="150"/>
          <w:marBottom w:val="0"/>
          <w:divBdr>
            <w:top w:val="none" w:sz="0" w:space="0" w:color="auto"/>
            <w:left w:val="none" w:sz="0" w:space="0" w:color="auto"/>
            <w:bottom w:val="none" w:sz="0" w:space="0" w:color="auto"/>
            <w:right w:val="none" w:sz="0" w:space="0" w:color="auto"/>
          </w:divBdr>
          <w:divsChild>
            <w:div w:id="1496410799">
              <w:marLeft w:val="1155"/>
              <w:marRight w:val="0"/>
              <w:marTop w:val="0"/>
              <w:marBottom w:val="0"/>
              <w:divBdr>
                <w:top w:val="none" w:sz="0" w:space="0" w:color="auto"/>
                <w:left w:val="none" w:sz="0" w:space="0" w:color="auto"/>
                <w:bottom w:val="none" w:sz="0" w:space="0" w:color="auto"/>
                <w:right w:val="none" w:sz="0" w:space="0" w:color="auto"/>
              </w:divBdr>
            </w:div>
            <w:div w:id="1377395233">
              <w:marLeft w:val="1155"/>
              <w:marRight w:val="0"/>
              <w:marTop w:val="0"/>
              <w:marBottom w:val="0"/>
              <w:divBdr>
                <w:top w:val="none" w:sz="0" w:space="0" w:color="auto"/>
                <w:left w:val="none" w:sz="0" w:space="0" w:color="auto"/>
                <w:bottom w:val="none" w:sz="0" w:space="0" w:color="auto"/>
                <w:right w:val="none" w:sz="0" w:space="0" w:color="auto"/>
              </w:divBdr>
            </w:div>
            <w:div w:id="897668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618867">
      <w:bodyDiv w:val="1"/>
      <w:marLeft w:val="0"/>
      <w:marRight w:val="0"/>
      <w:marTop w:val="0"/>
      <w:marBottom w:val="0"/>
      <w:divBdr>
        <w:top w:val="none" w:sz="0" w:space="0" w:color="auto"/>
        <w:left w:val="none" w:sz="0" w:space="0" w:color="auto"/>
        <w:bottom w:val="none" w:sz="0" w:space="0" w:color="auto"/>
        <w:right w:val="none" w:sz="0" w:space="0" w:color="auto"/>
      </w:divBdr>
      <w:divsChild>
        <w:div w:id="1612586119">
          <w:marLeft w:val="0"/>
          <w:marRight w:val="0"/>
          <w:marTop w:val="0"/>
          <w:marBottom w:val="0"/>
          <w:divBdr>
            <w:top w:val="none" w:sz="0" w:space="0" w:color="auto"/>
            <w:left w:val="none" w:sz="0" w:space="0" w:color="auto"/>
            <w:bottom w:val="none" w:sz="0" w:space="0" w:color="auto"/>
            <w:right w:val="none" w:sz="0" w:space="0" w:color="auto"/>
          </w:divBdr>
        </w:div>
        <w:div w:id="1828399513">
          <w:marLeft w:val="0"/>
          <w:marRight w:val="0"/>
          <w:marTop w:val="150"/>
          <w:marBottom w:val="0"/>
          <w:divBdr>
            <w:top w:val="none" w:sz="0" w:space="0" w:color="auto"/>
            <w:left w:val="none" w:sz="0" w:space="0" w:color="auto"/>
            <w:bottom w:val="none" w:sz="0" w:space="0" w:color="auto"/>
            <w:right w:val="none" w:sz="0" w:space="0" w:color="auto"/>
          </w:divBdr>
          <w:divsChild>
            <w:div w:id="1516924432">
              <w:marLeft w:val="1155"/>
              <w:marRight w:val="0"/>
              <w:marTop w:val="0"/>
              <w:marBottom w:val="0"/>
              <w:divBdr>
                <w:top w:val="none" w:sz="0" w:space="0" w:color="auto"/>
                <w:left w:val="none" w:sz="0" w:space="0" w:color="auto"/>
                <w:bottom w:val="none" w:sz="0" w:space="0" w:color="auto"/>
                <w:right w:val="none" w:sz="0" w:space="0" w:color="auto"/>
              </w:divBdr>
            </w:div>
            <w:div w:id="1998023912">
              <w:marLeft w:val="1155"/>
              <w:marRight w:val="0"/>
              <w:marTop w:val="0"/>
              <w:marBottom w:val="0"/>
              <w:divBdr>
                <w:top w:val="none" w:sz="0" w:space="0" w:color="auto"/>
                <w:left w:val="none" w:sz="0" w:space="0" w:color="auto"/>
                <w:bottom w:val="none" w:sz="0" w:space="0" w:color="auto"/>
                <w:right w:val="none" w:sz="0" w:space="0" w:color="auto"/>
              </w:divBdr>
            </w:div>
            <w:div w:id="772938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8996823">
      <w:bodyDiv w:val="1"/>
      <w:marLeft w:val="0"/>
      <w:marRight w:val="0"/>
      <w:marTop w:val="0"/>
      <w:marBottom w:val="0"/>
      <w:divBdr>
        <w:top w:val="none" w:sz="0" w:space="0" w:color="auto"/>
        <w:left w:val="none" w:sz="0" w:space="0" w:color="auto"/>
        <w:bottom w:val="none" w:sz="0" w:space="0" w:color="auto"/>
        <w:right w:val="none" w:sz="0" w:space="0" w:color="auto"/>
      </w:divBdr>
      <w:divsChild>
        <w:div w:id="1726832431">
          <w:marLeft w:val="0"/>
          <w:marRight w:val="0"/>
          <w:marTop w:val="0"/>
          <w:marBottom w:val="0"/>
          <w:divBdr>
            <w:top w:val="none" w:sz="0" w:space="0" w:color="auto"/>
            <w:left w:val="none" w:sz="0" w:space="0" w:color="auto"/>
            <w:bottom w:val="none" w:sz="0" w:space="0" w:color="auto"/>
            <w:right w:val="none" w:sz="0" w:space="0" w:color="auto"/>
          </w:divBdr>
        </w:div>
        <w:div w:id="205145653">
          <w:marLeft w:val="0"/>
          <w:marRight w:val="0"/>
          <w:marTop w:val="150"/>
          <w:marBottom w:val="0"/>
          <w:divBdr>
            <w:top w:val="none" w:sz="0" w:space="0" w:color="auto"/>
            <w:left w:val="none" w:sz="0" w:space="0" w:color="auto"/>
            <w:bottom w:val="none" w:sz="0" w:space="0" w:color="auto"/>
            <w:right w:val="none" w:sz="0" w:space="0" w:color="auto"/>
          </w:divBdr>
          <w:divsChild>
            <w:div w:id="1691104911">
              <w:marLeft w:val="1155"/>
              <w:marRight w:val="0"/>
              <w:marTop w:val="0"/>
              <w:marBottom w:val="0"/>
              <w:divBdr>
                <w:top w:val="none" w:sz="0" w:space="0" w:color="auto"/>
                <w:left w:val="none" w:sz="0" w:space="0" w:color="auto"/>
                <w:bottom w:val="none" w:sz="0" w:space="0" w:color="auto"/>
                <w:right w:val="none" w:sz="0" w:space="0" w:color="auto"/>
              </w:divBdr>
            </w:div>
            <w:div w:id="487139009">
              <w:marLeft w:val="1155"/>
              <w:marRight w:val="0"/>
              <w:marTop w:val="0"/>
              <w:marBottom w:val="0"/>
              <w:divBdr>
                <w:top w:val="none" w:sz="0" w:space="0" w:color="auto"/>
                <w:left w:val="none" w:sz="0" w:space="0" w:color="auto"/>
                <w:bottom w:val="none" w:sz="0" w:space="0" w:color="auto"/>
                <w:right w:val="none" w:sz="0" w:space="0" w:color="auto"/>
              </w:divBdr>
            </w:div>
            <w:div w:id="159783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81619">
      <w:bodyDiv w:val="1"/>
      <w:marLeft w:val="0"/>
      <w:marRight w:val="0"/>
      <w:marTop w:val="0"/>
      <w:marBottom w:val="0"/>
      <w:divBdr>
        <w:top w:val="none" w:sz="0" w:space="0" w:color="auto"/>
        <w:left w:val="none" w:sz="0" w:space="0" w:color="auto"/>
        <w:bottom w:val="none" w:sz="0" w:space="0" w:color="auto"/>
        <w:right w:val="none" w:sz="0" w:space="0" w:color="auto"/>
      </w:divBdr>
      <w:divsChild>
        <w:div w:id="384569278">
          <w:marLeft w:val="0"/>
          <w:marRight w:val="0"/>
          <w:marTop w:val="0"/>
          <w:marBottom w:val="0"/>
          <w:divBdr>
            <w:top w:val="none" w:sz="0" w:space="0" w:color="auto"/>
            <w:left w:val="none" w:sz="0" w:space="0" w:color="auto"/>
            <w:bottom w:val="none" w:sz="0" w:space="0" w:color="auto"/>
            <w:right w:val="none" w:sz="0" w:space="0" w:color="auto"/>
          </w:divBdr>
        </w:div>
        <w:div w:id="2002274212">
          <w:marLeft w:val="0"/>
          <w:marRight w:val="0"/>
          <w:marTop w:val="150"/>
          <w:marBottom w:val="0"/>
          <w:divBdr>
            <w:top w:val="none" w:sz="0" w:space="0" w:color="auto"/>
            <w:left w:val="none" w:sz="0" w:space="0" w:color="auto"/>
            <w:bottom w:val="none" w:sz="0" w:space="0" w:color="auto"/>
            <w:right w:val="none" w:sz="0" w:space="0" w:color="auto"/>
          </w:divBdr>
          <w:divsChild>
            <w:div w:id="654917950">
              <w:marLeft w:val="1155"/>
              <w:marRight w:val="0"/>
              <w:marTop w:val="0"/>
              <w:marBottom w:val="0"/>
              <w:divBdr>
                <w:top w:val="none" w:sz="0" w:space="0" w:color="auto"/>
                <w:left w:val="none" w:sz="0" w:space="0" w:color="auto"/>
                <w:bottom w:val="none" w:sz="0" w:space="0" w:color="auto"/>
                <w:right w:val="none" w:sz="0" w:space="0" w:color="auto"/>
              </w:divBdr>
            </w:div>
            <w:div w:id="1916356254">
              <w:marLeft w:val="1155"/>
              <w:marRight w:val="0"/>
              <w:marTop w:val="0"/>
              <w:marBottom w:val="0"/>
              <w:divBdr>
                <w:top w:val="none" w:sz="0" w:space="0" w:color="auto"/>
                <w:left w:val="none" w:sz="0" w:space="0" w:color="auto"/>
                <w:bottom w:val="none" w:sz="0" w:space="0" w:color="auto"/>
                <w:right w:val="none" w:sz="0" w:space="0" w:color="auto"/>
              </w:divBdr>
            </w:div>
            <w:div w:id="856239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1938361">
      <w:bodyDiv w:val="1"/>
      <w:marLeft w:val="0"/>
      <w:marRight w:val="0"/>
      <w:marTop w:val="0"/>
      <w:marBottom w:val="0"/>
      <w:divBdr>
        <w:top w:val="none" w:sz="0" w:space="0" w:color="auto"/>
        <w:left w:val="none" w:sz="0" w:space="0" w:color="auto"/>
        <w:bottom w:val="none" w:sz="0" w:space="0" w:color="auto"/>
        <w:right w:val="none" w:sz="0" w:space="0" w:color="auto"/>
      </w:divBdr>
      <w:divsChild>
        <w:div w:id="1602446785">
          <w:marLeft w:val="0"/>
          <w:marRight w:val="0"/>
          <w:marTop w:val="0"/>
          <w:marBottom w:val="0"/>
          <w:divBdr>
            <w:top w:val="none" w:sz="0" w:space="0" w:color="auto"/>
            <w:left w:val="none" w:sz="0" w:space="0" w:color="auto"/>
            <w:bottom w:val="none" w:sz="0" w:space="0" w:color="auto"/>
            <w:right w:val="none" w:sz="0" w:space="0" w:color="auto"/>
          </w:divBdr>
        </w:div>
        <w:div w:id="102921120">
          <w:marLeft w:val="0"/>
          <w:marRight w:val="0"/>
          <w:marTop w:val="150"/>
          <w:marBottom w:val="0"/>
          <w:divBdr>
            <w:top w:val="none" w:sz="0" w:space="0" w:color="auto"/>
            <w:left w:val="none" w:sz="0" w:space="0" w:color="auto"/>
            <w:bottom w:val="none" w:sz="0" w:space="0" w:color="auto"/>
            <w:right w:val="none" w:sz="0" w:space="0" w:color="auto"/>
          </w:divBdr>
          <w:divsChild>
            <w:div w:id="449394210">
              <w:marLeft w:val="1155"/>
              <w:marRight w:val="0"/>
              <w:marTop w:val="0"/>
              <w:marBottom w:val="0"/>
              <w:divBdr>
                <w:top w:val="none" w:sz="0" w:space="0" w:color="auto"/>
                <w:left w:val="none" w:sz="0" w:space="0" w:color="auto"/>
                <w:bottom w:val="none" w:sz="0" w:space="0" w:color="auto"/>
                <w:right w:val="none" w:sz="0" w:space="0" w:color="auto"/>
              </w:divBdr>
            </w:div>
            <w:div w:id="1495487539">
              <w:marLeft w:val="1155"/>
              <w:marRight w:val="0"/>
              <w:marTop w:val="0"/>
              <w:marBottom w:val="0"/>
              <w:divBdr>
                <w:top w:val="none" w:sz="0" w:space="0" w:color="auto"/>
                <w:left w:val="none" w:sz="0" w:space="0" w:color="auto"/>
                <w:bottom w:val="none" w:sz="0" w:space="0" w:color="auto"/>
                <w:right w:val="none" w:sz="0" w:space="0" w:color="auto"/>
              </w:divBdr>
            </w:div>
            <w:div w:id="1428426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055766">
      <w:bodyDiv w:val="1"/>
      <w:marLeft w:val="0"/>
      <w:marRight w:val="0"/>
      <w:marTop w:val="0"/>
      <w:marBottom w:val="0"/>
      <w:divBdr>
        <w:top w:val="none" w:sz="0" w:space="0" w:color="auto"/>
        <w:left w:val="none" w:sz="0" w:space="0" w:color="auto"/>
        <w:bottom w:val="none" w:sz="0" w:space="0" w:color="auto"/>
        <w:right w:val="none" w:sz="0" w:space="0" w:color="auto"/>
      </w:divBdr>
      <w:divsChild>
        <w:div w:id="1297029631">
          <w:marLeft w:val="0"/>
          <w:marRight w:val="0"/>
          <w:marTop w:val="0"/>
          <w:marBottom w:val="0"/>
          <w:divBdr>
            <w:top w:val="none" w:sz="0" w:space="0" w:color="auto"/>
            <w:left w:val="none" w:sz="0" w:space="0" w:color="auto"/>
            <w:bottom w:val="none" w:sz="0" w:space="0" w:color="auto"/>
            <w:right w:val="none" w:sz="0" w:space="0" w:color="auto"/>
          </w:divBdr>
        </w:div>
        <w:div w:id="1977292768">
          <w:marLeft w:val="0"/>
          <w:marRight w:val="0"/>
          <w:marTop w:val="150"/>
          <w:marBottom w:val="0"/>
          <w:divBdr>
            <w:top w:val="none" w:sz="0" w:space="0" w:color="auto"/>
            <w:left w:val="none" w:sz="0" w:space="0" w:color="auto"/>
            <w:bottom w:val="none" w:sz="0" w:space="0" w:color="auto"/>
            <w:right w:val="none" w:sz="0" w:space="0" w:color="auto"/>
          </w:divBdr>
          <w:divsChild>
            <w:div w:id="1914656203">
              <w:marLeft w:val="1155"/>
              <w:marRight w:val="0"/>
              <w:marTop w:val="0"/>
              <w:marBottom w:val="0"/>
              <w:divBdr>
                <w:top w:val="none" w:sz="0" w:space="0" w:color="auto"/>
                <w:left w:val="none" w:sz="0" w:space="0" w:color="auto"/>
                <w:bottom w:val="none" w:sz="0" w:space="0" w:color="auto"/>
                <w:right w:val="none" w:sz="0" w:space="0" w:color="auto"/>
              </w:divBdr>
            </w:div>
            <w:div w:id="1740441152">
              <w:marLeft w:val="1155"/>
              <w:marRight w:val="0"/>
              <w:marTop w:val="0"/>
              <w:marBottom w:val="0"/>
              <w:divBdr>
                <w:top w:val="none" w:sz="0" w:space="0" w:color="auto"/>
                <w:left w:val="none" w:sz="0" w:space="0" w:color="auto"/>
                <w:bottom w:val="none" w:sz="0" w:space="0" w:color="auto"/>
                <w:right w:val="none" w:sz="0" w:space="0" w:color="auto"/>
              </w:divBdr>
            </w:div>
            <w:div w:id="158599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545523">
      <w:bodyDiv w:val="1"/>
      <w:marLeft w:val="0"/>
      <w:marRight w:val="0"/>
      <w:marTop w:val="0"/>
      <w:marBottom w:val="0"/>
      <w:divBdr>
        <w:top w:val="none" w:sz="0" w:space="0" w:color="auto"/>
        <w:left w:val="none" w:sz="0" w:space="0" w:color="auto"/>
        <w:bottom w:val="none" w:sz="0" w:space="0" w:color="auto"/>
        <w:right w:val="none" w:sz="0" w:space="0" w:color="auto"/>
      </w:divBdr>
      <w:divsChild>
        <w:div w:id="160898571">
          <w:marLeft w:val="0"/>
          <w:marRight w:val="0"/>
          <w:marTop w:val="0"/>
          <w:marBottom w:val="0"/>
          <w:divBdr>
            <w:top w:val="none" w:sz="0" w:space="0" w:color="auto"/>
            <w:left w:val="none" w:sz="0" w:space="0" w:color="auto"/>
            <w:bottom w:val="none" w:sz="0" w:space="0" w:color="auto"/>
            <w:right w:val="none" w:sz="0" w:space="0" w:color="auto"/>
          </w:divBdr>
        </w:div>
        <w:div w:id="1757167430">
          <w:marLeft w:val="0"/>
          <w:marRight w:val="0"/>
          <w:marTop w:val="150"/>
          <w:marBottom w:val="0"/>
          <w:divBdr>
            <w:top w:val="none" w:sz="0" w:space="0" w:color="auto"/>
            <w:left w:val="none" w:sz="0" w:space="0" w:color="auto"/>
            <w:bottom w:val="none" w:sz="0" w:space="0" w:color="auto"/>
            <w:right w:val="none" w:sz="0" w:space="0" w:color="auto"/>
          </w:divBdr>
          <w:divsChild>
            <w:div w:id="2080983793">
              <w:marLeft w:val="1155"/>
              <w:marRight w:val="0"/>
              <w:marTop w:val="0"/>
              <w:marBottom w:val="0"/>
              <w:divBdr>
                <w:top w:val="none" w:sz="0" w:space="0" w:color="auto"/>
                <w:left w:val="none" w:sz="0" w:space="0" w:color="auto"/>
                <w:bottom w:val="none" w:sz="0" w:space="0" w:color="auto"/>
                <w:right w:val="none" w:sz="0" w:space="0" w:color="auto"/>
              </w:divBdr>
            </w:div>
            <w:div w:id="242492740">
              <w:marLeft w:val="1155"/>
              <w:marRight w:val="0"/>
              <w:marTop w:val="0"/>
              <w:marBottom w:val="0"/>
              <w:divBdr>
                <w:top w:val="none" w:sz="0" w:space="0" w:color="auto"/>
                <w:left w:val="none" w:sz="0" w:space="0" w:color="auto"/>
                <w:bottom w:val="none" w:sz="0" w:space="0" w:color="auto"/>
                <w:right w:val="none" w:sz="0" w:space="0" w:color="auto"/>
              </w:divBdr>
            </w:div>
            <w:div w:id="1112631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46051">
      <w:bodyDiv w:val="1"/>
      <w:marLeft w:val="0"/>
      <w:marRight w:val="0"/>
      <w:marTop w:val="0"/>
      <w:marBottom w:val="0"/>
      <w:divBdr>
        <w:top w:val="none" w:sz="0" w:space="0" w:color="auto"/>
        <w:left w:val="none" w:sz="0" w:space="0" w:color="auto"/>
        <w:bottom w:val="none" w:sz="0" w:space="0" w:color="auto"/>
        <w:right w:val="none" w:sz="0" w:space="0" w:color="auto"/>
      </w:divBdr>
      <w:divsChild>
        <w:div w:id="1219702405">
          <w:marLeft w:val="0"/>
          <w:marRight w:val="0"/>
          <w:marTop w:val="0"/>
          <w:marBottom w:val="0"/>
          <w:divBdr>
            <w:top w:val="none" w:sz="0" w:space="0" w:color="auto"/>
            <w:left w:val="none" w:sz="0" w:space="0" w:color="auto"/>
            <w:bottom w:val="none" w:sz="0" w:space="0" w:color="auto"/>
            <w:right w:val="none" w:sz="0" w:space="0" w:color="auto"/>
          </w:divBdr>
        </w:div>
        <w:div w:id="2130395450">
          <w:marLeft w:val="0"/>
          <w:marRight w:val="0"/>
          <w:marTop w:val="150"/>
          <w:marBottom w:val="0"/>
          <w:divBdr>
            <w:top w:val="none" w:sz="0" w:space="0" w:color="auto"/>
            <w:left w:val="none" w:sz="0" w:space="0" w:color="auto"/>
            <w:bottom w:val="none" w:sz="0" w:space="0" w:color="auto"/>
            <w:right w:val="none" w:sz="0" w:space="0" w:color="auto"/>
          </w:divBdr>
          <w:divsChild>
            <w:div w:id="2042629430">
              <w:marLeft w:val="1155"/>
              <w:marRight w:val="0"/>
              <w:marTop w:val="0"/>
              <w:marBottom w:val="0"/>
              <w:divBdr>
                <w:top w:val="none" w:sz="0" w:space="0" w:color="auto"/>
                <w:left w:val="none" w:sz="0" w:space="0" w:color="auto"/>
                <w:bottom w:val="none" w:sz="0" w:space="0" w:color="auto"/>
                <w:right w:val="none" w:sz="0" w:space="0" w:color="auto"/>
              </w:divBdr>
            </w:div>
            <w:div w:id="1812669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24715">
      <w:bodyDiv w:val="1"/>
      <w:marLeft w:val="0"/>
      <w:marRight w:val="0"/>
      <w:marTop w:val="0"/>
      <w:marBottom w:val="0"/>
      <w:divBdr>
        <w:top w:val="none" w:sz="0" w:space="0" w:color="auto"/>
        <w:left w:val="none" w:sz="0" w:space="0" w:color="auto"/>
        <w:bottom w:val="none" w:sz="0" w:space="0" w:color="auto"/>
        <w:right w:val="none" w:sz="0" w:space="0" w:color="auto"/>
      </w:divBdr>
      <w:divsChild>
        <w:div w:id="1069419104">
          <w:marLeft w:val="0"/>
          <w:marRight w:val="0"/>
          <w:marTop w:val="0"/>
          <w:marBottom w:val="0"/>
          <w:divBdr>
            <w:top w:val="none" w:sz="0" w:space="0" w:color="auto"/>
            <w:left w:val="none" w:sz="0" w:space="0" w:color="auto"/>
            <w:bottom w:val="none" w:sz="0" w:space="0" w:color="auto"/>
            <w:right w:val="none" w:sz="0" w:space="0" w:color="auto"/>
          </w:divBdr>
        </w:div>
        <w:div w:id="1194268393">
          <w:marLeft w:val="0"/>
          <w:marRight w:val="0"/>
          <w:marTop w:val="150"/>
          <w:marBottom w:val="0"/>
          <w:divBdr>
            <w:top w:val="none" w:sz="0" w:space="0" w:color="auto"/>
            <w:left w:val="none" w:sz="0" w:space="0" w:color="auto"/>
            <w:bottom w:val="none" w:sz="0" w:space="0" w:color="auto"/>
            <w:right w:val="none" w:sz="0" w:space="0" w:color="auto"/>
          </w:divBdr>
          <w:divsChild>
            <w:div w:id="984285792">
              <w:marLeft w:val="1155"/>
              <w:marRight w:val="0"/>
              <w:marTop w:val="0"/>
              <w:marBottom w:val="0"/>
              <w:divBdr>
                <w:top w:val="none" w:sz="0" w:space="0" w:color="auto"/>
                <w:left w:val="none" w:sz="0" w:space="0" w:color="auto"/>
                <w:bottom w:val="none" w:sz="0" w:space="0" w:color="auto"/>
                <w:right w:val="none" w:sz="0" w:space="0" w:color="auto"/>
              </w:divBdr>
            </w:div>
            <w:div w:id="911309158">
              <w:marLeft w:val="1155"/>
              <w:marRight w:val="0"/>
              <w:marTop w:val="0"/>
              <w:marBottom w:val="0"/>
              <w:divBdr>
                <w:top w:val="none" w:sz="0" w:space="0" w:color="auto"/>
                <w:left w:val="none" w:sz="0" w:space="0" w:color="auto"/>
                <w:bottom w:val="none" w:sz="0" w:space="0" w:color="auto"/>
                <w:right w:val="none" w:sz="0" w:space="0" w:color="auto"/>
              </w:divBdr>
            </w:div>
            <w:div w:id="1927181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640371">
      <w:bodyDiv w:val="1"/>
      <w:marLeft w:val="0"/>
      <w:marRight w:val="0"/>
      <w:marTop w:val="0"/>
      <w:marBottom w:val="0"/>
      <w:divBdr>
        <w:top w:val="none" w:sz="0" w:space="0" w:color="auto"/>
        <w:left w:val="none" w:sz="0" w:space="0" w:color="auto"/>
        <w:bottom w:val="none" w:sz="0" w:space="0" w:color="auto"/>
        <w:right w:val="none" w:sz="0" w:space="0" w:color="auto"/>
      </w:divBdr>
      <w:divsChild>
        <w:div w:id="1853227340">
          <w:marLeft w:val="0"/>
          <w:marRight w:val="0"/>
          <w:marTop w:val="0"/>
          <w:marBottom w:val="0"/>
          <w:divBdr>
            <w:top w:val="none" w:sz="0" w:space="0" w:color="auto"/>
            <w:left w:val="none" w:sz="0" w:space="0" w:color="auto"/>
            <w:bottom w:val="none" w:sz="0" w:space="0" w:color="auto"/>
            <w:right w:val="none" w:sz="0" w:space="0" w:color="auto"/>
          </w:divBdr>
        </w:div>
        <w:div w:id="1570964773">
          <w:marLeft w:val="0"/>
          <w:marRight w:val="0"/>
          <w:marTop w:val="150"/>
          <w:marBottom w:val="0"/>
          <w:divBdr>
            <w:top w:val="none" w:sz="0" w:space="0" w:color="auto"/>
            <w:left w:val="none" w:sz="0" w:space="0" w:color="auto"/>
            <w:bottom w:val="none" w:sz="0" w:space="0" w:color="auto"/>
            <w:right w:val="none" w:sz="0" w:space="0" w:color="auto"/>
          </w:divBdr>
          <w:divsChild>
            <w:div w:id="975645713">
              <w:marLeft w:val="1155"/>
              <w:marRight w:val="0"/>
              <w:marTop w:val="0"/>
              <w:marBottom w:val="0"/>
              <w:divBdr>
                <w:top w:val="none" w:sz="0" w:space="0" w:color="auto"/>
                <w:left w:val="none" w:sz="0" w:space="0" w:color="auto"/>
                <w:bottom w:val="none" w:sz="0" w:space="0" w:color="auto"/>
                <w:right w:val="none" w:sz="0" w:space="0" w:color="auto"/>
              </w:divBdr>
            </w:div>
            <w:div w:id="781649942">
              <w:marLeft w:val="1155"/>
              <w:marRight w:val="0"/>
              <w:marTop w:val="0"/>
              <w:marBottom w:val="0"/>
              <w:divBdr>
                <w:top w:val="none" w:sz="0" w:space="0" w:color="auto"/>
                <w:left w:val="none" w:sz="0" w:space="0" w:color="auto"/>
                <w:bottom w:val="none" w:sz="0" w:space="0" w:color="auto"/>
                <w:right w:val="none" w:sz="0" w:space="0" w:color="auto"/>
              </w:divBdr>
            </w:div>
            <w:div w:id="1209994658">
              <w:marLeft w:val="1155"/>
              <w:marRight w:val="0"/>
              <w:marTop w:val="0"/>
              <w:marBottom w:val="0"/>
              <w:divBdr>
                <w:top w:val="none" w:sz="0" w:space="0" w:color="auto"/>
                <w:left w:val="none" w:sz="0" w:space="0" w:color="auto"/>
                <w:bottom w:val="none" w:sz="0" w:space="0" w:color="auto"/>
                <w:right w:val="none" w:sz="0" w:space="0" w:color="auto"/>
              </w:divBdr>
            </w:div>
            <w:div w:id="213058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3063">
      <w:bodyDiv w:val="1"/>
      <w:marLeft w:val="0"/>
      <w:marRight w:val="0"/>
      <w:marTop w:val="0"/>
      <w:marBottom w:val="0"/>
      <w:divBdr>
        <w:top w:val="none" w:sz="0" w:space="0" w:color="auto"/>
        <w:left w:val="none" w:sz="0" w:space="0" w:color="auto"/>
        <w:bottom w:val="none" w:sz="0" w:space="0" w:color="auto"/>
        <w:right w:val="none" w:sz="0" w:space="0" w:color="auto"/>
      </w:divBdr>
      <w:divsChild>
        <w:div w:id="675158630">
          <w:marLeft w:val="0"/>
          <w:marRight w:val="0"/>
          <w:marTop w:val="0"/>
          <w:marBottom w:val="0"/>
          <w:divBdr>
            <w:top w:val="none" w:sz="0" w:space="0" w:color="auto"/>
            <w:left w:val="none" w:sz="0" w:space="0" w:color="auto"/>
            <w:bottom w:val="none" w:sz="0" w:space="0" w:color="auto"/>
            <w:right w:val="none" w:sz="0" w:space="0" w:color="auto"/>
          </w:divBdr>
        </w:div>
        <w:div w:id="1017080175">
          <w:marLeft w:val="0"/>
          <w:marRight w:val="0"/>
          <w:marTop w:val="150"/>
          <w:marBottom w:val="0"/>
          <w:divBdr>
            <w:top w:val="none" w:sz="0" w:space="0" w:color="auto"/>
            <w:left w:val="none" w:sz="0" w:space="0" w:color="auto"/>
            <w:bottom w:val="none" w:sz="0" w:space="0" w:color="auto"/>
            <w:right w:val="none" w:sz="0" w:space="0" w:color="auto"/>
          </w:divBdr>
          <w:divsChild>
            <w:div w:id="725181337">
              <w:marLeft w:val="1155"/>
              <w:marRight w:val="0"/>
              <w:marTop w:val="0"/>
              <w:marBottom w:val="0"/>
              <w:divBdr>
                <w:top w:val="none" w:sz="0" w:space="0" w:color="auto"/>
                <w:left w:val="none" w:sz="0" w:space="0" w:color="auto"/>
                <w:bottom w:val="none" w:sz="0" w:space="0" w:color="auto"/>
                <w:right w:val="none" w:sz="0" w:space="0" w:color="auto"/>
              </w:divBdr>
            </w:div>
            <w:div w:id="2022386673">
              <w:marLeft w:val="1155"/>
              <w:marRight w:val="0"/>
              <w:marTop w:val="0"/>
              <w:marBottom w:val="0"/>
              <w:divBdr>
                <w:top w:val="none" w:sz="0" w:space="0" w:color="auto"/>
                <w:left w:val="none" w:sz="0" w:space="0" w:color="auto"/>
                <w:bottom w:val="none" w:sz="0" w:space="0" w:color="auto"/>
                <w:right w:val="none" w:sz="0" w:space="0" w:color="auto"/>
              </w:divBdr>
            </w:div>
            <w:div w:id="1490245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8759417">
      <w:bodyDiv w:val="1"/>
      <w:marLeft w:val="0"/>
      <w:marRight w:val="0"/>
      <w:marTop w:val="0"/>
      <w:marBottom w:val="0"/>
      <w:divBdr>
        <w:top w:val="none" w:sz="0" w:space="0" w:color="auto"/>
        <w:left w:val="none" w:sz="0" w:space="0" w:color="auto"/>
        <w:bottom w:val="none" w:sz="0" w:space="0" w:color="auto"/>
        <w:right w:val="none" w:sz="0" w:space="0" w:color="auto"/>
      </w:divBdr>
      <w:divsChild>
        <w:div w:id="332076792">
          <w:marLeft w:val="0"/>
          <w:marRight w:val="0"/>
          <w:marTop w:val="0"/>
          <w:marBottom w:val="0"/>
          <w:divBdr>
            <w:top w:val="none" w:sz="0" w:space="0" w:color="auto"/>
            <w:left w:val="none" w:sz="0" w:space="0" w:color="auto"/>
            <w:bottom w:val="none" w:sz="0" w:space="0" w:color="auto"/>
            <w:right w:val="none" w:sz="0" w:space="0" w:color="auto"/>
          </w:divBdr>
        </w:div>
        <w:div w:id="924343732">
          <w:marLeft w:val="0"/>
          <w:marRight w:val="0"/>
          <w:marTop w:val="150"/>
          <w:marBottom w:val="0"/>
          <w:divBdr>
            <w:top w:val="none" w:sz="0" w:space="0" w:color="auto"/>
            <w:left w:val="none" w:sz="0" w:space="0" w:color="auto"/>
            <w:bottom w:val="none" w:sz="0" w:space="0" w:color="auto"/>
            <w:right w:val="none" w:sz="0" w:space="0" w:color="auto"/>
          </w:divBdr>
          <w:divsChild>
            <w:div w:id="1261840106">
              <w:marLeft w:val="1155"/>
              <w:marRight w:val="0"/>
              <w:marTop w:val="0"/>
              <w:marBottom w:val="0"/>
              <w:divBdr>
                <w:top w:val="none" w:sz="0" w:space="0" w:color="auto"/>
                <w:left w:val="none" w:sz="0" w:space="0" w:color="auto"/>
                <w:bottom w:val="none" w:sz="0" w:space="0" w:color="auto"/>
                <w:right w:val="none" w:sz="0" w:space="0" w:color="auto"/>
              </w:divBdr>
            </w:div>
            <w:div w:id="1619027649">
              <w:marLeft w:val="1155"/>
              <w:marRight w:val="0"/>
              <w:marTop w:val="0"/>
              <w:marBottom w:val="0"/>
              <w:divBdr>
                <w:top w:val="none" w:sz="0" w:space="0" w:color="auto"/>
                <w:left w:val="none" w:sz="0" w:space="0" w:color="auto"/>
                <w:bottom w:val="none" w:sz="0" w:space="0" w:color="auto"/>
                <w:right w:val="none" w:sz="0" w:space="0" w:color="auto"/>
              </w:divBdr>
            </w:div>
            <w:div w:id="38510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607737">
      <w:bodyDiv w:val="1"/>
      <w:marLeft w:val="0"/>
      <w:marRight w:val="0"/>
      <w:marTop w:val="0"/>
      <w:marBottom w:val="0"/>
      <w:divBdr>
        <w:top w:val="none" w:sz="0" w:space="0" w:color="auto"/>
        <w:left w:val="none" w:sz="0" w:space="0" w:color="auto"/>
        <w:bottom w:val="none" w:sz="0" w:space="0" w:color="auto"/>
        <w:right w:val="none" w:sz="0" w:space="0" w:color="auto"/>
      </w:divBdr>
      <w:divsChild>
        <w:div w:id="390618813">
          <w:marLeft w:val="0"/>
          <w:marRight w:val="0"/>
          <w:marTop w:val="0"/>
          <w:marBottom w:val="0"/>
          <w:divBdr>
            <w:top w:val="none" w:sz="0" w:space="0" w:color="auto"/>
            <w:left w:val="none" w:sz="0" w:space="0" w:color="auto"/>
            <w:bottom w:val="none" w:sz="0" w:space="0" w:color="auto"/>
            <w:right w:val="none" w:sz="0" w:space="0" w:color="auto"/>
          </w:divBdr>
        </w:div>
        <w:div w:id="1842037678">
          <w:marLeft w:val="0"/>
          <w:marRight w:val="0"/>
          <w:marTop w:val="150"/>
          <w:marBottom w:val="0"/>
          <w:divBdr>
            <w:top w:val="none" w:sz="0" w:space="0" w:color="auto"/>
            <w:left w:val="none" w:sz="0" w:space="0" w:color="auto"/>
            <w:bottom w:val="none" w:sz="0" w:space="0" w:color="auto"/>
            <w:right w:val="none" w:sz="0" w:space="0" w:color="auto"/>
          </w:divBdr>
          <w:divsChild>
            <w:div w:id="627928927">
              <w:marLeft w:val="1155"/>
              <w:marRight w:val="0"/>
              <w:marTop w:val="0"/>
              <w:marBottom w:val="0"/>
              <w:divBdr>
                <w:top w:val="none" w:sz="0" w:space="0" w:color="auto"/>
                <w:left w:val="none" w:sz="0" w:space="0" w:color="auto"/>
                <w:bottom w:val="none" w:sz="0" w:space="0" w:color="auto"/>
                <w:right w:val="none" w:sz="0" w:space="0" w:color="auto"/>
              </w:divBdr>
            </w:div>
            <w:div w:id="681202918">
              <w:marLeft w:val="1155"/>
              <w:marRight w:val="0"/>
              <w:marTop w:val="0"/>
              <w:marBottom w:val="0"/>
              <w:divBdr>
                <w:top w:val="none" w:sz="0" w:space="0" w:color="auto"/>
                <w:left w:val="none" w:sz="0" w:space="0" w:color="auto"/>
                <w:bottom w:val="none" w:sz="0" w:space="0" w:color="auto"/>
                <w:right w:val="none" w:sz="0" w:space="0" w:color="auto"/>
              </w:divBdr>
            </w:div>
            <w:div w:id="27806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759846">
      <w:bodyDiv w:val="1"/>
      <w:marLeft w:val="0"/>
      <w:marRight w:val="0"/>
      <w:marTop w:val="0"/>
      <w:marBottom w:val="0"/>
      <w:divBdr>
        <w:top w:val="none" w:sz="0" w:space="0" w:color="auto"/>
        <w:left w:val="none" w:sz="0" w:space="0" w:color="auto"/>
        <w:bottom w:val="none" w:sz="0" w:space="0" w:color="auto"/>
        <w:right w:val="none" w:sz="0" w:space="0" w:color="auto"/>
      </w:divBdr>
      <w:divsChild>
        <w:div w:id="2052995239">
          <w:marLeft w:val="0"/>
          <w:marRight w:val="0"/>
          <w:marTop w:val="0"/>
          <w:marBottom w:val="0"/>
          <w:divBdr>
            <w:top w:val="none" w:sz="0" w:space="0" w:color="auto"/>
            <w:left w:val="none" w:sz="0" w:space="0" w:color="auto"/>
            <w:bottom w:val="none" w:sz="0" w:space="0" w:color="auto"/>
            <w:right w:val="none" w:sz="0" w:space="0" w:color="auto"/>
          </w:divBdr>
        </w:div>
        <w:div w:id="870217312">
          <w:marLeft w:val="0"/>
          <w:marRight w:val="0"/>
          <w:marTop w:val="150"/>
          <w:marBottom w:val="0"/>
          <w:divBdr>
            <w:top w:val="none" w:sz="0" w:space="0" w:color="auto"/>
            <w:left w:val="none" w:sz="0" w:space="0" w:color="auto"/>
            <w:bottom w:val="none" w:sz="0" w:space="0" w:color="auto"/>
            <w:right w:val="none" w:sz="0" w:space="0" w:color="auto"/>
          </w:divBdr>
          <w:divsChild>
            <w:div w:id="70471743">
              <w:marLeft w:val="1155"/>
              <w:marRight w:val="0"/>
              <w:marTop w:val="0"/>
              <w:marBottom w:val="0"/>
              <w:divBdr>
                <w:top w:val="none" w:sz="0" w:space="0" w:color="auto"/>
                <w:left w:val="none" w:sz="0" w:space="0" w:color="auto"/>
                <w:bottom w:val="none" w:sz="0" w:space="0" w:color="auto"/>
                <w:right w:val="none" w:sz="0" w:space="0" w:color="auto"/>
              </w:divBdr>
            </w:div>
            <w:div w:id="389502318">
              <w:marLeft w:val="1155"/>
              <w:marRight w:val="0"/>
              <w:marTop w:val="0"/>
              <w:marBottom w:val="0"/>
              <w:divBdr>
                <w:top w:val="none" w:sz="0" w:space="0" w:color="auto"/>
                <w:left w:val="none" w:sz="0" w:space="0" w:color="auto"/>
                <w:bottom w:val="none" w:sz="0" w:space="0" w:color="auto"/>
                <w:right w:val="none" w:sz="0" w:space="0" w:color="auto"/>
              </w:divBdr>
            </w:div>
            <w:div w:id="2070415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1140">
      <w:bodyDiv w:val="1"/>
      <w:marLeft w:val="0"/>
      <w:marRight w:val="0"/>
      <w:marTop w:val="0"/>
      <w:marBottom w:val="0"/>
      <w:divBdr>
        <w:top w:val="none" w:sz="0" w:space="0" w:color="auto"/>
        <w:left w:val="none" w:sz="0" w:space="0" w:color="auto"/>
        <w:bottom w:val="none" w:sz="0" w:space="0" w:color="auto"/>
        <w:right w:val="none" w:sz="0" w:space="0" w:color="auto"/>
      </w:divBdr>
      <w:divsChild>
        <w:div w:id="1083649167">
          <w:marLeft w:val="0"/>
          <w:marRight w:val="0"/>
          <w:marTop w:val="0"/>
          <w:marBottom w:val="0"/>
          <w:divBdr>
            <w:top w:val="none" w:sz="0" w:space="0" w:color="auto"/>
            <w:left w:val="none" w:sz="0" w:space="0" w:color="auto"/>
            <w:bottom w:val="none" w:sz="0" w:space="0" w:color="auto"/>
            <w:right w:val="none" w:sz="0" w:space="0" w:color="auto"/>
          </w:divBdr>
        </w:div>
        <w:div w:id="622926449">
          <w:marLeft w:val="0"/>
          <w:marRight w:val="0"/>
          <w:marTop w:val="150"/>
          <w:marBottom w:val="0"/>
          <w:divBdr>
            <w:top w:val="none" w:sz="0" w:space="0" w:color="auto"/>
            <w:left w:val="none" w:sz="0" w:space="0" w:color="auto"/>
            <w:bottom w:val="none" w:sz="0" w:space="0" w:color="auto"/>
            <w:right w:val="none" w:sz="0" w:space="0" w:color="auto"/>
          </w:divBdr>
          <w:divsChild>
            <w:div w:id="768045979">
              <w:marLeft w:val="1155"/>
              <w:marRight w:val="0"/>
              <w:marTop w:val="0"/>
              <w:marBottom w:val="0"/>
              <w:divBdr>
                <w:top w:val="none" w:sz="0" w:space="0" w:color="auto"/>
                <w:left w:val="none" w:sz="0" w:space="0" w:color="auto"/>
                <w:bottom w:val="none" w:sz="0" w:space="0" w:color="auto"/>
                <w:right w:val="none" w:sz="0" w:space="0" w:color="auto"/>
              </w:divBdr>
            </w:div>
            <w:div w:id="473760664">
              <w:marLeft w:val="1155"/>
              <w:marRight w:val="0"/>
              <w:marTop w:val="0"/>
              <w:marBottom w:val="0"/>
              <w:divBdr>
                <w:top w:val="none" w:sz="0" w:space="0" w:color="auto"/>
                <w:left w:val="none" w:sz="0" w:space="0" w:color="auto"/>
                <w:bottom w:val="none" w:sz="0" w:space="0" w:color="auto"/>
                <w:right w:val="none" w:sz="0" w:space="0" w:color="auto"/>
              </w:divBdr>
            </w:div>
            <w:div w:id="156606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729803">
      <w:bodyDiv w:val="1"/>
      <w:marLeft w:val="0"/>
      <w:marRight w:val="0"/>
      <w:marTop w:val="0"/>
      <w:marBottom w:val="0"/>
      <w:divBdr>
        <w:top w:val="none" w:sz="0" w:space="0" w:color="auto"/>
        <w:left w:val="none" w:sz="0" w:space="0" w:color="auto"/>
        <w:bottom w:val="none" w:sz="0" w:space="0" w:color="auto"/>
        <w:right w:val="none" w:sz="0" w:space="0" w:color="auto"/>
      </w:divBdr>
      <w:divsChild>
        <w:div w:id="353768819">
          <w:marLeft w:val="0"/>
          <w:marRight w:val="0"/>
          <w:marTop w:val="0"/>
          <w:marBottom w:val="0"/>
          <w:divBdr>
            <w:top w:val="none" w:sz="0" w:space="0" w:color="auto"/>
            <w:left w:val="none" w:sz="0" w:space="0" w:color="auto"/>
            <w:bottom w:val="none" w:sz="0" w:space="0" w:color="auto"/>
            <w:right w:val="none" w:sz="0" w:space="0" w:color="auto"/>
          </w:divBdr>
        </w:div>
        <w:div w:id="1170604772">
          <w:marLeft w:val="0"/>
          <w:marRight w:val="0"/>
          <w:marTop w:val="150"/>
          <w:marBottom w:val="0"/>
          <w:divBdr>
            <w:top w:val="none" w:sz="0" w:space="0" w:color="auto"/>
            <w:left w:val="none" w:sz="0" w:space="0" w:color="auto"/>
            <w:bottom w:val="none" w:sz="0" w:space="0" w:color="auto"/>
            <w:right w:val="none" w:sz="0" w:space="0" w:color="auto"/>
          </w:divBdr>
          <w:divsChild>
            <w:div w:id="1798912353">
              <w:marLeft w:val="1155"/>
              <w:marRight w:val="0"/>
              <w:marTop w:val="0"/>
              <w:marBottom w:val="0"/>
              <w:divBdr>
                <w:top w:val="none" w:sz="0" w:space="0" w:color="auto"/>
                <w:left w:val="none" w:sz="0" w:space="0" w:color="auto"/>
                <w:bottom w:val="none" w:sz="0" w:space="0" w:color="auto"/>
                <w:right w:val="none" w:sz="0" w:space="0" w:color="auto"/>
              </w:divBdr>
            </w:div>
            <w:div w:id="1536847360">
              <w:marLeft w:val="1155"/>
              <w:marRight w:val="0"/>
              <w:marTop w:val="0"/>
              <w:marBottom w:val="0"/>
              <w:divBdr>
                <w:top w:val="none" w:sz="0" w:space="0" w:color="auto"/>
                <w:left w:val="none" w:sz="0" w:space="0" w:color="auto"/>
                <w:bottom w:val="none" w:sz="0" w:space="0" w:color="auto"/>
                <w:right w:val="none" w:sz="0" w:space="0" w:color="auto"/>
              </w:divBdr>
            </w:div>
            <w:div w:id="391541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114722">
      <w:bodyDiv w:val="1"/>
      <w:marLeft w:val="0"/>
      <w:marRight w:val="0"/>
      <w:marTop w:val="0"/>
      <w:marBottom w:val="0"/>
      <w:divBdr>
        <w:top w:val="none" w:sz="0" w:space="0" w:color="auto"/>
        <w:left w:val="none" w:sz="0" w:space="0" w:color="auto"/>
        <w:bottom w:val="none" w:sz="0" w:space="0" w:color="auto"/>
        <w:right w:val="none" w:sz="0" w:space="0" w:color="auto"/>
      </w:divBdr>
      <w:divsChild>
        <w:div w:id="381488125">
          <w:marLeft w:val="0"/>
          <w:marRight w:val="0"/>
          <w:marTop w:val="0"/>
          <w:marBottom w:val="0"/>
          <w:divBdr>
            <w:top w:val="none" w:sz="0" w:space="0" w:color="auto"/>
            <w:left w:val="none" w:sz="0" w:space="0" w:color="auto"/>
            <w:bottom w:val="none" w:sz="0" w:space="0" w:color="auto"/>
            <w:right w:val="none" w:sz="0" w:space="0" w:color="auto"/>
          </w:divBdr>
        </w:div>
        <w:div w:id="550700602">
          <w:marLeft w:val="0"/>
          <w:marRight w:val="0"/>
          <w:marTop w:val="150"/>
          <w:marBottom w:val="0"/>
          <w:divBdr>
            <w:top w:val="none" w:sz="0" w:space="0" w:color="auto"/>
            <w:left w:val="none" w:sz="0" w:space="0" w:color="auto"/>
            <w:bottom w:val="none" w:sz="0" w:space="0" w:color="auto"/>
            <w:right w:val="none" w:sz="0" w:space="0" w:color="auto"/>
          </w:divBdr>
          <w:divsChild>
            <w:div w:id="94448676">
              <w:marLeft w:val="1155"/>
              <w:marRight w:val="0"/>
              <w:marTop w:val="0"/>
              <w:marBottom w:val="0"/>
              <w:divBdr>
                <w:top w:val="none" w:sz="0" w:space="0" w:color="auto"/>
                <w:left w:val="none" w:sz="0" w:space="0" w:color="auto"/>
                <w:bottom w:val="none" w:sz="0" w:space="0" w:color="auto"/>
                <w:right w:val="none" w:sz="0" w:space="0" w:color="auto"/>
              </w:divBdr>
            </w:div>
            <w:div w:id="1938100609">
              <w:marLeft w:val="1155"/>
              <w:marRight w:val="0"/>
              <w:marTop w:val="0"/>
              <w:marBottom w:val="0"/>
              <w:divBdr>
                <w:top w:val="none" w:sz="0" w:space="0" w:color="auto"/>
                <w:left w:val="none" w:sz="0" w:space="0" w:color="auto"/>
                <w:bottom w:val="none" w:sz="0" w:space="0" w:color="auto"/>
                <w:right w:val="none" w:sz="0" w:space="0" w:color="auto"/>
              </w:divBdr>
            </w:div>
            <w:div w:id="9964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080710">
      <w:bodyDiv w:val="1"/>
      <w:marLeft w:val="0"/>
      <w:marRight w:val="0"/>
      <w:marTop w:val="0"/>
      <w:marBottom w:val="0"/>
      <w:divBdr>
        <w:top w:val="none" w:sz="0" w:space="0" w:color="auto"/>
        <w:left w:val="none" w:sz="0" w:space="0" w:color="auto"/>
        <w:bottom w:val="none" w:sz="0" w:space="0" w:color="auto"/>
        <w:right w:val="none" w:sz="0" w:space="0" w:color="auto"/>
      </w:divBdr>
      <w:divsChild>
        <w:div w:id="1147235624">
          <w:marLeft w:val="0"/>
          <w:marRight w:val="0"/>
          <w:marTop w:val="0"/>
          <w:marBottom w:val="0"/>
          <w:divBdr>
            <w:top w:val="none" w:sz="0" w:space="0" w:color="auto"/>
            <w:left w:val="none" w:sz="0" w:space="0" w:color="auto"/>
            <w:bottom w:val="none" w:sz="0" w:space="0" w:color="auto"/>
            <w:right w:val="none" w:sz="0" w:space="0" w:color="auto"/>
          </w:divBdr>
        </w:div>
        <w:div w:id="488209560">
          <w:marLeft w:val="0"/>
          <w:marRight w:val="0"/>
          <w:marTop w:val="150"/>
          <w:marBottom w:val="0"/>
          <w:divBdr>
            <w:top w:val="none" w:sz="0" w:space="0" w:color="auto"/>
            <w:left w:val="none" w:sz="0" w:space="0" w:color="auto"/>
            <w:bottom w:val="none" w:sz="0" w:space="0" w:color="auto"/>
            <w:right w:val="none" w:sz="0" w:space="0" w:color="auto"/>
          </w:divBdr>
          <w:divsChild>
            <w:div w:id="1603031697">
              <w:marLeft w:val="1155"/>
              <w:marRight w:val="0"/>
              <w:marTop w:val="0"/>
              <w:marBottom w:val="0"/>
              <w:divBdr>
                <w:top w:val="none" w:sz="0" w:space="0" w:color="auto"/>
                <w:left w:val="none" w:sz="0" w:space="0" w:color="auto"/>
                <w:bottom w:val="none" w:sz="0" w:space="0" w:color="auto"/>
                <w:right w:val="none" w:sz="0" w:space="0" w:color="auto"/>
              </w:divBdr>
            </w:div>
            <w:div w:id="561017540">
              <w:marLeft w:val="1155"/>
              <w:marRight w:val="0"/>
              <w:marTop w:val="0"/>
              <w:marBottom w:val="0"/>
              <w:divBdr>
                <w:top w:val="none" w:sz="0" w:space="0" w:color="auto"/>
                <w:left w:val="none" w:sz="0" w:space="0" w:color="auto"/>
                <w:bottom w:val="none" w:sz="0" w:space="0" w:color="auto"/>
                <w:right w:val="none" w:sz="0" w:space="0" w:color="auto"/>
              </w:divBdr>
            </w:div>
            <w:div w:id="204605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1589">
      <w:bodyDiv w:val="1"/>
      <w:marLeft w:val="0"/>
      <w:marRight w:val="0"/>
      <w:marTop w:val="0"/>
      <w:marBottom w:val="0"/>
      <w:divBdr>
        <w:top w:val="none" w:sz="0" w:space="0" w:color="auto"/>
        <w:left w:val="none" w:sz="0" w:space="0" w:color="auto"/>
        <w:bottom w:val="none" w:sz="0" w:space="0" w:color="auto"/>
        <w:right w:val="none" w:sz="0" w:space="0" w:color="auto"/>
      </w:divBdr>
      <w:divsChild>
        <w:div w:id="1799957791">
          <w:marLeft w:val="0"/>
          <w:marRight w:val="0"/>
          <w:marTop w:val="0"/>
          <w:marBottom w:val="0"/>
          <w:divBdr>
            <w:top w:val="none" w:sz="0" w:space="0" w:color="auto"/>
            <w:left w:val="none" w:sz="0" w:space="0" w:color="auto"/>
            <w:bottom w:val="none" w:sz="0" w:space="0" w:color="auto"/>
            <w:right w:val="none" w:sz="0" w:space="0" w:color="auto"/>
          </w:divBdr>
        </w:div>
        <w:div w:id="673607324">
          <w:marLeft w:val="0"/>
          <w:marRight w:val="0"/>
          <w:marTop w:val="150"/>
          <w:marBottom w:val="0"/>
          <w:divBdr>
            <w:top w:val="none" w:sz="0" w:space="0" w:color="auto"/>
            <w:left w:val="none" w:sz="0" w:space="0" w:color="auto"/>
            <w:bottom w:val="none" w:sz="0" w:space="0" w:color="auto"/>
            <w:right w:val="none" w:sz="0" w:space="0" w:color="auto"/>
          </w:divBdr>
          <w:divsChild>
            <w:div w:id="96487001">
              <w:marLeft w:val="1155"/>
              <w:marRight w:val="0"/>
              <w:marTop w:val="0"/>
              <w:marBottom w:val="0"/>
              <w:divBdr>
                <w:top w:val="none" w:sz="0" w:space="0" w:color="auto"/>
                <w:left w:val="none" w:sz="0" w:space="0" w:color="auto"/>
                <w:bottom w:val="none" w:sz="0" w:space="0" w:color="auto"/>
                <w:right w:val="none" w:sz="0" w:space="0" w:color="auto"/>
              </w:divBdr>
            </w:div>
            <w:div w:id="1469785148">
              <w:marLeft w:val="1155"/>
              <w:marRight w:val="0"/>
              <w:marTop w:val="0"/>
              <w:marBottom w:val="0"/>
              <w:divBdr>
                <w:top w:val="none" w:sz="0" w:space="0" w:color="auto"/>
                <w:left w:val="none" w:sz="0" w:space="0" w:color="auto"/>
                <w:bottom w:val="none" w:sz="0" w:space="0" w:color="auto"/>
                <w:right w:val="none" w:sz="0" w:space="0" w:color="auto"/>
              </w:divBdr>
            </w:div>
            <w:div w:id="743114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464762">
      <w:bodyDiv w:val="1"/>
      <w:marLeft w:val="0"/>
      <w:marRight w:val="0"/>
      <w:marTop w:val="0"/>
      <w:marBottom w:val="0"/>
      <w:divBdr>
        <w:top w:val="none" w:sz="0" w:space="0" w:color="auto"/>
        <w:left w:val="none" w:sz="0" w:space="0" w:color="auto"/>
        <w:bottom w:val="none" w:sz="0" w:space="0" w:color="auto"/>
        <w:right w:val="none" w:sz="0" w:space="0" w:color="auto"/>
      </w:divBdr>
      <w:divsChild>
        <w:div w:id="488400333">
          <w:marLeft w:val="0"/>
          <w:marRight w:val="0"/>
          <w:marTop w:val="0"/>
          <w:marBottom w:val="0"/>
          <w:divBdr>
            <w:top w:val="none" w:sz="0" w:space="0" w:color="auto"/>
            <w:left w:val="none" w:sz="0" w:space="0" w:color="auto"/>
            <w:bottom w:val="none" w:sz="0" w:space="0" w:color="auto"/>
            <w:right w:val="none" w:sz="0" w:space="0" w:color="auto"/>
          </w:divBdr>
        </w:div>
        <w:div w:id="1804495639">
          <w:marLeft w:val="0"/>
          <w:marRight w:val="0"/>
          <w:marTop w:val="150"/>
          <w:marBottom w:val="0"/>
          <w:divBdr>
            <w:top w:val="none" w:sz="0" w:space="0" w:color="auto"/>
            <w:left w:val="none" w:sz="0" w:space="0" w:color="auto"/>
            <w:bottom w:val="none" w:sz="0" w:space="0" w:color="auto"/>
            <w:right w:val="none" w:sz="0" w:space="0" w:color="auto"/>
          </w:divBdr>
          <w:divsChild>
            <w:div w:id="1213344373">
              <w:marLeft w:val="1155"/>
              <w:marRight w:val="0"/>
              <w:marTop w:val="0"/>
              <w:marBottom w:val="0"/>
              <w:divBdr>
                <w:top w:val="none" w:sz="0" w:space="0" w:color="auto"/>
                <w:left w:val="none" w:sz="0" w:space="0" w:color="auto"/>
                <w:bottom w:val="none" w:sz="0" w:space="0" w:color="auto"/>
                <w:right w:val="none" w:sz="0" w:space="0" w:color="auto"/>
              </w:divBdr>
            </w:div>
            <w:div w:id="1517386265">
              <w:marLeft w:val="1155"/>
              <w:marRight w:val="0"/>
              <w:marTop w:val="0"/>
              <w:marBottom w:val="0"/>
              <w:divBdr>
                <w:top w:val="none" w:sz="0" w:space="0" w:color="auto"/>
                <w:left w:val="none" w:sz="0" w:space="0" w:color="auto"/>
                <w:bottom w:val="none" w:sz="0" w:space="0" w:color="auto"/>
                <w:right w:val="none" w:sz="0" w:space="0" w:color="auto"/>
              </w:divBdr>
            </w:div>
            <w:div w:id="1322931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8741">
      <w:bodyDiv w:val="1"/>
      <w:marLeft w:val="0"/>
      <w:marRight w:val="0"/>
      <w:marTop w:val="0"/>
      <w:marBottom w:val="0"/>
      <w:divBdr>
        <w:top w:val="none" w:sz="0" w:space="0" w:color="auto"/>
        <w:left w:val="none" w:sz="0" w:space="0" w:color="auto"/>
        <w:bottom w:val="none" w:sz="0" w:space="0" w:color="auto"/>
        <w:right w:val="none" w:sz="0" w:space="0" w:color="auto"/>
      </w:divBdr>
      <w:divsChild>
        <w:div w:id="1811826259">
          <w:marLeft w:val="0"/>
          <w:marRight w:val="0"/>
          <w:marTop w:val="0"/>
          <w:marBottom w:val="0"/>
          <w:divBdr>
            <w:top w:val="none" w:sz="0" w:space="0" w:color="auto"/>
            <w:left w:val="none" w:sz="0" w:space="0" w:color="auto"/>
            <w:bottom w:val="none" w:sz="0" w:space="0" w:color="auto"/>
            <w:right w:val="none" w:sz="0" w:space="0" w:color="auto"/>
          </w:divBdr>
        </w:div>
        <w:div w:id="857617154">
          <w:marLeft w:val="0"/>
          <w:marRight w:val="0"/>
          <w:marTop w:val="150"/>
          <w:marBottom w:val="0"/>
          <w:divBdr>
            <w:top w:val="none" w:sz="0" w:space="0" w:color="auto"/>
            <w:left w:val="none" w:sz="0" w:space="0" w:color="auto"/>
            <w:bottom w:val="none" w:sz="0" w:space="0" w:color="auto"/>
            <w:right w:val="none" w:sz="0" w:space="0" w:color="auto"/>
          </w:divBdr>
          <w:divsChild>
            <w:div w:id="2125686920">
              <w:marLeft w:val="1155"/>
              <w:marRight w:val="0"/>
              <w:marTop w:val="0"/>
              <w:marBottom w:val="0"/>
              <w:divBdr>
                <w:top w:val="none" w:sz="0" w:space="0" w:color="auto"/>
                <w:left w:val="none" w:sz="0" w:space="0" w:color="auto"/>
                <w:bottom w:val="none" w:sz="0" w:space="0" w:color="auto"/>
                <w:right w:val="none" w:sz="0" w:space="0" w:color="auto"/>
              </w:divBdr>
            </w:div>
            <w:div w:id="1142817094">
              <w:marLeft w:val="1155"/>
              <w:marRight w:val="0"/>
              <w:marTop w:val="0"/>
              <w:marBottom w:val="0"/>
              <w:divBdr>
                <w:top w:val="none" w:sz="0" w:space="0" w:color="auto"/>
                <w:left w:val="none" w:sz="0" w:space="0" w:color="auto"/>
                <w:bottom w:val="none" w:sz="0" w:space="0" w:color="auto"/>
                <w:right w:val="none" w:sz="0" w:space="0" w:color="auto"/>
              </w:divBdr>
            </w:div>
            <w:div w:id="1948652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06874">
      <w:bodyDiv w:val="1"/>
      <w:marLeft w:val="0"/>
      <w:marRight w:val="0"/>
      <w:marTop w:val="0"/>
      <w:marBottom w:val="0"/>
      <w:divBdr>
        <w:top w:val="none" w:sz="0" w:space="0" w:color="auto"/>
        <w:left w:val="none" w:sz="0" w:space="0" w:color="auto"/>
        <w:bottom w:val="none" w:sz="0" w:space="0" w:color="auto"/>
        <w:right w:val="none" w:sz="0" w:space="0" w:color="auto"/>
      </w:divBdr>
      <w:divsChild>
        <w:div w:id="1791514971">
          <w:marLeft w:val="0"/>
          <w:marRight w:val="0"/>
          <w:marTop w:val="0"/>
          <w:marBottom w:val="0"/>
          <w:divBdr>
            <w:top w:val="none" w:sz="0" w:space="0" w:color="auto"/>
            <w:left w:val="none" w:sz="0" w:space="0" w:color="auto"/>
            <w:bottom w:val="none" w:sz="0" w:space="0" w:color="auto"/>
            <w:right w:val="none" w:sz="0" w:space="0" w:color="auto"/>
          </w:divBdr>
        </w:div>
        <w:div w:id="1191606914">
          <w:marLeft w:val="0"/>
          <w:marRight w:val="0"/>
          <w:marTop w:val="150"/>
          <w:marBottom w:val="0"/>
          <w:divBdr>
            <w:top w:val="none" w:sz="0" w:space="0" w:color="auto"/>
            <w:left w:val="none" w:sz="0" w:space="0" w:color="auto"/>
            <w:bottom w:val="none" w:sz="0" w:space="0" w:color="auto"/>
            <w:right w:val="none" w:sz="0" w:space="0" w:color="auto"/>
          </w:divBdr>
          <w:divsChild>
            <w:div w:id="1593469048">
              <w:marLeft w:val="1155"/>
              <w:marRight w:val="0"/>
              <w:marTop w:val="0"/>
              <w:marBottom w:val="0"/>
              <w:divBdr>
                <w:top w:val="none" w:sz="0" w:space="0" w:color="auto"/>
                <w:left w:val="none" w:sz="0" w:space="0" w:color="auto"/>
                <w:bottom w:val="none" w:sz="0" w:space="0" w:color="auto"/>
                <w:right w:val="none" w:sz="0" w:space="0" w:color="auto"/>
              </w:divBdr>
            </w:div>
            <w:div w:id="2059627886">
              <w:marLeft w:val="1155"/>
              <w:marRight w:val="0"/>
              <w:marTop w:val="0"/>
              <w:marBottom w:val="0"/>
              <w:divBdr>
                <w:top w:val="none" w:sz="0" w:space="0" w:color="auto"/>
                <w:left w:val="none" w:sz="0" w:space="0" w:color="auto"/>
                <w:bottom w:val="none" w:sz="0" w:space="0" w:color="auto"/>
                <w:right w:val="none" w:sz="0" w:space="0" w:color="auto"/>
              </w:divBdr>
            </w:div>
            <w:div w:id="108214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74949">
      <w:bodyDiv w:val="1"/>
      <w:marLeft w:val="0"/>
      <w:marRight w:val="0"/>
      <w:marTop w:val="0"/>
      <w:marBottom w:val="0"/>
      <w:divBdr>
        <w:top w:val="none" w:sz="0" w:space="0" w:color="auto"/>
        <w:left w:val="none" w:sz="0" w:space="0" w:color="auto"/>
        <w:bottom w:val="none" w:sz="0" w:space="0" w:color="auto"/>
        <w:right w:val="none" w:sz="0" w:space="0" w:color="auto"/>
      </w:divBdr>
      <w:divsChild>
        <w:div w:id="1922717816">
          <w:marLeft w:val="0"/>
          <w:marRight w:val="0"/>
          <w:marTop w:val="0"/>
          <w:marBottom w:val="0"/>
          <w:divBdr>
            <w:top w:val="none" w:sz="0" w:space="0" w:color="auto"/>
            <w:left w:val="none" w:sz="0" w:space="0" w:color="auto"/>
            <w:bottom w:val="none" w:sz="0" w:space="0" w:color="auto"/>
            <w:right w:val="none" w:sz="0" w:space="0" w:color="auto"/>
          </w:divBdr>
        </w:div>
        <w:div w:id="1876850673">
          <w:marLeft w:val="0"/>
          <w:marRight w:val="0"/>
          <w:marTop w:val="150"/>
          <w:marBottom w:val="0"/>
          <w:divBdr>
            <w:top w:val="none" w:sz="0" w:space="0" w:color="auto"/>
            <w:left w:val="none" w:sz="0" w:space="0" w:color="auto"/>
            <w:bottom w:val="none" w:sz="0" w:space="0" w:color="auto"/>
            <w:right w:val="none" w:sz="0" w:space="0" w:color="auto"/>
          </w:divBdr>
          <w:divsChild>
            <w:div w:id="767308392">
              <w:marLeft w:val="1155"/>
              <w:marRight w:val="0"/>
              <w:marTop w:val="0"/>
              <w:marBottom w:val="0"/>
              <w:divBdr>
                <w:top w:val="none" w:sz="0" w:space="0" w:color="auto"/>
                <w:left w:val="none" w:sz="0" w:space="0" w:color="auto"/>
                <w:bottom w:val="none" w:sz="0" w:space="0" w:color="auto"/>
                <w:right w:val="none" w:sz="0" w:space="0" w:color="auto"/>
              </w:divBdr>
            </w:div>
            <w:div w:id="1179926906">
              <w:marLeft w:val="1155"/>
              <w:marRight w:val="0"/>
              <w:marTop w:val="0"/>
              <w:marBottom w:val="0"/>
              <w:divBdr>
                <w:top w:val="none" w:sz="0" w:space="0" w:color="auto"/>
                <w:left w:val="none" w:sz="0" w:space="0" w:color="auto"/>
                <w:bottom w:val="none" w:sz="0" w:space="0" w:color="auto"/>
                <w:right w:val="none" w:sz="0" w:space="0" w:color="auto"/>
              </w:divBdr>
            </w:div>
            <w:div w:id="1887641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172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1411">
      <w:bodyDiv w:val="1"/>
      <w:marLeft w:val="0"/>
      <w:marRight w:val="0"/>
      <w:marTop w:val="0"/>
      <w:marBottom w:val="0"/>
      <w:divBdr>
        <w:top w:val="none" w:sz="0" w:space="0" w:color="auto"/>
        <w:left w:val="none" w:sz="0" w:space="0" w:color="auto"/>
        <w:bottom w:val="none" w:sz="0" w:space="0" w:color="auto"/>
        <w:right w:val="none" w:sz="0" w:space="0" w:color="auto"/>
      </w:divBdr>
      <w:divsChild>
        <w:div w:id="748119444">
          <w:marLeft w:val="0"/>
          <w:marRight w:val="0"/>
          <w:marTop w:val="0"/>
          <w:marBottom w:val="0"/>
          <w:divBdr>
            <w:top w:val="none" w:sz="0" w:space="0" w:color="auto"/>
            <w:left w:val="none" w:sz="0" w:space="0" w:color="auto"/>
            <w:bottom w:val="none" w:sz="0" w:space="0" w:color="auto"/>
            <w:right w:val="none" w:sz="0" w:space="0" w:color="auto"/>
          </w:divBdr>
        </w:div>
        <w:div w:id="1009454324">
          <w:marLeft w:val="0"/>
          <w:marRight w:val="0"/>
          <w:marTop w:val="150"/>
          <w:marBottom w:val="0"/>
          <w:divBdr>
            <w:top w:val="none" w:sz="0" w:space="0" w:color="auto"/>
            <w:left w:val="none" w:sz="0" w:space="0" w:color="auto"/>
            <w:bottom w:val="none" w:sz="0" w:space="0" w:color="auto"/>
            <w:right w:val="none" w:sz="0" w:space="0" w:color="auto"/>
          </w:divBdr>
          <w:divsChild>
            <w:div w:id="1592616506">
              <w:marLeft w:val="1155"/>
              <w:marRight w:val="0"/>
              <w:marTop w:val="0"/>
              <w:marBottom w:val="0"/>
              <w:divBdr>
                <w:top w:val="none" w:sz="0" w:space="0" w:color="auto"/>
                <w:left w:val="none" w:sz="0" w:space="0" w:color="auto"/>
                <w:bottom w:val="none" w:sz="0" w:space="0" w:color="auto"/>
                <w:right w:val="none" w:sz="0" w:space="0" w:color="auto"/>
              </w:divBdr>
            </w:div>
            <w:div w:id="1838569992">
              <w:marLeft w:val="1155"/>
              <w:marRight w:val="0"/>
              <w:marTop w:val="0"/>
              <w:marBottom w:val="0"/>
              <w:divBdr>
                <w:top w:val="none" w:sz="0" w:space="0" w:color="auto"/>
                <w:left w:val="none" w:sz="0" w:space="0" w:color="auto"/>
                <w:bottom w:val="none" w:sz="0" w:space="0" w:color="auto"/>
                <w:right w:val="none" w:sz="0" w:space="0" w:color="auto"/>
              </w:divBdr>
            </w:div>
            <w:div w:id="17407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3903450">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366435">
      <w:bodyDiv w:val="1"/>
      <w:marLeft w:val="0"/>
      <w:marRight w:val="0"/>
      <w:marTop w:val="0"/>
      <w:marBottom w:val="0"/>
      <w:divBdr>
        <w:top w:val="none" w:sz="0" w:space="0" w:color="auto"/>
        <w:left w:val="none" w:sz="0" w:space="0" w:color="auto"/>
        <w:bottom w:val="none" w:sz="0" w:space="0" w:color="auto"/>
        <w:right w:val="none" w:sz="0" w:space="0" w:color="auto"/>
      </w:divBdr>
      <w:divsChild>
        <w:div w:id="1546218554">
          <w:marLeft w:val="0"/>
          <w:marRight w:val="0"/>
          <w:marTop w:val="0"/>
          <w:marBottom w:val="0"/>
          <w:divBdr>
            <w:top w:val="none" w:sz="0" w:space="0" w:color="auto"/>
            <w:left w:val="none" w:sz="0" w:space="0" w:color="auto"/>
            <w:bottom w:val="none" w:sz="0" w:space="0" w:color="auto"/>
            <w:right w:val="none" w:sz="0" w:space="0" w:color="auto"/>
          </w:divBdr>
        </w:div>
        <w:div w:id="852260378">
          <w:marLeft w:val="0"/>
          <w:marRight w:val="0"/>
          <w:marTop w:val="150"/>
          <w:marBottom w:val="0"/>
          <w:divBdr>
            <w:top w:val="none" w:sz="0" w:space="0" w:color="auto"/>
            <w:left w:val="none" w:sz="0" w:space="0" w:color="auto"/>
            <w:bottom w:val="none" w:sz="0" w:space="0" w:color="auto"/>
            <w:right w:val="none" w:sz="0" w:space="0" w:color="auto"/>
          </w:divBdr>
          <w:divsChild>
            <w:div w:id="2115049890">
              <w:marLeft w:val="1155"/>
              <w:marRight w:val="0"/>
              <w:marTop w:val="0"/>
              <w:marBottom w:val="0"/>
              <w:divBdr>
                <w:top w:val="none" w:sz="0" w:space="0" w:color="auto"/>
                <w:left w:val="none" w:sz="0" w:space="0" w:color="auto"/>
                <w:bottom w:val="none" w:sz="0" w:space="0" w:color="auto"/>
                <w:right w:val="none" w:sz="0" w:space="0" w:color="auto"/>
              </w:divBdr>
            </w:div>
            <w:div w:id="2039967573">
              <w:marLeft w:val="1155"/>
              <w:marRight w:val="0"/>
              <w:marTop w:val="0"/>
              <w:marBottom w:val="0"/>
              <w:divBdr>
                <w:top w:val="none" w:sz="0" w:space="0" w:color="auto"/>
                <w:left w:val="none" w:sz="0" w:space="0" w:color="auto"/>
                <w:bottom w:val="none" w:sz="0" w:space="0" w:color="auto"/>
                <w:right w:val="none" w:sz="0" w:space="0" w:color="auto"/>
              </w:divBdr>
            </w:div>
            <w:div w:id="76495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sChild>
        <w:div w:id="1260411201">
          <w:marLeft w:val="0"/>
          <w:marRight w:val="0"/>
          <w:marTop w:val="0"/>
          <w:marBottom w:val="0"/>
          <w:divBdr>
            <w:top w:val="none" w:sz="0" w:space="0" w:color="auto"/>
            <w:left w:val="none" w:sz="0" w:space="0" w:color="auto"/>
            <w:bottom w:val="none" w:sz="0" w:space="0" w:color="auto"/>
            <w:right w:val="none" w:sz="0" w:space="0" w:color="auto"/>
          </w:divBdr>
        </w:div>
        <w:div w:id="1387219289">
          <w:marLeft w:val="0"/>
          <w:marRight w:val="0"/>
          <w:marTop w:val="150"/>
          <w:marBottom w:val="0"/>
          <w:divBdr>
            <w:top w:val="none" w:sz="0" w:space="0" w:color="auto"/>
            <w:left w:val="none" w:sz="0" w:space="0" w:color="auto"/>
            <w:bottom w:val="none" w:sz="0" w:space="0" w:color="auto"/>
            <w:right w:val="none" w:sz="0" w:space="0" w:color="auto"/>
          </w:divBdr>
          <w:divsChild>
            <w:div w:id="2089879523">
              <w:marLeft w:val="1155"/>
              <w:marRight w:val="0"/>
              <w:marTop w:val="0"/>
              <w:marBottom w:val="0"/>
              <w:divBdr>
                <w:top w:val="none" w:sz="0" w:space="0" w:color="auto"/>
                <w:left w:val="none" w:sz="0" w:space="0" w:color="auto"/>
                <w:bottom w:val="none" w:sz="0" w:space="0" w:color="auto"/>
                <w:right w:val="none" w:sz="0" w:space="0" w:color="auto"/>
              </w:divBdr>
            </w:div>
            <w:div w:id="124740344">
              <w:marLeft w:val="1155"/>
              <w:marRight w:val="0"/>
              <w:marTop w:val="0"/>
              <w:marBottom w:val="0"/>
              <w:divBdr>
                <w:top w:val="none" w:sz="0" w:space="0" w:color="auto"/>
                <w:left w:val="none" w:sz="0" w:space="0" w:color="auto"/>
                <w:bottom w:val="none" w:sz="0" w:space="0" w:color="auto"/>
                <w:right w:val="none" w:sz="0" w:space="0" w:color="auto"/>
              </w:divBdr>
            </w:div>
            <w:div w:id="1487013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869948">
      <w:bodyDiv w:val="1"/>
      <w:marLeft w:val="0"/>
      <w:marRight w:val="0"/>
      <w:marTop w:val="0"/>
      <w:marBottom w:val="0"/>
      <w:divBdr>
        <w:top w:val="none" w:sz="0" w:space="0" w:color="auto"/>
        <w:left w:val="none" w:sz="0" w:space="0" w:color="auto"/>
        <w:bottom w:val="none" w:sz="0" w:space="0" w:color="auto"/>
        <w:right w:val="none" w:sz="0" w:space="0" w:color="auto"/>
      </w:divBdr>
      <w:divsChild>
        <w:div w:id="1222446174">
          <w:marLeft w:val="0"/>
          <w:marRight w:val="0"/>
          <w:marTop w:val="0"/>
          <w:marBottom w:val="0"/>
          <w:divBdr>
            <w:top w:val="none" w:sz="0" w:space="0" w:color="auto"/>
            <w:left w:val="none" w:sz="0" w:space="0" w:color="auto"/>
            <w:bottom w:val="none" w:sz="0" w:space="0" w:color="auto"/>
            <w:right w:val="none" w:sz="0" w:space="0" w:color="auto"/>
          </w:divBdr>
        </w:div>
        <w:div w:id="2118135637">
          <w:marLeft w:val="0"/>
          <w:marRight w:val="0"/>
          <w:marTop w:val="150"/>
          <w:marBottom w:val="0"/>
          <w:divBdr>
            <w:top w:val="none" w:sz="0" w:space="0" w:color="auto"/>
            <w:left w:val="none" w:sz="0" w:space="0" w:color="auto"/>
            <w:bottom w:val="none" w:sz="0" w:space="0" w:color="auto"/>
            <w:right w:val="none" w:sz="0" w:space="0" w:color="auto"/>
          </w:divBdr>
          <w:divsChild>
            <w:div w:id="1706323672">
              <w:marLeft w:val="1155"/>
              <w:marRight w:val="0"/>
              <w:marTop w:val="0"/>
              <w:marBottom w:val="0"/>
              <w:divBdr>
                <w:top w:val="none" w:sz="0" w:space="0" w:color="auto"/>
                <w:left w:val="none" w:sz="0" w:space="0" w:color="auto"/>
                <w:bottom w:val="none" w:sz="0" w:space="0" w:color="auto"/>
                <w:right w:val="none" w:sz="0" w:space="0" w:color="auto"/>
              </w:divBdr>
            </w:div>
            <w:div w:id="1967466753">
              <w:marLeft w:val="1155"/>
              <w:marRight w:val="0"/>
              <w:marTop w:val="0"/>
              <w:marBottom w:val="0"/>
              <w:divBdr>
                <w:top w:val="none" w:sz="0" w:space="0" w:color="auto"/>
                <w:left w:val="none" w:sz="0" w:space="0" w:color="auto"/>
                <w:bottom w:val="none" w:sz="0" w:space="0" w:color="auto"/>
                <w:right w:val="none" w:sz="0" w:space="0" w:color="auto"/>
              </w:divBdr>
            </w:div>
            <w:div w:id="3379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328141">
      <w:bodyDiv w:val="1"/>
      <w:marLeft w:val="0"/>
      <w:marRight w:val="0"/>
      <w:marTop w:val="0"/>
      <w:marBottom w:val="0"/>
      <w:divBdr>
        <w:top w:val="none" w:sz="0" w:space="0" w:color="auto"/>
        <w:left w:val="none" w:sz="0" w:space="0" w:color="auto"/>
        <w:bottom w:val="none" w:sz="0" w:space="0" w:color="auto"/>
        <w:right w:val="none" w:sz="0" w:space="0" w:color="auto"/>
      </w:divBdr>
      <w:divsChild>
        <w:div w:id="905918948">
          <w:marLeft w:val="0"/>
          <w:marRight w:val="0"/>
          <w:marTop w:val="0"/>
          <w:marBottom w:val="0"/>
          <w:divBdr>
            <w:top w:val="none" w:sz="0" w:space="0" w:color="auto"/>
            <w:left w:val="none" w:sz="0" w:space="0" w:color="auto"/>
            <w:bottom w:val="none" w:sz="0" w:space="0" w:color="auto"/>
            <w:right w:val="none" w:sz="0" w:space="0" w:color="auto"/>
          </w:divBdr>
        </w:div>
        <w:div w:id="194346016">
          <w:marLeft w:val="0"/>
          <w:marRight w:val="0"/>
          <w:marTop w:val="150"/>
          <w:marBottom w:val="0"/>
          <w:divBdr>
            <w:top w:val="none" w:sz="0" w:space="0" w:color="auto"/>
            <w:left w:val="none" w:sz="0" w:space="0" w:color="auto"/>
            <w:bottom w:val="none" w:sz="0" w:space="0" w:color="auto"/>
            <w:right w:val="none" w:sz="0" w:space="0" w:color="auto"/>
          </w:divBdr>
          <w:divsChild>
            <w:div w:id="842936211">
              <w:marLeft w:val="1155"/>
              <w:marRight w:val="0"/>
              <w:marTop w:val="0"/>
              <w:marBottom w:val="0"/>
              <w:divBdr>
                <w:top w:val="none" w:sz="0" w:space="0" w:color="auto"/>
                <w:left w:val="none" w:sz="0" w:space="0" w:color="auto"/>
                <w:bottom w:val="none" w:sz="0" w:space="0" w:color="auto"/>
                <w:right w:val="none" w:sz="0" w:space="0" w:color="auto"/>
              </w:divBdr>
            </w:div>
            <w:div w:id="600182391">
              <w:marLeft w:val="1155"/>
              <w:marRight w:val="0"/>
              <w:marTop w:val="0"/>
              <w:marBottom w:val="0"/>
              <w:divBdr>
                <w:top w:val="none" w:sz="0" w:space="0" w:color="auto"/>
                <w:left w:val="none" w:sz="0" w:space="0" w:color="auto"/>
                <w:bottom w:val="none" w:sz="0" w:space="0" w:color="auto"/>
                <w:right w:val="none" w:sz="0" w:space="0" w:color="auto"/>
              </w:divBdr>
            </w:div>
            <w:div w:id="175474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028775">
      <w:bodyDiv w:val="1"/>
      <w:marLeft w:val="0"/>
      <w:marRight w:val="0"/>
      <w:marTop w:val="0"/>
      <w:marBottom w:val="0"/>
      <w:divBdr>
        <w:top w:val="none" w:sz="0" w:space="0" w:color="auto"/>
        <w:left w:val="none" w:sz="0" w:space="0" w:color="auto"/>
        <w:bottom w:val="none" w:sz="0" w:space="0" w:color="auto"/>
        <w:right w:val="none" w:sz="0" w:space="0" w:color="auto"/>
      </w:divBdr>
      <w:divsChild>
        <w:div w:id="142238331">
          <w:marLeft w:val="0"/>
          <w:marRight w:val="0"/>
          <w:marTop w:val="0"/>
          <w:marBottom w:val="0"/>
          <w:divBdr>
            <w:top w:val="none" w:sz="0" w:space="0" w:color="auto"/>
            <w:left w:val="none" w:sz="0" w:space="0" w:color="auto"/>
            <w:bottom w:val="none" w:sz="0" w:space="0" w:color="auto"/>
            <w:right w:val="none" w:sz="0" w:space="0" w:color="auto"/>
          </w:divBdr>
        </w:div>
        <w:div w:id="1639070100">
          <w:marLeft w:val="0"/>
          <w:marRight w:val="0"/>
          <w:marTop w:val="150"/>
          <w:marBottom w:val="0"/>
          <w:divBdr>
            <w:top w:val="none" w:sz="0" w:space="0" w:color="auto"/>
            <w:left w:val="none" w:sz="0" w:space="0" w:color="auto"/>
            <w:bottom w:val="none" w:sz="0" w:space="0" w:color="auto"/>
            <w:right w:val="none" w:sz="0" w:space="0" w:color="auto"/>
          </w:divBdr>
          <w:divsChild>
            <w:div w:id="339890113">
              <w:marLeft w:val="1155"/>
              <w:marRight w:val="0"/>
              <w:marTop w:val="0"/>
              <w:marBottom w:val="0"/>
              <w:divBdr>
                <w:top w:val="none" w:sz="0" w:space="0" w:color="auto"/>
                <w:left w:val="none" w:sz="0" w:space="0" w:color="auto"/>
                <w:bottom w:val="none" w:sz="0" w:space="0" w:color="auto"/>
                <w:right w:val="none" w:sz="0" w:space="0" w:color="auto"/>
              </w:divBdr>
            </w:div>
            <w:div w:id="1273586252">
              <w:marLeft w:val="1155"/>
              <w:marRight w:val="0"/>
              <w:marTop w:val="0"/>
              <w:marBottom w:val="0"/>
              <w:divBdr>
                <w:top w:val="none" w:sz="0" w:space="0" w:color="auto"/>
                <w:left w:val="none" w:sz="0" w:space="0" w:color="auto"/>
                <w:bottom w:val="none" w:sz="0" w:space="0" w:color="auto"/>
                <w:right w:val="none" w:sz="0" w:space="0" w:color="auto"/>
              </w:divBdr>
            </w:div>
            <w:div w:id="38753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644131">
      <w:bodyDiv w:val="1"/>
      <w:marLeft w:val="0"/>
      <w:marRight w:val="0"/>
      <w:marTop w:val="0"/>
      <w:marBottom w:val="0"/>
      <w:divBdr>
        <w:top w:val="none" w:sz="0" w:space="0" w:color="auto"/>
        <w:left w:val="none" w:sz="0" w:space="0" w:color="auto"/>
        <w:bottom w:val="none" w:sz="0" w:space="0" w:color="auto"/>
        <w:right w:val="none" w:sz="0" w:space="0" w:color="auto"/>
      </w:divBdr>
      <w:divsChild>
        <w:div w:id="1128890263">
          <w:marLeft w:val="0"/>
          <w:marRight w:val="0"/>
          <w:marTop w:val="0"/>
          <w:marBottom w:val="0"/>
          <w:divBdr>
            <w:top w:val="none" w:sz="0" w:space="0" w:color="auto"/>
            <w:left w:val="none" w:sz="0" w:space="0" w:color="auto"/>
            <w:bottom w:val="none" w:sz="0" w:space="0" w:color="auto"/>
            <w:right w:val="none" w:sz="0" w:space="0" w:color="auto"/>
          </w:divBdr>
        </w:div>
        <w:div w:id="1299264906">
          <w:marLeft w:val="0"/>
          <w:marRight w:val="0"/>
          <w:marTop w:val="150"/>
          <w:marBottom w:val="0"/>
          <w:divBdr>
            <w:top w:val="none" w:sz="0" w:space="0" w:color="auto"/>
            <w:left w:val="none" w:sz="0" w:space="0" w:color="auto"/>
            <w:bottom w:val="none" w:sz="0" w:space="0" w:color="auto"/>
            <w:right w:val="none" w:sz="0" w:space="0" w:color="auto"/>
          </w:divBdr>
          <w:divsChild>
            <w:div w:id="2147038961">
              <w:marLeft w:val="1155"/>
              <w:marRight w:val="0"/>
              <w:marTop w:val="0"/>
              <w:marBottom w:val="0"/>
              <w:divBdr>
                <w:top w:val="none" w:sz="0" w:space="0" w:color="auto"/>
                <w:left w:val="none" w:sz="0" w:space="0" w:color="auto"/>
                <w:bottom w:val="none" w:sz="0" w:space="0" w:color="auto"/>
                <w:right w:val="none" w:sz="0" w:space="0" w:color="auto"/>
              </w:divBdr>
            </w:div>
            <w:div w:id="122390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21888">
      <w:bodyDiv w:val="1"/>
      <w:marLeft w:val="0"/>
      <w:marRight w:val="0"/>
      <w:marTop w:val="0"/>
      <w:marBottom w:val="0"/>
      <w:divBdr>
        <w:top w:val="none" w:sz="0" w:space="0" w:color="auto"/>
        <w:left w:val="none" w:sz="0" w:space="0" w:color="auto"/>
        <w:bottom w:val="none" w:sz="0" w:space="0" w:color="auto"/>
        <w:right w:val="none" w:sz="0" w:space="0" w:color="auto"/>
      </w:divBdr>
      <w:divsChild>
        <w:div w:id="2103917141">
          <w:marLeft w:val="0"/>
          <w:marRight w:val="0"/>
          <w:marTop w:val="0"/>
          <w:marBottom w:val="0"/>
          <w:divBdr>
            <w:top w:val="none" w:sz="0" w:space="0" w:color="auto"/>
            <w:left w:val="none" w:sz="0" w:space="0" w:color="auto"/>
            <w:bottom w:val="none" w:sz="0" w:space="0" w:color="auto"/>
            <w:right w:val="none" w:sz="0" w:space="0" w:color="auto"/>
          </w:divBdr>
        </w:div>
        <w:div w:id="2036692573">
          <w:marLeft w:val="0"/>
          <w:marRight w:val="0"/>
          <w:marTop w:val="150"/>
          <w:marBottom w:val="0"/>
          <w:divBdr>
            <w:top w:val="none" w:sz="0" w:space="0" w:color="auto"/>
            <w:left w:val="none" w:sz="0" w:space="0" w:color="auto"/>
            <w:bottom w:val="none" w:sz="0" w:space="0" w:color="auto"/>
            <w:right w:val="none" w:sz="0" w:space="0" w:color="auto"/>
          </w:divBdr>
          <w:divsChild>
            <w:div w:id="1520851656">
              <w:marLeft w:val="1155"/>
              <w:marRight w:val="0"/>
              <w:marTop w:val="0"/>
              <w:marBottom w:val="0"/>
              <w:divBdr>
                <w:top w:val="none" w:sz="0" w:space="0" w:color="auto"/>
                <w:left w:val="none" w:sz="0" w:space="0" w:color="auto"/>
                <w:bottom w:val="none" w:sz="0" w:space="0" w:color="auto"/>
                <w:right w:val="none" w:sz="0" w:space="0" w:color="auto"/>
              </w:divBdr>
            </w:div>
            <w:div w:id="1040789102">
              <w:marLeft w:val="1155"/>
              <w:marRight w:val="0"/>
              <w:marTop w:val="0"/>
              <w:marBottom w:val="0"/>
              <w:divBdr>
                <w:top w:val="none" w:sz="0" w:space="0" w:color="auto"/>
                <w:left w:val="none" w:sz="0" w:space="0" w:color="auto"/>
                <w:bottom w:val="none" w:sz="0" w:space="0" w:color="auto"/>
                <w:right w:val="none" w:sz="0" w:space="0" w:color="auto"/>
              </w:divBdr>
            </w:div>
            <w:div w:id="1129977311">
              <w:marLeft w:val="1155"/>
              <w:marRight w:val="0"/>
              <w:marTop w:val="0"/>
              <w:marBottom w:val="0"/>
              <w:divBdr>
                <w:top w:val="none" w:sz="0" w:space="0" w:color="auto"/>
                <w:left w:val="none" w:sz="0" w:space="0" w:color="auto"/>
                <w:bottom w:val="none" w:sz="0" w:space="0" w:color="auto"/>
                <w:right w:val="none" w:sz="0" w:space="0" w:color="auto"/>
              </w:divBdr>
            </w:div>
            <w:div w:id="40699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497152">
      <w:bodyDiv w:val="1"/>
      <w:marLeft w:val="0"/>
      <w:marRight w:val="0"/>
      <w:marTop w:val="0"/>
      <w:marBottom w:val="0"/>
      <w:divBdr>
        <w:top w:val="none" w:sz="0" w:space="0" w:color="auto"/>
        <w:left w:val="none" w:sz="0" w:space="0" w:color="auto"/>
        <w:bottom w:val="none" w:sz="0" w:space="0" w:color="auto"/>
        <w:right w:val="none" w:sz="0" w:space="0" w:color="auto"/>
      </w:divBdr>
      <w:divsChild>
        <w:div w:id="1319111505">
          <w:marLeft w:val="0"/>
          <w:marRight w:val="0"/>
          <w:marTop w:val="0"/>
          <w:marBottom w:val="0"/>
          <w:divBdr>
            <w:top w:val="none" w:sz="0" w:space="0" w:color="auto"/>
            <w:left w:val="none" w:sz="0" w:space="0" w:color="auto"/>
            <w:bottom w:val="none" w:sz="0" w:space="0" w:color="auto"/>
            <w:right w:val="none" w:sz="0" w:space="0" w:color="auto"/>
          </w:divBdr>
        </w:div>
        <w:div w:id="1522666563">
          <w:marLeft w:val="0"/>
          <w:marRight w:val="0"/>
          <w:marTop w:val="150"/>
          <w:marBottom w:val="0"/>
          <w:divBdr>
            <w:top w:val="none" w:sz="0" w:space="0" w:color="auto"/>
            <w:left w:val="none" w:sz="0" w:space="0" w:color="auto"/>
            <w:bottom w:val="none" w:sz="0" w:space="0" w:color="auto"/>
            <w:right w:val="none" w:sz="0" w:space="0" w:color="auto"/>
          </w:divBdr>
          <w:divsChild>
            <w:div w:id="1319073830">
              <w:marLeft w:val="1155"/>
              <w:marRight w:val="0"/>
              <w:marTop w:val="0"/>
              <w:marBottom w:val="0"/>
              <w:divBdr>
                <w:top w:val="none" w:sz="0" w:space="0" w:color="auto"/>
                <w:left w:val="none" w:sz="0" w:space="0" w:color="auto"/>
                <w:bottom w:val="none" w:sz="0" w:space="0" w:color="auto"/>
                <w:right w:val="none" w:sz="0" w:space="0" w:color="auto"/>
              </w:divBdr>
            </w:div>
            <w:div w:id="1691830045">
              <w:marLeft w:val="1155"/>
              <w:marRight w:val="0"/>
              <w:marTop w:val="0"/>
              <w:marBottom w:val="0"/>
              <w:divBdr>
                <w:top w:val="none" w:sz="0" w:space="0" w:color="auto"/>
                <w:left w:val="none" w:sz="0" w:space="0" w:color="auto"/>
                <w:bottom w:val="none" w:sz="0" w:space="0" w:color="auto"/>
                <w:right w:val="none" w:sz="0" w:space="0" w:color="auto"/>
              </w:divBdr>
            </w:div>
            <w:div w:id="102040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689529">
      <w:bodyDiv w:val="1"/>
      <w:marLeft w:val="0"/>
      <w:marRight w:val="0"/>
      <w:marTop w:val="0"/>
      <w:marBottom w:val="0"/>
      <w:divBdr>
        <w:top w:val="none" w:sz="0" w:space="0" w:color="auto"/>
        <w:left w:val="none" w:sz="0" w:space="0" w:color="auto"/>
        <w:bottom w:val="none" w:sz="0" w:space="0" w:color="auto"/>
        <w:right w:val="none" w:sz="0" w:space="0" w:color="auto"/>
      </w:divBdr>
      <w:divsChild>
        <w:div w:id="214854152">
          <w:marLeft w:val="0"/>
          <w:marRight w:val="0"/>
          <w:marTop w:val="0"/>
          <w:marBottom w:val="0"/>
          <w:divBdr>
            <w:top w:val="none" w:sz="0" w:space="0" w:color="auto"/>
            <w:left w:val="none" w:sz="0" w:space="0" w:color="auto"/>
            <w:bottom w:val="none" w:sz="0" w:space="0" w:color="auto"/>
            <w:right w:val="none" w:sz="0" w:space="0" w:color="auto"/>
          </w:divBdr>
        </w:div>
        <w:div w:id="473451225">
          <w:marLeft w:val="0"/>
          <w:marRight w:val="0"/>
          <w:marTop w:val="150"/>
          <w:marBottom w:val="0"/>
          <w:divBdr>
            <w:top w:val="none" w:sz="0" w:space="0" w:color="auto"/>
            <w:left w:val="none" w:sz="0" w:space="0" w:color="auto"/>
            <w:bottom w:val="none" w:sz="0" w:space="0" w:color="auto"/>
            <w:right w:val="none" w:sz="0" w:space="0" w:color="auto"/>
          </w:divBdr>
          <w:divsChild>
            <w:div w:id="704986679">
              <w:marLeft w:val="1155"/>
              <w:marRight w:val="0"/>
              <w:marTop w:val="0"/>
              <w:marBottom w:val="0"/>
              <w:divBdr>
                <w:top w:val="none" w:sz="0" w:space="0" w:color="auto"/>
                <w:left w:val="none" w:sz="0" w:space="0" w:color="auto"/>
                <w:bottom w:val="none" w:sz="0" w:space="0" w:color="auto"/>
                <w:right w:val="none" w:sz="0" w:space="0" w:color="auto"/>
              </w:divBdr>
            </w:div>
            <w:div w:id="1509825988">
              <w:marLeft w:val="1155"/>
              <w:marRight w:val="0"/>
              <w:marTop w:val="0"/>
              <w:marBottom w:val="0"/>
              <w:divBdr>
                <w:top w:val="none" w:sz="0" w:space="0" w:color="auto"/>
                <w:left w:val="none" w:sz="0" w:space="0" w:color="auto"/>
                <w:bottom w:val="none" w:sz="0" w:space="0" w:color="auto"/>
                <w:right w:val="none" w:sz="0" w:space="0" w:color="auto"/>
              </w:divBdr>
            </w:div>
            <w:div w:id="18148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1427">
      <w:bodyDiv w:val="1"/>
      <w:marLeft w:val="0"/>
      <w:marRight w:val="0"/>
      <w:marTop w:val="0"/>
      <w:marBottom w:val="0"/>
      <w:divBdr>
        <w:top w:val="none" w:sz="0" w:space="0" w:color="auto"/>
        <w:left w:val="none" w:sz="0" w:space="0" w:color="auto"/>
        <w:bottom w:val="none" w:sz="0" w:space="0" w:color="auto"/>
        <w:right w:val="none" w:sz="0" w:space="0" w:color="auto"/>
      </w:divBdr>
      <w:divsChild>
        <w:div w:id="933249286">
          <w:marLeft w:val="0"/>
          <w:marRight w:val="0"/>
          <w:marTop w:val="0"/>
          <w:marBottom w:val="0"/>
          <w:divBdr>
            <w:top w:val="none" w:sz="0" w:space="0" w:color="auto"/>
            <w:left w:val="none" w:sz="0" w:space="0" w:color="auto"/>
            <w:bottom w:val="none" w:sz="0" w:space="0" w:color="auto"/>
            <w:right w:val="none" w:sz="0" w:space="0" w:color="auto"/>
          </w:divBdr>
        </w:div>
        <w:div w:id="122584114">
          <w:marLeft w:val="0"/>
          <w:marRight w:val="0"/>
          <w:marTop w:val="150"/>
          <w:marBottom w:val="0"/>
          <w:divBdr>
            <w:top w:val="none" w:sz="0" w:space="0" w:color="auto"/>
            <w:left w:val="none" w:sz="0" w:space="0" w:color="auto"/>
            <w:bottom w:val="none" w:sz="0" w:space="0" w:color="auto"/>
            <w:right w:val="none" w:sz="0" w:space="0" w:color="auto"/>
          </w:divBdr>
          <w:divsChild>
            <w:div w:id="997804176">
              <w:marLeft w:val="1155"/>
              <w:marRight w:val="0"/>
              <w:marTop w:val="0"/>
              <w:marBottom w:val="0"/>
              <w:divBdr>
                <w:top w:val="none" w:sz="0" w:space="0" w:color="auto"/>
                <w:left w:val="none" w:sz="0" w:space="0" w:color="auto"/>
                <w:bottom w:val="none" w:sz="0" w:space="0" w:color="auto"/>
                <w:right w:val="none" w:sz="0" w:space="0" w:color="auto"/>
              </w:divBdr>
            </w:div>
            <w:div w:id="1684745384">
              <w:marLeft w:val="1155"/>
              <w:marRight w:val="0"/>
              <w:marTop w:val="0"/>
              <w:marBottom w:val="0"/>
              <w:divBdr>
                <w:top w:val="none" w:sz="0" w:space="0" w:color="auto"/>
                <w:left w:val="none" w:sz="0" w:space="0" w:color="auto"/>
                <w:bottom w:val="none" w:sz="0" w:space="0" w:color="auto"/>
                <w:right w:val="none" w:sz="0" w:space="0" w:color="auto"/>
              </w:divBdr>
            </w:div>
            <w:div w:id="797259833">
              <w:marLeft w:val="1155"/>
              <w:marRight w:val="0"/>
              <w:marTop w:val="0"/>
              <w:marBottom w:val="0"/>
              <w:divBdr>
                <w:top w:val="none" w:sz="0" w:space="0" w:color="auto"/>
                <w:left w:val="none" w:sz="0" w:space="0" w:color="auto"/>
                <w:bottom w:val="none" w:sz="0" w:space="0" w:color="auto"/>
                <w:right w:val="none" w:sz="0" w:space="0" w:color="auto"/>
              </w:divBdr>
            </w:div>
          </w:divsChild>
        </w:div>
        <w:div w:id="997079300">
          <w:marLeft w:val="0"/>
          <w:marRight w:val="0"/>
          <w:marTop w:val="0"/>
          <w:marBottom w:val="0"/>
          <w:divBdr>
            <w:top w:val="none" w:sz="0" w:space="0" w:color="auto"/>
            <w:left w:val="none" w:sz="0" w:space="0" w:color="auto"/>
            <w:bottom w:val="none" w:sz="0" w:space="0" w:color="auto"/>
            <w:right w:val="none" w:sz="0" w:space="0" w:color="auto"/>
          </w:divBdr>
        </w:div>
      </w:divsChild>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4970607">
      <w:bodyDiv w:val="1"/>
      <w:marLeft w:val="0"/>
      <w:marRight w:val="0"/>
      <w:marTop w:val="0"/>
      <w:marBottom w:val="0"/>
      <w:divBdr>
        <w:top w:val="none" w:sz="0" w:space="0" w:color="auto"/>
        <w:left w:val="none" w:sz="0" w:space="0" w:color="auto"/>
        <w:bottom w:val="none" w:sz="0" w:space="0" w:color="auto"/>
        <w:right w:val="none" w:sz="0" w:space="0" w:color="auto"/>
      </w:divBdr>
      <w:divsChild>
        <w:div w:id="1459909385">
          <w:marLeft w:val="0"/>
          <w:marRight w:val="0"/>
          <w:marTop w:val="0"/>
          <w:marBottom w:val="0"/>
          <w:divBdr>
            <w:top w:val="none" w:sz="0" w:space="0" w:color="auto"/>
            <w:left w:val="none" w:sz="0" w:space="0" w:color="auto"/>
            <w:bottom w:val="none" w:sz="0" w:space="0" w:color="auto"/>
            <w:right w:val="none" w:sz="0" w:space="0" w:color="auto"/>
          </w:divBdr>
        </w:div>
        <w:div w:id="564923676">
          <w:marLeft w:val="0"/>
          <w:marRight w:val="0"/>
          <w:marTop w:val="150"/>
          <w:marBottom w:val="0"/>
          <w:divBdr>
            <w:top w:val="none" w:sz="0" w:space="0" w:color="auto"/>
            <w:left w:val="none" w:sz="0" w:space="0" w:color="auto"/>
            <w:bottom w:val="none" w:sz="0" w:space="0" w:color="auto"/>
            <w:right w:val="none" w:sz="0" w:space="0" w:color="auto"/>
          </w:divBdr>
          <w:divsChild>
            <w:div w:id="665598453">
              <w:marLeft w:val="1155"/>
              <w:marRight w:val="0"/>
              <w:marTop w:val="0"/>
              <w:marBottom w:val="0"/>
              <w:divBdr>
                <w:top w:val="none" w:sz="0" w:space="0" w:color="auto"/>
                <w:left w:val="none" w:sz="0" w:space="0" w:color="auto"/>
                <w:bottom w:val="none" w:sz="0" w:space="0" w:color="auto"/>
                <w:right w:val="none" w:sz="0" w:space="0" w:color="auto"/>
              </w:divBdr>
            </w:div>
            <w:div w:id="1960915588">
              <w:marLeft w:val="1155"/>
              <w:marRight w:val="0"/>
              <w:marTop w:val="0"/>
              <w:marBottom w:val="0"/>
              <w:divBdr>
                <w:top w:val="none" w:sz="0" w:space="0" w:color="auto"/>
                <w:left w:val="none" w:sz="0" w:space="0" w:color="auto"/>
                <w:bottom w:val="none" w:sz="0" w:space="0" w:color="auto"/>
                <w:right w:val="none" w:sz="0" w:space="0" w:color="auto"/>
              </w:divBdr>
            </w:div>
            <w:div w:id="211262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4757">
      <w:bodyDiv w:val="1"/>
      <w:marLeft w:val="0"/>
      <w:marRight w:val="0"/>
      <w:marTop w:val="0"/>
      <w:marBottom w:val="0"/>
      <w:divBdr>
        <w:top w:val="none" w:sz="0" w:space="0" w:color="auto"/>
        <w:left w:val="none" w:sz="0" w:space="0" w:color="auto"/>
        <w:bottom w:val="none" w:sz="0" w:space="0" w:color="auto"/>
        <w:right w:val="none" w:sz="0" w:space="0" w:color="auto"/>
      </w:divBdr>
      <w:divsChild>
        <w:div w:id="1389456209">
          <w:marLeft w:val="0"/>
          <w:marRight w:val="0"/>
          <w:marTop w:val="0"/>
          <w:marBottom w:val="0"/>
          <w:divBdr>
            <w:top w:val="none" w:sz="0" w:space="0" w:color="auto"/>
            <w:left w:val="none" w:sz="0" w:space="0" w:color="auto"/>
            <w:bottom w:val="none" w:sz="0" w:space="0" w:color="auto"/>
            <w:right w:val="none" w:sz="0" w:space="0" w:color="auto"/>
          </w:divBdr>
        </w:div>
        <w:div w:id="982930391">
          <w:marLeft w:val="0"/>
          <w:marRight w:val="0"/>
          <w:marTop w:val="150"/>
          <w:marBottom w:val="0"/>
          <w:divBdr>
            <w:top w:val="none" w:sz="0" w:space="0" w:color="auto"/>
            <w:left w:val="none" w:sz="0" w:space="0" w:color="auto"/>
            <w:bottom w:val="none" w:sz="0" w:space="0" w:color="auto"/>
            <w:right w:val="none" w:sz="0" w:space="0" w:color="auto"/>
          </w:divBdr>
          <w:divsChild>
            <w:div w:id="1639723744">
              <w:marLeft w:val="1155"/>
              <w:marRight w:val="0"/>
              <w:marTop w:val="0"/>
              <w:marBottom w:val="0"/>
              <w:divBdr>
                <w:top w:val="none" w:sz="0" w:space="0" w:color="auto"/>
                <w:left w:val="none" w:sz="0" w:space="0" w:color="auto"/>
                <w:bottom w:val="none" w:sz="0" w:space="0" w:color="auto"/>
                <w:right w:val="none" w:sz="0" w:space="0" w:color="auto"/>
              </w:divBdr>
            </w:div>
            <w:div w:id="1122532421">
              <w:marLeft w:val="1155"/>
              <w:marRight w:val="0"/>
              <w:marTop w:val="0"/>
              <w:marBottom w:val="0"/>
              <w:divBdr>
                <w:top w:val="none" w:sz="0" w:space="0" w:color="auto"/>
                <w:left w:val="none" w:sz="0" w:space="0" w:color="auto"/>
                <w:bottom w:val="none" w:sz="0" w:space="0" w:color="auto"/>
                <w:right w:val="none" w:sz="0" w:space="0" w:color="auto"/>
              </w:divBdr>
            </w:div>
            <w:div w:id="106508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127005">
      <w:bodyDiv w:val="1"/>
      <w:marLeft w:val="0"/>
      <w:marRight w:val="0"/>
      <w:marTop w:val="0"/>
      <w:marBottom w:val="0"/>
      <w:divBdr>
        <w:top w:val="none" w:sz="0" w:space="0" w:color="auto"/>
        <w:left w:val="none" w:sz="0" w:space="0" w:color="auto"/>
        <w:bottom w:val="none" w:sz="0" w:space="0" w:color="auto"/>
        <w:right w:val="none" w:sz="0" w:space="0" w:color="auto"/>
      </w:divBdr>
      <w:divsChild>
        <w:div w:id="1650549902">
          <w:marLeft w:val="0"/>
          <w:marRight w:val="0"/>
          <w:marTop w:val="0"/>
          <w:marBottom w:val="0"/>
          <w:divBdr>
            <w:top w:val="none" w:sz="0" w:space="0" w:color="auto"/>
            <w:left w:val="none" w:sz="0" w:space="0" w:color="auto"/>
            <w:bottom w:val="none" w:sz="0" w:space="0" w:color="auto"/>
            <w:right w:val="none" w:sz="0" w:space="0" w:color="auto"/>
          </w:divBdr>
        </w:div>
        <w:div w:id="1031302451">
          <w:marLeft w:val="0"/>
          <w:marRight w:val="0"/>
          <w:marTop w:val="150"/>
          <w:marBottom w:val="0"/>
          <w:divBdr>
            <w:top w:val="none" w:sz="0" w:space="0" w:color="auto"/>
            <w:left w:val="none" w:sz="0" w:space="0" w:color="auto"/>
            <w:bottom w:val="none" w:sz="0" w:space="0" w:color="auto"/>
            <w:right w:val="none" w:sz="0" w:space="0" w:color="auto"/>
          </w:divBdr>
          <w:divsChild>
            <w:div w:id="27265604">
              <w:marLeft w:val="1155"/>
              <w:marRight w:val="0"/>
              <w:marTop w:val="0"/>
              <w:marBottom w:val="0"/>
              <w:divBdr>
                <w:top w:val="none" w:sz="0" w:space="0" w:color="auto"/>
                <w:left w:val="none" w:sz="0" w:space="0" w:color="auto"/>
                <w:bottom w:val="none" w:sz="0" w:space="0" w:color="auto"/>
                <w:right w:val="none" w:sz="0" w:space="0" w:color="auto"/>
              </w:divBdr>
            </w:div>
            <w:div w:id="1560510098">
              <w:marLeft w:val="1155"/>
              <w:marRight w:val="0"/>
              <w:marTop w:val="0"/>
              <w:marBottom w:val="0"/>
              <w:divBdr>
                <w:top w:val="none" w:sz="0" w:space="0" w:color="auto"/>
                <w:left w:val="none" w:sz="0" w:space="0" w:color="auto"/>
                <w:bottom w:val="none" w:sz="0" w:space="0" w:color="auto"/>
                <w:right w:val="none" w:sz="0" w:space="0" w:color="auto"/>
              </w:divBdr>
            </w:div>
            <w:div w:id="14303526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25556">
      <w:bodyDiv w:val="1"/>
      <w:marLeft w:val="0"/>
      <w:marRight w:val="0"/>
      <w:marTop w:val="0"/>
      <w:marBottom w:val="0"/>
      <w:divBdr>
        <w:top w:val="none" w:sz="0" w:space="0" w:color="auto"/>
        <w:left w:val="none" w:sz="0" w:space="0" w:color="auto"/>
        <w:bottom w:val="none" w:sz="0" w:space="0" w:color="auto"/>
        <w:right w:val="none" w:sz="0" w:space="0" w:color="auto"/>
      </w:divBdr>
      <w:divsChild>
        <w:div w:id="686759411">
          <w:marLeft w:val="0"/>
          <w:marRight w:val="0"/>
          <w:marTop w:val="0"/>
          <w:marBottom w:val="0"/>
          <w:divBdr>
            <w:top w:val="none" w:sz="0" w:space="0" w:color="auto"/>
            <w:left w:val="none" w:sz="0" w:space="0" w:color="auto"/>
            <w:bottom w:val="none" w:sz="0" w:space="0" w:color="auto"/>
            <w:right w:val="none" w:sz="0" w:space="0" w:color="auto"/>
          </w:divBdr>
        </w:div>
        <w:div w:id="1584607448">
          <w:marLeft w:val="0"/>
          <w:marRight w:val="0"/>
          <w:marTop w:val="150"/>
          <w:marBottom w:val="0"/>
          <w:divBdr>
            <w:top w:val="none" w:sz="0" w:space="0" w:color="auto"/>
            <w:left w:val="none" w:sz="0" w:space="0" w:color="auto"/>
            <w:bottom w:val="none" w:sz="0" w:space="0" w:color="auto"/>
            <w:right w:val="none" w:sz="0" w:space="0" w:color="auto"/>
          </w:divBdr>
          <w:divsChild>
            <w:div w:id="79760637">
              <w:marLeft w:val="1155"/>
              <w:marRight w:val="0"/>
              <w:marTop w:val="0"/>
              <w:marBottom w:val="0"/>
              <w:divBdr>
                <w:top w:val="none" w:sz="0" w:space="0" w:color="auto"/>
                <w:left w:val="none" w:sz="0" w:space="0" w:color="auto"/>
                <w:bottom w:val="none" w:sz="0" w:space="0" w:color="auto"/>
                <w:right w:val="none" w:sz="0" w:space="0" w:color="auto"/>
              </w:divBdr>
            </w:div>
            <w:div w:id="1119766485">
              <w:marLeft w:val="1155"/>
              <w:marRight w:val="0"/>
              <w:marTop w:val="0"/>
              <w:marBottom w:val="0"/>
              <w:divBdr>
                <w:top w:val="none" w:sz="0" w:space="0" w:color="auto"/>
                <w:left w:val="none" w:sz="0" w:space="0" w:color="auto"/>
                <w:bottom w:val="none" w:sz="0" w:space="0" w:color="auto"/>
                <w:right w:val="none" w:sz="0" w:space="0" w:color="auto"/>
              </w:divBdr>
            </w:div>
            <w:div w:id="148781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0813">
      <w:bodyDiv w:val="1"/>
      <w:marLeft w:val="0"/>
      <w:marRight w:val="0"/>
      <w:marTop w:val="0"/>
      <w:marBottom w:val="0"/>
      <w:divBdr>
        <w:top w:val="none" w:sz="0" w:space="0" w:color="auto"/>
        <w:left w:val="none" w:sz="0" w:space="0" w:color="auto"/>
        <w:bottom w:val="none" w:sz="0" w:space="0" w:color="auto"/>
        <w:right w:val="none" w:sz="0" w:space="0" w:color="auto"/>
      </w:divBdr>
      <w:divsChild>
        <w:div w:id="868376800">
          <w:marLeft w:val="0"/>
          <w:marRight w:val="0"/>
          <w:marTop w:val="0"/>
          <w:marBottom w:val="0"/>
          <w:divBdr>
            <w:top w:val="none" w:sz="0" w:space="0" w:color="auto"/>
            <w:left w:val="none" w:sz="0" w:space="0" w:color="auto"/>
            <w:bottom w:val="none" w:sz="0" w:space="0" w:color="auto"/>
            <w:right w:val="none" w:sz="0" w:space="0" w:color="auto"/>
          </w:divBdr>
        </w:div>
        <w:div w:id="512301044">
          <w:marLeft w:val="0"/>
          <w:marRight w:val="0"/>
          <w:marTop w:val="150"/>
          <w:marBottom w:val="0"/>
          <w:divBdr>
            <w:top w:val="none" w:sz="0" w:space="0" w:color="auto"/>
            <w:left w:val="none" w:sz="0" w:space="0" w:color="auto"/>
            <w:bottom w:val="none" w:sz="0" w:space="0" w:color="auto"/>
            <w:right w:val="none" w:sz="0" w:space="0" w:color="auto"/>
          </w:divBdr>
          <w:divsChild>
            <w:div w:id="432821218">
              <w:marLeft w:val="1155"/>
              <w:marRight w:val="0"/>
              <w:marTop w:val="0"/>
              <w:marBottom w:val="0"/>
              <w:divBdr>
                <w:top w:val="none" w:sz="0" w:space="0" w:color="auto"/>
                <w:left w:val="none" w:sz="0" w:space="0" w:color="auto"/>
                <w:bottom w:val="none" w:sz="0" w:space="0" w:color="auto"/>
                <w:right w:val="none" w:sz="0" w:space="0" w:color="auto"/>
              </w:divBdr>
            </w:div>
            <w:div w:id="763694918">
              <w:marLeft w:val="1155"/>
              <w:marRight w:val="0"/>
              <w:marTop w:val="0"/>
              <w:marBottom w:val="0"/>
              <w:divBdr>
                <w:top w:val="none" w:sz="0" w:space="0" w:color="auto"/>
                <w:left w:val="none" w:sz="0" w:space="0" w:color="auto"/>
                <w:bottom w:val="none" w:sz="0" w:space="0" w:color="auto"/>
                <w:right w:val="none" w:sz="0" w:space="0" w:color="auto"/>
              </w:divBdr>
            </w:div>
            <w:div w:id="1035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487352">
      <w:bodyDiv w:val="1"/>
      <w:marLeft w:val="0"/>
      <w:marRight w:val="0"/>
      <w:marTop w:val="0"/>
      <w:marBottom w:val="0"/>
      <w:divBdr>
        <w:top w:val="none" w:sz="0" w:space="0" w:color="auto"/>
        <w:left w:val="none" w:sz="0" w:space="0" w:color="auto"/>
        <w:bottom w:val="none" w:sz="0" w:space="0" w:color="auto"/>
        <w:right w:val="none" w:sz="0" w:space="0" w:color="auto"/>
      </w:divBdr>
      <w:divsChild>
        <w:div w:id="1658923955">
          <w:marLeft w:val="0"/>
          <w:marRight w:val="0"/>
          <w:marTop w:val="0"/>
          <w:marBottom w:val="0"/>
          <w:divBdr>
            <w:top w:val="none" w:sz="0" w:space="0" w:color="auto"/>
            <w:left w:val="none" w:sz="0" w:space="0" w:color="auto"/>
            <w:bottom w:val="none" w:sz="0" w:space="0" w:color="auto"/>
            <w:right w:val="none" w:sz="0" w:space="0" w:color="auto"/>
          </w:divBdr>
        </w:div>
        <w:div w:id="941259878">
          <w:marLeft w:val="0"/>
          <w:marRight w:val="0"/>
          <w:marTop w:val="150"/>
          <w:marBottom w:val="0"/>
          <w:divBdr>
            <w:top w:val="none" w:sz="0" w:space="0" w:color="auto"/>
            <w:left w:val="none" w:sz="0" w:space="0" w:color="auto"/>
            <w:bottom w:val="none" w:sz="0" w:space="0" w:color="auto"/>
            <w:right w:val="none" w:sz="0" w:space="0" w:color="auto"/>
          </w:divBdr>
          <w:divsChild>
            <w:div w:id="1525360566">
              <w:marLeft w:val="1155"/>
              <w:marRight w:val="0"/>
              <w:marTop w:val="0"/>
              <w:marBottom w:val="0"/>
              <w:divBdr>
                <w:top w:val="none" w:sz="0" w:space="0" w:color="auto"/>
                <w:left w:val="none" w:sz="0" w:space="0" w:color="auto"/>
                <w:bottom w:val="none" w:sz="0" w:space="0" w:color="auto"/>
                <w:right w:val="none" w:sz="0" w:space="0" w:color="auto"/>
              </w:divBdr>
            </w:div>
            <w:div w:id="304966426">
              <w:marLeft w:val="1155"/>
              <w:marRight w:val="0"/>
              <w:marTop w:val="0"/>
              <w:marBottom w:val="0"/>
              <w:divBdr>
                <w:top w:val="none" w:sz="0" w:space="0" w:color="auto"/>
                <w:left w:val="none" w:sz="0" w:space="0" w:color="auto"/>
                <w:bottom w:val="none" w:sz="0" w:space="0" w:color="auto"/>
                <w:right w:val="none" w:sz="0" w:space="0" w:color="auto"/>
              </w:divBdr>
            </w:div>
            <w:div w:id="212365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3027">
      <w:bodyDiv w:val="1"/>
      <w:marLeft w:val="0"/>
      <w:marRight w:val="0"/>
      <w:marTop w:val="0"/>
      <w:marBottom w:val="0"/>
      <w:divBdr>
        <w:top w:val="none" w:sz="0" w:space="0" w:color="auto"/>
        <w:left w:val="none" w:sz="0" w:space="0" w:color="auto"/>
        <w:bottom w:val="none" w:sz="0" w:space="0" w:color="auto"/>
        <w:right w:val="none" w:sz="0" w:space="0" w:color="auto"/>
      </w:divBdr>
      <w:divsChild>
        <w:div w:id="783114525">
          <w:marLeft w:val="0"/>
          <w:marRight w:val="0"/>
          <w:marTop w:val="0"/>
          <w:marBottom w:val="0"/>
          <w:divBdr>
            <w:top w:val="none" w:sz="0" w:space="0" w:color="auto"/>
            <w:left w:val="none" w:sz="0" w:space="0" w:color="auto"/>
            <w:bottom w:val="none" w:sz="0" w:space="0" w:color="auto"/>
            <w:right w:val="none" w:sz="0" w:space="0" w:color="auto"/>
          </w:divBdr>
        </w:div>
        <w:div w:id="412239690">
          <w:marLeft w:val="0"/>
          <w:marRight w:val="0"/>
          <w:marTop w:val="150"/>
          <w:marBottom w:val="0"/>
          <w:divBdr>
            <w:top w:val="none" w:sz="0" w:space="0" w:color="auto"/>
            <w:left w:val="none" w:sz="0" w:space="0" w:color="auto"/>
            <w:bottom w:val="none" w:sz="0" w:space="0" w:color="auto"/>
            <w:right w:val="none" w:sz="0" w:space="0" w:color="auto"/>
          </w:divBdr>
          <w:divsChild>
            <w:div w:id="2118986412">
              <w:marLeft w:val="1155"/>
              <w:marRight w:val="0"/>
              <w:marTop w:val="0"/>
              <w:marBottom w:val="0"/>
              <w:divBdr>
                <w:top w:val="none" w:sz="0" w:space="0" w:color="auto"/>
                <w:left w:val="none" w:sz="0" w:space="0" w:color="auto"/>
                <w:bottom w:val="none" w:sz="0" w:space="0" w:color="auto"/>
                <w:right w:val="none" w:sz="0" w:space="0" w:color="auto"/>
              </w:divBdr>
            </w:div>
            <w:div w:id="388112090">
              <w:marLeft w:val="1155"/>
              <w:marRight w:val="0"/>
              <w:marTop w:val="0"/>
              <w:marBottom w:val="0"/>
              <w:divBdr>
                <w:top w:val="none" w:sz="0" w:space="0" w:color="auto"/>
                <w:left w:val="none" w:sz="0" w:space="0" w:color="auto"/>
                <w:bottom w:val="none" w:sz="0" w:space="0" w:color="auto"/>
                <w:right w:val="none" w:sz="0" w:space="0" w:color="auto"/>
              </w:divBdr>
            </w:div>
            <w:div w:id="36132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135467">
      <w:bodyDiv w:val="1"/>
      <w:marLeft w:val="0"/>
      <w:marRight w:val="0"/>
      <w:marTop w:val="0"/>
      <w:marBottom w:val="0"/>
      <w:divBdr>
        <w:top w:val="none" w:sz="0" w:space="0" w:color="auto"/>
        <w:left w:val="none" w:sz="0" w:space="0" w:color="auto"/>
        <w:bottom w:val="none" w:sz="0" w:space="0" w:color="auto"/>
        <w:right w:val="none" w:sz="0" w:space="0" w:color="auto"/>
      </w:divBdr>
      <w:divsChild>
        <w:div w:id="1171065581">
          <w:marLeft w:val="0"/>
          <w:marRight w:val="0"/>
          <w:marTop w:val="0"/>
          <w:marBottom w:val="0"/>
          <w:divBdr>
            <w:top w:val="none" w:sz="0" w:space="0" w:color="auto"/>
            <w:left w:val="none" w:sz="0" w:space="0" w:color="auto"/>
            <w:bottom w:val="none" w:sz="0" w:space="0" w:color="auto"/>
            <w:right w:val="none" w:sz="0" w:space="0" w:color="auto"/>
          </w:divBdr>
        </w:div>
        <w:div w:id="1296369217">
          <w:marLeft w:val="0"/>
          <w:marRight w:val="0"/>
          <w:marTop w:val="150"/>
          <w:marBottom w:val="0"/>
          <w:divBdr>
            <w:top w:val="none" w:sz="0" w:space="0" w:color="auto"/>
            <w:left w:val="none" w:sz="0" w:space="0" w:color="auto"/>
            <w:bottom w:val="none" w:sz="0" w:space="0" w:color="auto"/>
            <w:right w:val="none" w:sz="0" w:space="0" w:color="auto"/>
          </w:divBdr>
          <w:divsChild>
            <w:div w:id="841358676">
              <w:marLeft w:val="1155"/>
              <w:marRight w:val="0"/>
              <w:marTop w:val="0"/>
              <w:marBottom w:val="0"/>
              <w:divBdr>
                <w:top w:val="none" w:sz="0" w:space="0" w:color="auto"/>
                <w:left w:val="none" w:sz="0" w:space="0" w:color="auto"/>
                <w:bottom w:val="none" w:sz="0" w:space="0" w:color="auto"/>
                <w:right w:val="none" w:sz="0" w:space="0" w:color="auto"/>
              </w:divBdr>
            </w:div>
            <w:div w:id="675108097">
              <w:marLeft w:val="1155"/>
              <w:marRight w:val="0"/>
              <w:marTop w:val="0"/>
              <w:marBottom w:val="0"/>
              <w:divBdr>
                <w:top w:val="none" w:sz="0" w:space="0" w:color="auto"/>
                <w:left w:val="none" w:sz="0" w:space="0" w:color="auto"/>
                <w:bottom w:val="none" w:sz="0" w:space="0" w:color="auto"/>
                <w:right w:val="none" w:sz="0" w:space="0" w:color="auto"/>
              </w:divBdr>
            </w:div>
            <w:div w:id="730078564">
              <w:marLeft w:val="1155"/>
              <w:marRight w:val="0"/>
              <w:marTop w:val="0"/>
              <w:marBottom w:val="0"/>
              <w:divBdr>
                <w:top w:val="none" w:sz="0" w:space="0" w:color="auto"/>
                <w:left w:val="none" w:sz="0" w:space="0" w:color="auto"/>
                <w:bottom w:val="none" w:sz="0" w:space="0" w:color="auto"/>
                <w:right w:val="none" w:sz="0" w:space="0" w:color="auto"/>
              </w:divBdr>
            </w:div>
            <w:div w:id="18070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135908">
      <w:bodyDiv w:val="1"/>
      <w:marLeft w:val="0"/>
      <w:marRight w:val="0"/>
      <w:marTop w:val="0"/>
      <w:marBottom w:val="0"/>
      <w:divBdr>
        <w:top w:val="none" w:sz="0" w:space="0" w:color="auto"/>
        <w:left w:val="none" w:sz="0" w:space="0" w:color="auto"/>
        <w:bottom w:val="none" w:sz="0" w:space="0" w:color="auto"/>
        <w:right w:val="none" w:sz="0" w:space="0" w:color="auto"/>
      </w:divBdr>
      <w:divsChild>
        <w:div w:id="1450705873">
          <w:marLeft w:val="0"/>
          <w:marRight w:val="0"/>
          <w:marTop w:val="0"/>
          <w:marBottom w:val="0"/>
          <w:divBdr>
            <w:top w:val="none" w:sz="0" w:space="0" w:color="auto"/>
            <w:left w:val="none" w:sz="0" w:space="0" w:color="auto"/>
            <w:bottom w:val="none" w:sz="0" w:space="0" w:color="auto"/>
            <w:right w:val="none" w:sz="0" w:space="0" w:color="auto"/>
          </w:divBdr>
        </w:div>
        <w:div w:id="557593843">
          <w:marLeft w:val="0"/>
          <w:marRight w:val="0"/>
          <w:marTop w:val="150"/>
          <w:marBottom w:val="0"/>
          <w:divBdr>
            <w:top w:val="none" w:sz="0" w:space="0" w:color="auto"/>
            <w:left w:val="none" w:sz="0" w:space="0" w:color="auto"/>
            <w:bottom w:val="none" w:sz="0" w:space="0" w:color="auto"/>
            <w:right w:val="none" w:sz="0" w:space="0" w:color="auto"/>
          </w:divBdr>
          <w:divsChild>
            <w:div w:id="1513956234">
              <w:marLeft w:val="1155"/>
              <w:marRight w:val="0"/>
              <w:marTop w:val="0"/>
              <w:marBottom w:val="0"/>
              <w:divBdr>
                <w:top w:val="none" w:sz="0" w:space="0" w:color="auto"/>
                <w:left w:val="none" w:sz="0" w:space="0" w:color="auto"/>
                <w:bottom w:val="none" w:sz="0" w:space="0" w:color="auto"/>
                <w:right w:val="none" w:sz="0" w:space="0" w:color="auto"/>
              </w:divBdr>
            </w:div>
            <w:div w:id="2043821829">
              <w:marLeft w:val="1155"/>
              <w:marRight w:val="0"/>
              <w:marTop w:val="0"/>
              <w:marBottom w:val="0"/>
              <w:divBdr>
                <w:top w:val="none" w:sz="0" w:space="0" w:color="auto"/>
                <w:left w:val="none" w:sz="0" w:space="0" w:color="auto"/>
                <w:bottom w:val="none" w:sz="0" w:space="0" w:color="auto"/>
                <w:right w:val="none" w:sz="0" w:space="0" w:color="auto"/>
              </w:divBdr>
            </w:div>
            <w:div w:id="828250313">
              <w:marLeft w:val="1155"/>
              <w:marRight w:val="0"/>
              <w:marTop w:val="0"/>
              <w:marBottom w:val="0"/>
              <w:divBdr>
                <w:top w:val="none" w:sz="0" w:space="0" w:color="auto"/>
                <w:left w:val="none" w:sz="0" w:space="0" w:color="auto"/>
                <w:bottom w:val="none" w:sz="0" w:space="0" w:color="auto"/>
                <w:right w:val="none" w:sz="0" w:space="0" w:color="auto"/>
              </w:divBdr>
            </w:div>
            <w:div w:id="1979219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405148">
      <w:bodyDiv w:val="1"/>
      <w:marLeft w:val="0"/>
      <w:marRight w:val="0"/>
      <w:marTop w:val="0"/>
      <w:marBottom w:val="0"/>
      <w:divBdr>
        <w:top w:val="none" w:sz="0" w:space="0" w:color="auto"/>
        <w:left w:val="none" w:sz="0" w:space="0" w:color="auto"/>
        <w:bottom w:val="none" w:sz="0" w:space="0" w:color="auto"/>
        <w:right w:val="none" w:sz="0" w:space="0" w:color="auto"/>
      </w:divBdr>
      <w:divsChild>
        <w:div w:id="279335126">
          <w:marLeft w:val="0"/>
          <w:marRight w:val="0"/>
          <w:marTop w:val="0"/>
          <w:marBottom w:val="0"/>
          <w:divBdr>
            <w:top w:val="none" w:sz="0" w:space="0" w:color="auto"/>
            <w:left w:val="none" w:sz="0" w:space="0" w:color="auto"/>
            <w:bottom w:val="none" w:sz="0" w:space="0" w:color="auto"/>
            <w:right w:val="none" w:sz="0" w:space="0" w:color="auto"/>
          </w:divBdr>
        </w:div>
        <w:div w:id="1954052538">
          <w:marLeft w:val="0"/>
          <w:marRight w:val="0"/>
          <w:marTop w:val="150"/>
          <w:marBottom w:val="0"/>
          <w:divBdr>
            <w:top w:val="none" w:sz="0" w:space="0" w:color="auto"/>
            <w:left w:val="none" w:sz="0" w:space="0" w:color="auto"/>
            <w:bottom w:val="none" w:sz="0" w:space="0" w:color="auto"/>
            <w:right w:val="none" w:sz="0" w:space="0" w:color="auto"/>
          </w:divBdr>
          <w:divsChild>
            <w:div w:id="820728491">
              <w:marLeft w:val="1155"/>
              <w:marRight w:val="0"/>
              <w:marTop w:val="0"/>
              <w:marBottom w:val="0"/>
              <w:divBdr>
                <w:top w:val="none" w:sz="0" w:space="0" w:color="auto"/>
                <w:left w:val="none" w:sz="0" w:space="0" w:color="auto"/>
                <w:bottom w:val="none" w:sz="0" w:space="0" w:color="auto"/>
                <w:right w:val="none" w:sz="0" w:space="0" w:color="auto"/>
              </w:divBdr>
            </w:div>
            <w:div w:id="216353821">
              <w:marLeft w:val="1155"/>
              <w:marRight w:val="0"/>
              <w:marTop w:val="0"/>
              <w:marBottom w:val="0"/>
              <w:divBdr>
                <w:top w:val="none" w:sz="0" w:space="0" w:color="auto"/>
                <w:left w:val="none" w:sz="0" w:space="0" w:color="auto"/>
                <w:bottom w:val="none" w:sz="0" w:space="0" w:color="auto"/>
                <w:right w:val="none" w:sz="0" w:space="0" w:color="auto"/>
              </w:divBdr>
            </w:div>
            <w:div w:id="274951117">
              <w:marLeft w:val="1155"/>
              <w:marRight w:val="0"/>
              <w:marTop w:val="0"/>
              <w:marBottom w:val="0"/>
              <w:divBdr>
                <w:top w:val="none" w:sz="0" w:space="0" w:color="auto"/>
                <w:left w:val="none" w:sz="0" w:space="0" w:color="auto"/>
                <w:bottom w:val="none" w:sz="0" w:space="0" w:color="auto"/>
                <w:right w:val="none" w:sz="0" w:space="0" w:color="auto"/>
              </w:divBdr>
            </w:div>
            <w:div w:id="115903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761298">
      <w:bodyDiv w:val="1"/>
      <w:marLeft w:val="0"/>
      <w:marRight w:val="0"/>
      <w:marTop w:val="0"/>
      <w:marBottom w:val="0"/>
      <w:divBdr>
        <w:top w:val="none" w:sz="0" w:space="0" w:color="auto"/>
        <w:left w:val="none" w:sz="0" w:space="0" w:color="auto"/>
        <w:bottom w:val="none" w:sz="0" w:space="0" w:color="auto"/>
        <w:right w:val="none" w:sz="0" w:space="0" w:color="auto"/>
      </w:divBdr>
      <w:divsChild>
        <w:div w:id="2030056942">
          <w:marLeft w:val="0"/>
          <w:marRight w:val="0"/>
          <w:marTop w:val="0"/>
          <w:marBottom w:val="0"/>
          <w:divBdr>
            <w:top w:val="none" w:sz="0" w:space="0" w:color="auto"/>
            <w:left w:val="none" w:sz="0" w:space="0" w:color="auto"/>
            <w:bottom w:val="none" w:sz="0" w:space="0" w:color="auto"/>
            <w:right w:val="none" w:sz="0" w:space="0" w:color="auto"/>
          </w:divBdr>
        </w:div>
        <w:div w:id="1789354140">
          <w:marLeft w:val="0"/>
          <w:marRight w:val="0"/>
          <w:marTop w:val="150"/>
          <w:marBottom w:val="0"/>
          <w:divBdr>
            <w:top w:val="none" w:sz="0" w:space="0" w:color="auto"/>
            <w:left w:val="none" w:sz="0" w:space="0" w:color="auto"/>
            <w:bottom w:val="none" w:sz="0" w:space="0" w:color="auto"/>
            <w:right w:val="none" w:sz="0" w:space="0" w:color="auto"/>
          </w:divBdr>
          <w:divsChild>
            <w:div w:id="1121262032">
              <w:marLeft w:val="1155"/>
              <w:marRight w:val="0"/>
              <w:marTop w:val="0"/>
              <w:marBottom w:val="0"/>
              <w:divBdr>
                <w:top w:val="none" w:sz="0" w:space="0" w:color="auto"/>
                <w:left w:val="none" w:sz="0" w:space="0" w:color="auto"/>
                <w:bottom w:val="none" w:sz="0" w:space="0" w:color="auto"/>
                <w:right w:val="none" w:sz="0" w:space="0" w:color="auto"/>
              </w:divBdr>
            </w:div>
            <w:div w:id="117560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1756">
      <w:bodyDiv w:val="1"/>
      <w:marLeft w:val="0"/>
      <w:marRight w:val="0"/>
      <w:marTop w:val="0"/>
      <w:marBottom w:val="0"/>
      <w:divBdr>
        <w:top w:val="none" w:sz="0" w:space="0" w:color="auto"/>
        <w:left w:val="none" w:sz="0" w:space="0" w:color="auto"/>
        <w:bottom w:val="none" w:sz="0" w:space="0" w:color="auto"/>
        <w:right w:val="none" w:sz="0" w:space="0" w:color="auto"/>
      </w:divBdr>
      <w:divsChild>
        <w:div w:id="1404378015">
          <w:marLeft w:val="0"/>
          <w:marRight w:val="0"/>
          <w:marTop w:val="0"/>
          <w:marBottom w:val="0"/>
          <w:divBdr>
            <w:top w:val="none" w:sz="0" w:space="0" w:color="auto"/>
            <w:left w:val="none" w:sz="0" w:space="0" w:color="auto"/>
            <w:bottom w:val="none" w:sz="0" w:space="0" w:color="auto"/>
            <w:right w:val="none" w:sz="0" w:space="0" w:color="auto"/>
          </w:divBdr>
        </w:div>
        <w:div w:id="390733199">
          <w:marLeft w:val="0"/>
          <w:marRight w:val="0"/>
          <w:marTop w:val="150"/>
          <w:marBottom w:val="0"/>
          <w:divBdr>
            <w:top w:val="none" w:sz="0" w:space="0" w:color="auto"/>
            <w:left w:val="none" w:sz="0" w:space="0" w:color="auto"/>
            <w:bottom w:val="none" w:sz="0" w:space="0" w:color="auto"/>
            <w:right w:val="none" w:sz="0" w:space="0" w:color="auto"/>
          </w:divBdr>
          <w:divsChild>
            <w:div w:id="1534270049">
              <w:marLeft w:val="1155"/>
              <w:marRight w:val="0"/>
              <w:marTop w:val="0"/>
              <w:marBottom w:val="0"/>
              <w:divBdr>
                <w:top w:val="none" w:sz="0" w:space="0" w:color="auto"/>
                <w:left w:val="none" w:sz="0" w:space="0" w:color="auto"/>
                <w:bottom w:val="none" w:sz="0" w:space="0" w:color="auto"/>
                <w:right w:val="none" w:sz="0" w:space="0" w:color="auto"/>
              </w:divBdr>
            </w:div>
            <w:div w:id="61608170">
              <w:marLeft w:val="1155"/>
              <w:marRight w:val="0"/>
              <w:marTop w:val="0"/>
              <w:marBottom w:val="0"/>
              <w:divBdr>
                <w:top w:val="none" w:sz="0" w:space="0" w:color="auto"/>
                <w:left w:val="none" w:sz="0" w:space="0" w:color="auto"/>
                <w:bottom w:val="none" w:sz="0" w:space="0" w:color="auto"/>
                <w:right w:val="none" w:sz="0" w:space="0" w:color="auto"/>
              </w:divBdr>
            </w:div>
            <w:div w:id="1588877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20922">
      <w:bodyDiv w:val="1"/>
      <w:marLeft w:val="0"/>
      <w:marRight w:val="0"/>
      <w:marTop w:val="0"/>
      <w:marBottom w:val="0"/>
      <w:divBdr>
        <w:top w:val="none" w:sz="0" w:space="0" w:color="auto"/>
        <w:left w:val="none" w:sz="0" w:space="0" w:color="auto"/>
        <w:bottom w:val="none" w:sz="0" w:space="0" w:color="auto"/>
        <w:right w:val="none" w:sz="0" w:space="0" w:color="auto"/>
      </w:divBdr>
      <w:divsChild>
        <w:div w:id="385838191">
          <w:marLeft w:val="0"/>
          <w:marRight w:val="0"/>
          <w:marTop w:val="0"/>
          <w:marBottom w:val="0"/>
          <w:divBdr>
            <w:top w:val="none" w:sz="0" w:space="0" w:color="auto"/>
            <w:left w:val="none" w:sz="0" w:space="0" w:color="auto"/>
            <w:bottom w:val="none" w:sz="0" w:space="0" w:color="auto"/>
            <w:right w:val="none" w:sz="0" w:space="0" w:color="auto"/>
          </w:divBdr>
        </w:div>
        <w:div w:id="663312934">
          <w:marLeft w:val="0"/>
          <w:marRight w:val="0"/>
          <w:marTop w:val="150"/>
          <w:marBottom w:val="0"/>
          <w:divBdr>
            <w:top w:val="none" w:sz="0" w:space="0" w:color="auto"/>
            <w:left w:val="none" w:sz="0" w:space="0" w:color="auto"/>
            <w:bottom w:val="none" w:sz="0" w:space="0" w:color="auto"/>
            <w:right w:val="none" w:sz="0" w:space="0" w:color="auto"/>
          </w:divBdr>
          <w:divsChild>
            <w:div w:id="1522356797">
              <w:marLeft w:val="1155"/>
              <w:marRight w:val="0"/>
              <w:marTop w:val="0"/>
              <w:marBottom w:val="0"/>
              <w:divBdr>
                <w:top w:val="none" w:sz="0" w:space="0" w:color="auto"/>
                <w:left w:val="none" w:sz="0" w:space="0" w:color="auto"/>
                <w:bottom w:val="none" w:sz="0" w:space="0" w:color="auto"/>
                <w:right w:val="none" w:sz="0" w:space="0" w:color="auto"/>
              </w:divBdr>
            </w:div>
            <w:div w:id="288828549">
              <w:marLeft w:val="1155"/>
              <w:marRight w:val="0"/>
              <w:marTop w:val="0"/>
              <w:marBottom w:val="0"/>
              <w:divBdr>
                <w:top w:val="none" w:sz="0" w:space="0" w:color="auto"/>
                <w:left w:val="none" w:sz="0" w:space="0" w:color="auto"/>
                <w:bottom w:val="none" w:sz="0" w:space="0" w:color="auto"/>
                <w:right w:val="none" w:sz="0" w:space="0" w:color="auto"/>
              </w:divBdr>
            </w:div>
            <w:div w:id="1878277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614635">
      <w:bodyDiv w:val="1"/>
      <w:marLeft w:val="0"/>
      <w:marRight w:val="0"/>
      <w:marTop w:val="0"/>
      <w:marBottom w:val="0"/>
      <w:divBdr>
        <w:top w:val="none" w:sz="0" w:space="0" w:color="auto"/>
        <w:left w:val="none" w:sz="0" w:space="0" w:color="auto"/>
        <w:bottom w:val="none" w:sz="0" w:space="0" w:color="auto"/>
        <w:right w:val="none" w:sz="0" w:space="0" w:color="auto"/>
      </w:divBdr>
      <w:divsChild>
        <w:div w:id="1270747011">
          <w:marLeft w:val="0"/>
          <w:marRight w:val="0"/>
          <w:marTop w:val="0"/>
          <w:marBottom w:val="0"/>
          <w:divBdr>
            <w:top w:val="none" w:sz="0" w:space="0" w:color="auto"/>
            <w:left w:val="none" w:sz="0" w:space="0" w:color="auto"/>
            <w:bottom w:val="none" w:sz="0" w:space="0" w:color="auto"/>
            <w:right w:val="none" w:sz="0" w:space="0" w:color="auto"/>
          </w:divBdr>
        </w:div>
        <w:div w:id="449936229">
          <w:marLeft w:val="0"/>
          <w:marRight w:val="0"/>
          <w:marTop w:val="150"/>
          <w:marBottom w:val="0"/>
          <w:divBdr>
            <w:top w:val="none" w:sz="0" w:space="0" w:color="auto"/>
            <w:left w:val="none" w:sz="0" w:space="0" w:color="auto"/>
            <w:bottom w:val="none" w:sz="0" w:space="0" w:color="auto"/>
            <w:right w:val="none" w:sz="0" w:space="0" w:color="auto"/>
          </w:divBdr>
          <w:divsChild>
            <w:div w:id="403917081">
              <w:marLeft w:val="1155"/>
              <w:marRight w:val="0"/>
              <w:marTop w:val="0"/>
              <w:marBottom w:val="0"/>
              <w:divBdr>
                <w:top w:val="none" w:sz="0" w:space="0" w:color="auto"/>
                <w:left w:val="none" w:sz="0" w:space="0" w:color="auto"/>
                <w:bottom w:val="none" w:sz="0" w:space="0" w:color="auto"/>
                <w:right w:val="none" w:sz="0" w:space="0" w:color="auto"/>
              </w:divBdr>
            </w:div>
            <w:div w:id="1560894526">
              <w:marLeft w:val="1155"/>
              <w:marRight w:val="0"/>
              <w:marTop w:val="0"/>
              <w:marBottom w:val="0"/>
              <w:divBdr>
                <w:top w:val="none" w:sz="0" w:space="0" w:color="auto"/>
                <w:left w:val="none" w:sz="0" w:space="0" w:color="auto"/>
                <w:bottom w:val="none" w:sz="0" w:space="0" w:color="auto"/>
                <w:right w:val="none" w:sz="0" w:space="0" w:color="auto"/>
              </w:divBdr>
            </w:div>
            <w:div w:id="1662079460">
              <w:marLeft w:val="1155"/>
              <w:marRight w:val="0"/>
              <w:marTop w:val="0"/>
              <w:marBottom w:val="0"/>
              <w:divBdr>
                <w:top w:val="none" w:sz="0" w:space="0" w:color="auto"/>
                <w:left w:val="none" w:sz="0" w:space="0" w:color="auto"/>
                <w:bottom w:val="none" w:sz="0" w:space="0" w:color="auto"/>
                <w:right w:val="none" w:sz="0" w:space="0" w:color="auto"/>
              </w:divBdr>
            </w:div>
            <w:div w:id="111510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56565">
      <w:bodyDiv w:val="1"/>
      <w:marLeft w:val="0"/>
      <w:marRight w:val="0"/>
      <w:marTop w:val="0"/>
      <w:marBottom w:val="0"/>
      <w:divBdr>
        <w:top w:val="none" w:sz="0" w:space="0" w:color="auto"/>
        <w:left w:val="none" w:sz="0" w:space="0" w:color="auto"/>
        <w:bottom w:val="none" w:sz="0" w:space="0" w:color="auto"/>
        <w:right w:val="none" w:sz="0" w:space="0" w:color="auto"/>
      </w:divBdr>
      <w:divsChild>
        <w:div w:id="851454466">
          <w:marLeft w:val="0"/>
          <w:marRight w:val="0"/>
          <w:marTop w:val="0"/>
          <w:marBottom w:val="0"/>
          <w:divBdr>
            <w:top w:val="none" w:sz="0" w:space="0" w:color="auto"/>
            <w:left w:val="none" w:sz="0" w:space="0" w:color="auto"/>
            <w:bottom w:val="none" w:sz="0" w:space="0" w:color="auto"/>
            <w:right w:val="none" w:sz="0" w:space="0" w:color="auto"/>
          </w:divBdr>
        </w:div>
        <w:div w:id="1116565525">
          <w:marLeft w:val="0"/>
          <w:marRight w:val="0"/>
          <w:marTop w:val="150"/>
          <w:marBottom w:val="0"/>
          <w:divBdr>
            <w:top w:val="none" w:sz="0" w:space="0" w:color="auto"/>
            <w:left w:val="none" w:sz="0" w:space="0" w:color="auto"/>
            <w:bottom w:val="none" w:sz="0" w:space="0" w:color="auto"/>
            <w:right w:val="none" w:sz="0" w:space="0" w:color="auto"/>
          </w:divBdr>
          <w:divsChild>
            <w:div w:id="1475218705">
              <w:marLeft w:val="1155"/>
              <w:marRight w:val="0"/>
              <w:marTop w:val="0"/>
              <w:marBottom w:val="0"/>
              <w:divBdr>
                <w:top w:val="none" w:sz="0" w:space="0" w:color="auto"/>
                <w:left w:val="none" w:sz="0" w:space="0" w:color="auto"/>
                <w:bottom w:val="none" w:sz="0" w:space="0" w:color="auto"/>
                <w:right w:val="none" w:sz="0" w:space="0" w:color="auto"/>
              </w:divBdr>
            </w:div>
            <w:div w:id="1475559002">
              <w:marLeft w:val="1155"/>
              <w:marRight w:val="0"/>
              <w:marTop w:val="0"/>
              <w:marBottom w:val="0"/>
              <w:divBdr>
                <w:top w:val="none" w:sz="0" w:space="0" w:color="auto"/>
                <w:left w:val="none" w:sz="0" w:space="0" w:color="auto"/>
                <w:bottom w:val="none" w:sz="0" w:space="0" w:color="auto"/>
                <w:right w:val="none" w:sz="0" w:space="0" w:color="auto"/>
              </w:divBdr>
            </w:div>
            <w:div w:id="351802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3707">
      <w:bodyDiv w:val="1"/>
      <w:marLeft w:val="0"/>
      <w:marRight w:val="0"/>
      <w:marTop w:val="0"/>
      <w:marBottom w:val="0"/>
      <w:divBdr>
        <w:top w:val="none" w:sz="0" w:space="0" w:color="auto"/>
        <w:left w:val="none" w:sz="0" w:space="0" w:color="auto"/>
        <w:bottom w:val="none" w:sz="0" w:space="0" w:color="auto"/>
        <w:right w:val="none" w:sz="0" w:space="0" w:color="auto"/>
      </w:divBdr>
      <w:divsChild>
        <w:div w:id="1009066438">
          <w:marLeft w:val="0"/>
          <w:marRight w:val="0"/>
          <w:marTop w:val="0"/>
          <w:marBottom w:val="0"/>
          <w:divBdr>
            <w:top w:val="none" w:sz="0" w:space="0" w:color="auto"/>
            <w:left w:val="none" w:sz="0" w:space="0" w:color="auto"/>
            <w:bottom w:val="none" w:sz="0" w:space="0" w:color="auto"/>
            <w:right w:val="none" w:sz="0" w:space="0" w:color="auto"/>
          </w:divBdr>
        </w:div>
        <w:div w:id="400567082">
          <w:marLeft w:val="0"/>
          <w:marRight w:val="0"/>
          <w:marTop w:val="150"/>
          <w:marBottom w:val="0"/>
          <w:divBdr>
            <w:top w:val="none" w:sz="0" w:space="0" w:color="auto"/>
            <w:left w:val="none" w:sz="0" w:space="0" w:color="auto"/>
            <w:bottom w:val="none" w:sz="0" w:space="0" w:color="auto"/>
            <w:right w:val="none" w:sz="0" w:space="0" w:color="auto"/>
          </w:divBdr>
          <w:divsChild>
            <w:div w:id="681393160">
              <w:marLeft w:val="1155"/>
              <w:marRight w:val="0"/>
              <w:marTop w:val="0"/>
              <w:marBottom w:val="0"/>
              <w:divBdr>
                <w:top w:val="none" w:sz="0" w:space="0" w:color="auto"/>
                <w:left w:val="none" w:sz="0" w:space="0" w:color="auto"/>
                <w:bottom w:val="none" w:sz="0" w:space="0" w:color="auto"/>
                <w:right w:val="none" w:sz="0" w:space="0" w:color="auto"/>
              </w:divBdr>
            </w:div>
            <w:div w:id="519205296">
              <w:marLeft w:val="1155"/>
              <w:marRight w:val="0"/>
              <w:marTop w:val="0"/>
              <w:marBottom w:val="0"/>
              <w:divBdr>
                <w:top w:val="none" w:sz="0" w:space="0" w:color="auto"/>
                <w:left w:val="none" w:sz="0" w:space="0" w:color="auto"/>
                <w:bottom w:val="none" w:sz="0" w:space="0" w:color="auto"/>
                <w:right w:val="none" w:sz="0" w:space="0" w:color="auto"/>
              </w:divBdr>
            </w:div>
            <w:div w:id="21751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269961">
      <w:bodyDiv w:val="1"/>
      <w:marLeft w:val="0"/>
      <w:marRight w:val="0"/>
      <w:marTop w:val="0"/>
      <w:marBottom w:val="0"/>
      <w:divBdr>
        <w:top w:val="none" w:sz="0" w:space="0" w:color="auto"/>
        <w:left w:val="none" w:sz="0" w:space="0" w:color="auto"/>
        <w:bottom w:val="none" w:sz="0" w:space="0" w:color="auto"/>
        <w:right w:val="none" w:sz="0" w:space="0" w:color="auto"/>
      </w:divBdr>
      <w:divsChild>
        <w:div w:id="1326321579">
          <w:marLeft w:val="0"/>
          <w:marRight w:val="0"/>
          <w:marTop w:val="0"/>
          <w:marBottom w:val="0"/>
          <w:divBdr>
            <w:top w:val="none" w:sz="0" w:space="0" w:color="auto"/>
            <w:left w:val="none" w:sz="0" w:space="0" w:color="auto"/>
            <w:bottom w:val="none" w:sz="0" w:space="0" w:color="auto"/>
            <w:right w:val="none" w:sz="0" w:space="0" w:color="auto"/>
          </w:divBdr>
        </w:div>
        <w:div w:id="686367679">
          <w:marLeft w:val="0"/>
          <w:marRight w:val="0"/>
          <w:marTop w:val="150"/>
          <w:marBottom w:val="0"/>
          <w:divBdr>
            <w:top w:val="none" w:sz="0" w:space="0" w:color="auto"/>
            <w:left w:val="none" w:sz="0" w:space="0" w:color="auto"/>
            <w:bottom w:val="none" w:sz="0" w:space="0" w:color="auto"/>
            <w:right w:val="none" w:sz="0" w:space="0" w:color="auto"/>
          </w:divBdr>
          <w:divsChild>
            <w:div w:id="923798674">
              <w:marLeft w:val="1155"/>
              <w:marRight w:val="0"/>
              <w:marTop w:val="0"/>
              <w:marBottom w:val="0"/>
              <w:divBdr>
                <w:top w:val="none" w:sz="0" w:space="0" w:color="auto"/>
                <w:left w:val="none" w:sz="0" w:space="0" w:color="auto"/>
                <w:bottom w:val="none" w:sz="0" w:space="0" w:color="auto"/>
                <w:right w:val="none" w:sz="0" w:space="0" w:color="auto"/>
              </w:divBdr>
            </w:div>
            <w:div w:id="1141994848">
              <w:marLeft w:val="1155"/>
              <w:marRight w:val="0"/>
              <w:marTop w:val="0"/>
              <w:marBottom w:val="0"/>
              <w:divBdr>
                <w:top w:val="none" w:sz="0" w:space="0" w:color="auto"/>
                <w:left w:val="none" w:sz="0" w:space="0" w:color="auto"/>
                <w:bottom w:val="none" w:sz="0" w:space="0" w:color="auto"/>
                <w:right w:val="none" w:sz="0" w:space="0" w:color="auto"/>
              </w:divBdr>
            </w:div>
            <w:div w:id="47325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4683">
      <w:bodyDiv w:val="1"/>
      <w:marLeft w:val="0"/>
      <w:marRight w:val="0"/>
      <w:marTop w:val="0"/>
      <w:marBottom w:val="0"/>
      <w:divBdr>
        <w:top w:val="none" w:sz="0" w:space="0" w:color="auto"/>
        <w:left w:val="none" w:sz="0" w:space="0" w:color="auto"/>
        <w:bottom w:val="none" w:sz="0" w:space="0" w:color="auto"/>
        <w:right w:val="none" w:sz="0" w:space="0" w:color="auto"/>
      </w:divBdr>
      <w:divsChild>
        <w:div w:id="845435769">
          <w:marLeft w:val="0"/>
          <w:marRight w:val="0"/>
          <w:marTop w:val="0"/>
          <w:marBottom w:val="0"/>
          <w:divBdr>
            <w:top w:val="none" w:sz="0" w:space="0" w:color="auto"/>
            <w:left w:val="none" w:sz="0" w:space="0" w:color="auto"/>
            <w:bottom w:val="none" w:sz="0" w:space="0" w:color="auto"/>
            <w:right w:val="none" w:sz="0" w:space="0" w:color="auto"/>
          </w:divBdr>
        </w:div>
        <w:div w:id="1262684837">
          <w:marLeft w:val="0"/>
          <w:marRight w:val="0"/>
          <w:marTop w:val="150"/>
          <w:marBottom w:val="0"/>
          <w:divBdr>
            <w:top w:val="none" w:sz="0" w:space="0" w:color="auto"/>
            <w:left w:val="none" w:sz="0" w:space="0" w:color="auto"/>
            <w:bottom w:val="none" w:sz="0" w:space="0" w:color="auto"/>
            <w:right w:val="none" w:sz="0" w:space="0" w:color="auto"/>
          </w:divBdr>
          <w:divsChild>
            <w:div w:id="284774162">
              <w:marLeft w:val="1155"/>
              <w:marRight w:val="0"/>
              <w:marTop w:val="0"/>
              <w:marBottom w:val="0"/>
              <w:divBdr>
                <w:top w:val="none" w:sz="0" w:space="0" w:color="auto"/>
                <w:left w:val="none" w:sz="0" w:space="0" w:color="auto"/>
                <w:bottom w:val="none" w:sz="0" w:space="0" w:color="auto"/>
                <w:right w:val="none" w:sz="0" w:space="0" w:color="auto"/>
              </w:divBdr>
            </w:div>
            <w:div w:id="2039774430">
              <w:marLeft w:val="1155"/>
              <w:marRight w:val="0"/>
              <w:marTop w:val="0"/>
              <w:marBottom w:val="0"/>
              <w:divBdr>
                <w:top w:val="none" w:sz="0" w:space="0" w:color="auto"/>
                <w:left w:val="none" w:sz="0" w:space="0" w:color="auto"/>
                <w:bottom w:val="none" w:sz="0" w:space="0" w:color="auto"/>
                <w:right w:val="none" w:sz="0" w:space="0" w:color="auto"/>
              </w:divBdr>
            </w:div>
            <w:div w:id="1847209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086590">
      <w:bodyDiv w:val="1"/>
      <w:marLeft w:val="0"/>
      <w:marRight w:val="0"/>
      <w:marTop w:val="0"/>
      <w:marBottom w:val="0"/>
      <w:divBdr>
        <w:top w:val="none" w:sz="0" w:space="0" w:color="auto"/>
        <w:left w:val="none" w:sz="0" w:space="0" w:color="auto"/>
        <w:bottom w:val="none" w:sz="0" w:space="0" w:color="auto"/>
        <w:right w:val="none" w:sz="0" w:space="0" w:color="auto"/>
      </w:divBdr>
      <w:divsChild>
        <w:div w:id="954602240">
          <w:marLeft w:val="0"/>
          <w:marRight w:val="0"/>
          <w:marTop w:val="0"/>
          <w:marBottom w:val="0"/>
          <w:divBdr>
            <w:top w:val="none" w:sz="0" w:space="0" w:color="auto"/>
            <w:left w:val="none" w:sz="0" w:space="0" w:color="auto"/>
            <w:bottom w:val="none" w:sz="0" w:space="0" w:color="auto"/>
            <w:right w:val="none" w:sz="0" w:space="0" w:color="auto"/>
          </w:divBdr>
        </w:div>
        <w:div w:id="913047735">
          <w:marLeft w:val="0"/>
          <w:marRight w:val="0"/>
          <w:marTop w:val="150"/>
          <w:marBottom w:val="0"/>
          <w:divBdr>
            <w:top w:val="none" w:sz="0" w:space="0" w:color="auto"/>
            <w:left w:val="none" w:sz="0" w:space="0" w:color="auto"/>
            <w:bottom w:val="none" w:sz="0" w:space="0" w:color="auto"/>
            <w:right w:val="none" w:sz="0" w:space="0" w:color="auto"/>
          </w:divBdr>
          <w:divsChild>
            <w:div w:id="1414471343">
              <w:marLeft w:val="1155"/>
              <w:marRight w:val="0"/>
              <w:marTop w:val="0"/>
              <w:marBottom w:val="0"/>
              <w:divBdr>
                <w:top w:val="none" w:sz="0" w:space="0" w:color="auto"/>
                <w:left w:val="none" w:sz="0" w:space="0" w:color="auto"/>
                <w:bottom w:val="none" w:sz="0" w:space="0" w:color="auto"/>
                <w:right w:val="none" w:sz="0" w:space="0" w:color="auto"/>
              </w:divBdr>
            </w:div>
            <w:div w:id="1025060884">
              <w:marLeft w:val="1155"/>
              <w:marRight w:val="0"/>
              <w:marTop w:val="0"/>
              <w:marBottom w:val="0"/>
              <w:divBdr>
                <w:top w:val="none" w:sz="0" w:space="0" w:color="auto"/>
                <w:left w:val="none" w:sz="0" w:space="0" w:color="auto"/>
                <w:bottom w:val="none" w:sz="0" w:space="0" w:color="auto"/>
                <w:right w:val="none" w:sz="0" w:space="0" w:color="auto"/>
              </w:divBdr>
            </w:div>
            <w:div w:id="2021734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397774">
      <w:bodyDiv w:val="1"/>
      <w:marLeft w:val="0"/>
      <w:marRight w:val="0"/>
      <w:marTop w:val="0"/>
      <w:marBottom w:val="0"/>
      <w:divBdr>
        <w:top w:val="none" w:sz="0" w:space="0" w:color="auto"/>
        <w:left w:val="none" w:sz="0" w:space="0" w:color="auto"/>
        <w:bottom w:val="none" w:sz="0" w:space="0" w:color="auto"/>
        <w:right w:val="none" w:sz="0" w:space="0" w:color="auto"/>
      </w:divBdr>
      <w:divsChild>
        <w:div w:id="453408045">
          <w:marLeft w:val="0"/>
          <w:marRight w:val="0"/>
          <w:marTop w:val="0"/>
          <w:marBottom w:val="0"/>
          <w:divBdr>
            <w:top w:val="none" w:sz="0" w:space="0" w:color="auto"/>
            <w:left w:val="none" w:sz="0" w:space="0" w:color="auto"/>
            <w:bottom w:val="none" w:sz="0" w:space="0" w:color="auto"/>
            <w:right w:val="none" w:sz="0" w:space="0" w:color="auto"/>
          </w:divBdr>
        </w:div>
        <w:div w:id="1122725622">
          <w:marLeft w:val="0"/>
          <w:marRight w:val="0"/>
          <w:marTop w:val="150"/>
          <w:marBottom w:val="0"/>
          <w:divBdr>
            <w:top w:val="none" w:sz="0" w:space="0" w:color="auto"/>
            <w:left w:val="none" w:sz="0" w:space="0" w:color="auto"/>
            <w:bottom w:val="none" w:sz="0" w:space="0" w:color="auto"/>
            <w:right w:val="none" w:sz="0" w:space="0" w:color="auto"/>
          </w:divBdr>
          <w:divsChild>
            <w:div w:id="1781489687">
              <w:marLeft w:val="1155"/>
              <w:marRight w:val="0"/>
              <w:marTop w:val="0"/>
              <w:marBottom w:val="0"/>
              <w:divBdr>
                <w:top w:val="none" w:sz="0" w:space="0" w:color="auto"/>
                <w:left w:val="none" w:sz="0" w:space="0" w:color="auto"/>
                <w:bottom w:val="none" w:sz="0" w:space="0" w:color="auto"/>
                <w:right w:val="none" w:sz="0" w:space="0" w:color="auto"/>
              </w:divBdr>
            </w:div>
            <w:div w:id="2135634894">
              <w:marLeft w:val="1155"/>
              <w:marRight w:val="0"/>
              <w:marTop w:val="0"/>
              <w:marBottom w:val="0"/>
              <w:divBdr>
                <w:top w:val="none" w:sz="0" w:space="0" w:color="auto"/>
                <w:left w:val="none" w:sz="0" w:space="0" w:color="auto"/>
                <w:bottom w:val="none" w:sz="0" w:space="0" w:color="auto"/>
                <w:right w:val="none" w:sz="0" w:space="0" w:color="auto"/>
              </w:divBdr>
            </w:div>
            <w:div w:id="24846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668555">
      <w:bodyDiv w:val="1"/>
      <w:marLeft w:val="0"/>
      <w:marRight w:val="0"/>
      <w:marTop w:val="0"/>
      <w:marBottom w:val="0"/>
      <w:divBdr>
        <w:top w:val="none" w:sz="0" w:space="0" w:color="auto"/>
        <w:left w:val="none" w:sz="0" w:space="0" w:color="auto"/>
        <w:bottom w:val="none" w:sz="0" w:space="0" w:color="auto"/>
        <w:right w:val="none" w:sz="0" w:space="0" w:color="auto"/>
      </w:divBdr>
      <w:divsChild>
        <w:div w:id="1771269862">
          <w:marLeft w:val="0"/>
          <w:marRight w:val="0"/>
          <w:marTop w:val="0"/>
          <w:marBottom w:val="0"/>
          <w:divBdr>
            <w:top w:val="none" w:sz="0" w:space="0" w:color="auto"/>
            <w:left w:val="none" w:sz="0" w:space="0" w:color="auto"/>
            <w:bottom w:val="none" w:sz="0" w:space="0" w:color="auto"/>
            <w:right w:val="none" w:sz="0" w:space="0" w:color="auto"/>
          </w:divBdr>
        </w:div>
        <w:div w:id="427046235">
          <w:marLeft w:val="0"/>
          <w:marRight w:val="0"/>
          <w:marTop w:val="150"/>
          <w:marBottom w:val="0"/>
          <w:divBdr>
            <w:top w:val="none" w:sz="0" w:space="0" w:color="auto"/>
            <w:left w:val="none" w:sz="0" w:space="0" w:color="auto"/>
            <w:bottom w:val="none" w:sz="0" w:space="0" w:color="auto"/>
            <w:right w:val="none" w:sz="0" w:space="0" w:color="auto"/>
          </w:divBdr>
          <w:divsChild>
            <w:div w:id="1716126677">
              <w:marLeft w:val="1155"/>
              <w:marRight w:val="0"/>
              <w:marTop w:val="0"/>
              <w:marBottom w:val="0"/>
              <w:divBdr>
                <w:top w:val="none" w:sz="0" w:space="0" w:color="auto"/>
                <w:left w:val="none" w:sz="0" w:space="0" w:color="auto"/>
                <w:bottom w:val="none" w:sz="0" w:space="0" w:color="auto"/>
                <w:right w:val="none" w:sz="0" w:space="0" w:color="auto"/>
              </w:divBdr>
            </w:div>
            <w:div w:id="264508091">
              <w:marLeft w:val="1155"/>
              <w:marRight w:val="0"/>
              <w:marTop w:val="0"/>
              <w:marBottom w:val="0"/>
              <w:divBdr>
                <w:top w:val="none" w:sz="0" w:space="0" w:color="auto"/>
                <w:left w:val="none" w:sz="0" w:space="0" w:color="auto"/>
                <w:bottom w:val="none" w:sz="0" w:space="0" w:color="auto"/>
                <w:right w:val="none" w:sz="0" w:space="0" w:color="auto"/>
              </w:divBdr>
            </w:div>
            <w:div w:id="774790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0746">
      <w:bodyDiv w:val="1"/>
      <w:marLeft w:val="0"/>
      <w:marRight w:val="0"/>
      <w:marTop w:val="0"/>
      <w:marBottom w:val="0"/>
      <w:divBdr>
        <w:top w:val="none" w:sz="0" w:space="0" w:color="auto"/>
        <w:left w:val="none" w:sz="0" w:space="0" w:color="auto"/>
        <w:bottom w:val="none" w:sz="0" w:space="0" w:color="auto"/>
        <w:right w:val="none" w:sz="0" w:space="0" w:color="auto"/>
      </w:divBdr>
      <w:divsChild>
        <w:div w:id="547645926">
          <w:marLeft w:val="0"/>
          <w:marRight w:val="0"/>
          <w:marTop w:val="0"/>
          <w:marBottom w:val="0"/>
          <w:divBdr>
            <w:top w:val="none" w:sz="0" w:space="0" w:color="auto"/>
            <w:left w:val="none" w:sz="0" w:space="0" w:color="auto"/>
            <w:bottom w:val="none" w:sz="0" w:space="0" w:color="auto"/>
            <w:right w:val="none" w:sz="0" w:space="0" w:color="auto"/>
          </w:divBdr>
        </w:div>
        <w:div w:id="262496176">
          <w:marLeft w:val="0"/>
          <w:marRight w:val="0"/>
          <w:marTop w:val="150"/>
          <w:marBottom w:val="0"/>
          <w:divBdr>
            <w:top w:val="none" w:sz="0" w:space="0" w:color="auto"/>
            <w:left w:val="none" w:sz="0" w:space="0" w:color="auto"/>
            <w:bottom w:val="none" w:sz="0" w:space="0" w:color="auto"/>
            <w:right w:val="none" w:sz="0" w:space="0" w:color="auto"/>
          </w:divBdr>
          <w:divsChild>
            <w:div w:id="1824466925">
              <w:marLeft w:val="1155"/>
              <w:marRight w:val="0"/>
              <w:marTop w:val="0"/>
              <w:marBottom w:val="0"/>
              <w:divBdr>
                <w:top w:val="none" w:sz="0" w:space="0" w:color="auto"/>
                <w:left w:val="none" w:sz="0" w:space="0" w:color="auto"/>
                <w:bottom w:val="none" w:sz="0" w:space="0" w:color="auto"/>
                <w:right w:val="none" w:sz="0" w:space="0" w:color="auto"/>
              </w:divBdr>
            </w:div>
            <w:div w:id="142418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481">
      <w:bodyDiv w:val="1"/>
      <w:marLeft w:val="0"/>
      <w:marRight w:val="0"/>
      <w:marTop w:val="0"/>
      <w:marBottom w:val="0"/>
      <w:divBdr>
        <w:top w:val="none" w:sz="0" w:space="0" w:color="auto"/>
        <w:left w:val="none" w:sz="0" w:space="0" w:color="auto"/>
        <w:bottom w:val="none" w:sz="0" w:space="0" w:color="auto"/>
        <w:right w:val="none" w:sz="0" w:space="0" w:color="auto"/>
      </w:divBdr>
      <w:divsChild>
        <w:div w:id="2099597455">
          <w:marLeft w:val="0"/>
          <w:marRight w:val="0"/>
          <w:marTop w:val="0"/>
          <w:marBottom w:val="0"/>
          <w:divBdr>
            <w:top w:val="none" w:sz="0" w:space="0" w:color="auto"/>
            <w:left w:val="none" w:sz="0" w:space="0" w:color="auto"/>
            <w:bottom w:val="none" w:sz="0" w:space="0" w:color="auto"/>
            <w:right w:val="none" w:sz="0" w:space="0" w:color="auto"/>
          </w:divBdr>
        </w:div>
        <w:div w:id="263417476">
          <w:marLeft w:val="0"/>
          <w:marRight w:val="0"/>
          <w:marTop w:val="150"/>
          <w:marBottom w:val="0"/>
          <w:divBdr>
            <w:top w:val="none" w:sz="0" w:space="0" w:color="auto"/>
            <w:left w:val="none" w:sz="0" w:space="0" w:color="auto"/>
            <w:bottom w:val="none" w:sz="0" w:space="0" w:color="auto"/>
            <w:right w:val="none" w:sz="0" w:space="0" w:color="auto"/>
          </w:divBdr>
          <w:divsChild>
            <w:div w:id="229311420">
              <w:marLeft w:val="1155"/>
              <w:marRight w:val="0"/>
              <w:marTop w:val="0"/>
              <w:marBottom w:val="0"/>
              <w:divBdr>
                <w:top w:val="none" w:sz="0" w:space="0" w:color="auto"/>
                <w:left w:val="none" w:sz="0" w:space="0" w:color="auto"/>
                <w:bottom w:val="none" w:sz="0" w:space="0" w:color="auto"/>
                <w:right w:val="none" w:sz="0" w:space="0" w:color="auto"/>
              </w:divBdr>
            </w:div>
            <w:div w:id="1000349297">
              <w:marLeft w:val="1155"/>
              <w:marRight w:val="0"/>
              <w:marTop w:val="0"/>
              <w:marBottom w:val="0"/>
              <w:divBdr>
                <w:top w:val="none" w:sz="0" w:space="0" w:color="auto"/>
                <w:left w:val="none" w:sz="0" w:space="0" w:color="auto"/>
                <w:bottom w:val="none" w:sz="0" w:space="0" w:color="auto"/>
                <w:right w:val="none" w:sz="0" w:space="0" w:color="auto"/>
              </w:divBdr>
            </w:div>
            <w:div w:id="1754275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827767">
      <w:bodyDiv w:val="1"/>
      <w:marLeft w:val="0"/>
      <w:marRight w:val="0"/>
      <w:marTop w:val="0"/>
      <w:marBottom w:val="0"/>
      <w:divBdr>
        <w:top w:val="none" w:sz="0" w:space="0" w:color="auto"/>
        <w:left w:val="none" w:sz="0" w:space="0" w:color="auto"/>
        <w:bottom w:val="none" w:sz="0" w:space="0" w:color="auto"/>
        <w:right w:val="none" w:sz="0" w:space="0" w:color="auto"/>
      </w:divBdr>
      <w:divsChild>
        <w:div w:id="872498121">
          <w:marLeft w:val="0"/>
          <w:marRight w:val="0"/>
          <w:marTop w:val="0"/>
          <w:marBottom w:val="0"/>
          <w:divBdr>
            <w:top w:val="none" w:sz="0" w:space="0" w:color="auto"/>
            <w:left w:val="none" w:sz="0" w:space="0" w:color="auto"/>
            <w:bottom w:val="none" w:sz="0" w:space="0" w:color="auto"/>
            <w:right w:val="none" w:sz="0" w:space="0" w:color="auto"/>
          </w:divBdr>
        </w:div>
        <w:div w:id="1793666972">
          <w:marLeft w:val="0"/>
          <w:marRight w:val="0"/>
          <w:marTop w:val="150"/>
          <w:marBottom w:val="0"/>
          <w:divBdr>
            <w:top w:val="none" w:sz="0" w:space="0" w:color="auto"/>
            <w:left w:val="none" w:sz="0" w:space="0" w:color="auto"/>
            <w:bottom w:val="none" w:sz="0" w:space="0" w:color="auto"/>
            <w:right w:val="none" w:sz="0" w:space="0" w:color="auto"/>
          </w:divBdr>
          <w:divsChild>
            <w:div w:id="452940882">
              <w:marLeft w:val="1155"/>
              <w:marRight w:val="0"/>
              <w:marTop w:val="0"/>
              <w:marBottom w:val="0"/>
              <w:divBdr>
                <w:top w:val="none" w:sz="0" w:space="0" w:color="auto"/>
                <w:left w:val="none" w:sz="0" w:space="0" w:color="auto"/>
                <w:bottom w:val="none" w:sz="0" w:space="0" w:color="auto"/>
                <w:right w:val="none" w:sz="0" w:space="0" w:color="auto"/>
              </w:divBdr>
            </w:div>
            <w:div w:id="1848402184">
              <w:marLeft w:val="1155"/>
              <w:marRight w:val="0"/>
              <w:marTop w:val="0"/>
              <w:marBottom w:val="0"/>
              <w:divBdr>
                <w:top w:val="none" w:sz="0" w:space="0" w:color="auto"/>
                <w:left w:val="none" w:sz="0" w:space="0" w:color="auto"/>
                <w:bottom w:val="none" w:sz="0" w:space="0" w:color="auto"/>
                <w:right w:val="none" w:sz="0" w:space="0" w:color="auto"/>
              </w:divBdr>
            </w:div>
            <w:div w:id="576325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8972935">
      <w:bodyDiv w:val="1"/>
      <w:marLeft w:val="0"/>
      <w:marRight w:val="0"/>
      <w:marTop w:val="0"/>
      <w:marBottom w:val="0"/>
      <w:divBdr>
        <w:top w:val="none" w:sz="0" w:space="0" w:color="auto"/>
        <w:left w:val="none" w:sz="0" w:space="0" w:color="auto"/>
        <w:bottom w:val="none" w:sz="0" w:space="0" w:color="auto"/>
        <w:right w:val="none" w:sz="0" w:space="0" w:color="auto"/>
      </w:divBdr>
      <w:divsChild>
        <w:div w:id="556015513">
          <w:marLeft w:val="0"/>
          <w:marRight w:val="0"/>
          <w:marTop w:val="0"/>
          <w:marBottom w:val="0"/>
          <w:divBdr>
            <w:top w:val="none" w:sz="0" w:space="0" w:color="auto"/>
            <w:left w:val="none" w:sz="0" w:space="0" w:color="auto"/>
            <w:bottom w:val="none" w:sz="0" w:space="0" w:color="auto"/>
            <w:right w:val="none" w:sz="0" w:space="0" w:color="auto"/>
          </w:divBdr>
        </w:div>
        <w:div w:id="381640096">
          <w:marLeft w:val="0"/>
          <w:marRight w:val="0"/>
          <w:marTop w:val="150"/>
          <w:marBottom w:val="0"/>
          <w:divBdr>
            <w:top w:val="none" w:sz="0" w:space="0" w:color="auto"/>
            <w:left w:val="none" w:sz="0" w:space="0" w:color="auto"/>
            <w:bottom w:val="none" w:sz="0" w:space="0" w:color="auto"/>
            <w:right w:val="none" w:sz="0" w:space="0" w:color="auto"/>
          </w:divBdr>
          <w:divsChild>
            <w:div w:id="139540839">
              <w:marLeft w:val="1155"/>
              <w:marRight w:val="0"/>
              <w:marTop w:val="0"/>
              <w:marBottom w:val="0"/>
              <w:divBdr>
                <w:top w:val="none" w:sz="0" w:space="0" w:color="auto"/>
                <w:left w:val="none" w:sz="0" w:space="0" w:color="auto"/>
                <w:bottom w:val="none" w:sz="0" w:space="0" w:color="auto"/>
                <w:right w:val="none" w:sz="0" w:space="0" w:color="auto"/>
              </w:divBdr>
            </w:div>
            <w:div w:id="1029723967">
              <w:marLeft w:val="1155"/>
              <w:marRight w:val="0"/>
              <w:marTop w:val="0"/>
              <w:marBottom w:val="0"/>
              <w:divBdr>
                <w:top w:val="none" w:sz="0" w:space="0" w:color="auto"/>
                <w:left w:val="none" w:sz="0" w:space="0" w:color="auto"/>
                <w:bottom w:val="none" w:sz="0" w:space="0" w:color="auto"/>
                <w:right w:val="none" w:sz="0" w:space="0" w:color="auto"/>
              </w:divBdr>
            </w:div>
            <w:div w:id="78029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4249">
      <w:bodyDiv w:val="1"/>
      <w:marLeft w:val="0"/>
      <w:marRight w:val="0"/>
      <w:marTop w:val="0"/>
      <w:marBottom w:val="0"/>
      <w:divBdr>
        <w:top w:val="none" w:sz="0" w:space="0" w:color="auto"/>
        <w:left w:val="none" w:sz="0" w:space="0" w:color="auto"/>
        <w:bottom w:val="none" w:sz="0" w:space="0" w:color="auto"/>
        <w:right w:val="none" w:sz="0" w:space="0" w:color="auto"/>
      </w:divBdr>
      <w:divsChild>
        <w:div w:id="1291785785">
          <w:marLeft w:val="0"/>
          <w:marRight w:val="0"/>
          <w:marTop w:val="0"/>
          <w:marBottom w:val="0"/>
          <w:divBdr>
            <w:top w:val="none" w:sz="0" w:space="0" w:color="auto"/>
            <w:left w:val="none" w:sz="0" w:space="0" w:color="auto"/>
            <w:bottom w:val="none" w:sz="0" w:space="0" w:color="auto"/>
            <w:right w:val="none" w:sz="0" w:space="0" w:color="auto"/>
          </w:divBdr>
        </w:div>
        <w:div w:id="1858157799">
          <w:marLeft w:val="0"/>
          <w:marRight w:val="0"/>
          <w:marTop w:val="150"/>
          <w:marBottom w:val="0"/>
          <w:divBdr>
            <w:top w:val="none" w:sz="0" w:space="0" w:color="auto"/>
            <w:left w:val="none" w:sz="0" w:space="0" w:color="auto"/>
            <w:bottom w:val="none" w:sz="0" w:space="0" w:color="auto"/>
            <w:right w:val="none" w:sz="0" w:space="0" w:color="auto"/>
          </w:divBdr>
          <w:divsChild>
            <w:div w:id="1732925731">
              <w:marLeft w:val="1155"/>
              <w:marRight w:val="0"/>
              <w:marTop w:val="0"/>
              <w:marBottom w:val="0"/>
              <w:divBdr>
                <w:top w:val="none" w:sz="0" w:space="0" w:color="auto"/>
                <w:left w:val="none" w:sz="0" w:space="0" w:color="auto"/>
                <w:bottom w:val="none" w:sz="0" w:space="0" w:color="auto"/>
                <w:right w:val="none" w:sz="0" w:space="0" w:color="auto"/>
              </w:divBdr>
            </w:div>
            <w:div w:id="797795742">
              <w:marLeft w:val="1155"/>
              <w:marRight w:val="0"/>
              <w:marTop w:val="0"/>
              <w:marBottom w:val="0"/>
              <w:divBdr>
                <w:top w:val="none" w:sz="0" w:space="0" w:color="auto"/>
                <w:left w:val="none" w:sz="0" w:space="0" w:color="auto"/>
                <w:bottom w:val="none" w:sz="0" w:space="0" w:color="auto"/>
                <w:right w:val="none" w:sz="0" w:space="0" w:color="auto"/>
              </w:divBdr>
            </w:div>
            <w:div w:id="7566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1596">
      <w:bodyDiv w:val="1"/>
      <w:marLeft w:val="0"/>
      <w:marRight w:val="0"/>
      <w:marTop w:val="0"/>
      <w:marBottom w:val="0"/>
      <w:divBdr>
        <w:top w:val="none" w:sz="0" w:space="0" w:color="auto"/>
        <w:left w:val="none" w:sz="0" w:space="0" w:color="auto"/>
        <w:bottom w:val="none" w:sz="0" w:space="0" w:color="auto"/>
        <w:right w:val="none" w:sz="0" w:space="0" w:color="auto"/>
      </w:divBdr>
      <w:divsChild>
        <w:div w:id="1004630613">
          <w:marLeft w:val="0"/>
          <w:marRight w:val="0"/>
          <w:marTop w:val="0"/>
          <w:marBottom w:val="0"/>
          <w:divBdr>
            <w:top w:val="none" w:sz="0" w:space="0" w:color="auto"/>
            <w:left w:val="none" w:sz="0" w:space="0" w:color="auto"/>
            <w:bottom w:val="none" w:sz="0" w:space="0" w:color="auto"/>
            <w:right w:val="none" w:sz="0" w:space="0" w:color="auto"/>
          </w:divBdr>
        </w:div>
        <w:div w:id="1796558526">
          <w:marLeft w:val="0"/>
          <w:marRight w:val="0"/>
          <w:marTop w:val="150"/>
          <w:marBottom w:val="0"/>
          <w:divBdr>
            <w:top w:val="none" w:sz="0" w:space="0" w:color="auto"/>
            <w:left w:val="none" w:sz="0" w:space="0" w:color="auto"/>
            <w:bottom w:val="none" w:sz="0" w:space="0" w:color="auto"/>
            <w:right w:val="none" w:sz="0" w:space="0" w:color="auto"/>
          </w:divBdr>
          <w:divsChild>
            <w:div w:id="1418088379">
              <w:marLeft w:val="1155"/>
              <w:marRight w:val="0"/>
              <w:marTop w:val="0"/>
              <w:marBottom w:val="0"/>
              <w:divBdr>
                <w:top w:val="none" w:sz="0" w:space="0" w:color="auto"/>
                <w:left w:val="none" w:sz="0" w:space="0" w:color="auto"/>
                <w:bottom w:val="none" w:sz="0" w:space="0" w:color="auto"/>
                <w:right w:val="none" w:sz="0" w:space="0" w:color="auto"/>
              </w:divBdr>
            </w:div>
            <w:div w:id="1783498960">
              <w:marLeft w:val="1155"/>
              <w:marRight w:val="0"/>
              <w:marTop w:val="0"/>
              <w:marBottom w:val="0"/>
              <w:divBdr>
                <w:top w:val="none" w:sz="0" w:space="0" w:color="auto"/>
                <w:left w:val="none" w:sz="0" w:space="0" w:color="auto"/>
                <w:bottom w:val="none" w:sz="0" w:space="0" w:color="auto"/>
                <w:right w:val="none" w:sz="0" w:space="0" w:color="auto"/>
              </w:divBdr>
            </w:div>
            <w:div w:id="525943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4017">
      <w:bodyDiv w:val="1"/>
      <w:marLeft w:val="0"/>
      <w:marRight w:val="0"/>
      <w:marTop w:val="0"/>
      <w:marBottom w:val="0"/>
      <w:divBdr>
        <w:top w:val="none" w:sz="0" w:space="0" w:color="auto"/>
        <w:left w:val="none" w:sz="0" w:space="0" w:color="auto"/>
        <w:bottom w:val="none" w:sz="0" w:space="0" w:color="auto"/>
        <w:right w:val="none" w:sz="0" w:space="0" w:color="auto"/>
      </w:divBdr>
      <w:divsChild>
        <w:div w:id="1564104290">
          <w:marLeft w:val="0"/>
          <w:marRight w:val="0"/>
          <w:marTop w:val="0"/>
          <w:marBottom w:val="0"/>
          <w:divBdr>
            <w:top w:val="none" w:sz="0" w:space="0" w:color="auto"/>
            <w:left w:val="none" w:sz="0" w:space="0" w:color="auto"/>
            <w:bottom w:val="none" w:sz="0" w:space="0" w:color="auto"/>
            <w:right w:val="none" w:sz="0" w:space="0" w:color="auto"/>
          </w:divBdr>
        </w:div>
        <w:div w:id="851645338">
          <w:marLeft w:val="0"/>
          <w:marRight w:val="0"/>
          <w:marTop w:val="150"/>
          <w:marBottom w:val="0"/>
          <w:divBdr>
            <w:top w:val="none" w:sz="0" w:space="0" w:color="auto"/>
            <w:left w:val="none" w:sz="0" w:space="0" w:color="auto"/>
            <w:bottom w:val="none" w:sz="0" w:space="0" w:color="auto"/>
            <w:right w:val="none" w:sz="0" w:space="0" w:color="auto"/>
          </w:divBdr>
          <w:divsChild>
            <w:div w:id="94522505">
              <w:marLeft w:val="1155"/>
              <w:marRight w:val="0"/>
              <w:marTop w:val="0"/>
              <w:marBottom w:val="0"/>
              <w:divBdr>
                <w:top w:val="none" w:sz="0" w:space="0" w:color="auto"/>
                <w:left w:val="none" w:sz="0" w:space="0" w:color="auto"/>
                <w:bottom w:val="none" w:sz="0" w:space="0" w:color="auto"/>
                <w:right w:val="none" w:sz="0" w:space="0" w:color="auto"/>
              </w:divBdr>
            </w:div>
            <w:div w:id="1250967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06139">
      <w:bodyDiv w:val="1"/>
      <w:marLeft w:val="0"/>
      <w:marRight w:val="0"/>
      <w:marTop w:val="0"/>
      <w:marBottom w:val="0"/>
      <w:divBdr>
        <w:top w:val="none" w:sz="0" w:space="0" w:color="auto"/>
        <w:left w:val="none" w:sz="0" w:space="0" w:color="auto"/>
        <w:bottom w:val="none" w:sz="0" w:space="0" w:color="auto"/>
        <w:right w:val="none" w:sz="0" w:space="0" w:color="auto"/>
      </w:divBdr>
      <w:divsChild>
        <w:div w:id="345519014">
          <w:marLeft w:val="0"/>
          <w:marRight w:val="0"/>
          <w:marTop w:val="0"/>
          <w:marBottom w:val="0"/>
          <w:divBdr>
            <w:top w:val="none" w:sz="0" w:space="0" w:color="auto"/>
            <w:left w:val="none" w:sz="0" w:space="0" w:color="auto"/>
            <w:bottom w:val="none" w:sz="0" w:space="0" w:color="auto"/>
            <w:right w:val="none" w:sz="0" w:space="0" w:color="auto"/>
          </w:divBdr>
        </w:div>
        <w:div w:id="954212210">
          <w:marLeft w:val="0"/>
          <w:marRight w:val="0"/>
          <w:marTop w:val="150"/>
          <w:marBottom w:val="0"/>
          <w:divBdr>
            <w:top w:val="none" w:sz="0" w:space="0" w:color="auto"/>
            <w:left w:val="none" w:sz="0" w:space="0" w:color="auto"/>
            <w:bottom w:val="none" w:sz="0" w:space="0" w:color="auto"/>
            <w:right w:val="none" w:sz="0" w:space="0" w:color="auto"/>
          </w:divBdr>
          <w:divsChild>
            <w:div w:id="1251738346">
              <w:marLeft w:val="1155"/>
              <w:marRight w:val="0"/>
              <w:marTop w:val="0"/>
              <w:marBottom w:val="0"/>
              <w:divBdr>
                <w:top w:val="none" w:sz="0" w:space="0" w:color="auto"/>
                <w:left w:val="none" w:sz="0" w:space="0" w:color="auto"/>
                <w:bottom w:val="none" w:sz="0" w:space="0" w:color="auto"/>
                <w:right w:val="none" w:sz="0" w:space="0" w:color="auto"/>
              </w:divBdr>
            </w:div>
            <w:div w:id="1260986465">
              <w:marLeft w:val="1155"/>
              <w:marRight w:val="0"/>
              <w:marTop w:val="0"/>
              <w:marBottom w:val="0"/>
              <w:divBdr>
                <w:top w:val="none" w:sz="0" w:space="0" w:color="auto"/>
                <w:left w:val="none" w:sz="0" w:space="0" w:color="auto"/>
                <w:bottom w:val="none" w:sz="0" w:space="0" w:color="auto"/>
                <w:right w:val="none" w:sz="0" w:space="0" w:color="auto"/>
              </w:divBdr>
            </w:div>
            <w:div w:id="126623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257155">
      <w:bodyDiv w:val="1"/>
      <w:marLeft w:val="0"/>
      <w:marRight w:val="0"/>
      <w:marTop w:val="0"/>
      <w:marBottom w:val="0"/>
      <w:divBdr>
        <w:top w:val="none" w:sz="0" w:space="0" w:color="auto"/>
        <w:left w:val="none" w:sz="0" w:space="0" w:color="auto"/>
        <w:bottom w:val="none" w:sz="0" w:space="0" w:color="auto"/>
        <w:right w:val="none" w:sz="0" w:space="0" w:color="auto"/>
      </w:divBdr>
      <w:divsChild>
        <w:div w:id="2063016193">
          <w:marLeft w:val="0"/>
          <w:marRight w:val="0"/>
          <w:marTop w:val="0"/>
          <w:marBottom w:val="0"/>
          <w:divBdr>
            <w:top w:val="none" w:sz="0" w:space="0" w:color="auto"/>
            <w:left w:val="none" w:sz="0" w:space="0" w:color="auto"/>
            <w:bottom w:val="none" w:sz="0" w:space="0" w:color="auto"/>
            <w:right w:val="none" w:sz="0" w:space="0" w:color="auto"/>
          </w:divBdr>
        </w:div>
        <w:div w:id="2075272214">
          <w:marLeft w:val="0"/>
          <w:marRight w:val="0"/>
          <w:marTop w:val="150"/>
          <w:marBottom w:val="0"/>
          <w:divBdr>
            <w:top w:val="none" w:sz="0" w:space="0" w:color="auto"/>
            <w:left w:val="none" w:sz="0" w:space="0" w:color="auto"/>
            <w:bottom w:val="none" w:sz="0" w:space="0" w:color="auto"/>
            <w:right w:val="none" w:sz="0" w:space="0" w:color="auto"/>
          </w:divBdr>
          <w:divsChild>
            <w:div w:id="1445687110">
              <w:marLeft w:val="1155"/>
              <w:marRight w:val="0"/>
              <w:marTop w:val="0"/>
              <w:marBottom w:val="0"/>
              <w:divBdr>
                <w:top w:val="none" w:sz="0" w:space="0" w:color="auto"/>
                <w:left w:val="none" w:sz="0" w:space="0" w:color="auto"/>
                <w:bottom w:val="none" w:sz="0" w:space="0" w:color="auto"/>
                <w:right w:val="none" w:sz="0" w:space="0" w:color="auto"/>
              </w:divBdr>
            </w:div>
            <w:div w:id="1902132147">
              <w:marLeft w:val="1155"/>
              <w:marRight w:val="0"/>
              <w:marTop w:val="0"/>
              <w:marBottom w:val="0"/>
              <w:divBdr>
                <w:top w:val="none" w:sz="0" w:space="0" w:color="auto"/>
                <w:left w:val="none" w:sz="0" w:space="0" w:color="auto"/>
                <w:bottom w:val="none" w:sz="0" w:space="0" w:color="auto"/>
                <w:right w:val="none" w:sz="0" w:space="0" w:color="auto"/>
              </w:divBdr>
            </w:div>
            <w:div w:id="157261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303894">
      <w:bodyDiv w:val="1"/>
      <w:marLeft w:val="0"/>
      <w:marRight w:val="0"/>
      <w:marTop w:val="0"/>
      <w:marBottom w:val="0"/>
      <w:divBdr>
        <w:top w:val="none" w:sz="0" w:space="0" w:color="auto"/>
        <w:left w:val="none" w:sz="0" w:space="0" w:color="auto"/>
        <w:bottom w:val="none" w:sz="0" w:space="0" w:color="auto"/>
        <w:right w:val="none" w:sz="0" w:space="0" w:color="auto"/>
      </w:divBdr>
      <w:divsChild>
        <w:div w:id="751854753">
          <w:marLeft w:val="0"/>
          <w:marRight w:val="0"/>
          <w:marTop w:val="0"/>
          <w:marBottom w:val="0"/>
          <w:divBdr>
            <w:top w:val="none" w:sz="0" w:space="0" w:color="auto"/>
            <w:left w:val="none" w:sz="0" w:space="0" w:color="auto"/>
            <w:bottom w:val="none" w:sz="0" w:space="0" w:color="auto"/>
            <w:right w:val="none" w:sz="0" w:space="0" w:color="auto"/>
          </w:divBdr>
        </w:div>
        <w:div w:id="1339231282">
          <w:marLeft w:val="0"/>
          <w:marRight w:val="0"/>
          <w:marTop w:val="150"/>
          <w:marBottom w:val="0"/>
          <w:divBdr>
            <w:top w:val="none" w:sz="0" w:space="0" w:color="auto"/>
            <w:left w:val="none" w:sz="0" w:space="0" w:color="auto"/>
            <w:bottom w:val="none" w:sz="0" w:space="0" w:color="auto"/>
            <w:right w:val="none" w:sz="0" w:space="0" w:color="auto"/>
          </w:divBdr>
          <w:divsChild>
            <w:div w:id="1784955836">
              <w:marLeft w:val="1155"/>
              <w:marRight w:val="0"/>
              <w:marTop w:val="0"/>
              <w:marBottom w:val="0"/>
              <w:divBdr>
                <w:top w:val="none" w:sz="0" w:space="0" w:color="auto"/>
                <w:left w:val="none" w:sz="0" w:space="0" w:color="auto"/>
                <w:bottom w:val="none" w:sz="0" w:space="0" w:color="auto"/>
                <w:right w:val="none" w:sz="0" w:space="0" w:color="auto"/>
              </w:divBdr>
            </w:div>
            <w:div w:id="517620772">
              <w:marLeft w:val="1155"/>
              <w:marRight w:val="0"/>
              <w:marTop w:val="0"/>
              <w:marBottom w:val="0"/>
              <w:divBdr>
                <w:top w:val="none" w:sz="0" w:space="0" w:color="auto"/>
                <w:left w:val="none" w:sz="0" w:space="0" w:color="auto"/>
                <w:bottom w:val="none" w:sz="0" w:space="0" w:color="auto"/>
                <w:right w:val="none" w:sz="0" w:space="0" w:color="auto"/>
              </w:divBdr>
            </w:div>
            <w:div w:id="120239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3338">
      <w:bodyDiv w:val="1"/>
      <w:marLeft w:val="0"/>
      <w:marRight w:val="0"/>
      <w:marTop w:val="0"/>
      <w:marBottom w:val="0"/>
      <w:divBdr>
        <w:top w:val="none" w:sz="0" w:space="0" w:color="auto"/>
        <w:left w:val="none" w:sz="0" w:space="0" w:color="auto"/>
        <w:bottom w:val="none" w:sz="0" w:space="0" w:color="auto"/>
        <w:right w:val="none" w:sz="0" w:space="0" w:color="auto"/>
      </w:divBdr>
      <w:divsChild>
        <w:div w:id="1974552127">
          <w:marLeft w:val="0"/>
          <w:marRight w:val="0"/>
          <w:marTop w:val="0"/>
          <w:marBottom w:val="0"/>
          <w:divBdr>
            <w:top w:val="none" w:sz="0" w:space="0" w:color="auto"/>
            <w:left w:val="none" w:sz="0" w:space="0" w:color="auto"/>
            <w:bottom w:val="none" w:sz="0" w:space="0" w:color="auto"/>
            <w:right w:val="none" w:sz="0" w:space="0" w:color="auto"/>
          </w:divBdr>
        </w:div>
        <w:div w:id="1934971115">
          <w:marLeft w:val="0"/>
          <w:marRight w:val="0"/>
          <w:marTop w:val="150"/>
          <w:marBottom w:val="0"/>
          <w:divBdr>
            <w:top w:val="none" w:sz="0" w:space="0" w:color="auto"/>
            <w:left w:val="none" w:sz="0" w:space="0" w:color="auto"/>
            <w:bottom w:val="none" w:sz="0" w:space="0" w:color="auto"/>
            <w:right w:val="none" w:sz="0" w:space="0" w:color="auto"/>
          </w:divBdr>
          <w:divsChild>
            <w:div w:id="676814324">
              <w:marLeft w:val="1155"/>
              <w:marRight w:val="0"/>
              <w:marTop w:val="0"/>
              <w:marBottom w:val="0"/>
              <w:divBdr>
                <w:top w:val="none" w:sz="0" w:space="0" w:color="auto"/>
                <w:left w:val="none" w:sz="0" w:space="0" w:color="auto"/>
                <w:bottom w:val="none" w:sz="0" w:space="0" w:color="auto"/>
                <w:right w:val="none" w:sz="0" w:space="0" w:color="auto"/>
              </w:divBdr>
            </w:div>
            <w:div w:id="1839231259">
              <w:marLeft w:val="1155"/>
              <w:marRight w:val="0"/>
              <w:marTop w:val="0"/>
              <w:marBottom w:val="0"/>
              <w:divBdr>
                <w:top w:val="none" w:sz="0" w:space="0" w:color="auto"/>
                <w:left w:val="none" w:sz="0" w:space="0" w:color="auto"/>
                <w:bottom w:val="none" w:sz="0" w:space="0" w:color="auto"/>
                <w:right w:val="none" w:sz="0" w:space="0" w:color="auto"/>
              </w:divBdr>
            </w:div>
            <w:div w:id="823163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10141">
      <w:bodyDiv w:val="1"/>
      <w:marLeft w:val="0"/>
      <w:marRight w:val="0"/>
      <w:marTop w:val="0"/>
      <w:marBottom w:val="0"/>
      <w:divBdr>
        <w:top w:val="none" w:sz="0" w:space="0" w:color="auto"/>
        <w:left w:val="none" w:sz="0" w:space="0" w:color="auto"/>
        <w:bottom w:val="none" w:sz="0" w:space="0" w:color="auto"/>
        <w:right w:val="none" w:sz="0" w:space="0" w:color="auto"/>
      </w:divBdr>
      <w:divsChild>
        <w:div w:id="1442647615">
          <w:marLeft w:val="0"/>
          <w:marRight w:val="0"/>
          <w:marTop w:val="0"/>
          <w:marBottom w:val="0"/>
          <w:divBdr>
            <w:top w:val="none" w:sz="0" w:space="0" w:color="auto"/>
            <w:left w:val="none" w:sz="0" w:space="0" w:color="auto"/>
            <w:bottom w:val="none" w:sz="0" w:space="0" w:color="auto"/>
            <w:right w:val="none" w:sz="0" w:space="0" w:color="auto"/>
          </w:divBdr>
        </w:div>
        <w:div w:id="1830511092">
          <w:marLeft w:val="0"/>
          <w:marRight w:val="0"/>
          <w:marTop w:val="150"/>
          <w:marBottom w:val="0"/>
          <w:divBdr>
            <w:top w:val="none" w:sz="0" w:space="0" w:color="auto"/>
            <w:left w:val="none" w:sz="0" w:space="0" w:color="auto"/>
            <w:bottom w:val="none" w:sz="0" w:space="0" w:color="auto"/>
            <w:right w:val="none" w:sz="0" w:space="0" w:color="auto"/>
          </w:divBdr>
          <w:divsChild>
            <w:div w:id="722682032">
              <w:marLeft w:val="1155"/>
              <w:marRight w:val="0"/>
              <w:marTop w:val="0"/>
              <w:marBottom w:val="0"/>
              <w:divBdr>
                <w:top w:val="none" w:sz="0" w:space="0" w:color="auto"/>
                <w:left w:val="none" w:sz="0" w:space="0" w:color="auto"/>
                <w:bottom w:val="none" w:sz="0" w:space="0" w:color="auto"/>
                <w:right w:val="none" w:sz="0" w:space="0" w:color="auto"/>
              </w:divBdr>
            </w:div>
            <w:div w:id="1143884695">
              <w:marLeft w:val="1155"/>
              <w:marRight w:val="0"/>
              <w:marTop w:val="0"/>
              <w:marBottom w:val="0"/>
              <w:divBdr>
                <w:top w:val="none" w:sz="0" w:space="0" w:color="auto"/>
                <w:left w:val="none" w:sz="0" w:space="0" w:color="auto"/>
                <w:bottom w:val="none" w:sz="0" w:space="0" w:color="auto"/>
                <w:right w:val="none" w:sz="0" w:space="0" w:color="auto"/>
              </w:divBdr>
            </w:div>
            <w:div w:id="191643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270576">
      <w:bodyDiv w:val="1"/>
      <w:marLeft w:val="0"/>
      <w:marRight w:val="0"/>
      <w:marTop w:val="0"/>
      <w:marBottom w:val="0"/>
      <w:divBdr>
        <w:top w:val="none" w:sz="0" w:space="0" w:color="auto"/>
        <w:left w:val="none" w:sz="0" w:space="0" w:color="auto"/>
        <w:bottom w:val="none" w:sz="0" w:space="0" w:color="auto"/>
        <w:right w:val="none" w:sz="0" w:space="0" w:color="auto"/>
      </w:divBdr>
      <w:divsChild>
        <w:div w:id="573786600">
          <w:marLeft w:val="0"/>
          <w:marRight w:val="0"/>
          <w:marTop w:val="0"/>
          <w:marBottom w:val="0"/>
          <w:divBdr>
            <w:top w:val="none" w:sz="0" w:space="0" w:color="auto"/>
            <w:left w:val="none" w:sz="0" w:space="0" w:color="auto"/>
            <w:bottom w:val="none" w:sz="0" w:space="0" w:color="auto"/>
            <w:right w:val="none" w:sz="0" w:space="0" w:color="auto"/>
          </w:divBdr>
        </w:div>
        <w:div w:id="1380590571">
          <w:marLeft w:val="0"/>
          <w:marRight w:val="0"/>
          <w:marTop w:val="150"/>
          <w:marBottom w:val="0"/>
          <w:divBdr>
            <w:top w:val="none" w:sz="0" w:space="0" w:color="auto"/>
            <w:left w:val="none" w:sz="0" w:space="0" w:color="auto"/>
            <w:bottom w:val="none" w:sz="0" w:space="0" w:color="auto"/>
            <w:right w:val="none" w:sz="0" w:space="0" w:color="auto"/>
          </w:divBdr>
          <w:divsChild>
            <w:div w:id="495269961">
              <w:marLeft w:val="1155"/>
              <w:marRight w:val="0"/>
              <w:marTop w:val="0"/>
              <w:marBottom w:val="0"/>
              <w:divBdr>
                <w:top w:val="none" w:sz="0" w:space="0" w:color="auto"/>
                <w:left w:val="none" w:sz="0" w:space="0" w:color="auto"/>
                <w:bottom w:val="none" w:sz="0" w:space="0" w:color="auto"/>
                <w:right w:val="none" w:sz="0" w:space="0" w:color="auto"/>
              </w:divBdr>
            </w:div>
            <w:div w:id="1749383674">
              <w:marLeft w:val="1155"/>
              <w:marRight w:val="0"/>
              <w:marTop w:val="0"/>
              <w:marBottom w:val="0"/>
              <w:divBdr>
                <w:top w:val="none" w:sz="0" w:space="0" w:color="auto"/>
                <w:left w:val="none" w:sz="0" w:space="0" w:color="auto"/>
                <w:bottom w:val="none" w:sz="0" w:space="0" w:color="auto"/>
                <w:right w:val="none" w:sz="0" w:space="0" w:color="auto"/>
              </w:divBdr>
            </w:div>
            <w:div w:id="432165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11501">
      <w:bodyDiv w:val="1"/>
      <w:marLeft w:val="0"/>
      <w:marRight w:val="0"/>
      <w:marTop w:val="0"/>
      <w:marBottom w:val="0"/>
      <w:divBdr>
        <w:top w:val="none" w:sz="0" w:space="0" w:color="auto"/>
        <w:left w:val="none" w:sz="0" w:space="0" w:color="auto"/>
        <w:bottom w:val="none" w:sz="0" w:space="0" w:color="auto"/>
        <w:right w:val="none" w:sz="0" w:space="0" w:color="auto"/>
      </w:divBdr>
      <w:divsChild>
        <w:div w:id="527724456">
          <w:marLeft w:val="0"/>
          <w:marRight w:val="0"/>
          <w:marTop w:val="0"/>
          <w:marBottom w:val="0"/>
          <w:divBdr>
            <w:top w:val="none" w:sz="0" w:space="0" w:color="auto"/>
            <w:left w:val="none" w:sz="0" w:space="0" w:color="auto"/>
            <w:bottom w:val="none" w:sz="0" w:space="0" w:color="auto"/>
            <w:right w:val="none" w:sz="0" w:space="0" w:color="auto"/>
          </w:divBdr>
        </w:div>
        <w:div w:id="1114864618">
          <w:marLeft w:val="0"/>
          <w:marRight w:val="0"/>
          <w:marTop w:val="150"/>
          <w:marBottom w:val="0"/>
          <w:divBdr>
            <w:top w:val="none" w:sz="0" w:space="0" w:color="auto"/>
            <w:left w:val="none" w:sz="0" w:space="0" w:color="auto"/>
            <w:bottom w:val="none" w:sz="0" w:space="0" w:color="auto"/>
            <w:right w:val="none" w:sz="0" w:space="0" w:color="auto"/>
          </w:divBdr>
          <w:divsChild>
            <w:div w:id="1767531795">
              <w:marLeft w:val="1155"/>
              <w:marRight w:val="0"/>
              <w:marTop w:val="0"/>
              <w:marBottom w:val="0"/>
              <w:divBdr>
                <w:top w:val="none" w:sz="0" w:space="0" w:color="auto"/>
                <w:left w:val="none" w:sz="0" w:space="0" w:color="auto"/>
                <w:bottom w:val="none" w:sz="0" w:space="0" w:color="auto"/>
                <w:right w:val="none" w:sz="0" w:space="0" w:color="auto"/>
              </w:divBdr>
            </w:div>
            <w:div w:id="9945346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580358">
      <w:bodyDiv w:val="1"/>
      <w:marLeft w:val="0"/>
      <w:marRight w:val="0"/>
      <w:marTop w:val="0"/>
      <w:marBottom w:val="0"/>
      <w:divBdr>
        <w:top w:val="none" w:sz="0" w:space="0" w:color="auto"/>
        <w:left w:val="none" w:sz="0" w:space="0" w:color="auto"/>
        <w:bottom w:val="none" w:sz="0" w:space="0" w:color="auto"/>
        <w:right w:val="none" w:sz="0" w:space="0" w:color="auto"/>
      </w:divBdr>
      <w:divsChild>
        <w:div w:id="1324577649">
          <w:marLeft w:val="0"/>
          <w:marRight w:val="0"/>
          <w:marTop w:val="0"/>
          <w:marBottom w:val="0"/>
          <w:divBdr>
            <w:top w:val="none" w:sz="0" w:space="0" w:color="auto"/>
            <w:left w:val="none" w:sz="0" w:space="0" w:color="auto"/>
            <w:bottom w:val="none" w:sz="0" w:space="0" w:color="auto"/>
            <w:right w:val="none" w:sz="0" w:space="0" w:color="auto"/>
          </w:divBdr>
        </w:div>
        <w:div w:id="1104037419">
          <w:marLeft w:val="0"/>
          <w:marRight w:val="0"/>
          <w:marTop w:val="150"/>
          <w:marBottom w:val="0"/>
          <w:divBdr>
            <w:top w:val="none" w:sz="0" w:space="0" w:color="auto"/>
            <w:left w:val="none" w:sz="0" w:space="0" w:color="auto"/>
            <w:bottom w:val="none" w:sz="0" w:space="0" w:color="auto"/>
            <w:right w:val="none" w:sz="0" w:space="0" w:color="auto"/>
          </w:divBdr>
          <w:divsChild>
            <w:div w:id="270431970">
              <w:marLeft w:val="1155"/>
              <w:marRight w:val="0"/>
              <w:marTop w:val="0"/>
              <w:marBottom w:val="0"/>
              <w:divBdr>
                <w:top w:val="none" w:sz="0" w:space="0" w:color="auto"/>
                <w:left w:val="none" w:sz="0" w:space="0" w:color="auto"/>
                <w:bottom w:val="none" w:sz="0" w:space="0" w:color="auto"/>
                <w:right w:val="none" w:sz="0" w:space="0" w:color="auto"/>
              </w:divBdr>
            </w:div>
            <w:div w:id="1726757844">
              <w:marLeft w:val="1155"/>
              <w:marRight w:val="0"/>
              <w:marTop w:val="0"/>
              <w:marBottom w:val="0"/>
              <w:divBdr>
                <w:top w:val="none" w:sz="0" w:space="0" w:color="auto"/>
                <w:left w:val="none" w:sz="0" w:space="0" w:color="auto"/>
                <w:bottom w:val="none" w:sz="0" w:space="0" w:color="auto"/>
                <w:right w:val="none" w:sz="0" w:space="0" w:color="auto"/>
              </w:divBdr>
            </w:div>
            <w:div w:id="149271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236306">
      <w:bodyDiv w:val="1"/>
      <w:marLeft w:val="0"/>
      <w:marRight w:val="0"/>
      <w:marTop w:val="0"/>
      <w:marBottom w:val="0"/>
      <w:divBdr>
        <w:top w:val="none" w:sz="0" w:space="0" w:color="auto"/>
        <w:left w:val="none" w:sz="0" w:space="0" w:color="auto"/>
        <w:bottom w:val="none" w:sz="0" w:space="0" w:color="auto"/>
        <w:right w:val="none" w:sz="0" w:space="0" w:color="auto"/>
      </w:divBdr>
      <w:divsChild>
        <w:div w:id="1946843968">
          <w:marLeft w:val="0"/>
          <w:marRight w:val="0"/>
          <w:marTop w:val="0"/>
          <w:marBottom w:val="0"/>
          <w:divBdr>
            <w:top w:val="none" w:sz="0" w:space="0" w:color="auto"/>
            <w:left w:val="none" w:sz="0" w:space="0" w:color="auto"/>
            <w:bottom w:val="none" w:sz="0" w:space="0" w:color="auto"/>
            <w:right w:val="none" w:sz="0" w:space="0" w:color="auto"/>
          </w:divBdr>
        </w:div>
        <w:div w:id="904147014">
          <w:marLeft w:val="0"/>
          <w:marRight w:val="0"/>
          <w:marTop w:val="150"/>
          <w:marBottom w:val="0"/>
          <w:divBdr>
            <w:top w:val="none" w:sz="0" w:space="0" w:color="auto"/>
            <w:left w:val="none" w:sz="0" w:space="0" w:color="auto"/>
            <w:bottom w:val="none" w:sz="0" w:space="0" w:color="auto"/>
            <w:right w:val="none" w:sz="0" w:space="0" w:color="auto"/>
          </w:divBdr>
          <w:divsChild>
            <w:div w:id="782500825">
              <w:marLeft w:val="1155"/>
              <w:marRight w:val="0"/>
              <w:marTop w:val="0"/>
              <w:marBottom w:val="0"/>
              <w:divBdr>
                <w:top w:val="none" w:sz="0" w:space="0" w:color="auto"/>
                <w:left w:val="none" w:sz="0" w:space="0" w:color="auto"/>
                <w:bottom w:val="none" w:sz="0" w:space="0" w:color="auto"/>
                <w:right w:val="none" w:sz="0" w:space="0" w:color="auto"/>
              </w:divBdr>
            </w:div>
            <w:div w:id="752821925">
              <w:marLeft w:val="1155"/>
              <w:marRight w:val="0"/>
              <w:marTop w:val="0"/>
              <w:marBottom w:val="0"/>
              <w:divBdr>
                <w:top w:val="none" w:sz="0" w:space="0" w:color="auto"/>
                <w:left w:val="none" w:sz="0" w:space="0" w:color="auto"/>
                <w:bottom w:val="none" w:sz="0" w:space="0" w:color="auto"/>
                <w:right w:val="none" w:sz="0" w:space="0" w:color="auto"/>
              </w:divBdr>
            </w:div>
            <w:div w:id="349264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310760">
      <w:bodyDiv w:val="1"/>
      <w:marLeft w:val="0"/>
      <w:marRight w:val="0"/>
      <w:marTop w:val="0"/>
      <w:marBottom w:val="0"/>
      <w:divBdr>
        <w:top w:val="none" w:sz="0" w:space="0" w:color="auto"/>
        <w:left w:val="none" w:sz="0" w:space="0" w:color="auto"/>
        <w:bottom w:val="none" w:sz="0" w:space="0" w:color="auto"/>
        <w:right w:val="none" w:sz="0" w:space="0" w:color="auto"/>
      </w:divBdr>
      <w:divsChild>
        <w:div w:id="1234510131">
          <w:marLeft w:val="0"/>
          <w:marRight w:val="0"/>
          <w:marTop w:val="0"/>
          <w:marBottom w:val="0"/>
          <w:divBdr>
            <w:top w:val="none" w:sz="0" w:space="0" w:color="auto"/>
            <w:left w:val="none" w:sz="0" w:space="0" w:color="auto"/>
            <w:bottom w:val="none" w:sz="0" w:space="0" w:color="auto"/>
            <w:right w:val="none" w:sz="0" w:space="0" w:color="auto"/>
          </w:divBdr>
        </w:div>
        <w:div w:id="1857620966">
          <w:marLeft w:val="0"/>
          <w:marRight w:val="0"/>
          <w:marTop w:val="150"/>
          <w:marBottom w:val="0"/>
          <w:divBdr>
            <w:top w:val="none" w:sz="0" w:space="0" w:color="auto"/>
            <w:left w:val="none" w:sz="0" w:space="0" w:color="auto"/>
            <w:bottom w:val="none" w:sz="0" w:space="0" w:color="auto"/>
            <w:right w:val="none" w:sz="0" w:space="0" w:color="auto"/>
          </w:divBdr>
          <w:divsChild>
            <w:div w:id="1179124774">
              <w:marLeft w:val="1155"/>
              <w:marRight w:val="0"/>
              <w:marTop w:val="0"/>
              <w:marBottom w:val="0"/>
              <w:divBdr>
                <w:top w:val="none" w:sz="0" w:space="0" w:color="auto"/>
                <w:left w:val="none" w:sz="0" w:space="0" w:color="auto"/>
                <w:bottom w:val="none" w:sz="0" w:space="0" w:color="auto"/>
                <w:right w:val="none" w:sz="0" w:space="0" w:color="auto"/>
              </w:divBdr>
            </w:div>
            <w:div w:id="471290422">
              <w:marLeft w:val="1155"/>
              <w:marRight w:val="0"/>
              <w:marTop w:val="0"/>
              <w:marBottom w:val="0"/>
              <w:divBdr>
                <w:top w:val="none" w:sz="0" w:space="0" w:color="auto"/>
                <w:left w:val="none" w:sz="0" w:space="0" w:color="auto"/>
                <w:bottom w:val="none" w:sz="0" w:space="0" w:color="auto"/>
                <w:right w:val="none" w:sz="0" w:space="0" w:color="auto"/>
              </w:divBdr>
            </w:div>
            <w:div w:id="2133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766477">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59610">
      <w:bodyDiv w:val="1"/>
      <w:marLeft w:val="0"/>
      <w:marRight w:val="0"/>
      <w:marTop w:val="0"/>
      <w:marBottom w:val="0"/>
      <w:divBdr>
        <w:top w:val="none" w:sz="0" w:space="0" w:color="auto"/>
        <w:left w:val="none" w:sz="0" w:space="0" w:color="auto"/>
        <w:bottom w:val="none" w:sz="0" w:space="0" w:color="auto"/>
        <w:right w:val="none" w:sz="0" w:space="0" w:color="auto"/>
      </w:divBdr>
      <w:divsChild>
        <w:div w:id="1845364026">
          <w:marLeft w:val="0"/>
          <w:marRight w:val="0"/>
          <w:marTop w:val="0"/>
          <w:marBottom w:val="0"/>
          <w:divBdr>
            <w:top w:val="none" w:sz="0" w:space="0" w:color="auto"/>
            <w:left w:val="none" w:sz="0" w:space="0" w:color="auto"/>
            <w:bottom w:val="none" w:sz="0" w:space="0" w:color="auto"/>
            <w:right w:val="none" w:sz="0" w:space="0" w:color="auto"/>
          </w:divBdr>
        </w:div>
        <w:div w:id="1975137290">
          <w:marLeft w:val="0"/>
          <w:marRight w:val="0"/>
          <w:marTop w:val="150"/>
          <w:marBottom w:val="0"/>
          <w:divBdr>
            <w:top w:val="none" w:sz="0" w:space="0" w:color="auto"/>
            <w:left w:val="none" w:sz="0" w:space="0" w:color="auto"/>
            <w:bottom w:val="none" w:sz="0" w:space="0" w:color="auto"/>
            <w:right w:val="none" w:sz="0" w:space="0" w:color="auto"/>
          </w:divBdr>
          <w:divsChild>
            <w:div w:id="212500154">
              <w:marLeft w:val="1155"/>
              <w:marRight w:val="0"/>
              <w:marTop w:val="0"/>
              <w:marBottom w:val="0"/>
              <w:divBdr>
                <w:top w:val="none" w:sz="0" w:space="0" w:color="auto"/>
                <w:left w:val="none" w:sz="0" w:space="0" w:color="auto"/>
                <w:bottom w:val="none" w:sz="0" w:space="0" w:color="auto"/>
                <w:right w:val="none" w:sz="0" w:space="0" w:color="auto"/>
              </w:divBdr>
            </w:div>
            <w:div w:id="1609043167">
              <w:marLeft w:val="1155"/>
              <w:marRight w:val="0"/>
              <w:marTop w:val="0"/>
              <w:marBottom w:val="0"/>
              <w:divBdr>
                <w:top w:val="none" w:sz="0" w:space="0" w:color="auto"/>
                <w:left w:val="none" w:sz="0" w:space="0" w:color="auto"/>
                <w:bottom w:val="none" w:sz="0" w:space="0" w:color="auto"/>
                <w:right w:val="none" w:sz="0" w:space="0" w:color="auto"/>
              </w:divBdr>
            </w:div>
            <w:div w:id="1614820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6610">
      <w:bodyDiv w:val="1"/>
      <w:marLeft w:val="0"/>
      <w:marRight w:val="0"/>
      <w:marTop w:val="0"/>
      <w:marBottom w:val="0"/>
      <w:divBdr>
        <w:top w:val="none" w:sz="0" w:space="0" w:color="auto"/>
        <w:left w:val="none" w:sz="0" w:space="0" w:color="auto"/>
        <w:bottom w:val="none" w:sz="0" w:space="0" w:color="auto"/>
        <w:right w:val="none" w:sz="0" w:space="0" w:color="auto"/>
      </w:divBdr>
      <w:divsChild>
        <w:div w:id="422804478">
          <w:marLeft w:val="0"/>
          <w:marRight w:val="0"/>
          <w:marTop w:val="0"/>
          <w:marBottom w:val="0"/>
          <w:divBdr>
            <w:top w:val="none" w:sz="0" w:space="0" w:color="auto"/>
            <w:left w:val="none" w:sz="0" w:space="0" w:color="auto"/>
            <w:bottom w:val="none" w:sz="0" w:space="0" w:color="auto"/>
            <w:right w:val="none" w:sz="0" w:space="0" w:color="auto"/>
          </w:divBdr>
        </w:div>
        <w:div w:id="2140219254">
          <w:marLeft w:val="0"/>
          <w:marRight w:val="0"/>
          <w:marTop w:val="150"/>
          <w:marBottom w:val="0"/>
          <w:divBdr>
            <w:top w:val="none" w:sz="0" w:space="0" w:color="auto"/>
            <w:left w:val="none" w:sz="0" w:space="0" w:color="auto"/>
            <w:bottom w:val="none" w:sz="0" w:space="0" w:color="auto"/>
            <w:right w:val="none" w:sz="0" w:space="0" w:color="auto"/>
          </w:divBdr>
          <w:divsChild>
            <w:div w:id="1886063578">
              <w:marLeft w:val="1155"/>
              <w:marRight w:val="0"/>
              <w:marTop w:val="0"/>
              <w:marBottom w:val="0"/>
              <w:divBdr>
                <w:top w:val="none" w:sz="0" w:space="0" w:color="auto"/>
                <w:left w:val="none" w:sz="0" w:space="0" w:color="auto"/>
                <w:bottom w:val="none" w:sz="0" w:space="0" w:color="auto"/>
                <w:right w:val="none" w:sz="0" w:space="0" w:color="auto"/>
              </w:divBdr>
            </w:div>
            <w:div w:id="980621982">
              <w:marLeft w:val="1155"/>
              <w:marRight w:val="0"/>
              <w:marTop w:val="0"/>
              <w:marBottom w:val="0"/>
              <w:divBdr>
                <w:top w:val="none" w:sz="0" w:space="0" w:color="auto"/>
                <w:left w:val="none" w:sz="0" w:space="0" w:color="auto"/>
                <w:bottom w:val="none" w:sz="0" w:space="0" w:color="auto"/>
                <w:right w:val="none" w:sz="0" w:space="0" w:color="auto"/>
              </w:divBdr>
            </w:div>
            <w:div w:id="67419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079435">
      <w:bodyDiv w:val="1"/>
      <w:marLeft w:val="0"/>
      <w:marRight w:val="0"/>
      <w:marTop w:val="0"/>
      <w:marBottom w:val="0"/>
      <w:divBdr>
        <w:top w:val="none" w:sz="0" w:space="0" w:color="auto"/>
        <w:left w:val="none" w:sz="0" w:space="0" w:color="auto"/>
        <w:bottom w:val="none" w:sz="0" w:space="0" w:color="auto"/>
        <w:right w:val="none" w:sz="0" w:space="0" w:color="auto"/>
      </w:divBdr>
      <w:divsChild>
        <w:div w:id="1074620624">
          <w:marLeft w:val="0"/>
          <w:marRight w:val="0"/>
          <w:marTop w:val="0"/>
          <w:marBottom w:val="0"/>
          <w:divBdr>
            <w:top w:val="none" w:sz="0" w:space="0" w:color="auto"/>
            <w:left w:val="none" w:sz="0" w:space="0" w:color="auto"/>
            <w:bottom w:val="none" w:sz="0" w:space="0" w:color="auto"/>
            <w:right w:val="none" w:sz="0" w:space="0" w:color="auto"/>
          </w:divBdr>
        </w:div>
        <w:div w:id="992374024">
          <w:marLeft w:val="0"/>
          <w:marRight w:val="0"/>
          <w:marTop w:val="150"/>
          <w:marBottom w:val="0"/>
          <w:divBdr>
            <w:top w:val="none" w:sz="0" w:space="0" w:color="auto"/>
            <w:left w:val="none" w:sz="0" w:space="0" w:color="auto"/>
            <w:bottom w:val="none" w:sz="0" w:space="0" w:color="auto"/>
            <w:right w:val="none" w:sz="0" w:space="0" w:color="auto"/>
          </w:divBdr>
          <w:divsChild>
            <w:div w:id="590508769">
              <w:marLeft w:val="1155"/>
              <w:marRight w:val="0"/>
              <w:marTop w:val="0"/>
              <w:marBottom w:val="0"/>
              <w:divBdr>
                <w:top w:val="none" w:sz="0" w:space="0" w:color="auto"/>
                <w:left w:val="none" w:sz="0" w:space="0" w:color="auto"/>
                <w:bottom w:val="none" w:sz="0" w:space="0" w:color="auto"/>
                <w:right w:val="none" w:sz="0" w:space="0" w:color="auto"/>
              </w:divBdr>
            </w:div>
            <w:div w:id="1554080735">
              <w:marLeft w:val="1155"/>
              <w:marRight w:val="0"/>
              <w:marTop w:val="0"/>
              <w:marBottom w:val="0"/>
              <w:divBdr>
                <w:top w:val="none" w:sz="0" w:space="0" w:color="auto"/>
                <w:left w:val="none" w:sz="0" w:space="0" w:color="auto"/>
                <w:bottom w:val="none" w:sz="0" w:space="0" w:color="auto"/>
                <w:right w:val="none" w:sz="0" w:space="0" w:color="auto"/>
              </w:divBdr>
            </w:div>
            <w:div w:id="15079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08002">
      <w:bodyDiv w:val="1"/>
      <w:marLeft w:val="0"/>
      <w:marRight w:val="0"/>
      <w:marTop w:val="0"/>
      <w:marBottom w:val="0"/>
      <w:divBdr>
        <w:top w:val="none" w:sz="0" w:space="0" w:color="auto"/>
        <w:left w:val="none" w:sz="0" w:space="0" w:color="auto"/>
        <w:bottom w:val="none" w:sz="0" w:space="0" w:color="auto"/>
        <w:right w:val="none" w:sz="0" w:space="0" w:color="auto"/>
      </w:divBdr>
      <w:divsChild>
        <w:div w:id="1412121141">
          <w:marLeft w:val="0"/>
          <w:marRight w:val="0"/>
          <w:marTop w:val="0"/>
          <w:marBottom w:val="0"/>
          <w:divBdr>
            <w:top w:val="none" w:sz="0" w:space="0" w:color="auto"/>
            <w:left w:val="none" w:sz="0" w:space="0" w:color="auto"/>
            <w:bottom w:val="none" w:sz="0" w:space="0" w:color="auto"/>
            <w:right w:val="none" w:sz="0" w:space="0" w:color="auto"/>
          </w:divBdr>
        </w:div>
        <w:div w:id="504249932">
          <w:marLeft w:val="0"/>
          <w:marRight w:val="0"/>
          <w:marTop w:val="150"/>
          <w:marBottom w:val="0"/>
          <w:divBdr>
            <w:top w:val="none" w:sz="0" w:space="0" w:color="auto"/>
            <w:left w:val="none" w:sz="0" w:space="0" w:color="auto"/>
            <w:bottom w:val="none" w:sz="0" w:space="0" w:color="auto"/>
            <w:right w:val="none" w:sz="0" w:space="0" w:color="auto"/>
          </w:divBdr>
          <w:divsChild>
            <w:div w:id="1332030736">
              <w:marLeft w:val="1155"/>
              <w:marRight w:val="0"/>
              <w:marTop w:val="0"/>
              <w:marBottom w:val="0"/>
              <w:divBdr>
                <w:top w:val="none" w:sz="0" w:space="0" w:color="auto"/>
                <w:left w:val="none" w:sz="0" w:space="0" w:color="auto"/>
                <w:bottom w:val="none" w:sz="0" w:space="0" w:color="auto"/>
                <w:right w:val="none" w:sz="0" w:space="0" w:color="auto"/>
              </w:divBdr>
            </w:div>
            <w:div w:id="1277057259">
              <w:marLeft w:val="1155"/>
              <w:marRight w:val="0"/>
              <w:marTop w:val="0"/>
              <w:marBottom w:val="0"/>
              <w:divBdr>
                <w:top w:val="none" w:sz="0" w:space="0" w:color="auto"/>
                <w:left w:val="none" w:sz="0" w:space="0" w:color="auto"/>
                <w:bottom w:val="none" w:sz="0" w:space="0" w:color="auto"/>
                <w:right w:val="none" w:sz="0" w:space="0" w:color="auto"/>
              </w:divBdr>
            </w:div>
            <w:div w:id="121130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0761">
      <w:bodyDiv w:val="1"/>
      <w:marLeft w:val="0"/>
      <w:marRight w:val="0"/>
      <w:marTop w:val="0"/>
      <w:marBottom w:val="0"/>
      <w:divBdr>
        <w:top w:val="none" w:sz="0" w:space="0" w:color="auto"/>
        <w:left w:val="none" w:sz="0" w:space="0" w:color="auto"/>
        <w:bottom w:val="none" w:sz="0" w:space="0" w:color="auto"/>
        <w:right w:val="none" w:sz="0" w:space="0" w:color="auto"/>
      </w:divBdr>
      <w:divsChild>
        <w:div w:id="1951887332">
          <w:marLeft w:val="0"/>
          <w:marRight w:val="0"/>
          <w:marTop w:val="0"/>
          <w:marBottom w:val="0"/>
          <w:divBdr>
            <w:top w:val="none" w:sz="0" w:space="0" w:color="auto"/>
            <w:left w:val="none" w:sz="0" w:space="0" w:color="auto"/>
            <w:bottom w:val="none" w:sz="0" w:space="0" w:color="auto"/>
            <w:right w:val="none" w:sz="0" w:space="0" w:color="auto"/>
          </w:divBdr>
        </w:div>
        <w:div w:id="1846943035">
          <w:marLeft w:val="0"/>
          <w:marRight w:val="0"/>
          <w:marTop w:val="150"/>
          <w:marBottom w:val="0"/>
          <w:divBdr>
            <w:top w:val="none" w:sz="0" w:space="0" w:color="auto"/>
            <w:left w:val="none" w:sz="0" w:space="0" w:color="auto"/>
            <w:bottom w:val="none" w:sz="0" w:space="0" w:color="auto"/>
            <w:right w:val="none" w:sz="0" w:space="0" w:color="auto"/>
          </w:divBdr>
          <w:divsChild>
            <w:div w:id="466093163">
              <w:marLeft w:val="1155"/>
              <w:marRight w:val="0"/>
              <w:marTop w:val="0"/>
              <w:marBottom w:val="0"/>
              <w:divBdr>
                <w:top w:val="none" w:sz="0" w:space="0" w:color="auto"/>
                <w:left w:val="none" w:sz="0" w:space="0" w:color="auto"/>
                <w:bottom w:val="none" w:sz="0" w:space="0" w:color="auto"/>
                <w:right w:val="none" w:sz="0" w:space="0" w:color="auto"/>
              </w:divBdr>
            </w:div>
            <w:div w:id="207575953">
              <w:marLeft w:val="1155"/>
              <w:marRight w:val="0"/>
              <w:marTop w:val="0"/>
              <w:marBottom w:val="0"/>
              <w:divBdr>
                <w:top w:val="none" w:sz="0" w:space="0" w:color="auto"/>
                <w:left w:val="none" w:sz="0" w:space="0" w:color="auto"/>
                <w:bottom w:val="none" w:sz="0" w:space="0" w:color="auto"/>
                <w:right w:val="none" w:sz="0" w:space="0" w:color="auto"/>
              </w:divBdr>
            </w:div>
            <w:div w:id="198339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782543">
      <w:bodyDiv w:val="1"/>
      <w:marLeft w:val="0"/>
      <w:marRight w:val="0"/>
      <w:marTop w:val="0"/>
      <w:marBottom w:val="0"/>
      <w:divBdr>
        <w:top w:val="none" w:sz="0" w:space="0" w:color="auto"/>
        <w:left w:val="none" w:sz="0" w:space="0" w:color="auto"/>
        <w:bottom w:val="none" w:sz="0" w:space="0" w:color="auto"/>
        <w:right w:val="none" w:sz="0" w:space="0" w:color="auto"/>
      </w:divBdr>
      <w:divsChild>
        <w:div w:id="700083304">
          <w:marLeft w:val="0"/>
          <w:marRight w:val="0"/>
          <w:marTop w:val="0"/>
          <w:marBottom w:val="0"/>
          <w:divBdr>
            <w:top w:val="none" w:sz="0" w:space="0" w:color="auto"/>
            <w:left w:val="none" w:sz="0" w:space="0" w:color="auto"/>
            <w:bottom w:val="none" w:sz="0" w:space="0" w:color="auto"/>
            <w:right w:val="none" w:sz="0" w:space="0" w:color="auto"/>
          </w:divBdr>
        </w:div>
        <w:div w:id="2038313180">
          <w:marLeft w:val="0"/>
          <w:marRight w:val="0"/>
          <w:marTop w:val="150"/>
          <w:marBottom w:val="0"/>
          <w:divBdr>
            <w:top w:val="none" w:sz="0" w:space="0" w:color="auto"/>
            <w:left w:val="none" w:sz="0" w:space="0" w:color="auto"/>
            <w:bottom w:val="none" w:sz="0" w:space="0" w:color="auto"/>
            <w:right w:val="none" w:sz="0" w:space="0" w:color="auto"/>
          </w:divBdr>
          <w:divsChild>
            <w:div w:id="379935800">
              <w:marLeft w:val="1155"/>
              <w:marRight w:val="0"/>
              <w:marTop w:val="0"/>
              <w:marBottom w:val="0"/>
              <w:divBdr>
                <w:top w:val="none" w:sz="0" w:space="0" w:color="auto"/>
                <w:left w:val="none" w:sz="0" w:space="0" w:color="auto"/>
                <w:bottom w:val="none" w:sz="0" w:space="0" w:color="auto"/>
                <w:right w:val="none" w:sz="0" w:space="0" w:color="auto"/>
              </w:divBdr>
            </w:div>
            <w:div w:id="1858763087">
              <w:marLeft w:val="1155"/>
              <w:marRight w:val="0"/>
              <w:marTop w:val="0"/>
              <w:marBottom w:val="0"/>
              <w:divBdr>
                <w:top w:val="none" w:sz="0" w:space="0" w:color="auto"/>
                <w:left w:val="none" w:sz="0" w:space="0" w:color="auto"/>
                <w:bottom w:val="none" w:sz="0" w:space="0" w:color="auto"/>
                <w:right w:val="none" w:sz="0" w:space="0" w:color="auto"/>
              </w:divBdr>
            </w:div>
            <w:div w:id="1742436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099059">
      <w:bodyDiv w:val="1"/>
      <w:marLeft w:val="0"/>
      <w:marRight w:val="0"/>
      <w:marTop w:val="0"/>
      <w:marBottom w:val="0"/>
      <w:divBdr>
        <w:top w:val="none" w:sz="0" w:space="0" w:color="auto"/>
        <w:left w:val="none" w:sz="0" w:space="0" w:color="auto"/>
        <w:bottom w:val="none" w:sz="0" w:space="0" w:color="auto"/>
        <w:right w:val="none" w:sz="0" w:space="0" w:color="auto"/>
      </w:divBdr>
      <w:divsChild>
        <w:div w:id="1728264822">
          <w:marLeft w:val="0"/>
          <w:marRight w:val="0"/>
          <w:marTop w:val="0"/>
          <w:marBottom w:val="0"/>
          <w:divBdr>
            <w:top w:val="none" w:sz="0" w:space="0" w:color="auto"/>
            <w:left w:val="none" w:sz="0" w:space="0" w:color="auto"/>
            <w:bottom w:val="none" w:sz="0" w:space="0" w:color="auto"/>
            <w:right w:val="none" w:sz="0" w:space="0" w:color="auto"/>
          </w:divBdr>
        </w:div>
        <w:div w:id="1368599671">
          <w:marLeft w:val="0"/>
          <w:marRight w:val="0"/>
          <w:marTop w:val="150"/>
          <w:marBottom w:val="0"/>
          <w:divBdr>
            <w:top w:val="none" w:sz="0" w:space="0" w:color="auto"/>
            <w:left w:val="none" w:sz="0" w:space="0" w:color="auto"/>
            <w:bottom w:val="none" w:sz="0" w:space="0" w:color="auto"/>
            <w:right w:val="none" w:sz="0" w:space="0" w:color="auto"/>
          </w:divBdr>
          <w:divsChild>
            <w:div w:id="1970041550">
              <w:marLeft w:val="1155"/>
              <w:marRight w:val="0"/>
              <w:marTop w:val="0"/>
              <w:marBottom w:val="0"/>
              <w:divBdr>
                <w:top w:val="none" w:sz="0" w:space="0" w:color="auto"/>
                <w:left w:val="none" w:sz="0" w:space="0" w:color="auto"/>
                <w:bottom w:val="none" w:sz="0" w:space="0" w:color="auto"/>
                <w:right w:val="none" w:sz="0" w:space="0" w:color="auto"/>
              </w:divBdr>
            </w:div>
            <w:div w:id="1968662073">
              <w:marLeft w:val="1155"/>
              <w:marRight w:val="0"/>
              <w:marTop w:val="0"/>
              <w:marBottom w:val="0"/>
              <w:divBdr>
                <w:top w:val="none" w:sz="0" w:space="0" w:color="auto"/>
                <w:left w:val="none" w:sz="0" w:space="0" w:color="auto"/>
                <w:bottom w:val="none" w:sz="0" w:space="0" w:color="auto"/>
                <w:right w:val="none" w:sz="0" w:space="0" w:color="auto"/>
              </w:divBdr>
            </w:div>
            <w:div w:id="1004208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522394">
      <w:bodyDiv w:val="1"/>
      <w:marLeft w:val="0"/>
      <w:marRight w:val="0"/>
      <w:marTop w:val="0"/>
      <w:marBottom w:val="0"/>
      <w:divBdr>
        <w:top w:val="none" w:sz="0" w:space="0" w:color="auto"/>
        <w:left w:val="none" w:sz="0" w:space="0" w:color="auto"/>
        <w:bottom w:val="none" w:sz="0" w:space="0" w:color="auto"/>
        <w:right w:val="none" w:sz="0" w:space="0" w:color="auto"/>
      </w:divBdr>
      <w:divsChild>
        <w:div w:id="36125336">
          <w:marLeft w:val="0"/>
          <w:marRight w:val="0"/>
          <w:marTop w:val="0"/>
          <w:marBottom w:val="0"/>
          <w:divBdr>
            <w:top w:val="none" w:sz="0" w:space="0" w:color="auto"/>
            <w:left w:val="none" w:sz="0" w:space="0" w:color="auto"/>
            <w:bottom w:val="none" w:sz="0" w:space="0" w:color="auto"/>
            <w:right w:val="none" w:sz="0" w:space="0" w:color="auto"/>
          </w:divBdr>
        </w:div>
        <w:div w:id="352846054">
          <w:marLeft w:val="0"/>
          <w:marRight w:val="0"/>
          <w:marTop w:val="150"/>
          <w:marBottom w:val="0"/>
          <w:divBdr>
            <w:top w:val="none" w:sz="0" w:space="0" w:color="auto"/>
            <w:left w:val="none" w:sz="0" w:space="0" w:color="auto"/>
            <w:bottom w:val="none" w:sz="0" w:space="0" w:color="auto"/>
            <w:right w:val="none" w:sz="0" w:space="0" w:color="auto"/>
          </w:divBdr>
          <w:divsChild>
            <w:div w:id="1037008892">
              <w:marLeft w:val="1155"/>
              <w:marRight w:val="0"/>
              <w:marTop w:val="0"/>
              <w:marBottom w:val="0"/>
              <w:divBdr>
                <w:top w:val="none" w:sz="0" w:space="0" w:color="auto"/>
                <w:left w:val="none" w:sz="0" w:space="0" w:color="auto"/>
                <w:bottom w:val="none" w:sz="0" w:space="0" w:color="auto"/>
                <w:right w:val="none" w:sz="0" w:space="0" w:color="auto"/>
              </w:divBdr>
            </w:div>
            <w:div w:id="35110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85323">
      <w:bodyDiv w:val="1"/>
      <w:marLeft w:val="0"/>
      <w:marRight w:val="0"/>
      <w:marTop w:val="0"/>
      <w:marBottom w:val="0"/>
      <w:divBdr>
        <w:top w:val="none" w:sz="0" w:space="0" w:color="auto"/>
        <w:left w:val="none" w:sz="0" w:space="0" w:color="auto"/>
        <w:bottom w:val="none" w:sz="0" w:space="0" w:color="auto"/>
        <w:right w:val="none" w:sz="0" w:space="0" w:color="auto"/>
      </w:divBdr>
      <w:divsChild>
        <w:div w:id="1724327011">
          <w:marLeft w:val="0"/>
          <w:marRight w:val="0"/>
          <w:marTop w:val="0"/>
          <w:marBottom w:val="0"/>
          <w:divBdr>
            <w:top w:val="none" w:sz="0" w:space="0" w:color="auto"/>
            <w:left w:val="none" w:sz="0" w:space="0" w:color="auto"/>
            <w:bottom w:val="none" w:sz="0" w:space="0" w:color="auto"/>
            <w:right w:val="none" w:sz="0" w:space="0" w:color="auto"/>
          </w:divBdr>
        </w:div>
        <w:div w:id="2013143519">
          <w:marLeft w:val="0"/>
          <w:marRight w:val="0"/>
          <w:marTop w:val="150"/>
          <w:marBottom w:val="0"/>
          <w:divBdr>
            <w:top w:val="none" w:sz="0" w:space="0" w:color="auto"/>
            <w:left w:val="none" w:sz="0" w:space="0" w:color="auto"/>
            <w:bottom w:val="none" w:sz="0" w:space="0" w:color="auto"/>
            <w:right w:val="none" w:sz="0" w:space="0" w:color="auto"/>
          </w:divBdr>
          <w:divsChild>
            <w:div w:id="573321251">
              <w:marLeft w:val="1155"/>
              <w:marRight w:val="0"/>
              <w:marTop w:val="0"/>
              <w:marBottom w:val="0"/>
              <w:divBdr>
                <w:top w:val="none" w:sz="0" w:space="0" w:color="auto"/>
                <w:left w:val="none" w:sz="0" w:space="0" w:color="auto"/>
                <w:bottom w:val="none" w:sz="0" w:space="0" w:color="auto"/>
                <w:right w:val="none" w:sz="0" w:space="0" w:color="auto"/>
              </w:divBdr>
            </w:div>
            <w:div w:id="875048732">
              <w:marLeft w:val="1155"/>
              <w:marRight w:val="0"/>
              <w:marTop w:val="0"/>
              <w:marBottom w:val="0"/>
              <w:divBdr>
                <w:top w:val="none" w:sz="0" w:space="0" w:color="auto"/>
                <w:left w:val="none" w:sz="0" w:space="0" w:color="auto"/>
                <w:bottom w:val="none" w:sz="0" w:space="0" w:color="auto"/>
                <w:right w:val="none" w:sz="0" w:space="0" w:color="auto"/>
              </w:divBdr>
            </w:div>
            <w:div w:id="1431318805">
              <w:marLeft w:val="1155"/>
              <w:marRight w:val="0"/>
              <w:marTop w:val="0"/>
              <w:marBottom w:val="0"/>
              <w:divBdr>
                <w:top w:val="none" w:sz="0" w:space="0" w:color="auto"/>
                <w:left w:val="none" w:sz="0" w:space="0" w:color="auto"/>
                <w:bottom w:val="none" w:sz="0" w:space="0" w:color="auto"/>
                <w:right w:val="none" w:sz="0" w:space="0" w:color="auto"/>
              </w:divBdr>
            </w:div>
            <w:div w:id="20203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599390">
      <w:bodyDiv w:val="1"/>
      <w:marLeft w:val="0"/>
      <w:marRight w:val="0"/>
      <w:marTop w:val="0"/>
      <w:marBottom w:val="0"/>
      <w:divBdr>
        <w:top w:val="none" w:sz="0" w:space="0" w:color="auto"/>
        <w:left w:val="none" w:sz="0" w:space="0" w:color="auto"/>
        <w:bottom w:val="none" w:sz="0" w:space="0" w:color="auto"/>
        <w:right w:val="none" w:sz="0" w:space="0" w:color="auto"/>
      </w:divBdr>
      <w:divsChild>
        <w:div w:id="1538153645">
          <w:marLeft w:val="0"/>
          <w:marRight w:val="0"/>
          <w:marTop w:val="0"/>
          <w:marBottom w:val="0"/>
          <w:divBdr>
            <w:top w:val="none" w:sz="0" w:space="0" w:color="auto"/>
            <w:left w:val="none" w:sz="0" w:space="0" w:color="auto"/>
            <w:bottom w:val="none" w:sz="0" w:space="0" w:color="auto"/>
            <w:right w:val="none" w:sz="0" w:space="0" w:color="auto"/>
          </w:divBdr>
        </w:div>
        <w:div w:id="1630041760">
          <w:marLeft w:val="0"/>
          <w:marRight w:val="0"/>
          <w:marTop w:val="150"/>
          <w:marBottom w:val="0"/>
          <w:divBdr>
            <w:top w:val="none" w:sz="0" w:space="0" w:color="auto"/>
            <w:left w:val="none" w:sz="0" w:space="0" w:color="auto"/>
            <w:bottom w:val="none" w:sz="0" w:space="0" w:color="auto"/>
            <w:right w:val="none" w:sz="0" w:space="0" w:color="auto"/>
          </w:divBdr>
          <w:divsChild>
            <w:div w:id="479924052">
              <w:marLeft w:val="1155"/>
              <w:marRight w:val="0"/>
              <w:marTop w:val="0"/>
              <w:marBottom w:val="0"/>
              <w:divBdr>
                <w:top w:val="none" w:sz="0" w:space="0" w:color="auto"/>
                <w:left w:val="none" w:sz="0" w:space="0" w:color="auto"/>
                <w:bottom w:val="none" w:sz="0" w:space="0" w:color="auto"/>
                <w:right w:val="none" w:sz="0" w:space="0" w:color="auto"/>
              </w:divBdr>
            </w:div>
            <w:div w:id="572812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00466">
      <w:bodyDiv w:val="1"/>
      <w:marLeft w:val="0"/>
      <w:marRight w:val="0"/>
      <w:marTop w:val="0"/>
      <w:marBottom w:val="0"/>
      <w:divBdr>
        <w:top w:val="none" w:sz="0" w:space="0" w:color="auto"/>
        <w:left w:val="none" w:sz="0" w:space="0" w:color="auto"/>
        <w:bottom w:val="none" w:sz="0" w:space="0" w:color="auto"/>
        <w:right w:val="none" w:sz="0" w:space="0" w:color="auto"/>
      </w:divBdr>
      <w:divsChild>
        <w:div w:id="1254163555">
          <w:marLeft w:val="0"/>
          <w:marRight w:val="0"/>
          <w:marTop w:val="0"/>
          <w:marBottom w:val="0"/>
          <w:divBdr>
            <w:top w:val="none" w:sz="0" w:space="0" w:color="auto"/>
            <w:left w:val="none" w:sz="0" w:space="0" w:color="auto"/>
            <w:bottom w:val="none" w:sz="0" w:space="0" w:color="auto"/>
            <w:right w:val="none" w:sz="0" w:space="0" w:color="auto"/>
          </w:divBdr>
        </w:div>
        <w:div w:id="1260676460">
          <w:marLeft w:val="0"/>
          <w:marRight w:val="0"/>
          <w:marTop w:val="150"/>
          <w:marBottom w:val="0"/>
          <w:divBdr>
            <w:top w:val="none" w:sz="0" w:space="0" w:color="auto"/>
            <w:left w:val="none" w:sz="0" w:space="0" w:color="auto"/>
            <w:bottom w:val="none" w:sz="0" w:space="0" w:color="auto"/>
            <w:right w:val="none" w:sz="0" w:space="0" w:color="auto"/>
          </w:divBdr>
          <w:divsChild>
            <w:div w:id="684021291">
              <w:marLeft w:val="1155"/>
              <w:marRight w:val="0"/>
              <w:marTop w:val="0"/>
              <w:marBottom w:val="0"/>
              <w:divBdr>
                <w:top w:val="none" w:sz="0" w:space="0" w:color="auto"/>
                <w:left w:val="none" w:sz="0" w:space="0" w:color="auto"/>
                <w:bottom w:val="none" w:sz="0" w:space="0" w:color="auto"/>
                <w:right w:val="none" w:sz="0" w:space="0" w:color="auto"/>
              </w:divBdr>
            </w:div>
            <w:div w:id="1046564019">
              <w:marLeft w:val="1155"/>
              <w:marRight w:val="0"/>
              <w:marTop w:val="0"/>
              <w:marBottom w:val="0"/>
              <w:divBdr>
                <w:top w:val="none" w:sz="0" w:space="0" w:color="auto"/>
                <w:left w:val="none" w:sz="0" w:space="0" w:color="auto"/>
                <w:bottom w:val="none" w:sz="0" w:space="0" w:color="auto"/>
                <w:right w:val="none" w:sz="0" w:space="0" w:color="auto"/>
              </w:divBdr>
            </w:div>
            <w:div w:id="2129466127">
              <w:marLeft w:val="1155"/>
              <w:marRight w:val="0"/>
              <w:marTop w:val="0"/>
              <w:marBottom w:val="0"/>
              <w:divBdr>
                <w:top w:val="none" w:sz="0" w:space="0" w:color="auto"/>
                <w:left w:val="none" w:sz="0" w:space="0" w:color="auto"/>
                <w:bottom w:val="none" w:sz="0" w:space="0" w:color="auto"/>
                <w:right w:val="none" w:sz="0" w:space="0" w:color="auto"/>
              </w:divBdr>
            </w:div>
            <w:div w:id="947002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38847">
      <w:bodyDiv w:val="1"/>
      <w:marLeft w:val="0"/>
      <w:marRight w:val="0"/>
      <w:marTop w:val="0"/>
      <w:marBottom w:val="0"/>
      <w:divBdr>
        <w:top w:val="none" w:sz="0" w:space="0" w:color="auto"/>
        <w:left w:val="none" w:sz="0" w:space="0" w:color="auto"/>
        <w:bottom w:val="none" w:sz="0" w:space="0" w:color="auto"/>
        <w:right w:val="none" w:sz="0" w:space="0" w:color="auto"/>
      </w:divBdr>
      <w:divsChild>
        <w:div w:id="1127161809">
          <w:marLeft w:val="0"/>
          <w:marRight w:val="0"/>
          <w:marTop w:val="0"/>
          <w:marBottom w:val="0"/>
          <w:divBdr>
            <w:top w:val="none" w:sz="0" w:space="0" w:color="auto"/>
            <w:left w:val="none" w:sz="0" w:space="0" w:color="auto"/>
            <w:bottom w:val="none" w:sz="0" w:space="0" w:color="auto"/>
            <w:right w:val="none" w:sz="0" w:space="0" w:color="auto"/>
          </w:divBdr>
        </w:div>
        <w:div w:id="1108433646">
          <w:marLeft w:val="0"/>
          <w:marRight w:val="0"/>
          <w:marTop w:val="150"/>
          <w:marBottom w:val="0"/>
          <w:divBdr>
            <w:top w:val="none" w:sz="0" w:space="0" w:color="auto"/>
            <w:left w:val="none" w:sz="0" w:space="0" w:color="auto"/>
            <w:bottom w:val="none" w:sz="0" w:space="0" w:color="auto"/>
            <w:right w:val="none" w:sz="0" w:space="0" w:color="auto"/>
          </w:divBdr>
          <w:divsChild>
            <w:div w:id="498345849">
              <w:marLeft w:val="1155"/>
              <w:marRight w:val="0"/>
              <w:marTop w:val="0"/>
              <w:marBottom w:val="0"/>
              <w:divBdr>
                <w:top w:val="none" w:sz="0" w:space="0" w:color="auto"/>
                <w:left w:val="none" w:sz="0" w:space="0" w:color="auto"/>
                <w:bottom w:val="none" w:sz="0" w:space="0" w:color="auto"/>
                <w:right w:val="none" w:sz="0" w:space="0" w:color="auto"/>
              </w:divBdr>
            </w:div>
            <w:div w:id="1531996272">
              <w:marLeft w:val="1155"/>
              <w:marRight w:val="0"/>
              <w:marTop w:val="0"/>
              <w:marBottom w:val="0"/>
              <w:divBdr>
                <w:top w:val="none" w:sz="0" w:space="0" w:color="auto"/>
                <w:left w:val="none" w:sz="0" w:space="0" w:color="auto"/>
                <w:bottom w:val="none" w:sz="0" w:space="0" w:color="auto"/>
                <w:right w:val="none" w:sz="0" w:space="0" w:color="auto"/>
              </w:divBdr>
            </w:div>
            <w:div w:id="835849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829232">
      <w:bodyDiv w:val="1"/>
      <w:marLeft w:val="0"/>
      <w:marRight w:val="0"/>
      <w:marTop w:val="0"/>
      <w:marBottom w:val="0"/>
      <w:divBdr>
        <w:top w:val="none" w:sz="0" w:space="0" w:color="auto"/>
        <w:left w:val="none" w:sz="0" w:space="0" w:color="auto"/>
        <w:bottom w:val="none" w:sz="0" w:space="0" w:color="auto"/>
        <w:right w:val="none" w:sz="0" w:space="0" w:color="auto"/>
      </w:divBdr>
      <w:divsChild>
        <w:div w:id="549194855">
          <w:marLeft w:val="0"/>
          <w:marRight w:val="0"/>
          <w:marTop w:val="0"/>
          <w:marBottom w:val="0"/>
          <w:divBdr>
            <w:top w:val="none" w:sz="0" w:space="0" w:color="auto"/>
            <w:left w:val="none" w:sz="0" w:space="0" w:color="auto"/>
            <w:bottom w:val="none" w:sz="0" w:space="0" w:color="auto"/>
            <w:right w:val="none" w:sz="0" w:space="0" w:color="auto"/>
          </w:divBdr>
        </w:div>
        <w:div w:id="265817706">
          <w:marLeft w:val="0"/>
          <w:marRight w:val="0"/>
          <w:marTop w:val="150"/>
          <w:marBottom w:val="0"/>
          <w:divBdr>
            <w:top w:val="none" w:sz="0" w:space="0" w:color="auto"/>
            <w:left w:val="none" w:sz="0" w:space="0" w:color="auto"/>
            <w:bottom w:val="none" w:sz="0" w:space="0" w:color="auto"/>
            <w:right w:val="none" w:sz="0" w:space="0" w:color="auto"/>
          </w:divBdr>
          <w:divsChild>
            <w:div w:id="760954579">
              <w:marLeft w:val="1155"/>
              <w:marRight w:val="0"/>
              <w:marTop w:val="0"/>
              <w:marBottom w:val="0"/>
              <w:divBdr>
                <w:top w:val="none" w:sz="0" w:space="0" w:color="auto"/>
                <w:left w:val="none" w:sz="0" w:space="0" w:color="auto"/>
                <w:bottom w:val="none" w:sz="0" w:space="0" w:color="auto"/>
                <w:right w:val="none" w:sz="0" w:space="0" w:color="auto"/>
              </w:divBdr>
            </w:div>
            <w:div w:id="995961178">
              <w:marLeft w:val="1155"/>
              <w:marRight w:val="0"/>
              <w:marTop w:val="0"/>
              <w:marBottom w:val="0"/>
              <w:divBdr>
                <w:top w:val="none" w:sz="0" w:space="0" w:color="auto"/>
                <w:left w:val="none" w:sz="0" w:space="0" w:color="auto"/>
                <w:bottom w:val="none" w:sz="0" w:space="0" w:color="auto"/>
                <w:right w:val="none" w:sz="0" w:space="0" w:color="auto"/>
              </w:divBdr>
            </w:div>
            <w:div w:id="1967927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16490">
      <w:bodyDiv w:val="1"/>
      <w:marLeft w:val="0"/>
      <w:marRight w:val="0"/>
      <w:marTop w:val="0"/>
      <w:marBottom w:val="0"/>
      <w:divBdr>
        <w:top w:val="none" w:sz="0" w:space="0" w:color="auto"/>
        <w:left w:val="none" w:sz="0" w:space="0" w:color="auto"/>
        <w:bottom w:val="none" w:sz="0" w:space="0" w:color="auto"/>
        <w:right w:val="none" w:sz="0" w:space="0" w:color="auto"/>
      </w:divBdr>
      <w:divsChild>
        <w:div w:id="1145926473">
          <w:marLeft w:val="0"/>
          <w:marRight w:val="0"/>
          <w:marTop w:val="0"/>
          <w:marBottom w:val="0"/>
          <w:divBdr>
            <w:top w:val="none" w:sz="0" w:space="0" w:color="auto"/>
            <w:left w:val="none" w:sz="0" w:space="0" w:color="auto"/>
            <w:bottom w:val="none" w:sz="0" w:space="0" w:color="auto"/>
            <w:right w:val="none" w:sz="0" w:space="0" w:color="auto"/>
          </w:divBdr>
        </w:div>
        <w:div w:id="1124079150">
          <w:marLeft w:val="0"/>
          <w:marRight w:val="0"/>
          <w:marTop w:val="150"/>
          <w:marBottom w:val="0"/>
          <w:divBdr>
            <w:top w:val="none" w:sz="0" w:space="0" w:color="auto"/>
            <w:left w:val="none" w:sz="0" w:space="0" w:color="auto"/>
            <w:bottom w:val="none" w:sz="0" w:space="0" w:color="auto"/>
            <w:right w:val="none" w:sz="0" w:space="0" w:color="auto"/>
          </w:divBdr>
          <w:divsChild>
            <w:div w:id="1723406056">
              <w:marLeft w:val="1155"/>
              <w:marRight w:val="0"/>
              <w:marTop w:val="0"/>
              <w:marBottom w:val="0"/>
              <w:divBdr>
                <w:top w:val="none" w:sz="0" w:space="0" w:color="auto"/>
                <w:left w:val="none" w:sz="0" w:space="0" w:color="auto"/>
                <w:bottom w:val="none" w:sz="0" w:space="0" w:color="auto"/>
                <w:right w:val="none" w:sz="0" w:space="0" w:color="auto"/>
              </w:divBdr>
            </w:div>
            <w:div w:id="1345018529">
              <w:marLeft w:val="1155"/>
              <w:marRight w:val="0"/>
              <w:marTop w:val="0"/>
              <w:marBottom w:val="0"/>
              <w:divBdr>
                <w:top w:val="none" w:sz="0" w:space="0" w:color="auto"/>
                <w:left w:val="none" w:sz="0" w:space="0" w:color="auto"/>
                <w:bottom w:val="none" w:sz="0" w:space="0" w:color="auto"/>
                <w:right w:val="none" w:sz="0" w:space="0" w:color="auto"/>
              </w:divBdr>
            </w:div>
            <w:div w:id="179242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189198">
      <w:bodyDiv w:val="1"/>
      <w:marLeft w:val="0"/>
      <w:marRight w:val="0"/>
      <w:marTop w:val="0"/>
      <w:marBottom w:val="0"/>
      <w:divBdr>
        <w:top w:val="none" w:sz="0" w:space="0" w:color="auto"/>
        <w:left w:val="none" w:sz="0" w:space="0" w:color="auto"/>
        <w:bottom w:val="none" w:sz="0" w:space="0" w:color="auto"/>
        <w:right w:val="none" w:sz="0" w:space="0" w:color="auto"/>
      </w:divBdr>
      <w:divsChild>
        <w:div w:id="2002002345">
          <w:marLeft w:val="0"/>
          <w:marRight w:val="0"/>
          <w:marTop w:val="0"/>
          <w:marBottom w:val="0"/>
          <w:divBdr>
            <w:top w:val="none" w:sz="0" w:space="0" w:color="auto"/>
            <w:left w:val="none" w:sz="0" w:space="0" w:color="auto"/>
            <w:bottom w:val="none" w:sz="0" w:space="0" w:color="auto"/>
            <w:right w:val="none" w:sz="0" w:space="0" w:color="auto"/>
          </w:divBdr>
        </w:div>
        <w:div w:id="119886123">
          <w:marLeft w:val="0"/>
          <w:marRight w:val="0"/>
          <w:marTop w:val="150"/>
          <w:marBottom w:val="0"/>
          <w:divBdr>
            <w:top w:val="none" w:sz="0" w:space="0" w:color="auto"/>
            <w:left w:val="none" w:sz="0" w:space="0" w:color="auto"/>
            <w:bottom w:val="none" w:sz="0" w:space="0" w:color="auto"/>
            <w:right w:val="none" w:sz="0" w:space="0" w:color="auto"/>
          </w:divBdr>
          <w:divsChild>
            <w:div w:id="549154675">
              <w:marLeft w:val="1155"/>
              <w:marRight w:val="0"/>
              <w:marTop w:val="0"/>
              <w:marBottom w:val="0"/>
              <w:divBdr>
                <w:top w:val="none" w:sz="0" w:space="0" w:color="auto"/>
                <w:left w:val="none" w:sz="0" w:space="0" w:color="auto"/>
                <w:bottom w:val="none" w:sz="0" w:space="0" w:color="auto"/>
                <w:right w:val="none" w:sz="0" w:space="0" w:color="auto"/>
              </w:divBdr>
            </w:div>
            <w:div w:id="1079328439">
              <w:marLeft w:val="1155"/>
              <w:marRight w:val="0"/>
              <w:marTop w:val="0"/>
              <w:marBottom w:val="0"/>
              <w:divBdr>
                <w:top w:val="none" w:sz="0" w:space="0" w:color="auto"/>
                <w:left w:val="none" w:sz="0" w:space="0" w:color="auto"/>
                <w:bottom w:val="none" w:sz="0" w:space="0" w:color="auto"/>
                <w:right w:val="none" w:sz="0" w:space="0" w:color="auto"/>
              </w:divBdr>
            </w:div>
            <w:div w:id="7682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16856">
      <w:bodyDiv w:val="1"/>
      <w:marLeft w:val="0"/>
      <w:marRight w:val="0"/>
      <w:marTop w:val="0"/>
      <w:marBottom w:val="0"/>
      <w:divBdr>
        <w:top w:val="none" w:sz="0" w:space="0" w:color="auto"/>
        <w:left w:val="none" w:sz="0" w:space="0" w:color="auto"/>
        <w:bottom w:val="none" w:sz="0" w:space="0" w:color="auto"/>
        <w:right w:val="none" w:sz="0" w:space="0" w:color="auto"/>
      </w:divBdr>
      <w:divsChild>
        <w:div w:id="41758607">
          <w:marLeft w:val="0"/>
          <w:marRight w:val="0"/>
          <w:marTop w:val="0"/>
          <w:marBottom w:val="0"/>
          <w:divBdr>
            <w:top w:val="none" w:sz="0" w:space="0" w:color="auto"/>
            <w:left w:val="none" w:sz="0" w:space="0" w:color="auto"/>
            <w:bottom w:val="none" w:sz="0" w:space="0" w:color="auto"/>
            <w:right w:val="none" w:sz="0" w:space="0" w:color="auto"/>
          </w:divBdr>
        </w:div>
        <w:div w:id="1618028046">
          <w:marLeft w:val="0"/>
          <w:marRight w:val="0"/>
          <w:marTop w:val="150"/>
          <w:marBottom w:val="0"/>
          <w:divBdr>
            <w:top w:val="none" w:sz="0" w:space="0" w:color="auto"/>
            <w:left w:val="none" w:sz="0" w:space="0" w:color="auto"/>
            <w:bottom w:val="none" w:sz="0" w:space="0" w:color="auto"/>
            <w:right w:val="none" w:sz="0" w:space="0" w:color="auto"/>
          </w:divBdr>
          <w:divsChild>
            <w:div w:id="313069621">
              <w:marLeft w:val="1155"/>
              <w:marRight w:val="0"/>
              <w:marTop w:val="0"/>
              <w:marBottom w:val="0"/>
              <w:divBdr>
                <w:top w:val="none" w:sz="0" w:space="0" w:color="auto"/>
                <w:left w:val="none" w:sz="0" w:space="0" w:color="auto"/>
                <w:bottom w:val="none" w:sz="0" w:space="0" w:color="auto"/>
                <w:right w:val="none" w:sz="0" w:space="0" w:color="auto"/>
              </w:divBdr>
            </w:div>
            <w:div w:id="995451746">
              <w:marLeft w:val="1155"/>
              <w:marRight w:val="0"/>
              <w:marTop w:val="0"/>
              <w:marBottom w:val="0"/>
              <w:divBdr>
                <w:top w:val="none" w:sz="0" w:space="0" w:color="auto"/>
                <w:left w:val="none" w:sz="0" w:space="0" w:color="auto"/>
                <w:bottom w:val="none" w:sz="0" w:space="0" w:color="auto"/>
                <w:right w:val="none" w:sz="0" w:space="0" w:color="auto"/>
              </w:divBdr>
            </w:div>
            <w:div w:id="1396932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494916">
      <w:bodyDiv w:val="1"/>
      <w:marLeft w:val="0"/>
      <w:marRight w:val="0"/>
      <w:marTop w:val="0"/>
      <w:marBottom w:val="0"/>
      <w:divBdr>
        <w:top w:val="none" w:sz="0" w:space="0" w:color="auto"/>
        <w:left w:val="none" w:sz="0" w:space="0" w:color="auto"/>
        <w:bottom w:val="none" w:sz="0" w:space="0" w:color="auto"/>
        <w:right w:val="none" w:sz="0" w:space="0" w:color="auto"/>
      </w:divBdr>
      <w:divsChild>
        <w:div w:id="2063823358">
          <w:marLeft w:val="0"/>
          <w:marRight w:val="0"/>
          <w:marTop w:val="0"/>
          <w:marBottom w:val="0"/>
          <w:divBdr>
            <w:top w:val="none" w:sz="0" w:space="0" w:color="auto"/>
            <w:left w:val="none" w:sz="0" w:space="0" w:color="auto"/>
            <w:bottom w:val="none" w:sz="0" w:space="0" w:color="auto"/>
            <w:right w:val="none" w:sz="0" w:space="0" w:color="auto"/>
          </w:divBdr>
        </w:div>
        <w:div w:id="2084178971">
          <w:marLeft w:val="0"/>
          <w:marRight w:val="0"/>
          <w:marTop w:val="150"/>
          <w:marBottom w:val="0"/>
          <w:divBdr>
            <w:top w:val="none" w:sz="0" w:space="0" w:color="auto"/>
            <w:left w:val="none" w:sz="0" w:space="0" w:color="auto"/>
            <w:bottom w:val="none" w:sz="0" w:space="0" w:color="auto"/>
            <w:right w:val="none" w:sz="0" w:space="0" w:color="auto"/>
          </w:divBdr>
          <w:divsChild>
            <w:div w:id="1493138054">
              <w:marLeft w:val="1155"/>
              <w:marRight w:val="0"/>
              <w:marTop w:val="0"/>
              <w:marBottom w:val="0"/>
              <w:divBdr>
                <w:top w:val="none" w:sz="0" w:space="0" w:color="auto"/>
                <w:left w:val="none" w:sz="0" w:space="0" w:color="auto"/>
                <w:bottom w:val="none" w:sz="0" w:space="0" w:color="auto"/>
                <w:right w:val="none" w:sz="0" w:space="0" w:color="auto"/>
              </w:divBdr>
            </w:div>
            <w:div w:id="465510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231744">
      <w:bodyDiv w:val="1"/>
      <w:marLeft w:val="0"/>
      <w:marRight w:val="0"/>
      <w:marTop w:val="0"/>
      <w:marBottom w:val="0"/>
      <w:divBdr>
        <w:top w:val="none" w:sz="0" w:space="0" w:color="auto"/>
        <w:left w:val="none" w:sz="0" w:space="0" w:color="auto"/>
        <w:bottom w:val="none" w:sz="0" w:space="0" w:color="auto"/>
        <w:right w:val="none" w:sz="0" w:space="0" w:color="auto"/>
      </w:divBdr>
      <w:divsChild>
        <w:div w:id="777989634">
          <w:marLeft w:val="0"/>
          <w:marRight w:val="0"/>
          <w:marTop w:val="0"/>
          <w:marBottom w:val="0"/>
          <w:divBdr>
            <w:top w:val="none" w:sz="0" w:space="0" w:color="auto"/>
            <w:left w:val="none" w:sz="0" w:space="0" w:color="auto"/>
            <w:bottom w:val="none" w:sz="0" w:space="0" w:color="auto"/>
            <w:right w:val="none" w:sz="0" w:space="0" w:color="auto"/>
          </w:divBdr>
        </w:div>
        <w:div w:id="1952006622">
          <w:marLeft w:val="0"/>
          <w:marRight w:val="0"/>
          <w:marTop w:val="150"/>
          <w:marBottom w:val="0"/>
          <w:divBdr>
            <w:top w:val="none" w:sz="0" w:space="0" w:color="auto"/>
            <w:left w:val="none" w:sz="0" w:space="0" w:color="auto"/>
            <w:bottom w:val="none" w:sz="0" w:space="0" w:color="auto"/>
            <w:right w:val="none" w:sz="0" w:space="0" w:color="auto"/>
          </w:divBdr>
          <w:divsChild>
            <w:div w:id="1092972900">
              <w:marLeft w:val="1155"/>
              <w:marRight w:val="0"/>
              <w:marTop w:val="0"/>
              <w:marBottom w:val="0"/>
              <w:divBdr>
                <w:top w:val="none" w:sz="0" w:space="0" w:color="auto"/>
                <w:left w:val="none" w:sz="0" w:space="0" w:color="auto"/>
                <w:bottom w:val="none" w:sz="0" w:space="0" w:color="auto"/>
                <w:right w:val="none" w:sz="0" w:space="0" w:color="auto"/>
              </w:divBdr>
            </w:div>
            <w:div w:id="1138034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00184">
      <w:bodyDiv w:val="1"/>
      <w:marLeft w:val="0"/>
      <w:marRight w:val="0"/>
      <w:marTop w:val="0"/>
      <w:marBottom w:val="0"/>
      <w:divBdr>
        <w:top w:val="none" w:sz="0" w:space="0" w:color="auto"/>
        <w:left w:val="none" w:sz="0" w:space="0" w:color="auto"/>
        <w:bottom w:val="none" w:sz="0" w:space="0" w:color="auto"/>
        <w:right w:val="none" w:sz="0" w:space="0" w:color="auto"/>
      </w:divBdr>
      <w:divsChild>
        <w:div w:id="2140144197">
          <w:marLeft w:val="0"/>
          <w:marRight w:val="0"/>
          <w:marTop w:val="0"/>
          <w:marBottom w:val="0"/>
          <w:divBdr>
            <w:top w:val="none" w:sz="0" w:space="0" w:color="auto"/>
            <w:left w:val="none" w:sz="0" w:space="0" w:color="auto"/>
            <w:bottom w:val="none" w:sz="0" w:space="0" w:color="auto"/>
            <w:right w:val="none" w:sz="0" w:space="0" w:color="auto"/>
          </w:divBdr>
        </w:div>
        <w:div w:id="429545905">
          <w:marLeft w:val="0"/>
          <w:marRight w:val="0"/>
          <w:marTop w:val="150"/>
          <w:marBottom w:val="0"/>
          <w:divBdr>
            <w:top w:val="none" w:sz="0" w:space="0" w:color="auto"/>
            <w:left w:val="none" w:sz="0" w:space="0" w:color="auto"/>
            <w:bottom w:val="none" w:sz="0" w:space="0" w:color="auto"/>
            <w:right w:val="none" w:sz="0" w:space="0" w:color="auto"/>
          </w:divBdr>
          <w:divsChild>
            <w:div w:id="1952130684">
              <w:marLeft w:val="1155"/>
              <w:marRight w:val="0"/>
              <w:marTop w:val="0"/>
              <w:marBottom w:val="0"/>
              <w:divBdr>
                <w:top w:val="none" w:sz="0" w:space="0" w:color="auto"/>
                <w:left w:val="none" w:sz="0" w:space="0" w:color="auto"/>
                <w:bottom w:val="none" w:sz="0" w:space="0" w:color="auto"/>
                <w:right w:val="none" w:sz="0" w:space="0" w:color="auto"/>
              </w:divBdr>
            </w:div>
            <w:div w:id="2067948200">
              <w:marLeft w:val="1155"/>
              <w:marRight w:val="0"/>
              <w:marTop w:val="0"/>
              <w:marBottom w:val="0"/>
              <w:divBdr>
                <w:top w:val="none" w:sz="0" w:space="0" w:color="auto"/>
                <w:left w:val="none" w:sz="0" w:space="0" w:color="auto"/>
                <w:bottom w:val="none" w:sz="0" w:space="0" w:color="auto"/>
                <w:right w:val="none" w:sz="0" w:space="0" w:color="auto"/>
              </w:divBdr>
            </w:div>
            <w:div w:id="1673600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6693">
      <w:bodyDiv w:val="1"/>
      <w:marLeft w:val="0"/>
      <w:marRight w:val="0"/>
      <w:marTop w:val="0"/>
      <w:marBottom w:val="0"/>
      <w:divBdr>
        <w:top w:val="none" w:sz="0" w:space="0" w:color="auto"/>
        <w:left w:val="none" w:sz="0" w:space="0" w:color="auto"/>
        <w:bottom w:val="none" w:sz="0" w:space="0" w:color="auto"/>
        <w:right w:val="none" w:sz="0" w:space="0" w:color="auto"/>
      </w:divBdr>
      <w:divsChild>
        <w:div w:id="1000355705">
          <w:marLeft w:val="0"/>
          <w:marRight w:val="0"/>
          <w:marTop w:val="0"/>
          <w:marBottom w:val="0"/>
          <w:divBdr>
            <w:top w:val="none" w:sz="0" w:space="0" w:color="auto"/>
            <w:left w:val="none" w:sz="0" w:space="0" w:color="auto"/>
            <w:bottom w:val="none" w:sz="0" w:space="0" w:color="auto"/>
            <w:right w:val="none" w:sz="0" w:space="0" w:color="auto"/>
          </w:divBdr>
        </w:div>
        <w:div w:id="1519001665">
          <w:marLeft w:val="0"/>
          <w:marRight w:val="0"/>
          <w:marTop w:val="150"/>
          <w:marBottom w:val="0"/>
          <w:divBdr>
            <w:top w:val="none" w:sz="0" w:space="0" w:color="auto"/>
            <w:left w:val="none" w:sz="0" w:space="0" w:color="auto"/>
            <w:bottom w:val="none" w:sz="0" w:space="0" w:color="auto"/>
            <w:right w:val="none" w:sz="0" w:space="0" w:color="auto"/>
          </w:divBdr>
          <w:divsChild>
            <w:div w:id="1344433922">
              <w:marLeft w:val="1155"/>
              <w:marRight w:val="0"/>
              <w:marTop w:val="0"/>
              <w:marBottom w:val="0"/>
              <w:divBdr>
                <w:top w:val="none" w:sz="0" w:space="0" w:color="auto"/>
                <w:left w:val="none" w:sz="0" w:space="0" w:color="auto"/>
                <w:bottom w:val="none" w:sz="0" w:space="0" w:color="auto"/>
                <w:right w:val="none" w:sz="0" w:space="0" w:color="auto"/>
              </w:divBdr>
            </w:div>
            <w:div w:id="1242832488">
              <w:marLeft w:val="1155"/>
              <w:marRight w:val="0"/>
              <w:marTop w:val="0"/>
              <w:marBottom w:val="0"/>
              <w:divBdr>
                <w:top w:val="none" w:sz="0" w:space="0" w:color="auto"/>
                <w:left w:val="none" w:sz="0" w:space="0" w:color="auto"/>
                <w:bottom w:val="none" w:sz="0" w:space="0" w:color="auto"/>
                <w:right w:val="none" w:sz="0" w:space="0" w:color="auto"/>
              </w:divBdr>
            </w:div>
            <w:div w:id="53137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415207">
      <w:bodyDiv w:val="1"/>
      <w:marLeft w:val="0"/>
      <w:marRight w:val="0"/>
      <w:marTop w:val="0"/>
      <w:marBottom w:val="0"/>
      <w:divBdr>
        <w:top w:val="none" w:sz="0" w:space="0" w:color="auto"/>
        <w:left w:val="none" w:sz="0" w:space="0" w:color="auto"/>
        <w:bottom w:val="none" w:sz="0" w:space="0" w:color="auto"/>
        <w:right w:val="none" w:sz="0" w:space="0" w:color="auto"/>
      </w:divBdr>
      <w:divsChild>
        <w:div w:id="1013873934">
          <w:marLeft w:val="0"/>
          <w:marRight w:val="0"/>
          <w:marTop w:val="0"/>
          <w:marBottom w:val="0"/>
          <w:divBdr>
            <w:top w:val="none" w:sz="0" w:space="0" w:color="auto"/>
            <w:left w:val="none" w:sz="0" w:space="0" w:color="auto"/>
            <w:bottom w:val="none" w:sz="0" w:space="0" w:color="auto"/>
            <w:right w:val="none" w:sz="0" w:space="0" w:color="auto"/>
          </w:divBdr>
        </w:div>
        <w:div w:id="969749254">
          <w:marLeft w:val="0"/>
          <w:marRight w:val="0"/>
          <w:marTop w:val="150"/>
          <w:marBottom w:val="0"/>
          <w:divBdr>
            <w:top w:val="none" w:sz="0" w:space="0" w:color="auto"/>
            <w:left w:val="none" w:sz="0" w:space="0" w:color="auto"/>
            <w:bottom w:val="none" w:sz="0" w:space="0" w:color="auto"/>
            <w:right w:val="none" w:sz="0" w:space="0" w:color="auto"/>
          </w:divBdr>
          <w:divsChild>
            <w:div w:id="1108814966">
              <w:marLeft w:val="1155"/>
              <w:marRight w:val="0"/>
              <w:marTop w:val="0"/>
              <w:marBottom w:val="0"/>
              <w:divBdr>
                <w:top w:val="none" w:sz="0" w:space="0" w:color="auto"/>
                <w:left w:val="none" w:sz="0" w:space="0" w:color="auto"/>
                <w:bottom w:val="none" w:sz="0" w:space="0" w:color="auto"/>
                <w:right w:val="none" w:sz="0" w:space="0" w:color="auto"/>
              </w:divBdr>
            </w:div>
            <w:div w:id="863247668">
              <w:marLeft w:val="1155"/>
              <w:marRight w:val="0"/>
              <w:marTop w:val="0"/>
              <w:marBottom w:val="0"/>
              <w:divBdr>
                <w:top w:val="none" w:sz="0" w:space="0" w:color="auto"/>
                <w:left w:val="none" w:sz="0" w:space="0" w:color="auto"/>
                <w:bottom w:val="none" w:sz="0" w:space="0" w:color="auto"/>
                <w:right w:val="none" w:sz="0" w:space="0" w:color="auto"/>
              </w:divBdr>
            </w:div>
            <w:div w:id="1792044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659086">
      <w:bodyDiv w:val="1"/>
      <w:marLeft w:val="0"/>
      <w:marRight w:val="0"/>
      <w:marTop w:val="0"/>
      <w:marBottom w:val="0"/>
      <w:divBdr>
        <w:top w:val="none" w:sz="0" w:space="0" w:color="auto"/>
        <w:left w:val="none" w:sz="0" w:space="0" w:color="auto"/>
        <w:bottom w:val="none" w:sz="0" w:space="0" w:color="auto"/>
        <w:right w:val="none" w:sz="0" w:space="0" w:color="auto"/>
      </w:divBdr>
      <w:divsChild>
        <w:div w:id="860095894">
          <w:marLeft w:val="0"/>
          <w:marRight w:val="0"/>
          <w:marTop w:val="0"/>
          <w:marBottom w:val="0"/>
          <w:divBdr>
            <w:top w:val="none" w:sz="0" w:space="0" w:color="auto"/>
            <w:left w:val="none" w:sz="0" w:space="0" w:color="auto"/>
            <w:bottom w:val="none" w:sz="0" w:space="0" w:color="auto"/>
            <w:right w:val="none" w:sz="0" w:space="0" w:color="auto"/>
          </w:divBdr>
        </w:div>
        <w:div w:id="1622690397">
          <w:marLeft w:val="0"/>
          <w:marRight w:val="0"/>
          <w:marTop w:val="150"/>
          <w:marBottom w:val="0"/>
          <w:divBdr>
            <w:top w:val="none" w:sz="0" w:space="0" w:color="auto"/>
            <w:left w:val="none" w:sz="0" w:space="0" w:color="auto"/>
            <w:bottom w:val="none" w:sz="0" w:space="0" w:color="auto"/>
            <w:right w:val="none" w:sz="0" w:space="0" w:color="auto"/>
          </w:divBdr>
          <w:divsChild>
            <w:div w:id="1933010175">
              <w:marLeft w:val="1155"/>
              <w:marRight w:val="0"/>
              <w:marTop w:val="0"/>
              <w:marBottom w:val="0"/>
              <w:divBdr>
                <w:top w:val="none" w:sz="0" w:space="0" w:color="auto"/>
                <w:left w:val="none" w:sz="0" w:space="0" w:color="auto"/>
                <w:bottom w:val="none" w:sz="0" w:space="0" w:color="auto"/>
                <w:right w:val="none" w:sz="0" w:space="0" w:color="auto"/>
              </w:divBdr>
            </w:div>
            <w:div w:id="871769775">
              <w:marLeft w:val="1155"/>
              <w:marRight w:val="0"/>
              <w:marTop w:val="0"/>
              <w:marBottom w:val="0"/>
              <w:divBdr>
                <w:top w:val="none" w:sz="0" w:space="0" w:color="auto"/>
                <w:left w:val="none" w:sz="0" w:space="0" w:color="auto"/>
                <w:bottom w:val="none" w:sz="0" w:space="0" w:color="auto"/>
                <w:right w:val="none" w:sz="0" w:space="0" w:color="auto"/>
              </w:divBdr>
            </w:div>
            <w:div w:id="619142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853440">
      <w:bodyDiv w:val="1"/>
      <w:marLeft w:val="0"/>
      <w:marRight w:val="0"/>
      <w:marTop w:val="0"/>
      <w:marBottom w:val="0"/>
      <w:divBdr>
        <w:top w:val="none" w:sz="0" w:space="0" w:color="auto"/>
        <w:left w:val="none" w:sz="0" w:space="0" w:color="auto"/>
        <w:bottom w:val="none" w:sz="0" w:space="0" w:color="auto"/>
        <w:right w:val="none" w:sz="0" w:space="0" w:color="auto"/>
      </w:divBdr>
      <w:divsChild>
        <w:div w:id="357704515">
          <w:marLeft w:val="0"/>
          <w:marRight w:val="0"/>
          <w:marTop w:val="0"/>
          <w:marBottom w:val="0"/>
          <w:divBdr>
            <w:top w:val="none" w:sz="0" w:space="0" w:color="auto"/>
            <w:left w:val="none" w:sz="0" w:space="0" w:color="auto"/>
            <w:bottom w:val="none" w:sz="0" w:space="0" w:color="auto"/>
            <w:right w:val="none" w:sz="0" w:space="0" w:color="auto"/>
          </w:divBdr>
        </w:div>
        <w:div w:id="2027751337">
          <w:marLeft w:val="0"/>
          <w:marRight w:val="0"/>
          <w:marTop w:val="150"/>
          <w:marBottom w:val="0"/>
          <w:divBdr>
            <w:top w:val="none" w:sz="0" w:space="0" w:color="auto"/>
            <w:left w:val="none" w:sz="0" w:space="0" w:color="auto"/>
            <w:bottom w:val="none" w:sz="0" w:space="0" w:color="auto"/>
            <w:right w:val="none" w:sz="0" w:space="0" w:color="auto"/>
          </w:divBdr>
          <w:divsChild>
            <w:div w:id="1089228784">
              <w:marLeft w:val="1155"/>
              <w:marRight w:val="0"/>
              <w:marTop w:val="0"/>
              <w:marBottom w:val="0"/>
              <w:divBdr>
                <w:top w:val="none" w:sz="0" w:space="0" w:color="auto"/>
                <w:left w:val="none" w:sz="0" w:space="0" w:color="auto"/>
                <w:bottom w:val="none" w:sz="0" w:space="0" w:color="auto"/>
                <w:right w:val="none" w:sz="0" w:space="0" w:color="auto"/>
              </w:divBdr>
            </w:div>
            <w:div w:id="1305965203">
              <w:marLeft w:val="1155"/>
              <w:marRight w:val="0"/>
              <w:marTop w:val="0"/>
              <w:marBottom w:val="0"/>
              <w:divBdr>
                <w:top w:val="none" w:sz="0" w:space="0" w:color="auto"/>
                <w:left w:val="none" w:sz="0" w:space="0" w:color="auto"/>
                <w:bottom w:val="none" w:sz="0" w:space="0" w:color="auto"/>
                <w:right w:val="none" w:sz="0" w:space="0" w:color="auto"/>
              </w:divBdr>
            </w:div>
            <w:div w:id="60642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230901">
      <w:bodyDiv w:val="1"/>
      <w:marLeft w:val="0"/>
      <w:marRight w:val="0"/>
      <w:marTop w:val="0"/>
      <w:marBottom w:val="0"/>
      <w:divBdr>
        <w:top w:val="none" w:sz="0" w:space="0" w:color="auto"/>
        <w:left w:val="none" w:sz="0" w:space="0" w:color="auto"/>
        <w:bottom w:val="none" w:sz="0" w:space="0" w:color="auto"/>
        <w:right w:val="none" w:sz="0" w:space="0" w:color="auto"/>
      </w:divBdr>
      <w:divsChild>
        <w:div w:id="1215772821">
          <w:marLeft w:val="0"/>
          <w:marRight w:val="0"/>
          <w:marTop w:val="0"/>
          <w:marBottom w:val="0"/>
          <w:divBdr>
            <w:top w:val="none" w:sz="0" w:space="0" w:color="auto"/>
            <w:left w:val="none" w:sz="0" w:space="0" w:color="auto"/>
            <w:bottom w:val="none" w:sz="0" w:space="0" w:color="auto"/>
            <w:right w:val="none" w:sz="0" w:space="0" w:color="auto"/>
          </w:divBdr>
        </w:div>
        <w:div w:id="417099323">
          <w:marLeft w:val="0"/>
          <w:marRight w:val="0"/>
          <w:marTop w:val="150"/>
          <w:marBottom w:val="0"/>
          <w:divBdr>
            <w:top w:val="none" w:sz="0" w:space="0" w:color="auto"/>
            <w:left w:val="none" w:sz="0" w:space="0" w:color="auto"/>
            <w:bottom w:val="none" w:sz="0" w:space="0" w:color="auto"/>
            <w:right w:val="none" w:sz="0" w:space="0" w:color="auto"/>
          </w:divBdr>
          <w:divsChild>
            <w:div w:id="276523001">
              <w:marLeft w:val="1155"/>
              <w:marRight w:val="0"/>
              <w:marTop w:val="0"/>
              <w:marBottom w:val="0"/>
              <w:divBdr>
                <w:top w:val="none" w:sz="0" w:space="0" w:color="auto"/>
                <w:left w:val="none" w:sz="0" w:space="0" w:color="auto"/>
                <w:bottom w:val="none" w:sz="0" w:space="0" w:color="auto"/>
                <w:right w:val="none" w:sz="0" w:space="0" w:color="auto"/>
              </w:divBdr>
            </w:div>
            <w:div w:id="1715081198">
              <w:marLeft w:val="1155"/>
              <w:marRight w:val="0"/>
              <w:marTop w:val="0"/>
              <w:marBottom w:val="0"/>
              <w:divBdr>
                <w:top w:val="none" w:sz="0" w:space="0" w:color="auto"/>
                <w:left w:val="none" w:sz="0" w:space="0" w:color="auto"/>
                <w:bottom w:val="none" w:sz="0" w:space="0" w:color="auto"/>
                <w:right w:val="none" w:sz="0" w:space="0" w:color="auto"/>
              </w:divBdr>
            </w:div>
            <w:div w:id="408699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6983">
      <w:bodyDiv w:val="1"/>
      <w:marLeft w:val="0"/>
      <w:marRight w:val="0"/>
      <w:marTop w:val="0"/>
      <w:marBottom w:val="0"/>
      <w:divBdr>
        <w:top w:val="none" w:sz="0" w:space="0" w:color="auto"/>
        <w:left w:val="none" w:sz="0" w:space="0" w:color="auto"/>
        <w:bottom w:val="none" w:sz="0" w:space="0" w:color="auto"/>
        <w:right w:val="none" w:sz="0" w:space="0" w:color="auto"/>
      </w:divBdr>
      <w:divsChild>
        <w:div w:id="2055228613">
          <w:marLeft w:val="0"/>
          <w:marRight w:val="0"/>
          <w:marTop w:val="0"/>
          <w:marBottom w:val="0"/>
          <w:divBdr>
            <w:top w:val="none" w:sz="0" w:space="0" w:color="auto"/>
            <w:left w:val="none" w:sz="0" w:space="0" w:color="auto"/>
            <w:bottom w:val="none" w:sz="0" w:space="0" w:color="auto"/>
            <w:right w:val="none" w:sz="0" w:space="0" w:color="auto"/>
          </w:divBdr>
        </w:div>
        <w:div w:id="1125806014">
          <w:marLeft w:val="0"/>
          <w:marRight w:val="0"/>
          <w:marTop w:val="150"/>
          <w:marBottom w:val="0"/>
          <w:divBdr>
            <w:top w:val="none" w:sz="0" w:space="0" w:color="auto"/>
            <w:left w:val="none" w:sz="0" w:space="0" w:color="auto"/>
            <w:bottom w:val="none" w:sz="0" w:space="0" w:color="auto"/>
            <w:right w:val="none" w:sz="0" w:space="0" w:color="auto"/>
          </w:divBdr>
          <w:divsChild>
            <w:div w:id="1895772934">
              <w:marLeft w:val="1155"/>
              <w:marRight w:val="0"/>
              <w:marTop w:val="0"/>
              <w:marBottom w:val="0"/>
              <w:divBdr>
                <w:top w:val="none" w:sz="0" w:space="0" w:color="auto"/>
                <w:left w:val="none" w:sz="0" w:space="0" w:color="auto"/>
                <w:bottom w:val="none" w:sz="0" w:space="0" w:color="auto"/>
                <w:right w:val="none" w:sz="0" w:space="0" w:color="auto"/>
              </w:divBdr>
            </w:div>
            <w:div w:id="1960601707">
              <w:marLeft w:val="1155"/>
              <w:marRight w:val="0"/>
              <w:marTop w:val="0"/>
              <w:marBottom w:val="0"/>
              <w:divBdr>
                <w:top w:val="none" w:sz="0" w:space="0" w:color="auto"/>
                <w:left w:val="none" w:sz="0" w:space="0" w:color="auto"/>
                <w:bottom w:val="none" w:sz="0" w:space="0" w:color="auto"/>
                <w:right w:val="none" w:sz="0" w:space="0" w:color="auto"/>
              </w:divBdr>
            </w:div>
            <w:div w:id="48652783">
              <w:marLeft w:val="1155"/>
              <w:marRight w:val="0"/>
              <w:marTop w:val="0"/>
              <w:marBottom w:val="0"/>
              <w:divBdr>
                <w:top w:val="none" w:sz="0" w:space="0" w:color="auto"/>
                <w:left w:val="none" w:sz="0" w:space="0" w:color="auto"/>
                <w:bottom w:val="none" w:sz="0" w:space="0" w:color="auto"/>
                <w:right w:val="none" w:sz="0" w:space="0" w:color="auto"/>
              </w:divBdr>
            </w:div>
            <w:div w:id="588469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120994">
      <w:bodyDiv w:val="1"/>
      <w:marLeft w:val="0"/>
      <w:marRight w:val="0"/>
      <w:marTop w:val="0"/>
      <w:marBottom w:val="0"/>
      <w:divBdr>
        <w:top w:val="none" w:sz="0" w:space="0" w:color="auto"/>
        <w:left w:val="none" w:sz="0" w:space="0" w:color="auto"/>
        <w:bottom w:val="none" w:sz="0" w:space="0" w:color="auto"/>
        <w:right w:val="none" w:sz="0" w:space="0" w:color="auto"/>
      </w:divBdr>
      <w:divsChild>
        <w:div w:id="1292370995">
          <w:marLeft w:val="0"/>
          <w:marRight w:val="0"/>
          <w:marTop w:val="0"/>
          <w:marBottom w:val="0"/>
          <w:divBdr>
            <w:top w:val="none" w:sz="0" w:space="0" w:color="auto"/>
            <w:left w:val="none" w:sz="0" w:space="0" w:color="auto"/>
            <w:bottom w:val="none" w:sz="0" w:space="0" w:color="auto"/>
            <w:right w:val="none" w:sz="0" w:space="0" w:color="auto"/>
          </w:divBdr>
        </w:div>
        <w:div w:id="11075637">
          <w:marLeft w:val="0"/>
          <w:marRight w:val="0"/>
          <w:marTop w:val="150"/>
          <w:marBottom w:val="0"/>
          <w:divBdr>
            <w:top w:val="none" w:sz="0" w:space="0" w:color="auto"/>
            <w:left w:val="none" w:sz="0" w:space="0" w:color="auto"/>
            <w:bottom w:val="none" w:sz="0" w:space="0" w:color="auto"/>
            <w:right w:val="none" w:sz="0" w:space="0" w:color="auto"/>
          </w:divBdr>
          <w:divsChild>
            <w:div w:id="656610180">
              <w:marLeft w:val="1155"/>
              <w:marRight w:val="0"/>
              <w:marTop w:val="0"/>
              <w:marBottom w:val="0"/>
              <w:divBdr>
                <w:top w:val="none" w:sz="0" w:space="0" w:color="auto"/>
                <w:left w:val="none" w:sz="0" w:space="0" w:color="auto"/>
                <w:bottom w:val="none" w:sz="0" w:space="0" w:color="auto"/>
                <w:right w:val="none" w:sz="0" w:space="0" w:color="auto"/>
              </w:divBdr>
            </w:div>
            <w:div w:id="742261231">
              <w:marLeft w:val="1155"/>
              <w:marRight w:val="0"/>
              <w:marTop w:val="0"/>
              <w:marBottom w:val="0"/>
              <w:divBdr>
                <w:top w:val="none" w:sz="0" w:space="0" w:color="auto"/>
                <w:left w:val="none" w:sz="0" w:space="0" w:color="auto"/>
                <w:bottom w:val="none" w:sz="0" w:space="0" w:color="auto"/>
                <w:right w:val="none" w:sz="0" w:space="0" w:color="auto"/>
              </w:divBdr>
            </w:div>
            <w:div w:id="83028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631650">
      <w:bodyDiv w:val="1"/>
      <w:marLeft w:val="0"/>
      <w:marRight w:val="0"/>
      <w:marTop w:val="0"/>
      <w:marBottom w:val="0"/>
      <w:divBdr>
        <w:top w:val="none" w:sz="0" w:space="0" w:color="auto"/>
        <w:left w:val="none" w:sz="0" w:space="0" w:color="auto"/>
        <w:bottom w:val="none" w:sz="0" w:space="0" w:color="auto"/>
        <w:right w:val="none" w:sz="0" w:space="0" w:color="auto"/>
      </w:divBdr>
      <w:divsChild>
        <w:div w:id="1004624380">
          <w:marLeft w:val="0"/>
          <w:marRight w:val="0"/>
          <w:marTop w:val="0"/>
          <w:marBottom w:val="0"/>
          <w:divBdr>
            <w:top w:val="none" w:sz="0" w:space="0" w:color="auto"/>
            <w:left w:val="none" w:sz="0" w:space="0" w:color="auto"/>
            <w:bottom w:val="none" w:sz="0" w:space="0" w:color="auto"/>
            <w:right w:val="none" w:sz="0" w:space="0" w:color="auto"/>
          </w:divBdr>
        </w:div>
        <w:div w:id="1769931903">
          <w:marLeft w:val="0"/>
          <w:marRight w:val="0"/>
          <w:marTop w:val="150"/>
          <w:marBottom w:val="0"/>
          <w:divBdr>
            <w:top w:val="none" w:sz="0" w:space="0" w:color="auto"/>
            <w:left w:val="none" w:sz="0" w:space="0" w:color="auto"/>
            <w:bottom w:val="none" w:sz="0" w:space="0" w:color="auto"/>
            <w:right w:val="none" w:sz="0" w:space="0" w:color="auto"/>
          </w:divBdr>
          <w:divsChild>
            <w:div w:id="1032998463">
              <w:marLeft w:val="1155"/>
              <w:marRight w:val="0"/>
              <w:marTop w:val="0"/>
              <w:marBottom w:val="0"/>
              <w:divBdr>
                <w:top w:val="none" w:sz="0" w:space="0" w:color="auto"/>
                <w:left w:val="none" w:sz="0" w:space="0" w:color="auto"/>
                <w:bottom w:val="none" w:sz="0" w:space="0" w:color="auto"/>
                <w:right w:val="none" w:sz="0" w:space="0" w:color="auto"/>
              </w:divBdr>
            </w:div>
            <w:div w:id="189800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18">
      <w:bodyDiv w:val="1"/>
      <w:marLeft w:val="0"/>
      <w:marRight w:val="0"/>
      <w:marTop w:val="0"/>
      <w:marBottom w:val="0"/>
      <w:divBdr>
        <w:top w:val="none" w:sz="0" w:space="0" w:color="auto"/>
        <w:left w:val="none" w:sz="0" w:space="0" w:color="auto"/>
        <w:bottom w:val="none" w:sz="0" w:space="0" w:color="auto"/>
        <w:right w:val="none" w:sz="0" w:space="0" w:color="auto"/>
      </w:divBdr>
      <w:divsChild>
        <w:div w:id="591743067">
          <w:marLeft w:val="0"/>
          <w:marRight w:val="0"/>
          <w:marTop w:val="0"/>
          <w:marBottom w:val="0"/>
          <w:divBdr>
            <w:top w:val="none" w:sz="0" w:space="0" w:color="auto"/>
            <w:left w:val="none" w:sz="0" w:space="0" w:color="auto"/>
            <w:bottom w:val="none" w:sz="0" w:space="0" w:color="auto"/>
            <w:right w:val="none" w:sz="0" w:space="0" w:color="auto"/>
          </w:divBdr>
        </w:div>
        <w:div w:id="1526283154">
          <w:marLeft w:val="0"/>
          <w:marRight w:val="0"/>
          <w:marTop w:val="150"/>
          <w:marBottom w:val="0"/>
          <w:divBdr>
            <w:top w:val="none" w:sz="0" w:space="0" w:color="auto"/>
            <w:left w:val="none" w:sz="0" w:space="0" w:color="auto"/>
            <w:bottom w:val="none" w:sz="0" w:space="0" w:color="auto"/>
            <w:right w:val="none" w:sz="0" w:space="0" w:color="auto"/>
          </w:divBdr>
          <w:divsChild>
            <w:div w:id="1336225644">
              <w:marLeft w:val="1155"/>
              <w:marRight w:val="0"/>
              <w:marTop w:val="0"/>
              <w:marBottom w:val="0"/>
              <w:divBdr>
                <w:top w:val="none" w:sz="0" w:space="0" w:color="auto"/>
                <w:left w:val="none" w:sz="0" w:space="0" w:color="auto"/>
                <w:bottom w:val="none" w:sz="0" w:space="0" w:color="auto"/>
                <w:right w:val="none" w:sz="0" w:space="0" w:color="auto"/>
              </w:divBdr>
            </w:div>
            <w:div w:id="1513370999">
              <w:marLeft w:val="1155"/>
              <w:marRight w:val="0"/>
              <w:marTop w:val="0"/>
              <w:marBottom w:val="0"/>
              <w:divBdr>
                <w:top w:val="none" w:sz="0" w:space="0" w:color="auto"/>
                <w:left w:val="none" w:sz="0" w:space="0" w:color="auto"/>
                <w:bottom w:val="none" w:sz="0" w:space="0" w:color="auto"/>
                <w:right w:val="none" w:sz="0" w:space="0" w:color="auto"/>
              </w:divBdr>
            </w:div>
            <w:div w:id="80743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090654">
      <w:bodyDiv w:val="1"/>
      <w:marLeft w:val="0"/>
      <w:marRight w:val="0"/>
      <w:marTop w:val="0"/>
      <w:marBottom w:val="0"/>
      <w:divBdr>
        <w:top w:val="none" w:sz="0" w:space="0" w:color="auto"/>
        <w:left w:val="none" w:sz="0" w:space="0" w:color="auto"/>
        <w:bottom w:val="none" w:sz="0" w:space="0" w:color="auto"/>
        <w:right w:val="none" w:sz="0" w:space="0" w:color="auto"/>
      </w:divBdr>
      <w:divsChild>
        <w:div w:id="1141271263">
          <w:marLeft w:val="0"/>
          <w:marRight w:val="0"/>
          <w:marTop w:val="0"/>
          <w:marBottom w:val="0"/>
          <w:divBdr>
            <w:top w:val="none" w:sz="0" w:space="0" w:color="auto"/>
            <w:left w:val="none" w:sz="0" w:space="0" w:color="auto"/>
            <w:bottom w:val="none" w:sz="0" w:space="0" w:color="auto"/>
            <w:right w:val="none" w:sz="0" w:space="0" w:color="auto"/>
          </w:divBdr>
        </w:div>
        <w:div w:id="70392623">
          <w:marLeft w:val="0"/>
          <w:marRight w:val="0"/>
          <w:marTop w:val="150"/>
          <w:marBottom w:val="0"/>
          <w:divBdr>
            <w:top w:val="none" w:sz="0" w:space="0" w:color="auto"/>
            <w:left w:val="none" w:sz="0" w:space="0" w:color="auto"/>
            <w:bottom w:val="none" w:sz="0" w:space="0" w:color="auto"/>
            <w:right w:val="none" w:sz="0" w:space="0" w:color="auto"/>
          </w:divBdr>
          <w:divsChild>
            <w:div w:id="480200957">
              <w:marLeft w:val="1155"/>
              <w:marRight w:val="0"/>
              <w:marTop w:val="0"/>
              <w:marBottom w:val="0"/>
              <w:divBdr>
                <w:top w:val="none" w:sz="0" w:space="0" w:color="auto"/>
                <w:left w:val="none" w:sz="0" w:space="0" w:color="auto"/>
                <w:bottom w:val="none" w:sz="0" w:space="0" w:color="auto"/>
                <w:right w:val="none" w:sz="0" w:space="0" w:color="auto"/>
              </w:divBdr>
            </w:div>
            <w:div w:id="800614190">
              <w:marLeft w:val="1155"/>
              <w:marRight w:val="0"/>
              <w:marTop w:val="0"/>
              <w:marBottom w:val="0"/>
              <w:divBdr>
                <w:top w:val="none" w:sz="0" w:space="0" w:color="auto"/>
                <w:left w:val="none" w:sz="0" w:space="0" w:color="auto"/>
                <w:bottom w:val="none" w:sz="0" w:space="0" w:color="auto"/>
                <w:right w:val="none" w:sz="0" w:space="0" w:color="auto"/>
              </w:divBdr>
            </w:div>
            <w:div w:id="2088843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43460">
      <w:bodyDiv w:val="1"/>
      <w:marLeft w:val="0"/>
      <w:marRight w:val="0"/>
      <w:marTop w:val="0"/>
      <w:marBottom w:val="0"/>
      <w:divBdr>
        <w:top w:val="none" w:sz="0" w:space="0" w:color="auto"/>
        <w:left w:val="none" w:sz="0" w:space="0" w:color="auto"/>
        <w:bottom w:val="none" w:sz="0" w:space="0" w:color="auto"/>
        <w:right w:val="none" w:sz="0" w:space="0" w:color="auto"/>
      </w:divBdr>
      <w:divsChild>
        <w:div w:id="1474760567">
          <w:marLeft w:val="0"/>
          <w:marRight w:val="0"/>
          <w:marTop w:val="0"/>
          <w:marBottom w:val="0"/>
          <w:divBdr>
            <w:top w:val="none" w:sz="0" w:space="0" w:color="auto"/>
            <w:left w:val="none" w:sz="0" w:space="0" w:color="auto"/>
            <w:bottom w:val="none" w:sz="0" w:space="0" w:color="auto"/>
            <w:right w:val="none" w:sz="0" w:space="0" w:color="auto"/>
          </w:divBdr>
        </w:div>
        <w:div w:id="377245785">
          <w:marLeft w:val="0"/>
          <w:marRight w:val="0"/>
          <w:marTop w:val="150"/>
          <w:marBottom w:val="0"/>
          <w:divBdr>
            <w:top w:val="none" w:sz="0" w:space="0" w:color="auto"/>
            <w:left w:val="none" w:sz="0" w:space="0" w:color="auto"/>
            <w:bottom w:val="none" w:sz="0" w:space="0" w:color="auto"/>
            <w:right w:val="none" w:sz="0" w:space="0" w:color="auto"/>
          </w:divBdr>
          <w:divsChild>
            <w:div w:id="2074885878">
              <w:marLeft w:val="1155"/>
              <w:marRight w:val="0"/>
              <w:marTop w:val="0"/>
              <w:marBottom w:val="0"/>
              <w:divBdr>
                <w:top w:val="none" w:sz="0" w:space="0" w:color="auto"/>
                <w:left w:val="none" w:sz="0" w:space="0" w:color="auto"/>
                <w:bottom w:val="none" w:sz="0" w:space="0" w:color="auto"/>
                <w:right w:val="none" w:sz="0" w:space="0" w:color="auto"/>
              </w:divBdr>
            </w:div>
            <w:div w:id="1812945163">
              <w:marLeft w:val="1155"/>
              <w:marRight w:val="0"/>
              <w:marTop w:val="0"/>
              <w:marBottom w:val="0"/>
              <w:divBdr>
                <w:top w:val="none" w:sz="0" w:space="0" w:color="auto"/>
                <w:left w:val="none" w:sz="0" w:space="0" w:color="auto"/>
                <w:bottom w:val="none" w:sz="0" w:space="0" w:color="auto"/>
                <w:right w:val="none" w:sz="0" w:space="0" w:color="auto"/>
              </w:divBdr>
            </w:div>
            <w:div w:id="40010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089056">
      <w:bodyDiv w:val="1"/>
      <w:marLeft w:val="0"/>
      <w:marRight w:val="0"/>
      <w:marTop w:val="0"/>
      <w:marBottom w:val="0"/>
      <w:divBdr>
        <w:top w:val="none" w:sz="0" w:space="0" w:color="auto"/>
        <w:left w:val="none" w:sz="0" w:space="0" w:color="auto"/>
        <w:bottom w:val="none" w:sz="0" w:space="0" w:color="auto"/>
        <w:right w:val="none" w:sz="0" w:space="0" w:color="auto"/>
      </w:divBdr>
    </w:div>
    <w:div w:id="2044166096">
      <w:bodyDiv w:val="1"/>
      <w:marLeft w:val="0"/>
      <w:marRight w:val="0"/>
      <w:marTop w:val="0"/>
      <w:marBottom w:val="0"/>
      <w:divBdr>
        <w:top w:val="none" w:sz="0" w:space="0" w:color="auto"/>
        <w:left w:val="none" w:sz="0" w:space="0" w:color="auto"/>
        <w:bottom w:val="none" w:sz="0" w:space="0" w:color="auto"/>
        <w:right w:val="none" w:sz="0" w:space="0" w:color="auto"/>
      </w:divBdr>
      <w:divsChild>
        <w:div w:id="495002582">
          <w:marLeft w:val="0"/>
          <w:marRight w:val="0"/>
          <w:marTop w:val="0"/>
          <w:marBottom w:val="0"/>
          <w:divBdr>
            <w:top w:val="none" w:sz="0" w:space="0" w:color="auto"/>
            <w:left w:val="none" w:sz="0" w:space="0" w:color="auto"/>
            <w:bottom w:val="none" w:sz="0" w:space="0" w:color="auto"/>
            <w:right w:val="none" w:sz="0" w:space="0" w:color="auto"/>
          </w:divBdr>
        </w:div>
        <w:div w:id="226503893">
          <w:marLeft w:val="0"/>
          <w:marRight w:val="0"/>
          <w:marTop w:val="150"/>
          <w:marBottom w:val="0"/>
          <w:divBdr>
            <w:top w:val="none" w:sz="0" w:space="0" w:color="auto"/>
            <w:left w:val="none" w:sz="0" w:space="0" w:color="auto"/>
            <w:bottom w:val="none" w:sz="0" w:space="0" w:color="auto"/>
            <w:right w:val="none" w:sz="0" w:space="0" w:color="auto"/>
          </w:divBdr>
          <w:divsChild>
            <w:div w:id="642196929">
              <w:marLeft w:val="1155"/>
              <w:marRight w:val="0"/>
              <w:marTop w:val="0"/>
              <w:marBottom w:val="0"/>
              <w:divBdr>
                <w:top w:val="none" w:sz="0" w:space="0" w:color="auto"/>
                <w:left w:val="none" w:sz="0" w:space="0" w:color="auto"/>
                <w:bottom w:val="none" w:sz="0" w:space="0" w:color="auto"/>
                <w:right w:val="none" w:sz="0" w:space="0" w:color="auto"/>
              </w:divBdr>
            </w:div>
            <w:div w:id="1912033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77072">
      <w:bodyDiv w:val="1"/>
      <w:marLeft w:val="0"/>
      <w:marRight w:val="0"/>
      <w:marTop w:val="0"/>
      <w:marBottom w:val="0"/>
      <w:divBdr>
        <w:top w:val="none" w:sz="0" w:space="0" w:color="auto"/>
        <w:left w:val="none" w:sz="0" w:space="0" w:color="auto"/>
        <w:bottom w:val="none" w:sz="0" w:space="0" w:color="auto"/>
        <w:right w:val="none" w:sz="0" w:space="0" w:color="auto"/>
      </w:divBdr>
      <w:divsChild>
        <w:div w:id="1038626772">
          <w:marLeft w:val="0"/>
          <w:marRight w:val="0"/>
          <w:marTop w:val="0"/>
          <w:marBottom w:val="0"/>
          <w:divBdr>
            <w:top w:val="none" w:sz="0" w:space="0" w:color="auto"/>
            <w:left w:val="none" w:sz="0" w:space="0" w:color="auto"/>
            <w:bottom w:val="none" w:sz="0" w:space="0" w:color="auto"/>
            <w:right w:val="none" w:sz="0" w:space="0" w:color="auto"/>
          </w:divBdr>
        </w:div>
        <w:div w:id="1117139484">
          <w:marLeft w:val="0"/>
          <w:marRight w:val="0"/>
          <w:marTop w:val="150"/>
          <w:marBottom w:val="0"/>
          <w:divBdr>
            <w:top w:val="none" w:sz="0" w:space="0" w:color="auto"/>
            <w:left w:val="none" w:sz="0" w:space="0" w:color="auto"/>
            <w:bottom w:val="none" w:sz="0" w:space="0" w:color="auto"/>
            <w:right w:val="none" w:sz="0" w:space="0" w:color="auto"/>
          </w:divBdr>
          <w:divsChild>
            <w:div w:id="1516118584">
              <w:marLeft w:val="1155"/>
              <w:marRight w:val="0"/>
              <w:marTop w:val="0"/>
              <w:marBottom w:val="0"/>
              <w:divBdr>
                <w:top w:val="none" w:sz="0" w:space="0" w:color="auto"/>
                <w:left w:val="none" w:sz="0" w:space="0" w:color="auto"/>
                <w:bottom w:val="none" w:sz="0" w:space="0" w:color="auto"/>
                <w:right w:val="none" w:sz="0" w:space="0" w:color="auto"/>
              </w:divBdr>
            </w:div>
            <w:div w:id="1338921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054805">
      <w:bodyDiv w:val="1"/>
      <w:marLeft w:val="0"/>
      <w:marRight w:val="0"/>
      <w:marTop w:val="0"/>
      <w:marBottom w:val="0"/>
      <w:divBdr>
        <w:top w:val="none" w:sz="0" w:space="0" w:color="auto"/>
        <w:left w:val="none" w:sz="0" w:space="0" w:color="auto"/>
        <w:bottom w:val="none" w:sz="0" w:space="0" w:color="auto"/>
        <w:right w:val="none" w:sz="0" w:space="0" w:color="auto"/>
      </w:divBdr>
      <w:divsChild>
        <w:div w:id="243221052">
          <w:marLeft w:val="0"/>
          <w:marRight w:val="0"/>
          <w:marTop w:val="0"/>
          <w:marBottom w:val="0"/>
          <w:divBdr>
            <w:top w:val="none" w:sz="0" w:space="0" w:color="auto"/>
            <w:left w:val="none" w:sz="0" w:space="0" w:color="auto"/>
            <w:bottom w:val="none" w:sz="0" w:space="0" w:color="auto"/>
            <w:right w:val="none" w:sz="0" w:space="0" w:color="auto"/>
          </w:divBdr>
        </w:div>
        <w:div w:id="566116236">
          <w:marLeft w:val="0"/>
          <w:marRight w:val="0"/>
          <w:marTop w:val="150"/>
          <w:marBottom w:val="0"/>
          <w:divBdr>
            <w:top w:val="none" w:sz="0" w:space="0" w:color="auto"/>
            <w:left w:val="none" w:sz="0" w:space="0" w:color="auto"/>
            <w:bottom w:val="none" w:sz="0" w:space="0" w:color="auto"/>
            <w:right w:val="none" w:sz="0" w:space="0" w:color="auto"/>
          </w:divBdr>
          <w:divsChild>
            <w:div w:id="1740521833">
              <w:marLeft w:val="1155"/>
              <w:marRight w:val="0"/>
              <w:marTop w:val="0"/>
              <w:marBottom w:val="0"/>
              <w:divBdr>
                <w:top w:val="none" w:sz="0" w:space="0" w:color="auto"/>
                <w:left w:val="none" w:sz="0" w:space="0" w:color="auto"/>
                <w:bottom w:val="none" w:sz="0" w:space="0" w:color="auto"/>
                <w:right w:val="none" w:sz="0" w:space="0" w:color="auto"/>
              </w:divBdr>
            </w:div>
            <w:div w:id="2022706417">
              <w:marLeft w:val="1155"/>
              <w:marRight w:val="0"/>
              <w:marTop w:val="0"/>
              <w:marBottom w:val="0"/>
              <w:divBdr>
                <w:top w:val="none" w:sz="0" w:space="0" w:color="auto"/>
                <w:left w:val="none" w:sz="0" w:space="0" w:color="auto"/>
                <w:bottom w:val="none" w:sz="0" w:space="0" w:color="auto"/>
                <w:right w:val="none" w:sz="0" w:space="0" w:color="auto"/>
              </w:divBdr>
            </w:div>
            <w:div w:id="14917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6900401">
      <w:bodyDiv w:val="1"/>
      <w:marLeft w:val="0"/>
      <w:marRight w:val="0"/>
      <w:marTop w:val="0"/>
      <w:marBottom w:val="0"/>
      <w:divBdr>
        <w:top w:val="none" w:sz="0" w:space="0" w:color="auto"/>
        <w:left w:val="none" w:sz="0" w:space="0" w:color="auto"/>
        <w:bottom w:val="none" w:sz="0" w:space="0" w:color="auto"/>
        <w:right w:val="none" w:sz="0" w:space="0" w:color="auto"/>
      </w:divBdr>
      <w:divsChild>
        <w:div w:id="1619946940">
          <w:marLeft w:val="0"/>
          <w:marRight w:val="0"/>
          <w:marTop w:val="0"/>
          <w:marBottom w:val="0"/>
          <w:divBdr>
            <w:top w:val="none" w:sz="0" w:space="0" w:color="auto"/>
            <w:left w:val="none" w:sz="0" w:space="0" w:color="auto"/>
            <w:bottom w:val="none" w:sz="0" w:space="0" w:color="auto"/>
            <w:right w:val="none" w:sz="0" w:space="0" w:color="auto"/>
          </w:divBdr>
        </w:div>
        <w:div w:id="1201163539">
          <w:marLeft w:val="0"/>
          <w:marRight w:val="0"/>
          <w:marTop w:val="150"/>
          <w:marBottom w:val="0"/>
          <w:divBdr>
            <w:top w:val="none" w:sz="0" w:space="0" w:color="auto"/>
            <w:left w:val="none" w:sz="0" w:space="0" w:color="auto"/>
            <w:bottom w:val="none" w:sz="0" w:space="0" w:color="auto"/>
            <w:right w:val="none" w:sz="0" w:space="0" w:color="auto"/>
          </w:divBdr>
          <w:divsChild>
            <w:div w:id="546650561">
              <w:marLeft w:val="1155"/>
              <w:marRight w:val="0"/>
              <w:marTop w:val="0"/>
              <w:marBottom w:val="0"/>
              <w:divBdr>
                <w:top w:val="none" w:sz="0" w:space="0" w:color="auto"/>
                <w:left w:val="none" w:sz="0" w:space="0" w:color="auto"/>
                <w:bottom w:val="none" w:sz="0" w:space="0" w:color="auto"/>
                <w:right w:val="none" w:sz="0" w:space="0" w:color="auto"/>
              </w:divBdr>
            </w:div>
            <w:div w:id="806900987">
              <w:marLeft w:val="1155"/>
              <w:marRight w:val="0"/>
              <w:marTop w:val="0"/>
              <w:marBottom w:val="0"/>
              <w:divBdr>
                <w:top w:val="none" w:sz="0" w:space="0" w:color="auto"/>
                <w:left w:val="none" w:sz="0" w:space="0" w:color="auto"/>
                <w:bottom w:val="none" w:sz="0" w:space="0" w:color="auto"/>
                <w:right w:val="none" w:sz="0" w:space="0" w:color="auto"/>
              </w:divBdr>
            </w:div>
            <w:div w:id="107447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0486">
      <w:bodyDiv w:val="1"/>
      <w:marLeft w:val="0"/>
      <w:marRight w:val="0"/>
      <w:marTop w:val="0"/>
      <w:marBottom w:val="0"/>
      <w:divBdr>
        <w:top w:val="none" w:sz="0" w:space="0" w:color="auto"/>
        <w:left w:val="none" w:sz="0" w:space="0" w:color="auto"/>
        <w:bottom w:val="none" w:sz="0" w:space="0" w:color="auto"/>
        <w:right w:val="none" w:sz="0" w:space="0" w:color="auto"/>
      </w:divBdr>
      <w:divsChild>
        <w:div w:id="128590415">
          <w:marLeft w:val="0"/>
          <w:marRight w:val="0"/>
          <w:marTop w:val="0"/>
          <w:marBottom w:val="0"/>
          <w:divBdr>
            <w:top w:val="none" w:sz="0" w:space="0" w:color="auto"/>
            <w:left w:val="none" w:sz="0" w:space="0" w:color="auto"/>
            <w:bottom w:val="none" w:sz="0" w:space="0" w:color="auto"/>
            <w:right w:val="none" w:sz="0" w:space="0" w:color="auto"/>
          </w:divBdr>
        </w:div>
        <w:div w:id="2115586717">
          <w:marLeft w:val="0"/>
          <w:marRight w:val="0"/>
          <w:marTop w:val="150"/>
          <w:marBottom w:val="0"/>
          <w:divBdr>
            <w:top w:val="none" w:sz="0" w:space="0" w:color="auto"/>
            <w:left w:val="none" w:sz="0" w:space="0" w:color="auto"/>
            <w:bottom w:val="none" w:sz="0" w:space="0" w:color="auto"/>
            <w:right w:val="none" w:sz="0" w:space="0" w:color="auto"/>
          </w:divBdr>
          <w:divsChild>
            <w:div w:id="261188299">
              <w:marLeft w:val="1155"/>
              <w:marRight w:val="0"/>
              <w:marTop w:val="0"/>
              <w:marBottom w:val="0"/>
              <w:divBdr>
                <w:top w:val="none" w:sz="0" w:space="0" w:color="auto"/>
                <w:left w:val="none" w:sz="0" w:space="0" w:color="auto"/>
                <w:bottom w:val="none" w:sz="0" w:space="0" w:color="auto"/>
                <w:right w:val="none" w:sz="0" w:space="0" w:color="auto"/>
              </w:divBdr>
            </w:div>
            <w:div w:id="98572498">
              <w:marLeft w:val="1155"/>
              <w:marRight w:val="0"/>
              <w:marTop w:val="0"/>
              <w:marBottom w:val="0"/>
              <w:divBdr>
                <w:top w:val="none" w:sz="0" w:space="0" w:color="auto"/>
                <w:left w:val="none" w:sz="0" w:space="0" w:color="auto"/>
                <w:bottom w:val="none" w:sz="0" w:space="0" w:color="auto"/>
                <w:right w:val="none" w:sz="0" w:space="0" w:color="auto"/>
              </w:divBdr>
            </w:div>
            <w:div w:id="1215777681">
              <w:marLeft w:val="1155"/>
              <w:marRight w:val="0"/>
              <w:marTop w:val="0"/>
              <w:marBottom w:val="0"/>
              <w:divBdr>
                <w:top w:val="none" w:sz="0" w:space="0" w:color="auto"/>
                <w:left w:val="none" w:sz="0" w:space="0" w:color="auto"/>
                <w:bottom w:val="none" w:sz="0" w:space="0" w:color="auto"/>
                <w:right w:val="none" w:sz="0" w:space="0" w:color="auto"/>
              </w:divBdr>
            </w:div>
            <w:div w:id="517037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219794">
      <w:bodyDiv w:val="1"/>
      <w:marLeft w:val="0"/>
      <w:marRight w:val="0"/>
      <w:marTop w:val="0"/>
      <w:marBottom w:val="0"/>
      <w:divBdr>
        <w:top w:val="none" w:sz="0" w:space="0" w:color="auto"/>
        <w:left w:val="none" w:sz="0" w:space="0" w:color="auto"/>
        <w:bottom w:val="none" w:sz="0" w:space="0" w:color="auto"/>
        <w:right w:val="none" w:sz="0" w:space="0" w:color="auto"/>
      </w:divBdr>
      <w:divsChild>
        <w:div w:id="2133669854">
          <w:marLeft w:val="0"/>
          <w:marRight w:val="0"/>
          <w:marTop w:val="0"/>
          <w:marBottom w:val="0"/>
          <w:divBdr>
            <w:top w:val="none" w:sz="0" w:space="0" w:color="auto"/>
            <w:left w:val="none" w:sz="0" w:space="0" w:color="auto"/>
            <w:bottom w:val="none" w:sz="0" w:space="0" w:color="auto"/>
            <w:right w:val="none" w:sz="0" w:space="0" w:color="auto"/>
          </w:divBdr>
        </w:div>
        <w:div w:id="1167477848">
          <w:marLeft w:val="0"/>
          <w:marRight w:val="0"/>
          <w:marTop w:val="150"/>
          <w:marBottom w:val="0"/>
          <w:divBdr>
            <w:top w:val="none" w:sz="0" w:space="0" w:color="auto"/>
            <w:left w:val="none" w:sz="0" w:space="0" w:color="auto"/>
            <w:bottom w:val="none" w:sz="0" w:space="0" w:color="auto"/>
            <w:right w:val="none" w:sz="0" w:space="0" w:color="auto"/>
          </w:divBdr>
          <w:divsChild>
            <w:div w:id="152109381">
              <w:marLeft w:val="1155"/>
              <w:marRight w:val="0"/>
              <w:marTop w:val="0"/>
              <w:marBottom w:val="0"/>
              <w:divBdr>
                <w:top w:val="none" w:sz="0" w:space="0" w:color="auto"/>
                <w:left w:val="none" w:sz="0" w:space="0" w:color="auto"/>
                <w:bottom w:val="none" w:sz="0" w:space="0" w:color="auto"/>
                <w:right w:val="none" w:sz="0" w:space="0" w:color="auto"/>
              </w:divBdr>
            </w:div>
            <w:div w:id="1250769739">
              <w:marLeft w:val="1155"/>
              <w:marRight w:val="0"/>
              <w:marTop w:val="0"/>
              <w:marBottom w:val="0"/>
              <w:divBdr>
                <w:top w:val="none" w:sz="0" w:space="0" w:color="auto"/>
                <w:left w:val="none" w:sz="0" w:space="0" w:color="auto"/>
                <w:bottom w:val="none" w:sz="0" w:space="0" w:color="auto"/>
                <w:right w:val="none" w:sz="0" w:space="0" w:color="auto"/>
              </w:divBdr>
            </w:div>
            <w:div w:id="119341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1456">
      <w:bodyDiv w:val="1"/>
      <w:marLeft w:val="0"/>
      <w:marRight w:val="0"/>
      <w:marTop w:val="0"/>
      <w:marBottom w:val="0"/>
      <w:divBdr>
        <w:top w:val="none" w:sz="0" w:space="0" w:color="auto"/>
        <w:left w:val="none" w:sz="0" w:space="0" w:color="auto"/>
        <w:bottom w:val="none" w:sz="0" w:space="0" w:color="auto"/>
        <w:right w:val="none" w:sz="0" w:space="0" w:color="auto"/>
      </w:divBdr>
      <w:divsChild>
        <w:div w:id="1767071907">
          <w:marLeft w:val="0"/>
          <w:marRight w:val="0"/>
          <w:marTop w:val="0"/>
          <w:marBottom w:val="0"/>
          <w:divBdr>
            <w:top w:val="none" w:sz="0" w:space="0" w:color="auto"/>
            <w:left w:val="none" w:sz="0" w:space="0" w:color="auto"/>
            <w:bottom w:val="none" w:sz="0" w:space="0" w:color="auto"/>
            <w:right w:val="none" w:sz="0" w:space="0" w:color="auto"/>
          </w:divBdr>
        </w:div>
        <w:div w:id="1881161385">
          <w:marLeft w:val="0"/>
          <w:marRight w:val="0"/>
          <w:marTop w:val="150"/>
          <w:marBottom w:val="0"/>
          <w:divBdr>
            <w:top w:val="none" w:sz="0" w:space="0" w:color="auto"/>
            <w:left w:val="none" w:sz="0" w:space="0" w:color="auto"/>
            <w:bottom w:val="none" w:sz="0" w:space="0" w:color="auto"/>
            <w:right w:val="none" w:sz="0" w:space="0" w:color="auto"/>
          </w:divBdr>
          <w:divsChild>
            <w:div w:id="1305740706">
              <w:marLeft w:val="1155"/>
              <w:marRight w:val="0"/>
              <w:marTop w:val="0"/>
              <w:marBottom w:val="0"/>
              <w:divBdr>
                <w:top w:val="none" w:sz="0" w:space="0" w:color="auto"/>
                <w:left w:val="none" w:sz="0" w:space="0" w:color="auto"/>
                <w:bottom w:val="none" w:sz="0" w:space="0" w:color="auto"/>
                <w:right w:val="none" w:sz="0" w:space="0" w:color="auto"/>
              </w:divBdr>
            </w:div>
            <w:div w:id="415127290">
              <w:marLeft w:val="1155"/>
              <w:marRight w:val="0"/>
              <w:marTop w:val="0"/>
              <w:marBottom w:val="0"/>
              <w:divBdr>
                <w:top w:val="none" w:sz="0" w:space="0" w:color="auto"/>
                <w:left w:val="none" w:sz="0" w:space="0" w:color="auto"/>
                <w:bottom w:val="none" w:sz="0" w:space="0" w:color="auto"/>
                <w:right w:val="none" w:sz="0" w:space="0" w:color="auto"/>
              </w:divBdr>
            </w:div>
            <w:div w:id="1734428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20035">
      <w:bodyDiv w:val="1"/>
      <w:marLeft w:val="0"/>
      <w:marRight w:val="0"/>
      <w:marTop w:val="0"/>
      <w:marBottom w:val="0"/>
      <w:divBdr>
        <w:top w:val="none" w:sz="0" w:space="0" w:color="auto"/>
        <w:left w:val="none" w:sz="0" w:space="0" w:color="auto"/>
        <w:bottom w:val="none" w:sz="0" w:space="0" w:color="auto"/>
        <w:right w:val="none" w:sz="0" w:space="0" w:color="auto"/>
      </w:divBdr>
      <w:divsChild>
        <w:div w:id="1388067866">
          <w:marLeft w:val="0"/>
          <w:marRight w:val="0"/>
          <w:marTop w:val="0"/>
          <w:marBottom w:val="0"/>
          <w:divBdr>
            <w:top w:val="none" w:sz="0" w:space="0" w:color="auto"/>
            <w:left w:val="none" w:sz="0" w:space="0" w:color="auto"/>
            <w:bottom w:val="none" w:sz="0" w:space="0" w:color="auto"/>
            <w:right w:val="none" w:sz="0" w:space="0" w:color="auto"/>
          </w:divBdr>
        </w:div>
        <w:div w:id="1189829828">
          <w:marLeft w:val="0"/>
          <w:marRight w:val="0"/>
          <w:marTop w:val="150"/>
          <w:marBottom w:val="0"/>
          <w:divBdr>
            <w:top w:val="none" w:sz="0" w:space="0" w:color="auto"/>
            <w:left w:val="none" w:sz="0" w:space="0" w:color="auto"/>
            <w:bottom w:val="none" w:sz="0" w:space="0" w:color="auto"/>
            <w:right w:val="none" w:sz="0" w:space="0" w:color="auto"/>
          </w:divBdr>
          <w:divsChild>
            <w:div w:id="1044644362">
              <w:marLeft w:val="1155"/>
              <w:marRight w:val="0"/>
              <w:marTop w:val="0"/>
              <w:marBottom w:val="0"/>
              <w:divBdr>
                <w:top w:val="none" w:sz="0" w:space="0" w:color="auto"/>
                <w:left w:val="none" w:sz="0" w:space="0" w:color="auto"/>
                <w:bottom w:val="none" w:sz="0" w:space="0" w:color="auto"/>
                <w:right w:val="none" w:sz="0" w:space="0" w:color="auto"/>
              </w:divBdr>
            </w:div>
            <w:div w:id="1056127202">
              <w:marLeft w:val="1155"/>
              <w:marRight w:val="0"/>
              <w:marTop w:val="0"/>
              <w:marBottom w:val="0"/>
              <w:divBdr>
                <w:top w:val="none" w:sz="0" w:space="0" w:color="auto"/>
                <w:left w:val="none" w:sz="0" w:space="0" w:color="auto"/>
                <w:bottom w:val="none" w:sz="0" w:space="0" w:color="auto"/>
                <w:right w:val="none" w:sz="0" w:space="0" w:color="auto"/>
              </w:divBdr>
            </w:div>
            <w:div w:id="1201433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20403">
      <w:bodyDiv w:val="1"/>
      <w:marLeft w:val="0"/>
      <w:marRight w:val="0"/>
      <w:marTop w:val="0"/>
      <w:marBottom w:val="0"/>
      <w:divBdr>
        <w:top w:val="none" w:sz="0" w:space="0" w:color="auto"/>
        <w:left w:val="none" w:sz="0" w:space="0" w:color="auto"/>
        <w:bottom w:val="none" w:sz="0" w:space="0" w:color="auto"/>
        <w:right w:val="none" w:sz="0" w:space="0" w:color="auto"/>
      </w:divBdr>
      <w:divsChild>
        <w:div w:id="1016663035">
          <w:marLeft w:val="0"/>
          <w:marRight w:val="0"/>
          <w:marTop w:val="0"/>
          <w:marBottom w:val="0"/>
          <w:divBdr>
            <w:top w:val="none" w:sz="0" w:space="0" w:color="auto"/>
            <w:left w:val="none" w:sz="0" w:space="0" w:color="auto"/>
            <w:bottom w:val="none" w:sz="0" w:space="0" w:color="auto"/>
            <w:right w:val="none" w:sz="0" w:space="0" w:color="auto"/>
          </w:divBdr>
        </w:div>
        <w:div w:id="124467350">
          <w:marLeft w:val="0"/>
          <w:marRight w:val="0"/>
          <w:marTop w:val="150"/>
          <w:marBottom w:val="0"/>
          <w:divBdr>
            <w:top w:val="none" w:sz="0" w:space="0" w:color="auto"/>
            <w:left w:val="none" w:sz="0" w:space="0" w:color="auto"/>
            <w:bottom w:val="none" w:sz="0" w:space="0" w:color="auto"/>
            <w:right w:val="none" w:sz="0" w:space="0" w:color="auto"/>
          </w:divBdr>
          <w:divsChild>
            <w:div w:id="1870605881">
              <w:marLeft w:val="1155"/>
              <w:marRight w:val="0"/>
              <w:marTop w:val="0"/>
              <w:marBottom w:val="0"/>
              <w:divBdr>
                <w:top w:val="none" w:sz="0" w:space="0" w:color="auto"/>
                <w:left w:val="none" w:sz="0" w:space="0" w:color="auto"/>
                <w:bottom w:val="none" w:sz="0" w:space="0" w:color="auto"/>
                <w:right w:val="none" w:sz="0" w:space="0" w:color="auto"/>
              </w:divBdr>
            </w:div>
            <w:div w:id="1561554409">
              <w:marLeft w:val="1155"/>
              <w:marRight w:val="0"/>
              <w:marTop w:val="0"/>
              <w:marBottom w:val="0"/>
              <w:divBdr>
                <w:top w:val="none" w:sz="0" w:space="0" w:color="auto"/>
                <w:left w:val="none" w:sz="0" w:space="0" w:color="auto"/>
                <w:bottom w:val="none" w:sz="0" w:space="0" w:color="auto"/>
                <w:right w:val="none" w:sz="0" w:space="0" w:color="auto"/>
              </w:divBdr>
            </w:div>
            <w:div w:id="997463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496898">
      <w:bodyDiv w:val="1"/>
      <w:marLeft w:val="0"/>
      <w:marRight w:val="0"/>
      <w:marTop w:val="0"/>
      <w:marBottom w:val="0"/>
      <w:divBdr>
        <w:top w:val="none" w:sz="0" w:space="0" w:color="auto"/>
        <w:left w:val="none" w:sz="0" w:space="0" w:color="auto"/>
        <w:bottom w:val="none" w:sz="0" w:space="0" w:color="auto"/>
        <w:right w:val="none" w:sz="0" w:space="0" w:color="auto"/>
      </w:divBdr>
      <w:divsChild>
        <w:div w:id="2029021929">
          <w:marLeft w:val="0"/>
          <w:marRight w:val="0"/>
          <w:marTop w:val="0"/>
          <w:marBottom w:val="0"/>
          <w:divBdr>
            <w:top w:val="none" w:sz="0" w:space="0" w:color="auto"/>
            <w:left w:val="none" w:sz="0" w:space="0" w:color="auto"/>
            <w:bottom w:val="none" w:sz="0" w:space="0" w:color="auto"/>
            <w:right w:val="none" w:sz="0" w:space="0" w:color="auto"/>
          </w:divBdr>
        </w:div>
        <w:div w:id="2055080073">
          <w:marLeft w:val="0"/>
          <w:marRight w:val="0"/>
          <w:marTop w:val="150"/>
          <w:marBottom w:val="0"/>
          <w:divBdr>
            <w:top w:val="none" w:sz="0" w:space="0" w:color="auto"/>
            <w:left w:val="none" w:sz="0" w:space="0" w:color="auto"/>
            <w:bottom w:val="none" w:sz="0" w:space="0" w:color="auto"/>
            <w:right w:val="none" w:sz="0" w:space="0" w:color="auto"/>
          </w:divBdr>
          <w:divsChild>
            <w:div w:id="705789472">
              <w:marLeft w:val="1155"/>
              <w:marRight w:val="0"/>
              <w:marTop w:val="0"/>
              <w:marBottom w:val="0"/>
              <w:divBdr>
                <w:top w:val="none" w:sz="0" w:space="0" w:color="auto"/>
                <w:left w:val="none" w:sz="0" w:space="0" w:color="auto"/>
                <w:bottom w:val="none" w:sz="0" w:space="0" w:color="auto"/>
                <w:right w:val="none" w:sz="0" w:space="0" w:color="auto"/>
              </w:divBdr>
            </w:div>
            <w:div w:id="766582890">
              <w:marLeft w:val="1155"/>
              <w:marRight w:val="0"/>
              <w:marTop w:val="0"/>
              <w:marBottom w:val="0"/>
              <w:divBdr>
                <w:top w:val="none" w:sz="0" w:space="0" w:color="auto"/>
                <w:left w:val="none" w:sz="0" w:space="0" w:color="auto"/>
                <w:bottom w:val="none" w:sz="0" w:space="0" w:color="auto"/>
                <w:right w:val="none" w:sz="0" w:space="0" w:color="auto"/>
              </w:divBdr>
            </w:div>
            <w:div w:id="24334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65854">
      <w:bodyDiv w:val="1"/>
      <w:marLeft w:val="0"/>
      <w:marRight w:val="0"/>
      <w:marTop w:val="0"/>
      <w:marBottom w:val="0"/>
      <w:divBdr>
        <w:top w:val="none" w:sz="0" w:space="0" w:color="auto"/>
        <w:left w:val="none" w:sz="0" w:space="0" w:color="auto"/>
        <w:bottom w:val="none" w:sz="0" w:space="0" w:color="auto"/>
        <w:right w:val="none" w:sz="0" w:space="0" w:color="auto"/>
      </w:divBdr>
      <w:divsChild>
        <w:div w:id="2079326285">
          <w:marLeft w:val="0"/>
          <w:marRight w:val="0"/>
          <w:marTop w:val="0"/>
          <w:marBottom w:val="0"/>
          <w:divBdr>
            <w:top w:val="none" w:sz="0" w:space="0" w:color="auto"/>
            <w:left w:val="none" w:sz="0" w:space="0" w:color="auto"/>
            <w:bottom w:val="none" w:sz="0" w:space="0" w:color="auto"/>
            <w:right w:val="none" w:sz="0" w:space="0" w:color="auto"/>
          </w:divBdr>
        </w:div>
        <w:div w:id="479689316">
          <w:marLeft w:val="0"/>
          <w:marRight w:val="0"/>
          <w:marTop w:val="150"/>
          <w:marBottom w:val="0"/>
          <w:divBdr>
            <w:top w:val="none" w:sz="0" w:space="0" w:color="auto"/>
            <w:left w:val="none" w:sz="0" w:space="0" w:color="auto"/>
            <w:bottom w:val="none" w:sz="0" w:space="0" w:color="auto"/>
            <w:right w:val="none" w:sz="0" w:space="0" w:color="auto"/>
          </w:divBdr>
          <w:divsChild>
            <w:div w:id="828907763">
              <w:marLeft w:val="1155"/>
              <w:marRight w:val="0"/>
              <w:marTop w:val="0"/>
              <w:marBottom w:val="0"/>
              <w:divBdr>
                <w:top w:val="none" w:sz="0" w:space="0" w:color="auto"/>
                <w:left w:val="none" w:sz="0" w:space="0" w:color="auto"/>
                <w:bottom w:val="none" w:sz="0" w:space="0" w:color="auto"/>
                <w:right w:val="none" w:sz="0" w:space="0" w:color="auto"/>
              </w:divBdr>
            </w:div>
            <w:div w:id="287979428">
              <w:marLeft w:val="1155"/>
              <w:marRight w:val="0"/>
              <w:marTop w:val="0"/>
              <w:marBottom w:val="0"/>
              <w:divBdr>
                <w:top w:val="none" w:sz="0" w:space="0" w:color="auto"/>
                <w:left w:val="none" w:sz="0" w:space="0" w:color="auto"/>
                <w:bottom w:val="none" w:sz="0" w:space="0" w:color="auto"/>
                <w:right w:val="none" w:sz="0" w:space="0" w:color="auto"/>
              </w:divBdr>
            </w:div>
            <w:div w:id="58006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223">
      <w:bodyDiv w:val="1"/>
      <w:marLeft w:val="0"/>
      <w:marRight w:val="0"/>
      <w:marTop w:val="0"/>
      <w:marBottom w:val="0"/>
      <w:divBdr>
        <w:top w:val="none" w:sz="0" w:space="0" w:color="auto"/>
        <w:left w:val="none" w:sz="0" w:space="0" w:color="auto"/>
        <w:bottom w:val="none" w:sz="0" w:space="0" w:color="auto"/>
        <w:right w:val="none" w:sz="0" w:space="0" w:color="auto"/>
      </w:divBdr>
      <w:divsChild>
        <w:div w:id="970864977">
          <w:marLeft w:val="0"/>
          <w:marRight w:val="0"/>
          <w:marTop w:val="0"/>
          <w:marBottom w:val="0"/>
          <w:divBdr>
            <w:top w:val="none" w:sz="0" w:space="0" w:color="auto"/>
            <w:left w:val="none" w:sz="0" w:space="0" w:color="auto"/>
            <w:bottom w:val="none" w:sz="0" w:space="0" w:color="auto"/>
            <w:right w:val="none" w:sz="0" w:space="0" w:color="auto"/>
          </w:divBdr>
        </w:div>
        <w:div w:id="1836873769">
          <w:marLeft w:val="0"/>
          <w:marRight w:val="0"/>
          <w:marTop w:val="150"/>
          <w:marBottom w:val="0"/>
          <w:divBdr>
            <w:top w:val="none" w:sz="0" w:space="0" w:color="auto"/>
            <w:left w:val="none" w:sz="0" w:space="0" w:color="auto"/>
            <w:bottom w:val="none" w:sz="0" w:space="0" w:color="auto"/>
            <w:right w:val="none" w:sz="0" w:space="0" w:color="auto"/>
          </w:divBdr>
          <w:divsChild>
            <w:div w:id="349331346">
              <w:marLeft w:val="1155"/>
              <w:marRight w:val="0"/>
              <w:marTop w:val="0"/>
              <w:marBottom w:val="0"/>
              <w:divBdr>
                <w:top w:val="none" w:sz="0" w:space="0" w:color="auto"/>
                <w:left w:val="none" w:sz="0" w:space="0" w:color="auto"/>
                <w:bottom w:val="none" w:sz="0" w:space="0" w:color="auto"/>
                <w:right w:val="none" w:sz="0" w:space="0" w:color="auto"/>
              </w:divBdr>
            </w:div>
            <w:div w:id="447893433">
              <w:marLeft w:val="1155"/>
              <w:marRight w:val="0"/>
              <w:marTop w:val="0"/>
              <w:marBottom w:val="0"/>
              <w:divBdr>
                <w:top w:val="none" w:sz="0" w:space="0" w:color="auto"/>
                <w:left w:val="none" w:sz="0" w:space="0" w:color="auto"/>
                <w:bottom w:val="none" w:sz="0" w:space="0" w:color="auto"/>
                <w:right w:val="none" w:sz="0" w:space="0" w:color="auto"/>
              </w:divBdr>
            </w:div>
            <w:div w:id="13064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253">
      <w:bodyDiv w:val="1"/>
      <w:marLeft w:val="0"/>
      <w:marRight w:val="0"/>
      <w:marTop w:val="0"/>
      <w:marBottom w:val="0"/>
      <w:divBdr>
        <w:top w:val="none" w:sz="0" w:space="0" w:color="auto"/>
        <w:left w:val="none" w:sz="0" w:space="0" w:color="auto"/>
        <w:bottom w:val="none" w:sz="0" w:space="0" w:color="auto"/>
        <w:right w:val="none" w:sz="0" w:space="0" w:color="auto"/>
      </w:divBdr>
      <w:divsChild>
        <w:div w:id="1160586374">
          <w:marLeft w:val="0"/>
          <w:marRight w:val="0"/>
          <w:marTop w:val="0"/>
          <w:marBottom w:val="0"/>
          <w:divBdr>
            <w:top w:val="none" w:sz="0" w:space="0" w:color="auto"/>
            <w:left w:val="none" w:sz="0" w:space="0" w:color="auto"/>
            <w:bottom w:val="none" w:sz="0" w:space="0" w:color="auto"/>
            <w:right w:val="none" w:sz="0" w:space="0" w:color="auto"/>
          </w:divBdr>
        </w:div>
        <w:div w:id="1294168989">
          <w:marLeft w:val="0"/>
          <w:marRight w:val="0"/>
          <w:marTop w:val="150"/>
          <w:marBottom w:val="0"/>
          <w:divBdr>
            <w:top w:val="none" w:sz="0" w:space="0" w:color="auto"/>
            <w:left w:val="none" w:sz="0" w:space="0" w:color="auto"/>
            <w:bottom w:val="none" w:sz="0" w:space="0" w:color="auto"/>
            <w:right w:val="none" w:sz="0" w:space="0" w:color="auto"/>
          </w:divBdr>
          <w:divsChild>
            <w:div w:id="1720200634">
              <w:marLeft w:val="1155"/>
              <w:marRight w:val="0"/>
              <w:marTop w:val="0"/>
              <w:marBottom w:val="0"/>
              <w:divBdr>
                <w:top w:val="none" w:sz="0" w:space="0" w:color="auto"/>
                <w:left w:val="none" w:sz="0" w:space="0" w:color="auto"/>
                <w:bottom w:val="none" w:sz="0" w:space="0" w:color="auto"/>
                <w:right w:val="none" w:sz="0" w:space="0" w:color="auto"/>
              </w:divBdr>
            </w:div>
            <w:div w:id="1028218278">
              <w:marLeft w:val="1155"/>
              <w:marRight w:val="0"/>
              <w:marTop w:val="0"/>
              <w:marBottom w:val="0"/>
              <w:divBdr>
                <w:top w:val="none" w:sz="0" w:space="0" w:color="auto"/>
                <w:left w:val="none" w:sz="0" w:space="0" w:color="auto"/>
                <w:bottom w:val="none" w:sz="0" w:space="0" w:color="auto"/>
                <w:right w:val="none" w:sz="0" w:space="0" w:color="auto"/>
              </w:divBdr>
            </w:div>
            <w:div w:id="123103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77832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082">
      <w:bodyDiv w:val="1"/>
      <w:marLeft w:val="0"/>
      <w:marRight w:val="0"/>
      <w:marTop w:val="0"/>
      <w:marBottom w:val="0"/>
      <w:divBdr>
        <w:top w:val="none" w:sz="0" w:space="0" w:color="auto"/>
        <w:left w:val="none" w:sz="0" w:space="0" w:color="auto"/>
        <w:bottom w:val="none" w:sz="0" w:space="0" w:color="auto"/>
        <w:right w:val="none" w:sz="0" w:space="0" w:color="auto"/>
      </w:divBdr>
      <w:divsChild>
        <w:div w:id="666441671">
          <w:marLeft w:val="0"/>
          <w:marRight w:val="0"/>
          <w:marTop w:val="0"/>
          <w:marBottom w:val="0"/>
          <w:divBdr>
            <w:top w:val="none" w:sz="0" w:space="0" w:color="auto"/>
            <w:left w:val="none" w:sz="0" w:space="0" w:color="auto"/>
            <w:bottom w:val="none" w:sz="0" w:space="0" w:color="auto"/>
            <w:right w:val="none" w:sz="0" w:space="0" w:color="auto"/>
          </w:divBdr>
        </w:div>
        <w:div w:id="1121535671">
          <w:marLeft w:val="0"/>
          <w:marRight w:val="0"/>
          <w:marTop w:val="150"/>
          <w:marBottom w:val="0"/>
          <w:divBdr>
            <w:top w:val="none" w:sz="0" w:space="0" w:color="auto"/>
            <w:left w:val="none" w:sz="0" w:space="0" w:color="auto"/>
            <w:bottom w:val="none" w:sz="0" w:space="0" w:color="auto"/>
            <w:right w:val="none" w:sz="0" w:space="0" w:color="auto"/>
          </w:divBdr>
          <w:divsChild>
            <w:div w:id="626787012">
              <w:marLeft w:val="1155"/>
              <w:marRight w:val="0"/>
              <w:marTop w:val="0"/>
              <w:marBottom w:val="0"/>
              <w:divBdr>
                <w:top w:val="none" w:sz="0" w:space="0" w:color="auto"/>
                <w:left w:val="none" w:sz="0" w:space="0" w:color="auto"/>
                <w:bottom w:val="none" w:sz="0" w:space="0" w:color="auto"/>
                <w:right w:val="none" w:sz="0" w:space="0" w:color="auto"/>
              </w:divBdr>
            </w:div>
            <w:div w:id="794829033">
              <w:marLeft w:val="1155"/>
              <w:marRight w:val="0"/>
              <w:marTop w:val="0"/>
              <w:marBottom w:val="0"/>
              <w:divBdr>
                <w:top w:val="none" w:sz="0" w:space="0" w:color="auto"/>
                <w:left w:val="none" w:sz="0" w:space="0" w:color="auto"/>
                <w:bottom w:val="none" w:sz="0" w:space="0" w:color="auto"/>
                <w:right w:val="none" w:sz="0" w:space="0" w:color="auto"/>
              </w:divBdr>
            </w:div>
            <w:div w:id="495265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937852">
      <w:bodyDiv w:val="1"/>
      <w:marLeft w:val="0"/>
      <w:marRight w:val="0"/>
      <w:marTop w:val="0"/>
      <w:marBottom w:val="0"/>
      <w:divBdr>
        <w:top w:val="none" w:sz="0" w:space="0" w:color="auto"/>
        <w:left w:val="none" w:sz="0" w:space="0" w:color="auto"/>
        <w:bottom w:val="none" w:sz="0" w:space="0" w:color="auto"/>
        <w:right w:val="none" w:sz="0" w:space="0" w:color="auto"/>
      </w:divBdr>
      <w:divsChild>
        <w:div w:id="33039910">
          <w:marLeft w:val="0"/>
          <w:marRight w:val="0"/>
          <w:marTop w:val="0"/>
          <w:marBottom w:val="0"/>
          <w:divBdr>
            <w:top w:val="none" w:sz="0" w:space="0" w:color="auto"/>
            <w:left w:val="none" w:sz="0" w:space="0" w:color="auto"/>
            <w:bottom w:val="none" w:sz="0" w:space="0" w:color="auto"/>
            <w:right w:val="none" w:sz="0" w:space="0" w:color="auto"/>
          </w:divBdr>
        </w:div>
        <w:div w:id="253363874">
          <w:marLeft w:val="0"/>
          <w:marRight w:val="0"/>
          <w:marTop w:val="150"/>
          <w:marBottom w:val="0"/>
          <w:divBdr>
            <w:top w:val="none" w:sz="0" w:space="0" w:color="auto"/>
            <w:left w:val="none" w:sz="0" w:space="0" w:color="auto"/>
            <w:bottom w:val="none" w:sz="0" w:space="0" w:color="auto"/>
            <w:right w:val="none" w:sz="0" w:space="0" w:color="auto"/>
          </w:divBdr>
          <w:divsChild>
            <w:div w:id="1747071129">
              <w:marLeft w:val="1155"/>
              <w:marRight w:val="0"/>
              <w:marTop w:val="0"/>
              <w:marBottom w:val="0"/>
              <w:divBdr>
                <w:top w:val="none" w:sz="0" w:space="0" w:color="auto"/>
                <w:left w:val="none" w:sz="0" w:space="0" w:color="auto"/>
                <w:bottom w:val="none" w:sz="0" w:space="0" w:color="auto"/>
                <w:right w:val="none" w:sz="0" w:space="0" w:color="auto"/>
              </w:divBdr>
            </w:div>
            <w:div w:id="1933203025">
              <w:marLeft w:val="1155"/>
              <w:marRight w:val="0"/>
              <w:marTop w:val="0"/>
              <w:marBottom w:val="0"/>
              <w:divBdr>
                <w:top w:val="none" w:sz="0" w:space="0" w:color="auto"/>
                <w:left w:val="none" w:sz="0" w:space="0" w:color="auto"/>
                <w:bottom w:val="none" w:sz="0" w:space="0" w:color="auto"/>
                <w:right w:val="none" w:sz="0" w:space="0" w:color="auto"/>
              </w:divBdr>
            </w:div>
            <w:div w:id="257638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482267">
      <w:bodyDiv w:val="1"/>
      <w:marLeft w:val="0"/>
      <w:marRight w:val="0"/>
      <w:marTop w:val="0"/>
      <w:marBottom w:val="0"/>
      <w:divBdr>
        <w:top w:val="none" w:sz="0" w:space="0" w:color="auto"/>
        <w:left w:val="none" w:sz="0" w:space="0" w:color="auto"/>
        <w:bottom w:val="none" w:sz="0" w:space="0" w:color="auto"/>
        <w:right w:val="none" w:sz="0" w:space="0" w:color="auto"/>
      </w:divBdr>
      <w:divsChild>
        <w:div w:id="259264947">
          <w:marLeft w:val="0"/>
          <w:marRight w:val="0"/>
          <w:marTop w:val="0"/>
          <w:marBottom w:val="0"/>
          <w:divBdr>
            <w:top w:val="none" w:sz="0" w:space="0" w:color="auto"/>
            <w:left w:val="none" w:sz="0" w:space="0" w:color="auto"/>
            <w:bottom w:val="none" w:sz="0" w:space="0" w:color="auto"/>
            <w:right w:val="none" w:sz="0" w:space="0" w:color="auto"/>
          </w:divBdr>
        </w:div>
        <w:div w:id="1457681820">
          <w:marLeft w:val="0"/>
          <w:marRight w:val="0"/>
          <w:marTop w:val="150"/>
          <w:marBottom w:val="0"/>
          <w:divBdr>
            <w:top w:val="none" w:sz="0" w:space="0" w:color="auto"/>
            <w:left w:val="none" w:sz="0" w:space="0" w:color="auto"/>
            <w:bottom w:val="none" w:sz="0" w:space="0" w:color="auto"/>
            <w:right w:val="none" w:sz="0" w:space="0" w:color="auto"/>
          </w:divBdr>
          <w:divsChild>
            <w:div w:id="487021049">
              <w:marLeft w:val="1155"/>
              <w:marRight w:val="0"/>
              <w:marTop w:val="0"/>
              <w:marBottom w:val="0"/>
              <w:divBdr>
                <w:top w:val="none" w:sz="0" w:space="0" w:color="auto"/>
                <w:left w:val="none" w:sz="0" w:space="0" w:color="auto"/>
                <w:bottom w:val="none" w:sz="0" w:space="0" w:color="auto"/>
                <w:right w:val="none" w:sz="0" w:space="0" w:color="auto"/>
              </w:divBdr>
            </w:div>
            <w:div w:id="1318267097">
              <w:marLeft w:val="1155"/>
              <w:marRight w:val="0"/>
              <w:marTop w:val="0"/>
              <w:marBottom w:val="0"/>
              <w:divBdr>
                <w:top w:val="none" w:sz="0" w:space="0" w:color="auto"/>
                <w:left w:val="none" w:sz="0" w:space="0" w:color="auto"/>
                <w:bottom w:val="none" w:sz="0" w:space="0" w:color="auto"/>
                <w:right w:val="none" w:sz="0" w:space="0" w:color="auto"/>
              </w:divBdr>
            </w:div>
            <w:div w:id="34826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567685">
      <w:bodyDiv w:val="1"/>
      <w:marLeft w:val="0"/>
      <w:marRight w:val="0"/>
      <w:marTop w:val="0"/>
      <w:marBottom w:val="0"/>
      <w:divBdr>
        <w:top w:val="none" w:sz="0" w:space="0" w:color="auto"/>
        <w:left w:val="none" w:sz="0" w:space="0" w:color="auto"/>
        <w:bottom w:val="none" w:sz="0" w:space="0" w:color="auto"/>
        <w:right w:val="none" w:sz="0" w:space="0" w:color="auto"/>
      </w:divBdr>
      <w:divsChild>
        <w:div w:id="1021395026">
          <w:marLeft w:val="0"/>
          <w:marRight w:val="0"/>
          <w:marTop w:val="0"/>
          <w:marBottom w:val="0"/>
          <w:divBdr>
            <w:top w:val="none" w:sz="0" w:space="0" w:color="auto"/>
            <w:left w:val="none" w:sz="0" w:space="0" w:color="auto"/>
            <w:bottom w:val="none" w:sz="0" w:space="0" w:color="auto"/>
            <w:right w:val="none" w:sz="0" w:space="0" w:color="auto"/>
          </w:divBdr>
        </w:div>
        <w:div w:id="1821967480">
          <w:marLeft w:val="0"/>
          <w:marRight w:val="0"/>
          <w:marTop w:val="150"/>
          <w:marBottom w:val="0"/>
          <w:divBdr>
            <w:top w:val="none" w:sz="0" w:space="0" w:color="auto"/>
            <w:left w:val="none" w:sz="0" w:space="0" w:color="auto"/>
            <w:bottom w:val="none" w:sz="0" w:space="0" w:color="auto"/>
            <w:right w:val="none" w:sz="0" w:space="0" w:color="auto"/>
          </w:divBdr>
          <w:divsChild>
            <w:div w:id="1153910924">
              <w:marLeft w:val="1155"/>
              <w:marRight w:val="0"/>
              <w:marTop w:val="0"/>
              <w:marBottom w:val="0"/>
              <w:divBdr>
                <w:top w:val="none" w:sz="0" w:space="0" w:color="auto"/>
                <w:left w:val="none" w:sz="0" w:space="0" w:color="auto"/>
                <w:bottom w:val="none" w:sz="0" w:space="0" w:color="auto"/>
                <w:right w:val="none" w:sz="0" w:space="0" w:color="auto"/>
              </w:divBdr>
            </w:div>
            <w:div w:id="1380279965">
              <w:marLeft w:val="1155"/>
              <w:marRight w:val="0"/>
              <w:marTop w:val="0"/>
              <w:marBottom w:val="0"/>
              <w:divBdr>
                <w:top w:val="none" w:sz="0" w:space="0" w:color="auto"/>
                <w:left w:val="none" w:sz="0" w:space="0" w:color="auto"/>
                <w:bottom w:val="none" w:sz="0" w:space="0" w:color="auto"/>
                <w:right w:val="none" w:sz="0" w:space="0" w:color="auto"/>
              </w:divBdr>
            </w:div>
            <w:div w:id="767043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592973">
      <w:bodyDiv w:val="1"/>
      <w:marLeft w:val="0"/>
      <w:marRight w:val="0"/>
      <w:marTop w:val="0"/>
      <w:marBottom w:val="0"/>
      <w:divBdr>
        <w:top w:val="none" w:sz="0" w:space="0" w:color="auto"/>
        <w:left w:val="none" w:sz="0" w:space="0" w:color="auto"/>
        <w:bottom w:val="none" w:sz="0" w:space="0" w:color="auto"/>
        <w:right w:val="none" w:sz="0" w:space="0" w:color="auto"/>
      </w:divBdr>
      <w:divsChild>
        <w:div w:id="2093699087">
          <w:marLeft w:val="0"/>
          <w:marRight w:val="0"/>
          <w:marTop w:val="0"/>
          <w:marBottom w:val="0"/>
          <w:divBdr>
            <w:top w:val="none" w:sz="0" w:space="0" w:color="auto"/>
            <w:left w:val="none" w:sz="0" w:space="0" w:color="auto"/>
            <w:bottom w:val="none" w:sz="0" w:space="0" w:color="auto"/>
            <w:right w:val="none" w:sz="0" w:space="0" w:color="auto"/>
          </w:divBdr>
        </w:div>
        <w:div w:id="1246719894">
          <w:marLeft w:val="0"/>
          <w:marRight w:val="0"/>
          <w:marTop w:val="150"/>
          <w:marBottom w:val="0"/>
          <w:divBdr>
            <w:top w:val="none" w:sz="0" w:space="0" w:color="auto"/>
            <w:left w:val="none" w:sz="0" w:space="0" w:color="auto"/>
            <w:bottom w:val="none" w:sz="0" w:space="0" w:color="auto"/>
            <w:right w:val="none" w:sz="0" w:space="0" w:color="auto"/>
          </w:divBdr>
          <w:divsChild>
            <w:div w:id="202718292">
              <w:marLeft w:val="1155"/>
              <w:marRight w:val="0"/>
              <w:marTop w:val="0"/>
              <w:marBottom w:val="0"/>
              <w:divBdr>
                <w:top w:val="none" w:sz="0" w:space="0" w:color="auto"/>
                <w:left w:val="none" w:sz="0" w:space="0" w:color="auto"/>
                <w:bottom w:val="none" w:sz="0" w:space="0" w:color="auto"/>
                <w:right w:val="none" w:sz="0" w:space="0" w:color="auto"/>
              </w:divBdr>
            </w:div>
            <w:div w:id="1939408088">
              <w:marLeft w:val="1155"/>
              <w:marRight w:val="0"/>
              <w:marTop w:val="0"/>
              <w:marBottom w:val="0"/>
              <w:divBdr>
                <w:top w:val="none" w:sz="0" w:space="0" w:color="auto"/>
                <w:left w:val="none" w:sz="0" w:space="0" w:color="auto"/>
                <w:bottom w:val="none" w:sz="0" w:space="0" w:color="auto"/>
                <w:right w:val="none" w:sz="0" w:space="0" w:color="auto"/>
              </w:divBdr>
            </w:div>
            <w:div w:id="1257864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6363">
      <w:bodyDiv w:val="1"/>
      <w:marLeft w:val="0"/>
      <w:marRight w:val="0"/>
      <w:marTop w:val="0"/>
      <w:marBottom w:val="0"/>
      <w:divBdr>
        <w:top w:val="none" w:sz="0" w:space="0" w:color="auto"/>
        <w:left w:val="none" w:sz="0" w:space="0" w:color="auto"/>
        <w:bottom w:val="none" w:sz="0" w:space="0" w:color="auto"/>
        <w:right w:val="none" w:sz="0" w:space="0" w:color="auto"/>
      </w:divBdr>
      <w:divsChild>
        <w:div w:id="405228403">
          <w:marLeft w:val="0"/>
          <w:marRight w:val="0"/>
          <w:marTop w:val="0"/>
          <w:marBottom w:val="0"/>
          <w:divBdr>
            <w:top w:val="none" w:sz="0" w:space="0" w:color="auto"/>
            <w:left w:val="none" w:sz="0" w:space="0" w:color="auto"/>
            <w:bottom w:val="none" w:sz="0" w:space="0" w:color="auto"/>
            <w:right w:val="none" w:sz="0" w:space="0" w:color="auto"/>
          </w:divBdr>
        </w:div>
        <w:div w:id="16546401">
          <w:marLeft w:val="0"/>
          <w:marRight w:val="0"/>
          <w:marTop w:val="150"/>
          <w:marBottom w:val="0"/>
          <w:divBdr>
            <w:top w:val="none" w:sz="0" w:space="0" w:color="auto"/>
            <w:left w:val="none" w:sz="0" w:space="0" w:color="auto"/>
            <w:bottom w:val="none" w:sz="0" w:space="0" w:color="auto"/>
            <w:right w:val="none" w:sz="0" w:space="0" w:color="auto"/>
          </w:divBdr>
          <w:divsChild>
            <w:div w:id="1932808153">
              <w:marLeft w:val="1155"/>
              <w:marRight w:val="0"/>
              <w:marTop w:val="0"/>
              <w:marBottom w:val="0"/>
              <w:divBdr>
                <w:top w:val="none" w:sz="0" w:space="0" w:color="auto"/>
                <w:left w:val="none" w:sz="0" w:space="0" w:color="auto"/>
                <w:bottom w:val="none" w:sz="0" w:space="0" w:color="auto"/>
                <w:right w:val="none" w:sz="0" w:space="0" w:color="auto"/>
              </w:divBdr>
            </w:div>
            <w:div w:id="1207915927">
              <w:marLeft w:val="1155"/>
              <w:marRight w:val="0"/>
              <w:marTop w:val="0"/>
              <w:marBottom w:val="0"/>
              <w:divBdr>
                <w:top w:val="none" w:sz="0" w:space="0" w:color="auto"/>
                <w:left w:val="none" w:sz="0" w:space="0" w:color="auto"/>
                <w:bottom w:val="none" w:sz="0" w:space="0" w:color="auto"/>
                <w:right w:val="none" w:sz="0" w:space="0" w:color="auto"/>
              </w:divBdr>
            </w:div>
            <w:div w:id="743455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17500">
      <w:bodyDiv w:val="1"/>
      <w:marLeft w:val="0"/>
      <w:marRight w:val="0"/>
      <w:marTop w:val="0"/>
      <w:marBottom w:val="0"/>
      <w:divBdr>
        <w:top w:val="none" w:sz="0" w:space="0" w:color="auto"/>
        <w:left w:val="none" w:sz="0" w:space="0" w:color="auto"/>
        <w:bottom w:val="none" w:sz="0" w:space="0" w:color="auto"/>
        <w:right w:val="none" w:sz="0" w:space="0" w:color="auto"/>
      </w:divBdr>
      <w:divsChild>
        <w:div w:id="1753120244">
          <w:marLeft w:val="0"/>
          <w:marRight w:val="0"/>
          <w:marTop w:val="0"/>
          <w:marBottom w:val="0"/>
          <w:divBdr>
            <w:top w:val="none" w:sz="0" w:space="0" w:color="auto"/>
            <w:left w:val="none" w:sz="0" w:space="0" w:color="auto"/>
            <w:bottom w:val="none" w:sz="0" w:space="0" w:color="auto"/>
            <w:right w:val="none" w:sz="0" w:space="0" w:color="auto"/>
          </w:divBdr>
        </w:div>
        <w:div w:id="831526119">
          <w:marLeft w:val="0"/>
          <w:marRight w:val="0"/>
          <w:marTop w:val="150"/>
          <w:marBottom w:val="0"/>
          <w:divBdr>
            <w:top w:val="none" w:sz="0" w:space="0" w:color="auto"/>
            <w:left w:val="none" w:sz="0" w:space="0" w:color="auto"/>
            <w:bottom w:val="none" w:sz="0" w:space="0" w:color="auto"/>
            <w:right w:val="none" w:sz="0" w:space="0" w:color="auto"/>
          </w:divBdr>
          <w:divsChild>
            <w:div w:id="101726128">
              <w:marLeft w:val="1155"/>
              <w:marRight w:val="0"/>
              <w:marTop w:val="0"/>
              <w:marBottom w:val="0"/>
              <w:divBdr>
                <w:top w:val="none" w:sz="0" w:space="0" w:color="auto"/>
                <w:left w:val="none" w:sz="0" w:space="0" w:color="auto"/>
                <w:bottom w:val="none" w:sz="0" w:space="0" w:color="auto"/>
                <w:right w:val="none" w:sz="0" w:space="0" w:color="auto"/>
              </w:divBdr>
            </w:div>
            <w:div w:id="2023237927">
              <w:marLeft w:val="1155"/>
              <w:marRight w:val="0"/>
              <w:marTop w:val="0"/>
              <w:marBottom w:val="0"/>
              <w:divBdr>
                <w:top w:val="none" w:sz="0" w:space="0" w:color="auto"/>
                <w:left w:val="none" w:sz="0" w:space="0" w:color="auto"/>
                <w:bottom w:val="none" w:sz="0" w:space="0" w:color="auto"/>
                <w:right w:val="none" w:sz="0" w:space="0" w:color="auto"/>
              </w:divBdr>
            </w:div>
            <w:div w:id="124815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558013">
      <w:bodyDiv w:val="1"/>
      <w:marLeft w:val="0"/>
      <w:marRight w:val="0"/>
      <w:marTop w:val="0"/>
      <w:marBottom w:val="0"/>
      <w:divBdr>
        <w:top w:val="none" w:sz="0" w:space="0" w:color="auto"/>
        <w:left w:val="none" w:sz="0" w:space="0" w:color="auto"/>
        <w:bottom w:val="none" w:sz="0" w:space="0" w:color="auto"/>
        <w:right w:val="none" w:sz="0" w:space="0" w:color="auto"/>
      </w:divBdr>
      <w:divsChild>
        <w:div w:id="1868832789">
          <w:marLeft w:val="0"/>
          <w:marRight w:val="0"/>
          <w:marTop w:val="0"/>
          <w:marBottom w:val="0"/>
          <w:divBdr>
            <w:top w:val="none" w:sz="0" w:space="0" w:color="auto"/>
            <w:left w:val="none" w:sz="0" w:space="0" w:color="auto"/>
            <w:bottom w:val="none" w:sz="0" w:space="0" w:color="auto"/>
            <w:right w:val="none" w:sz="0" w:space="0" w:color="auto"/>
          </w:divBdr>
        </w:div>
        <w:div w:id="980112403">
          <w:marLeft w:val="0"/>
          <w:marRight w:val="0"/>
          <w:marTop w:val="150"/>
          <w:marBottom w:val="0"/>
          <w:divBdr>
            <w:top w:val="none" w:sz="0" w:space="0" w:color="auto"/>
            <w:left w:val="none" w:sz="0" w:space="0" w:color="auto"/>
            <w:bottom w:val="none" w:sz="0" w:space="0" w:color="auto"/>
            <w:right w:val="none" w:sz="0" w:space="0" w:color="auto"/>
          </w:divBdr>
          <w:divsChild>
            <w:div w:id="1903981962">
              <w:marLeft w:val="1155"/>
              <w:marRight w:val="0"/>
              <w:marTop w:val="0"/>
              <w:marBottom w:val="0"/>
              <w:divBdr>
                <w:top w:val="none" w:sz="0" w:space="0" w:color="auto"/>
                <w:left w:val="none" w:sz="0" w:space="0" w:color="auto"/>
                <w:bottom w:val="none" w:sz="0" w:space="0" w:color="auto"/>
                <w:right w:val="none" w:sz="0" w:space="0" w:color="auto"/>
              </w:divBdr>
            </w:div>
            <w:div w:id="1249658029">
              <w:marLeft w:val="1155"/>
              <w:marRight w:val="0"/>
              <w:marTop w:val="0"/>
              <w:marBottom w:val="0"/>
              <w:divBdr>
                <w:top w:val="none" w:sz="0" w:space="0" w:color="auto"/>
                <w:left w:val="none" w:sz="0" w:space="0" w:color="auto"/>
                <w:bottom w:val="none" w:sz="0" w:space="0" w:color="auto"/>
                <w:right w:val="none" w:sz="0" w:space="0" w:color="auto"/>
              </w:divBdr>
            </w:div>
            <w:div w:id="96372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457424">
      <w:bodyDiv w:val="1"/>
      <w:marLeft w:val="0"/>
      <w:marRight w:val="0"/>
      <w:marTop w:val="0"/>
      <w:marBottom w:val="0"/>
      <w:divBdr>
        <w:top w:val="none" w:sz="0" w:space="0" w:color="auto"/>
        <w:left w:val="none" w:sz="0" w:space="0" w:color="auto"/>
        <w:bottom w:val="none" w:sz="0" w:space="0" w:color="auto"/>
        <w:right w:val="none" w:sz="0" w:space="0" w:color="auto"/>
      </w:divBdr>
      <w:divsChild>
        <w:div w:id="974945705">
          <w:marLeft w:val="0"/>
          <w:marRight w:val="0"/>
          <w:marTop w:val="0"/>
          <w:marBottom w:val="0"/>
          <w:divBdr>
            <w:top w:val="none" w:sz="0" w:space="0" w:color="auto"/>
            <w:left w:val="none" w:sz="0" w:space="0" w:color="auto"/>
            <w:bottom w:val="none" w:sz="0" w:space="0" w:color="auto"/>
            <w:right w:val="none" w:sz="0" w:space="0" w:color="auto"/>
          </w:divBdr>
        </w:div>
        <w:div w:id="2090808977">
          <w:marLeft w:val="0"/>
          <w:marRight w:val="0"/>
          <w:marTop w:val="150"/>
          <w:marBottom w:val="0"/>
          <w:divBdr>
            <w:top w:val="none" w:sz="0" w:space="0" w:color="auto"/>
            <w:left w:val="none" w:sz="0" w:space="0" w:color="auto"/>
            <w:bottom w:val="none" w:sz="0" w:space="0" w:color="auto"/>
            <w:right w:val="none" w:sz="0" w:space="0" w:color="auto"/>
          </w:divBdr>
          <w:divsChild>
            <w:div w:id="1967849744">
              <w:marLeft w:val="1155"/>
              <w:marRight w:val="0"/>
              <w:marTop w:val="0"/>
              <w:marBottom w:val="0"/>
              <w:divBdr>
                <w:top w:val="none" w:sz="0" w:space="0" w:color="auto"/>
                <w:left w:val="none" w:sz="0" w:space="0" w:color="auto"/>
                <w:bottom w:val="none" w:sz="0" w:space="0" w:color="auto"/>
                <w:right w:val="none" w:sz="0" w:space="0" w:color="auto"/>
              </w:divBdr>
            </w:div>
            <w:div w:id="1029182316">
              <w:marLeft w:val="1155"/>
              <w:marRight w:val="0"/>
              <w:marTop w:val="0"/>
              <w:marBottom w:val="0"/>
              <w:divBdr>
                <w:top w:val="none" w:sz="0" w:space="0" w:color="auto"/>
                <w:left w:val="none" w:sz="0" w:space="0" w:color="auto"/>
                <w:bottom w:val="none" w:sz="0" w:space="0" w:color="auto"/>
                <w:right w:val="none" w:sz="0" w:space="0" w:color="auto"/>
              </w:divBdr>
            </w:div>
            <w:div w:id="576524802">
              <w:marLeft w:val="1155"/>
              <w:marRight w:val="0"/>
              <w:marTop w:val="0"/>
              <w:marBottom w:val="0"/>
              <w:divBdr>
                <w:top w:val="none" w:sz="0" w:space="0" w:color="auto"/>
                <w:left w:val="none" w:sz="0" w:space="0" w:color="auto"/>
                <w:bottom w:val="none" w:sz="0" w:space="0" w:color="auto"/>
                <w:right w:val="none" w:sz="0" w:space="0" w:color="auto"/>
              </w:divBdr>
            </w:div>
            <w:div w:id="191373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24571">
      <w:bodyDiv w:val="1"/>
      <w:marLeft w:val="0"/>
      <w:marRight w:val="0"/>
      <w:marTop w:val="0"/>
      <w:marBottom w:val="0"/>
      <w:divBdr>
        <w:top w:val="none" w:sz="0" w:space="0" w:color="auto"/>
        <w:left w:val="none" w:sz="0" w:space="0" w:color="auto"/>
        <w:bottom w:val="none" w:sz="0" w:space="0" w:color="auto"/>
        <w:right w:val="none" w:sz="0" w:space="0" w:color="auto"/>
      </w:divBdr>
      <w:divsChild>
        <w:div w:id="733897719">
          <w:marLeft w:val="0"/>
          <w:marRight w:val="0"/>
          <w:marTop w:val="0"/>
          <w:marBottom w:val="0"/>
          <w:divBdr>
            <w:top w:val="none" w:sz="0" w:space="0" w:color="auto"/>
            <w:left w:val="none" w:sz="0" w:space="0" w:color="auto"/>
            <w:bottom w:val="none" w:sz="0" w:space="0" w:color="auto"/>
            <w:right w:val="none" w:sz="0" w:space="0" w:color="auto"/>
          </w:divBdr>
        </w:div>
        <w:div w:id="800921301">
          <w:marLeft w:val="0"/>
          <w:marRight w:val="0"/>
          <w:marTop w:val="150"/>
          <w:marBottom w:val="0"/>
          <w:divBdr>
            <w:top w:val="none" w:sz="0" w:space="0" w:color="auto"/>
            <w:left w:val="none" w:sz="0" w:space="0" w:color="auto"/>
            <w:bottom w:val="none" w:sz="0" w:space="0" w:color="auto"/>
            <w:right w:val="none" w:sz="0" w:space="0" w:color="auto"/>
          </w:divBdr>
          <w:divsChild>
            <w:div w:id="1643191739">
              <w:marLeft w:val="1155"/>
              <w:marRight w:val="0"/>
              <w:marTop w:val="0"/>
              <w:marBottom w:val="0"/>
              <w:divBdr>
                <w:top w:val="none" w:sz="0" w:space="0" w:color="auto"/>
                <w:left w:val="none" w:sz="0" w:space="0" w:color="auto"/>
                <w:bottom w:val="none" w:sz="0" w:space="0" w:color="auto"/>
                <w:right w:val="none" w:sz="0" w:space="0" w:color="auto"/>
              </w:divBdr>
            </w:div>
            <w:div w:id="28319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079017">
      <w:bodyDiv w:val="1"/>
      <w:marLeft w:val="0"/>
      <w:marRight w:val="0"/>
      <w:marTop w:val="0"/>
      <w:marBottom w:val="0"/>
      <w:divBdr>
        <w:top w:val="none" w:sz="0" w:space="0" w:color="auto"/>
        <w:left w:val="none" w:sz="0" w:space="0" w:color="auto"/>
        <w:bottom w:val="none" w:sz="0" w:space="0" w:color="auto"/>
        <w:right w:val="none" w:sz="0" w:space="0" w:color="auto"/>
      </w:divBdr>
      <w:divsChild>
        <w:div w:id="661547177">
          <w:marLeft w:val="0"/>
          <w:marRight w:val="0"/>
          <w:marTop w:val="0"/>
          <w:marBottom w:val="0"/>
          <w:divBdr>
            <w:top w:val="none" w:sz="0" w:space="0" w:color="auto"/>
            <w:left w:val="none" w:sz="0" w:space="0" w:color="auto"/>
            <w:bottom w:val="none" w:sz="0" w:space="0" w:color="auto"/>
            <w:right w:val="none" w:sz="0" w:space="0" w:color="auto"/>
          </w:divBdr>
        </w:div>
        <w:div w:id="1264193323">
          <w:marLeft w:val="0"/>
          <w:marRight w:val="0"/>
          <w:marTop w:val="150"/>
          <w:marBottom w:val="0"/>
          <w:divBdr>
            <w:top w:val="none" w:sz="0" w:space="0" w:color="auto"/>
            <w:left w:val="none" w:sz="0" w:space="0" w:color="auto"/>
            <w:bottom w:val="none" w:sz="0" w:space="0" w:color="auto"/>
            <w:right w:val="none" w:sz="0" w:space="0" w:color="auto"/>
          </w:divBdr>
          <w:divsChild>
            <w:div w:id="235239312">
              <w:marLeft w:val="1155"/>
              <w:marRight w:val="0"/>
              <w:marTop w:val="0"/>
              <w:marBottom w:val="0"/>
              <w:divBdr>
                <w:top w:val="none" w:sz="0" w:space="0" w:color="auto"/>
                <w:left w:val="none" w:sz="0" w:space="0" w:color="auto"/>
                <w:bottom w:val="none" w:sz="0" w:space="0" w:color="auto"/>
                <w:right w:val="none" w:sz="0" w:space="0" w:color="auto"/>
              </w:divBdr>
            </w:div>
            <w:div w:id="1895501063">
              <w:marLeft w:val="1155"/>
              <w:marRight w:val="0"/>
              <w:marTop w:val="0"/>
              <w:marBottom w:val="0"/>
              <w:divBdr>
                <w:top w:val="none" w:sz="0" w:space="0" w:color="auto"/>
                <w:left w:val="none" w:sz="0" w:space="0" w:color="auto"/>
                <w:bottom w:val="none" w:sz="0" w:space="0" w:color="auto"/>
                <w:right w:val="none" w:sz="0" w:space="0" w:color="auto"/>
              </w:divBdr>
            </w:div>
            <w:div w:id="1457722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7242">
      <w:bodyDiv w:val="1"/>
      <w:marLeft w:val="0"/>
      <w:marRight w:val="0"/>
      <w:marTop w:val="0"/>
      <w:marBottom w:val="0"/>
      <w:divBdr>
        <w:top w:val="none" w:sz="0" w:space="0" w:color="auto"/>
        <w:left w:val="none" w:sz="0" w:space="0" w:color="auto"/>
        <w:bottom w:val="none" w:sz="0" w:space="0" w:color="auto"/>
        <w:right w:val="none" w:sz="0" w:space="0" w:color="auto"/>
      </w:divBdr>
      <w:divsChild>
        <w:div w:id="1911498099">
          <w:marLeft w:val="0"/>
          <w:marRight w:val="0"/>
          <w:marTop w:val="0"/>
          <w:marBottom w:val="0"/>
          <w:divBdr>
            <w:top w:val="none" w:sz="0" w:space="0" w:color="auto"/>
            <w:left w:val="none" w:sz="0" w:space="0" w:color="auto"/>
            <w:bottom w:val="none" w:sz="0" w:space="0" w:color="auto"/>
            <w:right w:val="none" w:sz="0" w:space="0" w:color="auto"/>
          </w:divBdr>
        </w:div>
        <w:div w:id="1924298733">
          <w:marLeft w:val="0"/>
          <w:marRight w:val="0"/>
          <w:marTop w:val="150"/>
          <w:marBottom w:val="0"/>
          <w:divBdr>
            <w:top w:val="none" w:sz="0" w:space="0" w:color="auto"/>
            <w:left w:val="none" w:sz="0" w:space="0" w:color="auto"/>
            <w:bottom w:val="none" w:sz="0" w:space="0" w:color="auto"/>
            <w:right w:val="none" w:sz="0" w:space="0" w:color="auto"/>
          </w:divBdr>
          <w:divsChild>
            <w:div w:id="157354902">
              <w:marLeft w:val="1155"/>
              <w:marRight w:val="0"/>
              <w:marTop w:val="0"/>
              <w:marBottom w:val="0"/>
              <w:divBdr>
                <w:top w:val="none" w:sz="0" w:space="0" w:color="auto"/>
                <w:left w:val="none" w:sz="0" w:space="0" w:color="auto"/>
                <w:bottom w:val="none" w:sz="0" w:space="0" w:color="auto"/>
                <w:right w:val="none" w:sz="0" w:space="0" w:color="auto"/>
              </w:divBdr>
            </w:div>
            <w:div w:id="1940983252">
              <w:marLeft w:val="1155"/>
              <w:marRight w:val="0"/>
              <w:marTop w:val="0"/>
              <w:marBottom w:val="0"/>
              <w:divBdr>
                <w:top w:val="none" w:sz="0" w:space="0" w:color="auto"/>
                <w:left w:val="none" w:sz="0" w:space="0" w:color="auto"/>
                <w:bottom w:val="none" w:sz="0" w:space="0" w:color="auto"/>
                <w:right w:val="none" w:sz="0" w:space="0" w:color="auto"/>
              </w:divBdr>
            </w:div>
            <w:div w:id="290135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40339">
      <w:bodyDiv w:val="1"/>
      <w:marLeft w:val="0"/>
      <w:marRight w:val="0"/>
      <w:marTop w:val="0"/>
      <w:marBottom w:val="0"/>
      <w:divBdr>
        <w:top w:val="none" w:sz="0" w:space="0" w:color="auto"/>
        <w:left w:val="none" w:sz="0" w:space="0" w:color="auto"/>
        <w:bottom w:val="none" w:sz="0" w:space="0" w:color="auto"/>
        <w:right w:val="none" w:sz="0" w:space="0" w:color="auto"/>
      </w:divBdr>
      <w:divsChild>
        <w:div w:id="1483158571">
          <w:marLeft w:val="0"/>
          <w:marRight w:val="0"/>
          <w:marTop w:val="0"/>
          <w:marBottom w:val="0"/>
          <w:divBdr>
            <w:top w:val="none" w:sz="0" w:space="0" w:color="auto"/>
            <w:left w:val="none" w:sz="0" w:space="0" w:color="auto"/>
            <w:bottom w:val="none" w:sz="0" w:space="0" w:color="auto"/>
            <w:right w:val="none" w:sz="0" w:space="0" w:color="auto"/>
          </w:divBdr>
        </w:div>
        <w:div w:id="327056726">
          <w:marLeft w:val="0"/>
          <w:marRight w:val="0"/>
          <w:marTop w:val="150"/>
          <w:marBottom w:val="0"/>
          <w:divBdr>
            <w:top w:val="none" w:sz="0" w:space="0" w:color="auto"/>
            <w:left w:val="none" w:sz="0" w:space="0" w:color="auto"/>
            <w:bottom w:val="none" w:sz="0" w:space="0" w:color="auto"/>
            <w:right w:val="none" w:sz="0" w:space="0" w:color="auto"/>
          </w:divBdr>
          <w:divsChild>
            <w:div w:id="1263607670">
              <w:marLeft w:val="1155"/>
              <w:marRight w:val="0"/>
              <w:marTop w:val="0"/>
              <w:marBottom w:val="0"/>
              <w:divBdr>
                <w:top w:val="none" w:sz="0" w:space="0" w:color="auto"/>
                <w:left w:val="none" w:sz="0" w:space="0" w:color="auto"/>
                <w:bottom w:val="none" w:sz="0" w:space="0" w:color="auto"/>
                <w:right w:val="none" w:sz="0" w:space="0" w:color="auto"/>
              </w:divBdr>
            </w:div>
            <w:div w:id="15431815">
              <w:marLeft w:val="1155"/>
              <w:marRight w:val="0"/>
              <w:marTop w:val="0"/>
              <w:marBottom w:val="0"/>
              <w:divBdr>
                <w:top w:val="none" w:sz="0" w:space="0" w:color="auto"/>
                <w:left w:val="none" w:sz="0" w:space="0" w:color="auto"/>
                <w:bottom w:val="none" w:sz="0" w:space="0" w:color="auto"/>
                <w:right w:val="none" w:sz="0" w:space="0" w:color="auto"/>
              </w:divBdr>
            </w:div>
            <w:div w:id="202182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534844">
      <w:bodyDiv w:val="1"/>
      <w:marLeft w:val="0"/>
      <w:marRight w:val="0"/>
      <w:marTop w:val="0"/>
      <w:marBottom w:val="0"/>
      <w:divBdr>
        <w:top w:val="none" w:sz="0" w:space="0" w:color="auto"/>
        <w:left w:val="none" w:sz="0" w:space="0" w:color="auto"/>
        <w:bottom w:val="none" w:sz="0" w:space="0" w:color="auto"/>
        <w:right w:val="none" w:sz="0" w:space="0" w:color="auto"/>
      </w:divBdr>
      <w:divsChild>
        <w:div w:id="1064648277">
          <w:marLeft w:val="0"/>
          <w:marRight w:val="0"/>
          <w:marTop w:val="0"/>
          <w:marBottom w:val="0"/>
          <w:divBdr>
            <w:top w:val="none" w:sz="0" w:space="0" w:color="auto"/>
            <w:left w:val="none" w:sz="0" w:space="0" w:color="auto"/>
            <w:bottom w:val="none" w:sz="0" w:space="0" w:color="auto"/>
            <w:right w:val="none" w:sz="0" w:space="0" w:color="auto"/>
          </w:divBdr>
        </w:div>
        <w:div w:id="1515337268">
          <w:marLeft w:val="0"/>
          <w:marRight w:val="0"/>
          <w:marTop w:val="150"/>
          <w:marBottom w:val="0"/>
          <w:divBdr>
            <w:top w:val="none" w:sz="0" w:space="0" w:color="auto"/>
            <w:left w:val="none" w:sz="0" w:space="0" w:color="auto"/>
            <w:bottom w:val="none" w:sz="0" w:space="0" w:color="auto"/>
            <w:right w:val="none" w:sz="0" w:space="0" w:color="auto"/>
          </w:divBdr>
          <w:divsChild>
            <w:div w:id="129448262">
              <w:marLeft w:val="1155"/>
              <w:marRight w:val="0"/>
              <w:marTop w:val="0"/>
              <w:marBottom w:val="0"/>
              <w:divBdr>
                <w:top w:val="none" w:sz="0" w:space="0" w:color="auto"/>
                <w:left w:val="none" w:sz="0" w:space="0" w:color="auto"/>
                <w:bottom w:val="none" w:sz="0" w:space="0" w:color="auto"/>
                <w:right w:val="none" w:sz="0" w:space="0" w:color="auto"/>
              </w:divBdr>
            </w:div>
            <w:div w:id="1385639829">
              <w:marLeft w:val="1155"/>
              <w:marRight w:val="0"/>
              <w:marTop w:val="0"/>
              <w:marBottom w:val="0"/>
              <w:divBdr>
                <w:top w:val="none" w:sz="0" w:space="0" w:color="auto"/>
                <w:left w:val="none" w:sz="0" w:space="0" w:color="auto"/>
                <w:bottom w:val="none" w:sz="0" w:space="0" w:color="auto"/>
                <w:right w:val="none" w:sz="0" w:space="0" w:color="auto"/>
              </w:divBdr>
            </w:div>
            <w:div w:id="178888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312978">
      <w:bodyDiv w:val="1"/>
      <w:marLeft w:val="0"/>
      <w:marRight w:val="0"/>
      <w:marTop w:val="0"/>
      <w:marBottom w:val="0"/>
      <w:divBdr>
        <w:top w:val="none" w:sz="0" w:space="0" w:color="auto"/>
        <w:left w:val="none" w:sz="0" w:space="0" w:color="auto"/>
        <w:bottom w:val="none" w:sz="0" w:space="0" w:color="auto"/>
        <w:right w:val="none" w:sz="0" w:space="0" w:color="auto"/>
      </w:divBdr>
      <w:divsChild>
        <w:div w:id="1589576483">
          <w:marLeft w:val="0"/>
          <w:marRight w:val="0"/>
          <w:marTop w:val="0"/>
          <w:marBottom w:val="0"/>
          <w:divBdr>
            <w:top w:val="none" w:sz="0" w:space="0" w:color="auto"/>
            <w:left w:val="none" w:sz="0" w:space="0" w:color="auto"/>
            <w:bottom w:val="none" w:sz="0" w:space="0" w:color="auto"/>
            <w:right w:val="none" w:sz="0" w:space="0" w:color="auto"/>
          </w:divBdr>
        </w:div>
        <w:div w:id="934901428">
          <w:marLeft w:val="0"/>
          <w:marRight w:val="0"/>
          <w:marTop w:val="150"/>
          <w:marBottom w:val="0"/>
          <w:divBdr>
            <w:top w:val="none" w:sz="0" w:space="0" w:color="auto"/>
            <w:left w:val="none" w:sz="0" w:space="0" w:color="auto"/>
            <w:bottom w:val="none" w:sz="0" w:space="0" w:color="auto"/>
            <w:right w:val="none" w:sz="0" w:space="0" w:color="auto"/>
          </w:divBdr>
          <w:divsChild>
            <w:div w:id="1547524359">
              <w:marLeft w:val="1155"/>
              <w:marRight w:val="0"/>
              <w:marTop w:val="0"/>
              <w:marBottom w:val="0"/>
              <w:divBdr>
                <w:top w:val="none" w:sz="0" w:space="0" w:color="auto"/>
                <w:left w:val="none" w:sz="0" w:space="0" w:color="auto"/>
                <w:bottom w:val="none" w:sz="0" w:space="0" w:color="auto"/>
                <w:right w:val="none" w:sz="0" w:space="0" w:color="auto"/>
              </w:divBdr>
            </w:div>
            <w:div w:id="384256355">
              <w:marLeft w:val="1155"/>
              <w:marRight w:val="0"/>
              <w:marTop w:val="0"/>
              <w:marBottom w:val="0"/>
              <w:divBdr>
                <w:top w:val="none" w:sz="0" w:space="0" w:color="auto"/>
                <w:left w:val="none" w:sz="0" w:space="0" w:color="auto"/>
                <w:bottom w:val="none" w:sz="0" w:space="0" w:color="auto"/>
                <w:right w:val="none" w:sz="0" w:space="0" w:color="auto"/>
              </w:divBdr>
            </w:div>
            <w:div w:id="2031908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042682">
      <w:bodyDiv w:val="1"/>
      <w:marLeft w:val="0"/>
      <w:marRight w:val="0"/>
      <w:marTop w:val="0"/>
      <w:marBottom w:val="0"/>
      <w:divBdr>
        <w:top w:val="none" w:sz="0" w:space="0" w:color="auto"/>
        <w:left w:val="none" w:sz="0" w:space="0" w:color="auto"/>
        <w:bottom w:val="none" w:sz="0" w:space="0" w:color="auto"/>
        <w:right w:val="none" w:sz="0" w:space="0" w:color="auto"/>
      </w:divBdr>
      <w:divsChild>
        <w:div w:id="2042507181">
          <w:marLeft w:val="0"/>
          <w:marRight w:val="0"/>
          <w:marTop w:val="0"/>
          <w:marBottom w:val="0"/>
          <w:divBdr>
            <w:top w:val="none" w:sz="0" w:space="0" w:color="auto"/>
            <w:left w:val="none" w:sz="0" w:space="0" w:color="auto"/>
            <w:bottom w:val="none" w:sz="0" w:space="0" w:color="auto"/>
            <w:right w:val="none" w:sz="0" w:space="0" w:color="auto"/>
          </w:divBdr>
        </w:div>
        <w:div w:id="1930040641">
          <w:marLeft w:val="0"/>
          <w:marRight w:val="0"/>
          <w:marTop w:val="150"/>
          <w:marBottom w:val="0"/>
          <w:divBdr>
            <w:top w:val="none" w:sz="0" w:space="0" w:color="auto"/>
            <w:left w:val="none" w:sz="0" w:space="0" w:color="auto"/>
            <w:bottom w:val="none" w:sz="0" w:space="0" w:color="auto"/>
            <w:right w:val="none" w:sz="0" w:space="0" w:color="auto"/>
          </w:divBdr>
          <w:divsChild>
            <w:div w:id="463885598">
              <w:marLeft w:val="1155"/>
              <w:marRight w:val="0"/>
              <w:marTop w:val="0"/>
              <w:marBottom w:val="0"/>
              <w:divBdr>
                <w:top w:val="none" w:sz="0" w:space="0" w:color="auto"/>
                <w:left w:val="none" w:sz="0" w:space="0" w:color="auto"/>
                <w:bottom w:val="none" w:sz="0" w:space="0" w:color="auto"/>
                <w:right w:val="none" w:sz="0" w:space="0" w:color="auto"/>
              </w:divBdr>
            </w:div>
            <w:div w:id="1856116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09544">
      <w:bodyDiv w:val="1"/>
      <w:marLeft w:val="0"/>
      <w:marRight w:val="0"/>
      <w:marTop w:val="0"/>
      <w:marBottom w:val="0"/>
      <w:divBdr>
        <w:top w:val="none" w:sz="0" w:space="0" w:color="auto"/>
        <w:left w:val="none" w:sz="0" w:space="0" w:color="auto"/>
        <w:bottom w:val="none" w:sz="0" w:space="0" w:color="auto"/>
        <w:right w:val="none" w:sz="0" w:space="0" w:color="auto"/>
      </w:divBdr>
      <w:divsChild>
        <w:div w:id="770929582">
          <w:marLeft w:val="0"/>
          <w:marRight w:val="0"/>
          <w:marTop w:val="0"/>
          <w:marBottom w:val="0"/>
          <w:divBdr>
            <w:top w:val="none" w:sz="0" w:space="0" w:color="auto"/>
            <w:left w:val="none" w:sz="0" w:space="0" w:color="auto"/>
            <w:bottom w:val="none" w:sz="0" w:space="0" w:color="auto"/>
            <w:right w:val="none" w:sz="0" w:space="0" w:color="auto"/>
          </w:divBdr>
        </w:div>
        <w:div w:id="2117097301">
          <w:marLeft w:val="0"/>
          <w:marRight w:val="0"/>
          <w:marTop w:val="150"/>
          <w:marBottom w:val="0"/>
          <w:divBdr>
            <w:top w:val="none" w:sz="0" w:space="0" w:color="auto"/>
            <w:left w:val="none" w:sz="0" w:space="0" w:color="auto"/>
            <w:bottom w:val="none" w:sz="0" w:space="0" w:color="auto"/>
            <w:right w:val="none" w:sz="0" w:space="0" w:color="auto"/>
          </w:divBdr>
          <w:divsChild>
            <w:div w:id="1781603166">
              <w:marLeft w:val="1155"/>
              <w:marRight w:val="0"/>
              <w:marTop w:val="0"/>
              <w:marBottom w:val="0"/>
              <w:divBdr>
                <w:top w:val="none" w:sz="0" w:space="0" w:color="auto"/>
                <w:left w:val="none" w:sz="0" w:space="0" w:color="auto"/>
                <w:bottom w:val="none" w:sz="0" w:space="0" w:color="auto"/>
                <w:right w:val="none" w:sz="0" w:space="0" w:color="auto"/>
              </w:divBdr>
            </w:div>
            <w:div w:id="9740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8074">
      <w:bodyDiv w:val="1"/>
      <w:marLeft w:val="0"/>
      <w:marRight w:val="0"/>
      <w:marTop w:val="0"/>
      <w:marBottom w:val="0"/>
      <w:divBdr>
        <w:top w:val="none" w:sz="0" w:space="0" w:color="auto"/>
        <w:left w:val="none" w:sz="0" w:space="0" w:color="auto"/>
        <w:bottom w:val="none" w:sz="0" w:space="0" w:color="auto"/>
        <w:right w:val="none" w:sz="0" w:space="0" w:color="auto"/>
      </w:divBdr>
      <w:divsChild>
        <w:div w:id="357434775">
          <w:marLeft w:val="0"/>
          <w:marRight w:val="0"/>
          <w:marTop w:val="0"/>
          <w:marBottom w:val="0"/>
          <w:divBdr>
            <w:top w:val="none" w:sz="0" w:space="0" w:color="auto"/>
            <w:left w:val="none" w:sz="0" w:space="0" w:color="auto"/>
            <w:bottom w:val="none" w:sz="0" w:space="0" w:color="auto"/>
            <w:right w:val="none" w:sz="0" w:space="0" w:color="auto"/>
          </w:divBdr>
        </w:div>
        <w:div w:id="1495610151">
          <w:marLeft w:val="0"/>
          <w:marRight w:val="0"/>
          <w:marTop w:val="150"/>
          <w:marBottom w:val="0"/>
          <w:divBdr>
            <w:top w:val="none" w:sz="0" w:space="0" w:color="auto"/>
            <w:left w:val="none" w:sz="0" w:space="0" w:color="auto"/>
            <w:bottom w:val="none" w:sz="0" w:space="0" w:color="auto"/>
            <w:right w:val="none" w:sz="0" w:space="0" w:color="auto"/>
          </w:divBdr>
          <w:divsChild>
            <w:div w:id="167991101">
              <w:marLeft w:val="1155"/>
              <w:marRight w:val="0"/>
              <w:marTop w:val="0"/>
              <w:marBottom w:val="0"/>
              <w:divBdr>
                <w:top w:val="none" w:sz="0" w:space="0" w:color="auto"/>
                <w:left w:val="none" w:sz="0" w:space="0" w:color="auto"/>
                <w:bottom w:val="none" w:sz="0" w:space="0" w:color="auto"/>
                <w:right w:val="none" w:sz="0" w:space="0" w:color="auto"/>
              </w:divBdr>
            </w:div>
            <w:div w:id="1811240341">
              <w:marLeft w:val="1155"/>
              <w:marRight w:val="0"/>
              <w:marTop w:val="0"/>
              <w:marBottom w:val="0"/>
              <w:divBdr>
                <w:top w:val="none" w:sz="0" w:space="0" w:color="auto"/>
                <w:left w:val="none" w:sz="0" w:space="0" w:color="auto"/>
                <w:bottom w:val="none" w:sz="0" w:space="0" w:color="auto"/>
                <w:right w:val="none" w:sz="0" w:space="0" w:color="auto"/>
              </w:divBdr>
            </w:div>
            <w:div w:id="1681543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79531">
      <w:bodyDiv w:val="1"/>
      <w:marLeft w:val="0"/>
      <w:marRight w:val="0"/>
      <w:marTop w:val="0"/>
      <w:marBottom w:val="0"/>
      <w:divBdr>
        <w:top w:val="none" w:sz="0" w:space="0" w:color="auto"/>
        <w:left w:val="none" w:sz="0" w:space="0" w:color="auto"/>
        <w:bottom w:val="none" w:sz="0" w:space="0" w:color="auto"/>
        <w:right w:val="none" w:sz="0" w:space="0" w:color="auto"/>
      </w:divBdr>
      <w:divsChild>
        <w:div w:id="297418129">
          <w:marLeft w:val="0"/>
          <w:marRight w:val="0"/>
          <w:marTop w:val="0"/>
          <w:marBottom w:val="0"/>
          <w:divBdr>
            <w:top w:val="none" w:sz="0" w:space="0" w:color="auto"/>
            <w:left w:val="none" w:sz="0" w:space="0" w:color="auto"/>
            <w:bottom w:val="none" w:sz="0" w:space="0" w:color="auto"/>
            <w:right w:val="none" w:sz="0" w:space="0" w:color="auto"/>
          </w:divBdr>
        </w:div>
        <w:div w:id="655111445">
          <w:marLeft w:val="0"/>
          <w:marRight w:val="0"/>
          <w:marTop w:val="150"/>
          <w:marBottom w:val="0"/>
          <w:divBdr>
            <w:top w:val="none" w:sz="0" w:space="0" w:color="auto"/>
            <w:left w:val="none" w:sz="0" w:space="0" w:color="auto"/>
            <w:bottom w:val="none" w:sz="0" w:space="0" w:color="auto"/>
            <w:right w:val="none" w:sz="0" w:space="0" w:color="auto"/>
          </w:divBdr>
          <w:divsChild>
            <w:div w:id="1940143608">
              <w:marLeft w:val="1155"/>
              <w:marRight w:val="0"/>
              <w:marTop w:val="0"/>
              <w:marBottom w:val="0"/>
              <w:divBdr>
                <w:top w:val="none" w:sz="0" w:space="0" w:color="auto"/>
                <w:left w:val="none" w:sz="0" w:space="0" w:color="auto"/>
                <w:bottom w:val="none" w:sz="0" w:space="0" w:color="auto"/>
                <w:right w:val="none" w:sz="0" w:space="0" w:color="auto"/>
              </w:divBdr>
            </w:div>
            <w:div w:id="2080442417">
              <w:marLeft w:val="1155"/>
              <w:marRight w:val="0"/>
              <w:marTop w:val="0"/>
              <w:marBottom w:val="0"/>
              <w:divBdr>
                <w:top w:val="none" w:sz="0" w:space="0" w:color="auto"/>
                <w:left w:val="none" w:sz="0" w:space="0" w:color="auto"/>
                <w:bottom w:val="none" w:sz="0" w:space="0" w:color="auto"/>
                <w:right w:val="none" w:sz="0" w:space="0" w:color="auto"/>
              </w:divBdr>
            </w:div>
            <w:div w:id="145151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22133">
      <w:bodyDiv w:val="1"/>
      <w:marLeft w:val="0"/>
      <w:marRight w:val="0"/>
      <w:marTop w:val="0"/>
      <w:marBottom w:val="0"/>
      <w:divBdr>
        <w:top w:val="none" w:sz="0" w:space="0" w:color="auto"/>
        <w:left w:val="none" w:sz="0" w:space="0" w:color="auto"/>
        <w:bottom w:val="none" w:sz="0" w:space="0" w:color="auto"/>
        <w:right w:val="none" w:sz="0" w:space="0" w:color="auto"/>
      </w:divBdr>
      <w:divsChild>
        <w:div w:id="1097141403">
          <w:marLeft w:val="0"/>
          <w:marRight w:val="0"/>
          <w:marTop w:val="0"/>
          <w:marBottom w:val="0"/>
          <w:divBdr>
            <w:top w:val="none" w:sz="0" w:space="0" w:color="auto"/>
            <w:left w:val="none" w:sz="0" w:space="0" w:color="auto"/>
            <w:bottom w:val="none" w:sz="0" w:space="0" w:color="auto"/>
            <w:right w:val="none" w:sz="0" w:space="0" w:color="auto"/>
          </w:divBdr>
        </w:div>
        <w:div w:id="217130003">
          <w:marLeft w:val="0"/>
          <w:marRight w:val="0"/>
          <w:marTop w:val="150"/>
          <w:marBottom w:val="0"/>
          <w:divBdr>
            <w:top w:val="none" w:sz="0" w:space="0" w:color="auto"/>
            <w:left w:val="none" w:sz="0" w:space="0" w:color="auto"/>
            <w:bottom w:val="none" w:sz="0" w:space="0" w:color="auto"/>
            <w:right w:val="none" w:sz="0" w:space="0" w:color="auto"/>
          </w:divBdr>
          <w:divsChild>
            <w:div w:id="1924755709">
              <w:marLeft w:val="1155"/>
              <w:marRight w:val="0"/>
              <w:marTop w:val="0"/>
              <w:marBottom w:val="0"/>
              <w:divBdr>
                <w:top w:val="none" w:sz="0" w:space="0" w:color="auto"/>
                <w:left w:val="none" w:sz="0" w:space="0" w:color="auto"/>
                <w:bottom w:val="none" w:sz="0" w:space="0" w:color="auto"/>
                <w:right w:val="none" w:sz="0" w:space="0" w:color="auto"/>
              </w:divBdr>
            </w:div>
            <w:div w:id="1329095798">
              <w:marLeft w:val="1155"/>
              <w:marRight w:val="0"/>
              <w:marTop w:val="0"/>
              <w:marBottom w:val="0"/>
              <w:divBdr>
                <w:top w:val="none" w:sz="0" w:space="0" w:color="auto"/>
                <w:left w:val="none" w:sz="0" w:space="0" w:color="auto"/>
                <w:bottom w:val="none" w:sz="0" w:space="0" w:color="auto"/>
                <w:right w:val="none" w:sz="0" w:space="0" w:color="auto"/>
              </w:divBdr>
            </w:div>
            <w:div w:id="965282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28082">
      <w:bodyDiv w:val="1"/>
      <w:marLeft w:val="0"/>
      <w:marRight w:val="0"/>
      <w:marTop w:val="0"/>
      <w:marBottom w:val="0"/>
      <w:divBdr>
        <w:top w:val="none" w:sz="0" w:space="0" w:color="auto"/>
        <w:left w:val="none" w:sz="0" w:space="0" w:color="auto"/>
        <w:bottom w:val="none" w:sz="0" w:space="0" w:color="auto"/>
        <w:right w:val="none" w:sz="0" w:space="0" w:color="auto"/>
      </w:divBdr>
      <w:divsChild>
        <w:div w:id="1269777457">
          <w:marLeft w:val="0"/>
          <w:marRight w:val="0"/>
          <w:marTop w:val="0"/>
          <w:marBottom w:val="0"/>
          <w:divBdr>
            <w:top w:val="none" w:sz="0" w:space="0" w:color="auto"/>
            <w:left w:val="none" w:sz="0" w:space="0" w:color="auto"/>
            <w:bottom w:val="none" w:sz="0" w:space="0" w:color="auto"/>
            <w:right w:val="none" w:sz="0" w:space="0" w:color="auto"/>
          </w:divBdr>
        </w:div>
        <w:div w:id="1233855744">
          <w:marLeft w:val="0"/>
          <w:marRight w:val="0"/>
          <w:marTop w:val="150"/>
          <w:marBottom w:val="0"/>
          <w:divBdr>
            <w:top w:val="none" w:sz="0" w:space="0" w:color="auto"/>
            <w:left w:val="none" w:sz="0" w:space="0" w:color="auto"/>
            <w:bottom w:val="none" w:sz="0" w:space="0" w:color="auto"/>
            <w:right w:val="none" w:sz="0" w:space="0" w:color="auto"/>
          </w:divBdr>
          <w:divsChild>
            <w:div w:id="699432403">
              <w:marLeft w:val="1155"/>
              <w:marRight w:val="0"/>
              <w:marTop w:val="0"/>
              <w:marBottom w:val="0"/>
              <w:divBdr>
                <w:top w:val="none" w:sz="0" w:space="0" w:color="auto"/>
                <w:left w:val="none" w:sz="0" w:space="0" w:color="auto"/>
                <w:bottom w:val="none" w:sz="0" w:space="0" w:color="auto"/>
                <w:right w:val="none" w:sz="0" w:space="0" w:color="auto"/>
              </w:divBdr>
            </w:div>
            <w:div w:id="1150174257">
              <w:marLeft w:val="1155"/>
              <w:marRight w:val="0"/>
              <w:marTop w:val="0"/>
              <w:marBottom w:val="0"/>
              <w:divBdr>
                <w:top w:val="none" w:sz="0" w:space="0" w:color="auto"/>
                <w:left w:val="none" w:sz="0" w:space="0" w:color="auto"/>
                <w:bottom w:val="none" w:sz="0" w:space="0" w:color="auto"/>
                <w:right w:val="none" w:sz="0" w:space="0" w:color="auto"/>
              </w:divBdr>
            </w:div>
            <w:div w:id="627903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596813">
      <w:bodyDiv w:val="1"/>
      <w:marLeft w:val="0"/>
      <w:marRight w:val="0"/>
      <w:marTop w:val="0"/>
      <w:marBottom w:val="0"/>
      <w:divBdr>
        <w:top w:val="none" w:sz="0" w:space="0" w:color="auto"/>
        <w:left w:val="none" w:sz="0" w:space="0" w:color="auto"/>
        <w:bottom w:val="none" w:sz="0" w:space="0" w:color="auto"/>
        <w:right w:val="none" w:sz="0" w:space="0" w:color="auto"/>
      </w:divBdr>
      <w:divsChild>
        <w:div w:id="1723283084">
          <w:marLeft w:val="0"/>
          <w:marRight w:val="0"/>
          <w:marTop w:val="0"/>
          <w:marBottom w:val="0"/>
          <w:divBdr>
            <w:top w:val="none" w:sz="0" w:space="0" w:color="auto"/>
            <w:left w:val="none" w:sz="0" w:space="0" w:color="auto"/>
            <w:bottom w:val="none" w:sz="0" w:space="0" w:color="auto"/>
            <w:right w:val="none" w:sz="0" w:space="0" w:color="auto"/>
          </w:divBdr>
        </w:div>
        <w:div w:id="1547378770">
          <w:marLeft w:val="0"/>
          <w:marRight w:val="0"/>
          <w:marTop w:val="150"/>
          <w:marBottom w:val="0"/>
          <w:divBdr>
            <w:top w:val="none" w:sz="0" w:space="0" w:color="auto"/>
            <w:left w:val="none" w:sz="0" w:space="0" w:color="auto"/>
            <w:bottom w:val="none" w:sz="0" w:space="0" w:color="auto"/>
            <w:right w:val="none" w:sz="0" w:space="0" w:color="auto"/>
          </w:divBdr>
          <w:divsChild>
            <w:div w:id="1097483509">
              <w:marLeft w:val="1155"/>
              <w:marRight w:val="0"/>
              <w:marTop w:val="0"/>
              <w:marBottom w:val="0"/>
              <w:divBdr>
                <w:top w:val="none" w:sz="0" w:space="0" w:color="auto"/>
                <w:left w:val="none" w:sz="0" w:space="0" w:color="auto"/>
                <w:bottom w:val="none" w:sz="0" w:space="0" w:color="auto"/>
                <w:right w:val="none" w:sz="0" w:space="0" w:color="auto"/>
              </w:divBdr>
            </w:div>
            <w:div w:id="117650839">
              <w:marLeft w:val="1155"/>
              <w:marRight w:val="0"/>
              <w:marTop w:val="0"/>
              <w:marBottom w:val="0"/>
              <w:divBdr>
                <w:top w:val="none" w:sz="0" w:space="0" w:color="auto"/>
                <w:left w:val="none" w:sz="0" w:space="0" w:color="auto"/>
                <w:bottom w:val="none" w:sz="0" w:space="0" w:color="auto"/>
                <w:right w:val="none" w:sz="0" w:space="0" w:color="auto"/>
              </w:divBdr>
            </w:div>
            <w:div w:id="1911501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47">
      <w:bodyDiv w:val="1"/>
      <w:marLeft w:val="0"/>
      <w:marRight w:val="0"/>
      <w:marTop w:val="0"/>
      <w:marBottom w:val="0"/>
      <w:divBdr>
        <w:top w:val="none" w:sz="0" w:space="0" w:color="auto"/>
        <w:left w:val="none" w:sz="0" w:space="0" w:color="auto"/>
        <w:bottom w:val="none" w:sz="0" w:space="0" w:color="auto"/>
        <w:right w:val="none" w:sz="0" w:space="0" w:color="auto"/>
      </w:divBdr>
      <w:divsChild>
        <w:div w:id="746734822">
          <w:marLeft w:val="0"/>
          <w:marRight w:val="0"/>
          <w:marTop w:val="0"/>
          <w:marBottom w:val="0"/>
          <w:divBdr>
            <w:top w:val="none" w:sz="0" w:space="0" w:color="auto"/>
            <w:left w:val="none" w:sz="0" w:space="0" w:color="auto"/>
            <w:bottom w:val="none" w:sz="0" w:space="0" w:color="auto"/>
            <w:right w:val="none" w:sz="0" w:space="0" w:color="auto"/>
          </w:divBdr>
        </w:div>
        <w:div w:id="1466267296">
          <w:marLeft w:val="0"/>
          <w:marRight w:val="0"/>
          <w:marTop w:val="150"/>
          <w:marBottom w:val="0"/>
          <w:divBdr>
            <w:top w:val="none" w:sz="0" w:space="0" w:color="auto"/>
            <w:left w:val="none" w:sz="0" w:space="0" w:color="auto"/>
            <w:bottom w:val="none" w:sz="0" w:space="0" w:color="auto"/>
            <w:right w:val="none" w:sz="0" w:space="0" w:color="auto"/>
          </w:divBdr>
          <w:divsChild>
            <w:div w:id="613100172">
              <w:marLeft w:val="1155"/>
              <w:marRight w:val="0"/>
              <w:marTop w:val="0"/>
              <w:marBottom w:val="0"/>
              <w:divBdr>
                <w:top w:val="none" w:sz="0" w:space="0" w:color="auto"/>
                <w:left w:val="none" w:sz="0" w:space="0" w:color="auto"/>
                <w:bottom w:val="none" w:sz="0" w:space="0" w:color="auto"/>
                <w:right w:val="none" w:sz="0" w:space="0" w:color="auto"/>
              </w:divBdr>
            </w:div>
            <w:div w:id="1215774082">
              <w:marLeft w:val="1155"/>
              <w:marRight w:val="0"/>
              <w:marTop w:val="0"/>
              <w:marBottom w:val="0"/>
              <w:divBdr>
                <w:top w:val="none" w:sz="0" w:space="0" w:color="auto"/>
                <w:left w:val="none" w:sz="0" w:space="0" w:color="auto"/>
                <w:bottom w:val="none" w:sz="0" w:space="0" w:color="auto"/>
                <w:right w:val="none" w:sz="0" w:space="0" w:color="auto"/>
              </w:divBdr>
            </w:div>
            <w:div w:id="1157115328">
              <w:marLeft w:val="1155"/>
              <w:marRight w:val="0"/>
              <w:marTop w:val="0"/>
              <w:marBottom w:val="0"/>
              <w:divBdr>
                <w:top w:val="none" w:sz="0" w:space="0" w:color="auto"/>
                <w:left w:val="none" w:sz="0" w:space="0" w:color="auto"/>
                <w:bottom w:val="none" w:sz="0" w:space="0" w:color="auto"/>
                <w:right w:val="none" w:sz="0" w:space="0" w:color="auto"/>
              </w:divBdr>
            </w:div>
            <w:div w:id="870538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877125">
      <w:bodyDiv w:val="1"/>
      <w:marLeft w:val="0"/>
      <w:marRight w:val="0"/>
      <w:marTop w:val="0"/>
      <w:marBottom w:val="0"/>
      <w:divBdr>
        <w:top w:val="none" w:sz="0" w:space="0" w:color="auto"/>
        <w:left w:val="none" w:sz="0" w:space="0" w:color="auto"/>
        <w:bottom w:val="none" w:sz="0" w:space="0" w:color="auto"/>
        <w:right w:val="none" w:sz="0" w:space="0" w:color="auto"/>
      </w:divBdr>
      <w:divsChild>
        <w:div w:id="569576646">
          <w:marLeft w:val="0"/>
          <w:marRight w:val="0"/>
          <w:marTop w:val="0"/>
          <w:marBottom w:val="0"/>
          <w:divBdr>
            <w:top w:val="none" w:sz="0" w:space="0" w:color="auto"/>
            <w:left w:val="none" w:sz="0" w:space="0" w:color="auto"/>
            <w:bottom w:val="none" w:sz="0" w:space="0" w:color="auto"/>
            <w:right w:val="none" w:sz="0" w:space="0" w:color="auto"/>
          </w:divBdr>
        </w:div>
        <w:div w:id="909732107">
          <w:marLeft w:val="0"/>
          <w:marRight w:val="0"/>
          <w:marTop w:val="150"/>
          <w:marBottom w:val="0"/>
          <w:divBdr>
            <w:top w:val="none" w:sz="0" w:space="0" w:color="auto"/>
            <w:left w:val="none" w:sz="0" w:space="0" w:color="auto"/>
            <w:bottom w:val="none" w:sz="0" w:space="0" w:color="auto"/>
            <w:right w:val="none" w:sz="0" w:space="0" w:color="auto"/>
          </w:divBdr>
          <w:divsChild>
            <w:div w:id="1128015937">
              <w:marLeft w:val="1155"/>
              <w:marRight w:val="0"/>
              <w:marTop w:val="0"/>
              <w:marBottom w:val="0"/>
              <w:divBdr>
                <w:top w:val="none" w:sz="0" w:space="0" w:color="auto"/>
                <w:left w:val="none" w:sz="0" w:space="0" w:color="auto"/>
                <w:bottom w:val="none" w:sz="0" w:space="0" w:color="auto"/>
                <w:right w:val="none" w:sz="0" w:space="0" w:color="auto"/>
              </w:divBdr>
            </w:div>
            <w:div w:id="1253706332">
              <w:marLeft w:val="1155"/>
              <w:marRight w:val="0"/>
              <w:marTop w:val="0"/>
              <w:marBottom w:val="0"/>
              <w:divBdr>
                <w:top w:val="none" w:sz="0" w:space="0" w:color="auto"/>
                <w:left w:val="none" w:sz="0" w:space="0" w:color="auto"/>
                <w:bottom w:val="none" w:sz="0" w:space="0" w:color="auto"/>
                <w:right w:val="none" w:sz="0" w:space="0" w:color="auto"/>
              </w:divBdr>
            </w:div>
            <w:div w:id="1850413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0419">
      <w:bodyDiv w:val="1"/>
      <w:marLeft w:val="0"/>
      <w:marRight w:val="0"/>
      <w:marTop w:val="0"/>
      <w:marBottom w:val="0"/>
      <w:divBdr>
        <w:top w:val="none" w:sz="0" w:space="0" w:color="auto"/>
        <w:left w:val="none" w:sz="0" w:space="0" w:color="auto"/>
        <w:bottom w:val="none" w:sz="0" w:space="0" w:color="auto"/>
        <w:right w:val="none" w:sz="0" w:space="0" w:color="auto"/>
      </w:divBdr>
      <w:divsChild>
        <w:div w:id="325978342">
          <w:marLeft w:val="0"/>
          <w:marRight w:val="0"/>
          <w:marTop w:val="0"/>
          <w:marBottom w:val="0"/>
          <w:divBdr>
            <w:top w:val="none" w:sz="0" w:space="0" w:color="auto"/>
            <w:left w:val="none" w:sz="0" w:space="0" w:color="auto"/>
            <w:bottom w:val="none" w:sz="0" w:space="0" w:color="auto"/>
            <w:right w:val="none" w:sz="0" w:space="0" w:color="auto"/>
          </w:divBdr>
        </w:div>
        <w:div w:id="739794754">
          <w:marLeft w:val="0"/>
          <w:marRight w:val="0"/>
          <w:marTop w:val="150"/>
          <w:marBottom w:val="0"/>
          <w:divBdr>
            <w:top w:val="none" w:sz="0" w:space="0" w:color="auto"/>
            <w:left w:val="none" w:sz="0" w:space="0" w:color="auto"/>
            <w:bottom w:val="none" w:sz="0" w:space="0" w:color="auto"/>
            <w:right w:val="none" w:sz="0" w:space="0" w:color="auto"/>
          </w:divBdr>
          <w:divsChild>
            <w:div w:id="1312565478">
              <w:marLeft w:val="1155"/>
              <w:marRight w:val="0"/>
              <w:marTop w:val="0"/>
              <w:marBottom w:val="0"/>
              <w:divBdr>
                <w:top w:val="none" w:sz="0" w:space="0" w:color="auto"/>
                <w:left w:val="none" w:sz="0" w:space="0" w:color="auto"/>
                <w:bottom w:val="none" w:sz="0" w:space="0" w:color="auto"/>
                <w:right w:val="none" w:sz="0" w:space="0" w:color="auto"/>
              </w:divBdr>
            </w:div>
            <w:div w:id="88427027">
              <w:marLeft w:val="1155"/>
              <w:marRight w:val="0"/>
              <w:marTop w:val="0"/>
              <w:marBottom w:val="0"/>
              <w:divBdr>
                <w:top w:val="none" w:sz="0" w:space="0" w:color="auto"/>
                <w:left w:val="none" w:sz="0" w:space="0" w:color="auto"/>
                <w:bottom w:val="none" w:sz="0" w:space="0" w:color="auto"/>
                <w:right w:val="none" w:sz="0" w:space="0" w:color="auto"/>
              </w:divBdr>
            </w:div>
            <w:div w:id="172274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111566">
      <w:bodyDiv w:val="1"/>
      <w:marLeft w:val="0"/>
      <w:marRight w:val="0"/>
      <w:marTop w:val="0"/>
      <w:marBottom w:val="0"/>
      <w:divBdr>
        <w:top w:val="none" w:sz="0" w:space="0" w:color="auto"/>
        <w:left w:val="none" w:sz="0" w:space="0" w:color="auto"/>
        <w:bottom w:val="none" w:sz="0" w:space="0" w:color="auto"/>
        <w:right w:val="none" w:sz="0" w:space="0" w:color="auto"/>
      </w:divBdr>
      <w:divsChild>
        <w:div w:id="503478917">
          <w:marLeft w:val="0"/>
          <w:marRight w:val="0"/>
          <w:marTop w:val="0"/>
          <w:marBottom w:val="0"/>
          <w:divBdr>
            <w:top w:val="none" w:sz="0" w:space="0" w:color="auto"/>
            <w:left w:val="none" w:sz="0" w:space="0" w:color="auto"/>
            <w:bottom w:val="none" w:sz="0" w:space="0" w:color="auto"/>
            <w:right w:val="none" w:sz="0" w:space="0" w:color="auto"/>
          </w:divBdr>
        </w:div>
        <w:div w:id="968318495">
          <w:marLeft w:val="0"/>
          <w:marRight w:val="0"/>
          <w:marTop w:val="150"/>
          <w:marBottom w:val="0"/>
          <w:divBdr>
            <w:top w:val="none" w:sz="0" w:space="0" w:color="auto"/>
            <w:left w:val="none" w:sz="0" w:space="0" w:color="auto"/>
            <w:bottom w:val="none" w:sz="0" w:space="0" w:color="auto"/>
            <w:right w:val="none" w:sz="0" w:space="0" w:color="auto"/>
          </w:divBdr>
          <w:divsChild>
            <w:div w:id="247348570">
              <w:marLeft w:val="1155"/>
              <w:marRight w:val="0"/>
              <w:marTop w:val="0"/>
              <w:marBottom w:val="0"/>
              <w:divBdr>
                <w:top w:val="none" w:sz="0" w:space="0" w:color="auto"/>
                <w:left w:val="none" w:sz="0" w:space="0" w:color="auto"/>
                <w:bottom w:val="none" w:sz="0" w:space="0" w:color="auto"/>
                <w:right w:val="none" w:sz="0" w:space="0" w:color="auto"/>
              </w:divBdr>
            </w:div>
            <w:div w:id="1167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502522">
      <w:bodyDiv w:val="1"/>
      <w:marLeft w:val="0"/>
      <w:marRight w:val="0"/>
      <w:marTop w:val="0"/>
      <w:marBottom w:val="0"/>
      <w:divBdr>
        <w:top w:val="none" w:sz="0" w:space="0" w:color="auto"/>
        <w:left w:val="none" w:sz="0" w:space="0" w:color="auto"/>
        <w:bottom w:val="none" w:sz="0" w:space="0" w:color="auto"/>
        <w:right w:val="none" w:sz="0" w:space="0" w:color="auto"/>
      </w:divBdr>
      <w:divsChild>
        <w:div w:id="1419139358">
          <w:marLeft w:val="0"/>
          <w:marRight w:val="0"/>
          <w:marTop w:val="0"/>
          <w:marBottom w:val="0"/>
          <w:divBdr>
            <w:top w:val="none" w:sz="0" w:space="0" w:color="auto"/>
            <w:left w:val="none" w:sz="0" w:space="0" w:color="auto"/>
            <w:bottom w:val="none" w:sz="0" w:space="0" w:color="auto"/>
            <w:right w:val="none" w:sz="0" w:space="0" w:color="auto"/>
          </w:divBdr>
        </w:div>
        <w:div w:id="465927317">
          <w:marLeft w:val="0"/>
          <w:marRight w:val="0"/>
          <w:marTop w:val="150"/>
          <w:marBottom w:val="0"/>
          <w:divBdr>
            <w:top w:val="none" w:sz="0" w:space="0" w:color="auto"/>
            <w:left w:val="none" w:sz="0" w:space="0" w:color="auto"/>
            <w:bottom w:val="none" w:sz="0" w:space="0" w:color="auto"/>
            <w:right w:val="none" w:sz="0" w:space="0" w:color="auto"/>
          </w:divBdr>
          <w:divsChild>
            <w:div w:id="1155684339">
              <w:marLeft w:val="1155"/>
              <w:marRight w:val="0"/>
              <w:marTop w:val="0"/>
              <w:marBottom w:val="0"/>
              <w:divBdr>
                <w:top w:val="none" w:sz="0" w:space="0" w:color="auto"/>
                <w:left w:val="none" w:sz="0" w:space="0" w:color="auto"/>
                <w:bottom w:val="none" w:sz="0" w:space="0" w:color="auto"/>
                <w:right w:val="none" w:sz="0" w:space="0" w:color="auto"/>
              </w:divBdr>
            </w:div>
            <w:div w:id="713236778">
              <w:marLeft w:val="1155"/>
              <w:marRight w:val="0"/>
              <w:marTop w:val="0"/>
              <w:marBottom w:val="0"/>
              <w:divBdr>
                <w:top w:val="none" w:sz="0" w:space="0" w:color="auto"/>
                <w:left w:val="none" w:sz="0" w:space="0" w:color="auto"/>
                <w:bottom w:val="none" w:sz="0" w:space="0" w:color="auto"/>
                <w:right w:val="none" w:sz="0" w:space="0" w:color="auto"/>
              </w:divBdr>
            </w:div>
            <w:div w:id="1514760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498570">
      <w:bodyDiv w:val="1"/>
      <w:marLeft w:val="0"/>
      <w:marRight w:val="0"/>
      <w:marTop w:val="0"/>
      <w:marBottom w:val="0"/>
      <w:divBdr>
        <w:top w:val="none" w:sz="0" w:space="0" w:color="auto"/>
        <w:left w:val="none" w:sz="0" w:space="0" w:color="auto"/>
        <w:bottom w:val="none" w:sz="0" w:space="0" w:color="auto"/>
        <w:right w:val="none" w:sz="0" w:space="0" w:color="auto"/>
      </w:divBdr>
      <w:divsChild>
        <w:div w:id="1774860988">
          <w:marLeft w:val="0"/>
          <w:marRight w:val="0"/>
          <w:marTop w:val="0"/>
          <w:marBottom w:val="0"/>
          <w:divBdr>
            <w:top w:val="none" w:sz="0" w:space="0" w:color="auto"/>
            <w:left w:val="none" w:sz="0" w:space="0" w:color="auto"/>
            <w:bottom w:val="none" w:sz="0" w:space="0" w:color="auto"/>
            <w:right w:val="none" w:sz="0" w:space="0" w:color="auto"/>
          </w:divBdr>
        </w:div>
        <w:div w:id="1213149127">
          <w:marLeft w:val="0"/>
          <w:marRight w:val="0"/>
          <w:marTop w:val="150"/>
          <w:marBottom w:val="0"/>
          <w:divBdr>
            <w:top w:val="none" w:sz="0" w:space="0" w:color="auto"/>
            <w:left w:val="none" w:sz="0" w:space="0" w:color="auto"/>
            <w:bottom w:val="none" w:sz="0" w:space="0" w:color="auto"/>
            <w:right w:val="none" w:sz="0" w:space="0" w:color="auto"/>
          </w:divBdr>
          <w:divsChild>
            <w:div w:id="910844122">
              <w:marLeft w:val="1155"/>
              <w:marRight w:val="0"/>
              <w:marTop w:val="0"/>
              <w:marBottom w:val="0"/>
              <w:divBdr>
                <w:top w:val="none" w:sz="0" w:space="0" w:color="auto"/>
                <w:left w:val="none" w:sz="0" w:space="0" w:color="auto"/>
                <w:bottom w:val="none" w:sz="0" w:space="0" w:color="auto"/>
                <w:right w:val="none" w:sz="0" w:space="0" w:color="auto"/>
              </w:divBdr>
            </w:div>
            <w:div w:id="788281453">
              <w:marLeft w:val="1155"/>
              <w:marRight w:val="0"/>
              <w:marTop w:val="0"/>
              <w:marBottom w:val="0"/>
              <w:divBdr>
                <w:top w:val="none" w:sz="0" w:space="0" w:color="auto"/>
                <w:left w:val="none" w:sz="0" w:space="0" w:color="auto"/>
                <w:bottom w:val="none" w:sz="0" w:space="0" w:color="auto"/>
                <w:right w:val="none" w:sz="0" w:space="0" w:color="auto"/>
              </w:divBdr>
            </w:div>
            <w:div w:id="944926078">
              <w:marLeft w:val="1155"/>
              <w:marRight w:val="0"/>
              <w:marTop w:val="0"/>
              <w:marBottom w:val="0"/>
              <w:divBdr>
                <w:top w:val="none" w:sz="0" w:space="0" w:color="auto"/>
                <w:left w:val="none" w:sz="0" w:space="0" w:color="auto"/>
                <w:bottom w:val="none" w:sz="0" w:space="0" w:color="auto"/>
                <w:right w:val="none" w:sz="0" w:space="0" w:color="auto"/>
              </w:divBdr>
            </w:div>
            <w:div w:id="661740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075151">
      <w:bodyDiv w:val="1"/>
      <w:marLeft w:val="0"/>
      <w:marRight w:val="0"/>
      <w:marTop w:val="0"/>
      <w:marBottom w:val="0"/>
      <w:divBdr>
        <w:top w:val="none" w:sz="0" w:space="0" w:color="auto"/>
        <w:left w:val="none" w:sz="0" w:space="0" w:color="auto"/>
        <w:bottom w:val="none" w:sz="0" w:space="0" w:color="auto"/>
        <w:right w:val="none" w:sz="0" w:space="0" w:color="auto"/>
      </w:divBdr>
      <w:divsChild>
        <w:div w:id="501899151">
          <w:marLeft w:val="0"/>
          <w:marRight w:val="0"/>
          <w:marTop w:val="0"/>
          <w:marBottom w:val="0"/>
          <w:divBdr>
            <w:top w:val="none" w:sz="0" w:space="0" w:color="auto"/>
            <w:left w:val="none" w:sz="0" w:space="0" w:color="auto"/>
            <w:bottom w:val="none" w:sz="0" w:space="0" w:color="auto"/>
            <w:right w:val="none" w:sz="0" w:space="0" w:color="auto"/>
          </w:divBdr>
        </w:div>
        <w:div w:id="293995220">
          <w:marLeft w:val="0"/>
          <w:marRight w:val="0"/>
          <w:marTop w:val="150"/>
          <w:marBottom w:val="0"/>
          <w:divBdr>
            <w:top w:val="none" w:sz="0" w:space="0" w:color="auto"/>
            <w:left w:val="none" w:sz="0" w:space="0" w:color="auto"/>
            <w:bottom w:val="none" w:sz="0" w:space="0" w:color="auto"/>
            <w:right w:val="none" w:sz="0" w:space="0" w:color="auto"/>
          </w:divBdr>
          <w:divsChild>
            <w:div w:id="1471821974">
              <w:marLeft w:val="1155"/>
              <w:marRight w:val="0"/>
              <w:marTop w:val="0"/>
              <w:marBottom w:val="0"/>
              <w:divBdr>
                <w:top w:val="none" w:sz="0" w:space="0" w:color="auto"/>
                <w:left w:val="none" w:sz="0" w:space="0" w:color="auto"/>
                <w:bottom w:val="none" w:sz="0" w:space="0" w:color="auto"/>
                <w:right w:val="none" w:sz="0" w:space="0" w:color="auto"/>
              </w:divBdr>
            </w:div>
            <w:div w:id="1790853236">
              <w:marLeft w:val="1155"/>
              <w:marRight w:val="0"/>
              <w:marTop w:val="0"/>
              <w:marBottom w:val="0"/>
              <w:divBdr>
                <w:top w:val="none" w:sz="0" w:space="0" w:color="auto"/>
                <w:left w:val="none" w:sz="0" w:space="0" w:color="auto"/>
                <w:bottom w:val="none" w:sz="0" w:space="0" w:color="auto"/>
                <w:right w:val="none" w:sz="0" w:space="0" w:color="auto"/>
              </w:divBdr>
            </w:div>
            <w:div w:id="781992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194310">
      <w:bodyDiv w:val="1"/>
      <w:marLeft w:val="0"/>
      <w:marRight w:val="0"/>
      <w:marTop w:val="0"/>
      <w:marBottom w:val="0"/>
      <w:divBdr>
        <w:top w:val="none" w:sz="0" w:space="0" w:color="auto"/>
        <w:left w:val="none" w:sz="0" w:space="0" w:color="auto"/>
        <w:bottom w:val="none" w:sz="0" w:space="0" w:color="auto"/>
        <w:right w:val="none" w:sz="0" w:space="0" w:color="auto"/>
      </w:divBdr>
      <w:divsChild>
        <w:div w:id="666060175">
          <w:marLeft w:val="0"/>
          <w:marRight w:val="0"/>
          <w:marTop w:val="0"/>
          <w:marBottom w:val="0"/>
          <w:divBdr>
            <w:top w:val="none" w:sz="0" w:space="0" w:color="auto"/>
            <w:left w:val="none" w:sz="0" w:space="0" w:color="auto"/>
            <w:bottom w:val="none" w:sz="0" w:space="0" w:color="auto"/>
            <w:right w:val="none" w:sz="0" w:space="0" w:color="auto"/>
          </w:divBdr>
        </w:div>
        <w:div w:id="1499688661">
          <w:marLeft w:val="0"/>
          <w:marRight w:val="0"/>
          <w:marTop w:val="150"/>
          <w:marBottom w:val="0"/>
          <w:divBdr>
            <w:top w:val="none" w:sz="0" w:space="0" w:color="auto"/>
            <w:left w:val="none" w:sz="0" w:space="0" w:color="auto"/>
            <w:bottom w:val="none" w:sz="0" w:space="0" w:color="auto"/>
            <w:right w:val="none" w:sz="0" w:space="0" w:color="auto"/>
          </w:divBdr>
          <w:divsChild>
            <w:div w:id="1731423985">
              <w:marLeft w:val="1155"/>
              <w:marRight w:val="0"/>
              <w:marTop w:val="0"/>
              <w:marBottom w:val="0"/>
              <w:divBdr>
                <w:top w:val="none" w:sz="0" w:space="0" w:color="auto"/>
                <w:left w:val="none" w:sz="0" w:space="0" w:color="auto"/>
                <w:bottom w:val="none" w:sz="0" w:space="0" w:color="auto"/>
                <w:right w:val="none" w:sz="0" w:space="0" w:color="auto"/>
              </w:divBdr>
            </w:div>
            <w:div w:id="803499375">
              <w:marLeft w:val="1155"/>
              <w:marRight w:val="0"/>
              <w:marTop w:val="0"/>
              <w:marBottom w:val="0"/>
              <w:divBdr>
                <w:top w:val="none" w:sz="0" w:space="0" w:color="auto"/>
                <w:left w:val="none" w:sz="0" w:space="0" w:color="auto"/>
                <w:bottom w:val="none" w:sz="0" w:space="0" w:color="auto"/>
                <w:right w:val="none" w:sz="0" w:space="0" w:color="auto"/>
              </w:divBdr>
            </w:div>
            <w:div w:id="1358965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265222">
      <w:bodyDiv w:val="1"/>
      <w:marLeft w:val="0"/>
      <w:marRight w:val="0"/>
      <w:marTop w:val="0"/>
      <w:marBottom w:val="0"/>
      <w:divBdr>
        <w:top w:val="none" w:sz="0" w:space="0" w:color="auto"/>
        <w:left w:val="none" w:sz="0" w:space="0" w:color="auto"/>
        <w:bottom w:val="none" w:sz="0" w:space="0" w:color="auto"/>
        <w:right w:val="none" w:sz="0" w:space="0" w:color="auto"/>
      </w:divBdr>
      <w:divsChild>
        <w:div w:id="1201553361">
          <w:marLeft w:val="0"/>
          <w:marRight w:val="0"/>
          <w:marTop w:val="0"/>
          <w:marBottom w:val="0"/>
          <w:divBdr>
            <w:top w:val="none" w:sz="0" w:space="0" w:color="auto"/>
            <w:left w:val="none" w:sz="0" w:space="0" w:color="auto"/>
            <w:bottom w:val="none" w:sz="0" w:space="0" w:color="auto"/>
            <w:right w:val="none" w:sz="0" w:space="0" w:color="auto"/>
          </w:divBdr>
        </w:div>
        <w:div w:id="1908568275">
          <w:marLeft w:val="0"/>
          <w:marRight w:val="0"/>
          <w:marTop w:val="150"/>
          <w:marBottom w:val="0"/>
          <w:divBdr>
            <w:top w:val="none" w:sz="0" w:space="0" w:color="auto"/>
            <w:left w:val="none" w:sz="0" w:space="0" w:color="auto"/>
            <w:bottom w:val="none" w:sz="0" w:space="0" w:color="auto"/>
            <w:right w:val="none" w:sz="0" w:space="0" w:color="auto"/>
          </w:divBdr>
          <w:divsChild>
            <w:div w:id="2034068052">
              <w:marLeft w:val="1155"/>
              <w:marRight w:val="0"/>
              <w:marTop w:val="0"/>
              <w:marBottom w:val="0"/>
              <w:divBdr>
                <w:top w:val="none" w:sz="0" w:space="0" w:color="auto"/>
                <w:left w:val="none" w:sz="0" w:space="0" w:color="auto"/>
                <w:bottom w:val="none" w:sz="0" w:space="0" w:color="auto"/>
                <w:right w:val="none" w:sz="0" w:space="0" w:color="auto"/>
              </w:divBdr>
            </w:div>
            <w:div w:id="1274485311">
              <w:marLeft w:val="1155"/>
              <w:marRight w:val="0"/>
              <w:marTop w:val="0"/>
              <w:marBottom w:val="0"/>
              <w:divBdr>
                <w:top w:val="none" w:sz="0" w:space="0" w:color="auto"/>
                <w:left w:val="none" w:sz="0" w:space="0" w:color="auto"/>
                <w:bottom w:val="none" w:sz="0" w:space="0" w:color="auto"/>
                <w:right w:val="none" w:sz="0" w:space="0" w:color="auto"/>
              </w:divBdr>
            </w:div>
            <w:div w:id="20006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390927">
      <w:bodyDiv w:val="1"/>
      <w:marLeft w:val="0"/>
      <w:marRight w:val="0"/>
      <w:marTop w:val="0"/>
      <w:marBottom w:val="0"/>
      <w:divBdr>
        <w:top w:val="none" w:sz="0" w:space="0" w:color="auto"/>
        <w:left w:val="none" w:sz="0" w:space="0" w:color="auto"/>
        <w:bottom w:val="none" w:sz="0" w:space="0" w:color="auto"/>
        <w:right w:val="none" w:sz="0" w:space="0" w:color="auto"/>
      </w:divBdr>
      <w:divsChild>
        <w:div w:id="2025743189">
          <w:marLeft w:val="0"/>
          <w:marRight w:val="0"/>
          <w:marTop w:val="0"/>
          <w:marBottom w:val="0"/>
          <w:divBdr>
            <w:top w:val="none" w:sz="0" w:space="0" w:color="auto"/>
            <w:left w:val="none" w:sz="0" w:space="0" w:color="auto"/>
            <w:bottom w:val="none" w:sz="0" w:space="0" w:color="auto"/>
            <w:right w:val="none" w:sz="0" w:space="0" w:color="auto"/>
          </w:divBdr>
        </w:div>
        <w:div w:id="1720284381">
          <w:marLeft w:val="0"/>
          <w:marRight w:val="0"/>
          <w:marTop w:val="150"/>
          <w:marBottom w:val="0"/>
          <w:divBdr>
            <w:top w:val="none" w:sz="0" w:space="0" w:color="auto"/>
            <w:left w:val="none" w:sz="0" w:space="0" w:color="auto"/>
            <w:bottom w:val="none" w:sz="0" w:space="0" w:color="auto"/>
            <w:right w:val="none" w:sz="0" w:space="0" w:color="auto"/>
          </w:divBdr>
          <w:divsChild>
            <w:div w:id="1302419457">
              <w:marLeft w:val="1155"/>
              <w:marRight w:val="0"/>
              <w:marTop w:val="0"/>
              <w:marBottom w:val="0"/>
              <w:divBdr>
                <w:top w:val="none" w:sz="0" w:space="0" w:color="auto"/>
                <w:left w:val="none" w:sz="0" w:space="0" w:color="auto"/>
                <w:bottom w:val="none" w:sz="0" w:space="0" w:color="auto"/>
                <w:right w:val="none" w:sz="0" w:space="0" w:color="auto"/>
              </w:divBdr>
            </w:div>
            <w:div w:id="1091924987">
              <w:marLeft w:val="1155"/>
              <w:marRight w:val="0"/>
              <w:marTop w:val="0"/>
              <w:marBottom w:val="0"/>
              <w:divBdr>
                <w:top w:val="none" w:sz="0" w:space="0" w:color="auto"/>
                <w:left w:val="none" w:sz="0" w:space="0" w:color="auto"/>
                <w:bottom w:val="none" w:sz="0" w:space="0" w:color="auto"/>
                <w:right w:val="none" w:sz="0" w:space="0" w:color="auto"/>
              </w:divBdr>
            </w:div>
            <w:div w:id="13561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499874">
      <w:bodyDiv w:val="1"/>
      <w:marLeft w:val="0"/>
      <w:marRight w:val="0"/>
      <w:marTop w:val="0"/>
      <w:marBottom w:val="0"/>
      <w:divBdr>
        <w:top w:val="none" w:sz="0" w:space="0" w:color="auto"/>
        <w:left w:val="none" w:sz="0" w:space="0" w:color="auto"/>
        <w:bottom w:val="none" w:sz="0" w:space="0" w:color="auto"/>
        <w:right w:val="none" w:sz="0" w:space="0" w:color="auto"/>
      </w:divBdr>
      <w:divsChild>
        <w:div w:id="38894628">
          <w:marLeft w:val="0"/>
          <w:marRight w:val="0"/>
          <w:marTop w:val="0"/>
          <w:marBottom w:val="0"/>
          <w:divBdr>
            <w:top w:val="none" w:sz="0" w:space="0" w:color="auto"/>
            <w:left w:val="none" w:sz="0" w:space="0" w:color="auto"/>
            <w:bottom w:val="none" w:sz="0" w:space="0" w:color="auto"/>
            <w:right w:val="none" w:sz="0" w:space="0" w:color="auto"/>
          </w:divBdr>
        </w:div>
        <w:div w:id="2140410821">
          <w:marLeft w:val="0"/>
          <w:marRight w:val="0"/>
          <w:marTop w:val="150"/>
          <w:marBottom w:val="0"/>
          <w:divBdr>
            <w:top w:val="none" w:sz="0" w:space="0" w:color="auto"/>
            <w:left w:val="none" w:sz="0" w:space="0" w:color="auto"/>
            <w:bottom w:val="none" w:sz="0" w:space="0" w:color="auto"/>
            <w:right w:val="none" w:sz="0" w:space="0" w:color="auto"/>
          </w:divBdr>
          <w:divsChild>
            <w:div w:id="1455059732">
              <w:marLeft w:val="1155"/>
              <w:marRight w:val="0"/>
              <w:marTop w:val="0"/>
              <w:marBottom w:val="0"/>
              <w:divBdr>
                <w:top w:val="none" w:sz="0" w:space="0" w:color="auto"/>
                <w:left w:val="none" w:sz="0" w:space="0" w:color="auto"/>
                <w:bottom w:val="none" w:sz="0" w:space="0" w:color="auto"/>
                <w:right w:val="none" w:sz="0" w:space="0" w:color="auto"/>
              </w:divBdr>
            </w:div>
            <w:div w:id="2127387975">
              <w:marLeft w:val="1155"/>
              <w:marRight w:val="0"/>
              <w:marTop w:val="0"/>
              <w:marBottom w:val="0"/>
              <w:divBdr>
                <w:top w:val="none" w:sz="0" w:space="0" w:color="auto"/>
                <w:left w:val="none" w:sz="0" w:space="0" w:color="auto"/>
                <w:bottom w:val="none" w:sz="0" w:space="0" w:color="auto"/>
                <w:right w:val="none" w:sz="0" w:space="0" w:color="auto"/>
              </w:divBdr>
            </w:div>
            <w:div w:id="37447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1617">
      <w:bodyDiv w:val="1"/>
      <w:marLeft w:val="0"/>
      <w:marRight w:val="0"/>
      <w:marTop w:val="0"/>
      <w:marBottom w:val="0"/>
      <w:divBdr>
        <w:top w:val="none" w:sz="0" w:space="0" w:color="auto"/>
        <w:left w:val="none" w:sz="0" w:space="0" w:color="auto"/>
        <w:bottom w:val="none" w:sz="0" w:space="0" w:color="auto"/>
        <w:right w:val="none" w:sz="0" w:space="0" w:color="auto"/>
      </w:divBdr>
      <w:divsChild>
        <w:div w:id="580139194">
          <w:marLeft w:val="0"/>
          <w:marRight w:val="0"/>
          <w:marTop w:val="0"/>
          <w:marBottom w:val="0"/>
          <w:divBdr>
            <w:top w:val="none" w:sz="0" w:space="0" w:color="auto"/>
            <w:left w:val="none" w:sz="0" w:space="0" w:color="auto"/>
            <w:bottom w:val="none" w:sz="0" w:space="0" w:color="auto"/>
            <w:right w:val="none" w:sz="0" w:space="0" w:color="auto"/>
          </w:divBdr>
        </w:div>
        <w:div w:id="719323386">
          <w:marLeft w:val="0"/>
          <w:marRight w:val="0"/>
          <w:marTop w:val="150"/>
          <w:marBottom w:val="0"/>
          <w:divBdr>
            <w:top w:val="none" w:sz="0" w:space="0" w:color="auto"/>
            <w:left w:val="none" w:sz="0" w:space="0" w:color="auto"/>
            <w:bottom w:val="none" w:sz="0" w:space="0" w:color="auto"/>
            <w:right w:val="none" w:sz="0" w:space="0" w:color="auto"/>
          </w:divBdr>
          <w:divsChild>
            <w:div w:id="1642690626">
              <w:marLeft w:val="1155"/>
              <w:marRight w:val="0"/>
              <w:marTop w:val="0"/>
              <w:marBottom w:val="0"/>
              <w:divBdr>
                <w:top w:val="none" w:sz="0" w:space="0" w:color="auto"/>
                <w:left w:val="none" w:sz="0" w:space="0" w:color="auto"/>
                <w:bottom w:val="none" w:sz="0" w:space="0" w:color="auto"/>
                <w:right w:val="none" w:sz="0" w:space="0" w:color="auto"/>
              </w:divBdr>
            </w:div>
            <w:div w:id="903177307">
              <w:marLeft w:val="1155"/>
              <w:marRight w:val="0"/>
              <w:marTop w:val="0"/>
              <w:marBottom w:val="0"/>
              <w:divBdr>
                <w:top w:val="none" w:sz="0" w:space="0" w:color="auto"/>
                <w:left w:val="none" w:sz="0" w:space="0" w:color="auto"/>
                <w:bottom w:val="none" w:sz="0" w:space="0" w:color="auto"/>
                <w:right w:val="none" w:sz="0" w:space="0" w:color="auto"/>
              </w:divBdr>
            </w:div>
            <w:div w:id="698119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0657">
      <w:bodyDiv w:val="1"/>
      <w:marLeft w:val="0"/>
      <w:marRight w:val="0"/>
      <w:marTop w:val="0"/>
      <w:marBottom w:val="0"/>
      <w:divBdr>
        <w:top w:val="none" w:sz="0" w:space="0" w:color="auto"/>
        <w:left w:val="none" w:sz="0" w:space="0" w:color="auto"/>
        <w:bottom w:val="none" w:sz="0" w:space="0" w:color="auto"/>
        <w:right w:val="none" w:sz="0" w:space="0" w:color="auto"/>
      </w:divBdr>
      <w:divsChild>
        <w:div w:id="1609892231">
          <w:marLeft w:val="0"/>
          <w:marRight w:val="0"/>
          <w:marTop w:val="0"/>
          <w:marBottom w:val="0"/>
          <w:divBdr>
            <w:top w:val="none" w:sz="0" w:space="0" w:color="auto"/>
            <w:left w:val="none" w:sz="0" w:space="0" w:color="auto"/>
            <w:bottom w:val="none" w:sz="0" w:space="0" w:color="auto"/>
            <w:right w:val="none" w:sz="0" w:space="0" w:color="auto"/>
          </w:divBdr>
        </w:div>
        <w:div w:id="2045403960">
          <w:marLeft w:val="0"/>
          <w:marRight w:val="0"/>
          <w:marTop w:val="150"/>
          <w:marBottom w:val="0"/>
          <w:divBdr>
            <w:top w:val="none" w:sz="0" w:space="0" w:color="auto"/>
            <w:left w:val="none" w:sz="0" w:space="0" w:color="auto"/>
            <w:bottom w:val="none" w:sz="0" w:space="0" w:color="auto"/>
            <w:right w:val="none" w:sz="0" w:space="0" w:color="auto"/>
          </w:divBdr>
          <w:divsChild>
            <w:div w:id="777795536">
              <w:marLeft w:val="1155"/>
              <w:marRight w:val="0"/>
              <w:marTop w:val="0"/>
              <w:marBottom w:val="0"/>
              <w:divBdr>
                <w:top w:val="none" w:sz="0" w:space="0" w:color="auto"/>
                <w:left w:val="none" w:sz="0" w:space="0" w:color="auto"/>
                <w:bottom w:val="none" w:sz="0" w:space="0" w:color="auto"/>
                <w:right w:val="none" w:sz="0" w:space="0" w:color="auto"/>
              </w:divBdr>
            </w:div>
            <w:div w:id="772672848">
              <w:marLeft w:val="1155"/>
              <w:marRight w:val="0"/>
              <w:marTop w:val="0"/>
              <w:marBottom w:val="0"/>
              <w:divBdr>
                <w:top w:val="none" w:sz="0" w:space="0" w:color="auto"/>
                <w:left w:val="none" w:sz="0" w:space="0" w:color="auto"/>
                <w:bottom w:val="none" w:sz="0" w:space="0" w:color="auto"/>
                <w:right w:val="none" w:sz="0" w:space="0" w:color="auto"/>
              </w:divBdr>
            </w:div>
            <w:div w:id="1096245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4180">
      <w:bodyDiv w:val="1"/>
      <w:marLeft w:val="0"/>
      <w:marRight w:val="0"/>
      <w:marTop w:val="0"/>
      <w:marBottom w:val="0"/>
      <w:divBdr>
        <w:top w:val="none" w:sz="0" w:space="0" w:color="auto"/>
        <w:left w:val="none" w:sz="0" w:space="0" w:color="auto"/>
        <w:bottom w:val="none" w:sz="0" w:space="0" w:color="auto"/>
        <w:right w:val="none" w:sz="0" w:space="0" w:color="auto"/>
      </w:divBdr>
      <w:divsChild>
        <w:div w:id="367995820">
          <w:marLeft w:val="0"/>
          <w:marRight w:val="0"/>
          <w:marTop w:val="0"/>
          <w:marBottom w:val="0"/>
          <w:divBdr>
            <w:top w:val="none" w:sz="0" w:space="0" w:color="auto"/>
            <w:left w:val="none" w:sz="0" w:space="0" w:color="auto"/>
            <w:bottom w:val="none" w:sz="0" w:space="0" w:color="auto"/>
            <w:right w:val="none" w:sz="0" w:space="0" w:color="auto"/>
          </w:divBdr>
        </w:div>
        <w:div w:id="243027670">
          <w:marLeft w:val="0"/>
          <w:marRight w:val="0"/>
          <w:marTop w:val="150"/>
          <w:marBottom w:val="0"/>
          <w:divBdr>
            <w:top w:val="none" w:sz="0" w:space="0" w:color="auto"/>
            <w:left w:val="none" w:sz="0" w:space="0" w:color="auto"/>
            <w:bottom w:val="none" w:sz="0" w:space="0" w:color="auto"/>
            <w:right w:val="none" w:sz="0" w:space="0" w:color="auto"/>
          </w:divBdr>
          <w:divsChild>
            <w:div w:id="498816652">
              <w:marLeft w:val="1155"/>
              <w:marRight w:val="0"/>
              <w:marTop w:val="0"/>
              <w:marBottom w:val="0"/>
              <w:divBdr>
                <w:top w:val="none" w:sz="0" w:space="0" w:color="auto"/>
                <w:left w:val="none" w:sz="0" w:space="0" w:color="auto"/>
                <w:bottom w:val="none" w:sz="0" w:space="0" w:color="auto"/>
                <w:right w:val="none" w:sz="0" w:space="0" w:color="auto"/>
              </w:divBdr>
            </w:div>
            <w:div w:id="1752460507">
              <w:marLeft w:val="1155"/>
              <w:marRight w:val="0"/>
              <w:marTop w:val="0"/>
              <w:marBottom w:val="0"/>
              <w:divBdr>
                <w:top w:val="none" w:sz="0" w:space="0" w:color="auto"/>
                <w:left w:val="none" w:sz="0" w:space="0" w:color="auto"/>
                <w:bottom w:val="none" w:sz="0" w:space="0" w:color="auto"/>
                <w:right w:val="none" w:sz="0" w:space="0" w:color="auto"/>
              </w:divBdr>
            </w:div>
            <w:div w:id="64521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43715">
      <w:bodyDiv w:val="1"/>
      <w:marLeft w:val="0"/>
      <w:marRight w:val="0"/>
      <w:marTop w:val="0"/>
      <w:marBottom w:val="0"/>
      <w:divBdr>
        <w:top w:val="none" w:sz="0" w:space="0" w:color="auto"/>
        <w:left w:val="none" w:sz="0" w:space="0" w:color="auto"/>
        <w:bottom w:val="none" w:sz="0" w:space="0" w:color="auto"/>
        <w:right w:val="none" w:sz="0" w:space="0" w:color="auto"/>
      </w:divBdr>
      <w:divsChild>
        <w:div w:id="1319383828">
          <w:marLeft w:val="0"/>
          <w:marRight w:val="0"/>
          <w:marTop w:val="0"/>
          <w:marBottom w:val="0"/>
          <w:divBdr>
            <w:top w:val="none" w:sz="0" w:space="0" w:color="auto"/>
            <w:left w:val="none" w:sz="0" w:space="0" w:color="auto"/>
            <w:bottom w:val="none" w:sz="0" w:space="0" w:color="auto"/>
            <w:right w:val="none" w:sz="0" w:space="0" w:color="auto"/>
          </w:divBdr>
        </w:div>
        <w:div w:id="603851800">
          <w:marLeft w:val="0"/>
          <w:marRight w:val="0"/>
          <w:marTop w:val="150"/>
          <w:marBottom w:val="0"/>
          <w:divBdr>
            <w:top w:val="none" w:sz="0" w:space="0" w:color="auto"/>
            <w:left w:val="none" w:sz="0" w:space="0" w:color="auto"/>
            <w:bottom w:val="none" w:sz="0" w:space="0" w:color="auto"/>
            <w:right w:val="none" w:sz="0" w:space="0" w:color="auto"/>
          </w:divBdr>
          <w:divsChild>
            <w:div w:id="1288121315">
              <w:marLeft w:val="1155"/>
              <w:marRight w:val="0"/>
              <w:marTop w:val="0"/>
              <w:marBottom w:val="0"/>
              <w:divBdr>
                <w:top w:val="none" w:sz="0" w:space="0" w:color="auto"/>
                <w:left w:val="none" w:sz="0" w:space="0" w:color="auto"/>
                <w:bottom w:val="none" w:sz="0" w:space="0" w:color="auto"/>
                <w:right w:val="none" w:sz="0" w:space="0" w:color="auto"/>
              </w:divBdr>
            </w:div>
            <w:div w:id="738482804">
              <w:marLeft w:val="1155"/>
              <w:marRight w:val="0"/>
              <w:marTop w:val="0"/>
              <w:marBottom w:val="0"/>
              <w:divBdr>
                <w:top w:val="none" w:sz="0" w:space="0" w:color="auto"/>
                <w:left w:val="none" w:sz="0" w:space="0" w:color="auto"/>
                <w:bottom w:val="none" w:sz="0" w:space="0" w:color="auto"/>
                <w:right w:val="none" w:sz="0" w:space="0" w:color="auto"/>
              </w:divBdr>
            </w:div>
            <w:div w:id="656153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87457">
      <w:bodyDiv w:val="1"/>
      <w:marLeft w:val="0"/>
      <w:marRight w:val="0"/>
      <w:marTop w:val="0"/>
      <w:marBottom w:val="0"/>
      <w:divBdr>
        <w:top w:val="none" w:sz="0" w:space="0" w:color="auto"/>
        <w:left w:val="none" w:sz="0" w:space="0" w:color="auto"/>
        <w:bottom w:val="none" w:sz="0" w:space="0" w:color="auto"/>
        <w:right w:val="none" w:sz="0" w:space="0" w:color="auto"/>
      </w:divBdr>
      <w:divsChild>
        <w:div w:id="118686279">
          <w:marLeft w:val="0"/>
          <w:marRight w:val="0"/>
          <w:marTop w:val="0"/>
          <w:marBottom w:val="0"/>
          <w:divBdr>
            <w:top w:val="none" w:sz="0" w:space="0" w:color="auto"/>
            <w:left w:val="none" w:sz="0" w:space="0" w:color="auto"/>
            <w:bottom w:val="none" w:sz="0" w:space="0" w:color="auto"/>
            <w:right w:val="none" w:sz="0" w:space="0" w:color="auto"/>
          </w:divBdr>
        </w:div>
        <w:div w:id="332954389">
          <w:marLeft w:val="0"/>
          <w:marRight w:val="0"/>
          <w:marTop w:val="150"/>
          <w:marBottom w:val="0"/>
          <w:divBdr>
            <w:top w:val="none" w:sz="0" w:space="0" w:color="auto"/>
            <w:left w:val="none" w:sz="0" w:space="0" w:color="auto"/>
            <w:bottom w:val="none" w:sz="0" w:space="0" w:color="auto"/>
            <w:right w:val="none" w:sz="0" w:space="0" w:color="auto"/>
          </w:divBdr>
          <w:divsChild>
            <w:div w:id="2049912381">
              <w:marLeft w:val="1155"/>
              <w:marRight w:val="0"/>
              <w:marTop w:val="0"/>
              <w:marBottom w:val="0"/>
              <w:divBdr>
                <w:top w:val="none" w:sz="0" w:space="0" w:color="auto"/>
                <w:left w:val="none" w:sz="0" w:space="0" w:color="auto"/>
                <w:bottom w:val="none" w:sz="0" w:space="0" w:color="auto"/>
                <w:right w:val="none" w:sz="0" w:space="0" w:color="auto"/>
              </w:divBdr>
            </w:div>
            <w:div w:id="45959904">
              <w:marLeft w:val="1155"/>
              <w:marRight w:val="0"/>
              <w:marTop w:val="0"/>
              <w:marBottom w:val="0"/>
              <w:divBdr>
                <w:top w:val="none" w:sz="0" w:space="0" w:color="auto"/>
                <w:left w:val="none" w:sz="0" w:space="0" w:color="auto"/>
                <w:bottom w:val="none" w:sz="0" w:space="0" w:color="auto"/>
                <w:right w:val="none" w:sz="0" w:space="0" w:color="auto"/>
              </w:divBdr>
            </w:div>
            <w:div w:id="1834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168785">
      <w:bodyDiv w:val="1"/>
      <w:marLeft w:val="0"/>
      <w:marRight w:val="0"/>
      <w:marTop w:val="0"/>
      <w:marBottom w:val="0"/>
      <w:divBdr>
        <w:top w:val="none" w:sz="0" w:space="0" w:color="auto"/>
        <w:left w:val="none" w:sz="0" w:space="0" w:color="auto"/>
        <w:bottom w:val="none" w:sz="0" w:space="0" w:color="auto"/>
        <w:right w:val="none" w:sz="0" w:space="0" w:color="auto"/>
      </w:divBdr>
      <w:divsChild>
        <w:div w:id="358746111">
          <w:marLeft w:val="0"/>
          <w:marRight w:val="0"/>
          <w:marTop w:val="0"/>
          <w:marBottom w:val="0"/>
          <w:divBdr>
            <w:top w:val="none" w:sz="0" w:space="0" w:color="auto"/>
            <w:left w:val="none" w:sz="0" w:space="0" w:color="auto"/>
            <w:bottom w:val="none" w:sz="0" w:space="0" w:color="auto"/>
            <w:right w:val="none" w:sz="0" w:space="0" w:color="auto"/>
          </w:divBdr>
        </w:div>
        <w:div w:id="1788696395">
          <w:marLeft w:val="0"/>
          <w:marRight w:val="0"/>
          <w:marTop w:val="150"/>
          <w:marBottom w:val="0"/>
          <w:divBdr>
            <w:top w:val="none" w:sz="0" w:space="0" w:color="auto"/>
            <w:left w:val="none" w:sz="0" w:space="0" w:color="auto"/>
            <w:bottom w:val="none" w:sz="0" w:space="0" w:color="auto"/>
            <w:right w:val="none" w:sz="0" w:space="0" w:color="auto"/>
          </w:divBdr>
          <w:divsChild>
            <w:div w:id="1402946963">
              <w:marLeft w:val="1155"/>
              <w:marRight w:val="0"/>
              <w:marTop w:val="0"/>
              <w:marBottom w:val="0"/>
              <w:divBdr>
                <w:top w:val="none" w:sz="0" w:space="0" w:color="auto"/>
                <w:left w:val="none" w:sz="0" w:space="0" w:color="auto"/>
                <w:bottom w:val="none" w:sz="0" w:space="0" w:color="auto"/>
                <w:right w:val="none" w:sz="0" w:space="0" w:color="auto"/>
              </w:divBdr>
            </w:div>
            <w:div w:id="1090076433">
              <w:marLeft w:val="1155"/>
              <w:marRight w:val="0"/>
              <w:marTop w:val="0"/>
              <w:marBottom w:val="0"/>
              <w:divBdr>
                <w:top w:val="none" w:sz="0" w:space="0" w:color="auto"/>
                <w:left w:val="none" w:sz="0" w:space="0" w:color="auto"/>
                <w:bottom w:val="none" w:sz="0" w:space="0" w:color="auto"/>
                <w:right w:val="none" w:sz="0" w:space="0" w:color="auto"/>
              </w:divBdr>
            </w:div>
            <w:div w:id="131754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7941193">
      <w:bodyDiv w:val="1"/>
      <w:marLeft w:val="0"/>
      <w:marRight w:val="0"/>
      <w:marTop w:val="0"/>
      <w:marBottom w:val="0"/>
      <w:divBdr>
        <w:top w:val="none" w:sz="0" w:space="0" w:color="auto"/>
        <w:left w:val="none" w:sz="0" w:space="0" w:color="auto"/>
        <w:bottom w:val="none" w:sz="0" w:space="0" w:color="auto"/>
        <w:right w:val="none" w:sz="0" w:space="0" w:color="auto"/>
      </w:divBdr>
      <w:divsChild>
        <w:div w:id="865096853">
          <w:marLeft w:val="0"/>
          <w:marRight w:val="0"/>
          <w:marTop w:val="0"/>
          <w:marBottom w:val="0"/>
          <w:divBdr>
            <w:top w:val="none" w:sz="0" w:space="0" w:color="auto"/>
            <w:left w:val="none" w:sz="0" w:space="0" w:color="auto"/>
            <w:bottom w:val="none" w:sz="0" w:space="0" w:color="auto"/>
            <w:right w:val="none" w:sz="0" w:space="0" w:color="auto"/>
          </w:divBdr>
        </w:div>
        <w:div w:id="1312445349">
          <w:marLeft w:val="0"/>
          <w:marRight w:val="0"/>
          <w:marTop w:val="150"/>
          <w:marBottom w:val="0"/>
          <w:divBdr>
            <w:top w:val="none" w:sz="0" w:space="0" w:color="auto"/>
            <w:left w:val="none" w:sz="0" w:space="0" w:color="auto"/>
            <w:bottom w:val="none" w:sz="0" w:space="0" w:color="auto"/>
            <w:right w:val="none" w:sz="0" w:space="0" w:color="auto"/>
          </w:divBdr>
          <w:divsChild>
            <w:div w:id="545261382">
              <w:marLeft w:val="1155"/>
              <w:marRight w:val="0"/>
              <w:marTop w:val="0"/>
              <w:marBottom w:val="0"/>
              <w:divBdr>
                <w:top w:val="none" w:sz="0" w:space="0" w:color="auto"/>
                <w:left w:val="none" w:sz="0" w:space="0" w:color="auto"/>
                <w:bottom w:val="none" w:sz="0" w:space="0" w:color="auto"/>
                <w:right w:val="none" w:sz="0" w:space="0" w:color="auto"/>
              </w:divBdr>
            </w:div>
            <w:div w:id="161896364">
              <w:marLeft w:val="1155"/>
              <w:marRight w:val="0"/>
              <w:marTop w:val="0"/>
              <w:marBottom w:val="0"/>
              <w:divBdr>
                <w:top w:val="none" w:sz="0" w:space="0" w:color="auto"/>
                <w:left w:val="none" w:sz="0" w:space="0" w:color="auto"/>
                <w:bottom w:val="none" w:sz="0" w:space="0" w:color="auto"/>
                <w:right w:val="none" w:sz="0" w:space="0" w:color="auto"/>
              </w:divBdr>
            </w:div>
            <w:div w:id="309215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5650">
      <w:bodyDiv w:val="1"/>
      <w:marLeft w:val="0"/>
      <w:marRight w:val="0"/>
      <w:marTop w:val="0"/>
      <w:marBottom w:val="0"/>
      <w:divBdr>
        <w:top w:val="none" w:sz="0" w:space="0" w:color="auto"/>
        <w:left w:val="none" w:sz="0" w:space="0" w:color="auto"/>
        <w:bottom w:val="none" w:sz="0" w:space="0" w:color="auto"/>
        <w:right w:val="none" w:sz="0" w:space="0" w:color="auto"/>
      </w:divBdr>
      <w:divsChild>
        <w:div w:id="1070689404">
          <w:marLeft w:val="0"/>
          <w:marRight w:val="0"/>
          <w:marTop w:val="0"/>
          <w:marBottom w:val="0"/>
          <w:divBdr>
            <w:top w:val="none" w:sz="0" w:space="0" w:color="auto"/>
            <w:left w:val="none" w:sz="0" w:space="0" w:color="auto"/>
            <w:bottom w:val="none" w:sz="0" w:space="0" w:color="auto"/>
            <w:right w:val="none" w:sz="0" w:space="0" w:color="auto"/>
          </w:divBdr>
        </w:div>
        <w:div w:id="1735279724">
          <w:marLeft w:val="0"/>
          <w:marRight w:val="0"/>
          <w:marTop w:val="150"/>
          <w:marBottom w:val="0"/>
          <w:divBdr>
            <w:top w:val="none" w:sz="0" w:space="0" w:color="auto"/>
            <w:left w:val="none" w:sz="0" w:space="0" w:color="auto"/>
            <w:bottom w:val="none" w:sz="0" w:space="0" w:color="auto"/>
            <w:right w:val="none" w:sz="0" w:space="0" w:color="auto"/>
          </w:divBdr>
          <w:divsChild>
            <w:div w:id="1414087823">
              <w:marLeft w:val="1155"/>
              <w:marRight w:val="0"/>
              <w:marTop w:val="0"/>
              <w:marBottom w:val="0"/>
              <w:divBdr>
                <w:top w:val="none" w:sz="0" w:space="0" w:color="auto"/>
                <w:left w:val="none" w:sz="0" w:space="0" w:color="auto"/>
                <w:bottom w:val="none" w:sz="0" w:space="0" w:color="auto"/>
                <w:right w:val="none" w:sz="0" w:space="0" w:color="auto"/>
              </w:divBdr>
            </w:div>
            <w:div w:id="957638846">
              <w:marLeft w:val="1155"/>
              <w:marRight w:val="0"/>
              <w:marTop w:val="0"/>
              <w:marBottom w:val="0"/>
              <w:divBdr>
                <w:top w:val="none" w:sz="0" w:space="0" w:color="auto"/>
                <w:left w:val="none" w:sz="0" w:space="0" w:color="auto"/>
                <w:bottom w:val="none" w:sz="0" w:space="0" w:color="auto"/>
                <w:right w:val="none" w:sz="0" w:space="0" w:color="auto"/>
              </w:divBdr>
            </w:div>
            <w:div w:id="154038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474755">
      <w:bodyDiv w:val="1"/>
      <w:marLeft w:val="0"/>
      <w:marRight w:val="0"/>
      <w:marTop w:val="0"/>
      <w:marBottom w:val="0"/>
      <w:divBdr>
        <w:top w:val="none" w:sz="0" w:space="0" w:color="auto"/>
        <w:left w:val="none" w:sz="0" w:space="0" w:color="auto"/>
        <w:bottom w:val="none" w:sz="0" w:space="0" w:color="auto"/>
        <w:right w:val="none" w:sz="0" w:space="0" w:color="auto"/>
      </w:divBdr>
      <w:divsChild>
        <w:div w:id="1859007474">
          <w:marLeft w:val="0"/>
          <w:marRight w:val="0"/>
          <w:marTop w:val="0"/>
          <w:marBottom w:val="0"/>
          <w:divBdr>
            <w:top w:val="none" w:sz="0" w:space="0" w:color="auto"/>
            <w:left w:val="none" w:sz="0" w:space="0" w:color="auto"/>
            <w:bottom w:val="none" w:sz="0" w:space="0" w:color="auto"/>
            <w:right w:val="none" w:sz="0" w:space="0" w:color="auto"/>
          </w:divBdr>
        </w:div>
        <w:div w:id="2023820682">
          <w:marLeft w:val="0"/>
          <w:marRight w:val="0"/>
          <w:marTop w:val="150"/>
          <w:marBottom w:val="0"/>
          <w:divBdr>
            <w:top w:val="none" w:sz="0" w:space="0" w:color="auto"/>
            <w:left w:val="none" w:sz="0" w:space="0" w:color="auto"/>
            <w:bottom w:val="none" w:sz="0" w:space="0" w:color="auto"/>
            <w:right w:val="none" w:sz="0" w:space="0" w:color="auto"/>
          </w:divBdr>
          <w:divsChild>
            <w:div w:id="1835799312">
              <w:marLeft w:val="1155"/>
              <w:marRight w:val="0"/>
              <w:marTop w:val="0"/>
              <w:marBottom w:val="0"/>
              <w:divBdr>
                <w:top w:val="none" w:sz="0" w:space="0" w:color="auto"/>
                <w:left w:val="none" w:sz="0" w:space="0" w:color="auto"/>
                <w:bottom w:val="none" w:sz="0" w:space="0" w:color="auto"/>
                <w:right w:val="none" w:sz="0" w:space="0" w:color="auto"/>
              </w:divBdr>
            </w:div>
            <w:div w:id="1382826026">
              <w:marLeft w:val="1155"/>
              <w:marRight w:val="0"/>
              <w:marTop w:val="0"/>
              <w:marBottom w:val="0"/>
              <w:divBdr>
                <w:top w:val="none" w:sz="0" w:space="0" w:color="auto"/>
                <w:left w:val="none" w:sz="0" w:space="0" w:color="auto"/>
                <w:bottom w:val="none" w:sz="0" w:space="0" w:color="auto"/>
                <w:right w:val="none" w:sz="0" w:space="0" w:color="auto"/>
              </w:divBdr>
            </w:div>
            <w:div w:id="885263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326088">
      <w:bodyDiv w:val="1"/>
      <w:marLeft w:val="0"/>
      <w:marRight w:val="0"/>
      <w:marTop w:val="0"/>
      <w:marBottom w:val="0"/>
      <w:divBdr>
        <w:top w:val="none" w:sz="0" w:space="0" w:color="auto"/>
        <w:left w:val="none" w:sz="0" w:space="0" w:color="auto"/>
        <w:bottom w:val="none" w:sz="0" w:space="0" w:color="auto"/>
        <w:right w:val="none" w:sz="0" w:space="0" w:color="auto"/>
      </w:divBdr>
      <w:divsChild>
        <w:div w:id="1935431311">
          <w:marLeft w:val="0"/>
          <w:marRight w:val="0"/>
          <w:marTop w:val="0"/>
          <w:marBottom w:val="0"/>
          <w:divBdr>
            <w:top w:val="none" w:sz="0" w:space="0" w:color="auto"/>
            <w:left w:val="none" w:sz="0" w:space="0" w:color="auto"/>
            <w:bottom w:val="none" w:sz="0" w:space="0" w:color="auto"/>
            <w:right w:val="none" w:sz="0" w:space="0" w:color="auto"/>
          </w:divBdr>
        </w:div>
        <w:div w:id="1274435877">
          <w:marLeft w:val="0"/>
          <w:marRight w:val="0"/>
          <w:marTop w:val="150"/>
          <w:marBottom w:val="0"/>
          <w:divBdr>
            <w:top w:val="none" w:sz="0" w:space="0" w:color="auto"/>
            <w:left w:val="none" w:sz="0" w:space="0" w:color="auto"/>
            <w:bottom w:val="none" w:sz="0" w:space="0" w:color="auto"/>
            <w:right w:val="none" w:sz="0" w:space="0" w:color="auto"/>
          </w:divBdr>
          <w:divsChild>
            <w:div w:id="1695883045">
              <w:marLeft w:val="1155"/>
              <w:marRight w:val="0"/>
              <w:marTop w:val="0"/>
              <w:marBottom w:val="0"/>
              <w:divBdr>
                <w:top w:val="none" w:sz="0" w:space="0" w:color="auto"/>
                <w:left w:val="none" w:sz="0" w:space="0" w:color="auto"/>
                <w:bottom w:val="none" w:sz="0" w:space="0" w:color="auto"/>
                <w:right w:val="none" w:sz="0" w:space="0" w:color="auto"/>
              </w:divBdr>
            </w:div>
            <w:div w:id="1547913706">
              <w:marLeft w:val="1155"/>
              <w:marRight w:val="0"/>
              <w:marTop w:val="0"/>
              <w:marBottom w:val="0"/>
              <w:divBdr>
                <w:top w:val="none" w:sz="0" w:space="0" w:color="auto"/>
                <w:left w:val="none" w:sz="0" w:space="0" w:color="auto"/>
                <w:bottom w:val="none" w:sz="0" w:space="0" w:color="auto"/>
                <w:right w:val="none" w:sz="0" w:space="0" w:color="auto"/>
              </w:divBdr>
            </w:div>
            <w:div w:id="994185129">
              <w:marLeft w:val="1155"/>
              <w:marRight w:val="0"/>
              <w:marTop w:val="0"/>
              <w:marBottom w:val="0"/>
              <w:divBdr>
                <w:top w:val="none" w:sz="0" w:space="0" w:color="auto"/>
                <w:left w:val="none" w:sz="0" w:space="0" w:color="auto"/>
                <w:bottom w:val="none" w:sz="0" w:space="0" w:color="auto"/>
                <w:right w:val="none" w:sz="0" w:space="0" w:color="auto"/>
              </w:divBdr>
            </w:div>
            <w:div w:id="1329750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253029">
      <w:bodyDiv w:val="1"/>
      <w:marLeft w:val="0"/>
      <w:marRight w:val="0"/>
      <w:marTop w:val="0"/>
      <w:marBottom w:val="0"/>
      <w:divBdr>
        <w:top w:val="none" w:sz="0" w:space="0" w:color="auto"/>
        <w:left w:val="none" w:sz="0" w:space="0" w:color="auto"/>
        <w:bottom w:val="none" w:sz="0" w:space="0" w:color="auto"/>
        <w:right w:val="none" w:sz="0" w:space="0" w:color="auto"/>
      </w:divBdr>
      <w:divsChild>
        <w:div w:id="669408570">
          <w:marLeft w:val="0"/>
          <w:marRight w:val="0"/>
          <w:marTop w:val="0"/>
          <w:marBottom w:val="0"/>
          <w:divBdr>
            <w:top w:val="none" w:sz="0" w:space="0" w:color="auto"/>
            <w:left w:val="none" w:sz="0" w:space="0" w:color="auto"/>
            <w:bottom w:val="none" w:sz="0" w:space="0" w:color="auto"/>
            <w:right w:val="none" w:sz="0" w:space="0" w:color="auto"/>
          </w:divBdr>
        </w:div>
        <w:div w:id="2093693609">
          <w:marLeft w:val="0"/>
          <w:marRight w:val="0"/>
          <w:marTop w:val="150"/>
          <w:marBottom w:val="0"/>
          <w:divBdr>
            <w:top w:val="none" w:sz="0" w:space="0" w:color="auto"/>
            <w:left w:val="none" w:sz="0" w:space="0" w:color="auto"/>
            <w:bottom w:val="none" w:sz="0" w:space="0" w:color="auto"/>
            <w:right w:val="none" w:sz="0" w:space="0" w:color="auto"/>
          </w:divBdr>
          <w:divsChild>
            <w:div w:id="1179930317">
              <w:marLeft w:val="1155"/>
              <w:marRight w:val="0"/>
              <w:marTop w:val="0"/>
              <w:marBottom w:val="0"/>
              <w:divBdr>
                <w:top w:val="none" w:sz="0" w:space="0" w:color="auto"/>
                <w:left w:val="none" w:sz="0" w:space="0" w:color="auto"/>
                <w:bottom w:val="none" w:sz="0" w:space="0" w:color="auto"/>
                <w:right w:val="none" w:sz="0" w:space="0" w:color="auto"/>
              </w:divBdr>
            </w:div>
            <w:div w:id="544833510">
              <w:marLeft w:val="1155"/>
              <w:marRight w:val="0"/>
              <w:marTop w:val="0"/>
              <w:marBottom w:val="0"/>
              <w:divBdr>
                <w:top w:val="none" w:sz="0" w:space="0" w:color="auto"/>
                <w:left w:val="none" w:sz="0" w:space="0" w:color="auto"/>
                <w:bottom w:val="none" w:sz="0" w:space="0" w:color="auto"/>
                <w:right w:val="none" w:sz="0" w:space="0" w:color="auto"/>
              </w:divBdr>
            </w:div>
            <w:div w:id="14940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446689">
      <w:bodyDiv w:val="1"/>
      <w:marLeft w:val="0"/>
      <w:marRight w:val="0"/>
      <w:marTop w:val="0"/>
      <w:marBottom w:val="0"/>
      <w:divBdr>
        <w:top w:val="none" w:sz="0" w:space="0" w:color="auto"/>
        <w:left w:val="none" w:sz="0" w:space="0" w:color="auto"/>
        <w:bottom w:val="none" w:sz="0" w:space="0" w:color="auto"/>
        <w:right w:val="none" w:sz="0" w:space="0" w:color="auto"/>
      </w:divBdr>
      <w:divsChild>
        <w:div w:id="1177696737">
          <w:marLeft w:val="0"/>
          <w:marRight w:val="0"/>
          <w:marTop w:val="0"/>
          <w:marBottom w:val="0"/>
          <w:divBdr>
            <w:top w:val="none" w:sz="0" w:space="0" w:color="auto"/>
            <w:left w:val="none" w:sz="0" w:space="0" w:color="auto"/>
            <w:bottom w:val="none" w:sz="0" w:space="0" w:color="auto"/>
            <w:right w:val="none" w:sz="0" w:space="0" w:color="auto"/>
          </w:divBdr>
        </w:div>
        <w:div w:id="924846741">
          <w:marLeft w:val="0"/>
          <w:marRight w:val="0"/>
          <w:marTop w:val="150"/>
          <w:marBottom w:val="0"/>
          <w:divBdr>
            <w:top w:val="none" w:sz="0" w:space="0" w:color="auto"/>
            <w:left w:val="none" w:sz="0" w:space="0" w:color="auto"/>
            <w:bottom w:val="none" w:sz="0" w:space="0" w:color="auto"/>
            <w:right w:val="none" w:sz="0" w:space="0" w:color="auto"/>
          </w:divBdr>
          <w:divsChild>
            <w:div w:id="316421326">
              <w:marLeft w:val="1155"/>
              <w:marRight w:val="0"/>
              <w:marTop w:val="0"/>
              <w:marBottom w:val="0"/>
              <w:divBdr>
                <w:top w:val="none" w:sz="0" w:space="0" w:color="auto"/>
                <w:left w:val="none" w:sz="0" w:space="0" w:color="auto"/>
                <w:bottom w:val="none" w:sz="0" w:space="0" w:color="auto"/>
                <w:right w:val="none" w:sz="0" w:space="0" w:color="auto"/>
              </w:divBdr>
            </w:div>
            <w:div w:id="1366909825">
              <w:marLeft w:val="1155"/>
              <w:marRight w:val="0"/>
              <w:marTop w:val="0"/>
              <w:marBottom w:val="0"/>
              <w:divBdr>
                <w:top w:val="none" w:sz="0" w:space="0" w:color="auto"/>
                <w:left w:val="none" w:sz="0" w:space="0" w:color="auto"/>
                <w:bottom w:val="none" w:sz="0" w:space="0" w:color="auto"/>
                <w:right w:val="none" w:sz="0" w:space="0" w:color="auto"/>
              </w:divBdr>
            </w:div>
            <w:div w:id="171962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514655">
      <w:bodyDiv w:val="1"/>
      <w:marLeft w:val="0"/>
      <w:marRight w:val="0"/>
      <w:marTop w:val="0"/>
      <w:marBottom w:val="0"/>
      <w:divBdr>
        <w:top w:val="none" w:sz="0" w:space="0" w:color="auto"/>
        <w:left w:val="none" w:sz="0" w:space="0" w:color="auto"/>
        <w:bottom w:val="none" w:sz="0" w:space="0" w:color="auto"/>
        <w:right w:val="none" w:sz="0" w:space="0" w:color="auto"/>
      </w:divBdr>
      <w:divsChild>
        <w:div w:id="1233154851">
          <w:marLeft w:val="0"/>
          <w:marRight w:val="0"/>
          <w:marTop w:val="0"/>
          <w:marBottom w:val="0"/>
          <w:divBdr>
            <w:top w:val="none" w:sz="0" w:space="0" w:color="auto"/>
            <w:left w:val="none" w:sz="0" w:space="0" w:color="auto"/>
            <w:bottom w:val="none" w:sz="0" w:space="0" w:color="auto"/>
            <w:right w:val="none" w:sz="0" w:space="0" w:color="auto"/>
          </w:divBdr>
        </w:div>
        <w:div w:id="113014715">
          <w:marLeft w:val="0"/>
          <w:marRight w:val="0"/>
          <w:marTop w:val="150"/>
          <w:marBottom w:val="0"/>
          <w:divBdr>
            <w:top w:val="none" w:sz="0" w:space="0" w:color="auto"/>
            <w:left w:val="none" w:sz="0" w:space="0" w:color="auto"/>
            <w:bottom w:val="none" w:sz="0" w:space="0" w:color="auto"/>
            <w:right w:val="none" w:sz="0" w:space="0" w:color="auto"/>
          </w:divBdr>
          <w:divsChild>
            <w:div w:id="1268923176">
              <w:marLeft w:val="1155"/>
              <w:marRight w:val="0"/>
              <w:marTop w:val="0"/>
              <w:marBottom w:val="0"/>
              <w:divBdr>
                <w:top w:val="none" w:sz="0" w:space="0" w:color="auto"/>
                <w:left w:val="none" w:sz="0" w:space="0" w:color="auto"/>
                <w:bottom w:val="none" w:sz="0" w:space="0" w:color="auto"/>
                <w:right w:val="none" w:sz="0" w:space="0" w:color="auto"/>
              </w:divBdr>
            </w:div>
            <w:div w:id="2070151558">
              <w:marLeft w:val="1155"/>
              <w:marRight w:val="0"/>
              <w:marTop w:val="0"/>
              <w:marBottom w:val="0"/>
              <w:divBdr>
                <w:top w:val="none" w:sz="0" w:space="0" w:color="auto"/>
                <w:left w:val="none" w:sz="0" w:space="0" w:color="auto"/>
                <w:bottom w:val="none" w:sz="0" w:space="0" w:color="auto"/>
                <w:right w:val="none" w:sz="0" w:space="0" w:color="auto"/>
              </w:divBdr>
            </w:div>
            <w:div w:id="1725910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72691">
      <w:bodyDiv w:val="1"/>
      <w:marLeft w:val="0"/>
      <w:marRight w:val="0"/>
      <w:marTop w:val="0"/>
      <w:marBottom w:val="0"/>
      <w:divBdr>
        <w:top w:val="none" w:sz="0" w:space="0" w:color="auto"/>
        <w:left w:val="none" w:sz="0" w:space="0" w:color="auto"/>
        <w:bottom w:val="none" w:sz="0" w:space="0" w:color="auto"/>
        <w:right w:val="none" w:sz="0" w:space="0" w:color="auto"/>
      </w:divBdr>
      <w:divsChild>
        <w:div w:id="124276315">
          <w:marLeft w:val="0"/>
          <w:marRight w:val="0"/>
          <w:marTop w:val="0"/>
          <w:marBottom w:val="0"/>
          <w:divBdr>
            <w:top w:val="none" w:sz="0" w:space="0" w:color="auto"/>
            <w:left w:val="none" w:sz="0" w:space="0" w:color="auto"/>
            <w:bottom w:val="none" w:sz="0" w:space="0" w:color="auto"/>
            <w:right w:val="none" w:sz="0" w:space="0" w:color="auto"/>
          </w:divBdr>
        </w:div>
        <w:div w:id="1051854455">
          <w:marLeft w:val="0"/>
          <w:marRight w:val="0"/>
          <w:marTop w:val="150"/>
          <w:marBottom w:val="0"/>
          <w:divBdr>
            <w:top w:val="none" w:sz="0" w:space="0" w:color="auto"/>
            <w:left w:val="none" w:sz="0" w:space="0" w:color="auto"/>
            <w:bottom w:val="none" w:sz="0" w:space="0" w:color="auto"/>
            <w:right w:val="none" w:sz="0" w:space="0" w:color="auto"/>
          </w:divBdr>
          <w:divsChild>
            <w:div w:id="220865993">
              <w:marLeft w:val="1155"/>
              <w:marRight w:val="0"/>
              <w:marTop w:val="0"/>
              <w:marBottom w:val="0"/>
              <w:divBdr>
                <w:top w:val="none" w:sz="0" w:space="0" w:color="auto"/>
                <w:left w:val="none" w:sz="0" w:space="0" w:color="auto"/>
                <w:bottom w:val="none" w:sz="0" w:space="0" w:color="auto"/>
                <w:right w:val="none" w:sz="0" w:space="0" w:color="auto"/>
              </w:divBdr>
            </w:div>
            <w:div w:id="423301054">
              <w:marLeft w:val="1155"/>
              <w:marRight w:val="0"/>
              <w:marTop w:val="0"/>
              <w:marBottom w:val="0"/>
              <w:divBdr>
                <w:top w:val="none" w:sz="0" w:space="0" w:color="auto"/>
                <w:left w:val="none" w:sz="0" w:space="0" w:color="auto"/>
                <w:bottom w:val="none" w:sz="0" w:space="0" w:color="auto"/>
                <w:right w:val="none" w:sz="0" w:space="0" w:color="auto"/>
              </w:divBdr>
            </w:div>
            <w:div w:id="110318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984875">
      <w:bodyDiv w:val="1"/>
      <w:marLeft w:val="0"/>
      <w:marRight w:val="0"/>
      <w:marTop w:val="0"/>
      <w:marBottom w:val="0"/>
      <w:divBdr>
        <w:top w:val="none" w:sz="0" w:space="0" w:color="auto"/>
        <w:left w:val="none" w:sz="0" w:space="0" w:color="auto"/>
        <w:bottom w:val="none" w:sz="0" w:space="0" w:color="auto"/>
        <w:right w:val="none" w:sz="0" w:space="0" w:color="auto"/>
      </w:divBdr>
      <w:divsChild>
        <w:div w:id="1385325818">
          <w:marLeft w:val="0"/>
          <w:marRight w:val="0"/>
          <w:marTop w:val="0"/>
          <w:marBottom w:val="0"/>
          <w:divBdr>
            <w:top w:val="none" w:sz="0" w:space="0" w:color="auto"/>
            <w:left w:val="none" w:sz="0" w:space="0" w:color="auto"/>
            <w:bottom w:val="none" w:sz="0" w:space="0" w:color="auto"/>
            <w:right w:val="none" w:sz="0" w:space="0" w:color="auto"/>
          </w:divBdr>
        </w:div>
        <w:div w:id="1644122027">
          <w:marLeft w:val="0"/>
          <w:marRight w:val="0"/>
          <w:marTop w:val="150"/>
          <w:marBottom w:val="0"/>
          <w:divBdr>
            <w:top w:val="none" w:sz="0" w:space="0" w:color="auto"/>
            <w:left w:val="none" w:sz="0" w:space="0" w:color="auto"/>
            <w:bottom w:val="none" w:sz="0" w:space="0" w:color="auto"/>
            <w:right w:val="none" w:sz="0" w:space="0" w:color="auto"/>
          </w:divBdr>
          <w:divsChild>
            <w:div w:id="2043555965">
              <w:marLeft w:val="1155"/>
              <w:marRight w:val="0"/>
              <w:marTop w:val="0"/>
              <w:marBottom w:val="0"/>
              <w:divBdr>
                <w:top w:val="none" w:sz="0" w:space="0" w:color="auto"/>
                <w:left w:val="none" w:sz="0" w:space="0" w:color="auto"/>
                <w:bottom w:val="none" w:sz="0" w:space="0" w:color="auto"/>
                <w:right w:val="none" w:sz="0" w:space="0" w:color="auto"/>
              </w:divBdr>
            </w:div>
            <w:div w:id="1102651318">
              <w:marLeft w:val="1155"/>
              <w:marRight w:val="0"/>
              <w:marTop w:val="0"/>
              <w:marBottom w:val="0"/>
              <w:divBdr>
                <w:top w:val="none" w:sz="0" w:space="0" w:color="auto"/>
                <w:left w:val="none" w:sz="0" w:space="0" w:color="auto"/>
                <w:bottom w:val="none" w:sz="0" w:space="0" w:color="auto"/>
                <w:right w:val="none" w:sz="0" w:space="0" w:color="auto"/>
              </w:divBdr>
            </w:div>
            <w:div w:id="224032323">
              <w:marLeft w:val="1155"/>
              <w:marRight w:val="0"/>
              <w:marTop w:val="0"/>
              <w:marBottom w:val="0"/>
              <w:divBdr>
                <w:top w:val="none" w:sz="0" w:space="0" w:color="auto"/>
                <w:left w:val="none" w:sz="0" w:space="0" w:color="auto"/>
                <w:bottom w:val="none" w:sz="0" w:space="0" w:color="auto"/>
                <w:right w:val="none" w:sz="0" w:space="0" w:color="auto"/>
              </w:divBdr>
            </w:div>
            <w:div w:id="35523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448192">
      <w:bodyDiv w:val="1"/>
      <w:marLeft w:val="0"/>
      <w:marRight w:val="0"/>
      <w:marTop w:val="0"/>
      <w:marBottom w:val="0"/>
      <w:divBdr>
        <w:top w:val="none" w:sz="0" w:space="0" w:color="auto"/>
        <w:left w:val="none" w:sz="0" w:space="0" w:color="auto"/>
        <w:bottom w:val="none" w:sz="0" w:space="0" w:color="auto"/>
        <w:right w:val="none" w:sz="0" w:space="0" w:color="auto"/>
      </w:divBdr>
      <w:divsChild>
        <w:div w:id="150952107">
          <w:marLeft w:val="0"/>
          <w:marRight w:val="0"/>
          <w:marTop w:val="0"/>
          <w:marBottom w:val="0"/>
          <w:divBdr>
            <w:top w:val="none" w:sz="0" w:space="0" w:color="auto"/>
            <w:left w:val="none" w:sz="0" w:space="0" w:color="auto"/>
            <w:bottom w:val="none" w:sz="0" w:space="0" w:color="auto"/>
            <w:right w:val="none" w:sz="0" w:space="0" w:color="auto"/>
          </w:divBdr>
        </w:div>
        <w:div w:id="1635018439">
          <w:marLeft w:val="0"/>
          <w:marRight w:val="0"/>
          <w:marTop w:val="150"/>
          <w:marBottom w:val="0"/>
          <w:divBdr>
            <w:top w:val="none" w:sz="0" w:space="0" w:color="auto"/>
            <w:left w:val="none" w:sz="0" w:space="0" w:color="auto"/>
            <w:bottom w:val="none" w:sz="0" w:space="0" w:color="auto"/>
            <w:right w:val="none" w:sz="0" w:space="0" w:color="auto"/>
          </w:divBdr>
          <w:divsChild>
            <w:div w:id="1199200703">
              <w:marLeft w:val="1155"/>
              <w:marRight w:val="0"/>
              <w:marTop w:val="0"/>
              <w:marBottom w:val="0"/>
              <w:divBdr>
                <w:top w:val="none" w:sz="0" w:space="0" w:color="auto"/>
                <w:left w:val="none" w:sz="0" w:space="0" w:color="auto"/>
                <w:bottom w:val="none" w:sz="0" w:space="0" w:color="auto"/>
                <w:right w:val="none" w:sz="0" w:space="0" w:color="auto"/>
              </w:divBdr>
            </w:div>
            <w:div w:id="603419152">
              <w:marLeft w:val="1155"/>
              <w:marRight w:val="0"/>
              <w:marTop w:val="0"/>
              <w:marBottom w:val="0"/>
              <w:divBdr>
                <w:top w:val="none" w:sz="0" w:space="0" w:color="auto"/>
                <w:left w:val="none" w:sz="0" w:space="0" w:color="auto"/>
                <w:bottom w:val="none" w:sz="0" w:space="0" w:color="auto"/>
                <w:right w:val="none" w:sz="0" w:space="0" w:color="auto"/>
              </w:divBdr>
            </w:div>
            <w:div w:id="202454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643414">
      <w:bodyDiv w:val="1"/>
      <w:marLeft w:val="0"/>
      <w:marRight w:val="0"/>
      <w:marTop w:val="0"/>
      <w:marBottom w:val="0"/>
      <w:divBdr>
        <w:top w:val="none" w:sz="0" w:space="0" w:color="auto"/>
        <w:left w:val="none" w:sz="0" w:space="0" w:color="auto"/>
        <w:bottom w:val="none" w:sz="0" w:space="0" w:color="auto"/>
        <w:right w:val="none" w:sz="0" w:space="0" w:color="auto"/>
      </w:divBdr>
      <w:divsChild>
        <w:div w:id="221723718">
          <w:marLeft w:val="0"/>
          <w:marRight w:val="0"/>
          <w:marTop w:val="0"/>
          <w:marBottom w:val="0"/>
          <w:divBdr>
            <w:top w:val="none" w:sz="0" w:space="0" w:color="auto"/>
            <w:left w:val="none" w:sz="0" w:space="0" w:color="auto"/>
            <w:bottom w:val="none" w:sz="0" w:space="0" w:color="auto"/>
            <w:right w:val="none" w:sz="0" w:space="0" w:color="auto"/>
          </w:divBdr>
        </w:div>
        <w:div w:id="633486220">
          <w:marLeft w:val="0"/>
          <w:marRight w:val="0"/>
          <w:marTop w:val="150"/>
          <w:marBottom w:val="0"/>
          <w:divBdr>
            <w:top w:val="none" w:sz="0" w:space="0" w:color="auto"/>
            <w:left w:val="none" w:sz="0" w:space="0" w:color="auto"/>
            <w:bottom w:val="none" w:sz="0" w:space="0" w:color="auto"/>
            <w:right w:val="none" w:sz="0" w:space="0" w:color="auto"/>
          </w:divBdr>
          <w:divsChild>
            <w:div w:id="5131202">
              <w:marLeft w:val="1155"/>
              <w:marRight w:val="0"/>
              <w:marTop w:val="0"/>
              <w:marBottom w:val="0"/>
              <w:divBdr>
                <w:top w:val="none" w:sz="0" w:space="0" w:color="auto"/>
                <w:left w:val="none" w:sz="0" w:space="0" w:color="auto"/>
                <w:bottom w:val="none" w:sz="0" w:space="0" w:color="auto"/>
                <w:right w:val="none" w:sz="0" w:space="0" w:color="auto"/>
              </w:divBdr>
            </w:div>
            <w:div w:id="35279948">
              <w:marLeft w:val="1155"/>
              <w:marRight w:val="0"/>
              <w:marTop w:val="0"/>
              <w:marBottom w:val="0"/>
              <w:divBdr>
                <w:top w:val="none" w:sz="0" w:space="0" w:color="auto"/>
                <w:left w:val="none" w:sz="0" w:space="0" w:color="auto"/>
                <w:bottom w:val="none" w:sz="0" w:space="0" w:color="auto"/>
                <w:right w:val="none" w:sz="0" w:space="0" w:color="auto"/>
              </w:divBdr>
            </w:div>
            <w:div w:id="341394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094">
      <w:bodyDiv w:val="1"/>
      <w:marLeft w:val="0"/>
      <w:marRight w:val="0"/>
      <w:marTop w:val="0"/>
      <w:marBottom w:val="0"/>
      <w:divBdr>
        <w:top w:val="none" w:sz="0" w:space="0" w:color="auto"/>
        <w:left w:val="none" w:sz="0" w:space="0" w:color="auto"/>
        <w:bottom w:val="none" w:sz="0" w:space="0" w:color="auto"/>
        <w:right w:val="none" w:sz="0" w:space="0" w:color="auto"/>
      </w:divBdr>
      <w:divsChild>
        <w:div w:id="927690777">
          <w:marLeft w:val="0"/>
          <w:marRight w:val="0"/>
          <w:marTop w:val="0"/>
          <w:marBottom w:val="0"/>
          <w:divBdr>
            <w:top w:val="none" w:sz="0" w:space="0" w:color="auto"/>
            <w:left w:val="none" w:sz="0" w:space="0" w:color="auto"/>
            <w:bottom w:val="none" w:sz="0" w:space="0" w:color="auto"/>
            <w:right w:val="none" w:sz="0" w:space="0" w:color="auto"/>
          </w:divBdr>
        </w:div>
        <w:div w:id="80489044">
          <w:marLeft w:val="0"/>
          <w:marRight w:val="0"/>
          <w:marTop w:val="150"/>
          <w:marBottom w:val="0"/>
          <w:divBdr>
            <w:top w:val="none" w:sz="0" w:space="0" w:color="auto"/>
            <w:left w:val="none" w:sz="0" w:space="0" w:color="auto"/>
            <w:bottom w:val="none" w:sz="0" w:space="0" w:color="auto"/>
            <w:right w:val="none" w:sz="0" w:space="0" w:color="auto"/>
          </w:divBdr>
          <w:divsChild>
            <w:div w:id="1225726351">
              <w:marLeft w:val="1155"/>
              <w:marRight w:val="0"/>
              <w:marTop w:val="0"/>
              <w:marBottom w:val="0"/>
              <w:divBdr>
                <w:top w:val="none" w:sz="0" w:space="0" w:color="auto"/>
                <w:left w:val="none" w:sz="0" w:space="0" w:color="auto"/>
                <w:bottom w:val="none" w:sz="0" w:space="0" w:color="auto"/>
                <w:right w:val="none" w:sz="0" w:space="0" w:color="auto"/>
              </w:divBdr>
            </w:div>
            <w:div w:id="77678820">
              <w:marLeft w:val="1155"/>
              <w:marRight w:val="0"/>
              <w:marTop w:val="0"/>
              <w:marBottom w:val="0"/>
              <w:divBdr>
                <w:top w:val="none" w:sz="0" w:space="0" w:color="auto"/>
                <w:left w:val="none" w:sz="0" w:space="0" w:color="auto"/>
                <w:bottom w:val="none" w:sz="0" w:space="0" w:color="auto"/>
                <w:right w:val="none" w:sz="0" w:space="0" w:color="auto"/>
              </w:divBdr>
            </w:div>
            <w:div w:id="2044091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799376">
      <w:bodyDiv w:val="1"/>
      <w:marLeft w:val="0"/>
      <w:marRight w:val="0"/>
      <w:marTop w:val="0"/>
      <w:marBottom w:val="0"/>
      <w:divBdr>
        <w:top w:val="none" w:sz="0" w:space="0" w:color="auto"/>
        <w:left w:val="none" w:sz="0" w:space="0" w:color="auto"/>
        <w:bottom w:val="none" w:sz="0" w:space="0" w:color="auto"/>
        <w:right w:val="none" w:sz="0" w:space="0" w:color="auto"/>
      </w:divBdr>
      <w:divsChild>
        <w:div w:id="167991414">
          <w:marLeft w:val="0"/>
          <w:marRight w:val="0"/>
          <w:marTop w:val="0"/>
          <w:marBottom w:val="0"/>
          <w:divBdr>
            <w:top w:val="none" w:sz="0" w:space="0" w:color="auto"/>
            <w:left w:val="none" w:sz="0" w:space="0" w:color="auto"/>
            <w:bottom w:val="none" w:sz="0" w:space="0" w:color="auto"/>
            <w:right w:val="none" w:sz="0" w:space="0" w:color="auto"/>
          </w:divBdr>
        </w:div>
        <w:div w:id="34698338">
          <w:marLeft w:val="0"/>
          <w:marRight w:val="0"/>
          <w:marTop w:val="150"/>
          <w:marBottom w:val="0"/>
          <w:divBdr>
            <w:top w:val="none" w:sz="0" w:space="0" w:color="auto"/>
            <w:left w:val="none" w:sz="0" w:space="0" w:color="auto"/>
            <w:bottom w:val="none" w:sz="0" w:space="0" w:color="auto"/>
            <w:right w:val="none" w:sz="0" w:space="0" w:color="auto"/>
          </w:divBdr>
          <w:divsChild>
            <w:div w:id="633559482">
              <w:marLeft w:val="1155"/>
              <w:marRight w:val="0"/>
              <w:marTop w:val="0"/>
              <w:marBottom w:val="0"/>
              <w:divBdr>
                <w:top w:val="none" w:sz="0" w:space="0" w:color="auto"/>
                <w:left w:val="none" w:sz="0" w:space="0" w:color="auto"/>
                <w:bottom w:val="none" w:sz="0" w:space="0" w:color="auto"/>
                <w:right w:val="none" w:sz="0" w:space="0" w:color="auto"/>
              </w:divBdr>
            </w:div>
            <w:div w:id="1155951973">
              <w:marLeft w:val="1155"/>
              <w:marRight w:val="0"/>
              <w:marTop w:val="0"/>
              <w:marBottom w:val="0"/>
              <w:divBdr>
                <w:top w:val="none" w:sz="0" w:space="0" w:color="auto"/>
                <w:left w:val="none" w:sz="0" w:space="0" w:color="auto"/>
                <w:bottom w:val="none" w:sz="0" w:space="0" w:color="auto"/>
                <w:right w:val="none" w:sz="0" w:space="0" w:color="auto"/>
              </w:divBdr>
            </w:div>
            <w:div w:id="159994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2240">
      <w:bodyDiv w:val="1"/>
      <w:marLeft w:val="0"/>
      <w:marRight w:val="0"/>
      <w:marTop w:val="0"/>
      <w:marBottom w:val="0"/>
      <w:divBdr>
        <w:top w:val="none" w:sz="0" w:space="0" w:color="auto"/>
        <w:left w:val="none" w:sz="0" w:space="0" w:color="auto"/>
        <w:bottom w:val="none" w:sz="0" w:space="0" w:color="auto"/>
        <w:right w:val="none" w:sz="0" w:space="0" w:color="auto"/>
      </w:divBdr>
      <w:divsChild>
        <w:div w:id="1497644306">
          <w:marLeft w:val="0"/>
          <w:marRight w:val="0"/>
          <w:marTop w:val="0"/>
          <w:marBottom w:val="0"/>
          <w:divBdr>
            <w:top w:val="none" w:sz="0" w:space="0" w:color="auto"/>
            <w:left w:val="none" w:sz="0" w:space="0" w:color="auto"/>
            <w:bottom w:val="none" w:sz="0" w:space="0" w:color="auto"/>
            <w:right w:val="none" w:sz="0" w:space="0" w:color="auto"/>
          </w:divBdr>
        </w:div>
        <w:div w:id="1881436465">
          <w:marLeft w:val="0"/>
          <w:marRight w:val="0"/>
          <w:marTop w:val="150"/>
          <w:marBottom w:val="0"/>
          <w:divBdr>
            <w:top w:val="none" w:sz="0" w:space="0" w:color="auto"/>
            <w:left w:val="none" w:sz="0" w:space="0" w:color="auto"/>
            <w:bottom w:val="none" w:sz="0" w:space="0" w:color="auto"/>
            <w:right w:val="none" w:sz="0" w:space="0" w:color="auto"/>
          </w:divBdr>
          <w:divsChild>
            <w:div w:id="2083411636">
              <w:marLeft w:val="1155"/>
              <w:marRight w:val="0"/>
              <w:marTop w:val="0"/>
              <w:marBottom w:val="0"/>
              <w:divBdr>
                <w:top w:val="none" w:sz="0" w:space="0" w:color="auto"/>
                <w:left w:val="none" w:sz="0" w:space="0" w:color="auto"/>
                <w:bottom w:val="none" w:sz="0" w:space="0" w:color="auto"/>
                <w:right w:val="none" w:sz="0" w:space="0" w:color="auto"/>
              </w:divBdr>
            </w:div>
            <w:div w:id="1681851653">
              <w:marLeft w:val="1155"/>
              <w:marRight w:val="0"/>
              <w:marTop w:val="0"/>
              <w:marBottom w:val="0"/>
              <w:divBdr>
                <w:top w:val="none" w:sz="0" w:space="0" w:color="auto"/>
                <w:left w:val="none" w:sz="0" w:space="0" w:color="auto"/>
                <w:bottom w:val="none" w:sz="0" w:space="0" w:color="auto"/>
                <w:right w:val="none" w:sz="0" w:space="0" w:color="auto"/>
              </w:divBdr>
            </w:div>
            <w:div w:id="322708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503111">
      <w:bodyDiv w:val="1"/>
      <w:marLeft w:val="0"/>
      <w:marRight w:val="0"/>
      <w:marTop w:val="0"/>
      <w:marBottom w:val="0"/>
      <w:divBdr>
        <w:top w:val="none" w:sz="0" w:space="0" w:color="auto"/>
        <w:left w:val="none" w:sz="0" w:space="0" w:color="auto"/>
        <w:bottom w:val="none" w:sz="0" w:space="0" w:color="auto"/>
        <w:right w:val="none" w:sz="0" w:space="0" w:color="auto"/>
      </w:divBdr>
      <w:divsChild>
        <w:div w:id="586428368">
          <w:marLeft w:val="0"/>
          <w:marRight w:val="0"/>
          <w:marTop w:val="0"/>
          <w:marBottom w:val="0"/>
          <w:divBdr>
            <w:top w:val="none" w:sz="0" w:space="0" w:color="auto"/>
            <w:left w:val="none" w:sz="0" w:space="0" w:color="auto"/>
            <w:bottom w:val="none" w:sz="0" w:space="0" w:color="auto"/>
            <w:right w:val="none" w:sz="0" w:space="0" w:color="auto"/>
          </w:divBdr>
        </w:div>
        <w:div w:id="1057314969">
          <w:marLeft w:val="0"/>
          <w:marRight w:val="0"/>
          <w:marTop w:val="150"/>
          <w:marBottom w:val="0"/>
          <w:divBdr>
            <w:top w:val="none" w:sz="0" w:space="0" w:color="auto"/>
            <w:left w:val="none" w:sz="0" w:space="0" w:color="auto"/>
            <w:bottom w:val="none" w:sz="0" w:space="0" w:color="auto"/>
            <w:right w:val="none" w:sz="0" w:space="0" w:color="auto"/>
          </w:divBdr>
          <w:divsChild>
            <w:div w:id="1516336753">
              <w:marLeft w:val="1155"/>
              <w:marRight w:val="0"/>
              <w:marTop w:val="0"/>
              <w:marBottom w:val="0"/>
              <w:divBdr>
                <w:top w:val="none" w:sz="0" w:space="0" w:color="auto"/>
                <w:left w:val="none" w:sz="0" w:space="0" w:color="auto"/>
                <w:bottom w:val="none" w:sz="0" w:space="0" w:color="auto"/>
                <w:right w:val="none" w:sz="0" w:space="0" w:color="auto"/>
              </w:divBdr>
            </w:div>
            <w:div w:id="1827285600">
              <w:marLeft w:val="1155"/>
              <w:marRight w:val="0"/>
              <w:marTop w:val="0"/>
              <w:marBottom w:val="0"/>
              <w:divBdr>
                <w:top w:val="none" w:sz="0" w:space="0" w:color="auto"/>
                <w:left w:val="none" w:sz="0" w:space="0" w:color="auto"/>
                <w:bottom w:val="none" w:sz="0" w:space="0" w:color="auto"/>
                <w:right w:val="none" w:sz="0" w:space="0" w:color="auto"/>
              </w:divBdr>
            </w:div>
            <w:div w:id="96215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64">
      <w:bodyDiv w:val="1"/>
      <w:marLeft w:val="0"/>
      <w:marRight w:val="0"/>
      <w:marTop w:val="0"/>
      <w:marBottom w:val="0"/>
      <w:divBdr>
        <w:top w:val="none" w:sz="0" w:space="0" w:color="auto"/>
        <w:left w:val="none" w:sz="0" w:space="0" w:color="auto"/>
        <w:bottom w:val="none" w:sz="0" w:space="0" w:color="auto"/>
        <w:right w:val="none" w:sz="0" w:space="0" w:color="auto"/>
      </w:divBdr>
      <w:divsChild>
        <w:div w:id="1026297576">
          <w:marLeft w:val="0"/>
          <w:marRight w:val="0"/>
          <w:marTop w:val="0"/>
          <w:marBottom w:val="0"/>
          <w:divBdr>
            <w:top w:val="none" w:sz="0" w:space="0" w:color="auto"/>
            <w:left w:val="none" w:sz="0" w:space="0" w:color="auto"/>
            <w:bottom w:val="none" w:sz="0" w:space="0" w:color="auto"/>
            <w:right w:val="none" w:sz="0" w:space="0" w:color="auto"/>
          </w:divBdr>
        </w:div>
        <w:div w:id="1374580560">
          <w:marLeft w:val="0"/>
          <w:marRight w:val="0"/>
          <w:marTop w:val="150"/>
          <w:marBottom w:val="0"/>
          <w:divBdr>
            <w:top w:val="none" w:sz="0" w:space="0" w:color="auto"/>
            <w:left w:val="none" w:sz="0" w:space="0" w:color="auto"/>
            <w:bottom w:val="none" w:sz="0" w:space="0" w:color="auto"/>
            <w:right w:val="none" w:sz="0" w:space="0" w:color="auto"/>
          </w:divBdr>
          <w:divsChild>
            <w:div w:id="485367106">
              <w:marLeft w:val="1155"/>
              <w:marRight w:val="0"/>
              <w:marTop w:val="0"/>
              <w:marBottom w:val="0"/>
              <w:divBdr>
                <w:top w:val="none" w:sz="0" w:space="0" w:color="auto"/>
                <w:left w:val="none" w:sz="0" w:space="0" w:color="auto"/>
                <w:bottom w:val="none" w:sz="0" w:space="0" w:color="auto"/>
                <w:right w:val="none" w:sz="0" w:space="0" w:color="auto"/>
              </w:divBdr>
            </w:div>
            <w:div w:id="83496367">
              <w:marLeft w:val="1155"/>
              <w:marRight w:val="0"/>
              <w:marTop w:val="0"/>
              <w:marBottom w:val="0"/>
              <w:divBdr>
                <w:top w:val="none" w:sz="0" w:space="0" w:color="auto"/>
                <w:left w:val="none" w:sz="0" w:space="0" w:color="auto"/>
                <w:bottom w:val="none" w:sz="0" w:space="0" w:color="auto"/>
                <w:right w:val="none" w:sz="0" w:space="0" w:color="auto"/>
              </w:divBdr>
            </w:div>
            <w:div w:id="190220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78969">
      <w:bodyDiv w:val="1"/>
      <w:marLeft w:val="0"/>
      <w:marRight w:val="0"/>
      <w:marTop w:val="0"/>
      <w:marBottom w:val="0"/>
      <w:divBdr>
        <w:top w:val="none" w:sz="0" w:space="0" w:color="auto"/>
        <w:left w:val="none" w:sz="0" w:space="0" w:color="auto"/>
        <w:bottom w:val="none" w:sz="0" w:space="0" w:color="auto"/>
        <w:right w:val="none" w:sz="0" w:space="0" w:color="auto"/>
      </w:divBdr>
      <w:divsChild>
        <w:div w:id="1753771920">
          <w:marLeft w:val="0"/>
          <w:marRight w:val="0"/>
          <w:marTop w:val="0"/>
          <w:marBottom w:val="0"/>
          <w:divBdr>
            <w:top w:val="none" w:sz="0" w:space="0" w:color="auto"/>
            <w:left w:val="none" w:sz="0" w:space="0" w:color="auto"/>
            <w:bottom w:val="none" w:sz="0" w:space="0" w:color="auto"/>
            <w:right w:val="none" w:sz="0" w:space="0" w:color="auto"/>
          </w:divBdr>
        </w:div>
        <w:div w:id="497503304">
          <w:marLeft w:val="0"/>
          <w:marRight w:val="0"/>
          <w:marTop w:val="150"/>
          <w:marBottom w:val="0"/>
          <w:divBdr>
            <w:top w:val="none" w:sz="0" w:space="0" w:color="auto"/>
            <w:left w:val="none" w:sz="0" w:space="0" w:color="auto"/>
            <w:bottom w:val="none" w:sz="0" w:space="0" w:color="auto"/>
            <w:right w:val="none" w:sz="0" w:space="0" w:color="auto"/>
          </w:divBdr>
          <w:divsChild>
            <w:div w:id="1048803410">
              <w:marLeft w:val="1155"/>
              <w:marRight w:val="0"/>
              <w:marTop w:val="0"/>
              <w:marBottom w:val="0"/>
              <w:divBdr>
                <w:top w:val="none" w:sz="0" w:space="0" w:color="auto"/>
                <w:left w:val="none" w:sz="0" w:space="0" w:color="auto"/>
                <w:bottom w:val="none" w:sz="0" w:space="0" w:color="auto"/>
                <w:right w:val="none" w:sz="0" w:space="0" w:color="auto"/>
              </w:divBdr>
            </w:div>
            <w:div w:id="286741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481960">
      <w:bodyDiv w:val="1"/>
      <w:marLeft w:val="0"/>
      <w:marRight w:val="0"/>
      <w:marTop w:val="0"/>
      <w:marBottom w:val="0"/>
      <w:divBdr>
        <w:top w:val="none" w:sz="0" w:space="0" w:color="auto"/>
        <w:left w:val="none" w:sz="0" w:space="0" w:color="auto"/>
        <w:bottom w:val="none" w:sz="0" w:space="0" w:color="auto"/>
        <w:right w:val="none" w:sz="0" w:space="0" w:color="auto"/>
      </w:divBdr>
      <w:divsChild>
        <w:div w:id="1420517550">
          <w:marLeft w:val="0"/>
          <w:marRight w:val="0"/>
          <w:marTop w:val="0"/>
          <w:marBottom w:val="0"/>
          <w:divBdr>
            <w:top w:val="none" w:sz="0" w:space="0" w:color="auto"/>
            <w:left w:val="none" w:sz="0" w:space="0" w:color="auto"/>
            <w:bottom w:val="none" w:sz="0" w:space="0" w:color="auto"/>
            <w:right w:val="none" w:sz="0" w:space="0" w:color="auto"/>
          </w:divBdr>
        </w:div>
        <w:div w:id="1203053924">
          <w:marLeft w:val="0"/>
          <w:marRight w:val="0"/>
          <w:marTop w:val="150"/>
          <w:marBottom w:val="0"/>
          <w:divBdr>
            <w:top w:val="none" w:sz="0" w:space="0" w:color="auto"/>
            <w:left w:val="none" w:sz="0" w:space="0" w:color="auto"/>
            <w:bottom w:val="none" w:sz="0" w:space="0" w:color="auto"/>
            <w:right w:val="none" w:sz="0" w:space="0" w:color="auto"/>
          </w:divBdr>
          <w:divsChild>
            <w:div w:id="1085763317">
              <w:marLeft w:val="1155"/>
              <w:marRight w:val="0"/>
              <w:marTop w:val="0"/>
              <w:marBottom w:val="0"/>
              <w:divBdr>
                <w:top w:val="none" w:sz="0" w:space="0" w:color="auto"/>
                <w:left w:val="none" w:sz="0" w:space="0" w:color="auto"/>
                <w:bottom w:val="none" w:sz="0" w:space="0" w:color="auto"/>
                <w:right w:val="none" w:sz="0" w:space="0" w:color="auto"/>
              </w:divBdr>
            </w:div>
            <w:div w:id="1648392921">
              <w:marLeft w:val="1155"/>
              <w:marRight w:val="0"/>
              <w:marTop w:val="0"/>
              <w:marBottom w:val="0"/>
              <w:divBdr>
                <w:top w:val="none" w:sz="0" w:space="0" w:color="auto"/>
                <w:left w:val="none" w:sz="0" w:space="0" w:color="auto"/>
                <w:bottom w:val="none" w:sz="0" w:space="0" w:color="auto"/>
                <w:right w:val="none" w:sz="0" w:space="0" w:color="auto"/>
              </w:divBdr>
            </w:div>
            <w:div w:id="322464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31596">
      <w:bodyDiv w:val="1"/>
      <w:marLeft w:val="0"/>
      <w:marRight w:val="0"/>
      <w:marTop w:val="0"/>
      <w:marBottom w:val="0"/>
      <w:divBdr>
        <w:top w:val="none" w:sz="0" w:space="0" w:color="auto"/>
        <w:left w:val="none" w:sz="0" w:space="0" w:color="auto"/>
        <w:bottom w:val="none" w:sz="0" w:space="0" w:color="auto"/>
        <w:right w:val="none" w:sz="0" w:space="0" w:color="auto"/>
      </w:divBdr>
      <w:divsChild>
        <w:div w:id="881287795">
          <w:marLeft w:val="0"/>
          <w:marRight w:val="0"/>
          <w:marTop w:val="0"/>
          <w:marBottom w:val="0"/>
          <w:divBdr>
            <w:top w:val="none" w:sz="0" w:space="0" w:color="auto"/>
            <w:left w:val="none" w:sz="0" w:space="0" w:color="auto"/>
            <w:bottom w:val="none" w:sz="0" w:space="0" w:color="auto"/>
            <w:right w:val="none" w:sz="0" w:space="0" w:color="auto"/>
          </w:divBdr>
        </w:div>
        <w:div w:id="908032305">
          <w:marLeft w:val="0"/>
          <w:marRight w:val="0"/>
          <w:marTop w:val="150"/>
          <w:marBottom w:val="0"/>
          <w:divBdr>
            <w:top w:val="none" w:sz="0" w:space="0" w:color="auto"/>
            <w:left w:val="none" w:sz="0" w:space="0" w:color="auto"/>
            <w:bottom w:val="none" w:sz="0" w:space="0" w:color="auto"/>
            <w:right w:val="none" w:sz="0" w:space="0" w:color="auto"/>
          </w:divBdr>
          <w:divsChild>
            <w:div w:id="760494879">
              <w:marLeft w:val="1155"/>
              <w:marRight w:val="0"/>
              <w:marTop w:val="0"/>
              <w:marBottom w:val="0"/>
              <w:divBdr>
                <w:top w:val="none" w:sz="0" w:space="0" w:color="auto"/>
                <w:left w:val="none" w:sz="0" w:space="0" w:color="auto"/>
                <w:bottom w:val="none" w:sz="0" w:space="0" w:color="auto"/>
                <w:right w:val="none" w:sz="0" w:space="0" w:color="auto"/>
              </w:divBdr>
            </w:div>
            <w:div w:id="1000079440">
              <w:marLeft w:val="1155"/>
              <w:marRight w:val="0"/>
              <w:marTop w:val="0"/>
              <w:marBottom w:val="0"/>
              <w:divBdr>
                <w:top w:val="none" w:sz="0" w:space="0" w:color="auto"/>
                <w:left w:val="none" w:sz="0" w:space="0" w:color="auto"/>
                <w:bottom w:val="none" w:sz="0" w:space="0" w:color="auto"/>
                <w:right w:val="none" w:sz="0" w:space="0" w:color="auto"/>
              </w:divBdr>
            </w:div>
            <w:div w:id="3777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12734">
      <w:bodyDiv w:val="1"/>
      <w:marLeft w:val="0"/>
      <w:marRight w:val="0"/>
      <w:marTop w:val="0"/>
      <w:marBottom w:val="0"/>
      <w:divBdr>
        <w:top w:val="none" w:sz="0" w:space="0" w:color="auto"/>
        <w:left w:val="none" w:sz="0" w:space="0" w:color="auto"/>
        <w:bottom w:val="none" w:sz="0" w:space="0" w:color="auto"/>
        <w:right w:val="none" w:sz="0" w:space="0" w:color="auto"/>
      </w:divBdr>
      <w:divsChild>
        <w:div w:id="1825389225">
          <w:marLeft w:val="0"/>
          <w:marRight w:val="0"/>
          <w:marTop w:val="0"/>
          <w:marBottom w:val="0"/>
          <w:divBdr>
            <w:top w:val="none" w:sz="0" w:space="0" w:color="auto"/>
            <w:left w:val="none" w:sz="0" w:space="0" w:color="auto"/>
            <w:bottom w:val="none" w:sz="0" w:space="0" w:color="auto"/>
            <w:right w:val="none" w:sz="0" w:space="0" w:color="auto"/>
          </w:divBdr>
        </w:div>
        <w:div w:id="1914897361">
          <w:marLeft w:val="0"/>
          <w:marRight w:val="0"/>
          <w:marTop w:val="150"/>
          <w:marBottom w:val="0"/>
          <w:divBdr>
            <w:top w:val="none" w:sz="0" w:space="0" w:color="auto"/>
            <w:left w:val="none" w:sz="0" w:space="0" w:color="auto"/>
            <w:bottom w:val="none" w:sz="0" w:space="0" w:color="auto"/>
            <w:right w:val="none" w:sz="0" w:space="0" w:color="auto"/>
          </w:divBdr>
          <w:divsChild>
            <w:div w:id="965114295">
              <w:marLeft w:val="1155"/>
              <w:marRight w:val="0"/>
              <w:marTop w:val="0"/>
              <w:marBottom w:val="0"/>
              <w:divBdr>
                <w:top w:val="none" w:sz="0" w:space="0" w:color="auto"/>
                <w:left w:val="none" w:sz="0" w:space="0" w:color="auto"/>
                <w:bottom w:val="none" w:sz="0" w:space="0" w:color="auto"/>
                <w:right w:val="none" w:sz="0" w:space="0" w:color="auto"/>
              </w:divBdr>
            </w:div>
            <w:div w:id="2057661212">
              <w:marLeft w:val="1155"/>
              <w:marRight w:val="0"/>
              <w:marTop w:val="0"/>
              <w:marBottom w:val="0"/>
              <w:divBdr>
                <w:top w:val="none" w:sz="0" w:space="0" w:color="auto"/>
                <w:left w:val="none" w:sz="0" w:space="0" w:color="auto"/>
                <w:bottom w:val="none" w:sz="0" w:space="0" w:color="auto"/>
                <w:right w:val="none" w:sz="0" w:space="0" w:color="auto"/>
              </w:divBdr>
            </w:div>
            <w:div w:id="10342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02950">
      <w:bodyDiv w:val="1"/>
      <w:marLeft w:val="0"/>
      <w:marRight w:val="0"/>
      <w:marTop w:val="0"/>
      <w:marBottom w:val="0"/>
      <w:divBdr>
        <w:top w:val="none" w:sz="0" w:space="0" w:color="auto"/>
        <w:left w:val="none" w:sz="0" w:space="0" w:color="auto"/>
        <w:bottom w:val="none" w:sz="0" w:space="0" w:color="auto"/>
        <w:right w:val="none" w:sz="0" w:space="0" w:color="auto"/>
      </w:divBdr>
      <w:divsChild>
        <w:div w:id="1252204698">
          <w:marLeft w:val="0"/>
          <w:marRight w:val="0"/>
          <w:marTop w:val="0"/>
          <w:marBottom w:val="0"/>
          <w:divBdr>
            <w:top w:val="none" w:sz="0" w:space="0" w:color="auto"/>
            <w:left w:val="none" w:sz="0" w:space="0" w:color="auto"/>
            <w:bottom w:val="none" w:sz="0" w:space="0" w:color="auto"/>
            <w:right w:val="none" w:sz="0" w:space="0" w:color="auto"/>
          </w:divBdr>
        </w:div>
        <w:div w:id="1221013090">
          <w:marLeft w:val="0"/>
          <w:marRight w:val="0"/>
          <w:marTop w:val="150"/>
          <w:marBottom w:val="0"/>
          <w:divBdr>
            <w:top w:val="none" w:sz="0" w:space="0" w:color="auto"/>
            <w:left w:val="none" w:sz="0" w:space="0" w:color="auto"/>
            <w:bottom w:val="none" w:sz="0" w:space="0" w:color="auto"/>
            <w:right w:val="none" w:sz="0" w:space="0" w:color="auto"/>
          </w:divBdr>
          <w:divsChild>
            <w:div w:id="2067799959">
              <w:marLeft w:val="1155"/>
              <w:marRight w:val="0"/>
              <w:marTop w:val="0"/>
              <w:marBottom w:val="0"/>
              <w:divBdr>
                <w:top w:val="none" w:sz="0" w:space="0" w:color="auto"/>
                <w:left w:val="none" w:sz="0" w:space="0" w:color="auto"/>
                <w:bottom w:val="none" w:sz="0" w:space="0" w:color="auto"/>
                <w:right w:val="none" w:sz="0" w:space="0" w:color="auto"/>
              </w:divBdr>
            </w:div>
            <w:div w:id="2070955142">
              <w:marLeft w:val="1155"/>
              <w:marRight w:val="0"/>
              <w:marTop w:val="0"/>
              <w:marBottom w:val="0"/>
              <w:divBdr>
                <w:top w:val="none" w:sz="0" w:space="0" w:color="auto"/>
                <w:left w:val="none" w:sz="0" w:space="0" w:color="auto"/>
                <w:bottom w:val="none" w:sz="0" w:space="0" w:color="auto"/>
                <w:right w:val="none" w:sz="0" w:space="0" w:color="auto"/>
              </w:divBdr>
            </w:div>
            <w:div w:id="1548838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08981">
      <w:bodyDiv w:val="1"/>
      <w:marLeft w:val="0"/>
      <w:marRight w:val="0"/>
      <w:marTop w:val="0"/>
      <w:marBottom w:val="0"/>
      <w:divBdr>
        <w:top w:val="none" w:sz="0" w:space="0" w:color="auto"/>
        <w:left w:val="none" w:sz="0" w:space="0" w:color="auto"/>
        <w:bottom w:val="none" w:sz="0" w:space="0" w:color="auto"/>
        <w:right w:val="none" w:sz="0" w:space="0" w:color="auto"/>
      </w:divBdr>
      <w:divsChild>
        <w:div w:id="1506286086">
          <w:marLeft w:val="0"/>
          <w:marRight w:val="0"/>
          <w:marTop w:val="0"/>
          <w:marBottom w:val="0"/>
          <w:divBdr>
            <w:top w:val="none" w:sz="0" w:space="0" w:color="auto"/>
            <w:left w:val="none" w:sz="0" w:space="0" w:color="auto"/>
            <w:bottom w:val="none" w:sz="0" w:space="0" w:color="auto"/>
            <w:right w:val="none" w:sz="0" w:space="0" w:color="auto"/>
          </w:divBdr>
        </w:div>
        <w:div w:id="1594438950">
          <w:marLeft w:val="0"/>
          <w:marRight w:val="0"/>
          <w:marTop w:val="150"/>
          <w:marBottom w:val="0"/>
          <w:divBdr>
            <w:top w:val="none" w:sz="0" w:space="0" w:color="auto"/>
            <w:left w:val="none" w:sz="0" w:space="0" w:color="auto"/>
            <w:bottom w:val="none" w:sz="0" w:space="0" w:color="auto"/>
            <w:right w:val="none" w:sz="0" w:space="0" w:color="auto"/>
          </w:divBdr>
          <w:divsChild>
            <w:div w:id="886917003">
              <w:marLeft w:val="1155"/>
              <w:marRight w:val="0"/>
              <w:marTop w:val="0"/>
              <w:marBottom w:val="0"/>
              <w:divBdr>
                <w:top w:val="none" w:sz="0" w:space="0" w:color="auto"/>
                <w:left w:val="none" w:sz="0" w:space="0" w:color="auto"/>
                <w:bottom w:val="none" w:sz="0" w:space="0" w:color="auto"/>
                <w:right w:val="none" w:sz="0" w:space="0" w:color="auto"/>
              </w:divBdr>
            </w:div>
            <w:div w:id="76765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029030">
      <w:bodyDiv w:val="1"/>
      <w:marLeft w:val="0"/>
      <w:marRight w:val="0"/>
      <w:marTop w:val="0"/>
      <w:marBottom w:val="0"/>
      <w:divBdr>
        <w:top w:val="none" w:sz="0" w:space="0" w:color="auto"/>
        <w:left w:val="none" w:sz="0" w:space="0" w:color="auto"/>
        <w:bottom w:val="none" w:sz="0" w:space="0" w:color="auto"/>
        <w:right w:val="none" w:sz="0" w:space="0" w:color="auto"/>
      </w:divBdr>
      <w:divsChild>
        <w:div w:id="1091973051">
          <w:marLeft w:val="0"/>
          <w:marRight w:val="0"/>
          <w:marTop w:val="0"/>
          <w:marBottom w:val="0"/>
          <w:divBdr>
            <w:top w:val="none" w:sz="0" w:space="0" w:color="auto"/>
            <w:left w:val="none" w:sz="0" w:space="0" w:color="auto"/>
            <w:bottom w:val="none" w:sz="0" w:space="0" w:color="auto"/>
            <w:right w:val="none" w:sz="0" w:space="0" w:color="auto"/>
          </w:divBdr>
        </w:div>
        <w:div w:id="1216696746">
          <w:marLeft w:val="0"/>
          <w:marRight w:val="0"/>
          <w:marTop w:val="150"/>
          <w:marBottom w:val="0"/>
          <w:divBdr>
            <w:top w:val="none" w:sz="0" w:space="0" w:color="auto"/>
            <w:left w:val="none" w:sz="0" w:space="0" w:color="auto"/>
            <w:bottom w:val="none" w:sz="0" w:space="0" w:color="auto"/>
            <w:right w:val="none" w:sz="0" w:space="0" w:color="auto"/>
          </w:divBdr>
          <w:divsChild>
            <w:div w:id="742604660">
              <w:marLeft w:val="1155"/>
              <w:marRight w:val="0"/>
              <w:marTop w:val="0"/>
              <w:marBottom w:val="0"/>
              <w:divBdr>
                <w:top w:val="none" w:sz="0" w:space="0" w:color="auto"/>
                <w:left w:val="none" w:sz="0" w:space="0" w:color="auto"/>
                <w:bottom w:val="none" w:sz="0" w:space="0" w:color="auto"/>
                <w:right w:val="none" w:sz="0" w:space="0" w:color="auto"/>
              </w:divBdr>
            </w:div>
            <w:div w:id="1836651660">
              <w:marLeft w:val="1155"/>
              <w:marRight w:val="0"/>
              <w:marTop w:val="0"/>
              <w:marBottom w:val="0"/>
              <w:divBdr>
                <w:top w:val="none" w:sz="0" w:space="0" w:color="auto"/>
                <w:left w:val="none" w:sz="0" w:space="0" w:color="auto"/>
                <w:bottom w:val="none" w:sz="0" w:space="0" w:color="auto"/>
                <w:right w:val="none" w:sz="0" w:space="0" w:color="auto"/>
              </w:divBdr>
            </w:div>
            <w:div w:id="113201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536889">
      <w:bodyDiv w:val="1"/>
      <w:marLeft w:val="0"/>
      <w:marRight w:val="0"/>
      <w:marTop w:val="0"/>
      <w:marBottom w:val="0"/>
      <w:divBdr>
        <w:top w:val="none" w:sz="0" w:space="0" w:color="auto"/>
        <w:left w:val="none" w:sz="0" w:space="0" w:color="auto"/>
        <w:bottom w:val="none" w:sz="0" w:space="0" w:color="auto"/>
        <w:right w:val="none" w:sz="0" w:space="0" w:color="auto"/>
      </w:divBdr>
      <w:divsChild>
        <w:div w:id="1944797210">
          <w:marLeft w:val="0"/>
          <w:marRight w:val="0"/>
          <w:marTop w:val="0"/>
          <w:marBottom w:val="0"/>
          <w:divBdr>
            <w:top w:val="none" w:sz="0" w:space="0" w:color="auto"/>
            <w:left w:val="none" w:sz="0" w:space="0" w:color="auto"/>
            <w:bottom w:val="none" w:sz="0" w:space="0" w:color="auto"/>
            <w:right w:val="none" w:sz="0" w:space="0" w:color="auto"/>
          </w:divBdr>
        </w:div>
        <w:div w:id="1633051648">
          <w:marLeft w:val="0"/>
          <w:marRight w:val="0"/>
          <w:marTop w:val="150"/>
          <w:marBottom w:val="0"/>
          <w:divBdr>
            <w:top w:val="none" w:sz="0" w:space="0" w:color="auto"/>
            <w:left w:val="none" w:sz="0" w:space="0" w:color="auto"/>
            <w:bottom w:val="none" w:sz="0" w:space="0" w:color="auto"/>
            <w:right w:val="none" w:sz="0" w:space="0" w:color="auto"/>
          </w:divBdr>
          <w:divsChild>
            <w:div w:id="805122069">
              <w:marLeft w:val="1155"/>
              <w:marRight w:val="0"/>
              <w:marTop w:val="0"/>
              <w:marBottom w:val="0"/>
              <w:divBdr>
                <w:top w:val="none" w:sz="0" w:space="0" w:color="auto"/>
                <w:left w:val="none" w:sz="0" w:space="0" w:color="auto"/>
                <w:bottom w:val="none" w:sz="0" w:space="0" w:color="auto"/>
                <w:right w:val="none" w:sz="0" w:space="0" w:color="auto"/>
              </w:divBdr>
            </w:div>
            <w:div w:id="845945640">
              <w:marLeft w:val="1155"/>
              <w:marRight w:val="0"/>
              <w:marTop w:val="0"/>
              <w:marBottom w:val="0"/>
              <w:divBdr>
                <w:top w:val="none" w:sz="0" w:space="0" w:color="auto"/>
                <w:left w:val="none" w:sz="0" w:space="0" w:color="auto"/>
                <w:bottom w:val="none" w:sz="0" w:space="0" w:color="auto"/>
                <w:right w:val="none" w:sz="0" w:space="0" w:color="auto"/>
              </w:divBdr>
            </w:div>
            <w:div w:id="1880120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1983">
      <w:bodyDiv w:val="1"/>
      <w:marLeft w:val="0"/>
      <w:marRight w:val="0"/>
      <w:marTop w:val="0"/>
      <w:marBottom w:val="0"/>
      <w:divBdr>
        <w:top w:val="none" w:sz="0" w:space="0" w:color="auto"/>
        <w:left w:val="none" w:sz="0" w:space="0" w:color="auto"/>
        <w:bottom w:val="none" w:sz="0" w:space="0" w:color="auto"/>
        <w:right w:val="none" w:sz="0" w:space="0" w:color="auto"/>
      </w:divBdr>
      <w:divsChild>
        <w:div w:id="2036614596">
          <w:marLeft w:val="0"/>
          <w:marRight w:val="0"/>
          <w:marTop w:val="0"/>
          <w:marBottom w:val="0"/>
          <w:divBdr>
            <w:top w:val="none" w:sz="0" w:space="0" w:color="auto"/>
            <w:left w:val="none" w:sz="0" w:space="0" w:color="auto"/>
            <w:bottom w:val="none" w:sz="0" w:space="0" w:color="auto"/>
            <w:right w:val="none" w:sz="0" w:space="0" w:color="auto"/>
          </w:divBdr>
        </w:div>
        <w:div w:id="879246170">
          <w:marLeft w:val="0"/>
          <w:marRight w:val="0"/>
          <w:marTop w:val="150"/>
          <w:marBottom w:val="0"/>
          <w:divBdr>
            <w:top w:val="none" w:sz="0" w:space="0" w:color="auto"/>
            <w:left w:val="none" w:sz="0" w:space="0" w:color="auto"/>
            <w:bottom w:val="none" w:sz="0" w:space="0" w:color="auto"/>
            <w:right w:val="none" w:sz="0" w:space="0" w:color="auto"/>
          </w:divBdr>
          <w:divsChild>
            <w:div w:id="766081413">
              <w:marLeft w:val="1155"/>
              <w:marRight w:val="0"/>
              <w:marTop w:val="0"/>
              <w:marBottom w:val="0"/>
              <w:divBdr>
                <w:top w:val="none" w:sz="0" w:space="0" w:color="auto"/>
                <w:left w:val="none" w:sz="0" w:space="0" w:color="auto"/>
                <w:bottom w:val="none" w:sz="0" w:space="0" w:color="auto"/>
                <w:right w:val="none" w:sz="0" w:space="0" w:color="auto"/>
              </w:divBdr>
            </w:div>
            <w:div w:id="425806856">
              <w:marLeft w:val="1155"/>
              <w:marRight w:val="0"/>
              <w:marTop w:val="0"/>
              <w:marBottom w:val="0"/>
              <w:divBdr>
                <w:top w:val="none" w:sz="0" w:space="0" w:color="auto"/>
                <w:left w:val="none" w:sz="0" w:space="0" w:color="auto"/>
                <w:bottom w:val="none" w:sz="0" w:space="0" w:color="auto"/>
                <w:right w:val="none" w:sz="0" w:space="0" w:color="auto"/>
              </w:divBdr>
            </w:div>
            <w:div w:id="1946419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7968699">
      <w:bodyDiv w:val="1"/>
      <w:marLeft w:val="0"/>
      <w:marRight w:val="0"/>
      <w:marTop w:val="0"/>
      <w:marBottom w:val="0"/>
      <w:divBdr>
        <w:top w:val="none" w:sz="0" w:space="0" w:color="auto"/>
        <w:left w:val="none" w:sz="0" w:space="0" w:color="auto"/>
        <w:bottom w:val="none" w:sz="0" w:space="0" w:color="auto"/>
        <w:right w:val="none" w:sz="0" w:space="0" w:color="auto"/>
      </w:divBdr>
      <w:divsChild>
        <w:div w:id="1151218389">
          <w:marLeft w:val="0"/>
          <w:marRight w:val="0"/>
          <w:marTop w:val="0"/>
          <w:marBottom w:val="0"/>
          <w:divBdr>
            <w:top w:val="none" w:sz="0" w:space="0" w:color="auto"/>
            <w:left w:val="none" w:sz="0" w:space="0" w:color="auto"/>
            <w:bottom w:val="none" w:sz="0" w:space="0" w:color="auto"/>
            <w:right w:val="none" w:sz="0" w:space="0" w:color="auto"/>
          </w:divBdr>
        </w:div>
        <w:div w:id="2092970037">
          <w:marLeft w:val="0"/>
          <w:marRight w:val="0"/>
          <w:marTop w:val="150"/>
          <w:marBottom w:val="0"/>
          <w:divBdr>
            <w:top w:val="none" w:sz="0" w:space="0" w:color="auto"/>
            <w:left w:val="none" w:sz="0" w:space="0" w:color="auto"/>
            <w:bottom w:val="none" w:sz="0" w:space="0" w:color="auto"/>
            <w:right w:val="none" w:sz="0" w:space="0" w:color="auto"/>
          </w:divBdr>
          <w:divsChild>
            <w:div w:id="1684554719">
              <w:marLeft w:val="1155"/>
              <w:marRight w:val="0"/>
              <w:marTop w:val="0"/>
              <w:marBottom w:val="0"/>
              <w:divBdr>
                <w:top w:val="none" w:sz="0" w:space="0" w:color="auto"/>
                <w:left w:val="none" w:sz="0" w:space="0" w:color="auto"/>
                <w:bottom w:val="none" w:sz="0" w:space="0" w:color="auto"/>
                <w:right w:val="none" w:sz="0" w:space="0" w:color="auto"/>
              </w:divBdr>
            </w:div>
            <w:div w:id="1728604901">
              <w:marLeft w:val="1155"/>
              <w:marRight w:val="0"/>
              <w:marTop w:val="0"/>
              <w:marBottom w:val="0"/>
              <w:divBdr>
                <w:top w:val="none" w:sz="0" w:space="0" w:color="auto"/>
                <w:left w:val="none" w:sz="0" w:space="0" w:color="auto"/>
                <w:bottom w:val="none" w:sz="0" w:space="0" w:color="auto"/>
                <w:right w:val="none" w:sz="0" w:space="0" w:color="auto"/>
              </w:divBdr>
            </w:div>
            <w:div w:id="2452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68959">
      <w:bodyDiv w:val="1"/>
      <w:marLeft w:val="0"/>
      <w:marRight w:val="0"/>
      <w:marTop w:val="0"/>
      <w:marBottom w:val="0"/>
      <w:divBdr>
        <w:top w:val="none" w:sz="0" w:space="0" w:color="auto"/>
        <w:left w:val="none" w:sz="0" w:space="0" w:color="auto"/>
        <w:bottom w:val="none" w:sz="0" w:space="0" w:color="auto"/>
        <w:right w:val="none" w:sz="0" w:space="0" w:color="auto"/>
      </w:divBdr>
      <w:divsChild>
        <w:div w:id="1192493092">
          <w:marLeft w:val="0"/>
          <w:marRight w:val="0"/>
          <w:marTop w:val="0"/>
          <w:marBottom w:val="0"/>
          <w:divBdr>
            <w:top w:val="none" w:sz="0" w:space="0" w:color="auto"/>
            <w:left w:val="none" w:sz="0" w:space="0" w:color="auto"/>
            <w:bottom w:val="none" w:sz="0" w:space="0" w:color="auto"/>
            <w:right w:val="none" w:sz="0" w:space="0" w:color="auto"/>
          </w:divBdr>
        </w:div>
        <w:div w:id="1359426657">
          <w:marLeft w:val="0"/>
          <w:marRight w:val="0"/>
          <w:marTop w:val="150"/>
          <w:marBottom w:val="0"/>
          <w:divBdr>
            <w:top w:val="none" w:sz="0" w:space="0" w:color="auto"/>
            <w:left w:val="none" w:sz="0" w:space="0" w:color="auto"/>
            <w:bottom w:val="none" w:sz="0" w:space="0" w:color="auto"/>
            <w:right w:val="none" w:sz="0" w:space="0" w:color="auto"/>
          </w:divBdr>
          <w:divsChild>
            <w:div w:id="479270943">
              <w:marLeft w:val="1155"/>
              <w:marRight w:val="0"/>
              <w:marTop w:val="0"/>
              <w:marBottom w:val="0"/>
              <w:divBdr>
                <w:top w:val="none" w:sz="0" w:space="0" w:color="auto"/>
                <w:left w:val="none" w:sz="0" w:space="0" w:color="auto"/>
                <w:bottom w:val="none" w:sz="0" w:space="0" w:color="auto"/>
                <w:right w:val="none" w:sz="0" w:space="0" w:color="auto"/>
              </w:divBdr>
            </w:div>
            <w:div w:id="2042896586">
              <w:marLeft w:val="1155"/>
              <w:marRight w:val="0"/>
              <w:marTop w:val="0"/>
              <w:marBottom w:val="0"/>
              <w:divBdr>
                <w:top w:val="none" w:sz="0" w:space="0" w:color="auto"/>
                <w:left w:val="none" w:sz="0" w:space="0" w:color="auto"/>
                <w:bottom w:val="none" w:sz="0" w:space="0" w:color="auto"/>
                <w:right w:val="none" w:sz="0" w:space="0" w:color="auto"/>
              </w:divBdr>
            </w:div>
            <w:div w:id="1713262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84103">
      <w:bodyDiv w:val="1"/>
      <w:marLeft w:val="0"/>
      <w:marRight w:val="0"/>
      <w:marTop w:val="0"/>
      <w:marBottom w:val="0"/>
      <w:divBdr>
        <w:top w:val="none" w:sz="0" w:space="0" w:color="auto"/>
        <w:left w:val="none" w:sz="0" w:space="0" w:color="auto"/>
        <w:bottom w:val="none" w:sz="0" w:space="0" w:color="auto"/>
        <w:right w:val="none" w:sz="0" w:space="0" w:color="auto"/>
      </w:divBdr>
      <w:divsChild>
        <w:div w:id="542407134">
          <w:marLeft w:val="0"/>
          <w:marRight w:val="0"/>
          <w:marTop w:val="0"/>
          <w:marBottom w:val="0"/>
          <w:divBdr>
            <w:top w:val="none" w:sz="0" w:space="0" w:color="auto"/>
            <w:left w:val="none" w:sz="0" w:space="0" w:color="auto"/>
            <w:bottom w:val="none" w:sz="0" w:space="0" w:color="auto"/>
            <w:right w:val="none" w:sz="0" w:space="0" w:color="auto"/>
          </w:divBdr>
        </w:div>
        <w:div w:id="970943876">
          <w:marLeft w:val="0"/>
          <w:marRight w:val="0"/>
          <w:marTop w:val="150"/>
          <w:marBottom w:val="0"/>
          <w:divBdr>
            <w:top w:val="none" w:sz="0" w:space="0" w:color="auto"/>
            <w:left w:val="none" w:sz="0" w:space="0" w:color="auto"/>
            <w:bottom w:val="none" w:sz="0" w:space="0" w:color="auto"/>
            <w:right w:val="none" w:sz="0" w:space="0" w:color="auto"/>
          </w:divBdr>
          <w:divsChild>
            <w:div w:id="1779829059">
              <w:marLeft w:val="1155"/>
              <w:marRight w:val="0"/>
              <w:marTop w:val="0"/>
              <w:marBottom w:val="0"/>
              <w:divBdr>
                <w:top w:val="none" w:sz="0" w:space="0" w:color="auto"/>
                <w:left w:val="none" w:sz="0" w:space="0" w:color="auto"/>
                <w:bottom w:val="none" w:sz="0" w:space="0" w:color="auto"/>
                <w:right w:val="none" w:sz="0" w:space="0" w:color="auto"/>
              </w:divBdr>
            </w:div>
            <w:div w:id="1272282658">
              <w:marLeft w:val="1155"/>
              <w:marRight w:val="0"/>
              <w:marTop w:val="0"/>
              <w:marBottom w:val="0"/>
              <w:divBdr>
                <w:top w:val="none" w:sz="0" w:space="0" w:color="auto"/>
                <w:left w:val="none" w:sz="0" w:space="0" w:color="auto"/>
                <w:bottom w:val="none" w:sz="0" w:space="0" w:color="auto"/>
                <w:right w:val="none" w:sz="0" w:space="0" w:color="auto"/>
              </w:divBdr>
            </w:div>
            <w:div w:id="30639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2441">
      <w:bodyDiv w:val="1"/>
      <w:marLeft w:val="0"/>
      <w:marRight w:val="0"/>
      <w:marTop w:val="0"/>
      <w:marBottom w:val="0"/>
      <w:divBdr>
        <w:top w:val="none" w:sz="0" w:space="0" w:color="auto"/>
        <w:left w:val="none" w:sz="0" w:space="0" w:color="auto"/>
        <w:bottom w:val="none" w:sz="0" w:space="0" w:color="auto"/>
        <w:right w:val="none" w:sz="0" w:space="0" w:color="auto"/>
      </w:divBdr>
      <w:divsChild>
        <w:div w:id="484052860">
          <w:marLeft w:val="0"/>
          <w:marRight w:val="0"/>
          <w:marTop w:val="0"/>
          <w:marBottom w:val="0"/>
          <w:divBdr>
            <w:top w:val="none" w:sz="0" w:space="0" w:color="auto"/>
            <w:left w:val="none" w:sz="0" w:space="0" w:color="auto"/>
            <w:bottom w:val="none" w:sz="0" w:space="0" w:color="auto"/>
            <w:right w:val="none" w:sz="0" w:space="0" w:color="auto"/>
          </w:divBdr>
        </w:div>
        <w:div w:id="2000186949">
          <w:marLeft w:val="0"/>
          <w:marRight w:val="0"/>
          <w:marTop w:val="150"/>
          <w:marBottom w:val="0"/>
          <w:divBdr>
            <w:top w:val="none" w:sz="0" w:space="0" w:color="auto"/>
            <w:left w:val="none" w:sz="0" w:space="0" w:color="auto"/>
            <w:bottom w:val="none" w:sz="0" w:space="0" w:color="auto"/>
            <w:right w:val="none" w:sz="0" w:space="0" w:color="auto"/>
          </w:divBdr>
          <w:divsChild>
            <w:div w:id="1946375445">
              <w:marLeft w:val="1155"/>
              <w:marRight w:val="0"/>
              <w:marTop w:val="0"/>
              <w:marBottom w:val="0"/>
              <w:divBdr>
                <w:top w:val="none" w:sz="0" w:space="0" w:color="auto"/>
                <w:left w:val="none" w:sz="0" w:space="0" w:color="auto"/>
                <w:bottom w:val="none" w:sz="0" w:space="0" w:color="auto"/>
                <w:right w:val="none" w:sz="0" w:space="0" w:color="auto"/>
              </w:divBdr>
            </w:div>
            <w:div w:id="5190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21450">
      <w:bodyDiv w:val="1"/>
      <w:marLeft w:val="0"/>
      <w:marRight w:val="0"/>
      <w:marTop w:val="0"/>
      <w:marBottom w:val="0"/>
      <w:divBdr>
        <w:top w:val="none" w:sz="0" w:space="0" w:color="auto"/>
        <w:left w:val="none" w:sz="0" w:space="0" w:color="auto"/>
        <w:bottom w:val="none" w:sz="0" w:space="0" w:color="auto"/>
        <w:right w:val="none" w:sz="0" w:space="0" w:color="auto"/>
      </w:divBdr>
      <w:divsChild>
        <w:div w:id="1531264874">
          <w:marLeft w:val="0"/>
          <w:marRight w:val="0"/>
          <w:marTop w:val="0"/>
          <w:marBottom w:val="0"/>
          <w:divBdr>
            <w:top w:val="none" w:sz="0" w:space="0" w:color="auto"/>
            <w:left w:val="none" w:sz="0" w:space="0" w:color="auto"/>
            <w:bottom w:val="none" w:sz="0" w:space="0" w:color="auto"/>
            <w:right w:val="none" w:sz="0" w:space="0" w:color="auto"/>
          </w:divBdr>
        </w:div>
        <w:div w:id="2007630011">
          <w:marLeft w:val="0"/>
          <w:marRight w:val="0"/>
          <w:marTop w:val="150"/>
          <w:marBottom w:val="0"/>
          <w:divBdr>
            <w:top w:val="none" w:sz="0" w:space="0" w:color="auto"/>
            <w:left w:val="none" w:sz="0" w:space="0" w:color="auto"/>
            <w:bottom w:val="none" w:sz="0" w:space="0" w:color="auto"/>
            <w:right w:val="none" w:sz="0" w:space="0" w:color="auto"/>
          </w:divBdr>
          <w:divsChild>
            <w:div w:id="2077047546">
              <w:marLeft w:val="1155"/>
              <w:marRight w:val="0"/>
              <w:marTop w:val="0"/>
              <w:marBottom w:val="0"/>
              <w:divBdr>
                <w:top w:val="none" w:sz="0" w:space="0" w:color="auto"/>
                <w:left w:val="none" w:sz="0" w:space="0" w:color="auto"/>
                <w:bottom w:val="none" w:sz="0" w:space="0" w:color="auto"/>
                <w:right w:val="none" w:sz="0" w:space="0" w:color="auto"/>
              </w:divBdr>
            </w:div>
            <w:div w:id="386952772">
              <w:marLeft w:val="1155"/>
              <w:marRight w:val="0"/>
              <w:marTop w:val="0"/>
              <w:marBottom w:val="0"/>
              <w:divBdr>
                <w:top w:val="none" w:sz="0" w:space="0" w:color="auto"/>
                <w:left w:val="none" w:sz="0" w:space="0" w:color="auto"/>
                <w:bottom w:val="none" w:sz="0" w:space="0" w:color="auto"/>
                <w:right w:val="none" w:sz="0" w:space="0" w:color="auto"/>
              </w:divBdr>
            </w:div>
            <w:div w:id="163309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00741">
      <w:bodyDiv w:val="1"/>
      <w:marLeft w:val="0"/>
      <w:marRight w:val="0"/>
      <w:marTop w:val="0"/>
      <w:marBottom w:val="0"/>
      <w:divBdr>
        <w:top w:val="none" w:sz="0" w:space="0" w:color="auto"/>
        <w:left w:val="none" w:sz="0" w:space="0" w:color="auto"/>
        <w:bottom w:val="none" w:sz="0" w:space="0" w:color="auto"/>
        <w:right w:val="none" w:sz="0" w:space="0" w:color="auto"/>
      </w:divBdr>
      <w:divsChild>
        <w:div w:id="13582651">
          <w:marLeft w:val="0"/>
          <w:marRight w:val="0"/>
          <w:marTop w:val="0"/>
          <w:marBottom w:val="0"/>
          <w:divBdr>
            <w:top w:val="none" w:sz="0" w:space="0" w:color="auto"/>
            <w:left w:val="none" w:sz="0" w:space="0" w:color="auto"/>
            <w:bottom w:val="none" w:sz="0" w:space="0" w:color="auto"/>
            <w:right w:val="none" w:sz="0" w:space="0" w:color="auto"/>
          </w:divBdr>
        </w:div>
        <w:div w:id="802117992">
          <w:marLeft w:val="0"/>
          <w:marRight w:val="0"/>
          <w:marTop w:val="150"/>
          <w:marBottom w:val="0"/>
          <w:divBdr>
            <w:top w:val="none" w:sz="0" w:space="0" w:color="auto"/>
            <w:left w:val="none" w:sz="0" w:space="0" w:color="auto"/>
            <w:bottom w:val="none" w:sz="0" w:space="0" w:color="auto"/>
            <w:right w:val="none" w:sz="0" w:space="0" w:color="auto"/>
          </w:divBdr>
          <w:divsChild>
            <w:div w:id="1824154796">
              <w:marLeft w:val="1155"/>
              <w:marRight w:val="0"/>
              <w:marTop w:val="0"/>
              <w:marBottom w:val="0"/>
              <w:divBdr>
                <w:top w:val="none" w:sz="0" w:space="0" w:color="auto"/>
                <w:left w:val="none" w:sz="0" w:space="0" w:color="auto"/>
                <w:bottom w:val="none" w:sz="0" w:space="0" w:color="auto"/>
                <w:right w:val="none" w:sz="0" w:space="0" w:color="auto"/>
              </w:divBdr>
            </w:div>
            <w:div w:id="1184512077">
              <w:marLeft w:val="1155"/>
              <w:marRight w:val="0"/>
              <w:marTop w:val="0"/>
              <w:marBottom w:val="0"/>
              <w:divBdr>
                <w:top w:val="none" w:sz="0" w:space="0" w:color="auto"/>
                <w:left w:val="none" w:sz="0" w:space="0" w:color="auto"/>
                <w:bottom w:val="none" w:sz="0" w:space="0" w:color="auto"/>
                <w:right w:val="none" w:sz="0" w:space="0" w:color="auto"/>
              </w:divBdr>
            </w:div>
            <w:div w:id="21045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29846">
      <w:bodyDiv w:val="1"/>
      <w:marLeft w:val="0"/>
      <w:marRight w:val="0"/>
      <w:marTop w:val="0"/>
      <w:marBottom w:val="0"/>
      <w:divBdr>
        <w:top w:val="none" w:sz="0" w:space="0" w:color="auto"/>
        <w:left w:val="none" w:sz="0" w:space="0" w:color="auto"/>
        <w:bottom w:val="none" w:sz="0" w:space="0" w:color="auto"/>
        <w:right w:val="none" w:sz="0" w:space="0" w:color="auto"/>
      </w:divBdr>
      <w:divsChild>
        <w:div w:id="1231190601">
          <w:marLeft w:val="0"/>
          <w:marRight w:val="0"/>
          <w:marTop w:val="0"/>
          <w:marBottom w:val="0"/>
          <w:divBdr>
            <w:top w:val="none" w:sz="0" w:space="0" w:color="auto"/>
            <w:left w:val="none" w:sz="0" w:space="0" w:color="auto"/>
            <w:bottom w:val="none" w:sz="0" w:space="0" w:color="auto"/>
            <w:right w:val="none" w:sz="0" w:space="0" w:color="auto"/>
          </w:divBdr>
        </w:div>
        <w:div w:id="54474616">
          <w:marLeft w:val="0"/>
          <w:marRight w:val="0"/>
          <w:marTop w:val="150"/>
          <w:marBottom w:val="0"/>
          <w:divBdr>
            <w:top w:val="none" w:sz="0" w:space="0" w:color="auto"/>
            <w:left w:val="none" w:sz="0" w:space="0" w:color="auto"/>
            <w:bottom w:val="none" w:sz="0" w:space="0" w:color="auto"/>
            <w:right w:val="none" w:sz="0" w:space="0" w:color="auto"/>
          </w:divBdr>
          <w:divsChild>
            <w:div w:id="1232929435">
              <w:marLeft w:val="1155"/>
              <w:marRight w:val="0"/>
              <w:marTop w:val="0"/>
              <w:marBottom w:val="0"/>
              <w:divBdr>
                <w:top w:val="none" w:sz="0" w:space="0" w:color="auto"/>
                <w:left w:val="none" w:sz="0" w:space="0" w:color="auto"/>
                <w:bottom w:val="none" w:sz="0" w:space="0" w:color="auto"/>
                <w:right w:val="none" w:sz="0" w:space="0" w:color="auto"/>
              </w:divBdr>
            </w:div>
            <w:div w:id="2095124110">
              <w:marLeft w:val="1155"/>
              <w:marRight w:val="0"/>
              <w:marTop w:val="0"/>
              <w:marBottom w:val="0"/>
              <w:divBdr>
                <w:top w:val="none" w:sz="0" w:space="0" w:color="auto"/>
                <w:left w:val="none" w:sz="0" w:space="0" w:color="auto"/>
                <w:bottom w:val="none" w:sz="0" w:space="0" w:color="auto"/>
                <w:right w:val="none" w:sz="0" w:space="0" w:color="auto"/>
              </w:divBdr>
            </w:div>
            <w:div w:id="187761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015626">
      <w:bodyDiv w:val="1"/>
      <w:marLeft w:val="0"/>
      <w:marRight w:val="0"/>
      <w:marTop w:val="0"/>
      <w:marBottom w:val="0"/>
      <w:divBdr>
        <w:top w:val="none" w:sz="0" w:space="0" w:color="auto"/>
        <w:left w:val="none" w:sz="0" w:space="0" w:color="auto"/>
        <w:bottom w:val="none" w:sz="0" w:space="0" w:color="auto"/>
        <w:right w:val="none" w:sz="0" w:space="0" w:color="auto"/>
      </w:divBdr>
      <w:divsChild>
        <w:div w:id="856698773">
          <w:marLeft w:val="0"/>
          <w:marRight w:val="0"/>
          <w:marTop w:val="0"/>
          <w:marBottom w:val="0"/>
          <w:divBdr>
            <w:top w:val="none" w:sz="0" w:space="0" w:color="auto"/>
            <w:left w:val="none" w:sz="0" w:space="0" w:color="auto"/>
            <w:bottom w:val="none" w:sz="0" w:space="0" w:color="auto"/>
            <w:right w:val="none" w:sz="0" w:space="0" w:color="auto"/>
          </w:divBdr>
        </w:div>
        <w:div w:id="2102022109">
          <w:marLeft w:val="0"/>
          <w:marRight w:val="0"/>
          <w:marTop w:val="150"/>
          <w:marBottom w:val="0"/>
          <w:divBdr>
            <w:top w:val="none" w:sz="0" w:space="0" w:color="auto"/>
            <w:left w:val="none" w:sz="0" w:space="0" w:color="auto"/>
            <w:bottom w:val="none" w:sz="0" w:space="0" w:color="auto"/>
            <w:right w:val="none" w:sz="0" w:space="0" w:color="auto"/>
          </w:divBdr>
          <w:divsChild>
            <w:div w:id="211238109">
              <w:marLeft w:val="1155"/>
              <w:marRight w:val="0"/>
              <w:marTop w:val="0"/>
              <w:marBottom w:val="0"/>
              <w:divBdr>
                <w:top w:val="none" w:sz="0" w:space="0" w:color="auto"/>
                <w:left w:val="none" w:sz="0" w:space="0" w:color="auto"/>
                <w:bottom w:val="none" w:sz="0" w:space="0" w:color="auto"/>
                <w:right w:val="none" w:sz="0" w:space="0" w:color="auto"/>
              </w:divBdr>
            </w:div>
            <w:div w:id="29379705">
              <w:marLeft w:val="1155"/>
              <w:marRight w:val="0"/>
              <w:marTop w:val="0"/>
              <w:marBottom w:val="0"/>
              <w:divBdr>
                <w:top w:val="none" w:sz="0" w:space="0" w:color="auto"/>
                <w:left w:val="none" w:sz="0" w:space="0" w:color="auto"/>
                <w:bottom w:val="none" w:sz="0" w:space="0" w:color="auto"/>
                <w:right w:val="none" w:sz="0" w:space="0" w:color="auto"/>
              </w:divBdr>
            </w:div>
            <w:div w:id="1680812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3865890">
      <w:bodyDiv w:val="1"/>
      <w:marLeft w:val="0"/>
      <w:marRight w:val="0"/>
      <w:marTop w:val="0"/>
      <w:marBottom w:val="0"/>
      <w:divBdr>
        <w:top w:val="none" w:sz="0" w:space="0" w:color="auto"/>
        <w:left w:val="none" w:sz="0" w:space="0" w:color="auto"/>
        <w:bottom w:val="none" w:sz="0" w:space="0" w:color="auto"/>
        <w:right w:val="none" w:sz="0" w:space="0" w:color="auto"/>
      </w:divBdr>
      <w:divsChild>
        <w:div w:id="2037265453">
          <w:marLeft w:val="0"/>
          <w:marRight w:val="0"/>
          <w:marTop w:val="0"/>
          <w:marBottom w:val="0"/>
          <w:divBdr>
            <w:top w:val="none" w:sz="0" w:space="0" w:color="auto"/>
            <w:left w:val="none" w:sz="0" w:space="0" w:color="auto"/>
            <w:bottom w:val="none" w:sz="0" w:space="0" w:color="auto"/>
            <w:right w:val="none" w:sz="0" w:space="0" w:color="auto"/>
          </w:divBdr>
        </w:div>
        <w:div w:id="1977759150">
          <w:marLeft w:val="0"/>
          <w:marRight w:val="0"/>
          <w:marTop w:val="150"/>
          <w:marBottom w:val="0"/>
          <w:divBdr>
            <w:top w:val="none" w:sz="0" w:space="0" w:color="auto"/>
            <w:left w:val="none" w:sz="0" w:space="0" w:color="auto"/>
            <w:bottom w:val="none" w:sz="0" w:space="0" w:color="auto"/>
            <w:right w:val="none" w:sz="0" w:space="0" w:color="auto"/>
          </w:divBdr>
          <w:divsChild>
            <w:div w:id="309482543">
              <w:marLeft w:val="1155"/>
              <w:marRight w:val="0"/>
              <w:marTop w:val="0"/>
              <w:marBottom w:val="0"/>
              <w:divBdr>
                <w:top w:val="none" w:sz="0" w:space="0" w:color="auto"/>
                <w:left w:val="none" w:sz="0" w:space="0" w:color="auto"/>
                <w:bottom w:val="none" w:sz="0" w:space="0" w:color="auto"/>
                <w:right w:val="none" w:sz="0" w:space="0" w:color="auto"/>
              </w:divBdr>
            </w:div>
            <w:div w:id="898251505">
              <w:marLeft w:val="1155"/>
              <w:marRight w:val="0"/>
              <w:marTop w:val="0"/>
              <w:marBottom w:val="0"/>
              <w:divBdr>
                <w:top w:val="none" w:sz="0" w:space="0" w:color="auto"/>
                <w:left w:val="none" w:sz="0" w:space="0" w:color="auto"/>
                <w:bottom w:val="none" w:sz="0" w:space="0" w:color="auto"/>
                <w:right w:val="none" w:sz="0" w:space="0" w:color="auto"/>
              </w:divBdr>
            </w:div>
            <w:div w:id="1451628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294286">
      <w:bodyDiv w:val="1"/>
      <w:marLeft w:val="0"/>
      <w:marRight w:val="0"/>
      <w:marTop w:val="0"/>
      <w:marBottom w:val="0"/>
      <w:divBdr>
        <w:top w:val="none" w:sz="0" w:space="0" w:color="auto"/>
        <w:left w:val="none" w:sz="0" w:space="0" w:color="auto"/>
        <w:bottom w:val="none" w:sz="0" w:space="0" w:color="auto"/>
        <w:right w:val="none" w:sz="0" w:space="0" w:color="auto"/>
      </w:divBdr>
      <w:divsChild>
        <w:div w:id="152530157">
          <w:marLeft w:val="0"/>
          <w:marRight w:val="0"/>
          <w:marTop w:val="0"/>
          <w:marBottom w:val="0"/>
          <w:divBdr>
            <w:top w:val="none" w:sz="0" w:space="0" w:color="auto"/>
            <w:left w:val="none" w:sz="0" w:space="0" w:color="auto"/>
            <w:bottom w:val="none" w:sz="0" w:space="0" w:color="auto"/>
            <w:right w:val="none" w:sz="0" w:space="0" w:color="auto"/>
          </w:divBdr>
        </w:div>
        <w:div w:id="1266840464">
          <w:marLeft w:val="0"/>
          <w:marRight w:val="0"/>
          <w:marTop w:val="150"/>
          <w:marBottom w:val="0"/>
          <w:divBdr>
            <w:top w:val="none" w:sz="0" w:space="0" w:color="auto"/>
            <w:left w:val="none" w:sz="0" w:space="0" w:color="auto"/>
            <w:bottom w:val="none" w:sz="0" w:space="0" w:color="auto"/>
            <w:right w:val="none" w:sz="0" w:space="0" w:color="auto"/>
          </w:divBdr>
          <w:divsChild>
            <w:div w:id="1403288789">
              <w:marLeft w:val="1155"/>
              <w:marRight w:val="0"/>
              <w:marTop w:val="0"/>
              <w:marBottom w:val="0"/>
              <w:divBdr>
                <w:top w:val="none" w:sz="0" w:space="0" w:color="auto"/>
                <w:left w:val="none" w:sz="0" w:space="0" w:color="auto"/>
                <w:bottom w:val="none" w:sz="0" w:space="0" w:color="auto"/>
                <w:right w:val="none" w:sz="0" w:space="0" w:color="auto"/>
              </w:divBdr>
            </w:div>
            <w:div w:id="675689789">
              <w:marLeft w:val="1155"/>
              <w:marRight w:val="0"/>
              <w:marTop w:val="0"/>
              <w:marBottom w:val="0"/>
              <w:divBdr>
                <w:top w:val="none" w:sz="0" w:space="0" w:color="auto"/>
                <w:left w:val="none" w:sz="0" w:space="0" w:color="auto"/>
                <w:bottom w:val="none" w:sz="0" w:space="0" w:color="auto"/>
                <w:right w:val="none" w:sz="0" w:space="0" w:color="auto"/>
              </w:divBdr>
            </w:div>
            <w:div w:id="1854176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634766">
      <w:bodyDiv w:val="1"/>
      <w:marLeft w:val="0"/>
      <w:marRight w:val="0"/>
      <w:marTop w:val="0"/>
      <w:marBottom w:val="0"/>
      <w:divBdr>
        <w:top w:val="none" w:sz="0" w:space="0" w:color="auto"/>
        <w:left w:val="none" w:sz="0" w:space="0" w:color="auto"/>
        <w:bottom w:val="none" w:sz="0" w:space="0" w:color="auto"/>
        <w:right w:val="none" w:sz="0" w:space="0" w:color="auto"/>
      </w:divBdr>
      <w:divsChild>
        <w:div w:id="684555180">
          <w:marLeft w:val="0"/>
          <w:marRight w:val="0"/>
          <w:marTop w:val="0"/>
          <w:marBottom w:val="0"/>
          <w:divBdr>
            <w:top w:val="none" w:sz="0" w:space="0" w:color="auto"/>
            <w:left w:val="none" w:sz="0" w:space="0" w:color="auto"/>
            <w:bottom w:val="none" w:sz="0" w:space="0" w:color="auto"/>
            <w:right w:val="none" w:sz="0" w:space="0" w:color="auto"/>
          </w:divBdr>
        </w:div>
        <w:div w:id="2011252184">
          <w:marLeft w:val="0"/>
          <w:marRight w:val="0"/>
          <w:marTop w:val="150"/>
          <w:marBottom w:val="0"/>
          <w:divBdr>
            <w:top w:val="none" w:sz="0" w:space="0" w:color="auto"/>
            <w:left w:val="none" w:sz="0" w:space="0" w:color="auto"/>
            <w:bottom w:val="none" w:sz="0" w:space="0" w:color="auto"/>
            <w:right w:val="none" w:sz="0" w:space="0" w:color="auto"/>
          </w:divBdr>
          <w:divsChild>
            <w:div w:id="868876729">
              <w:marLeft w:val="1155"/>
              <w:marRight w:val="0"/>
              <w:marTop w:val="0"/>
              <w:marBottom w:val="0"/>
              <w:divBdr>
                <w:top w:val="none" w:sz="0" w:space="0" w:color="auto"/>
                <w:left w:val="none" w:sz="0" w:space="0" w:color="auto"/>
                <w:bottom w:val="none" w:sz="0" w:space="0" w:color="auto"/>
                <w:right w:val="none" w:sz="0" w:space="0" w:color="auto"/>
              </w:divBdr>
            </w:div>
            <w:div w:id="485123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2388">
      <w:bodyDiv w:val="1"/>
      <w:marLeft w:val="0"/>
      <w:marRight w:val="0"/>
      <w:marTop w:val="0"/>
      <w:marBottom w:val="0"/>
      <w:divBdr>
        <w:top w:val="none" w:sz="0" w:space="0" w:color="auto"/>
        <w:left w:val="none" w:sz="0" w:space="0" w:color="auto"/>
        <w:bottom w:val="none" w:sz="0" w:space="0" w:color="auto"/>
        <w:right w:val="none" w:sz="0" w:space="0" w:color="auto"/>
      </w:divBdr>
      <w:divsChild>
        <w:div w:id="1348869587">
          <w:marLeft w:val="0"/>
          <w:marRight w:val="0"/>
          <w:marTop w:val="0"/>
          <w:marBottom w:val="0"/>
          <w:divBdr>
            <w:top w:val="none" w:sz="0" w:space="0" w:color="auto"/>
            <w:left w:val="none" w:sz="0" w:space="0" w:color="auto"/>
            <w:bottom w:val="none" w:sz="0" w:space="0" w:color="auto"/>
            <w:right w:val="none" w:sz="0" w:space="0" w:color="auto"/>
          </w:divBdr>
        </w:div>
        <w:div w:id="1369066631">
          <w:marLeft w:val="0"/>
          <w:marRight w:val="0"/>
          <w:marTop w:val="150"/>
          <w:marBottom w:val="0"/>
          <w:divBdr>
            <w:top w:val="none" w:sz="0" w:space="0" w:color="auto"/>
            <w:left w:val="none" w:sz="0" w:space="0" w:color="auto"/>
            <w:bottom w:val="none" w:sz="0" w:space="0" w:color="auto"/>
            <w:right w:val="none" w:sz="0" w:space="0" w:color="auto"/>
          </w:divBdr>
          <w:divsChild>
            <w:div w:id="722215980">
              <w:marLeft w:val="1155"/>
              <w:marRight w:val="0"/>
              <w:marTop w:val="0"/>
              <w:marBottom w:val="0"/>
              <w:divBdr>
                <w:top w:val="none" w:sz="0" w:space="0" w:color="auto"/>
                <w:left w:val="none" w:sz="0" w:space="0" w:color="auto"/>
                <w:bottom w:val="none" w:sz="0" w:space="0" w:color="auto"/>
                <w:right w:val="none" w:sz="0" w:space="0" w:color="auto"/>
              </w:divBdr>
            </w:div>
            <w:div w:id="887641193">
              <w:marLeft w:val="1155"/>
              <w:marRight w:val="0"/>
              <w:marTop w:val="0"/>
              <w:marBottom w:val="0"/>
              <w:divBdr>
                <w:top w:val="none" w:sz="0" w:space="0" w:color="auto"/>
                <w:left w:val="none" w:sz="0" w:space="0" w:color="auto"/>
                <w:bottom w:val="none" w:sz="0" w:space="0" w:color="auto"/>
                <w:right w:val="none" w:sz="0" w:space="0" w:color="auto"/>
              </w:divBdr>
            </w:div>
            <w:div w:id="1329674905">
              <w:marLeft w:val="1155"/>
              <w:marRight w:val="0"/>
              <w:marTop w:val="0"/>
              <w:marBottom w:val="0"/>
              <w:divBdr>
                <w:top w:val="none" w:sz="0" w:space="0" w:color="auto"/>
                <w:left w:val="none" w:sz="0" w:space="0" w:color="auto"/>
                <w:bottom w:val="none" w:sz="0" w:space="0" w:color="auto"/>
                <w:right w:val="none" w:sz="0" w:space="0" w:color="auto"/>
              </w:divBdr>
            </w:div>
            <w:div w:id="523398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30259">
      <w:bodyDiv w:val="1"/>
      <w:marLeft w:val="0"/>
      <w:marRight w:val="0"/>
      <w:marTop w:val="0"/>
      <w:marBottom w:val="0"/>
      <w:divBdr>
        <w:top w:val="none" w:sz="0" w:space="0" w:color="auto"/>
        <w:left w:val="none" w:sz="0" w:space="0" w:color="auto"/>
        <w:bottom w:val="none" w:sz="0" w:space="0" w:color="auto"/>
        <w:right w:val="none" w:sz="0" w:space="0" w:color="auto"/>
      </w:divBdr>
      <w:divsChild>
        <w:div w:id="271598673">
          <w:marLeft w:val="0"/>
          <w:marRight w:val="0"/>
          <w:marTop w:val="0"/>
          <w:marBottom w:val="0"/>
          <w:divBdr>
            <w:top w:val="none" w:sz="0" w:space="0" w:color="auto"/>
            <w:left w:val="none" w:sz="0" w:space="0" w:color="auto"/>
            <w:bottom w:val="none" w:sz="0" w:space="0" w:color="auto"/>
            <w:right w:val="none" w:sz="0" w:space="0" w:color="auto"/>
          </w:divBdr>
        </w:div>
        <w:div w:id="677392974">
          <w:marLeft w:val="0"/>
          <w:marRight w:val="0"/>
          <w:marTop w:val="150"/>
          <w:marBottom w:val="0"/>
          <w:divBdr>
            <w:top w:val="none" w:sz="0" w:space="0" w:color="auto"/>
            <w:left w:val="none" w:sz="0" w:space="0" w:color="auto"/>
            <w:bottom w:val="none" w:sz="0" w:space="0" w:color="auto"/>
            <w:right w:val="none" w:sz="0" w:space="0" w:color="auto"/>
          </w:divBdr>
          <w:divsChild>
            <w:div w:id="2091389595">
              <w:marLeft w:val="1155"/>
              <w:marRight w:val="0"/>
              <w:marTop w:val="0"/>
              <w:marBottom w:val="0"/>
              <w:divBdr>
                <w:top w:val="none" w:sz="0" w:space="0" w:color="auto"/>
                <w:left w:val="none" w:sz="0" w:space="0" w:color="auto"/>
                <w:bottom w:val="none" w:sz="0" w:space="0" w:color="auto"/>
                <w:right w:val="none" w:sz="0" w:space="0" w:color="auto"/>
              </w:divBdr>
            </w:div>
            <w:div w:id="1110859094">
              <w:marLeft w:val="1155"/>
              <w:marRight w:val="0"/>
              <w:marTop w:val="0"/>
              <w:marBottom w:val="0"/>
              <w:divBdr>
                <w:top w:val="none" w:sz="0" w:space="0" w:color="auto"/>
                <w:left w:val="none" w:sz="0" w:space="0" w:color="auto"/>
                <w:bottom w:val="none" w:sz="0" w:space="0" w:color="auto"/>
                <w:right w:val="none" w:sz="0" w:space="0" w:color="auto"/>
              </w:divBdr>
            </w:div>
            <w:div w:id="1389302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69729">
      <w:bodyDiv w:val="1"/>
      <w:marLeft w:val="0"/>
      <w:marRight w:val="0"/>
      <w:marTop w:val="0"/>
      <w:marBottom w:val="0"/>
      <w:divBdr>
        <w:top w:val="none" w:sz="0" w:space="0" w:color="auto"/>
        <w:left w:val="none" w:sz="0" w:space="0" w:color="auto"/>
        <w:bottom w:val="none" w:sz="0" w:space="0" w:color="auto"/>
        <w:right w:val="none" w:sz="0" w:space="0" w:color="auto"/>
      </w:divBdr>
      <w:divsChild>
        <w:div w:id="330569082">
          <w:marLeft w:val="0"/>
          <w:marRight w:val="0"/>
          <w:marTop w:val="0"/>
          <w:marBottom w:val="0"/>
          <w:divBdr>
            <w:top w:val="none" w:sz="0" w:space="0" w:color="auto"/>
            <w:left w:val="none" w:sz="0" w:space="0" w:color="auto"/>
            <w:bottom w:val="none" w:sz="0" w:space="0" w:color="auto"/>
            <w:right w:val="none" w:sz="0" w:space="0" w:color="auto"/>
          </w:divBdr>
        </w:div>
        <w:div w:id="1081872141">
          <w:marLeft w:val="0"/>
          <w:marRight w:val="0"/>
          <w:marTop w:val="150"/>
          <w:marBottom w:val="0"/>
          <w:divBdr>
            <w:top w:val="none" w:sz="0" w:space="0" w:color="auto"/>
            <w:left w:val="none" w:sz="0" w:space="0" w:color="auto"/>
            <w:bottom w:val="none" w:sz="0" w:space="0" w:color="auto"/>
            <w:right w:val="none" w:sz="0" w:space="0" w:color="auto"/>
          </w:divBdr>
          <w:divsChild>
            <w:div w:id="337079243">
              <w:marLeft w:val="1155"/>
              <w:marRight w:val="0"/>
              <w:marTop w:val="0"/>
              <w:marBottom w:val="0"/>
              <w:divBdr>
                <w:top w:val="none" w:sz="0" w:space="0" w:color="auto"/>
                <w:left w:val="none" w:sz="0" w:space="0" w:color="auto"/>
                <w:bottom w:val="none" w:sz="0" w:space="0" w:color="auto"/>
                <w:right w:val="none" w:sz="0" w:space="0" w:color="auto"/>
              </w:divBdr>
            </w:div>
            <w:div w:id="2115592866">
              <w:marLeft w:val="1155"/>
              <w:marRight w:val="0"/>
              <w:marTop w:val="0"/>
              <w:marBottom w:val="0"/>
              <w:divBdr>
                <w:top w:val="none" w:sz="0" w:space="0" w:color="auto"/>
                <w:left w:val="none" w:sz="0" w:space="0" w:color="auto"/>
                <w:bottom w:val="none" w:sz="0" w:space="0" w:color="auto"/>
                <w:right w:val="none" w:sz="0" w:space="0" w:color="auto"/>
              </w:divBdr>
            </w:div>
            <w:div w:id="200901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600310">
      <w:bodyDiv w:val="1"/>
      <w:marLeft w:val="0"/>
      <w:marRight w:val="0"/>
      <w:marTop w:val="0"/>
      <w:marBottom w:val="0"/>
      <w:divBdr>
        <w:top w:val="none" w:sz="0" w:space="0" w:color="auto"/>
        <w:left w:val="none" w:sz="0" w:space="0" w:color="auto"/>
        <w:bottom w:val="none" w:sz="0" w:space="0" w:color="auto"/>
        <w:right w:val="none" w:sz="0" w:space="0" w:color="auto"/>
      </w:divBdr>
      <w:divsChild>
        <w:div w:id="806044278">
          <w:marLeft w:val="0"/>
          <w:marRight w:val="0"/>
          <w:marTop w:val="0"/>
          <w:marBottom w:val="0"/>
          <w:divBdr>
            <w:top w:val="none" w:sz="0" w:space="0" w:color="auto"/>
            <w:left w:val="none" w:sz="0" w:space="0" w:color="auto"/>
            <w:bottom w:val="none" w:sz="0" w:space="0" w:color="auto"/>
            <w:right w:val="none" w:sz="0" w:space="0" w:color="auto"/>
          </w:divBdr>
        </w:div>
        <w:div w:id="1028261495">
          <w:marLeft w:val="0"/>
          <w:marRight w:val="0"/>
          <w:marTop w:val="150"/>
          <w:marBottom w:val="0"/>
          <w:divBdr>
            <w:top w:val="none" w:sz="0" w:space="0" w:color="auto"/>
            <w:left w:val="none" w:sz="0" w:space="0" w:color="auto"/>
            <w:bottom w:val="none" w:sz="0" w:space="0" w:color="auto"/>
            <w:right w:val="none" w:sz="0" w:space="0" w:color="auto"/>
          </w:divBdr>
          <w:divsChild>
            <w:div w:id="145359809">
              <w:marLeft w:val="1155"/>
              <w:marRight w:val="0"/>
              <w:marTop w:val="0"/>
              <w:marBottom w:val="0"/>
              <w:divBdr>
                <w:top w:val="none" w:sz="0" w:space="0" w:color="auto"/>
                <w:left w:val="none" w:sz="0" w:space="0" w:color="auto"/>
                <w:bottom w:val="none" w:sz="0" w:space="0" w:color="auto"/>
                <w:right w:val="none" w:sz="0" w:space="0" w:color="auto"/>
              </w:divBdr>
            </w:div>
            <w:div w:id="35543771">
              <w:marLeft w:val="1155"/>
              <w:marRight w:val="0"/>
              <w:marTop w:val="0"/>
              <w:marBottom w:val="0"/>
              <w:divBdr>
                <w:top w:val="none" w:sz="0" w:space="0" w:color="auto"/>
                <w:left w:val="none" w:sz="0" w:space="0" w:color="auto"/>
                <w:bottom w:val="none" w:sz="0" w:space="0" w:color="auto"/>
                <w:right w:val="none" w:sz="0" w:space="0" w:color="auto"/>
              </w:divBdr>
            </w:div>
            <w:div w:id="64127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2285">
      <w:bodyDiv w:val="1"/>
      <w:marLeft w:val="0"/>
      <w:marRight w:val="0"/>
      <w:marTop w:val="0"/>
      <w:marBottom w:val="0"/>
      <w:divBdr>
        <w:top w:val="none" w:sz="0" w:space="0" w:color="auto"/>
        <w:left w:val="none" w:sz="0" w:space="0" w:color="auto"/>
        <w:bottom w:val="none" w:sz="0" w:space="0" w:color="auto"/>
        <w:right w:val="none" w:sz="0" w:space="0" w:color="auto"/>
      </w:divBdr>
      <w:divsChild>
        <w:div w:id="948583597">
          <w:marLeft w:val="0"/>
          <w:marRight w:val="0"/>
          <w:marTop w:val="0"/>
          <w:marBottom w:val="0"/>
          <w:divBdr>
            <w:top w:val="none" w:sz="0" w:space="0" w:color="auto"/>
            <w:left w:val="none" w:sz="0" w:space="0" w:color="auto"/>
            <w:bottom w:val="none" w:sz="0" w:space="0" w:color="auto"/>
            <w:right w:val="none" w:sz="0" w:space="0" w:color="auto"/>
          </w:divBdr>
        </w:div>
        <w:div w:id="460880054">
          <w:marLeft w:val="0"/>
          <w:marRight w:val="0"/>
          <w:marTop w:val="150"/>
          <w:marBottom w:val="0"/>
          <w:divBdr>
            <w:top w:val="none" w:sz="0" w:space="0" w:color="auto"/>
            <w:left w:val="none" w:sz="0" w:space="0" w:color="auto"/>
            <w:bottom w:val="none" w:sz="0" w:space="0" w:color="auto"/>
            <w:right w:val="none" w:sz="0" w:space="0" w:color="auto"/>
          </w:divBdr>
          <w:divsChild>
            <w:div w:id="402872233">
              <w:marLeft w:val="1155"/>
              <w:marRight w:val="0"/>
              <w:marTop w:val="0"/>
              <w:marBottom w:val="0"/>
              <w:divBdr>
                <w:top w:val="none" w:sz="0" w:space="0" w:color="auto"/>
                <w:left w:val="none" w:sz="0" w:space="0" w:color="auto"/>
                <w:bottom w:val="none" w:sz="0" w:space="0" w:color="auto"/>
                <w:right w:val="none" w:sz="0" w:space="0" w:color="auto"/>
              </w:divBdr>
            </w:div>
            <w:div w:id="1822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5915">
      <w:bodyDiv w:val="1"/>
      <w:marLeft w:val="0"/>
      <w:marRight w:val="0"/>
      <w:marTop w:val="0"/>
      <w:marBottom w:val="0"/>
      <w:divBdr>
        <w:top w:val="none" w:sz="0" w:space="0" w:color="auto"/>
        <w:left w:val="none" w:sz="0" w:space="0" w:color="auto"/>
        <w:bottom w:val="none" w:sz="0" w:space="0" w:color="auto"/>
        <w:right w:val="none" w:sz="0" w:space="0" w:color="auto"/>
      </w:divBdr>
      <w:divsChild>
        <w:div w:id="1401754898">
          <w:marLeft w:val="0"/>
          <w:marRight w:val="0"/>
          <w:marTop w:val="0"/>
          <w:marBottom w:val="0"/>
          <w:divBdr>
            <w:top w:val="none" w:sz="0" w:space="0" w:color="auto"/>
            <w:left w:val="none" w:sz="0" w:space="0" w:color="auto"/>
            <w:bottom w:val="none" w:sz="0" w:space="0" w:color="auto"/>
            <w:right w:val="none" w:sz="0" w:space="0" w:color="auto"/>
          </w:divBdr>
        </w:div>
        <w:div w:id="1657565188">
          <w:marLeft w:val="0"/>
          <w:marRight w:val="0"/>
          <w:marTop w:val="150"/>
          <w:marBottom w:val="0"/>
          <w:divBdr>
            <w:top w:val="none" w:sz="0" w:space="0" w:color="auto"/>
            <w:left w:val="none" w:sz="0" w:space="0" w:color="auto"/>
            <w:bottom w:val="none" w:sz="0" w:space="0" w:color="auto"/>
            <w:right w:val="none" w:sz="0" w:space="0" w:color="auto"/>
          </w:divBdr>
          <w:divsChild>
            <w:div w:id="1942687588">
              <w:marLeft w:val="1155"/>
              <w:marRight w:val="0"/>
              <w:marTop w:val="0"/>
              <w:marBottom w:val="0"/>
              <w:divBdr>
                <w:top w:val="none" w:sz="0" w:space="0" w:color="auto"/>
                <w:left w:val="none" w:sz="0" w:space="0" w:color="auto"/>
                <w:bottom w:val="none" w:sz="0" w:space="0" w:color="auto"/>
                <w:right w:val="none" w:sz="0" w:space="0" w:color="auto"/>
              </w:divBdr>
            </w:div>
            <w:div w:id="1795902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1993445">
      <w:bodyDiv w:val="1"/>
      <w:marLeft w:val="0"/>
      <w:marRight w:val="0"/>
      <w:marTop w:val="0"/>
      <w:marBottom w:val="0"/>
      <w:divBdr>
        <w:top w:val="none" w:sz="0" w:space="0" w:color="auto"/>
        <w:left w:val="none" w:sz="0" w:space="0" w:color="auto"/>
        <w:bottom w:val="none" w:sz="0" w:space="0" w:color="auto"/>
        <w:right w:val="none" w:sz="0" w:space="0" w:color="auto"/>
      </w:divBdr>
      <w:divsChild>
        <w:div w:id="1880782053">
          <w:marLeft w:val="0"/>
          <w:marRight w:val="0"/>
          <w:marTop w:val="0"/>
          <w:marBottom w:val="0"/>
          <w:divBdr>
            <w:top w:val="none" w:sz="0" w:space="0" w:color="auto"/>
            <w:left w:val="none" w:sz="0" w:space="0" w:color="auto"/>
            <w:bottom w:val="none" w:sz="0" w:space="0" w:color="auto"/>
            <w:right w:val="none" w:sz="0" w:space="0" w:color="auto"/>
          </w:divBdr>
        </w:div>
        <w:div w:id="1167867171">
          <w:marLeft w:val="0"/>
          <w:marRight w:val="0"/>
          <w:marTop w:val="150"/>
          <w:marBottom w:val="0"/>
          <w:divBdr>
            <w:top w:val="none" w:sz="0" w:space="0" w:color="auto"/>
            <w:left w:val="none" w:sz="0" w:space="0" w:color="auto"/>
            <w:bottom w:val="none" w:sz="0" w:space="0" w:color="auto"/>
            <w:right w:val="none" w:sz="0" w:space="0" w:color="auto"/>
          </w:divBdr>
          <w:divsChild>
            <w:div w:id="2040742164">
              <w:marLeft w:val="1155"/>
              <w:marRight w:val="0"/>
              <w:marTop w:val="0"/>
              <w:marBottom w:val="0"/>
              <w:divBdr>
                <w:top w:val="none" w:sz="0" w:space="0" w:color="auto"/>
                <w:left w:val="none" w:sz="0" w:space="0" w:color="auto"/>
                <w:bottom w:val="none" w:sz="0" w:space="0" w:color="auto"/>
                <w:right w:val="none" w:sz="0" w:space="0" w:color="auto"/>
              </w:divBdr>
            </w:div>
            <w:div w:id="922297678">
              <w:marLeft w:val="1155"/>
              <w:marRight w:val="0"/>
              <w:marTop w:val="0"/>
              <w:marBottom w:val="0"/>
              <w:divBdr>
                <w:top w:val="none" w:sz="0" w:space="0" w:color="auto"/>
                <w:left w:val="none" w:sz="0" w:space="0" w:color="auto"/>
                <w:bottom w:val="none" w:sz="0" w:space="0" w:color="auto"/>
                <w:right w:val="none" w:sz="0" w:space="0" w:color="auto"/>
              </w:divBdr>
            </w:div>
            <w:div w:id="85211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188651">
      <w:bodyDiv w:val="1"/>
      <w:marLeft w:val="0"/>
      <w:marRight w:val="0"/>
      <w:marTop w:val="0"/>
      <w:marBottom w:val="0"/>
      <w:divBdr>
        <w:top w:val="none" w:sz="0" w:space="0" w:color="auto"/>
        <w:left w:val="none" w:sz="0" w:space="0" w:color="auto"/>
        <w:bottom w:val="none" w:sz="0" w:space="0" w:color="auto"/>
        <w:right w:val="none" w:sz="0" w:space="0" w:color="auto"/>
      </w:divBdr>
      <w:divsChild>
        <w:div w:id="340933492">
          <w:marLeft w:val="0"/>
          <w:marRight w:val="0"/>
          <w:marTop w:val="0"/>
          <w:marBottom w:val="0"/>
          <w:divBdr>
            <w:top w:val="none" w:sz="0" w:space="0" w:color="auto"/>
            <w:left w:val="none" w:sz="0" w:space="0" w:color="auto"/>
            <w:bottom w:val="none" w:sz="0" w:space="0" w:color="auto"/>
            <w:right w:val="none" w:sz="0" w:space="0" w:color="auto"/>
          </w:divBdr>
        </w:div>
        <w:div w:id="850411898">
          <w:marLeft w:val="0"/>
          <w:marRight w:val="0"/>
          <w:marTop w:val="150"/>
          <w:marBottom w:val="0"/>
          <w:divBdr>
            <w:top w:val="none" w:sz="0" w:space="0" w:color="auto"/>
            <w:left w:val="none" w:sz="0" w:space="0" w:color="auto"/>
            <w:bottom w:val="none" w:sz="0" w:space="0" w:color="auto"/>
            <w:right w:val="none" w:sz="0" w:space="0" w:color="auto"/>
          </w:divBdr>
          <w:divsChild>
            <w:div w:id="1341196833">
              <w:marLeft w:val="1155"/>
              <w:marRight w:val="0"/>
              <w:marTop w:val="0"/>
              <w:marBottom w:val="0"/>
              <w:divBdr>
                <w:top w:val="none" w:sz="0" w:space="0" w:color="auto"/>
                <w:left w:val="none" w:sz="0" w:space="0" w:color="auto"/>
                <w:bottom w:val="none" w:sz="0" w:space="0" w:color="auto"/>
                <w:right w:val="none" w:sz="0" w:space="0" w:color="auto"/>
              </w:divBdr>
            </w:div>
            <w:div w:id="482819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29750">
      <w:bodyDiv w:val="1"/>
      <w:marLeft w:val="0"/>
      <w:marRight w:val="0"/>
      <w:marTop w:val="0"/>
      <w:marBottom w:val="0"/>
      <w:divBdr>
        <w:top w:val="none" w:sz="0" w:space="0" w:color="auto"/>
        <w:left w:val="none" w:sz="0" w:space="0" w:color="auto"/>
        <w:bottom w:val="none" w:sz="0" w:space="0" w:color="auto"/>
        <w:right w:val="none" w:sz="0" w:space="0" w:color="auto"/>
      </w:divBdr>
      <w:divsChild>
        <w:div w:id="802623896">
          <w:marLeft w:val="0"/>
          <w:marRight w:val="0"/>
          <w:marTop w:val="0"/>
          <w:marBottom w:val="0"/>
          <w:divBdr>
            <w:top w:val="none" w:sz="0" w:space="0" w:color="auto"/>
            <w:left w:val="none" w:sz="0" w:space="0" w:color="auto"/>
            <w:bottom w:val="none" w:sz="0" w:space="0" w:color="auto"/>
            <w:right w:val="none" w:sz="0" w:space="0" w:color="auto"/>
          </w:divBdr>
        </w:div>
        <w:div w:id="2128038583">
          <w:marLeft w:val="0"/>
          <w:marRight w:val="0"/>
          <w:marTop w:val="150"/>
          <w:marBottom w:val="0"/>
          <w:divBdr>
            <w:top w:val="none" w:sz="0" w:space="0" w:color="auto"/>
            <w:left w:val="none" w:sz="0" w:space="0" w:color="auto"/>
            <w:bottom w:val="none" w:sz="0" w:space="0" w:color="auto"/>
            <w:right w:val="none" w:sz="0" w:space="0" w:color="auto"/>
          </w:divBdr>
          <w:divsChild>
            <w:div w:id="1212229497">
              <w:marLeft w:val="1155"/>
              <w:marRight w:val="0"/>
              <w:marTop w:val="0"/>
              <w:marBottom w:val="0"/>
              <w:divBdr>
                <w:top w:val="none" w:sz="0" w:space="0" w:color="auto"/>
                <w:left w:val="none" w:sz="0" w:space="0" w:color="auto"/>
                <w:bottom w:val="none" w:sz="0" w:space="0" w:color="auto"/>
                <w:right w:val="none" w:sz="0" w:space="0" w:color="auto"/>
              </w:divBdr>
            </w:div>
            <w:div w:id="1773359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302">
      <w:bodyDiv w:val="1"/>
      <w:marLeft w:val="0"/>
      <w:marRight w:val="0"/>
      <w:marTop w:val="0"/>
      <w:marBottom w:val="0"/>
      <w:divBdr>
        <w:top w:val="none" w:sz="0" w:space="0" w:color="auto"/>
        <w:left w:val="none" w:sz="0" w:space="0" w:color="auto"/>
        <w:bottom w:val="none" w:sz="0" w:space="0" w:color="auto"/>
        <w:right w:val="none" w:sz="0" w:space="0" w:color="auto"/>
      </w:divBdr>
      <w:divsChild>
        <w:div w:id="1249577764">
          <w:marLeft w:val="0"/>
          <w:marRight w:val="0"/>
          <w:marTop w:val="0"/>
          <w:marBottom w:val="0"/>
          <w:divBdr>
            <w:top w:val="none" w:sz="0" w:space="0" w:color="auto"/>
            <w:left w:val="none" w:sz="0" w:space="0" w:color="auto"/>
            <w:bottom w:val="none" w:sz="0" w:space="0" w:color="auto"/>
            <w:right w:val="none" w:sz="0" w:space="0" w:color="auto"/>
          </w:divBdr>
        </w:div>
        <w:div w:id="1227718088">
          <w:marLeft w:val="0"/>
          <w:marRight w:val="0"/>
          <w:marTop w:val="150"/>
          <w:marBottom w:val="0"/>
          <w:divBdr>
            <w:top w:val="none" w:sz="0" w:space="0" w:color="auto"/>
            <w:left w:val="none" w:sz="0" w:space="0" w:color="auto"/>
            <w:bottom w:val="none" w:sz="0" w:space="0" w:color="auto"/>
            <w:right w:val="none" w:sz="0" w:space="0" w:color="auto"/>
          </w:divBdr>
          <w:divsChild>
            <w:div w:id="1740785343">
              <w:marLeft w:val="1155"/>
              <w:marRight w:val="0"/>
              <w:marTop w:val="0"/>
              <w:marBottom w:val="0"/>
              <w:divBdr>
                <w:top w:val="none" w:sz="0" w:space="0" w:color="auto"/>
                <w:left w:val="none" w:sz="0" w:space="0" w:color="auto"/>
                <w:bottom w:val="none" w:sz="0" w:space="0" w:color="auto"/>
                <w:right w:val="none" w:sz="0" w:space="0" w:color="auto"/>
              </w:divBdr>
            </w:div>
            <w:div w:id="652100613">
              <w:marLeft w:val="1155"/>
              <w:marRight w:val="0"/>
              <w:marTop w:val="0"/>
              <w:marBottom w:val="0"/>
              <w:divBdr>
                <w:top w:val="none" w:sz="0" w:space="0" w:color="auto"/>
                <w:left w:val="none" w:sz="0" w:space="0" w:color="auto"/>
                <w:bottom w:val="none" w:sz="0" w:space="0" w:color="auto"/>
                <w:right w:val="none" w:sz="0" w:space="0" w:color="auto"/>
              </w:divBdr>
            </w:div>
            <w:div w:id="544609398">
              <w:marLeft w:val="1155"/>
              <w:marRight w:val="0"/>
              <w:marTop w:val="0"/>
              <w:marBottom w:val="0"/>
              <w:divBdr>
                <w:top w:val="none" w:sz="0" w:space="0" w:color="auto"/>
                <w:left w:val="none" w:sz="0" w:space="0" w:color="auto"/>
                <w:bottom w:val="none" w:sz="0" w:space="0" w:color="auto"/>
                <w:right w:val="none" w:sz="0" w:space="0" w:color="auto"/>
              </w:divBdr>
            </w:div>
            <w:div w:id="2101565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646270">
      <w:bodyDiv w:val="1"/>
      <w:marLeft w:val="0"/>
      <w:marRight w:val="0"/>
      <w:marTop w:val="0"/>
      <w:marBottom w:val="0"/>
      <w:divBdr>
        <w:top w:val="none" w:sz="0" w:space="0" w:color="auto"/>
        <w:left w:val="none" w:sz="0" w:space="0" w:color="auto"/>
        <w:bottom w:val="none" w:sz="0" w:space="0" w:color="auto"/>
        <w:right w:val="none" w:sz="0" w:space="0" w:color="auto"/>
      </w:divBdr>
      <w:divsChild>
        <w:div w:id="1317493526">
          <w:marLeft w:val="0"/>
          <w:marRight w:val="0"/>
          <w:marTop w:val="0"/>
          <w:marBottom w:val="0"/>
          <w:divBdr>
            <w:top w:val="none" w:sz="0" w:space="0" w:color="auto"/>
            <w:left w:val="none" w:sz="0" w:space="0" w:color="auto"/>
            <w:bottom w:val="none" w:sz="0" w:space="0" w:color="auto"/>
            <w:right w:val="none" w:sz="0" w:space="0" w:color="auto"/>
          </w:divBdr>
        </w:div>
        <w:div w:id="1707871119">
          <w:marLeft w:val="0"/>
          <w:marRight w:val="0"/>
          <w:marTop w:val="150"/>
          <w:marBottom w:val="0"/>
          <w:divBdr>
            <w:top w:val="none" w:sz="0" w:space="0" w:color="auto"/>
            <w:left w:val="none" w:sz="0" w:space="0" w:color="auto"/>
            <w:bottom w:val="none" w:sz="0" w:space="0" w:color="auto"/>
            <w:right w:val="none" w:sz="0" w:space="0" w:color="auto"/>
          </w:divBdr>
          <w:divsChild>
            <w:div w:id="364602980">
              <w:marLeft w:val="1155"/>
              <w:marRight w:val="0"/>
              <w:marTop w:val="0"/>
              <w:marBottom w:val="0"/>
              <w:divBdr>
                <w:top w:val="none" w:sz="0" w:space="0" w:color="auto"/>
                <w:left w:val="none" w:sz="0" w:space="0" w:color="auto"/>
                <w:bottom w:val="none" w:sz="0" w:space="0" w:color="auto"/>
                <w:right w:val="none" w:sz="0" w:space="0" w:color="auto"/>
              </w:divBdr>
            </w:div>
            <w:div w:id="937952665">
              <w:marLeft w:val="1155"/>
              <w:marRight w:val="0"/>
              <w:marTop w:val="0"/>
              <w:marBottom w:val="0"/>
              <w:divBdr>
                <w:top w:val="none" w:sz="0" w:space="0" w:color="auto"/>
                <w:left w:val="none" w:sz="0" w:space="0" w:color="auto"/>
                <w:bottom w:val="none" w:sz="0" w:space="0" w:color="auto"/>
                <w:right w:val="none" w:sz="0" w:space="0" w:color="auto"/>
              </w:divBdr>
            </w:div>
            <w:div w:id="1516991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39910">
      <w:bodyDiv w:val="1"/>
      <w:marLeft w:val="0"/>
      <w:marRight w:val="0"/>
      <w:marTop w:val="0"/>
      <w:marBottom w:val="0"/>
      <w:divBdr>
        <w:top w:val="none" w:sz="0" w:space="0" w:color="auto"/>
        <w:left w:val="none" w:sz="0" w:space="0" w:color="auto"/>
        <w:bottom w:val="none" w:sz="0" w:space="0" w:color="auto"/>
        <w:right w:val="none" w:sz="0" w:space="0" w:color="auto"/>
      </w:divBdr>
      <w:divsChild>
        <w:div w:id="662314293">
          <w:marLeft w:val="0"/>
          <w:marRight w:val="0"/>
          <w:marTop w:val="0"/>
          <w:marBottom w:val="0"/>
          <w:divBdr>
            <w:top w:val="none" w:sz="0" w:space="0" w:color="auto"/>
            <w:left w:val="none" w:sz="0" w:space="0" w:color="auto"/>
            <w:bottom w:val="none" w:sz="0" w:space="0" w:color="auto"/>
            <w:right w:val="none" w:sz="0" w:space="0" w:color="auto"/>
          </w:divBdr>
        </w:div>
        <w:div w:id="488404797">
          <w:marLeft w:val="0"/>
          <w:marRight w:val="0"/>
          <w:marTop w:val="150"/>
          <w:marBottom w:val="0"/>
          <w:divBdr>
            <w:top w:val="none" w:sz="0" w:space="0" w:color="auto"/>
            <w:left w:val="none" w:sz="0" w:space="0" w:color="auto"/>
            <w:bottom w:val="none" w:sz="0" w:space="0" w:color="auto"/>
            <w:right w:val="none" w:sz="0" w:space="0" w:color="auto"/>
          </w:divBdr>
          <w:divsChild>
            <w:div w:id="274481704">
              <w:marLeft w:val="1155"/>
              <w:marRight w:val="0"/>
              <w:marTop w:val="0"/>
              <w:marBottom w:val="0"/>
              <w:divBdr>
                <w:top w:val="none" w:sz="0" w:space="0" w:color="auto"/>
                <w:left w:val="none" w:sz="0" w:space="0" w:color="auto"/>
                <w:bottom w:val="none" w:sz="0" w:space="0" w:color="auto"/>
                <w:right w:val="none" w:sz="0" w:space="0" w:color="auto"/>
              </w:divBdr>
            </w:div>
            <w:div w:id="410933870">
              <w:marLeft w:val="1155"/>
              <w:marRight w:val="0"/>
              <w:marTop w:val="0"/>
              <w:marBottom w:val="0"/>
              <w:divBdr>
                <w:top w:val="none" w:sz="0" w:space="0" w:color="auto"/>
                <w:left w:val="none" w:sz="0" w:space="0" w:color="auto"/>
                <w:bottom w:val="none" w:sz="0" w:space="0" w:color="auto"/>
                <w:right w:val="none" w:sz="0" w:space="0" w:color="auto"/>
              </w:divBdr>
            </w:div>
            <w:div w:id="1044603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346963">
      <w:bodyDiv w:val="1"/>
      <w:marLeft w:val="0"/>
      <w:marRight w:val="0"/>
      <w:marTop w:val="0"/>
      <w:marBottom w:val="0"/>
      <w:divBdr>
        <w:top w:val="none" w:sz="0" w:space="0" w:color="auto"/>
        <w:left w:val="none" w:sz="0" w:space="0" w:color="auto"/>
        <w:bottom w:val="none" w:sz="0" w:space="0" w:color="auto"/>
        <w:right w:val="none" w:sz="0" w:space="0" w:color="auto"/>
      </w:divBdr>
      <w:divsChild>
        <w:div w:id="1433282713">
          <w:marLeft w:val="0"/>
          <w:marRight w:val="0"/>
          <w:marTop w:val="0"/>
          <w:marBottom w:val="0"/>
          <w:divBdr>
            <w:top w:val="none" w:sz="0" w:space="0" w:color="auto"/>
            <w:left w:val="none" w:sz="0" w:space="0" w:color="auto"/>
            <w:bottom w:val="none" w:sz="0" w:space="0" w:color="auto"/>
            <w:right w:val="none" w:sz="0" w:space="0" w:color="auto"/>
          </w:divBdr>
        </w:div>
        <w:div w:id="328750960">
          <w:marLeft w:val="0"/>
          <w:marRight w:val="0"/>
          <w:marTop w:val="150"/>
          <w:marBottom w:val="0"/>
          <w:divBdr>
            <w:top w:val="none" w:sz="0" w:space="0" w:color="auto"/>
            <w:left w:val="none" w:sz="0" w:space="0" w:color="auto"/>
            <w:bottom w:val="none" w:sz="0" w:space="0" w:color="auto"/>
            <w:right w:val="none" w:sz="0" w:space="0" w:color="auto"/>
          </w:divBdr>
          <w:divsChild>
            <w:div w:id="2142726807">
              <w:marLeft w:val="1155"/>
              <w:marRight w:val="0"/>
              <w:marTop w:val="0"/>
              <w:marBottom w:val="0"/>
              <w:divBdr>
                <w:top w:val="none" w:sz="0" w:space="0" w:color="auto"/>
                <w:left w:val="none" w:sz="0" w:space="0" w:color="auto"/>
                <w:bottom w:val="none" w:sz="0" w:space="0" w:color="auto"/>
                <w:right w:val="none" w:sz="0" w:space="0" w:color="auto"/>
              </w:divBdr>
            </w:div>
            <w:div w:id="1380396598">
              <w:marLeft w:val="1155"/>
              <w:marRight w:val="0"/>
              <w:marTop w:val="0"/>
              <w:marBottom w:val="0"/>
              <w:divBdr>
                <w:top w:val="none" w:sz="0" w:space="0" w:color="auto"/>
                <w:left w:val="none" w:sz="0" w:space="0" w:color="auto"/>
                <w:bottom w:val="none" w:sz="0" w:space="0" w:color="auto"/>
                <w:right w:val="none" w:sz="0" w:space="0" w:color="auto"/>
              </w:divBdr>
            </w:div>
            <w:div w:id="166979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657808">
      <w:bodyDiv w:val="1"/>
      <w:marLeft w:val="0"/>
      <w:marRight w:val="0"/>
      <w:marTop w:val="0"/>
      <w:marBottom w:val="0"/>
      <w:divBdr>
        <w:top w:val="none" w:sz="0" w:space="0" w:color="auto"/>
        <w:left w:val="none" w:sz="0" w:space="0" w:color="auto"/>
        <w:bottom w:val="none" w:sz="0" w:space="0" w:color="auto"/>
        <w:right w:val="none" w:sz="0" w:space="0" w:color="auto"/>
      </w:divBdr>
      <w:divsChild>
        <w:div w:id="805318075">
          <w:marLeft w:val="0"/>
          <w:marRight w:val="0"/>
          <w:marTop w:val="0"/>
          <w:marBottom w:val="0"/>
          <w:divBdr>
            <w:top w:val="none" w:sz="0" w:space="0" w:color="auto"/>
            <w:left w:val="none" w:sz="0" w:space="0" w:color="auto"/>
            <w:bottom w:val="none" w:sz="0" w:space="0" w:color="auto"/>
            <w:right w:val="none" w:sz="0" w:space="0" w:color="auto"/>
          </w:divBdr>
        </w:div>
        <w:div w:id="762730075">
          <w:marLeft w:val="0"/>
          <w:marRight w:val="0"/>
          <w:marTop w:val="150"/>
          <w:marBottom w:val="0"/>
          <w:divBdr>
            <w:top w:val="none" w:sz="0" w:space="0" w:color="auto"/>
            <w:left w:val="none" w:sz="0" w:space="0" w:color="auto"/>
            <w:bottom w:val="none" w:sz="0" w:space="0" w:color="auto"/>
            <w:right w:val="none" w:sz="0" w:space="0" w:color="auto"/>
          </w:divBdr>
          <w:divsChild>
            <w:div w:id="264924289">
              <w:marLeft w:val="1155"/>
              <w:marRight w:val="0"/>
              <w:marTop w:val="0"/>
              <w:marBottom w:val="0"/>
              <w:divBdr>
                <w:top w:val="none" w:sz="0" w:space="0" w:color="auto"/>
                <w:left w:val="none" w:sz="0" w:space="0" w:color="auto"/>
                <w:bottom w:val="none" w:sz="0" w:space="0" w:color="auto"/>
                <w:right w:val="none" w:sz="0" w:space="0" w:color="auto"/>
              </w:divBdr>
            </w:div>
            <w:div w:id="1095130944">
              <w:marLeft w:val="1155"/>
              <w:marRight w:val="0"/>
              <w:marTop w:val="0"/>
              <w:marBottom w:val="0"/>
              <w:divBdr>
                <w:top w:val="none" w:sz="0" w:space="0" w:color="auto"/>
                <w:left w:val="none" w:sz="0" w:space="0" w:color="auto"/>
                <w:bottom w:val="none" w:sz="0" w:space="0" w:color="auto"/>
                <w:right w:val="none" w:sz="0" w:space="0" w:color="auto"/>
              </w:divBdr>
            </w:div>
            <w:div w:id="888764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1531">
      <w:bodyDiv w:val="1"/>
      <w:marLeft w:val="0"/>
      <w:marRight w:val="0"/>
      <w:marTop w:val="0"/>
      <w:marBottom w:val="0"/>
      <w:divBdr>
        <w:top w:val="none" w:sz="0" w:space="0" w:color="auto"/>
        <w:left w:val="none" w:sz="0" w:space="0" w:color="auto"/>
        <w:bottom w:val="none" w:sz="0" w:space="0" w:color="auto"/>
        <w:right w:val="none" w:sz="0" w:space="0" w:color="auto"/>
      </w:divBdr>
      <w:divsChild>
        <w:div w:id="1254627032">
          <w:marLeft w:val="0"/>
          <w:marRight w:val="0"/>
          <w:marTop w:val="0"/>
          <w:marBottom w:val="0"/>
          <w:divBdr>
            <w:top w:val="none" w:sz="0" w:space="0" w:color="auto"/>
            <w:left w:val="none" w:sz="0" w:space="0" w:color="auto"/>
            <w:bottom w:val="none" w:sz="0" w:space="0" w:color="auto"/>
            <w:right w:val="none" w:sz="0" w:space="0" w:color="auto"/>
          </w:divBdr>
        </w:div>
        <w:div w:id="891161387">
          <w:marLeft w:val="0"/>
          <w:marRight w:val="0"/>
          <w:marTop w:val="150"/>
          <w:marBottom w:val="0"/>
          <w:divBdr>
            <w:top w:val="none" w:sz="0" w:space="0" w:color="auto"/>
            <w:left w:val="none" w:sz="0" w:space="0" w:color="auto"/>
            <w:bottom w:val="none" w:sz="0" w:space="0" w:color="auto"/>
            <w:right w:val="none" w:sz="0" w:space="0" w:color="auto"/>
          </w:divBdr>
          <w:divsChild>
            <w:div w:id="1169759261">
              <w:marLeft w:val="1155"/>
              <w:marRight w:val="0"/>
              <w:marTop w:val="0"/>
              <w:marBottom w:val="0"/>
              <w:divBdr>
                <w:top w:val="none" w:sz="0" w:space="0" w:color="auto"/>
                <w:left w:val="none" w:sz="0" w:space="0" w:color="auto"/>
                <w:bottom w:val="none" w:sz="0" w:space="0" w:color="auto"/>
                <w:right w:val="none" w:sz="0" w:space="0" w:color="auto"/>
              </w:divBdr>
            </w:div>
            <w:div w:id="660429733">
              <w:marLeft w:val="1155"/>
              <w:marRight w:val="0"/>
              <w:marTop w:val="0"/>
              <w:marBottom w:val="0"/>
              <w:divBdr>
                <w:top w:val="none" w:sz="0" w:space="0" w:color="auto"/>
                <w:left w:val="none" w:sz="0" w:space="0" w:color="auto"/>
                <w:bottom w:val="none" w:sz="0" w:space="0" w:color="auto"/>
                <w:right w:val="none" w:sz="0" w:space="0" w:color="auto"/>
              </w:divBdr>
            </w:div>
            <w:div w:id="197043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67791</TotalTime>
  <Pages>3</Pages>
  <Words>318</Words>
  <Characters>1818</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2132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112</cp:revision>
  <cp:lastPrinted>2009-02-06T05:36:00Z</cp:lastPrinted>
  <dcterms:created xsi:type="dcterms:W3CDTF">2025-11-25T20:19:00Z</dcterms:created>
  <dcterms:modified xsi:type="dcterms:W3CDTF">2026-02-09T20:44:00Z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