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78C6" w14:textId="6DA6D72B" w:rsidR="00BC21FF" w:rsidRDefault="0085043F" w:rsidP="0085043F">
      <w:pPr>
        <w:rPr>
          <w:rFonts w:ascii="Times New Roman" w:eastAsia="Arial Unicode MS" w:hAnsi="Times New Roman" w:cs="Times New Roman"/>
          <w:b/>
          <w:bCs/>
          <w:color w:val="000000"/>
          <w:kern w:val="0"/>
          <w:sz w:val="28"/>
          <w:szCs w:val="28"/>
          <w:lang w:eastAsia="ru-RU" w:bidi="uk-UA"/>
        </w:rPr>
      </w:pPr>
      <w:r w:rsidRPr="0085043F">
        <w:rPr>
          <w:rFonts w:ascii="Times New Roman" w:eastAsia="Arial Unicode MS" w:hAnsi="Times New Roman" w:cs="Times New Roman" w:hint="eastAsia"/>
          <w:b/>
          <w:bCs/>
          <w:color w:val="000000"/>
          <w:kern w:val="0"/>
          <w:sz w:val="28"/>
          <w:szCs w:val="28"/>
          <w:lang w:eastAsia="ru-RU" w:bidi="uk-UA"/>
        </w:rPr>
        <w:t>Баянова</w:t>
      </w:r>
      <w:r w:rsidRPr="0085043F">
        <w:rPr>
          <w:rFonts w:ascii="Times New Roman" w:eastAsia="Arial Unicode MS" w:hAnsi="Times New Roman" w:cs="Times New Roman"/>
          <w:b/>
          <w:bCs/>
          <w:color w:val="000000"/>
          <w:kern w:val="0"/>
          <w:sz w:val="28"/>
          <w:szCs w:val="28"/>
          <w:lang w:eastAsia="ru-RU" w:bidi="uk-UA"/>
        </w:rPr>
        <w:t xml:space="preserve"> </w:t>
      </w:r>
      <w:r w:rsidRPr="0085043F">
        <w:rPr>
          <w:rFonts w:ascii="Times New Roman" w:eastAsia="Arial Unicode MS" w:hAnsi="Times New Roman" w:cs="Times New Roman" w:hint="eastAsia"/>
          <w:b/>
          <w:bCs/>
          <w:color w:val="000000"/>
          <w:kern w:val="0"/>
          <w:sz w:val="28"/>
          <w:szCs w:val="28"/>
          <w:lang w:eastAsia="ru-RU" w:bidi="uk-UA"/>
        </w:rPr>
        <w:t>Альмира</w:t>
      </w:r>
      <w:r w:rsidRPr="0085043F">
        <w:rPr>
          <w:rFonts w:ascii="Times New Roman" w:eastAsia="Arial Unicode MS" w:hAnsi="Times New Roman" w:cs="Times New Roman"/>
          <w:b/>
          <w:bCs/>
          <w:color w:val="000000"/>
          <w:kern w:val="0"/>
          <w:sz w:val="28"/>
          <w:szCs w:val="28"/>
          <w:lang w:eastAsia="ru-RU" w:bidi="uk-UA"/>
        </w:rPr>
        <w:t xml:space="preserve"> </w:t>
      </w:r>
      <w:proofErr w:type="spellStart"/>
      <w:r w:rsidRPr="0085043F">
        <w:rPr>
          <w:rFonts w:ascii="Times New Roman" w:eastAsia="Arial Unicode MS" w:hAnsi="Times New Roman" w:cs="Times New Roman" w:hint="eastAsia"/>
          <w:b/>
          <w:bCs/>
          <w:color w:val="000000"/>
          <w:kern w:val="0"/>
          <w:sz w:val="28"/>
          <w:szCs w:val="28"/>
          <w:lang w:eastAsia="ru-RU" w:bidi="uk-UA"/>
        </w:rPr>
        <w:t>Рубисовна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85043F">
        <w:rPr>
          <w:rFonts w:ascii="Times New Roman" w:eastAsia="Arial Unicode MS" w:hAnsi="Times New Roman" w:cs="Times New Roman" w:hint="eastAsia"/>
          <w:b/>
          <w:bCs/>
          <w:color w:val="000000"/>
          <w:kern w:val="0"/>
          <w:sz w:val="28"/>
          <w:szCs w:val="28"/>
          <w:lang w:eastAsia="ru-RU" w:bidi="uk-UA"/>
        </w:rPr>
        <w:t>Педагогическое</w:t>
      </w:r>
      <w:r w:rsidRPr="0085043F">
        <w:rPr>
          <w:rFonts w:ascii="Times New Roman" w:eastAsia="Arial Unicode MS" w:hAnsi="Times New Roman" w:cs="Times New Roman"/>
          <w:b/>
          <w:bCs/>
          <w:color w:val="000000"/>
          <w:kern w:val="0"/>
          <w:sz w:val="28"/>
          <w:szCs w:val="28"/>
          <w:lang w:eastAsia="ru-RU" w:bidi="uk-UA"/>
        </w:rPr>
        <w:t xml:space="preserve"> </w:t>
      </w:r>
      <w:r w:rsidRPr="0085043F">
        <w:rPr>
          <w:rFonts w:ascii="Times New Roman" w:eastAsia="Arial Unicode MS" w:hAnsi="Times New Roman" w:cs="Times New Roman" w:hint="eastAsia"/>
          <w:b/>
          <w:bCs/>
          <w:color w:val="000000"/>
          <w:kern w:val="0"/>
          <w:sz w:val="28"/>
          <w:szCs w:val="28"/>
          <w:lang w:eastAsia="ru-RU" w:bidi="uk-UA"/>
        </w:rPr>
        <w:t>обеспечение</w:t>
      </w:r>
      <w:r w:rsidRPr="0085043F">
        <w:rPr>
          <w:rFonts w:ascii="Times New Roman" w:eastAsia="Arial Unicode MS" w:hAnsi="Times New Roman" w:cs="Times New Roman"/>
          <w:b/>
          <w:bCs/>
          <w:color w:val="000000"/>
          <w:kern w:val="0"/>
          <w:sz w:val="28"/>
          <w:szCs w:val="28"/>
          <w:lang w:eastAsia="ru-RU" w:bidi="uk-UA"/>
        </w:rPr>
        <w:t xml:space="preserve"> </w:t>
      </w:r>
      <w:r w:rsidRPr="0085043F">
        <w:rPr>
          <w:rFonts w:ascii="Times New Roman" w:eastAsia="Arial Unicode MS" w:hAnsi="Times New Roman" w:cs="Times New Roman" w:hint="eastAsia"/>
          <w:b/>
          <w:bCs/>
          <w:color w:val="000000"/>
          <w:kern w:val="0"/>
          <w:sz w:val="28"/>
          <w:szCs w:val="28"/>
          <w:lang w:eastAsia="ru-RU" w:bidi="uk-UA"/>
        </w:rPr>
        <w:t>развития</w:t>
      </w:r>
      <w:r w:rsidRPr="0085043F">
        <w:rPr>
          <w:rFonts w:ascii="Times New Roman" w:eastAsia="Arial Unicode MS" w:hAnsi="Times New Roman" w:cs="Times New Roman"/>
          <w:b/>
          <w:bCs/>
          <w:color w:val="000000"/>
          <w:kern w:val="0"/>
          <w:sz w:val="28"/>
          <w:szCs w:val="28"/>
          <w:lang w:eastAsia="ru-RU" w:bidi="uk-UA"/>
        </w:rPr>
        <w:t xml:space="preserve"> </w:t>
      </w:r>
      <w:r w:rsidRPr="0085043F">
        <w:rPr>
          <w:rFonts w:ascii="Times New Roman" w:eastAsia="Arial Unicode MS" w:hAnsi="Times New Roman" w:cs="Times New Roman" w:hint="eastAsia"/>
          <w:b/>
          <w:bCs/>
          <w:color w:val="000000"/>
          <w:kern w:val="0"/>
          <w:sz w:val="28"/>
          <w:szCs w:val="28"/>
          <w:lang w:eastAsia="ru-RU" w:bidi="uk-UA"/>
        </w:rPr>
        <w:t>конкурентоспособности</w:t>
      </w:r>
      <w:r w:rsidRPr="0085043F">
        <w:rPr>
          <w:rFonts w:ascii="Times New Roman" w:eastAsia="Arial Unicode MS" w:hAnsi="Times New Roman" w:cs="Times New Roman"/>
          <w:b/>
          <w:bCs/>
          <w:color w:val="000000"/>
          <w:kern w:val="0"/>
          <w:sz w:val="28"/>
          <w:szCs w:val="28"/>
          <w:lang w:eastAsia="ru-RU" w:bidi="uk-UA"/>
        </w:rPr>
        <w:t xml:space="preserve"> </w:t>
      </w:r>
      <w:r w:rsidRPr="0085043F">
        <w:rPr>
          <w:rFonts w:ascii="Times New Roman" w:eastAsia="Arial Unicode MS" w:hAnsi="Times New Roman" w:cs="Times New Roman" w:hint="eastAsia"/>
          <w:b/>
          <w:bCs/>
          <w:color w:val="000000"/>
          <w:kern w:val="0"/>
          <w:sz w:val="28"/>
          <w:szCs w:val="28"/>
          <w:lang w:eastAsia="ru-RU" w:bidi="uk-UA"/>
        </w:rPr>
        <w:t>преподавателя</w:t>
      </w:r>
      <w:r w:rsidRPr="0085043F">
        <w:rPr>
          <w:rFonts w:ascii="Times New Roman" w:eastAsia="Arial Unicode MS" w:hAnsi="Times New Roman" w:cs="Times New Roman"/>
          <w:b/>
          <w:bCs/>
          <w:color w:val="000000"/>
          <w:kern w:val="0"/>
          <w:sz w:val="28"/>
          <w:szCs w:val="28"/>
          <w:lang w:eastAsia="ru-RU" w:bidi="uk-UA"/>
        </w:rPr>
        <w:t xml:space="preserve"> </w:t>
      </w:r>
      <w:r w:rsidRPr="0085043F">
        <w:rPr>
          <w:rFonts w:ascii="Times New Roman" w:eastAsia="Arial Unicode MS" w:hAnsi="Times New Roman" w:cs="Times New Roman" w:hint="eastAsia"/>
          <w:b/>
          <w:bCs/>
          <w:color w:val="000000"/>
          <w:kern w:val="0"/>
          <w:sz w:val="28"/>
          <w:szCs w:val="28"/>
          <w:lang w:eastAsia="ru-RU" w:bidi="uk-UA"/>
        </w:rPr>
        <w:t>высшей</w:t>
      </w:r>
      <w:r w:rsidRPr="0085043F">
        <w:rPr>
          <w:rFonts w:ascii="Times New Roman" w:eastAsia="Arial Unicode MS" w:hAnsi="Times New Roman" w:cs="Times New Roman"/>
          <w:b/>
          <w:bCs/>
          <w:color w:val="000000"/>
          <w:kern w:val="0"/>
          <w:sz w:val="28"/>
          <w:szCs w:val="28"/>
          <w:lang w:eastAsia="ru-RU" w:bidi="uk-UA"/>
        </w:rPr>
        <w:t xml:space="preserve"> </w:t>
      </w:r>
      <w:r w:rsidRPr="0085043F">
        <w:rPr>
          <w:rFonts w:ascii="Times New Roman" w:eastAsia="Arial Unicode MS" w:hAnsi="Times New Roman" w:cs="Times New Roman" w:hint="eastAsia"/>
          <w:b/>
          <w:bCs/>
          <w:color w:val="000000"/>
          <w:kern w:val="0"/>
          <w:sz w:val="28"/>
          <w:szCs w:val="28"/>
          <w:lang w:eastAsia="ru-RU" w:bidi="uk-UA"/>
        </w:rPr>
        <w:t>школы</w:t>
      </w:r>
    </w:p>
    <w:p w14:paraId="1526A3B1" w14:textId="77777777" w:rsidR="0085043F" w:rsidRDefault="0085043F" w:rsidP="0085043F">
      <w:r>
        <w:rPr>
          <w:rFonts w:hint="eastAsia"/>
        </w:rPr>
        <w:t>ОГЛАВЛЕНИЕ</w:t>
      </w:r>
      <w:r>
        <w:t xml:space="preserve"> </w:t>
      </w:r>
      <w:r>
        <w:rPr>
          <w:rFonts w:hint="eastAsia"/>
        </w:rPr>
        <w:t>ДИССЕРТАЦИИ</w:t>
      </w:r>
    </w:p>
    <w:p w14:paraId="0662671D" w14:textId="77777777" w:rsidR="0085043F" w:rsidRDefault="0085043F" w:rsidP="0085043F">
      <w:r>
        <w:rPr>
          <w:rFonts w:hint="eastAsia"/>
        </w:rPr>
        <w:t>кандидат</w:t>
      </w:r>
      <w:r>
        <w:t xml:space="preserve"> </w:t>
      </w:r>
      <w:r>
        <w:rPr>
          <w:rFonts w:hint="eastAsia"/>
        </w:rPr>
        <w:t>наук</w:t>
      </w:r>
      <w:r>
        <w:t xml:space="preserve"> </w:t>
      </w:r>
      <w:r>
        <w:rPr>
          <w:rFonts w:hint="eastAsia"/>
        </w:rPr>
        <w:t>Баянова</w:t>
      </w:r>
      <w:r>
        <w:t xml:space="preserve"> </w:t>
      </w:r>
      <w:r>
        <w:rPr>
          <w:rFonts w:hint="eastAsia"/>
        </w:rPr>
        <w:t>Альмира</w:t>
      </w:r>
      <w:r>
        <w:t xml:space="preserve"> </w:t>
      </w:r>
      <w:r>
        <w:rPr>
          <w:rFonts w:hint="eastAsia"/>
        </w:rPr>
        <w:t>Рубисовна</w:t>
      </w:r>
    </w:p>
    <w:p w14:paraId="081A84A7" w14:textId="77777777" w:rsidR="0085043F" w:rsidRDefault="0085043F" w:rsidP="0085043F">
      <w:r>
        <w:rPr>
          <w:rFonts w:hint="eastAsia"/>
        </w:rPr>
        <w:t>ВВЕДЕНИЕ</w:t>
      </w:r>
    </w:p>
    <w:p w14:paraId="7C5FA839" w14:textId="77777777" w:rsidR="0085043F" w:rsidRDefault="0085043F" w:rsidP="0085043F"/>
    <w:p w14:paraId="7CC57D54" w14:textId="77777777" w:rsidR="0085043F" w:rsidRDefault="0085043F" w:rsidP="0085043F">
      <w:r>
        <w:rPr>
          <w:rFonts w:hint="eastAsia"/>
        </w:rPr>
        <w:t>ГЛАВА</w:t>
      </w:r>
      <w:r>
        <w:t xml:space="preserve"> I. </w:t>
      </w:r>
      <w:r>
        <w:rPr>
          <w:rFonts w:hint="eastAsia"/>
        </w:rPr>
        <w:t>ТЕОРЕТИЧЕСКОЕ</w:t>
      </w:r>
      <w:r>
        <w:t xml:space="preserve"> </w:t>
      </w:r>
      <w:r>
        <w:rPr>
          <w:rFonts w:hint="eastAsia"/>
        </w:rPr>
        <w:t>ОБОСНОВАНИЕ</w:t>
      </w:r>
      <w:r>
        <w:t xml:space="preserve"> </w:t>
      </w:r>
      <w:r>
        <w:rPr>
          <w:rFonts w:hint="eastAsia"/>
        </w:rPr>
        <w:t>ПЕДАГОГИЧЕСКОГО</w:t>
      </w:r>
      <w:r>
        <w:t xml:space="preserve"> </w:t>
      </w:r>
      <w:r>
        <w:rPr>
          <w:rFonts w:hint="eastAsia"/>
        </w:rPr>
        <w:t>ОБЕСПЕЧЕНИЯ</w:t>
      </w:r>
      <w:r>
        <w:t xml:space="preserve"> </w:t>
      </w:r>
      <w:r>
        <w:rPr>
          <w:rFonts w:hint="eastAsia"/>
        </w:rPr>
        <w:t>РАЗВИТИЯ</w:t>
      </w:r>
      <w:r>
        <w:t xml:space="preserve"> </w:t>
      </w:r>
      <w:r>
        <w:rPr>
          <w:rFonts w:hint="eastAsia"/>
        </w:rPr>
        <w:t>КОНКУРЕНТОСПОСОБНОСТИ</w:t>
      </w:r>
      <w:r>
        <w:t xml:space="preserve"> </w:t>
      </w:r>
      <w:r>
        <w:rPr>
          <w:rFonts w:hint="eastAsia"/>
        </w:rPr>
        <w:t>ПРЕПОДАВАТЕЛЯ</w:t>
      </w:r>
      <w:r>
        <w:t xml:space="preserve"> </w:t>
      </w:r>
      <w:r>
        <w:rPr>
          <w:rFonts w:hint="eastAsia"/>
        </w:rPr>
        <w:t>ВЫСШЕЙ</w:t>
      </w:r>
      <w:r>
        <w:t xml:space="preserve"> </w:t>
      </w:r>
      <w:r>
        <w:rPr>
          <w:rFonts w:hint="eastAsia"/>
        </w:rPr>
        <w:t>ШКОЛЫ</w:t>
      </w:r>
    </w:p>
    <w:p w14:paraId="3F65EBA3" w14:textId="77777777" w:rsidR="0085043F" w:rsidRDefault="0085043F" w:rsidP="0085043F"/>
    <w:p w14:paraId="440DAA40" w14:textId="77777777" w:rsidR="0085043F" w:rsidRDefault="0085043F" w:rsidP="0085043F">
      <w:r>
        <w:t xml:space="preserve">1.1. </w:t>
      </w:r>
      <w:r>
        <w:rPr>
          <w:rFonts w:hint="eastAsia"/>
        </w:rPr>
        <w:t>Конкурентоспособность</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образования</w:t>
      </w:r>
      <w:r>
        <w:t xml:space="preserve"> </w:t>
      </w:r>
      <w:r>
        <w:rPr>
          <w:rFonts w:hint="eastAsia"/>
        </w:rPr>
        <w:t>как</w:t>
      </w:r>
      <w:r>
        <w:t xml:space="preserve"> </w:t>
      </w:r>
      <w:r>
        <w:rPr>
          <w:rFonts w:hint="eastAsia"/>
        </w:rPr>
        <w:t>социально</w:t>
      </w:r>
      <w:r>
        <w:t>-</w:t>
      </w:r>
      <w:r>
        <w:rPr>
          <w:rFonts w:hint="eastAsia"/>
        </w:rPr>
        <w:t>педагогический</w:t>
      </w:r>
      <w:r>
        <w:t xml:space="preserve"> </w:t>
      </w:r>
      <w:r>
        <w:rPr>
          <w:rFonts w:hint="eastAsia"/>
        </w:rPr>
        <w:t>тренд</w:t>
      </w:r>
    </w:p>
    <w:p w14:paraId="5B493184" w14:textId="77777777" w:rsidR="0085043F" w:rsidRDefault="0085043F" w:rsidP="0085043F"/>
    <w:p w14:paraId="21FD6DBF" w14:textId="77777777" w:rsidR="0085043F" w:rsidRDefault="0085043F" w:rsidP="0085043F">
      <w:r>
        <w:t xml:space="preserve">1.2. </w:t>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конкурентоспособности</w:t>
      </w:r>
      <w:r>
        <w:t xml:space="preserve"> </w:t>
      </w:r>
      <w:r>
        <w:rPr>
          <w:rFonts w:hint="eastAsia"/>
        </w:rPr>
        <w:t>преподавателя</w:t>
      </w:r>
      <w:r>
        <w:t xml:space="preserve"> </w:t>
      </w:r>
      <w:r>
        <w:rPr>
          <w:rFonts w:hint="eastAsia"/>
        </w:rPr>
        <w:t>высшей</w:t>
      </w:r>
      <w:r>
        <w:t xml:space="preserve"> </w:t>
      </w:r>
      <w:r>
        <w:rPr>
          <w:rFonts w:hint="eastAsia"/>
        </w:rPr>
        <w:t>школы</w:t>
      </w:r>
    </w:p>
    <w:p w14:paraId="1267F53B" w14:textId="77777777" w:rsidR="0085043F" w:rsidRDefault="0085043F" w:rsidP="0085043F"/>
    <w:p w14:paraId="39379ECB" w14:textId="77777777" w:rsidR="0085043F" w:rsidRDefault="0085043F" w:rsidP="0085043F">
      <w:r>
        <w:t xml:space="preserve">1.3. </w:t>
      </w:r>
      <w:r>
        <w:rPr>
          <w:rFonts w:hint="eastAsia"/>
        </w:rPr>
        <w:t>Роль</w:t>
      </w:r>
      <w:r>
        <w:t xml:space="preserve"> </w:t>
      </w:r>
      <w:r>
        <w:rPr>
          <w:rFonts w:hint="eastAsia"/>
        </w:rPr>
        <w:t>университета</w:t>
      </w:r>
      <w:r>
        <w:t xml:space="preserve"> </w:t>
      </w:r>
      <w:r>
        <w:rPr>
          <w:rFonts w:hint="eastAsia"/>
        </w:rPr>
        <w:t>в</w:t>
      </w:r>
      <w:r>
        <w:t xml:space="preserve"> </w:t>
      </w:r>
      <w:r>
        <w:rPr>
          <w:rFonts w:hint="eastAsia"/>
        </w:rPr>
        <w:t>развитии</w:t>
      </w:r>
      <w:r>
        <w:t xml:space="preserve"> </w:t>
      </w:r>
      <w:r>
        <w:rPr>
          <w:rFonts w:hint="eastAsia"/>
        </w:rPr>
        <w:t>конкурентоспособности</w:t>
      </w:r>
      <w:r>
        <w:t xml:space="preserve"> </w:t>
      </w:r>
      <w:r>
        <w:rPr>
          <w:rFonts w:hint="eastAsia"/>
        </w:rPr>
        <w:t>преподавателя</w:t>
      </w:r>
      <w:r>
        <w:t xml:space="preserve"> </w:t>
      </w:r>
      <w:r>
        <w:rPr>
          <w:rFonts w:hint="eastAsia"/>
        </w:rPr>
        <w:t>высшей</w:t>
      </w:r>
      <w:r>
        <w:t xml:space="preserve"> </w:t>
      </w:r>
      <w:r>
        <w:rPr>
          <w:rFonts w:hint="eastAsia"/>
        </w:rPr>
        <w:t>школы</w:t>
      </w:r>
    </w:p>
    <w:p w14:paraId="25D39ABA" w14:textId="77777777" w:rsidR="0085043F" w:rsidRDefault="0085043F" w:rsidP="0085043F"/>
    <w:p w14:paraId="41E3A843" w14:textId="77777777" w:rsidR="0085043F" w:rsidRDefault="0085043F" w:rsidP="0085043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5BAF23F" w14:textId="77777777" w:rsidR="0085043F" w:rsidRDefault="0085043F" w:rsidP="0085043F"/>
    <w:p w14:paraId="7FEC47E7" w14:textId="77777777" w:rsidR="0085043F" w:rsidRDefault="0085043F" w:rsidP="0085043F">
      <w:r>
        <w:rPr>
          <w:rFonts w:hint="eastAsia"/>
        </w:rPr>
        <w:t>ГЛАВА</w:t>
      </w:r>
      <w:r>
        <w:t xml:space="preserve"> II. </w:t>
      </w:r>
      <w:r>
        <w:rPr>
          <w:rFonts w:hint="eastAsia"/>
        </w:rPr>
        <w:t>РЕАЛИЗАЦИЯ</w:t>
      </w:r>
      <w:r>
        <w:t xml:space="preserve"> </w:t>
      </w:r>
      <w:r>
        <w:rPr>
          <w:rFonts w:hint="eastAsia"/>
        </w:rPr>
        <w:t>ПЕДАГОГИЧЕСКОГО</w:t>
      </w:r>
      <w:r>
        <w:t xml:space="preserve"> </w:t>
      </w:r>
      <w:r>
        <w:rPr>
          <w:rFonts w:hint="eastAsia"/>
        </w:rPr>
        <w:t>ОБЕСПЕЧЕНИЯ</w:t>
      </w:r>
      <w:r>
        <w:t xml:space="preserve"> </w:t>
      </w:r>
      <w:r>
        <w:rPr>
          <w:rFonts w:hint="eastAsia"/>
        </w:rPr>
        <w:t>РАЗВИТИЯ</w:t>
      </w:r>
      <w:r>
        <w:t xml:space="preserve"> </w:t>
      </w:r>
      <w:r>
        <w:rPr>
          <w:rFonts w:hint="eastAsia"/>
        </w:rPr>
        <w:t>КОНКУРЕНТОСПОСОБНОСТИ</w:t>
      </w:r>
      <w:r>
        <w:t xml:space="preserve"> </w:t>
      </w:r>
      <w:r>
        <w:rPr>
          <w:rFonts w:hint="eastAsia"/>
        </w:rPr>
        <w:t>ПРЕПОДАВАТЕЛЯ</w:t>
      </w:r>
      <w:r>
        <w:t xml:space="preserve"> </w:t>
      </w:r>
      <w:r>
        <w:rPr>
          <w:rFonts w:hint="eastAsia"/>
        </w:rPr>
        <w:t>ВЫСШЕЙ</w:t>
      </w:r>
      <w:r>
        <w:t xml:space="preserve"> </w:t>
      </w:r>
      <w:r>
        <w:rPr>
          <w:rFonts w:hint="eastAsia"/>
        </w:rPr>
        <w:t>ШКОЛЫ</w:t>
      </w:r>
    </w:p>
    <w:p w14:paraId="268F7423" w14:textId="77777777" w:rsidR="0085043F" w:rsidRDefault="0085043F" w:rsidP="0085043F"/>
    <w:p w14:paraId="68672912" w14:textId="77777777" w:rsidR="0085043F" w:rsidRDefault="0085043F" w:rsidP="0085043F">
      <w:r>
        <w:t xml:space="preserve">2.1. </w:t>
      </w:r>
      <w:r>
        <w:rPr>
          <w:rFonts w:hint="eastAsia"/>
        </w:rPr>
        <w:t>Модель</w:t>
      </w:r>
      <w:r>
        <w:t xml:space="preserve"> </w:t>
      </w:r>
      <w:r>
        <w:rPr>
          <w:rFonts w:hint="eastAsia"/>
        </w:rPr>
        <w:t>педагогического</w:t>
      </w:r>
      <w:r>
        <w:t xml:space="preserve"> </w:t>
      </w:r>
      <w:r>
        <w:rPr>
          <w:rFonts w:hint="eastAsia"/>
        </w:rPr>
        <w:t>обеспечения</w:t>
      </w:r>
      <w:r>
        <w:t xml:space="preserve"> </w:t>
      </w:r>
      <w:r>
        <w:rPr>
          <w:rFonts w:hint="eastAsia"/>
        </w:rPr>
        <w:t>развития</w:t>
      </w:r>
      <w:r>
        <w:t xml:space="preserve"> </w:t>
      </w:r>
      <w:r>
        <w:rPr>
          <w:rFonts w:hint="eastAsia"/>
        </w:rPr>
        <w:t>конкурентоспособности</w:t>
      </w:r>
      <w:r>
        <w:t xml:space="preserve"> </w:t>
      </w:r>
      <w:r>
        <w:rPr>
          <w:rFonts w:hint="eastAsia"/>
        </w:rPr>
        <w:t>преподавателя</w:t>
      </w:r>
      <w:r>
        <w:t xml:space="preserve"> </w:t>
      </w:r>
      <w:r>
        <w:rPr>
          <w:rFonts w:hint="eastAsia"/>
        </w:rPr>
        <w:t>высшей</w:t>
      </w:r>
      <w:r>
        <w:t xml:space="preserve"> </w:t>
      </w:r>
      <w:r>
        <w:rPr>
          <w:rFonts w:hint="eastAsia"/>
        </w:rPr>
        <w:t>школы</w:t>
      </w:r>
    </w:p>
    <w:p w14:paraId="589F86E2" w14:textId="77777777" w:rsidR="0085043F" w:rsidRDefault="0085043F" w:rsidP="0085043F"/>
    <w:p w14:paraId="7B0662CA" w14:textId="77777777" w:rsidR="0085043F" w:rsidRDefault="0085043F" w:rsidP="0085043F">
      <w:r>
        <w:t xml:space="preserve">2.2.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реализации</w:t>
      </w:r>
      <w:r>
        <w:t xml:space="preserve"> </w:t>
      </w:r>
      <w:r>
        <w:rPr>
          <w:rFonts w:hint="eastAsia"/>
        </w:rPr>
        <w:t>педагогического</w:t>
      </w:r>
      <w:r>
        <w:t xml:space="preserve"> </w:t>
      </w:r>
      <w:r>
        <w:rPr>
          <w:rFonts w:hint="eastAsia"/>
        </w:rPr>
        <w:t>обеспечения</w:t>
      </w:r>
      <w:r>
        <w:t xml:space="preserve"> </w:t>
      </w:r>
      <w:r>
        <w:rPr>
          <w:rFonts w:hint="eastAsia"/>
        </w:rPr>
        <w:t>развития</w:t>
      </w:r>
      <w:r>
        <w:t xml:space="preserve"> </w:t>
      </w:r>
      <w:r>
        <w:rPr>
          <w:rFonts w:hint="eastAsia"/>
        </w:rPr>
        <w:t>конкурентоспособности</w:t>
      </w:r>
      <w:r>
        <w:t xml:space="preserve"> </w:t>
      </w:r>
      <w:r>
        <w:rPr>
          <w:rFonts w:hint="eastAsia"/>
        </w:rPr>
        <w:t>преподавателя</w:t>
      </w:r>
      <w:r>
        <w:t xml:space="preserve"> </w:t>
      </w:r>
      <w:r>
        <w:rPr>
          <w:rFonts w:hint="eastAsia"/>
        </w:rPr>
        <w:t>высшей</w:t>
      </w:r>
      <w:r>
        <w:t xml:space="preserve"> </w:t>
      </w:r>
      <w:r>
        <w:rPr>
          <w:rFonts w:hint="eastAsia"/>
        </w:rPr>
        <w:t>школы</w:t>
      </w:r>
    </w:p>
    <w:p w14:paraId="3F08E5A8" w14:textId="77777777" w:rsidR="0085043F" w:rsidRDefault="0085043F" w:rsidP="0085043F"/>
    <w:p w14:paraId="535F24B0" w14:textId="77777777" w:rsidR="0085043F" w:rsidRDefault="0085043F" w:rsidP="0085043F">
      <w:r>
        <w:t xml:space="preserve">2.3.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внедрению</w:t>
      </w:r>
      <w:r>
        <w:t xml:space="preserve"> </w:t>
      </w:r>
      <w:r>
        <w:rPr>
          <w:rFonts w:hint="eastAsia"/>
        </w:rPr>
        <w:t>педагогического</w:t>
      </w:r>
      <w:r>
        <w:t xml:space="preserve"> </w:t>
      </w:r>
      <w:r>
        <w:rPr>
          <w:rFonts w:hint="eastAsia"/>
        </w:rPr>
        <w:t>обеспечения</w:t>
      </w:r>
      <w:r>
        <w:t xml:space="preserve"> </w:t>
      </w:r>
      <w:r>
        <w:rPr>
          <w:rFonts w:hint="eastAsia"/>
        </w:rPr>
        <w:t>развития</w:t>
      </w:r>
      <w:r>
        <w:t xml:space="preserve"> </w:t>
      </w:r>
      <w:r>
        <w:rPr>
          <w:rFonts w:hint="eastAsia"/>
        </w:rPr>
        <w:t>конкуренто</w:t>
      </w:r>
      <w:r>
        <w:rPr>
          <w:rFonts w:hint="eastAsia"/>
        </w:rPr>
        <w:lastRenderedPageBreak/>
        <w:t>способности</w:t>
      </w:r>
      <w:r>
        <w:t xml:space="preserve"> </w:t>
      </w:r>
      <w:r>
        <w:rPr>
          <w:rFonts w:hint="eastAsia"/>
        </w:rPr>
        <w:t>преподавателя</w:t>
      </w:r>
      <w:r>
        <w:t xml:space="preserve"> </w:t>
      </w:r>
      <w:r>
        <w:rPr>
          <w:rFonts w:hint="eastAsia"/>
        </w:rPr>
        <w:t>высшей</w:t>
      </w:r>
      <w:r>
        <w:t xml:space="preserve"> </w:t>
      </w:r>
      <w:r>
        <w:rPr>
          <w:rFonts w:hint="eastAsia"/>
        </w:rPr>
        <w:t>школы</w:t>
      </w:r>
      <w:r>
        <w:t xml:space="preserve"> </w:t>
      </w:r>
      <w:r>
        <w:rPr>
          <w:rFonts w:hint="eastAsia"/>
        </w:rPr>
        <w:t>в</w:t>
      </w:r>
      <w:r>
        <w:t xml:space="preserve"> </w:t>
      </w:r>
      <w:r>
        <w:rPr>
          <w:rFonts w:hint="eastAsia"/>
        </w:rPr>
        <w:t>практику</w:t>
      </w:r>
      <w:r>
        <w:t xml:space="preserve"> </w:t>
      </w:r>
      <w:r>
        <w:rPr>
          <w:rFonts w:hint="eastAsia"/>
        </w:rPr>
        <w:t>образования</w:t>
      </w:r>
    </w:p>
    <w:p w14:paraId="040F58CC" w14:textId="77777777" w:rsidR="0085043F" w:rsidRDefault="0085043F" w:rsidP="0085043F"/>
    <w:p w14:paraId="5BCE29F4" w14:textId="77777777" w:rsidR="0085043F" w:rsidRDefault="0085043F" w:rsidP="0085043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F2C570D" w14:textId="77777777" w:rsidR="0085043F" w:rsidRDefault="0085043F" w:rsidP="0085043F"/>
    <w:p w14:paraId="3314464B" w14:textId="77777777" w:rsidR="0085043F" w:rsidRDefault="0085043F" w:rsidP="0085043F">
      <w:r>
        <w:rPr>
          <w:rFonts w:hint="eastAsia"/>
        </w:rPr>
        <w:t>ЗАКЛЮЧЕНИЕ</w:t>
      </w:r>
    </w:p>
    <w:p w14:paraId="2BD98A68" w14:textId="77777777" w:rsidR="0085043F" w:rsidRDefault="0085043F" w:rsidP="0085043F"/>
    <w:p w14:paraId="539F857B" w14:textId="77777777" w:rsidR="0085043F" w:rsidRDefault="0085043F" w:rsidP="0085043F">
      <w:r>
        <w:rPr>
          <w:rFonts w:hint="eastAsia"/>
        </w:rPr>
        <w:t>СПИСОК</w:t>
      </w:r>
      <w:r>
        <w:t xml:space="preserve"> </w:t>
      </w:r>
      <w:r>
        <w:rPr>
          <w:rFonts w:hint="eastAsia"/>
        </w:rPr>
        <w:t>ЛИТЕРАТУРЫ</w:t>
      </w:r>
    </w:p>
    <w:p w14:paraId="29D0A763" w14:textId="77777777" w:rsidR="0085043F" w:rsidRDefault="0085043F" w:rsidP="0085043F"/>
    <w:p w14:paraId="7EBFAECC" w14:textId="44B2436D" w:rsidR="0085043F" w:rsidRPr="0085043F" w:rsidRDefault="0085043F" w:rsidP="0085043F">
      <w:r>
        <w:rPr>
          <w:rFonts w:hint="eastAsia"/>
        </w:rPr>
        <w:t>ПРИЛОЖЕНИЯ</w:t>
      </w:r>
    </w:p>
    <w:sectPr w:rsidR="0085043F" w:rsidRPr="0085043F" w:rsidSect="00107C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105C" w14:textId="77777777" w:rsidR="00107CE4" w:rsidRDefault="00107CE4">
      <w:pPr>
        <w:spacing w:after="0" w:line="240" w:lineRule="auto"/>
      </w:pPr>
      <w:r>
        <w:separator/>
      </w:r>
    </w:p>
  </w:endnote>
  <w:endnote w:type="continuationSeparator" w:id="0">
    <w:p w14:paraId="7F79B8AE" w14:textId="77777777" w:rsidR="00107CE4" w:rsidRDefault="0010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1295" w14:textId="77777777" w:rsidR="00107CE4" w:rsidRDefault="00107CE4"/>
    <w:p w14:paraId="0F85BFFD" w14:textId="77777777" w:rsidR="00107CE4" w:rsidRDefault="00107CE4"/>
    <w:p w14:paraId="192308EE" w14:textId="77777777" w:rsidR="00107CE4" w:rsidRDefault="00107CE4"/>
    <w:p w14:paraId="701A58E4" w14:textId="77777777" w:rsidR="00107CE4" w:rsidRDefault="00107CE4"/>
    <w:p w14:paraId="3DD11924" w14:textId="77777777" w:rsidR="00107CE4" w:rsidRDefault="00107CE4"/>
    <w:p w14:paraId="19BE4CBA" w14:textId="77777777" w:rsidR="00107CE4" w:rsidRDefault="00107CE4"/>
    <w:p w14:paraId="34923C76" w14:textId="77777777" w:rsidR="00107CE4" w:rsidRDefault="00107C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6E0027" wp14:editId="7B08A9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69DEA" w14:textId="77777777" w:rsidR="00107CE4" w:rsidRDefault="00107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E00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269DEA" w14:textId="77777777" w:rsidR="00107CE4" w:rsidRDefault="00107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2639E1" w14:textId="77777777" w:rsidR="00107CE4" w:rsidRDefault="00107CE4"/>
    <w:p w14:paraId="7A8763B9" w14:textId="77777777" w:rsidR="00107CE4" w:rsidRDefault="00107CE4"/>
    <w:p w14:paraId="37099B21" w14:textId="77777777" w:rsidR="00107CE4" w:rsidRDefault="00107C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5CF704" wp14:editId="077D0C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137E3" w14:textId="77777777" w:rsidR="00107CE4" w:rsidRDefault="00107CE4"/>
                          <w:p w14:paraId="1509D58F" w14:textId="77777777" w:rsidR="00107CE4" w:rsidRDefault="00107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CF7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4137E3" w14:textId="77777777" w:rsidR="00107CE4" w:rsidRDefault="00107CE4"/>
                    <w:p w14:paraId="1509D58F" w14:textId="77777777" w:rsidR="00107CE4" w:rsidRDefault="00107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9122A0" w14:textId="77777777" w:rsidR="00107CE4" w:rsidRDefault="00107CE4"/>
    <w:p w14:paraId="08E9FB3E" w14:textId="77777777" w:rsidR="00107CE4" w:rsidRDefault="00107CE4">
      <w:pPr>
        <w:rPr>
          <w:sz w:val="2"/>
          <w:szCs w:val="2"/>
        </w:rPr>
      </w:pPr>
    </w:p>
    <w:p w14:paraId="135825F5" w14:textId="77777777" w:rsidR="00107CE4" w:rsidRDefault="00107CE4"/>
    <w:p w14:paraId="37B4F6D4" w14:textId="77777777" w:rsidR="00107CE4" w:rsidRDefault="00107CE4">
      <w:pPr>
        <w:spacing w:after="0" w:line="240" w:lineRule="auto"/>
      </w:pPr>
    </w:p>
  </w:footnote>
  <w:footnote w:type="continuationSeparator" w:id="0">
    <w:p w14:paraId="0493C987" w14:textId="77777777" w:rsidR="00107CE4" w:rsidRDefault="0010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CE4"/>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7650</TotalTime>
  <Pages>2</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664</cp:revision>
  <cp:lastPrinted>2009-02-06T05:36:00Z</cp:lastPrinted>
  <dcterms:created xsi:type="dcterms:W3CDTF">2024-01-07T13:43:00Z</dcterms:created>
  <dcterms:modified xsi:type="dcterms:W3CDTF">2024-01-19T11:08:00Z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