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7691" w14:textId="5B4C6340" w:rsidR="00762C94" w:rsidRDefault="00994B58" w:rsidP="00994B58">
      <w:pPr>
        <w:rPr>
          <w:rFonts w:ascii="Times New Roman" w:eastAsia="Arial Unicode MS" w:hAnsi="Times New Roman" w:cs="Times New Roman"/>
          <w:b/>
          <w:bCs/>
          <w:color w:val="000000"/>
          <w:kern w:val="0"/>
          <w:sz w:val="28"/>
          <w:szCs w:val="28"/>
          <w:lang w:eastAsia="ru-RU" w:bidi="uk-UA"/>
        </w:rPr>
      </w:pPr>
      <w:r w:rsidRPr="00994B58">
        <w:rPr>
          <w:rFonts w:ascii="Times New Roman" w:eastAsia="Arial Unicode MS" w:hAnsi="Times New Roman" w:cs="Times New Roman" w:hint="eastAsia"/>
          <w:b/>
          <w:bCs/>
          <w:color w:val="000000"/>
          <w:kern w:val="0"/>
          <w:sz w:val="28"/>
          <w:szCs w:val="28"/>
          <w:lang w:eastAsia="ru-RU" w:bidi="uk-UA"/>
        </w:rPr>
        <w:t>Миронов</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Данил</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Данилович</w:t>
      </w:r>
      <w:r>
        <w:rPr>
          <w:rFonts w:ascii="Times New Roman" w:eastAsia="Arial Unicode MS" w:hAnsi="Times New Roman" w:cs="Times New Roman" w:hint="eastAsia"/>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Подготовка</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студентов</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юридических</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специальностей</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к</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работе</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с</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подростками</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девиантного</w:t>
      </w:r>
      <w:r w:rsidRPr="00994B58">
        <w:rPr>
          <w:rFonts w:ascii="Times New Roman" w:eastAsia="Arial Unicode MS" w:hAnsi="Times New Roman" w:cs="Times New Roman"/>
          <w:b/>
          <w:bCs/>
          <w:color w:val="000000"/>
          <w:kern w:val="0"/>
          <w:sz w:val="28"/>
          <w:szCs w:val="28"/>
          <w:lang w:eastAsia="ru-RU" w:bidi="uk-UA"/>
        </w:rPr>
        <w:t xml:space="preserve"> </w:t>
      </w:r>
      <w:r w:rsidRPr="00994B58">
        <w:rPr>
          <w:rFonts w:ascii="Times New Roman" w:eastAsia="Arial Unicode MS" w:hAnsi="Times New Roman" w:cs="Times New Roman" w:hint="eastAsia"/>
          <w:b/>
          <w:bCs/>
          <w:color w:val="000000"/>
          <w:kern w:val="0"/>
          <w:sz w:val="28"/>
          <w:szCs w:val="28"/>
          <w:lang w:eastAsia="ru-RU" w:bidi="uk-UA"/>
        </w:rPr>
        <w:t>поведения</w:t>
      </w:r>
    </w:p>
    <w:p w14:paraId="15D50E7C" w14:textId="77777777" w:rsidR="00994B58" w:rsidRDefault="00994B58" w:rsidP="00994B58">
      <w:r>
        <w:rPr>
          <w:rFonts w:hint="eastAsia"/>
        </w:rPr>
        <w:t>ОГЛАВЛЕНИЕ</w:t>
      </w:r>
      <w:r>
        <w:t xml:space="preserve"> </w:t>
      </w:r>
      <w:r>
        <w:rPr>
          <w:rFonts w:hint="eastAsia"/>
        </w:rPr>
        <w:t>ДИССЕРТАЦИИ</w:t>
      </w:r>
    </w:p>
    <w:p w14:paraId="299967AB" w14:textId="77777777" w:rsidR="00994B58" w:rsidRDefault="00994B58" w:rsidP="00994B58">
      <w:r>
        <w:rPr>
          <w:rFonts w:hint="eastAsia"/>
        </w:rPr>
        <w:t>кандидат</w:t>
      </w:r>
      <w:r>
        <w:t xml:space="preserve"> </w:t>
      </w:r>
      <w:r>
        <w:rPr>
          <w:rFonts w:hint="eastAsia"/>
        </w:rPr>
        <w:t>наук</w:t>
      </w:r>
      <w:r>
        <w:t xml:space="preserve"> </w:t>
      </w:r>
      <w:r>
        <w:rPr>
          <w:rFonts w:hint="eastAsia"/>
        </w:rPr>
        <w:t>Миронов</w:t>
      </w:r>
      <w:r>
        <w:t xml:space="preserve"> </w:t>
      </w:r>
      <w:r>
        <w:rPr>
          <w:rFonts w:hint="eastAsia"/>
        </w:rPr>
        <w:t>Данил</w:t>
      </w:r>
      <w:r>
        <w:t xml:space="preserve"> </w:t>
      </w:r>
      <w:r>
        <w:rPr>
          <w:rFonts w:hint="eastAsia"/>
        </w:rPr>
        <w:t>Данилович</w:t>
      </w:r>
    </w:p>
    <w:p w14:paraId="7D2AD393" w14:textId="77777777" w:rsidR="00994B58" w:rsidRDefault="00994B58" w:rsidP="00994B58">
      <w:r>
        <w:rPr>
          <w:rFonts w:hint="eastAsia"/>
        </w:rPr>
        <w:t>ВВЕДЕНИЕ</w:t>
      </w:r>
    </w:p>
    <w:p w14:paraId="6F03A10A" w14:textId="77777777" w:rsidR="00994B58" w:rsidRDefault="00994B58" w:rsidP="00994B58"/>
    <w:p w14:paraId="7945F989" w14:textId="77777777" w:rsidR="00994B58" w:rsidRDefault="00994B58" w:rsidP="00994B58">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по</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девиантного</w:t>
      </w:r>
      <w:r>
        <w:t xml:space="preserve"> </w:t>
      </w:r>
      <w:r>
        <w:rPr>
          <w:rFonts w:hint="eastAsia"/>
        </w:rPr>
        <w:t>поведения</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0C82F52F" w14:textId="77777777" w:rsidR="00994B58" w:rsidRDefault="00994B58" w:rsidP="00994B58"/>
    <w:p w14:paraId="1704BBA8" w14:textId="77777777" w:rsidR="00994B58" w:rsidRDefault="00994B58" w:rsidP="00994B58">
      <w:r>
        <w:t xml:space="preserve">1.1. </w:t>
      </w:r>
      <w:r>
        <w:rPr>
          <w:rFonts w:hint="eastAsia"/>
        </w:rPr>
        <w:t>Состояние</w:t>
      </w:r>
      <w:r>
        <w:t xml:space="preserve"> </w:t>
      </w:r>
      <w:r>
        <w:rPr>
          <w:rFonts w:hint="eastAsia"/>
        </w:rPr>
        <w:t>разработанности</w:t>
      </w:r>
      <w:r>
        <w:t xml:space="preserve"> </w:t>
      </w:r>
      <w:r>
        <w:rPr>
          <w:rFonts w:hint="eastAsia"/>
        </w:rPr>
        <w:t>проблемы</w:t>
      </w:r>
      <w:r>
        <w:t xml:space="preserve"> </w:t>
      </w:r>
      <w:r>
        <w:rPr>
          <w:rFonts w:hint="eastAsia"/>
        </w:rPr>
        <w:t>профессиональной</w:t>
      </w:r>
      <w:r>
        <w:t xml:space="preserve"> </w:t>
      </w:r>
      <w:r>
        <w:rPr>
          <w:rFonts w:hint="eastAsia"/>
        </w:rPr>
        <w:t>подготовки</w:t>
      </w:r>
      <w:r>
        <w:t xml:space="preserve"> </w:t>
      </w:r>
      <w:r>
        <w:rPr>
          <w:rFonts w:hint="eastAsia"/>
        </w:rPr>
        <w:t>студентов</w:t>
      </w:r>
      <w:r>
        <w:t xml:space="preserve"> </w:t>
      </w:r>
      <w:r>
        <w:rPr>
          <w:rFonts w:hint="eastAsia"/>
        </w:rPr>
        <w:t>юридической</w:t>
      </w:r>
      <w:r>
        <w:t xml:space="preserve"> </w:t>
      </w:r>
      <w:r>
        <w:rPr>
          <w:rFonts w:hint="eastAsia"/>
        </w:rPr>
        <w:t>специальности</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девиантного</w:t>
      </w:r>
      <w:r>
        <w:t xml:space="preserve"> </w:t>
      </w:r>
      <w:r>
        <w:rPr>
          <w:rFonts w:hint="eastAsia"/>
        </w:rPr>
        <w:t>поведения</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и</w:t>
      </w:r>
      <w:r>
        <w:t xml:space="preserve"> </w:t>
      </w:r>
      <w:r>
        <w:rPr>
          <w:rFonts w:hint="eastAsia"/>
        </w:rPr>
        <w:t>юридической</w:t>
      </w:r>
      <w:r>
        <w:t xml:space="preserve"> </w:t>
      </w:r>
      <w:r>
        <w:rPr>
          <w:rFonts w:hint="eastAsia"/>
        </w:rPr>
        <w:t>литературе</w:t>
      </w:r>
    </w:p>
    <w:p w14:paraId="2B9FDC9F" w14:textId="77777777" w:rsidR="00994B58" w:rsidRDefault="00994B58" w:rsidP="00994B58"/>
    <w:p w14:paraId="2EDF8945" w14:textId="77777777" w:rsidR="00994B58" w:rsidRDefault="00994B58" w:rsidP="00994B58">
      <w:r>
        <w:t xml:space="preserve">1.2. </w:t>
      </w:r>
      <w:r>
        <w:rPr>
          <w:rFonts w:hint="eastAsia"/>
        </w:rPr>
        <w:t>Психолого</w:t>
      </w:r>
      <w:r>
        <w:t>-</w:t>
      </w:r>
      <w:r>
        <w:rPr>
          <w:rFonts w:hint="eastAsia"/>
        </w:rPr>
        <w:t>педагогические</w:t>
      </w:r>
      <w:r>
        <w:t xml:space="preserve"> </w:t>
      </w:r>
      <w:r>
        <w:rPr>
          <w:rFonts w:hint="eastAsia"/>
        </w:rPr>
        <w:t>особенности</w:t>
      </w:r>
      <w:r>
        <w:t xml:space="preserve"> </w:t>
      </w:r>
      <w:r>
        <w:rPr>
          <w:rFonts w:hint="eastAsia"/>
        </w:rPr>
        <w:t>девиантного</w:t>
      </w:r>
      <w:r>
        <w:t xml:space="preserve"> </w:t>
      </w:r>
      <w:r>
        <w:rPr>
          <w:rFonts w:hint="eastAsia"/>
        </w:rPr>
        <w:t>поведения</w:t>
      </w:r>
      <w:r>
        <w:t xml:space="preserve"> </w:t>
      </w:r>
      <w:r>
        <w:rPr>
          <w:rFonts w:hint="eastAsia"/>
        </w:rPr>
        <w:t>подростков</w:t>
      </w:r>
    </w:p>
    <w:p w14:paraId="50A1D6CF" w14:textId="77777777" w:rsidR="00994B58" w:rsidRDefault="00994B58" w:rsidP="00994B58"/>
    <w:p w14:paraId="6BBAAC9F" w14:textId="77777777" w:rsidR="00994B58" w:rsidRDefault="00994B58" w:rsidP="00994B58">
      <w:r>
        <w:t xml:space="preserve">1.3. </w:t>
      </w:r>
      <w:r>
        <w:rPr>
          <w:rFonts w:hint="eastAsia"/>
        </w:rPr>
        <w:t>Сущностные</w:t>
      </w:r>
      <w:r>
        <w:t xml:space="preserve"> </w:t>
      </w:r>
      <w:r>
        <w:rPr>
          <w:rFonts w:hint="eastAsia"/>
        </w:rPr>
        <w:t>характеристики</w:t>
      </w:r>
      <w:r>
        <w:t xml:space="preserve"> </w:t>
      </w:r>
      <w:r>
        <w:rPr>
          <w:rFonts w:hint="eastAsia"/>
        </w:rPr>
        <w:t>профессиональной</w:t>
      </w:r>
      <w:r>
        <w:t xml:space="preserve"> </w:t>
      </w:r>
      <w:r>
        <w:rPr>
          <w:rFonts w:hint="eastAsia"/>
        </w:rPr>
        <w:t>компетентности</w:t>
      </w:r>
      <w:r>
        <w:t xml:space="preserve"> </w:t>
      </w:r>
      <w:r>
        <w:rPr>
          <w:rFonts w:hint="eastAsia"/>
        </w:rPr>
        <w:t>как</w:t>
      </w:r>
      <w:r>
        <w:t xml:space="preserve"> </w:t>
      </w:r>
      <w:r>
        <w:rPr>
          <w:rFonts w:hint="eastAsia"/>
        </w:rPr>
        <w:t>критериального</w:t>
      </w:r>
      <w:r>
        <w:t xml:space="preserve"> </w:t>
      </w:r>
      <w:r>
        <w:rPr>
          <w:rFonts w:hint="eastAsia"/>
        </w:rPr>
        <w:t>показателя</w:t>
      </w:r>
      <w:r>
        <w:t xml:space="preserve"> </w:t>
      </w:r>
      <w:r>
        <w:rPr>
          <w:rFonts w:hint="eastAsia"/>
        </w:rPr>
        <w:t>готовности</w:t>
      </w:r>
      <w:r>
        <w:t xml:space="preserve"> </w:t>
      </w:r>
      <w:r>
        <w:rPr>
          <w:rFonts w:hint="eastAsia"/>
        </w:rPr>
        <w:t>специалистов</w:t>
      </w:r>
      <w:r>
        <w:t xml:space="preserve"> </w:t>
      </w:r>
      <w:r>
        <w:rPr>
          <w:rFonts w:hint="eastAsia"/>
        </w:rPr>
        <w:t>юридической</w:t>
      </w:r>
      <w:r>
        <w:t xml:space="preserve"> </w:t>
      </w:r>
      <w:r>
        <w:rPr>
          <w:rFonts w:hint="eastAsia"/>
        </w:rPr>
        <w:t>специальности</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девиантного</w:t>
      </w:r>
      <w:r>
        <w:t xml:space="preserve"> </w:t>
      </w:r>
      <w:r>
        <w:rPr>
          <w:rFonts w:hint="eastAsia"/>
        </w:rPr>
        <w:t>поведения</w:t>
      </w:r>
    </w:p>
    <w:p w14:paraId="737D3F67" w14:textId="77777777" w:rsidR="00994B58" w:rsidRDefault="00994B58" w:rsidP="00994B58"/>
    <w:p w14:paraId="26F64523" w14:textId="77777777" w:rsidR="00994B58" w:rsidRDefault="00994B58" w:rsidP="00994B5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0C706C9" w14:textId="77777777" w:rsidR="00994B58" w:rsidRDefault="00994B58" w:rsidP="00994B58"/>
    <w:p w14:paraId="7E5C3A43" w14:textId="77777777" w:rsidR="00994B58" w:rsidRDefault="00994B58" w:rsidP="00994B58">
      <w:r>
        <w:rPr>
          <w:rFonts w:hint="eastAsia"/>
        </w:rPr>
        <w:t>Глава</w:t>
      </w:r>
      <w:r>
        <w:t xml:space="preserve"> 2. </w:t>
      </w:r>
      <w:r>
        <w:rPr>
          <w:rFonts w:hint="eastAsia"/>
        </w:rPr>
        <w:t>Педагогические</w:t>
      </w:r>
      <w:r>
        <w:t xml:space="preserve"> </w:t>
      </w:r>
      <w:r>
        <w:rPr>
          <w:rFonts w:hint="eastAsia"/>
        </w:rPr>
        <w:t>условия</w:t>
      </w:r>
      <w:r>
        <w:t xml:space="preserve"> </w:t>
      </w:r>
      <w:r>
        <w:rPr>
          <w:rFonts w:hint="eastAsia"/>
        </w:rPr>
        <w:t>подготовки</w:t>
      </w:r>
      <w:r>
        <w:t xml:space="preserve"> </w:t>
      </w:r>
      <w:r>
        <w:rPr>
          <w:rFonts w:hint="eastAsia"/>
        </w:rPr>
        <w:t>студентов</w:t>
      </w:r>
      <w:r>
        <w:t xml:space="preserve"> </w:t>
      </w:r>
      <w:r>
        <w:rPr>
          <w:rFonts w:hint="eastAsia"/>
        </w:rPr>
        <w:t>юридических</w:t>
      </w:r>
      <w:r>
        <w:t xml:space="preserve"> </w:t>
      </w:r>
      <w:r>
        <w:rPr>
          <w:rFonts w:hint="eastAsia"/>
        </w:rPr>
        <w:t>специальностей</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девиантного</w:t>
      </w:r>
      <w:r>
        <w:t xml:space="preserve"> </w:t>
      </w:r>
      <w:r>
        <w:rPr>
          <w:rFonts w:hint="eastAsia"/>
        </w:rPr>
        <w:t>поведения</w:t>
      </w:r>
    </w:p>
    <w:p w14:paraId="33341619" w14:textId="77777777" w:rsidR="00994B58" w:rsidRDefault="00994B58" w:rsidP="00994B58"/>
    <w:p w14:paraId="70409D5D" w14:textId="77777777" w:rsidR="00994B58" w:rsidRDefault="00994B58" w:rsidP="00994B58">
      <w:r>
        <w:t xml:space="preserve">2.1.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подготовке</w:t>
      </w:r>
      <w:r>
        <w:t xml:space="preserve"> </w:t>
      </w:r>
      <w:r>
        <w:rPr>
          <w:rFonts w:hint="eastAsia"/>
        </w:rPr>
        <w:t>студентов</w:t>
      </w:r>
      <w:r>
        <w:t xml:space="preserve"> </w:t>
      </w:r>
      <w:r>
        <w:rPr>
          <w:rFonts w:hint="eastAsia"/>
        </w:rPr>
        <w:t>юридических</w:t>
      </w:r>
      <w:r>
        <w:t xml:space="preserve"> </w:t>
      </w:r>
      <w:r>
        <w:rPr>
          <w:rFonts w:hint="eastAsia"/>
        </w:rPr>
        <w:t>специальностей</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девиантного</w:t>
      </w:r>
      <w:r>
        <w:t xml:space="preserve"> </w:t>
      </w:r>
      <w:r>
        <w:rPr>
          <w:rFonts w:hint="eastAsia"/>
        </w:rPr>
        <w:t>поведения</w:t>
      </w:r>
    </w:p>
    <w:p w14:paraId="79E1E248" w14:textId="77777777" w:rsidR="00994B58" w:rsidRDefault="00994B58" w:rsidP="00994B58"/>
    <w:p w14:paraId="69B2DAC4" w14:textId="77777777" w:rsidR="00994B58" w:rsidRDefault="00994B58" w:rsidP="00994B58">
      <w:r>
        <w:t xml:space="preserve">2.2. </w:t>
      </w:r>
      <w:r>
        <w:rPr>
          <w:rFonts w:hint="eastAsia"/>
        </w:rPr>
        <w:t>Методическое</w:t>
      </w:r>
      <w:r>
        <w:t xml:space="preserve"> </w:t>
      </w:r>
      <w:r>
        <w:rPr>
          <w:rFonts w:hint="eastAsia"/>
        </w:rPr>
        <w:t>обеспечение</w:t>
      </w:r>
      <w:r>
        <w:t xml:space="preserve"> </w:t>
      </w:r>
      <w:r>
        <w:rPr>
          <w:rFonts w:hint="eastAsia"/>
        </w:rPr>
        <w:t>подготовки</w:t>
      </w:r>
      <w:r>
        <w:t xml:space="preserve"> </w:t>
      </w:r>
      <w:r>
        <w:rPr>
          <w:rFonts w:hint="eastAsia"/>
        </w:rPr>
        <w:t>студентов</w:t>
      </w:r>
      <w:r>
        <w:t xml:space="preserve"> </w:t>
      </w:r>
      <w:r>
        <w:rPr>
          <w:rFonts w:hint="eastAsia"/>
        </w:rPr>
        <w:t>юридических</w:t>
      </w:r>
      <w:r>
        <w:t xml:space="preserve"> </w:t>
      </w:r>
      <w:r>
        <w:rPr>
          <w:rFonts w:hint="eastAsia"/>
        </w:rPr>
        <w:t>специальностей</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w:t>
      </w:r>
      <w:r>
        <w:rPr>
          <w:rFonts w:hint="eastAsia"/>
        </w:rPr>
        <w:lastRenderedPageBreak/>
        <w:t>ми</w:t>
      </w:r>
      <w:r>
        <w:t xml:space="preserve"> </w:t>
      </w:r>
      <w:r>
        <w:rPr>
          <w:rFonts w:hint="eastAsia"/>
        </w:rPr>
        <w:t>девиантного</w:t>
      </w:r>
      <w:r>
        <w:t xml:space="preserve"> </w:t>
      </w:r>
      <w:r>
        <w:rPr>
          <w:rFonts w:hint="eastAsia"/>
        </w:rPr>
        <w:t>поведения</w:t>
      </w:r>
    </w:p>
    <w:p w14:paraId="0D7F7FBA" w14:textId="77777777" w:rsidR="00994B58" w:rsidRDefault="00994B58" w:rsidP="00994B58"/>
    <w:p w14:paraId="6F53B2F9" w14:textId="77777777" w:rsidR="00994B58" w:rsidRDefault="00994B58" w:rsidP="00994B58">
      <w:r>
        <w:t xml:space="preserve">2.3.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профессиональной</w:t>
      </w:r>
      <w:r>
        <w:t xml:space="preserve"> </w:t>
      </w:r>
      <w:r>
        <w:rPr>
          <w:rFonts w:hint="eastAsia"/>
        </w:rPr>
        <w:t>подготовки</w:t>
      </w:r>
      <w:r>
        <w:t xml:space="preserve"> </w:t>
      </w:r>
      <w:r>
        <w:rPr>
          <w:rFonts w:hint="eastAsia"/>
        </w:rPr>
        <w:t>студентов</w:t>
      </w:r>
      <w:r>
        <w:t xml:space="preserve"> </w:t>
      </w:r>
      <w:r>
        <w:rPr>
          <w:rFonts w:hint="eastAsia"/>
        </w:rPr>
        <w:t>юридических</w:t>
      </w:r>
      <w:r>
        <w:t xml:space="preserve"> </w:t>
      </w:r>
      <w:r>
        <w:rPr>
          <w:rFonts w:hint="eastAsia"/>
        </w:rPr>
        <w:t>специальностей</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девиантного</w:t>
      </w:r>
      <w:r>
        <w:t xml:space="preserve"> </w:t>
      </w:r>
      <w:r>
        <w:rPr>
          <w:rFonts w:hint="eastAsia"/>
        </w:rPr>
        <w:t>поведения</w:t>
      </w:r>
    </w:p>
    <w:p w14:paraId="7905E155" w14:textId="77777777" w:rsidR="00994B58" w:rsidRDefault="00994B58" w:rsidP="00994B58"/>
    <w:p w14:paraId="71A262DA" w14:textId="77777777" w:rsidR="00994B58" w:rsidRDefault="00994B58" w:rsidP="00994B58">
      <w:r>
        <w:t xml:space="preserve">2.4.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проверки</w:t>
      </w:r>
      <w:r>
        <w:t xml:space="preserve"> </w:t>
      </w:r>
      <w:r>
        <w:rPr>
          <w:rFonts w:hint="eastAsia"/>
        </w:rPr>
        <w:t>эффективности</w:t>
      </w:r>
      <w:r>
        <w:t xml:space="preserve"> </w:t>
      </w:r>
      <w:r>
        <w:rPr>
          <w:rFonts w:hint="eastAsia"/>
        </w:rPr>
        <w:t>педагогических</w:t>
      </w:r>
      <w:r>
        <w:t xml:space="preserve"> </w:t>
      </w:r>
      <w:r>
        <w:rPr>
          <w:rFonts w:hint="eastAsia"/>
        </w:rPr>
        <w:t>условий</w:t>
      </w:r>
      <w:r>
        <w:t xml:space="preserve"> </w:t>
      </w:r>
      <w:r>
        <w:rPr>
          <w:rFonts w:hint="eastAsia"/>
        </w:rPr>
        <w:t>подготовки</w:t>
      </w:r>
      <w:r>
        <w:t xml:space="preserve"> </w:t>
      </w:r>
      <w:r>
        <w:rPr>
          <w:rFonts w:hint="eastAsia"/>
        </w:rPr>
        <w:t>студентов</w:t>
      </w:r>
      <w:r>
        <w:t xml:space="preserve"> </w:t>
      </w:r>
      <w:r>
        <w:rPr>
          <w:rFonts w:hint="eastAsia"/>
        </w:rPr>
        <w:t>юридических</w:t>
      </w:r>
      <w:r>
        <w:t xml:space="preserve"> </w:t>
      </w:r>
      <w:r>
        <w:rPr>
          <w:rFonts w:hint="eastAsia"/>
        </w:rPr>
        <w:t>специальностей</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подростками</w:t>
      </w:r>
      <w:r>
        <w:t xml:space="preserve"> </w:t>
      </w:r>
      <w:r>
        <w:rPr>
          <w:rFonts w:hint="eastAsia"/>
        </w:rPr>
        <w:t>девиантного</w:t>
      </w:r>
      <w:r>
        <w:t xml:space="preserve"> </w:t>
      </w:r>
      <w:r>
        <w:rPr>
          <w:rFonts w:hint="eastAsia"/>
        </w:rPr>
        <w:t>поведения</w:t>
      </w:r>
    </w:p>
    <w:p w14:paraId="7DB73177" w14:textId="77777777" w:rsidR="00994B58" w:rsidRDefault="00994B58" w:rsidP="00994B58"/>
    <w:p w14:paraId="77F18E33" w14:textId="77777777" w:rsidR="00994B58" w:rsidRDefault="00994B58" w:rsidP="00994B5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8E930FE" w14:textId="77777777" w:rsidR="00994B58" w:rsidRDefault="00994B58" w:rsidP="00994B58"/>
    <w:p w14:paraId="75093A7D" w14:textId="77777777" w:rsidR="00994B58" w:rsidRDefault="00994B58" w:rsidP="00994B58">
      <w:r>
        <w:rPr>
          <w:rFonts w:hint="eastAsia"/>
        </w:rPr>
        <w:t>ЗАКЛЮЧЕНИЕ</w:t>
      </w:r>
    </w:p>
    <w:p w14:paraId="7E15D2C7" w14:textId="77777777" w:rsidR="00994B58" w:rsidRDefault="00994B58" w:rsidP="00994B58"/>
    <w:p w14:paraId="3875875F" w14:textId="264428C9" w:rsidR="00994B58" w:rsidRPr="00994B58" w:rsidRDefault="00994B58" w:rsidP="00994B58">
      <w:r>
        <w:rPr>
          <w:rFonts w:hint="eastAsia"/>
        </w:rPr>
        <w:t>СПИСОК</w:t>
      </w:r>
      <w:r>
        <w:t xml:space="preserve"> </w:t>
      </w:r>
      <w:r>
        <w:rPr>
          <w:rFonts w:hint="eastAsia"/>
        </w:rPr>
        <w:t>ЛИТЕРАТУРЫ</w:t>
      </w:r>
    </w:p>
    <w:sectPr w:rsidR="00994B58" w:rsidRPr="00994B58" w:rsidSect="00C51B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059E" w14:textId="77777777" w:rsidR="00C51B44" w:rsidRDefault="00C51B44">
      <w:pPr>
        <w:spacing w:after="0" w:line="240" w:lineRule="auto"/>
      </w:pPr>
      <w:r>
        <w:separator/>
      </w:r>
    </w:p>
  </w:endnote>
  <w:endnote w:type="continuationSeparator" w:id="0">
    <w:p w14:paraId="3AF1D810" w14:textId="77777777" w:rsidR="00C51B44" w:rsidRDefault="00C5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45DA" w14:textId="77777777" w:rsidR="00C51B44" w:rsidRDefault="00C51B44"/>
    <w:p w14:paraId="29ECB402" w14:textId="77777777" w:rsidR="00C51B44" w:rsidRDefault="00C51B44"/>
    <w:p w14:paraId="78C27548" w14:textId="77777777" w:rsidR="00C51B44" w:rsidRDefault="00C51B44"/>
    <w:p w14:paraId="571A5313" w14:textId="77777777" w:rsidR="00C51B44" w:rsidRDefault="00C51B44"/>
    <w:p w14:paraId="27F1ECED" w14:textId="77777777" w:rsidR="00C51B44" w:rsidRDefault="00C51B44"/>
    <w:p w14:paraId="071AFE97" w14:textId="77777777" w:rsidR="00C51B44" w:rsidRDefault="00C51B44"/>
    <w:p w14:paraId="31A5AD11" w14:textId="77777777" w:rsidR="00C51B44" w:rsidRDefault="00C51B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ADF557" wp14:editId="12A9D7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1FA6" w14:textId="77777777" w:rsidR="00C51B44" w:rsidRDefault="00C51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ADF5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D81FA6" w14:textId="77777777" w:rsidR="00C51B44" w:rsidRDefault="00C51B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ED2038" w14:textId="77777777" w:rsidR="00C51B44" w:rsidRDefault="00C51B44"/>
    <w:p w14:paraId="12F9E348" w14:textId="77777777" w:rsidR="00C51B44" w:rsidRDefault="00C51B44"/>
    <w:p w14:paraId="1790F9F4" w14:textId="77777777" w:rsidR="00C51B44" w:rsidRDefault="00C51B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AB323D" wp14:editId="7AB309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3BD44" w14:textId="77777777" w:rsidR="00C51B44" w:rsidRDefault="00C51B44"/>
                          <w:p w14:paraId="63B0957E" w14:textId="77777777" w:rsidR="00C51B44" w:rsidRDefault="00C51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B32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F3BD44" w14:textId="77777777" w:rsidR="00C51B44" w:rsidRDefault="00C51B44"/>
                    <w:p w14:paraId="63B0957E" w14:textId="77777777" w:rsidR="00C51B44" w:rsidRDefault="00C51B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D1D358" w14:textId="77777777" w:rsidR="00C51B44" w:rsidRDefault="00C51B44"/>
    <w:p w14:paraId="1FA5984F" w14:textId="77777777" w:rsidR="00C51B44" w:rsidRDefault="00C51B44">
      <w:pPr>
        <w:rPr>
          <w:sz w:val="2"/>
          <w:szCs w:val="2"/>
        </w:rPr>
      </w:pPr>
    </w:p>
    <w:p w14:paraId="2ED0D129" w14:textId="77777777" w:rsidR="00C51B44" w:rsidRDefault="00C51B44"/>
    <w:p w14:paraId="1BF4F028" w14:textId="77777777" w:rsidR="00C51B44" w:rsidRDefault="00C51B44">
      <w:pPr>
        <w:spacing w:after="0" w:line="240" w:lineRule="auto"/>
      </w:pPr>
    </w:p>
  </w:footnote>
  <w:footnote w:type="continuationSeparator" w:id="0">
    <w:p w14:paraId="0CBB16CC" w14:textId="77777777" w:rsidR="00C51B44" w:rsidRDefault="00C5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44"/>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9263</TotalTime>
  <Pages>2</Pages>
  <Words>236</Words>
  <Characters>1350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816</cp:revision>
  <cp:lastPrinted>2009-02-06T05:36:00Z</cp:lastPrinted>
  <dcterms:created xsi:type="dcterms:W3CDTF">2024-01-07T13:43:00Z</dcterms:created>
  <dcterms:modified xsi:type="dcterms:W3CDTF">2024-01-22T10:41:00Z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