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13BC"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Лондер</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Юрий</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Яковлевич</w:t>
      </w:r>
      <w:r w:rsidRPr="000C3AB4">
        <w:rPr>
          <w:rFonts w:ascii="Helvetica" w:hAnsi="Helvetica" w:cs="Helvetica"/>
          <w:b/>
          <w:bCs/>
          <w:color w:val="222222"/>
          <w:sz w:val="21"/>
          <w:szCs w:val="21"/>
        </w:rPr>
        <w:t>.</w:t>
      </w:r>
    </w:p>
    <w:p w14:paraId="19E5EDBD"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Фолдинг</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сборка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стабильность</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фибритина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бактериофага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Т</w:t>
      </w:r>
      <w:r w:rsidRPr="000C3AB4">
        <w:rPr>
          <w:rFonts w:ascii="Helvetica" w:hAnsi="Helvetica" w:cs="Helvetica"/>
          <w:b/>
          <w:bCs/>
          <w:color w:val="222222"/>
          <w:sz w:val="21"/>
          <w:szCs w:val="21"/>
        </w:rPr>
        <w:t xml:space="preserve">4 : </w:t>
      </w:r>
      <w:r w:rsidRPr="000C3AB4">
        <w:rPr>
          <w:rFonts w:ascii="Helvetica" w:hAnsi="Helvetica" w:cs="Helvetica" w:hint="eastAsia"/>
          <w:b/>
          <w:bCs/>
          <w:color w:val="222222"/>
          <w:sz w:val="21"/>
          <w:szCs w:val="21"/>
        </w:rPr>
        <w:t>диссертация</w:t>
      </w:r>
      <w:r w:rsidRPr="000C3AB4">
        <w:rPr>
          <w:rFonts w:ascii="Helvetica" w:hAnsi="Helvetica" w:cs="Helvetica"/>
          <w:b/>
          <w:bCs/>
          <w:color w:val="222222"/>
          <w:sz w:val="21"/>
          <w:szCs w:val="21"/>
        </w:rPr>
        <w:t xml:space="preserve"> ... </w:t>
      </w:r>
      <w:r w:rsidRPr="000C3AB4">
        <w:rPr>
          <w:rFonts w:ascii="Helvetica" w:hAnsi="Helvetica" w:cs="Helvetica" w:hint="eastAsia"/>
          <w:b/>
          <w:bCs/>
          <w:color w:val="222222"/>
          <w:sz w:val="21"/>
          <w:szCs w:val="21"/>
        </w:rPr>
        <w:t>кандидата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биологических</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наук</w:t>
      </w:r>
      <w:r w:rsidRPr="000C3AB4">
        <w:rPr>
          <w:rFonts w:ascii="Helvetica" w:hAnsi="Helvetica" w:cs="Helvetica"/>
          <w:b/>
          <w:bCs/>
          <w:color w:val="222222"/>
          <w:sz w:val="21"/>
          <w:szCs w:val="21"/>
        </w:rPr>
        <w:t xml:space="preserve"> : 03.00.04. - </w:t>
      </w:r>
      <w:r w:rsidRPr="000C3AB4">
        <w:rPr>
          <w:rFonts w:ascii="Helvetica" w:hAnsi="Helvetica" w:cs="Helvetica" w:hint="eastAsia"/>
          <w:b/>
          <w:bCs/>
          <w:color w:val="222222"/>
          <w:sz w:val="21"/>
          <w:szCs w:val="21"/>
        </w:rPr>
        <w:t>Москва</w:t>
      </w:r>
      <w:r w:rsidRPr="000C3AB4">
        <w:rPr>
          <w:rFonts w:ascii="Helvetica" w:hAnsi="Helvetica" w:cs="Helvetica"/>
          <w:b/>
          <w:bCs/>
          <w:color w:val="222222"/>
          <w:sz w:val="21"/>
          <w:szCs w:val="21"/>
        </w:rPr>
        <w:t xml:space="preserve">, 1999. - 127 </w:t>
      </w:r>
      <w:r w:rsidRPr="000C3AB4">
        <w:rPr>
          <w:rFonts w:ascii="Helvetica" w:hAnsi="Helvetica" w:cs="Helvetica" w:hint="eastAsia"/>
          <w:b/>
          <w:bCs/>
          <w:color w:val="222222"/>
          <w:sz w:val="21"/>
          <w:szCs w:val="21"/>
        </w:rPr>
        <w:t>с</w:t>
      </w:r>
      <w:r w:rsidRPr="000C3AB4">
        <w:rPr>
          <w:rFonts w:ascii="Helvetica" w:hAnsi="Helvetica" w:cs="Helvetica"/>
          <w:b/>
          <w:bCs/>
          <w:color w:val="222222"/>
          <w:sz w:val="21"/>
          <w:szCs w:val="21"/>
        </w:rPr>
        <w:t>.</w:t>
      </w:r>
    </w:p>
    <w:p w14:paraId="24DE285B"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больше</w:t>
      </w:r>
    </w:p>
    <w:p w14:paraId="79BEE37A"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Цитаты</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из</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текста</w:t>
      </w:r>
      <w:r w:rsidRPr="000C3AB4">
        <w:rPr>
          <w:rFonts w:ascii="Helvetica" w:hAnsi="Helvetica" w:cs="Helvetica"/>
          <w:b/>
          <w:bCs/>
          <w:color w:val="222222"/>
          <w:sz w:val="21"/>
          <w:szCs w:val="21"/>
        </w:rPr>
        <w:t>:</w:t>
      </w:r>
    </w:p>
    <w:p w14:paraId="2B29B6E8"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стр</w:t>
      </w:r>
      <w:r w:rsidRPr="000C3AB4">
        <w:rPr>
          <w:rFonts w:ascii="Helvetica" w:hAnsi="Helvetica" w:cs="Helvetica"/>
          <w:b/>
          <w:bCs/>
          <w:color w:val="222222"/>
          <w:sz w:val="21"/>
          <w:szCs w:val="21"/>
        </w:rPr>
        <w:t>. 1</w:t>
      </w:r>
    </w:p>
    <w:p w14:paraId="7A5AB839"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РО</w:t>
      </w:r>
      <w:r w:rsidRPr="000C3AB4">
        <w:rPr>
          <w:rFonts w:ascii="Helvetica" w:hAnsi="Helvetica" w:cs="Helvetica"/>
          <w:b/>
          <w:bCs/>
          <w:color w:val="222222"/>
          <w:sz w:val="21"/>
          <w:szCs w:val="21"/>
        </w:rPr>
        <w:t>'</w:t>
      </w:r>
      <w:r w:rsidRPr="000C3AB4">
        <w:rPr>
          <w:rFonts w:ascii="Helvetica" w:hAnsi="Helvetica" w:cs="Helvetica" w:hint="eastAsia"/>
          <w:b/>
          <w:bCs/>
          <w:color w:val="222222"/>
          <w:sz w:val="21"/>
          <w:szCs w:val="21"/>
        </w:rPr>
        <w:t>ССИЙСКАЯ</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АКАДЕМИЯ</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НАУК</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ИНСТИТУТ</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БИОХИМИИ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ИМ</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Н</w:t>
      </w:r>
      <w:r w:rsidRPr="000C3AB4">
        <w:rPr>
          <w:rFonts w:ascii="Helvetica" w:hAnsi="Helvetica" w:cs="Helvetica"/>
          <w:b/>
          <w:bCs/>
          <w:color w:val="222222"/>
          <w:sz w:val="21"/>
          <w:szCs w:val="21"/>
        </w:rPr>
        <w:t xml:space="preserve"> . </w:t>
      </w:r>
      <w:r w:rsidRPr="000C3AB4">
        <w:rPr>
          <w:rFonts w:ascii="Helvetica" w:hAnsi="Helvetica" w:cs="Helvetica" w:hint="eastAsia"/>
          <w:b/>
          <w:bCs/>
          <w:color w:val="222222"/>
          <w:sz w:val="21"/>
          <w:szCs w:val="21"/>
        </w:rPr>
        <w:t>БАХА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ИНСТИТУТ</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БИООРГАНИЧЕСКОЙ</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ХИМИИ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ИМ</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М</w:t>
      </w:r>
      <w:r w:rsidRPr="000C3AB4">
        <w:rPr>
          <w:rFonts w:ascii="Helvetica" w:hAnsi="Helvetica" w:cs="Helvetica"/>
          <w:b/>
          <w:bCs/>
          <w:color w:val="222222"/>
          <w:sz w:val="21"/>
          <w:szCs w:val="21"/>
        </w:rPr>
        <w:t>.</w:t>
      </w:r>
      <w:r w:rsidRPr="000C3AB4">
        <w:rPr>
          <w:rFonts w:ascii="Helvetica" w:hAnsi="Helvetica" w:cs="Helvetica" w:hint="eastAsia"/>
          <w:b/>
          <w:bCs/>
          <w:color w:val="222222"/>
          <w:sz w:val="21"/>
          <w:szCs w:val="21"/>
        </w:rPr>
        <w:t>М</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ШЕМЯКИНА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Ю</w:t>
      </w:r>
      <w:r w:rsidRPr="000C3AB4">
        <w:rPr>
          <w:rFonts w:ascii="Helvetica" w:hAnsi="Helvetica" w:cs="Helvetica"/>
          <w:b/>
          <w:bCs/>
          <w:color w:val="222222"/>
          <w:sz w:val="21"/>
          <w:szCs w:val="21"/>
        </w:rPr>
        <w:t xml:space="preserve"> . </w:t>
      </w:r>
      <w:r w:rsidRPr="000C3AB4">
        <w:rPr>
          <w:rFonts w:ascii="Helvetica" w:hAnsi="Helvetica" w:cs="Helvetica" w:hint="eastAsia"/>
          <w:b/>
          <w:bCs/>
          <w:color w:val="222222"/>
          <w:sz w:val="21"/>
          <w:szCs w:val="21"/>
        </w:rPr>
        <w:t>А</w:t>
      </w:r>
      <w:r w:rsidRPr="000C3AB4">
        <w:rPr>
          <w:rFonts w:ascii="Helvetica" w:hAnsi="Helvetica" w:cs="Helvetica"/>
          <w:b/>
          <w:bCs/>
          <w:color w:val="222222"/>
          <w:sz w:val="21"/>
          <w:szCs w:val="21"/>
        </w:rPr>
        <w:t xml:space="preserve"> . </w:t>
      </w:r>
      <w:r w:rsidRPr="000C3AB4">
        <w:rPr>
          <w:rFonts w:ascii="Helvetica" w:hAnsi="Helvetica" w:cs="Helvetica" w:hint="eastAsia"/>
          <w:b/>
          <w:bCs/>
          <w:color w:val="222222"/>
          <w:sz w:val="21"/>
          <w:szCs w:val="21"/>
        </w:rPr>
        <w:t>ОВЧИННИКОВА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правах</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рукописи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ЛОНДЕР</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Юрий</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Яковлевич</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ФОЛДИНГ</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СБОРКА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СТАБИЛЬНОСТЬ</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ФИБРИТИНА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БАКТЕРИОФАГА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Т</w:t>
      </w:r>
      <w:r w:rsidRPr="000C3AB4">
        <w:rPr>
          <w:rFonts w:ascii="Helvetica" w:hAnsi="Helvetica" w:cs="Helvetica"/>
          <w:b/>
          <w:bCs/>
          <w:color w:val="222222"/>
          <w:sz w:val="21"/>
          <w:szCs w:val="21"/>
        </w:rPr>
        <w:t xml:space="preserve">4 03.00.04 - </w:t>
      </w:r>
      <w:r w:rsidRPr="000C3AB4">
        <w:rPr>
          <w:rFonts w:ascii="Helvetica" w:hAnsi="Helvetica" w:cs="Helvetica" w:hint="eastAsia"/>
          <w:b/>
          <w:bCs/>
          <w:color w:val="222222"/>
          <w:sz w:val="21"/>
          <w:szCs w:val="21"/>
        </w:rPr>
        <w:t>биохимия</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Диссертация</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соискание</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ученой</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степени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кандидата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биологических</w:t>
      </w:r>
    </w:p>
    <w:p w14:paraId="055A49AA"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стр</w:t>
      </w:r>
      <w:r w:rsidRPr="000C3AB4">
        <w:rPr>
          <w:rFonts w:ascii="Helvetica" w:hAnsi="Helvetica" w:cs="Helvetica"/>
          <w:b/>
          <w:bCs/>
          <w:color w:val="222222"/>
          <w:sz w:val="21"/>
          <w:szCs w:val="21"/>
        </w:rPr>
        <w:t>. 39</w:t>
      </w:r>
    </w:p>
    <w:p w14:paraId="73C8A20C"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факторе</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транскрипции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дрожжей</w:t>
      </w:r>
      <w:r w:rsidRPr="000C3AB4">
        <w:rPr>
          <w:rFonts w:ascii="Helvetica" w:hAnsi="Helvetica" w:cs="Helvetica"/>
          <w:b/>
          <w:bCs/>
          <w:color w:val="222222"/>
          <w:sz w:val="21"/>
          <w:szCs w:val="21"/>
        </w:rPr>
        <w:t xml:space="preserve"> GCN4 </w:t>
      </w:r>
      <w:r w:rsidRPr="000C3AB4">
        <w:rPr>
          <w:rFonts w:ascii="Helvetica" w:hAnsi="Helvetica" w:cs="Helvetica" w:hint="eastAsia"/>
          <w:b/>
          <w:bCs/>
          <w:color w:val="222222"/>
          <w:sz w:val="21"/>
          <w:szCs w:val="21"/>
        </w:rPr>
        <w:t>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последовательность</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из</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кортёкшлптлш</w:t>
      </w:r>
      <w:r w:rsidRPr="000C3AB4">
        <w:rPr>
          <w:rFonts w:ascii="Helvetica" w:hAnsi="Helvetica" w:cs="Helvetica"/>
          <w:b/>
          <w:bCs/>
          <w:color w:val="222222"/>
          <w:sz w:val="21"/>
          <w:szCs w:val="21"/>
        </w:rPr>
        <w:t xml:space="preserve">!Dictyostelium discoideum [80]. </w:t>
      </w:r>
      <w:r w:rsidRPr="000C3AB4">
        <w:rPr>
          <w:rFonts w:ascii="Helvetica" w:hAnsi="Helvetica" w:cs="Helvetica" w:hint="eastAsia"/>
          <w:b/>
          <w:bCs/>
          <w:color w:val="222222"/>
          <w:sz w:val="21"/>
          <w:szCs w:val="21"/>
        </w:rPr>
        <w:t>П</w:t>
      </w:r>
      <w:r w:rsidRPr="000C3AB4">
        <w:rPr>
          <w:rFonts w:ascii="Helvetica" w:hAnsi="Helvetica" w:cs="Helvetica"/>
          <w:b/>
          <w:bCs/>
          <w:color w:val="222222"/>
          <w:sz w:val="21"/>
          <w:szCs w:val="21"/>
        </w:rPr>
        <w:t xml:space="preserve">.5. </w:t>
      </w:r>
      <w:r w:rsidRPr="000C3AB4">
        <w:rPr>
          <w:rFonts w:ascii="Helvetica" w:hAnsi="Helvetica" w:cs="Helvetica" w:hint="eastAsia"/>
          <w:b/>
          <w:bCs/>
          <w:color w:val="222222"/>
          <w:sz w:val="21"/>
          <w:szCs w:val="21"/>
        </w:rPr>
        <w:t>Фибритин</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бактериофага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Т</w:t>
      </w:r>
      <w:r w:rsidRPr="000C3AB4">
        <w:rPr>
          <w:rFonts w:ascii="Helvetica" w:hAnsi="Helvetica" w:cs="Helvetica"/>
          <w:b/>
          <w:bCs/>
          <w:color w:val="222222"/>
          <w:sz w:val="21"/>
          <w:szCs w:val="21"/>
        </w:rPr>
        <w:t xml:space="preserve">4 </w:t>
      </w:r>
      <w:r w:rsidRPr="000C3AB4">
        <w:rPr>
          <w:rFonts w:ascii="Helvetica" w:hAnsi="Helvetica" w:cs="Helvetica" w:hint="eastAsia"/>
          <w:b/>
          <w:bCs/>
          <w:color w:val="222222"/>
          <w:sz w:val="21"/>
          <w:szCs w:val="21"/>
        </w:rPr>
        <w:t>Наша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лаборатория</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изучает</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фибритин</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бактериофага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Т</w:t>
      </w:r>
      <w:r w:rsidRPr="000C3AB4">
        <w:rPr>
          <w:rFonts w:ascii="Helvetica" w:hAnsi="Helvetica" w:cs="Helvetica"/>
          <w:b/>
          <w:bCs/>
          <w:color w:val="222222"/>
          <w:sz w:val="21"/>
          <w:szCs w:val="21"/>
        </w:rPr>
        <w:t xml:space="preserve">4 </w:t>
      </w:r>
      <w:r w:rsidRPr="000C3AB4">
        <w:rPr>
          <w:rFonts w:ascii="Helvetica" w:hAnsi="Helvetica" w:cs="Helvetica" w:hint="eastAsia"/>
          <w:b/>
          <w:bCs/>
          <w:color w:val="222222"/>
          <w:sz w:val="21"/>
          <w:szCs w:val="21"/>
        </w:rPr>
        <w:t>в</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качестве</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модели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для</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пони­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мания</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механизмов</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фолдинга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олигомеризации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фибриллярных</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белков</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Фибритин</w:t>
      </w:r>
      <w:r w:rsidRPr="000C3AB4">
        <w:rPr>
          <w:rFonts w:ascii="Helvetica" w:hAnsi="Helvetica" w:cs="Helvetica"/>
          <w:b/>
          <w:bCs/>
          <w:color w:val="222222"/>
          <w:sz w:val="21"/>
          <w:szCs w:val="21"/>
        </w:rPr>
        <w:t xml:space="preserve"> - </w:t>
      </w:r>
      <w:r w:rsidRPr="000C3AB4">
        <w:rPr>
          <w:rFonts w:ascii="Helvetica" w:hAnsi="Helvetica" w:cs="Helvetica" w:hint="eastAsia"/>
          <w:b/>
          <w:bCs/>
          <w:color w:val="222222"/>
          <w:sz w:val="21"/>
          <w:szCs w:val="21"/>
        </w:rPr>
        <w:t>один</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из</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структурных</w:t>
      </w:r>
    </w:p>
    <w:p w14:paraId="72FD9566" w14:textId="77777777" w:rsidR="000C3AB4" w:rsidRPr="000C3AB4" w:rsidRDefault="000C3AB4" w:rsidP="000C3AB4">
      <w:pPr>
        <w:rPr>
          <w:rFonts w:ascii="Helvetica" w:hAnsi="Helvetica" w:cs="Helvetica"/>
          <w:b/>
          <w:bCs/>
          <w:color w:val="222222"/>
          <w:sz w:val="21"/>
          <w:szCs w:val="21"/>
        </w:rPr>
      </w:pPr>
      <w:r w:rsidRPr="000C3AB4">
        <w:rPr>
          <w:rFonts w:ascii="Helvetica" w:hAnsi="Helvetica" w:cs="Helvetica" w:hint="eastAsia"/>
          <w:b/>
          <w:bCs/>
          <w:color w:val="222222"/>
          <w:sz w:val="21"/>
          <w:szCs w:val="21"/>
        </w:rPr>
        <w:t>стр</w:t>
      </w:r>
      <w:r w:rsidRPr="000C3AB4">
        <w:rPr>
          <w:rFonts w:ascii="Helvetica" w:hAnsi="Helvetica" w:cs="Helvetica"/>
          <w:b/>
          <w:bCs/>
          <w:color w:val="222222"/>
          <w:sz w:val="21"/>
          <w:szCs w:val="21"/>
        </w:rPr>
        <w:t>. 100</w:t>
      </w:r>
    </w:p>
    <w:p w14:paraId="109CC004" w14:textId="055971C1" w:rsidR="00484EB4" w:rsidRPr="000C3AB4" w:rsidRDefault="000C3AB4" w:rsidP="000C3AB4">
      <w:r w:rsidRPr="000C3AB4">
        <w:rPr>
          <w:rFonts w:ascii="Helvetica" w:hAnsi="Helvetica" w:cs="Helvetica" w:hint="eastAsia"/>
          <w:b/>
          <w:bCs/>
          <w:color w:val="222222"/>
          <w:sz w:val="21"/>
          <w:szCs w:val="21"/>
        </w:rPr>
        <w:t>мутанты</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фибритина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даже</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достаточно</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протяженными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делениями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w:t>
      </w:r>
      <w:r w:rsidRPr="000C3AB4">
        <w:rPr>
          <w:rFonts w:ascii="Helvetica" w:hAnsi="Helvetica" w:cs="Helvetica"/>
          <w:b/>
          <w:bCs/>
          <w:color w:val="222222"/>
          <w:sz w:val="21"/>
          <w:szCs w:val="21"/>
        </w:rPr>
        <w:t xml:space="preserve"> N </w:t>
      </w:r>
      <w:r w:rsidRPr="000C3AB4">
        <w:rPr>
          <w:rFonts w:ascii="Helvetica" w:hAnsi="Helvetica" w:cs="Helvetica" w:hint="eastAsia"/>
          <w:b/>
          <w:bCs/>
          <w:color w:val="222222"/>
          <w:sz w:val="21"/>
          <w:szCs w:val="21"/>
        </w:rPr>
        <w:t>конца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собираются</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правильно</w:t>
      </w:r>
      <w:r w:rsidRPr="000C3AB4">
        <w:rPr>
          <w:rFonts w:ascii="Helvetica" w:hAnsi="Helvetica" w:cs="Helvetica"/>
          <w:b/>
          <w:bCs/>
          <w:color w:val="222222"/>
          <w:sz w:val="21"/>
          <w:szCs w:val="21"/>
        </w:rPr>
        <w:t xml:space="preserve">. 100 V.5. </w:t>
      </w:r>
      <w:r w:rsidRPr="000C3AB4">
        <w:rPr>
          <w:rFonts w:ascii="Helvetica" w:hAnsi="Helvetica" w:cs="Helvetica" w:hint="eastAsia"/>
          <w:b/>
          <w:bCs/>
          <w:color w:val="222222"/>
          <w:sz w:val="21"/>
          <w:szCs w:val="21"/>
        </w:rPr>
        <w:t>Роль</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w:t>
      </w:r>
      <w:r w:rsidRPr="000C3AB4">
        <w:rPr>
          <w:rFonts w:ascii="Helvetica" w:hAnsi="Helvetica" w:cs="Helvetica"/>
          <w:b/>
          <w:bCs/>
          <w:color w:val="222222"/>
          <w:sz w:val="21"/>
          <w:szCs w:val="21"/>
        </w:rPr>
        <w:t>-</w:t>
      </w:r>
      <w:r w:rsidRPr="000C3AB4">
        <w:rPr>
          <w:rFonts w:ascii="Helvetica" w:hAnsi="Helvetica" w:cs="Helvetica" w:hint="eastAsia"/>
          <w:b/>
          <w:bCs/>
          <w:color w:val="222222"/>
          <w:sz w:val="21"/>
          <w:szCs w:val="21"/>
        </w:rPr>
        <w:t>концевого</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домена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в</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фолдинге</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сборке</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фибритина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бактериофага</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Т</w:t>
      </w:r>
      <w:r w:rsidRPr="000C3AB4">
        <w:rPr>
          <w:rFonts w:ascii="Helvetica" w:hAnsi="Helvetica" w:cs="Helvetica"/>
          <w:b/>
          <w:bCs/>
          <w:color w:val="222222"/>
          <w:sz w:val="21"/>
          <w:szCs w:val="21"/>
        </w:rPr>
        <w:t xml:space="preserve">4 V.5.I. </w:t>
      </w:r>
      <w:r w:rsidRPr="000C3AB4">
        <w:rPr>
          <w:rFonts w:ascii="Helvetica" w:hAnsi="Helvetica" w:cs="Helvetica" w:hint="eastAsia"/>
          <w:b/>
          <w:bCs/>
          <w:color w:val="222222"/>
          <w:sz w:val="21"/>
          <w:szCs w:val="21"/>
        </w:rPr>
        <w:t>Белки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полностью</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делетированным</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w:t>
      </w:r>
      <w:r w:rsidRPr="000C3AB4">
        <w:rPr>
          <w:rFonts w:ascii="Helvetica" w:hAnsi="Helvetica" w:cs="Helvetica"/>
          <w:b/>
          <w:bCs/>
          <w:color w:val="222222"/>
          <w:sz w:val="21"/>
          <w:szCs w:val="21"/>
        </w:rPr>
        <w:t>-</w:t>
      </w:r>
      <w:r w:rsidRPr="000C3AB4">
        <w:rPr>
          <w:rFonts w:ascii="Helvetica" w:hAnsi="Helvetica" w:cs="Helvetica" w:hint="eastAsia"/>
          <w:b/>
          <w:bCs/>
          <w:color w:val="222222"/>
          <w:sz w:val="21"/>
          <w:szCs w:val="21"/>
        </w:rPr>
        <w:t>концевым</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доменом</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неспособны</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к</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правильной</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сборке</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Известно</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что</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белки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содержащие</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делеции</w:t>
      </w:r>
      <w:r w:rsidRPr="000C3AB4">
        <w:rPr>
          <w:rFonts w:ascii="Helvetica" w:hAnsi="Helvetica" w:cs="Helvetica"/>
          <w:b/>
          <w:bCs/>
          <w:color w:val="222222"/>
          <w:sz w:val="21"/>
          <w:szCs w:val="21"/>
        </w:rPr>
        <w:t xml:space="preserve"> </w:t>
      </w:r>
      <w:r w:rsidRPr="000C3AB4">
        <w:rPr>
          <w:rFonts w:ascii="Helvetica" w:hAnsi="Helvetica" w:cs="Helvetica" w:hint="eastAsia"/>
          <w:b/>
          <w:bCs/>
          <w:color w:val="222222"/>
          <w:sz w:val="21"/>
          <w:szCs w:val="21"/>
        </w:rPr>
        <w:t>части</w:t>
      </w:r>
    </w:p>
    <w:sectPr w:rsidR="00484EB4" w:rsidRPr="000C3A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825D" w14:textId="77777777" w:rsidR="001F232B" w:rsidRDefault="001F232B">
      <w:pPr>
        <w:spacing w:after="0" w:line="240" w:lineRule="auto"/>
      </w:pPr>
      <w:r>
        <w:separator/>
      </w:r>
    </w:p>
  </w:endnote>
  <w:endnote w:type="continuationSeparator" w:id="0">
    <w:p w14:paraId="3C738380" w14:textId="77777777" w:rsidR="001F232B" w:rsidRDefault="001F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D20A" w14:textId="77777777" w:rsidR="001F232B" w:rsidRDefault="001F232B"/>
    <w:p w14:paraId="426B9E9A" w14:textId="77777777" w:rsidR="001F232B" w:rsidRDefault="001F232B"/>
    <w:p w14:paraId="35B05309" w14:textId="77777777" w:rsidR="001F232B" w:rsidRDefault="001F232B"/>
    <w:p w14:paraId="486E58FC" w14:textId="77777777" w:rsidR="001F232B" w:rsidRDefault="001F232B"/>
    <w:p w14:paraId="4C5897C8" w14:textId="77777777" w:rsidR="001F232B" w:rsidRDefault="001F232B"/>
    <w:p w14:paraId="7DC3C47F" w14:textId="77777777" w:rsidR="001F232B" w:rsidRDefault="001F232B"/>
    <w:p w14:paraId="5A562B1B" w14:textId="77777777" w:rsidR="001F232B" w:rsidRDefault="001F23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303DCE" wp14:editId="4BBFEE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35345" w14:textId="77777777" w:rsidR="001F232B" w:rsidRDefault="001F23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303D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535345" w14:textId="77777777" w:rsidR="001F232B" w:rsidRDefault="001F23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C08519" w14:textId="77777777" w:rsidR="001F232B" w:rsidRDefault="001F232B"/>
    <w:p w14:paraId="12BEE534" w14:textId="77777777" w:rsidR="001F232B" w:rsidRDefault="001F232B"/>
    <w:p w14:paraId="406BBC8E" w14:textId="77777777" w:rsidR="001F232B" w:rsidRDefault="001F23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2D058F" wp14:editId="633AF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0476" w14:textId="77777777" w:rsidR="001F232B" w:rsidRDefault="001F232B"/>
                          <w:p w14:paraId="2454246C" w14:textId="77777777" w:rsidR="001F232B" w:rsidRDefault="001F23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D05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4C0476" w14:textId="77777777" w:rsidR="001F232B" w:rsidRDefault="001F232B"/>
                    <w:p w14:paraId="2454246C" w14:textId="77777777" w:rsidR="001F232B" w:rsidRDefault="001F23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2D6410" w14:textId="77777777" w:rsidR="001F232B" w:rsidRDefault="001F232B"/>
    <w:p w14:paraId="6864706F" w14:textId="77777777" w:rsidR="001F232B" w:rsidRDefault="001F232B">
      <w:pPr>
        <w:rPr>
          <w:sz w:val="2"/>
          <w:szCs w:val="2"/>
        </w:rPr>
      </w:pPr>
    </w:p>
    <w:p w14:paraId="703A3C1F" w14:textId="77777777" w:rsidR="001F232B" w:rsidRDefault="001F232B"/>
    <w:p w14:paraId="05216BC6" w14:textId="77777777" w:rsidR="001F232B" w:rsidRDefault="001F232B">
      <w:pPr>
        <w:spacing w:after="0" w:line="240" w:lineRule="auto"/>
      </w:pPr>
    </w:p>
  </w:footnote>
  <w:footnote w:type="continuationSeparator" w:id="0">
    <w:p w14:paraId="63F0A470" w14:textId="77777777" w:rsidR="001F232B" w:rsidRDefault="001F2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32B"/>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198846</TotalTime>
  <Pages>1</Pages>
  <Words>169</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1225</cp:revision>
  <cp:lastPrinted>2009-02-06T05:36:00Z</cp:lastPrinted>
  <dcterms:created xsi:type="dcterms:W3CDTF">2024-01-07T13:43:00Z</dcterms:created>
  <dcterms:modified xsi:type="dcterms:W3CDTF">2025-11-04T06:56:00Z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