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E7A9" w14:textId="64EA76E2" w:rsidR="00432392" w:rsidRDefault="00643374" w:rsidP="00643374">
      <w:r w:rsidRPr="00643374">
        <w:rPr>
          <w:rFonts w:hint="eastAsia"/>
        </w:rPr>
        <w:t>Тисен</w:t>
      </w:r>
      <w:r w:rsidRPr="00643374">
        <w:t xml:space="preserve"> </w:t>
      </w:r>
      <w:r w:rsidRPr="00643374">
        <w:rPr>
          <w:rFonts w:hint="eastAsia"/>
        </w:rPr>
        <w:t>Ольга</w:t>
      </w:r>
      <w:r w:rsidRPr="00643374">
        <w:t xml:space="preserve"> </w:t>
      </w:r>
      <w:r w:rsidRPr="00643374">
        <w:rPr>
          <w:rFonts w:hint="eastAsia"/>
        </w:rPr>
        <w:t>Николаевна</w:t>
      </w:r>
      <w:r>
        <w:t xml:space="preserve"> </w:t>
      </w:r>
      <w:r w:rsidRPr="00643374">
        <w:rPr>
          <w:rFonts w:hint="eastAsia"/>
        </w:rPr>
        <w:t>Теоретические</w:t>
      </w:r>
      <w:r w:rsidRPr="00643374">
        <w:t xml:space="preserve"> </w:t>
      </w:r>
      <w:r w:rsidRPr="00643374">
        <w:rPr>
          <w:rFonts w:hint="eastAsia"/>
        </w:rPr>
        <w:t>и</w:t>
      </w:r>
      <w:r w:rsidRPr="00643374">
        <w:t xml:space="preserve"> </w:t>
      </w:r>
      <w:r w:rsidRPr="00643374">
        <w:rPr>
          <w:rFonts w:hint="eastAsia"/>
        </w:rPr>
        <w:t>практические</w:t>
      </w:r>
      <w:r w:rsidRPr="00643374">
        <w:t xml:space="preserve"> </w:t>
      </w:r>
      <w:r w:rsidRPr="00643374">
        <w:rPr>
          <w:rFonts w:hint="eastAsia"/>
        </w:rPr>
        <w:t>проблемы</w:t>
      </w:r>
      <w:r w:rsidRPr="00643374">
        <w:t xml:space="preserve"> </w:t>
      </w:r>
      <w:r w:rsidRPr="00643374">
        <w:rPr>
          <w:rFonts w:hint="eastAsia"/>
        </w:rPr>
        <w:t>института</w:t>
      </w:r>
      <w:r w:rsidRPr="00643374">
        <w:t xml:space="preserve"> </w:t>
      </w:r>
      <w:r w:rsidRPr="00643374">
        <w:rPr>
          <w:rFonts w:hint="eastAsia"/>
        </w:rPr>
        <w:t>досудебного</w:t>
      </w:r>
      <w:r w:rsidRPr="00643374">
        <w:t xml:space="preserve"> </w:t>
      </w:r>
      <w:r w:rsidRPr="00643374">
        <w:rPr>
          <w:rFonts w:hint="eastAsia"/>
        </w:rPr>
        <w:t>соглашения</w:t>
      </w:r>
      <w:r w:rsidRPr="00643374">
        <w:t xml:space="preserve"> </w:t>
      </w:r>
      <w:r w:rsidRPr="00643374">
        <w:rPr>
          <w:rFonts w:hint="eastAsia"/>
        </w:rPr>
        <w:t>о</w:t>
      </w:r>
      <w:r w:rsidRPr="00643374">
        <w:t xml:space="preserve"> </w:t>
      </w:r>
      <w:r w:rsidRPr="00643374">
        <w:rPr>
          <w:rFonts w:hint="eastAsia"/>
        </w:rPr>
        <w:t>сотрудничестве</w:t>
      </w:r>
      <w:r w:rsidRPr="00643374">
        <w:t xml:space="preserve"> </w:t>
      </w:r>
      <w:r w:rsidRPr="00643374">
        <w:rPr>
          <w:rFonts w:hint="eastAsia"/>
        </w:rPr>
        <w:t>в</w:t>
      </w:r>
      <w:r w:rsidRPr="00643374">
        <w:t xml:space="preserve"> </w:t>
      </w:r>
      <w:r w:rsidRPr="00643374">
        <w:rPr>
          <w:rFonts w:hint="eastAsia"/>
        </w:rPr>
        <w:t>российском</w:t>
      </w:r>
      <w:r w:rsidRPr="00643374">
        <w:t xml:space="preserve"> </w:t>
      </w:r>
      <w:r w:rsidRPr="00643374">
        <w:rPr>
          <w:rFonts w:hint="eastAsia"/>
        </w:rPr>
        <w:t>уголовном</w:t>
      </w:r>
      <w:r w:rsidRPr="00643374">
        <w:t xml:space="preserve"> </w:t>
      </w:r>
      <w:r w:rsidRPr="00643374">
        <w:rPr>
          <w:rFonts w:hint="eastAsia"/>
        </w:rPr>
        <w:t>судопроизводстве</w:t>
      </w:r>
    </w:p>
    <w:p w14:paraId="17BF67BA" w14:textId="77777777" w:rsidR="00643374" w:rsidRDefault="00643374" w:rsidP="00643374">
      <w:r>
        <w:rPr>
          <w:rFonts w:hint="eastAsia"/>
        </w:rPr>
        <w:t>ОГЛАВЛЕНИЕ</w:t>
      </w:r>
      <w:r>
        <w:t xml:space="preserve"> </w:t>
      </w:r>
      <w:r>
        <w:rPr>
          <w:rFonts w:hint="eastAsia"/>
        </w:rPr>
        <w:t>ДИССЕРТАЦИИ</w:t>
      </w:r>
    </w:p>
    <w:p w14:paraId="24FB0A7C" w14:textId="77777777" w:rsidR="00643374" w:rsidRDefault="00643374" w:rsidP="00643374">
      <w:r>
        <w:rPr>
          <w:rFonts w:hint="eastAsia"/>
        </w:rPr>
        <w:t>доктор</w:t>
      </w:r>
      <w:r>
        <w:t xml:space="preserve"> </w:t>
      </w:r>
      <w:r>
        <w:rPr>
          <w:rFonts w:hint="eastAsia"/>
        </w:rPr>
        <w:t>наук</w:t>
      </w:r>
      <w:r>
        <w:t xml:space="preserve"> </w:t>
      </w:r>
      <w:r>
        <w:rPr>
          <w:rFonts w:hint="eastAsia"/>
        </w:rPr>
        <w:t>Тисен</w:t>
      </w:r>
      <w:r>
        <w:t xml:space="preserve"> </w:t>
      </w:r>
      <w:r>
        <w:rPr>
          <w:rFonts w:hint="eastAsia"/>
        </w:rPr>
        <w:t>Ольга</w:t>
      </w:r>
      <w:r>
        <w:t xml:space="preserve"> </w:t>
      </w:r>
      <w:r>
        <w:rPr>
          <w:rFonts w:hint="eastAsia"/>
        </w:rPr>
        <w:t>Николаевна</w:t>
      </w:r>
    </w:p>
    <w:p w14:paraId="4DCE0E90" w14:textId="77777777" w:rsidR="00643374" w:rsidRDefault="00643374" w:rsidP="00643374">
      <w:r>
        <w:rPr>
          <w:rFonts w:hint="eastAsia"/>
        </w:rPr>
        <w:t>Введение</w:t>
      </w:r>
    </w:p>
    <w:p w14:paraId="75118A25" w14:textId="77777777" w:rsidR="00643374" w:rsidRDefault="00643374" w:rsidP="00643374"/>
    <w:p w14:paraId="3CED937F" w14:textId="77777777" w:rsidR="00643374" w:rsidRDefault="00643374" w:rsidP="00643374">
      <w:r>
        <w:rPr>
          <w:rFonts w:hint="eastAsia"/>
        </w:rPr>
        <w:t>Глава</w:t>
      </w:r>
      <w:r>
        <w:t xml:space="preserve"> 1. </w:t>
      </w:r>
      <w:r>
        <w:rPr>
          <w:rFonts w:hint="eastAsia"/>
        </w:rPr>
        <w:t>Генезис</w:t>
      </w:r>
      <w:r>
        <w:t xml:space="preserve"> </w:t>
      </w:r>
      <w:r>
        <w:rPr>
          <w:rFonts w:hint="eastAsia"/>
        </w:rPr>
        <w:t>упрощенных</w:t>
      </w:r>
      <w:r>
        <w:t xml:space="preserve"> </w:t>
      </w:r>
      <w:r>
        <w:rPr>
          <w:rFonts w:hint="eastAsia"/>
        </w:rPr>
        <w:t>форм</w:t>
      </w:r>
      <w:r>
        <w:t xml:space="preserve"> </w:t>
      </w:r>
      <w:r>
        <w:rPr>
          <w:rFonts w:hint="eastAsia"/>
        </w:rPr>
        <w:t>уголовного</w:t>
      </w:r>
      <w:r>
        <w:t xml:space="preserve"> </w:t>
      </w:r>
      <w:r>
        <w:rPr>
          <w:rFonts w:hint="eastAsia"/>
        </w:rPr>
        <w:t>судопроизводства</w:t>
      </w:r>
      <w:r>
        <w:t xml:space="preserve"> </w:t>
      </w:r>
      <w:r>
        <w:rPr>
          <w:rFonts w:hint="eastAsia"/>
        </w:rPr>
        <w:t>и</w:t>
      </w:r>
      <w:r>
        <w:t xml:space="preserve"> </w:t>
      </w:r>
      <w:r>
        <w:rPr>
          <w:rFonts w:hint="eastAsia"/>
        </w:rPr>
        <w:t>моделей</w:t>
      </w:r>
      <w:r>
        <w:t xml:space="preserve"> </w:t>
      </w:r>
      <w:r>
        <w:rPr>
          <w:rFonts w:hint="eastAsia"/>
        </w:rPr>
        <w:t>соглашений</w:t>
      </w:r>
      <w:r>
        <w:t xml:space="preserve"> </w:t>
      </w:r>
      <w:r>
        <w:rPr>
          <w:rFonts w:hint="eastAsia"/>
        </w:rPr>
        <w:t>с</w:t>
      </w:r>
      <w:r>
        <w:t xml:space="preserve"> </w:t>
      </w:r>
      <w:r>
        <w:rPr>
          <w:rFonts w:hint="eastAsia"/>
        </w:rPr>
        <w:t>обвиняемыми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14031E7" w14:textId="77777777" w:rsidR="00643374" w:rsidRDefault="00643374" w:rsidP="00643374"/>
    <w:p w14:paraId="16C71854" w14:textId="77777777" w:rsidR="00643374" w:rsidRDefault="00643374" w:rsidP="00643374">
      <w:r>
        <w:t xml:space="preserve">1.1. </w:t>
      </w:r>
      <w:r>
        <w:rPr>
          <w:rFonts w:hint="eastAsia"/>
        </w:rPr>
        <w:t>Развитие</w:t>
      </w:r>
      <w:r>
        <w:t xml:space="preserve"> </w:t>
      </w:r>
      <w:r>
        <w:rPr>
          <w:rFonts w:hint="eastAsia"/>
        </w:rPr>
        <w:t>упрощенных</w:t>
      </w:r>
      <w:r>
        <w:t xml:space="preserve"> </w:t>
      </w:r>
      <w:r>
        <w:rPr>
          <w:rFonts w:hint="eastAsia"/>
        </w:rPr>
        <w:t>судопроизводств</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России</w:t>
      </w:r>
    </w:p>
    <w:p w14:paraId="6EFD04D6" w14:textId="77777777" w:rsidR="00643374" w:rsidRDefault="00643374" w:rsidP="00643374"/>
    <w:p w14:paraId="7BAF8587" w14:textId="77777777" w:rsidR="00643374" w:rsidRDefault="00643374" w:rsidP="00643374">
      <w:r>
        <w:t xml:space="preserve">1.2. </w:t>
      </w:r>
      <w:r>
        <w:rPr>
          <w:rFonts w:hint="eastAsia"/>
        </w:rPr>
        <w:t>Сделки</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США</w:t>
      </w:r>
    </w:p>
    <w:p w14:paraId="17A29756" w14:textId="77777777" w:rsidR="00643374" w:rsidRDefault="00643374" w:rsidP="00643374"/>
    <w:p w14:paraId="53948B7E" w14:textId="77777777" w:rsidR="00643374" w:rsidRDefault="00643374" w:rsidP="00643374">
      <w:r>
        <w:t xml:space="preserve">1.3. </w:t>
      </w:r>
      <w:r>
        <w:rPr>
          <w:rFonts w:hint="eastAsia"/>
        </w:rPr>
        <w:t>Применяемые</w:t>
      </w:r>
      <w:r>
        <w:t xml:space="preserve"> </w:t>
      </w:r>
      <w:r>
        <w:rPr>
          <w:rFonts w:hint="eastAsia"/>
        </w:rPr>
        <w:t>в</w:t>
      </w:r>
      <w:r>
        <w:t xml:space="preserve"> </w:t>
      </w:r>
      <w:r>
        <w:rPr>
          <w:rFonts w:hint="eastAsia"/>
        </w:rPr>
        <w:t>зарубежных</w:t>
      </w:r>
      <w:r>
        <w:t xml:space="preserve"> </w:t>
      </w:r>
      <w:r>
        <w:rPr>
          <w:rFonts w:hint="eastAsia"/>
        </w:rPr>
        <w:t>государствах</w:t>
      </w:r>
      <w:r>
        <w:t xml:space="preserve"> </w:t>
      </w:r>
      <w:r>
        <w:rPr>
          <w:rFonts w:hint="eastAsia"/>
        </w:rPr>
        <w:t>упрощенные</w:t>
      </w:r>
      <w:r>
        <w:t xml:space="preserve"> </w:t>
      </w:r>
      <w:r>
        <w:rPr>
          <w:rFonts w:hint="eastAsia"/>
        </w:rPr>
        <w:t>уголовно</w:t>
      </w:r>
      <w:r>
        <w:t>-</w:t>
      </w:r>
      <w:r>
        <w:rPr>
          <w:rFonts w:hint="eastAsia"/>
        </w:rPr>
        <w:t>процессуальные</w:t>
      </w:r>
      <w:r>
        <w:t xml:space="preserve"> </w:t>
      </w:r>
      <w:r>
        <w:rPr>
          <w:rFonts w:hint="eastAsia"/>
        </w:rPr>
        <w:t>формы</w:t>
      </w:r>
      <w:r>
        <w:t xml:space="preserve"> </w:t>
      </w:r>
      <w:r>
        <w:rPr>
          <w:rFonts w:hint="eastAsia"/>
        </w:rPr>
        <w:t>и</w:t>
      </w:r>
      <w:r>
        <w:t xml:space="preserve"> </w:t>
      </w:r>
      <w:r>
        <w:rPr>
          <w:rFonts w:hint="eastAsia"/>
        </w:rPr>
        <w:t>соглашения</w:t>
      </w:r>
      <w:r>
        <w:t xml:space="preserve"> </w:t>
      </w:r>
      <w:r>
        <w:rPr>
          <w:rFonts w:hint="eastAsia"/>
        </w:rPr>
        <w:t>с</w:t>
      </w:r>
      <w:r>
        <w:t xml:space="preserve"> </w:t>
      </w:r>
      <w:r>
        <w:rPr>
          <w:rFonts w:hint="eastAsia"/>
        </w:rPr>
        <w:t>подозреваемыми</w:t>
      </w:r>
      <w:r>
        <w:t xml:space="preserve"> </w:t>
      </w:r>
      <w:r>
        <w:rPr>
          <w:rFonts w:hint="eastAsia"/>
        </w:rPr>
        <w:t>и</w:t>
      </w:r>
      <w:r>
        <w:t xml:space="preserve"> </w:t>
      </w:r>
      <w:r>
        <w:rPr>
          <w:rFonts w:hint="eastAsia"/>
        </w:rPr>
        <w:t>обвиняемыми</w:t>
      </w:r>
    </w:p>
    <w:p w14:paraId="04B84508" w14:textId="77777777" w:rsidR="00643374" w:rsidRDefault="00643374" w:rsidP="00643374"/>
    <w:p w14:paraId="2C3CF8BB" w14:textId="77777777" w:rsidR="00643374" w:rsidRDefault="00643374" w:rsidP="00643374">
      <w:r>
        <w:t xml:space="preserve">1.4. </w:t>
      </w:r>
      <w:r>
        <w:rPr>
          <w:rFonts w:hint="eastAsia"/>
        </w:rPr>
        <w:t>Понятие</w:t>
      </w:r>
      <w:r>
        <w:t xml:space="preserve">, </w:t>
      </w:r>
      <w:r>
        <w:rPr>
          <w:rFonts w:hint="eastAsia"/>
        </w:rPr>
        <w:t>предмет</w:t>
      </w:r>
      <w:r>
        <w:t xml:space="preserve">, </w:t>
      </w:r>
      <w:r>
        <w:rPr>
          <w:rFonts w:hint="eastAsia"/>
        </w:rPr>
        <w:t>содержание</w:t>
      </w:r>
      <w:r>
        <w:t xml:space="preserve"> </w:t>
      </w:r>
      <w:r>
        <w:rPr>
          <w:rFonts w:hint="eastAsia"/>
        </w:rPr>
        <w:t>и</w:t>
      </w:r>
      <w:r>
        <w:t xml:space="preserve"> </w:t>
      </w:r>
      <w:r>
        <w:rPr>
          <w:rFonts w:hint="eastAsia"/>
        </w:rPr>
        <w:t>предназначение</w:t>
      </w:r>
      <w:r>
        <w:t xml:space="preserve"> </w:t>
      </w:r>
      <w:r>
        <w:rPr>
          <w:rFonts w:hint="eastAsia"/>
        </w:rPr>
        <w:t>института</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3A1EF9F2" w14:textId="77777777" w:rsidR="00643374" w:rsidRDefault="00643374" w:rsidP="00643374"/>
    <w:p w14:paraId="516794DA" w14:textId="77777777" w:rsidR="00643374" w:rsidRDefault="00643374" w:rsidP="00643374">
      <w:r>
        <w:rPr>
          <w:rFonts w:hint="eastAsia"/>
        </w:rPr>
        <w:t>Глава</w:t>
      </w:r>
      <w:r>
        <w:t xml:space="preserve"> 2.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проблемы</w:t>
      </w:r>
      <w:r>
        <w:t xml:space="preserve"> </w:t>
      </w:r>
      <w:r>
        <w:rPr>
          <w:rFonts w:hint="eastAsia"/>
        </w:rPr>
        <w:t>проведения</w:t>
      </w:r>
      <w:r>
        <w:t xml:space="preserve"> </w:t>
      </w:r>
      <w:r>
        <w:rPr>
          <w:rFonts w:hint="eastAsia"/>
        </w:rPr>
        <w:t>предварительного</w:t>
      </w:r>
      <w:r>
        <w:t xml:space="preserve"> </w:t>
      </w:r>
      <w:r>
        <w:rPr>
          <w:rFonts w:hint="eastAsia"/>
        </w:rPr>
        <w:t>следствия</w:t>
      </w:r>
      <w:r>
        <w:t xml:space="preserve"> </w:t>
      </w:r>
      <w:r>
        <w:rPr>
          <w:rFonts w:hint="eastAsia"/>
        </w:rPr>
        <w:t>в</w:t>
      </w:r>
      <w:r>
        <w:t xml:space="preserve"> </w:t>
      </w:r>
      <w:r>
        <w:rPr>
          <w:rFonts w:hint="eastAsia"/>
        </w:rPr>
        <w:t>порядке</w:t>
      </w:r>
      <w:r>
        <w:t xml:space="preserve"> </w:t>
      </w:r>
      <w:r>
        <w:rPr>
          <w:rFonts w:hint="eastAsia"/>
        </w:rPr>
        <w:t>главы</w:t>
      </w:r>
      <w:r>
        <w:t xml:space="preserve"> 401 </w:t>
      </w:r>
      <w:r>
        <w:rPr>
          <w:rFonts w:hint="eastAsia"/>
        </w:rPr>
        <w:t>УПК</w:t>
      </w:r>
      <w:r>
        <w:t xml:space="preserve"> </w:t>
      </w:r>
      <w:r>
        <w:rPr>
          <w:rFonts w:hint="eastAsia"/>
        </w:rPr>
        <w:t>РФ</w:t>
      </w:r>
    </w:p>
    <w:p w14:paraId="0DC6442B" w14:textId="77777777" w:rsidR="00643374" w:rsidRDefault="00643374" w:rsidP="00643374"/>
    <w:p w14:paraId="0A31D85A" w14:textId="77777777" w:rsidR="00643374" w:rsidRDefault="00643374" w:rsidP="00643374">
      <w:r>
        <w:t xml:space="preserve">2.1. </w:t>
      </w:r>
      <w:r>
        <w:rPr>
          <w:rFonts w:hint="eastAsia"/>
        </w:rPr>
        <w:t>Проблемы</w:t>
      </w:r>
      <w:r>
        <w:t xml:space="preserve"> </w:t>
      </w:r>
      <w:r>
        <w:rPr>
          <w:rFonts w:hint="eastAsia"/>
        </w:rPr>
        <w:t>разъяснения</w:t>
      </w:r>
      <w:r>
        <w:t xml:space="preserve"> </w:t>
      </w:r>
      <w:r>
        <w:rPr>
          <w:rFonts w:hint="eastAsia"/>
        </w:rPr>
        <w:t>подозреваемым</w:t>
      </w:r>
      <w:r>
        <w:t xml:space="preserve"> </w:t>
      </w:r>
      <w:r>
        <w:rPr>
          <w:rFonts w:hint="eastAsia"/>
        </w:rPr>
        <w:t>и</w:t>
      </w:r>
      <w:r>
        <w:t xml:space="preserve"> </w:t>
      </w:r>
      <w:r>
        <w:rPr>
          <w:rFonts w:hint="eastAsia"/>
        </w:rPr>
        <w:t>обвиняемым</w:t>
      </w:r>
      <w:r>
        <w:t xml:space="preserve"> </w:t>
      </w:r>
      <w:r>
        <w:rPr>
          <w:rFonts w:hint="eastAsia"/>
        </w:rPr>
        <w:t>права</w:t>
      </w:r>
      <w:r>
        <w:t xml:space="preserve"> </w:t>
      </w:r>
      <w:r>
        <w:rPr>
          <w:rFonts w:hint="eastAsia"/>
        </w:rPr>
        <w:t>на</w:t>
      </w:r>
      <w:r>
        <w:t xml:space="preserve"> </w:t>
      </w:r>
      <w:r>
        <w:rPr>
          <w:rFonts w:hint="eastAsia"/>
        </w:rPr>
        <w:t>заключение</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3545A70C" w14:textId="77777777" w:rsidR="00643374" w:rsidRDefault="00643374" w:rsidP="00643374"/>
    <w:p w14:paraId="4C265398" w14:textId="77777777" w:rsidR="00643374" w:rsidRDefault="00643374" w:rsidP="00643374">
      <w:r>
        <w:t xml:space="preserve">2.2. </w:t>
      </w:r>
      <w:r>
        <w:rPr>
          <w:rFonts w:hint="eastAsia"/>
        </w:rPr>
        <w:t>Условия</w:t>
      </w:r>
      <w:r>
        <w:t xml:space="preserve"> </w:t>
      </w:r>
      <w:r>
        <w:rPr>
          <w:rFonts w:hint="eastAsia"/>
        </w:rPr>
        <w:t>применения</w:t>
      </w:r>
      <w:r>
        <w:t xml:space="preserve"> </w:t>
      </w:r>
      <w:r>
        <w:rPr>
          <w:rFonts w:hint="eastAsia"/>
        </w:rPr>
        <w:t>института</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7561DF0F" w14:textId="77777777" w:rsidR="00643374" w:rsidRDefault="00643374" w:rsidP="00643374"/>
    <w:p w14:paraId="46B7316B" w14:textId="77777777" w:rsidR="00643374" w:rsidRDefault="00643374" w:rsidP="00643374">
      <w:r>
        <w:lastRenderedPageBreak/>
        <w:t xml:space="preserve">2.3. </w:t>
      </w:r>
      <w:r>
        <w:rPr>
          <w:rFonts w:hint="eastAsia"/>
        </w:rPr>
        <w:t>Порядок</w:t>
      </w:r>
      <w:r>
        <w:t xml:space="preserve"> </w:t>
      </w:r>
      <w:r>
        <w:rPr>
          <w:rFonts w:hint="eastAsia"/>
        </w:rPr>
        <w:t>заявления</w:t>
      </w:r>
      <w:r>
        <w:t xml:space="preserve"> </w:t>
      </w:r>
      <w:r>
        <w:rPr>
          <w:rFonts w:hint="eastAsia"/>
        </w:rPr>
        <w:t>ходатайства</w:t>
      </w:r>
      <w:r>
        <w:t xml:space="preserve"> </w:t>
      </w:r>
      <w:r>
        <w:rPr>
          <w:rFonts w:hint="eastAsia"/>
        </w:rPr>
        <w:t>о</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его</w:t>
      </w:r>
      <w:r>
        <w:t xml:space="preserve"> </w:t>
      </w:r>
      <w:r>
        <w:rPr>
          <w:rFonts w:hint="eastAsia"/>
        </w:rPr>
        <w:t>разрешения</w:t>
      </w:r>
      <w:r>
        <w:t xml:space="preserve"> </w:t>
      </w:r>
      <w:r>
        <w:rPr>
          <w:rFonts w:hint="eastAsia"/>
        </w:rPr>
        <w:t>следователем</w:t>
      </w:r>
      <w:r>
        <w:t xml:space="preserve"> </w:t>
      </w:r>
      <w:r>
        <w:rPr>
          <w:rFonts w:hint="eastAsia"/>
        </w:rPr>
        <w:t>и</w:t>
      </w:r>
      <w:r>
        <w:t xml:space="preserve"> </w:t>
      </w:r>
      <w:r>
        <w:rPr>
          <w:rFonts w:hint="eastAsia"/>
        </w:rPr>
        <w:t>прокурором</w:t>
      </w:r>
    </w:p>
    <w:p w14:paraId="7CEFB028" w14:textId="77777777" w:rsidR="00643374" w:rsidRDefault="00643374" w:rsidP="00643374"/>
    <w:p w14:paraId="1245EA04" w14:textId="77777777" w:rsidR="00643374" w:rsidRDefault="00643374" w:rsidP="00643374">
      <w:r>
        <w:t xml:space="preserve">2.4. </w:t>
      </w:r>
      <w:r>
        <w:rPr>
          <w:rFonts w:hint="eastAsia"/>
        </w:rPr>
        <w:t>Содержание</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заключения</w:t>
      </w:r>
    </w:p>
    <w:p w14:paraId="1F2F5C1E" w14:textId="77777777" w:rsidR="00643374" w:rsidRDefault="00643374" w:rsidP="00643374"/>
    <w:p w14:paraId="76EDBB5E" w14:textId="77777777" w:rsidR="00643374" w:rsidRDefault="00643374" w:rsidP="00643374">
      <w:r>
        <w:t xml:space="preserve">2.5. </w:t>
      </w:r>
      <w:r>
        <w:rPr>
          <w:rFonts w:hint="eastAsia"/>
        </w:rPr>
        <w:t>Основания</w:t>
      </w:r>
      <w:r>
        <w:t xml:space="preserve"> </w:t>
      </w:r>
      <w:r>
        <w:rPr>
          <w:rFonts w:hint="eastAsia"/>
        </w:rPr>
        <w:t>и</w:t>
      </w:r>
      <w:r>
        <w:t xml:space="preserve"> </w:t>
      </w:r>
      <w:r>
        <w:rPr>
          <w:rFonts w:hint="eastAsia"/>
        </w:rPr>
        <w:t>порядок</w:t>
      </w:r>
      <w:r>
        <w:t xml:space="preserve"> </w:t>
      </w:r>
      <w:r>
        <w:rPr>
          <w:rFonts w:hint="eastAsia"/>
        </w:rPr>
        <w:t>расторжения</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193A0880" w14:textId="77777777" w:rsidR="00643374" w:rsidRDefault="00643374" w:rsidP="00643374"/>
    <w:p w14:paraId="6264DA02" w14:textId="77777777" w:rsidR="00643374" w:rsidRDefault="00643374" w:rsidP="00643374">
      <w:r>
        <w:t xml:space="preserve">2.6. </w:t>
      </w:r>
      <w:r>
        <w:rPr>
          <w:rFonts w:hint="eastAsia"/>
        </w:rPr>
        <w:t>Особенности</w:t>
      </w:r>
      <w:r>
        <w:t xml:space="preserve"> </w:t>
      </w:r>
      <w:r>
        <w:rPr>
          <w:rFonts w:hint="eastAsia"/>
        </w:rPr>
        <w:t>предварительного</w:t>
      </w:r>
      <w:r>
        <w:t xml:space="preserve"> </w:t>
      </w:r>
      <w:r>
        <w:rPr>
          <w:rFonts w:hint="eastAsia"/>
        </w:rPr>
        <w:t>следствия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в</w:t>
      </w:r>
      <w:r>
        <w:t xml:space="preserve"> </w:t>
      </w:r>
      <w:r>
        <w:rPr>
          <w:rFonts w:hint="eastAsia"/>
        </w:rPr>
        <w:t>отношении</w:t>
      </w:r>
      <w:r>
        <w:t xml:space="preserve"> </w:t>
      </w:r>
      <w:r>
        <w:rPr>
          <w:rFonts w:hint="eastAsia"/>
        </w:rPr>
        <w:t>лиц</w:t>
      </w:r>
      <w:r>
        <w:t xml:space="preserve">, </w:t>
      </w:r>
      <w:r>
        <w:rPr>
          <w:rFonts w:hint="eastAsia"/>
        </w:rPr>
        <w:t>с</w:t>
      </w:r>
      <w:r>
        <w:t xml:space="preserve"> </w:t>
      </w:r>
      <w:r>
        <w:rPr>
          <w:rFonts w:hint="eastAsia"/>
        </w:rPr>
        <w:t>которыми</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520C71D1" w14:textId="77777777" w:rsidR="00643374" w:rsidRDefault="00643374" w:rsidP="00643374"/>
    <w:p w14:paraId="427738C4" w14:textId="77777777" w:rsidR="00643374" w:rsidRDefault="00643374" w:rsidP="00643374">
      <w:r>
        <w:rPr>
          <w:rFonts w:hint="eastAsia"/>
        </w:rPr>
        <w:t>Глава</w:t>
      </w:r>
      <w:r>
        <w:t xml:space="preserve"> 3. </w:t>
      </w:r>
      <w:r>
        <w:rPr>
          <w:rFonts w:hint="eastAsia"/>
        </w:rPr>
        <w:t>Проблемы</w:t>
      </w:r>
      <w:r>
        <w:t xml:space="preserve"> </w:t>
      </w:r>
      <w:r>
        <w:rPr>
          <w:rFonts w:hint="eastAsia"/>
        </w:rPr>
        <w:t>судебного</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в</w:t>
      </w:r>
      <w:r>
        <w:t xml:space="preserve"> </w:t>
      </w:r>
      <w:r>
        <w:rPr>
          <w:rFonts w:hint="eastAsia"/>
        </w:rPr>
        <w:t>отношении</w:t>
      </w:r>
      <w:r>
        <w:t xml:space="preserve"> </w:t>
      </w:r>
      <w:r>
        <w:rPr>
          <w:rFonts w:hint="eastAsia"/>
        </w:rPr>
        <w:t>лиц</w:t>
      </w:r>
      <w:r>
        <w:t xml:space="preserve">, </w:t>
      </w:r>
      <w:r>
        <w:rPr>
          <w:rFonts w:hint="eastAsia"/>
        </w:rPr>
        <w:t>с</w:t>
      </w:r>
      <w:r>
        <w:t xml:space="preserve"> </w:t>
      </w:r>
      <w:r>
        <w:rPr>
          <w:rFonts w:hint="eastAsia"/>
        </w:rPr>
        <w:t>которыми</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72C988DF" w14:textId="77777777" w:rsidR="00643374" w:rsidRDefault="00643374" w:rsidP="00643374"/>
    <w:p w14:paraId="3894D2C4" w14:textId="77777777" w:rsidR="00643374" w:rsidRDefault="00643374" w:rsidP="00643374">
      <w:r>
        <w:t xml:space="preserve">3.1. </w:t>
      </w:r>
      <w:r>
        <w:rPr>
          <w:rFonts w:hint="eastAsia"/>
        </w:rPr>
        <w:t>Особенности</w:t>
      </w:r>
      <w:r>
        <w:t xml:space="preserve"> </w:t>
      </w:r>
      <w:r>
        <w:rPr>
          <w:rFonts w:hint="eastAsia"/>
        </w:rPr>
        <w:t>подготовки</w:t>
      </w:r>
      <w:r>
        <w:t xml:space="preserve"> </w:t>
      </w:r>
      <w:r>
        <w:rPr>
          <w:rFonts w:hint="eastAsia"/>
        </w:rPr>
        <w:t>к</w:t>
      </w:r>
      <w:r>
        <w:t xml:space="preserve"> </w:t>
      </w:r>
      <w:r>
        <w:rPr>
          <w:rFonts w:hint="eastAsia"/>
        </w:rPr>
        <w:t>судебному</w:t>
      </w:r>
      <w:r>
        <w:t xml:space="preserve"> </w:t>
      </w:r>
      <w:r>
        <w:rPr>
          <w:rFonts w:hint="eastAsia"/>
        </w:rPr>
        <w:t>заседанию</w:t>
      </w:r>
    </w:p>
    <w:p w14:paraId="40667781" w14:textId="77777777" w:rsidR="00643374" w:rsidRDefault="00643374" w:rsidP="00643374"/>
    <w:p w14:paraId="36036296" w14:textId="77777777" w:rsidR="00643374" w:rsidRDefault="00643374" w:rsidP="00643374">
      <w:r>
        <w:t xml:space="preserve">3.2. </w:t>
      </w:r>
      <w:r>
        <w:rPr>
          <w:rFonts w:hint="eastAsia"/>
        </w:rPr>
        <w:t>Препятствия</w:t>
      </w:r>
      <w:r>
        <w:t xml:space="preserve"> </w:t>
      </w:r>
      <w:r>
        <w:rPr>
          <w:rFonts w:hint="eastAsia"/>
        </w:rPr>
        <w:t>для</w:t>
      </w:r>
      <w:r>
        <w:t xml:space="preserve"> </w:t>
      </w:r>
      <w:r>
        <w:rPr>
          <w:rFonts w:hint="eastAsia"/>
        </w:rPr>
        <w:t>рассмотрения</w:t>
      </w:r>
      <w:r>
        <w:t xml:space="preserve"> </w:t>
      </w:r>
      <w:r>
        <w:rPr>
          <w:rFonts w:hint="eastAsia"/>
        </w:rPr>
        <w:t>уголовного</w:t>
      </w:r>
      <w:r>
        <w:t xml:space="preserve"> </w:t>
      </w:r>
      <w:r>
        <w:rPr>
          <w:rFonts w:hint="eastAsia"/>
        </w:rPr>
        <w:t>дела</w:t>
      </w:r>
      <w:r>
        <w:t xml:space="preserve"> </w:t>
      </w:r>
      <w:r>
        <w:rPr>
          <w:rFonts w:hint="eastAsia"/>
        </w:rPr>
        <w:t>в</w:t>
      </w:r>
      <w:r>
        <w:t xml:space="preserve"> </w:t>
      </w:r>
      <w:r>
        <w:rPr>
          <w:rFonts w:hint="eastAsia"/>
        </w:rPr>
        <w:t>отношении</w:t>
      </w:r>
      <w:r>
        <w:t xml:space="preserve"> </w:t>
      </w:r>
      <w:r>
        <w:rPr>
          <w:rFonts w:hint="eastAsia"/>
        </w:rPr>
        <w:t>субъекта</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судебного</w:t>
      </w:r>
      <w:r>
        <w:t xml:space="preserve"> </w:t>
      </w:r>
      <w:r>
        <w:rPr>
          <w:rFonts w:hint="eastAsia"/>
        </w:rPr>
        <w:t>разбирательства</w:t>
      </w:r>
    </w:p>
    <w:p w14:paraId="3AE9DC59" w14:textId="77777777" w:rsidR="00643374" w:rsidRDefault="00643374" w:rsidP="00643374"/>
    <w:p w14:paraId="38B72397" w14:textId="77777777" w:rsidR="00643374" w:rsidRDefault="00643374" w:rsidP="00643374">
      <w:r>
        <w:t xml:space="preserve">3.3. </w:t>
      </w:r>
      <w:r>
        <w:rPr>
          <w:rFonts w:hint="eastAsia"/>
        </w:rPr>
        <w:t>Особенности</w:t>
      </w:r>
      <w:r>
        <w:t xml:space="preserve"> </w:t>
      </w:r>
      <w:r>
        <w:rPr>
          <w:rFonts w:hint="eastAsia"/>
        </w:rPr>
        <w:t>рассмотрения</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в</w:t>
      </w:r>
      <w:r>
        <w:t xml:space="preserve"> </w:t>
      </w:r>
      <w:r>
        <w:rPr>
          <w:rFonts w:hint="eastAsia"/>
        </w:rPr>
        <w:t>порядке</w:t>
      </w:r>
      <w:r>
        <w:t xml:space="preserve"> </w:t>
      </w:r>
      <w:r>
        <w:rPr>
          <w:rFonts w:hint="eastAsia"/>
        </w:rPr>
        <w:t>ст</w:t>
      </w:r>
      <w:r>
        <w:t xml:space="preserve">. 3177 </w:t>
      </w:r>
      <w:r>
        <w:rPr>
          <w:rFonts w:hint="eastAsia"/>
        </w:rPr>
        <w:t>УПК</w:t>
      </w:r>
      <w:r>
        <w:t xml:space="preserve"> </w:t>
      </w:r>
      <w:r>
        <w:rPr>
          <w:rFonts w:hint="eastAsia"/>
        </w:rPr>
        <w:t>РФ</w:t>
      </w:r>
    </w:p>
    <w:p w14:paraId="64DD28DA" w14:textId="77777777" w:rsidR="00643374" w:rsidRDefault="00643374" w:rsidP="00643374"/>
    <w:p w14:paraId="13751A99" w14:textId="77777777" w:rsidR="00643374" w:rsidRDefault="00643374" w:rsidP="00643374">
      <w:r>
        <w:t xml:space="preserve">3.4. </w:t>
      </w:r>
      <w:r>
        <w:rPr>
          <w:rFonts w:hint="eastAsia"/>
        </w:rPr>
        <w:t>Статус</w:t>
      </w:r>
      <w:r>
        <w:t xml:space="preserve"> </w:t>
      </w:r>
      <w:r>
        <w:rPr>
          <w:rFonts w:hint="eastAsia"/>
        </w:rPr>
        <w:t>потерпевшего</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в</w:t>
      </w:r>
      <w:r>
        <w:t xml:space="preserve"> </w:t>
      </w:r>
      <w:r>
        <w:rPr>
          <w:rFonts w:hint="eastAsia"/>
        </w:rPr>
        <w:t>отношении</w:t>
      </w:r>
      <w:r>
        <w:t xml:space="preserve"> </w:t>
      </w:r>
      <w:r>
        <w:rPr>
          <w:rFonts w:hint="eastAsia"/>
        </w:rPr>
        <w:t>обвиняемого</w:t>
      </w:r>
      <w:r>
        <w:t xml:space="preserve">, </w:t>
      </w:r>
      <w:r>
        <w:rPr>
          <w:rFonts w:hint="eastAsia"/>
        </w:rPr>
        <w:t>с</w:t>
      </w:r>
      <w:r>
        <w:t xml:space="preserve"> </w:t>
      </w:r>
      <w:r>
        <w:rPr>
          <w:rFonts w:hint="eastAsia"/>
        </w:rPr>
        <w:t>которым</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0E8A2C89" w14:textId="77777777" w:rsidR="00643374" w:rsidRDefault="00643374" w:rsidP="00643374"/>
    <w:p w14:paraId="65DB4C26" w14:textId="77777777" w:rsidR="00643374" w:rsidRDefault="00643374" w:rsidP="00643374">
      <w:r>
        <w:t xml:space="preserve">3.5. </w:t>
      </w:r>
      <w:r>
        <w:rPr>
          <w:rFonts w:hint="eastAsia"/>
        </w:rPr>
        <w:t>Особенности</w:t>
      </w:r>
      <w:r>
        <w:t xml:space="preserve"> </w:t>
      </w:r>
      <w:r>
        <w:rPr>
          <w:rFonts w:hint="eastAsia"/>
        </w:rPr>
        <w:t>содержания</w:t>
      </w:r>
      <w:r>
        <w:t xml:space="preserve"> </w:t>
      </w:r>
      <w:r>
        <w:rPr>
          <w:rFonts w:hint="eastAsia"/>
        </w:rPr>
        <w:t>приговора</w:t>
      </w:r>
      <w:r>
        <w:t xml:space="preserve">, </w:t>
      </w:r>
      <w:r>
        <w:rPr>
          <w:rFonts w:hint="eastAsia"/>
        </w:rPr>
        <w:t>постановленного</w:t>
      </w:r>
      <w:r>
        <w:t xml:space="preserve"> </w:t>
      </w:r>
      <w:r>
        <w:rPr>
          <w:rFonts w:hint="eastAsia"/>
        </w:rPr>
        <w:t>в</w:t>
      </w:r>
      <w:r>
        <w:t xml:space="preserve"> </w:t>
      </w:r>
      <w:r>
        <w:rPr>
          <w:rFonts w:hint="eastAsia"/>
        </w:rPr>
        <w:t>порядке</w:t>
      </w:r>
      <w:r>
        <w:t xml:space="preserve"> </w:t>
      </w:r>
      <w:r>
        <w:rPr>
          <w:rFonts w:hint="eastAsia"/>
        </w:rPr>
        <w:t>ст</w:t>
      </w:r>
      <w:r>
        <w:t xml:space="preserve">. 3177 </w:t>
      </w:r>
      <w:r>
        <w:rPr>
          <w:rFonts w:hint="eastAsia"/>
        </w:rPr>
        <w:t>УПК</w:t>
      </w:r>
      <w:r>
        <w:t xml:space="preserve"> </w:t>
      </w:r>
      <w:r>
        <w:rPr>
          <w:rFonts w:hint="eastAsia"/>
        </w:rPr>
        <w:t>РФ</w:t>
      </w:r>
    </w:p>
    <w:p w14:paraId="2905397A" w14:textId="77777777" w:rsidR="00643374" w:rsidRDefault="00643374" w:rsidP="00643374"/>
    <w:p w14:paraId="487AD7D5" w14:textId="77777777" w:rsidR="00643374" w:rsidRDefault="00643374" w:rsidP="00643374">
      <w:r>
        <w:t xml:space="preserve">3.6. </w:t>
      </w:r>
      <w:r>
        <w:rPr>
          <w:rFonts w:hint="eastAsia"/>
        </w:rPr>
        <w:t>Проблемы</w:t>
      </w:r>
      <w:r>
        <w:t xml:space="preserve"> </w:t>
      </w:r>
      <w:r>
        <w:rPr>
          <w:rFonts w:hint="eastAsia"/>
        </w:rPr>
        <w:t>обжалования</w:t>
      </w:r>
      <w:r>
        <w:t xml:space="preserve"> </w:t>
      </w:r>
      <w:r>
        <w:rPr>
          <w:rFonts w:hint="eastAsia"/>
        </w:rPr>
        <w:t>приговора</w:t>
      </w:r>
      <w:r>
        <w:t xml:space="preserve">, </w:t>
      </w:r>
      <w:r>
        <w:rPr>
          <w:rFonts w:hint="eastAsia"/>
        </w:rPr>
        <w:t>постановленного</w:t>
      </w:r>
      <w:r>
        <w:t xml:space="preserve"> </w:t>
      </w:r>
      <w:r>
        <w:rPr>
          <w:rFonts w:hint="eastAsia"/>
        </w:rPr>
        <w:t>в</w:t>
      </w:r>
      <w:r>
        <w:t xml:space="preserve"> </w:t>
      </w:r>
      <w:r>
        <w:rPr>
          <w:rFonts w:hint="eastAsia"/>
        </w:rPr>
        <w:t>порядке</w:t>
      </w:r>
      <w:r>
        <w:t xml:space="preserve"> </w:t>
      </w:r>
      <w:r>
        <w:rPr>
          <w:rFonts w:hint="eastAsia"/>
        </w:rPr>
        <w:t>ст</w:t>
      </w:r>
      <w:r>
        <w:t xml:space="preserve">. 3177 </w:t>
      </w:r>
      <w:r>
        <w:rPr>
          <w:rFonts w:hint="eastAsia"/>
        </w:rPr>
        <w:t>УПК</w:t>
      </w:r>
      <w:r>
        <w:t xml:space="preserve"> </w:t>
      </w:r>
      <w:r>
        <w:rPr>
          <w:rFonts w:hint="eastAsia"/>
        </w:rPr>
        <w:t>РФ</w:t>
      </w:r>
    </w:p>
    <w:p w14:paraId="2BB6F067" w14:textId="77777777" w:rsidR="00643374" w:rsidRDefault="00643374" w:rsidP="00643374"/>
    <w:p w14:paraId="24317A15" w14:textId="77777777" w:rsidR="00643374" w:rsidRDefault="00643374" w:rsidP="00643374">
      <w:r>
        <w:rPr>
          <w:rFonts w:hint="eastAsia"/>
        </w:rPr>
        <w:t>Глава</w:t>
      </w:r>
      <w:r>
        <w:t xml:space="preserve"> 4. </w:t>
      </w:r>
      <w:r>
        <w:rPr>
          <w:rFonts w:hint="eastAsia"/>
        </w:rPr>
        <w:t>Авторские</w:t>
      </w:r>
      <w:r>
        <w:t xml:space="preserve"> </w:t>
      </w:r>
      <w:r>
        <w:rPr>
          <w:rFonts w:hint="eastAsia"/>
        </w:rPr>
        <w:t>модели</w:t>
      </w:r>
      <w:r>
        <w:t xml:space="preserve"> </w:t>
      </w:r>
      <w:r>
        <w:rPr>
          <w:rFonts w:hint="eastAsia"/>
        </w:rPr>
        <w:t>совершенствования</w:t>
      </w:r>
      <w:r>
        <w:t xml:space="preserve"> </w:t>
      </w:r>
      <w:r>
        <w:rPr>
          <w:rFonts w:hint="eastAsia"/>
        </w:rPr>
        <w:t>согласительных</w:t>
      </w:r>
      <w:r>
        <w:t xml:space="preserve"> </w:t>
      </w:r>
      <w:r>
        <w:rPr>
          <w:rFonts w:hint="eastAsia"/>
        </w:rPr>
        <w:t>процедур</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p>
    <w:p w14:paraId="1925493A" w14:textId="77777777" w:rsidR="00643374" w:rsidRDefault="00643374" w:rsidP="00643374"/>
    <w:p w14:paraId="4677087E" w14:textId="77777777" w:rsidR="00643374" w:rsidRDefault="00643374" w:rsidP="00643374">
      <w:r>
        <w:t xml:space="preserve">4.1. </w:t>
      </w:r>
      <w:r>
        <w:rPr>
          <w:rFonts w:hint="eastAsia"/>
        </w:rPr>
        <w:t>Институт</w:t>
      </w:r>
      <w:r>
        <w:t xml:space="preserve"> </w:t>
      </w:r>
      <w:r>
        <w:rPr>
          <w:rFonts w:hint="eastAsia"/>
        </w:rPr>
        <w:t>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авторская</w:t>
      </w:r>
      <w:r>
        <w:t xml:space="preserve"> </w:t>
      </w:r>
      <w:r>
        <w:rPr>
          <w:rFonts w:hint="eastAsia"/>
        </w:rPr>
        <w:t>модель</w:t>
      </w:r>
    </w:p>
    <w:p w14:paraId="5F8D9C1E" w14:textId="77777777" w:rsidR="00643374" w:rsidRDefault="00643374" w:rsidP="00643374"/>
    <w:p w14:paraId="56AB1CA3" w14:textId="77777777" w:rsidR="00643374" w:rsidRDefault="00643374" w:rsidP="00643374">
      <w:r>
        <w:t xml:space="preserve">4.2. </w:t>
      </w:r>
      <w:r>
        <w:rPr>
          <w:rFonts w:hint="eastAsia"/>
        </w:rPr>
        <w:t>Порядок</w:t>
      </w:r>
      <w:r>
        <w:t xml:space="preserve"> </w:t>
      </w:r>
      <w:r>
        <w:rPr>
          <w:rFonts w:hint="eastAsia"/>
        </w:rPr>
        <w:t>перезаключения</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7D768F13" w14:textId="77777777" w:rsidR="00643374" w:rsidRDefault="00643374" w:rsidP="00643374"/>
    <w:p w14:paraId="485BC164" w14:textId="77777777" w:rsidR="00643374" w:rsidRDefault="00643374" w:rsidP="00643374">
      <w:r>
        <w:t xml:space="preserve">4.3. </w:t>
      </w:r>
      <w:r>
        <w:rPr>
          <w:rFonts w:hint="eastAsia"/>
        </w:rPr>
        <w:t>Порядок</w:t>
      </w:r>
      <w:r>
        <w:t xml:space="preserve"> </w:t>
      </w:r>
      <w:r>
        <w:rPr>
          <w:rFonts w:hint="eastAsia"/>
        </w:rPr>
        <w:t>заключения</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с</w:t>
      </w:r>
      <w:r>
        <w:t xml:space="preserve"> </w:t>
      </w:r>
      <w:r>
        <w:rPr>
          <w:rFonts w:hint="eastAsia"/>
        </w:rPr>
        <w:t>несовершеннолетним</w:t>
      </w:r>
      <w:r>
        <w:t xml:space="preserve"> </w:t>
      </w:r>
      <w:r>
        <w:rPr>
          <w:rFonts w:hint="eastAsia"/>
        </w:rPr>
        <w:t>обвиняемым</w:t>
      </w:r>
    </w:p>
    <w:p w14:paraId="0316EBFA" w14:textId="77777777" w:rsidR="00643374" w:rsidRDefault="00643374" w:rsidP="00643374"/>
    <w:p w14:paraId="216796B6" w14:textId="77777777" w:rsidR="00643374" w:rsidRDefault="00643374" w:rsidP="00643374">
      <w:r>
        <w:t xml:space="preserve">4.4. </w:t>
      </w:r>
      <w:r>
        <w:rPr>
          <w:rFonts w:hint="eastAsia"/>
        </w:rPr>
        <w:t>Авторский</w:t>
      </w:r>
      <w:r>
        <w:t xml:space="preserve"> </w:t>
      </w:r>
      <w:r>
        <w:rPr>
          <w:rFonts w:hint="eastAsia"/>
        </w:rPr>
        <w:t>порядок</w:t>
      </w:r>
      <w:r>
        <w:t xml:space="preserve"> </w:t>
      </w:r>
      <w:r>
        <w:rPr>
          <w:rFonts w:hint="eastAsia"/>
        </w:rPr>
        <w:t>использования</w:t>
      </w:r>
      <w:r>
        <w:t xml:space="preserve"> </w:t>
      </w:r>
      <w:r>
        <w:rPr>
          <w:rFonts w:hint="eastAsia"/>
        </w:rPr>
        <w:t>института</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r>
        <w:t xml:space="preserve"> </w:t>
      </w:r>
      <w:r>
        <w:rPr>
          <w:rFonts w:hint="eastAsia"/>
        </w:rPr>
        <w:t>в</w:t>
      </w:r>
      <w:r>
        <w:t xml:space="preserve"> </w:t>
      </w:r>
      <w:r>
        <w:rPr>
          <w:rFonts w:hint="eastAsia"/>
        </w:rPr>
        <w:t>целях</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в</w:t>
      </w:r>
      <w:r>
        <w:t xml:space="preserve"> </w:t>
      </w:r>
      <w:r>
        <w:rPr>
          <w:rFonts w:hint="eastAsia"/>
        </w:rPr>
        <w:t>которых</w:t>
      </w:r>
      <w:r>
        <w:t xml:space="preserve"> </w:t>
      </w:r>
      <w:r>
        <w:rPr>
          <w:rFonts w:hint="eastAsia"/>
        </w:rPr>
        <w:t>обвиняемый</w:t>
      </w:r>
      <w:r>
        <w:t xml:space="preserve"> </w:t>
      </w:r>
      <w:r>
        <w:rPr>
          <w:rFonts w:hint="eastAsia"/>
        </w:rPr>
        <w:t>не</w:t>
      </w:r>
      <w:r>
        <w:t xml:space="preserve"> </w:t>
      </w:r>
      <w:r>
        <w:rPr>
          <w:rFonts w:hint="eastAsia"/>
        </w:rPr>
        <w:t>принимал</w:t>
      </w:r>
      <w:r>
        <w:t xml:space="preserve"> </w:t>
      </w:r>
      <w:r>
        <w:rPr>
          <w:rFonts w:hint="eastAsia"/>
        </w:rPr>
        <w:t>участия</w:t>
      </w:r>
    </w:p>
    <w:p w14:paraId="1E0D8323" w14:textId="77777777" w:rsidR="00643374" w:rsidRDefault="00643374" w:rsidP="00643374"/>
    <w:p w14:paraId="076C96FB" w14:textId="77777777" w:rsidR="00643374" w:rsidRDefault="00643374" w:rsidP="00643374">
      <w:r>
        <w:rPr>
          <w:rFonts w:hint="eastAsia"/>
        </w:rPr>
        <w:t>Заключение</w:t>
      </w:r>
    </w:p>
    <w:p w14:paraId="6BE8D6AD" w14:textId="77777777" w:rsidR="00643374" w:rsidRDefault="00643374" w:rsidP="00643374"/>
    <w:p w14:paraId="5E808D3A" w14:textId="77777777" w:rsidR="00643374" w:rsidRDefault="00643374" w:rsidP="00643374">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4B6D6F2" w14:textId="77777777" w:rsidR="00643374" w:rsidRDefault="00643374" w:rsidP="00643374"/>
    <w:p w14:paraId="7560B277" w14:textId="77777777" w:rsidR="00643374" w:rsidRDefault="00643374" w:rsidP="00643374">
      <w:r>
        <w:t>352</w:t>
      </w:r>
    </w:p>
    <w:p w14:paraId="19AB740C" w14:textId="77777777" w:rsidR="00643374" w:rsidRDefault="00643374" w:rsidP="00643374"/>
    <w:p w14:paraId="618FAABA" w14:textId="77777777" w:rsidR="00643374" w:rsidRDefault="00643374" w:rsidP="00643374">
      <w:r>
        <w:rPr>
          <w:rFonts w:hint="eastAsia"/>
        </w:rPr>
        <w:t>Приложение</w:t>
      </w:r>
      <w:r>
        <w:t xml:space="preserve"> </w:t>
      </w:r>
      <w:r>
        <w:rPr>
          <w:rFonts w:hint="eastAsia"/>
        </w:rPr>
        <w:t>А</w:t>
      </w:r>
      <w:r>
        <w:t xml:space="preserve"> </w:t>
      </w:r>
      <w:r>
        <w:rPr>
          <w:rFonts w:hint="eastAsia"/>
        </w:rPr>
        <w:t>Информационное</w:t>
      </w:r>
      <w:r>
        <w:t xml:space="preserve"> </w:t>
      </w:r>
      <w:r>
        <w:rPr>
          <w:rFonts w:hint="eastAsia"/>
        </w:rPr>
        <w:t>письмо</w:t>
      </w:r>
      <w:r>
        <w:t xml:space="preserve"> </w:t>
      </w:r>
      <w:r>
        <w:rPr>
          <w:rFonts w:hint="eastAsia"/>
        </w:rPr>
        <w:t>прокуратуры</w:t>
      </w:r>
      <w:r>
        <w:t xml:space="preserve"> </w:t>
      </w:r>
      <w:r>
        <w:rPr>
          <w:rFonts w:hint="eastAsia"/>
        </w:rPr>
        <w:t>Оренбургской</w:t>
      </w:r>
      <w:r>
        <w:t xml:space="preserve"> </w:t>
      </w:r>
      <w:r>
        <w:rPr>
          <w:rFonts w:hint="eastAsia"/>
        </w:rPr>
        <w:t>области</w:t>
      </w:r>
      <w:r>
        <w:t xml:space="preserve"> </w:t>
      </w:r>
      <w:r>
        <w:rPr>
          <w:rFonts w:hint="eastAsia"/>
        </w:rPr>
        <w:t>от</w:t>
      </w:r>
      <w:r>
        <w:t xml:space="preserve"> 01.12.2010 </w:t>
      </w:r>
      <w:r>
        <w:rPr>
          <w:rFonts w:hint="eastAsia"/>
        </w:rPr>
        <w:t>о</w:t>
      </w:r>
      <w:r>
        <w:t xml:space="preserve"> </w:t>
      </w:r>
      <w:r>
        <w:rPr>
          <w:rFonts w:hint="eastAsia"/>
        </w:rPr>
        <w:t>применении</w:t>
      </w:r>
      <w:r>
        <w:t xml:space="preserve"> </w:t>
      </w:r>
      <w:r>
        <w:rPr>
          <w:rFonts w:hint="eastAsia"/>
        </w:rPr>
        <w:t>разработанных</w:t>
      </w:r>
      <w:r>
        <w:t xml:space="preserve"> </w:t>
      </w:r>
      <w:r>
        <w:rPr>
          <w:rFonts w:hint="eastAsia"/>
        </w:rPr>
        <w:t>диссертантом</w:t>
      </w:r>
      <w:r>
        <w:t xml:space="preserve"> </w:t>
      </w:r>
      <w:r>
        <w:rPr>
          <w:rFonts w:hint="eastAsia"/>
        </w:rPr>
        <w:t>бланков</w:t>
      </w:r>
    </w:p>
    <w:p w14:paraId="5F958E84" w14:textId="77777777" w:rsidR="00643374" w:rsidRDefault="00643374" w:rsidP="00643374"/>
    <w:p w14:paraId="07893BD8" w14:textId="77777777" w:rsidR="00643374" w:rsidRDefault="00643374" w:rsidP="00643374">
      <w:r>
        <w:rPr>
          <w:rFonts w:hint="eastAsia"/>
        </w:rPr>
        <w:t>процессуальных</w:t>
      </w:r>
      <w:r>
        <w:t xml:space="preserve"> </w:t>
      </w:r>
      <w:r>
        <w:rPr>
          <w:rFonts w:hint="eastAsia"/>
        </w:rPr>
        <w:t>документов</w:t>
      </w:r>
    </w:p>
    <w:p w14:paraId="36C9716F" w14:textId="77777777" w:rsidR="00643374" w:rsidRDefault="00643374" w:rsidP="00643374"/>
    <w:p w14:paraId="6911905B" w14:textId="77777777" w:rsidR="00643374" w:rsidRDefault="00643374" w:rsidP="00643374">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анкетирования</w:t>
      </w:r>
      <w:r>
        <w:t xml:space="preserve"> </w:t>
      </w:r>
      <w:r>
        <w:rPr>
          <w:rFonts w:hint="eastAsia"/>
        </w:rPr>
        <w:t>судей</w:t>
      </w:r>
      <w:r>
        <w:t xml:space="preserve">, </w:t>
      </w:r>
      <w:r>
        <w:rPr>
          <w:rFonts w:hint="eastAsia"/>
        </w:rPr>
        <w:t>прокуроров</w:t>
      </w:r>
      <w:r>
        <w:t>,</w:t>
      </w:r>
    </w:p>
    <w:p w14:paraId="61DBD583" w14:textId="77777777" w:rsidR="00643374" w:rsidRDefault="00643374" w:rsidP="00643374"/>
    <w:p w14:paraId="499AF65B" w14:textId="77777777" w:rsidR="00643374" w:rsidRDefault="00643374" w:rsidP="00643374">
      <w:r>
        <w:rPr>
          <w:rFonts w:hint="eastAsia"/>
        </w:rPr>
        <w:t>следователей</w:t>
      </w:r>
      <w:r>
        <w:t xml:space="preserve"> </w:t>
      </w:r>
      <w:r>
        <w:rPr>
          <w:rFonts w:hint="eastAsia"/>
        </w:rPr>
        <w:t>и</w:t>
      </w:r>
      <w:r>
        <w:t xml:space="preserve"> </w:t>
      </w:r>
      <w:r>
        <w:rPr>
          <w:rFonts w:hint="eastAsia"/>
        </w:rPr>
        <w:t>адвокатов</w:t>
      </w:r>
    </w:p>
    <w:p w14:paraId="58E9CCE3" w14:textId="77777777" w:rsidR="00643374" w:rsidRDefault="00643374" w:rsidP="00643374"/>
    <w:p w14:paraId="1C65F36A" w14:textId="77777777" w:rsidR="00643374" w:rsidRDefault="00643374" w:rsidP="00643374">
      <w:r>
        <w:rPr>
          <w:rFonts w:hint="eastAsia"/>
        </w:rPr>
        <w:t>Приложение</w:t>
      </w:r>
      <w:r>
        <w:t xml:space="preserve"> </w:t>
      </w:r>
      <w:r>
        <w:rPr>
          <w:rFonts w:hint="eastAsia"/>
        </w:rPr>
        <w:t>В</w:t>
      </w:r>
      <w:r>
        <w:t xml:space="preserve"> </w:t>
      </w:r>
      <w:r>
        <w:rPr>
          <w:rFonts w:hint="eastAsia"/>
        </w:rPr>
        <w:t>Разработанный</w:t>
      </w:r>
      <w:r>
        <w:t xml:space="preserve"> </w:t>
      </w:r>
      <w:r>
        <w:rPr>
          <w:rFonts w:hint="eastAsia"/>
        </w:rPr>
        <w:t>диссертантом</w:t>
      </w:r>
      <w:r>
        <w:t xml:space="preserve">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и</w:t>
      </w:r>
      <w:r>
        <w:t xml:space="preserve"> </w:t>
      </w:r>
      <w:r>
        <w:rPr>
          <w:rFonts w:hint="eastAsia"/>
        </w:rPr>
        <w:t>дополнений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Уголовный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о</w:t>
      </w:r>
    </w:p>
    <w:p w14:paraId="0E37DFE9" w14:textId="77777777" w:rsidR="00643374" w:rsidRDefault="00643374" w:rsidP="00643374"/>
    <w:p w14:paraId="10959C2E" w14:textId="77777777" w:rsidR="00643374" w:rsidRDefault="00643374" w:rsidP="00643374">
      <w:r>
        <w:rPr>
          <w:rFonts w:hint="eastAsia"/>
        </w:rPr>
        <w:t>судебном</w:t>
      </w:r>
      <w:r>
        <w:t xml:space="preserve"> </w:t>
      </w:r>
      <w:r>
        <w:rPr>
          <w:rFonts w:hint="eastAsia"/>
        </w:rPr>
        <w:t>соглашении</w:t>
      </w:r>
      <w:r>
        <w:t xml:space="preserve"> </w:t>
      </w:r>
      <w:r>
        <w:rPr>
          <w:rFonts w:hint="eastAsia"/>
        </w:rPr>
        <w:t>о</w:t>
      </w:r>
      <w:r>
        <w:t xml:space="preserve"> </w:t>
      </w:r>
      <w:r>
        <w:rPr>
          <w:rFonts w:hint="eastAsia"/>
        </w:rPr>
        <w:t>сотрудничестве</w:t>
      </w:r>
      <w:r>
        <w:rPr>
          <w:rFonts w:hint="eastAsia"/>
        </w:rPr>
        <w:t>»</w:t>
      </w:r>
    </w:p>
    <w:p w14:paraId="56953C78" w14:textId="77777777" w:rsidR="00643374" w:rsidRDefault="00643374" w:rsidP="00643374"/>
    <w:p w14:paraId="363DA46E" w14:textId="77777777" w:rsidR="00643374" w:rsidRDefault="00643374" w:rsidP="00643374">
      <w:r>
        <w:rPr>
          <w:rFonts w:hint="eastAsia"/>
        </w:rPr>
        <w:t>Приложение</w:t>
      </w:r>
      <w:r>
        <w:t xml:space="preserve"> </w:t>
      </w:r>
      <w:r>
        <w:rPr>
          <w:rFonts w:hint="eastAsia"/>
        </w:rPr>
        <w:t>Г</w:t>
      </w:r>
      <w:r>
        <w:t xml:space="preserve"> </w:t>
      </w:r>
      <w:r>
        <w:rPr>
          <w:rFonts w:hint="eastAsia"/>
        </w:rPr>
        <w:t>Сравнительная</w:t>
      </w:r>
      <w:r>
        <w:t xml:space="preserve"> </w:t>
      </w:r>
      <w:r>
        <w:rPr>
          <w:rFonts w:hint="eastAsia"/>
        </w:rPr>
        <w:t>таблица</w:t>
      </w:r>
      <w:r>
        <w:t xml:space="preserve"> </w:t>
      </w:r>
      <w:r>
        <w:rPr>
          <w:rFonts w:hint="eastAsia"/>
        </w:rPr>
        <w:t>изменений</w:t>
      </w:r>
      <w:r>
        <w:t xml:space="preserve"> </w:t>
      </w:r>
      <w:r>
        <w:rPr>
          <w:rFonts w:hint="eastAsia"/>
        </w:rPr>
        <w:t>в</w:t>
      </w:r>
      <w:r>
        <w:t xml:space="preserve"> </w:t>
      </w:r>
      <w:r>
        <w:rPr>
          <w:rFonts w:hint="eastAsia"/>
        </w:rPr>
        <w:t>действующее</w:t>
      </w:r>
      <w:r>
        <w:t xml:space="preserve"> </w:t>
      </w:r>
      <w:r>
        <w:rPr>
          <w:rFonts w:hint="eastAsia"/>
        </w:rPr>
        <w:t>законодательство</w:t>
      </w:r>
      <w:r>
        <w:t xml:space="preserve">, </w:t>
      </w:r>
      <w:r>
        <w:rPr>
          <w:rFonts w:hint="eastAsia"/>
        </w:rPr>
        <w:t>предлагаемых</w:t>
      </w:r>
      <w:r>
        <w:t xml:space="preserve"> </w:t>
      </w:r>
      <w:r>
        <w:rPr>
          <w:rFonts w:hint="eastAsia"/>
        </w:rPr>
        <w:t>диссертантом</w:t>
      </w:r>
      <w:r>
        <w:t xml:space="preserve">, </w:t>
      </w:r>
      <w:r>
        <w:rPr>
          <w:rFonts w:hint="eastAsia"/>
        </w:rPr>
        <w:t>и</w:t>
      </w:r>
      <w:r>
        <w:t xml:space="preserve"> </w:t>
      </w:r>
      <w:r>
        <w:rPr>
          <w:rFonts w:hint="eastAsia"/>
        </w:rPr>
        <w:t>текста</w:t>
      </w:r>
      <w:r>
        <w:t xml:space="preserve"> </w:t>
      </w:r>
      <w:r>
        <w:rPr>
          <w:rFonts w:hint="eastAsia"/>
        </w:rPr>
        <w:t>действующей</w:t>
      </w:r>
    </w:p>
    <w:p w14:paraId="75D9EBD2" w14:textId="77777777" w:rsidR="00643374" w:rsidRDefault="00643374" w:rsidP="00643374"/>
    <w:p w14:paraId="4438CBA7" w14:textId="77777777" w:rsidR="00643374" w:rsidRDefault="00643374" w:rsidP="00643374">
      <w:r>
        <w:rPr>
          <w:rFonts w:hint="eastAsia"/>
        </w:rPr>
        <w:t>редакции</w:t>
      </w:r>
      <w:r>
        <w:t xml:space="preserve"> </w:t>
      </w:r>
      <w:r>
        <w:rPr>
          <w:rFonts w:hint="eastAsia"/>
        </w:rPr>
        <w:t>УПК</w:t>
      </w:r>
      <w:r>
        <w:t xml:space="preserve"> </w:t>
      </w:r>
      <w:r>
        <w:rPr>
          <w:rFonts w:hint="eastAsia"/>
        </w:rPr>
        <w:t>РФ</w:t>
      </w:r>
    </w:p>
    <w:p w14:paraId="51E9A2F4" w14:textId="77777777" w:rsidR="00643374" w:rsidRDefault="00643374" w:rsidP="00643374"/>
    <w:p w14:paraId="4E679818" w14:textId="0B1D49F4" w:rsidR="00643374" w:rsidRPr="00643374" w:rsidRDefault="00643374" w:rsidP="00643374">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изучения</w:t>
      </w:r>
      <w:r>
        <w:t xml:space="preserve"> </w:t>
      </w:r>
      <w:r>
        <w:rPr>
          <w:rFonts w:hint="eastAsia"/>
        </w:rPr>
        <w:t>диссертантом</w:t>
      </w:r>
      <w:r>
        <w:t xml:space="preserve"> </w:t>
      </w:r>
      <w:r>
        <w:rPr>
          <w:rFonts w:hint="eastAsia"/>
        </w:rPr>
        <w:t>уголовных</w:t>
      </w:r>
      <w:r>
        <w:t xml:space="preserve"> </w:t>
      </w:r>
      <w:r>
        <w:rPr>
          <w:rFonts w:hint="eastAsia"/>
        </w:rPr>
        <w:t>дел</w:t>
      </w:r>
      <w:r>
        <w:t xml:space="preserve"> </w:t>
      </w:r>
      <w:r>
        <w:rPr>
          <w:rFonts w:hint="eastAsia"/>
        </w:rPr>
        <w:t>в</w:t>
      </w:r>
      <w:r>
        <w:t xml:space="preserve"> </w:t>
      </w:r>
      <w:r>
        <w:rPr>
          <w:rFonts w:hint="eastAsia"/>
        </w:rPr>
        <w:t>отношении</w:t>
      </w:r>
      <w:r>
        <w:t xml:space="preserve"> </w:t>
      </w:r>
      <w:r>
        <w:rPr>
          <w:rFonts w:hint="eastAsia"/>
        </w:rPr>
        <w:t>обвиняемых</w:t>
      </w:r>
      <w:r>
        <w:t xml:space="preserve">, </w:t>
      </w:r>
      <w:r>
        <w:rPr>
          <w:rFonts w:hint="eastAsia"/>
        </w:rPr>
        <w:t>с</w:t>
      </w:r>
      <w:r>
        <w:t xml:space="preserve"> </w:t>
      </w:r>
      <w:r>
        <w:rPr>
          <w:rFonts w:hint="eastAsia"/>
        </w:rPr>
        <w:t>которыми</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sectPr w:rsidR="00643374" w:rsidRPr="00643374" w:rsidSect="007E6A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077D" w14:textId="77777777" w:rsidR="007E6A2C" w:rsidRDefault="007E6A2C">
      <w:pPr>
        <w:spacing w:after="0" w:line="240" w:lineRule="auto"/>
      </w:pPr>
      <w:r>
        <w:separator/>
      </w:r>
    </w:p>
  </w:endnote>
  <w:endnote w:type="continuationSeparator" w:id="0">
    <w:p w14:paraId="37CB2F26" w14:textId="77777777" w:rsidR="007E6A2C" w:rsidRDefault="007E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00AE" w14:textId="77777777" w:rsidR="007E6A2C" w:rsidRDefault="007E6A2C"/>
    <w:p w14:paraId="5523F298" w14:textId="77777777" w:rsidR="007E6A2C" w:rsidRDefault="007E6A2C"/>
    <w:p w14:paraId="5F1E93D3" w14:textId="77777777" w:rsidR="007E6A2C" w:rsidRDefault="007E6A2C"/>
    <w:p w14:paraId="3319E0FE" w14:textId="77777777" w:rsidR="007E6A2C" w:rsidRDefault="007E6A2C"/>
    <w:p w14:paraId="02D933DD" w14:textId="77777777" w:rsidR="007E6A2C" w:rsidRDefault="007E6A2C"/>
    <w:p w14:paraId="61A7529D" w14:textId="77777777" w:rsidR="007E6A2C" w:rsidRDefault="007E6A2C"/>
    <w:p w14:paraId="6B194D1E" w14:textId="77777777" w:rsidR="007E6A2C" w:rsidRDefault="007E6A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7D4C3" wp14:editId="1B69F6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491E" w14:textId="77777777" w:rsidR="007E6A2C" w:rsidRDefault="007E6A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7D4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33491E" w14:textId="77777777" w:rsidR="007E6A2C" w:rsidRDefault="007E6A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B060F3" w14:textId="77777777" w:rsidR="007E6A2C" w:rsidRDefault="007E6A2C"/>
    <w:p w14:paraId="3D84173B" w14:textId="77777777" w:rsidR="007E6A2C" w:rsidRDefault="007E6A2C"/>
    <w:p w14:paraId="0F7BFAD1" w14:textId="77777777" w:rsidR="007E6A2C" w:rsidRDefault="007E6A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F39D9" wp14:editId="6DCB05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76D4" w14:textId="77777777" w:rsidR="007E6A2C" w:rsidRDefault="007E6A2C"/>
                          <w:p w14:paraId="00179D14" w14:textId="77777777" w:rsidR="007E6A2C" w:rsidRDefault="007E6A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F39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6C76D4" w14:textId="77777777" w:rsidR="007E6A2C" w:rsidRDefault="007E6A2C"/>
                    <w:p w14:paraId="00179D14" w14:textId="77777777" w:rsidR="007E6A2C" w:rsidRDefault="007E6A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51E93D" w14:textId="77777777" w:rsidR="007E6A2C" w:rsidRDefault="007E6A2C"/>
    <w:p w14:paraId="3B6D7D50" w14:textId="77777777" w:rsidR="007E6A2C" w:rsidRDefault="007E6A2C">
      <w:pPr>
        <w:rPr>
          <w:sz w:val="2"/>
          <w:szCs w:val="2"/>
        </w:rPr>
      </w:pPr>
    </w:p>
    <w:p w14:paraId="726D29B8" w14:textId="77777777" w:rsidR="007E6A2C" w:rsidRDefault="007E6A2C"/>
    <w:p w14:paraId="60E678DE" w14:textId="77777777" w:rsidR="007E6A2C" w:rsidRDefault="007E6A2C">
      <w:pPr>
        <w:spacing w:after="0" w:line="240" w:lineRule="auto"/>
      </w:pPr>
    </w:p>
  </w:footnote>
  <w:footnote w:type="continuationSeparator" w:id="0">
    <w:p w14:paraId="2CCB4901" w14:textId="77777777" w:rsidR="007E6A2C" w:rsidRDefault="007E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2C"/>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4</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cp:revision>
  <cp:lastPrinted>2009-02-06T05:36:00Z</cp:lastPrinted>
  <dcterms:created xsi:type="dcterms:W3CDTF">2024-04-09T10:20:00Z</dcterms:created>
  <dcterms:modified xsi:type="dcterms:W3CDTF">2024-04-12T22:53:00Z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