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58E3" w14:textId="77777777" w:rsidR="00F372C5" w:rsidRDefault="00F372C5" w:rsidP="00F372C5">
      <w:pPr>
        <w:pStyle w:val="afffffffffffffffffffffffffff5"/>
        <w:rPr>
          <w:rFonts w:ascii="Verdana" w:hAnsi="Verdana"/>
          <w:color w:val="000000"/>
          <w:sz w:val="21"/>
          <w:szCs w:val="21"/>
        </w:rPr>
      </w:pPr>
      <w:r>
        <w:rPr>
          <w:rFonts w:ascii="Helvetica" w:hAnsi="Helvetica" w:cs="Helvetica"/>
          <w:b/>
          <w:bCs w:val="0"/>
          <w:color w:val="222222"/>
          <w:sz w:val="21"/>
          <w:szCs w:val="21"/>
        </w:rPr>
        <w:t>Горин, Сергей Владимирович.</w:t>
      </w:r>
    </w:p>
    <w:p w14:paraId="0A16D4F5" w14:textId="77777777" w:rsidR="00F372C5" w:rsidRDefault="00F372C5" w:rsidP="00F372C5">
      <w:pPr>
        <w:pStyle w:val="20"/>
        <w:spacing w:before="0" w:after="312"/>
        <w:rPr>
          <w:rFonts w:ascii="Arial" w:hAnsi="Arial" w:cs="Arial"/>
          <w:caps/>
          <w:color w:val="333333"/>
          <w:sz w:val="27"/>
          <w:szCs w:val="27"/>
        </w:rPr>
      </w:pPr>
      <w:r>
        <w:rPr>
          <w:rFonts w:ascii="Helvetica" w:hAnsi="Helvetica" w:cs="Helvetica"/>
          <w:caps/>
          <w:color w:val="222222"/>
          <w:sz w:val="21"/>
          <w:szCs w:val="21"/>
        </w:rPr>
        <w:t>Фредгольмовость операторов типа сингулярных в пространствах бесконечно дифференцируемых вектор-</w:t>
      </w:r>
      <w:proofErr w:type="gramStart"/>
      <w:r>
        <w:rPr>
          <w:rFonts w:ascii="Helvetica" w:hAnsi="Helvetica" w:cs="Helvetica"/>
          <w:caps/>
          <w:color w:val="222222"/>
          <w:sz w:val="21"/>
          <w:szCs w:val="21"/>
        </w:rPr>
        <w:t>функций :</w:t>
      </w:r>
      <w:proofErr w:type="gramEnd"/>
      <w:r>
        <w:rPr>
          <w:rFonts w:ascii="Helvetica" w:hAnsi="Helvetica" w:cs="Helvetica"/>
          <w:caps/>
          <w:color w:val="222222"/>
          <w:sz w:val="21"/>
          <w:szCs w:val="21"/>
        </w:rPr>
        <w:t xml:space="preserve"> диссертация ... кандидата физико-математических наук : 01.01.01 / Горин Сергей Владимирович; [Место защиты: Юж. федер. ун-т]. - Ростов-на-Дону, 2016. - 139 с.</w:t>
      </w:r>
    </w:p>
    <w:p w14:paraId="28F48256" w14:textId="77777777" w:rsidR="00F372C5" w:rsidRDefault="00F372C5" w:rsidP="00F372C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Горин, Сергей Владимирович</w:t>
      </w:r>
    </w:p>
    <w:p w14:paraId="4738F415" w14:textId="77777777" w:rsidR="00F372C5" w:rsidRDefault="00F372C5" w:rsidP="00F372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EF8B779" w14:textId="77777777" w:rsidR="00F372C5" w:rsidRDefault="00F372C5" w:rsidP="00F372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A381BC" w14:textId="77777777" w:rsidR="00F372C5" w:rsidRDefault="00F372C5" w:rsidP="00F372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Компактность и фредгольмовость линейных операторов в счетно нормированных пространствах</w:t>
      </w:r>
    </w:p>
    <w:p w14:paraId="59B4EEF9" w14:textId="77777777" w:rsidR="00F372C5" w:rsidRDefault="00F372C5" w:rsidP="00F372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Критерий компактности оператора в счетно нормированном пространстве</w:t>
      </w:r>
    </w:p>
    <w:p w14:paraId="0D40B2F5" w14:textId="77777777" w:rsidR="00F372C5" w:rsidRDefault="00F372C5" w:rsidP="00F372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Компактность интегрального оператора в пространстве бесконечно дифференцируемых функций</w:t>
      </w:r>
    </w:p>
    <w:p w14:paraId="061E1515" w14:textId="77777777" w:rsidR="00F372C5" w:rsidRDefault="00F372C5" w:rsidP="00F372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Абсолютно некомпактные последовательности</w:t>
      </w:r>
    </w:p>
    <w:p w14:paraId="4B1B8352" w14:textId="77777777" w:rsidR="00F372C5" w:rsidRDefault="00F372C5" w:rsidP="00F372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Критерий полуфредгольмовости оператора</w:t>
      </w:r>
    </w:p>
    <w:p w14:paraId="7989BF92" w14:textId="77777777" w:rsidR="00F372C5" w:rsidRDefault="00F372C5" w:rsidP="00F372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Фредгольмовость сингулярных интегральных операторов в пространстве бесконечно дифференцируемых вектор-функций</w:t>
      </w:r>
    </w:p>
    <w:p w14:paraId="34873BA0" w14:textId="77777777" w:rsidR="00F372C5" w:rsidRDefault="00F372C5" w:rsidP="00F372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Фредгольмовость сингулярных интегральных операторов в пространстве С "(Г)</w:t>
      </w:r>
    </w:p>
    <w:p w14:paraId="43073F11" w14:textId="77777777" w:rsidR="00F372C5" w:rsidRDefault="00F372C5" w:rsidP="00F372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Фредгольмовость сингулярных интегральных операторов в пространстве С "(Г) Н &lt;"</w:t>
      </w:r>
    </w:p>
    <w:p w14:paraId="080B5622" w14:textId="77777777" w:rsidR="00F372C5" w:rsidRDefault="00F372C5" w:rsidP="00F372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Фредгольмовость сингулярных интегральных операторов в пространстве С" (Г)</w:t>
      </w:r>
    </w:p>
    <w:p w14:paraId="35F3F97E" w14:textId="77777777" w:rsidR="00F372C5" w:rsidRDefault="00F372C5" w:rsidP="00F372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Алгебры АН и и их свойства</w:t>
      </w:r>
    </w:p>
    <w:p w14:paraId="6BB737E1" w14:textId="77777777" w:rsidR="00F372C5" w:rsidRDefault="00F372C5" w:rsidP="00F372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Условие нетривиальности ядра символа оператора умножения</w:t>
      </w:r>
    </w:p>
    <w:p w14:paraId="6EE79C29" w14:textId="77777777" w:rsidR="00F372C5" w:rsidRDefault="00F372C5" w:rsidP="00F372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Критерий фредгольмовости</w:t>
      </w:r>
    </w:p>
    <w:p w14:paraId="465EC09D" w14:textId="77777777" w:rsidR="00F372C5" w:rsidRDefault="00F372C5" w:rsidP="00F372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0B6A49C2" w:rsidR="00F505A7" w:rsidRPr="00F372C5" w:rsidRDefault="00F505A7" w:rsidP="00F372C5"/>
    <w:sectPr w:rsidR="00F505A7" w:rsidRPr="00F372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BF83" w14:textId="77777777" w:rsidR="000649BA" w:rsidRDefault="000649BA">
      <w:pPr>
        <w:spacing w:after="0" w:line="240" w:lineRule="auto"/>
      </w:pPr>
      <w:r>
        <w:separator/>
      </w:r>
    </w:p>
  </w:endnote>
  <w:endnote w:type="continuationSeparator" w:id="0">
    <w:p w14:paraId="704764D6" w14:textId="77777777" w:rsidR="000649BA" w:rsidRDefault="0006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A3DB5" w14:textId="77777777" w:rsidR="000649BA" w:rsidRDefault="000649BA"/>
    <w:p w14:paraId="5F9E09B7" w14:textId="77777777" w:rsidR="000649BA" w:rsidRDefault="000649BA"/>
    <w:p w14:paraId="4CE79DD4" w14:textId="77777777" w:rsidR="000649BA" w:rsidRDefault="000649BA"/>
    <w:p w14:paraId="6C9E9A84" w14:textId="77777777" w:rsidR="000649BA" w:rsidRDefault="000649BA"/>
    <w:p w14:paraId="1B9AA541" w14:textId="77777777" w:rsidR="000649BA" w:rsidRDefault="000649BA"/>
    <w:p w14:paraId="16C2664A" w14:textId="77777777" w:rsidR="000649BA" w:rsidRDefault="000649BA"/>
    <w:p w14:paraId="3ADAD6C9" w14:textId="77777777" w:rsidR="000649BA" w:rsidRDefault="000649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979C87" wp14:editId="775CD3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04F46" w14:textId="77777777" w:rsidR="000649BA" w:rsidRDefault="000649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979C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F04F46" w14:textId="77777777" w:rsidR="000649BA" w:rsidRDefault="000649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6EB5CE" w14:textId="77777777" w:rsidR="000649BA" w:rsidRDefault="000649BA"/>
    <w:p w14:paraId="4A41A967" w14:textId="77777777" w:rsidR="000649BA" w:rsidRDefault="000649BA"/>
    <w:p w14:paraId="540CC123" w14:textId="77777777" w:rsidR="000649BA" w:rsidRDefault="000649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34CF42" wp14:editId="67FFF4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FDC45" w14:textId="77777777" w:rsidR="000649BA" w:rsidRDefault="000649BA"/>
                          <w:p w14:paraId="2A2221ED" w14:textId="77777777" w:rsidR="000649BA" w:rsidRDefault="000649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34CF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2FDC45" w14:textId="77777777" w:rsidR="000649BA" w:rsidRDefault="000649BA"/>
                    <w:p w14:paraId="2A2221ED" w14:textId="77777777" w:rsidR="000649BA" w:rsidRDefault="000649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5A4B10" w14:textId="77777777" w:rsidR="000649BA" w:rsidRDefault="000649BA"/>
    <w:p w14:paraId="0AFE5525" w14:textId="77777777" w:rsidR="000649BA" w:rsidRDefault="000649BA">
      <w:pPr>
        <w:rPr>
          <w:sz w:val="2"/>
          <w:szCs w:val="2"/>
        </w:rPr>
      </w:pPr>
    </w:p>
    <w:p w14:paraId="5A1525FC" w14:textId="77777777" w:rsidR="000649BA" w:rsidRDefault="000649BA"/>
    <w:p w14:paraId="785F2190" w14:textId="77777777" w:rsidR="000649BA" w:rsidRDefault="000649BA">
      <w:pPr>
        <w:spacing w:after="0" w:line="240" w:lineRule="auto"/>
      </w:pPr>
    </w:p>
  </w:footnote>
  <w:footnote w:type="continuationSeparator" w:id="0">
    <w:p w14:paraId="19CF704A" w14:textId="77777777" w:rsidR="000649BA" w:rsidRDefault="00064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104792</TotalTime>
  <Pages>1</Pages>
  <Words>183</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1188</cp:revision>
  <cp:lastPrinted>2009-02-06T05:36:00Z</cp:lastPrinted>
  <dcterms:created xsi:type="dcterms:W3CDTF">2024-01-07T13:43:00Z</dcterms:created>
  <dcterms:modified xsi:type="dcterms:W3CDTF">2025-06-01T14:17:00Z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