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5782" w14:textId="058193EB" w:rsidR="00AB1B22" w:rsidRDefault="00951EE1" w:rsidP="00951EE1">
      <w:r w:rsidRPr="00951EE1">
        <w:rPr>
          <w:rFonts w:hint="eastAsia"/>
        </w:rPr>
        <w:t>Суворова</w:t>
      </w:r>
      <w:r w:rsidRPr="00951EE1">
        <w:t xml:space="preserve"> </w:t>
      </w:r>
      <w:r w:rsidRPr="00951EE1">
        <w:rPr>
          <w:rFonts w:hint="eastAsia"/>
        </w:rPr>
        <w:t>Мария</w:t>
      </w:r>
      <w:r w:rsidRPr="00951EE1">
        <w:t xml:space="preserve"> </w:t>
      </w:r>
      <w:r w:rsidRPr="00951EE1">
        <w:rPr>
          <w:rFonts w:hint="eastAsia"/>
        </w:rPr>
        <w:t>Владимировна</w:t>
      </w:r>
      <w:r>
        <w:t xml:space="preserve"> </w:t>
      </w:r>
      <w:r w:rsidRPr="00951EE1">
        <w:rPr>
          <w:rFonts w:hint="eastAsia"/>
        </w:rPr>
        <w:t>Трансдискурсивная</w:t>
      </w:r>
      <w:r w:rsidRPr="00951EE1">
        <w:t xml:space="preserve"> </w:t>
      </w:r>
      <w:r w:rsidRPr="00951EE1">
        <w:rPr>
          <w:rFonts w:hint="eastAsia"/>
        </w:rPr>
        <w:t>модификация</w:t>
      </w:r>
      <w:r w:rsidRPr="00951EE1">
        <w:t xml:space="preserve"> </w:t>
      </w:r>
      <w:r w:rsidRPr="00951EE1">
        <w:rPr>
          <w:rFonts w:hint="eastAsia"/>
        </w:rPr>
        <w:t>модели</w:t>
      </w:r>
      <w:r w:rsidRPr="00951EE1">
        <w:t xml:space="preserve"> </w:t>
      </w:r>
      <w:r w:rsidRPr="00951EE1">
        <w:rPr>
          <w:rFonts w:hint="eastAsia"/>
        </w:rPr>
        <w:t>метафоры</w:t>
      </w:r>
      <w:r w:rsidRPr="00951EE1">
        <w:t xml:space="preserve"> (</w:t>
      </w:r>
      <w:r w:rsidRPr="00951EE1">
        <w:rPr>
          <w:rFonts w:hint="eastAsia"/>
        </w:rPr>
        <w:t>на</w:t>
      </w:r>
      <w:r w:rsidRPr="00951EE1">
        <w:t xml:space="preserve"> </w:t>
      </w:r>
      <w:r w:rsidRPr="00951EE1">
        <w:rPr>
          <w:rFonts w:hint="eastAsia"/>
        </w:rPr>
        <w:t>материале</w:t>
      </w:r>
      <w:r w:rsidRPr="00951EE1">
        <w:t xml:space="preserve"> </w:t>
      </w:r>
      <w:r w:rsidRPr="00951EE1">
        <w:rPr>
          <w:rFonts w:hint="eastAsia"/>
        </w:rPr>
        <w:t>научного</w:t>
      </w:r>
      <w:r w:rsidRPr="00951EE1">
        <w:t xml:space="preserve">, </w:t>
      </w:r>
      <w:r w:rsidRPr="00951EE1">
        <w:rPr>
          <w:rFonts w:hint="eastAsia"/>
        </w:rPr>
        <w:t>научно</w:t>
      </w:r>
      <w:r w:rsidRPr="00951EE1">
        <w:t>-</w:t>
      </w:r>
      <w:r w:rsidRPr="00951EE1">
        <w:rPr>
          <w:rFonts w:hint="eastAsia"/>
        </w:rPr>
        <w:t>популярного</w:t>
      </w:r>
      <w:r w:rsidRPr="00951EE1">
        <w:t xml:space="preserve"> </w:t>
      </w:r>
      <w:r w:rsidRPr="00951EE1">
        <w:rPr>
          <w:rFonts w:hint="eastAsia"/>
        </w:rPr>
        <w:t>и</w:t>
      </w:r>
      <w:r w:rsidRPr="00951EE1">
        <w:t xml:space="preserve"> </w:t>
      </w:r>
      <w:r w:rsidRPr="00951EE1">
        <w:rPr>
          <w:rFonts w:hint="eastAsia"/>
        </w:rPr>
        <w:t>популярного</w:t>
      </w:r>
      <w:r w:rsidRPr="00951EE1">
        <w:t xml:space="preserve"> </w:t>
      </w:r>
      <w:r w:rsidRPr="00951EE1">
        <w:rPr>
          <w:rFonts w:hint="eastAsia"/>
        </w:rPr>
        <w:t>дискурсов</w:t>
      </w:r>
      <w:r w:rsidRPr="00951EE1">
        <w:t>)</w:t>
      </w:r>
    </w:p>
    <w:p w14:paraId="3453E9C5" w14:textId="77777777" w:rsidR="00951EE1" w:rsidRDefault="00951EE1" w:rsidP="00951EE1">
      <w:r>
        <w:rPr>
          <w:rFonts w:hint="eastAsia"/>
        </w:rPr>
        <w:t>ОГЛАВЛЕНИЕ</w:t>
      </w:r>
      <w:r>
        <w:t xml:space="preserve"> </w:t>
      </w:r>
      <w:r>
        <w:rPr>
          <w:rFonts w:hint="eastAsia"/>
        </w:rPr>
        <w:t>ДИССЕРТАЦИИ</w:t>
      </w:r>
    </w:p>
    <w:p w14:paraId="123BF4F9" w14:textId="77777777" w:rsidR="00951EE1" w:rsidRDefault="00951EE1" w:rsidP="00951EE1">
      <w:r>
        <w:rPr>
          <w:rFonts w:hint="eastAsia"/>
        </w:rPr>
        <w:t>кандидат</w:t>
      </w:r>
      <w:r>
        <w:t xml:space="preserve"> </w:t>
      </w:r>
      <w:r>
        <w:rPr>
          <w:rFonts w:hint="eastAsia"/>
        </w:rPr>
        <w:t>наук</w:t>
      </w:r>
      <w:r>
        <w:t xml:space="preserve"> </w:t>
      </w:r>
      <w:r>
        <w:rPr>
          <w:rFonts w:hint="eastAsia"/>
        </w:rPr>
        <w:t>Суворова</w:t>
      </w:r>
      <w:r>
        <w:t xml:space="preserve"> </w:t>
      </w:r>
      <w:r>
        <w:rPr>
          <w:rFonts w:hint="eastAsia"/>
        </w:rPr>
        <w:t>Мария</w:t>
      </w:r>
      <w:r>
        <w:t xml:space="preserve"> </w:t>
      </w:r>
      <w:r>
        <w:rPr>
          <w:rFonts w:hint="eastAsia"/>
        </w:rPr>
        <w:t>Владимировна</w:t>
      </w:r>
    </w:p>
    <w:p w14:paraId="2131B619" w14:textId="77777777" w:rsidR="00951EE1" w:rsidRDefault="00951EE1" w:rsidP="00951EE1">
      <w:r>
        <w:rPr>
          <w:rFonts w:hint="eastAsia"/>
        </w:rPr>
        <w:t>ВВЕДЕНИЕ</w:t>
      </w:r>
    </w:p>
    <w:p w14:paraId="0B23950F" w14:textId="77777777" w:rsidR="00951EE1" w:rsidRDefault="00951EE1" w:rsidP="00951EE1"/>
    <w:p w14:paraId="6F1A07DC" w14:textId="77777777" w:rsidR="00951EE1" w:rsidRDefault="00951EE1" w:rsidP="00951EE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ТРАНСДИСКУРСИВНОЙ</w:t>
      </w:r>
      <w:r>
        <w:t xml:space="preserve"> </w:t>
      </w:r>
      <w:r>
        <w:rPr>
          <w:rFonts w:hint="eastAsia"/>
        </w:rPr>
        <w:t>МОДИФИКАЦИИ</w:t>
      </w:r>
      <w:r>
        <w:t xml:space="preserve"> </w:t>
      </w:r>
      <w:r>
        <w:rPr>
          <w:rFonts w:hint="eastAsia"/>
        </w:rPr>
        <w:t>МОДЕЛИ</w:t>
      </w:r>
      <w:r>
        <w:t xml:space="preserve"> </w:t>
      </w:r>
      <w:r>
        <w:rPr>
          <w:rFonts w:hint="eastAsia"/>
        </w:rPr>
        <w:t>МЕТАФОРЫ</w:t>
      </w:r>
    </w:p>
    <w:p w14:paraId="54AC7197" w14:textId="77777777" w:rsidR="00951EE1" w:rsidRDefault="00951EE1" w:rsidP="00951EE1"/>
    <w:p w14:paraId="768E92A2" w14:textId="77777777" w:rsidR="00951EE1" w:rsidRDefault="00951EE1" w:rsidP="00951EE1">
      <w:r>
        <w:t xml:space="preserve">1.1.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дискурса</w:t>
      </w:r>
    </w:p>
    <w:p w14:paraId="569C3674" w14:textId="77777777" w:rsidR="00951EE1" w:rsidRDefault="00951EE1" w:rsidP="00951EE1"/>
    <w:p w14:paraId="41E1E5AB" w14:textId="77777777" w:rsidR="00951EE1" w:rsidRDefault="00951EE1" w:rsidP="00951EE1">
      <w:r>
        <w:t xml:space="preserve">1.1.1. </w:t>
      </w:r>
      <w:r>
        <w:rPr>
          <w:rFonts w:hint="eastAsia"/>
        </w:rPr>
        <w:t>Институциональность</w:t>
      </w:r>
      <w:r>
        <w:t xml:space="preserve"> </w:t>
      </w:r>
      <w:r>
        <w:rPr>
          <w:rFonts w:hint="eastAsia"/>
        </w:rPr>
        <w:t>и</w:t>
      </w:r>
      <w:r>
        <w:t xml:space="preserve"> </w:t>
      </w:r>
      <w:r>
        <w:rPr>
          <w:rFonts w:hint="eastAsia"/>
        </w:rPr>
        <w:t>деятельностная</w:t>
      </w:r>
      <w:r>
        <w:t xml:space="preserve"> </w:t>
      </w:r>
      <w:r>
        <w:rPr>
          <w:rFonts w:hint="eastAsia"/>
        </w:rPr>
        <w:t>природа</w:t>
      </w:r>
      <w:r>
        <w:t xml:space="preserve"> </w:t>
      </w:r>
      <w:r>
        <w:rPr>
          <w:rFonts w:hint="eastAsia"/>
        </w:rPr>
        <w:t>дискурса</w:t>
      </w:r>
    </w:p>
    <w:p w14:paraId="1234AFAF" w14:textId="77777777" w:rsidR="00951EE1" w:rsidRDefault="00951EE1" w:rsidP="00951EE1"/>
    <w:p w14:paraId="0A4488E5" w14:textId="77777777" w:rsidR="00951EE1" w:rsidRDefault="00951EE1" w:rsidP="00951EE1">
      <w:r>
        <w:t xml:space="preserve">1.1.2. </w:t>
      </w:r>
      <w:r>
        <w:rPr>
          <w:rFonts w:hint="eastAsia"/>
        </w:rPr>
        <w:t>Соотношение</w:t>
      </w:r>
      <w:r>
        <w:t xml:space="preserve"> </w:t>
      </w:r>
      <w:r>
        <w:rPr>
          <w:rFonts w:hint="eastAsia"/>
        </w:rPr>
        <w:t>дискурса</w:t>
      </w:r>
      <w:r>
        <w:t xml:space="preserve"> </w:t>
      </w:r>
      <w:r>
        <w:rPr>
          <w:rFonts w:hint="eastAsia"/>
        </w:rPr>
        <w:t>и</w:t>
      </w:r>
      <w:r>
        <w:t xml:space="preserve"> </w:t>
      </w:r>
      <w:r>
        <w:rPr>
          <w:rFonts w:hint="eastAsia"/>
        </w:rPr>
        <w:t>знания</w:t>
      </w:r>
    </w:p>
    <w:p w14:paraId="02447523" w14:textId="77777777" w:rsidR="00951EE1" w:rsidRDefault="00951EE1" w:rsidP="00951EE1"/>
    <w:p w14:paraId="174E7F2F" w14:textId="77777777" w:rsidR="00951EE1" w:rsidRDefault="00951EE1" w:rsidP="00951EE1">
      <w:r>
        <w:t xml:space="preserve">1.1.3. </w:t>
      </w:r>
      <w:r>
        <w:rPr>
          <w:rFonts w:hint="eastAsia"/>
        </w:rPr>
        <w:t>Понятие</w:t>
      </w:r>
      <w:r>
        <w:t xml:space="preserve"> </w:t>
      </w:r>
      <w:r>
        <w:rPr>
          <w:rFonts w:hint="eastAsia"/>
        </w:rPr>
        <w:t>трансдискурсивности</w:t>
      </w:r>
    </w:p>
    <w:p w14:paraId="3971DBC9" w14:textId="77777777" w:rsidR="00951EE1" w:rsidRDefault="00951EE1" w:rsidP="00951EE1"/>
    <w:p w14:paraId="600970DB" w14:textId="77777777" w:rsidR="00951EE1" w:rsidRDefault="00951EE1" w:rsidP="00951EE1">
      <w:r>
        <w:t xml:space="preserve">1.1.4. </w:t>
      </w:r>
      <w:r>
        <w:rPr>
          <w:rFonts w:hint="eastAsia"/>
        </w:rPr>
        <w:t>Стратегии</w:t>
      </w:r>
      <w:r>
        <w:t xml:space="preserve"> </w:t>
      </w:r>
      <w:r>
        <w:rPr>
          <w:rFonts w:hint="eastAsia"/>
        </w:rPr>
        <w:t>трансдискурсивного</w:t>
      </w:r>
      <w:r>
        <w:t xml:space="preserve"> </w:t>
      </w:r>
      <w:r>
        <w:rPr>
          <w:rFonts w:hint="eastAsia"/>
        </w:rPr>
        <w:t>взаимодействия</w:t>
      </w:r>
    </w:p>
    <w:p w14:paraId="653B5C4B" w14:textId="77777777" w:rsidR="00951EE1" w:rsidRDefault="00951EE1" w:rsidP="00951EE1"/>
    <w:p w14:paraId="3150A82D" w14:textId="77777777" w:rsidR="00951EE1" w:rsidRDefault="00951EE1" w:rsidP="00951EE1">
      <w:r>
        <w:t xml:space="preserve">1.2.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метафоры</w:t>
      </w:r>
    </w:p>
    <w:p w14:paraId="7E5094A5" w14:textId="77777777" w:rsidR="00951EE1" w:rsidRDefault="00951EE1" w:rsidP="00951EE1"/>
    <w:p w14:paraId="74637706" w14:textId="77777777" w:rsidR="00951EE1" w:rsidRDefault="00951EE1" w:rsidP="00951EE1">
      <w:r>
        <w:t xml:space="preserve">1.2.1. </w:t>
      </w:r>
      <w:r>
        <w:rPr>
          <w:rFonts w:hint="eastAsia"/>
        </w:rPr>
        <w:t>Исследование</w:t>
      </w:r>
      <w:r>
        <w:t xml:space="preserve"> </w:t>
      </w:r>
      <w:r>
        <w:rPr>
          <w:rFonts w:hint="eastAsia"/>
        </w:rPr>
        <w:t>метафоры</w:t>
      </w:r>
      <w:r>
        <w:t xml:space="preserve"> </w:t>
      </w:r>
      <w:r>
        <w:rPr>
          <w:rFonts w:hint="eastAsia"/>
        </w:rPr>
        <w:t>на</w:t>
      </w:r>
      <w:r>
        <w:t xml:space="preserve"> </w:t>
      </w:r>
      <w:r>
        <w:rPr>
          <w:rFonts w:hint="eastAsia"/>
        </w:rPr>
        <w:t>текстовом</w:t>
      </w:r>
      <w:r>
        <w:t xml:space="preserve"> </w:t>
      </w:r>
      <w:r>
        <w:rPr>
          <w:rFonts w:hint="eastAsia"/>
        </w:rPr>
        <w:t>уровне</w:t>
      </w:r>
    </w:p>
    <w:p w14:paraId="26DA0F67" w14:textId="77777777" w:rsidR="00951EE1" w:rsidRDefault="00951EE1" w:rsidP="00951EE1"/>
    <w:p w14:paraId="168D9D64" w14:textId="77777777" w:rsidR="00951EE1" w:rsidRDefault="00951EE1" w:rsidP="00951EE1">
      <w:r>
        <w:t xml:space="preserve">1.2.2. </w:t>
      </w:r>
      <w:r>
        <w:rPr>
          <w:rFonts w:hint="eastAsia"/>
        </w:rPr>
        <w:t>Исследование</w:t>
      </w:r>
      <w:r>
        <w:t xml:space="preserve"> </w:t>
      </w:r>
      <w:r>
        <w:rPr>
          <w:rFonts w:hint="eastAsia"/>
        </w:rPr>
        <w:t>метафоры</w:t>
      </w:r>
      <w:r>
        <w:t xml:space="preserve"> </w:t>
      </w:r>
      <w:r>
        <w:rPr>
          <w:rFonts w:hint="eastAsia"/>
        </w:rPr>
        <w:t>на</w:t>
      </w:r>
      <w:r>
        <w:t xml:space="preserve"> </w:t>
      </w:r>
      <w:r>
        <w:rPr>
          <w:rFonts w:hint="eastAsia"/>
        </w:rPr>
        <w:t>концептуальном</w:t>
      </w:r>
      <w:r>
        <w:t xml:space="preserve"> </w:t>
      </w:r>
      <w:r>
        <w:rPr>
          <w:rFonts w:hint="eastAsia"/>
        </w:rPr>
        <w:t>уровне</w:t>
      </w:r>
    </w:p>
    <w:p w14:paraId="51DBB6EE" w14:textId="77777777" w:rsidR="00951EE1" w:rsidRDefault="00951EE1" w:rsidP="00951EE1"/>
    <w:p w14:paraId="7505ABBD" w14:textId="77777777" w:rsidR="00951EE1" w:rsidRDefault="00951EE1" w:rsidP="00951EE1">
      <w:r>
        <w:t xml:space="preserve">1.2.3. </w:t>
      </w:r>
      <w:r>
        <w:rPr>
          <w:rFonts w:hint="eastAsia"/>
        </w:rPr>
        <w:t>Исследование</w:t>
      </w:r>
      <w:r>
        <w:t xml:space="preserve"> </w:t>
      </w:r>
      <w:r>
        <w:rPr>
          <w:rFonts w:hint="eastAsia"/>
        </w:rPr>
        <w:t>метафоры</w:t>
      </w:r>
      <w:r>
        <w:t xml:space="preserve"> </w:t>
      </w:r>
      <w:r>
        <w:rPr>
          <w:rFonts w:hint="eastAsia"/>
        </w:rPr>
        <w:t>на</w:t>
      </w:r>
      <w:r>
        <w:t xml:space="preserve"> </w:t>
      </w:r>
      <w:r>
        <w:rPr>
          <w:rFonts w:hint="eastAsia"/>
        </w:rPr>
        <w:t>коммуникативном</w:t>
      </w:r>
      <w:r>
        <w:t xml:space="preserve"> </w:t>
      </w:r>
      <w:r>
        <w:rPr>
          <w:rFonts w:hint="eastAsia"/>
        </w:rPr>
        <w:t>уровне</w:t>
      </w:r>
    </w:p>
    <w:p w14:paraId="759A6559" w14:textId="77777777" w:rsidR="00951EE1" w:rsidRDefault="00951EE1" w:rsidP="00951EE1"/>
    <w:p w14:paraId="3F2EF28E" w14:textId="77777777" w:rsidR="00951EE1" w:rsidRDefault="00951EE1" w:rsidP="00951EE1">
      <w:r>
        <w:t xml:space="preserve">1.3. </w:t>
      </w:r>
      <w:r>
        <w:rPr>
          <w:rFonts w:hint="eastAsia"/>
        </w:rPr>
        <w:t>Матрица</w:t>
      </w:r>
      <w:r>
        <w:t xml:space="preserve"> </w:t>
      </w:r>
      <w:r>
        <w:rPr>
          <w:rFonts w:hint="eastAsia"/>
        </w:rPr>
        <w:t>трансдискурсивной</w:t>
      </w:r>
      <w:r>
        <w:t xml:space="preserve"> </w:t>
      </w:r>
      <w:r>
        <w:rPr>
          <w:rFonts w:hint="eastAsia"/>
        </w:rPr>
        <w:t>трансформации</w:t>
      </w:r>
      <w:r>
        <w:t xml:space="preserve"> </w:t>
      </w:r>
      <w:r>
        <w:rPr>
          <w:rFonts w:hint="eastAsia"/>
        </w:rPr>
        <w:t>модели</w:t>
      </w:r>
    </w:p>
    <w:p w14:paraId="071C08BB" w14:textId="77777777" w:rsidR="00951EE1" w:rsidRDefault="00951EE1" w:rsidP="00951EE1"/>
    <w:p w14:paraId="5987AAED" w14:textId="77777777" w:rsidR="00951EE1" w:rsidRDefault="00951EE1" w:rsidP="00951EE1">
      <w:r>
        <w:rPr>
          <w:rFonts w:hint="eastAsia"/>
        </w:rPr>
        <w:t>метафоры</w:t>
      </w:r>
      <w:r>
        <w:t xml:space="preserve"> </w:t>
      </w:r>
      <w:r>
        <w:rPr>
          <w:rFonts w:hint="eastAsia"/>
        </w:rPr>
        <w:t>как</w:t>
      </w:r>
      <w:r>
        <w:t xml:space="preserve"> </w:t>
      </w:r>
      <w:r>
        <w:rPr>
          <w:rFonts w:hint="eastAsia"/>
        </w:rPr>
        <w:t>инструмент</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анализа</w:t>
      </w:r>
    </w:p>
    <w:p w14:paraId="44B51A64" w14:textId="77777777" w:rsidR="00951EE1" w:rsidRDefault="00951EE1" w:rsidP="00951EE1"/>
    <w:p w14:paraId="72C2556D" w14:textId="77777777" w:rsidR="00951EE1" w:rsidRDefault="00951EE1" w:rsidP="00951EE1">
      <w:r>
        <w:rPr>
          <w:rFonts w:hint="eastAsia"/>
        </w:rPr>
        <w:t>Выводы</w:t>
      </w:r>
      <w:r>
        <w:t xml:space="preserve"> </w:t>
      </w:r>
      <w:r>
        <w:rPr>
          <w:rFonts w:hint="eastAsia"/>
        </w:rPr>
        <w:t>по</w:t>
      </w:r>
      <w:r>
        <w:t xml:space="preserve"> </w:t>
      </w:r>
      <w:r>
        <w:rPr>
          <w:rFonts w:hint="eastAsia"/>
        </w:rPr>
        <w:t>главе</w:t>
      </w:r>
    </w:p>
    <w:p w14:paraId="24543467" w14:textId="77777777" w:rsidR="00951EE1" w:rsidRDefault="00951EE1" w:rsidP="00951EE1"/>
    <w:p w14:paraId="4D6B2C5B" w14:textId="77777777" w:rsidR="00951EE1" w:rsidRDefault="00951EE1" w:rsidP="00951EE1">
      <w:r>
        <w:rPr>
          <w:rFonts w:hint="eastAsia"/>
        </w:rPr>
        <w:t>Глава</w:t>
      </w:r>
      <w:r>
        <w:t xml:space="preserve"> 2. </w:t>
      </w:r>
      <w:r>
        <w:rPr>
          <w:rFonts w:hint="eastAsia"/>
        </w:rPr>
        <w:t>МЕТОДИКА</w:t>
      </w:r>
      <w:r>
        <w:t xml:space="preserve"> </w:t>
      </w:r>
      <w:r>
        <w:rPr>
          <w:rFonts w:hint="eastAsia"/>
        </w:rPr>
        <w:t>ИССЛЕДОВАНИЯ</w:t>
      </w:r>
      <w:r>
        <w:t xml:space="preserve"> </w:t>
      </w:r>
      <w:r>
        <w:rPr>
          <w:rFonts w:hint="eastAsia"/>
        </w:rPr>
        <w:t>ТРАНСДИСКУРСИВНОЙ</w:t>
      </w:r>
      <w:r>
        <w:t xml:space="preserve"> </w:t>
      </w:r>
      <w:r>
        <w:rPr>
          <w:rFonts w:hint="eastAsia"/>
        </w:rPr>
        <w:t>МОДИФИКАЦИИ</w:t>
      </w:r>
      <w:r>
        <w:t xml:space="preserve"> </w:t>
      </w:r>
      <w:r>
        <w:rPr>
          <w:rFonts w:hint="eastAsia"/>
        </w:rPr>
        <w:t>МОДЕЛИ</w:t>
      </w:r>
      <w:r>
        <w:t xml:space="preserve"> </w:t>
      </w:r>
      <w:r>
        <w:rPr>
          <w:rFonts w:hint="eastAsia"/>
        </w:rPr>
        <w:t>МЕТАФОРЫ</w:t>
      </w:r>
    </w:p>
    <w:p w14:paraId="23919034" w14:textId="77777777" w:rsidR="00951EE1" w:rsidRDefault="00951EE1" w:rsidP="00951EE1"/>
    <w:p w14:paraId="2255D902" w14:textId="77777777" w:rsidR="00951EE1" w:rsidRDefault="00951EE1" w:rsidP="00951EE1">
      <w:r>
        <w:t xml:space="preserve">2.1. </w:t>
      </w:r>
      <w:r>
        <w:rPr>
          <w:rFonts w:hint="eastAsia"/>
        </w:rPr>
        <w:t>Технология</w:t>
      </w:r>
      <w:r>
        <w:t xml:space="preserve"> </w:t>
      </w:r>
      <w:r>
        <w:rPr>
          <w:rFonts w:hint="eastAsia"/>
        </w:rPr>
        <w:t>создания</w:t>
      </w:r>
      <w:r>
        <w:t xml:space="preserve"> </w:t>
      </w:r>
      <w:r>
        <w:rPr>
          <w:rFonts w:hint="eastAsia"/>
        </w:rPr>
        <w:t>трансдискурсивного</w:t>
      </w:r>
      <w:r>
        <w:t xml:space="preserve"> </w:t>
      </w:r>
      <w:r>
        <w:rPr>
          <w:rFonts w:hint="eastAsia"/>
        </w:rPr>
        <w:t>корпуса</w:t>
      </w:r>
      <w:r>
        <w:t xml:space="preserve"> </w:t>
      </w:r>
      <w:r>
        <w:rPr>
          <w:rFonts w:hint="eastAsia"/>
        </w:rPr>
        <w:t>репрезентации</w:t>
      </w:r>
      <w:r>
        <w:t xml:space="preserve"> </w:t>
      </w:r>
      <w:r>
        <w:rPr>
          <w:rFonts w:hint="eastAsia"/>
        </w:rPr>
        <w:t>понятий</w:t>
      </w:r>
    </w:p>
    <w:p w14:paraId="5272EB75" w14:textId="77777777" w:rsidR="00951EE1" w:rsidRDefault="00951EE1" w:rsidP="00951EE1"/>
    <w:p w14:paraId="1DBFB728" w14:textId="77777777" w:rsidR="00951EE1" w:rsidRDefault="00951EE1" w:rsidP="00951EE1">
      <w:r>
        <w:t xml:space="preserve">2.2. </w:t>
      </w:r>
      <w:r>
        <w:rPr>
          <w:rFonts w:hint="eastAsia"/>
        </w:rPr>
        <w:t>Идентификация</w:t>
      </w:r>
      <w:r>
        <w:t xml:space="preserve"> </w:t>
      </w:r>
      <w:r>
        <w:rPr>
          <w:rFonts w:hint="eastAsia"/>
        </w:rPr>
        <w:t>метафор</w:t>
      </w:r>
      <w:r>
        <w:t xml:space="preserve"> </w:t>
      </w:r>
      <w:r>
        <w:rPr>
          <w:rFonts w:hint="eastAsia"/>
        </w:rPr>
        <w:t>на</w:t>
      </w:r>
      <w:r>
        <w:t xml:space="preserve"> </w:t>
      </w:r>
      <w:r>
        <w:rPr>
          <w:rFonts w:hint="eastAsia"/>
        </w:rPr>
        <w:t>текстовом</w:t>
      </w:r>
      <w:r>
        <w:t xml:space="preserve"> </w:t>
      </w:r>
      <w:r>
        <w:rPr>
          <w:rFonts w:hint="eastAsia"/>
        </w:rPr>
        <w:t>уровне</w:t>
      </w:r>
    </w:p>
    <w:p w14:paraId="5EE2303A" w14:textId="77777777" w:rsidR="00951EE1" w:rsidRDefault="00951EE1" w:rsidP="00951EE1"/>
    <w:p w14:paraId="266111D7" w14:textId="77777777" w:rsidR="00951EE1" w:rsidRDefault="00951EE1" w:rsidP="00951EE1">
      <w:r>
        <w:t xml:space="preserve">2.3. </w:t>
      </w:r>
      <w:r>
        <w:rPr>
          <w:rFonts w:hint="eastAsia"/>
        </w:rPr>
        <w:t>Анализ</w:t>
      </w:r>
      <w:r>
        <w:t xml:space="preserve"> </w:t>
      </w:r>
      <w:r>
        <w:rPr>
          <w:rFonts w:hint="eastAsia"/>
        </w:rPr>
        <w:t>метафор</w:t>
      </w:r>
      <w:r>
        <w:t xml:space="preserve"> </w:t>
      </w:r>
      <w:r>
        <w:rPr>
          <w:rFonts w:hint="eastAsia"/>
        </w:rPr>
        <w:t>на</w:t>
      </w:r>
      <w:r>
        <w:t xml:space="preserve"> </w:t>
      </w:r>
      <w:r>
        <w:rPr>
          <w:rFonts w:hint="eastAsia"/>
        </w:rPr>
        <w:t>концептуальном</w:t>
      </w:r>
      <w:r>
        <w:t xml:space="preserve"> </w:t>
      </w:r>
      <w:r>
        <w:rPr>
          <w:rFonts w:hint="eastAsia"/>
        </w:rPr>
        <w:t>уровне</w:t>
      </w:r>
    </w:p>
    <w:p w14:paraId="74F626BD" w14:textId="77777777" w:rsidR="00951EE1" w:rsidRDefault="00951EE1" w:rsidP="00951EE1"/>
    <w:p w14:paraId="2239255C" w14:textId="77777777" w:rsidR="00951EE1" w:rsidRDefault="00951EE1" w:rsidP="00951EE1">
      <w:r>
        <w:t xml:space="preserve">2.4. </w:t>
      </w:r>
      <w:r>
        <w:rPr>
          <w:rFonts w:hint="eastAsia"/>
        </w:rPr>
        <w:t>Интерпретация</w:t>
      </w:r>
      <w:r>
        <w:t xml:space="preserve"> </w:t>
      </w:r>
      <w:r>
        <w:rPr>
          <w:rFonts w:hint="eastAsia"/>
        </w:rPr>
        <w:t>метафор</w:t>
      </w:r>
      <w:r>
        <w:t xml:space="preserve"> </w:t>
      </w:r>
      <w:r>
        <w:rPr>
          <w:rFonts w:hint="eastAsia"/>
        </w:rPr>
        <w:t>на</w:t>
      </w:r>
      <w:r>
        <w:t xml:space="preserve"> </w:t>
      </w:r>
      <w:r>
        <w:rPr>
          <w:rFonts w:hint="eastAsia"/>
        </w:rPr>
        <w:t>коммуникативном</w:t>
      </w:r>
      <w:r>
        <w:t xml:space="preserve"> </w:t>
      </w:r>
      <w:r>
        <w:rPr>
          <w:rFonts w:hint="eastAsia"/>
        </w:rPr>
        <w:t>уровне</w:t>
      </w:r>
    </w:p>
    <w:p w14:paraId="055B0847" w14:textId="77777777" w:rsidR="00951EE1" w:rsidRDefault="00951EE1" w:rsidP="00951EE1"/>
    <w:p w14:paraId="105934B5" w14:textId="77777777" w:rsidR="00951EE1" w:rsidRDefault="00951EE1" w:rsidP="00951EE1">
      <w:r>
        <w:t xml:space="preserve">2.5. </w:t>
      </w:r>
      <w:r>
        <w:rPr>
          <w:rFonts w:hint="eastAsia"/>
        </w:rPr>
        <w:t>Статистическая</w:t>
      </w:r>
      <w:r>
        <w:t xml:space="preserve"> </w:t>
      </w:r>
      <w:r>
        <w:rPr>
          <w:rFonts w:hint="eastAsia"/>
        </w:rPr>
        <w:t>обработка</w:t>
      </w:r>
      <w:r>
        <w:t xml:space="preserve"> </w:t>
      </w:r>
      <w:r>
        <w:rPr>
          <w:rFonts w:hint="eastAsia"/>
        </w:rPr>
        <w:t>данных</w:t>
      </w:r>
    </w:p>
    <w:p w14:paraId="4947BDF9" w14:textId="77777777" w:rsidR="00951EE1" w:rsidRDefault="00951EE1" w:rsidP="00951EE1"/>
    <w:p w14:paraId="604FD877" w14:textId="77777777" w:rsidR="00951EE1" w:rsidRDefault="00951EE1" w:rsidP="00951EE1">
      <w:r>
        <w:t xml:space="preserve">2.6. </w:t>
      </w:r>
      <w:r>
        <w:rPr>
          <w:rFonts w:hint="eastAsia"/>
        </w:rPr>
        <w:t>Комплексная</w:t>
      </w:r>
      <w:r>
        <w:t xml:space="preserve"> </w:t>
      </w:r>
      <w:r>
        <w:rPr>
          <w:rFonts w:hint="eastAsia"/>
        </w:rPr>
        <w:t>методика</w:t>
      </w:r>
      <w:r>
        <w:t xml:space="preserve"> </w:t>
      </w:r>
      <w:r>
        <w:rPr>
          <w:rFonts w:hint="eastAsia"/>
        </w:rPr>
        <w:t>анализа</w:t>
      </w:r>
      <w:r>
        <w:t xml:space="preserve"> </w:t>
      </w:r>
      <w:r>
        <w:rPr>
          <w:rFonts w:hint="eastAsia"/>
        </w:rPr>
        <w:t>трансдискурсивной</w:t>
      </w:r>
      <w:r>
        <w:t xml:space="preserve"> </w:t>
      </w:r>
      <w:r>
        <w:rPr>
          <w:rFonts w:hint="eastAsia"/>
        </w:rPr>
        <w:t>модификации</w:t>
      </w:r>
      <w:r>
        <w:t xml:space="preserve"> </w:t>
      </w:r>
      <w:r>
        <w:rPr>
          <w:rFonts w:hint="eastAsia"/>
        </w:rPr>
        <w:t>модели</w:t>
      </w:r>
      <w:r>
        <w:t xml:space="preserve"> </w:t>
      </w:r>
      <w:r>
        <w:rPr>
          <w:rFonts w:hint="eastAsia"/>
        </w:rPr>
        <w:t>метафоры</w:t>
      </w:r>
    </w:p>
    <w:p w14:paraId="7230335B" w14:textId="77777777" w:rsidR="00951EE1" w:rsidRDefault="00951EE1" w:rsidP="00951EE1"/>
    <w:p w14:paraId="3E2F1A00" w14:textId="77777777" w:rsidR="00951EE1" w:rsidRDefault="00951EE1" w:rsidP="00951EE1">
      <w:r>
        <w:rPr>
          <w:rFonts w:hint="eastAsia"/>
        </w:rPr>
        <w:t>Выводы</w:t>
      </w:r>
      <w:r>
        <w:t xml:space="preserve"> </w:t>
      </w:r>
      <w:r>
        <w:rPr>
          <w:rFonts w:hint="eastAsia"/>
        </w:rPr>
        <w:t>по</w:t>
      </w:r>
      <w:r>
        <w:t xml:space="preserve"> </w:t>
      </w:r>
      <w:r>
        <w:rPr>
          <w:rFonts w:hint="eastAsia"/>
        </w:rPr>
        <w:t>главе</w:t>
      </w:r>
    </w:p>
    <w:p w14:paraId="30055A3A" w14:textId="77777777" w:rsidR="00951EE1" w:rsidRDefault="00951EE1" w:rsidP="00951EE1"/>
    <w:p w14:paraId="58632FF2" w14:textId="77777777" w:rsidR="00951EE1" w:rsidRDefault="00951EE1" w:rsidP="00951EE1">
      <w:r>
        <w:rPr>
          <w:rFonts w:hint="eastAsia"/>
        </w:rPr>
        <w:t>Глава</w:t>
      </w:r>
      <w:r>
        <w:t xml:space="preserve"> 3. </w:t>
      </w:r>
      <w:r>
        <w:rPr>
          <w:rFonts w:hint="eastAsia"/>
        </w:rPr>
        <w:t>ИССЛЕДОВАНИЕ</w:t>
      </w:r>
      <w:r>
        <w:t xml:space="preserve"> </w:t>
      </w:r>
      <w:r>
        <w:rPr>
          <w:rFonts w:hint="eastAsia"/>
        </w:rPr>
        <w:t>МЕДИАЦИИ</w:t>
      </w:r>
      <w:r>
        <w:t xml:space="preserve"> </w:t>
      </w:r>
      <w:r>
        <w:rPr>
          <w:rFonts w:hint="eastAsia"/>
        </w:rPr>
        <w:t>ЗНАНИЯ</w:t>
      </w:r>
      <w:r>
        <w:t xml:space="preserve"> </w:t>
      </w:r>
      <w:r>
        <w:rPr>
          <w:rFonts w:hint="eastAsia"/>
        </w:rPr>
        <w:t>В</w:t>
      </w:r>
      <w:r>
        <w:t xml:space="preserve"> </w:t>
      </w:r>
      <w:r>
        <w:rPr>
          <w:rFonts w:hint="eastAsia"/>
        </w:rPr>
        <w:t>НАУЧНОМ</w:t>
      </w:r>
      <w:r>
        <w:t xml:space="preserve">, </w:t>
      </w:r>
      <w:r>
        <w:rPr>
          <w:rFonts w:hint="eastAsia"/>
        </w:rPr>
        <w:t>НАУЧНО</w:t>
      </w:r>
      <w:r>
        <w:t>-</w:t>
      </w:r>
      <w:r>
        <w:rPr>
          <w:rFonts w:hint="eastAsia"/>
        </w:rPr>
        <w:t>ПОПУЛЯРНОМ</w:t>
      </w:r>
      <w:r>
        <w:t xml:space="preserve"> </w:t>
      </w:r>
      <w:r>
        <w:rPr>
          <w:rFonts w:hint="eastAsia"/>
        </w:rPr>
        <w:t>И</w:t>
      </w:r>
      <w:r>
        <w:t xml:space="preserve"> </w:t>
      </w:r>
      <w:r>
        <w:rPr>
          <w:rFonts w:hint="eastAsia"/>
        </w:rPr>
        <w:t>ПОПУЛЯРНОМ</w:t>
      </w:r>
      <w:r>
        <w:t xml:space="preserve"> </w:t>
      </w:r>
      <w:r>
        <w:rPr>
          <w:rFonts w:hint="eastAsia"/>
        </w:rPr>
        <w:t>ДИСКУРСАХ</w:t>
      </w:r>
      <w:r>
        <w:t xml:space="preserve"> </w:t>
      </w:r>
      <w:r>
        <w:rPr>
          <w:rFonts w:hint="eastAsia"/>
        </w:rPr>
        <w:t>С</w:t>
      </w:r>
      <w:r>
        <w:t xml:space="preserve"> </w:t>
      </w:r>
      <w:r>
        <w:rPr>
          <w:rFonts w:hint="eastAsia"/>
        </w:rPr>
        <w:t>ПРИМЕНЕНИЕМ</w:t>
      </w:r>
      <w:r>
        <w:t xml:space="preserve"> </w:t>
      </w:r>
      <w:r>
        <w:rPr>
          <w:rFonts w:hint="eastAsia"/>
        </w:rPr>
        <w:t>КОМПЛЕКСНОЙ</w:t>
      </w:r>
      <w:r>
        <w:t xml:space="preserve"> </w:t>
      </w:r>
      <w:r>
        <w:rPr>
          <w:rFonts w:hint="eastAsia"/>
        </w:rPr>
        <w:t>МЕТОДИКИ</w:t>
      </w:r>
      <w:r>
        <w:t xml:space="preserve"> </w:t>
      </w:r>
      <w:r>
        <w:rPr>
          <w:rFonts w:hint="eastAsia"/>
        </w:rPr>
        <w:t>ТРАНСДИСКУРСИВНОЙ</w:t>
      </w:r>
      <w:r>
        <w:t xml:space="preserve"> </w:t>
      </w:r>
      <w:r>
        <w:rPr>
          <w:rFonts w:hint="eastAsia"/>
        </w:rPr>
        <w:t>МОДИФИКАЦИИ</w:t>
      </w:r>
      <w:r>
        <w:t xml:space="preserve"> </w:t>
      </w:r>
      <w:r>
        <w:rPr>
          <w:rFonts w:hint="eastAsia"/>
        </w:rPr>
        <w:t>МОДЕЛИ</w:t>
      </w:r>
      <w:r>
        <w:t xml:space="preserve"> </w:t>
      </w:r>
      <w:r>
        <w:rPr>
          <w:rFonts w:hint="eastAsia"/>
        </w:rPr>
        <w:t>МЕТАФОРЫ</w:t>
      </w:r>
    </w:p>
    <w:p w14:paraId="70333EB0" w14:textId="77777777" w:rsidR="00951EE1" w:rsidRDefault="00951EE1" w:rsidP="00951EE1"/>
    <w:p w14:paraId="78F8D5BA" w14:textId="77777777" w:rsidR="00951EE1" w:rsidRDefault="00951EE1" w:rsidP="00951EE1">
      <w:r>
        <w:t xml:space="preserve">3.1. </w:t>
      </w:r>
      <w:r>
        <w:rPr>
          <w:rFonts w:hint="eastAsia"/>
        </w:rPr>
        <w:t>Создание</w:t>
      </w:r>
      <w:r>
        <w:t xml:space="preserve"> </w:t>
      </w:r>
      <w:r>
        <w:rPr>
          <w:rFonts w:hint="eastAsia"/>
        </w:rPr>
        <w:t>трансдискурсивного</w:t>
      </w:r>
      <w:r>
        <w:t xml:space="preserve"> </w:t>
      </w:r>
      <w:r>
        <w:rPr>
          <w:rFonts w:hint="eastAsia"/>
        </w:rPr>
        <w:t>корпуса</w:t>
      </w:r>
      <w:r>
        <w:t xml:space="preserve"> </w:t>
      </w:r>
      <w:r>
        <w:rPr>
          <w:rFonts w:hint="eastAsia"/>
        </w:rPr>
        <w:t>репрезентации</w:t>
      </w:r>
      <w:r>
        <w:t xml:space="preserve"> </w:t>
      </w:r>
      <w:r>
        <w:rPr>
          <w:rFonts w:hint="eastAsia"/>
        </w:rPr>
        <w:t>понятий</w:t>
      </w:r>
    </w:p>
    <w:p w14:paraId="7D2C4112" w14:textId="77777777" w:rsidR="00951EE1" w:rsidRDefault="00951EE1" w:rsidP="00951EE1"/>
    <w:p w14:paraId="25C93D29" w14:textId="77777777" w:rsidR="00951EE1" w:rsidRDefault="00951EE1" w:rsidP="00951EE1">
      <w:r>
        <w:lastRenderedPageBreak/>
        <w:t xml:space="preserve">3.2. </w:t>
      </w:r>
      <w:r>
        <w:rPr>
          <w:rFonts w:hint="eastAsia"/>
        </w:rPr>
        <w:t>Исследование</w:t>
      </w:r>
      <w:r>
        <w:t xml:space="preserve"> </w:t>
      </w:r>
      <w:r>
        <w:rPr>
          <w:rFonts w:hint="eastAsia"/>
        </w:rPr>
        <w:t>трансдискурсивной</w:t>
      </w:r>
      <w:r>
        <w:t xml:space="preserve"> </w:t>
      </w:r>
      <w:r>
        <w:rPr>
          <w:rFonts w:hint="eastAsia"/>
        </w:rPr>
        <w:t>модификации</w:t>
      </w:r>
      <w:r>
        <w:t xml:space="preserve"> </w:t>
      </w:r>
      <w:r>
        <w:rPr>
          <w:rFonts w:hint="eastAsia"/>
        </w:rPr>
        <w:t>модели</w:t>
      </w:r>
      <w:r>
        <w:t xml:space="preserve"> </w:t>
      </w:r>
      <w:r>
        <w:rPr>
          <w:rFonts w:hint="eastAsia"/>
        </w:rPr>
        <w:t>метафоры</w:t>
      </w:r>
      <w:r>
        <w:t xml:space="preserve"> </w:t>
      </w:r>
      <w:r>
        <w:rPr>
          <w:rFonts w:hint="eastAsia"/>
        </w:rPr>
        <w:t>на</w:t>
      </w:r>
      <w:r>
        <w:t xml:space="preserve"> </w:t>
      </w:r>
      <w:r>
        <w:rPr>
          <w:rFonts w:hint="eastAsia"/>
        </w:rPr>
        <w:t>текстовом</w:t>
      </w:r>
      <w:r>
        <w:t xml:space="preserve"> </w:t>
      </w:r>
      <w:r>
        <w:rPr>
          <w:rFonts w:hint="eastAsia"/>
        </w:rPr>
        <w:t>уровне</w:t>
      </w:r>
    </w:p>
    <w:p w14:paraId="343C1DD8" w14:textId="77777777" w:rsidR="00951EE1" w:rsidRDefault="00951EE1" w:rsidP="00951EE1"/>
    <w:p w14:paraId="0151BA0B" w14:textId="77777777" w:rsidR="00951EE1" w:rsidRDefault="00951EE1" w:rsidP="00951EE1">
      <w:r>
        <w:t xml:space="preserve">3.2.1. </w:t>
      </w:r>
      <w:r>
        <w:rPr>
          <w:rFonts w:hint="eastAsia"/>
        </w:rPr>
        <w:t>Изменение</w:t>
      </w:r>
      <w:r>
        <w:t xml:space="preserve"> </w:t>
      </w:r>
      <w:r>
        <w:rPr>
          <w:rFonts w:hint="eastAsia"/>
        </w:rPr>
        <w:t>соотношения</w:t>
      </w:r>
      <w:r>
        <w:t xml:space="preserve"> </w:t>
      </w:r>
      <w:r>
        <w:rPr>
          <w:rFonts w:hint="eastAsia"/>
        </w:rPr>
        <w:t>прямых</w:t>
      </w:r>
      <w:r>
        <w:t xml:space="preserve"> </w:t>
      </w:r>
      <w:r>
        <w:rPr>
          <w:rFonts w:hint="eastAsia"/>
        </w:rPr>
        <w:t>и</w:t>
      </w:r>
      <w:r>
        <w:t xml:space="preserve"> </w:t>
      </w:r>
      <w:r>
        <w:rPr>
          <w:rFonts w:hint="eastAsia"/>
        </w:rPr>
        <w:t>непрямых</w:t>
      </w:r>
      <w:r>
        <w:t xml:space="preserve"> </w:t>
      </w:r>
      <w:r>
        <w:rPr>
          <w:rFonts w:hint="eastAsia"/>
        </w:rPr>
        <w:t>метафор</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типа</w:t>
      </w:r>
      <w:r>
        <w:t xml:space="preserve"> </w:t>
      </w:r>
      <w:r>
        <w:rPr>
          <w:rFonts w:hint="eastAsia"/>
        </w:rPr>
        <w:t>дискурса</w:t>
      </w:r>
    </w:p>
    <w:p w14:paraId="375AF1EB" w14:textId="77777777" w:rsidR="00951EE1" w:rsidRDefault="00951EE1" w:rsidP="00951EE1"/>
    <w:p w14:paraId="36FF8782" w14:textId="77777777" w:rsidR="00951EE1" w:rsidRDefault="00951EE1" w:rsidP="00951EE1">
      <w:r>
        <w:t xml:space="preserve">3.2.2. </w:t>
      </w:r>
      <w:r>
        <w:rPr>
          <w:rFonts w:hint="eastAsia"/>
        </w:rPr>
        <w:t>Интерпретация</w:t>
      </w:r>
      <w:r>
        <w:t xml:space="preserve"> </w:t>
      </w:r>
      <w:r>
        <w:rPr>
          <w:rFonts w:hint="eastAsia"/>
        </w:rPr>
        <w:t>результатов</w:t>
      </w:r>
      <w:r>
        <w:t xml:space="preserve"> </w:t>
      </w:r>
      <w:r>
        <w:rPr>
          <w:rFonts w:hint="eastAsia"/>
        </w:rPr>
        <w:t>количественного</w:t>
      </w:r>
      <w:r>
        <w:t xml:space="preserve"> </w:t>
      </w:r>
      <w:r>
        <w:rPr>
          <w:rFonts w:hint="eastAsia"/>
        </w:rPr>
        <w:t>анализа</w:t>
      </w:r>
    </w:p>
    <w:p w14:paraId="03FE61F1" w14:textId="77777777" w:rsidR="00951EE1" w:rsidRDefault="00951EE1" w:rsidP="00951EE1"/>
    <w:p w14:paraId="51001A9D" w14:textId="77777777" w:rsidR="00951EE1" w:rsidRDefault="00951EE1" w:rsidP="00951EE1">
      <w:r>
        <w:t xml:space="preserve">3.3. </w:t>
      </w:r>
      <w:r>
        <w:rPr>
          <w:rFonts w:hint="eastAsia"/>
        </w:rPr>
        <w:t>Исследования</w:t>
      </w:r>
      <w:r>
        <w:t xml:space="preserve"> </w:t>
      </w:r>
      <w:r>
        <w:rPr>
          <w:rFonts w:hint="eastAsia"/>
        </w:rPr>
        <w:t>трансдискурсивной</w:t>
      </w:r>
      <w:r>
        <w:t xml:space="preserve"> </w:t>
      </w:r>
      <w:r>
        <w:rPr>
          <w:rFonts w:hint="eastAsia"/>
        </w:rPr>
        <w:t>модификации</w:t>
      </w:r>
      <w:r>
        <w:t xml:space="preserve"> </w:t>
      </w:r>
      <w:r>
        <w:rPr>
          <w:rFonts w:hint="eastAsia"/>
        </w:rPr>
        <w:t>модели</w:t>
      </w:r>
      <w:r>
        <w:t xml:space="preserve"> </w:t>
      </w:r>
      <w:r>
        <w:rPr>
          <w:rFonts w:hint="eastAsia"/>
        </w:rPr>
        <w:t>метафоры</w:t>
      </w:r>
      <w:r>
        <w:t xml:space="preserve"> </w:t>
      </w:r>
      <w:r>
        <w:rPr>
          <w:rFonts w:hint="eastAsia"/>
        </w:rPr>
        <w:t>на</w:t>
      </w:r>
      <w:r>
        <w:t xml:space="preserve"> </w:t>
      </w:r>
      <w:r>
        <w:rPr>
          <w:rFonts w:hint="eastAsia"/>
        </w:rPr>
        <w:t>концептуальном</w:t>
      </w:r>
      <w:r>
        <w:t xml:space="preserve"> </w:t>
      </w:r>
      <w:r>
        <w:rPr>
          <w:rFonts w:hint="eastAsia"/>
        </w:rPr>
        <w:t>уровне</w:t>
      </w:r>
    </w:p>
    <w:p w14:paraId="0C09DE7E" w14:textId="77777777" w:rsidR="00951EE1" w:rsidRDefault="00951EE1" w:rsidP="00951EE1"/>
    <w:p w14:paraId="71A93900" w14:textId="77777777" w:rsidR="00951EE1" w:rsidRDefault="00951EE1" w:rsidP="00951EE1">
      <w:r>
        <w:t xml:space="preserve">3.3.1. </w:t>
      </w:r>
      <w:r>
        <w:rPr>
          <w:rFonts w:hint="eastAsia"/>
        </w:rPr>
        <w:t>Изменение</w:t>
      </w:r>
      <w:r>
        <w:t xml:space="preserve"> </w:t>
      </w:r>
      <w:r>
        <w:rPr>
          <w:rFonts w:hint="eastAsia"/>
        </w:rPr>
        <w:t>соотношения</w:t>
      </w:r>
      <w:r>
        <w:t xml:space="preserve"> </w:t>
      </w:r>
      <w:r>
        <w:rPr>
          <w:rFonts w:hint="eastAsia"/>
        </w:rPr>
        <w:t>конвенциональных</w:t>
      </w:r>
      <w:r>
        <w:t xml:space="preserve"> </w:t>
      </w:r>
      <w:r>
        <w:rPr>
          <w:rFonts w:hint="eastAsia"/>
        </w:rPr>
        <w:t>и</w:t>
      </w:r>
      <w:r>
        <w:t xml:space="preserve"> </w:t>
      </w:r>
      <w:r>
        <w:rPr>
          <w:rFonts w:hint="eastAsia"/>
        </w:rPr>
        <w:t>новых</w:t>
      </w:r>
      <w:r>
        <w:t xml:space="preserve"> </w:t>
      </w:r>
      <w:r>
        <w:rPr>
          <w:rFonts w:hint="eastAsia"/>
        </w:rPr>
        <w:t>метафор</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типа</w:t>
      </w:r>
      <w:r>
        <w:t xml:space="preserve"> </w:t>
      </w:r>
      <w:r>
        <w:rPr>
          <w:rFonts w:hint="eastAsia"/>
        </w:rPr>
        <w:t>дискурса</w:t>
      </w:r>
    </w:p>
    <w:p w14:paraId="03FC9BCE" w14:textId="77777777" w:rsidR="00951EE1" w:rsidRDefault="00951EE1" w:rsidP="00951EE1"/>
    <w:p w14:paraId="0CF1E968" w14:textId="77777777" w:rsidR="00951EE1" w:rsidRDefault="00951EE1" w:rsidP="00951EE1">
      <w:r>
        <w:t xml:space="preserve">3.3.2. </w:t>
      </w:r>
      <w:r>
        <w:rPr>
          <w:rFonts w:hint="eastAsia"/>
        </w:rPr>
        <w:t>Соотношение</w:t>
      </w:r>
      <w:r>
        <w:t xml:space="preserve"> </w:t>
      </w:r>
      <w:r>
        <w:rPr>
          <w:rFonts w:hint="eastAsia"/>
        </w:rPr>
        <w:t>уникальных</w:t>
      </w:r>
      <w:r>
        <w:t xml:space="preserve"> </w:t>
      </w:r>
      <w:r>
        <w:rPr>
          <w:rFonts w:hint="eastAsia"/>
        </w:rPr>
        <w:t>и</w:t>
      </w:r>
      <w:r>
        <w:t xml:space="preserve"> </w:t>
      </w:r>
      <w:r>
        <w:rPr>
          <w:rFonts w:hint="eastAsia"/>
        </w:rPr>
        <w:t>совпадающих</w:t>
      </w:r>
      <w:r>
        <w:t xml:space="preserve"> </w:t>
      </w:r>
      <w:r>
        <w:rPr>
          <w:rFonts w:hint="eastAsia"/>
        </w:rPr>
        <w:t>концептуальных</w:t>
      </w:r>
      <w:r>
        <w:t xml:space="preserve"> </w:t>
      </w:r>
      <w:r>
        <w:rPr>
          <w:rFonts w:hint="eastAsia"/>
        </w:rPr>
        <w:t>метафор</w:t>
      </w:r>
      <w:r>
        <w:t xml:space="preserve"> </w:t>
      </w:r>
      <w:r>
        <w:rPr>
          <w:rFonts w:hint="eastAsia"/>
        </w:rPr>
        <w:t>в</w:t>
      </w:r>
      <w:r>
        <w:t xml:space="preserve"> </w:t>
      </w:r>
      <w:r>
        <w:rPr>
          <w:rFonts w:hint="eastAsia"/>
        </w:rPr>
        <w:t>изучаемых</w:t>
      </w:r>
      <w:r>
        <w:t xml:space="preserve"> </w:t>
      </w:r>
      <w:r>
        <w:rPr>
          <w:rFonts w:hint="eastAsia"/>
        </w:rPr>
        <w:t>типах</w:t>
      </w:r>
      <w:r>
        <w:t xml:space="preserve"> </w:t>
      </w:r>
      <w:r>
        <w:rPr>
          <w:rFonts w:hint="eastAsia"/>
        </w:rPr>
        <w:t>дискурса</w:t>
      </w:r>
    </w:p>
    <w:p w14:paraId="3793FDC5" w14:textId="77777777" w:rsidR="00951EE1" w:rsidRDefault="00951EE1" w:rsidP="00951EE1"/>
    <w:p w14:paraId="437B30E1" w14:textId="77777777" w:rsidR="00951EE1" w:rsidRDefault="00951EE1" w:rsidP="00951EE1">
      <w:r>
        <w:t xml:space="preserve">3.3.3. </w:t>
      </w:r>
      <w:r>
        <w:rPr>
          <w:rFonts w:hint="eastAsia"/>
        </w:rPr>
        <w:t>Модификации</w:t>
      </w:r>
      <w:r>
        <w:t xml:space="preserve"> </w:t>
      </w:r>
      <w:r>
        <w:rPr>
          <w:rFonts w:hint="eastAsia"/>
        </w:rPr>
        <w:t>модели</w:t>
      </w:r>
      <w:r>
        <w:t xml:space="preserve"> </w:t>
      </w:r>
      <w:r>
        <w:rPr>
          <w:rFonts w:hint="eastAsia"/>
        </w:rPr>
        <w:t>метафоры</w:t>
      </w:r>
      <w:r>
        <w:t xml:space="preserve"> </w:t>
      </w:r>
      <w:r>
        <w:rPr>
          <w:rFonts w:hint="eastAsia"/>
        </w:rPr>
        <w:t>на</w:t>
      </w:r>
      <w:r>
        <w:t xml:space="preserve"> </w:t>
      </w:r>
      <w:r>
        <w:rPr>
          <w:rFonts w:hint="eastAsia"/>
        </w:rPr>
        <w:t>концептуальном</w:t>
      </w:r>
      <w:r>
        <w:t xml:space="preserve"> </w:t>
      </w:r>
      <w:r>
        <w:rPr>
          <w:rFonts w:hint="eastAsia"/>
        </w:rPr>
        <w:t>уровне</w:t>
      </w:r>
      <w:r>
        <w:t xml:space="preserve">, </w:t>
      </w:r>
      <w:r>
        <w:rPr>
          <w:rFonts w:hint="eastAsia"/>
        </w:rPr>
        <w:t>обусловленные</w:t>
      </w:r>
      <w:r>
        <w:t xml:space="preserve"> </w:t>
      </w:r>
      <w:r>
        <w:rPr>
          <w:rFonts w:hint="eastAsia"/>
        </w:rPr>
        <w:t>лексическими</w:t>
      </w:r>
      <w:r>
        <w:t xml:space="preserve"> </w:t>
      </w:r>
      <w:r>
        <w:rPr>
          <w:rFonts w:hint="eastAsia"/>
        </w:rPr>
        <w:t>и</w:t>
      </w:r>
      <w:r>
        <w:t xml:space="preserve"> </w:t>
      </w:r>
      <w:r>
        <w:rPr>
          <w:rFonts w:hint="eastAsia"/>
        </w:rPr>
        <w:t>грамматическими</w:t>
      </w:r>
      <w:r>
        <w:t xml:space="preserve"> </w:t>
      </w:r>
      <w:r>
        <w:rPr>
          <w:rFonts w:hint="eastAsia"/>
        </w:rPr>
        <w:t>трансформациями</w:t>
      </w:r>
    </w:p>
    <w:p w14:paraId="680EF80F" w14:textId="77777777" w:rsidR="00951EE1" w:rsidRDefault="00951EE1" w:rsidP="00951EE1"/>
    <w:p w14:paraId="214F4CDD" w14:textId="77777777" w:rsidR="00951EE1" w:rsidRDefault="00951EE1" w:rsidP="00951EE1">
      <w:r>
        <w:t xml:space="preserve">3.3.4. </w:t>
      </w:r>
      <w:r>
        <w:rPr>
          <w:rFonts w:hint="eastAsia"/>
        </w:rPr>
        <w:t>Взаимодействие</w:t>
      </w:r>
      <w:r>
        <w:t xml:space="preserve"> </w:t>
      </w:r>
      <w:r>
        <w:rPr>
          <w:rFonts w:hint="eastAsia"/>
        </w:rPr>
        <w:t>новых</w:t>
      </w:r>
      <w:r>
        <w:t xml:space="preserve"> </w:t>
      </w:r>
      <w:r>
        <w:rPr>
          <w:rFonts w:hint="eastAsia"/>
        </w:rPr>
        <w:t>и</w:t>
      </w:r>
      <w:r>
        <w:t xml:space="preserve"> </w:t>
      </w:r>
      <w:r>
        <w:rPr>
          <w:rFonts w:hint="eastAsia"/>
        </w:rPr>
        <w:t>конвенциональных</w:t>
      </w:r>
      <w:r>
        <w:t xml:space="preserve"> </w:t>
      </w:r>
      <w:r>
        <w:rPr>
          <w:rFonts w:hint="eastAsia"/>
        </w:rPr>
        <w:t>метафор</w:t>
      </w:r>
      <w:r>
        <w:t xml:space="preserve"> </w:t>
      </w:r>
      <w:r>
        <w:rPr>
          <w:rFonts w:hint="eastAsia"/>
        </w:rPr>
        <w:t>в</w:t>
      </w:r>
      <w:r>
        <w:t xml:space="preserve"> </w:t>
      </w:r>
      <w:r>
        <w:rPr>
          <w:rFonts w:hint="eastAsia"/>
        </w:rPr>
        <w:t>процессе</w:t>
      </w:r>
      <w:r>
        <w:t xml:space="preserve"> </w:t>
      </w:r>
      <w:r>
        <w:rPr>
          <w:rFonts w:hint="eastAsia"/>
        </w:rPr>
        <w:t>передачи</w:t>
      </w:r>
      <w:r>
        <w:t xml:space="preserve"> </w:t>
      </w:r>
      <w:r>
        <w:rPr>
          <w:rFonts w:hint="eastAsia"/>
        </w:rPr>
        <w:t>знания</w:t>
      </w:r>
    </w:p>
    <w:p w14:paraId="7A4485F6" w14:textId="77777777" w:rsidR="00951EE1" w:rsidRDefault="00951EE1" w:rsidP="00951EE1"/>
    <w:p w14:paraId="31D419BE" w14:textId="77777777" w:rsidR="00951EE1" w:rsidRDefault="00951EE1" w:rsidP="00951EE1">
      <w:r>
        <w:t xml:space="preserve">3.4. </w:t>
      </w:r>
      <w:r>
        <w:rPr>
          <w:rFonts w:hint="eastAsia"/>
        </w:rPr>
        <w:t>Исследование</w:t>
      </w:r>
      <w:r>
        <w:t xml:space="preserve"> </w:t>
      </w:r>
      <w:r>
        <w:rPr>
          <w:rFonts w:hint="eastAsia"/>
        </w:rPr>
        <w:t>трансдискурсивной</w:t>
      </w:r>
      <w:r>
        <w:t xml:space="preserve"> </w:t>
      </w:r>
      <w:r>
        <w:rPr>
          <w:rFonts w:hint="eastAsia"/>
        </w:rPr>
        <w:t>модификации</w:t>
      </w:r>
      <w:r>
        <w:t xml:space="preserve"> </w:t>
      </w:r>
      <w:r>
        <w:rPr>
          <w:rFonts w:hint="eastAsia"/>
        </w:rPr>
        <w:t>модели</w:t>
      </w:r>
      <w:r>
        <w:t xml:space="preserve"> </w:t>
      </w:r>
      <w:r>
        <w:rPr>
          <w:rFonts w:hint="eastAsia"/>
        </w:rPr>
        <w:t>метафоры</w:t>
      </w:r>
      <w:r>
        <w:t xml:space="preserve"> </w:t>
      </w:r>
      <w:r>
        <w:rPr>
          <w:rFonts w:hint="eastAsia"/>
        </w:rPr>
        <w:t>на</w:t>
      </w:r>
      <w:r>
        <w:t xml:space="preserve"> </w:t>
      </w:r>
      <w:r>
        <w:rPr>
          <w:rFonts w:hint="eastAsia"/>
        </w:rPr>
        <w:t>коммуникативном</w:t>
      </w:r>
      <w:r>
        <w:t xml:space="preserve"> </w:t>
      </w:r>
      <w:r>
        <w:rPr>
          <w:rFonts w:hint="eastAsia"/>
        </w:rPr>
        <w:t>уровне</w:t>
      </w:r>
    </w:p>
    <w:p w14:paraId="30EC4CBD" w14:textId="77777777" w:rsidR="00951EE1" w:rsidRDefault="00951EE1" w:rsidP="00951EE1"/>
    <w:p w14:paraId="7448C9C5" w14:textId="77777777" w:rsidR="00951EE1" w:rsidRDefault="00951EE1" w:rsidP="00951EE1">
      <w:r>
        <w:t xml:space="preserve">3.4.1. </w:t>
      </w:r>
      <w:r>
        <w:rPr>
          <w:rFonts w:hint="eastAsia"/>
        </w:rPr>
        <w:t>Изменение</w:t>
      </w:r>
      <w:r>
        <w:t xml:space="preserve"> </w:t>
      </w:r>
      <w:r>
        <w:rPr>
          <w:rFonts w:hint="eastAsia"/>
        </w:rPr>
        <w:t>соотношения</w:t>
      </w:r>
      <w:r>
        <w:t xml:space="preserve"> </w:t>
      </w:r>
      <w:r>
        <w:rPr>
          <w:rFonts w:hint="eastAsia"/>
        </w:rPr>
        <w:t>потенциально</w:t>
      </w:r>
      <w:r>
        <w:t xml:space="preserve"> </w:t>
      </w:r>
      <w:r>
        <w:rPr>
          <w:rFonts w:hint="eastAsia"/>
        </w:rPr>
        <w:t>намеренных</w:t>
      </w:r>
      <w:r>
        <w:t xml:space="preserve"> </w:t>
      </w:r>
      <w:r>
        <w:rPr>
          <w:rFonts w:hint="eastAsia"/>
        </w:rPr>
        <w:t>и</w:t>
      </w:r>
      <w:r>
        <w:t xml:space="preserve"> </w:t>
      </w:r>
      <w:r>
        <w:rPr>
          <w:rFonts w:hint="eastAsia"/>
        </w:rPr>
        <w:t>ненамеренных</w:t>
      </w:r>
      <w:r>
        <w:t xml:space="preserve"> </w:t>
      </w:r>
      <w:r>
        <w:rPr>
          <w:rFonts w:hint="eastAsia"/>
        </w:rPr>
        <w:t>метафор</w:t>
      </w:r>
    </w:p>
    <w:p w14:paraId="277185FA" w14:textId="77777777" w:rsidR="00951EE1" w:rsidRDefault="00951EE1" w:rsidP="00951EE1"/>
    <w:p w14:paraId="492D8197" w14:textId="77777777" w:rsidR="00951EE1" w:rsidRDefault="00951EE1" w:rsidP="00951EE1">
      <w:r>
        <w:t xml:space="preserve">3.4.2. </w:t>
      </w:r>
      <w:r>
        <w:rPr>
          <w:rFonts w:hint="eastAsia"/>
        </w:rPr>
        <w:t>Интерпретация</w:t>
      </w:r>
      <w:r>
        <w:t xml:space="preserve"> </w:t>
      </w:r>
      <w:r>
        <w:rPr>
          <w:rFonts w:hint="eastAsia"/>
        </w:rPr>
        <w:t>результатов</w:t>
      </w:r>
      <w:r>
        <w:t xml:space="preserve"> </w:t>
      </w:r>
      <w:r>
        <w:rPr>
          <w:rFonts w:hint="eastAsia"/>
        </w:rPr>
        <w:t>количественного</w:t>
      </w:r>
      <w:r>
        <w:t xml:space="preserve"> </w:t>
      </w:r>
      <w:r>
        <w:rPr>
          <w:rFonts w:hint="eastAsia"/>
        </w:rPr>
        <w:t>анализа</w:t>
      </w:r>
    </w:p>
    <w:p w14:paraId="71D1596A" w14:textId="77777777" w:rsidR="00951EE1" w:rsidRDefault="00951EE1" w:rsidP="00951EE1"/>
    <w:p w14:paraId="0760365D" w14:textId="77777777" w:rsidR="00951EE1" w:rsidRDefault="00951EE1" w:rsidP="00951EE1">
      <w:r>
        <w:t xml:space="preserve">3.4.3. </w:t>
      </w:r>
      <w:r>
        <w:rPr>
          <w:rFonts w:hint="eastAsia"/>
        </w:rPr>
        <w:t>Анализ</w:t>
      </w:r>
      <w:r>
        <w:t xml:space="preserve"> </w:t>
      </w:r>
      <w:r>
        <w:rPr>
          <w:rFonts w:hint="eastAsia"/>
        </w:rPr>
        <w:t>взаимодействия</w:t>
      </w:r>
      <w:r>
        <w:t xml:space="preserve"> </w:t>
      </w:r>
      <w:r>
        <w:rPr>
          <w:rFonts w:hint="eastAsia"/>
        </w:rPr>
        <w:t>концептуальных</w:t>
      </w:r>
      <w:r>
        <w:t xml:space="preserve"> </w:t>
      </w:r>
      <w:r>
        <w:rPr>
          <w:rFonts w:hint="eastAsia"/>
        </w:rPr>
        <w:t>областей</w:t>
      </w:r>
      <w:r>
        <w:t xml:space="preserve">, </w:t>
      </w:r>
      <w:r>
        <w:rPr>
          <w:rFonts w:hint="eastAsia"/>
        </w:rPr>
        <w:t>реализованного</w:t>
      </w:r>
      <w:r>
        <w:t xml:space="preserve"> </w:t>
      </w:r>
      <w:r>
        <w:rPr>
          <w:rFonts w:hint="eastAsia"/>
        </w:rPr>
        <w:t>с</w:t>
      </w:r>
      <w:r>
        <w:t xml:space="preserve"> </w:t>
      </w:r>
      <w:r>
        <w:rPr>
          <w:rFonts w:hint="eastAsia"/>
        </w:rPr>
        <w:t>помощью</w:t>
      </w:r>
      <w:r>
        <w:t xml:space="preserve"> </w:t>
      </w:r>
      <w:r>
        <w:rPr>
          <w:rFonts w:hint="eastAsia"/>
        </w:rPr>
        <w:t>потенциально</w:t>
      </w:r>
      <w:r>
        <w:t xml:space="preserve"> </w:t>
      </w:r>
      <w:r>
        <w:rPr>
          <w:rFonts w:hint="eastAsia"/>
        </w:rPr>
        <w:t>намерен</w:t>
      </w:r>
      <w:r>
        <w:rPr>
          <w:rFonts w:hint="eastAsia"/>
        </w:rPr>
        <w:lastRenderedPageBreak/>
        <w:t>ных</w:t>
      </w:r>
      <w:r>
        <w:t xml:space="preserve"> </w:t>
      </w:r>
      <w:r>
        <w:rPr>
          <w:rFonts w:hint="eastAsia"/>
        </w:rPr>
        <w:t>метафор</w:t>
      </w:r>
    </w:p>
    <w:p w14:paraId="11125532" w14:textId="77777777" w:rsidR="00951EE1" w:rsidRDefault="00951EE1" w:rsidP="00951EE1"/>
    <w:p w14:paraId="075B169D" w14:textId="77777777" w:rsidR="00951EE1" w:rsidRDefault="00951EE1" w:rsidP="00951EE1">
      <w:r>
        <w:t xml:space="preserve">3.5. </w:t>
      </w:r>
      <w:r>
        <w:rPr>
          <w:rFonts w:hint="eastAsia"/>
        </w:rPr>
        <w:t>Общая</w:t>
      </w:r>
      <w:r>
        <w:t xml:space="preserve"> </w:t>
      </w:r>
      <w:r>
        <w:rPr>
          <w:rFonts w:hint="eastAsia"/>
        </w:rPr>
        <w:t>характеристика</w:t>
      </w:r>
      <w:r>
        <w:t xml:space="preserve"> </w:t>
      </w:r>
      <w:r>
        <w:rPr>
          <w:rFonts w:hint="eastAsia"/>
        </w:rPr>
        <w:t>трансдискурсивной</w:t>
      </w:r>
      <w:r>
        <w:t xml:space="preserve"> </w:t>
      </w:r>
      <w:r>
        <w:rPr>
          <w:rFonts w:hint="eastAsia"/>
        </w:rPr>
        <w:t>модификации</w:t>
      </w:r>
      <w:r>
        <w:t xml:space="preserve"> </w:t>
      </w:r>
      <w:r>
        <w:rPr>
          <w:rFonts w:hint="eastAsia"/>
        </w:rPr>
        <w:t>модели</w:t>
      </w:r>
      <w:r>
        <w:t xml:space="preserve"> </w:t>
      </w:r>
      <w:r>
        <w:rPr>
          <w:rFonts w:hint="eastAsia"/>
        </w:rPr>
        <w:t>метафоры</w:t>
      </w:r>
    </w:p>
    <w:p w14:paraId="4C7F4865" w14:textId="77777777" w:rsidR="00951EE1" w:rsidRDefault="00951EE1" w:rsidP="00951EE1"/>
    <w:p w14:paraId="4A092FD8" w14:textId="77777777" w:rsidR="00951EE1" w:rsidRDefault="00951EE1" w:rsidP="00951EE1">
      <w:r>
        <w:rPr>
          <w:rFonts w:hint="eastAsia"/>
        </w:rPr>
        <w:t>Выводы</w:t>
      </w:r>
      <w:r>
        <w:t xml:space="preserve"> </w:t>
      </w:r>
      <w:r>
        <w:rPr>
          <w:rFonts w:hint="eastAsia"/>
        </w:rPr>
        <w:t>по</w:t>
      </w:r>
      <w:r>
        <w:t xml:space="preserve"> </w:t>
      </w:r>
      <w:r>
        <w:rPr>
          <w:rFonts w:hint="eastAsia"/>
        </w:rPr>
        <w:t>главе</w:t>
      </w:r>
    </w:p>
    <w:p w14:paraId="5D7D538C" w14:textId="77777777" w:rsidR="00951EE1" w:rsidRDefault="00951EE1" w:rsidP="00951EE1"/>
    <w:p w14:paraId="2BFB1926" w14:textId="77777777" w:rsidR="00951EE1" w:rsidRDefault="00951EE1" w:rsidP="00951EE1">
      <w:r>
        <w:rPr>
          <w:rFonts w:hint="eastAsia"/>
        </w:rPr>
        <w:t>ЗАКЛЮЧЕНИЕ</w:t>
      </w:r>
    </w:p>
    <w:p w14:paraId="5B0080DF" w14:textId="77777777" w:rsidR="00951EE1" w:rsidRDefault="00951EE1" w:rsidP="00951EE1"/>
    <w:p w14:paraId="437A8DA6" w14:textId="3D5CE273" w:rsidR="00951EE1" w:rsidRPr="00951EE1" w:rsidRDefault="00951EE1" w:rsidP="00951EE1">
      <w:r>
        <w:rPr>
          <w:rFonts w:hint="eastAsia"/>
        </w:rPr>
        <w:t>БИБЛИОГРАФИЧЕСКИЙ</w:t>
      </w:r>
      <w:r>
        <w:t xml:space="preserve"> </w:t>
      </w:r>
      <w:r>
        <w:rPr>
          <w:rFonts w:hint="eastAsia"/>
        </w:rPr>
        <w:t>СПИСОК</w:t>
      </w:r>
    </w:p>
    <w:sectPr w:rsidR="00951EE1" w:rsidRPr="00951EE1" w:rsidSect="00DC56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A0B4" w14:textId="77777777" w:rsidR="00DC567D" w:rsidRDefault="00DC567D">
      <w:pPr>
        <w:spacing w:after="0" w:line="240" w:lineRule="auto"/>
      </w:pPr>
      <w:r>
        <w:separator/>
      </w:r>
    </w:p>
  </w:endnote>
  <w:endnote w:type="continuationSeparator" w:id="0">
    <w:p w14:paraId="2E19F642" w14:textId="77777777" w:rsidR="00DC567D" w:rsidRDefault="00DC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1988" w14:textId="77777777" w:rsidR="00DC567D" w:rsidRDefault="00DC567D"/>
    <w:p w14:paraId="73042CA7" w14:textId="77777777" w:rsidR="00DC567D" w:rsidRDefault="00DC567D"/>
    <w:p w14:paraId="0231EFFE" w14:textId="77777777" w:rsidR="00DC567D" w:rsidRDefault="00DC567D"/>
    <w:p w14:paraId="50D09759" w14:textId="77777777" w:rsidR="00DC567D" w:rsidRDefault="00DC567D"/>
    <w:p w14:paraId="6D4B1463" w14:textId="77777777" w:rsidR="00DC567D" w:rsidRDefault="00DC567D"/>
    <w:p w14:paraId="745A0FC0" w14:textId="77777777" w:rsidR="00DC567D" w:rsidRDefault="00DC567D"/>
    <w:p w14:paraId="3E1B2745" w14:textId="77777777" w:rsidR="00DC567D" w:rsidRDefault="00DC56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774A84" wp14:editId="327269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3544" w14:textId="77777777" w:rsidR="00DC567D" w:rsidRDefault="00DC56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74A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533544" w14:textId="77777777" w:rsidR="00DC567D" w:rsidRDefault="00DC56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BE58E9" w14:textId="77777777" w:rsidR="00DC567D" w:rsidRDefault="00DC567D"/>
    <w:p w14:paraId="4B65AA20" w14:textId="77777777" w:rsidR="00DC567D" w:rsidRDefault="00DC567D"/>
    <w:p w14:paraId="163C7268" w14:textId="77777777" w:rsidR="00DC567D" w:rsidRDefault="00DC56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4301F0" wp14:editId="27AE4C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111C5" w14:textId="77777777" w:rsidR="00DC567D" w:rsidRDefault="00DC567D"/>
                          <w:p w14:paraId="69B3879C" w14:textId="77777777" w:rsidR="00DC567D" w:rsidRDefault="00DC56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301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2111C5" w14:textId="77777777" w:rsidR="00DC567D" w:rsidRDefault="00DC567D"/>
                    <w:p w14:paraId="69B3879C" w14:textId="77777777" w:rsidR="00DC567D" w:rsidRDefault="00DC56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FDBF06" w14:textId="77777777" w:rsidR="00DC567D" w:rsidRDefault="00DC567D"/>
    <w:p w14:paraId="4C960858" w14:textId="77777777" w:rsidR="00DC567D" w:rsidRDefault="00DC567D">
      <w:pPr>
        <w:rPr>
          <w:sz w:val="2"/>
          <w:szCs w:val="2"/>
        </w:rPr>
      </w:pPr>
    </w:p>
    <w:p w14:paraId="32CAF688" w14:textId="77777777" w:rsidR="00DC567D" w:rsidRDefault="00DC567D"/>
    <w:p w14:paraId="2F607BBA" w14:textId="77777777" w:rsidR="00DC567D" w:rsidRDefault="00DC567D">
      <w:pPr>
        <w:spacing w:after="0" w:line="240" w:lineRule="auto"/>
      </w:pPr>
    </w:p>
  </w:footnote>
  <w:footnote w:type="continuationSeparator" w:id="0">
    <w:p w14:paraId="2C90728B" w14:textId="77777777" w:rsidR="00DC567D" w:rsidRDefault="00DC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7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47039</TotalTime>
  <Pages>4</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cp:revision>
  <cp:lastPrinted>2009-02-06T05:36:00Z</cp:lastPrinted>
  <dcterms:created xsi:type="dcterms:W3CDTF">2024-01-07T13:43:00Z</dcterms:created>
  <dcterms:modified xsi:type="dcterms:W3CDTF">2024-03-21T17:06:00Z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