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1E336C" w14:textId="77777777" w:rsidR="00CF2EED" w:rsidRPr="00CF2EED" w:rsidRDefault="00CF2EED" w:rsidP="00CF2EED">
      <w:pPr>
        <w:rPr>
          <w:rFonts w:ascii="Helvetica" w:eastAsia="Symbol" w:hAnsi="Helvetica" w:cs="Helvetica"/>
          <w:b/>
          <w:bCs/>
          <w:color w:val="222222"/>
          <w:kern w:val="0"/>
          <w:sz w:val="21"/>
          <w:szCs w:val="21"/>
          <w:lang w:eastAsia="ru-RU"/>
        </w:rPr>
      </w:pPr>
      <w:r w:rsidRPr="00CF2EED">
        <w:rPr>
          <w:rFonts w:ascii="Helvetica" w:eastAsia="Symbol" w:hAnsi="Helvetica" w:cs="Helvetica"/>
          <w:b/>
          <w:bCs/>
          <w:color w:val="222222"/>
          <w:kern w:val="0"/>
          <w:sz w:val="21"/>
          <w:szCs w:val="21"/>
          <w:lang w:eastAsia="ru-RU"/>
        </w:rPr>
        <w:t>Гуртовенко, Андрей Алексеевич.</w:t>
      </w:r>
    </w:p>
    <w:p w14:paraId="74A7B4EF" w14:textId="77777777" w:rsidR="00CF2EED" w:rsidRPr="00CF2EED" w:rsidRDefault="00CF2EED" w:rsidP="00CF2EED">
      <w:pPr>
        <w:rPr>
          <w:rFonts w:ascii="Helvetica" w:eastAsia="Symbol" w:hAnsi="Helvetica" w:cs="Helvetica"/>
          <w:b/>
          <w:bCs/>
          <w:color w:val="222222"/>
          <w:kern w:val="0"/>
          <w:sz w:val="21"/>
          <w:szCs w:val="21"/>
          <w:lang w:eastAsia="ru-RU"/>
        </w:rPr>
      </w:pPr>
      <w:r w:rsidRPr="00CF2EED">
        <w:rPr>
          <w:rFonts w:ascii="Helvetica" w:eastAsia="Symbol" w:hAnsi="Helvetica" w:cs="Helvetica"/>
          <w:b/>
          <w:bCs/>
          <w:color w:val="222222"/>
          <w:kern w:val="0"/>
          <w:sz w:val="21"/>
          <w:szCs w:val="21"/>
          <w:lang w:eastAsia="ru-RU"/>
        </w:rPr>
        <w:t xml:space="preserve">Теория внутрицепных и кооперативных релаксационных процессов в полимерных </w:t>
      </w:r>
      <w:proofErr w:type="gramStart"/>
      <w:r w:rsidRPr="00CF2EED">
        <w:rPr>
          <w:rFonts w:ascii="Helvetica" w:eastAsia="Symbol" w:hAnsi="Helvetica" w:cs="Helvetica"/>
          <w:b/>
          <w:bCs/>
          <w:color w:val="222222"/>
          <w:kern w:val="0"/>
          <w:sz w:val="21"/>
          <w:szCs w:val="21"/>
          <w:lang w:eastAsia="ru-RU"/>
        </w:rPr>
        <w:t>сетках :</w:t>
      </w:r>
      <w:proofErr w:type="gramEnd"/>
      <w:r w:rsidRPr="00CF2EED">
        <w:rPr>
          <w:rFonts w:ascii="Helvetica" w:eastAsia="Symbol" w:hAnsi="Helvetica" w:cs="Helvetica"/>
          <w:b/>
          <w:bCs/>
          <w:color w:val="222222"/>
          <w:kern w:val="0"/>
          <w:sz w:val="21"/>
          <w:szCs w:val="21"/>
          <w:lang w:eastAsia="ru-RU"/>
        </w:rPr>
        <w:t xml:space="preserve"> Диэлектрическая и механическая релаксация : диссертация ... кандидата физико-математических наук : 01.04.19. - Санкт-Петербург, 1998. - 183 с.</w:t>
      </w:r>
    </w:p>
    <w:p w14:paraId="60D53B05" w14:textId="77777777" w:rsidR="00CF2EED" w:rsidRPr="00CF2EED" w:rsidRDefault="00CF2EED" w:rsidP="00CF2EED">
      <w:pPr>
        <w:rPr>
          <w:rFonts w:ascii="Helvetica" w:eastAsia="Symbol" w:hAnsi="Helvetica" w:cs="Helvetica"/>
          <w:b/>
          <w:bCs/>
          <w:color w:val="222222"/>
          <w:kern w:val="0"/>
          <w:sz w:val="21"/>
          <w:szCs w:val="21"/>
          <w:lang w:eastAsia="ru-RU"/>
        </w:rPr>
      </w:pPr>
      <w:r w:rsidRPr="00CF2EED">
        <w:rPr>
          <w:rFonts w:ascii="Helvetica" w:eastAsia="Symbol" w:hAnsi="Helvetica" w:cs="Helvetica"/>
          <w:b/>
          <w:bCs/>
          <w:color w:val="222222"/>
          <w:kern w:val="0"/>
          <w:sz w:val="21"/>
          <w:szCs w:val="21"/>
          <w:lang w:eastAsia="ru-RU"/>
        </w:rPr>
        <w:t>Оглавление диссертациикандидат физико-математических наук Гуртовенко, Андрей Алексеевич</w:t>
      </w:r>
    </w:p>
    <w:p w14:paraId="6F4614F1" w14:textId="77777777" w:rsidR="00CF2EED" w:rsidRPr="00CF2EED" w:rsidRDefault="00CF2EED" w:rsidP="00CF2EED">
      <w:pPr>
        <w:rPr>
          <w:rFonts w:ascii="Helvetica" w:eastAsia="Symbol" w:hAnsi="Helvetica" w:cs="Helvetica"/>
          <w:b/>
          <w:bCs/>
          <w:color w:val="222222"/>
          <w:kern w:val="0"/>
          <w:sz w:val="21"/>
          <w:szCs w:val="21"/>
          <w:lang w:eastAsia="ru-RU"/>
        </w:rPr>
      </w:pPr>
      <w:r w:rsidRPr="00CF2EED">
        <w:rPr>
          <w:rFonts w:ascii="Helvetica" w:eastAsia="Symbol" w:hAnsi="Helvetica" w:cs="Helvetica"/>
          <w:b/>
          <w:bCs/>
          <w:color w:val="222222"/>
          <w:kern w:val="0"/>
          <w:sz w:val="21"/>
          <w:szCs w:val="21"/>
          <w:lang w:eastAsia="ru-RU"/>
        </w:rPr>
        <w:t>СОДЕРЖАНИЕ</w:t>
      </w:r>
    </w:p>
    <w:p w14:paraId="6E9E517E" w14:textId="77777777" w:rsidR="00CF2EED" w:rsidRPr="00CF2EED" w:rsidRDefault="00CF2EED" w:rsidP="00CF2EED">
      <w:pPr>
        <w:rPr>
          <w:rFonts w:ascii="Helvetica" w:eastAsia="Symbol" w:hAnsi="Helvetica" w:cs="Helvetica"/>
          <w:b/>
          <w:bCs/>
          <w:color w:val="222222"/>
          <w:kern w:val="0"/>
          <w:sz w:val="21"/>
          <w:szCs w:val="21"/>
          <w:lang w:eastAsia="ru-RU"/>
        </w:rPr>
      </w:pPr>
      <w:r w:rsidRPr="00CF2EED">
        <w:rPr>
          <w:rFonts w:ascii="Helvetica" w:eastAsia="Symbol" w:hAnsi="Helvetica" w:cs="Helvetica"/>
          <w:b/>
          <w:bCs/>
          <w:color w:val="222222"/>
          <w:kern w:val="0"/>
          <w:sz w:val="21"/>
          <w:szCs w:val="21"/>
          <w:lang w:eastAsia="ru-RU"/>
        </w:rPr>
        <w:t>Стр.</w:t>
      </w:r>
    </w:p>
    <w:p w14:paraId="4AA93700" w14:textId="77777777" w:rsidR="00CF2EED" w:rsidRPr="00CF2EED" w:rsidRDefault="00CF2EED" w:rsidP="00CF2EED">
      <w:pPr>
        <w:rPr>
          <w:rFonts w:ascii="Helvetica" w:eastAsia="Symbol" w:hAnsi="Helvetica" w:cs="Helvetica"/>
          <w:b/>
          <w:bCs/>
          <w:color w:val="222222"/>
          <w:kern w:val="0"/>
          <w:sz w:val="21"/>
          <w:szCs w:val="21"/>
          <w:lang w:eastAsia="ru-RU"/>
        </w:rPr>
      </w:pPr>
      <w:r w:rsidRPr="00CF2EED">
        <w:rPr>
          <w:rFonts w:ascii="Helvetica" w:eastAsia="Symbol" w:hAnsi="Helvetica" w:cs="Helvetica"/>
          <w:b/>
          <w:bCs/>
          <w:color w:val="222222"/>
          <w:kern w:val="0"/>
          <w:sz w:val="21"/>
          <w:szCs w:val="21"/>
          <w:lang w:eastAsia="ru-RU"/>
        </w:rPr>
        <w:t>Введение</w:t>
      </w:r>
    </w:p>
    <w:p w14:paraId="58AFC7F3" w14:textId="77777777" w:rsidR="00CF2EED" w:rsidRPr="00CF2EED" w:rsidRDefault="00CF2EED" w:rsidP="00CF2EED">
      <w:pPr>
        <w:rPr>
          <w:rFonts w:ascii="Helvetica" w:eastAsia="Symbol" w:hAnsi="Helvetica" w:cs="Helvetica"/>
          <w:b/>
          <w:bCs/>
          <w:color w:val="222222"/>
          <w:kern w:val="0"/>
          <w:sz w:val="21"/>
          <w:szCs w:val="21"/>
          <w:lang w:eastAsia="ru-RU"/>
        </w:rPr>
      </w:pPr>
      <w:r w:rsidRPr="00CF2EED">
        <w:rPr>
          <w:rFonts w:ascii="Helvetica" w:eastAsia="Symbol" w:hAnsi="Helvetica" w:cs="Helvetica"/>
          <w:b/>
          <w:bCs/>
          <w:color w:val="222222"/>
          <w:kern w:val="0"/>
          <w:sz w:val="21"/>
          <w:szCs w:val="21"/>
          <w:lang w:eastAsia="ru-RU"/>
        </w:rPr>
        <w:t>Глава 1. Описание внутрицепных и кооперативных</w:t>
      </w:r>
    </w:p>
    <w:p w14:paraId="6A96A405" w14:textId="77777777" w:rsidR="00CF2EED" w:rsidRPr="00CF2EED" w:rsidRDefault="00CF2EED" w:rsidP="00CF2EED">
      <w:pPr>
        <w:rPr>
          <w:rFonts w:ascii="Helvetica" w:eastAsia="Symbol" w:hAnsi="Helvetica" w:cs="Helvetica"/>
          <w:b/>
          <w:bCs/>
          <w:color w:val="222222"/>
          <w:kern w:val="0"/>
          <w:sz w:val="21"/>
          <w:szCs w:val="21"/>
          <w:lang w:eastAsia="ru-RU"/>
        </w:rPr>
      </w:pPr>
      <w:r w:rsidRPr="00CF2EED">
        <w:rPr>
          <w:rFonts w:ascii="Helvetica" w:eastAsia="Symbol" w:hAnsi="Helvetica" w:cs="Helvetica"/>
          <w:b/>
          <w:bCs/>
          <w:color w:val="222222"/>
          <w:kern w:val="0"/>
          <w:sz w:val="21"/>
          <w:szCs w:val="21"/>
          <w:lang w:eastAsia="ru-RU"/>
        </w:rPr>
        <w:t>релаксационных процессов в сшитых полимерах с помощью динамических моделей</w:t>
      </w:r>
    </w:p>
    <w:p w14:paraId="301F3F7D" w14:textId="77777777" w:rsidR="00CF2EED" w:rsidRPr="00CF2EED" w:rsidRDefault="00CF2EED" w:rsidP="00CF2EED">
      <w:pPr>
        <w:rPr>
          <w:rFonts w:ascii="Helvetica" w:eastAsia="Symbol" w:hAnsi="Helvetica" w:cs="Helvetica"/>
          <w:b/>
          <w:bCs/>
          <w:color w:val="222222"/>
          <w:kern w:val="0"/>
          <w:sz w:val="21"/>
          <w:szCs w:val="21"/>
          <w:lang w:eastAsia="ru-RU"/>
        </w:rPr>
      </w:pPr>
      <w:r w:rsidRPr="00CF2EED">
        <w:rPr>
          <w:rFonts w:ascii="Helvetica" w:eastAsia="Symbol" w:hAnsi="Helvetica" w:cs="Helvetica"/>
          <w:b/>
          <w:bCs/>
          <w:color w:val="222222"/>
          <w:kern w:val="0"/>
          <w:sz w:val="21"/>
          <w:szCs w:val="21"/>
          <w:lang w:eastAsia="ru-RU"/>
        </w:rPr>
        <w:t>полимерных сеток</w:t>
      </w:r>
    </w:p>
    <w:p w14:paraId="39D378ED" w14:textId="77777777" w:rsidR="00CF2EED" w:rsidRPr="00CF2EED" w:rsidRDefault="00CF2EED" w:rsidP="00CF2EED">
      <w:pPr>
        <w:rPr>
          <w:rFonts w:ascii="Helvetica" w:eastAsia="Symbol" w:hAnsi="Helvetica" w:cs="Helvetica"/>
          <w:b/>
          <w:bCs/>
          <w:color w:val="222222"/>
          <w:kern w:val="0"/>
          <w:sz w:val="21"/>
          <w:szCs w:val="21"/>
          <w:lang w:eastAsia="ru-RU"/>
        </w:rPr>
      </w:pPr>
      <w:r w:rsidRPr="00CF2EED">
        <w:rPr>
          <w:rFonts w:ascii="Helvetica" w:eastAsia="Symbol" w:hAnsi="Helvetica" w:cs="Helvetica"/>
          <w:b/>
          <w:bCs/>
          <w:color w:val="222222"/>
          <w:kern w:val="0"/>
          <w:sz w:val="21"/>
          <w:szCs w:val="21"/>
          <w:lang w:eastAsia="ru-RU"/>
        </w:rPr>
        <w:t>1.1 Общие положения</w:t>
      </w:r>
    </w:p>
    <w:p w14:paraId="00D2DFC3" w14:textId="77777777" w:rsidR="00CF2EED" w:rsidRPr="00CF2EED" w:rsidRDefault="00CF2EED" w:rsidP="00CF2EED">
      <w:pPr>
        <w:rPr>
          <w:rFonts w:ascii="Helvetica" w:eastAsia="Symbol" w:hAnsi="Helvetica" w:cs="Helvetica"/>
          <w:b/>
          <w:bCs/>
          <w:color w:val="222222"/>
          <w:kern w:val="0"/>
          <w:sz w:val="21"/>
          <w:szCs w:val="21"/>
          <w:lang w:eastAsia="ru-RU"/>
        </w:rPr>
      </w:pPr>
      <w:r w:rsidRPr="00CF2EED">
        <w:rPr>
          <w:rFonts w:ascii="Helvetica" w:eastAsia="Symbol" w:hAnsi="Helvetica" w:cs="Helvetica"/>
          <w:b/>
          <w:bCs/>
          <w:color w:val="222222"/>
          <w:kern w:val="0"/>
          <w:sz w:val="21"/>
          <w:szCs w:val="21"/>
          <w:lang w:eastAsia="ru-RU"/>
        </w:rPr>
        <w:t>1.2 Динамические модели полимерных сеток, учитывающие мелкомасштабные движения</w:t>
      </w:r>
    </w:p>
    <w:p w14:paraId="34DEF024" w14:textId="77777777" w:rsidR="00CF2EED" w:rsidRPr="00CF2EED" w:rsidRDefault="00CF2EED" w:rsidP="00CF2EED">
      <w:pPr>
        <w:rPr>
          <w:rFonts w:ascii="Helvetica" w:eastAsia="Symbol" w:hAnsi="Helvetica" w:cs="Helvetica"/>
          <w:b/>
          <w:bCs/>
          <w:color w:val="222222"/>
          <w:kern w:val="0"/>
          <w:sz w:val="21"/>
          <w:szCs w:val="21"/>
          <w:lang w:eastAsia="ru-RU"/>
        </w:rPr>
      </w:pPr>
      <w:r w:rsidRPr="00CF2EED">
        <w:rPr>
          <w:rFonts w:ascii="Helvetica" w:eastAsia="Symbol" w:hAnsi="Helvetica" w:cs="Helvetica"/>
          <w:b/>
          <w:bCs/>
          <w:color w:val="222222"/>
          <w:kern w:val="0"/>
          <w:sz w:val="21"/>
          <w:szCs w:val="21"/>
          <w:lang w:eastAsia="ru-RU"/>
        </w:rPr>
        <w:t>сегментов цепей сеток</w:t>
      </w:r>
    </w:p>
    <w:p w14:paraId="67AF66AD" w14:textId="77777777" w:rsidR="00CF2EED" w:rsidRPr="00CF2EED" w:rsidRDefault="00CF2EED" w:rsidP="00CF2EED">
      <w:pPr>
        <w:rPr>
          <w:rFonts w:ascii="Helvetica" w:eastAsia="Symbol" w:hAnsi="Helvetica" w:cs="Helvetica"/>
          <w:b/>
          <w:bCs/>
          <w:color w:val="222222"/>
          <w:kern w:val="0"/>
          <w:sz w:val="21"/>
          <w:szCs w:val="21"/>
          <w:lang w:eastAsia="ru-RU"/>
        </w:rPr>
      </w:pPr>
      <w:r w:rsidRPr="00CF2EED">
        <w:rPr>
          <w:rFonts w:ascii="Helvetica" w:eastAsia="Symbol" w:hAnsi="Helvetica" w:cs="Helvetica"/>
          <w:b/>
          <w:bCs/>
          <w:color w:val="222222"/>
          <w:kern w:val="0"/>
          <w:sz w:val="21"/>
          <w:szCs w:val="21"/>
          <w:lang w:eastAsia="ru-RU"/>
        </w:rPr>
        <w:t>1.3 Упрощенные крупнозернистые модели</w:t>
      </w:r>
    </w:p>
    <w:p w14:paraId="4F02D8C5" w14:textId="77777777" w:rsidR="00CF2EED" w:rsidRPr="00CF2EED" w:rsidRDefault="00CF2EED" w:rsidP="00CF2EED">
      <w:pPr>
        <w:rPr>
          <w:rFonts w:ascii="Helvetica" w:eastAsia="Symbol" w:hAnsi="Helvetica" w:cs="Helvetica"/>
          <w:b/>
          <w:bCs/>
          <w:color w:val="222222"/>
          <w:kern w:val="0"/>
          <w:sz w:val="21"/>
          <w:szCs w:val="21"/>
          <w:lang w:eastAsia="ru-RU"/>
        </w:rPr>
      </w:pPr>
      <w:r w:rsidRPr="00CF2EED">
        <w:rPr>
          <w:rFonts w:ascii="Helvetica" w:eastAsia="Symbol" w:hAnsi="Helvetica" w:cs="Helvetica"/>
          <w:b/>
          <w:bCs/>
          <w:color w:val="222222"/>
          <w:kern w:val="0"/>
          <w:sz w:val="21"/>
          <w:szCs w:val="21"/>
          <w:lang w:eastAsia="ru-RU"/>
        </w:rPr>
        <w:t>полимерных сеток</w:t>
      </w:r>
    </w:p>
    <w:p w14:paraId="3B42DE86" w14:textId="77777777" w:rsidR="00CF2EED" w:rsidRPr="00CF2EED" w:rsidRDefault="00CF2EED" w:rsidP="00CF2EED">
      <w:pPr>
        <w:rPr>
          <w:rFonts w:ascii="Helvetica" w:eastAsia="Symbol" w:hAnsi="Helvetica" w:cs="Helvetica"/>
          <w:b/>
          <w:bCs/>
          <w:color w:val="222222"/>
          <w:kern w:val="0"/>
          <w:sz w:val="21"/>
          <w:szCs w:val="21"/>
          <w:lang w:eastAsia="ru-RU"/>
        </w:rPr>
      </w:pPr>
      <w:r w:rsidRPr="00CF2EED">
        <w:rPr>
          <w:rFonts w:ascii="Helvetica" w:eastAsia="Symbol" w:hAnsi="Helvetica" w:cs="Helvetica"/>
          <w:b/>
          <w:bCs/>
          <w:color w:val="222222"/>
          <w:kern w:val="0"/>
          <w:sz w:val="21"/>
          <w:szCs w:val="21"/>
          <w:lang w:eastAsia="ru-RU"/>
        </w:rPr>
        <w:t>1.4 Выводы</w:t>
      </w:r>
    </w:p>
    <w:p w14:paraId="0F5F962C" w14:textId="77777777" w:rsidR="00CF2EED" w:rsidRPr="00CF2EED" w:rsidRDefault="00CF2EED" w:rsidP="00CF2EED">
      <w:pPr>
        <w:rPr>
          <w:rFonts w:ascii="Helvetica" w:eastAsia="Symbol" w:hAnsi="Helvetica" w:cs="Helvetica"/>
          <w:b/>
          <w:bCs/>
          <w:color w:val="222222"/>
          <w:kern w:val="0"/>
          <w:sz w:val="21"/>
          <w:szCs w:val="21"/>
          <w:lang w:eastAsia="ru-RU"/>
        </w:rPr>
      </w:pPr>
      <w:r w:rsidRPr="00CF2EED">
        <w:rPr>
          <w:rFonts w:ascii="Helvetica" w:eastAsia="Symbol" w:hAnsi="Helvetica" w:cs="Helvetica"/>
          <w:b/>
          <w:bCs/>
          <w:color w:val="222222"/>
          <w:kern w:val="0"/>
          <w:sz w:val="21"/>
          <w:szCs w:val="21"/>
          <w:lang w:eastAsia="ru-RU"/>
        </w:rPr>
        <w:t>Глава 2. Внутрицепные и межцепные кооперативные</w:t>
      </w:r>
    </w:p>
    <w:p w14:paraId="6110C124" w14:textId="77777777" w:rsidR="00CF2EED" w:rsidRPr="00CF2EED" w:rsidRDefault="00CF2EED" w:rsidP="00CF2EED">
      <w:pPr>
        <w:rPr>
          <w:rFonts w:ascii="Helvetica" w:eastAsia="Symbol" w:hAnsi="Helvetica" w:cs="Helvetica"/>
          <w:b/>
          <w:bCs/>
          <w:color w:val="222222"/>
          <w:kern w:val="0"/>
          <w:sz w:val="21"/>
          <w:szCs w:val="21"/>
          <w:lang w:eastAsia="ru-RU"/>
        </w:rPr>
      </w:pPr>
      <w:r w:rsidRPr="00CF2EED">
        <w:rPr>
          <w:rFonts w:ascii="Helvetica" w:eastAsia="Symbol" w:hAnsi="Helvetica" w:cs="Helvetica"/>
          <w:b/>
          <w:bCs/>
          <w:color w:val="222222"/>
          <w:kern w:val="0"/>
          <w:sz w:val="21"/>
          <w:szCs w:val="21"/>
          <w:lang w:eastAsia="ru-RU"/>
        </w:rPr>
        <w:t>релаксационные процессы в полимерных</w:t>
      </w:r>
    </w:p>
    <w:p w14:paraId="5ACE73E5" w14:textId="77777777" w:rsidR="00CF2EED" w:rsidRPr="00CF2EED" w:rsidRDefault="00CF2EED" w:rsidP="00CF2EED">
      <w:pPr>
        <w:rPr>
          <w:rFonts w:ascii="Helvetica" w:eastAsia="Symbol" w:hAnsi="Helvetica" w:cs="Helvetica"/>
          <w:b/>
          <w:bCs/>
          <w:color w:val="222222"/>
          <w:kern w:val="0"/>
          <w:sz w:val="21"/>
          <w:szCs w:val="21"/>
          <w:lang w:eastAsia="ru-RU"/>
        </w:rPr>
      </w:pPr>
      <w:r w:rsidRPr="00CF2EED">
        <w:rPr>
          <w:rFonts w:ascii="Helvetica" w:eastAsia="Symbol" w:hAnsi="Helvetica" w:cs="Helvetica"/>
          <w:b/>
          <w:bCs/>
          <w:color w:val="222222"/>
          <w:kern w:val="0"/>
          <w:sz w:val="21"/>
          <w:szCs w:val="21"/>
          <w:lang w:eastAsia="ru-RU"/>
        </w:rPr>
        <w:t>сетках</w:t>
      </w:r>
    </w:p>
    <w:p w14:paraId="3D40EEA9" w14:textId="77777777" w:rsidR="00CF2EED" w:rsidRPr="00CF2EED" w:rsidRDefault="00CF2EED" w:rsidP="00CF2EED">
      <w:pPr>
        <w:rPr>
          <w:rFonts w:ascii="Helvetica" w:eastAsia="Symbol" w:hAnsi="Helvetica" w:cs="Helvetica"/>
          <w:b/>
          <w:bCs/>
          <w:color w:val="222222"/>
          <w:kern w:val="0"/>
          <w:sz w:val="21"/>
          <w:szCs w:val="21"/>
          <w:lang w:eastAsia="ru-RU"/>
        </w:rPr>
      </w:pPr>
      <w:r w:rsidRPr="00CF2EED">
        <w:rPr>
          <w:rFonts w:ascii="Helvetica" w:eastAsia="Symbol" w:hAnsi="Helvetica" w:cs="Helvetica"/>
          <w:b/>
          <w:bCs/>
          <w:color w:val="222222"/>
          <w:kern w:val="0"/>
          <w:sz w:val="21"/>
          <w:szCs w:val="21"/>
          <w:lang w:eastAsia="ru-RU"/>
        </w:rPr>
        <w:t>2.1 Описание динамической модели</w:t>
      </w:r>
    </w:p>
    <w:p w14:paraId="7F109465" w14:textId="77777777" w:rsidR="00CF2EED" w:rsidRPr="00CF2EED" w:rsidRDefault="00CF2EED" w:rsidP="00CF2EED">
      <w:pPr>
        <w:rPr>
          <w:rFonts w:ascii="Helvetica" w:eastAsia="Symbol" w:hAnsi="Helvetica" w:cs="Helvetica"/>
          <w:b/>
          <w:bCs/>
          <w:color w:val="222222"/>
          <w:kern w:val="0"/>
          <w:sz w:val="21"/>
          <w:szCs w:val="21"/>
          <w:lang w:eastAsia="ru-RU"/>
        </w:rPr>
      </w:pPr>
      <w:r w:rsidRPr="00CF2EED">
        <w:rPr>
          <w:rFonts w:ascii="Helvetica" w:eastAsia="Symbol" w:hAnsi="Helvetica" w:cs="Helvetica"/>
          <w:b/>
          <w:bCs/>
          <w:color w:val="222222"/>
          <w:kern w:val="0"/>
          <w:sz w:val="21"/>
          <w:szCs w:val="21"/>
          <w:lang w:eastAsia="ru-RU"/>
        </w:rPr>
        <w:t>полимерной сетки</w:t>
      </w:r>
    </w:p>
    <w:p w14:paraId="3A19E013" w14:textId="77777777" w:rsidR="00CF2EED" w:rsidRPr="00CF2EED" w:rsidRDefault="00CF2EED" w:rsidP="00CF2EED">
      <w:pPr>
        <w:rPr>
          <w:rFonts w:ascii="Helvetica" w:eastAsia="Symbol" w:hAnsi="Helvetica" w:cs="Helvetica"/>
          <w:b/>
          <w:bCs/>
          <w:color w:val="222222"/>
          <w:kern w:val="0"/>
          <w:sz w:val="21"/>
          <w:szCs w:val="21"/>
          <w:lang w:eastAsia="ru-RU"/>
        </w:rPr>
      </w:pPr>
      <w:r w:rsidRPr="00CF2EED">
        <w:rPr>
          <w:rFonts w:ascii="Helvetica" w:eastAsia="Symbol" w:hAnsi="Helvetica" w:cs="Helvetica"/>
          <w:b/>
          <w:bCs/>
          <w:color w:val="222222"/>
          <w:kern w:val="0"/>
          <w:sz w:val="21"/>
          <w:szCs w:val="21"/>
          <w:lang w:eastAsia="ru-RU"/>
        </w:rPr>
        <w:t>2.2 Нормальные моды кубической гауссовой</w:t>
      </w:r>
    </w:p>
    <w:p w14:paraId="0DB61CA3" w14:textId="77777777" w:rsidR="00CF2EED" w:rsidRPr="00CF2EED" w:rsidRDefault="00CF2EED" w:rsidP="00CF2EED">
      <w:pPr>
        <w:rPr>
          <w:rFonts w:ascii="Helvetica" w:eastAsia="Symbol" w:hAnsi="Helvetica" w:cs="Helvetica"/>
          <w:b/>
          <w:bCs/>
          <w:color w:val="222222"/>
          <w:kern w:val="0"/>
          <w:sz w:val="21"/>
          <w:szCs w:val="21"/>
          <w:lang w:eastAsia="ru-RU"/>
        </w:rPr>
      </w:pPr>
      <w:r w:rsidRPr="00CF2EED">
        <w:rPr>
          <w:rFonts w:ascii="Helvetica" w:eastAsia="Symbol" w:hAnsi="Helvetica" w:cs="Helvetica"/>
          <w:b/>
          <w:bCs/>
          <w:color w:val="222222"/>
          <w:kern w:val="0"/>
          <w:sz w:val="21"/>
          <w:szCs w:val="21"/>
          <w:lang w:eastAsia="ru-RU"/>
        </w:rPr>
        <w:t>сетки</w:t>
      </w:r>
    </w:p>
    <w:p w14:paraId="1E7543A0" w14:textId="77777777" w:rsidR="00CF2EED" w:rsidRPr="00CF2EED" w:rsidRDefault="00CF2EED" w:rsidP="00CF2EED">
      <w:pPr>
        <w:rPr>
          <w:rFonts w:ascii="Helvetica" w:eastAsia="Symbol" w:hAnsi="Helvetica" w:cs="Helvetica"/>
          <w:b/>
          <w:bCs/>
          <w:color w:val="222222"/>
          <w:kern w:val="0"/>
          <w:sz w:val="21"/>
          <w:szCs w:val="21"/>
          <w:lang w:eastAsia="ru-RU"/>
        </w:rPr>
      </w:pPr>
      <w:r w:rsidRPr="00CF2EED">
        <w:rPr>
          <w:rFonts w:ascii="Helvetica" w:eastAsia="Symbol" w:hAnsi="Helvetica" w:cs="Helvetica"/>
          <w:b/>
          <w:bCs/>
          <w:color w:val="222222"/>
          <w:kern w:val="0"/>
          <w:sz w:val="21"/>
          <w:szCs w:val="21"/>
          <w:lang w:eastAsia="ru-RU"/>
        </w:rPr>
        <w:t>2.3 Точные соотношения для локальных динамических характеристик полимерной сетки</w:t>
      </w:r>
    </w:p>
    <w:p w14:paraId="13B023A0" w14:textId="77777777" w:rsidR="00CF2EED" w:rsidRPr="00CF2EED" w:rsidRDefault="00CF2EED" w:rsidP="00CF2EED">
      <w:pPr>
        <w:rPr>
          <w:rFonts w:ascii="Helvetica" w:eastAsia="Symbol" w:hAnsi="Helvetica" w:cs="Helvetica"/>
          <w:b/>
          <w:bCs/>
          <w:color w:val="222222"/>
          <w:kern w:val="0"/>
          <w:sz w:val="21"/>
          <w:szCs w:val="21"/>
          <w:lang w:eastAsia="ru-RU"/>
        </w:rPr>
      </w:pPr>
      <w:r w:rsidRPr="00CF2EED">
        <w:rPr>
          <w:rFonts w:ascii="Helvetica" w:eastAsia="Symbol" w:hAnsi="Helvetica" w:cs="Helvetica"/>
          <w:b/>
          <w:bCs/>
          <w:color w:val="222222"/>
          <w:kern w:val="0"/>
          <w:sz w:val="21"/>
          <w:szCs w:val="21"/>
          <w:lang w:eastAsia="ru-RU"/>
        </w:rPr>
        <w:t>2.4 Релаксационные свойства узлов и цепей</w:t>
      </w:r>
    </w:p>
    <w:p w14:paraId="67536413" w14:textId="77777777" w:rsidR="00CF2EED" w:rsidRPr="00CF2EED" w:rsidRDefault="00CF2EED" w:rsidP="00CF2EED">
      <w:pPr>
        <w:rPr>
          <w:rFonts w:ascii="Helvetica" w:eastAsia="Symbol" w:hAnsi="Helvetica" w:cs="Helvetica"/>
          <w:b/>
          <w:bCs/>
          <w:color w:val="222222"/>
          <w:kern w:val="0"/>
          <w:sz w:val="21"/>
          <w:szCs w:val="21"/>
          <w:lang w:eastAsia="ru-RU"/>
        </w:rPr>
      </w:pPr>
      <w:r w:rsidRPr="00CF2EED">
        <w:rPr>
          <w:rFonts w:ascii="Helvetica" w:eastAsia="Symbol" w:hAnsi="Helvetica" w:cs="Helvetica"/>
          <w:b/>
          <w:bCs/>
          <w:color w:val="222222"/>
          <w:kern w:val="0"/>
          <w:sz w:val="21"/>
          <w:szCs w:val="21"/>
          <w:lang w:eastAsia="ru-RU"/>
        </w:rPr>
        <w:t>между узлами сетки</w:t>
      </w:r>
    </w:p>
    <w:p w14:paraId="05331A87" w14:textId="77777777" w:rsidR="00CF2EED" w:rsidRPr="00CF2EED" w:rsidRDefault="00CF2EED" w:rsidP="00CF2EED">
      <w:pPr>
        <w:rPr>
          <w:rFonts w:ascii="Helvetica" w:eastAsia="Symbol" w:hAnsi="Helvetica" w:cs="Helvetica"/>
          <w:b/>
          <w:bCs/>
          <w:color w:val="222222"/>
          <w:kern w:val="0"/>
          <w:sz w:val="21"/>
          <w:szCs w:val="21"/>
          <w:lang w:eastAsia="ru-RU"/>
        </w:rPr>
      </w:pPr>
      <w:r w:rsidRPr="00CF2EED">
        <w:rPr>
          <w:rFonts w:ascii="Helvetica" w:eastAsia="Symbol" w:hAnsi="Helvetica" w:cs="Helvetica"/>
          <w:b/>
          <w:bCs/>
          <w:color w:val="222222"/>
          <w:kern w:val="0"/>
          <w:sz w:val="21"/>
          <w:szCs w:val="21"/>
          <w:lang w:eastAsia="ru-RU"/>
        </w:rPr>
        <w:t>2.5 Сравнение динамических релаксационных свойств модельной полимерной сетки из многосегментных гауссовых цепей с упрощенной крупнозернистой сеточной моделью</w:t>
      </w:r>
    </w:p>
    <w:p w14:paraId="148D568E" w14:textId="77777777" w:rsidR="00CF2EED" w:rsidRPr="00CF2EED" w:rsidRDefault="00CF2EED" w:rsidP="00CF2EED">
      <w:pPr>
        <w:rPr>
          <w:rFonts w:ascii="Helvetica" w:eastAsia="Symbol" w:hAnsi="Helvetica" w:cs="Helvetica"/>
          <w:b/>
          <w:bCs/>
          <w:color w:val="222222"/>
          <w:kern w:val="0"/>
          <w:sz w:val="21"/>
          <w:szCs w:val="21"/>
          <w:lang w:eastAsia="ru-RU"/>
        </w:rPr>
      </w:pPr>
      <w:r w:rsidRPr="00CF2EED">
        <w:rPr>
          <w:rFonts w:ascii="Helvetica" w:eastAsia="Symbol" w:hAnsi="Helvetica" w:cs="Helvetica"/>
          <w:b/>
          <w:bCs/>
          <w:color w:val="222222"/>
          <w:kern w:val="0"/>
          <w:sz w:val="21"/>
          <w:szCs w:val="21"/>
          <w:lang w:eastAsia="ru-RU"/>
        </w:rPr>
        <w:t>2.6 Релаксационные свойства субцепей и сегментов</w:t>
      </w:r>
    </w:p>
    <w:p w14:paraId="0D3E5131" w14:textId="77777777" w:rsidR="00CF2EED" w:rsidRPr="00CF2EED" w:rsidRDefault="00CF2EED" w:rsidP="00CF2EED">
      <w:pPr>
        <w:rPr>
          <w:rFonts w:ascii="Helvetica" w:eastAsia="Symbol" w:hAnsi="Helvetica" w:cs="Helvetica"/>
          <w:b/>
          <w:bCs/>
          <w:color w:val="222222"/>
          <w:kern w:val="0"/>
          <w:sz w:val="21"/>
          <w:szCs w:val="21"/>
          <w:lang w:eastAsia="ru-RU"/>
        </w:rPr>
      </w:pPr>
      <w:r w:rsidRPr="00CF2EED">
        <w:rPr>
          <w:rFonts w:ascii="Helvetica" w:eastAsia="Symbol" w:hAnsi="Helvetica" w:cs="Helvetica"/>
          <w:b/>
          <w:bCs/>
          <w:color w:val="222222"/>
          <w:kern w:val="0"/>
          <w:sz w:val="21"/>
          <w:szCs w:val="21"/>
          <w:lang w:eastAsia="ru-RU"/>
        </w:rPr>
        <w:t>цепей между узлами полимерной сетки</w:t>
      </w:r>
    </w:p>
    <w:p w14:paraId="2ABD82D8" w14:textId="77777777" w:rsidR="00CF2EED" w:rsidRPr="00CF2EED" w:rsidRDefault="00CF2EED" w:rsidP="00CF2EED">
      <w:pPr>
        <w:rPr>
          <w:rFonts w:ascii="Helvetica" w:eastAsia="Symbol" w:hAnsi="Helvetica" w:cs="Helvetica"/>
          <w:b/>
          <w:bCs/>
          <w:color w:val="222222"/>
          <w:kern w:val="0"/>
          <w:sz w:val="21"/>
          <w:szCs w:val="21"/>
          <w:lang w:eastAsia="ru-RU"/>
        </w:rPr>
      </w:pPr>
      <w:r w:rsidRPr="00CF2EED">
        <w:rPr>
          <w:rFonts w:ascii="Helvetica" w:eastAsia="Symbol" w:hAnsi="Helvetica" w:cs="Helvetica"/>
          <w:b/>
          <w:bCs/>
          <w:color w:val="222222"/>
          <w:kern w:val="0"/>
          <w:sz w:val="21"/>
          <w:szCs w:val="21"/>
          <w:lang w:eastAsia="ru-RU"/>
        </w:rPr>
        <w:lastRenderedPageBreak/>
        <w:t>2.7 Сравнение релаксационных свойств цепей сетки и отдельных цепей, не включенных в сеточную структуру</w:t>
      </w:r>
    </w:p>
    <w:p w14:paraId="43515B3B" w14:textId="77777777" w:rsidR="00CF2EED" w:rsidRPr="00CF2EED" w:rsidRDefault="00CF2EED" w:rsidP="00CF2EED">
      <w:pPr>
        <w:rPr>
          <w:rFonts w:ascii="Helvetica" w:eastAsia="Symbol" w:hAnsi="Helvetica" w:cs="Helvetica"/>
          <w:b/>
          <w:bCs/>
          <w:color w:val="222222"/>
          <w:kern w:val="0"/>
          <w:sz w:val="21"/>
          <w:szCs w:val="21"/>
          <w:lang w:eastAsia="ru-RU"/>
        </w:rPr>
      </w:pPr>
      <w:r w:rsidRPr="00CF2EED">
        <w:rPr>
          <w:rFonts w:ascii="Helvetica" w:eastAsia="Symbol" w:hAnsi="Helvetica" w:cs="Helvetica"/>
          <w:b/>
          <w:bCs/>
          <w:color w:val="222222"/>
          <w:kern w:val="0"/>
          <w:sz w:val="21"/>
          <w:szCs w:val="21"/>
          <w:lang w:eastAsia="ru-RU"/>
        </w:rPr>
        <w:t>2.8 Выводы</w:t>
      </w:r>
    </w:p>
    <w:p w14:paraId="2325BA35" w14:textId="77777777" w:rsidR="00CF2EED" w:rsidRPr="00CF2EED" w:rsidRDefault="00CF2EED" w:rsidP="00CF2EED">
      <w:pPr>
        <w:rPr>
          <w:rFonts w:ascii="Helvetica" w:eastAsia="Symbol" w:hAnsi="Helvetica" w:cs="Helvetica"/>
          <w:b/>
          <w:bCs/>
          <w:color w:val="222222"/>
          <w:kern w:val="0"/>
          <w:sz w:val="21"/>
          <w:szCs w:val="21"/>
          <w:lang w:eastAsia="ru-RU"/>
        </w:rPr>
      </w:pPr>
      <w:r w:rsidRPr="00CF2EED">
        <w:rPr>
          <w:rFonts w:ascii="Helvetica" w:eastAsia="Symbol" w:hAnsi="Helvetica" w:cs="Helvetica"/>
          <w:b/>
          <w:bCs/>
          <w:color w:val="222222"/>
          <w:kern w:val="0"/>
          <w:sz w:val="21"/>
          <w:szCs w:val="21"/>
          <w:lang w:eastAsia="ru-RU"/>
        </w:rPr>
        <w:t>Глава 3. Диэлектрическая релаксация полимерных сеток,</w:t>
      </w:r>
    </w:p>
    <w:p w14:paraId="79653993" w14:textId="77777777" w:rsidR="00CF2EED" w:rsidRPr="00CF2EED" w:rsidRDefault="00CF2EED" w:rsidP="00CF2EED">
      <w:pPr>
        <w:rPr>
          <w:rFonts w:ascii="Helvetica" w:eastAsia="Symbol" w:hAnsi="Helvetica" w:cs="Helvetica"/>
          <w:b/>
          <w:bCs/>
          <w:color w:val="222222"/>
          <w:kern w:val="0"/>
          <w:sz w:val="21"/>
          <w:szCs w:val="21"/>
          <w:lang w:eastAsia="ru-RU"/>
        </w:rPr>
      </w:pPr>
      <w:r w:rsidRPr="00CF2EED">
        <w:rPr>
          <w:rFonts w:ascii="Helvetica" w:eastAsia="Symbol" w:hAnsi="Helvetica" w:cs="Helvetica"/>
          <w:b/>
          <w:bCs/>
          <w:color w:val="222222"/>
          <w:kern w:val="0"/>
          <w:sz w:val="21"/>
          <w:szCs w:val="21"/>
          <w:lang w:eastAsia="ru-RU"/>
        </w:rPr>
        <w:t>сшитых из полярных макромолекул с продольной составляющей дипольного момента</w:t>
      </w:r>
    </w:p>
    <w:p w14:paraId="3B5EB0B1" w14:textId="77777777" w:rsidR="00CF2EED" w:rsidRPr="00CF2EED" w:rsidRDefault="00CF2EED" w:rsidP="00CF2EED">
      <w:pPr>
        <w:rPr>
          <w:rFonts w:ascii="Helvetica" w:eastAsia="Symbol" w:hAnsi="Helvetica" w:cs="Helvetica"/>
          <w:b/>
          <w:bCs/>
          <w:color w:val="222222"/>
          <w:kern w:val="0"/>
          <w:sz w:val="21"/>
          <w:szCs w:val="21"/>
          <w:lang w:eastAsia="ru-RU"/>
        </w:rPr>
      </w:pPr>
      <w:r w:rsidRPr="00CF2EED">
        <w:rPr>
          <w:rFonts w:ascii="Helvetica" w:eastAsia="Symbol" w:hAnsi="Helvetica" w:cs="Helvetica"/>
          <w:b/>
          <w:bCs/>
          <w:color w:val="222222"/>
          <w:kern w:val="0"/>
          <w:sz w:val="21"/>
          <w:szCs w:val="21"/>
          <w:lang w:eastAsia="ru-RU"/>
        </w:rPr>
        <w:t>3.1 Релаксационное поведение полярных полимеров с макромолекулами, обладающими продольной составляющей дипольного момента</w:t>
      </w:r>
    </w:p>
    <w:p w14:paraId="3AAD4C8B" w14:textId="77777777" w:rsidR="00CF2EED" w:rsidRPr="00CF2EED" w:rsidRDefault="00CF2EED" w:rsidP="00CF2EED">
      <w:pPr>
        <w:rPr>
          <w:rFonts w:ascii="Helvetica" w:eastAsia="Symbol" w:hAnsi="Helvetica" w:cs="Helvetica"/>
          <w:b/>
          <w:bCs/>
          <w:color w:val="222222"/>
          <w:kern w:val="0"/>
          <w:sz w:val="21"/>
          <w:szCs w:val="21"/>
          <w:lang w:eastAsia="ru-RU"/>
        </w:rPr>
      </w:pPr>
      <w:r w:rsidRPr="00CF2EED">
        <w:rPr>
          <w:rFonts w:ascii="Helvetica" w:eastAsia="Symbol" w:hAnsi="Helvetica" w:cs="Helvetica"/>
          <w:b/>
          <w:bCs/>
          <w:color w:val="222222"/>
          <w:kern w:val="0"/>
          <w:sz w:val="21"/>
          <w:szCs w:val="21"/>
          <w:lang w:eastAsia="ru-RU"/>
        </w:rPr>
        <w:t>3.2 Диэлектрическая релаксация полимерных сеток,</w:t>
      </w:r>
    </w:p>
    <w:p w14:paraId="255E4CF6" w14:textId="77777777" w:rsidR="00CF2EED" w:rsidRPr="00CF2EED" w:rsidRDefault="00CF2EED" w:rsidP="00CF2EED">
      <w:pPr>
        <w:rPr>
          <w:rFonts w:ascii="Helvetica" w:eastAsia="Symbol" w:hAnsi="Helvetica" w:cs="Helvetica"/>
          <w:b/>
          <w:bCs/>
          <w:color w:val="222222"/>
          <w:kern w:val="0"/>
          <w:sz w:val="21"/>
          <w:szCs w:val="21"/>
          <w:lang w:eastAsia="ru-RU"/>
        </w:rPr>
      </w:pPr>
      <w:r w:rsidRPr="00CF2EED">
        <w:rPr>
          <w:rFonts w:ascii="Helvetica" w:eastAsia="Symbol" w:hAnsi="Helvetica" w:cs="Helvetica"/>
          <w:b/>
          <w:bCs/>
          <w:color w:val="222222"/>
          <w:kern w:val="0"/>
          <w:sz w:val="21"/>
          <w:szCs w:val="21"/>
          <w:lang w:eastAsia="ru-RU"/>
        </w:rPr>
        <w:t>сшитых из полярных макромолекул за концы</w:t>
      </w:r>
    </w:p>
    <w:p w14:paraId="2DBB3264" w14:textId="77777777" w:rsidR="00CF2EED" w:rsidRPr="00CF2EED" w:rsidRDefault="00CF2EED" w:rsidP="00CF2EED">
      <w:pPr>
        <w:rPr>
          <w:rFonts w:ascii="Helvetica" w:eastAsia="Symbol" w:hAnsi="Helvetica" w:cs="Helvetica"/>
          <w:b/>
          <w:bCs/>
          <w:color w:val="222222"/>
          <w:kern w:val="0"/>
          <w:sz w:val="21"/>
          <w:szCs w:val="21"/>
          <w:lang w:eastAsia="ru-RU"/>
        </w:rPr>
      </w:pPr>
      <w:r w:rsidRPr="00CF2EED">
        <w:rPr>
          <w:rFonts w:ascii="Helvetica" w:eastAsia="Symbol" w:hAnsi="Helvetica" w:cs="Helvetica"/>
          <w:b/>
          <w:bCs/>
          <w:color w:val="222222"/>
          <w:kern w:val="0"/>
          <w:sz w:val="21"/>
          <w:szCs w:val="21"/>
          <w:lang w:eastAsia="ru-RU"/>
        </w:rPr>
        <w:t>3.3 Диэлектрическая релаксация "густосшитых" полимерных сеток</w:t>
      </w:r>
    </w:p>
    <w:p w14:paraId="0188E293" w14:textId="77777777" w:rsidR="00CF2EED" w:rsidRPr="00CF2EED" w:rsidRDefault="00CF2EED" w:rsidP="00CF2EED">
      <w:pPr>
        <w:rPr>
          <w:rFonts w:ascii="Helvetica" w:eastAsia="Symbol" w:hAnsi="Helvetica" w:cs="Helvetica"/>
          <w:b/>
          <w:bCs/>
          <w:color w:val="222222"/>
          <w:kern w:val="0"/>
          <w:sz w:val="21"/>
          <w:szCs w:val="21"/>
          <w:lang w:eastAsia="ru-RU"/>
        </w:rPr>
      </w:pPr>
      <w:r w:rsidRPr="00CF2EED">
        <w:rPr>
          <w:rFonts w:ascii="Helvetica" w:eastAsia="Symbol" w:hAnsi="Helvetica" w:cs="Helvetica"/>
          <w:b/>
          <w:bCs/>
          <w:color w:val="222222"/>
          <w:kern w:val="0"/>
          <w:sz w:val="21"/>
          <w:szCs w:val="21"/>
          <w:lang w:eastAsia="ru-RU"/>
        </w:rPr>
        <w:t>3.4 Сравнение диэлектрических релаксационных свойств сшитых полимеров и цепей, не включенных</w:t>
      </w:r>
    </w:p>
    <w:p w14:paraId="7B68D660" w14:textId="77777777" w:rsidR="00CF2EED" w:rsidRPr="00CF2EED" w:rsidRDefault="00CF2EED" w:rsidP="00CF2EED">
      <w:pPr>
        <w:rPr>
          <w:rFonts w:ascii="Helvetica" w:eastAsia="Symbol" w:hAnsi="Helvetica" w:cs="Helvetica"/>
          <w:b/>
          <w:bCs/>
          <w:color w:val="222222"/>
          <w:kern w:val="0"/>
          <w:sz w:val="21"/>
          <w:szCs w:val="21"/>
          <w:lang w:eastAsia="ru-RU"/>
        </w:rPr>
      </w:pPr>
      <w:r w:rsidRPr="00CF2EED">
        <w:rPr>
          <w:rFonts w:ascii="Helvetica" w:eastAsia="Symbol" w:hAnsi="Helvetica" w:cs="Helvetica"/>
          <w:b/>
          <w:bCs/>
          <w:color w:val="222222"/>
          <w:kern w:val="0"/>
          <w:sz w:val="21"/>
          <w:szCs w:val="21"/>
          <w:lang w:eastAsia="ru-RU"/>
        </w:rPr>
        <w:t>в сеточную структуру</w:t>
      </w:r>
    </w:p>
    <w:p w14:paraId="7FF50AD2" w14:textId="77777777" w:rsidR="00CF2EED" w:rsidRPr="00CF2EED" w:rsidRDefault="00CF2EED" w:rsidP="00CF2EED">
      <w:pPr>
        <w:rPr>
          <w:rFonts w:ascii="Helvetica" w:eastAsia="Symbol" w:hAnsi="Helvetica" w:cs="Helvetica"/>
          <w:b/>
          <w:bCs/>
          <w:color w:val="222222"/>
          <w:kern w:val="0"/>
          <w:sz w:val="21"/>
          <w:szCs w:val="21"/>
          <w:lang w:eastAsia="ru-RU"/>
        </w:rPr>
      </w:pPr>
      <w:r w:rsidRPr="00CF2EED">
        <w:rPr>
          <w:rFonts w:ascii="Helvetica" w:eastAsia="Symbol" w:hAnsi="Helvetica" w:cs="Helvetica"/>
          <w:b/>
          <w:bCs/>
          <w:color w:val="222222"/>
          <w:kern w:val="0"/>
          <w:sz w:val="21"/>
          <w:szCs w:val="21"/>
          <w:lang w:eastAsia="ru-RU"/>
        </w:rPr>
        <w:t>3.5 Выводы</w:t>
      </w:r>
    </w:p>
    <w:p w14:paraId="76AD1FE2" w14:textId="77777777" w:rsidR="00CF2EED" w:rsidRPr="00CF2EED" w:rsidRDefault="00CF2EED" w:rsidP="00CF2EED">
      <w:pPr>
        <w:rPr>
          <w:rFonts w:ascii="Helvetica" w:eastAsia="Symbol" w:hAnsi="Helvetica" w:cs="Helvetica"/>
          <w:b/>
          <w:bCs/>
          <w:color w:val="222222"/>
          <w:kern w:val="0"/>
          <w:sz w:val="21"/>
          <w:szCs w:val="21"/>
          <w:lang w:eastAsia="ru-RU"/>
        </w:rPr>
      </w:pPr>
      <w:r w:rsidRPr="00CF2EED">
        <w:rPr>
          <w:rFonts w:ascii="Helvetica" w:eastAsia="Symbol" w:hAnsi="Helvetica" w:cs="Helvetica"/>
          <w:b/>
          <w:bCs/>
          <w:color w:val="222222"/>
          <w:kern w:val="0"/>
          <w:sz w:val="21"/>
          <w:szCs w:val="21"/>
          <w:lang w:eastAsia="ru-RU"/>
        </w:rPr>
        <w:t>Глава 4. Механические вязкоупругие свойства сшитых</w:t>
      </w:r>
    </w:p>
    <w:p w14:paraId="6AAD1C35" w14:textId="77777777" w:rsidR="00CF2EED" w:rsidRPr="00CF2EED" w:rsidRDefault="00CF2EED" w:rsidP="00CF2EED">
      <w:pPr>
        <w:rPr>
          <w:rFonts w:ascii="Helvetica" w:eastAsia="Symbol" w:hAnsi="Helvetica" w:cs="Helvetica"/>
          <w:b/>
          <w:bCs/>
          <w:color w:val="222222"/>
          <w:kern w:val="0"/>
          <w:sz w:val="21"/>
          <w:szCs w:val="21"/>
          <w:lang w:eastAsia="ru-RU"/>
        </w:rPr>
      </w:pPr>
      <w:r w:rsidRPr="00CF2EED">
        <w:rPr>
          <w:rFonts w:ascii="Helvetica" w:eastAsia="Symbol" w:hAnsi="Helvetica" w:cs="Helvetica"/>
          <w:b/>
          <w:bCs/>
          <w:color w:val="222222"/>
          <w:kern w:val="0"/>
          <w:sz w:val="21"/>
          <w:szCs w:val="21"/>
          <w:lang w:eastAsia="ru-RU"/>
        </w:rPr>
        <w:t>блочных полимеров</w:t>
      </w:r>
    </w:p>
    <w:p w14:paraId="0E2007E1" w14:textId="77777777" w:rsidR="00CF2EED" w:rsidRPr="00CF2EED" w:rsidRDefault="00CF2EED" w:rsidP="00CF2EED">
      <w:pPr>
        <w:rPr>
          <w:rFonts w:ascii="Helvetica" w:eastAsia="Symbol" w:hAnsi="Helvetica" w:cs="Helvetica"/>
          <w:b/>
          <w:bCs/>
          <w:color w:val="222222"/>
          <w:kern w:val="0"/>
          <w:sz w:val="21"/>
          <w:szCs w:val="21"/>
          <w:lang w:eastAsia="ru-RU"/>
        </w:rPr>
      </w:pPr>
      <w:r w:rsidRPr="00CF2EED">
        <w:rPr>
          <w:rFonts w:ascii="Helvetica" w:eastAsia="Symbol" w:hAnsi="Helvetica" w:cs="Helvetica"/>
          <w:b/>
          <w:bCs/>
          <w:color w:val="222222"/>
          <w:kern w:val="0"/>
          <w:sz w:val="21"/>
          <w:szCs w:val="21"/>
          <w:lang w:eastAsia="ru-RU"/>
        </w:rPr>
        <w:t>4.1 Крупнозернистая динамическая модель сшитого блочного полимера</w:t>
      </w:r>
    </w:p>
    <w:p w14:paraId="7DDB086B" w14:textId="77777777" w:rsidR="00CF2EED" w:rsidRPr="00CF2EED" w:rsidRDefault="00CF2EED" w:rsidP="00CF2EED">
      <w:pPr>
        <w:rPr>
          <w:rFonts w:ascii="Helvetica" w:eastAsia="Symbol" w:hAnsi="Helvetica" w:cs="Helvetica"/>
          <w:b/>
          <w:bCs/>
          <w:color w:val="222222"/>
          <w:kern w:val="0"/>
          <w:sz w:val="21"/>
          <w:szCs w:val="21"/>
          <w:lang w:eastAsia="ru-RU"/>
        </w:rPr>
      </w:pPr>
      <w:r w:rsidRPr="00CF2EED">
        <w:rPr>
          <w:rFonts w:ascii="Helvetica" w:eastAsia="Symbol" w:hAnsi="Helvetica" w:cs="Helvetica"/>
          <w:b/>
          <w:bCs/>
          <w:color w:val="222222"/>
          <w:kern w:val="0"/>
          <w:sz w:val="21"/>
          <w:szCs w:val="21"/>
          <w:lang w:eastAsia="ru-RU"/>
        </w:rPr>
        <w:t>4.2 Учет вклада мелкомасштабных внутрицепных движений в макроскопические вязкоупругие характеристики сшитых блочных полимеров</w:t>
      </w:r>
    </w:p>
    <w:p w14:paraId="56DEEE3A" w14:textId="77777777" w:rsidR="00CF2EED" w:rsidRPr="00CF2EED" w:rsidRDefault="00CF2EED" w:rsidP="00CF2EED">
      <w:pPr>
        <w:rPr>
          <w:rFonts w:ascii="Helvetica" w:eastAsia="Symbol" w:hAnsi="Helvetica" w:cs="Helvetica"/>
          <w:b/>
          <w:bCs/>
          <w:color w:val="222222"/>
          <w:kern w:val="0"/>
          <w:sz w:val="21"/>
          <w:szCs w:val="21"/>
          <w:lang w:eastAsia="ru-RU"/>
        </w:rPr>
      </w:pPr>
      <w:r w:rsidRPr="00CF2EED">
        <w:rPr>
          <w:rFonts w:ascii="Helvetica" w:eastAsia="Symbol" w:hAnsi="Helvetica" w:cs="Helvetica"/>
          <w:b/>
          <w:bCs/>
          <w:color w:val="222222"/>
          <w:kern w:val="0"/>
          <w:sz w:val="21"/>
          <w:szCs w:val="21"/>
          <w:lang w:eastAsia="ru-RU"/>
        </w:rPr>
        <w:t>4.3 Динамический модуль упругости и релаксационный модуль полимерной сетки, сшитой из</w:t>
      </w:r>
    </w:p>
    <w:p w14:paraId="4165FC90" w14:textId="77777777" w:rsidR="00CF2EED" w:rsidRPr="00CF2EED" w:rsidRDefault="00CF2EED" w:rsidP="00CF2EED">
      <w:pPr>
        <w:rPr>
          <w:rFonts w:ascii="Helvetica" w:eastAsia="Symbol" w:hAnsi="Helvetica" w:cs="Helvetica"/>
          <w:b/>
          <w:bCs/>
          <w:color w:val="222222"/>
          <w:kern w:val="0"/>
          <w:sz w:val="21"/>
          <w:szCs w:val="21"/>
          <w:lang w:eastAsia="ru-RU"/>
        </w:rPr>
      </w:pPr>
      <w:r w:rsidRPr="00CF2EED">
        <w:rPr>
          <w:rFonts w:ascii="Helvetica" w:eastAsia="Symbol" w:hAnsi="Helvetica" w:cs="Helvetica"/>
          <w:b/>
          <w:bCs/>
          <w:color w:val="222222"/>
          <w:kern w:val="0"/>
          <w:sz w:val="21"/>
          <w:szCs w:val="21"/>
          <w:lang w:eastAsia="ru-RU"/>
        </w:rPr>
        <w:t>многосегментных гауссовых цепей</w:t>
      </w:r>
    </w:p>
    <w:p w14:paraId="009703D2" w14:textId="77777777" w:rsidR="00CF2EED" w:rsidRPr="00CF2EED" w:rsidRDefault="00CF2EED" w:rsidP="00CF2EED">
      <w:pPr>
        <w:rPr>
          <w:rFonts w:ascii="Helvetica" w:eastAsia="Symbol" w:hAnsi="Helvetica" w:cs="Helvetica"/>
          <w:b/>
          <w:bCs/>
          <w:color w:val="222222"/>
          <w:kern w:val="0"/>
          <w:sz w:val="21"/>
          <w:szCs w:val="21"/>
          <w:lang w:eastAsia="ru-RU"/>
        </w:rPr>
      </w:pPr>
      <w:r w:rsidRPr="00CF2EED">
        <w:rPr>
          <w:rFonts w:ascii="Helvetica" w:eastAsia="Symbol" w:hAnsi="Helvetica" w:cs="Helvetica"/>
          <w:b/>
          <w:bCs/>
          <w:color w:val="222222"/>
          <w:kern w:val="0"/>
          <w:sz w:val="21"/>
          <w:szCs w:val="21"/>
          <w:lang w:eastAsia="ru-RU"/>
        </w:rPr>
        <w:t>4.4 Динамическая вязкость полимерной сетки, сшитой</w:t>
      </w:r>
    </w:p>
    <w:p w14:paraId="3C7A4B28" w14:textId="77777777" w:rsidR="00CF2EED" w:rsidRPr="00CF2EED" w:rsidRDefault="00CF2EED" w:rsidP="00CF2EED">
      <w:pPr>
        <w:rPr>
          <w:rFonts w:ascii="Helvetica" w:eastAsia="Symbol" w:hAnsi="Helvetica" w:cs="Helvetica"/>
          <w:b/>
          <w:bCs/>
          <w:color w:val="222222"/>
          <w:kern w:val="0"/>
          <w:sz w:val="21"/>
          <w:szCs w:val="21"/>
          <w:lang w:eastAsia="ru-RU"/>
        </w:rPr>
      </w:pPr>
      <w:r w:rsidRPr="00CF2EED">
        <w:rPr>
          <w:rFonts w:ascii="Helvetica" w:eastAsia="Symbol" w:hAnsi="Helvetica" w:cs="Helvetica"/>
          <w:b/>
          <w:bCs/>
          <w:color w:val="222222"/>
          <w:kern w:val="0"/>
          <w:sz w:val="21"/>
          <w:szCs w:val="21"/>
          <w:lang w:eastAsia="ru-RU"/>
        </w:rPr>
        <w:t>из многосегментных гауссовых цепей</w:t>
      </w:r>
    </w:p>
    <w:p w14:paraId="3AA21C64" w14:textId="77777777" w:rsidR="00CF2EED" w:rsidRPr="00CF2EED" w:rsidRDefault="00CF2EED" w:rsidP="00CF2EED">
      <w:pPr>
        <w:rPr>
          <w:rFonts w:ascii="Helvetica" w:eastAsia="Symbol" w:hAnsi="Helvetica" w:cs="Helvetica"/>
          <w:b/>
          <w:bCs/>
          <w:color w:val="222222"/>
          <w:kern w:val="0"/>
          <w:sz w:val="21"/>
          <w:szCs w:val="21"/>
          <w:lang w:eastAsia="ru-RU"/>
        </w:rPr>
      </w:pPr>
      <w:r w:rsidRPr="00CF2EED">
        <w:rPr>
          <w:rFonts w:ascii="Helvetica" w:eastAsia="Symbol" w:hAnsi="Helvetica" w:cs="Helvetica"/>
          <w:b/>
          <w:bCs/>
          <w:color w:val="222222"/>
          <w:kern w:val="0"/>
          <w:sz w:val="21"/>
          <w:szCs w:val="21"/>
          <w:lang w:eastAsia="ru-RU"/>
        </w:rPr>
        <w:t>4.5 Выводы</w:t>
      </w:r>
    </w:p>
    <w:p w14:paraId="78280BFB" w14:textId="77777777" w:rsidR="00CF2EED" w:rsidRPr="00CF2EED" w:rsidRDefault="00CF2EED" w:rsidP="00CF2EED">
      <w:pPr>
        <w:rPr>
          <w:rFonts w:ascii="Helvetica" w:eastAsia="Symbol" w:hAnsi="Helvetica" w:cs="Helvetica"/>
          <w:b/>
          <w:bCs/>
          <w:color w:val="222222"/>
          <w:kern w:val="0"/>
          <w:sz w:val="21"/>
          <w:szCs w:val="21"/>
          <w:lang w:eastAsia="ru-RU"/>
        </w:rPr>
      </w:pPr>
      <w:r w:rsidRPr="00CF2EED">
        <w:rPr>
          <w:rFonts w:ascii="Helvetica" w:eastAsia="Symbol" w:hAnsi="Helvetica" w:cs="Helvetica"/>
          <w:b/>
          <w:bCs/>
          <w:color w:val="222222"/>
          <w:kern w:val="0"/>
          <w:sz w:val="21"/>
          <w:szCs w:val="21"/>
          <w:lang w:eastAsia="ru-RU"/>
        </w:rPr>
        <w:t>Заключение</w:t>
      </w:r>
    </w:p>
    <w:p w14:paraId="33608C5A" w14:textId="77777777" w:rsidR="00CF2EED" w:rsidRPr="00CF2EED" w:rsidRDefault="00CF2EED" w:rsidP="00CF2EED">
      <w:pPr>
        <w:rPr>
          <w:rFonts w:ascii="Helvetica" w:eastAsia="Symbol" w:hAnsi="Helvetica" w:cs="Helvetica"/>
          <w:b/>
          <w:bCs/>
          <w:color w:val="222222"/>
          <w:kern w:val="0"/>
          <w:sz w:val="21"/>
          <w:szCs w:val="21"/>
          <w:lang w:eastAsia="ru-RU"/>
        </w:rPr>
      </w:pPr>
      <w:r w:rsidRPr="00CF2EED">
        <w:rPr>
          <w:rFonts w:ascii="Helvetica" w:eastAsia="Symbol" w:hAnsi="Helvetica" w:cs="Helvetica"/>
          <w:b/>
          <w:bCs/>
          <w:color w:val="222222"/>
          <w:kern w:val="0"/>
          <w:sz w:val="21"/>
          <w:szCs w:val="21"/>
          <w:lang w:eastAsia="ru-RU"/>
        </w:rPr>
        <w:t>Литература</w:t>
      </w:r>
    </w:p>
    <w:p w14:paraId="77FDBE4B" w14:textId="20FA25E3" w:rsidR="00410372" w:rsidRPr="00CF2EED" w:rsidRDefault="00410372" w:rsidP="00CF2EED"/>
    <w:sectPr w:rsidR="00410372" w:rsidRPr="00CF2EED"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BAF9A8" w14:textId="77777777" w:rsidR="004D65DB" w:rsidRDefault="004D65DB">
      <w:pPr>
        <w:spacing w:after="0" w:line="240" w:lineRule="auto"/>
      </w:pPr>
      <w:r>
        <w:separator/>
      </w:r>
    </w:p>
  </w:endnote>
  <w:endnote w:type="continuationSeparator" w:id="0">
    <w:p w14:paraId="4379C339" w14:textId="77777777" w:rsidR="004D65DB" w:rsidRDefault="004D65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ABF4C" w14:textId="77777777" w:rsidR="004D65DB" w:rsidRDefault="004D65DB"/>
    <w:p w14:paraId="28698C85" w14:textId="77777777" w:rsidR="004D65DB" w:rsidRDefault="004D65DB"/>
    <w:p w14:paraId="74408FD9" w14:textId="77777777" w:rsidR="004D65DB" w:rsidRDefault="004D65DB"/>
    <w:p w14:paraId="6BDB6740" w14:textId="77777777" w:rsidR="004D65DB" w:rsidRDefault="004D65DB"/>
    <w:p w14:paraId="5B14DFFC" w14:textId="77777777" w:rsidR="004D65DB" w:rsidRDefault="004D65DB"/>
    <w:p w14:paraId="4AE1A960" w14:textId="77777777" w:rsidR="004D65DB" w:rsidRDefault="004D65DB"/>
    <w:p w14:paraId="4E2BB81E" w14:textId="77777777" w:rsidR="004D65DB" w:rsidRDefault="004D65D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13AF138" wp14:editId="6D44A87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7B844C" w14:textId="77777777" w:rsidR="004D65DB" w:rsidRDefault="004D65D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13AF13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17B844C" w14:textId="77777777" w:rsidR="004D65DB" w:rsidRDefault="004D65D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E43347B" w14:textId="77777777" w:rsidR="004D65DB" w:rsidRDefault="004D65DB"/>
    <w:p w14:paraId="73414DDD" w14:textId="77777777" w:rsidR="004D65DB" w:rsidRDefault="004D65DB"/>
    <w:p w14:paraId="2B5508CE" w14:textId="77777777" w:rsidR="004D65DB" w:rsidRDefault="004D65D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E00B79F" wp14:editId="7C91447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990A36" w14:textId="77777777" w:rsidR="004D65DB" w:rsidRDefault="004D65DB"/>
                          <w:p w14:paraId="78299062" w14:textId="77777777" w:rsidR="004D65DB" w:rsidRDefault="004D65D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E00B79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6990A36" w14:textId="77777777" w:rsidR="004D65DB" w:rsidRDefault="004D65DB"/>
                    <w:p w14:paraId="78299062" w14:textId="77777777" w:rsidR="004D65DB" w:rsidRDefault="004D65D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83F8180" w14:textId="77777777" w:rsidR="004D65DB" w:rsidRDefault="004D65DB"/>
    <w:p w14:paraId="37581452" w14:textId="77777777" w:rsidR="004D65DB" w:rsidRDefault="004D65DB">
      <w:pPr>
        <w:rPr>
          <w:sz w:val="2"/>
          <w:szCs w:val="2"/>
        </w:rPr>
      </w:pPr>
    </w:p>
    <w:p w14:paraId="49105B57" w14:textId="77777777" w:rsidR="004D65DB" w:rsidRDefault="004D65DB"/>
    <w:p w14:paraId="138CF25F" w14:textId="77777777" w:rsidR="004D65DB" w:rsidRDefault="004D65DB">
      <w:pPr>
        <w:spacing w:after="0" w:line="240" w:lineRule="auto"/>
      </w:pPr>
    </w:p>
  </w:footnote>
  <w:footnote w:type="continuationSeparator" w:id="0">
    <w:p w14:paraId="5A01DF0F" w14:textId="77777777" w:rsidR="004D65DB" w:rsidRDefault="004D65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5"/>
    <w:multiLevelType w:val="multilevel"/>
    <w:tmpl w:val="00000054"/>
    <w:lvl w:ilvl="0">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abstractNum>
  <w:abstractNum w:abstractNumId="37"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0"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1"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2"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3"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4"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5"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6"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7"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8"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9"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0"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1"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2"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3"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4"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6"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7"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8"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9"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4"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5"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6"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7"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8"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9"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0"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1"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2"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9"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0"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1"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2"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3"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4"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3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FF"/>
    <w:rsid w:val="000A6021"/>
    <w:rsid w:val="000A6153"/>
    <w:rsid w:val="000A6176"/>
    <w:rsid w:val="000A6206"/>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1C6B"/>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AA4"/>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A3"/>
    <w:rsid w:val="00330EB4"/>
    <w:rsid w:val="00330F36"/>
    <w:rsid w:val="00331009"/>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44C"/>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79"/>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61"/>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82"/>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882"/>
    <w:rsid w:val="0041291A"/>
    <w:rsid w:val="004129B6"/>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8F"/>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96E"/>
    <w:rsid w:val="004D4A2A"/>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5DB"/>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73F"/>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0B"/>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F1"/>
    <w:rsid w:val="00797A32"/>
    <w:rsid w:val="00797A4A"/>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4F4"/>
    <w:rsid w:val="007C65BB"/>
    <w:rsid w:val="007C65E8"/>
    <w:rsid w:val="007C666C"/>
    <w:rsid w:val="007C66D9"/>
    <w:rsid w:val="007C66EF"/>
    <w:rsid w:val="007C66FE"/>
    <w:rsid w:val="007C6745"/>
    <w:rsid w:val="007C67A7"/>
    <w:rsid w:val="007C67B4"/>
    <w:rsid w:val="007C67DE"/>
    <w:rsid w:val="007C68C1"/>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35E"/>
    <w:rsid w:val="008D542F"/>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CA"/>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0B"/>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AB"/>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934"/>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FC1"/>
    <w:rsid w:val="00A5404A"/>
    <w:rsid w:val="00A540F6"/>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43A"/>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6"/>
    <w:rsid w:val="00CC4FB6"/>
    <w:rsid w:val="00CC5028"/>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4A1"/>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5F7D"/>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6E"/>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38"/>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139675</TotalTime>
  <Pages>2</Pages>
  <Words>360</Words>
  <Characters>2053</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2409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3760</cp:revision>
  <cp:lastPrinted>2009-02-06T05:36:00Z</cp:lastPrinted>
  <dcterms:created xsi:type="dcterms:W3CDTF">2024-01-07T13:43:00Z</dcterms:created>
  <dcterms:modified xsi:type="dcterms:W3CDTF">2025-07-26T02:48:00Z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