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hint="eastAsia"/>
          <w:kern w:val="0"/>
          <w:sz w:val="28"/>
          <w:szCs w:val="28"/>
          <w:lang w:eastAsia="ru-RU"/>
        </w:rPr>
        <w:t>Федеральное</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государственное</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бюджетное</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образовательное</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учреждение</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высшего</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профессионального</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образования</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«Самарский</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государственный</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экономический</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университет»</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kern w:val="0"/>
          <w:sz w:val="28"/>
          <w:szCs w:val="28"/>
          <w:lang w:eastAsia="ru-RU"/>
        </w:rPr>
        <w:t>0520</w:t>
      </w:r>
      <w:r w:rsidRPr="001A2450">
        <w:rPr>
          <w:rFonts w:ascii="Times New Roman" w:eastAsia="Times New Roman" w:hAnsi="Times New Roman" w:cs="Times New Roman" w:hint="eastAsia"/>
          <w:kern w:val="0"/>
          <w:sz w:val="28"/>
          <w:szCs w:val="28"/>
          <w:lang w:eastAsia="ru-RU"/>
        </w:rPr>
        <w:t>І</w:t>
      </w:r>
      <w:r w:rsidRPr="001A2450">
        <w:rPr>
          <w:rFonts w:ascii="Times New Roman" w:eastAsia="Times New Roman" w:hAnsi="Times New Roman" w:cs="Times New Roman"/>
          <w:kern w:val="0"/>
          <w:sz w:val="28"/>
          <w:szCs w:val="28"/>
          <w:lang w:eastAsia="ru-RU"/>
        </w:rPr>
        <w:t>351193</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hint="eastAsia"/>
          <w:kern w:val="0"/>
          <w:sz w:val="28"/>
          <w:szCs w:val="28"/>
          <w:lang w:eastAsia="ru-RU"/>
        </w:rPr>
        <w:t>На</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правах</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рукописи</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hint="eastAsia"/>
          <w:kern w:val="0"/>
          <w:sz w:val="28"/>
          <w:szCs w:val="28"/>
          <w:lang w:eastAsia="ru-RU"/>
        </w:rPr>
        <w:t>МАХМУДОВА</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ИРИНА</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НИКОЛАЕВНА</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hint="eastAsia"/>
          <w:kern w:val="0"/>
          <w:sz w:val="28"/>
          <w:szCs w:val="28"/>
          <w:lang w:eastAsia="ru-RU"/>
        </w:rPr>
        <w:t>РАЗВИТИЕ</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ОЦЕНОЧНОЙ</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ТЕХНОЛОГИИ</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В</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СИСТЕМЕ</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УПРАВЛЕНИЯ</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ПЕРСОНАЛОМ</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ПРЕДПРИЯТИЯ</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МЕТОДОЛОГИЯ</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ТЕОРИЯ</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ПРАКТИКА</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hint="eastAsia"/>
          <w:kern w:val="0"/>
          <w:sz w:val="28"/>
          <w:szCs w:val="28"/>
          <w:lang w:eastAsia="ru-RU"/>
        </w:rPr>
        <w:t>Специальность</w:t>
      </w:r>
      <w:r w:rsidRPr="001A2450">
        <w:rPr>
          <w:rFonts w:ascii="Times New Roman" w:eastAsia="Times New Roman" w:hAnsi="Times New Roman" w:cs="Times New Roman"/>
          <w:kern w:val="0"/>
          <w:sz w:val="28"/>
          <w:szCs w:val="28"/>
          <w:lang w:eastAsia="ru-RU"/>
        </w:rPr>
        <w:t xml:space="preserve"> 08.00.05 - </w:t>
      </w:r>
      <w:r w:rsidRPr="001A2450">
        <w:rPr>
          <w:rFonts w:ascii="Times New Roman" w:eastAsia="Times New Roman" w:hAnsi="Times New Roman" w:cs="Times New Roman" w:hint="eastAsia"/>
          <w:kern w:val="0"/>
          <w:sz w:val="28"/>
          <w:szCs w:val="28"/>
          <w:lang w:eastAsia="ru-RU"/>
        </w:rPr>
        <w:t>Экономика</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и</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управление</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hint="eastAsia"/>
          <w:kern w:val="0"/>
          <w:sz w:val="28"/>
          <w:szCs w:val="28"/>
          <w:lang w:eastAsia="ru-RU"/>
        </w:rPr>
        <w:t>народным</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хозяйством</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менеджмент</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экономика</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труда</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hint="eastAsia"/>
          <w:kern w:val="0"/>
          <w:sz w:val="28"/>
          <w:szCs w:val="28"/>
          <w:lang w:eastAsia="ru-RU"/>
        </w:rPr>
        <w:t>Диссертация</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на</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соискание</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ученой</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степени</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доктора</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экономических</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наук</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hint="eastAsia"/>
          <w:kern w:val="0"/>
          <w:sz w:val="28"/>
          <w:szCs w:val="28"/>
          <w:lang w:eastAsia="ru-RU"/>
        </w:rPr>
        <w:t>Научный</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консультант</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hint="eastAsia"/>
          <w:kern w:val="0"/>
          <w:sz w:val="28"/>
          <w:szCs w:val="28"/>
          <w:lang w:eastAsia="ru-RU"/>
        </w:rPr>
        <w:t>НЕМЦЕВ</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АЛЕКСАНДР</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ДМИТРИЕВИЧ</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hint="eastAsia"/>
          <w:kern w:val="0"/>
          <w:sz w:val="28"/>
          <w:szCs w:val="28"/>
          <w:lang w:eastAsia="ru-RU"/>
        </w:rPr>
        <w:t>доктор</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экономических</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наук</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профессор</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hint="eastAsia"/>
          <w:kern w:val="0"/>
          <w:sz w:val="28"/>
          <w:szCs w:val="28"/>
          <w:lang w:eastAsia="ru-RU"/>
        </w:rPr>
        <w:t>Самара</w:t>
      </w:r>
      <w:r w:rsidRPr="001A2450">
        <w:rPr>
          <w:rFonts w:ascii="Times New Roman" w:eastAsia="Times New Roman" w:hAnsi="Times New Roman" w:cs="Times New Roman"/>
          <w:kern w:val="0"/>
          <w:sz w:val="28"/>
          <w:szCs w:val="28"/>
          <w:lang w:eastAsia="ru-RU"/>
        </w:rPr>
        <w:t xml:space="preserve"> 2013</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kern w:val="0"/>
          <w:sz w:val="28"/>
          <w:szCs w:val="28"/>
          <w:lang w:eastAsia="ru-RU"/>
        </w:rPr>
        <w:t xml:space="preserve"> </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kern w:val="0"/>
          <w:sz w:val="28"/>
          <w:szCs w:val="28"/>
          <w:lang w:eastAsia="ru-RU"/>
        </w:rPr>
        <w:t>2</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hint="eastAsia"/>
          <w:kern w:val="0"/>
          <w:sz w:val="28"/>
          <w:szCs w:val="28"/>
          <w:lang w:eastAsia="ru-RU"/>
        </w:rPr>
        <w:t>ОГЛАВЛЕНИЕ</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hint="eastAsia"/>
          <w:kern w:val="0"/>
          <w:sz w:val="28"/>
          <w:szCs w:val="28"/>
          <w:lang w:eastAsia="ru-RU"/>
        </w:rPr>
        <w:t>Введение</w:t>
      </w:r>
      <w:r w:rsidRPr="001A2450">
        <w:rPr>
          <w:rFonts w:ascii="Times New Roman" w:eastAsia="Times New Roman" w:hAnsi="Times New Roman" w:cs="Times New Roman"/>
          <w:kern w:val="0"/>
          <w:sz w:val="28"/>
          <w:szCs w:val="28"/>
          <w:lang w:eastAsia="ru-RU"/>
        </w:rPr>
        <w:tab/>
        <w:t xml:space="preserve"> 7</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hint="eastAsia"/>
          <w:kern w:val="0"/>
          <w:sz w:val="28"/>
          <w:szCs w:val="28"/>
          <w:lang w:eastAsia="ru-RU"/>
        </w:rPr>
        <w:t>Глава</w:t>
      </w:r>
      <w:r w:rsidRPr="001A2450">
        <w:rPr>
          <w:rFonts w:ascii="Times New Roman" w:eastAsia="Times New Roman" w:hAnsi="Times New Roman" w:cs="Times New Roman"/>
          <w:kern w:val="0"/>
          <w:sz w:val="28"/>
          <w:szCs w:val="28"/>
          <w:lang w:eastAsia="ru-RU"/>
        </w:rPr>
        <w:t xml:space="preserve"> 1 </w:t>
      </w:r>
      <w:r w:rsidRPr="001A2450">
        <w:rPr>
          <w:rFonts w:ascii="Times New Roman" w:eastAsia="Times New Roman" w:hAnsi="Times New Roman" w:cs="Times New Roman" w:hint="eastAsia"/>
          <w:kern w:val="0"/>
          <w:sz w:val="28"/>
          <w:szCs w:val="28"/>
          <w:lang w:eastAsia="ru-RU"/>
        </w:rPr>
        <w:t>Теоретико</w:t>
      </w:r>
      <w:r w:rsidRPr="001A2450">
        <w:rPr>
          <w:rFonts w:ascii="Times New Roman" w:eastAsia="Times New Roman" w:hAnsi="Times New Roman" w:cs="Times New Roman"/>
          <w:kern w:val="0"/>
          <w:sz w:val="28"/>
          <w:szCs w:val="28"/>
          <w:lang w:eastAsia="ru-RU"/>
        </w:rPr>
        <w:t>-</w:t>
      </w:r>
      <w:r w:rsidRPr="001A2450">
        <w:rPr>
          <w:rFonts w:ascii="Times New Roman" w:eastAsia="Times New Roman" w:hAnsi="Times New Roman" w:cs="Times New Roman" w:hint="eastAsia"/>
          <w:kern w:val="0"/>
          <w:sz w:val="28"/>
          <w:szCs w:val="28"/>
          <w:lang w:eastAsia="ru-RU"/>
        </w:rPr>
        <w:t>методологические</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основы</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оценки</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в</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системе</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управления</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hint="eastAsia"/>
          <w:kern w:val="0"/>
          <w:sz w:val="28"/>
          <w:szCs w:val="28"/>
          <w:lang w:eastAsia="ru-RU"/>
        </w:rPr>
        <w:t>персоналом</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предприятия</w:t>
      </w:r>
      <w:r w:rsidRPr="001A2450">
        <w:rPr>
          <w:rFonts w:ascii="Times New Roman" w:eastAsia="Times New Roman" w:hAnsi="Times New Roman" w:cs="Times New Roman"/>
          <w:kern w:val="0"/>
          <w:sz w:val="28"/>
          <w:szCs w:val="28"/>
          <w:lang w:eastAsia="ru-RU"/>
        </w:rPr>
        <w:tab/>
        <w:t xml:space="preserve"> 28</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kern w:val="0"/>
          <w:sz w:val="28"/>
          <w:szCs w:val="28"/>
          <w:lang w:eastAsia="ru-RU"/>
        </w:rPr>
        <w:t>1.1</w:t>
      </w:r>
      <w:r w:rsidRPr="001A2450">
        <w:rPr>
          <w:rFonts w:ascii="Times New Roman" w:eastAsia="Times New Roman" w:hAnsi="Times New Roman" w:cs="Times New Roman"/>
          <w:kern w:val="0"/>
          <w:sz w:val="28"/>
          <w:szCs w:val="28"/>
          <w:lang w:eastAsia="ru-RU"/>
        </w:rPr>
        <w:tab/>
        <w:t xml:space="preserve"> </w:t>
      </w:r>
      <w:r w:rsidRPr="001A2450">
        <w:rPr>
          <w:rFonts w:ascii="Times New Roman" w:eastAsia="Times New Roman" w:hAnsi="Times New Roman" w:cs="Times New Roman" w:hint="eastAsia"/>
          <w:kern w:val="0"/>
          <w:sz w:val="28"/>
          <w:szCs w:val="28"/>
          <w:lang w:eastAsia="ru-RU"/>
        </w:rPr>
        <w:t>Место</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оценки</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в</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системе</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управления</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персоналом</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и</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факторы</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её</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формирования</w:t>
      </w:r>
      <w:r w:rsidRPr="001A2450">
        <w:rPr>
          <w:rFonts w:ascii="Times New Roman" w:eastAsia="Times New Roman" w:hAnsi="Times New Roman" w:cs="Times New Roman"/>
          <w:kern w:val="0"/>
          <w:sz w:val="28"/>
          <w:szCs w:val="28"/>
          <w:lang w:eastAsia="ru-RU"/>
        </w:rPr>
        <w:tab/>
        <w:t xml:space="preserve">  28</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kern w:val="0"/>
          <w:sz w:val="28"/>
          <w:szCs w:val="28"/>
          <w:lang w:eastAsia="ru-RU"/>
        </w:rPr>
        <w:t>1.1.1</w:t>
      </w:r>
      <w:r w:rsidRPr="001A2450">
        <w:rPr>
          <w:rFonts w:ascii="Times New Roman" w:eastAsia="Times New Roman" w:hAnsi="Times New Roman" w:cs="Times New Roman"/>
          <w:kern w:val="0"/>
          <w:sz w:val="28"/>
          <w:szCs w:val="28"/>
          <w:lang w:eastAsia="ru-RU"/>
        </w:rPr>
        <w:tab/>
        <w:t xml:space="preserve"> </w:t>
      </w:r>
      <w:r w:rsidRPr="001A2450">
        <w:rPr>
          <w:rFonts w:ascii="Times New Roman" w:eastAsia="Times New Roman" w:hAnsi="Times New Roman" w:cs="Times New Roman" w:hint="eastAsia"/>
          <w:kern w:val="0"/>
          <w:sz w:val="28"/>
          <w:szCs w:val="28"/>
          <w:lang w:eastAsia="ru-RU"/>
        </w:rPr>
        <w:t>Становление</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предмета</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оценки</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и</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его</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роль</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в</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системе</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управления</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персоналом</w:t>
      </w:r>
      <w:r w:rsidRPr="001A2450">
        <w:rPr>
          <w:rFonts w:ascii="Times New Roman" w:eastAsia="Times New Roman" w:hAnsi="Times New Roman" w:cs="Times New Roman"/>
          <w:kern w:val="0"/>
          <w:sz w:val="28"/>
          <w:szCs w:val="28"/>
          <w:lang w:eastAsia="ru-RU"/>
        </w:rPr>
        <w:tab/>
        <w:t xml:space="preserve"> 28</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kern w:val="0"/>
          <w:sz w:val="28"/>
          <w:szCs w:val="28"/>
          <w:lang w:eastAsia="ru-RU"/>
        </w:rPr>
        <w:t>1.1.2</w:t>
      </w:r>
      <w:r w:rsidRPr="001A2450">
        <w:rPr>
          <w:rFonts w:ascii="Times New Roman" w:eastAsia="Times New Roman" w:hAnsi="Times New Roman" w:cs="Times New Roman"/>
          <w:kern w:val="0"/>
          <w:sz w:val="28"/>
          <w:szCs w:val="28"/>
          <w:lang w:eastAsia="ru-RU"/>
        </w:rPr>
        <w:tab/>
        <w:t xml:space="preserve"> </w:t>
      </w:r>
      <w:r w:rsidRPr="001A2450">
        <w:rPr>
          <w:rFonts w:ascii="Times New Roman" w:eastAsia="Times New Roman" w:hAnsi="Times New Roman" w:cs="Times New Roman" w:hint="eastAsia"/>
          <w:kern w:val="0"/>
          <w:sz w:val="28"/>
          <w:szCs w:val="28"/>
          <w:lang w:eastAsia="ru-RU"/>
        </w:rPr>
        <w:t>Уровни</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и</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границы</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функционирования</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оценки</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персонала</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в</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системном</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менеджменте</w:t>
      </w:r>
      <w:r w:rsidRPr="001A2450">
        <w:rPr>
          <w:rFonts w:ascii="Times New Roman" w:eastAsia="Times New Roman" w:hAnsi="Times New Roman" w:cs="Times New Roman"/>
          <w:kern w:val="0"/>
          <w:sz w:val="28"/>
          <w:szCs w:val="28"/>
          <w:lang w:eastAsia="ru-RU"/>
        </w:rPr>
        <w:tab/>
        <w:t xml:space="preserve"> 40</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kern w:val="0"/>
          <w:sz w:val="28"/>
          <w:szCs w:val="28"/>
          <w:lang w:eastAsia="ru-RU"/>
        </w:rPr>
        <w:t>1.2</w:t>
      </w:r>
      <w:r w:rsidRPr="001A2450">
        <w:rPr>
          <w:rFonts w:ascii="Times New Roman" w:eastAsia="Times New Roman" w:hAnsi="Times New Roman" w:cs="Times New Roman"/>
          <w:kern w:val="0"/>
          <w:sz w:val="28"/>
          <w:szCs w:val="28"/>
          <w:lang w:eastAsia="ru-RU"/>
        </w:rPr>
        <w:tab/>
      </w:r>
      <w:r w:rsidRPr="001A2450">
        <w:rPr>
          <w:rFonts w:ascii="Times New Roman" w:eastAsia="Times New Roman" w:hAnsi="Times New Roman" w:cs="Times New Roman" w:hint="eastAsia"/>
          <w:kern w:val="0"/>
          <w:sz w:val="28"/>
          <w:szCs w:val="28"/>
          <w:lang w:eastAsia="ru-RU"/>
        </w:rPr>
        <w:t>Моделирование</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структуры</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системы</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оценки</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персонала</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параметры</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hint="eastAsia"/>
          <w:kern w:val="0"/>
          <w:sz w:val="28"/>
          <w:szCs w:val="28"/>
          <w:lang w:eastAsia="ru-RU"/>
        </w:rPr>
        <w:t>её</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функционирования</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и</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развития</w:t>
      </w:r>
      <w:r w:rsidRPr="001A2450">
        <w:rPr>
          <w:rFonts w:ascii="Times New Roman" w:eastAsia="Times New Roman" w:hAnsi="Times New Roman" w:cs="Times New Roman"/>
          <w:kern w:val="0"/>
          <w:sz w:val="28"/>
          <w:szCs w:val="28"/>
          <w:lang w:eastAsia="ru-RU"/>
        </w:rPr>
        <w:tab/>
        <w:t xml:space="preserve"> 57</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kern w:val="0"/>
          <w:sz w:val="28"/>
          <w:szCs w:val="28"/>
          <w:lang w:eastAsia="ru-RU"/>
        </w:rPr>
        <w:t>1.3</w:t>
      </w:r>
      <w:r w:rsidRPr="001A2450">
        <w:rPr>
          <w:rFonts w:ascii="Times New Roman" w:eastAsia="Times New Roman" w:hAnsi="Times New Roman" w:cs="Times New Roman"/>
          <w:kern w:val="0"/>
          <w:sz w:val="28"/>
          <w:szCs w:val="28"/>
          <w:lang w:eastAsia="ru-RU"/>
        </w:rPr>
        <w:tab/>
      </w:r>
      <w:r w:rsidRPr="001A2450">
        <w:rPr>
          <w:rFonts w:ascii="Times New Roman" w:eastAsia="Times New Roman" w:hAnsi="Times New Roman" w:cs="Times New Roman" w:hint="eastAsia"/>
          <w:kern w:val="0"/>
          <w:sz w:val="28"/>
          <w:szCs w:val="28"/>
          <w:lang w:eastAsia="ru-RU"/>
        </w:rPr>
        <w:t>Сущность</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и</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содержание</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предмета</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оценки</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персонала</w:t>
      </w:r>
      <w:r w:rsidRPr="001A2450">
        <w:rPr>
          <w:rFonts w:ascii="Times New Roman" w:eastAsia="Times New Roman" w:hAnsi="Times New Roman" w:cs="Times New Roman"/>
          <w:kern w:val="0"/>
          <w:sz w:val="28"/>
          <w:szCs w:val="28"/>
          <w:lang w:eastAsia="ru-RU"/>
        </w:rPr>
        <w:tab/>
        <w:t xml:space="preserve"> 63</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kern w:val="0"/>
          <w:sz w:val="28"/>
          <w:szCs w:val="28"/>
          <w:lang w:eastAsia="ru-RU"/>
        </w:rPr>
        <w:lastRenderedPageBreak/>
        <w:t>1.3.1</w:t>
      </w:r>
      <w:r w:rsidRPr="001A2450">
        <w:rPr>
          <w:rFonts w:ascii="Times New Roman" w:eastAsia="Times New Roman" w:hAnsi="Times New Roman" w:cs="Times New Roman"/>
          <w:kern w:val="0"/>
          <w:sz w:val="28"/>
          <w:szCs w:val="28"/>
          <w:lang w:eastAsia="ru-RU"/>
        </w:rPr>
        <w:tab/>
        <w:t xml:space="preserve"> </w:t>
      </w:r>
      <w:r w:rsidRPr="001A2450">
        <w:rPr>
          <w:rFonts w:ascii="Times New Roman" w:eastAsia="Times New Roman" w:hAnsi="Times New Roman" w:cs="Times New Roman" w:hint="eastAsia"/>
          <w:kern w:val="0"/>
          <w:sz w:val="28"/>
          <w:szCs w:val="28"/>
          <w:lang w:eastAsia="ru-RU"/>
        </w:rPr>
        <w:t>Управление</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персоналом</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в</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соответствии</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с</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оценкой</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сложности</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работ</w:t>
      </w:r>
      <w:r w:rsidRPr="001A2450">
        <w:rPr>
          <w:rFonts w:ascii="Times New Roman" w:eastAsia="Times New Roman" w:hAnsi="Times New Roman" w:cs="Times New Roman"/>
          <w:kern w:val="0"/>
          <w:sz w:val="28"/>
          <w:szCs w:val="28"/>
          <w:lang w:eastAsia="ru-RU"/>
        </w:rPr>
        <w:tab/>
        <w:t xml:space="preserve"> 67</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kern w:val="0"/>
          <w:sz w:val="28"/>
          <w:szCs w:val="28"/>
          <w:lang w:eastAsia="ru-RU"/>
        </w:rPr>
        <w:t>1.3.2</w:t>
      </w:r>
      <w:r w:rsidRPr="001A2450">
        <w:rPr>
          <w:rFonts w:ascii="Times New Roman" w:eastAsia="Times New Roman" w:hAnsi="Times New Roman" w:cs="Times New Roman"/>
          <w:kern w:val="0"/>
          <w:sz w:val="28"/>
          <w:szCs w:val="28"/>
          <w:lang w:eastAsia="ru-RU"/>
        </w:rPr>
        <w:tab/>
        <w:t xml:space="preserve"> </w:t>
      </w:r>
      <w:r w:rsidRPr="001A2450">
        <w:rPr>
          <w:rFonts w:ascii="Times New Roman" w:eastAsia="Times New Roman" w:hAnsi="Times New Roman" w:cs="Times New Roman" w:hint="eastAsia"/>
          <w:kern w:val="0"/>
          <w:sz w:val="28"/>
          <w:szCs w:val="28"/>
          <w:lang w:eastAsia="ru-RU"/>
        </w:rPr>
        <w:t>Учёт</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полезности</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затрат</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труда</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по</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технологии</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долевого</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метода</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оценка</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результатов</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труда</w:t>
      </w:r>
      <w:r w:rsidRPr="001A2450">
        <w:rPr>
          <w:rFonts w:ascii="Times New Roman" w:eastAsia="Times New Roman" w:hAnsi="Times New Roman" w:cs="Times New Roman"/>
          <w:kern w:val="0"/>
          <w:sz w:val="28"/>
          <w:szCs w:val="28"/>
          <w:lang w:eastAsia="ru-RU"/>
        </w:rPr>
        <w:tab/>
        <w:t xml:space="preserve"> 73</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kern w:val="0"/>
          <w:sz w:val="28"/>
          <w:szCs w:val="28"/>
          <w:lang w:eastAsia="ru-RU"/>
        </w:rPr>
        <w:t>1.4</w:t>
      </w:r>
      <w:r w:rsidRPr="001A2450">
        <w:rPr>
          <w:rFonts w:ascii="Times New Roman" w:eastAsia="Times New Roman" w:hAnsi="Times New Roman" w:cs="Times New Roman"/>
          <w:kern w:val="0"/>
          <w:sz w:val="28"/>
          <w:szCs w:val="28"/>
          <w:lang w:eastAsia="ru-RU"/>
        </w:rPr>
        <w:tab/>
      </w:r>
      <w:r w:rsidRPr="001A2450">
        <w:rPr>
          <w:rFonts w:ascii="Times New Roman" w:eastAsia="Times New Roman" w:hAnsi="Times New Roman" w:cs="Times New Roman" w:hint="eastAsia"/>
          <w:kern w:val="0"/>
          <w:sz w:val="28"/>
          <w:szCs w:val="28"/>
          <w:lang w:eastAsia="ru-RU"/>
        </w:rPr>
        <w:t>Требования</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к</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объективности</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и</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надёжности</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системы</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управления</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hint="eastAsia"/>
          <w:kern w:val="0"/>
          <w:sz w:val="28"/>
          <w:szCs w:val="28"/>
          <w:lang w:eastAsia="ru-RU"/>
        </w:rPr>
        <w:t>персоналом</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по</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результатам</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оценочных</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процедур</w:t>
      </w:r>
      <w:r w:rsidRPr="001A2450">
        <w:rPr>
          <w:rFonts w:ascii="Times New Roman" w:eastAsia="Times New Roman" w:hAnsi="Times New Roman" w:cs="Times New Roman"/>
          <w:kern w:val="0"/>
          <w:sz w:val="28"/>
          <w:szCs w:val="28"/>
          <w:lang w:eastAsia="ru-RU"/>
        </w:rPr>
        <w:tab/>
        <w:t xml:space="preserve"> 82</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kern w:val="0"/>
          <w:sz w:val="28"/>
          <w:szCs w:val="28"/>
          <w:lang w:eastAsia="ru-RU"/>
        </w:rPr>
        <w:t>1.4.1</w:t>
      </w:r>
      <w:r w:rsidRPr="001A2450">
        <w:rPr>
          <w:rFonts w:ascii="Times New Roman" w:eastAsia="Times New Roman" w:hAnsi="Times New Roman" w:cs="Times New Roman"/>
          <w:kern w:val="0"/>
          <w:sz w:val="28"/>
          <w:szCs w:val="28"/>
          <w:lang w:eastAsia="ru-RU"/>
        </w:rPr>
        <w:tab/>
        <w:t xml:space="preserve"> </w:t>
      </w:r>
      <w:r w:rsidRPr="001A2450">
        <w:rPr>
          <w:rFonts w:ascii="Times New Roman" w:eastAsia="Times New Roman" w:hAnsi="Times New Roman" w:cs="Times New Roman" w:hint="eastAsia"/>
          <w:kern w:val="0"/>
          <w:sz w:val="28"/>
          <w:szCs w:val="28"/>
          <w:lang w:eastAsia="ru-RU"/>
        </w:rPr>
        <w:t>Надёжность</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результатов</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оценочных</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процедур</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и</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эффективность</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hint="eastAsia"/>
          <w:kern w:val="0"/>
          <w:sz w:val="28"/>
          <w:szCs w:val="28"/>
          <w:lang w:eastAsia="ru-RU"/>
        </w:rPr>
        <w:t>их</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использования</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валидность</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оценки</w:t>
      </w:r>
      <w:r w:rsidRPr="001A2450">
        <w:rPr>
          <w:rFonts w:ascii="Times New Roman" w:eastAsia="Times New Roman" w:hAnsi="Times New Roman" w:cs="Times New Roman"/>
          <w:kern w:val="0"/>
          <w:sz w:val="28"/>
          <w:szCs w:val="28"/>
          <w:lang w:eastAsia="ru-RU"/>
        </w:rPr>
        <w:tab/>
        <w:t xml:space="preserve"> 82</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kern w:val="0"/>
          <w:sz w:val="28"/>
          <w:szCs w:val="28"/>
          <w:lang w:eastAsia="ru-RU"/>
        </w:rPr>
        <w:t>1.4.2</w:t>
      </w:r>
      <w:r w:rsidRPr="001A2450">
        <w:rPr>
          <w:rFonts w:ascii="Times New Roman" w:eastAsia="Times New Roman" w:hAnsi="Times New Roman" w:cs="Times New Roman"/>
          <w:kern w:val="0"/>
          <w:sz w:val="28"/>
          <w:szCs w:val="28"/>
          <w:lang w:eastAsia="ru-RU"/>
        </w:rPr>
        <w:tab/>
        <w:t xml:space="preserve"> </w:t>
      </w:r>
      <w:r w:rsidRPr="001A2450">
        <w:rPr>
          <w:rFonts w:ascii="Times New Roman" w:eastAsia="Times New Roman" w:hAnsi="Times New Roman" w:cs="Times New Roman" w:hint="eastAsia"/>
          <w:kern w:val="0"/>
          <w:sz w:val="28"/>
          <w:szCs w:val="28"/>
          <w:lang w:eastAsia="ru-RU"/>
        </w:rPr>
        <w:t>Подходы</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и</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методы</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оценки</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эффективности</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труда</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персонала</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hint="eastAsia"/>
          <w:kern w:val="0"/>
          <w:sz w:val="28"/>
          <w:szCs w:val="28"/>
          <w:lang w:eastAsia="ru-RU"/>
        </w:rPr>
        <w:t>для</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повышения</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объективности</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результатов</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оценивания</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kern w:val="0"/>
          <w:sz w:val="28"/>
          <w:szCs w:val="28"/>
          <w:lang w:eastAsia="ru-RU"/>
        </w:rPr>
        <w:tab/>
        <w:t>83</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hint="eastAsia"/>
          <w:kern w:val="0"/>
          <w:sz w:val="28"/>
          <w:szCs w:val="28"/>
          <w:lang w:eastAsia="ru-RU"/>
        </w:rPr>
        <w:t>Глава</w:t>
      </w:r>
      <w:r w:rsidRPr="001A2450">
        <w:rPr>
          <w:rFonts w:ascii="Times New Roman" w:eastAsia="Times New Roman" w:hAnsi="Times New Roman" w:cs="Times New Roman"/>
          <w:kern w:val="0"/>
          <w:sz w:val="28"/>
          <w:szCs w:val="28"/>
          <w:lang w:eastAsia="ru-RU"/>
        </w:rPr>
        <w:t xml:space="preserve"> 2 </w:t>
      </w:r>
      <w:r w:rsidRPr="001A2450">
        <w:rPr>
          <w:rFonts w:ascii="Times New Roman" w:eastAsia="Times New Roman" w:hAnsi="Times New Roman" w:cs="Times New Roman" w:hint="eastAsia"/>
          <w:kern w:val="0"/>
          <w:sz w:val="28"/>
          <w:szCs w:val="28"/>
          <w:lang w:eastAsia="ru-RU"/>
        </w:rPr>
        <w:t>Построение</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ценностно</w:t>
      </w:r>
      <w:r w:rsidRPr="001A2450">
        <w:rPr>
          <w:rFonts w:ascii="Times New Roman" w:eastAsia="Times New Roman" w:hAnsi="Times New Roman" w:cs="Times New Roman"/>
          <w:kern w:val="0"/>
          <w:sz w:val="28"/>
          <w:szCs w:val="28"/>
          <w:lang w:eastAsia="ru-RU"/>
        </w:rPr>
        <w:t>-</w:t>
      </w:r>
      <w:r w:rsidRPr="001A2450">
        <w:rPr>
          <w:rFonts w:ascii="Times New Roman" w:eastAsia="Times New Roman" w:hAnsi="Times New Roman" w:cs="Times New Roman" w:hint="eastAsia"/>
          <w:kern w:val="0"/>
          <w:sz w:val="28"/>
          <w:szCs w:val="28"/>
          <w:lang w:eastAsia="ru-RU"/>
        </w:rPr>
        <w:t>нормативной</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модели</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системы</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оценки</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hint="eastAsia"/>
          <w:kern w:val="0"/>
          <w:sz w:val="28"/>
          <w:szCs w:val="28"/>
          <w:lang w:eastAsia="ru-RU"/>
        </w:rPr>
        <w:t>для</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эффективного</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управления</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персоналом</w:t>
      </w:r>
      <w:r w:rsidRPr="001A2450">
        <w:rPr>
          <w:rFonts w:ascii="Times New Roman" w:eastAsia="Times New Roman" w:hAnsi="Times New Roman" w:cs="Times New Roman"/>
          <w:kern w:val="0"/>
          <w:sz w:val="28"/>
          <w:szCs w:val="28"/>
          <w:lang w:eastAsia="ru-RU"/>
        </w:rPr>
        <w:tab/>
        <w:t xml:space="preserve"> 87</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kern w:val="0"/>
          <w:sz w:val="28"/>
          <w:szCs w:val="28"/>
          <w:lang w:eastAsia="ru-RU"/>
        </w:rPr>
        <w:t>2.1</w:t>
      </w:r>
      <w:r w:rsidRPr="001A2450">
        <w:rPr>
          <w:rFonts w:ascii="Times New Roman" w:eastAsia="Times New Roman" w:hAnsi="Times New Roman" w:cs="Times New Roman"/>
          <w:kern w:val="0"/>
          <w:sz w:val="28"/>
          <w:szCs w:val="28"/>
          <w:lang w:eastAsia="ru-RU"/>
        </w:rPr>
        <w:tab/>
      </w:r>
      <w:r w:rsidRPr="001A2450">
        <w:rPr>
          <w:rFonts w:ascii="Times New Roman" w:eastAsia="Times New Roman" w:hAnsi="Times New Roman" w:cs="Times New Roman" w:hint="eastAsia"/>
          <w:kern w:val="0"/>
          <w:sz w:val="28"/>
          <w:szCs w:val="28"/>
          <w:lang w:eastAsia="ru-RU"/>
        </w:rPr>
        <w:t>Аксиологический</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подход</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системы</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управления</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в</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определе¬нии</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требований</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к</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персоналу</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построение</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профиля</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должности</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kern w:val="0"/>
          <w:sz w:val="28"/>
          <w:szCs w:val="28"/>
          <w:lang w:eastAsia="ru-RU"/>
        </w:rPr>
        <w:tab/>
        <w:t>87</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kern w:val="0"/>
          <w:sz w:val="28"/>
          <w:szCs w:val="28"/>
          <w:lang w:eastAsia="ru-RU"/>
        </w:rPr>
        <w:t>2.1.1</w:t>
      </w:r>
      <w:r w:rsidRPr="001A2450">
        <w:rPr>
          <w:rFonts w:ascii="Times New Roman" w:eastAsia="Times New Roman" w:hAnsi="Times New Roman" w:cs="Times New Roman"/>
          <w:kern w:val="0"/>
          <w:sz w:val="28"/>
          <w:szCs w:val="28"/>
          <w:lang w:eastAsia="ru-RU"/>
        </w:rPr>
        <w:tab/>
        <w:t xml:space="preserve"> </w:t>
      </w:r>
      <w:r w:rsidRPr="001A2450">
        <w:rPr>
          <w:rFonts w:ascii="Times New Roman" w:eastAsia="Times New Roman" w:hAnsi="Times New Roman" w:cs="Times New Roman" w:hint="eastAsia"/>
          <w:kern w:val="0"/>
          <w:sz w:val="28"/>
          <w:szCs w:val="28"/>
          <w:lang w:eastAsia="ru-RU"/>
        </w:rPr>
        <w:t>Методологические</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подходы</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к</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анализу</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ценностей</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и</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ценностных</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ориентаций</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персонала</w:t>
      </w:r>
      <w:r w:rsidRPr="001A2450">
        <w:rPr>
          <w:rFonts w:ascii="Times New Roman" w:eastAsia="Times New Roman" w:hAnsi="Times New Roman" w:cs="Times New Roman"/>
          <w:kern w:val="0"/>
          <w:sz w:val="28"/>
          <w:szCs w:val="28"/>
          <w:lang w:eastAsia="ru-RU"/>
        </w:rPr>
        <w:tab/>
        <w:t xml:space="preserve"> 87</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kern w:val="0"/>
          <w:sz w:val="28"/>
          <w:szCs w:val="28"/>
          <w:lang w:eastAsia="ru-RU"/>
        </w:rPr>
        <w:t>2.1.2</w:t>
      </w:r>
      <w:r w:rsidRPr="001A2450">
        <w:rPr>
          <w:rFonts w:ascii="Times New Roman" w:eastAsia="Times New Roman" w:hAnsi="Times New Roman" w:cs="Times New Roman"/>
          <w:kern w:val="0"/>
          <w:sz w:val="28"/>
          <w:szCs w:val="28"/>
          <w:lang w:eastAsia="ru-RU"/>
        </w:rPr>
        <w:tab/>
        <w:t xml:space="preserve"> </w:t>
      </w:r>
      <w:r w:rsidRPr="001A2450">
        <w:rPr>
          <w:rFonts w:ascii="Times New Roman" w:eastAsia="Times New Roman" w:hAnsi="Times New Roman" w:cs="Times New Roman" w:hint="eastAsia"/>
          <w:kern w:val="0"/>
          <w:sz w:val="28"/>
          <w:szCs w:val="28"/>
          <w:lang w:eastAsia="ru-RU"/>
        </w:rPr>
        <w:t>Ценностно</w:t>
      </w:r>
      <w:r w:rsidRPr="001A2450">
        <w:rPr>
          <w:rFonts w:ascii="Times New Roman" w:eastAsia="Times New Roman" w:hAnsi="Times New Roman" w:cs="Times New Roman"/>
          <w:kern w:val="0"/>
          <w:sz w:val="28"/>
          <w:szCs w:val="28"/>
          <w:lang w:eastAsia="ru-RU"/>
        </w:rPr>
        <w:t>-</w:t>
      </w:r>
      <w:r w:rsidRPr="001A2450">
        <w:rPr>
          <w:rFonts w:ascii="Times New Roman" w:eastAsia="Times New Roman" w:hAnsi="Times New Roman" w:cs="Times New Roman" w:hint="eastAsia"/>
          <w:kern w:val="0"/>
          <w:sz w:val="28"/>
          <w:szCs w:val="28"/>
          <w:lang w:eastAsia="ru-RU"/>
        </w:rPr>
        <w:t>нормативный</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подход</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в</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построении</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профиля</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должности</w:t>
      </w:r>
      <w:r w:rsidRPr="001A2450">
        <w:rPr>
          <w:rFonts w:ascii="Times New Roman" w:eastAsia="Times New Roman" w:hAnsi="Times New Roman" w:cs="Times New Roman"/>
          <w:kern w:val="0"/>
          <w:sz w:val="28"/>
          <w:szCs w:val="28"/>
          <w:lang w:eastAsia="ru-RU"/>
        </w:rPr>
        <w:tab/>
        <w:t xml:space="preserve"> 90</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kern w:val="0"/>
          <w:sz w:val="28"/>
          <w:szCs w:val="28"/>
          <w:lang w:eastAsia="ru-RU"/>
        </w:rPr>
        <w:t>2.1.3</w:t>
      </w:r>
      <w:r w:rsidRPr="001A2450">
        <w:rPr>
          <w:rFonts w:ascii="Times New Roman" w:eastAsia="Times New Roman" w:hAnsi="Times New Roman" w:cs="Times New Roman"/>
          <w:kern w:val="0"/>
          <w:sz w:val="28"/>
          <w:szCs w:val="28"/>
          <w:lang w:eastAsia="ru-RU"/>
        </w:rPr>
        <w:tab/>
        <w:t xml:space="preserve"> </w:t>
      </w:r>
      <w:r w:rsidRPr="001A2450">
        <w:rPr>
          <w:rFonts w:ascii="Times New Roman" w:eastAsia="Times New Roman" w:hAnsi="Times New Roman" w:cs="Times New Roman" w:hint="eastAsia"/>
          <w:kern w:val="0"/>
          <w:sz w:val="28"/>
          <w:szCs w:val="28"/>
          <w:lang w:eastAsia="ru-RU"/>
        </w:rPr>
        <w:t>Требования</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системы</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управления</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к</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компетентностным</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характеристикам</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персонала</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и</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оценка</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их</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трудового</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потенциала</w:t>
      </w:r>
      <w:r w:rsidRPr="001A2450">
        <w:rPr>
          <w:rFonts w:ascii="Times New Roman" w:eastAsia="Times New Roman" w:hAnsi="Times New Roman" w:cs="Times New Roman"/>
          <w:kern w:val="0"/>
          <w:sz w:val="28"/>
          <w:szCs w:val="28"/>
          <w:lang w:eastAsia="ru-RU"/>
        </w:rPr>
        <w:t>....</w:t>
      </w:r>
      <w:r w:rsidRPr="001A2450">
        <w:rPr>
          <w:rFonts w:ascii="Times New Roman" w:eastAsia="Times New Roman" w:hAnsi="Times New Roman" w:cs="Times New Roman"/>
          <w:kern w:val="0"/>
          <w:sz w:val="28"/>
          <w:szCs w:val="28"/>
          <w:lang w:eastAsia="ru-RU"/>
        </w:rPr>
        <w:tab/>
        <w:t>94</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kern w:val="0"/>
          <w:sz w:val="28"/>
          <w:szCs w:val="28"/>
          <w:lang w:eastAsia="ru-RU"/>
        </w:rPr>
        <w:t>2.2</w:t>
      </w:r>
      <w:r w:rsidRPr="001A2450">
        <w:rPr>
          <w:rFonts w:ascii="Times New Roman" w:eastAsia="Times New Roman" w:hAnsi="Times New Roman" w:cs="Times New Roman"/>
          <w:kern w:val="0"/>
          <w:sz w:val="28"/>
          <w:szCs w:val="28"/>
          <w:lang w:eastAsia="ru-RU"/>
        </w:rPr>
        <w:tab/>
      </w:r>
      <w:r w:rsidRPr="001A2450">
        <w:rPr>
          <w:rFonts w:ascii="Times New Roman" w:eastAsia="Times New Roman" w:hAnsi="Times New Roman" w:cs="Times New Roman" w:hint="eastAsia"/>
          <w:kern w:val="0"/>
          <w:sz w:val="28"/>
          <w:szCs w:val="28"/>
          <w:lang w:eastAsia="ru-RU"/>
        </w:rPr>
        <w:t>Управление</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трудовой</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деятельностью</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персонала</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через</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оценку</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hint="eastAsia"/>
          <w:kern w:val="0"/>
          <w:sz w:val="28"/>
          <w:szCs w:val="28"/>
          <w:lang w:eastAsia="ru-RU"/>
        </w:rPr>
        <w:t>мотивации</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к</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труду</w:t>
      </w:r>
      <w:r w:rsidRPr="001A2450">
        <w:rPr>
          <w:rFonts w:ascii="Times New Roman" w:eastAsia="Times New Roman" w:hAnsi="Times New Roman" w:cs="Times New Roman"/>
          <w:kern w:val="0"/>
          <w:sz w:val="28"/>
          <w:szCs w:val="28"/>
          <w:lang w:eastAsia="ru-RU"/>
        </w:rPr>
        <w:tab/>
        <w:t xml:space="preserve"> 109</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kern w:val="0"/>
          <w:sz w:val="28"/>
          <w:szCs w:val="28"/>
          <w:lang w:eastAsia="ru-RU"/>
        </w:rPr>
        <w:t>2.2.1</w:t>
      </w:r>
      <w:r w:rsidRPr="001A2450">
        <w:rPr>
          <w:rFonts w:ascii="Times New Roman" w:eastAsia="Times New Roman" w:hAnsi="Times New Roman" w:cs="Times New Roman"/>
          <w:kern w:val="0"/>
          <w:sz w:val="28"/>
          <w:szCs w:val="28"/>
          <w:lang w:eastAsia="ru-RU"/>
        </w:rPr>
        <w:tab/>
        <w:t xml:space="preserve"> </w:t>
      </w:r>
      <w:r w:rsidRPr="001A2450">
        <w:rPr>
          <w:rFonts w:ascii="Times New Roman" w:eastAsia="Times New Roman" w:hAnsi="Times New Roman" w:cs="Times New Roman" w:hint="eastAsia"/>
          <w:kern w:val="0"/>
          <w:sz w:val="28"/>
          <w:szCs w:val="28"/>
          <w:lang w:eastAsia="ru-RU"/>
        </w:rPr>
        <w:t>Разработка</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мотивационной</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модели</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трудовой</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активности</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kern w:val="0"/>
          <w:sz w:val="28"/>
          <w:szCs w:val="28"/>
          <w:lang w:eastAsia="ru-RU"/>
        </w:rPr>
        <w:tab/>
        <w:t>109</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kern w:val="0"/>
          <w:sz w:val="28"/>
          <w:szCs w:val="28"/>
          <w:lang w:eastAsia="ru-RU"/>
        </w:rPr>
        <w:t>2.2.2</w:t>
      </w:r>
      <w:r w:rsidRPr="001A2450">
        <w:rPr>
          <w:rFonts w:ascii="Times New Roman" w:eastAsia="Times New Roman" w:hAnsi="Times New Roman" w:cs="Times New Roman"/>
          <w:kern w:val="0"/>
          <w:sz w:val="28"/>
          <w:szCs w:val="28"/>
          <w:lang w:eastAsia="ru-RU"/>
        </w:rPr>
        <w:tab/>
        <w:t xml:space="preserve"> </w:t>
      </w:r>
      <w:r w:rsidRPr="001A2450">
        <w:rPr>
          <w:rFonts w:ascii="Times New Roman" w:eastAsia="Times New Roman" w:hAnsi="Times New Roman" w:cs="Times New Roman" w:hint="eastAsia"/>
          <w:kern w:val="0"/>
          <w:sz w:val="28"/>
          <w:szCs w:val="28"/>
          <w:lang w:eastAsia="ru-RU"/>
        </w:rPr>
        <w:t>Ценностные</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ориентации</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в</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труде</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и</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методика</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оценки</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мо¬тивационной</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насыщенности</w:t>
      </w:r>
      <w:r w:rsidRPr="001A2450">
        <w:rPr>
          <w:rFonts w:ascii="Times New Roman" w:eastAsia="Times New Roman" w:hAnsi="Times New Roman" w:cs="Times New Roman"/>
          <w:kern w:val="0"/>
          <w:sz w:val="28"/>
          <w:szCs w:val="28"/>
          <w:lang w:eastAsia="ru-RU"/>
        </w:rPr>
        <w:tab/>
        <w:t xml:space="preserve"> 117</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kern w:val="0"/>
          <w:sz w:val="28"/>
          <w:szCs w:val="28"/>
          <w:lang w:eastAsia="ru-RU"/>
        </w:rPr>
        <w:t>2.3</w:t>
      </w:r>
      <w:r w:rsidRPr="001A2450">
        <w:rPr>
          <w:rFonts w:ascii="Times New Roman" w:eastAsia="Times New Roman" w:hAnsi="Times New Roman" w:cs="Times New Roman"/>
          <w:kern w:val="0"/>
          <w:sz w:val="28"/>
          <w:szCs w:val="28"/>
          <w:lang w:eastAsia="ru-RU"/>
        </w:rPr>
        <w:tab/>
      </w:r>
      <w:r w:rsidRPr="001A2450">
        <w:rPr>
          <w:rFonts w:ascii="Times New Roman" w:eastAsia="Times New Roman" w:hAnsi="Times New Roman" w:cs="Times New Roman" w:hint="eastAsia"/>
          <w:kern w:val="0"/>
          <w:sz w:val="28"/>
          <w:szCs w:val="28"/>
          <w:lang w:eastAsia="ru-RU"/>
        </w:rPr>
        <w:t>Формирование</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ценностей</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трудового</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поведения</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в</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системе</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hint="eastAsia"/>
          <w:kern w:val="0"/>
          <w:sz w:val="28"/>
          <w:szCs w:val="28"/>
          <w:lang w:eastAsia="ru-RU"/>
        </w:rPr>
        <w:t>управления</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персоналом</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предприятия</w:t>
      </w:r>
      <w:r w:rsidRPr="001A2450">
        <w:rPr>
          <w:rFonts w:ascii="Times New Roman" w:eastAsia="Times New Roman" w:hAnsi="Times New Roman" w:cs="Times New Roman"/>
          <w:kern w:val="0"/>
          <w:sz w:val="28"/>
          <w:szCs w:val="28"/>
          <w:lang w:eastAsia="ru-RU"/>
        </w:rPr>
        <w:tab/>
        <w:t xml:space="preserve"> 125</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kern w:val="0"/>
          <w:sz w:val="28"/>
          <w:szCs w:val="28"/>
          <w:lang w:eastAsia="ru-RU"/>
        </w:rPr>
        <w:t>2.3.1</w:t>
      </w:r>
      <w:r w:rsidRPr="001A2450">
        <w:rPr>
          <w:rFonts w:ascii="Times New Roman" w:eastAsia="Times New Roman" w:hAnsi="Times New Roman" w:cs="Times New Roman"/>
          <w:kern w:val="0"/>
          <w:sz w:val="28"/>
          <w:szCs w:val="28"/>
          <w:lang w:eastAsia="ru-RU"/>
        </w:rPr>
        <w:tab/>
        <w:t xml:space="preserve"> </w:t>
      </w:r>
      <w:r w:rsidRPr="001A2450">
        <w:rPr>
          <w:rFonts w:ascii="Times New Roman" w:eastAsia="Times New Roman" w:hAnsi="Times New Roman" w:cs="Times New Roman" w:hint="eastAsia"/>
          <w:kern w:val="0"/>
          <w:sz w:val="28"/>
          <w:szCs w:val="28"/>
          <w:lang w:eastAsia="ru-RU"/>
        </w:rPr>
        <w:t>Классификация</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видов</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трудового</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поведения</w:t>
      </w:r>
      <w:r w:rsidRPr="001A2450">
        <w:rPr>
          <w:rFonts w:ascii="Times New Roman" w:eastAsia="Times New Roman" w:hAnsi="Times New Roman" w:cs="Times New Roman"/>
          <w:kern w:val="0"/>
          <w:sz w:val="28"/>
          <w:szCs w:val="28"/>
          <w:lang w:eastAsia="ru-RU"/>
        </w:rPr>
        <w:tab/>
        <w:t xml:space="preserve"> 125</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kern w:val="0"/>
          <w:sz w:val="28"/>
          <w:szCs w:val="28"/>
          <w:lang w:eastAsia="ru-RU"/>
        </w:rPr>
        <w:t>2.3.2</w:t>
      </w:r>
      <w:r w:rsidRPr="001A2450">
        <w:rPr>
          <w:rFonts w:ascii="Times New Roman" w:eastAsia="Times New Roman" w:hAnsi="Times New Roman" w:cs="Times New Roman"/>
          <w:kern w:val="0"/>
          <w:sz w:val="28"/>
          <w:szCs w:val="28"/>
          <w:lang w:eastAsia="ru-RU"/>
        </w:rPr>
        <w:tab/>
        <w:t xml:space="preserve"> </w:t>
      </w:r>
      <w:r w:rsidRPr="001A2450">
        <w:rPr>
          <w:rFonts w:ascii="Times New Roman" w:eastAsia="Times New Roman" w:hAnsi="Times New Roman" w:cs="Times New Roman" w:hint="eastAsia"/>
          <w:kern w:val="0"/>
          <w:sz w:val="28"/>
          <w:szCs w:val="28"/>
          <w:lang w:eastAsia="ru-RU"/>
        </w:rPr>
        <w:t>Методика</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оценки</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реальных</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и</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потенциальных</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ориентаций</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работников</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на</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эффективность</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трудовой</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деятельности</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kern w:val="0"/>
          <w:sz w:val="28"/>
          <w:szCs w:val="28"/>
          <w:lang w:eastAsia="ru-RU"/>
        </w:rPr>
        <w:tab/>
        <w:t>132</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kern w:val="0"/>
          <w:sz w:val="28"/>
          <w:szCs w:val="28"/>
          <w:lang w:eastAsia="ru-RU"/>
        </w:rPr>
        <w:t xml:space="preserve"> </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hint="eastAsia"/>
          <w:kern w:val="0"/>
          <w:sz w:val="28"/>
          <w:szCs w:val="28"/>
          <w:lang w:eastAsia="ru-RU"/>
        </w:rPr>
        <w:lastRenderedPageBreak/>
        <w:t>з</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kern w:val="0"/>
          <w:sz w:val="28"/>
          <w:szCs w:val="28"/>
          <w:lang w:eastAsia="ru-RU"/>
        </w:rPr>
        <w:t xml:space="preserve">2.3.3 </w:t>
      </w:r>
      <w:r w:rsidRPr="001A2450">
        <w:rPr>
          <w:rFonts w:ascii="Times New Roman" w:eastAsia="Times New Roman" w:hAnsi="Times New Roman" w:cs="Times New Roman" w:hint="eastAsia"/>
          <w:kern w:val="0"/>
          <w:sz w:val="28"/>
          <w:szCs w:val="28"/>
          <w:lang w:eastAsia="ru-RU"/>
        </w:rPr>
        <w:t>Формирование</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мотивации</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к</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трудовой</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активности</w:t>
      </w:r>
      <w:r w:rsidRPr="001A2450">
        <w:rPr>
          <w:rFonts w:ascii="Times New Roman" w:eastAsia="Times New Roman" w:hAnsi="Times New Roman" w:cs="Times New Roman"/>
          <w:kern w:val="0"/>
          <w:sz w:val="28"/>
          <w:szCs w:val="28"/>
          <w:lang w:eastAsia="ru-RU"/>
        </w:rPr>
        <w:tab/>
        <w:t xml:space="preserve"> 134</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kern w:val="0"/>
          <w:sz w:val="28"/>
          <w:szCs w:val="28"/>
          <w:lang w:eastAsia="ru-RU"/>
        </w:rPr>
        <w:t>2.4</w:t>
      </w:r>
      <w:r w:rsidRPr="001A2450">
        <w:rPr>
          <w:rFonts w:ascii="Times New Roman" w:eastAsia="Times New Roman" w:hAnsi="Times New Roman" w:cs="Times New Roman"/>
          <w:kern w:val="0"/>
          <w:sz w:val="28"/>
          <w:szCs w:val="28"/>
          <w:lang w:eastAsia="ru-RU"/>
        </w:rPr>
        <w:tab/>
        <w:t xml:space="preserve"> </w:t>
      </w:r>
      <w:r w:rsidRPr="001A2450">
        <w:rPr>
          <w:rFonts w:ascii="Times New Roman" w:eastAsia="Times New Roman" w:hAnsi="Times New Roman" w:cs="Times New Roman" w:hint="eastAsia"/>
          <w:kern w:val="0"/>
          <w:sz w:val="28"/>
          <w:szCs w:val="28"/>
          <w:lang w:eastAsia="ru-RU"/>
        </w:rPr>
        <w:t>Управление</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ценностными</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ориентациями</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и</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удовлетворённостью</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трудом</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оценка</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отношения</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к</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процессу</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и</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результатам</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труда</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kern w:val="0"/>
          <w:sz w:val="28"/>
          <w:szCs w:val="28"/>
          <w:lang w:eastAsia="ru-RU"/>
        </w:rPr>
        <w:tab/>
        <w:t>143</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kern w:val="0"/>
          <w:sz w:val="28"/>
          <w:szCs w:val="28"/>
          <w:lang w:eastAsia="ru-RU"/>
        </w:rPr>
        <w:t>2.5</w:t>
      </w:r>
      <w:r w:rsidRPr="001A2450">
        <w:rPr>
          <w:rFonts w:ascii="Times New Roman" w:eastAsia="Times New Roman" w:hAnsi="Times New Roman" w:cs="Times New Roman"/>
          <w:kern w:val="0"/>
          <w:sz w:val="28"/>
          <w:szCs w:val="28"/>
          <w:lang w:eastAsia="ru-RU"/>
        </w:rPr>
        <w:tab/>
        <w:t xml:space="preserve"> </w:t>
      </w:r>
      <w:r w:rsidRPr="001A2450">
        <w:rPr>
          <w:rFonts w:ascii="Times New Roman" w:eastAsia="Times New Roman" w:hAnsi="Times New Roman" w:cs="Times New Roman" w:hint="eastAsia"/>
          <w:kern w:val="0"/>
          <w:sz w:val="28"/>
          <w:szCs w:val="28"/>
          <w:lang w:eastAsia="ru-RU"/>
        </w:rPr>
        <w:t>Обеспечение</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эффективности</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системы</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управления</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персоналом</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через</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валидность</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оценочных</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процедур</w:t>
      </w:r>
      <w:r w:rsidRPr="001A2450">
        <w:rPr>
          <w:rFonts w:ascii="Times New Roman" w:eastAsia="Times New Roman" w:hAnsi="Times New Roman" w:cs="Times New Roman"/>
          <w:kern w:val="0"/>
          <w:sz w:val="28"/>
          <w:szCs w:val="28"/>
          <w:lang w:eastAsia="ru-RU"/>
        </w:rPr>
        <w:tab/>
        <w:t xml:space="preserve"> 152</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kern w:val="0"/>
          <w:sz w:val="28"/>
          <w:szCs w:val="28"/>
          <w:lang w:eastAsia="ru-RU"/>
        </w:rPr>
        <w:t>2.5.1</w:t>
      </w:r>
      <w:r w:rsidRPr="001A2450">
        <w:rPr>
          <w:rFonts w:ascii="Times New Roman" w:eastAsia="Times New Roman" w:hAnsi="Times New Roman" w:cs="Times New Roman"/>
          <w:kern w:val="0"/>
          <w:sz w:val="28"/>
          <w:szCs w:val="28"/>
          <w:lang w:eastAsia="ru-RU"/>
        </w:rPr>
        <w:tab/>
        <w:t xml:space="preserve"> </w:t>
      </w:r>
      <w:r w:rsidRPr="001A2450">
        <w:rPr>
          <w:rFonts w:ascii="Times New Roman" w:eastAsia="Times New Roman" w:hAnsi="Times New Roman" w:cs="Times New Roman" w:hint="eastAsia"/>
          <w:kern w:val="0"/>
          <w:sz w:val="28"/>
          <w:szCs w:val="28"/>
          <w:lang w:eastAsia="ru-RU"/>
        </w:rPr>
        <w:t>Распределение</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акцентов</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в</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выборе</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методов</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и</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критериев</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оценки</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персонала</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в</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современной</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ситуации</w:t>
      </w:r>
      <w:r w:rsidRPr="001A2450">
        <w:rPr>
          <w:rFonts w:ascii="Times New Roman" w:eastAsia="Times New Roman" w:hAnsi="Times New Roman" w:cs="Times New Roman"/>
          <w:kern w:val="0"/>
          <w:sz w:val="28"/>
          <w:szCs w:val="28"/>
          <w:lang w:eastAsia="ru-RU"/>
        </w:rPr>
        <w:tab/>
        <w:t xml:space="preserve"> 152</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kern w:val="0"/>
          <w:sz w:val="28"/>
          <w:szCs w:val="28"/>
          <w:lang w:eastAsia="ru-RU"/>
        </w:rPr>
        <w:t>2.5.2</w:t>
      </w:r>
      <w:r w:rsidRPr="001A2450">
        <w:rPr>
          <w:rFonts w:ascii="Times New Roman" w:eastAsia="Times New Roman" w:hAnsi="Times New Roman" w:cs="Times New Roman"/>
          <w:kern w:val="0"/>
          <w:sz w:val="28"/>
          <w:szCs w:val="28"/>
          <w:lang w:eastAsia="ru-RU"/>
        </w:rPr>
        <w:tab/>
      </w:r>
      <w:r w:rsidRPr="001A2450">
        <w:rPr>
          <w:rFonts w:ascii="Times New Roman" w:eastAsia="Times New Roman" w:hAnsi="Times New Roman" w:cs="Times New Roman" w:hint="eastAsia"/>
          <w:kern w:val="0"/>
          <w:sz w:val="28"/>
          <w:szCs w:val="28"/>
          <w:lang w:eastAsia="ru-RU"/>
        </w:rPr>
        <w:t>Методы</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повышающие</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валидность</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оценки</w:t>
      </w:r>
      <w:r w:rsidRPr="001A2450">
        <w:rPr>
          <w:rFonts w:ascii="Times New Roman" w:eastAsia="Times New Roman" w:hAnsi="Times New Roman" w:cs="Times New Roman"/>
          <w:kern w:val="0"/>
          <w:sz w:val="28"/>
          <w:szCs w:val="28"/>
          <w:lang w:eastAsia="ru-RU"/>
        </w:rPr>
        <w:tab/>
        <w:t xml:space="preserve"> 154</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hint="eastAsia"/>
          <w:kern w:val="0"/>
          <w:sz w:val="28"/>
          <w:szCs w:val="28"/>
          <w:lang w:eastAsia="ru-RU"/>
        </w:rPr>
        <w:t>Глава</w:t>
      </w:r>
      <w:r w:rsidRPr="001A2450">
        <w:rPr>
          <w:rFonts w:ascii="Times New Roman" w:eastAsia="Times New Roman" w:hAnsi="Times New Roman" w:cs="Times New Roman"/>
          <w:kern w:val="0"/>
          <w:sz w:val="28"/>
          <w:szCs w:val="28"/>
          <w:lang w:eastAsia="ru-RU"/>
        </w:rPr>
        <w:t xml:space="preserve"> 3 </w:t>
      </w:r>
      <w:r w:rsidRPr="001A2450">
        <w:rPr>
          <w:rFonts w:ascii="Times New Roman" w:eastAsia="Times New Roman" w:hAnsi="Times New Roman" w:cs="Times New Roman" w:hint="eastAsia"/>
          <w:kern w:val="0"/>
          <w:sz w:val="28"/>
          <w:szCs w:val="28"/>
          <w:lang w:eastAsia="ru-RU"/>
        </w:rPr>
        <w:t>Механизм</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действия</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оценочных</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персонал</w:t>
      </w:r>
      <w:r w:rsidRPr="001A2450">
        <w:rPr>
          <w:rFonts w:ascii="Times New Roman" w:eastAsia="Times New Roman" w:hAnsi="Times New Roman" w:cs="Times New Roman"/>
          <w:kern w:val="0"/>
          <w:sz w:val="28"/>
          <w:szCs w:val="28"/>
          <w:lang w:eastAsia="ru-RU"/>
        </w:rPr>
        <w:t>-</w:t>
      </w:r>
      <w:r w:rsidRPr="001A2450">
        <w:rPr>
          <w:rFonts w:ascii="Times New Roman" w:eastAsia="Times New Roman" w:hAnsi="Times New Roman" w:cs="Times New Roman" w:hint="eastAsia"/>
          <w:kern w:val="0"/>
          <w:sz w:val="28"/>
          <w:szCs w:val="28"/>
          <w:lang w:eastAsia="ru-RU"/>
        </w:rPr>
        <w:t>технологий</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в</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системе</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управления</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персоналом</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с</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учётом</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сбалансированных</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показателей</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предприятия</w:t>
      </w:r>
      <w:r w:rsidRPr="001A2450">
        <w:rPr>
          <w:rFonts w:ascii="Times New Roman" w:eastAsia="Times New Roman" w:hAnsi="Times New Roman" w:cs="Times New Roman"/>
          <w:kern w:val="0"/>
          <w:sz w:val="28"/>
          <w:szCs w:val="28"/>
          <w:lang w:eastAsia="ru-RU"/>
        </w:rPr>
        <w:tab/>
        <w:t xml:space="preserve"> 162</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kern w:val="0"/>
          <w:sz w:val="28"/>
          <w:szCs w:val="28"/>
          <w:lang w:eastAsia="ru-RU"/>
        </w:rPr>
        <w:t>3.1</w:t>
      </w:r>
      <w:r w:rsidRPr="001A2450">
        <w:rPr>
          <w:rFonts w:ascii="Times New Roman" w:eastAsia="Times New Roman" w:hAnsi="Times New Roman" w:cs="Times New Roman"/>
          <w:kern w:val="0"/>
          <w:sz w:val="28"/>
          <w:szCs w:val="28"/>
          <w:lang w:eastAsia="ru-RU"/>
        </w:rPr>
        <w:tab/>
        <w:t xml:space="preserve"> </w:t>
      </w:r>
      <w:r w:rsidRPr="001A2450">
        <w:rPr>
          <w:rFonts w:ascii="Times New Roman" w:eastAsia="Times New Roman" w:hAnsi="Times New Roman" w:cs="Times New Roman" w:hint="eastAsia"/>
          <w:kern w:val="0"/>
          <w:sz w:val="28"/>
          <w:szCs w:val="28"/>
          <w:lang w:eastAsia="ru-RU"/>
        </w:rPr>
        <w:t>Разработка</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профиля</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успеха</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сотрудника</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при</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определении</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ре</w:t>
      </w:r>
      <w:r w:rsidRPr="001A2450">
        <w:rPr>
          <w:rFonts w:ascii="Times New Roman" w:eastAsia="Times New Roman" w:hAnsi="Times New Roman" w:cs="Times New Roman"/>
          <w:kern w:val="0"/>
          <w:sz w:val="28"/>
          <w:szCs w:val="28"/>
          <w:lang w:eastAsia="ru-RU"/>
        </w:rPr>
        <w:t>-</w:t>
      </w:r>
      <w:r w:rsidRPr="001A2450">
        <w:rPr>
          <w:rFonts w:ascii="Times New Roman" w:eastAsia="Times New Roman" w:hAnsi="Times New Roman" w:cs="Times New Roman" w:hint="eastAsia"/>
          <w:kern w:val="0"/>
          <w:sz w:val="28"/>
          <w:szCs w:val="28"/>
          <w:lang w:eastAsia="ru-RU"/>
        </w:rPr>
        <w:t>зультативности</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труда</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персонала</w:t>
      </w:r>
      <w:r w:rsidRPr="001A2450">
        <w:rPr>
          <w:rFonts w:ascii="Times New Roman" w:eastAsia="Times New Roman" w:hAnsi="Times New Roman" w:cs="Times New Roman"/>
          <w:kern w:val="0"/>
          <w:sz w:val="28"/>
          <w:szCs w:val="28"/>
          <w:lang w:eastAsia="ru-RU"/>
        </w:rPr>
        <w:tab/>
        <w:t xml:space="preserve"> 162</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kern w:val="0"/>
          <w:sz w:val="28"/>
          <w:szCs w:val="28"/>
          <w:lang w:eastAsia="ru-RU"/>
        </w:rPr>
        <w:t>3.1.1</w:t>
      </w:r>
      <w:r w:rsidRPr="001A2450">
        <w:rPr>
          <w:rFonts w:ascii="Times New Roman" w:eastAsia="Times New Roman" w:hAnsi="Times New Roman" w:cs="Times New Roman"/>
          <w:kern w:val="0"/>
          <w:sz w:val="28"/>
          <w:szCs w:val="28"/>
          <w:lang w:eastAsia="ru-RU"/>
        </w:rPr>
        <w:tab/>
        <w:t xml:space="preserve"> </w:t>
      </w:r>
      <w:r w:rsidRPr="001A2450">
        <w:rPr>
          <w:rFonts w:ascii="Times New Roman" w:eastAsia="Times New Roman" w:hAnsi="Times New Roman" w:cs="Times New Roman" w:hint="eastAsia"/>
          <w:kern w:val="0"/>
          <w:sz w:val="28"/>
          <w:szCs w:val="28"/>
          <w:lang w:eastAsia="ru-RU"/>
        </w:rPr>
        <w:t>Оценочные</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персонал</w:t>
      </w:r>
      <w:r w:rsidRPr="001A2450">
        <w:rPr>
          <w:rFonts w:ascii="Times New Roman" w:eastAsia="Times New Roman" w:hAnsi="Times New Roman" w:cs="Times New Roman"/>
          <w:kern w:val="0"/>
          <w:sz w:val="28"/>
          <w:szCs w:val="28"/>
          <w:lang w:eastAsia="ru-RU"/>
        </w:rPr>
        <w:t>-</w:t>
      </w:r>
      <w:r w:rsidRPr="001A2450">
        <w:rPr>
          <w:rFonts w:ascii="Times New Roman" w:eastAsia="Times New Roman" w:hAnsi="Times New Roman" w:cs="Times New Roman" w:hint="eastAsia"/>
          <w:kern w:val="0"/>
          <w:sz w:val="28"/>
          <w:szCs w:val="28"/>
          <w:lang w:eastAsia="ru-RU"/>
        </w:rPr>
        <w:t>технологии</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в</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системе</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сбалансирован¬ных</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показателей</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предприятия</w:t>
      </w:r>
      <w:r w:rsidRPr="001A2450">
        <w:rPr>
          <w:rFonts w:ascii="Times New Roman" w:eastAsia="Times New Roman" w:hAnsi="Times New Roman" w:cs="Times New Roman"/>
          <w:kern w:val="0"/>
          <w:sz w:val="28"/>
          <w:szCs w:val="28"/>
          <w:lang w:eastAsia="ru-RU"/>
        </w:rPr>
        <w:tab/>
        <w:t xml:space="preserve"> 162</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kern w:val="0"/>
          <w:sz w:val="28"/>
          <w:szCs w:val="28"/>
          <w:lang w:eastAsia="ru-RU"/>
        </w:rPr>
        <w:t>3.1.2</w:t>
      </w:r>
      <w:r w:rsidRPr="001A2450">
        <w:rPr>
          <w:rFonts w:ascii="Times New Roman" w:eastAsia="Times New Roman" w:hAnsi="Times New Roman" w:cs="Times New Roman"/>
          <w:kern w:val="0"/>
          <w:sz w:val="28"/>
          <w:szCs w:val="28"/>
          <w:lang w:eastAsia="ru-RU"/>
        </w:rPr>
        <w:tab/>
      </w:r>
      <w:r w:rsidRPr="001A2450">
        <w:rPr>
          <w:rFonts w:ascii="Times New Roman" w:eastAsia="Times New Roman" w:hAnsi="Times New Roman" w:cs="Times New Roman" w:hint="eastAsia"/>
          <w:kern w:val="0"/>
          <w:sz w:val="28"/>
          <w:szCs w:val="28"/>
          <w:lang w:eastAsia="ru-RU"/>
        </w:rPr>
        <w:t>Методика</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оценки</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эффективности</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труда</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персонала</w:t>
      </w:r>
      <w:r w:rsidRPr="001A2450">
        <w:rPr>
          <w:rFonts w:ascii="Times New Roman" w:eastAsia="Times New Roman" w:hAnsi="Times New Roman" w:cs="Times New Roman"/>
          <w:kern w:val="0"/>
          <w:sz w:val="28"/>
          <w:szCs w:val="28"/>
          <w:lang w:eastAsia="ru-RU"/>
        </w:rPr>
        <w:tab/>
        <w:t xml:space="preserve"> 164</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kern w:val="0"/>
          <w:sz w:val="28"/>
          <w:szCs w:val="28"/>
          <w:lang w:eastAsia="ru-RU"/>
        </w:rPr>
        <w:t>3.1.3</w:t>
      </w:r>
      <w:r w:rsidRPr="001A2450">
        <w:rPr>
          <w:rFonts w:ascii="Times New Roman" w:eastAsia="Times New Roman" w:hAnsi="Times New Roman" w:cs="Times New Roman"/>
          <w:kern w:val="0"/>
          <w:sz w:val="28"/>
          <w:szCs w:val="28"/>
          <w:lang w:eastAsia="ru-RU"/>
        </w:rPr>
        <w:tab/>
        <w:t xml:space="preserve"> </w:t>
      </w:r>
      <w:r w:rsidRPr="001A2450">
        <w:rPr>
          <w:rFonts w:ascii="Times New Roman" w:eastAsia="Times New Roman" w:hAnsi="Times New Roman" w:cs="Times New Roman" w:hint="eastAsia"/>
          <w:kern w:val="0"/>
          <w:sz w:val="28"/>
          <w:szCs w:val="28"/>
          <w:lang w:eastAsia="ru-RU"/>
        </w:rPr>
        <w:t>Формирование</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образа</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эффективного</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сотрудника</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через</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разработку</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его</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профиля</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успеха</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в</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системе</w:t>
      </w:r>
      <w:r w:rsidRPr="001A2450">
        <w:rPr>
          <w:rFonts w:ascii="Times New Roman" w:eastAsia="Times New Roman" w:hAnsi="Times New Roman" w:cs="Times New Roman"/>
          <w:kern w:val="0"/>
          <w:sz w:val="28"/>
          <w:szCs w:val="28"/>
          <w:lang w:eastAsia="ru-RU"/>
        </w:rPr>
        <w:t xml:space="preserve"> BSC</w:t>
      </w:r>
      <w:r w:rsidRPr="001A2450">
        <w:rPr>
          <w:rFonts w:ascii="Times New Roman" w:eastAsia="Times New Roman" w:hAnsi="Times New Roman" w:cs="Times New Roman"/>
          <w:kern w:val="0"/>
          <w:sz w:val="28"/>
          <w:szCs w:val="28"/>
          <w:lang w:eastAsia="ru-RU"/>
        </w:rPr>
        <w:tab/>
        <w:t xml:space="preserve"> 167</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kern w:val="0"/>
          <w:sz w:val="28"/>
          <w:szCs w:val="28"/>
          <w:lang w:eastAsia="ru-RU"/>
        </w:rPr>
        <w:t>3.2</w:t>
      </w:r>
      <w:r w:rsidRPr="001A2450">
        <w:rPr>
          <w:rFonts w:ascii="Times New Roman" w:eastAsia="Times New Roman" w:hAnsi="Times New Roman" w:cs="Times New Roman"/>
          <w:kern w:val="0"/>
          <w:sz w:val="28"/>
          <w:szCs w:val="28"/>
          <w:lang w:eastAsia="ru-RU"/>
        </w:rPr>
        <w:tab/>
        <w:t xml:space="preserve"> </w:t>
      </w:r>
      <w:r w:rsidRPr="001A2450">
        <w:rPr>
          <w:rFonts w:ascii="Times New Roman" w:eastAsia="Times New Roman" w:hAnsi="Times New Roman" w:cs="Times New Roman" w:hint="eastAsia"/>
          <w:kern w:val="0"/>
          <w:sz w:val="28"/>
          <w:szCs w:val="28"/>
          <w:lang w:eastAsia="ru-RU"/>
        </w:rPr>
        <w:t>Формирование</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системы</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ключевых</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оценочных</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показателей</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деятельности</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персонала</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для</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управления</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эффективностью</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труда</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в</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системе</w:t>
      </w:r>
      <w:r w:rsidRPr="001A2450">
        <w:rPr>
          <w:rFonts w:ascii="Times New Roman" w:eastAsia="Times New Roman" w:hAnsi="Times New Roman" w:cs="Times New Roman"/>
          <w:kern w:val="0"/>
          <w:sz w:val="28"/>
          <w:szCs w:val="28"/>
          <w:lang w:eastAsia="ru-RU"/>
        </w:rPr>
        <w:t xml:space="preserve"> BSC</w:t>
      </w:r>
      <w:r w:rsidRPr="001A2450">
        <w:rPr>
          <w:rFonts w:ascii="Times New Roman" w:eastAsia="Times New Roman" w:hAnsi="Times New Roman" w:cs="Times New Roman"/>
          <w:kern w:val="0"/>
          <w:sz w:val="28"/>
          <w:szCs w:val="28"/>
          <w:lang w:eastAsia="ru-RU"/>
        </w:rPr>
        <w:tab/>
        <w:t xml:space="preserve"> 168</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kern w:val="0"/>
          <w:sz w:val="28"/>
          <w:szCs w:val="28"/>
          <w:lang w:eastAsia="ru-RU"/>
        </w:rPr>
        <w:t>3.3</w:t>
      </w:r>
      <w:r w:rsidRPr="001A2450">
        <w:rPr>
          <w:rFonts w:ascii="Times New Roman" w:eastAsia="Times New Roman" w:hAnsi="Times New Roman" w:cs="Times New Roman"/>
          <w:kern w:val="0"/>
          <w:sz w:val="28"/>
          <w:szCs w:val="28"/>
          <w:lang w:eastAsia="ru-RU"/>
        </w:rPr>
        <w:tab/>
        <w:t xml:space="preserve"> </w:t>
      </w:r>
      <w:r w:rsidRPr="001A2450">
        <w:rPr>
          <w:rFonts w:ascii="Times New Roman" w:eastAsia="Times New Roman" w:hAnsi="Times New Roman" w:cs="Times New Roman" w:hint="eastAsia"/>
          <w:kern w:val="0"/>
          <w:sz w:val="28"/>
          <w:szCs w:val="28"/>
          <w:lang w:eastAsia="ru-RU"/>
        </w:rPr>
        <w:t>Построение</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ролевой</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модели</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для</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формирования</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компетенций</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персонала</w:t>
      </w:r>
      <w:r w:rsidRPr="001A2450">
        <w:rPr>
          <w:rFonts w:ascii="Times New Roman" w:eastAsia="Times New Roman" w:hAnsi="Times New Roman" w:cs="Times New Roman"/>
          <w:kern w:val="0"/>
          <w:sz w:val="28"/>
          <w:szCs w:val="28"/>
          <w:lang w:eastAsia="ru-RU"/>
        </w:rPr>
        <w:tab/>
        <w:t xml:space="preserve"> 179</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kern w:val="0"/>
          <w:sz w:val="28"/>
          <w:szCs w:val="28"/>
          <w:lang w:eastAsia="ru-RU"/>
        </w:rPr>
        <w:t>3.3.1</w:t>
      </w:r>
      <w:r w:rsidRPr="001A2450">
        <w:rPr>
          <w:rFonts w:ascii="Times New Roman" w:eastAsia="Times New Roman" w:hAnsi="Times New Roman" w:cs="Times New Roman"/>
          <w:kern w:val="0"/>
          <w:sz w:val="28"/>
          <w:szCs w:val="28"/>
          <w:lang w:eastAsia="ru-RU"/>
        </w:rPr>
        <w:tab/>
        <w:t xml:space="preserve"> </w:t>
      </w:r>
      <w:r w:rsidRPr="001A2450">
        <w:rPr>
          <w:rFonts w:ascii="Times New Roman" w:eastAsia="Times New Roman" w:hAnsi="Times New Roman" w:cs="Times New Roman" w:hint="eastAsia"/>
          <w:kern w:val="0"/>
          <w:sz w:val="28"/>
          <w:szCs w:val="28"/>
          <w:lang w:eastAsia="ru-RU"/>
        </w:rPr>
        <w:t>Концептуальные</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положения</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в</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определении</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ролевой</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модели</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kern w:val="0"/>
          <w:sz w:val="28"/>
          <w:szCs w:val="28"/>
          <w:lang w:eastAsia="ru-RU"/>
        </w:rPr>
        <w:tab/>
        <w:t>179</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kern w:val="0"/>
          <w:sz w:val="28"/>
          <w:szCs w:val="28"/>
          <w:lang w:eastAsia="ru-RU"/>
        </w:rPr>
        <w:t>3.3.2</w:t>
      </w:r>
      <w:r w:rsidRPr="001A2450">
        <w:rPr>
          <w:rFonts w:ascii="Times New Roman" w:eastAsia="Times New Roman" w:hAnsi="Times New Roman" w:cs="Times New Roman"/>
          <w:kern w:val="0"/>
          <w:sz w:val="28"/>
          <w:szCs w:val="28"/>
          <w:lang w:eastAsia="ru-RU"/>
        </w:rPr>
        <w:tab/>
        <w:t xml:space="preserve"> </w:t>
      </w:r>
      <w:r w:rsidRPr="001A2450">
        <w:rPr>
          <w:rFonts w:ascii="Times New Roman" w:eastAsia="Times New Roman" w:hAnsi="Times New Roman" w:cs="Times New Roman" w:hint="eastAsia"/>
          <w:kern w:val="0"/>
          <w:sz w:val="28"/>
          <w:szCs w:val="28"/>
          <w:lang w:eastAsia="ru-RU"/>
        </w:rPr>
        <w:t>Моделирование</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ролевой</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структуры</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персонала</w:t>
      </w:r>
      <w:r w:rsidRPr="001A2450">
        <w:rPr>
          <w:rFonts w:ascii="Times New Roman" w:eastAsia="Times New Roman" w:hAnsi="Times New Roman" w:cs="Times New Roman"/>
          <w:kern w:val="0"/>
          <w:sz w:val="28"/>
          <w:szCs w:val="28"/>
          <w:lang w:eastAsia="ru-RU"/>
        </w:rPr>
        <w:tab/>
        <w:t xml:space="preserve"> 182</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hint="eastAsia"/>
          <w:kern w:val="0"/>
          <w:sz w:val="28"/>
          <w:szCs w:val="28"/>
          <w:lang w:eastAsia="ru-RU"/>
        </w:rPr>
        <w:t>Г</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лава</w:t>
      </w:r>
      <w:r w:rsidRPr="001A2450">
        <w:rPr>
          <w:rFonts w:ascii="Times New Roman" w:eastAsia="Times New Roman" w:hAnsi="Times New Roman" w:cs="Times New Roman"/>
          <w:kern w:val="0"/>
          <w:sz w:val="28"/>
          <w:szCs w:val="28"/>
          <w:lang w:eastAsia="ru-RU"/>
        </w:rPr>
        <w:t xml:space="preserve"> 4 </w:t>
      </w:r>
      <w:r w:rsidRPr="001A2450">
        <w:rPr>
          <w:rFonts w:ascii="Times New Roman" w:eastAsia="Times New Roman" w:hAnsi="Times New Roman" w:cs="Times New Roman" w:hint="eastAsia"/>
          <w:kern w:val="0"/>
          <w:sz w:val="28"/>
          <w:szCs w:val="28"/>
          <w:lang w:eastAsia="ru-RU"/>
        </w:rPr>
        <w:t>Квалиметрическая</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модель</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оценки</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деятельности</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персонала</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по</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hint="eastAsia"/>
          <w:kern w:val="0"/>
          <w:sz w:val="28"/>
          <w:szCs w:val="28"/>
          <w:lang w:eastAsia="ru-RU"/>
        </w:rPr>
        <w:t>формированию</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профессиональных</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компетенций</w:t>
      </w:r>
      <w:r w:rsidRPr="001A2450">
        <w:rPr>
          <w:rFonts w:ascii="Times New Roman" w:eastAsia="Times New Roman" w:hAnsi="Times New Roman" w:cs="Times New Roman"/>
          <w:kern w:val="0"/>
          <w:sz w:val="28"/>
          <w:szCs w:val="28"/>
          <w:lang w:eastAsia="ru-RU"/>
        </w:rPr>
        <w:tab/>
        <w:t xml:space="preserve"> 185</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kern w:val="0"/>
          <w:sz w:val="28"/>
          <w:szCs w:val="28"/>
          <w:lang w:eastAsia="ru-RU"/>
        </w:rPr>
        <w:t>4.1</w:t>
      </w:r>
      <w:r w:rsidRPr="001A2450">
        <w:rPr>
          <w:rFonts w:ascii="Times New Roman" w:eastAsia="Times New Roman" w:hAnsi="Times New Roman" w:cs="Times New Roman"/>
          <w:kern w:val="0"/>
          <w:sz w:val="28"/>
          <w:szCs w:val="28"/>
          <w:lang w:eastAsia="ru-RU"/>
        </w:rPr>
        <w:tab/>
        <w:t xml:space="preserve"> </w:t>
      </w:r>
      <w:r w:rsidRPr="001A2450">
        <w:rPr>
          <w:rFonts w:ascii="Times New Roman" w:eastAsia="Times New Roman" w:hAnsi="Times New Roman" w:cs="Times New Roman" w:hint="eastAsia"/>
          <w:kern w:val="0"/>
          <w:sz w:val="28"/>
          <w:szCs w:val="28"/>
          <w:lang w:eastAsia="ru-RU"/>
        </w:rPr>
        <w:t>Измерение</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порога</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компетентности</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и</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профессиональной</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актив¬ности</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персонала</w:t>
      </w:r>
      <w:r w:rsidRPr="001A2450">
        <w:rPr>
          <w:rFonts w:ascii="Times New Roman" w:eastAsia="Times New Roman" w:hAnsi="Times New Roman" w:cs="Times New Roman"/>
          <w:kern w:val="0"/>
          <w:sz w:val="28"/>
          <w:szCs w:val="28"/>
          <w:lang w:eastAsia="ru-RU"/>
        </w:rPr>
        <w:tab/>
        <w:t xml:space="preserve"> 185</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kern w:val="0"/>
          <w:sz w:val="28"/>
          <w:szCs w:val="28"/>
          <w:lang w:eastAsia="ru-RU"/>
        </w:rPr>
        <w:t>4.1.1</w:t>
      </w:r>
      <w:r w:rsidRPr="001A2450">
        <w:rPr>
          <w:rFonts w:ascii="Times New Roman" w:eastAsia="Times New Roman" w:hAnsi="Times New Roman" w:cs="Times New Roman"/>
          <w:kern w:val="0"/>
          <w:sz w:val="28"/>
          <w:szCs w:val="28"/>
          <w:lang w:eastAsia="ru-RU"/>
        </w:rPr>
        <w:tab/>
        <w:t xml:space="preserve"> </w:t>
      </w:r>
      <w:r w:rsidRPr="001A2450">
        <w:rPr>
          <w:rFonts w:ascii="Times New Roman" w:eastAsia="Times New Roman" w:hAnsi="Times New Roman" w:cs="Times New Roman" w:hint="eastAsia"/>
          <w:kern w:val="0"/>
          <w:sz w:val="28"/>
          <w:szCs w:val="28"/>
          <w:lang w:eastAsia="ru-RU"/>
        </w:rPr>
        <w:t>Факторно</w:t>
      </w:r>
      <w:r w:rsidRPr="001A2450">
        <w:rPr>
          <w:rFonts w:ascii="Times New Roman" w:eastAsia="Times New Roman" w:hAnsi="Times New Roman" w:cs="Times New Roman"/>
          <w:kern w:val="0"/>
          <w:sz w:val="28"/>
          <w:szCs w:val="28"/>
          <w:lang w:eastAsia="ru-RU"/>
        </w:rPr>
        <w:t>-</w:t>
      </w:r>
      <w:r w:rsidRPr="001A2450">
        <w:rPr>
          <w:rFonts w:ascii="Times New Roman" w:eastAsia="Times New Roman" w:hAnsi="Times New Roman" w:cs="Times New Roman" w:hint="eastAsia"/>
          <w:kern w:val="0"/>
          <w:sz w:val="28"/>
          <w:szCs w:val="28"/>
          <w:lang w:eastAsia="ru-RU"/>
        </w:rPr>
        <w:t>критериальная</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модель</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оценки</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уровня</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компетенций</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рабочего</w:t>
      </w:r>
      <w:r w:rsidRPr="001A2450">
        <w:rPr>
          <w:rFonts w:ascii="Times New Roman" w:eastAsia="Times New Roman" w:hAnsi="Times New Roman" w:cs="Times New Roman"/>
          <w:kern w:val="0"/>
          <w:sz w:val="28"/>
          <w:szCs w:val="28"/>
          <w:lang w:eastAsia="ru-RU"/>
        </w:rPr>
        <w:tab/>
        <w:t xml:space="preserve"> 194</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kern w:val="0"/>
          <w:sz w:val="28"/>
          <w:szCs w:val="28"/>
          <w:lang w:eastAsia="ru-RU"/>
        </w:rPr>
        <w:t>4.1.2</w:t>
      </w:r>
      <w:r w:rsidRPr="001A2450">
        <w:rPr>
          <w:rFonts w:ascii="Times New Roman" w:eastAsia="Times New Roman" w:hAnsi="Times New Roman" w:cs="Times New Roman"/>
          <w:kern w:val="0"/>
          <w:sz w:val="28"/>
          <w:szCs w:val="28"/>
          <w:lang w:eastAsia="ru-RU"/>
        </w:rPr>
        <w:tab/>
        <w:t xml:space="preserve"> </w:t>
      </w:r>
      <w:r w:rsidRPr="001A2450">
        <w:rPr>
          <w:rFonts w:ascii="Times New Roman" w:eastAsia="Times New Roman" w:hAnsi="Times New Roman" w:cs="Times New Roman" w:hint="eastAsia"/>
          <w:kern w:val="0"/>
          <w:sz w:val="28"/>
          <w:szCs w:val="28"/>
          <w:lang w:eastAsia="ru-RU"/>
        </w:rPr>
        <w:t>Оценка</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порога</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профессиональной</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активности</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руководителя</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kern w:val="0"/>
          <w:sz w:val="28"/>
          <w:szCs w:val="28"/>
          <w:lang w:eastAsia="ru-RU"/>
        </w:rPr>
        <w:tab/>
        <w:t>214</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kern w:val="0"/>
          <w:sz w:val="28"/>
          <w:szCs w:val="28"/>
          <w:lang w:eastAsia="ru-RU"/>
        </w:rPr>
        <w:lastRenderedPageBreak/>
        <w:t>4.2</w:t>
      </w:r>
      <w:r w:rsidRPr="001A2450">
        <w:rPr>
          <w:rFonts w:ascii="Times New Roman" w:eastAsia="Times New Roman" w:hAnsi="Times New Roman" w:cs="Times New Roman"/>
          <w:kern w:val="0"/>
          <w:sz w:val="28"/>
          <w:szCs w:val="28"/>
          <w:lang w:eastAsia="ru-RU"/>
        </w:rPr>
        <w:tab/>
        <w:t xml:space="preserve"> </w:t>
      </w:r>
      <w:r w:rsidRPr="001A2450">
        <w:rPr>
          <w:rFonts w:ascii="Times New Roman" w:eastAsia="Times New Roman" w:hAnsi="Times New Roman" w:cs="Times New Roman" w:hint="eastAsia"/>
          <w:kern w:val="0"/>
          <w:sz w:val="28"/>
          <w:szCs w:val="28"/>
          <w:lang w:eastAsia="ru-RU"/>
        </w:rPr>
        <w:t>Оценка</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компетентностных</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характеристик</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для</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определения</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направления</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развития</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персонала</w:t>
      </w:r>
      <w:r w:rsidRPr="001A2450">
        <w:rPr>
          <w:rFonts w:ascii="Times New Roman" w:eastAsia="Times New Roman" w:hAnsi="Times New Roman" w:cs="Times New Roman"/>
          <w:kern w:val="0"/>
          <w:sz w:val="28"/>
          <w:szCs w:val="28"/>
          <w:lang w:eastAsia="ru-RU"/>
        </w:rPr>
        <w:tab/>
        <w:t xml:space="preserve"> 224</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kern w:val="0"/>
          <w:sz w:val="28"/>
          <w:szCs w:val="28"/>
          <w:lang w:eastAsia="ru-RU"/>
        </w:rPr>
        <w:t>4.2.1</w:t>
      </w:r>
      <w:r w:rsidRPr="001A2450">
        <w:rPr>
          <w:rFonts w:ascii="Times New Roman" w:eastAsia="Times New Roman" w:hAnsi="Times New Roman" w:cs="Times New Roman"/>
          <w:kern w:val="0"/>
          <w:sz w:val="28"/>
          <w:szCs w:val="28"/>
          <w:lang w:eastAsia="ru-RU"/>
        </w:rPr>
        <w:tab/>
        <w:t xml:space="preserve"> </w:t>
      </w:r>
      <w:r w:rsidRPr="001A2450">
        <w:rPr>
          <w:rFonts w:ascii="Times New Roman" w:eastAsia="Times New Roman" w:hAnsi="Times New Roman" w:cs="Times New Roman" w:hint="eastAsia"/>
          <w:kern w:val="0"/>
          <w:sz w:val="28"/>
          <w:szCs w:val="28"/>
          <w:lang w:eastAsia="ru-RU"/>
        </w:rPr>
        <w:t>Оценка</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персонала</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в</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системе</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обучения</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и</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развития</w:t>
      </w:r>
      <w:r w:rsidRPr="001A2450">
        <w:rPr>
          <w:rFonts w:ascii="Times New Roman" w:eastAsia="Times New Roman" w:hAnsi="Times New Roman" w:cs="Times New Roman"/>
          <w:kern w:val="0"/>
          <w:sz w:val="28"/>
          <w:szCs w:val="28"/>
          <w:lang w:eastAsia="ru-RU"/>
        </w:rPr>
        <w:tab/>
        <w:t xml:space="preserve"> 224</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kern w:val="0"/>
          <w:sz w:val="28"/>
          <w:szCs w:val="28"/>
          <w:lang w:eastAsia="ru-RU"/>
        </w:rPr>
        <w:t>4.2.2</w:t>
      </w:r>
      <w:r w:rsidRPr="001A2450">
        <w:rPr>
          <w:rFonts w:ascii="Times New Roman" w:eastAsia="Times New Roman" w:hAnsi="Times New Roman" w:cs="Times New Roman"/>
          <w:kern w:val="0"/>
          <w:sz w:val="28"/>
          <w:szCs w:val="28"/>
          <w:lang w:eastAsia="ru-RU"/>
        </w:rPr>
        <w:tab/>
        <w:t xml:space="preserve"> </w:t>
      </w:r>
      <w:r w:rsidRPr="001A2450">
        <w:rPr>
          <w:rFonts w:ascii="Times New Roman" w:eastAsia="Times New Roman" w:hAnsi="Times New Roman" w:cs="Times New Roman" w:hint="eastAsia"/>
          <w:kern w:val="0"/>
          <w:sz w:val="28"/>
          <w:szCs w:val="28"/>
          <w:lang w:eastAsia="ru-RU"/>
        </w:rPr>
        <w:t>Методика</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и</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техника</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оценки</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компетенций</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w:t>
      </w:r>
      <w:r w:rsidRPr="001A2450">
        <w:rPr>
          <w:rFonts w:ascii="Times New Roman" w:eastAsia="Times New Roman" w:hAnsi="Times New Roman" w:cs="Times New Roman"/>
          <w:kern w:val="0"/>
          <w:sz w:val="28"/>
          <w:szCs w:val="28"/>
          <w:lang w:eastAsia="ru-RU"/>
        </w:rPr>
        <w:t>Competencies Assessment</w:t>
      </w:r>
      <w:r w:rsidRPr="001A2450">
        <w:rPr>
          <w:rFonts w:ascii="Times New Roman" w:eastAsia="Times New Roman" w:hAnsi="Times New Roman" w:cs="Times New Roman" w:hint="eastAsia"/>
          <w:kern w:val="0"/>
          <w:sz w:val="28"/>
          <w:szCs w:val="28"/>
          <w:lang w:eastAsia="ru-RU"/>
        </w:rPr>
        <w:t>»</w:t>
      </w:r>
      <w:r w:rsidRPr="001A2450">
        <w:rPr>
          <w:rFonts w:ascii="Times New Roman" w:eastAsia="Times New Roman" w:hAnsi="Times New Roman" w:cs="Times New Roman"/>
          <w:kern w:val="0"/>
          <w:sz w:val="28"/>
          <w:szCs w:val="28"/>
          <w:lang w:eastAsia="ru-RU"/>
        </w:rPr>
        <w:t>)</w:t>
      </w:r>
      <w:r w:rsidRPr="001A2450">
        <w:rPr>
          <w:rFonts w:ascii="Times New Roman" w:eastAsia="Times New Roman" w:hAnsi="Times New Roman" w:cs="Times New Roman"/>
          <w:kern w:val="0"/>
          <w:sz w:val="28"/>
          <w:szCs w:val="28"/>
          <w:lang w:eastAsia="ru-RU"/>
        </w:rPr>
        <w:tab/>
        <w:t xml:space="preserve"> 227</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kern w:val="0"/>
          <w:sz w:val="28"/>
          <w:szCs w:val="28"/>
          <w:lang w:eastAsia="ru-RU"/>
        </w:rPr>
        <w:t>4.3</w:t>
      </w:r>
      <w:r w:rsidRPr="001A2450">
        <w:rPr>
          <w:rFonts w:ascii="Times New Roman" w:eastAsia="Times New Roman" w:hAnsi="Times New Roman" w:cs="Times New Roman"/>
          <w:kern w:val="0"/>
          <w:sz w:val="28"/>
          <w:szCs w:val="28"/>
          <w:lang w:eastAsia="ru-RU"/>
        </w:rPr>
        <w:tab/>
        <w:t xml:space="preserve"> </w:t>
      </w:r>
      <w:r w:rsidRPr="001A2450">
        <w:rPr>
          <w:rFonts w:ascii="Times New Roman" w:eastAsia="Times New Roman" w:hAnsi="Times New Roman" w:cs="Times New Roman" w:hint="eastAsia"/>
          <w:kern w:val="0"/>
          <w:sz w:val="28"/>
          <w:szCs w:val="28"/>
          <w:lang w:eastAsia="ru-RU"/>
        </w:rPr>
        <w:t>Эффективность</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системы</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управления</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по</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итогам</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обучения</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пер¬сонала</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kern w:val="0"/>
          <w:sz w:val="28"/>
          <w:szCs w:val="28"/>
          <w:lang w:eastAsia="ru-RU"/>
        </w:rPr>
        <w:tab/>
        <w:t xml:space="preserve"> 240</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kern w:val="0"/>
          <w:sz w:val="28"/>
          <w:szCs w:val="28"/>
          <w:lang w:eastAsia="ru-RU"/>
        </w:rPr>
        <w:t>4.3.1</w:t>
      </w:r>
      <w:r w:rsidRPr="001A2450">
        <w:rPr>
          <w:rFonts w:ascii="Times New Roman" w:eastAsia="Times New Roman" w:hAnsi="Times New Roman" w:cs="Times New Roman"/>
          <w:kern w:val="0"/>
          <w:sz w:val="28"/>
          <w:szCs w:val="28"/>
          <w:lang w:eastAsia="ru-RU"/>
        </w:rPr>
        <w:tab/>
        <w:t xml:space="preserve"> </w:t>
      </w:r>
      <w:r w:rsidRPr="001A2450">
        <w:rPr>
          <w:rFonts w:ascii="Times New Roman" w:eastAsia="Times New Roman" w:hAnsi="Times New Roman" w:cs="Times New Roman" w:hint="eastAsia"/>
          <w:kern w:val="0"/>
          <w:sz w:val="28"/>
          <w:szCs w:val="28"/>
          <w:lang w:eastAsia="ru-RU"/>
        </w:rPr>
        <w:t>Сравнительный</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анализ</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методик</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оценки</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эффективности</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обучения</w:t>
      </w:r>
      <w:r w:rsidRPr="001A2450">
        <w:rPr>
          <w:rFonts w:ascii="Times New Roman" w:eastAsia="Times New Roman" w:hAnsi="Times New Roman" w:cs="Times New Roman"/>
          <w:kern w:val="0"/>
          <w:sz w:val="28"/>
          <w:szCs w:val="28"/>
          <w:lang w:eastAsia="ru-RU"/>
        </w:rPr>
        <w:tab/>
        <w:t xml:space="preserve"> 240</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kern w:val="0"/>
          <w:sz w:val="28"/>
          <w:szCs w:val="28"/>
          <w:lang w:eastAsia="ru-RU"/>
        </w:rPr>
        <w:t>4.3.2</w:t>
      </w:r>
      <w:r w:rsidRPr="001A2450">
        <w:rPr>
          <w:rFonts w:ascii="Times New Roman" w:eastAsia="Times New Roman" w:hAnsi="Times New Roman" w:cs="Times New Roman"/>
          <w:kern w:val="0"/>
          <w:sz w:val="28"/>
          <w:szCs w:val="28"/>
          <w:lang w:eastAsia="ru-RU"/>
        </w:rPr>
        <w:tab/>
        <w:t xml:space="preserve"> </w:t>
      </w:r>
      <w:r w:rsidRPr="001A2450">
        <w:rPr>
          <w:rFonts w:ascii="Times New Roman" w:eastAsia="Times New Roman" w:hAnsi="Times New Roman" w:cs="Times New Roman" w:hint="eastAsia"/>
          <w:kern w:val="0"/>
          <w:sz w:val="28"/>
          <w:szCs w:val="28"/>
          <w:lang w:eastAsia="ru-RU"/>
        </w:rPr>
        <w:t>Методика</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оценки</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результативности</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обучения</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персонала</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hint="eastAsia"/>
          <w:kern w:val="0"/>
          <w:sz w:val="28"/>
          <w:szCs w:val="28"/>
          <w:lang w:eastAsia="ru-RU"/>
        </w:rPr>
        <w:t>на</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основе</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обработки</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анкет</w:t>
      </w:r>
      <w:r w:rsidRPr="001A2450">
        <w:rPr>
          <w:rFonts w:ascii="Times New Roman" w:eastAsia="Times New Roman" w:hAnsi="Times New Roman" w:cs="Times New Roman"/>
          <w:kern w:val="0"/>
          <w:sz w:val="28"/>
          <w:szCs w:val="28"/>
          <w:lang w:eastAsia="ru-RU"/>
        </w:rPr>
        <w:tab/>
        <w:t xml:space="preserve"> 245</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kern w:val="0"/>
          <w:sz w:val="28"/>
          <w:szCs w:val="28"/>
          <w:lang w:eastAsia="ru-RU"/>
        </w:rPr>
        <w:t>4.3.3</w:t>
      </w:r>
      <w:r w:rsidRPr="001A2450">
        <w:rPr>
          <w:rFonts w:ascii="Times New Roman" w:eastAsia="Times New Roman" w:hAnsi="Times New Roman" w:cs="Times New Roman"/>
          <w:kern w:val="0"/>
          <w:sz w:val="28"/>
          <w:szCs w:val="28"/>
          <w:lang w:eastAsia="ru-RU"/>
        </w:rPr>
        <w:tab/>
        <w:t xml:space="preserve"> </w:t>
      </w:r>
      <w:r w:rsidRPr="001A2450">
        <w:rPr>
          <w:rFonts w:ascii="Times New Roman" w:eastAsia="Times New Roman" w:hAnsi="Times New Roman" w:cs="Times New Roman" w:hint="eastAsia"/>
          <w:kern w:val="0"/>
          <w:sz w:val="28"/>
          <w:szCs w:val="28"/>
          <w:lang w:eastAsia="ru-RU"/>
        </w:rPr>
        <w:t>Оценка</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эффективности</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обучения</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кадровый</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леверидж</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kern w:val="0"/>
          <w:sz w:val="28"/>
          <w:szCs w:val="28"/>
          <w:lang w:eastAsia="ru-RU"/>
        </w:rPr>
        <w:tab/>
        <w:t>249</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kern w:val="0"/>
          <w:sz w:val="28"/>
          <w:szCs w:val="28"/>
          <w:lang w:eastAsia="ru-RU"/>
        </w:rPr>
        <w:t xml:space="preserve"> </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kern w:val="0"/>
          <w:sz w:val="28"/>
          <w:szCs w:val="28"/>
          <w:lang w:eastAsia="ru-RU"/>
        </w:rPr>
        <w:t>4</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hint="eastAsia"/>
          <w:kern w:val="0"/>
          <w:sz w:val="28"/>
          <w:szCs w:val="28"/>
          <w:lang w:eastAsia="ru-RU"/>
        </w:rPr>
        <w:t>Глава</w:t>
      </w:r>
      <w:r w:rsidRPr="001A2450">
        <w:rPr>
          <w:rFonts w:ascii="Times New Roman" w:eastAsia="Times New Roman" w:hAnsi="Times New Roman" w:cs="Times New Roman"/>
          <w:kern w:val="0"/>
          <w:sz w:val="28"/>
          <w:szCs w:val="28"/>
          <w:lang w:eastAsia="ru-RU"/>
        </w:rPr>
        <w:t xml:space="preserve"> 5 </w:t>
      </w:r>
      <w:r w:rsidRPr="001A2450">
        <w:rPr>
          <w:rFonts w:ascii="Times New Roman" w:eastAsia="Times New Roman" w:hAnsi="Times New Roman" w:cs="Times New Roman" w:hint="eastAsia"/>
          <w:kern w:val="0"/>
          <w:sz w:val="28"/>
          <w:szCs w:val="28"/>
          <w:lang w:eastAsia="ru-RU"/>
        </w:rPr>
        <w:t>Моделирование</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системы</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оценки</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персонала</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и</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результатов</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его</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hint="eastAsia"/>
          <w:kern w:val="0"/>
          <w:sz w:val="28"/>
          <w:szCs w:val="28"/>
          <w:lang w:eastAsia="ru-RU"/>
        </w:rPr>
        <w:t>труда</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в</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формировании</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удовлетворённости</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трудом</w:t>
      </w:r>
      <w:r w:rsidRPr="001A2450">
        <w:rPr>
          <w:rFonts w:ascii="Times New Roman" w:eastAsia="Times New Roman" w:hAnsi="Times New Roman" w:cs="Times New Roman"/>
          <w:kern w:val="0"/>
          <w:sz w:val="28"/>
          <w:szCs w:val="28"/>
          <w:lang w:eastAsia="ru-RU"/>
        </w:rPr>
        <w:tab/>
        <w:t xml:space="preserve"> 257</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kern w:val="0"/>
          <w:sz w:val="28"/>
          <w:szCs w:val="28"/>
          <w:lang w:eastAsia="ru-RU"/>
        </w:rPr>
        <w:t>5.1</w:t>
      </w:r>
      <w:r w:rsidRPr="001A2450">
        <w:rPr>
          <w:rFonts w:ascii="Times New Roman" w:eastAsia="Times New Roman" w:hAnsi="Times New Roman" w:cs="Times New Roman"/>
          <w:kern w:val="0"/>
          <w:sz w:val="28"/>
          <w:szCs w:val="28"/>
          <w:lang w:eastAsia="ru-RU"/>
        </w:rPr>
        <w:tab/>
        <w:t xml:space="preserve"> </w:t>
      </w:r>
      <w:r w:rsidRPr="001A2450">
        <w:rPr>
          <w:rFonts w:ascii="Times New Roman" w:eastAsia="Times New Roman" w:hAnsi="Times New Roman" w:cs="Times New Roman" w:hint="eastAsia"/>
          <w:kern w:val="0"/>
          <w:sz w:val="28"/>
          <w:szCs w:val="28"/>
          <w:lang w:eastAsia="ru-RU"/>
        </w:rPr>
        <w:t>Управление</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системой</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служебно</w:t>
      </w:r>
      <w:r w:rsidRPr="001A2450">
        <w:rPr>
          <w:rFonts w:ascii="Times New Roman" w:eastAsia="Times New Roman" w:hAnsi="Times New Roman" w:cs="Times New Roman"/>
          <w:kern w:val="0"/>
          <w:sz w:val="28"/>
          <w:szCs w:val="28"/>
          <w:lang w:eastAsia="ru-RU"/>
        </w:rPr>
        <w:t>-</w:t>
      </w:r>
      <w:r w:rsidRPr="001A2450">
        <w:rPr>
          <w:rFonts w:ascii="Times New Roman" w:eastAsia="Times New Roman" w:hAnsi="Times New Roman" w:cs="Times New Roman" w:hint="eastAsia"/>
          <w:kern w:val="0"/>
          <w:sz w:val="28"/>
          <w:szCs w:val="28"/>
          <w:lang w:eastAsia="ru-RU"/>
        </w:rPr>
        <w:t>профессиональных</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перемещений</w:t>
      </w:r>
      <w:r w:rsidRPr="001A2450">
        <w:rPr>
          <w:rFonts w:ascii="Times New Roman" w:eastAsia="Times New Roman" w:hAnsi="Times New Roman" w:cs="Times New Roman"/>
          <w:kern w:val="0"/>
          <w:sz w:val="28"/>
          <w:szCs w:val="28"/>
          <w:lang w:eastAsia="ru-RU"/>
        </w:rPr>
        <w:t>.. 257</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kern w:val="0"/>
          <w:sz w:val="28"/>
          <w:szCs w:val="28"/>
          <w:lang w:eastAsia="ru-RU"/>
        </w:rPr>
        <w:t>5.1.1</w:t>
      </w:r>
      <w:r w:rsidRPr="001A2450">
        <w:rPr>
          <w:rFonts w:ascii="Times New Roman" w:eastAsia="Times New Roman" w:hAnsi="Times New Roman" w:cs="Times New Roman"/>
          <w:kern w:val="0"/>
          <w:sz w:val="28"/>
          <w:szCs w:val="28"/>
          <w:lang w:eastAsia="ru-RU"/>
        </w:rPr>
        <w:tab/>
        <w:t xml:space="preserve"> </w:t>
      </w:r>
      <w:r w:rsidRPr="001A2450">
        <w:rPr>
          <w:rFonts w:ascii="Times New Roman" w:eastAsia="Times New Roman" w:hAnsi="Times New Roman" w:cs="Times New Roman" w:hint="eastAsia"/>
          <w:kern w:val="0"/>
          <w:sz w:val="28"/>
          <w:szCs w:val="28"/>
          <w:lang w:eastAsia="ru-RU"/>
        </w:rPr>
        <w:t>Разработка</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модели</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социальной</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мобильности</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кандидатов</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в</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кадровый</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резерв</w:t>
      </w:r>
      <w:r w:rsidRPr="001A2450">
        <w:rPr>
          <w:rFonts w:ascii="Times New Roman" w:eastAsia="Times New Roman" w:hAnsi="Times New Roman" w:cs="Times New Roman"/>
          <w:kern w:val="0"/>
          <w:sz w:val="28"/>
          <w:szCs w:val="28"/>
          <w:lang w:eastAsia="ru-RU"/>
        </w:rPr>
        <w:tab/>
        <w:t xml:space="preserve"> 257</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kern w:val="0"/>
          <w:sz w:val="28"/>
          <w:szCs w:val="28"/>
          <w:lang w:eastAsia="ru-RU"/>
        </w:rPr>
        <w:t>5.1.2</w:t>
      </w:r>
      <w:r w:rsidRPr="001A2450">
        <w:rPr>
          <w:rFonts w:ascii="Times New Roman" w:eastAsia="Times New Roman" w:hAnsi="Times New Roman" w:cs="Times New Roman"/>
          <w:kern w:val="0"/>
          <w:sz w:val="28"/>
          <w:szCs w:val="28"/>
          <w:lang w:eastAsia="ru-RU"/>
        </w:rPr>
        <w:tab/>
        <w:t xml:space="preserve"> </w:t>
      </w:r>
      <w:r w:rsidRPr="001A2450">
        <w:rPr>
          <w:rFonts w:ascii="Times New Roman" w:eastAsia="Times New Roman" w:hAnsi="Times New Roman" w:cs="Times New Roman" w:hint="eastAsia"/>
          <w:kern w:val="0"/>
          <w:sz w:val="28"/>
          <w:szCs w:val="28"/>
          <w:lang w:eastAsia="ru-RU"/>
        </w:rPr>
        <w:t>Модель</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стимулирования</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труда</w:t>
      </w:r>
      <w:r w:rsidRPr="001A2450">
        <w:rPr>
          <w:rFonts w:ascii="Times New Roman" w:eastAsia="Times New Roman" w:hAnsi="Times New Roman" w:cs="Times New Roman"/>
          <w:kern w:val="0"/>
          <w:sz w:val="28"/>
          <w:szCs w:val="28"/>
          <w:lang w:eastAsia="ru-RU"/>
        </w:rPr>
        <w:tab/>
        <w:t xml:space="preserve"> 259</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kern w:val="0"/>
          <w:sz w:val="28"/>
          <w:szCs w:val="28"/>
          <w:lang w:eastAsia="ru-RU"/>
        </w:rPr>
        <w:t>5.2</w:t>
      </w:r>
      <w:r w:rsidRPr="001A2450">
        <w:rPr>
          <w:rFonts w:ascii="Times New Roman" w:eastAsia="Times New Roman" w:hAnsi="Times New Roman" w:cs="Times New Roman"/>
          <w:kern w:val="0"/>
          <w:sz w:val="28"/>
          <w:szCs w:val="28"/>
          <w:lang w:eastAsia="ru-RU"/>
        </w:rPr>
        <w:tab/>
        <w:t xml:space="preserve"> </w:t>
      </w:r>
      <w:r w:rsidRPr="001A2450">
        <w:rPr>
          <w:rFonts w:ascii="Times New Roman" w:eastAsia="Times New Roman" w:hAnsi="Times New Roman" w:cs="Times New Roman" w:hint="eastAsia"/>
          <w:kern w:val="0"/>
          <w:sz w:val="28"/>
          <w:szCs w:val="28"/>
          <w:lang w:eastAsia="ru-RU"/>
        </w:rPr>
        <w:t>Оптимизация</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оплаты</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труда</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в</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формировании</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удовлетворённо¬сти</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персонала</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трудом</w:t>
      </w:r>
      <w:r w:rsidRPr="001A2450">
        <w:rPr>
          <w:rFonts w:ascii="Times New Roman" w:eastAsia="Times New Roman" w:hAnsi="Times New Roman" w:cs="Times New Roman"/>
          <w:kern w:val="0"/>
          <w:sz w:val="28"/>
          <w:szCs w:val="28"/>
          <w:lang w:eastAsia="ru-RU"/>
        </w:rPr>
        <w:tab/>
        <w:t xml:space="preserve"> 270</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kern w:val="0"/>
          <w:sz w:val="28"/>
          <w:szCs w:val="28"/>
          <w:lang w:eastAsia="ru-RU"/>
        </w:rPr>
        <w:t>5.2.1</w:t>
      </w:r>
      <w:r w:rsidRPr="001A2450">
        <w:rPr>
          <w:rFonts w:ascii="Times New Roman" w:eastAsia="Times New Roman" w:hAnsi="Times New Roman" w:cs="Times New Roman"/>
          <w:kern w:val="0"/>
          <w:sz w:val="28"/>
          <w:szCs w:val="28"/>
          <w:lang w:eastAsia="ru-RU"/>
        </w:rPr>
        <w:tab/>
        <w:t xml:space="preserve"> </w:t>
      </w:r>
      <w:r w:rsidRPr="001A2450">
        <w:rPr>
          <w:rFonts w:ascii="Times New Roman" w:eastAsia="Times New Roman" w:hAnsi="Times New Roman" w:cs="Times New Roman" w:hint="eastAsia"/>
          <w:kern w:val="0"/>
          <w:sz w:val="28"/>
          <w:szCs w:val="28"/>
          <w:lang w:eastAsia="ru-RU"/>
        </w:rPr>
        <w:t>Разработка</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эффективной</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системы</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оплаты</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труда</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руководите¬лей</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специалистов</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и</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служащих</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предприятия</w:t>
      </w:r>
      <w:r w:rsidRPr="001A2450">
        <w:rPr>
          <w:rFonts w:ascii="Times New Roman" w:eastAsia="Times New Roman" w:hAnsi="Times New Roman" w:cs="Times New Roman"/>
          <w:kern w:val="0"/>
          <w:sz w:val="28"/>
          <w:szCs w:val="28"/>
          <w:lang w:eastAsia="ru-RU"/>
        </w:rPr>
        <w:tab/>
        <w:t xml:space="preserve"> 271</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kern w:val="0"/>
          <w:sz w:val="28"/>
          <w:szCs w:val="28"/>
          <w:lang w:eastAsia="ru-RU"/>
        </w:rPr>
        <w:t>5.2.2</w:t>
      </w:r>
      <w:r w:rsidRPr="001A2450">
        <w:rPr>
          <w:rFonts w:ascii="Times New Roman" w:eastAsia="Times New Roman" w:hAnsi="Times New Roman" w:cs="Times New Roman"/>
          <w:kern w:val="0"/>
          <w:sz w:val="28"/>
          <w:szCs w:val="28"/>
          <w:lang w:eastAsia="ru-RU"/>
        </w:rPr>
        <w:tab/>
        <w:t xml:space="preserve"> </w:t>
      </w:r>
      <w:r w:rsidRPr="001A2450">
        <w:rPr>
          <w:rFonts w:ascii="Times New Roman" w:eastAsia="Times New Roman" w:hAnsi="Times New Roman" w:cs="Times New Roman" w:hint="eastAsia"/>
          <w:kern w:val="0"/>
          <w:sz w:val="28"/>
          <w:szCs w:val="28"/>
          <w:lang w:eastAsia="ru-RU"/>
        </w:rPr>
        <w:t>Оценка</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эффективности</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системы</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стимулирования</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труда</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персонала</w:t>
      </w:r>
      <w:r w:rsidRPr="001A2450">
        <w:rPr>
          <w:rFonts w:ascii="Times New Roman" w:eastAsia="Times New Roman" w:hAnsi="Times New Roman" w:cs="Times New Roman"/>
          <w:kern w:val="0"/>
          <w:sz w:val="28"/>
          <w:szCs w:val="28"/>
          <w:lang w:eastAsia="ru-RU"/>
        </w:rPr>
        <w:tab/>
        <w:t xml:space="preserve"> 279</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kern w:val="0"/>
          <w:sz w:val="28"/>
          <w:szCs w:val="28"/>
          <w:lang w:eastAsia="ru-RU"/>
        </w:rPr>
        <w:t>5.3</w:t>
      </w:r>
      <w:r w:rsidRPr="001A2450">
        <w:rPr>
          <w:rFonts w:ascii="Times New Roman" w:eastAsia="Times New Roman" w:hAnsi="Times New Roman" w:cs="Times New Roman"/>
          <w:kern w:val="0"/>
          <w:sz w:val="28"/>
          <w:szCs w:val="28"/>
          <w:lang w:eastAsia="ru-RU"/>
        </w:rPr>
        <w:tab/>
        <w:t xml:space="preserve"> </w:t>
      </w:r>
      <w:r w:rsidRPr="001A2450">
        <w:rPr>
          <w:rFonts w:ascii="Times New Roman" w:eastAsia="Times New Roman" w:hAnsi="Times New Roman" w:cs="Times New Roman" w:hint="eastAsia"/>
          <w:kern w:val="0"/>
          <w:sz w:val="28"/>
          <w:szCs w:val="28"/>
          <w:lang w:eastAsia="ru-RU"/>
        </w:rPr>
        <w:t>Комплексная</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методика</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оценки</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в</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системе</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управления</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персоналом</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функционирующей</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организации</w:t>
      </w:r>
      <w:r w:rsidRPr="001A2450">
        <w:rPr>
          <w:rFonts w:ascii="Times New Roman" w:eastAsia="Times New Roman" w:hAnsi="Times New Roman" w:cs="Times New Roman"/>
          <w:kern w:val="0"/>
          <w:sz w:val="28"/>
          <w:szCs w:val="28"/>
          <w:lang w:eastAsia="ru-RU"/>
        </w:rPr>
        <w:tab/>
        <w:t xml:space="preserve"> 284</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hint="eastAsia"/>
          <w:kern w:val="0"/>
          <w:sz w:val="28"/>
          <w:szCs w:val="28"/>
          <w:lang w:eastAsia="ru-RU"/>
        </w:rPr>
        <w:t>Заключение</w:t>
      </w:r>
      <w:r w:rsidRPr="001A2450">
        <w:rPr>
          <w:rFonts w:ascii="Times New Roman" w:eastAsia="Times New Roman" w:hAnsi="Times New Roman" w:cs="Times New Roman"/>
          <w:kern w:val="0"/>
          <w:sz w:val="28"/>
          <w:szCs w:val="28"/>
          <w:lang w:eastAsia="ru-RU"/>
        </w:rPr>
        <w:tab/>
        <w:t xml:space="preserve"> 294</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hint="eastAsia"/>
          <w:kern w:val="0"/>
          <w:sz w:val="28"/>
          <w:szCs w:val="28"/>
          <w:lang w:eastAsia="ru-RU"/>
        </w:rPr>
        <w:t>Библиографический</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список</w:t>
      </w:r>
      <w:r w:rsidRPr="001A2450">
        <w:rPr>
          <w:rFonts w:ascii="Times New Roman" w:eastAsia="Times New Roman" w:hAnsi="Times New Roman" w:cs="Times New Roman"/>
          <w:kern w:val="0"/>
          <w:sz w:val="28"/>
          <w:szCs w:val="28"/>
          <w:lang w:eastAsia="ru-RU"/>
        </w:rPr>
        <w:tab/>
        <w:t xml:space="preserve"> 306</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hint="eastAsia"/>
          <w:kern w:val="0"/>
          <w:sz w:val="28"/>
          <w:szCs w:val="28"/>
          <w:lang w:eastAsia="ru-RU"/>
        </w:rPr>
        <w:t>Приложения</w:t>
      </w:r>
      <w:r w:rsidRPr="001A2450">
        <w:rPr>
          <w:rFonts w:ascii="Times New Roman" w:eastAsia="Times New Roman" w:hAnsi="Times New Roman" w:cs="Times New Roman"/>
          <w:kern w:val="0"/>
          <w:sz w:val="28"/>
          <w:szCs w:val="28"/>
          <w:lang w:eastAsia="ru-RU"/>
        </w:rPr>
        <w:tab/>
        <w:t xml:space="preserve"> 327</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hint="eastAsia"/>
          <w:kern w:val="0"/>
          <w:sz w:val="28"/>
          <w:szCs w:val="28"/>
          <w:lang w:eastAsia="ru-RU"/>
        </w:rPr>
        <w:lastRenderedPageBreak/>
        <w:t>Приложение</w:t>
      </w:r>
      <w:r w:rsidRPr="001A2450">
        <w:rPr>
          <w:rFonts w:ascii="Times New Roman" w:eastAsia="Times New Roman" w:hAnsi="Times New Roman" w:cs="Times New Roman"/>
          <w:kern w:val="0"/>
          <w:sz w:val="28"/>
          <w:szCs w:val="28"/>
          <w:lang w:eastAsia="ru-RU"/>
        </w:rPr>
        <w:t xml:space="preserve"> 1</w:t>
      </w:r>
      <w:r w:rsidRPr="001A2450">
        <w:rPr>
          <w:rFonts w:ascii="Times New Roman" w:eastAsia="Times New Roman" w:hAnsi="Times New Roman" w:cs="Times New Roman"/>
          <w:kern w:val="0"/>
          <w:sz w:val="28"/>
          <w:szCs w:val="28"/>
          <w:lang w:eastAsia="ru-RU"/>
        </w:rPr>
        <w:tab/>
      </w:r>
      <w:r w:rsidRPr="001A2450">
        <w:rPr>
          <w:rFonts w:ascii="Times New Roman" w:eastAsia="Times New Roman" w:hAnsi="Times New Roman" w:cs="Times New Roman" w:hint="eastAsia"/>
          <w:kern w:val="0"/>
          <w:sz w:val="28"/>
          <w:szCs w:val="28"/>
          <w:lang w:eastAsia="ru-RU"/>
        </w:rPr>
        <w:t>Управление</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качеством</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рабочей</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силы</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с</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целью</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реа¬лизации</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стратегии</w:t>
      </w:r>
      <w:r w:rsidRPr="001A2450">
        <w:rPr>
          <w:rFonts w:ascii="Times New Roman" w:eastAsia="Times New Roman" w:hAnsi="Times New Roman" w:cs="Times New Roman"/>
          <w:kern w:val="0"/>
          <w:sz w:val="28"/>
          <w:szCs w:val="28"/>
          <w:lang w:eastAsia="ru-RU"/>
        </w:rPr>
        <w:tab/>
        <w:t xml:space="preserve"> 327</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hint="eastAsia"/>
          <w:kern w:val="0"/>
          <w:sz w:val="28"/>
          <w:szCs w:val="28"/>
          <w:lang w:eastAsia="ru-RU"/>
        </w:rPr>
        <w:t>Приложение</w:t>
      </w:r>
      <w:r w:rsidRPr="001A2450">
        <w:rPr>
          <w:rFonts w:ascii="Times New Roman" w:eastAsia="Times New Roman" w:hAnsi="Times New Roman" w:cs="Times New Roman"/>
          <w:kern w:val="0"/>
          <w:sz w:val="28"/>
          <w:szCs w:val="28"/>
          <w:lang w:eastAsia="ru-RU"/>
        </w:rPr>
        <w:t xml:space="preserve"> 2</w:t>
      </w:r>
      <w:r w:rsidRPr="001A2450">
        <w:rPr>
          <w:rFonts w:ascii="Times New Roman" w:eastAsia="Times New Roman" w:hAnsi="Times New Roman" w:cs="Times New Roman"/>
          <w:kern w:val="0"/>
          <w:sz w:val="28"/>
          <w:szCs w:val="28"/>
          <w:lang w:eastAsia="ru-RU"/>
        </w:rPr>
        <w:tab/>
      </w:r>
      <w:r w:rsidRPr="001A2450">
        <w:rPr>
          <w:rFonts w:ascii="Times New Roman" w:eastAsia="Times New Roman" w:hAnsi="Times New Roman" w:cs="Times New Roman" w:hint="eastAsia"/>
          <w:kern w:val="0"/>
          <w:sz w:val="28"/>
          <w:szCs w:val="28"/>
          <w:lang w:eastAsia="ru-RU"/>
        </w:rPr>
        <w:t>Организационная</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структура</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ОАО</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«Энерготехмаш»</w:t>
      </w:r>
      <w:r w:rsidRPr="001A2450">
        <w:rPr>
          <w:rFonts w:ascii="Times New Roman" w:eastAsia="Times New Roman" w:hAnsi="Times New Roman" w:cs="Times New Roman"/>
          <w:kern w:val="0"/>
          <w:sz w:val="28"/>
          <w:szCs w:val="28"/>
          <w:lang w:eastAsia="ru-RU"/>
        </w:rPr>
        <w:tab/>
        <w:t>328</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hint="eastAsia"/>
          <w:kern w:val="0"/>
          <w:sz w:val="28"/>
          <w:szCs w:val="28"/>
          <w:lang w:eastAsia="ru-RU"/>
        </w:rPr>
        <w:t>Приложение</w:t>
      </w:r>
      <w:r w:rsidRPr="001A2450">
        <w:rPr>
          <w:rFonts w:ascii="Times New Roman" w:eastAsia="Times New Roman" w:hAnsi="Times New Roman" w:cs="Times New Roman"/>
          <w:kern w:val="0"/>
          <w:sz w:val="28"/>
          <w:szCs w:val="28"/>
          <w:lang w:eastAsia="ru-RU"/>
        </w:rPr>
        <w:t xml:space="preserve"> 3</w:t>
      </w:r>
      <w:r w:rsidRPr="001A2450">
        <w:rPr>
          <w:rFonts w:ascii="Times New Roman" w:eastAsia="Times New Roman" w:hAnsi="Times New Roman" w:cs="Times New Roman"/>
          <w:kern w:val="0"/>
          <w:sz w:val="28"/>
          <w:szCs w:val="28"/>
          <w:lang w:eastAsia="ru-RU"/>
        </w:rPr>
        <w:tab/>
      </w:r>
      <w:r w:rsidRPr="001A2450">
        <w:rPr>
          <w:rFonts w:ascii="Times New Roman" w:eastAsia="Times New Roman" w:hAnsi="Times New Roman" w:cs="Times New Roman" w:hint="eastAsia"/>
          <w:kern w:val="0"/>
          <w:sz w:val="28"/>
          <w:szCs w:val="28"/>
          <w:lang w:eastAsia="ru-RU"/>
        </w:rPr>
        <w:t>Профиль</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успеха</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руководителя</w:t>
      </w:r>
      <w:r w:rsidRPr="001A2450">
        <w:rPr>
          <w:rFonts w:ascii="Times New Roman" w:eastAsia="Times New Roman" w:hAnsi="Times New Roman" w:cs="Times New Roman"/>
          <w:kern w:val="0"/>
          <w:sz w:val="28"/>
          <w:szCs w:val="28"/>
          <w:lang w:eastAsia="ru-RU"/>
        </w:rPr>
        <w:tab/>
        <w:t xml:space="preserve"> 329</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hint="eastAsia"/>
          <w:kern w:val="0"/>
          <w:sz w:val="28"/>
          <w:szCs w:val="28"/>
          <w:lang w:eastAsia="ru-RU"/>
        </w:rPr>
        <w:t>Приложение</w:t>
      </w:r>
      <w:r w:rsidRPr="001A2450">
        <w:rPr>
          <w:rFonts w:ascii="Times New Roman" w:eastAsia="Times New Roman" w:hAnsi="Times New Roman" w:cs="Times New Roman"/>
          <w:kern w:val="0"/>
          <w:sz w:val="28"/>
          <w:szCs w:val="28"/>
          <w:lang w:eastAsia="ru-RU"/>
        </w:rPr>
        <w:t xml:space="preserve"> 4</w:t>
      </w:r>
      <w:r w:rsidRPr="001A2450">
        <w:rPr>
          <w:rFonts w:ascii="Times New Roman" w:eastAsia="Times New Roman" w:hAnsi="Times New Roman" w:cs="Times New Roman"/>
          <w:kern w:val="0"/>
          <w:sz w:val="28"/>
          <w:szCs w:val="28"/>
          <w:lang w:eastAsia="ru-RU"/>
        </w:rPr>
        <w:tab/>
      </w:r>
      <w:r w:rsidRPr="001A2450">
        <w:rPr>
          <w:rFonts w:ascii="Times New Roman" w:eastAsia="Times New Roman" w:hAnsi="Times New Roman" w:cs="Times New Roman" w:hint="eastAsia"/>
          <w:kern w:val="0"/>
          <w:sz w:val="28"/>
          <w:szCs w:val="28"/>
          <w:lang w:eastAsia="ru-RU"/>
        </w:rPr>
        <w:t>Профиль</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успеха</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специалиста</w:t>
      </w:r>
      <w:r w:rsidRPr="001A2450">
        <w:rPr>
          <w:rFonts w:ascii="Times New Roman" w:eastAsia="Times New Roman" w:hAnsi="Times New Roman" w:cs="Times New Roman"/>
          <w:kern w:val="0"/>
          <w:sz w:val="28"/>
          <w:szCs w:val="28"/>
          <w:lang w:eastAsia="ru-RU"/>
        </w:rPr>
        <w:tab/>
        <w:t xml:space="preserve"> 333</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hint="eastAsia"/>
          <w:kern w:val="0"/>
          <w:sz w:val="28"/>
          <w:szCs w:val="28"/>
          <w:lang w:eastAsia="ru-RU"/>
        </w:rPr>
        <w:t>Приложение</w:t>
      </w:r>
      <w:r w:rsidRPr="001A2450">
        <w:rPr>
          <w:rFonts w:ascii="Times New Roman" w:eastAsia="Times New Roman" w:hAnsi="Times New Roman" w:cs="Times New Roman"/>
          <w:kern w:val="0"/>
          <w:sz w:val="28"/>
          <w:szCs w:val="28"/>
          <w:lang w:eastAsia="ru-RU"/>
        </w:rPr>
        <w:t xml:space="preserve"> 5</w:t>
      </w:r>
      <w:r w:rsidRPr="001A2450">
        <w:rPr>
          <w:rFonts w:ascii="Times New Roman" w:eastAsia="Times New Roman" w:hAnsi="Times New Roman" w:cs="Times New Roman"/>
          <w:kern w:val="0"/>
          <w:sz w:val="28"/>
          <w:szCs w:val="28"/>
          <w:lang w:eastAsia="ru-RU"/>
        </w:rPr>
        <w:tab/>
      </w:r>
      <w:r w:rsidRPr="001A2450">
        <w:rPr>
          <w:rFonts w:ascii="Times New Roman" w:eastAsia="Times New Roman" w:hAnsi="Times New Roman" w:cs="Times New Roman" w:hint="eastAsia"/>
          <w:kern w:val="0"/>
          <w:sz w:val="28"/>
          <w:szCs w:val="28"/>
          <w:lang w:eastAsia="ru-RU"/>
        </w:rPr>
        <w:t>Профиль</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успеха</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рабочего</w:t>
      </w:r>
      <w:r w:rsidRPr="001A2450">
        <w:rPr>
          <w:rFonts w:ascii="Times New Roman" w:eastAsia="Times New Roman" w:hAnsi="Times New Roman" w:cs="Times New Roman"/>
          <w:kern w:val="0"/>
          <w:sz w:val="28"/>
          <w:szCs w:val="28"/>
          <w:lang w:eastAsia="ru-RU"/>
        </w:rPr>
        <w:tab/>
        <w:t xml:space="preserve"> 335</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hint="eastAsia"/>
          <w:kern w:val="0"/>
          <w:sz w:val="28"/>
          <w:szCs w:val="28"/>
          <w:lang w:eastAsia="ru-RU"/>
        </w:rPr>
        <w:t>Приложение</w:t>
      </w:r>
      <w:r w:rsidRPr="001A2450">
        <w:rPr>
          <w:rFonts w:ascii="Times New Roman" w:eastAsia="Times New Roman" w:hAnsi="Times New Roman" w:cs="Times New Roman"/>
          <w:kern w:val="0"/>
          <w:sz w:val="28"/>
          <w:szCs w:val="28"/>
          <w:lang w:eastAsia="ru-RU"/>
        </w:rPr>
        <w:t xml:space="preserve"> 6</w:t>
      </w:r>
      <w:r w:rsidRPr="001A2450">
        <w:rPr>
          <w:rFonts w:ascii="Times New Roman" w:eastAsia="Times New Roman" w:hAnsi="Times New Roman" w:cs="Times New Roman"/>
          <w:kern w:val="0"/>
          <w:sz w:val="28"/>
          <w:szCs w:val="28"/>
          <w:lang w:eastAsia="ru-RU"/>
        </w:rPr>
        <w:tab/>
      </w:r>
      <w:r w:rsidRPr="001A2450">
        <w:rPr>
          <w:rFonts w:ascii="Times New Roman" w:eastAsia="Times New Roman" w:hAnsi="Times New Roman" w:cs="Times New Roman" w:hint="eastAsia"/>
          <w:kern w:val="0"/>
          <w:sz w:val="28"/>
          <w:szCs w:val="28"/>
          <w:lang w:eastAsia="ru-RU"/>
        </w:rPr>
        <w:t>Ключевые</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показатели</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эффективности</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инспектора</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по</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hint="eastAsia"/>
          <w:kern w:val="0"/>
          <w:sz w:val="28"/>
          <w:szCs w:val="28"/>
          <w:lang w:eastAsia="ru-RU"/>
        </w:rPr>
        <w:t>кадрам</w:t>
      </w:r>
      <w:r w:rsidRPr="001A2450">
        <w:rPr>
          <w:rFonts w:ascii="Times New Roman" w:eastAsia="Times New Roman" w:hAnsi="Times New Roman" w:cs="Times New Roman"/>
          <w:kern w:val="0"/>
          <w:sz w:val="28"/>
          <w:szCs w:val="28"/>
          <w:lang w:eastAsia="ru-RU"/>
        </w:rPr>
        <w:tab/>
        <w:t xml:space="preserve"> 336</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hint="eastAsia"/>
          <w:kern w:val="0"/>
          <w:sz w:val="28"/>
          <w:szCs w:val="28"/>
          <w:lang w:eastAsia="ru-RU"/>
        </w:rPr>
        <w:t>Приложение</w:t>
      </w:r>
      <w:r w:rsidRPr="001A2450">
        <w:rPr>
          <w:rFonts w:ascii="Times New Roman" w:eastAsia="Times New Roman" w:hAnsi="Times New Roman" w:cs="Times New Roman"/>
          <w:kern w:val="0"/>
          <w:sz w:val="28"/>
          <w:szCs w:val="28"/>
          <w:lang w:eastAsia="ru-RU"/>
        </w:rPr>
        <w:t xml:space="preserve"> 7</w:t>
      </w:r>
      <w:r w:rsidRPr="001A2450">
        <w:rPr>
          <w:rFonts w:ascii="Times New Roman" w:eastAsia="Times New Roman" w:hAnsi="Times New Roman" w:cs="Times New Roman"/>
          <w:kern w:val="0"/>
          <w:sz w:val="28"/>
          <w:szCs w:val="28"/>
          <w:lang w:eastAsia="ru-RU"/>
        </w:rPr>
        <w:tab/>
      </w:r>
      <w:r w:rsidRPr="001A2450">
        <w:rPr>
          <w:rFonts w:ascii="Times New Roman" w:eastAsia="Times New Roman" w:hAnsi="Times New Roman" w:cs="Times New Roman" w:hint="eastAsia"/>
          <w:kern w:val="0"/>
          <w:sz w:val="28"/>
          <w:szCs w:val="28"/>
          <w:lang w:eastAsia="ru-RU"/>
        </w:rPr>
        <w:t>Ключевые</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показатели</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эффективности</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руководителя</w:t>
      </w:r>
      <w:r w:rsidRPr="001A2450">
        <w:rPr>
          <w:rFonts w:ascii="Times New Roman" w:eastAsia="Times New Roman" w:hAnsi="Times New Roman" w:cs="Times New Roman"/>
          <w:kern w:val="0"/>
          <w:sz w:val="28"/>
          <w:szCs w:val="28"/>
          <w:lang w:eastAsia="ru-RU"/>
        </w:rPr>
        <w:tab/>
        <w:t>338</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hint="eastAsia"/>
          <w:kern w:val="0"/>
          <w:sz w:val="28"/>
          <w:szCs w:val="28"/>
          <w:lang w:eastAsia="ru-RU"/>
        </w:rPr>
        <w:t>Приложение</w:t>
      </w:r>
      <w:r w:rsidRPr="001A2450">
        <w:rPr>
          <w:rFonts w:ascii="Times New Roman" w:eastAsia="Times New Roman" w:hAnsi="Times New Roman" w:cs="Times New Roman"/>
          <w:kern w:val="0"/>
          <w:sz w:val="28"/>
          <w:szCs w:val="28"/>
          <w:lang w:eastAsia="ru-RU"/>
        </w:rPr>
        <w:t xml:space="preserve"> 8</w:t>
      </w:r>
      <w:r w:rsidRPr="001A2450">
        <w:rPr>
          <w:rFonts w:ascii="Times New Roman" w:eastAsia="Times New Roman" w:hAnsi="Times New Roman" w:cs="Times New Roman"/>
          <w:kern w:val="0"/>
          <w:sz w:val="28"/>
          <w:szCs w:val="28"/>
          <w:lang w:eastAsia="ru-RU"/>
        </w:rPr>
        <w:tab/>
      </w:r>
      <w:r w:rsidRPr="001A2450">
        <w:rPr>
          <w:rFonts w:ascii="Times New Roman" w:eastAsia="Times New Roman" w:hAnsi="Times New Roman" w:cs="Times New Roman" w:hint="eastAsia"/>
          <w:kern w:val="0"/>
          <w:sz w:val="28"/>
          <w:szCs w:val="28"/>
          <w:lang w:eastAsia="ru-RU"/>
        </w:rPr>
        <w:t>Ключевые</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показатели</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эффективности</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специалиста</w:t>
      </w:r>
      <w:r w:rsidRPr="001A2450">
        <w:rPr>
          <w:rFonts w:ascii="Times New Roman" w:eastAsia="Times New Roman" w:hAnsi="Times New Roman" w:cs="Times New Roman"/>
          <w:kern w:val="0"/>
          <w:sz w:val="28"/>
          <w:szCs w:val="28"/>
          <w:lang w:eastAsia="ru-RU"/>
        </w:rPr>
        <w:t>..</w:t>
      </w:r>
      <w:r w:rsidRPr="001A2450">
        <w:rPr>
          <w:rFonts w:ascii="Times New Roman" w:eastAsia="Times New Roman" w:hAnsi="Times New Roman" w:cs="Times New Roman"/>
          <w:kern w:val="0"/>
          <w:sz w:val="28"/>
          <w:szCs w:val="28"/>
          <w:lang w:eastAsia="ru-RU"/>
        </w:rPr>
        <w:tab/>
        <w:t>340</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hint="eastAsia"/>
          <w:kern w:val="0"/>
          <w:sz w:val="28"/>
          <w:szCs w:val="28"/>
          <w:lang w:eastAsia="ru-RU"/>
        </w:rPr>
        <w:t>Приложение</w:t>
      </w:r>
      <w:r w:rsidRPr="001A2450">
        <w:rPr>
          <w:rFonts w:ascii="Times New Roman" w:eastAsia="Times New Roman" w:hAnsi="Times New Roman" w:cs="Times New Roman"/>
          <w:kern w:val="0"/>
          <w:sz w:val="28"/>
          <w:szCs w:val="28"/>
          <w:lang w:eastAsia="ru-RU"/>
        </w:rPr>
        <w:t xml:space="preserve"> 9</w:t>
      </w:r>
      <w:r w:rsidRPr="001A2450">
        <w:rPr>
          <w:rFonts w:ascii="Times New Roman" w:eastAsia="Times New Roman" w:hAnsi="Times New Roman" w:cs="Times New Roman"/>
          <w:kern w:val="0"/>
          <w:sz w:val="28"/>
          <w:szCs w:val="28"/>
          <w:lang w:eastAsia="ru-RU"/>
        </w:rPr>
        <w:tab/>
      </w:r>
      <w:r w:rsidRPr="001A2450">
        <w:rPr>
          <w:rFonts w:ascii="Times New Roman" w:eastAsia="Times New Roman" w:hAnsi="Times New Roman" w:cs="Times New Roman" w:hint="eastAsia"/>
          <w:kern w:val="0"/>
          <w:sz w:val="28"/>
          <w:szCs w:val="28"/>
          <w:lang w:eastAsia="ru-RU"/>
        </w:rPr>
        <w:t>Ключевые</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показатели</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эффективности</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рабочего</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kern w:val="0"/>
          <w:sz w:val="28"/>
          <w:szCs w:val="28"/>
          <w:lang w:eastAsia="ru-RU"/>
        </w:rPr>
        <w:tab/>
        <w:t>341</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hint="eastAsia"/>
          <w:kern w:val="0"/>
          <w:sz w:val="28"/>
          <w:szCs w:val="28"/>
          <w:lang w:eastAsia="ru-RU"/>
        </w:rPr>
        <w:t>Приложение</w:t>
      </w:r>
      <w:r w:rsidRPr="001A2450">
        <w:rPr>
          <w:rFonts w:ascii="Times New Roman" w:eastAsia="Times New Roman" w:hAnsi="Times New Roman" w:cs="Times New Roman"/>
          <w:kern w:val="0"/>
          <w:sz w:val="28"/>
          <w:szCs w:val="28"/>
          <w:lang w:eastAsia="ru-RU"/>
        </w:rPr>
        <w:t xml:space="preserve"> 10</w:t>
      </w:r>
      <w:r w:rsidRPr="001A2450">
        <w:rPr>
          <w:rFonts w:ascii="Times New Roman" w:eastAsia="Times New Roman" w:hAnsi="Times New Roman" w:cs="Times New Roman"/>
          <w:kern w:val="0"/>
          <w:sz w:val="28"/>
          <w:szCs w:val="28"/>
          <w:lang w:eastAsia="ru-RU"/>
        </w:rPr>
        <w:tab/>
      </w:r>
      <w:r w:rsidRPr="001A2450">
        <w:rPr>
          <w:rFonts w:ascii="Times New Roman" w:eastAsia="Times New Roman" w:hAnsi="Times New Roman" w:cs="Times New Roman" w:hint="eastAsia"/>
          <w:kern w:val="0"/>
          <w:sz w:val="28"/>
          <w:szCs w:val="28"/>
          <w:lang w:eastAsia="ru-RU"/>
        </w:rPr>
        <w:t>Портрет</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компетенций</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руководителя</w:t>
      </w:r>
      <w:r w:rsidRPr="001A2450">
        <w:rPr>
          <w:rFonts w:ascii="Times New Roman" w:eastAsia="Times New Roman" w:hAnsi="Times New Roman" w:cs="Times New Roman"/>
          <w:kern w:val="0"/>
          <w:sz w:val="28"/>
          <w:szCs w:val="28"/>
          <w:lang w:eastAsia="ru-RU"/>
        </w:rPr>
        <w:tab/>
        <w:t xml:space="preserve"> 342</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hint="eastAsia"/>
          <w:kern w:val="0"/>
          <w:sz w:val="28"/>
          <w:szCs w:val="28"/>
          <w:lang w:eastAsia="ru-RU"/>
        </w:rPr>
        <w:t>Приложение</w:t>
      </w:r>
      <w:r w:rsidRPr="001A2450">
        <w:rPr>
          <w:rFonts w:ascii="Times New Roman" w:eastAsia="Times New Roman" w:hAnsi="Times New Roman" w:cs="Times New Roman"/>
          <w:kern w:val="0"/>
          <w:sz w:val="28"/>
          <w:szCs w:val="28"/>
          <w:lang w:eastAsia="ru-RU"/>
        </w:rPr>
        <w:t xml:space="preserve"> 11</w:t>
      </w:r>
      <w:r w:rsidRPr="001A2450">
        <w:rPr>
          <w:rFonts w:ascii="Times New Roman" w:eastAsia="Times New Roman" w:hAnsi="Times New Roman" w:cs="Times New Roman"/>
          <w:kern w:val="0"/>
          <w:sz w:val="28"/>
          <w:szCs w:val="28"/>
          <w:lang w:eastAsia="ru-RU"/>
        </w:rPr>
        <w:tab/>
      </w:r>
      <w:r w:rsidRPr="001A2450">
        <w:rPr>
          <w:rFonts w:ascii="Times New Roman" w:eastAsia="Times New Roman" w:hAnsi="Times New Roman" w:cs="Times New Roman" w:hint="eastAsia"/>
          <w:kern w:val="0"/>
          <w:sz w:val="28"/>
          <w:szCs w:val="28"/>
          <w:lang w:eastAsia="ru-RU"/>
        </w:rPr>
        <w:t>Портрет</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компетенций</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специалиста</w:t>
      </w:r>
      <w:r w:rsidRPr="001A2450">
        <w:rPr>
          <w:rFonts w:ascii="Times New Roman" w:eastAsia="Times New Roman" w:hAnsi="Times New Roman" w:cs="Times New Roman"/>
          <w:kern w:val="0"/>
          <w:sz w:val="28"/>
          <w:szCs w:val="28"/>
          <w:lang w:eastAsia="ru-RU"/>
        </w:rPr>
        <w:tab/>
        <w:t xml:space="preserve"> 343</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hint="eastAsia"/>
          <w:kern w:val="0"/>
          <w:sz w:val="28"/>
          <w:szCs w:val="28"/>
          <w:lang w:eastAsia="ru-RU"/>
        </w:rPr>
        <w:t>Приложение</w:t>
      </w:r>
      <w:r w:rsidRPr="001A2450">
        <w:rPr>
          <w:rFonts w:ascii="Times New Roman" w:eastAsia="Times New Roman" w:hAnsi="Times New Roman" w:cs="Times New Roman"/>
          <w:kern w:val="0"/>
          <w:sz w:val="28"/>
          <w:szCs w:val="28"/>
          <w:lang w:eastAsia="ru-RU"/>
        </w:rPr>
        <w:t xml:space="preserve"> 12</w:t>
      </w:r>
      <w:r w:rsidRPr="001A2450">
        <w:rPr>
          <w:rFonts w:ascii="Times New Roman" w:eastAsia="Times New Roman" w:hAnsi="Times New Roman" w:cs="Times New Roman"/>
          <w:kern w:val="0"/>
          <w:sz w:val="28"/>
          <w:szCs w:val="28"/>
          <w:lang w:eastAsia="ru-RU"/>
        </w:rPr>
        <w:tab/>
      </w:r>
      <w:r w:rsidRPr="001A2450">
        <w:rPr>
          <w:rFonts w:ascii="Times New Roman" w:eastAsia="Times New Roman" w:hAnsi="Times New Roman" w:cs="Times New Roman" w:hint="eastAsia"/>
          <w:kern w:val="0"/>
          <w:sz w:val="28"/>
          <w:szCs w:val="28"/>
          <w:lang w:eastAsia="ru-RU"/>
        </w:rPr>
        <w:t>Портрет</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компетенций</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рабочего</w:t>
      </w:r>
      <w:r w:rsidRPr="001A2450">
        <w:rPr>
          <w:rFonts w:ascii="Times New Roman" w:eastAsia="Times New Roman" w:hAnsi="Times New Roman" w:cs="Times New Roman"/>
          <w:kern w:val="0"/>
          <w:sz w:val="28"/>
          <w:szCs w:val="28"/>
          <w:lang w:eastAsia="ru-RU"/>
        </w:rPr>
        <w:tab/>
        <w:t xml:space="preserve"> 344</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hint="eastAsia"/>
          <w:kern w:val="0"/>
          <w:sz w:val="28"/>
          <w:szCs w:val="28"/>
          <w:lang w:eastAsia="ru-RU"/>
        </w:rPr>
        <w:t>Приложение</w:t>
      </w:r>
      <w:r w:rsidRPr="001A2450">
        <w:rPr>
          <w:rFonts w:ascii="Times New Roman" w:eastAsia="Times New Roman" w:hAnsi="Times New Roman" w:cs="Times New Roman"/>
          <w:kern w:val="0"/>
          <w:sz w:val="28"/>
          <w:szCs w:val="28"/>
          <w:lang w:eastAsia="ru-RU"/>
        </w:rPr>
        <w:t xml:space="preserve"> 13</w:t>
      </w:r>
      <w:r w:rsidRPr="001A2450">
        <w:rPr>
          <w:rFonts w:ascii="Times New Roman" w:eastAsia="Times New Roman" w:hAnsi="Times New Roman" w:cs="Times New Roman"/>
          <w:kern w:val="0"/>
          <w:sz w:val="28"/>
          <w:szCs w:val="28"/>
          <w:lang w:eastAsia="ru-RU"/>
        </w:rPr>
        <w:tab/>
      </w:r>
      <w:r w:rsidRPr="001A2450">
        <w:rPr>
          <w:rFonts w:ascii="Times New Roman" w:eastAsia="Times New Roman" w:hAnsi="Times New Roman" w:cs="Times New Roman" w:hint="eastAsia"/>
          <w:kern w:val="0"/>
          <w:sz w:val="28"/>
          <w:szCs w:val="28"/>
          <w:lang w:eastAsia="ru-RU"/>
        </w:rPr>
        <w:t>Анкета</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по</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итогам</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проведения</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программы</w:t>
      </w:r>
      <w:r w:rsidRPr="001A2450">
        <w:rPr>
          <w:rFonts w:ascii="Times New Roman" w:eastAsia="Times New Roman" w:hAnsi="Times New Roman" w:cs="Times New Roman"/>
          <w:kern w:val="0"/>
          <w:sz w:val="28"/>
          <w:szCs w:val="28"/>
          <w:lang w:eastAsia="ru-RU"/>
        </w:rPr>
        <w:tab/>
        <w:t xml:space="preserve"> 345</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hint="eastAsia"/>
          <w:kern w:val="0"/>
          <w:sz w:val="28"/>
          <w:szCs w:val="28"/>
          <w:lang w:eastAsia="ru-RU"/>
        </w:rPr>
        <w:t>Приложение</w:t>
      </w:r>
      <w:r w:rsidRPr="001A2450">
        <w:rPr>
          <w:rFonts w:ascii="Times New Roman" w:eastAsia="Times New Roman" w:hAnsi="Times New Roman" w:cs="Times New Roman"/>
          <w:kern w:val="0"/>
          <w:sz w:val="28"/>
          <w:szCs w:val="28"/>
          <w:lang w:eastAsia="ru-RU"/>
        </w:rPr>
        <w:t xml:space="preserve"> 14</w:t>
      </w:r>
      <w:r w:rsidRPr="001A2450">
        <w:rPr>
          <w:rFonts w:ascii="Times New Roman" w:eastAsia="Times New Roman" w:hAnsi="Times New Roman" w:cs="Times New Roman"/>
          <w:kern w:val="0"/>
          <w:sz w:val="28"/>
          <w:szCs w:val="28"/>
          <w:lang w:eastAsia="ru-RU"/>
        </w:rPr>
        <w:tab/>
      </w:r>
      <w:r w:rsidRPr="001A2450">
        <w:rPr>
          <w:rFonts w:ascii="Times New Roman" w:eastAsia="Times New Roman" w:hAnsi="Times New Roman" w:cs="Times New Roman" w:hint="eastAsia"/>
          <w:kern w:val="0"/>
          <w:sz w:val="28"/>
          <w:szCs w:val="28"/>
          <w:lang w:eastAsia="ru-RU"/>
        </w:rPr>
        <w:t>Расчет</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коэффициентов</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оптимизации</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качества</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рабо¬</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hint="eastAsia"/>
          <w:kern w:val="0"/>
          <w:sz w:val="28"/>
          <w:szCs w:val="28"/>
          <w:lang w:eastAsia="ru-RU"/>
        </w:rPr>
        <w:t>чей</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силы</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Кокрс</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и</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коэффициент</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производительно¬сти</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рабочей</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силы</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Кп</w:t>
      </w:r>
      <w:r w:rsidRPr="001A2450">
        <w:rPr>
          <w:rFonts w:ascii="Times New Roman" w:eastAsia="Times New Roman" w:hAnsi="Times New Roman" w:cs="Times New Roman"/>
          <w:kern w:val="0"/>
          <w:sz w:val="28"/>
          <w:szCs w:val="28"/>
          <w:lang w:eastAsia="ru-RU"/>
        </w:rPr>
        <w:t>,</w:t>
      </w:r>
      <w:r w:rsidRPr="001A2450">
        <w:rPr>
          <w:rFonts w:ascii="Times New Roman" w:eastAsia="Times New Roman" w:hAnsi="Times New Roman" w:cs="Times New Roman" w:hint="eastAsia"/>
          <w:kern w:val="0"/>
          <w:sz w:val="28"/>
          <w:szCs w:val="28"/>
          <w:lang w:eastAsia="ru-RU"/>
        </w:rPr>
        <w:t>рс</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по</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предприятиям</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ОАО</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«АВТОВАЗ»</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и</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ОАО</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«ТРАНСФОРМАТОР»</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отрас¬ли</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тяжелой</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промышленности</w:t>
      </w:r>
      <w:r w:rsidRPr="001A2450">
        <w:rPr>
          <w:rFonts w:ascii="Times New Roman" w:eastAsia="Times New Roman" w:hAnsi="Times New Roman" w:cs="Times New Roman"/>
          <w:kern w:val="0"/>
          <w:sz w:val="28"/>
          <w:szCs w:val="28"/>
          <w:lang w:eastAsia="ru-RU"/>
        </w:rPr>
        <w:tab/>
        <w:t xml:space="preserve"> 346</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hint="eastAsia"/>
          <w:kern w:val="0"/>
          <w:sz w:val="28"/>
          <w:szCs w:val="28"/>
          <w:lang w:eastAsia="ru-RU"/>
        </w:rPr>
        <w:t>Приложение</w:t>
      </w:r>
      <w:r w:rsidRPr="001A2450">
        <w:rPr>
          <w:rFonts w:ascii="Times New Roman" w:eastAsia="Times New Roman" w:hAnsi="Times New Roman" w:cs="Times New Roman"/>
          <w:kern w:val="0"/>
          <w:sz w:val="28"/>
          <w:szCs w:val="28"/>
          <w:lang w:eastAsia="ru-RU"/>
        </w:rPr>
        <w:t xml:space="preserve"> 15</w:t>
      </w:r>
      <w:r w:rsidRPr="001A2450">
        <w:rPr>
          <w:rFonts w:ascii="Times New Roman" w:eastAsia="Times New Roman" w:hAnsi="Times New Roman" w:cs="Times New Roman"/>
          <w:kern w:val="0"/>
          <w:sz w:val="28"/>
          <w:szCs w:val="28"/>
          <w:lang w:eastAsia="ru-RU"/>
        </w:rPr>
        <w:tab/>
      </w:r>
      <w:r w:rsidRPr="001A2450">
        <w:rPr>
          <w:rFonts w:ascii="Times New Roman" w:eastAsia="Times New Roman" w:hAnsi="Times New Roman" w:cs="Times New Roman" w:hint="eastAsia"/>
          <w:kern w:val="0"/>
          <w:sz w:val="28"/>
          <w:szCs w:val="28"/>
          <w:lang w:eastAsia="ru-RU"/>
        </w:rPr>
        <w:t>Исходные</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данные</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по</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РСиС</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основных</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производств</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hint="eastAsia"/>
          <w:kern w:val="0"/>
          <w:sz w:val="28"/>
          <w:szCs w:val="28"/>
          <w:lang w:eastAsia="ru-RU"/>
        </w:rPr>
        <w:t>ОАО</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«АВТОВАЗ»</w:t>
      </w:r>
      <w:r w:rsidRPr="001A2450">
        <w:rPr>
          <w:rFonts w:ascii="Times New Roman" w:eastAsia="Times New Roman" w:hAnsi="Times New Roman" w:cs="Times New Roman"/>
          <w:kern w:val="0"/>
          <w:sz w:val="28"/>
          <w:szCs w:val="28"/>
          <w:lang w:eastAsia="ru-RU"/>
        </w:rPr>
        <w:tab/>
        <w:t xml:space="preserve"> 348</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hint="eastAsia"/>
          <w:kern w:val="0"/>
          <w:sz w:val="28"/>
          <w:szCs w:val="28"/>
          <w:lang w:eastAsia="ru-RU"/>
        </w:rPr>
        <w:t>Приложение</w:t>
      </w:r>
      <w:r w:rsidRPr="001A2450">
        <w:rPr>
          <w:rFonts w:ascii="Times New Roman" w:eastAsia="Times New Roman" w:hAnsi="Times New Roman" w:cs="Times New Roman"/>
          <w:kern w:val="0"/>
          <w:sz w:val="28"/>
          <w:szCs w:val="28"/>
          <w:lang w:eastAsia="ru-RU"/>
        </w:rPr>
        <w:t xml:space="preserve"> 16</w:t>
      </w:r>
      <w:r w:rsidRPr="001A2450">
        <w:rPr>
          <w:rFonts w:ascii="Times New Roman" w:eastAsia="Times New Roman" w:hAnsi="Times New Roman" w:cs="Times New Roman"/>
          <w:kern w:val="0"/>
          <w:sz w:val="28"/>
          <w:szCs w:val="28"/>
          <w:lang w:eastAsia="ru-RU"/>
        </w:rPr>
        <w:tab/>
      </w:r>
      <w:r w:rsidRPr="001A2450">
        <w:rPr>
          <w:rFonts w:ascii="Times New Roman" w:eastAsia="Times New Roman" w:hAnsi="Times New Roman" w:cs="Times New Roman" w:hint="eastAsia"/>
          <w:kern w:val="0"/>
          <w:sz w:val="28"/>
          <w:szCs w:val="28"/>
          <w:lang w:eastAsia="ru-RU"/>
        </w:rPr>
        <w:t>Балльная</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оценка</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уровня</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образования</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руководителей</w:t>
      </w:r>
      <w:r w:rsidRPr="001A2450">
        <w:rPr>
          <w:rFonts w:ascii="Times New Roman" w:eastAsia="Times New Roman" w:hAnsi="Times New Roman" w:cs="Times New Roman"/>
          <w:kern w:val="0"/>
          <w:sz w:val="28"/>
          <w:szCs w:val="28"/>
          <w:lang w:eastAsia="ru-RU"/>
        </w:rPr>
        <w:t>,</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hint="eastAsia"/>
          <w:kern w:val="0"/>
          <w:sz w:val="28"/>
          <w:szCs w:val="28"/>
          <w:lang w:eastAsia="ru-RU"/>
        </w:rPr>
        <w:t>специалистов</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и</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служащих</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на</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ОАО</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«АВТОВАЗ»</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kern w:val="0"/>
          <w:sz w:val="28"/>
          <w:szCs w:val="28"/>
          <w:lang w:eastAsia="ru-RU"/>
        </w:rPr>
        <w:tab/>
        <w:t>349</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hint="eastAsia"/>
          <w:kern w:val="0"/>
          <w:sz w:val="28"/>
          <w:szCs w:val="28"/>
          <w:lang w:eastAsia="ru-RU"/>
        </w:rPr>
        <w:t>Приложение</w:t>
      </w:r>
      <w:r w:rsidRPr="001A2450">
        <w:rPr>
          <w:rFonts w:ascii="Times New Roman" w:eastAsia="Times New Roman" w:hAnsi="Times New Roman" w:cs="Times New Roman"/>
          <w:kern w:val="0"/>
          <w:sz w:val="28"/>
          <w:szCs w:val="28"/>
          <w:lang w:eastAsia="ru-RU"/>
        </w:rPr>
        <w:t xml:space="preserve"> 17</w:t>
      </w:r>
      <w:r w:rsidRPr="001A2450">
        <w:rPr>
          <w:rFonts w:ascii="Times New Roman" w:eastAsia="Times New Roman" w:hAnsi="Times New Roman" w:cs="Times New Roman"/>
          <w:kern w:val="0"/>
          <w:sz w:val="28"/>
          <w:szCs w:val="28"/>
          <w:lang w:eastAsia="ru-RU"/>
        </w:rPr>
        <w:tab/>
      </w:r>
      <w:r w:rsidRPr="001A2450">
        <w:rPr>
          <w:rFonts w:ascii="Times New Roman" w:eastAsia="Times New Roman" w:hAnsi="Times New Roman" w:cs="Times New Roman" w:hint="eastAsia"/>
          <w:kern w:val="0"/>
          <w:sz w:val="28"/>
          <w:szCs w:val="28"/>
          <w:lang w:eastAsia="ru-RU"/>
        </w:rPr>
        <w:t>Вывод</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итогов</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по</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РСиС</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основных</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производств</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ОАО</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hint="eastAsia"/>
          <w:kern w:val="0"/>
          <w:sz w:val="28"/>
          <w:szCs w:val="28"/>
          <w:lang w:eastAsia="ru-RU"/>
        </w:rPr>
        <w:t>«АВТОВАЗ»</w:t>
      </w:r>
      <w:r w:rsidRPr="001A2450">
        <w:rPr>
          <w:rFonts w:ascii="Times New Roman" w:eastAsia="Times New Roman" w:hAnsi="Times New Roman" w:cs="Times New Roman"/>
          <w:kern w:val="0"/>
          <w:sz w:val="28"/>
          <w:szCs w:val="28"/>
          <w:lang w:eastAsia="ru-RU"/>
        </w:rPr>
        <w:tab/>
        <w:t xml:space="preserve"> 350</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kern w:val="0"/>
          <w:sz w:val="28"/>
          <w:szCs w:val="28"/>
          <w:lang w:eastAsia="ru-RU"/>
        </w:rPr>
        <w:t xml:space="preserve"> </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kern w:val="0"/>
          <w:sz w:val="28"/>
          <w:szCs w:val="28"/>
          <w:lang w:eastAsia="ru-RU"/>
        </w:rPr>
        <w:t>5</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hint="eastAsia"/>
          <w:kern w:val="0"/>
          <w:sz w:val="28"/>
          <w:szCs w:val="28"/>
          <w:lang w:eastAsia="ru-RU"/>
        </w:rPr>
        <w:t>Приложение</w:t>
      </w:r>
      <w:r w:rsidRPr="001A2450">
        <w:rPr>
          <w:rFonts w:ascii="Times New Roman" w:eastAsia="Times New Roman" w:hAnsi="Times New Roman" w:cs="Times New Roman"/>
          <w:kern w:val="0"/>
          <w:sz w:val="28"/>
          <w:szCs w:val="28"/>
          <w:lang w:eastAsia="ru-RU"/>
        </w:rPr>
        <w:t xml:space="preserve"> 18 </w:t>
      </w:r>
      <w:r w:rsidRPr="001A2450">
        <w:rPr>
          <w:rFonts w:ascii="Times New Roman" w:eastAsia="Times New Roman" w:hAnsi="Times New Roman" w:cs="Times New Roman" w:hint="eastAsia"/>
          <w:kern w:val="0"/>
          <w:sz w:val="28"/>
          <w:szCs w:val="28"/>
          <w:lang w:eastAsia="ru-RU"/>
        </w:rPr>
        <w:t>Исходные</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данные</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по</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РСиС</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генеральной</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дирекции</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hint="eastAsia"/>
          <w:kern w:val="0"/>
          <w:sz w:val="28"/>
          <w:szCs w:val="28"/>
          <w:lang w:eastAsia="ru-RU"/>
        </w:rPr>
        <w:t>ОАО</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«АВТОВАЗ»</w:t>
      </w:r>
      <w:r w:rsidRPr="001A2450">
        <w:rPr>
          <w:rFonts w:ascii="Times New Roman" w:eastAsia="Times New Roman" w:hAnsi="Times New Roman" w:cs="Times New Roman"/>
          <w:kern w:val="0"/>
          <w:sz w:val="28"/>
          <w:szCs w:val="28"/>
          <w:lang w:eastAsia="ru-RU"/>
        </w:rPr>
        <w:tab/>
        <w:t xml:space="preserve"> 353</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hint="eastAsia"/>
          <w:kern w:val="0"/>
          <w:sz w:val="28"/>
          <w:szCs w:val="28"/>
          <w:lang w:eastAsia="ru-RU"/>
        </w:rPr>
        <w:lastRenderedPageBreak/>
        <w:t>Приложение</w:t>
      </w:r>
      <w:r w:rsidRPr="001A2450">
        <w:rPr>
          <w:rFonts w:ascii="Times New Roman" w:eastAsia="Times New Roman" w:hAnsi="Times New Roman" w:cs="Times New Roman"/>
          <w:kern w:val="0"/>
          <w:sz w:val="28"/>
          <w:szCs w:val="28"/>
          <w:lang w:eastAsia="ru-RU"/>
        </w:rPr>
        <w:t xml:space="preserve"> 19 </w:t>
      </w:r>
      <w:r w:rsidRPr="001A2450">
        <w:rPr>
          <w:rFonts w:ascii="Times New Roman" w:eastAsia="Times New Roman" w:hAnsi="Times New Roman" w:cs="Times New Roman" w:hint="eastAsia"/>
          <w:kern w:val="0"/>
          <w:sz w:val="28"/>
          <w:szCs w:val="28"/>
          <w:lang w:eastAsia="ru-RU"/>
        </w:rPr>
        <w:t>Вывод</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итогов</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по</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РСиС</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генеральной</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дирекции</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ОАО</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hint="eastAsia"/>
          <w:kern w:val="0"/>
          <w:sz w:val="28"/>
          <w:szCs w:val="28"/>
          <w:lang w:eastAsia="ru-RU"/>
        </w:rPr>
        <w:t>«АВТОВАЗ»</w:t>
      </w:r>
      <w:r w:rsidRPr="001A2450">
        <w:rPr>
          <w:rFonts w:ascii="Times New Roman" w:eastAsia="Times New Roman" w:hAnsi="Times New Roman" w:cs="Times New Roman"/>
          <w:kern w:val="0"/>
          <w:sz w:val="28"/>
          <w:szCs w:val="28"/>
          <w:lang w:eastAsia="ru-RU"/>
        </w:rPr>
        <w:tab/>
        <w:t xml:space="preserve"> 354</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hint="eastAsia"/>
          <w:kern w:val="0"/>
          <w:sz w:val="28"/>
          <w:szCs w:val="28"/>
          <w:lang w:eastAsia="ru-RU"/>
        </w:rPr>
        <w:t>Приложение</w:t>
      </w:r>
      <w:r w:rsidRPr="001A2450">
        <w:rPr>
          <w:rFonts w:ascii="Times New Roman" w:eastAsia="Times New Roman" w:hAnsi="Times New Roman" w:cs="Times New Roman"/>
          <w:kern w:val="0"/>
          <w:sz w:val="28"/>
          <w:szCs w:val="28"/>
          <w:lang w:eastAsia="ru-RU"/>
        </w:rPr>
        <w:t xml:space="preserve"> 20 </w:t>
      </w:r>
      <w:r w:rsidRPr="001A2450">
        <w:rPr>
          <w:rFonts w:ascii="Times New Roman" w:eastAsia="Times New Roman" w:hAnsi="Times New Roman" w:cs="Times New Roman" w:hint="eastAsia"/>
          <w:kern w:val="0"/>
          <w:sz w:val="28"/>
          <w:szCs w:val="28"/>
          <w:lang w:eastAsia="ru-RU"/>
        </w:rPr>
        <w:t>Резерв</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сотрудников</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входящих</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в</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кадровый</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резерв</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hint="eastAsia"/>
          <w:kern w:val="0"/>
          <w:sz w:val="28"/>
          <w:szCs w:val="28"/>
          <w:lang w:eastAsia="ru-RU"/>
        </w:rPr>
        <w:t>ППИ</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ОАО</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«АВТОВАЗ»</w:t>
      </w:r>
      <w:r w:rsidRPr="001A2450">
        <w:rPr>
          <w:rFonts w:ascii="Times New Roman" w:eastAsia="Times New Roman" w:hAnsi="Times New Roman" w:cs="Times New Roman"/>
          <w:kern w:val="0"/>
          <w:sz w:val="28"/>
          <w:szCs w:val="28"/>
          <w:lang w:eastAsia="ru-RU"/>
        </w:rPr>
        <w:tab/>
        <w:t xml:space="preserve"> 357</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hint="eastAsia"/>
          <w:kern w:val="0"/>
          <w:sz w:val="28"/>
          <w:szCs w:val="28"/>
          <w:lang w:eastAsia="ru-RU"/>
        </w:rPr>
        <w:t>Приложение</w:t>
      </w:r>
      <w:r w:rsidRPr="001A2450">
        <w:rPr>
          <w:rFonts w:ascii="Times New Roman" w:eastAsia="Times New Roman" w:hAnsi="Times New Roman" w:cs="Times New Roman"/>
          <w:kern w:val="0"/>
          <w:sz w:val="28"/>
          <w:szCs w:val="28"/>
          <w:lang w:eastAsia="ru-RU"/>
        </w:rPr>
        <w:t xml:space="preserve"> 21 </w:t>
      </w:r>
      <w:r w:rsidRPr="001A2450">
        <w:rPr>
          <w:rFonts w:ascii="Times New Roman" w:eastAsia="Times New Roman" w:hAnsi="Times New Roman" w:cs="Times New Roman" w:hint="eastAsia"/>
          <w:kern w:val="0"/>
          <w:sz w:val="28"/>
          <w:szCs w:val="28"/>
          <w:lang w:eastAsia="ru-RU"/>
        </w:rPr>
        <w:t>Ранжирование</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блоков</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качеств</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по</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степени</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их</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важ¬ности</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от</w:t>
      </w:r>
      <w:r w:rsidRPr="001A2450">
        <w:rPr>
          <w:rFonts w:ascii="Times New Roman" w:eastAsia="Times New Roman" w:hAnsi="Times New Roman" w:cs="Times New Roman"/>
          <w:kern w:val="0"/>
          <w:sz w:val="28"/>
          <w:szCs w:val="28"/>
          <w:lang w:eastAsia="ru-RU"/>
        </w:rPr>
        <w:t xml:space="preserve"> 1 </w:t>
      </w:r>
      <w:r w:rsidRPr="001A2450">
        <w:rPr>
          <w:rFonts w:ascii="Times New Roman" w:eastAsia="Times New Roman" w:hAnsi="Times New Roman" w:cs="Times New Roman" w:hint="eastAsia"/>
          <w:kern w:val="0"/>
          <w:sz w:val="28"/>
          <w:szCs w:val="28"/>
          <w:lang w:eastAsia="ru-RU"/>
        </w:rPr>
        <w:t>до</w:t>
      </w:r>
      <w:r w:rsidRPr="001A2450">
        <w:rPr>
          <w:rFonts w:ascii="Times New Roman" w:eastAsia="Times New Roman" w:hAnsi="Times New Roman" w:cs="Times New Roman"/>
          <w:kern w:val="0"/>
          <w:sz w:val="28"/>
          <w:szCs w:val="28"/>
          <w:lang w:eastAsia="ru-RU"/>
        </w:rPr>
        <w:t xml:space="preserve"> 6) </w:t>
      </w:r>
      <w:r w:rsidRPr="001A2450">
        <w:rPr>
          <w:rFonts w:ascii="Times New Roman" w:eastAsia="Times New Roman" w:hAnsi="Times New Roman" w:cs="Times New Roman" w:hint="eastAsia"/>
          <w:kern w:val="0"/>
          <w:sz w:val="28"/>
          <w:szCs w:val="28"/>
          <w:lang w:eastAsia="ru-RU"/>
        </w:rPr>
        <w:t>каждого</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сотрудника</w:t>
      </w:r>
      <w:r w:rsidRPr="001A2450">
        <w:rPr>
          <w:rFonts w:ascii="Times New Roman" w:eastAsia="Times New Roman" w:hAnsi="Times New Roman" w:cs="Times New Roman"/>
          <w:kern w:val="0"/>
          <w:sz w:val="28"/>
          <w:szCs w:val="28"/>
          <w:lang w:eastAsia="ru-RU"/>
        </w:rPr>
        <w:tab/>
        <w:t xml:space="preserve"> 358</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hint="eastAsia"/>
          <w:kern w:val="0"/>
          <w:sz w:val="28"/>
          <w:szCs w:val="28"/>
          <w:lang w:eastAsia="ru-RU"/>
        </w:rPr>
        <w:t>Приложение</w:t>
      </w:r>
      <w:r w:rsidRPr="001A2450">
        <w:rPr>
          <w:rFonts w:ascii="Times New Roman" w:eastAsia="Times New Roman" w:hAnsi="Times New Roman" w:cs="Times New Roman"/>
          <w:kern w:val="0"/>
          <w:sz w:val="28"/>
          <w:szCs w:val="28"/>
          <w:lang w:eastAsia="ru-RU"/>
        </w:rPr>
        <w:t xml:space="preserve"> 22 </w:t>
      </w:r>
      <w:r w:rsidRPr="001A2450">
        <w:rPr>
          <w:rFonts w:ascii="Times New Roman" w:eastAsia="Times New Roman" w:hAnsi="Times New Roman" w:cs="Times New Roman" w:hint="eastAsia"/>
          <w:kern w:val="0"/>
          <w:sz w:val="28"/>
          <w:szCs w:val="28"/>
          <w:lang w:eastAsia="ru-RU"/>
        </w:rPr>
        <w:t>Сводные</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таблицы</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рангов</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по</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критериям</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блоков</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kern w:val="0"/>
          <w:sz w:val="28"/>
          <w:szCs w:val="28"/>
          <w:lang w:eastAsia="ru-RU"/>
        </w:rPr>
        <w:tab/>
        <w:t>361</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hint="eastAsia"/>
          <w:kern w:val="0"/>
          <w:sz w:val="28"/>
          <w:szCs w:val="28"/>
          <w:lang w:eastAsia="ru-RU"/>
        </w:rPr>
        <w:t>Приложение</w:t>
      </w:r>
      <w:r w:rsidRPr="001A2450">
        <w:rPr>
          <w:rFonts w:ascii="Times New Roman" w:eastAsia="Times New Roman" w:hAnsi="Times New Roman" w:cs="Times New Roman"/>
          <w:kern w:val="0"/>
          <w:sz w:val="28"/>
          <w:szCs w:val="28"/>
          <w:lang w:eastAsia="ru-RU"/>
        </w:rPr>
        <w:t xml:space="preserve"> 23 </w:t>
      </w:r>
      <w:r w:rsidRPr="001A2450">
        <w:rPr>
          <w:rFonts w:ascii="Times New Roman" w:eastAsia="Times New Roman" w:hAnsi="Times New Roman" w:cs="Times New Roman" w:hint="eastAsia"/>
          <w:kern w:val="0"/>
          <w:sz w:val="28"/>
          <w:szCs w:val="28"/>
          <w:lang w:eastAsia="ru-RU"/>
        </w:rPr>
        <w:t>Средние</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арифметические</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блоков</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и</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критериев</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hint="eastAsia"/>
          <w:kern w:val="0"/>
          <w:sz w:val="28"/>
          <w:szCs w:val="28"/>
          <w:lang w:eastAsia="ru-RU"/>
        </w:rPr>
        <w:t>блоков</w:t>
      </w:r>
      <w:r w:rsidRPr="001A2450">
        <w:rPr>
          <w:rFonts w:ascii="Times New Roman" w:eastAsia="Times New Roman" w:hAnsi="Times New Roman" w:cs="Times New Roman"/>
          <w:kern w:val="0"/>
          <w:sz w:val="28"/>
          <w:szCs w:val="28"/>
          <w:lang w:eastAsia="ru-RU"/>
        </w:rPr>
        <w:tab/>
        <w:t xml:space="preserve"> 372</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hint="eastAsia"/>
          <w:kern w:val="0"/>
          <w:sz w:val="28"/>
          <w:szCs w:val="28"/>
          <w:lang w:eastAsia="ru-RU"/>
        </w:rPr>
        <w:t>Приложение</w:t>
      </w:r>
      <w:r w:rsidRPr="001A2450">
        <w:rPr>
          <w:rFonts w:ascii="Times New Roman" w:eastAsia="Times New Roman" w:hAnsi="Times New Roman" w:cs="Times New Roman"/>
          <w:kern w:val="0"/>
          <w:sz w:val="28"/>
          <w:szCs w:val="28"/>
          <w:lang w:eastAsia="ru-RU"/>
        </w:rPr>
        <w:t xml:space="preserve"> 24 </w:t>
      </w:r>
      <w:r w:rsidRPr="001A2450">
        <w:rPr>
          <w:rFonts w:ascii="Times New Roman" w:eastAsia="Times New Roman" w:hAnsi="Times New Roman" w:cs="Times New Roman" w:hint="eastAsia"/>
          <w:kern w:val="0"/>
          <w:sz w:val="28"/>
          <w:szCs w:val="28"/>
          <w:lang w:eastAsia="ru-RU"/>
        </w:rPr>
        <w:t>Критерии</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оценки</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по</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блокам</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способностей</w:t>
      </w:r>
      <w:r w:rsidRPr="001A2450">
        <w:rPr>
          <w:rFonts w:ascii="Times New Roman" w:eastAsia="Times New Roman" w:hAnsi="Times New Roman" w:cs="Times New Roman"/>
          <w:kern w:val="0"/>
          <w:sz w:val="28"/>
          <w:szCs w:val="28"/>
          <w:lang w:eastAsia="ru-RU"/>
        </w:rPr>
        <w:tab/>
        <w:t xml:space="preserve"> 374</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hint="eastAsia"/>
          <w:kern w:val="0"/>
          <w:sz w:val="28"/>
          <w:szCs w:val="28"/>
          <w:lang w:eastAsia="ru-RU"/>
        </w:rPr>
        <w:t>Приложение</w:t>
      </w:r>
      <w:r w:rsidRPr="001A2450">
        <w:rPr>
          <w:rFonts w:ascii="Times New Roman" w:eastAsia="Times New Roman" w:hAnsi="Times New Roman" w:cs="Times New Roman"/>
          <w:kern w:val="0"/>
          <w:sz w:val="28"/>
          <w:szCs w:val="28"/>
          <w:lang w:eastAsia="ru-RU"/>
        </w:rPr>
        <w:t xml:space="preserve"> 25 </w:t>
      </w:r>
      <w:r w:rsidRPr="001A2450">
        <w:rPr>
          <w:rFonts w:ascii="Times New Roman" w:eastAsia="Times New Roman" w:hAnsi="Times New Roman" w:cs="Times New Roman" w:hint="eastAsia"/>
          <w:kern w:val="0"/>
          <w:sz w:val="28"/>
          <w:szCs w:val="28"/>
          <w:lang w:eastAsia="ru-RU"/>
        </w:rPr>
        <w:t>Идеальная</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модель</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успешного</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руководителя</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сред¬него</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звена</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по</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критериям</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каждого</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блока</w:t>
      </w:r>
      <w:r w:rsidRPr="001A2450">
        <w:rPr>
          <w:rFonts w:ascii="Times New Roman" w:eastAsia="Times New Roman" w:hAnsi="Times New Roman" w:cs="Times New Roman"/>
          <w:kern w:val="0"/>
          <w:sz w:val="28"/>
          <w:szCs w:val="28"/>
          <w:lang w:eastAsia="ru-RU"/>
        </w:rPr>
        <w:tab/>
        <w:t xml:space="preserve"> 376</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hint="eastAsia"/>
          <w:kern w:val="0"/>
          <w:sz w:val="28"/>
          <w:szCs w:val="28"/>
          <w:lang w:eastAsia="ru-RU"/>
        </w:rPr>
        <w:t>Приложение</w:t>
      </w:r>
      <w:r w:rsidRPr="001A2450">
        <w:rPr>
          <w:rFonts w:ascii="Times New Roman" w:eastAsia="Times New Roman" w:hAnsi="Times New Roman" w:cs="Times New Roman"/>
          <w:kern w:val="0"/>
          <w:sz w:val="28"/>
          <w:szCs w:val="28"/>
          <w:lang w:eastAsia="ru-RU"/>
        </w:rPr>
        <w:t xml:space="preserve"> 26 </w:t>
      </w:r>
      <w:r w:rsidRPr="001A2450">
        <w:rPr>
          <w:rFonts w:ascii="Times New Roman" w:eastAsia="Times New Roman" w:hAnsi="Times New Roman" w:cs="Times New Roman" w:hint="eastAsia"/>
          <w:kern w:val="0"/>
          <w:sz w:val="28"/>
          <w:szCs w:val="28"/>
          <w:lang w:eastAsia="ru-RU"/>
        </w:rPr>
        <w:t>Идеальная</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модель</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руководителя</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среднего</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звена</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hint="eastAsia"/>
          <w:kern w:val="0"/>
          <w:sz w:val="28"/>
          <w:szCs w:val="28"/>
          <w:lang w:eastAsia="ru-RU"/>
        </w:rPr>
        <w:t>по</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критериям</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блоков</w:t>
      </w:r>
      <w:r w:rsidRPr="001A2450">
        <w:rPr>
          <w:rFonts w:ascii="Times New Roman" w:eastAsia="Times New Roman" w:hAnsi="Times New Roman" w:cs="Times New Roman"/>
          <w:kern w:val="0"/>
          <w:sz w:val="28"/>
          <w:szCs w:val="28"/>
          <w:lang w:eastAsia="ru-RU"/>
        </w:rPr>
        <w:tab/>
        <w:t xml:space="preserve"> 378</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hint="eastAsia"/>
          <w:kern w:val="0"/>
          <w:sz w:val="28"/>
          <w:szCs w:val="28"/>
          <w:lang w:eastAsia="ru-RU"/>
        </w:rPr>
        <w:t>Приложение</w:t>
      </w:r>
      <w:r w:rsidRPr="001A2450">
        <w:rPr>
          <w:rFonts w:ascii="Times New Roman" w:eastAsia="Times New Roman" w:hAnsi="Times New Roman" w:cs="Times New Roman"/>
          <w:kern w:val="0"/>
          <w:sz w:val="28"/>
          <w:szCs w:val="28"/>
          <w:lang w:eastAsia="ru-RU"/>
        </w:rPr>
        <w:t xml:space="preserve"> 27 </w:t>
      </w:r>
      <w:r w:rsidRPr="001A2450">
        <w:rPr>
          <w:rFonts w:ascii="Times New Roman" w:eastAsia="Times New Roman" w:hAnsi="Times New Roman" w:cs="Times New Roman" w:hint="eastAsia"/>
          <w:kern w:val="0"/>
          <w:sz w:val="28"/>
          <w:szCs w:val="28"/>
          <w:lang w:eastAsia="ru-RU"/>
        </w:rPr>
        <w:t>Весовые</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баллы</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по</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блокам</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качеств</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сотрудников</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kern w:val="0"/>
          <w:sz w:val="28"/>
          <w:szCs w:val="28"/>
          <w:lang w:eastAsia="ru-RU"/>
        </w:rPr>
        <w:tab/>
        <w:t>379</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hint="eastAsia"/>
          <w:kern w:val="0"/>
          <w:sz w:val="28"/>
          <w:szCs w:val="28"/>
          <w:lang w:eastAsia="ru-RU"/>
        </w:rPr>
        <w:t>Приложение</w:t>
      </w:r>
      <w:r w:rsidRPr="001A2450">
        <w:rPr>
          <w:rFonts w:ascii="Times New Roman" w:eastAsia="Times New Roman" w:hAnsi="Times New Roman" w:cs="Times New Roman"/>
          <w:kern w:val="0"/>
          <w:sz w:val="28"/>
          <w:szCs w:val="28"/>
          <w:lang w:eastAsia="ru-RU"/>
        </w:rPr>
        <w:t xml:space="preserve"> 28 </w:t>
      </w:r>
      <w:r w:rsidRPr="001A2450">
        <w:rPr>
          <w:rFonts w:ascii="Times New Roman" w:eastAsia="Times New Roman" w:hAnsi="Times New Roman" w:cs="Times New Roman" w:hint="eastAsia"/>
          <w:kern w:val="0"/>
          <w:sz w:val="28"/>
          <w:szCs w:val="28"/>
          <w:lang w:eastAsia="ru-RU"/>
        </w:rPr>
        <w:t>Ранги</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и</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долевые</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веса</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критериев</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каждого</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блока</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для</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hint="eastAsia"/>
          <w:kern w:val="0"/>
          <w:sz w:val="28"/>
          <w:szCs w:val="28"/>
          <w:lang w:eastAsia="ru-RU"/>
        </w:rPr>
        <w:t>сотрудников</w:t>
      </w:r>
      <w:r w:rsidRPr="001A2450">
        <w:rPr>
          <w:rFonts w:ascii="Times New Roman" w:eastAsia="Times New Roman" w:hAnsi="Times New Roman" w:cs="Times New Roman"/>
          <w:kern w:val="0"/>
          <w:sz w:val="28"/>
          <w:szCs w:val="28"/>
          <w:lang w:eastAsia="ru-RU"/>
        </w:rPr>
        <w:tab/>
        <w:t xml:space="preserve"> 382</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hint="eastAsia"/>
          <w:kern w:val="0"/>
          <w:sz w:val="28"/>
          <w:szCs w:val="28"/>
          <w:lang w:eastAsia="ru-RU"/>
        </w:rPr>
        <w:t>Приложение</w:t>
      </w:r>
      <w:r w:rsidRPr="001A2450">
        <w:rPr>
          <w:rFonts w:ascii="Times New Roman" w:eastAsia="Times New Roman" w:hAnsi="Times New Roman" w:cs="Times New Roman"/>
          <w:kern w:val="0"/>
          <w:sz w:val="28"/>
          <w:szCs w:val="28"/>
          <w:lang w:eastAsia="ru-RU"/>
        </w:rPr>
        <w:t xml:space="preserve"> 29 </w:t>
      </w:r>
      <w:r w:rsidRPr="001A2450">
        <w:rPr>
          <w:rFonts w:ascii="Times New Roman" w:eastAsia="Times New Roman" w:hAnsi="Times New Roman" w:cs="Times New Roman" w:hint="eastAsia"/>
          <w:kern w:val="0"/>
          <w:sz w:val="28"/>
          <w:szCs w:val="28"/>
          <w:lang w:eastAsia="ru-RU"/>
        </w:rPr>
        <w:t>Весовые</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показатели</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по</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критериям</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блоков</w:t>
      </w:r>
      <w:r w:rsidRPr="001A2450">
        <w:rPr>
          <w:rFonts w:ascii="Times New Roman" w:eastAsia="Times New Roman" w:hAnsi="Times New Roman" w:cs="Times New Roman"/>
          <w:kern w:val="0"/>
          <w:sz w:val="28"/>
          <w:szCs w:val="28"/>
          <w:lang w:eastAsia="ru-RU"/>
        </w:rPr>
        <w:tab/>
        <w:t xml:space="preserve"> 402</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hint="eastAsia"/>
          <w:kern w:val="0"/>
          <w:sz w:val="28"/>
          <w:szCs w:val="28"/>
          <w:lang w:eastAsia="ru-RU"/>
        </w:rPr>
        <w:t>Приложение</w:t>
      </w:r>
      <w:r w:rsidRPr="001A2450">
        <w:rPr>
          <w:rFonts w:ascii="Times New Roman" w:eastAsia="Times New Roman" w:hAnsi="Times New Roman" w:cs="Times New Roman"/>
          <w:kern w:val="0"/>
          <w:sz w:val="28"/>
          <w:szCs w:val="28"/>
          <w:lang w:eastAsia="ru-RU"/>
        </w:rPr>
        <w:t xml:space="preserve"> 30 </w:t>
      </w:r>
      <w:r w:rsidRPr="001A2450">
        <w:rPr>
          <w:rFonts w:ascii="Times New Roman" w:eastAsia="Times New Roman" w:hAnsi="Times New Roman" w:cs="Times New Roman" w:hint="eastAsia"/>
          <w:kern w:val="0"/>
          <w:sz w:val="28"/>
          <w:szCs w:val="28"/>
          <w:lang w:eastAsia="ru-RU"/>
        </w:rPr>
        <w:t>Уровень</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компетенций</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сотрудников</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в</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сравнении</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с</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hint="eastAsia"/>
          <w:kern w:val="0"/>
          <w:sz w:val="28"/>
          <w:szCs w:val="28"/>
          <w:lang w:eastAsia="ru-RU"/>
        </w:rPr>
        <w:t>нормативными</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значениями</w:t>
      </w:r>
      <w:r w:rsidRPr="001A2450">
        <w:rPr>
          <w:rFonts w:ascii="Times New Roman" w:eastAsia="Times New Roman" w:hAnsi="Times New Roman" w:cs="Times New Roman"/>
          <w:kern w:val="0"/>
          <w:sz w:val="28"/>
          <w:szCs w:val="28"/>
          <w:lang w:eastAsia="ru-RU"/>
        </w:rPr>
        <w:tab/>
        <w:t xml:space="preserve"> 404</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hint="eastAsia"/>
          <w:kern w:val="0"/>
          <w:sz w:val="28"/>
          <w:szCs w:val="28"/>
          <w:lang w:eastAsia="ru-RU"/>
        </w:rPr>
        <w:t>Приложение</w:t>
      </w:r>
      <w:r w:rsidRPr="001A2450">
        <w:rPr>
          <w:rFonts w:ascii="Times New Roman" w:eastAsia="Times New Roman" w:hAnsi="Times New Roman" w:cs="Times New Roman"/>
          <w:kern w:val="0"/>
          <w:sz w:val="28"/>
          <w:szCs w:val="28"/>
          <w:lang w:eastAsia="ru-RU"/>
        </w:rPr>
        <w:t xml:space="preserve"> 31 </w:t>
      </w:r>
      <w:r w:rsidRPr="001A2450">
        <w:rPr>
          <w:rFonts w:ascii="Times New Roman" w:eastAsia="Times New Roman" w:hAnsi="Times New Roman" w:cs="Times New Roman" w:hint="eastAsia"/>
          <w:kern w:val="0"/>
          <w:sz w:val="28"/>
          <w:szCs w:val="28"/>
          <w:lang w:eastAsia="ru-RU"/>
        </w:rPr>
        <w:t>Уровень</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развития</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качеств</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и</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навыков</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подгруппы</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hint="eastAsia"/>
          <w:kern w:val="0"/>
          <w:sz w:val="28"/>
          <w:szCs w:val="28"/>
          <w:lang w:eastAsia="ru-RU"/>
        </w:rPr>
        <w:t>№</w:t>
      </w:r>
      <w:r w:rsidRPr="001A2450">
        <w:rPr>
          <w:rFonts w:ascii="Times New Roman" w:eastAsia="Times New Roman" w:hAnsi="Times New Roman" w:cs="Times New Roman"/>
          <w:kern w:val="0"/>
          <w:sz w:val="28"/>
          <w:szCs w:val="28"/>
          <w:lang w:eastAsia="ru-RU"/>
        </w:rPr>
        <w:t>2</w:t>
      </w:r>
      <w:r w:rsidRPr="001A2450">
        <w:rPr>
          <w:rFonts w:ascii="Times New Roman" w:eastAsia="Times New Roman" w:hAnsi="Times New Roman" w:cs="Times New Roman"/>
          <w:kern w:val="0"/>
          <w:sz w:val="28"/>
          <w:szCs w:val="28"/>
          <w:lang w:eastAsia="ru-RU"/>
        </w:rPr>
        <w:tab/>
        <w:t xml:space="preserve"> 408</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hint="eastAsia"/>
          <w:kern w:val="0"/>
          <w:sz w:val="28"/>
          <w:szCs w:val="28"/>
          <w:lang w:eastAsia="ru-RU"/>
        </w:rPr>
        <w:t>Приложение</w:t>
      </w:r>
      <w:r w:rsidRPr="001A2450">
        <w:rPr>
          <w:rFonts w:ascii="Times New Roman" w:eastAsia="Times New Roman" w:hAnsi="Times New Roman" w:cs="Times New Roman"/>
          <w:kern w:val="0"/>
          <w:sz w:val="28"/>
          <w:szCs w:val="28"/>
          <w:lang w:eastAsia="ru-RU"/>
        </w:rPr>
        <w:t xml:space="preserve"> 32 </w:t>
      </w:r>
      <w:r w:rsidRPr="001A2450">
        <w:rPr>
          <w:rFonts w:ascii="Times New Roman" w:eastAsia="Times New Roman" w:hAnsi="Times New Roman" w:cs="Times New Roman" w:hint="eastAsia"/>
          <w:kern w:val="0"/>
          <w:sz w:val="28"/>
          <w:szCs w:val="28"/>
          <w:lang w:eastAsia="ru-RU"/>
        </w:rPr>
        <w:t>Количественные</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показатели</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эффективности</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обу¬чения</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kern w:val="0"/>
          <w:sz w:val="28"/>
          <w:szCs w:val="28"/>
          <w:lang w:eastAsia="ru-RU"/>
        </w:rPr>
        <w:tab/>
        <w:t xml:space="preserve"> 416</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hint="eastAsia"/>
          <w:kern w:val="0"/>
          <w:sz w:val="28"/>
          <w:szCs w:val="28"/>
          <w:lang w:eastAsia="ru-RU"/>
        </w:rPr>
        <w:t>Приложение</w:t>
      </w:r>
      <w:r w:rsidRPr="001A2450">
        <w:rPr>
          <w:rFonts w:ascii="Times New Roman" w:eastAsia="Times New Roman" w:hAnsi="Times New Roman" w:cs="Times New Roman"/>
          <w:kern w:val="0"/>
          <w:sz w:val="28"/>
          <w:szCs w:val="28"/>
          <w:lang w:eastAsia="ru-RU"/>
        </w:rPr>
        <w:t xml:space="preserve"> 33 </w:t>
      </w:r>
      <w:r w:rsidRPr="001A2450">
        <w:rPr>
          <w:rFonts w:ascii="Times New Roman" w:eastAsia="Times New Roman" w:hAnsi="Times New Roman" w:cs="Times New Roman" w:hint="eastAsia"/>
          <w:kern w:val="0"/>
          <w:sz w:val="28"/>
          <w:szCs w:val="28"/>
          <w:lang w:eastAsia="ru-RU"/>
        </w:rPr>
        <w:t>Форма</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отчёта</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о</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результативности</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полученных</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знаний</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и</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навыков</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персонала</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непосредственно</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по¬сле</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обучения</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в</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корпоративном</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университете</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ОАО</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hint="eastAsia"/>
          <w:kern w:val="0"/>
          <w:sz w:val="28"/>
          <w:szCs w:val="28"/>
          <w:lang w:eastAsia="ru-RU"/>
        </w:rPr>
        <w:t>«АВТОВАЗ»</w:t>
      </w:r>
      <w:r w:rsidRPr="001A2450">
        <w:rPr>
          <w:rFonts w:ascii="Times New Roman" w:eastAsia="Times New Roman" w:hAnsi="Times New Roman" w:cs="Times New Roman"/>
          <w:kern w:val="0"/>
          <w:sz w:val="28"/>
          <w:szCs w:val="28"/>
          <w:lang w:eastAsia="ru-RU"/>
        </w:rPr>
        <w:tab/>
        <w:t xml:space="preserve"> 417</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hint="eastAsia"/>
          <w:kern w:val="0"/>
          <w:sz w:val="28"/>
          <w:szCs w:val="28"/>
          <w:lang w:eastAsia="ru-RU"/>
        </w:rPr>
        <w:t>Приложение</w:t>
      </w:r>
      <w:r w:rsidRPr="001A2450">
        <w:rPr>
          <w:rFonts w:ascii="Times New Roman" w:eastAsia="Times New Roman" w:hAnsi="Times New Roman" w:cs="Times New Roman"/>
          <w:kern w:val="0"/>
          <w:sz w:val="28"/>
          <w:szCs w:val="28"/>
          <w:lang w:eastAsia="ru-RU"/>
        </w:rPr>
        <w:t xml:space="preserve"> 34 </w:t>
      </w:r>
      <w:r w:rsidRPr="001A2450">
        <w:rPr>
          <w:rFonts w:ascii="Times New Roman" w:eastAsia="Times New Roman" w:hAnsi="Times New Roman" w:cs="Times New Roman" w:hint="eastAsia"/>
          <w:kern w:val="0"/>
          <w:sz w:val="28"/>
          <w:szCs w:val="28"/>
          <w:lang w:eastAsia="ru-RU"/>
        </w:rPr>
        <w:t>Форма</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заключения</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о</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результатах</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проверки</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при¬менения</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полученных</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знаний</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и</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навыков</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на</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рабо¬чем</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месте</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ОАО</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«АВТОВАЗ»</w:t>
      </w:r>
      <w:r w:rsidRPr="001A2450">
        <w:rPr>
          <w:rFonts w:ascii="Times New Roman" w:eastAsia="Times New Roman" w:hAnsi="Times New Roman" w:cs="Times New Roman"/>
          <w:kern w:val="0"/>
          <w:sz w:val="28"/>
          <w:szCs w:val="28"/>
          <w:lang w:eastAsia="ru-RU"/>
        </w:rPr>
        <w:tab/>
        <w:t xml:space="preserve"> 418</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hint="eastAsia"/>
          <w:kern w:val="0"/>
          <w:sz w:val="28"/>
          <w:szCs w:val="28"/>
          <w:lang w:eastAsia="ru-RU"/>
        </w:rPr>
        <w:lastRenderedPageBreak/>
        <w:t>Приложение</w:t>
      </w:r>
      <w:r w:rsidRPr="001A2450">
        <w:rPr>
          <w:rFonts w:ascii="Times New Roman" w:eastAsia="Times New Roman" w:hAnsi="Times New Roman" w:cs="Times New Roman"/>
          <w:kern w:val="0"/>
          <w:sz w:val="28"/>
          <w:szCs w:val="28"/>
          <w:lang w:eastAsia="ru-RU"/>
        </w:rPr>
        <w:t xml:space="preserve"> 35 </w:t>
      </w:r>
      <w:r w:rsidRPr="001A2450">
        <w:rPr>
          <w:rFonts w:ascii="Times New Roman" w:eastAsia="Times New Roman" w:hAnsi="Times New Roman" w:cs="Times New Roman" w:hint="eastAsia"/>
          <w:kern w:val="0"/>
          <w:sz w:val="28"/>
          <w:szCs w:val="28"/>
          <w:lang w:eastAsia="ru-RU"/>
        </w:rPr>
        <w:t>Таблицы</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оценки</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полученных</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знаний</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и</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навыков</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на</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hint="eastAsia"/>
          <w:kern w:val="0"/>
          <w:sz w:val="28"/>
          <w:szCs w:val="28"/>
          <w:lang w:eastAsia="ru-RU"/>
        </w:rPr>
        <w:t>рабочем</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месте</w:t>
      </w:r>
      <w:r w:rsidRPr="001A2450">
        <w:rPr>
          <w:rFonts w:ascii="Times New Roman" w:eastAsia="Times New Roman" w:hAnsi="Times New Roman" w:cs="Times New Roman"/>
          <w:kern w:val="0"/>
          <w:sz w:val="28"/>
          <w:szCs w:val="28"/>
          <w:lang w:eastAsia="ru-RU"/>
        </w:rPr>
        <w:tab/>
        <w:t xml:space="preserve"> 419</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hint="eastAsia"/>
          <w:kern w:val="0"/>
          <w:sz w:val="28"/>
          <w:szCs w:val="28"/>
          <w:lang w:eastAsia="ru-RU"/>
        </w:rPr>
        <w:t>Приложение</w:t>
      </w:r>
      <w:r w:rsidRPr="001A2450">
        <w:rPr>
          <w:rFonts w:ascii="Times New Roman" w:eastAsia="Times New Roman" w:hAnsi="Times New Roman" w:cs="Times New Roman"/>
          <w:kern w:val="0"/>
          <w:sz w:val="28"/>
          <w:szCs w:val="28"/>
          <w:lang w:eastAsia="ru-RU"/>
        </w:rPr>
        <w:t xml:space="preserve"> 36 </w:t>
      </w:r>
      <w:r w:rsidRPr="001A2450">
        <w:rPr>
          <w:rFonts w:ascii="Times New Roman" w:eastAsia="Times New Roman" w:hAnsi="Times New Roman" w:cs="Times New Roman" w:hint="eastAsia"/>
          <w:kern w:val="0"/>
          <w:sz w:val="28"/>
          <w:szCs w:val="28"/>
          <w:lang w:eastAsia="ru-RU"/>
        </w:rPr>
        <w:t>Форма</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отчёта</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о</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результативности</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применения</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по¬лученных</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знаний</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и</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навыков</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на</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рабочем</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месте</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kern w:val="0"/>
          <w:sz w:val="28"/>
          <w:szCs w:val="28"/>
          <w:lang w:eastAsia="ru-RU"/>
        </w:rPr>
        <w:tab/>
        <w:t>420</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hint="eastAsia"/>
          <w:kern w:val="0"/>
          <w:sz w:val="28"/>
          <w:szCs w:val="28"/>
          <w:lang w:eastAsia="ru-RU"/>
        </w:rPr>
        <w:t>Приложение</w:t>
      </w:r>
      <w:r w:rsidRPr="001A2450">
        <w:rPr>
          <w:rFonts w:ascii="Times New Roman" w:eastAsia="Times New Roman" w:hAnsi="Times New Roman" w:cs="Times New Roman"/>
          <w:kern w:val="0"/>
          <w:sz w:val="28"/>
          <w:szCs w:val="28"/>
          <w:lang w:eastAsia="ru-RU"/>
        </w:rPr>
        <w:t xml:space="preserve"> 37 </w:t>
      </w:r>
      <w:r w:rsidRPr="001A2450">
        <w:rPr>
          <w:rFonts w:ascii="Times New Roman" w:eastAsia="Times New Roman" w:hAnsi="Times New Roman" w:cs="Times New Roman" w:hint="eastAsia"/>
          <w:kern w:val="0"/>
          <w:sz w:val="28"/>
          <w:szCs w:val="28"/>
          <w:lang w:eastAsia="ru-RU"/>
        </w:rPr>
        <w:t>Форма</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отчёта</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о</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результативности</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применения</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по</w:t>
      </w:r>
      <w:r w:rsidRPr="001A2450">
        <w:rPr>
          <w:rFonts w:ascii="Times New Roman" w:eastAsia="Times New Roman" w:hAnsi="Times New Roman" w:cs="Times New Roman"/>
          <w:kern w:val="0"/>
          <w:sz w:val="28"/>
          <w:szCs w:val="28"/>
          <w:lang w:eastAsia="ru-RU"/>
        </w:rPr>
        <w:t>-</w:t>
      </w:r>
      <w:r w:rsidRPr="001A2450">
        <w:rPr>
          <w:rFonts w:ascii="Times New Roman" w:eastAsia="Times New Roman" w:hAnsi="Times New Roman" w:cs="Times New Roman" w:hint="eastAsia"/>
          <w:kern w:val="0"/>
          <w:sz w:val="28"/>
          <w:szCs w:val="28"/>
          <w:lang w:eastAsia="ru-RU"/>
        </w:rPr>
        <w:t>лученных</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знаний</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и</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навыков</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по</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итогам</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обучения</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в</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hint="eastAsia"/>
          <w:kern w:val="0"/>
          <w:sz w:val="28"/>
          <w:szCs w:val="28"/>
          <w:lang w:eastAsia="ru-RU"/>
        </w:rPr>
        <w:t>целом</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на</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ОАО</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«АВТОВАЗ»</w:t>
      </w:r>
      <w:r w:rsidRPr="001A2450">
        <w:rPr>
          <w:rFonts w:ascii="Times New Roman" w:eastAsia="Times New Roman" w:hAnsi="Times New Roman" w:cs="Times New Roman"/>
          <w:kern w:val="0"/>
          <w:sz w:val="28"/>
          <w:szCs w:val="28"/>
          <w:lang w:eastAsia="ru-RU"/>
        </w:rPr>
        <w:tab/>
        <w:t xml:space="preserve"> 421</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hint="eastAsia"/>
          <w:kern w:val="0"/>
          <w:sz w:val="28"/>
          <w:szCs w:val="28"/>
          <w:lang w:eastAsia="ru-RU"/>
        </w:rPr>
        <w:t>Приложение</w:t>
      </w:r>
      <w:r w:rsidRPr="001A2450">
        <w:rPr>
          <w:rFonts w:ascii="Times New Roman" w:eastAsia="Times New Roman" w:hAnsi="Times New Roman" w:cs="Times New Roman"/>
          <w:kern w:val="0"/>
          <w:sz w:val="28"/>
          <w:szCs w:val="28"/>
          <w:lang w:eastAsia="ru-RU"/>
        </w:rPr>
        <w:t xml:space="preserve"> 38 </w:t>
      </w:r>
      <w:r w:rsidRPr="001A2450">
        <w:rPr>
          <w:rFonts w:ascii="Times New Roman" w:eastAsia="Times New Roman" w:hAnsi="Times New Roman" w:cs="Times New Roman" w:hint="eastAsia"/>
          <w:kern w:val="0"/>
          <w:sz w:val="28"/>
          <w:szCs w:val="28"/>
          <w:lang w:eastAsia="ru-RU"/>
        </w:rPr>
        <w:t>Форма</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плана</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корректирующих</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действий</w:t>
      </w:r>
      <w:r w:rsidRPr="001A2450">
        <w:rPr>
          <w:rFonts w:ascii="Times New Roman" w:eastAsia="Times New Roman" w:hAnsi="Times New Roman" w:cs="Times New Roman"/>
          <w:kern w:val="0"/>
          <w:sz w:val="28"/>
          <w:szCs w:val="28"/>
          <w:lang w:eastAsia="ru-RU"/>
        </w:rPr>
        <w:tab/>
        <w:t xml:space="preserve"> 422</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hint="eastAsia"/>
          <w:kern w:val="0"/>
          <w:sz w:val="28"/>
          <w:szCs w:val="28"/>
          <w:lang w:eastAsia="ru-RU"/>
        </w:rPr>
        <w:t>Приложение</w:t>
      </w:r>
      <w:r w:rsidRPr="001A2450">
        <w:rPr>
          <w:rFonts w:ascii="Times New Roman" w:eastAsia="Times New Roman" w:hAnsi="Times New Roman" w:cs="Times New Roman"/>
          <w:kern w:val="0"/>
          <w:sz w:val="28"/>
          <w:szCs w:val="28"/>
          <w:lang w:eastAsia="ru-RU"/>
        </w:rPr>
        <w:t xml:space="preserve"> 39 </w:t>
      </w:r>
      <w:r w:rsidRPr="001A2450">
        <w:rPr>
          <w:rFonts w:ascii="Times New Roman" w:eastAsia="Times New Roman" w:hAnsi="Times New Roman" w:cs="Times New Roman" w:hint="eastAsia"/>
          <w:kern w:val="0"/>
          <w:sz w:val="28"/>
          <w:szCs w:val="28"/>
          <w:lang w:eastAsia="ru-RU"/>
        </w:rPr>
        <w:t>Форма</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отчёта</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о</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выполнении</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плана</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корректирующих</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hint="eastAsia"/>
          <w:kern w:val="0"/>
          <w:sz w:val="28"/>
          <w:szCs w:val="28"/>
          <w:lang w:eastAsia="ru-RU"/>
        </w:rPr>
        <w:t>действий</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ПКД</w:t>
      </w:r>
      <w:r w:rsidRPr="001A2450">
        <w:rPr>
          <w:rFonts w:ascii="Times New Roman" w:eastAsia="Times New Roman" w:hAnsi="Times New Roman" w:cs="Times New Roman"/>
          <w:kern w:val="0"/>
          <w:sz w:val="28"/>
          <w:szCs w:val="28"/>
          <w:lang w:eastAsia="ru-RU"/>
        </w:rPr>
        <w:t>)</w:t>
      </w:r>
      <w:r w:rsidRPr="001A2450">
        <w:rPr>
          <w:rFonts w:ascii="Times New Roman" w:eastAsia="Times New Roman" w:hAnsi="Times New Roman" w:cs="Times New Roman"/>
          <w:kern w:val="0"/>
          <w:sz w:val="28"/>
          <w:szCs w:val="28"/>
          <w:lang w:eastAsia="ru-RU"/>
        </w:rPr>
        <w:tab/>
        <w:t xml:space="preserve"> 423</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hint="eastAsia"/>
          <w:kern w:val="0"/>
          <w:sz w:val="28"/>
          <w:szCs w:val="28"/>
          <w:lang w:eastAsia="ru-RU"/>
        </w:rPr>
        <w:t>Приложение</w:t>
      </w:r>
      <w:r w:rsidRPr="001A2450">
        <w:rPr>
          <w:rFonts w:ascii="Times New Roman" w:eastAsia="Times New Roman" w:hAnsi="Times New Roman" w:cs="Times New Roman"/>
          <w:kern w:val="0"/>
          <w:sz w:val="28"/>
          <w:szCs w:val="28"/>
          <w:lang w:eastAsia="ru-RU"/>
        </w:rPr>
        <w:t xml:space="preserve"> 40 </w:t>
      </w:r>
      <w:r w:rsidRPr="001A2450">
        <w:rPr>
          <w:rFonts w:ascii="Times New Roman" w:eastAsia="Times New Roman" w:hAnsi="Times New Roman" w:cs="Times New Roman" w:hint="eastAsia"/>
          <w:kern w:val="0"/>
          <w:sz w:val="28"/>
          <w:szCs w:val="28"/>
          <w:lang w:eastAsia="ru-RU"/>
        </w:rPr>
        <w:t>Форма</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плана</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по</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улучшению</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процесса</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обучения</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kern w:val="0"/>
          <w:sz w:val="28"/>
          <w:szCs w:val="28"/>
          <w:lang w:eastAsia="ru-RU"/>
        </w:rPr>
        <w:t>(</w:t>
      </w:r>
      <w:r w:rsidRPr="001A2450">
        <w:rPr>
          <w:rFonts w:ascii="Times New Roman" w:eastAsia="Times New Roman" w:hAnsi="Times New Roman" w:cs="Times New Roman" w:hint="eastAsia"/>
          <w:kern w:val="0"/>
          <w:sz w:val="28"/>
          <w:szCs w:val="28"/>
          <w:lang w:eastAsia="ru-RU"/>
        </w:rPr>
        <w:t>ПпУ</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ОАО</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«АВТОВАЗ»</w:t>
      </w:r>
      <w:r w:rsidRPr="001A2450">
        <w:rPr>
          <w:rFonts w:ascii="Times New Roman" w:eastAsia="Times New Roman" w:hAnsi="Times New Roman" w:cs="Times New Roman"/>
          <w:kern w:val="0"/>
          <w:sz w:val="28"/>
          <w:szCs w:val="28"/>
          <w:lang w:eastAsia="ru-RU"/>
        </w:rPr>
        <w:tab/>
        <w:t xml:space="preserve"> 424</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kern w:val="0"/>
          <w:sz w:val="28"/>
          <w:szCs w:val="28"/>
          <w:lang w:eastAsia="ru-RU"/>
        </w:rPr>
        <w:t xml:space="preserve"> </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kern w:val="0"/>
          <w:sz w:val="28"/>
          <w:szCs w:val="28"/>
          <w:lang w:eastAsia="ru-RU"/>
        </w:rPr>
        <w:t>6</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hint="eastAsia"/>
          <w:kern w:val="0"/>
          <w:sz w:val="28"/>
          <w:szCs w:val="28"/>
          <w:lang w:eastAsia="ru-RU"/>
        </w:rPr>
        <w:t>Приложение</w:t>
      </w:r>
      <w:r w:rsidRPr="001A2450">
        <w:rPr>
          <w:rFonts w:ascii="Times New Roman" w:eastAsia="Times New Roman" w:hAnsi="Times New Roman" w:cs="Times New Roman"/>
          <w:kern w:val="0"/>
          <w:sz w:val="28"/>
          <w:szCs w:val="28"/>
          <w:lang w:eastAsia="ru-RU"/>
        </w:rPr>
        <w:t xml:space="preserve"> 41 </w:t>
      </w:r>
      <w:r w:rsidRPr="001A2450">
        <w:rPr>
          <w:rFonts w:ascii="Times New Roman" w:eastAsia="Times New Roman" w:hAnsi="Times New Roman" w:cs="Times New Roman" w:hint="eastAsia"/>
          <w:kern w:val="0"/>
          <w:sz w:val="28"/>
          <w:szCs w:val="28"/>
          <w:lang w:eastAsia="ru-RU"/>
        </w:rPr>
        <w:t>Форма</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отчёта</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о</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выполнении</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плана</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корректирующих</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hint="eastAsia"/>
          <w:kern w:val="0"/>
          <w:sz w:val="28"/>
          <w:szCs w:val="28"/>
          <w:lang w:eastAsia="ru-RU"/>
        </w:rPr>
        <w:t>действий</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ПпУ</w:t>
      </w:r>
      <w:r w:rsidRPr="001A2450">
        <w:rPr>
          <w:rFonts w:ascii="Times New Roman" w:eastAsia="Times New Roman" w:hAnsi="Times New Roman" w:cs="Times New Roman"/>
          <w:kern w:val="0"/>
          <w:sz w:val="28"/>
          <w:szCs w:val="28"/>
          <w:lang w:eastAsia="ru-RU"/>
        </w:rPr>
        <w:t>)</w:t>
      </w:r>
      <w:r w:rsidRPr="001A2450">
        <w:rPr>
          <w:rFonts w:ascii="Times New Roman" w:eastAsia="Times New Roman" w:hAnsi="Times New Roman" w:cs="Times New Roman"/>
          <w:kern w:val="0"/>
          <w:sz w:val="28"/>
          <w:szCs w:val="28"/>
          <w:lang w:eastAsia="ru-RU"/>
        </w:rPr>
        <w:tab/>
        <w:t xml:space="preserve"> 425</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hint="eastAsia"/>
          <w:kern w:val="0"/>
          <w:sz w:val="28"/>
          <w:szCs w:val="28"/>
          <w:lang w:eastAsia="ru-RU"/>
        </w:rPr>
        <w:t>Приложение</w:t>
      </w:r>
      <w:r w:rsidRPr="001A2450">
        <w:rPr>
          <w:rFonts w:ascii="Times New Roman" w:eastAsia="Times New Roman" w:hAnsi="Times New Roman" w:cs="Times New Roman"/>
          <w:kern w:val="0"/>
          <w:sz w:val="28"/>
          <w:szCs w:val="28"/>
          <w:lang w:eastAsia="ru-RU"/>
        </w:rPr>
        <w:t xml:space="preserve"> 42 </w:t>
      </w:r>
      <w:r w:rsidRPr="001A2450">
        <w:rPr>
          <w:rFonts w:ascii="Times New Roman" w:eastAsia="Times New Roman" w:hAnsi="Times New Roman" w:cs="Times New Roman" w:hint="eastAsia"/>
          <w:kern w:val="0"/>
          <w:sz w:val="28"/>
          <w:szCs w:val="28"/>
          <w:lang w:eastAsia="ru-RU"/>
        </w:rPr>
        <w:t>Анкета</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слушателей</w:t>
      </w:r>
      <w:r w:rsidRPr="001A2450">
        <w:rPr>
          <w:rFonts w:ascii="Times New Roman" w:eastAsia="Times New Roman" w:hAnsi="Times New Roman" w:cs="Times New Roman"/>
          <w:kern w:val="0"/>
          <w:sz w:val="28"/>
          <w:szCs w:val="28"/>
          <w:lang w:eastAsia="ru-RU"/>
        </w:rPr>
        <w:tab/>
        <w:t xml:space="preserve"> 426</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hint="eastAsia"/>
          <w:kern w:val="0"/>
          <w:sz w:val="28"/>
          <w:szCs w:val="28"/>
          <w:lang w:eastAsia="ru-RU"/>
        </w:rPr>
        <w:t>Приложение</w:t>
      </w:r>
      <w:r w:rsidRPr="001A2450">
        <w:rPr>
          <w:rFonts w:ascii="Times New Roman" w:eastAsia="Times New Roman" w:hAnsi="Times New Roman" w:cs="Times New Roman"/>
          <w:kern w:val="0"/>
          <w:sz w:val="28"/>
          <w:szCs w:val="28"/>
          <w:lang w:eastAsia="ru-RU"/>
        </w:rPr>
        <w:t xml:space="preserve"> 43 </w:t>
      </w:r>
      <w:r w:rsidRPr="001A2450">
        <w:rPr>
          <w:rFonts w:ascii="Times New Roman" w:eastAsia="Times New Roman" w:hAnsi="Times New Roman" w:cs="Times New Roman" w:hint="eastAsia"/>
          <w:kern w:val="0"/>
          <w:sz w:val="28"/>
          <w:szCs w:val="28"/>
          <w:lang w:eastAsia="ru-RU"/>
        </w:rPr>
        <w:t>Анкета</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потребителей</w:t>
      </w:r>
      <w:r w:rsidRPr="001A2450">
        <w:rPr>
          <w:rFonts w:ascii="Times New Roman" w:eastAsia="Times New Roman" w:hAnsi="Times New Roman" w:cs="Times New Roman"/>
          <w:kern w:val="0"/>
          <w:sz w:val="28"/>
          <w:szCs w:val="28"/>
          <w:lang w:eastAsia="ru-RU"/>
        </w:rPr>
        <w:tab/>
        <w:t xml:space="preserve"> 427</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hint="eastAsia"/>
          <w:kern w:val="0"/>
          <w:sz w:val="28"/>
          <w:szCs w:val="28"/>
          <w:lang w:eastAsia="ru-RU"/>
        </w:rPr>
        <w:t>Приложение</w:t>
      </w:r>
      <w:r w:rsidRPr="001A2450">
        <w:rPr>
          <w:rFonts w:ascii="Times New Roman" w:eastAsia="Times New Roman" w:hAnsi="Times New Roman" w:cs="Times New Roman"/>
          <w:kern w:val="0"/>
          <w:sz w:val="28"/>
          <w:szCs w:val="28"/>
          <w:lang w:eastAsia="ru-RU"/>
        </w:rPr>
        <w:t xml:space="preserve"> 44 </w:t>
      </w:r>
      <w:r w:rsidRPr="001A2450">
        <w:rPr>
          <w:rFonts w:ascii="Times New Roman" w:eastAsia="Times New Roman" w:hAnsi="Times New Roman" w:cs="Times New Roman" w:hint="eastAsia"/>
          <w:kern w:val="0"/>
          <w:sz w:val="28"/>
          <w:szCs w:val="28"/>
          <w:lang w:eastAsia="ru-RU"/>
        </w:rPr>
        <w:t>Показатели</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результативности</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обучения</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персонала</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hint="eastAsia"/>
          <w:kern w:val="0"/>
          <w:sz w:val="28"/>
          <w:szCs w:val="28"/>
          <w:lang w:eastAsia="ru-RU"/>
        </w:rPr>
        <w:t>и</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соответствующие</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им</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суждения</w:t>
      </w:r>
      <w:r w:rsidRPr="001A2450">
        <w:rPr>
          <w:rFonts w:ascii="Times New Roman" w:eastAsia="Times New Roman" w:hAnsi="Times New Roman" w:cs="Times New Roman"/>
          <w:kern w:val="0"/>
          <w:sz w:val="28"/>
          <w:szCs w:val="28"/>
          <w:lang w:eastAsia="ru-RU"/>
        </w:rPr>
        <w:t>-</w:t>
      </w:r>
      <w:r w:rsidRPr="001A2450">
        <w:rPr>
          <w:rFonts w:ascii="Times New Roman" w:eastAsia="Times New Roman" w:hAnsi="Times New Roman" w:cs="Times New Roman" w:hint="eastAsia"/>
          <w:kern w:val="0"/>
          <w:sz w:val="28"/>
          <w:szCs w:val="28"/>
          <w:lang w:eastAsia="ru-RU"/>
        </w:rPr>
        <w:t>вопросы</w:t>
      </w:r>
      <w:r w:rsidRPr="001A2450">
        <w:rPr>
          <w:rFonts w:ascii="Times New Roman" w:eastAsia="Times New Roman" w:hAnsi="Times New Roman" w:cs="Times New Roman"/>
          <w:kern w:val="0"/>
          <w:sz w:val="28"/>
          <w:szCs w:val="28"/>
          <w:lang w:eastAsia="ru-RU"/>
        </w:rPr>
        <w:tab/>
        <w:t xml:space="preserve"> 429</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hint="eastAsia"/>
          <w:kern w:val="0"/>
          <w:sz w:val="28"/>
          <w:szCs w:val="28"/>
          <w:lang w:eastAsia="ru-RU"/>
        </w:rPr>
        <w:t>Приложение</w:t>
      </w:r>
      <w:r w:rsidRPr="001A2450">
        <w:rPr>
          <w:rFonts w:ascii="Times New Roman" w:eastAsia="Times New Roman" w:hAnsi="Times New Roman" w:cs="Times New Roman"/>
          <w:kern w:val="0"/>
          <w:sz w:val="28"/>
          <w:szCs w:val="28"/>
          <w:lang w:eastAsia="ru-RU"/>
        </w:rPr>
        <w:t xml:space="preserve"> 45 </w:t>
      </w:r>
      <w:r w:rsidRPr="001A2450">
        <w:rPr>
          <w:rFonts w:ascii="Times New Roman" w:eastAsia="Times New Roman" w:hAnsi="Times New Roman" w:cs="Times New Roman" w:hint="eastAsia"/>
          <w:kern w:val="0"/>
          <w:sz w:val="28"/>
          <w:szCs w:val="28"/>
          <w:lang w:eastAsia="ru-RU"/>
        </w:rPr>
        <w:t>Пример</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схемы</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расчета</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результативности</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обучения</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hint="eastAsia"/>
          <w:kern w:val="0"/>
          <w:sz w:val="28"/>
          <w:szCs w:val="28"/>
          <w:lang w:eastAsia="ru-RU"/>
        </w:rPr>
        <w:t>персонала</w:t>
      </w:r>
      <w:r w:rsidRPr="001A2450">
        <w:rPr>
          <w:rFonts w:ascii="Times New Roman" w:eastAsia="Times New Roman" w:hAnsi="Times New Roman" w:cs="Times New Roman"/>
          <w:kern w:val="0"/>
          <w:sz w:val="28"/>
          <w:szCs w:val="28"/>
          <w:lang w:eastAsia="ru-RU"/>
        </w:rPr>
        <w:tab/>
        <w:t xml:space="preserve"> 431</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hint="eastAsia"/>
          <w:kern w:val="0"/>
          <w:sz w:val="28"/>
          <w:szCs w:val="28"/>
          <w:lang w:eastAsia="ru-RU"/>
        </w:rPr>
        <w:t>Приложение</w:t>
      </w:r>
      <w:r w:rsidRPr="001A2450">
        <w:rPr>
          <w:rFonts w:ascii="Times New Roman" w:eastAsia="Times New Roman" w:hAnsi="Times New Roman" w:cs="Times New Roman"/>
          <w:kern w:val="0"/>
          <w:sz w:val="28"/>
          <w:szCs w:val="28"/>
          <w:lang w:eastAsia="ru-RU"/>
        </w:rPr>
        <w:t xml:space="preserve"> 46 </w:t>
      </w:r>
      <w:r w:rsidRPr="001A2450">
        <w:rPr>
          <w:rFonts w:ascii="Times New Roman" w:eastAsia="Times New Roman" w:hAnsi="Times New Roman" w:cs="Times New Roman" w:hint="eastAsia"/>
          <w:kern w:val="0"/>
          <w:sz w:val="28"/>
          <w:szCs w:val="28"/>
          <w:lang w:eastAsia="ru-RU"/>
        </w:rPr>
        <w:t>Перечень</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вопросов</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для</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определения</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компетент¬ности</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работника</w:t>
      </w:r>
      <w:r w:rsidRPr="001A2450">
        <w:rPr>
          <w:rFonts w:ascii="Times New Roman" w:eastAsia="Times New Roman" w:hAnsi="Times New Roman" w:cs="Times New Roman"/>
          <w:kern w:val="0"/>
          <w:sz w:val="28"/>
          <w:szCs w:val="28"/>
          <w:lang w:eastAsia="ru-RU"/>
        </w:rPr>
        <w:tab/>
        <w:t xml:space="preserve"> 432</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hint="eastAsia"/>
          <w:kern w:val="0"/>
          <w:sz w:val="28"/>
          <w:szCs w:val="28"/>
          <w:lang w:eastAsia="ru-RU"/>
        </w:rPr>
        <w:t>Приложение</w:t>
      </w:r>
      <w:r w:rsidRPr="001A2450">
        <w:rPr>
          <w:rFonts w:ascii="Times New Roman" w:eastAsia="Times New Roman" w:hAnsi="Times New Roman" w:cs="Times New Roman"/>
          <w:kern w:val="0"/>
          <w:sz w:val="28"/>
          <w:szCs w:val="28"/>
          <w:lang w:eastAsia="ru-RU"/>
        </w:rPr>
        <w:t xml:space="preserve"> 47 </w:t>
      </w:r>
      <w:r w:rsidRPr="001A2450">
        <w:rPr>
          <w:rFonts w:ascii="Times New Roman" w:eastAsia="Times New Roman" w:hAnsi="Times New Roman" w:cs="Times New Roman" w:hint="eastAsia"/>
          <w:kern w:val="0"/>
          <w:sz w:val="28"/>
          <w:szCs w:val="28"/>
          <w:lang w:eastAsia="ru-RU"/>
        </w:rPr>
        <w:t>Анкета</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оценки</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обучения</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заполняется</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сотрудни¬ком</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kern w:val="0"/>
          <w:sz w:val="28"/>
          <w:szCs w:val="28"/>
          <w:lang w:eastAsia="ru-RU"/>
        </w:rPr>
        <w:tab/>
        <w:t xml:space="preserve"> 433</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hint="eastAsia"/>
          <w:kern w:val="0"/>
          <w:sz w:val="28"/>
          <w:szCs w:val="28"/>
          <w:lang w:eastAsia="ru-RU"/>
        </w:rPr>
        <w:t>Приложение</w:t>
      </w:r>
      <w:r w:rsidRPr="001A2450">
        <w:rPr>
          <w:rFonts w:ascii="Times New Roman" w:eastAsia="Times New Roman" w:hAnsi="Times New Roman" w:cs="Times New Roman"/>
          <w:kern w:val="0"/>
          <w:sz w:val="28"/>
          <w:szCs w:val="28"/>
          <w:lang w:eastAsia="ru-RU"/>
        </w:rPr>
        <w:t xml:space="preserve"> 48 </w:t>
      </w:r>
      <w:r w:rsidRPr="001A2450">
        <w:rPr>
          <w:rFonts w:ascii="Times New Roman" w:eastAsia="Times New Roman" w:hAnsi="Times New Roman" w:cs="Times New Roman" w:hint="eastAsia"/>
          <w:kern w:val="0"/>
          <w:sz w:val="28"/>
          <w:szCs w:val="28"/>
          <w:lang w:eastAsia="ru-RU"/>
        </w:rPr>
        <w:t>Анкета</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оценки</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обучения</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заполняется</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руководите¬лем</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kern w:val="0"/>
          <w:sz w:val="28"/>
          <w:szCs w:val="28"/>
          <w:lang w:eastAsia="ru-RU"/>
        </w:rPr>
        <w:tab/>
        <w:t xml:space="preserve"> 434</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hint="eastAsia"/>
          <w:kern w:val="0"/>
          <w:sz w:val="28"/>
          <w:szCs w:val="28"/>
          <w:lang w:eastAsia="ru-RU"/>
        </w:rPr>
        <w:t>Приложение</w:t>
      </w:r>
      <w:r w:rsidRPr="001A2450">
        <w:rPr>
          <w:rFonts w:ascii="Times New Roman" w:eastAsia="Times New Roman" w:hAnsi="Times New Roman" w:cs="Times New Roman"/>
          <w:kern w:val="0"/>
          <w:sz w:val="28"/>
          <w:szCs w:val="28"/>
          <w:lang w:eastAsia="ru-RU"/>
        </w:rPr>
        <w:t xml:space="preserve"> 49 </w:t>
      </w:r>
      <w:r w:rsidRPr="001A2450">
        <w:rPr>
          <w:rFonts w:ascii="Times New Roman" w:eastAsia="Times New Roman" w:hAnsi="Times New Roman" w:cs="Times New Roman" w:hint="eastAsia"/>
          <w:kern w:val="0"/>
          <w:sz w:val="28"/>
          <w:szCs w:val="28"/>
          <w:lang w:eastAsia="ru-RU"/>
        </w:rPr>
        <w:t>Сводная</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таблица</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для</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подсчета</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итогов</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обучения</w:t>
      </w:r>
      <w:r w:rsidRPr="001A2450">
        <w:rPr>
          <w:rFonts w:ascii="Times New Roman" w:eastAsia="Times New Roman" w:hAnsi="Times New Roman" w:cs="Times New Roman"/>
          <w:kern w:val="0"/>
          <w:sz w:val="28"/>
          <w:szCs w:val="28"/>
          <w:lang w:eastAsia="ru-RU"/>
        </w:rPr>
        <w:t xml:space="preserve"> 435</w:t>
      </w:r>
    </w:p>
    <w:p w:rsidR="001A2450" w:rsidRPr="001A2450"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kern w:val="0"/>
          <w:sz w:val="28"/>
          <w:szCs w:val="28"/>
          <w:lang w:eastAsia="ru-RU"/>
        </w:rPr>
        <w:t>(</w:t>
      </w:r>
      <w:r w:rsidRPr="001A2450">
        <w:rPr>
          <w:rFonts w:ascii="Times New Roman" w:eastAsia="Times New Roman" w:hAnsi="Times New Roman" w:cs="Times New Roman" w:hint="eastAsia"/>
          <w:kern w:val="0"/>
          <w:sz w:val="28"/>
          <w:szCs w:val="28"/>
          <w:lang w:eastAsia="ru-RU"/>
        </w:rPr>
        <w:t>фрагмент</w:t>
      </w:r>
      <w:r w:rsidRPr="001A2450">
        <w:rPr>
          <w:rFonts w:ascii="Times New Roman" w:eastAsia="Times New Roman" w:hAnsi="Times New Roman" w:cs="Times New Roman"/>
          <w:kern w:val="0"/>
          <w:sz w:val="28"/>
          <w:szCs w:val="28"/>
          <w:lang w:eastAsia="ru-RU"/>
        </w:rPr>
        <w:t>)</w:t>
      </w:r>
      <w:r w:rsidRPr="001A2450">
        <w:rPr>
          <w:rFonts w:ascii="Times New Roman" w:eastAsia="Times New Roman" w:hAnsi="Times New Roman" w:cs="Times New Roman"/>
          <w:kern w:val="0"/>
          <w:sz w:val="28"/>
          <w:szCs w:val="28"/>
          <w:lang w:eastAsia="ru-RU"/>
        </w:rPr>
        <w:tab/>
      </w:r>
    </w:p>
    <w:p w:rsidR="00470C3E" w:rsidRDefault="001A2450" w:rsidP="001A2450">
      <w:pPr>
        <w:rPr>
          <w:rFonts w:ascii="Times New Roman" w:eastAsia="Times New Roman" w:hAnsi="Times New Roman" w:cs="Times New Roman"/>
          <w:kern w:val="0"/>
          <w:sz w:val="28"/>
          <w:szCs w:val="28"/>
          <w:lang w:eastAsia="ru-RU"/>
        </w:rPr>
      </w:pPr>
      <w:r w:rsidRPr="001A2450">
        <w:rPr>
          <w:rFonts w:ascii="Times New Roman" w:eastAsia="Times New Roman" w:hAnsi="Times New Roman" w:cs="Times New Roman" w:hint="eastAsia"/>
          <w:kern w:val="0"/>
          <w:sz w:val="28"/>
          <w:szCs w:val="28"/>
          <w:lang w:eastAsia="ru-RU"/>
        </w:rPr>
        <w:lastRenderedPageBreak/>
        <w:t>Приложение</w:t>
      </w:r>
      <w:r w:rsidRPr="001A2450">
        <w:rPr>
          <w:rFonts w:ascii="Times New Roman" w:eastAsia="Times New Roman" w:hAnsi="Times New Roman" w:cs="Times New Roman"/>
          <w:kern w:val="0"/>
          <w:sz w:val="28"/>
          <w:szCs w:val="28"/>
          <w:lang w:eastAsia="ru-RU"/>
        </w:rPr>
        <w:t xml:space="preserve"> 50 </w:t>
      </w:r>
      <w:r w:rsidRPr="001A2450">
        <w:rPr>
          <w:rFonts w:ascii="Times New Roman" w:eastAsia="Times New Roman" w:hAnsi="Times New Roman" w:cs="Times New Roman" w:hint="eastAsia"/>
          <w:kern w:val="0"/>
          <w:sz w:val="28"/>
          <w:szCs w:val="28"/>
          <w:lang w:eastAsia="ru-RU"/>
        </w:rPr>
        <w:t>Сводная</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таблица</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результатов</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hint="eastAsia"/>
          <w:kern w:val="0"/>
          <w:sz w:val="28"/>
          <w:szCs w:val="28"/>
          <w:lang w:eastAsia="ru-RU"/>
        </w:rPr>
        <w:t>обучения</w:t>
      </w:r>
      <w:r w:rsidRPr="001A2450">
        <w:rPr>
          <w:rFonts w:ascii="Times New Roman" w:eastAsia="Times New Roman" w:hAnsi="Times New Roman" w:cs="Times New Roman"/>
          <w:kern w:val="0"/>
          <w:sz w:val="28"/>
          <w:szCs w:val="28"/>
          <w:lang w:eastAsia="ru-RU"/>
        </w:rPr>
        <w:t xml:space="preserve"> </w:t>
      </w:r>
      <w:r w:rsidRPr="001A2450">
        <w:rPr>
          <w:rFonts w:ascii="Times New Roman" w:eastAsia="Times New Roman" w:hAnsi="Times New Roman" w:cs="Times New Roman"/>
          <w:kern w:val="0"/>
          <w:sz w:val="28"/>
          <w:szCs w:val="28"/>
          <w:lang w:eastAsia="ru-RU"/>
        </w:rPr>
        <w:tab/>
        <w:t xml:space="preserve"> 436</w:t>
      </w:r>
    </w:p>
    <w:p w:rsidR="001A2450" w:rsidRDefault="001A2450" w:rsidP="001A2450"/>
    <w:p w:rsidR="001A2450" w:rsidRDefault="001A2450" w:rsidP="001A2450"/>
    <w:p w:rsidR="001A2450" w:rsidRDefault="001A2450" w:rsidP="001A2450">
      <w:r>
        <w:rPr>
          <w:rFonts w:hint="eastAsia"/>
        </w:rPr>
        <w:t>ЗАКЛЮЧЕНИЕ</w:t>
      </w:r>
    </w:p>
    <w:p w:rsidR="001A2450" w:rsidRDefault="001A2450" w:rsidP="001A2450">
      <w:r>
        <w:rPr>
          <w:rFonts w:hint="eastAsia"/>
        </w:rPr>
        <w:t>Проведённый</w:t>
      </w:r>
      <w:r>
        <w:t></w:t>
      </w:r>
      <w:r>
        <w:rPr>
          <w:rFonts w:hint="eastAsia"/>
        </w:rPr>
        <w:t>в</w:t>
      </w:r>
      <w:r>
        <w:t></w:t>
      </w:r>
      <w:r>
        <w:rPr>
          <w:rFonts w:hint="eastAsia"/>
        </w:rPr>
        <w:t>работе</w:t>
      </w:r>
      <w:r>
        <w:t></w:t>
      </w:r>
      <w:r>
        <w:rPr>
          <w:rFonts w:hint="eastAsia"/>
        </w:rPr>
        <w:t>анализ</w:t>
      </w:r>
      <w:r>
        <w:t></w:t>
      </w:r>
      <w:r>
        <w:rPr>
          <w:rFonts w:hint="eastAsia"/>
        </w:rPr>
        <w:t>позволяет</w:t>
      </w:r>
      <w:r>
        <w:t></w:t>
      </w:r>
      <w:r>
        <w:rPr>
          <w:rFonts w:hint="eastAsia"/>
        </w:rPr>
        <w:t>выделить</w:t>
      </w:r>
      <w:r>
        <w:t></w:t>
      </w:r>
      <w:r>
        <w:rPr>
          <w:rFonts w:hint="eastAsia"/>
        </w:rPr>
        <w:t>следующие</w:t>
      </w:r>
      <w:r>
        <w:t></w:t>
      </w:r>
      <w:r>
        <w:rPr>
          <w:rFonts w:hint="eastAsia"/>
        </w:rPr>
        <w:t>результаты</w:t>
      </w:r>
      <w:r>
        <w:t></w:t>
      </w:r>
      <w:r>
        <w:rPr>
          <w:rFonts w:hint="eastAsia"/>
        </w:rPr>
        <w:t>и</w:t>
      </w:r>
      <w:r>
        <w:t></w:t>
      </w:r>
      <w:r>
        <w:rPr>
          <w:rFonts w:hint="eastAsia"/>
        </w:rPr>
        <w:t>сформулировать</w:t>
      </w:r>
      <w:r>
        <w:t></w:t>
      </w:r>
      <w:r>
        <w:rPr>
          <w:rFonts w:hint="eastAsia"/>
        </w:rPr>
        <w:t>выводы</w:t>
      </w:r>
      <w:r>
        <w:t></w:t>
      </w:r>
    </w:p>
    <w:p w:rsidR="001A2450" w:rsidRDefault="001A2450" w:rsidP="001A2450">
      <w:r>
        <w:t></w:t>
      </w:r>
      <w:r>
        <w:t></w:t>
      </w:r>
      <w:r>
        <w:tab/>
      </w:r>
      <w:r>
        <w:t></w:t>
      </w:r>
      <w:r>
        <w:rPr>
          <w:rFonts w:hint="eastAsia"/>
        </w:rPr>
        <w:t>Для</w:t>
      </w:r>
      <w:r>
        <w:t></w:t>
      </w:r>
      <w:r>
        <w:rPr>
          <w:rFonts w:hint="eastAsia"/>
        </w:rPr>
        <w:t>комплексной</w:t>
      </w:r>
      <w:r>
        <w:t></w:t>
      </w:r>
      <w:r>
        <w:rPr>
          <w:rFonts w:hint="eastAsia"/>
        </w:rPr>
        <w:t>оценки</w:t>
      </w:r>
      <w:r>
        <w:t></w:t>
      </w:r>
      <w:r>
        <w:rPr>
          <w:rFonts w:hint="eastAsia"/>
        </w:rPr>
        <w:t>персонала</w:t>
      </w:r>
      <w:r>
        <w:t></w:t>
      </w:r>
      <w:r>
        <w:rPr>
          <w:rFonts w:hint="eastAsia"/>
        </w:rPr>
        <w:t>и</w:t>
      </w:r>
      <w:r>
        <w:t></w:t>
      </w:r>
      <w:r>
        <w:rPr>
          <w:rFonts w:hint="eastAsia"/>
        </w:rPr>
        <w:t>его</w:t>
      </w:r>
      <w:r>
        <w:t></w:t>
      </w:r>
      <w:r>
        <w:rPr>
          <w:rFonts w:hint="eastAsia"/>
        </w:rPr>
        <w:t>труда</w:t>
      </w:r>
      <w:r>
        <w:t></w:t>
      </w:r>
      <w:r>
        <w:rPr>
          <w:rFonts w:hint="eastAsia"/>
        </w:rPr>
        <w:t>учтён</w:t>
      </w:r>
      <w:r>
        <w:t></w:t>
      </w:r>
      <w:r>
        <w:rPr>
          <w:rFonts w:hint="eastAsia"/>
        </w:rPr>
        <w:t>комплекс</w:t>
      </w:r>
      <w:r>
        <w:t></w:t>
      </w:r>
      <w:r>
        <w:rPr>
          <w:rFonts w:hint="eastAsia"/>
        </w:rPr>
        <w:t>факторов</w:t>
      </w:r>
      <w:r>
        <w:t></w:t>
      </w:r>
      <w:r>
        <w:t></w:t>
      </w:r>
      <w:r>
        <w:rPr>
          <w:rFonts w:hint="eastAsia"/>
        </w:rPr>
        <w:t>классифицированных</w:t>
      </w:r>
      <w:r>
        <w:t></w:t>
      </w:r>
      <w:r>
        <w:rPr>
          <w:rFonts w:hint="eastAsia"/>
        </w:rPr>
        <w:t>по</w:t>
      </w:r>
      <w:r>
        <w:t></w:t>
      </w:r>
      <w:r>
        <w:rPr>
          <w:rFonts w:hint="eastAsia"/>
        </w:rPr>
        <w:t>внешним</w:t>
      </w:r>
      <w:r>
        <w:t></w:t>
      </w:r>
      <w:r>
        <w:rPr>
          <w:rFonts w:hint="eastAsia"/>
        </w:rPr>
        <w:t>и</w:t>
      </w:r>
      <w:r>
        <w:t></w:t>
      </w:r>
      <w:r>
        <w:rPr>
          <w:rFonts w:hint="eastAsia"/>
        </w:rPr>
        <w:t>внутренним</w:t>
      </w:r>
      <w:r>
        <w:t></w:t>
      </w:r>
      <w:r>
        <w:rPr>
          <w:rFonts w:hint="eastAsia"/>
        </w:rPr>
        <w:t>основаниям</w:t>
      </w:r>
      <w:r>
        <w:t></w:t>
      </w:r>
      <w:r>
        <w:t></w:t>
      </w:r>
      <w:r>
        <w:rPr>
          <w:rFonts w:hint="eastAsia"/>
        </w:rPr>
        <w:t>Поскольку</w:t>
      </w:r>
      <w:r>
        <w:t></w:t>
      </w:r>
      <w:r>
        <w:rPr>
          <w:rFonts w:hint="eastAsia"/>
        </w:rPr>
        <w:t>данные</w:t>
      </w:r>
      <w:r>
        <w:t></w:t>
      </w:r>
      <w:r>
        <w:rPr>
          <w:rFonts w:hint="eastAsia"/>
        </w:rPr>
        <w:t>факторы</w:t>
      </w:r>
      <w:r>
        <w:t></w:t>
      </w:r>
      <w:r>
        <w:rPr>
          <w:rFonts w:hint="eastAsia"/>
        </w:rPr>
        <w:t>формируют</w:t>
      </w:r>
      <w:r>
        <w:t></w:t>
      </w:r>
      <w:r>
        <w:rPr>
          <w:rFonts w:hint="eastAsia"/>
        </w:rPr>
        <w:t>объективную</w:t>
      </w:r>
      <w:r>
        <w:t></w:t>
      </w:r>
      <w:r>
        <w:rPr>
          <w:rFonts w:hint="eastAsia"/>
        </w:rPr>
        <w:t>основу</w:t>
      </w:r>
      <w:r>
        <w:t></w:t>
      </w:r>
      <w:r>
        <w:rPr>
          <w:rFonts w:hint="eastAsia"/>
        </w:rPr>
        <w:t>требований</w:t>
      </w:r>
      <w:r>
        <w:t></w:t>
      </w:r>
      <w:r>
        <w:rPr>
          <w:rFonts w:hint="eastAsia"/>
        </w:rPr>
        <w:t>предприятия</w:t>
      </w:r>
      <w:r>
        <w:t></w:t>
      </w:r>
      <w:r>
        <w:t></w:t>
      </w:r>
      <w:r>
        <w:rPr>
          <w:rFonts w:hint="eastAsia"/>
        </w:rPr>
        <w:t>предъявляемых</w:t>
      </w:r>
      <w:r>
        <w:t></w:t>
      </w:r>
      <w:r>
        <w:rPr>
          <w:rFonts w:hint="eastAsia"/>
        </w:rPr>
        <w:t>к</w:t>
      </w:r>
      <w:r>
        <w:t></w:t>
      </w:r>
      <w:r>
        <w:rPr>
          <w:rFonts w:hint="eastAsia"/>
        </w:rPr>
        <w:t>уровню</w:t>
      </w:r>
      <w:r>
        <w:t></w:t>
      </w:r>
      <w:r>
        <w:rPr>
          <w:rFonts w:hint="eastAsia"/>
        </w:rPr>
        <w:t>и</w:t>
      </w:r>
      <w:r>
        <w:t></w:t>
      </w:r>
      <w:r>
        <w:rPr>
          <w:rFonts w:hint="eastAsia"/>
        </w:rPr>
        <w:t>качеству</w:t>
      </w:r>
      <w:r>
        <w:t></w:t>
      </w:r>
      <w:r>
        <w:rPr>
          <w:rFonts w:hint="eastAsia"/>
        </w:rPr>
        <w:t>рабочей</w:t>
      </w:r>
      <w:r>
        <w:t></w:t>
      </w:r>
      <w:r>
        <w:rPr>
          <w:rFonts w:hint="eastAsia"/>
        </w:rPr>
        <w:t>силы</w:t>
      </w:r>
      <w:r>
        <w:t></w:t>
      </w:r>
      <w:r>
        <w:t></w:t>
      </w:r>
      <w:r>
        <w:rPr>
          <w:rFonts w:hint="eastAsia"/>
        </w:rPr>
        <w:t>их</w:t>
      </w:r>
      <w:r>
        <w:t></w:t>
      </w:r>
      <w:r>
        <w:rPr>
          <w:rFonts w:hint="eastAsia"/>
        </w:rPr>
        <w:t>учёт</w:t>
      </w:r>
      <w:r>
        <w:t></w:t>
      </w:r>
      <w:r>
        <w:rPr>
          <w:rFonts w:hint="eastAsia"/>
        </w:rPr>
        <w:t>позволяет</w:t>
      </w:r>
      <w:r>
        <w:t></w:t>
      </w:r>
      <w:r>
        <w:rPr>
          <w:rFonts w:hint="eastAsia"/>
        </w:rPr>
        <w:t>сделать</w:t>
      </w:r>
      <w:r>
        <w:t></w:t>
      </w:r>
      <w:r>
        <w:rPr>
          <w:rFonts w:hint="eastAsia"/>
        </w:rPr>
        <w:t>вывод</w:t>
      </w:r>
      <w:r>
        <w:t></w:t>
      </w:r>
      <w:r>
        <w:rPr>
          <w:rFonts w:hint="eastAsia"/>
        </w:rPr>
        <w:t>о</w:t>
      </w:r>
      <w:r>
        <w:t></w:t>
      </w:r>
      <w:r>
        <w:rPr>
          <w:rFonts w:hint="eastAsia"/>
        </w:rPr>
        <w:t>рационально</w:t>
      </w:r>
      <w:r>
        <w:t></w:t>
      </w:r>
      <w:r>
        <w:rPr>
          <w:rFonts w:hint="eastAsia"/>
        </w:rPr>
        <w:t>сти</w:t>
      </w:r>
      <w:r>
        <w:t></w:t>
      </w:r>
      <w:r>
        <w:rPr>
          <w:rFonts w:hint="eastAsia"/>
        </w:rPr>
        <w:t>требований</w:t>
      </w:r>
      <w:r>
        <w:t></w:t>
      </w:r>
      <w:r>
        <w:rPr>
          <w:rFonts w:hint="eastAsia"/>
        </w:rPr>
        <w:t>предприятия</w:t>
      </w:r>
      <w:r>
        <w:t></w:t>
      </w:r>
      <w:r>
        <w:rPr>
          <w:rFonts w:hint="eastAsia"/>
        </w:rPr>
        <w:t>к</w:t>
      </w:r>
      <w:r>
        <w:t></w:t>
      </w:r>
      <w:r>
        <w:rPr>
          <w:rFonts w:hint="eastAsia"/>
        </w:rPr>
        <w:t>компетентностным</w:t>
      </w:r>
      <w:r>
        <w:t></w:t>
      </w:r>
      <w:r>
        <w:rPr>
          <w:rFonts w:hint="eastAsia"/>
        </w:rPr>
        <w:t>характеристикам</w:t>
      </w:r>
      <w:r>
        <w:t></w:t>
      </w:r>
      <w:r>
        <w:rPr>
          <w:rFonts w:hint="eastAsia"/>
        </w:rPr>
        <w:t>персонала</w:t>
      </w:r>
      <w:r>
        <w:t></w:t>
      </w:r>
      <w:r>
        <w:t></w:t>
      </w:r>
      <w:r>
        <w:rPr>
          <w:rFonts w:hint="eastAsia"/>
        </w:rPr>
        <w:t>а</w:t>
      </w:r>
      <w:r>
        <w:t></w:t>
      </w:r>
      <w:r>
        <w:rPr>
          <w:rFonts w:hint="eastAsia"/>
        </w:rPr>
        <w:t>следовательно</w:t>
      </w:r>
      <w:r>
        <w:t></w:t>
      </w:r>
      <w:r>
        <w:t></w:t>
      </w:r>
      <w:r>
        <w:t></w:t>
      </w:r>
      <w:r>
        <w:rPr>
          <w:rFonts w:hint="eastAsia"/>
        </w:rPr>
        <w:t>методологически</w:t>
      </w:r>
      <w:r>
        <w:t></w:t>
      </w:r>
      <w:r>
        <w:rPr>
          <w:rFonts w:hint="eastAsia"/>
        </w:rPr>
        <w:t>обосновать</w:t>
      </w:r>
      <w:r>
        <w:t></w:t>
      </w:r>
      <w:r>
        <w:rPr>
          <w:rFonts w:hint="eastAsia"/>
        </w:rPr>
        <w:t>применение</w:t>
      </w:r>
      <w:r>
        <w:t></w:t>
      </w:r>
      <w:r>
        <w:rPr>
          <w:rFonts w:hint="eastAsia"/>
        </w:rPr>
        <w:t>компетентностного</w:t>
      </w:r>
      <w:r>
        <w:t></w:t>
      </w:r>
      <w:r>
        <w:rPr>
          <w:rFonts w:hint="eastAsia"/>
        </w:rPr>
        <w:t>под</w:t>
      </w:r>
      <w:r>
        <w:t></w:t>
      </w:r>
      <w:r>
        <w:rPr>
          <w:rFonts w:hint="eastAsia"/>
        </w:rPr>
        <w:t>хода</w:t>
      </w:r>
      <w:r>
        <w:t></w:t>
      </w:r>
      <w:r>
        <w:rPr>
          <w:rFonts w:hint="eastAsia"/>
        </w:rPr>
        <w:t>к</w:t>
      </w:r>
      <w:r>
        <w:t></w:t>
      </w:r>
      <w:r>
        <w:rPr>
          <w:rFonts w:hint="eastAsia"/>
        </w:rPr>
        <w:t>оценке</w:t>
      </w:r>
      <w:r>
        <w:t></w:t>
      </w:r>
      <w:r>
        <w:rPr>
          <w:rFonts w:hint="eastAsia"/>
        </w:rPr>
        <w:t>персонала</w:t>
      </w:r>
      <w:r>
        <w:t></w:t>
      </w:r>
    </w:p>
    <w:p w:rsidR="001A2450" w:rsidRDefault="001A2450" w:rsidP="001A2450">
      <w:r>
        <w:t></w:t>
      </w:r>
      <w:r>
        <w:t></w:t>
      </w:r>
      <w:r>
        <w:tab/>
      </w:r>
      <w:r>
        <w:t></w:t>
      </w:r>
      <w:r>
        <w:rPr>
          <w:rFonts w:hint="eastAsia"/>
        </w:rPr>
        <w:t>Доказана</w:t>
      </w:r>
      <w:r>
        <w:t></w:t>
      </w:r>
      <w:r>
        <w:rPr>
          <w:rFonts w:hint="eastAsia"/>
        </w:rPr>
        <w:t>объективная</w:t>
      </w:r>
      <w:r>
        <w:t></w:t>
      </w:r>
      <w:r>
        <w:rPr>
          <w:rFonts w:hint="eastAsia"/>
        </w:rPr>
        <w:t>необходимость</w:t>
      </w:r>
      <w:r>
        <w:t></w:t>
      </w:r>
      <w:r>
        <w:rPr>
          <w:rFonts w:hint="eastAsia"/>
        </w:rPr>
        <w:t>и</w:t>
      </w:r>
      <w:r>
        <w:t></w:t>
      </w:r>
      <w:r>
        <w:rPr>
          <w:rFonts w:hint="eastAsia"/>
        </w:rPr>
        <w:t>закономерность</w:t>
      </w:r>
      <w:r>
        <w:t></w:t>
      </w:r>
      <w:r>
        <w:rPr>
          <w:rFonts w:hint="eastAsia"/>
        </w:rPr>
        <w:t>применения</w:t>
      </w:r>
      <w:r>
        <w:t></w:t>
      </w:r>
      <w:r>
        <w:rPr>
          <w:rFonts w:hint="eastAsia"/>
        </w:rPr>
        <w:t>но</w:t>
      </w:r>
      <w:r>
        <w:t></w:t>
      </w:r>
      <w:r>
        <w:rPr>
          <w:rFonts w:hint="eastAsia"/>
        </w:rPr>
        <w:t>вых</w:t>
      </w:r>
      <w:r>
        <w:t></w:t>
      </w:r>
      <w:r>
        <w:rPr>
          <w:rFonts w:hint="eastAsia"/>
        </w:rPr>
        <w:t>подходов</w:t>
      </w:r>
      <w:r>
        <w:t></w:t>
      </w:r>
      <w:r>
        <w:rPr>
          <w:rFonts w:hint="eastAsia"/>
        </w:rPr>
        <w:t>в</w:t>
      </w:r>
      <w:r>
        <w:t></w:t>
      </w:r>
      <w:r>
        <w:rPr>
          <w:rFonts w:hint="eastAsia"/>
        </w:rPr>
        <w:t>оценке</w:t>
      </w:r>
      <w:r>
        <w:t></w:t>
      </w:r>
      <w:r>
        <w:rPr>
          <w:rFonts w:hint="eastAsia"/>
        </w:rPr>
        <w:t>персонала</w:t>
      </w:r>
      <w:r>
        <w:t></w:t>
      </w:r>
      <w:r>
        <w:t></w:t>
      </w:r>
      <w:r>
        <w:rPr>
          <w:rFonts w:hint="eastAsia"/>
        </w:rPr>
        <w:t>актуальных</w:t>
      </w:r>
      <w:r>
        <w:t></w:t>
      </w:r>
      <w:r>
        <w:rPr>
          <w:rFonts w:hint="eastAsia"/>
        </w:rPr>
        <w:t>для</w:t>
      </w:r>
      <w:r>
        <w:t></w:t>
      </w:r>
      <w:r>
        <w:rPr>
          <w:rFonts w:hint="eastAsia"/>
        </w:rPr>
        <w:t>сегодняшнего</w:t>
      </w:r>
      <w:r>
        <w:t></w:t>
      </w:r>
      <w:r>
        <w:rPr>
          <w:rFonts w:hint="eastAsia"/>
        </w:rPr>
        <w:t>состояния</w:t>
      </w:r>
      <w:r>
        <w:t></w:t>
      </w:r>
      <w:r>
        <w:rPr>
          <w:rFonts w:hint="eastAsia"/>
        </w:rPr>
        <w:t>дея</w:t>
      </w:r>
      <w:r>
        <w:t></w:t>
      </w:r>
      <w:r>
        <w:rPr>
          <w:rFonts w:hint="eastAsia"/>
        </w:rPr>
        <w:t>тельности</w:t>
      </w:r>
      <w:r>
        <w:t></w:t>
      </w:r>
      <w:r>
        <w:rPr>
          <w:rFonts w:hint="eastAsia"/>
        </w:rPr>
        <w:t>предприятия</w:t>
      </w:r>
      <w:r>
        <w:t></w:t>
      </w:r>
      <w:r>
        <w:t></w:t>
      </w:r>
      <w:r>
        <w:t></w:t>
      </w:r>
      <w:r>
        <w:rPr>
          <w:rFonts w:hint="eastAsia"/>
        </w:rPr>
        <w:t>ситуационного</w:t>
      </w:r>
      <w:r>
        <w:t></w:t>
      </w:r>
      <w:r>
        <w:t></w:t>
      </w:r>
      <w:r>
        <w:rPr>
          <w:rFonts w:hint="eastAsia"/>
        </w:rPr>
        <w:t>функционального</w:t>
      </w:r>
      <w:r>
        <w:t></w:t>
      </w:r>
      <w:r>
        <w:t></w:t>
      </w:r>
      <w:r>
        <w:rPr>
          <w:rFonts w:hint="eastAsia"/>
        </w:rPr>
        <w:t>модульного</w:t>
      </w:r>
      <w:r>
        <w:t></w:t>
      </w:r>
      <w:r>
        <w:t></w:t>
      </w:r>
      <w:r>
        <w:rPr>
          <w:rFonts w:hint="eastAsia"/>
        </w:rPr>
        <w:t>предель</w:t>
      </w:r>
      <w:r>
        <w:t></w:t>
      </w:r>
      <w:r>
        <w:rPr>
          <w:rFonts w:hint="eastAsia"/>
        </w:rPr>
        <w:t>ной</w:t>
      </w:r>
      <w:r>
        <w:t></w:t>
      </w:r>
      <w:r>
        <w:rPr>
          <w:rFonts w:hint="eastAsia"/>
        </w:rPr>
        <w:t>полезности</w:t>
      </w:r>
      <w:r>
        <w:t></w:t>
      </w:r>
      <w:r>
        <w:t></w:t>
      </w:r>
      <w:r>
        <w:rPr>
          <w:rFonts w:hint="eastAsia"/>
        </w:rPr>
        <w:t>компетентностного</w:t>
      </w:r>
      <w:r>
        <w:t></w:t>
      </w:r>
      <w:r>
        <w:t></w:t>
      </w:r>
      <w:r>
        <w:rPr>
          <w:rFonts w:hint="eastAsia"/>
        </w:rPr>
        <w:t>управления</w:t>
      </w:r>
      <w:r>
        <w:t></w:t>
      </w:r>
      <w:r>
        <w:rPr>
          <w:rFonts w:hint="eastAsia"/>
        </w:rPr>
        <w:t>по</w:t>
      </w:r>
      <w:r>
        <w:t></w:t>
      </w:r>
      <w:r>
        <w:rPr>
          <w:rFonts w:hint="eastAsia"/>
        </w:rPr>
        <w:t>целям</w:t>
      </w:r>
      <w:r>
        <w:t></w:t>
      </w:r>
      <w:r>
        <w:t></w:t>
      </w:r>
      <w:r>
        <w:rPr>
          <w:rFonts w:hint="eastAsia"/>
        </w:rPr>
        <w:t>МВО</w:t>
      </w:r>
      <w:r>
        <w:t></w:t>
      </w:r>
      <w:r>
        <w:t></w:t>
      </w:r>
      <w:r>
        <w:t></w:t>
      </w:r>
      <w:r>
        <w:rPr>
          <w:rFonts w:hint="eastAsia"/>
        </w:rPr>
        <w:t>Данные</w:t>
      </w:r>
      <w:r>
        <w:t></w:t>
      </w:r>
      <w:r>
        <w:rPr>
          <w:rFonts w:hint="eastAsia"/>
        </w:rPr>
        <w:t>подхо</w:t>
      </w:r>
      <w:r>
        <w:t></w:t>
      </w:r>
      <w:r>
        <w:rPr>
          <w:rFonts w:hint="eastAsia"/>
        </w:rPr>
        <w:t>ды</w:t>
      </w:r>
      <w:r>
        <w:t></w:t>
      </w:r>
      <w:r>
        <w:rPr>
          <w:rFonts w:hint="eastAsia"/>
        </w:rPr>
        <w:t>позволили</w:t>
      </w:r>
      <w:r>
        <w:t></w:t>
      </w:r>
      <w:r>
        <w:rPr>
          <w:rFonts w:hint="eastAsia"/>
        </w:rPr>
        <w:t>определиться</w:t>
      </w:r>
      <w:r>
        <w:t></w:t>
      </w:r>
      <w:r>
        <w:rPr>
          <w:rFonts w:hint="eastAsia"/>
        </w:rPr>
        <w:t>в</w:t>
      </w:r>
      <w:r>
        <w:t></w:t>
      </w:r>
      <w:r>
        <w:rPr>
          <w:rFonts w:hint="eastAsia"/>
        </w:rPr>
        <w:t>предмете</w:t>
      </w:r>
      <w:r>
        <w:t></w:t>
      </w:r>
      <w:r>
        <w:rPr>
          <w:rFonts w:hint="eastAsia"/>
        </w:rPr>
        <w:t>оценки</w:t>
      </w:r>
      <w:r>
        <w:t></w:t>
      </w:r>
      <w:r>
        <w:rPr>
          <w:rFonts w:hint="eastAsia"/>
        </w:rPr>
        <w:t>по</w:t>
      </w:r>
      <w:r>
        <w:t></w:t>
      </w:r>
      <w:r>
        <w:rPr>
          <w:rFonts w:hint="eastAsia"/>
        </w:rPr>
        <w:t>двум</w:t>
      </w:r>
      <w:r>
        <w:t></w:t>
      </w:r>
      <w:r>
        <w:rPr>
          <w:rFonts w:hint="eastAsia"/>
        </w:rPr>
        <w:t>направлениям</w:t>
      </w:r>
      <w:r>
        <w:t></w:t>
      </w:r>
      <w:r>
        <w:t></w:t>
      </w:r>
      <w:r>
        <w:t></w:t>
      </w:r>
      <w:r>
        <w:rPr>
          <w:rFonts w:hint="eastAsia"/>
        </w:rPr>
        <w:t>в</w:t>
      </w:r>
      <w:r>
        <w:t></w:t>
      </w:r>
      <w:r>
        <w:rPr>
          <w:rFonts w:hint="eastAsia"/>
        </w:rPr>
        <w:t>оценке</w:t>
      </w:r>
      <w:r>
        <w:t></w:t>
      </w:r>
      <w:r>
        <w:rPr>
          <w:rFonts w:hint="eastAsia"/>
        </w:rPr>
        <w:t>персонала</w:t>
      </w:r>
      <w:r>
        <w:t></w:t>
      </w:r>
      <w:r>
        <w:rPr>
          <w:rFonts w:hint="eastAsia"/>
        </w:rPr>
        <w:t>и</w:t>
      </w:r>
      <w:r>
        <w:t></w:t>
      </w:r>
      <w:r>
        <w:rPr>
          <w:rFonts w:hint="eastAsia"/>
        </w:rPr>
        <w:t>в</w:t>
      </w:r>
      <w:r>
        <w:t></w:t>
      </w:r>
      <w:r>
        <w:rPr>
          <w:rFonts w:hint="eastAsia"/>
        </w:rPr>
        <w:t>оценке</w:t>
      </w:r>
      <w:r>
        <w:t></w:t>
      </w:r>
      <w:r>
        <w:rPr>
          <w:rFonts w:hint="eastAsia"/>
        </w:rPr>
        <w:t>его</w:t>
      </w:r>
      <w:r>
        <w:t></w:t>
      </w:r>
      <w:r>
        <w:rPr>
          <w:rFonts w:hint="eastAsia"/>
        </w:rPr>
        <w:t>труда</w:t>
      </w:r>
      <w:r>
        <w:t></w:t>
      </w:r>
      <w:r>
        <w:t></w:t>
      </w:r>
      <w:r>
        <w:rPr>
          <w:rFonts w:hint="eastAsia"/>
        </w:rPr>
        <w:t>При</w:t>
      </w:r>
      <w:r>
        <w:t></w:t>
      </w:r>
      <w:r>
        <w:rPr>
          <w:rFonts w:hint="eastAsia"/>
        </w:rPr>
        <w:t>существующем</w:t>
      </w:r>
      <w:r>
        <w:t></w:t>
      </w:r>
      <w:r>
        <w:rPr>
          <w:rFonts w:hint="eastAsia"/>
        </w:rPr>
        <w:t>многообразии</w:t>
      </w:r>
      <w:r>
        <w:t></w:t>
      </w:r>
      <w:r>
        <w:rPr>
          <w:rFonts w:hint="eastAsia"/>
        </w:rPr>
        <w:t>подходов</w:t>
      </w:r>
      <w:r>
        <w:t></w:t>
      </w:r>
      <w:r>
        <w:rPr>
          <w:rFonts w:hint="eastAsia"/>
        </w:rPr>
        <w:t>и</w:t>
      </w:r>
      <w:r>
        <w:t></w:t>
      </w:r>
      <w:r>
        <w:rPr>
          <w:rFonts w:hint="eastAsia"/>
        </w:rPr>
        <w:t>ме</w:t>
      </w:r>
      <w:r>
        <w:t></w:t>
      </w:r>
      <w:r>
        <w:rPr>
          <w:rFonts w:hint="eastAsia"/>
        </w:rPr>
        <w:t>тодов</w:t>
      </w:r>
      <w:r>
        <w:t></w:t>
      </w:r>
      <w:r>
        <w:rPr>
          <w:rFonts w:hint="eastAsia"/>
        </w:rPr>
        <w:t>оценки</w:t>
      </w:r>
      <w:r>
        <w:t></w:t>
      </w:r>
      <w:r>
        <w:rPr>
          <w:rFonts w:hint="eastAsia"/>
        </w:rPr>
        <w:t>качества</w:t>
      </w:r>
      <w:r>
        <w:t></w:t>
      </w:r>
      <w:r>
        <w:rPr>
          <w:rFonts w:hint="eastAsia"/>
        </w:rPr>
        <w:t>рабочей</w:t>
      </w:r>
      <w:r>
        <w:t></w:t>
      </w:r>
      <w:r>
        <w:rPr>
          <w:rFonts w:hint="eastAsia"/>
        </w:rPr>
        <w:t>силы</w:t>
      </w:r>
      <w:r>
        <w:t></w:t>
      </w:r>
      <w:r>
        <w:t></w:t>
      </w:r>
      <w:r>
        <w:rPr>
          <w:rFonts w:hint="eastAsia"/>
        </w:rPr>
        <w:t>основное</w:t>
      </w:r>
      <w:r>
        <w:t></w:t>
      </w:r>
      <w:r>
        <w:rPr>
          <w:rFonts w:hint="eastAsia"/>
        </w:rPr>
        <w:t>внимание</w:t>
      </w:r>
      <w:r>
        <w:t></w:t>
      </w:r>
      <w:r>
        <w:rPr>
          <w:rFonts w:hint="eastAsia"/>
        </w:rPr>
        <w:t>при</w:t>
      </w:r>
      <w:r>
        <w:t></w:t>
      </w:r>
      <w:r>
        <w:rPr>
          <w:rFonts w:hint="eastAsia"/>
        </w:rPr>
        <w:t>их</w:t>
      </w:r>
      <w:r>
        <w:t></w:t>
      </w:r>
      <w:r>
        <w:rPr>
          <w:rFonts w:hint="eastAsia"/>
        </w:rPr>
        <w:t>выборе</w:t>
      </w:r>
      <w:r>
        <w:t></w:t>
      </w:r>
      <w:r>
        <w:rPr>
          <w:rFonts w:hint="eastAsia"/>
        </w:rPr>
        <w:t>было</w:t>
      </w:r>
      <w:r>
        <w:t></w:t>
      </w:r>
      <w:r>
        <w:rPr>
          <w:rFonts w:hint="eastAsia"/>
        </w:rPr>
        <w:t>уде</w:t>
      </w:r>
      <w:r>
        <w:t></w:t>
      </w:r>
      <w:r>
        <w:rPr>
          <w:rFonts w:hint="eastAsia"/>
        </w:rPr>
        <w:t>лено</w:t>
      </w:r>
      <w:r>
        <w:t></w:t>
      </w:r>
      <w:r>
        <w:rPr>
          <w:rFonts w:hint="eastAsia"/>
        </w:rPr>
        <w:t>тем</w:t>
      </w:r>
      <w:r>
        <w:t></w:t>
      </w:r>
      <w:r>
        <w:t></w:t>
      </w:r>
      <w:r>
        <w:rPr>
          <w:rFonts w:hint="eastAsia"/>
        </w:rPr>
        <w:t>которые</w:t>
      </w:r>
      <w:r>
        <w:t></w:t>
      </w:r>
      <w:r>
        <w:rPr>
          <w:rFonts w:hint="eastAsia"/>
        </w:rPr>
        <w:t>максимально</w:t>
      </w:r>
      <w:r>
        <w:t></w:t>
      </w:r>
      <w:r>
        <w:rPr>
          <w:rFonts w:hint="eastAsia"/>
        </w:rPr>
        <w:t>снижают</w:t>
      </w:r>
      <w:r>
        <w:t></w:t>
      </w:r>
      <w:r>
        <w:rPr>
          <w:rFonts w:hint="eastAsia"/>
        </w:rPr>
        <w:t>субъективность</w:t>
      </w:r>
      <w:r>
        <w:t></w:t>
      </w:r>
      <w:r>
        <w:rPr>
          <w:rFonts w:hint="eastAsia"/>
        </w:rPr>
        <w:t>оценки</w:t>
      </w:r>
      <w:r>
        <w:t></w:t>
      </w:r>
      <w:r>
        <w:t></w:t>
      </w:r>
      <w:r>
        <w:rPr>
          <w:rFonts w:hint="eastAsia"/>
        </w:rPr>
        <w:t>с</w:t>
      </w:r>
      <w:r>
        <w:t></w:t>
      </w:r>
      <w:r>
        <w:rPr>
          <w:rFonts w:hint="eastAsia"/>
        </w:rPr>
        <w:t>высокой</w:t>
      </w:r>
      <w:r>
        <w:t></w:t>
      </w:r>
      <w:r>
        <w:rPr>
          <w:rFonts w:hint="eastAsia"/>
        </w:rPr>
        <w:t>ва</w:t>
      </w:r>
      <w:r>
        <w:t></w:t>
      </w:r>
      <w:r>
        <w:rPr>
          <w:rFonts w:hint="eastAsia"/>
        </w:rPr>
        <w:t>лидностью</w:t>
      </w:r>
      <w:r>
        <w:t></w:t>
      </w:r>
      <w:r>
        <w:t></w:t>
      </w:r>
      <w:r>
        <w:t></w:t>
      </w:r>
      <w:r>
        <w:rPr>
          <w:rFonts w:hint="eastAsia"/>
        </w:rPr>
        <w:t>а</w:t>
      </w:r>
      <w:r>
        <w:t></w:t>
      </w:r>
      <w:r>
        <w:rPr>
          <w:rFonts w:hint="eastAsia"/>
        </w:rPr>
        <w:t>именно</w:t>
      </w:r>
      <w:r>
        <w:t></w:t>
      </w:r>
      <w:r>
        <w:t></w:t>
      </w:r>
      <w:r>
        <w:rPr>
          <w:rFonts w:hint="eastAsia"/>
        </w:rPr>
        <w:t>математическому</w:t>
      </w:r>
      <w:r>
        <w:t></w:t>
      </w:r>
      <w:r>
        <w:t></w:t>
      </w:r>
      <w:r>
        <w:rPr>
          <w:rFonts w:hint="eastAsia"/>
        </w:rPr>
        <w:t>квалиметрическому</w:t>
      </w:r>
      <w:r>
        <w:t></w:t>
      </w:r>
      <w:r>
        <w:t></w:t>
      </w:r>
      <w:r>
        <w:rPr>
          <w:rFonts w:hint="eastAsia"/>
        </w:rPr>
        <w:t>обоснованию</w:t>
      </w:r>
      <w:r>
        <w:t></w:t>
      </w:r>
      <w:r>
        <w:rPr>
          <w:rFonts w:hint="eastAsia"/>
        </w:rPr>
        <w:t>для</w:t>
      </w:r>
      <w:r>
        <w:t></w:t>
      </w:r>
      <w:r>
        <w:rPr>
          <w:rFonts w:hint="eastAsia"/>
        </w:rPr>
        <w:t>использования</w:t>
      </w:r>
      <w:r>
        <w:t></w:t>
      </w:r>
      <w:r>
        <w:rPr>
          <w:rFonts w:hint="eastAsia"/>
        </w:rPr>
        <w:t>категорий</w:t>
      </w:r>
      <w:r>
        <w:t></w:t>
      </w:r>
      <w:r>
        <w:rPr>
          <w:rFonts w:hint="eastAsia"/>
        </w:rPr>
        <w:t>оценки</w:t>
      </w:r>
      <w:r>
        <w:t></w:t>
      </w:r>
    </w:p>
    <w:p w:rsidR="001A2450" w:rsidRDefault="001A2450" w:rsidP="001A2450">
      <w:r>
        <w:t></w:t>
      </w:r>
      <w:r>
        <w:t></w:t>
      </w:r>
      <w:r>
        <w:tab/>
      </w:r>
      <w:r>
        <w:t></w:t>
      </w:r>
      <w:r>
        <w:rPr>
          <w:rFonts w:hint="eastAsia"/>
        </w:rPr>
        <w:t>Анализ</w:t>
      </w:r>
      <w:r>
        <w:t></w:t>
      </w:r>
      <w:r>
        <w:rPr>
          <w:rFonts w:hint="eastAsia"/>
        </w:rPr>
        <w:t>показал</w:t>
      </w:r>
      <w:r>
        <w:t></w:t>
      </w:r>
      <w:r>
        <w:t></w:t>
      </w:r>
      <w:r>
        <w:rPr>
          <w:rFonts w:hint="eastAsia"/>
        </w:rPr>
        <w:t>что</w:t>
      </w:r>
      <w:r>
        <w:t></w:t>
      </w:r>
      <w:r>
        <w:rPr>
          <w:rFonts w:hint="eastAsia"/>
        </w:rPr>
        <w:t>нестандартная</w:t>
      </w:r>
      <w:r>
        <w:t></w:t>
      </w:r>
      <w:r>
        <w:t></w:t>
      </w:r>
      <w:r>
        <w:rPr>
          <w:rFonts w:hint="eastAsia"/>
        </w:rPr>
        <w:t>кризисная</w:t>
      </w:r>
      <w:r>
        <w:t></w:t>
      </w:r>
      <w:r>
        <w:t></w:t>
      </w:r>
      <w:r>
        <w:rPr>
          <w:rFonts w:hint="eastAsia"/>
        </w:rPr>
        <w:t>ситуация</w:t>
      </w:r>
      <w:r>
        <w:t></w:t>
      </w:r>
      <w:r>
        <w:rPr>
          <w:rFonts w:hint="eastAsia"/>
        </w:rPr>
        <w:t>является</w:t>
      </w:r>
      <w:r>
        <w:t></w:t>
      </w:r>
      <w:r>
        <w:rPr>
          <w:rFonts w:hint="eastAsia"/>
        </w:rPr>
        <w:t>наиболее</w:t>
      </w:r>
      <w:r>
        <w:t></w:t>
      </w:r>
      <w:r>
        <w:rPr>
          <w:rFonts w:hint="eastAsia"/>
        </w:rPr>
        <w:t>подходящей</w:t>
      </w:r>
      <w:r>
        <w:t></w:t>
      </w:r>
      <w:r>
        <w:rPr>
          <w:rFonts w:hint="eastAsia"/>
        </w:rPr>
        <w:t>для</w:t>
      </w:r>
      <w:r>
        <w:t></w:t>
      </w:r>
      <w:r>
        <w:rPr>
          <w:rFonts w:hint="eastAsia"/>
        </w:rPr>
        <w:t>оценки</w:t>
      </w:r>
      <w:r>
        <w:t></w:t>
      </w:r>
      <w:r>
        <w:rPr>
          <w:rFonts w:hint="eastAsia"/>
        </w:rPr>
        <w:t>эффективности</w:t>
      </w:r>
      <w:r>
        <w:t></w:t>
      </w:r>
      <w:r>
        <w:rPr>
          <w:rFonts w:hint="eastAsia"/>
        </w:rPr>
        <w:t>труда</w:t>
      </w:r>
      <w:r>
        <w:t></w:t>
      </w:r>
      <w:r>
        <w:rPr>
          <w:rFonts w:hint="eastAsia"/>
        </w:rPr>
        <w:t>работника</w:t>
      </w:r>
      <w:r>
        <w:t></w:t>
      </w:r>
      <w:r>
        <w:rPr>
          <w:rFonts w:hint="eastAsia"/>
        </w:rPr>
        <w:t>и</w:t>
      </w:r>
      <w:r>
        <w:t></w:t>
      </w:r>
      <w:r>
        <w:t></w:t>
      </w:r>
      <w:r>
        <w:rPr>
          <w:rFonts w:hint="eastAsia"/>
        </w:rPr>
        <w:t>особенно</w:t>
      </w:r>
      <w:r>
        <w:t></w:t>
      </w:r>
      <w:r>
        <w:t></w:t>
      </w:r>
      <w:r>
        <w:rPr>
          <w:rFonts w:hint="eastAsia"/>
        </w:rPr>
        <w:t>управленче</w:t>
      </w:r>
      <w:r>
        <w:t></w:t>
      </w:r>
      <w:r>
        <w:rPr>
          <w:rFonts w:hint="eastAsia"/>
        </w:rPr>
        <w:t>ских</w:t>
      </w:r>
      <w:r>
        <w:t></w:t>
      </w:r>
      <w:r>
        <w:rPr>
          <w:rFonts w:hint="eastAsia"/>
        </w:rPr>
        <w:t>способностей</w:t>
      </w:r>
      <w:r>
        <w:t></w:t>
      </w:r>
      <w:r>
        <w:rPr>
          <w:rFonts w:hint="eastAsia"/>
        </w:rPr>
        <w:t>руководителя</w:t>
      </w:r>
      <w:r>
        <w:t></w:t>
      </w:r>
      <w:r>
        <w:t></w:t>
      </w:r>
      <w:r>
        <w:rPr>
          <w:rFonts w:hint="eastAsia"/>
        </w:rPr>
        <w:t>по</w:t>
      </w:r>
      <w:r>
        <w:t></w:t>
      </w:r>
      <w:r>
        <w:rPr>
          <w:rFonts w:hint="eastAsia"/>
        </w:rPr>
        <w:t>принятым</w:t>
      </w:r>
      <w:r>
        <w:t></w:t>
      </w:r>
      <w:r>
        <w:rPr>
          <w:rFonts w:hint="eastAsia"/>
        </w:rPr>
        <w:t>им</w:t>
      </w:r>
      <w:r>
        <w:t></w:t>
      </w:r>
      <w:r>
        <w:rPr>
          <w:rFonts w:hint="eastAsia"/>
        </w:rPr>
        <w:t>управленческим</w:t>
      </w:r>
      <w:r>
        <w:t></w:t>
      </w:r>
      <w:r>
        <w:rPr>
          <w:rFonts w:hint="eastAsia"/>
        </w:rPr>
        <w:t>решениям</w:t>
      </w:r>
      <w:r>
        <w:t></w:t>
      </w:r>
      <w:r>
        <w:t></w:t>
      </w:r>
      <w:r>
        <w:t></w:t>
      </w:r>
      <w:r>
        <w:rPr>
          <w:rFonts w:hint="eastAsia"/>
        </w:rPr>
        <w:t>Тем</w:t>
      </w:r>
      <w:r>
        <w:t></w:t>
      </w:r>
      <w:r>
        <w:rPr>
          <w:rFonts w:hint="eastAsia"/>
        </w:rPr>
        <w:t>самым</w:t>
      </w:r>
      <w:r>
        <w:t></w:t>
      </w:r>
      <w:r>
        <w:t></w:t>
      </w:r>
      <w:r>
        <w:rPr>
          <w:rFonts w:hint="eastAsia"/>
        </w:rPr>
        <w:t>методологически</w:t>
      </w:r>
      <w:r>
        <w:t></w:t>
      </w:r>
      <w:r>
        <w:rPr>
          <w:rFonts w:hint="eastAsia"/>
        </w:rPr>
        <w:t>обосновано</w:t>
      </w:r>
      <w:r>
        <w:t></w:t>
      </w:r>
      <w:r>
        <w:rPr>
          <w:rFonts w:hint="eastAsia"/>
        </w:rPr>
        <w:t>применение</w:t>
      </w:r>
      <w:r>
        <w:t></w:t>
      </w:r>
      <w:r>
        <w:rPr>
          <w:rFonts w:hint="eastAsia"/>
        </w:rPr>
        <w:t>ситуационного</w:t>
      </w:r>
      <w:r>
        <w:t></w:t>
      </w:r>
      <w:r>
        <w:rPr>
          <w:rFonts w:hint="eastAsia"/>
        </w:rPr>
        <w:t>подхода</w:t>
      </w:r>
      <w:r>
        <w:t></w:t>
      </w:r>
      <w:r>
        <w:rPr>
          <w:rFonts w:hint="eastAsia"/>
        </w:rPr>
        <w:t>к</w:t>
      </w:r>
      <w:r>
        <w:t></w:t>
      </w:r>
      <w:r>
        <w:rPr>
          <w:rFonts w:hint="eastAsia"/>
        </w:rPr>
        <w:t>оценке</w:t>
      </w:r>
      <w:r>
        <w:t></w:t>
      </w:r>
      <w:r>
        <w:rPr>
          <w:rFonts w:hint="eastAsia"/>
        </w:rPr>
        <w:t>персонала</w:t>
      </w:r>
      <w:r>
        <w:t></w:t>
      </w:r>
    </w:p>
    <w:p w:rsidR="001A2450" w:rsidRDefault="001A2450" w:rsidP="001A2450">
      <w:r>
        <w:t></w:t>
      </w:r>
      <w:r>
        <w:t></w:t>
      </w:r>
      <w:r>
        <w:tab/>
      </w:r>
      <w:r>
        <w:t></w:t>
      </w:r>
      <w:r>
        <w:rPr>
          <w:rFonts w:hint="eastAsia"/>
        </w:rPr>
        <w:t>Из</w:t>
      </w:r>
      <w:r>
        <w:t></w:t>
      </w:r>
      <w:r>
        <w:rPr>
          <w:rFonts w:hint="eastAsia"/>
        </w:rPr>
        <w:t>анализа</w:t>
      </w:r>
      <w:r>
        <w:t></w:t>
      </w:r>
      <w:r>
        <w:rPr>
          <w:rFonts w:hint="eastAsia"/>
        </w:rPr>
        <w:t>научной</w:t>
      </w:r>
      <w:r>
        <w:t></w:t>
      </w:r>
      <w:r>
        <w:rPr>
          <w:rFonts w:hint="eastAsia"/>
        </w:rPr>
        <w:t>литературы</w:t>
      </w:r>
      <w:r>
        <w:t></w:t>
      </w:r>
      <w:r>
        <w:rPr>
          <w:rFonts w:hint="eastAsia"/>
        </w:rPr>
        <w:t>по</w:t>
      </w:r>
      <w:r>
        <w:t></w:t>
      </w:r>
      <w:r>
        <w:rPr>
          <w:rFonts w:hint="eastAsia"/>
        </w:rPr>
        <w:t>вопросу</w:t>
      </w:r>
      <w:r>
        <w:t></w:t>
      </w:r>
      <w:r>
        <w:rPr>
          <w:rFonts w:hint="eastAsia"/>
        </w:rPr>
        <w:t>системы</w:t>
      </w:r>
      <w:r>
        <w:t></w:t>
      </w:r>
      <w:r>
        <w:rPr>
          <w:rFonts w:hint="eastAsia"/>
        </w:rPr>
        <w:t>оценки</w:t>
      </w:r>
      <w:r>
        <w:t></w:t>
      </w:r>
      <w:r>
        <w:rPr>
          <w:rFonts w:hint="eastAsia"/>
        </w:rPr>
        <w:t>персонала</w:t>
      </w:r>
      <w:r>
        <w:t></w:t>
      </w:r>
      <w:r>
        <w:rPr>
          <w:rFonts w:hint="eastAsia"/>
        </w:rPr>
        <w:t>вы</w:t>
      </w:r>
      <w:r>
        <w:t></w:t>
      </w:r>
      <w:r>
        <w:rPr>
          <w:rFonts w:hint="eastAsia"/>
        </w:rPr>
        <w:t>яснено</w:t>
      </w:r>
      <w:r>
        <w:t></w:t>
      </w:r>
      <w:r>
        <w:t></w:t>
      </w:r>
      <w:r>
        <w:rPr>
          <w:rFonts w:hint="eastAsia"/>
        </w:rPr>
        <w:t>что</w:t>
      </w:r>
      <w:r>
        <w:t></w:t>
      </w:r>
      <w:r>
        <w:rPr>
          <w:rFonts w:hint="eastAsia"/>
        </w:rPr>
        <w:t>наиболее</w:t>
      </w:r>
      <w:r>
        <w:t></w:t>
      </w:r>
      <w:r>
        <w:rPr>
          <w:rFonts w:hint="eastAsia"/>
        </w:rPr>
        <w:t>разработанными</w:t>
      </w:r>
      <w:r>
        <w:t></w:t>
      </w:r>
      <w:r>
        <w:rPr>
          <w:rFonts w:hint="eastAsia"/>
        </w:rPr>
        <w:t>являются</w:t>
      </w:r>
      <w:r>
        <w:t></w:t>
      </w:r>
      <w:r>
        <w:rPr>
          <w:rFonts w:hint="eastAsia"/>
        </w:rPr>
        <w:t>методы</w:t>
      </w:r>
      <w:r>
        <w:t></w:t>
      </w:r>
      <w:r>
        <w:rPr>
          <w:rFonts w:hint="eastAsia"/>
        </w:rPr>
        <w:t>и</w:t>
      </w:r>
      <w:r>
        <w:t></w:t>
      </w:r>
      <w:r>
        <w:rPr>
          <w:rFonts w:hint="eastAsia"/>
        </w:rPr>
        <w:t>отдельные</w:t>
      </w:r>
      <w:r>
        <w:t></w:t>
      </w:r>
      <w:r>
        <w:rPr>
          <w:rFonts w:hint="eastAsia"/>
        </w:rPr>
        <w:t>процедуры</w:t>
      </w:r>
      <w:r>
        <w:t></w:t>
      </w:r>
      <w:r>
        <w:rPr>
          <w:rFonts w:hint="eastAsia"/>
        </w:rPr>
        <w:t>оценивания</w:t>
      </w:r>
      <w:r>
        <w:t></w:t>
      </w:r>
      <w:r>
        <w:t></w:t>
      </w:r>
      <w:r>
        <w:rPr>
          <w:rFonts w:hint="eastAsia"/>
        </w:rPr>
        <w:t>Тем</w:t>
      </w:r>
      <w:r>
        <w:t></w:t>
      </w:r>
      <w:r>
        <w:rPr>
          <w:rFonts w:hint="eastAsia"/>
        </w:rPr>
        <w:t>не</w:t>
      </w:r>
      <w:r>
        <w:t></w:t>
      </w:r>
      <w:r>
        <w:rPr>
          <w:rFonts w:hint="eastAsia"/>
        </w:rPr>
        <w:t>менее</w:t>
      </w:r>
      <w:r>
        <w:t></w:t>
      </w:r>
      <w:r>
        <w:t></w:t>
      </w:r>
      <w:r>
        <w:rPr>
          <w:rFonts w:hint="eastAsia"/>
        </w:rPr>
        <w:t>сам</w:t>
      </w:r>
      <w:r>
        <w:t></w:t>
      </w:r>
      <w:r>
        <w:rPr>
          <w:rFonts w:hint="eastAsia"/>
        </w:rPr>
        <w:t>предмет</w:t>
      </w:r>
      <w:r>
        <w:t></w:t>
      </w:r>
      <w:r>
        <w:rPr>
          <w:rFonts w:hint="eastAsia"/>
        </w:rPr>
        <w:t>оценки</w:t>
      </w:r>
      <w:r>
        <w:t></w:t>
      </w:r>
      <w:r>
        <w:t></w:t>
      </w:r>
      <w:r>
        <w:rPr>
          <w:rFonts w:hint="eastAsia"/>
        </w:rPr>
        <w:t>посредством</w:t>
      </w:r>
      <w:r>
        <w:t></w:t>
      </w:r>
      <w:r>
        <w:rPr>
          <w:rFonts w:hint="eastAsia"/>
        </w:rPr>
        <w:t>которого</w:t>
      </w:r>
      <w:r>
        <w:t></w:t>
      </w:r>
      <w:r>
        <w:rPr>
          <w:rFonts w:hint="eastAsia"/>
        </w:rPr>
        <w:t>раскрывается</w:t>
      </w:r>
      <w:r>
        <w:t></w:t>
      </w:r>
      <w:r>
        <w:rPr>
          <w:rFonts w:hint="eastAsia"/>
        </w:rPr>
        <w:t>её</w:t>
      </w:r>
      <w:r>
        <w:t></w:t>
      </w:r>
      <w:r>
        <w:rPr>
          <w:rFonts w:hint="eastAsia"/>
        </w:rPr>
        <w:t>сущность</w:t>
      </w:r>
      <w:r>
        <w:t></w:t>
      </w:r>
      <w:r>
        <w:rPr>
          <w:rFonts w:hint="eastAsia"/>
        </w:rPr>
        <w:t>и</w:t>
      </w:r>
      <w:r>
        <w:t></w:t>
      </w:r>
      <w:r>
        <w:rPr>
          <w:rFonts w:hint="eastAsia"/>
        </w:rPr>
        <w:t>реализуется</w:t>
      </w:r>
      <w:r>
        <w:t></w:t>
      </w:r>
      <w:r>
        <w:rPr>
          <w:rFonts w:hint="eastAsia"/>
        </w:rPr>
        <w:t>содержание</w:t>
      </w:r>
      <w:r>
        <w:t></w:t>
      </w:r>
      <w:r>
        <w:rPr>
          <w:rFonts w:hint="eastAsia"/>
        </w:rPr>
        <w:t>оценки</w:t>
      </w:r>
      <w:r>
        <w:t></w:t>
      </w:r>
      <w:r>
        <w:t></w:t>
      </w:r>
      <w:r>
        <w:rPr>
          <w:rFonts w:hint="eastAsia"/>
        </w:rPr>
        <w:t>практически</w:t>
      </w:r>
      <w:r>
        <w:t></w:t>
      </w:r>
      <w:r>
        <w:rPr>
          <w:rFonts w:hint="eastAsia"/>
        </w:rPr>
        <w:t>не</w:t>
      </w:r>
      <w:r>
        <w:t></w:t>
      </w:r>
      <w:r>
        <w:rPr>
          <w:rFonts w:hint="eastAsia"/>
        </w:rPr>
        <w:t>разработан</w:t>
      </w:r>
      <w:r>
        <w:t></w:t>
      </w:r>
      <w:r>
        <w:t></w:t>
      </w:r>
      <w:r>
        <w:rPr>
          <w:rFonts w:hint="eastAsia"/>
        </w:rPr>
        <w:t>Именно</w:t>
      </w:r>
    </w:p>
    <w:p w:rsidR="001A2450" w:rsidRDefault="001A2450" w:rsidP="001A2450">
      <w:r>
        <w:lastRenderedPageBreak/>
        <w:t></w:t>
      </w:r>
    </w:p>
    <w:p w:rsidR="001A2450" w:rsidRDefault="001A2450" w:rsidP="001A2450">
      <w:r>
        <w:t></w:t>
      </w:r>
      <w:r>
        <w:t></w:t>
      </w:r>
      <w:r>
        <w:t></w:t>
      </w:r>
    </w:p>
    <w:p w:rsidR="001A2450" w:rsidRDefault="001A2450" w:rsidP="001A2450">
      <w:r>
        <w:rPr>
          <w:rFonts w:hint="eastAsia"/>
        </w:rPr>
        <w:t>поэтому</w:t>
      </w:r>
      <w:r>
        <w:t></w:t>
      </w:r>
      <w:r>
        <w:rPr>
          <w:rFonts w:hint="eastAsia"/>
        </w:rPr>
        <w:t>имеющаяся</w:t>
      </w:r>
      <w:r>
        <w:t></w:t>
      </w:r>
      <w:r>
        <w:rPr>
          <w:rFonts w:hint="eastAsia"/>
        </w:rPr>
        <w:t>система</w:t>
      </w:r>
      <w:r>
        <w:t></w:t>
      </w:r>
      <w:r>
        <w:rPr>
          <w:rFonts w:hint="eastAsia"/>
        </w:rPr>
        <w:t>оценки</w:t>
      </w:r>
      <w:r>
        <w:t></w:t>
      </w:r>
      <w:r>
        <w:rPr>
          <w:rFonts w:hint="eastAsia"/>
        </w:rPr>
        <w:t>персонала</w:t>
      </w:r>
      <w:r>
        <w:t></w:t>
      </w:r>
      <w:r>
        <w:rPr>
          <w:rFonts w:hint="eastAsia"/>
        </w:rPr>
        <w:t>не</w:t>
      </w:r>
      <w:r>
        <w:t></w:t>
      </w:r>
      <w:r>
        <w:rPr>
          <w:rFonts w:hint="eastAsia"/>
        </w:rPr>
        <w:t>может</w:t>
      </w:r>
      <w:r>
        <w:t></w:t>
      </w:r>
      <w:r>
        <w:rPr>
          <w:rFonts w:hint="eastAsia"/>
        </w:rPr>
        <w:t>применяться</w:t>
      </w:r>
      <w:r>
        <w:t></w:t>
      </w:r>
      <w:r>
        <w:rPr>
          <w:rFonts w:hint="eastAsia"/>
        </w:rPr>
        <w:t>на</w:t>
      </w:r>
      <w:r>
        <w:t></w:t>
      </w:r>
      <w:r>
        <w:rPr>
          <w:rFonts w:hint="eastAsia"/>
        </w:rPr>
        <w:t>практике</w:t>
      </w:r>
      <w:r>
        <w:t></w:t>
      </w:r>
      <w:r>
        <w:t></w:t>
      </w:r>
      <w:r>
        <w:rPr>
          <w:rFonts w:hint="eastAsia"/>
        </w:rPr>
        <w:t>В</w:t>
      </w:r>
      <w:r>
        <w:t></w:t>
      </w:r>
      <w:r>
        <w:rPr>
          <w:rFonts w:hint="eastAsia"/>
        </w:rPr>
        <w:t>связи</w:t>
      </w:r>
      <w:r>
        <w:t></w:t>
      </w:r>
      <w:r>
        <w:rPr>
          <w:rFonts w:hint="eastAsia"/>
        </w:rPr>
        <w:t>с</w:t>
      </w:r>
      <w:r>
        <w:t></w:t>
      </w:r>
      <w:r>
        <w:rPr>
          <w:rFonts w:hint="eastAsia"/>
        </w:rPr>
        <w:t>этим</w:t>
      </w:r>
      <w:r>
        <w:t></w:t>
      </w:r>
      <w:r>
        <w:rPr>
          <w:rFonts w:hint="eastAsia"/>
        </w:rPr>
        <w:t>предложена</w:t>
      </w:r>
      <w:r>
        <w:t></w:t>
      </w:r>
      <w:r>
        <w:rPr>
          <w:rFonts w:hint="eastAsia"/>
        </w:rPr>
        <w:t>уровневая</w:t>
      </w:r>
      <w:r>
        <w:t></w:t>
      </w:r>
      <w:r>
        <w:rPr>
          <w:rFonts w:hint="eastAsia"/>
        </w:rPr>
        <w:t>и</w:t>
      </w:r>
      <w:r>
        <w:t></w:t>
      </w:r>
      <w:r>
        <w:rPr>
          <w:rFonts w:hint="eastAsia"/>
        </w:rPr>
        <w:t>полифункциональная</w:t>
      </w:r>
      <w:r>
        <w:t></w:t>
      </w:r>
      <w:r>
        <w:rPr>
          <w:rFonts w:hint="eastAsia"/>
        </w:rPr>
        <w:t>интегративная</w:t>
      </w:r>
      <w:r>
        <w:t></w:t>
      </w:r>
      <w:r>
        <w:rPr>
          <w:rFonts w:hint="eastAsia"/>
        </w:rPr>
        <w:t>модель</w:t>
      </w:r>
      <w:r>
        <w:t></w:t>
      </w:r>
      <w:r>
        <w:rPr>
          <w:rFonts w:hint="eastAsia"/>
        </w:rPr>
        <w:t>системы</w:t>
      </w:r>
      <w:r>
        <w:t></w:t>
      </w:r>
      <w:r>
        <w:rPr>
          <w:rFonts w:hint="eastAsia"/>
        </w:rPr>
        <w:t>оценки</w:t>
      </w:r>
      <w:r>
        <w:t></w:t>
      </w:r>
      <w:r>
        <w:rPr>
          <w:rFonts w:hint="eastAsia"/>
        </w:rPr>
        <w:t>персонала</w:t>
      </w:r>
      <w:r>
        <w:t></w:t>
      </w:r>
      <w:r>
        <w:t></w:t>
      </w:r>
      <w:r>
        <w:rPr>
          <w:rFonts w:hint="eastAsia"/>
        </w:rPr>
        <w:t>в</w:t>
      </w:r>
      <w:r>
        <w:t></w:t>
      </w:r>
      <w:r>
        <w:rPr>
          <w:rFonts w:hint="eastAsia"/>
        </w:rPr>
        <w:t>которой</w:t>
      </w:r>
      <w:r>
        <w:t></w:t>
      </w:r>
      <w:r>
        <w:rPr>
          <w:rFonts w:hint="eastAsia"/>
        </w:rPr>
        <w:t>раскрыт</w:t>
      </w:r>
      <w:r>
        <w:t></w:t>
      </w:r>
      <w:r>
        <w:rPr>
          <w:rFonts w:hint="eastAsia"/>
        </w:rPr>
        <w:t>предмет</w:t>
      </w:r>
      <w:r>
        <w:t></w:t>
      </w:r>
      <w:r>
        <w:rPr>
          <w:rFonts w:hint="eastAsia"/>
        </w:rPr>
        <w:t>оценки</w:t>
      </w:r>
      <w:r>
        <w:t></w:t>
      </w:r>
      <w:r>
        <w:rPr>
          <w:rFonts w:hint="eastAsia"/>
        </w:rPr>
        <w:t>по</w:t>
      </w:r>
      <w:r>
        <w:t></w:t>
      </w:r>
      <w:r>
        <w:rPr>
          <w:rFonts w:hint="eastAsia"/>
        </w:rPr>
        <w:t>семи</w:t>
      </w:r>
      <w:r>
        <w:t></w:t>
      </w:r>
      <w:r>
        <w:rPr>
          <w:rFonts w:hint="eastAsia"/>
        </w:rPr>
        <w:t>векторам</w:t>
      </w:r>
      <w:r>
        <w:t></w:t>
      </w:r>
      <w:r>
        <w:rPr>
          <w:rFonts w:hint="eastAsia"/>
        </w:rPr>
        <w:t>ди</w:t>
      </w:r>
      <w:r>
        <w:t></w:t>
      </w:r>
      <w:r>
        <w:rPr>
          <w:rFonts w:hint="eastAsia"/>
        </w:rPr>
        <w:t>агностики</w:t>
      </w:r>
      <w:r>
        <w:t></w:t>
      </w:r>
      <w:r>
        <w:t></w:t>
      </w:r>
      <w:r>
        <w:rPr>
          <w:rFonts w:hint="eastAsia"/>
        </w:rPr>
        <w:t>Среди</w:t>
      </w:r>
      <w:r>
        <w:t></w:t>
      </w:r>
      <w:r>
        <w:rPr>
          <w:rFonts w:hint="eastAsia"/>
        </w:rPr>
        <w:t>них</w:t>
      </w:r>
      <w:r>
        <w:t></w:t>
      </w:r>
      <w:r>
        <w:t></w:t>
      </w:r>
      <w:r>
        <w:t></w:t>
      </w:r>
      <w:r>
        <w:t></w:t>
      </w:r>
      <w:r>
        <w:t></w:t>
      </w:r>
      <w:r>
        <w:rPr>
          <w:rFonts w:hint="eastAsia"/>
        </w:rPr>
        <w:t>оценка</w:t>
      </w:r>
      <w:r>
        <w:t></w:t>
      </w:r>
      <w:r>
        <w:rPr>
          <w:rFonts w:hint="eastAsia"/>
        </w:rPr>
        <w:t>должности</w:t>
      </w:r>
      <w:r>
        <w:t></w:t>
      </w:r>
      <w:r>
        <w:t></w:t>
      </w:r>
      <w:r>
        <w:rPr>
          <w:rFonts w:hint="eastAsia"/>
        </w:rPr>
        <w:t>профиль</w:t>
      </w:r>
      <w:r>
        <w:t></w:t>
      </w:r>
      <w:r>
        <w:rPr>
          <w:rFonts w:hint="eastAsia"/>
        </w:rPr>
        <w:t>профессии</w:t>
      </w:r>
      <w:r>
        <w:t></w:t>
      </w:r>
      <w:r>
        <w:t></w:t>
      </w:r>
      <w:r>
        <w:t></w:t>
      </w:r>
      <w:r>
        <w:t></w:t>
      </w:r>
      <w:r>
        <w:t></w:t>
      </w:r>
      <w:r>
        <w:t></w:t>
      </w:r>
      <w:r>
        <w:rPr>
          <w:rFonts w:hint="eastAsia"/>
        </w:rPr>
        <w:t>оценка</w:t>
      </w:r>
      <w:r>
        <w:t></w:t>
      </w:r>
      <w:r>
        <w:rPr>
          <w:rFonts w:hint="eastAsia"/>
        </w:rPr>
        <w:t>трудо</w:t>
      </w:r>
      <w:r>
        <w:t></w:t>
      </w:r>
      <w:r>
        <w:rPr>
          <w:rFonts w:hint="eastAsia"/>
        </w:rPr>
        <w:t>вого</w:t>
      </w:r>
      <w:r>
        <w:t></w:t>
      </w:r>
      <w:r>
        <w:rPr>
          <w:rFonts w:hint="eastAsia"/>
        </w:rPr>
        <w:t>потенциала</w:t>
      </w:r>
      <w:r>
        <w:t></w:t>
      </w:r>
      <w:r>
        <w:t></w:t>
      </w:r>
      <w:r>
        <w:rPr>
          <w:rFonts w:hint="eastAsia"/>
        </w:rPr>
        <w:t>уровень</w:t>
      </w:r>
      <w:r>
        <w:t></w:t>
      </w:r>
      <w:r>
        <w:rPr>
          <w:rFonts w:hint="eastAsia"/>
        </w:rPr>
        <w:t>и</w:t>
      </w:r>
      <w:r>
        <w:t></w:t>
      </w:r>
      <w:r>
        <w:rPr>
          <w:rFonts w:hint="eastAsia"/>
        </w:rPr>
        <w:t>качество</w:t>
      </w:r>
      <w:r>
        <w:t></w:t>
      </w:r>
      <w:r>
        <w:rPr>
          <w:rFonts w:hint="eastAsia"/>
        </w:rPr>
        <w:t>рабочей</w:t>
      </w:r>
      <w:r>
        <w:t></w:t>
      </w:r>
      <w:r>
        <w:rPr>
          <w:rFonts w:hint="eastAsia"/>
        </w:rPr>
        <w:t>силы</w:t>
      </w:r>
      <w:r>
        <w:t></w:t>
      </w:r>
      <w:r>
        <w:t></w:t>
      </w:r>
      <w:r>
        <w:t></w:t>
      </w:r>
      <w:r>
        <w:t></w:t>
      </w:r>
      <w:r>
        <w:t></w:t>
      </w:r>
      <w:r>
        <w:t></w:t>
      </w:r>
      <w:r>
        <w:rPr>
          <w:rFonts w:hint="eastAsia"/>
        </w:rPr>
        <w:t>оценка</w:t>
      </w:r>
      <w:r>
        <w:t></w:t>
      </w:r>
      <w:r>
        <w:rPr>
          <w:rFonts w:hint="eastAsia"/>
        </w:rPr>
        <w:t>отношения</w:t>
      </w:r>
      <w:r>
        <w:t></w:t>
      </w:r>
      <w:r>
        <w:rPr>
          <w:rFonts w:hint="eastAsia"/>
        </w:rPr>
        <w:t>к</w:t>
      </w:r>
      <w:r>
        <w:t></w:t>
      </w:r>
      <w:r>
        <w:rPr>
          <w:rFonts w:hint="eastAsia"/>
        </w:rPr>
        <w:t>процес</w:t>
      </w:r>
      <w:r>
        <w:t></w:t>
      </w:r>
      <w:r>
        <w:rPr>
          <w:rFonts w:hint="eastAsia"/>
        </w:rPr>
        <w:t>су</w:t>
      </w:r>
      <w:r>
        <w:t></w:t>
      </w:r>
      <w:r>
        <w:rPr>
          <w:rFonts w:hint="eastAsia"/>
        </w:rPr>
        <w:t>труда</w:t>
      </w:r>
      <w:r>
        <w:t></w:t>
      </w:r>
      <w:r>
        <w:t></w:t>
      </w:r>
      <w:r>
        <w:rPr>
          <w:rFonts w:hint="eastAsia"/>
        </w:rPr>
        <w:t>ценность</w:t>
      </w:r>
      <w:r>
        <w:t></w:t>
      </w:r>
      <w:r>
        <w:rPr>
          <w:rFonts w:hint="eastAsia"/>
        </w:rPr>
        <w:t>труда</w:t>
      </w:r>
      <w:r>
        <w:t></w:t>
      </w:r>
      <w:r>
        <w:t></w:t>
      </w:r>
      <w:r>
        <w:rPr>
          <w:rFonts w:hint="eastAsia"/>
        </w:rPr>
        <w:t>лояльность</w:t>
      </w:r>
      <w:r>
        <w:t></w:t>
      </w:r>
      <w:r>
        <w:t></w:t>
      </w:r>
      <w:r>
        <w:rPr>
          <w:rFonts w:hint="eastAsia"/>
        </w:rPr>
        <w:t>конформность</w:t>
      </w:r>
      <w:r>
        <w:t></w:t>
      </w:r>
      <w:r>
        <w:t></w:t>
      </w:r>
      <w:r>
        <w:t></w:t>
      </w:r>
      <w:r>
        <w:t></w:t>
      </w:r>
      <w:r>
        <w:t></w:t>
      </w:r>
      <w:r>
        <w:t></w:t>
      </w:r>
      <w:r>
        <w:rPr>
          <w:rFonts w:hint="eastAsia"/>
        </w:rPr>
        <w:t>оценка</w:t>
      </w:r>
      <w:r>
        <w:t></w:t>
      </w:r>
      <w:r>
        <w:rPr>
          <w:rFonts w:hint="eastAsia"/>
        </w:rPr>
        <w:t>деятельности</w:t>
      </w:r>
      <w:r>
        <w:t></w:t>
      </w:r>
      <w:r>
        <w:rPr>
          <w:rFonts w:hint="eastAsia"/>
        </w:rPr>
        <w:t>пер</w:t>
      </w:r>
      <w:r>
        <w:t></w:t>
      </w:r>
      <w:r>
        <w:rPr>
          <w:rFonts w:hint="eastAsia"/>
        </w:rPr>
        <w:t>сонала</w:t>
      </w:r>
      <w:r>
        <w:t></w:t>
      </w:r>
      <w:r>
        <w:rPr>
          <w:rFonts w:hint="eastAsia"/>
        </w:rPr>
        <w:t>в</w:t>
      </w:r>
      <w:r>
        <w:t></w:t>
      </w:r>
      <w:r>
        <w:rPr>
          <w:rFonts w:hint="eastAsia"/>
        </w:rPr>
        <w:t>производственном</w:t>
      </w:r>
      <w:r>
        <w:t></w:t>
      </w:r>
      <w:r>
        <w:rPr>
          <w:rFonts w:hint="eastAsia"/>
        </w:rPr>
        <w:t>процессе</w:t>
      </w:r>
      <w:r>
        <w:t></w:t>
      </w:r>
      <w:r>
        <w:rPr>
          <w:rFonts w:hint="eastAsia"/>
        </w:rPr>
        <w:t>и</w:t>
      </w:r>
      <w:r>
        <w:t></w:t>
      </w:r>
      <w:r>
        <w:rPr>
          <w:rFonts w:hint="eastAsia"/>
        </w:rPr>
        <w:t>поведения</w:t>
      </w:r>
      <w:r>
        <w:t></w:t>
      </w:r>
      <w:r>
        <w:rPr>
          <w:rFonts w:hint="eastAsia"/>
        </w:rPr>
        <w:t>в</w:t>
      </w:r>
      <w:r>
        <w:t></w:t>
      </w:r>
      <w:r>
        <w:rPr>
          <w:rFonts w:hint="eastAsia"/>
        </w:rPr>
        <w:t>трудовом</w:t>
      </w:r>
      <w:r>
        <w:t></w:t>
      </w:r>
      <w:r>
        <w:rPr>
          <w:rFonts w:hint="eastAsia"/>
        </w:rPr>
        <w:t>коллективе</w:t>
      </w:r>
      <w:r>
        <w:t></w:t>
      </w:r>
      <w:r>
        <w:t></w:t>
      </w:r>
      <w:r>
        <w:rPr>
          <w:rFonts w:hint="eastAsia"/>
        </w:rPr>
        <w:t>ролевое</w:t>
      </w:r>
      <w:r>
        <w:t></w:t>
      </w:r>
      <w:r>
        <w:rPr>
          <w:rFonts w:hint="eastAsia"/>
        </w:rPr>
        <w:t>участие</w:t>
      </w:r>
      <w:r>
        <w:t></w:t>
      </w:r>
      <w:r>
        <w:t></w:t>
      </w:r>
      <w:r>
        <w:rPr>
          <w:rFonts w:hint="eastAsia"/>
        </w:rPr>
        <w:t>креативность</w:t>
      </w:r>
      <w:r>
        <w:t></w:t>
      </w:r>
      <w:r>
        <w:t></w:t>
      </w:r>
      <w:r>
        <w:rPr>
          <w:rFonts w:hint="eastAsia"/>
        </w:rPr>
        <w:t>воля</w:t>
      </w:r>
      <w:r>
        <w:t></w:t>
      </w:r>
      <w:r>
        <w:t></w:t>
      </w:r>
      <w:r>
        <w:t></w:t>
      </w:r>
      <w:r>
        <w:t></w:t>
      </w:r>
      <w:r>
        <w:t></w:t>
      </w:r>
      <w:r>
        <w:t></w:t>
      </w:r>
      <w:r>
        <w:rPr>
          <w:rFonts w:hint="eastAsia"/>
        </w:rPr>
        <w:t>оценка</w:t>
      </w:r>
      <w:r>
        <w:t></w:t>
      </w:r>
      <w:r>
        <w:rPr>
          <w:rFonts w:hint="eastAsia"/>
        </w:rPr>
        <w:t>мотивации</w:t>
      </w:r>
      <w:r>
        <w:t></w:t>
      </w:r>
      <w:r>
        <w:rPr>
          <w:rFonts w:hint="eastAsia"/>
        </w:rPr>
        <w:t>к</w:t>
      </w:r>
      <w:r>
        <w:t></w:t>
      </w:r>
      <w:r>
        <w:rPr>
          <w:rFonts w:hint="eastAsia"/>
        </w:rPr>
        <w:t>труду</w:t>
      </w:r>
      <w:r>
        <w:t></w:t>
      </w:r>
      <w:r>
        <w:t></w:t>
      </w:r>
      <w:r>
        <w:rPr>
          <w:rFonts w:hint="eastAsia"/>
        </w:rPr>
        <w:t>желание</w:t>
      </w:r>
      <w:r>
        <w:t></w:t>
      </w:r>
      <w:r>
        <w:rPr>
          <w:rFonts w:hint="eastAsia"/>
        </w:rPr>
        <w:t>и</w:t>
      </w:r>
      <w:r>
        <w:t></w:t>
      </w:r>
      <w:r>
        <w:rPr>
          <w:rFonts w:hint="eastAsia"/>
        </w:rPr>
        <w:t>готовность</w:t>
      </w:r>
      <w:r>
        <w:t></w:t>
      </w:r>
      <w:r>
        <w:t></w:t>
      </w:r>
    </w:p>
    <w:p w:rsidR="001A2450" w:rsidRDefault="001A2450" w:rsidP="001A2450">
      <w:r>
        <w:t></w:t>
      </w:r>
      <w:r>
        <w:t></w:t>
      </w:r>
      <w:r>
        <w:tab/>
      </w:r>
      <w:r>
        <w:rPr>
          <w:rFonts w:hint="eastAsia"/>
        </w:rPr>
        <w:t>оценка</w:t>
      </w:r>
      <w:r>
        <w:t></w:t>
      </w:r>
      <w:r>
        <w:rPr>
          <w:rFonts w:hint="eastAsia"/>
        </w:rPr>
        <w:t>результатов</w:t>
      </w:r>
      <w:r>
        <w:t></w:t>
      </w:r>
      <w:r>
        <w:rPr>
          <w:rFonts w:hint="eastAsia"/>
        </w:rPr>
        <w:t>трудовой</w:t>
      </w:r>
      <w:r>
        <w:t></w:t>
      </w:r>
      <w:r>
        <w:rPr>
          <w:rFonts w:hint="eastAsia"/>
        </w:rPr>
        <w:t>деятельности</w:t>
      </w:r>
      <w:r>
        <w:t></w:t>
      </w:r>
      <w:r>
        <w:t></w:t>
      </w:r>
      <w:r>
        <w:rPr>
          <w:rFonts w:hint="eastAsia"/>
        </w:rPr>
        <w:t>производительность</w:t>
      </w:r>
      <w:r>
        <w:t></w:t>
      </w:r>
      <w:r>
        <w:t></w:t>
      </w:r>
      <w:r>
        <w:rPr>
          <w:rFonts w:hint="eastAsia"/>
        </w:rPr>
        <w:t>эффективность</w:t>
      </w:r>
      <w:r>
        <w:t></w:t>
      </w:r>
      <w:r>
        <w:rPr>
          <w:rFonts w:hint="eastAsia"/>
        </w:rPr>
        <w:t>труда</w:t>
      </w:r>
      <w:r>
        <w:t></w:t>
      </w:r>
      <w:r>
        <w:t></w:t>
      </w:r>
      <w:r>
        <w:t></w:t>
      </w:r>
      <w:r>
        <w:t></w:t>
      </w:r>
      <w:r>
        <w:t></w:t>
      </w:r>
      <w:r>
        <w:t></w:t>
      </w:r>
      <w:r>
        <w:rPr>
          <w:rFonts w:hint="eastAsia"/>
        </w:rPr>
        <w:t>оценка</w:t>
      </w:r>
      <w:r>
        <w:t></w:t>
      </w:r>
      <w:r>
        <w:rPr>
          <w:rFonts w:hint="eastAsia"/>
        </w:rPr>
        <w:t>эффективности</w:t>
      </w:r>
      <w:r>
        <w:t></w:t>
      </w:r>
      <w:r>
        <w:rPr>
          <w:rFonts w:hint="eastAsia"/>
        </w:rPr>
        <w:t>системы</w:t>
      </w:r>
      <w:r>
        <w:t></w:t>
      </w:r>
      <w:r>
        <w:rPr>
          <w:rFonts w:hint="eastAsia"/>
        </w:rPr>
        <w:t>оценивания</w:t>
      </w:r>
      <w:r>
        <w:t></w:t>
      </w:r>
      <w:r>
        <w:t></w:t>
      </w:r>
      <w:r>
        <w:rPr>
          <w:rFonts w:hint="eastAsia"/>
        </w:rPr>
        <w:t>Сделан</w:t>
      </w:r>
      <w:r>
        <w:t></w:t>
      </w:r>
      <w:r>
        <w:rPr>
          <w:rFonts w:hint="eastAsia"/>
        </w:rPr>
        <w:t>вывод</w:t>
      </w:r>
      <w:r>
        <w:t></w:t>
      </w:r>
      <w:r>
        <w:t></w:t>
      </w:r>
      <w:r>
        <w:rPr>
          <w:rFonts w:hint="eastAsia"/>
        </w:rPr>
        <w:t>что</w:t>
      </w:r>
      <w:r>
        <w:t></w:t>
      </w:r>
      <w:r>
        <w:rPr>
          <w:rFonts w:hint="eastAsia"/>
        </w:rPr>
        <w:t>оценку</w:t>
      </w:r>
      <w:r>
        <w:t></w:t>
      </w:r>
      <w:r>
        <w:rPr>
          <w:rFonts w:hint="eastAsia"/>
        </w:rPr>
        <w:t>персонала</w:t>
      </w:r>
      <w:r>
        <w:t></w:t>
      </w:r>
      <w:r>
        <w:rPr>
          <w:rFonts w:hint="eastAsia"/>
        </w:rPr>
        <w:t>следует</w:t>
      </w:r>
      <w:r>
        <w:t></w:t>
      </w:r>
      <w:r>
        <w:rPr>
          <w:rFonts w:hint="eastAsia"/>
        </w:rPr>
        <w:t>напрямую</w:t>
      </w:r>
      <w:r>
        <w:t></w:t>
      </w:r>
      <w:r>
        <w:rPr>
          <w:rFonts w:hint="eastAsia"/>
        </w:rPr>
        <w:t>связывать</w:t>
      </w:r>
      <w:r>
        <w:t></w:t>
      </w:r>
      <w:r>
        <w:rPr>
          <w:rFonts w:hint="eastAsia"/>
        </w:rPr>
        <w:t>со</w:t>
      </w:r>
      <w:r>
        <w:t></w:t>
      </w:r>
      <w:r>
        <w:rPr>
          <w:rFonts w:hint="eastAsia"/>
        </w:rPr>
        <w:t>стратегией</w:t>
      </w:r>
      <w:r>
        <w:t></w:t>
      </w:r>
      <w:r>
        <w:rPr>
          <w:rFonts w:hint="eastAsia"/>
        </w:rPr>
        <w:t>бизнес</w:t>
      </w:r>
      <w:r>
        <w:t></w:t>
      </w:r>
      <w:r>
        <w:rPr>
          <w:rFonts w:hint="eastAsia"/>
        </w:rPr>
        <w:t>процесса</w:t>
      </w:r>
      <w:r>
        <w:t></w:t>
      </w:r>
      <w:r>
        <w:t></w:t>
      </w:r>
      <w:r>
        <w:rPr>
          <w:rFonts w:hint="eastAsia"/>
        </w:rPr>
        <w:t>миссией</w:t>
      </w:r>
      <w:r>
        <w:t></w:t>
      </w:r>
      <w:r>
        <w:rPr>
          <w:rFonts w:hint="eastAsia"/>
        </w:rPr>
        <w:t>и</w:t>
      </w:r>
      <w:r>
        <w:t></w:t>
      </w:r>
      <w:r>
        <w:rPr>
          <w:rFonts w:hint="eastAsia"/>
        </w:rPr>
        <w:t>корпоративными</w:t>
      </w:r>
      <w:r>
        <w:t></w:t>
      </w:r>
      <w:r>
        <w:rPr>
          <w:rFonts w:hint="eastAsia"/>
        </w:rPr>
        <w:t>ценностями</w:t>
      </w:r>
      <w:r>
        <w:t></w:t>
      </w:r>
      <w:r>
        <w:rPr>
          <w:rFonts w:hint="eastAsia"/>
        </w:rPr>
        <w:t>организации</w:t>
      </w:r>
      <w:r>
        <w:t></w:t>
      </w:r>
      <w:r>
        <w:t></w:t>
      </w:r>
      <w:r>
        <w:rPr>
          <w:rFonts w:hint="eastAsia"/>
        </w:rPr>
        <w:t>для</w:t>
      </w:r>
      <w:r>
        <w:t></w:t>
      </w:r>
      <w:r>
        <w:rPr>
          <w:rFonts w:hint="eastAsia"/>
        </w:rPr>
        <w:t>чего</w:t>
      </w:r>
      <w:r>
        <w:t></w:t>
      </w:r>
      <w:r>
        <w:rPr>
          <w:rFonts w:hint="eastAsia"/>
        </w:rPr>
        <w:t>требуется</w:t>
      </w:r>
      <w:r>
        <w:t></w:t>
      </w:r>
      <w:r>
        <w:rPr>
          <w:rFonts w:hint="eastAsia"/>
        </w:rPr>
        <w:t>разработка</w:t>
      </w:r>
      <w:r>
        <w:t></w:t>
      </w:r>
      <w:r>
        <w:rPr>
          <w:rFonts w:hint="eastAsia"/>
        </w:rPr>
        <w:t>сбаланси</w:t>
      </w:r>
      <w:r>
        <w:t></w:t>
      </w:r>
      <w:r>
        <w:rPr>
          <w:rFonts w:hint="eastAsia"/>
        </w:rPr>
        <w:t>рованной</w:t>
      </w:r>
      <w:r>
        <w:t></w:t>
      </w:r>
      <w:r>
        <w:rPr>
          <w:rFonts w:hint="eastAsia"/>
        </w:rPr>
        <w:t>системы</w:t>
      </w:r>
      <w:r>
        <w:t></w:t>
      </w:r>
      <w:r>
        <w:rPr>
          <w:rFonts w:hint="eastAsia"/>
        </w:rPr>
        <w:t>оценочных</w:t>
      </w:r>
      <w:r>
        <w:t></w:t>
      </w:r>
      <w:r>
        <w:rPr>
          <w:rFonts w:hint="eastAsia"/>
        </w:rPr>
        <w:t>показателей</w:t>
      </w:r>
      <w:r>
        <w:t></w:t>
      </w:r>
    </w:p>
    <w:p w:rsidR="001A2450" w:rsidRDefault="001A2450" w:rsidP="001A2450">
      <w:r>
        <w:t></w:t>
      </w:r>
      <w:r>
        <w:t></w:t>
      </w:r>
      <w:r>
        <w:tab/>
      </w:r>
      <w:r>
        <w:rPr>
          <w:rFonts w:hint="eastAsia"/>
        </w:rPr>
        <w:t>В</w:t>
      </w:r>
      <w:r>
        <w:t></w:t>
      </w:r>
      <w:r>
        <w:rPr>
          <w:rFonts w:hint="eastAsia"/>
        </w:rPr>
        <w:t>результате</w:t>
      </w:r>
      <w:r>
        <w:t></w:t>
      </w:r>
      <w:r>
        <w:rPr>
          <w:rFonts w:hint="eastAsia"/>
        </w:rPr>
        <w:t>кризиса</w:t>
      </w:r>
      <w:r>
        <w:t></w:t>
      </w:r>
      <w:r>
        <w:rPr>
          <w:rFonts w:hint="eastAsia"/>
        </w:rPr>
        <w:t>российской</w:t>
      </w:r>
      <w:r>
        <w:t></w:t>
      </w:r>
      <w:r>
        <w:rPr>
          <w:rFonts w:hint="eastAsia"/>
        </w:rPr>
        <w:t>экономики</w:t>
      </w:r>
      <w:r>
        <w:t></w:t>
      </w:r>
      <w:r>
        <w:rPr>
          <w:rFonts w:hint="eastAsia"/>
        </w:rPr>
        <w:t>произошли</w:t>
      </w:r>
      <w:r>
        <w:t></w:t>
      </w:r>
      <w:r>
        <w:rPr>
          <w:rFonts w:hint="eastAsia"/>
        </w:rPr>
        <w:t>кардинальные</w:t>
      </w:r>
      <w:r>
        <w:t></w:t>
      </w:r>
      <w:r>
        <w:rPr>
          <w:rFonts w:hint="eastAsia"/>
        </w:rPr>
        <w:t>из</w:t>
      </w:r>
      <w:r>
        <w:t></w:t>
      </w:r>
      <w:r>
        <w:rPr>
          <w:rFonts w:hint="eastAsia"/>
        </w:rPr>
        <w:t>менения</w:t>
      </w:r>
      <w:r>
        <w:t></w:t>
      </w:r>
      <w:r>
        <w:rPr>
          <w:rFonts w:hint="eastAsia"/>
        </w:rPr>
        <w:t>ценностно</w:t>
      </w:r>
      <w:r>
        <w:t></w:t>
      </w:r>
      <w:r>
        <w:rPr>
          <w:rFonts w:hint="eastAsia"/>
        </w:rPr>
        <w:t>нормативного</w:t>
      </w:r>
      <w:r>
        <w:t></w:t>
      </w:r>
      <w:r>
        <w:rPr>
          <w:rFonts w:hint="eastAsia"/>
        </w:rPr>
        <w:t>сознания</w:t>
      </w:r>
      <w:r>
        <w:t></w:t>
      </w:r>
      <w:r>
        <w:rPr>
          <w:rFonts w:hint="eastAsia"/>
        </w:rPr>
        <w:t>и</w:t>
      </w:r>
      <w:r>
        <w:t></w:t>
      </w:r>
      <w:r>
        <w:rPr>
          <w:rFonts w:hint="eastAsia"/>
        </w:rPr>
        <w:t>отношения</w:t>
      </w:r>
      <w:r>
        <w:t></w:t>
      </w:r>
      <w:r>
        <w:rPr>
          <w:rFonts w:hint="eastAsia"/>
        </w:rPr>
        <w:t>работников</w:t>
      </w:r>
      <w:r>
        <w:t></w:t>
      </w:r>
      <w:r>
        <w:rPr>
          <w:rFonts w:hint="eastAsia"/>
        </w:rPr>
        <w:t>к</w:t>
      </w:r>
      <w:r>
        <w:t></w:t>
      </w:r>
      <w:r>
        <w:rPr>
          <w:rFonts w:hint="eastAsia"/>
        </w:rPr>
        <w:t>труду</w:t>
      </w:r>
      <w:r>
        <w:t></w:t>
      </w:r>
      <w:r>
        <w:rPr>
          <w:rFonts w:hint="eastAsia"/>
        </w:rPr>
        <w:t>и</w:t>
      </w:r>
      <w:r>
        <w:t></w:t>
      </w:r>
      <w:r>
        <w:rPr>
          <w:rFonts w:hint="eastAsia"/>
        </w:rPr>
        <w:t>его</w:t>
      </w:r>
      <w:r>
        <w:t></w:t>
      </w:r>
      <w:r>
        <w:rPr>
          <w:rFonts w:hint="eastAsia"/>
        </w:rPr>
        <w:t>результатам</w:t>
      </w:r>
      <w:r>
        <w:t></w:t>
      </w:r>
      <w:r>
        <w:t></w:t>
      </w:r>
      <w:r>
        <w:rPr>
          <w:rFonts w:hint="eastAsia"/>
        </w:rPr>
        <w:t>Это</w:t>
      </w:r>
      <w:r>
        <w:t></w:t>
      </w:r>
      <w:r>
        <w:rPr>
          <w:rFonts w:hint="eastAsia"/>
        </w:rPr>
        <w:t>привело</w:t>
      </w:r>
      <w:r>
        <w:t></w:t>
      </w:r>
      <w:r>
        <w:rPr>
          <w:rFonts w:hint="eastAsia"/>
        </w:rPr>
        <w:t>к</w:t>
      </w:r>
      <w:r>
        <w:t></w:t>
      </w:r>
      <w:r>
        <w:rPr>
          <w:rFonts w:hint="eastAsia"/>
        </w:rPr>
        <w:t>усложнению</w:t>
      </w:r>
      <w:r>
        <w:t></w:t>
      </w:r>
      <w:r>
        <w:rPr>
          <w:rFonts w:hint="eastAsia"/>
        </w:rPr>
        <w:t>системных</w:t>
      </w:r>
      <w:r>
        <w:t></w:t>
      </w:r>
      <w:r>
        <w:rPr>
          <w:rFonts w:hint="eastAsia"/>
        </w:rPr>
        <w:t>связей</w:t>
      </w:r>
      <w:r>
        <w:t></w:t>
      </w:r>
      <w:r>
        <w:rPr>
          <w:rFonts w:hint="eastAsia"/>
        </w:rPr>
        <w:t>и</w:t>
      </w:r>
      <w:r>
        <w:t></w:t>
      </w:r>
      <w:r>
        <w:rPr>
          <w:rFonts w:hint="eastAsia"/>
        </w:rPr>
        <w:t>отношений</w:t>
      </w:r>
      <w:r>
        <w:t></w:t>
      </w:r>
      <w:r>
        <w:rPr>
          <w:rFonts w:hint="eastAsia"/>
        </w:rPr>
        <w:t>в</w:t>
      </w:r>
      <w:r>
        <w:t></w:t>
      </w:r>
      <w:r>
        <w:rPr>
          <w:rFonts w:hint="eastAsia"/>
        </w:rPr>
        <w:t>системе</w:t>
      </w:r>
      <w:r>
        <w:t></w:t>
      </w:r>
      <w:r>
        <w:rPr>
          <w:rFonts w:hint="eastAsia"/>
        </w:rPr>
        <w:t>оценки</w:t>
      </w:r>
      <w:r>
        <w:t></w:t>
      </w:r>
      <w:r>
        <w:rPr>
          <w:rFonts w:hint="eastAsia"/>
        </w:rPr>
        <w:t>персонала</w:t>
      </w:r>
      <w:r>
        <w:t></w:t>
      </w:r>
    </w:p>
    <w:p w:rsidR="001A2450" w:rsidRDefault="001A2450" w:rsidP="001A2450">
      <w:r>
        <w:rPr>
          <w:rFonts w:hint="eastAsia"/>
        </w:rPr>
        <w:t>В</w:t>
      </w:r>
      <w:r>
        <w:t></w:t>
      </w:r>
      <w:r>
        <w:rPr>
          <w:rFonts w:hint="eastAsia"/>
        </w:rPr>
        <w:t>области</w:t>
      </w:r>
      <w:r>
        <w:t></w:t>
      </w:r>
      <w:r>
        <w:rPr>
          <w:rFonts w:hint="eastAsia"/>
        </w:rPr>
        <w:t>управленческих</w:t>
      </w:r>
      <w:r>
        <w:t></w:t>
      </w:r>
      <w:r>
        <w:rPr>
          <w:rFonts w:hint="eastAsia"/>
        </w:rPr>
        <w:t>отношений</w:t>
      </w:r>
      <w:r>
        <w:t></w:t>
      </w:r>
      <w:r>
        <w:t></w:t>
      </w:r>
      <w:r>
        <w:t></w:t>
      </w:r>
      <w:r>
        <w:rPr>
          <w:rFonts w:hint="eastAsia"/>
        </w:rPr>
        <w:t>руководители</w:t>
      </w:r>
      <w:r>
        <w:t></w:t>
      </w:r>
      <w:r>
        <w:rPr>
          <w:rFonts w:hint="eastAsia"/>
        </w:rPr>
        <w:t>переносят</w:t>
      </w:r>
      <w:r>
        <w:t></w:t>
      </w:r>
      <w:r>
        <w:rPr>
          <w:rFonts w:hint="eastAsia"/>
        </w:rPr>
        <w:t>на</w:t>
      </w:r>
      <w:r>
        <w:t></w:t>
      </w:r>
      <w:r>
        <w:rPr>
          <w:rFonts w:hint="eastAsia"/>
        </w:rPr>
        <w:t>рабочих</w:t>
      </w:r>
      <w:r>
        <w:t></w:t>
      </w:r>
      <w:r>
        <w:rPr>
          <w:rFonts w:hint="eastAsia"/>
        </w:rPr>
        <w:t>свои</w:t>
      </w:r>
      <w:r>
        <w:t></w:t>
      </w:r>
      <w:r>
        <w:rPr>
          <w:rFonts w:hint="eastAsia"/>
        </w:rPr>
        <w:t>должностные</w:t>
      </w:r>
      <w:r>
        <w:t></w:t>
      </w:r>
      <w:r>
        <w:rPr>
          <w:rFonts w:hint="eastAsia"/>
        </w:rPr>
        <w:t>функции</w:t>
      </w:r>
      <w:r>
        <w:t></w:t>
      </w:r>
      <w:r>
        <w:t></w:t>
      </w:r>
      <w:r>
        <w:rPr>
          <w:rFonts w:hint="eastAsia"/>
        </w:rPr>
        <w:t>невыполнение</w:t>
      </w:r>
      <w:r>
        <w:t></w:t>
      </w:r>
      <w:r>
        <w:rPr>
          <w:rFonts w:hint="eastAsia"/>
        </w:rPr>
        <w:t>которых</w:t>
      </w:r>
      <w:r>
        <w:t></w:t>
      </w:r>
      <w:r>
        <w:rPr>
          <w:rFonts w:hint="eastAsia"/>
        </w:rPr>
        <w:t>приводит</w:t>
      </w:r>
      <w:r>
        <w:t></w:t>
      </w:r>
      <w:r>
        <w:rPr>
          <w:rFonts w:hint="eastAsia"/>
        </w:rPr>
        <w:t>к</w:t>
      </w:r>
      <w:r>
        <w:t></w:t>
      </w:r>
      <w:r>
        <w:rPr>
          <w:rFonts w:hint="eastAsia"/>
        </w:rPr>
        <w:t>снижению</w:t>
      </w:r>
      <w:r>
        <w:t></w:t>
      </w:r>
      <w:r>
        <w:rPr>
          <w:rFonts w:hint="eastAsia"/>
        </w:rPr>
        <w:t>оцен</w:t>
      </w:r>
      <w:r>
        <w:t></w:t>
      </w:r>
      <w:r>
        <w:rPr>
          <w:rFonts w:hint="eastAsia"/>
        </w:rPr>
        <w:t>ки</w:t>
      </w:r>
      <w:r>
        <w:t></w:t>
      </w:r>
      <w:r>
        <w:rPr>
          <w:rFonts w:hint="eastAsia"/>
        </w:rPr>
        <w:t>результатов</w:t>
      </w:r>
      <w:r>
        <w:t></w:t>
      </w:r>
      <w:r>
        <w:rPr>
          <w:rFonts w:hint="eastAsia"/>
        </w:rPr>
        <w:t>труда</w:t>
      </w:r>
      <w:r>
        <w:t></w:t>
      </w:r>
      <w:r>
        <w:rPr>
          <w:rFonts w:hint="eastAsia"/>
        </w:rPr>
        <w:t>конкретного</w:t>
      </w:r>
      <w:r>
        <w:t></w:t>
      </w:r>
      <w:r>
        <w:rPr>
          <w:rFonts w:hint="eastAsia"/>
        </w:rPr>
        <w:t>работника</w:t>
      </w:r>
      <w:r>
        <w:t></w:t>
      </w:r>
    </w:p>
    <w:p w:rsidR="001A2450" w:rsidRDefault="001A2450" w:rsidP="001A2450">
      <w:r>
        <w:rPr>
          <w:rFonts w:hint="eastAsia"/>
        </w:rPr>
        <w:t>В</w:t>
      </w:r>
      <w:r>
        <w:t></w:t>
      </w:r>
      <w:r>
        <w:rPr>
          <w:rFonts w:hint="eastAsia"/>
        </w:rPr>
        <w:t>области</w:t>
      </w:r>
      <w:r>
        <w:t></w:t>
      </w:r>
      <w:r>
        <w:rPr>
          <w:rFonts w:hint="eastAsia"/>
        </w:rPr>
        <w:t>поведенческих</w:t>
      </w:r>
      <w:r>
        <w:t></w:t>
      </w:r>
      <w:r>
        <w:rPr>
          <w:rFonts w:hint="eastAsia"/>
        </w:rPr>
        <w:t>отношений</w:t>
      </w:r>
      <w:r>
        <w:t></w:t>
      </w:r>
      <w:r>
        <w:t></w:t>
      </w:r>
      <w:r>
        <w:t></w:t>
      </w:r>
      <w:r>
        <w:rPr>
          <w:rFonts w:hint="eastAsia"/>
        </w:rPr>
        <w:t>отмечена</w:t>
      </w:r>
      <w:r>
        <w:t></w:t>
      </w:r>
      <w:r>
        <w:rPr>
          <w:rFonts w:hint="eastAsia"/>
        </w:rPr>
        <w:t>профессиональная</w:t>
      </w:r>
      <w:r>
        <w:t></w:t>
      </w:r>
      <w:r>
        <w:rPr>
          <w:rFonts w:hint="eastAsia"/>
        </w:rPr>
        <w:t>неком</w:t>
      </w:r>
      <w:r>
        <w:t></w:t>
      </w:r>
      <w:r>
        <w:rPr>
          <w:rFonts w:hint="eastAsia"/>
        </w:rPr>
        <w:t>петентность</w:t>
      </w:r>
      <w:r>
        <w:t></w:t>
      </w:r>
      <w:r>
        <w:rPr>
          <w:rFonts w:hint="eastAsia"/>
        </w:rPr>
        <w:t>в</w:t>
      </w:r>
      <w:r>
        <w:t></w:t>
      </w:r>
      <w:r>
        <w:rPr>
          <w:rFonts w:hint="eastAsia"/>
        </w:rPr>
        <w:t>решении</w:t>
      </w:r>
      <w:r>
        <w:t></w:t>
      </w:r>
      <w:r>
        <w:rPr>
          <w:rFonts w:hint="eastAsia"/>
        </w:rPr>
        <w:t>новых</w:t>
      </w:r>
      <w:r>
        <w:t></w:t>
      </w:r>
      <w:r>
        <w:rPr>
          <w:rFonts w:hint="eastAsia"/>
        </w:rPr>
        <w:t>задач</w:t>
      </w:r>
      <w:r>
        <w:t></w:t>
      </w:r>
      <w:r>
        <w:rPr>
          <w:rFonts w:hint="eastAsia"/>
        </w:rPr>
        <w:t>предприятия</w:t>
      </w:r>
      <w:r>
        <w:t></w:t>
      </w:r>
      <w:r>
        <w:rPr>
          <w:rFonts w:hint="eastAsia"/>
        </w:rPr>
        <w:t>и</w:t>
      </w:r>
      <w:r>
        <w:t></w:t>
      </w:r>
      <w:r>
        <w:rPr>
          <w:rFonts w:hint="eastAsia"/>
        </w:rPr>
        <w:t>творческая</w:t>
      </w:r>
      <w:r>
        <w:t></w:t>
      </w:r>
      <w:r>
        <w:rPr>
          <w:rFonts w:hint="eastAsia"/>
        </w:rPr>
        <w:t>безынициативность</w:t>
      </w:r>
      <w:r>
        <w:t></w:t>
      </w:r>
      <w:r>
        <w:rPr>
          <w:rFonts w:hint="eastAsia"/>
        </w:rPr>
        <w:t>в</w:t>
      </w:r>
      <w:r>
        <w:t></w:t>
      </w:r>
      <w:r>
        <w:rPr>
          <w:rFonts w:hint="eastAsia"/>
        </w:rPr>
        <w:t>силу</w:t>
      </w:r>
      <w:r>
        <w:t></w:t>
      </w:r>
      <w:r>
        <w:rPr>
          <w:rFonts w:hint="eastAsia"/>
        </w:rPr>
        <w:t>низкого</w:t>
      </w:r>
      <w:r>
        <w:t></w:t>
      </w:r>
      <w:r>
        <w:rPr>
          <w:rFonts w:hint="eastAsia"/>
        </w:rPr>
        <w:t>уровня</w:t>
      </w:r>
      <w:r>
        <w:t></w:t>
      </w:r>
      <w:r>
        <w:rPr>
          <w:rFonts w:hint="eastAsia"/>
        </w:rPr>
        <w:t>и</w:t>
      </w:r>
      <w:r>
        <w:t></w:t>
      </w:r>
      <w:r>
        <w:rPr>
          <w:rFonts w:hint="eastAsia"/>
        </w:rPr>
        <w:t>качества</w:t>
      </w:r>
      <w:r>
        <w:t></w:t>
      </w:r>
      <w:r>
        <w:rPr>
          <w:rFonts w:hint="eastAsia"/>
        </w:rPr>
        <w:t>рабочей</w:t>
      </w:r>
      <w:r>
        <w:t></w:t>
      </w:r>
      <w:r>
        <w:rPr>
          <w:rFonts w:hint="eastAsia"/>
        </w:rPr>
        <w:t>силы</w:t>
      </w:r>
      <w:r>
        <w:t></w:t>
      </w:r>
      <w:r>
        <w:t></w:t>
      </w:r>
      <w:r>
        <w:rPr>
          <w:rFonts w:hint="eastAsia"/>
        </w:rPr>
        <w:t>а</w:t>
      </w:r>
      <w:r>
        <w:t></w:t>
      </w:r>
      <w:r>
        <w:rPr>
          <w:rFonts w:hint="eastAsia"/>
        </w:rPr>
        <w:t>также</w:t>
      </w:r>
      <w:r>
        <w:t></w:t>
      </w:r>
      <w:r>
        <w:rPr>
          <w:rFonts w:hint="eastAsia"/>
        </w:rPr>
        <w:t>нелояльность</w:t>
      </w:r>
      <w:r>
        <w:t></w:t>
      </w:r>
      <w:r>
        <w:rPr>
          <w:rFonts w:hint="eastAsia"/>
        </w:rPr>
        <w:t>работников</w:t>
      </w:r>
      <w:r>
        <w:t></w:t>
      </w:r>
      <w:r>
        <w:rPr>
          <w:rFonts w:hint="eastAsia"/>
        </w:rPr>
        <w:t>организации</w:t>
      </w:r>
      <w:r>
        <w:t></w:t>
      </w:r>
      <w:r>
        <w:rPr>
          <w:rFonts w:hint="eastAsia"/>
        </w:rPr>
        <w:t>в</w:t>
      </w:r>
      <w:r>
        <w:t></w:t>
      </w:r>
      <w:r>
        <w:rPr>
          <w:rFonts w:hint="eastAsia"/>
        </w:rPr>
        <w:t>результате</w:t>
      </w:r>
      <w:r>
        <w:t></w:t>
      </w:r>
      <w:r>
        <w:rPr>
          <w:rFonts w:hint="eastAsia"/>
        </w:rPr>
        <w:t>низкой</w:t>
      </w:r>
      <w:r>
        <w:t></w:t>
      </w:r>
      <w:r>
        <w:rPr>
          <w:rFonts w:hint="eastAsia"/>
        </w:rPr>
        <w:t>оценки</w:t>
      </w:r>
      <w:r>
        <w:t></w:t>
      </w:r>
      <w:r>
        <w:rPr>
          <w:rFonts w:hint="eastAsia"/>
        </w:rPr>
        <w:t>их</w:t>
      </w:r>
      <w:r>
        <w:t></w:t>
      </w:r>
      <w:r>
        <w:rPr>
          <w:rFonts w:hint="eastAsia"/>
        </w:rPr>
        <w:t>труда</w:t>
      </w:r>
      <w:r>
        <w:t></w:t>
      </w:r>
    </w:p>
    <w:p w:rsidR="001A2450" w:rsidRDefault="001A2450" w:rsidP="001A2450">
      <w:r>
        <w:rPr>
          <w:rFonts w:hint="eastAsia"/>
        </w:rPr>
        <w:t>В</w:t>
      </w:r>
      <w:r>
        <w:t></w:t>
      </w:r>
      <w:r>
        <w:rPr>
          <w:rFonts w:hint="eastAsia"/>
        </w:rPr>
        <w:t>области</w:t>
      </w:r>
      <w:r>
        <w:t></w:t>
      </w:r>
      <w:r>
        <w:rPr>
          <w:rFonts w:hint="eastAsia"/>
        </w:rPr>
        <w:t>организационных</w:t>
      </w:r>
      <w:r>
        <w:t></w:t>
      </w:r>
      <w:r>
        <w:rPr>
          <w:rFonts w:hint="eastAsia"/>
        </w:rPr>
        <w:t>отношений</w:t>
      </w:r>
      <w:r>
        <w:t></w:t>
      </w:r>
      <w:r>
        <w:rPr>
          <w:rFonts w:hint="eastAsia"/>
        </w:rPr>
        <w:t>решение</w:t>
      </w:r>
      <w:r>
        <w:t></w:t>
      </w:r>
      <w:r>
        <w:rPr>
          <w:rFonts w:hint="eastAsia"/>
        </w:rPr>
        <w:t>поставленных</w:t>
      </w:r>
      <w:r>
        <w:t></w:t>
      </w:r>
      <w:r>
        <w:rPr>
          <w:rFonts w:hint="eastAsia"/>
        </w:rPr>
        <w:t>предприяти</w:t>
      </w:r>
      <w:r>
        <w:t></w:t>
      </w:r>
      <w:r>
        <w:rPr>
          <w:rFonts w:hint="eastAsia"/>
        </w:rPr>
        <w:t>ем</w:t>
      </w:r>
      <w:r>
        <w:t></w:t>
      </w:r>
      <w:r>
        <w:rPr>
          <w:rFonts w:hint="eastAsia"/>
        </w:rPr>
        <w:t>задач</w:t>
      </w:r>
      <w:r>
        <w:t></w:t>
      </w:r>
      <w:r>
        <w:rPr>
          <w:rFonts w:hint="eastAsia"/>
        </w:rPr>
        <w:t>не</w:t>
      </w:r>
      <w:r>
        <w:t></w:t>
      </w:r>
      <w:r>
        <w:rPr>
          <w:rFonts w:hint="eastAsia"/>
        </w:rPr>
        <w:t>увязано</w:t>
      </w:r>
      <w:r>
        <w:t></w:t>
      </w:r>
      <w:r>
        <w:rPr>
          <w:rFonts w:hint="eastAsia"/>
        </w:rPr>
        <w:t>с</w:t>
      </w:r>
      <w:r>
        <w:t></w:t>
      </w:r>
      <w:r>
        <w:rPr>
          <w:rFonts w:hint="eastAsia"/>
        </w:rPr>
        <w:t>бизнес</w:t>
      </w:r>
      <w:r>
        <w:t></w:t>
      </w:r>
      <w:r>
        <w:rPr>
          <w:rFonts w:hint="eastAsia"/>
        </w:rPr>
        <w:t>целями</w:t>
      </w:r>
      <w:r>
        <w:t></w:t>
      </w:r>
      <w:r>
        <w:t></w:t>
      </w:r>
      <w:r>
        <w:rPr>
          <w:rFonts w:hint="eastAsia"/>
        </w:rPr>
        <w:t>стратегией</w:t>
      </w:r>
      <w:r>
        <w:t></w:t>
      </w:r>
      <w:r>
        <w:rPr>
          <w:rFonts w:hint="eastAsia"/>
        </w:rPr>
        <w:t>развития</w:t>
      </w:r>
      <w:r>
        <w:t></w:t>
      </w:r>
      <w:r>
        <w:rPr>
          <w:rFonts w:hint="eastAsia"/>
        </w:rPr>
        <w:t>предприятия</w:t>
      </w:r>
      <w:r>
        <w:t></w:t>
      </w:r>
      <w:r>
        <w:rPr>
          <w:rFonts w:hint="eastAsia"/>
        </w:rPr>
        <w:t>и</w:t>
      </w:r>
      <w:r>
        <w:t></w:t>
      </w:r>
      <w:r>
        <w:rPr>
          <w:rFonts w:hint="eastAsia"/>
        </w:rPr>
        <w:t>его</w:t>
      </w:r>
      <w:r>
        <w:t></w:t>
      </w:r>
      <w:r>
        <w:rPr>
          <w:rFonts w:hint="eastAsia"/>
        </w:rPr>
        <w:t>орга</w:t>
      </w:r>
      <w:r>
        <w:t></w:t>
      </w:r>
      <w:r>
        <w:rPr>
          <w:rFonts w:hint="eastAsia"/>
        </w:rPr>
        <w:t>низационной</w:t>
      </w:r>
      <w:r>
        <w:t></w:t>
      </w:r>
      <w:r>
        <w:rPr>
          <w:rFonts w:hint="eastAsia"/>
        </w:rPr>
        <w:t>структурой</w:t>
      </w:r>
      <w:r>
        <w:t></w:t>
      </w:r>
      <w:r>
        <w:rPr>
          <w:rFonts w:hint="eastAsia"/>
        </w:rPr>
        <w:t>управления</w:t>
      </w:r>
      <w:r>
        <w:t></w:t>
      </w:r>
    </w:p>
    <w:p w:rsidR="001A2450" w:rsidRDefault="001A2450" w:rsidP="001A2450">
      <w:r>
        <w:rPr>
          <w:rFonts w:hint="eastAsia"/>
        </w:rPr>
        <w:t>Сделан</w:t>
      </w:r>
      <w:r>
        <w:t></w:t>
      </w:r>
      <w:r>
        <w:rPr>
          <w:rFonts w:hint="eastAsia"/>
        </w:rPr>
        <w:t>вывод</w:t>
      </w:r>
      <w:r>
        <w:t></w:t>
      </w:r>
      <w:r>
        <w:t></w:t>
      </w:r>
      <w:r>
        <w:rPr>
          <w:rFonts w:hint="eastAsia"/>
        </w:rPr>
        <w:t>что</w:t>
      </w:r>
      <w:r>
        <w:t></w:t>
      </w:r>
      <w:r>
        <w:rPr>
          <w:rFonts w:hint="eastAsia"/>
        </w:rPr>
        <w:t>целеориентация</w:t>
      </w:r>
      <w:r>
        <w:t></w:t>
      </w:r>
      <w:r>
        <w:rPr>
          <w:rFonts w:hint="eastAsia"/>
        </w:rPr>
        <w:t>деятельности</w:t>
      </w:r>
      <w:r>
        <w:t></w:t>
      </w:r>
      <w:r>
        <w:rPr>
          <w:rFonts w:hint="eastAsia"/>
        </w:rPr>
        <w:t>работников</w:t>
      </w:r>
      <w:r>
        <w:t></w:t>
      </w:r>
      <w:r>
        <w:rPr>
          <w:rFonts w:hint="eastAsia"/>
        </w:rPr>
        <w:t>не</w:t>
      </w:r>
      <w:r>
        <w:t></w:t>
      </w:r>
      <w:r>
        <w:rPr>
          <w:rFonts w:hint="eastAsia"/>
        </w:rPr>
        <w:t>сформирована</w:t>
      </w:r>
      <w:r>
        <w:t></w:t>
      </w:r>
      <w:r>
        <w:rPr>
          <w:rFonts w:hint="eastAsia"/>
        </w:rPr>
        <w:t>ни</w:t>
      </w:r>
      <w:r>
        <w:t></w:t>
      </w:r>
      <w:r>
        <w:rPr>
          <w:rFonts w:hint="eastAsia"/>
        </w:rPr>
        <w:t>у</w:t>
      </w:r>
      <w:r>
        <w:t></w:t>
      </w:r>
      <w:r>
        <w:rPr>
          <w:rFonts w:hint="eastAsia"/>
        </w:rPr>
        <w:t>руководителей</w:t>
      </w:r>
      <w:r>
        <w:t></w:t>
      </w:r>
      <w:r>
        <w:t></w:t>
      </w:r>
      <w:r>
        <w:rPr>
          <w:rFonts w:hint="eastAsia"/>
        </w:rPr>
        <w:t>ни</w:t>
      </w:r>
      <w:r>
        <w:t></w:t>
      </w:r>
      <w:r>
        <w:rPr>
          <w:rFonts w:hint="eastAsia"/>
        </w:rPr>
        <w:t>у</w:t>
      </w:r>
      <w:r>
        <w:t></w:t>
      </w:r>
      <w:r>
        <w:rPr>
          <w:rFonts w:hint="eastAsia"/>
        </w:rPr>
        <w:t>подчиненных</w:t>
      </w:r>
      <w:r>
        <w:t></w:t>
      </w:r>
      <w:r>
        <w:t></w:t>
      </w:r>
      <w:r>
        <w:rPr>
          <w:rFonts w:hint="eastAsia"/>
        </w:rPr>
        <w:t>За</w:t>
      </w:r>
      <w:r>
        <w:t></w:t>
      </w:r>
      <w:r>
        <w:rPr>
          <w:rFonts w:hint="eastAsia"/>
        </w:rPr>
        <w:t>цели</w:t>
      </w:r>
      <w:r>
        <w:t></w:t>
      </w:r>
      <w:r>
        <w:rPr>
          <w:rFonts w:hint="eastAsia"/>
        </w:rPr>
        <w:t>организации</w:t>
      </w:r>
      <w:r>
        <w:t></w:t>
      </w:r>
      <w:r>
        <w:rPr>
          <w:rFonts w:hint="eastAsia"/>
        </w:rPr>
        <w:t>работники</w:t>
      </w:r>
      <w:r>
        <w:t></w:t>
      </w:r>
      <w:r>
        <w:rPr>
          <w:rFonts w:hint="eastAsia"/>
        </w:rPr>
        <w:t>выдают</w:t>
      </w:r>
      <w:r>
        <w:t></w:t>
      </w:r>
      <w:r>
        <w:rPr>
          <w:rFonts w:hint="eastAsia"/>
        </w:rPr>
        <w:t>с</w:t>
      </w:r>
      <w:r>
        <w:rPr>
          <w:rFonts w:hint="eastAsia"/>
        </w:rPr>
        <w:lastRenderedPageBreak/>
        <w:t>вои</w:t>
      </w:r>
      <w:r>
        <w:t></w:t>
      </w:r>
      <w:r>
        <w:rPr>
          <w:rFonts w:hint="eastAsia"/>
        </w:rPr>
        <w:t>собственные</w:t>
      </w:r>
      <w:r>
        <w:t></w:t>
      </w:r>
      <w:r>
        <w:rPr>
          <w:rFonts w:hint="eastAsia"/>
        </w:rPr>
        <w:t>ценностные</w:t>
      </w:r>
      <w:r>
        <w:t></w:t>
      </w:r>
      <w:r>
        <w:rPr>
          <w:rFonts w:hint="eastAsia"/>
        </w:rPr>
        <w:t>ориентации</w:t>
      </w:r>
      <w:r>
        <w:t></w:t>
      </w:r>
      <w:r>
        <w:t></w:t>
      </w:r>
      <w:r>
        <w:rPr>
          <w:rFonts w:hint="eastAsia"/>
        </w:rPr>
        <w:t>Результативность</w:t>
      </w:r>
      <w:r>
        <w:t></w:t>
      </w:r>
      <w:r>
        <w:rPr>
          <w:rFonts w:hint="eastAsia"/>
        </w:rPr>
        <w:t>работы</w:t>
      </w:r>
      <w:r>
        <w:t></w:t>
      </w:r>
      <w:r>
        <w:rPr>
          <w:rFonts w:hint="eastAsia"/>
        </w:rPr>
        <w:t>предприятия</w:t>
      </w:r>
      <w:r>
        <w:t></w:t>
      </w:r>
      <w:r>
        <w:rPr>
          <w:rFonts w:hint="eastAsia"/>
        </w:rPr>
        <w:t>не</w:t>
      </w:r>
    </w:p>
    <w:p w:rsidR="001A2450" w:rsidRDefault="001A2450" w:rsidP="001A2450">
      <w:r>
        <w:t></w:t>
      </w:r>
    </w:p>
    <w:p w:rsidR="001A2450" w:rsidRDefault="001A2450" w:rsidP="001A2450">
      <w:r>
        <w:t></w:t>
      </w:r>
      <w:r>
        <w:t></w:t>
      </w:r>
      <w:r>
        <w:t></w:t>
      </w:r>
    </w:p>
    <w:p w:rsidR="001A2450" w:rsidRDefault="001A2450" w:rsidP="001A2450">
      <w:r>
        <w:rPr>
          <w:rFonts w:hint="eastAsia"/>
        </w:rPr>
        <w:t>связывается</w:t>
      </w:r>
      <w:r>
        <w:t></w:t>
      </w:r>
      <w:r>
        <w:rPr>
          <w:rFonts w:hint="eastAsia"/>
        </w:rPr>
        <w:t>с</w:t>
      </w:r>
      <w:r>
        <w:t></w:t>
      </w:r>
      <w:r>
        <w:rPr>
          <w:rFonts w:hint="eastAsia"/>
        </w:rPr>
        <w:t>личным</w:t>
      </w:r>
      <w:r>
        <w:t></w:t>
      </w:r>
      <w:r>
        <w:rPr>
          <w:rFonts w:hint="eastAsia"/>
        </w:rPr>
        <w:t>вкладом</w:t>
      </w:r>
      <w:r>
        <w:t></w:t>
      </w:r>
      <w:r>
        <w:rPr>
          <w:rFonts w:hint="eastAsia"/>
        </w:rPr>
        <w:t>персонала</w:t>
      </w:r>
      <w:r>
        <w:t></w:t>
      </w:r>
      <w:r>
        <w:t></w:t>
      </w:r>
      <w:r>
        <w:rPr>
          <w:rFonts w:hint="eastAsia"/>
        </w:rPr>
        <w:t>Работники</w:t>
      </w:r>
      <w:r>
        <w:t></w:t>
      </w:r>
      <w:r>
        <w:rPr>
          <w:rFonts w:hint="eastAsia"/>
        </w:rPr>
        <w:t>всё</w:t>
      </w:r>
      <w:r>
        <w:t></w:t>
      </w:r>
      <w:r>
        <w:rPr>
          <w:rFonts w:hint="eastAsia"/>
        </w:rPr>
        <w:t>меньше</w:t>
      </w:r>
      <w:r>
        <w:t></w:t>
      </w:r>
      <w:r>
        <w:rPr>
          <w:rFonts w:hint="eastAsia"/>
        </w:rPr>
        <w:t>понимают</w:t>
      </w:r>
      <w:r>
        <w:t></w:t>
      </w:r>
      <w:r>
        <w:rPr>
          <w:rFonts w:hint="eastAsia"/>
        </w:rPr>
        <w:t>смысл</w:t>
      </w:r>
      <w:r>
        <w:t></w:t>
      </w:r>
      <w:r>
        <w:rPr>
          <w:rFonts w:hint="eastAsia"/>
        </w:rPr>
        <w:t>своей</w:t>
      </w:r>
      <w:r>
        <w:t></w:t>
      </w:r>
      <w:r>
        <w:rPr>
          <w:rFonts w:hint="eastAsia"/>
        </w:rPr>
        <w:t>деятельности</w:t>
      </w:r>
      <w:r>
        <w:t></w:t>
      </w:r>
      <w:r>
        <w:rPr>
          <w:rFonts w:hint="eastAsia"/>
        </w:rPr>
        <w:t>и</w:t>
      </w:r>
      <w:r>
        <w:t></w:t>
      </w:r>
      <w:r>
        <w:rPr>
          <w:rFonts w:hint="eastAsia"/>
        </w:rPr>
        <w:t>своей</w:t>
      </w:r>
      <w:r>
        <w:t></w:t>
      </w:r>
      <w:r>
        <w:rPr>
          <w:rFonts w:hint="eastAsia"/>
        </w:rPr>
        <w:t>роли</w:t>
      </w:r>
      <w:r>
        <w:t></w:t>
      </w:r>
      <w:r>
        <w:rPr>
          <w:rFonts w:hint="eastAsia"/>
        </w:rPr>
        <w:t>в</w:t>
      </w:r>
      <w:r>
        <w:t></w:t>
      </w:r>
      <w:r>
        <w:rPr>
          <w:rFonts w:hint="eastAsia"/>
        </w:rPr>
        <w:t>производственном</w:t>
      </w:r>
      <w:r>
        <w:t></w:t>
      </w:r>
      <w:r>
        <w:rPr>
          <w:rFonts w:hint="eastAsia"/>
        </w:rPr>
        <w:t>процессе</w:t>
      </w:r>
      <w:r>
        <w:t></w:t>
      </w:r>
      <w:r>
        <w:rPr>
          <w:rFonts w:hint="eastAsia"/>
        </w:rPr>
        <w:t>и</w:t>
      </w:r>
      <w:r>
        <w:t></w:t>
      </w:r>
      <w:r>
        <w:rPr>
          <w:rFonts w:hint="eastAsia"/>
        </w:rPr>
        <w:t>потому</w:t>
      </w:r>
      <w:r>
        <w:t></w:t>
      </w:r>
      <w:r>
        <w:rPr>
          <w:rFonts w:hint="eastAsia"/>
        </w:rPr>
        <w:t>не</w:t>
      </w:r>
      <w:r>
        <w:t></w:t>
      </w:r>
      <w:r>
        <w:rPr>
          <w:rFonts w:hint="eastAsia"/>
        </w:rPr>
        <w:t>могут</w:t>
      </w:r>
      <w:r>
        <w:t></w:t>
      </w:r>
      <w:r>
        <w:rPr>
          <w:rFonts w:hint="eastAsia"/>
        </w:rPr>
        <w:t>эффективно</w:t>
      </w:r>
      <w:r>
        <w:t></w:t>
      </w:r>
      <w:r>
        <w:rPr>
          <w:rFonts w:hint="eastAsia"/>
        </w:rPr>
        <w:t>функционировать</w:t>
      </w:r>
      <w:r>
        <w:t></w:t>
      </w:r>
      <w:r>
        <w:rPr>
          <w:rFonts w:hint="eastAsia"/>
        </w:rPr>
        <w:t>в</w:t>
      </w:r>
      <w:r>
        <w:t></w:t>
      </w:r>
      <w:r>
        <w:rPr>
          <w:rFonts w:hint="eastAsia"/>
        </w:rPr>
        <w:t>системе</w:t>
      </w:r>
      <w:r>
        <w:t></w:t>
      </w:r>
      <w:r>
        <w:rPr>
          <w:rFonts w:hint="eastAsia"/>
        </w:rPr>
        <w:t>социально</w:t>
      </w:r>
      <w:r>
        <w:t></w:t>
      </w:r>
      <w:r>
        <w:rPr>
          <w:rFonts w:hint="eastAsia"/>
        </w:rPr>
        <w:t>трудовых</w:t>
      </w:r>
      <w:r>
        <w:t></w:t>
      </w:r>
      <w:r>
        <w:rPr>
          <w:rFonts w:hint="eastAsia"/>
        </w:rPr>
        <w:t>отношений</w:t>
      </w:r>
      <w:r>
        <w:t></w:t>
      </w:r>
    </w:p>
    <w:p w:rsidR="001A2450" w:rsidRDefault="001A2450" w:rsidP="001A2450">
      <w:r>
        <w:rPr>
          <w:rFonts w:hint="eastAsia"/>
        </w:rPr>
        <w:t>В</w:t>
      </w:r>
      <w:r>
        <w:t></w:t>
      </w:r>
      <w:r>
        <w:rPr>
          <w:rFonts w:hint="eastAsia"/>
        </w:rPr>
        <w:t>области</w:t>
      </w:r>
      <w:r>
        <w:t></w:t>
      </w:r>
      <w:r>
        <w:rPr>
          <w:rFonts w:hint="eastAsia"/>
        </w:rPr>
        <w:t>экономических</w:t>
      </w:r>
      <w:r>
        <w:t></w:t>
      </w:r>
      <w:r>
        <w:rPr>
          <w:rFonts w:hint="eastAsia"/>
        </w:rPr>
        <w:t>отношений</w:t>
      </w:r>
      <w:r>
        <w:t></w:t>
      </w:r>
      <w:r>
        <w:rPr>
          <w:rFonts w:hint="eastAsia"/>
        </w:rPr>
        <w:t>отмечена</w:t>
      </w:r>
      <w:r>
        <w:t></w:t>
      </w:r>
      <w:r>
        <w:rPr>
          <w:rFonts w:hint="eastAsia"/>
        </w:rPr>
        <w:t>низкая</w:t>
      </w:r>
      <w:r>
        <w:t></w:t>
      </w:r>
      <w:r>
        <w:rPr>
          <w:rFonts w:hint="eastAsia"/>
        </w:rPr>
        <w:t>оценка</w:t>
      </w:r>
      <w:r>
        <w:t></w:t>
      </w:r>
      <w:r>
        <w:t></w:t>
      </w:r>
      <w:r>
        <w:rPr>
          <w:rFonts w:hint="eastAsia"/>
        </w:rPr>
        <w:t>оплата</w:t>
      </w:r>
      <w:r>
        <w:t></w:t>
      </w:r>
      <w:r>
        <w:t></w:t>
      </w:r>
      <w:r>
        <w:rPr>
          <w:rFonts w:hint="eastAsia"/>
        </w:rPr>
        <w:t>резуль</w:t>
      </w:r>
      <w:r>
        <w:t></w:t>
      </w:r>
      <w:r>
        <w:rPr>
          <w:rFonts w:hint="eastAsia"/>
        </w:rPr>
        <w:t>татов</w:t>
      </w:r>
      <w:r>
        <w:t></w:t>
      </w:r>
      <w:r>
        <w:rPr>
          <w:rFonts w:hint="eastAsia"/>
        </w:rPr>
        <w:t>труда</w:t>
      </w:r>
      <w:r>
        <w:t></w:t>
      </w:r>
      <w:r>
        <w:rPr>
          <w:rFonts w:hint="eastAsia"/>
        </w:rPr>
        <w:t>персонала</w:t>
      </w:r>
      <w:r>
        <w:t></w:t>
      </w:r>
      <w:r>
        <w:t></w:t>
      </w:r>
      <w:r>
        <w:rPr>
          <w:rFonts w:hint="eastAsia"/>
        </w:rPr>
        <w:t>В</w:t>
      </w:r>
      <w:r>
        <w:t></w:t>
      </w:r>
      <w:r>
        <w:rPr>
          <w:rFonts w:hint="eastAsia"/>
        </w:rPr>
        <w:t>основу</w:t>
      </w:r>
      <w:r>
        <w:t></w:t>
      </w:r>
      <w:r>
        <w:rPr>
          <w:rFonts w:hint="eastAsia"/>
        </w:rPr>
        <w:t>оплаты</w:t>
      </w:r>
      <w:r>
        <w:t></w:t>
      </w:r>
      <w:r>
        <w:rPr>
          <w:rFonts w:hint="eastAsia"/>
        </w:rPr>
        <w:t>труда</w:t>
      </w:r>
      <w:r>
        <w:t></w:t>
      </w:r>
      <w:r>
        <w:rPr>
          <w:rFonts w:hint="eastAsia"/>
        </w:rPr>
        <w:t>ложится</w:t>
      </w:r>
      <w:r>
        <w:t></w:t>
      </w:r>
      <w:r>
        <w:rPr>
          <w:rFonts w:hint="eastAsia"/>
        </w:rPr>
        <w:t>исключительно</w:t>
      </w:r>
      <w:r>
        <w:t></w:t>
      </w:r>
      <w:r>
        <w:rPr>
          <w:rFonts w:hint="eastAsia"/>
        </w:rPr>
        <w:t>профессио</w:t>
      </w:r>
      <w:r>
        <w:t></w:t>
      </w:r>
      <w:r>
        <w:rPr>
          <w:rFonts w:hint="eastAsia"/>
        </w:rPr>
        <w:t>нальное</w:t>
      </w:r>
      <w:r>
        <w:t></w:t>
      </w:r>
      <w:r>
        <w:rPr>
          <w:rFonts w:hint="eastAsia"/>
        </w:rPr>
        <w:t>разделение</w:t>
      </w:r>
      <w:r>
        <w:t></w:t>
      </w:r>
      <w:r>
        <w:rPr>
          <w:rFonts w:hint="eastAsia"/>
        </w:rPr>
        <w:t>труда</w:t>
      </w:r>
      <w:r>
        <w:t></w:t>
      </w:r>
      <w:r>
        <w:rPr>
          <w:rFonts w:hint="eastAsia"/>
        </w:rPr>
        <w:t>и</w:t>
      </w:r>
      <w:r>
        <w:t></w:t>
      </w:r>
      <w:r>
        <w:rPr>
          <w:rFonts w:hint="eastAsia"/>
        </w:rPr>
        <w:t>никак</w:t>
      </w:r>
      <w:r>
        <w:t></w:t>
      </w:r>
      <w:r>
        <w:rPr>
          <w:rFonts w:hint="eastAsia"/>
        </w:rPr>
        <w:t>не</w:t>
      </w:r>
      <w:r>
        <w:t></w:t>
      </w:r>
      <w:r>
        <w:rPr>
          <w:rFonts w:hint="eastAsia"/>
        </w:rPr>
        <w:t>учитывается</w:t>
      </w:r>
      <w:r>
        <w:t></w:t>
      </w:r>
      <w:r>
        <w:rPr>
          <w:rFonts w:hint="eastAsia"/>
        </w:rPr>
        <w:t>функциональное</w:t>
      </w:r>
      <w:r>
        <w:t></w:t>
      </w:r>
      <w:r>
        <w:rPr>
          <w:rFonts w:hint="eastAsia"/>
        </w:rPr>
        <w:t>участие</w:t>
      </w:r>
      <w:r>
        <w:t></w:t>
      </w:r>
      <w:r>
        <w:rPr>
          <w:rFonts w:hint="eastAsia"/>
        </w:rPr>
        <w:t>работни</w:t>
      </w:r>
      <w:r>
        <w:t></w:t>
      </w:r>
      <w:r>
        <w:rPr>
          <w:rFonts w:hint="eastAsia"/>
        </w:rPr>
        <w:t>ков</w:t>
      </w:r>
      <w:r>
        <w:t></w:t>
      </w:r>
      <w:r>
        <w:rPr>
          <w:rFonts w:hint="eastAsia"/>
        </w:rPr>
        <w:t>в</w:t>
      </w:r>
      <w:r>
        <w:t></w:t>
      </w:r>
      <w:r>
        <w:rPr>
          <w:rFonts w:hint="eastAsia"/>
        </w:rPr>
        <w:t>достижении</w:t>
      </w:r>
      <w:r>
        <w:t></w:t>
      </w:r>
      <w:r>
        <w:rPr>
          <w:rFonts w:hint="eastAsia"/>
        </w:rPr>
        <w:t>результатов</w:t>
      </w:r>
      <w:r>
        <w:t></w:t>
      </w:r>
      <w:r>
        <w:rPr>
          <w:rFonts w:hint="eastAsia"/>
        </w:rPr>
        <w:t>производственной</w:t>
      </w:r>
      <w:r>
        <w:t></w:t>
      </w:r>
      <w:r>
        <w:rPr>
          <w:rFonts w:hint="eastAsia"/>
        </w:rPr>
        <w:t>деятельности</w:t>
      </w:r>
      <w:r>
        <w:t></w:t>
      </w:r>
      <w:r>
        <w:t></w:t>
      </w:r>
      <w:r>
        <w:rPr>
          <w:rFonts w:hint="eastAsia"/>
        </w:rPr>
        <w:t>Сами</w:t>
      </w:r>
      <w:r>
        <w:t></w:t>
      </w:r>
      <w:r>
        <w:rPr>
          <w:rFonts w:hint="eastAsia"/>
        </w:rPr>
        <w:t>работники</w:t>
      </w:r>
      <w:r>
        <w:t></w:t>
      </w:r>
      <w:r>
        <w:rPr>
          <w:rFonts w:hint="eastAsia"/>
        </w:rPr>
        <w:t>достаточно</w:t>
      </w:r>
      <w:r>
        <w:t></w:t>
      </w:r>
      <w:r>
        <w:rPr>
          <w:rFonts w:hint="eastAsia"/>
        </w:rPr>
        <w:t>чётко</w:t>
      </w:r>
      <w:r>
        <w:t></w:t>
      </w:r>
      <w:r>
        <w:rPr>
          <w:rFonts w:hint="eastAsia"/>
        </w:rPr>
        <w:t>ощущают</w:t>
      </w:r>
      <w:r>
        <w:t></w:t>
      </w:r>
      <w:r>
        <w:rPr>
          <w:rFonts w:hint="eastAsia"/>
        </w:rPr>
        <w:t>собственную</w:t>
      </w:r>
      <w:r>
        <w:t></w:t>
      </w:r>
      <w:r>
        <w:rPr>
          <w:rFonts w:hint="eastAsia"/>
        </w:rPr>
        <w:t>некомпетентность</w:t>
      </w:r>
      <w:r>
        <w:t></w:t>
      </w:r>
      <w:r>
        <w:rPr>
          <w:rFonts w:hint="eastAsia"/>
        </w:rPr>
        <w:t>и</w:t>
      </w:r>
      <w:r>
        <w:t></w:t>
      </w:r>
      <w:r>
        <w:rPr>
          <w:rFonts w:hint="eastAsia"/>
        </w:rPr>
        <w:t>потому</w:t>
      </w:r>
      <w:r>
        <w:t></w:t>
      </w:r>
      <w:r>
        <w:rPr>
          <w:rFonts w:hint="eastAsia"/>
        </w:rPr>
        <w:t>держатся</w:t>
      </w:r>
      <w:r>
        <w:t></w:t>
      </w:r>
      <w:r>
        <w:rPr>
          <w:rFonts w:hint="eastAsia"/>
        </w:rPr>
        <w:t>за</w:t>
      </w:r>
      <w:r>
        <w:t></w:t>
      </w:r>
      <w:r>
        <w:rPr>
          <w:rFonts w:hint="eastAsia"/>
        </w:rPr>
        <w:t>свои</w:t>
      </w:r>
      <w:r>
        <w:t></w:t>
      </w:r>
      <w:r>
        <w:rPr>
          <w:rFonts w:hint="eastAsia"/>
        </w:rPr>
        <w:t>рабочие</w:t>
      </w:r>
      <w:r>
        <w:t></w:t>
      </w:r>
      <w:r>
        <w:rPr>
          <w:rFonts w:hint="eastAsia"/>
        </w:rPr>
        <w:t>места</w:t>
      </w:r>
      <w:r>
        <w:t></w:t>
      </w:r>
      <w:r>
        <w:t></w:t>
      </w:r>
      <w:r>
        <w:rPr>
          <w:rFonts w:hint="eastAsia"/>
        </w:rPr>
        <w:t>соглашаясь</w:t>
      </w:r>
      <w:r>
        <w:t></w:t>
      </w:r>
      <w:r>
        <w:rPr>
          <w:rFonts w:hint="eastAsia"/>
        </w:rPr>
        <w:t>на</w:t>
      </w:r>
      <w:r>
        <w:t></w:t>
      </w:r>
      <w:r>
        <w:rPr>
          <w:rFonts w:hint="eastAsia"/>
        </w:rPr>
        <w:t>ту</w:t>
      </w:r>
      <w:r>
        <w:t></w:t>
      </w:r>
      <w:r>
        <w:rPr>
          <w:rFonts w:hint="eastAsia"/>
        </w:rPr>
        <w:t>оплату</w:t>
      </w:r>
      <w:r>
        <w:t></w:t>
      </w:r>
      <w:r>
        <w:t></w:t>
      </w:r>
      <w:r>
        <w:rPr>
          <w:rFonts w:hint="eastAsia"/>
        </w:rPr>
        <w:t>которая</w:t>
      </w:r>
      <w:r>
        <w:t></w:t>
      </w:r>
      <w:r>
        <w:rPr>
          <w:rFonts w:hint="eastAsia"/>
        </w:rPr>
        <w:t>чисто</w:t>
      </w:r>
      <w:r>
        <w:t></w:t>
      </w:r>
      <w:r>
        <w:rPr>
          <w:rFonts w:hint="eastAsia"/>
        </w:rPr>
        <w:t>символически</w:t>
      </w:r>
      <w:r>
        <w:t></w:t>
      </w:r>
      <w:r>
        <w:rPr>
          <w:rFonts w:hint="eastAsia"/>
        </w:rPr>
        <w:t>разделя</w:t>
      </w:r>
      <w:r>
        <w:t></w:t>
      </w:r>
      <w:r>
        <w:rPr>
          <w:rFonts w:hint="eastAsia"/>
        </w:rPr>
        <w:t>ет</w:t>
      </w:r>
      <w:r>
        <w:t></w:t>
      </w:r>
      <w:r>
        <w:rPr>
          <w:rFonts w:hint="eastAsia"/>
        </w:rPr>
        <w:t>их</w:t>
      </w:r>
      <w:r>
        <w:t></w:t>
      </w:r>
      <w:r>
        <w:rPr>
          <w:rFonts w:hint="eastAsia"/>
        </w:rPr>
        <w:t>по</w:t>
      </w:r>
      <w:r>
        <w:t></w:t>
      </w:r>
      <w:r>
        <w:rPr>
          <w:rFonts w:hint="eastAsia"/>
        </w:rPr>
        <w:t>функциональным</w:t>
      </w:r>
      <w:r>
        <w:t></w:t>
      </w:r>
      <w:r>
        <w:rPr>
          <w:rFonts w:hint="eastAsia"/>
        </w:rPr>
        <w:t>группам</w:t>
      </w:r>
      <w:r>
        <w:t></w:t>
      </w:r>
      <w:r>
        <w:t></w:t>
      </w:r>
      <w:r>
        <w:rPr>
          <w:rFonts w:hint="eastAsia"/>
        </w:rPr>
        <w:t>Можно</w:t>
      </w:r>
      <w:r>
        <w:t></w:t>
      </w:r>
      <w:r>
        <w:rPr>
          <w:rFonts w:hint="eastAsia"/>
        </w:rPr>
        <w:t>утверждать</w:t>
      </w:r>
      <w:r>
        <w:t></w:t>
      </w:r>
      <w:r>
        <w:t></w:t>
      </w:r>
      <w:r>
        <w:rPr>
          <w:rFonts w:hint="eastAsia"/>
        </w:rPr>
        <w:t>что</w:t>
      </w:r>
      <w:r>
        <w:t></w:t>
      </w:r>
      <w:r>
        <w:rPr>
          <w:rFonts w:hint="eastAsia"/>
        </w:rPr>
        <w:t>выработано</w:t>
      </w:r>
      <w:r>
        <w:t></w:t>
      </w:r>
      <w:r>
        <w:rPr>
          <w:rFonts w:hint="eastAsia"/>
        </w:rPr>
        <w:t>конформное</w:t>
      </w:r>
      <w:r>
        <w:t></w:t>
      </w:r>
      <w:r>
        <w:rPr>
          <w:rFonts w:hint="eastAsia"/>
        </w:rPr>
        <w:t>поведение</w:t>
      </w:r>
      <w:r>
        <w:t></w:t>
      </w:r>
      <w:r>
        <w:t></w:t>
      </w:r>
      <w:r>
        <w:rPr>
          <w:rFonts w:hint="eastAsia"/>
        </w:rPr>
        <w:t>не</w:t>
      </w:r>
      <w:r>
        <w:t></w:t>
      </w:r>
      <w:r>
        <w:rPr>
          <w:rFonts w:hint="eastAsia"/>
        </w:rPr>
        <w:t>способное</w:t>
      </w:r>
      <w:r>
        <w:t></w:t>
      </w:r>
      <w:r>
        <w:rPr>
          <w:rFonts w:hint="eastAsia"/>
        </w:rPr>
        <w:t>обеспечить</w:t>
      </w:r>
      <w:r>
        <w:t></w:t>
      </w:r>
      <w:r>
        <w:rPr>
          <w:rFonts w:hint="eastAsia"/>
        </w:rPr>
        <w:t>эффективное</w:t>
      </w:r>
      <w:r>
        <w:t></w:t>
      </w:r>
      <w:r>
        <w:rPr>
          <w:rFonts w:hint="eastAsia"/>
        </w:rPr>
        <w:t>развитие</w:t>
      </w:r>
      <w:r>
        <w:t></w:t>
      </w:r>
      <w:r>
        <w:rPr>
          <w:rFonts w:hint="eastAsia"/>
        </w:rPr>
        <w:t>предприятия</w:t>
      </w:r>
      <w:r>
        <w:t></w:t>
      </w:r>
    </w:p>
    <w:p w:rsidR="001A2450" w:rsidRDefault="001A2450" w:rsidP="001A2450">
      <w:r>
        <w:rPr>
          <w:rFonts w:hint="eastAsia"/>
        </w:rPr>
        <w:t>В</w:t>
      </w:r>
      <w:r>
        <w:t></w:t>
      </w:r>
      <w:r>
        <w:rPr>
          <w:rFonts w:hint="eastAsia"/>
        </w:rPr>
        <w:t>результате</w:t>
      </w:r>
      <w:r>
        <w:t></w:t>
      </w:r>
      <w:r>
        <w:rPr>
          <w:rFonts w:hint="eastAsia"/>
        </w:rPr>
        <w:t>отмечено</w:t>
      </w:r>
      <w:r>
        <w:t></w:t>
      </w:r>
      <w:r>
        <w:rPr>
          <w:rFonts w:hint="eastAsia"/>
        </w:rPr>
        <w:t>снижение</w:t>
      </w:r>
      <w:r>
        <w:t></w:t>
      </w:r>
      <w:r>
        <w:rPr>
          <w:rFonts w:hint="eastAsia"/>
        </w:rPr>
        <w:t>трудовой</w:t>
      </w:r>
      <w:r>
        <w:t></w:t>
      </w:r>
      <w:r>
        <w:rPr>
          <w:rFonts w:hint="eastAsia"/>
        </w:rPr>
        <w:t>и</w:t>
      </w:r>
      <w:r>
        <w:t></w:t>
      </w:r>
      <w:r>
        <w:rPr>
          <w:rFonts w:hint="eastAsia"/>
        </w:rPr>
        <w:t>профессиональной</w:t>
      </w:r>
      <w:r>
        <w:t></w:t>
      </w:r>
      <w:r>
        <w:rPr>
          <w:rFonts w:hint="eastAsia"/>
        </w:rPr>
        <w:t>активности</w:t>
      </w:r>
      <w:r>
        <w:t></w:t>
      </w:r>
      <w:r>
        <w:t></w:t>
      </w:r>
      <w:r>
        <w:rPr>
          <w:rFonts w:hint="eastAsia"/>
        </w:rPr>
        <w:t>Вопросы</w:t>
      </w:r>
      <w:r>
        <w:t></w:t>
      </w:r>
      <w:r>
        <w:rPr>
          <w:rFonts w:hint="eastAsia"/>
        </w:rPr>
        <w:t>профессиональной</w:t>
      </w:r>
      <w:r>
        <w:t></w:t>
      </w:r>
      <w:r>
        <w:rPr>
          <w:rFonts w:hint="eastAsia"/>
        </w:rPr>
        <w:t>мобильности</w:t>
      </w:r>
      <w:r>
        <w:t></w:t>
      </w:r>
      <w:r>
        <w:t></w:t>
      </w:r>
      <w:r>
        <w:rPr>
          <w:rFonts w:hint="eastAsia"/>
        </w:rPr>
        <w:t>за</w:t>
      </w:r>
      <w:r>
        <w:t></w:t>
      </w:r>
      <w:r>
        <w:rPr>
          <w:rFonts w:hint="eastAsia"/>
        </w:rPr>
        <w:t>счёт</w:t>
      </w:r>
      <w:r>
        <w:t></w:t>
      </w:r>
      <w:r>
        <w:rPr>
          <w:rFonts w:hint="eastAsia"/>
        </w:rPr>
        <w:t>обучения</w:t>
      </w:r>
      <w:r>
        <w:t></w:t>
      </w:r>
      <w:r>
        <w:rPr>
          <w:rFonts w:hint="eastAsia"/>
        </w:rPr>
        <w:t>и</w:t>
      </w:r>
      <w:r>
        <w:t></w:t>
      </w:r>
      <w:r>
        <w:rPr>
          <w:rFonts w:hint="eastAsia"/>
        </w:rPr>
        <w:t>повышения</w:t>
      </w:r>
      <w:r>
        <w:t></w:t>
      </w:r>
      <w:r>
        <w:rPr>
          <w:rFonts w:hint="eastAsia"/>
        </w:rPr>
        <w:t>квалифи</w:t>
      </w:r>
      <w:r>
        <w:t></w:t>
      </w:r>
      <w:r>
        <w:rPr>
          <w:rFonts w:hint="eastAsia"/>
        </w:rPr>
        <w:t>кации</w:t>
      </w:r>
      <w:r>
        <w:t></w:t>
      </w:r>
      <w:r>
        <w:t></w:t>
      </w:r>
      <w:r>
        <w:rPr>
          <w:rFonts w:hint="eastAsia"/>
        </w:rPr>
        <w:t>решаются</w:t>
      </w:r>
      <w:r>
        <w:t></w:t>
      </w:r>
      <w:r>
        <w:rPr>
          <w:rFonts w:hint="eastAsia"/>
        </w:rPr>
        <w:t>неэкономично</w:t>
      </w:r>
      <w:r>
        <w:t></w:t>
      </w:r>
      <w:r>
        <w:t></w:t>
      </w:r>
      <w:r>
        <w:rPr>
          <w:rFonts w:hint="eastAsia"/>
        </w:rPr>
        <w:t>поскольку</w:t>
      </w:r>
      <w:r>
        <w:t></w:t>
      </w:r>
      <w:r>
        <w:rPr>
          <w:rFonts w:hint="eastAsia"/>
        </w:rPr>
        <w:t>не</w:t>
      </w:r>
      <w:r>
        <w:t></w:t>
      </w:r>
      <w:r>
        <w:rPr>
          <w:rFonts w:hint="eastAsia"/>
        </w:rPr>
        <w:t>имеют</w:t>
      </w:r>
      <w:r>
        <w:t></w:t>
      </w:r>
      <w:r>
        <w:rPr>
          <w:rFonts w:hint="eastAsia"/>
        </w:rPr>
        <w:t>целевого</w:t>
      </w:r>
      <w:r>
        <w:t></w:t>
      </w:r>
      <w:r>
        <w:rPr>
          <w:rFonts w:hint="eastAsia"/>
        </w:rPr>
        <w:t>назначения</w:t>
      </w:r>
      <w:r>
        <w:t></w:t>
      </w:r>
      <w:r>
        <w:t></w:t>
      </w:r>
      <w:r>
        <w:rPr>
          <w:rFonts w:hint="eastAsia"/>
        </w:rPr>
        <w:t>неэф</w:t>
      </w:r>
      <w:r>
        <w:t></w:t>
      </w:r>
      <w:r>
        <w:rPr>
          <w:rFonts w:hint="eastAsia"/>
        </w:rPr>
        <w:t>фективно</w:t>
      </w:r>
      <w:r>
        <w:t></w:t>
      </w:r>
      <w:r>
        <w:t></w:t>
      </w:r>
      <w:r>
        <w:rPr>
          <w:rFonts w:hint="eastAsia"/>
        </w:rPr>
        <w:t>так</w:t>
      </w:r>
      <w:r>
        <w:t></w:t>
      </w:r>
      <w:r>
        <w:rPr>
          <w:rFonts w:hint="eastAsia"/>
        </w:rPr>
        <w:t>как</w:t>
      </w:r>
      <w:r>
        <w:t></w:t>
      </w:r>
      <w:r>
        <w:rPr>
          <w:rFonts w:hint="eastAsia"/>
        </w:rPr>
        <w:t>присутствует</w:t>
      </w:r>
      <w:r>
        <w:t></w:t>
      </w:r>
      <w:r>
        <w:rPr>
          <w:rFonts w:hint="eastAsia"/>
        </w:rPr>
        <w:t>формальный</w:t>
      </w:r>
      <w:r>
        <w:t></w:t>
      </w:r>
      <w:r>
        <w:rPr>
          <w:rFonts w:hint="eastAsia"/>
        </w:rPr>
        <w:t>подход</w:t>
      </w:r>
      <w:r>
        <w:t></w:t>
      </w:r>
      <w:r>
        <w:t></w:t>
      </w:r>
      <w:r>
        <w:rPr>
          <w:rFonts w:hint="eastAsia"/>
        </w:rPr>
        <w:t>непрофессионально</w:t>
      </w:r>
      <w:r>
        <w:t></w:t>
      </w:r>
      <w:r>
        <w:t></w:t>
      </w:r>
      <w:r>
        <w:rPr>
          <w:rFonts w:hint="eastAsia"/>
        </w:rPr>
        <w:t>в</w:t>
      </w:r>
      <w:r>
        <w:t></w:t>
      </w:r>
      <w:r>
        <w:rPr>
          <w:rFonts w:hint="eastAsia"/>
        </w:rPr>
        <w:t>силу</w:t>
      </w:r>
      <w:r>
        <w:t></w:t>
      </w:r>
      <w:r>
        <w:rPr>
          <w:rFonts w:hint="eastAsia"/>
        </w:rPr>
        <w:t>не</w:t>
      </w:r>
      <w:r>
        <w:t></w:t>
      </w:r>
      <w:r>
        <w:rPr>
          <w:rFonts w:hint="eastAsia"/>
        </w:rPr>
        <w:t>готовности</w:t>
      </w:r>
      <w:r>
        <w:t></w:t>
      </w:r>
      <w:r>
        <w:rPr>
          <w:rFonts w:hint="eastAsia"/>
        </w:rPr>
        <w:t>применять</w:t>
      </w:r>
      <w:r>
        <w:t></w:t>
      </w:r>
      <w:r>
        <w:rPr>
          <w:rFonts w:hint="eastAsia"/>
        </w:rPr>
        <w:t>требуемые</w:t>
      </w:r>
      <w:r>
        <w:t></w:t>
      </w:r>
      <w:r>
        <w:rPr>
          <w:rFonts w:hint="eastAsia"/>
        </w:rPr>
        <w:t>методы</w:t>
      </w:r>
      <w:r>
        <w:t></w:t>
      </w:r>
      <w:r>
        <w:rPr>
          <w:rFonts w:hint="eastAsia"/>
        </w:rPr>
        <w:t>оценки</w:t>
      </w:r>
      <w:r>
        <w:t></w:t>
      </w:r>
      <w:r>
        <w:t></w:t>
      </w:r>
      <w:r>
        <w:rPr>
          <w:rFonts w:hint="eastAsia"/>
        </w:rPr>
        <w:t>Результаты</w:t>
      </w:r>
      <w:r>
        <w:t></w:t>
      </w:r>
      <w:r>
        <w:rPr>
          <w:rFonts w:hint="eastAsia"/>
        </w:rPr>
        <w:t>оценки</w:t>
      </w:r>
      <w:r>
        <w:t></w:t>
      </w:r>
      <w:r>
        <w:t></w:t>
      </w:r>
      <w:r>
        <w:rPr>
          <w:rFonts w:hint="eastAsia"/>
        </w:rPr>
        <w:t>чаще</w:t>
      </w:r>
      <w:r>
        <w:t></w:t>
      </w:r>
      <w:r>
        <w:rPr>
          <w:rFonts w:hint="eastAsia"/>
        </w:rPr>
        <w:t>по</w:t>
      </w:r>
      <w:r>
        <w:t></w:t>
      </w:r>
      <w:r>
        <w:rPr>
          <w:rFonts w:hint="eastAsia"/>
        </w:rPr>
        <w:t>ито</w:t>
      </w:r>
      <w:r>
        <w:t></w:t>
      </w:r>
      <w:r>
        <w:rPr>
          <w:rFonts w:hint="eastAsia"/>
        </w:rPr>
        <w:t>гам</w:t>
      </w:r>
      <w:r>
        <w:t></w:t>
      </w:r>
      <w:r>
        <w:rPr>
          <w:rFonts w:hint="eastAsia"/>
        </w:rPr>
        <w:t>аттестации</w:t>
      </w:r>
      <w:r>
        <w:t></w:t>
      </w:r>
      <w:r>
        <w:t></w:t>
      </w:r>
      <w:r>
        <w:rPr>
          <w:rFonts w:hint="eastAsia"/>
        </w:rPr>
        <w:t>используются</w:t>
      </w:r>
      <w:r>
        <w:t></w:t>
      </w:r>
      <w:r>
        <w:rPr>
          <w:rFonts w:hint="eastAsia"/>
        </w:rPr>
        <w:t>не</w:t>
      </w:r>
      <w:r>
        <w:t></w:t>
      </w:r>
      <w:r>
        <w:rPr>
          <w:rFonts w:hint="eastAsia"/>
        </w:rPr>
        <w:t>для</w:t>
      </w:r>
      <w:r>
        <w:t></w:t>
      </w:r>
      <w:r>
        <w:rPr>
          <w:rFonts w:hint="eastAsia"/>
        </w:rPr>
        <w:t>оптимизации</w:t>
      </w:r>
      <w:r>
        <w:t></w:t>
      </w:r>
      <w:r>
        <w:rPr>
          <w:rFonts w:hint="eastAsia"/>
        </w:rPr>
        <w:t>структуры</w:t>
      </w:r>
      <w:r>
        <w:t></w:t>
      </w:r>
      <w:r>
        <w:rPr>
          <w:rFonts w:hint="eastAsia"/>
        </w:rPr>
        <w:t>персонала</w:t>
      </w:r>
      <w:r>
        <w:t></w:t>
      </w:r>
      <w:r>
        <w:t></w:t>
      </w:r>
      <w:r>
        <w:rPr>
          <w:rFonts w:hint="eastAsia"/>
        </w:rPr>
        <w:t>а</w:t>
      </w:r>
      <w:r>
        <w:t></w:t>
      </w:r>
      <w:r>
        <w:rPr>
          <w:rFonts w:hint="eastAsia"/>
        </w:rPr>
        <w:t>для</w:t>
      </w:r>
      <w:r>
        <w:t></w:t>
      </w:r>
      <w:r>
        <w:rPr>
          <w:rFonts w:hint="eastAsia"/>
        </w:rPr>
        <w:t>обос</w:t>
      </w:r>
      <w:r>
        <w:t></w:t>
      </w:r>
      <w:r>
        <w:rPr>
          <w:rFonts w:hint="eastAsia"/>
        </w:rPr>
        <w:t>нования</w:t>
      </w:r>
      <w:r>
        <w:t></w:t>
      </w:r>
      <w:r>
        <w:rPr>
          <w:rFonts w:hint="eastAsia"/>
        </w:rPr>
        <w:t>высвобождения</w:t>
      </w:r>
      <w:r>
        <w:t></w:t>
      </w:r>
      <w:r>
        <w:rPr>
          <w:rFonts w:hint="eastAsia"/>
        </w:rPr>
        <w:t>сотрудников</w:t>
      </w:r>
      <w:r>
        <w:t></w:t>
      </w:r>
    </w:p>
    <w:p w:rsidR="001A2450" w:rsidRDefault="001A2450" w:rsidP="001A2450">
      <w:r>
        <w:rPr>
          <w:rFonts w:hint="eastAsia"/>
        </w:rPr>
        <w:t>Обозначенные</w:t>
      </w:r>
      <w:r>
        <w:t></w:t>
      </w:r>
      <w:r>
        <w:rPr>
          <w:rFonts w:hint="eastAsia"/>
        </w:rPr>
        <w:t>основания</w:t>
      </w:r>
      <w:r>
        <w:t></w:t>
      </w:r>
      <w:r>
        <w:rPr>
          <w:rFonts w:hint="eastAsia"/>
        </w:rPr>
        <w:t>для</w:t>
      </w:r>
      <w:r>
        <w:t></w:t>
      </w:r>
      <w:r>
        <w:rPr>
          <w:rFonts w:hint="eastAsia"/>
        </w:rPr>
        <w:t>решения</w:t>
      </w:r>
      <w:r>
        <w:t></w:t>
      </w:r>
      <w:r>
        <w:rPr>
          <w:rFonts w:hint="eastAsia"/>
        </w:rPr>
        <w:t>экономических</w:t>
      </w:r>
      <w:r>
        <w:t></w:t>
      </w:r>
      <w:r>
        <w:rPr>
          <w:rFonts w:hint="eastAsia"/>
        </w:rPr>
        <w:t>отношений</w:t>
      </w:r>
      <w:r>
        <w:t></w:t>
      </w:r>
      <w:r>
        <w:rPr>
          <w:rFonts w:hint="eastAsia"/>
        </w:rPr>
        <w:t>между</w:t>
      </w:r>
      <w:r>
        <w:t></w:t>
      </w:r>
      <w:r>
        <w:rPr>
          <w:rFonts w:hint="eastAsia"/>
        </w:rPr>
        <w:t>ра</w:t>
      </w:r>
      <w:r>
        <w:t></w:t>
      </w:r>
      <w:r>
        <w:rPr>
          <w:rFonts w:hint="eastAsia"/>
        </w:rPr>
        <w:t>ботниками</w:t>
      </w:r>
      <w:r>
        <w:t></w:t>
      </w:r>
      <w:r>
        <w:rPr>
          <w:rFonts w:hint="eastAsia"/>
        </w:rPr>
        <w:t>и</w:t>
      </w:r>
      <w:r>
        <w:t></w:t>
      </w:r>
      <w:r>
        <w:rPr>
          <w:rFonts w:hint="eastAsia"/>
        </w:rPr>
        <w:t>организацией</w:t>
      </w:r>
      <w:r>
        <w:t></w:t>
      </w:r>
      <w:r>
        <w:rPr>
          <w:rFonts w:hint="eastAsia"/>
        </w:rPr>
        <w:t>усложняют</w:t>
      </w:r>
      <w:r>
        <w:t></w:t>
      </w:r>
      <w:r>
        <w:rPr>
          <w:rFonts w:hint="eastAsia"/>
        </w:rPr>
        <w:t>и</w:t>
      </w:r>
      <w:r>
        <w:t></w:t>
      </w:r>
      <w:r>
        <w:rPr>
          <w:rFonts w:hint="eastAsia"/>
        </w:rPr>
        <w:t>без</w:t>
      </w:r>
      <w:r>
        <w:t></w:t>
      </w:r>
      <w:r>
        <w:rPr>
          <w:rFonts w:hint="eastAsia"/>
        </w:rPr>
        <w:t>того</w:t>
      </w:r>
      <w:r>
        <w:t></w:t>
      </w:r>
      <w:r>
        <w:rPr>
          <w:rFonts w:hint="eastAsia"/>
        </w:rPr>
        <w:t>непростые</w:t>
      </w:r>
      <w:r>
        <w:t></w:t>
      </w:r>
      <w:r>
        <w:rPr>
          <w:rFonts w:hint="eastAsia"/>
        </w:rPr>
        <w:t>связи</w:t>
      </w:r>
      <w:r>
        <w:t></w:t>
      </w:r>
      <w:r>
        <w:rPr>
          <w:rFonts w:hint="eastAsia"/>
        </w:rPr>
        <w:t>и</w:t>
      </w:r>
      <w:r>
        <w:t></w:t>
      </w:r>
      <w:r>
        <w:rPr>
          <w:rFonts w:hint="eastAsia"/>
        </w:rPr>
        <w:t>отношения</w:t>
      </w:r>
      <w:r>
        <w:t></w:t>
      </w:r>
      <w:r>
        <w:rPr>
          <w:rFonts w:hint="eastAsia"/>
        </w:rPr>
        <w:t>в</w:t>
      </w:r>
      <w:r>
        <w:t></w:t>
      </w:r>
      <w:r>
        <w:rPr>
          <w:rFonts w:hint="eastAsia"/>
        </w:rPr>
        <w:t>системе</w:t>
      </w:r>
      <w:r>
        <w:t></w:t>
      </w:r>
      <w:r>
        <w:rPr>
          <w:rFonts w:hint="eastAsia"/>
        </w:rPr>
        <w:t>оценки</w:t>
      </w:r>
      <w:r>
        <w:t></w:t>
      </w:r>
      <w:r>
        <w:rPr>
          <w:rFonts w:hint="eastAsia"/>
        </w:rPr>
        <w:t>персонала</w:t>
      </w:r>
      <w:r>
        <w:t></w:t>
      </w:r>
    </w:p>
    <w:p w:rsidR="001A2450" w:rsidRDefault="001A2450" w:rsidP="001A2450">
      <w:r>
        <w:t></w:t>
      </w:r>
      <w:r>
        <w:t></w:t>
      </w:r>
      <w:r>
        <w:tab/>
      </w:r>
      <w:r>
        <w:rPr>
          <w:rFonts w:hint="eastAsia"/>
        </w:rPr>
        <w:t>Выделены</w:t>
      </w:r>
      <w:r>
        <w:t></w:t>
      </w:r>
      <w:r>
        <w:rPr>
          <w:rFonts w:hint="eastAsia"/>
        </w:rPr>
        <w:t>ведущие</w:t>
      </w:r>
      <w:r>
        <w:t></w:t>
      </w:r>
      <w:r>
        <w:rPr>
          <w:rFonts w:hint="eastAsia"/>
        </w:rPr>
        <w:t>на</w:t>
      </w:r>
      <w:r>
        <w:t></w:t>
      </w:r>
      <w:r>
        <w:rPr>
          <w:rFonts w:hint="eastAsia"/>
        </w:rPr>
        <w:t>сегодняшний</w:t>
      </w:r>
      <w:r>
        <w:t></w:t>
      </w:r>
      <w:r>
        <w:rPr>
          <w:rFonts w:hint="eastAsia"/>
        </w:rPr>
        <w:t>день</w:t>
      </w:r>
      <w:r>
        <w:t></w:t>
      </w:r>
      <w:r>
        <w:rPr>
          <w:rFonts w:hint="eastAsia"/>
        </w:rPr>
        <w:t>факторы</w:t>
      </w:r>
      <w:r>
        <w:t></w:t>
      </w:r>
      <w:r>
        <w:rPr>
          <w:rFonts w:hint="eastAsia"/>
        </w:rPr>
        <w:t>оценки</w:t>
      </w:r>
      <w:r>
        <w:t></w:t>
      </w:r>
      <w:r>
        <w:rPr>
          <w:rFonts w:hint="eastAsia"/>
        </w:rPr>
        <w:t>компетенций</w:t>
      </w:r>
      <w:r>
        <w:t></w:t>
      </w:r>
      <w:r>
        <w:rPr>
          <w:rFonts w:hint="eastAsia"/>
        </w:rPr>
        <w:t>сотрудников</w:t>
      </w:r>
      <w:r>
        <w:t></w:t>
      </w:r>
      <w:r>
        <w:rPr>
          <w:rFonts w:hint="eastAsia"/>
        </w:rPr>
        <w:t>и</w:t>
      </w:r>
      <w:r>
        <w:t></w:t>
      </w:r>
      <w:r>
        <w:rPr>
          <w:rFonts w:hint="eastAsia"/>
        </w:rPr>
        <w:t>организации</w:t>
      </w:r>
      <w:r>
        <w:t></w:t>
      </w:r>
      <w:r>
        <w:t></w:t>
      </w:r>
      <w:r>
        <w:rPr>
          <w:rFonts w:hint="eastAsia"/>
        </w:rPr>
        <w:t>Дано</w:t>
      </w:r>
      <w:r>
        <w:t></w:t>
      </w:r>
      <w:r>
        <w:rPr>
          <w:rFonts w:hint="eastAsia"/>
        </w:rPr>
        <w:t>определение</w:t>
      </w:r>
      <w:r>
        <w:t></w:t>
      </w:r>
      <w:r>
        <w:rPr>
          <w:rFonts w:hint="eastAsia"/>
        </w:rPr>
        <w:t>организационной</w:t>
      </w:r>
      <w:r>
        <w:t></w:t>
      </w:r>
      <w:r>
        <w:rPr>
          <w:rFonts w:hint="eastAsia"/>
        </w:rPr>
        <w:t>компетенции</w:t>
      </w:r>
      <w:r>
        <w:t></w:t>
      </w:r>
      <w:r>
        <w:t></w:t>
      </w:r>
      <w:r>
        <w:rPr>
          <w:rFonts w:hint="eastAsia"/>
        </w:rPr>
        <w:t>под</w:t>
      </w:r>
      <w:r>
        <w:t></w:t>
      </w:r>
      <w:r>
        <w:rPr>
          <w:rFonts w:hint="eastAsia"/>
        </w:rPr>
        <w:t>которой</w:t>
      </w:r>
      <w:r>
        <w:t></w:t>
      </w:r>
      <w:r>
        <w:rPr>
          <w:rFonts w:hint="eastAsia"/>
        </w:rPr>
        <w:t>подразумевается</w:t>
      </w:r>
      <w:r>
        <w:t></w:t>
      </w:r>
      <w:r>
        <w:rPr>
          <w:rFonts w:hint="eastAsia"/>
        </w:rPr>
        <w:t>совокупность</w:t>
      </w:r>
      <w:r>
        <w:t></w:t>
      </w:r>
      <w:r>
        <w:rPr>
          <w:rFonts w:hint="eastAsia"/>
        </w:rPr>
        <w:t>компетенций</w:t>
      </w:r>
      <w:r>
        <w:t></w:t>
      </w:r>
      <w:r>
        <w:rPr>
          <w:rFonts w:hint="eastAsia"/>
        </w:rPr>
        <w:t>персонала</w:t>
      </w:r>
      <w:r>
        <w:t></w:t>
      </w:r>
      <w:r>
        <w:rPr>
          <w:rFonts w:hint="eastAsia"/>
        </w:rPr>
        <w:t>в</w:t>
      </w:r>
      <w:r>
        <w:t></w:t>
      </w:r>
      <w:r>
        <w:rPr>
          <w:rFonts w:hint="eastAsia"/>
        </w:rPr>
        <w:t>сочетании</w:t>
      </w:r>
      <w:r>
        <w:t></w:t>
      </w:r>
      <w:r>
        <w:rPr>
          <w:rFonts w:hint="eastAsia"/>
        </w:rPr>
        <w:t>со</w:t>
      </w:r>
      <w:r>
        <w:t></w:t>
      </w:r>
      <w:r>
        <w:rPr>
          <w:rFonts w:hint="eastAsia"/>
        </w:rPr>
        <w:t>способностью</w:t>
      </w:r>
      <w:r>
        <w:t></w:t>
      </w:r>
      <w:r>
        <w:rPr>
          <w:rFonts w:hint="eastAsia"/>
        </w:rPr>
        <w:t>организации</w:t>
      </w:r>
      <w:r>
        <w:t></w:t>
      </w:r>
      <w:r>
        <w:rPr>
          <w:rFonts w:hint="eastAsia"/>
        </w:rPr>
        <w:t>как</w:t>
      </w:r>
      <w:r>
        <w:t></w:t>
      </w:r>
      <w:r>
        <w:rPr>
          <w:rFonts w:hint="eastAsia"/>
        </w:rPr>
        <w:t>целого</w:t>
      </w:r>
      <w:r>
        <w:t></w:t>
      </w:r>
      <w:r>
        <w:rPr>
          <w:rFonts w:hint="eastAsia"/>
        </w:rPr>
        <w:t>систематически</w:t>
      </w:r>
      <w:r>
        <w:t></w:t>
      </w:r>
      <w:r>
        <w:rPr>
          <w:rFonts w:hint="eastAsia"/>
        </w:rPr>
        <w:t>добиваться</w:t>
      </w:r>
      <w:r>
        <w:t></w:t>
      </w:r>
      <w:r>
        <w:rPr>
          <w:rFonts w:hint="eastAsia"/>
        </w:rPr>
        <w:t>специфических</w:t>
      </w:r>
      <w:r>
        <w:t></w:t>
      </w:r>
      <w:r>
        <w:rPr>
          <w:rFonts w:hint="eastAsia"/>
        </w:rPr>
        <w:t>результатов</w:t>
      </w:r>
      <w:r>
        <w:t></w:t>
      </w:r>
      <w:r>
        <w:t></w:t>
      </w:r>
      <w:r>
        <w:rPr>
          <w:rFonts w:hint="eastAsia"/>
        </w:rPr>
        <w:t>то</w:t>
      </w:r>
      <w:r>
        <w:t></w:t>
      </w:r>
      <w:r>
        <w:rPr>
          <w:rFonts w:hint="eastAsia"/>
        </w:rPr>
        <w:t>есть</w:t>
      </w:r>
      <w:r>
        <w:t></w:t>
      </w:r>
      <w:r>
        <w:t></w:t>
      </w:r>
      <w:r>
        <w:rPr>
          <w:rFonts w:hint="eastAsia"/>
        </w:rPr>
        <w:t>это</w:t>
      </w:r>
      <w:r>
        <w:t></w:t>
      </w:r>
      <w:r>
        <w:rPr>
          <w:rFonts w:hint="eastAsia"/>
        </w:rPr>
        <w:t>компетенция</w:t>
      </w:r>
      <w:r>
        <w:t></w:t>
      </w:r>
      <w:r>
        <w:rPr>
          <w:rFonts w:hint="eastAsia"/>
        </w:rPr>
        <w:t>самой</w:t>
      </w:r>
      <w:r>
        <w:t></w:t>
      </w:r>
      <w:r>
        <w:rPr>
          <w:rFonts w:hint="eastAsia"/>
        </w:rPr>
        <w:t>организации</w:t>
      </w:r>
      <w:r>
        <w:t></w:t>
      </w:r>
    </w:p>
    <w:p w:rsidR="001A2450" w:rsidRDefault="001A2450" w:rsidP="001A2450">
      <w:r>
        <w:rPr>
          <w:rFonts w:hint="eastAsia"/>
        </w:rPr>
        <w:t>Организационные</w:t>
      </w:r>
      <w:r>
        <w:t></w:t>
      </w:r>
      <w:r>
        <w:rPr>
          <w:rFonts w:hint="eastAsia"/>
        </w:rPr>
        <w:t>компетенции</w:t>
      </w:r>
      <w:r>
        <w:t></w:t>
      </w:r>
      <w:r>
        <w:rPr>
          <w:rFonts w:hint="eastAsia"/>
        </w:rPr>
        <w:t>формируют</w:t>
      </w:r>
      <w:r>
        <w:t></w:t>
      </w:r>
      <w:r>
        <w:rPr>
          <w:rFonts w:hint="eastAsia"/>
        </w:rPr>
        <w:t>требова</w:t>
      </w:r>
      <w:r>
        <w:rPr>
          <w:rFonts w:hint="eastAsia"/>
        </w:rPr>
        <w:lastRenderedPageBreak/>
        <w:t>ния</w:t>
      </w:r>
      <w:r>
        <w:t></w:t>
      </w:r>
      <w:r>
        <w:rPr>
          <w:rFonts w:hint="eastAsia"/>
        </w:rPr>
        <w:t>к</w:t>
      </w:r>
      <w:r>
        <w:t></w:t>
      </w:r>
      <w:r>
        <w:rPr>
          <w:rFonts w:hint="eastAsia"/>
        </w:rPr>
        <w:t>базисным</w:t>
      </w:r>
      <w:r>
        <w:t></w:t>
      </w:r>
      <w:r>
        <w:rPr>
          <w:rFonts w:hint="eastAsia"/>
        </w:rPr>
        <w:t>компе</w:t>
      </w:r>
      <w:r>
        <w:t></w:t>
      </w:r>
      <w:r>
        <w:rPr>
          <w:rFonts w:hint="eastAsia"/>
        </w:rPr>
        <w:t>тенциям</w:t>
      </w:r>
      <w:r>
        <w:t></w:t>
      </w:r>
      <w:r>
        <w:rPr>
          <w:rFonts w:hint="eastAsia"/>
        </w:rPr>
        <w:t>сотрудников</w:t>
      </w:r>
      <w:r>
        <w:t></w:t>
      </w:r>
      <w:r>
        <w:rPr>
          <w:rFonts w:hint="eastAsia"/>
        </w:rPr>
        <w:t>в</w:t>
      </w:r>
      <w:r>
        <w:t></w:t>
      </w:r>
      <w:r>
        <w:rPr>
          <w:rFonts w:hint="eastAsia"/>
        </w:rPr>
        <w:t>соответствии</w:t>
      </w:r>
      <w:r>
        <w:t></w:t>
      </w:r>
      <w:r>
        <w:rPr>
          <w:rFonts w:hint="eastAsia"/>
        </w:rPr>
        <w:t>с</w:t>
      </w:r>
      <w:r>
        <w:t></w:t>
      </w:r>
      <w:r>
        <w:rPr>
          <w:rFonts w:hint="eastAsia"/>
        </w:rPr>
        <w:t>их</w:t>
      </w:r>
      <w:r>
        <w:t></w:t>
      </w:r>
      <w:r>
        <w:rPr>
          <w:rFonts w:hint="eastAsia"/>
        </w:rPr>
        <w:t>должностью</w:t>
      </w:r>
      <w:r>
        <w:t></w:t>
      </w:r>
      <w:r>
        <w:t></w:t>
      </w:r>
      <w:r>
        <w:rPr>
          <w:rFonts w:hint="eastAsia"/>
        </w:rPr>
        <w:t>Дано</w:t>
      </w:r>
      <w:r>
        <w:t></w:t>
      </w:r>
      <w:r>
        <w:rPr>
          <w:rFonts w:hint="eastAsia"/>
        </w:rPr>
        <w:t>определение</w:t>
      </w:r>
      <w:r>
        <w:t></w:t>
      </w:r>
      <w:r>
        <w:rPr>
          <w:rFonts w:hint="eastAsia"/>
        </w:rPr>
        <w:t>базисным</w:t>
      </w:r>
      <w:r>
        <w:t></w:t>
      </w:r>
      <w:r>
        <w:rPr>
          <w:rFonts w:hint="eastAsia"/>
        </w:rPr>
        <w:t>компетенциям</w:t>
      </w:r>
      <w:r>
        <w:t></w:t>
      </w:r>
      <w:r>
        <w:t></w:t>
      </w:r>
      <w:r>
        <w:t></w:t>
      </w:r>
      <w:r>
        <w:rPr>
          <w:rFonts w:hint="eastAsia"/>
        </w:rPr>
        <w:t>это</w:t>
      </w:r>
      <w:r>
        <w:t></w:t>
      </w:r>
      <w:r>
        <w:rPr>
          <w:rFonts w:hint="eastAsia"/>
        </w:rPr>
        <w:t>набор</w:t>
      </w:r>
      <w:r>
        <w:t></w:t>
      </w:r>
      <w:r>
        <w:rPr>
          <w:rFonts w:hint="eastAsia"/>
        </w:rPr>
        <w:t>умений</w:t>
      </w:r>
      <w:r>
        <w:t></w:t>
      </w:r>
      <w:r>
        <w:rPr>
          <w:rFonts w:hint="eastAsia"/>
        </w:rPr>
        <w:t>и</w:t>
      </w:r>
      <w:r>
        <w:t></w:t>
      </w:r>
      <w:r>
        <w:rPr>
          <w:rFonts w:hint="eastAsia"/>
        </w:rPr>
        <w:t>навыков</w:t>
      </w:r>
      <w:r>
        <w:t></w:t>
      </w:r>
      <w:r>
        <w:t></w:t>
      </w:r>
      <w:r>
        <w:rPr>
          <w:rFonts w:hint="eastAsia"/>
        </w:rPr>
        <w:t>квалификации</w:t>
      </w:r>
      <w:r>
        <w:t></w:t>
      </w:r>
      <w:r>
        <w:t></w:t>
      </w:r>
      <w:r>
        <w:rPr>
          <w:rFonts w:hint="eastAsia"/>
        </w:rPr>
        <w:t>запаса</w:t>
      </w:r>
      <w:r>
        <w:t></w:t>
      </w:r>
      <w:r>
        <w:rPr>
          <w:rFonts w:hint="eastAsia"/>
        </w:rPr>
        <w:t>знаний</w:t>
      </w:r>
      <w:r>
        <w:t></w:t>
      </w:r>
      <w:r>
        <w:rPr>
          <w:rFonts w:hint="eastAsia"/>
        </w:rPr>
        <w:t>и</w:t>
      </w:r>
      <w:r>
        <w:t></w:t>
      </w:r>
      <w:r>
        <w:rPr>
          <w:rFonts w:hint="eastAsia"/>
        </w:rPr>
        <w:t>пове</w:t>
      </w:r>
      <w:r>
        <w:t></w:t>
      </w:r>
      <w:r>
        <w:rPr>
          <w:rFonts w:hint="eastAsia"/>
        </w:rPr>
        <w:t>денческих</w:t>
      </w:r>
      <w:r>
        <w:t></w:t>
      </w:r>
      <w:r>
        <w:rPr>
          <w:rFonts w:hint="eastAsia"/>
        </w:rPr>
        <w:t>характеристик</w:t>
      </w:r>
      <w:r>
        <w:t></w:t>
      </w:r>
      <w:r>
        <w:t></w:t>
      </w:r>
      <w:r>
        <w:rPr>
          <w:rFonts w:hint="eastAsia"/>
        </w:rPr>
        <w:t>необходимых</w:t>
      </w:r>
      <w:r>
        <w:t></w:t>
      </w:r>
      <w:r>
        <w:rPr>
          <w:rFonts w:hint="eastAsia"/>
        </w:rPr>
        <w:t>для</w:t>
      </w:r>
      <w:r>
        <w:t></w:t>
      </w:r>
      <w:r>
        <w:rPr>
          <w:rFonts w:hint="eastAsia"/>
        </w:rPr>
        <w:t>успешного</w:t>
      </w:r>
      <w:r>
        <w:t></w:t>
      </w:r>
      <w:r>
        <w:rPr>
          <w:rFonts w:hint="eastAsia"/>
        </w:rPr>
        <w:t>взаимодействия</w:t>
      </w:r>
      <w:r>
        <w:t></w:t>
      </w:r>
      <w:r>
        <w:rPr>
          <w:rFonts w:hint="eastAsia"/>
        </w:rPr>
        <w:t>и</w:t>
      </w:r>
      <w:r>
        <w:t></w:t>
      </w:r>
      <w:r>
        <w:rPr>
          <w:rFonts w:hint="eastAsia"/>
        </w:rPr>
        <w:t>функцио</w:t>
      </w:r>
      <w:r>
        <w:t></w:t>
      </w:r>
    </w:p>
    <w:p w:rsidR="001A2450" w:rsidRDefault="001A2450" w:rsidP="001A2450">
      <w:r>
        <w:t></w:t>
      </w:r>
    </w:p>
    <w:p w:rsidR="001A2450" w:rsidRDefault="001A2450" w:rsidP="001A2450">
      <w:r>
        <w:t></w:t>
      </w:r>
      <w:r>
        <w:t></w:t>
      </w:r>
      <w:r>
        <w:t></w:t>
      </w:r>
    </w:p>
    <w:p w:rsidR="001A2450" w:rsidRDefault="001A2450" w:rsidP="001A2450">
      <w:r>
        <w:rPr>
          <w:rFonts w:hint="eastAsia"/>
        </w:rPr>
        <w:t>нирования</w:t>
      </w:r>
      <w:r>
        <w:t></w:t>
      </w:r>
      <w:r>
        <w:rPr>
          <w:rFonts w:hint="eastAsia"/>
        </w:rPr>
        <w:t>предприятия</w:t>
      </w:r>
      <w:r>
        <w:t></w:t>
      </w:r>
    </w:p>
    <w:p w:rsidR="001A2450" w:rsidRDefault="001A2450" w:rsidP="001A2450">
      <w:r>
        <w:rPr>
          <w:rFonts w:hint="eastAsia"/>
        </w:rPr>
        <w:t>Исследования</w:t>
      </w:r>
      <w:r>
        <w:t></w:t>
      </w:r>
      <w:r>
        <w:rPr>
          <w:rFonts w:hint="eastAsia"/>
        </w:rPr>
        <w:t>показали</w:t>
      </w:r>
      <w:r>
        <w:t></w:t>
      </w:r>
      <w:r>
        <w:t></w:t>
      </w:r>
      <w:r>
        <w:rPr>
          <w:rFonts w:hint="eastAsia"/>
        </w:rPr>
        <w:t>что</w:t>
      </w:r>
      <w:r>
        <w:t></w:t>
      </w:r>
      <w:r>
        <w:rPr>
          <w:rFonts w:hint="eastAsia"/>
        </w:rPr>
        <w:t>способность</w:t>
      </w:r>
      <w:r>
        <w:t></w:t>
      </w:r>
      <w:r>
        <w:rPr>
          <w:rFonts w:hint="eastAsia"/>
        </w:rPr>
        <w:t>демонстрации</w:t>
      </w:r>
      <w:r>
        <w:t></w:t>
      </w:r>
      <w:r>
        <w:rPr>
          <w:rFonts w:hint="eastAsia"/>
        </w:rPr>
        <w:t>сотрудником</w:t>
      </w:r>
      <w:r>
        <w:t></w:t>
      </w:r>
      <w:r>
        <w:rPr>
          <w:rFonts w:hint="eastAsia"/>
        </w:rPr>
        <w:t>собст</w:t>
      </w:r>
      <w:r>
        <w:t></w:t>
      </w:r>
      <w:r>
        <w:rPr>
          <w:rFonts w:hint="eastAsia"/>
        </w:rPr>
        <w:t>венных</w:t>
      </w:r>
      <w:r>
        <w:t></w:t>
      </w:r>
      <w:r>
        <w:rPr>
          <w:rFonts w:hint="eastAsia"/>
        </w:rPr>
        <w:t>компетенций</w:t>
      </w:r>
      <w:r>
        <w:t></w:t>
      </w:r>
      <w:r>
        <w:rPr>
          <w:rFonts w:hint="eastAsia"/>
        </w:rPr>
        <w:t>ограничивается</w:t>
      </w:r>
      <w:r>
        <w:t></w:t>
      </w:r>
      <w:r>
        <w:rPr>
          <w:rFonts w:hint="eastAsia"/>
        </w:rPr>
        <w:t>компетенцией</w:t>
      </w:r>
      <w:r>
        <w:t></w:t>
      </w:r>
      <w:r>
        <w:rPr>
          <w:rFonts w:hint="eastAsia"/>
        </w:rPr>
        <w:t>самой</w:t>
      </w:r>
      <w:r>
        <w:t></w:t>
      </w:r>
      <w:r>
        <w:rPr>
          <w:rFonts w:hint="eastAsia"/>
        </w:rPr>
        <w:t>организации</w:t>
      </w:r>
      <w:r>
        <w:t></w:t>
      </w:r>
      <w:r>
        <w:rPr>
          <w:rFonts w:hint="eastAsia"/>
        </w:rPr>
        <w:t>и</w:t>
      </w:r>
      <w:r>
        <w:t></w:t>
      </w:r>
      <w:r>
        <w:rPr>
          <w:rFonts w:hint="eastAsia"/>
        </w:rPr>
        <w:t>условиями</w:t>
      </w:r>
      <w:r>
        <w:t></w:t>
      </w:r>
      <w:r>
        <w:rPr>
          <w:rFonts w:hint="eastAsia"/>
        </w:rPr>
        <w:t>внешней</w:t>
      </w:r>
      <w:r>
        <w:t></w:t>
      </w:r>
      <w:r>
        <w:rPr>
          <w:rFonts w:hint="eastAsia"/>
        </w:rPr>
        <w:t>среды</w:t>
      </w:r>
      <w:r>
        <w:t></w:t>
      </w:r>
      <w:r>
        <w:t></w:t>
      </w:r>
      <w:r>
        <w:rPr>
          <w:rFonts w:hint="eastAsia"/>
        </w:rPr>
        <w:t>Последний</w:t>
      </w:r>
      <w:r>
        <w:t></w:t>
      </w:r>
      <w:r>
        <w:rPr>
          <w:rFonts w:hint="eastAsia"/>
        </w:rPr>
        <w:t>фактор</w:t>
      </w:r>
      <w:r>
        <w:t></w:t>
      </w:r>
      <w:r>
        <w:rPr>
          <w:rFonts w:hint="eastAsia"/>
        </w:rPr>
        <w:t>зависит</w:t>
      </w:r>
      <w:r>
        <w:t></w:t>
      </w:r>
      <w:r>
        <w:rPr>
          <w:rFonts w:hint="eastAsia"/>
        </w:rPr>
        <w:t>от</w:t>
      </w:r>
      <w:r>
        <w:t></w:t>
      </w:r>
      <w:r>
        <w:t></w:t>
      </w:r>
      <w:r>
        <w:rPr>
          <w:rFonts w:hint="eastAsia"/>
        </w:rPr>
        <w:t>периода</w:t>
      </w:r>
      <w:r>
        <w:t></w:t>
      </w:r>
      <w:r>
        <w:rPr>
          <w:rFonts w:hint="eastAsia"/>
        </w:rPr>
        <w:t>полураспада</w:t>
      </w:r>
      <w:r>
        <w:t></w:t>
      </w:r>
      <w:r>
        <w:rPr>
          <w:rFonts w:hint="eastAsia"/>
        </w:rPr>
        <w:t>знаний</w:t>
      </w:r>
      <w:r>
        <w:t></w:t>
      </w:r>
      <w:r>
        <w:t></w:t>
      </w:r>
      <w:r>
        <w:t></w:t>
      </w:r>
      <w:r>
        <w:rPr>
          <w:rFonts w:hint="eastAsia"/>
        </w:rPr>
        <w:t>Дано</w:t>
      </w:r>
      <w:r>
        <w:t></w:t>
      </w:r>
      <w:r>
        <w:rPr>
          <w:rFonts w:hint="eastAsia"/>
        </w:rPr>
        <w:t>методологическое</w:t>
      </w:r>
      <w:r>
        <w:t></w:t>
      </w:r>
      <w:r>
        <w:rPr>
          <w:rFonts w:hint="eastAsia"/>
        </w:rPr>
        <w:t>обоснование</w:t>
      </w:r>
      <w:r>
        <w:t></w:t>
      </w:r>
      <w:r>
        <w:rPr>
          <w:rFonts w:hint="eastAsia"/>
        </w:rPr>
        <w:t>развития</w:t>
      </w:r>
      <w:r>
        <w:t></w:t>
      </w:r>
      <w:r>
        <w:rPr>
          <w:rFonts w:hint="eastAsia"/>
        </w:rPr>
        <w:t>компетентностных</w:t>
      </w:r>
      <w:r>
        <w:t></w:t>
      </w:r>
      <w:r>
        <w:rPr>
          <w:rFonts w:hint="eastAsia"/>
        </w:rPr>
        <w:t>характеристик</w:t>
      </w:r>
      <w:r>
        <w:t></w:t>
      </w:r>
      <w:r>
        <w:rPr>
          <w:rFonts w:hint="eastAsia"/>
        </w:rPr>
        <w:t>работни</w:t>
      </w:r>
      <w:r>
        <w:t></w:t>
      </w:r>
      <w:r>
        <w:rPr>
          <w:rFonts w:hint="eastAsia"/>
        </w:rPr>
        <w:t>ков</w:t>
      </w:r>
      <w:r>
        <w:t></w:t>
      </w:r>
      <w:r>
        <w:rPr>
          <w:rFonts w:hint="eastAsia"/>
        </w:rPr>
        <w:t>как</w:t>
      </w:r>
      <w:r>
        <w:t></w:t>
      </w:r>
      <w:r>
        <w:rPr>
          <w:rFonts w:hint="eastAsia"/>
        </w:rPr>
        <w:t>основного</w:t>
      </w:r>
      <w:r>
        <w:t></w:t>
      </w:r>
      <w:r>
        <w:rPr>
          <w:rFonts w:hint="eastAsia"/>
        </w:rPr>
        <w:t>компонента</w:t>
      </w:r>
      <w:r>
        <w:t></w:t>
      </w:r>
      <w:r>
        <w:rPr>
          <w:rFonts w:hint="eastAsia"/>
        </w:rPr>
        <w:t>структуры</w:t>
      </w:r>
      <w:r>
        <w:t></w:t>
      </w:r>
      <w:r>
        <w:rPr>
          <w:rFonts w:hint="eastAsia"/>
        </w:rPr>
        <w:t>человеческого</w:t>
      </w:r>
      <w:r>
        <w:t></w:t>
      </w:r>
      <w:r>
        <w:rPr>
          <w:rFonts w:hint="eastAsia"/>
        </w:rPr>
        <w:t>капитала</w:t>
      </w:r>
      <w:r>
        <w:t></w:t>
      </w:r>
      <w:r>
        <w:rPr>
          <w:rFonts w:hint="eastAsia"/>
        </w:rPr>
        <w:t>предприятия</w:t>
      </w:r>
      <w:r>
        <w:t></w:t>
      </w:r>
    </w:p>
    <w:p w:rsidR="001A2450" w:rsidRDefault="001A2450" w:rsidP="001A2450">
      <w:r>
        <w:t></w:t>
      </w:r>
      <w:r>
        <w:t></w:t>
      </w:r>
      <w:r>
        <w:tab/>
      </w:r>
      <w:r>
        <w:t></w:t>
      </w:r>
      <w:r>
        <w:rPr>
          <w:rFonts w:hint="eastAsia"/>
        </w:rPr>
        <w:t>Уровень</w:t>
      </w:r>
      <w:r>
        <w:t></w:t>
      </w:r>
      <w:r>
        <w:rPr>
          <w:rFonts w:hint="eastAsia"/>
        </w:rPr>
        <w:t>компетентности</w:t>
      </w:r>
      <w:r>
        <w:t></w:t>
      </w:r>
      <w:r>
        <w:rPr>
          <w:rFonts w:hint="eastAsia"/>
        </w:rPr>
        <w:t>человека</w:t>
      </w:r>
      <w:r>
        <w:t></w:t>
      </w:r>
      <w:r>
        <w:rPr>
          <w:rFonts w:hint="eastAsia"/>
        </w:rPr>
        <w:t>проявляется</w:t>
      </w:r>
      <w:r>
        <w:t></w:t>
      </w:r>
      <w:r>
        <w:rPr>
          <w:rFonts w:hint="eastAsia"/>
        </w:rPr>
        <w:t>в</w:t>
      </w:r>
      <w:r>
        <w:t></w:t>
      </w:r>
      <w:r>
        <w:rPr>
          <w:rFonts w:hint="eastAsia"/>
        </w:rPr>
        <w:t>его</w:t>
      </w:r>
      <w:r>
        <w:t></w:t>
      </w:r>
      <w:r>
        <w:rPr>
          <w:rFonts w:hint="eastAsia"/>
        </w:rPr>
        <w:t>конкретной</w:t>
      </w:r>
      <w:r>
        <w:t></w:t>
      </w:r>
      <w:r>
        <w:rPr>
          <w:rFonts w:hint="eastAsia"/>
        </w:rPr>
        <w:t>деятельно</w:t>
      </w:r>
      <w:r>
        <w:t></w:t>
      </w:r>
      <w:r>
        <w:rPr>
          <w:rFonts w:hint="eastAsia"/>
        </w:rPr>
        <w:t>сти</w:t>
      </w:r>
      <w:r>
        <w:t></w:t>
      </w:r>
      <w:r>
        <w:t></w:t>
      </w:r>
      <w:r>
        <w:rPr>
          <w:rFonts w:hint="eastAsia"/>
        </w:rPr>
        <w:t>в</w:t>
      </w:r>
      <w:r>
        <w:t></w:t>
      </w:r>
      <w:r>
        <w:rPr>
          <w:rFonts w:hint="eastAsia"/>
        </w:rPr>
        <w:t>поведении</w:t>
      </w:r>
      <w:r>
        <w:t></w:t>
      </w:r>
      <w:r>
        <w:t></w:t>
      </w:r>
      <w:r>
        <w:rPr>
          <w:rFonts w:hint="eastAsia"/>
        </w:rPr>
        <w:t>которое</w:t>
      </w:r>
      <w:r>
        <w:t></w:t>
      </w:r>
      <w:r>
        <w:rPr>
          <w:rFonts w:hint="eastAsia"/>
        </w:rPr>
        <w:t>определяется</w:t>
      </w:r>
      <w:r>
        <w:t></w:t>
      </w:r>
      <w:r>
        <w:rPr>
          <w:rFonts w:hint="eastAsia"/>
        </w:rPr>
        <w:t>профессиональным</w:t>
      </w:r>
      <w:r>
        <w:t></w:t>
      </w:r>
      <w:r>
        <w:rPr>
          <w:rFonts w:hint="eastAsia"/>
        </w:rPr>
        <w:t>сознанием</w:t>
      </w:r>
      <w:r>
        <w:t></w:t>
      </w:r>
      <w:r>
        <w:t></w:t>
      </w:r>
      <w:r>
        <w:rPr>
          <w:rFonts w:hint="eastAsia"/>
        </w:rPr>
        <w:t>квалифика</w:t>
      </w:r>
      <w:r>
        <w:t></w:t>
      </w:r>
      <w:r>
        <w:rPr>
          <w:rFonts w:hint="eastAsia"/>
        </w:rPr>
        <w:t>цией</w:t>
      </w:r>
      <w:r>
        <w:t></w:t>
      </w:r>
      <w:r>
        <w:rPr>
          <w:rFonts w:hint="eastAsia"/>
        </w:rPr>
        <w:t>и</w:t>
      </w:r>
      <w:r>
        <w:t></w:t>
      </w:r>
      <w:r>
        <w:rPr>
          <w:rFonts w:hint="eastAsia"/>
        </w:rPr>
        <w:t>мотивацией</w:t>
      </w:r>
      <w:r>
        <w:t></w:t>
      </w:r>
      <w:r>
        <w:rPr>
          <w:rFonts w:hint="eastAsia"/>
        </w:rPr>
        <w:t>персонала</w:t>
      </w:r>
      <w:r>
        <w:t></w:t>
      </w:r>
      <w:r>
        <w:t></w:t>
      </w:r>
      <w:r>
        <w:rPr>
          <w:rFonts w:hint="eastAsia"/>
        </w:rPr>
        <w:t>Поэтому</w:t>
      </w:r>
      <w:r>
        <w:t></w:t>
      </w:r>
      <w:r>
        <w:rPr>
          <w:rFonts w:hint="eastAsia"/>
        </w:rPr>
        <w:t>они</w:t>
      </w:r>
      <w:r>
        <w:t></w:t>
      </w:r>
      <w:r>
        <w:rPr>
          <w:rFonts w:hint="eastAsia"/>
        </w:rPr>
        <w:t>становятся</w:t>
      </w:r>
      <w:r>
        <w:t></w:t>
      </w:r>
      <w:r>
        <w:rPr>
          <w:rFonts w:hint="eastAsia"/>
        </w:rPr>
        <w:t>индикаторами</w:t>
      </w:r>
      <w:r>
        <w:t></w:t>
      </w:r>
      <w:r>
        <w:rPr>
          <w:rFonts w:hint="eastAsia"/>
        </w:rPr>
        <w:t>оценки</w:t>
      </w:r>
      <w:r>
        <w:t></w:t>
      </w:r>
      <w:r>
        <w:rPr>
          <w:rFonts w:hint="eastAsia"/>
        </w:rPr>
        <w:t>уровня</w:t>
      </w:r>
      <w:r>
        <w:t></w:t>
      </w:r>
      <w:r>
        <w:rPr>
          <w:rFonts w:hint="eastAsia"/>
        </w:rPr>
        <w:t>и</w:t>
      </w:r>
      <w:r>
        <w:t></w:t>
      </w:r>
      <w:r>
        <w:rPr>
          <w:rFonts w:hint="eastAsia"/>
        </w:rPr>
        <w:t>качества</w:t>
      </w:r>
      <w:r>
        <w:t></w:t>
      </w:r>
      <w:r>
        <w:rPr>
          <w:rFonts w:hint="eastAsia"/>
        </w:rPr>
        <w:t>рабочей</w:t>
      </w:r>
      <w:r>
        <w:t></w:t>
      </w:r>
      <w:r>
        <w:rPr>
          <w:rFonts w:hint="eastAsia"/>
        </w:rPr>
        <w:t>силы</w:t>
      </w:r>
      <w:r>
        <w:t></w:t>
      </w:r>
      <w:r>
        <w:t></w:t>
      </w:r>
      <w:r>
        <w:rPr>
          <w:rFonts w:hint="eastAsia"/>
        </w:rPr>
        <w:t>Исходя</w:t>
      </w:r>
      <w:r>
        <w:t></w:t>
      </w:r>
      <w:r>
        <w:rPr>
          <w:rFonts w:hint="eastAsia"/>
        </w:rPr>
        <w:t>из</w:t>
      </w:r>
      <w:r>
        <w:t></w:t>
      </w:r>
      <w:r>
        <w:rPr>
          <w:rFonts w:hint="eastAsia"/>
        </w:rPr>
        <w:t>этого</w:t>
      </w:r>
      <w:r>
        <w:t></w:t>
      </w:r>
      <w:r>
        <w:rPr>
          <w:rFonts w:hint="eastAsia"/>
        </w:rPr>
        <w:t>установлено</w:t>
      </w:r>
      <w:r>
        <w:t></w:t>
      </w:r>
      <w:r>
        <w:t></w:t>
      </w:r>
      <w:r>
        <w:rPr>
          <w:rFonts w:hint="eastAsia"/>
        </w:rPr>
        <w:t>что</w:t>
      </w:r>
      <w:r>
        <w:t></w:t>
      </w:r>
      <w:r>
        <w:rPr>
          <w:rFonts w:hint="eastAsia"/>
        </w:rPr>
        <w:t>воздействовать</w:t>
      </w:r>
      <w:r>
        <w:t></w:t>
      </w:r>
      <w:r>
        <w:rPr>
          <w:rFonts w:hint="eastAsia"/>
        </w:rPr>
        <w:t>на</w:t>
      </w:r>
      <w:r>
        <w:t></w:t>
      </w:r>
      <w:r>
        <w:rPr>
          <w:rFonts w:hint="eastAsia"/>
        </w:rPr>
        <w:t>пове</w:t>
      </w:r>
      <w:r>
        <w:t></w:t>
      </w:r>
      <w:r>
        <w:rPr>
          <w:rFonts w:hint="eastAsia"/>
        </w:rPr>
        <w:t>дение</w:t>
      </w:r>
      <w:r>
        <w:t></w:t>
      </w:r>
      <w:r>
        <w:rPr>
          <w:rFonts w:hint="eastAsia"/>
        </w:rPr>
        <w:t>человека</w:t>
      </w:r>
      <w:r>
        <w:t></w:t>
      </w:r>
      <w:r>
        <w:rPr>
          <w:rFonts w:hint="eastAsia"/>
        </w:rPr>
        <w:t>в</w:t>
      </w:r>
      <w:r>
        <w:t></w:t>
      </w:r>
      <w:r>
        <w:rPr>
          <w:rFonts w:hint="eastAsia"/>
        </w:rPr>
        <w:t>сфере</w:t>
      </w:r>
      <w:r>
        <w:t></w:t>
      </w:r>
      <w:r>
        <w:rPr>
          <w:rFonts w:hint="eastAsia"/>
        </w:rPr>
        <w:t>труда</w:t>
      </w:r>
      <w:r>
        <w:t></w:t>
      </w:r>
      <w:r>
        <w:rPr>
          <w:rFonts w:hint="eastAsia"/>
        </w:rPr>
        <w:t>можно</w:t>
      </w:r>
      <w:r>
        <w:t></w:t>
      </w:r>
      <w:r>
        <w:t></w:t>
      </w:r>
      <w:r>
        <w:rPr>
          <w:rFonts w:hint="eastAsia"/>
        </w:rPr>
        <w:t>изменяя</w:t>
      </w:r>
      <w:r>
        <w:t></w:t>
      </w:r>
      <w:r>
        <w:rPr>
          <w:rFonts w:hint="eastAsia"/>
        </w:rPr>
        <w:t>как</w:t>
      </w:r>
      <w:r>
        <w:t></w:t>
      </w:r>
      <w:r>
        <w:rPr>
          <w:rFonts w:hint="eastAsia"/>
        </w:rPr>
        <w:t>саму</w:t>
      </w:r>
      <w:r>
        <w:t></w:t>
      </w:r>
      <w:r>
        <w:rPr>
          <w:rFonts w:hint="eastAsia"/>
        </w:rPr>
        <w:t>трудовую</w:t>
      </w:r>
      <w:r>
        <w:t></w:t>
      </w:r>
      <w:r>
        <w:rPr>
          <w:rFonts w:hint="eastAsia"/>
        </w:rPr>
        <w:t>ситуацию</w:t>
      </w:r>
      <w:r>
        <w:t></w:t>
      </w:r>
      <w:r>
        <w:t></w:t>
      </w:r>
      <w:r>
        <w:rPr>
          <w:rFonts w:hint="eastAsia"/>
        </w:rPr>
        <w:t>так</w:t>
      </w:r>
      <w:r>
        <w:t></w:t>
      </w:r>
      <w:r>
        <w:rPr>
          <w:rFonts w:hint="eastAsia"/>
        </w:rPr>
        <w:t>и</w:t>
      </w:r>
      <w:r>
        <w:t></w:t>
      </w:r>
      <w:r>
        <w:rPr>
          <w:rFonts w:hint="eastAsia"/>
        </w:rPr>
        <w:t>влияя</w:t>
      </w:r>
      <w:r>
        <w:t></w:t>
      </w:r>
      <w:r>
        <w:rPr>
          <w:rFonts w:hint="eastAsia"/>
        </w:rPr>
        <w:t>на</w:t>
      </w:r>
      <w:r>
        <w:t></w:t>
      </w:r>
      <w:r>
        <w:rPr>
          <w:rFonts w:hint="eastAsia"/>
        </w:rPr>
        <w:t>ценностное</w:t>
      </w:r>
      <w:r>
        <w:t></w:t>
      </w:r>
      <w:r>
        <w:rPr>
          <w:rFonts w:hint="eastAsia"/>
        </w:rPr>
        <w:t>сознание</w:t>
      </w:r>
      <w:r>
        <w:t></w:t>
      </w:r>
      <w:r>
        <w:rPr>
          <w:rFonts w:hint="eastAsia"/>
        </w:rPr>
        <w:t>работника</w:t>
      </w:r>
      <w:r>
        <w:t></w:t>
      </w:r>
      <w:r>
        <w:t></w:t>
      </w:r>
      <w:r>
        <w:rPr>
          <w:rFonts w:hint="eastAsia"/>
        </w:rPr>
        <w:t>Используя</w:t>
      </w:r>
      <w:r>
        <w:t></w:t>
      </w:r>
      <w:r>
        <w:rPr>
          <w:rFonts w:hint="eastAsia"/>
        </w:rPr>
        <w:t>метод</w:t>
      </w:r>
      <w:r>
        <w:t></w:t>
      </w:r>
      <w:r>
        <w:t></w:t>
      </w:r>
      <w:r>
        <w:rPr>
          <w:rFonts w:hint="eastAsia"/>
        </w:rPr>
        <w:t>перехвата</w:t>
      </w:r>
      <w:r>
        <w:t></w:t>
      </w:r>
      <w:r>
        <w:rPr>
          <w:rFonts w:hint="eastAsia"/>
        </w:rPr>
        <w:t>целей</w:t>
      </w:r>
      <w:r>
        <w:t></w:t>
      </w:r>
      <w:r>
        <w:t></w:t>
      </w:r>
      <w:r>
        <w:t></w:t>
      </w:r>
      <w:r>
        <w:rPr>
          <w:rFonts w:hint="eastAsia"/>
        </w:rPr>
        <w:t>пред</w:t>
      </w:r>
      <w:r>
        <w:t></w:t>
      </w:r>
      <w:r>
        <w:rPr>
          <w:rFonts w:hint="eastAsia"/>
        </w:rPr>
        <w:t>ложен</w:t>
      </w:r>
      <w:r>
        <w:t></w:t>
      </w:r>
      <w:r>
        <w:rPr>
          <w:rFonts w:hint="eastAsia"/>
        </w:rPr>
        <w:t>модульный</w:t>
      </w:r>
      <w:r>
        <w:t></w:t>
      </w:r>
      <w:r>
        <w:rPr>
          <w:rFonts w:hint="eastAsia"/>
        </w:rPr>
        <w:t>подход</w:t>
      </w:r>
      <w:r>
        <w:t></w:t>
      </w:r>
      <w:r>
        <w:rPr>
          <w:rFonts w:hint="eastAsia"/>
        </w:rPr>
        <w:t>к</w:t>
      </w:r>
      <w:r>
        <w:t></w:t>
      </w:r>
      <w:r>
        <w:rPr>
          <w:rFonts w:hint="eastAsia"/>
        </w:rPr>
        <w:t>оценке</w:t>
      </w:r>
      <w:r>
        <w:t></w:t>
      </w:r>
      <w:r>
        <w:rPr>
          <w:rFonts w:hint="eastAsia"/>
        </w:rPr>
        <w:t>мотивации</w:t>
      </w:r>
      <w:r>
        <w:t></w:t>
      </w:r>
      <w:r>
        <w:rPr>
          <w:rFonts w:hint="eastAsia"/>
        </w:rPr>
        <w:t>персонала</w:t>
      </w:r>
      <w:r>
        <w:t></w:t>
      </w:r>
      <w:r>
        <w:t></w:t>
      </w:r>
      <w:r>
        <w:rPr>
          <w:rFonts w:hint="eastAsia"/>
        </w:rPr>
        <w:t>определяющий</w:t>
      </w:r>
      <w:r>
        <w:t></w:t>
      </w:r>
      <w:r>
        <w:rPr>
          <w:rFonts w:hint="eastAsia"/>
        </w:rPr>
        <w:t>уровень</w:t>
      </w:r>
      <w:r>
        <w:t></w:t>
      </w:r>
      <w:r>
        <w:rPr>
          <w:rFonts w:hint="eastAsia"/>
        </w:rPr>
        <w:t>мотивационной</w:t>
      </w:r>
      <w:r>
        <w:t></w:t>
      </w:r>
      <w:r>
        <w:rPr>
          <w:rFonts w:hint="eastAsia"/>
        </w:rPr>
        <w:t>насыщенности</w:t>
      </w:r>
      <w:r>
        <w:t></w:t>
      </w:r>
      <w:r>
        <w:rPr>
          <w:rFonts w:hint="eastAsia"/>
        </w:rPr>
        <w:t>работников</w:t>
      </w:r>
      <w:r>
        <w:t></w:t>
      </w:r>
      <w:r>
        <w:rPr>
          <w:rFonts w:hint="eastAsia"/>
        </w:rPr>
        <w:t>для</w:t>
      </w:r>
      <w:r>
        <w:t></w:t>
      </w:r>
      <w:r>
        <w:rPr>
          <w:rFonts w:hint="eastAsia"/>
        </w:rPr>
        <w:t>демонстрации</w:t>
      </w:r>
      <w:r>
        <w:t></w:t>
      </w:r>
      <w:r>
        <w:rPr>
          <w:rFonts w:hint="eastAsia"/>
        </w:rPr>
        <w:t>ими</w:t>
      </w:r>
      <w:r>
        <w:t></w:t>
      </w:r>
      <w:r>
        <w:rPr>
          <w:rFonts w:hint="eastAsia"/>
        </w:rPr>
        <w:t>определённого</w:t>
      </w:r>
      <w:r>
        <w:t></w:t>
      </w:r>
      <w:r>
        <w:rPr>
          <w:rFonts w:hint="eastAsia"/>
        </w:rPr>
        <w:t>поведения</w:t>
      </w:r>
      <w:r>
        <w:t></w:t>
      </w:r>
      <w:r>
        <w:t></w:t>
      </w:r>
      <w:r>
        <w:rPr>
          <w:rFonts w:hint="eastAsia"/>
        </w:rPr>
        <w:t>Определено</w:t>
      </w:r>
      <w:r>
        <w:t></w:t>
      </w:r>
      <w:r>
        <w:t></w:t>
      </w:r>
      <w:r>
        <w:rPr>
          <w:rFonts w:hint="eastAsia"/>
        </w:rPr>
        <w:t>что</w:t>
      </w:r>
      <w:r>
        <w:t></w:t>
      </w:r>
      <w:r>
        <w:rPr>
          <w:rFonts w:hint="eastAsia"/>
        </w:rPr>
        <w:t>ценностные</w:t>
      </w:r>
      <w:r>
        <w:t></w:t>
      </w:r>
      <w:r>
        <w:rPr>
          <w:rFonts w:hint="eastAsia"/>
        </w:rPr>
        <w:t>ориентации</w:t>
      </w:r>
      <w:r>
        <w:t></w:t>
      </w:r>
      <w:r>
        <w:rPr>
          <w:rFonts w:hint="eastAsia"/>
        </w:rPr>
        <w:t>не</w:t>
      </w:r>
      <w:r>
        <w:t></w:t>
      </w:r>
      <w:r>
        <w:rPr>
          <w:rFonts w:hint="eastAsia"/>
        </w:rPr>
        <w:t>перерастают</w:t>
      </w:r>
      <w:r>
        <w:t></w:t>
      </w:r>
      <w:r>
        <w:rPr>
          <w:rFonts w:hint="eastAsia"/>
        </w:rPr>
        <w:t>в</w:t>
      </w:r>
      <w:r>
        <w:t></w:t>
      </w:r>
      <w:r>
        <w:rPr>
          <w:rFonts w:hint="eastAsia"/>
        </w:rPr>
        <w:t>желание</w:t>
      </w:r>
      <w:r>
        <w:t></w:t>
      </w:r>
      <w:r>
        <w:rPr>
          <w:rFonts w:hint="eastAsia"/>
        </w:rPr>
        <w:t>их</w:t>
      </w:r>
      <w:r>
        <w:t></w:t>
      </w:r>
      <w:r>
        <w:rPr>
          <w:rFonts w:hint="eastAsia"/>
        </w:rPr>
        <w:t>реализовать</w:t>
      </w:r>
      <w:r>
        <w:t></w:t>
      </w:r>
      <w:r>
        <w:t></w:t>
      </w:r>
      <w:r>
        <w:rPr>
          <w:rFonts w:hint="eastAsia"/>
        </w:rPr>
        <w:t>поскольку</w:t>
      </w:r>
      <w:r>
        <w:t></w:t>
      </w:r>
      <w:r>
        <w:rPr>
          <w:rFonts w:hint="eastAsia"/>
        </w:rPr>
        <w:t>никакие</w:t>
      </w:r>
      <w:r>
        <w:t></w:t>
      </w:r>
      <w:r>
        <w:rPr>
          <w:rFonts w:hint="eastAsia"/>
        </w:rPr>
        <w:t>достижения</w:t>
      </w:r>
      <w:r>
        <w:t></w:t>
      </w:r>
      <w:r>
        <w:rPr>
          <w:rFonts w:hint="eastAsia"/>
        </w:rPr>
        <w:t>и</w:t>
      </w:r>
      <w:r>
        <w:t></w:t>
      </w:r>
      <w:r>
        <w:rPr>
          <w:rFonts w:hint="eastAsia"/>
        </w:rPr>
        <w:t>усилия</w:t>
      </w:r>
      <w:r>
        <w:t></w:t>
      </w:r>
      <w:r>
        <w:rPr>
          <w:rFonts w:hint="eastAsia"/>
        </w:rPr>
        <w:t>работников</w:t>
      </w:r>
      <w:r>
        <w:t></w:t>
      </w:r>
      <w:r>
        <w:rPr>
          <w:rFonts w:hint="eastAsia"/>
        </w:rPr>
        <w:t>не</w:t>
      </w:r>
      <w:r>
        <w:t></w:t>
      </w:r>
      <w:r>
        <w:rPr>
          <w:rFonts w:hint="eastAsia"/>
        </w:rPr>
        <w:t>получают</w:t>
      </w:r>
      <w:r>
        <w:t></w:t>
      </w:r>
      <w:r>
        <w:rPr>
          <w:rFonts w:hint="eastAsia"/>
        </w:rPr>
        <w:t>спра</w:t>
      </w:r>
      <w:r>
        <w:t></w:t>
      </w:r>
      <w:r>
        <w:rPr>
          <w:rFonts w:hint="eastAsia"/>
        </w:rPr>
        <w:t>ведливой</w:t>
      </w:r>
      <w:r>
        <w:t></w:t>
      </w:r>
      <w:r>
        <w:rPr>
          <w:rFonts w:hint="eastAsia"/>
        </w:rPr>
        <w:t>оценки</w:t>
      </w:r>
      <w:r>
        <w:t></w:t>
      </w:r>
      <w:r>
        <w:t></w:t>
      </w:r>
      <w:r>
        <w:rPr>
          <w:rFonts w:hint="eastAsia"/>
        </w:rPr>
        <w:t>оплаты</w:t>
      </w:r>
      <w:r>
        <w:t></w:t>
      </w:r>
      <w:r>
        <w:rPr>
          <w:rFonts w:hint="eastAsia"/>
        </w:rPr>
        <w:t>труда</w:t>
      </w:r>
      <w:r>
        <w:t></w:t>
      </w:r>
      <w:r>
        <w:t></w:t>
      </w:r>
      <w:r>
        <w:t></w:t>
      </w:r>
      <w:r>
        <w:t></w:t>
      </w:r>
      <w:r>
        <w:rPr>
          <w:rFonts w:hint="eastAsia"/>
        </w:rPr>
        <w:t>Удовлетворённость</w:t>
      </w:r>
      <w:r>
        <w:t></w:t>
      </w:r>
      <w:r>
        <w:rPr>
          <w:rFonts w:hint="eastAsia"/>
        </w:rPr>
        <w:t>трудом</w:t>
      </w:r>
      <w:r>
        <w:t></w:t>
      </w:r>
      <w:r>
        <w:t></w:t>
      </w:r>
      <w:r>
        <w:rPr>
          <w:rFonts w:hint="eastAsia"/>
        </w:rPr>
        <w:t>определена</w:t>
      </w:r>
      <w:r>
        <w:t></w:t>
      </w:r>
      <w:r>
        <w:rPr>
          <w:rFonts w:hint="eastAsia"/>
        </w:rPr>
        <w:t>в</w:t>
      </w:r>
      <w:r>
        <w:t></w:t>
      </w:r>
      <w:r>
        <w:rPr>
          <w:rFonts w:hint="eastAsia"/>
        </w:rPr>
        <w:t>каче</w:t>
      </w:r>
      <w:r>
        <w:t></w:t>
      </w:r>
      <w:r>
        <w:rPr>
          <w:rFonts w:hint="eastAsia"/>
        </w:rPr>
        <w:t>стве</w:t>
      </w:r>
      <w:r>
        <w:t></w:t>
      </w:r>
      <w:r>
        <w:rPr>
          <w:rFonts w:hint="eastAsia"/>
        </w:rPr>
        <w:t>основного</w:t>
      </w:r>
      <w:r>
        <w:t></w:t>
      </w:r>
      <w:r>
        <w:rPr>
          <w:rFonts w:hint="eastAsia"/>
        </w:rPr>
        <w:t>критерия</w:t>
      </w:r>
      <w:r>
        <w:t></w:t>
      </w:r>
      <w:r>
        <w:rPr>
          <w:rFonts w:hint="eastAsia"/>
        </w:rPr>
        <w:t>авторской</w:t>
      </w:r>
      <w:r>
        <w:t></w:t>
      </w:r>
      <w:r>
        <w:rPr>
          <w:rFonts w:hint="eastAsia"/>
        </w:rPr>
        <w:t>концептуальной</w:t>
      </w:r>
      <w:r>
        <w:t></w:t>
      </w:r>
      <w:r>
        <w:rPr>
          <w:rFonts w:hint="eastAsia"/>
        </w:rPr>
        <w:t>модели</w:t>
      </w:r>
      <w:r>
        <w:t></w:t>
      </w:r>
      <w:r>
        <w:rPr>
          <w:rFonts w:hint="eastAsia"/>
        </w:rPr>
        <w:t>оценки</w:t>
      </w:r>
      <w:r>
        <w:t></w:t>
      </w:r>
      <w:r>
        <w:rPr>
          <w:rFonts w:hint="eastAsia"/>
        </w:rPr>
        <w:t>персонала</w:t>
      </w:r>
      <w:r>
        <w:t></w:t>
      </w:r>
      <w:r>
        <w:rPr>
          <w:rFonts w:hint="eastAsia"/>
        </w:rPr>
        <w:t>и</w:t>
      </w:r>
      <w:r>
        <w:t></w:t>
      </w:r>
      <w:r>
        <w:rPr>
          <w:rFonts w:hint="eastAsia"/>
        </w:rPr>
        <w:t>труда</w:t>
      </w:r>
      <w:r>
        <w:t></w:t>
      </w:r>
      <w:r>
        <w:t></w:t>
      </w:r>
      <w:r>
        <w:rPr>
          <w:rFonts w:hint="eastAsia"/>
        </w:rPr>
        <w:t>сквозь</w:t>
      </w:r>
      <w:r>
        <w:t></w:t>
      </w:r>
      <w:r>
        <w:rPr>
          <w:rFonts w:hint="eastAsia"/>
        </w:rPr>
        <w:t>призму</w:t>
      </w:r>
      <w:r>
        <w:t></w:t>
      </w:r>
      <w:r>
        <w:rPr>
          <w:rFonts w:hint="eastAsia"/>
        </w:rPr>
        <w:t>которой</w:t>
      </w:r>
      <w:r>
        <w:t></w:t>
      </w:r>
      <w:r>
        <w:rPr>
          <w:rFonts w:hint="eastAsia"/>
        </w:rPr>
        <w:t>возможно</w:t>
      </w:r>
      <w:r>
        <w:t></w:t>
      </w:r>
      <w:r>
        <w:rPr>
          <w:rFonts w:hint="eastAsia"/>
        </w:rPr>
        <w:t>оценить</w:t>
      </w:r>
      <w:r>
        <w:t></w:t>
      </w:r>
      <w:r>
        <w:rPr>
          <w:rFonts w:hint="eastAsia"/>
        </w:rPr>
        <w:t>показатели</w:t>
      </w:r>
      <w:r>
        <w:t></w:t>
      </w:r>
      <w:r>
        <w:rPr>
          <w:rFonts w:hint="eastAsia"/>
        </w:rPr>
        <w:t>результатов</w:t>
      </w:r>
      <w:r>
        <w:t></w:t>
      </w:r>
      <w:r>
        <w:rPr>
          <w:rFonts w:hint="eastAsia"/>
        </w:rPr>
        <w:t>деятельно</w:t>
      </w:r>
      <w:r>
        <w:t></w:t>
      </w:r>
      <w:r>
        <w:rPr>
          <w:rFonts w:hint="eastAsia"/>
        </w:rPr>
        <w:t>сти</w:t>
      </w:r>
      <w:r>
        <w:t></w:t>
      </w:r>
      <w:r>
        <w:rPr>
          <w:rFonts w:hint="eastAsia"/>
        </w:rPr>
        <w:t>работника</w:t>
      </w:r>
      <w:r>
        <w:t></w:t>
      </w:r>
      <w:r>
        <w:t></w:t>
      </w:r>
      <w:r>
        <w:rPr>
          <w:rFonts w:hint="eastAsia"/>
        </w:rPr>
        <w:t>коллектива</w:t>
      </w:r>
      <w:r>
        <w:t></w:t>
      </w:r>
      <w:r>
        <w:rPr>
          <w:rFonts w:hint="eastAsia"/>
        </w:rPr>
        <w:t>и</w:t>
      </w:r>
      <w:r>
        <w:t></w:t>
      </w:r>
      <w:r>
        <w:rPr>
          <w:rFonts w:hint="eastAsia"/>
        </w:rPr>
        <w:t>системы</w:t>
      </w:r>
      <w:r>
        <w:t></w:t>
      </w:r>
      <w:r>
        <w:rPr>
          <w:rFonts w:hint="eastAsia"/>
        </w:rPr>
        <w:t>управления</w:t>
      </w:r>
      <w:r>
        <w:t></w:t>
      </w:r>
      <w:r>
        <w:rPr>
          <w:rFonts w:hint="eastAsia"/>
        </w:rPr>
        <w:t>предприятием</w:t>
      </w:r>
      <w:r>
        <w:t></w:t>
      </w:r>
      <w:r>
        <w:rPr>
          <w:rFonts w:hint="eastAsia"/>
        </w:rPr>
        <w:t>в</w:t>
      </w:r>
      <w:r>
        <w:t></w:t>
      </w:r>
      <w:r>
        <w:rPr>
          <w:rFonts w:hint="eastAsia"/>
        </w:rPr>
        <w:t>целом</w:t>
      </w:r>
      <w:r>
        <w:t></w:t>
      </w:r>
    </w:p>
    <w:p w:rsidR="001A2450" w:rsidRDefault="001A2450" w:rsidP="001A2450">
      <w:r>
        <w:t></w:t>
      </w:r>
      <w:r>
        <w:t></w:t>
      </w:r>
      <w:r>
        <w:tab/>
      </w:r>
      <w:r>
        <w:t></w:t>
      </w:r>
      <w:r>
        <w:rPr>
          <w:rFonts w:hint="eastAsia"/>
        </w:rPr>
        <w:t>Среди</w:t>
      </w:r>
      <w:r>
        <w:t></w:t>
      </w:r>
      <w:r>
        <w:rPr>
          <w:rFonts w:hint="eastAsia"/>
        </w:rPr>
        <w:t>выделенных</w:t>
      </w:r>
      <w:r>
        <w:t></w:t>
      </w:r>
      <w:r>
        <w:rPr>
          <w:rFonts w:hint="eastAsia"/>
        </w:rPr>
        <w:t>трёх</w:t>
      </w:r>
      <w:r>
        <w:t></w:t>
      </w:r>
      <w:r>
        <w:rPr>
          <w:rFonts w:hint="eastAsia"/>
        </w:rPr>
        <w:t>мотивационных</w:t>
      </w:r>
      <w:r>
        <w:t></w:t>
      </w:r>
      <w:r>
        <w:rPr>
          <w:rFonts w:hint="eastAsia"/>
        </w:rPr>
        <w:t>типов</w:t>
      </w:r>
      <w:r>
        <w:t></w:t>
      </w:r>
      <w:r>
        <w:rPr>
          <w:rFonts w:hint="eastAsia"/>
        </w:rPr>
        <w:t>работников</w:t>
      </w:r>
      <w:r>
        <w:t></w:t>
      </w:r>
      <w:r>
        <w:t></w:t>
      </w:r>
      <w:r>
        <w:t></w:t>
      </w:r>
      <w:r>
        <w:rPr>
          <w:rFonts w:hint="eastAsia"/>
        </w:rPr>
        <w:t>Долг</w:t>
      </w:r>
      <w:r>
        <w:t></w:t>
      </w:r>
      <w:r>
        <w:t></w:t>
      </w:r>
      <w:r>
        <w:t></w:t>
      </w:r>
      <w:r>
        <w:t></w:t>
      </w:r>
      <w:r>
        <w:rPr>
          <w:rFonts w:hint="eastAsia"/>
        </w:rPr>
        <w:t>с</w:t>
      </w:r>
      <w:r>
        <w:t></w:t>
      </w:r>
      <w:r>
        <w:rPr>
          <w:rFonts w:hint="eastAsia"/>
        </w:rPr>
        <w:t>ори</w:t>
      </w:r>
      <w:r>
        <w:t></w:t>
      </w:r>
      <w:r>
        <w:rPr>
          <w:rFonts w:hint="eastAsia"/>
        </w:rPr>
        <w:t>ентацией</w:t>
      </w:r>
      <w:r>
        <w:t></w:t>
      </w:r>
      <w:r>
        <w:rPr>
          <w:rFonts w:hint="eastAsia"/>
        </w:rPr>
        <w:t>на</w:t>
      </w:r>
      <w:r>
        <w:t></w:t>
      </w:r>
      <w:r>
        <w:rPr>
          <w:rFonts w:hint="eastAsia"/>
        </w:rPr>
        <w:t>работу</w:t>
      </w:r>
      <w:r>
        <w:t></w:t>
      </w:r>
      <w:r>
        <w:rPr>
          <w:rFonts w:hint="eastAsia"/>
        </w:rPr>
        <w:t>и</w:t>
      </w:r>
      <w:r>
        <w:t></w:t>
      </w:r>
      <w:r>
        <w:rPr>
          <w:rFonts w:hint="eastAsia"/>
        </w:rPr>
        <w:t>эффективный</w:t>
      </w:r>
      <w:r>
        <w:t></w:t>
      </w:r>
      <w:r>
        <w:rPr>
          <w:rFonts w:hint="eastAsia"/>
        </w:rPr>
        <w:t>труд</w:t>
      </w:r>
      <w:r>
        <w:t></w:t>
      </w:r>
      <w:r>
        <w:t></w:t>
      </w:r>
      <w:r>
        <w:rPr>
          <w:rFonts w:hint="eastAsia"/>
        </w:rPr>
        <w:t>составляет</w:t>
      </w:r>
      <w:r>
        <w:t></w:t>
      </w:r>
      <w:r>
        <w:rPr>
          <w:rFonts w:hint="eastAsia"/>
        </w:rPr>
        <w:t>наименьшую</w:t>
      </w:r>
      <w:r>
        <w:t></w:t>
      </w:r>
      <w:r>
        <w:rPr>
          <w:rFonts w:hint="eastAsia"/>
        </w:rPr>
        <w:t>подгруппу</w:t>
      </w:r>
      <w:r>
        <w:t></w:t>
      </w:r>
      <w:r>
        <w:t></w:t>
      </w:r>
      <w:r>
        <w:t></w:t>
      </w:r>
      <w:r>
        <w:t></w:t>
      </w:r>
      <w:r>
        <w:t></w:t>
      </w:r>
      <w:r>
        <w:t></w:t>
      </w:r>
      <w:r>
        <w:t></w:t>
      </w:r>
      <w:r>
        <w:t></w:t>
      </w:r>
      <w:r>
        <w:t></w:t>
      </w:r>
      <w:r>
        <w:t></w:t>
      </w:r>
      <w:r>
        <w:t></w:t>
      </w:r>
      <w:r>
        <w:t></w:t>
      </w:r>
      <w:r>
        <w:rPr>
          <w:rFonts w:hint="eastAsia"/>
        </w:rPr>
        <w:t>Карьера</w:t>
      </w:r>
      <w:r>
        <w:t></w:t>
      </w:r>
      <w:r>
        <w:t></w:t>
      </w:r>
      <w:r>
        <w:t></w:t>
      </w:r>
      <w:r>
        <w:t></w:t>
      </w:r>
      <w:r>
        <w:rPr>
          <w:rFonts w:hint="eastAsia"/>
        </w:rPr>
        <w:t>как</w:t>
      </w:r>
      <w:r>
        <w:t></w:t>
      </w:r>
      <w:r>
        <w:rPr>
          <w:rFonts w:hint="eastAsia"/>
        </w:rPr>
        <w:t>самоопределение</w:t>
      </w:r>
      <w:r>
        <w:t></w:t>
      </w:r>
      <w:r>
        <w:t></w:t>
      </w:r>
      <w:r>
        <w:rPr>
          <w:rFonts w:hint="eastAsia"/>
        </w:rPr>
        <w:t>средняя</w:t>
      </w:r>
      <w:r>
        <w:t></w:t>
      </w:r>
      <w:r>
        <w:rPr>
          <w:rFonts w:hint="eastAsia"/>
        </w:rPr>
        <w:t>подгруппа</w:t>
      </w:r>
      <w:r>
        <w:t></w:t>
      </w:r>
      <w:r>
        <w:t></w:t>
      </w:r>
      <w:r>
        <w:t></w:t>
      </w:r>
      <w:r>
        <w:t></w:t>
      </w:r>
      <w:r>
        <w:t></w:t>
      </w:r>
      <w:r>
        <w:t></w:t>
      </w:r>
      <w:r>
        <w:t></w:t>
      </w:r>
      <w:r>
        <w:t></w:t>
      </w:r>
      <w:r>
        <w:t></w:t>
      </w:r>
      <w:r>
        <w:t></w:t>
      </w:r>
      <w:r>
        <w:t></w:t>
      </w:r>
      <w:r>
        <w:rPr>
          <w:rFonts w:hint="eastAsia"/>
        </w:rPr>
        <w:t>и</w:t>
      </w:r>
      <w:r>
        <w:t></w:t>
      </w:r>
      <w:r>
        <w:t></w:t>
      </w:r>
      <w:r>
        <w:rPr>
          <w:rFonts w:hint="eastAsia"/>
        </w:rPr>
        <w:t>Личное</w:t>
      </w:r>
      <w:r>
        <w:t></w:t>
      </w:r>
      <w:r>
        <w:rPr>
          <w:rFonts w:hint="eastAsia"/>
        </w:rPr>
        <w:t>благо</w:t>
      </w:r>
      <w:r>
        <w:t></w:t>
      </w:r>
      <w:r>
        <w:t></w:t>
      </w:r>
      <w:r>
        <w:t></w:t>
      </w:r>
      <w:r>
        <w:t></w:t>
      </w:r>
      <w:r>
        <w:rPr>
          <w:rFonts w:hint="eastAsia"/>
        </w:rPr>
        <w:t>ориентация</w:t>
      </w:r>
      <w:r>
        <w:t></w:t>
      </w:r>
      <w:r>
        <w:rPr>
          <w:rFonts w:hint="eastAsia"/>
        </w:rPr>
        <w:t>на</w:t>
      </w:r>
      <w:r>
        <w:t></w:t>
      </w:r>
      <w:r>
        <w:rPr>
          <w:rFonts w:hint="eastAsia"/>
        </w:rPr>
        <w:t>заработок</w:t>
      </w:r>
      <w:r>
        <w:t></w:t>
      </w:r>
      <w:r>
        <w:t></w:t>
      </w:r>
      <w:r>
        <w:rPr>
          <w:rFonts w:hint="eastAsia"/>
        </w:rPr>
        <w:t>наибольшая</w:t>
      </w:r>
      <w:r>
        <w:t></w:t>
      </w:r>
      <w:r>
        <w:rPr>
          <w:rFonts w:hint="eastAsia"/>
        </w:rPr>
        <w:t>подгруппа</w:t>
      </w:r>
      <w:r>
        <w:t></w:t>
      </w:r>
      <w:r>
        <w:t></w:t>
      </w:r>
      <w:r>
        <w:t></w:t>
      </w:r>
      <w:r>
        <w:t></w:t>
      </w:r>
      <w:r>
        <w:t></w:t>
      </w:r>
      <w:r>
        <w:t></w:t>
      </w:r>
      <w:r>
        <w:t></w:t>
      </w:r>
      <w:r>
        <w:t></w:t>
      </w:r>
      <w:r>
        <w:t></w:t>
      </w:r>
      <w:r>
        <w:t></w:t>
      </w:r>
      <w:r>
        <w:t></w:t>
      </w:r>
      <w:r>
        <w:rPr>
          <w:rFonts w:hint="eastAsia"/>
        </w:rPr>
        <w:t>главным</w:t>
      </w:r>
      <w:r>
        <w:t></w:t>
      </w:r>
      <w:r>
        <w:rPr>
          <w:rFonts w:hint="eastAsia"/>
        </w:rPr>
        <w:t>стиму</w:t>
      </w:r>
      <w:r>
        <w:t></w:t>
      </w:r>
      <w:r>
        <w:rPr>
          <w:rFonts w:hint="eastAsia"/>
        </w:rPr>
        <w:t>лом</w:t>
      </w:r>
      <w:r>
        <w:t></w:t>
      </w:r>
      <w:r>
        <w:rPr>
          <w:rFonts w:hint="eastAsia"/>
        </w:rPr>
        <w:t>мотивационной</w:t>
      </w:r>
      <w:r>
        <w:t></w:t>
      </w:r>
      <w:r>
        <w:rPr>
          <w:rFonts w:hint="eastAsia"/>
        </w:rPr>
        <w:t>активности</w:t>
      </w:r>
      <w:r>
        <w:t></w:t>
      </w:r>
      <w:r>
        <w:rPr>
          <w:rFonts w:hint="eastAsia"/>
        </w:rPr>
        <w:t>являлся</w:t>
      </w:r>
      <w:r>
        <w:t></w:t>
      </w:r>
      <w:r>
        <w:rPr>
          <w:rFonts w:hint="eastAsia"/>
        </w:rPr>
        <w:t>высокий</w:t>
      </w:r>
      <w:r>
        <w:t></w:t>
      </w:r>
      <w:r>
        <w:rPr>
          <w:rFonts w:hint="eastAsia"/>
        </w:rPr>
        <w:t>заработок</w:t>
      </w:r>
      <w:r>
        <w:t></w:t>
      </w:r>
      <w:r>
        <w:t></w:t>
      </w:r>
      <w:r>
        <w:t></w:t>
      </w:r>
      <w:r>
        <w:t></w:t>
      </w:r>
      <w:r>
        <w:t></w:t>
      </w:r>
      <w:r>
        <w:t></w:t>
      </w:r>
      <w:r>
        <w:t></w:t>
      </w:r>
      <w:r>
        <w:t></w:t>
      </w:r>
      <w:r>
        <w:rPr>
          <w:rFonts w:hint="eastAsia"/>
        </w:rPr>
        <w:t>Однако</w:t>
      </w:r>
      <w:r>
        <w:t></w:t>
      </w:r>
      <w:r>
        <w:rPr>
          <w:rFonts w:hint="eastAsia"/>
        </w:rPr>
        <w:t>трудовое</w:t>
      </w:r>
      <w:r>
        <w:t></w:t>
      </w:r>
      <w:r>
        <w:rPr>
          <w:rFonts w:hint="eastAsia"/>
        </w:rPr>
        <w:t>поведение</w:t>
      </w:r>
      <w:r>
        <w:t></w:t>
      </w:r>
      <w:r>
        <w:rPr>
          <w:rFonts w:hint="eastAsia"/>
        </w:rPr>
        <w:t>работника</w:t>
      </w:r>
      <w:r>
        <w:t></w:t>
      </w:r>
      <w:r>
        <w:t></w:t>
      </w:r>
      <w:r>
        <w:rPr>
          <w:rFonts w:hint="eastAsia"/>
        </w:rPr>
        <w:t>как</w:t>
      </w:r>
      <w:r>
        <w:t></w:t>
      </w:r>
      <w:r>
        <w:rPr>
          <w:rFonts w:hint="eastAsia"/>
        </w:rPr>
        <w:t>было</w:t>
      </w:r>
      <w:r>
        <w:t></w:t>
      </w:r>
      <w:r>
        <w:rPr>
          <w:rFonts w:hint="eastAsia"/>
        </w:rPr>
        <w:t>установлено</w:t>
      </w:r>
      <w:r>
        <w:t></w:t>
      </w:r>
      <w:r>
        <w:rPr>
          <w:rFonts w:hint="eastAsia"/>
        </w:rPr>
        <w:t>в</w:t>
      </w:r>
      <w:r>
        <w:t></w:t>
      </w:r>
      <w:r>
        <w:rPr>
          <w:rFonts w:hint="eastAsia"/>
        </w:rPr>
        <w:t>исследовании</w:t>
      </w:r>
      <w:r>
        <w:t></w:t>
      </w:r>
      <w:r>
        <w:t></w:t>
      </w:r>
      <w:r>
        <w:rPr>
          <w:rFonts w:hint="eastAsia"/>
        </w:rPr>
        <w:t>определяется</w:t>
      </w:r>
      <w:r>
        <w:t></w:t>
      </w:r>
      <w:r>
        <w:rPr>
          <w:rFonts w:hint="eastAsia"/>
        </w:rPr>
        <w:t>не</w:t>
      </w:r>
      <w:r>
        <w:t></w:t>
      </w:r>
      <w:r>
        <w:rPr>
          <w:rFonts w:hint="eastAsia"/>
        </w:rPr>
        <w:t>столь</w:t>
      </w:r>
      <w:r>
        <w:t></w:t>
      </w:r>
      <w:r>
        <w:rPr>
          <w:rFonts w:hint="eastAsia"/>
        </w:rPr>
        <w:t>ко</w:t>
      </w:r>
      <w:r>
        <w:t></w:t>
      </w:r>
      <w:r>
        <w:rPr>
          <w:rFonts w:hint="eastAsia"/>
        </w:rPr>
        <w:t>на</w:t>
      </w:r>
      <w:r>
        <w:rPr>
          <w:rFonts w:hint="eastAsia"/>
        </w:rPr>
        <w:lastRenderedPageBreak/>
        <w:t>личием</w:t>
      </w:r>
      <w:r>
        <w:t></w:t>
      </w:r>
      <w:r>
        <w:rPr>
          <w:rFonts w:hint="eastAsia"/>
        </w:rPr>
        <w:t>и</w:t>
      </w:r>
      <w:r>
        <w:t></w:t>
      </w:r>
      <w:r>
        <w:rPr>
          <w:rFonts w:hint="eastAsia"/>
        </w:rPr>
        <w:t>выраженностью</w:t>
      </w:r>
      <w:r>
        <w:t></w:t>
      </w:r>
      <w:r>
        <w:rPr>
          <w:rFonts w:hint="eastAsia"/>
        </w:rPr>
        <w:t>отдельных</w:t>
      </w:r>
      <w:r>
        <w:t></w:t>
      </w:r>
      <w:r>
        <w:rPr>
          <w:rFonts w:hint="eastAsia"/>
        </w:rPr>
        <w:t>мотивационных</w:t>
      </w:r>
      <w:r>
        <w:t></w:t>
      </w:r>
      <w:r>
        <w:rPr>
          <w:rFonts w:hint="eastAsia"/>
        </w:rPr>
        <w:t>групп</w:t>
      </w:r>
      <w:r>
        <w:t></w:t>
      </w:r>
      <w:r>
        <w:rPr>
          <w:rFonts w:hint="eastAsia"/>
        </w:rPr>
        <w:t>труда</w:t>
      </w:r>
      <w:r>
        <w:t></w:t>
      </w:r>
      <w:r>
        <w:t></w:t>
      </w:r>
      <w:r>
        <w:rPr>
          <w:rFonts w:hint="eastAsia"/>
        </w:rPr>
        <w:t>сколько</w:t>
      </w:r>
      <w:r>
        <w:t></w:t>
      </w:r>
      <w:r>
        <w:rPr>
          <w:rFonts w:hint="eastAsia"/>
        </w:rPr>
        <w:t>их</w:t>
      </w:r>
      <w:r>
        <w:t></w:t>
      </w:r>
      <w:r>
        <w:rPr>
          <w:rFonts w:hint="eastAsia"/>
        </w:rPr>
        <w:t>взаимодействием</w:t>
      </w:r>
      <w:r>
        <w:t></w:t>
      </w:r>
    </w:p>
    <w:p w:rsidR="001A2450" w:rsidRDefault="001A2450" w:rsidP="001A2450">
      <w:r>
        <w:t></w:t>
      </w:r>
      <w:r>
        <w:t></w:t>
      </w:r>
      <w:r>
        <w:tab/>
      </w:r>
      <w:r>
        <w:t></w:t>
      </w:r>
      <w:r>
        <w:rPr>
          <w:rFonts w:hint="eastAsia"/>
        </w:rPr>
        <w:t>Раскрыты</w:t>
      </w:r>
      <w:r>
        <w:t></w:t>
      </w:r>
      <w:r>
        <w:rPr>
          <w:rFonts w:hint="eastAsia"/>
        </w:rPr>
        <w:t>реальные</w:t>
      </w:r>
      <w:r>
        <w:t></w:t>
      </w:r>
      <w:r>
        <w:rPr>
          <w:rFonts w:hint="eastAsia"/>
        </w:rPr>
        <w:t>и</w:t>
      </w:r>
      <w:r>
        <w:t></w:t>
      </w:r>
      <w:r>
        <w:rPr>
          <w:rFonts w:hint="eastAsia"/>
        </w:rPr>
        <w:t>потенциальные</w:t>
      </w:r>
      <w:r>
        <w:t></w:t>
      </w:r>
      <w:r>
        <w:rPr>
          <w:rFonts w:hint="eastAsia"/>
        </w:rPr>
        <w:t>ориентации</w:t>
      </w:r>
      <w:r>
        <w:t></w:t>
      </w:r>
      <w:r>
        <w:rPr>
          <w:rFonts w:hint="eastAsia"/>
        </w:rPr>
        <w:t>работников</w:t>
      </w:r>
      <w:r>
        <w:t></w:t>
      </w:r>
      <w:r>
        <w:rPr>
          <w:rFonts w:hint="eastAsia"/>
        </w:rPr>
        <w:t>на</w:t>
      </w:r>
      <w:r>
        <w:t></w:t>
      </w:r>
      <w:r>
        <w:rPr>
          <w:rFonts w:hint="eastAsia"/>
        </w:rPr>
        <w:t>труд</w:t>
      </w:r>
      <w:r>
        <w:t></w:t>
      </w:r>
      <w:r>
        <w:rPr>
          <w:rFonts w:hint="eastAsia"/>
        </w:rPr>
        <w:t>и</w:t>
      </w:r>
      <w:r>
        <w:t></w:t>
      </w:r>
      <w:r>
        <w:rPr>
          <w:rFonts w:hint="eastAsia"/>
        </w:rPr>
        <w:t>его</w:t>
      </w:r>
      <w:r>
        <w:t></w:t>
      </w:r>
      <w:r>
        <w:rPr>
          <w:rFonts w:hint="eastAsia"/>
        </w:rPr>
        <w:t>эффективность</w:t>
      </w:r>
      <w:r>
        <w:t></w:t>
      </w:r>
      <w:r>
        <w:t></w:t>
      </w:r>
      <w:r>
        <w:rPr>
          <w:rFonts w:hint="eastAsia"/>
        </w:rPr>
        <w:t>Выявлена</w:t>
      </w:r>
      <w:r>
        <w:t></w:t>
      </w:r>
      <w:r>
        <w:rPr>
          <w:rFonts w:hint="eastAsia"/>
        </w:rPr>
        <w:t>обратная</w:t>
      </w:r>
      <w:r>
        <w:t></w:t>
      </w:r>
      <w:r>
        <w:rPr>
          <w:rFonts w:hint="eastAsia"/>
        </w:rPr>
        <w:t>зависимость</w:t>
      </w:r>
      <w:r>
        <w:t></w:t>
      </w:r>
      <w:r>
        <w:rPr>
          <w:rFonts w:hint="eastAsia"/>
        </w:rPr>
        <w:t>между</w:t>
      </w:r>
      <w:r>
        <w:t></w:t>
      </w:r>
      <w:r>
        <w:rPr>
          <w:rFonts w:hint="eastAsia"/>
        </w:rPr>
        <w:t>эффективностью</w:t>
      </w:r>
      <w:r>
        <w:t></w:t>
      </w:r>
      <w:r>
        <w:rPr>
          <w:rFonts w:hint="eastAsia"/>
        </w:rPr>
        <w:t>видов</w:t>
      </w:r>
      <w:r>
        <w:t></w:t>
      </w:r>
      <w:r>
        <w:rPr>
          <w:rFonts w:hint="eastAsia"/>
        </w:rPr>
        <w:t>работ</w:t>
      </w:r>
    </w:p>
    <w:p w:rsidR="001A2450" w:rsidRDefault="001A2450" w:rsidP="001A2450">
      <w:r>
        <w:t></w:t>
      </w:r>
    </w:p>
    <w:p w:rsidR="001A2450" w:rsidRDefault="001A2450" w:rsidP="001A2450">
      <w:r>
        <w:t></w:t>
      </w:r>
      <w:r>
        <w:t></w:t>
      </w:r>
      <w:r>
        <w:t></w:t>
      </w:r>
    </w:p>
    <w:p w:rsidR="001A2450" w:rsidRDefault="001A2450" w:rsidP="001A2450">
      <w:r>
        <w:rPr>
          <w:rFonts w:hint="eastAsia"/>
        </w:rPr>
        <w:t>для</w:t>
      </w:r>
      <w:r>
        <w:t></w:t>
      </w:r>
      <w:r>
        <w:rPr>
          <w:rFonts w:hint="eastAsia"/>
        </w:rPr>
        <w:t>организации</w:t>
      </w:r>
      <w:r>
        <w:t></w:t>
      </w:r>
      <w:r>
        <w:rPr>
          <w:rFonts w:hint="eastAsia"/>
        </w:rPr>
        <w:t>и</w:t>
      </w:r>
      <w:r>
        <w:t></w:t>
      </w:r>
      <w:r>
        <w:rPr>
          <w:rFonts w:hint="eastAsia"/>
        </w:rPr>
        <w:t>мотивацией</w:t>
      </w:r>
      <w:r>
        <w:t></w:t>
      </w:r>
      <w:r>
        <w:t></w:t>
      </w:r>
      <w:r>
        <w:rPr>
          <w:rFonts w:hint="eastAsia"/>
        </w:rPr>
        <w:t>желанием</w:t>
      </w:r>
      <w:r>
        <w:t></w:t>
      </w:r>
      <w:r>
        <w:rPr>
          <w:rFonts w:hint="eastAsia"/>
        </w:rPr>
        <w:t>и</w:t>
      </w:r>
      <w:r>
        <w:t></w:t>
      </w:r>
      <w:r>
        <w:rPr>
          <w:rFonts w:hint="eastAsia"/>
        </w:rPr>
        <w:t>готовностью</w:t>
      </w:r>
      <w:r>
        <w:t></w:t>
      </w:r>
      <w:r>
        <w:t></w:t>
      </w:r>
      <w:r>
        <w:rPr>
          <w:rFonts w:hint="eastAsia"/>
        </w:rPr>
        <w:t>работников</w:t>
      </w:r>
      <w:r>
        <w:t></w:t>
      </w:r>
      <w:r>
        <w:rPr>
          <w:rFonts w:hint="eastAsia"/>
        </w:rPr>
        <w:t>их</w:t>
      </w:r>
      <w:r>
        <w:t></w:t>
      </w:r>
      <w:r>
        <w:rPr>
          <w:rFonts w:hint="eastAsia"/>
        </w:rPr>
        <w:t>исполнять</w:t>
      </w:r>
      <w:r>
        <w:t></w:t>
      </w:r>
    </w:p>
    <w:p w:rsidR="001A2450" w:rsidRPr="001A2450" w:rsidRDefault="001A2450" w:rsidP="001A2450">
      <w:r>
        <w:rPr>
          <w:rFonts w:hint="eastAsia"/>
        </w:rPr>
        <w:t>Многие</w:t>
      </w:r>
      <w:r>
        <w:t></w:t>
      </w:r>
      <w:r>
        <w:rPr>
          <w:rFonts w:hint="eastAsia"/>
        </w:rPr>
        <w:t>руководители</w:t>
      </w:r>
      <w:r>
        <w:t></w:t>
      </w:r>
      <w:r>
        <w:rPr>
          <w:rFonts w:hint="eastAsia"/>
        </w:rPr>
        <w:t>склонны</w:t>
      </w:r>
      <w:r>
        <w:t></w:t>
      </w:r>
      <w:r>
        <w:rPr>
          <w:rFonts w:hint="eastAsia"/>
        </w:rPr>
        <w:t>перекладывать</w:t>
      </w:r>
      <w:r>
        <w:t></w:t>
      </w:r>
      <w:r>
        <w:rPr>
          <w:rFonts w:hint="eastAsia"/>
        </w:rPr>
        <w:t>часть</w:t>
      </w:r>
      <w:r>
        <w:t></w:t>
      </w:r>
      <w:r>
        <w:rPr>
          <w:rFonts w:hint="eastAsia"/>
        </w:rPr>
        <w:t>своих</w:t>
      </w:r>
      <w:r>
        <w:t></w:t>
      </w:r>
      <w:r>
        <w:rPr>
          <w:rFonts w:hint="eastAsia"/>
        </w:rPr>
        <w:t>функций</w:t>
      </w:r>
      <w:r>
        <w:t></w:t>
      </w:r>
      <w:r>
        <w:rPr>
          <w:rFonts w:hint="eastAsia"/>
        </w:rPr>
        <w:t>на</w:t>
      </w:r>
      <w:r>
        <w:t></w:t>
      </w:r>
      <w:r>
        <w:rPr>
          <w:rFonts w:hint="eastAsia"/>
        </w:rPr>
        <w:t>подчи</w:t>
      </w:r>
      <w:r>
        <w:t></w:t>
      </w:r>
      <w:r>
        <w:rPr>
          <w:rFonts w:hint="eastAsia"/>
        </w:rPr>
        <w:t>ненных</w:t>
      </w:r>
      <w:r>
        <w:t></w:t>
      </w:r>
      <w:r>
        <w:t></w:t>
      </w:r>
      <w:r>
        <w:t></w:t>
      </w:r>
      <w:r>
        <w:rPr>
          <w:rFonts w:hint="eastAsia"/>
        </w:rPr>
        <w:t>способность</w:t>
      </w:r>
      <w:r>
        <w:t></w:t>
      </w:r>
      <w:r>
        <w:rPr>
          <w:rFonts w:hint="eastAsia"/>
        </w:rPr>
        <w:t>принимать</w:t>
      </w:r>
      <w:r>
        <w:t></w:t>
      </w:r>
      <w:r>
        <w:rPr>
          <w:rFonts w:hint="eastAsia"/>
        </w:rPr>
        <w:t>оптимальное</w:t>
      </w:r>
      <w:r>
        <w:t></w:t>
      </w:r>
      <w:r>
        <w:rPr>
          <w:rFonts w:hint="eastAsia"/>
        </w:rPr>
        <w:t>решение</w:t>
      </w:r>
      <w:r>
        <w:t></w:t>
      </w:r>
      <w:r>
        <w:rPr>
          <w:rFonts w:hint="eastAsia"/>
        </w:rPr>
        <w:t>в</w:t>
      </w:r>
      <w:r>
        <w:t></w:t>
      </w:r>
      <w:r>
        <w:rPr>
          <w:rFonts w:hint="eastAsia"/>
        </w:rPr>
        <w:t>критических</w:t>
      </w:r>
      <w:r>
        <w:t></w:t>
      </w:r>
      <w:r>
        <w:rPr>
          <w:rFonts w:hint="eastAsia"/>
        </w:rPr>
        <w:t>ситуаци</w:t>
      </w:r>
      <w:r>
        <w:t></w:t>
      </w:r>
      <w:r>
        <w:rPr>
          <w:rFonts w:hint="eastAsia"/>
        </w:rPr>
        <w:t>ях</w:t>
      </w:r>
      <w:r>
        <w:t></w:t>
      </w:r>
      <w:r>
        <w:t></w:t>
      </w:r>
      <w:r>
        <w:t></w:t>
      </w:r>
      <w:r>
        <w:t></w:t>
      </w:r>
      <w:r>
        <w:t></w:t>
      </w:r>
      <w:r>
        <w:rPr>
          <w:rFonts w:hint="eastAsia"/>
        </w:rPr>
        <w:t>взвешенный</w:t>
      </w:r>
      <w:r>
        <w:t></w:t>
      </w:r>
      <w:r>
        <w:t></w:t>
      </w:r>
      <w:r>
        <w:rPr>
          <w:rFonts w:hint="eastAsia"/>
        </w:rPr>
        <w:t>комплексный</w:t>
      </w:r>
      <w:r>
        <w:t></w:t>
      </w:r>
      <w:r>
        <w:t></w:t>
      </w:r>
      <w:r>
        <w:rPr>
          <w:rFonts w:hint="eastAsia"/>
        </w:rPr>
        <w:t>подход</w:t>
      </w:r>
      <w:r>
        <w:t></w:t>
      </w:r>
      <w:r>
        <w:rPr>
          <w:rFonts w:hint="eastAsia"/>
        </w:rPr>
        <w:t>к</w:t>
      </w:r>
      <w:r>
        <w:t></w:t>
      </w:r>
      <w:r>
        <w:rPr>
          <w:rFonts w:hint="eastAsia"/>
        </w:rPr>
        <w:t>делу</w:t>
      </w:r>
      <w:r>
        <w:t></w:t>
      </w:r>
      <w:r>
        <w:t></w:t>
      </w:r>
      <w:r>
        <w:t></w:t>
      </w:r>
      <w:r>
        <w:t></w:t>
      </w:r>
      <w:r>
        <w:rPr>
          <w:rFonts w:hint="eastAsia"/>
        </w:rPr>
        <w:t>способность</w:t>
      </w:r>
      <w:r>
        <w:t></w:t>
      </w:r>
      <w:r>
        <w:rPr>
          <w:rFonts w:hint="eastAsia"/>
        </w:rPr>
        <w:t>предвидения</w:t>
      </w:r>
      <w:r>
        <w:t></w:t>
      </w:r>
      <w:r>
        <w:rPr>
          <w:rFonts w:hint="eastAsia"/>
        </w:rPr>
        <w:t>ситуа</w:t>
      </w:r>
      <w:r>
        <w:t></w:t>
      </w:r>
      <w:r>
        <w:rPr>
          <w:rFonts w:hint="eastAsia"/>
        </w:rPr>
        <w:t>ции</w:t>
      </w:r>
      <w:r>
        <w:t></w:t>
      </w:r>
      <w:r>
        <w:t></w:t>
      </w:r>
      <w:r>
        <w:t></w:t>
      </w:r>
      <w:r>
        <w:t></w:t>
      </w:r>
      <w:r>
        <w:rPr>
          <w:rFonts w:hint="eastAsia"/>
        </w:rPr>
        <w:t>чем</w:t>
      </w:r>
      <w:r>
        <w:t></w:t>
      </w:r>
      <w:r>
        <w:rPr>
          <w:rFonts w:hint="eastAsia"/>
        </w:rPr>
        <w:t>демонстрируют</w:t>
      </w:r>
      <w:r>
        <w:t></w:t>
      </w:r>
      <w:r>
        <w:rPr>
          <w:rFonts w:hint="eastAsia"/>
        </w:rPr>
        <w:t>свою</w:t>
      </w:r>
      <w:r>
        <w:t></w:t>
      </w:r>
      <w:r>
        <w:rPr>
          <w:rFonts w:hint="eastAsia"/>
        </w:rPr>
        <w:t>неготовность</w:t>
      </w:r>
      <w:r>
        <w:t></w:t>
      </w:r>
      <w:r>
        <w:rPr>
          <w:rFonts w:hint="eastAsia"/>
        </w:rPr>
        <w:t>работать</w:t>
      </w:r>
      <w:r>
        <w:t></w:t>
      </w:r>
      <w:r>
        <w:rPr>
          <w:rFonts w:hint="eastAsia"/>
        </w:rPr>
        <w:t>в</w:t>
      </w:r>
      <w:r>
        <w:t></w:t>
      </w:r>
      <w:r>
        <w:rPr>
          <w:rFonts w:hint="eastAsia"/>
        </w:rPr>
        <w:t>новых</w:t>
      </w:r>
      <w:r>
        <w:t></w:t>
      </w:r>
      <w:r>
        <w:t></w:t>
      </w:r>
      <w:r>
        <w:rPr>
          <w:rFonts w:hint="eastAsia"/>
        </w:rPr>
        <w:t>нестандартных</w:t>
      </w:r>
      <w:r>
        <w:t></w:t>
      </w:r>
      <w:r>
        <w:t></w:t>
      </w:r>
      <w:r>
        <w:rPr>
          <w:rFonts w:hint="eastAsia"/>
        </w:rPr>
        <w:t>ус</w:t>
      </w:r>
      <w:r>
        <w:t></w:t>
      </w:r>
      <w:r>
        <w:rPr>
          <w:rFonts w:hint="eastAsia"/>
        </w:rPr>
        <w:t>ловиях</w:t>
      </w:r>
      <w:r>
        <w:t></w:t>
      </w:r>
      <w:r>
        <w:t></w:t>
      </w:r>
      <w:r>
        <w:rPr>
          <w:rFonts w:hint="eastAsia"/>
        </w:rPr>
        <w:t>Это</w:t>
      </w:r>
      <w:r>
        <w:t></w:t>
      </w:r>
      <w:r>
        <w:rPr>
          <w:rFonts w:hint="eastAsia"/>
        </w:rPr>
        <w:t>свидетельствует</w:t>
      </w:r>
      <w:r>
        <w:t></w:t>
      </w:r>
      <w:r>
        <w:rPr>
          <w:rFonts w:hint="eastAsia"/>
        </w:rPr>
        <w:t>о</w:t>
      </w:r>
      <w:r>
        <w:t></w:t>
      </w:r>
      <w:r>
        <w:rPr>
          <w:rFonts w:hint="eastAsia"/>
        </w:rPr>
        <w:t>том</w:t>
      </w:r>
      <w:r>
        <w:t></w:t>
      </w:r>
      <w:r>
        <w:t></w:t>
      </w:r>
      <w:r>
        <w:rPr>
          <w:rFonts w:hint="eastAsia"/>
        </w:rPr>
        <w:t>что</w:t>
      </w:r>
      <w:r>
        <w:t></w:t>
      </w:r>
      <w:r>
        <w:rPr>
          <w:rFonts w:hint="eastAsia"/>
        </w:rPr>
        <w:t>в</w:t>
      </w:r>
      <w:r>
        <w:t></w:t>
      </w:r>
      <w:r>
        <w:rPr>
          <w:rFonts w:hint="eastAsia"/>
        </w:rPr>
        <w:t>нестабильной</w:t>
      </w:r>
      <w:r>
        <w:t></w:t>
      </w:r>
      <w:r>
        <w:rPr>
          <w:rFonts w:hint="eastAsia"/>
        </w:rPr>
        <w:t>среде</w:t>
      </w:r>
      <w:r>
        <w:t></w:t>
      </w:r>
      <w:r>
        <w:rPr>
          <w:rFonts w:hint="eastAsia"/>
        </w:rPr>
        <w:t>они</w:t>
      </w:r>
      <w:r>
        <w:t></w:t>
      </w:r>
      <w:r>
        <w:rPr>
          <w:rFonts w:hint="eastAsia"/>
        </w:rPr>
        <w:t>не</w:t>
      </w:r>
      <w:r>
        <w:t></w:t>
      </w:r>
      <w:r>
        <w:rPr>
          <w:rFonts w:hint="eastAsia"/>
        </w:rPr>
        <w:t>соответствуют</w:t>
      </w:r>
      <w:r>
        <w:t></w:t>
      </w:r>
      <w:r>
        <w:rPr>
          <w:rFonts w:hint="eastAsia"/>
        </w:rPr>
        <w:t>занимаемому</w:t>
      </w:r>
      <w:r>
        <w:t></w:t>
      </w:r>
      <w:r>
        <w:rPr>
          <w:rFonts w:hint="eastAsia"/>
        </w:rPr>
        <w:t>профессиональному</w:t>
      </w:r>
      <w:r>
        <w:t></w:t>
      </w:r>
      <w:r>
        <w:rPr>
          <w:rFonts w:hint="eastAsia"/>
        </w:rPr>
        <w:t>положению</w:t>
      </w:r>
      <w:r>
        <w:t></w:t>
      </w:r>
      <w:bookmarkStart w:id="0" w:name="_GoBack"/>
      <w:bookmarkEnd w:id="0"/>
    </w:p>
    <w:sectPr w:rsidR="001A2450" w:rsidRPr="001A2450"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02F3" w:rsidRDefault="00C602F3">
      <w:pPr>
        <w:spacing w:after="0" w:line="240" w:lineRule="auto"/>
      </w:pPr>
      <w:r>
        <w:separator/>
      </w:r>
    </w:p>
  </w:endnote>
  <w:endnote w:type="continuationSeparator" w:id="0">
    <w:p w:rsidR="00C602F3" w:rsidRDefault="00C602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02F3" w:rsidRDefault="00C602F3"/>
    <w:p w:rsidR="00C602F3" w:rsidRDefault="00C602F3"/>
    <w:p w:rsidR="00C602F3" w:rsidRDefault="00C602F3"/>
    <w:p w:rsidR="00C602F3" w:rsidRDefault="00C602F3"/>
    <w:p w:rsidR="00C602F3" w:rsidRDefault="00C602F3"/>
    <w:p w:rsidR="00C602F3" w:rsidRDefault="00C602F3"/>
    <w:p w:rsidR="00C602F3" w:rsidRDefault="00C602F3">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02F3" w:rsidRDefault="00C602F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C602F3" w:rsidRDefault="00C602F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C602F3" w:rsidRDefault="00C602F3"/>
    <w:p w:rsidR="00C602F3" w:rsidRDefault="00C602F3"/>
    <w:p w:rsidR="00C602F3" w:rsidRDefault="00C602F3">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02F3" w:rsidRDefault="00C602F3"/>
                          <w:p w:rsidR="00C602F3" w:rsidRDefault="00C602F3">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C602F3" w:rsidRDefault="00C602F3"/>
                    <w:p w:rsidR="00C602F3" w:rsidRDefault="00C602F3">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C602F3" w:rsidRDefault="00C602F3"/>
    <w:p w:rsidR="00C602F3" w:rsidRDefault="00C602F3">
      <w:pPr>
        <w:rPr>
          <w:sz w:val="2"/>
          <w:szCs w:val="2"/>
        </w:rPr>
      </w:pPr>
    </w:p>
    <w:p w:rsidR="00C602F3" w:rsidRDefault="00C602F3"/>
    <w:p w:rsidR="00C602F3" w:rsidRDefault="00C602F3">
      <w:pPr>
        <w:spacing w:after="0" w:line="240" w:lineRule="auto"/>
      </w:pPr>
    </w:p>
  </w:footnote>
  <w:footnote w:type="continuationSeparator" w:id="0">
    <w:p w:rsidR="00C602F3" w:rsidRDefault="00C602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A1"/>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2F3"/>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BAFECAD"/>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16A98B-E058-425A-8237-764E456EA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13544</TotalTime>
  <Pages>12</Pages>
  <Words>2726</Words>
  <Characters>15540</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18230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368</cp:revision>
  <cp:lastPrinted>2009-02-06T05:36:00Z</cp:lastPrinted>
  <dcterms:created xsi:type="dcterms:W3CDTF">2023-09-07T12:38:00Z</dcterms:created>
  <dcterms:modified xsi:type="dcterms:W3CDTF">2023-11-09T12:27:00Z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