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0C" w:rsidRPr="00F4010C" w:rsidRDefault="00F4010C" w:rsidP="00F4010C">
      <w:pPr>
        <w:rPr>
          <w:rFonts w:ascii="Times New Roman" w:eastAsia="Times New Roman" w:hAnsi="Times New Roman" w:cs="Times New Roman"/>
          <w:kern w:val="0"/>
          <w:sz w:val="28"/>
          <w:szCs w:val="28"/>
          <w:lang w:eastAsia="ru-RU"/>
        </w:rPr>
      </w:pPr>
      <w:bookmarkStart w:id="0" w:name="_GoBack"/>
      <w:r w:rsidRPr="00F4010C">
        <w:rPr>
          <w:rFonts w:ascii="Times New Roman" w:eastAsia="Times New Roman" w:hAnsi="Times New Roman" w:cs="Times New Roman" w:hint="eastAsia"/>
          <w:kern w:val="0"/>
          <w:sz w:val="28"/>
          <w:szCs w:val="28"/>
          <w:lang w:eastAsia="ru-RU"/>
        </w:rPr>
        <w:t>Коробко</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Андрій</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Іванович</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доцент</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кафедри</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технології</w:t>
      </w:r>
    </w:p>
    <w:p w:rsidR="00F4010C" w:rsidRPr="00F4010C" w:rsidRDefault="00F4010C" w:rsidP="00F4010C">
      <w:pPr>
        <w:rPr>
          <w:rFonts w:ascii="Times New Roman" w:eastAsia="Times New Roman" w:hAnsi="Times New Roman" w:cs="Times New Roman"/>
          <w:kern w:val="0"/>
          <w:sz w:val="28"/>
          <w:szCs w:val="28"/>
          <w:lang w:eastAsia="ru-RU"/>
        </w:rPr>
      </w:pPr>
      <w:r w:rsidRPr="00F4010C">
        <w:rPr>
          <w:rFonts w:ascii="Times New Roman" w:eastAsia="Times New Roman" w:hAnsi="Times New Roman" w:cs="Times New Roman" w:hint="eastAsia"/>
          <w:kern w:val="0"/>
          <w:sz w:val="28"/>
          <w:szCs w:val="28"/>
          <w:lang w:eastAsia="ru-RU"/>
        </w:rPr>
        <w:t>машинобудування</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ремонту</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машин</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Харківський</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національний</w:t>
      </w:r>
    </w:p>
    <w:p w:rsidR="00F4010C" w:rsidRPr="00F4010C" w:rsidRDefault="00F4010C" w:rsidP="00F4010C">
      <w:pPr>
        <w:rPr>
          <w:rFonts w:ascii="Times New Roman" w:eastAsia="Times New Roman" w:hAnsi="Times New Roman" w:cs="Times New Roman"/>
          <w:kern w:val="0"/>
          <w:sz w:val="28"/>
          <w:szCs w:val="28"/>
          <w:lang w:eastAsia="ru-RU"/>
        </w:rPr>
      </w:pPr>
      <w:r w:rsidRPr="00F4010C">
        <w:rPr>
          <w:rFonts w:ascii="Times New Roman" w:eastAsia="Times New Roman" w:hAnsi="Times New Roman" w:cs="Times New Roman" w:hint="eastAsia"/>
          <w:kern w:val="0"/>
          <w:sz w:val="28"/>
          <w:szCs w:val="28"/>
          <w:lang w:eastAsia="ru-RU"/>
        </w:rPr>
        <w:t>автомобільно</w:t>
      </w:r>
      <w:r w:rsidRPr="00F4010C">
        <w:rPr>
          <w:rFonts w:ascii="Times New Roman" w:eastAsia="Times New Roman" w:hAnsi="Times New Roman" w:cs="Times New Roman"/>
          <w:kern w:val="0"/>
          <w:sz w:val="28"/>
          <w:szCs w:val="28"/>
          <w:lang w:eastAsia="ru-RU"/>
        </w:rPr>
        <w:t>-</w:t>
      </w:r>
      <w:r w:rsidRPr="00F4010C">
        <w:rPr>
          <w:rFonts w:ascii="Times New Roman" w:eastAsia="Times New Roman" w:hAnsi="Times New Roman" w:cs="Times New Roman" w:hint="eastAsia"/>
          <w:kern w:val="0"/>
          <w:sz w:val="28"/>
          <w:szCs w:val="28"/>
          <w:lang w:eastAsia="ru-RU"/>
        </w:rPr>
        <w:t>дорожній</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університет</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Назва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дисертації</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«Науковометодологічні</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основи</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забезпечення</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якості</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тракторів</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на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стадіях</w:t>
      </w:r>
    </w:p>
    <w:p w:rsidR="00F4010C" w:rsidRPr="00F4010C" w:rsidRDefault="00F4010C" w:rsidP="00F4010C">
      <w:pPr>
        <w:rPr>
          <w:rFonts w:ascii="Times New Roman" w:eastAsia="Times New Roman" w:hAnsi="Times New Roman" w:cs="Times New Roman"/>
          <w:kern w:val="0"/>
          <w:sz w:val="28"/>
          <w:szCs w:val="28"/>
          <w:lang w:eastAsia="ru-RU"/>
        </w:rPr>
      </w:pPr>
      <w:r w:rsidRPr="00F4010C">
        <w:rPr>
          <w:rFonts w:ascii="Times New Roman" w:eastAsia="Times New Roman" w:hAnsi="Times New Roman" w:cs="Times New Roman" w:hint="eastAsia"/>
          <w:kern w:val="0"/>
          <w:sz w:val="28"/>
          <w:szCs w:val="28"/>
          <w:lang w:eastAsia="ru-RU"/>
        </w:rPr>
        <w:t>постановки</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на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виробництво</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експлуатації</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з</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використанням</w:t>
      </w:r>
    </w:p>
    <w:p w:rsidR="00F4010C" w:rsidRPr="00F4010C" w:rsidRDefault="00F4010C" w:rsidP="00F4010C">
      <w:pPr>
        <w:rPr>
          <w:rFonts w:ascii="Times New Roman" w:eastAsia="Times New Roman" w:hAnsi="Times New Roman" w:cs="Times New Roman"/>
          <w:kern w:val="0"/>
          <w:sz w:val="28"/>
          <w:szCs w:val="28"/>
          <w:lang w:eastAsia="ru-RU"/>
        </w:rPr>
      </w:pPr>
      <w:r w:rsidRPr="00F4010C">
        <w:rPr>
          <w:rFonts w:ascii="Times New Roman" w:eastAsia="Times New Roman" w:hAnsi="Times New Roman" w:cs="Times New Roman" w:hint="eastAsia"/>
          <w:kern w:val="0"/>
          <w:sz w:val="28"/>
          <w:szCs w:val="28"/>
          <w:lang w:eastAsia="ru-RU"/>
        </w:rPr>
        <w:t>методу</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парціальних</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прискорень»</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Шифр</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назва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спеціальності</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w:t>
      </w:r>
    </w:p>
    <w:p w:rsidR="00F4010C" w:rsidRPr="00F4010C" w:rsidRDefault="00F4010C" w:rsidP="00F4010C">
      <w:pPr>
        <w:rPr>
          <w:rFonts w:ascii="Times New Roman" w:eastAsia="Times New Roman" w:hAnsi="Times New Roman" w:cs="Times New Roman"/>
          <w:kern w:val="0"/>
          <w:sz w:val="28"/>
          <w:szCs w:val="28"/>
          <w:lang w:eastAsia="ru-RU"/>
        </w:rPr>
      </w:pPr>
      <w:r w:rsidRPr="00F4010C">
        <w:rPr>
          <w:rFonts w:ascii="Times New Roman" w:eastAsia="Times New Roman" w:hAnsi="Times New Roman" w:cs="Times New Roman"/>
          <w:kern w:val="0"/>
          <w:sz w:val="28"/>
          <w:szCs w:val="28"/>
          <w:lang w:eastAsia="ru-RU"/>
        </w:rPr>
        <w:t xml:space="preserve">05.22.02 </w:t>
      </w:r>
      <w:r w:rsidRPr="00F4010C">
        <w:rPr>
          <w:rFonts w:ascii="Times New Roman" w:eastAsia="Times New Roman" w:hAnsi="Times New Roman" w:cs="Times New Roman" w:hint="eastAsia"/>
          <w:kern w:val="0"/>
          <w:sz w:val="28"/>
          <w:szCs w:val="28"/>
          <w:lang w:eastAsia="ru-RU"/>
        </w:rPr>
        <w:t>–</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автомобілі</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трактори</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Спецрада</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Д</w:t>
      </w:r>
      <w:r w:rsidRPr="00F4010C">
        <w:rPr>
          <w:rFonts w:ascii="Times New Roman" w:eastAsia="Times New Roman" w:hAnsi="Times New Roman" w:cs="Times New Roman"/>
          <w:kern w:val="0"/>
          <w:sz w:val="28"/>
          <w:szCs w:val="28"/>
          <w:lang w:eastAsia="ru-RU"/>
        </w:rPr>
        <w:t xml:space="preserve"> 64.059.02 </w:t>
      </w:r>
      <w:r w:rsidRPr="00F4010C">
        <w:rPr>
          <w:rFonts w:ascii="Times New Roman" w:eastAsia="Times New Roman" w:hAnsi="Times New Roman" w:cs="Times New Roman" w:hint="eastAsia"/>
          <w:kern w:val="0"/>
          <w:sz w:val="28"/>
          <w:szCs w:val="28"/>
          <w:lang w:eastAsia="ru-RU"/>
        </w:rPr>
        <w:t>Харківського</w:t>
      </w:r>
    </w:p>
    <w:p w:rsidR="00317299" w:rsidRPr="00F4010C" w:rsidRDefault="00F4010C" w:rsidP="00F4010C">
      <w:r w:rsidRPr="00F4010C">
        <w:rPr>
          <w:rFonts w:ascii="Times New Roman" w:eastAsia="Times New Roman" w:hAnsi="Times New Roman" w:cs="Times New Roman" w:hint="eastAsia"/>
          <w:kern w:val="0"/>
          <w:sz w:val="28"/>
          <w:szCs w:val="28"/>
          <w:lang w:eastAsia="ru-RU"/>
        </w:rPr>
        <w:t>національного</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автомобільно</w:t>
      </w:r>
      <w:r w:rsidRPr="00F4010C">
        <w:rPr>
          <w:rFonts w:ascii="Times New Roman" w:eastAsia="Times New Roman" w:hAnsi="Times New Roman" w:cs="Times New Roman"/>
          <w:kern w:val="0"/>
          <w:sz w:val="28"/>
          <w:szCs w:val="28"/>
          <w:lang w:eastAsia="ru-RU"/>
        </w:rPr>
        <w:t>-</w:t>
      </w:r>
      <w:r w:rsidRPr="00F4010C">
        <w:rPr>
          <w:rFonts w:ascii="Times New Roman" w:eastAsia="Times New Roman" w:hAnsi="Times New Roman" w:cs="Times New Roman" w:hint="eastAsia"/>
          <w:kern w:val="0"/>
          <w:sz w:val="28"/>
          <w:szCs w:val="28"/>
          <w:lang w:eastAsia="ru-RU"/>
        </w:rPr>
        <w:t>дорожнього</w:t>
      </w:r>
      <w:r w:rsidRPr="00F4010C">
        <w:rPr>
          <w:rFonts w:ascii="Times New Roman" w:eastAsia="Times New Roman" w:hAnsi="Times New Roman" w:cs="Times New Roman"/>
          <w:kern w:val="0"/>
          <w:sz w:val="28"/>
          <w:szCs w:val="28"/>
          <w:lang w:eastAsia="ru-RU"/>
        </w:rPr>
        <w:t xml:space="preserve"> </w:t>
      </w:r>
      <w:r w:rsidRPr="00F4010C">
        <w:rPr>
          <w:rFonts w:ascii="Times New Roman" w:eastAsia="Times New Roman" w:hAnsi="Times New Roman" w:cs="Times New Roman" w:hint="eastAsia"/>
          <w:kern w:val="0"/>
          <w:sz w:val="28"/>
          <w:szCs w:val="28"/>
          <w:lang w:eastAsia="ru-RU"/>
        </w:rPr>
        <w:t>університету</w:t>
      </w:r>
      <w:bookmarkEnd w:id="0"/>
    </w:p>
    <w:sectPr w:rsidR="00317299" w:rsidRPr="00F4010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B55" w:rsidRDefault="00576B55">
      <w:pPr>
        <w:spacing w:after="0" w:line="240" w:lineRule="auto"/>
      </w:pPr>
      <w:r>
        <w:separator/>
      </w:r>
    </w:p>
  </w:endnote>
  <w:endnote w:type="continuationSeparator" w:id="0">
    <w:p w:rsidR="00576B55" w:rsidRDefault="0057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B55" w:rsidRDefault="00576B55"/>
    <w:p w:rsidR="00576B55" w:rsidRDefault="00576B55"/>
    <w:p w:rsidR="00576B55" w:rsidRDefault="00576B55"/>
    <w:p w:rsidR="00576B55" w:rsidRDefault="00576B55"/>
    <w:p w:rsidR="00576B55" w:rsidRDefault="00576B55"/>
    <w:p w:rsidR="00576B55" w:rsidRDefault="00576B55"/>
    <w:p w:rsidR="00576B55" w:rsidRDefault="00576B5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B55" w:rsidRDefault="00576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76B55" w:rsidRDefault="00576B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76B55" w:rsidRDefault="00576B55"/>
    <w:p w:rsidR="00576B55" w:rsidRDefault="00576B55"/>
    <w:p w:rsidR="00576B55" w:rsidRDefault="00576B5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B55" w:rsidRDefault="00576B55"/>
                          <w:p w:rsidR="00576B55" w:rsidRDefault="00576B5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76B55" w:rsidRDefault="00576B55"/>
                    <w:p w:rsidR="00576B55" w:rsidRDefault="00576B5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76B55" w:rsidRDefault="00576B55"/>
    <w:p w:rsidR="00576B55" w:rsidRDefault="00576B55">
      <w:pPr>
        <w:rPr>
          <w:sz w:val="2"/>
          <w:szCs w:val="2"/>
        </w:rPr>
      </w:pPr>
    </w:p>
    <w:p w:rsidR="00576B55" w:rsidRDefault="00576B55"/>
    <w:p w:rsidR="00576B55" w:rsidRDefault="00576B55">
      <w:pPr>
        <w:spacing w:after="0" w:line="240" w:lineRule="auto"/>
      </w:pPr>
    </w:p>
  </w:footnote>
  <w:footnote w:type="continuationSeparator" w:id="0">
    <w:p w:rsidR="00576B55" w:rsidRDefault="00576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B55"/>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B434B-50E3-4083-9A66-0B961559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78</cp:revision>
  <cp:lastPrinted>2009-02-06T05:36:00Z</cp:lastPrinted>
  <dcterms:created xsi:type="dcterms:W3CDTF">2023-04-19T19:47:00Z</dcterms:created>
  <dcterms:modified xsi:type="dcterms:W3CDTF">2023-04-25T07:26:00Z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