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C6BDE"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hint="eastAsia"/>
          <w:b/>
          <w:bCs/>
          <w:color w:val="222222"/>
          <w:sz w:val="21"/>
          <w:szCs w:val="21"/>
        </w:rPr>
        <w:t>Непомнящих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Татьяна</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Сергеевна</w:t>
      </w:r>
      <w:r w:rsidRPr="008C5B12">
        <w:rPr>
          <w:rFonts w:ascii="Helvetica" w:hAnsi="Helvetica" w:cs="Helvetica"/>
          <w:b/>
          <w:bCs/>
          <w:color w:val="222222"/>
          <w:sz w:val="21"/>
          <w:szCs w:val="21"/>
        </w:rPr>
        <w:t>.</w:t>
      </w:r>
    </w:p>
    <w:p w14:paraId="3F931278"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hint="eastAsia"/>
          <w:b/>
          <w:bCs/>
          <w:color w:val="222222"/>
          <w:sz w:val="21"/>
          <w:szCs w:val="21"/>
        </w:rPr>
        <w:t>Изучение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свойств</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гамма</w:t>
      </w:r>
      <w:r w:rsidRPr="008C5B12">
        <w:rPr>
          <w:rFonts w:ascii="Helvetica" w:hAnsi="Helvetica" w:cs="Helvetica"/>
          <w:b/>
          <w:bCs/>
          <w:color w:val="222222"/>
          <w:sz w:val="21"/>
          <w:szCs w:val="21"/>
        </w:rPr>
        <w:t>-</w:t>
      </w:r>
      <w:r w:rsidRPr="008C5B12">
        <w:rPr>
          <w:rFonts w:ascii="Helvetica" w:hAnsi="Helvetica" w:cs="Helvetica" w:hint="eastAsia"/>
          <w:b/>
          <w:bCs/>
          <w:color w:val="222222"/>
          <w:sz w:val="21"/>
          <w:szCs w:val="21"/>
        </w:rPr>
        <w:t>интерферон</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w:t>
      </w:r>
      <w:r w:rsidRPr="008C5B12">
        <w:rPr>
          <w:rFonts w:ascii="Helvetica" w:hAnsi="Helvetica" w:cs="Helvetica"/>
          <w:b/>
          <w:bCs/>
          <w:color w:val="222222"/>
          <w:sz w:val="21"/>
          <w:szCs w:val="21"/>
        </w:rPr>
        <w:t xml:space="preserve"> TNF- </w:t>
      </w:r>
      <w:r w:rsidRPr="008C5B12">
        <w:rPr>
          <w:rFonts w:ascii="Helvetica" w:hAnsi="Helvetica" w:cs="Helvetica" w:hint="eastAsia"/>
          <w:b/>
          <w:bCs/>
          <w:color w:val="222222"/>
          <w:sz w:val="21"/>
          <w:szCs w:val="21"/>
        </w:rPr>
        <w:t>связывающих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белков</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ортопоксвирусов</w:t>
      </w:r>
      <w:r w:rsidRPr="008C5B12">
        <w:rPr>
          <w:rFonts w:ascii="Helvetica" w:hAnsi="Helvetica" w:cs="Helvetica"/>
          <w:b/>
          <w:bCs/>
          <w:color w:val="222222"/>
          <w:sz w:val="21"/>
          <w:szCs w:val="21"/>
        </w:rPr>
        <w:t xml:space="preserve"> : </w:t>
      </w:r>
      <w:r w:rsidRPr="008C5B12">
        <w:rPr>
          <w:rFonts w:ascii="Helvetica" w:hAnsi="Helvetica" w:cs="Helvetica" w:hint="eastAsia"/>
          <w:b/>
          <w:bCs/>
          <w:color w:val="222222"/>
          <w:sz w:val="21"/>
          <w:szCs w:val="21"/>
        </w:rPr>
        <w:t>диссертация</w:t>
      </w:r>
      <w:r w:rsidRPr="008C5B12">
        <w:rPr>
          <w:rFonts w:ascii="Helvetica" w:hAnsi="Helvetica" w:cs="Helvetica"/>
          <w:b/>
          <w:bCs/>
          <w:color w:val="222222"/>
          <w:sz w:val="21"/>
          <w:szCs w:val="21"/>
        </w:rPr>
        <w:t xml:space="preserve"> ... </w:t>
      </w:r>
      <w:r w:rsidRPr="008C5B12">
        <w:rPr>
          <w:rFonts w:ascii="Helvetica" w:hAnsi="Helvetica" w:cs="Helvetica" w:hint="eastAsia"/>
          <w:b/>
          <w:bCs/>
          <w:color w:val="222222"/>
          <w:sz w:val="21"/>
          <w:szCs w:val="21"/>
        </w:rPr>
        <w:t>кандидата</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биологических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наук</w:t>
      </w:r>
      <w:r w:rsidRPr="008C5B12">
        <w:rPr>
          <w:rFonts w:ascii="Helvetica" w:hAnsi="Helvetica" w:cs="Helvetica"/>
          <w:b/>
          <w:bCs/>
          <w:color w:val="222222"/>
          <w:sz w:val="21"/>
          <w:szCs w:val="21"/>
        </w:rPr>
        <w:t xml:space="preserve"> : 03.00.03. - </w:t>
      </w:r>
      <w:r w:rsidRPr="008C5B12">
        <w:rPr>
          <w:rFonts w:ascii="Helvetica" w:hAnsi="Helvetica" w:cs="Helvetica" w:hint="eastAsia"/>
          <w:b/>
          <w:bCs/>
          <w:color w:val="222222"/>
          <w:sz w:val="21"/>
          <w:szCs w:val="21"/>
        </w:rPr>
        <w:t>Кольцово</w:t>
      </w:r>
      <w:r w:rsidRPr="008C5B12">
        <w:rPr>
          <w:rFonts w:ascii="Helvetica" w:hAnsi="Helvetica" w:cs="Helvetica"/>
          <w:b/>
          <w:bCs/>
          <w:color w:val="222222"/>
          <w:sz w:val="21"/>
          <w:szCs w:val="21"/>
        </w:rPr>
        <w:t xml:space="preserve">, 2006. - 170 </w:t>
      </w:r>
      <w:proofErr w:type="gramStart"/>
      <w:r w:rsidRPr="008C5B12">
        <w:rPr>
          <w:rFonts w:ascii="Helvetica" w:hAnsi="Helvetica" w:cs="Helvetica" w:hint="eastAsia"/>
          <w:b/>
          <w:bCs/>
          <w:color w:val="222222"/>
          <w:sz w:val="21"/>
          <w:szCs w:val="21"/>
        </w:rPr>
        <w:t>с</w:t>
      </w:r>
      <w:r w:rsidRPr="008C5B12">
        <w:rPr>
          <w:rFonts w:ascii="Helvetica" w:hAnsi="Helvetica" w:cs="Helvetica"/>
          <w:b/>
          <w:bCs/>
          <w:color w:val="222222"/>
          <w:sz w:val="21"/>
          <w:szCs w:val="21"/>
        </w:rPr>
        <w:t>. :</w:t>
      </w:r>
      <w:proofErr w:type="gramEnd"/>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ил</w:t>
      </w:r>
      <w:r w:rsidRPr="008C5B12">
        <w:rPr>
          <w:rFonts w:ascii="Helvetica" w:hAnsi="Helvetica" w:cs="Helvetica"/>
          <w:b/>
          <w:bCs/>
          <w:color w:val="222222"/>
          <w:sz w:val="21"/>
          <w:szCs w:val="21"/>
        </w:rPr>
        <w:t>.</w:t>
      </w:r>
    </w:p>
    <w:p w14:paraId="083851E0"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hint="eastAsia"/>
          <w:b/>
          <w:bCs/>
          <w:color w:val="222222"/>
          <w:sz w:val="21"/>
          <w:szCs w:val="21"/>
        </w:rPr>
        <w:t>больше</w:t>
      </w:r>
    </w:p>
    <w:p w14:paraId="73A9AE67"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hint="eastAsia"/>
          <w:b/>
          <w:bCs/>
          <w:color w:val="222222"/>
          <w:sz w:val="21"/>
          <w:szCs w:val="21"/>
        </w:rPr>
        <w:t>Цитаты</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из</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текста</w:t>
      </w:r>
      <w:r w:rsidRPr="008C5B12">
        <w:rPr>
          <w:rFonts w:ascii="Helvetica" w:hAnsi="Helvetica" w:cs="Helvetica"/>
          <w:b/>
          <w:bCs/>
          <w:color w:val="222222"/>
          <w:sz w:val="21"/>
          <w:szCs w:val="21"/>
        </w:rPr>
        <w:t>:</w:t>
      </w:r>
    </w:p>
    <w:p w14:paraId="4F948FD1"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hint="eastAsia"/>
          <w:b/>
          <w:bCs/>
          <w:color w:val="222222"/>
          <w:sz w:val="21"/>
          <w:szCs w:val="21"/>
        </w:rPr>
        <w:t>стр</w:t>
      </w:r>
      <w:r w:rsidRPr="008C5B12">
        <w:rPr>
          <w:rFonts w:ascii="Helvetica" w:hAnsi="Helvetica" w:cs="Helvetica"/>
          <w:b/>
          <w:bCs/>
          <w:color w:val="222222"/>
          <w:sz w:val="21"/>
          <w:szCs w:val="21"/>
        </w:rPr>
        <w:t>. 1</w:t>
      </w:r>
    </w:p>
    <w:p w14:paraId="115E1C12"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hint="eastAsia"/>
          <w:b/>
          <w:bCs/>
          <w:color w:val="222222"/>
          <w:sz w:val="21"/>
          <w:szCs w:val="21"/>
        </w:rPr>
        <w:t>рукописи</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Непомнящих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Татьяна</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Сергеевна</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ИЗУЧЕНИЕ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СВОЙСТВ</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ГАММА</w:t>
      </w:r>
      <w:r w:rsidRPr="008C5B12">
        <w:rPr>
          <w:rFonts w:ascii="Helvetica" w:hAnsi="Helvetica" w:cs="Helvetica"/>
          <w:b/>
          <w:bCs/>
          <w:color w:val="222222"/>
          <w:sz w:val="21"/>
          <w:szCs w:val="21"/>
        </w:rPr>
        <w:t>-</w:t>
      </w:r>
      <w:r w:rsidRPr="008C5B12">
        <w:rPr>
          <w:rFonts w:ascii="Helvetica" w:hAnsi="Helvetica" w:cs="Helvetica" w:hint="eastAsia"/>
          <w:b/>
          <w:bCs/>
          <w:color w:val="222222"/>
          <w:sz w:val="21"/>
          <w:szCs w:val="21"/>
        </w:rPr>
        <w:t>ИНТЕРФЕРОН</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w:t>
      </w:r>
      <w:r w:rsidRPr="008C5B12">
        <w:rPr>
          <w:rFonts w:ascii="Helvetica" w:hAnsi="Helvetica" w:cs="Helvetica"/>
          <w:b/>
          <w:bCs/>
          <w:color w:val="222222"/>
          <w:sz w:val="21"/>
          <w:szCs w:val="21"/>
        </w:rPr>
        <w:t xml:space="preserve"> TNF</w:t>
      </w:r>
      <w:r w:rsidRPr="008C5B12">
        <w:rPr>
          <w:rFonts w:ascii="Helvetica" w:hAnsi="Helvetica" w:cs="Helvetica" w:hint="eastAsia"/>
          <w:b/>
          <w:bCs/>
          <w:color w:val="222222"/>
          <w:sz w:val="21"/>
          <w:szCs w:val="21"/>
        </w:rPr>
        <w:t>СВЯЗЫВАЮЩИХ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БЕЛКОВ</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ОРТОНОКСВИРУСОВ</w:t>
      </w:r>
      <w:r w:rsidRPr="008C5B12">
        <w:rPr>
          <w:rFonts w:ascii="Helvetica" w:hAnsi="Helvetica" w:cs="Helvetica"/>
          <w:b/>
          <w:bCs/>
          <w:color w:val="222222"/>
          <w:sz w:val="21"/>
          <w:szCs w:val="21"/>
        </w:rPr>
        <w:t xml:space="preserve"> 03.00.03 - </w:t>
      </w:r>
      <w:r w:rsidRPr="008C5B12">
        <w:rPr>
          <w:rFonts w:ascii="Helvetica" w:hAnsi="Helvetica" w:cs="Helvetica" w:hint="eastAsia"/>
          <w:b/>
          <w:bCs/>
          <w:color w:val="222222"/>
          <w:sz w:val="21"/>
          <w:szCs w:val="21"/>
        </w:rPr>
        <w:t>«</w:t>
      </w:r>
      <w:r w:rsidRPr="008C5B12">
        <w:rPr>
          <w:rFonts w:ascii="Helvetica" w:hAnsi="Helvetica" w:cs="Helvetica" w:hint="eastAsia"/>
          <w:b/>
          <w:bCs/>
          <w:color w:val="222222"/>
          <w:sz w:val="21"/>
          <w:szCs w:val="21"/>
        </w:rPr>
        <w:t>молекулярная</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биология</w:t>
      </w:r>
      <w:r w:rsidRPr="008C5B12">
        <w:rPr>
          <w:rFonts w:ascii="Helvetica" w:hAnsi="Helvetica" w:cs="Helvetica" w:hint="eastAsia"/>
          <w:b/>
          <w:bCs/>
          <w:color w:val="222222"/>
          <w:sz w:val="21"/>
          <w:szCs w:val="21"/>
        </w:rPr>
        <w:t>»</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Диссертация</w:t>
      </w:r>
    </w:p>
    <w:p w14:paraId="62679B87"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hint="eastAsia"/>
          <w:b/>
          <w:bCs/>
          <w:color w:val="222222"/>
          <w:sz w:val="21"/>
          <w:szCs w:val="21"/>
        </w:rPr>
        <w:t>стр</w:t>
      </w:r>
      <w:r w:rsidRPr="008C5B12">
        <w:rPr>
          <w:rFonts w:ascii="Helvetica" w:hAnsi="Helvetica" w:cs="Helvetica"/>
          <w:b/>
          <w:bCs/>
          <w:color w:val="222222"/>
          <w:sz w:val="21"/>
          <w:szCs w:val="21"/>
        </w:rPr>
        <w:t>. 8</w:t>
      </w:r>
    </w:p>
    <w:p w14:paraId="3BC684B3"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hint="eastAsia"/>
          <w:b/>
          <w:bCs/>
          <w:color w:val="222222"/>
          <w:sz w:val="21"/>
          <w:szCs w:val="21"/>
        </w:rPr>
        <w:t>вьщеления</w:t>
      </w:r>
      <w:r w:rsidRPr="008C5B12">
        <w:rPr>
          <w:rFonts w:ascii="Helvetica" w:hAnsi="Helvetica" w:cs="Helvetica"/>
          <w:b/>
          <w:bCs/>
          <w:color w:val="222222"/>
          <w:sz w:val="21"/>
          <w:szCs w:val="21"/>
        </w:rPr>
        <w:t xml:space="preserve">; 4. </w:t>
      </w:r>
      <w:r w:rsidRPr="008C5B12">
        <w:rPr>
          <w:rFonts w:ascii="Helvetica" w:hAnsi="Helvetica" w:cs="Helvetica" w:hint="eastAsia"/>
          <w:b/>
          <w:bCs/>
          <w:color w:val="222222"/>
          <w:sz w:val="21"/>
          <w:szCs w:val="21"/>
        </w:rPr>
        <w:t>сравнительное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изучение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физико</w:t>
      </w:r>
      <w:r w:rsidRPr="008C5B12">
        <w:rPr>
          <w:rFonts w:ascii="Helvetica" w:hAnsi="Helvetica" w:cs="Helvetica"/>
          <w:b/>
          <w:bCs/>
          <w:color w:val="222222"/>
          <w:sz w:val="21"/>
          <w:szCs w:val="21"/>
        </w:rPr>
        <w:t>-</w:t>
      </w:r>
      <w:r w:rsidRPr="008C5B12">
        <w:rPr>
          <w:rFonts w:ascii="Helvetica" w:hAnsi="Helvetica" w:cs="Helvetica" w:hint="eastAsia"/>
          <w:b/>
          <w:bCs/>
          <w:color w:val="222222"/>
          <w:sz w:val="21"/>
          <w:szCs w:val="21"/>
        </w:rPr>
        <w:t>химических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биологических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свойств</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рекомбинантных</w:t>
      </w:r>
      <w:r w:rsidRPr="008C5B12">
        <w:rPr>
          <w:rFonts w:ascii="Helvetica" w:hAnsi="Helvetica" w:cs="Helvetica"/>
          <w:b/>
          <w:bCs/>
          <w:color w:val="222222"/>
          <w:sz w:val="21"/>
          <w:szCs w:val="21"/>
        </w:rPr>
        <w:t xml:space="preserve"> IFNy-</w:t>
      </w:r>
      <w:r w:rsidRPr="008C5B12">
        <w:rPr>
          <w:rFonts w:ascii="Helvetica" w:hAnsi="Helvetica" w:cs="Helvetica" w:hint="eastAsia"/>
          <w:b/>
          <w:bCs/>
          <w:color w:val="222222"/>
          <w:sz w:val="21"/>
          <w:szCs w:val="21"/>
        </w:rPr>
        <w:t>связывающих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белков</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ортопоксвирусов</w:t>
      </w:r>
      <w:r w:rsidRPr="008C5B12">
        <w:rPr>
          <w:rFonts w:ascii="Helvetica" w:hAnsi="Helvetica" w:cs="Helvetica"/>
          <w:b/>
          <w:bCs/>
          <w:color w:val="222222"/>
          <w:sz w:val="21"/>
          <w:szCs w:val="21"/>
        </w:rPr>
        <w:t xml:space="preserve">; 5. </w:t>
      </w:r>
      <w:r w:rsidRPr="008C5B12">
        <w:rPr>
          <w:rFonts w:ascii="Helvetica" w:hAnsi="Helvetica" w:cs="Helvetica" w:hint="eastAsia"/>
          <w:b/>
          <w:bCs/>
          <w:color w:val="222222"/>
          <w:sz w:val="21"/>
          <w:szCs w:val="21"/>
        </w:rPr>
        <w:t>сравпительное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изучение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физико</w:t>
      </w:r>
      <w:r w:rsidRPr="008C5B12">
        <w:rPr>
          <w:rFonts w:ascii="Helvetica" w:hAnsi="Helvetica" w:cs="Helvetica"/>
          <w:b/>
          <w:bCs/>
          <w:color w:val="222222"/>
          <w:sz w:val="21"/>
          <w:szCs w:val="21"/>
        </w:rPr>
        <w:t>-</w:t>
      </w:r>
      <w:r w:rsidRPr="008C5B12">
        <w:rPr>
          <w:rFonts w:ascii="Helvetica" w:hAnsi="Helvetica" w:cs="Helvetica" w:hint="eastAsia"/>
          <w:b/>
          <w:bCs/>
          <w:color w:val="222222"/>
          <w:sz w:val="21"/>
          <w:szCs w:val="21"/>
        </w:rPr>
        <w:t>химических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иммунохимических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биологических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свойств</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рекомбинантных</w:t>
      </w:r>
      <w:r w:rsidRPr="008C5B12">
        <w:rPr>
          <w:rFonts w:ascii="Helvetica" w:hAnsi="Helvetica" w:cs="Helvetica"/>
          <w:b/>
          <w:bCs/>
          <w:color w:val="222222"/>
          <w:sz w:val="21"/>
          <w:szCs w:val="21"/>
        </w:rPr>
        <w:t xml:space="preserve"> TNF-</w:t>
      </w:r>
      <w:r w:rsidRPr="008C5B12">
        <w:rPr>
          <w:rFonts w:ascii="Helvetica" w:hAnsi="Helvetica" w:cs="Helvetica" w:hint="eastAsia"/>
          <w:b/>
          <w:bCs/>
          <w:color w:val="222222"/>
          <w:sz w:val="21"/>
          <w:szCs w:val="21"/>
        </w:rPr>
        <w:t>связывающих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белков</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ортоноксвирусов</w:t>
      </w:r>
      <w:r w:rsidRPr="008C5B12">
        <w:rPr>
          <w:rFonts w:ascii="Helvetica" w:hAnsi="Helvetica" w:cs="Helvetica"/>
          <w:b/>
          <w:bCs/>
          <w:color w:val="222222"/>
          <w:sz w:val="21"/>
          <w:szCs w:val="21"/>
        </w:rPr>
        <w:t xml:space="preserve">; 6. </w:t>
      </w:r>
      <w:r w:rsidRPr="008C5B12">
        <w:rPr>
          <w:rFonts w:ascii="Helvetica" w:hAnsi="Helvetica" w:cs="Helvetica" w:hint="eastAsia"/>
          <w:b/>
          <w:bCs/>
          <w:color w:val="222222"/>
          <w:sz w:val="21"/>
          <w:szCs w:val="21"/>
        </w:rPr>
        <w:t>оценка</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потенциала</w:t>
      </w:r>
      <w:r w:rsidRPr="008C5B12">
        <w:rPr>
          <w:rFonts w:ascii="Helvetica" w:hAnsi="Helvetica" w:cs="Helvetica"/>
          <w:b/>
          <w:bCs/>
          <w:color w:val="222222"/>
          <w:sz w:val="21"/>
          <w:szCs w:val="21"/>
        </w:rPr>
        <w:t xml:space="preserve"> TNF-</w:t>
      </w:r>
      <w:r w:rsidRPr="008C5B12">
        <w:rPr>
          <w:rFonts w:ascii="Helvetica" w:hAnsi="Helvetica" w:cs="Helvetica" w:hint="eastAsia"/>
          <w:b/>
          <w:bCs/>
          <w:color w:val="222222"/>
          <w:sz w:val="21"/>
          <w:szCs w:val="21"/>
        </w:rPr>
        <w:t>связывающих</w:t>
      </w:r>
    </w:p>
    <w:p w14:paraId="49DDAE21"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hint="eastAsia"/>
          <w:b/>
          <w:bCs/>
          <w:color w:val="222222"/>
          <w:sz w:val="21"/>
          <w:szCs w:val="21"/>
        </w:rPr>
        <w:t>стр</w:t>
      </w:r>
      <w:r w:rsidRPr="008C5B12">
        <w:rPr>
          <w:rFonts w:ascii="Helvetica" w:hAnsi="Helvetica" w:cs="Helvetica"/>
          <w:b/>
          <w:bCs/>
          <w:color w:val="222222"/>
          <w:sz w:val="21"/>
          <w:szCs w:val="21"/>
        </w:rPr>
        <w:t>. 13</w:t>
      </w:r>
    </w:p>
    <w:p w14:paraId="586DFF6E"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hint="eastAsia"/>
          <w:b/>
          <w:bCs/>
          <w:color w:val="222222"/>
          <w:sz w:val="21"/>
          <w:szCs w:val="21"/>
        </w:rPr>
        <w:t>Секретируемый</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белок</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ингибирует</w:t>
      </w:r>
      <w:r w:rsidRPr="008C5B12">
        <w:rPr>
          <w:rFonts w:ascii="Helvetica" w:hAnsi="Helvetica" w:cs="Helvetica"/>
          <w:b/>
          <w:bCs/>
          <w:color w:val="222222"/>
          <w:sz w:val="21"/>
          <w:szCs w:val="21"/>
        </w:rPr>
        <w:t xml:space="preserve"> LTa </w:t>
      </w:r>
      <w:r w:rsidRPr="008C5B12">
        <w:rPr>
          <w:rFonts w:ascii="Helvetica" w:hAnsi="Helvetica" w:cs="Helvetica" w:hint="eastAsia"/>
          <w:b/>
          <w:bCs/>
          <w:color w:val="222222"/>
          <w:sz w:val="21"/>
          <w:szCs w:val="21"/>
        </w:rPr>
        <w:t>Секретируемый</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белок</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ипгибирует</w:t>
      </w:r>
      <w:r w:rsidRPr="008C5B12">
        <w:rPr>
          <w:rFonts w:ascii="Helvetica" w:hAnsi="Helvetica" w:cs="Helvetica"/>
          <w:b/>
          <w:bCs/>
          <w:color w:val="222222"/>
          <w:sz w:val="21"/>
          <w:szCs w:val="21"/>
        </w:rPr>
        <w:t xml:space="preserve"> TNF </w:t>
      </w:r>
      <w:r w:rsidRPr="008C5B12">
        <w:rPr>
          <w:rFonts w:ascii="Helvetica" w:hAnsi="Helvetica" w:cs="Helvetica" w:hint="eastAsia"/>
          <w:b/>
          <w:bCs/>
          <w:color w:val="222222"/>
          <w:sz w:val="21"/>
          <w:szCs w:val="21"/>
        </w:rPr>
        <w:t>Секретируемый</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белок</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ццгибирует</w:t>
      </w:r>
      <w:r w:rsidRPr="008C5B12">
        <w:rPr>
          <w:rFonts w:ascii="Helvetica" w:hAnsi="Helvetica" w:cs="Helvetica"/>
          <w:b/>
          <w:bCs/>
          <w:color w:val="222222"/>
          <w:sz w:val="21"/>
          <w:szCs w:val="21"/>
        </w:rPr>
        <w:t xml:space="preserve"> TNF </w:t>
      </w:r>
      <w:r w:rsidRPr="008C5B12">
        <w:rPr>
          <w:rFonts w:ascii="Helvetica" w:hAnsi="Helvetica" w:cs="Helvetica" w:hint="eastAsia"/>
          <w:b/>
          <w:bCs/>
          <w:color w:val="222222"/>
          <w:sz w:val="21"/>
          <w:szCs w:val="21"/>
        </w:rPr>
        <w:t>Член</w:t>
      </w:r>
      <w:r w:rsidRPr="008C5B12">
        <w:rPr>
          <w:rFonts w:ascii="Helvetica" w:hAnsi="Helvetica" w:cs="Helvetica"/>
          <w:b/>
          <w:bCs/>
          <w:color w:val="222222"/>
          <w:sz w:val="21"/>
          <w:szCs w:val="21"/>
        </w:rPr>
        <w:t xml:space="preserve"> TNF </w:t>
      </w:r>
      <w:r w:rsidRPr="008C5B12">
        <w:rPr>
          <w:rFonts w:ascii="Helvetica" w:hAnsi="Helvetica" w:cs="Helvetica" w:hint="eastAsia"/>
          <w:b/>
          <w:bCs/>
          <w:color w:val="222222"/>
          <w:sz w:val="21"/>
          <w:szCs w:val="21"/>
        </w:rPr>
        <w:t>рецепторпого</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суцерсемейства</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связывает</w:t>
      </w:r>
      <w:r w:rsidRPr="008C5B12">
        <w:rPr>
          <w:rFonts w:ascii="Helvetica" w:hAnsi="Helvetica" w:cs="Helvetica"/>
          <w:b/>
          <w:bCs/>
          <w:color w:val="222222"/>
          <w:sz w:val="21"/>
          <w:szCs w:val="21"/>
        </w:rPr>
        <w:t xml:space="preserve"> CD 153 </w:t>
      </w:r>
      <w:r w:rsidRPr="008C5B12">
        <w:rPr>
          <w:rFonts w:ascii="Helvetica" w:hAnsi="Helvetica" w:cs="Helvetica" w:hint="eastAsia"/>
          <w:b/>
          <w:bCs/>
          <w:color w:val="222222"/>
          <w:sz w:val="21"/>
          <w:szCs w:val="21"/>
        </w:rPr>
        <w:t>Ингибитор</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трансляции</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Секретируемый</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белок</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Секретируемый</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белок</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Ингибитор</w:t>
      </w:r>
      <w:r w:rsidRPr="008C5B12">
        <w:rPr>
          <w:rFonts w:ascii="Helvetica" w:hAnsi="Helvetica" w:cs="Helvetica"/>
          <w:b/>
          <w:bCs/>
          <w:color w:val="222222"/>
          <w:sz w:val="21"/>
          <w:szCs w:val="21"/>
        </w:rPr>
        <w:t xml:space="preserve"> PICR </w:t>
      </w:r>
      <w:r w:rsidRPr="008C5B12">
        <w:rPr>
          <w:rFonts w:ascii="Helvetica" w:hAnsi="Helvetica" w:cs="Helvetica" w:hint="eastAsia"/>
          <w:b/>
          <w:bCs/>
          <w:color w:val="222222"/>
          <w:sz w:val="21"/>
          <w:szCs w:val="21"/>
        </w:rPr>
        <w:t>и</w:t>
      </w:r>
      <w:r w:rsidRPr="008C5B12">
        <w:rPr>
          <w:rFonts w:ascii="Helvetica" w:hAnsi="Helvetica" w:cs="Helvetica"/>
          <w:b/>
          <w:bCs/>
          <w:color w:val="222222"/>
          <w:sz w:val="21"/>
          <w:szCs w:val="21"/>
        </w:rPr>
        <w:t xml:space="preserve"> 2,5</w:t>
      </w:r>
      <w:r w:rsidRPr="008C5B12">
        <w:rPr>
          <w:rFonts w:ascii="Helvetica" w:hAnsi="Helvetica" w:cs="Helvetica" w:hint="eastAsia"/>
          <w:b/>
          <w:bCs/>
          <w:color w:val="222222"/>
          <w:sz w:val="21"/>
          <w:szCs w:val="21"/>
        </w:rPr>
        <w:t>А</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синтетазы</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Секретируемый</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белок</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блокирует</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интерлейкиц</w:t>
      </w:r>
      <w:r w:rsidRPr="008C5B12">
        <w:rPr>
          <w:rFonts w:ascii="Helvetica" w:hAnsi="Helvetica" w:cs="Helvetica"/>
          <w:b/>
          <w:bCs/>
          <w:color w:val="222222"/>
          <w:sz w:val="21"/>
          <w:szCs w:val="21"/>
        </w:rPr>
        <w:t xml:space="preserve"> (IL) 1 G2R (G2R)</w:t>
      </w:r>
    </w:p>
    <w:p w14:paraId="0EECF7D4" w14:textId="77777777" w:rsidR="008C5B12" w:rsidRPr="008C5B12" w:rsidRDefault="008C5B12" w:rsidP="008C5B12">
      <w:pPr>
        <w:rPr>
          <w:rFonts w:ascii="Helvetica" w:hAnsi="Helvetica" w:cs="Helvetica"/>
          <w:b/>
          <w:bCs/>
          <w:color w:val="222222"/>
          <w:sz w:val="21"/>
          <w:szCs w:val="21"/>
        </w:rPr>
      </w:pPr>
    </w:p>
    <w:p w14:paraId="33EC43D4"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hint="eastAsia"/>
          <w:b/>
          <w:bCs/>
          <w:color w:val="222222"/>
          <w:sz w:val="21"/>
          <w:szCs w:val="21"/>
        </w:rPr>
        <w:t>Оглавление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диссертации</w:t>
      </w:r>
    </w:p>
    <w:p w14:paraId="09F2DE42"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hint="eastAsia"/>
          <w:b/>
          <w:bCs/>
          <w:color w:val="222222"/>
          <w:sz w:val="21"/>
          <w:szCs w:val="21"/>
        </w:rPr>
        <w:t>кандидат</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биологических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наук</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Непомнящих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Татьяна</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Сергеевна</w:t>
      </w:r>
    </w:p>
    <w:p w14:paraId="45452CF8"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hint="eastAsia"/>
          <w:b/>
          <w:bCs/>
          <w:color w:val="222222"/>
          <w:sz w:val="21"/>
          <w:szCs w:val="21"/>
        </w:rPr>
        <w:t>•</w:t>
      </w:r>
      <w:r w:rsidRPr="008C5B12">
        <w:rPr>
          <w:rFonts w:ascii="Helvetica" w:hAnsi="Helvetica" w:cs="Helvetica"/>
          <w:b/>
          <w:bCs/>
          <w:color w:val="222222"/>
          <w:sz w:val="21"/>
          <w:szCs w:val="21"/>
        </w:rPr>
        <w:t xml:space="preserve"> 1. </w:t>
      </w:r>
      <w:r w:rsidRPr="008C5B12">
        <w:rPr>
          <w:rFonts w:ascii="Helvetica" w:hAnsi="Helvetica" w:cs="Helvetica" w:hint="eastAsia"/>
          <w:b/>
          <w:bCs/>
          <w:color w:val="222222"/>
          <w:sz w:val="21"/>
          <w:szCs w:val="21"/>
        </w:rPr>
        <w:t>СПИСОК</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СОКРАЩЕНИЙ</w:t>
      </w:r>
      <w:r w:rsidRPr="008C5B12">
        <w:rPr>
          <w:rFonts w:ascii="Helvetica" w:hAnsi="Helvetica" w:cs="Helvetica"/>
          <w:b/>
          <w:bCs/>
          <w:color w:val="222222"/>
          <w:sz w:val="21"/>
          <w:szCs w:val="21"/>
        </w:rPr>
        <w:t>.</w:t>
      </w:r>
    </w:p>
    <w:p w14:paraId="09DAF945" w14:textId="77777777" w:rsidR="008C5B12" w:rsidRPr="008C5B12" w:rsidRDefault="008C5B12" w:rsidP="008C5B12">
      <w:pPr>
        <w:rPr>
          <w:rFonts w:ascii="Helvetica" w:hAnsi="Helvetica" w:cs="Helvetica"/>
          <w:b/>
          <w:bCs/>
          <w:color w:val="222222"/>
          <w:sz w:val="21"/>
          <w:szCs w:val="21"/>
        </w:rPr>
      </w:pPr>
    </w:p>
    <w:p w14:paraId="30997102"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lastRenderedPageBreak/>
        <w:t xml:space="preserve">2. </w:t>
      </w:r>
      <w:r w:rsidRPr="008C5B12">
        <w:rPr>
          <w:rFonts w:ascii="Helvetica" w:hAnsi="Helvetica" w:cs="Helvetica" w:hint="eastAsia"/>
          <w:b/>
          <w:bCs/>
          <w:color w:val="222222"/>
          <w:sz w:val="21"/>
          <w:szCs w:val="21"/>
        </w:rPr>
        <w:t>ВВЕДЕНИЕ</w:t>
      </w:r>
      <w:r w:rsidRPr="008C5B12">
        <w:rPr>
          <w:rFonts w:ascii="Helvetica" w:hAnsi="Helvetica" w:cs="Helvetica"/>
          <w:b/>
          <w:bCs/>
          <w:color w:val="222222"/>
          <w:sz w:val="21"/>
          <w:szCs w:val="21"/>
        </w:rPr>
        <w:t>.</w:t>
      </w:r>
    </w:p>
    <w:p w14:paraId="09912243" w14:textId="77777777" w:rsidR="008C5B12" w:rsidRPr="008C5B12" w:rsidRDefault="008C5B12" w:rsidP="008C5B12">
      <w:pPr>
        <w:rPr>
          <w:rFonts w:ascii="Helvetica" w:hAnsi="Helvetica" w:cs="Helvetica"/>
          <w:b/>
          <w:bCs/>
          <w:color w:val="222222"/>
          <w:sz w:val="21"/>
          <w:szCs w:val="21"/>
        </w:rPr>
      </w:pPr>
    </w:p>
    <w:p w14:paraId="1FDC1139"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2.1. </w:t>
      </w:r>
      <w:r w:rsidRPr="008C5B12">
        <w:rPr>
          <w:rFonts w:ascii="Helvetica" w:hAnsi="Helvetica" w:cs="Helvetica" w:hint="eastAsia"/>
          <w:b/>
          <w:bCs/>
          <w:color w:val="222222"/>
          <w:sz w:val="21"/>
          <w:szCs w:val="21"/>
        </w:rPr>
        <w:t>Актуальность</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проблемы</w:t>
      </w:r>
      <w:r w:rsidRPr="008C5B12">
        <w:rPr>
          <w:rFonts w:ascii="Helvetica" w:hAnsi="Helvetica" w:cs="Helvetica"/>
          <w:b/>
          <w:bCs/>
          <w:color w:val="222222"/>
          <w:sz w:val="21"/>
          <w:szCs w:val="21"/>
        </w:rPr>
        <w:t>.</w:t>
      </w:r>
    </w:p>
    <w:p w14:paraId="588D89FA" w14:textId="77777777" w:rsidR="008C5B12" w:rsidRPr="008C5B12" w:rsidRDefault="008C5B12" w:rsidP="008C5B12">
      <w:pPr>
        <w:rPr>
          <w:rFonts w:ascii="Helvetica" w:hAnsi="Helvetica" w:cs="Helvetica"/>
          <w:b/>
          <w:bCs/>
          <w:color w:val="222222"/>
          <w:sz w:val="21"/>
          <w:szCs w:val="21"/>
        </w:rPr>
      </w:pPr>
    </w:p>
    <w:p w14:paraId="48F32698"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2.2. </w:t>
      </w:r>
      <w:r w:rsidRPr="008C5B12">
        <w:rPr>
          <w:rFonts w:ascii="Helvetica" w:hAnsi="Helvetica" w:cs="Helvetica" w:hint="eastAsia"/>
          <w:b/>
          <w:bCs/>
          <w:color w:val="222222"/>
          <w:sz w:val="21"/>
          <w:szCs w:val="21"/>
        </w:rPr>
        <w:t>Цели</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задачи</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исследования</w:t>
      </w:r>
      <w:r w:rsidRPr="008C5B12">
        <w:rPr>
          <w:rFonts w:ascii="Helvetica" w:hAnsi="Helvetica" w:cs="Helvetica"/>
          <w:b/>
          <w:bCs/>
          <w:color w:val="222222"/>
          <w:sz w:val="21"/>
          <w:szCs w:val="21"/>
        </w:rPr>
        <w:t>.</w:t>
      </w:r>
    </w:p>
    <w:p w14:paraId="331C68D7" w14:textId="77777777" w:rsidR="008C5B12" w:rsidRPr="008C5B12" w:rsidRDefault="008C5B12" w:rsidP="008C5B12">
      <w:pPr>
        <w:rPr>
          <w:rFonts w:ascii="Helvetica" w:hAnsi="Helvetica" w:cs="Helvetica"/>
          <w:b/>
          <w:bCs/>
          <w:color w:val="222222"/>
          <w:sz w:val="21"/>
          <w:szCs w:val="21"/>
        </w:rPr>
      </w:pPr>
    </w:p>
    <w:p w14:paraId="63EECEDA"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2.3. </w:t>
      </w:r>
      <w:r w:rsidRPr="008C5B12">
        <w:rPr>
          <w:rFonts w:ascii="Helvetica" w:hAnsi="Helvetica" w:cs="Helvetica" w:hint="eastAsia"/>
          <w:b/>
          <w:bCs/>
          <w:color w:val="222222"/>
          <w:sz w:val="21"/>
          <w:szCs w:val="21"/>
        </w:rPr>
        <w:t>Публикации</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по</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теме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диссертации</w:t>
      </w:r>
      <w:r w:rsidRPr="008C5B12">
        <w:rPr>
          <w:rFonts w:ascii="Helvetica" w:hAnsi="Helvetica" w:cs="Helvetica"/>
          <w:b/>
          <w:bCs/>
          <w:color w:val="222222"/>
          <w:sz w:val="21"/>
          <w:szCs w:val="21"/>
        </w:rPr>
        <w:t>.</w:t>
      </w:r>
    </w:p>
    <w:p w14:paraId="5B827DBA" w14:textId="77777777" w:rsidR="008C5B12" w:rsidRPr="008C5B12" w:rsidRDefault="008C5B12" w:rsidP="008C5B12">
      <w:pPr>
        <w:rPr>
          <w:rFonts w:ascii="Helvetica" w:hAnsi="Helvetica" w:cs="Helvetica"/>
          <w:b/>
          <w:bCs/>
          <w:color w:val="222222"/>
          <w:sz w:val="21"/>
          <w:szCs w:val="21"/>
        </w:rPr>
      </w:pPr>
    </w:p>
    <w:p w14:paraId="381E1E10"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2.4. </w:t>
      </w:r>
      <w:r w:rsidRPr="008C5B12">
        <w:rPr>
          <w:rFonts w:ascii="Helvetica" w:hAnsi="Helvetica" w:cs="Helvetica" w:hint="eastAsia"/>
          <w:b/>
          <w:bCs/>
          <w:color w:val="222222"/>
          <w:sz w:val="21"/>
          <w:szCs w:val="21"/>
        </w:rPr>
        <w:t>Вклад</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автора</w:t>
      </w:r>
      <w:r w:rsidRPr="008C5B12">
        <w:rPr>
          <w:rFonts w:ascii="Helvetica" w:hAnsi="Helvetica" w:cs="Helvetica"/>
          <w:b/>
          <w:bCs/>
          <w:color w:val="222222"/>
          <w:sz w:val="21"/>
          <w:szCs w:val="21"/>
        </w:rPr>
        <w:t>.</w:t>
      </w:r>
    </w:p>
    <w:p w14:paraId="76742F50" w14:textId="77777777" w:rsidR="008C5B12" w:rsidRPr="008C5B12" w:rsidRDefault="008C5B12" w:rsidP="008C5B12">
      <w:pPr>
        <w:rPr>
          <w:rFonts w:ascii="Helvetica" w:hAnsi="Helvetica" w:cs="Helvetica"/>
          <w:b/>
          <w:bCs/>
          <w:color w:val="222222"/>
          <w:sz w:val="21"/>
          <w:szCs w:val="21"/>
        </w:rPr>
      </w:pPr>
    </w:p>
    <w:p w14:paraId="624818A8"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2.5. </w:t>
      </w:r>
      <w:r w:rsidRPr="008C5B12">
        <w:rPr>
          <w:rFonts w:ascii="Helvetica" w:hAnsi="Helvetica" w:cs="Helvetica" w:hint="eastAsia"/>
          <w:b/>
          <w:bCs/>
          <w:color w:val="222222"/>
          <w:sz w:val="21"/>
          <w:szCs w:val="21"/>
        </w:rPr>
        <w:t>Положения</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выносимые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на</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защиту</w:t>
      </w:r>
      <w:r w:rsidRPr="008C5B12">
        <w:rPr>
          <w:rFonts w:ascii="Helvetica" w:hAnsi="Helvetica" w:cs="Helvetica"/>
          <w:b/>
          <w:bCs/>
          <w:color w:val="222222"/>
          <w:sz w:val="21"/>
          <w:szCs w:val="21"/>
        </w:rPr>
        <w:t>.</w:t>
      </w:r>
    </w:p>
    <w:p w14:paraId="02E6C3F8" w14:textId="77777777" w:rsidR="008C5B12" w:rsidRPr="008C5B12" w:rsidRDefault="008C5B12" w:rsidP="008C5B12">
      <w:pPr>
        <w:rPr>
          <w:rFonts w:ascii="Helvetica" w:hAnsi="Helvetica" w:cs="Helvetica"/>
          <w:b/>
          <w:bCs/>
          <w:color w:val="222222"/>
          <w:sz w:val="21"/>
          <w:szCs w:val="21"/>
        </w:rPr>
      </w:pPr>
    </w:p>
    <w:p w14:paraId="69F8B9E3"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3. </w:t>
      </w:r>
      <w:r w:rsidRPr="008C5B12">
        <w:rPr>
          <w:rFonts w:ascii="Helvetica" w:hAnsi="Helvetica" w:cs="Helvetica" w:hint="eastAsia"/>
          <w:b/>
          <w:bCs/>
          <w:color w:val="222222"/>
          <w:sz w:val="21"/>
          <w:szCs w:val="21"/>
        </w:rPr>
        <w:t>ОБЗОР</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ЛИТЕРАТУРЫ</w:t>
      </w:r>
      <w:r w:rsidRPr="008C5B12">
        <w:rPr>
          <w:rFonts w:ascii="Helvetica" w:hAnsi="Helvetica" w:cs="Helvetica"/>
          <w:b/>
          <w:bCs/>
          <w:color w:val="222222"/>
          <w:sz w:val="21"/>
          <w:szCs w:val="21"/>
        </w:rPr>
        <w:t>.</w:t>
      </w:r>
    </w:p>
    <w:p w14:paraId="06002D89" w14:textId="77777777" w:rsidR="008C5B12" w:rsidRPr="008C5B12" w:rsidRDefault="008C5B12" w:rsidP="008C5B12">
      <w:pPr>
        <w:rPr>
          <w:rFonts w:ascii="Helvetica" w:hAnsi="Helvetica" w:cs="Helvetica"/>
          <w:b/>
          <w:bCs/>
          <w:color w:val="222222"/>
          <w:sz w:val="21"/>
          <w:szCs w:val="21"/>
        </w:rPr>
      </w:pPr>
    </w:p>
    <w:p w14:paraId="4FDF92BF"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3.1. </w:t>
      </w:r>
      <w:r w:rsidRPr="008C5B12">
        <w:rPr>
          <w:rFonts w:ascii="Helvetica" w:hAnsi="Helvetica" w:cs="Helvetica" w:hint="eastAsia"/>
          <w:b/>
          <w:bCs/>
          <w:color w:val="222222"/>
          <w:sz w:val="21"/>
          <w:szCs w:val="21"/>
        </w:rPr>
        <w:t>Молекулярные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факторы</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вирулентности</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вирусов</w:t>
      </w:r>
      <w:r w:rsidRPr="008C5B12">
        <w:rPr>
          <w:rFonts w:ascii="Helvetica" w:hAnsi="Helvetica" w:cs="Helvetica"/>
          <w:b/>
          <w:bCs/>
          <w:color w:val="222222"/>
          <w:sz w:val="21"/>
          <w:szCs w:val="21"/>
        </w:rPr>
        <w:t>.</w:t>
      </w:r>
    </w:p>
    <w:p w14:paraId="4F0D8925" w14:textId="77777777" w:rsidR="008C5B12" w:rsidRPr="008C5B12" w:rsidRDefault="008C5B12" w:rsidP="008C5B12">
      <w:pPr>
        <w:rPr>
          <w:rFonts w:ascii="Helvetica" w:hAnsi="Helvetica" w:cs="Helvetica"/>
          <w:b/>
          <w:bCs/>
          <w:color w:val="222222"/>
          <w:sz w:val="21"/>
          <w:szCs w:val="21"/>
        </w:rPr>
      </w:pPr>
    </w:p>
    <w:p w14:paraId="55532F86"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3.2. </w:t>
      </w:r>
      <w:r w:rsidRPr="008C5B12">
        <w:rPr>
          <w:rFonts w:ascii="Helvetica" w:hAnsi="Helvetica" w:cs="Helvetica" w:hint="eastAsia"/>
          <w:b/>
          <w:bCs/>
          <w:color w:val="222222"/>
          <w:sz w:val="21"/>
          <w:szCs w:val="21"/>
        </w:rPr>
        <w:t>Вирусные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гомологи</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рецепторов</w:t>
      </w:r>
      <w:r w:rsidRPr="008C5B12">
        <w:rPr>
          <w:rFonts w:ascii="Helvetica" w:hAnsi="Helvetica" w:cs="Helvetica"/>
          <w:b/>
          <w:bCs/>
          <w:color w:val="222222"/>
          <w:sz w:val="21"/>
          <w:szCs w:val="21"/>
        </w:rPr>
        <w:t xml:space="preserve"> TNF </w:t>
      </w:r>
      <w:r w:rsidRPr="008C5B12">
        <w:rPr>
          <w:rFonts w:ascii="Helvetica" w:hAnsi="Helvetica" w:cs="Helvetica" w:hint="eastAsia"/>
          <w:b/>
          <w:bCs/>
          <w:color w:val="222222"/>
          <w:sz w:val="21"/>
          <w:szCs w:val="21"/>
        </w:rPr>
        <w:t>и</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свойства</w:t>
      </w:r>
      <w:r w:rsidRPr="008C5B12">
        <w:rPr>
          <w:rFonts w:ascii="Helvetica" w:hAnsi="Helvetica" w:cs="Helvetica"/>
          <w:b/>
          <w:bCs/>
          <w:color w:val="222222"/>
          <w:sz w:val="21"/>
          <w:szCs w:val="21"/>
        </w:rPr>
        <w:t>.</w:t>
      </w:r>
    </w:p>
    <w:p w14:paraId="735314C6" w14:textId="77777777" w:rsidR="008C5B12" w:rsidRPr="008C5B12" w:rsidRDefault="008C5B12" w:rsidP="008C5B12">
      <w:pPr>
        <w:rPr>
          <w:rFonts w:ascii="Helvetica" w:hAnsi="Helvetica" w:cs="Helvetica"/>
          <w:b/>
          <w:bCs/>
          <w:color w:val="222222"/>
          <w:sz w:val="21"/>
          <w:szCs w:val="21"/>
        </w:rPr>
      </w:pPr>
    </w:p>
    <w:p w14:paraId="5550DBC0"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3.3. </w:t>
      </w:r>
      <w:r w:rsidRPr="008C5B12">
        <w:rPr>
          <w:rFonts w:ascii="Helvetica" w:hAnsi="Helvetica" w:cs="Helvetica" w:hint="eastAsia"/>
          <w:b/>
          <w:bCs/>
          <w:color w:val="222222"/>
          <w:sz w:val="21"/>
          <w:szCs w:val="21"/>
        </w:rPr>
        <w:t>Поксвирусные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ингибиторы</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действия</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интерферонов</w:t>
      </w:r>
      <w:r w:rsidRPr="008C5B12">
        <w:rPr>
          <w:rFonts w:ascii="Helvetica" w:hAnsi="Helvetica" w:cs="Helvetica"/>
          <w:b/>
          <w:bCs/>
          <w:color w:val="222222"/>
          <w:sz w:val="21"/>
          <w:szCs w:val="21"/>
        </w:rPr>
        <w:t>.</w:t>
      </w:r>
    </w:p>
    <w:p w14:paraId="1A0B3D47" w14:textId="77777777" w:rsidR="008C5B12" w:rsidRPr="008C5B12" w:rsidRDefault="008C5B12" w:rsidP="008C5B12">
      <w:pPr>
        <w:rPr>
          <w:rFonts w:ascii="Helvetica" w:hAnsi="Helvetica" w:cs="Helvetica"/>
          <w:b/>
          <w:bCs/>
          <w:color w:val="222222"/>
          <w:sz w:val="21"/>
          <w:szCs w:val="21"/>
        </w:rPr>
      </w:pPr>
    </w:p>
    <w:p w14:paraId="3C3A8F2E"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3.4. </w:t>
      </w:r>
      <w:r w:rsidRPr="008C5B12">
        <w:rPr>
          <w:rFonts w:ascii="Helvetica" w:hAnsi="Helvetica" w:cs="Helvetica" w:hint="eastAsia"/>
          <w:b/>
          <w:bCs/>
          <w:color w:val="222222"/>
          <w:sz w:val="21"/>
          <w:szCs w:val="21"/>
        </w:rPr>
        <w:t>Болезни</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обусловленные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нарушением</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продукции</w:t>
      </w:r>
      <w:r w:rsidRPr="008C5B12">
        <w:rPr>
          <w:rFonts w:ascii="Helvetica" w:hAnsi="Helvetica" w:cs="Helvetica"/>
          <w:b/>
          <w:bCs/>
          <w:color w:val="222222"/>
          <w:sz w:val="21"/>
          <w:szCs w:val="21"/>
        </w:rPr>
        <w:t xml:space="preserve"> TNF </w:t>
      </w:r>
      <w:r w:rsidRPr="008C5B12">
        <w:rPr>
          <w:rFonts w:ascii="Helvetica" w:hAnsi="Helvetica" w:cs="Helvetica" w:hint="eastAsia"/>
          <w:b/>
          <w:bCs/>
          <w:color w:val="222222"/>
          <w:sz w:val="21"/>
          <w:szCs w:val="21"/>
        </w:rPr>
        <w:t>и</w:t>
      </w:r>
      <w:r w:rsidRPr="008C5B12">
        <w:rPr>
          <w:rFonts w:ascii="Helvetica" w:hAnsi="Helvetica" w:cs="Helvetica"/>
          <w:b/>
          <w:bCs/>
          <w:color w:val="222222"/>
          <w:sz w:val="21"/>
          <w:szCs w:val="21"/>
        </w:rPr>
        <w:t xml:space="preserve"> IFNy.</w:t>
      </w:r>
    </w:p>
    <w:p w14:paraId="2D93AF01" w14:textId="77777777" w:rsidR="008C5B12" w:rsidRPr="008C5B12" w:rsidRDefault="008C5B12" w:rsidP="008C5B12">
      <w:pPr>
        <w:rPr>
          <w:rFonts w:ascii="Helvetica" w:hAnsi="Helvetica" w:cs="Helvetica"/>
          <w:b/>
          <w:bCs/>
          <w:color w:val="222222"/>
          <w:sz w:val="21"/>
          <w:szCs w:val="21"/>
        </w:rPr>
      </w:pPr>
    </w:p>
    <w:p w14:paraId="15AD844B"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3.5. </w:t>
      </w:r>
      <w:r w:rsidRPr="008C5B12">
        <w:rPr>
          <w:rFonts w:ascii="Helvetica" w:hAnsi="Helvetica" w:cs="Helvetica" w:hint="eastAsia"/>
          <w:b/>
          <w:bCs/>
          <w:color w:val="222222"/>
          <w:sz w:val="21"/>
          <w:szCs w:val="21"/>
        </w:rPr>
        <w:t>Препараты</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ингибирующие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действие</w:t>
      </w:r>
      <w:r w:rsidRPr="008C5B12">
        <w:rPr>
          <w:rFonts w:ascii="Helvetica" w:hAnsi="Helvetica" w:cs="Helvetica"/>
          <w:b/>
          <w:bCs/>
          <w:color w:val="222222"/>
          <w:sz w:val="21"/>
          <w:szCs w:val="21"/>
        </w:rPr>
        <w:t xml:space="preserve"> TNF </w:t>
      </w:r>
      <w:r w:rsidRPr="008C5B12">
        <w:rPr>
          <w:rFonts w:ascii="Helvetica" w:hAnsi="Helvetica" w:cs="Helvetica" w:hint="eastAsia"/>
          <w:b/>
          <w:bCs/>
          <w:color w:val="222222"/>
          <w:sz w:val="21"/>
          <w:szCs w:val="21"/>
        </w:rPr>
        <w:t>и</w:t>
      </w:r>
      <w:r w:rsidRPr="008C5B12">
        <w:rPr>
          <w:rFonts w:ascii="Helvetica" w:hAnsi="Helvetica" w:cs="Helvetica"/>
          <w:b/>
          <w:bCs/>
          <w:color w:val="222222"/>
          <w:sz w:val="21"/>
          <w:szCs w:val="21"/>
        </w:rPr>
        <w:t xml:space="preserve"> IFNy.</w:t>
      </w:r>
    </w:p>
    <w:p w14:paraId="3CB8FD4D" w14:textId="77777777" w:rsidR="008C5B12" w:rsidRPr="008C5B12" w:rsidRDefault="008C5B12" w:rsidP="008C5B12">
      <w:pPr>
        <w:rPr>
          <w:rFonts w:ascii="Helvetica" w:hAnsi="Helvetica" w:cs="Helvetica"/>
          <w:b/>
          <w:bCs/>
          <w:color w:val="222222"/>
          <w:sz w:val="21"/>
          <w:szCs w:val="21"/>
        </w:rPr>
      </w:pPr>
    </w:p>
    <w:p w14:paraId="1FDA3476"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3.5.1. Aumu-WF </w:t>
      </w:r>
      <w:r w:rsidRPr="008C5B12">
        <w:rPr>
          <w:rFonts w:ascii="Helvetica" w:hAnsi="Helvetica" w:cs="Helvetica" w:hint="eastAsia"/>
          <w:b/>
          <w:bCs/>
          <w:color w:val="222222"/>
          <w:sz w:val="21"/>
          <w:szCs w:val="21"/>
        </w:rPr>
        <w:t>препараты</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ф</w:t>
      </w:r>
      <w:r w:rsidRPr="008C5B12">
        <w:rPr>
          <w:rFonts w:ascii="Helvetica" w:hAnsi="Helvetica" w:cs="Helvetica"/>
          <w:b/>
          <w:bCs/>
          <w:color w:val="222222"/>
          <w:sz w:val="21"/>
          <w:szCs w:val="21"/>
        </w:rPr>
        <w:t xml:space="preserve"> 3.5.2. </w:t>
      </w:r>
      <w:r w:rsidRPr="008C5B12">
        <w:rPr>
          <w:rFonts w:ascii="Helvetica" w:hAnsi="Helvetica" w:cs="Helvetica" w:hint="eastAsia"/>
          <w:b/>
          <w:bCs/>
          <w:color w:val="222222"/>
          <w:sz w:val="21"/>
          <w:szCs w:val="21"/>
        </w:rPr>
        <w:t>Анти</w:t>
      </w:r>
      <w:r w:rsidRPr="008C5B12">
        <w:rPr>
          <w:rFonts w:ascii="Helvetica" w:hAnsi="Helvetica" w:cs="Helvetica"/>
          <w:b/>
          <w:bCs/>
          <w:color w:val="222222"/>
          <w:sz w:val="21"/>
          <w:szCs w:val="21"/>
        </w:rPr>
        <w:t>-IFNy</w:t>
      </w:r>
      <w:r w:rsidRPr="008C5B12">
        <w:rPr>
          <w:rFonts w:ascii="Helvetica" w:hAnsi="Helvetica" w:cs="Helvetica" w:hint="eastAsia"/>
          <w:b/>
          <w:bCs/>
          <w:color w:val="222222"/>
          <w:sz w:val="21"/>
          <w:szCs w:val="21"/>
        </w:rPr>
        <w:t>препараты</w:t>
      </w:r>
      <w:r w:rsidRPr="008C5B12">
        <w:rPr>
          <w:rFonts w:ascii="Helvetica" w:hAnsi="Helvetica" w:cs="Helvetica"/>
          <w:b/>
          <w:bCs/>
          <w:color w:val="222222"/>
          <w:sz w:val="21"/>
          <w:szCs w:val="21"/>
        </w:rPr>
        <w:t>.</w:t>
      </w:r>
    </w:p>
    <w:p w14:paraId="111B6345" w14:textId="77777777" w:rsidR="008C5B12" w:rsidRPr="008C5B12" w:rsidRDefault="008C5B12" w:rsidP="008C5B12">
      <w:pPr>
        <w:rPr>
          <w:rFonts w:ascii="Helvetica" w:hAnsi="Helvetica" w:cs="Helvetica"/>
          <w:b/>
          <w:bCs/>
          <w:color w:val="222222"/>
          <w:sz w:val="21"/>
          <w:szCs w:val="21"/>
        </w:rPr>
      </w:pPr>
    </w:p>
    <w:p w14:paraId="62BBFDB8"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lastRenderedPageBreak/>
        <w:t xml:space="preserve">3.6. </w:t>
      </w:r>
      <w:r w:rsidRPr="008C5B12">
        <w:rPr>
          <w:rFonts w:ascii="Helvetica" w:hAnsi="Helvetica" w:cs="Helvetica" w:hint="eastAsia"/>
          <w:b/>
          <w:bCs/>
          <w:color w:val="222222"/>
          <w:sz w:val="21"/>
          <w:szCs w:val="21"/>
        </w:rPr>
        <w:t>Применение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вирусных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белков</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для</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лечения</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воспалительных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аутоиммунных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состояний</w:t>
      </w:r>
      <w:r w:rsidRPr="008C5B12">
        <w:rPr>
          <w:rFonts w:ascii="Helvetica" w:hAnsi="Helvetica" w:cs="Helvetica"/>
          <w:b/>
          <w:bCs/>
          <w:color w:val="222222"/>
          <w:sz w:val="21"/>
          <w:szCs w:val="21"/>
        </w:rPr>
        <w:t>.</w:t>
      </w:r>
    </w:p>
    <w:p w14:paraId="610169C3" w14:textId="77777777" w:rsidR="008C5B12" w:rsidRPr="008C5B12" w:rsidRDefault="008C5B12" w:rsidP="008C5B12">
      <w:pPr>
        <w:rPr>
          <w:rFonts w:ascii="Helvetica" w:hAnsi="Helvetica" w:cs="Helvetica"/>
          <w:b/>
          <w:bCs/>
          <w:color w:val="222222"/>
          <w:sz w:val="21"/>
          <w:szCs w:val="21"/>
        </w:rPr>
      </w:pPr>
    </w:p>
    <w:p w14:paraId="0E434997"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3.6.1. </w:t>
      </w:r>
      <w:r w:rsidRPr="008C5B12">
        <w:rPr>
          <w:rFonts w:ascii="Helvetica" w:hAnsi="Helvetica" w:cs="Helvetica" w:hint="eastAsia"/>
          <w:b/>
          <w:bCs/>
          <w:color w:val="222222"/>
          <w:sz w:val="21"/>
          <w:szCs w:val="21"/>
        </w:rPr>
        <w:t>Вирусные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ингибиторы</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хемокинов</w:t>
      </w:r>
      <w:r w:rsidRPr="008C5B12">
        <w:rPr>
          <w:rFonts w:ascii="Helvetica" w:hAnsi="Helvetica" w:cs="Helvetica"/>
          <w:b/>
          <w:bCs/>
          <w:color w:val="222222"/>
          <w:sz w:val="21"/>
          <w:szCs w:val="21"/>
        </w:rPr>
        <w:t>.</w:t>
      </w:r>
    </w:p>
    <w:p w14:paraId="466AE0F9" w14:textId="77777777" w:rsidR="008C5B12" w:rsidRPr="008C5B12" w:rsidRDefault="008C5B12" w:rsidP="008C5B12">
      <w:pPr>
        <w:rPr>
          <w:rFonts w:ascii="Helvetica" w:hAnsi="Helvetica" w:cs="Helvetica"/>
          <w:b/>
          <w:bCs/>
          <w:color w:val="222222"/>
          <w:sz w:val="21"/>
          <w:szCs w:val="21"/>
        </w:rPr>
      </w:pPr>
    </w:p>
    <w:p w14:paraId="0D45965D"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3.6.2. </w:t>
      </w:r>
      <w:r w:rsidRPr="008C5B12">
        <w:rPr>
          <w:rFonts w:ascii="Helvetica" w:hAnsi="Helvetica" w:cs="Helvetica" w:hint="eastAsia"/>
          <w:b/>
          <w:bCs/>
          <w:color w:val="222222"/>
          <w:sz w:val="21"/>
          <w:szCs w:val="21"/>
        </w:rPr>
        <w:t>Вирусные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ингибиторы</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комплемента</w:t>
      </w:r>
      <w:r w:rsidRPr="008C5B12">
        <w:rPr>
          <w:rFonts w:ascii="Helvetica" w:hAnsi="Helvetica" w:cs="Helvetica"/>
          <w:b/>
          <w:bCs/>
          <w:color w:val="222222"/>
          <w:sz w:val="21"/>
          <w:szCs w:val="21"/>
        </w:rPr>
        <w:t>.</w:t>
      </w:r>
    </w:p>
    <w:p w14:paraId="41A62276" w14:textId="77777777" w:rsidR="008C5B12" w:rsidRPr="008C5B12" w:rsidRDefault="008C5B12" w:rsidP="008C5B12">
      <w:pPr>
        <w:rPr>
          <w:rFonts w:ascii="Helvetica" w:hAnsi="Helvetica" w:cs="Helvetica"/>
          <w:b/>
          <w:bCs/>
          <w:color w:val="222222"/>
          <w:sz w:val="21"/>
          <w:szCs w:val="21"/>
        </w:rPr>
      </w:pPr>
    </w:p>
    <w:p w14:paraId="1D84D6F2"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3.6.3. </w:t>
      </w:r>
      <w:r w:rsidRPr="008C5B12">
        <w:rPr>
          <w:rFonts w:ascii="Helvetica" w:hAnsi="Helvetica" w:cs="Helvetica" w:hint="eastAsia"/>
          <w:b/>
          <w:bCs/>
          <w:color w:val="222222"/>
          <w:sz w:val="21"/>
          <w:szCs w:val="21"/>
        </w:rPr>
        <w:t>Вирусные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анаяоги</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хемокинов</w:t>
      </w:r>
      <w:r w:rsidRPr="008C5B12">
        <w:rPr>
          <w:rFonts w:ascii="Helvetica" w:hAnsi="Helvetica" w:cs="Helvetica"/>
          <w:b/>
          <w:bCs/>
          <w:color w:val="222222"/>
          <w:sz w:val="21"/>
          <w:szCs w:val="21"/>
        </w:rPr>
        <w:t>.</w:t>
      </w:r>
    </w:p>
    <w:p w14:paraId="0C36BFBC" w14:textId="77777777" w:rsidR="008C5B12" w:rsidRPr="008C5B12" w:rsidRDefault="008C5B12" w:rsidP="008C5B12">
      <w:pPr>
        <w:rPr>
          <w:rFonts w:ascii="Helvetica" w:hAnsi="Helvetica" w:cs="Helvetica"/>
          <w:b/>
          <w:bCs/>
          <w:color w:val="222222"/>
          <w:sz w:val="21"/>
          <w:szCs w:val="21"/>
        </w:rPr>
      </w:pPr>
    </w:p>
    <w:p w14:paraId="2B663D28"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3.6.4. </w:t>
      </w:r>
      <w:r w:rsidRPr="008C5B12">
        <w:rPr>
          <w:rFonts w:ascii="Helvetica" w:hAnsi="Helvetica" w:cs="Helvetica" w:hint="eastAsia"/>
          <w:b/>
          <w:bCs/>
          <w:color w:val="222222"/>
          <w:sz w:val="21"/>
          <w:szCs w:val="21"/>
        </w:rPr>
        <w:t>Вирусные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анаюги</w:t>
      </w:r>
      <w:r w:rsidRPr="008C5B12">
        <w:rPr>
          <w:rFonts w:ascii="Helvetica" w:hAnsi="Helvetica" w:cs="Helvetica"/>
          <w:b/>
          <w:bCs/>
          <w:color w:val="222222"/>
          <w:sz w:val="21"/>
          <w:szCs w:val="21"/>
        </w:rPr>
        <w:t xml:space="preserve"> IL-10.</w:t>
      </w:r>
    </w:p>
    <w:p w14:paraId="0C44E14E" w14:textId="77777777" w:rsidR="008C5B12" w:rsidRPr="008C5B12" w:rsidRDefault="008C5B12" w:rsidP="008C5B12">
      <w:pPr>
        <w:rPr>
          <w:rFonts w:ascii="Helvetica" w:hAnsi="Helvetica" w:cs="Helvetica"/>
          <w:b/>
          <w:bCs/>
          <w:color w:val="222222"/>
          <w:sz w:val="21"/>
          <w:szCs w:val="21"/>
        </w:rPr>
      </w:pPr>
    </w:p>
    <w:p w14:paraId="49842289"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3.6.5. </w:t>
      </w:r>
      <w:r w:rsidRPr="008C5B12">
        <w:rPr>
          <w:rFonts w:ascii="Helvetica" w:hAnsi="Helvetica" w:cs="Helvetica" w:hint="eastAsia"/>
          <w:b/>
          <w:bCs/>
          <w:color w:val="222222"/>
          <w:sz w:val="21"/>
          <w:szCs w:val="21"/>
        </w:rPr>
        <w:t>Вирусные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ингибиторы</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сериновых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протеаз</w:t>
      </w:r>
      <w:r w:rsidRPr="008C5B12">
        <w:rPr>
          <w:rFonts w:ascii="Helvetica" w:hAnsi="Helvetica" w:cs="Helvetica"/>
          <w:b/>
          <w:bCs/>
          <w:color w:val="222222"/>
          <w:sz w:val="21"/>
          <w:szCs w:val="21"/>
        </w:rPr>
        <w:t>.</w:t>
      </w:r>
    </w:p>
    <w:p w14:paraId="6D2DBA42" w14:textId="77777777" w:rsidR="008C5B12" w:rsidRPr="008C5B12" w:rsidRDefault="008C5B12" w:rsidP="008C5B12">
      <w:pPr>
        <w:rPr>
          <w:rFonts w:ascii="Helvetica" w:hAnsi="Helvetica" w:cs="Helvetica"/>
          <w:b/>
          <w:bCs/>
          <w:color w:val="222222"/>
          <w:sz w:val="21"/>
          <w:szCs w:val="21"/>
        </w:rPr>
      </w:pPr>
    </w:p>
    <w:p w14:paraId="0E4F63AD"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4. </w:t>
      </w:r>
      <w:r w:rsidRPr="008C5B12">
        <w:rPr>
          <w:rFonts w:ascii="Helvetica" w:hAnsi="Helvetica" w:cs="Helvetica" w:hint="eastAsia"/>
          <w:b/>
          <w:bCs/>
          <w:color w:val="222222"/>
          <w:sz w:val="21"/>
          <w:szCs w:val="21"/>
        </w:rPr>
        <w:t>МАТЕРИАЛЫ</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МЕТОДЫ</w:t>
      </w:r>
      <w:r w:rsidRPr="008C5B12">
        <w:rPr>
          <w:rFonts w:ascii="Helvetica" w:hAnsi="Helvetica" w:cs="Helvetica"/>
          <w:b/>
          <w:bCs/>
          <w:color w:val="222222"/>
          <w:sz w:val="21"/>
          <w:szCs w:val="21"/>
        </w:rPr>
        <w:t>.</w:t>
      </w:r>
    </w:p>
    <w:p w14:paraId="16AF9454" w14:textId="77777777" w:rsidR="008C5B12" w:rsidRPr="008C5B12" w:rsidRDefault="008C5B12" w:rsidP="008C5B12">
      <w:pPr>
        <w:rPr>
          <w:rFonts w:ascii="Helvetica" w:hAnsi="Helvetica" w:cs="Helvetica"/>
          <w:b/>
          <w:bCs/>
          <w:color w:val="222222"/>
          <w:sz w:val="21"/>
          <w:szCs w:val="21"/>
        </w:rPr>
      </w:pPr>
    </w:p>
    <w:p w14:paraId="68DA21FF"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4.1. </w:t>
      </w:r>
      <w:r w:rsidRPr="008C5B12">
        <w:rPr>
          <w:rFonts w:ascii="Helvetica" w:hAnsi="Helvetica" w:cs="Helvetica" w:hint="eastAsia"/>
          <w:b/>
          <w:bCs/>
          <w:color w:val="222222"/>
          <w:sz w:val="21"/>
          <w:szCs w:val="21"/>
        </w:rPr>
        <w:t>Материалы</w:t>
      </w:r>
      <w:r w:rsidRPr="008C5B12">
        <w:rPr>
          <w:rFonts w:ascii="Helvetica" w:hAnsi="Helvetica" w:cs="Helvetica"/>
          <w:b/>
          <w:bCs/>
          <w:color w:val="222222"/>
          <w:sz w:val="21"/>
          <w:szCs w:val="21"/>
        </w:rPr>
        <w:t>.</w:t>
      </w:r>
    </w:p>
    <w:p w14:paraId="1357186B" w14:textId="77777777" w:rsidR="008C5B12" w:rsidRPr="008C5B12" w:rsidRDefault="008C5B12" w:rsidP="008C5B12">
      <w:pPr>
        <w:rPr>
          <w:rFonts w:ascii="Helvetica" w:hAnsi="Helvetica" w:cs="Helvetica"/>
          <w:b/>
          <w:bCs/>
          <w:color w:val="222222"/>
          <w:sz w:val="21"/>
          <w:szCs w:val="21"/>
        </w:rPr>
      </w:pPr>
    </w:p>
    <w:p w14:paraId="0F50801D"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4.1.1. </w:t>
      </w:r>
      <w:r w:rsidRPr="008C5B12">
        <w:rPr>
          <w:rFonts w:ascii="Helvetica" w:hAnsi="Helvetica" w:cs="Helvetica" w:hint="eastAsia"/>
          <w:b/>
          <w:bCs/>
          <w:color w:val="222222"/>
          <w:sz w:val="21"/>
          <w:szCs w:val="21"/>
        </w:rPr>
        <w:t>Штаммы</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бактерий</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линии</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клеток</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вирусы</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плазмиды</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использованные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в</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работе</w:t>
      </w:r>
      <w:r w:rsidRPr="008C5B12">
        <w:rPr>
          <w:rFonts w:ascii="Helvetica" w:hAnsi="Helvetica" w:cs="Helvetica"/>
          <w:b/>
          <w:bCs/>
          <w:color w:val="222222"/>
          <w:sz w:val="21"/>
          <w:szCs w:val="21"/>
        </w:rPr>
        <w:t>.</w:t>
      </w:r>
    </w:p>
    <w:p w14:paraId="1E4F97B4" w14:textId="77777777" w:rsidR="008C5B12" w:rsidRPr="008C5B12" w:rsidRDefault="008C5B12" w:rsidP="008C5B12">
      <w:pPr>
        <w:rPr>
          <w:rFonts w:ascii="Helvetica" w:hAnsi="Helvetica" w:cs="Helvetica"/>
          <w:b/>
          <w:bCs/>
          <w:color w:val="222222"/>
          <w:sz w:val="21"/>
          <w:szCs w:val="21"/>
        </w:rPr>
      </w:pPr>
    </w:p>
    <w:p w14:paraId="6E7B8C96"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4.1.2. </w:t>
      </w:r>
      <w:r w:rsidRPr="008C5B12">
        <w:rPr>
          <w:rFonts w:ascii="Helvetica" w:hAnsi="Helvetica" w:cs="Helvetica" w:hint="eastAsia"/>
          <w:b/>
          <w:bCs/>
          <w:color w:val="222222"/>
          <w:sz w:val="21"/>
          <w:szCs w:val="21"/>
        </w:rPr>
        <w:t>Ферменты</w:t>
      </w:r>
      <w:r w:rsidRPr="008C5B12">
        <w:rPr>
          <w:rFonts w:ascii="Helvetica" w:hAnsi="Helvetica" w:cs="Helvetica"/>
          <w:b/>
          <w:bCs/>
          <w:color w:val="222222"/>
          <w:sz w:val="21"/>
          <w:szCs w:val="21"/>
        </w:rPr>
        <w:t>.</w:t>
      </w:r>
    </w:p>
    <w:p w14:paraId="14CD392D" w14:textId="77777777" w:rsidR="008C5B12" w:rsidRPr="008C5B12" w:rsidRDefault="008C5B12" w:rsidP="008C5B12">
      <w:pPr>
        <w:rPr>
          <w:rFonts w:ascii="Helvetica" w:hAnsi="Helvetica" w:cs="Helvetica"/>
          <w:b/>
          <w:bCs/>
          <w:color w:val="222222"/>
          <w:sz w:val="21"/>
          <w:szCs w:val="21"/>
        </w:rPr>
      </w:pPr>
    </w:p>
    <w:p w14:paraId="20172F5E"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4.1.3. </w:t>
      </w:r>
      <w:r w:rsidRPr="008C5B12">
        <w:rPr>
          <w:rFonts w:ascii="Helvetica" w:hAnsi="Helvetica" w:cs="Helvetica" w:hint="eastAsia"/>
          <w:b/>
          <w:bCs/>
          <w:color w:val="222222"/>
          <w:sz w:val="21"/>
          <w:szCs w:val="21"/>
        </w:rPr>
        <w:t>Цитокины</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рецепторы</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цитокинов</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антитела</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к</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цитокинам</w:t>
      </w:r>
      <w:r w:rsidRPr="008C5B12">
        <w:rPr>
          <w:rFonts w:ascii="Helvetica" w:hAnsi="Helvetica" w:cs="Helvetica"/>
          <w:b/>
          <w:bCs/>
          <w:color w:val="222222"/>
          <w:sz w:val="21"/>
          <w:szCs w:val="21"/>
        </w:rPr>
        <w:t>.</w:t>
      </w:r>
    </w:p>
    <w:p w14:paraId="3480EF95" w14:textId="77777777" w:rsidR="008C5B12" w:rsidRPr="008C5B12" w:rsidRDefault="008C5B12" w:rsidP="008C5B12">
      <w:pPr>
        <w:rPr>
          <w:rFonts w:ascii="Helvetica" w:hAnsi="Helvetica" w:cs="Helvetica"/>
          <w:b/>
          <w:bCs/>
          <w:color w:val="222222"/>
          <w:sz w:val="21"/>
          <w:szCs w:val="21"/>
        </w:rPr>
      </w:pPr>
    </w:p>
    <w:p w14:paraId="5173F714"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4.1.4. </w:t>
      </w:r>
      <w:r w:rsidRPr="008C5B12">
        <w:rPr>
          <w:rFonts w:ascii="Helvetica" w:hAnsi="Helvetica" w:cs="Helvetica" w:hint="eastAsia"/>
          <w:b/>
          <w:bCs/>
          <w:color w:val="222222"/>
          <w:sz w:val="21"/>
          <w:szCs w:val="21"/>
        </w:rPr>
        <w:t>Программное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обеспечение</w:t>
      </w:r>
      <w:r w:rsidRPr="008C5B12">
        <w:rPr>
          <w:rFonts w:ascii="Helvetica" w:hAnsi="Helvetica" w:cs="Helvetica"/>
          <w:b/>
          <w:bCs/>
          <w:color w:val="222222"/>
          <w:sz w:val="21"/>
          <w:szCs w:val="21"/>
        </w:rPr>
        <w:t>.</w:t>
      </w:r>
    </w:p>
    <w:p w14:paraId="68DA8CD6" w14:textId="77777777" w:rsidR="008C5B12" w:rsidRPr="008C5B12" w:rsidRDefault="008C5B12" w:rsidP="008C5B12">
      <w:pPr>
        <w:rPr>
          <w:rFonts w:ascii="Helvetica" w:hAnsi="Helvetica" w:cs="Helvetica"/>
          <w:b/>
          <w:bCs/>
          <w:color w:val="222222"/>
          <w:sz w:val="21"/>
          <w:szCs w:val="21"/>
        </w:rPr>
      </w:pPr>
    </w:p>
    <w:p w14:paraId="2359CE07"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4.1.5. </w:t>
      </w:r>
      <w:r w:rsidRPr="008C5B12">
        <w:rPr>
          <w:rFonts w:ascii="Helvetica" w:hAnsi="Helvetica" w:cs="Helvetica" w:hint="eastAsia"/>
          <w:b/>
          <w:bCs/>
          <w:color w:val="222222"/>
          <w:sz w:val="21"/>
          <w:szCs w:val="21"/>
        </w:rPr>
        <w:t>Олигонуклеотидные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праймеры</w:t>
      </w:r>
      <w:r w:rsidRPr="008C5B12">
        <w:rPr>
          <w:rFonts w:ascii="Helvetica" w:hAnsi="Helvetica" w:cs="Helvetica"/>
          <w:b/>
          <w:bCs/>
          <w:color w:val="222222"/>
          <w:sz w:val="21"/>
          <w:szCs w:val="21"/>
        </w:rPr>
        <w:t>.</w:t>
      </w:r>
    </w:p>
    <w:p w14:paraId="4741A5AE" w14:textId="77777777" w:rsidR="008C5B12" w:rsidRPr="008C5B12" w:rsidRDefault="008C5B12" w:rsidP="008C5B12">
      <w:pPr>
        <w:rPr>
          <w:rFonts w:ascii="Helvetica" w:hAnsi="Helvetica" w:cs="Helvetica"/>
          <w:b/>
          <w:bCs/>
          <w:color w:val="222222"/>
          <w:sz w:val="21"/>
          <w:szCs w:val="21"/>
        </w:rPr>
      </w:pPr>
    </w:p>
    <w:p w14:paraId="3C7DD476"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lastRenderedPageBreak/>
        <w:t xml:space="preserve">4.1.6. </w:t>
      </w:r>
      <w:r w:rsidRPr="008C5B12">
        <w:rPr>
          <w:rFonts w:ascii="Helvetica" w:hAnsi="Helvetica" w:cs="Helvetica" w:hint="eastAsia"/>
          <w:b/>
          <w:bCs/>
          <w:color w:val="222222"/>
          <w:sz w:val="21"/>
          <w:szCs w:val="21"/>
        </w:rPr>
        <w:t>Буферные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растворы</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используемые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в</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работе</w:t>
      </w:r>
      <w:r w:rsidRPr="008C5B12">
        <w:rPr>
          <w:rFonts w:ascii="Helvetica" w:hAnsi="Helvetica" w:cs="Helvetica"/>
          <w:b/>
          <w:bCs/>
          <w:color w:val="222222"/>
          <w:sz w:val="21"/>
          <w:szCs w:val="21"/>
        </w:rPr>
        <w:t>.</w:t>
      </w:r>
    </w:p>
    <w:p w14:paraId="424C7AF3" w14:textId="77777777" w:rsidR="008C5B12" w:rsidRPr="008C5B12" w:rsidRDefault="008C5B12" w:rsidP="008C5B12">
      <w:pPr>
        <w:rPr>
          <w:rFonts w:ascii="Helvetica" w:hAnsi="Helvetica" w:cs="Helvetica"/>
          <w:b/>
          <w:bCs/>
          <w:color w:val="222222"/>
          <w:sz w:val="21"/>
          <w:szCs w:val="21"/>
        </w:rPr>
      </w:pPr>
    </w:p>
    <w:p w14:paraId="0B158C14"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4.2. </w:t>
      </w:r>
      <w:r w:rsidRPr="008C5B12">
        <w:rPr>
          <w:rFonts w:ascii="Helvetica" w:hAnsi="Helvetica" w:cs="Helvetica" w:hint="eastAsia"/>
          <w:b/>
          <w:bCs/>
          <w:color w:val="222222"/>
          <w:sz w:val="21"/>
          <w:szCs w:val="21"/>
        </w:rPr>
        <w:t>Методы</w:t>
      </w:r>
      <w:r w:rsidRPr="008C5B12">
        <w:rPr>
          <w:rFonts w:ascii="Helvetica" w:hAnsi="Helvetica" w:cs="Helvetica"/>
          <w:b/>
          <w:bCs/>
          <w:color w:val="222222"/>
          <w:sz w:val="21"/>
          <w:szCs w:val="21"/>
        </w:rPr>
        <w:t>.</w:t>
      </w:r>
    </w:p>
    <w:p w14:paraId="54AB9FE6" w14:textId="77777777" w:rsidR="008C5B12" w:rsidRPr="008C5B12" w:rsidRDefault="008C5B12" w:rsidP="008C5B12">
      <w:pPr>
        <w:rPr>
          <w:rFonts w:ascii="Helvetica" w:hAnsi="Helvetica" w:cs="Helvetica"/>
          <w:b/>
          <w:bCs/>
          <w:color w:val="222222"/>
          <w:sz w:val="21"/>
          <w:szCs w:val="21"/>
        </w:rPr>
      </w:pPr>
    </w:p>
    <w:p w14:paraId="57222314"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4.2.1. </w:t>
      </w:r>
      <w:r w:rsidRPr="008C5B12">
        <w:rPr>
          <w:rFonts w:ascii="Helvetica" w:hAnsi="Helvetica" w:cs="Helvetica" w:hint="eastAsia"/>
          <w:b/>
          <w:bCs/>
          <w:color w:val="222222"/>
          <w:sz w:val="21"/>
          <w:szCs w:val="21"/>
        </w:rPr>
        <w:t>Культивирование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клеток</w:t>
      </w:r>
      <w:r w:rsidRPr="008C5B12">
        <w:rPr>
          <w:rFonts w:ascii="Helvetica" w:hAnsi="Helvetica" w:cs="Helvetica"/>
          <w:b/>
          <w:bCs/>
          <w:color w:val="222222"/>
          <w:sz w:val="21"/>
          <w:szCs w:val="21"/>
        </w:rPr>
        <w:t>.</w:t>
      </w:r>
    </w:p>
    <w:p w14:paraId="53A89F04" w14:textId="77777777" w:rsidR="008C5B12" w:rsidRPr="008C5B12" w:rsidRDefault="008C5B12" w:rsidP="008C5B12">
      <w:pPr>
        <w:rPr>
          <w:rFonts w:ascii="Helvetica" w:hAnsi="Helvetica" w:cs="Helvetica"/>
          <w:b/>
          <w:bCs/>
          <w:color w:val="222222"/>
          <w:sz w:val="21"/>
          <w:szCs w:val="21"/>
        </w:rPr>
      </w:pPr>
    </w:p>
    <w:p w14:paraId="06E933C0"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4.2.2. </w:t>
      </w:r>
      <w:r w:rsidRPr="008C5B12">
        <w:rPr>
          <w:rFonts w:ascii="Helvetica" w:hAnsi="Helvetica" w:cs="Helvetica" w:hint="eastAsia"/>
          <w:b/>
          <w:bCs/>
          <w:color w:val="222222"/>
          <w:sz w:val="21"/>
          <w:szCs w:val="21"/>
        </w:rPr>
        <w:t>Получение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рекомбинантных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плазмид</w:t>
      </w:r>
      <w:r w:rsidRPr="008C5B12">
        <w:rPr>
          <w:rFonts w:ascii="Helvetica" w:hAnsi="Helvetica" w:cs="Helvetica"/>
          <w:b/>
          <w:bCs/>
          <w:color w:val="222222"/>
          <w:sz w:val="21"/>
          <w:szCs w:val="21"/>
        </w:rPr>
        <w:t>.</w:t>
      </w:r>
    </w:p>
    <w:p w14:paraId="3B72F151" w14:textId="77777777" w:rsidR="008C5B12" w:rsidRPr="008C5B12" w:rsidRDefault="008C5B12" w:rsidP="008C5B12">
      <w:pPr>
        <w:rPr>
          <w:rFonts w:ascii="Helvetica" w:hAnsi="Helvetica" w:cs="Helvetica"/>
          <w:b/>
          <w:bCs/>
          <w:color w:val="222222"/>
          <w:sz w:val="21"/>
          <w:szCs w:val="21"/>
        </w:rPr>
      </w:pPr>
    </w:p>
    <w:p w14:paraId="43A07C7A"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4.2.3. </w:t>
      </w:r>
      <w:r w:rsidRPr="008C5B12">
        <w:rPr>
          <w:rFonts w:ascii="Helvetica" w:hAnsi="Helvetica" w:cs="Helvetica" w:hint="eastAsia"/>
          <w:b/>
          <w:bCs/>
          <w:color w:val="222222"/>
          <w:sz w:val="21"/>
          <w:szCs w:val="21"/>
        </w:rPr>
        <w:t>Клонирование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фрагмента</w:t>
      </w:r>
      <w:r w:rsidRPr="008C5B12">
        <w:rPr>
          <w:rFonts w:ascii="Helvetica" w:hAnsi="Helvetica" w:cs="Helvetica"/>
          <w:b/>
          <w:bCs/>
          <w:color w:val="222222"/>
          <w:sz w:val="21"/>
          <w:szCs w:val="21"/>
        </w:rPr>
        <w:t xml:space="preserve"> IgGl.</w:t>
      </w:r>
    </w:p>
    <w:p w14:paraId="7ED43C2B" w14:textId="77777777" w:rsidR="008C5B12" w:rsidRPr="008C5B12" w:rsidRDefault="008C5B12" w:rsidP="008C5B12">
      <w:pPr>
        <w:rPr>
          <w:rFonts w:ascii="Helvetica" w:hAnsi="Helvetica" w:cs="Helvetica"/>
          <w:b/>
          <w:bCs/>
          <w:color w:val="222222"/>
          <w:sz w:val="21"/>
          <w:szCs w:val="21"/>
        </w:rPr>
      </w:pPr>
    </w:p>
    <w:p w14:paraId="2F153462"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4.2.4. </w:t>
      </w:r>
      <w:r w:rsidRPr="008C5B12">
        <w:rPr>
          <w:rFonts w:ascii="Helvetica" w:hAnsi="Helvetica" w:cs="Helvetica" w:hint="eastAsia"/>
          <w:b/>
          <w:bCs/>
          <w:color w:val="222222"/>
          <w:sz w:val="21"/>
          <w:szCs w:val="21"/>
        </w:rPr>
        <w:t>Получение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рекомбинантных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бакуловирусов</w:t>
      </w:r>
      <w:r w:rsidRPr="008C5B12">
        <w:rPr>
          <w:rFonts w:ascii="Helvetica" w:hAnsi="Helvetica" w:cs="Helvetica"/>
          <w:b/>
          <w:bCs/>
          <w:color w:val="222222"/>
          <w:sz w:val="21"/>
          <w:szCs w:val="21"/>
        </w:rPr>
        <w:t>.</w:t>
      </w:r>
    </w:p>
    <w:p w14:paraId="5B8769B1" w14:textId="77777777" w:rsidR="008C5B12" w:rsidRPr="008C5B12" w:rsidRDefault="008C5B12" w:rsidP="008C5B12">
      <w:pPr>
        <w:rPr>
          <w:rFonts w:ascii="Helvetica" w:hAnsi="Helvetica" w:cs="Helvetica"/>
          <w:b/>
          <w:bCs/>
          <w:color w:val="222222"/>
          <w:sz w:val="21"/>
          <w:szCs w:val="21"/>
        </w:rPr>
      </w:pPr>
    </w:p>
    <w:p w14:paraId="74EEA030"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4.2.5. </w:t>
      </w:r>
      <w:r w:rsidRPr="008C5B12">
        <w:rPr>
          <w:rFonts w:ascii="Helvetica" w:hAnsi="Helvetica" w:cs="Helvetica" w:hint="eastAsia"/>
          <w:b/>
          <w:bCs/>
          <w:color w:val="222222"/>
          <w:sz w:val="21"/>
          <w:szCs w:val="21"/>
        </w:rPr>
        <w:t>Аффинная</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очистка</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белков</w:t>
      </w:r>
      <w:r w:rsidRPr="008C5B12">
        <w:rPr>
          <w:rFonts w:ascii="Helvetica" w:hAnsi="Helvetica" w:cs="Helvetica"/>
          <w:b/>
          <w:bCs/>
          <w:color w:val="222222"/>
          <w:sz w:val="21"/>
          <w:szCs w:val="21"/>
        </w:rPr>
        <w:t xml:space="preserve"> CrmB, CrmB/IgGl </w:t>
      </w:r>
      <w:r w:rsidRPr="008C5B12">
        <w:rPr>
          <w:rFonts w:ascii="Helvetica" w:hAnsi="Helvetica" w:cs="Helvetica" w:hint="eastAsia"/>
          <w:b/>
          <w:bCs/>
          <w:color w:val="222222"/>
          <w:sz w:val="21"/>
          <w:szCs w:val="21"/>
        </w:rPr>
        <w:t>и</w:t>
      </w:r>
      <w:r w:rsidRPr="008C5B12">
        <w:rPr>
          <w:rFonts w:ascii="Helvetica" w:hAnsi="Helvetica" w:cs="Helvetica"/>
          <w:b/>
          <w:bCs/>
          <w:color w:val="222222"/>
          <w:sz w:val="21"/>
          <w:szCs w:val="21"/>
        </w:rPr>
        <w:t xml:space="preserve"> IFNyBP.</w:t>
      </w:r>
    </w:p>
    <w:p w14:paraId="01843911" w14:textId="77777777" w:rsidR="008C5B12" w:rsidRPr="008C5B12" w:rsidRDefault="008C5B12" w:rsidP="008C5B12">
      <w:pPr>
        <w:rPr>
          <w:rFonts w:ascii="Helvetica" w:hAnsi="Helvetica" w:cs="Helvetica"/>
          <w:b/>
          <w:bCs/>
          <w:color w:val="222222"/>
          <w:sz w:val="21"/>
          <w:szCs w:val="21"/>
        </w:rPr>
      </w:pPr>
    </w:p>
    <w:p w14:paraId="488DFCBE"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4.2.6. </w:t>
      </w:r>
      <w:r w:rsidRPr="008C5B12">
        <w:rPr>
          <w:rFonts w:ascii="Helvetica" w:hAnsi="Helvetica" w:cs="Helvetica" w:hint="eastAsia"/>
          <w:b/>
          <w:bCs/>
          <w:color w:val="222222"/>
          <w:sz w:val="21"/>
          <w:szCs w:val="21"/>
        </w:rPr>
        <w:t>Получение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иммунных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сывороток</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политональных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кроличьих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антител</w:t>
      </w:r>
      <w:r w:rsidRPr="008C5B12">
        <w:rPr>
          <w:rFonts w:ascii="Helvetica" w:hAnsi="Helvetica" w:cs="Helvetica"/>
          <w:b/>
          <w:bCs/>
          <w:color w:val="222222"/>
          <w:sz w:val="21"/>
          <w:szCs w:val="21"/>
        </w:rPr>
        <w:t>.</w:t>
      </w:r>
    </w:p>
    <w:p w14:paraId="0A25EE61" w14:textId="77777777" w:rsidR="008C5B12" w:rsidRPr="008C5B12" w:rsidRDefault="008C5B12" w:rsidP="008C5B12">
      <w:pPr>
        <w:rPr>
          <w:rFonts w:ascii="Helvetica" w:hAnsi="Helvetica" w:cs="Helvetica"/>
          <w:b/>
          <w:bCs/>
          <w:color w:val="222222"/>
          <w:sz w:val="21"/>
          <w:szCs w:val="21"/>
        </w:rPr>
      </w:pPr>
    </w:p>
    <w:p w14:paraId="6C36A6A6"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4.2.7. </w:t>
      </w:r>
      <w:r w:rsidRPr="008C5B12">
        <w:rPr>
          <w:rFonts w:ascii="Helvetica" w:hAnsi="Helvetica" w:cs="Helvetica" w:hint="eastAsia"/>
          <w:b/>
          <w:bCs/>
          <w:color w:val="222222"/>
          <w:sz w:val="21"/>
          <w:szCs w:val="21"/>
        </w:rPr>
        <w:t>Дот</w:t>
      </w:r>
      <w:r w:rsidRPr="008C5B12">
        <w:rPr>
          <w:rFonts w:ascii="Helvetica" w:hAnsi="Helvetica" w:cs="Helvetica"/>
          <w:b/>
          <w:bCs/>
          <w:color w:val="222222"/>
          <w:sz w:val="21"/>
          <w:szCs w:val="21"/>
        </w:rPr>
        <w:t>-</w:t>
      </w:r>
      <w:r w:rsidRPr="008C5B12">
        <w:rPr>
          <w:rFonts w:ascii="Helvetica" w:hAnsi="Helvetica" w:cs="Helvetica" w:hint="eastAsia"/>
          <w:b/>
          <w:bCs/>
          <w:color w:val="222222"/>
          <w:sz w:val="21"/>
          <w:szCs w:val="21"/>
        </w:rPr>
        <w:t>блот</w:t>
      </w:r>
      <w:r w:rsidRPr="008C5B12">
        <w:rPr>
          <w:rFonts w:ascii="Helvetica" w:hAnsi="Helvetica" w:cs="Helvetica"/>
          <w:b/>
          <w:bCs/>
          <w:color w:val="222222"/>
          <w:sz w:val="21"/>
          <w:szCs w:val="21"/>
        </w:rPr>
        <w:t>-</w:t>
      </w:r>
      <w:r w:rsidRPr="008C5B12">
        <w:rPr>
          <w:rFonts w:ascii="Helvetica" w:hAnsi="Helvetica" w:cs="Helvetica" w:hint="eastAsia"/>
          <w:b/>
          <w:bCs/>
          <w:color w:val="222222"/>
          <w:sz w:val="21"/>
          <w:szCs w:val="21"/>
        </w:rPr>
        <w:t>аначиз</w:t>
      </w:r>
      <w:r w:rsidRPr="008C5B12">
        <w:rPr>
          <w:rFonts w:ascii="Helvetica" w:hAnsi="Helvetica" w:cs="Helvetica"/>
          <w:b/>
          <w:bCs/>
          <w:color w:val="222222"/>
          <w:sz w:val="21"/>
          <w:szCs w:val="21"/>
        </w:rPr>
        <w:t>.</w:t>
      </w:r>
    </w:p>
    <w:p w14:paraId="07A41CFA" w14:textId="77777777" w:rsidR="008C5B12" w:rsidRPr="008C5B12" w:rsidRDefault="008C5B12" w:rsidP="008C5B12">
      <w:pPr>
        <w:rPr>
          <w:rFonts w:ascii="Helvetica" w:hAnsi="Helvetica" w:cs="Helvetica"/>
          <w:b/>
          <w:bCs/>
          <w:color w:val="222222"/>
          <w:sz w:val="21"/>
          <w:szCs w:val="21"/>
        </w:rPr>
      </w:pPr>
    </w:p>
    <w:p w14:paraId="3DF8613C"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4.2.8. </w:t>
      </w:r>
      <w:r w:rsidRPr="008C5B12">
        <w:rPr>
          <w:rFonts w:ascii="Helvetica" w:hAnsi="Helvetica" w:cs="Helvetica" w:hint="eastAsia"/>
          <w:b/>
          <w:bCs/>
          <w:color w:val="222222"/>
          <w:sz w:val="21"/>
          <w:szCs w:val="21"/>
        </w:rPr>
        <w:t>Электрофорез</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вестерн</w:t>
      </w:r>
      <w:r w:rsidRPr="008C5B12">
        <w:rPr>
          <w:rFonts w:ascii="Helvetica" w:hAnsi="Helvetica" w:cs="Helvetica"/>
          <w:b/>
          <w:bCs/>
          <w:color w:val="222222"/>
          <w:sz w:val="21"/>
          <w:szCs w:val="21"/>
        </w:rPr>
        <w:t>-</w:t>
      </w:r>
      <w:r w:rsidRPr="008C5B12">
        <w:rPr>
          <w:rFonts w:ascii="Helvetica" w:hAnsi="Helvetica" w:cs="Helvetica" w:hint="eastAsia"/>
          <w:b/>
          <w:bCs/>
          <w:color w:val="222222"/>
          <w:sz w:val="21"/>
          <w:szCs w:val="21"/>
        </w:rPr>
        <w:t>блот</w:t>
      </w:r>
      <w:r w:rsidRPr="008C5B12">
        <w:rPr>
          <w:rFonts w:ascii="Helvetica" w:hAnsi="Helvetica" w:cs="Helvetica"/>
          <w:b/>
          <w:bCs/>
          <w:color w:val="222222"/>
          <w:sz w:val="21"/>
          <w:szCs w:val="21"/>
        </w:rPr>
        <w:t>-</w:t>
      </w:r>
      <w:r w:rsidRPr="008C5B12">
        <w:rPr>
          <w:rFonts w:ascii="Helvetica" w:hAnsi="Helvetica" w:cs="Helvetica" w:hint="eastAsia"/>
          <w:b/>
          <w:bCs/>
          <w:color w:val="222222"/>
          <w:sz w:val="21"/>
          <w:szCs w:val="21"/>
        </w:rPr>
        <w:t>анализ</w:t>
      </w:r>
      <w:r w:rsidRPr="008C5B12">
        <w:rPr>
          <w:rFonts w:ascii="Helvetica" w:hAnsi="Helvetica" w:cs="Helvetica"/>
          <w:b/>
          <w:bCs/>
          <w:color w:val="222222"/>
          <w:sz w:val="21"/>
          <w:szCs w:val="21"/>
        </w:rPr>
        <w:t>.</w:t>
      </w:r>
    </w:p>
    <w:p w14:paraId="7CB72065" w14:textId="77777777" w:rsidR="008C5B12" w:rsidRPr="008C5B12" w:rsidRDefault="008C5B12" w:rsidP="008C5B12">
      <w:pPr>
        <w:rPr>
          <w:rFonts w:ascii="Helvetica" w:hAnsi="Helvetica" w:cs="Helvetica"/>
          <w:b/>
          <w:bCs/>
          <w:color w:val="222222"/>
          <w:sz w:val="21"/>
          <w:szCs w:val="21"/>
        </w:rPr>
      </w:pPr>
    </w:p>
    <w:p w14:paraId="1862CE96"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4.2.9. </w:t>
      </w:r>
      <w:r w:rsidRPr="008C5B12">
        <w:rPr>
          <w:rFonts w:ascii="Helvetica" w:hAnsi="Helvetica" w:cs="Helvetica" w:hint="eastAsia"/>
          <w:b/>
          <w:bCs/>
          <w:color w:val="222222"/>
          <w:sz w:val="21"/>
          <w:szCs w:val="21"/>
        </w:rPr>
        <w:t>Твердофазный</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шшуноферментный</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анализ</w:t>
      </w:r>
      <w:r w:rsidRPr="008C5B12">
        <w:rPr>
          <w:rFonts w:ascii="Helvetica" w:hAnsi="Helvetica" w:cs="Helvetica"/>
          <w:b/>
          <w:bCs/>
          <w:color w:val="222222"/>
          <w:sz w:val="21"/>
          <w:szCs w:val="21"/>
        </w:rPr>
        <w:t>.</w:t>
      </w:r>
    </w:p>
    <w:p w14:paraId="219C08C4" w14:textId="77777777" w:rsidR="008C5B12" w:rsidRPr="008C5B12" w:rsidRDefault="008C5B12" w:rsidP="008C5B12">
      <w:pPr>
        <w:rPr>
          <w:rFonts w:ascii="Helvetica" w:hAnsi="Helvetica" w:cs="Helvetica"/>
          <w:b/>
          <w:bCs/>
          <w:color w:val="222222"/>
          <w:sz w:val="21"/>
          <w:szCs w:val="21"/>
        </w:rPr>
      </w:pPr>
    </w:p>
    <w:p w14:paraId="7A090A7C"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4.2.10. </w:t>
      </w:r>
      <w:r w:rsidRPr="008C5B12">
        <w:rPr>
          <w:rFonts w:ascii="Helvetica" w:hAnsi="Helvetica" w:cs="Helvetica" w:hint="eastAsia"/>
          <w:b/>
          <w:bCs/>
          <w:color w:val="222222"/>
          <w:sz w:val="21"/>
          <w:szCs w:val="21"/>
        </w:rPr>
        <w:t>Определение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биологической</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активности</w:t>
      </w:r>
      <w:r w:rsidRPr="008C5B12">
        <w:rPr>
          <w:rFonts w:ascii="Helvetica" w:hAnsi="Helvetica" w:cs="Helvetica"/>
          <w:b/>
          <w:bCs/>
          <w:color w:val="222222"/>
          <w:sz w:val="21"/>
          <w:szCs w:val="21"/>
        </w:rPr>
        <w:t xml:space="preserve"> TNF-</w:t>
      </w:r>
      <w:r w:rsidRPr="008C5B12">
        <w:rPr>
          <w:rFonts w:ascii="Helvetica" w:hAnsi="Helvetica" w:cs="Helvetica" w:hint="eastAsia"/>
          <w:b/>
          <w:bCs/>
          <w:color w:val="222222"/>
          <w:sz w:val="21"/>
          <w:szCs w:val="21"/>
        </w:rPr>
        <w:t>связывающих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белков</w:t>
      </w:r>
      <w:r w:rsidRPr="008C5B12">
        <w:rPr>
          <w:rFonts w:ascii="Helvetica" w:hAnsi="Helvetica" w:cs="Helvetica"/>
          <w:b/>
          <w:bCs/>
          <w:color w:val="222222"/>
          <w:sz w:val="21"/>
          <w:szCs w:val="21"/>
        </w:rPr>
        <w:t>.</w:t>
      </w:r>
    </w:p>
    <w:p w14:paraId="47E43B98" w14:textId="77777777" w:rsidR="008C5B12" w:rsidRPr="008C5B12" w:rsidRDefault="008C5B12" w:rsidP="008C5B12">
      <w:pPr>
        <w:rPr>
          <w:rFonts w:ascii="Helvetica" w:hAnsi="Helvetica" w:cs="Helvetica"/>
          <w:b/>
          <w:bCs/>
          <w:color w:val="222222"/>
          <w:sz w:val="21"/>
          <w:szCs w:val="21"/>
        </w:rPr>
      </w:pPr>
    </w:p>
    <w:p w14:paraId="19CF1C80"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4.2.11. </w:t>
      </w:r>
      <w:r w:rsidRPr="008C5B12">
        <w:rPr>
          <w:rFonts w:ascii="Helvetica" w:hAnsi="Helvetica" w:cs="Helvetica" w:hint="eastAsia"/>
          <w:b/>
          <w:bCs/>
          <w:color w:val="222222"/>
          <w:sz w:val="21"/>
          <w:szCs w:val="21"/>
        </w:rPr>
        <w:t>Определение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биологической</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активности</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вирусных</w:t>
      </w:r>
      <w:r w:rsidRPr="008C5B12">
        <w:rPr>
          <w:rFonts w:ascii="Helvetica" w:hAnsi="Helvetica" w:cs="Helvetica"/>
          <w:b/>
          <w:bCs/>
          <w:color w:val="222222"/>
          <w:sz w:val="21"/>
          <w:szCs w:val="21"/>
        </w:rPr>
        <w:t xml:space="preserve"> IFNyBP.</w:t>
      </w:r>
    </w:p>
    <w:p w14:paraId="39850BA7" w14:textId="77777777" w:rsidR="008C5B12" w:rsidRPr="008C5B12" w:rsidRDefault="008C5B12" w:rsidP="008C5B12">
      <w:pPr>
        <w:rPr>
          <w:rFonts w:ascii="Helvetica" w:hAnsi="Helvetica" w:cs="Helvetica"/>
          <w:b/>
          <w:bCs/>
          <w:color w:val="222222"/>
          <w:sz w:val="21"/>
          <w:szCs w:val="21"/>
        </w:rPr>
      </w:pPr>
    </w:p>
    <w:p w14:paraId="401CE580"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lastRenderedPageBreak/>
        <w:t xml:space="preserve">4.2.12. </w:t>
      </w:r>
      <w:r w:rsidRPr="008C5B12">
        <w:rPr>
          <w:rFonts w:ascii="Helvetica" w:hAnsi="Helvetica" w:cs="Helvetica" w:hint="eastAsia"/>
          <w:b/>
          <w:bCs/>
          <w:color w:val="222222"/>
          <w:sz w:val="21"/>
          <w:szCs w:val="21"/>
        </w:rPr>
        <w:t>Изучение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действия</w:t>
      </w:r>
      <w:r w:rsidRPr="008C5B12">
        <w:rPr>
          <w:rFonts w:ascii="Helvetica" w:hAnsi="Helvetica" w:cs="Helvetica"/>
          <w:b/>
          <w:bCs/>
          <w:color w:val="222222"/>
          <w:sz w:val="21"/>
          <w:szCs w:val="21"/>
        </w:rPr>
        <w:t xml:space="preserve"> CrmB in vivo.</w:t>
      </w:r>
    </w:p>
    <w:p w14:paraId="2F9D458E" w14:textId="77777777" w:rsidR="008C5B12" w:rsidRPr="008C5B12" w:rsidRDefault="008C5B12" w:rsidP="008C5B12">
      <w:pPr>
        <w:rPr>
          <w:rFonts w:ascii="Helvetica" w:hAnsi="Helvetica" w:cs="Helvetica"/>
          <w:b/>
          <w:bCs/>
          <w:color w:val="222222"/>
          <w:sz w:val="21"/>
          <w:szCs w:val="21"/>
        </w:rPr>
      </w:pPr>
    </w:p>
    <w:p w14:paraId="3F821B33"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5. </w:t>
      </w:r>
      <w:r w:rsidRPr="008C5B12">
        <w:rPr>
          <w:rFonts w:ascii="Helvetica" w:hAnsi="Helvetica" w:cs="Helvetica" w:hint="eastAsia"/>
          <w:b/>
          <w:bCs/>
          <w:color w:val="222222"/>
          <w:sz w:val="21"/>
          <w:szCs w:val="21"/>
        </w:rPr>
        <w:t>РЕЗУЛЬТАТЫ</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ОБСУЖДЕНИЕ</w:t>
      </w:r>
      <w:r w:rsidRPr="008C5B12">
        <w:rPr>
          <w:rFonts w:ascii="Helvetica" w:hAnsi="Helvetica" w:cs="Helvetica"/>
          <w:b/>
          <w:bCs/>
          <w:color w:val="222222"/>
          <w:sz w:val="21"/>
          <w:szCs w:val="21"/>
        </w:rPr>
        <w:t>.</w:t>
      </w:r>
    </w:p>
    <w:p w14:paraId="7D5A395B" w14:textId="77777777" w:rsidR="008C5B12" w:rsidRPr="008C5B12" w:rsidRDefault="008C5B12" w:rsidP="008C5B12">
      <w:pPr>
        <w:rPr>
          <w:rFonts w:ascii="Helvetica" w:hAnsi="Helvetica" w:cs="Helvetica"/>
          <w:b/>
          <w:bCs/>
          <w:color w:val="222222"/>
          <w:sz w:val="21"/>
          <w:szCs w:val="21"/>
        </w:rPr>
      </w:pPr>
    </w:p>
    <w:p w14:paraId="0957635B"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5.1. </w:t>
      </w:r>
      <w:r w:rsidRPr="008C5B12">
        <w:rPr>
          <w:rFonts w:ascii="Helvetica" w:hAnsi="Helvetica" w:cs="Helvetica" w:hint="eastAsia"/>
          <w:b/>
          <w:bCs/>
          <w:color w:val="222222"/>
          <w:sz w:val="21"/>
          <w:szCs w:val="21"/>
        </w:rPr>
        <w:t>Компьютерный</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анализ</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аминокислотных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последовательностей</w:t>
      </w:r>
      <w:r w:rsidRPr="008C5B12">
        <w:rPr>
          <w:rFonts w:ascii="Helvetica" w:hAnsi="Helvetica" w:cs="Helvetica"/>
          <w:b/>
          <w:bCs/>
          <w:color w:val="222222"/>
          <w:sz w:val="21"/>
          <w:szCs w:val="21"/>
        </w:rPr>
        <w:t xml:space="preserve"> IFNy-</w:t>
      </w:r>
      <w:r w:rsidRPr="008C5B12">
        <w:rPr>
          <w:rFonts w:ascii="Helvetica" w:hAnsi="Helvetica" w:cs="Helvetica" w:hint="eastAsia"/>
          <w:b/>
          <w:bCs/>
          <w:color w:val="222222"/>
          <w:sz w:val="21"/>
          <w:szCs w:val="21"/>
        </w:rPr>
        <w:t>связывающих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белков</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ортопоксвирусов</w:t>
      </w:r>
      <w:r w:rsidRPr="008C5B12">
        <w:rPr>
          <w:rFonts w:ascii="Helvetica" w:hAnsi="Helvetica" w:cs="Helvetica"/>
          <w:b/>
          <w:bCs/>
          <w:color w:val="222222"/>
          <w:sz w:val="21"/>
          <w:szCs w:val="21"/>
        </w:rPr>
        <w:t>.</w:t>
      </w:r>
    </w:p>
    <w:p w14:paraId="788B40F1" w14:textId="77777777" w:rsidR="008C5B12" w:rsidRPr="008C5B12" w:rsidRDefault="008C5B12" w:rsidP="008C5B12">
      <w:pPr>
        <w:rPr>
          <w:rFonts w:ascii="Helvetica" w:hAnsi="Helvetica" w:cs="Helvetica"/>
          <w:b/>
          <w:bCs/>
          <w:color w:val="222222"/>
          <w:sz w:val="21"/>
          <w:szCs w:val="21"/>
        </w:rPr>
      </w:pPr>
    </w:p>
    <w:p w14:paraId="1147682C"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5.2. </w:t>
      </w:r>
      <w:r w:rsidRPr="008C5B12">
        <w:rPr>
          <w:rFonts w:ascii="Helvetica" w:hAnsi="Helvetica" w:cs="Helvetica" w:hint="eastAsia"/>
          <w:b/>
          <w:bCs/>
          <w:color w:val="222222"/>
          <w:sz w:val="21"/>
          <w:szCs w:val="21"/>
        </w:rPr>
        <w:t>Компьютерный</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анализ</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аминокислотных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последовательностей</w:t>
      </w:r>
      <w:r w:rsidRPr="008C5B12">
        <w:rPr>
          <w:rFonts w:ascii="Helvetica" w:hAnsi="Helvetica" w:cs="Helvetica"/>
          <w:b/>
          <w:bCs/>
          <w:color w:val="222222"/>
          <w:sz w:val="21"/>
          <w:szCs w:val="21"/>
        </w:rPr>
        <w:t xml:space="preserve"> TNF</w:t>
      </w:r>
      <w:r w:rsidRPr="008C5B12">
        <w:rPr>
          <w:rFonts w:ascii="Helvetica" w:hAnsi="Helvetica" w:cs="Helvetica" w:hint="eastAsia"/>
          <w:b/>
          <w:bCs/>
          <w:color w:val="222222"/>
          <w:sz w:val="21"/>
          <w:szCs w:val="21"/>
        </w:rPr>
        <w:t>связывающих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белков</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ортопоксвирусов</w:t>
      </w:r>
      <w:r w:rsidRPr="008C5B12">
        <w:rPr>
          <w:rFonts w:ascii="Helvetica" w:hAnsi="Helvetica" w:cs="Helvetica"/>
          <w:b/>
          <w:bCs/>
          <w:color w:val="222222"/>
          <w:sz w:val="21"/>
          <w:szCs w:val="21"/>
        </w:rPr>
        <w:t>.</w:t>
      </w:r>
    </w:p>
    <w:p w14:paraId="7B7414F5" w14:textId="77777777" w:rsidR="008C5B12" w:rsidRPr="008C5B12" w:rsidRDefault="008C5B12" w:rsidP="008C5B12">
      <w:pPr>
        <w:rPr>
          <w:rFonts w:ascii="Helvetica" w:hAnsi="Helvetica" w:cs="Helvetica"/>
          <w:b/>
          <w:bCs/>
          <w:color w:val="222222"/>
          <w:sz w:val="21"/>
          <w:szCs w:val="21"/>
        </w:rPr>
      </w:pPr>
    </w:p>
    <w:p w14:paraId="2F54E4F4"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5.3. </w:t>
      </w:r>
      <w:r w:rsidRPr="008C5B12">
        <w:rPr>
          <w:rFonts w:ascii="Helvetica" w:hAnsi="Helvetica" w:cs="Helvetica" w:hint="eastAsia"/>
          <w:b/>
          <w:bCs/>
          <w:color w:val="222222"/>
          <w:sz w:val="21"/>
          <w:szCs w:val="21"/>
        </w:rPr>
        <w:t>Получение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рекомбинантных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бакуловирусов</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продуцирующих</w:t>
      </w:r>
      <w:r w:rsidRPr="008C5B12">
        <w:rPr>
          <w:rFonts w:ascii="Helvetica" w:hAnsi="Helvetica" w:cs="Helvetica"/>
          <w:b/>
          <w:bCs/>
          <w:color w:val="222222"/>
          <w:sz w:val="21"/>
          <w:szCs w:val="21"/>
        </w:rPr>
        <w:t xml:space="preserve"> MPXV-IFNyBP, CPXV-CrmB/IgGI, VARV-CrmB/IgGI.</w:t>
      </w:r>
    </w:p>
    <w:p w14:paraId="66E0387C" w14:textId="77777777" w:rsidR="008C5B12" w:rsidRPr="008C5B12" w:rsidRDefault="008C5B12" w:rsidP="008C5B12">
      <w:pPr>
        <w:rPr>
          <w:rFonts w:ascii="Helvetica" w:hAnsi="Helvetica" w:cs="Helvetica"/>
          <w:b/>
          <w:bCs/>
          <w:color w:val="222222"/>
          <w:sz w:val="21"/>
          <w:szCs w:val="21"/>
        </w:rPr>
      </w:pPr>
    </w:p>
    <w:p w14:paraId="42E3D0B4"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5.4. </w:t>
      </w:r>
      <w:r w:rsidRPr="008C5B12">
        <w:rPr>
          <w:rFonts w:ascii="Helvetica" w:hAnsi="Helvetica" w:cs="Helvetica" w:hint="eastAsia"/>
          <w:b/>
          <w:bCs/>
          <w:color w:val="222222"/>
          <w:sz w:val="21"/>
          <w:szCs w:val="21"/>
        </w:rPr>
        <w:t>Экспрессия</w:t>
      </w:r>
      <w:r w:rsidRPr="008C5B12">
        <w:rPr>
          <w:rFonts w:ascii="Helvetica" w:hAnsi="Helvetica" w:cs="Helvetica"/>
          <w:b/>
          <w:bCs/>
          <w:color w:val="222222"/>
          <w:sz w:val="21"/>
          <w:szCs w:val="21"/>
        </w:rPr>
        <w:t xml:space="preserve"> TNF- </w:t>
      </w:r>
      <w:r w:rsidRPr="008C5B12">
        <w:rPr>
          <w:rFonts w:ascii="Helvetica" w:hAnsi="Helvetica" w:cs="Helvetica" w:hint="eastAsia"/>
          <w:b/>
          <w:bCs/>
          <w:color w:val="222222"/>
          <w:sz w:val="21"/>
          <w:szCs w:val="21"/>
        </w:rPr>
        <w:t>и</w:t>
      </w:r>
      <w:r w:rsidRPr="008C5B12">
        <w:rPr>
          <w:rFonts w:ascii="Helvetica" w:hAnsi="Helvetica" w:cs="Helvetica"/>
          <w:b/>
          <w:bCs/>
          <w:color w:val="222222"/>
          <w:sz w:val="21"/>
          <w:szCs w:val="21"/>
        </w:rPr>
        <w:t xml:space="preserve"> IFNy-</w:t>
      </w:r>
      <w:r w:rsidRPr="008C5B12">
        <w:rPr>
          <w:rFonts w:ascii="Helvetica" w:hAnsi="Helvetica" w:cs="Helvetica" w:hint="eastAsia"/>
          <w:b/>
          <w:bCs/>
          <w:color w:val="222222"/>
          <w:sz w:val="21"/>
          <w:szCs w:val="21"/>
        </w:rPr>
        <w:t>связывлющих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белков</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ортопоксвирусов</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в</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клетках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насекомых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линии</w:t>
      </w:r>
      <w:r w:rsidRPr="008C5B12">
        <w:rPr>
          <w:rFonts w:ascii="Helvetica" w:hAnsi="Helvetica" w:cs="Helvetica"/>
          <w:b/>
          <w:bCs/>
          <w:color w:val="222222"/>
          <w:sz w:val="21"/>
          <w:szCs w:val="21"/>
        </w:rPr>
        <w:t xml:space="preserve"> Sf21.</w:t>
      </w:r>
    </w:p>
    <w:p w14:paraId="38CA5332" w14:textId="77777777" w:rsidR="008C5B12" w:rsidRPr="008C5B12" w:rsidRDefault="008C5B12" w:rsidP="008C5B12">
      <w:pPr>
        <w:rPr>
          <w:rFonts w:ascii="Helvetica" w:hAnsi="Helvetica" w:cs="Helvetica"/>
          <w:b/>
          <w:bCs/>
          <w:color w:val="222222"/>
          <w:sz w:val="21"/>
          <w:szCs w:val="21"/>
        </w:rPr>
      </w:pPr>
    </w:p>
    <w:p w14:paraId="44E67BC8"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5.5. </w:t>
      </w:r>
      <w:r w:rsidRPr="008C5B12">
        <w:rPr>
          <w:rFonts w:ascii="Helvetica" w:hAnsi="Helvetica" w:cs="Helvetica" w:hint="eastAsia"/>
          <w:b/>
          <w:bCs/>
          <w:color w:val="222222"/>
          <w:sz w:val="21"/>
          <w:szCs w:val="21"/>
        </w:rPr>
        <w:t>Очистка</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рекомбинантных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белков</w:t>
      </w:r>
      <w:r w:rsidRPr="008C5B12">
        <w:rPr>
          <w:rFonts w:ascii="Helvetica" w:hAnsi="Helvetica" w:cs="Helvetica"/>
          <w:b/>
          <w:bCs/>
          <w:color w:val="222222"/>
          <w:sz w:val="21"/>
          <w:szCs w:val="21"/>
        </w:rPr>
        <w:t>.</w:t>
      </w:r>
    </w:p>
    <w:p w14:paraId="59278098" w14:textId="77777777" w:rsidR="008C5B12" w:rsidRPr="008C5B12" w:rsidRDefault="008C5B12" w:rsidP="008C5B12">
      <w:pPr>
        <w:rPr>
          <w:rFonts w:ascii="Helvetica" w:hAnsi="Helvetica" w:cs="Helvetica"/>
          <w:b/>
          <w:bCs/>
          <w:color w:val="222222"/>
          <w:sz w:val="21"/>
          <w:szCs w:val="21"/>
        </w:rPr>
      </w:pPr>
    </w:p>
    <w:p w14:paraId="5B7D385C"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5.6. </w:t>
      </w:r>
      <w:r w:rsidRPr="008C5B12">
        <w:rPr>
          <w:rFonts w:ascii="Helvetica" w:hAnsi="Helvetica" w:cs="Helvetica" w:hint="eastAsia"/>
          <w:b/>
          <w:bCs/>
          <w:color w:val="222222"/>
          <w:sz w:val="21"/>
          <w:szCs w:val="21"/>
        </w:rPr>
        <w:t>Характеристика</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рекомбинантных</w:t>
      </w:r>
      <w:r w:rsidRPr="008C5B12">
        <w:rPr>
          <w:rFonts w:ascii="Helvetica" w:hAnsi="Helvetica" w:cs="Helvetica"/>
          <w:b/>
          <w:bCs/>
          <w:color w:val="222222"/>
          <w:sz w:val="21"/>
          <w:szCs w:val="21"/>
        </w:rPr>
        <w:t xml:space="preserve"> VARV-IFNyBP </w:t>
      </w:r>
      <w:r w:rsidRPr="008C5B12">
        <w:rPr>
          <w:rFonts w:ascii="Helvetica" w:hAnsi="Helvetica" w:cs="Helvetica" w:hint="eastAsia"/>
          <w:b/>
          <w:bCs/>
          <w:color w:val="222222"/>
          <w:sz w:val="21"/>
          <w:szCs w:val="21"/>
        </w:rPr>
        <w:t>и</w:t>
      </w:r>
      <w:r w:rsidRPr="008C5B12">
        <w:rPr>
          <w:rFonts w:ascii="Helvetica" w:hAnsi="Helvetica" w:cs="Helvetica"/>
          <w:b/>
          <w:bCs/>
          <w:color w:val="222222"/>
          <w:sz w:val="21"/>
          <w:szCs w:val="21"/>
        </w:rPr>
        <w:t xml:space="preserve"> MPXV-IFNyBP </w:t>
      </w:r>
      <w:r w:rsidRPr="008C5B12">
        <w:rPr>
          <w:rFonts w:ascii="Helvetica" w:hAnsi="Helvetica" w:cs="Helvetica" w:hint="eastAsia"/>
          <w:b/>
          <w:bCs/>
          <w:color w:val="222222"/>
          <w:sz w:val="21"/>
          <w:szCs w:val="21"/>
        </w:rPr>
        <w:t>ф</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электофорезом</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вестерн</w:t>
      </w:r>
      <w:r w:rsidRPr="008C5B12">
        <w:rPr>
          <w:rFonts w:ascii="Helvetica" w:hAnsi="Helvetica" w:cs="Helvetica"/>
          <w:b/>
          <w:bCs/>
          <w:color w:val="222222"/>
          <w:sz w:val="21"/>
          <w:szCs w:val="21"/>
        </w:rPr>
        <w:t>-</w:t>
      </w:r>
      <w:r w:rsidRPr="008C5B12">
        <w:rPr>
          <w:rFonts w:ascii="Helvetica" w:hAnsi="Helvetica" w:cs="Helvetica" w:hint="eastAsia"/>
          <w:b/>
          <w:bCs/>
          <w:color w:val="222222"/>
          <w:sz w:val="21"/>
          <w:szCs w:val="21"/>
        </w:rPr>
        <w:t>блот</w:t>
      </w:r>
      <w:r w:rsidRPr="008C5B12">
        <w:rPr>
          <w:rFonts w:ascii="Helvetica" w:hAnsi="Helvetica" w:cs="Helvetica"/>
          <w:b/>
          <w:bCs/>
          <w:color w:val="222222"/>
          <w:sz w:val="21"/>
          <w:szCs w:val="21"/>
        </w:rPr>
        <w:t>-</w:t>
      </w:r>
      <w:r w:rsidRPr="008C5B12">
        <w:rPr>
          <w:rFonts w:ascii="Helvetica" w:hAnsi="Helvetica" w:cs="Helvetica" w:hint="eastAsia"/>
          <w:b/>
          <w:bCs/>
          <w:color w:val="222222"/>
          <w:sz w:val="21"/>
          <w:szCs w:val="21"/>
        </w:rPr>
        <w:t>анализом</w:t>
      </w:r>
      <w:r w:rsidRPr="008C5B12">
        <w:rPr>
          <w:rFonts w:ascii="Helvetica" w:hAnsi="Helvetica" w:cs="Helvetica"/>
          <w:b/>
          <w:bCs/>
          <w:color w:val="222222"/>
          <w:sz w:val="21"/>
          <w:szCs w:val="21"/>
        </w:rPr>
        <w:t>.</w:t>
      </w:r>
    </w:p>
    <w:p w14:paraId="6DE805E6" w14:textId="77777777" w:rsidR="008C5B12" w:rsidRPr="008C5B12" w:rsidRDefault="008C5B12" w:rsidP="008C5B12">
      <w:pPr>
        <w:rPr>
          <w:rFonts w:ascii="Helvetica" w:hAnsi="Helvetica" w:cs="Helvetica"/>
          <w:b/>
          <w:bCs/>
          <w:color w:val="222222"/>
          <w:sz w:val="21"/>
          <w:szCs w:val="21"/>
        </w:rPr>
      </w:pPr>
    </w:p>
    <w:p w14:paraId="793738A5"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5.7. </w:t>
      </w:r>
      <w:r w:rsidRPr="008C5B12">
        <w:rPr>
          <w:rFonts w:ascii="Helvetica" w:hAnsi="Helvetica" w:cs="Helvetica" w:hint="eastAsia"/>
          <w:b/>
          <w:bCs/>
          <w:color w:val="222222"/>
          <w:sz w:val="21"/>
          <w:szCs w:val="21"/>
        </w:rPr>
        <w:t>Изучение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биологической</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активности</w:t>
      </w:r>
      <w:r w:rsidRPr="008C5B12">
        <w:rPr>
          <w:rFonts w:ascii="Helvetica" w:hAnsi="Helvetica" w:cs="Helvetica"/>
          <w:b/>
          <w:bCs/>
          <w:color w:val="222222"/>
          <w:sz w:val="21"/>
          <w:szCs w:val="21"/>
        </w:rPr>
        <w:t xml:space="preserve"> VARV-IFNyBP </w:t>
      </w:r>
      <w:r w:rsidRPr="008C5B12">
        <w:rPr>
          <w:rFonts w:ascii="Helvetica" w:hAnsi="Helvetica" w:cs="Helvetica" w:hint="eastAsia"/>
          <w:b/>
          <w:bCs/>
          <w:color w:val="222222"/>
          <w:sz w:val="21"/>
          <w:szCs w:val="21"/>
        </w:rPr>
        <w:t>и</w:t>
      </w:r>
      <w:r w:rsidRPr="008C5B12">
        <w:rPr>
          <w:rFonts w:ascii="Helvetica" w:hAnsi="Helvetica" w:cs="Helvetica"/>
          <w:b/>
          <w:bCs/>
          <w:color w:val="222222"/>
          <w:sz w:val="21"/>
          <w:szCs w:val="21"/>
        </w:rPr>
        <w:t xml:space="preserve"> MPXV-IFNyBP in vitro</w:t>
      </w:r>
    </w:p>
    <w:p w14:paraId="568507F4" w14:textId="77777777" w:rsidR="008C5B12" w:rsidRPr="008C5B12" w:rsidRDefault="008C5B12" w:rsidP="008C5B12">
      <w:pPr>
        <w:rPr>
          <w:rFonts w:ascii="Helvetica" w:hAnsi="Helvetica" w:cs="Helvetica"/>
          <w:b/>
          <w:bCs/>
          <w:color w:val="222222"/>
          <w:sz w:val="21"/>
          <w:szCs w:val="21"/>
        </w:rPr>
      </w:pPr>
    </w:p>
    <w:p w14:paraId="488EF8C7"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5.8. </w:t>
      </w:r>
      <w:r w:rsidRPr="008C5B12">
        <w:rPr>
          <w:rFonts w:ascii="Helvetica" w:hAnsi="Helvetica" w:cs="Helvetica" w:hint="eastAsia"/>
          <w:b/>
          <w:bCs/>
          <w:color w:val="222222"/>
          <w:sz w:val="21"/>
          <w:szCs w:val="21"/>
        </w:rPr>
        <w:t>Иммунохимическая</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характеристика</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аффинноочищенных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рекомбинантных</w:t>
      </w:r>
      <w:r w:rsidRPr="008C5B12">
        <w:rPr>
          <w:rFonts w:ascii="Helvetica" w:hAnsi="Helvetica" w:cs="Helvetica"/>
          <w:b/>
          <w:bCs/>
          <w:color w:val="222222"/>
          <w:sz w:val="21"/>
          <w:szCs w:val="21"/>
        </w:rPr>
        <w:t xml:space="preserve"> CrmB.</w:t>
      </w:r>
    </w:p>
    <w:p w14:paraId="2FEABBAB" w14:textId="77777777" w:rsidR="008C5B12" w:rsidRPr="008C5B12" w:rsidRDefault="008C5B12" w:rsidP="008C5B12">
      <w:pPr>
        <w:rPr>
          <w:rFonts w:ascii="Helvetica" w:hAnsi="Helvetica" w:cs="Helvetica"/>
          <w:b/>
          <w:bCs/>
          <w:color w:val="222222"/>
          <w:sz w:val="21"/>
          <w:szCs w:val="21"/>
        </w:rPr>
      </w:pPr>
    </w:p>
    <w:p w14:paraId="5B2E4CA3"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5.8.1. </w:t>
      </w:r>
      <w:r w:rsidRPr="008C5B12">
        <w:rPr>
          <w:rFonts w:ascii="Helvetica" w:hAnsi="Helvetica" w:cs="Helvetica" w:hint="eastAsia"/>
          <w:b/>
          <w:bCs/>
          <w:color w:val="222222"/>
          <w:sz w:val="21"/>
          <w:szCs w:val="21"/>
        </w:rPr>
        <w:t>Электрофоретический</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анализ</w:t>
      </w:r>
      <w:r w:rsidRPr="008C5B12">
        <w:rPr>
          <w:rFonts w:ascii="Helvetica" w:hAnsi="Helvetica" w:cs="Helvetica"/>
          <w:b/>
          <w:bCs/>
          <w:color w:val="222222"/>
          <w:sz w:val="21"/>
          <w:szCs w:val="21"/>
        </w:rPr>
        <w:t>.</w:t>
      </w:r>
    </w:p>
    <w:p w14:paraId="1A3EE7ED" w14:textId="77777777" w:rsidR="008C5B12" w:rsidRPr="008C5B12" w:rsidRDefault="008C5B12" w:rsidP="008C5B12">
      <w:pPr>
        <w:rPr>
          <w:rFonts w:ascii="Helvetica" w:hAnsi="Helvetica" w:cs="Helvetica"/>
          <w:b/>
          <w:bCs/>
          <w:color w:val="222222"/>
          <w:sz w:val="21"/>
          <w:szCs w:val="21"/>
        </w:rPr>
      </w:pPr>
    </w:p>
    <w:p w14:paraId="7A543959"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lastRenderedPageBreak/>
        <w:t xml:space="preserve">5.8.2. </w:t>
      </w:r>
      <w:r w:rsidRPr="008C5B12">
        <w:rPr>
          <w:rFonts w:ascii="Helvetica" w:hAnsi="Helvetica" w:cs="Helvetica" w:hint="eastAsia"/>
          <w:b/>
          <w:bCs/>
          <w:color w:val="222222"/>
          <w:sz w:val="21"/>
          <w:szCs w:val="21"/>
        </w:rPr>
        <w:t>Вестерн</w:t>
      </w:r>
      <w:r w:rsidRPr="008C5B12">
        <w:rPr>
          <w:rFonts w:ascii="Helvetica" w:hAnsi="Helvetica" w:cs="Helvetica"/>
          <w:b/>
          <w:bCs/>
          <w:color w:val="222222"/>
          <w:sz w:val="21"/>
          <w:szCs w:val="21"/>
        </w:rPr>
        <w:t>-</w:t>
      </w:r>
      <w:r w:rsidRPr="008C5B12">
        <w:rPr>
          <w:rFonts w:ascii="Helvetica" w:hAnsi="Helvetica" w:cs="Helvetica" w:hint="eastAsia"/>
          <w:b/>
          <w:bCs/>
          <w:color w:val="222222"/>
          <w:sz w:val="21"/>
          <w:szCs w:val="21"/>
        </w:rPr>
        <w:t>блот</w:t>
      </w:r>
      <w:r w:rsidRPr="008C5B12">
        <w:rPr>
          <w:rFonts w:ascii="Helvetica" w:hAnsi="Helvetica" w:cs="Helvetica"/>
          <w:b/>
          <w:bCs/>
          <w:color w:val="222222"/>
          <w:sz w:val="21"/>
          <w:szCs w:val="21"/>
        </w:rPr>
        <w:t>-</w:t>
      </w:r>
      <w:r w:rsidRPr="008C5B12">
        <w:rPr>
          <w:rFonts w:ascii="Helvetica" w:hAnsi="Helvetica" w:cs="Helvetica" w:hint="eastAsia"/>
          <w:b/>
          <w:bCs/>
          <w:color w:val="222222"/>
          <w:sz w:val="21"/>
          <w:szCs w:val="21"/>
        </w:rPr>
        <w:t>анализ</w:t>
      </w:r>
      <w:r w:rsidRPr="008C5B12">
        <w:rPr>
          <w:rFonts w:ascii="Helvetica" w:hAnsi="Helvetica" w:cs="Helvetica"/>
          <w:b/>
          <w:bCs/>
          <w:color w:val="222222"/>
          <w:sz w:val="21"/>
          <w:szCs w:val="21"/>
        </w:rPr>
        <w:t xml:space="preserve"> CrmB.</w:t>
      </w:r>
    </w:p>
    <w:p w14:paraId="0C290BC3" w14:textId="77777777" w:rsidR="008C5B12" w:rsidRPr="008C5B12" w:rsidRDefault="008C5B12" w:rsidP="008C5B12">
      <w:pPr>
        <w:rPr>
          <w:rFonts w:ascii="Helvetica" w:hAnsi="Helvetica" w:cs="Helvetica"/>
          <w:b/>
          <w:bCs/>
          <w:color w:val="222222"/>
          <w:sz w:val="21"/>
          <w:szCs w:val="21"/>
        </w:rPr>
      </w:pPr>
    </w:p>
    <w:p w14:paraId="1DB4F835"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5.8.3. </w:t>
      </w:r>
      <w:r w:rsidRPr="008C5B12">
        <w:rPr>
          <w:rFonts w:ascii="Helvetica" w:hAnsi="Helvetica" w:cs="Helvetica" w:hint="eastAsia"/>
          <w:b/>
          <w:bCs/>
          <w:color w:val="222222"/>
          <w:sz w:val="21"/>
          <w:szCs w:val="21"/>
        </w:rPr>
        <w:t>Твердофазный</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ИФА</w:t>
      </w:r>
      <w:r w:rsidRPr="008C5B12">
        <w:rPr>
          <w:rFonts w:ascii="Helvetica" w:hAnsi="Helvetica" w:cs="Helvetica"/>
          <w:b/>
          <w:bCs/>
          <w:color w:val="222222"/>
          <w:sz w:val="21"/>
          <w:szCs w:val="21"/>
        </w:rPr>
        <w:t xml:space="preserve"> CrmB.</w:t>
      </w:r>
      <w:r w:rsidRPr="008C5B12">
        <w:rPr>
          <w:rFonts w:ascii="Helvetica" w:hAnsi="Helvetica" w:cs="Helvetica" w:hint="eastAsia"/>
          <w:b/>
          <w:bCs/>
          <w:color w:val="222222"/>
          <w:sz w:val="21"/>
          <w:szCs w:val="21"/>
        </w:rPr>
        <w:t>ИЗ</w:t>
      </w:r>
    </w:p>
    <w:p w14:paraId="42A2BDDB" w14:textId="77777777" w:rsidR="008C5B12" w:rsidRPr="008C5B12" w:rsidRDefault="008C5B12" w:rsidP="008C5B12">
      <w:pPr>
        <w:rPr>
          <w:rFonts w:ascii="Helvetica" w:hAnsi="Helvetica" w:cs="Helvetica"/>
          <w:b/>
          <w:bCs/>
          <w:color w:val="222222"/>
          <w:sz w:val="21"/>
          <w:szCs w:val="21"/>
        </w:rPr>
      </w:pPr>
    </w:p>
    <w:p w14:paraId="785A41AA"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5.9. </w:t>
      </w:r>
      <w:r w:rsidRPr="008C5B12">
        <w:rPr>
          <w:rFonts w:ascii="Helvetica" w:hAnsi="Helvetica" w:cs="Helvetica" w:hint="eastAsia"/>
          <w:b/>
          <w:bCs/>
          <w:color w:val="222222"/>
          <w:sz w:val="21"/>
          <w:szCs w:val="21"/>
        </w:rPr>
        <w:t>Изучение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биологической</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активности</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вирусных</w:t>
      </w:r>
      <w:r w:rsidRPr="008C5B12">
        <w:rPr>
          <w:rFonts w:ascii="Helvetica" w:hAnsi="Helvetica" w:cs="Helvetica"/>
          <w:b/>
          <w:bCs/>
          <w:color w:val="222222"/>
          <w:sz w:val="21"/>
          <w:szCs w:val="21"/>
        </w:rPr>
        <w:t xml:space="preserve"> CrmB in vitro.</w:t>
      </w:r>
    </w:p>
    <w:p w14:paraId="3995FF0F" w14:textId="77777777" w:rsidR="008C5B12" w:rsidRPr="008C5B12" w:rsidRDefault="008C5B12" w:rsidP="008C5B12">
      <w:pPr>
        <w:rPr>
          <w:rFonts w:ascii="Helvetica" w:hAnsi="Helvetica" w:cs="Helvetica"/>
          <w:b/>
          <w:bCs/>
          <w:color w:val="222222"/>
          <w:sz w:val="21"/>
          <w:szCs w:val="21"/>
        </w:rPr>
      </w:pPr>
    </w:p>
    <w:p w14:paraId="4A66B64B"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5.10. </w:t>
      </w:r>
      <w:r w:rsidRPr="008C5B12">
        <w:rPr>
          <w:rFonts w:ascii="Helvetica" w:hAnsi="Helvetica" w:cs="Helvetica" w:hint="eastAsia"/>
          <w:b/>
          <w:bCs/>
          <w:color w:val="222222"/>
          <w:sz w:val="21"/>
          <w:szCs w:val="21"/>
        </w:rPr>
        <w:t>Изучение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биологической</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активности</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вирусных</w:t>
      </w:r>
      <w:r w:rsidRPr="008C5B12">
        <w:rPr>
          <w:rFonts w:ascii="Helvetica" w:hAnsi="Helvetica" w:cs="Helvetica"/>
          <w:b/>
          <w:bCs/>
          <w:color w:val="222222"/>
          <w:sz w:val="21"/>
          <w:szCs w:val="21"/>
        </w:rPr>
        <w:t xml:space="preserve"> CrmB in vivo.</w:t>
      </w:r>
    </w:p>
    <w:p w14:paraId="616C3EE6" w14:textId="77777777" w:rsidR="008C5B12" w:rsidRPr="008C5B12" w:rsidRDefault="008C5B12" w:rsidP="008C5B12">
      <w:pPr>
        <w:rPr>
          <w:rFonts w:ascii="Helvetica" w:hAnsi="Helvetica" w:cs="Helvetica"/>
          <w:b/>
          <w:bCs/>
          <w:color w:val="222222"/>
          <w:sz w:val="21"/>
          <w:szCs w:val="21"/>
        </w:rPr>
      </w:pPr>
    </w:p>
    <w:p w14:paraId="10B5EDBA"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5.10.1. </w:t>
      </w:r>
      <w:r w:rsidRPr="008C5B12">
        <w:rPr>
          <w:rFonts w:ascii="Helvetica" w:hAnsi="Helvetica" w:cs="Helvetica" w:hint="eastAsia"/>
          <w:b/>
          <w:bCs/>
          <w:color w:val="222222"/>
          <w:sz w:val="21"/>
          <w:szCs w:val="21"/>
        </w:rPr>
        <w:t>Индукция</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эпдотоксического</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шока</w:t>
      </w:r>
      <w:r w:rsidRPr="008C5B12">
        <w:rPr>
          <w:rFonts w:ascii="Helvetica" w:hAnsi="Helvetica" w:cs="Helvetica"/>
          <w:b/>
          <w:bCs/>
          <w:color w:val="222222"/>
          <w:sz w:val="21"/>
          <w:szCs w:val="21"/>
        </w:rPr>
        <w:t>.</w:t>
      </w:r>
    </w:p>
    <w:p w14:paraId="2E6DA8D3" w14:textId="77777777" w:rsidR="008C5B12" w:rsidRPr="008C5B12" w:rsidRDefault="008C5B12" w:rsidP="008C5B12">
      <w:pPr>
        <w:rPr>
          <w:rFonts w:ascii="Helvetica" w:hAnsi="Helvetica" w:cs="Helvetica"/>
          <w:b/>
          <w:bCs/>
          <w:color w:val="222222"/>
          <w:sz w:val="21"/>
          <w:szCs w:val="21"/>
        </w:rPr>
      </w:pPr>
    </w:p>
    <w:p w14:paraId="3FF27F98"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5.10.2. </w:t>
      </w:r>
      <w:r w:rsidRPr="008C5B12">
        <w:rPr>
          <w:rFonts w:ascii="Helvetica" w:hAnsi="Helvetica" w:cs="Helvetica" w:hint="eastAsia"/>
          <w:b/>
          <w:bCs/>
          <w:color w:val="222222"/>
          <w:sz w:val="21"/>
          <w:szCs w:val="21"/>
        </w:rPr>
        <w:t>Изучение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эффектов</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введениярекомбинантных</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белков</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СгтВ</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интактным</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мышам</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на</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фоне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эпдотоксического</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шока</w:t>
      </w:r>
      <w:r w:rsidRPr="008C5B12">
        <w:rPr>
          <w:rFonts w:ascii="Helvetica" w:hAnsi="Helvetica" w:cs="Helvetica"/>
          <w:b/>
          <w:bCs/>
          <w:color w:val="222222"/>
          <w:sz w:val="21"/>
          <w:szCs w:val="21"/>
        </w:rPr>
        <w:t>.</w:t>
      </w:r>
    </w:p>
    <w:p w14:paraId="5515B4FF" w14:textId="77777777" w:rsidR="008C5B12" w:rsidRPr="008C5B12" w:rsidRDefault="008C5B12" w:rsidP="008C5B12">
      <w:pPr>
        <w:rPr>
          <w:rFonts w:ascii="Helvetica" w:hAnsi="Helvetica" w:cs="Helvetica"/>
          <w:b/>
          <w:bCs/>
          <w:color w:val="222222"/>
          <w:sz w:val="21"/>
          <w:szCs w:val="21"/>
        </w:rPr>
      </w:pPr>
    </w:p>
    <w:p w14:paraId="3CCD7F1E"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5.10.3. </w:t>
      </w:r>
      <w:r w:rsidRPr="008C5B12">
        <w:rPr>
          <w:rFonts w:ascii="Helvetica" w:hAnsi="Helvetica" w:cs="Helvetica" w:hint="eastAsia"/>
          <w:b/>
          <w:bCs/>
          <w:color w:val="222222"/>
          <w:sz w:val="21"/>
          <w:szCs w:val="21"/>
        </w:rPr>
        <w:t>Гистологическое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изучение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эффектов</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введениярекомбинантного</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белка</w:t>
      </w:r>
      <w:r w:rsidRPr="008C5B12">
        <w:rPr>
          <w:rFonts w:ascii="Helvetica" w:hAnsi="Helvetica" w:cs="Helvetica"/>
          <w:b/>
          <w:bCs/>
          <w:color w:val="222222"/>
          <w:sz w:val="21"/>
          <w:szCs w:val="21"/>
        </w:rPr>
        <w:t xml:space="preserve"> VARV-</w:t>
      </w:r>
      <w:r w:rsidRPr="008C5B12">
        <w:rPr>
          <w:rFonts w:ascii="Helvetica" w:hAnsi="Helvetica" w:cs="Helvetica" w:hint="eastAsia"/>
          <w:b/>
          <w:bCs/>
          <w:color w:val="222222"/>
          <w:sz w:val="21"/>
          <w:szCs w:val="21"/>
        </w:rPr>
        <w:t>СгтВ</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интактным</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мышам</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на</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фоне</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эпдотоксического</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шока</w:t>
      </w:r>
      <w:r w:rsidRPr="008C5B12">
        <w:rPr>
          <w:rFonts w:ascii="Helvetica" w:hAnsi="Helvetica" w:cs="Helvetica"/>
          <w:b/>
          <w:bCs/>
          <w:color w:val="222222"/>
          <w:sz w:val="21"/>
          <w:szCs w:val="21"/>
        </w:rPr>
        <w:t>.</w:t>
      </w:r>
    </w:p>
    <w:p w14:paraId="32926BA1" w14:textId="77777777" w:rsidR="008C5B12" w:rsidRPr="008C5B12" w:rsidRDefault="008C5B12" w:rsidP="008C5B12">
      <w:pPr>
        <w:rPr>
          <w:rFonts w:ascii="Helvetica" w:hAnsi="Helvetica" w:cs="Helvetica"/>
          <w:b/>
          <w:bCs/>
          <w:color w:val="222222"/>
          <w:sz w:val="21"/>
          <w:szCs w:val="21"/>
        </w:rPr>
      </w:pPr>
    </w:p>
    <w:p w14:paraId="3637CF23" w14:textId="77777777" w:rsidR="008C5B12" w:rsidRPr="008C5B12" w:rsidRDefault="008C5B12" w:rsidP="008C5B12">
      <w:pPr>
        <w:rPr>
          <w:rFonts w:ascii="Helvetica" w:hAnsi="Helvetica" w:cs="Helvetica"/>
          <w:b/>
          <w:bCs/>
          <w:color w:val="222222"/>
          <w:sz w:val="21"/>
          <w:szCs w:val="21"/>
        </w:rPr>
      </w:pPr>
      <w:r w:rsidRPr="008C5B12">
        <w:rPr>
          <w:rFonts w:ascii="Helvetica" w:hAnsi="Helvetica" w:cs="Helvetica"/>
          <w:b/>
          <w:bCs/>
          <w:color w:val="222222"/>
          <w:sz w:val="21"/>
          <w:szCs w:val="21"/>
        </w:rPr>
        <w:t xml:space="preserve">5.11. </w:t>
      </w:r>
      <w:r w:rsidRPr="008C5B12">
        <w:rPr>
          <w:rFonts w:ascii="Helvetica" w:hAnsi="Helvetica" w:cs="Helvetica" w:hint="eastAsia"/>
          <w:b/>
          <w:bCs/>
          <w:color w:val="222222"/>
          <w:sz w:val="21"/>
          <w:szCs w:val="21"/>
        </w:rPr>
        <w:t>Сравнение</w:t>
      </w:r>
      <w:r w:rsidRPr="008C5B12">
        <w:rPr>
          <w:rFonts w:ascii="Helvetica" w:hAnsi="Helvetica" w:cs="Helvetica"/>
          <w:b/>
          <w:bCs/>
          <w:color w:val="222222"/>
          <w:sz w:val="21"/>
          <w:szCs w:val="21"/>
        </w:rPr>
        <w:t xml:space="preserve"> CrmB </w:t>
      </w:r>
      <w:r w:rsidRPr="008C5B12">
        <w:rPr>
          <w:rFonts w:ascii="Helvetica" w:hAnsi="Helvetica" w:cs="Helvetica" w:hint="eastAsia"/>
          <w:b/>
          <w:bCs/>
          <w:color w:val="222222"/>
          <w:sz w:val="21"/>
          <w:szCs w:val="21"/>
        </w:rPr>
        <w:t>с</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известными</w:t>
      </w:r>
      <w:r w:rsidRPr="008C5B12">
        <w:rPr>
          <w:rFonts w:ascii="Helvetica" w:hAnsi="Helvetica" w:cs="Helvetica"/>
          <w:b/>
          <w:bCs/>
          <w:color w:val="222222"/>
          <w:sz w:val="21"/>
          <w:szCs w:val="21"/>
        </w:rPr>
        <w:t xml:space="preserve"> </w:t>
      </w:r>
      <w:r w:rsidRPr="008C5B12">
        <w:rPr>
          <w:rFonts w:ascii="Helvetica" w:hAnsi="Helvetica" w:cs="Helvetica" w:hint="eastAsia"/>
          <w:b/>
          <w:bCs/>
          <w:color w:val="222222"/>
          <w:sz w:val="21"/>
          <w:szCs w:val="21"/>
        </w:rPr>
        <w:t>антагонистами</w:t>
      </w:r>
      <w:r w:rsidRPr="008C5B12">
        <w:rPr>
          <w:rFonts w:ascii="Helvetica" w:hAnsi="Helvetica" w:cs="Helvetica"/>
          <w:b/>
          <w:bCs/>
          <w:color w:val="222222"/>
          <w:sz w:val="21"/>
          <w:szCs w:val="21"/>
        </w:rPr>
        <w:t xml:space="preserve"> TNF.</w:t>
      </w:r>
    </w:p>
    <w:p w14:paraId="16124EC7" w14:textId="77777777" w:rsidR="008C5B12" w:rsidRPr="008C5B12" w:rsidRDefault="008C5B12" w:rsidP="008C5B12">
      <w:pPr>
        <w:rPr>
          <w:rFonts w:ascii="Helvetica" w:hAnsi="Helvetica" w:cs="Helvetica"/>
          <w:b/>
          <w:bCs/>
          <w:color w:val="222222"/>
          <w:sz w:val="21"/>
          <w:szCs w:val="21"/>
        </w:rPr>
      </w:pPr>
    </w:p>
    <w:p w14:paraId="109CC004" w14:textId="5764F2B2" w:rsidR="00484EB4" w:rsidRPr="008C5B12" w:rsidRDefault="008C5B12" w:rsidP="008C5B12">
      <w:r w:rsidRPr="008C5B12">
        <w:rPr>
          <w:rFonts w:ascii="Helvetica" w:hAnsi="Helvetica" w:cs="Helvetica"/>
          <w:b/>
          <w:bCs/>
          <w:color w:val="222222"/>
          <w:sz w:val="21"/>
          <w:szCs w:val="21"/>
        </w:rPr>
        <w:t xml:space="preserve">6. </w:t>
      </w:r>
      <w:r w:rsidRPr="008C5B12">
        <w:rPr>
          <w:rFonts w:ascii="Helvetica" w:hAnsi="Helvetica" w:cs="Helvetica" w:hint="eastAsia"/>
          <w:b/>
          <w:bCs/>
          <w:color w:val="222222"/>
          <w:sz w:val="21"/>
          <w:szCs w:val="21"/>
        </w:rPr>
        <w:t>ВЫВОДЫ</w:t>
      </w:r>
      <w:r w:rsidRPr="008C5B12">
        <w:rPr>
          <w:rFonts w:ascii="Helvetica" w:hAnsi="Helvetica" w:cs="Helvetica"/>
          <w:b/>
          <w:bCs/>
          <w:color w:val="222222"/>
          <w:sz w:val="21"/>
          <w:szCs w:val="21"/>
        </w:rPr>
        <w:t>.</w:t>
      </w:r>
    </w:p>
    <w:sectPr w:rsidR="00484EB4" w:rsidRPr="008C5B1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AECE1" w14:textId="77777777" w:rsidR="00AC1AD4" w:rsidRDefault="00AC1AD4">
      <w:pPr>
        <w:spacing w:after="0" w:line="240" w:lineRule="auto"/>
      </w:pPr>
      <w:r>
        <w:separator/>
      </w:r>
    </w:p>
  </w:endnote>
  <w:endnote w:type="continuationSeparator" w:id="0">
    <w:p w14:paraId="416BD85D" w14:textId="77777777" w:rsidR="00AC1AD4" w:rsidRDefault="00AC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97716" w14:textId="77777777" w:rsidR="00AC1AD4" w:rsidRDefault="00AC1AD4"/>
    <w:p w14:paraId="0F0A766A" w14:textId="77777777" w:rsidR="00AC1AD4" w:rsidRDefault="00AC1AD4"/>
    <w:p w14:paraId="1F6D77CF" w14:textId="77777777" w:rsidR="00AC1AD4" w:rsidRDefault="00AC1AD4"/>
    <w:p w14:paraId="4599F5A0" w14:textId="77777777" w:rsidR="00AC1AD4" w:rsidRDefault="00AC1AD4"/>
    <w:p w14:paraId="3E70C228" w14:textId="77777777" w:rsidR="00AC1AD4" w:rsidRDefault="00AC1AD4"/>
    <w:p w14:paraId="06D559DE" w14:textId="77777777" w:rsidR="00AC1AD4" w:rsidRDefault="00AC1AD4"/>
    <w:p w14:paraId="41E54B40" w14:textId="77777777" w:rsidR="00AC1AD4" w:rsidRDefault="00AC1A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D1D12F" wp14:editId="3D52F3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2921F" w14:textId="77777777" w:rsidR="00AC1AD4" w:rsidRDefault="00AC1A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D1D12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C2921F" w14:textId="77777777" w:rsidR="00AC1AD4" w:rsidRDefault="00AC1A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84B988" w14:textId="77777777" w:rsidR="00AC1AD4" w:rsidRDefault="00AC1AD4"/>
    <w:p w14:paraId="42CE63BB" w14:textId="77777777" w:rsidR="00AC1AD4" w:rsidRDefault="00AC1AD4"/>
    <w:p w14:paraId="02D4E829" w14:textId="77777777" w:rsidR="00AC1AD4" w:rsidRDefault="00AC1A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50B5DF" wp14:editId="5D5E04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7B743" w14:textId="77777777" w:rsidR="00AC1AD4" w:rsidRDefault="00AC1AD4"/>
                          <w:p w14:paraId="4E0E4720" w14:textId="77777777" w:rsidR="00AC1AD4" w:rsidRDefault="00AC1A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50B5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07B743" w14:textId="77777777" w:rsidR="00AC1AD4" w:rsidRDefault="00AC1AD4"/>
                    <w:p w14:paraId="4E0E4720" w14:textId="77777777" w:rsidR="00AC1AD4" w:rsidRDefault="00AC1A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DB1D99" w14:textId="77777777" w:rsidR="00AC1AD4" w:rsidRDefault="00AC1AD4"/>
    <w:p w14:paraId="3D0B52F9" w14:textId="77777777" w:rsidR="00AC1AD4" w:rsidRDefault="00AC1AD4">
      <w:pPr>
        <w:rPr>
          <w:sz w:val="2"/>
          <w:szCs w:val="2"/>
        </w:rPr>
      </w:pPr>
    </w:p>
    <w:p w14:paraId="767AE382" w14:textId="77777777" w:rsidR="00AC1AD4" w:rsidRDefault="00AC1AD4"/>
    <w:p w14:paraId="6376F640" w14:textId="77777777" w:rsidR="00AC1AD4" w:rsidRDefault="00AC1AD4">
      <w:pPr>
        <w:spacing w:after="0" w:line="240" w:lineRule="auto"/>
      </w:pPr>
    </w:p>
  </w:footnote>
  <w:footnote w:type="continuationSeparator" w:id="0">
    <w:p w14:paraId="387EE2AE" w14:textId="77777777" w:rsidR="00AC1AD4" w:rsidRDefault="00AC1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AD4"/>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211160</TotalTime>
  <Pages>6</Pages>
  <Words>620</Words>
  <Characters>3540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2159</cp:revision>
  <cp:lastPrinted>2009-02-06T05:36:00Z</cp:lastPrinted>
  <dcterms:created xsi:type="dcterms:W3CDTF">2024-01-07T13:43:00Z</dcterms:created>
  <dcterms:modified xsi:type="dcterms:W3CDTF">2025-11-20T13:48:00Z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