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D7AF" w14:textId="77777777" w:rsidR="005541CC" w:rsidRDefault="005541CC" w:rsidP="005541CC">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Близняк</w:t>
      </w:r>
      <w:proofErr w:type="spellEnd"/>
      <w:r>
        <w:rPr>
          <w:rFonts w:ascii="Helvetica" w:hAnsi="Helvetica" w:cs="Helvetica"/>
          <w:b/>
          <w:bCs w:val="0"/>
          <w:color w:val="222222"/>
          <w:sz w:val="21"/>
          <w:szCs w:val="21"/>
        </w:rPr>
        <w:t>, Роман Зиновьевич.</w:t>
      </w:r>
    </w:p>
    <w:p w14:paraId="79592891" w14:textId="77777777" w:rsidR="005541CC" w:rsidRDefault="005541CC" w:rsidP="005541C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Региональный электоральный </w:t>
      </w:r>
      <w:proofErr w:type="gramStart"/>
      <w:r>
        <w:rPr>
          <w:rFonts w:ascii="Helvetica" w:hAnsi="Helvetica" w:cs="Helvetica"/>
          <w:caps/>
          <w:color w:val="222222"/>
          <w:sz w:val="21"/>
          <w:szCs w:val="21"/>
        </w:rPr>
        <w:t>процесс :</w:t>
      </w:r>
      <w:proofErr w:type="gramEnd"/>
      <w:r>
        <w:rPr>
          <w:rFonts w:ascii="Helvetica" w:hAnsi="Helvetica" w:cs="Helvetica"/>
          <w:caps/>
          <w:color w:val="222222"/>
          <w:sz w:val="21"/>
          <w:szCs w:val="21"/>
        </w:rPr>
        <w:t xml:space="preserve"> На примере Краснодарского края : диссертация ... кандидата политических наук : 23.00.02. - Краснодар, 2003. - 164 с.</w:t>
      </w:r>
    </w:p>
    <w:p w14:paraId="6C763444" w14:textId="77777777" w:rsidR="005541CC" w:rsidRDefault="005541CC" w:rsidP="005541C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Близняк</w:t>
      </w:r>
      <w:proofErr w:type="spellEnd"/>
      <w:r>
        <w:rPr>
          <w:rFonts w:ascii="Arial" w:hAnsi="Arial" w:cs="Arial"/>
          <w:color w:val="646B71"/>
          <w:sz w:val="18"/>
          <w:szCs w:val="18"/>
        </w:rPr>
        <w:t>, Роман Зиновьевич</w:t>
      </w:r>
    </w:p>
    <w:p w14:paraId="0DBFFCA2" w14:textId="77777777" w:rsidR="005541CC" w:rsidRDefault="005541CC" w:rsidP="005541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94B83EF" w14:textId="77777777" w:rsidR="005541CC" w:rsidRDefault="005541CC" w:rsidP="005541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Теоретико-методологические основы исследования электорального процесса.</w:t>
      </w:r>
    </w:p>
    <w:p w14:paraId="01111A54" w14:textId="77777777" w:rsidR="005541CC" w:rsidRDefault="005541CC" w:rsidP="005541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Категория "процесс". Процессуальный подход в политических исследованиях.</w:t>
      </w:r>
    </w:p>
    <w:p w14:paraId="082BCC54" w14:textId="77777777" w:rsidR="005541CC" w:rsidRDefault="005541CC" w:rsidP="005541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Содержание понятия "электоральный процесс": варианты интерпретаций.</w:t>
      </w:r>
    </w:p>
    <w:p w14:paraId="134A74C2" w14:textId="77777777" w:rsidR="005541CC" w:rsidRDefault="005541CC" w:rsidP="005541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Модель регионального электорального процесса.</w:t>
      </w:r>
    </w:p>
    <w:p w14:paraId="2A6DE4F9" w14:textId="77777777" w:rsidR="005541CC" w:rsidRDefault="005541CC" w:rsidP="005541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Электоральный процесс в Краснодарском крае (1991 —2003 гг.).</w:t>
      </w:r>
    </w:p>
    <w:p w14:paraId="54F5DFE9" w14:textId="77777777" w:rsidR="005541CC" w:rsidRDefault="005541CC" w:rsidP="005541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Кубанский электоральный процесс в контексте политического развития России.</w:t>
      </w:r>
    </w:p>
    <w:p w14:paraId="779BDFB8" w14:textId="77777777" w:rsidR="005541CC" w:rsidRDefault="005541CC" w:rsidP="005541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w:t>
      </w:r>
      <w:proofErr w:type="spellStart"/>
      <w:r>
        <w:rPr>
          <w:rFonts w:ascii="Arial" w:hAnsi="Arial" w:cs="Arial"/>
          <w:color w:val="333333"/>
          <w:sz w:val="21"/>
          <w:szCs w:val="21"/>
        </w:rPr>
        <w:t>Межэлитные</w:t>
      </w:r>
      <w:proofErr w:type="spellEnd"/>
      <w:r>
        <w:rPr>
          <w:rFonts w:ascii="Arial" w:hAnsi="Arial" w:cs="Arial"/>
          <w:color w:val="333333"/>
          <w:sz w:val="21"/>
          <w:szCs w:val="21"/>
        </w:rPr>
        <w:t xml:space="preserve"> взаимодействия в регионе: электоральный аспект.</w:t>
      </w:r>
    </w:p>
    <w:p w14:paraId="31E297EC" w14:textId="77777777" w:rsidR="005541CC" w:rsidRDefault="005541CC" w:rsidP="005541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Элитно-электоральные взаимодействия*, основания электоральной реакции. </w:t>
      </w:r>
    </w:p>
    <w:p w14:paraId="7823CDB0" w14:textId="0B55C83F" w:rsidR="00F37380" w:rsidRPr="005541CC" w:rsidRDefault="00F37380" w:rsidP="005541CC"/>
    <w:sectPr w:rsidR="00F37380" w:rsidRPr="005541C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00748" w14:textId="77777777" w:rsidR="003E19E7" w:rsidRDefault="003E19E7">
      <w:pPr>
        <w:spacing w:after="0" w:line="240" w:lineRule="auto"/>
      </w:pPr>
      <w:r>
        <w:separator/>
      </w:r>
    </w:p>
  </w:endnote>
  <w:endnote w:type="continuationSeparator" w:id="0">
    <w:p w14:paraId="1617F63D" w14:textId="77777777" w:rsidR="003E19E7" w:rsidRDefault="003E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53B3A" w14:textId="77777777" w:rsidR="003E19E7" w:rsidRDefault="003E19E7"/>
    <w:p w14:paraId="53BDDB0A" w14:textId="77777777" w:rsidR="003E19E7" w:rsidRDefault="003E19E7"/>
    <w:p w14:paraId="3588E699" w14:textId="77777777" w:rsidR="003E19E7" w:rsidRDefault="003E19E7"/>
    <w:p w14:paraId="60035EDC" w14:textId="77777777" w:rsidR="003E19E7" w:rsidRDefault="003E19E7"/>
    <w:p w14:paraId="7C5B119C" w14:textId="77777777" w:rsidR="003E19E7" w:rsidRDefault="003E19E7"/>
    <w:p w14:paraId="4CBF78E5" w14:textId="77777777" w:rsidR="003E19E7" w:rsidRDefault="003E19E7"/>
    <w:p w14:paraId="688DC055" w14:textId="77777777" w:rsidR="003E19E7" w:rsidRDefault="003E19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78DBBC" wp14:editId="4B928E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CED3C" w14:textId="77777777" w:rsidR="003E19E7" w:rsidRDefault="003E19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78DB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ECED3C" w14:textId="77777777" w:rsidR="003E19E7" w:rsidRDefault="003E19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18603C" w14:textId="77777777" w:rsidR="003E19E7" w:rsidRDefault="003E19E7"/>
    <w:p w14:paraId="3F30B217" w14:textId="77777777" w:rsidR="003E19E7" w:rsidRDefault="003E19E7"/>
    <w:p w14:paraId="4A2D0375" w14:textId="77777777" w:rsidR="003E19E7" w:rsidRDefault="003E19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705CE5" wp14:editId="01A8AC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16D07" w14:textId="77777777" w:rsidR="003E19E7" w:rsidRDefault="003E19E7"/>
                          <w:p w14:paraId="30F05CD7" w14:textId="77777777" w:rsidR="003E19E7" w:rsidRDefault="003E19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705C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F16D07" w14:textId="77777777" w:rsidR="003E19E7" w:rsidRDefault="003E19E7"/>
                    <w:p w14:paraId="30F05CD7" w14:textId="77777777" w:rsidR="003E19E7" w:rsidRDefault="003E19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EA76F2" w14:textId="77777777" w:rsidR="003E19E7" w:rsidRDefault="003E19E7"/>
    <w:p w14:paraId="2CE1FAC8" w14:textId="77777777" w:rsidR="003E19E7" w:rsidRDefault="003E19E7">
      <w:pPr>
        <w:rPr>
          <w:sz w:val="2"/>
          <w:szCs w:val="2"/>
        </w:rPr>
      </w:pPr>
    </w:p>
    <w:p w14:paraId="745E8E77" w14:textId="77777777" w:rsidR="003E19E7" w:rsidRDefault="003E19E7"/>
    <w:p w14:paraId="6A8C53D4" w14:textId="77777777" w:rsidR="003E19E7" w:rsidRDefault="003E19E7">
      <w:pPr>
        <w:spacing w:after="0" w:line="240" w:lineRule="auto"/>
      </w:pPr>
    </w:p>
  </w:footnote>
  <w:footnote w:type="continuationSeparator" w:id="0">
    <w:p w14:paraId="7CF6456E" w14:textId="77777777" w:rsidR="003E19E7" w:rsidRDefault="003E1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7"/>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74712</TotalTime>
  <Pages>1</Pages>
  <Words>123</Words>
  <Characters>706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1870</cp:revision>
  <cp:lastPrinted>2009-02-06T05:36:00Z</cp:lastPrinted>
  <dcterms:created xsi:type="dcterms:W3CDTF">2024-01-07T13:43:00Z</dcterms:created>
  <dcterms:modified xsi:type="dcterms:W3CDTF">2025-04-17T09:44:00Z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