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FB1F" w14:textId="59B7453D" w:rsidR="00742AE5" w:rsidRDefault="00F9099E" w:rsidP="00F9099E">
      <w:pPr>
        <w:rPr>
          <w:rFonts w:ascii="Times New Roman" w:eastAsia="Arial Unicode MS" w:hAnsi="Times New Roman" w:cs="Times New Roman"/>
          <w:b/>
          <w:bCs/>
          <w:color w:val="000000"/>
          <w:kern w:val="0"/>
          <w:sz w:val="28"/>
          <w:szCs w:val="28"/>
          <w:lang w:eastAsia="ru-RU" w:bidi="uk-UA"/>
        </w:rPr>
      </w:pPr>
      <w:r w:rsidRPr="00F9099E">
        <w:rPr>
          <w:rFonts w:ascii="Times New Roman" w:eastAsia="Arial Unicode MS" w:hAnsi="Times New Roman" w:cs="Times New Roman" w:hint="eastAsia"/>
          <w:b/>
          <w:bCs/>
          <w:color w:val="000000"/>
          <w:kern w:val="0"/>
          <w:sz w:val="28"/>
          <w:szCs w:val="28"/>
          <w:lang w:eastAsia="ru-RU" w:bidi="uk-UA"/>
        </w:rPr>
        <w:t>Нгуен</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Нгок</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Тан</w:t>
      </w:r>
      <w:r>
        <w:rPr>
          <w:rFonts w:ascii="Times New Roman" w:eastAsia="Arial Unicode MS" w:hAnsi="Times New Roman" w:cs="Times New Roman" w:hint="eastAsia"/>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Снижение</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пик</w:t>
      </w:r>
      <w:r w:rsidRPr="00F9099E">
        <w:rPr>
          <w:rFonts w:ascii="Times New Roman" w:eastAsia="Arial Unicode MS" w:hAnsi="Times New Roman" w:cs="Times New Roman"/>
          <w:b/>
          <w:bCs/>
          <w:color w:val="000000"/>
          <w:kern w:val="0"/>
          <w:sz w:val="28"/>
          <w:szCs w:val="28"/>
          <w:lang w:eastAsia="ru-RU" w:bidi="uk-UA"/>
        </w:rPr>
        <w:t>-</w:t>
      </w:r>
      <w:r w:rsidRPr="00F9099E">
        <w:rPr>
          <w:rFonts w:ascii="Times New Roman" w:eastAsia="Arial Unicode MS" w:hAnsi="Times New Roman" w:cs="Times New Roman" w:hint="eastAsia"/>
          <w:b/>
          <w:bCs/>
          <w:color w:val="000000"/>
          <w:kern w:val="0"/>
          <w:sz w:val="28"/>
          <w:szCs w:val="28"/>
          <w:lang w:eastAsia="ru-RU" w:bidi="uk-UA"/>
        </w:rPr>
        <w:t>фактора</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неортогональных</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многочастотных</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сигналов</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путем</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добавления</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корректирующих</w:t>
      </w:r>
      <w:r w:rsidRPr="00F9099E">
        <w:rPr>
          <w:rFonts w:ascii="Times New Roman" w:eastAsia="Arial Unicode MS" w:hAnsi="Times New Roman" w:cs="Times New Roman"/>
          <w:b/>
          <w:bCs/>
          <w:color w:val="000000"/>
          <w:kern w:val="0"/>
          <w:sz w:val="28"/>
          <w:szCs w:val="28"/>
          <w:lang w:eastAsia="ru-RU" w:bidi="uk-UA"/>
        </w:rPr>
        <w:t xml:space="preserve"> </w:t>
      </w:r>
      <w:r w:rsidRPr="00F9099E">
        <w:rPr>
          <w:rFonts w:ascii="Times New Roman" w:eastAsia="Arial Unicode MS" w:hAnsi="Times New Roman" w:cs="Times New Roman" w:hint="eastAsia"/>
          <w:b/>
          <w:bCs/>
          <w:color w:val="000000"/>
          <w:kern w:val="0"/>
          <w:sz w:val="28"/>
          <w:szCs w:val="28"/>
          <w:lang w:eastAsia="ru-RU" w:bidi="uk-UA"/>
        </w:rPr>
        <w:t>поднесущих</w:t>
      </w:r>
    </w:p>
    <w:p w14:paraId="74C341E9" w14:textId="77777777" w:rsidR="00F9099E" w:rsidRDefault="00F9099E" w:rsidP="00F9099E">
      <w:r>
        <w:rPr>
          <w:rFonts w:hint="eastAsia"/>
        </w:rPr>
        <w:t>ОГЛАВЛЕНИЕ</w:t>
      </w:r>
      <w:r>
        <w:t xml:space="preserve"> </w:t>
      </w:r>
      <w:r>
        <w:rPr>
          <w:rFonts w:hint="eastAsia"/>
        </w:rPr>
        <w:t>ДИССЕРТАЦИИ</w:t>
      </w:r>
    </w:p>
    <w:p w14:paraId="01C48AB3" w14:textId="77777777" w:rsidR="00F9099E" w:rsidRDefault="00F9099E" w:rsidP="00F9099E">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Нгок</w:t>
      </w:r>
      <w:r>
        <w:t xml:space="preserve"> </w:t>
      </w:r>
      <w:r>
        <w:rPr>
          <w:rFonts w:hint="eastAsia"/>
        </w:rPr>
        <w:t>Тан</w:t>
      </w:r>
    </w:p>
    <w:p w14:paraId="6C099CA9" w14:textId="77777777" w:rsidR="00F9099E" w:rsidRDefault="00F9099E" w:rsidP="00F9099E">
      <w:r>
        <w:rPr>
          <w:rFonts w:hint="eastAsia"/>
        </w:rPr>
        <w:t>Содержание</w:t>
      </w:r>
    </w:p>
    <w:p w14:paraId="47CC02F9" w14:textId="77777777" w:rsidR="00F9099E" w:rsidRDefault="00F9099E" w:rsidP="00F9099E"/>
    <w:p w14:paraId="789AD382" w14:textId="77777777" w:rsidR="00F9099E" w:rsidRDefault="00F9099E" w:rsidP="00F9099E">
      <w:r>
        <w:rPr>
          <w:rFonts w:hint="eastAsia"/>
        </w:rPr>
        <w:t>Список</w:t>
      </w:r>
      <w:r>
        <w:t xml:space="preserve"> </w:t>
      </w:r>
      <w:r>
        <w:rPr>
          <w:rFonts w:hint="eastAsia"/>
        </w:rPr>
        <w:t>сокращений</w:t>
      </w:r>
    </w:p>
    <w:p w14:paraId="66B12640" w14:textId="77777777" w:rsidR="00F9099E" w:rsidRDefault="00F9099E" w:rsidP="00F9099E"/>
    <w:p w14:paraId="35154130" w14:textId="77777777" w:rsidR="00F9099E" w:rsidRDefault="00F9099E" w:rsidP="00F9099E">
      <w:r>
        <w:rPr>
          <w:rFonts w:hint="eastAsia"/>
        </w:rPr>
        <w:t>Список</w:t>
      </w:r>
      <w:r>
        <w:t xml:space="preserve"> </w:t>
      </w:r>
      <w:r>
        <w:rPr>
          <w:rFonts w:hint="eastAsia"/>
        </w:rPr>
        <w:t>условных</w:t>
      </w:r>
      <w:r>
        <w:t xml:space="preserve"> </w:t>
      </w:r>
      <w:r>
        <w:rPr>
          <w:rFonts w:hint="eastAsia"/>
        </w:rPr>
        <w:t>обозначений</w:t>
      </w:r>
    </w:p>
    <w:p w14:paraId="0B72A369" w14:textId="77777777" w:rsidR="00F9099E" w:rsidRDefault="00F9099E" w:rsidP="00F9099E"/>
    <w:p w14:paraId="47F3A5DF" w14:textId="77777777" w:rsidR="00F9099E" w:rsidRDefault="00F9099E" w:rsidP="00F9099E">
      <w:r>
        <w:rPr>
          <w:rFonts w:hint="eastAsia"/>
        </w:rPr>
        <w:t>Введение</w:t>
      </w:r>
    </w:p>
    <w:p w14:paraId="692F34BA" w14:textId="77777777" w:rsidR="00F9099E" w:rsidRDefault="00F9099E" w:rsidP="00F9099E"/>
    <w:p w14:paraId="53069FCE" w14:textId="77777777" w:rsidR="00F9099E" w:rsidRDefault="00F9099E" w:rsidP="00F9099E">
      <w:r>
        <w:t xml:space="preserve">1. </w:t>
      </w:r>
      <w:r>
        <w:rPr>
          <w:rFonts w:hint="eastAsia"/>
        </w:rPr>
        <w:t>Пик</w:t>
      </w:r>
      <w:r>
        <w:t>-</w:t>
      </w:r>
      <w:r>
        <w:rPr>
          <w:rFonts w:hint="eastAsia"/>
        </w:rPr>
        <w:t>фактор</w:t>
      </w:r>
      <w:r>
        <w:t xml:space="preserve"> </w:t>
      </w:r>
      <w:r>
        <w:rPr>
          <w:rFonts w:hint="eastAsia"/>
        </w:rPr>
        <w:t>многочастотных</w:t>
      </w:r>
      <w:r>
        <w:t xml:space="preserve"> </w:t>
      </w:r>
      <w:r>
        <w:rPr>
          <w:rFonts w:hint="eastAsia"/>
        </w:rPr>
        <w:t>сигналов</w:t>
      </w:r>
    </w:p>
    <w:p w14:paraId="402D92AE" w14:textId="77777777" w:rsidR="00F9099E" w:rsidRDefault="00F9099E" w:rsidP="00F9099E"/>
    <w:p w14:paraId="2F60E5D1" w14:textId="77777777" w:rsidR="00F9099E" w:rsidRDefault="00F9099E" w:rsidP="00F9099E">
      <w:r>
        <w:t xml:space="preserve">1.1. </w:t>
      </w:r>
      <w:r>
        <w:rPr>
          <w:rFonts w:hint="eastAsia"/>
        </w:rPr>
        <w:t>Многочастотные</w:t>
      </w:r>
      <w:r>
        <w:t xml:space="preserve"> </w:t>
      </w:r>
      <w:r>
        <w:rPr>
          <w:rFonts w:hint="eastAsia"/>
        </w:rPr>
        <w:t>сигналы</w:t>
      </w:r>
      <w:r>
        <w:t xml:space="preserve"> </w:t>
      </w:r>
      <w:r>
        <w:rPr>
          <w:rFonts w:hint="eastAsia"/>
        </w:rPr>
        <w:t>с</w:t>
      </w:r>
      <w:r>
        <w:t xml:space="preserve"> </w:t>
      </w:r>
      <w:r>
        <w:rPr>
          <w:rFonts w:hint="eastAsia"/>
        </w:rPr>
        <w:t>ортогональным</w:t>
      </w:r>
      <w:r>
        <w:t xml:space="preserve"> </w:t>
      </w:r>
      <w:r>
        <w:rPr>
          <w:rFonts w:hint="eastAsia"/>
        </w:rPr>
        <w:t>и</w:t>
      </w:r>
      <w:r>
        <w:t xml:space="preserve"> </w:t>
      </w:r>
      <w:r>
        <w:rPr>
          <w:rFonts w:hint="eastAsia"/>
        </w:rPr>
        <w:t>неортогональным</w:t>
      </w:r>
      <w:r>
        <w:t xml:space="preserve"> </w:t>
      </w:r>
      <w:r>
        <w:rPr>
          <w:rFonts w:hint="eastAsia"/>
        </w:rPr>
        <w:t>частотным</w:t>
      </w:r>
      <w:r>
        <w:t xml:space="preserve"> </w:t>
      </w:r>
      <w:r>
        <w:rPr>
          <w:rFonts w:hint="eastAsia"/>
        </w:rPr>
        <w:t>уплотнением</w:t>
      </w:r>
    </w:p>
    <w:p w14:paraId="335D5D24" w14:textId="77777777" w:rsidR="00F9099E" w:rsidRDefault="00F9099E" w:rsidP="00F9099E"/>
    <w:p w14:paraId="1FCAFC3B" w14:textId="77777777" w:rsidR="00F9099E" w:rsidRDefault="00F9099E" w:rsidP="00F9099E">
      <w:r>
        <w:t xml:space="preserve">1.2. </w:t>
      </w:r>
      <w:r>
        <w:rPr>
          <w:rFonts w:hint="eastAsia"/>
        </w:rPr>
        <w:t>Пик</w:t>
      </w:r>
      <w:r>
        <w:t>-</w:t>
      </w:r>
      <w:r>
        <w:rPr>
          <w:rFonts w:hint="eastAsia"/>
        </w:rPr>
        <w:t>фактор</w:t>
      </w:r>
      <w:r>
        <w:t xml:space="preserve"> SEFDM-</w:t>
      </w:r>
      <w:r>
        <w:rPr>
          <w:rFonts w:hint="eastAsia"/>
        </w:rPr>
        <w:t>сигналов</w:t>
      </w:r>
    </w:p>
    <w:p w14:paraId="493B2838" w14:textId="77777777" w:rsidR="00F9099E" w:rsidRDefault="00F9099E" w:rsidP="00F9099E"/>
    <w:p w14:paraId="7D82BC70" w14:textId="77777777" w:rsidR="00F9099E" w:rsidRDefault="00F9099E" w:rsidP="00F9099E">
      <w:r>
        <w:t xml:space="preserve">1.3. </w:t>
      </w:r>
      <w:r>
        <w:rPr>
          <w:rFonts w:hint="eastAsia"/>
        </w:rPr>
        <w:t>Обзор</w:t>
      </w:r>
      <w:r>
        <w:t xml:space="preserve"> </w:t>
      </w:r>
      <w:r>
        <w:rPr>
          <w:rFonts w:hint="eastAsia"/>
        </w:rPr>
        <w:t>традиционных</w:t>
      </w:r>
      <w:r>
        <w:t xml:space="preserve"> </w:t>
      </w:r>
      <w:r>
        <w:rPr>
          <w:rFonts w:hint="eastAsia"/>
        </w:rPr>
        <w:t>методов</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многочастотных</w:t>
      </w:r>
      <w:r>
        <w:t xml:space="preserve"> </w:t>
      </w:r>
      <w:r>
        <w:rPr>
          <w:rFonts w:hint="eastAsia"/>
        </w:rPr>
        <w:t>сигналов</w:t>
      </w:r>
    </w:p>
    <w:p w14:paraId="1B841B90" w14:textId="77777777" w:rsidR="00F9099E" w:rsidRDefault="00F9099E" w:rsidP="00F9099E"/>
    <w:p w14:paraId="362214FE" w14:textId="77777777" w:rsidR="00F9099E" w:rsidRDefault="00F9099E" w:rsidP="00F9099E">
      <w:r>
        <w:t xml:space="preserve">1.3.1. </w:t>
      </w:r>
      <w:r>
        <w:rPr>
          <w:rFonts w:hint="eastAsia"/>
        </w:rPr>
        <w:t>Клиппирование</w:t>
      </w:r>
    </w:p>
    <w:p w14:paraId="548C1828" w14:textId="77777777" w:rsidR="00F9099E" w:rsidRDefault="00F9099E" w:rsidP="00F9099E"/>
    <w:p w14:paraId="1D87A61A" w14:textId="77777777" w:rsidR="00F9099E" w:rsidRDefault="00F9099E" w:rsidP="00F9099E">
      <w:r>
        <w:t>1.3.2. Selective Mapping (SLM)</w:t>
      </w:r>
    </w:p>
    <w:p w14:paraId="77FBF8AD" w14:textId="77777777" w:rsidR="00F9099E" w:rsidRDefault="00F9099E" w:rsidP="00F9099E"/>
    <w:p w14:paraId="187FFEC2" w14:textId="77777777" w:rsidR="00F9099E" w:rsidRDefault="00F9099E" w:rsidP="00F9099E">
      <w:r>
        <w:t>1.3.3. Partial Transmit Sequence (PTS)</w:t>
      </w:r>
    </w:p>
    <w:p w14:paraId="015D2056" w14:textId="77777777" w:rsidR="00F9099E" w:rsidRDefault="00F9099E" w:rsidP="00F9099E"/>
    <w:p w14:paraId="6CAE3E22" w14:textId="77777777" w:rsidR="00F9099E" w:rsidRDefault="00F9099E" w:rsidP="00F9099E">
      <w:r>
        <w:t>1.3.4. Tone Reservation (TR)</w:t>
      </w:r>
    </w:p>
    <w:p w14:paraId="739295B6" w14:textId="77777777" w:rsidR="00F9099E" w:rsidRDefault="00F9099E" w:rsidP="00F9099E"/>
    <w:p w14:paraId="59865A22" w14:textId="77777777" w:rsidR="00F9099E" w:rsidRDefault="00F9099E" w:rsidP="00F9099E">
      <w:r>
        <w:t xml:space="preserve">1.4.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123C9D4D" w14:textId="77777777" w:rsidR="00F9099E" w:rsidRDefault="00F9099E" w:rsidP="00F9099E"/>
    <w:p w14:paraId="3A6B495F" w14:textId="77777777" w:rsidR="00F9099E" w:rsidRDefault="00F9099E" w:rsidP="00F9099E">
      <w:r>
        <w:t xml:space="preserve">2. </w:t>
      </w:r>
      <w:r>
        <w:rPr>
          <w:rFonts w:hint="eastAsia"/>
        </w:rPr>
        <w:t>Расчет</w:t>
      </w:r>
      <w:r>
        <w:t xml:space="preserve"> </w:t>
      </w:r>
      <w:r>
        <w:rPr>
          <w:rFonts w:hint="eastAsia"/>
        </w:rPr>
        <w:t>пик</w:t>
      </w:r>
      <w:r>
        <w:t>-</w:t>
      </w:r>
      <w:r>
        <w:rPr>
          <w:rFonts w:hint="eastAsia"/>
        </w:rPr>
        <w:t>фактора</w:t>
      </w:r>
      <w:r>
        <w:t xml:space="preserve"> </w:t>
      </w:r>
      <w:r>
        <w:rPr>
          <w:rFonts w:hint="eastAsia"/>
        </w:rPr>
        <w:t>многочастотных</w:t>
      </w:r>
      <w:r>
        <w:t xml:space="preserve"> </w:t>
      </w:r>
      <w:r>
        <w:rPr>
          <w:rFonts w:hint="eastAsia"/>
        </w:rPr>
        <w:t>сигналов</w:t>
      </w:r>
    </w:p>
    <w:p w14:paraId="40EA9668" w14:textId="77777777" w:rsidR="00F9099E" w:rsidRDefault="00F9099E" w:rsidP="00F9099E"/>
    <w:p w14:paraId="0298E5E8" w14:textId="77777777" w:rsidR="00F9099E" w:rsidRDefault="00F9099E" w:rsidP="00F9099E">
      <w:r>
        <w:t xml:space="preserve">2.1. </w:t>
      </w:r>
      <w:r>
        <w:rPr>
          <w:rFonts w:hint="eastAsia"/>
        </w:rPr>
        <w:t>Методика</w:t>
      </w:r>
      <w:r>
        <w:t xml:space="preserve"> </w:t>
      </w:r>
      <w:r>
        <w:rPr>
          <w:rFonts w:hint="eastAsia"/>
        </w:rPr>
        <w:t>расчета</w:t>
      </w:r>
      <w:r>
        <w:t xml:space="preserve"> </w:t>
      </w:r>
      <w:r>
        <w:rPr>
          <w:rFonts w:hint="eastAsia"/>
        </w:rPr>
        <w:t>пик</w:t>
      </w:r>
      <w:r>
        <w:t>-</w:t>
      </w:r>
      <w:r>
        <w:rPr>
          <w:rFonts w:hint="eastAsia"/>
        </w:rPr>
        <w:t>фактора</w:t>
      </w:r>
    </w:p>
    <w:p w14:paraId="3EB8ABC1" w14:textId="77777777" w:rsidR="00F9099E" w:rsidRDefault="00F9099E" w:rsidP="00F9099E"/>
    <w:p w14:paraId="4DA1E6FA" w14:textId="77777777" w:rsidR="00F9099E" w:rsidRDefault="00F9099E" w:rsidP="00F9099E">
      <w:r>
        <w:t xml:space="preserve">2.2. </w:t>
      </w:r>
      <w:r>
        <w:rPr>
          <w:rFonts w:hint="eastAsia"/>
        </w:rPr>
        <w:t>Методика</w:t>
      </w:r>
      <w:r>
        <w:t xml:space="preserve"> </w:t>
      </w:r>
      <w:r>
        <w:rPr>
          <w:rFonts w:hint="eastAsia"/>
        </w:rPr>
        <w:t>расчета</w:t>
      </w:r>
      <w:r>
        <w:t xml:space="preserve"> </w:t>
      </w:r>
      <w:r>
        <w:rPr>
          <w:rFonts w:hint="eastAsia"/>
        </w:rPr>
        <w:t>выборочных</w:t>
      </w:r>
      <w:r>
        <w:t xml:space="preserve"> </w:t>
      </w:r>
      <w:r>
        <w:rPr>
          <w:rFonts w:hint="eastAsia"/>
        </w:rPr>
        <w:t>среднего</w:t>
      </w:r>
      <w:r>
        <w:t xml:space="preserve"> </w:t>
      </w:r>
      <w:r>
        <w:rPr>
          <w:rFonts w:hint="eastAsia"/>
        </w:rPr>
        <w:t>и</w:t>
      </w:r>
      <w:r>
        <w:t xml:space="preserve"> </w:t>
      </w:r>
      <w:r>
        <w:rPr>
          <w:rFonts w:hint="eastAsia"/>
        </w:rPr>
        <w:t>дисперсии</w:t>
      </w:r>
      <w:r>
        <w:t xml:space="preserve"> </w:t>
      </w:r>
      <w:r>
        <w:rPr>
          <w:rFonts w:hint="eastAsia"/>
        </w:rPr>
        <w:t>пик</w:t>
      </w:r>
      <w:r>
        <w:t>-</w:t>
      </w:r>
      <w:r>
        <w:rPr>
          <w:rFonts w:hint="eastAsia"/>
        </w:rPr>
        <w:t>фактора</w:t>
      </w:r>
      <w:r>
        <w:t xml:space="preserve"> </w:t>
      </w:r>
      <w:r>
        <w:rPr>
          <w:rFonts w:hint="eastAsia"/>
        </w:rPr>
        <w:t>многочастотных</w:t>
      </w:r>
      <w:r>
        <w:t xml:space="preserve"> </w:t>
      </w:r>
      <w:r>
        <w:rPr>
          <w:rFonts w:hint="eastAsia"/>
        </w:rPr>
        <w:t>сигналов</w:t>
      </w:r>
    </w:p>
    <w:p w14:paraId="5726E9D3" w14:textId="77777777" w:rsidR="00F9099E" w:rsidRDefault="00F9099E" w:rsidP="00F9099E"/>
    <w:p w14:paraId="0AE517CD" w14:textId="77777777" w:rsidR="00F9099E" w:rsidRDefault="00F9099E" w:rsidP="00F9099E">
      <w:r>
        <w:t xml:space="preserve">2.3. </w:t>
      </w:r>
      <w:r>
        <w:rPr>
          <w:rFonts w:hint="eastAsia"/>
        </w:rPr>
        <w:t>Определение</w:t>
      </w:r>
      <w:r>
        <w:t xml:space="preserve"> </w:t>
      </w:r>
      <w:r>
        <w:rPr>
          <w:rFonts w:hint="eastAsia"/>
        </w:rPr>
        <w:t>коэффициента</w:t>
      </w:r>
      <w:r>
        <w:t xml:space="preserve"> </w:t>
      </w:r>
      <w:r>
        <w:rPr>
          <w:rFonts w:hint="eastAsia"/>
        </w:rPr>
        <w:t>передискретизации</w:t>
      </w:r>
      <w:r>
        <w:t xml:space="preserve"> </w:t>
      </w:r>
      <w:r>
        <w:rPr>
          <w:rFonts w:hint="eastAsia"/>
        </w:rPr>
        <w:t>и</w:t>
      </w:r>
      <w:r>
        <w:t xml:space="preserve"> </w:t>
      </w:r>
      <w:r>
        <w:rPr>
          <w:rFonts w:hint="eastAsia"/>
        </w:rPr>
        <w:t>размера</w:t>
      </w:r>
      <w:r>
        <w:t xml:space="preserve"> </w:t>
      </w:r>
      <w:r>
        <w:rPr>
          <w:rFonts w:hint="eastAsia"/>
        </w:rPr>
        <w:t>выборки</w:t>
      </w:r>
      <w:r>
        <w:t xml:space="preserve"> </w:t>
      </w:r>
      <w:r>
        <w:rPr>
          <w:rFonts w:hint="eastAsia"/>
        </w:rPr>
        <w:t>для</w:t>
      </w:r>
      <w:r>
        <w:t xml:space="preserve"> </w:t>
      </w:r>
      <w:r>
        <w:rPr>
          <w:rFonts w:hint="eastAsia"/>
        </w:rPr>
        <w:t>корректного</w:t>
      </w:r>
      <w:r>
        <w:t xml:space="preserve"> </w:t>
      </w:r>
      <w:r>
        <w:rPr>
          <w:rFonts w:hint="eastAsia"/>
        </w:rPr>
        <w:t>расчета</w:t>
      </w:r>
      <w:r>
        <w:t xml:space="preserve"> </w:t>
      </w:r>
      <w:r>
        <w:rPr>
          <w:rFonts w:hint="eastAsia"/>
        </w:rPr>
        <w:t>пик</w:t>
      </w:r>
      <w:r>
        <w:t>-</w:t>
      </w:r>
      <w:r>
        <w:rPr>
          <w:rFonts w:hint="eastAsia"/>
        </w:rPr>
        <w:t>фактора</w:t>
      </w:r>
    </w:p>
    <w:p w14:paraId="11CEC647" w14:textId="77777777" w:rsidR="00F9099E" w:rsidRDefault="00F9099E" w:rsidP="00F9099E"/>
    <w:p w14:paraId="44994B1D" w14:textId="77777777" w:rsidR="00F9099E" w:rsidRDefault="00F9099E" w:rsidP="00F9099E">
      <w:r>
        <w:t xml:space="preserve">2.4. </w:t>
      </w:r>
      <w:r>
        <w:rPr>
          <w:rFonts w:hint="eastAsia"/>
        </w:rPr>
        <w:t>Описание</w:t>
      </w:r>
      <w:r>
        <w:t xml:space="preserve"> </w:t>
      </w:r>
      <w:r>
        <w:rPr>
          <w:rFonts w:hint="eastAsia"/>
        </w:rPr>
        <w:t>разработанной</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вероятностных</w:t>
      </w:r>
      <w:r>
        <w:t xml:space="preserve"> </w:t>
      </w:r>
      <w:r>
        <w:rPr>
          <w:rFonts w:hint="eastAsia"/>
        </w:rPr>
        <w:t>характеристик</w:t>
      </w:r>
      <w:r>
        <w:t xml:space="preserve"> </w:t>
      </w:r>
      <w:r>
        <w:rPr>
          <w:rFonts w:hint="eastAsia"/>
        </w:rPr>
        <w:t>пик</w:t>
      </w:r>
      <w:r>
        <w:t>-</w:t>
      </w:r>
      <w:r>
        <w:rPr>
          <w:rFonts w:hint="eastAsia"/>
        </w:rPr>
        <w:t>фактора</w:t>
      </w:r>
      <w:r>
        <w:t xml:space="preserve"> </w:t>
      </w:r>
      <w:r>
        <w:rPr>
          <w:rFonts w:hint="eastAsia"/>
        </w:rPr>
        <w:t>многочастотных</w:t>
      </w:r>
      <w:r>
        <w:t xml:space="preserve"> </w:t>
      </w:r>
      <w:r>
        <w:rPr>
          <w:rFonts w:hint="eastAsia"/>
        </w:rPr>
        <w:t>сигналов</w:t>
      </w:r>
    </w:p>
    <w:p w14:paraId="47E36FA7" w14:textId="77777777" w:rsidR="00F9099E" w:rsidRDefault="00F9099E" w:rsidP="00F9099E"/>
    <w:p w14:paraId="7B3F2485" w14:textId="77777777" w:rsidR="00F9099E" w:rsidRDefault="00F9099E" w:rsidP="00F9099E">
      <w:r>
        <w:t xml:space="preserve">2.5. </w:t>
      </w:r>
      <w:r>
        <w:rPr>
          <w:rFonts w:hint="eastAsia"/>
        </w:rPr>
        <w:t>Математическое</w:t>
      </w:r>
      <w:r>
        <w:t xml:space="preserve"> </w:t>
      </w:r>
      <w:r>
        <w:rPr>
          <w:rFonts w:hint="eastAsia"/>
        </w:rPr>
        <w:t>ожидание</w:t>
      </w:r>
      <w:r>
        <w:t xml:space="preserve"> </w:t>
      </w:r>
      <w:r>
        <w:rPr>
          <w:rFonts w:hint="eastAsia"/>
        </w:rPr>
        <w:t>и</w:t>
      </w:r>
      <w:r>
        <w:t xml:space="preserve"> </w:t>
      </w:r>
      <w:r>
        <w:rPr>
          <w:rFonts w:hint="eastAsia"/>
        </w:rPr>
        <w:t>дисперсия</w:t>
      </w:r>
      <w:r>
        <w:t xml:space="preserve"> </w:t>
      </w:r>
      <w:r>
        <w:rPr>
          <w:rFonts w:hint="eastAsia"/>
        </w:rPr>
        <w:t>случайной</w:t>
      </w:r>
      <w:r>
        <w:t xml:space="preserve"> </w:t>
      </w:r>
      <w:r>
        <w:rPr>
          <w:rFonts w:hint="eastAsia"/>
        </w:rPr>
        <w:t>величины</w:t>
      </w:r>
      <w:r>
        <w:t xml:space="preserve"> </w:t>
      </w:r>
      <w:r>
        <w:rPr>
          <w:rFonts w:hint="eastAsia"/>
        </w:rPr>
        <w:t>пик</w:t>
      </w:r>
      <w:r>
        <w:t>-</w:t>
      </w:r>
      <w:r>
        <w:rPr>
          <w:rFonts w:hint="eastAsia"/>
        </w:rPr>
        <w:t>фактора</w:t>
      </w:r>
      <w:r>
        <w:t xml:space="preserve"> SEFDM-</w:t>
      </w:r>
      <w:r>
        <w:rPr>
          <w:rFonts w:hint="eastAsia"/>
        </w:rPr>
        <w:t>сигналов</w:t>
      </w:r>
    </w:p>
    <w:p w14:paraId="4068EDC4" w14:textId="77777777" w:rsidR="00F9099E" w:rsidRDefault="00F9099E" w:rsidP="00F9099E"/>
    <w:p w14:paraId="14763DF7" w14:textId="77777777" w:rsidR="00F9099E" w:rsidRDefault="00F9099E" w:rsidP="00F9099E">
      <w:r>
        <w:t xml:space="preserve">2.6. </w:t>
      </w:r>
      <w:r>
        <w:rPr>
          <w:rFonts w:hint="eastAsia"/>
        </w:rPr>
        <w:t>Выборочное</w:t>
      </w:r>
      <w:r>
        <w:t xml:space="preserve"> </w:t>
      </w:r>
      <w:r>
        <w:rPr>
          <w:rFonts w:hint="eastAsia"/>
        </w:rPr>
        <w:t>среднее</w:t>
      </w:r>
      <w:r>
        <w:t xml:space="preserve"> </w:t>
      </w:r>
      <w:r>
        <w:rPr>
          <w:rFonts w:hint="eastAsia"/>
        </w:rPr>
        <w:t>многочастотных</w:t>
      </w:r>
      <w:r>
        <w:t xml:space="preserve"> </w:t>
      </w:r>
      <w:r>
        <w:rPr>
          <w:rFonts w:hint="eastAsia"/>
        </w:rPr>
        <w:t>сигналов</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1733E455" w14:textId="77777777" w:rsidR="00F9099E" w:rsidRDefault="00F9099E" w:rsidP="00F9099E"/>
    <w:p w14:paraId="3CCB3BD0" w14:textId="77777777" w:rsidR="00F9099E" w:rsidRDefault="00F9099E" w:rsidP="00F9099E">
      <w:r>
        <w:t xml:space="preserve">2.7. </w:t>
      </w:r>
      <w:r>
        <w:rPr>
          <w:rFonts w:hint="eastAsia"/>
        </w:rPr>
        <w:t>Выводы</w:t>
      </w:r>
      <w:r>
        <w:t xml:space="preserve"> </w:t>
      </w:r>
      <w:r>
        <w:rPr>
          <w:rFonts w:hint="eastAsia"/>
        </w:rPr>
        <w:t>по</w:t>
      </w:r>
      <w:r>
        <w:t xml:space="preserve"> </w:t>
      </w:r>
      <w:r>
        <w:rPr>
          <w:rFonts w:hint="eastAsia"/>
        </w:rPr>
        <w:t>разделу</w:t>
      </w:r>
      <w:r>
        <w:t xml:space="preserve"> 2</w:t>
      </w:r>
    </w:p>
    <w:p w14:paraId="5BC27779" w14:textId="77777777" w:rsidR="00F9099E" w:rsidRDefault="00F9099E" w:rsidP="00F9099E"/>
    <w:p w14:paraId="4E6E3FC9" w14:textId="77777777" w:rsidR="00F9099E" w:rsidRDefault="00F9099E" w:rsidP="00F9099E">
      <w:r>
        <w:t xml:space="preserve">3. </w:t>
      </w:r>
      <w:r>
        <w:rPr>
          <w:rFonts w:hint="eastAsia"/>
        </w:rPr>
        <w:t>Снижение</w:t>
      </w:r>
      <w:r>
        <w:t xml:space="preserve"> </w:t>
      </w:r>
      <w:r>
        <w:rPr>
          <w:rFonts w:hint="eastAsia"/>
        </w:rPr>
        <w:t>пик</w:t>
      </w:r>
      <w:r>
        <w:t>-</w:t>
      </w:r>
      <w:r>
        <w:rPr>
          <w:rFonts w:hint="eastAsia"/>
        </w:rPr>
        <w:t>фактора</w:t>
      </w:r>
      <w:r>
        <w:t xml:space="preserve"> </w:t>
      </w:r>
      <w:r>
        <w:rPr>
          <w:rFonts w:hint="eastAsia"/>
        </w:rPr>
        <w:t>многочастотных</w:t>
      </w:r>
      <w:r>
        <w:t xml:space="preserve"> </w:t>
      </w:r>
      <w:r>
        <w:rPr>
          <w:rFonts w:hint="eastAsia"/>
        </w:rPr>
        <w:t>сигналов</w:t>
      </w:r>
    </w:p>
    <w:p w14:paraId="7691F242" w14:textId="77777777" w:rsidR="00F9099E" w:rsidRDefault="00F9099E" w:rsidP="00F9099E"/>
    <w:p w14:paraId="5807D1ED" w14:textId="77777777" w:rsidR="00F9099E" w:rsidRDefault="00F9099E" w:rsidP="00F9099E">
      <w:r>
        <w:t xml:space="preserve">3.1. </w:t>
      </w:r>
      <w:r>
        <w:rPr>
          <w:rFonts w:hint="eastAsia"/>
        </w:rPr>
        <w:t>Описание</w:t>
      </w:r>
      <w:r>
        <w:t xml:space="preserve"> </w:t>
      </w:r>
      <w:r>
        <w:rPr>
          <w:rFonts w:hint="eastAsia"/>
        </w:rPr>
        <w:t>разработанного</w:t>
      </w:r>
      <w:r>
        <w:t xml:space="preserve"> </w:t>
      </w:r>
      <w:r>
        <w:rPr>
          <w:rFonts w:hint="eastAsia"/>
        </w:rPr>
        <w:t>метода</w:t>
      </w:r>
      <w:r>
        <w:t xml:space="preserve"> </w:t>
      </w:r>
      <w:r>
        <w:rPr>
          <w:rFonts w:hint="eastAsia"/>
        </w:rPr>
        <w:t>снижения</w:t>
      </w:r>
      <w:r>
        <w:t xml:space="preserve"> </w:t>
      </w:r>
      <w:r>
        <w:rPr>
          <w:rFonts w:hint="eastAsia"/>
        </w:rPr>
        <w:t>пик</w:t>
      </w:r>
      <w:r>
        <w:t>-</w:t>
      </w:r>
      <w:r>
        <w:rPr>
          <w:rFonts w:hint="eastAsia"/>
        </w:rPr>
        <w:t>фактора</w:t>
      </w:r>
    </w:p>
    <w:p w14:paraId="3F0D45FE" w14:textId="77777777" w:rsidR="00F9099E" w:rsidRDefault="00F9099E" w:rsidP="00F9099E"/>
    <w:p w14:paraId="7B42F364" w14:textId="77777777" w:rsidR="00F9099E" w:rsidRDefault="00F9099E" w:rsidP="00F9099E">
      <w:r>
        <w:t xml:space="preserve">3.2.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предложенного</w:t>
      </w:r>
      <w:r>
        <w:t xml:space="preserve"> </w:t>
      </w:r>
      <w:r>
        <w:rPr>
          <w:rFonts w:hint="eastAsia"/>
        </w:rPr>
        <w:t>алгоритма</w:t>
      </w:r>
    </w:p>
    <w:p w14:paraId="52804687" w14:textId="77777777" w:rsidR="00F9099E" w:rsidRDefault="00F9099E" w:rsidP="00F9099E"/>
    <w:p w14:paraId="1E1E84FB" w14:textId="77777777" w:rsidR="00F9099E" w:rsidRDefault="00F9099E" w:rsidP="00F9099E">
      <w:r>
        <w:t xml:space="preserve">3.3.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13E06628" w14:textId="77777777" w:rsidR="00F9099E" w:rsidRDefault="00F9099E" w:rsidP="00F9099E"/>
    <w:p w14:paraId="22BBBF43" w14:textId="77777777" w:rsidR="00F9099E" w:rsidRDefault="00F9099E" w:rsidP="00F9099E">
      <w:r>
        <w:lastRenderedPageBreak/>
        <w:t xml:space="preserve">3.4. </w:t>
      </w:r>
      <w:r>
        <w:rPr>
          <w:rFonts w:hint="eastAsia"/>
        </w:rPr>
        <w:t>Выводы</w:t>
      </w:r>
      <w:r>
        <w:t xml:space="preserve"> </w:t>
      </w:r>
      <w:r>
        <w:rPr>
          <w:rFonts w:hint="eastAsia"/>
        </w:rPr>
        <w:t>по</w:t>
      </w:r>
      <w:r>
        <w:t xml:space="preserve"> </w:t>
      </w:r>
      <w:r>
        <w:rPr>
          <w:rFonts w:hint="eastAsia"/>
        </w:rPr>
        <w:t>разделу</w:t>
      </w:r>
      <w:r>
        <w:t xml:space="preserve"> 3</w:t>
      </w:r>
    </w:p>
    <w:p w14:paraId="17A51FB2" w14:textId="77777777" w:rsidR="00F9099E" w:rsidRDefault="00F9099E" w:rsidP="00F9099E"/>
    <w:p w14:paraId="34BDA58A" w14:textId="77777777" w:rsidR="00F9099E" w:rsidRDefault="00F9099E" w:rsidP="00F9099E">
      <w:r>
        <w:t xml:space="preserve">4. </w:t>
      </w:r>
      <w:r>
        <w:rPr>
          <w:rFonts w:hint="eastAsia"/>
        </w:rPr>
        <w:t>Реализация</w:t>
      </w:r>
      <w:r>
        <w:t xml:space="preserve"> </w:t>
      </w:r>
      <w:r>
        <w:rPr>
          <w:rFonts w:hint="eastAsia"/>
        </w:rPr>
        <w:t>формирователя</w:t>
      </w:r>
      <w:r>
        <w:t xml:space="preserve"> SEFDM-</w:t>
      </w:r>
      <w:r>
        <w:rPr>
          <w:rFonts w:hint="eastAsia"/>
        </w:rPr>
        <w:t>сигналов</w:t>
      </w:r>
      <w:r>
        <w:t xml:space="preserve"> </w:t>
      </w:r>
      <w:r>
        <w:rPr>
          <w:rFonts w:hint="eastAsia"/>
        </w:rPr>
        <w:t>с</w:t>
      </w:r>
      <w:r>
        <w:t xml:space="preserve"> </w:t>
      </w:r>
      <w:r>
        <w:rPr>
          <w:rFonts w:hint="eastAsia"/>
        </w:rPr>
        <w:t>пониженным</w:t>
      </w:r>
      <w:r>
        <w:t xml:space="preserve"> </w:t>
      </w:r>
      <w:r>
        <w:rPr>
          <w:rFonts w:hint="eastAsia"/>
        </w:rPr>
        <w:t>значением</w:t>
      </w:r>
      <w:r>
        <w:t xml:space="preserve"> </w:t>
      </w:r>
      <w:r>
        <w:rPr>
          <w:rFonts w:hint="eastAsia"/>
        </w:rPr>
        <w:t>пик</w:t>
      </w:r>
      <w:r>
        <w:t>-</w:t>
      </w:r>
      <w:r>
        <w:rPr>
          <w:rFonts w:hint="eastAsia"/>
        </w:rPr>
        <w:t>фактора</w:t>
      </w:r>
      <w:r>
        <w:t xml:space="preserve"> </w:t>
      </w:r>
      <w:r>
        <w:rPr>
          <w:rFonts w:hint="eastAsia"/>
        </w:rPr>
        <w:t>в</w:t>
      </w:r>
      <w:r>
        <w:t xml:space="preserve"> </w:t>
      </w:r>
      <w:r>
        <w:rPr>
          <w:rFonts w:hint="eastAsia"/>
        </w:rPr>
        <w:t>ПЛИС</w:t>
      </w:r>
    </w:p>
    <w:p w14:paraId="6A84699C" w14:textId="77777777" w:rsidR="00F9099E" w:rsidRDefault="00F9099E" w:rsidP="00F9099E"/>
    <w:p w14:paraId="74D474A3" w14:textId="77777777" w:rsidR="00F9099E" w:rsidRDefault="00F9099E" w:rsidP="00F9099E">
      <w:r>
        <w:t xml:space="preserve">4.1. </w:t>
      </w:r>
      <w:r>
        <w:rPr>
          <w:rFonts w:hint="eastAsia"/>
        </w:rPr>
        <w:t>Реализация</w:t>
      </w:r>
      <w:r>
        <w:t xml:space="preserve"> </w:t>
      </w:r>
      <w:r>
        <w:rPr>
          <w:rFonts w:hint="eastAsia"/>
        </w:rPr>
        <w:t>алгоритма</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в</w:t>
      </w:r>
      <w:r>
        <w:t xml:space="preserve"> </w:t>
      </w:r>
      <w:r>
        <w:rPr>
          <w:rFonts w:hint="eastAsia"/>
        </w:rPr>
        <w:t>ПЛИС</w:t>
      </w:r>
    </w:p>
    <w:p w14:paraId="158B91CB" w14:textId="77777777" w:rsidR="00F9099E" w:rsidRDefault="00F9099E" w:rsidP="00F9099E"/>
    <w:p w14:paraId="2664E6E6" w14:textId="77777777" w:rsidR="00F9099E" w:rsidRDefault="00F9099E" w:rsidP="00F9099E">
      <w:r>
        <w:t xml:space="preserve">4.2. </w:t>
      </w:r>
      <w:r>
        <w:rPr>
          <w:rFonts w:hint="eastAsia"/>
        </w:rPr>
        <w:t>Архитектура</w:t>
      </w:r>
      <w:r>
        <w:t xml:space="preserve"> </w:t>
      </w:r>
      <w:r>
        <w:rPr>
          <w:rFonts w:hint="eastAsia"/>
        </w:rPr>
        <w:t>реализованного</w:t>
      </w:r>
      <w:r>
        <w:t xml:space="preserve"> </w:t>
      </w:r>
      <w:r>
        <w:rPr>
          <w:rFonts w:hint="eastAsia"/>
        </w:rPr>
        <w:t>в</w:t>
      </w:r>
      <w:r>
        <w:t xml:space="preserve"> </w:t>
      </w:r>
      <w:r>
        <w:rPr>
          <w:rFonts w:hint="eastAsia"/>
        </w:rPr>
        <w:t>ПЛИС</w:t>
      </w:r>
      <w:r>
        <w:t xml:space="preserve"> </w:t>
      </w:r>
      <w:r>
        <w:rPr>
          <w:rFonts w:hint="eastAsia"/>
        </w:rPr>
        <w:t>алгоритма</w:t>
      </w:r>
      <w:r>
        <w:t xml:space="preserve"> </w:t>
      </w:r>
      <w:r>
        <w:rPr>
          <w:rFonts w:hint="eastAsia"/>
        </w:rPr>
        <w:t>снижения</w:t>
      </w:r>
      <w:r>
        <w:t xml:space="preserve"> </w:t>
      </w:r>
      <w:r>
        <w:rPr>
          <w:rFonts w:hint="eastAsia"/>
        </w:rPr>
        <w:t>пик</w:t>
      </w:r>
      <w:r>
        <w:t>-</w:t>
      </w:r>
      <w:r>
        <w:rPr>
          <w:rFonts w:hint="eastAsia"/>
        </w:rPr>
        <w:t>фактора</w:t>
      </w:r>
    </w:p>
    <w:p w14:paraId="07FACA58" w14:textId="77777777" w:rsidR="00F9099E" w:rsidRDefault="00F9099E" w:rsidP="00F9099E"/>
    <w:p w14:paraId="3B313BB4" w14:textId="77777777" w:rsidR="00F9099E" w:rsidRDefault="00F9099E" w:rsidP="00F9099E">
      <w:r>
        <w:t xml:space="preserve">4.3. </w:t>
      </w:r>
      <w:r>
        <w:rPr>
          <w:rFonts w:hint="eastAsia"/>
        </w:rPr>
        <w:t>Сравнение</w:t>
      </w:r>
      <w:r>
        <w:t xml:space="preserve"> </w:t>
      </w:r>
      <w:r>
        <w:rPr>
          <w:rFonts w:hint="eastAsia"/>
        </w:rPr>
        <w:t>разработанного</w:t>
      </w:r>
      <w:r>
        <w:t xml:space="preserve"> </w:t>
      </w:r>
      <w:r>
        <w:rPr>
          <w:rFonts w:hint="eastAsia"/>
        </w:rPr>
        <w:t>алгоритма</w:t>
      </w:r>
      <w:r>
        <w:t xml:space="preserve"> </w:t>
      </w:r>
      <w:r>
        <w:rPr>
          <w:rFonts w:hint="eastAsia"/>
        </w:rPr>
        <w:t>с</w:t>
      </w:r>
      <w:r>
        <w:t xml:space="preserve"> </w:t>
      </w:r>
      <w:r>
        <w:rPr>
          <w:rFonts w:hint="eastAsia"/>
        </w:rPr>
        <w:t>алгоритмом</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на</w:t>
      </w:r>
      <w:r>
        <w:t xml:space="preserve"> </w:t>
      </w:r>
      <w:r>
        <w:rPr>
          <w:rFonts w:hint="eastAsia"/>
        </w:rPr>
        <w:t>основе</w:t>
      </w:r>
      <w:r>
        <w:t xml:space="preserve"> Tone Reservation </w:t>
      </w:r>
      <w:r>
        <w:rPr>
          <w:rFonts w:hint="eastAsia"/>
        </w:rPr>
        <w:t>стандарта</w:t>
      </w:r>
      <w:r>
        <w:t xml:space="preserve"> DVB-T2</w:t>
      </w:r>
    </w:p>
    <w:p w14:paraId="6ACC48E5" w14:textId="77777777" w:rsidR="00F9099E" w:rsidRDefault="00F9099E" w:rsidP="00F9099E"/>
    <w:p w14:paraId="3A157799" w14:textId="77777777" w:rsidR="00F9099E" w:rsidRDefault="00F9099E" w:rsidP="00F9099E">
      <w:r>
        <w:t xml:space="preserve">4.4. </w:t>
      </w:r>
      <w:r>
        <w:rPr>
          <w:rFonts w:hint="eastAsia"/>
        </w:rPr>
        <w:t>Выводы</w:t>
      </w:r>
      <w:r>
        <w:t xml:space="preserve"> </w:t>
      </w:r>
      <w:r>
        <w:rPr>
          <w:rFonts w:hint="eastAsia"/>
        </w:rPr>
        <w:t>по</w:t>
      </w:r>
      <w:r>
        <w:t xml:space="preserve"> </w:t>
      </w:r>
      <w:r>
        <w:rPr>
          <w:rFonts w:hint="eastAsia"/>
        </w:rPr>
        <w:t>разделу</w:t>
      </w:r>
      <w:r>
        <w:t xml:space="preserve"> 4</w:t>
      </w:r>
    </w:p>
    <w:p w14:paraId="6499EC8A" w14:textId="77777777" w:rsidR="00F9099E" w:rsidRDefault="00F9099E" w:rsidP="00F9099E"/>
    <w:p w14:paraId="001460AC" w14:textId="77777777" w:rsidR="00F9099E" w:rsidRDefault="00F9099E" w:rsidP="00F9099E">
      <w:r>
        <w:t xml:space="preserve">5. </w:t>
      </w:r>
      <w:r>
        <w:rPr>
          <w:rFonts w:hint="eastAsia"/>
        </w:rPr>
        <w:t>Экспериментальное</w:t>
      </w:r>
      <w:r>
        <w:t xml:space="preserve"> </w:t>
      </w:r>
      <w:r>
        <w:rPr>
          <w:rFonts w:hint="eastAsia"/>
        </w:rPr>
        <w:t>исследование</w:t>
      </w:r>
      <w:r>
        <w:t xml:space="preserve"> </w:t>
      </w:r>
      <w:r>
        <w:rPr>
          <w:rFonts w:hint="eastAsia"/>
        </w:rPr>
        <w:t>разработанного</w:t>
      </w:r>
      <w:r>
        <w:t xml:space="preserve"> </w:t>
      </w:r>
      <w:r>
        <w:rPr>
          <w:rFonts w:hint="eastAsia"/>
        </w:rPr>
        <w:t>алгоритма</w:t>
      </w:r>
      <w:r>
        <w:t xml:space="preserve"> </w:t>
      </w:r>
      <w:r>
        <w:rPr>
          <w:rFonts w:hint="eastAsia"/>
        </w:rPr>
        <w:t>снижения</w:t>
      </w:r>
      <w:r>
        <w:t xml:space="preserve"> </w:t>
      </w:r>
      <w:r>
        <w:rPr>
          <w:rFonts w:hint="eastAsia"/>
        </w:rPr>
        <w:t>пик</w:t>
      </w:r>
      <w:r>
        <w:t>-</w:t>
      </w:r>
      <w:r>
        <w:rPr>
          <w:rFonts w:hint="eastAsia"/>
        </w:rPr>
        <w:t>фактора</w:t>
      </w:r>
    </w:p>
    <w:p w14:paraId="28CD6799" w14:textId="77777777" w:rsidR="00F9099E" w:rsidRDefault="00F9099E" w:rsidP="00F9099E"/>
    <w:p w14:paraId="6B0C2C80" w14:textId="77777777" w:rsidR="00F9099E" w:rsidRDefault="00F9099E" w:rsidP="00F9099E">
      <w:r>
        <w:t xml:space="preserve">5.1. </w:t>
      </w:r>
      <w:r>
        <w:rPr>
          <w:rFonts w:hint="eastAsia"/>
        </w:rPr>
        <w:t>Описание</w:t>
      </w:r>
      <w:r>
        <w:t xml:space="preserve"> </w:t>
      </w:r>
      <w:r>
        <w:rPr>
          <w:rFonts w:hint="eastAsia"/>
        </w:rPr>
        <w:t>экспериментальной</w:t>
      </w:r>
      <w:r>
        <w:t xml:space="preserve"> </w:t>
      </w:r>
      <w:r>
        <w:rPr>
          <w:rFonts w:hint="eastAsia"/>
        </w:rPr>
        <w:t>установки</w:t>
      </w:r>
    </w:p>
    <w:p w14:paraId="4D1422C2" w14:textId="77777777" w:rsidR="00F9099E" w:rsidRDefault="00F9099E" w:rsidP="00F9099E"/>
    <w:p w14:paraId="18865AD9" w14:textId="77777777" w:rsidR="00F9099E" w:rsidRDefault="00F9099E" w:rsidP="00F9099E">
      <w:r>
        <w:t xml:space="preserve">5.2.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7557FFA9" w14:textId="77777777" w:rsidR="00F9099E" w:rsidRDefault="00F9099E" w:rsidP="00F9099E"/>
    <w:p w14:paraId="4BF7E583" w14:textId="77777777" w:rsidR="00F9099E" w:rsidRDefault="00F9099E" w:rsidP="00F9099E">
      <w:r>
        <w:t xml:space="preserve">5.3. </w:t>
      </w:r>
      <w:r>
        <w:rPr>
          <w:rFonts w:hint="eastAsia"/>
        </w:rPr>
        <w:t>Выводы</w:t>
      </w:r>
      <w:r>
        <w:t xml:space="preserve"> </w:t>
      </w:r>
      <w:r>
        <w:rPr>
          <w:rFonts w:hint="eastAsia"/>
        </w:rPr>
        <w:t>по</w:t>
      </w:r>
      <w:r>
        <w:t xml:space="preserve"> </w:t>
      </w:r>
      <w:r>
        <w:rPr>
          <w:rFonts w:hint="eastAsia"/>
        </w:rPr>
        <w:t>разделу</w:t>
      </w:r>
      <w:r>
        <w:t xml:space="preserve"> 5</w:t>
      </w:r>
    </w:p>
    <w:p w14:paraId="002CBAD2" w14:textId="77777777" w:rsidR="00F9099E" w:rsidRDefault="00F9099E" w:rsidP="00F9099E"/>
    <w:p w14:paraId="4F07B0CD" w14:textId="77777777" w:rsidR="00F9099E" w:rsidRDefault="00F9099E" w:rsidP="00F9099E">
      <w:r>
        <w:rPr>
          <w:rFonts w:hint="eastAsia"/>
        </w:rPr>
        <w:t>Заключение</w:t>
      </w:r>
    </w:p>
    <w:p w14:paraId="7516903F" w14:textId="77777777" w:rsidR="00F9099E" w:rsidRDefault="00F9099E" w:rsidP="00F9099E"/>
    <w:p w14:paraId="7DA8BF10" w14:textId="77777777" w:rsidR="00F9099E" w:rsidRDefault="00F9099E" w:rsidP="00F9099E">
      <w:r>
        <w:rPr>
          <w:rFonts w:hint="eastAsia"/>
        </w:rPr>
        <w:t>Список</w:t>
      </w:r>
      <w:r>
        <w:t xml:space="preserve"> </w:t>
      </w:r>
      <w:r>
        <w:rPr>
          <w:rFonts w:hint="eastAsia"/>
        </w:rPr>
        <w:t>литературы</w:t>
      </w:r>
    </w:p>
    <w:p w14:paraId="4DB6C485" w14:textId="77777777" w:rsidR="00F9099E" w:rsidRDefault="00F9099E" w:rsidP="00F9099E"/>
    <w:p w14:paraId="723D8605" w14:textId="779DF7F5" w:rsidR="00F9099E" w:rsidRPr="00F9099E" w:rsidRDefault="00F9099E" w:rsidP="00F9099E">
      <w:r>
        <w:rPr>
          <w:rFonts w:hint="eastAsia"/>
        </w:rPr>
        <w:t>Приложение</w:t>
      </w:r>
      <w:r>
        <w:t xml:space="preserve"> 1. </w:t>
      </w:r>
      <w:r>
        <w:rPr>
          <w:rFonts w:hint="eastAsia"/>
        </w:rPr>
        <w:t>Исходный</w:t>
      </w:r>
      <w:r>
        <w:t xml:space="preserve"> </w:t>
      </w:r>
      <w:r>
        <w:rPr>
          <w:rFonts w:hint="eastAsia"/>
        </w:rPr>
        <w:t>код</w:t>
      </w:r>
      <w:r>
        <w:t xml:space="preserve"> </w:t>
      </w:r>
      <w:r>
        <w:rPr>
          <w:rFonts w:hint="eastAsia"/>
        </w:rPr>
        <w:t>программы</w:t>
      </w:r>
      <w:r>
        <w:t xml:space="preserve"> </w:t>
      </w:r>
      <w:r>
        <w:rPr>
          <w:rFonts w:hint="eastAsia"/>
        </w:rPr>
        <w:t>разработанного</w:t>
      </w:r>
      <w:r>
        <w:t xml:space="preserve"> </w:t>
      </w:r>
      <w:r>
        <w:rPr>
          <w:rFonts w:hint="eastAsia"/>
        </w:rPr>
        <w:t>алгоритма</w:t>
      </w:r>
      <w:r>
        <w:t xml:space="preserve"> </w:t>
      </w:r>
      <w:r>
        <w:rPr>
          <w:rFonts w:hint="eastAsia"/>
        </w:rPr>
        <w:t>снижения</w:t>
      </w:r>
      <w:r>
        <w:t xml:space="preserve"> </w:t>
      </w:r>
      <w:r>
        <w:rPr>
          <w:rFonts w:hint="eastAsia"/>
        </w:rPr>
        <w:t>пик</w:t>
      </w:r>
      <w:r>
        <w:t>-</w:t>
      </w:r>
      <w:r>
        <w:rPr>
          <w:rFonts w:hint="eastAsia"/>
        </w:rPr>
        <w:t>фактора</w:t>
      </w:r>
      <w:r>
        <w:t xml:space="preserve"> SEFDM-</w:t>
      </w:r>
      <w:r>
        <w:rPr>
          <w:rFonts w:hint="eastAsia"/>
        </w:rPr>
        <w:t>сигналов</w:t>
      </w:r>
    </w:p>
    <w:sectPr w:rsidR="00F9099E" w:rsidRPr="00F9099E" w:rsidSect="001774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3E52" w14:textId="77777777" w:rsidR="00177490" w:rsidRDefault="00177490">
      <w:pPr>
        <w:spacing w:after="0" w:line="240" w:lineRule="auto"/>
      </w:pPr>
      <w:r>
        <w:separator/>
      </w:r>
    </w:p>
  </w:endnote>
  <w:endnote w:type="continuationSeparator" w:id="0">
    <w:p w14:paraId="1B2EF9C4" w14:textId="77777777" w:rsidR="00177490" w:rsidRDefault="0017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137A" w14:textId="77777777" w:rsidR="00177490" w:rsidRDefault="00177490"/>
    <w:p w14:paraId="68682D0C" w14:textId="77777777" w:rsidR="00177490" w:rsidRDefault="00177490"/>
    <w:p w14:paraId="7F951DC4" w14:textId="77777777" w:rsidR="00177490" w:rsidRDefault="00177490"/>
    <w:p w14:paraId="16A3E470" w14:textId="77777777" w:rsidR="00177490" w:rsidRDefault="00177490"/>
    <w:p w14:paraId="287F5675" w14:textId="77777777" w:rsidR="00177490" w:rsidRDefault="00177490"/>
    <w:p w14:paraId="3824A211" w14:textId="77777777" w:rsidR="00177490" w:rsidRDefault="00177490"/>
    <w:p w14:paraId="706A3EAA" w14:textId="77777777" w:rsidR="00177490" w:rsidRDefault="001774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C3E94" wp14:editId="49B996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CCF8" w14:textId="77777777" w:rsidR="00177490" w:rsidRDefault="00177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C3E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ACCF8" w14:textId="77777777" w:rsidR="00177490" w:rsidRDefault="00177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F2ED74" w14:textId="77777777" w:rsidR="00177490" w:rsidRDefault="00177490"/>
    <w:p w14:paraId="208C51FC" w14:textId="77777777" w:rsidR="00177490" w:rsidRDefault="00177490"/>
    <w:p w14:paraId="4231F807" w14:textId="77777777" w:rsidR="00177490" w:rsidRDefault="001774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F165D" wp14:editId="10C9E8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1DAA" w14:textId="77777777" w:rsidR="00177490" w:rsidRDefault="00177490"/>
                          <w:p w14:paraId="3288ED9C" w14:textId="77777777" w:rsidR="00177490" w:rsidRDefault="00177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F16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921DAA" w14:textId="77777777" w:rsidR="00177490" w:rsidRDefault="00177490"/>
                    <w:p w14:paraId="3288ED9C" w14:textId="77777777" w:rsidR="00177490" w:rsidRDefault="00177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50953" w14:textId="77777777" w:rsidR="00177490" w:rsidRDefault="00177490"/>
    <w:p w14:paraId="66437464" w14:textId="77777777" w:rsidR="00177490" w:rsidRDefault="00177490">
      <w:pPr>
        <w:rPr>
          <w:sz w:val="2"/>
          <w:szCs w:val="2"/>
        </w:rPr>
      </w:pPr>
    </w:p>
    <w:p w14:paraId="44D505DB" w14:textId="77777777" w:rsidR="00177490" w:rsidRDefault="00177490"/>
    <w:p w14:paraId="3B4E811E" w14:textId="77777777" w:rsidR="00177490" w:rsidRDefault="00177490">
      <w:pPr>
        <w:spacing w:after="0" w:line="240" w:lineRule="auto"/>
      </w:pPr>
    </w:p>
  </w:footnote>
  <w:footnote w:type="continuationSeparator" w:id="0">
    <w:p w14:paraId="6EAF17AD" w14:textId="77777777" w:rsidR="00177490" w:rsidRDefault="0017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90"/>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19519</TotalTime>
  <Pages>3</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2538</cp:revision>
  <cp:lastPrinted>2009-02-06T05:36:00Z</cp:lastPrinted>
  <dcterms:created xsi:type="dcterms:W3CDTF">2024-01-07T13:43:00Z</dcterms:created>
  <dcterms:modified xsi:type="dcterms:W3CDTF">2024-02-09T11:07:00Z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