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82C6" w14:textId="31EB1C33" w:rsidR="00214046" w:rsidRDefault="002725B6" w:rsidP="002725B6">
      <w:r w:rsidRPr="002725B6">
        <w:rPr>
          <w:rFonts w:hint="eastAsia"/>
        </w:rPr>
        <w:t>Пипченко</w:t>
      </w:r>
      <w:r w:rsidRPr="002725B6">
        <w:t xml:space="preserve"> </w:t>
      </w:r>
      <w:r w:rsidRPr="002725B6">
        <w:rPr>
          <w:rFonts w:hint="eastAsia"/>
        </w:rPr>
        <w:t>Герман</w:t>
      </w:r>
      <w:r w:rsidRPr="002725B6">
        <w:t xml:space="preserve"> </w:t>
      </w:r>
      <w:r w:rsidRPr="002725B6">
        <w:rPr>
          <w:rFonts w:hint="eastAsia"/>
        </w:rPr>
        <w:t>Романович</w:t>
      </w:r>
      <w:r>
        <w:rPr>
          <w:rFonts w:hint="cs"/>
        </w:rPr>
        <w:t xml:space="preserve"> </w:t>
      </w:r>
      <w:r w:rsidRPr="002725B6">
        <w:rPr>
          <w:rFonts w:hint="eastAsia"/>
        </w:rPr>
        <w:t>Разработка</w:t>
      </w:r>
      <w:r w:rsidRPr="002725B6">
        <w:t xml:space="preserve"> </w:t>
      </w:r>
      <w:r w:rsidRPr="002725B6">
        <w:rPr>
          <w:rFonts w:hint="eastAsia"/>
        </w:rPr>
        <w:t>методики</w:t>
      </w:r>
      <w:r w:rsidRPr="002725B6">
        <w:t xml:space="preserve"> </w:t>
      </w:r>
      <w:r w:rsidRPr="002725B6">
        <w:rPr>
          <w:rFonts w:hint="eastAsia"/>
        </w:rPr>
        <w:t>моделирования</w:t>
      </w:r>
      <w:r w:rsidRPr="002725B6">
        <w:t xml:space="preserve"> </w:t>
      </w:r>
      <w:r w:rsidRPr="002725B6">
        <w:rPr>
          <w:rFonts w:hint="eastAsia"/>
        </w:rPr>
        <w:t>динамических</w:t>
      </w:r>
      <w:r w:rsidRPr="002725B6">
        <w:t xml:space="preserve"> </w:t>
      </w:r>
      <w:r w:rsidRPr="002725B6">
        <w:rPr>
          <w:rFonts w:hint="eastAsia"/>
        </w:rPr>
        <w:t>процессов</w:t>
      </w:r>
      <w:r w:rsidRPr="002725B6">
        <w:t xml:space="preserve"> </w:t>
      </w:r>
      <w:r w:rsidRPr="002725B6">
        <w:rPr>
          <w:rFonts w:hint="eastAsia"/>
        </w:rPr>
        <w:t>на</w:t>
      </w:r>
      <w:r w:rsidRPr="002725B6">
        <w:t xml:space="preserve"> </w:t>
      </w:r>
      <w:r w:rsidRPr="002725B6">
        <w:rPr>
          <w:rFonts w:hint="eastAsia"/>
        </w:rPr>
        <w:t>энергоблоках</w:t>
      </w:r>
      <w:r w:rsidRPr="002725B6">
        <w:t xml:space="preserve"> </w:t>
      </w:r>
      <w:r w:rsidRPr="002725B6">
        <w:rPr>
          <w:rFonts w:hint="eastAsia"/>
        </w:rPr>
        <w:t>атомных</w:t>
      </w:r>
      <w:r w:rsidRPr="002725B6">
        <w:t xml:space="preserve"> </w:t>
      </w:r>
      <w:r w:rsidRPr="002725B6">
        <w:rPr>
          <w:rFonts w:hint="eastAsia"/>
        </w:rPr>
        <w:t>электрических</w:t>
      </w:r>
      <w:r w:rsidRPr="002725B6">
        <w:t xml:space="preserve"> </w:t>
      </w:r>
      <w:r w:rsidRPr="002725B6">
        <w:rPr>
          <w:rFonts w:hint="eastAsia"/>
        </w:rPr>
        <w:t>станций</w:t>
      </w:r>
      <w:r w:rsidRPr="002725B6">
        <w:t xml:space="preserve"> </w:t>
      </w:r>
      <w:r w:rsidRPr="002725B6">
        <w:rPr>
          <w:rFonts w:hint="eastAsia"/>
        </w:rPr>
        <w:t>с</w:t>
      </w:r>
      <w:r w:rsidRPr="002725B6">
        <w:t xml:space="preserve"> </w:t>
      </w:r>
      <w:r w:rsidRPr="002725B6">
        <w:rPr>
          <w:rFonts w:hint="eastAsia"/>
        </w:rPr>
        <w:t>водо</w:t>
      </w:r>
      <w:r w:rsidRPr="002725B6">
        <w:t>-</w:t>
      </w:r>
      <w:r w:rsidRPr="002725B6">
        <w:rPr>
          <w:rFonts w:hint="eastAsia"/>
        </w:rPr>
        <w:t>водяными</w:t>
      </w:r>
      <w:r w:rsidRPr="002725B6">
        <w:t xml:space="preserve"> </w:t>
      </w:r>
      <w:r w:rsidRPr="002725B6">
        <w:rPr>
          <w:rFonts w:hint="eastAsia"/>
        </w:rPr>
        <w:t>энергетическими</w:t>
      </w:r>
      <w:r w:rsidRPr="002725B6">
        <w:t xml:space="preserve"> </w:t>
      </w:r>
      <w:r w:rsidRPr="002725B6">
        <w:rPr>
          <w:rFonts w:hint="eastAsia"/>
        </w:rPr>
        <w:t>реакторами</w:t>
      </w:r>
      <w:r w:rsidRPr="002725B6">
        <w:t xml:space="preserve"> </w:t>
      </w:r>
      <w:r w:rsidRPr="002725B6">
        <w:rPr>
          <w:rFonts w:hint="eastAsia"/>
        </w:rPr>
        <w:t>для</w:t>
      </w:r>
      <w:r w:rsidRPr="002725B6">
        <w:t xml:space="preserve"> </w:t>
      </w:r>
      <w:r w:rsidRPr="002725B6">
        <w:rPr>
          <w:rFonts w:hint="eastAsia"/>
        </w:rPr>
        <w:t>Информационно</w:t>
      </w:r>
      <w:r w:rsidRPr="002725B6">
        <w:t>-</w:t>
      </w:r>
      <w:r w:rsidRPr="002725B6">
        <w:rPr>
          <w:rFonts w:hint="eastAsia"/>
        </w:rPr>
        <w:t>аналитического</w:t>
      </w:r>
      <w:r w:rsidRPr="002725B6">
        <w:t xml:space="preserve"> </w:t>
      </w:r>
      <w:r w:rsidRPr="002725B6">
        <w:rPr>
          <w:rFonts w:hint="eastAsia"/>
        </w:rPr>
        <w:t>центра</w:t>
      </w:r>
      <w:r w:rsidRPr="002725B6">
        <w:t xml:space="preserve"> </w:t>
      </w:r>
      <w:r w:rsidRPr="002725B6">
        <w:rPr>
          <w:rFonts w:hint="eastAsia"/>
        </w:rPr>
        <w:t>Ростехнадзора</w:t>
      </w:r>
    </w:p>
    <w:p w14:paraId="33A0D5B4" w14:textId="77777777" w:rsidR="002725B6" w:rsidRDefault="002725B6" w:rsidP="002725B6">
      <w:r>
        <w:rPr>
          <w:rFonts w:hint="eastAsia"/>
        </w:rPr>
        <w:t>ОГЛАВЛЕНИЕ</w:t>
      </w:r>
      <w:r>
        <w:t xml:space="preserve"> </w:t>
      </w:r>
      <w:r>
        <w:rPr>
          <w:rFonts w:hint="eastAsia"/>
        </w:rPr>
        <w:t>ДИССЕРТАЦИИ</w:t>
      </w:r>
    </w:p>
    <w:p w14:paraId="3C33222C" w14:textId="77777777" w:rsidR="002725B6" w:rsidRDefault="002725B6" w:rsidP="002725B6">
      <w:r>
        <w:rPr>
          <w:rFonts w:hint="eastAsia"/>
        </w:rPr>
        <w:t>кандидат</w:t>
      </w:r>
      <w:r>
        <w:t xml:space="preserve"> </w:t>
      </w:r>
      <w:r>
        <w:rPr>
          <w:rFonts w:hint="eastAsia"/>
        </w:rPr>
        <w:t>наук</w:t>
      </w:r>
      <w:r>
        <w:t xml:space="preserve"> </w:t>
      </w:r>
      <w:r>
        <w:rPr>
          <w:rFonts w:hint="eastAsia"/>
        </w:rPr>
        <w:t>Пипченко</w:t>
      </w:r>
      <w:r>
        <w:t xml:space="preserve"> </w:t>
      </w:r>
      <w:r>
        <w:rPr>
          <w:rFonts w:hint="eastAsia"/>
        </w:rPr>
        <w:t>Герман</w:t>
      </w:r>
      <w:r>
        <w:t xml:space="preserve"> </w:t>
      </w:r>
      <w:r>
        <w:rPr>
          <w:rFonts w:hint="eastAsia"/>
        </w:rPr>
        <w:t>Романович</w:t>
      </w:r>
    </w:p>
    <w:p w14:paraId="10B2CC47" w14:textId="77777777" w:rsidR="002725B6" w:rsidRDefault="002725B6" w:rsidP="002725B6">
      <w:r>
        <w:rPr>
          <w:rFonts w:hint="eastAsia"/>
        </w:rPr>
        <w:t>ОБОЗНАЧЕНИЯ</w:t>
      </w:r>
      <w:r>
        <w:t xml:space="preserve"> </w:t>
      </w:r>
      <w:r>
        <w:rPr>
          <w:rFonts w:hint="eastAsia"/>
        </w:rPr>
        <w:t>И</w:t>
      </w:r>
      <w:r>
        <w:t xml:space="preserve"> </w:t>
      </w:r>
      <w:r>
        <w:rPr>
          <w:rFonts w:hint="eastAsia"/>
        </w:rPr>
        <w:t>СОКРАЩЕНИЯ</w:t>
      </w:r>
    </w:p>
    <w:p w14:paraId="36536E8D" w14:textId="77777777" w:rsidR="002725B6" w:rsidRDefault="002725B6" w:rsidP="002725B6"/>
    <w:p w14:paraId="39C4D7E3" w14:textId="77777777" w:rsidR="002725B6" w:rsidRDefault="002725B6" w:rsidP="002725B6">
      <w:r>
        <w:rPr>
          <w:rFonts w:hint="eastAsia"/>
        </w:rPr>
        <w:t>ВВЕДЕНИЕ</w:t>
      </w:r>
    </w:p>
    <w:p w14:paraId="4F9AEFF0" w14:textId="77777777" w:rsidR="002725B6" w:rsidRDefault="002725B6" w:rsidP="002725B6"/>
    <w:p w14:paraId="05F3A72D" w14:textId="77777777" w:rsidR="002725B6" w:rsidRDefault="002725B6" w:rsidP="002725B6">
      <w:r>
        <w:rPr>
          <w:rFonts w:hint="eastAsia"/>
        </w:rPr>
        <w:t>ГЛАВА</w:t>
      </w:r>
      <w:r>
        <w:t xml:space="preserve"> 1 </w:t>
      </w:r>
      <w:r>
        <w:rPr>
          <w:rFonts w:hint="eastAsia"/>
        </w:rPr>
        <w:t>ОБЗОР</w:t>
      </w:r>
      <w:r>
        <w:t xml:space="preserve"> </w:t>
      </w:r>
      <w:r>
        <w:rPr>
          <w:rFonts w:hint="eastAsia"/>
        </w:rPr>
        <w:t>ПРОГРАММНЫХ</w:t>
      </w:r>
      <w:r>
        <w:t xml:space="preserve"> </w:t>
      </w:r>
      <w:r>
        <w:rPr>
          <w:rFonts w:hint="eastAsia"/>
        </w:rPr>
        <w:t>СРЕДСТВ</w:t>
      </w:r>
    </w:p>
    <w:p w14:paraId="6F612CC8" w14:textId="77777777" w:rsidR="002725B6" w:rsidRDefault="002725B6" w:rsidP="002725B6"/>
    <w:p w14:paraId="7DFFE0C6" w14:textId="77777777" w:rsidR="002725B6" w:rsidRDefault="002725B6" w:rsidP="002725B6">
      <w:r>
        <w:t xml:space="preserve">1.1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C5F1054" w14:textId="77777777" w:rsidR="002725B6" w:rsidRDefault="002725B6" w:rsidP="002725B6"/>
    <w:p w14:paraId="46023EDB" w14:textId="77777777" w:rsidR="002725B6" w:rsidRDefault="002725B6" w:rsidP="002725B6">
      <w:r>
        <w:rPr>
          <w:rFonts w:hint="eastAsia"/>
        </w:rPr>
        <w:t>ГЛАВА</w:t>
      </w:r>
      <w:r>
        <w:t xml:space="preserve"> 2 </w:t>
      </w:r>
      <w:r>
        <w:rPr>
          <w:rFonts w:hint="eastAsia"/>
        </w:rPr>
        <w:t>МЕТОДИКА</w:t>
      </w:r>
      <w:r>
        <w:t xml:space="preserve"> </w:t>
      </w:r>
      <w:r>
        <w:rPr>
          <w:rFonts w:hint="eastAsia"/>
        </w:rPr>
        <w:t>МОДЕЛИРОВАНИЯ</w:t>
      </w:r>
      <w:r>
        <w:t xml:space="preserve"> </w:t>
      </w:r>
      <w:r>
        <w:rPr>
          <w:rFonts w:hint="eastAsia"/>
        </w:rPr>
        <w:t>ДИНАМИКИ</w:t>
      </w:r>
      <w:r>
        <w:t xml:space="preserve"> </w:t>
      </w:r>
      <w:r>
        <w:rPr>
          <w:rFonts w:hint="eastAsia"/>
        </w:rPr>
        <w:t>РУ</w:t>
      </w:r>
    </w:p>
    <w:p w14:paraId="5F323751" w14:textId="77777777" w:rsidR="002725B6" w:rsidRDefault="002725B6" w:rsidP="002725B6"/>
    <w:p w14:paraId="2480FD83" w14:textId="77777777" w:rsidR="002725B6" w:rsidRDefault="002725B6" w:rsidP="002725B6">
      <w:r>
        <w:t xml:space="preserve">2.1 </w:t>
      </w:r>
      <w:r>
        <w:rPr>
          <w:rFonts w:hint="eastAsia"/>
        </w:rPr>
        <w:t>Методика</w:t>
      </w:r>
      <w:r>
        <w:t xml:space="preserve"> </w:t>
      </w:r>
      <w:r>
        <w:rPr>
          <w:rFonts w:hint="eastAsia"/>
        </w:rPr>
        <w:t>моделирования</w:t>
      </w:r>
      <w:r>
        <w:t xml:space="preserve"> </w:t>
      </w:r>
      <w:r>
        <w:rPr>
          <w:rFonts w:hint="eastAsia"/>
        </w:rPr>
        <w:t>реактора</w:t>
      </w:r>
    </w:p>
    <w:p w14:paraId="038A5153" w14:textId="77777777" w:rsidR="002725B6" w:rsidRDefault="002725B6" w:rsidP="002725B6"/>
    <w:p w14:paraId="6C5EA29C" w14:textId="77777777" w:rsidR="002725B6" w:rsidRDefault="002725B6" w:rsidP="002725B6">
      <w:r>
        <w:t xml:space="preserve">2.1.1 </w:t>
      </w:r>
      <w:r>
        <w:rPr>
          <w:rFonts w:hint="eastAsia"/>
        </w:rPr>
        <w:t>Точечная</w:t>
      </w:r>
      <w:r>
        <w:t xml:space="preserve"> </w:t>
      </w:r>
      <w:r>
        <w:rPr>
          <w:rFonts w:hint="eastAsia"/>
        </w:rPr>
        <w:t>модель</w:t>
      </w:r>
      <w:r>
        <w:t xml:space="preserve"> </w:t>
      </w:r>
      <w:r>
        <w:rPr>
          <w:rFonts w:hint="eastAsia"/>
        </w:rPr>
        <w:t>активной</w:t>
      </w:r>
      <w:r>
        <w:t xml:space="preserve"> </w:t>
      </w:r>
      <w:r>
        <w:rPr>
          <w:rFonts w:hint="eastAsia"/>
        </w:rPr>
        <w:t>зоны</w:t>
      </w:r>
    </w:p>
    <w:p w14:paraId="05912320" w14:textId="77777777" w:rsidR="002725B6" w:rsidRDefault="002725B6" w:rsidP="002725B6"/>
    <w:p w14:paraId="2BFD3E32" w14:textId="77777777" w:rsidR="002725B6" w:rsidRDefault="002725B6" w:rsidP="002725B6">
      <w:r>
        <w:t xml:space="preserve">2.1.2 </w:t>
      </w:r>
      <w:r>
        <w:rPr>
          <w:rFonts w:hint="eastAsia"/>
        </w:rPr>
        <w:t>Методика</w:t>
      </w:r>
      <w:r>
        <w:t xml:space="preserve"> </w:t>
      </w:r>
      <w:r>
        <w:rPr>
          <w:rFonts w:hint="eastAsia"/>
        </w:rPr>
        <w:t>расчёта</w:t>
      </w:r>
      <w:r>
        <w:t xml:space="preserve"> </w:t>
      </w:r>
      <w:r>
        <w:rPr>
          <w:rFonts w:hint="eastAsia"/>
        </w:rPr>
        <w:t>запаздывающих</w:t>
      </w:r>
      <w:r>
        <w:t xml:space="preserve"> </w:t>
      </w:r>
      <w:r>
        <w:rPr>
          <w:rFonts w:hint="eastAsia"/>
        </w:rPr>
        <w:t>нейтронов</w:t>
      </w:r>
    </w:p>
    <w:p w14:paraId="2D47C727" w14:textId="77777777" w:rsidR="002725B6" w:rsidRDefault="002725B6" w:rsidP="002725B6"/>
    <w:p w14:paraId="35AFE57B" w14:textId="77777777" w:rsidR="002725B6" w:rsidRDefault="002725B6" w:rsidP="002725B6">
      <w:r>
        <w:t xml:space="preserve">2.1.3 </w:t>
      </w:r>
      <w:r>
        <w:rPr>
          <w:rFonts w:hint="eastAsia"/>
        </w:rPr>
        <w:t>Методика</w:t>
      </w:r>
      <w:r>
        <w:t xml:space="preserve"> </w:t>
      </w:r>
      <w:r>
        <w:rPr>
          <w:rFonts w:hint="eastAsia"/>
        </w:rPr>
        <w:t>расчёта</w:t>
      </w:r>
      <w:r>
        <w:t xml:space="preserve"> </w:t>
      </w:r>
      <w:r>
        <w:rPr>
          <w:rFonts w:hint="eastAsia"/>
        </w:rPr>
        <w:t>температуры</w:t>
      </w:r>
      <w:r>
        <w:t xml:space="preserve"> </w:t>
      </w:r>
      <w:r>
        <w:rPr>
          <w:rFonts w:hint="eastAsia"/>
        </w:rPr>
        <w:t>топлива</w:t>
      </w:r>
    </w:p>
    <w:p w14:paraId="38037002" w14:textId="77777777" w:rsidR="002725B6" w:rsidRDefault="002725B6" w:rsidP="002725B6"/>
    <w:p w14:paraId="76ECCBC6" w14:textId="77777777" w:rsidR="002725B6" w:rsidRDefault="002725B6" w:rsidP="002725B6">
      <w:r>
        <w:t xml:space="preserve">2.1.4 </w:t>
      </w:r>
      <w:r>
        <w:rPr>
          <w:rFonts w:hint="eastAsia"/>
        </w:rPr>
        <w:t>Модель</w:t>
      </w:r>
      <w:r>
        <w:t xml:space="preserve"> </w:t>
      </w:r>
      <w:r>
        <w:rPr>
          <w:rFonts w:hint="eastAsia"/>
        </w:rPr>
        <w:t>сборной</w:t>
      </w:r>
      <w:r>
        <w:t xml:space="preserve"> </w:t>
      </w:r>
      <w:r>
        <w:rPr>
          <w:rFonts w:hint="eastAsia"/>
        </w:rPr>
        <w:t>и</w:t>
      </w:r>
      <w:r>
        <w:t xml:space="preserve"> </w:t>
      </w:r>
      <w:r>
        <w:rPr>
          <w:rFonts w:hint="eastAsia"/>
        </w:rPr>
        <w:t>напорной</w:t>
      </w:r>
      <w:r>
        <w:t xml:space="preserve"> </w:t>
      </w:r>
      <w:r>
        <w:rPr>
          <w:rFonts w:hint="eastAsia"/>
        </w:rPr>
        <w:t>камер</w:t>
      </w:r>
      <w:r>
        <w:t xml:space="preserve"> </w:t>
      </w:r>
      <w:r>
        <w:rPr>
          <w:rFonts w:hint="eastAsia"/>
        </w:rPr>
        <w:t>реактора</w:t>
      </w:r>
    </w:p>
    <w:p w14:paraId="75525CF8" w14:textId="77777777" w:rsidR="002725B6" w:rsidRDefault="002725B6" w:rsidP="002725B6"/>
    <w:p w14:paraId="73C5819D" w14:textId="77777777" w:rsidR="002725B6" w:rsidRDefault="002725B6" w:rsidP="002725B6">
      <w:r>
        <w:t xml:space="preserve">2.2 </w:t>
      </w:r>
      <w:r>
        <w:rPr>
          <w:rFonts w:hint="eastAsia"/>
        </w:rPr>
        <w:t>Методика</w:t>
      </w:r>
      <w:r>
        <w:t xml:space="preserve"> </w:t>
      </w:r>
      <w:r>
        <w:rPr>
          <w:rFonts w:hint="eastAsia"/>
        </w:rPr>
        <w:t>моделирования</w:t>
      </w:r>
      <w:r>
        <w:t xml:space="preserve"> </w:t>
      </w:r>
      <w:r>
        <w:rPr>
          <w:rFonts w:hint="eastAsia"/>
        </w:rPr>
        <w:t>контура</w:t>
      </w:r>
      <w:r>
        <w:t xml:space="preserve"> </w:t>
      </w:r>
      <w:r>
        <w:rPr>
          <w:rFonts w:hint="eastAsia"/>
        </w:rPr>
        <w:t>циркуляции</w:t>
      </w:r>
    </w:p>
    <w:p w14:paraId="7B0A570C" w14:textId="77777777" w:rsidR="002725B6" w:rsidRDefault="002725B6" w:rsidP="002725B6"/>
    <w:p w14:paraId="56BA60AB" w14:textId="77777777" w:rsidR="002725B6" w:rsidRDefault="002725B6" w:rsidP="002725B6">
      <w:r>
        <w:t xml:space="preserve">2.2.1 </w:t>
      </w:r>
      <w:r>
        <w:rPr>
          <w:rFonts w:hint="eastAsia"/>
        </w:rPr>
        <w:t>Методика</w:t>
      </w:r>
      <w:r>
        <w:t xml:space="preserve"> </w:t>
      </w:r>
      <w:r>
        <w:rPr>
          <w:rFonts w:hint="eastAsia"/>
        </w:rPr>
        <w:t>решения</w:t>
      </w:r>
      <w:r>
        <w:t xml:space="preserve"> </w:t>
      </w:r>
      <w:r>
        <w:rPr>
          <w:rFonts w:hint="eastAsia"/>
        </w:rPr>
        <w:t>уравнений</w:t>
      </w:r>
      <w:r>
        <w:t xml:space="preserve"> </w:t>
      </w:r>
      <w:r>
        <w:rPr>
          <w:rFonts w:hint="eastAsia"/>
        </w:rPr>
        <w:t>движения</w:t>
      </w:r>
    </w:p>
    <w:p w14:paraId="471B5CF5" w14:textId="77777777" w:rsidR="002725B6" w:rsidRDefault="002725B6" w:rsidP="002725B6"/>
    <w:p w14:paraId="7FC9FEDD" w14:textId="77777777" w:rsidR="002725B6" w:rsidRDefault="002725B6" w:rsidP="002725B6">
      <w:r>
        <w:t xml:space="preserve">2.2.2 </w:t>
      </w:r>
      <w:r>
        <w:rPr>
          <w:rFonts w:hint="eastAsia"/>
        </w:rPr>
        <w:t>Методика</w:t>
      </w:r>
      <w:r>
        <w:t xml:space="preserve"> </w:t>
      </w:r>
      <w:r>
        <w:rPr>
          <w:rFonts w:hint="eastAsia"/>
        </w:rPr>
        <w:t>решения</w:t>
      </w:r>
      <w:r>
        <w:t xml:space="preserve"> </w:t>
      </w:r>
      <w:r>
        <w:rPr>
          <w:rFonts w:hint="eastAsia"/>
        </w:rPr>
        <w:t>уравнения</w:t>
      </w:r>
      <w:r>
        <w:t xml:space="preserve"> </w:t>
      </w:r>
      <w:r>
        <w:rPr>
          <w:rFonts w:hint="eastAsia"/>
        </w:rPr>
        <w:t>энергии</w:t>
      </w:r>
    </w:p>
    <w:p w14:paraId="034358A7" w14:textId="77777777" w:rsidR="002725B6" w:rsidRDefault="002725B6" w:rsidP="002725B6"/>
    <w:p w14:paraId="49ACB597" w14:textId="77777777" w:rsidR="002725B6" w:rsidRDefault="002725B6" w:rsidP="002725B6">
      <w:r>
        <w:t xml:space="preserve">2.2.3 </w:t>
      </w:r>
      <w:r>
        <w:rPr>
          <w:rFonts w:hint="eastAsia"/>
        </w:rPr>
        <w:t>Методика</w:t>
      </w:r>
      <w:r>
        <w:t xml:space="preserve"> </w:t>
      </w:r>
      <w:r>
        <w:rPr>
          <w:rFonts w:hint="eastAsia"/>
        </w:rPr>
        <w:t>определения</w:t>
      </w:r>
      <w:r>
        <w:t xml:space="preserve"> </w:t>
      </w:r>
      <w:r>
        <w:rPr>
          <w:rFonts w:hint="eastAsia"/>
        </w:rPr>
        <w:t>концентрации</w:t>
      </w:r>
      <w:r>
        <w:t xml:space="preserve"> </w:t>
      </w:r>
      <w:r>
        <w:rPr>
          <w:rFonts w:hint="eastAsia"/>
        </w:rPr>
        <w:t>борной</w:t>
      </w:r>
      <w:r>
        <w:t xml:space="preserve"> </w:t>
      </w:r>
      <w:r>
        <w:rPr>
          <w:rFonts w:hint="eastAsia"/>
        </w:rPr>
        <w:t>кислоты</w:t>
      </w:r>
    </w:p>
    <w:p w14:paraId="01BF412C" w14:textId="77777777" w:rsidR="002725B6" w:rsidRDefault="002725B6" w:rsidP="002725B6"/>
    <w:p w14:paraId="2133DAE6" w14:textId="77777777" w:rsidR="002725B6" w:rsidRDefault="002725B6" w:rsidP="002725B6">
      <w:r>
        <w:t xml:space="preserve">2.3 </w:t>
      </w:r>
      <w:r>
        <w:rPr>
          <w:rFonts w:hint="eastAsia"/>
        </w:rPr>
        <w:t>Методика</w:t>
      </w:r>
      <w:r>
        <w:t xml:space="preserve"> </w:t>
      </w:r>
      <w:r>
        <w:rPr>
          <w:rFonts w:hint="eastAsia"/>
        </w:rPr>
        <w:t>моделирования</w:t>
      </w:r>
      <w:r>
        <w:t xml:space="preserve"> </w:t>
      </w:r>
      <w:r>
        <w:rPr>
          <w:rFonts w:hint="eastAsia"/>
        </w:rPr>
        <w:t>расчётных</w:t>
      </w:r>
      <w:r>
        <w:t xml:space="preserve"> </w:t>
      </w:r>
      <w:r>
        <w:rPr>
          <w:rFonts w:hint="eastAsia"/>
        </w:rPr>
        <w:t>элементов</w:t>
      </w:r>
      <w:r>
        <w:t xml:space="preserve"> </w:t>
      </w:r>
      <w:r>
        <w:rPr>
          <w:rFonts w:hint="eastAsia"/>
        </w:rPr>
        <w:t>с</w:t>
      </w:r>
      <w:r>
        <w:t xml:space="preserve"> </w:t>
      </w:r>
      <w:r>
        <w:rPr>
          <w:rFonts w:hint="eastAsia"/>
        </w:rPr>
        <w:t>разделением</w:t>
      </w:r>
      <w:r>
        <w:t xml:space="preserve"> </w:t>
      </w:r>
      <w:r>
        <w:rPr>
          <w:rFonts w:hint="eastAsia"/>
        </w:rPr>
        <w:t>фаз</w:t>
      </w:r>
      <w:r>
        <w:t xml:space="preserve"> </w:t>
      </w:r>
      <w:r>
        <w:rPr>
          <w:rFonts w:hint="eastAsia"/>
        </w:rPr>
        <w:t>воды</w:t>
      </w:r>
    </w:p>
    <w:p w14:paraId="5D617FF3" w14:textId="77777777" w:rsidR="002725B6" w:rsidRDefault="002725B6" w:rsidP="002725B6"/>
    <w:p w14:paraId="00766852" w14:textId="77777777" w:rsidR="002725B6" w:rsidRDefault="002725B6" w:rsidP="002725B6">
      <w:r>
        <w:t xml:space="preserve">2.4 </w:t>
      </w:r>
      <w:r>
        <w:rPr>
          <w:rFonts w:hint="eastAsia"/>
        </w:rPr>
        <w:t>Методика</w:t>
      </w:r>
      <w:r>
        <w:t xml:space="preserve"> </w:t>
      </w:r>
      <w:r>
        <w:rPr>
          <w:rFonts w:hint="eastAsia"/>
        </w:rPr>
        <w:t>моделирования</w:t>
      </w:r>
      <w:r>
        <w:t xml:space="preserve"> </w:t>
      </w:r>
      <w:r>
        <w:rPr>
          <w:rFonts w:hint="eastAsia"/>
        </w:rPr>
        <w:t>парогенератора</w:t>
      </w:r>
    </w:p>
    <w:p w14:paraId="598CB980" w14:textId="77777777" w:rsidR="002725B6" w:rsidRDefault="002725B6" w:rsidP="002725B6"/>
    <w:p w14:paraId="06B547AF" w14:textId="77777777" w:rsidR="002725B6" w:rsidRDefault="002725B6" w:rsidP="002725B6">
      <w:r>
        <w:t xml:space="preserve">2.5 </w:t>
      </w:r>
      <w:r>
        <w:rPr>
          <w:rFonts w:hint="eastAsia"/>
        </w:rPr>
        <w:t>Методика</w:t>
      </w:r>
      <w:r>
        <w:t xml:space="preserve"> </w:t>
      </w:r>
      <w:r>
        <w:rPr>
          <w:rFonts w:hint="eastAsia"/>
        </w:rPr>
        <w:t>моделирования</w:t>
      </w:r>
      <w:r>
        <w:t xml:space="preserve"> </w:t>
      </w:r>
      <w:r>
        <w:rPr>
          <w:rFonts w:hint="eastAsia"/>
        </w:rPr>
        <w:t>главных</w:t>
      </w:r>
      <w:r>
        <w:t xml:space="preserve"> </w:t>
      </w:r>
      <w:r>
        <w:rPr>
          <w:rFonts w:hint="eastAsia"/>
        </w:rPr>
        <w:t>циркуляционных</w:t>
      </w:r>
      <w:r>
        <w:t xml:space="preserve"> </w:t>
      </w:r>
      <w:r>
        <w:rPr>
          <w:rFonts w:hint="eastAsia"/>
        </w:rPr>
        <w:t>насосов</w:t>
      </w:r>
    </w:p>
    <w:p w14:paraId="738BBDE4" w14:textId="77777777" w:rsidR="002725B6" w:rsidRDefault="002725B6" w:rsidP="002725B6"/>
    <w:p w14:paraId="5300D24E" w14:textId="77777777" w:rsidR="002725B6" w:rsidRDefault="002725B6" w:rsidP="002725B6">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190EB8D" w14:textId="77777777" w:rsidR="002725B6" w:rsidRDefault="002725B6" w:rsidP="002725B6"/>
    <w:p w14:paraId="0FA96BAC" w14:textId="77777777" w:rsidR="002725B6" w:rsidRDefault="002725B6" w:rsidP="002725B6">
      <w:r>
        <w:rPr>
          <w:rFonts w:hint="eastAsia"/>
        </w:rPr>
        <w:t>ГЛАВА</w:t>
      </w:r>
      <w:r>
        <w:t xml:space="preserve"> 3 </w:t>
      </w:r>
      <w:r>
        <w:rPr>
          <w:rFonts w:hint="eastAsia"/>
        </w:rPr>
        <w:t>МЕТОДИКА</w:t>
      </w:r>
      <w:r>
        <w:t xml:space="preserve"> </w:t>
      </w:r>
      <w:r>
        <w:rPr>
          <w:rFonts w:hint="eastAsia"/>
        </w:rPr>
        <w:t>РАЗРАБОТКИ</w:t>
      </w:r>
      <w:r>
        <w:t xml:space="preserve"> </w:t>
      </w:r>
      <w:r>
        <w:rPr>
          <w:rFonts w:hint="eastAsia"/>
        </w:rPr>
        <w:t>МОДЕЛЕЙ</w:t>
      </w:r>
      <w:r>
        <w:t xml:space="preserve"> </w:t>
      </w:r>
      <w:r>
        <w:rPr>
          <w:rFonts w:hint="eastAsia"/>
        </w:rPr>
        <w:t>ДЛЯ</w:t>
      </w:r>
      <w:r>
        <w:t xml:space="preserve"> </w:t>
      </w:r>
      <w:r>
        <w:rPr>
          <w:rFonts w:hint="eastAsia"/>
        </w:rPr>
        <w:t>ЭКСПРЕСС</w:t>
      </w:r>
      <w:r>
        <w:t>-</w:t>
      </w:r>
      <w:r>
        <w:rPr>
          <w:rFonts w:hint="eastAsia"/>
        </w:rPr>
        <w:t>ОЦЕНКИ</w:t>
      </w:r>
      <w:r>
        <w:t xml:space="preserve"> </w:t>
      </w:r>
      <w:r>
        <w:rPr>
          <w:rFonts w:hint="eastAsia"/>
        </w:rPr>
        <w:t>СОСТОЯНИЯ</w:t>
      </w:r>
      <w:r>
        <w:t xml:space="preserve"> </w:t>
      </w:r>
      <w:r>
        <w:rPr>
          <w:rFonts w:hint="eastAsia"/>
        </w:rPr>
        <w:t>ЭНЕРГОБЛОКОВ</w:t>
      </w:r>
      <w:r>
        <w:t xml:space="preserve"> </w:t>
      </w:r>
      <w:r>
        <w:rPr>
          <w:rFonts w:hint="eastAsia"/>
        </w:rPr>
        <w:t>АЭС</w:t>
      </w:r>
      <w:r>
        <w:t xml:space="preserve"> </w:t>
      </w:r>
      <w:r>
        <w:rPr>
          <w:rFonts w:hint="eastAsia"/>
        </w:rPr>
        <w:t>С</w:t>
      </w:r>
      <w:r>
        <w:t xml:space="preserve"> </w:t>
      </w:r>
      <w:r>
        <w:rPr>
          <w:rFonts w:hint="eastAsia"/>
        </w:rPr>
        <w:t>РУ</w:t>
      </w:r>
      <w:r>
        <w:t xml:space="preserve"> </w:t>
      </w:r>
      <w:r>
        <w:rPr>
          <w:rFonts w:hint="eastAsia"/>
        </w:rPr>
        <w:t>ВВЭР</w:t>
      </w:r>
    </w:p>
    <w:p w14:paraId="71946B17" w14:textId="77777777" w:rsidR="002725B6" w:rsidRDefault="002725B6" w:rsidP="002725B6"/>
    <w:p w14:paraId="65DD47BD" w14:textId="77777777" w:rsidR="002725B6" w:rsidRDefault="002725B6" w:rsidP="002725B6">
      <w:r>
        <w:t xml:space="preserve">3.1 </w:t>
      </w:r>
      <w:r>
        <w:rPr>
          <w:rFonts w:hint="eastAsia"/>
        </w:rPr>
        <w:t>Выбор</w:t>
      </w:r>
      <w:r>
        <w:t xml:space="preserve"> </w:t>
      </w:r>
      <w:r>
        <w:rPr>
          <w:rFonts w:hint="eastAsia"/>
        </w:rPr>
        <w:t>состава</w:t>
      </w:r>
      <w:r>
        <w:t xml:space="preserve"> </w:t>
      </w:r>
      <w:r>
        <w:rPr>
          <w:rFonts w:hint="eastAsia"/>
        </w:rPr>
        <w:t>моделируемого</w:t>
      </w:r>
      <w:r>
        <w:t xml:space="preserve"> </w:t>
      </w:r>
      <w:r>
        <w:rPr>
          <w:rFonts w:hint="eastAsia"/>
        </w:rPr>
        <w:t>оборудования</w:t>
      </w:r>
      <w:r>
        <w:t xml:space="preserve"> </w:t>
      </w:r>
      <w:r>
        <w:rPr>
          <w:rFonts w:hint="eastAsia"/>
        </w:rPr>
        <w:t>и</w:t>
      </w:r>
      <w:r>
        <w:t xml:space="preserve"> </w:t>
      </w:r>
      <w:r>
        <w:rPr>
          <w:rFonts w:hint="eastAsia"/>
        </w:rPr>
        <w:t>систем</w:t>
      </w:r>
    </w:p>
    <w:p w14:paraId="75161D8F" w14:textId="77777777" w:rsidR="002725B6" w:rsidRDefault="002725B6" w:rsidP="002725B6"/>
    <w:p w14:paraId="6C78F979" w14:textId="77777777" w:rsidR="002725B6" w:rsidRDefault="002725B6" w:rsidP="002725B6">
      <w:r>
        <w:t xml:space="preserve">3.2 </w:t>
      </w:r>
      <w:r>
        <w:rPr>
          <w:rFonts w:hint="eastAsia"/>
        </w:rPr>
        <w:t>Анализ</w:t>
      </w:r>
      <w:r>
        <w:t xml:space="preserve"> </w:t>
      </w:r>
      <w:r>
        <w:rPr>
          <w:rFonts w:hint="eastAsia"/>
        </w:rPr>
        <w:t>влияния</w:t>
      </w:r>
      <w:r>
        <w:t xml:space="preserve"> </w:t>
      </w:r>
      <w:r>
        <w:rPr>
          <w:rFonts w:hint="eastAsia"/>
        </w:rPr>
        <w:t>шага</w:t>
      </w:r>
      <w:r>
        <w:t xml:space="preserve"> </w:t>
      </w:r>
      <w:r>
        <w:rPr>
          <w:rFonts w:hint="eastAsia"/>
        </w:rPr>
        <w:t>обмена</w:t>
      </w:r>
      <w:r>
        <w:t xml:space="preserve"> </w:t>
      </w:r>
      <w:r>
        <w:rPr>
          <w:rFonts w:hint="eastAsia"/>
        </w:rPr>
        <w:t>данными</w:t>
      </w:r>
      <w:r>
        <w:t xml:space="preserve"> </w:t>
      </w:r>
      <w:r>
        <w:rPr>
          <w:rFonts w:hint="eastAsia"/>
        </w:rPr>
        <w:t>между</w:t>
      </w:r>
      <w:r>
        <w:t xml:space="preserve"> </w:t>
      </w:r>
      <w:r>
        <w:rPr>
          <w:rFonts w:hint="eastAsia"/>
        </w:rPr>
        <w:t>ПС</w:t>
      </w:r>
      <w:r>
        <w:t xml:space="preserve"> </w:t>
      </w:r>
      <w:r>
        <w:rPr>
          <w:rFonts w:hint="eastAsia"/>
        </w:rPr>
        <w:t>комплекса</w:t>
      </w:r>
      <w:r>
        <w:t xml:space="preserve"> </w:t>
      </w:r>
      <w:r>
        <w:rPr>
          <w:rFonts w:hint="eastAsia"/>
        </w:rPr>
        <w:t>и</w:t>
      </w:r>
      <w:r>
        <w:t xml:space="preserve"> </w:t>
      </w:r>
      <w:r>
        <w:rPr>
          <w:rFonts w:hint="eastAsia"/>
        </w:rPr>
        <w:t>шага</w:t>
      </w:r>
      <w:r>
        <w:t xml:space="preserve"> </w:t>
      </w:r>
      <w:r>
        <w:rPr>
          <w:rFonts w:hint="eastAsia"/>
        </w:rPr>
        <w:t>интегрирования</w:t>
      </w:r>
      <w:r>
        <w:t xml:space="preserve"> </w:t>
      </w:r>
      <w:r>
        <w:rPr>
          <w:rFonts w:hint="eastAsia"/>
        </w:rPr>
        <w:t>на</w:t>
      </w:r>
      <w:r>
        <w:t xml:space="preserve"> </w:t>
      </w:r>
      <w:r>
        <w:rPr>
          <w:rFonts w:hint="eastAsia"/>
        </w:rPr>
        <w:t>скорость</w:t>
      </w:r>
      <w:r>
        <w:t xml:space="preserve"> </w:t>
      </w:r>
      <w:r>
        <w:rPr>
          <w:rFonts w:hint="eastAsia"/>
        </w:rPr>
        <w:t>расчёта</w:t>
      </w:r>
    </w:p>
    <w:p w14:paraId="780780FA" w14:textId="77777777" w:rsidR="002725B6" w:rsidRDefault="002725B6" w:rsidP="002725B6"/>
    <w:p w14:paraId="52EBF7EC" w14:textId="77777777" w:rsidR="002725B6" w:rsidRDefault="002725B6" w:rsidP="002725B6">
      <w:r>
        <w:t xml:space="preserve">3.3 </w:t>
      </w:r>
      <w:r>
        <w:rPr>
          <w:rFonts w:hint="eastAsia"/>
        </w:rPr>
        <w:t>Анализ</w:t>
      </w:r>
      <w:r>
        <w:t xml:space="preserve"> </w:t>
      </w:r>
      <w:r>
        <w:rPr>
          <w:rFonts w:hint="eastAsia"/>
        </w:rPr>
        <w:t>влияния</w:t>
      </w:r>
      <w:r>
        <w:t xml:space="preserve"> </w:t>
      </w:r>
      <w:r>
        <w:rPr>
          <w:rFonts w:hint="eastAsia"/>
        </w:rPr>
        <w:t>шага</w:t>
      </w:r>
      <w:r>
        <w:t xml:space="preserve"> </w:t>
      </w:r>
      <w:r>
        <w:rPr>
          <w:rFonts w:hint="eastAsia"/>
        </w:rPr>
        <w:t>интегрирования</w:t>
      </w:r>
      <w:r>
        <w:t xml:space="preserve"> </w:t>
      </w:r>
      <w:r>
        <w:rPr>
          <w:rFonts w:hint="eastAsia"/>
        </w:rPr>
        <w:t>на</w:t>
      </w:r>
      <w:r>
        <w:t xml:space="preserve"> </w:t>
      </w:r>
      <w:r>
        <w:rPr>
          <w:rFonts w:hint="eastAsia"/>
        </w:rPr>
        <w:t>точность</w:t>
      </w:r>
      <w:r>
        <w:t xml:space="preserve"> </w:t>
      </w:r>
      <w:r>
        <w:rPr>
          <w:rFonts w:hint="eastAsia"/>
        </w:rPr>
        <w:t>расчёта</w:t>
      </w:r>
      <w:r>
        <w:t xml:space="preserve"> </w:t>
      </w:r>
      <w:r>
        <w:rPr>
          <w:rFonts w:hint="eastAsia"/>
        </w:rPr>
        <w:t>и</w:t>
      </w:r>
      <w:r>
        <w:t xml:space="preserve"> </w:t>
      </w:r>
      <w:r>
        <w:rPr>
          <w:rFonts w:hint="eastAsia"/>
        </w:rPr>
        <w:t>характер</w:t>
      </w:r>
      <w:r>
        <w:t xml:space="preserve"> </w:t>
      </w:r>
      <w:r>
        <w:rPr>
          <w:rFonts w:hint="eastAsia"/>
        </w:rPr>
        <w:t>протекания</w:t>
      </w:r>
      <w:r>
        <w:t xml:space="preserve"> </w:t>
      </w:r>
      <w:r>
        <w:rPr>
          <w:rFonts w:hint="eastAsia"/>
        </w:rPr>
        <w:t>режима</w:t>
      </w:r>
    </w:p>
    <w:p w14:paraId="4192F160" w14:textId="77777777" w:rsidR="002725B6" w:rsidRDefault="002725B6" w:rsidP="002725B6"/>
    <w:p w14:paraId="3D42C525" w14:textId="77777777" w:rsidR="002725B6" w:rsidRDefault="002725B6" w:rsidP="002725B6">
      <w:r>
        <w:t xml:space="preserve">3.4 </w:t>
      </w:r>
      <w:r>
        <w:rPr>
          <w:rFonts w:hint="eastAsia"/>
        </w:rPr>
        <w:t>Разработка</w:t>
      </w:r>
      <w:r>
        <w:t xml:space="preserve"> </w:t>
      </w:r>
      <w:r>
        <w:rPr>
          <w:rFonts w:hint="eastAsia"/>
        </w:rPr>
        <w:t>нодализационных</w:t>
      </w:r>
      <w:r>
        <w:t xml:space="preserve"> </w:t>
      </w:r>
      <w:r>
        <w:rPr>
          <w:rFonts w:hint="eastAsia"/>
        </w:rPr>
        <w:t>схем</w:t>
      </w:r>
      <w:r>
        <w:t xml:space="preserve"> </w:t>
      </w:r>
      <w:r>
        <w:rPr>
          <w:rFonts w:hint="eastAsia"/>
        </w:rPr>
        <w:t>моделируемых</w:t>
      </w:r>
      <w:r>
        <w:t xml:space="preserve"> </w:t>
      </w:r>
      <w:r>
        <w:rPr>
          <w:rFonts w:hint="eastAsia"/>
        </w:rPr>
        <w:t>систем</w:t>
      </w:r>
    </w:p>
    <w:p w14:paraId="4591EB0B" w14:textId="77777777" w:rsidR="002725B6" w:rsidRDefault="002725B6" w:rsidP="002725B6"/>
    <w:p w14:paraId="09F2CD3B" w14:textId="77777777" w:rsidR="002725B6" w:rsidRDefault="002725B6" w:rsidP="002725B6">
      <w:r>
        <w:t xml:space="preserve">3.4.1 </w:t>
      </w:r>
      <w:r>
        <w:rPr>
          <w:rFonts w:hint="eastAsia"/>
        </w:rPr>
        <w:t>Выбор</w:t>
      </w:r>
      <w:r>
        <w:t xml:space="preserve"> </w:t>
      </w:r>
      <w:r>
        <w:rPr>
          <w:rFonts w:hint="eastAsia"/>
        </w:rPr>
        <w:t>количества</w:t>
      </w:r>
      <w:r>
        <w:t xml:space="preserve"> </w:t>
      </w:r>
      <w:r>
        <w:rPr>
          <w:rFonts w:hint="eastAsia"/>
        </w:rPr>
        <w:t>расчётных</w:t>
      </w:r>
      <w:r>
        <w:t xml:space="preserve"> </w:t>
      </w:r>
      <w:r>
        <w:rPr>
          <w:rFonts w:hint="eastAsia"/>
        </w:rPr>
        <w:t>элементов</w:t>
      </w:r>
      <w:r>
        <w:t xml:space="preserve"> </w:t>
      </w:r>
      <w:r>
        <w:rPr>
          <w:rFonts w:hint="eastAsia"/>
        </w:rPr>
        <w:t>горячей</w:t>
      </w:r>
      <w:r>
        <w:t xml:space="preserve"> </w:t>
      </w:r>
      <w:r>
        <w:rPr>
          <w:rFonts w:hint="eastAsia"/>
        </w:rPr>
        <w:t>нитки</w:t>
      </w:r>
      <w:r>
        <w:t xml:space="preserve"> </w:t>
      </w:r>
      <w:r>
        <w:rPr>
          <w:rFonts w:hint="eastAsia"/>
        </w:rPr>
        <w:t>ГЦТ</w:t>
      </w:r>
    </w:p>
    <w:p w14:paraId="42B807CE" w14:textId="77777777" w:rsidR="002725B6" w:rsidRDefault="002725B6" w:rsidP="002725B6"/>
    <w:p w14:paraId="29104C98" w14:textId="77777777" w:rsidR="002725B6" w:rsidRDefault="002725B6" w:rsidP="002725B6">
      <w:r>
        <w:t xml:space="preserve">3.4.2 </w:t>
      </w:r>
      <w:r>
        <w:rPr>
          <w:rFonts w:hint="eastAsia"/>
        </w:rPr>
        <w:t>Выбор</w:t>
      </w:r>
      <w:r>
        <w:t xml:space="preserve"> </w:t>
      </w:r>
      <w:r>
        <w:rPr>
          <w:rFonts w:hint="eastAsia"/>
        </w:rPr>
        <w:t>количества</w:t>
      </w:r>
      <w:r>
        <w:t xml:space="preserve"> </w:t>
      </w:r>
      <w:r>
        <w:rPr>
          <w:rFonts w:hint="eastAsia"/>
        </w:rPr>
        <w:t>расчётных</w:t>
      </w:r>
      <w:r>
        <w:t xml:space="preserve"> </w:t>
      </w:r>
      <w:r>
        <w:rPr>
          <w:rFonts w:hint="eastAsia"/>
        </w:rPr>
        <w:t>элементов</w:t>
      </w:r>
      <w:r>
        <w:t xml:space="preserve"> </w:t>
      </w:r>
      <w:r>
        <w:rPr>
          <w:rFonts w:hint="eastAsia"/>
        </w:rPr>
        <w:t>трубчатки</w:t>
      </w:r>
      <w:r>
        <w:t xml:space="preserve"> </w:t>
      </w:r>
      <w:r>
        <w:rPr>
          <w:rFonts w:hint="eastAsia"/>
        </w:rPr>
        <w:t>ПГ</w:t>
      </w:r>
    </w:p>
    <w:p w14:paraId="71572621" w14:textId="77777777" w:rsidR="002725B6" w:rsidRDefault="002725B6" w:rsidP="002725B6"/>
    <w:p w14:paraId="375EA1B2" w14:textId="77777777" w:rsidR="002725B6" w:rsidRDefault="002725B6" w:rsidP="002725B6">
      <w:r>
        <w:t xml:space="preserve">3.4.3 </w:t>
      </w:r>
      <w:r>
        <w:rPr>
          <w:rFonts w:hint="eastAsia"/>
        </w:rPr>
        <w:t>Выбор</w:t>
      </w:r>
      <w:r>
        <w:t xml:space="preserve"> </w:t>
      </w:r>
      <w:r>
        <w:rPr>
          <w:rFonts w:hint="eastAsia"/>
        </w:rPr>
        <w:t>количества</w:t>
      </w:r>
      <w:r>
        <w:t xml:space="preserve"> </w:t>
      </w:r>
      <w:r>
        <w:rPr>
          <w:rFonts w:hint="eastAsia"/>
        </w:rPr>
        <w:t>расчётных</w:t>
      </w:r>
      <w:r>
        <w:t xml:space="preserve"> </w:t>
      </w:r>
      <w:r>
        <w:rPr>
          <w:rFonts w:hint="eastAsia"/>
        </w:rPr>
        <w:t>элементов</w:t>
      </w:r>
      <w:r>
        <w:t xml:space="preserve"> </w:t>
      </w:r>
      <w:r>
        <w:rPr>
          <w:rFonts w:hint="eastAsia"/>
        </w:rPr>
        <w:t>холодной</w:t>
      </w:r>
      <w:r>
        <w:t xml:space="preserve"> </w:t>
      </w:r>
      <w:r>
        <w:rPr>
          <w:rFonts w:hint="eastAsia"/>
        </w:rPr>
        <w:t>нитки</w:t>
      </w:r>
      <w:r>
        <w:t xml:space="preserve"> </w:t>
      </w:r>
      <w:r>
        <w:rPr>
          <w:rFonts w:hint="eastAsia"/>
        </w:rPr>
        <w:t>ГЦТ</w:t>
      </w:r>
    </w:p>
    <w:p w14:paraId="446DFE1C" w14:textId="77777777" w:rsidR="002725B6" w:rsidRDefault="002725B6" w:rsidP="002725B6"/>
    <w:p w14:paraId="4ABA46D9" w14:textId="77777777" w:rsidR="002725B6" w:rsidRDefault="002725B6" w:rsidP="002725B6">
      <w:r>
        <w:t xml:space="preserve">3.4.4 </w:t>
      </w:r>
      <w:r>
        <w:rPr>
          <w:rFonts w:hint="eastAsia"/>
        </w:rPr>
        <w:t>Разработка</w:t>
      </w:r>
      <w:r>
        <w:t xml:space="preserve"> </w:t>
      </w:r>
      <w:r>
        <w:rPr>
          <w:rFonts w:hint="eastAsia"/>
        </w:rPr>
        <w:t>нодализационных</w:t>
      </w:r>
      <w:r>
        <w:t xml:space="preserve"> </w:t>
      </w:r>
      <w:r>
        <w:rPr>
          <w:rFonts w:hint="eastAsia"/>
        </w:rPr>
        <w:t>схем</w:t>
      </w:r>
    </w:p>
    <w:p w14:paraId="673CC207" w14:textId="77777777" w:rsidR="002725B6" w:rsidRDefault="002725B6" w:rsidP="002725B6"/>
    <w:p w14:paraId="20EC8686" w14:textId="77777777" w:rsidR="002725B6" w:rsidRDefault="002725B6" w:rsidP="002725B6">
      <w:r>
        <w:t xml:space="preserve">3.5 </w:t>
      </w:r>
      <w:r>
        <w:rPr>
          <w:rFonts w:hint="eastAsia"/>
        </w:rPr>
        <w:t>Методика</w:t>
      </w:r>
      <w:r>
        <w:t xml:space="preserve"> </w:t>
      </w:r>
      <w:r>
        <w:rPr>
          <w:rFonts w:hint="eastAsia"/>
        </w:rPr>
        <w:t>моделирования</w:t>
      </w:r>
      <w:r>
        <w:t xml:space="preserve"> </w:t>
      </w:r>
      <w:r>
        <w:rPr>
          <w:rFonts w:hint="eastAsia"/>
        </w:rPr>
        <w:t>первого</w:t>
      </w:r>
      <w:r>
        <w:t xml:space="preserve"> </w:t>
      </w:r>
      <w:r>
        <w:rPr>
          <w:rFonts w:hint="eastAsia"/>
        </w:rPr>
        <w:t>контура</w:t>
      </w:r>
    </w:p>
    <w:p w14:paraId="2CF17F73" w14:textId="77777777" w:rsidR="002725B6" w:rsidRDefault="002725B6" w:rsidP="002725B6"/>
    <w:p w14:paraId="47B31E2B" w14:textId="77777777" w:rsidR="002725B6" w:rsidRDefault="002725B6" w:rsidP="002725B6">
      <w:r>
        <w:t xml:space="preserve">3.5.1 </w:t>
      </w:r>
      <w:r>
        <w:rPr>
          <w:rFonts w:hint="eastAsia"/>
        </w:rPr>
        <w:t>Моделирование</w:t>
      </w:r>
      <w:r>
        <w:t xml:space="preserve"> </w:t>
      </w:r>
      <w:r>
        <w:rPr>
          <w:rFonts w:hint="eastAsia"/>
        </w:rPr>
        <w:t>РУ</w:t>
      </w:r>
    </w:p>
    <w:p w14:paraId="3D9924B9" w14:textId="77777777" w:rsidR="002725B6" w:rsidRDefault="002725B6" w:rsidP="002725B6"/>
    <w:p w14:paraId="3722A386" w14:textId="77777777" w:rsidR="002725B6" w:rsidRDefault="002725B6" w:rsidP="002725B6">
      <w:r>
        <w:t xml:space="preserve">3.5.2 </w:t>
      </w:r>
      <w:r>
        <w:rPr>
          <w:rFonts w:hint="eastAsia"/>
        </w:rPr>
        <w:t>Модель</w:t>
      </w:r>
      <w:r>
        <w:t xml:space="preserve"> </w:t>
      </w:r>
      <w:r>
        <w:rPr>
          <w:rFonts w:hint="eastAsia"/>
        </w:rPr>
        <w:t>реактора</w:t>
      </w:r>
    </w:p>
    <w:p w14:paraId="46E82F1C" w14:textId="77777777" w:rsidR="002725B6" w:rsidRDefault="002725B6" w:rsidP="002725B6"/>
    <w:p w14:paraId="5464206F" w14:textId="77777777" w:rsidR="002725B6" w:rsidRDefault="002725B6" w:rsidP="002725B6">
      <w:r>
        <w:t xml:space="preserve">3.5.3 </w:t>
      </w:r>
      <w:r>
        <w:rPr>
          <w:rFonts w:hint="eastAsia"/>
        </w:rPr>
        <w:t>Моделирование</w:t>
      </w:r>
      <w:r>
        <w:t xml:space="preserve"> </w:t>
      </w:r>
      <w:r>
        <w:rPr>
          <w:rFonts w:hint="eastAsia"/>
        </w:rPr>
        <w:t>парогенераторов</w:t>
      </w:r>
    </w:p>
    <w:p w14:paraId="203D254F" w14:textId="77777777" w:rsidR="002725B6" w:rsidRDefault="002725B6" w:rsidP="002725B6"/>
    <w:p w14:paraId="64CCF926" w14:textId="77777777" w:rsidR="002725B6" w:rsidRDefault="002725B6" w:rsidP="002725B6">
      <w:r>
        <w:t xml:space="preserve">3.5.4 </w:t>
      </w:r>
      <w:r>
        <w:rPr>
          <w:rFonts w:hint="eastAsia"/>
        </w:rPr>
        <w:t>Моделирование</w:t>
      </w:r>
      <w:r>
        <w:t xml:space="preserve"> </w:t>
      </w:r>
      <w:r>
        <w:rPr>
          <w:rFonts w:hint="eastAsia"/>
        </w:rPr>
        <w:t>главных</w:t>
      </w:r>
      <w:r>
        <w:t xml:space="preserve"> </w:t>
      </w:r>
      <w:r>
        <w:rPr>
          <w:rFonts w:hint="eastAsia"/>
        </w:rPr>
        <w:t>циркуляционных</w:t>
      </w:r>
      <w:r>
        <w:t xml:space="preserve"> </w:t>
      </w:r>
      <w:r>
        <w:rPr>
          <w:rFonts w:hint="eastAsia"/>
        </w:rPr>
        <w:t>насосов</w:t>
      </w:r>
    </w:p>
    <w:p w14:paraId="267F2283" w14:textId="77777777" w:rsidR="002725B6" w:rsidRDefault="002725B6" w:rsidP="002725B6"/>
    <w:p w14:paraId="765BD128" w14:textId="77777777" w:rsidR="002725B6" w:rsidRDefault="002725B6" w:rsidP="002725B6">
      <w:r>
        <w:t xml:space="preserve">3.5.5 </w:t>
      </w:r>
      <w:r>
        <w:rPr>
          <w:rFonts w:hint="eastAsia"/>
        </w:rPr>
        <w:t>Моделирование</w:t>
      </w:r>
      <w:r>
        <w:t xml:space="preserve"> </w:t>
      </w:r>
      <w:r>
        <w:rPr>
          <w:rFonts w:hint="eastAsia"/>
        </w:rPr>
        <w:t>системы</w:t>
      </w:r>
      <w:r>
        <w:t xml:space="preserve"> </w:t>
      </w:r>
      <w:r>
        <w:rPr>
          <w:rFonts w:hint="eastAsia"/>
        </w:rPr>
        <w:t>поддержания</w:t>
      </w:r>
      <w:r>
        <w:t xml:space="preserve"> </w:t>
      </w:r>
      <w:r>
        <w:rPr>
          <w:rFonts w:hint="eastAsia"/>
        </w:rPr>
        <w:t>давления</w:t>
      </w:r>
      <w:r>
        <w:t xml:space="preserve"> </w:t>
      </w:r>
      <w:r>
        <w:rPr>
          <w:rFonts w:hint="eastAsia"/>
        </w:rPr>
        <w:t>в</w:t>
      </w:r>
      <w:r>
        <w:t xml:space="preserve"> </w:t>
      </w:r>
      <w:r>
        <w:rPr>
          <w:rFonts w:hint="eastAsia"/>
        </w:rPr>
        <w:t>первом</w:t>
      </w:r>
      <w:r>
        <w:t xml:space="preserve"> </w:t>
      </w:r>
      <w:r>
        <w:rPr>
          <w:rFonts w:hint="eastAsia"/>
        </w:rPr>
        <w:t>контуре</w:t>
      </w:r>
    </w:p>
    <w:p w14:paraId="3B73D601" w14:textId="77777777" w:rsidR="002725B6" w:rsidRDefault="002725B6" w:rsidP="002725B6"/>
    <w:p w14:paraId="65E5C28C" w14:textId="77777777" w:rsidR="002725B6" w:rsidRDefault="002725B6" w:rsidP="002725B6">
      <w:r>
        <w:t xml:space="preserve">3.5.6 </w:t>
      </w:r>
      <w:r>
        <w:rPr>
          <w:rFonts w:hint="eastAsia"/>
        </w:rPr>
        <w:t>Моделирование</w:t>
      </w:r>
      <w:r>
        <w:t xml:space="preserve"> </w:t>
      </w:r>
      <w:r>
        <w:rPr>
          <w:rFonts w:hint="eastAsia"/>
        </w:rPr>
        <w:t>системы</w:t>
      </w:r>
      <w:r>
        <w:t xml:space="preserve"> </w:t>
      </w:r>
      <w:r>
        <w:rPr>
          <w:rFonts w:hint="eastAsia"/>
        </w:rPr>
        <w:t>продувки</w:t>
      </w:r>
      <w:r>
        <w:t>-</w:t>
      </w:r>
      <w:r>
        <w:rPr>
          <w:rFonts w:hint="eastAsia"/>
        </w:rPr>
        <w:t>подпитки</w:t>
      </w:r>
    </w:p>
    <w:p w14:paraId="3A655B10" w14:textId="77777777" w:rsidR="002725B6" w:rsidRDefault="002725B6" w:rsidP="002725B6"/>
    <w:p w14:paraId="5D63455C" w14:textId="77777777" w:rsidR="002725B6" w:rsidRDefault="002725B6" w:rsidP="002725B6">
      <w:r>
        <w:t xml:space="preserve">3.5.7 </w:t>
      </w:r>
      <w:r>
        <w:rPr>
          <w:rFonts w:hint="eastAsia"/>
        </w:rPr>
        <w:t>Моделирование</w:t>
      </w:r>
      <w:r>
        <w:t xml:space="preserve"> </w:t>
      </w:r>
      <w:r>
        <w:rPr>
          <w:rFonts w:hint="eastAsia"/>
        </w:rPr>
        <w:t>ИПУ</w:t>
      </w:r>
      <w:r>
        <w:t xml:space="preserve"> </w:t>
      </w:r>
      <w:r>
        <w:rPr>
          <w:rFonts w:hint="eastAsia"/>
        </w:rPr>
        <w:t>КД</w:t>
      </w:r>
    </w:p>
    <w:p w14:paraId="4468BE60" w14:textId="77777777" w:rsidR="002725B6" w:rsidRDefault="002725B6" w:rsidP="002725B6"/>
    <w:p w14:paraId="015C4E8F" w14:textId="77777777" w:rsidR="002725B6" w:rsidRDefault="002725B6" w:rsidP="002725B6">
      <w:r>
        <w:t xml:space="preserve">3.5.8 </w:t>
      </w:r>
      <w:r>
        <w:rPr>
          <w:rFonts w:hint="eastAsia"/>
        </w:rPr>
        <w:t>Моделирование</w:t>
      </w:r>
      <w:r>
        <w:t xml:space="preserve"> </w:t>
      </w:r>
      <w:r>
        <w:rPr>
          <w:rFonts w:hint="eastAsia"/>
        </w:rPr>
        <w:t>САОЗ</w:t>
      </w:r>
    </w:p>
    <w:p w14:paraId="4D3E63B8" w14:textId="77777777" w:rsidR="002725B6" w:rsidRDefault="002725B6" w:rsidP="002725B6"/>
    <w:p w14:paraId="6D846448" w14:textId="77777777" w:rsidR="002725B6" w:rsidRDefault="002725B6" w:rsidP="002725B6">
      <w:r>
        <w:t xml:space="preserve">3.5.9 </w:t>
      </w:r>
      <w:r>
        <w:rPr>
          <w:rFonts w:hint="eastAsia"/>
        </w:rPr>
        <w:t>Моделирование</w:t>
      </w:r>
      <w:r>
        <w:t xml:space="preserve"> </w:t>
      </w:r>
      <w:r>
        <w:rPr>
          <w:rFonts w:hint="eastAsia"/>
        </w:rPr>
        <w:t>гидроёмкостей</w:t>
      </w:r>
      <w:r>
        <w:t xml:space="preserve"> </w:t>
      </w:r>
      <w:r>
        <w:rPr>
          <w:rFonts w:hint="eastAsia"/>
        </w:rPr>
        <w:t>САОЗ</w:t>
      </w:r>
    </w:p>
    <w:p w14:paraId="0B080CAE" w14:textId="77777777" w:rsidR="002725B6" w:rsidRDefault="002725B6" w:rsidP="002725B6"/>
    <w:p w14:paraId="4EDB1FB0" w14:textId="77777777" w:rsidR="002725B6" w:rsidRDefault="002725B6" w:rsidP="002725B6">
      <w:r>
        <w:t xml:space="preserve">3.6 </w:t>
      </w:r>
      <w:r>
        <w:rPr>
          <w:rFonts w:hint="eastAsia"/>
        </w:rPr>
        <w:t>Методика</w:t>
      </w:r>
      <w:r>
        <w:t xml:space="preserve"> </w:t>
      </w:r>
      <w:r>
        <w:rPr>
          <w:rFonts w:hint="eastAsia"/>
        </w:rPr>
        <w:t>моделирования</w:t>
      </w:r>
      <w:r>
        <w:t xml:space="preserve"> </w:t>
      </w:r>
      <w:r>
        <w:rPr>
          <w:rFonts w:hint="eastAsia"/>
        </w:rPr>
        <w:t>второго</w:t>
      </w:r>
      <w:r>
        <w:t xml:space="preserve"> </w:t>
      </w:r>
      <w:r>
        <w:rPr>
          <w:rFonts w:hint="eastAsia"/>
        </w:rPr>
        <w:t>контура</w:t>
      </w:r>
    </w:p>
    <w:p w14:paraId="475B90C8" w14:textId="77777777" w:rsidR="002725B6" w:rsidRDefault="002725B6" w:rsidP="002725B6"/>
    <w:p w14:paraId="1ECE2D70" w14:textId="77777777" w:rsidR="002725B6" w:rsidRDefault="002725B6" w:rsidP="002725B6">
      <w:r>
        <w:t xml:space="preserve">3.6.1 </w:t>
      </w:r>
      <w:r>
        <w:rPr>
          <w:rFonts w:hint="eastAsia"/>
        </w:rPr>
        <w:t>Моделирование</w:t>
      </w:r>
      <w:r>
        <w:t xml:space="preserve"> </w:t>
      </w:r>
      <w:r>
        <w:rPr>
          <w:rFonts w:hint="eastAsia"/>
        </w:rPr>
        <w:t>системы</w:t>
      </w:r>
      <w:r>
        <w:t xml:space="preserve"> </w:t>
      </w:r>
      <w:r>
        <w:rPr>
          <w:rFonts w:hint="eastAsia"/>
        </w:rPr>
        <w:t>подачи</w:t>
      </w:r>
      <w:r>
        <w:t xml:space="preserve"> </w:t>
      </w:r>
      <w:r>
        <w:rPr>
          <w:rFonts w:hint="eastAsia"/>
        </w:rPr>
        <w:t>питательной</w:t>
      </w:r>
      <w:r>
        <w:t xml:space="preserve"> </w:t>
      </w:r>
      <w:r>
        <w:rPr>
          <w:rFonts w:hint="eastAsia"/>
        </w:rPr>
        <w:t>воды</w:t>
      </w:r>
      <w:r>
        <w:t xml:space="preserve"> </w:t>
      </w:r>
      <w:r>
        <w:rPr>
          <w:rFonts w:hint="eastAsia"/>
        </w:rPr>
        <w:t>в</w:t>
      </w:r>
      <w:r>
        <w:t xml:space="preserve"> </w:t>
      </w:r>
      <w:r>
        <w:rPr>
          <w:rFonts w:hint="eastAsia"/>
        </w:rPr>
        <w:t>ПГ</w:t>
      </w:r>
    </w:p>
    <w:p w14:paraId="66B1E0ED" w14:textId="77777777" w:rsidR="002725B6" w:rsidRDefault="002725B6" w:rsidP="002725B6"/>
    <w:p w14:paraId="510EC9A0" w14:textId="77777777" w:rsidR="002725B6" w:rsidRDefault="002725B6" w:rsidP="002725B6">
      <w:r>
        <w:t xml:space="preserve">3.6.2 </w:t>
      </w:r>
      <w:r>
        <w:rPr>
          <w:rFonts w:hint="eastAsia"/>
        </w:rPr>
        <w:t>Моделирование</w:t>
      </w:r>
      <w:r>
        <w:t xml:space="preserve"> </w:t>
      </w:r>
      <w:r>
        <w:rPr>
          <w:rFonts w:hint="eastAsia"/>
        </w:rPr>
        <w:t>ПСУ</w:t>
      </w:r>
      <w:r>
        <w:t xml:space="preserve"> </w:t>
      </w:r>
      <w:r>
        <w:rPr>
          <w:rFonts w:hint="eastAsia"/>
        </w:rPr>
        <w:t>второго</w:t>
      </w:r>
      <w:r>
        <w:t xml:space="preserve"> </w:t>
      </w:r>
      <w:r>
        <w:rPr>
          <w:rFonts w:hint="eastAsia"/>
        </w:rPr>
        <w:t>контура</w:t>
      </w:r>
    </w:p>
    <w:p w14:paraId="3F59DDAF" w14:textId="77777777" w:rsidR="002725B6" w:rsidRDefault="002725B6" w:rsidP="002725B6"/>
    <w:p w14:paraId="759A6540" w14:textId="77777777" w:rsidR="002725B6" w:rsidRDefault="002725B6" w:rsidP="002725B6">
      <w:r>
        <w:t xml:space="preserve">3.6.3 </w:t>
      </w:r>
      <w:r>
        <w:rPr>
          <w:rFonts w:hint="eastAsia"/>
        </w:rPr>
        <w:t>Моделирование</w:t>
      </w:r>
      <w:r>
        <w:t xml:space="preserve"> </w:t>
      </w:r>
      <w:r>
        <w:rPr>
          <w:rFonts w:hint="eastAsia"/>
        </w:rPr>
        <w:t>системы</w:t>
      </w:r>
      <w:r>
        <w:t xml:space="preserve"> </w:t>
      </w:r>
      <w:r>
        <w:rPr>
          <w:rFonts w:hint="eastAsia"/>
        </w:rPr>
        <w:t>подачи</w:t>
      </w:r>
      <w:r>
        <w:t xml:space="preserve"> </w:t>
      </w:r>
      <w:r>
        <w:rPr>
          <w:rFonts w:hint="eastAsia"/>
        </w:rPr>
        <w:t>аварийной</w:t>
      </w:r>
      <w:r>
        <w:t xml:space="preserve"> </w:t>
      </w:r>
      <w:r>
        <w:rPr>
          <w:rFonts w:hint="eastAsia"/>
        </w:rPr>
        <w:t>питательной</w:t>
      </w:r>
      <w:r>
        <w:t xml:space="preserve"> </w:t>
      </w:r>
      <w:r>
        <w:rPr>
          <w:rFonts w:hint="eastAsia"/>
        </w:rPr>
        <w:t>воды</w:t>
      </w:r>
      <w:r>
        <w:t xml:space="preserve"> </w:t>
      </w:r>
      <w:r>
        <w:rPr>
          <w:rFonts w:hint="eastAsia"/>
        </w:rPr>
        <w:t>в</w:t>
      </w:r>
      <w:r>
        <w:t xml:space="preserve"> </w:t>
      </w:r>
      <w:r>
        <w:rPr>
          <w:rFonts w:hint="eastAsia"/>
        </w:rPr>
        <w:t>ПГ</w:t>
      </w:r>
    </w:p>
    <w:p w14:paraId="3F2B50EB" w14:textId="77777777" w:rsidR="002725B6" w:rsidRDefault="002725B6" w:rsidP="002725B6"/>
    <w:p w14:paraId="7BCC2D32" w14:textId="77777777" w:rsidR="002725B6" w:rsidRDefault="002725B6" w:rsidP="002725B6">
      <w:r>
        <w:t xml:space="preserve">3.7 </w:t>
      </w:r>
      <w:r>
        <w:rPr>
          <w:rFonts w:hint="eastAsia"/>
        </w:rPr>
        <w:t>Моделирование</w:t>
      </w:r>
      <w:r>
        <w:t xml:space="preserve"> </w:t>
      </w:r>
      <w:r>
        <w:rPr>
          <w:rFonts w:hint="eastAsia"/>
        </w:rPr>
        <w:t>помещений</w:t>
      </w:r>
      <w:r>
        <w:t xml:space="preserve"> </w:t>
      </w:r>
      <w:r>
        <w:rPr>
          <w:rFonts w:hint="eastAsia"/>
        </w:rPr>
        <w:t>герметичного</w:t>
      </w:r>
      <w:r>
        <w:t xml:space="preserve"> </w:t>
      </w:r>
      <w:r>
        <w:rPr>
          <w:rFonts w:hint="eastAsia"/>
        </w:rPr>
        <w:t>ограждения</w:t>
      </w:r>
    </w:p>
    <w:p w14:paraId="62EED198" w14:textId="77777777" w:rsidR="002725B6" w:rsidRDefault="002725B6" w:rsidP="002725B6"/>
    <w:p w14:paraId="7EEBACED" w14:textId="77777777" w:rsidR="002725B6" w:rsidRDefault="002725B6" w:rsidP="002725B6">
      <w:r>
        <w:t xml:space="preserve">3.8 </w:t>
      </w:r>
      <w:r>
        <w:rPr>
          <w:rFonts w:hint="eastAsia"/>
        </w:rPr>
        <w:t>Моделирование</w:t>
      </w:r>
      <w:r>
        <w:t xml:space="preserve"> </w:t>
      </w:r>
      <w:r>
        <w:rPr>
          <w:rFonts w:hint="eastAsia"/>
        </w:rPr>
        <w:t>СБ</w:t>
      </w:r>
      <w:r>
        <w:t xml:space="preserve"> </w:t>
      </w:r>
      <w:r>
        <w:rPr>
          <w:rFonts w:hint="eastAsia"/>
        </w:rPr>
        <w:t>АЭС</w:t>
      </w:r>
      <w:r>
        <w:t xml:space="preserve"> </w:t>
      </w:r>
      <w:r>
        <w:rPr>
          <w:rFonts w:hint="eastAsia"/>
        </w:rPr>
        <w:t>с</w:t>
      </w:r>
      <w:r>
        <w:t xml:space="preserve"> </w:t>
      </w:r>
      <w:r>
        <w:rPr>
          <w:rFonts w:hint="eastAsia"/>
        </w:rPr>
        <w:t>ВВЭР</w:t>
      </w:r>
      <w:r>
        <w:t xml:space="preserve"> </w:t>
      </w:r>
      <w:r>
        <w:rPr>
          <w:rFonts w:hint="eastAsia"/>
        </w:rPr>
        <w:t>современных</w:t>
      </w:r>
      <w:r>
        <w:t xml:space="preserve"> </w:t>
      </w:r>
      <w:r>
        <w:rPr>
          <w:rFonts w:hint="eastAsia"/>
        </w:rPr>
        <w:t>проектов</w:t>
      </w:r>
    </w:p>
    <w:p w14:paraId="3255F1D7" w14:textId="77777777" w:rsidR="002725B6" w:rsidRDefault="002725B6" w:rsidP="002725B6"/>
    <w:p w14:paraId="262B94C2" w14:textId="77777777" w:rsidR="002725B6" w:rsidRDefault="002725B6" w:rsidP="002725B6">
      <w:r>
        <w:t xml:space="preserve">3.8.1 </w:t>
      </w:r>
      <w:r>
        <w:rPr>
          <w:rFonts w:hint="eastAsia"/>
        </w:rPr>
        <w:t>Моделирование</w:t>
      </w:r>
      <w:r>
        <w:t xml:space="preserve"> </w:t>
      </w:r>
      <w:r>
        <w:rPr>
          <w:rFonts w:hint="eastAsia"/>
        </w:rPr>
        <w:t>системы</w:t>
      </w:r>
      <w:r>
        <w:t xml:space="preserve"> </w:t>
      </w:r>
      <w:r>
        <w:rPr>
          <w:rFonts w:hint="eastAsia"/>
        </w:rPr>
        <w:t>пассивного</w:t>
      </w:r>
      <w:r>
        <w:t xml:space="preserve"> </w:t>
      </w:r>
      <w:r>
        <w:rPr>
          <w:rFonts w:hint="eastAsia"/>
        </w:rPr>
        <w:t>отвода</w:t>
      </w:r>
      <w:r>
        <w:t xml:space="preserve"> </w:t>
      </w:r>
      <w:r>
        <w:rPr>
          <w:rFonts w:hint="eastAsia"/>
        </w:rPr>
        <w:t>тепла</w:t>
      </w:r>
    </w:p>
    <w:p w14:paraId="70F68D2C" w14:textId="77777777" w:rsidR="002725B6" w:rsidRDefault="002725B6" w:rsidP="002725B6"/>
    <w:p w14:paraId="3D92C1C0" w14:textId="77777777" w:rsidR="002725B6" w:rsidRDefault="002725B6" w:rsidP="002725B6">
      <w:r>
        <w:t xml:space="preserve">3.8.2 </w:t>
      </w:r>
      <w:r>
        <w:rPr>
          <w:rFonts w:hint="eastAsia"/>
        </w:rPr>
        <w:t>Моделирование</w:t>
      </w:r>
      <w:r>
        <w:t xml:space="preserve"> </w:t>
      </w:r>
      <w:r>
        <w:rPr>
          <w:rFonts w:hint="eastAsia"/>
        </w:rPr>
        <w:t>системы</w:t>
      </w:r>
      <w:r>
        <w:t xml:space="preserve"> </w:t>
      </w:r>
      <w:r>
        <w:rPr>
          <w:rFonts w:hint="eastAsia"/>
        </w:rPr>
        <w:t>аварийного</w:t>
      </w:r>
      <w:r>
        <w:t xml:space="preserve"> </w:t>
      </w:r>
      <w:r>
        <w:rPr>
          <w:rFonts w:hint="eastAsia"/>
        </w:rPr>
        <w:t>расхолаживания</w:t>
      </w:r>
      <w:r>
        <w:t xml:space="preserve"> </w:t>
      </w:r>
      <w:r>
        <w:rPr>
          <w:rFonts w:hint="eastAsia"/>
        </w:rPr>
        <w:t>ПГ</w:t>
      </w:r>
    </w:p>
    <w:p w14:paraId="421FCAD3" w14:textId="77777777" w:rsidR="002725B6" w:rsidRDefault="002725B6" w:rsidP="002725B6"/>
    <w:p w14:paraId="58B4E5F4" w14:textId="77777777" w:rsidR="002725B6" w:rsidRDefault="002725B6" w:rsidP="002725B6">
      <w:r>
        <w:t xml:space="preserve">3.8.3 </w:t>
      </w:r>
      <w:r>
        <w:rPr>
          <w:rFonts w:hint="eastAsia"/>
        </w:rPr>
        <w:t>Моделирование</w:t>
      </w:r>
      <w:r>
        <w:t xml:space="preserve"> </w:t>
      </w:r>
      <w:r>
        <w:rPr>
          <w:rFonts w:hint="eastAsia"/>
        </w:rPr>
        <w:t>гидроёмкостей</w:t>
      </w:r>
      <w:r>
        <w:t xml:space="preserve"> </w:t>
      </w:r>
      <w:r>
        <w:rPr>
          <w:rFonts w:hint="eastAsia"/>
        </w:rPr>
        <w:t>второй</w:t>
      </w:r>
      <w:r>
        <w:t xml:space="preserve"> </w:t>
      </w:r>
      <w:r>
        <w:rPr>
          <w:rFonts w:hint="eastAsia"/>
        </w:rPr>
        <w:t>и</w:t>
      </w:r>
      <w:r>
        <w:t xml:space="preserve"> </w:t>
      </w:r>
      <w:r>
        <w:rPr>
          <w:rFonts w:hint="eastAsia"/>
        </w:rPr>
        <w:t>третьей</w:t>
      </w:r>
      <w:r>
        <w:t xml:space="preserve"> </w:t>
      </w:r>
      <w:r>
        <w:rPr>
          <w:rFonts w:hint="eastAsia"/>
        </w:rPr>
        <w:t>ступени</w:t>
      </w:r>
    </w:p>
    <w:p w14:paraId="2EE6B1A9" w14:textId="77777777" w:rsidR="002725B6" w:rsidRDefault="002725B6" w:rsidP="002725B6"/>
    <w:p w14:paraId="633A6913" w14:textId="77777777" w:rsidR="002725B6" w:rsidRDefault="002725B6" w:rsidP="002725B6">
      <w:r>
        <w:t xml:space="preserve">3.8.4 </w:t>
      </w:r>
      <w:r>
        <w:rPr>
          <w:rFonts w:hint="eastAsia"/>
        </w:rPr>
        <w:t>Моделирование</w:t>
      </w:r>
      <w:r>
        <w:t xml:space="preserve"> </w:t>
      </w:r>
      <w:r>
        <w:rPr>
          <w:rFonts w:hint="eastAsia"/>
        </w:rPr>
        <w:t>СПОТ</w:t>
      </w:r>
      <w:r>
        <w:t xml:space="preserve"> </w:t>
      </w:r>
      <w:r>
        <w:rPr>
          <w:rFonts w:hint="eastAsia"/>
        </w:rPr>
        <w:t>Ленинградской</w:t>
      </w:r>
      <w:r>
        <w:t xml:space="preserve"> </w:t>
      </w:r>
      <w:r>
        <w:rPr>
          <w:rFonts w:hint="eastAsia"/>
        </w:rPr>
        <w:t>АЭС</w:t>
      </w:r>
      <w:r>
        <w:t>-2</w:t>
      </w:r>
    </w:p>
    <w:p w14:paraId="52DDDF15" w14:textId="77777777" w:rsidR="002725B6" w:rsidRDefault="002725B6" w:rsidP="002725B6"/>
    <w:p w14:paraId="24C41906" w14:textId="77777777" w:rsidR="002725B6" w:rsidRDefault="002725B6" w:rsidP="002725B6">
      <w:r>
        <w:t xml:space="preserve">3.9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200C057" w14:textId="77777777" w:rsidR="002725B6" w:rsidRDefault="002725B6" w:rsidP="002725B6"/>
    <w:p w14:paraId="41DF962F" w14:textId="77777777" w:rsidR="002725B6" w:rsidRDefault="002725B6" w:rsidP="002725B6">
      <w:r>
        <w:rPr>
          <w:rFonts w:hint="eastAsia"/>
        </w:rPr>
        <w:t>ГЛАВА</w:t>
      </w:r>
      <w:r>
        <w:t xml:space="preserve"> 4 </w:t>
      </w:r>
      <w:r>
        <w:rPr>
          <w:rFonts w:hint="eastAsia"/>
        </w:rPr>
        <w:t>МЕТОДИКА</w:t>
      </w:r>
      <w:r>
        <w:t xml:space="preserve"> </w:t>
      </w:r>
      <w:r>
        <w:rPr>
          <w:rFonts w:hint="eastAsia"/>
        </w:rPr>
        <w:t>РАСЧЁТА</w:t>
      </w:r>
      <w:r>
        <w:t xml:space="preserve"> </w:t>
      </w:r>
      <w:r>
        <w:rPr>
          <w:rFonts w:hint="eastAsia"/>
        </w:rPr>
        <w:t>ДАВЛЕНИЯ</w:t>
      </w:r>
      <w:r>
        <w:t xml:space="preserve"> </w:t>
      </w:r>
      <w:r>
        <w:rPr>
          <w:rFonts w:hint="eastAsia"/>
        </w:rPr>
        <w:t>В</w:t>
      </w:r>
      <w:r>
        <w:t xml:space="preserve"> </w:t>
      </w:r>
      <w:r>
        <w:rPr>
          <w:rFonts w:hint="eastAsia"/>
        </w:rPr>
        <w:t>ПЕРВОМ</w:t>
      </w:r>
      <w:r>
        <w:t xml:space="preserve"> </w:t>
      </w:r>
      <w:r>
        <w:rPr>
          <w:rFonts w:hint="eastAsia"/>
        </w:rPr>
        <w:t>КОНТУРЕ</w:t>
      </w:r>
      <w:r>
        <w:t xml:space="preserve"> </w:t>
      </w:r>
      <w:r>
        <w:rPr>
          <w:rFonts w:hint="eastAsia"/>
        </w:rPr>
        <w:t>В</w:t>
      </w:r>
      <w:r>
        <w:t xml:space="preserve"> </w:t>
      </w:r>
      <w:r>
        <w:rPr>
          <w:rFonts w:hint="eastAsia"/>
        </w:rPr>
        <w:t>УСЛОВИЯХ</w:t>
      </w:r>
      <w:r>
        <w:t xml:space="preserve"> </w:t>
      </w:r>
      <w:r>
        <w:rPr>
          <w:rFonts w:hint="eastAsia"/>
        </w:rPr>
        <w:t>БОЛЬШИХ</w:t>
      </w:r>
      <w:r>
        <w:t xml:space="preserve"> </w:t>
      </w:r>
      <w:r>
        <w:rPr>
          <w:rFonts w:hint="eastAsia"/>
        </w:rPr>
        <w:t>ТЕЧЕЙ</w:t>
      </w:r>
      <w:r>
        <w:t xml:space="preserve"> </w:t>
      </w:r>
      <w:r>
        <w:rPr>
          <w:rFonts w:hint="eastAsia"/>
        </w:rPr>
        <w:t>ИЗ</w:t>
      </w:r>
      <w:r>
        <w:t xml:space="preserve"> </w:t>
      </w:r>
      <w:r>
        <w:rPr>
          <w:rFonts w:hint="eastAsia"/>
        </w:rPr>
        <w:t>ПЕРВОГО</w:t>
      </w:r>
      <w:r>
        <w:t xml:space="preserve"> </w:t>
      </w:r>
      <w:r>
        <w:rPr>
          <w:rFonts w:hint="eastAsia"/>
        </w:rPr>
        <w:t>КОНТУРА</w:t>
      </w:r>
    </w:p>
    <w:p w14:paraId="399154FA" w14:textId="77777777" w:rsidR="002725B6" w:rsidRDefault="002725B6" w:rsidP="002725B6"/>
    <w:p w14:paraId="1775D4BD" w14:textId="77777777" w:rsidR="002725B6" w:rsidRDefault="002725B6" w:rsidP="002725B6">
      <w:r>
        <w:t xml:space="preserve">4.1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E6F08F0" w14:textId="77777777" w:rsidR="002725B6" w:rsidRDefault="002725B6" w:rsidP="002725B6"/>
    <w:p w14:paraId="24B6B475" w14:textId="77777777" w:rsidR="002725B6" w:rsidRDefault="002725B6" w:rsidP="002725B6">
      <w:r>
        <w:rPr>
          <w:rFonts w:hint="eastAsia"/>
        </w:rPr>
        <w:t>ГЛАВА</w:t>
      </w:r>
      <w:r>
        <w:t xml:space="preserve"> 5 </w:t>
      </w:r>
      <w:r>
        <w:rPr>
          <w:rFonts w:hint="eastAsia"/>
        </w:rPr>
        <w:t>ВЕРИФИКАЦИЯ</w:t>
      </w:r>
      <w:r>
        <w:t xml:space="preserve"> </w:t>
      </w:r>
      <w:r>
        <w:rPr>
          <w:rFonts w:hint="eastAsia"/>
        </w:rPr>
        <w:t>МОДЕЛЕЙ</w:t>
      </w:r>
      <w:r>
        <w:t xml:space="preserve"> </w:t>
      </w:r>
      <w:r>
        <w:rPr>
          <w:rFonts w:hint="eastAsia"/>
        </w:rPr>
        <w:t>ДЛЯ</w:t>
      </w:r>
      <w:r>
        <w:t xml:space="preserve"> </w:t>
      </w:r>
      <w:r>
        <w:rPr>
          <w:rFonts w:hint="eastAsia"/>
        </w:rPr>
        <w:t>ЭКСПРЕСС</w:t>
      </w:r>
      <w:r>
        <w:t>-</w:t>
      </w:r>
      <w:r>
        <w:rPr>
          <w:rFonts w:hint="eastAsia"/>
        </w:rPr>
        <w:t>ОЦЕНКИ</w:t>
      </w:r>
    </w:p>
    <w:p w14:paraId="1035BB1B" w14:textId="77777777" w:rsidR="002725B6" w:rsidRDefault="002725B6" w:rsidP="002725B6"/>
    <w:p w14:paraId="7857C309" w14:textId="77777777" w:rsidR="002725B6" w:rsidRDefault="002725B6" w:rsidP="002725B6">
      <w:r>
        <w:rPr>
          <w:rFonts w:hint="eastAsia"/>
        </w:rPr>
        <w:t>СОСТОЯНИЯ</w:t>
      </w:r>
      <w:r>
        <w:t xml:space="preserve"> </w:t>
      </w:r>
      <w:r>
        <w:rPr>
          <w:rFonts w:hint="eastAsia"/>
        </w:rPr>
        <w:t>ЭНЕРГОБЛОКОВ</w:t>
      </w:r>
      <w:r>
        <w:t xml:space="preserve"> </w:t>
      </w:r>
      <w:r>
        <w:rPr>
          <w:rFonts w:hint="eastAsia"/>
        </w:rPr>
        <w:t>АЭС</w:t>
      </w:r>
      <w:r>
        <w:t xml:space="preserve"> </w:t>
      </w:r>
      <w:r>
        <w:rPr>
          <w:rFonts w:hint="eastAsia"/>
        </w:rPr>
        <w:t>С</w:t>
      </w:r>
      <w:r>
        <w:t xml:space="preserve"> </w:t>
      </w:r>
      <w:r>
        <w:rPr>
          <w:rFonts w:hint="eastAsia"/>
        </w:rPr>
        <w:t>РУ</w:t>
      </w:r>
      <w:r>
        <w:t xml:space="preserve"> </w:t>
      </w:r>
      <w:r>
        <w:rPr>
          <w:rFonts w:hint="eastAsia"/>
        </w:rPr>
        <w:t>ВВЭР</w:t>
      </w:r>
    </w:p>
    <w:p w14:paraId="59E2345E" w14:textId="77777777" w:rsidR="002725B6" w:rsidRDefault="002725B6" w:rsidP="002725B6"/>
    <w:p w14:paraId="55FFDCFA" w14:textId="77777777" w:rsidR="002725B6" w:rsidRDefault="002725B6" w:rsidP="002725B6">
      <w:r>
        <w:t xml:space="preserve">5.1 </w:t>
      </w:r>
      <w:r>
        <w:rPr>
          <w:rFonts w:hint="eastAsia"/>
        </w:rPr>
        <w:t>Течь</w:t>
      </w:r>
      <w:r>
        <w:t xml:space="preserve"> </w:t>
      </w:r>
      <w:r>
        <w:rPr>
          <w:rFonts w:hint="eastAsia"/>
        </w:rPr>
        <w:t>из</w:t>
      </w:r>
      <w:r>
        <w:t xml:space="preserve"> </w:t>
      </w:r>
      <w:r>
        <w:rPr>
          <w:rFonts w:hint="eastAsia"/>
        </w:rPr>
        <w:t>первого</w:t>
      </w:r>
      <w:r>
        <w:t xml:space="preserve"> </w:t>
      </w:r>
      <w:r>
        <w:rPr>
          <w:rFonts w:hint="eastAsia"/>
        </w:rPr>
        <w:t>контура</w:t>
      </w:r>
      <w:r>
        <w:t xml:space="preserve"> </w:t>
      </w:r>
      <w:r>
        <w:rPr>
          <w:rFonts w:hint="eastAsia"/>
        </w:rPr>
        <w:t>во</w:t>
      </w:r>
      <w:r>
        <w:t xml:space="preserve"> </w:t>
      </w:r>
      <w:r>
        <w:rPr>
          <w:rFonts w:hint="eastAsia"/>
        </w:rPr>
        <w:t>второй</w:t>
      </w:r>
      <w:r>
        <w:t xml:space="preserve"> </w:t>
      </w:r>
      <w:r>
        <w:rPr>
          <w:rFonts w:hint="eastAsia"/>
        </w:rPr>
        <w:t>ВВЭР</w:t>
      </w:r>
      <w:r>
        <w:t>-1000</w:t>
      </w:r>
    </w:p>
    <w:p w14:paraId="53CD5310" w14:textId="77777777" w:rsidR="002725B6" w:rsidRDefault="002725B6" w:rsidP="002725B6"/>
    <w:p w14:paraId="06F86A67" w14:textId="77777777" w:rsidR="002725B6" w:rsidRDefault="002725B6" w:rsidP="002725B6">
      <w:r>
        <w:t xml:space="preserve">5.1.1 </w:t>
      </w:r>
      <w:r>
        <w:rPr>
          <w:rFonts w:hint="eastAsia"/>
        </w:rPr>
        <w:t>Разрыв</w:t>
      </w:r>
      <w:r>
        <w:t xml:space="preserve"> </w:t>
      </w:r>
      <w:r>
        <w:rPr>
          <w:rFonts w:hint="eastAsia"/>
        </w:rPr>
        <w:t>трёх</w:t>
      </w:r>
      <w:r>
        <w:t xml:space="preserve"> </w:t>
      </w:r>
      <w:r>
        <w:rPr>
          <w:rFonts w:hint="eastAsia"/>
        </w:rPr>
        <w:t>трубок</w:t>
      </w:r>
      <w:r>
        <w:t xml:space="preserve"> </w:t>
      </w:r>
      <w:r>
        <w:rPr>
          <w:rFonts w:hint="eastAsia"/>
        </w:rPr>
        <w:t>ПГ</w:t>
      </w:r>
      <w:r>
        <w:t xml:space="preserve"> </w:t>
      </w:r>
      <w:r>
        <w:rPr>
          <w:rFonts w:hint="eastAsia"/>
        </w:rPr>
        <w:t>без</w:t>
      </w:r>
      <w:r>
        <w:t xml:space="preserve"> </w:t>
      </w:r>
      <w:r>
        <w:rPr>
          <w:rFonts w:hint="eastAsia"/>
        </w:rPr>
        <w:t>учёта</w:t>
      </w:r>
      <w:r>
        <w:t xml:space="preserve"> </w:t>
      </w:r>
      <w:r>
        <w:rPr>
          <w:rFonts w:hint="eastAsia"/>
        </w:rPr>
        <w:t>вмешательства</w:t>
      </w:r>
      <w:r>
        <w:t xml:space="preserve"> </w:t>
      </w:r>
      <w:r>
        <w:rPr>
          <w:rFonts w:hint="eastAsia"/>
        </w:rPr>
        <w:t>персонала</w:t>
      </w:r>
    </w:p>
    <w:p w14:paraId="03169FE1" w14:textId="77777777" w:rsidR="002725B6" w:rsidRDefault="002725B6" w:rsidP="002725B6"/>
    <w:p w14:paraId="16001F88" w14:textId="77777777" w:rsidR="002725B6" w:rsidRDefault="002725B6" w:rsidP="002725B6">
      <w:r>
        <w:t xml:space="preserve">5.1.2 </w:t>
      </w:r>
      <w:r>
        <w:rPr>
          <w:rFonts w:hint="eastAsia"/>
        </w:rPr>
        <w:t>Отрыв</w:t>
      </w:r>
      <w:r>
        <w:t xml:space="preserve"> </w:t>
      </w:r>
      <w:r>
        <w:rPr>
          <w:rFonts w:hint="eastAsia"/>
        </w:rPr>
        <w:t>крышки</w:t>
      </w:r>
      <w:r>
        <w:t xml:space="preserve"> </w:t>
      </w:r>
      <w:r>
        <w:rPr>
          <w:rFonts w:hint="eastAsia"/>
        </w:rPr>
        <w:t>коллектора</w:t>
      </w:r>
      <w:r>
        <w:t xml:space="preserve"> </w:t>
      </w:r>
      <w:r>
        <w:rPr>
          <w:rFonts w:hint="eastAsia"/>
        </w:rPr>
        <w:t>ПГ</w:t>
      </w:r>
      <w:r>
        <w:t xml:space="preserve"> </w:t>
      </w:r>
      <w:r>
        <w:rPr>
          <w:rFonts w:hint="eastAsia"/>
        </w:rPr>
        <w:t>с</w:t>
      </w:r>
      <w:r>
        <w:t xml:space="preserve"> </w:t>
      </w:r>
      <w:r>
        <w:rPr>
          <w:rFonts w:hint="eastAsia"/>
        </w:rPr>
        <w:t>учётом</w:t>
      </w:r>
      <w:r>
        <w:t xml:space="preserve"> </w:t>
      </w:r>
      <w:r>
        <w:rPr>
          <w:rFonts w:hint="eastAsia"/>
        </w:rPr>
        <w:t>мер</w:t>
      </w:r>
      <w:r>
        <w:t xml:space="preserve"> </w:t>
      </w:r>
      <w:r>
        <w:rPr>
          <w:rFonts w:hint="eastAsia"/>
        </w:rPr>
        <w:t>по</w:t>
      </w:r>
      <w:r>
        <w:t xml:space="preserve"> </w:t>
      </w:r>
      <w:r>
        <w:rPr>
          <w:rFonts w:hint="eastAsia"/>
        </w:rPr>
        <w:t>управлению</w:t>
      </w:r>
      <w:r>
        <w:t xml:space="preserve"> </w:t>
      </w:r>
      <w:r>
        <w:rPr>
          <w:rFonts w:hint="eastAsia"/>
        </w:rPr>
        <w:t>аварией</w:t>
      </w:r>
    </w:p>
    <w:p w14:paraId="1DC65F01" w14:textId="77777777" w:rsidR="002725B6" w:rsidRDefault="002725B6" w:rsidP="002725B6"/>
    <w:p w14:paraId="5E37757D" w14:textId="77777777" w:rsidR="002725B6" w:rsidRDefault="002725B6" w:rsidP="002725B6">
      <w:r>
        <w:t xml:space="preserve">5.2 </w:t>
      </w:r>
      <w:r>
        <w:rPr>
          <w:rFonts w:hint="eastAsia"/>
        </w:rPr>
        <w:t>Течь</w:t>
      </w:r>
      <w:r>
        <w:t xml:space="preserve"> </w:t>
      </w:r>
      <w:r>
        <w:rPr>
          <w:rFonts w:hint="eastAsia"/>
        </w:rPr>
        <w:t>из</w:t>
      </w:r>
      <w:r>
        <w:t xml:space="preserve"> </w:t>
      </w:r>
      <w:r>
        <w:rPr>
          <w:rFonts w:hint="eastAsia"/>
        </w:rPr>
        <w:t>первого</w:t>
      </w:r>
      <w:r>
        <w:t xml:space="preserve"> </w:t>
      </w:r>
      <w:r>
        <w:rPr>
          <w:rFonts w:hint="eastAsia"/>
        </w:rPr>
        <w:t>контура</w:t>
      </w:r>
      <w:r>
        <w:t xml:space="preserve"> </w:t>
      </w:r>
      <w:r>
        <w:rPr>
          <w:rFonts w:hint="eastAsia"/>
        </w:rPr>
        <w:t>во</w:t>
      </w:r>
      <w:r>
        <w:t xml:space="preserve"> </w:t>
      </w:r>
      <w:r>
        <w:rPr>
          <w:rFonts w:hint="eastAsia"/>
        </w:rPr>
        <w:t>второй</w:t>
      </w:r>
      <w:r>
        <w:t xml:space="preserve"> </w:t>
      </w:r>
      <w:r>
        <w:rPr>
          <w:rFonts w:hint="eastAsia"/>
        </w:rPr>
        <w:t>ВВЭР</w:t>
      </w:r>
      <w:r>
        <w:t>-440</w:t>
      </w:r>
    </w:p>
    <w:p w14:paraId="10A32B3B" w14:textId="77777777" w:rsidR="002725B6" w:rsidRDefault="002725B6" w:rsidP="002725B6"/>
    <w:p w14:paraId="5EBE42B6" w14:textId="77777777" w:rsidR="002725B6" w:rsidRDefault="002725B6" w:rsidP="002725B6">
      <w:r>
        <w:t xml:space="preserve">5.2.1 </w:t>
      </w:r>
      <w:r>
        <w:rPr>
          <w:rFonts w:hint="eastAsia"/>
        </w:rPr>
        <w:t>Реалистические</w:t>
      </w:r>
      <w:r>
        <w:t xml:space="preserve"> </w:t>
      </w:r>
      <w:r>
        <w:rPr>
          <w:rFonts w:hint="eastAsia"/>
        </w:rPr>
        <w:t>начальные</w:t>
      </w:r>
      <w:r>
        <w:t xml:space="preserve"> </w:t>
      </w:r>
      <w:r>
        <w:rPr>
          <w:rFonts w:hint="eastAsia"/>
        </w:rPr>
        <w:t>условия</w:t>
      </w:r>
    </w:p>
    <w:p w14:paraId="44121682" w14:textId="77777777" w:rsidR="002725B6" w:rsidRDefault="002725B6" w:rsidP="002725B6"/>
    <w:p w14:paraId="04F663A1" w14:textId="77777777" w:rsidR="002725B6" w:rsidRDefault="002725B6" w:rsidP="002725B6">
      <w:r>
        <w:t xml:space="preserve">5.2.2 </w:t>
      </w:r>
      <w:r>
        <w:rPr>
          <w:rFonts w:hint="eastAsia"/>
        </w:rPr>
        <w:t>Консервативные</w:t>
      </w:r>
      <w:r>
        <w:t xml:space="preserve"> </w:t>
      </w:r>
      <w:r>
        <w:rPr>
          <w:rFonts w:hint="eastAsia"/>
        </w:rPr>
        <w:t>начальные</w:t>
      </w:r>
      <w:r>
        <w:t xml:space="preserve"> </w:t>
      </w:r>
      <w:r>
        <w:rPr>
          <w:rFonts w:hint="eastAsia"/>
        </w:rPr>
        <w:t>условия</w:t>
      </w:r>
    </w:p>
    <w:p w14:paraId="7B58C843" w14:textId="77777777" w:rsidR="002725B6" w:rsidRDefault="002725B6" w:rsidP="002725B6"/>
    <w:p w14:paraId="1807BC10" w14:textId="77777777" w:rsidR="002725B6" w:rsidRDefault="002725B6" w:rsidP="002725B6">
      <w:r>
        <w:t xml:space="preserve">5.3 </w:t>
      </w:r>
      <w:r>
        <w:rPr>
          <w:rFonts w:hint="eastAsia"/>
        </w:rPr>
        <w:t>Потеря</w:t>
      </w:r>
      <w:r>
        <w:t xml:space="preserve"> </w:t>
      </w:r>
      <w:r>
        <w:rPr>
          <w:rFonts w:hint="eastAsia"/>
        </w:rPr>
        <w:t>всех</w:t>
      </w:r>
      <w:r>
        <w:t xml:space="preserve"> </w:t>
      </w:r>
      <w:r>
        <w:rPr>
          <w:rFonts w:hint="eastAsia"/>
        </w:rPr>
        <w:t>источников</w:t>
      </w:r>
      <w:r>
        <w:t xml:space="preserve"> </w:t>
      </w:r>
      <w:r>
        <w:rPr>
          <w:rFonts w:hint="eastAsia"/>
        </w:rPr>
        <w:t>переменного</w:t>
      </w:r>
      <w:r>
        <w:t xml:space="preserve"> </w:t>
      </w:r>
      <w:r>
        <w:rPr>
          <w:rFonts w:hint="eastAsia"/>
        </w:rPr>
        <w:t>тока</w:t>
      </w:r>
      <w:r>
        <w:t xml:space="preserve"> </w:t>
      </w:r>
      <w:r>
        <w:rPr>
          <w:rFonts w:hint="eastAsia"/>
        </w:rPr>
        <w:t>ВВЭР</w:t>
      </w:r>
      <w:r>
        <w:t>-1000</w:t>
      </w:r>
    </w:p>
    <w:p w14:paraId="7BC65FE4" w14:textId="77777777" w:rsidR="002725B6" w:rsidRDefault="002725B6" w:rsidP="002725B6"/>
    <w:p w14:paraId="0459A2DF" w14:textId="77777777" w:rsidR="002725B6" w:rsidRDefault="002725B6" w:rsidP="002725B6">
      <w:r>
        <w:t xml:space="preserve">5.4 </w:t>
      </w:r>
      <w:r>
        <w:rPr>
          <w:rFonts w:hint="eastAsia"/>
        </w:rPr>
        <w:t>Гильотинный</w:t>
      </w:r>
      <w:r>
        <w:t xml:space="preserve"> </w:t>
      </w:r>
      <w:r>
        <w:rPr>
          <w:rFonts w:hint="eastAsia"/>
        </w:rPr>
        <w:t>разрыв</w:t>
      </w:r>
      <w:r>
        <w:t xml:space="preserve"> </w:t>
      </w:r>
      <w:r>
        <w:rPr>
          <w:rFonts w:hint="eastAsia"/>
        </w:rPr>
        <w:t>ГЦТ</w:t>
      </w:r>
      <w:r>
        <w:t xml:space="preserve"> </w:t>
      </w:r>
      <w:r>
        <w:rPr>
          <w:rFonts w:hint="eastAsia"/>
        </w:rPr>
        <w:t>на</w:t>
      </w:r>
      <w:r>
        <w:t xml:space="preserve"> </w:t>
      </w:r>
      <w:r>
        <w:rPr>
          <w:rFonts w:hint="eastAsia"/>
        </w:rPr>
        <w:t>входе</w:t>
      </w:r>
      <w:r>
        <w:t xml:space="preserve"> </w:t>
      </w:r>
      <w:r>
        <w:rPr>
          <w:rFonts w:hint="eastAsia"/>
        </w:rPr>
        <w:t>в</w:t>
      </w:r>
      <w:r>
        <w:t xml:space="preserve"> </w:t>
      </w:r>
      <w:r>
        <w:rPr>
          <w:rFonts w:hint="eastAsia"/>
        </w:rPr>
        <w:t>реактор</w:t>
      </w:r>
      <w:r>
        <w:t xml:space="preserve"> </w:t>
      </w:r>
      <w:r>
        <w:rPr>
          <w:rFonts w:hint="eastAsia"/>
        </w:rPr>
        <w:t>с</w:t>
      </w:r>
      <w:r>
        <w:t xml:space="preserve"> </w:t>
      </w:r>
      <w:r>
        <w:rPr>
          <w:rFonts w:hint="eastAsia"/>
        </w:rPr>
        <w:t>полной</w:t>
      </w:r>
      <w:r>
        <w:t xml:space="preserve"> </w:t>
      </w:r>
      <w:r>
        <w:rPr>
          <w:rFonts w:hint="eastAsia"/>
        </w:rPr>
        <w:t>потерей</w:t>
      </w:r>
      <w:r>
        <w:t xml:space="preserve"> </w:t>
      </w:r>
      <w:r>
        <w:rPr>
          <w:rFonts w:hint="eastAsia"/>
        </w:rPr>
        <w:t>всех</w:t>
      </w:r>
      <w:r>
        <w:t xml:space="preserve"> </w:t>
      </w:r>
      <w:r>
        <w:rPr>
          <w:rFonts w:hint="eastAsia"/>
        </w:rPr>
        <w:t>источников</w:t>
      </w:r>
      <w:r>
        <w:t xml:space="preserve"> </w:t>
      </w:r>
      <w:r>
        <w:rPr>
          <w:rFonts w:hint="eastAsia"/>
        </w:rPr>
        <w:t>переменного</w:t>
      </w:r>
      <w:r>
        <w:t xml:space="preserve"> </w:t>
      </w:r>
      <w:r>
        <w:rPr>
          <w:rFonts w:hint="eastAsia"/>
        </w:rPr>
        <w:t>тока</w:t>
      </w:r>
      <w:r>
        <w:t xml:space="preserve"> </w:t>
      </w:r>
      <w:r>
        <w:rPr>
          <w:rFonts w:hint="eastAsia"/>
        </w:rPr>
        <w:t>ВВЭР</w:t>
      </w:r>
      <w:r>
        <w:t>-1200</w:t>
      </w:r>
    </w:p>
    <w:p w14:paraId="7DC9EDFE" w14:textId="77777777" w:rsidR="002725B6" w:rsidRDefault="002725B6" w:rsidP="002725B6"/>
    <w:p w14:paraId="46BC3730" w14:textId="77777777" w:rsidR="002725B6" w:rsidRDefault="002725B6" w:rsidP="002725B6">
      <w:r>
        <w:t xml:space="preserve">5.5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3D9E077A" w14:textId="77777777" w:rsidR="002725B6" w:rsidRDefault="002725B6" w:rsidP="002725B6"/>
    <w:p w14:paraId="7291A165" w14:textId="77777777" w:rsidR="002725B6" w:rsidRDefault="002725B6" w:rsidP="002725B6">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57E983DF" w14:textId="77777777" w:rsidR="002725B6" w:rsidRDefault="002725B6" w:rsidP="002725B6"/>
    <w:p w14:paraId="23078688" w14:textId="3474D64F" w:rsidR="002725B6" w:rsidRPr="002725B6" w:rsidRDefault="002725B6" w:rsidP="002725B6">
      <w:r>
        <w:rPr>
          <w:rFonts w:hint="eastAsia"/>
        </w:rPr>
        <w:t>СПИСОК</w:t>
      </w:r>
      <w:r>
        <w:t xml:space="preserve"> </w:t>
      </w:r>
      <w:r>
        <w:rPr>
          <w:rFonts w:hint="eastAsia"/>
        </w:rPr>
        <w:t>ЛИТЕРАТУРЫ</w:t>
      </w:r>
    </w:p>
    <w:sectPr w:rsidR="002725B6" w:rsidRPr="002725B6" w:rsidSect="001E35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3E56" w14:textId="77777777" w:rsidR="001E35CD" w:rsidRDefault="001E35CD">
      <w:pPr>
        <w:spacing w:after="0" w:line="240" w:lineRule="auto"/>
      </w:pPr>
      <w:r>
        <w:separator/>
      </w:r>
    </w:p>
  </w:endnote>
  <w:endnote w:type="continuationSeparator" w:id="0">
    <w:p w14:paraId="6EE060FA" w14:textId="77777777" w:rsidR="001E35CD" w:rsidRDefault="001E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1314" w14:textId="77777777" w:rsidR="001E35CD" w:rsidRDefault="001E35CD"/>
    <w:p w14:paraId="5E9AB3AB" w14:textId="77777777" w:rsidR="001E35CD" w:rsidRDefault="001E35CD"/>
    <w:p w14:paraId="6FEB89F3" w14:textId="77777777" w:rsidR="001E35CD" w:rsidRDefault="001E35CD"/>
    <w:p w14:paraId="3A181F85" w14:textId="77777777" w:rsidR="001E35CD" w:rsidRDefault="001E35CD"/>
    <w:p w14:paraId="4A7E0F0D" w14:textId="77777777" w:rsidR="001E35CD" w:rsidRDefault="001E35CD"/>
    <w:p w14:paraId="6114487A" w14:textId="77777777" w:rsidR="001E35CD" w:rsidRDefault="001E35CD"/>
    <w:p w14:paraId="622D5998" w14:textId="77777777" w:rsidR="001E35CD" w:rsidRDefault="001E35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3BA205" wp14:editId="11C369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CBC8B" w14:textId="77777777" w:rsidR="001E35CD" w:rsidRDefault="001E3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3BA2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4CBC8B" w14:textId="77777777" w:rsidR="001E35CD" w:rsidRDefault="001E3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D2FDEE" w14:textId="77777777" w:rsidR="001E35CD" w:rsidRDefault="001E35CD"/>
    <w:p w14:paraId="3964418B" w14:textId="77777777" w:rsidR="001E35CD" w:rsidRDefault="001E35CD"/>
    <w:p w14:paraId="5633402C" w14:textId="77777777" w:rsidR="001E35CD" w:rsidRDefault="001E35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AC178E" wp14:editId="35104E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2C826" w14:textId="77777777" w:rsidR="001E35CD" w:rsidRDefault="001E35CD"/>
                          <w:p w14:paraId="25D54A80" w14:textId="77777777" w:rsidR="001E35CD" w:rsidRDefault="001E3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AC17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52C826" w14:textId="77777777" w:rsidR="001E35CD" w:rsidRDefault="001E35CD"/>
                    <w:p w14:paraId="25D54A80" w14:textId="77777777" w:rsidR="001E35CD" w:rsidRDefault="001E3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31B2A7" w14:textId="77777777" w:rsidR="001E35CD" w:rsidRDefault="001E35CD"/>
    <w:p w14:paraId="189F5BE8" w14:textId="77777777" w:rsidR="001E35CD" w:rsidRDefault="001E35CD">
      <w:pPr>
        <w:rPr>
          <w:sz w:val="2"/>
          <w:szCs w:val="2"/>
        </w:rPr>
      </w:pPr>
    </w:p>
    <w:p w14:paraId="34957F57" w14:textId="77777777" w:rsidR="001E35CD" w:rsidRDefault="001E35CD"/>
    <w:p w14:paraId="6642FEF3" w14:textId="77777777" w:rsidR="001E35CD" w:rsidRDefault="001E35CD">
      <w:pPr>
        <w:spacing w:after="0" w:line="240" w:lineRule="auto"/>
      </w:pPr>
    </w:p>
  </w:footnote>
  <w:footnote w:type="continuationSeparator" w:id="0">
    <w:p w14:paraId="3ABA39EF" w14:textId="77777777" w:rsidR="001E35CD" w:rsidRDefault="001E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CD"/>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29389</TotalTime>
  <Pages>5</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3837</cp:revision>
  <cp:lastPrinted>2009-02-06T05:36:00Z</cp:lastPrinted>
  <dcterms:created xsi:type="dcterms:W3CDTF">2024-01-07T13:43:00Z</dcterms:created>
  <dcterms:modified xsi:type="dcterms:W3CDTF">2024-02-23T18:21:00Z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