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4604" w14:textId="06E41301" w:rsidR="00591272" w:rsidRDefault="00E95B10" w:rsidP="00E95B10">
      <w:r w:rsidRPr="00E95B10">
        <w:rPr>
          <w:rFonts w:hint="eastAsia"/>
        </w:rPr>
        <w:t>Тихонов</w:t>
      </w:r>
      <w:r w:rsidRPr="00E95B10">
        <w:t xml:space="preserve"> </w:t>
      </w:r>
      <w:r w:rsidRPr="00E95B10">
        <w:rPr>
          <w:rFonts w:hint="eastAsia"/>
        </w:rPr>
        <w:t>Валерий</w:t>
      </w:r>
      <w:r w:rsidRPr="00E95B10">
        <w:t xml:space="preserve"> </w:t>
      </w:r>
      <w:r w:rsidRPr="00E95B10">
        <w:rPr>
          <w:rFonts w:hint="eastAsia"/>
        </w:rPr>
        <w:t>Алексеевич</w:t>
      </w:r>
      <w:r>
        <w:rPr>
          <w:rFonts w:hint="cs"/>
        </w:rPr>
        <w:t xml:space="preserve"> </w:t>
      </w:r>
      <w:r w:rsidRPr="00E95B10">
        <w:rPr>
          <w:rFonts w:hint="eastAsia"/>
        </w:rPr>
        <w:t>Совершенствование</w:t>
      </w:r>
      <w:r w:rsidRPr="00E95B10">
        <w:t xml:space="preserve"> </w:t>
      </w:r>
      <w:r w:rsidRPr="00E95B10">
        <w:rPr>
          <w:rFonts w:hint="eastAsia"/>
        </w:rPr>
        <w:t>методов</w:t>
      </w:r>
      <w:r w:rsidRPr="00E95B10">
        <w:t xml:space="preserve"> </w:t>
      </w:r>
      <w:r w:rsidRPr="00E95B10">
        <w:rPr>
          <w:rFonts w:hint="eastAsia"/>
        </w:rPr>
        <w:t>эксплуатации</w:t>
      </w:r>
      <w:r w:rsidRPr="00E95B10">
        <w:t xml:space="preserve"> </w:t>
      </w:r>
      <w:r w:rsidRPr="00E95B10">
        <w:rPr>
          <w:rFonts w:hint="eastAsia"/>
        </w:rPr>
        <w:t>электрооборудования</w:t>
      </w:r>
      <w:r w:rsidRPr="00E95B10">
        <w:t xml:space="preserve"> </w:t>
      </w:r>
      <w:r w:rsidRPr="00E95B10">
        <w:rPr>
          <w:rFonts w:hint="eastAsia"/>
        </w:rPr>
        <w:t>и</w:t>
      </w:r>
      <w:r w:rsidRPr="00E95B10">
        <w:t xml:space="preserve"> </w:t>
      </w:r>
      <w:r w:rsidRPr="00E95B10">
        <w:rPr>
          <w:rFonts w:hint="eastAsia"/>
        </w:rPr>
        <w:t>трансформаторов</w:t>
      </w:r>
      <w:r w:rsidRPr="00E95B10">
        <w:t xml:space="preserve"> </w:t>
      </w:r>
      <w:r w:rsidRPr="00E95B10">
        <w:rPr>
          <w:rFonts w:hint="eastAsia"/>
        </w:rPr>
        <w:t>в</w:t>
      </w:r>
      <w:r w:rsidRPr="00E95B10">
        <w:t xml:space="preserve"> </w:t>
      </w:r>
      <w:r w:rsidRPr="00E95B10">
        <w:rPr>
          <w:rFonts w:hint="eastAsia"/>
        </w:rPr>
        <w:t>системах</w:t>
      </w:r>
      <w:r w:rsidRPr="00E95B10">
        <w:t xml:space="preserve"> </w:t>
      </w:r>
      <w:r w:rsidRPr="00E95B10">
        <w:rPr>
          <w:rFonts w:hint="eastAsia"/>
        </w:rPr>
        <w:t>электроснабжения</w:t>
      </w:r>
      <w:r w:rsidRPr="00E95B10">
        <w:t xml:space="preserve"> 10-220 </w:t>
      </w:r>
      <w:r w:rsidRPr="00E95B10">
        <w:rPr>
          <w:rFonts w:hint="eastAsia"/>
        </w:rPr>
        <w:t>кВ</w:t>
      </w:r>
      <w:r w:rsidRPr="00E95B10">
        <w:t xml:space="preserve"> </w:t>
      </w:r>
      <w:r w:rsidRPr="00E95B10">
        <w:rPr>
          <w:rFonts w:hint="eastAsia"/>
        </w:rPr>
        <w:t>алюминиевой</w:t>
      </w:r>
      <w:r w:rsidRPr="00E95B10">
        <w:t xml:space="preserve"> </w:t>
      </w:r>
      <w:r w:rsidRPr="00E95B10">
        <w:rPr>
          <w:rFonts w:hint="eastAsia"/>
        </w:rPr>
        <w:t>промышленности</w:t>
      </w:r>
    </w:p>
    <w:p w14:paraId="425BF544" w14:textId="77777777" w:rsidR="00E95B10" w:rsidRDefault="00E95B10" w:rsidP="00E95B10">
      <w:r>
        <w:rPr>
          <w:rFonts w:hint="eastAsia"/>
        </w:rPr>
        <w:t>ОГЛАВЛЕНИЕ</w:t>
      </w:r>
      <w:r>
        <w:t xml:space="preserve"> </w:t>
      </w:r>
      <w:r>
        <w:rPr>
          <w:rFonts w:hint="eastAsia"/>
        </w:rPr>
        <w:t>ДИССЕРТАЦИИ</w:t>
      </w:r>
    </w:p>
    <w:p w14:paraId="5CDD04DF" w14:textId="77777777" w:rsidR="00E95B10" w:rsidRDefault="00E95B10" w:rsidP="00E95B10">
      <w:r>
        <w:rPr>
          <w:rFonts w:hint="eastAsia"/>
        </w:rPr>
        <w:t>кандидат</w:t>
      </w:r>
      <w:r>
        <w:t xml:space="preserve"> </w:t>
      </w:r>
      <w:r>
        <w:rPr>
          <w:rFonts w:hint="eastAsia"/>
        </w:rPr>
        <w:t>наук</w:t>
      </w:r>
      <w:r>
        <w:t xml:space="preserve"> </w:t>
      </w:r>
      <w:r>
        <w:rPr>
          <w:rFonts w:hint="eastAsia"/>
        </w:rPr>
        <w:t>Тихонов</w:t>
      </w:r>
      <w:r>
        <w:t xml:space="preserve"> </w:t>
      </w:r>
      <w:r>
        <w:rPr>
          <w:rFonts w:hint="eastAsia"/>
        </w:rPr>
        <w:t>Валерий</w:t>
      </w:r>
      <w:r>
        <w:t xml:space="preserve"> </w:t>
      </w:r>
      <w:r>
        <w:rPr>
          <w:rFonts w:hint="eastAsia"/>
        </w:rPr>
        <w:t>Алексеевич</w:t>
      </w:r>
    </w:p>
    <w:p w14:paraId="2610D0AE" w14:textId="77777777" w:rsidR="00E95B10" w:rsidRDefault="00E95B10" w:rsidP="00E95B10">
      <w:r>
        <w:rPr>
          <w:rFonts w:hint="eastAsia"/>
        </w:rPr>
        <w:t>ОГЛАВЛЕНИЕ</w:t>
      </w:r>
    </w:p>
    <w:p w14:paraId="6E226BBD" w14:textId="77777777" w:rsidR="00E95B10" w:rsidRDefault="00E95B10" w:rsidP="00E95B10"/>
    <w:p w14:paraId="398C2B45" w14:textId="77777777" w:rsidR="00E95B10" w:rsidRDefault="00E95B10" w:rsidP="00E95B10">
      <w:r>
        <w:rPr>
          <w:rFonts w:hint="eastAsia"/>
        </w:rPr>
        <w:t>ВВЕДЕНИЕ</w:t>
      </w:r>
    </w:p>
    <w:p w14:paraId="5164C869" w14:textId="77777777" w:rsidR="00E95B10" w:rsidRDefault="00E95B10" w:rsidP="00E95B10"/>
    <w:p w14:paraId="226955E3" w14:textId="77777777" w:rsidR="00E95B10" w:rsidRDefault="00E95B10" w:rsidP="00E95B10">
      <w:r>
        <w:t xml:space="preserve">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3E10B4F7" w14:textId="77777777" w:rsidR="00E95B10" w:rsidRDefault="00E95B10" w:rsidP="00E95B10"/>
    <w:p w14:paraId="21FB36DB" w14:textId="77777777" w:rsidR="00E95B10" w:rsidRDefault="00E95B10" w:rsidP="00E95B10">
      <w:r>
        <w:t xml:space="preserve">1. 1 </w:t>
      </w:r>
      <w:r>
        <w:rPr>
          <w:rFonts w:hint="eastAsia"/>
        </w:rPr>
        <w:t>Анализ</w:t>
      </w:r>
      <w:r>
        <w:t xml:space="preserve"> </w:t>
      </w:r>
      <w:r>
        <w:rPr>
          <w:rFonts w:hint="eastAsia"/>
        </w:rPr>
        <w:t>отказов</w:t>
      </w:r>
      <w:r>
        <w:t xml:space="preserve"> </w:t>
      </w:r>
      <w:r>
        <w:rPr>
          <w:rFonts w:hint="eastAsia"/>
        </w:rPr>
        <w:t>выключателей</w:t>
      </w:r>
      <w:r>
        <w:t xml:space="preserve"> </w:t>
      </w:r>
      <w:r>
        <w:rPr>
          <w:rFonts w:hint="eastAsia"/>
        </w:rPr>
        <w:t>и</w:t>
      </w:r>
      <w:r>
        <w:t xml:space="preserve"> </w:t>
      </w:r>
      <w:r>
        <w:rPr>
          <w:rFonts w:hint="eastAsia"/>
        </w:rPr>
        <w:t>трансформаторов</w:t>
      </w:r>
    </w:p>
    <w:p w14:paraId="3D744234" w14:textId="77777777" w:rsidR="00E95B10" w:rsidRDefault="00E95B10" w:rsidP="00E95B10"/>
    <w:p w14:paraId="301CAC25" w14:textId="77777777" w:rsidR="00E95B10" w:rsidRDefault="00E95B10" w:rsidP="00E95B10">
      <w:r>
        <w:t xml:space="preserve">1.2 </w:t>
      </w:r>
      <w:r>
        <w:rPr>
          <w:rFonts w:hint="eastAsia"/>
        </w:rPr>
        <w:t>Существующие</w:t>
      </w:r>
      <w:r>
        <w:t xml:space="preserve"> </w:t>
      </w:r>
      <w:r>
        <w:rPr>
          <w:rFonts w:hint="eastAsia"/>
        </w:rPr>
        <w:t>системы</w:t>
      </w:r>
      <w:r>
        <w:t xml:space="preserve"> </w:t>
      </w:r>
      <w:r>
        <w:rPr>
          <w:rFonts w:hint="eastAsia"/>
        </w:rPr>
        <w:t>управления</w:t>
      </w:r>
      <w:r>
        <w:t xml:space="preserve"> </w:t>
      </w:r>
      <w:r>
        <w:rPr>
          <w:rFonts w:hint="eastAsia"/>
        </w:rPr>
        <w:t>и</w:t>
      </w:r>
      <w:r>
        <w:t xml:space="preserve"> </w:t>
      </w:r>
      <w:r>
        <w:rPr>
          <w:rFonts w:hint="eastAsia"/>
        </w:rPr>
        <w:t>диагностики</w:t>
      </w:r>
      <w:r>
        <w:t xml:space="preserve"> </w:t>
      </w:r>
      <w:r>
        <w:rPr>
          <w:rFonts w:hint="eastAsia"/>
        </w:rPr>
        <w:t>электрооборудованием</w:t>
      </w:r>
    </w:p>
    <w:p w14:paraId="5704C674" w14:textId="77777777" w:rsidR="00E95B10" w:rsidRDefault="00E95B10" w:rsidP="00E95B10"/>
    <w:p w14:paraId="6D3E4720" w14:textId="77777777" w:rsidR="00E95B10" w:rsidRDefault="00E95B10" w:rsidP="00E95B10">
      <w:r>
        <w:t xml:space="preserve">1.2.1 </w:t>
      </w:r>
      <w:r>
        <w:rPr>
          <w:rFonts w:hint="eastAsia"/>
        </w:rPr>
        <w:t>Системы</w:t>
      </w:r>
      <w:r>
        <w:t xml:space="preserve"> </w:t>
      </w:r>
      <w:r>
        <w:rPr>
          <w:rFonts w:hint="eastAsia"/>
        </w:rPr>
        <w:t>управления</w:t>
      </w:r>
      <w:r>
        <w:t xml:space="preserve"> </w:t>
      </w:r>
      <w:r>
        <w:rPr>
          <w:rFonts w:hint="eastAsia"/>
        </w:rPr>
        <w:t>электрооборудованием</w:t>
      </w:r>
      <w:r>
        <w:t xml:space="preserve"> </w:t>
      </w:r>
      <w:r>
        <w:rPr>
          <w:rFonts w:hint="eastAsia"/>
        </w:rPr>
        <w:t>УСПД</w:t>
      </w:r>
      <w:r>
        <w:t xml:space="preserve"> RTU-325</w:t>
      </w:r>
    </w:p>
    <w:p w14:paraId="093B818D" w14:textId="77777777" w:rsidR="00E95B10" w:rsidRDefault="00E95B10" w:rsidP="00E95B10"/>
    <w:p w14:paraId="4AE5B97E" w14:textId="77777777" w:rsidR="00E95B10" w:rsidRDefault="00E95B10" w:rsidP="00E95B10">
      <w:r>
        <w:t xml:space="preserve">1.2.2 MES - </w:t>
      </w:r>
      <w:r>
        <w:rPr>
          <w:rFonts w:hint="eastAsia"/>
        </w:rPr>
        <w:t>системы</w:t>
      </w:r>
      <w:r>
        <w:t xml:space="preserve"> </w:t>
      </w:r>
      <w:r>
        <w:rPr>
          <w:rFonts w:hint="eastAsia"/>
        </w:rPr>
        <w:t>в</w:t>
      </w:r>
      <w:r>
        <w:t xml:space="preserve"> </w:t>
      </w:r>
      <w:r>
        <w:rPr>
          <w:rFonts w:hint="eastAsia"/>
        </w:rPr>
        <w:t>управлении</w:t>
      </w:r>
      <w:r>
        <w:t xml:space="preserve"> </w:t>
      </w:r>
      <w:r>
        <w:rPr>
          <w:rFonts w:hint="eastAsia"/>
        </w:rPr>
        <w:t>электрооборудования</w:t>
      </w:r>
    </w:p>
    <w:p w14:paraId="6A09E43F" w14:textId="77777777" w:rsidR="00E95B10" w:rsidRDefault="00E95B10" w:rsidP="00E95B10"/>
    <w:p w14:paraId="18863E0C" w14:textId="77777777" w:rsidR="00E95B10" w:rsidRDefault="00E95B10" w:rsidP="00E95B10">
      <w:r>
        <w:t xml:space="preserve">1.2.3 SCADA - </w:t>
      </w:r>
      <w:r>
        <w:rPr>
          <w:rFonts w:hint="eastAsia"/>
        </w:rPr>
        <w:t>система</w:t>
      </w:r>
      <w:r>
        <w:t xml:space="preserve"> </w:t>
      </w:r>
      <w:r>
        <w:rPr>
          <w:rFonts w:hint="eastAsia"/>
        </w:rPr>
        <w:t>управления</w:t>
      </w:r>
      <w:r>
        <w:t xml:space="preserve"> </w:t>
      </w:r>
      <w:r>
        <w:rPr>
          <w:rFonts w:hint="eastAsia"/>
        </w:rPr>
        <w:t>электрооборудованием</w:t>
      </w:r>
    </w:p>
    <w:p w14:paraId="7107212E" w14:textId="77777777" w:rsidR="00E95B10" w:rsidRDefault="00E95B10" w:rsidP="00E95B10"/>
    <w:p w14:paraId="3990E536" w14:textId="77777777" w:rsidR="00E95B10" w:rsidRDefault="00E95B10" w:rsidP="00E95B10">
      <w:r>
        <w:t xml:space="preserve">1.2.4 </w:t>
      </w:r>
      <w:r>
        <w:rPr>
          <w:rFonts w:hint="eastAsia"/>
        </w:rPr>
        <w:t>Экспертные</w:t>
      </w:r>
      <w:r>
        <w:t xml:space="preserve"> </w:t>
      </w:r>
      <w:r>
        <w:rPr>
          <w:rFonts w:hint="eastAsia"/>
        </w:rPr>
        <w:t>системы</w:t>
      </w:r>
      <w:r>
        <w:t xml:space="preserve"> </w:t>
      </w:r>
      <w:r>
        <w:rPr>
          <w:rFonts w:hint="eastAsia"/>
        </w:rPr>
        <w:t>и</w:t>
      </w:r>
      <w:r>
        <w:t xml:space="preserve"> </w:t>
      </w:r>
      <w:r>
        <w:rPr>
          <w:rFonts w:hint="eastAsia"/>
        </w:rPr>
        <w:t>регуляторы</w:t>
      </w:r>
    </w:p>
    <w:p w14:paraId="06B61A11" w14:textId="77777777" w:rsidR="00E95B10" w:rsidRDefault="00E95B10" w:rsidP="00E95B10"/>
    <w:p w14:paraId="1312C2AA" w14:textId="77777777" w:rsidR="00E95B10" w:rsidRDefault="00E95B10" w:rsidP="00E95B10">
      <w:r>
        <w:t xml:space="preserve">1.3 </w:t>
      </w:r>
      <w:r>
        <w:rPr>
          <w:rFonts w:hint="eastAsia"/>
        </w:rPr>
        <w:t>Анализ</w:t>
      </w:r>
      <w:r>
        <w:t xml:space="preserve"> </w:t>
      </w:r>
      <w:r>
        <w:rPr>
          <w:rFonts w:hint="eastAsia"/>
        </w:rPr>
        <w:t>эффективности</w:t>
      </w:r>
      <w:r>
        <w:t xml:space="preserve"> </w:t>
      </w:r>
      <w:r>
        <w:rPr>
          <w:rFonts w:hint="eastAsia"/>
        </w:rPr>
        <w:t>систем</w:t>
      </w:r>
      <w:r>
        <w:t xml:space="preserve"> </w:t>
      </w:r>
      <w:r>
        <w:rPr>
          <w:rFonts w:hint="eastAsia"/>
        </w:rPr>
        <w:t>управления</w:t>
      </w:r>
      <w:r>
        <w:t xml:space="preserve"> </w:t>
      </w:r>
      <w:r>
        <w:rPr>
          <w:rFonts w:hint="eastAsia"/>
        </w:rPr>
        <w:t>и</w:t>
      </w:r>
      <w:r>
        <w:t xml:space="preserve"> </w:t>
      </w:r>
      <w:r>
        <w:rPr>
          <w:rFonts w:hint="eastAsia"/>
        </w:rPr>
        <w:t>диагностики</w:t>
      </w:r>
    </w:p>
    <w:p w14:paraId="51C2A7FB" w14:textId="77777777" w:rsidR="00E95B10" w:rsidRDefault="00E95B10" w:rsidP="00E95B10"/>
    <w:p w14:paraId="33B3392D" w14:textId="77777777" w:rsidR="00E95B10" w:rsidRDefault="00E95B10" w:rsidP="00E95B10">
      <w:r>
        <w:t xml:space="preserve">1.4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DA549E3" w14:textId="77777777" w:rsidR="00E95B10" w:rsidRDefault="00E95B10" w:rsidP="00E95B10"/>
    <w:p w14:paraId="491081CD" w14:textId="77777777" w:rsidR="00E95B10" w:rsidRDefault="00E95B10" w:rsidP="00E95B10">
      <w:r>
        <w:t xml:space="preserve">2. </w:t>
      </w:r>
      <w:r>
        <w:rPr>
          <w:rFonts w:hint="eastAsia"/>
        </w:rPr>
        <w:t>СОВЕРШЕНСТВОВАНИЕ</w:t>
      </w:r>
      <w:r>
        <w:t xml:space="preserve"> </w:t>
      </w:r>
      <w:r>
        <w:rPr>
          <w:rFonts w:hint="eastAsia"/>
        </w:rPr>
        <w:t>ЭКСПЕРТНОЙ</w:t>
      </w:r>
      <w:r>
        <w:t xml:space="preserve"> </w:t>
      </w:r>
      <w:r>
        <w:rPr>
          <w:rFonts w:hint="eastAsia"/>
        </w:rPr>
        <w:t>СИСТЕМЫ</w:t>
      </w:r>
      <w:r>
        <w:t xml:space="preserve"> </w:t>
      </w:r>
      <w:r>
        <w:rPr>
          <w:rFonts w:hint="eastAsia"/>
        </w:rPr>
        <w:t>ДИАГНОС</w:t>
      </w:r>
      <w:r>
        <w:rPr>
          <w:rFonts w:hint="eastAsia"/>
        </w:rPr>
        <w:lastRenderedPageBreak/>
        <w:t>ТИКИ</w:t>
      </w:r>
      <w:r>
        <w:t xml:space="preserve"> </w:t>
      </w:r>
      <w:r>
        <w:rPr>
          <w:rFonts w:hint="eastAsia"/>
        </w:rPr>
        <w:t>ЭЛЕКТРООБОРУДОВАНИЯ</w:t>
      </w:r>
      <w:r>
        <w:t xml:space="preserve"> </w:t>
      </w:r>
      <w:r>
        <w:rPr>
          <w:rFonts w:hint="eastAsia"/>
        </w:rPr>
        <w:t>И</w:t>
      </w:r>
      <w:r>
        <w:t xml:space="preserve"> </w:t>
      </w:r>
      <w:r>
        <w:rPr>
          <w:rFonts w:hint="eastAsia"/>
        </w:rPr>
        <w:t>ТРАНСФОРМАТОРОВ</w:t>
      </w:r>
      <w:r>
        <w:t xml:space="preserve"> </w:t>
      </w:r>
      <w:r>
        <w:rPr>
          <w:rFonts w:hint="eastAsia"/>
        </w:rPr>
        <w:t>В</w:t>
      </w:r>
      <w:r>
        <w:t xml:space="preserve"> </w:t>
      </w:r>
      <w:r>
        <w:rPr>
          <w:rFonts w:hint="eastAsia"/>
        </w:rPr>
        <w:t>СХЕМАХ</w:t>
      </w:r>
      <w:r>
        <w:t xml:space="preserve"> </w:t>
      </w:r>
      <w:r>
        <w:rPr>
          <w:rFonts w:hint="eastAsia"/>
        </w:rPr>
        <w:t>ЭЛЕКТРОСНАБЖЕНИЯ</w:t>
      </w:r>
      <w:r>
        <w:t xml:space="preserve"> 10-220 </w:t>
      </w:r>
      <w:r>
        <w:rPr>
          <w:rFonts w:hint="eastAsia"/>
        </w:rPr>
        <w:t>кВ</w:t>
      </w:r>
      <w:r>
        <w:t xml:space="preserve"> </w:t>
      </w:r>
      <w:r>
        <w:rPr>
          <w:rFonts w:hint="eastAsia"/>
        </w:rPr>
        <w:t>НА</w:t>
      </w:r>
      <w:r>
        <w:t xml:space="preserve"> </w:t>
      </w:r>
      <w:r>
        <w:rPr>
          <w:rFonts w:hint="eastAsia"/>
        </w:rPr>
        <w:t>ОСНОВЕ</w:t>
      </w:r>
      <w:r>
        <w:t xml:space="preserve"> </w:t>
      </w:r>
      <w:r>
        <w:rPr>
          <w:rFonts w:hint="eastAsia"/>
        </w:rPr>
        <w:t>МЕХАНИЗМА</w:t>
      </w:r>
      <w:r>
        <w:t xml:space="preserve"> </w:t>
      </w:r>
      <w:r>
        <w:rPr>
          <w:rFonts w:hint="eastAsia"/>
        </w:rPr>
        <w:t>САМООБУЧЕНИЯ</w:t>
      </w:r>
    </w:p>
    <w:p w14:paraId="19506486" w14:textId="77777777" w:rsidR="00E95B10" w:rsidRDefault="00E95B10" w:rsidP="00E95B10"/>
    <w:p w14:paraId="3C2D345C" w14:textId="77777777" w:rsidR="00E95B10" w:rsidRDefault="00E95B10" w:rsidP="00E95B10">
      <w:r>
        <w:t xml:space="preserve">2.1 </w:t>
      </w:r>
      <w:r>
        <w:rPr>
          <w:rFonts w:hint="eastAsia"/>
        </w:rPr>
        <w:t>Логический</w:t>
      </w:r>
      <w:r>
        <w:t xml:space="preserve"> </w:t>
      </w:r>
      <w:r>
        <w:rPr>
          <w:rFonts w:hint="eastAsia"/>
        </w:rPr>
        <w:t>смысл</w:t>
      </w:r>
      <w:r>
        <w:t xml:space="preserve"> </w:t>
      </w:r>
      <w:r>
        <w:rPr>
          <w:rFonts w:hint="eastAsia"/>
        </w:rPr>
        <w:t>экспертной</w:t>
      </w:r>
      <w:r>
        <w:t xml:space="preserve"> </w:t>
      </w:r>
      <w:r>
        <w:rPr>
          <w:rFonts w:hint="eastAsia"/>
        </w:rPr>
        <w:t>системы</w:t>
      </w:r>
    </w:p>
    <w:p w14:paraId="2D3E726F" w14:textId="77777777" w:rsidR="00E95B10" w:rsidRDefault="00E95B10" w:rsidP="00E95B10"/>
    <w:p w14:paraId="4FB8CAF7" w14:textId="77777777" w:rsidR="00E95B10" w:rsidRDefault="00E95B10" w:rsidP="00E95B10">
      <w:r>
        <w:t xml:space="preserve">2.2 </w:t>
      </w:r>
      <w:r>
        <w:rPr>
          <w:rFonts w:hint="eastAsia"/>
        </w:rPr>
        <w:t>Создание</w:t>
      </w:r>
      <w:r>
        <w:t xml:space="preserve"> </w:t>
      </w:r>
      <w:r>
        <w:rPr>
          <w:rFonts w:hint="eastAsia"/>
        </w:rPr>
        <w:t>статистической</w:t>
      </w:r>
      <w:r>
        <w:t xml:space="preserve"> </w:t>
      </w:r>
      <w:r>
        <w:rPr>
          <w:rFonts w:hint="eastAsia"/>
        </w:rPr>
        <w:t>базы</w:t>
      </w:r>
      <w:r>
        <w:t xml:space="preserve"> </w:t>
      </w:r>
      <w:r>
        <w:rPr>
          <w:rFonts w:hint="eastAsia"/>
        </w:rPr>
        <w:t>и</w:t>
      </w:r>
      <w:r>
        <w:t xml:space="preserve"> </w:t>
      </w:r>
      <w:r>
        <w:rPr>
          <w:rFonts w:hint="eastAsia"/>
        </w:rPr>
        <w:t>механизм</w:t>
      </w:r>
      <w:r>
        <w:t xml:space="preserve"> </w:t>
      </w:r>
      <w:r>
        <w:rPr>
          <w:rFonts w:hint="eastAsia"/>
        </w:rPr>
        <w:t>самообучения</w:t>
      </w:r>
      <w:r>
        <w:t xml:space="preserve"> </w:t>
      </w:r>
      <w:r>
        <w:rPr>
          <w:rFonts w:hint="eastAsia"/>
        </w:rPr>
        <w:t>системы</w:t>
      </w:r>
    </w:p>
    <w:p w14:paraId="7F4F39DF" w14:textId="77777777" w:rsidR="00E95B10" w:rsidRDefault="00E95B10" w:rsidP="00E95B10"/>
    <w:p w14:paraId="1D6C1F8B" w14:textId="77777777" w:rsidR="00E95B10" w:rsidRDefault="00E95B10" w:rsidP="00E95B10">
      <w:r>
        <w:t xml:space="preserve">2.3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802D0F7" w14:textId="77777777" w:rsidR="00E95B10" w:rsidRDefault="00E95B10" w:rsidP="00E95B10"/>
    <w:p w14:paraId="7F1779C7" w14:textId="77777777" w:rsidR="00E95B10" w:rsidRDefault="00E95B10" w:rsidP="00E95B10">
      <w:r>
        <w:t xml:space="preserve">3. </w:t>
      </w:r>
      <w:r>
        <w:rPr>
          <w:rFonts w:hint="eastAsia"/>
        </w:rPr>
        <w:t>АНАЛИТИЧЕСКИЕ</w:t>
      </w:r>
      <w:r>
        <w:t xml:space="preserve"> </w:t>
      </w:r>
      <w:r>
        <w:rPr>
          <w:rFonts w:hint="eastAsia"/>
        </w:rPr>
        <w:t>ИССЛЕДОВАНИЯ</w:t>
      </w:r>
      <w:r>
        <w:t xml:space="preserve"> </w:t>
      </w:r>
      <w:r>
        <w:rPr>
          <w:rFonts w:hint="eastAsia"/>
        </w:rPr>
        <w:t>РАБОТЫ</w:t>
      </w:r>
      <w:r>
        <w:t xml:space="preserve"> </w:t>
      </w:r>
      <w:r>
        <w:rPr>
          <w:rFonts w:hint="eastAsia"/>
        </w:rPr>
        <w:t>ЭКСПЕРТНОГО</w:t>
      </w:r>
      <w:r>
        <w:t xml:space="preserve"> </w:t>
      </w:r>
      <w:r>
        <w:rPr>
          <w:rFonts w:hint="eastAsia"/>
        </w:rPr>
        <w:t>РЕГУЛЯТОРА</w:t>
      </w:r>
      <w:r>
        <w:t xml:space="preserve">, </w:t>
      </w:r>
      <w:r>
        <w:rPr>
          <w:rFonts w:hint="eastAsia"/>
        </w:rPr>
        <w:t>ПРИ</w:t>
      </w:r>
      <w:r>
        <w:t xml:space="preserve"> </w:t>
      </w:r>
      <w:r>
        <w:rPr>
          <w:rFonts w:hint="eastAsia"/>
        </w:rPr>
        <w:t>ДИАГНОСТИКЕ</w:t>
      </w:r>
      <w:r>
        <w:t xml:space="preserve"> </w:t>
      </w:r>
      <w:r>
        <w:rPr>
          <w:rFonts w:hint="eastAsia"/>
        </w:rPr>
        <w:t>ПРЕОБРАЗОВАТЕЛЬНОГО</w:t>
      </w:r>
      <w:r>
        <w:t xml:space="preserve"> </w:t>
      </w:r>
      <w:r>
        <w:rPr>
          <w:rFonts w:hint="eastAsia"/>
        </w:rPr>
        <w:t>ТРАНСФОРМАТОРА</w:t>
      </w:r>
      <w:r>
        <w:t xml:space="preserve"> 10 </w:t>
      </w:r>
      <w:r>
        <w:rPr>
          <w:rFonts w:hint="eastAsia"/>
        </w:rPr>
        <w:t>кВ</w:t>
      </w:r>
    </w:p>
    <w:p w14:paraId="42A7D6A2" w14:textId="77777777" w:rsidR="00E95B10" w:rsidRDefault="00E95B10" w:rsidP="00E95B10"/>
    <w:p w14:paraId="3BE1CAC3" w14:textId="77777777" w:rsidR="00E95B10" w:rsidRDefault="00E95B10" w:rsidP="00E95B10">
      <w:r>
        <w:t xml:space="preserve">3.1 </w:t>
      </w:r>
      <w:r>
        <w:rPr>
          <w:rFonts w:hint="eastAsia"/>
        </w:rPr>
        <w:t>Принципы</w:t>
      </w:r>
      <w:r>
        <w:t xml:space="preserve"> </w:t>
      </w:r>
      <w:r>
        <w:rPr>
          <w:rFonts w:hint="eastAsia"/>
        </w:rPr>
        <w:t>формирования</w:t>
      </w:r>
      <w:r>
        <w:t xml:space="preserve"> </w:t>
      </w:r>
      <w:r>
        <w:rPr>
          <w:rFonts w:hint="eastAsia"/>
        </w:rPr>
        <w:t>правил</w:t>
      </w:r>
      <w:r>
        <w:t xml:space="preserve"> </w:t>
      </w:r>
      <w:r>
        <w:rPr>
          <w:rFonts w:hint="eastAsia"/>
        </w:rPr>
        <w:t>чёткого</w:t>
      </w:r>
      <w:r>
        <w:t xml:space="preserve"> </w:t>
      </w:r>
      <w:r>
        <w:rPr>
          <w:rFonts w:hint="eastAsia"/>
        </w:rPr>
        <w:t>вывода</w:t>
      </w:r>
      <w:r>
        <w:t xml:space="preserve"> </w:t>
      </w:r>
      <w:r>
        <w:rPr>
          <w:rFonts w:hint="eastAsia"/>
        </w:rPr>
        <w:t>для</w:t>
      </w:r>
      <w:r>
        <w:t xml:space="preserve"> </w:t>
      </w:r>
      <w:r>
        <w:rPr>
          <w:rFonts w:hint="eastAsia"/>
        </w:rPr>
        <w:t>экспертного</w:t>
      </w:r>
      <w:r>
        <w:t xml:space="preserve"> </w:t>
      </w:r>
      <w:r>
        <w:rPr>
          <w:rFonts w:hint="eastAsia"/>
        </w:rPr>
        <w:t>регулятора</w:t>
      </w:r>
      <w:r>
        <w:t xml:space="preserve"> </w:t>
      </w:r>
      <w:r>
        <w:rPr>
          <w:rFonts w:hint="eastAsia"/>
        </w:rPr>
        <w:t>по</w:t>
      </w:r>
      <w:r>
        <w:t xml:space="preserve"> </w:t>
      </w:r>
      <w:r>
        <w:rPr>
          <w:rFonts w:hint="eastAsia"/>
        </w:rPr>
        <w:t>результатам</w:t>
      </w:r>
      <w:r>
        <w:t xml:space="preserve"> </w:t>
      </w:r>
      <w:r>
        <w:rPr>
          <w:rFonts w:hint="eastAsia"/>
        </w:rPr>
        <w:t>диагностики</w:t>
      </w:r>
      <w:r>
        <w:t xml:space="preserve"> </w:t>
      </w:r>
      <w:r>
        <w:rPr>
          <w:rFonts w:hint="eastAsia"/>
        </w:rPr>
        <w:t>развивающихся</w:t>
      </w:r>
      <w:r>
        <w:t xml:space="preserve"> </w:t>
      </w:r>
      <w:r>
        <w:rPr>
          <w:rFonts w:hint="eastAsia"/>
        </w:rPr>
        <w:t>дефектов</w:t>
      </w:r>
      <w:r>
        <w:t xml:space="preserve"> </w:t>
      </w:r>
      <w:r>
        <w:rPr>
          <w:rFonts w:hint="eastAsia"/>
        </w:rPr>
        <w:t>в</w:t>
      </w:r>
      <w:r>
        <w:t xml:space="preserve"> </w:t>
      </w:r>
      <w:r>
        <w:rPr>
          <w:rFonts w:hint="eastAsia"/>
        </w:rPr>
        <w:t>преобразовательном</w:t>
      </w:r>
      <w:r>
        <w:t xml:space="preserve"> </w:t>
      </w:r>
      <w:r>
        <w:rPr>
          <w:rFonts w:hint="eastAsia"/>
        </w:rPr>
        <w:t>трансформаторе</w:t>
      </w:r>
    </w:p>
    <w:p w14:paraId="602C605F" w14:textId="77777777" w:rsidR="00E95B10" w:rsidRDefault="00E95B10" w:rsidP="00E95B10"/>
    <w:p w14:paraId="217A0BEF" w14:textId="77777777" w:rsidR="00E95B10" w:rsidRDefault="00E95B10" w:rsidP="00E95B10">
      <w:r>
        <w:t xml:space="preserve">3.1.1 </w:t>
      </w:r>
      <w:r>
        <w:rPr>
          <w:rFonts w:hint="eastAsia"/>
        </w:rPr>
        <w:t>Граничные</w:t>
      </w:r>
      <w:r>
        <w:t xml:space="preserve"> </w:t>
      </w:r>
      <w:r>
        <w:rPr>
          <w:rFonts w:hint="eastAsia"/>
        </w:rPr>
        <w:t>концентрации</w:t>
      </w:r>
      <w:r>
        <w:t xml:space="preserve"> </w:t>
      </w:r>
      <w:r>
        <w:rPr>
          <w:rFonts w:hint="eastAsia"/>
        </w:rPr>
        <w:t>растворённых</w:t>
      </w:r>
      <w:r>
        <w:t xml:space="preserve"> </w:t>
      </w:r>
      <w:r>
        <w:rPr>
          <w:rFonts w:hint="eastAsia"/>
        </w:rPr>
        <w:t>газов</w:t>
      </w:r>
      <w:r>
        <w:t xml:space="preserve"> </w:t>
      </w:r>
      <w:r>
        <w:rPr>
          <w:rFonts w:hint="eastAsia"/>
        </w:rPr>
        <w:t>в</w:t>
      </w:r>
      <w:r>
        <w:t xml:space="preserve"> </w:t>
      </w:r>
      <w:r>
        <w:rPr>
          <w:rFonts w:hint="eastAsia"/>
        </w:rPr>
        <w:t>масле</w:t>
      </w:r>
    </w:p>
    <w:p w14:paraId="6228871F" w14:textId="77777777" w:rsidR="00E95B10" w:rsidRDefault="00E95B10" w:rsidP="00E95B10"/>
    <w:p w14:paraId="47D48C0C" w14:textId="77777777" w:rsidR="00E95B10" w:rsidRDefault="00E95B10" w:rsidP="00E95B10">
      <w:r>
        <w:t xml:space="preserve">3.1.2 </w:t>
      </w:r>
      <w:r>
        <w:rPr>
          <w:rFonts w:hint="eastAsia"/>
        </w:rPr>
        <w:t>Структурная</w:t>
      </w:r>
      <w:r>
        <w:t xml:space="preserve"> </w:t>
      </w:r>
      <w:r>
        <w:rPr>
          <w:rFonts w:hint="eastAsia"/>
        </w:rPr>
        <w:t>схема</w:t>
      </w:r>
      <w:r>
        <w:t xml:space="preserve"> </w:t>
      </w:r>
      <w:r>
        <w:rPr>
          <w:rFonts w:hint="eastAsia"/>
        </w:rPr>
        <w:t>для</w:t>
      </w:r>
      <w:r>
        <w:t xml:space="preserve"> </w:t>
      </w:r>
      <w:r>
        <w:rPr>
          <w:rFonts w:hint="eastAsia"/>
        </w:rPr>
        <w:t>анализа</w:t>
      </w:r>
      <w:r>
        <w:t xml:space="preserve"> </w:t>
      </w:r>
      <w:r>
        <w:rPr>
          <w:rFonts w:hint="eastAsia"/>
        </w:rPr>
        <w:t>концентраций</w:t>
      </w:r>
      <w:r>
        <w:t xml:space="preserve"> </w:t>
      </w:r>
      <w:r>
        <w:rPr>
          <w:rFonts w:hint="eastAsia"/>
        </w:rPr>
        <w:t>водорода</w:t>
      </w:r>
      <w:r>
        <w:t xml:space="preserve"> - </w:t>
      </w:r>
      <w:r>
        <w:rPr>
          <w:rFonts w:hint="eastAsia"/>
        </w:rPr>
        <w:t>Н</w:t>
      </w:r>
      <w:r>
        <w:t>2</w:t>
      </w:r>
    </w:p>
    <w:p w14:paraId="400D95C1" w14:textId="77777777" w:rsidR="00E95B10" w:rsidRDefault="00E95B10" w:rsidP="00E95B10"/>
    <w:p w14:paraId="6436EE71" w14:textId="77777777" w:rsidR="00E95B10" w:rsidRDefault="00E95B10" w:rsidP="00E95B10">
      <w:r>
        <w:t xml:space="preserve">3.1.3 </w:t>
      </w:r>
      <w:r>
        <w:rPr>
          <w:rFonts w:hint="eastAsia"/>
        </w:rPr>
        <w:t>Структурная</w:t>
      </w:r>
      <w:r>
        <w:t xml:space="preserve"> </w:t>
      </w:r>
      <w:r>
        <w:rPr>
          <w:rFonts w:hint="eastAsia"/>
        </w:rPr>
        <w:t>схема</w:t>
      </w:r>
      <w:r>
        <w:t xml:space="preserve"> </w:t>
      </w:r>
      <w:r>
        <w:rPr>
          <w:rFonts w:hint="eastAsia"/>
        </w:rPr>
        <w:t>для</w:t>
      </w:r>
      <w:r>
        <w:t xml:space="preserve"> </w:t>
      </w:r>
      <w:r>
        <w:rPr>
          <w:rFonts w:hint="eastAsia"/>
        </w:rPr>
        <w:t>анализа</w:t>
      </w:r>
      <w:r>
        <w:t xml:space="preserve"> </w:t>
      </w:r>
      <w:r>
        <w:rPr>
          <w:rFonts w:hint="eastAsia"/>
        </w:rPr>
        <w:t>концентраций</w:t>
      </w:r>
      <w:r>
        <w:t xml:space="preserve"> </w:t>
      </w:r>
      <w:r>
        <w:rPr>
          <w:rFonts w:hint="eastAsia"/>
        </w:rPr>
        <w:t>диоксида</w:t>
      </w:r>
      <w:r>
        <w:t xml:space="preserve"> </w:t>
      </w:r>
      <w:r>
        <w:rPr>
          <w:rFonts w:hint="eastAsia"/>
        </w:rPr>
        <w:t>углерода</w:t>
      </w:r>
      <w:r>
        <w:t xml:space="preserve"> - </w:t>
      </w:r>
      <w:r>
        <w:rPr>
          <w:rFonts w:hint="eastAsia"/>
        </w:rPr>
        <w:t>СО</w:t>
      </w:r>
      <w:r>
        <w:t>2</w:t>
      </w:r>
    </w:p>
    <w:p w14:paraId="2A666362" w14:textId="77777777" w:rsidR="00E95B10" w:rsidRDefault="00E95B10" w:rsidP="00E95B10"/>
    <w:p w14:paraId="34FF6385" w14:textId="77777777" w:rsidR="00E95B10" w:rsidRDefault="00E95B10" w:rsidP="00E95B10">
      <w:r>
        <w:t xml:space="preserve">3.1.4 </w:t>
      </w:r>
      <w:r>
        <w:rPr>
          <w:rFonts w:hint="eastAsia"/>
        </w:rPr>
        <w:t>Структурная</w:t>
      </w:r>
      <w:r>
        <w:t xml:space="preserve"> </w:t>
      </w:r>
      <w:r>
        <w:rPr>
          <w:rFonts w:hint="eastAsia"/>
        </w:rPr>
        <w:t>схема</w:t>
      </w:r>
      <w:r>
        <w:t xml:space="preserve"> </w:t>
      </w:r>
      <w:r>
        <w:rPr>
          <w:rFonts w:hint="eastAsia"/>
        </w:rPr>
        <w:t>для</w:t>
      </w:r>
      <w:r>
        <w:t xml:space="preserve"> </w:t>
      </w:r>
      <w:r>
        <w:rPr>
          <w:rFonts w:hint="eastAsia"/>
        </w:rPr>
        <w:t>анализа</w:t>
      </w:r>
      <w:r>
        <w:t xml:space="preserve"> </w:t>
      </w:r>
      <w:r>
        <w:rPr>
          <w:rFonts w:hint="eastAsia"/>
        </w:rPr>
        <w:t>концентраций</w:t>
      </w:r>
      <w:r>
        <w:t xml:space="preserve"> </w:t>
      </w:r>
      <w:r>
        <w:rPr>
          <w:rFonts w:hint="eastAsia"/>
        </w:rPr>
        <w:t>ацетилена</w:t>
      </w:r>
      <w:r>
        <w:t xml:space="preserve"> - </w:t>
      </w:r>
      <w:r>
        <w:rPr>
          <w:rFonts w:hint="eastAsia"/>
        </w:rPr>
        <w:t>С</w:t>
      </w:r>
      <w:r>
        <w:t>2</w:t>
      </w:r>
      <w:r>
        <w:rPr>
          <w:rFonts w:hint="eastAsia"/>
        </w:rPr>
        <w:t>Н</w:t>
      </w:r>
      <w:r>
        <w:t>2</w:t>
      </w:r>
    </w:p>
    <w:p w14:paraId="4499B2A4" w14:textId="77777777" w:rsidR="00E95B10" w:rsidRDefault="00E95B10" w:rsidP="00E95B10"/>
    <w:p w14:paraId="576728CD" w14:textId="77777777" w:rsidR="00E95B10" w:rsidRDefault="00E95B10" w:rsidP="00E95B10">
      <w:r>
        <w:t xml:space="preserve">3.1.5 </w:t>
      </w:r>
      <w:r>
        <w:rPr>
          <w:rFonts w:hint="eastAsia"/>
        </w:rPr>
        <w:t>Структурная</w:t>
      </w:r>
      <w:r>
        <w:t xml:space="preserve"> </w:t>
      </w:r>
      <w:r>
        <w:rPr>
          <w:rFonts w:hint="eastAsia"/>
        </w:rPr>
        <w:t>схема</w:t>
      </w:r>
      <w:r>
        <w:t xml:space="preserve"> </w:t>
      </w:r>
      <w:r>
        <w:rPr>
          <w:rFonts w:hint="eastAsia"/>
        </w:rPr>
        <w:t>для</w:t>
      </w:r>
      <w:r>
        <w:t xml:space="preserve"> </w:t>
      </w:r>
      <w:r>
        <w:rPr>
          <w:rFonts w:hint="eastAsia"/>
        </w:rPr>
        <w:t>анализа</w:t>
      </w:r>
      <w:r>
        <w:t xml:space="preserve"> </w:t>
      </w:r>
      <w:r>
        <w:rPr>
          <w:rFonts w:hint="eastAsia"/>
        </w:rPr>
        <w:t>концентраций</w:t>
      </w:r>
      <w:r>
        <w:t xml:space="preserve"> </w:t>
      </w:r>
      <w:r>
        <w:rPr>
          <w:rFonts w:hint="eastAsia"/>
        </w:rPr>
        <w:t>метана</w:t>
      </w:r>
      <w:r>
        <w:t xml:space="preserve"> - </w:t>
      </w:r>
      <w:r>
        <w:rPr>
          <w:rFonts w:hint="eastAsia"/>
        </w:rPr>
        <w:t>СН</w:t>
      </w:r>
      <w:r>
        <w:t>4</w:t>
      </w:r>
    </w:p>
    <w:p w14:paraId="2B95178A" w14:textId="77777777" w:rsidR="00E95B10" w:rsidRDefault="00E95B10" w:rsidP="00E95B10"/>
    <w:p w14:paraId="11B4E586" w14:textId="77777777" w:rsidR="00E95B10" w:rsidRDefault="00E95B10" w:rsidP="00E95B10">
      <w:r>
        <w:t xml:space="preserve">3.1.6 </w:t>
      </w:r>
      <w:r>
        <w:rPr>
          <w:rFonts w:hint="eastAsia"/>
        </w:rPr>
        <w:t>Структурная</w:t>
      </w:r>
      <w:r>
        <w:t xml:space="preserve"> </w:t>
      </w:r>
      <w:r>
        <w:rPr>
          <w:rFonts w:hint="eastAsia"/>
        </w:rPr>
        <w:t>схема</w:t>
      </w:r>
      <w:r>
        <w:t xml:space="preserve"> </w:t>
      </w:r>
      <w:r>
        <w:rPr>
          <w:rFonts w:hint="eastAsia"/>
        </w:rPr>
        <w:t>для</w:t>
      </w:r>
      <w:r>
        <w:t xml:space="preserve"> </w:t>
      </w:r>
      <w:r>
        <w:rPr>
          <w:rFonts w:hint="eastAsia"/>
        </w:rPr>
        <w:t>анализа</w:t>
      </w:r>
      <w:r>
        <w:t xml:space="preserve"> </w:t>
      </w:r>
      <w:r>
        <w:rPr>
          <w:rFonts w:hint="eastAsia"/>
        </w:rPr>
        <w:t>концентраций</w:t>
      </w:r>
      <w:r>
        <w:t xml:space="preserve"> </w:t>
      </w:r>
      <w:r>
        <w:rPr>
          <w:rFonts w:hint="eastAsia"/>
        </w:rPr>
        <w:t>э</w:t>
      </w:r>
      <w:r>
        <w:rPr>
          <w:rFonts w:hint="eastAsia"/>
        </w:rPr>
        <w:lastRenderedPageBreak/>
        <w:t>тилена</w:t>
      </w:r>
      <w:r>
        <w:t xml:space="preserve"> - </w:t>
      </w:r>
      <w:r>
        <w:rPr>
          <w:rFonts w:hint="eastAsia"/>
        </w:rPr>
        <w:t>С</w:t>
      </w:r>
      <w:r>
        <w:t>2</w:t>
      </w:r>
      <w:r>
        <w:rPr>
          <w:rFonts w:hint="eastAsia"/>
        </w:rPr>
        <w:t>Н</w:t>
      </w:r>
      <w:r>
        <w:t>4</w:t>
      </w:r>
    </w:p>
    <w:p w14:paraId="63D5F7BB" w14:textId="77777777" w:rsidR="00E95B10" w:rsidRDefault="00E95B10" w:rsidP="00E95B10"/>
    <w:p w14:paraId="228DA7AA" w14:textId="77777777" w:rsidR="00E95B10" w:rsidRDefault="00E95B10" w:rsidP="00E95B10">
      <w:r>
        <w:t xml:space="preserve">3.1.7 </w:t>
      </w:r>
      <w:r>
        <w:rPr>
          <w:rFonts w:hint="eastAsia"/>
        </w:rPr>
        <w:t>Структурная</w:t>
      </w:r>
      <w:r>
        <w:t xml:space="preserve"> </w:t>
      </w:r>
      <w:r>
        <w:rPr>
          <w:rFonts w:hint="eastAsia"/>
        </w:rPr>
        <w:t>схема</w:t>
      </w:r>
      <w:r>
        <w:t xml:space="preserve"> </w:t>
      </w:r>
      <w:r>
        <w:rPr>
          <w:rFonts w:hint="eastAsia"/>
        </w:rPr>
        <w:t>для</w:t>
      </w:r>
      <w:r>
        <w:t xml:space="preserve"> </w:t>
      </w:r>
      <w:r>
        <w:rPr>
          <w:rFonts w:hint="eastAsia"/>
        </w:rPr>
        <w:t>анализа</w:t>
      </w:r>
      <w:r>
        <w:t xml:space="preserve"> </w:t>
      </w:r>
      <w:r>
        <w:rPr>
          <w:rFonts w:hint="eastAsia"/>
        </w:rPr>
        <w:t>концентраций</w:t>
      </w:r>
      <w:r>
        <w:t xml:space="preserve"> </w:t>
      </w:r>
      <w:r>
        <w:rPr>
          <w:rFonts w:hint="eastAsia"/>
        </w:rPr>
        <w:t>оксида</w:t>
      </w:r>
      <w:r>
        <w:t xml:space="preserve"> </w:t>
      </w:r>
      <w:r>
        <w:rPr>
          <w:rFonts w:hint="eastAsia"/>
        </w:rPr>
        <w:t>углерода</w:t>
      </w:r>
      <w:r>
        <w:t xml:space="preserve"> - </w:t>
      </w:r>
      <w:r>
        <w:rPr>
          <w:rFonts w:hint="eastAsia"/>
        </w:rPr>
        <w:t>СО</w:t>
      </w:r>
    </w:p>
    <w:p w14:paraId="2F65D95C" w14:textId="77777777" w:rsidR="00E95B10" w:rsidRDefault="00E95B10" w:rsidP="00E95B10"/>
    <w:p w14:paraId="71506587" w14:textId="77777777" w:rsidR="00E95B10" w:rsidRDefault="00E95B10" w:rsidP="00E95B10">
      <w:r>
        <w:t xml:space="preserve">3.1.8 </w:t>
      </w:r>
      <w:r>
        <w:rPr>
          <w:rFonts w:hint="eastAsia"/>
        </w:rPr>
        <w:t>Структурная</w:t>
      </w:r>
      <w:r>
        <w:t xml:space="preserve"> </w:t>
      </w:r>
      <w:r>
        <w:rPr>
          <w:rFonts w:hint="eastAsia"/>
        </w:rPr>
        <w:t>схема</w:t>
      </w:r>
      <w:r>
        <w:t xml:space="preserve"> </w:t>
      </w:r>
      <w:r>
        <w:rPr>
          <w:rFonts w:hint="eastAsia"/>
        </w:rPr>
        <w:t>для</w:t>
      </w:r>
      <w:r>
        <w:t xml:space="preserve"> </w:t>
      </w:r>
      <w:r>
        <w:rPr>
          <w:rFonts w:hint="eastAsia"/>
        </w:rPr>
        <w:t>анализа</w:t>
      </w:r>
      <w:r>
        <w:t xml:space="preserve"> </w:t>
      </w:r>
      <w:r>
        <w:rPr>
          <w:rFonts w:hint="eastAsia"/>
        </w:rPr>
        <w:t>концентраций</w:t>
      </w:r>
      <w:r>
        <w:t xml:space="preserve"> </w:t>
      </w:r>
      <w:r>
        <w:rPr>
          <w:rFonts w:hint="eastAsia"/>
        </w:rPr>
        <w:t>этана</w:t>
      </w:r>
      <w:r>
        <w:t xml:space="preserve"> - </w:t>
      </w:r>
      <w:r>
        <w:rPr>
          <w:rFonts w:hint="eastAsia"/>
        </w:rPr>
        <w:t>С</w:t>
      </w:r>
      <w:r>
        <w:t>2</w:t>
      </w:r>
      <w:r>
        <w:rPr>
          <w:rFonts w:hint="eastAsia"/>
        </w:rPr>
        <w:t>Н</w:t>
      </w:r>
    </w:p>
    <w:p w14:paraId="3453D458" w14:textId="77777777" w:rsidR="00E95B10" w:rsidRDefault="00E95B10" w:rsidP="00E95B10"/>
    <w:p w14:paraId="0F0607D1" w14:textId="77777777" w:rsidR="00E95B10" w:rsidRDefault="00E95B10" w:rsidP="00E95B10">
      <w:r>
        <w:t xml:space="preserve">3.2 </w:t>
      </w:r>
      <w:r>
        <w:rPr>
          <w:rFonts w:hint="eastAsia"/>
        </w:rPr>
        <w:t>Принципы</w:t>
      </w:r>
      <w:r>
        <w:t xml:space="preserve"> </w:t>
      </w:r>
      <w:r>
        <w:rPr>
          <w:rFonts w:hint="eastAsia"/>
        </w:rPr>
        <w:t>формирования</w:t>
      </w:r>
      <w:r>
        <w:t xml:space="preserve"> </w:t>
      </w:r>
      <w:r>
        <w:rPr>
          <w:rFonts w:hint="eastAsia"/>
        </w:rPr>
        <w:t>правил</w:t>
      </w:r>
      <w:r>
        <w:t xml:space="preserve"> </w:t>
      </w:r>
      <w:r>
        <w:rPr>
          <w:rFonts w:hint="eastAsia"/>
        </w:rPr>
        <w:t>нечёткого</w:t>
      </w:r>
      <w:r>
        <w:t xml:space="preserve"> </w:t>
      </w:r>
      <w:r>
        <w:rPr>
          <w:rFonts w:hint="eastAsia"/>
        </w:rPr>
        <w:t>вывода</w:t>
      </w:r>
      <w:r>
        <w:t xml:space="preserve"> </w:t>
      </w:r>
      <w:r>
        <w:rPr>
          <w:rFonts w:hint="eastAsia"/>
        </w:rPr>
        <w:t>для</w:t>
      </w:r>
      <w:r>
        <w:t xml:space="preserve"> </w:t>
      </w:r>
      <w:r>
        <w:rPr>
          <w:rFonts w:hint="eastAsia"/>
        </w:rPr>
        <w:t>экспертного</w:t>
      </w:r>
      <w:r>
        <w:t xml:space="preserve"> </w:t>
      </w:r>
      <w:r>
        <w:rPr>
          <w:rFonts w:hint="eastAsia"/>
        </w:rPr>
        <w:t>регулятора</w:t>
      </w:r>
      <w:r>
        <w:t xml:space="preserve"> </w:t>
      </w:r>
      <w:r>
        <w:rPr>
          <w:rFonts w:hint="eastAsia"/>
        </w:rPr>
        <w:t>по</w:t>
      </w:r>
      <w:r>
        <w:t xml:space="preserve"> </w:t>
      </w:r>
      <w:r>
        <w:rPr>
          <w:rFonts w:hint="eastAsia"/>
        </w:rPr>
        <w:t>результатам</w:t>
      </w:r>
      <w:r>
        <w:t xml:space="preserve"> </w:t>
      </w:r>
      <w:r>
        <w:rPr>
          <w:rFonts w:hint="eastAsia"/>
        </w:rPr>
        <w:t>диагностики</w:t>
      </w:r>
      <w:r>
        <w:t xml:space="preserve"> </w:t>
      </w:r>
      <w:r>
        <w:rPr>
          <w:rFonts w:hint="eastAsia"/>
        </w:rPr>
        <w:t>развивающихся</w:t>
      </w:r>
      <w:r>
        <w:t xml:space="preserve"> </w:t>
      </w:r>
      <w:r>
        <w:rPr>
          <w:rFonts w:hint="eastAsia"/>
        </w:rPr>
        <w:t>дефектов</w:t>
      </w:r>
      <w:r>
        <w:t xml:space="preserve"> </w:t>
      </w:r>
      <w:r>
        <w:rPr>
          <w:rFonts w:hint="eastAsia"/>
        </w:rPr>
        <w:t>в</w:t>
      </w:r>
      <w:r>
        <w:t xml:space="preserve"> </w:t>
      </w:r>
      <w:r>
        <w:rPr>
          <w:rFonts w:hint="eastAsia"/>
        </w:rPr>
        <w:t>преобразовательном</w:t>
      </w:r>
      <w:r>
        <w:t xml:space="preserve"> </w:t>
      </w:r>
      <w:r>
        <w:rPr>
          <w:rFonts w:hint="eastAsia"/>
        </w:rPr>
        <w:t>трансформаторе</w:t>
      </w:r>
      <w:r>
        <w:t xml:space="preserve"> 74 3.2.1 </w:t>
      </w:r>
      <w:r>
        <w:rPr>
          <w:rFonts w:hint="eastAsia"/>
        </w:rPr>
        <w:t>Структурная</w:t>
      </w:r>
      <w:r>
        <w:t xml:space="preserve"> </w:t>
      </w:r>
      <w:r>
        <w:rPr>
          <w:rFonts w:hint="eastAsia"/>
        </w:rPr>
        <w:t>схема</w:t>
      </w:r>
      <w:r>
        <w:t xml:space="preserve"> </w:t>
      </w:r>
      <w:r>
        <w:rPr>
          <w:rFonts w:hint="eastAsia"/>
        </w:rPr>
        <w:t>для</w:t>
      </w:r>
      <w:r>
        <w:t xml:space="preserve"> </w:t>
      </w:r>
      <w:r>
        <w:rPr>
          <w:rFonts w:hint="eastAsia"/>
        </w:rPr>
        <w:t>анализа</w:t>
      </w:r>
      <w:r>
        <w:t xml:space="preserve"> </w:t>
      </w:r>
      <w:r>
        <w:rPr>
          <w:rFonts w:hint="eastAsia"/>
        </w:rPr>
        <w:t>концентраций</w:t>
      </w:r>
      <w:r>
        <w:t xml:space="preserve"> </w:t>
      </w:r>
      <w:r>
        <w:rPr>
          <w:rFonts w:hint="eastAsia"/>
        </w:rPr>
        <w:t>водорода</w:t>
      </w:r>
      <w:r>
        <w:t xml:space="preserve"> (</w:t>
      </w:r>
      <w:r>
        <w:rPr>
          <w:rFonts w:hint="eastAsia"/>
        </w:rPr>
        <w:t>Н</w:t>
      </w:r>
      <w:r>
        <w:t xml:space="preserve">2) </w:t>
      </w:r>
      <w:r>
        <w:rPr>
          <w:rFonts w:hint="eastAsia"/>
        </w:rPr>
        <w:t>и</w:t>
      </w:r>
      <w:r>
        <w:t xml:space="preserve"> </w:t>
      </w:r>
      <w:r>
        <w:rPr>
          <w:rFonts w:hint="eastAsia"/>
        </w:rPr>
        <w:t>ацетилена</w:t>
      </w:r>
      <w:r>
        <w:t xml:space="preserve"> (</w:t>
      </w:r>
      <w:r>
        <w:rPr>
          <w:rFonts w:hint="eastAsia"/>
        </w:rPr>
        <w:t>С</w:t>
      </w:r>
      <w:r>
        <w:t>2</w:t>
      </w:r>
      <w:r>
        <w:rPr>
          <w:rFonts w:hint="eastAsia"/>
        </w:rPr>
        <w:t>Н</w:t>
      </w:r>
      <w:r>
        <w:t>2)</w:t>
      </w:r>
    </w:p>
    <w:p w14:paraId="75669A37" w14:textId="77777777" w:rsidR="00E95B10" w:rsidRDefault="00E95B10" w:rsidP="00E95B10"/>
    <w:p w14:paraId="7C372025" w14:textId="77777777" w:rsidR="00E95B10" w:rsidRDefault="00E95B10" w:rsidP="00E95B10">
      <w:r>
        <w:t xml:space="preserve">3.2.2 </w:t>
      </w:r>
      <w:r>
        <w:rPr>
          <w:rFonts w:hint="eastAsia"/>
        </w:rPr>
        <w:t>Структурная</w:t>
      </w:r>
      <w:r>
        <w:t xml:space="preserve"> </w:t>
      </w:r>
      <w:r>
        <w:rPr>
          <w:rFonts w:hint="eastAsia"/>
        </w:rPr>
        <w:t>схема</w:t>
      </w:r>
      <w:r>
        <w:t xml:space="preserve"> </w:t>
      </w:r>
      <w:r>
        <w:rPr>
          <w:rFonts w:hint="eastAsia"/>
        </w:rPr>
        <w:t>для</w:t>
      </w:r>
      <w:r>
        <w:t xml:space="preserve"> </w:t>
      </w:r>
      <w:r>
        <w:rPr>
          <w:rFonts w:hint="eastAsia"/>
        </w:rPr>
        <w:t>анализа</w:t>
      </w:r>
      <w:r>
        <w:t xml:space="preserve"> </w:t>
      </w:r>
      <w:r>
        <w:rPr>
          <w:rFonts w:hint="eastAsia"/>
        </w:rPr>
        <w:t>концентраций</w:t>
      </w:r>
      <w:r>
        <w:t xml:space="preserve"> </w:t>
      </w:r>
      <w:r>
        <w:rPr>
          <w:rFonts w:hint="eastAsia"/>
        </w:rPr>
        <w:t>метана</w:t>
      </w:r>
      <w:r>
        <w:t xml:space="preserve"> (</w:t>
      </w:r>
      <w:r>
        <w:rPr>
          <w:rFonts w:hint="eastAsia"/>
        </w:rPr>
        <w:t>СН</w:t>
      </w:r>
      <w:r>
        <w:t xml:space="preserve">4) </w:t>
      </w:r>
      <w:r>
        <w:rPr>
          <w:rFonts w:hint="eastAsia"/>
        </w:rPr>
        <w:t>и</w:t>
      </w:r>
      <w:r>
        <w:t xml:space="preserve"> </w:t>
      </w:r>
      <w:r>
        <w:rPr>
          <w:rFonts w:hint="eastAsia"/>
        </w:rPr>
        <w:t>диоксида</w:t>
      </w:r>
      <w:r>
        <w:t xml:space="preserve"> </w:t>
      </w:r>
      <w:r>
        <w:rPr>
          <w:rFonts w:hint="eastAsia"/>
        </w:rPr>
        <w:t>углерода</w:t>
      </w:r>
      <w:r>
        <w:t xml:space="preserve"> (</w:t>
      </w:r>
      <w:r>
        <w:rPr>
          <w:rFonts w:hint="eastAsia"/>
        </w:rPr>
        <w:t>СО</w:t>
      </w:r>
      <w:r>
        <w:t>2)</w:t>
      </w:r>
    </w:p>
    <w:p w14:paraId="69D9287F" w14:textId="77777777" w:rsidR="00E95B10" w:rsidRDefault="00E95B10" w:rsidP="00E95B10"/>
    <w:p w14:paraId="4AF3701F" w14:textId="77777777" w:rsidR="00E95B10" w:rsidRDefault="00E95B10" w:rsidP="00E95B10">
      <w:r>
        <w:t xml:space="preserve">3.3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82122E2" w14:textId="77777777" w:rsidR="00E95B10" w:rsidRDefault="00E95B10" w:rsidP="00E95B10"/>
    <w:p w14:paraId="2A443F33" w14:textId="77777777" w:rsidR="00E95B10" w:rsidRDefault="00E95B10" w:rsidP="00E95B10">
      <w:r>
        <w:t xml:space="preserve">4. </w:t>
      </w:r>
      <w:r>
        <w:rPr>
          <w:rFonts w:hint="eastAsia"/>
        </w:rPr>
        <w:t>УСОВЕРШЕНСТВОВАНИЕ</w:t>
      </w:r>
      <w:r>
        <w:t xml:space="preserve"> </w:t>
      </w:r>
      <w:r>
        <w:rPr>
          <w:rFonts w:hint="eastAsia"/>
        </w:rPr>
        <w:t>СИСТЕМЫ</w:t>
      </w:r>
      <w:r>
        <w:t xml:space="preserve"> </w:t>
      </w:r>
      <w:r>
        <w:rPr>
          <w:rFonts w:hint="eastAsia"/>
        </w:rPr>
        <w:t>ОПЕРАТИВНОГО</w:t>
      </w:r>
      <w:r>
        <w:t xml:space="preserve"> </w:t>
      </w:r>
      <w:r>
        <w:rPr>
          <w:rFonts w:hint="eastAsia"/>
        </w:rPr>
        <w:t>ВЫПОЛНЕНИЯ</w:t>
      </w:r>
      <w:r>
        <w:t xml:space="preserve"> </w:t>
      </w:r>
      <w:r>
        <w:rPr>
          <w:rFonts w:hint="eastAsia"/>
        </w:rPr>
        <w:t>РЕМОНТОВ</w:t>
      </w:r>
      <w:r>
        <w:t xml:space="preserve"> </w:t>
      </w:r>
      <w:r>
        <w:rPr>
          <w:rFonts w:hint="eastAsia"/>
        </w:rPr>
        <w:t>«</w:t>
      </w:r>
      <w:r>
        <w:rPr>
          <w:rFonts w:hint="eastAsia"/>
        </w:rPr>
        <w:t>КАНБАН</w:t>
      </w:r>
      <w:r>
        <w:rPr>
          <w:rFonts w:hint="eastAsia"/>
        </w:rPr>
        <w:t>»</w:t>
      </w:r>
      <w:r>
        <w:t xml:space="preserve"> </w:t>
      </w:r>
      <w:r>
        <w:rPr>
          <w:rFonts w:hint="eastAsia"/>
        </w:rPr>
        <w:t>К</w:t>
      </w:r>
      <w:r>
        <w:t xml:space="preserve"> </w:t>
      </w:r>
      <w:r>
        <w:rPr>
          <w:rFonts w:hint="eastAsia"/>
        </w:rPr>
        <w:t>УСЛОВИЯМ</w:t>
      </w:r>
      <w:r>
        <w:t xml:space="preserve"> </w:t>
      </w:r>
      <w:r>
        <w:rPr>
          <w:rFonts w:hint="eastAsia"/>
        </w:rPr>
        <w:t>РЕМОНТА</w:t>
      </w:r>
      <w:r>
        <w:t xml:space="preserve"> </w:t>
      </w:r>
      <w:r>
        <w:rPr>
          <w:rFonts w:hint="eastAsia"/>
        </w:rPr>
        <w:t>ЭЛЕКТРООБОРУДОВАНИЯ</w:t>
      </w:r>
      <w:r>
        <w:t xml:space="preserve"> </w:t>
      </w:r>
      <w:r>
        <w:rPr>
          <w:rFonts w:hint="eastAsia"/>
        </w:rPr>
        <w:t>АЛЮМИНИЕВОЙ</w:t>
      </w:r>
      <w:r>
        <w:t xml:space="preserve"> </w:t>
      </w:r>
      <w:r>
        <w:rPr>
          <w:rFonts w:hint="eastAsia"/>
        </w:rPr>
        <w:t>ПРОМЫШЛЕННОСТИ</w:t>
      </w:r>
      <w:r>
        <w:t xml:space="preserve"> 85 4.1 </w:t>
      </w:r>
      <w:r>
        <w:rPr>
          <w:rFonts w:hint="eastAsia"/>
        </w:rPr>
        <w:t>Выводы</w:t>
      </w:r>
      <w:r>
        <w:t xml:space="preserve"> </w:t>
      </w:r>
      <w:r>
        <w:rPr>
          <w:rFonts w:hint="eastAsia"/>
        </w:rPr>
        <w:t>по</w:t>
      </w:r>
      <w:r>
        <w:t xml:space="preserve"> </w:t>
      </w:r>
      <w:r>
        <w:rPr>
          <w:rFonts w:hint="eastAsia"/>
        </w:rPr>
        <w:t>четвёртой</w:t>
      </w:r>
      <w:r>
        <w:t xml:space="preserve"> </w:t>
      </w:r>
      <w:r>
        <w:rPr>
          <w:rFonts w:hint="eastAsia"/>
        </w:rPr>
        <w:t>главе</w:t>
      </w:r>
    </w:p>
    <w:p w14:paraId="17394E30" w14:textId="77777777" w:rsidR="00E95B10" w:rsidRDefault="00E95B10" w:rsidP="00E95B10"/>
    <w:p w14:paraId="0C7945EE" w14:textId="77777777" w:rsidR="00E95B10" w:rsidRDefault="00E95B10" w:rsidP="00E95B10">
      <w:r>
        <w:t xml:space="preserve">5. </w:t>
      </w:r>
      <w:r>
        <w:rPr>
          <w:rFonts w:hint="eastAsia"/>
        </w:rPr>
        <w:t>ЭКОНОМИЧЕСКОЕ</w:t>
      </w:r>
      <w:r>
        <w:t xml:space="preserve"> </w:t>
      </w:r>
      <w:r>
        <w:rPr>
          <w:rFonts w:hint="eastAsia"/>
        </w:rPr>
        <w:t>ОБОСНОВАНИЕ</w:t>
      </w:r>
      <w:r>
        <w:t xml:space="preserve"> </w:t>
      </w:r>
      <w:r>
        <w:rPr>
          <w:rFonts w:hint="eastAsia"/>
        </w:rPr>
        <w:t>ИСПОЛЬЗОВАНИЯ</w:t>
      </w:r>
      <w:r>
        <w:t xml:space="preserve"> </w:t>
      </w:r>
      <w:r>
        <w:rPr>
          <w:rFonts w:hint="eastAsia"/>
        </w:rPr>
        <w:t>ЧАСОВ</w:t>
      </w:r>
      <w:r>
        <w:t xml:space="preserve"> </w:t>
      </w:r>
      <w:r>
        <w:rPr>
          <w:rFonts w:hint="eastAsia"/>
        </w:rPr>
        <w:t>МАКСИМУМА</w:t>
      </w:r>
      <w:r>
        <w:t xml:space="preserve"> </w:t>
      </w:r>
      <w:r>
        <w:rPr>
          <w:rFonts w:hint="eastAsia"/>
        </w:rPr>
        <w:t>НАГРУЗКИ</w:t>
      </w:r>
      <w:r>
        <w:t xml:space="preserve"> </w:t>
      </w:r>
      <w:r>
        <w:rPr>
          <w:rFonts w:hint="eastAsia"/>
        </w:rPr>
        <w:t>ДЛЯ</w:t>
      </w:r>
      <w:r>
        <w:t xml:space="preserve"> </w:t>
      </w:r>
      <w:r>
        <w:rPr>
          <w:rFonts w:hint="eastAsia"/>
        </w:rPr>
        <w:t>РЕМОНТА</w:t>
      </w:r>
      <w:r>
        <w:t xml:space="preserve"> </w:t>
      </w:r>
      <w:r>
        <w:rPr>
          <w:rFonts w:hint="eastAsia"/>
        </w:rPr>
        <w:t>ЭЛЕКТРООБОРУДОВАНИЯ</w:t>
      </w:r>
    </w:p>
    <w:p w14:paraId="237C81AC" w14:textId="77777777" w:rsidR="00E95B10" w:rsidRDefault="00E95B10" w:rsidP="00E95B10"/>
    <w:p w14:paraId="7A875E86" w14:textId="77777777" w:rsidR="00E95B10" w:rsidRDefault="00E95B10" w:rsidP="00E95B10">
      <w:r>
        <w:rPr>
          <w:rFonts w:hint="eastAsia"/>
        </w:rPr>
        <w:t>И</w:t>
      </w:r>
      <w:r>
        <w:t xml:space="preserve"> </w:t>
      </w:r>
      <w:r>
        <w:rPr>
          <w:rFonts w:hint="eastAsia"/>
        </w:rPr>
        <w:t>ТРАНСФОРМАТОРОВ</w:t>
      </w:r>
      <w:r>
        <w:t xml:space="preserve"> </w:t>
      </w:r>
      <w:r>
        <w:rPr>
          <w:rFonts w:hint="eastAsia"/>
        </w:rPr>
        <w:t>АЛЮМИНИЕВОЙ</w:t>
      </w:r>
      <w:r>
        <w:t xml:space="preserve"> </w:t>
      </w:r>
      <w:r>
        <w:rPr>
          <w:rFonts w:hint="eastAsia"/>
        </w:rPr>
        <w:t>ПРОМЫШЛЕННОСТИ</w:t>
      </w:r>
    </w:p>
    <w:p w14:paraId="36423FFA" w14:textId="77777777" w:rsidR="00E95B10" w:rsidRDefault="00E95B10" w:rsidP="00E95B10"/>
    <w:p w14:paraId="269D390E" w14:textId="77777777" w:rsidR="00E95B10" w:rsidRDefault="00E95B10" w:rsidP="00E95B10">
      <w:r>
        <w:t xml:space="preserve">5.1 </w:t>
      </w:r>
      <w:r>
        <w:rPr>
          <w:rFonts w:hint="eastAsia"/>
        </w:rPr>
        <w:t>Структура</w:t>
      </w:r>
      <w:r>
        <w:t xml:space="preserve"> </w:t>
      </w:r>
      <w:r>
        <w:rPr>
          <w:rFonts w:hint="eastAsia"/>
        </w:rPr>
        <w:t>затрат</w:t>
      </w:r>
      <w:r>
        <w:t xml:space="preserve"> </w:t>
      </w:r>
      <w:r>
        <w:rPr>
          <w:rFonts w:hint="eastAsia"/>
        </w:rPr>
        <w:t>по</w:t>
      </w:r>
      <w:r>
        <w:t xml:space="preserve"> </w:t>
      </w:r>
      <w:r>
        <w:rPr>
          <w:rFonts w:hint="eastAsia"/>
        </w:rPr>
        <w:t>предприятиям</w:t>
      </w:r>
      <w:r>
        <w:t xml:space="preserve"> </w:t>
      </w:r>
      <w:r>
        <w:rPr>
          <w:rFonts w:hint="eastAsia"/>
        </w:rPr>
        <w:t>алюминиевой</w:t>
      </w:r>
      <w:r>
        <w:t xml:space="preserve"> </w:t>
      </w:r>
      <w:r>
        <w:rPr>
          <w:rFonts w:hint="eastAsia"/>
        </w:rPr>
        <w:t>промышленности</w:t>
      </w:r>
    </w:p>
    <w:p w14:paraId="78A2A2C0" w14:textId="77777777" w:rsidR="00E95B10" w:rsidRDefault="00E95B10" w:rsidP="00E95B10"/>
    <w:p w14:paraId="124AA9B2" w14:textId="77777777" w:rsidR="00E95B10" w:rsidRDefault="00E95B10" w:rsidP="00E95B10">
      <w:r>
        <w:t xml:space="preserve">5.2 </w:t>
      </w:r>
      <w:r>
        <w:rPr>
          <w:rFonts w:hint="eastAsia"/>
        </w:rPr>
        <w:t>Анализ</w:t>
      </w:r>
      <w:r>
        <w:t xml:space="preserve"> </w:t>
      </w:r>
      <w:r>
        <w:rPr>
          <w:rFonts w:hint="eastAsia"/>
        </w:rPr>
        <w:t>методов</w:t>
      </w:r>
      <w:r>
        <w:t xml:space="preserve"> </w:t>
      </w:r>
      <w:r>
        <w:rPr>
          <w:rFonts w:hint="eastAsia"/>
        </w:rPr>
        <w:t>снижения</w:t>
      </w:r>
      <w:r>
        <w:t xml:space="preserve"> </w:t>
      </w:r>
      <w:r>
        <w:rPr>
          <w:rFonts w:hint="eastAsia"/>
        </w:rPr>
        <w:t>электроэнергии</w:t>
      </w:r>
      <w:r>
        <w:t xml:space="preserve"> </w:t>
      </w:r>
      <w:r>
        <w:rPr>
          <w:rFonts w:hint="eastAsia"/>
        </w:rPr>
        <w:t>на</w:t>
      </w:r>
      <w:r>
        <w:t xml:space="preserve"> </w:t>
      </w:r>
      <w:r>
        <w:rPr>
          <w:rFonts w:hint="eastAsia"/>
        </w:rPr>
        <w:t>тонну</w:t>
      </w:r>
      <w:r>
        <w:t xml:space="preserve"> </w:t>
      </w:r>
      <w:r>
        <w:rPr>
          <w:rFonts w:hint="eastAsia"/>
        </w:rPr>
        <w:t>выпускаемой</w:t>
      </w:r>
      <w:r>
        <w:t xml:space="preserve"> </w:t>
      </w:r>
      <w:r>
        <w:rPr>
          <w:rFonts w:hint="eastAsia"/>
        </w:rPr>
        <w:t>про</w:t>
      </w:r>
      <w:r>
        <w:t>-</w:t>
      </w:r>
    </w:p>
    <w:p w14:paraId="555CD493" w14:textId="77777777" w:rsidR="00E95B10" w:rsidRDefault="00E95B10" w:rsidP="00E95B10"/>
    <w:p w14:paraId="6553ED1B" w14:textId="77777777" w:rsidR="00E95B10" w:rsidRDefault="00E95B10" w:rsidP="00E95B10">
      <w:r>
        <w:lastRenderedPageBreak/>
        <w:t>98</w:t>
      </w:r>
    </w:p>
    <w:p w14:paraId="5FBC1F9D" w14:textId="77777777" w:rsidR="00E95B10" w:rsidRDefault="00E95B10" w:rsidP="00E95B10"/>
    <w:p w14:paraId="4F15BF13" w14:textId="77777777" w:rsidR="00E95B10" w:rsidRDefault="00E95B10" w:rsidP="00E95B10">
      <w:r>
        <w:rPr>
          <w:rFonts w:hint="eastAsia"/>
        </w:rPr>
        <w:t>дукции</w:t>
      </w:r>
    </w:p>
    <w:p w14:paraId="10500B1B" w14:textId="77777777" w:rsidR="00E95B10" w:rsidRDefault="00E95B10" w:rsidP="00E95B10"/>
    <w:p w14:paraId="69C6BE0F" w14:textId="77777777" w:rsidR="00E95B10" w:rsidRDefault="00E95B10" w:rsidP="00E95B10">
      <w:r>
        <w:t xml:space="preserve">5.3 </w:t>
      </w:r>
      <w:r>
        <w:rPr>
          <w:rFonts w:hint="eastAsia"/>
        </w:rPr>
        <w:t>Оценка</w:t>
      </w:r>
      <w:r>
        <w:t xml:space="preserve"> </w:t>
      </w:r>
      <w:r>
        <w:rPr>
          <w:rFonts w:hint="eastAsia"/>
        </w:rPr>
        <w:t>эффективности</w:t>
      </w:r>
      <w:r>
        <w:t xml:space="preserve"> </w:t>
      </w:r>
      <w:r>
        <w:rPr>
          <w:rFonts w:hint="eastAsia"/>
        </w:rPr>
        <w:t>внедрения</w:t>
      </w:r>
      <w:r>
        <w:t xml:space="preserve"> </w:t>
      </w:r>
      <w:r>
        <w:rPr>
          <w:rFonts w:hint="eastAsia"/>
        </w:rPr>
        <w:t>модуляции</w:t>
      </w:r>
    </w:p>
    <w:p w14:paraId="08762895" w14:textId="77777777" w:rsidR="00E95B10" w:rsidRDefault="00E95B10" w:rsidP="00E95B10"/>
    <w:p w14:paraId="37FF9B85" w14:textId="77777777" w:rsidR="00E95B10" w:rsidRDefault="00E95B10" w:rsidP="00E95B10">
      <w:r>
        <w:t xml:space="preserve">5.4 </w:t>
      </w:r>
      <w:r>
        <w:rPr>
          <w:rFonts w:hint="eastAsia"/>
        </w:rPr>
        <w:t>Факторный</w:t>
      </w:r>
      <w:r>
        <w:t xml:space="preserve"> </w:t>
      </w:r>
      <w:r>
        <w:rPr>
          <w:rFonts w:hint="eastAsia"/>
        </w:rPr>
        <w:t>анализ</w:t>
      </w:r>
      <w:r>
        <w:t xml:space="preserve"> </w:t>
      </w:r>
      <w:r>
        <w:rPr>
          <w:rFonts w:hint="eastAsia"/>
        </w:rPr>
        <w:t>ремонтных</w:t>
      </w:r>
      <w:r>
        <w:t xml:space="preserve"> </w:t>
      </w:r>
      <w:r>
        <w:rPr>
          <w:rFonts w:hint="eastAsia"/>
        </w:rPr>
        <w:t>работ</w:t>
      </w:r>
      <w:r>
        <w:t xml:space="preserve"> </w:t>
      </w:r>
      <w:r>
        <w:rPr>
          <w:rFonts w:hint="eastAsia"/>
        </w:rPr>
        <w:t>электрооборудования</w:t>
      </w:r>
      <w:r>
        <w:t xml:space="preserve"> </w:t>
      </w:r>
      <w:r>
        <w:rPr>
          <w:rFonts w:hint="eastAsia"/>
        </w:rPr>
        <w:t>и</w:t>
      </w:r>
      <w:r>
        <w:t xml:space="preserve"> </w:t>
      </w:r>
      <w:r>
        <w:rPr>
          <w:rFonts w:hint="eastAsia"/>
        </w:rPr>
        <w:t>трансформаторов</w:t>
      </w:r>
      <w:r>
        <w:t xml:space="preserve"> </w:t>
      </w:r>
      <w:r>
        <w:rPr>
          <w:rFonts w:hint="eastAsia"/>
        </w:rPr>
        <w:t>алюминиевой</w:t>
      </w:r>
      <w:r>
        <w:t xml:space="preserve"> </w:t>
      </w:r>
      <w:r>
        <w:rPr>
          <w:rFonts w:hint="eastAsia"/>
        </w:rPr>
        <w:t>промышленности</w:t>
      </w:r>
    </w:p>
    <w:p w14:paraId="63FE0A6A" w14:textId="77777777" w:rsidR="00E95B10" w:rsidRDefault="00E95B10" w:rsidP="00E95B10"/>
    <w:p w14:paraId="23E28131" w14:textId="77777777" w:rsidR="00E95B10" w:rsidRDefault="00E95B10" w:rsidP="00E95B10">
      <w:r>
        <w:t xml:space="preserve">5. 5 </w:t>
      </w:r>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4382F1DE" w14:textId="77777777" w:rsidR="00E95B10" w:rsidRDefault="00E95B10" w:rsidP="00E95B10"/>
    <w:p w14:paraId="1185ACEA" w14:textId="77777777" w:rsidR="00E95B10" w:rsidRDefault="00E95B10" w:rsidP="00E95B10">
      <w:r>
        <w:rPr>
          <w:rFonts w:hint="eastAsia"/>
        </w:rPr>
        <w:t>ЗАКЛЮЧЕНИЕ</w:t>
      </w:r>
    </w:p>
    <w:p w14:paraId="504749A0" w14:textId="77777777" w:rsidR="00E95B10" w:rsidRDefault="00E95B10" w:rsidP="00E95B10"/>
    <w:p w14:paraId="59E056F1" w14:textId="77777777" w:rsidR="00E95B10" w:rsidRDefault="00E95B10" w:rsidP="00E95B10">
      <w:r>
        <w:rPr>
          <w:rFonts w:hint="eastAsia"/>
        </w:rPr>
        <w:t>БИБЛИОГРАФИЧЕСКИЙ</w:t>
      </w:r>
      <w:r>
        <w:t xml:space="preserve"> </w:t>
      </w:r>
      <w:r>
        <w:rPr>
          <w:rFonts w:hint="eastAsia"/>
        </w:rPr>
        <w:t>СПИСОК</w:t>
      </w:r>
    </w:p>
    <w:p w14:paraId="0E7430E6" w14:textId="77777777" w:rsidR="00E95B10" w:rsidRDefault="00E95B10" w:rsidP="00E95B10"/>
    <w:p w14:paraId="1A8496C3" w14:textId="77777777" w:rsidR="00E95B10" w:rsidRDefault="00E95B10" w:rsidP="00E95B10">
      <w:r>
        <w:rPr>
          <w:rFonts w:hint="eastAsia"/>
        </w:rPr>
        <w:t>ПРИЛОЖЕНИЕ</w:t>
      </w:r>
    </w:p>
    <w:p w14:paraId="6B987AF3" w14:textId="77777777" w:rsidR="00E95B10" w:rsidRDefault="00E95B10" w:rsidP="00E95B10"/>
    <w:p w14:paraId="53B19A63" w14:textId="77777777" w:rsidR="00E95B10" w:rsidRDefault="00E95B10" w:rsidP="00E95B10">
      <w:r>
        <w:rPr>
          <w:rFonts w:hint="eastAsia"/>
        </w:rPr>
        <w:t>ПРИЛОЖЕНИЕ</w:t>
      </w:r>
      <w:r>
        <w:t xml:space="preserve"> 2. </w:t>
      </w:r>
      <w:r>
        <w:rPr>
          <w:rFonts w:hint="eastAsia"/>
        </w:rPr>
        <w:t>ДОКУМЕНТЫ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НАУЧНОГО</w:t>
      </w:r>
      <w:r>
        <w:t xml:space="preserve"> </w:t>
      </w:r>
      <w:r>
        <w:rPr>
          <w:rFonts w:hint="eastAsia"/>
        </w:rPr>
        <w:t>ИССЛЕДОВАНИЯ</w:t>
      </w:r>
    </w:p>
    <w:p w14:paraId="5F7CA732" w14:textId="77777777" w:rsidR="00E95B10" w:rsidRDefault="00E95B10" w:rsidP="00E95B10"/>
    <w:p w14:paraId="4C272432" w14:textId="77777777" w:rsidR="00E95B10" w:rsidRDefault="00E95B10" w:rsidP="00E95B10">
      <w:r>
        <w:rPr>
          <w:rFonts w:hint="eastAsia"/>
        </w:rPr>
        <w:t>ПРИЛОЖЕНИЕ</w:t>
      </w:r>
      <w:r>
        <w:t xml:space="preserve"> 3. </w:t>
      </w:r>
      <w:r>
        <w:rPr>
          <w:rFonts w:hint="eastAsia"/>
        </w:rPr>
        <w:t>ДИПЛОМ</w:t>
      </w:r>
      <w:r>
        <w:t xml:space="preserve"> </w:t>
      </w:r>
      <w:r>
        <w:rPr>
          <w:rFonts w:hint="eastAsia"/>
        </w:rPr>
        <w:t>УЧАСТНИКА</w:t>
      </w:r>
      <w:r>
        <w:t xml:space="preserve"> </w:t>
      </w:r>
      <w:r>
        <w:rPr>
          <w:rFonts w:hint="eastAsia"/>
        </w:rPr>
        <w:t>МЕЖДУНАРОДНОЙ</w:t>
      </w:r>
      <w:r>
        <w:t xml:space="preserve"> </w:t>
      </w:r>
      <w:r>
        <w:rPr>
          <w:rFonts w:hint="eastAsia"/>
        </w:rPr>
        <w:t>КНИЖНОЙ</w:t>
      </w:r>
      <w:r>
        <w:t xml:space="preserve"> </w:t>
      </w:r>
      <w:r>
        <w:rPr>
          <w:rFonts w:hint="eastAsia"/>
        </w:rPr>
        <w:t>ВЫСТАВКИ</w:t>
      </w:r>
    </w:p>
    <w:p w14:paraId="14A475BF" w14:textId="77777777" w:rsidR="00E95B10" w:rsidRDefault="00E95B10" w:rsidP="00E95B10"/>
    <w:p w14:paraId="5191CDF9" w14:textId="0445E33A" w:rsidR="00E95B10" w:rsidRPr="00E95B10" w:rsidRDefault="00E95B10" w:rsidP="00E95B10">
      <w:r>
        <w:t>117</w:t>
      </w:r>
    </w:p>
    <w:sectPr w:rsidR="00E95B10" w:rsidRPr="00E95B10" w:rsidSect="00477E0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369A" w14:textId="77777777" w:rsidR="00477E0E" w:rsidRDefault="00477E0E">
      <w:pPr>
        <w:spacing w:after="0" w:line="240" w:lineRule="auto"/>
      </w:pPr>
      <w:r>
        <w:separator/>
      </w:r>
    </w:p>
  </w:endnote>
  <w:endnote w:type="continuationSeparator" w:id="0">
    <w:p w14:paraId="54B38894" w14:textId="77777777" w:rsidR="00477E0E" w:rsidRDefault="0047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A7FEA" w14:textId="77777777" w:rsidR="00477E0E" w:rsidRDefault="00477E0E"/>
    <w:p w14:paraId="2B19F25A" w14:textId="77777777" w:rsidR="00477E0E" w:rsidRDefault="00477E0E"/>
    <w:p w14:paraId="1D7335F9" w14:textId="77777777" w:rsidR="00477E0E" w:rsidRDefault="00477E0E"/>
    <w:p w14:paraId="67EA4BAD" w14:textId="77777777" w:rsidR="00477E0E" w:rsidRDefault="00477E0E"/>
    <w:p w14:paraId="22660ADC" w14:textId="77777777" w:rsidR="00477E0E" w:rsidRDefault="00477E0E"/>
    <w:p w14:paraId="3FBB59B0" w14:textId="77777777" w:rsidR="00477E0E" w:rsidRDefault="00477E0E"/>
    <w:p w14:paraId="116C7E85" w14:textId="77777777" w:rsidR="00477E0E" w:rsidRDefault="00477E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38AD74" wp14:editId="4662EF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B91F" w14:textId="77777777" w:rsidR="00477E0E" w:rsidRDefault="00477E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38AD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F0B91F" w14:textId="77777777" w:rsidR="00477E0E" w:rsidRDefault="00477E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3E7608" w14:textId="77777777" w:rsidR="00477E0E" w:rsidRDefault="00477E0E"/>
    <w:p w14:paraId="1942CFD9" w14:textId="77777777" w:rsidR="00477E0E" w:rsidRDefault="00477E0E"/>
    <w:p w14:paraId="332C817D" w14:textId="77777777" w:rsidR="00477E0E" w:rsidRDefault="00477E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7A344B" wp14:editId="573508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BF5C2" w14:textId="77777777" w:rsidR="00477E0E" w:rsidRDefault="00477E0E"/>
                          <w:p w14:paraId="3E5FF1D0" w14:textId="77777777" w:rsidR="00477E0E" w:rsidRDefault="00477E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7A34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8BF5C2" w14:textId="77777777" w:rsidR="00477E0E" w:rsidRDefault="00477E0E"/>
                    <w:p w14:paraId="3E5FF1D0" w14:textId="77777777" w:rsidR="00477E0E" w:rsidRDefault="00477E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706117" w14:textId="77777777" w:rsidR="00477E0E" w:rsidRDefault="00477E0E"/>
    <w:p w14:paraId="6B499089" w14:textId="77777777" w:rsidR="00477E0E" w:rsidRDefault="00477E0E">
      <w:pPr>
        <w:rPr>
          <w:sz w:val="2"/>
          <w:szCs w:val="2"/>
        </w:rPr>
      </w:pPr>
    </w:p>
    <w:p w14:paraId="003AC82B" w14:textId="77777777" w:rsidR="00477E0E" w:rsidRDefault="00477E0E"/>
    <w:p w14:paraId="6A1DB86A" w14:textId="77777777" w:rsidR="00477E0E" w:rsidRDefault="00477E0E">
      <w:pPr>
        <w:spacing w:after="0" w:line="240" w:lineRule="auto"/>
      </w:pPr>
    </w:p>
  </w:footnote>
  <w:footnote w:type="continuationSeparator" w:id="0">
    <w:p w14:paraId="7F9FBBE7" w14:textId="77777777" w:rsidR="00477E0E" w:rsidRDefault="00477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0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29093</TotalTime>
  <Pages>4</Pages>
  <Words>449</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3811</cp:revision>
  <cp:lastPrinted>2009-02-06T05:36:00Z</cp:lastPrinted>
  <dcterms:created xsi:type="dcterms:W3CDTF">2024-01-07T13:43:00Z</dcterms:created>
  <dcterms:modified xsi:type="dcterms:W3CDTF">2024-02-23T12:39:00Z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