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B12F" w14:textId="77777777" w:rsidR="00CC73B8" w:rsidRPr="00CC73B8" w:rsidRDefault="00CC73B8" w:rsidP="00CC73B8">
      <w:pPr>
        <w:rPr>
          <w:rFonts w:ascii="Arial" w:hAnsi="Arial" w:cs="Arial"/>
          <w:caps/>
          <w:color w:val="333333"/>
          <w:sz w:val="27"/>
          <w:szCs w:val="27"/>
        </w:rPr>
      </w:pPr>
      <w:r w:rsidRPr="00CC73B8">
        <w:rPr>
          <w:rFonts w:ascii="Arial" w:hAnsi="Arial" w:cs="Arial" w:hint="eastAsia"/>
          <w:caps/>
          <w:color w:val="333333"/>
          <w:sz w:val="27"/>
          <w:szCs w:val="27"/>
        </w:rPr>
        <w:t>Полубедова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Галина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Абрамовна</w:t>
      </w:r>
      <w:r w:rsidRPr="00CC73B8">
        <w:rPr>
          <w:rFonts w:ascii="Arial" w:hAnsi="Arial" w:cs="Arial"/>
          <w:caps/>
          <w:color w:val="333333"/>
          <w:sz w:val="27"/>
          <w:szCs w:val="27"/>
        </w:rPr>
        <w:t>.</w:t>
      </w:r>
    </w:p>
    <w:p w14:paraId="3B5A2002" w14:textId="77777777" w:rsidR="00CC73B8" w:rsidRPr="00CC73B8" w:rsidRDefault="00CC73B8" w:rsidP="00CC73B8">
      <w:pPr>
        <w:rPr>
          <w:rFonts w:ascii="Arial" w:hAnsi="Arial" w:cs="Arial"/>
          <w:caps/>
          <w:color w:val="333333"/>
          <w:sz w:val="27"/>
          <w:szCs w:val="27"/>
        </w:rPr>
      </w:pPr>
      <w:r w:rsidRPr="00CC73B8">
        <w:rPr>
          <w:rFonts w:ascii="Arial" w:hAnsi="Arial" w:cs="Arial" w:hint="eastAsia"/>
          <w:caps/>
          <w:color w:val="333333"/>
          <w:sz w:val="27"/>
          <w:szCs w:val="27"/>
        </w:rPr>
        <w:t>Социальные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инновации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современном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техническом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образовании</w:t>
      </w:r>
      <w:r w:rsidRPr="00CC73B8">
        <w:rPr>
          <w:rFonts w:ascii="Arial" w:hAnsi="Arial" w:cs="Arial"/>
          <w:caps/>
          <w:color w:val="333333"/>
          <w:sz w:val="27"/>
          <w:szCs w:val="27"/>
        </w:rPr>
        <w:t xml:space="preserve"> : </w:t>
      </w:r>
      <w:r w:rsidRPr="00CC73B8">
        <w:rPr>
          <w:rFonts w:ascii="Arial" w:hAnsi="Arial" w:cs="Arial" w:hint="eastAsia"/>
          <w:caps/>
          <w:color w:val="333333"/>
          <w:sz w:val="27"/>
          <w:szCs w:val="27"/>
        </w:rPr>
        <w:t>Институциональные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социально</w:t>
      </w:r>
      <w:r w:rsidRPr="00CC73B8">
        <w:rPr>
          <w:rFonts w:ascii="Arial" w:hAnsi="Arial" w:cs="Arial"/>
          <w:caps/>
          <w:color w:val="333333"/>
          <w:sz w:val="27"/>
          <w:szCs w:val="27"/>
        </w:rPr>
        <w:t>-</w:t>
      </w:r>
      <w:r w:rsidRPr="00CC73B8">
        <w:rPr>
          <w:rFonts w:ascii="Arial" w:hAnsi="Arial" w:cs="Arial" w:hint="eastAsia"/>
          <w:caps/>
          <w:color w:val="333333"/>
          <w:sz w:val="27"/>
          <w:szCs w:val="27"/>
        </w:rPr>
        <w:t>структурные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изменения</w:t>
      </w:r>
      <w:r w:rsidRPr="00CC73B8">
        <w:rPr>
          <w:rFonts w:ascii="Arial" w:hAnsi="Arial" w:cs="Arial"/>
          <w:caps/>
          <w:color w:val="333333"/>
          <w:sz w:val="27"/>
          <w:szCs w:val="27"/>
        </w:rPr>
        <w:t xml:space="preserve"> : </w:t>
      </w:r>
      <w:r w:rsidRPr="00CC73B8">
        <w:rPr>
          <w:rFonts w:ascii="Arial" w:hAnsi="Arial" w:cs="Arial" w:hint="eastAsia"/>
          <w:caps/>
          <w:color w:val="333333"/>
          <w:sz w:val="27"/>
          <w:szCs w:val="27"/>
        </w:rPr>
        <w:t>диссертация</w:t>
      </w:r>
      <w:r w:rsidRPr="00CC73B8">
        <w:rPr>
          <w:rFonts w:ascii="Arial" w:hAnsi="Arial" w:cs="Arial"/>
          <w:caps/>
          <w:color w:val="333333"/>
          <w:sz w:val="27"/>
          <w:szCs w:val="27"/>
        </w:rPr>
        <w:t xml:space="preserve"> ... </w:t>
      </w:r>
      <w:r w:rsidRPr="00CC73B8">
        <w:rPr>
          <w:rFonts w:ascii="Arial" w:hAnsi="Arial" w:cs="Arial" w:hint="eastAsia"/>
          <w:caps/>
          <w:color w:val="333333"/>
          <w:sz w:val="27"/>
          <w:szCs w:val="27"/>
        </w:rPr>
        <w:t>кандидата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социологических</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наук</w:t>
      </w:r>
      <w:r w:rsidRPr="00CC73B8">
        <w:rPr>
          <w:rFonts w:ascii="Arial" w:hAnsi="Arial" w:cs="Arial"/>
          <w:caps/>
          <w:color w:val="333333"/>
          <w:sz w:val="27"/>
          <w:szCs w:val="27"/>
        </w:rPr>
        <w:t xml:space="preserve"> : 22.00.04. - </w:t>
      </w:r>
      <w:r w:rsidRPr="00CC73B8">
        <w:rPr>
          <w:rFonts w:ascii="Arial" w:hAnsi="Arial" w:cs="Arial" w:hint="eastAsia"/>
          <w:caps/>
          <w:color w:val="333333"/>
          <w:sz w:val="27"/>
          <w:szCs w:val="27"/>
        </w:rPr>
        <w:t>Новочеркасск</w:t>
      </w:r>
      <w:r w:rsidRPr="00CC73B8">
        <w:rPr>
          <w:rFonts w:ascii="Arial" w:hAnsi="Arial" w:cs="Arial"/>
          <w:caps/>
          <w:color w:val="333333"/>
          <w:sz w:val="27"/>
          <w:szCs w:val="27"/>
        </w:rPr>
        <w:t xml:space="preserve">, 2000. - 147 </w:t>
      </w:r>
      <w:r w:rsidRPr="00CC73B8">
        <w:rPr>
          <w:rFonts w:ascii="Arial" w:hAnsi="Arial" w:cs="Arial" w:hint="eastAsia"/>
          <w:caps/>
          <w:color w:val="333333"/>
          <w:sz w:val="27"/>
          <w:szCs w:val="27"/>
        </w:rPr>
        <w:t>с</w:t>
      </w:r>
      <w:r w:rsidRPr="00CC73B8">
        <w:rPr>
          <w:rFonts w:ascii="Arial" w:hAnsi="Arial" w:cs="Arial"/>
          <w:caps/>
          <w:color w:val="333333"/>
          <w:sz w:val="27"/>
          <w:szCs w:val="27"/>
        </w:rPr>
        <w:t>.</w:t>
      </w:r>
    </w:p>
    <w:p w14:paraId="0B8AAE98" w14:textId="77777777" w:rsidR="00CC73B8" w:rsidRPr="00CC73B8" w:rsidRDefault="00CC73B8" w:rsidP="00CC73B8">
      <w:pPr>
        <w:rPr>
          <w:rFonts w:ascii="Arial" w:hAnsi="Arial" w:cs="Arial"/>
          <w:caps/>
          <w:color w:val="333333"/>
          <w:sz w:val="27"/>
          <w:szCs w:val="27"/>
        </w:rPr>
      </w:pPr>
      <w:r w:rsidRPr="00CC73B8">
        <w:rPr>
          <w:rFonts w:ascii="Arial" w:hAnsi="Arial" w:cs="Arial" w:hint="eastAsia"/>
          <w:caps/>
          <w:color w:val="333333"/>
          <w:sz w:val="27"/>
          <w:szCs w:val="27"/>
        </w:rPr>
        <w:t>больше</w:t>
      </w:r>
    </w:p>
    <w:p w14:paraId="6258A3BB" w14:textId="77777777" w:rsidR="00CC73B8" w:rsidRPr="00CC73B8" w:rsidRDefault="00CC73B8" w:rsidP="00CC73B8">
      <w:pPr>
        <w:rPr>
          <w:rFonts w:ascii="Arial" w:hAnsi="Arial" w:cs="Arial"/>
          <w:caps/>
          <w:color w:val="333333"/>
          <w:sz w:val="27"/>
          <w:szCs w:val="27"/>
        </w:rPr>
      </w:pPr>
      <w:r w:rsidRPr="00CC73B8">
        <w:rPr>
          <w:rFonts w:ascii="Arial" w:hAnsi="Arial" w:cs="Arial" w:hint="eastAsia"/>
          <w:caps/>
          <w:color w:val="333333"/>
          <w:sz w:val="27"/>
          <w:szCs w:val="27"/>
        </w:rPr>
        <w:t>Цитаты</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из</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текста</w:t>
      </w:r>
      <w:r w:rsidRPr="00CC73B8">
        <w:rPr>
          <w:rFonts w:ascii="Arial" w:hAnsi="Arial" w:cs="Arial"/>
          <w:caps/>
          <w:color w:val="333333"/>
          <w:sz w:val="27"/>
          <w:szCs w:val="27"/>
        </w:rPr>
        <w:t>:</w:t>
      </w:r>
    </w:p>
    <w:p w14:paraId="7D8E24B5" w14:textId="77777777" w:rsidR="00CC73B8" w:rsidRPr="00CC73B8" w:rsidRDefault="00CC73B8" w:rsidP="00CC73B8">
      <w:pPr>
        <w:rPr>
          <w:rFonts w:ascii="Arial" w:hAnsi="Arial" w:cs="Arial"/>
          <w:caps/>
          <w:color w:val="333333"/>
          <w:sz w:val="27"/>
          <w:szCs w:val="27"/>
        </w:rPr>
      </w:pPr>
      <w:r w:rsidRPr="00CC73B8">
        <w:rPr>
          <w:rFonts w:ascii="Arial" w:hAnsi="Arial" w:cs="Arial" w:hint="eastAsia"/>
          <w:caps/>
          <w:color w:val="333333"/>
          <w:sz w:val="27"/>
          <w:szCs w:val="27"/>
        </w:rPr>
        <w:t>стр</w:t>
      </w:r>
      <w:r w:rsidRPr="00CC73B8">
        <w:rPr>
          <w:rFonts w:ascii="Arial" w:hAnsi="Arial" w:cs="Arial"/>
          <w:caps/>
          <w:color w:val="333333"/>
          <w:sz w:val="27"/>
          <w:szCs w:val="27"/>
        </w:rPr>
        <w:t>. 1</w:t>
      </w:r>
    </w:p>
    <w:p w14:paraId="5123238C" w14:textId="77777777" w:rsidR="00CC73B8" w:rsidRPr="00CC73B8" w:rsidRDefault="00CC73B8" w:rsidP="00CC73B8">
      <w:pPr>
        <w:rPr>
          <w:rFonts w:ascii="Arial" w:hAnsi="Arial" w:cs="Arial"/>
          <w:caps/>
          <w:color w:val="333333"/>
          <w:sz w:val="27"/>
          <w:szCs w:val="27"/>
        </w:rPr>
      </w:pPr>
      <w:r w:rsidRPr="00CC73B8">
        <w:rPr>
          <w:rFonts w:ascii="Arial" w:hAnsi="Arial" w:cs="Arial"/>
          <w:caps/>
          <w:color w:val="333333"/>
          <w:sz w:val="27"/>
          <w:szCs w:val="27"/>
        </w:rPr>
        <w:t xml:space="preserve">0^ </w:t>
      </w:r>
      <w:r w:rsidRPr="00CC73B8">
        <w:rPr>
          <w:rFonts w:ascii="Arial" w:hAnsi="Arial" w:cs="Arial" w:hint="eastAsia"/>
          <w:caps/>
          <w:color w:val="333333"/>
          <w:sz w:val="27"/>
          <w:szCs w:val="27"/>
        </w:rPr>
        <w:t>ЮЖНО</w:t>
      </w:r>
      <w:r w:rsidRPr="00CC73B8">
        <w:rPr>
          <w:rFonts w:ascii="Arial" w:hAnsi="Arial" w:cs="Arial"/>
          <w:caps/>
          <w:color w:val="333333"/>
          <w:sz w:val="27"/>
          <w:szCs w:val="27"/>
        </w:rPr>
        <w:t>-</w:t>
      </w:r>
      <w:r w:rsidRPr="00CC73B8">
        <w:rPr>
          <w:rFonts w:ascii="Arial" w:hAnsi="Arial" w:cs="Arial" w:hint="eastAsia"/>
          <w:caps/>
          <w:color w:val="333333"/>
          <w:sz w:val="27"/>
          <w:szCs w:val="27"/>
        </w:rPr>
        <w:t>РОССИЙСКИЙ</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ГОСУДАРСТВЕННЫЙ</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ТЕХНИЧЕСКИЙ</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УНИВЕРСИТЕТ</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на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правах</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рукописи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ПОЛУБЕДОВА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ГАЛИНА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АБРАМОВНА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Социальные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инновации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современном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техническом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образовании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институциональные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социально</w:t>
      </w:r>
      <w:r w:rsidRPr="00CC73B8">
        <w:rPr>
          <w:rFonts w:ascii="Arial" w:hAnsi="Arial" w:cs="Arial"/>
          <w:caps/>
          <w:color w:val="333333"/>
          <w:sz w:val="27"/>
          <w:szCs w:val="27"/>
        </w:rPr>
        <w:t>-</w:t>
      </w:r>
      <w:r w:rsidRPr="00CC73B8">
        <w:rPr>
          <w:rFonts w:ascii="Arial" w:hAnsi="Arial" w:cs="Arial" w:hint="eastAsia"/>
          <w:caps/>
          <w:color w:val="333333"/>
          <w:sz w:val="27"/>
          <w:szCs w:val="27"/>
        </w:rPr>
        <w:t>структурные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изменения</w:t>
      </w:r>
      <w:r w:rsidRPr="00CC73B8">
        <w:rPr>
          <w:rFonts w:ascii="Arial" w:hAnsi="Arial" w:cs="Arial"/>
          <w:caps/>
          <w:color w:val="333333"/>
          <w:sz w:val="27"/>
          <w:szCs w:val="27"/>
        </w:rPr>
        <w:t xml:space="preserve">) 22.00.04 - </w:t>
      </w:r>
      <w:r w:rsidRPr="00CC73B8">
        <w:rPr>
          <w:rFonts w:ascii="Arial" w:hAnsi="Arial" w:cs="Arial" w:hint="eastAsia"/>
          <w:caps/>
          <w:color w:val="333333"/>
          <w:sz w:val="27"/>
          <w:szCs w:val="27"/>
        </w:rPr>
        <w:t>Социальная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структура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социальные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институты</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процессы</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Диссертация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на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соискание</w:t>
      </w:r>
    </w:p>
    <w:p w14:paraId="4C178BFF" w14:textId="77777777" w:rsidR="00CC73B8" w:rsidRPr="00CC73B8" w:rsidRDefault="00CC73B8" w:rsidP="00CC73B8">
      <w:pPr>
        <w:rPr>
          <w:rFonts w:ascii="Arial" w:hAnsi="Arial" w:cs="Arial"/>
          <w:caps/>
          <w:color w:val="333333"/>
          <w:sz w:val="27"/>
          <w:szCs w:val="27"/>
        </w:rPr>
      </w:pPr>
      <w:r w:rsidRPr="00CC73B8">
        <w:rPr>
          <w:rFonts w:ascii="Arial" w:hAnsi="Arial" w:cs="Arial" w:hint="eastAsia"/>
          <w:caps/>
          <w:color w:val="333333"/>
          <w:sz w:val="27"/>
          <w:szCs w:val="27"/>
        </w:rPr>
        <w:t>стр</w:t>
      </w:r>
      <w:r w:rsidRPr="00CC73B8">
        <w:rPr>
          <w:rFonts w:ascii="Arial" w:hAnsi="Arial" w:cs="Arial"/>
          <w:caps/>
          <w:color w:val="333333"/>
          <w:sz w:val="27"/>
          <w:szCs w:val="27"/>
        </w:rPr>
        <w:t>. 2</w:t>
      </w:r>
    </w:p>
    <w:p w14:paraId="3E62A32F" w14:textId="77777777" w:rsidR="00CC73B8" w:rsidRPr="00CC73B8" w:rsidRDefault="00CC73B8" w:rsidP="00CC73B8">
      <w:pPr>
        <w:rPr>
          <w:rFonts w:ascii="Arial" w:hAnsi="Arial" w:cs="Arial"/>
          <w:caps/>
          <w:color w:val="333333"/>
          <w:sz w:val="27"/>
          <w:szCs w:val="27"/>
        </w:rPr>
      </w:pPr>
      <w:r w:rsidRPr="00CC73B8">
        <w:rPr>
          <w:rFonts w:ascii="Arial" w:hAnsi="Arial" w:cs="Arial"/>
          <w:caps/>
          <w:color w:val="333333"/>
          <w:sz w:val="27"/>
          <w:szCs w:val="27"/>
        </w:rPr>
        <w:t xml:space="preserve">2 </w:t>
      </w:r>
      <w:r w:rsidRPr="00CC73B8">
        <w:rPr>
          <w:rFonts w:ascii="Arial" w:hAnsi="Arial" w:cs="Arial" w:hint="eastAsia"/>
          <w:caps/>
          <w:color w:val="333333"/>
          <w:sz w:val="27"/>
          <w:szCs w:val="27"/>
        </w:rPr>
        <w:t>СОДЕРЖАНИЕ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ВВЕДЕНИЕ</w:t>
      </w:r>
      <w:r w:rsidRPr="00CC73B8">
        <w:rPr>
          <w:rFonts w:ascii="Arial" w:hAnsi="Arial" w:cs="Arial"/>
          <w:caps/>
          <w:color w:val="333333"/>
          <w:sz w:val="27"/>
          <w:szCs w:val="27"/>
        </w:rPr>
        <w:t xml:space="preserve"> 3 1 </w:t>
      </w:r>
      <w:r w:rsidRPr="00CC73B8">
        <w:rPr>
          <w:rFonts w:ascii="Arial" w:hAnsi="Arial" w:cs="Arial" w:hint="eastAsia"/>
          <w:caps/>
          <w:color w:val="333333"/>
          <w:sz w:val="27"/>
          <w:szCs w:val="27"/>
        </w:rPr>
        <w:t>ТЕХНИЧЕСКОЕ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ОБРАЗОВАНИЕ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СТРУКТУРНО</w:t>
      </w:r>
      <w:r w:rsidRPr="00CC73B8">
        <w:rPr>
          <w:rFonts w:ascii="Arial" w:hAnsi="Arial" w:cs="Arial"/>
          <w:caps/>
          <w:color w:val="333333"/>
          <w:sz w:val="27"/>
          <w:szCs w:val="27"/>
        </w:rPr>
        <w:t xml:space="preserve"> - </w:t>
      </w:r>
      <w:r w:rsidRPr="00CC73B8">
        <w:rPr>
          <w:rFonts w:ascii="Arial" w:hAnsi="Arial" w:cs="Arial" w:hint="eastAsia"/>
          <w:caps/>
          <w:color w:val="333333"/>
          <w:sz w:val="27"/>
          <w:szCs w:val="27"/>
        </w:rPr>
        <w:t>ФУНКЦИОНАЛЬ­</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ИНСТИТУЦИОНАЛЬНЫЕ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ХАРАКТЕРИСТИКИ</w:t>
      </w:r>
      <w:r w:rsidRPr="00CC73B8">
        <w:rPr>
          <w:rFonts w:ascii="Arial" w:hAnsi="Arial" w:cs="Arial"/>
          <w:caps/>
          <w:color w:val="333333"/>
          <w:sz w:val="27"/>
          <w:szCs w:val="27"/>
        </w:rPr>
        <w:t xml:space="preserve"> 14 1.1 </w:t>
      </w:r>
      <w:r w:rsidRPr="00CC73B8">
        <w:rPr>
          <w:rFonts w:ascii="Arial" w:hAnsi="Arial" w:cs="Arial" w:hint="eastAsia"/>
          <w:caps/>
          <w:color w:val="333333"/>
          <w:sz w:val="27"/>
          <w:szCs w:val="27"/>
        </w:rPr>
        <w:t>Техническое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образование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индустриальном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обществе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стабильность</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социальных</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изменений</w:t>
      </w:r>
      <w:r w:rsidRPr="00CC73B8">
        <w:rPr>
          <w:rFonts w:ascii="Arial" w:hAnsi="Arial" w:cs="Arial"/>
          <w:caps/>
          <w:color w:val="333333"/>
          <w:sz w:val="27"/>
          <w:szCs w:val="27"/>
        </w:rPr>
        <w:t xml:space="preserve"> 16 1.2 </w:t>
      </w:r>
      <w:r w:rsidRPr="00CC73B8">
        <w:rPr>
          <w:rFonts w:ascii="Arial" w:hAnsi="Arial" w:cs="Arial" w:hint="eastAsia"/>
          <w:caps/>
          <w:color w:val="333333"/>
          <w:sz w:val="27"/>
          <w:szCs w:val="27"/>
        </w:rPr>
        <w:t>Ценностные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диспозиции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технической</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интеллигенции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сов</w:t>
      </w:r>
      <w:r w:rsidRPr="00CC73B8">
        <w:rPr>
          <w:rFonts w:ascii="Arial" w:hAnsi="Arial" w:cs="Arial" w:hint="eastAsia"/>
          <w:caps/>
          <w:color w:val="333333"/>
          <w:sz w:val="27"/>
          <w:szCs w:val="27"/>
        </w:rPr>
        <w:lastRenderedPageBreak/>
        <w:t>ременном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российском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обществе</w:t>
      </w:r>
      <w:r w:rsidRPr="00CC73B8">
        <w:rPr>
          <w:rFonts w:ascii="Arial" w:hAnsi="Arial" w:cs="Arial"/>
          <w:caps/>
          <w:color w:val="333333"/>
          <w:sz w:val="27"/>
          <w:szCs w:val="27"/>
        </w:rPr>
        <w:t xml:space="preserve"> 1.3</w:t>
      </w:r>
    </w:p>
    <w:p w14:paraId="691B0AFA" w14:textId="77777777" w:rsidR="00CC73B8" w:rsidRPr="00CC73B8" w:rsidRDefault="00CC73B8" w:rsidP="00CC73B8">
      <w:pPr>
        <w:rPr>
          <w:rFonts w:ascii="Arial" w:hAnsi="Arial" w:cs="Arial"/>
          <w:caps/>
          <w:color w:val="333333"/>
          <w:sz w:val="27"/>
          <w:szCs w:val="27"/>
        </w:rPr>
      </w:pPr>
      <w:r w:rsidRPr="00CC73B8">
        <w:rPr>
          <w:rFonts w:ascii="Arial" w:hAnsi="Arial" w:cs="Arial" w:hint="eastAsia"/>
          <w:caps/>
          <w:color w:val="333333"/>
          <w:sz w:val="27"/>
          <w:szCs w:val="27"/>
        </w:rPr>
        <w:t>стр</w:t>
      </w:r>
      <w:r w:rsidRPr="00CC73B8">
        <w:rPr>
          <w:rFonts w:ascii="Arial" w:hAnsi="Arial" w:cs="Arial"/>
          <w:caps/>
          <w:color w:val="333333"/>
          <w:sz w:val="27"/>
          <w:szCs w:val="27"/>
        </w:rPr>
        <w:t>. 4</w:t>
      </w:r>
    </w:p>
    <w:p w14:paraId="4D810EE8" w14:textId="77777777" w:rsidR="00CC73B8" w:rsidRPr="00CC73B8" w:rsidRDefault="00CC73B8" w:rsidP="00CC73B8">
      <w:pPr>
        <w:rPr>
          <w:rFonts w:ascii="Arial" w:hAnsi="Arial" w:cs="Arial"/>
          <w:caps/>
          <w:color w:val="333333"/>
          <w:sz w:val="27"/>
          <w:szCs w:val="27"/>
        </w:rPr>
      </w:pPr>
      <w:r w:rsidRPr="00CC73B8">
        <w:rPr>
          <w:rFonts w:ascii="Arial" w:hAnsi="Arial" w:cs="Arial" w:hint="eastAsia"/>
          <w:caps/>
          <w:color w:val="333333"/>
          <w:sz w:val="27"/>
          <w:szCs w:val="27"/>
        </w:rPr>
        <w:t>реальностей</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При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этом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обращает</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на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себя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внимание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необходимость</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пе­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реосмысления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целевых</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установок</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проектирования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технического</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w:t>
      </w:r>
      <w:r w:rsidRPr="00CC73B8">
        <w:rPr>
          <w:rFonts w:ascii="Arial" w:hAnsi="Arial" w:cs="Arial"/>
          <w:caps/>
          <w:color w:val="333333"/>
          <w:sz w:val="27"/>
          <w:szCs w:val="27"/>
        </w:rPr>
        <w:t xml:space="preserve">- 5 </w:t>
      </w:r>
      <w:r w:rsidRPr="00CC73B8">
        <w:rPr>
          <w:rFonts w:ascii="Arial" w:hAnsi="Arial" w:cs="Arial" w:hint="eastAsia"/>
          <w:caps/>
          <w:color w:val="333333"/>
          <w:sz w:val="27"/>
          <w:szCs w:val="27"/>
        </w:rPr>
        <w:t>ния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современном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мире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Социальные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инновации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сфере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технического</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образования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реализу­</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ются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как</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на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уровне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взаимодействия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социальных</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институтов</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обеспечивая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трансформацию</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образования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как</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фактора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социальной</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мобильности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обще­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ства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так</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структуре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самого</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социального</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института</w:t>
      </w:r>
      <w:r w:rsidRPr="00CC73B8">
        <w:rPr>
          <w:rFonts w:ascii="Arial" w:hAnsi="Arial" w:cs="Arial"/>
          <w:caps/>
          <w:color w:val="333333"/>
          <w:sz w:val="27"/>
          <w:szCs w:val="27"/>
        </w:rPr>
        <w:t>...</w:t>
      </w:r>
    </w:p>
    <w:p w14:paraId="6B25BE4F" w14:textId="77777777" w:rsidR="00CC73B8" w:rsidRPr="00CC73B8" w:rsidRDefault="00CC73B8" w:rsidP="00CC73B8">
      <w:pPr>
        <w:rPr>
          <w:rFonts w:ascii="Arial" w:hAnsi="Arial" w:cs="Arial"/>
          <w:caps/>
          <w:color w:val="333333"/>
          <w:sz w:val="27"/>
          <w:szCs w:val="27"/>
        </w:rPr>
      </w:pPr>
    </w:p>
    <w:p w14:paraId="2202C959" w14:textId="77777777" w:rsidR="00CC73B8" w:rsidRPr="00CC73B8" w:rsidRDefault="00CC73B8" w:rsidP="00CC73B8">
      <w:pPr>
        <w:rPr>
          <w:rFonts w:ascii="Arial" w:hAnsi="Arial" w:cs="Arial"/>
          <w:caps/>
          <w:color w:val="333333"/>
          <w:sz w:val="27"/>
          <w:szCs w:val="27"/>
        </w:rPr>
      </w:pPr>
      <w:r w:rsidRPr="00CC73B8">
        <w:rPr>
          <w:rFonts w:ascii="Arial" w:hAnsi="Arial" w:cs="Arial" w:hint="eastAsia"/>
          <w:caps/>
          <w:color w:val="333333"/>
          <w:sz w:val="27"/>
          <w:szCs w:val="27"/>
        </w:rPr>
        <w:t>Оглавление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диссертации</w:t>
      </w:r>
    </w:p>
    <w:p w14:paraId="5FF31D7E" w14:textId="77777777" w:rsidR="00CC73B8" w:rsidRPr="00CC73B8" w:rsidRDefault="00CC73B8" w:rsidP="00CC73B8">
      <w:pPr>
        <w:rPr>
          <w:rFonts w:ascii="Arial" w:hAnsi="Arial" w:cs="Arial"/>
          <w:caps/>
          <w:color w:val="333333"/>
          <w:sz w:val="27"/>
          <w:szCs w:val="27"/>
        </w:rPr>
      </w:pPr>
      <w:r w:rsidRPr="00CC73B8">
        <w:rPr>
          <w:rFonts w:ascii="Arial" w:hAnsi="Arial" w:cs="Arial" w:hint="eastAsia"/>
          <w:caps/>
          <w:color w:val="333333"/>
          <w:sz w:val="27"/>
          <w:szCs w:val="27"/>
        </w:rPr>
        <w:t>кандидат</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социологических</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наук</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Полубедова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Галина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Абрамовна</w:t>
      </w:r>
    </w:p>
    <w:p w14:paraId="0CBF5387" w14:textId="77777777" w:rsidR="00CC73B8" w:rsidRPr="00CC73B8" w:rsidRDefault="00CC73B8" w:rsidP="00CC73B8">
      <w:pPr>
        <w:rPr>
          <w:rFonts w:ascii="Arial" w:hAnsi="Arial" w:cs="Arial"/>
          <w:caps/>
          <w:color w:val="333333"/>
          <w:sz w:val="27"/>
          <w:szCs w:val="27"/>
        </w:rPr>
      </w:pPr>
      <w:r w:rsidRPr="00CC73B8">
        <w:rPr>
          <w:rFonts w:ascii="Arial" w:hAnsi="Arial" w:cs="Arial" w:hint="eastAsia"/>
          <w:caps/>
          <w:color w:val="333333"/>
          <w:sz w:val="27"/>
          <w:szCs w:val="27"/>
        </w:rPr>
        <w:t>ВВЕДЕНИЕ</w:t>
      </w:r>
    </w:p>
    <w:p w14:paraId="22F412F9" w14:textId="77777777" w:rsidR="00CC73B8" w:rsidRPr="00CC73B8" w:rsidRDefault="00CC73B8" w:rsidP="00CC73B8">
      <w:pPr>
        <w:rPr>
          <w:rFonts w:ascii="Arial" w:hAnsi="Arial" w:cs="Arial"/>
          <w:caps/>
          <w:color w:val="333333"/>
          <w:sz w:val="27"/>
          <w:szCs w:val="27"/>
        </w:rPr>
      </w:pPr>
    </w:p>
    <w:p w14:paraId="0888A564" w14:textId="77777777" w:rsidR="00CC73B8" w:rsidRPr="00CC73B8" w:rsidRDefault="00CC73B8" w:rsidP="00CC73B8">
      <w:pPr>
        <w:rPr>
          <w:rFonts w:ascii="Arial" w:hAnsi="Arial" w:cs="Arial"/>
          <w:caps/>
          <w:color w:val="333333"/>
          <w:sz w:val="27"/>
          <w:szCs w:val="27"/>
        </w:rPr>
      </w:pPr>
      <w:r w:rsidRPr="00CC73B8">
        <w:rPr>
          <w:rFonts w:ascii="Arial" w:hAnsi="Arial" w:cs="Arial"/>
          <w:caps/>
          <w:color w:val="333333"/>
          <w:sz w:val="27"/>
          <w:szCs w:val="27"/>
        </w:rPr>
        <w:t xml:space="preserve">1 </w:t>
      </w:r>
      <w:r w:rsidRPr="00CC73B8">
        <w:rPr>
          <w:rFonts w:ascii="Arial" w:hAnsi="Arial" w:cs="Arial" w:hint="eastAsia"/>
          <w:caps/>
          <w:color w:val="333333"/>
          <w:sz w:val="27"/>
          <w:szCs w:val="27"/>
        </w:rPr>
        <w:t>ТЕХНИЧЕСКОЕ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ОБРАЗОВАНИЕ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СТРУКТУРНО</w:t>
      </w:r>
      <w:r w:rsidRPr="00CC73B8">
        <w:rPr>
          <w:rFonts w:ascii="Arial" w:hAnsi="Arial" w:cs="Arial"/>
          <w:caps/>
          <w:color w:val="333333"/>
          <w:sz w:val="27"/>
          <w:szCs w:val="27"/>
        </w:rPr>
        <w:t xml:space="preserve"> - </w:t>
      </w:r>
      <w:r w:rsidRPr="00CC73B8">
        <w:rPr>
          <w:rFonts w:ascii="Arial" w:hAnsi="Arial" w:cs="Arial" w:hint="eastAsia"/>
          <w:caps/>
          <w:color w:val="333333"/>
          <w:sz w:val="27"/>
          <w:szCs w:val="27"/>
        </w:rPr>
        <w:t>ФУНКЦИОНАЛЬНЫЕ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ИНСТИТУЦИОНАЛЬНЫЕ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ХАРАКТЕРИСТИКИ</w:t>
      </w:r>
      <w:r w:rsidRPr="00CC73B8">
        <w:rPr>
          <w:rFonts w:ascii="Arial" w:hAnsi="Arial" w:cs="Arial"/>
          <w:caps/>
          <w:color w:val="333333"/>
          <w:sz w:val="27"/>
          <w:szCs w:val="27"/>
        </w:rPr>
        <w:t>.</w:t>
      </w:r>
    </w:p>
    <w:p w14:paraId="7D3D9303" w14:textId="77777777" w:rsidR="00CC73B8" w:rsidRPr="00CC73B8" w:rsidRDefault="00CC73B8" w:rsidP="00CC73B8">
      <w:pPr>
        <w:rPr>
          <w:rFonts w:ascii="Arial" w:hAnsi="Arial" w:cs="Arial"/>
          <w:caps/>
          <w:color w:val="333333"/>
          <w:sz w:val="27"/>
          <w:szCs w:val="27"/>
        </w:rPr>
      </w:pPr>
    </w:p>
    <w:p w14:paraId="3E3DE84E" w14:textId="77777777" w:rsidR="00CC73B8" w:rsidRPr="00CC73B8" w:rsidRDefault="00CC73B8" w:rsidP="00CC73B8">
      <w:pPr>
        <w:rPr>
          <w:rFonts w:ascii="Arial" w:hAnsi="Arial" w:cs="Arial"/>
          <w:caps/>
          <w:color w:val="333333"/>
          <w:sz w:val="27"/>
          <w:szCs w:val="27"/>
        </w:rPr>
      </w:pPr>
      <w:r w:rsidRPr="00CC73B8">
        <w:rPr>
          <w:rFonts w:ascii="Arial" w:hAnsi="Arial" w:cs="Arial"/>
          <w:caps/>
          <w:color w:val="333333"/>
          <w:sz w:val="27"/>
          <w:szCs w:val="27"/>
        </w:rPr>
        <w:t xml:space="preserve">1.1 </w:t>
      </w:r>
      <w:r w:rsidRPr="00CC73B8">
        <w:rPr>
          <w:rFonts w:ascii="Arial" w:hAnsi="Arial" w:cs="Arial" w:hint="eastAsia"/>
          <w:caps/>
          <w:color w:val="333333"/>
          <w:sz w:val="27"/>
          <w:szCs w:val="27"/>
        </w:rPr>
        <w:t>Техническое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образование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индустриальном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обществе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стабильность</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социальных</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изменений</w:t>
      </w:r>
      <w:r w:rsidRPr="00CC73B8">
        <w:rPr>
          <w:rFonts w:ascii="Arial" w:hAnsi="Arial" w:cs="Arial"/>
          <w:caps/>
          <w:color w:val="333333"/>
          <w:sz w:val="27"/>
          <w:szCs w:val="27"/>
        </w:rPr>
        <w:t>.</w:t>
      </w:r>
    </w:p>
    <w:p w14:paraId="6805C8E2" w14:textId="77777777" w:rsidR="00CC73B8" w:rsidRPr="00CC73B8" w:rsidRDefault="00CC73B8" w:rsidP="00CC73B8">
      <w:pPr>
        <w:rPr>
          <w:rFonts w:ascii="Arial" w:hAnsi="Arial" w:cs="Arial"/>
          <w:caps/>
          <w:color w:val="333333"/>
          <w:sz w:val="27"/>
          <w:szCs w:val="27"/>
        </w:rPr>
      </w:pPr>
    </w:p>
    <w:p w14:paraId="40F86A0E" w14:textId="77777777" w:rsidR="00CC73B8" w:rsidRPr="00CC73B8" w:rsidRDefault="00CC73B8" w:rsidP="00CC73B8">
      <w:pPr>
        <w:rPr>
          <w:rFonts w:ascii="Arial" w:hAnsi="Arial" w:cs="Arial"/>
          <w:caps/>
          <w:color w:val="333333"/>
          <w:sz w:val="27"/>
          <w:szCs w:val="27"/>
        </w:rPr>
      </w:pPr>
      <w:r w:rsidRPr="00CC73B8">
        <w:rPr>
          <w:rFonts w:ascii="Arial" w:hAnsi="Arial" w:cs="Arial"/>
          <w:caps/>
          <w:color w:val="333333"/>
          <w:sz w:val="27"/>
          <w:szCs w:val="27"/>
        </w:rPr>
        <w:lastRenderedPageBreak/>
        <w:t xml:space="preserve">1.2 </w:t>
      </w:r>
      <w:r w:rsidRPr="00CC73B8">
        <w:rPr>
          <w:rFonts w:ascii="Arial" w:hAnsi="Arial" w:cs="Arial" w:hint="eastAsia"/>
          <w:caps/>
          <w:color w:val="333333"/>
          <w:sz w:val="27"/>
          <w:szCs w:val="27"/>
        </w:rPr>
        <w:t>Ценностные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диспозиции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технической</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интеллигенции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современном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российском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обществе</w:t>
      </w:r>
      <w:r w:rsidRPr="00CC73B8">
        <w:rPr>
          <w:rFonts w:ascii="Arial" w:hAnsi="Arial" w:cs="Arial"/>
          <w:caps/>
          <w:color w:val="333333"/>
          <w:sz w:val="27"/>
          <w:szCs w:val="27"/>
        </w:rPr>
        <w:t>.</w:t>
      </w:r>
    </w:p>
    <w:p w14:paraId="150980C4" w14:textId="77777777" w:rsidR="00CC73B8" w:rsidRPr="00CC73B8" w:rsidRDefault="00CC73B8" w:rsidP="00CC73B8">
      <w:pPr>
        <w:rPr>
          <w:rFonts w:ascii="Arial" w:hAnsi="Arial" w:cs="Arial"/>
          <w:caps/>
          <w:color w:val="333333"/>
          <w:sz w:val="27"/>
          <w:szCs w:val="27"/>
        </w:rPr>
      </w:pPr>
    </w:p>
    <w:p w14:paraId="289DA556" w14:textId="77777777" w:rsidR="00CC73B8" w:rsidRPr="00CC73B8" w:rsidRDefault="00CC73B8" w:rsidP="00CC73B8">
      <w:pPr>
        <w:rPr>
          <w:rFonts w:ascii="Arial" w:hAnsi="Arial" w:cs="Arial"/>
          <w:caps/>
          <w:color w:val="333333"/>
          <w:sz w:val="27"/>
          <w:szCs w:val="27"/>
        </w:rPr>
      </w:pPr>
      <w:r w:rsidRPr="00CC73B8">
        <w:rPr>
          <w:rFonts w:ascii="Arial" w:hAnsi="Arial" w:cs="Arial"/>
          <w:caps/>
          <w:color w:val="333333"/>
          <w:sz w:val="27"/>
          <w:szCs w:val="27"/>
        </w:rPr>
        <w:t xml:space="preserve">1.3 </w:t>
      </w:r>
      <w:r w:rsidRPr="00CC73B8">
        <w:rPr>
          <w:rFonts w:ascii="Arial" w:hAnsi="Arial" w:cs="Arial" w:hint="eastAsia"/>
          <w:caps/>
          <w:color w:val="333333"/>
          <w:sz w:val="27"/>
          <w:szCs w:val="27"/>
        </w:rPr>
        <w:t>Социальная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модернизация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техническое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образование</w:t>
      </w:r>
      <w:r w:rsidRPr="00CC73B8">
        <w:rPr>
          <w:rFonts w:ascii="Arial" w:hAnsi="Arial" w:cs="Arial"/>
          <w:caps/>
          <w:color w:val="333333"/>
          <w:sz w:val="27"/>
          <w:szCs w:val="27"/>
        </w:rPr>
        <w:t>.</w:t>
      </w:r>
    </w:p>
    <w:p w14:paraId="42DCAEAE" w14:textId="77777777" w:rsidR="00CC73B8" w:rsidRPr="00CC73B8" w:rsidRDefault="00CC73B8" w:rsidP="00CC73B8">
      <w:pPr>
        <w:rPr>
          <w:rFonts w:ascii="Arial" w:hAnsi="Arial" w:cs="Arial"/>
          <w:caps/>
          <w:color w:val="333333"/>
          <w:sz w:val="27"/>
          <w:szCs w:val="27"/>
        </w:rPr>
      </w:pPr>
    </w:p>
    <w:p w14:paraId="27262C45" w14:textId="77777777" w:rsidR="00CC73B8" w:rsidRPr="00CC73B8" w:rsidRDefault="00CC73B8" w:rsidP="00CC73B8">
      <w:pPr>
        <w:rPr>
          <w:rFonts w:ascii="Arial" w:hAnsi="Arial" w:cs="Arial"/>
          <w:caps/>
          <w:color w:val="333333"/>
          <w:sz w:val="27"/>
          <w:szCs w:val="27"/>
        </w:rPr>
      </w:pPr>
      <w:r w:rsidRPr="00CC73B8">
        <w:rPr>
          <w:rFonts w:ascii="Arial" w:hAnsi="Arial" w:cs="Arial"/>
          <w:caps/>
          <w:color w:val="333333"/>
          <w:sz w:val="27"/>
          <w:szCs w:val="27"/>
        </w:rPr>
        <w:t xml:space="preserve">2 </w:t>
      </w:r>
      <w:r w:rsidRPr="00CC73B8">
        <w:rPr>
          <w:rFonts w:ascii="Arial" w:hAnsi="Arial" w:cs="Arial" w:hint="eastAsia"/>
          <w:caps/>
          <w:color w:val="333333"/>
          <w:sz w:val="27"/>
          <w:szCs w:val="27"/>
        </w:rPr>
        <w:t>ИННОВАЦИИ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ЭФФЕКТ</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НЕЛИНЕЙНОГО</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ВОЗДЕЙСТВИЯ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НА</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ОБРАЗОВАТЕЛЬНУЮ</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СИСТЕМУ</w:t>
      </w:r>
      <w:r w:rsidRPr="00CC73B8">
        <w:rPr>
          <w:rFonts w:ascii="Arial" w:hAnsi="Arial" w:cs="Arial"/>
          <w:caps/>
          <w:color w:val="333333"/>
          <w:sz w:val="27"/>
          <w:szCs w:val="27"/>
        </w:rPr>
        <w:t>.</w:t>
      </w:r>
    </w:p>
    <w:p w14:paraId="7E7D0B7C" w14:textId="77777777" w:rsidR="00CC73B8" w:rsidRPr="00CC73B8" w:rsidRDefault="00CC73B8" w:rsidP="00CC73B8">
      <w:pPr>
        <w:rPr>
          <w:rFonts w:ascii="Arial" w:hAnsi="Arial" w:cs="Arial"/>
          <w:caps/>
          <w:color w:val="333333"/>
          <w:sz w:val="27"/>
          <w:szCs w:val="27"/>
        </w:rPr>
      </w:pPr>
    </w:p>
    <w:p w14:paraId="1E2E8BA3" w14:textId="77777777" w:rsidR="00CC73B8" w:rsidRPr="00CC73B8" w:rsidRDefault="00CC73B8" w:rsidP="00CC73B8">
      <w:pPr>
        <w:rPr>
          <w:rFonts w:ascii="Arial" w:hAnsi="Arial" w:cs="Arial"/>
          <w:caps/>
          <w:color w:val="333333"/>
          <w:sz w:val="27"/>
          <w:szCs w:val="27"/>
        </w:rPr>
      </w:pPr>
      <w:r w:rsidRPr="00CC73B8">
        <w:rPr>
          <w:rFonts w:ascii="Arial" w:hAnsi="Arial" w:cs="Arial"/>
          <w:caps/>
          <w:color w:val="333333"/>
          <w:sz w:val="27"/>
          <w:szCs w:val="27"/>
        </w:rPr>
        <w:t xml:space="preserve">2.1 </w:t>
      </w:r>
      <w:r w:rsidRPr="00CC73B8">
        <w:rPr>
          <w:rFonts w:ascii="Arial" w:hAnsi="Arial" w:cs="Arial" w:hint="eastAsia"/>
          <w:caps/>
          <w:color w:val="333333"/>
          <w:sz w:val="27"/>
          <w:szCs w:val="27"/>
        </w:rPr>
        <w:t>Традиция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инновация</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в</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техническом</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образовании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социальный</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аспект</w:t>
      </w:r>
      <w:r w:rsidRPr="00CC73B8">
        <w:rPr>
          <w:rFonts w:ascii="Arial" w:hAnsi="Arial" w:cs="Arial"/>
          <w:caps/>
          <w:color w:val="333333"/>
          <w:sz w:val="27"/>
          <w:szCs w:val="27"/>
        </w:rPr>
        <w:t>.</w:t>
      </w:r>
    </w:p>
    <w:p w14:paraId="7AAF9BCB" w14:textId="77777777" w:rsidR="00CC73B8" w:rsidRPr="00CC73B8" w:rsidRDefault="00CC73B8" w:rsidP="00CC73B8">
      <w:pPr>
        <w:rPr>
          <w:rFonts w:ascii="Arial" w:hAnsi="Arial" w:cs="Arial"/>
          <w:caps/>
          <w:color w:val="333333"/>
          <w:sz w:val="27"/>
          <w:szCs w:val="27"/>
        </w:rPr>
      </w:pPr>
    </w:p>
    <w:p w14:paraId="3DF8A1B3" w14:textId="77777777" w:rsidR="00CC73B8" w:rsidRPr="00CC73B8" w:rsidRDefault="00CC73B8" w:rsidP="00CC73B8">
      <w:pPr>
        <w:rPr>
          <w:rFonts w:ascii="Arial" w:hAnsi="Arial" w:cs="Arial"/>
          <w:caps/>
          <w:color w:val="333333"/>
          <w:sz w:val="27"/>
          <w:szCs w:val="27"/>
        </w:rPr>
      </w:pPr>
      <w:r w:rsidRPr="00CC73B8">
        <w:rPr>
          <w:rFonts w:ascii="Arial" w:hAnsi="Arial" w:cs="Arial"/>
          <w:caps/>
          <w:color w:val="333333"/>
          <w:sz w:val="27"/>
          <w:szCs w:val="27"/>
        </w:rPr>
        <w:t xml:space="preserve">2.2 </w:t>
      </w:r>
      <w:r w:rsidRPr="00CC73B8">
        <w:rPr>
          <w:rFonts w:ascii="Arial" w:hAnsi="Arial" w:cs="Arial" w:hint="eastAsia"/>
          <w:caps/>
          <w:color w:val="333333"/>
          <w:sz w:val="27"/>
          <w:szCs w:val="27"/>
        </w:rPr>
        <w:t>Альтернативное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образование</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проблемы</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ресоциолизации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инженера</w:t>
      </w:r>
    </w:p>
    <w:p w14:paraId="066019B0" w14:textId="77777777" w:rsidR="00CC73B8" w:rsidRPr="00CC73B8" w:rsidRDefault="00CC73B8" w:rsidP="00CC73B8">
      <w:pPr>
        <w:rPr>
          <w:rFonts w:ascii="Arial" w:hAnsi="Arial" w:cs="Arial"/>
          <w:caps/>
          <w:color w:val="333333"/>
          <w:sz w:val="27"/>
          <w:szCs w:val="27"/>
        </w:rPr>
      </w:pPr>
    </w:p>
    <w:p w14:paraId="2013FB89" w14:textId="2FC61742" w:rsidR="00F0131B" w:rsidRPr="00CC73B8" w:rsidRDefault="00CC73B8" w:rsidP="00CC73B8">
      <w:r w:rsidRPr="00CC73B8">
        <w:rPr>
          <w:rFonts w:ascii="Arial" w:hAnsi="Arial" w:cs="Arial"/>
          <w:caps/>
          <w:color w:val="333333"/>
          <w:sz w:val="27"/>
          <w:szCs w:val="27"/>
        </w:rPr>
        <w:t xml:space="preserve">2.3 </w:t>
      </w:r>
      <w:r w:rsidRPr="00CC73B8">
        <w:rPr>
          <w:rFonts w:ascii="Arial" w:hAnsi="Arial" w:cs="Arial" w:hint="eastAsia"/>
          <w:caps/>
          <w:color w:val="333333"/>
          <w:sz w:val="27"/>
          <w:szCs w:val="27"/>
        </w:rPr>
        <w:t>Инженер</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классический</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и</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постклассический</w:t>
      </w:r>
      <w:r w:rsidRPr="00CC73B8">
        <w:rPr>
          <w:rFonts w:ascii="Arial" w:hAnsi="Arial" w:cs="Arial"/>
          <w:caps/>
          <w:color w:val="333333"/>
          <w:sz w:val="27"/>
          <w:szCs w:val="27"/>
        </w:rPr>
        <w:t xml:space="preserve"> </w:t>
      </w:r>
      <w:r w:rsidRPr="00CC73B8">
        <w:rPr>
          <w:rFonts w:ascii="Arial" w:hAnsi="Arial" w:cs="Arial" w:hint="eastAsia"/>
          <w:caps/>
          <w:color w:val="333333"/>
          <w:sz w:val="27"/>
          <w:szCs w:val="27"/>
        </w:rPr>
        <w:t>образы</w:t>
      </w:r>
      <w:r w:rsidRPr="00CC73B8">
        <w:rPr>
          <w:rFonts w:ascii="Arial" w:hAnsi="Arial" w:cs="Arial"/>
          <w:caps/>
          <w:color w:val="333333"/>
          <w:sz w:val="27"/>
          <w:szCs w:val="27"/>
        </w:rPr>
        <w:t>.</w:t>
      </w:r>
    </w:p>
    <w:sectPr w:rsidR="00F0131B" w:rsidRPr="00CC73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4583" w14:textId="77777777" w:rsidR="009D208E" w:rsidRDefault="009D208E">
      <w:pPr>
        <w:spacing w:after="0" w:line="240" w:lineRule="auto"/>
      </w:pPr>
      <w:r>
        <w:separator/>
      </w:r>
    </w:p>
  </w:endnote>
  <w:endnote w:type="continuationSeparator" w:id="0">
    <w:p w14:paraId="0D85F0AD" w14:textId="77777777" w:rsidR="009D208E" w:rsidRDefault="009D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1933" w14:textId="77777777" w:rsidR="009D208E" w:rsidRDefault="009D208E"/>
    <w:p w14:paraId="41209012" w14:textId="77777777" w:rsidR="009D208E" w:rsidRDefault="009D208E"/>
    <w:p w14:paraId="1943D483" w14:textId="77777777" w:rsidR="009D208E" w:rsidRDefault="009D208E"/>
    <w:p w14:paraId="5A3C747D" w14:textId="77777777" w:rsidR="009D208E" w:rsidRDefault="009D208E"/>
    <w:p w14:paraId="5C4DC383" w14:textId="77777777" w:rsidR="009D208E" w:rsidRDefault="009D208E"/>
    <w:p w14:paraId="2E526C35" w14:textId="77777777" w:rsidR="009D208E" w:rsidRDefault="009D208E"/>
    <w:p w14:paraId="2B0DEB25" w14:textId="77777777" w:rsidR="009D208E" w:rsidRDefault="009D20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1FF1B1" wp14:editId="3287D8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4227C" w14:textId="77777777" w:rsidR="009D208E" w:rsidRDefault="009D20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1FF1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34227C" w14:textId="77777777" w:rsidR="009D208E" w:rsidRDefault="009D20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02C5A1" w14:textId="77777777" w:rsidR="009D208E" w:rsidRDefault="009D208E"/>
    <w:p w14:paraId="15648D81" w14:textId="77777777" w:rsidR="009D208E" w:rsidRDefault="009D208E"/>
    <w:p w14:paraId="4D954370" w14:textId="77777777" w:rsidR="009D208E" w:rsidRDefault="009D20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7C73F7" wp14:editId="617980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0D519" w14:textId="77777777" w:rsidR="009D208E" w:rsidRDefault="009D208E"/>
                          <w:p w14:paraId="276C1293" w14:textId="77777777" w:rsidR="009D208E" w:rsidRDefault="009D20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7C73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30D519" w14:textId="77777777" w:rsidR="009D208E" w:rsidRDefault="009D208E"/>
                    <w:p w14:paraId="276C1293" w14:textId="77777777" w:rsidR="009D208E" w:rsidRDefault="009D20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48F4A7" w14:textId="77777777" w:rsidR="009D208E" w:rsidRDefault="009D208E"/>
    <w:p w14:paraId="73DEAA1E" w14:textId="77777777" w:rsidR="009D208E" w:rsidRDefault="009D208E">
      <w:pPr>
        <w:rPr>
          <w:sz w:val="2"/>
          <w:szCs w:val="2"/>
        </w:rPr>
      </w:pPr>
    </w:p>
    <w:p w14:paraId="4031400D" w14:textId="77777777" w:rsidR="009D208E" w:rsidRDefault="009D208E"/>
    <w:p w14:paraId="3C731601" w14:textId="77777777" w:rsidR="009D208E" w:rsidRDefault="009D208E">
      <w:pPr>
        <w:spacing w:after="0" w:line="240" w:lineRule="auto"/>
      </w:pPr>
    </w:p>
  </w:footnote>
  <w:footnote w:type="continuationSeparator" w:id="0">
    <w:p w14:paraId="684AD5C4" w14:textId="77777777" w:rsidR="009D208E" w:rsidRDefault="009D2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08E"/>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61308</TotalTime>
  <Pages>3</Pages>
  <Words>297</Words>
  <Characters>1696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3124</cp:revision>
  <cp:lastPrinted>2009-02-06T05:36:00Z</cp:lastPrinted>
  <dcterms:created xsi:type="dcterms:W3CDTF">2025-11-25T20:19:00Z</dcterms:created>
  <dcterms:modified xsi:type="dcterms:W3CDTF">2026-02-03T19:53:00Z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