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hint="eastAsia"/>
          <w:color w:val="000000"/>
          <w:kern w:val="0"/>
          <w:sz w:val="24"/>
          <w:szCs w:val="24"/>
          <w:lang w:eastAsia="ru-RU"/>
        </w:rPr>
        <w:t>Дубенко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Олена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Юріївна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доцент</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кафедри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теорії</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та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практики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перекладу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з</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англійської</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мови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Інституту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фі</w:t>
      </w:r>
      <w:r w:rsidRPr="00E43785">
        <w:rPr>
          <w:rFonts w:ascii="Verdana" w:eastAsia="Times New Roman" w:hAnsi="Verdana" w:cs="Times New Roman"/>
          <w:color w:val="000000"/>
          <w:kern w:val="0"/>
          <w:sz w:val="24"/>
          <w:szCs w:val="24"/>
          <w:lang w:eastAsia="ru-RU"/>
        </w:rPr>
        <w:t>&amp;shy;</w:t>
      </w:r>
      <w:r w:rsidRPr="00E43785">
        <w:rPr>
          <w:rFonts w:ascii="Verdana" w:eastAsia="Times New Roman" w:hAnsi="Verdana" w:cs="Times New Roman" w:hint="eastAsia"/>
          <w:color w:val="000000"/>
          <w:kern w:val="0"/>
          <w:sz w:val="24"/>
          <w:szCs w:val="24"/>
          <w:lang w:eastAsia="ru-RU"/>
        </w:rPr>
        <w:t>лології</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Київського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національного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університету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імені</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hint="eastAsia"/>
          <w:color w:val="000000"/>
          <w:kern w:val="0"/>
          <w:sz w:val="24"/>
          <w:szCs w:val="24"/>
          <w:lang w:eastAsia="ru-RU"/>
        </w:rPr>
        <w:t>Тараса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Шевченка</w:t>
      </w:r>
      <w:r w:rsidRPr="00E43785">
        <w:rPr>
          <w:rFonts w:ascii="Verdana" w:eastAsia="Times New Roman" w:hAnsi="Verdana" w:cs="Times New Roman"/>
          <w:color w:val="000000"/>
          <w:kern w:val="0"/>
          <w:sz w:val="24"/>
          <w:szCs w:val="24"/>
          <w:lang w:eastAsia="ru-RU"/>
        </w:rPr>
        <w:t>: &amp;laquo;</w:t>
      </w:r>
      <w:r w:rsidRPr="00E43785">
        <w:rPr>
          <w:rFonts w:ascii="Verdana" w:eastAsia="Times New Roman" w:hAnsi="Verdana" w:cs="Times New Roman" w:hint="eastAsia"/>
          <w:color w:val="000000"/>
          <w:kern w:val="0"/>
          <w:sz w:val="24"/>
          <w:szCs w:val="24"/>
          <w:lang w:eastAsia="ru-RU"/>
        </w:rPr>
        <w:t>Національні</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поетичні</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картини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світу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лінгвокогнітивному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та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перекладознавчому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аспектах</w:t>
      </w:r>
      <w:r w:rsidRPr="00E43785">
        <w:rPr>
          <w:rFonts w:ascii="Verdana" w:eastAsia="Times New Roman" w:hAnsi="Verdana" w:cs="Times New Roman"/>
          <w:color w:val="000000"/>
          <w:kern w:val="0"/>
          <w:sz w:val="24"/>
          <w:szCs w:val="24"/>
          <w:lang w:eastAsia="ru-RU"/>
        </w:rPr>
        <w:t xml:space="preserve">&amp;raquo; (10.02.15 - </w:t>
      </w:r>
      <w:r w:rsidRPr="00E43785">
        <w:rPr>
          <w:rFonts w:ascii="Verdana" w:eastAsia="Times New Roman" w:hAnsi="Verdana" w:cs="Times New Roman" w:hint="eastAsia"/>
          <w:color w:val="000000"/>
          <w:kern w:val="0"/>
          <w:sz w:val="24"/>
          <w:szCs w:val="24"/>
          <w:lang w:eastAsia="ru-RU"/>
        </w:rPr>
        <w:t>загальне</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мовознавство</w:t>
      </w:r>
      <w:r w:rsidRPr="00E43785">
        <w:rPr>
          <w:rFonts w:ascii="Verdana" w:eastAsia="Times New Roman" w:hAnsi="Verdana" w:cs="Times New Roman"/>
          <w:color w:val="000000"/>
          <w:kern w:val="0"/>
          <w:sz w:val="24"/>
          <w:szCs w:val="24"/>
          <w:lang w:eastAsia="ru-RU"/>
        </w:rPr>
        <w:t xml:space="preserve">, 10.02.16 - </w:t>
      </w:r>
      <w:r w:rsidRPr="00E43785">
        <w:rPr>
          <w:rFonts w:ascii="Verdana" w:eastAsia="Times New Roman" w:hAnsi="Verdana" w:cs="Times New Roman" w:hint="eastAsia"/>
          <w:color w:val="000000"/>
          <w:kern w:val="0"/>
          <w:sz w:val="24"/>
          <w:szCs w:val="24"/>
          <w:lang w:eastAsia="ru-RU"/>
        </w:rPr>
        <w:t>пере</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кладознавство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Спецрада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Д</w:t>
      </w:r>
      <w:r w:rsidRPr="00E43785">
        <w:rPr>
          <w:rFonts w:ascii="Verdana" w:eastAsia="Times New Roman" w:hAnsi="Verdana" w:cs="Times New Roman"/>
          <w:color w:val="000000"/>
          <w:kern w:val="0"/>
          <w:sz w:val="24"/>
          <w:szCs w:val="24"/>
          <w:lang w:eastAsia="ru-RU"/>
        </w:rPr>
        <w:t xml:space="preserve"> 26.001.19 </w:t>
      </w:r>
      <w:r w:rsidRPr="00E43785">
        <w:rPr>
          <w:rFonts w:ascii="Verdana" w:eastAsia="Times New Roman" w:hAnsi="Verdana" w:cs="Times New Roman" w:hint="eastAsia"/>
          <w:color w:val="000000"/>
          <w:kern w:val="0"/>
          <w:sz w:val="24"/>
          <w:szCs w:val="24"/>
          <w:lang w:eastAsia="ru-RU"/>
        </w:rPr>
        <w:t>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Київському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національному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університеті</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імені</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Тараса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Шевченка</w:t>
      </w:r>
    </w:p>
    <w:p w:rsidR="00E43785" w:rsidRPr="00E43785" w:rsidRDefault="00E43785" w:rsidP="00E43785">
      <w:pPr>
        <w:rPr>
          <w:rFonts w:ascii="Verdana" w:eastAsia="Times New Roman" w:hAnsi="Verdana" w:cs="Times New Roman"/>
          <w:color w:val="000000"/>
          <w:kern w:val="0"/>
          <w:sz w:val="24"/>
          <w:szCs w:val="24"/>
          <w:lang w:eastAsia="ru-RU"/>
        </w:rPr>
      </w:pPr>
    </w:p>
    <w:p w:rsidR="00E43785" w:rsidRPr="00E43785" w:rsidRDefault="00E43785" w:rsidP="00E43785">
      <w:pPr>
        <w:rPr>
          <w:rFonts w:ascii="Verdana" w:eastAsia="Times New Roman" w:hAnsi="Verdana" w:cs="Times New Roman"/>
          <w:color w:val="000000"/>
          <w:kern w:val="0"/>
          <w:sz w:val="24"/>
          <w:szCs w:val="24"/>
          <w:lang w:eastAsia="ru-RU"/>
        </w:rPr>
      </w:pPr>
    </w:p>
    <w:p w:rsidR="00E43785" w:rsidRPr="00E43785" w:rsidRDefault="00E43785" w:rsidP="00E43785">
      <w:pPr>
        <w:rPr>
          <w:rFonts w:ascii="Verdana" w:eastAsia="Times New Roman" w:hAnsi="Verdana" w:cs="Times New Roman"/>
          <w:color w:val="000000"/>
          <w:kern w:val="0"/>
          <w:sz w:val="24"/>
          <w:szCs w:val="24"/>
          <w:lang w:eastAsia="ru-RU"/>
        </w:rPr>
      </w:pPr>
    </w:p>
    <w:p w:rsidR="00E43785" w:rsidRPr="00E43785" w:rsidRDefault="00E43785" w:rsidP="00E43785">
      <w:pPr>
        <w:rPr>
          <w:rFonts w:ascii="Verdana" w:eastAsia="Times New Roman" w:hAnsi="Verdana" w:cs="Times New Roman"/>
          <w:color w:val="000000"/>
          <w:kern w:val="0"/>
          <w:sz w:val="24"/>
          <w:szCs w:val="24"/>
          <w:lang w:eastAsia="ru-RU"/>
        </w:rPr>
      </w:pP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hint="eastAsia"/>
          <w:color w:val="000000"/>
          <w:kern w:val="0"/>
          <w:sz w:val="24"/>
          <w:szCs w:val="24"/>
          <w:lang w:eastAsia="ru-RU"/>
        </w:rPr>
        <w:t>Київський</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національний</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університет</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імені</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Тараса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Шевченко</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Міністерство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освіти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і</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науки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України</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Київський</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національний</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університет</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імені</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Тараса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Шевченко</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Міністерство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освіти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і</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науки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України</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Кваліфікаційна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наукова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праця</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на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правах</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рукопису</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ДУБЕНКО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ОЛЕНА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ЮРІЇВНА</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УДК</w:t>
      </w:r>
      <w:r w:rsidRPr="00E43785">
        <w:rPr>
          <w:rFonts w:ascii="Verdana" w:eastAsia="Times New Roman" w:hAnsi="Verdana" w:cs="Times New Roman"/>
          <w:color w:val="000000"/>
          <w:kern w:val="0"/>
          <w:sz w:val="24"/>
          <w:szCs w:val="24"/>
          <w:lang w:eastAsia="ru-RU"/>
        </w:rPr>
        <w:t xml:space="preserve"> 81</w:t>
      </w:r>
      <w:r w:rsidRPr="00E43785">
        <w:rPr>
          <w:rFonts w:ascii="Verdana" w:eastAsia="Times New Roman" w:hAnsi="Verdana" w:cs="Times New Roman" w:hint="eastAsia"/>
          <w:color w:val="000000"/>
          <w:kern w:val="0"/>
          <w:sz w:val="24"/>
          <w:szCs w:val="24"/>
          <w:lang w:eastAsia="ru-RU"/>
        </w:rPr>
        <w:t>’</w:t>
      </w:r>
      <w:r w:rsidRPr="00E43785">
        <w:rPr>
          <w:rFonts w:ascii="Verdana" w:eastAsia="Times New Roman" w:hAnsi="Verdana" w:cs="Times New Roman"/>
          <w:color w:val="000000"/>
          <w:kern w:val="0"/>
          <w:sz w:val="24"/>
          <w:szCs w:val="24"/>
          <w:lang w:eastAsia="ru-RU"/>
        </w:rPr>
        <w:t>1</w:t>
      </w:r>
      <w:r w:rsidRPr="00E43785">
        <w:rPr>
          <w:rFonts w:ascii="Verdana" w:eastAsia="Times New Roman" w:hAnsi="Verdana" w:cs="Times New Roman" w:hint="eastAsia"/>
          <w:color w:val="000000"/>
          <w:kern w:val="0"/>
          <w:sz w:val="24"/>
          <w:szCs w:val="24"/>
          <w:lang w:eastAsia="ru-RU"/>
        </w:rPr>
        <w:t>’</w:t>
      </w:r>
      <w:r w:rsidRPr="00E43785">
        <w:rPr>
          <w:rFonts w:ascii="Verdana" w:eastAsia="Times New Roman" w:hAnsi="Verdana" w:cs="Times New Roman"/>
          <w:color w:val="000000"/>
          <w:kern w:val="0"/>
          <w:sz w:val="24"/>
          <w:szCs w:val="24"/>
          <w:lang w:eastAsia="ru-RU"/>
        </w:rPr>
        <w:t>366.5</w:t>
      </w:r>
      <w:r w:rsidRPr="00E43785">
        <w:rPr>
          <w:rFonts w:ascii="Verdana" w:eastAsia="Times New Roman" w:hAnsi="Verdana" w:cs="Times New Roman" w:hint="eastAsia"/>
          <w:color w:val="000000"/>
          <w:kern w:val="0"/>
          <w:sz w:val="24"/>
          <w:szCs w:val="24"/>
          <w:lang w:eastAsia="ru-RU"/>
        </w:rPr>
        <w:t>’</w:t>
      </w:r>
      <w:r w:rsidRPr="00E43785">
        <w:rPr>
          <w:rFonts w:ascii="Verdana" w:eastAsia="Times New Roman" w:hAnsi="Verdana" w:cs="Times New Roman"/>
          <w:color w:val="000000"/>
          <w:kern w:val="0"/>
          <w:sz w:val="24"/>
          <w:szCs w:val="24"/>
          <w:lang w:eastAsia="ru-RU"/>
        </w:rPr>
        <w:t>255.4:82-1(043.3)</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НАЦІОНАЛЬНІ</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ПОЕТИЧНІ</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КАРТИНИ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СВІТУ</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hint="eastAsia"/>
          <w:color w:val="000000"/>
          <w:kern w:val="0"/>
          <w:sz w:val="24"/>
          <w:szCs w:val="24"/>
          <w:lang w:eastAsia="ru-RU"/>
        </w:rPr>
        <w:t>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ЛІНГВОКОГНІТИВНОМУ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ТА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ПЕРЕКЛАДОЗНАВЧОМУ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АСПЕКТАХ</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Спеціальності</w:t>
      </w:r>
      <w:r w:rsidRPr="00E43785">
        <w:rPr>
          <w:rFonts w:ascii="Verdana" w:eastAsia="Times New Roman" w:hAnsi="Verdana" w:cs="Times New Roman"/>
          <w:color w:val="000000"/>
          <w:kern w:val="0"/>
          <w:sz w:val="24"/>
          <w:szCs w:val="24"/>
          <w:lang w:eastAsia="ru-RU"/>
        </w:rPr>
        <w:t xml:space="preserve"> 10.02.15 </w:t>
      </w:r>
      <w:r w:rsidRPr="00E43785">
        <w:rPr>
          <w:rFonts w:ascii="Verdana" w:eastAsia="Times New Roman" w:hAnsi="Verdana" w:cs="Times New Roman" w:hint="eastAsia"/>
          <w:color w:val="000000"/>
          <w:kern w:val="0"/>
          <w:sz w:val="24"/>
          <w:szCs w:val="24"/>
          <w:lang w:eastAsia="ru-RU"/>
        </w:rPr>
        <w:t>–</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загальне</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мовознавство</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 10.02.16 </w:t>
      </w:r>
      <w:r w:rsidRPr="00E43785">
        <w:rPr>
          <w:rFonts w:ascii="Verdana" w:eastAsia="Times New Roman" w:hAnsi="Verdana" w:cs="Times New Roman" w:hint="eastAsia"/>
          <w:color w:val="000000"/>
          <w:kern w:val="0"/>
          <w:sz w:val="24"/>
          <w:szCs w:val="24"/>
          <w:lang w:eastAsia="ru-RU"/>
        </w:rPr>
        <w:t>–</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перекладознавство</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hint="eastAsia"/>
          <w:color w:val="000000"/>
          <w:kern w:val="0"/>
          <w:sz w:val="24"/>
          <w:szCs w:val="24"/>
          <w:lang w:eastAsia="ru-RU"/>
        </w:rPr>
        <w:t>Подається</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на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здобуття</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наукового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ступеня</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доктора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філологічних</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наук</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hint="eastAsia"/>
          <w:color w:val="000000"/>
          <w:kern w:val="0"/>
          <w:sz w:val="24"/>
          <w:szCs w:val="24"/>
          <w:lang w:eastAsia="ru-RU"/>
        </w:rPr>
        <w:t>Дисертація</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містить</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результати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власних</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досліджень</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Використання</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ідей</w:t>
      </w:r>
      <w:r w:rsidRPr="00E43785">
        <w:rPr>
          <w:rFonts w:ascii="Verdana" w:eastAsia="Times New Roman" w:hAnsi="Verdana" w:cs="Times New Roman"/>
          <w:color w:val="000000"/>
          <w:kern w:val="0"/>
          <w:sz w:val="24"/>
          <w:szCs w:val="24"/>
          <w:lang w:eastAsia="ru-RU"/>
        </w:rPr>
        <w:t>,</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hint="eastAsia"/>
          <w:color w:val="000000"/>
          <w:kern w:val="0"/>
          <w:sz w:val="24"/>
          <w:szCs w:val="24"/>
          <w:lang w:eastAsia="ru-RU"/>
        </w:rPr>
        <w:t>результатів</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і</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текстів</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інших</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авторів</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мають</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посилання</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на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відповідне</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джерело</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___________________________________________ </w:t>
      </w:r>
      <w:r w:rsidRPr="00E43785">
        <w:rPr>
          <w:rFonts w:ascii="Verdana" w:eastAsia="Times New Roman" w:hAnsi="Verdana" w:cs="Times New Roman" w:hint="eastAsia"/>
          <w:color w:val="000000"/>
          <w:kern w:val="0"/>
          <w:sz w:val="24"/>
          <w:szCs w:val="24"/>
          <w:lang w:eastAsia="ru-RU"/>
        </w:rPr>
        <w:t>Дубенко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О</w:t>
      </w:r>
      <w:r w:rsidRPr="00E43785">
        <w:rPr>
          <w:rFonts w:ascii="Verdana" w:eastAsia="Times New Roman" w:hAnsi="Verdana" w:cs="Times New Roman"/>
          <w:color w:val="000000"/>
          <w:kern w:val="0"/>
          <w:sz w:val="24"/>
          <w:szCs w:val="24"/>
          <w:lang w:eastAsia="ru-RU"/>
        </w:rPr>
        <w:t>.</w:t>
      </w:r>
      <w:r w:rsidRPr="00E43785">
        <w:rPr>
          <w:rFonts w:ascii="Verdana" w:eastAsia="Times New Roman" w:hAnsi="Verdana" w:cs="Times New Roman" w:hint="eastAsia"/>
          <w:color w:val="000000"/>
          <w:kern w:val="0"/>
          <w:sz w:val="24"/>
          <w:szCs w:val="24"/>
          <w:lang w:eastAsia="ru-RU"/>
        </w:rPr>
        <w:t>Ю</w:t>
      </w:r>
      <w:r w:rsidRPr="00E43785">
        <w:rPr>
          <w:rFonts w:ascii="Verdana" w:eastAsia="Times New Roman" w:hAnsi="Verdana" w:cs="Times New Roman"/>
          <w:color w:val="000000"/>
          <w:kern w:val="0"/>
          <w:sz w:val="24"/>
          <w:szCs w:val="24"/>
          <w:lang w:eastAsia="ru-RU"/>
        </w:rPr>
        <w:t>.</w:t>
      </w:r>
    </w:p>
    <w:p w:rsidR="00E43785" w:rsidRPr="00E43785" w:rsidRDefault="00E43785" w:rsidP="00E43785">
      <w:pPr>
        <w:rPr>
          <w:rFonts w:ascii="Verdana" w:eastAsia="Times New Roman" w:hAnsi="Verdana" w:cs="Times New Roman"/>
          <w:color w:val="000000"/>
          <w:kern w:val="0"/>
          <w:sz w:val="24"/>
          <w:szCs w:val="24"/>
          <w:lang w:eastAsia="ru-RU"/>
        </w:rPr>
      </w:pP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Науковий</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консультант</w:t>
      </w:r>
      <w:r w:rsidRPr="00E43785">
        <w:rPr>
          <w:rFonts w:ascii="Verdana" w:eastAsia="Times New Roman" w:hAnsi="Verdana" w:cs="Times New Roman"/>
          <w:color w:val="000000"/>
          <w:kern w:val="0"/>
          <w:sz w:val="24"/>
          <w:szCs w:val="24"/>
          <w:lang w:eastAsia="ru-RU"/>
        </w:rPr>
        <w:t>:</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доктор</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філологічних</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наук</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професор</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Голубовська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Ірина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Олександрівна</w:t>
      </w:r>
    </w:p>
    <w:p w:rsidR="00E43785" w:rsidRPr="00E43785" w:rsidRDefault="00E43785" w:rsidP="00E43785">
      <w:pPr>
        <w:rPr>
          <w:rFonts w:ascii="Verdana" w:eastAsia="Times New Roman" w:hAnsi="Verdana" w:cs="Times New Roman"/>
          <w:color w:val="000000"/>
          <w:kern w:val="0"/>
          <w:sz w:val="24"/>
          <w:szCs w:val="24"/>
          <w:lang w:eastAsia="ru-RU"/>
        </w:rPr>
      </w:pPr>
    </w:p>
    <w:p w:rsidR="00E43785" w:rsidRPr="00E43785" w:rsidRDefault="00E43785" w:rsidP="00E43785">
      <w:pPr>
        <w:rPr>
          <w:rFonts w:ascii="Verdana" w:eastAsia="Times New Roman" w:hAnsi="Verdana" w:cs="Times New Roman"/>
          <w:color w:val="000000"/>
          <w:kern w:val="0"/>
          <w:sz w:val="24"/>
          <w:szCs w:val="24"/>
          <w:lang w:eastAsia="ru-RU"/>
        </w:rPr>
      </w:pP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Київ</w:t>
      </w:r>
      <w:r w:rsidRPr="00E43785">
        <w:rPr>
          <w:rFonts w:ascii="Verdana" w:eastAsia="Times New Roman" w:hAnsi="Verdana" w:cs="Times New Roman"/>
          <w:color w:val="000000"/>
          <w:kern w:val="0"/>
          <w:sz w:val="24"/>
          <w:szCs w:val="24"/>
          <w:lang w:eastAsia="ru-RU"/>
        </w:rPr>
        <w:t xml:space="preserve"> 2019</w:t>
      </w:r>
    </w:p>
    <w:p w:rsidR="00E43785" w:rsidRPr="00E43785" w:rsidRDefault="00E43785" w:rsidP="00E43785">
      <w:pPr>
        <w:rPr>
          <w:rFonts w:ascii="Verdana" w:eastAsia="Times New Roman" w:hAnsi="Verdana" w:cs="Times New Roman"/>
          <w:color w:val="000000"/>
          <w:kern w:val="0"/>
          <w:sz w:val="24"/>
          <w:szCs w:val="24"/>
          <w:lang w:eastAsia="ru-RU"/>
        </w:rPr>
      </w:pPr>
    </w:p>
    <w:p w:rsidR="00E43785" w:rsidRPr="00E43785" w:rsidRDefault="00E43785" w:rsidP="00E43785">
      <w:pPr>
        <w:rPr>
          <w:rFonts w:ascii="Verdana" w:eastAsia="Times New Roman" w:hAnsi="Verdana" w:cs="Times New Roman"/>
          <w:color w:val="000000"/>
          <w:kern w:val="0"/>
          <w:sz w:val="24"/>
          <w:szCs w:val="24"/>
          <w:lang w:eastAsia="ru-RU"/>
        </w:rPr>
      </w:pPr>
    </w:p>
    <w:p w:rsidR="00E43785" w:rsidRPr="00E43785" w:rsidRDefault="00E43785" w:rsidP="00E43785">
      <w:pPr>
        <w:rPr>
          <w:rFonts w:ascii="Verdana" w:eastAsia="Times New Roman" w:hAnsi="Verdana" w:cs="Times New Roman"/>
          <w:color w:val="000000"/>
          <w:kern w:val="0"/>
          <w:sz w:val="24"/>
          <w:szCs w:val="24"/>
          <w:lang w:eastAsia="ru-RU"/>
        </w:rPr>
      </w:pPr>
    </w:p>
    <w:p w:rsidR="00E43785" w:rsidRPr="00E43785" w:rsidRDefault="00E43785" w:rsidP="00E43785">
      <w:pPr>
        <w:rPr>
          <w:rFonts w:ascii="Verdana" w:eastAsia="Times New Roman" w:hAnsi="Verdana" w:cs="Times New Roman"/>
          <w:color w:val="000000"/>
          <w:kern w:val="0"/>
          <w:sz w:val="24"/>
          <w:szCs w:val="24"/>
          <w:lang w:eastAsia="ru-RU"/>
        </w:rPr>
      </w:pPr>
    </w:p>
    <w:p w:rsidR="00E43785" w:rsidRPr="00E43785" w:rsidRDefault="00E43785" w:rsidP="00E43785">
      <w:pPr>
        <w:rPr>
          <w:rFonts w:ascii="Verdana" w:eastAsia="Times New Roman" w:hAnsi="Verdana" w:cs="Times New Roman"/>
          <w:color w:val="000000"/>
          <w:kern w:val="0"/>
          <w:sz w:val="24"/>
          <w:szCs w:val="24"/>
          <w:lang w:eastAsia="ru-RU"/>
        </w:rPr>
      </w:pP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hint="eastAsia"/>
          <w:color w:val="000000"/>
          <w:kern w:val="0"/>
          <w:sz w:val="24"/>
          <w:szCs w:val="24"/>
          <w:lang w:eastAsia="ru-RU"/>
        </w:rPr>
        <w:t>ЗМІСТ</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hint="eastAsia"/>
          <w:color w:val="000000"/>
          <w:kern w:val="0"/>
          <w:sz w:val="24"/>
          <w:szCs w:val="24"/>
          <w:lang w:eastAsia="ru-RU"/>
        </w:rPr>
        <w:t>АНОТАЦІЯ</w:t>
      </w:r>
      <w:r w:rsidRPr="00E43785">
        <w:rPr>
          <w:rFonts w:ascii="Verdana" w:eastAsia="Times New Roman" w:hAnsi="Verdana" w:cs="Times New Roman"/>
          <w:color w:val="000000"/>
          <w:kern w:val="0"/>
          <w:sz w:val="24"/>
          <w:szCs w:val="24"/>
          <w:lang w:eastAsia="ru-RU"/>
        </w:rPr>
        <w:t xml:space="preserve"> 6</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hint="eastAsia"/>
          <w:color w:val="000000"/>
          <w:kern w:val="0"/>
          <w:sz w:val="24"/>
          <w:szCs w:val="24"/>
          <w:lang w:eastAsia="ru-RU"/>
        </w:rPr>
        <w:t>ВСТУП</w:t>
      </w:r>
      <w:r w:rsidRPr="00E43785">
        <w:rPr>
          <w:rFonts w:ascii="Verdana" w:eastAsia="Times New Roman" w:hAnsi="Verdana" w:cs="Times New Roman"/>
          <w:color w:val="000000"/>
          <w:kern w:val="0"/>
          <w:sz w:val="24"/>
          <w:szCs w:val="24"/>
          <w:lang w:eastAsia="ru-RU"/>
        </w:rPr>
        <w:t xml:space="preserve"> 29</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hint="eastAsia"/>
          <w:color w:val="000000"/>
          <w:kern w:val="0"/>
          <w:sz w:val="24"/>
          <w:szCs w:val="24"/>
          <w:lang w:eastAsia="ru-RU"/>
        </w:rPr>
        <w:t>РОЗДІЛ</w:t>
      </w:r>
      <w:r w:rsidRPr="00E43785">
        <w:rPr>
          <w:rFonts w:ascii="Verdana" w:eastAsia="Times New Roman" w:hAnsi="Verdana" w:cs="Times New Roman"/>
          <w:color w:val="000000"/>
          <w:kern w:val="0"/>
          <w:sz w:val="24"/>
          <w:szCs w:val="24"/>
          <w:lang w:eastAsia="ru-RU"/>
        </w:rPr>
        <w:t xml:space="preserve"> 1. </w:t>
      </w:r>
      <w:r w:rsidRPr="00E43785">
        <w:rPr>
          <w:rFonts w:ascii="Verdana" w:eastAsia="Times New Roman" w:hAnsi="Verdana" w:cs="Times New Roman" w:hint="eastAsia"/>
          <w:color w:val="000000"/>
          <w:kern w:val="0"/>
          <w:sz w:val="24"/>
          <w:szCs w:val="24"/>
          <w:lang w:eastAsia="ru-RU"/>
        </w:rPr>
        <w:t>НАЦІОНАЛЬНІ</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ПОЕТИЧНІ</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КАРТИНИ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СВІТУ</w:t>
      </w:r>
      <w:r w:rsidRPr="00E43785">
        <w:rPr>
          <w:rFonts w:ascii="Verdana" w:eastAsia="Times New Roman" w:hAnsi="Verdana" w:cs="Times New Roman"/>
          <w:color w:val="000000"/>
          <w:kern w:val="0"/>
          <w:sz w:val="24"/>
          <w:szCs w:val="24"/>
          <w:lang w:eastAsia="ru-RU"/>
        </w:rPr>
        <w:t>:</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hint="eastAsia"/>
          <w:color w:val="000000"/>
          <w:kern w:val="0"/>
          <w:sz w:val="24"/>
          <w:szCs w:val="24"/>
          <w:lang w:eastAsia="ru-RU"/>
        </w:rPr>
        <w:t>МЕТОДОЛОГІЯ</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ДОСЛІДЖЕННЯ</w:t>
      </w:r>
      <w:r w:rsidRPr="00E43785">
        <w:rPr>
          <w:rFonts w:ascii="Verdana" w:eastAsia="Times New Roman" w:hAnsi="Verdana" w:cs="Times New Roman"/>
          <w:color w:val="000000"/>
          <w:kern w:val="0"/>
          <w:sz w:val="24"/>
          <w:szCs w:val="24"/>
          <w:lang w:eastAsia="ru-RU"/>
        </w:rPr>
        <w:t xml:space="preserve"> 42</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1.1. </w:t>
      </w:r>
      <w:r w:rsidRPr="00E43785">
        <w:rPr>
          <w:rFonts w:ascii="Verdana" w:eastAsia="Times New Roman" w:hAnsi="Verdana" w:cs="Times New Roman" w:hint="eastAsia"/>
          <w:color w:val="000000"/>
          <w:kern w:val="0"/>
          <w:sz w:val="24"/>
          <w:szCs w:val="24"/>
          <w:lang w:eastAsia="ru-RU"/>
        </w:rPr>
        <w:t>Національна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поетична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картина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світу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в</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сучасному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науковому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описі</w:t>
      </w:r>
      <w:r w:rsidRPr="00E43785">
        <w:rPr>
          <w:rFonts w:ascii="Verdana" w:eastAsia="Times New Roman" w:hAnsi="Verdana" w:cs="Times New Roman"/>
          <w:color w:val="000000"/>
          <w:kern w:val="0"/>
          <w:sz w:val="24"/>
          <w:szCs w:val="24"/>
          <w:lang w:eastAsia="ru-RU"/>
        </w:rPr>
        <w:t xml:space="preserve"> 42</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1.1.1 </w:t>
      </w:r>
      <w:r w:rsidRPr="00E43785">
        <w:rPr>
          <w:rFonts w:ascii="Verdana" w:eastAsia="Times New Roman" w:hAnsi="Verdana" w:cs="Times New Roman" w:hint="eastAsia"/>
          <w:color w:val="000000"/>
          <w:kern w:val="0"/>
          <w:sz w:val="24"/>
          <w:szCs w:val="24"/>
          <w:lang w:eastAsia="ru-RU"/>
        </w:rPr>
        <w:t>Поняття</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картини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світу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та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національної</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картини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світу</w:t>
      </w:r>
      <w:r w:rsidRPr="00E43785">
        <w:rPr>
          <w:rFonts w:ascii="Verdana" w:eastAsia="Times New Roman" w:hAnsi="Verdana" w:cs="Times New Roman"/>
          <w:color w:val="000000"/>
          <w:kern w:val="0"/>
          <w:sz w:val="24"/>
          <w:szCs w:val="24"/>
          <w:lang w:eastAsia="ru-RU"/>
        </w:rPr>
        <w:t xml:space="preserve"> 42</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1.1.2 </w:t>
      </w:r>
      <w:r w:rsidRPr="00E43785">
        <w:rPr>
          <w:rFonts w:ascii="Verdana" w:eastAsia="Times New Roman" w:hAnsi="Verdana" w:cs="Times New Roman" w:hint="eastAsia"/>
          <w:color w:val="000000"/>
          <w:kern w:val="0"/>
          <w:sz w:val="24"/>
          <w:szCs w:val="24"/>
          <w:lang w:eastAsia="ru-RU"/>
        </w:rPr>
        <w:t>Поетична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картина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світу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як</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різновид</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художньої</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картини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світу</w:t>
      </w:r>
      <w:r w:rsidRPr="00E43785">
        <w:rPr>
          <w:rFonts w:ascii="Verdana" w:eastAsia="Times New Roman" w:hAnsi="Verdana" w:cs="Times New Roman"/>
          <w:color w:val="000000"/>
          <w:kern w:val="0"/>
          <w:sz w:val="24"/>
          <w:szCs w:val="24"/>
          <w:lang w:eastAsia="ru-RU"/>
        </w:rPr>
        <w:t xml:space="preserve"> 47</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1.1.3. </w:t>
      </w:r>
      <w:r w:rsidRPr="00E43785">
        <w:rPr>
          <w:rFonts w:ascii="Verdana" w:eastAsia="Times New Roman" w:hAnsi="Verdana" w:cs="Times New Roman" w:hint="eastAsia"/>
          <w:color w:val="000000"/>
          <w:kern w:val="0"/>
          <w:sz w:val="24"/>
          <w:szCs w:val="24"/>
          <w:lang w:eastAsia="ru-RU"/>
        </w:rPr>
        <w:t>Внутрішня</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форма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мовному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та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поетичному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смислотворенні</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основні</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напрямки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дослідження</w:t>
      </w:r>
      <w:r w:rsidRPr="00E43785">
        <w:rPr>
          <w:rFonts w:ascii="Verdana" w:eastAsia="Times New Roman" w:hAnsi="Verdana" w:cs="Times New Roman"/>
          <w:color w:val="000000"/>
          <w:kern w:val="0"/>
          <w:sz w:val="24"/>
          <w:szCs w:val="24"/>
          <w:lang w:eastAsia="ru-RU"/>
        </w:rPr>
        <w:t xml:space="preserve"> 55</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1.2. </w:t>
      </w:r>
      <w:r w:rsidRPr="00E43785">
        <w:rPr>
          <w:rFonts w:ascii="Verdana" w:eastAsia="Times New Roman" w:hAnsi="Verdana" w:cs="Times New Roman" w:hint="eastAsia"/>
          <w:color w:val="000000"/>
          <w:kern w:val="0"/>
          <w:sz w:val="24"/>
          <w:szCs w:val="24"/>
          <w:lang w:eastAsia="ru-RU"/>
        </w:rPr>
        <w:t>Еволюція</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методів</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теорії</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поетичного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мовлення</w:t>
      </w:r>
      <w:r w:rsidRPr="00E43785">
        <w:rPr>
          <w:rFonts w:ascii="Verdana" w:eastAsia="Times New Roman" w:hAnsi="Verdana" w:cs="Times New Roman"/>
          <w:color w:val="000000"/>
          <w:kern w:val="0"/>
          <w:sz w:val="24"/>
          <w:szCs w:val="24"/>
          <w:lang w:eastAsia="ru-RU"/>
        </w:rPr>
        <w:t xml:space="preserve"> 66</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1.3. </w:t>
      </w:r>
      <w:r w:rsidRPr="00E43785">
        <w:rPr>
          <w:rFonts w:ascii="Verdana" w:eastAsia="Times New Roman" w:hAnsi="Verdana" w:cs="Times New Roman" w:hint="eastAsia"/>
          <w:color w:val="000000"/>
          <w:kern w:val="0"/>
          <w:sz w:val="24"/>
          <w:szCs w:val="24"/>
          <w:lang w:eastAsia="ru-RU"/>
        </w:rPr>
        <w:t>Порівняльна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когнітивна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поетика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як</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інтегроване</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утворення</w:t>
      </w:r>
      <w:r w:rsidRPr="00E43785">
        <w:rPr>
          <w:rFonts w:ascii="Verdana" w:eastAsia="Times New Roman" w:hAnsi="Verdana" w:cs="Times New Roman"/>
          <w:color w:val="000000"/>
          <w:kern w:val="0"/>
          <w:sz w:val="24"/>
          <w:szCs w:val="24"/>
          <w:lang w:eastAsia="ru-RU"/>
        </w:rPr>
        <w:t xml:space="preserve"> 75</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1.3.1. </w:t>
      </w:r>
      <w:r w:rsidRPr="00E43785">
        <w:rPr>
          <w:rFonts w:ascii="Verdana" w:eastAsia="Times New Roman" w:hAnsi="Verdana" w:cs="Times New Roman" w:hint="eastAsia"/>
          <w:color w:val="000000"/>
          <w:kern w:val="0"/>
          <w:sz w:val="24"/>
          <w:szCs w:val="24"/>
          <w:lang w:eastAsia="ru-RU"/>
        </w:rPr>
        <w:t>Предметне</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поле</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та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методи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дослідження</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когнітивної</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поетики</w:t>
      </w:r>
      <w:r w:rsidRPr="00E43785">
        <w:rPr>
          <w:rFonts w:ascii="Verdana" w:eastAsia="Times New Roman" w:hAnsi="Verdana" w:cs="Times New Roman"/>
          <w:color w:val="000000"/>
          <w:kern w:val="0"/>
          <w:sz w:val="24"/>
          <w:szCs w:val="24"/>
          <w:lang w:eastAsia="ru-RU"/>
        </w:rPr>
        <w:t xml:space="preserve"> 75</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1.3.2. </w:t>
      </w:r>
      <w:r w:rsidRPr="00E43785">
        <w:rPr>
          <w:rFonts w:ascii="Verdana" w:eastAsia="Times New Roman" w:hAnsi="Verdana" w:cs="Times New Roman" w:hint="eastAsia"/>
          <w:color w:val="000000"/>
          <w:kern w:val="0"/>
          <w:sz w:val="24"/>
          <w:szCs w:val="24"/>
          <w:lang w:eastAsia="ru-RU"/>
        </w:rPr>
        <w:t>Предметне</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поле</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та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методи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дослідження</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базових</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напрямів</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порівняльної</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стилістики</w:t>
      </w:r>
      <w:r w:rsidRPr="00E43785">
        <w:rPr>
          <w:rFonts w:ascii="Verdana" w:eastAsia="Times New Roman" w:hAnsi="Verdana" w:cs="Times New Roman"/>
          <w:color w:val="000000"/>
          <w:kern w:val="0"/>
          <w:sz w:val="24"/>
          <w:szCs w:val="24"/>
          <w:lang w:eastAsia="ru-RU"/>
        </w:rPr>
        <w:t xml:space="preserve"> 79</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1.3.2.1. </w:t>
      </w:r>
      <w:r w:rsidRPr="00E43785">
        <w:rPr>
          <w:rFonts w:ascii="Verdana" w:eastAsia="Times New Roman" w:hAnsi="Verdana" w:cs="Times New Roman" w:hint="eastAsia"/>
          <w:color w:val="000000"/>
          <w:kern w:val="0"/>
          <w:sz w:val="24"/>
          <w:szCs w:val="24"/>
          <w:lang w:eastAsia="ru-RU"/>
        </w:rPr>
        <w:t>Теоретико</w:t>
      </w:r>
      <w:r w:rsidRPr="00E43785">
        <w:rPr>
          <w:rFonts w:ascii="Verdana" w:eastAsia="Times New Roman" w:hAnsi="Verdana" w:cs="Times New Roman"/>
          <w:color w:val="000000"/>
          <w:kern w:val="0"/>
          <w:sz w:val="24"/>
          <w:szCs w:val="24"/>
          <w:lang w:eastAsia="ru-RU"/>
        </w:rPr>
        <w:t>-</w:t>
      </w:r>
      <w:r w:rsidRPr="00E43785">
        <w:rPr>
          <w:rFonts w:ascii="Verdana" w:eastAsia="Times New Roman" w:hAnsi="Verdana" w:cs="Times New Roman" w:hint="eastAsia"/>
          <w:color w:val="000000"/>
          <w:kern w:val="0"/>
          <w:sz w:val="24"/>
          <w:szCs w:val="24"/>
          <w:lang w:eastAsia="ru-RU"/>
        </w:rPr>
        <w:t>перекладацький</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напрям</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порівняльної</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стилістики</w:t>
      </w:r>
      <w:r w:rsidRPr="00E43785">
        <w:rPr>
          <w:rFonts w:ascii="Verdana" w:eastAsia="Times New Roman" w:hAnsi="Verdana" w:cs="Times New Roman"/>
          <w:color w:val="000000"/>
          <w:kern w:val="0"/>
          <w:sz w:val="24"/>
          <w:szCs w:val="24"/>
          <w:lang w:eastAsia="ru-RU"/>
        </w:rPr>
        <w:t xml:space="preserve"> 83</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1.3.2.2. </w:t>
      </w:r>
      <w:r w:rsidRPr="00E43785">
        <w:rPr>
          <w:rFonts w:ascii="Verdana" w:eastAsia="Times New Roman" w:hAnsi="Verdana" w:cs="Times New Roman" w:hint="eastAsia"/>
          <w:color w:val="000000"/>
          <w:kern w:val="0"/>
          <w:sz w:val="24"/>
          <w:szCs w:val="24"/>
          <w:lang w:eastAsia="ru-RU"/>
        </w:rPr>
        <w:t>Типологічний</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напрям</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порівняльної</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стилістики</w:t>
      </w:r>
      <w:r w:rsidRPr="00E43785">
        <w:rPr>
          <w:rFonts w:ascii="Verdana" w:eastAsia="Times New Roman" w:hAnsi="Verdana" w:cs="Times New Roman"/>
          <w:color w:val="000000"/>
          <w:kern w:val="0"/>
          <w:sz w:val="24"/>
          <w:szCs w:val="24"/>
          <w:lang w:eastAsia="ru-RU"/>
        </w:rPr>
        <w:t xml:space="preserve"> 86</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1.3.3. </w:t>
      </w:r>
      <w:r w:rsidRPr="00E43785">
        <w:rPr>
          <w:rFonts w:ascii="Verdana" w:eastAsia="Times New Roman" w:hAnsi="Verdana" w:cs="Times New Roman" w:hint="eastAsia"/>
          <w:color w:val="000000"/>
          <w:kern w:val="0"/>
          <w:sz w:val="24"/>
          <w:szCs w:val="24"/>
          <w:lang w:eastAsia="ru-RU"/>
        </w:rPr>
        <w:t>Предметне</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поле</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та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методи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дослідження</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літературної</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компаративістики</w:t>
      </w:r>
      <w:r w:rsidRPr="00E43785">
        <w:rPr>
          <w:rFonts w:ascii="Verdana" w:eastAsia="Times New Roman" w:hAnsi="Verdana" w:cs="Times New Roman"/>
          <w:color w:val="000000"/>
          <w:kern w:val="0"/>
          <w:sz w:val="24"/>
          <w:szCs w:val="24"/>
          <w:lang w:eastAsia="ru-RU"/>
        </w:rPr>
        <w:t xml:space="preserve"> 90</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1.4. </w:t>
      </w:r>
      <w:r w:rsidRPr="00E43785">
        <w:rPr>
          <w:rFonts w:ascii="Verdana" w:eastAsia="Times New Roman" w:hAnsi="Verdana" w:cs="Times New Roman" w:hint="eastAsia"/>
          <w:color w:val="000000"/>
          <w:kern w:val="0"/>
          <w:sz w:val="24"/>
          <w:szCs w:val="24"/>
          <w:lang w:eastAsia="ru-RU"/>
        </w:rPr>
        <w:t>Ґештальтистський</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проект</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порівняльної</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когнітивної</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поетики</w:t>
      </w:r>
      <w:r w:rsidRPr="00E43785">
        <w:rPr>
          <w:rFonts w:ascii="Verdana" w:eastAsia="Times New Roman" w:hAnsi="Verdana" w:cs="Times New Roman"/>
          <w:color w:val="000000"/>
          <w:kern w:val="0"/>
          <w:sz w:val="24"/>
          <w:szCs w:val="24"/>
          <w:lang w:eastAsia="ru-RU"/>
        </w:rPr>
        <w:t xml:space="preserve"> 97</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1.4.1. </w:t>
      </w:r>
      <w:r w:rsidRPr="00E43785">
        <w:rPr>
          <w:rFonts w:ascii="Verdana" w:eastAsia="Times New Roman" w:hAnsi="Verdana" w:cs="Times New Roman" w:hint="eastAsia"/>
          <w:color w:val="000000"/>
          <w:kern w:val="0"/>
          <w:sz w:val="24"/>
          <w:szCs w:val="24"/>
          <w:lang w:eastAsia="ru-RU"/>
        </w:rPr>
        <w:t>Типологічний</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напрям</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порівняльної</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когнітивної</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поетики</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hint="eastAsia"/>
          <w:color w:val="000000"/>
          <w:kern w:val="0"/>
          <w:sz w:val="24"/>
          <w:szCs w:val="24"/>
          <w:lang w:eastAsia="ru-RU"/>
        </w:rPr>
        <w:t>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ґештальтистському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аспекті</w:t>
      </w:r>
      <w:r w:rsidRPr="00E43785">
        <w:rPr>
          <w:rFonts w:ascii="Verdana" w:eastAsia="Times New Roman" w:hAnsi="Verdana" w:cs="Times New Roman"/>
          <w:color w:val="000000"/>
          <w:kern w:val="0"/>
          <w:sz w:val="24"/>
          <w:szCs w:val="24"/>
          <w:lang w:eastAsia="ru-RU"/>
        </w:rPr>
        <w:t xml:space="preserve"> 104</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1.4.2. </w:t>
      </w:r>
      <w:r w:rsidRPr="00E43785">
        <w:rPr>
          <w:rFonts w:ascii="Verdana" w:eastAsia="Times New Roman" w:hAnsi="Verdana" w:cs="Times New Roman" w:hint="eastAsia"/>
          <w:color w:val="000000"/>
          <w:kern w:val="0"/>
          <w:sz w:val="24"/>
          <w:szCs w:val="24"/>
          <w:lang w:eastAsia="ru-RU"/>
        </w:rPr>
        <w:t>Теоретико</w:t>
      </w:r>
      <w:r w:rsidRPr="00E43785">
        <w:rPr>
          <w:rFonts w:ascii="Verdana" w:eastAsia="Times New Roman" w:hAnsi="Verdana" w:cs="Times New Roman"/>
          <w:color w:val="000000"/>
          <w:kern w:val="0"/>
          <w:sz w:val="24"/>
          <w:szCs w:val="24"/>
          <w:lang w:eastAsia="ru-RU"/>
        </w:rPr>
        <w:t>-</w:t>
      </w:r>
      <w:r w:rsidRPr="00E43785">
        <w:rPr>
          <w:rFonts w:ascii="Verdana" w:eastAsia="Times New Roman" w:hAnsi="Verdana" w:cs="Times New Roman" w:hint="eastAsia"/>
          <w:color w:val="000000"/>
          <w:kern w:val="0"/>
          <w:sz w:val="24"/>
          <w:szCs w:val="24"/>
          <w:lang w:eastAsia="ru-RU"/>
        </w:rPr>
        <w:t>перекладацький</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напрям</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порівняльної</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когнітивної</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поетики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ґештальтистському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аспекті</w:t>
      </w:r>
      <w:r w:rsidRPr="00E43785">
        <w:rPr>
          <w:rFonts w:ascii="Verdana" w:eastAsia="Times New Roman" w:hAnsi="Verdana" w:cs="Times New Roman"/>
          <w:color w:val="000000"/>
          <w:kern w:val="0"/>
          <w:sz w:val="24"/>
          <w:szCs w:val="24"/>
          <w:lang w:eastAsia="ru-RU"/>
        </w:rPr>
        <w:t xml:space="preserve"> 111</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hint="eastAsia"/>
          <w:color w:val="000000"/>
          <w:kern w:val="0"/>
          <w:sz w:val="24"/>
          <w:szCs w:val="24"/>
          <w:lang w:eastAsia="ru-RU"/>
        </w:rPr>
        <w:t>ВИСНОВКИ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ДО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РОЗДІЛУ</w:t>
      </w:r>
      <w:r w:rsidRPr="00E43785">
        <w:rPr>
          <w:rFonts w:ascii="Verdana" w:eastAsia="Times New Roman" w:hAnsi="Verdana" w:cs="Times New Roman"/>
          <w:color w:val="000000"/>
          <w:kern w:val="0"/>
          <w:sz w:val="24"/>
          <w:szCs w:val="24"/>
          <w:lang w:eastAsia="ru-RU"/>
        </w:rPr>
        <w:t xml:space="preserve"> 1 119</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hint="eastAsia"/>
          <w:color w:val="000000"/>
          <w:kern w:val="0"/>
          <w:sz w:val="24"/>
          <w:szCs w:val="24"/>
          <w:lang w:eastAsia="ru-RU"/>
        </w:rPr>
        <w:t>РОЗДІЛ</w:t>
      </w:r>
      <w:r w:rsidRPr="00E43785">
        <w:rPr>
          <w:rFonts w:ascii="Verdana" w:eastAsia="Times New Roman" w:hAnsi="Verdana" w:cs="Times New Roman"/>
          <w:color w:val="000000"/>
          <w:kern w:val="0"/>
          <w:sz w:val="24"/>
          <w:szCs w:val="24"/>
          <w:lang w:eastAsia="ru-RU"/>
        </w:rPr>
        <w:t xml:space="preserve"> 2. </w:t>
      </w:r>
      <w:r w:rsidRPr="00E43785">
        <w:rPr>
          <w:rFonts w:ascii="Verdana" w:eastAsia="Times New Roman" w:hAnsi="Verdana" w:cs="Times New Roman" w:hint="eastAsia"/>
          <w:color w:val="000000"/>
          <w:kern w:val="0"/>
          <w:sz w:val="24"/>
          <w:szCs w:val="24"/>
          <w:lang w:eastAsia="ru-RU"/>
        </w:rPr>
        <w:t>МОВНА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ТА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ЕТНОКУЛЬТУРНА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СКЛАДОВА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ПОЕТИЧНОЇ</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НОРМИ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МОВНО</w:t>
      </w:r>
      <w:r w:rsidRPr="00E43785">
        <w:rPr>
          <w:rFonts w:ascii="Verdana" w:eastAsia="Times New Roman" w:hAnsi="Verdana" w:cs="Times New Roman"/>
          <w:color w:val="000000"/>
          <w:kern w:val="0"/>
          <w:sz w:val="24"/>
          <w:szCs w:val="24"/>
          <w:lang w:eastAsia="ru-RU"/>
        </w:rPr>
        <w:t>-</w:t>
      </w:r>
      <w:r w:rsidRPr="00E43785">
        <w:rPr>
          <w:rFonts w:ascii="Verdana" w:eastAsia="Times New Roman" w:hAnsi="Verdana" w:cs="Times New Roman" w:hint="eastAsia"/>
          <w:color w:val="000000"/>
          <w:kern w:val="0"/>
          <w:sz w:val="24"/>
          <w:szCs w:val="24"/>
          <w:lang w:eastAsia="ru-RU"/>
        </w:rPr>
        <w:t>КОНЦЕПТУАЛЬНИЙ</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ПАРАЛАКС</w:t>
      </w:r>
      <w:r w:rsidRPr="00E43785">
        <w:rPr>
          <w:rFonts w:ascii="Verdana" w:eastAsia="Times New Roman" w:hAnsi="Verdana" w:cs="Times New Roman"/>
          <w:color w:val="000000"/>
          <w:kern w:val="0"/>
          <w:sz w:val="24"/>
          <w:szCs w:val="24"/>
          <w:lang w:eastAsia="ru-RU"/>
        </w:rPr>
        <w:t xml:space="preserve"> 127</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2.1. </w:t>
      </w:r>
      <w:r w:rsidRPr="00E43785">
        <w:rPr>
          <w:rFonts w:ascii="Verdana" w:eastAsia="Times New Roman" w:hAnsi="Verdana" w:cs="Times New Roman" w:hint="eastAsia"/>
          <w:color w:val="000000"/>
          <w:kern w:val="0"/>
          <w:sz w:val="24"/>
          <w:szCs w:val="24"/>
          <w:lang w:eastAsia="ru-RU"/>
        </w:rPr>
        <w:t>Персоніфікаційний</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простір</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поетичного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універсуму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світлі</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завдань</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hint="eastAsia"/>
          <w:color w:val="000000"/>
          <w:kern w:val="0"/>
          <w:sz w:val="24"/>
          <w:szCs w:val="24"/>
          <w:lang w:eastAsia="ru-RU"/>
        </w:rPr>
        <w:t>порівняльної</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поетики</w:t>
      </w:r>
      <w:r w:rsidRPr="00E43785">
        <w:rPr>
          <w:rFonts w:ascii="Verdana" w:eastAsia="Times New Roman" w:hAnsi="Verdana" w:cs="Times New Roman"/>
          <w:color w:val="000000"/>
          <w:kern w:val="0"/>
          <w:sz w:val="24"/>
          <w:szCs w:val="24"/>
          <w:lang w:eastAsia="ru-RU"/>
        </w:rPr>
        <w:t xml:space="preserve"> 127</w:t>
      </w:r>
    </w:p>
    <w:p w:rsidR="00E43785" w:rsidRPr="00E43785" w:rsidRDefault="00E43785" w:rsidP="00E43785">
      <w:pPr>
        <w:rPr>
          <w:rFonts w:ascii="Verdana" w:eastAsia="Times New Roman" w:hAnsi="Verdana" w:cs="Times New Roman"/>
          <w:color w:val="000000"/>
          <w:kern w:val="0"/>
          <w:sz w:val="24"/>
          <w:szCs w:val="24"/>
          <w:lang w:val="en-US" w:eastAsia="ru-RU"/>
        </w:rPr>
      </w:pPr>
      <w:r w:rsidRPr="00E43785">
        <w:rPr>
          <w:rFonts w:ascii="Verdana" w:eastAsia="Times New Roman" w:hAnsi="Verdana" w:cs="Times New Roman"/>
          <w:color w:val="000000"/>
          <w:kern w:val="0"/>
          <w:sz w:val="24"/>
          <w:szCs w:val="24"/>
          <w:lang w:eastAsia="ru-RU"/>
        </w:rPr>
        <w:t xml:space="preserve">2.2. </w:t>
      </w:r>
      <w:r w:rsidRPr="00E43785">
        <w:rPr>
          <w:rFonts w:ascii="Verdana" w:eastAsia="Times New Roman" w:hAnsi="Verdana" w:cs="Times New Roman" w:hint="eastAsia"/>
          <w:color w:val="000000"/>
          <w:kern w:val="0"/>
          <w:sz w:val="24"/>
          <w:szCs w:val="24"/>
          <w:lang w:eastAsia="ru-RU"/>
        </w:rPr>
        <w:t>Мовний</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фактор</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формуванні</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поетичної</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норми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Лінгвопоетична</w:t>
      </w:r>
      <w:r w:rsidRPr="00E43785">
        <w:rPr>
          <w:rFonts w:ascii="Verdana" w:eastAsia="Times New Roman" w:hAnsi="Verdana" w:cs="Times New Roman"/>
          <w:color w:val="000000"/>
          <w:kern w:val="0"/>
          <w:sz w:val="24"/>
          <w:szCs w:val="24"/>
          <w:lang w:val="en-US" w:eastAsia="ru-RU"/>
        </w:rPr>
        <w:t xml:space="preserve"> </w:t>
      </w:r>
      <w:r w:rsidRPr="00E43785">
        <w:rPr>
          <w:rFonts w:ascii="Verdana" w:eastAsia="Times New Roman" w:hAnsi="Verdana" w:cs="Times New Roman" w:hint="eastAsia"/>
          <w:color w:val="000000"/>
          <w:kern w:val="0"/>
          <w:sz w:val="24"/>
          <w:szCs w:val="24"/>
          <w:lang w:eastAsia="ru-RU"/>
        </w:rPr>
        <w:t>норма</w:t>
      </w:r>
      <w:r w:rsidRPr="00E43785">
        <w:rPr>
          <w:rFonts w:ascii="Verdana" w:eastAsia="Times New Roman" w:hAnsi="Verdana" w:cs="Times New Roman"/>
          <w:color w:val="000000"/>
          <w:kern w:val="0"/>
          <w:sz w:val="24"/>
          <w:szCs w:val="24"/>
          <w:lang w:val="en-US" w:eastAsia="ru-RU"/>
        </w:rPr>
        <w:t>. 129</w:t>
      </w:r>
    </w:p>
    <w:p w:rsidR="00E43785" w:rsidRPr="00E43785" w:rsidRDefault="00E43785" w:rsidP="00E43785">
      <w:pPr>
        <w:rPr>
          <w:rFonts w:ascii="Verdana" w:eastAsia="Times New Roman" w:hAnsi="Verdana" w:cs="Times New Roman"/>
          <w:color w:val="000000"/>
          <w:kern w:val="0"/>
          <w:sz w:val="24"/>
          <w:szCs w:val="24"/>
          <w:lang w:val="en-US" w:eastAsia="ru-RU"/>
        </w:rPr>
      </w:pPr>
      <w:r w:rsidRPr="00E43785">
        <w:rPr>
          <w:rFonts w:ascii="Verdana" w:eastAsia="Times New Roman" w:hAnsi="Verdana" w:cs="Times New Roman"/>
          <w:color w:val="000000"/>
          <w:kern w:val="0"/>
          <w:sz w:val="24"/>
          <w:szCs w:val="24"/>
          <w:lang w:val="en-US" w:eastAsia="ru-RU"/>
        </w:rPr>
        <w:t>Click to buy NOW!</w:t>
      </w:r>
    </w:p>
    <w:p w:rsidR="00E43785" w:rsidRPr="00E43785" w:rsidRDefault="00E43785" w:rsidP="00E43785">
      <w:pPr>
        <w:rPr>
          <w:rFonts w:ascii="Verdana" w:eastAsia="Times New Roman" w:hAnsi="Verdana" w:cs="Times New Roman"/>
          <w:color w:val="000000"/>
          <w:kern w:val="0"/>
          <w:sz w:val="24"/>
          <w:szCs w:val="24"/>
          <w:lang w:val="en-US" w:eastAsia="ru-RU"/>
        </w:rPr>
      </w:pPr>
      <w:r w:rsidRPr="00E43785">
        <w:rPr>
          <w:rFonts w:ascii="Verdana" w:eastAsia="Times New Roman" w:hAnsi="Verdana" w:cs="Times New Roman"/>
          <w:color w:val="000000"/>
          <w:kern w:val="0"/>
          <w:sz w:val="24"/>
          <w:szCs w:val="24"/>
          <w:lang w:val="en-US" w:eastAsia="ru-RU"/>
        </w:rPr>
        <w:t>PDF-XChange Viewer</w:t>
      </w:r>
    </w:p>
    <w:p w:rsidR="00E43785" w:rsidRPr="00E43785" w:rsidRDefault="00E43785" w:rsidP="00E43785">
      <w:pPr>
        <w:rPr>
          <w:rFonts w:ascii="Verdana" w:eastAsia="Times New Roman" w:hAnsi="Verdana" w:cs="Times New Roman"/>
          <w:color w:val="000000"/>
          <w:kern w:val="0"/>
          <w:sz w:val="24"/>
          <w:szCs w:val="24"/>
          <w:lang w:val="en-US" w:eastAsia="ru-RU"/>
        </w:rPr>
      </w:pPr>
      <w:r w:rsidRPr="00E43785">
        <w:rPr>
          <w:rFonts w:ascii="Verdana" w:eastAsia="Times New Roman" w:hAnsi="Verdana" w:cs="Times New Roman"/>
          <w:color w:val="000000"/>
          <w:kern w:val="0"/>
          <w:sz w:val="24"/>
          <w:szCs w:val="24"/>
          <w:lang w:val="en-US" w:eastAsia="ru-RU"/>
        </w:rPr>
        <w:t>www.docu-track.co m</w:t>
      </w:r>
    </w:p>
    <w:p w:rsidR="00E43785" w:rsidRPr="00E43785" w:rsidRDefault="00E43785" w:rsidP="00E43785">
      <w:pPr>
        <w:rPr>
          <w:rFonts w:ascii="Verdana" w:eastAsia="Times New Roman" w:hAnsi="Verdana" w:cs="Times New Roman"/>
          <w:color w:val="000000"/>
          <w:kern w:val="0"/>
          <w:sz w:val="24"/>
          <w:szCs w:val="24"/>
          <w:lang w:val="en-US" w:eastAsia="ru-RU"/>
        </w:rPr>
      </w:pPr>
      <w:r w:rsidRPr="00E43785">
        <w:rPr>
          <w:rFonts w:ascii="Verdana" w:eastAsia="Times New Roman" w:hAnsi="Verdana" w:cs="Times New Roman"/>
          <w:color w:val="000000"/>
          <w:kern w:val="0"/>
          <w:sz w:val="24"/>
          <w:szCs w:val="24"/>
          <w:lang w:val="en-US" w:eastAsia="ru-RU"/>
        </w:rPr>
        <w:t>Click to buy NOW!</w:t>
      </w:r>
    </w:p>
    <w:p w:rsidR="00E43785" w:rsidRPr="00E43785" w:rsidRDefault="00E43785" w:rsidP="00E43785">
      <w:pPr>
        <w:rPr>
          <w:rFonts w:ascii="Verdana" w:eastAsia="Times New Roman" w:hAnsi="Verdana" w:cs="Times New Roman"/>
          <w:color w:val="000000"/>
          <w:kern w:val="0"/>
          <w:sz w:val="24"/>
          <w:szCs w:val="24"/>
          <w:lang w:val="en-US" w:eastAsia="ru-RU"/>
        </w:rPr>
      </w:pPr>
      <w:r w:rsidRPr="00E43785">
        <w:rPr>
          <w:rFonts w:ascii="Verdana" w:eastAsia="Times New Roman" w:hAnsi="Verdana" w:cs="Times New Roman"/>
          <w:color w:val="000000"/>
          <w:kern w:val="0"/>
          <w:sz w:val="24"/>
          <w:szCs w:val="24"/>
          <w:lang w:val="en-US" w:eastAsia="ru-RU"/>
        </w:rPr>
        <w:t>PDF-XChange Viewer</w:t>
      </w:r>
    </w:p>
    <w:p w:rsidR="00E43785" w:rsidRPr="00E43785" w:rsidRDefault="00E43785" w:rsidP="00E43785">
      <w:pPr>
        <w:rPr>
          <w:rFonts w:ascii="Verdana" w:eastAsia="Times New Roman" w:hAnsi="Verdana" w:cs="Times New Roman"/>
          <w:color w:val="000000"/>
          <w:kern w:val="0"/>
          <w:sz w:val="24"/>
          <w:szCs w:val="24"/>
          <w:lang w:val="en-US" w:eastAsia="ru-RU"/>
        </w:rPr>
      </w:pPr>
      <w:r w:rsidRPr="00E43785">
        <w:rPr>
          <w:rFonts w:ascii="Verdana" w:eastAsia="Times New Roman" w:hAnsi="Verdana" w:cs="Times New Roman"/>
          <w:color w:val="000000"/>
          <w:kern w:val="0"/>
          <w:sz w:val="24"/>
          <w:szCs w:val="24"/>
          <w:lang w:val="en-US" w:eastAsia="ru-RU"/>
        </w:rPr>
        <w:t>www.docu-track.co m</w:t>
      </w:r>
    </w:p>
    <w:p w:rsidR="00E43785" w:rsidRPr="00E43785" w:rsidRDefault="00E43785" w:rsidP="00E43785">
      <w:pPr>
        <w:rPr>
          <w:rFonts w:ascii="Verdana" w:eastAsia="Times New Roman" w:hAnsi="Verdana" w:cs="Times New Roman"/>
          <w:color w:val="000000"/>
          <w:kern w:val="0"/>
          <w:sz w:val="24"/>
          <w:szCs w:val="24"/>
          <w:lang w:val="en-US" w:eastAsia="ru-RU"/>
        </w:rPr>
      </w:pPr>
      <w:r w:rsidRPr="00E43785">
        <w:rPr>
          <w:rFonts w:ascii="Verdana" w:eastAsia="Times New Roman" w:hAnsi="Verdana" w:cs="Times New Roman"/>
          <w:color w:val="000000"/>
          <w:kern w:val="0"/>
          <w:sz w:val="24"/>
          <w:szCs w:val="24"/>
          <w:lang w:val="en-US" w:eastAsia="ru-RU"/>
        </w:rPr>
        <w:t>3</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2.2.1. </w:t>
      </w:r>
      <w:r w:rsidRPr="00E43785">
        <w:rPr>
          <w:rFonts w:ascii="Verdana" w:eastAsia="Times New Roman" w:hAnsi="Verdana" w:cs="Times New Roman" w:hint="eastAsia"/>
          <w:color w:val="000000"/>
          <w:kern w:val="0"/>
          <w:sz w:val="24"/>
          <w:szCs w:val="24"/>
          <w:lang w:eastAsia="ru-RU"/>
        </w:rPr>
        <w:t>Категорія</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роду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в</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англійській</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мові</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Історико</w:t>
      </w:r>
      <w:r w:rsidRPr="00E43785">
        <w:rPr>
          <w:rFonts w:ascii="Verdana" w:eastAsia="Times New Roman" w:hAnsi="Verdana" w:cs="Times New Roman"/>
          <w:color w:val="000000"/>
          <w:kern w:val="0"/>
          <w:sz w:val="24"/>
          <w:szCs w:val="24"/>
          <w:lang w:eastAsia="ru-RU"/>
        </w:rPr>
        <w:t>-</w:t>
      </w:r>
      <w:r w:rsidRPr="00E43785">
        <w:rPr>
          <w:rFonts w:ascii="Verdana" w:eastAsia="Times New Roman" w:hAnsi="Verdana" w:cs="Times New Roman" w:hint="eastAsia"/>
          <w:color w:val="000000"/>
          <w:kern w:val="0"/>
          <w:sz w:val="24"/>
          <w:szCs w:val="24"/>
          <w:lang w:eastAsia="ru-RU"/>
        </w:rPr>
        <w:t>культурні</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традиції</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hint="eastAsia"/>
          <w:color w:val="000000"/>
          <w:kern w:val="0"/>
          <w:sz w:val="24"/>
          <w:szCs w:val="24"/>
          <w:lang w:eastAsia="ru-RU"/>
        </w:rPr>
        <w:t>персоніфікації</w:t>
      </w:r>
      <w:r w:rsidRPr="00E43785">
        <w:rPr>
          <w:rFonts w:ascii="Verdana" w:eastAsia="Times New Roman" w:hAnsi="Verdana" w:cs="Times New Roman"/>
          <w:color w:val="000000"/>
          <w:kern w:val="0"/>
          <w:sz w:val="24"/>
          <w:szCs w:val="24"/>
          <w:lang w:eastAsia="ru-RU"/>
        </w:rPr>
        <w:t xml:space="preserve"> 131</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2.2.2. </w:t>
      </w:r>
      <w:r w:rsidRPr="00E43785">
        <w:rPr>
          <w:rFonts w:ascii="Verdana" w:eastAsia="Times New Roman" w:hAnsi="Verdana" w:cs="Times New Roman" w:hint="eastAsia"/>
          <w:color w:val="000000"/>
          <w:kern w:val="0"/>
          <w:sz w:val="24"/>
          <w:szCs w:val="24"/>
          <w:lang w:eastAsia="ru-RU"/>
        </w:rPr>
        <w:t>Категорія</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роду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в</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українській</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мові</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Гендерний</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профіль</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мов</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наділених</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граматичною</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категорією</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роду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маскулінна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та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фемінінна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моделі</w:t>
      </w:r>
      <w:r w:rsidRPr="00E43785">
        <w:rPr>
          <w:rFonts w:ascii="Verdana" w:eastAsia="Times New Roman" w:hAnsi="Verdana" w:cs="Times New Roman"/>
          <w:color w:val="000000"/>
          <w:kern w:val="0"/>
          <w:sz w:val="24"/>
          <w:szCs w:val="24"/>
          <w:lang w:eastAsia="ru-RU"/>
        </w:rPr>
        <w:t xml:space="preserve"> 134</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2.3. </w:t>
      </w:r>
      <w:r w:rsidRPr="00E43785">
        <w:rPr>
          <w:rFonts w:ascii="Verdana" w:eastAsia="Times New Roman" w:hAnsi="Verdana" w:cs="Times New Roman" w:hint="eastAsia"/>
          <w:color w:val="000000"/>
          <w:kern w:val="0"/>
          <w:sz w:val="24"/>
          <w:szCs w:val="24"/>
          <w:lang w:eastAsia="ru-RU"/>
        </w:rPr>
        <w:t>Етнокультурний</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паралакс</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осмислення</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дихотомії</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«чоловіче</w:t>
      </w:r>
      <w:r w:rsidRPr="00E43785">
        <w:rPr>
          <w:rFonts w:ascii="Verdana" w:eastAsia="Times New Roman" w:hAnsi="Verdana" w:cs="Times New Roman"/>
          <w:color w:val="000000"/>
          <w:kern w:val="0"/>
          <w:sz w:val="24"/>
          <w:szCs w:val="24"/>
          <w:lang w:eastAsia="ru-RU"/>
        </w:rPr>
        <w:t>::</w:t>
      </w:r>
      <w:r w:rsidRPr="00E43785">
        <w:rPr>
          <w:rFonts w:ascii="Verdana" w:eastAsia="Times New Roman" w:hAnsi="Verdana" w:cs="Times New Roman" w:hint="eastAsia"/>
          <w:color w:val="000000"/>
          <w:kern w:val="0"/>
          <w:sz w:val="24"/>
          <w:szCs w:val="24"/>
          <w:lang w:eastAsia="ru-RU"/>
        </w:rPr>
        <w:t>жіноче»</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в</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англоамериканській</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та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українській</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традиціях</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Концептуальна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поетична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норма</w:t>
      </w:r>
      <w:r w:rsidRPr="00E43785">
        <w:rPr>
          <w:rFonts w:ascii="Verdana" w:eastAsia="Times New Roman" w:hAnsi="Verdana" w:cs="Times New Roman"/>
          <w:color w:val="000000"/>
          <w:kern w:val="0"/>
          <w:sz w:val="24"/>
          <w:szCs w:val="24"/>
          <w:lang w:eastAsia="ru-RU"/>
        </w:rPr>
        <w:t>. 152</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2.3.1. </w:t>
      </w:r>
      <w:r w:rsidRPr="00E43785">
        <w:rPr>
          <w:rFonts w:ascii="Verdana" w:eastAsia="Times New Roman" w:hAnsi="Verdana" w:cs="Times New Roman" w:hint="eastAsia"/>
          <w:color w:val="000000"/>
          <w:kern w:val="0"/>
          <w:sz w:val="24"/>
          <w:szCs w:val="24"/>
          <w:lang w:eastAsia="ru-RU"/>
        </w:rPr>
        <w:t>Трактування</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дихотомії</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«чоловіче</w:t>
      </w:r>
      <w:r w:rsidRPr="00E43785">
        <w:rPr>
          <w:rFonts w:ascii="Verdana" w:eastAsia="Times New Roman" w:hAnsi="Verdana" w:cs="Times New Roman"/>
          <w:color w:val="000000"/>
          <w:kern w:val="0"/>
          <w:sz w:val="24"/>
          <w:szCs w:val="24"/>
          <w:lang w:eastAsia="ru-RU"/>
        </w:rPr>
        <w:t>::</w:t>
      </w:r>
      <w:r w:rsidRPr="00E43785">
        <w:rPr>
          <w:rFonts w:ascii="Verdana" w:eastAsia="Times New Roman" w:hAnsi="Verdana" w:cs="Times New Roman" w:hint="eastAsia"/>
          <w:color w:val="000000"/>
          <w:kern w:val="0"/>
          <w:sz w:val="24"/>
          <w:szCs w:val="24"/>
          <w:lang w:eastAsia="ru-RU"/>
        </w:rPr>
        <w:t>жіноче»</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в</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англосаксонській</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hint="eastAsia"/>
          <w:color w:val="000000"/>
          <w:kern w:val="0"/>
          <w:sz w:val="24"/>
          <w:szCs w:val="24"/>
          <w:lang w:eastAsia="ru-RU"/>
        </w:rPr>
        <w:t>історико</w:t>
      </w:r>
      <w:r w:rsidRPr="00E43785">
        <w:rPr>
          <w:rFonts w:ascii="Verdana" w:eastAsia="Times New Roman" w:hAnsi="Verdana" w:cs="Times New Roman"/>
          <w:color w:val="000000"/>
          <w:kern w:val="0"/>
          <w:sz w:val="24"/>
          <w:szCs w:val="24"/>
          <w:lang w:eastAsia="ru-RU"/>
        </w:rPr>
        <w:t>-</w:t>
      </w:r>
      <w:r w:rsidRPr="00E43785">
        <w:rPr>
          <w:rFonts w:ascii="Verdana" w:eastAsia="Times New Roman" w:hAnsi="Verdana" w:cs="Times New Roman" w:hint="eastAsia"/>
          <w:color w:val="000000"/>
          <w:kern w:val="0"/>
          <w:sz w:val="24"/>
          <w:szCs w:val="24"/>
          <w:lang w:eastAsia="ru-RU"/>
        </w:rPr>
        <w:t>культурній</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традиції</w:t>
      </w:r>
      <w:r w:rsidRPr="00E43785">
        <w:rPr>
          <w:rFonts w:ascii="Verdana" w:eastAsia="Times New Roman" w:hAnsi="Verdana" w:cs="Times New Roman"/>
          <w:color w:val="000000"/>
          <w:kern w:val="0"/>
          <w:sz w:val="24"/>
          <w:szCs w:val="24"/>
          <w:lang w:eastAsia="ru-RU"/>
        </w:rPr>
        <w:t xml:space="preserve"> 153</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2.3.2. </w:t>
      </w:r>
      <w:r w:rsidRPr="00E43785">
        <w:rPr>
          <w:rFonts w:ascii="Verdana" w:eastAsia="Times New Roman" w:hAnsi="Verdana" w:cs="Times New Roman" w:hint="eastAsia"/>
          <w:color w:val="000000"/>
          <w:kern w:val="0"/>
          <w:sz w:val="24"/>
          <w:szCs w:val="24"/>
          <w:lang w:eastAsia="ru-RU"/>
        </w:rPr>
        <w:t>Гендерні</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стереотипи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в</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англо</w:t>
      </w:r>
      <w:r w:rsidRPr="00E43785">
        <w:rPr>
          <w:rFonts w:ascii="Verdana" w:eastAsia="Times New Roman" w:hAnsi="Verdana" w:cs="Times New Roman"/>
          <w:color w:val="000000"/>
          <w:kern w:val="0"/>
          <w:sz w:val="24"/>
          <w:szCs w:val="24"/>
          <w:lang w:eastAsia="ru-RU"/>
        </w:rPr>
        <w:t>-</w:t>
      </w:r>
      <w:r w:rsidRPr="00E43785">
        <w:rPr>
          <w:rFonts w:ascii="Verdana" w:eastAsia="Times New Roman" w:hAnsi="Verdana" w:cs="Times New Roman" w:hint="eastAsia"/>
          <w:color w:val="000000"/>
          <w:kern w:val="0"/>
          <w:sz w:val="24"/>
          <w:szCs w:val="24"/>
          <w:lang w:eastAsia="ru-RU"/>
        </w:rPr>
        <w:t>американській</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та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українській</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hint="eastAsia"/>
          <w:color w:val="000000"/>
          <w:kern w:val="0"/>
          <w:sz w:val="24"/>
          <w:szCs w:val="24"/>
          <w:lang w:eastAsia="ru-RU"/>
        </w:rPr>
        <w:t>лінгвокультурах</w:t>
      </w:r>
      <w:r w:rsidRPr="00E43785">
        <w:rPr>
          <w:rFonts w:ascii="Verdana" w:eastAsia="Times New Roman" w:hAnsi="Verdana" w:cs="Times New Roman"/>
          <w:color w:val="000000"/>
          <w:kern w:val="0"/>
          <w:sz w:val="24"/>
          <w:szCs w:val="24"/>
          <w:lang w:eastAsia="ru-RU"/>
        </w:rPr>
        <w:t xml:space="preserve"> 157</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2.3.3. </w:t>
      </w:r>
      <w:r w:rsidRPr="00E43785">
        <w:rPr>
          <w:rFonts w:ascii="Verdana" w:eastAsia="Times New Roman" w:hAnsi="Verdana" w:cs="Times New Roman" w:hint="eastAsia"/>
          <w:color w:val="000000"/>
          <w:kern w:val="0"/>
          <w:sz w:val="24"/>
          <w:szCs w:val="24"/>
          <w:lang w:eastAsia="ru-RU"/>
        </w:rPr>
        <w:t>Зумовленість</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змісту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концептів</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«маскулінність</w:t>
      </w:r>
      <w:r w:rsidRPr="00E43785">
        <w:rPr>
          <w:rFonts w:ascii="Verdana" w:eastAsia="Times New Roman" w:hAnsi="Verdana" w:cs="Times New Roman"/>
          <w:color w:val="000000"/>
          <w:kern w:val="0"/>
          <w:sz w:val="24"/>
          <w:szCs w:val="24"/>
          <w:lang w:eastAsia="ru-RU"/>
        </w:rPr>
        <w:t>::</w:t>
      </w:r>
      <w:r w:rsidRPr="00E43785">
        <w:rPr>
          <w:rFonts w:ascii="Verdana" w:eastAsia="Times New Roman" w:hAnsi="Verdana" w:cs="Times New Roman" w:hint="eastAsia"/>
          <w:color w:val="000000"/>
          <w:kern w:val="0"/>
          <w:sz w:val="24"/>
          <w:szCs w:val="24"/>
          <w:lang w:eastAsia="ru-RU"/>
        </w:rPr>
        <w:t>фемінінність»</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hint="eastAsia"/>
          <w:color w:val="000000"/>
          <w:kern w:val="0"/>
          <w:sz w:val="24"/>
          <w:szCs w:val="24"/>
          <w:lang w:eastAsia="ru-RU"/>
        </w:rPr>
        <w:t>типом</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культури</w:t>
      </w:r>
      <w:r w:rsidRPr="00E43785">
        <w:rPr>
          <w:rFonts w:ascii="Verdana" w:eastAsia="Times New Roman" w:hAnsi="Verdana" w:cs="Times New Roman"/>
          <w:color w:val="000000"/>
          <w:kern w:val="0"/>
          <w:sz w:val="24"/>
          <w:szCs w:val="24"/>
          <w:lang w:eastAsia="ru-RU"/>
        </w:rPr>
        <w:t xml:space="preserve"> 162</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hint="eastAsia"/>
          <w:color w:val="000000"/>
          <w:kern w:val="0"/>
          <w:sz w:val="24"/>
          <w:szCs w:val="24"/>
          <w:lang w:eastAsia="ru-RU"/>
        </w:rPr>
        <w:t>ВИСНОВКИ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ДО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РОЗДІЛУ</w:t>
      </w:r>
      <w:r w:rsidRPr="00E43785">
        <w:rPr>
          <w:rFonts w:ascii="Verdana" w:eastAsia="Times New Roman" w:hAnsi="Verdana" w:cs="Times New Roman"/>
          <w:color w:val="000000"/>
          <w:kern w:val="0"/>
          <w:sz w:val="24"/>
          <w:szCs w:val="24"/>
          <w:lang w:eastAsia="ru-RU"/>
        </w:rPr>
        <w:t xml:space="preserve"> 2 171</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hint="eastAsia"/>
          <w:color w:val="000000"/>
          <w:kern w:val="0"/>
          <w:sz w:val="24"/>
          <w:szCs w:val="24"/>
          <w:lang w:eastAsia="ru-RU"/>
        </w:rPr>
        <w:t>РОЗДІЛ</w:t>
      </w:r>
      <w:r w:rsidRPr="00E43785">
        <w:rPr>
          <w:rFonts w:ascii="Verdana" w:eastAsia="Times New Roman" w:hAnsi="Verdana" w:cs="Times New Roman"/>
          <w:color w:val="000000"/>
          <w:kern w:val="0"/>
          <w:sz w:val="24"/>
          <w:szCs w:val="24"/>
          <w:lang w:eastAsia="ru-RU"/>
        </w:rPr>
        <w:t xml:space="preserve"> 3. </w:t>
      </w:r>
      <w:r w:rsidRPr="00E43785">
        <w:rPr>
          <w:rFonts w:ascii="Verdana" w:eastAsia="Times New Roman" w:hAnsi="Verdana" w:cs="Times New Roman" w:hint="eastAsia"/>
          <w:color w:val="000000"/>
          <w:kern w:val="0"/>
          <w:sz w:val="24"/>
          <w:szCs w:val="24"/>
          <w:lang w:eastAsia="ru-RU"/>
        </w:rPr>
        <w:t>ГЕНДЕРНИЙ</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ПРОФІЛЬ</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АНГЛО</w:t>
      </w:r>
      <w:r w:rsidRPr="00E43785">
        <w:rPr>
          <w:rFonts w:ascii="Verdana" w:eastAsia="Times New Roman" w:hAnsi="Verdana" w:cs="Times New Roman"/>
          <w:color w:val="000000"/>
          <w:kern w:val="0"/>
          <w:sz w:val="24"/>
          <w:szCs w:val="24"/>
          <w:lang w:eastAsia="ru-RU"/>
        </w:rPr>
        <w:t>-</w:t>
      </w:r>
      <w:r w:rsidRPr="00E43785">
        <w:rPr>
          <w:rFonts w:ascii="Verdana" w:eastAsia="Times New Roman" w:hAnsi="Verdana" w:cs="Times New Roman" w:hint="eastAsia"/>
          <w:color w:val="000000"/>
          <w:kern w:val="0"/>
          <w:sz w:val="24"/>
          <w:szCs w:val="24"/>
          <w:lang w:eastAsia="ru-RU"/>
        </w:rPr>
        <w:t>АМЕРИКАНСЬКОЇ</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ТА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УКРАЇНСЬКОЇ</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ПОЕТИЧНИХ</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КАРТИН</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СВІТУ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ПОЕТИЧНИЙ</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ПАРАЛАКС</w:t>
      </w:r>
      <w:r w:rsidRPr="00E43785">
        <w:rPr>
          <w:rFonts w:ascii="Verdana" w:eastAsia="Times New Roman" w:hAnsi="Verdana" w:cs="Times New Roman"/>
          <w:color w:val="000000"/>
          <w:kern w:val="0"/>
          <w:sz w:val="24"/>
          <w:szCs w:val="24"/>
          <w:lang w:eastAsia="ru-RU"/>
        </w:rPr>
        <w:t xml:space="preserve"> 176</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3.1. </w:t>
      </w:r>
      <w:r w:rsidRPr="00E43785">
        <w:rPr>
          <w:rFonts w:ascii="Verdana" w:eastAsia="Times New Roman" w:hAnsi="Verdana" w:cs="Times New Roman" w:hint="eastAsia"/>
          <w:color w:val="000000"/>
          <w:kern w:val="0"/>
          <w:sz w:val="24"/>
          <w:szCs w:val="24"/>
          <w:lang w:eastAsia="ru-RU"/>
        </w:rPr>
        <w:t>Маскулінно</w:t>
      </w:r>
      <w:r w:rsidRPr="00E43785">
        <w:rPr>
          <w:rFonts w:ascii="Verdana" w:eastAsia="Times New Roman" w:hAnsi="Verdana" w:cs="Times New Roman"/>
          <w:color w:val="000000"/>
          <w:kern w:val="0"/>
          <w:sz w:val="24"/>
          <w:szCs w:val="24"/>
          <w:lang w:eastAsia="ru-RU"/>
        </w:rPr>
        <w:t>-</w:t>
      </w:r>
      <w:r w:rsidRPr="00E43785">
        <w:rPr>
          <w:rFonts w:ascii="Verdana" w:eastAsia="Times New Roman" w:hAnsi="Verdana" w:cs="Times New Roman" w:hint="eastAsia"/>
          <w:color w:val="000000"/>
          <w:kern w:val="0"/>
          <w:sz w:val="24"/>
          <w:szCs w:val="24"/>
          <w:lang w:eastAsia="ru-RU"/>
        </w:rPr>
        <w:t>фемінінна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категоризація</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англо</w:t>
      </w:r>
      <w:r w:rsidRPr="00E43785">
        <w:rPr>
          <w:rFonts w:ascii="Verdana" w:eastAsia="Times New Roman" w:hAnsi="Verdana" w:cs="Times New Roman"/>
          <w:color w:val="000000"/>
          <w:kern w:val="0"/>
          <w:sz w:val="24"/>
          <w:szCs w:val="24"/>
          <w:lang w:eastAsia="ru-RU"/>
        </w:rPr>
        <w:t>-</w:t>
      </w:r>
      <w:r w:rsidRPr="00E43785">
        <w:rPr>
          <w:rFonts w:ascii="Verdana" w:eastAsia="Times New Roman" w:hAnsi="Verdana" w:cs="Times New Roman" w:hint="eastAsia"/>
          <w:color w:val="000000"/>
          <w:kern w:val="0"/>
          <w:sz w:val="24"/>
          <w:szCs w:val="24"/>
          <w:lang w:eastAsia="ru-RU"/>
        </w:rPr>
        <w:t>американського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поетичного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універсуму</w:t>
      </w:r>
      <w:r w:rsidRPr="00E43785">
        <w:rPr>
          <w:rFonts w:ascii="Verdana" w:eastAsia="Times New Roman" w:hAnsi="Verdana" w:cs="Times New Roman"/>
          <w:color w:val="000000"/>
          <w:kern w:val="0"/>
          <w:sz w:val="24"/>
          <w:szCs w:val="24"/>
          <w:lang w:eastAsia="ru-RU"/>
        </w:rPr>
        <w:t xml:space="preserve"> 176</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3.1.1. </w:t>
      </w:r>
      <w:r w:rsidRPr="00E43785">
        <w:rPr>
          <w:rFonts w:ascii="Verdana" w:eastAsia="Times New Roman" w:hAnsi="Verdana" w:cs="Times New Roman" w:hint="eastAsia"/>
          <w:color w:val="000000"/>
          <w:kern w:val="0"/>
          <w:sz w:val="24"/>
          <w:szCs w:val="24"/>
          <w:lang w:eastAsia="ru-RU"/>
        </w:rPr>
        <w:t>Сталі</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поетичні</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ґештальти</w:t>
      </w:r>
      <w:r w:rsidRPr="00E43785">
        <w:rPr>
          <w:rFonts w:ascii="Verdana" w:eastAsia="Times New Roman" w:hAnsi="Verdana" w:cs="Times New Roman"/>
          <w:color w:val="000000"/>
          <w:kern w:val="0"/>
          <w:sz w:val="24"/>
          <w:szCs w:val="24"/>
          <w:lang w:eastAsia="ru-RU"/>
        </w:rPr>
        <w:t xml:space="preserve"> 176</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3.1.1.1. </w:t>
      </w:r>
      <w:r w:rsidRPr="00E43785">
        <w:rPr>
          <w:rFonts w:ascii="Verdana" w:eastAsia="Times New Roman" w:hAnsi="Verdana" w:cs="Times New Roman" w:hint="eastAsia"/>
          <w:color w:val="000000"/>
          <w:kern w:val="0"/>
          <w:sz w:val="24"/>
          <w:szCs w:val="24"/>
          <w:lang w:eastAsia="ru-RU"/>
        </w:rPr>
        <w:t>Крос</w:t>
      </w:r>
      <w:r w:rsidRPr="00E43785">
        <w:rPr>
          <w:rFonts w:ascii="Verdana" w:eastAsia="Times New Roman" w:hAnsi="Verdana" w:cs="Times New Roman"/>
          <w:color w:val="000000"/>
          <w:kern w:val="0"/>
          <w:sz w:val="24"/>
          <w:szCs w:val="24"/>
          <w:lang w:eastAsia="ru-RU"/>
        </w:rPr>
        <w:t>-</w:t>
      </w:r>
      <w:r w:rsidRPr="00E43785">
        <w:rPr>
          <w:rFonts w:ascii="Verdana" w:eastAsia="Times New Roman" w:hAnsi="Verdana" w:cs="Times New Roman" w:hint="eastAsia"/>
          <w:color w:val="000000"/>
          <w:kern w:val="0"/>
          <w:sz w:val="24"/>
          <w:szCs w:val="24"/>
          <w:lang w:eastAsia="ru-RU"/>
        </w:rPr>
        <w:t>текстовий</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ґештальт</w:t>
      </w:r>
      <w:r w:rsidRPr="00E43785">
        <w:rPr>
          <w:rFonts w:ascii="Verdana" w:eastAsia="Times New Roman" w:hAnsi="Verdana" w:cs="Times New Roman"/>
          <w:color w:val="000000"/>
          <w:kern w:val="0"/>
          <w:sz w:val="24"/>
          <w:szCs w:val="24"/>
          <w:lang w:eastAsia="ru-RU"/>
        </w:rPr>
        <w:t>-</w:t>
      </w:r>
      <w:r w:rsidRPr="00E43785">
        <w:rPr>
          <w:rFonts w:ascii="Verdana" w:eastAsia="Times New Roman" w:hAnsi="Verdana" w:cs="Times New Roman" w:hint="eastAsia"/>
          <w:color w:val="000000"/>
          <w:kern w:val="0"/>
          <w:sz w:val="24"/>
          <w:szCs w:val="24"/>
          <w:lang w:eastAsia="ru-RU"/>
        </w:rPr>
        <w:t>кластер</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персоніфікованих</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сутностей</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hint="eastAsia"/>
          <w:color w:val="000000"/>
          <w:kern w:val="0"/>
          <w:sz w:val="24"/>
          <w:szCs w:val="24"/>
          <w:lang w:eastAsia="ru-RU"/>
        </w:rPr>
        <w:t>чоловічого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роду</w:t>
      </w:r>
      <w:r w:rsidRPr="00E43785">
        <w:rPr>
          <w:rFonts w:ascii="Verdana" w:eastAsia="Times New Roman" w:hAnsi="Verdana" w:cs="Times New Roman"/>
          <w:color w:val="000000"/>
          <w:kern w:val="0"/>
          <w:sz w:val="24"/>
          <w:szCs w:val="24"/>
          <w:lang w:eastAsia="ru-RU"/>
        </w:rPr>
        <w:t xml:space="preserve"> 177</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3.1.1.2. </w:t>
      </w:r>
      <w:r w:rsidRPr="00E43785">
        <w:rPr>
          <w:rFonts w:ascii="Verdana" w:eastAsia="Times New Roman" w:hAnsi="Verdana" w:cs="Times New Roman" w:hint="eastAsia"/>
          <w:color w:val="000000"/>
          <w:kern w:val="0"/>
          <w:sz w:val="24"/>
          <w:szCs w:val="24"/>
          <w:lang w:eastAsia="ru-RU"/>
        </w:rPr>
        <w:t>Крос</w:t>
      </w:r>
      <w:r w:rsidRPr="00E43785">
        <w:rPr>
          <w:rFonts w:ascii="Verdana" w:eastAsia="Times New Roman" w:hAnsi="Verdana" w:cs="Times New Roman"/>
          <w:color w:val="000000"/>
          <w:kern w:val="0"/>
          <w:sz w:val="24"/>
          <w:szCs w:val="24"/>
          <w:lang w:eastAsia="ru-RU"/>
        </w:rPr>
        <w:t>-</w:t>
      </w:r>
      <w:r w:rsidRPr="00E43785">
        <w:rPr>
          <w:rFonts w:ascii="Verdana" w:eastAsia="Times New Roman" w:hAnsi="Verdana" w:cs="Times New Roman" w:hint="eastAsia"/>
          <w:color w:val="000000"/>
          <w:kern w:val="0"/>
          <w:sz w:val="24"/>
          <w:szCs w:val="24"/>
          <w:lang w:eastAsia="ru-RU"/>
        </w:rPr>
        <w:t>текстовий</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ґештальт</w:t>
      </w:r>
      <w:r w:rsidRPr="00E43785">
        <w:rPr>
          <w:rFonts w:ascii="Verdana" w:eastAsia="Times New Roman" w:hAnsi="Verdana" w:cs="Times New Roman"/>
          <w:color w:val="000000"/>
          <w:kern w:val="0"/>
          <w:sz w:val="24"/>
          <w:szCs w:val="24"/>
          <w:lang w:eastAsia="ru-RU"/>
        </w:rPr>
        <w:t>-</w:t>
      </w:r>
      <w:r w:rsidRPr="00E43785">
        <w:rPr>
          <w:rFonts w:ascii="Verdana" w:eastAsia="Times New Roman" w:hAnsi="Verdana" w:cs="Times New Roman" w:hint="eastAsia"/>
          <w:color w:val="000000"/>
          <w:kern w:val="0"/>
          <w:sz w:val="24"/>
          <w:szCs w:val="24"/>
          <w:lang w:eastAsia="ru-RU"/>
        </w:rPr>
        <w:t>кластер</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персоніфікованих</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сутностей</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hint="eastAsia"/>
          <w:color w:val="000000"/>
          <w:kern w:val="0"/>
          <w:sz w:val="24"/>
          <w:szCs w:val="24"/>
          <w:lang w:eastAsia="ru-RU"/>
        </w:rPr>
        <w:t>жіночого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роду</w:t>
      </w:r>
      <w:r w:rsidRPr="00E43785">
        <w:rPr>
          <w:rFonts w:ascii="Verdana" w:eastAsia="Times New Roman" w:hAnsi="Verdana" w:cs="Times New Roman"/>
          <w:color w:val="000000"/>
          <w:kern w:val="0"/>
          <w:sz w:val="24"/>
          <w:szCs w:val="24"/>
          <w:lang w:eastAsia="ru-RU"/>
        </w:rPr>
        <w:t xml:space="preserve"> 200</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3.1.2. </w:t>
      </w:r>
      <w:r w:rsidRPr="00E43785">
        <w:rPr>
          <w:rFonts w:ascii="Verdana" w:eastAsia="Times New Roman" w:hAnsi="Verdana" w:cs="Times New Roman" w:hint="eastAsia"/>
          <w:color w:val="000000"/>
          <w:kern w:val="0"/>
          <w:sz w:val="24"/>
          <w:szCs w:val="24"/>
          <w:lang w:eastAsia="ru-RU"/>
        </w:rPr>
        <w:t>Варіативні</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поетичні</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ґештальти</w:t>
      </w:r>
      <w:r w:rsidRPr="00E43785">
        <w:rPr>
          <w:rFonts w:ascii="Verdana" w:eastAsia="Times New Roman" w:hAnsi="Verdana" w:cs="Times New Roman"/>
          <w:color w:val="000000"/>
          <w:kern w:val="0"/>
          <w:sz w:val="24"/>
          <w:szCs w:val="24"/>
          <w:lang w:eastAsia="ru-RU"/>
        </w:rPr>
        <w:t xml:space="preserve"> 216</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3.1.2.1. </w:t>
      </w:r>
      <w:r w:rsidRPr="00E43785">
        <w:rPr>
          <w:rFonts w:ascii="Verdana" w:eastAsia="Times New Roman" w:hAnsi="Verdana" w:cs="Times New Roman" w:hint="eastAsia"/>
          <w:color w:val="000000"/>
          <w:kern w:val="0"/>
          <w:sz w:val="24"/>
          <w:szCs w:val="24"/>
          <w:lang w:eastAsia="ru-RU"/>
        </w:rPr>
        <w:t>Варіативність</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ґештальту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як</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наслідок</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художнього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переформатування</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hint="eastAsia"/>
          <w:color w:val="000000"/>
          <w:kern w:val="0"/>
          <w:sz w:val="24"/>
          <w:szCs w:val="24"/>
          <w:lang w:eastAsia="ru-RU"/>
        </w:rPr>
        <w:t>сталого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образу</w:t>
      </w:r>
      <w:r w:rsidRPr="00E43785">
        <w:rPr>
          <w:rFonts w:ascii="Verdana" w:eastAsia="Times New Roman" w:hAnsi="Verdana" w:cs="Times New Roman"/>
          <w:color w:val="000000"/>
          <w:kern w:val="0"/>
          <w:sz w:val="24"/>
          <w:szCs w:val="24"/>
          <w:lang w:eastAsia="ru-RU"/>
        </w:rPr>
        <w:t xml:space="preserve"> 216</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3.1.2.2. </w:t>
      </w:r>
      <w:r w:rsidRPr="00E43785">
        <w:rPr>
          <w:rFonts w:ascii="Verdana" w:eastAsia="Times New Roman" w:hAnsi="Verdana" w:cs="Times New Roman" w:hint="eastAsia"/>
          <w:color w:val="000000"/>
          <w:kern w:val="0"/>
          <w:sz w:val="24"/>
          <w:szCs w:val="24"/>
          <w:lang w:eastAsia="ru-RU"/>
        </w:rPr>
        <w:t>Варіативність</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ґештальту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як</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наслідок</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первинної</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гендерної</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hint="eastAsia"/>
          <w:color w:val="000000"/>
          <w:kern w:val="0"/>
          <w:sz w:val="24"/>
          <w:szCs w:val="24"/>
          <w:lang w:eastAsia="ru-RU"/>
        </w:rPr>
        <w:t>амбівалентності</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образу</w:t>
      </w:r>
      <w:r w:rsidRPr="00E43785">
        <w:rPr>
          <w:rFonts w:ascii="Verdana" w:eastAsia="Times New Roman" w:hAnsi="Verdana" w:cs="Times New Roman"/>
          <w:color w:val="000000"/>
          <w:kern w:val="0"/>
          <w:sz w:val="24"/>
          <w:szCs w:val="24"/>
          <w:lang w:eastAsia="ru-RU"/>
        </w:rPr>
        <w:t xml:space="preserve"> 223</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3.2. </w:t>
      </w:r>
      <w:r w:rsidRPr="00E43785">
        <w:rPr>
          <w:rFonts w:ascii="Verdana" w:eastAsia="Times New Roman" w:hAnsi="Verdana" w:cs="Times New Roman" w:hint="eastAsia"/>
          <w:color w:val="000000"/>
          <w:kern w:val="0"/>
          <w:sz w:val="24"/>
          <w:szCs w:val="24"/>
          <w:lang w:eastAsia="ru-RU"/>
        </w:rPr>
        <w:t>Українська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лінгвопоетична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норма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як</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базис</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етнопоетичних</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явищ</w:t>
      </w:r>
      <w:r w:rsidRPr="00E43785">
        <w:rPr>
          <w:rFonts w:ascii="Verdana" w:eastAsia="Times New Roman" w:hAnsi="Verdana" w:cs="Times New Roman"/>
          <w:color w:val="000000"/>
          <w:kern w:val="0"/>
          <w:sz w:val="24"/>
          <w:szCs w:val="24"/>
          <w:lang w:eastAsia="ru-RU"/>
        </w:rPr>
        <w:t xml:space="preserve"> 226</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3.2.1. </w:t>
      </w:r>
      <w:r w:rsidRPr="00E43785">
        <w:rPr>
          <w:rFonts w:ascii="Verdana" w:eastAsia="Times New Roman" w:hAnsi="Verdana" w:cs="Times New Roman" w:hint="eastAsia"/>
          <w:color w:val="000000"/>
          <w:kern w:val="0"/>
          <w:sz w:val="24"/>
          <w:szCs w:val="24"/>
          <w:lang w:eastAsia="ru-RU"/>
        </w:rPr>
        <w:t>Метафоричне</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уречевлення</w:t>
      </w:r>
      <w:r w:rsidRPr="00E43785">
        <w:rPr>
          <w:rFonts w:ascii="Verdana" w:eastAsia="Times New Roman" w:hAnsi="Verdana" w:cs="Times New Roman"/>
          <w:color w:val="000000"/>
          <w:kern w:val="0"/>
          <w:sz w:val="24"/>
          <w:szCs w:val="24"/>
          <w:lang w:eastAsia="ru-RU"/>
        </w:rPr>
        <w:t xml:space="preserve"> 226</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3.2.2. </w:t>
      </w:r>
      <w:r w:rsidRPr="00E43785">
        <w:rPr>
          <w:rFonts w:ascii="Verdana" w:eastAsia="Times New Roman" w:hAnsi="Verdana" w:cs="Times New Roman" w:hint="eastAsia"/>
          <w:color w:val="000000"/>
          <w:kern w:val="0"/>
          <w:sz w:val="24"/>
          <w:szCs w:val="24"/>
          <w:lang w:eastAsia="ru-RU"/>
        </w:rPr>
        <w:t>Універсальність</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метафоричного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ототожнення</w:t>
      </w:r>
      <w:r w:rsidRPr="00E43785">
        <w:rPr>
          <w:rFonts w:ascii="Verdana" w:eastAsia="Times New Roman" w:hAnsi="Verdana" w:cs="Times New Roman"/>
          <w:color w:val="000000"/>
          <w:kern w:val="0"/>
          <w:sz w:val="24"/>
          <w:szCs w:val="24"/>
          <w:lang w:eastAsia="ru-RU"/>
        </w:rPr>
        <w:t xml:space="preserve"> 230</w:t>
      </w:r>
    </w:p>
    <w:p w:rsidR="00E43785" w:rsidRPr="00E43785" w:rsidRDefault="00E43785" w:rsidP="00E43785">
      <w:pPr>
        <w:rPr>
          <w:rFonts w:ascii="Verdana" w:eastAsia="Times New Roman" w:hAnsi="Verdana" w:cs="Times New Roman"/>
          <w:color w:val="000000"/>
          <w:kern w:val="0"/>
          <w:sz w:val="24"/>
          <w:szCs w:val="24"/>
          <w:lang w:val="en-US" w:eastAsia="ru-RU"/>
        </w:rPr>
      </w:pPr>
      <w:r w:rsidRPr="00E43785">
        <w:rPr>
          <w:rFonts w:ascii="Verdana" w:eastAsia="Times New Roman" w:hAnsi="Verdana" w:cs="Times New Roman"/>
          <w:color w:val="000000"/>
          <w:kern w:val="0"/>
          <w:sz w:val="24"/>
          <w:szCs w:val="24"/>
          <w:lang w:val="en-US" w:eastAsia="ru-RU"/>
        </w:rPr>
        <w:t>Click to buy NOW!</w:t>
      </w:r>
    </w:p>
    <w:p w:rsidR="00E43785" w:rsidRPr="00E43785" w:rsidRDefault="00E43785" w:rsidP="00E43785">
      <w:pPr>
        <w:rPr>
          <w:rFonts w:ascii="Verdana" w:eastAsia="Times New Roman" w:hAnsi="Verdana" w:cs="Times New Roman"/>
          <w:color w:val="000000"/>
          <w:kern w:val="0"/>
          <w:sz w:val="24"/>
          <w:szCs w:val="24"/>
          <w:lang w:val="en-US" w:eastAsia="ru-RU"/>
        </w:rPr>
      </w:pPr>
      <w:r w:rsidRPr="00E43785">
        <w:rPr>
          <w:rFonts w:ascii="Verdana" w:eastAsia="Times New Roman" w:hAnsi="Verdana" w:cs="Times New Roman"/>
          <w:color w:val="000000"/>
          <w:kern w:val="0"/>
          <w:sz w:val="24"/>
          <w:szCs w:val="24"/>
          <w:lang w:val="en-US" w:eastAsia="ru-RU"/>
        </w:rPr>
        <w:t>PDF-XChange Viewer</w:t>
      </w:r>
    </w:p>
    <w:p w:rsidR="00E43785" w:rsidRPr="00E43785" w:rsidRDefault="00E43785" w:rsidP="00E43785">
      <w:pPr>
        <w:rPr>
          <w:rFonts w:ascii="Verdana" w:eastAsia="Times New Roman" w:hAnsi="Verdana" w:cs="Times New Roman"/>
          <w:color w:val="000000"/>
          <w:kern w:val="0"/>
          <w:sz w:val="24"/>
          <w:szCs w:val="24"/>
          <w:lang w:val="en-US" w:eastAsia="ru-RU"/>
        </w:rPr>
      </w:pPr>
      <w:r w:rsidRPr="00E43785">
        <w:rPr>
          <w:rFonts w:ascii="Verdana" w:eastAsia="Times New Roman" w:hAnsi="Verdana" w:cs="Times New Roman"/>
          <w:color w:val="000000"/>
          <w:kern w:val="0"/>
          <w:sz w:val="24"/>
          <w:szCs w:val="24"/>
          <w:lang w:val="en-US" w:eastAsia="ru-RU"/>
        </w:rPr>
        <w:t>www.docu-track.co m</w:t>
      </w:r>
    </w:p>
    <w:p w:rsidR="00E43785" w:rsidRPr="00E43785" w:rsidRDefault="00E43785" w:rsidP="00E43785">
      <w:pPr>
        <w:rPr>
          <w:rFonts w:ascii="Verdana" w:eastAsia="Times New Roman" w:hAnsi="Verdana" w:cs="Times New Roman"/>
          <w:color w:val="000000"/>
          <w:kern w:val="0"/>
          <w:sz w:val="24"/>
          <w:szCs w:val="24"/>
          <w:lang w:val="en-US" w:eastAsia="ru-RU"/>
        </w:rPr>
      </w:pPr>
      <w:r w:rsidRPr="00E43785">
        <w:rPr>
          <w:rFonts w:ascii="Verdana" w:eastAsia="Times New Roman" w:hAnsi="Verdana" w:cs="Times New Roman"/>
          <w:color w:val="000000"/>
          <w:kern w:val="0"/>
          <w:sz w:val="24"/>
          <w:szCs w:val="24"/>
          <w:lang w:val="en-US" w:eastAsia="ru-RU"/>
        </w:rPr>
        <w:t>Click to buy NOW!</w:t>
      </w:r>
    </w:p>
    <w:p w:rsidR="00E43785" w:rsidRPr="00E43785" w:rsidRDefault="00E43785" w:rsidP="00E43785">
      <w:pPr>
        <w:rPr>
          <w:rFonts w:ascii="Verdana" w:eastAsia="Times New Roman" w:hAnsi="Verdana" w:cs="Times New Roman"/>
          <w:color w:val="000000"/>
          <w:kern w:val="0"/>
          <w:sz w:val="24"/>
          <w:szCs w:val="24"/>
          <w:lang w:val="en-US" w:eastAsia="ru-RU"/>
        </w:rPr>
      </w:pPr>
      <w:r w:rsidRPr="00E43785">
        <w:rPr>
          <w:rFonts w:ascii="Verdana" w:eastAsia="Times New Roman" w:hAnsi="Verdana" w:cs="Times New Roman"/>
          <w:color w:val="000000"/>
          <w:kern w:val="0"/>
          <w:sz w:val="24"/>
          <w:szCs w:val="24"/>
          <w:lang w:val="en-US" w:eastAsia="ru-RU"/>
        </w:rPr>
        <w:t>PDF-XChange Viewer</w:t>
      </w:r>
    </w:p>
    <w:p w:rsidR="00E43785" w:rsidRPr="00E43785" w:rsidRDefault="00E43785" w:rsidP="00E43785">
      <w:pPr>
        <w:rPr>
          <w:rFonts w:ascii="Verdana" w:eastAsia="Times New Roman" w:hAnsi="Verdana" w:cs="Times New Roman"/>
          <w:color w:val="000000"/>
          <w:kern w:val="0"/>
          <w:sz w:val="24"/>
          <w:szCs w:val="24"/>
          <w:lang w:val="en-US" w:eastAsia="ru-RU"/>
        </w:rPr>
      </w:pPr>
      <w:r w:rsidRPr="00E43785">
        <w:rPr>
          <w:rFonts w:ascii="Verdana" w:eastAsia="Times New Roman" w:hAnsi="Verdana" w:cs="Times New Roman"/>
          <w:color w:val="000000"/>
          <w:kern w:val="0"/>
          <w:sz w:val="24"/>
          <w:szCs w:val="24"/>
          <w:lang w:val="en-US" w:eastAsia="ru-RU"/>
        </w:rPr>
        <w:t>www.docu-track.co m</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4</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3.2.3. </w:t>
      </w:r>
      <w:r w:rsidRPr="00E43785">
        <w:rPr>
          <w:rFonts w:ascii="Verdana" w:eastAsia="Times New Roman" w:hAnsi="Verdana" w:cs="Times New Roman" w:hint="eastAsia"/>
          <w:color w:val="000000"/>
          <w:kern w:val="0"/>
          <w:sz w:val="24"/>
          <w:szCs w:val="24"/>
          <w:lang w:eastAsia="ru-RU"/>
        </w:rPr>
        <w:t>Фемінінний</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вектор</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аграматичної</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метафоризації</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та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персоніфікації</w:t>
      </w:r>
      <w:r w:rsidRPr="00E43785">
        <w:rPr>
          <w:rFonts w:ascii="Verdana" w:eastAsia="Times New Roman" w:hAnsi="Verdana" w:cs="Times New Roman"/>
          <w:color w:val="000000"/>
          <w:kern w:val="0"/>
          <w:sz w:val="24"/>
          <w:szCs w:val="24"/>
          <w:lang w:eastAsia="ru-RU"/>
        </w:rPr>
        <w:t>.</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hint="eastAsia"/>
          <w:color w:val="000000"/>
          <w:kern w:val="0"/>
          <w:sz w:val="24"/>
          <w:szCs w:val="24"/>
          <w:lang w:eastAsia="ru-RU"/>
        </w:rPr>
        <w:t>Гендерний</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синтаксис</w:t>
      </w:r>
      <w:r w:rsidRPr="00E43785">
        <w:rPr>
          <w:rFonts w:ascii="Verdana" w:eastAsia="Times New Roman" w:hAnsi="Verdana" w:cs="Times New Roman"/>
          <w:color w:val="000000"/>
          <w:kern w:val="0"/>
          <w:sz w:val="24"/>
          <w:szCs w:val="24"/>
          <w:lang w:eastAsia="ru-RU"/>
        </w:rPr>
        <w:t xml:space="preserve"> 233</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3.3. </w:t>
      </w:r>
      <w:r w:rsidRPr="00E43785">
        <w:rPr>
          <w:rFonts w:ascii="Verdana" w:eastAsia="Times New Roman" w:hAnsi="Verdana" w:cs="Times New Roman" w:hint="eastAsia"/>
          <w:color w:val="000000"/>
          <w:kern w:val="0"/>
          <w:sz w:val="24"/>
          <w:szCs w:val="24"/>
          <w:lang w:eastAsia="ru-RU"/>
        </w:rPr>
        <w:t>Маскулінно</w:t>
      </w:r>
      <w:r w:rsidRPr="00E43785">
        <w:rPr>
          <w:rFonts w:ascii="Verdana" w:eastAsia="Times New Roman" w:hAnsi="Verdana" w:cs="Times New Roman"/>
          <w:color w:val="000000"/>
          <w:kern w:val="0"/>
          <w:sz w:val="24"/>
          <w:szCs w:val="24"/>
          <w:lang w:eastAsia="ru-RU"/>
        </w:rPr>
        <w:t>-</w:t>
      </w:r>
      <w:r w:rsidRPr="00E43785">
        <w:rPr>
          <w:rFonts w:ascii="Verdana" w:eastAsia="Times New Roman" w:hAnsi="Verdana" w:cs="Times New Roman" w:hint="eastAsia"/>
          <w:color w:val="000000"/>
          <w:kern w:val="0"/>
          <w:sz w:val="24"/>
          <w:szCs w:val="24"/>
          <w:lang w:eastAsia="ru-RU"/>
        </w:rPr>
        <w:t>фемінінна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категоризація</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українського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поетичного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універсуму</w:t>
      </w:r>
      <w:r w:rsidRPr="00E43785">
        <w:rPr>
          <w:rFonts w:ascii="Verdana" w:eastAsia="Times New Roman" w:hAnsi="Verdana" w:cs="Times New Roman"/>
          <w:color w:val="000000"/>
          <w:kern w:val="0"/>
          <w:sz w:val="24"/>
          <w:szCs w:val="24"/>
          <w:lang w:eastAsia="ru-RU"/>
        </w:rPr>
        <w:t xml:space="preserve"> 235</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3.3.1. </w:t>
      </w:r>
      <w:r w:rsidRPr="00E43785">
        <w:rPr>
          <w:rFonts w:ascii="Verdana" w:eastAsia="Times New Roman" w:hAnsi="Verdana" w:cs="Times New Roman" w:hint="eastAsia"/>
          <w:color w:val="000000"/>
          <w:kern w:val="0"/>
          <w:sz w:val="24"/>
          <w:szCs w:val="24"/>
          <w:lang w:eastAsia="ru-RU"/>
        </w:rPr>
        <w:t>Крос</w:t>
      </w:r>
      <w:r w:rsidRPr="00E43785">
        <w:rPr>
          <w:rFonts w:ascii="Verdana" w:eastAsia="Times New Roman" w:hAnsi="Verdana" w:cs="Times New Roman"/>
          <w:color w:val="000000"/>
          <w:kern w:val="0"/>
          <w:sz w:val="24"/>
          <w:szCs w:val="24"/>
          <w:lang w:eastAsia="ru-RU"/>
        </w:rPr>
        <w:t>-</w:t>
      </w:r>
      <w:r w:rsidRPr="00E43785">
        <w:rPr>
          <w:rFonts w:ascii="Verdana" w:eastAsia="Times New Roman" w:hAnsi="Verdana" w:cs="Times New Roman" w:hint="eastAsia"/>
          <w:color w:val="000000"/>
          <w:kern w:val="0"/>
          <w:sz w:val="24"/>
          <w:szCs w:val="24"/>
          <w:lang w:eastAsia="ru-RU"/>
        </w:rPr>
        <w:t>текстовий</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ґештальт</w:t>
      </w:r>
      <w:r w:rsidRPr="00E43785">
        <w:rPr>
          <w:rFonts w:ascii="Verdana" w:eastAsia="Times New Roman" w:hAnsi="Verdana" w:cs="Times New Roman"/>
          <w:color w:val="000000"/>
          <w:kern w:val="0"/>
          <w:sz w:val="24"/>
          <w:szCs w:val="24"/>
          <w:lang w:eastAsia="ru-RU"/>
        </w:rPr>
        <w:t>-</w:t>
      </w:r>
      <w:r w:rsidRPr="00E43785">
        <w:rPr>
          <w:rFonts w:ascii="Verdana" w:eastAsia="Times New Roman" w:hAnsi="Verdana" w:cs="Times New Roman" w:hint="eastAsia"/>
          <w:color w:val="000000"/>
          <w:kern w:val="0"/>
          <w:sz w:val="24"/>
          <w:szCs w:val="24"/>
          <w:lang w:eastAsia="ru-RU"/>
        </w:rPr>
        <w:t>кластер</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персоніфікованих</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сутностей</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hint="eastAsia"/>
          <w:color w:val="000000"/>
          <w:kern w:val="0"/>
          <w:sz w:val="24"/>
          <w:szCs w:val="24"/>
          <w:lang w:eastAsia="ru-RU"/>
        </w:rPr>
        <w:t>чоловічого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роду</w:t>
      </w:r>
      <w:r w:rsidRPr="00E43785">
        <w:rPr>
          <w:rFonts w:ascii="Verdana" w:eastAsia="Times New Roman" w:hAnsi="Verdana" w:cs="Times New Roman"/>
          <w:color w:val="000000"/>
          <w:kern w:val="0"/>
          <w:sz w:val="24"/>
          <w:szCs w:val="24"/>
          <w:lang w:eastAsia="ru-RU"/>
        </w:rPr>
        <w:t xml:space="preserve"> 237</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3.3.2. </w:t>
      </w:r>
      <w:r w:rsidRPr="00E43785">
        <w:rPr>
          <w:rFonts w:ascii="Verdana" w:eastAsia="Times New Roman" w:hAnsi="Verdana" w:cs="Times New Roman" w:hint="eastAsia"/>
          <w:color w:val="000000"/>
          <w:kern w:val="0"/>
          <w:sz w:val="24"/>
          <w:szCs w:val="24"/>
          <w:lang w:eastAsia="ru-RU"/>
        </w:rPr>
        <w:t>Крос</w:t>
      </w:r>
      <w:r w:rsidRPr="00E43785">
        <w:rPr>
          <w:rFonts w:ascii="Verdana" w:eastAsia="Times New Roman" w:hAnsi="Verdana" w:cs="Times New Roman"/>
          <w:color w:val="000000"/>
          <w:kern w:val="0"/>
          <w:sz w:val="24"/>
          <w:szCs w:val="24"/>
          <w:lang w:eastAsia="ru-RU"/>
        </w:rPr>
        <w:t>-</w:t>
      </w:r>
      <w:r w:rsidRPr="00E43785">
        <w:rPr>
          <w:rFonts w:ascii="Verdana" w:eastAsia="Times New Roman" w:hAnsi="Verdana" w:cs="Times New Roman" w:hint="eastAsia"/>
          <w:color w:val="000000"/>
          <w:kern w:val="0"/>
          <w:sz w:val="24"/>
          <w:szCs w:val="24"/>
          <w:lang w:eastAsia="ru-RU"/>
        </w:rPr>
        <w:t>текстовий</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ґештальт</w:t>
      </w:r>
      <w:r w:rsidRPr="00E43785">
        <w:rPr>
          <w:rFonts w:ascii="Verdana" w:eastAsia="Times New Roman" w:hAnsi="Verdana" w:cs="Times New Roman"/>
          <w:color w:val="000000"/>
          <w:kern w:val="0"/>
          <w:sz w:val="24"/>
          <w:szCs w:val="24"/>
          <w:lang w:eastAsia="ru-RU"/>
        </w:rPr>
        <w:t>-</w:t>
      </w:r>
      <w:r w:rsidRPr="00E43785">
        <w:rPr>
          <w:rFonts w:ascii="Verdana" w:eastAsia="Times New Roman" w:hAnsi="Verdana" w:cs="Times New Roman" w:hint="eastAsia"/>
          <w:color w:val="000000"/>
          <w:kern w:val="0"/>
          <w:sz w:val="24"/>
          <w:szCs w:val="24"/>
          <w:lang w:eastAsia="ru-RU"/>
        </w:rPr>
        <w:t>кластер</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персоніфікованих</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сутностей</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hint="eastAsia"/>
          <w:color w:val="000000"/>
          <w:kern w:val="0"/>
          <w:sz w:val="24"/>
          <w:szCs w:val="24"/>
          <w:lang w:eastAsia="ru-RU"/>
        </w:rPr>
        <w:t>жіночого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роду</w:t>
      </w:r>
      <w:r w:rsidRPr="00E43785">
        <w:rPr>
          <w:rFonts w:ascii="Verdana" w:eastAsia="Times New Roman" w:hAnsi="Verdana" w:cs="Times New Roman"/>
          <w:color w:val="000000"/>
          <w:kern w:val="0"/>
          <w:sz w:val="24"/>
          <w:szCs w:val="24"/>
          <w:lang w:eastAsia="ru-RU"/>
        </w:rPr>
        <w:t xml:space="preserve"> 243</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hint="eastAsia"/>
          <w:color w:val="000000"/>
          <w:kern w:val="0"/>
          <w:sz w:val="24"/>
          <w:szCs w:val="24"/>
          <w:lang w:eastAsia="ru-RU"/>
        </w:rPr>
        <w:t>ВИСНОВКИ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ДО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РОЗДІЛУ</w:t>
      </w:r>
      <w:r w:rsidRPr="00E43785">
        <w:rPr>
          <w:rFonts w:ascii="Verdana" w:eastAsia="Times New Roman" w:hAnsi="Verdana" w:cs="Times New Roman"/>
          <w:color w:val="000000"/>
          <w:kern w:val="0"/>
          <w:sz w:val="24"/>
          <w:szCs w:val="24"/>
          <w:lang w:eastAsia="ru-RU"/>
        </w:rPr>
        <w:t xml:space="preserve"> 3 254</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hint="eastAsia"/>
          <w:color w:val="000000"/>
          <w:kern w:val="0"/>
          <w:sz w:val="24"/>
          <w:szCs w:val="24"/>
          <w:lang w:eastAsia="ru-RU"/>
        </w:rPr>
        <w:t>РОЗДІЛ</w:t>
      </w:r>
      <w:r w:rsidRPr="00E43785">
        <w:rPr>
          <w:rFonts w:ascii="Verdana" w:eastAsia="Times New Roman" w:hAnsi="Verdana" w:cs="Times New Roman"/>
          <w:color w:val="000000"/>
          <w:kern w:val="0"/>
          <w:sz w:val="24"/>
          <w:szCs w:val="24"/>
          <w:lang w:eastAsia="ru-RU"/>
        </w:rPr>
        <w:t xml:space="preserve"> 4. </w:t>
      </w:r>
      <w:r w:rsidRPr="00E43785">
        <w:rPr>
          <w:rFonts w:ascii="Verdana" w:eastAsia="Times New Roman" w:hAnsi="Verdana" w:cs="Times New Roman" w:hint="eastAsia"/>
          <w:color w:val="000000"/>
          <w:kern w:val="0"/>
          <w:sz w:val="24"/>
          <w:szCs w:val="24"/>
          <w:lang w:eastAsia="ru-RU"/>
        </w:rPr>
        <w:t>КРОС</w:t>
      </w:r>
      <w:r w:rsidRPr="00E43785">
        <w:rPr>
          <w:rFonts w:ascii="Verdana" w:eastAsia="Times New Roman" w:hAnsi="Verdana" w:cs="Times New Roman"/>
          <w:color w:val="000000"/>
          <w:kern w:val="0"/>
          <w:sz w:val="24"/>
          <w:szCs w:val="24"/>
          <w:lang w:eastAsia="ru-RU"/>
        </w:rPr>
        <w:t>-</w:t>
      </w:r>
      <w:r w:rsidRPr="00E43785">
        <w:rPr>
          <w:rFonts w:ascii="Verdana" w:eastAsia="Times New Roman" w:hAnsi="Verdana" w:cs="Times New Roman" w:hint="eastAsia"/>
          <w:color w:val="000000"/>
          <w:kern w:val="0"/>
          <w:sz w:val="24"/>
          <w:szCs w:val="24"/>
          <w:lang w:eastAsia="ru-RU"/>
        </w:rPr>
        <w:t>ТЕКСТОВА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ҐЕШТАЛЬТ</w:t>
      </w:r>
      <w:r w:rsidRPr="00E43785">
        <w:rPr>
          <w:rFonts w:ascii="Verdana" w:eastAsia="Times New Roman" w:hAnsi="Verdana" w:cs="Times New Roman"/>
          <w:color w:val="000000"/>
          <w:kern w:val="0"/>
          <w:sz w:val="24"/>
          <w:szCs w:val="24"/>
          <w:lang w:eastAsia="ru-RU"/>
        </w:rPr>
        <w:t>-</w:t>
      </w:r>
      <w:r w:rsidRPr="00E43785">
        <w:rPr>
          <w:rFonts w:ascii="Verdana" w:eastAsia="Times New Roman" w:hAnsi="Verdana" w:cs="Times New Roman" w:hint="eastAsia"/>
          <w:color w:val="000000"/>
          <w:kern w:val="0"/>
          <w:sz w:val="24"/>
          <w:szCs w:val="24"/>
          <w:lang w:eastAsia="ru-RU"/>
        </w:rPr>
        <w:t>ФОРМУЛА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ПЕРСОНІФІКОВАНИХ</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СУТНОСТЕЙ</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АНГЛІЙСЬКО</w:t>
      </w:r>
      <w:r w:rsidRPr="00E43785">
        <w:rPr>
          <w:rFonts w:ascii="Verdana" w:eastAsia="Times New Roman" w:hAnsi="Verdana" w:cs="Times New Roman"/>
          <w:color w:val="000000"/>
          <w:kern w:val="0"/>
          <w:sz w:val="24"/>
          <w:szCs w:val="24"/>
          <w:lang w:eastAsia="ru-RU"/>
        </w:rPr>
        <w:t>-</w:t>
      </w:r>
      <w:r w:rsidRPr="00E43785">
        <w:rPr>
          <w:rFonts w:ascii="Verdana" w:eastAsia="Times New Roman" w:hAnsi="Verdana" w:cs="Times New Roman" w:hint="eastAsia"/>
          <w:color w:val="000000"/>
          <w:kern w:val="0"/>
          <w:sz w:val="24"/>
          <w:szCs w:val="24"/>
          <w:lang w:eastAsia="ru-RU"/>
        </w:rPr>
        <w:t>УКРАЇНСЬКІ</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ПАРАЛЕЛІ</w:t>
      </w:r>
      <w:r w:rsidRPr="00E43785">
        <w:rPr>
          <w:rFonts w:ascii="Verdana" w:eastAsia="Times New Roman" w:hAnsi="Verdana" w:cs="Times New Roman"/>
          <w:color w:val="000000"/>
          <w:kern w:val="0"/>
          <w:sz w:val="24"/>
          <w:szCs w:val="24"/>
          <w:lang w:eastAsia="ru-RU"/>
        </w:rPr>
        <w:t xml:space="preserve"> 260</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4.1. </w:t>
      </w:r>
      <w:r w:rsidRPr="00E43785">
        <w:rPr>
          <w:rFonts w:ascii="Verdana" w:eastAsia="Times New Roman" w:hAnsi="Verdana" w:cs="Times New Roman" w:hint="eastAsia"/>
          <w:color w:val="000000"/>
          <w:kern w:val="0"/>
          <w:sz w:val="24"/>
          <w:szCs w:val="24"/>
          <w:lang w:eastAsia="ru-RU"/>
        </w:rPr>
        <w:t>Крос</w:t>
      </w:r>
      <w:r w:rsidRPr="00E43785">
        <w:rPr>
          <w:rFonts w:ascii="Verdana" w:eastAsia="Times New Roman" w:hAnsi="Verdana" w:cs="Times New Roman"/>
          <w:color w:val="000000"/>
          <w:kern w:val="0"/>
          <w:sz w:val="24"/>
          <w:szCs w:val="24"/>
          <w:lang w:eastAsia="ru-RU"/>
        </w:rPr>
        <w:t>-</w:t>
      </w:r>
      <w:r w:rsidRPr="00E43785">
        <w:rPr>
          <w:rFonts w:ascii="Verdana" w:eastAsia="Times New Roman" w:hAnsi="Verdana" w:cs="Times New Roman" w:hint="eastAsia"/>
          <w:color w:val="000000"/>
          <w:kern w:val="0"/>
          <w:sz w:val="24"/>
          <w:szCs w:val="24"/>
          <w:lang w:eastAsia="ru-RU"/>
        </w:rPr>
        <w:t>текстова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ґештальт</w:t>
      </w:r>
      <w:r w:rsidRPr="00E43785">
        <w:rPr>
          <w:rFonts w:ascii="Verdana" w:eastAsia="Times New Roman" w:hAnsi="Verdana" w:cs="Times New Roman"/>
          <w:color w:val="000000"/>
          <w:kern w:val="0"/>
          <w:sz w:val="24"/>
          <w:szCs w:val="24"/>
          <w:lang w:eastAsia="ru-RU"/>
        </w:rPr>
        <w:t>-</w:t>
      </w:r>
      <w:r w:rsidRPr="00E43785">
        <w:rPr>
          <w:rFonts w:ascii="Verdana" w:eastAsia="Times New Roman" w:hAnsi="Verdana" w:cs="Times New Roman" w:hint="eastAsia"/>
          <w:color w:val="000000"/>
          <w:kern w:val="0"/>
          <w:sz w:val="24"/>
          <w:szCs w:val="24"/>
          <w:lang w:eastAsia="ru-RU"/>
        </w:rPr>
        <w:t>формула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персоніфікованих</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сутностей</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що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репрезентують</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архетипічну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символіку</w:t>
      </w:r>
      <w:r w:rsidRPr="00E43785">
        <w:rPr>
          <w:rFonts w:ascii="Verdana" w:eastAsia="Times New Roman" w:hAnsi="Verdana" w:cs="Times New Roman"/>
          <w:color w:val="000000"/>
          <w:kern w:val="0"/>
          <w:sz w:val="24"/>
          <w:szCs w:val="24"/>
          <w:lang w:eastAsia="ru-RU"/>
        </w:rPr>
        <w:t xml:space="preserve"> 260</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4.1.1. </w:t>
      </w:r>
      <w:r w:rsidRPr="00E43785">
        <w:rPr>
          <w:rFonts w:ascii="Verdana" w:eastAsia="Times New Roman" w:hAnsi="Verdana" w:cs="Times New Roman" w:hint="eastAsia"/>
          <w:color w:val="000000"/>
          <w:kern w:val="0"/>
          <w:sz w:val="24"/>
          <w:szCs w:val="24"/>
          <w:lang w:eastAsia="ru-RU"/>
        </w:rPr>
        <w:t>Ґештальти</w:t>
      </w:r>
      <w:r w:rsidRPr="00E43785">
        <w:rPr>
          <w:rFonts w:ascii="Verdana" w:eastAsia="Times New Roman" w:hAnsi="Verdana" w:cs="Times New Roman"/>
          <w:color w:val="000000"/>
          <w:kern w:val="0"/>
          <w:sz w:val="24"/>
          <w:szCs w:val="24"/>
          <w:lang w:eastAsia="ru-RU"/>
        </w:rPr>
        <w:t xml:space="preserve"> SUN / </w:t>
      </w:r>
      <w:r w:rsidRPr="00E43785">
        <w:rPr>
          <w:rFonts w:ascii="Verdana" w:eastAsia="Times New Roman" w:hAnsi="Verdana" w:cs="Times New Roman" w:hint="eastAsia"/>
          <w:color w:val="000000"/>
          <w:kern w:val="0"/>
          <w:sz w:val="24"/>
          <w:szCs w:val="24"/>
          <w:lang w:eastAsia="ru-RU"/>
        </w:rPr>
        <w:t>СОНЦЕ</w:t>
      </w:r>
      <w:r w:rsidRPr="00E43785">
        <w:rPr>
          <w:rFonts w:ascii="Verdana" w:eastAsia="Times New Roman" w:hAnsi="Verdana" w:cs="Times New Roman"/>
          <w:color w:val="000000"/>
          <w:kern w:val="0"/>
          <w:sz w:val="24"/>
          <w:szCs w:val="24"/>
          <w:lang w:eastAsia="ru-RU"/>
        </w:rPr>
        <w:t xml:space="preserve"> 261</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4.1.2. </w:t>
      </w:r>
      <w:r w:rsidRPr="00E43785">
        <w:rPr>
          <w:rFonts w:ascii="Verdana" w:eastAsia="Times New Roman" w:hAnsi="Verdana" w:cs="Times New Roman" w:hint="eastAsia"/>
          <w:color w:val="000000"/>
          <w:kern w:val="0"/>
          <w:sz w:val="24"/>
          <w:szCs w:val="24"/>
          <w:lang w:eastAsia="ru-RU"/>
        </w:rPr>
        <w:t>Ґештальти</w:t>
      </w:r>
      <w:r w:rsidRPr="00E43785">
        <w:rPr>
          <w:rFonts w:ascii="Verdana" w:eastAsia="Times New Roman" w:hAnsi="Verdana" w:cs="Times New Roman"/>
          <w:color w:val="000000"/>
          <w:kern w:val="0"/>
          <w:sz w:val="24"/>
          <w:szCs w:val="24"/>
          <w:lang w:eastAsia="ru-RU"/>
        </w:rPr>
        <w:t xml:space="preserve"> MOON / </w:t>
      </w:r>
      <w:r w:rsidRPr="00E43785">
        <w:rPr>
          <w:rFonts w:ascii="Verdana" w:eastAsia="Times New Roman" w:hAnsi="Verdana" w:cs="Times New Roman" w:hint="eastAsia"/>
          <w:color w:val="000000"/>
          <w:kern w:val="0"/>
          <w:sz w:val="24"/>
          <w:szCs w:val="24"/>
          <w:lang w:eastAsia="ru-RU"/>
        </w:rPr>
        <w:t>МІСЯЦЬ</w:t>
      </w:r>
      <w:r w:rsidRPr="00E43785">
        <w:rPr>
          <w:rFonts w:ascii="Verdana" w:eastAsia="Times New Roman" w:hAnsi="Verdana" w:cs="Times New Roman"/>
          <w:color w:val="000000"/>
          <w:kern w:val="0"/>
          <w:sz w:val="24"/>
          <w:szCs w:val="24"/>
          <w:lang w:eastAsia="ru-RU"/>
        </w:rPr>
        <w:t xml:space="preserve"> 275</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4.2. </w:t>
      </w:r>
      <w:r w:rsidRPr="00E43785">
        <w:rPr>
          <w:rFonts w:ascii="Verdana" w:eastAsia="Times New Roman" w:hAnsi="Verdana" w:cs="Times New Roman" w:hint="eastAsia"/>
          <w:color w:val="000000"/>
          <w:kern w:val="0"/>
          <w:sz w:val="24"/>
          <w:szCs w:val="24"/>
          <w:lang w:eastAsia="ru-RU"/>
        </w:rPr>
        <w:t>Оніричні</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кореляти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як</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елементи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крос</w:t>
      </w:r>
      <w:r w:rsidRPr="00E43785">
        <w:rPr>
          <w:rFonts w:ascii="Verdana" w:eastAsia="Times New Roman" w:hAnsi="Verdana" w:cs="Times New Roman"/>
          <w:color w:val="000000"/>
          <w:kern w:val="0"/>
          <w:sz w:val="24"/>
          <w:szCs w:val="24"/>
          <w:lang w:eastAsia="ru-RU"/>
        </w:rPr>
        <w:t>-</w:t>
      </w:r>
      <w:r w:rsidRPr="00E43785">
        <w:rPr>
          <w:rFonts w:ascii="Verdana" w:eastAsia="Times New Roman" w:hAnsi="Verdana" w:cs="Times New Roman" w:hint="eastAsia"/>
          <w:color w:val="000000"/>
          <w:kern w:val="0"/>
          <w:sz w:val="24"/>
          <w:szCs w:val="24"/>
          <w:lang w:eastAsia="ru-RU"/>
        </w:rPr>
        <w:t>текстової</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ґештальт</w:t>
      </w:r>
      <w:r w:rsidRPr="00E43785">
        <w:rPr>
          <w:rFonts w:ascii="Verdana" w:eastAsia="Times New Roman" w:hAnsi="Verdana" w:cs="Times New Roman"/>
          <w:color w:val="000000"/>
          <w:kern w:val="0"/>
          <w:sz w:val="24"/>
          <w:szCs w:val="24"/>
          <w:lang w:eastAsia="ru-RU"/>
        </w:rPr>
        <w:t>-</w:t>
      </w:r>
      <w:r w:rsidRPr="00E43785">
        <w:rPr>
          <w:rFonts w:ascii="Verdana" w:eastAsia="Times New Roman" w:hAnsi="Verdana" w:cs="Times New Roman" w:hint="eastAsia"/>
          <w:color w:val="000000"/>
          <w:kern w:val="0"/>
          <w:sz w:val="24"/>
          <w:szCs w:val="24"/>
          <w:lang w:eastAsia="ru-RU"/>
        </w:rPr>
        <w:t>формули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персоніфікованих</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сутностей</w:t>
      </w:r>
      <w:r w:rsidRPr="00E43785">
        <w:rPr>
          <w:rFonts w:ascii="Verdana" w:eastAsia="Times New Roman" w:hAnsi="Verdana" w:cs="Times New Roman"/>
          <w:color w:val="000000"/>
          <w:kern w:val="0"/>
          <w:sz w:val="24"/>
          <w:szCs w:val="24"/>
          <w:lang w:eastAsia="ru-RU"/>
        </w:rPr>
        <w:t xml:space="preserve"> 290</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4.2.1. </w:t>
      </w:r>
      <w:r w:rsidRPr="00E43785">
        <w:rPr>
          <w:rFonts w:ascii="Verdana" w:eastAsia="Times New Roman" w:hAnsi="Verdana" w:cs="Times New Roman" w:hint="eastAsia"/>
          <w:color w:val="000000"/>
          <w:kern w:val="0"/>
          <w:sz w:val="24"/>
          <w:szCs w:val="24"/>
          <w:lang w:eastAsia="ru-RU"/>
        </w:rPr>
        <w:t>Оніричні</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кореляти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ґештальтах</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персоніфікованих</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сутностей</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чоловічого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роду</w:t>
      </w:r>
      <w:r w:rsidRPr="00E43785">
        <w:rPr>
          <w:rFonts w:ascii="Verdana" w:eastAsia="Times New Roman" w:hAnsi="Verdana" w:cs="Times New Roman"/>
          <w:color w:val="000000"/>
          <w:kern w:val="0"/>
          <w:sz w:val="24"/>
          <w:szCs w:val="24"/>
          <w:lang w:eastAsia="ru-RU"/>
        </w:rPr>
        <w:t xml:space="preserve"> 294</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4.2.2. </w:t>
      </w:r>
      <w:r w:rsidRPr="00E43785">
        <w:rPr>
          <w:rFonts w:ascii="Verdana" w:eastAsia="Times New Roman" w:hAnsi="Verdana" w:cs="Times New Roman" w:hint="eastAsia"/>
          <w:color w:val="000000"/>
          <w:kern w:val="0"/>
          <w:sz w:val="24"/>
          <w:szCs w:val="24"/>
          <w:lang w:eastAsia="ru-RU"/>
        </w:rPr>
        <w:t>Оніричні</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кореляти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ґештальтах</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персоніфікованих</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сутностей</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жіночого</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hint="eastAsia"/>
          <w:color w:val="000000"/>
          <w:kern w:val="0"/>
          <w:sz w:val="24"/>
          <w:szCs w:val="24"/>
          <w:lang w:eastAsia="ru-RU"/>
        </w:rPr>
        <w:t>Роду</w:t>
      </w:r>
      <w:r w:rsidRPr="00E43785">
        <w:rPr>
          <w:rFonts w:ascii="Verdana" w:eastAsia="Times New Roman" w:hAnsi="Verdana" w:cs="Times New Roman"/>
          <w:color w:val="000000"/>
          <w:kern w:val="0"/>
          <w:sz w:val="24"/>
          <w:szCs w:val="24"/>
          <w:lang w:eastAsia="ru-RU"/>
        </w:rPr>
        <w:t xml:space="preserve"> 303</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hint="eastAsia"/>
          <w:color w:val="000000"/>
          <w:kern w:val="0"/>
          <w:sz w:val="24"/>
          <w:szCs w:val="24"/>
          <w:lang w:eastAsia="ru-RU"/>
        </w:rPr>
        <w:t>ВИСНОВКИ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ДО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РОЗДІЛУ</w:t>
      </w:r>
      <w:r w:rsidRPr="00E43785">
        <w:rPr>
          <w:rFonts w:ascii="Verdana" w:eastAsia="Times New Roman" w:hAnsi="Verdana" w:cs="Times New Roman"/>
          <w:color w:val="000000"/>
          <w:kern w:val="0"/>
          <w:sz w:val="24"/>
          <w:szCs w:val="24"/>
          <w:lang w:eastAsia="ru-RU"/>
        </w:rPr>
        <w:t xml:space="preserve"> 4 308</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hint="eastAsia"/>
          <w:color w:val="000000"/>
          <w:kern w:val="0"/>
          <w:sz w:val="24"/>
          <w:szCs w:val="24"/>
          <w:lang w:eastAsia="ru-RU"/>
        </w:rPr>
        <w:t>РОЗДІЛ</w:t>
      </w:r>
      <w:r w:rsidRPr="00E43785">
        <w:rPr>
          <w:rFonts w:ascii="Verdana" w:eastAsia="Times New Roman" w:hAnsi="Verdana" w:cs="Times New Roman"/>
          <w:color w:val="000000"/>
          <w:kern w:val="0"/>
          <w:sz w:val="24"/>
          <w:szCs w:val="24"/>
          <w:lang w:eastAsia="ru-RU"/>
        </w:rPr>
        <w:t xml:space="preserve"> 5. </w:t>
      </w:r>
      <w:r w:rsidRPr="00E43785">
        <w:rPr>
          <w:rFonts w:ascii="Verdana" w:eastAsia="Times New Roman" w:hAnsi="Verdana" w:cs="Times New Roman" w:hint="eastAsia"/>
          <w:color w:val="000000"/>
          <w:kern w:val="0"/>
          <w:sz w:val="24"/>
          <w:szCs w:val="24"/>
          <w:lang w:eastAsia="ru-RU"/>
        </w:rPr>
        <w:t>ПОЕТИЧНИЙ</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ПАРАЛАКС</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ПЕРЕКЛАДОЗНАВЧОМУ</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hint="eastAsia"/>
          <w:color w:val="000000"/>
          <w:kern w:val="0"/>
          <w:sz w:val="24"/>
          <w:szCs w:val="24"/>
          <w:lang w:eastAsia="ru-RU"/>
        </w:rPr>
        <w:t>АСПЕКТІ</w:t>
      </w:r>
      <w:r w:rsidRPr="00E43785">
        <w:rPr>
          <w:rFonts w:ascii="Verdana" w:eastAsia="Times New Roman" w:hAnsi="Verdana" w:cs="Times New Roman"/>
          <w:color w:val="000000"/>
          <w:kern w:val="0"/>
          <w:sz w:val="24"/>
          <w:szCs w:val="24"/>
          <w:lang w:eastAsia="ru-RU"/>
        </w:rPr>
        <w:t xml:space="preserve"> 312</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5.1. </w:t>
      </w:r>
      <w:r w:rsidRPr="00E43785">
        <w:rPr>
          <w:rFonts w:ascii="Verdana" w:eastAsia="Times New Roman" w:hAnsi="Verdana" w:cs="Times New Roman" w:hint="eastAsia"/>
          <w:color w:val="000000"/>
          <w:kern w:val="0"/>
          <w:sz w:val="24"/>
          <w:szCs w:val="24"/>
          <w:lang w:eastAsia="ru-RU"/>
        </w:rPr>
        <w:t>Нерелевантний</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поетичний</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паралакс</w:t>
      </w:r>
      <w:r w:rsidRPr="00E43785">
        <w:rPr>
          <w:rFonts w:ascii="Verdana" w:eastAsia="Times New Roman" w:hAnsi="Verdana" w:cs="Times New Roman"/>
          <w:color w:val="000000"/>
          <w:kern w:val="0"/>
          <w:sz w:val="24"/>
          <w:szCs w:val="24"/>
          <w:lang w:eastAsia="ru-RU"/>
        </w:rPr>
        <w:t xml:space="preserve"> 314</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5.2. </w:t>
      </w:r>
      <w:r w:rsidRPr="00E43785">
        <w:rPr>
          <w:rFonts w:ascii="Verdana" w:eastAsia="Times New Roman" w:hAnsi="Verdana" w:cs="Times New Roman" w:hint="eastAsia"/>
          <w:color w:val="000000"/>
          <w:kern w:val="0"/>
          <w:sz w:val="24"/>
          <w:szCs w:val="24"/>
          <w:lang w:eastAsia="ru-RU"/>
        </w:rPr>
        <w:t>Усувний</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поетичний</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паралакс</w:t>
      </w:r>
      <w:r w:rsidRPr="00E43785">
        <w:rPr>
          <w:rFonts w:ascii="Verdana" w:eastAsia="Times New Roman" w:hAnsi="Verdana" w:cs="Times New Roman"/>
          <w:color w:val="000000"/>
          <w:kern w:val="0"/>
          <w:sz w:val="24"/>
          <w:szCs w:val="24"/>
          <w:lang w:eastAsia="ru-RU"/>
        </w:rPr>
        <w:t xml:space="preserve"> 315</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5.3. </w:t>
      </w:r>
      <w:r w:rsidRPr="00E43785">
        <w:rPr>
          <w:rFonts w:ascii="Verdana" w:eastAsia="Times New Roman" w:hAnsi="Verdana" w:cs="Times New Roman" w:hint="eastAsia"/>
          <w:color w:val="000000"/>
          <w:kern w:val="0"/>
          <w:sz w:val="24"/>
          <w:szCs w:val="24"/>
          <w:lang w:eastAsia="ru-RU"/>
        </w:rPr>
        <w:t>Кардинальний</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поетичний</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паралакс</w:t>
      </w:r>
      <w:r w:rsidRPr="00E43785">
        <w:rPr>
          <w:rFonts w:ascii="Verdana" w:eastAsia="Times New Roman" w:hAnsi="Verdana" w:cs="Times New Roman"/>
          <w:color w:val="000000"/>
          <w:kern w:val="0"/>
          <w:sz w:val="24"/>
          <w:szCs w:val="24"/>
          <w:lang w:eastAsia="ru-RU"/>
        </w:rPr>
        <w:t xml:space="preserve"> 319</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5.3.1. </w:t>
      </w:r>
      <w:r w:rsidRPr="00E43785">
        <w:rPr>
          <w:rFonts w:ascii="Verdana" w:eastAsia="Times New Roman" w:hAnsi="Verdana" w:cs="Times New Roman" w:hint="eastAsia"/>
          <w:color w:val="000000"/>
          <w:kern w:val="0"/>
          <w:sz w:val="24"/>
          <w:szCs w:val="24"/>
          <w:lang w:eastAsia="ru-RU"/>
        </w:rPr>
        <w:t>Кардинальний</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поетичний</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паралакс</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при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відтворенні</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варіативного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ґештальту</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рівень</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текстового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ґештальту</w:t>
      </w:r>
      <w:r w:rsidRPr="00E43785">
        <w:rPr>
          <w:rFonts w:ascii="Verdana" w:eastAsia="Times New Roman" w:hAnsi="Verdana" w:cs="Times New Roman"/>
          <w:color w:val="000000"/>
          <w:kern w:val="0"/>
          <w:sz w:val="24"/>
          <w:szCs w:val="24"/>
          <w:lang w:eastAsia="ru-RU"/>
        </w:rPr>
        <w:t>) 327</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5.3.2. </w:t>
      </w:r>
      <w:r w:rsidRPr="00E43785">
        <w:rPr>
          <w:rFonts w:ascii="Verdana" w:eastAsia="Times New Roman" w:hAnsi="Verdana" w:cs="Times New Roman" w:hint="eastAsia"/>
          <w:color w:val="000000"/>
          <w:kern w:val="0"/>
          <w:sz w:val="24"/>
          <w:szCs w:val="24"/>
          <w:lang w:eastAsia="ru-RU"/>
        </w:rPr>
        <w:t>Кардинальний</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поетичний</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паралакс</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при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відтворенні</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сталого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ґештальту</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w:t>
      </w:r>
      <w:r w:rsidRPr="00E43785">
        <w:rPr>
          <w:rFonts w:ascii="Verdana" w:eastAsia="Times New Roman" w:hAnsi="Verdana" w:cs="Times New Roman" w:hint="eastAsia"/>
          <w:color w:val="000000"/>
          <w:kern w:val="0"/>
          <w:sz w:val="24"/>
          <w:szCs w:val="24"/>
          <w:lang w:eastAsia="ru-RU"/>
        </w:rPr>
        <w:t>рівень</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крос</w:t>
      </w:r>
      <w:r w:rsidRPr="00E43785">
        <w:rPr>
          <w:rFonts w:ascii="Verdana" w:eastAsia="Times New Roman" w:hAnsi="Verdana" w:cs="Times New Roman"/>
          <w:color w:val="000000"/>
          <w:kern w:val="0"/>
          <w:sz w:val="24"/>
          <w:szCs w:val="24"/>
          <w:lang w:eastAsia="ru-RU"/>
        </w:rPr>
        <w:t>-</w:t>
      </w:r>
      <w:r w:rsidRPr="00E43785">
        <w:rPr>
          <w:rFonts w:ascii="Verdana" w:eastAsia="Times New Roman" w:hAnsi="Verdana" w:cs="Times New Roman" w:hint="eastAsia"/>
          <w:color w:val="000000"/>
          <w:kern w:val="0"/>
          <w:sz w:val="24"/>
          <w:szCs w:val="24"/>
          <w:lang w:eastAsia="ru-RU"/>
        </w:rPr>
        <w:t>текстового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ґештальту</w:t>
      </w:r>
      <w:r w:rsidRPr="00E43785">
        <w:rPr>
          <w:rFonts w:ascii="Verdana" w:eastAsia="Times New Roman" w:hAnsi="Verdana" w:cs="Times New Roman"/>
          <w:color w:val="000000"/>
          <w:kern w:val="0"/>
          <w:sz w:val="24"/>
          <w:szCs w:val="24"/>
          <w:lang w:eastAsia="ru-RU"/>
        </w:rPr>
        <w:t>) 330</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Click to buy NOW!</w:t>
      </w:r>
    </w:p>
    <w:p w:rsidR="00E43785" w:rsidRPr="00E43785" w:rsidRDefault="00E43785" w:rsidP="00E43785">
      <w:pPr>
        <w:rPr>
          <w:rFonts w:ascii="Verdana" w:eastAsia="Times New Roman" w:hAnsi="Verdana" w:cs="Times New Roman"/>
          <w:color w:val="000000"/>
          <w:kern w:val="0"/>
          <w:sz w:val="24"/>
          <w:szCs w:val="24"/>
          <w:lang w:val="en-US" w:eastAsia="ru-RU"/>
        </w:rPr>
      </w:pPr>
      <w:r w:rsidRPr="00E43785">
        <w:rPr>
          <w:rFonts w:ascii="Verdana" w:eastAsia="Times New Roman" w:hAnsi="Verdana" w:cs="Times New Roman"/>
          <w:color w:val="000000"/>
          <w:kern w:val="0"/>
          <w:sz w:val="24"/>
          <w:szCs w:val="24"/>
          <w:lang w:val="en-US" w:eastAsia="ru-RU"/>
        </w:rPr>
        <w:t>PDF-XChange Viewer</w:t>
      </w:r>
    </w:p>
    <w:p w:rsidR="00E43785" w:rsidRPr="00E43785" w:rsidRDefault="00E43785" w:rsidP="00E43785">
      <w:pPr>
        <w:rPr>
          <w:rFonts w:ascii="Verdana" w:eastAsia="Times New Roman" w:hAnsi="Verdana" w:cs="Times New Roman"/>
          <w:color w:val="000000"/>
          <w:kern w:val="0"/>
          <w:sz w:val="24"/>
          <w:szCs w:val="24"/>
          <w:lang w:val="en-US" w:eastAsia="ru-RU"/>
        </w:rPr>
      </w:pPr>
      <w:r w:rsidRPr="00E43785">
        <w:rPr>
          <w:rFonts w:ascii="Verdana" w:eastAsia="Times New Roman" w:hAnsi="Verdana" w:cs="Times New Roman"/>
          <w:color w:val="000000"/>
          <w:kern w:val="0"/>
          <w:sz w:val="24"/>
          <w:szCs w:val="24"/>
          <w:lang w:val="en-US" w:eastAsia="ru-RU"/>
        </w:rPr>
        <w:t>www.docu-track.co m</w:t>
      </w:r>
    </w:p>
    <w:p w:rsidR="00E43785" w:rsidRPr="00E43785" w:rsidRDefault="00E43785" w:rsidP="00E43785">
      <w:pPr>
        <w:rPr>
          <w:rFonts w:ascii="Verdana" w:eastAsia="Times New Roman" w:hAnsi="Verdana" w:cs="Times New Roman"/>
          <w:color w:val="000000"/>
          <w:kern w:val="0"/>
          <w:sz w:val="24"/>
          <w:szCs w:val="24"/>
          <w:lang w:val="en-US" w:eastAsia="ru-RU"/>
        </w:rPr>
      </w:pPr>
      <w:r w:rsidRPr="00E43785">
        <w:rPr>
          <w:rFonts w:ascii="Verdana" w:eastAsia="Times New Roman" w:hAnsi="Verdana" w:cs="Times New Roman"/>
          <w:color w:val="000000"/>
          <w:kern w:val="0"/>
          <w:sz w:val="24"/>
          <w:szCs w:val="24"/>
          <w:lang w:val="en-US" w:eastAsia="ru-RU"/>
        </w:rPr>
        <w:t>Click to buy NOW!</w:t>
      </w:r>
    </w:p>
    <w:p w:rsidR="00E43785" w:rsidRPr="00E43785" w:rsidRDefault="00E43785" w:rsidP="00E43785">
      <w:pPr>
        <w:rPr>
          <w:rFonts w:ascii="Verdana" w:eastAsia="Times New Roman" w:hAnsi="Verdana" w:cs="Times New Roman"/>
          <w:color w:val="000000"/>
          <w:kern w:val="0"/>
          <w:sz w:val="24"/>
          <w:szCs w:val="24"/>
          <w:lang w:val="en-US" w:eastAsia="ru-RU"/>
        </w:rPr>
      </w:pPr>
      <w:r w:rsidRPr="00E43785">
        <w:rPr>
          <w:rFonts w:ascii="Verdana" w:eastAsia="Times New Roman" w:hAnsi="Verdana" w:cs="Times New Roman"/>
          <w:color w:val="000000"/>
          <w:kern w:val="0"/>
          <w:sz w:val="24"/>
          <w:szCs w:val="24"/>
          <w:lang w:val="en-US" w:eastAsia="ru-RU"/>
        </w:rPr>
        <w:t>PDF-XChange Viewer</w:t>
      </w:r>
    </w:p>
    <w:p w:rsidR="00E43785" w:rsidRPr="00E43785" w:rsidRDefault="00E43785" w:rsidP="00E43785">
      <w:pPr>
        <w:rPr>
          <w:rFonts w:ascii="Verdana" w:eastAsia="Times New Roman" w:hAnsi="Verdana" w:cs="Times New Roman"/>
          <w:color w:val="000000"/>
          <w:kern w:val="0"/>
          <w:sz w:val="24"/>
          <w:szCs w:val="24"/>
          <w:lang w:val="en-US" w:eastAsia="ru-RU"/>
        </w:rPr>
      </w:pPr>
      <w:r w:rsidRPr="00E43785">
        <w:rPr>
          <w:rFonts w:ascii="Verdana" w:eastAsia="Times New Roman" w:hAnsi="Verdana" w:cs="Times New Roman"/>
          <w:color w:val="000000"/>
          <w:kern w:val="0"/>
          <w:sz w:val="24"/>
          <w:szCs w:val="24"/>
          <w:lang w:val="en-US" w:eastAsia="ru-RU"/>
        </w:rPr>
        <w:t>www.docu-track.co m</w:t>
      </w:r>
    </w:p>
    <w:p w:rsidR="00E43785" w:rsidRPr="00E43785" w:rsidRDefault="00E43785" w:rsidP="00E43785">
      <w:pPr>
        <w:rPr>
          <w:rFonts w:ascii="Verdana" w:eastAsia="Times New Roman" w:hAnsi="Verdana" w:cs="Times New Roman"/>
          <w:color w:val="000000"/>
          <w:kern w:val="0"/>
          <w:sz w:val="24"/>
          <w:szCs w:val="24"/>
          <w:lang w:val="en-US" w:eastAsia="ru-RU"/>
        </w:rPr>
      </w:pPr>
      <w:r w:rsidRPr="00E43785">
        <w:rPr>
          <w:rFonts w:ascii="Verdana" w:eastAsia="Times New Roman" w:hAnsi="Verdana" w:cs="Times New Roman"/>
          <w:color w:val="000000"/>
          <w:kern w:val="0"/>
          <w:sz w:val="24"/>
          <w:szCs w:val="24"/>
          <w:lang w:val="en-US" w:eastAsia="ru-RU"/>
        </w:rPr>
        <w:t>5</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5.3.3. </w:t>
      </w:r>
      <w:r w:rsidRPr="00E43785">
        <w:rPr>
          <w:rFonts w:ascii="Verdana" w:eastAsia="Times New Roman" w:hAnsi="Verdana" w:cs="Times New Roman" w:hint="eastAsia"/>
          <w:color w:val="000000"/>
          <w:kern w:val="0"/>
          <w:sz w:val="24"/>
          <w:szCs w:val="24"/>
          <w:lang w:eastAsia="ru-RU"/>
        </w:rPr>
        <w:t>Кардинальний</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поетичний</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паралакс</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при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відтворенні</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ґештальту</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hint="eastAsia"/>
          <w:color w:val="000000"/>
          <w:kern w:val="0"/>
          <w:sz w:val="24"/>
          <w:szCs w:val="24"/>
          <w:lang w:eastAsia="ru-RU"/>
        </w:rPr>
        <w:t>архетипічного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характеру</w:t>
      </w:r>
      <w:r w:rsidRPr="00E43785">
        <w:rPr>
          <w:rFonts w:ascii="Verdana" w:eastAsia="Times New Roman" w:hAnsi="Verdana" w:cs="Times New Roman"/>
          <w:color w:val="000000"/>
          <w:kern w:val="0"/>
          <w:sz w:val="24"/>
          <w:szCs w:val="24"/>
          <w:lang w:eastAsia="ru-RU"/>
        </w:rPr>
        <w:t xml:space="preserve"> ( </w:t>
      </w:r>
      <w:r w:rsidRPr="00E43785">
        <w:rPr>
          <w:rFonts w:ascii="Verdana" w:eastAsia="Times New Roman" w:hAnsi="Verdana" w:cs="Times New Roman" w:hint="eastAsia"/>
          <w:color w:val="000000"/>
          <w:kern w:val="0"/>
          <w:sz w:val="24"/>
          <w:szCs w:val="24"/>
          <w:lang w:eastAsia="ru-RU"/>
        </w:rPr>
        <w:t>рівень</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крос</w:t>
      </w:r>
      <w:r w:rsidRPr="00E43785">
        <w:rPr>
          <w:rFonts w:ascii="Verdana" w:eastAsia="Times New Roman" w:hAnsi="Verdana" w:cs="Times New Roman"/>
          <w:color w:val="000000"/>
          <w:kern w:val="0"/>
          <w:sz w:val="24"/>
          <w:szCs w:val="24"/>
          <w:lang w:eastAsia="ru-RU"/>
        </w:rPr>
        <w:t>-</w:t>
      </w:r>
      <w:r w:rsidRPr="00E43785">
        <w:rPr>
          <w:rFonts w:ascii="Verdana" w:eastAsia="Times New Roman" w:hAnsi="Verdana" w:cs="Times New Roman" w:hint="eastAsia"/>
          <w:color w:val="000000"/>
          <w:kern w:val="0"/>
          <w:sz w:val="24"/>
          <w:szCs w:val="24"/>
          <w:lang w:eastAsia="ru-RU"/>
        </w:rPr>
        <w:t>текстової</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ґештальт</w:t>
      </w:r>
      <w:r w:rsidRPr="00E43785">
        <w:rPr>
          <w:rFonts w:ascii="Verdana" w:eastAsia="Times New Roman" w:hAnsi="Verdana" w:cs="Times New Roman"/>
          <w:color w:val="000000"/>
          <w:kern w:val="0"/>
          <w:sz w:val="24"/>
          <w:szCs w:val="24"/>
          <w:lang w:eastAsia="ru-RU"/>
        </w:rPr>
        <w:t>-</w:t>
      </w:r>
      <w:r w:rsidRPr="00E43785">
        <w:rPr>
          <w:rFonts w:ascii="Verdana" w:eastAsia="Times New Roman" w:hAnsi="Verdana" w:cs="Times New Roman" w:hint="eastAsia"/>
          <w:color w:val="000000"/>
          <w:kern w:val="0"/>
          <w:sz w:val="24"/>
          <w:szCs w:val="24"/>
          <w:lang w:eastAsia="ru-RU"/>
        </w:rPr>
        <w:t>формули</w:t>
      </w:r>
      <w:r w:rsidRPr="00E43785">
        <w:rPr>
          <w:rFonts w:ascii="Verdana" w:eastAsia="Times New Roman" w:hAnsi="Verdana" w:cs="Times New Roman"/>
          <w:color w:val="000000"/>
          <w:kern w:val="0"/>
          <w:sz w:val="24"/>
          <w:szCs w:val="24"/>
          <w:lang w:eastAsia="ru-RU"/>
        </w:rPr>
        <w:t>) 333</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5.3.3.1. </w:t>
      </w:r>
      <w:r w:rsidRPr="00E43785">
        <w:rPr>
          <w:rFonts w:ascii="Verdana" w:eastAsia="Times New Roman" w:hAnsi="Verdana" w:cs="Times New Roman" w:hint="eastAsia"/>
          <w:color w:val="000000"/>
          <w:kern w:val="0"/>
          <w:sz w:val="24"/>
          <w:szCs w:val="24"/>
          <w:lang w:eastAsia="ru-RU"/>
        </w:rPr>
        <w:t>Амальгамний</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ґештальт</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і</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його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перекладність</w:t>
      </w:r>
      <w:r w:rsidRPr="00E43785">
        <w:rPr>
          <w:rFonts w:ascii="Verdana" w:eastAsia="Times New Roman" w:hAnsi="Verdana" w:cs="Times New Roman"/>
          <w:color w:val="000000"/>
          <w:kern w:val="0"/>
          <w:sz w:val="24"/>
          <w:szCs w:val="24"/>
          <w:lang w:eastAsia="ru-RU"/>
        </w:rPr>
        <w:t xml:space="preserve"> 338</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5.3.3.1.1. </w:t>
      </w:r>
      <w:r w:rsidRPr="00E43785">
        <w:rPr>
          <w:rFonts w:ascii="Verdana" w:eastAsia="Times New Roman" w:hAnsi="Verdana" w:cs="Times New Roman" w:hint="eastAsia"/>
          <w:color w:val="000000"/>
          <w:kern w:val="0"/>
          <w:sz w:val="24"/>
          <w:szCs w:val="24"/>
          <w:lang w:eastAsia="ru-RU"/>
        </w:rPr>
        <w:t>Експліцитні</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фігури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амальгамного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ґештальту</w:t>
      </w:r>
      <w:r w:rsidRPr="00E43785">
        <w:rPr>
          <w:rFonts w:ascii="Verdana" w:eastAsia="Times New Roman" w:hAnsi="Verdana" w:cs="Times New Roman"/>
          <w:color w:val="000000"/>
          <w:kern w:val="0"/>
          <w:sz w:val="24"/>
          <w:szCs w:val="24"/>
          <w:lang w:eastAsia="ru-RU"/>
        </w:rPr>
        <w:t xml:space="preserve"> 344</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5.3.3.1.2. </w:t>
      </w:r>
      <w:r w:rsidRPr="00E43785">
        <w:rPr>
          <w:rFonts w:ascii="Verdana" w:eastAsia="Times New Roman" w:hAnsi="Verdana" w:cs="Times New Roman" w:hint="eastAsia"/>
          <w:color w:val="000000"/>
          <w:kern w:val="0"/>
          <w:sz w:val="24"/>
          <w:szCs w:val="24"/>
          <w:lang w:eastAsia="ru-RU"/>
        </w:rPr>
        <w:t>Імпліцитні</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фігури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амальгамного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ґештальту</w:t>
      </w:r>
      <w:r w:rsidRPr="00E43785">
        <w:rPr>
          <w:rFonts w:ascii="Verdana" w:eastAsia="Times New Roman" w:hAnsi="Verdana" w:cs="Times New Roman"/>
          <w:color w:val="000000"/>
          <w:kern w:val="0"/>
          <w:sz w:val="24"/>
          <w:szCs w:val="24"/>
          <w:lang w:eastAsia="ru-RU"/>
        </w:rPr>
        <w:t xml:space="preserve"> 355</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hint="eastAsia"/>
          <w:color w:val="000000"/>
          <w:kern w:val="0"/>
          <w:sz w:val="24"/>
          <w:szCs w:val="24"/>
          <w:lang w:eastAsia="ru-RU"/>
        </w:rPr>
        <w:t>ВИСНОВКИ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ДО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РОЗДІЛУ</w:t>
      </w:r>
      <w:r w:rsidRPr="00E43785">
        <w:rPr>
          <w:rFonts w:ascii="Verdana" w:eastAsia="Times New Roman" w:hAnsi="Verdana" w:cs="Times New Roman"/>
          <w:color w:val="000000"/>
          <w:kern w:val="0"/>
          <w:sz w:val="24"/>
          <w:szCs w:val="24"/>
          <w:lang w:eastAsia="ru-RU"/>
        </w:rPr>
        <w:t xml:space="preserve"> 5 366</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hint="eastAsia"/>
          <w:color w:val="000000"/>
          <w:kern w:val="0"/>
          <w:sz w:val="24"/>
          <w:szCs w:val="24"/>
          <w:lang w:eastAsia="ru-RU"/>
        </w:rPr>
        <w:t>РОЗДІЛ</w:t>
      </w:r>
      <w:r w:rsidRPr="00E43785">
        <w:rPr>
          <w:rFonts w:ascii="Verdana" w:eastAsia="Times New Roman" w:hAnsi="Verdana" w:cs="Times New Roman"/>
          <w:color w:val="000000"/>
          <w:kern w:val="0"/>
          <w:sz w:val="24"/>
          <w:szCs w:val="24"/>
          <w:lang w:eastAsia="ru-RU"/>
        </w:rPr>
        <w:t xml:space="preserve"> 6. </w:t>
      </w:r>
      <w:r w:rsidRPr="00E43785">
        <w:rPr>
          <w:rFonts w:ascii="Verdana" w:eastAsia="Times New Roman" w:hAnsi="Verdana" w:cs="Times New Roman" w:hint="eastAsia"/>
          <w:color w:val="000000"/>
          <w:kern w:val="0"/>
          <w:sz w:val="24"/>
          <w:szCs w:val="24"/>
          <w:lang w:eastAsia="ru-RU"/>
        </w:rPr>
        <w:t>ПЕРЕКЛАДАЦЬКЕ</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РЕМОДЕЛЮВАННЯ</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ЯК</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ІНСТРУМЕНТ</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РЕКОНСТРУКЦІЇ</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ПРОТОТИПІЧНОГО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ҐЕШТАЛЬТУ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КУЛЬТУРИРЕЦИПІЕНТА</w:t>
      </w:r>
      <w:r w:rsidRPr="00E43785">
        <w:rPr>
          <w:rFonts w:ascii="Verdana" w:eastAsia="Times New Roman" w:hAnsi="Verdana" w:cs="Times New Roman"/>
          <w:color w:val="000000"/>
          <w:kern w:val="0"/>
          <w:sz w:val="24"/>
          <w:szCs w:val="24"/>
          <w:lang w:eastAsia="ru-RU"/>
        </w:rPr>
        <w:t xml:space="preserve"> 370</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6.1. </w:t>
      </w:r>
      <w:r w:rsidRPr="00E43785">
        <w:rPr>
          <w:rFonts w:ascii="Verdana" w:eastAsia="Times New Roman" w:hAnsi="Verdana" w:cs="Times New Roman" w:hint="eastAsia"/>
          <w:color w:val="000000"/>
          <w:kern w:val="0"/>
          <w:sz w:val="24"/>
          <w:szCs w:val="24"/>
          <w:lang w:eastAsia="ru-RU"/>
        </w:rPr>
        <w:t>Перекладацьке</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ремоделювання</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вихідного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поетичного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знака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світлі</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hint="eastAsia"/>
          <w:color w:val="000000"/>
          <w:kern w:val="0"/>
          <w:sz w:val="24"/>
          <w:szCs w:val="24"/>
          <w:lang w:eastAsia="ru-RU"/>
        </w:rPr>
        <w:t>ґештальт</w:t>
      </w:r>
      <w:r w:rsidRPr="00E43785">
        <w:rPr>
          <w:rFonts w:ascii="Verdana" w:eastAsia="Times New Roman" w:hAnsi="Verdana" w:cs="Times New Roman"/>
          <w:color w:val="000000"/>
          <w:kern w:val="0"/>
          <w:sz w:val="24"/>
          <w:szCs w:val="24"/>
          <w:lang w:eastAsia="ru-RU"/>
        </w:rPr>
        <w:t>-</w:t>
      </w:r>
      <w:r w:rsidRPr="00E43785">
        <w:rPr>
          <w:rFonts w:ascii="Verdana" w:eastAsia="Times New Roman" w:hAnsi="Verdana" w:cs="Times New Roman" w:hint="eastAsia"/>
          <w:color w:val="000000"/>
          <w:kern w:val="0"/>
          <w:sz w:val="24"/>
          <w:szCs w:val="24"/>
          <w:lang w:eastAsia="ru-RU"/>
        </w:rPr>
        <w:t>теорії</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Поняття</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прототипічного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ґештальту</w:t>
      </w:r>
      <w:r w:rsidRPr="00E43785">
        <w:rPr>
          <w:rFonts w:ascii="Verdana" w:eastAsia="Times New Roman" w:hAnsi="Verdana" w:cs="Times New Roman"/>
          <w:color w:val="000000"/>
          <w:kern w:val="0"/>
          <w:sz w:val="24"/>
          <w:szCs w:val="24"/>
          <w:lang w:eastAsia="ru-RU"/>
        </w:rPr>
        <w:t xml:space="preserve"> 370</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6.2. </w:t>
      </w:r>
      <w:r w:rsidRPr="00E43785">
        <w:rPr>
          <w:rFonts w:ascii="Verdana" w:eastAsia="Times New Roman" w:hAnsi="Verdana" w:cs="Times New Roman" w:hint="eastAsia"/>
          <w:color w:val="000000"/>
          <w:kern w:val="0"/>
          <w:sz w:val="24"/>
          <w:szCs w:val="24"/>
          <w:lang w:eastAsia="ru-RU"/>
        </w:rPr>
        <w:t>Трансформація</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вихідного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поетичного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ґештальту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в</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цільовому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тексті</w:t>
      </w:r>
      <w:r w:rsidRPr="00E43785">
        <w:rPr>
          <w:rFonts w:ascii="Verdana" w:eastAsia="Times New Roman" w:hAnsi="Verdana" w:cs="Times New Roman"/>
          <w:color w:val="000000"/>
          <w:kern w:val="0"/>
          <w:sz w:val="24"/>
          <w:szCs w:val="24"/>
          <w:lang w:eastAsia="ru-RU"/>
        </w:rPr>
        <w:t xml:space="preserve"> 373</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6.2.1. </w:t>
      </w:r>
      <w:r w:rsidRPr="00E43785">
        <w:rPr>
          <w:rFonts w:ascii="Verdana" w:eastAsia="Times New Roman" w:hAnsi="Verdana" w:cs="Times New Roman" w:hint="eastAsia"/>
          <w:color w:val="000000"/>
          <w:kern w:val="0"/>
          <w:sz w:val="24"/>
          <w:szCs w:val="24"/>
          <w:lang w:eastAsia="ru-RU"/>
        </w:rPr>
        <w:t>Нівелювання</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вихідного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поетичного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ґештальту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внаслідок</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hint="eastAsia"/>
          <w:color w:val="000000"/>
          <w:kern w:val="0"/>
          <w:sz w:val="24"/>
          <w:szCs w:val="24"/>
          <w:lang w:eastAsia="ru-RU"/>
        </w:rPr>
        <w:t>концептуального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паралаксу</w:t>
      </w:r>
      <w:r w:rsidRPr="00E43785">
        <w:rPr>
          <w:rFonts w:ascii="Verdana" w:eastAsia="Times New Roman" w:hAnsi="Verdana" w:cs="Times New Roman"/>
          <w:color w:val="000000"/>
          <w:kern w:val="0"/>
          <w:sz w:val="24"/>
          <w:szCs w:val="24"/>
          <w:lang w:eastAsia="ru-RU"/>
        </w:rPr>
        <w:t xml:space="preserve"> 373</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6.2.2. </w:t>
      </w:r>
      <w:r w:rsidRPr="00E43785">
        <w:rPr>
          <w:rFonts w:ascii="Verdana" w:eastAsia="Times New Roman" w:hAnsi="Verdana" w:cs="Times New Roman" w:hint="eastAsia"/>
          <w:color w:val="000000"/>
          <w:kern w:val="0"/>
          <w:sz w:val="24"/>
          <w:szCs w:val="24"/>
          <w:lang w:eastAsia="ru-RU"/>
        </w:rPr>
        <w:t>Деконструкція</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структури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вихідного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поетичного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ґештальту</w:t>
      </w:r>
      <w:r w:rsidRPr="00E43785">
        <w:rPr>
          <w:rFonts w:ascii="Verdana" w:eastAsia="Times New Roman" w:hAnsi="Verdana" w:cs="Times New Roman"/>
          <w:color w:val="000000"/>
          <w:kern w:val="0"/>
          <w:sz w:val="24"/>
          <w:szCs w:val="24"/>
          <w:lang w:eastAsia="ru-RU"/>
        </w:rPr>
        <w:t>,</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hint="eastAsia"/>
          <w:color w:val="000000"/>
          <w:kern w:val="0"/>
          <w:sz w:val="24"/>
          <w:szCs w:val="24"/>
          <w:lang w:eastAsia="ru-RU"/>
        </w:rPr>
        <w:t>вмотивована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поетичними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нормами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цільової</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культури</w:t>
      </w:r>
      <w:r w:rsidRPr="00E43785">
        <w:rPr>
          <w:rFonts w:ascii="Verdana" w:eastAsia="Times New Roman" w:hAnsi="Verdana" w:cs="Times New Roman"/>
          <w:color w:val="000000"/>
          <w:kern w:val="0"/>
          <w:sz w:val="24"/>
          <w:szCs w:val="24"/>
          <w:lang w:eastAsia="ru-RU"/>
        </w:rPr>
        <w:t xml:space="preserve"> 376</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6.2.3. </w:t>
      </w:r>
      <w:r w:rsidRPr="00E43785">
        <w:rPr>
          <w:rFonts w:ascii="Verdana" w:eastAsia="Times New Roman" w:hAnsi="Verdana" w:cs="Times New Roman" w:hint="eastAsia"/>
          <w:color w:val="000000"/>
          <w:kern w:val="0"/>
          <w:sz w:val="24"/>
          <w:szCs w:val="24"/>
          <w:lang w:eastAsia="ru-RU"/>
        </w:rPr>
        <w:t>Перебудова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структури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вихідного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поетичного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ґештальту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та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її</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подальше</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розгортання</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за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поетичними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нормами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культури</w:t>
      </w:r>
      <w:r w:rsidRPr="00E43785">
        <w:rPr>
          <w:rFonts w:ascii="Verdana" w:eastAsia="Times New Roman" w:hAnsi="Verdana" w:cs="Times New Roman"/>
          <w:color w:val="000000"/>
          <w:kern w:val="0"/>
          <w:sz w:val="24"/>
          <w:szCs w:val="24"/>
          <w:lang w:eastAsia="ru-RU"/>
        </w:rPr>
        <w:t>-</w:t>
      </w:r>
      <w:r w:rsidRPr="00E43785">
        <w:rPr>
          <w:rFonts w:ascii="Verdana" w:eastAsia="Times New Roman" w:hAnsi="Verdana" w:cs="Times New Roman" w:hint="eastAsia"/>
          <w:color w:val="000000"/>
          <w:kern w:val="0"/>
          <w:sz w:val="24"/>
          <w:szCs w:val="24"/>
          <w:lang w:eastAsia="ru-RU"/>
        </w:rPr>
        <w:t>реципіента</w:t>
      </w:r>
      <w:r w:rsidRPr="00E43785">
        <w:rPr>
          <w:rFonts w:ascii="Verdana" w:eastAsia="Times New Roman" w:hAnsi="Verdana" w:cs="Times New Roman"/>
          <w:color w:val="000000"/>
          <w:kern w:val="0"/>
          <w:sz w:val="24"/>
          <w:szCs w:val="24"/>
          <w:lang w:eastAsia="ru-RU"/>
        </w:rPr>
        <w:t xml:space="preserve"> 385</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6.2.4. </w:t>
      </w:r>
      <w:r w:rsidRPr="00E43785">
        <w:rPr>
          <w:rFonts w:ascii="Verdana" w:eastAsia="Times New Roman" w:hAnsi="Verdana" w:cs="Times New Roman" w:hint="eastAsia"/>
          <w:color w:val="000000"/>
          <w:kern w:val="0"/>
          <w:sz w:val="24"/>
          <w:szCs w:val="24"/>
          <w:lang w:eastAsia="ru-RU"/>
        </w:rPr>
        <w:t>Імплантація</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прототипічного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ґештальту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цільової</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культури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на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основі</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неґештальтного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вихідного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поетичного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знака</w:t>
      </w:r>
      <w:r w:rsidRPr="00E43785">
        <w:rPr>
          <w:rFonts w:ascii="Verdana" w:eastAsia="Times New Roman" w:hAnsi="Verdana" w:cs="Times New Roman"/>
          <w:color w:val="000000"/>
          <w:kern w:val="0"/>
          <w:sz w:val="24"/>
          <w:szCs w:val="24"/>
          <w:lang w:eastAsia="ru-RU"/>
        </w:rPr>
        <w:t xml:space="preserve"> 393</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6.3. </w:t>
      </w:r>
      <w:r w:rsidRPr="00E43785">
        <w:rPr>
          <w:rFonts w:ascii="Verdana" w:eastAsia="Times New Roman" w:hAnsi="Verdana" w:cs="Times New Roman" w:hint="eastAsia"/>
          <w:color w:val="000000"/>
          <w:kern w:val="0"/>
          <w:sz w:val="24"/>
          <w:szCs w:val="24"/>
          <w:lang w:eastAsia="ru-RU"/>
        </w:rPr>
        <w:t>Заміна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вихідного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поетичного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ґештальту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в</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цільовому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тексті</w:t>
      </w:r>
      <w:r w:rsidRPr="00E43785">
        <w:rPr>
          <w:rFonts w:ascii="Verdana" w:eastAsia="Times New Roman" w:hAnsi="Verdana" w:cs="Times New Roman"/>
          <w:color w:val="000000"/>
          <w:kern w:val="0"/>
          <w:sz w:val="24"/>
          <w:szCs w:val="24"/>
          <w:lang w:eastAsia="ru-RU"/>
        </w:rPr>
        <w:t xml:space="preserve"> 398</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6.3.1. </w:t>
      </w:r>
      <w:r w:rsidRPr="00E43785">
        <w:rPr>
          <w:rFonts w:ascii="Verdana" w:eastAsia="Times New Roman" w:hAnsi="Verdana" w:cs="Times New Roman" w:hint="eastAsia"/>
          <w:color w:val="000000"/>
          <w:kern w:val="0"/>
          <w:sz w:val="24"/>
          <w:szCs w:val="24"/>
          <w:lang w:eastAsia="ru-RU"/>
        </w:rPr>
        <w:t>Заміна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вихідного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поетичного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ґештальту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вмотивована</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hint="eastAsia"/>
          <w:color w:val="000000"/>
          <w:kern w:val="0"/>
          <w:sz w:val="24"/>
          <w:szCs w:val="24"/>
          <w:lang w:eastAsia="ru-RU"/>
        </w:rPr>
        <w:t>концептуальними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нормами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цільової</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культури</w:t>
      </w:r>
      <w:r w:rsidRPr="00E43785">
        <w:rPr>
          <w:rFonts w:ascii="Verdana" w:eastAsia="Times New Roman" w:hAnsi="Verdana" w:cs="Times New Roman"/>
          <w:color w:val="000000"/>
          <w:kern w:val="0"/>
          <w:sz w:val="24"/>
          <w:szCs w:val="24"/>
          <w:lang w:eastAsia="ru-RU"/>
        </w:rPr>
        <w:t xml:space="preserve"> 398</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6.3.2. </w:t>
      </w:r>
      <w:r w:rsidRPr="00E43785">
        <w:rPr>
          <w:rFonts w:ascii="Verdana" w:eastAsia="Times New Roman" w:hAnsi="Verdana" w:cs="Times New Roman" w:hint="eastAsia"/>
          <w:color w:val="000000"/>
          <w:kern w:val="0"/>
          <w:sz w:val="24"/>
          <w:szCs w:val="24"/>
          <w:lang w:eastAsia="ru-RU"/>
        </w:rPr>
        <w:t>Заміна</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вихідного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поетичного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ґештальту</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вмотивована</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hint="eastAsia"/>
          <w:color w:val="000000"/>
          <w:kern w:val="0"/>
          <w:sz w:val="24"/>
          <w:szCs w:val="24"/>
          <w:lang w:eastAsia="ru-RU"/>
        </w:rPr>
        <w:t>поетичними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нормами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цільової</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культури</w:t>
      </w:r>
      <w:r w:rsidRPr="00E43785">
        <w:rPr>
          <w:rFonts w:ascii="Verdana" w:eastAsia="Times New Roman" w:hAnsi="Verdana" w:cs="Times New Roman"/>
          <w:color w:val="000000"/>
          <w:kern w:val="0"/>
          <w:sz w:val="24"/>
          <w:szCs w:val="24"/>
          <w:lang w:eastAsia="ru-RU"/>
        </w:rPr>
        <w:t xml:space="preserve"> 401</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color w:val="000000"/>
          <w:kern w:val="0"/>
          <w:sz w:val="24"/>
          <w:szCs w:val="24"/>
          <w:lang w:eastAsia="ru-RU"/>
        </w:rPr>
        <w:t xml:space="preserve">6.4. </w:t>
      </w:r>
      <w:r w:rsidRPr="00E43785">
        <w:rPr>
          <w:rFonts w:ascii="Verdana" w:eastAsia="Times New Roman" w:hAnsi="Verdana" w:cs="Times New Roman" w:hint="eastAsia"/>
          <w:color w:val="000000"/>
          <w:kern w:val="0"/>
          <w:sz w:val="24"/>
          <w:szCs w:val="24"/>
          <w:lang w:eastAsia="ru-RU"/>
        </w:rPr>
        <w:t>Вилучення</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непрототипічного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вихідного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ґештальту</w:t>
      </w:r>
      <w:r w:rsidRPr="00E43785">
        <w:rPr>
          <w:rFonts w:ascii="Verdana" w:eastAsia="Times New Roman" w:hAnsi="Verdana" w:cs="Times New Roman"/>
          <w:color w:val="000000"/>
          <w:kern w:val="0"/>
          <w:sz w:val="24"/>
          <w:szCs w:val="24"/>
          <w:lang w:eastAsia="ru-RU"/>
        </w:rPr>
        <w:t xml:space="preserve"> 408</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hint="eastAsia"/>
          <w:color w:val="000000"/>
          <w:kern w:val="0"/>
          <w:sz w:val="24"/>
          <w:szCs w:val="24"/>
          <w:lang w:eastAsia="ru-RU"/>
        </w:rPr>
        <w:t>ВИСНОВКИ</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ДО</w:t>
      </w:r>
      <w:r w:rsidRPr="00E43785">
        <w:rPr>
          <w:rFonts w:ascii="Verdana" w:eastAsia="Times New Roman" w:hAnsi="Verdana" w:cs="Times New Roman"/>
          <w:color w:val="000000"/>
          <w:kern w:val="0"/>
          <w:sz w:val="24"/>
          <w:szCs w:val="24"/>
          <w:lang w:eastAsia="ru-RU"/>
        </w:rPr>
        <w:t xml:space="preserve"> </w:t>
      </w:r>
      <w:r w:rsidRPr="00E43785">
        <w:rPr>
          <w:rFonts w:ascii="Verdana" w:eastAsia="Times New Roman" w:hAnsi="Verdana" w:cs="Times New Roman" w:hint="eastAsia"/>
          <w:color w:val="000000"/>
          <w:kern w:val="0"/>
          <w:sz w:val="24"/>
          <w:szCs w:val="24"/>
          <w:lang w:eastAsia="ru-RU"/>
        </w:rPr>
        <w:t>РОЗДІЛУ</w:t>
      </w:r>
      <w:r w:rsidRPr="00E43785">
        <w:rPr>
          <w:rFonts w:ascii="Verdana" w:eastAsia="Times New Roman" w:hAnsi="Verdana" w:cs="Times New Roman"/>
          <w:color w:val="000000"/>
          <w:kern w:val="0"/>
          <w:sz w:val="24"/>
          <w:szCs w:val="24"/>
          <w:lang w:eastAsia="ru-RU"/>
        </w:rPr>
        <w:t xml:space="preserve"> 6 415</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hint="eastAsia"/>
          <w:color w:val="000000"/>
          <w:kern w:val="0"/>
          <w:sz w:val="24"/>
          <w:szCs w:val="24"/>
          <w:lang w:eastAsia="ru-RU"/>
        </w:rPr>
        <w:t>ВИСНОВКИ</w:t>
      </w:r>
      <w:r w:rsidRPr="00E43785">
        <w:rPr>
          <w:rFonts w:ascii="Verdana" w:eastAsia="Times New Roman" w:hAnsi="Verdana" w:cs="Times New Roman"/>
          <w:color w:val="000000"/>
          <w:kern w:val="0"/>
          <w:sz w:val="24"/>
          <w:szCs w:val="24"/>
          <w:lang w:eastAsia="ru-RU"/>
        </w:rPr>
        <w:t xml:space="preserve"> 418</w:t>
      </w:r>
    </w:p>
    <w:p w:rsidR="00E43785" w:rsidRPr="00E43785"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hint="eastAsia"/>
          <w:color w:val="000000"/>
          <w:kern w:val="0"/>
          <w:sz w:val="24"/>
          <w:szCs w:val="24"/>
          <w:lang w:eastAsia="ru-RU"/>
        </w:rPr>
        <w:t>ЛІТЕРАТУРА</w:t>
      </w:r>
      <w:r w:rsidRPr="00E43785">
        <w:rPr>
          <w:rFonts w:ascii="Verdana" w:eastAsia="Times New Roman" w:hAnsi="Verdana" w:cs="Times New Roman"/>
          <w:color w:val="000000"/>
          <w:kern w:val="0"/>
          <w:sz w:val="24"/>
          <w:szCs w:val="24"/>
          <w:lang w:eastAsia="ru-RU"/>
        </w:rPr>
        <w:t xml:space="preserve"> 436</w:t>
      </w:r>
    </w:p>
    <w:p w:rsidR="003D11FA" w:rsidRDefault="00E43785" w:rsidP="00E43785">
      <w:pPr>
        <w:rPr>
          <w:rFonts w:ascii="Verdana" w:eastAsia="Times New Roman" w:hAnsi="Verdana" w:cs="Times New Roman"/>
          <w:color w:val="000000"/>
          <w:kern w:val="0"/>
          <w:sz w:val="24"/>
          <w:szCs w:val="24"/>
          <w:lang w:eastAsia="ru-RU"/>
        </w:rPr>
      </w:pPr>
      <w:r w:rsidRPr="00E43785">
        <w:rPr>
          <w:rFonts w:ascii="Verdana" w:eastAsia="Times New Roman" w:hAnsi="Verdana" w:cs="Times New Roman" w:hint="eastAsia"/>
          <w:color w:val="000000"/>
          <w:kern w:val="0"/>
          <w:sz w:val="24"/>
          <w:szCs w:val="24"/>
          <w:lang w:eastAsia="ru-RU"/>
        </w:rPr>
        <w:t>ДОДАТКИ</w:t>
      </w:r>
      <w:r w:rsidRPr="00E43785">
        <w:rPr>
          <w:rFonts w:ascii="Verdana" w:eastAsia="Times New Roman" w:hAnsi="Verdana" w:cs="Times New Roman"/>
          <w:color w:val="000000"/>
          <w:kern w:val="0"/>
          <w:sz w:val="24"/>
          <w:szCs w:val="24"/>
          <w:lang w:eastAsia="ru-RU"/>
        </w:rPr>
        <w:t xml:space="preserve"> 519</w:t>
      </w:r>
    </w:p>
    <w:p w:rsidR="00E43785" w:rsidRDefault="00E43785" w:rsidP="00E43785">
      <w:pPr>
        <w:rPr>
          <w:rFonts w:ascii="Verdana" w:eastAsia="Times New Roman" w:hAnsi="Verdana" w:cs="Times New Roman"/>
          <w:color w:val="000000"/>
          <w:kern w:val="0"/>
          <w:sz w:val="24"/>
          <w:szCs w:val="24"/>
          <w:lang w:eastAsia="ru-RU"/>
        </w:rPr>
      </w:pPr>
    </w:p>
    <w:p w:rsidR="00E43785" w:rsidRDefault="00E43785" w:rsidP="00E43785">
      <w:pPr>
        <w:rPr>
          <w:rFonts w:ascii="Verdana" w:eastAsia="Times New Roman" w:hAnsi="Verdana" w:cs="Times New Roman"/>
          <w:color w:val="000000"/>
          <w:kern w:val="0"/>
          <w:sz w:val="24"/>
          <w:szCs w:val="24"/>
          <w:lang w:eastAsia="ru-RU"/>
        </w:rPr>
      </w:pPr>
    </w:p>
    <w:p w:rsidR="00E43785" w:rsidRDefault="00E43785" w:rsidP="00E43785">
      <w:pPr>
        <w:rPr>
          <w:rFonts w:ascii="Verdana" w:eastAsia="Times New Roman" w:hAnsi="Verdana" w:cs="Times New Roman"/>
          <w:color w:val="000000"/>
          <w:kern w:val="0"/>
          <w:sz w:val="24"/>
          <w:szCs w:val="24"/>
          <w:lang w:eastAsia="ru-RU"/>
        </w:rPr>
      </w:pPr>
    </w:p>
    <w:p w:rsidR="00E43785" w:rsidRDefault="00E43785" w:rsidP="00E43785">
      <w:r>
        <w:rPr>
          <w:rFonts w:hint="eastAsia"/>
        </w:rPr>
        <w:t>ВИСНОВКИ</w:t>
      </w:r>
    </w:p>
    <w:p w:rsidR="00E43785" w:rsidRDefault="00E43785" w:rsidP="00E43785">
      <w:r>
        <w:t></w:t>
      </w:r>
      <w:r>
        <w:t></w:t>
      </w:r>
      <w:r>
        <w:t></w:t>
      </w:r>
      <w:r>
        <w:rPr>
          <w:rFonts w:hint="eastAsia"/>
        </w:rPr>
        <w:t>Поняття</w:t>
      </w:r>
      <w:r>
        <w:t></w:t>
      </w:r>
      <w:r>
        <w:t></w:t>
      </w:r>
      <w:r>
        <w:rPr>
          <w:rFonts w:hint="eastAsia"/>
        </w:rPr>
        <w:t>що</w:t>
      </w:r>
      <w:r>
        <w:t></w:t>
      </w:r>
      <w:r>
        <w:rPr>
          <w:rFonts w:hint="eastAsia"/>
        </w:rPr>
        <w:t>увійшло</w:t>
      </w:r>
      <w:r>
        <w:t></w:t>
      </w:r>
      <w:r>
        <w:rPr>
          <w:rFonts w:hint="eastAsia"/>
        </w:rPr>
        <w:t>до</w:t>
      </w:r>
      <w:r>
        <w:t></w:t>
      </w:r>
      <w:r>
        <w:rPr>
          <w:rFonts w:hint="eastAsia"/>
        </w:rPr>
        <w:t>вітчизняного</w:t>
      </w:r>
      <w:r>
        <w:t></w:t>
      </w:r>
      <w:r>
        <w:rPr>
          <w:rFonts w:hint="eastAsia"/>
        </w:rPr>
        <w:t>наукового</w:t>
      </w:r>
      <w:r>
        <w:t></w:t>
      </w:r>
      <w:r>
        <w:rPr>
          <w:rFonts w:hint="eastAsia"/>
        </w:rPr>
        <w:t>вжитку</w:t>
      </w:r>
      <w:r>
        <w:t></w:t>
      </w:r>
      <w:r>
        <w:rPr>
          <w:rFonts w:hint="eastAsia"/>
        </w:rPr>
        <w:t>у</w:t>
      </w:r>
      <w:r>
        <w:t></w:t>
      </w:r>
      <w:r>
        <w:rPr>
          <w:rFonts w:hint="eastAsia"/>
        </w:rPr>
        <w:t>вигляді</w:t>
      </w:r>
      <w:r>
        <w:t></w:t>
      </w:r>
      <w:r>
        <w:rPr>
          <w:rFonts w:hint="eastAsia"/>
        </w:rPr>
        <w:t>словосполучення</w:t>
      </w:r>
      <w:r>
        <w:t></w:t>
      </w:r>
      <w:r>
        <w:rPr>
          <w:rFonts w:hint="eastAsia"/>
        </w:rPr>
        <w:t>картина</w:t>
      </w:r>
      <w:r>
        <w:t></w:t>
      </w:r>
      <w:r>
        <w:rPr>
          <w:rFonts w:hint="eastAsia"/>
        </w:rPr>
        <w:t>світу</w:t>
      </w:r>
      <w:r>
        <w:t></w:t>
      </w:r>
      <w:r>
        <w:t></w:t>
      </w:r>
      <w:r>
        <w:rPr>
          <w:rFonts w:hint="eastAsia"/>
        </w:rPr>
        <w:t>базується</w:t>
      </w:r>
      <w:r>
        <w:t></w:t>
      </w:r>
      <w:r>
        <w:rPr>
          <w:rFonts w:hint="eastAsia"/>
        </w:rPr>
        <w:t>на</w:t>
      </w:r>
      <w:r>
        <w:t></w:t>
      </w:r>
      <w:r>
        <w:rPr>
          <w:rFonts w:hint="eastAsia"/>
        </w:rPr>
        <w:t>чотирьох</w:t>
      </w:r>
      <w:r>
        <w:t></w:t>
      </w:r>
      <w:r>
        <w:rPr>
          <w:rFonts w:hint="eastAsia"/>
        </w:rPr>
        <w:t>семантично</w:t>
      </w:r>
      <w:r>
        <w:t></w:t>
      </w:r>
      <w:r>
        <w:rPr>
          <w:rFonts w:hint="eastAsia"/>
        </w:rPr>
        <w:t>споріднених</w:t>
      </w:r>
      <w:r>
        <w:t></w:t>
      </w:r>
      <w:r>
        <w:rPr>
          <w:rFonts w:hint="eastAsia"/>
        </w:rPr>
        <w:t>термінах</w:t>
      </w:r>
      <w:r>
        <w:t></w:t>
      </w:r>
    </w:p>
    <w:p w:rsidR="00E43785" w:rsidRDefault="00E43785" w:rsidP="00E43785">
      <w:r>
        <w:rPr>
          <w:rFonts w:hint="eastAsia"/>
        </w:rPr>
        <w:t>що</w:t>
      </w:r>
      <w:r>
        <w:t></w:t>
      </w:r>
      <w:r>
        <w:rPr>
          <w:rFonts w:hint="eastAsia"/>
        </w:rPr>
        <w:t>поєднують</w:t>
      </w:r>
      <w:r>
        <w:t></w:t>
      </w:r>
      <w:r>
        <w:rPr>
          <w:rFonts w:hint="eastAsia"/>
        </w:rPr>
        <w:t>зміст</w:t>
      </w:r>
      <w:r>
        <w:t></w:t>
      </w:r>
      <w:r>
        <w:rPr>
          <w:rFonts w:hint="eastAsia"/>
        </w:rPr>
        <w:t>концептів</w:t>
      </w:r>
      <w:r>
        <w:t></w:t>
      </w:r>
      <w:r>
        <w:t></w:t>
      </w:r>
      <w:r>
        <w:rPr>
          <w:rFonts w:hint="eastAsia"/>
        </w:rPr>
        <w:t>світобачення</w:t>
      </w:r>
      <w:r>
        <w:t></w:t>
      </w:r>
      <w:r>
        <w:t></w:t>
      </w:r>
      <w:r>
        <w:rPr>
          <w:rFonts w:hint="eastAsia"/>
        </w:rPr>
        <w:t>та</w:t>
      </w:r>
      <w:r>
        <w:t></w:t>
      </w:r>
      <w:r>
        <w:t></w:t>
      </w:r>
      <w:r>
        <w:rPr>
          <w:rFonts w:hint="eastAsia"/>
        </w:rPr>
        <w:t>образ</w:t>
      </w:r>
      <w:r>
        <w:t></w:t>
      </w:r>
      <w:r>
        <w:t></w:t>
      </w:r>
      <w:r>
        <w:t></w:t>
      </w:r>
      <w:r>
        <w:rPr>
          <w:rFonts w:hint="eastAsia"/>
        </w:rPr>
        <w:t>картина</w:t>
      </w:r>
      <w:r>
        <w:t></w:t>
      </w:r>
      <w:r>
        <w:rPr>
          <w:rFonts w:hint="eastAsia"/>
        </w:rPr>
        <w:t>світу</w:t>
      </w:r>
      <w:r>
        <w:t></w:t>
      </w:r>
    </w:p>
    <w:p w:rsidR="00E43785" w:rsidRDefault="00E43785" w:rsidP="00E4378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кожний</w:t>
      </w:r>
      <w:r>
        <w:t></w:t>
      </w:r>
      <w:r>
        <w:rPr>
          <w:rFonts w:hint="eastAsia"/>
        </w:rPr>
        <w:t>з</w:t>
      </w:r>
      <w:r>
        <w:t></w:t>
      </w:r>
      <w:r>
        <w:rPr>
          <w:rFonts w:hint="eastAsia"/>
        </w:rPr>
        <w:t>яких</w:t>
      </w:r>
      <w:r>
        <w:t></w:t>
      </w:r>
      <w:r>
        <w:rPr>
          <w:rFonts w:hint="eastAsia"/>
        </w:rPr>
        <w:t>має</w:t>
      </w:r>
      <w:r>
        <w:t></w:t>
      </w:r>
      <w:r>
        <w:rPr>
          <w:rFonts w:hint="eastAsia"/>
        </w:rPr>
        <w:t>власні</w:t>
      </w:r>
      <w:r>
        <w:t></w:t>
      </w:r>
      <w:r>
        <w:rPr>
          <w:rFonts w:hint="eastAsia"/>
        </w:rPr>
        <w:t>традиції</w:t>
      </w:r>
      <w:r>
        <w:t></w:t>
      </w:r>
      <w:r>
        <w:rPr>
          <w:rFonts w:hint="eastAsia"/>
        </w:rPr>
        <w:t>тлумачення</w:t>
      </w:r>
      <w:r>
        <w:t></w:t>
      </w:r>
      <w:r>
        <w:rPr>
          <w:rFonts w:hint="eastAsia"/>
        </w:rPr>
        <w:t>у</w:t>
      </w:r>
      <w:r>
        <w:t></w:t>
      </w:r>
      <w:r>
        <w:rPr>
          <w:rFonts w:hint="eastAsia"/>
        </w:rPr>
        <w:t>німецькому</w:t>
      </w:r>
      <w:r>
        <w:t></w:t>
      </w:r>
      <w:r>
        <w:rPr>
          <w:rFonts w:hint="eastAsia"/>
        </w:rPr>
        <w:t>філософському</w:t>
      </w:r>
      <w:r>
        <w:t></w:t>
      </w:r>
      <w:r>
        <w:t></w:t>
      </w:r>
      <w:r>
        <w:rPr>
          <w:rFonts w:hint="eastAsia"/>
        </w:rPr>
        <w:t>лінгвофілософському</w:t>
      </w:r>
      <w:r>
        <w:t></w:t>
      </w:r>
      <w:r>
        <w:rPr>
          <w:rFonts w:hint="eastAsia"/>
        </w:rPr>
        <w:t>та</w:t>
      </w:r>
      <w:r>
        <w:t></w:t>
      </w:r>
      <w:r>
        <w:rPr>
          <w:rFonts w:hint="eastAsia"/>
        </w:rPr>
        <w:t>теологічному</w:t>
      </w:r>
    </w:p>
    <w:p w:rsidR="00E43785" w:rsidRDefault="00E43785" w:rsidP="00E43785">
      <w:r>
        <w:t></w:t>
      </w:r>
      <w:r>
        <w:t></w:t>
      </w:r>
      <w:r>
        <w:t></w:t>
      </w:r>
      <w:r>
        <w:t></w:t>
      </w:r>
      <w:r>
        <w:t></w:t>
      </w:r>
      <w:r>
        <w:t></w:t>
      </w:r>
      <w:r>
        <w:t></w:t>
      </w:r>
      <w:r>
        <w:t></w:t>
      </w:r>
      <w:r>
        <w:t></w:t>
      </w:r>
      <w:r>
        <w:t></w:t>
      </w:r>
      <w:r>
        <w:t></w:t>
      </w:r>
      <w:r>
        <w:t></w:t>
      </w:r>
      <w:r>
        <w:t></w:t>
      </w:r>
      <w:r>
        <w:t></w:t>
      </w:r>
      <w:r>
        <w:t></w:t>
      </w:r>
      <w:r>
        <w:t></w:t>
      </w:r>
      <w:r>
        <w:t></w:t>
      </w:r>
    </w:p>
    <w:p w:rsidR="00E43785" w:rsidRDefault="00E43785" w:rsidP="00E43785">
      <w:r>
        <w:t></w:t>
      </w:r>
      <w:r>
        <w:t></w:t>
      </w:r>
      <w:r>
        <w:t></w:t>
      </w:r>
      <w:r>
        <w:t></w:t>
      </w:r>
      <w:r>
        <w:t></w:t>
      </w:r>
      <w:r>
        <w:t></w:t>
      </w:r>
      <w:r>
        <w:t></w:t>
      </w:r>
      <w:r>
        <w:t></w:t>
      </w:r>
      <w:r>
        <w:t></w:t>
      </w:r>
      <w:r>
        <w:t></w:t>
      </w:r>
      <w:r>
        <w:t></w:t>
      </w:r>
      <w:r>
        <w:t></w:t>
      </w:r>
      <w:r>
        <w:t></w:t>
      </w:r>
      <w:r>
        <w:t></w:t>
      </w:r>
      <w:r>
        <w:t></w:t>
      </w:r>
      <w:r>
        <w:t></w:t>
      </w:r>
      <w:r>
        <w:t></w:t>
      </w:r>
      <w:r>
        <w:t></w:t>
      </w:r>
    </w:p>
    <w:p w:rsidR="00E43785" w:rsidRDefault="00E43785" w:rsidP="00E43785">
      <w:r>
        <w:t></w:t>
      </w:r>
      <w:r>
        <w:t></w:t>
      </w:r>
      <w:r>
        <w:t></w:t>
      </w:r>
      <w:r>
        <w:t></w:t>
      </w:r>
      <w:r>
        <w:t></w:t>
      </w:r>
      <w:r>
        <w:t></w:t>
      </w:r>
      <w:r>
        <w:t></w:t>
      </w:r>
      <w:r>
        <w:t></w:t>
      </w:r>
      <w:r>
        <w:t></w:t>
      </w:r>
      <w:r>
        <w:t></w:t>
      </w:r>
      <w:r>
        <w:t></w:t>
      </w:r>
      <w:r>
        <w:t></w:t>
      </w:r>
      <w:r>
        <w:t></w:t>
      </w:r>
      <w:r>
        <w:t></w:t>
      </w:r>
      <w:r>
        <w:t></w:t>
      </w:r>
      <w:r>
        <w:t></w:t>
      </w:r>
      <w:r>
        <w:t></w:t>
      </w:r>
      <w:r>
        <w:t></w:t>
      </w:r>
      <w:r>
        <w:t></w:t>
      </w:r>
    </w:p>
    <w:p w:rsidR="00E43785" w:rsidRDefault="00E43785" w:rsidP="00E43785">
      <w:r>
        <w:t></w:t>
      </w:r>
      <w:r>
        <w:t></w:t>
      </w:r>
      <w:r>
        <w:t></w:t>
      </w:r>
      <w:r>
        <w:t></w:t>
      </w:r>
      <w:r>
        <w:t></w:t>
      </w:r>
      <w:r>
        <w:t></w:t>
      </w:r>
      <w:r>
        <w:t></w:t>
      </w:r>
      <w:r>
        <w:t></w:t>
      </w:r>
      <w:r>
        <w:t></w:t>
      </w:r>
      <w:r>
        <w:t></w:t>
      </w:r>
      <w:r>
        <w:t></w:t>
      </w:r>
      <w:r>
        <w:t></w:t>
      </w:r>
      <w:r>
        <w:t></w:t>
      </w:r>
      <w:r>
        <w:t></w:t>
      </w:r>
      <w:r>
        <w:t></w:t>
      </w:r>
      <w:r>
        <w:t></w:t>
      </w:r>
      <w:r>
        <w:t></w:t>
      </w:r>
    </w:p>
    <w:p w:rsidR="00E43785" w:rsidRDefault="00E43785" w:rsidP="00E43785">
      <w:r>
        <w:t></w:t>
      </w:r>
      <w:r>
        <w:t></w:t>
      </w:r>
      <w:r>
        <w:t></w:t>
      </w:r>
      <w:r>
        <w:t></w:t>
      </w:r>
      <w:r>
        <w:t></w:t>
      </w:r>
      <w:r>
        <w:t></w:t>
      </w:r>
      <w:r>
        <w:t></w:t>
      </w:r>
      <w:r>
        <w:t></w:t>
      </w:r>
      <w:r>
        <w:t></w:t>
      </w:r>
      <w:r>
        <w:t></w:t>
      </w:r>
      <w:r>
        <w:t></w:t>
      </w:r>
      <w:r>
        <w:t></w:t>
      </w:r>
      <w:r>
        <w:t></w:t>
      </w:r>
      <w:r>
        <w:t></w:t>
      </w:r>
      <w:r>
        <w:t></w:t>
      </w:r>
      <w:r>
        <w:t></w:t>
      </w:r>
      <w:r>
        <w:t></w:t>
      </w:r>
      <w:r>
        <w:t></w:t>
      </w:r>
    </w:p>
    <w:p w:rsidR="00E43785" w:rsidRDefault="00E43785" w:rsidP="00E43785">
      <w:r>
        <w:t></w:t>
      </w:r>
      <w:r>
        <w:t></w:t>
      </w:r>
      <w:r>
        <w:t></w:t>
      </w:r>
      <w:r>
        <w:t></w:t>
      </w:r>
      <w:r>
        <w:t></w:t>
      </w:r>
      <w:r>
        <w:t></w:t>
      </w:r>
      <w:r>
        <w:t></w:t>
      </w:r>
      <w:r>
        <w:t></w:t>
      </w:r>
      <w:r>
        <w:t></w:t>
      </w:r>
      <w:r>
        <w:t></w:t>
      </w:r>
      <w:r>
        <w:t></w:t>
      </w:r>
      <w:r>
        <w:t></w:t>
      </w:r>
      <w:r>
        <w:t></w:t>
      </w:r>
      <w:r>
        <w:t></w:t>
      </w:r>
      <w:r>
        <w:t></w:t>
      </w:r>
      <w:r>
        <w:t></w:t>
      </w:r>
      <w:r>
        <w:t></w:t>
      </w:r>
      <w:r>
        <w:t></w:t>
      </w:r>
      <w:r>
        <w:t></w:t>
      </w:r>
    </w:p>
    <w:p w:rsidR="00E43785" w:rsidRDefault="00E43785" w:rsidP="00E43785">
      <w:r>
        <w:t></w:t>
      </w:r>
      <w:r>
        <w:t></w:t>
      </w:r>
      <w:r>
        <w:t></w:t>
      </w:r>
    </w:p>
    <w:p w:rsidR="00E43785" w:rsidRDefault="00E43785" w:rsidP="00E43785">
      <w:r>
        <w:rPr>
          <w:rFonts w:hint="eastAsia"/>
        </w:rPr>
        <w:t>дискурсах</w:t>
      </w:r>
      <w:r>
        <w:t></w:t>
      </w:r>
      <w:r>
        <w:t></w:t>
      </w:r>
      <w:r>
        <w:rPr>
          <w:rFonts w:hint="eastAsia"/>
        </w:rPr>
        <w:t>У</w:t>
      </w:r>
      <w:r>
        <w:t></w:t>
      </w:r>
      <w:r>
        <w:rPr>
          <w:rFonts w:hint="eastAsia"/>
        </w:rPr>
        <w:t>сучасній</w:t>
      </w:r>
      <w:r>
        <w:t></w:t>
      </w:r>
      <w:r>
        <w:rPr>
          <w:rFonts w:hint="eastAsia"/>
        </w:rPr>
        <w:t>філології</w:t>
      </w:r>
      <w:r>
        <w:t></w:t>
      </w:r>
      <w:r>
        <w:rPr>
          <w:rFonts w:hint="eastAsia"/>
        </w:rPr>
        <w:t>світобачення</w:t>
      </w:r>
      <w:r>
        <w:t></w:t>
      </w:r>
      <w:r>
        <w:rPr>
          <w:rFonts w:hint="eastAsia"/>
        </w:rPr>
        <w:t>визначають</w:t>
      </w:r>
      <w:r>
        <w:t></w:t>
      </w:r>
      <w:r>
        <w:rPr>
          <w:rFonts w:hint="eastAsia"/>
        </w:rPr>
        <w:t>як</w:t>
      </w:r>
      <w:r>
        <w:t></w:t>
      </w:r>
      <w:r>
        <w:rPr>
          <w:rFonts w:hint="eastAsia"/>
        </w:rPr>
        <w:t>метод</w:t>
      </w:r>
      <w:r>
        <w:t></w:t>
      </w:r>
      <w:r>
        <w:rPr>
          <w:rFonts w:hint="eastAsia"/>
        </w:rPr>
        <w:t>пізнання</w:t>
      </w:r>
      <w:r>
        <w:t></w:t>
      </w:r>
      <w:r>
        <w:t></w:t>
      </w:r>
      <w:r>
        <w:rPr>
          <w:rFonts w:hint="eastAsia"/>
        </w:rPr>
        <w:t>а</w:t>
      </w:r>
      <w:r>
        <w:t></w:t>
      </w:r>
      <w:r>
        <w:rPr>
          <w:rFonts w:hint="eastAsia"/>
        </w:rPr>
        <w:t>картину</w:t>
      </w:r>
      <w:r>
        <w:t></w:t>
      </w:r>
      <w:r>
        <w:rPr>
          <w:rFonts w:hint="eastAsia"/>
        </w:rPr>
        <w:t>світу</w:t>
      </w:r>
      <w:r>
        <w:t></w:t>
      </w:r>
      <w:r>
        <w:rPr>
          <w:rFonts w:hint="eastAsia"/>
        </w:rPr>
        <w:t>називають</w:t>
      </w:r>
      <w:r>
        <w:t></w:t>
      </w:r>
      <w:r>
        <w:rPr>
          <w:rFonts w:hint="eastAsia"/>
        </w:rPr>
        <w:t>результатом</w:t>
      </w:r>
      <w:r>
        <w:t></w:t>
      </w:r>
      <w:r>
        <w:rPr>
          <w:rFonts w:hint="eastAsia"/>
        </w:rPr>
        <w:t>пізнавального</w:t>
      </w:r>
      <w:r>
        <w:t></w:t>
      </w:r>
      <w:r>
        <w:rPr>
          <w:rFonts w:hint="eastAsia"/>
        </w:rPr>
        <w:t>процесу</w:t>
      </w:r>
      <w:r>
        <w:t></w:t>
      </w:r>
      <w:r>
        <w:t></w:t>
      </w:r>
      <w:r>
        <w:rPr>
          <w:rFonts w:hint="eastAsia"/>
        </w:rPr>
        <w:t>який</w:t>
      </w:r>
      <w:r>
        <w:t></w:t>
      </w:r>
      <w:r>
        <w:rPr>
          <w:rFonts w:hint="eastAsia"/>
        </w:rPr>
        <w:t>репрезентує</w:t>
      </w:r>
      <w:r>
        <w:t></w:t>
      </w:r>
      <w:r>
        <w:rPr>
          <w:rFonts w:hint="eastAsia"/>
        </w:rPr>
        <w:t>змістовне</w:t>
      </w:r>
      <w:r>
        <w:t></w:t>
      </w:r>
      <w:r>
        <w:rPr>
          <w:rFonts w:hint="eastAsia"/>
        </w:rPr>
        <w:t>знання</w:t>
      </w:r>
      <w:r>
        <w:t></w:t>
      </w:r>
    </w:p>
    <w:p w:rsidR="00E43785" w:rsidRDefault="00E43785" w:rsidP="00E43785">
      <w:r>
        <w:t></w:t>
      </w:r>
      <w:r>
        <w:t></w:t>
      </w:r>
      <w:r>
        <w:t></w:t>
      </w:r>
      <w:r>
        <w:rPr>
          <w:rFonts w:hint="eastAsia"/>
        </w:rPr>
        <w:t>Оскільки</w:t>
      </w:r>
      <w:r>
        <w:t></w:t>
      </w:r>
      <w:r>
        <w:rPr>
          <w:rFonts w:hint="eastAsia"/>
        </w:rPr>
        <w:t>постмодерністська</w:t>
      </w:r>
      <w:r>
        <w:t></w:t>
      </w:r>
      <w:r>
        <w:rPr>
          <w:rFonts w:hint="eastAsia"/>
        </w:rPr>
        <w:t>модель</w:t>
      </w:r>
      <w:r>
        <w:t></w:t>
      </w:r>
      <w:r>
        <w:rPr>
          <w:rFonts w:hint="eastAsia"/>
        </w:rPr>
        <w:t>світорозуміння</w:t>
      </w:r>
      <w:r>
        <w:t></w:t>
      </w:r>
      <w:r>
        <w:rPr>
          <w:rFonts w:hint="eastAsia"/>
        </w:rPr>
        <w:t>стверджує</w:t>
      </w:r>
      <w:r>
        <w:t></w:t>
      </w:r>
      <w:r>
        <w:rPr>
          <w:rFonts w:hint="eastAsia"/>
        </w:rPr>
        <w:t>поняття</w:t>
      </w:r>
    </w:p>
    <w:p w:rsidR="00E43785" w:rsidRDefault="00E43785" w:rsidP="00E43785">
      <w:r>
        <w:rPr>
          <w:rFonts w:hint="eastAsia"/>
        </w:rPr>
        <w:t>множинності</w:t>
      </w:r>
      <w:r>
        <w:t></w:t>
      </w:r>
      <w:r>
        <w:rPr>
          <w:rFonts w:hint="eastAsia"/>
        </w:rPr>
        <w:t>істини</w:t>
      </w:r>
      <w:r>
        <w:t></w:t>
      </w:r>
      <w:r>
        <w:t></w:t>
      </w:r>
      <w:r>
        <w:rPr>
          <w:rFonts w:hint="eastAsia"/>
        </w:rPr>
        <w:t>серед</w:t>
      </w:r>
      <w:r>
        <w:t></w:t>
      </w:r>
      <w:r>
        <w:rPr>
          <w:rFonts w:hint="eastAsia"/>
        </w:rPr>
        <w:t>провідних</w:t>
      </w:r>
      <w:r>
        <w:t></w:t>
      </w:r>
      <w:r>
        <w:rPr>
          <w:rFonts w:hint="eastAsia"/>
        </w:rPr>
        <w:t>характеристик</w:t>
      </w:r>
      <w:r>
        <w:t></w:t>
      </w:r>
      <w:r>
        <w:rPr>
          <w:rFonts w:hint="eastAsia"/>
        </w:rPr>
        <w:t>поетичної</w:t>
      </w:r>
      <w:r>
        <w:t></w:t>
      </w:r>
      <w:r>
        <w:rPr>
          <w:rFonts w:hint="eastAsia"/>
        </w:rPr>
        <w:t>картини</w:t>
      </w:r>
      <w:r>
        <w:t></w:t>
      </w:r>
      <w:r>
        <w:rPr>
          <w:rFonts w:hint="eastAsia"/>
        </w:rPr>
        <w:t>світу</w:t>
      </w:r>
      <w:r>
        <w:t></w:t>
      </w:r>
      <w:r>
        <w:rPr>
          <w:rFonts w:hint="eastAsia"/>
        </w:rPr>
        <w:t>є</w:t>
      </w:r>
      <w:r>
        <w:t></w:t>
      </w:r>
      <w:r>
        <w:rPr>
          <w:rFonts w:hint="eastAsia"/>
        </w:rPr>
        <w:t>її</w:t>
      </w:r>
    </w:p>
    <w:p w:rsidR="00E43785" w:rsidRDefault="00E43785" w:rsidP="00E43785">
      <w:r>
        <w:rPr>
          <w:rFonts w:hint="eastAsia"/>
        </w:rPr>
        <w:t>суб’єктивність</w:t>
      </w:r>
      <w:r>
        <w:t></w:t>
      </w:r>
      <w:r>
        <w:rPr>
          <w:rFonts w:hint="eastAsia"/>
        </w:rPr>
        <w:t>та</w:t>
      </w:r>
      <w:r>
        <w:t></w:t>
      </w:r>
      <w:r>
        <w:rPr>
          <w:rFonts w:hint="eastAsia"/>
        </w:rPr>
        <w:t>я</w:t>
      </w:r>
      <w:r>
        <w:t></w:t>
      </w:r>
      <w:r>
        <w:rPr>
          <w:rFonts w:hint="eastAsia"/>
        </w:rPr>
        <w:t>центричність</w:t>
      </w:r>
      <w:r>
        <w:t></w:t>
      </w:r>
      <w:r>
        <w:t></w:t>
      </w:r>
      <w:r>
        <w:rPr>
          <w:rFonts w:hint="eastAsia"/>
        </w:rPr>
        <w:t>Проте</w:t>
      </w:r>
      <w:r>
        <w:t></w:t>
      </w:r>
      <w:r>
        <w:t></w:t>
      </w:r>
      <w:r>
        <w:rPr>
          <w:rFonts w:hint="eastAsia"/>
        </w:rPr>
        <w:t>з</w:t>
      </w:r>
      <w:r>
        <w:t></w:t>
      </w:r>
      <w:r>
        <w:rPr>
          <w:rFonts w:hint="eastAsia"/>
        </w:rPr>
        <w:t>огляду</w:t>
      </w:r>
      <w:r>
        <w:t></w:t>
      </w:r>
      <w:r>
        <w:rPr>
          <w:rFonts w:hint="eastAsia"/>
        </w:rPr>
        <w:t>на</w:t>
      </w:r>
      <w:r>
        <w:t></w:t>
      </w:r>
      <w:r>
        <w:rPr>
          <w:rFonts w:hint="eastAsia"/>
        </w:rPr>
        <w:t>те</w:t>
      </w:r>
      <w:r>
        <w:t></w:t>
      </w:r>
      <w:r>
        <w:t></w:t>
      </w:r>
      <w:r>
        <w:rPr>
          <w:rFonts w:hint="eastAsia"/>
        </w:rPr>
        <w:t>що</w:t>
      </w:r>
      <w:r>
        <w:t></w:t>
      </w:r>
      <w:r>
        <w:rPr>
          <w:rFonts w:hint="eastAsia"/>
        </w:rPr>
        <w:t>свобода</w:t>
      </w:r>
      <w:r>
        <w:t></w:t>
      </w:r>
      <w:r>
        <w:rPr>
          <w:rFonts w:hint="eastAsia"/>
        </w:rPr>
        <w:t>поетичного</w:t>
      </w:r>
      <w:r>
        <w:t></w:t>
      </w:r>
      <w:r>
        <w:rPr>
          <w:rFonts w:hint="eastAsia"/>
        </w:rPr>
        <w:t>самовираження</w:t>
      </w:r>
      <w:r>
        <w:t></w:t>
      </w:r>
      <w:r>
        <w:rPr>
          <w:rFonts w:hint="eastAsia"/>
        </w:rPr>
        <w:t>завжди</w:t>
      </w:r>
      <w:r>
        <w:t></w:t>
      </w:r>
      <w:r>
        <w:rPr>
          <w:rFonts w:hint="eastAsia"/>
        </w:rPr>
        <w:t>обмежується</w:t>
      </w:r>
      <w:r>
        <w:t></w:t>
      </w:r>
      <w:r>
        <w:rPr>
          <w:rFonts w:hint="eastAsia"/>
        </w:rPr>
        <w:t>культурною</w:t>
      </w:r>
      <w:r>
        <w:t></w:t>
      </w:r>
      <w:r>
        <w:rPr>
          <w:rFonts w:hint="eastAsia"/>
        </w:rPr>
        <w:t>традицією</w:t>
      </w:r>
      <w:r>
        <w:t></w:t>
      </w:r>
      <w:r>
        <w:t></w:t>
      </w:r>
      <w:r>
        <w:rPr>
          <w:rFonts w:hint="eastAsia"/>
        </w:rPr>
        <w:t>носієм</w:t>
      </w:r>
      <w:r>
        <w:t></w:t>
      </w:r>
      <w:r>
        <w:rPr>
          <w:rFonts w:hint="eastAsia"/>
        </w:rPr>
        <w:t>якої</w:t>
      </w:r>
      <w:r>
        <w:t></w:t>
      </w:r>
      <w:r>
        <w:rPr>
          <w:rFonts w:hint="eastAsia"/>
        </w:rPr>
        <w:t>є</w:t>
      </w:r>
      <w:r>
        <w:t></w:t>
      </w:r>
      <w:r>
        <w:rPr>
          <w:rFonts w:hint="eastAsia"/>
        </w:rPr>
        <w:t>поет</w:t>
      </w:r>
      <w:r>
        <w:t></w:t>
      </w:r>
      <w:r>
        <w:t></w:t>
      </w:r>
      <w:r>
        <w:rPr>
          <w:rFonts w:hint="eastAsia"/>
        </w:rPr>
        <w:t>та</w:t>
      </w:r>
      <w:r>
        <w:t></w:t>
      </w:r>
      <w:r>
        <w:rPr>
          <w:rFonts w:hint="eastAsia"/>
        </w:rPr>
        <w:t>мовою</w:t>
      </w:r>
      <w:r>
        <w:t></w:t>
      </w:r>
      <w:r>
        <w:t></w:t>
      </w:r>
      <w:r>
        <w:rPr>
          <w:rFonts w:hint="eastAsia"/>
        </w:rPr>
        <w:t>якою</w:t>
      </w:r>
      <w:r>
        <w:t></w:t>
      </w:r>
      <w:r>
        <w:rPr>
          <w:rFonts w:hint="eastAsia"/>
        </w:rPr>
        <w:t>він</w:t>
      </w:r>
      <w:r>
        <w:t></w:t>
      </w:r>
      <w:r>
        <w:rPr>
          <w:rFonts w:hint="eastAsia"/>
        </w:rPr>
        <w:t>пише</w:t>
      </w:r>
      <w:r>
        <w:t></w:t>
      </w:r>
      <w:r>
        <w:t></w:t>
      </w:r>
      <w:r>
        <w:rPr>
          <w:rFonts w:hint="eastAsia"/>
        </w:rPr>
        <w:t>національна</w:t>
      </w:r>
      <w:r>
        <w:t></w:t>
      </w:r>
      <w:r>
        <w:rPr>
          <w:rFonts w:hint="eastAsia"/>
        </w:rPr>
        <w:t>поетична</w:t>
      </w:r>
      <w:r>
        <w:t></w:t>
      </w:r>
      <w:r>
        <w:rPr>
          <w:rFonts w:hint="eastAsia"/>
        </w:rPr>
        <w:t>картина</w:t>
      </w:r>
      <w:r>
        <w:t></w:t>
      </w:r>
      <w:r>
        <w:rPr>
          <w:rFonts w:hint="eastAsia"/>
        </w:rPr>
        <w:t>світу</w:t>
      </w:r>
      <w:r>
        <w:t></w:t>
      </w:r>
      <w:r>
        <w:rPr>
          <w:rFonts w:hint="eastAsia"/>
        </w:rPr>
        <w:t>регулюється</w:t>
      </w:r>
      <w:r>
        <w:t></w:t>
      </w:r>
      <w:r>
        <w:rPr>
          <w:rFonts w:hint="eastAsia"/>
        </w:rPr>
        <w:t>канонами</w:t>
      </w:r>
      <w:r>
        <w:t></w:t>
      </w:r>
      <w:r>
        <w:rPr>
          <w:rFonts w:hint="eastAsia"/>
        </w:rPr>
        <w:t>національної</w:t>
      </w:r>
      <w:r>
        <w:t></w:t>
      </w:r>
      <w:r>
        <w:rPr>
          <w:rFonts w:hint="eastAsia"/>
        </w:rPr>
        <w:t>концептуальної</w:t>
      </w:r>
      <w:r>
        <w:t></w:t>
      </w:r>
      <w:r>
        <w:rPr>
          <w:rFonts w:hint="eastAsia"/>
        </w:rPr>
        <w:t>та</w:t>
      </w:r>
      <w:r>
        <w:t></w:t>
      </w:r>
      <w:r>
        <w:rPr>
          <w:rFonts w:hint="eastAsia"/>
        </w:rPr>
        <w:t>національно</w:t>
      </w:r>
      <w:r>
        <w:t></w:t>
      </w:r>
      <w:r>
        <w:rPr>
          <w:rFonts w:hint="eastAsia"/>
        </w:rPr>
        <w:t>мовної</w:t>
      </w:r>
      <w:r>
        <w:t></w:t>
      </w:r>
      <w:r>
        <w:rPr>
          <w:rFonts w:hint="eastAsia"/>
        </w:rPr>
        <w:t>картин</w:t>
      </w:r>
      <w:r>
        <w:t></w:t>
      </w:r>
      <w:r>
        <w:rPr>
          <w:rFonts w:hint="eastAsia"/>
        </w:rPr>
        <w:t>світу</w:t>
      </w:r>
      <w:r>
        <w:t></w:t>
      </w:r>
      <w:r>
        <w:t></w:t>
      </w:r>
      <w:r>
        <w:rPr>
          <w:rFonts w:hint="eastAsia"/>
        </w:rPr>
        <w:t>Національна</w:t>
      </w:r>
      <w:r>
        <w:t></w:t>
      </w:r>
      <w:r>
        <w:rPr>
          <w:rFonts w:hint="eastAsia"/>
        </w:rPr>
        <w:t>поетична</w:t>
      </w:r>
      <w:r>
        <w:t></w:t>
      </w:r>
      <w:r>
        <w:rPr>
          <w:rFonts w:hint="eastAsia"/>
        </w:rPr>
        <w:t>картина</w:t>
      </w:r>
      <w:r>
        <w:t></w:t>
      </w:r>
      <w:r>
        <w:rPr>
          <w:rFonts w:hint="eastAsia"/>
        </w:rPr>
        <w:t>світу</w:t>
      </w:r>
      <w:r>
        <w:t></w:t>
      </w:r>
      <w:r>
        <w:rPr>
          <w:rFonts w:hint="eastAsia"/>
        </w:rPr>
        <w:t>це</w:t>
      </w:r>
      <w:r>
        <w:t></w:t>
      </w:r>
      <w:r>
        <w:rPr>
          <w:rFonts w:hint="eastAsia"/>
        </w:rPr>
        <w:t>система</w:t>
      </w:r>
      <w:r>
        <w:t></w:t>
      </w:r>
      <w:r>
        <w:rPr>
          <w:rFonts w:hint="eastAsia"/>
        </w:rPr>
        <w:t>концептуальних</w:t>
      </w:r>
      <w:r>
        <w:t></w:t>
      </w:r>
      <w:r>
        <w:rPr>
          <w:rFonts w:hint="eastAsia"/>
        </w:rPr>
        <w:t>смислів</w:t>
      </w:r>
      <w:r>
        <w:t></w:t>
      </w:r>
      <w:r>
        <w:rPr>
          <w:rFonts w:hint="eastAsia"/>
        </w:rPr>
        <w:t>та</w:t>
      </w:r>
      <w:r>
        <w:t></w:t>
      </w:r>
      <w:r>
        <w:rPr>
          <w:rFonts w:hint="eastAsia"/>
        </w:rPr>
        <w:t>їх</w:t>
      </w:r>
      <w:r>
        <w:t></w:t>
      </w:r>
      <w:r>
        <w:rPr>
          <w:rFonts w:hint="eastAsia"/>
        </w:rPr>
        <w:t>взаємодій</w:t>
      </w:r>
      <w:r>
        <w:t></w:t>
      </w:r>
      <w:r>
        <w:t></w:t>
      </w:r>
      <w:r>
        <w:rPr>
          <w:rFonts w:hint="eastAsia"/>
        </w:rPr>
        <w:t>яка</w:t>
      </w:r>
      <w:r>
        <w:t></w:t>
      </w:r>
      <w:r>
        <w:rPr>
          <w:rFonts w:hint="eastAsia"/>
        </w:rPr>
        <w:t>відображає</w:t>
      </w:r>
      <w:r>
        <w:t></w:t>
      </w:r>
      <w:r>
        <w:rPr>
          <w:rFonts w:hint="eastAsia"/>
        </w:rPr>
        <w:t>етнокультурні</w:t>
      </w:r>
      <w:r>
        <w:t></w:t>
      </w:r>
      <w:r>
        <w:rPr>
          <w:rFonts w:hint="eastAsia"/>
        </w:rPr>
        <w:t>особливості</w:t>
      </w:r>
      <w:r>
        <w:t></w:t>
      </w:r>
      <w:r>
        <w:rPr>
          <w:rFonts w:hint="eastAsia"/>
        </w:rPr>
        <w:t>художнього</w:t>
      </w:r>
      <w:r>
        <w:t></w:t>
      </w:r>
      <w:r>
        <w:rPr>
          <w:rFonts w:hint="eastAsia"/>
        </w:rPr>
        <w:t>сприйняття</w:t>
      </w:r>
      <w:r>
        <w:t></w:t>
      </w:r>
      <w:r>
        <w:rPr>
          <w:rFonts w:hint="eastAsia"/>
        </w:rPr>
        <w:t>дійсності</w:t>
      </w:r>
      <w:r>
        <w:t></w:t>
      </w:r>
      <w:r>
        <w:rPr>
          <w:rFonts w:hint="eastAsia"/>
        </w:rPr>
        <w:t>на</w:t>
      </w:r>
      <w:r>
        <w:t></w:t>
      </w:r>
      <w:r>
        <w:rPr>
          <w:rFonts w:hint="eastAsia"/>
        </w:rPr>
        <w:t>рівні</w:t>
      </w:r>
      <w:r>
        <w:t></w:t>
      </w:r>
      <w:r>
        <w:rPr>
          <w:rFonts w:hint="eastAsia"/>
        </w:rPr>
        <w:t>підсвідомого</w:t>
      </w:r>
      <w:r>
        <w:t></w:t>
      </w:r>
      <w:r>
        <w:rPr>
          <w:rFonts w:hint="eastAsia"/>
        </w:rPr>
        <w:t>знання</w:t>
      </w:r>
      <w:r>
        <w:t></w:t>
      </w:r>
      <w:r>
        <w:t></w:t>
      </w:r>
      <w:r>
        <w:rPr>
          <w:rFonts w:hint="eastAsia"/>
        </w:rPr>
        <w:t>репрезентовані</w:t>
      </w:r>
      <w:r>
        <w:t></w:t>
      </w:r>
      <w:r>
        <w:rPr>
          <w:rFonts w:hint="eastAsia"/>
        </w:rPr>
        <w:t>у</w:t>
      </w:r>
      <w:r>
        <w:t></w:t>
      </w:r>
      <w:r>
        <w:rPr>
          <w:rFonts w:hint="eastAsia"/>
        </w:rPr>
        <w:t>мові</w:t>
      </w:r>
      <w:r>
        <w:t></w:t>
      </w:r>
      <w:r>
        <w:rPr>
          <w:rFonts w:hint="eastAsia"/>
        </w:rPr>
        <w:t>поетичних</w:t>
      </w:r>
      <w:r>
        <w:t></w:t>
      </w:r>
      <w:r>
        <w:rPr>
          <w:rFonts w:hint="eastAsia"/>
        </w:rPr>
        <w:t>текстів</w:t>
      </w:r>
      <w:r>
        <w:t></w:t>
      </w:r>
    </w:p>
    <w:p w:rsidR="00E43785" w:rsidRDefault="00E43785" w:rsidP="00E43785">
      <w:r>
        <w:t></w:t>
      </w:r>
      <w:r>
        <w:t></w:t>
      </w:r>
      <w:r>
        <w:t></w:t>
      </w:r>
      <w:r>
        <w:rPr>
          <w:rFonts w:hint="eastAsia"/>
        </w:rPr>
        <w:t>У</w:t>
      </w:r>
      <w:r>
        <w:t></w:t>
      </w:r>
      <w:r>
        <w:rPr>
          <w:rFonts w:hint="eastAsia"/>
        </w:rPr>
        <w:t>сучасній</w:t>
      </w:r>
      <w:r>
        <w:t></w:t>
      </w:r>
      <w:r>
        <w:rPr>
          <w:rFonts w:hint="eastAsia"/>
        </w:rPr>
        <w:t>поетиці</w:t>
      </w:r>
      <w:r>
        <w:t></w:t>
      </w:r>
      <w:r>
        <w:rPr>
          <w:rFonts w:hint="eastAsia"/>
        </w:rPr>
        <w:t>вирізняються</w:t>
      </w:r>
      <w:r>
        <w:t></w:t>
      </w:r>
      <w:r>
        <w:rPr>
          <w:rFonts w:hint="eastAsia"/>
        </w:rPr>
        <w:t>два</w:t>
      </w:r>
      <w:r>
        <w:t></w:t>
      </w:r>
      <w:r>
        <w:rPr>
          <w:rFonts w:hint="eastAsia"/>
        </w:rPr>
        <w:t>основні</w:t>
      </w:r>
      <w:r>
        <w:t></w:t>
      </w:r>
      <w:r>
        <w:rPr>
          <w:rFonts w:hint="eastAsia"/>
        </w:rPr>
        <w:t>підходи</w:t>
      </w:r>
      <w:r>
        <w:t></w:t>
      </w:r>
      <w:r>
        <w:rPr>
          <w:rFonts w:hint="eastAsia"/>
        </w:rPr>
        <w:t>до</w:t>
      </w:r>
      <w:r>
        <w:t></w:t>
      </w:r>
      <w:r>
        <w:rPr>
          <w:rFonts w:hint="eastAsia"/>
        </w:rPr>
        <w:t>вивчення</w:t>
      </w:r>
      <w:r>
        <w:t></w:t>
      </w:r>
      <w:r>
        <w:rPr>
          <w:rFonts w:hint="eastAsia"/>
        </w:rPr>
        <w:t>художнього</w:t>
      </w:r>
      <w:r>
        <w:t></w:t>
      </w:r>
      <w:r>
        <w:rPr>
          <w:rFonts w:hint="eastAsia"/>
        </w:rPr>
        <w:t>тексту</w:t>
      </w:r>
      <w:r>
        <w:t></w:t>
      </w:r>
      <w:r>
        <w:t></w:t>
      </w:r>
      <w:r>
        <w:rPr>
          <w:rFonts w:hint="eastAsia"/>
        </w:rPr>
        <w:t>які</w:t>
      </w:r>
      <w:r>
        <w:t></w:t>
      </w:r>
      <w:r>
        <w:rPr>
          <w:rFonts w:hint="eastAsia"/>
        </w:rPr>
        <w:t>виникли</w:t>
      </w:r>
      <w:r>
        <w:t></w:t>
      </w:r>
      <w:r>
        <w:rPr>
          <w:rFonts w:hint="eastAsia"/>
        </w:rPr>
        <w:t>внаслідок</w:t>
      </w:r>
      <w:r>
        <w:t></w:t>
      </w:r>
      <w:r>
        <w:rPr>
          <w:rFonts w:hint="eastAsia"/>
        </w:rPr>
        <w:t>двох</w:t>
      </w:r>
      <w:r>
        <w:t></w:t>
      </w:r>
      <w:r>
        <w:rPr>
          <w:rFonts w:hint="eastAsia"/>
        </w:rPr>
        <w:t>різних</w:t>
      </w:r>
      <w:r>
        <w:t></w:t>
      </w:r>
      <w:r>
        <w:rPr>
          <w:rFonts w:hint="eastAsia"/>
        </w:rPr>
        <w:t>тлумачень</w:t>
      </w:r>
      <w:r>
        <w:t></w:t>
      </w:r>
      <w:r>
        <w:rPr>
          <w:rFonts w:hint="eastAsia"/>
        </w:rPr>
        <w:t>терміна</w:t>
      </w:r>
      <w:r>
        <w:t></w:t>
      </w:r>
      <w:r>
        <w:t></w:t>
      </w:r>
      <w:r>
        <w:rPr>
          <w:rFonts w:hint="eastAsia"/>
        </w:rPr>
        <w:t>стилістика</w:t>
      </w:r>
      <w:r>
        <w:t></w:t>
      </w:r>
      <w:r>
        <w:rPr>
          <w:rFonts w:hint="eastAsia"/>
        </w:rPr>
        <w:t>у</w:t>
      </w:r>
    </w:p>
    <w:p w:rsidR="00E43785" w:rsidRDefault="00E43785" w:rsidP="00E43785">
      <w:r>
        <w:rPr>
          <w:rFonts w:hint="eastAsia"/>
        </w:rPr>
        <w:t>вітчизняній</w:t>
      </w:r>
      <w:r>
        <w:t></w:t>
      </w:r>
      <w:r>
        <w:rPr>
          <w:rFonts w:hint="eastAsia"/>
        </w:rPr>
        <w:t>філологічній</w:t>
      </w:r>
      <w:r>
        <w:t></w:t>
      </w:r>
      <w:r>
        <w:rPr>
          <w:rFonts w:hint="eastAsia"/>
        </w:rPr>
        <w:t>традиції</w:t>
      </w:r>
      <w:r>
        <w:t></w:t>
      </w:r>
      <w:r>
        <w:t></w:t>
      </w:r>
      <w:r>
        <w:rPr>
          <w:rFonts w:hint="eastAsia"/>
        </w:rPr>
        <w:t>У</w:t>
      </w:r>
      <w:r>
        <w:t></w:t>
      </w:r>
      <w:r>
        <w:rPr>
          <w:rFonts w:hint="eastAsia"/>
        </w:rPr>
        <w:t>рамках</w:t>
      </w:r>
      <w:r>
        <w:t></w:t>
      </w:r>
      <w:r>
        <w:rPr>
          <w:rFonts w:hint="eastAsia"/>
        </w:rPr>
        <w:t>першого</w:t>
      </w:r>
      <w:r>
        <w:t></w:t>
      </w:r>
      <w:r>
        <w:rPr>
          <w:rFonts w:hint="eastAsia"/>
        </w:rPr>
        <w:t>з</w:t>
      </w:r>
      <w:r>
        <w:t></w:t>
      </w:r>
      <w:r>
        <w:rPr>
          <w:rFonts w:hint="eastAsia"/>
        </w:rPr>
        <w:t>них</w:t>
      </w:r>
      <w:r>
        <w:t></w:t>
      </w:r>
      <w:r>
        <w:rPr>
          <w:rFonts w:hint="eastAsia"/>
        </w:rPr>
        <w:t>стилістика</w:t>
      </w:r>
      <w:r>
        <w:t></w:t>
      </w:r>
      <w:r>
        <w:rPr>
          <w:rFonts w:hint="eastAsia"/>
        </w:rPr>
        <w:t>розглядалася</w:t>
      </w:r>
    </w:p>
    <w:p w:rsidR="00E43785" w:rsidRDefault="00E43785" w:rsidP="00E43785">
      <w:r>
        <w:rPr>
          <w:rFonts w:hint="eastAsia"/>
        </w:rPr>
        <w:t>як</w:t>
      </w:r>
      <w:r>
        <w:t></w:t>
      </w:r>
      <w:r>
        <w:rPr>
          <w:rFonts w:hint="eastAsia"/>
        </w:rPr>
        <w:t>особлива</w:t>
      </w:r>
      <w:r>
        <w:t></w:t>
      </w:r>
      <w:r>
        <w:rPr>
          <w:rFonts w:hint="eastAsia"/>
        </w:rPr>
        <w:t>царина</w:t>
      </w:r>
      <w:r>
        <w:t></w:t>
      </w:r>
      <w:r>
        <w:rPr>
          <w:rFonts w:hint="eastAsia"/>
        </w:rPr>
        <w:t>мовознавства</w:t>
      </w:r>
      <w:r>
        <w:t></w:t>
      </w:r>
      <w:r>
        <w:t></w:t>
      </w:r>
      <w:r>
        <w:rPr>
          <w:rFonts w:hint="eastAsia"/>
        </w:rPr>
        <w:t>стиль</w:t>
      </w:r>
      <w:r>
        <w:t></w:t>
      </w:r>
      <w:r>
        <w:rPr>
          <w:rFonts w:hint="eastAsia"/>
        </w:rPr>
        <w:t>мав</w:t>
      </w:r>
      <w:r>
        <w:t></w:t>
      </w:r>
      <w:r>
        <w:rPr>
          <w:rFonts w:hint="eastAsia"/>
        </w:rPr>
        <w:t>статус</w:t>
      </w:r>
      <w:r>
        <w:t></w:t>
      </w:r>
      <w:r>
        <w:rPr>
          <w:rFonts w:hint="eastAsia"/>
        </w:rPr>
        <w:t>розмежувальної</w:t>
      </w:r>
      <w:r>
        <w:t></w:t>
      </w:r>
      <w:r>
        <w:t></w:t>
      </w:r>
      <w:r>
        <w:rPr>
          <w:rFonts w:hint="eastAsia"/>
        </w:rPr>
        <w:t>класифікаційної</w:t>
      </w:r>
      <w:r>
        <w:t></w:t>
      </w:r>
      <w:r>
        <w:rPr>
          <w:rFonts w:hint="eastAsia"/>
        </w:rPr>
        <w:t>категорії</w:t>
      </w:r>
      <w:r>
        <w:t></w:t>
      </w:r>
      <w:r>
        <w:t></w:t>
      </w:r>
      <w:r>
        <w:rPr>
          <w:rFonts w:hint="eastAsia"/>
        </w:rPr>
        <w:t>а</w:t>
      </w:r>
      <w:r>
        <w:t></w:t>
      </w:r>
      <w:r>
        <w:rPr>
          <w:rFonts w:hint="eastAsia"/>
        </w:rPr>
        <w:t>художнє</w:t>
      </w:r>
      <w:r>
        <w:t></w:t>
      </w:r>
      <w:r>
        <w:rPr>
          <w:rFonts w:hint="eastAsia"/>
        </w:rPr>
        <w:t>мовлення</w:t>
      </w:r>
      <w:r>
        <w:t></w:t>
      </w:r>
      <w:r>
        <w:rPr>
          <w:rFonts w:hint="eastAsia"/>
        </w:rPr>
        <w:t>пов’язувалося</w:t>
      </w:r>
      <w:r>
        <w:t></w:t>
      </w:r>
      <w:r>
        <w:rPr>
          <w:rFonts w:hint="eastAsia"/>
        </w:rPr>
        <w:t>з</w:t>
      </w:r>
      <w:r>
        <w:t></w:t>
      </w:r>
      <w:r>
        <w:rPr>
          <w:rFonts w:hint="eastAsia"/>
        </w:rPr>
        <w:t>поняттям</w:t>
      </w:r>
      <w:r>
        <w:t></w:t>
      </w:r>
      <w:r>
        <w:rPr>
          <w:rFonts w:hint="eastAsia"/>
        </w:rPr>
        <w:t>функціонального</w:t>
      </w:r>
      <w:r>
        <w:t></w:t>
      </w:r>
      <w:r>
        <w:rPr>
          <w:rFonts w:hint="eastAsia"/>
        </w:rPr>
        <w:t>стилю</w:t>
      </w:r>
      <w:r>
        <w:t></w:t>
      </w:r>
      <w:r>
        <w:t></w:t>
      </w:r>
      <w:r>
        <w:rPr>
          <w:rFonts w:hint="eastAsia"/>
        </w:rPr>
        <w:t>Другий</w:t>
      </w:r>
      <w:r>
        <w:t></w:t>
      </w:r>
      <w:r>
        <w:rPr>
          <w:rFonts w:hint="eastAsia"/>
        </w:rPr>
        <w:t>підхід</w:t>
      </w:r>
      <w:r>
        <w:t></w:t>
      </w:r>
      <w:r>
        <w:t></w:t>
      </w:r>
      <w:r>
        <w:rPr>
          <w:rFonts w:hint="eastAsia"/>
        </w:rPr>
        <w:t>який</w:t>
      </w:r>
      <w:r>
        <w:t></w:t>
      </w:r>
      <w:r>
        <w:rPr>
          <w:rFonts w:hint="eastAsia"/>
        </w:rPr>
        <w:t>спричинив</w:t>
      </w:r>
      <w:r>
        <w:t></w:t>
      </w:r>
      <w:r>
        <w:rPr>
          <w:rFonts w:hint="eastAsia"/>
        </w:rPr>
        <w:t>виникнення</w:t>
      </w:r>
      <w:r>
        <w:t></w:t>
      </w:r>
      <w:r>
        <w:rPr>
          <w:rFonts w:hint="eastAsia"/>
        </w:rPr>
        <w:t>лінгвістичної</w:t>
      </w:r>
      <w:r>
        <w:t></w:t>
      </w:r>
      <w:r>
        <w:rPr>
          <w:rFonts w:hint="eastAsia"/>
        </w:rPr>
        <w:t>поетики</w:t>
      </w:r>
      <w:r>
        <w:t></w:t>
      </w:r>
      <w:r>
        <w:t></w:t>
      </w:r>
      <w:r>
        <w:rPr>
          <w:rFonts w:hint="eastAsia"/>
        </w:rPr>
        <w:t>передбачав</w:t>
      </w:r>
    </w:p>
    <w:p w:rsidR="00E43785" w:rsidRDefault="00E43785" w:rsidP="00E43785">
      <w:r>
        <w:rPr>
          <w:rFonts w:hint="eastAsia"/>
        </w:rPr>
        <w:t>визнання</w:t>
      </w:r>
      <w:r>
        <w:t></w:t>
      </w:r>
      <w:r>
        <w:rPr>
          <w:rFonts w:hint="eastAsia"/>
        </w:rPr>
        <w:t>стилістики</w:t>
      </w:r>
      <w:r>
        <w:t></w:t>
      </w:r>
      <w:r>
        <w:rPr>
          <w:rFonts w:hint="eastAsia"/>
        </w:rPr>
        <w:t>художнього</w:t>
      </w:r>
      <w:r>
        <w:t></w:t>
      </w:r>
      <w:r>
        <w:rPr>
          <w:rFonts w:hint="eastAsia"/>
        </w:rPr>
        <w:t>мовлення</w:t>
      </w:r>
      <w:r>
        <w:t></w:t>
      </w:r>
      <w:r>
        <w:rPr>
          <w:rFonts w:hint="eastAsia"/>
        </w:rPr>
        <w:t>окремою</w:t>
      </w:r>
      <w:r>
        <w:t></w:t>
      </w:r>
      <w:r>
        <w:rPr>
          <w:rFonts w:hint="eastAsia"/>
        </w:rPr>
        <w:t>філологічною</w:t>
      </w:r>
      <w:r>
        <w:t></w:t>
      </w:r>
      <w:r>
        <w:rPr>
          <w:rFonts w:hint="eastAsia"/>
        </w:rPr>
        <w:t>цариною</w:t>
      </w:r>
      <w:r>
        <w:t></w:t>
      </w:r>
      <w:r>
        <w:rPr>
          <w:rFonts w:hint="eastAsia"/>
        </w:rPr>
        <w:t>на</w:t>
      </w:r>
      <w:r>
        <w:t></w:t>
      </w:r>
      <w:r>
        <w:rPr>
          <w:rFonts w:hint="eastAsia"/>
        </w:rPr>
        <w:t>межі</w:t>
      </w:r>
    </w:p>
    <w:p w:rsidR="00E43785" w:rsidRDefault="00E43785" w:rsidP="00E43785">
      <w:r>
        <w:rPr>
          <w:rFonts w:hint="eastAsia"/>
        </w:rPr>
        <w:t>лінгвістики</w:t>
      </w:r>
      <w:r>
        <w:t></w:t>
      </w:r>
      <w:r>
        <w:rPr>
          <w:rFonts w:hint="eastAsia"/>
        </w:rPr>
        <w:t>і</w:t>
      </w:r>
      <w:r>
        <w:t></w:t>
      </w:r>
      <w:r>
        <w:rPr>
          <w:rFonts w:hint="eastAsia"/>
        </w:rPr>
        <w:t>літературознавства</w:t>
      </w:r>
      <w:r>
        <w:t></w:t>
      </w:r>
      <w:r>
        <w:t></w:t>
      </w:r>
      <w:r>
        <w:rPr>
          <w:rFonts w:hint="eastAsia"/>
        </w:rPr>
        <w:t>яка</w:t>
      </w:r>
      <w:r>
        <w:t></w:t>
      </w:r>
      <w:r>
        <w:rPr>
          <w:rFonts w:hint="eastAsia"/>
        </w:rPr>
        <w:t>має</w:t>
      </w:r>
      <w:r>
        <w:t></w:t>
      </w:r>
      <w:r>
        <w:rPr>
          <w:rFonts w:hint="eastAsia"/>
        </w:rPr>
        <w:t>багато</w:t>
      </w:r>
      <w:r>
        <w:t></w:t>
      </w:r>
      <w:r>
        <w:rPr>
          <w:rFonts w:hint="eastAsia"/>
        </w:rPr>
        <w:t>спільного</w:t>
      </w:r>
      <w:r>
        <w:t></w:t>
      </w:r>
      <w:r>
        <w:rPr>
          <w:rFonts w:hint="eastAsia"/>
        </w:rPr>
        <w:t>з</w:t>
      </w:r>
      <w:r>
        <w:t></w:t>
      </w:r>
      <w:r>
        <w:rPr>
          <w:rFonts w:hint="eastAsia"/>
        </w:rPr>
        <w:t>психологією</w:t>
      </w:r>
      <w:r>
        <w:t></w:t>
      </w:r>
      <w:r>
        <w:rPr>
          <w:rFonts w:hint="eastAsia"/>
        </w:rPr>
        <w:t>та</w:t>
      </w:r>
      <w:r>
        <w:t></w:t>
      </w:r>
      <w:r>
        <w:rPr>
          <w:rFonts w:hint="eastAsia"/>
        </w:rPr>
        <w:t>естетикою</w:t>
      </w:r>
      <w:r>
        <w:t></w:t>
      </w:r>
      <w:r>
        <w:t></w:t>
      </w:r>
      <w:r>
        <w:rPr>
          <w:rFonts w:hint="eastAsia"/>
        </w:rPr>
        <w:t>оскільки</w:t>
      </w:r>
      <w:r>
        <w:t></w:t>
      </w:r>
      <w:r>
        <w:rPr>
          <w:rFonts w:hint="eastAsia"/>
        </w:rPr>
        <w:t>досліджує</w:t>
      </w:r>
      <w:r>
        <w:t></w:t>
      </w:r>
      <w:r>
        <w:rPr>
          <w:rFonts w:hint="eastAsia"/>
        </w:rPr>
        <w:t>естетично</w:t>
      </w:r>
      <w:r>
        <w:t></w:t>
      </w:r>
      <w:r>
        <w:rPr>
          <w:rFonts w:hint="eastAsia"/>
        </w:rPr>
        <w:t>обумовлене</w:t>
      </w:r>
      <w:r>
        <w:t></w:t>
      </w:r>
      <w:r>
        <w:rPr>
          <w:rFonts w:hint="eastAsia"/>
        </w:rPr>
        <w:t>використання</w:t>
      </w:r>
      <w:r>
        <w:t></w:t>
      </w:r>
      <w:r>
        <w:rPr>
          <w:rFonts w:hint="eastAsia"/>
        </w:rPr>
        <w:t>мови</w:t>
      </w:r>
      <w:r>
        <w:t></w:t>
      </w:r>
      <w:r>
        <w:t></w:t>
      </w:r>
      <w:r>
        <w:rPr>
          <w:rFonts w:hint="eastAsia"/>
        </w:rPr>
        <w:t>оперуючи</w:t>
      </w:r>
      <w:r>
        <w:t></w:t>
      </w:r>
      <w:r>
        <w:rPr>
          <w:rFonts w:hint="eastAsia"/>
        </w:rPr>
        <w:t>поняттями</w:t>
      </w:r>
      <w:r>
        <w:t></w:t>
      </w:r>
      <w:r>
        <w:t></w:t>
      </w:r>
      <w:r>
        <w:rPr>
          <w:rFonts w:hint="eastAsia"/>
        </w:rPr>
        <w:t>картина</w:t>
      </w:r>
      <w:r>
        <w:t></w:t>
      </w:r>
      <w:r>
        <w:rPr>
          <w:rFonts w:hint="eastAsia"/>
        </w:rPr>
        <w:t>світу</w:t>
      </w:r>
      <w:r>
        <w:t></w:t>
      </w:r>
      <w:r>
        <w:t></w:t>
      </w:r>
      <w:r>
        <w:t></w:t>
      </w:r>
      <w:r>
        <w:t></w:t>
      </w:r>
      <w:r>
        <w:rPr>
          <w:rFonts w:hint="eastAsia"/>
        </w:rPr>
        <w:t>індивідуальний</w:t>
      </w:r>
      <w:r>
        <w:t></w:t>
      </w:r>
      <w:r>
        <w:rPr>
          <w:rFonts w:hint="eastAsia"/>
        </w:rPr>
        <w:t>художній</w:t>
      </w:r>
      <w:r>
        <w:t></w:t>
      </w:r>
      <w:r>
        <w:rPr>
          <w:rFonts w:hint="eastAsia"/>
        </w:rPr>
        <w:t>стиль</w:t>
      </w:r>
      <w:r>
        <w:t></w:t>
      </w:r>
      <w:r>
        <w:t></w:t>
      </w:r>
      <w:r>
        <w:t></w:t>
      </w:r>
      <w:r>
        <w:t></w:t>
      </w:r>
      <w:r>
        <w:rPr>
          <w:rFonts w:hint="eastAsia"/>
        </w:rPr>
        <w:t>образ</w:t>
      </w:r>
      <w:r>
        <w:t></w:t>
      </w:r>
      <w:r>
        <w:rPr>
          <w:rFonts w:hint="eastAsia"/>
        </w:rPr>
        <w:t>автора</w:t>
      </w:r>
      <w:r>
        <w:t></w:t>
      </w:r>
      <w:r>
        <w:t></w:t>
      </w:r>
      <w:r>
        <w:t></w:t>
      </w:r>
      <w:r>
        <w:t></w:t>
      </w:r>
      <w:r>
        <w:rPr>
          <w:rFonts w:hint="eastAsia"/>
        </w:rPr>
        <w:t>естетична</w:t>
      </w:r>
      <w:r>
        <w:t></w:t>
      </w:r>
      <w:r>
        <w:rPr>
          <w:rFonts w:hint="eastAsia"/>
        </w:rPr>
        <w:t>значимість</w:t>
      </w:r>
      <w:r>
        <w:t></w:t>
      </w:r>
      <w:r>
        <w:rPr>
          <w:rFonts w:hint="eastAsia"/>
        </w:rPr>
        <w:t>мовних</w:t>
      </w:r>
      <w:r>
        <w:t></w:t>
      </w:r>
      <w:r>
        <w:rPr>
          <w:rFonts w:hint="eastAsia"/>
        </w:rPr>
        <w:t>та</w:t>
      </w:r>
      <w:r>
        <w:t></w:t>
      </w:r>
      <w:r>
        <w:rPr>
          <w:rFonts w:hint="eastAsia"/>
        </w:rPr>
        <w:t>мовленнєвих</w:t>
      </w:r>
      <w:r>
        <w:t></w:t>
      </w:r>
      <w:r>
        <w:rPr>
          <w:rFonts w:hint="eastAsia"/>
        </w:rPr>
        <w:t>одиниць</w:t>
      </w:r>
      <w:r>
        <w:t></w:t>
      </w:r>
      <w:r>
        <w:t></w:t>
      </w:r>
      <w:r>
        <w:t></w:t>
      </w:r>
      <w:r>
        <w:rPr>
          <w:rFonts w:hint="eastAsia"/>
        </w:rPr>
        <w:t>Розвиток</w:t>
      </w:r>
      <w:r>
        <w:t></w:t>
      </w:r>
      <w:r>
        <w:rPr>
          <w:rFonts w:hint="eastAsia"/>
        </w:rPr>
        <w:t>лінгвістичної</w:t>
      </w:r>
      <w:r>
        <w:t></w:t>
      </w:r>
      <w:r>
        <w:rPr>
          <w:rFonts w:hint="eastAsia"/>
        </w:rPr>
        <w:t>поетики</w:t>
      </w:r>
    </w:p>
    <w:p w:rsidR="00E43785" w:rsidRDefault="00E43785" w:rsidP="00E43785">
      <w:r>
        <w:rPr>
          <w:rFonts w:hint="eastAsia"/>
        </w:rPr>
        <w:t>перебуває</w:t>
      </w:r>
      <w:r>
        <w:t></w:t>
      </w:r>
      <w:r>
        <w:rPr>
          <w:rFonts w:hint="eastAsia"/>
        </w:rPr>
        <w:t>у</w:t>
      </w:r>
      <w:r>
        <w:t></w:t>
      </w:r>
      <w:r>
        <w:rPr>
          <w:rFonts w:hint="eastAsia"/>
        </w:rPr>
        <w:t>камертонному</w:t>
      </w:r>
      <w:r>
        <w:t></w:t>
      </w:r>
      <w:r>
        <w:rPr>
          <w:rFonts w:hint="eastAsia"/>
        </w:rPr>
        <w:t>зв’язку</w:t>
      </w:r>
      <w:r>
        <w:t></w:t>
      </w:r>
      <w:r>
        <w:rPr>
          <w:rFonts w:hint="eastAsia"/>
        </w:rPr>
        <w:t>з</w:t>
      </w:r>
      <w:r>
        <w:t></w:t>
      </w:r>
      <w:r>
        <w:rPr>
          <w:rFonts w:hint="eastAsia"/>
        </w:rPr>
        <w:t>актуальними</w:t>
      </w:r>
      <w:r>
        <w:t></w:t>
      </w:r>
      <w:r>
        <w:rPr>
          <w:rFonts w:hint="eastAsia"/>
        </w:rPr>
        <w:t>тенденціями</w:t>
      </w:r>
      <w:r>
        <w:t></w:t>
      </w:r>
      <w:r>
        <w:rPr>
          <w:rFonts w:hint="eastAsia"/>
        </w:rPr>
        <w:t>філософськолітературознавчих</w:t>
      </w:r>
      <w:r>
        <w:t></w:t>
      </w:r>
      <w:r>
        <w:rPr>
          <w:rFonts w:hint="eastAsia"/>
        </w:rPr>
        <w:t>студій</w:t>
      </w:r>
      <w:r>
        <w:t></w:t>
      </w:r>
      <w:r>
        <w:t></w:t>
      </w:r>
      <w:r>
        <w:rPr>
          <w:rFonts w:hint="eastAsia"/>
        </w:rPr>
        <w:t>генетична</w:t>
      </w:r>
      <w:r>
        <w:t></w:t>
      </w:r>
      <w:r>
        <w:rPr>
          <w:rFonts w:hint="eastAsia"/>
        </w:rPr>
        <w:t>стилістика</w:t>
      </w:r>
      <w:r>
        <w:t></w:t>
      </w:r>
      <w:r>
        <w:rPr>
          <w:rFonts w:hint="eastAsia"/>
        </w:rPr>
        <w:t>кореспондується</w:t>
      </w:r>
      <w:r>
        <w:t></w:t>
      </w:r>
      <w:r>
        <w:rPr>
          <w:rFonts w:hint="eastAsia"/>
        </w:rPr>
        <w:t>з</w:t>
      </w:r>
      <w:r>
        <w:t></w:t>
      </w:r>
      <w:r>
        <w:rPr>
          <w:rFonts w:hint="eastAsia"/>
        </w:rPr>
        <w:t>настановами</w:t>
      </w:r>
    </w:p>
    <w:p w:rsidR="00E43785" w:rsidRDefault="00E43785" w:rsidP="00E43785">
      <w:r>
        <w:rPr>
          <w:rFonts w:hint="eastAsia"/>
        </w:rPr>
        <w:t>романтично</w:t>
      </w:r>
      <w:r>
        <w:t></w:t>
      </w:r>
      <w:r>
        <w:rPr>
          <w:rFonts w:hint="eastAsia"/>
        </w:rPr>
        <w:t>гуманістичних</w:t>
      </w:r>
      <w:r>
        <w:t></w:t>
      </w:r>
      <w:r>
        <w:rPr>
          <w:rFonts w:hint="eastAsia"/>
        </w:rPr>
        <w:t>теорій</w:t>
      </w:r>
      <w:r>
        <w:t></w:t>
      </w:r>
      <w:r>
        <w:rPr>
          <w:rFonts w:hint="eastAsia"/>
        </w:rPr>
        <w:t>та</w:t>
      </w:r>
      <w:r>
        <w:t></w:t>
      </w:r>
      <w:r>
        <w:rPr>
          <w:rFonts w:hint="eastAsia"/>
        </w:rPr>
        <w:t>психоаналітичного</w:t>
      </w:r>
      <w:r>
        <w:t></w:t>
      </w:r>
      <w:r>
        <w:rPr>
          <w:rFonts w:hint="eastAsia"/>
        </w:rPr>
        <w:t>напрямку</w:t>
      </w:r>
      <w:r>
        <w:t></w:t>
      </w:r>
      <w:r>
        <w:rPr>
          <w:rFonts w:hint="eastAsia"/>
        </w:rPr>
        <w:t>в</w:t>
      </w:r>
      <w:r>
        <w:t></w:t>
      </w:r>
      <w:r>
        <w:rPr>
          <w:rFonts w:hint="eastAsia"/>
        </w:rPr>
        <w:t>літературознавстві</w:t>
      </w:r>
      <w:r>
        <w:t></w:t>
      </w:r>
      <w:r>
        <w:t></w:t>
      </w:r>
      <w:r>
        <w:rPr>
          <w:rFonts w:hint="eastAsia"/>
        </w:rPr>
        <w:t>іманентна</w:t>
      </w:r>
      <w:r>
        <w:t></w:t>
      </w:r>
      <w:r>
        <w:rPr>
          <w:rFonts w:hint="eastAsia"/>
        </w:rPr>
        <w:t>стилістика</w:t>
      </w:r>
      <w:r>
        <w:t></w:t>
      </w:r>
      <w:r>
        <w:rPr>
          <w:rFonts w:hint="eastAsia"/>
        </w:rPr>
        <w:t>пов’язана</w:t>
      </w:r>
      <w:r>
        <w:t></w:t>
      </w:r>
      <w:r>
        <w:rPr>
          <w:rFonts w:hint="eastAsia"/>
        </w:rPr>
        <w:t>з</w:t>
      </w:r>
      <w:r>
        <w:t></w:t>
      </w:r>
      <w:r>
        <w:rPr>
          <w:rFonts w:hint="eastAsia"/>
        </w:rPr>
        <w:t>формалістськими</w:t>
      </w:r>
      <w:r>
        <w:t></w:t>
      </w:r>
      <w:r>
        <w:t></w:t>
      </w:r>
      <w:r>
        <w:rPr>
          <w:rFonts w:hint="eastAsia"/>
        </w:rPr>
        <w:t>структуралістськими</w:t>
      </w:r>
      <w:r>
        <w:t></w:t>
      </w:r>
      <w:r>
        <w:rPr>
          <w:rFonts w:hint="eastAsia"/>
        </w:rPr>
        <w:t>теоріями</w:t>
      </w:r>
      <w:r>
        <w:t></w:t>
      </w:r>
      <w:r>
        <w:rPr>
          <w:rFonts w:hint="eastAsia"/>
        </w:rPr>
        <w:t>літератури</w:t>
      </w:r>
      <w:r>
        <w:t></w:t>
      </w:r>
      <w:r>
        <w:t></w:t>
      </w:r>
      <w:r>
        <w:rPr>
          <w:rFonts w:hint="eastAsia"/>
        </w:rPr>
        <w:t>доктринами</w:t>
      </w:r>
      <w:r>
        <w:t></w:t>
      </w:r>
      <w:r>
        <w:t></w:t>
      </w:r>
      <w:r>
        <w:rPr>
          <w:rFonts w:hint="eastAsia"/>
        </w:rPr>
        <w:t>Нової</w:t>
      </w:r>
      <w:r>
        <w:t></w:t>
      </w:r>
      <w:r>
        <w:rPr>
          <w:rFonts w:hint="eastAsia"/>
        </w:rPr>
        <w:t>критики</w:t>
      </w:r>
      <w:r>
        <w:t></w:t>
      </w:r>
      <w:r>
        <w:t></w:t>
      </w:r>
      <w:r>
        <w:rPr>
          <w:rFonts w:hint="eastAsia"/>
        </w:rPr>
        <w:t>і</w:t>
      </w:r>
      <w:r>
        <w:t></w:t>
      </w:r>
      <w:r>
        <w:rPr>
          <w:rFonts w:hint="eastAsia"/>
        </w:rPr>
        <w:t>морального</w:t>
      </w:r>
      <w:r>
        <w:t></w:t>
      </w:r>
      <w:r>
        <w:rPr>
          <w:rFonts w:hint="eastAsia"/>
        </w:rPr>
        <w:t>формалізму</w:t>
      </w:r>
      <w:r>
        <w:t></w:t>
      </w:r>
      <w:r>
        <w:t></w:t>
      </w:r>
      <w:r>
        <w:rPr>
          <w:rFonts w:hint="eastAsia"/>
        </w:rPr>
        <w:t>стилістика</w:t>
      </w:r>
      <w:r>
        <w:t></w:t>
      </w:r>
      <w:r>
        <w:rPr>
          <w:rFonts w:hint="eastAsia"/>
        </w:rPr>
        <w:t>сприйняття</w:t>
      </w:r>
      <w:r>
        <w:t></w:t>
      </w:r>
      <w:r>
        <w:rPr>
          <w:rFonts w:hint="eastAsia"/>
        </w:rPr>
        <w:t>співвідноситься</w:t>
      </w:r>
      <w:r>
        <w:t></w:t>
      </w:r>
      <w:r>
        <w:rPr>
          <w:rFonts w:hint="eastAsia"/>
        </w:rPr>
        <w:t>з</w:t>
      </w:r>
      <w:r>
        <w:t></w:t>
      </w:r>
      <w:r>
        <w:rPr>
          <w:rFonts w:hint="eastAsia"/>
        </w:rPr>
        <w:t>рецептивною</w:t>
      </w:r>
      <w:r>
        <w:t></w:t>
      </w:r>
      <w:r>
        <w:rPr>
          <w:rFonts w:hint="eastAsia"/>
        </w:rPr>
        <w:t>естетикою</w:t>
      </w:r>
      <w:r>
        <w:t></w:t>
      </w:r>
      <w:r>
        <w:rPr>
          <w:rFonts w:hint="eastAsia"/>
        </w:rPr>
        <w:t>та</w:t>
      </w:r>
      <w:r>
        <w:t></w:t>
      </w:r>
      <w:r>
        <w:rPr>
          <w:rFonts w:hint="eastAsia"/>
        </w:rPr>
        <w:t>феноменологічногерменевтичними</w:t>
      </w:r>
      <w:r>
        <w:t></w:t>
      </w:r>
      <w:r>
        <w:rPr>
          <w:rFonts w:hint="eastAsia"/>
        </w:rPr>
        <w:t>літературознавчими</w:t>
      </w:r>
      <w:r>
        <w:t></w:t>
      </w:r>
      <w:r>
        <w:rPr>
          <w:rFonts w:hint="eastAsia"/>
        </w:rPr>
        <w:t>теоріями</w:t>
      </w:r>
      <w:r>
        <w:t></w:t>
      </w:r>
    </w:p>
    <w:p w:rsidR="00E43785" w:rsidRDefault="00E43785" w:rsidP="00E43785">
      <w:r>
        <w:t></w:t>
      </w:r>
      <w:r>
        <w:t></w:t>
      </w:r>
      <w:r>
        <w:t></w:t>
      </w:r>
      <w:r>
        <w:t></w:t>
      </w:r>
      <w:r>
        <w:t></w:t>
      </w:r>
      <w:r>
        <w:t></w:t>
      </w:r>
      <w:r>
        <w:t></w:t>
      </w:r>
      <w:r>
        <w:t></w:t>
      </w:r>
      <w:r>
        <w:t></w:t>
      </w:r>
      <w:r>
        <w:t></w:t>
      </w:r>
      <w:r>
        <w:t></w:t>
      </w:r>
      <w:r>
        <w:t></w:t>
      </w:r>
      <w:r>
        <w:t></w:t>
      </w:r>
      <w:r>
        <w:t></w:t>
      </w:r>
      <w:r>
        <w:t></w:t>
      </w:r>
      <w:r>
        <w:t></w:t>
      </w:r>
      <w:r>
        <w:t></w:t>
      </w:r>
    </w:p>
    <w:p w:rsidR="00E43785" w:rsidRDefault="00E43785" w:rsidP="00E43785">
      <w:r>
        <w:t></w:t>
      </w:r>
      <w:r>
        <w:t></w:t>
      </w:r>
      <w:r>
        <w:t></w:t>
      </w:r>
      <w:r>
        <w:t></w:t>
      </w:r>
      <w:r>
        <w:t></w:t>
      </w:r>
      <w:r>
        <w:t></w:t>
      </w:r>
      <w:r>
        <w:t></w:t>
      </w:r>
      <w:r>
        <w:t></w:t>
      </w:r>
      <w:r>
        <w:t></w:t>
      </w:r>
      <w:r>
        <w:t></w:t>
      </w:r>
      <w:r>
        <w:t></w:t>
      </w:r>
      <w:r>
        <w:t></w:t>
      </w:r>
      <w:r>
        <w:t></w:t>
      </w:r>
      <w:r>
        <w:t></w:t>
      </w:r>
      <w:r>
        <w:t></w:t>
      </w:r>
      <w:r>
        <w:t></w:t>
      </w:r>
      <w:r>
        <w:t></w:t>
      </w:r>
      <w:r>
        <w:t></w:t>
      </w:r>
    </w:p>
    <w:p w:rsidR="00E43785" w:rsidRDefault="00E43785" w:rsidP="00E43785">
      <w:r>
        <w:t></w:t>
      </w:r>
      <w:r>
        <w:t></w:t>
      </w:r>
      <w:r>
        <w:t></w:t>
      </w:r>
      <w:r>
        <w:t></w:t>
      </w:r>
      <w:r>
        <w:t></w:t>
      </w:r>
      <w:r>
        <w:t></w:t>
      </w:r>
      <w:r>
        <w:t></w:t>
      </w:r>
      <w:r>
        <w:t></w:t>
      </w:r>
      <w:r>
        <w:t></w:t>
      </w:r>
      <w:r>
        <w:t></w:t>
      </w:r>
      <w:r>
        <w:t></w:t>
      </w:r>
      <w:r>
        <w:t></w:t>
      </w:r>
      <w:r>
        <w:t></w:t>
      </w:r>
      <w:r>
        <w:t></w:t>
      </w:r>
      <w:r>
        <w:t></w:t>
      </w:r>
      <w:r>
        <w:t></w:t>
      </w:r>
      <w:r>
        <w:t></w:t>
      </w:r>
      <w:r>
        <w:t></w:t>
      </w:r>
      <w:r>
        <w:t></w:t>
      </w:r>
    </w:p>
    <w:p w:rsidR="00E43785" w:rsidRDefault="00E43785" w:rsidP="00E43785">
      <w:r>
        <w:t></w:t>
      </w:r>
      <w:r>
        <w:t></w:t>
      </w:r>
      <w:r>
        <w:t></w:t>
      </w:r>
      <w:r>
        <w:t></w:t>
      </w:r>
      <w:r>
        <w:t></w:t>
      </w:r>
      <w:r>
        <w:t></w:t>
      </w:r>
      <w:r>
        <w:t></w:t>
      </w:r>
      <w:r>
        <w:t></w:t>
      </w:r>
      <w:r>
        <w:t></w:t>
      </w:r>
      <w:r>
        <w:t></w:t>
      </w:r>
      <w:r>
        <w:t></w:t>
      </w:r>
      <w:r>
        <w:t></w:t>
      </w:r>
      <w:r>
        <w:t></w:t>
      </w:r>
      <w:r>
        <w:t></w:t>
      </w:r>
      <w:r>
        <w:t></w:t>
      </w:r>
      <w:r>
        <w:t></w:t>
      </w:r>
      <w:r>
        <w:t></w:t>
      </w:r>
    </w:p>
    <w:p w:rsidR="00E43785" w:rsidRDefault="00E43785" w:rsidP="00E43785">
      <w:r>
        <w:t></w:t>
      </w:r>
      <w:r>
        <w:t></w:t>
      </w:r>
      <w:r>
        <w:t></w:t>
      </w:r>
      <w:r>
        <w:t></w:t>
      </w:r>
      <w:r>
        <w:t></w:t>
      </w:r>
      <w:r>
        <w:t></w:t>
      </w:r>
      <w:r>
        <w:t></w:t>
      </w:r>
      <w:r>
        <w:t></w:t>
      </w:r>
      <w:r>
        <w:t></w:t>
      </w:r>
      <w:r>
        <w:t></w:t>
      </w:r>
      <w:r>
        <w:t></w:t>
      </w:r>
      <w:r>
        <w:t></w:t>
      </w:r>
      <w:r>
        <w:t></w:t>
      </w:r>
      <w:r>
        <w:t></w:t>
      </w:r>
      <w:r>
        <w:t></w:t>
      </w:r>
      <w:r>
        <w:t></w:t>
      </w:r>
      <w:r>
        <w:t></w:t>
      </w:r>
      <w:r>
        <w:t></w:t>
      </w:r>
    </w:p>
    <w:p w:rsidR="00E43785" w:rsidRDefault="00E43785" w:rsidP="00E43785">
      <w:r>
        <w:t></w:t>
      </w:r>
      <w:r>
        <w:t></w:t>
      </w:r>
      <w:r>
        <w:t></w:t>
      </w:r>
      <w:r>
        <w:t></w:t>
      </w:r>
      <w:r>
        <w:t></w:t>
      </w:r>
      <w:r>
        <w:t></w:t>
      </w:r>
      <w:r>
        <w:t></w:t>
      </w:r>
      <w:r>
        <w:t></w:t>
      </w:r>
      <w:r>
        <w:t></w:t>
      </w:r>
      <w:r>
        <w:t></w:t>
      </w:r>
      <w:r>
        <w:t></w:t>
      </w:r>
      <w:r>
        <w:t></w:t>
      </w:r>
      <w:r>
        <w:t></w:t>
      </w:r>
      <w:r>
        <w:t></w:t>
      </w:r>
      <w:r>
        <w:t></w:t>
      </w:r>
      <w:r>
        <w:t></w:t>
      </w:r>
      <w:r>
        <w:t></w:t>
      </w:r>
      <w:r>
        <w:t></w:t>
      </w:r>
      <w:r>
        <w:t></w:t>
      </w:r>
    </w:p>
    <w:p w:rsidR="00E43785" w:rsidRDefault="00E43785" w:rsidP="00E43785">
      <w:r>
        <w:t></w:t>
      </w:r>
      <w:r>
        <w:t></w:t>
      </w:r>
      <w:r>
        <w:t></w:t>
      </w:r>
    </w:p>
    <w:p w:rsidR="00E43785" w:rsidRDefault="00E43785" w:rsidP="00E43785">
      <w:r>
        <w:t></w:t>
      </w:r>
      <w:r>
        <w:t></w:t>
      </w:r>
      <w:r>
        <w:t></w:t>
      </w:r>
      <w:r>
        <w:rPr>
          <w:rFonts w:hint="eastAsia"/>
        </w:rPr>
        <w:t>Міждисциплінарність</w:t>
      </w:r>
      <w:r>
        <w:t></w:t>
      </w:r>
      <w:r>
        <w:rPr>
          <w:rFonts w:hint="eastAsia"/>
        </w:rPr>
        <w:t>поетики</w:t>
      </w:r>
      <w:r>
        <w:t></w:t>
      </w:r>
      <w:r>
        <w:rPr>
          <w:rFonts w:hint="eastAsia"/>
        </w:rPr>
        <w:t>як</w:t>
      </w:r>
      <w:r>
        <w:t></w:t>
      </w:r>
      <w:r>
        <w:rPr>
          <w:rFonts w:hint="eastAsia"/>
        </w:rPr>
        <w:t>галузі</w:t>
      </w:r>
      <w:r>
        <w:t></w:t>
      </w:r>
      <w:r>
        <w:rPr>
          <w:rFonts w:hint="eastAsia"/>
        </w:rPr>
        <w:t>філологічного</w:t>
      </w:r>
      <w:r>
        <w:t></w:t>
      </w:r>
      <w:r>
        <w:rPr>
          <w:rFonts w:hint="eastAsia"/>
        </w:rPr>
        <w:t>знання</w:t>
      </w:r>
      <w:r>
        <w:t></w:t>
      </w:r>
      <w:r>
        <w:rPr>
          <w:rFonts w:hint="eastAsia"/>
        </w:rPr>
        <w:t>здобула</w:t>
      </w:r>
      <w:r>
        <w:t></w:t>
      </w:r>
      <w:r>
        <w:rPr>
          <w:rFonts w:hint="eastAsia"/>
        </w:rPr>
        <w:t>нове</w:t>
      </w:r>
    </w:p>
    <w:p w:rsidR="00E43785" w:rsidRDefault="00E43785" w:rsidP="00E43785">
      <w:r>
        <w:rPr>
          <w:rFonts w:hint="eastAsia"/>
        </w:rPr>
        <w:t>осмислення</w:t>
      </w:r>
      <w:r>
        <w:t></w:t>
      </w:r>
      <w:r>
        <w:rPr>
          <w:rFonts w:hint="eastAsia"/>
        </w:rPr>
        <w:t>з</w:t>
      </w:r>
      <w:r>
        <w:t></w:t>
      </w:r>
      <w:r>
        <w:rPr>
          <w:rFonts w:hint="eastAsia"/>
        </w:rPr>
        <w:t>утвердженням</w:t>
      </w:r>
      <w:r>
        <w:t></w:t>
      </w:r>
      <w:r>
        <w:rPr>
          <w:rFonts w:hint="eastAsia"/>
        </w:rPr>
        <w:t>когнітивно</w:t>
      </w:r>
      <w:r>
        <w:t></w:t>
      </w:r>
      <w:r>
        <w:rPr>
          <w:rFonts w:hint="eastAsia"/>
        </w:rPr>
        <w:t>дискурсивної</w:t>
      </w:r>
      <w:r>
        <w:t></w:t>
      </w:r>
      <w:r>
        <w:rPr>
          <w:rFonts w:hint="eastAsia"/>
        </w:rPr>
        <w:t>парадигми</w:t>
      </w:r>
      <w:r>
        <w:t></w:t>
      </w:r>
      <w:r>
        <w:rPr>
          <w:rFonts w:hint="eastAsia"/>
        </w:rPr>
        <w:t>та</w:t>
      </w:r>
      <w:r>
        <w:t></w:t>
      </w:r>
      <w:r>
        <w:rPr>
          <w:rFonts w:hint="eastAsia"/>
        </w:rPr>
        <w:t>виникненням</w:t>
      </w:r>
    </w:p>
    <w:p w:rsidR="00E43785" w:rsidRDefault="00E43785" w:rsidP="00E43785">
      <w:r>
        <w:rPr>
          <w:rFonts w:hint="eastAsia"/>
        </w:rPr>
        <w:t>когнітивної</w:t>
      </w:r>
      <w:r>
        <w:t></w:t>
      </w:r>
      <w:r>
        <w:rPr>
          <w:rFonts w:hint="eastAsia"/>
        </w:rPr>
        <w:t>теорії</w:t>
      </w:r>
      <w:r>
        <w:t></w:t>
      </w:r>
      <w:r>
        <w:rPr>
          <w:rFonts w:hint="eastAsia"/>
        </w:rPr>
        <w:t>літератури</w:t>
      </w:r>
      <w:r>
        <w:t></w:t>
      </w:r>
      <w:r>
        <w:t></w:t>
      </w:r>
      <w:r>
        <w:rPr>
          <w:rFonts w:hint="eastAsia"/>
        </w:rPr>
        <w:t>яка</w:t>
      </w:r>
      <w:r>
        <w:t></w:t>
      </w:r>
      <w:r>
        <w:rPr>
          <w:rFonts w:hint="eastAsia"/>
        </w:rPr>
        <w:t>має</w:t>
      </w:r>
      <w:r>
        <w:t></w:t>
      </w:r>
      <w:r>
        <w:rPr>
          <w:rFonts w:hint="eastAsia"/>
        </w:rPr>
        <w:t>на</w:t>
      </w:r>
      <w:r>
        <w:t></w:t>
      </w:r>
      <w:r>
        <w:rPr>
          <w:rFonts w:hint="eastAsia"/>
        </w:rPr>
        <w:t>меті</w:t>
      </w:r>
      <w:r>
        <w:t></w:t>
      </w:r>
      <w:r>
        <w:rPr>
          <w:rFonts w:hint="eastAsia"/>
        </w:rPr>
        <w:t>розкриття</w:t>
      </w:r>
      <w:r>
        <w:t></w:t>
      </w:r>
      <w:r>
        <w:rPr>
          <w:rFonts w:hint="eastAsia"/>
        </w:rPr>
        <w:t>механізмів</w:t>
      </w:r>
      <w:r>
        <w:t></w:t>
      </w:r>
      <w:r>
        <w:rPr>
          <w:rFonts w:hint="eastAsia"/>
        </w:rPr>
        <w:t>генерування</w:t>
      </w:r>
      <w:r>
        <w:t></w:t>
      </w:r>
      <w:r>
        <w:t></w:t>
      </w:r>
      <w:r>
        <w:rPr>
          <w:rFonts w:hint="eastAsia"/>
        </w:rPr>
        <w:t>рецепції</w:t>
      </w:r>
      <w:r>
        <w:t></w:t>
      </w:r>
      <w:r>
        <w:rPr>
          <w:rFonts w:hint="eastAsia"/>
        </w:rPr>
        <w:t>та</w:t>
      </w:r>
      <w:r>
        <w:t></w:t>
      </w:r>
      <w:r>
        <w:rPr>
          <w:rFonts w:hint="eastAsia"/>
        </w:rPr>
        <w:t>інтерпретації</w:t>
      </w:r>
      <w:r>
        <w:t></w:t>
      </w:r>
      <w:r>
        <w:rPr>
          <w:rFonts w:hint="eastAsia"/>
        </w:rPr>
        <w:t>літературного</w:t>
      </w:r>
      <w:r>
        <w:t></w:t>
      </w:r>
      <w:r>
        <w:rPr>
          <w:rFonts w:hint="eastAsia"/>
        </w:rPr>
        <w:t>тексту</w:t>
      </w:r>
      <w:r>
        <w:t></w:t>
      </w:r>
      <w:r>
        <w:t></w:t>
      </w:r>
      <w:r>
        <w:rPr>
          <w:rFonts w:hint="eastAsia"/>
        </w:rPr>
        <w:t>Розвиток</w:t>
      </w:r>
      <w:r>
        <w:t></w:t>
      </w:r>
      <w:r>
        <w:rPr>
          <w:rFonts w:hint="eastAsia"/>
        </w:rPr>
        <w:t>когнітивної</w:t>
      </w:r>
      <w:r>
        <w:t></w:t>
      </w:r>
      <w:r>
        <w:rPr>
          <w:rFonts w:hint="eastAsia"/>
        </w:rPr>
        <w:t>поетики</w:t>
      </w:r>
      <w:r>
        <w:t></w:t>
      </w:r>
      <w:r>
        <w:rPr>
          <w:rFonts w:hint="eastAsia"/>
        </w:rPr>
        <w:t>супроводжується</w:t>
      </w:r>
      <w:r>
        <w:t></w:t>
      </w:r>
      <w:r>
        <w:rPr>
          <w:rFonts w:hint="eastAsia"/>
        </w:rPr>
        <w:t>конфліктом</w:t>
      </w:r>
      <w:r>
        <w:t></w:t>
      </w:r>
      <w:r>
        <w:rPr>
          <w:rFonts w:hint="eastAsia"/>
        </w:rPr>
        <w:t>між</w:t>
      </w:r>
      <w:r>
        <w:t></w:t>
      </w:r>
      <w:r>
        <w:rPr>
          <w:rFonts w:hint="eastAsia"/>
        </w:rPr>
        <w:t>двома</w:t>
      </w:r>
      <w:r>
        <w:t></w:t>
      </w:r>
      <w:r>
        <w:rPr>
          <w:rFonts w:hint="eastAsia"/>
        </w:rPr>
        <w:t>протилежними</w:t>
      </w:r>
      <w:r>
        <w:t></w:t>
      </w:r>
      <w:r>
        <w:rPr>
          <w:rFonts w:hint="eastAsia"/>
        </w:rPr>
        <w:t>методологіями</w:t>
      </w:r>
      <w:r>
        <w:t></w:t>
      </w:r>
      <w:r>
        <w:rPr>
          <w:rFonts w:hint="eastAsia"/>
        </w:rPr>
        <w:t>наукового</w:t>
      </w:r>
      <w:r>
        <w:t></w:t>
      </w:r>
      <w:r>
        <w:rPr>
          <w:rFonts w:hint="eastAsia"/>
        </w:rPr>
        <w:t>дослідження</w:t>
      </w:r>
      <w:r>
        <w:t></w:t>
      </w:r>
      <w:r>
        <w:t></w:t>
      </w:r>
      <w:r>
        <w:rPr>
          <w:rFonts w:hint="eastAsia"/>
        </w:rPr>
        <w:t>емпіричної</w:t>
      </w:r>
      <w:r>
        <w:t></w:t>
      </w:r>
      <w:r>
        <w:t></w:t>
      </w:r>
      <w:r>
        <w:rPr>
          <w:rFonts w:hint="eastAsia"/>
        </w:rPr>
        <w:t>дескриптивної</w:t>
      </w:r>
      <w:r>
        <w:t></w:t>
      </w:r>
      <w:r>
        <w:t></w:t>
      </w:r>
      <w:r>
        <w:rPr>
          <w:rFonts w:hint="eastAsia"/>
        </w:rPr>
        <w:t>в</w:t>
      </w:r>
      <w:r>
        <w:t></w:t>
      </w:r>
      <w:r>
        <w:rPr>
          <w:rFonts w:hint="eastAsia"/>
        </w:rPr>
        <w:t>якій</w:t>
      </w:r>
      <w:r>
        <w:t></w:t>
      </w:r>
      <w:r>
        <w:rPr>
          <w:rFonts w:hint="eastAsia"/>
        </w:rPr>
        <w:t>аналіз</w:t>
      </w:r>
      <w:r>
        <w:t></w:t>
      </w:r>
      <w:r>
        <w:rPr>
          <w:rFonts w:hint="eastAsia"/>
        </w:rPr>
        <w:t>матеріалу</w:t>
      </w:r>
      <w:r>
        <w:t></w:t>
      </w:r>
      <w:r>
        <w:rPr>
          <w:rFonts w:hint="eastAsia"/>
        </w:rPr>
        <w:t>ведеться</w:t>
      </w:r>
      <w:r>
        <w:t></w:t>
      </w:r>
      <w:r>
        <w:t></w:t>
      </w:r>
      <w:r>
        <w:rPr>
          <w:rFonts w:hint="eastAsia"/>
        </w:rPr>
        <w:t>від</w:t>
      </w:r>
      <w:r>
        <w:t></w:t>
      </w:r>
      <w:r>
        <w:rPr>
          <w:rFonts w:hint="eastAsia"/>
        </w:rPr>
        <w:t>третьої</w:t>
      </w:r>
    </w:p>
    <w:p w:rsidR="00E43785" w:rsidRDefault="00E43785" w:rsidP="00E43785">
      <w:r>
        <w:rPr>
          <w:rFonts w:hint="eastAsia"/>
        </w:rPr>
        <w:t>особи</w:t>
      </w:r>
      <w:r>
        <w:t></w:t>
      </w:r>
      <w:r>
        <w:t></w:t>
      </w:r>
      <w:r>
        <w:t></w:t>
      </w:r>
      <w:r>
        <w:rPr>
          <w:rFonts w:hint="eastAsia"/>
        </w:rPr>
        <w:t>та</w:t>
      </w:r>
      <w:r>
        <w:t></w:t>
      </w:r>
      <w:r>
        <w:rPr>
          <w:rFonts w:hint="eastAsia"/>
        </w:rPr>
        <w:t>герменевтичної</w:t>
      </w:r>
      <w:r>
        <w:t></w:t>
      </w:r>
      <w:r>
        <w:t></w:t>
      </w:r>
      <w:r>
        <w:rPr>
          <w:rFonts w:hint="eastAsia"/>
        </w:rPr>
        <w:t>інтроспективної</w:t>
      </w:r>
      <w:r>
        <w:t></w:t>
      </w:r>
      <w:r>
        <w:t></w:t>
      </w:r>
      <w:r>
        <w:rPr>
          <w:rFonts w:hint="eastAsia"/>
        </w:rPr>
        <w:t>що</w:t>
      </w:r>
      <w:r>
        <w:t></w:t>
      </w:r>
      <w:r>
        <w:rPr>
          <w:rFonts w:hint="eastAsia"/>
        </w:rPr>
        <w:t>санкціонує</w:t>
      </w:r>
      <w:r>
        <w:t></w:t>
      </w:r>
      <w:r>
        <w:rPr>
          <w:rFonts w:hint="eastAsia"/>
        </w:rPr>
        <w:t>спостереження</w:t>
      </w:r>
      <w:r>
        <w:t></w:t>
      </w:r>
      <w:r>
        <w:t></w:t>
      </w:r>
      <w:r>
        <w:rPr>
          <w:rFonts w:hint="eastAsia"/>
        </w:rPr>
        <w:t>від</w:t>
      </w:r>
    </w:p>
    <w:p w:rsidR="00E43785" w:rsidRDefault="00E43785" w:rsidP="00E43785">
      <w:r>
        <w:rPr>
          <w:rFonts w:hint="eastAsia"/>
        </w:rPr>
        <w:t>першої</w:t>
      </w:r>
      <w:r>
        <w:t></w:t>
      </w:r>
      <w:r>
        <w:rPr>
          <w:rFonts w:hint="eastAsia"/>
        </w:rPr>
        <w:t>особи</w:t>
      </w:r>
      <w:r>
        <w:t></w:t>
      </w:r>
      <w:r>
        <w:t></w:t>
      </w:r>
      <w:r>
        <w:t></w:t>
      </w:r>
      <w:r>
        <w:rPr>
          <w:rFonts w:hint="eastAsia"/>
        </w:rPr>
        <w:t>Крім</w:t>
      </w:r>
      <w:r>
        <w:t></w:t>
      </w:r>
      <w:r>
        <w:rPr>
          <w:rFonts w:hint="eastAsia"/>
        </w:rPr>
        <w:t>того</w:t>
      </w:r>
      <w:r>
        <w:t></w:t>
      </w:r>
      <w:r>
        <w:t></w:t>
      </w:r>
      <w:r>
        <w:rPr>
          <w:rFonts w:hint="eastAsia"/>
        </w:rPr>
        <w:t>аморфність</w:t>
      </w:r>
      <w:r>
        <w:t></w:t>
      </w:r>
      <w:r>
        <w:rPr>
          <w:rFonts w:hint="eastAsia"/>
        </w:rPr>
        <w:t>когнітивної</w:t>
      </w:r>
      <w:r>
        <w:t></w:t>
      </w:r>
      <w:r>
        <w:rPr>
          <w:rFonts w:hint="eastAsia"/>
        </w:rPr>
        <w:t>поетики</w:t>
      </w:r>
      <w:r>
        <w:t></w:t>
      </w:r>
      <w:r>
        <w:rPr>
          <w:rFonts w:hint="eastAsia"/>
        </w:rPr>
        <w:t>як</w:t>
      </w:r>
      <w:r>
        <w:t></w:t>
      </w:r>
      <w:r>
        <w:rPr>
          <w:rFonts w:hint="eastAsia"/>
        </w:rPr>
        <w:t>самостійного</w:t>
      </w:r>
      <w:r>
        <w:t></w:t>
      </w:r>
      <w:r>
        <w:rPr>
          <w:rFonts w:hint="eastAsia"/>
        </w:rPr>
        <w:t>міждисциплінарного</w:t>
      </w:r>
      <w:r>
        <w:t></w:t>
      </w:r>
      <w:r>
        <w:rPr>
          <w:rFonts w:hint="eastAsia"/>
        </w:rPr>
        <w:t>утворення</w:t>
      </w:r>
      <w:r>
        <w:t></w:t>
      </w:r>
      <w:r>
        <w:rPr>
          <w:rFonts w:hint="eastAsia"/>
        </w:rPr>
        <w:t>зумовлюється</w:t>
      </w:r>
      <w:r>
        <w:t></w:t>
      </w:r>
      <w:r>
        <w:rPr>
          <w:rFonts w:hint="eastAsia"/>
        </w:rPr>
        <w:t>наявністю</w:t>
      </w:r>
      <w:r>
        <w:t></w:t>
      </w:r>
      <w:r>
        <w:rPr>
          <w:rFonts w:hint="eastAsia"/>
        </w:rPr>
        <w:t>національної</w:t>
      </w:r>
      <w:r>
        <w:t></w:t>
      </w:r>
      <w:r>
        <w:rPr>
          <w:rFonts w:hint="eastAsia"/>
        </w:rPr>
        <w:t>наукової</w:t>
      </w:r>
      <w:r>
        <w:t></w:t>
      </w:r>
      <w:r>
        <w:rPr>
          <w:rFonts w:hint="eastAsia"/>
        </w:rPr>
        <w:t>традиції</w:t>
      </w:r>
      <w:r>
        <w:t></w:t>
      </w:r>
    </w:p>
    <w:p w:rsidR="00E43785" w:rsidRDefault="00E43785" w:rsidP="00E43785">
      <w:r>
        <w:rPr>
          <w:rFonts w:hint="eastAsia"/>
        </w:rPr>
        <w:t>яка</w:t>
      </w:r>
      <w:r>
        <w:t></w:t>
      </w:r>
      <w:r>
        <w:rPr>
          <w:rFonts w:hint="eastAsia"/>
        </w:rPr>
        <w:t>визначає</w:t>
      </w:r>
      <w:r>
        <w:t></w:t>
      </w:r>
      <w:r>
        <w:rPr>
          <w:rFonts w:hint="eastAsia"/>
        </w:rPr>
        <w:t>певні</w:t>
      </w:r>
      <w:r>
        <w:t></w:t>
      </w:r>
      <w:r>
        <w:rPr>
          <w:rFonts w:hint="eastAsia"/>
        </w:rPr>
        <w:t>локальні</w:t>
      </w:r>
      <w:r>
        <w:t></w:t>
      </w:r>
      <w:r>
        <w:rPr>
          <w:rFonts w:hint="eastAsia"/>
        </w:rPr>
        <w:t>конфігурації</w:t>
      </w:r>
      <w:r>
        <w:t></w:t>
      </w:r>
      <w:r>
        <w:rPr>
          <w:rFonts w:hint="eastAsia"/>
        </w:rPr>
        <w:t>підходів</w:t>
      </w:r>
      <w:r>
        <w:t></w:t>
      </w:r>
      <w:r>
        <w:rPr>
          <w:rFonts w:hint="eastAsia"/>
        </w:rPr>
        <w:t>і</w:t>
      </w:r>
      <w:r>
        <w:t></w:t>
      </w:r>
      <w:r>
        <w:rPr>
          <w:rFonts w:hint="eastAsia"/>
        </w:rPr>
        <w:t>пріоритетів</w:t>
      </w:r>
      <w:r>
        <w:t></w:t>
      </w:r>
      <w:r>
        <w:t></w:t>
      </w:r>
      <w:r>
        <w:rPr>
          <w:rFonts w:hint="eastAsia"/>
        </w:rPr>
        <w:t>актуальні</w:t>
      </w:r>
      <w:r>
        <w:t></w:t>
      </w:r>
      <w:r>
        <w:rPr>
          <w:rFonts w:hint="eastAsia"/>
        </w:rPr>
        <w:t>для</w:t>
      </w:r>
      <w:r>
        <w:t></w:t>
      </w:r>
      <w:r>
        <w:rPr>
          <w:rFonts w:hint="eastAsia"/>
        </w:rPr>
        <w:t>різнонаціональних</w:t>
      </w:r>
      <w:r>
        <w:t></w:t>
      </w:r>
      <w:r>
        <w:rPr>
          <w:rFonts w:hint="eastAsia"/>
        </w:rPr>
        <w:t>наукових</w:t>
      </w:r>
      <w:r>
        <w:t></w:t>
      </w:r>
      <w:r>
        <w:rPr>
          <w:rFonts w:hint="eastAsia"/>
        </w:rPr>
        <w:t>просторів</w:t>
      </w:r>
      <w:r>
        <w:t></w:t>
      </w:r>
    </w:p>
    <w:p w:rsidR="00E43785" w:rsidRDefault="00E43785" w:rsidP="00E43785">
      <w:r>
        <w:t></w:t>
      </w:r>
      <w:r>
        <w:t></w:t>
      </w:r>
      <w:r>
        <w:t></w:t>
      </w:r>
      <w:r>
        <w:rPr>
          <w:rFonts w:hint="eastAsia"/>
        </w:rPr>
        <w:t>Внутрішня</w:t>
      </w:r>
      <w:r>
        <w:t></w:t>
      </w:r>
      <w:r>
        <w:rPr>
          <w:rFonts w:hint="eastAsia"/>
        </w:rPr>
        <w:t>форма</w:t>
      </w:r>
      <w:r>
        <w:t></w:t>
      </w:r>
      <w:r>
        <w:rPr>
          <w:rFonts w:hint="eastAsia"/>
        </w:rPr>
        <w:t>завжди</w:t>
      </w:r>
      <w:r>
        <w:t></w:t>
      </w:r>
      <w:r>
        <w:rPr>
          <w:rFonts w:hint="eastAsia"/>
        </w:rPr>
        <w:t>була</w:t>
      </w:r>
      <w:r>
        <w:t></w:t>
      </w:r>
      <w:r>
        <w:rPr>
          <w:rFonts w:hint="eastAsia"/>
        </w:rPr>
        <w:t>ключовим</w:t>
      </w:r>
      <w:r>
        <w:t></w:t>
      </w:r>
      <w:r>
        <w:rPr>
          <w:rFonts w:hint="eastAsia"/>
        </w:rPr>
        <w:t>поняттям</w:t>
      </w:r>
      <w:r>
        <w:t></w:t>
      </w:r>
      <w:r>
        <w:rPr>
          <w:rFonts w:hint="eastAsia"/>
        </w:rPr>
        <w:t>поетики</w:t>
      </w:r>
      <w:r>
        <w:t></w:t>
      </w:r>
      <w:r>
        <w:rPr>
          <w:rFonts w:hint="eastAsia"/>
        </w:rPr>
        <w:t>в</w:t>
      </w:r>
      <w:r>
        <w:t></w:t>
      </w:r>
      <w:r>
        <w:rPr>
          <w:rFonts w:hint="eastAsia"/>
        </w:rPr>
        <w:t>її</w:t>
      </w:r>
      <w:r>
        <w:t></w:t>
      </w:r>
      <w:r>
        <w:rPr>
          <w:rFonts w:hint="eastAsia"/>
        </w:rPr>
        <w:t>широкому</w:t>
      </w:r>
      <w:r>
        <w:t></w:t>
      </w:r>
    </w:p>
    <w:p w:rsidR="00E43785" w:rsidRDefault="00E43785" w:rsidP="00E43785">
      <w:r>
        <w:rPr>
          <w:rFonts w:hint="eastAsia"/>
        </w:rPr>
        <w:t>міждисциплінарному</w:t>
      </w:r>
      <w:r>
        <w:t></w:t>
      </w:r>
      <w:r>
        <w:rPr>
          <w:rFonts w:hint="eastAsia"/>
        </w:rPr>
        <w:t>розумінні</w:t>
      </w:r>
      <w:r>
        <w:t></w:t>
      </w:r>
      <w:r>
        <w:t></w:t>
      </w:r>
      <w:r>
        <w:rPr>
          <w:rFonts w:hint="eastAsia"/>
        </w:rPr>
        <w:t>але</w:t>
      </w:r>
      <w:r>
        <w:t></w:t>
      </w:r>
      <w:r>
        <w:rPr>
          <w:rFonts w:hint="eastAsia"/>
        </w:rPr>
        <w:t>лише</w:t>
      </w:r>
      <w:r>
        <w:t></w:t>
      </w:r>
      <w:r>
        <w:rPr>
          <w:rFonts w:hint="eastAsia"/>
        </w:rPr>
        <w:t>сучасна</w:t>
      </w:r>
      <w:r>
        <w:t></w:t>
      </w:r>
      <w:r>
        <w:rPr>
          <w:rFonts w:hint="eastAsia"/>
        </w:rPr>
        <w:t>теорія</w:t>
      </w:r>
      <w:r>
        <w:t></w:t>
      </w:r>
      <w:r>
        <w:rPr>
          <w:rFonts w:hint="eastAsia"/>
        </w:rPr>
        <w:t>поетичного</w:t>
      </w:r>
      <w:r>
        <w:t></w:t>
      </w:r>
      <w:r>
        <w:rPr>
          <w:rFonts w:hint="eastAsia"/>
        </w:rPr>
        <w:t>мовлення</w:t>
      </w:r>
    </w:p>
    <w:p w:rsidR="00E43785" w:rsidRDefault="00E43785" w:rsidP="00E43785">
      <w:r>
        <w:rPr>
          <w:rFonts w:hint="eastAsia"/>
        </w:rPr>
        <w:t>уможливила</w:t>
      </w:r>
      <w:r>
        <w:t></w:t>
      </w:r>
      <w:r>
        <w:rPr>
          <w:rFonts w:hint="eastAsia"/>
        </w:rPr>
        <w:t>комплексний</w:t>
      </w:r>
      <w:r>
        <w:t></w:t>
      </w:r>
      <w:r>
        <w:rPr>
          <w:rFonts w:hint="eastAsia"/>
        </w:rPr>
        <w:t>розгляд</w:t>
      </w:r>
      <w:r>
        <w:t></w:t>
      </w:r>
      <w:r>
        <w:rPr>
          <w:rFonts w:hint="eastAsia"/>
        </w:rPr>
        <w:t>цієї</w:t>
      </w:r>
      <w:r>
        <w:t></w:t>
      </w:r>
      <w:r>
        <w:rPr>
          <w:rFonts w:hint="eastAsia"/>
        </w:rPr>
        <w:t>категорії</w:t>
      </w:r>
      <w:r>
        <w:t></w:t>
      </w:r>
      <w:r>
        <w:t></w:t>
      </w:r>
      <w:r>
        <w:rPr>
          <w:rFonts w:hint="eastAsia"/>
        </w:rPr>
        <w:t>з</w:t>
      </w:r>
      <w:r>
        <w:t></w:t>
      </w:r>
      <w:r>
        <w:rPr>
          <w:rFonts w:hint="eastAsia"/>
        </w:rPr>
        <w:t>урахуванням</w:t>
      </w:r>
      <w:r>
        <w:t></w:t>
      </w:r>
      <w:r>
        <w:rPr>
          <w:rFonts w:hint="eastAsia"/>
        </w:rPr>
        <w:t>здобутків</w:t>
      </w:r>
      <w:r>
        <w:t></w:t>
      </w:r>
      <w:r>
        <w:rPr>
          <w:rFonts w:hint="eastAsia"/>
        </w:rPr>
        <w:t>її</w:t>
      </w:r>
      <w:r>
        <w:t></w:t>
      </w:r>
      <w:r>
        <w:rPr>
          <w:rFonts w:hint="eastAsia"/>
        </w:rPr>
        <w:t>філологічного</w:t>
      </w:r>
      <w:r>
        <w:t></w:t>
      </w:r>
      <w:r>
        <w:rPr>
          <w:rFonts w:hint="eastAsia"/>
        </w:rPr>
        <w:t>та</w:t>
      </w:r>
      <w:r>
        <w:t></w:t>
      </w:r>
      <w:r>
        <w:rPr>
          <w:rFonts w:hint="eastAsia"/>
        </w:rPr>
        <w:t>філософського</w:t>
      </w:r>
      <w:r>
        <w:t></w:t>
      </w:r>
      <w:r>
        <w:rPr>
          <w:rFonts w:hint="eastAsia"/>
        </w:rPr>
        <w:t>осмислення</w:t>
      </w:r>
      <w:r>
        <w:t></w:t>
      </w:r>
      <w:r>
        <w:t></w:t>
      </w:r>
      <w:r>
        <w:rPr>
          <w:rFonts w:hint="eastAsia"/>
        </w:rPr>
        <w:t>Це</w:t>
      </w:r>
      <w:r>
        <w:t></w:t>
      </w:r>
      <w:r>
        <w:rPr>
          <w:rFonts w:hint="eastAsia"/>
        </w:rPr>
        <w:t>продемонстровано</w:t>
      </w:r>
      <w:r>
        <w:t></w:t>
      </w:r>
      <w:r>
        <w:rPr>
          <w:rFonts w:hint="eastAsia"/>
        </w:rPr>
        <w:t>наданим</w:t>
      </w:r>
      <w:r>
        <w:t></w:t>
      </w:r>
      <w:r>
        <w:rPr>
          <w:rFonts w:hint="eastAsia"/>
        </w:rPr>
        <w:t>в</w:t>
      </w:r>
      <w:r>
        <w:t></w:t>
      </w:r>
      <w:r>
        <w:rPr>
          <w:rFonts w:hint="eastAsia"/>
        </w:rPr>
        <w:t>роботі</w:t>
      </w:r>
      <w:r>
        <w:t></w:t>
      </w:r>
      <w:r>
        <w:rPr>
          <w:rFonts w:hint="eastAsia"/>
        </w:rPr>
        <w:t>аналізом</w:t>
      </w:r>
      <w:r>
        <w:t></w:t>
      </w:r>
      <w:r>
        <w:rPr>
          <w:rFonts w:hint="eastAsia"/>
        </w:rPr>
        <w:t>і</w:t>
      </w:r>
      <w:r>
        <w:t></w:t>
      </w:r>
      <w:r>
        <w:rPr>
          <w:rFonts w:hint="eastAsia"/>
        </w:rPr>
        <w:t>класифікацією</w:t>
      </w:r>
      <w:r>
        <w:t></w:t>
      </w:r>
      <w:r>
        <w:rPr>
          <w:rFonts w:hint="eastAsia"/>
        </w:rPr>
        <w:t>тих</w:t>
      </w:r>
      <w:r>
        <w:t></w:t>
      </w:r>
      <w:r>
        <w:rPr>
          <w:rFonts w:hint="eastAsia"/>
        </w:rPr>
        <w:t>потрактувань</w:t>
      </w:r>
      <w:r>
        <w:t></w:t>
      </w:r>
      <w:r>
        <w:t></w:t>
      </w:r>
      <w:r>
        <w:rPr>
          <w:rFonts w:hint="eastAsia"/>
        </w:rPr>
        <w:t>які</w:t>
      </w:r>
      <w:r>
        <w:t></w:t>
      </w:r>
      <w:r>
        <w:rPr>
          <w:rFonts w:hint="eastAsia"/>
        </w:rPr>
        <w:t>мало</w:t>
      </w:r>
      <w:r>
        <w:t></w:t>
      </w:r>
      <w:r>
        <w:rPr>
          <w:rFonts w:hint="eastAsia"/>
        </w:rPr>
        <w:t>поняття</w:t>
      </w:r>
      <w:r>
        <w:t></w:t>
      </w:r>
      <w:r>
        <w:rPr>
          <w:rFonts w:hint="eastAsia"/>
        </w:rPr>
        <w:t>внутрішньої</w:t>
      </w:r>
      <w:r>
        <w:t></w:t>
      </w:r>
      <w:r>
        <w:rPr>
          <w:rFonts w:hint="eastAsia"/>
        </w:rPr>
        <w:t>форми</w:t>
      </w:r>
      <w:r>
        <w:t></w:t>
      </w:r>
      <w:r>
        <w:rPr>
          <w:rFonts w:hint="eastAsia"/>
        </w:rPr>
        <w:t>протягом</w:t>
      </w:r>
      <w:r>
        <w:t></w:t>
      </w:r>
      <w:r>
        <w:rPr>
          <w:rFonts w:hint="eastAsia"/>
        </w:rPr>
        <w:t>усієї</w:t>
      </w:r>
      <w:r>
        <w:t></w:t>
      </w:r>
      <w:r>
        <w:rPr>
          <w:rFonts w:hint="eastAsia"/>
        </w:rPr>
        <w:t>історії</w:t>
      </w:r>
      <w:r>
        <w:t></w:t>
      </w:r>
      <w:r>
        <w:rPr>
          <w:rFonts w:hint="eastAsia"/>
        </w:rPr>
        <w:t>його</w:t>
      </w:r>
      <w:r>
        <w:t></w:t>
      </w:r>
      <w:r>
        <w:rPr>
          <w:rFonts w:hint="eastAsia"/>
        </w:rPr>
        <w:t>наукового</w:t>
      </w:r>
      <w:r>
        <w:t></w:t>
      </w:r>
      <w:r>
        <w:rPr>
          <w:rFonts w:hint="eastAsia"/>
        </w:rPr>
        <w:t>осмислення</w:t>
      </w:r>
      <w:r>
        <w:t></w:t>
      </w:r>
      <w:r>
        <w:t></w:t>
      </w:r>
      <w:r>
        <w:rPr>
          <w:rFonts w:hint="eastAsia"/>
        </w:rPr>
        <w:t>Започаткований</w:t>
      </w:r>
      <w:r>
        <w:t></w:t>
      </w:r>
      <w:r>
        <w:rPr>
          <w:rFonts w:hint="eastAsia"/>
        </w:rPr>
        <w:t>в</w:t>
      </w:r>
      <w:r>
        <w:t></w:t>
      </w:r>
      <w:r>
        <w:rPr>
          <w:rFonts w:hint="eastAsia"/>
        </w:rPr>
        <w:t>епоху</w:t>
      </w:r>
      <w:r>
        <w:t></w:t>
      </w:r>
      <w:r>
        <w:rPr>
          <w:rFonts w:hint="eastAsia"/>
        </w:rPr>
        <w:t>еллінізму</w:t>
      </w:r>
      <w:r>
        <w:t></w:t>
      </w:r>
      <w:r>
        <w:rPr>
          <w:rFonts w:hint="eastAsia"/>
        </w:rPr>
        <w:t>філософсько</w:t>
      </w:r>
      <w:r>
        <w:t></w:t>
      </w:r>
      <w:r>
        <w:rPr>
          <w:rFonts w:hint="eastAsia"/>
        </w:rPr>
        <w:t>естетичний</w:t>
      </w:r>
      <w:r>
        <w:t></w:t>
      </w:r>
      <w:r>
        <w:rPr>
          <w:rFonts w:hint="eastAsia"/>
        </w:rPr>
        <w:t>напрям</w:t>
      </w:r>
      <w:r>
        <w:t></w:t>
      </w:r>
      <w:r>
        <w:rPr>
          <w:rFonts w:hint="eastAsia"/>
        </w:rPr>
        <w:t>вивчення</w:t>
      </w:r>
      <w:r>
        <w:t></w:t>
      </w:r>
      <w:r>
        <w:rPr>
          <w:rFonts w:hint="eastAsia"/>
        </w:rPr>
        <w:t>внутрішньої</w:t>
      </w:r>
      <w:r>
        <w:t></w:t>
      </w:r>
      <w:r>
        <w:rPr>
          <w:rFonts w:hint="eastAsia"/>
        </w:rPr>
        <w:t>форми</w:t>
      </w:r>
      <w:r>
        <w:t></w:t>
      </w:r>
      <w:r>
        <w:rPr>
          <w:rFonts w:hint="eastAsia"/>
        </w:rPr>
        <w:t>базувався</w:t>
      </w:r>
      <w:r>
        <w:t></w:t>
      </w:r>
      <w:r>
        <w:rPr>
          <w:rFonts w:hint="eastAsia"/>
        </w:rPr>
        <w:t>на</w:t>
      </w:r>
      <w:r>
        <w:t></w:t>
      </w:r>
      <w:r>
        <w:rPr>
          <w:rFonts w:hint="eastAsia"/>
        </w:rPr>
        <w:t>аналізі</w:t>
      </w:r>
    </w:p>
    <w:p w:rsidR="00E43785" w:rsidRDefault="00E43785" w:rsidP="00E43785">
      <w:r>
        <w:t></w:t>
      </w:r>
      <w:r>
        <w:rPr>
          <w:rFonts w:hint="eastAsia"/>
        </w:rPr>
        <w:t>ейдосів</w:t>
      </w:r>
      <w:r>
        <w:t></w:t>
      </w:r>
      <w:r>
        <w:t></w:t>
      </w:r>
      <w:r>
        <w:t></w:t>
      </w:r>
      <w:r>
        <w:rPr>
          <w:rFonts w:hint="eastAsia"/>
        </w:rPr>
        <w:t>або</w:t>
      </w:r>
      <w:r>
        <w:t></w:t>
      </w:r>
      <w:r>
        <w:t></w:t>
      </w:r>
      <w:r>
        <w:rPr>
          <w:rFonts w:hint="eastAsia"/>
        </w:rPr>
        <w:t>ідей</w:t>
      </w:r>
      <w:r>
        <w:t></w:t>
      </w:r>
      <w:r>
        <w:t></w:t>
      </w:r>
      <w:r>
        <w:t></w:t>
      </w:r>
      <w:r>
        <w:t></w:t>
      </w:r>
      <w:r>
        <w:rPr>
          <w:rFonts w:hint="eastAsia"/>
        </w:rPr>
        <w:t>у</w:t>
      </w:r>
      <w:r>
        <w:t></w:t>
      </w:r>
      <w:r>
        <w:rPr>
          <w:rFonts w:hint="eastAsia"/>
        </w:rPr>
        <w:t>платонівському</w:t>
      </w:r>
      <w:r>
        <w:t></w:t>
      </w:r>
      <w:r>
        <w:rPr>
          <w:rFonts w:hint="eastAsia"/>
        </w:rPr>
        <w:t>розумінні</w:t>
      </w:r>
      <w:r>
        <w:t></w:t>
      </w:r>
      <w:r>
        <w:t></w:t>
      </w:r>
      <w:r>
        <w:rPr>
          <w:rFonts w:hint="eastAsia"/>
        </w:rPr>
        <w:t>вічних</w:t>
      </w:r>
      <w:r>
        <w:t></w:t>
      </w:r>
      <w:r>
        <w:rPr>
          <w:rFonts w:hint="eastAsia"/>
        </w:rPr>
        <w:t>та</w:t>
      </w:r>
      <w:r>
        <w:t></w:t>
      </w:r>
      <w:r>
        <w:rPr>
          <w:rFonts w:hint="eastAsia"/>
        </w:rPr>
        <w:t>незмінних</w:t>
      </w:r>
      <w:r>
        <w:t></w:t>
      </w:r>
      <w:r>
        <w:rPr>
          <w:rFonts w:hint="eastAsia"/>
        </w:rPr>
        <w:t>прообразів</w:t>
      </w:r>
    </w:p>
    <w:p w:rsidR="00E43785" w:rsidRDefault="00E43785" w:rsidP="00E43785">
      <w:r>
        <w:rPr>
          <w:rFonts w:hint="eastAsia"/>
        </w:rPr>
        <w:t>речей</w:t>
      </w:r>
      <w:r>
        <w:t></w:t>
      </w:r>
      <w:r>
        <w:t></w:t>
      </w:r>
      <w:r>
        <w:rPr>
          <w:rFonts w:hint="eastAsia"/>
        </w:rPr>
        <w:t>які</w:t>
      </w:r>
      <w:r>
        <w:t></w:t>
      </w:r>
      <w:r>
        <w:rPr>
          <w:rFonts w:hint="eastAsia"/>
        </w:rPr>
        <w:t>є</w:t>
      </w:r>
      <w:r>
        <w:t></w:t>
      </w:r>
      <w:r>
        <w:rPr>
          <w:rFonts w:hint="eastAsia"/>
        </w:rPr>
        <w:t>позамежними</w:t>
      </w:r>
      <w:r>
        <w:t></w:t>
      </w:r>
      <w:r>
        <w:rPr>
          <w:rFonts w:hint="eastAsia"/>
        </w:rPr>
        <w:t>по</w:t>
      </w:r>
      <w:r>
        <w:t></w:t>
      </w:r>
      <w:r>
        <w:rPr>
          <w:rFonts w:hint="eastAsia"/>
        </w:rPr>
        <w:t>відношенню</w:t>
      </w:r>
      <w:r>
        <w:t></w:t>
      </w:r>
      <w:r>
        <w:rPr>
          <w:rFonts w:hint="eastAsia"/>
        </w:rPr>
        <w:t>до</w:t>
      </w:r>
      <w:r>
        <w:t></w:t>
      </w:r>
      <w:r>
        <w:rPr>
          <w:rFonts w:hint="eastAsia"/>
        </w:rPr>
        <w:t>тих</w:t>
      </w:r>
      <w:r>
        <w:t></w:t>
      </w:r>
      <w:r>
        <w:rPr>
          <w:rFonts w:hint="eastAsia"/>
        </w:rPr>
        <w:t>минущих</w:t>
      </w:r>
      <w:r>
        <w:t></w:t>
      </w:r>
      <w:r>
        <w:rPr>
          <w:rFonts w:hint="eastAsia"/>
        </w:rPr>
        <w:t>предметів</w:t>
      </w:r>
      <w:r>
        <w:t></w:t>
      </w:r>
      <w:r>
        <w:t></w:t>
      </w:r>
      <w:r>
        <w:rPr>
          <w:rFonts w:hint="eastAsia"/>
        </w:rPr>
        <w:t>що</w:t>
      </w:r>
      <w:r>
        <w:t></w:t>
      </w:r>
      <w:r>
        <w:rPr>
          <w:rFonts w:hint="eastAsia"/>
        </w:rPr>
        <w:t>сприймаються</w:t>
      </w:r>
      <w:r>
        <w:t></w:t>
      </w:r>
      <w:r>
        <w:rPr>
          <w:rFonts w:hint="eastAsia"/>
        </w:rPr>
        <w:t>чуттєво</w:t>
      </w:r>
      <w:r>
        <w:t></w:t>
      </w:r>
      <w:r>
        <w:t></w:t>
      </w:r>
      <w:r>
        <w:rPr>
          <w:rFonts w:hint="eastAsia"/>
        </w:rPr>
        <w:t>З</w:t>
      </w:r>
      <w:r>
        <w:t></w:t>
      </w:r>
      <w:r>
        <w:rPr>
          <w:rFonts w:hint="eastAsia"/>
        </w:rPr>
        <w:t>лінгвофілософських</w:t>
      </w:r>
      <w:r>
        <w:t></w:t>
      </w:r>
      <w:r>
        <w:rPr>
          <w:rFonts w:hint="eastAsia"/>
        </w:rPr>
        <w:t>позицій</w:t>
      </w:r>
      <w:r>
        <w:t></w:t>
      </w:r>
      <w:r>
        <w:rPr>
          <w:rFonts w:hint="eastAsia"/>
        </w:rPr>
        <w:t>поняття</w:t>
      </w:r>
      <w:r>
        <w:t></w:t>
      </w:r>
      <w:r>
        <w:rPr>
          <w:rFonts w:hint="eastAsia"/>
        </w:rPr>
        <w:t>внутрішньої</w:t>
      </w:r>
      <w:r>
        <w:t></w:t>
      </w:r>
      <w:r>
        <w:rPr>
          <w:rFonts w:hint="eastAsia"/>
        </w:rPr>
        <w:t>форми</w:t>
      </w:r>
      <w:r>
        <w:t></w:t>
      </w:r>
      <w:r>
        <w:rPr>
          <w:rFonts w:hint="eastAsia"/>
        </w:rPr>
        <w:t>поєднане</w:t>
      </w:r>
      <w:r>
        <w:t></w:t>
      </w:r>
      <w:r>
        <w:rPr>
          <w:rFonts w:hint="eastAsia"/>
        </w:rPr>
        <w:t>з</w:t>
      </w:r>
      <w:r>
        <w:t></w:t>
      </w:r>
      <w:r>
        <w:rPr>
          <w:rFonts w:hint="eastAsia"/>
        </w:rPr>
        <w:t>мовою</w:t>
      </w:r>
      <w:r>
        <w:t></w:t>
      </w:r>
      <w:r>
        <w:rPr>
          <w:rFonts w:hint="eastAsia"/>
        </w:rPr>
        <w:t>та</w:t>
      </w:r>
      <w:r>
        <w:t></w:t>
      </w:r>
      <w:r>
        <w:rPr>
          <w:rFonts w:hint="eastAsia"/>
        </w:rPr>
        <w:t>мисленням</w:t>
      </w:r>
      <w:r>
        <w:t></w:t>
      </w:r>
      <w:r>
        <w:rPr>
          <w:rFonts w:hint="eastAsia"/>
        </w:rPr>
        <w:t>людини</w:t>
      </w:r>
      <w:r>
        <w:t></w:t>
      </w:r>
      <w:r>
        <w:t></w:t>
      </w:r>
      <w:r>
        <w:t></w:t>
      </w:r>
      <w:r>
        <w:rPr>
          <w:rFonts w:hint="eastAsia"/>
        </w:rPr>
        <w:t>духом</w:t>
      </w:r>
      <w:r>
        <w:t></w:t>
      </w:r>
      <w:r>
        <w:rPr>
          <w:rFonts w:hint="eastAsia"/>
        </w:rPr>
        <w:t>народу</w:t>
      </w:r>
      <w:r>
        <w:t></w:t>
      </w:r>
      <w:r>
        <w:t></w:t>
      </w:r>
      <w:r>
        <w:t></w:t>
      </w:r>
      <w:r>
        <w:rPr>
          <w:rFonts w:hint="eastAsia"/>
        </w:rPr>
        <w:t>певними</w:t>
      </w:r>
      <w:r>
        <w:t></w:t>
      </w:r>
      <w:r>
        <w:rPr>
          <w:rFonts w:hint="eastAsia"/>
        </w:rPr>
        <w:t>домінантами</w:t>
      </w:r>
      <w:r>
        <w:t></w:t>
      </w:r>
      <w:r>
        <w:rPr>
          <w:rFonts w:hint="eastAsia"/>
        </w:rPr>
        <w:t>культурно</w:t>
      </w:r>
      <w:r>
        <w:t></w:t>
      </w:r>
      <w:r>
        <w:rPr>
          <w:rFonts w:hint="eastAsia"/>
        </w:rPr>
        <w:t>смислового</w:t>
      </w:r>
      <w:r>
        <w:t></w:t>
      </w:r>
      <w:r>
        <w:rPr>
          <w:rFonts w:hint="eastAsia"/>
        </w:rPr>
        <w:t>простору</w:t>
      </w:r>
      <w:r>
        <w:t></w:t>
      </w:r>
      <w:r>
        <w:t></w:t>
      </w:r>
      <w:r>
        <w:rPr>
          <w:rFonts w:hint="eastAsia"/>
        </w:rPr>
        <w:t>сукупність</w:t>
      </w:r>
      <w:r>
        <w:t></w:t>
      </w:r>
      <w:r>
        <w:rPr>
          <w:rFonts w:hint="eastAsia"/>
        </w:rPr>
        <w:t>яких</w:t>
      </w:r>
      <w:r>
        <w:t></w:t>
      </w:r>
      <w:r>
        <w:rPr>
          <w:rFonts w:hint="eastAsia"/>
        </w:rPr>
        <w:t>отримала</w:t>
      </w:r>
      <w:r>
        <w:t></w:t>
      </w:r>
      <w:r>
        <w:rPr>
          <w:rFonts w:hint="eastAsia"/>
        </w:rPr>
        <w:t>у</w:t>
      </w:r>
      <w:r>
        <w:t></w:t>
      </w:r>
      <w:r>
        <w:rPr>
          <w:rFonts w:hint="eastAsia"/>
        </w:rPr>
        <w:t>сучасному</w:t>
      </w:r>
      <w:r>
        <w:t></w:t>
      </w:r>
      <w:r>
        <w:rPr>
          <w:rFonts w:hint="eastAsia"/>
        </w:rPr>
        <w:t>науковому</w:t>
      </w:r>
      <w:r>
        <w:t></w:t>
      </w:r>
      <w:r>
        <w:rPr>
          <w:rFonts w:hint="eastAsia"/>
        </w:rPr>
        <w:t>дискурсі</w:t>
      </w:r>
      <w:r>
        <w:t></w:t>
      </w:r>
      <w:r>
        <w:rPr>
          <w:rFonts w:hint="eastAsia"/>
        </w:rPr>
        <w:t>назву</w:t>
      </w:r>
      <w:r>
        <w:t></w:t>
      </w:r>
      <w:r>
        <w:t></w:t>
      </w:r>
      <w:r>
        <w:rPr>
          <w:rFonts w:hint="eastAsia"/>
        </w:rPr>
        <w:t>картина</w:t>
      </w:r>
      <w:r>
        <w:t></w:t>
      </w:r>
      <w:r>
        <w:rPr>
          <w:rFonts w:hint="eastAsia"/>
        </w:rPr>
        <w:t>світу</w:t>
      </w:r>
      <w:r>
        <w:t></w:t>
      </w:r>
      <w:r>
        <w:t></w:t>
      </w:r>
      <w:r>
        <w:t></w:t>
      </w:r>
      <w:r>
        <w:rPr>
          <w:rFonts w:hint="eastAsia"/>
        </w:rPr>
        <w:t>Надзвичайно</w:t>
      </w:r>
      <w:r>
        <w:t></w:t>
      </w:r>
      <w:r>
        <w:rPr>
          <w:rFonts w:hint="eastAsia"/>
        </w:rPr>
        <w:t>важливим</w:t>
      </w:r>
      <w:r>
        <w:t></w:t>
      </w:r>
      <w:r>
        <w:rPr>
          <w:rFonts w:hint="eastAsia"/>
        </w:rPr>
        <w:t>є</w:t>
      </w:r>
      <w:r>
        <w:t></w:t>
      </w:r>
      <w:r>
        <w:rPr>
          <w:rFonts w:hint="eastAsia"/>
        </w:rPr>
        <w:t>те</w:t>
      </w:r>
      <w:r>
        <w:t></w:t>
      </w:r>
      <w:r>
        <w:t></w:t>
      </w:r>
      <w:r>
        <w:rPr>
          <w:rFonts w:hint="eastAsia"/>
        </w:rPr>
        <w:t>що</w:t>
      </w:r>
      <w:r>
        <w:t></w:t>
      </w:r>
      <w:r>
        <w:rPr>
          <w:rFonts w:hint="eastAsia"/>
        </w:rPr>
        <w:t>в</w:t>
      </w:r>
      <w:r>
        <w:t></w:t>
      </w:r>
      <w:r>
        <w:rPr>
          <w:rFonts w:hint="eastAsia"/>
        </w:rPr>
        <w:t>межах</w:t>
      </w:r>
      <w:r>
        <w:t></w:t>
      </w:r>
      <w:r>
        <w:rPr>
          <w:rFonts w:hint="eastAsia"/>
        </w:rPr>
        <w:t>цього</w:t>
      </w:r>
      <w:r>
        <w:t></w:t>
      </w:r>
      <w:r>
        <w:rPr>
          <w:rFonts w:hint="eastAsia"/>
        </w:rPr>
        <w:t>напрямку</w:t>
      </w:r>
    </w:p>
    <w:p w:rsidR="00E43785" w:rsidRDefault="00E43785" w:rsidP="00E43785">
      <w:r>
        <w:rPr>
          <w:rFonts w:hint="eastAsia"/>
        </w:rPr>
        <w:t>ідея</w:t>
      </w:r>
      <w:r>
        <w:t></w:t>
      </w:r>
      <w:r>
        <w:rPr>
          <w:rFonts w:hint="eastAsia"/>
        </w:rPr>
        <w:t>внутрішньої</w:t>
      </w:r>
      <w:r>
        <w:t></w:t>
      </w:r>
      <w:r>
        <w:rPr>
          <w:rFonts w:hint="eastAsia"/>
        </w:rPr>
        <w:t>форми</w:t>
      </w:r>
      <w:r>
        <w:t></w:t>
      </w:r>
      <w:r>
        <w:rPr>
          <w:rFonts w:hint="eastAsia"/>
        </w:rPr>
        <w:t>розглядалася</w:t>
      </w:r>
      <w:r>
        <w:t></w:t>
      </w:r>
      <w:r>
        <w:rPr>
          <w:rFonts w:hint="eastAsia"/>
        </w:rPr>
        <w:t>також</w:t>
      </w:r>
      <w:r>
        <w:t></w:t>
      </w:r>
      <w:r>
        <w:rPr>
          <w:rFonts w:hint="eastAsia"/>
        </w:rPr>
        <w:t>в</w:t>
      </w:r>
      <w:r>
        <w:t></w:t>
      </w:r>
      <w:r>
        <w:rPr>
          <w:rFonts w:hint="eastAsia"/>
        </w:rPr>
        <w:t>естетичному</w:t>
      </w:r>
      <w:r>
        <w:t></w:t>
      </w:r>
      <w:r>
        <w:rPr>
          <w:rFonts w:hint="eastAsia"/>
        </w:rPr>
        <w:t>ракурсі</w:t>
      </w:r>
      <w:r>
        <w:t></w:t>
      </w:r>
      <w:r>
        <w:t></w:t>
      </w:r>
      <w:r>
        <w:rPr>
          <w:rFonts w:hint="eastAsia"/>
        </w:rPr>
        <w:t>Проводячи</w:t>
      </w:r>
      <w:r>
        <w:t></w:t>
      </w:r>
      <w:r>
        <w:rPr>
          <w:rFonts w:hint="eastAsia"/>
        </w:rPr>
        <w:t>аналогію</w:t>
      </w:r>
      <w:r>
        <w:t></w:t>
      </w:r>
      <w:r>
        <w:rPr>
          <w:rFonts w:hint="eastAsia"/>
        </w:rPr>
        <w:t>між</w:t>
      </w:r>
      <w:r>
        <w:t></w:t>
      </w:r>
      <w:r>
        <w:rPr>
          <w:rFonts w:hint="eastAsia"/>
        </w:rPr>
        <w:t>мовою</w:t>
      </w:r>
      <w:r>
        <w:t></w:t>
      </w:r>
      <w:r>
        <w:rPr>
          <w:rFonts w:hint="eastAsia"/>
        </w:rPr>
        <w:t>та</w:t>
      </w:r>
      <w:r>
        <w:t></w:t>
      </w:r>
      <w:r>
        <w:rPr>
          <w:rFonts w:hint="eastAsia"/>
        </w:rPr>
        <w:t>мистецтвом</w:t>
      </w:r>
      <w:r>
        <w:t></w:t>
      </w:r>
      <w:r>
        <w:t></w:t>
      </w:r>
      <w:r>
        <w:rPr>
          <w:rFonts w:hint="eastAsia"/>
        </w:rPr>
        <w:t>В</w:t>
      </w:r>
      <w:r>
        <w:t></w:t>
      </w:r>
      <w:r>
        <w:t></w:t>
      </w:r>
      <w:r>
        <w:rPr>
          <w:rFonts w:hint="eastAsia"/>
        </w:rPr>
        <w:t>фон</w:t>
      </w:r>
      <w:r>
        <w:t></w:t>
      </w:r>
      <w:r>
        <w:rPr>
          <w:rFonts w:hint="eastAsia"/>
        </w:rPr>
        <w:t>Гумбольдт</w:t>
      </w:r>
      <w:r>
        <w:t></w:t>
      </w:r>
      <w:r>
        <w:rPr>
          <w:rFonts w:hint="eastAsia"/>
        </w:rPr>
        <w:t>вказував</w:t>
      </w:r>
      <w:r>
        <w:t></w:t>
      </w:r>
      <w:r>
        <w:t></w:t>
      </w:r>
      <w:r>
        <w:rPr>
          <w:rFonts w:hint="eastAsia"/>
        </w:rPr>
        <w:t>що</w:t>
      </w:r>
      <w:r>
        <w:t></w:t>
      </w:r>
      <w:r>
        <w:rPr>
          <w:rFonts w:hint="eastAsia"/>
        </w:rPr>
        <w:t>основою</w:t>
      </w:r>
      <w:r>
        <w:t></w:t>
      </w:r>
      <w:r>
        <w:rPr>
          <w:rFonts w:hint="eastAsia"/>
        </w:rPr>
        <w:t>поезії</w:t>
      </w:r>
      <w:r>
        <w:t></w:t>
      </w:r>
      <w:r>
        <w:rPr>
          <w:rFonts w:hint="eastAsia"/>
        </w:rPr>
        <w:t>є</w:t>
      </w:r>
    </w:p>
    <w:p w:rsidR="00E43785" w:rsidRDefault="00E43785" w:rsidP="00E43785">
      <w:r>
        <w:rPr>
          <w:rFonts w:hint="eastAsia"/>
        </w:rPr>
        <w:t>визнання</w:t>
      </w:r>
      <w:r>
        <w:t></w:t>
      </w:r>
      <w:r>
        <w:rPr>
          <w:rFonts w:hint="eastAsia"/>
        </w:rPr>
        <w:t>наявності</w:t>
      </w:r>
      <w:r>
        <w:t></w:t>
      </w:r>
      <w:r>
        <w:t></w:t>
      </w:r>
      <w:r>
        <w:rPr>
          <w:rFonts w:hint="eastAsia"/>
        </w:rPr>
        <w:t>з</w:t>
      </w:r>
      <w:r>
        <w:t></w:t>
      </w:r>
      <w:r>
        <w:rPr>
          <w:rFonts w:hint="eastAsia"/>
        </w:rPr>
        <w:t>одного</w:t>
      </w:r>
      <w:r>
        <w:t></w:t>
      </w:r>
      <w:r>
        <w:rPr>
          <w:rFonts w:hint="eastAsia"/>
        </w:rPr>
        <w:t>боку</w:t>
      </w:r>
      <w:r>
        <w:t></w:t>
      </w:r>
      <w:r>
        <w:t></w:t>
      </w:r>
      <w:r>
        <w:rPr>
          <w:rFonts w:hint="eastAsia"/>
        </w:rPr>
        <w:t>внутрішньої</w:t>
      </w:r>
      <w:r>
        <w:t></w:t>
      </w:r>
      <w:r>
        <w:rPr>
          <w:rFonts w:hint="eastAsia"/>
        </w:rPr>
        <w:t>мовної</w:t>
      </w:r>
      <w:r>
        <w:t></w:t>
      </w:r>
      <w:r>
        <w:rPr>
          <w:rFonts w:hint="eastAsia"/>
        </w:rPr>
        <w:t>форми</w:t>
      </w:r>
      <w:r>
        <w:t></w:t>
      </w:r>
      <w:r>
        <w:t></w:t>
      </w:r>
      <w:r>
        <w:rPr>
          <w:rFonts w:hint="eastAsia"/>
        </w:rPr>
        <w:t>а</w:t>
      </w:r>
      <w:r>
        <w:t></w:t>
      </w:r>
      <w:r>
        <w:t></w:t>
      </w:r>
      <w:r>
        <w:rPr>
          <w:rFonts w:hint="eastAsia"/>
        </w:rPr>
        <w:t>з</w:t>
      </w:r>
      <w:r>
        <w:t></w:t>
      </w:r>
      <w:r>
        <w:rPr>
          <w:rFonts w:hint="eastAsia"/>
        </w:rPr>
        <w:t>іншого</w:t>
      </w:r>
      <w:r>
        <w:t></w:t>
      </w:r>
      <w:r>
        <w:t></w:t>
      </w:r>
      <w:r>
        <w:rPr>
          <w:rFonts w:hint="eastAsia"/>
        </w:rPr>
        <w:t>внутрішньої</w:t>
      </w:r>
      <w:r>
        <w:t></w:t>
      </w:r>
      <w:r>
        <w:rPr>
          <w:rFonts w:hint="eastAsia"/>
        </w:rPr>
        <w:t>поетичної</w:t>
      </w:r>
      <w:r>
        <w:t></w:t>
      </w:r>
      <w:r>
        <w:rPr>
          <w:rFonts w:hint="eastAsia"/>
        </w:rPr>
        <w:t>форми</w:t>
      </w:r>
      <w:r>
        <w:t></w:t>
      </w:r>
      <w:r>
        <w:t></w:t>
      </w:r>
      <w:r>
        <w:rPr>
          <w:rFonts w:hint="eastAsia"/>
        </w:rPr>
        <w:t>котра</w:t>
      </w:r>
      <w:r>
        <w:t></w:t>
      </w:r>
      <w:r>
        <w:rPr>
          <w:rFonts w:hint="eastAsia"/>
        </w:rPr>
        <w:t>являє</w:t>
      </w:r>
      <w:r>
        <w:t></w:t>
      </w:r>
      <w:r>
        <w:rPr>
          <w:rFonts w:hint="eastAsia"/>
        </w:rPr>
        <w:t>собою</w:t>
      </w:r>
      <w:r>
        <w:t></w:t>
      </w:r>
      <w:r>
        <w:rPr>
          <w:rFonts w:hint="eastAsia"/>
        </w:rPr>
        <w:t>специфічну</w:t>
      </w:r>
      <w:r>
        <w:t></w:t>
      </w:r>
      <w:r>
        <w:rPr>
          <w:rFonts w:hint="eastAsia"/>
        </w:rPr>
        <w:t>мовну</w:t>
      </w:r>
      <w:r>
        <w:t></w:t>
      </w:r>
      <w:r>
        <w:rPr>
          <w:rFonts w:hint="eastAsia"/>
        </w:rPr>
        <w:t>форму</w:t>
      </w:r>
      <w:r>
        <w:t></w:t>
      </w:r>
      <w:r>
        <w:t></w:t>
      </w:r>
      <w:r>
        <w:rPr>
          <w:rFonts w:hint="eastAsia"/>
        </w:rPr>
        <w:t>Згодом</w:t>
      </w:r>
      <w:r>
        <w:t></w:t>
      </w:r>
      <w:r>
        <w:rPr>
          <w:rFonts w:hint="eastAsia"/>
        </w:rPr>
        <w:t>внутрішня</w:t>
      </w:r>
      <w:r>
        <w:t></w:t>
      </w:r>
      <w:r>
        <w:rPr>
          <w:rFonts w:hint="eastAsia"/>
        </w:rPr>
        <w:t>форма</w:t>
      </w:r>
      <w:r>
        <w:t></w:t>
      </w:r>
      <w:r>
        <w:rPr>
          <w:rFonts w:hint="eastAsia"/>
        </w:rPr>
        <w:t>слова</w:t>
      </w:r>
      <w:r>
        <w:t></w:t>
      </w:r>
      <w:r>
        <w:rPr>
          <w:rFonts w:hint="eastAsia"/>
        </w:rPr>
        <w:t>стала</w:t>
      </w:r>
      <w:r>
        <w:t></w:t>
      </w:r>
      <w:r>
        <w:rPr>
          <w:rFonts w:hint="eastAsia"/>
        </w:rPr>
        <w:t>предметом</w:t>
      </w:r>
      <w:r>
        <w:t></w:t>
      </w:r>
      <w:r>
        <w:rPr>
          <w:rFonts w:hint="eastAsia"/>
        </w:rPr>
        <w:t>аналізу</w:t>
      </w:r>
      <w:r>
        <w:t></w:t>
      </w:r>
      <w:r>
        <w:rPr>
          <w:rFonts w:hint="eastAsia"/>
        </w:rPr>
        <w:t>в</w:t>
      </w:r>
      <w:r>
        <w:t></w:t>
      </w:r>
      <w:r>
        <w:rPr>
          <w:rFonts w:hint="eastAsia"/>
        </w:rPr>
        <w:t>лексикології</w:t>
      </w:r>
      <w:r>
        <w:t></w:t>
      </w:r>
      <w:r>
        <w:t></w:t>
      </w:r>
      <w:r>
        <w:rPr>
          <w:rFonts w:hint="eastAsia"/>
        </w:rPr>
        <w:t>власне</w:t>
      </w:r>
      <w:r>
        <w:t></w:t>
      </w:r>
      <w:r>
        <w:rPr>
          <w:rFonts w:hint="eastAsia"/>
        </w:rPr>
        <w:t>лінгвістичний</w:t>
      </w:r>
    </w:p>
    <w:p w:rsidR="00E43785" w:rsidRDefault="00E43785" w:rsidP="00E43785">
      <w:r>
        <w:rPr>
          <w:rFonts w:hint="eastAsia"/>
        </w:rPr>
        <w:t>вектор</w:t>
      </w:r>
      <w:r>
        <w:t></w:t>
      </w:r>
      <w:r>
        <w:rPr>
          <w:rFonts w:hint="eastAsia"/>
        </w:rPr>
        <w:t>досліджень</w:t>
      </w:r>
      <w:r>
        <w:t></w:t>
      </w:r>
      <w:r>
        <w:t></w:t>
      </w:r>
      <w:r>
        <w:t></w:t>
      </w:r>
      <w:r>
        <w:rPr>
          <w:rFonts w:hint="eastAsia"/>
        </w:rPr>
        <w:t>а</w:t>
      </w:r>
      <w:r>
        <w:t></w:t>
      </w:r>
      <w:r>
        <w:rPr>
          <w:rFonts w:hint="eastAsia"/>
        </w:rPr>
        <w:t>розгляд</w:t>
      </w:r>
      <w:r>
        <w:t></w:t>
      </w:r>
      <w:r>
        <w:rPr>
          <w:rFonts w:hint="eastAsia"/>
        </w:rPr>
        <w:t>внутрішньої</w:t>
      </w:r>
      <w:r>
        <w:t></w:t>
      </w:r>
      <w:r>
        <w:rPr>
          <w:rFonts w:hint="eastAsia"/>
        </w:rPr>
        <w:t>форми</w:t>
      </w:r>
      <w:r>
        <w:t></w:t>
      </w:r>
      <w:r>
        <w:rPr>
          <w:rFonts w:hint="eastAsia"/>
        </w:rPr>
        <w:t>як</w:t>
      </w:r>
      <w:r>
        <w:t></w:t>
      </w:r>
      <w:r>
        <w:rPr>
          <w:rFonts w:hint="eastAsia"/>
        </w:rPr>
        <w:t>принципу</w:t>
      </w:r>
      <w:r>
        <w:t></w:t>
      </w:r>
      <w:r>
        <w:rPr>
          <w:rFonts w:hint="eastAsia"/>
        </w:rPr>
        <w:t>зв’язку</w:t>
      </w:r>
      <w:r>
        <w:t></w:t>
      </w:r>
      <w:r>
        <w:rPr>
          <w:rFonts w:hint="eastAsia"/>
        </w:rPr>
        <w:t>між</w:t>
      </w:r>
      <w:r>
        <w:t></w:t>
      </w:r>
      <w:r>
        <w:rPr>
          <w:rFonts w:hint="eastAsia"/>
        </w:rPr>
        <w:t>формою</w:t>
      </w:r>
    </w:p>
    <w:p w:rsidR="00E43785" w:rsidRDefault="00E43785" w:rsidP="00E43785">
      <w:r>
        <w:t></w:t>
      </w:r>
      <w:r>
        <w:t></w:t>
      </w:r>
      <w:r>
        <w:t></w:t>
      </w:r>
      <w:r>
        <w:t></w:t>
      </w:r>
      <w:r>
        <w:t></w:t>
      </w:r>
      <w:r>
        <w:t></w:t>
      </w:r>
      <w:r>
        <w:t></w:t>
      </w:r>
      <w:r>
        <w:t></w:t>
      </w:r>
      <w:r>
        <w:t></w:t>
      </w:r>
      <w:r>
        <w:t></w:t>
      </w:r>
      <w:r>
        <w:t></w:t>
      </w:r>
      <w:r>
        <w:t></w:t>
      </w:r>
      <w:r>
        <w:t></w:t>
      </w:r>
      <w:r>
        <w:t></w:t>
      </w:r>
      <w:r>
        <w:t></w:t>
      </w:r>
      <w:r>
        <w:t></w:t>
      </w:r>
      <w:r>
        <w:t></w:t>
      </w:r>
    </w:p>
    <w:p w:rsidR="00E43785" w:rsidRDefault="00E43785" w:rsidP="00E43785">
      <w:r>
        <w:t></w:t>
      </w:r>
      <w:r>
        <w:t></w:t>
      </w:r>
      <w:r>
        <w:t></w:t>
      </w:r>
      <w:r>
        <w:t></w:t>
      </w:r>
      <w:r>
        <w:t></w:t>
      </w:r>
      <w:r>
        <w:t></w:t>
      </w:r>
      <w:r>
        <w:t></w:t>
      </w:r>
      <w:r>
        <w:t></w:t>
      </w:r>
      <w:r>
        <w:t></w:t>
      </w:r>
      <w:r>
        <w:t></w:t>
      </w:r>
      <w:r>
        <w:t></w:t>
      </w:r>
      <w:r>
        <w:t></w:t>
      </w:r>
      <w:r>
        <w:t></w:t>
      </w:r>
      <w:r>
        <w:t></w:t>
      </w:r>
      <w:r>
        <w:t></w:t>
      </w:r>
      <w:r>
        <w:t></w:t>
      </w:r>
      <w:r>
        <w:t></w:t>
      </w:r>
      <w:r>
        <w:t></w:t>
      </w:r>
    </w:p>
    <w:p w:rsidR="00E43785" w:rsidRDefault="00E43785" w:rsidP="00E43785">
      <w:r>
        <w:t></w:t>
      </w:r>
      <w:r>
        <w:t></w:t>
      </w:r>
      <w:r>
        <w:t></w:t>
      </w:r>
      <w:r>
        <w:t></w:t>
      </w:r>
      <w:r>
        <w:t></w:t>
      </w:r>
      <w:r>
        <w:t></w:t>
      </w:r>
      <w:r>
        <w:t></w:t>
      </w:r>
      <w:r>
        <w:t></w:t>
      </w:r>
      <w:r>
        <w:t></w:t>
      </w:r>
      <w:r>
        <w:t></w:t>
      </w:r>
      <w:r>
        <w:t></w:t>
      </w:r>
      <w:r>
        <w:t></w:t>
      </w:r>
      <w:r>
        <w:t></w:t>
      </w:r>
      <w:r>
        <w:t></w:t>
      </w:r>
      <w:r>
        <w:t></w:t>
      </w:r>
      <w:r>
        <w:t></w:t>
      </w:r>
      <w:r>
        <w:t></w:t>
      </w:r>
      <w:r>
        <w:t></w:t>
      </w:r>
      <w:r>
        <w:t></w:t>
      </w:r>
    </w:p>
    <w:p w:rsidR="00E43785" w:rsidRDefault="00E43785" w:rsidP="00E43785">
      <w:r>
        <w:t></w:t>
      </w:r>
      <w:r>
        <w:t></w:t>
      </w:r>
      <w:r>
        <w:t></w:t>
      </w:r>
      <w:r>
        <w:t></w:t>
      </w:r>
      <w:r>
        <w:t></w:t>
      </w:r>
      <w:r>
        <w:t></w:t>
      </w:r>
      <w:r>
        <w:t></w:t>
      </w:r>
      <w:r>
        <w:t></w:t>
      </w:r>
      <w:r>
        <w:t></w:t>
      </w:r>
      <w:r>
        <w:t></w:t>
      </w:r>
      <w:r>
        <w:t></w:t>
      </w:r>
      <w:r>
        <w:t></w:t>
      </w:r>
      <w:r>
        <w:t></w:t>
      </w:r>
      <w:r>
        <w:t></w:t>
      </w:r>
      <w:r>
        <w:t></w:t>
      </w:r>
      <w:r>
        <w:t></w:t>
      </w:r>
      <w:r>
        <w:t></w:t>
      </w:r>
    </w:p>
    <w:p w:rsidR="00E43785" w:rsidRDefault="00E43785" w:rsidP="00E43785">
      <w:r>
        <w:t></w:t>
      </w:r>
      <w:r>
        <w:t></w:t>
      </w:r>
      <w:r>
        <w:t></w:t>
      </w:r>
      <w:r>
        <w:t></w:t>
      </w:r>
      <w:r>
        <w:t></w:t>
      </w:r>
      <w:r>
        <w:t></w:t>
      </w:r>
      <w:r>
        <w:t></w:t>
      </w:r>
      <w:r>
        <w:t></w:t>
      </w:r>
      <w:r>
        <w:t></w:t>
      </w:r>
      <w:r>
        <w:t></w:t>
      </w:r>
      <w:r>
        <w:t></w:t>
      </w:r>
      <w:r>
        <w:t></w:t>
      </w:r>
      <w:r>
        <w:t></w:t>
      </w:r>
      <w:r>
        <w:t></w:t>
      </w:r>
      <w:r>
        <w:t></w:t>
      </w:r>
      <w:r>
        <w:t></w:t>
      </w:r>
      <w:r>
        <w:t></w:t>
      </w:r>
      <w:r>
        <w:t></w:t>
      </w:r>
    </w:p>
    <w:p w:rsidR="00E43785" w:rsidRDefault="00E43785" w:rsidP="00E43785">
      <w:r>
        <w:t></w:t>
      </w:r>
      <w:r>
        <w:t></w:t>
      </w:r>
      <w:r>
        <w:t></w:t>
      </w:r>
      <w:r>
        <w:t></w:t>
      </w:r>
      <w:r>
        <w:t></w:t>
      </w:r>
      <w:r>
        <w:t></w:t>
      </w:r>
      <w:r>
        <w:t></w:t>
      </w:r>
      <w:r>
        <w:t></w:t>
      </w:r>
      <w:r>
        <w:t></w:t>
      </w:r>
      <w:r>
        <w:t></w:t>
      </w:r>
      <w:r>
        <w:t></w:t>
      </w:r>
      <w:r>
        <w:t></w:t>
      </w:r>
      <w:r>
        <w:t></w:t>
      </w:r>
      <w:r>
        <w:t></w:t>
      </w:r>
      <w:r>
        <w:t></w:t>
      </w:r>
      <w:r>
        <w:t></w:t>
      </w:r>
      <w:r>
        <w:t></w:t>
      </w:r>
      <w:r>
        <w:t></w:t>
      </w:r>
      <w:r>
        <w:t></w:t>
      </w:r>
    </w:p>
    <w:p w:rsidR="00E43785" w:rsidRDefault="00E43785" w:rsidP="00E43785">
      <w:r>
        <w:t></w:t>
      </w:r>
      <w:r>
        <w:t></w:t>
      </w:r>
      <w:r>
        <w:t></w:t>
      </w:r>
    </w:p>
    <w:p w:rsidR="00E43785" w:rsidRDefault="00E43785" w:rsidP="00E43785">
      <w:r>
        <w:rPr>
          <w:rFonts w:hint="eastAsia"/>
        </w:rPr>
        <w:t>та</w:t>
      </w:r>
      <w:r>
        <w:t></w:t>
      </w:r>
      <w:r>
        <w:rPr>
          <w:rFonts w:hint="eastAsia"/>
        </w:rPr>
        <w:t>змістом</w:t>
      </w:r>
      <w:r>
        <w:t></w:t>
      </w:r>
      <w:r>
        <w:rPr>
          <w:rFonts w:hint="eastAsia"/>
        </w:rPr>
        <w:t>слів</w:t>
      </w:r>
      <w:r>
        <w:t></w:t>
      </w:r>
      <w:r>
        <w:rPr>
          <w:rFonts w:hint="eastAsia"/>
        </w:rPr>
        <w:t>у</w:t>
      </w:r>
      <w:r>
        <w:t></w:t>
      </w:r>
      <w:r>
        <w:rPr>
          <w:rFonts w:hint="eastAsia"/>
        </w:rPr>
        <w:t>поетичному</w:t>
      </w:r>
      <w:r>
        <w:t></w:t>
      </w:r>
      <w:r>
        <w:rPr>
          <w:rFonts w:hint="eastAsia"/>
        </w:rPr>
        <w:t>творі</w:t>
      </w:r>
      <w:r>
        <w:t></w:t>
      </w:r>
      <w:r>
        <w:rPr>
          <w:rFonts w:hint="eastAsia"/>
        </w:rPr>
        <w:t>відійшов</w:t>
      </w:r>
      <w:r>
        <w:t></w:t>
      </w:r>
      <w:r>
        <w:rPr>
          <w:rFonts w:hint="eastAsia"/>
        </w:rPr>
        <w:t>до</w:t>
      </w:r>
      <w:r>
        <w:t></w:t>
      </w:r>
      <w:r>
        <w:rPr>
          <w:rFonts w:hint="eastAsia"/>
        </w:rPr>
        <w:t>компетенції</w:t>
      </w:r>
      <w:r>
        <w:t></w:t>
      </w:r>
      <w:r>
        <w:rPr>
          <w:rFonts w:hint="eastAsia"/>
        </w:rPr>
        <w:t>дослідників</w:t>
      </w:r>
      <w:r>
        <w:t></w:t>
      </w:r>
      <w:r>
        <w:rPr>
          <w:rFonts w:hint="eastAsia"/>
        </w:rPr>
        <w:t>художнього</w:t>
      </w:r>
      <w:r>
        <w:t></w:t>
      </w:r>
      <w:r>
        <w:rPr>
          <w:rFonts w:hint="eastAsia"/>
        </w:rPr>
        <w:t>тексту</w:t>
      </w:r>
      <w:r>
        <w:t></w:t>
      </w:r>
      <w:r>
        <w:t></w:t>
      </w:r>
      <w:r>
        <w:rPr>
          <w:rFonts w:hint="eastAsia"/>
        </w:rPr>
        <w:t>поетикальний</w:t>
      </w:r>
      <w:r>
        <w:t></w:t>
      </w:r>
      <w:r>
        <w:rPr>
          <w:rFonts w:hint="eastAsia"/>
        </w:rPr>
        <w:t>вектор</w:t>
      </w:r>
      <w:r>
        <w:t></w:t>
      </w:r>
      <w:r>
        <w:rPr>
          <w:rFonts w:hint="eastAsia"/>
        </w:rPr>
        <w:t>досліджень</w:t>
      </w:r>
      <w:r>
        <w:t></w:t>
      </w:r>
      <w:r>
        <w:t></w:t>
      </w:r>
      <w:r>
        <w:t></w:t>
      </w:r>
      <w:r>
        <w:rPr>
          <w:rFonts w:hint="eastAsia"/>
        </w:rPr>
        <w:t>На</w:t>
      </w:r>
      <w:r>
        <w:t></w:t>
      </w:r>
      <w:r>
        <w:rPr>
          <w:rFonts w:hint="eastAsia"/>
        </w:rPr>
        <w:t>сучасному</w:t>
      </w:r>
      <w:r>
        <w:t></w:t>
      </w:r>
      <w:r>
        <w:rPr>
          <w:rFonts w:hint="eastAsia"/>
        </w:rPr>
        <w:t>етапі</w:t>
      </w:r>
      <w:r>
        <w:t></w:t>
      </w:r>
      <w:r>
        <w:rPr>
          <w:rFonts w:hint="eastAsia"/>
        </w:rPr>
        <w:t>останній</w:t>
      </w:r>
      <w:r>
        <w:t></w:t>
      </w:r>
      <w:r>
        <w:rPr>
          <w:rFonts w:hint="eastAsia"/>
        </w:rPr>
        <w:t>виявляє</w:t>
      </w:r>
    </w:p>
    <w:p w:rsidR="00E43785" w:rsidRDefault="00E43785" w:rsidP="00E43785">
      <w:r>
        <w:rPr>
          <w:rFonts w:hint="eastAsia"/>
        </w:rPr>
        <w:t>безпосередній</w:t>
      </w:r>
      <w:r>
        <w:t></w:t>
      </w:r>
      <w:r>
        <w:rPr>
          <w:rFonts w:hint="eastAsia"/>
        </w:rPr>
        <w:t>зв’язок</w:t>
      </w:r>
      <w:r>
        <w:t></w:t>
      </w:r>
      <w:r>
        <w:rPr>
          <w:rFonts w:hint="eastAsia"/>
        </w:rPr>
        <w:t>з</w:t>
      </w:r>
      <w:r>
        <w:t></w:t>
      </w:r>
      <w:r>
        <w:rPr>
          <w:rFonts w:hint="eastAsia"/>
        </w:rPr>
        <w:t>філософсько</w:t>
      </w:r>
      <w:r>
        <w:t></w:t>
      </w:r>
      <w:r>
        <w:rPr>
          <w:rFonts w:hint="eastAsia"/>
        </w:rPr>
        <w:t>естетичним</w:t>
      </w:r>
      <w:r>
        <w:t></w:t>
      </w:r>
      <w:r>
        <w:rPr>
          <w:rFonts w:hint="eastAsia"/>
        </w:rPr>
        <w:t>напрямом</w:t>
      </w:r>
      <w:r>
        <w:t></w:t>
      </w:r>
      <w:r>
        <w:rPr>
          <w:rFonts w:hint="eastAsia"/>
        </w:rPr>
        <w:t>вивчення</w:t>
      </w:r>
      <w:r>
        <w:t></w:t>
      </w:r>
      <w:r>
        <w:rPr>
          <w:rFonts w:hint="eastAsia"/>
        </w:rPr>
        <w:t>внутрішньої</w:t>
      </w:r>
    </w:p>
    <w:p w:rsidR="00E43785" w:rsidRDefault="00E43785" w:rsidP="00E43785">
      <w:r>
        <w:rPr>
          <w:rFonts w:hint="eastAsia"/>
        </w:rPr>
        <w:t>форми</w:t>
      </w:r>
      <w:r>
        <w:t></w:t>
      </w:r>
      <w:r>
        <w:t></w:t>
      </w:r>
      <w:r>
        <w:rPr>
          <w:rFonts w:hint="eastAsia"/>
        </w:rPr>
        <w:t>становлення</w:t>
      </w:r>
      <w:r>
        <w:t></w:t>
      </w:r>
      <w:r>
        <w:rPr>
          <w:rFonts w:hint="eastAsia"/>
        </w:rPr>
        <w:t>якого</w:t>
      </w:r>
      <w:r>
        <w:t></w:t>
      </w:r>
      <w:r>
        <w:rPr>
          <w:rFonts w:hint="eastAsia"/>
        </w:rPr>
        <w:t>стало</w:t>
      </w:r>
      <w:r>
        <w:t></w:t>
      </w:r>
      <w:r>
        <w:rPr>
          <w:rFonts w:hint="eastAsia"/>
        </w:rPr>
        <w:t>можливим</w:t>
      </w:r>
      <w:r>
        <w:t></w:t>
      </w:r>
      <w:r>
        <w:rPr>
          <w:rFonts w:hint="eastAsia"/>
        </w:rPr>
        <w:t>завдяки</w:t>
      </w:r>
      <w:r>
        <w:t></w:t>
      </w:r>
      <w:r>
        <w:rPr>
          <w:rFonts w:hint="eastAsia"/>
        </w:rPr>
        <w:t>визнанню</w:t>
      </w:r>
      <w:r>
        <w:t></w:t>
      </w:r>
      <w:r>
        <w:rPr>
          <w:rFonts w:hint="eastAsia"/>
        </w:rPr>
        <w:t>мови</w:t>
      </w:r>
      <w:r>
        <w:t></w:t>
      </w:r>
      <w:r>
        <w:rPr>
          <w:rFonts w:hint="eastAsia"/>
        </w:rPr>
        <w:t>центральним</w:t>
      </w:r>
    </w:p>
    <w:p w:rsidR="00E43785" w:rsidRDefault="00E43785" w:rsidP="00E43785">
      <w:r>
        <w:rPr>
          <w:rFonts w:hint="eastAsia"/>
        </w:rPr>
        <w:t>об’єктом</w:t>
      </w:r>
      <w:r>
        <w:t></w:t>
      </w:r>
      <w:r>
        <w:rPr>
          <w:rFonts w:hint="eastAsia"/>
        </w:rPr>
        <w:t>філософського</w:t>
      </w:r>
      <w:r>
        <w:t></w:t>
      </w:r>
      <w:r>
        <w:rPr>
          <w:rFonts w:hint="eastAsia"/>
        </w:rPr>
        <w:t>аналізу</w:t>
      </w:r>
      <w:r>
        <w:t></w:t>
      </w:r>
      <w:r>
        <w:t></w:t>
      </w:r>
      <w:r>
        <w:rPr>
          <w:rFonts w:hint="eastAsia"/>
        </w:rPr>
        <w:t>При</w:t>
      </w:r>
      <w:r>
        <w:t></w:t>
      </w:r>
      <w:r>
        <w:rPr>
          <w:rFonts w:hint="eastAsia"/>
        </w:rPr>
        <w:t>цьому</w:t>
      </w:r>
      <w:r>
        <w:t></w:t>
      </w:r>
      <w:r>
        <w:rPr>
          <w:rFonts w:hint="eastAsia"/>
        </w:rPr>
        <w:t>показовою</w:t>
      </w:r>
      <w:r>
        <w:t></w:t>
      </w:r>
      <w:r>
        <w:rPr>
          <w:rFonts w:hint="eastAsia"/>
        </w:rPr>
        <w:t>видається</w:t>
      </w:r>
      <w:r>
        <w:t></w:t>
      </w:r>
      <w:r>
        <w:rPr>
          <w:rFonts w:hint="eastAsia"/>
        </w:rPr>
        <w:t>цілковита</w:t>
      </w:r>
      <w:r>
        <w:t></w:t>
      </w:r>
      <w:r>
        <w:rPr>
          <w:rFonts w:hint="eastAsia"/>
        </w:rPr>
        <w:t>суголосність</w:t>
      </w:r>
      <w:r>
        <w:t></w:t>
      </w:r>
      <w:r>
        <w:rPr>
          <w:rFonts w:hint="eastAsia"/>
        </w:rPr>
        <w:t>філософських</w:t>
      </w:r>
      <w:r>
        <w:t></w:t>
      </w:r>
      <w:r>
        <w:rPr>
          <w:rFonts w:hint="eastAsia"/>
        </w:rPr>
        <w:t>умовиводів</w:t>
      </w:r>
      <w:r>
        <w:t></w:t>
      </w:r>
      <w:r>
        <w:rPr>
          <w:rFonts w:hint="eastAsia"/>
        </w:rPr>
        <w:t>про</w:t>
      </w:r>
      <w:r>
        <w:t></w:t>
      </w:r>
      <w:r>
        <w:rPr>
          <w:rFonts w:hint="eastAsia"/>
        </w:rPr>
        <w:t>роль</w:t>
      </w:r>
      <w:r>
        <w:t></w:t>
      </w:r>
      <w:r>
        <w:rPr>
          <w:rFonts w:hint="eastAsia"/>
        </w:rPr>
        <w:t>поезії</w:t>
      </w:r>
      <w:r>
        <w:t></w:t>
      </w:r>
      <w:r>
        <w:rPr>
          <w:rFonts w:hint="eastAsia"/>
        </w:rPr>
        <w:t>у</w:t>
      </w:r>
      <w:r>
        <w:t></w:t>
      </w:r>
      <w:r>
        <w:rPr>
          <w:rFonts w:hint="eastAsia"/>
        </w:rPr>
        <w:t>пізнанні</w:t>
      </w:r>
      <w:r>
        <w:t></w:t>
      </w:r>
      <w:r>
        <w:rPr>
          <w:rFonts w:hint="eastAsia"/>
        </w:rPr>
        <w:t>дійсності</w:t>
      </w:r>
      <w:r>
        <w:t></w:t>
      </w:r>
      <w:r>
        <w:rPr>
          <w:rFonts w:hint="eastAsia"/>
        </w:rPr>
        <w:t>думкам</w:t>
      </w:r>
      <w:r>
        <w:t></w:t>
      </w:r>
      <w:r>
        <w:rPr>
          <w:rFonts w:hint="eastAsia"/>
        </w:rPr>
        <w:t>В</w:t>
      </w:r>
      <w:r>
        <w:t></w:t>
      </w:r>
      <w:r>
        <w:t></w:t>
      </w:r>
      <w:r>
        <w:rPr>
          <w:rFonts w:hint="eastAsia"/>
        </w:rPr>
        <w:t>фон</w:t>
      </w:r>
    </w:p>
    <w:p w:rsidR="00E43785" w:rsidRDefault="00E43785" w:rsidP="00E43785">
      <w:r>
        <w:rPr>
          <w:rFonts w:hint="eastAsia"/>
        </w:rPr>
        <w:t>Гумбольдта</w:t>
      </w:r>
      <w:r>
        <w:t></w:t>
      </w:r>
      <w:r>
        <w:rPr>
          <w:rFonts w:hint="eastAsia"/>
        </w:rPr>
        <w:t>про</w:t>
      </w:r>
      <w:r>
        <w:t></w:t>
      </w:r>
      <w:r>
        <w:rPr>
          <w:rFonts w:hint="eastAsia"/>
        </w:rPr>
        <w:t>внутрішню</w:t>
      </w:r>
      <w:r>
        <w:t></w:t>
      </w:r>
      <w:r>
        <w:rPr>
          <w:rFonts w:hint="eastAsia"/>
        </w:rPr>
        <w:t>форму</w:t>
      </w:r>
      <w:r>
        <w:t></w:t>
      </w:r>
      <w:r>
        <w:rPr>
          <w:rFonts w:hint="eastAsia"/>
        </w:rPr>
        <w:t>поетичної</w:t>
      </w:r>
      <w:r>
        <w:t></w:t>
      </w:r>
      <w:r>
        <w:rPr>
          <w:rFonts w:hint="eastAsia"/>
        </w:rPr>
        <w:t>мови</w:t>
      </w:r>
      <w:r>
        <w:t></w:t>
      </w:r>
    </w:p>
    <w:p w:rsidR="00E43785" w:rsidRDefault="00E43785" w:rsidP="00E43785">
      <w:r>
        <w:t></w:t>
      </w:r>
      <w:r>
        <w:t></w:t>
      </w:r>
      <w:r>
        <w:t></w:t>
      </w:r>
      <w:r>
        <w:rPr>
          <w:rFonts w:hint="eastAsia"/>
        </w:rPr>
        <w:t>Категорія</w:t>
      </w:r>
      <w:r>
        <w:t></w:t>
      </w:r>
      <w:r>
        <w:rPr>
          <w:rFonts w:hint="eastAsia"/>
        </w:rPr>
        <w:t>внутрішньої</w:t>
      </w:r>
      <w:r>
        <w:t></w:t>
      </w:r>
      <w:r>
        <w:rPr>
          <w:rFonts w:hint="eastAsia"/>
        </w:rPr>
        <w:t>форми</w:t>
      </w:r>
      <w:r>
        <w:t></w:t>
      </w:r>
      <w:r>
        <w:rPr>
          <w:rFonts w:hint="eastAsia"/>
        </w:rPr>
        <w:t>мови</w:t>
      </w:r>
      <w:r>
        <w:t></w:t>
      </w:r>
      <w:r>
        <w:rPr>
          <w:rFonts w:hint="eastAsia"/>
        </w:rPr>
        <w:t>тісно</w:t>
      </w:r>
      <w:r>
        <w:t></w:t>
      </w:r>
      <w:r>
        <w:rPr>
          <w:rFonts w:hint="eastAsia"/>
        </w:rPr>
        <w:t>пов’язана</w:t>
      </w:r>
      <w:r>
        <w:t></w:t>
      </w:r>
      <w:r>
        <w:rPr>
          <w:rFonts w:hint="eastAsia"/>
        </w:rPr>
        <w:t>з</w:t>
      </w:r>
      <w:r>
        <w:t></w:t>
      </w:r>
      <w:r>
        <w:rPr>
          <w:rFonts w:hint="eastAsia"/>
        </w:rPr>
        <w:t>іншими</w:t>
      </w:r>
      <w:r>
        <w:t></w:t>
      </w:r>
      <w:r>
        <w:rPr>
          <w:rFonts w:hint="eastAsia"/>
        </w:rPr>
        <w:t>важливими</w:t>
      </w:r>
    </w:p>
    <w:p w:rsidR="00E43785" w:rsidRDefault="00E43785" w:rsidP="00E43785">
      <w:r>
        <w:rPr>
          <w:rFonts w:hint="eastAsia"/>
        </w:rPr>
        <w:t>поняттями</w:t>
      </w:r>
      <w:r>
        <w:t></w:t>
      </w:r>
      <w:r>
        <w:rPr>
          <w:rFonts w:hint="eastAsia"/>
        </w:rPr>
        <w:t>теорії</w:t>
      </w:r>
      <w:r>
        <w:t></w:t>
      </w:r>
      <w:r>
        <w:rPr>
          <w:rFonts w:hint="eastAsia"/>
        </w:rPr>
        <w:t>поетичного</w:t>
      </w:r>
      <w:r>
        <w:t></w:t>
      </w:r>
      <w:r>
        <w:rPr>
          <w:rFonts w:hint="eastAsia"/>
        </w:rPr>
        <w:t>мовлення</w:t>
      </w:r>
      <w:r>
        <w:t></w:t>
      </w:r>
      <w:r>
        <w:t></w:t>
      </w:r>
      <w:r>
        <w:t></w:t>
      </w:r>
      <w:r>
        <w:rPr>
          <w:rFonts w:hint="eastAsia"/>
        </w:rPr>
        <w:t>художня</w:t>
      </w:r>
      <w:r>
        <w:t></w:t>
      </w:r>
      <w:r>
        <w:t></w:t>
      </w:r>
      <w:r>
        <w:t></w:t>
      </w:r>
      <w:r>
        <w:rPr>
          <w:rFonts w:hint="eastAsia"/>
        </w:rPr>
        <w:t>поетична</w:t>
      </w:r>
      <w:r>
        <w:t></w:t>
      </w:r>
      <w:r>
        <w:rPr>
          <w:rFonts w:hint="eastAsia"/>
        </w:rPr>
        <w:t>картина</w:t>
      </w:r>
      <w:r>
        <w:t></w:t>
      </w:r>
      <w:r>
        <w:rPr>
          <w:rFonts w:hint="eastAsia"/>
        </w:rPr>
        <w:t>світу</w:t>
      </w:r>
      <w:r>
        <w:t></w:t>
      </w:r>
      <w:r>
        <w:t></w:t>
      </w:r>
      <w:r>
        <w:rPr>
          <w:rFonts w:hint="eastAsia"/>
        </w:rPr>
        <w:t>та</w:t>
      </w:r>
    </w:p>
    <w:p w:rsidR="00E43785" w:rsidRDefault="00E43785" w:rsidP="00E43785">
      <w:r>
        <w:t></w:t>
      </w:r>
      <w:r>
        <w:rPr>
          <w:rFonts w:hint="eastAsia"/>
        </w:rPr>
        <w:t>метафора</w:t>
      </w:r>
      <w:r>
        <w:t></w:t>
      </w:r>
      <w:r>
        <w:t></w:t>
      </w:r>
      <w:r>
        <w:t></w:t>
      </w:r>
      <w:r>
        <w:rPr>
          <w:rFonts w:hint="eastAsia"/>
        </w:rPr>
        <w:t>Поетична</w:t>
      </w:r>
      <w:r>
        <w:t></w:t>
      </w:r>
      <w:r>
        <w:rPr>
          <w:rFonts w:hint="eastAsia"/>
        </w:rPr>
        <w:t>картина</w:t>
      </w:r>
      <w:r>
        <w:t></w:t>
      </w:r>
      <w:r>
        <w:rPr>
          <w:rFonts w:hint="eastAsia"/>
        </w:rPr>
        <w:t>світу</w:t>
      </w:r>
      <w:r>
        <w:t></w:t>
      </w:r>
      <w:r>
        <w:t></w:t>
      </w:r>
      <w:r>
        <w:rPr>
          <w:rFonts w:hint="eastAsia"/>
        </w:rPr>
        <w:t>або</w:t>
      </w:r>
      <w:r>
        <w:t></w:t>
      </w:r>
      <w:r>
        <w:rPr>
          <w:rFonts w:hint="eastAsia"/>
        </w:rPr>
        <w:t>матеріалізація</w:t>
      </w:r>
      <w:r>
        <w:t></w:t>
      </w:r>
      <w:r>
        <w:rPr>
          <w:rFonts w:hint="eastAsia"/>
        </w:rPr>
        <w:t>в</w:t>
      </w:r>
      <w:r>
        <w:t></w:t>
      </w:r>
      <w:r>
        <w:rPr>
          <w:rFonts w:hint="eastAsia"/>
        </w:rPr>
        <w:t>художніх</w:t>
      </w:r>
      <w:r>
        <w:t></w:t>
      </w:r>
      <w:r>
        <w:rPr>
          <w:rFonts w:hint="eastAsia"/>
        </w:rPr>
        <w:t>образах</w:t>
      </w:r>
      <w:r>
        <w:t></w:t>
      </w:r>
      <w:r>
        <w:rPr>
          <w:rFonts w:hint="eastAsia"/>
        </w:rPr>
        <w:t>авторського</w:t>
      </w:r>
      <w:r>
        <w:t></w:t>
      </w:r>
      <w:r>
        <w:rPr>
          <w:rFonts w:hint="eastAsia"/>
        </w:rPr>
        <w:t>світорозуміння</w:t>
      </w:r>
      <w:r>
        <w:t></w:t>
      </w:r>
      <w:r>
        <w:rPr>
          <w:rFonts w:hint="eastAsia"/>
        </w:rPr>
        <w:t>і</w:t>
      </w:r>
      <w:r>
        <w:t></w:t>
      </w:r>
      <w:r>
        <w:rPr>
          <w:rFonts w:hint="eastAsia"/>
        </w:rPr>
        <w:t>світосприйняття</w:t>
      </w:r>
      <w:r>
        <w:t></w:t>
      </w:r>
      <w:r>
        <w:t></w:t>
      </w:r>
      <w:r>
        <w:rPr>
          <w:rFonts w:hint="eastAsia"/>
        </w:rPr>
        <w:t>по</w:t>
      </w:r>
      <w:r>
        <w:t></w:t>
      </w:r>
      <w:r>
        <w:rPr>
          <w:rFonts w:hint="eastAsia"/>
        </w:rPr>
        <w:t>суті</w:t>
      </w:r>
      <w:r>
        <w:t></w:t>
      </w:r>
      <w:r>
        <w:t></w:t>
      </w:r>
      <w:r>
        <w:rPr>
          <w:rFonts w:hint="eastAsia"/>
        </w:rPr>
        <w:t>є</w:t>
      </w:r>
      <w:r>
        <w:t></w:t>
      </w:r>
      <w:r>
        <w:rPr>
          <w:rFonts w:hint="eastAsia"/>
        </w:rPr>
        <w:t>системою</w:t>
      </w:r>
      <w:r>
        <w:t></w:t>
      </w:r>
      <w:r>
        <w:rPr>
          <w:rFonts w:hint="eastAsia"/>
        </w:rPr>
        <w:t>специфічних</w:t>
      </w:r>
      <w:r>
        <w:t></w:t>
      </w:r>
      <w:r>
        <w:rPr>
          <w:rFonts w:hint="eastAsia"/>
        </w:rPr>
        <w:t>образних</w:t>
      </w:r>
    </w:p>
    <w:p w:rsidR="00E43785" w:rsidRDefault="00E43785" w:rsidP="00E43785">
      <w:r>
        <w:rPr>
          <w:rFonts w:hint="eastAsia"/>
        </w:rPr>
        <w:t>взаємодій</w:t>
      </w:r>
      <w:r>
        <w:t></w:t>
      </w:r>
      <w:r>
        <w:t></w:t>
      </w:r>
      <w:r>
        <w:rPr>
          <w:rFonts w:hint="eastAsia"/>
        </w:rPr>
        <w:t>внаслідок</w:t>
      </w:r>
      <w:r>
        <w:t></w:t>
      </w:r>
      <w:r>
        <w:rPr>
          <w:rFonts w:hint="eastAsia"/>
        </w:rPr>
        <w:t>чого</w:t>
      </w:r>
      <w:r>
        <w:t></w:t>
      </w:r>
      <w:r>
        <w:rPr>
          <w:rFonts w:hint="eastAsia"/>
        </w:rPr>
        <w:t>пріоритетна</w:t>
      </w:r>
      <w:r>
        <w:t></w:t>
      </w:r>
      <w:r>
        <w:rPr>
          <w:rFonts w:hint="eastAsia"/>
        </w:rPr>
        <w:t>роль</w:t>
      </w:r>
      <w:r>
        <w:t></w:t>
      </w:r>
      <w:r>
        <w:rPr>
          <w:rFonts w:hint="eastAsia"/>
        </w:rPr>
        <w:t>у</w:t>
      </w:r>
      <w:r>
        <w:t></w:t>
      </w:r>
      <w:r>
        <w:rPr>
          <w:rFonts w:hint="eastAsia"/>
        </w:rPr>
        <w:t>процесах</w:t>
      </w:r>
      <w:r>
        <w:t></w:t>
      </w:r>
      <w:r>
        <w:rPr>
          <w:rFonts w:hint="eastAsia"/>
        </w:rPr>
        <w:t>її</w:t>
      </w:r>
      <w:r>
        <w:t></w:t>
      </w:r>
      <w:r>
        <w:rPr>
          <w:rFonts w:hint="eastAsia"/>
        </w:rPr>
        <w:t>формування</w:t>
      </w:r>
      <w:r>
        <w:t></w:t>
      </w:r>
      <w:r>
        <w:rPr>
          <w:rFonts w:hint="eastAsia"/>
        </w:rPr>
        <w:t>належить</w:t>
      </w:r>
      <w:r>
        <w:t></w:t>
      </w:r>
      <w:r>
        <w:rPr>
          <w:rFonts w:hint="eastAsia"/>
        </w:rPr>
        <w:t>метафорі</w:t>
      </w:r>
      <w:r>
        <w:t></w:t>
      </w:r>
      <w:r>
        <w:rPr>
          <w:rFonts w:hint="eastAsia"/>
        </w:rPr>
        <w:t>як</w:t>
      </w:r>
      <w:r>
        <w:t></w:t>
      </w:r>
      <w:r>
        <w:rPr>
          <w:rFonts w:hint="eastAsia"/>
        </w:rPr>
        <w:t>засобу</w:t>
      </w:r>
      <w:r>
        <w:t></w:t>
      </w:r>
      <w:r>
        <w:rPr>
          <w:rFonts w:hint="eastAsia"/>
        </w:rPr>
        <w:t>генерування</w:t>
      </w:r>
      <w:r>
        <w:t></w:t>
      </w:r>
      <w:r>
        <w:rPr>
          <w:rFonts w:hint="eastAsia"/>
        </w:rPr>
        <w:t>нових</w:t>
      </w:r>
      <w:r>
        <w:t></w:t>
      </w:r>
      <w:r>
        <w:rPr>
          <w:rFonts w:hint="eastAsia"/>
        </w:rPr>
        <w:t>смислів</w:t>
      </w:r>
      <w:r>
        <w:t></w:t>
      </w:r>
      <w:r>
        <w:t></w:t>
      </w:r>
      <w:r>
        <w:rPr>
          <w:rFonts w:hint="eastAsia"/>
        </w:rPr>
        <w:t>пов’язаних</w:t>
      </w:r>
      <w:r>
        <w:t></w:t>
      </w:r>
      <w:r>
        <w:rPr>
          <w:rFonts w:hint="eastAsia"/>
        </w:rPr>
        <w:t>з</w:t>
      </w:r>
      <w:r>
        <w:t></w:t>
      </w:r>
      <w:r>
        <w:rPr>
          <w:rFonts w:hint="eastAsia"/>
        </w:rPr>
        <w:t>мотивованим</w:t>
      </w:r>
      <w:r>
        <w:t></w:t>
      </w:r>
      <w:r>
        <w:rPr>
          <w:rFonts w:hint="eastAsia"/>
        </w:rPr>
        <w:t>ставленням</w:t>
      </w:r>
    </w:p>
    <w:p w:rsidR="00E43785" w:rsidRDefault="00E43785" w:rsidP="00E43785">
      <w:r>
        <w:rPr>
          <w:rFonts w:hint="eastAsia"/>
        </w:rPr>
        <w:t>до</w:t>
      </w:r>
      <w:r>
        <w:t></w:t>
      </w:r>
      <w:r>
        <w:rPr>
          <w:rFonts w:hint="eastAsia"/>
        </w:rPr>
        <w:t>значення</w:t>
      </w:r>
      <w:r>
        <w:t></w:t>
      </w:r>
      <w:r>
        <w:rPr>
          <w:rFonts w:hint="eastAsia"/>
        </w:rPr>
        <w:t>слів</w:t>
      </w:r>
      <w:r>
        <w:t></w:t>
      </w:r>
      <w:r>
        <w:rPr>
          <w:rFonts w:hint="eastAsia"/>
        </w:rPr>
        <w:t>і</w:t>
      </w:r>
      <w:r>
        <w:t></w:t>
      </w:r>
      <w:r>
        <w:rPr>
          <w:rFonts w:hint="eastAsia"/>
        </w:rPr>
        <w:t>привнесенням</w:t>
      </w:r>
      <w:r>
        <w:t></w:t>
      </w:r>
      <w:r>
        <w:rPr>
          <w:rFonts w:hint="eastAsia"/>
        </w:rPr>
        <w:t>у</w:t>
      </w:r>
      <w:r>
        <w:t></w:t>
      </w:r>
      <w:r>
        <w:rPr>
          <w:rFonts w:hint="eastAsia"/>
        </w:rPr>
        <w:t>це</w:t>
      </w:r>
      <w:r>
        <w:t></w:t>
      </w:r>
      <w:r>
        <w:rPr>
          <w:rFonts w:hint="eastAsia"/>
        </w:rPr>
        <w:t>значення</w:t>
      </w:r>
      <w:r>
        <w:t></w:t>
      </w:r>
      <w:r>
        <w:rPr>
          <w:rFonts w:hint="eastAsia"/>
        </w:rPr>
        <w:t>суб’єктивних</w:t>
      </w:r>
      <w:r>
        <w:t></w:t>
      </w:r>
      <w:r>
        <w:rPr>
          <w:rFonts w:hint="eastAsia"/>
        </w:rPr>
        <w:t>елементів</w:t>
      </w:r>
      <w:r>
        <w:t></w:t>
      </w:r>
      <w:r>
        <w:rPr>
          <w:rFonts w:hint="eastAsia"/>
        </w:rPr>
        <w:t>змісту</w:t>
      </w:r>
      <w:r>
        <w:t></w:t>
      </w:r>
      <w:r>
        <w:t></w:t>
      </w:r>
      <w:r>
        <w:rPr>
          <w:rFonts w:hint="eastAsia"/>
        </w:rPr>
        <w:t>З</w:t>
      </w:r>
      <w:r>
        <w:t></w:t>
      </w:r>
      <w:r>
        <w:rPr>
          <w:rFonts w:hint="eastAsia"/>
        </w:rPr>
        <w:t>позицій</w:t>
      </w:r>
      <w:r>
        <w:t></w:t>
      </w:r>
      <w:r>
        <w:rPr>
          <w:rFonts w:hint="eastAsia"/>
        </w:rPr>
        <w:t>когнітивної</w:t>
      </w:r>
      <w:r>
        <w:t></w:t>
      </w:r>
      <w:r>
        <w:rPr>
          <w:rFonts w:hint="eastAsia"/>
        </w:rPr>
        <w:t>науки</w:t>
      </w:r>
      <w:r>
        <w:t></w:t>
      </w:r>
      <w:r>
        <w:rPr>
          <w:rFonts w:hint="eastAsia"/>
        </w:rPr>
        <w:t>метафора</w:t>
      </w:r>
      <w:r>
        <w:t></w:t>
      </w:r>
      <w:r>
        <w:rPr>
          <w:rFonts w:hint="eastAsia"/>
        </w:rPr>
        <w:t>є</w:t>
      </w:r>
      <w:r>
        <w:t></w:t>
      </w:r>
      <w:r>
        <w:rPr>
          <w:rFonts w:hint="eastAsia"/>
        </w:rPr>
        <w:t>засобом</w:t>
      </w:r>
      <w:r>
        <w:t></w:t>
      </w:r>
      <w:r>
        <w:rPr>
          <w:rFonts w:hint="eastAsia"/>
        </w:rPr>
        <w:t>пізнання</w:t>
      </w:r>
      <w:r>
        <w:t></w:t>
      </w:r>
      <w:r>
        <w:rPr>
          <w:rFonts w:hint="eastAsia"/>
        </w:rPr>
        <w:t>об’єктивної</w:t>
      </w:r>
      <w:r>
        <w:t></w:t>
      </w:r>
      <w:r>
        <w:rPr>
          <w:rFonts w:hint="eastAsia"/>
        </w:rPr>
        <w:t>реальності</w:t>
      </w:r>
      <w:r>
        <w:t></w:t>
      </w:r>
      <w:r>
        <w:t></w:t>
      </w:r>
      <w:r>
        <w:rPr>
          <w:rFonts w:hint="eastAsia"/>
        </w:rPr>
        <w:t>а</w:t>
      </w:r>
      <w:r>
        <w:t></w:t>
      </w:r>
      <w:r>
        <w:rPr>
          <w:rFonts w:hint="eastAsia"/>
        </w:rPr>
        <w:t>метафоризація</w:t>
      </w:r>
      <w:r>
        <w:t></w:t>
      </w:r>
      <w:r>
        <w:rPr>
          <w:rFonts w:hint="eastAsia"/>
        </w:rPr>
        <w:t>розглядається</w:t>
      </w:r>
      <w:r>
        <w:t></w:t>
      </w:r>
      <w:r>
        <w:rPr>
          <w:rFonts w:hint="eastAsia"/>
        </w:rPr>
        <w:t>як</w:t>
      </w:r>
      <w:r>
        <w:t></w:t>
      </w:r>
      <w:r>
        <w:rPr>
          <w:rFonts w:hint="eastAsia"/>
        </w:rPr>
        <w:t>ефективна</w:t>
      </w:r>
      <w:r>
        <w:t></w:t>
      </w:r>
      <w:r>
        <w:rPr>
          <w:rFonts w:hint="eastAsia"/>
        </w:rPr>
        <w:t>методика</w:t>
      </w:r>
      <w:r>
        <w:t></w:t>
      </w:r>
      <w:r>
        <w:rPr>
          <w:rFonts w:hint="eastAsia"/>
        </w:rPr>
        <w:t>творення</w:t>
      </w:r>
      <w:r>
        <w:t></w:t>
      </w:r>
      <w:r>
        <w:rPr>
          <w:rFonts w:hint="eastAsia"/>
        </w:rPr>
        <w:t>нових</w:t>
      </w:r>
      <w:r>
        <w:t></w:t>
      </w:r>
      <w:r>
        <w:rPr>
          <w:rFonts w:hint="eastAsia"/>
        </w:rPr>
        <w:t>смислів</w:t>
      </w:r>
      <w:r>
        <w:t></w:t>
      </w:r>
      <w:r>
        <w:rPr>
          <w:rFonts w:hint="eastAsia"/>
        </w:rPr>
        <w:t>у</w:t>
      </w:r>
      <w:r>
        <w:t></w:t>
      </w:r>
      <w:r>
        <w:rPr>
          <w:rFonts w:hint="eastAsia"/>
        </w:rPr>
        <w:t>межах</w:t>
      </w:r>
    </w:p>
    <w:p w:rsidR="00E43785" w:rsidRDefault="00E43785" w:rsidP="00E43785">
      <w:r>
        <w:rPr>
          <w:rFonts w:hint="eastAsia"/>
        </w:rPr>
        <w:t>певної</w:t>
      </w:r>
      <w:r>
        <w:t></w:t>
      </w:r>
      <w:r>
        <w:rPr>
          <w:rFonts w:hint="eastAsia"/>
        </w:rPr>
        <w:t>картині</w:t>
      </w:r>
      <w:r>
        <w:t></w:t>
      </w:r>
      <w:r>
        <w:rPr>
          <w:rFonts w:hint="eastAsia"/>
        </w:rPr>
        <w:t>світу</w:t>
      </w:r>
      <w:r>
        <w:t></w:t>
      </w:r>
    </w:p>
    <w:p w:rsidR="00E43785" w:rsidRDefault="00E43785" w:rsidP="00E43785">
      <w:r>
        <w:t></w:t>
      </w:r>
      <w:r>
        <w:t></w:t>
      </w:r>
      <w:r>
        <w:t></w:t>
      </w:r>
      <w:r>
        <w:rPr>
          <w:rFonts w:hint="eastAsia"/>
        </w:rPr>
        <w:t>Базові</w:t>
      </w:r>
      <w:r>
        <w:t></w:t>
      </w:r>
      <w:r>
        <w:rPr>
          <w:rFonts w:hint="eastAsia"/>
        </w:rPr>
        <w:t>категорії</w:t>
      </w:r>
      <w:r>
        <w:t></w:t>
      </w:r>
      <w:r>
        <w:rPr>
          <w:rFonts w:hint="eastAsia"/>
        </w:rPr>
        <w:t>поетики</w:t>
      </w:r>
      <w:r>
        <w:t></w:t>
      </w:r>
      <w:r>
        <w:t></w:t>
      </w:r>
      <w:r>
        <w:rPr>
          <w:rFonts w:hint="eastAsia"/>
        </w:rPr>
        <w:t>внутрішня</w:t>
      </w:r>
      <w:r>
        <w:t></w:t>
      </w:r>
      <w:r>
        <w:rPr>
          <w:rFonts w:hint="eastAsia"/>
        </w:rPr>
        <w:t>форма</w:t>
      </w:r>
      <w:r>
        <w:t></w:t>
      </w:r>
      <w:r>
        <w:t></w:t>
      </w:r>
      <w:r>
        <w:rPr>
          <w:rFonts w:hint="eastAsia"/>
        </w:rPr>
        <w:t>художня</w:t>
      </w:r>
      <w:r>
        <w:t></w:t>
      </w:r>
      <w:r>
        <w:t></w:t>
      </w:r>
      <w:r>
        <w:t></w:t>
      </w:r>
      <w:r>
        <w:rPr>
          <w:rFonts w:hint="eastAsia"/>
        </w:rPr>
        <w:t>поетична</w:t>
      </w:r>
      <w:r>
        <w:t></w:t>
      </w:r>
      <w:r>
        <w:rPr>
          <w:rFonts w:hint="eastAsia"/>
        </w:rPr>
        <w:t>картина</w:t>
      </w:r>
      <w:r>
        <w:t></w:t>
      </w:r>
      <w:r>
        <w:rPr>
          <w:rFonts w:hint="eastAsia"/>
        </w:rPr>
        <w:t>світу</w:t>
      </w:r>
      <w:r>
        <w:t></w:t>
      </w:r>
      <w:r>
        <w:t></w:t>
      </w:r>
      <w:r>
        <w:rPr>
          <w:rFonts w:hint="eastAsia"/>
        </w:rPr>
        <w:t>метафора</w:t>
      </w:r>
      <w:r>
        <w:t></w:t>
      </w:r>
      <w:r>
        <w:t></w:t>
      </w:r>
      <w:r>
        <w:rPr>
          <w:rFonts w:hint="eastAsia"/>
        </w:rPr>
        <w:t>зберігають</w:t>
      </w:r>
      <w:r>
        <w:t></w:t>
      </w:r>
      <w:r>
        <w:rPr>
          <w:rFonts w:hint="eastAsia"/>
        </w:rPr>
        <w:t>свою</w:t>
      </w:r>
      <w:r>
        <w:t></w:t>
      </w:r>
      <w:r>
        <w:rPr>
          <w:rFonts w:hint="eastAsia"/>
        </w:rPr>
        <w:t>першорядність</w:t>
      </w:r>
      <w:r>
        <w:t></w:t>
      </w:r>
      <w:r>
        <w:rPr>
          <w:rFonts w:hint="eastAsia"/>
        </w:rPr>
        <w:t>і</w:t>
      </w:r>
      <w:r>
        <w:t></w:t>
      </w:r>
      <w:r>
        <w:rPr>
          <w:rFonts w:hint="eastAsia"/>
        </w:rPr>
        <w:t>в</w:t>
      </w:r>
      <w:r>
        <w:t></w:t>
      </w:r>
      <w:r>
        <w:rPr>
          <w:rFonts w:hint="eastAsia"/>
        </w:rPr>
        <w:t>порівняльно</w:t>
      </w:r>
      <w:r>
        <w:t></w:t>
      </w:r>
      <w:r>
        <w:rPr>
          <w:rFonts w:hint="eastAsia"/>
        </w:rPr>
        <w:t>поетичних</w:t>
      </w:r>
      <w:r>
        <w:t></w:t>
      </w:r>
      <w:r>
        <w:rPr>
          <w:rFonts w:hint="eastAsia"/>
        </w:rPr>
        <w:t>студіях</w:t>
      </w:r>
      <w:r>
        <w:t></w:t>
      </w:r>
    </w:p>
    <w:p w:rsidR="00E43785" w:rsidRDefault="00E43785" w:rsidP="00E43785">
      <w:r>
        <w:rPr>
          <w:rFonts w:hint="eastAsia"/>
        </w:rPr>
        <w:t>становлячи</w:t>
      </w:r>
      <w:r>
        <w:t></w:t>
      </w:r>
      <w:r>
        <w:rPr>
          <w:rFonts w:hint="eastAsia"/>
        </w:rPr>
        <w:t>концептуальні</w:t>
      </w:r>
      <w:r>
        <w:t></w:t>
      </w:r>
      <w:r>
        <w:rPr>
          <w:rFonts w:hint="eastAsia"/>
        </w:rPr>
        <w:t>орієнтири</w:t>
      </w:r>
      <w:r>
        <w:t></w:t>
      </w:r>
      <w:r>
        <w:rPr>
          <w:rFonts w:hint="eastAsia"/>
        </w:rPr>
        <w:t>для</w:t>
      </w:r>
      <w:r>
        <w:t></w:t>
      </w:r>
      <w:r>
        <w:rPr>
          <w:rFonts w:hint="eastAsia"/>
        </w:rPr>
        <w:t>ефективного</w:t>
      </w:r>
      <w:r>
        <w:t></w:t>
      </w:r>
      <w:r>
        <w:rPr>
          <w:rFonts w:hint="eastAsia"/>
        </w:rPr>
        <w:t>аналізу</w:t>
      </w:r>
      <w:r>
        <w:t></w:t>
      </w:r>
      <w:r>
        <w:rPr>
          <w:rFonts w:hint="eastAsia"/>
        </w:rPr>
        <w:t>поетичного</w:t>
      </w:r>
      <w:r>
        <w:t></w:t>
      </w:r>
      <w:r>
        <w:rPr>
          <w:rFonts w:hint="eastAsia"/>
        </w:rPr>
        <w:t>матеріалу</w:t>
      </w:r>
      <w:r>
        <w:t></w:t>
      </w:r>
    </w:p>
    <w:p w:rsidR="00E43785" w:rsidRDefault="00E43785" w:rsidP="00E43785">
      <w:r>
        <w:rPr>
          <w:rFonts w:hint="eastAsia"/>
        </w:rPr>
        <w:t>Особливо</w:t>
      </w:r>
      <w:r>
        <w:t></w:t>
      </w:r>
      <w:r>
        <w:rPr>
          <w:rFonts w:hint="eastAsia"/>
        </w:rPr>
        <w:t>прозорою</w:t>
      </w:r>
      <w:r>
        <w:t></w:t>
      </w:r>
      <w:r>
        <w:rPr>
          <w:rFonts w:hint="eastAsia"/>
        </w:rPr>
        <w:t>є</w:t>
      </w:r>
      <w:r>
        <w:t></w:t>
      </w:r>
      <w:r>
        <w:rPr>
          <w:rFonts w:hint="eastAsia"/>
        </w:rPr>
        <w:t>лейтмотивність</w:t>
      </w:r>
      <w:r>
        <w:t></w:t>
      </w:r>
      <w:r>
        <w:rPr>
          <w:rFonts w:hint="eastAsia"/>
        </w:rPr>
        <w:t>категорії</w:t>
      </w:r>
      <w:r>
        <w:t></w:t>
      </w:r>
      <w:r>
        <w:t></w:t>
      </w:r>
      <w:r>
        <w:rPr>
          <w:rFonts w:hint="eastAsia"/>
        </w:rPr>
        <w:t>внутрішня</w:t>
      </w:r>
      <w:r>
        <w:t></w:t>
      </w:r>
      <w:r>
        <w:rPr>
          <w:rFonts w:hint="eastAsia"/>
        </w:rPr>
        <w:t>форма</w:t>
      </w:r>
      <w:r>
        <w:t></w:t>
      </w:r>
      <w:r>
        <w:t></w:t>
      </w:r>
      <w:r>
        <w:rPr>
          <w:rFonts w:hint="eastAsia"/>
        </w:rPr>
        <w:t>в</w:t>
      </w:r>
      <w:r>
        <w:t></w:t>
      </w:r>
      <w:r>
        <w:rPr>
          <w:rFonts w:hint="eastAsia"/>
        </w:rPr>
        <w:t>обох</w:t>
      </w:r>
      <w:r>
        <w:t></w:t>
      </w:r>
      <w:r>
        <w:rPr>
          <w:rFonts w:hint="eastAsia"/>
        </w:rPr>
        <w:t>донорських</w:t>
      </w:r>
      <w:r>
        <w:t></w:t>
      </w:r>
      <w:r>
        <w:rPr>
          <w:rFonts w:hint="eastAsia"/>
        </w:rPr>
        <w:t>дисциплінах</w:t>
      </w:r>
      <w:r>
        <w:t></w:t>
      </w:r>
      <w:r>
        <w:rPr>
          <w:rFonts w:hint="eastAsia"/>
        </w:rPr>
        <w:t>порівняльної</w:t>
      </w:r>
      <w:r>
        <w:t></w:t>
      </w:r>
      <w:r>
        <w:rPr>
          <w:rFonts w:hint="eastAsia"/>
        </w:rPr>
        <w:t>поетики</w:t>
      </w:r>
      <w:r>
        <w:t></w:t>
      </w:r>
      <w:r>
        <w:rPr>
          <w:rFonts w:hint="eastAsia"/>
        </w:rPr>
        <w:t>–</w:t>
      </w:r>
      <w:r>
        <w:t></w:t>
      </w:r>
      <w:r>
        <w:rPr>
          <w:rFonts w:hint="eastAsia"/>
        </w:rPr>
        <w:t>порівняльній</w:t>
      </w:r>
      <w:r>
        <w:t></w:t>
      </w:r>
      <w:r>
        <w:rPr>
          <w:rFonts w:hint="eastAsia"/>
        </w:rPr>
        <w:t>стилістиці</w:t>
      </w:r>
      <w:r>
        <w:t></w:t>
      </w:r>
      <w:r>
        <w:rPr>
          <w:rFonts w:hint="eastAsia"/>
        </w:rPr>
        <w:t>і</w:t>
      </w:r>
      <w:r>
        <w:t></w:t>
      </w:r>
      <w:r>
        <w:rPr>
          <w:rFonts w:hint="eastAsia"/>
        </w:rPr>
        <w:t>літературній</w:t>
      </w:r>
    </w:p>
    <w:p w:rsidR="00E43785" w:rsidRDefault="00E43785" w:rsidP="00E43785">
      <w:r>
        <w:rPr>
          <w:rFonts w:hint="eastAsia"/>
        </w:rPr>
        <w:t>компаративістиці</w:t>
      </w:r>
      <w:r>
        <w:t></w:t>
      </w:r>
      <w:r>
        <w:t></w:t>
      </w:r>
      <w:r>
        <w:rPr>
          <w:rFonts w:hint="eastAsia"/>
        </w:rPr>
        <w:t>Порівняльна</w:t>
      </w:r>
      <w:r>
        <w:t></w:t>
      </w:r>
      <w:r>
        <w:rPr>
          <w:rFonts w:hint="eastAsia"/>
        </w:rPr>
        <w:t>стилістика</w:t>
      </w:r>
      <w:r>
        <w:t></w:t>
      </w:r>
      <w:r>
        <w:rPr>
          <w:rFonts w:hint="eastAsia"/>
        </w:rPr>
        <w:t>великою</w:t>
      </w:r>
      <w:r>
        <w:t></w:t>
      </w:r>
      <w:r>
        <w:rPr>
          <w:rFonts w:hint="eastAsia"/>
        </w:rPr>
        <w:t>мірою</w:t>
      </w:r>
      <w:r>
        <w:t></w:t>
      </w:r>
      <w:r>
        <w:rPr>
          <w:rFonts w:hint="eastAsia"/>
        </w:rPr>
        <w:t>зобов’язана</w:t>
      </w:r>
      <w:r>
        <w:t></w:t>
      </w:r>
      <w:r>
        <w:rPr>
          <w:rFonts w:hint="eastAsia"/>
        </w:rPr>
        <w:t>своїм</w:t>
      </w:r>
      <w:r>
        <w:t></w:t>
      </w:r>
      <w:r>
        <w:rPr>
          <w:rFonts w:hint="eastAsia"/>
        </w:rPr>
        <w:t>виникненням</w:t>
      </w:r>
      <w:r>
        <w:t></w:t>
      </w:r>
      <w:r>
        <w:rPr>
          <w:rFonts w:hint="eastAsia"/>
        </w:rPr>
        <w:t>саме</w:t>
      </w:r>
      <w:r>
        <w:t></w:t>
      </w:r>
      <w:r>
        <w:rPr>
          <w:rFonts w:hint="eastAsia"/>
        </w:rPr>
        <w:t>доктрині</w:t>
      </w:r>
      <w:r>
        <w:t></w:t>
      </w:r>
      <w:r>
        <w:rPr>
          <w:rFonts w:hint="eastAsia"/>
        </w:rPr>
        <w:t>В</w:t>
      </w:r>
      <w:r>
        <w:t></w:t>
      </w:r>
      <w:r>
        <w:t></w:t>
      </w:r>
      <w:r>
        <w:rPr>
          <w:rFonts w:hint="eastAsia"/>
        </w:rPr>
        <w:t>фон</w:t>
      </w:r>
      <w:r>
        <w:t></w:t>
      </w:r>
      <w:r>
        <w:rPr>
          <w:rFonts w:hint="eastAsia"/>
        </w:rPr>
        <w:t>Гумбольдта</w:t>
      </w:r>
      <w:r>
        <w:t></w:t>
      </w:r>
      <w:r>
        <w:rPr>
          <w:rFonts w:hint="eastAsia"/>
        </w:rPr>
        <w:t>про</w:t>
      </w:r>
      <w:r>
        <w:t></w:t>
      </w:r>
      <w:r>
        <w:rPr>
          <w:rFonts w:hint="eastAsia"/>
        </w:rPr>
        <w:t>внутрішню</w:t>
      </w:r>
      <w:r>
        <w:t></w:t>
      </w:r>
      <w:r>
        <w:rPr>
          <w:rFonts w:hint="eastAsia"/>
        </w:rPr>
        <w:t>форму</w:t>
      </w:r>
      <w:r>
        <w:t></w:t>
      </w:r>
      <w:r>
        <w:rPr>
          <w:rFonts w:hint="eastAsia"/>
        </w:rPr>
        <w:t>як</w:t>
      </w:r>
      <w:r>
        <w:t></w:t>
      </w:r>
      <w:r>
        <w:rPr>
          <w:rFonts w:hint="eastAsia"/>
        </w:rPr>
        <w:t>вираження</w:t>
      </w:r>
      <w:r>
        <w:t></w:t>
      </w:r>
      <w:r>
        <w:rPr>
          <w:rFonts w:hint="eastAsia"/>
        </w:rPr>
        <w:t>національного</w:t>
      </w:r>
      <w:r>
        <w:t></w:t>
      </w:r>
      <w:r>
        <w:rPr>
          <w:rFonts w:hint="eastAsia"/>
        </w:rPr>
        <w:t>світогляду</w:t>
      </w:r>
      <w:r>
        <w:t></w:t>
      </w:r>
      <w:r>
        <w:t></w:t>
      </w:r>
      <w:r>
        <w:rPr>
          <w:rFonts w:hint="eastAsia"/>
        </w:rPr>
        <w:t>котра</w:t>
      </w:r>
      <w:r>
        <w:t></w:t>
      </w:r>
      <w:r>
        <w:rPr>
          <w:rFonts w:hint="eastAsia"/>
        </w:rPr>
        <w:t>стала</w:t>
      </w:r>
      <w:r>
        <w:t></w:t>
      </w:r>
      <w:r>
        <w:rPr>
          <w:rFonts w:hint="eastAsia"/>
        </w:rPr>
        <w:t>базовою</w:t>
      </w:r>
      <w:r>
        <w:t></w:t>
      </w:r>
      <w:r>
        <w:rPr>
          <w:rFonts w:hint="eastAsia"/>
        </w:rPr>
        <w:t>для</w:t>
      </w:r>
      <w:r>
        <w:t></w:t>
      </w:r>
      <w:r>
        <w:rPr>
          <w:rFonts w:hint="eastAsia"/>
        </w:rPr>
        <w:t>розвідок</w:t>
      </w:r>
      <w:r>
        <w:t></w:t>
      </w:r>
      <w:r>
        <w:rPr>
          <w:rFonts w:hint="eastAsia"/>
        </w:rPr>
        <w:t>ідіоматологічного</w:t>
      </w:r>
      <w:r>
        <w:t></w:t>
      </w:r>
      <w:r>
        <w:rPr>
          <w:rFonts w:hint="eastAsia"/>
        </w:rPr>
        <w:t>спрямування</w:t>
      </w:r>
      <w:r>
        <w:t></w:t>
      </w:r>
      <w:r>
        <w:rPr>
          <w:rFonts w:hint="eastAsia"/>
        </w:rPr>
        <w:t>та</w:t>
      </w:r>
      <w:r>
        <w:t></w:t>
      </w:r>
      <w:r>
        <w:rPr>
          <w:rFonts w:hint="eastAsia"/>
        </w:rPr>
        <w:t>зовнішньої</w:t>
      </w:r>
      <w:r>
        <w:t></w:t>
      </w:r>
      <w:r>
        <w:rPr>
          <w:rFonts w:hint="eastAsia"/>
        </w:rPr>
        <w:t>стилістики</w:t>
      </w:r>
      <w:r>
        <w:t></w:t>
      </w:r>
      <w:r>
        <w:rPr>
          <w:rFonts w:hint="eastAsia"/>
        </w:rPr>
        <w:t>Шарля</w:t>
      </w:r>
      <w:r>
        <w:t></w:t>
      </w:r>
      <w:r>
        <w:rPr>
          <w:rFonts w:hint="eastAsia"/>
        </w:rPr>
        <w:t>Баллі</w:t>
      </w:r>
      <w:r>
        <w:t></w:t>
      </w:r>
      <w:r>
        <w:t></w:t>
      </w:r>
      <w:r>
        <w:rPr>
          <w:rFonts w:hint="eastAsia"/>
        </w:rPr>
        <w:t>У</w:t>
      </w:r>
      <w:r>
        <w:t></w:t>
      </w:r>
      <w:r>
        <w:rPr>
          <w:rFonts w:hint="eastAsia"/>
        </w:rPr>
        <w:t>фундаментальних</w:t>
      </w:r>
      <w:r>
        <w:t></w:t>
      </w:r>
      <w:r>
        <w:rPr>
          <w:rFonts w:hint="eastAsia"/>
        </w:rPr>
        <w:t>працях</w:t>
      </w:r>
      <w:r>
        <w:t></w:t>
      </w:r>
      <w:r>
        <w:rPr>
          <w:rFonts w:hint="eastAsia"/>
        </w:rPr>
        <w:t>з</w:t>
      </w:r>
      <w:r>
        <w:t></w:t>
      </w:r>
      <w:r>
        <w:rPr>
          <w:rFonts w:hint="eastAsia"/>
        </w:rPr>
        <w:t>порівняльної</w:t>
      </w:r>
      <w:r>
        <w:t></w:t>
      </w:r>
      <w:r>
        <w:rPr>
          <w:rFonts w:hint="eastAsia"/>
        </w:rPr>
        <w:t>стилістики</w:t>
      </w:r>
      <w:r>
        <w:t></w:t>
      </w:r>
      <w:r>
        <w:rPr>
          <w:rFonts w:hint="eastAsia"/>
        </w:rPr>
        <w:t>як</w:t>
      </w:r>
      <w:r>
        <w:t></w:t>
      </w:r>
      <w:r>
        <w:rPr>
          <w:rFonts w:hint="eastAsia"/>
        </w:rPr>
        <w:t>теоретично</w:t>
      </w:r>
      <w:r>
        <w:t></w:t>
      </w:r>
      <w:r>
        <w:rPr>
          <w:rFonts w:hint="eastAsia"/>
        </w:rPr>
        <w:t>перекладацької</w:t>
      </w:r>
      <w:r>
        <w:t></w:t>
      </w:r>
      <w:r>
        <w:t></w:t>
      </w:r>
      <w:r>
        <w:rPr>
          <w:rFonts w:hint="eastAsia"/>
        </w:rPr>
        <w:t>так</w:t>
      </w:r>
      <w:r>
        <w:t></w:t>
      </w:r>
      <w:r>
        <w:rPr>
          <w:rFonts w:hint="eastAsia"/>
        </w:rPr>
        <w:t>і</w:t>
      </w:r>
      <w:r>
        <w:t></w:t>
      </w:r>
      <w:r>
        <w:rPr>
          <w:rFonts w:hint="eastAsia"/>
        </w:rPr>
        <w:t>типологічної</w:t>
      </w:r>
      <w:r>
        <w:t></w:t>
      </w:r>
      <w:r>
        <w:t></w:t>
      </w:r>
      <w:r>
        <w:rPr>
          <w:rFonts w:hint="eastAsia"/>
        </w:rPr>
        <w:t>розкриваються</w:t>
      </w:r>
    </w:p>
    <w:p w:rsidR="00E43785" w:rsidRDefault="00E43785" w:rsidP="00E43785">
      <w:r>
        <w:rPr>
          <w:rFonts w:hint="eastAsia"/>
        </w:rPr>
        <w:t>особливості</w:t>
      </w:r>
      <w:r>
        <w:t></w:t>
      </w:r>
      <w:r>
        <w:rPr>
          <w:rFonts w:hint="eastAsia"/>
        </w:rPr>
        <w:t>внутрішньої</w:t>
      </w:r>
      <w:r>
        <w:t></w:t>
      </w:r>
      <w:r>
        <w:rPr>
          <w:rFonts w:hint="eastAsia"/>
        </w:rPr>
        <w:t>форми</w:t>
      </w:r>
      <w:r>
        <w:t></w:t>
      </w:r>
      <w:r>
        <w:rPr>
          <w:rFonts w:hint="eastAsia"/>
        </w:rPr>
        <w:t>мовних</w:t>
      </w:r>
      <w:r>
        <w:t></w:t>
      </w:r>
      <w:r>
        <w:rPr>
          <w:rFonts w:hint="eastAsia"/>
        </w:rPr>
        <w:t>фактів</w:t>
      </w:r>
      <w:r>
        <w:t></w:t>
      </w:r>
      <w:r>
        <w:t></w:t>
      </w:r>
      <w:r>
        <w:rPr>
          <w:rFonts w:hint="eastAsia"/>
        </w:rPr>
        <w:t>що</w:t>
      </w:r>
      <w:r>
        <w:t></w:t>
      </w:r>
      <w:r>
        <w:rPr>
          <w:rFonts w:hint="eastAsia"/>
        </w:rPr>
        <w:t>відображають</w:t>
      </w:r>
      <w:r>
        <w:t></w:t>
      </w:r>
      <w:r>
        <w:rPr>
          <w:rFonts w:hint="eastAsia"/>
        </w:rPr>
        <w:t>специфіку</w:t>
      </w:r>
      <w:r>
        <w:t></w:t>
      </w:r>
      <w:r>
        <w:rPr>
          <w:rFonts w:hint="eastAsia"/>
        </w:rPr>
        <w:t>певного</w:t>
      </w:r>
    </w:p>
    <w:p w:rsidR="00E43785" w:rsidRDefault="00E43785" w:rsidP="00E43785">
      <w:r>
        <w:rPr>
          <w:rFonts w:hint="eastAsia"/>
        </w:rPr>
        <w:t>світобачення</w:t>
      </w:r>
      <w:r>
        <w:t></w:t>
      </w:r>
      <w:r>
        <w:t></w:t>
      </w:r>
      <w:r>
        <w:t></w:t>
      </w:r>
      <w:r>
        <w:rPr>
          <w:rFonts w:hint="eastAsia"/>
        </w:rPr>
        <w:t>Ш</w:t>
      </w:r>
      <w:r>
        <w:t></w:t>
      </w:r>
      <w:r>
        <w:t></w:t>
      </w:r>
      <w:r>
        <w:rPr>
          <w:rFonts w:hint="eastAsia"/>
        </w:rPr>
        <w:t>Баллі</w:t>
      </w:r>
      <w:r>
        <w:t></w:t>
      </w:r>
      <w:r>
        <w:t></w:t>
      </w:r>
      <w:r>
        <w:rPr>
          <w:rFonts w:hint="eastAsia"/>
        </w:rPr>
        <w:t>Ж</w:t>
      </w:r>
      <w:r>
        <w:t></w:t>
      </w:r>
      <w:r>
        <w:t></w:t>
      </w:r>
      <w:r>
        <w:rPr>
          <w:rFonts w:hint="eastAsia"/>
        </w:rPr>
        <w:t>П</w:t>
      </w:r>
      <w:r>
        <w:t></w:t>
      </w:r>
      <w:r>
        <w:t></w:t>
      </w:r>
      <w:r>
        <w:rPr>
          <w:rFonts w:hint="eastAsia"/>
        </w:rPr>
        <w:t>Віне</w:t>
      </w:r>
      <w:r>
        <w:t></w:t>
      </w:r>
      <w:r>
        <w:rPr>
          <w:rFonts w:hint="eastAsia"/>
        </w:rPr>
        <w:t>і</w:t>
      </w:r>
      <w:r>
        <w:t></w:t>
      </w:r>
      <w:r>
        <w:rPr>
          <w:rFonts w:hint="eastAsia"/>
        </w:rPr>
        <w:t>Ж</w:t>
      </w:r>
      <w:r>
        <w:t></w:t>
      </w:r>
      <w:r>
        <w:t></w:t>
      </w:r>
      <w:r>
        <w:rPr>
          <w:rFonts w:hint="eastAsia"/>
        </w:rPr>
        <w:t>Дарбельне</w:t>
      </w:r>
      <w:r>
        <w:t></w:t>
      </w:r>
      <w:r>
        <w:t></w:t>
      </w:r>
      <w:r>
        <w:rPr>
          <w:rFonts w:hint="eastAsia"/>
        </w:rPr>
        <w:t>А</w:t>
      </w:r>
      <w:r>
        <w:t></w:t>
      </w:r>
      <w:r>
        <w:t></w:t>
      </w:r>
      <w:r>
        <w:rPr>
          <w:rFonts w:hint="eastAsia"/>
        </w:rPr>
        <w:t>Мальблан</w:t>
      </w:r>
      <w:r>
        <w:t></w:t>
      </w:r>
      <w:r>
        <w:t></w:t>
      </w:r>
      <w:r>
        <w:rPr>
          <w:rFonts w:hint="eastAsia"/>
        </w:rPr>
        <w:t>В</w:t>
      </w:r>
      <w:r>
        <w:t></w:t>
      </w:r>
      <w:r>
        <w:rPr>
          <w:rFonts w:hint="eastAsia"/>
        </w:rPr>
        <w:t>Г</w:t>
      </w:r>
      <w:r>
        <w:t></w:t>
      </w:r>
      <w:r>
        <w:t></w:t>
      </w:r>
      <w:r>
        <w:rPr>
          <w:rFonts w:hint="eastAsia"/>
        </w:rPr>
        <w:t>Гак</w:t>
      </w:r>
      <w:r>
        <w:t></w:t>
      </w:r>
      <w:r>
        <w:t></w:t>
      </w:r>
      <w:r>
        <w:rPr>
          <w:rFonts w:hint="eastAsia"/>
        </w:rPr>
        <w:t>Ю</w:t>
      </w:r>
      <w:r>
        <w:t></w:t>
      </w:r>
      <w:r>
        <w:rPr>
          <w:rFonts w:hint="eastAsia"/>
        </w:rPr>
        <w:t>С</w:t>
      </w:r>
      <w:r>
        <w:t></w:t>
      </w:r>
    </w:p>
    <w:p w:rsidR="00E43785" w:rsidRDefault="00E43785" w:rsidP="00E43785">
      <w:r>
        <w:rPr>
          <w:rFonts w:hint="eastAsia"/>
        </w:rPr>
        <w:t>Степанов</w:t>
      </w:r>
      <w:r>
        <w:t></w:t>
      </w:r>
      <w:r>
        <w:t></w:t>
      </w:r>
      <w:r>
        <w:t></w:t>
      </w:r>
      <w:r>
        <w:rPr>
          <w:rFonts w:hint="eastAsia"/>
        </w:rPr>
        <w:t>При</w:t>
      </w:r>
      <w:r>
        <w:t></w:t>
      </w:r>
      <w:r>
        <w:rPr>
          <w:rFonts w:hint="eastAsia"/>
        </w:rPr>
        <w:t>такому</w:t>
      </w:r>
      <w:r>
        <w:t></w:t>
      </w:r>
      <w:r>
        <w:rPr>
          <w:rFonts w:hint="eastAsia"/>
        </w:rPr>
        <w:t>підході</w:t>
      </w:r>
      <w:r>
        <w:t></w:t>
      </w:r>
      <w:r>
        <w:rPr>
          <w:rFonts w:hint="eastAsia"/>
        </w:rPr>
        <w:t>до</w:t>
      </w:r>
      <w:r>
        <w:t></w:t>
      </w:r>
      <w:r>
        <w:rPr>
          <w:rFonts w:hint="eastAsia"/>
        </w:rPr>
        <w:t>порівняльно</w:t>
      </w:r>
      <w:r>
        <w:t></w:t>
      </w:r>
      <w:r>
        <w:rPr>
          <w:rFonts w:hint="eastAsia"/>
        </w:rPr>
        <w:t>стилістичних</w:t>
      </w:r>
      <w:r>
        <w:t></w:t>
      </w:r>
      <w:r>
        <w:rPr>
          <w:rFonts w:hint="eastAsia"/>
        </w:rPr>
        <w:t>досліджень</w:t>
      </w:r>
      <w:r>
        <w:t></w:t>
      </w:r>
      <w:r>
        <w:rPr>
          <w:rFonts w:hint="eastAsia"/>
        </w:rPr>
        <w:t>до</w:t>
      </w:r>
      <w:r>
        <w:t></w:t>
      </w:r>
      <w:r>
        <w:rPr>
          <w:rFonts w:hint="eastAsia"/>
        </w:rPr>
        <w:t>центру</w:t>
      </w:r>
    </w:p>
    <w:p w:rsidR="00E43785" w:rsidRDefault="00E43785" w:rsidP="00E43785">
      <w:r>
        <w:t></w:t>
      </w:r>
      <w:r>
        <w:t></w:t>
      </w:r>
      <w:r>
        <w:t></w:t>
      </w:r>
      <w:r>
        <w:t></w:t>
      </w:r>
      <w:r>
        <w:t></w:t>
      </w:r>
      <w:r>
        <w:t></w:t>
      </w:r>
      <w:r>
        <w:t></w:t>
      </w:r>
      <w:r>
        <w:t></w:t>
      </w:r>
      <w:r>
        <w:t></w:t>
      </w:r>
      <w:r>
        <w:t></w:t>
      </w:r>
      <w:r>
        <w:t></w:t>
      </w:r>
      <w:r>
        <w:t></w:t>
      </w:r>
      <w:r>
        <w:t></w:t>
      </w:r>
      <w:r>
        <w:t></w:t>
      </w:r>
      <w:r>
        <w:t></w:t>
      </w:r>
      <w:r>
        <w:t></w:t>
      </w:r>
      <w:r>
        <w:t></w:t>
      </w:r>
    </w:p>
    <w:p w:rsidR="00E43785" w:rsidRDefault="00E43785" w:rsidP="00E43785">
      <w:r>
        <w:t></w:t>
      </w:r>
      <w:r>
        <w:t></w:t>
      </w:r>
      <w:r>
        <w:t></w:t>
      </w:r>
      <w:r>
        <w:t></w:t>
      </w:r>
      <w:r>
        <w:t></w:t>
      </w:r>
      <w:r>
        <w:t></w:t>
      </w:r>
      <w:r>
        <w:t></w:t>
      </w:r>
      <w:r>
        <w:t></w:t>
      </w:r>
      <w:r>
        <w:t></w:t>
      </w:r>
      <w:r>
        <w:t></w:t>
      </w:r>
      <w:r>
        <w:t></w:t>
      </w:r>
      <w:r>
        <w:t></w:t>
      </w:r>
      <w:r>
        <w:t></w:t>
      </w:r>
      <w:r>
        <w:t></w:t>
      </w:r>
      <w:r>
        <w:t></w:t>
      </w:r>
      <w:r>
        <w:t></w:t>
      </w:r>
      <w:r>
        <w:t></w:t>
      </w:r>
      <w:r>
        <w:t></w:t>
      </w:r>
    </w:p>
    <w:p w:rsidR="00E43785" w:rsidRDefault="00E43785" w:rsidP="00E43785">
      <w:r>
        <w:t></w:t>
      </w:r>
      <w:r>
        <w:t></w:t>
      </w:r>
      <w:r>
        <w:t></w:t>
      </w:r>
      <w:r>
        <w:t></w:t>
      </w:r>
      <w:r>
        <w:t></w:t>
      </w:r>
      <w:r>
        <w:t></w:t>
      </w:r>
      <w:r>
        <w:t></w:t>
      </w:r>
      <w:r>
        <w:t></w:t>
      </w:r>
      <w:r>
        <w:t></w:t>
      </w:r>
      <w:r>
        <w:t></w:t>
      </w:r>
      <w:r>
        <w:t></w:t>
      </w:r>
      <w:r>
        <w:t></w:t>
      </w:r>
      <w:r>
        <w:t></w:t>
      </w:r>
      <w:r>
        <w:t></w:t>
      </w:r>
      <w:r>
        <w:t></w:t>
      </w:r>
      <w:r>
        <w:t></w:t>
      </w:r>
      <w:r>
        <w:t></w:t>
      </w:r>
      <w:r>
        <w:t></w:t>
      </w:r>
      <w:r>
        <w:t></w:t>
      </w:r>
    </w:p>
    <w:p w:rsidR="00E43785" w:rsidRDefault="00E43785" w:rsidP="00E43785">
      <w:r>
        <w:t></w:t>
      </w:r>
      <w:r>
        <w:t></w:t>
      </w:r>
      <w:r>
        <w:t></w:t>
      </w:r>
      <w:r>
        <w:t></w:t>
      </w:r>
      <w:r>
        <w:t></w:t>
      </w:r>
      <w:r>
        <w:t></w:t>
      </w:r>
      <w:r>
        <w:t></w:t>
      </w:r>
      <w:r>
        <w:t></w:t>
      </w:r>
      <w:r>
        <w:t></w:t>
      </w:r>
      <w:r>
        <w:t></w:t>
      </w:r>
      <w:r>
        <w:t></w:t>
      </w:r>
      <w:r>
        <w:t></w:t>
      </w:r>
      <w:r>
        <w:t></w:t>
      </w:r>
      <w:r>
        <w:t></w:t>
      </w:r>
      <w:r>
        <w:t></w:t>
      </w:r>
      <w:r>
        <w:t></w:t>
      </w:r>
      <w:r>
        <w:t></w:t>
      </w:r>
    </w:p>
    <w:p w:rsidR="00E43785" w:rsidRDefault="00E43785" w:rsidP="00E43785">
      <w:r>
        <w:t></w:t>
      </w:r>
      <w:r>
        <w:t></w:t>
      </w:r>
      <w:r>
        <w:t></w:t>
      </w:r>
      <w:r>
        <w:t></w:t>
      </w:r>
      <w:r>
        <w:t></w:t>
      </w:r>
      <w:r>
        <w:t></w:t>
      </w:r>
      <w:r>
        <w:t></w:t>
      </w:r>
      <w:r>
        <w:t></w:t>
      </w:r>
      <w:r>
        <w:t></w:t>
      </w:r>
      <w:r>
        <w:t></w:t>
      </w:r>
      <w:r>
        <w:t></w:t>
      </w:r>
      <w:r>
        <w:t></w:t>
      </w:r>
      <w:r>
        <w:t></w:t>
      </w:r>
      <w:r>
        <w:t></w:t>
      </w:r>
      <w:r>
        <w:t></w:t>
      </w:r>
      <w:r>
        <w:t></w:t>
      </w:r>
      <w:r>
        <w:t></w:t>
      </w:r>
      <w:r>
        <w:t></w:t>
      </w:r>
    </w:p>
    <w:p w:rsidR="00E43785" w:rsidRDefault="00E43785" w:rsidP="00E43785">
      <w:r>
        <w:t></w:t>
      </w:r>
      <w:r>
        <w:t></w:t>
      </w:r>
      <w:r>
        <w:t></w:t>
      </w:r>
      <w:r>
        <w:t></w:t>
      </w:r>
      <w:r>
        <w:t></w:t>
      </w:r>
      <w:r>
        <w:t></w:t>
      </w:r>
      <w:r>
        <w:t></w:t>
      </w:r>
      <w:r>
        <w:t></w:t>
      </w:r>
      <w:r>
        <w:t></w:t>
      </w:r>
      <w:r>
        <w:t></w:t>
      </w:r>
      <w:r>
        <w:t></w:t>
      </w:r>
      <w:r>
        <w:t></w:t>
      </w:r>
      <w:r>
        <w:t></w:t>
      </w:r>
      <w:r>
        <w:t></w:t>
      </w:r>
      <w:r>
        <w:t></w:t>
      </w:r>
      <w:r>
        <w:t></w:t>
      </w:r>
      <w:r>
        <w:t></w:t>
      </w:r>
      <w:r>
        <w:t></w:t>
      </w:r>
      <w:r>
        <w:t></w:t>
      </w:r>
    </w:p>
    <w:p w:rsidR="00E43785" w:rsidRDefault="00E43785" w:rsidP="00E43785">
      <w:r>
        <w:t></w:t>
      </w:r>
      <w:r>
        <w:t></w:t>
      </w:r>
      <w:r>
        <w:t></w:t>
      </w:r>
    </w:p>
    <w:p w:rsidR="00E43785" w:rsidRDefault="00E43785" w:rsidP="00E43785">
      <w:r>
        <w:rPr>
          <w:rFonts w:hint="eastAsia"/>
        </w:rPr>
        <w:t>уваги</w:t>
      </w:r>
      <w:r>
        <w:t></w:t>
      </w:r>
      <w:r>
        <w:rPr>
          <w:rFonts w:hint="eastAsia"/>
        </w:rPr>
        <w:t>потрапляють</w:t>
      </w:r>
      <w:r>
        <w:t></w:t>
      </w:r>
      <w:r>
        <w:rPr>
          <w:rFonts w:hint="eastAsia"/>
        </w:rPr>
        <w:t>специфічні</w:t>
      </w:r>
      <w:r>
        <w:t></w:t>
      </w:r>
      <w:r>
        <w:rPr>
          <w:rFonts w:hint="eastAsia"/>
        </w:rPr>
        <w:t>риси</w:t>
      </w:r>
      <w:r>
        <w:t></w:t>
      </w:r>
      <w:r>
        <w:rPr>
          <w:rFonts w:hint="eastAsia"/>
        </w:rPr>
        <w:t>мовних</w:t>
      </w:r>
      <w:r>
        <w:t></w:t>
      </w:r>
      <w:r>
        <w:rPr>
          <w:rFonts w:hint="eastAsia"/>
        </w:rPr>
        <w:t>і</w:t>
      </w:r>
      <w:r>
        <w:t></w:t>
      </w:r>
      <w:r>
        <w:rPr>
          <w:rFonts w:hint="eastAsia"/>
        </w:rPr>
        <w:t>концептуальних</w:t>
      </w:r>
      <w:r>
        <w:t></w:t>
      </w:r>
      <w:r>
        <w:rPr>
          <w:rFonts w:hint="eastAsia"/>
        </w:rPr>
        <w:t>картин</w:t>
      </w:r>
      <w:r>
        <w:t></w:t>
      </w:r>
      <w:r>
        <w:rPr>
          <w:rFonts w:hint="eastAsia"/>
        </w:rPr>
        <w:t>світу</w:t>
      </w:r>
      <w:r>
        <w:t></w:t>
      </w:r>
      <w:r>
        <w:t></w:t>
      </w:r>
      <w:r>
        <w:rPr>
          <w:rFonts w:hint="eastAsia"/>
        </w:rPr>
        <w:t>а</w:t>
      </w:r>
      <w:r>
        <w:t></w:t>
      </w:r>
      <w:r>
        <w:rPr>
          <w:rFonts w:hint="eastAsia"/>
        </w:rPr>
        <w:t>стиль</w:t>
      </w:r>
    </w:p>
    <w:p w:rsidR="00E43785" w:rsidRDefault="00E43785" w:rsidP="00E43785">
      <w:r>
        <w:rPr>
          <w:rFonts w:hint="eastAsia"/>
        </w:rPr>
        <w:t>виступає</w:t>
      </w:r>
      <w:r>
        <w:t></w:t>
      </w:r>
      <w:r>
        <w:rPr>
          <w:rFonts w:hint="eastAsia"/>
        </w:rPr>
        <w:t>важливим</w:t>
      </w:r>
      <w:r>
        <w:t></w:t>
      </w:r>
      <w:r>
        <w:rPr>
          <w:rFonts w:hint="eastAsia"/>
        </w:rPr>
        <w:t>індикатором</w:t>
      </w:r>
      <w:r>
        <w:t></w:t>
      </w:r>
      <w:r>
        <w:rPr>
          <w:rFonts w:hint="eastAsia"/>
        </w:rPr>
        <w:t>самобутності</w:t>
      </w:r>
      <w:r>
        <w:t></w:t>
      </w:r>
      <w:r>
        <w:rPr>
          <w:rFonts w:hint="eastAsia"/>
        </w:rPr>
        <w:t>мови</w:t>
      </w:r>
      <w:r>
        <w:t></w:t>
      </w:r>
    </w:p>
    <w:p w:rsidR="00E43785" w:rsidRDefault="00E43785" w:rsidP="00E43785">
      <w:r>
        <w:t></w:t>
      </w:r>
      <w:r>
        <w:t></w:t>
      </w:r>
      <w:r>
        <w:t></w:t>
      </w:r>
      <w:r>
        <w:rPr>
          <w:rFonts w:hint="eastAsia"/>
        </w:rPr>
        <w:t>Термін</w:t>
      </w:r>
      <w:r>
        <w:t></w:t>
      </w:r>
      <w:r>
        <w:rPr>
          <w:rFonts w:hint="eastAsia"/>
        </w:rPr>
        <w:t>“порівняльна</w:t>
      </w:r>
      <w:r>
        <w:t></w:t>
      </w:r>
      <w:r>
        <w:rPr>
          <w:rFonts w:hint="eastAsia"/>
        </w:rPr>
        <w:t>поетика”</w:t>
      </w:r>
      <w:r>
        <w:t></w:t>
      </w:r>
      <w:r>
        <w:rPr>
          <w:rFonts w:hint="eastAsia"/>
        </w:rPr>
        <w:t>увійшов</w:t>
      </w:r>
      <w:r>
        <w:t></w:t>
      </w:r>
      <w:r>
        <w:rPr>
          <w:rFonts w:hint="eastAsia"/>
        </w:rPr>
        <w:t>до</w:t>
      </w:r>
      <w:r>
        <w:t></w:t>
      </w:r>
      <w:r>
        <w:rPr>
          <w:rFonts w:hint="eastAsia"/>
        </w:rPr>
        <w:t>категоріального</w:t>
      </w:r>
      <w:r>
        <w:t></w:t>
      </w:r>
      <w:r>
        <w:rPr>
          <w:rFonts w:hint="eastAsia"/>
        </w:rPr>
        <w:t>апарату</w:t>
      </w:r>
      <w:r>
        <w:t></w:t>
      </w:r>
      <w:r>
        <w:rPr>
          <w:rFonts w:hint="eastAsia"/>
        </w:rPr>
        <w:t>філології</w:t>
      </w:r>
    </w:p>
    <w:p w:rsidR="00E43785" w:rsidRDefault="00E43785" w:rsidP="00E43785">
      <w:r>
        <w:rPr>
          <w:rFonts w:hint="eastAsia"/>
        </w:rPr>
        <w:t>у</w:t>
      </w:r>
      <w:r>
        <w:t></w:t>
      </w:r>
      <w:r>
        <w:rPr>
          <w:rFonts w:hint="eastAsia"/>
        </w:rPr>
        <w:t>зв</w:t>
      </w:r>
      <w:r>
        <w:t></w:t>
      </w:r>
      <w:r>
        <w:rPr>
          <w:rFonts w:hint="eastAsia"/>
        </w:rPr>
        <w:t>язку</w:t>
      </w:r>
      <w:r>
        <w:t></w:t>
      </w:r>
      <w:r>
        <w:rPr>
          <w:rFonts w:hint="eastAsia"/>
        </w:rPr>
        <w:t>з</w:t>
      </w:r>
      <w:r>
        <w:t></w:t>
      </w:r>
      <w:r>
        <w:rPr>
          <w:rFonts w:hint="eastAsia"/>
        </w:rPr>
        <w:t>переходом</w:t>
      </w:r>
      <w:r>
        <w:t></w:t>
      </w:r>
      <w:r>
        <w:rPr>
          <w:rFonts w:hint="eastAsia"/>
        </w:rPr>
        <w:t>літературної</w:t>
      </w:r>
      <w:r>
        <w:t></w:t>
      </w:r>
      <w:r>
        <w:rPr>
          <w:rFonts w:hint="eastAsia"/>
        </w:rPr>
        <w:t>компаративістики</w:t>
      </w:r>
      <w:r>
        <w:t></w:t>
      </w:r>
      <w:r>
        <w:rPr>
          <w:rFonts w:hint="eastAsia"/>
        </w:rPr>
        <w:t>від</w:t>
      </w:r>
      <w:r>
        <w:t></w:t>
      </w:r>
      <w:r>
        <w:rPr>
          <w:rFonts w:hint="eastAsia"/>
        </w:rPr>
        <w:t>історико</w:t>
      </w:r>
      <w:r>
        <w:t></w:t>
      </w:r>
      <w:r>
        <w:rPr>
          <w:rFonts w:hint="eastAsia"/>
        </w:rPr>
        <w:t>генетичних</w:t>
      </w:r>
      <w:r>
        <w:t></w:t>
      </w:r>
      <w:r>
        <w:rPr>
          <w:rFonts w:hint="eastAsia"/>
        </w:rPr>
        <w:t>до</w:t>
      </w:r>
      <w:r>
        <w:t></w:t>
      </w:r>
      <w:r>
        <w:rPr>
          <w:rFonts w:hint="eastAsia"/>
        </w:rPr>
        <w:t>естетико</w:t>
      </w:r>
      <w:r>
        <w:t></w:t>
      </w:r>
      <w:r>
        <w:rPr>
          <w:rFonts w:hint="eastAsia"/>
        </w:rPr>
        <w:t>теоретичних</w:t>
      </w:r>
      <w:r>
        <w:t></w:t>
      </w:r>
      <w:r>
        <w:t></w:t>
      </w:r>
      <w:r>
        <w:rPr>
          <w:rFonts w:hint="eastAsia"/>
        </w:rPr>
        <w:t>поетикальних</w:t>
      </w:r>
      <w:r>
        <w:t></w:t>
      </w:r>
      <w:r>
        <w:rPr>
          <w:rFonts w:hint="eastAsia"/>
        </w:rPr>
        <w:t>студій</w:t>
      </w:r>
      <w:r>
        <w:t></w:t>
      </w:r>
      <w:r>
        <w:t></w:t>
      </w:r>
      <w:r>
        <w:rPr>
          <w:rFonts w:hint="eastAsia"/>
        </w:rPr>
        <w:t>від</w:t>
      </w:r>
      <w:r>
        <w:t></w:t>
      </w:r>
      <w:r>
        <w:rPr>
          <w:rFonts w:hint="eastAsia"/>
        </w:rPr>
        <w:t>примату</w:t>
      </w:r>
      <w:r>
        <w:t></w:t>
      </w:r>
      <w:r>
        <w:rPr>
          <w:rFonts w:hint="eastAsia"/>
        </w:rPr>
        <w:t>“факту”</w:t>
      </w:r>
      <w:r>
        <w:t></w:t>
      </w:r>
      <w:r>
        <w:rPr>
          <w:rFonts w:hint="eastAsia"/>
        </w:rPr>
        <w:t>до</w:t>
      </w:r>
      <w:r>
        <w:t></w:t>
      </w:r>
      <w:r>
        <w:rPr>
          <w:rFonts w:hint="eastAsia"/>
        </w:rPr>
        <w:t>примату</w:t>
      </w:r>
      <w:r>
        <w:t></w:t>
      </w:r>
      <w:r>
        <w:rPr>
          <w:rFonts w:hint="eastAsia"/>
        </w:rPr>
        <w:t>“тексту”</w:t>
      </w:r>
      <w:r>
        <w:t></w:t>
      </w:r>
    </w:p>
    <w:p w:rsidR="00E43785" w:rsidRDefault="00E43785" w:rsidP="00E43785">
      <w:r>
        <w:rPr>
          <w:rFonts w:hint="eastAsia"/>
        </w:rPr>
        <w:t>Саме</w:t>
      </w:r>
      <w:r>
        <w:t></w:t>
      </w:r>
      <w:r>
        <w:rPr>
          <w:rFonts w:hint="eastAsia"/>
        </w:rPr>
        <w:t>тоді</w:t>
      </w:r>
      <w:r>
        <w:t></w:t>
      </w:r>
      <w:r>
        <w:rPr>
          <w:rFonts w:hint="eastAsia"/>
        </w:rPr>
        <w:t>студії</w:t>
      </w:r>
      <w:r>
        <w:t></w:t>
      </w:r>
      <w:r>
        <w:rPr>
          <w:rFonts w:hint="eastAsia"/>
        </w:rPr>
        <w:t>з</w:t>
      </w:r>
      <w:r>
        <w:t></w:t>
      </w:r>
      <w:r>
        <w:rPr>
          <w:rFonts w:hint="eastAsia"/>
        </w:rPr>
        <w:t>літературної</w:t>
      </w:r>
      <w:r>
        <w:t></w:t>
      </w:r>
      <w:r>
        <w:rPr>
          <w:rFonts w:hint="eastAsia"/>
        </w:rPr>
        <w:t>компаративістики</w:t>
      </w:r>
      <w:r>
        <w:t></w:t>
      </w:r>
      <w:r>
        <w:rPr>
          <w:rFonts w:hint="eastAsia"/>
        </w:rPr>
        <w:t>переорієнтувалися</w:t>
      </w:r>
      <w:r>
        <w:t></w:t>
      </w:r>
      <w:r>
        <w:rPr>
          <w:rFonts w:hint="eastAsia"/>
        </w:rPr>
        <w:t>на</w:t>
      </w:r>
      <w:r>
        <w:t></w:t>
      </w:r>
      <w:r>
        <w:rPr>
          <w:rFonts w:hint="eastAsia"/>
        </w:rPr>
        <w:t>аналіз</w:t>
      </w:r>
      <w:r>
        <w:t></w:t>
      </w:r>
      <w:r>
        <w:rPr>
          <w:rFonts w:hint="eastAsia"/>
        </w:rPr>
        <w:t>поетичної</w:t>
      </w:r>
      <w:r>
        <w:t></w:t>
      </w:r>
      <w:r>
        <w:rPr>
          <w:rFonts w:hint="eastAsia"/>
        </w:rPr>
        <w:t>внутрішньої</w:t>
      </w:r>
      <w:r>
        <w:t></w:t>
      </w:r>
      <w:r>
        <w:rPr>
          <w:rFonts w:hint="eastAsia"/>
        </w:rPr>
        <w:t>форми</w:t>
      </w:r>
      <w:r>
        <w:t></w:t>
      </w:r>
      <w:r>
        <w:rPr>
          <w:rFonts w:hint="eastAsia"/>
        </w:rPr>
        <w:t>як</w:t>
      </w:r>
      <w:r>
        <w:t></w:t>
      </w:r>
      <w:r>
        <w:rPr>
          <w:rFonts w:hint="eastAsia"/>
        </w:rPr>
        <w:t>конденсованого</w:t>
      </w:r>
      <w:r>
        <w:t></w:t>
      </w:r>
      <w:r>
        <w:rPr>
          <w:rFonts w:hint="eastAsia"/>
        </w:rPr>
        <w:t>когнітивного</w:t>
      </w:r>
      <w:r>
        <w:t></w:t>
      </w:r>
      <w:r>
        <w:rPr>
          <w:rFonts w:hint="eastAsia"/>
        </w:rPr>
        <w:t>коду</w:t>
      </w:r>
      <w:r>
        <w:t></w:t>
      </w:r>
      <w:r>
        <w:rPr>
          <w:rFonts w:hint="eastAsia"/>
        </w:rPr>
        <w:t>поетичного</w:t>
      </w:r>
      <w:r>
        <w:t></w:t>
      </w:r>
      <w:r>
        <w:rPr>
          <w:rFonts w:hint="eastAsia"/>
        </w:rPr>
        <w:t>слова</w:t>
      </w:r>
      <w:r>
        <w:t></w:t>
      </w:r>
      <w:r>
        <w:t></w:t>
      </w:r>
      <w:r>
        <w:rPr>
          <w:rFonts w:hint="eastAsia"/>
        </w:rPr>
        <w:t>Причому</w:t>
      </w:r>
      <w:r>
        <w:t></w:t>
      </w:r>
      <w:r>
        <w:rPr>
          <w:rFonts w:hint="eastAsia"/>
        </w:rPr>
        <w:t>особливу</w:t>
      </w:r>
      <w:r>
        <w:t></w:t>
      </w:r>
      <w:r>
        <w:rPr>
          <w:rFonts w:hint="eastAsia"/>
        </w:rPr>
        <w:t>ефективність</w:t>
      </w:r>
      <w:r>
        <w:t></w:t>
      </w:r>
      <w:r>
        <w:rPr>
          <w:rFonts w:hint="eastAsia"/>
        </w:rPr>
        <w:t>у</w:t>
      </w:r>
      <w:r>
        <w:t></w:t>
      </w:r>
      <w:r>
        <w:rPr>
          <w:rFonts w:hint="eastAsia"/>
        </w:rPr>
        <w:t>розкритті</w:t>
      </w:r>
      <w:r>
        <w:t></w:t>
      </w:r>
      <w:r>
        <w:rPr>
          <w:rFonts w:hint="eastAsia"/>
        </w:rPr>
        <w:t>поетичної</w:t>
      </w:r>
      <w:r>
        <w:t></w:t>
      </w:r>
      <w:r>
        <w:rPr>
          <w:rFonts w:hint="eastAsia"/>
        </w:rPr>
        <w:t>внутрішньої</w:t>
      </w:r>
      <w:r>
        <w:t></w:t>
      </w:r>
      <w:r>
        <w:rPr>
          <w:rFonts w:hint="eastAsia"/>
        </w:rPr>
        <w:t>форми</w:t>
      </w:r>
      <w:r>
        <w:t></w:t>
      </w:r>
      <w:r>
        <w:rPr>
          <w:rFonts w:hint="eastAsia"/>
        </w:rPr>
        <w:t>літературних</w:t>
      </w:r>
      <w:r>
        <w:t></w:t>
      </w:r>
      <w:r>
        <w:rPr>
          <w:rFonts w:hint="eastAsia"/>
        </w:rPr>
        <w:t>текстів</w:t>
      </w:r>
      <w:r>
        <w:t></w:t>
      </w:r>
      <w:r>
        <w:t></w:t>
      </w:r>
      <w:r>
        <w:rPr>
          <w:rFonts w:hint="eastAsia"/>
        </w:rPr>
        <w:t>створених</w:t>
      </w:r>
      <w:r>
        <w:t></w:t>
      </w:r>
      <w:r>
        <w:rPr>
          <w:rFonts w:hint="eastAsia"/>
        </w:rPr>
        <w:t>за</w:t>
      </w:r>
      <w:r>
        <w:t></w:t>
      </w:r>
      <w:r>
        <w:rPr>
          <w:rFonts w:hint="eastAsia"/>
        </w:rPr>
        <w:t>матрицями</w:t>
      </w:r>
      <w:r>
        <w:t></w:t>
      </w:r>
      <w:r>
        <w:rPr>
          <w:rFonts w:hint="eastAsia"/>
        </w:rPr>
        <w:t>різнонаціональних</w:t>
      </w:r>
      <w:r>
        <w:t></w:t>
      </w:r>
      <w:r>
        <w:rPr>
          <w:rFonts w:hint="eastAsia"/>
        </w:rPr>
        <w:t>художніх</w:t>
      </w:r>
      <w:r>
        <w:t></w:t>
      </w:r>
      <w:r>
        <w:rPr>
          <w:rFonts w:hint="eastAsia"/>
        </w:rPr>
        <w:t>систем</w:t>
      </w:r>
      <w:r>
        <w:t></w:t>
      </w:r>
      <w:r>
        <w:t></w:t>
      </w:r>
      <w:r>
        <w:rPr>
          <w:rFonts w:hint="eastAsia"/>
        </w:rPr>
        <w:t>виявили</w:t>
      </w:r>
      <w:r>
        <w:t></w:t>
      </w:r>
      <w:r>
        <w:rPr>
          <w:rFonts w:hint="eastAsia"/>
        </w:rPr>
        <w:t>антропологічно</w:t>
      </w:r>
      <w:r>
        <w:t></w:t>
      </w:r>
      <w:r>
        <w:rPr>
          <w:rFonts w:hint="eastAsia"/>
        </w:rPr>
        <w:t>орієнтовані</w:t>
      </w:r>
      <w:r>
        <w:t></w:t>
      </w:r>
      <w:r>
        <w:rPr>
          <w:rFonts w:hint="eastAsia"/>
        </w:rPr>
        <w:t>доктрини</w:t>
      </w:r>
      <w:r>
        <w:t></w:t>
      </w:r>
      <w:r>
        <w:rPr>
          <w:rFonts w:hint="eastAsia"/>
        </w:rPr>
        <w:t>літературної</w:t>
      </w:r>
      <w:r>
        <w:t></w:t>
      </w:r>
      <w:r>
        <w:rPr>
          <w:rFonts w:hint="eastAsia"/>
        </w:rPr>
        <w:t>компаративістики</w:t>
      </w:r>
      <w:r>
        <w:t></w:t>
      </w:r>
      <w:r>
        <w:t></w:t>
      </w:r>
      <w:r>
        <w:rPr>
          <w:rFonts w:hint="eastAsia"/>
        </w:rPr>
        <w:t>герменевтика</w:t>
      </w:r>
      <w:r>
        <w:t></w:t>
      </w:r>
      <w:r>
        <w:t></w:t>
      </w:r>
      <w:r>
        <w:rPr>
          <w:rFonts w:hint="eastAsia"/>
        </w:rPr>
        <w:t>рецептивна</w:t>
      </w:r>
      <w:r>
        <w:t></w:t>
      </w:r>
      <w:r>
        <w:rPr>
          <w:rFonts w:hint="eastAsia"/>
        </w:rPr>
        <w:t>естетика</w:t>
      </w:r>
      <w:r>
        <w:t></w:t>
      </w:r>
      <w:r>
        <w:t></w:t>
      </w:r>
      <w:r>
        <w:rPr>
          <w:rFonts w:hint="eastAsia"/>
        </w:rPr>
        <w:t>архетипова</w:t>
      </w:r>
      <w:r>
        <w:t></w:t>
      </w:r>
      <w:r>
        <w:rPr>
          <w:rFonts w:hint="eastAsia"/>
        </w:rPr>
        <w:t>критика</w:t>
      </w:r>
      <w:r>
        <w:t></w:t>
      </w:r>
      <w:r>
        <w:t></w:t>
      </w:r>
      <w:r>
        <w:rPr>
          <w:rFonts w:hint="eastAsia"/>
        </w:rPr>
        <w:t>семіотика</w:t>
      </w:r>
      <w:r>
        <w:t></w:t>
      </w:r>
      <w:r>
        <w:t></w:t>
      </w:r>
      <w:r>
        <w:rPr>
          <w:rFonts w:hint="eastAsia"/>
        </w:rPr>
        <w:t>теорія</w:t>
      </w:r>
      <w:r>
        <w:t></w:t>
      </w:r>
      <w:r>
        <w:rPr>
          <w:rFonts w:hint="eastAsia"/>
        </w:rPr>
        <w:t>інтертекстуальності</w:t>
      </w:r>
      <w:r>
        <w:t></w:t>
      </w:r>
      <w:r>
        <w:t></w:t>
      </w:r>
    </w:p>
    <w:p w:rsidR="00E43785" w:rsidRDefault="00E43785" w:rsidP="00E43785">
      <w:r>
        <w:t></w:t>
      </w:r>
      <w:r>
        <w:t></w:t>
      </w:r>
      <w:r>
        <w:t></w:t>
      </w:r>
      <w:r>
        <w:rPr>
          <w:rFonts w:hint="eastAsia"/>
        </w:rPr>
        <w:t>Порівняльна</w:t>
      </w:r>
      <w:r>
        <w:t></w:t>
      </w:r>
      <w:r>
        <w:rPr>
          <w:rFonts w:hint="eastAsia"/>
        </w:rPr>
        <w:t>когнітивна</w:t>
      </w:r>
      <w:r>
        <w:t></w:t>
      </w:r>
      <w:r>
        <w:rPr>
          <w:rFonts w:hint="eastAsia"/>
        </w:rPr>
        <w:t>поетика</w:t>
      </w:r>
      <w:r>
        <w:t></w:t>
      </w:r>
      <w:r>
        <w:rPr>
          <w:rFonts w:hint="eastAsia"/>
        </w:rPr>
        <w:t>є</w:t>
      </w:r>
      <w:r>
        <w:t></w:t>
      </w:r>
      <w:r>
        <w:rPr>
          <w:rFonts w:hint="eastAsia"/>
        </w:rPr>
        <w:t>інтегрованим</w:t>
      </w:r>
      <w:r>
        <w:t></w:t>
      </w:r>
      <w:r>
        <w:t></w:t>
      </w:r>
      <w:r>
        <w:rPr>
          <w:rFonts w:hint="eastAsia"/>
        </w:rPr>
        <w:t>міждисциплінарним</w:t>
      </w:r>
      <w:r>
        <w:t></w:t>
      </w:r>
      <w:r>
        <w:rPr>
          <w:rFonts w:hint="eastAsia"/>
        </w:rPr>
        <w:t>утворенням</w:t>
      </w:r>
      <w:r>
        <w:t></w:t>
      </w:r>
      <w:r>
        <w:t></w:t>
      </w:r>
      <w:r>
        <w:rPr>
          <w:rFonts w:hint="eastAsia"/>
        </w:rPr>
        <w:t>в</w:t>
      </w:r>
      <w:r>
        <w:t></w:t>
      </w:r>
      <w:r>
        <w:rPr>
          <w:rFonts w:hint="eastAsia"/>
        </w:rPr>
        <w:t>якому</w:t>
      </w:r>
      <w:r>
        <w:t></w:t>
      </w:r>
      <w:r>
        <w:rPr>
          <w:rFonts w:hint="eastAsia"/>
        </w:rPr>
        <w:t>виділяються</w:t>
      </w:r>
      <w:r>
        <w:t></w:t>
      </w:r>
      <w:r>
        <w:rPr>
          <w:rFonts w:hint="eastAsia"/>
        </w:rPr>
        <w:t>типологічна</w:t>
      </w:r>
      <w:r>
        <w:t></w:t>
      </w:r>
      <w:r>
        <w:rPr>
          <w:rFonts w:hint="eastAsia"/>
        </w:rPr>
        <w:t>та</w:t>
      </w:r>
      <w:r>
        <w:t></w:t>
      </w:r>
      <w:r>
        <w:rPr>
          <w:rFonts w:hint="eastAsia"/>
        </w:rPr>
        <w:t>теоретико</w:t>
      </w:r>
      <w:r>
        <w:t></w:t>
      </w:r>
      <w:r>
        <w:rPr>
          <w:rFonts w:hint="eastAsia"/>
        </w:rPr>
        <w:t>перекладацька</w:t>
      </w:r>
      <w:r>
        <w:t></w:t>
      </w:r>
      <w:r>
        <w:rPr>
          <w:rFonts w:hint="eastAsia"/>
        </w:rPr>
        <w:t>галузі</w:t>
      </w:r>
      <w:r>
        <w:t></w:t>
      </w:r>
    </w:p>
    <w:p w:rsidR="00E43785" w:rsidRDefault="00E43785" w:rsidP="00E43785">
      <w:r>
        <w:rPr>
          <w:rFonts w:hint="eastAsia"/>
        </w:rPr>
        <w:t>Причому</w:t>
      </w:r>
      <w:r>
        <w:t></w:t>
      </w:r>
      <w:r>
        <w:rPr>
          <w:rFonts w:hint="eastAsia"/>
        </w:rPr>
        <w:t>типологічний</w:t>
      </w:r>
      <w:r>
        <w:t></w:t>
      </w:r>
      <w:r>
        <w:rPr>
          <w:rFonts w:hint="eastAsia"/>
        </w:rPr>
        <w:t>напрям</w:t>
      </w:r>
      <w:r>
        <w:t></w:t>
      </w:r>
      <w:r>
        <w:rPr>
          <w:rFonts w:hint="eastAsia"/>
        </w:rPr>
        <w:t>є</w:t>
      </w:r>
      <w:r>
        <w:t></w:t>
      </w:r>
      <w:r>
        <w:rPr>
          <w:rFonts w:hint="eastAsia"/>
        </w:rPr>
        <w:t>більшою</w:t>
      </w:r>
      <w:r>
        <w:t></w:t>
      </w:r>
      <w:r>
        <w:rPr>
          <w:rFonts w:hint="eastAsia"/>
        </w:rPr>
        <w:t>мірою</w:t>
      </w:r>
      <w:r>
        <w:t></w:t>
      </w:r>
      <w:r>
        <w:rPr>
          <w:rFonts w:hint="eastAsia"/>
        </w:rPr>
        <w:t>орієнтованим</w:t>
      </w:r>
      <w:r>
        <w:t></w:t>
      </w:r>
      <w:r>
        <w:rPr>
          <w:rFonts w:hint="eastAsia"/>
        </w:rPr>
        <w:t>на</w:t>
      </w:r>
      <w:r>
        <w:t></w:t>
      </w:r>
      <w:r>
        <w:rPr>
          <w:rFonts w:hint="eastAsia"/>
        </w:rPr>
        <w:t>розкриття</w:t>
      </w:r>
      <w:r>
        <w:t></w:t>
      </w:r>
      <w:r>
        <w:rPr>
          <w:rFonts w:hint="eastAsia"/>
        </w:rPr>
        <w:t>когнітивної</w:t>
      </w:r>
      <w:r>
        <w:t></w:t>
      </w:r>
      <w:r>
        <w:rPr>
          <w:rFonts w:hint="eastAsia"/>
        </w:rPr>
        <w:t>сутності</w:t>
      </w:r>
      <w:r>
        <w:t></w:t>
      </w:r>
      <w:r>
        <w:rPr>
          <w:rFonts w:hint="eastAsia"/>
        </w:rPr>
        <w:t>поетичної</w:t>
      </w:r>
      <w:r>
        <w:t></w:t>
      </w:r>
      <w:r>
        <w:rPr>
          <w:rFonts w:hint="eastAsia"/>
        </w:rPr>
        <w:t>картини</w:t>
      </w:r>
      <w:r>
        <w:t></w:t>
      </w:r>
      <w:r>
        <w:rPr>
          <w:rFonts w:hint="eastAsia"/>
        </w:rPr>
        <w:t>світу</w:t>
      </w:r>
      <w:r>
        <w:t></w:t>
      </w:r>
      <w:r>
        <w:t></w:t>
      </w:r>
      <w:r>
        <w:rPr>
          <w:rFonts w:hint="eastAsia"/>
        </w:rPr>
        <w:t>в</w:t>
      </w:r>
      <w:r>
        <w:t></w:t>
      </w:r>
      <w:r>
        <w:rPr>
          <w:rFonts w:hint="eastAsia"/>
        </w:rPr>
        <w:t>той</w:t>
      </w:r>
      <w:r>
        <w:t></w:t>
      </w:r>
      <w:r>
        <w:rPr>
          <w:rFonts w:hint="eastAsia"/>
        </w:rPr>
        <w:t>час</w:t>
      </w:r>
      <w:r>
        <w:t></w:t>
      </w:r>
      <w:r>
        <w:rPr>
          <w:rFonts w:hint="eastAsia"/>
        </w:rPr>
        <w:t>як</w:t>
      </w:r>
      <w:r>
        <w:t></w:t>
      </w:r>
      <w:r>
        <w:rPr>
          <w:rFonts w:hint="eastAsia"/>
        </w:rPr>
        <w:t>теоретико</w:t>
      </w:r>
      <w:r>
        <w:t></w:t>
      </w:r>
      <w:r>
        <w:rPr>
          <w:rFonts w:hint="eastAsia"/>
        </w:rPr>
        <w:t>перекладацький</w:t>
      </w:r>
      <w:r>
        <w:t></w:t>
      </w:r>
      <w:r>
        <w:rPr>
          <w:rFonts w:hint="eastAsia"/>
        </w:rPr>
        <w:t>напрям</w:t>
      </w:r>
      <w:r>
        <w:t></w:t>
      </w:r>
      <w:r>
        <w:rPr>
          <w:rFonts w:hint="eastAsia"/>
        </w:rPr>
        <w:t>передбачає</w:t>
      </w:r>
      <w:r>
        <w:t></w:t>
      </w:r>
      <w:r>
        <w:rPr>
          <w:rFonts w:hint="eastAsia"/>
        </w:rPr>
        <w:t>зосередженість</w:t>
      </w:r>
      <w:r>
        <w:t></w:t>
      </w:r>
      <w:r>
        <w:t></w:t>
      </w:r>
      <w:r>
        <w:rPr>
          <w:rFonts w:hint="eastAsia"/>
        </w:rPr>
        <w:t>насамперед</w:t>
      </w:r>
      <w:r>
        <w:t></w:t>
      </w:r>
      <w:r>
        <w:t></w:t>
      </w:r>
      <w:r>
        <w:rPr>
          <w:rFonts w:hint="eastAsia"/>
        </w:rPr>
        <w:t>на</w:t>
      </w:r>
      <w:r>
        <w:t></w:t>
      </w:r>
      <w:r>
        <w:rPr>
          <w:rFonts w:hint="eastAsia"/>
        </w:rPr>
        <w:t>семіотичних</w:t>
      </w:r>
      <w:r>
        <w:t></w:t>
      </w:r>
      <w:r>
        <w:rPr>
          <w:rFonts w:hint="eastAsia"/>
        </w:rPr>
        <w:t>аспектах</w:t>
      </w:r>
      <w:r>
        <w:t></w:t>
      </w:r>
      <w:r>
        <w:rPr>
          <w:rFonts w:hint="eastAsia"/>
        </w:rPr>
        <w:t>поетичного</w:t>
      </w:r>
    </w:p>
    <w:p w:rsidR="00E43785" w:rsidRDefault="00E43785" w:rsidP="00E43785">
      <w:r>
        <w:rPr>
          <w:rFonts w:hint="eastAsia"/>
        </w:rPr>
        <w:t>мовлення</w:t>
      </w:r>
      <w:r>
        <w:t></w:t>
      </w:r>
    </w:p>
    <w:p w:rsidR="00E43785" w:rsidRDefault="00E43785" w:rsidP="00E43785">
      <w:r>
        <w:t></w:t>
      </w:r>
      <w:r>
        <w:t></w:t>
      </w:r>
      <w:r>
        <w:t></w:t>
      </w:r>
      <w:r>
        <w:t></w:t>
      </w:r>
      <w:r>
        <w:rPr>
          <w:rFonts w:hint="eastAsia"/>
        </w:rPr>
        <w:t>Сучасна</w:t>
      </w:r>
      <w:r>
        <w:t></w:t>
      </w:r>
      <w:r>
        <w:rPr>
          <w:rFonts w:hint="eastAsia"/>
        </w:rPr>
        <w:t>порівняльна</w:t>
      </w:r>
      <w:r>
        <w:t></w:t>
      </w:r>
      <w:r>
        <w:rPr>
          <w:rFonts w:hint="eastAsia"/>
        </w:rPr>
        <w:t>когнітивна</w:t>
      </w:r>
      <w:r>
        <w:t></w:t>
      </w:r>
      <w:r>
        <w:rPr>
          <w:rFonts w:hint="eastAsia"/>
        </w:rPr>
        <w:t>поетика</w:t>
      </w:r>
      <w:r>
        <w:t></w:t>
      </w:r>
      <w:r>
        <w:rPr>
          <w:rFonts w:hint="eastAsia"/>
        </w:rPr>
        <w:t>потребує</w:t>
      </w:r>
      <w:r>
        <w:t></w:t>
      </w:r>
      <w:r>
        <w:rPr>
          <w:rFonts w:hint="eastAsia"/>
        </w:rPr>
        <w:t>такої</w:t>
      </w:r>
      <w:r>
        <w:t></w:t>
      </w:r>
      <w:r>
        <w:rPr>
          <w:rFonts w:hint="eastAsia"/>
        </w:rPr>
        <w:t>методології</w:t>
      </w:r>
      <w:r>
        <w:t></w:t>
      </w:r>
      <w:r>
        <w:t></w:t>
      </w:r>
      <w:r>
        <w:rPr>
          <w:rFonts w:hint="eastAsia"/>
        </w:rPr>
        <w:t>яка</w:t>
      </w:r>
      <w:r>
        <w:t></w:t>
      </w:r>
      <w:r>
        <w:rPr>
          <w:rFonts w:hint="eastAsia"/>
        </w:rPr>
        <w:t>б</w:t>
      </w:r>
    </w:p>
    <w:p w:rsidR="00E43785" w:rsidRDefault="00E43785" w:rsidP="00E43785">
      <w:r>
        <w:rPr>
          <w:rFonts w:hint="eastAsia"/>
        </w:rPr>
        <w:t>надавала</w:t>
      </w:r>
      <w:r>
        <w:t></w:t>
      </w:r>
      <w:r>
        <w:rPr>
          <w:rFonts w:hint="eastAsia"/>
        </w:rPr>
        <w:t>змогу</w:t>
      </w:r>
      <w:r>
        <w:t></w:t>
      </w:r>
      <w:r>
        <w:rPr>
          <w:rFonts w:hint="eastAsia"/>
        </w:rPr>
        <w:t>виявляти</w:t>
      </w:r>
      <w:r>
        <w:t></w:t>
      </w:r>
      <w:r>
        <w:rPr>
          <w:rFonts w:hint="eastAsia"/>
        </w:rPr>
        <w:t>й</w:t>
      </w:r>
      <w:r>
        <w:t></w:t>
      </w:r>
      <w:r>
        <w:rPr>
          <w:rFonts w:hint="eastAsia"/>
        </w:rPr>
        <w:t>описувати</w:t>
      </w:r>
      <w:r>
        <w:t></w:t>
      </w:r>
      <w:r>
        <w:rPr>
          <w:rFonts w:hint="eastAsia"/>
        </w:rPr>
        <w:t>спільні</w:t>
      </w:r>
      <w:r>
        <w:t></w:t>
      </w:r>
      <w:r>
        <w:rPr>
          <w:rFonts w:hint="eastAsia"/>
        </w:rPr>
        <w:t>і</w:t>
      </w:r>
      <w:r>
        <w:t></w:t>
      </w:r>
      <w:r>
        <w:rPr>
          <w:rFonts w:hint="eastAsia"/>
        </w:rPr>
        <w:t>відмінні</w:t>
      </w:r>
      <w:r>
        <w:t></w:t>
      </w:r>
      <w:r>
        <w:rPr>
          <w:rFonts w:hint="eastAsia"/>
        </w:rPr>
        <w:t>риси</w:t>
      </w:r>
      <w:r>
        <w:t></w:t>
      </w:r>
      <w:r>
        <w:rPr>
          <w:rFonts w:hint="eastAsia"/>
        </w:rPr>
        <w:t>художнього</w:t>
      </w:r>
      <w:r>
        <w:t></w:t>
      </w:r>
      <w:r>
        <w:rPr>
          <w:rFonts w:hint="eastAsia"/>
        </w:rPr>
        <w:t>світобачення</w:t>
      </w:r>
      <w:r>
        <w:t></w:t>
      </w:r>
      <w:r>
        <w:t></w:t>
      </w:r>
      <w:r>
        <w:rPr>
          <w:rFonts w:hint="eastAsia"/>
        </w:rPr>
        <w:t>що</w:t>
      </w:r>
      <w:r>
        <w:t></w:t>
      </w:r>
      <w:r>
        <w:rPr>
          <w:rFonts w:hint="eastAsia"/>
        </w:rPr>
        <w:t>зумовлені</w:t>
      </w:r>
      <w:r>
        <w:t></w:t>
      </w:r>
      <w:r>
        <w:rPr>
          <w:rFonts w:hint="eastAsia"/>
        </w:rPr>
        <w:t>специфікою</w:t>
      </w:r>
      <w:r>
        <w:t></w:t>
      </w:r>
      <w:r>
        <w:rPr>
          <w:rFonts w:hint="eastAsia"/>
        </w:rPr>
        <w:t>мовних</w:t>
      </w:r>
      <w:r>
        <w:t></w:t>
      </w:r>
      <w:r>
        <w:rPr>
          <w:rFonts w:hint="eastAsia"/>
        </w:rPr>
        <w:t>і</w:t>
      </w:r>
      <w:r>
        <w:t></w:t>
      </w:r>
      <w:r>
        <w:rPr>
          <w:rFonts w:hint="eastAsia"/>
        </w:rPr>
        <w:t>концептуальних</w:t>
      </w:r>
      <w:r>
        <w:t></w:t>
      </w:r>
      <w:r>
        <w:rPr>
          <w:rFonts w:hint="eastAsia"/>
        </w:rPr>
        <w:t>картин</w:t>
      </w:r>
      <w:r>
        <w:t></w:t>
      </w:r>
      <w:r>
        <w:rPr>
          <w:rFonts w:hint="eastAsia"/>
        </w:rPr>
        <w:t>світу</w:t>
      </w:r>
      <w:r>
        <w:t></w:t>
      </w:r>
      <w:r>
        <w:t></w:t>
      </w:r>
      <w:r>
        <w:rPr>
          <w:rFonts w:hint="eastAsia"/>
        </w:rPr>
        <w:t>Тому</w:t>
      </w:r>
      <w:r>
        <w:t></w:t>
      </w:r>
      <w:r>
        <w:rPr>
          <w:rFonts w:hint="eastAsia"/>
        </w:rPr>
        <w:t>виникає</w:t>
      </w:r>
      <w:r>
        <w:t></w:t>
      </w:r>
      <w:r>
        <w:rPr>
          <w:rFonts w:hint="eastAsia"/>
        </w:rPr>
        <w:t>необхідність</w:t>
      </w:r>
      <w:r>
        <w:t></w:t>
      </w:r>
      <w:r>
        <w:rPr>
          <w:rFonts w:hint="eastAsia"/>
        </w:rPr>
        <w:t>у</w:t>
      </w:r>
      <w:r>
        <w:t></w:t>
      </w:r>
      <w:r>
        <w:rPr>
          <w:rFonts w:hint="eastAsia"/>
        </w:rPr>
        <w:t>залученні</w:t>
      </w:r>
      <w:r>
        <w:t></w:t>
      </w:r>
      <w:r>
        <w:rPr>
          <w:rFonts w:hint="eastAsia"/>
        </w:rPr>
        <w:t>до</w:t>
      </w:r>
      <w:r>
        <w:t></w:t>
      </w:r>
      <w:r>
        <w:rPr>
          <w:rFonts w:hint="eastAsia"/>
        </w:rPr>
        <w:t>аналізу</w:t>
      </w:r>
      <w:r>
        <w:t></w:t>
      </w:r>
      <w:r>
        <w:rPr>
          <w:rFonts w:hint="eastAsia"/>
        </w:rPr>
        <w:t>поетичного</w:t>
      </w:r>
      <w:r>
        <w:t></w:t>
      </w:r>
      <w:r>
        <w:rPr>
          <w:rFonts w:hint="eastAsia"/>
        </w:rPr>
        <w:t>тексту</w:t>
      </w:r>
      <w:r>
        <w:t></w:t>
      </w:r>
      <w:r>
        <w:rPr>
          <w:rFonts w:hint="eastAsia"/>
        </w:rPr>
        <w:t>таких</w:t>
      </w:r>
      <w:r>
        <w:t></w:t>
      </w:r>
      <w:r>
        <w:rPr>
          <w:rFonts w:hint="eastAsia"/>
        </w:rPr>
        <w:t>когнітивних</w:t>
      </w:r>
      <w:r>
        <w:t></w:t>
      </w:r>
      <w:r>
        <w:rPr>
          <w:rFonts w:hint="eastAsia"/>
        </w:rPr>
        <w:t>категорій</w:t>
      </w:r>
      <w:r>
        <w:t></w:t>
      </w:r>
      <w:r>
        <w:t></w:t>
      </w:r>
      <w:r>
        <w:rPr>
          <w:rFonts w:hint="eastAsia"/>
        </w:rPr>
        <w:t>які</w:t>
      </w:r>
      <w:r>
        <w:t></w:t>
      </w:r>
      <w:r>
        <w:rPr>
          <w:rFonts w:hint="eastAsia"/>
        </w:rPr>
        <w:t>б</w:t>
      </w:r>
      <w:r>
        <w:t></w:t>
      </w:r>
      <w:r>
        <w:rPr>
          <w:rFonts w:hint="eastAsia"/>
        </w:rPr>
        <w:t>охоплювали</w:t>
      </w:r>
      <w:r>
        <w:t></w:t>
      </w:r>
      <w:r>
        <w:rPr>
          <w:rFonts w:hint="eastAsia"/>
        </w:rPr>
        <w:t>прояви</w:t>
      </w:r>
      <w:r>
        <w:t></w:t>
      </w:r>
      <w:r>
        <w:rPr>
          <w:rFonts w:hint="eastAsia"/>
        </w:rPr>
        <w:t>внутрішньої</w:t>
      </w:r>
      <w:r>
        <w:t></w:t>
      </w:r>
      <w:r>
        <w:rPr>
          <w:rFonts w:hint="eastAsia"/>
        </w:rPr>
        <w:t>форми</w:t>
      </w:r>
      <w:r>
        <w:t></w:t>
      </w:r>
      <w:r>
        <w:rPr>
          <w:rFonts w:hint="eastAsia"/>
        </w:rPr>
        <w:t>в</w:t>
      </w:r>
      <w:r>
        <w:t></w:t>
      </w:r>
      <w:r>
        <w:rPr>
          <w:rFonts w:hint="eastAsia"/>
        </w:rPr>
        <w:t>їхній</w:t>
      </w:r>
      <w:r>
        <w:t></w:t>
      </w:r>
      <w:r>
        <w:rPr>
          <w:rFonts w:hint="eastAsia"/>
        </w:rPr>
        <w:t>художньо</w:t>
      </w:r>
      <w:r>
        <w:t></w:t>
      </w:r>
      <w:r>
        <w:rPr>
          <w:rFonts w:hint="eastAsia"/>
        </w:rPr>
        <w:t>значимій</w:t>
      </w:r>
      <w:r>
        <w:t></w:t>
      </w:r>
      <w:r>
        <w:rPr>
          <w:rFonts w:hint="eastAsia"/>
        </w:rPr>
        <w:t>цілісності</w:t>
      </w:r>
      <w:r>
        <w:t></w:t>
      </w:r>
      <w:r>
        <w:t></w:t>
      </w:r>
      <w:r>
        <w:rPr>
          <w:rFonts w:hint="eastAsia"/>
        </w:rPr>
        <w:t>не</w:t>
      </w:r>
      <w:r>
        <w:t></w:t>
      </w:r>
      <w:r>
        <w:rPr>
          <w:rFonts w:hint="eastAsia"/>
        </w:rPr>
        <w:t>зводячи</w:t>
      </w:r>
      <w:r>
        <w:t></w:t>
      </w:r>
      <w:r>
        <w:rPr>
          <w:rFonts w:hint="eastAsia"/>
        </w:rPr>
        <w:t>поняття</w:t>
      </w:r>
      <w:r>
        <w:t></w:t>
      </w:r>
      <w:r>
        <w:rPr>
          <w:rFonts w:hint="eastAsia"/>
        </w:rPr>
        <w:t>внутрішньої</w:t>
      </w:r>
      <w:r>
        <w:t></w:t>
      </w:r>
      <w:r>
        <w:rPr>
          <w:rFonts w:hint="eastAsia"/>
        </w:rPr>
        <w:t>форми</w:t>
      </w:r>
      <w:r>
        <w:t></w:t>
      </w:r>
      <w:r>
        <w:rPr>
          <w:rFonts w:hint="eastAsia"/>
        </w:rPr>
        <w:t>до</w:t>
      </w:r>
      <w:r>
        <w:t></w:t>
      </w:r>
      <w:r>
        <w:rPr>
          <w:rFonts w:hint="eastAsia"/>
        </w:rPr>
        <w:t>простої</w:t>
      </w:r>
      <w:r>
        <w:t></w:t>
      </w:r>
      <w:r>
        <w:rPr>
          <w:rFonts w:hint="eastAsia"/>
        </w:rPr>
        <w:t>суми</w:t>
      </w:r>
      <w:r>
        <w:t></w:t>
      </w:r>
      <w:r>
        <w:rPr>
          <w:rFonts w:hint="eastAsia"/>
        </w:rPr>
        <w:t>складових</w:t>
      </w:r>
      <w:r>
        <w:t></w:t>
      </w:r>
      <w:r>
        <w:t></w:t>
      </w:r>
      <w:r>
        <w:rPr>
          <w:rFonts w:hint="eastAsia"/>
        </w:rPr>
        <w:t>Власне</w:t>
      </w:r>
    </w:p>
    <w:p w:rsidR="00E43785" w:rsidRDefault="00E43785" w:rsidP="00E43785">
      <w:r>
        <w:rPr>
          <w:rFonts w:hint="eastAsia"/>
        </w:rPr>
        <w:t>такий</w:t>
      </w:r>
      <w:r>
        <w:t></w:t>
      </w:r>
      <w:r>
        <w:rPr>
          <w:rFonts w:hint="eastAsia"/>
        </w:rPr>
        <w:t>інструмент</w:t>
      </w:r>
      <w:r>
        <w:t></w:t>
      </w:r>
      <w:r>
        <w:rPr>
          <w:rFonts w:hint="eastAsia"/>
        </w:rPr>
        <w:t>дослідження</w:t>
      </w:r>
      <w:r>
        <w:t></w:t>
      </w:r>
      <w:r>
        <w:rPr>
          <w:rFonts w:hint="eastAsia"/>
        </w:rPr>
        <w:t>і</w:t>
      </w:r>
      <w:r>
        <w:t></w:t>
      </w:r>
      <w:r>
        <w:rPr>
          <w:rFonts w:hint="eastAsia"/>
        </w:rPr>
        <w:t>може</w:t>
      </w:r>
      <w:r>
        <w:t></w:t>
      </w:r>
      <w:r>
        <w:rPr>
          <w:rFonts w:hint="eastAsia"/>
        </w:rPr>
        <w:t>запропонувати</w:t>
      </w:r>
      <w:r>
        <w:t></w:t>
      </w:r>
      <w:r>
        <w:rPr>
          <w:rFonts w:hint="eastAsia"/>
        </w:rPr>
        <w:t>ґештальтистська</w:t>
      </w:r>
      <w:r>
        <w:t></w:t>
      </w:r>
      <w:r>
        <w:rPr>
          <w:rFonts w:hint="eastAsia"/>
        </w:rPr>
        <w:t>теорія</w:t>
      </w:r>
      <w:r>
        <w:t></w:t>
      </w:r>
      <w:r>
        <w:t></w:t>
      </w:r>
      <w:r>
        <w:rPr>
          <w:rFonts w:hint="eastAsia"/>
        </w:rPr>
        <w:t>яка</w:t>
      </w:r>
    </w:p>
    <w:p w:rsidR="00E43785" w:rsidRDefault="00E43785" w:rsidP="00E43785">
      <w:r>
        <w:rPr>
          <w:rFonts w:hint="eastAsia"/>
        </w:rPr>
        <w:t>набуває</w:t>
      </w:r>
      <w:r>
        <w:t></w:t>
      </w:r>
      <w:r>
        <w:rPr>
          <w:rFonts w:hint="eastAsia"/>
        </w:rPr>
        <w:t>все</w:t>
      </w:r>
      <w:r>
        <w:t></w:t>
      </w:r>
      <w:r>
        <w:rPr>
          <w:rFonts w:hint="eastAsia"/>
        </w:rPr>
        <w:t>більшого</w:t>
      </w:r>
      <w:r>
        <w:t></w:t>
      </w:r>
      <w:r>
        <w:rPr>
          <w:rFonts w:hint="eastAsia"/>
        </w:rPr>
        <w:t>поширення</w:t>
      </w:r>
      <w:r>
        <w:t></w:t>
      </w:r>
      <w:r>
        <w:rPr>
          <w:rFonts w:hint="eastAsia"/>
        </w:rPr>
        <w:t>у</w:t>
      </w:r>
      <w:r>
        <w:t></w:t>
      </w:r>
      <w:r>
        <w:rPr>
          <w:rFonts w:hint="eastAsia"/>
        </w:rPr>
        <w:t>багатьох</w:t>
      </w:r>
      <w:r>
        <w:t></w:t>
      </w:r>
      <w:r>
        <w:rPr>
          <w:rFonts w:hint="eastAsia"/>
        </w:rPr>
        <w:t>гуманітарних</w:t>
      </w:r>
      <w:r>
        <w:t></w:t>
      </w:r>
      <w:r>
        <w:rPr>
          <w:rFonts w:hint="eastAsia"/>
        </w:rPr>
        <w:t>галузях</w:t>
      </w:r>
      <w:r>
        <w:t></w:t>
      </w:r>
      <w:r>
        <w:t></w:t>
      </w:r>
      <w:r>
        <w:rPr>
          <w:rFonts w:hint="eastAsia"/>
        </w:rPr>
        <w:t>оскільки</w:t>
      </w:r>
      <w:r>
        <w:t></w:t>
      </w:r>
      <w:r>
        <w:rPr>
          <w:rFonts w:hint="eastAsia"/>
        </w:rPr>
        <w:t>сам</w:t>
      </w:r>
      <w:r>
        <w:t></w:t>
      </w:r>
      <w:r>
        <w:rPr>
          <w:rFonts w:hint="eastAsia"/>
        </w:rPr>
        <w:t>термін</w:t>
      </w:r>
      <w:r>
        <w:t></w:t>
      </w:r>
      <w:r>
        <w:rPr>
          <w:rFonts w:hint="eastAsia"/>
        </w:rPr>
        <w:t>ґештальт</w:t>
      </w:r>
      <w:r>
        <w:t></w:t>
      </w:r>
      <w:r>
        <w:rPr>
          <w:rFonts w:hint="eastAsia"/>
        </w:rPr>
        <w:t>має</w:t>
      </w:r>
      <w:r>
        <w:t></w:t>
      </w:r>
      <w:r>
        <w:rPr>
          <w:rFonts w:hint="eastAsia"/>
        </w:rPr>
        <w:t>багатовікову</w:t>
      </w:r>
      <w:r>
        <w:t></w:t>
      </w:r>
      <w:r>
        <w:rPr>
          <w:rFonts w:hint="eastAsia"/>
        </w:rPr>
        <w:t>традицію</w:t>
      </w:r>
      <w:r>
        <w:t></w:t>
      </w:r>
      <w:r>
        <w:rPr>
          <w:rFonts w:hint="eastAsia"/>
        </w:rPr>
        <w:t>співвіднесеності</w:t>
      </w:r>
      <w:r>
        <w:t></w:t>
      </w:r>
      <w:r>
        <w:rPr>
          <w:rFonts w:hint="eastAsia"/>
        </w:rPr>
        <w:t>з</w:t>
      </w:r>
      <w:r>
        <w:t></w:t>
      </w:r>
      <w:r>
        <w:rPr>
          <w:rFonts w:hint="eastAsia"/>
        </w:rPr>
        <w:t>поняттям</w:t>
      </w:r>
      <w:r>
        <w:t></w:t>
      </w:r>
      <w:r>
        <w:rPr>
          <w:rFonts w:hint="eastAsia"/>
        </w:rPr>
        <w:t>внутрішньої</w:t>
      </w:r>
    </w:p>
    <w:p w:rsidR="00E43785" w:rsidRDefault="00E43785" w:rsidP="00E43785">
      <w:r>
        <w:rPr>
          <w:rFonts w:hint="eastAsia"/>
        </w:rPr>
        <w:t>форми</w:t>
      </w:r>
      <w:r>
        <w:t></w:t>
      </w:r>
      <w:r>
        <w:t></w:t>
      </w:r>
      <w:r>
        <w:rPr>
          <w:rFonts w:hint="eastAsia"/>
        </w:rPr>
        <w:t>Ґештальт</w:t>
      </w:r>
      <w:r>
        <w:t></w:t>
      </w:r>
      <w:r>
        <w:rPr>
          <w:rFonts w:hint="eastAsia"/>
        </w:rPr>
        <w:t>як</w:t>
      </w:r>
      <w:r>
        <w:t></w:t>
      </w:r>
      <w:r>
        <w:rPr>
          <w:rFonts w:hint="eastAsia"/>
        </w:rPr>
        <w:t>багатомірний</w:t>
      </w:r>
      <w:r>
        <w:t></w:t>
      </w:r>
      <w:r>
        <w:rPr>
          <w:rFonts w:hint="eastAsia"/>
        </w:rPr>
        <w:t>образ</w:t>
      </w:r>
      <w:r>
        <w:t></w:t>
      </w:r>
      <w:r>
        <w:t></w:t>
      </w:r>
      <w:r>
        <w:rPr>
          <w:rFonts w:hint="eastAsia"/>
        </w:rPr>
        <w:t>високоорганізована</w:t>
      </w:r>
      <w:r>
        <w:t></w:t>
      </w:r>
      <w:r>
        <w:rPr>
          <w:rFonts w:hint="eastAsia"/>
        </w:rPr>
        <w:t>когнітивна</w:t>
      </w:r>
      <w:r>
        <w:t></w:t>
      </w:r>
      <w:r>
        <w:rPr>
          <w:rFonts w:hint="eastAsia"/>
        </w:rPr>
        <w:t>структура</w:t>
      </w:r>
      <w:r>
        <w:t></w:t>
      </w:r>
    </w:p>
    <w:p w:rsidR="00E43785" w:rsidRDefault="00E43785" w:rsidP="00E43785">
      <w:r>
        <w:rPr>
          <w:rFonts w:hint="eastAsia"/>
        </w:rPr>
        <w:t>котра</w:t>
      </w:r>
      <w:r>
        <w:t></w:t>
      </w:r>
      <w:r>
        <w:rPr>
          <w:rFonts w:hint="eastAsia"/>
        </w:rPr>
        <w:t>сполучує</w:t>
      </w:r>
      <w:r>
        <w:t></w:t>
      </w:r>
      <w:r>
        <w:rPr>
          <w:rFonts w:hint="eastAsia"/>
        </w:rPr>
        <w:t>різні</w:t>
      </w:r>
      <w:r>
        <w:t></w:t>
      </w:r>
      <w:r>
        <w:rPr>
          <w:rFonts w:hint="eastAsia"/>
        </w:rPr>
        <w:t>рівні</w:t>
      </w:r>
      <w:r>
        <w:t></w:t>
      </w:r>
      <w:r>
        <w:rPr>
          <w:rFonts w:hint="eastAsia"/>
        </w:rPr>
        <w:t>концептуальної</w:t>
      </w:r>
      <w:r>
        <w:t></w:t>
      </w:r>
      <w:r>
        <w:rPr>
          <w:rFonts w:hint="eastAsia"/>
        </w:rPr>
        <w:t>інформації</w:t>
      </w:r>
      <w:r>
        <w:t></w:t>
      </w:r>
      <w:r>
        <w:t></w:t>
      </w:r>
      <w:r>
        <w:rPr>
          <w:rFonts w:hint="eastAsia"/>
        </w:rPr>
        <w:t>поєднуючи</w:t>
      </w:r>
      <w:r>
        <w:t></w:t>
      </w:r>
      <w:r>
        <w:rPr>
          <w:rFonts w:hint="eastAsia"/>
        </w:rPr>
        <w:t>у</w:t>
      </w:r>
      <w:r>
        <w:t></w:t>
      </w:r>
      <w:r>
        <w:rPr>
          <w:rFonts w:hint="eastAsia"/>
        </w:rPr>
        <w:t>цілісність</w:t>
      </w:r>
      <w:r>
        <w:t></w:t>
      </w:r>
      <w:r>
        <w:rPr>
          <w:rFonts w:hint="eastAsia"/>
        </w:rPr>
        <w:t>почуттєве</w:t>
      </w:r>
      <w:r>
        <w:t></w:t>
      </w:r>
      <w:r>
        <w:rPr>
          <w:rFonts w:hint="eastAsia"/>
        </w:rPr>
        <w:t>і</w:t>
      </w:r>
      <w:r>
        <w:t></w:t>
      </w:r>
      <w:r>
        <w:rPr>
          <w:rFonts w:hint="eastAsia"/>
        </w:rPr>
        <w:t>раціональне</w:t>
      </w:r>
      <w:r>
        <w:t></w:t>
      </w:r>
      <w:r>
        <w:t></w:t>
      </w:r>
      <w:r>
        <w:rPr>
          <w:rFonts w:hint="eastAsia"/>
        </w:rPr>
        <w:t>дозволяє</w:t>
      </w:r>
      <w:r>
        <w:t></w:t>
      </w:r>
      <w:r>
        <w:rPr>
          <w:rFonts w:hint="eastAsia"/>
        </w:rPr>
        <w:t>охарактеризувати</w:t>
      </w:r>
      <w:r>
        <w:t></w:t>
      </w:r>
      <w:r>
        <w:rPr>
          <w:rFonts w:hint="eastAsia"/>
        </w:rPr>
        <w:t>самобутність</w:t>
      </w:r>
      <w:r>
        <w:t></w:t>
      </w:r>
      <w:r>
        <w:rPr>
          <w:rFonts w:hint="eastAsia"/>
        </w:rPr>
        <w:t>поетичної</w:t>
      </w:r>
      <w:r>
        <w:t></w:t>
      </w:r>
      <w:r>
        <w:rPr>
          <w:rFonts w:hint="eastAsia"/>
        </w:rPr>
        <w:t>образності</w:t>
      </w:r>
    </w:p>
    <w:p w:rsidR="00E43785" w:rsidRDefault="00E43785" w:rsidP="00E43785">
      <w:r>
        <w:t></w:t>
      </w:r>
      <w:r>
        <w:t></w:t>
      </w:r>
      <w:r>
        <w:t></w:t>
      </w:r>
      <w:r>
        <w:t></w:t>
      </w:r>
      <w:r>
        <w:t></w:t>
      </w:r>
      <w:r>
        <w:t></w:t>
      </w:r>
      <w:r>
        <w:t></w:t>
      </w:r>
      <w:r>
        <w:t></w:t>
      </w:r>
      <w:r>
        <w:t></w:t>
      </w:r>
      <w:r>
        <w:t></w:t>
      </w:r>
      <w:r>
        <w:t></w:t>
      </w:r>
      <w:r>
        <w:t></w:t>
      </w:r>
      <w:r>
        <w:t></w:t>
      </w:r>
      <w:r>
        <w:t></w:t>
      </w:r>
      <w:r>
        <w:t></w:t>
      </w:r>
      <w:r>
        <w:t></w:t>
      </w:r>
      <w:r>
        <w:t></w:t>
      </w:r>
    </w:p>
    <w:p w:rsidR="00E43785" w:rsidRDefault="00E43785" w:rsidP="00E43785">
      <w:r>
        <w:t></w:t>
      </w:r>
      <w:r>
        <w:t></w:t>
      </w:r>
      <w:r>
        <w:t></w:t>
      </w:r>
      <w:r>
        <w:t></w:t>
      </w:r>
      <w:r>
        <w:t></w:t>
      </w:r>
      <w:r>
        <w:t></w:t>
      </w:r>
      <w:r>
        <w:t></w:t>
      </w:r>
      <w:r>
        <w:t></w:t>
      </w:r>
      <w:r>
        <w:t></w:t>
      </w:r>
      <w:r>
        <w:t></w:t>
      </w:r>
      <w:r>
        <w:t></w:t>
      </w:r>
      <w:r>
        <w:t></w:t>
      </w:r>
      <w:r>
        <w:t></w:t>
      </w:r>
      <w:r>
        <w:t></w:t>
      </w:r>
      <w:r>
        <w:t></w:t>
      </w:r>
      <w:r>
        <w:t></w:t>
      </w:r>
      <w:r>
        <w:t></w:t>
      </w:r>
      <w:r>
        <w:t></w:t>
      </w:r>
    </w:p>
    <w:p w:rsidR="00E43785" w:rsidRDefault="00E43785" w:rsidP="00E43785">
      <w:r>
        <w:t></w:t>
      </w:r>
      <w:r>
        <w:t></w:t>
      </w:r>
      <w:r>
        <w:t></w:t>
      </w:r>
      <w:r>
        <w:t></w:t>
      </w:r>
      <w:r>
        <w:t></w:t>
      </w:r>
      <w:r>
        <w:t></w:t>
      </w:r>
      <w:r>
        <w:t></w:t>
      </w:r>
      <w:r>
        <w:t></w:t>
      </w:r>
      <w:r>
        <w:t></w:t>
      </w:r>
      <w:r>
        <w:t></w:t>
      </w:r>
      <w:r>
        <w:t></w:t>
      </w:r>
      <w:r>
        <w:t></w:t>
      </w:r>
      <w:r>
        <w:t></w:t>
      </w:r>
      <w:r>
        <w:t></w:t>
      </w:r>
      <w:r>
        <w:t></w:t>
      </w:r>
      <w:r>
        <w:t></w:t>
      </w:r>
      <w:r>
        <w:t></w:t>
      </w:r>
      <w:r>
        <w:t></w:t>
      </w:r>
      <w:r>
        <w:t></w:t>
      </w:r>
    </w:p>
    <w:p w:rsidR="00E43785" w:rsidRDefault="00E43785" w:rsidP="00E43785">
      <w:r>
        <w:t></w:t>
      </w:r>
      <w:r>
        <w:t></w:t>
      </w:r>
      <w:r>
        <w:t></w:t>
      </w:r>
      <w:r>
        <w:t></w:t>
      </w:r>
      <w:r>
        <w:t></w:t>
      </w:r>
      <w:r>
        <w:t></w:t>
      </w:r>
      <w:r>
        <w:t></w:t>
      </w:r>
      <w:r>
        <w:t></w:t>
      </w:r>
      <w:r>
        <w:t></w:t>
      </w:r>
      <w:r>
        <w:t></w:t>
      </w:r>
      <w:r>
        <w:t></w:t>
      </w:r>
      <w:r>
        <w:t></w:t>
      </w:r>
      <w:r>
        <w:t></w:t>
      </w:r>
      <w:r>
        <w:t></w:t>
      </w:r>
      <w:r>
        <w:t></w:t>
      </w:r>
      <w:r>
        <w:t></w:t>
      </w:r>
      <w:r>
        <w:t></w:t>
      </w:r>
    </w:p>
    <w:p w:rsidR="00E43785" w:rsidRDefault="00E43785" w:rsidP="00E43785">
      <w:r>
        <w:t></w:t>
      </w:r>
      <w:r>
        <w:t></w:t>
      </w:r>
      <w:r>
        <w:t></w:t>
      </w:r>
      <w:r>
        <w:t></w:t>
      </w:r>
      <w:r>
        <w:t></w:t>
      </w:r>
      <w:r>
        <w:t></w:t>
      </w:r>
      <w:r>
        <w:t></w:t>
      </w:r>
      <w:r>
        <w:t></w:t>
      </w:r>
      <w:r>
        <w:t></w:t>
      </w:r>
      <w:r>
        <w:t></w:t>
      </w:r>
      <w:r>
        <w:t></w:t>
      </w:r>
      <w:r>
        <w:t></w:t>
      </w:r>
      <w:r>
        <w:t></w:t>
      </w:r>
      <w:r>
        <w:t></w:t>
      </w:r>
      <w:r>
        <w:t></w:t>
      </w:r>
      <w:r>
        <w:t></w:t>
      </w:r>
      <w:r>
        <w:t></w:t>
      </w:r>
      <w:r>
        <w:t></w:t>
      </w:r>
    </w:p>
    <w:p w:rsidR="00E43785" w:rsidRDefault="00E43785" w:rsidP="00E43785">
      <w:r>
        <w:t></w:t>
      </w:r>
      <w:r>
        <w:t></w:t>
      </w:r>
      <w:r>
        <w:t></w:t>
      </w:r>
      <w:r>
        <w:t></w:t>
      </w:r>
      <w:r>
        <w:t></w:t>
      </w:r>
      <w:r>
        <w:t></w:t>
      </w:r>
      <w:r>
        <w:t></w:t>
      </w:r>
      <w:r>
        <w:t></w:t>
      </w:r>
      <w:r>
        <w:t></w:t>
      </w:r>
      <w:r>
        <w:t></w:t>
      </w:r>
      <w:r>
        <w:t></w:t>
      </w:r>
      <w:r>
        <w:t></w:t>
      </w:r>
      <w:r>
        <w:t></w:t>
      </w:r>
      <w:r>
        <w:t></w:t>
      </w:r>
      <w:r>
        <w:t></w:t>
      </w:r>
      <w:r>
        <w:t></w:t>
      </w:r>
      <w:r>
        <w:t></w:t>
      </w:r>
      <w:r>
        <w:t></w:t>
      </w:r>
      <w:r>
        <w:t></w:t>
      </w:r>
    </w:p>
    <w:p w:rsidR="00E43785" w:rsidRDefault="00E43785" w:rsidP="00E43785">
      <w:r>
        <w:t></w:t>
      </w:r>
      <w:r>
        <w:t></w:t>
      </w:r>
      <w:r>
        <w:t></w:t>
      </w:r>
    </w:p>
    <w:p w:rsidR="00E43785" w:rsidRDefault="00E43785" w:rsidP="00E43785">
      <w:r>
        <w:rPr>
          <w:rFonts w:hint="eastAsia"/>
        </w:rPr>
        <w:t>як</w:t>
      </w:r>
      <w:r>
        <w:t></w:t>
      </w:r>
      <w:r>
        <w:rPr>
          <w:rFonts w:hint="eastAsia"/>
        </w:rPr>
        <w:t>продукту</w:t>
      </w:r>
      <w:r>
        <w:t></w:t>
      </w:r>
      <w:r>
        <w:rPr>
          <w:rFonts w:hint="eastAsia"/>
        </w:rPr>
        <w:t>мовної</w:t>
      </w:r>
      <w:r>
        <w:t></w:t>
      </w:r>
      <w:r>
        <w:rPr>
          <w:rFonts w:hint="eastAsia"/>
        </w:rPr>
        <w:t>та</w:t>
      </w:r>
      <w:r>
        <w:t></w:t>
      </w:r>
      <w:r>
        <w:rPr>
          <w:rFonts w:hint="eastAsia"/>
        </w:rPr>
        <w:t>концептуальної</w:t>
      </w:r>
      <w:r>
        <w:t></w:t>
      </w:r>
      <w:r>
        <w:rPr>
          <w:rFonts w:hint="eastAsia"/>
        </w:rPr>
        <w:t>“оптики”</w:t>
      </w:r>
      <w:r>
        <w:t></w:t>
      </w:r>
      <w:r>
        <w:t></w:t>
      </w:r>
      <w:r>
        <w:rPr>
          <w:rFonts w:hint="eastAsia"/>
        </w:rPr>
        <w:t>притаманної</w:t>
      </w:r>
      <w:r>
        <w:t></w:t>
      </w:r>
      <w:r>
        <w:rPr>
          <w:rFonts w:hint="eastAsia"/>
        </w:rPr>
        <w:t>певному</w:t>
      </w:r>
      <w:r>
        <w:t></w:t>
      </w:r>
      <w:r>
        <w:rPr>
          <w:rFonts w:hint="eastAsia"/>
        </w:rPr>
        <w:t>лінгвокультурному</w:t>
      </w:r>
      <w:r>
        <w:t></w:t>
      </w:r>
      <w:r>
        <w:rPr>
          <w:rFonts w:hint="eastAsia"/>
        </w:rPr>
        <w:t>простору</w:t>
      </w:r>
      <w:r>
        <w:t></w:t>
      </w:r>
    </w:p>
    <w:p w:rsidR="00E43785" w:rsidRDefault="00E43785" w:rsidP="00E43785">
      <w:r>
        <w:t></w:t>
      </w:r>
      <w:r>
        <w:t></w:t>
      </w:r>
      <w:r>
        <w:t></w:t>
      </w:r>
      <w:r>
        <w:t></w:t>
      </w:r>
      <w:r>
        <w:rPr>
          <w:rFonts w:hint="eastAsia"/>
        </w:rPr>
        <w:t>Будучи</w:t>
      </w:r>
      <w:r>
        <w:t></w:t>
      </w:r>
      <w:r>
        <w:rPr>
          <w:rFonts w:hint="eastAsia"/>
        </w:rPr>
        <w:t>свідомістно</w:t>
      </w:r>
      <w:r>
        <w:t></w:t>
      </w:r>
      <w:r>
        <w:rPr>
          <w:rFonts w:hint="eastAsia"/>
        </w:rPr>
        <w:t>перцептивною</w:t>
      </w:r>
      <w:r>
        <w:t></w:t>
      </w:r>
      <w:r>
        <w:rPr>
          <w:rFonts w:hint="eastAsia"/>
        </w:rPr>
        <w:t>категорією</w:t>
      </w:r>
      <w:r>
        <w:t></w:t>
      </w:r>
      <w:r>
        <w:t></w:t>
      </w:r>
      <w:r>
        <w:rPr>
          <w:rFonts w:hint="eastAsia"/>
        </w:rPr>
        <w:t>ґештальт</w:t>
      </w:r>
      <w:r>
        <w:t></w:t>
      </w:r>
      <w:r>
        <w:rPr>
          <w:rFonts w:hint="eastAsia"/>
        </w:rPr>
        <w:t>являє</w:t>
      </w:r>
      <w:r>
        <w:t></w:t>
      </w:r>
      <w:r>
        <w:rPr>
          <w:rFonts w:hint="eastAsia"/>
        </w:rPr>
        <w:t>собою</w:t>
      </w:r>
      <w:r>
        <w:t></w:t>
      </w:r>
      <w:r>
        <w:rPr>
          <w:rFonts w:hint="eastAsia"/>
        </w:rPr>
        <w:t>базисний</w:t>
      </w:r>
      <w:r>
        <w:t></w:t>
      </w:r>
      <w:r>
        <w:rPr>
          <w:rFonts w:hint="eastAsia"/>
        </w:rPr>
        <w:t>елемент</w:t>
      </w:r>
      <w:r>
        <w:t></w:t>
      </w:r>
      <w:r>
        <w:rPr>
          <w:rFonts w:hint="eastAsia"/>
        </w:rPr>
        <w:t>певного</w:t>
      </w:r>
      <w:r>
        <w:t></w:t>
      </w:r>
      <w:r>
        <w:rPr>
          <w:rFonts w:hint="eastAsia"/>
        </w:rPr>
        <w:t>світовідчуття</w:t>
      </w:r>
      <w:r>
        <w:t></w:t>
      </w:r>
      <w:r>
        <w:rPr>
          <w:rFonts w:hint="eastAsia"/>
        </w:rPr>
        <w:t>і</w:t>
      </w:r>
      <w:r>
        <w:t></w:t>
      </w:r>
      <w:r>
        <w:rPr>
          <w:rFonts w:hint="eastAsia"/>
        </w:rPr>
        <w:t>світорозуміння</w:t>
      </w:r>
      <w:r>
        <w:t></w:t>
      </w:r>
      <w:r>
        <w:t></w:t>
      </w:r>
      <w:r>
        <w:rPr>
          <w:rFonts w:hint="eastAsia"/>
        </w:rPr>
        <w:t>тому</w:t>
      </w:r>
      <w:r>
        <w:t></w:t>
      </w:r>
      <w:r>
        <w:rPr>
          <w:rFonts w:hint="eastAsia"/>
        </w:rPr>
        <w:t>порівняльне</w:t>
      </w:r>
      <w:r>
        <w:t></w:t>
      </w:r>
      <w:r>
        <w:rPr>
          <w:rFonts w:hint="eastAsia"/>
        </w:rPr>
        <w:t>дослідження</w:t>
      </w:r>
      <w:r>
        <w:t></w:t>
      </w:r>
      <w:r>
        <w:rPr>
          <w:rFonts w:hint="eastAsia"/>
        </w:rPr>
        <w:t>ключових</w:t>
      </w:r>
      <w:r>
        <w:t></w:t>
      </w:r>
      <w:r>
        <w:rPr>
          <w:rFonts w:hint="eastAsia"/>
        </w:rPr>
        <w:t>поетичних</w:t>
      </w:r>
      <w:r>
        <w:t></w:t>
      </w:r>
      <w:r>
        <w:rPr>
          <w:rFonts w:hint="eastAsia"/>
        </w:rPr>
        <w:t>ґештальтів</w:t>
      </w:r>
      <w:r>
        <w:t></w:t>
      </w:r>
      <w:r>
        <w:rPr>
          <w:rFonts w:hint="eastAsia"/>
        </w:rPr>
        <w:t>дає</w:t>
      </w:r>
      <w:r>
        <w:t></w:t>
      </w:r>
      <w:r>
        <w:rPr>
          <w:rFonts w:hint="eastAsia"/>
        </w:rPr>
        <w:t>уявлення</w:t>
      </w:r>
      <w:r>
        <w:t></w:t>
      </w:r>
      <w:r>
        <w:rPr>
          <w:rFonts w:hint="eastAsia"/>
        </w:rPr>
        <w:t>про</w:t>
      </w:r>
      <w:r>
        <w:t></w:t>
      </w:r>
      <w:r>
        <w:rPr>
          <w:rFonts w:hint="eastAsia"/>
        </w:rPr>
        <w:t>значимі</w:t>
      </w:r>
      <w:r>
        <w:t></w:t>
      </w:r>
      <w:r>
        <w:rPr>
          <w:rFonts w:hint="eastAsia"/>
        </w:rPr>
        <w:t>специфічні</w:t>
      </w:r>
      <w:r>
        <w:t></w:t>
      </w:r>
      <w:r>
        <w:rPr>
          <w:rFonts w:hint="eastAsia"/>
        </w:rPr>
        <w:t>риси</w:t>
      </w:r>
      <w:r>
        <w:t></w:t>
      </w:r>
      <w:r>
        <w:rPr>
          <w:rFonts w:hint="eastAsia"/>
        </w:rPr>
        <w:t>національних</w:t>
      </w:r>
      <w:r>
        <w:t></w:t>
      </w:r>
      <w:r>
        <w:rPr>
          <w:rFonts w:hint="eastAsia"/>
        </w:rPr>
        <w:t>поетичних</w:t>
      </w:r>
      <w:r>
        <w:t></w:t>
      </w:r>
      <w:r>
        <w:rPr>
          <w:rFonts w:hint="eastAsia"/>
        </w:rPr>
        <w:t>картин</w:t>
      </w:r>
      <w:r>
        <w:t></w:t>
      </w:r>
      <w:r>
        <w:rPr>
          <w:rFonts w:hint="eastAsia"/>
        </w:rPr>
        <w:t>світу</w:t>
      </w:r>
      <w:r>
        <w:t></w:t>
      </w:r>
      <w:r>
        <w:t></w:t>
      </w:r>
      <w:r>
        <w:rPr>
          <w:rFonts w:hint="eastAsia"/>
        </w:rPr>
        <w:t>Власне</w:t>
      </w:r>
      <w:r>
        <w:t></w:t>
      </w:r>
      <w:r>
        <w:rPr>
          <w:rFonts w:hint="eastAsia"/>
        </w:rPr>
        <w:t>сукупність</w:t>
      </w:r>
      <w:r>
        <w:t></w:t>
      </w:r>
      <w:r>
        <w:rPr>
          <w:rFonts w:hint="eastAsia"/>
        </w:rPr>
        <w:t>когнітивновідображальних</w:t>
      </w:r>
      <w:r>
        <w:t></w:t>
      </w:r>
      <w:r>
        <w:rPr>
          <w:rFonts w:hint="eastAsia"/>
        </w:rPr>
        <w:t>фігур</w:t>
      </w:r>
      <w:r>
        <w:t></w:t>
      </w:r>
      <w:r>
        <w:t></w:t>
      </w:r>
      <w:r>
        <w:rPr>
          <w:rFonts w:hint="eastAsia"/>
        </w:rPr>
        <w:t>виділених</w:t>
      </w:r>
      <w:r>
        <w:t></w:t>
      </w:r>
      <w:r>
        <w:rPr>
          <w:rFonts w:hint="eastAsia"/>
        </w:rPr>
        <w:t>у</w:t>
      </w:r>
      <w:r>
        <w:t></w:t>
      </w:r>
      <w:r>
        <w:rPr>
          <w:rFonts w:hint="eastAsia"/>
        </w:rPr>
        <w:t>певній</w:t>
      </w:r>
      <w:r>
        <w:t></w:t>
      </w:r>
      <w:r>
        <w:rPr>
          <w:rFonts w:hint="eastAsia"/>
        </w:rPr>
        <w:t>мовно</w:t>
      </w:r>
      <w:r>
        <w:t></w:t>
      </w:r>
      <w:r>
        <w:rPr>
          <w:rFonts w:hint="eastAsia"/>
        </w:rPr>
        <w:t>культурній</w:t>
      </w:r>
      <w:r>
        <w:t></w:t>
      </w:r>
      <w:r>
        <w:rPr>
          <w:rFonts w:hint="eastAsia"/>
        </w:rPr>
        <w:t>традиції</w:t>
      </w:r>
      <w:r>
        <w:t></w:t>
      </w:r>
      <w:r>
        <w:rPr>
          <w:rFonts w:hint="eastAsia"/>
        </w:rPr>
        <w:t>на</w:t>
      </w:r>
      <w:r>
        <w:t></w:t>
      </w:r>
      <w:r>
        <w:rPr>
          <w:rFonts w:hint="eastAsia"/>
        </w:rPr>
        <w:t>тлі</w:t>
      </w:r>
      <w:r>
        <w:t></w:t>
      </w:r>
      <w:r>
        <w:rPr>
          <w:rFonts w:hint="eastAsia"/>
        </w:rPr>
        <w:t>великої</w:t>
      </w:r>
      <w:r>
        <w:t></w:t>
      </w:r>
      <w:r>
        <w:rPr>
          <w:rFonts w:hint="eastAsia"/>
        </w:rPr>
        <w:t>кількості</w:t>
      </w:r>
      <w:r>
        <w:t></w:t>
      </w:r>
      <w:r>
        <w:rPr>
          <w:rFonts w:hint="eastAsia"/>
        </w:rPr>
        <w:t>інших</w:t>
      </w:r>
      <w:r>
        <w:t></w:t>
      </w:r>
      <w:r>
        <w:rPr>
          <w:rFonts w:hint="eastAsia"/>
        </w:rPr>
        <w:t>виражальних</w:t>
      </w:r>
      <w:r>
        <w:t></w:t>
      </w:r>
      <w:r>
        <w:rPr>
          <w:rFonts w:hint="eastAsia"/>
        </w:rPr>
        <w:t>елементів</w:t>
      </w:r>
      <w:r>
        <w:t></w:t>
      </w:r>
      <w:r>
        <w:t></w:t>
      </w:r>
      <w:r>
        <w:rPr>
          <w:rFonts w:hint="eastAsia"/>
        </w:rPr>
        <w:t>є</w:t>
      </w:r>
      <w:r>
        <w:t></w:t>
      </w:r>
      <w:r>
        <w:rPr>
          <w:rFonts w:hint="eastAsia"/>
        </w:rPr>
        <w:t>підґрунтям</w:t>
      </w:r>
      <w:r>
        <w:t></w:t>
      </w:r>
      <w:r>
        <w:rPr>
          <w:rFonts w:hint="eastAsia"/>
        </w:rPr>
        <w:t>прототипічних</w:t>
      </w:r>
      <w:r>
        <w:t></w:t>
      </w:r>
      <w:r>
        <w:rPr>
          <w:rFonts w:hint="eastAsia"/>
        </w:rPr>
        <w:t>ґештальтформул</w:t>
      </w:r>
      <w:r>
        <w:t></w:t>
      </w:r>
      <w:r>
        <w:t></w:t>
      </w:r>
      <w:r>
        <w:rPr>
          <w:rFonts w:hint="eastAsia"/>
        </w:rPr>
        <w:t>характерних</w:t>
      </w:r>
      <w:r>
        <w:t></w:t>
      </w:r>
      <w:r>
        <w:rPr>
          <w:rFonts w:hint="eastAsia"/>
        </w:rPr>
        <w:t>для</w:t>
      </w:r>
      <w:r>
        <w:t></w:t>
      </w:r>
      <w:r>
        <w:rPr>
          <w:rFonts w:hint="eastAsia"/>
        </w:rPr>
        <w:t>певної</w:t>
      </w:r>
      <w:r>
        <w:t></w:t>
      </w:r>
      <w:r>
        <w:rPr>
          <w:rFonts w:hint="eastAsia"/>
        </w:rPr>
        <w:t>поетичної</w:t>
      </w:r>
      <w:r>
        <w:t></w:t>
      </w:r>
      <w:r>
        <w:rPr>
          <w:rFonts w:hint="eastAsia"/>
        </w:rPr>
        <w:t>картини</w:t>
      </w:r>
      <w:r>
        <w:t></w:t>
      </w:r>
      <w:r>
        <w:rPr>
          <w:rFonts w:hint="eastAsia"/>
        </w:rPr>
        <w:t>світу</w:t>
      </w:r>
      <w:r>
        <w:t></w:t>
      </w:r>
      <w:r>
        <w:t></w:t>
      </w:r>
      <w:r>
        <w:rPr>
          <w:rFonts w:hint="eastAsia"/>
        </w:rPr>
        <w:t>яка</w:t>
      </w:r>
      <w:r>
        <w:t></w:t>
      </w:r>
      <w:r>
        <w:rPr>
          <w:rFonts w:hint="eastAsia"/>
        </w:rPr>
        <w:t>реалізується</w:t>
      </w:r>
      <w:r>
        <w:t></w:t>
      </w:r>
      <w:r>
        <w:rPr>
          <w:rFonts w:hint="eastAsia"/>
        </w:rPr>
        <w:t>у</w:t>
      </w:r>
      <w:r>
        <w:t></w:t>
      </w:r>
      <w:r>
        <w:rPr>
          <w:rFonts w:hint="eastAsia"/>
        </w:rPr>
        <w:t>межах</w:t>
      </w:r>
    </w:p>
    <w:p w:rsidR="00E43785" w:rsidRDefault="00E43785" w:rsidP="00E43785">
      <w:r>
        <w:rPr>
          <w:rFonts w:hint="eastAsia"/>
        </w:rPr>
        <w:t>відповідного</w:t>
      </w:r>
      <w:r>
        <w:t></w:t>
      </w:r>
      <w:r>
        <w:rPr>
          <w:rFonts w:hint="eastAsia"/>
        </w:rPr>
        <w:t>лінгвокультурного</w:t>
      </w:r>
      <w:r>
        <w:t></w:t>
      </w:r>
      <w:r>
        <w:rPr>
          <w:rFonts w:hint="eastAsia"/>
        </w:rPr>
        <w:t>простору</w:t>
      </w:r>
      <w:r>
        <w:t></w:t>
      </w:r>
    </w:p>
    <w:p w:rsidR="00E43785" w:rsidRDefault="00E43785" w:rsidP="00E43785">
      <w:r>
        <w:rPr>
          <w:rFonts w:hint="eastAsia"/>
        </w:rPr>
        <w:t>Під</w:t>
      </w:r>
      <w:r>
        <w:t></w:t>
      </w:r>
      <w:r>
        <w:rPr>
          <w:rFonts w:hint="eastAsia"/>
        </w:rPr>
        <w:t>фігурою</w:t>
      </w:r>
      <w:r>
        <w:t></w:t>
      </w:r>
      <w:r>
        <w:t></w:t>
      </w:r>
      <w:r>
        <w:rPr>
          <w:rFonts w:hint="eastAsia"/>
        </w:rPr>
        <w:t>згідно</w:t>
      </w:r>
      <w:r>
        <w:t></w:t>
      </w:r>
      <w:r>
        <w:rPr>
          <w:rFonts w:hint="eastAsia"/>
        </w:rPr>
        <w:t>з</w:t>
      </w:r>
      <w:r>
        <w:t></w:t>
      </w:r>
      <w:r>
        <w:rPr>
          <w:rFonts w:hint="eastAsia"/>
        </w:rPr>
        <w:t>постулатами</w:t>
      </w:r>
      <w:r>
        <w:t></w:t>
      </w:r>
      <w:r>
        <w:rPr>
          <w:rFonts w:hint="eastAsia"/>
        </w:rPr>
        <w:t>ґештальт</w:t>
      </w:r>
      <w:r>
        <w:t></w:t>
      </w:r>
      <w:r>
        <w:rPr>
          <w:rFonts w:hint="eastAsia"/>
        </w:rPr>
        <w:t>теорії</w:t>
      </w:r>
      <w:r>
        <w:t></w:t>
      </w:r>
      <w:r>
        <w:t></w:t>
      </w:r>
      <w:r>
        <w:rPr>
          <w:rFonts w:hint="eastAsia"/>
        </w:rPr>
        <w:t>розуміється</w:t>
      </w:r>
      <w:r>
        <w:t></w:t>
      </w:r>
      <w:r>
        <w:rPr>
          <w:rFonts w:hint="eastAsia"/>
        </w:rPr>
        <w:t>певний</w:t>
      </w:r>
      <w:r>
        <w:t></w:t>
      </w:r>
      <w:r>
        <w:rPr>
          <w:rFonts w:hint="eastAsia"/>
        </w:rPr>
        <w:t>виразно</w:t>
      </w:r>
      <w:r>
        <w:t></w:t>
      </w:r>
      <w:r>
        <w:rPr>
          <w:rFonts w:hint="eastAsia"/>
        </w:rPr>
        <w:t>усвідомлюваний</w:t>
      </w:r>
      <w:r>
        <w:t></w:t>
      </w:r>
      <w:r>
        <w:rPr>
          <w:rFonts w:hint="eastAsia"/>
        </w:rPr>
        <w:t>елемент</w:t>
      </w:r>
      <w:r>
        <w:t></w:t>
      </w:r>
      <w:r>
        <w:rPr>
          <w:rFonts w:hint="eastAsia"/>
        </w:rPr>
        <w:t>у</w:t>
      </w:r>
      <w:r>
        <w:t></w:t>
      </w:r>
      <w:r>
        <w:rPr>
          <w:rFonts w:hint="eastAsia"/>
        </w:rPr>
        <w:t>складі</w:t>
      </w:r>
      <w:r>
        <w:t></w:t>
      </w:r>
      <w:r>
        <w:rPr>
          <w:rFonts w:hint="eastAsia"/>
        </w:rPr>
        <w:t>ґештальту</w:t>
      </w:r>
      <w:r>
        <w:t></w:t>
      </w:r>
      <w:r>
        <w:t></w:t>
      </w:r>
      <w:r>
        <w:rPr>
          <w:rFonts w:hint="eastAsia"/>
        </w:rPr>
        <w:t>на</w:t>
      </w:r>
      <w:r>
        <w:t></w:t>
      </w:r>
      <w:r>
        <w:rPr>
          <w:rFonts w:hint="eastAsia"/>
        </w:rPr>
        <w:t>противагу</w:t>
      </w:r>
      <w:r>
        <w:t></w:t>
      </w:r>
      <w:r>
        <w:rPr>
          <w:rFonts w:hint="eastAsia"/>
        </w:rPr>
        <w:t>фону</w:t>
      </w:r>
      <w:r>
        <w:t></w:t>
      </w:r>
      <w:r>
        <w:t></w:t>
      </w:r>
      <w:r>
        <w:rPr>
          <w:rFonts w:hint="eastAsia"/>
        </w:rPr>
        <w:t>який</w:t>
      </w:r>
      <w:r>
        <w:t></w:t>
      </w:r>
      <w:r>
        <w:rPr>
          <w:rFonts w:hint="eastAsia"/>
        </w:rPr>
        <w:t>являє</w:t>
      </w:r>
    </w:p>
    <w:p w:rsidR="00E43785" w:rsidRPr="00E43785" w:rsidRDefault="00E43785" w:rsidP="00E43785">
      <w:r>
        <w:rPr>
          <w:rFonts w:hint="eastAsia"/>
        </w:rPr>
        <w:t>собою</w:t>
      </w:r>
      <w:r>
        <w:t></w:t>
      </w:r>
      <w:r>
        <w:rPr>
          <w:rFonts w:hint="eastAsia"/>
        </w:rPr>
        <w:t>аморфну</w:t>
      </w:r>
      <w:r>
        <w:t></w:t>
      </w:r>
      <w:r>
        <w:t></w:t>
      </w:r>
      <w:r>
        <w:rPr>
          <w:rFonts w:hint="eastAsia"/>
        </w:rPr>
        <w:t>неструктуровану</w:t>
      </w:r>
      <w:r>
        <w:t></w:t>
      </w:r>
      <w:r>
        <w:rPr>
          <w:rFonts w:hint="eastAsia"/>
        </w:rPr>
        <w:t>сукупність</w:t>
      </w:r>
      <w:r>
        <w:t></w:t>
      </w:r>
      <w:r>
        <w:rPr>
          <w:rFonts w:hint="eastAsia"/>
        </w:rPr>
        <w:t>елементів</w:t>
      </w:r>
      <w:r>
        <w:t></w:t>
      </w:r>
      <w:r>
        <w:rPr>
          <w:rFonts w:hint="eastAsia"/>
        </w:rPr>
        <w:t>ґештальту</w:t>
      </w:r>
      <w:r>
        <w:t></w:t>
      </w:r>
    </w:p>
    <w:sectPr w:rsidR="00E43785" w:rsidRPr="00E4378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E43785" w:rsidRPr="00E43785">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831398-DDB5-4D70-B917-3FCC60174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2708</Words>
  <Characters>15442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2021-09-22T16:41:00Z</dcterms:created>
  <dcterms:modified xsi:type="dcterms:W3CDTF">2021-09-22T16:41:00Z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