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Кириченко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Тамара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Марківна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доцент</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кафедри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адміністративного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кримінального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виконуючого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обов</w:t>
      </w:r>
      <w:r w:rsidRPr="00FA1CAD">
        <w:rPr>
          <w:rFonts w:ascii="Verdana" w:eastAsia="Times New Roman" w:hAnsi="Verdana" w:cs="Times New Roman"/>
          <w:color w:val="000000"/>
          <w:kern w:val="0"/>
          <w:sz w:val="24"/>
          <w:szCs w:val="24"/>
          <w:lang w:eastAsia="ru-RU"/>
        </w:rPr>
        <w:t>&amp;rsquo;</w:t>
      </w:r>
      <w:r w:rsidRPr="00FA1CAD">
        <w:rPr>
          <w:rFonts w:ascii="Verdana" w:eastAsia="Times New Roman" w:hAnsi="Verdana" w:cs="Times New Roman" w:hint="eastAsia"/>
          <w:color w:val="000000"/>
          <w:kern w:val="0"/>
          <w:sz w:val="24"/>
          <w:szCs w:val="24"/>
          <w:lang w:eastAsia="ru-RU"/>
        </w:rPr>
        <w:t>язки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заступника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директора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інституту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ПВНЗ</w:t>
      </w:r>
      <w:r w:rsidRPr="00FA1CAD">
        <w:rPr>
          <w:rFonts w:ascii="Verdana" w:eastAsia="Times New Roman" w:hAnsi="Verdana" w:cs="Times New Roman"/>
          <w:color w:val="000000"/>
          <w:kern w:val="0"/>
          <w:sz w:val="24"/>
          <w:szCs w:val="24"/>
          <w:lang w:eastAsia="ru-RU"/>
        </w:rPr>
        <w:t xml:space="preserve"> &amp;laquo;</w:t>
      </w:r>
      <w:r w:rsidRPr="00FA1CAD">
        <w:rPr>
          <w:rFonts w:ascii="Verdana" w:eastAsia="Times New Roman" w:hAnsi="Verdana" w:cs="Times New Roman" w:hint="eastAsia"/>
          <w:color w:val="000000"/>
          <w:kern w:val="0"/>
          <w:sz w:val="24"/>
          <w:szCs w:val="24"/>
          <w:lang w:eastAsia="ru-RU"/>
        </w:rPr>
        <w:t>МУБІП</w:t>
      </w:r>
      <w:r w:rsidRPr="00FA1CAD">
        <w:rPr>
          <w:rFonts w:ascii="Verdana" w:eastAsia="Times New Roman" w:hAnsi="Verdana" w:cs="Times New Roman"/>
          <w:color w:val="000000"/>
          <w:kern w:val="0"/>
          <w:sz w:val="24"/>
          <w:szCs w:val="24"/>
          <w:lang w:eastAsia="ru-RU"/>
        </w:rPr>
        <w:t xml:space="preserve">&amp;raquo;. </w:t>
      </w:r>
      <w:r w:rsidRPr="00FA1CAD">
        <w:rPr>
          <w:rFonts w:ascii="Verdana" w:eastAsia="Times New Roman" w:hAnsi="Verdana" w:cs="Times New Roman" w:hint="eastAsia"/>
          <w:color w:val="000000"/>
          <w:kern w:val="0"/>
          <w:sz w:val="24"/>
          <w:szCs w:val="24"/>
          <w:lang w:eastAsia="ru-RU"/>
        </w:rPr>
        <w:t>Назва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дисертації</w:t>
      </w:r>
      <w:r w:rsidRPr="00FA1CAD">
        <w:rPr>
          <w:rFonts w:ascii="Verdana" w:eastAsia="Times New Roman" w:hAnsi="Verdana" w:cs="Times New Roman"/>
          <w:color w:val="000000"/>
          <w:kern w:val="0"/>
          <w:sz w:val="24"/>
          <w:szCs w:val="24"/>
          <w:lang w:eastAsia="ru-RU"/>
        </w:rPr>
        <w:t>: &amp;laquo;</w:t>
      </w:r>
      <w:r w:rsidRPr="00FA1CAD">
        <w:rPr>
          <w:rFonts w:ascii="Verdana" w:eastAsia="Times New Roman" w:hAnsi="Verdana" w:cs="Times New Roman" w:hint="eastAsia"/>
          <w:color w:val="000000"/>
          <w:kern w:val="0"/>
          <w:sz w:val="24"/>
          <w:szCs w:val="24"/>
          <w:lang w:eastAsia="ru-RU"/>
        </w:rPr>
        <w:t>Особливості</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відшкодування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моральної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трудовому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праві</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України</w:t>
      </w:r>
      <w:r w:rsidRPr="00FA1CAD">
        <w:rPr>
          <w:rFonts w:ascii="Verdana" w:eastAsia="Times New Roman" w:hAnsi="Verdana" w:cs="Times New Roman"/>
          <w:color w:val="000000"/>
          <w:kern w:val="0"/>
          <w:sz w:val="24"/>
          <w:szCs w:val="24"/>
          <w:lang w:eastAsia="ru-RU"/>
        </w:rPr>
        <w:t xml:space="preserve">&amp;raquo;. </w:t>
      </w:r>
      <w:r w:rsidRPr="00FA1CAD">
        <w:rPr>
          <w:rFonts w:ascii="Verdana" w:eastAsia="Times New Roman" w:hAnsi="Verdana" w:cs="Times New Roman" w:hint="eastAsia"/>
          <w:color w:val="000000"/>
          <w:kern w:val="0"/>
          <w:sz w:val="24"/>
          <w:szCs w:val="24"/>
          <w:lang w:eastAsia="ru-RU"/>
        </w:rPr>
        <w:t>Шифр</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назва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спеціальності</w:t>
      </w:r>
      <w:r w:rsidRPr="00FA1CAD">
        <w:rPr>
          <w:rFonts w:ascii="Verdana" w:eastAsia="Times New Roman" w:hAnsi="Verdana" w:cs="Times New Roman"/>
          <w:color w:val="000000"/>
          <w:kern w:val="0"/>
          <w:sz w:val="24"/>
          <w:szCs w:val="24"/>
          <w:lang w:eastAsia="ru-RU"/>
        </w:rPr>
        <w:t xml:space="preserve">  12.00.05  </w:t>
      </w:r>
      <w:r w:rsidRPr="00FA1CAD">
        <w:rPr>
          <w:rFonts w:ascii="Verdana" w:eastAsia="Times New Roman" w:hAnsi="Verdana" w:cs="Times New Roman" w:hint="eastAsia"/>
          <w:color w:val="000000"/>
          <w:kern w:val="0"/>
          <w:sz w:val="24"/>
          <w:szCs w:val="24"/>
          <w:lang w:eastAsia="ru-RU"/>
        </w:rPr>
        <w:t>трудове</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соціального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забезпечення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Шифр</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спеціалізованої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ради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Д</w:t>
      </w:r>
      <w:r w:rsidRPr="00FA1CAD">
        <w:rPr>
          <w:rFonts w:ascii="Verdana" w:eastAsia="Times New Roman" w:hAnsi="Verdana" w:cs="Times New Roman"/>
          <w:color w:val="000000"/>
          <w:kern w:val="0"/>
          <w:sz w:val="24"/>
          <w:szCs w:val="24"/>
          <w:lang w:eastAsia="ru-RU"/>
        </w:rPr>
        <w:t xml:space="preserve"> 26.001.46 </w:t>
      </w:r>
      <w:r w:rsidRPr="00FA1CAD">
        <w:rPr>
          <w:rFonts w:ascii="Verdana" w:eastAsia="Times New Roman" w:hAnsi="Verdana" w:cs="Times New Roman" w:hint="eastAsia"/>
          <w:color w:val="000000"/>
          <w:kern w:val="0"/>
          <w:sz w:val="24"/>
          <w:szCs w:val="24"/>
          <w:lang w:eastAsia="ru-RU"/>
        </w:rPr>
        <w:t>Київський</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національний</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університет</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імені</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Тараса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Шевченка</w:t>
      </w:r>
    </w:p>
    <w:p w:rsidR="00FA1CAD" w:rsidRPr="00FA1CAD" w:rsidRDefault="00FA1CAD" w:rsidP="00FA1CAD">
      <w:pPr>
        <w:rPr>
          <w:rFonts w:ascii="Verdana" w:eastAsia="Times New Roman" w:hAnsi="Verdana" w:cs="Times New Roman"/>
          <w:color w:val="000000"/>
          <w:kern w:val="0"/>
          <w:sz w:val="24"/>
          <w:szCs w:val="24"/>
          <w:lang w:eastAsia="ru-RU"/>
        </w:rPr>
      </w:pPr>
    </w:p>
    <w:p w:rsidR="00FA1CAD" w:rsidRPr="00FA1CAD" w:rsidRDefault="00FA1CAD" w:rsidP="00FA1CAD">
      <w:pPr>
        <w:rPr>
          <w:rFonts w:ascii="Verdana" w:eastAsia="Times New Roman" w:hAnsi="Verdana" w:cs="Times New Roman"/>
          <w:color w:val="000000"/>
          <w:kern w:val="0"/>
          <w:sz w:val="24"/>
          <w:szCs w:val="24"/>
          <w:lang w:eastAsia="ru-RU"/>
        </w:rPr>
      </w:pPr>
    </w:p>
    <w:p w:rsidR="00FA1CAD" w:rsidRPr="00FA1CAD" w:rsidRDefault="00FA1CAD" w:rsidP="00FA1CAD">
      <w:pPr>
        <w:rPr>
          <w:rFonts w:ascii="Verdana" w:eastAsia="Times New Roman" w:hAnsi="Verdana" w:cs="Times New Roman"/>
          <w:color w:val="000000"/>
          <w:kern w:val="0"/>
          <w:sz w:val="24"/>
          <w:szCs w:val="24"/>
          <w:lang w:eastAsia="ru-RU"/>
        </w:rPr>
      </w:pPr>
    </w:p>
    <w:p w:rsidR="00FA1CAD" w:rsidRPr="00FA1CAD" w:rsidRDefault="00FA1CAD" w:rsidP="00FA1CAD">
      <w:pPr>
        <w:rPr>
          <w:rFonts w:ascii="Verdana" w:eastAsia="Times New Roman" w:hAnsi="Verdana" w:cs="Times New Roman"/>
          <w:color w:val="000000"/>
          <w:kern w:val="0"/>
          <w:sz w:val="24"/>
          <w:szCs w:val="24"/>
          <w:lang w:eastAsia="ru-RU"/>
        </w:rPr>
      </w:pP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color w:val="000000"/>
          <w:kern w:val="0"/>
          <w:sz w:val="24"/>
          <w:szCs w:val="24"/>
          <w:lang w:eastAsia="ru-RU"/>
        </w:rPr>
        <w:t>C</w:t>
      </w:r>
      <w:r w:rsidRPr="00FA1CAD">
        <w:rPr>
          <w:rFonts w:ascii="Verdana" w:eastAsia="Times New Roman" w:hAnsi="Verdana" w:cs="Times New Roman" w:hint="eastAsia"/>
          <w:color w:val="000000"/>
          <w:kern w:val="0"/>
          <w:sz w:val="24"/>
          <w:szCs w:val="24"/>
          <w:lang w:eastAsia="ru-RU"/>
        </w:rPr>
        <w:t>ХІДНОУКРАЇНСЬКИЙ</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НАЦІОНАЛЬНИЙ</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УНІВЕРСИТЕТ</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ІМЕНІ</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ВОЛОДИМИРА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ДАЛЯ</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МІНІСТЕРСТВО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ОСВІТИ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І</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НАУКИ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УКРАЇНИ</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КИЇВСЬКИЙ</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НАЦІОНАЛЬНИЙ</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УНІВЕРСИТЕТ</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ІМЕНІ</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ТАРАСА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ШЕВЧЕНКА</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МІНІСТЕРСТВО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ОСВІТИ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І</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НАУКИ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УКРАЇНИ</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Кваліфікаційна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наукова</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праця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правах</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рукопису</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УДК</w:t>
      </w:r>
      <w:r w:rsidRPr="00FA1CAD">
        <w:rPr>
          <w:rFonts w:ascii="Verdana" w:eastAsia="Times New Roman" w:hAnsi="Verdana" w:cs="Times New Roman"/>
          <w:color w:val="000000"/>
          <w:kern w:val="0"/>
          <w:sz w:val="24"/>
          <w:szCs w:val="24"/>
          <w:lang w:eastAsia="ru-RU"/>
        </w:rPr>
        <w:t xml:space="preserve"> 349.2</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КИРИЧЕНКО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ТАМАРА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МАРКІВНА</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ОСОБЛИВОСТІ</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ВІДШКОДУВАННЯ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МОРАЛЬНОЇ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ТРУДОВОМУ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ПРАВІ</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УКРАЇНИ</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Спеціальність</w:t>
      </w:r>
      <w:r w:rsidRPr="00FA1CAD">
        <w:rPr>
          <w:rFonts w:ascii="Verdana" w:eastAsia="Times New Roman" w:hAnsi="Verdana" w:cs="Times New Roman"/>
          <w:color w:val="000000"/>
          <w:kern w:val="0"/>
          <w:sz w:val="24"/>
          <w:szCs w:val="24"/>
          <w:lang w:eastAsia="ru-RU"/>
        </w:rPr>
        <w:t xml:space="preserve">: 12.00.05 </w:t>
      </w:r>
      <w:r w:rsidRPr="00FA1CAD">
        <w:rPr>
          <w:rFonts w:ascii="Verdana" w:eastAsia="Times New Roman" w:hAnsi="Verdana" w:cs="Times New Roman" w:hint="eastAsia"/>
          <w:color w:val="000000"/>
          <w:kern w:val="0"/>
          <w:sz w:val="24"/>
          <w:szCs w:val="24"/>
          <w:lang w:eastAsia="ru-RU"/>
        </w:rPr>
        <w:t>–</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трудове</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соціального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забезпечення</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Подається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здобуття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наукового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ступеня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кандидата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юридичних</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наук</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Дисертація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містить</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результати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власних</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досліджень</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Використання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ідей</w:t>
      </w:r>
      <w:r w:rsidRPr="00FA1CAD">
        <w:rPr>
          <w:rFonts w:ascii="Verdana" w:eastAsia="Times New Roman" w:hAnsi="Verdana" w:cs="Times New Roman"/>
          <w:color w:val="000000"/>
          <w:kern w:val="0"/>
          <w:sz w:val="24"/>
          <w:szCs w:val="24"/>
          <w:lang w:eastAsia="ru-RU"/>
        </w:rPr>
        <w:t>,</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результатів</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і</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текстів</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інших</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авторів</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мають</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посилання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відповідне</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джерело</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color w:val="000000"/>
          <w:kern w:val="0"/>
          <w:sz w:val="24"/>
          <w:szCs w:val="24"/>
          <w:lang w:eastAsia="ru-RU"/>
        </w:rPr>
        <w:t>____________________________</w:t>
      </w:r>
      <w:r w:rsidRPr="00FA1CAD">
        <w:rPr>
          <w:rFonts w:ascii="Verdana" w:eastAsia="Times New Roman" w:hAnsi="Verdana" w:cs="Times New Roman" w:hint="eastAsia"/>
          <w:color w:val="000000"/>
          <w:kern w:val="0"/>
          <w:sz w:val="24"/>
          <w:szCs w:val="24"/>
          <w:lang w:eastAsia="ru-RU"/>
        </w:rPr>
        <w:t>Т</w:t>
      </w:r>
      <w:r w:rsidRPr="00FA1CAD">
        <w:rPr>
          <w:rFonts w:ascii="Verdana" w:eastAsia="Times New Roman" w:hAnsi="Verdana" w:cs="Times New Roman"/>
          <w:color w:val="000000"/>
          <w:kern w:val="0"/>
          <w:sz w:val="24"/>
          <w:szCs w:val="24"/>
          <w:lang w:eastAsia="ru-RU"/>
        </w:rPr>
        <w:t>.</w:t>
      </w:r>
      <w:r w:rsidRPr="00FA1CAD">
        <w:rPr>
          <w:rFonts w:ascii="Verdana" w:eastAsia="Times New Roman" w:hAnsi="Verdana" w:cs="Times New Roman" w:hint="eastAsia"/>
          <w:color w:val="000000"/>
          <w:kern w:val="0"/>
          <w:sz w:val="24"/>
          <w:szCs w:val="24"/>
          <w:lang w:eastAsia="ru-RU"/>
        </w:rPr>
        <w:t>М</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Кириченко</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Науковий</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керівник</w:t>
      </w:r>
      <w:r w:rsidRPr="00FA1CAD">
        <w:rPr>
          <w:rFonts w:ascii="Verdana" w:eastAsia="Times New Roman" w:hAnsi="Verdana" w:cs="Times New Roman"/>
          <w:color w:val="000000"/>
          <w:kern w:val="0"/>
          <w:sz w:val="24"/>
          <w:szCs w:val="24"/>
          <w:lang w:eastAsia="ru-RU"/>
        </w:rPr>
        <w:t>:</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Щербина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Віктор</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Іванович</w:t>
      </w:r>
      <w:r w:rsidRPr="00FA1CAD">
        <w:rPr>
          <w:rFonts w:ascii="Verdana" w:eastAsia="Times New Roman" w:hAnsi="Verdana" w:cs="Times New Roman"/>
          <w:color w:val="000000"/>
          <w:kern w:val="0"/>
          <w:sz w:val="24"/>
          <w:szCs w:val="24"/>
          <w:lang w:eastAsia="ru-RU"/>
        </w:rPr>
        <w:t>,</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доктор</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юридичних</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наук</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професор</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Київ</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w:t>
      </w:r>
      <w:r w:rsidRPr="00FA1CAD">
        <w:rPr>
          <w:rFonts w:ascii="Verdana" w:eastAsia="Times New Roman" w:hAnsi="Verdana" w:cs="Times New Roman"/>
          <w:color w:val="000000"/>
          <w:kern w:val="0"/>
          <w:sz w:val="24"/>
          <w:szCs w:val="24"/>
          <w:lang w:eastAsia="ru-RU"/>
        </w:rPr>
        <w:t xml:space="preserve"> 2020</w:t>
      </w:r>
    </w:p>
    <w:p w:rsidR="00FA1CAD" w:rsidRPr="00FA1CAD" w:rsidRDefault="00FA1CAD" w:rsidP="00FA1CAD">
      <w:pPr>
        <w:rPr>
          <w:rFonts w:ascii="Verdana" w:eastAsia="Times New Roman" w:hAnsi="Verdana" w:cs="Times New Roman"/>
          <w:color w:val="000000"/>
          <w:kern w:val="0"/>
          <w:sz w:val="24"/>
          <w:szCs w:val="24"/>
          <w:lang w:eastAsia="ru-RU"/>
        </w:rPr>
      </w:pPr>
    </w:p>
    <w:p w:rsidR="00FA1CAD" w:rsidRPr="00FA1CAD" w:rsidRDefault="00FA1CAD" w:rsidP="00FA1CAD">
      <w:pPr>
        <w:rPr>
          <w:rFonts w:ascii="Verdana" w:eastAsia="Times New Roman" w:hAnsi="Verdana" w:cs="Times New Roman"/>
          <w:color w:val="000000"/>
          <w:kern w:val="0"/>
          <w:sz w:val="24"/>
          <w:szCs w:val="24"/>
          <w:lang w:eastAsia="ru-RU"/>
        </w:rPr>
      </w:pPr>
    </w:p>
    <w:p w:rsidR="00FA1CAD" w:rsidRPr="00FA1CAD" w:rsidRDefault="00FA1CAD" w:rsidP="00FA1CAD">
      <w:pPr>
        <w:rPr>
          <w:rFonts w:ascii="Verdana" w:eastAsia="Times New Roman" w:hAnsi="Verdana" w:cs="Times New Roman"/>
          <w:color w:val="000000"/>
          <w:kern w:val="0"/>
          <w:sz w:val="24"/>
          <w:szCs w:val="24"/>
          <w:lang w:eastAsia="ru-RU"/>
        </w:rPr>
      </w:pPr>
    </w:p>
    <w:p w:rsidR="00FA1CAD" w:rsidRPr="00FA1CAD" w:rsidRDefault="00FA1CAD" w:rsidP="00FA1CAD">
      <w:pPr>
        <w:rPr>
          <w:rFonts w:ascii="Verdana" w:eastAsia="Times New Roman" w:hAnsi="Verdana" w:cs="Times New Roman"/>
          <w:color w:val="000000"/>
          <w:kern w:val="0"/>
          <w:sz w:val="24"/>
          <w:szCs w:val="24"/>
          <w:lang w:eastAsia="ru-RU"/>
        </w:rPr>
      </w:pP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ЗМІСТ</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ВСТУП</w:t>
      </w:r>
      <w:r w:rsidRPr="00FA1CAD">
        <w:rPr>
          <w:rFonts w:ascii="Verdana" w:eastAsia="Times New Roman" w:hAnsi="Verdana" w:cs="Times New Roman"/>
          <w:color w:val="000000"/>
          <w:kern w:val="0"/>
          <w:sz w:val="24"/>
          <w:szCs w:val="24"/>
          <w:lang w:eastAsia="ru-RU"/>
        </w:rPr>
        <w:t>................................................................................................................. 3</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Розділ</w:t>
      </w:r>
      <w:r w:rsidRPr="00FA1CAD">
        <w:rPr>
          <w:rFonts w:ascii="Verdana" w:eastAsia="Times New Roman" w:hAnsi="Verdana" w:cs="Times New Roman"/>
          <w:color w:val="000000"/>
          <w:kern w:val="0"/>
          <w:sz w:val="24"/>
          <w:szCs w:val="24"/>
          <w:lang w:eastAsia="ru-RU"/>
        </w:rPr>
        <w:t xml:space="preserve"> 1 </w:t>
      </w:r>
      <w:r w:rsidRPr="00FA1CAD">
        <w:rPr>
          <w:rFonts w:ascii="Verdana" w:eastAsia="Times New Roman" w:hAnsi="Verdana" w:cs="Times New Roman" w:hint="eastAsia"/>
          <w:color w:val="000000"/>
          <w:kern w:val="0"/>
          <w:sz w:val="24"/>
          <w:szCs w:val="24"/>
          <w:lang w:eastAsia="ru-RU"/>
        </w:rPr>
        <w:t>Загальнотеоретична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характеристика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моральної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трудовому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праві</w:t>
      </w:r>
      <w:r w:rsidRPr="00FA1CAD">
        <w:rPr>
          <w:rFonts w:ascii="Verdana" w:eastAsia="Times New Roman" w:hAnsi="Verdana" w:cs="Times New Roman"/>
          <w:color w:val="000000"/>
          <w:kern w:val="0"/>
          <w:sz w:val="24"/>
          <w:szCs w:val="24"/>
          <w:lang w:eastAsia="ru-RU"/>
        </w:rPr>
        <w:t>................................................................................................... 12</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color w:val="000000"/>
          <w:kern w:val="0"/>
          <w:sz w:val="24"/>
          <w:szCs w:val="24"/>
          <w:lang w:eastAsia="ru-RU"/>
        </w:rPr>
        <w:t xml:space="preserve">1.1 </w:t>
      </w:r>
      <w:r w:rsidRPr="00FA1CAD">
        <w:rPr>
          <w:rFonts w:ascii="Verdana" w:eastAsia="Times New Roman" w:hAnsi="Verdana" w:cs="Times New Roman" w:hint="eastAsia"/>
          <w:color w:val="000000"/>
          <w:kern w:val="0"/>
          <w:sz w:val="24"/>
          <w:szCs w:val="24"/>
          <w:lang w:eastAsia="ru-RU"/>
        </w:rPr>
        <w:t>Поняття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і</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зміст</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моральної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умовах</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ринкової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економіки</w:t>
      </w:r>
      <w:r w:rsidRPr="00FA1CAD">
        <w:rPr>
          <w:rFonts w:ascii="Verdana" w:eastAsia="Times New Roman" w:hAnsi="Verdana" w:cs="Times New Roman"/>
          <w:color w:val="000000"/>
          <w:kern w:val="0"/>
          <w:sz w:val="24"/>
          <w:szCs w:val="24"/>
          <w:lang w:eastAsia="ru-RU"/>
        </w:rPr>
        <w:t>........... 12</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color w:val="000000"/>
          <w:kern w:val="0"/>
          <w:sz w:val="24"/>
          <w:szCs w:val="24"/>
          <w:lang w:eastAsia="ru-RU"/>
        </w:rPr>
        <w:t xml:space="preserve">1.2 </w:t>
      </w:r>
      <w:r w:rsidRPr="00FA1CAD">
        <w:rPr>
          <w:rFonts w:ascii="Verdana" w:eastAsia="Times New Roman" w:hAnsi="Verdana" w:cs="Times New Roman" w:hint="eastAsia"/>
          <w:color w:val="000000"/>
          <w:kern w:val="0"/>
          <w:sz w:val="24"/>
          <w:szCs w:val="24"/>
          <w:lang w:eastAsia="ru-RU"/>
        </w:rPr>
        <w:t>Відмежування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моральної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від</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інших</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видів</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xml:space="preserve"> ....................... 39</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color w:val="000000"/>
          <w:kern w:val="0"/>
          <w:sz w:val="24"/>
          <w:szCs w:val="24"/>
          <w:lang w:eastAsia="ru-RU"/>
        </w:rPr>
        <w:t xml:space="preserve">1.3 </w:t>
      </w:r>
      <w:r w:rsidRPr="00FA1CAD">
        <w:rPr>
          <w:rFonts w:ascii="Verdana" w:eastAsia="Times New Roman" w:hAnsi="Verdana" w:cs="Times New Roman" w:hint="eastAsia"/>
          <w:color w:val="000000"/>
          <w:kern w:val="0"/>
          <w:sz w:val="24"/>
          <w:szCs w:val="24"/>
          <w:lang w:eastAsia="ru-RU"/>
        </w:rPr>
        <w:t>Сучасне</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значення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юридичне</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забезпечення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людини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компенсацію</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моральної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46</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Висновки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до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розділу</w:t>
      </w:r>
      <w:r w:rsidRPr="00FA1CAD">
        <w:rPr>
          <w:rFonts w:ascii="Verdana" w:eastAsia="Times New Roman" w:hAnsi="Verdana" w:cs="Times New Roman"/>
          <w:color w:val="000000"/>
          <w:kern w:val="0"/>
          <w:sz w:val="24"/>
          <w:szCs w:val="24"/>
          <w:lang w:eastAsia="ru-RU"/>
        </w:rPr>
        <w:t xml:space="preserve"> 1..................................................................................... 56</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Розділ</w:t>
      </w:r>
      <w:r w:rsidRPr="00FA1CAD">
        <w:rPr>
          <w:rFonts w:ascii="Verdana" w:eastAsia="Times New Roman" w:hAnsi="Verdana" w:cs="Times New Roman"/>
          <w:color w:val="000000"/>
          <w:kern w:val="0"/>
          <w:sz w:val="24"/>
          <w:szCs w:val="24"/>
          <w:lang w:eastAsia="ru-RU"/>
        </w:rPr>
        <w:t xml:space="preserve"> 2 </w:t>
      </w:r>
      <w:r w:rsidRPr="00FA1CAD">
        <w:rPr>
          <w:rFonts w:ascii="Verdana" w:eastAsia="Times New Roman" w:hAnsi="Verdana" w:cs="Times New Roman" w:hint="eastAsia"/>
          <w:color w:val="000000"/>
          <w:kern w:val="0"/>
          <w:sz w:val="24"/>
          <w:szCs w:val="24"/>
          <w:lang w:eastAsia="ru-RU"/>
        </w:rPr>
        <w:t>Склад</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правовідносин</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відшкодування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моральної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у</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трудовому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праві</w:t>
      </w:r>
      <w:r w:rsidRPr="00FA1CAD">
        <w:rPr>
          <w:rFonts w:ascii="Verdana" w:eastAsia="Times New Roman" w:hAnsi="Verdana" w:cs="Times New Roman"/>
          <w:color w:val="000000"/>
          <w:kern w:val="0"/>
          <w:sz w:val="24"/>
          <w:szCs w:val="24"/>
          <w:lang w:eastAsia="ru-RU"/>
        </w:rPr>
        <w:t>................................................................................................... 60</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color w:val="000000"/>
          <w:kern w:val="0"/>
          <w:sz w:val="24"/>
          <w:szCs w:val="24"/>
          <w:lang w:eastAsia="ru-RU"/>
        </w:rPr>
        <w:t xml:space="preserve">2.1 </w:t>
      </w:r>
      <w:r w:rsidRPr="00FA1CAD">
        <w:rPr>
          <w:rFonts w:ascii="Verdana" w:eastAsia="Times New Roman" w:hAnsi="Verdana" w:cs="Times New Roman" w:hint="eastAsia"/>
          <w:color w:val="000000"/>
          <w:kern w:val="0"/>
          <w:sz w:val="24"/>
          <w:szCs w:val="24"/>
          <w:lang w:eastAsia="ru-RU"/>
        </w:rPr>
        <w:t>Об’єкт</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правовідносин</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відшкодування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моральної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трудовому</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праві</w:t>
      </w:r>
      <w:r w:rsidRPr="00FA1CAD">
        <w:rPr>
          <w:rFonts w:ascii="Verdana" w:eastAsia="Times New Roman" w:hAnsi="Verdana" w:cs="Times New Roman"/>
          <w:color w:val="000000"/>
          <w:kern w:val="0"/>
          <w:sz w:val="24"/>
          <w:szCs w:val="24"/>
          <w:lang w:eastAsia="ru-RU"/>
        </w:rPr>
        <w:t xml:space="preserve"> ........................................................................................................................ 60</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color w:val="000000"/>
          <w:kern w:val="0"/>
          <w:sz w:val="24"/>
          <w:szCs w:val="24"/>
          <w:lang w:eastAsia="ru-RU"/>
        </w:rPr>
        <w:t xml:space="preserve">2.2 </w:t>
      </w:r>
      <w:r w:rsidRPr="00FA1CAD">
        <w:rPr>
          <w:rFonts w:ascii="Verdana" w:eastAsia="Times New Roman" w:hAnsi="Verdana" w:cs="Times New Roman" w:hint="eastAsia"/>
          <w:color w:val="000000"/>
          <w:kern w:val="0"/>
          <w:sz w:val="24"/>
          <w:szCs w:val="24"/>
          <w:lang w:eastAsia="ru-RU"/>
        </w:rPr>
        <w:t>Суб’єкти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правовідносин</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відшкодування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моральної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трудовому</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праві</w:t>
      </w:r>
      <w:r w:rsidRPr="00FA1CAD">
        <w:rPr>
          <w:rFonts w:ascii="Verdana" w:eastAsia="Times New Roman" w:hAnsi="Verdana" w:cs="Times New Roman"/>
          <w:color w:val="000000"/>
          <w:kern w:val="0"/>
          <w:sz w:val="24"/>
          <w:szCs w:val="24"/>
          <w:lang w:eastAsia="ru-RU"/>
        </w:rPr>
        <w:t xml:space="preserve"> ........................................................................................................................ 88</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color w:val="000000"/>
          <w:kern w:val="0"/>
          <w:sz w:val="24"/>
          <w:szCs w:val="24"/>
          <w:lang w:eastAsia="ru-RU"/>
        </w:rPr>
        <w:t xml:space="preserve">2.3 </w:t>
      </w:r>
      <w:r w:rsidRPr="00FA1CAD">
        <w:rPr>
          <w:rFonts w:ascii="Verdana" w:eastAsia="Times New Roman" w:hAnsi="Verdana" w:cs="Times New Roman" w:hint="eastAsia"/>
          <w:color w:val="000000"/>
          <w:kern w:val="0"/>
          <w:sz w:val="24"/>
          <w:szCs w:val="24"/>
          <w:lang w:eastAsia="ru-RU"/>
        </w:rPr>
        <w:t>Зміст</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правовідносин</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відшкодування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моральної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трудовому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праві</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color w:val="000000"/>
          <w:kern w:val="0"/>
          <w:sz w:val="24"/>
          <w:szCs w:val="24"/>
          <w:lang w:eastAsia="ru-RU"/>
        </w:rPr>
        <w:t>................................................................................................................................. 98</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Висновки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до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розділу</w:t>
      </w:r>
      <w:r w:rsidRPr="00FA1CAD">
        <w:rPr>
          <w:rFonts w:ascii="Verdana" w:eastAsia="Times New Roman" w:hAnsi="Verdana" w:cs="Times New Roman"/>
          <w:color w:val="000000"/>
          <w:kern w:val="0"/>
          <w:sz w:val="24"/>
          <w:szCs w:val="24"/>
          <w:lang w:eastAsia="ru-RU"/>
        </w:rPr>
        <w:t xml:space="preserve"> 2................................................................................... 117</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Розділ</w:t>
      </w:r>
      <w:r w:rsidRPr="00FA1CAD">
        <w:rPr>
          <w:rFonts w:ascii="Verdana" w:eastAsia="Times New Roman" w:hAnsi="Verdana" w:cs="Times New Roman"/>
          <w:color w:val="000000"/>
          <w:kern w:val="0"/>
          <w:sz w:val="24"/>
          <w:szCs w:val="24"/>
          <w:lang w:eastAsia="ru-RU"/>
        </w:rPr>
        <w:t xml:space="preserve"> 3 </w:t>
      </w:r>
      <w:r w:rsidRPr="00FA1CAD">
        <w:rPr>
          <w:rFonts w:ascii="Verdana" w:eastAsia="Times New Roman" w:hAnsi="Verdana" w:cs="Times New Roman" w:hint="eastAsia"/>
          <w:color w:val="000000"/>
          <w:kern w:val="0"/>
          <w:sz w:val="24"/>
          <w:szCs w:val="24"/>
          <w:lang w:eastAsia="ru-RU"/>
        </w:rPr>
        <w:t>Практика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Європейського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суду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людини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щодо</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відшкодування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моральної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трудовому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праві</w:t>
      </w:r>
      <w:r w:rsidRPr="00FA1CAD">
        <w:rPr>
          <w:rFonts w:ascii="Verdana" w:eastAsia="Times New Roman" w:hAnsi="Verdana" w:cs="Times New Roman"/>
          <w:color w:val="000000"/>
          <w:kern w:val="0"/>
          <w:sz w:val="24"/>
          <w:szCs w:val="24"/>
          <w:lang w:eastAsia="ru-RU"/>
        </w:rPr>
        <w:t>................................ 122</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color w:val="000000"/>
          <w:kern w:val="0"/>
          <w:sz w:val="24"/>
          <w:szCs w:val="24"/>
          <w:lang w:eastAsia="ru-RU"/>
        </w:rPr>
        <w:t xml:space="preserve">3.1 </w:t>
      </w:r>
      <w:r w:rsidRPr="00FA1CAD">
        <w:rPr>
          <w:rFonts w:ascii="Verdana" w:eastAsia="Times New Roman" w:hAnsi="Verdana" w:cs="Times New Roman" w:hint="eastAsia"/>
          <w:color w:val="000000"/>
          <w:kern w:val="0"/>
          <w:sz w:val="24"/>
          <w:szCs w:val="24"/>
          <w:lang w:eastAsia="ru-RU"/>
        </w:rPr>
        <w:t>Загальна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практика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Європейського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суду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людини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щодо</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відшкодування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моральної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завданої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порушенням</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трудових</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w:t>
      </w:r>
      <w:r w:rsidRPr="00FA1CAD">
        <w:rPr>
          <w:rFonts w:ascii="Verdana" w:eastAsia="Times New Roman" w:hAnsi="Verdana" w:cs="Times New Roman"/>
          <w:color w:val="000000"/>
          <w:kern w:val="0"/>
          <w:sz w:val="24"/>
          <w:szCs w:val="24"/>
          <w:lang w:eastAsia="ru-RU"/>
        </w:rPr>
        <w:t xml:space="preserve"> ..... 122</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color w:val="000000"/>
          <w:kern w:val="0"/>
          <w:sz w:val="24"/>
          <w:szCs w:val="24"/>
          <w:lang w:eastAsia="ru-RU"/>
        </w:rPr>
        <w:t xml:space="preserve">3.2 </w:t>
      </w:r>
      <w:r w:rsidRPr="00FA1CAD">
        <w:rPr>
          <w:rFonts w:ascii="Verdana" w:eastAsia="Times New Roman" w:hAnsi="Verdana" w:cs="Times New Roman" w:hint="eastAsia"/>
          <w:color w:val="000000"/>
          <w:kern w:val="0"/>
          <w:sz w:val="24"/>
          <w:szCs w:val="24"/>
          <w:lang w:eastAsia="ru-RU"/>
        </w:rPr>
        <w:t>Практика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Європейського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суду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прав</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людини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у</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справах</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про</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відшкодування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моральної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шкоди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завданої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дискримінацією</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та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порушенням</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права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мирне</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володіння</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своїм</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майном</w:t>
      </w:r>
      <w:r w:rsidRPr="00FA1CAD">
        <w:rPr>
          <w:rFonts w:ascii="Verdana" w:eastAsia="Times New Roman" w:hAnsi="Verdana" w:cs="Times New Roman"/>
          <w:color w:val="000000"/>
          <w:kern w:val="0"/>
          <w:sz w:val="24"/>
          <w:szCs w:val="24"/>
          <w:lang w:eastAsia="ru-RU"/>
        </w:rPr>
        <w:t>.. ........................................................ 131</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Висновки</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до</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розділу</w:t>
      </w:r>
      <w:r w:rsidRPr="00FA1CAD">
        <w:rPr>
          <w:rFonts w:ascii="Verdana" w:eastAsia="Times New Roman" w:hAnsi="Verdana" w:cs="Times New Roman"/>
          <w:color w:val="000000"/>
          <w:kern w:val="0"/>
          <w:sz w:val="24"/>
          <w:szCs w:val="24"/>
          <w:lang w:eastAsia="ru-RU"/>
        </w:rPr>
        <w:t xml:space="preserve"> 3................................................................................... 149</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Висновки</w:t>
      </w:r>
      <w:r w:rsidRPr="00FA1CAD">
        <w:rPr>
          <w:rFonts w:ascii="Verdana" w:eastAsia="Times New Roman" w:hAnsi="Verdana" w:cs="Times New Roman"/>
          <w:color w:val="000000"/>
          <w:kern w:val="0"/>
          <w:sz w:val="24"/>
          <w:szCs w:val="24"/>
          <w:lang w:eastAsia="ru-RU"/>
        </w:rPr>
        <w:t xml:space="preserve"> ......................................................................................................... 153</w:t>
      </w:r>
    </w:p>
    <w:p w:rsidR="00FA1CAD" w:rsidRPr="00FA1CAD"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Список</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використаної</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літератури</w:t>
      </w:r>
      <w:r w:rsidRPr="00FA1CAD">
        <w:rPr>
          <w:rFonts w:ascii="Verdana" w:eastAsia="Times New Roman" w:hAnsi="Verdana" w:cs="Times New Roman"/>
          <w:color w:val="000000"/>
          <w:kern w:val="0"/>
          <w:sz w:val="24"/>
          <w:szCs w:val="24"/>
          <w:lang w:eastAsia="ru-RU"/>
        </w:rPr>
        <w:t>...........</w:t>
      </w:r>
      <w:r w:rsidRPr="00FA1CAD">
        <w:rPr>
          <w:rFonts w:ascii="Verdana" w:eastAsia="Times New Roman" w:hAnsi="Verdana" w:cs="Times New Roman" w:hint="eastAsia"/>
          <w:color w:val="000000"/>
          <w:kern w:val="0"/>
          <w:sz w:val="24"/>
          <w:szCs w:val="24"/>
          <w:lang w:eastAsia="ru-RU"/>
        </w:rPr>
        <w:t>Ошибка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Закладка</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не</w:t>
      </w:r>
      <w:r w:rsidRPr="00FA1CAD">
        <w:rPr>
          <w:rFonts w:ascii="Verdana" w:eastAsia="Times New Roman" w:hAnsi="Verdana" w:cs="Times New Roman"/>
          <w:color w:val="000000"/>
          <w:kern w:val="0"/>
          <w:sz w:val="24"/>
          <w:szCs w:val="24"/>
          <w:lang w:eastAsia="ru-RU"/>
        </w:rPr>
        <w:t xml:space="preserve"> </w:t>
      </w:r>
      <w:r w:rsidRPr="00FA1CAD">
        <w:rPr>
          <w:rFonts w:ascii="Verdana" w:eastAsia="Times New Roman" w:hAnsi="Verdana" w:cs="Times New Roman" w:hint="eastAsia"/>
          <w:color w:val="000000"/>
          <w:kern w:val="0"/>
          <w:sz w:val="24"/>
          <w:szCs w:val="24"/>
          <w:lang w:eastAsia="ru-RU"/>
        </w:rPr>
        <w:t>определена</w:t>
      </w:r>
      <w:r w:rsidRPr="00FA1CAD">
        <w:rPr>
          <w:rFonts w:ascii="Verdana" w:eastAsia="Times New Roman" w:hAnsi="Verdana" w:cs="Times New Roman"/>
          <w:color w:val="000000"/>
          <w:kern w:val="0"/>
          <w:sz w:val="24"/>
          <w:szCs w:val="24"/>
          <w:lang w:eastAsia="ru-RU"/>
        </w:rPr>
        <w:t>.</w:t>
      </w:r>
    </w:p>
    <w:p w:rsidR="007E542B" w:rsidRDefault="00FA1CAD" w:rsidP="00FA1CAD">
      <w:pPr>
        <w:rPr>
          <w:rFonts w:ascii="Verdana" w:eastAsia="Times New Roman" w:hAnsi="Verdana" w:cs="Times New Roman"/>
          <w:color w:val="000000"/>
          <w:kern w:val="0"/>
          <w:sz w:val="24"/>
          <w:szCs w:val="24"/>
          <w:lang w:eastAsia="ru-RU"/>
        </w:rPr>
      </w:pPr>
      <w:r w:rsidRPr="00FA1CAD">
        <w:rPr>
          <w:rFonts w:ascii="Verdana" w:eastAsia="Times New Roman" w:hAnsi="Verdana" w:cs="Times New Roman" w:hint="eastAsia"/>
          <w:color w:val="000000"/>
          <w:kern w:val="0"/>
          <w:sz w:val="24"/>
          <w:szCs w:val="24"/>
          <w:lang w:eastAsia="ru-RU"/>
        </w:rPr>
        <w:t>Додатки</w:t>
      </w:r>
      <w:r w:rsidRPr="00FA1CAD">
        <w:rPr>
          <w:rFonts w:ascii="Verdana" w:eastAsia="Times New Roman" w:hAnsi="Verdana" w:cs="Times New Roman"/>
          <w:color w:val="000000"/>
          <w:kern w:val="0"/>
          <w:sz w:val="24"/>
          <w:szCs w:val="24"/>
          <w:lang w:eastAsia="ru-RU"/>
        </w:rPr>
        <w:t>............................................................................................................ 181</w:t>
      </w:r>
    </w:p>
    <w:p w:rsidR="00FA1CAD" w:rsidRDefault="00FA1CAD" w:rsidP="00FA1CAD">
      <w:pPr>
        <w:rPr>
          <w:rFonts w:ascii="Verdana" w:eastAsia="Times New Roman" w:hAnsi="Verdana" w:cs="Times New Roman"/>
          <w:color w:val="000000"/>
          <w:kern w:val="0"/>
          <w:sz w:val="24"/>
          <w:szCs w:val="24"/>
          <w:lang w:eastAsia="ru-RU"/>
        </w:rPr>
      </w:pPr>
    </w:p>
    <w:p w:rsidR="00FA1CAD" w:rsidRDefault="00FA1CAD" w:rsidP="00FA1CAD">
      <w:pPr>
        <w:rPr>
          <w:rFonts w:ascii="Verdana" w:eastAsia="Times New Roman" w:hAnsi="Verdana" w:cs="Times New Roman"/>
          <w:color w:val="000000"/>
          <w:kern w:val="0"/>
          <w:sz w:val="24"/>
          <w:szCs w:val="24"/>
          <w:lang w:eastAsia="ru-RU"/>
        </w:rPr>
      </w:pPr>
    </w:p>
    <w:p w:rsidR="00FA1CAD" w:rsidRDefault="00FA1CAD" w:rsidP="00FA1CAD">
      <w:pPr>
        <w:rPr>
          <w:rFonts w:ascii="Verdana" w:eastAsia="Times New Roman" w:hAnsi="Verdana" w:cs="Times New Roman"/>
          <w:color w:val="000000"/>
          <w:kern w:val="0"/>
          <w:sz w:val="24"/>
          <w:szCs w:val="24"/>
          <w:lang w:eastAsia="ru-RU"/>
        </w:rPr>
      </w:pPr>
    </w:p>
    <w:p w:rsidR="00FA1CAD" w:rsidRDefault="00FA1CAD" w:rsidP="00FA1CAD">
      <w:r>
        <w:rPr>
          <w:rFonts w:hint="eastAsia"/>
        </w:rPr>
        <w:t>ВИСНОВКИ</w:t>
      </w:r>
    </w:p>
    <w:p w:rsidR="00FA1CAD" w:rsidRDefault="00FA1CAD" w:rsidP="00FA1CAD">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надано</w:t>
      </w:r>
      <w:r>
        <w:t></w:t>
      </w:r>
      <w:r>
        <w:rPr>
          <w:rFonts w:hint="eastAsia"/>
        </w:rPr>
        <w:t>нове</w:t>
      </w:r>
    </w:p>
    <w:p w:rsidR="00FA1CAD" w:rsidRDefault="00FA1CAD" w:rsidP="00FA1CAD">
      <w:r>
        <w:rPr>
          <w:rFonts w:hint="eastAsia"/>
        </w:rPr>
        <w:t>вирішення</w:t>
      </w:r>
      <w:r>
        <w:t></w:t>
      </w:r>
      <w:r>
        <w:rPr>
          <w:rFonts w:hint="eastAsia"/>
        </w:rPr>
        <w:t>наукової</w:t>
      </w:r>
      <w:r>
        <w:t></w:t>
      </w:r>
      <w:r>
        <w:rPr>
          <w:rFonts w:hint="eastAsia"/>
        </w:rPr>
        <w:t>задачі</w:t>
      </w:r>
      <w:r>
        <w:t></w:t>
      </w:r>
      <w:r>
        <w:t></w:t>
      </w:r>
      <w:r>
        <w:rPr>
          <w:rFonts w:hint="eastAsia"/>
        </w:rPr>
        <w:t>яка</w:t>
      </w:r>
      <w:r>
        <w:t></w:t>
      </w:r>
      <w:r>
        <w:rPr>
          <w:rFonts w:hint="eastAsia"/>
        </w:rPr>
        <w:t>полягає</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r>
        <w:t></w:t>
      </w:r>
      <w:r>
        <w:rPr>
          <w:rFonts w:hint="eastAsia"/>
        </w:rPr>
        <w:t>теоретичних</w:t>
      </w:r>
    </w:p>
    <w:p w:rsidR="00FA1CAD" w:rsidRDefault="00FA1CAD" w:rsidP="00FA1CAD">
      <w:r>
        <w:rPr>
          <w:rFonts w:hint="eastAsia"/>
        </w:rPr>
        <w:t>та</w:t>
      </w:r>
      <w:r>
        <w:t></w:t>
      </w:r>
      <w:r>
        <w:rPr>
          <w:rFonts w:hint="eastAsia"/>
        </w:rPr>
        <w:t>практичних</w:t>
      </w:r>
      <w:r>
        <w:t></w:t>
      </w:r>
      <w:r>
        <w:rPr>
          <w:rFonts w:hint="eastAsia"/>
        </w:rPr>
        <w:t>висновків</w:t>
      </w:r>
      <w:r>
        <w:t></w:t>
      </w:r>
      <w:r>
        <w:rPr>
          <w:rFonts w:hint="eastAsia"/>
        </w:rPr>
        <w:t>і</w:t>
      </w:r>
      <w:r>
        <w:t></w:t>
      </w:r>
      <w:r>
        <w:rPr>
          <w:rFonts w:hint="eastAsia"/>
        </w:rPr>
        <w:t>узагальнень</w:t>
      </w:r>
      <w:r>
        <w:t></w:t>
      </w:r>
      <w:r>
        <w:rPr>
          <w:rFonts w:hint="eastAsia"/>
        </w:rPr>
        <w:t>учених</w:t>
      </w:r>
      <w:r>
        <w:t></w:t>
      </w:r>
      <w:r>
        <w:rPr>
          <w:rFonts w:hint="eastAsia"/>
        </w:rPr>
        <w:t>правознавців</w:t>
      </w:r>
      <w:r>
        <w:t></w:t>
      </w:r>
      <w:r>
        <w:rPr>
          <w:rFonts w:hint="eastAsia"/>
        </w:rPr>
        <w:t>визначити</w:t>
      </w:r>
    </w:p>
    <w:p w:rsidR="00FA1CAD" w:rsidRDefault="00FA1CAD" w:rsidP="00FA1CAD">
      <w:r>
        <w:rPr>
          <w:rFonts w:hint="eastAsia"/>
        </w:rPr>
        <w:t>сутність</w:t>
      </w:r>
      <w:r>
        <w:t></w:t>
      </w:r>
      <w:r>
        <w:rPr>
          <w:rFonts w:hint="eastAsia"/>
        </w:rPr>
        <w:t>та</w:t>
      </w:r>
      <w:r>
        <w:t></w:t>
      </w:r>
      <w:r>
        <w:rPr>
          <w:rFonts w:hint="eastAsia"/>
        </w:rPr>
        <w:t>особливості</w:t>
      </w:r>
      <w:r>
        <w:t></w:t>
      </w:r>
      <w:r>
        <w:rPr>
          <w:rFonts w:hint="eastAsia"/>
        </w:rPr>
        <w:t>правового</w:t>
      </w:r>
      <w:r>
        <w:t></w:t>
      </w:r>
      <w:r>
        <w:rPr>
          <w:rFonts w:hint="eastAsia"/>
        </w:rPr>
        <w:t>регулювання</w:t>
      </w:r>
      <w:r>
        <w:t></w:t>
      </w:r>
      <w:r>
        <w:rPr>
          <w:rFonts w:hint="eastAsia"/>
        </w:rPr>
        <w:t>моральної</w:t>
      </w:r>
      <w:r>
        <w:t></w:t>
      </w:r>
      <w:r>
        <w:rPr>
          <w:rFonts w:hint="eastAsia"/>
        </w:rPr>
        <w:t>шкоди</w:t>
      </w:r>
      <w:r>
        <w:t></w:t>
      </w:r>
      <w:r>
        <w:t></w:t>
      </w:r>
      <w:r>
        <w:rPr>
          <w:rFonts w:hint="eastAsia"/>
        </w:rPr>
        <w:t>її</w:t>
      </w:r>
      <w:r>
        <w:t></w:t>
      </w:r>
      <w:r>
        <w:rPr>
          <w:rFonts w:hint="eastAsia"/>
        </w:rPr>
        <w:t>роль</w:t>
      </w:r>
      <w:r>
        <w:t></w:t>
      </w:r>
      <w:r>
        <w:rPr>
          <w:rFonts w:hint="eastAsia"/>
        </w:rPr>
        <w:t>у</w:t>
      </w:r>
    </w:p>
    <w:p w:rsidR="00FA1CAD" w:rsidRDefault="00FA1CAD" w:rsidP="00FA1CAD">
      <w:r>
        <w:rPr>
          <w:rFonts w:hint="eastAsia"/>
        </w:rPr>
        <w:t>правовому</w:t>
      </w:r>
      <w:r>
        <w:t></w:t>
      </w:r>
      <w:r>
        <w:rPr>
          <w:rFonts w:hint="eastAsia"/>
        </w:rPr>
        <w:t>регулюванні</w:t>
      </w:r>
      <w:r>
        <w:t></w:t>
      </w:r>
      <w:r>
        <w:rPr>
          <w:rFonts w:hint="eastAsia"/>
        </w:rPr>
        <w:t>відносин</w:t>
      </w:r>
      <w:r>
        <w:t></w:t>
      </w:r>
      <w:r>
        <w:rPr>
          <w:rFonts w:hint="eastAsia"/>
        </w:rPr>
        <w:t>у</w:t>
      </w:r>
      <w:r>
        <w:t></w:t>
      </w:r>
      <w:r>
        <w:rPr>
          <w:rFonts w:hint="eastAsia"/>
        </w:rPr>
        <w:t>сфері</w:t>
      </w:r>
      <w:r>
        <w:t></w:t>
      </w:r>
      <w:r>
        <w:rPr>
          <w:rFonts w:hint="eastAsia"/>
        </w:rPr>
        <w:t>трудового</w:t>
      </w:r>
      <w:r>
        <w:t></w:t>
      </w:r>
      <w:r>
        <w:rPr>
          <w:rFonts w:hint="eastAsia"/>
        </w:rPr>
        <w:t>права</w:t>
      </w:r>
      <w:r>
        <w:t></w:t>
      </w:r>
      <w:r>
        <w:t></w:t>
      </w:r>
      <w:r>
        <w:rPr>
          <w:rFonts w:hint="eastAsia"/>
        </w:rPr>
        <w:t>До</w:t>
      </w:r>
      <w:r>
        <w:t></w:t>
      </w:r>
      <w:r>
        <w:rPr>
          <w:rFonts w:hint="eastAsia"/>
        </w:rPr>
        <w:t>основних</w:t>
      </w:r>
    </w:p>
    <w:p w:rsidR="00FA1CAD" w:rsidRDefault="00FA1CAD" w:rsidP="00FA1CAD">
      <w:r>
        <w:rPr>
          <w:rFonts w:hint="eastAsia"/>
        </w:rPr>
        <w:t>результатів</w:t>
      </w:r>
      <w:r>
        <w:t></w:t>
      </w:r>
      <w:r>
        <w:rPr>
          <w:rFonts w:hint="eastAsia"/>
        </w:rPr>
        <w:t>наукового</w:t>
      </w:r>
      <w:r>
        <w:t></w:t>
      </w:r>
      <w:r>
        <w:rPr>
          <w:rFonts w:hint="eastAsia"/>
        </w:rPr>
        <w:t>дослідження</w:t>
      </w:r>
      <w:r>
        <w:t></w:t>
      </w:r>
      <w:r>
        <w:rPr>
          <w:rFonts w:hint="eastAsia"/>
        </w:rPr>
        <w:t>належать</w:t>
      </w:r>
      <w:r>
        <w:t></w:t>
      </w:r>
      <w:r>
        <w:rPr>
          <w:rFonts w:hint="eastAsia"/>
        </w:rPr>
        <w:t>такі</w:t>
      </w:r>
      <w:r>
        <w:t></w:t>
      </w:r>
      <w:r>
        <w:rPr>
          <w:rFonts w:hint="eastAsia"/>
        </w:rPr>
        <w:t>висновки</w:t>
      </w:r>
      <w:r>
        <w:t></w:t>
      </w:r>
    </w:p>
    <w:p w:rsidR="00FA1CAD" w:rsidRDefault="00FA1CAD" w:rsidP="00FA1CAD">
      <w:r>
        <w:t></w:t>
      </w:r>
      <w:r>
        <w:t></w:t>
      </w:r>
      <w:r>
        <w:t></w:t>
      </w:r>
      <w:r>
        <w:rPr>
          <w:rFonts w:hint="eastAsia"/>
        </w:rPr>
        <w:t>Категорія</w:t>
      </w:r>
      <w:r>
        <w:t></w:t>
      </w:r>
      <w:r>
        <w:t></w:t>
      </w:r>
      <w:r>
        <w:rPr>
          <w:rFonts w:hint="eastAsia"/>
        </w:rPr>
        <w:t>моральна</w:t>
      </w:r>
      <w:r>
        <w:t></w:t>
      </w:r>
      <w:r>
        <w:rPr>
          <w:rFonts w:hint="eastAsia"/>
        </w:rPr>
        <w:t>шкода</w:t>
      </w:r>
      <w:r>
        <w:t></w:t>
      </w:r>
      <w:r>
        <w:t></w:t>
      </w:r>
      <w:r>
        <w:rPr>
          <w:rFonts w:hint="eastAsia"/>
        </w:rPr>
        <w:t>проявляється</w:t>
      </w:r>
      <w:r>
        <w:t></w:t>
      </w:r>
      <w:r>
        <w:rPr>
          <w:rFonts w:hint="eastAsia"/>
        </w:rPr>
        <w:t>на</w:t>
      </w:r>
      <w:r>
        <w:t></w:t>
      </w:r>
      <w:r>
        <w:t></w:t>
      </w:r>
      <w:r>
        <w:t></w:t>
      </w:r>
      <w:r>
        <w:t></w:t>
      </w:r>
      <w:r>
        <w:t></w:t>
      </w:r>
      <w:r>
        <w:rPr>
          <w:rFonts w:hint="eastAsia"/>
        </w:rPr>
        <w:t>соціальному</w:t>
      </w:r>
      <w:r>
        <w:t></w:t>
      </w:r>
      <w:r>
        <w:rPr>
          <w:rFonts w:hint="eastAsia"/>
        </w:rPr>
        <w:t>рівні</w:t>
      </w:r>
      <w:r>
        <w:t></w:t>
      </w:r>
      <w:r>
        <w:t></w:t>
      </w:r>
      <w:r>
        <w:rPr>
          <w:rFonts w:hint="eastAsia"/>
        </w:rPr>
        <w:t>де</w:t>
      </w:r>
    </w:p>
    <w:p w:rsidR="00FA1CAD" w:rsidRDefault="00FA1CAD" w:rsidP="00FA1CAD">
      <w:r>
        <w:rPr>
          <w:rFonts w:hint="eastAsia"/>
        </w:rPr>
        <w:t>моральна</w:t>
      </w:r>
      <w:r>
        <w:t></w:t>
      </w:r>
      <w:r>
        <w:rPr>
          <w:rFonts w:hint="eastAsia"/>
        </w:rPr>
        <w:t>шкода</w:t>
      </w:r>
      <w:r>
        <w:t></w:t>
      </w:r>
      <w:r>
        <w:rPr>
          <w:rFonts w:hint="eastAsia"/>
        </w:rPr>
        <w:t>передбачає</w:t>
      </w:r>
      <w:r>
        <w:t></w:t>
      </w:r>
      <w:r>
        <w:rPr>
          <w:rFonts w:hint="eastAsia"/>
        </w:rPr>
        <w:t>негативний</w:t>
      </w:r>
      <w:r>
        <w:t></w:t>
      </w:r>
      <w:r>
        <w:rPr>
          <w:rFonts w:hint="eastAsia"/>
        </w:rPr>
        <w:t>наслідок</w:t>
      </w:r>
      <w:r>
        <w:t></w:t>
      </w:r>
      <w:r>
        <w:t></w:t>
      </w:r>
      <w:r>
        <w:rPr>
          <w:rFonts w:hint="eastAsia"/>
        </w:rPr>
        <w:t>який</w:t>
      </w:r>
      <w:r>
        <w:t></w:t>
      </w:r>
      <w:r>
        <w:rPr>
          <w:rFonts w:hint="eastAsia"/>
        </w:rPr>
        <w:t>витікає</w:t>
      </w:r>
      <w:r>
        <w:t></w:t>
      </w:r>
      <w:r>
        <w:rPr>
          <w:rFonts w:hint="eastAsia"/>
        </w:rPr>
        <w:t>з</w:t>
      </w:r>
      <w:r>
        <w:t></w:t>
      </w:r>
      <w:r>
        <w:rPr>
          <w:rFonts w:hint="eastAsia"/>
        </w:rPr>
        <w:t>порушення</w:t>
      </w:r>
    </w:p>
    <w:p w:rsidR="00FA1CAD" w:rsidRDefault="00FA1CAD" w:rsidP="00FA1CAD">
      <w:r>
        <w:rPr>
          <w:rFonts w:hint="eastAsia"/>
        </w:rPr>
        <w:t>сталих</w:t>
      </w:r>
      <w:r>
        <w:t></w:t>
      </w:r>
      <w:r>
        <w:rPr>
          <w:rFonts w:hint="eastAsia"/>
        </w:rPr>
        <w:t>норм</w:t>
      </w:r>
      <w:r>
        <w:t></w:t>
      </w:r>
      <w:r>
        <w:rPr>
          <w:rFonts w:hint="eastAsia"/>
        </w:rPr>
        <w:t>і</w:t>
      </w:r>
      <w:r>
        <w:t></w:t>
      </w:r>
      <w:r>
        <w:rPr>
          <w:rFonts w:hint="eastAsia"/>
        </w:rPr>
        <w:t>принципів</w:t>
      </w:r>
      <w:r>
        <w:t></w:t>
      </w:r>
      <w:r>
        <w:rPr>
          <w:rFonts w:hint="eastAsia"/>
        </w:rPr>
        <w:t>у</w:t>
      </w:r>
      <w:r>
        <w:t></w:t>
      </w:r>
      <w:r>
        <w:rPr>
          <w:rFonts w:hint="eastAsia"/>
        </w:rPr>
        <w:t>суспільстві</w:t>
      </w:r>
      <w:r>
        <w:t></w:t>
      </w:r>
      <w:r>
        <w:t></w:t>
      </w:r>
      <w:r>
        <w:rPr>
          <w:rFonts w:hint="eastAsia"/>
        </w:rPr>
        <w:t>та</w:t>
      </w:r>
      <w:r>
        <w:t></w:t>
      </w:r>
      <w:r>
        <w:rPr>
          <w:rFonts w:hint="eastAsia"/>
        </w:rPr>
        <w:t>властива</w:t>
      </w:r>
      <w:r>
        <w:t></w:t>
      </w:r>
      <w:r>
        <w:rPr>
          <w:rFonts w:hint="eastAsia"/>
        </w:rPr>
        <w:t>лише</w:t>
      </w:r>
      <w:r>
        <w:t></w:t>
      </w:r>
      <w:r>
        <w:rPr>
          <w:rFonts w:hint="eastAsia"/>
        </w:rPr>
        <w:t>фізичним</w:t>
      </w:r>
      <w:r>
        <w:t></w:t>
      </w:r>
      <w:r>
        <w:rPr>
          <w:rFonts w:hint="eastAsia"/>
        </w:rPr>
        <w:t>особам</w:t>
      </w:r>
      <w:r>
        <w:t></w:t>
      </w:r>
    </w:p>
    <w:p w:rsidR="00FA1CAD" w:rsidRDefault="00FA1CAD" w:rsidP="00FA1CAD">
      <w:r>
        <w:t></w:t>
      </w:r>
      <w:r>
        <w:t></w:t>
      </w:r>
      <w:r>
        <w:t></w:t>
      </w:r>
      <w:r>
        <w:rPr>
          <w:rFonts w:hint="eastAsia"/>
        </w:rPr>
        <w:t>законодавчому</w:t>
      </w:r>
      <w:r>
        <w:t></w:t>
      </w:r>
      <w:r>
        <w:rPr>
          <w:rFonts w:hint="eastAsia"/>
        </w:rPr>
        <w:t>рівні</w:t>
      </w:r>
      <w:r>
        <w:t></w:t>
      </w:r>
      <w:r>
        <w:t></w:t>
      </w:r>
      <w:r>
        <w:rPr>
          <w:rFonts w:hint="eastAsia"/>
        </w:rPr>
        <w:t>який</w:t>
      </w:r>
      <w:r>
        <w:t></w:t>
      </w:r>
      <w:r>
        <w:rPr>
          <w:rFonts w:hint="eastAsia"/>
        </w:rPr>
        <w:t>характеризується</w:t>
      </w:r>
      <w:r>
        <w:t></w:t>
      </w:r>
      <w:r>
        <w:rPr>
          <w:rFonts w:hint="eastAsia"/>
        </w:rPr>
        <w:t>тим</w:t>
      </w:r>
      <w:r>
        <w:t></w:t>
      </w:r>
      <w:r>
        <w:t></w:t>
      </w:r>
      <w:r>
        <w:rPr>
          <w:rFonts w:hint="eastAsia"/>
        </w:rPr>
        <w:t>що</w:t>
      </w:r>
      <w:r>
        <w:t></w:t>
      </w:r>
      <w:r>
        <w:rPr>
          <w:rFonts w:hint="eastAsia"/>
        </w:rPr>
        <w:t>моральна</w:t>
      </w:r>
      <w:r>
        <w:t></w:t>
      </w:r>
      <w:r>
        <w:rPr>
          <w:rFonts w:hint="eastAsia"/>
        </w:rPr>
        <w:t>шкода</w:t>
      </w:r>
    </w:p>
    <w:p w:rsidR="00FA1CAD" w:rsidRDefault="00FA1CAD" w:rsidP="00FA1CAD">
      <w:r>
        <w:rPr>
          <w:rFonts w:hint="eastAsia"/>
        </w:rPr>
        <w:t>проявляється</w:t>
      </w:r>
      <w:r>
        <w:t></w:t>
      </w:r>
      <w:r>
        <w:rPr>
          <w:rFonts w:hint="eastAsia"/>
        </w:rPr>
        <w:t>в</w:t>
      </w:r>
      <w:r>
        <w:t></w:t>
      </w:r>
      <w:r>
        <w:rPr>
          <w:rFonts w:hint="eastAsia"/>
        </w:rPr>
        <w:t>результаті</w:t>
      </w:r>
      <w:r>
        <w:t></w:t>
      </w:r>
      <w:r>
        <w:rPr>
          <w:rFonts w:hint="eastAsia"/>
        </w:rPr>
        <w:t>порушення</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чи</w:t>
      </w:r>
      <w:r>
        <w:t></w:t>
      </w:r>
      <w:r>
        <w:rPr>
          <w:rFonts w:hint="eastAsia"/>
        </w:rPr>
        <w:t>громадянина</w:t>
      </w:r>
      <w:r>
        <w:t></w:t>
      </w:r>
    </w:p>
    <w:p w:rsidR="00FA1CAD" w:rsidRDefault="00FA1CAD" w:rsidP="00FA1CAD">
      <w:r>
        <w:rPr>
          <w:rFonts w:hint="eastAsia"/>
        </w:rPr>
        <w:t>чим</w:t>
      </w:r>
      <w:r>
        <w:t></w:t>
      </w:r>
      <w:r>
        <w:rPr>
          <w:rFonts w:hint="eastAsia"/>
        </w:rPr>
        <w:t>характерна</w:t>
      </w:r>
      <w:r>
        <w:t></w:t>
      </w:r>
      <w:r>
        <w:rPr>
          <w:rFonts w:hint="eastAsia"/>
        </w:rPr>
        <w:t>як</w:t>
      </w:r>
      <w:r>
        <w:t></w:t>
      </w:r>
      <w:r>
        <w:rPr>
          <w:rFonts w:hint="eastAsia"/>
        </w:rPr>
        <w:t>для</w:t>
      </w:r>
      <w:r>
        <w:t></w:t>
      </w:r>
      <w:r>
        <w:rPr>
          <w:rFonts w:hint="eastAsia"/>
        </w:rPr>
        <w:t>фізичних</w:t>
      </w:r>
      <w:r>
        <w:t></w:t>
      </w:r>
      <w:r>
        <w:t></w:t>
      </w:r>
      <w:r>
        <w:rPr>
          <w:rFonts w:hint="eastAsia"/>
        </w:rPr>
        <w:t>так</w:t>
      </w:r>
      <w:r>
        <w:t></w:t>
      </w:r>
      <w:r>
        <w:rPr>
          <w:rFonts w:hint="eastAsia"/>
        </w:rPr>
        <w:t>і</w:t>
      </w:r>
      <w:r>
        <w:t></w:t>
      </w:r>
      <w:r>
        <w:rPr>
          <w:rFonts w:hint="eastAsia"/>
        </w:rPr>
        <w:t>для</w:t>
      </w:r>
      <w:r>
        <w:t></w:t>
      </w:r>
      <w:r>
        <w:rPr>
          <w:rFonts w:hint="eastAsia"/>
        </w:rPr>
        <w:t>юридичних</w:t>
      </w:r>
      <w:r>
        <w:t></w:t>
      </w:r>
      <w:r>
        <w:rPr>
          <w:rFonts w:hint="eastAsia"/>
        </w:rPr>
        <w:t>осіб</w:t>
      </w:r>
      <w:r>
        <w:t></w:t>
      </w:r>
    </w:p>
    <w:p w:rsidR="00FA1CAD" w:rsidRDefault="00FA1CAD" w:rsidP="00FA1CAD">
      <w:r>
        <w:t></w:t>
      </w:r>
      <w:r>
        <w:t></w:t>
      </w:r>
      <w:r>
        <w:t></w:t>
      </w:r>
      <w:r>
        <w:rPr>
          <w:rFonts w:hint="eastAsia"/>
        </w:rPr>
        <w:t>Зміст</w:t>
      </w:r>
      <w:r>
        <w:t></w:t>
      </w:r>
      <w:r>
        <w:rPr>
          <w:rFonts w:hint="eastAsia"/>
        </w:rPr>
        <w:t>немайнової</w:t>
      </w:r>
      <w:r>
        <w:t></w:t>
      </w:r>
      <w:r>
        <w:rPr>
          <w:rFonts w:hint="eastAsia"/>
        </w:rPr>
        <w:t>шкоди</w:t>
      </w:r>
      <w:r>
        <w:t></w:t>
      </w:r>
      <w:r>
        <w:rPr>
          <w:rFonts w:hint="eastAsia"/>
        </w:rPr>
        <w:t>має</w:t>
      </w:r>
      <w:r>
        <w:t></w:t>
      </w:r>
      <w:r>
        <w:rPr>
          <w:rFonts w:hint="eastAsia"/>
        </w:rPr>
        <w:t>свої</w:t>
      </w:r>
      <w:r>
        <w:t></w:t>
      </w:r>
      <w:r>
        <w:rPr>
          <w:rFonts w:hint="eastAsia"/>
        </w:rPr>
        <w:t>особливості</w:t>
      </w:r>
      <w:r>
        <w:t></w:t>
      </w:r>
      <w:r>
        <w:rPr>
          <w:rFonts w:hint="eastAsia"/>
        </w:rPr>
        <w:t>як</w:t>
      </w:r>
      <w:r>
        <w:t></w:t>
      </w:r>
      <w:r>
        <w:rPr>
          <w:rFonts w:hint="eastAsia"/>
        </w:rPr>
        <w:t>для</w:t>
      </w:r>
      <w:r>
        <w:t></w:t>
      </w:r>
      <w:r>
        <w:rPr>
          <w:rFonts w:hint="eastAsia"/>
        </w:rPr>
        <w:t>юридичних</w:t>
      </w:r>
      <w:r>
        <w:t></w:t>
      </w:r>
      <w:r>
        <w:t></w:t>
      </w:r>
      <w:r>
        <w:rPr>
          <w:rFonts w:hint="eastAsia"/>
        </w:rPr>
        <w:t>так</w:t>
      </w:r>
      <w:r>
        <w:t></w:t>
      </w:r>
      <w:r>
        <w:rPr>
          <w:rFonts w:hint="eastAsia"/>
        </w:rPr>
        <w:t>і</w:t>
      </w:r>
    </w:p>
    <w:p w:rsidR="00FA1CAD" w:rsidRDefault="00FA1CAD" w:rsidP="00FA1CAD">
      <w:r>
        <w:rPr>
          <w:rFonts w:hint="eastAsia"/>
        </w:rPr>
        <w:t>для</w:t>
      </w:r>
      <w:r>
        <w:t></w:t>
      </w:r>
      <w:r>
        <w:rPr>
          <w:rFonts w:hint="eastAsia"/>
        </w:rPr>
        <w:t>фізичних</w:t>
      </w:r>
      <w:r>
        <w:t></w:t>
      </w:r>
      <w:r>
        <w:rPr>
          <w:rFonts w:hint="eastAsia"/>
        </w:rPr>
        <w:t>осіб</w:t>
      </w:r>
      <w:r>
        <w:t></w:t>
      </w:r>
      <w:r>
        <w:t></w:t>
      </w:r>
      <w:r>
        <w:rPr>
          <w:rFonts w:hint="eastAsia"/>
        </w:rPr>
        <w:t>Зміст</w:t>
      </w:r>
      <w:r>
        <w:t></w:t>
      </w:r>
      <w:r>
        <w:rPr>
          <w:rFonts w:hint="eastAsia"/>
        </w:rPr>
        <w:t>такої</w:t>
      </w:r>
      <w:r>
        <w:t></w:t>
      </w:r>
      <w:r>
        <w:rPr>
          <w:rFonts w:hint="eastAsia"/>
        </w:rPr>
        <w:t>шкоди</w:t>
      </w:r>
      <w:r>
        <w:t></w:t>
      </w:r>
      <w:r>
        <w:rPr>
          <w:rFonts w:hint="eastAsia"/>
        </w:rPr>
        <w:t>для</w:t>
      </w:r>
      <w:r>
        <w:t></w:t>
      </w:r>
      <w:r>
        <w:rPr>
          <w:rFonts w:hint="eastAsia"/>
        </w:rPr>
        <w:t>юридичних</w:t>
      </w:r>
      <w:r>
        <w:t></w:t>
      </w:r>
      <w:r>
        <w:rPr>
          <w:rFonts w:hint="eastAsia"/>
        </w:rPr>
        <w:t>осіб</w:t>
      </w:r>
      <w:r>
        <w:t></w:t>
      </w:r>
      <w:r>
        <w:rPr>
          <w:rFonts w:hint="eastAsia"/>
        </w:rPr>
        <w:t>полягає</w:t>
      </w:r>
      <w:r>
        <w:t></w:t>
      </w:r>
      <w:r>
        <w:rPr>
          <w:rFonts w:hint="eastAsia"/>
        </w:rPr>
        <w:t>у</w:t>
      </w:r>
      <w:r>
        <w:t></w:t>
      </w:r>
      <w:r>
        <w:rPr>
          <w:rFonts w:hint="eastAsia"/>
        </w:rPr>
        <w:t>шкоді</w:t>
      </w:r>
      <w:r>
        <w:t></w:t>
      </w:r>
      <w:r>
        <w:t></w:t>
      </w:r>
      <w:r>
        <w:rPr>
          <w:rFonts w:hint="eastAsia"/>
        </w:rPr>
        <w:t>яка</w:t>
      </w:r>
    </w:p>
    <w:p w:rsidR="00FA1CAD" w:rsidRDefault="00FA1CAD" w:rsidP="00FA1CAD">
      <w:r>
        <w:rPr>
          <w:rFonts w:hint="eastAsia"/>
        </w:rPr>
        <w:t>завдана</w:t>
      </w:r>
      <w:r>
        <w:t></w:t>
      </w:r>
      <w:r>
        <w:rPr>
          <w:rFonts w:hint="eastAsia"/>
        </w:rPr>
        <w:t>протиправними</w:t>
      </w:r>
      <w:r>
        <w:t></w:t>
      </w:r>
      <w:r>
        <w:rPr>
          <w:rFonts w:hint="eastAsia"/>
        </w:rPr>
        <w:t>діями</w:t>
      </w:r>
      <w:r>
        <w:t></w:t>
      </w:r>
      <w:r>
        <w:t></w:t>
      </w:r>
      <w:r>
        <w:rPr>
          <w:rFonts w:hint="eastAsia"/>
        </w:rPr>
        <w:t>бездіяльністю</w:t>
      </w:r>
      <w:r>
        <w:t></w:t>
      </w:r>
      <w:r>
        <w:t></w:t>
      </w:r>
      <w:r>
        <w:rPr>
          <w:rFonts w:hint="eastAsia"/>
        </w:rPr>
        <w:t>фізичних</w:t>
      </w:r>
      <w:r>
        <w:t></w:t>
      </w:r>
      <w:r>
        <w:rPr>
          <w:rFonts w:hint="eastAsia"/>
        </w:rPr>
        <w:t>та</w:t>
      </w:r>
      <w:r>
        <w:t></w:t>
      </w:r>
      <w:r>
        <w:rPr>
          <w:rFonts w:hint="eastAsia"/>
        </w:rPr>
        <w:t>юридичних</w:t>
      </w:r>
      <w:r>
        <w:t></w:t>
      </w:r>
      <w:r>
        <w:rPr>
          <w:rFonts w:hint="eastAsia"/>
        </w:rPr>
        <w:t>осіб</w:t>
      </w:r>
      <w:r>
        <w:t></w:t>
      </w:r>
      <w:r>
        <w:t></w:t>
      </w:r>
      <w:r>
        <w:rPr>
          <w:rFonts w:hint="eastAsia"/>
        </w:rPr>
        <w:t>що</w:t>
      </w:r>
    </w:p>
    <w:p w:rsidR="00FA1CAD" w:rsidRDefault="00FA1CAD" w:rsidP="00FA1CAD">
      <w:r>
        <w:rPr>
          <w:rFonts w:hint="eastAsia"/>
        </w:rPr>
        <w:t>порушують</w:t>
      </w:r>
      <w:r>
        <w:t></w:t>
      </w:r>
      <w:r>
        <w:rPr>
          <w:rFonts w:hint="eastAsia"/>
        </w:rPr>
        <w:t>немайнові</w:t>
      </w:r>
      <w:r>
        <w:t></w:t>
      </w:r>
      <w:r>
        <w:rPr>
          <w:rFonts w:hint="eastAsia"/>
        </w:rPr>
        <w:t>права</w:t>
      </w:r>
      <w:r>
        <w:t></w:t>
      </w:r>
      <w:r>
        <w:rPr>
          <w:rFonts w:hint="eastAsia"/>
        </w:rPr>
        <w:t>юридичної</w:t>
      </w:r>
      <w:r>
        <w:t></w:t>
      </w:r>
      <w:r>
        <w:rPr>
          <w:rFonts w:hint="eastAsia"/>
        </w:rPr>
        <w:t>особи</w:t>
      </w:r>
      <w:r>
        <w:t></w:t>
      </w:r>
      <w:r>
        <w:t></w:t>
      </w:r>
      <w:r>
        <w:rPr>
          <w:rFonts w:hint="eastAsia"/>
        </w:rPr>
        <w:t>які</w:t>
      </w:r>
      <w:r>
        <w:t></w:t>
      </w:r>
      <w:r>
        <w:rPr>
          <w:rFonts w:hint="eastAsia"/>
        </w:rPr>
        <w:t>їй</w:t>
      </w:r>
      <w:r>
        <w:t></w:t>
      </w:r>
      <w:r>
        <w:rPr>
          <w:rFonts w:hint="eastAsia"/>
        </w:rPr>
        <w:t>належать</w:t>
      </w:r>
      <w:r>
        <w:t></w:t>
      </w:r>
      <w:r>
        <w:rPr>
          <w:rFonts w:hint="eastAsia"/>
        </w:rPr>
        <w:t>та</w:t>
      </w:r>
      <w:r>
        <w:t></w:t>
      </w:r>
      <w:r>
        <w:rPr>
          <w:rFonts w:hint="eastAsia"/>
        </w:rPr>
        <w:t>охороняються</w:t>
      </w:r>
    </w:p>
    <w:p w:rsidR="00FA1CAD" w:rsidRDefault="00FA1CAD" w:rsidP="00FA1CAD">
      <w:r>
        <w:rPr>
          <w:rFonts w:hint="eastAsia"/>
        </w:rPr>
        <w:t>чинним</w:t>
      </w:r>
      <w:r>
        <w:t></w:t>
      </w:r>
      <w:r>
        <w:rPr>
          <w:rFonts w:hint="eastAsia"/>
        </w:rPr>
        <w:t>законодавством</w:t>
      </w:r>
      <w:r>
        <w:t></w:t>
      </w:r>
      <w:r>
        <w:rPr>
          <w:rFonts w:hint="eastAsia"/>
        </w:rPr>
        <w:t>України</w:t>
      </w:r>
      <w:r>
        <w:t></w:t>
      </w:r>
      <w:r>
        <w:t></w:t>
      </w:r>
      <w:r>
        <w:rPr>
          <w:rFonts w:hint="eastAsia"/>
        </w:rPr>
        <w:t>зокрема</w:t>
      </w:r>
      <w:r>
        <w:t></w:t>
      </w:r>
      <w:r>
        <w:rPr>
          <w:rFonts w:hint="eastAsia"/>
        </w:rPr>
        <w:t>такими</w:t>
      </w:r>
      <w:r>
        <w:t></w:t>
      </w:r>
      <w:r>
        <w:rPr>
          <w:rFonts w:hint="eastAsia"/>
        </w:rPr>
        <w:t>є</w:t>
      </w:r>
      <w:r>
        <w:t></w:t>
      </w:r>
      <w:r>
        <w:t></w:t>
      </w:r>
      <w:r>
        <w:t></w:t>
      </w:r>
      <w:r>
        <w:t></w:t>
      </w:r>
      <w:r>
        <w:t></w:t>
      </w:r>
      <w:r>
        <w:rPr>
          <w:rFonts w:hint="eastAsia"/>
        </w:rPr>
        <w:t>недоторканність</w:t>
      </w:r>
      <w:r>
        <w:t></w:t>
      </w:r>
      <w:r>
        <w:t></w:t>
      </w:r>
      <w:r>
        <w:t></w:t>
      </w:r>
      <w:r>
        <w:t></w:t>
      </w:r>
    </w:p>
    <w:p w:rsidR="00FA1CAD" w:rsidRDefault="00FA1CAD" w:rsidP="00FA1CAD">
      <w:r>
        <w:rPr>
          <w:rFonts w:hint="eastAsia"/>
        </w:rPr>
        <w:t>ділова</w:t>
      </w:r>
      <w:r>
        <w:t></w:t>
      </w:r>
      <w:r>
        <w:rPr>
          <w:rFonts w:hint="eastAsia"/>
        </w:rPr>
        <w:t>репутація</w:t>
      </w:r>
      <w:r>
        <w:t></w:t>
      </w:r>
      <w:r>
        <w:rPr>
          <w:rFonts w:hint="eastAsia"/>
        </w:rPr>
        <w:t>юридичної</w:t>
      </w:r>
      <w:r>
        <w:t></w:t>
      </w:r>
      <w:r>
        <w:rPr>
          <w:rFonts w:hint="eastAsia"/>
        </w:rPr>
        <w:t>особи</w:t>
      </w:r>
      <w:r>
        <w:t></w:t>
      </w:r>
      <w:r>
        <w:t></w:t>
      </w:r>
      <w:r>
        <w:t></w:t>
      </w:r>
      <w:r>
        <w:t></w:t>
      </w:r>
      <w:r>
        <w:t></w:t>
      </w:r>
      <w:r>
        <w:rPr>
          <w:rFonts w:hint="eastAsia"/>
        </w:rPr>
        <w:t>таємниця</w:t>
      </w:r>
      <w:r>
        <w:t></w:t>
      </w:r>
      <w:r>
        <w:rPr>
          <w:rFonts w:hint="eastAsia"/>
        </w:rPr>
        <w:t>її</w:t>
      </w:r>
      <w:r>
        <w:t></w:t>
      </w:r>
      <w:r>
        <w:rPr>
          <w:rFonts w:hint="eastAsia"/>
        </w:rPr>
        <w:t>кореспонденції</w:t>
      </w:r>
      <w:r>
        <w:t></w:t>
      </w:r>
      <w:r>
        <w:t></w:t>
      </w:r>
      <w:r>
        <w:t></w:t>
      </w:r>
      <w:r>
        <w:t></w:t>
      </w:r>
      <w:r>
        <w:t></w:t>
      </w:r>
      <w:r>
        <w:rPr>
          <w:rFonts w:hint="eastAsia"/>
        </w:rPr>
        <w:t>інші</w:t>
      </w:r>
    </w:p>
    <w:p w:rsidR="00FA1CAD" w:rsidRDefault="00FA1CAD" w:rsidP="00FA1CAD">
      <w:r>
        <w:rPr>
          <w:rFonts w:hint="eastAsia"/>
        </w:rPr>
        <w:t>особисті</w:t>
      </w:r>
      <w:r>
        <w:t></w:t>
      </w:r>
      <w:r>
        <w:rPr>
          <w:rFonts w:hint="eastAsia"/>
        </w:rPr>
        <w:t>немайнові</w:t>
      </w:r>
      <w:r>
        <w:t></w:t>
      </w:r>
      <w:r>
        <w:rPr>
          <w:rFonts w:hint="eastAsia"/>
        </w:rPr>
        <w:t>права</w:t>
      </w:r>
      <w:r>
        <w:t></w:t>
      </w:r>
      <w:r>
        <w:t></w:t>
      </w:r>
      <w:r>
        <w:rPr>
          <w:rFonts w:hint="eastAsia"/>
        </w:rPr>
        <w:t>Зміст</w:t>
      </w:r>
      <w:r>
        <w:t></w:t>
      </w:r>
      <w:r>
        <w:rPr>
          <w:rFonts w:hint="eastAsia"/>
        </w:rPr>
        <w:t>моральної</w:t>
      </w:r>
      <w:r>
        <w:t></w:t>
      </w:r>
      <w:r>
        <w:rPr>
          <w:rFonts w:hint="eastAsia"/>
        </w:rPr>
        <w:t>шкоди</w:t>
      </w:r>
      <w:r>
        <w:t></w:t>
      </w:r>
      <w:r>
        <w:rPr>
          <w:rFonts w:hint="eastAsia"/>
        </w:rPr>
        <w:t>фізичної</w:t>
      </w:r>
      <w:r>
        <w:t></w:t>
      </w:r>
      <w:r>
        <w:rPr>
          <w:rFonts w:hint="eastAsia"/>
        </w:rPr>
        <w:t>особи</w:t>
      </w:r>
      <w:r>
        <w:t></w:t>
      </w:r>
      <w:r>
        <w:rPr>
          <w:rFonts w:hint="eastAsia"/>
        </w:rPr>
        <w:t>полягає</w:t>
      </w:r>
      <w:r>
        <w:t></w:t>
      </w:r>
      <w:r>
        <w:rPr>
          <w:rFonts w:hint="eastAsia"/>
        </w:rPr>
        <w:t>у</w:t>
      </w:r>
    </w:p>
    <w:p w:rsidR="00FA1CAD" w:rsidRDefault="00FA1CAD" w:rsidP="00FA1CAD">
      <w:r>
        <w:rPr>
          <w:rFonts w:hint="eastAsia"/>
        </w:rPr>
        <w:t>фізичних</w:t>
      </w:r>
      <w:r>
        <w:t></w:t>
      </w:r>
      <w:r>
        <w:rPr>
          <w:rFonts w:hint="eastAsia"/>
        </w:rPr>
        <w:t>та</w:t>
      </w:r>
      <w:r>
        <w:t></w:t>
      </w:r>
      <w:r>
        <w:rPr>
          <w:rFonts w:hint="eastAsia"/>
        </w:rPr>
        <w:t>моральних</w:t>
      </w:r>
      <w:r>
        <w:t></w:t>
      </w:r>
      <w:r>
        <w:rPr>
          <w:rFonts w:hint="eastAsia"/>
        </w:rPr>
        <w:t>стражданнях</w:t>
      </w:r>
      <w:r>
        <w:t></w:t>
      </w:r>
      <w:r>
        <w:t></w:t>
      </w:r>
      <w:r>
        <w:rPr>
          <w:rFonts w:hint="eastAsia"/>
        </w:rPr>
        <w:t>які</w:t>
      </w:r>
      <w:r>
        <w:t></w:t>
      </w:r>
      <w:r>
        <w:rPr>
          <w:rFonts w:hint="eastAsia"/>
        </w:rPr>
        <w:t>особа</w:t>
      </w:r>
      <w:r>
        <w:t></w:t>
      </w:r>
      <w:r>
        <w:rPr>
          <w:rFonts w:hint="eastAsia"/>
        </w:rPr>
        <w:t>зазнала</w:t>
      </w:r>
      <w:r>
        <w:t></w:t>
      </w:r>
      <w:r>
        <w:rPr>
          <w:rFonts w:hint="eastAsia"/>
        </w:rPr>
        <w:t>у</w:t>
      </w:r>
      <w:r>
        <w:t></w:t>
      </w:r>
      <w:r>
        <w:rPr>
          <w:rFonts w:hint="eastAsia"/>
        </w:rPr>
        <w:t>зв’язку</w:t>
      </w:r>
      <w:r>
        <w:t></w:t>
      </w:r>
      <w:r>
        <w:rPr>
          <w:rFonts w:hint="eastAsia"/>
        </w:rPr>
        <w:t>з</w:t>
      </w:r>
      <w:r>
        <w:t></w:t>
      </w:r>
      <w:r>
        <w:t></w:t>
      </w:r>
      <w:r>
        <w:t></w:t>
      </w:r>
      <w:r>
        <w:t></w:t>
      </w:r>
    </w:p>
    <w:p w:rsidR="00FA1CAD" w:rsidRDefault="00FA1CAD" w:rsidP="00FA1CAD">
      <w:r>
        <w:rPr>
          <w:rFonts w:hint="eastAsia"/>
        </w:rPr>
        <w:t>ушкодженням</w:t>
      </w:r>
      <w:r>
        <w:t></w:t>
      </w:r>
      <w:r>
        <w:rPr>
          <w:rFonts w:hint="eastAsia"/>
        </w:rPr>
        <w:t>її</w:t>
      </w:r>
      <w:r>
        <w:t></w:t>
      </w:r>
      <w:r>
        <w:rPr>
          <w:rFonts w:hint="eastAsia"/>
        </w:rPr>
        <w:t>здоров’я</w:t>
      </w:r>
      <w:r>
        <w:t></w:t>
      </w:r>
      <w:r>
        <w:t></w:t>
      </w:r>
      <w:r>
        <w:t></w:t>
      </w:r>
      <w:r>
        <w:t></w:t>
      </w:r>
      <w:r>
        <w:t></w:t>
      </w:r>
      <w:r>
        <w:rPr>
          <w:rFonts w:hint="eastAsia"/>
        </w:rPr>
        <w:t>вчиненням</w:t>
      </w:r>
      <w:r>
        <w:t></w:t>
      </w:r>
      <w:r>
        <w:rPr>
          <w:rFonts w:hint="eastAsia"/>
        </w:rPr>
        <w:t>протиправних</w:t>
      </w:r>
      <w:r>
        <w:t></w:t>
      </w:r>
      <w:r>
        <w:rPr>
          <w:rFonts w:hint="eastAsia"/>
        </w:rPr>
        <w:t>дій</w:t>
      </w:r>
      <w:r>
        <w:t></w:t>
      </w:r>
      <w:r>
        <w:rPr>
          <w:rFonts w:hint="eastAsia"/>
        </w:rPr>
        <w:t>щодо</w:t>
      </w:r>
      <w:r>
        <w:t></w:t>
      </w:r>
      <w:r>
        <w:rPr>
          <w:rFonts w:hint="eastAsia"/>
        </w:rPr>
        <w:t>неї</w:t>
      </w:r>
      <w:r>
        <w:t></w:t>
      </w:r>
      <w:r>
        <w:rPr>
          <w:rFonts w:hint="eastAsia"/>
        </w:rPr>
        <w:t>або</w:t>
      </w:r>
      <w:r>
        <w:t></w:t>
      </w:r>
      <w:r>
        <w:rPr>
          <w:rFonts w:hint="eastAsia"/>
        </w:rPr>
        <w:t>членів</w:t>
      </w:r>
    </w:p>
    <w:p w:rsidR="00FA1CAD" w:rsidRDefault="00FA1CAD" w:rsidP="00FA1CAD">
      <w:r>
        <w:rPr>
          <w:rFonts w:hint="eastAsia"/>
        </w:rPr>
        <w:t>її</w:t>
      </w:r>
      <w:r>
        <w:t></w:t>
      </w:r>
      <w:r>
        <w:rPr>
          <w:rFonts w:hint="eastAsia"/>
        </w:rPr>
        <w:t>родини</w:t>
      </w:r>
      <w:r>
        <w:t></w:t>
      </w:r>
      <w:r>
        <w:t></w:t>
      </w:r>
      <w:r>
        <w:t></w:t>
      </w:r>
      <w:r>
        <w:t></w:t>
      </w:r>
      <w:r>
        <w:t></w:t>
      </w:r>
      <w:r>
        <w:rPr>
          <w:rFonts w:hint="eastAsia"/>
        </w:rPr>
        <w:t>приниженням</w:t>
      </w:r>
      <w:r>
        <w:t></w:t>
      </w:r>
      <w:r>
        <w:rPr>
          <w:rFonts w:hint="eastAsia"/>
        </w:rPr>
        <w:t>її</w:t>
      </w:r>
      <w:r>
        <w:t></w:t>
      </w:r>
      <w:r>
        <w:rPr>
          <w:rFonts w:hint="eastAsia"/>
        </w:rPr>
        <w:t>честі</w:t>
      </w:r>
      <w:r>
        <w:t></w:t>
      </w:r>
      <w:r>
        <w:rPr>
          <w:rFonts w:hint="eastAsia"/>
        </w:rPr>
        <w:t>та</w:t>
      </w:r>
      <w:r>
        <w:t></w:t>
      </w:r>
      <w:r>
        <w:rPr>
          <w:rFonts w:hint="eastAsia"/>
        </w:rPr>
        <w:t>гідності</w:t>
      </w:r>
      <w:r>
        <w:t></w:t>
      </w:r>
      <w:r>
        <w:t></w:t>
      </w:r>
      <w:r>
        <w:t></w:t>
      </w:r>
      <w:r>
        <w:t></w:t>
      </w:r>
      <w:r>
        <w:t></w:t>
      </w:r>
      <w:r>
        <w:rPr>
          <w:rFonts w:hint="eastAsia"/>
        </w:rPr>
        <w:t>порушенням</w:t>
      </w:r>
      <w:r>
        <w:t></w:t>
      </w:r>
      <w:r>
        <w:rPr>
          <w:rFonts w:hint="eastAsia"/>
        </w:rPr>
        <w:t>її</w:t>
      </w:r>
    </w:p>
    <w:p w:rsidR="00FA1CAD" w:rsidRDefault="00FA1CAD" w:rsidP="00FA1CAD">
      <w:r>
        <w:rPr>
          <w:rFonts w:hint="eastAsia"/>
        </w:rPr>
        <w:t>майнових</w:t>
      </w:r>
      <w:r>
        <w:t></w:t>
      </w:r>
      <w:r>
        <w:rPr>
          <w:rFonts w:hint="eastAsia"/>
        </w:rPr>
        <w:t>прав</w:t>
      </w:r>
      <w:r>
        <w:t></w:t>
      </w:r>
      <w:r>
        <w:t></w:t>
      </w:r>
      <w:r>
        <w:t></w:t>
      </w:r>
      <w:r>
        <w:t></w:t>
      </w:r>
      <w:r>
        <w:t></w:t>
      </w:r>
      <w:r>
        <w:rPr>
          <w:rFonts w:hint="eastAsia"/>
        </w:rPr>
        <w:t>іншими</w:t>
      </w:r>
      <w:r>
        <w:t></w:t>
      </w:r>
      <w:r>
        <w:rPr>
          <w:rFonts w:hint="eastAsia"/>
        </w:rPr>
        <w:t>негативними</w:t>
      </w:r>
      <w:r>
        <w:t></w:t>
      </w:r>
      <w:r>
        <w:rPr>
          <w:rFonts w:hint="eastAsia"/>
        </w:rPr>
        <w:t>явищами</w:t>
      </w:r>
      <w:r>
        <w:t></w:t>
      </w:r>
    </w:p>
    <w:p w:rsidR="00FA1CAD" w:rsidRDefault="00FA1CAD" w:rsidP="00FA1CAD">
      <w:r>
        <w:t></w:t>
      </w:r>
      <w:r>
        <w:t></w:t>
      </w:r>
      <w:r>
        <w:t></w:t>
      </w:r>
      <w:r>
        <w:rPr>
          <w:rFonts w:hint="eastAsia"/>
        </w:rPr>
        <w:t>Відшкодування</w:t>
      </w:r>
      <w:r>
        <w:t></w:t>
      </w:r>
      <w:r>
        <w:rPr>
          <w:rFonts w:hint="eastAsia"/>
        </w:rPr>
        <w:t>моральної</w:t>
      </w:r>
      <w:r>
        <w:t></w:t>
      </w:r>
      <w:r>
        <w:t></w:t>
      </w:r>
      <w:r>
        <w:rPr>
          <w:rFonts w:hint="eastAsia"/>
        </w:rPr>
        <w:t>немайнової</w:t>
      </w:r>
      <w:r>
        <w:t></w:t>
      </w:r>
      <w:r>
        <w:t></w:t>
      </w:r>
      <w:r>
        <w:rPr>
          <w:rFonts w:hint="eastAsia"/>
        </w:rPr>
        <w:t>шкоди</w:t>
      </w:r>
      <w:r>
        <w:t></w:t>
      </w:r>
      <w:r>
        <w:rPr>
          <w:rFonts w:hint="eastAsia"/>
        </w:rPr>
        <w:t>є</w:t>
      </w:r>
      <w:r>
        <w:t></w:t>
      </w:r>
      <w:r>
        <w:rPr>
          <w:rFonts w:hint="eastAsia"/>
        </w:rPr>
        <w:t>важливим</w:t>
      </w:r>
    </w:p>
    <w:p w:rsidR="00FA1CAD" w:rsidRDefault="00FA1CAD" w:rsidP="00FA1CAD">
      <w:r>
        <w:rPr>
          <w:rFonts w:hint="eastAsia"/>
        </w:rPr>
        <w:t>інструментом</w:t>
      </w:r>
      <w:r>
        <w:t></w:t>
      </w:r>
      <w:r>
        <w:rPr>
          <w:rFonts w:hint="eastAsia"/>
        </w:rPr>
        <w:t>у</w:t>
      </w:r>
      <w:r>
        <w:t></w:t>
      </w:r>
      <w:r>
        <w:rPr>
          <w:rFonts w:hint="eastAsia"/>
        </w:rPr>
        <w:t>сфері</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та</w:t>
      </w:r>
      <w:r>
        <w:t></w:t>
      </w:r>
      <w:r>
        <w:rPr>
          <w:rFonts w:hint="eastAsia"/>
        </w:rPr>
        <w:t>громадянина</w:t>
      </w:r>
      <w:r>
        <w:t></w:t>
      </w:r>
      <w:r>
        <w:t></w:t>
      </w:r>
      <w:r>
        <w:rPr>
          <w:rFonts w:hint="eastAsia"/>
        </w:rPr>
        <w:t>Юридичне</w:t>
      </w:r>
    </w:p>
    <w:p w:rsidR="00FA1CAD" w:rsidRDefault="00FA1CAD" w:rsidP="00FA1CAD">
      <w:r>
        <w:rPr>
          <w:rFonts w:hint="eastAsia"/>
        </w:rPr>
        <w:t>забезпечення</w:t>
      </w:r>
      <w:r>
        <w:t></w:t>
      </w:r>
      <w:r>
        <w:rPr>
          <w:rFonts w:hint="eastAsia"/>
        </w:rPr>
        <w:t>права</w:t>
      </w:r>
      <w:r>
        <w:t></w:t>
      </w:r>
      <w:r>
        <w:rPr>
          <w:rFonts w:hint="eastAsia"/>
        </w:rPr>
        <w:t>відшкодування</w:t>
      </w:r>
      <w:r>
        <w:t></w:t>
      </w:r>
      <w:r>
        <w:rPr>
          <w:rFonts w:hint="eastAsia"/>
        </w:rPr>
        <w:t>моральної</w:t>
      </w:r>
      <w:r>
        <w:t></w:t>
      </w:r>
      <w:r>
        <w:t></w:t>
      </w:r>
      <w:r>
        <w:rPr>
          <w:rFonts w:hint="eastAsia"/>
        </w:rPr>
        <w:t>немайнової</w:t>
      </w:r>
      <w:r>
        <w:t></w:t>
      </w:r>
      <w:r>
        <w:t></w:t>
      </w:r>
      <w:r>
        <w:rPr>
          <w:rFonts w:hint="eastAsia"/>
        </w:rPr>
        <w:t>шкоди</w:t>
      </w:r>
      <w:r>
        <w:t></w:t>
      </w:r>
      <w:r>
        <w:rPr>
          <w:rFonts w:hint="eastAsia"/>
        </w:rPr>
        <w:t>–</w:t>
      </w:r>
      <w:r>
        <w:t></w:t>
      </w:r>
      <w:r>
        <w:rPr>
          <w:rFonts w:hint="eastAsia"/>
        </w:rPr>
        <w:t>показник</w:t>
      </w:r>
    </w:p>
    <w:p w:rsidR="00FA1CAD" w:rsidRDefault="00FA1CAD" w:rsidP="00FA1CAD">
      <w:r>
        <w:rPr>
          <w:rFonts w:hint="eastAsia"/>
        </w:rPr>
        <w:t>поваги</w:t>
      </w:r>
      <w:r>
        <w:t></w:t>
      </w:r>
      <w:r>
        <w:rPr>
          <w:rFonts w:hint="eastAsia"/>
        </w:rPr>
        <w:t>держави</w:t>
      </w:r>
      <w:r>
        <w:t></w:t>
      </w:r>
      <w:r>
        <w:rPr>
          <w:rFonts w:hint="eastAsia"/>
        </w:rPr>
        <w:t>до</w:t>
      </w:r>
      <w:r>
        <w:t></w:t>
      </w:r>
      <w:r>
        <w:rPr>
          <w:rFonts w:hint="eastAsia"/>
        </w:rPr>
        <w:t>честі</w:t>
      </w:r>
      <w:r>
        <w:t></w:t>
      </w:r>
      <w:r>
        <w:rPr>
          <w:rFonts w:hint="eastAsia"/>
        </w:rPr>
        <w:t>та</w:t>
      </w:r>
      <w:r>
        <w:t></w:t>
      </w:r>
      <w:r>
        <w:rPr>
          <w:rFonts w:hint="eastAsia"/>
        </w:rPr>
        <w:t>гідності</w:t>
      </w:r>
      <w:r>
        <w:t></w:t>
      </w:r>
      <w:r>
        <w:rPr>
          <w:rFonts w:hint="eastAsia"/>
        </w:rPr>
        <w:t>кожної</w:t>
      </w:r>
      <w:r>
        <w:t></w:t>
      </w:r>
      <w:r>
        <w:rPr>
          <w:rFonts w:hint="eastAsia"/>
        </w:rPr>
        <w:t>особи</w:t>
      </w:r>
      <w:r>
        <w:t></w:t>
      </w:r>
      <w:r>
        <w:t></w:t>
      </w:r>
      <w:r>
        <w:rPr>
          <w:rFonts w:hint="eastAsia"/>
        </w:rPr>
        <w:t>свідчення</w:t>
      </w:r>
      <w:r>
        <w:t></w:t>
      </w:r>
      <w:r>
        <w:rPr>
          <w:rFonts w:hint="eastAsia"/>
        </w:rPr>
        <w:t>того</w:t>
      </w:r>
      <w:r>
        <w:t></w:t>
      </w:r>
      <w:r>
        <w:t></w:t>
      </w:r>
      <w:r>
        <w:rPr>
          <w:rFonts w:hint="eastAsia"/>
        </w:rPr>
        <w:t>що</w:t>
      </w:r>
      <w:r>
        <w:t></w:t>
      </w:r>
      <w:r>
        <w:rPr>
          <w:rFonts w:hint="eastAsia"/>
        </w:rPr>
        <w:t>людина</w:t>
      </w:r>
      <w:r>
        <w:t></w:t>
      </w:r>
      <w:r>
        <w:t></w:t>
      </w:r>
      <w:r>
        <w:rPr>
          <w:rFonts w:hint="eastAsia"/>
        </w:rPr>
        <w:t>її</w:t>
      </w:r>
    </w:p>
    <w:p w:rsidR="00FA1CAD" w:rsidRDefault="00FA1CAD" w:rsidP="00FA1CAD">
      <w:r>
        <w:rPr>
          <w:rFonts w:hint="eastAsia"/>
        </w:rPr>
        <w:t>права</w:t>
      </w:r>
      <w:r>
        <w:t></w:t>
      </w:r>
      <w:r>
        <w:t></w:t>
      </w:r>
      <w:r>
        <w:rPr>
          <w:rFonts w:hint="eastAsia"/>
        </w:rPr>
        <w:t>свободи</w:t>
      </w:r>
      <w:r>
        <w:t></w:t>
      </w:r>
      <w:r>
        <w:rPr>
          <w:rFonts w:hint="eastAsia"/>
        </w:rPr>
        <w:t>та</w:t>
      </w:r>
      <w:r>
        <w:t></w:t>
      </w:r>
      <w:r>
        <w:rPr>
          <w:rFonts w:hint="eastAsia"/>
        </w:rPr>
        <w:t>інтереси</w:t>
      </w:r>
      <w:r>
        <w:t></w:t>
      </w:r>
      <w:r>
        <w:rPr>
          <w:rFonts w:hint="eastAsia"/>
        </w:rPr>
        <w:t>є</w:t>
      </w:r>
      <w:r>
        <w:t></w:t>
      </w:r>
      <w:r>
        <w:rPr>
          <w:rFonts w:hint="eastAsia"/>
        </w:rPr>
        <w:t>найвищою</w:t>
      </w:r>
      <w:r>
        <w:t></w:t>
      </w:r>
      <w:r>
        <w:rPr>
          <w:rFonts w:hint="eastAsia"/>
        </w:rPr>
        <w:t>соціальною</w:t>
      </w:r>
      <w:r>
        <w:t></w:t>
      </w:r>
      <w:r>
        <w:rPr>
          <w:rFonts w:hint="eastAsia"/>
        </w:rPr>
        <w:t>цінністю</w:t>
      </w:r>
      <w:r>
        <w:t></w:t>
      </w:r>
      <w:r>
        <w:rPr>
          <w:rFonts w:hint="eastAsia"/>
        </w:rPr>
        <w:t>в</w:t>
      </w:r>
      <w:r>
        <w:t></w:t>
      </w:r>
      <w:r>
        <w:rPr>
          <w:rFonts w:hint="eastAsia"/>
        </w:rPr>
        <w:t>державі</w:t>
      </w:r>
      <w:r>
        <w:t></w:t>
      </w:r>
      <w:r>
        <w:t></w:t>
      </w:r>
    </w:p>
    <w:p w:rsidR="00FA1CAD" w:rsidRDefault="00FA1CAD" w:rsidP="00FA1CAD">
      <w:r>
        <w:t></w:t>
      </w:r>
      <w:r>
        <w:t></w:t>
      </w:r>
      <w:r>
        <w:t></w:t>
      </w:r>
    </w:p>
    <w:p w:rsidR="00FA1CAD" w:rsidRDefault="00FA1CAD" w:rsidP="00FA1CAD">
      <w:r>
        <w:rPr>
          <w:rFonts w:hint="eastAsia"/>
        </w:rPr>
        <w:t>Закріплення</w:t>
      </w:r>
      <w:r>
        <w:t></w:t>
      </w:r>
      <w:r>
        <w:rPr>
          <w:rFonts w:hint="eastAsia"/>
        </w:rPr>
        <w:t>права</w:t>
      </w:r>
      <w:r>
        <w:t></w:t>
      </w:r>
      <w:r>
        <w:rPr>
          <w:rFonts w:hint="eastAsia"/>
        </w:rPr>
        <w:t>на</w:t>
      </w:r>
      <w:r>
        <w:t></w:t>
      </w:r>
      <w:r>
        <w:rPr>
          <w:rFonts w:hint="eastAsia"/>
        </w:rPr>
        <w:t>компенсацію</w:t>
      </w:r>
      <w:r>
        <w:t></w:t>
      </w:r>
      <w:r>
        <w:rPr>
          <w:rFonts w:hint="eastAsia"/>
        </w:rPr>
        <w:t>моральної</w:t>
      </w:r>
      <w:r>
        <w:t></w:t>
      </w:r>
      <w:r>
        <w:rPr>
          <w:rFonts w:hint="eastAsia"/>
        </w:rPr>
        <w:t>шкоди</w:t>
      </w:r>
      <w:r>
        <w:t></w:t>
      </w:r>
      <w:r>
        <w:rPr>
          <w:rFonts w:hint="eastAsia"/>
        </w:rPr>
        <w:t>дає</w:t>
      </w:r>
      <w:r>
        <w:t></w:t>
      </w:r>
      <w:r>
        <w:rPr>
          <w:rFonts w:hint="eastAsia"/>
        </w:rPr>
        <w:t>можливість</w:t>
      </w:r>
      <w:r>
        <w:t></w:t>
      </w:r>
      <w:r>
        <w:rPr>
          <w:rFonts w:hint="eastAsia"/>
        </w:rPr>
        <w:t>особі</w:t>
      </w:r>
    </w:p>
    <w:p w:rsidR="00FA1CAD" w:rsidRDefault="00FA1CAD" w:rsidP="00FA1CAD">
      <w:r>
        <w:rPr>
          <w:rFonts w:hint="eastAsia"/>
        </w:rPr>
        <w:t>відчувати</w:t>
      </w:r>
      <w:r>
        <w:t></w:t>
      </w:r>
      <w:r>
        <w:rPr>
          <w:rFonts w:hint="eastAsia"/>
        </w:rPr>
        <w:t>впевненість</w:t>
      </w:r>
      <w:r>
        <w:t></w:t>
      </w:r>
      <w:r>
        <w:rPr>
          <w:rFonts w:hint="eastAsia"/>
        </w:rPr>
        <w:t>у</w:t>
      </w:r>
      <w:r>
        <w:t></w:t>
      </w:r>
      <w:r>
        <w:rPr>
          <w:rFonts w:hint="eastAsia"/>
        </w:rPr>
        <w:t>тому</w:t>
      </w:r>
      <w:r>
        <w:t></w:t>
      </w:r>
      <w:r>
        <w:t></w:t>
      </w:r>
      <w:r>
        <w:rPr>
          <w:rFonts w:hint="eastAsia"/>
        </w:rPr>
        <w:t>що</w:t>
      </w:r>
      <w:r>
        <w:t></w:t>
      </w:r>
      <w:r>
        <w:rPr>
          <w:rFonts w:hint="eastAsia"/>
        </w:rPr>
        <w:t>її</w:t>
      </w:r>
      <w:r>
        <w:t></w:t>
      </w:r>
      <w:r>
        <w:rPr>
          <w:rFonts w:hint="eastAsia"/>
        </w:rPr>
        <w:t>права</w:t>
      </w:r>
      <w:r>
        <w:t></w:t>
      </w:r>
      <w:r>
        <w:rPr>
          <w:rFonts w:hint="eastAsia"/>
        </w:rPr>
        <w:t>перебувають</w:t>
      </w:r>
      <w:r>
        <w:t></w:t>
      </w:r>
      <w:r>
        <w:rPr>
          <w:rFonts w:hint="eastAsia"/>
        </w:rPr>
        <w:t>під</w:t>
      </w:r>
      <w:r>
        <w:t></w:t>
      </w:r>
      <w:r>
        <w:rPr>
          <w:rFonts w:hint="eastAsia"/>
        </w:rPr>
        <w:t>постійним</w:t>
      </w:r>
      <w:r>
        <w:t></w:t>
      </w:r>
      <w:r>
        <w:rPr>
          <w:rFonts w:hint="eastAsia"/>
        </w:rPr>
        <w:t>захистом</w:t>
      </w:r>
    </w:p>
    <w:p w:rsidR="00FA1CAD" w:rsidRDefault="00FA1CAD" w:rsidP="00FA1CAD">
      <w:r>
        <w:rPr>
          <w:rFonts w:hint="eastAsia"/>
        </w:rPr>
        <w:t>держави</w:t>
      </w:r>
      <w:r>
        <w:t></w:t>
      </w:r>
    </w:p>
    <w:p w:rsidR="00FA1CAD" w:rsidRDefault="00FA1CAD" w:rsidP="00FA1CAD">
      <w:r>
        <w:t></w:t>
      </w:r>
      <w:r>
        <w:t></w:t>
      </w:r>
      <w:r>
        <w:t></w:t>
      </w:r>
      <w:r>
        <w:rPr>
          <w:rFonts w:hint="eastAsia"/>
        </w:rPr>
        <w:t>Під</w:t>
      </w:r>
      <w:r>
        <w:t></w:t>
      </w:r>
      <w:r>
        <w:rPr>
          <w:rFonts w:hint="eastAsia"/>
        </w:rPr>
        <w:t>моральною</w:t>
      </w:r>
      <w:r>
        <w:t></w:t>
      </w:r>
      <w:r>
        <w:rPr>
          <w:rFonts w:hint="eastAsia"/>
        </w:rPr>
        <w:t>шкодою</w:t>
      </w:r>
      <w:r>
        <w:t></w:t>
      </w:r>
      <w:r>
        <w:rPr>
          <w:rFonts w:hint="eastAsia"/>
        </w:rPr>
        <w:t>працівника</w:t>
      </w:r>
      <w:r>
        <w:t></w:t>
      </w:r>
      <w:r>
        <w:rPr>
          <w:rFonts w:hint="eastAsia"/>
        </w:rPr>
        <w:t>у</w:t>
      </w:r>
      <w:r>
        <w:t></w:t>
      </w:r>
      <w:r>
        <w:rPr>
          <w:rFonts w:hint="eastAsia"/>
        </w:rPr>
        <w:t>трудовому</w:t>
      </w:r>
      <w:r>
        <w:t></w:t>
      </w:r>
      <w:r>
        <w:rPr>
          <w:rFonts w:hint="eastAsia"/>
        </w:rPr>
        <w:t>праві</w:t>
      </w:r>
      <w:r>
        <w:t></w:t>
      </w:r>
      <w:r>
        <w:rPr>
          <w:rFonts w:hint="eastAsia"/>
        </w:rPr>
        <w:t>слід</w:t>
      </w:r>
      <w:r>
        <w:t></w:t>
      </w:r>
      <w:r>
        <w:rPr>
          <w:rFonts w:hint="eastAsia"/>
        </w:rPr>
        <w:t>розуміти</w:t>
      </w:r>
    </w:p>
    <w:p w:rsidR="00FA1CAD" w:rsidRDefault="00FA1CAD" w:rsidP="00FA1CAD">
      <w:r>
        <w:rPr>
          <w:rFonts w:hint="eastAsia"/>
        </w:rPr>
        <w:t>шкоду</w:t>
      </w:r>
      <w:r>
        <w:t></w:t>
      </w:r>
      <w:r>
        <w:t></w:t>
      </w:r>
      <w:r>
        <w:rPr>
          <w:rFonts w:hint="eastAsia"/>
        </w:rPr>
        <w:t>завдану</w:t>
      </w:r>
      <w:r>
        <w:t></w:t>
      </w:r>
      <w:r>
        <w:rPr>
          <w:rFonts w:hint="eastAsia"/>
        </w:rPr>
        <w:t>працівнику</w:t>
      </w:r>
      <w:r>
        <w:t></w:t>
      </w:r>
      <w:r>
        <w:rPr>
          <w:rFonts w:hint="eastAsia"/>
        </w:rPr>
        <w:t>в</w:t>
      </w:r>
      <w:r>
        <w:t></w:t>
      </w:r>
      <w:r>
        <w:rPr>
          <w:rFonts w:hint="eastAsia"/>
        </w:rPr>
        <w:t>результаті</w:t>
      </w:r>
      <w:r>
        <w:t></w:t>
      </w:r>
      <w:r>
        <w:rPr>
          <w:rFonts w:hint="eastAsia"/>
        </w:rPr>
        <w:t>порушення</w:t>
      </w:r>
      <w:r>
        <w:t></w:t>
      </w:r>
      <w:r>
        <w:rPr>
          <w:rFonts w:hint="eastAsia"/>
        </w:rPr>
        <w:t>трудових</w:t>
      </w:r>
      <w:r>
        <w:t></w:t>
      </w:r>
      <w:r>
        <w:rPr>
          <w:rFonts w:hint="eastAsia"/>
        </w:rPr>
        <w:t>прав</w:t>
      </w:r>
      <w:r>
        <w:t></w:t>
      </w:r>
      <w:r>
        <w:t></w:t>
      </w:r>
      <w:r>
        <w:rPr>
          <w:rFonts w:hint="eastAsia"/>
        </w:rPr>
        <w:t>а</w:t>
      </w:r>
      <w:r>
        <w:t></w:t>
      </w:r>
      <w:r>
        <w:rPr>
          <w:rFonts w:hint="eastAsia"/>
        </w:rPr>
        <w:t>саме</w:t>
      </w:r>
    </w:p>
    <w:p w:rsidR="00FA1CAD" w:rsidRDefault="00FA1CAD" w:rsidP="00FA1CAD">
      <w:r>
        <w:rPr>
          <w:rFonts w:hint="eastAsia"/>
        </w:rPr>
        <w:t>приниження</w:t>
      </w:r>
      <w:r>
        <w:t></w:t>
      </w:r>
      <w:r>
        <w:rPr>
          <w:rFonts w:hint="eastAsia"/>
        </w:rPr>
        <w:t>честі</w:t>
      </w:r>
      <w:r>
        <w:t></w:t>
      </w:r>
      <w:r>
        <w:t></w:t>
      </w:r>
      <w:r>
        <w:rPr>
          <w:rFonts w:hint="eastAsia"/>
        </w:rPr>
        <w:t>гідності</w:t>
      </w:r>
      <w:r>
        <w:t></w:t>
      </w:r>
      <w:r>
        <w:rPr>
          <w:rFonts w:hint="eastAsia"/>
        </w:rPr>
        <w:t>або</w:t>
      </w:r>
      <w:r>
        <w:t></w:t>
      </w:r>
      <w:r>
        <w:rPr>
          <w:rFonts w:hint="eastAsia"/>
        </w:rPr>
        <w:t>ділової</w:t>
      </w:r>
      <w:r>
        <w:t></w:t>
      </w:r>
      <w:r>
        <w:rPr>
          <w:rFonts w:hint="eastAsia"/>
        </w:rPr>
        <w:t>репутації</w:t>
      </w:r>
      <w:r>
        <w:t></w:t>
      </w:r>
      <w:r>
        <w:rPr>
          <w:rFonts w:hint="eastAsia"/>
        </w:rPr>
        <w:t>роботодавцем</w:t>
      </w:r>
      <w:r>
        <w:t></w:t>
      </w:r>
      <w:r>
        <w:t></w:t>
      </w:r>
      <w:r>
        <w:rPr>
          <w:rFonts w:hint="eastAsia"/>
        </w:rPr>
        <w:t>що</w:t>
      </w:r>
      <w:r>
        <w:t></w:t>
      </w:r>
      <w:r>
        <w:rPr>
          <w:rFonts w:hint="eastAsia"/>
        </w:rPr>
        <w:t>стало</w:t>
      </w:r>
    </w:p>
    <w:p w:rsidR="00FA1CAD" w:rsidRDefault="00FA1CAD" w:rsidP="00FA1CAD">
      <w:r>
        <w:rPr>
          <w:rFonts w:hint="eastAsia"/>
        </w:rPr>
        <w:t>причиною</w:t>
      </w:r>
      <w:r>
        <w:t></w:t>
      </w:r>
      <w:r>
        <w:rPr>
          <w:rFonts w:hint="eastAsia"/>
        </w:rPr>
        <w:t>моральних</w:t>
      </w:r>
      <w:r>
        <w:t></w:t>
      </w:r>
      <w:r>
        <w:rPr>
          <w:rFonts w:hint="eastAsia"/>
        </w:rPr>
        <w:t>страждань</w:t>
      </w:r>
      <w:r>
        <w:t></w:t>
      </w:r>
      <w:r>
        <w:rPr>
          <w:rFonts w:hint="eastAsia"/>
        </w:rPr>
        <w:t>та</w:t>
      </w:r>
      <w:r>
        <w:t></w:t>
      </w:r>
      <w:r>
        <w:rPr>
          <w:rFonts w:hint="eastAsia"/>
        </w:rPr>
        <w:t>призвело</w:t>
      </w:r>
      <w:r>
        <w:t></w:t>
      </w:r>
      <w:r>
        <w:rPr>
          <w:rFonts w:hint="eastAsia"/>
        </w:rPr>
        <w:t>до</w:t>
      </w:r>
      <w:r>
        <w:t></w:t>
      </w:r>
      <w:r>
        <w:rPr>
          <w:rFonts w:hint="eastAsia"/>
        </w:rPr>
        <w:t>погіршення</w:t>
      </w:r>
      <w:r>
        <w:t></w:t>
      </w:r>
      <w:r>
        <w:rPr>
          <w:rFonts w:hint="eastAsia"/>
        </w:rPr>
        <w:t>якості</w:t>
      </w:r>
      <w:r>
        <w:t></w:t>
      </w:r>
      <w:r>
        <w:rPr>
          <w:rFonts w:hint="eastAsia"/>
        </w:rPr>
        <w:t>його</w:t>
      </w:r>
      <w:r>
        <w:t></w:t>
      </w:r>
      <w:r>
        <w:rPr>
          <w:rFonts w:hint="eastAsia"/>
        </w:rPr>
        <w:t>життя</w:t>
      </w:r>
      <w:r>
        <w:t></w:t>
      </w:r>
    </w:p>
    <w:p w:rsidR="00FA1CAD" w:rsidRDefault="00FA1CAD" w:rsidP="00FA1CAD">
      <w:r>
        <w:rPr>
          <w:rFonts w:hint="eastAsia"/>
        </w:rPr>
        <w:t>Відшкодування</w:t>
      </w:r>
      <w:r>
        <w:t></w:t>
      </w:r>
      <w:r>
        <w:rPr>
          <w:rFonts w:hint="eastAsia"/>
        </w:rPr>
        <w:t>моральної</w:t>
      </w:r>
      <w:r>
        <w:t></w:t>
      </w:r>
      <w:r>
        <w:rPr>
          <w:rFonts w:hint="eastAsia"/>
        </w:rPr>
        <w:t>шкоди</w:t>
      </w:r>
      <w:r>
        <w:t></w:t>
      </w:r>
      <w:r>
        <w:rPr>
          <w:rFonts w:hint="eastAsia"/>
        </w:rPr>
        <w:t>у</w:t>
      </w:r>
      <w:r>
        <w:t></w:t>
      </w:r>
      <w:r>
        <w:rPr>
          <w:rFonts w:hint="eastAsia"/>
        </w:rPr>
        <w:t>трудовому</w:t>
      </w:r>
      <w:r>
        <w:t></w:t>
      </w:r>
      <w:r>
        <w:rPr>
          <w:rFonts w:hint="eastAsia"/>
        </w:rPr>
        <w:t>праві</w:t>
      </w:r>
      <w:r>
        <w:t></w:t>
      </w:r>
      <w:r>
        <w:rPr>
          <w:rFonts w:hint="eastAsia"/>
        </w:rPr>
        <w:t>можна</w:t>
      </w:r>
      <w:r>
        <w:t></w:t>
      </w:r>
      <w:r>
        <w:rPr>
          <w:rFonts w:hint="eastAsia"/>
        </w:rPr>
        <w:t>розглядати</w:t>
      </w:r>
      <w:r>
        <w:t></w:t>
      </w:r>
      <w:r>
        <w:rPr>
          <w:rFonts w:hint="eastAsia"/>
        </w:rPr>
        <w:t>в</w:t>
      </w:r>
      <w:r>
        <w:t></w:t>
      </w:r>
      <w:r>
        <w:rPr>
          <w:rFonts w:hint="eastAsia"/>
        </w:rPr>
        <w:t>трьох</w:t>
      </w:r>
    </w:p>
    <w:p w:rsidR="00FA1CAD" w:rsidRDefault="00FA1CAD" w:rsidP="00FA1CAD">
      <w:r>
        <w:rPr>
          <w:rFonts w:hint="eastAsia"/>
        </w:rPr>
        <w:t>аспектах</w:t>
      </w:r>
      <w:r>
        <w:t></w:t>
      </w:r>
      <w:r>
        <w:t></w:t>
      </w:r>
      <w:r>
        <w:t></w:t>
      </w:r>
      <w:r>
        <w:t></w:t>
      </w:r>
      <w:r>
        <w:t></w:t>
      </w:r>
      <w:r>
        <w:rPr>
          <w:rFonts w:hint="eastAsia"/>
        </w:rPr>
        <w:t>як</w:t>
      </w:r>
      <w:r>
        <w:t></w:t>
      </w:r>
      <w:r>
        <w:rPr>
          <w:rFonts w:hint="eastAsia"/>
        </w:rPr>
        <w:t>компенсацію</w:t>
      </w:r>
      <w:r>
        <w:t></w:t>
      </w:r>
      <w:r>
        <w:rPr>
          <w:rFonts w:hint="eastAsia"/>
        </w:rPr>
        <w:t>за</w:t>
      </w:r>
      <w:r>
        <w:t></w:t>
      </w:r>
      <w:r>
        <w:rPr>
          <w:rFonts w:hint="eastAsia"/>
        </w:rPr>
        <w:t>завдану</w:t>
      </w:r>
      <w:r>
        <w:t></w:t>
      </w:r>
      <w:r>
        <w:rPr>
          <w:rFonts w:hint="eastAsia"/>
        </w:rPr>
        <w:t>моральну</w:t>
      </w:r>
      <w:r>
        <w:t></w:t>
      </w:r>
      <w:r>
        <w:rPr>
          <w:rFonts w:hint="eastAsia"/>
        </w:rPr>
        <w:t>шкоду</w:t>
      </w:r>
      <w:r>
        <w:t></w:t>
      </w:r>
      <w:r>
        <w:rPr>
          <w:rFonts w:hint="eastAsia"/>
        </w:rPr>
        <w:t>працівнику</w:t>
      </w:r>
      <w:r>
        <w:t></w:t>
      </w:r>
      <w:r>
        <w:t></w:t>
      </w:r>
      <w:r>
        <w:t></w:t>
      </w:r>
      <w:r>
        <w:t></w:t>
      </w:r>
      <w:r>
        <w:t></w:t>
      </w:r>
      <w:r>
        <w:rPr>
          <w:rFonts w:hint="eastAsia"/>
        </w:rPr>
        <w:t>як</w:t>
      </w:r>
    </w:p>
    <w:p w:rsidR="00FA1CAD" w:rsidRDefault="00FA1CAD" w:rsidP="00FA1CAD">
      <w:r>
        <w:rPr>
          <w:rFonts w:hint="eastAsia"/>
        </w:rPr>
        <w:t>самостійний</w:t>
      </w:r>
      <w:r>
        <w:t></w:t>
      </w:r>
      <w:r>
        <w:t></w:t>
      </w:r>
      <w:r>
        <w:rPr>
          <w:rFonts w:hint="eastAsia"/>
        </w:rPr>
        <w:t>особливий</w:t>
      </w:r>
      <w:r>
        <w:t></w:t>
      </w:r>
      <w:r>
        <w:rPr>
          <w:rFonts w:hint="eastAsia"/>
        </w:rPr>
        <w:t>та</w:t>
      </w:r>
      <w:r>
        <w:t></w:t>
      </w:r>
      <w:r>
        <w:rPr>
          <w:rFonts w:hint="eastAsia"/>
        </w:rPr>
        <w:t>універсальний</w:t>
      </w:r>
      <w:r>
        <w:t></w:t>
      </w:r>
      <w:r>
        <w:rPr>
          <w:rFonts w:hint="eastAsia"/>
        </w:rPr>
        <w:t>вид</w:t>
      </w:r>
      <w:r>
        <w:t></w:t>
      </w:r>
      <w:r>
        <w:rPr>
          <w:rFonts w:hint="eastAsia"/>
        </w:rPr>
        <w:t>відповідальності</w:t>
      </w:r>
      <w:r>
        <w:t></w:t>
      </w:r>
      <w:r>
        <w:rPr>
          <w:rFonts w:hint="eastAsia"/>
        </w:rPr>
        <w:t>роботодавця</w:t>
      </w:r>
      <w:r>
        <w:t></w:t>
      </w:r>
      <w:r>
        <w:t></w:t>
      </w:r>
      <w:r>
        <w:t></w:t>
      </w:r>
      <w:r>
        <w:t></w:t>
      </w:r>
    </w:p>
    <w:p w:rsidR="00FA1CAD" w:rsidRDefault="00FA1CAD" w:rsidP="00FA1CAD">
      <w:r>
        <w:rPr>
          <w:rFonts w:hint="eastAsia"/>
        </w:rPr>
        <w:t>як</w:t>
      </w:r>
      <w:r>
        <w:t></w:t>
      </w:r>
      <w:r>
        <w:rPr>
          <w:rFonts w:hint="eastAsia"/>
        </w:rPr>
        <w:t>спосіб</w:t>
      </w:r>
      <w:r>
        <w:t></w:t>
      </w:r>
      <w:r>
        <w:rPr>
          <w:rFonts w:hint="eastAsia"/>
        </w:rPr>
        <w:t>захисту</w:t>
      </w:r>
      <w:r>
        <w:t></w:t>
      </w:r>
      <w:r>
        <w:rPr>
          <w:rFonts w:hint="eastAsia"/>
        </w:rPr>
        <w:t>прав</w:t>
      </w:r>
      <w:r>
        <w:t></w:t>
      </w:r>
      <w:r>
        <w:rPr>
          <w:rFonts w:hint="eastAsia"/>
        </w:rPr>
        <w:t>працівника</w:t>
      </w:r>
      <w:r>
        <w:t></w:t>
      </w:r>
      <w:r>
        <w:rPr>
          <w:rFonts w:hint="eastAsia"/>
        </w:rPr>
        <w:t>у</w:t>
      </w:r>
      <w:r>
        <w:t></w:t>
      </w:r>
      <w:r>
        <w:rPr>
          <w:rFonts w:hint="eastAsia"/>
        </w:rPr>
        <w:t>трудових</w:t>
      </w:r>
      <w:r>
        <w:t></w:t>
      </w:r>
      <w:r>
        <w:rPr>
          <w:rFonts w:hint="eastAsia"/>
        </w:rPr>
        <w:t>правовідносинах</w:t>
      </w:r>
      <w:r>
        <w:t></w:t>
      </w:r>
    </w:p>
    <w:p w:rsidR="00FA1CAD" w:rsidRDefault="00FA1CAD" w:rsidP="00FA1CAD">
      <w:r>
        <w:t></w:t>
      </w:r>
      <w:r>
        <w:t></w:t>
      </w:r>
      <w:r>
        <w:t></w:t>
      </w:r>
      <w:r>
        <w:rPr>
          <w:rFonts w:hint="eastAsia"/>
        </w:rPr>
        <w:t>Суб’єктами</w:t>
      </w:r>
      <w:r>
        <w:t></w:t>
      </w:r>
      <w:r>
        <w:rPr>
          <w:rFonts w:hint="eastAsia"/>
        </w:rPr>
        <w:t>правовідносин</w:t>
      </w:r>
      <w:r>
        <w:t></w:t>
      </w:r>
      <w:r>
        <w:rPr>
          <w:rFonts w:hint="eastAsia"/>
        </w:rPr>
        <w:t>з</w:t>
      </w:r>
      <w:r>
        <w:t></w:t>
      </w:r>
      <w:r>
        <w:rPr>
          <w:rFonts w:hint="eastAsia"/>
        </w:rPr>
        <w:t>відшкодування</w:t>
      </w:r>
      <w:r>
        <w:t></w:t>
      </w:r>
      <w:r>
        <w:rPr>
          <w:rFonts w:hint="eastAsia"/>
        </w:rPr>
        <w:t>моральної</w:t>
      </w:r>
      <w:r>
        <w:t></w:t>
      </w:r>
      <w:r>
        <w:rPr>
          <w:rFonts w:hint="eastAsia"/>
        </w:rPr>
        <w:t>шкоди</w:t>
      </w:r>
      <w:r>
        <w:t></w:t>
      </w:r>
      <w:r>
        <w:rPr>
          <w:rFonts w:hint="eastAsia"/>
        </w:rPr>
        <w:t>у</w:t>
      </w:r>
    </w:p>
    <w:p w:rsidR="00FA1CAD" w:rsidRDefault="00FA1CAD" w:rsidP="00FA1CAD">
      <w:r>
        <w:rPr>
          <w:rFonts w:hint="eastAsia"/>
        </w:rPr>
        <w:t>трудовому</w:t>
      </w:r>
      <w:r>
        <w:t></w:t>
      </w:r>
      <w:r>
        <w:rPr>
          <w:rFonts w:hint="eastAsia"/>
        </w:rPr>
        <w:t>праві</w:t>
      </w:r>
      <w:r>
        <w:t></w:t>
      </w:r>
      <w:r>
        <w:rPr>
          <w:rFonts w:hint="eastAsia"/>
        </w:rPr>
        <w:t>є</w:t>
      </w:r>
      <w:r>
        <w:t></w:t>
      </w:r>
      <w:r>
        <w:rPr>
          <w:rFonts w:hint="eastAsia"/>
        </w:rPr>
        <w:t>працівник</w:t>
      </w:r>
      <w:r>
        <w:t></w:t>
      </w:r>
      <w:r>
        <w:rPr>
          <w:rFonts w:hint="eastAsia"/>
        </w:rPr>
        <w:t>та</w:t>
      </w:r>
      <w:r>
        <w:t></w:t>
      </w:r>
      <w:r>
        <w:rPr>
          <w:rFonts w:hint="eastAsia"/>
        </w:rPr>
        <w:t>роботодавець</w:t>
      </w:r>
      <w:r>
        <w:t></w:t>
      </w:r>
      <w:r>
        <w:rPr>
          <w:rFonts w:hint="eastAsia"/>
        </w:rPr>
        <w:t>або</w:t>
      </w:r>
      <w:r>
        <w:t></w:t>
      </w:r>
      <w:r>
        <w:rPr>
          <w:rFonts w:hint="eastAsia"/>
        </w:rPr>
        <w:t>уповноважений</w:t>
      </w:r>
      <w:r>
        <w:t></w:t>
      </w:r>
      <w:r>
        <w:rPr>
          <w:rFonts w:hint="eastAsia"/>
        </w:rPr>
        <w:t>ним</w:t>
      </w:r>
      <w:r>
        <w:t></w:t>
      </w:r>
      <w:r>
        <w:rPr>
          <w:rFonts w:hint="eastAsia"/>
        </w:rPr>
        <w:t>орган</w:t>
      </w:r>
      <w:r>
        <w:t></w:t>
      </w:r>
      <w:r>
        <w:t></w:t>
      </w:r>
      <w:r>
        <w:rPr>
          <w:rFonts w:hint="eastAsia"/>
        </w:rPr>
        <w:t>До</w:t>
      </w:r>
    </w:p>
    <w:p w:rsidR="00FA1CAD" w:rsidRDefault="00FA1CAD" w:rsidP="00FA1CAD">
      <w:r>
        <w:rPr>
          <w:rFonts w:hint="eastAsia"/>
        </w:rPr>
        <w:t>числа</w:t>
      </w:r>
      <w:r>
        <w:t></w:t>
      </w:r>
      <w:r>
        <w:rPr>
          <w:rFonts w:hint="eastAsia"/>
        </w:rPr>
        <w:t>суб’єктів</w:t>
      </w:r>
      <w:r>
        <w:t></w:t>
      </w:r>
      <w:r>
        <w:rPr>
          <w:rFonts w:hint="eastAsia"/>
        </w:rPr>
        <w:t>з</w:t>
      </w:r>
      <w:r>
        <w:t></w:t>
      </w:r>
      <w:r>
        <w:rPr>
          <w:rFonts w:hint="eastAsia"/>
        </w:rPr>
        <w:t>відшкодування</w:t>
      </w:r>
      <w:r>
        <w:t></w:t>
      </w:r>
      <w:r>
        <w:rPr>
          <w:rFonts w:hint="eastAsia"/>
        </w:rPr>
        <w:t>моральної</w:t>
      </w:r>
      <w:r>
        <w:t></w:t>
      </w:r>
      <w:r>
        <w:rPr>
          <w:rFonts w:hint="eastAsia"/>
        </w:rPr>
        <w:t>шкоди</w:t>
      </w:r>
      <w:r>
        <w:t></w:t>
      </w:r>
      <w:r>
        <w:rPr>
          <w:rFonts w:hint="eastAsia"/>
        </w:rPr>
        <w:t>у</w:t>
      </w:r>
      <w:r>
        <w:t></w:t>
      </w:r>
      <w:r>
        <w:rPr>
          <w:rFonts w:hint="eastAsia"/>
        </w:rPr>
        <w:t>трудовому</w:t>
      </w:r>
      <w:r>
        <w:t></w:t>
      </w:r>
      <w:r>
        <w:rPr>
          <w:rFonts w:hint="eastAsia"/>
        </w:rPr>
        <w:t>праві</w:t>
      </w:r>
      <w:r>
        <w:t></w:t>
      </w:r>
      <w:r>
        <w:rPr>
          <w:rFonts w:hint="eastAsia"/>
        </w:rPr>
        <w:t>слід</w:t>
      </w:r>
      <w:r>
        <w:t></w:t>
      </w:r>
      <w:r>
        <w:rPr>
          <w:rFonts w:hint="eastAsia"/>
        </w:rPr>
        <w:t>також</w:t>
      </w:r>
    </w:p>
    <w:p w:rsidR="00FA1CAD" w:rsidRDefault="00FA1CAD" w:rsidP="00FA1CAD">
      <w:r>
        <w:rPr>
          <w:rFonts w:hint="eastAsia"/>
        </w:rPr>
        <w:t>віднести</w:t>
      </w:r>
      <w:r>
        <w:t></w:t>
      </w:r>
      <w:r>
        <w:rPr>
          <w:rFonts w:hint="eastAsia"/>
        </w:rPr>
        <w:t>й</w:t>
      </w:r>
      <w:r>
        <w:t></w:t>
      </w:r>
      <w:r>
        <w:rPr>
          <w:rFonts w:hint="eastAsia"/>
        </w:rPr>
        <w:t>осіб</w:t>
      </w:r>
      <w:r>
        <w:t></w:t>
      </w:r>
      <w:r>
        <w:t></w:t>
      </w:r>
      <w:r>
        <w:rPr>
          <w:rFonts w:hint="eastAsia"/>
        </w:rPr>
        <w:t>котрі</w:t>
      </w:r>
      <w:r>
        <w:t></w:t>
      </w:r>
      <w:r>
        <w:rPr>
          <w:rFonts w:hint="eastAsia"/>
        </w:rPr>
        <w:t>на</w:t>
      </w:r>
      <w:r>
        <w:t></w:t>
      </w:r>
      <w:r>
        <w:rPr>
          <w:rFonts w:hint="eastAsia"/>
        </w:rPr>
        <w:t>момент</w:t>
      </w:r>
      <w:r>
        <w:t></w:t>
      </w:r>
      <w:r>
        <w:rPr>
          <w:rFonts w:hint="eastAsia"/>
        </w:rPr>
        <w:t>відшкодування</w:t>
      </w:r>
      <w:r>
        <w:t></w:t>
      </w:r>
      <w:r>
        <w:rPr>
          <w:rFonts w:hint="eastAsia"/>
        </w:rPr>
        <w:t>моральної</w:t>
      </w:r>
      <w:r>
        <w:t></w:t>
      </w:r>
      <w:r>
        <w:rPr>
          <w:rFonts w:hint="eastAsia"/>
        </w:rPr>
        <w:t>шкоди</w:t>
      </w:r>
      <w:r>
        <w:t></w:t>
      </w:r>
      <w:r>
        <w:rPr>
          <w:rFonts w:hint="eastAsia"/>
        </w:rPr>
        <w:t>не</w:t>
      </w:r>
    </w:p>
    <w:p w:rsidR="00FA1CAD" w:rsidRDefault="00FA1CAD" w:rsidP="00FA1CAD">
      <w:r>
        <w:rPr>
          <w:rFonts w:hint="eastAsia"/>
        </w:rPr>
        <w:t>перебувають</w:t>
      </w:r>
      <w:r>
        <w:t></w:t>
      </w:r>
      <w:r>
        <w:rPr>
          <w:rFonts w:hint="eastAsia"/>
        </w:rPr>
        <w:t>у</w:t>
      </w:r>
      <w:r>
        <w:t></w:t>
      </w:r>
      <w:r>
        <w:rPr>
          <w:rFonts w:hint="eastAsia"/>
        </w:rPr>
        <w:t>трудових</w:t>
      </w:r>
      <w:r>
        <w:t></w:t>
      </w:r>
      <w:r>
        <w:rPr>
          <w:rFonts w:hint="eastAsia"/>
        </w:rPr>
        <w:t>відносинах</w:t>
      </w:r>
      <w:r>
        <w:t></w:t>
      </w:r>
      <w:r>
        <w:rPr>
          <w:rFonts w:hint="eastAsia"/>
        </w:rPr>
        <w:t>з</w:t>
      </w:r>
      <w:r>
        <w:t></w:t>
      </w:r>
      <w:r>
        <w:rPr>
          <w:rFonts w:hint="eastAsia"/>
        </w:rPr>
        <w:t>роботодавцем</w:t>
      </w:r>
      <w:r>
        <w:t></w:t>
      </w:r>
      <w:r>
        <w:t></w:t>
      </w:r>
      <w:r>
        <w:rPr>
          <w:rFonts w:hint="eastAsia"/>
        </w:rPr>
        <w:t>однак</w:t>
      </w:r>
      <w:r>
        <w:t></w:t>
      </w:r>
      <w:r>
        <w:rPr>
          <w:rFonts w:hint="eastAsia"/>
        </w:rPr>
        <w:t>у</w:t>
      </w:r>
      <w:r>
        <w:t></w:t>
      </w:r>
      <w:r>
        <w:rPr>
          <w:rFonts w:hint="eastAsia"/>
        </w:rPr>
        <w:t>період</w:t>
      </w:r>
      <w:r>
        <w:t></w:t>
      </w:r>
      <w:r>
        <w:rPr>
          <w:rFonts w:hint="eastAsia"/>
        </w:rPr>
        <w:t>завдання</w:t>
      </w:r>
    </w:p>
    <w:p w:rsidR="00FA1CAD" w:rsidRDefault="00FA1CAD" w:rsidP="00FA1CAD">
      <w:r>
        <w:rPr>
          <w:rFonts w:hint="eastAsia"/>
        </w:rPr>
        <w:t>моральної</w:t>
      </w:r>
      <w:r>
        <w:t></w:t>
      </w:r>
      <w:r>
        <w:rPr>
          <w:rFonts w:hint="eastAsia"/>
        </w:rPr>
        <w:t>шкоди</w:t>
      </w:r>
      <w:r>
        <w:t></w:t>
      </w:r>
      <w:r>
        <w:rPr>
          <w:rFonts w:hint="eastAsia"/>
        </w:rPr>
        <w:t>такі</w:t>
      </w:r>
      <w:r>
        <w:t></w:t>
      </w:r>
      <w:r>
        <w:rPr>
          <w:rFonts w:hint="eastAsia"/>
        </w:rPr>
        <w:t>відносини</w:t>
      </w:r>
      <w:r>
        <w:t></w:t>
      </w:r>
      <w:r>
        <w:rPr>
          <w:rFonts w:hint="eastAsia"/>
        </w:rPr>
        <w:t>між</w:t>
      </w:r>
      <w:r>
        <w:t></w:t>
      </w:r>
      <w:r>
        <w:rPr>
          <w:rFonts w:hint="eastAsia"/>
        </w:rPr>
        <w:t>фізичною</w:t>
      </w:r>
      <w:r>
        <w:t></w:t>
      </w:r>
      <w:r>
        <w:rPr>
          <w:rFonts w:hint="eastAsia"/>
        </w:rPr>
        <w:t>особою</w:t>
      </w:r>
      <w:r>
        <w:t></w:t>
      </w:r>
      <w:r>
        <w:rPr>
          <w:rFonts w:hint="eastAsia"/>
        </w:rPr>
        <w:t>і</w:t>
      </w:r>
      <w:r>
        <w:t></w:t>
      </w:r>
      <w:r>
        <w:rPr>
          <w:rFonts w:hint="eastAsia"/>
        </w:rPr>
        <w:t>роботодавцем</w:t>
      </w:r>
    </w:p>
    <w:p w:rsidR="00FA1CAD" w:rsidRDefault="00FA1CAD" w:rsidP="00FA1CAD">
      <w:r>
        <w:rPr>
          <w:rFonts w:hint="eastAsia"/>
        </w:rPr>
        <w:t>існували</w:t>
      </w:r>
      <w:r>
        <w:t></w:t>
      </w:r>
    </w:p>
    <w:p w:rsidR="00FA1CAD" w:rsidRDefault="00FA1CAD" w:rsidP="00FA1CAD">
      <w:r>
        <w:t></w:t>
      </w:r>
      <w:r>
        <w:t></w:t>
      </w:r>
      <w:r>
        <w:t></w:t>
      </w:r>
      <w:r>
        <w:rPr>
          <w:rFonts w:hint="eastAsia"/>
        </w:rPr>
        <w:t>Зміст</w:t>
      </w:r>
      <w:r>
        <w:t></w:t>
      </w:r>
      <w:r>
        <w:rPr>
          <w:rFonts w:hint="eastAsia"/>
        </w:rPr>
        <w:t>правовідносин</w:t>
      </w:r>
      <w:r>
        <w:t></w:t>
      </w:r>
      <w:r>
        <w:rPr>
          <w:rFonts w:hint="eastAsia"/>
        </w:rPr>
        <w:t>з</w:t>
      </w:r>
      <w:r>
        <w:t></w:t>
      </w:r>
      <w:r>
        <w:rPr>
          <w:rFonts w:hint="eastAsia"/>
        </w:rPr>
        <w:t>відшкодування</w:t>
      </w:r>
      <w:r>
        <w:t></w:t>
      </w:r>
      <w:r>
        <w:rPr>
          <w:rFonts w:hint="eastAsia"/>
        </w:rPr>
        <w:t>моральної</w:t>
      </w:r>
      <w:r>
        <w:t></w:t>
      </w:r>
      <w:r>
        <w:rPr>
          <w:rFonts w:hint="eastAsia"/>
        </w:rPr>
        <w:t>шкоди</w:t>
      </w:r>
      <w:r>
        <w:t></w:t>
      </w:r>
      <w:r>
        <w:rPr>
          <w:rFonts w:hint="eastAsia"/>
        </w:rPr>
        <w:t>становлять</w:t>
      </w:r>
    </w:p>
    <w:p w:rsidR="00FA1CAD" w:rsidRDefault="00FA1CAD" w:rsidP="00FA1CAD">
      <w:r>
        <w:rPr>
          <w:rFonts w:hint="eastAsia"/>
        </w:rPr>
        <w:t>фактична</w:t>
      </w:r>
      <w:r>
        <w:t></w:t>
      </w:r>
      <w:r>
        <w:rPr>
          <w:rFonts w:hint="eastAsia"/>
        </w:rPr>
        <w:t>правомірна</w:t>
      </w:r>
      <w:r>
        <w:t></w:t>
      </w:r>
      <w:r>
        <w:rPr>
          <w:rFonts w:hint="eastAsia"/>
        </w:rPr>
        <w:t>поведінка</w:t>
      </w:r>
      <w:r>
        <w:t></w:t>
      </w:r>
      <w:r>
        <w:rPr>
          <w:rFonts w:hint="eastAsia"/>
        </w:rPr>
        <w:t>працівника</w:t>
      </w:r>
      <w:r>
        <w:t></w:t>
      </w:r>
      <w:r>
        <w:t></w:t>
      </w:r>
      <w:r>
        <w:rPr>
          <w:rFonts w:hint="eastAsia"/>
        </w:rPr>
        <w:t>що</w:t>
      </w:r>
      <w:r>
        <w:t></w:t>
      </w:r>
      <w:r>
        <w:rPr>
          <w:rFonts w:hint="eastAsia"/>
        </w:rPr>
        <w:t>спрямована</w:t>
      </w:r>
      <w:r>
        <w:t></w:t>
      </w:r>
      <w:r>
        <w:rPr>
          <w:rFonts w:hint="eastAsia"/>
        </w:rPr>
        <w:t>на</w:t>
      </w:r>
      <w:r>
        <w:t></w:t>
      </w:r>
      <w:r>
        <w:rPr>
          <w:rFonts w:hint="eastAsia"/>
        </w:rPr>
        <w:t>відновлення</w:t>
      </w:r>
    </w:p>
    <w:p w:rsidR="00FA1CAD" w:rsidRDefault="00FA1CAD" w:rsidP="00FA1CAD">
      <w:r>
        <w:rPr>
          <w:rFonts w:hint="eastAsia"/>
        </w:rPr>
        <w:t>порушених</w:t>
      </w:r>
      <w:r>
        <w:t></w:t>
      </w:r>
      <w:r>
        <w:rPr>
          <w:rFonts w:hint="eastAsia"/>
        </w:rPr>
        <w:t>прав</w:t>
      </w:r>
      <w:r>
        <w:t></w:t>
      </w:r>
      <w:r>
        <w:t></w:t>
      </w:r>
      <w:r>
        <w:rPr>
          <w:rFonts w:hint="eastAsia"/>
        </w:rPr>
        <w:t>та</w:t>
      </w:r>
      <w:r>
        <w:t></w:t>
      </w:r>
      <w:r>
        <w:rPr>
          <w:rFonts w:hint="eastAsia"/>
        </w:rPr>
        <w:t>фактична</w:t>
      </w:r>
      <w:r>
        <w:t></w:t>
      </w:r>
      <w:r>
        <w:rPr>
          <w:rFonts w:hint="eastAsia"/>
        </w:rPr>
        <w:t>правомірна</w:t>
      </w:r>
      <w:r>
        <w:t></w:t>
      </w:r>
      <w:r>
        <w:rPr>
          <w:rFonts w:hint="eastAsia"/>
        </w:rPr>
        <w:t>поведінка</w:t>
      </w:r>
      <w:r>
        <w:t></w:t>
      </w:r>
      <w:r>
        <w:rPr>
          <w:rFonts w:hint="eastAsia"/>
        </w:rPr>
        <w:t>роботодавця</w:t>
      </w:r>
      <w:r>
        <w:t></w:t>
      </w:r>
      <w:r>
        <w:t></w:t>
      </w:r>
      <w:r>
        <w:rPr>
          <w:rFonts w:hint="eastAsia"/>
        </w:rPr>
        <w:t>метою</w:t>
      </w:r>
      <w:r>
        <w:t></w:t>
      </w:r>
      <w:r>
        <w:rPr>
          <w:rFonts w:hint="eastAsia"/>
        </w:rPr>
        <w:t>якої</w:t>
      </w:r>
      <w:r>
        <w:t></w:t>
      </w:r>
      <w:r>
        <w:rPr>
          <w:rFonts w:hint="eastAsia"/>
        </w:rPr>
        <w:t>є</w:t>
      </w:r>
    </w:p>
    <w:p w:rsidR="00FA1CAD" w:rsidRDefault="00FA1CAD" w:rsidP="00FA1CAD">
      <w:r>
        <w:rPr>
          <w:rFonts w:hint="eastAsia"/>
        </w:rPr>
        <w:t>виконання</w:t>
      </w:r>
      <w:r>
        <w:t></w:t>
      </w:r>
      <w:r>
        <w:rPr>
          <w:rFonts w:hint="eastAsia"/>
        </w:rPr>
        <w:t>обов’язку</w:t>
      </w:r>
      <w:r>
        <w:t></w:t>
      </w:r>
      <w:r>
        <w:rPr>
          <w:rFonts w:hint="eastAsia"/>
        </w:rPr>
        <w:t>щодо</w:t>
      </w:r>
      <w:r>
        <w:t></w:t>
      </w:r>
      <w:r>
        <w:rPr>
          <w:rFonts w:hint="eastAsia"/>
        </w:rPr>
        <w:t>задоволення</w:t>
      </w:r>
      <w:r>
        <w:t></w:t>
      </w:r>
      <w:r>
        <w:rPr>
          <w:rFonts w:hint="eastAsia"/>
        </w:rPr>
        <w:t>вимог</w:t>
      </w:r>
      <w:r>
        <w:t></w:t>
      </w:r>
      <w:r>
        <w:rPr>
          <w:rFonts w:hint="eastAsia"/>
        </w:rPr>
        <w:t>працівника</w:t>
      </w:r>
      <w:r>
        <w:t></w:t>
      </w:r>
      <w:r>
        <w:rPr>
          <w:rFonts w:hint="eastAsia"/>
        </w:rPr>
        <w:t>з</w:t>
      </w:r>
      <w:r>
        <w:t></w:t>
      </w:r>
      <w:r>
        <w:rPr>
          <w:rFonts w:hint="eastAsia"/>
        </w:rPr>
        <w:t>відшкодування</w:t>
      </w:r>
    </w:p>
    <w:p w:rsidR="00FA1CAD" w:rsidRDefault="00FA1CAD" w:rsidP="00FA1CAD">
      <w:r>
        <w:rPr>
          <w:rFonts w:hint="eastAsia"/>
        </w:rPr>
        <w:t>моральної</w:t>
      </w:r>
      <w:r>
        <w:t></w:t>
      </w:r>
      <w:r>
        <w:rPr>
          <w:rFonts w:hint="eastAsia"/>
        </w:rPr>
        <w:t>шкоди</w:t>
      </w:r>
      <w:r>
        <w:t></w:t>
      </w:r>
      <w:r>
        <w:t></w:t>
      </w:r>
      <w:r>
        <w:rPr>
          <w:rFonts w:hint="eastAsia"/>
        </w:rPr>
        <w:t>Зміст</w:t>
      </w:r>
      <w:r>
        <w:t></w:t>
      </w:r>
      <w:r>
        <w:rPr>
          <w:rFonts w:hint="eastAsia"/>
        </w:rPr>
        <w:t>відшкодування</w:t>
      </w:r>
      <w:r>
        <w:t></w:t>
      </w:r>
      <w:r>
        <w:rPr>
          <w:rFonts w:hint="eastAsia"/>
        </w:rPr>
        <w:t>моральної</w:t>
      </w:r>
      <w:r>
        <w:t></w:t>
      </w:r>
      <w:r>
        <w:rPr>
          <w:rFonts w:hint="eastAsia"/>
        </w:rPr>
        <w:t>шкоди</w:t>
      </w:r>
      <w:r>
        <w:t></w:t>
      </w:r>
      <w:r>
        <w:rPr>
          <w:rFonts w:hint="eastAsia"/>
        </w:rPr>
        <w:t>у</w:t>
      </w:r>
      <w:r>
        <w:t></w:t>
      </w:r>
      <w:r>
        <w:rPr>
          <w:rFonts w:hint="eastAsia"/>
        </w:rPr>
        <w:t>трудовому</w:t>
      </w:r>
      <w:r>
        <w:t></w:t>
      </w:r>
      <w:r>
        <w:rPr>
          <w:rFonts w:hint="eastAsia"/>
        </w:rPr>
        <w:t>праві</w:t>
      </w:r>
      <w:r>
        <w:t></w:t>
      </w:r>
      <w:r>
        <w:rPr>
          <w:rFonts w:hint="eastAsia"/>
        </w:rPr>
        <w:t>є</w:t>
      </w:r>
    </w:p>
    <w:p w:rsidR="00FA1CAD" w:rsidRDefault="00FA1CAD" w:rsidP="00FA1CAD">
      <w:r>
        <w:rPr>
          <w:rFonts w:hint="eastAsia"/>
        </w:rPr>
        <w:t>статичним</w:t>
      </w:r>
      <w:r>
        <w:t></w:t>
      </w:r>
      <w:r>
        <w:rPr>
          <w:rFonts w:hint="eastAsia"/>
        </w:rPr>
        <w:t>явищем</w:t>
      </w:r>
      <w:r>
        <w:t></w:t>
      </w:r>
      <w:r>
        <w:t></w:t>
      </w:r>
      <w:r>
        <w:rPr>
          <w:rFonts w:hint="eastAsia"/>
        </w:rPr>
        <w:t>яке</w:t>
      </w:r>
      <w:r>
        <w:t></w:t>
      </w:r>
      <w:r>
        <w:rPr>
          <w:rFonts w:hint="eastAsia"/>
        </w:rPr>
        <w:t>визначає</w:t>
      </w:r>
      <w:r>
        <w:t></w:t>
      </w:r>
      <w:r>
        <w:rPr>
          <w:rFonts w:hint="eastAsia"/>
        </w:rPr>
        <w:t>права</w:t>
      </w:r>
      <w:r>
        <w:t></w:t>
      </w:r>
      <w:r>
        <w:rPr>
          <w:rFonts w:hint="eastAsia"/>
        </w:rPr>
        <w:t>й</w:t>
      </w:r>
      <w:r>
        <w:t></w:t>
      </w:r>
      <w:r>
        <w:rPr>
          <w:rFonts w:hint="eastAsia"/>
        </w:rPr>
        <w:t>обов’язки</w:t>
      </w:r>
      <w:r>
        <w:t></w:t>
      </w:r>
      <w:r>
        <w:rPr>
          <w:rFonts w:hint="eastAsia"/>
        </w:rPr>
        <w:t>суб’єктів</w:t>
      </w:r>
      <w:r>
        <w:t></w:t>
      </w:r>
      <w:r>
        <w:rPr>
          <w:rFonts w:hint="eastAsia"/>
        </w:rPr>
        <w:t>правовідносин</w:t>
      </w:r>
      <w:r>
        <w:t></w:t>
      </w:r>
      <w:r>
        <w:rPr>
          <w:rFonts w:hint="eastAsia"/>
        </w:rPr>
        <w:t>та</w:t>
      </w:r>
    </w:p>
    <w:p w:rsidR="00FA1CAD" w:rsidRDefault="00FA1CAD" w:rsidP="00FA1CAD">
      <w:r>
        <w:rPr>
          <w:rFonts w:hint="eastAsia"/>
        </w:rPr>
        <w:t>розкриває</w:t>
      </w:r>
      <w:r>
        <w:t></w:t>
      </w:r>
      <w:r>
        <w:rPr>
          <w:rFonts w:hint="eastAsia"/>
        </w:rPr>
        <w:t>їх</w:t>
      </w:r>
      <w:r>
        <w:t></w:t>
      </w:r>
      <w:r>
        <w:rPr>
          <w:rFonts w:hint="eastAsia"/>
        </w:rPr>
        <w:t>зв’язок</w:t>
      </w:r>
      <w:r>
        <w:t></w:t>
      </w:r>
      <w:r>
        <w:t></w:t>
      </w:r>
      <w:r>
        <w:rPr>
          <w:rFonts w:hint="eastAsia"/>
        </w:rPr>
        <w:t>який</w:t>
      </w:r>
      <w:r>
        <w:t></w:t>
      </w:r>
      <w:r>
        <w:rPr>
          <w:rFonts w:hint="eastAsia"/>
        </w:rPr>
        <w:t>полягає</w:t>
      </w:r>
      <w:r>
        <w:t></w:t>
      </w:r>
      <w:r>
        <w:rPr>
          <w:rFonts w:hint="eastAsia"/>
        </w:rPr>
        <w:t>у</w:t>
      </w:r>
      <w:r>
        <w:t></w:t>
      </w:r>
      <w:r>
        <w:rPr>
          <w:rFonts w:hint="eastAsia"/>
        </w:rPr>
        <w:t>пов’язаних</w:t>
      </w:r>
      <w:r>
        <w:t></w:t>
      </w:r>
      <w:r>
        <w:rPr>
          <w:rFonts w:hint="eastAsia"/>
        </w:rPr>
        <w:t>між</w:t>
      </w:r>
      <w:r>
        <w:t></w:t>
      </w:r>
      <w:r>
        <w:rPr>
          <w:rFonts w:hint="eastAsia"/>
        </w:rPr>
        <w:t>собою</w:t>
      </w:r>
      <w:r>
        <w:t></w:t>
      </w:r>
      <w:r>
        <w:rPr>
          <w:rFonts w:hint="eastAsia"/>
        </w:rPr>
        <w:t>суб’єктивному</w:t>
      </w:r>
      <w:r>
        <w:t></w:t>
      </w:r>
      <w:r>
        <w:rPr>
          <w:rFonts w:hint="eastAsia"/>
        </w:rPr>
        <w:t>праві</w:t>
      </w:r>
    </w:p>
    <w:p w:rsidR="00FA1CAD" w:rsidRDefault="00FA1CAD" w:rsidP="00FA1CAD">
      <w:r>
        <w:rPr>
          <w:rFonts w:hint="eastAsia"/>
        </w:rPr>
        <w:t>і</w:t>
      </w:r>
      <w:r>
        <w:t></w:t>
      </w:r>
      <w:r>
        <w:rPr>
          <w:rFonts w:hint="eastAsia"/>
        </w:rPr>
        <w:t>юридичному</w:t>
      </w:r>
      <w:r>
        <w:t></w:t>
      </w:r>
      <w:r>
        <w:rPr>
          <w:rFonts w:hint="eastAsia"/>
        </w:rPr>
        <w:t>обов’язку</w:t>
      </w:r>
      <w:r>
        <w:t></w:t>
      </w:r>
    </w:p>
    <w:p w:rsidR="00FA1CAD" w:rsidRDefault="00FA1CAD" w:rsidP="00FA1CAD">
      <w:r>
        <w:t></w:t>
      </w:r>
      <w:r>
        <w:t></w:t>
      </w:r>
      <w:r>
        <w:t></w:t>
      </w:r>
      <w:r>
        <w:rPr>
          <w:rFonts w:hint="eastAsia"/>
        </w:rPr>
        <w:t>У</w:t>
      </w:r>
      <w:r>
        <w:t></w:t>
      </w:r>
      <w:r>
        <w:rPr>
          <w:rFonts w:hint="eastAsia"/>
        </w:rPr>
        <w:t>Європейському</w:t>
      </w:r>
      <w:r>
        <w:t></w:t>
      </w:r>
      <w:r>
        <w:rPr>
          <w:rFonts w:hint="eastAsia"/>
        </w:rPr>
        <w:t>суді</w:t>
      </w:r>
      <w:r>
        <w:t></w:t>
      </w:r>
      <w:r>
        <w:rPr>
          <w:rFonts w:hint="eastAsia"/>
        </w:rPr>
        <w:t>з</w:t>
      </w:r>
      <w:r>
        <w:t></w:t>
      </w:r>
      <w:r>
        <w:rPr>
          <w:rFonts w:hint="eastAsia"/>
        </w:rPr>
        <w:t>прав</w:t>
      </w:r>
      <w:r>
        <w:t></w:t>
      </w:r>
      <w:r>
        <w:rPr>
          <w:rFonts w:hint="eastAsia"/>
        </w:rPr>
        <w:t>людини</w:t>
      </w:r>
      <w:r>
        <w:t></w:t>
      </w:r>
      <w:r>
        <w:rPr>
          <w:rFonts w:hint="eastAsia"/>
        </w:rPr>
        <w:t>не</w:t>
      </w:r>
      <w:r>
        <w:t></w:t>
      </w:r>
      <w:r>
        <w:rPr>
          <w:rFonts w:hint="eastAsia"/>
        </w:rPr>
        <w:t>існує</w:t>
      </w:r>
      <w:r>
        <w:t></w:t>
      </w:r>
      <w:r>
        <w:rPr>
          <w:rFonts w:hint="eastAsia"/>
        </w:rPr>
        <w:t>єдиної</w:t>
      </w:r>
      <w:r>
        <w:t></w:t>
      </w:r>
      <w:r>
        <w:rPr>
          <w:rFonts w:hint="eastAsia"/>
        </w:rPr>
        <w:t>практики</w:t>
      </w:r>
    </w:p>
    <w:p w:rsidR="00FA1CAD" w:rsidRDefault="00FA1CAD" w:rsidP="00FA1CAD">
      <w:r>
        <w:rPr>
          <w:rFonts w:hint="eastAsia"/>
        </w:rPr>
        <w:t>вирішення</w:t>
      </w:r>
      <w:r>
        <w:t></w:t>
      </w:r>
      <w:r>
        <w:rPr>
          <w:rFonts w:hint="eastAsia"/>
        </w:rPr>
        <w:t>питання</w:t>
      </w:r>
      <w:r>
        <w:t></w:t>
      </w:r>
      <w:r>
        <w:rPr>
          <w:rFonts w:hint="eastAsia"/>
        </w:rPr>
        <w:t>щодо</w:t>
      </w:r>
      <w:r>
        <w:t></w:t>
      </w:r>
      <w:r>
        <w:rPr>
          <w:rFonts w:hint="eastAsia"/>
        </w:rPr>
        <w:t>відшкодування</w:t>
      </w:r>
      <w:r>
        <w:t></w:t>
      </w:r>
      <w:r>
        <w:rPr>
          <w:rFonts w:hint="eastAsia"/>
        </w:rPr>
        <w:t>моральної</w:t>
      </w:r>
      <w:r>
        <w:t></w:t>
      </w:r>
      <w:r>
        <w:rPr>
          <w:rFonts w:hint="eastAsia"/>
        </w:rPr>
        <w:t>шкоди</w:t>
      </w:r>
      <w:r>
        <w:t></w:t>
      </w:r>
      <w:r>
        <w:t></w:t>
      </w:r>
      <w:r>
        <w:rPr>
          <w:rFonts w:hint="eastAsia"/>
        </w:rPr>
        <w:t>що</w:t>
      </w:r>
      <w:r>
        <w:t></w:t>
      </w:r>
      <w:r>
        <w:rPr>
          <w:rFonts w:hint="eastAsia"/>
        </w:rPr>
        <w:t>пояснюється</w:t>
      </w:r>
    </w:p>
    <w:p w:rsidR="00FA1CAD" w:rsidRDefault="00FA1CAD" w:rsidP="00FA1CAD">
      <w:r>
        <w:rPr>
          <w:rFonts w:hint="eastAsia"/>
        </w:rPr>
        <w:t>тим</w:t>
      </w:r>
      <w:r>
        <w:t></w:t>
      </w:r>
      <w:r>
        <w:t></w:t>
      </w:r>
      <w:r>
        <w:rPr>
          <w:rFonts w:hint="eastAsia"/>
        </w:rPr>
        <w:t>що</w:t>
      </w:r>
      <w:r>
        <w:t></w:t>
      </w:r>
      <w:r>
        <w:rPr>
          <w:rFonts w:hint="eastAsia"/>
        </w:rPr>
        <w:t>прецедентна</w:t>
      </w:r>
      <w:r>
        <w:t></w:t>
      </w:r>
      <w:r>
        <w:rPr>
          <w:rFonts w:hint="eastAsia"/>
        </w:rPr>
        <w:t>практика</w:t>
      </w:r>
      <w:r>
        <w:t></w:t>
      </w:r>
      <w:r>
        <w:rPr>
          <w:rFonts w:hint="eastAsia"/>
        </w:rPr>
        <w:t>Суду</w:t>
      </w:r>
      <w:r>
        <w:t></w:t>
      </w:r>
      <w:r>
        <w:rPr>
          <w:rFonts w:hint="eastAsia"/>
        </w:rPr>
        <w:t>будується</w:t>
      </w:r>
      <w:r>
        <w:t></w:t>
      </w:r>
      <w:r>
        <w:rPr>
          <w:rFonts w:hint="eastAsia"/>
        </w:rPr>
        <w:t>на</w:t>
      </w:r>
      <w:r>
        <w:t></w:t>
      </w:r>
      <w:r>
        <w:rPr>
          <w:rFonts w:hint="eastAsia"/>
        </w:rPr>
        <w:t>підставі</w:t>
      </w:r>
      <w:r>
        <w:t></w:t>
      </w:r>
      <w:r>
        <w:rPr>
          <w:rFonts w:hint="eastAsia"/>
        </w:rPr>
        <w:t>норм</w:t>
      </w:r>
      <w:r>
        <w:t></w:t>
      </w:r>
      <w:r>
        <w:rPr>
          <w:rFonts w:hint="eastAsia"/>
        </w:rPr>
        <w:t>Європейської</w:t>
      </w:r>
    </w:p>
    <w:p w:rsidR="00FA1CAD" w:rsidRDefault="00FA1CAD" w:rsidP="00FA1CAD">
      <w:r>
        <w:rPr>
          <w:rFonts w:hint="eastAsia"/>
        </w:rPr>
        <w:t>Конвенції</w:t>
      </w:r>
      <w:r>
        <w:t></w:t>
      </w:r>
      <w:r>
        <w:rPr>
          <w:rFonts w:hint="eastAsia"/>
        </w:rPr>
        <w:t>про</w:t>
      </w:r>
      <w:r>
        <w:t></w:t>
      </w:r>
      <w:r>
        <w:rPr>
          <w:rFonts w:hint="eastAsia"/>
        </w:rPr>
        <w:t>захист</w:t>
      </w:r>
      <w:r>
        <w:t></w:t>
      </w:r>
      <w:r>
        <w:rPr>
          <w:rFonts w:hint="eastAsia"/>
        </w:rPr>
        <w:t>прав</w:t>
      </w:r>
      <w:r>
        <w:t></w:t>
      </w:r>
      <w:r>
        <w:rPr>
          <w:rFonts w:hint="eastAsia"/>
        </w:rPr>
        <w:t>та</w:t>
      </w:r>
      <w:r>
        <w:t></w:t>
      </w:r>
      <w:r>
        <w:rPr>
          <w:rFonts w:hint="eastAsia"/>
        </w:rPr>
        <w:t>основних</w:t>
      </w:r>
      <w:r>
        <w:t></w:t>
      </w:r>
      <w:r>
        <w:rPr>
          <w:rFonts w:hint="eastAsia"/>
        </w:rPr>
        <w:t>свобод</w:t>
      </w:r>
      <w:r>
        <w:t></w:t>
      </w:r>
      <w:r>
        <w:rPr>
          <w:rFonts w:hint="eastAsia"/>
        </w:rPr>
        <w:t>людини</w:t>
      </w:r>
      <w:r>
        <w:t></w:t>
      </w:r>
      <w:r>
        <w:t></w:t>
      </w:r>
      <w:r>
        <w:rPr>
          <w:rFonts w:hint="eastAsia"/>
        </w:rPr>
        <w:t>які</w:t>
      </w:r>
      <w:r>
        <w:t></w:t>
      </w:r>
      <w:r>
        <w:rPr>
          <w:rFonts w:hint="eastAsia"/>
        </w:rPr>
        <w:t>можуть</w:t>
      </w:r>
      <w:r>
        <w:t></w:t>
      </w:r>
      <w:r>
        <w:rPr>
          <w:rFonts w:hint="eastAsia"/>
        </w:rPr>
        <w:t>змінюватись</w:t>
      </w:r>
      <w:r>
        <w:t></w:t>
      </w:r>
    </w:p>
    <w:p w:rsidR="00FA1CAD" w:rsidRDefault="00FA1CAD" w:rsidP="00FA1CAD">
      <w:r>
        <w:t></w:t>
      </w:r>
      <w:r>
        <w:t></w:t>
      </w:r>
      <w:r>
        <w:t></w:t>
      </w:r>
    </w:p>
    <w:p w:rsidR="00FA1CAD" w:rsidRDefault="00FA1CAD" w:rsidP="00FA1CAD">
      <w:r>
        <w:rPr>
          <w:rFonts w:hint="eastAsia"/>
        </w:rPr>
        <w:t>чи</w:t>
      </w:r>
      <w:r>
        <w:t></w:t>
      </w:r>
      <w:r>
        <w:rPr>
          <w:rFonts w:hint="eastAsia"/>
        </w:rPr>
        <w:t>з’являтись</w:t>
      </w:r>
      <w:r>
        <w:t></w:t>
      </w:r>
      <w:r>
        <w:rPr>
          <w:rFonts w:hint="eastAsia"/>
        </w:rPr>
        <w:t>під</w:t>
      </w:r>
      <w:r>
        <w:t></w:t>
      </w:r>
      <w:r>
        <w:rPr>
          <w:rFonts w:hint="eastAsia"/>
        </w:rPr>
        <w:t>час</w:t>
      </w:r>
      <w:r>
        <w:t></w:t>
      </w:r>
      <w:r>
        <w:rPr>
          <w:rFonts w:hint="eastAsia"/>
        </w:rPr>
        <w:t>розгляду</w:t>
      </w:r>
      <w:r>
        <w:t></w:t>
      </w:r>
      <w:r>
        <w:rPr>
          <w:rFonts w:hint="eastAsia"/>
        </w:rPr>
        <w:t>справи</w:t>
      </w:r>
      <w:r>
        <w:t></w:t>
      </w:r>
      <w:r>
        <w:t></w:t>
      </w:r>
      <w:r>
        <w:rPr>
          <w:rFonts w:hint="eastAsia"/>
        </w:rPr>
        <w:t>Європейський</w:t>
      </w:r>
      <w:r>
        <w:t></w:t>
      </w:r>
      <w:r>
        <w:rPr>
          <w:rFonts w:hint="eastAsia"/>
        </w:rPr>
        <w:t>суд</w:t>
      </w:r>
      <w:r>
        <w:t></w:t>
      </w:r>
      <w:r>
        <w:rPr>
          <w:rFonts w:hint="eastAsia"/>
        </w:rPr>
        <w:t>з</w:t>
      </w:r>
      <w:r>
        <w:t></w:t>
      </w:r>
      <w:r>
        <w:rPr>
          <w:rFonts w:hint="eastAsia"/>
        </w:rPr>
        <w:t>прав</w:t>
      </w:r>
      <w:r>
        <w:t></w:t>
      </w:r>
      <w:r>
        <w:rPr>
          <w:rFonts w:hint="eastAsia"/>
        </w:rPr>
        <w:t>людини</w:t>
      </w:r>
      <w:r>
        <w:t></w:t>
      </w:r>
      <w:r>
        <w:rPr>
          <w:rFonts w:hint="eastAsia"/>
        </w:rPr>
        <w:t>при</w:t>
      </w:r>
    </w:p>
    <w:p w:rsidR="00FA1CAD" w:rsidRDefault="00FA1CAD" w:rsidP="00FA1CAD">
      <w:r>
        <w:rPr>
          <w:rFonts w:hint="eastAsia"/>
        </w:rPr>
        <w:t>вирішенні</w:t>
      </w:r>
      <w:r>
        <w:t></w:t>
      </w:r>
      <w:r>
        <w:rPr>
          <w:rFonts w:hint="eastAsia"/>
        </w:rPr>
        <w:t>справи</w:t>
      </w:r>
      <w:r>
        <w:t></w:t>
      </w:r>
      <w:r>
        <w:rPr>
          <w:rFonts w:hint="eastAsia"/>
        </w:rPr>
        <w:t>завжди</w:t>
      </w:r>
      <w:r>
        <w:t></w:t>
      </w:r>
      <w:r>
        <w:rPr>
          <w:rFonts w:hint="eastAsia"/>
        </w:rPr>
        <w:t>керується</w:t>
      </w:r>
      <w:r>
        <w:t></w:t>
      </w:r>
      <w:r>
        <w:rPr>
          <w:rFonts w:hint="eastAsia"/>
        </w:rPr>
        <w:t>правилом</w:t>
      </w:r>
      <w:r>
        <w:t></w:t>
      </w:r>
      <w:r>
        <w:rPr>
          <w:rFonts w:hint="eastAsia"/>
        </w:rPr>
        <w:t>ст</w:t>
      </w:r>
      <w:r>
        <w:t></w:t>
      </w:r>
      <w:r>
        <w:t></w:t>
      </w:r>
      <w:r>
        <w:t></w:t>
      </w:r>
      <w:r>
        <w:t></w:t>
      </w:r>
      <w:r>
        <w:t></w:t>
      </w:r>
      <w:r>
        <w:rPr>
          <w:rFonts w:hint="eastAsia"/>
        </w:rPr>
        <w:t>Європейської</w:t>
      </w:r>
      <w:r>
        <w:t></w:t>
      </w:r>
      <w:r>
        <w:rPr>
          <w:rFonts w:hint="eastAsia"/>
        </w:rPr>
        <w:t>конвенції</w:t>
      </w:r>
      <w:r>
        <w:t></w:t>
      </w:r>
    </w:p>
    <w:p w:rsidR="00FA1CAD" w:rsidRDefault="00FA1CAD" w:rsidP="00FA1CAD">
      <w:r>
        <w:rPr>
          <w:rFonts w:hint="eastAsia"/>
        </w:rPr>
        <w:t>яка</w:t>
      </w:r>
      <w:r>
        <w:t></w:t>
      </w:r>
      <w:r>
        <w:rPr>
          <w:rFonts w:hint="eastAsia"/>
        </w:rPr>
        <w:t>передбачає</w:t>
      </w:r>
      <w:r>
        <w:t></w:t>
      </w:r>
      <w:r>
        <w:t></w:t>
      </w:r>
      <w:r>
        <w:rPr>
          <w:rFonts w:hint="eastAsia"/>
        </w:rPr>
        <w:t>що</w:t>
      </w:r>
      <w:r>
        <w:t></w:t>
      </w:r>
      <w:r>
        <w:rPr>
          <w:rFonts w:hint="eastAsia"/>
        </w:rPr>
        <w:t>Суд</w:t>
      </w:r>
      <w:r>
        <w:t></w:t>
      </w:r>
      <w:r>
        <w:rPr>
          <w:rFonts w:hint="eastAsia"/>
        </w:rPr>
        <w:t>присуджує</w:t>
      </w:r>
      <w:r>
        <w:t></w:t>
      </w:r>
      <w:r>
        <w:rPr>
          <w:rFonts w:hint="eastAsia"/>
        </w:rPr>
        <w:t>справедливу</w:t>
      </w:r>
      <w:r>
        <w:t></w:t>
      </w:r>
      <w:r>
        <w:rPr>
          <w:rFonts w:hint="eastAsia"/>
        </w:rPr>
        <w:t>компенсацію</w:t>
      </w:r>
      <w:r>
        <w:t></w:t>
      </w:r>
      <w:r>
        <w:rPr>
          <w:rFonts w:hint="eastAsia"/>
        </w:rPr>
        <w:t>у</w:t>
      </w:r>
      <w:r>
        <w:t></w:t>
      </w:r>
      <w:r>
        <w:rPr>
          <w:rFonts w:hint="eastAsia"/>
        </w:rPr>
        <w:t>випадку</w:t>
      </w:r>
      <w:r>
        <w:t></w:t>
      </w:r>
      <w:r>
        <w:t></w:t>
      </w:r>
      <w:r>
        <w:rPr>
          <w:rFonts w:hint="eastAsia"/>
        </w:rPr>
        <w:t>коли</w:t>
      </w:r>
    </w:p>
    <w:p w:rsidR="00FA1CAD" w:rsidRDefault="00FA1CAD" w:rsidP="00FA1CAD">
      <w:r>
        <w:rPr>
          <w:rFonts w:hint="eastAsia"/>
        </w:rPr>
        <w:t>внутрішньодержавне</w:t>
      </w:r>
      <w:r>
        <w:t></w:t>
      </w:r>
      <w:r>
        <w:rPr>
          <w:rFonts w:hint="eastAsia"/>
        </w:rPr>
        <w:t>право</w:t>
      </w:r>
      <w:r>
        <w:t></w:t>
      </w:r>
      <w:r>
        <w:rPr>
          <w:rFonts w:hint="eastAsia"/>
        </w:rPr>
        <w:t>передбачає</w:t>
      </w:r>
      <w:r>
        <w:t></w:t>
      </w:r>
      <w:r>
        <w:rPr>
          <w:rFonts w:hint="eastAsia"/>
        </w:rPr>
        <w:t>лише</w:t>
      </w:r>
      <w:r>
        <w:t></w:t>
      </w:r>
      <w:r>
        <w:rPr>
          <w:rFonts w:hint="eastAsia"/>
        </w:rPr>
        <w:t>часткове</w:t>
      </w:r>
      <w:r>
        <w:t></w:t>
      </w:r>
      <w:r>
        <w:rPr>
          <w:rFonts w:hint="eastAsia"/>
        </w:rPr>
        <w:t>відшкодування</w:t>
      </w:r>
    </w:p>
    <w:p w:rsidR="00FA1CAD" w:rsidRDefault="00FA1CAD" w:rsidP="00FA1CAD">
      <w:r>
        <w:rPr>
          <w:rFonts w:hint="eastAsia"/>
        </w:rPr>
        <w:t>порушення</w:t>
      </w:r>
      <w:r>
        <w:t></w:t>
      </w:r>
    </w:p>
    <w:p w:rsidR="00FA1CAD" w:rsidRDefault="00FA1CAD" w:rsidP="00FA1CAD">
      <w:r>
        <w:t></w:t>
      </w:r>
      <w:r>
        <w:t></w:t>
      </w:r>
      <w:r>
        <w:t></w:t>
      </w:r>
      <w:r>
        <w:rPr>
          <w:rFonts w:hint="eastAsia"/>
        </w:rPr>
        <w:t>Аргументується</w:t>
      </w:r>
      <w:r>
        <w:t></w:t>
      </w:r>
      <w:r>
        <w:t></w:t>
      </w:r>
      <w:r>
        <w:rPr>
          <w:rFonts w:hint="eastAsia"/>
        </w:rPr>
        <w:t>що</w:t>
      </w:r>
      <w:r>
        <w:t></w:t>
      </w:r>
      <w:r>
        <w:rPr>
          <w:rFonts w:hint="eastAsia"/>
        </w:rPr>
        <w:t>рішення</w:t>
      </w:r>
      <w:r>
        <w:t></w:t>
      </w:r>
      <w:r>
        <w:rPr>
          <w:rFonts w:hint="eastAsia"/>
        </w:rPr>
        <w:t>Європейського</w:t>
      </w:r>
      <w:r>
        <w:t></w:t>
      </w:r>
      <w:r>
        <w:rPr>
          <w:rFonts w:hint="eastAsia"/>
        </w:rPr>
        <w:t>суду</w:t>
      </w:r>
      <w:r>
        <w:t></w:t>
      </w:r>
      <w:r>
        <w:rPr>
          <w:rFonts w:hint="eastAsia"/>
        </w:rPr>
        <w:t>не</w:t>
      </w:r>
      <w:r>
        <w:t></w:t>
      </w:r>
      <w:r>
        <w:rPr>
          <w:rFonts w:hint="eastAsia"/>
        </w:rPr>
        <w:t>застосовуються</w:t>
      </w:r>
    </w:p>
    <w:p w:rsidR="00FA1CAD" w:rsidRDefault="00FA1CAD" w:rsidP="00FA1CAD">
      <w:r>
        <w:rPr>
          <w:rFonts w:hint="eastAsia"/>
        </w:rPr>
        <w:t>національними</w:t>
      </w:r>
      <w:r>
        <w:t></w:t>
      </w:r>
      <w:r>
        <w:rPr>
          <w:rFonts w:hint="eastAsia"/>
        </w:rPr>
        <w:t>судами</w:t>
      </w:r>
      <w:r>
        <w:t></w:t>
      </w:r>
      <w:r>
        <w:t></w:t>
      </w:r>
      <w:r>
        <w:rPr>
          <w:rFonts w:hint="eastAsia"/>
        </w:rPr>
        <w:t>Такий</w:t>
      </w:r>
      <w:r>
        <w:t></w:t>
      </w:r>
      <w:r>
        <w:rPr>
          <w:rFonts w:hint="eastAsia"/>
        </w:rPr>
        <w:t>висновок</w:t>
      </w:r>
      <w:r>
        <w:t></w:t>
      </w:r>
      <w:r>
        <w:rPr>
          <w:rFonts w:hint="eastAsia"/>
        </w:rPr>
        <w:t>ґрунтується</w:t>
      </w:r>
      <w:r>
        <w:t></w:t>
      </w:r>
      <w:r>
        <w:rPr>
          <w:rFonts w:hint="eastAsia"/>
        </w:rPr>
        <w:t>на</w:t>
      </w:r>
      <w:r>
        <w:t></w:t>
      </w:r>
      <w:r>
        <w:rPr>
          <w:rFonts w:hint="eastAsia"/>
        </w:rPr>
        <w:t>наступних</w:t>
      </w:r>
      <w:r>
        <w:t></w:t>
      </w:r>
      <w:r>
        <w:rPr>
          <w:rFonts w:hint="eastAsia"/>
        </w:rPr>
        <w:t>пошукових</w:t>
      </w:r>
    </w:p>
    <w:p w:rsidR="00FA1CAD" w:rsidRDefault="00FA1CAD" w:rsidP="00FA1CAD">
      <w:r>
        <w:rPr>
          <w:rFonts w:hint="eastAsia"/>
        </w:rPr>
        <w:t>даних</w:t>
      </w:r>
      <w:r>
        <w:t></w:t>
      </w:r>
      <w:r>
        <w:t></w:t>
      </w:r>
      <w:r>
        <w:rPr>
          <w:rFonts w:hint="eastAsia"/>
        </w:rPr>
        <w:t>вирахувано</w:t>
      </w:r>
      <w:r>
        <w:t></w:t>
      </w:r>
      <w:r>
        <w:rPr>
          <w:rFonts w:hint="eastAsia"/>
        </w:rPr>
        <w:t>за</w:t>
      </w:r>
      <w:r>
        <w:t></w:t>
      </w:r>
      <w:r>
        <w:rPr>
          <w:rFonts w:hint="eastAsia"/>
        </w:rPr>
        <w:t>допомогою</w:t>
      </w:r>
      <w:r>
        <w:t></w:t>
      </w:r>
      <w:r>
        <w:rPr>
          <w:rFonts w:hint="eastAsia"/>
        </w:rPr>
        <w:t>Єдиного</w:t>
      </w:r>
      <w:r>
        <w:t></w:t>
      </w:r>
      <w:r>
        <w:rPr>
          <w:rFonts w:hint="eastAsia"/>
        </w:rPr>
        <w:t>державного</w:t>
      </w:r>
      <w:r>
        <w:t></w:t>
      </w:r>
      <w:r>
        <w:rPr>
          <w:rFonts w:hint="eastAsia"/>
        </w:rPr>
        <w:t>реєстру</w:t>
      </w:r>
      <w:r>
        <w:t></w:t>
      </w:r>
      <w:r>
        <w:rPr>
          <w:rFonts w:hint="eastAsia"/>
        </w:rPr>
        <w:t>судових</w:t>
      </w:r>
      <w:r>
        <w:t></w:t>
      </w:r>
      <w:r>
        <w:rPr>
          <w:rFonts w:hint="eastAsia"/>
        </w:rPr>
        <w:t>рішень</w:t>
      </w:r>
      <w:r>
        <w:t></w:t>
      </w:r>
    </w:p>
    <w:p w:rsidR="00FA1CAD" w:rsidRDefault="00FA1CAD" w:rsidP="00FA1CAD">
      <w:r>
        <w:rPr>
          <w:rFonts w:hint="eastAsia"/>
        </w:rPr>
        <w:t>що</w:t>
      </w:r>
      <w:r>
        <w:t></w:t>
      </w:r>
      <w:r>
        <w:rPr>
          <w:rFonts w:hint="eastAsia"/>
        </w:rPr>
        <w:t>розміщений</w:t>
      </w:r>
      <w:r>
        <w:t></w:t>
      </w:r>
      <w:r>
        <w:rPr>
          <w:rFonts w:hint="eastAsia"/>
        </w:rPr>
        <w:t>на</w:t>
      </w:r>
      <w:r>
        <w:t></w:t>
      </w:r>
      <w:r>
        <w:rPr>
          <w:rFonts w:hint="eastAsia"/>
        </w:rPr>
        <w:t>відповідному</w:t>
      </w:r>
      <w:r>
        <w:t></w:t>
      </w:r>
      <w:r>
        <w:rPr>
          <w:rFonts w:hint="eastAsia"/>
        </w:rPr>
        <w:t>веб</w:t>
      </w:r>
      <w:r>
        <w:t></w:t>
      </w:r>
      <w:r>
        <w:rPr>
          <w:rFonts w:hint="eastAsia"/>
        </w:rPr>
        <w:t>сайті</w:t>
      </w:r>
      <w:r>
        <w:t></w:t>
      </w:r>
      <w:r>
        <w:t></w:t>
      </w:r>
      <w:r>
        <w:t></w:t>
      </w:r>
      <w:r>
        <w:t></w:t>
      </w:r>
      <w:r>
        <w:t></w:t>
      </w:r>
      <w:r>
        <w:rPr>
          <w:rFonts w:hint="eastAsia"/>
        </w:rPr>
        <w:t>справа</w:t>
      </w:r>
      <w:r>
        <w:t></w:t>
      </w:r>
      <w:r>
        <w:t></w:t>
      </w:r>
      <w:r>
        <w:rPr>
          <w:rFonts w:hint="eastAsia"/>
        </w:rPr>
        <w:t>Буза</w:t>
      </w:r>
      <w:r>
        <w:t></w:t>
      </w:r>
      <w:r>
        <w:rPr>
          <w:rFonts w:hint="eastAsia"/>
        </w:rPr>
        <w:t>проти</w:t>
      </w:r>
      <w:r>
        <w:t></w:t>
      </w:r>
      <w:r>
        <w:rPr>
          <w:rFonts w:hint="eastAsia"/>
        </w:rPr>
        <w:t>України</w:t>
      </w:r>
      <w:r>
        <w:t></w:t>
      </w:r>
    </w:p>
    <w:p w:rsidR="00FA1CAD" w:rsidRDefault="00FA1CAD" w:rsidP="00FA1CAD">
      <w:r>
        <w:t></w:t>
      </w:r>
      <w:r>
        <w:rPr>
          <w:rFonts w:hint="eastAsia"/>
        </w:rPr>
        <w:t>Заява</w:t>
      </w:r>
      <w:r>
        <w:t></w:t>
      </w:r>
      <w:r>
        <w:rPr>
          <w:rFonts w:hint="eastAsia"/>
        </w:rPr>
        <w:t>№</w:t>
      </w:r>
      <w:r>
        <w:t></w:t>
      </w:r>
      <w:r>
        <w:t></w:t>
      </w:r>
      <w:r>
        <w:t></w:t>
      </w:r>
      <w:r>
        <w:t></w:t>
      </w:r>
      <w:r>
        <w:t></w:t>
      </w:r>
      <w:r>
        <w:t></w:t>
      </w:r>
      <w:r>
        <w:t></w:t>
      </w:r>
      <w:r>
        <w:t></w:t>
      </w:r>
      <w:r>
        <w:t></w:t>
      </w:r>
      <w:r>
        <w:t></w:t>
      </w:r>
      <w:r>
        <w:t></w:t>
      </w:r>
      <w:r>
        <w:rPr>
          <w:rFonts w:hint="eastAsia"/>
        </w:rPr>
        <w:t>–</w:t>
      </w:r>
      <w:r>
        <w:t></w:t>
      </w:r>
      <w:r>
        <w:rPr>
          <w:rFonts w:hint="eastAsia"/>
        </w:rPr>
        <w:t>згадувань</w:t>
      </w:r>
      <w:r>
        <w:t></w:t>
      </w:r>
      <w:r>
        <w:rPr>
          <w:rFonts w:hint="eastAsia"/>
        </w:rPr>
        <w:t>в</w:t>
      </w:r>
      <w:r>
        <w:t></w:t>
      </w:r>
      <w:r>
        <w:rPr>
          <w:rFonts w:hint="eastAsia"/>
        </w:rPr>
        <w:t>Єдиному</w:t>
      </w:r>
      <w:r>
        <w:t></w:t>
      </w:r>
      <w:r>
        <w:rPr>
          <w:rFonts w:hint="eastAsia"/>
        </w:rPr>
        <w:t>державному</w:t>
      </w:r>
      <w:r>
        <w:t></w:t>
      </w:r>
      <w:r>
        <w:rPr>
          <w:rFonts w:hint="eastAsia"/>
        </w:rPr>
        <w:t>реєстрі</w:t>
      </w:r>
      <w:r>
        <w:t></w:t>
      </w:r>
      <w:r>
        <w:rPr>
          <w:rFonts w:hint="eastAsia"/>
        </w:rPr>
        <w:t>–</w:t>
      </w:r>
      <w:r>
        <w:t></w:t>
      </w:r>
      <w:r>
        <w:t></w:t>
      </w:r>
      <w:r>
        <w:t></w:t>
      </w:r>
      <w:r>
        <w:t></w:t>
      </w:r>
      <w:r>
        <w:t></w:t>
      </w:r>
      <w:r>
        <w:t></w:t>
      </w:r>
      <w:r>
        <w:t></w:t>
      </w:r>
      <w:r>
        <w:rPr>
          <w:rFonts w:hint="eastAsia"/>
        </w:rPr>
        <w:t>справа</w:t>
      </w:r>
    </w:p>
    <w:p w:rsidR="00FA1CAD" w:rsidRDefault="00FA1CAD" w:rsidP="00FA1CAD">
      <w:r>
        <w:t></w:t>
      </w:r>
      <w:r>
        <w:rPr>
          <w:rFonts w:hint="eastAsia"/>
        </w:rPr>
        <w:t>Безуглий</w:t>
      </w:r>
      <w:r>
        <w:t></w:t>
      </w:r>
      <w:r>
        <w:rPr>
          <w:rFonts w:hint="eastAsia"/>
        </w:rPr>
        <w:t>проти</w:t>
      </w:r>
      <w:r>
        <w:t></w:t>
      </w:r>
      <w:r>
        <w:rPr>
          <w:rFonts w:hint="eastAsia"/>
        </w:rPr>
        <w:t>України</w:t>
      </w:r>
      <w:r>
        <w:t></w:t>
      </w:r>
      <w:r>
        <w:t></w:t>
      </w:r>
      <w:r>
        <w:t></w:t>
      </w:r>
      <w:r>
        <w:rPr>
          <w:rFonts w:hint="eastAsia"/>
        </w:rPr>
        <w:t>Заява</w:t>
      </w:r>
      <w:r>
        <w:t></w:t>
      </w:r>
      <w:r>
        <w:rPr>
          <w:rFonts w:hint="eastAsia"/>
        </w:rPr>
        <w:t>№</w:t>
      </w:r>
      <w:r>
        <w:t></w:t>
      </w:r>
      <w:r>
        <w:t></w:t>
      </w:r>
      <w:r>
        <w:t></w:t>
      </w:r>
      <w:r>
        <w:t></w:t>
      </w:r>
      <w:r>
        <w:t></w:t>
      </w:r>
      <w:r>
        <w:t></w:t>
      </w:r>
      <w:r>
        <w:t></w:t>
      </w:r>
      <w:r>
        <w:t></w:t>
      </w:r>
      <w:r>
        <w:t></w:t>
      </w:r>
      <w:r>
        <w:t></w:t>
      </w:r>
      <w:r>
        <w:t></w:t>
      </w:r>
      <w:r>
        <w:rPr>
          <w:rFonts w:hint="eastAsia"/>
        </w:rPr>
        <w:t>–</w:t>
      </w:r>
      <w:r>
        <w:t></w:t>
      </w:r>
      <w:r>
        <w:rPr>
          <w:rFonts w:hint="eastAsia"/>
        </w:rPr>
        <w:t>згадувань</w:t>
      </w:r>
      <w:r>
        <w:t></w:t>
      </w:r>
      <w:r>
        <w:rPr>
          <w:rFonts w:hint="eastAsia"/>
        </w:rPr>
        <w:t>в</w:t>
      </w:r>
      <w:r>
        <w:t></w:t>
      </w:r>
      <w:r>
        <w:rPr>
          <w:rFonts w:hint="eastAsia"/>
        </w:rPr>
        <w:t>Єдиному</w:t>
      </w:r>
    </w:p>
    <w:p w:rsidR="00FA1CAD" w:rsidRDefault="00FA1CAD" w:rsidP="00FA1CAD">
      <w:r>
        <w:rPr>
          <w:rFonts w:hint="eastAsia"/>
        </w:rPr>
        <w:t>державному</w:t>
      </w:r>
      <w:r>
        <w:t></w:t>
      </w:r>
      <w:r>
        <w:rPr>
          <w:rFonts w:hint="eastAsia"/>
        </w:rPr>
        <w:t>реєстрі</w:t>
      </w:r>
      <w:r>
        <w:t></w:t>
      </w:r>
      <w:r>
        <w:rPr>
          <w:rFonts w:hint="eastAsia"/>
        </w:rPr>
        <w:t>–</w:t>
      </w:r>
      <w:r>
        <w:t></w:t>
      </w:r>
      <w:r>
        <w:t></w:t>
      </w:r>
      <w:r>
        <w:t></w:t>
      </w:r>
      <w:r>
        <w:t></w:t>
      </w:r>
      <w:r>
        <w:rPr>
          <w:rFonts w:hint="eastAsia"/>
        </w:rPr>
        <w:t>три</w:t>
      </w:r>
      <w:r>
        <w:t></w:t>
      </w:r>
      <w:r>
        <w:rPr>
          <w:rFonts w:hint="eastAsia"/>
        </w:rPr>
        <w:t>постанови</w:t>
      </w:r>
      <w:r>
        <w:t></w:t>
      </w:r>
      <w:r>
        <w:rPr>
          <w:rFonts w:hint="eastAsia"/>
        </w:rPr>
        <w:t>в</w:t>
      </w:r>
      <w:r>
        <w:t></w:t>
      </w:r>
      <w:r>
        <w:rPr>
          <w:rFonts w:hint="eastAsia"/>
        </w:rPr>
        <w:t>рамках</w:t>
      </w:r>
      <w:r>
        <w:t></w:t>
      </w:r>
      <w:r>
        <w:rPr>
          <w:rFonts w:hint="eastAsia"/>
        </w:rPr>
        <w:t>адміністративного</w:t>
      </w:r>
      <w:r>
        <w:t></w:t>
      </w:r>
      <w:r>
        <w:rPr>
          <w:rFonts w:hint="eastAsia"/>
        </w:rPr>
        <w:t>судочинства</w:t>
      </w:r>
    </w:p>
    <w:p w:rsidR="00FA1CAD" w:rsidRDefault="00FA1CAD" w:rsidP="00FA1CAD">
      <w:r>
        <w:rPr>
          <w:rFonts w:hint="eastAsia"/>
        </w:rPr>
        <w:t>і</w:t>
      </w:r>
      <w:r>
        <w:t></w:t>
      </w:r>
      <w:r>
        <w:rPr>
          <w:rFonts w:hint="eastAsia"/>
        </w:rPr>
        <w:t>лише</w:t>
      </w:r>
      <w:r>
        <w:t></w:t>
      </w:r>
      <w:r>
        <w:rPr>
          <w:rFonts w:hint="eastAsia"/>
        </w:rPr>
        <w:t>одна</w:t>
      </w:r>
      <w:r>
        <w:t></w:t>
      </w:r>
      <w:r>
        <w:rPr>
          <w:rFonts w:hint="eastAsia"/>
        </w:rPr>
        <w:t>–</w:t>
      </w:r>
      <w:r>
        <w:t></w:t>
      </w:r>
      <w:r>
        <w:rPr>
          <w:rFonts w:hint="eastAsia"/>
        </w:rPr>
        <w:t>у</w:t>
      </w:r>
      <w:r>
        <w:t></w:t>
      </w:r>
      <w:r>
        <w:rPr>
          <w:rFonts w:hint="eastAsia"/>
        </w:rPr>
        <w:t>рамках</w:t>
      </w:r>
      <w:r>
        <w:t></w:t>
      </w:r>
      <w:r>
        <w:rPr>
          <w:rFonts w:hint="eastAsia"/>
        </w:rPr>
        <w:t>цивільного</w:t>
      </w:r>
      <w:r>
        <w:t></w:t>
      </w:r>
      <w:r>
        <w:t></w:t>
      </w:r>
      <w:r>
        <w:t></w:t>
      </w:r>
      <w:r>
        <w:t></w:t>
      </w:r>
      <w:r>
        <w:t></w:t>
      </w:r>
      <w:r>
        <w:t></w:t>
      </w:r>
      <w:r>
        <w:rPr>
          <w:rFonts w:hint="eastAsia"/>
        </w:rPr>
        <w:t>справа</w:t>
      </w:r>
      <w:r>
        <w:t></w:t>
      </w:r>
      <w:r>
        <w:t></w:t>
      </w:r>
      <w:r>
        <w:rPr>
          <w:rFonts w:hint="eastAsia"/>
        </w:rPr>
        <w:t>Деревенко</w:t>
      </w:r>
      <w:r>
        <w:t></w:t>
      </w:r>
      <w:r>
        <w:rPr>
          <w:rFonts w:hint="eastAsia"/>
        </w:rPr>
        <w:t>та</w:t>
      </w:r>
      <w:r>
        <w:t></w:t>
      </w:r>
      <w:r>
        <w:rPr>
          <w:rFonts w:hint="eastAsia"/>
        </w:rPr>
        <w:t>Довгалюк</w:t>
      </w:r>
      <w:r>
        <w:t></w:t>
      </w:r>
      <w:r>
        <w:rPr>
          <w:rFonts w:hint="eastAsia"/>
        </w:rPr>
        <w:t>проти</w:t>
      </w:r>
    </w:p>
    <w:p w:rsidR="00FA1CAD" w:rsidRDefault="00FA1CAD" w:rsidP="00FA1CAD">
      <w:r>
        <w:rPr>
          <w:rFonts w:hint="eastAsia"/>
        </w:rPr>
        <w:t>України</w:t>
      </w:r>
      <w:r>
        <w:t></w:t>
      </w:r>
      <w:r>
        <w:t></w:t>
      </w:r>
      <w:r>
        <w:t></w:t>
      </w:r>
      <w:r>
        <w:rPr>
          <w:rFonts w:hint="eastAsia"/>
        </w:rPr>
        <w:t>Заяви</w:t>
      </w:r>
      <w:r>
        <w:t></w:t>
      </w:r>
      <w:r>
        <w:rPr>
          <w:rFonts w:hint="eastAsia"/>
        </w:rPr>
        <w:t>№</w:t>
      </w:r>
      <w:r>
        <w:t></w:t>
      </w:r>
      <w:r>
        <w:t></w:t>
      </w:r>
      <w:r>
        <w:t></w:t>
      </w:r>
      <w:r>
        <w:t></w:t>
      </w:r>
      <w:r>
        <w:t></w:t>
      </w:r>
      <w:r>
        <w:t></w:t>
      </w:r>
      <w:r>
        <w:t></w:t>
      </w:r>
      <w:r>
        <w:t></w:t>
      </w:r>
      <w:r>
        <w:t></w:t>
      </w:r>
      <w:r>
        <w:rPr>
          <w:rFonts w:hint="eastAsia"/>
        </w:rPr>
        <w:t>та</w:t>
      </w:r>
      <w:r>
        <w:t></w:t>
      </w:r>
      <w:r>
        <w:rPr>
          <w:rFonts w:hint="eastAsia"/>
        </w:rPr>
        <w:t>№</w:t>
      </w:r>
      <w:r>
        <w:t></w:t>
      </w:r>
      <w:r>
        <w:t></w:t>
      </w:r>
      <w:r>
        <w:t></w:t>
      </w:r>
      <w:r>
        <w:t></w:t>
      </w:r>
      <w:r>
        <w:t></w:t>
      </w:r>
      <w:r>
        <w:t></w:t>
      </w:r>
      <w:r>
        <w:t></w:t>
      </w:r>
      <w:r>
        <w:t></w:t>
      </w:r>
      <w:r>
        <w:t></w:t>
      </w:r>
      <w:r>
        <w:t></w:t>
      </w:r>
      <w:r>
        <w:t></w:t>
      </w:r>
      <w:r>
        <w:rPr>
          <w:rFonts w:hint="eastAsia"/>
        </w:rPr>
        <w:t>–</w:t>
      </w:r>
      <w:r>
        <w:t></w:t>
      </w:r>
      <w:r>
        <w:rPr>
          <w:rFonts w:hint="eastAsia"/>
        </w:rPr>
        <w:t>згадувань</w:t>
      </w:r>
      <w:r>
        <w:t></w:t>
      </w:r>
      <w:r>
        <w:rPr>
          <w:rFonts w:hint="eastAsia"/>
        </w:rPr>
        <w:t>в</w:t>
      </w:r>
      <w:r>
        <w:t></w:t>
      </w:r>
      <w:r>
        <w:rPr>
          <w:rFonts w:hint="eastAsia"/>
        </w:rPr>
        <w:t>Єдиному</w:t>
      </w:r>
      <w:r>
        <w:t></w:t>
      </w:r>
      <w:r>
        <w:rPr>
          <w:rFonts w:hint="eastAsia"/>
        </w:rPr>
        <w:t>державному</w:t>
      </w:r>
    </w:p>
    <w:p w:rsidR="00FA1CAD" w:rsidRDefault="00FA1CAD" w:rsidP="00FA1CAD">
      <w:r>
        <w:rPr>
          <w:rFonts w:hint="eastAsia"/>
        </w:rPr>
        <w:t>реєстрі</w:t>
      </w:r>
      <w:r>
        <w:t></w:t>
      </w:r>
      <w:r>
        <w:rPr>
          <w:rFonts w:hint="eastAsia"/>
        </w:rPr>
        <w:t>–</w:t>
      </w:r>
      <w:r>
        <w:t></w:t>
      </w:r>
      <w:r>
        <w:t></w:t>
      </w:r>
      <w:r>
        <w:t></w:t>
      </w:r>
      <w:r>
        <w:t></w:t>
      </w:r>
      <w:r>
        <w:rPr>
          <w:rFonts w:hint="eastAsia"/>
        </w:rPr>
        <w:t>ці</w:t>
      </w:r>
      <w:r>
        <w:t></w:t>
      </w:r>
      <w:r>
        <w:rPr>
          <w:rFonts w:hint="eastAsia"/>
        </w:rPr>
        <w:t>згадування</w:t>
      </w:r>
      <w:r>
        <w:t></w:t>
      </w:r>
      <w:r>
        <w:rPr>
          <w:rFonts w:hint="eastAsia"/>
        </w:rPr>
        <w:t>пов’язані</w:t>
      </w:r>
      <w:r>
        <w:t></w:t>
      </w:r>
      <w:r>
        <w:rPr>
          <w:rFonts w:hint="eastAsia"/>
        </w:rPr>
        <w:t>із</w:t>
      </w:r>
      <w:r>
        <w:t></w:t>
      </w:r>
      <w:r>
        <w:rPr>
          <w:rFonts w:hint="eastAsia"/>
        </w:rPr>
        <w:t>виконанням</w:t>
      </w:r>
      <w:r>
        <w:t></w:t>
      </w:r>
      <w:r>
        <w:rPr>
          <w:rFonts w:hint="eastAsia"/>
        </w:rPr>
        <w:t>Міністерством</w:t>
      </w:r>
      <w:r>
        <w:t></w:t>
      </w:r>
      <w:r>
        <w:rPr>
          <w:rFonts w:hint="eastAsia"/>
        </w:rPr>
        <w:t>юстиції</w:t>
      </w:r>
    </w:p>
    <w:p w:rsidR="00FA1CAD" w:rsidRDefault="00FA1CAD" w:rsidP="00FA1CAD">
      <w:r>
        <w:rPr>
          <w:rFonts w:hint="eastAsia"/>
        </w:rPr>
        <w:t>України</w:t>
      </w:r>
      <w:r>
        <w:t></w:t>
      </w:r>
      <w:r>
        <w:rPr>
          <w:rFonts w:hint="eastAsia"/>
        </w:rPr>
        <w:t>загаданого</w:t>
      </w:r>
      <w:r>
        <w:t></w:t>
      </w:r>
      <w:r>
        <w:rPr>
          <w:rFonts w:hint="eastAsia"/>
        </w:rPr>
        <w:t>рішення</w:t>
      </w:r>
      <w:r>
        <w:t></w:t>
      </w:r>
      <w:r>
        <w:rPr>
          <w:rFonts w:hint="eastAsia"/>
        </w:rPr>
        <w:t>Суду</w:t>
      </w:r>
      <w:r>
        <w:t></w:t>
      </w:r>
      <w:r>
        <w:rPr>
          <w:rFonts w:hint="eastAsia"/>
        </w:rPr>
        <w:t>щодо</w:t>
      </w:r>
      <w:r>
        <w:t></w:t>
      </w:r>
      <w:r>
        <w:rPr>
          <w:rFonts w:hint="eastAsia"/>
        </w:rPr>
        <w:t>В</w:t>
      </w:r>
      <w:r>
        <w:t></w:t>
      </w:r>
      <w:r>
        <w:rPr>
          <w:rFonts w:hint="eastAsia"/>
        </w:rPr>
        <w:t>Л</w:t>
      </w:r>
      <w:r>
        <w:t></w:t>
      </w:r>
      <w:r>
        <w:t></w:t>
      </w:r>
      <w:r>
        <w:rPr>
          <w:rFonts w:hint="eastAsia"/>
        </w:rPr>
        <w:t>Деревенко</w:t>
      </w:r>
      <w:r>
        <w:t></w:t>
      </w:r>
      <w:r>
        <w:rPr>
          <w:rFonts w:hint="eastAsia"/>
        </w:rPr>
        <w:t>та</w:t>
      </w:r>
      <w:r>
        <w:t></w:t>
      </w:r>
      <w:r>
        <w:rPr>
          <w:rFonts w:hint="eastAsia"/>
        </w:rPr>
        <w:t>В</w:t>
      </w:r>
      <w:r>
        <w:t></w:t>
      </w:r>
      <w:r>
        <w:rPr>
          <w:rFonts w:hint="eastAsia"/>
        </w:rPr>
        <w:t>С</w:t>
      </w:r>
      <w:r>
        <w:t></w:t>
      </w:r>
      <w:r>
        <w:t></w:t>
      </w:r>
      <w:r>
        <w:rPr>
          <w:rFonts w:hint="eastAsia"/>
        </w:rPr>
        <w:t>Довгалюк</w:t>
      </w:r>
      <w:r>
        <w:t></w:t>
      </w:r>
      <w:r>
        <w:t></w:t>
      </w:r>
      <w:r>
        <w:t></w:t>
      </w:r>
      <w:r>
        <w:t></w:t>
      </w:r>
      <w:r>
        <w:t></w:t>
      </w:r>
    </w:p>
    <w:p w:rsidR="00FA1CAD" w:rsidRDefault="00FA1CAD" w:rsidP="00FA1CAD">
      <w:r>
        <w:rPr>
          <w:rFonts w:hint="eastAsia"/>
        </w:rPr>
        <w:t>справа</w:t>
      </w:r>
      <w:r>
        <w:t></w:t>
      </w:r>
      <w:r>
        <w:t></w:t>
      </w:r>
      <w:r>
        <w:rPr>
          <w:rFonts w:hint="eastAsia"/>
        </w:rPr>
        <w:t>Баландіна</w:t>
      </w:r>
      <w:r>
        <w:t></w:t>
      </w:r>
      <w:r>
        <w:rPr>
          <w:rFonts w:hint="eastAsia"/>
        </w:rPr>
        <w:t>проти</w:t>
      </w:r>
      <w:r>
        <w:t></w:t>
      </w:r>
      <w:r>
        <w:rPr>
          <w:rFonts w:hint="eastAsia"/>
        </w:rPr>
        <w:t>України</w:t>
      </w:r>
      <w:r>
        <w:t></w:t>
      </w:r>
      <w:r>
        <w:t></w:t>
      </w:r>
      <w:r>
        <w:t></w:t>
      </w:r>
      <w:r>
        <w:rPr>
          <w:rFonts w:hint="eastAsia"/>
        </w:rPr>
        <w:t>Заява</w:t>
      </w:r>
      <w:r>
        <w:t></w:t>
      </w:r>
      <w:r>
        <w:rPr>
          <w:rFonts w:hint="eastAsia"/>
        </w:rPr>
        <w:t>№</w:t>
      </w:r>
      <w:r>
        <w:t></w:t>
      </w:r>
      <w:r>
        <w:t></w:t>
      </w:r>
      <w:r>
        <w:t></w:t>
      </w:r>
      <w:r>
        <w:t></w:t>
      </w:r>
      <w:r>
        <w:t></w:t>
      </w:r>
      <w:r>
        <w:t></w:t>
      </w:r>
      <w:r>
        <w:t></w:t>
      </w:r>
      <w:r>
        <w:t></w:t>
      </w:r>
      <w:r>
        <w:t></w:t>
      </w:r>
      <w:r>
        <w:t></w:t>
      </w:r>
      <w:r>
        <w:t></w:t>
      </w:r>
      <w:r>
        <w:rPr>
          <w:rFonts w:hint="eastAsia"/>
        </w:rPr>
        <w:t>–</w:t>
      </w:r>
      <w:r>
        <w:t></w:t>
      </w:r>
      <w:r>
        <w:rPr>
          <w:rFonts w:hint="eastAsia"/>
        </w:rPr>
        <w:t>згадувань</w:t>
      </w:r>
      <w:r>
        <w:t></w:t>
      </w:r>
      <w:r>
        <w:rPr>
          <w:rFonts w:hint="eastAsia"/>
        </w:rPr>
        <w:t>в</w:t>
      </w:r>
      <w:r>
        <w:t></w:t>
      </w:r>
      <w:r>
        <w:rPr>
          <w:rFonts w:hint="eastAsia"/>
        </w:rPr>
        <w:t>Єдиному</w:t>
      </w:r>
    </w:p>
    <w:p w:rsidR="00FA1CAD" w:rsidRDefault="00FA1CAD" w:rsidP="00FA1CAD">
      <w:r>
        <w:rPr>
          <w:rFonts w:hint="eastAsia"/>
        </w:rPr>
        <w:t>державному</w:t>
      </w:r>
      <w:r>
        <w:t></w:t>
      </w:r>
      <w:r>
        <w:rPr>
          <w:rFonts w:hint="eastAsia"/>
        </w:rPr>
        <w:t>реєстрі</w:t>
      </w:r>
      <w:r>
        <w:t></w:t>
      </w:r>
      <w:r>
        <w:rPr>
          <w:rFonts w:hint="eastAsia"/>
        </w:rPr>
        <w:t>–</w:t>
      </w:r>
      <w:r>
        <w:t></w:t>
      </w:r>
      <w:r>
        <w:t></w:t>
      </w:r>
      <w:r>
        <w:t></w:t>
      </w:r>
      <w:r>
        <w:t></w:t>
      </w:r>
      <w:r>
        <w:rPr>
          <w:rFonts w:hint="eastAsia"/>
        </w:rPr>
        <w:t>одне</w:t>
      </w:r>
      <w:r>
        <w:t></w:t>
      </w:r>
      <w:r>
        <w:rPr>
          <w:rFonts w:hint="eastAsia"/>
        </w:rPr>
        <w:t>з</w:t>
      </w:r>
      <w:r>
        <w:t></w:t>
      </w:r>
      <w:r>
        <w:rPr>
          <w:rFonts w:hint="eastAsia"/>
        </w:rPr>
        <w:t>яких</w:t>
      </w:r>
      <w:r>
        <w:t></w:t>
      </w:r>
      <w:r>
        <w:rPr>
          <w:rFonts w:hint="eastAsia"/>
        </w:rPr>
        <w:t>пов’язане</w:t>
      </w:r>
      <w:r>
        <w:t></w:t>
      </w:r>
      <w:r>
        <w:rPr>
          <w:rFonts w:hint="eastAsia"/>
        </w:rPr>
        <w:t>із</w:t>
      </w:r>
      <w:r>
        <w:t></w:t>
      </w:r>
      <w:r>
        <w:rPr>
          <w:rFonts w:hint="eastAsia"/>
        </w:rPr>
        <w:t>виконанням</w:t>
      </w:r>
      <w:r>
        <w:t></w:t>
      </w:r>
      <w:r>
        <w:rPr>
          <w:rFonts w:hint="eastAsia"/>
        </w:rPr>
        <w:t>Міністерством</w:t>
      </w:r>
    </w:p>
    <w:p w:rsidR="00FA1CAD" w:rsidRDefault="00FA1CAD" w:rsidP="00FA1CAD">
      <w:r>
        <w:rPr>
          <w:rFonts w:hint="eastAsia"/>
        </w:rPr>
        <w:t>юстиції</w:t>
      </w:r>
      <w:r>
        <w:t></w:t>
      </w:r>
      <w:r>
        <w:rPr>
          <w:rFonts w:hint="eastAsia"/>
        </w:rPr>
        <w:t>України</w:t>
      </w:r>
      <w:r>
        <w:t></w:t>
      </w:r>
      <w:r>
        <w:rPr>
          <w:rFonts w:hint="eastAsia"/>
        </w:rPr>
        <w:t>відповідного</w:t>
      </w:r>
      <w:r>
        <w:t></w:t>
      </w:r>
      <w:r>
        <w:rPr>
          <w:rFonts w:hint="eastAsia"/>
        </w:rPr>
        <w:t>рішення</w:t>
      </w:r>
      <w:r>
        <w:t></w:t>
      </w:r>
      <w:r>
        <w:rPr>
          <w:rFonts w:hint="eastAsia"/>
        </w:rPr>
        <w:t>Суду</w:t>
      </w:r>
      <w:r>
        <w:t></w:t>
      </w:r>
      <w:r>
        <w:t></w:t>
      </w:r>
      <w:r>
        <w:rPr>
          <w:rFonts w:hint="eastAsia"/>
        </w:rPr>
        <w:t>а</w:t>
      </w:r>
      <w:r>
        <w:t></w:t>
      </w:r>
      <w:r>
        <w:rPr>
          <w:rFonts w:hint="eastAsia"/>
        </w:rPr>
        <w:t>інші</w:t>
      </w:r>
      <w:r>
        <w:t></w:t>
      </w:r>
      <w:r>
        <w:rPr>
          <w:rFonts w:hint="eastAsia"/>
        </w:rPr>
        <w:t>три</w:t>
      </w:r>
      <w:r>
        <w:t></w:t>
      </w:r>
      <w:r>
        <w:rPr>
          <w:rFonts w:hint="eastAsia"/>
        </w:rPr>
        <w:t>–</w:t>
      </w:r>
      <w:r>
        <w:t></w:t>
      </w:r>
      <w:r>
        <w:rPr>
          <w:rFonts w:hint="eastAsia"/>
        </w:rPr>
        <w:t>стосуються</w:t>
      </w:r>
    </w:p>
    <w:p w:rsidR="00FA1CAD" w:rsidRDefault="00FA1CAD" w:rsidP="00FA1CAD">
      <w:r>
        <w:rPr>
          <w:rFonts w:hint="eastAsia"/>
        </w:rPr>
        <w:t>адміністративного</w:t>
      </w:r>
      <w:r>
        <w:t></w:t>
      </w:r>
      <w:r>
        <w:rPr>
          <w:rFonts w:hint="eastAsia"/>
        </w:rPr>
        <w:t>судочинства</w:t>
      </w:r>
      <w:r>
        <w:t></w:t>
      </w:r>
      <w:r>
        <w:t></w:t>
      </w:r>
      <w:r>
        <w:t></w:t>
      </w:r>
      <w:r>
        <w:t></w:t>
      </w:r>
      <w:r>
        <w:t></w:t>
      </w:r>
      <w:r>
        <w:t></w:t>
      </w:r>
      <w:r>
        <w:rPr>
          <w:rFonts w:hint="eastAsia"/>
        </w:rPr>
        <w:t>справа</w:t>
      </w:r>
      <w:r>
        <w:t></w:t>
      </w:r>
      <w:r>
        <w:t></w:t>
      </w:r>
      <w:r>
        <w:rPr>
          <w:rFonts w:hint="eastAsia"/>
        </w:rPr>
        <w:t>Абрамов</w:t>
      </w:r>
      <w:r>
        <w:t></w:t>
      </w:r>
      <w:r>
        <w:rPr>
          <w:rFonts w:hint="eastAsia"/>
        </w:rPr>
        <w:t>проти</w:t>
      </w:r>
      <w:r>
        <w:t></w:t>
      </w:r>
      <w:r>
        <w:rPr>
          <w:rFonts w:hint="eastAsia"/>
        </w:rPr>
        <w:t>України</w:t>
      </w:r>
      <w:r>
        <w:t></w:t>
      </w:r>
      <w:r>
        <w:t></w:t>
      </w:r>
      <w:r>
        <w:t></w:t>
      </w:r>
      <w:r>
        <w:rPr>
          <w:rFonts w:hint="eastAsia"/>
        </w:rPr>
        <w:t>Заява</w:t>
      </w:r>
      <w:r>
        <w:t></w:t>
      </w:r>
      <w:r>
        <w:rPr>
          <w:rFonts w:hint="eastAsia"/>
        </w:rPr>
        <w:t>№</w:t>
      </w:r>
    </w:p>
    <w:p w:rsidR="00FA1CAD" w:rsidRDefault="00FA1CAD" w:rsidP="00FA1CAD">
      <w:r>
        <w:t></w:t>
      </w:r>
      <w:r>
        <w:t></w:t>
      </w:r>
      <w:r>
        <w:t></w:t>
      </w:r>
      <w:r>
        <w:t></w:t>
      </w:r>
      <w:r>
        <w:t></w:t>
      </w:r>
      <w:r>
        <w:t></w:t>
      </w:r>
      <w:r>
        <w:t></w:t>
      </w:r>
      <w:r>
        <w:t></w:t>
      </w:r>
      <w:r>
        <w:t></w:t>
      </w:r>
      <w:r>
        <w:t></w:t>
      </w:r>
      <w:r>
        <w:rPr>
          <w:rFonts w:hint="eastAsia"/>
        </w:rPr>
        <w:t>–</w:t>
      </w:r>
      <w:r>
        <w:t></w:t>
      </w:r>
      <w:r>
        <w:rPr>
          <w:rFonts w:hint="eastAsia"/>
        </w:rPr>
        <w:t>згадувань</w:t>
      </w:r>
      <w:r>
        <w:t></w:t>
      </w:r>
      <w:r>
        <w:rPr>
          <w:rFonts w:hint="eastAsia"/>
        </w:rPr>
        <w:t>в</w:t>
      </w:r>
      <w:r>
        <w:t></w:t>
      </w:r>
      <w:r>
        <w:rPr>
          <w:rFonts w:hint="eastAsia"/>
        </w:rPr>
        <w:t>Єдиному</w:t>
      </w:r>
      <w:r>
        <w:t></w:t>
      </w:r>
      <w:r>
        <w:rPr>
          <w:rFonts w:hint="eastAsia"/>
        </w:rPr>
        <w:t>державному</w:t>
      </w:r>
      <w:r>
        <w:t></w:t>
      </w:r>
      <w:r>
        <w:rPr>
          <w:rFonts w:hint="eastAsia"/>
        </w:rPr>
        <w:t>реєстрі</w:t>
      </w:r>
      <w:r>
        <w:t></w:t>
      </w:r>
      <w:r>
        <w:rPr>
          <w:rFonts w:hint="eastAsia"/>
        </w:rPr>
        <w:t>–</w:t>
      </w:r>
      <w:r>
        <w:t></w:t>
      </w:r>
      <w:r>
        <w:t></w:t>
      </w:r>
      <w:r>
        <w:t></w:t>
      </w:r>
      <w:r>
        <w:t></w:t>
      </w:r>
      <w:r>
        <w:t></w:t>
      </w:r>
      <w:r>
        <w:rPr>
          <w:rFonts w:hint="eastAsia"/>
        </w:rPr>
        <w:t>а</w:t>
      </w:r>
      <w:r>
        <w:t></w:t>
      </w:r>
      <w:r>
        <w:rPr>
          <w:rFonts w:hint="eastAsia"/>
        </w:rPr>
        <w:t>у</w:t>
      </w:r>
      <w:r>
        <w:t></w:t>
      </w:r>
      <w:r>
        <w:rPr>
          <w:rFonts w:hint="eastAsia"/>
        </w:rPr>
        <w:t>разі</w:t>
      </w:r>
      <w:r>
        <w:t></w:t>
      </w:r>
      <w:r>
        <w:rPr>
          <w:rFonts w:hint="eastAsia"/>
        </w:rPr>
        <w:t>пошуку</w:t>
      </w:r>
      <w:r>
        <w:t></w:t>
      </w:r>
      <w:r>
        <w:rPr>
          <w:rFonts w:hint="eastAsia"/>
        </w:rPr>
        <w:t>із</w:t>
      </w:r>
    </w:p>
    <w:p w:rsidR="00FA1CAD" w:rsidRDefault="00FA1CAD" w:rsidP="00FA1CAD">
      <w:r>
        <w:rPr>
          <w:rFonts w:hint="eastAsia"/>
        </w:rPr>
        <w:t>додаванням</w:t>
      </w:r>
      <w:r>
        <w:t></w:t>
      </w:r>
      <w:r>
        <w:rPr>
          <w:rFonts w:hint="eastAsia"/>
        </w:rPr>
        <w:t>уточнюючого</w:t>
      </w:r>
      <w:r>
        <w:t></w:t>
      </w:r>
      <w:r>
        <w:rPr>
          <w:rFonts w:hint="eastAsia"/>
        </w:rPr>
        <w:t>слова</w:t>
      </w:r>
      <w:r>
        <w:t></w:t>
      </w:r>
      <w:r>
        <w:t></w:t>
      </w:r>
      <w:r>
        <w:rPr>
          <w:rFonts w:hint="eastAsia"/>
        </w:rPr>
        <w:t>КЗпП</w:t>
      </w:r>
      <w:r>
        <w:t></w:t>
      </w:r>
      <w:r>
        <w:t></w:t>
      </w:r>
      <w:r>
        <w:rPr>
          <w:rFonts w:hint="eastAsia"/>
        </w:rPr>
        <w:t>–</w:t>
      </w:r>
      <w:r>
        <w:t></w:t>
      </w:r>
      <w:r>
        <w:t></w:t>
      </w:r>
      <w:r>
        <w:t></w:t>
      </w:r>
      <w:r>
        <w:t></w:t>
      </w:r>
      <w:r>
        <w:t></w:t>
      </w:r>
      <w:r>
        <w:t></w:t>
      </w:r>
      <w:r>
        <w:t></w:t>
      </w:r>
      <w:r>
        <w:rPr>
          <w:rFonts w:hint="eastAsia"/>
        </w:rPr>
        <w:t>справа</w:t>
      </w:r>
      <w:r>
        <w:t></w:t>
      </w:r>
      <w:r>
        <w:t></w:t>
      </w:r>
      <w:r>
        <w:rPr>
          <w:rFonts w:hint="eastAsia"/>
        </w:rPr>
        <w:t>Жушман</w:t>
      </w:r>
      <w:r>
        <w:t></w:t>
      </w:r>
      <w:r>
        <w:rPr>
          <w:rFonts w:hint="eastAsia"/>
        </w:rPr>
        <w:t>проти</w:t>
      </w:r>
    </w:p>
    <w:p w:rsidR="00FA1CAD" w:rsidRDefault="00FA1CAD" w:rsidP="00FA1CAD">
      <w:r>
        <w:rPr>
          <w:rFonts w:hint="eastAsia"/>
        </w:rPr>
        <w:t>України</w:t>
      </w:r>
      <w:r>
        <w:t></w:t>
      </w:r>
      <w:r>
        <w:t></w:t>
      </w:r>
      <w:r>
        <w:t></w:t>
      </w:r>
      <w:r>
        <w:rPr>
          <w:rFonts w:hint="eastAsia"/>
        </w:rPr>
        <w:t>Заява</w:t>
      </w:r>
      <w:r>
        <w:t></w:t>
      </w:r>
      <w:r>
        <w:rPr>
          <w:rFonts w:hint="eastAsia"/>
        </w:rPr>
        <w:t>№</w:t>
      </w:r>
      <w:r>
        <w:t></w:t>
      </w:r>
      <w:r>
        <w:t></w:t>
      </w:r>
      <w:r>
        <w:t></w:t>
      </w:r>
      <w:r>
        <w:t></w:t>
      </w:r>
      <w:r>
        <w:t></w:t>
      </w:r>
      <w:r>
        <w:t></w:t>
      </w:r>
      <w:r>
        <w:t></w:t>
      </w:r>
      <w:r>
        <w:t></w:t>
      </w:r>
      <w:r>
        <w:t></w:t>
      </w:r>
      <w:r>
        <w:t></w:t>
      </w:r>
      <w:r>
        <w:t></w:t>
      </w:r>
      <w:r>
        <w:rPr>
          <w:rFonts w:hint="eastAsia"/>
        </w:rPr>
        <w:t>–</w:t>
      </w:r>
      <w:r>
        <w:t></w:t>
      </w:r>
      <w:r>
        <w:rPr>
          <w:rFonts w:hint="eastAsia"/>
        </w:rPr>
        <w:t>згадувань</w:t>
      </w:r>
      <w:r>
        <w:t></w:t>
      </w:r>
      <w:r>
        <w:rPr>
          <w:rFonts w:hint="eastAsia"/>
        </w:rPr>
        <w:t>в</w:t>
      </w:r>
      <w:r>
        <w:t></w:t>
      </w:r>
      <w:r>
        <w:rPr>
          <w:rFonts w:hint="eastAsia"/>
        </w:rPr>
        <w:t>Єдиному</w:t>
      </w:r>
      <w:r>
        <w:t></w:t>
      </w:r>
      <w:r>
        <w:rPr>
          <w:rFonts w:hint="eastAsia"/>
        </w:rPr>
        <w:t>державному</w:t>
      </w:r>
      <w:r>
        <w:t></w:t>
      </w:r>
      <w:r>
        <w:rPr>
          <w:rFonts w:hint="eastAsia"/>
        </w:rPr>
        <w:t>реєстрі</w:t>
      </w:r>
      <w:r>
        <w:t></w:t>
      </w:r>
      <w:r>
        <w:rPr>
          <w:rFonts w:hint="eastAsia"/>
        </w:rPr>
        <w:t>–</w:t>
      </w:r>
      <w:r>
        <w:t></w:t>
      </w:r>
      <w:r>
        <w:t></w:t>
      </w:r>
    </w:p>
    <w:p w:rsidR="00FA1CAD" w:rsidRDefault="00FA1CAD" w:rsidP="00FA1CAD">
      <w:r>
        <w:t></w:t>
      </w:r>
      <w:r>
        <w:rPr>
          <w:rFonts w:hint="eastAsia"/>
        </w:rPr>
        <w:t>пов’язане</w:t>
      </w:r>
      <w:r>
        <w:t></w:t>
      </w:r>
      <w:r>
        <w:rPr>
          <w:rFonts w:hint="eastAsia"/>
        </w:rPr>
        <w:t>із</w:t>
      </w:r>
      <w:r>
        <w:t></w:t>
      </w:r>
      <w:r>
        <w:rPr>
          <w:rFonts w:hint="eastAsia"/>
        </w:rPr>
        <w:t>виконанням</w:t>
      </w:r>
      <w:r>
        <w:t></w:t>
      </w:r>
      <w:r>
        <w:rPr>
          <w:rFonts w:hint="eastAsia"/>
        </w:rPr>
        <w:t>Міністерством</w:t>
      </w:r>
      <w:r>
        <w:t></w:t>
      </w:r>
      <w:r>
        <w:rPr>
          <w:rFonts w:hint="eastAsia"/>
        </w:rPr>
        <w:t>юстиції</w:t>
      </w:r>
      <w:r>
        <w:t></w:t>
      </w:r>
      <w:r>
        <w:rPr>
          <w:rFonts w:hint="eastAsia"/>
        </w:rPr>
        <w:t>України</w:t>
      </w:r>
      <w:r>
        <w:t></w:t>
      </w:r>
      <w:r>
        <w:rPr>
          <w:rFonts w:hint="eastAsia"/>
        </w:rPr>
        <w:t>відповідного</w:t>
      </w:r>
      <w:r>
        <w:t></w:t>
      </w:r>
      <w:r>
        <w:rPr>
          <w:rFonts w:hint="eastAsia"/>
        </w:rPr>
        <w:t>рішення</w:t>
      </w:r>
    </w:p>
    <w:p w:rsidR="00FA1CAD" w:rsidRDefault="00FA1CAD" w:rsidP="00FA1CAD">
      <w:r>
        <w:rPr>
          <w:rFonts w:hint="eastAsia"/>
        </w:rPr>
        <w:t>Суду</w:t>
      </w:r>
      <w:r>
        <w:t></w:t>
      </w:r>
      <w:r>
        <w:t></w:t>
      </w:r>
    </w:p>
    <w:p w:rsidR="00FA1CAD" w:rsidRDefault="00FA1CAD" w:rsidP="00FA1CAD">
      <w:r>
        <w:t></w:t>
      </w:r>
      <w:r>
        <w:t></w:t>
      </w:r>
      <w:r>
        <w:t></w:t>
      </w:r>
      <w:r>
        <w:rPr>
          <w:rFonts w:hint="eastAsia"/>
        </w:rPr>
        <w:t>Практика</w:t>
      </w:r>
      <w:r>
        <w:t></w:t>
      </w:r>
      <w:r>
        <w:rPr>
          <w:rFonts w:hint="eastAsia"/>
        </w:rPr>
        <w:t>звернень</w:t>
      </w:r>
      <w:r>
        <w:t></w:t>
      </w:r>
      <w:r>
        <w:rPr>
          <w:rFonts w:hint="eastAsia"/>
        </w:rPr>
        <w:t>працівників</w:t>
      </w:r>
      <w:r>
        <w:t></w:t>
      </w:r>
      <w:r>
        <w:rPr>
          <w:rFonts w:hint="eastAsia"/>
        </w:rPr>
        <w:t>до</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з</w:t>
      </w:r>
    </w:p>
    <w:p w:rsidR="00FA1CAD" w:rsidRDefault="00FA1CAD" w:rsidP="00FA1CAD">
      <w:r>
        <w:rPr>
          <w:rFonts w:hint="eastAsia"/>
        </w:rPr>
        <w:t>метою</w:t>
      </w:r>
      <w:r>
        <w:t></w:t>
      </w:r>
      <w:r>
        <w:rPr>
          <w:rFonts w:hint="eastAsia"/>
        </w:rPr>
        <w:t>відшкодування</w:t>
      </w:r>
      <w:r>
        <w:t></w:t>
      </w:r>
      <w:r>
        <w:rPr>
          <w:rFonts w:hint="eastAsia"/>
        </w:rPr>
        <w:t>моральної</w:t>
      </w:r>
      <w:r>
        <w:t></w:t>
      </w:r>
      <w:r>
        <w:rPr>
          <w:rFonts w:hint="eastAsia"/>
        </w:rPr>
        <w:t>шкоди</w:t>
      </w:r>
      <w:r>
        <w:t></w:t>
      </w:r>
      <w:r>
        <w:t></w:t>
      </w:r>
      <w:r>
        <w:rPr>
          <w:rFonts w:hint="eastAsia"/>
        </w:rPr>
        <w:t>завданої</w:t>
      </w:r>
      <w:r>
        <w:t></w:t>
      </w:r>
      <w:r>
        <w:rPr>
          <w:rFonts w:hint="eastAsia"/>
        </w:rPr>
        <w:t>роботодавцем</w:t>
      </w:r>
      <w:r>
        <w:t></w:t>
      </w:r>
      <w:r>
        <w:t></w:t>
      </w:r>
      <w:r>
        <w:rPr>
          <w:rFonts w:hint="eastAsia"/>
        </w:rPr>
        <w:t>найчастіше</w:t>
      </w:r>
    </w:p>
    <w:p w:rsidR="00FA1CAD" w:rsidRDefault="00FA1CAD" w:rsidP="00FA1CAD">
      <w:r>
        <w:rPr>
          <w:rFonts w:hint="eastAsia"/>
        </w:rPr>
        <w:t>спостерігається</w:t>
      </w:r>
      <w:r>
        <w:t></w:t>
      </w:r>
      <w:r>
        <w:rPr>
          <w:rFonts w:hint="eastAsia"/>
        </w:rPr>
        <w:t>у</w:t>
      </w:r>
      <w:r>
        <w:t></w:t>
      </w:r>
      <w:r>
        <w:rPr>
          <w:rFonts w:hint="eastAsia"/>
        </w:rPr>
        <w:t>таких</w:t>
      </w:r>
      <w:r>
        <w:t></w:t>
      </w:r>
      <w:r>
        <w:rPr>
          <w:rFonts w:hint="eastAsia"/>
        </w:rPr>
        <w:t>категоріях</w:t>
      </w:r>
      <w:r>
        <w:t></w:t>
      </w:r>
      <w:r>
        <w:rPr>
          <w:rFonts w:hint="eastAsia"/>
        </w:rPr>
        <w:t>справ</w:t>
      </w:r>
      <w:r>
        <w:t></w:t>
      </w:r>
      <w:r>
        <w:t></w:t>
      </w:r>
      <w:r>
        <w:rPr>
          <w:rFonts w:hint="eastAsia"/>
        </w:rPr>
        <w:t>як</w:t>
      </w:r>
      <w:r>
        <w:t></w:t>
      </w:r>
      <w:r>
        <w:rPr>
          <w:rFonts w:hint="eastAsia"/>
        </w:rPr>
        <w:t>справи</w:t>
      </w:r>
      <w:r>
        <w:t></w:t>
      </w:r>
      <w:r>
        <w:rPr>
          <w:rFonts w:hint="eastAsia"/>
        </w:rPr>
        <w:t>про</w:t>
      </w:r>
      <w:r>
        <w:t></w:t>
      </w:r>
      <w:r>
        <w:rPr>
          <w:rFonts w:hint="eastAsia"/>
        </w:rPr>
        <w:t>відшкодування</w:t>
      </w:r>
    </w:p>
    <w:p w:rsidR="00FA1CAD" w:rsidRDefault="00FA1CAD" w:rsidP="00FA1CAD">
      <w:r>
        <w:rPr>
          <w:rFonts w:hint="eastAsia"/>
        </w:rPr>
        <w:t>моральної</w:t>
      </w:r>
      <w:r>
        <w:t></w:t>
      </w:r>
      <w:r>
        <w:rPr>
          <w:rFonts w:hint="eastAsia"/>
        </w:rPr>
        <w:t>шкоди</w:t>
      </w:r>
      <w:r>
        <w:t></w:t>
      </w:r>
      <w:r>
        <w:t></w:t>
      </w:r>
      <w:r>
        <w:rPr>
          <w:rFonts w:hint="eastAsia"/>
        </w:rPr>
        <w:t>завданої</w:t>
      </w:r>
      <w:r>
        <w:t></w:t>
      </w:r>
      <w:r>
        <w:rPr>
          <w:rFonts w:hint="eastAsia"/>
        </w:rPr>
        <w:t>порушенням</w:t>
      </w:r>
      <w:r>
        <w:t></w:t>
      </w:r>
      <w:r>
        <w:rPr>
          <w:rFonts w:hint="eastAsia"/>
        </w:rPr>
        <w:t>права</w:t>
      </w:r>
      <w:r>
        <w:t></w:t>
      </w:r>
      <w:r>
        <w:rPr>
          <w:rFonts w:hint="eastAsia"/>
        </w:rPr>
        <w:t>на</w:t>
      </w:r>
      <w:r>
        <w:t></w:t>
      </w:r>
      <w:r>
        <w:rPr>
          <w:rFonts w:hint="eastAsia"/>
        </w:rPr>
        <w:t>мирне</w:t>
      </w:r>
      <w:r>
        <w:t></w:t>
      </w:r>
      <w:r>
        <w:rPr>
          <w:rFonts w:hint="eastAsia"/>
        </w:rPr>
        <w:t>володіння</w:t>
      </w:r>
      <w:r>
        <w:t></w:t>
      </w:r>
      <w:r>
        <w:rPr>
          <w:rFonts w:hint="eastAsia"/>
        </w:rPr>
        <w:t>своїм</w:t>
      </w:r>
    </w:p>
    <w:p w:rsidR="00FA1CAD" w:rsidRDefault="00FA1CAD" w:rsidP="00FA1CAD">
      <w:r>
        <w:rPr>
          <w:rFonts w:hint="eastAsia"/>
        </w:rPr>
        <w:t>майном</w:t>
      </w:r>
      <w:r>
        <w:t></w:t>
      </w:r>
      <w:r>
        <w:t></w:t>
      </w:r>
      <w:r>
        <w:rPr>
          <w:rFonts w:hint="eastAsia"/>
        </w:rPr>
        <w:t>що</w:t>
      </w:r>
      <w:r>
        <w:t></w:t>
      </w:r>
      <w:r>
        <w:rPr>
          <w:rFonts w:hint="eastAsia"/>
        </w:rPr>
        <w:t>гарантоване</w:t>
      </w:r>
      <w:r>
        <w:t></w:t>
      </w:r>
      <w:r>
        <w:rPr>
          <w:rFonts w:hint="eastAsia"/>
        </w:rPr>
        <w:t>ст</w:t>
      </w:r>
      <w:r>
        <w:t></w:t>
      </w:r>
      <w:r>
        <w:t></w:t>
      </w:r>
      <w:r>
        <w:t></w:t>
      </w:r>
      <w:r>
        <w:t></w:t>
      </w:r>
      <w:r>
        <w:rPr>
          <w:rFonts w:hint="eastAsia"/>
        </w:rPr>
        <w:t>Першого</w:t>
      </w:r>
      <w:r>
        <w:t></w:t>
      </w:r>
      <w:r>
        <w:rPr>
          <w:rFonts w:hint="eastAsia"/>
        </w:rPr>
        <w:t>протоколу</w:t>
      </w:r>
      <w:r>
        <w:t></w:t>
      </w:r>
      <w:r>
        <w:rPr>
          <w:rFonts w:hint="eastAsia"/>
        </w:rPr>
        <w:t>до</w:t>
      </w:r>
      <w:r>
        <w:t></w:t>
      </w:r>
      <w:r>
        <w:rPr>
          <w:rFonts w:hint="eastAsia"/>
        </w:rPr>
        <w:t>Європейської</w:t>
      </w:r>
      <w:r>
        <w:t></w:t>
      </w:r>
      <w:r>
        <w:rPr>
          <w:rFonts w:hint="eastAsia"/>
        </w:rPr>
        <w:t>конвенції</w:t>
      </w:r>
      <w:r>
        <w:t></w:t>
      </w:r>
      <w:r>
        <w:t></w:t>
      </w:r>
    </w:p>
    <w:p w:rsidR="00FA1CAD" w:rsidRDefault="00FA1CAD" w:rsidP="00FA1CAD">
      <w:r>
        <w:t></w:t>
      </w:r>
      <w:r>
        <w:t></w:t>
      </w:r>
      <w:r>
        <w:t></w:t>
      </w:r>
    </w:p>
    <w:p w:rsidR="00FA1CAD" w:rsidRDefault="00FA1CAD" w:rsidP="00FA1CAD">
      <w:r>
        <w:rPr>
          <w:rFonts w:hint="eastAsia"/>
        </w:rPr>
        <w:t>Рішення</w:t>
      </w:r>
      <w:r>
        <w:t></w:t>
      </w:r>
      <w:r>
        <w:rPr>
          <w:rFonts w:hint="eastAsia"/>
        </w:rPr>
        <w:t>по</w:t>
      </w:r>
      <w:r>
        <w:t></w:t>
      </w:r>
      <w:r>
        <w:rPr>
          <w:rFonts w:hint="eastAsia"/>
        </w:rPr>
        <w:t>таких</w:t>
      </w:r>
      <w:r>
        <w:t></w:t>
      </w:r>
      <w:r>
        <w:rPr>
          <w:rFonts w:hint="eastAsia"/>
        </w:rPr>
        <w:t>справах</w:t>
      </w:r>
      <w:r>
        <w:t></w:t>
      </w:r>
      <w:r>
        <w:rPr>
          <w:rFonts w:hint="eastAsia"/>
        </w:rPr>
        <w:t>дозволяють</w:t>
      </w:r>
      <w:r>
        <w:t></w:t>
      </w:r>
      <w:r>
        <w:rPr>
          <w:rFonts w:hint="eastAsia"/>
        </w:rPr>
        <w:t>сформувати</w:t>
      </w:r>
      <w:r>
        <w:t></w:t>
      </w:r>
      <w:r>
        <w:rPr>
          <w:rFonts w:hint="eastAsia"/>
        </w:rPr>
        <w:t>наступні</w:t>
      </w:r>
      <w:r>
        <w:t></w:t>
      </w:r>
      <w:r>
        <w:rPr>
          <w:rFonts w:hint="eastAsia"/>
        </w:rPr>
        <w:t>принципи</w:t>
      </w:r>
      <w:r>
        <w:t></w:t>
      </w:r>
      <w:r>
        <w:t></w:t>
      </w:r>
      <w:r>
        <w:rPr>
          <w:rFonts w:hint="eastAsia"/>
        </w:rPr>
        <w:t>що</w:t>
      </w:r>
    </w:p>
    <w:p w:rsidR="00FA1CAD" w:rsidRDefault="00FA1CAD" w:rsidP="00FA1CAD">
      <w:r>
        <w:rPr>
          <w:rFonts w:hint="eastAsia"/>
        </w:rPr>
        <w:t>застосовані</w:t>
      </w:r>
      <w:r>
        <w:t></w:t>
      </w:r>
      <w:r>
        <w:rPr>
          <w:rFonts w:hint="eastAsia"/>
        </w:rPr>
        <w:t>в</w:t>
      </w:r>
      <w:r>
        <w:t></w:t>
      </w:r>
      <w:r>
        <w:rPr>
          <w:rFonts w:hint="eastAsia"/>
        </w:rPr>
        <w:t>Суді</w:t>
      </w:r>
      <w:r>
        <w:t></w:t>
      </w:r>
      <w:r>
        <w:rPr>
          <w:rFonts w:hint="eastAsia"/>
        </w:rPr>
        <w:t>у</w:t>
      </w:r>
      <w:r>
        <w:t></w:t>
      </w:r>
      <w:r>
        <w:rPr>
          <w:rFonts w:hint="eastAsia"/>
        </w:rPr>
        <w:t>цій</w:t>
      </w:r>
      <w:r>
        <w:t></w:t>
      </w:r>
      <w:r>
        <w:rPr>
          <w:rFonts w:hint="eastAsia"/>
        </w:rPr>
        <w:t>категорії</w:t>
      </w:r>
      <w:r>
        <w:t></w:t>
      </w:r>
      <w:r>
        <w:rPr>
          <w:rFonts w:hint="eastAsia"/>
        </w:rPr>
        <w:t>справ</w:t>
      </w:r>
      <w:r>
        <w:t></w:t>
      </w:r>
      <w:r>
        <w:t></w:t>
      </w:r>
      <w:r>
        <w:t></w:t>
      </w:r>
      <w:r>
        <w:t></w:t>
      </w:r>
      <w:r>
        <w:t></w:t>
      </w:r>
      <w:r>
        <w:rPr>
          <w:rFonts w:hint="eastAsia"/>
        </w:rPr>
        <w:t>наявність</w:t>
      </w:r>
      <w:r>
        <w:t></w:t>
      </w:r>
      <w:r>
        <w:rPr>
          <w:rFonts w:hint="eastAsia"/>
        </w:rPr>
        <w:t>діючого</w:t>
      </w:r>
      <w:r>
        <w:t></w:t>
      </w:r>
      <w:r>
        <w:rPr>
          <w:rFonts w:hint="eastAsia"/>
        </w:rPr>
        <w:t>закону</w:t>
      </w:r>
      <w:r>
        <w:t></w:t>
      </w:r>
      <w:r>
        <w:t></w:t>
      </w:r>
      <w:r>
        <w:rPr>
          <w:rFonts w:hint="eastAsia"/>
        </w:rPr>
        <w:t>яким</w:t>
      </w:r>
    </w:p>
    <w:p w:rsidR="00FA1CAD" w:rsidRDefault="00FA1CAD" w:rsidP="00FA1CAD">
      <w:r>
        <w:rPr>
          <w:rFonts w:hint="eastAsia"/>
        </w:rPr>
        <w:t>вводиться</w:t>
      </w:r>
      <w:r>
        <w:t></w:t>
      </w:r>
      <w:r>
        <w:rPr>
          <w:rFonts w:hint="eastAsia"/>
        </w:rPr>
        <w:t>мораторій</w:t>
      </w:r>
      <w:r>
        <w:t></w:t>
      </w:r>
      <w:r>
        <w:rPr>
          <w:rFonts w:hint="eastAsia"/>
        </w:rPr>
        <w:t>на</w:t>
      </w:r>
      <w:r>
        <w:t></w:t>
      </w:r>
      <w:r>
        <w:rPr>
          <w:rFonts w:hint="eastAsia"/>
        </w:rPr>
        <w:t>примусову</w:t>
      </w:r>
      <w:r>
        <w:t></w:t>
      </w:r>
      <w:r>
        <w:rPr>
          <w:rFonts w:hint="eastAsia"/>
        </w:rPr>
        <w:t>реалізацію</w:t>
      </w:r>
      <w:r>
        <w:t></w:t>
      </w:r>
      <w:r>
        <w:rPr>
          <w:rFonts w:hint="eastAsia"/>
        </w:rPr>
        <w:t>майна</w:t>
      </w:r>
      <w:r>
        <w:t></w:t>
      </w:r>
      <w:r>
        <w:rPr>
          <w:rFonts w:hint="eastAsia"/>
        </w:rPr>
        <w:t>з</w:t>
      </w:r>
      <w:r>
        <w:t></w:t>
      </w:r>
      <w:r>
        <w:rPr>
          <w:rFonts w:hint="eastAsia"/>
        </w:rPr>
        <w:t>метою</w:t>
      </w:r>
      <w:r>
        <w:t></w:t>
      </w:r>
      <w:r>
        <w:rPr>
          <w:rFonts w:hint="eastAsia"/>
        </w:rPr>
        <w:t>погашення</w:t>
      </w:r>
      <w:r>
        <w:t></w:t>
      </w:r>
      <w:r>
        <w:rPr>
          <w:rFonts w:hint="eastAsia"/>
        </w:rPr>
        <w:t>боргів</w:t>
      </w:r>
    </w:p>
    <w:p w:rsidR="00FA1CAD" w:rsidRDefault="00FA1CAD" w:rsidP="00FA1CAD">
      <w:r>
        <w:rPr>
          <w:rFonts w:hint="eastAsia"/>
        </w:rPr>
        <w:t>підприємств</w:t>
      </w:r>
      <w:r>
        <w:t></w:t>
      </w:r>
      <w:r>
        <w:t></w:t>
      </w:r>
      <w:r>
        <w:t></w:t>
      </w:r>
      <w:r>
        <w:t></w:t>
      </w:r>
      <w:r>
        <w:t></w:t>
      </w:r>
      <w:r>
        <w:t></w:t>
      </w:r>
      <w:r>
        <w:rPr>
          <w:rFonts w:hint="eastAsia"/>
        </w:rPr>
        <w:t>або</w:t>
      </w:r>
      <w:r>
        <w:t></w:t>
      </w:r>
      <w:r>
        <w:rPr>
          <w:rFonts w:hint="eastAsia"/>
        </w:rPr>
        <w:t>більше</w:t>
      </w:r>
      <w:r>
        <w:t></w:t>
      </w:r>
      <w:r>
        <w:rPr>
          <w:rFonts w:hint="eastAsia"/>
        </w:rPr>
        <w:t>акцій</w:t>
      </w:r>
      <w:r>
        <w:t></w:t>
      </w:r>
      <w:r>
        <w:rPr>
          <w:rFonts w:hint="eastAsia"/>
        </w:rPr>
        <w:t>яких</w:t>
      </w:r>
      <w:r>
        <w:t></w:t>
      </w:r>
      <w:r>
        <w:rPr>
          <w:rFonts w:hint="eastAsia"/>
        </w:rPr>
        <w:t>належить</w:t>
      </w:r>
      <w:r>
        <w:t></w:t>
      </w:r>
      <w:r>
        <w:rPr>
          <w:rFonts w:hint="eastAsia"/>
        </w:rPr>
        <w:t>державі</w:t>
      </w:r>
      <w:r>
        <w:t></w:t>
      </w:r>
      <w:r>
        <w:t></w:t>
      </w:r>
      <w:r>
        <w:rPr>
          <w:rFonts w:hint="eastAsia"/>
        </w:rPr>
        <w:t>та</w:t>
      </w:r>
      <w:r>
        <w:t></w:t>
      </w:r>
      <w:r>
        <w:rPr>
          <w:rFonts w:hint="eastAsia"/>
        </w:rPr>
        <w:t>фактична</w:t>
      </w:r>
    </w:p>
    <w:p w:rsidR="00FA1CAD" w:rsidRDefault="00FA1CAD" w:rsidP="00FA1CAD">
      <w:r>
        <w:rPr>
          <w:rFonts w:hint="eastAsia"/>
        </w:rPr>
        <w:t>відсутність</w:t>
      </w:r>
      <w:r>
        <w:t></w:t>
      </w:r>
      <w:r>
        <w:rPr>
          <w:rFonts w:hint="eastAsia"/>
        </w:rPr>
        <w:t>коштів</w:t>
      </w:r>
      <w:r>
        <w:t></w:t>
      </w:r>
      <w:r>
        <w:rPr>
          <w:rFonts w:hint="eastAsia"/>
        </w:rPr>
        <w:t>не</w:t>
      </w:r>
      <w:r>
        <w:t></w:t>
      </w:r>
      <w:r>
        <w:rPr>
          <w:rFonts w:hint="eastAsia"/>
        </w:rPr>
        <w:t>є</w:t>
      </w:r>
      <w:r>
        <w:t></w:t>
      </w:r>
      <w:r>
        <w:rPr>
          <w:rFonts w:hint="eastAsia"/>
        </w:rPr>
        <w:t>виправданням</w:t>
      </w:r>
      <w:r>
        <w:t></w:t>
      </w:r>
      <w:r>
        <w:rPr>
          <w:rFonts w:hint="eastAsia"/>
        </w:rPr>
        <w:t>для</w:t>
      </w:r>
      <w:r>
        <w:t></w:t>
      </w:r>
      <w:r>
        <w:rPr>
          <w:rFonts w:hint="eastAsia"/>
        </w:rPr>
        <w:t>держави</w:t>
      </w:r>
      <w:r>
        <w:t></w:t>
      </w:r>
      <w:r>
        <w:rPr>
          <w:rFonts w:hint="eastAsia"/>
        </w:rPr>
        <w:t>в</w:t>
      </w:r>
      <w:r>
        <w:t></w:t>
      </w:r>
      <w:r>
        <w:rPr>
          <w:rFonts w:hint="eastAsia"/>
        </w:rPr>
        <w:t>разі</w:t>
      </w:r>
      <w:r>
        <w:t></w:t>
      </w:r>
      <w:r>
        <w:rPr>
          <w:rFonts w:hint="eastAsia"/>
        </w:rPr>
        <w:t>невиконання</w:t>
      </w:r>
      <w:r>
        <w:t></w:t>
      </w:r>
      <w:r>
        <w:rPr>
          <w:rFonts w:hint="eastAsia"/>
        </w:rPr>
        <w:t>нею</w:t>
      </w:r>
    </w:p>
    <w:p w:rsidR="00FA1CAD" w:rsidRDefault="00FA1CAD" w:rsidP="00FA1CAD">
      <w:r>
        <w:rPr>
          <w:rFonts w:hint="eastAsia"/>
        </w:rPr>
        <w:t>рішення</w:t>
      </w:r>
      <w:r>
        <w:t></w:t>
      </w:r>
      <w:r>
        <w:rPr>
          <w:rFonts w:hint="eastAsia"/>
        </w:rPr>
        <w:t>Суду</w:t>
      </w:r>
      <w:r>
        <w:t></w:t>
      </w:r>
      <w:r>
        <w:rPr>
          <w:rFonts w:hint="eastAsia"/>
        </w:rPr>
        <w:t>або</w:t>
      </w:r>
      <w:r>
        <w:t></w:t>
      </w:r>
      <w:r>
        <w:rPr>
          <w:rFonts w:hint="eastAsia"/>
        </w:rPr>
        <w:t>в</w:t>
      </w:r>
      <w:r>
        <w:t></w:t>
      </w:r>
      <w:r>
        <w:rPr>
          <w:rFonts w:hint="eastAsia"/>
        </w:rPr>
        <w:t>разі</w:t>
      </w:r>
      <w:r>
        <w:t></w:t>
      </w:r>
      <w:r>
        <w:rPr>
          <w:rFonts w:hint="eastAsia"/>
        </w:rPr>
        <w:t>значних</w:t>
      </w:r>
      <w:r>
        <w:t></w:t>
      </w:r>
      <w:r>
        <w:rPr>
          <w:rFonts w:hint="eastAsia"/>
        </w:rPr>
        <w:t>затримок</w:t>
      </w:r>
      <w:r>
        <w:t></w:t>
      </w:r>
      <w:r>
        <w:rPr>
          <w:rFonts w:hint="eastAsia"/>
        </w:rPr>
        <w:t>у</w:t>
      </w:r>
      <w:r>
        <w:t></w:t>
      </w:r>
      <w:r>
        <w:rPr>
          <w:rFonts w:hint="eastAsia"/>
        </w:rPr>
        <w:t>виконанні</w:t>
      </w:r>
      <w:r>
        <w:t></w:t>
      </w:r>
      <w:r>
        <w:rPr>
          <w:rFonts w:hint="eastAsia"/>
        </w:rPr>
        <w:t>такого</w:t>
      </w:r>
      <w:r>
        <w:t></w:t>
      </w:r>
      <w:r>
        <w:rPr>
          <w:rFonts w:hint="eastAsia"/>
        </w:rPr>
        <w:t>рішення</w:t>
      </w:r>
      <w:r>
        <w:t></w:t>
      </w:r>
      <w:r>
        <w:t></w:t>
      </w:r>
      <w:r>
        <w:rPr>
          <w:rFonts w:hint="eastAsia"/>
        </w:rPr>
        <w:t>що</w:t>
      </w:r>
    </w:p>
    <w:p w:rsidR="00FA1CAD" w:rsidRDefault="00FA1CAD" w:rsidP="00FA1CAD">
      <w:r>
        <w:rPr>
          <w:rFonts w:hint="eastAsia"/>
        </w:rPr>
        <w:t>порушує</w:t>
      </w:r>
      <w:r>
        <w:t></w:t>
      </w:r>
      <w:r>
        <w:rPr>
          <w:rFonts w:hint="eastAsia"/>
        </w:rPr>
        <w:t>право</w:t>
      </w:r>
      <w:r>
        <w:t></w:t>
      </w:r>
      <w:r>
        <w:rPr>
          <w:rFonts w:hint="eastAsia"/>
        </w:rPr>
        <w:t>особи</w:t>
      </w:r>
      <w:r>
        <w:t></w:t>
      </w:r>
      <w:r>
        <w:rPr>
          <w:rFonts w:hint="eastAsia"/>
        </w:rPr>
        <w:t>мирно</w:t>
      </w:r>
      <w:r>
        <w:t></w:t>
      </w:r>
      <w:r>
        <w:rPr>
          <w:rFonts w:hint="eastAsia"/>
        </w:rPr>
        <w:t>володіти</w:t>
      </w:r>
      <w:r>
        <w:t></w:t>
      </w:r>
      <w:r>
        <w:t></w:t>
      </w:r>
      <w:r>
        <w:rPr>
          <w:rFonts w:hint="eastAsia"/>
        </w:rPr>
        <w:t>користуватись</w:t>
      </w:r>
      <w:r>
        <w:t></w:t>
      </w:r>
      <w:r>
        <w:rPr>
          <w:rFonts w:hint="eastAsia"/>
        </w:rPr>
        <w:t>та</w:t>
      </w:r>
      <w:r>
        <w:t></w:t>
      </w:r>
      <w:r>
        <w:rPr>
          <w:rFonts w:hint="eastAsia"/>
        </w:rPr>
        <w:t>розпоряджатись</w:t>
      </w:r>
      <w:r>
        <w:t></w:t>
      </w:r>
      <w:r>
        <w:rPr>
          <w:rFonts w:hint="eastAsia"/>
        </w:rPr>
        <w:t>своїми</w:t>
      </w:r>
    </w:p>
    <w:p w:rsidR="00FA1CAD" w:rsidRDefault="00FA1CAD" w:rsidP="00FA1CAD">
      <w:r>
        <w:rPr>
          <w:rFonts w:hint="eastAsia"/>
        </w:rPr>
        <w:t>грошовими</w:t>
      </w:r>
      <w:r>
        <w:t></w:t>
      </w:r>
      <w:r>
        <w:rPr>
          <w:rFonts w:hint="eastAsia"/>
        </w:rPr>
        <w:t>коштами</w:t>
      </w:r>
      <w:r>
        <w:t></w:t>
      </w:r>
      <w:r>
        <w:t></w:t>
      </w:r>
      <w:r>
        <w:t></w:t>
      </w:r>
      <w:r>
        <w:t></w:t>
      </w:r>
      <w:r>
        <w:t></w:t>
      </w:r>
      <w:r>
        <w:rPr>
          <w:rFonts w:hint="eastAsia"/>
        </w:rPr>
        <w:t>у</w:t>
      </w:r>
      <w:r>
        <w:t></w:t>
      </w:r>
      <w:r>
        <w:rPr>
          <w:rFonts w:hint="eastAsia"/>
        </w:rPr>
        <w:t>випадках</w:t>
      </w:r>
      <w:r>
        <w:t></w:t>
      </w:r>
      <w:r>
        <w:t></w:t>
      </w:r>
      <w:r>
        <w:rPr>
          <w:rFonts w:hint="eastAsia"/>
        </w:rPr>
        <w:t>коли</w:t>
      </w:r>
      <w:r>
        <w:t></w:t>
      </w:r>
      <w:r>
        <w:rPr>
          <w:rFonts w:hint="eastAsia"/>
        </w:rPr>
        <w:t>державне</w:t>
      </w:r>
      <w:r>
        <w:t></w:t>
      </w:r>
      <w:r>
        <w:rPr>
          <w:rFonts w:hint="eastAsia"/>
        </w:rPr>
        <w:t>підприємство</w:t>
      </w:r>
      <w:r>
        <w:t></w:t>
      </w:r>
      <w:r>
        <w:rPr>
          <w:rFonts w:hint="eastAsia"/>
        </w:rPr>
        <w:t>боржник</w:t>
      </w:r>
      <w:r>
        <w:t></w:t>
      </w:r>
      <w:r>
        <w:rPr>
          <w:rFonts w:hint="eastAsia"/>
        </w:rPr>
        <w:t>не</w:t>
      </w:r>
    </w:p>
    <w:p w:rsidR="00FA1CAD" w:rsidRDefault="00FA1CAD" w:rsidP="00FA1CAD">
      <w:r>
        <w:rPr>
          <w:rFonts w:hint="eastAsia"/>
        </w:rPr>
        <w:t>сплачує</w:t>
      </w:r>
      <w:r>
        <w:t></w:t>
      </w:r>
      <w:r>
        <w:rPr>
          <w:rFonts w:hint="eastAsia"/>
        </w:rPr>
        <w:t>працівнику</w:t>
      </w:r>
      <w:r>
        <w:t></w:t>
      </w:r>
      <w:r>
        <w:rPr>
          <w:rFonts w:hint="eastAsia"/>
        </w:rPr>
        <w:t>заробітну</w:t>
      </w:r>
      <w:r>
        <w:t></w:t>
      </w:r>
      <w:r>
        <w:rPr>
          <w:rFonts w:hint="eastAsia"/>
        </w:rPr>
        <w:t>платню</w:t>
      </w:r>
      <w:r>
        <w:t></w:t>
      </w:r>
      <w:r>
        <w:rPr>
          <w:rFonts w:hint="eastAsia"/>
        </w:rPr>
        <w:t>та</w:t>
      </w:r>
      <w:r>
        <w:t></w:t>
      </w:r>
      <w:r>
        <w:rPr>
          <w:rFonts w:hint="eastAsia"/>
        </w:rPr>
        <w:t>інші</w:t>
      </w:r>
      <w:r>
        <w:t></w:t>
      </w:r>
      <w:r>
        <w:rPr>
          <w:rFonts w:hint="eastAsia"/>
        </w:rPr>
        <w:t>виплати</w:t>
      </w:r>
      <w:r>
        <w:t></w:t>
      </w:r>
      <w:r>
        <w:t></w:t>
      </w:r>
      <w:r>
        <w:rPr>
          <w:rFonts w:hint="eastAsia"/>
        </w:rPr>
        <w:t>які</w:t>
      </w:r>
      <w:r>
        <w:t></w:t>
      </w:r>
      <w:r>
        <w:rPr>
          <w:rFonts w:hint="eastAsia"/>
        </w:rPr>
        <w:t>повинне</w:t>
      </w:r>
      <w:r>
        <w:t></w:t>
      </w:r>
      <w:r>
        <w:rPr>
          <w:rFonts w:hint="eastAsia"/>
        </w:rPr>
        <w:t>йому</w:t>
      </w:r>
    </w:p>
    <w:p w:rsidR="00FA1CAD" w:rsidRDefault="00FA1CAD" w:rsidP="00FA1CAD">
      <w:r>
        <w:rPr>
          <w:rFonts w:hint="eastAsia"/>
        </w:rPr>
        <w:t>сплатити</w:t>
      </w:r>
      <w:r>
        <w:t></w:t>
      </w:r>
      <w:r>
        <w:t></w:t>
      </w:r>
      <w:r>
        <w:rPr>
          <w:rFonts w:hint="eastAsia"/>
        </w:rPr>
        <w:t>і</w:t>
      </w:r>
      <w:r>
        <w:t></w:t>
      </w:r>
      <w:r>
        <w:rPr>
          <w:rFonts w:hint="eastAsia"/>
        </w:rPr>
        <w:t>такий</w:t>
      </w:r>
      <w:r>
        <w:t></w:t>
      </w:r>
      <w:r>
        <w:rPr>
          <w:rFonts w:hint="eastAsia"/>
        </w:rPr>
        <w:t>боржник</w:t>
      </w:r>
      <w:r>
        <w:t></w:t>
      </w:r>
      <w:r>
        <w:rPr>
          <w:rFonts w:hint="eastAsia"/>
        </w:rPr>
        <w:t>знаходиться</w:t>
      </w:r>
      <w:r>
        <w:t></w:t>
      </w:r>
      <w:r>
        <w:rPr>
          <w:rFonts w:hint="eastAsia"/>
        </w:rPr>
        <w:t>на</w:t>
      </w:r>
      <w:r>
        <w:t></w:t>
      </w:r>
      <w:r>
        <w:rPr>
          <w:rFonts w:hint="eastAsia"/>
        </w:rPr>
        <w:t>стадії</w:t>
      </w:r>
      <w:r>
        <w:t></w:t>
      </w:r>
      <w:r>
        <w:rPr>
          <w:rFonts w:hint="eastAsia"/>
        </w:rPr>
        <w:t>ліквідації</w:t>
      </w:r>
      <w:r>
        <w:t></w:t>
      </w:r>
      <w:r>
        <w:t></w:t>
      </w:r>
      <w:r>
        <w:rPr>
          <w:rFonts w:hint="eastAsia"/>
        </w:rPr>
        <w:t>чи</w:t>
      </w:r>
      <w:r>
        <w:t></w:t>
      </w:r>
      <w:r>
        <w:rPr>
          <w:rFonts w:hint="eastAsia"/>
        </w:rPr>
        <w:t>вже</w:t>
      </w:r>
    </w:p>
    <w:p w:rsidR="00FA1CAD" w:rsidRDefault="00FA1CAD" w:rsidP="00FA1CAD">
      <w:r>
        <w:rPr>
          <w:rFonts w:hint="eastAsia"/>
        </w:rPr>
        <w:t>ліквідований</w:t>
      </w:r>
      <w:r>
        <w:t></w:t>
      </w:r>
      <w:r>
        <w:t></w:t>
      </w:r>
      <w:r>
        <w:t></w:t>
      </w:r>
      <w:r>
        <w:rPr>
          <w:rFonts w:hint="eastAsia"/>
        </w:rPr>
        <w:t>будь</w:t>
      </w:r>
      <w:r>
        <w:t></w:t>
      </w:r>
      <w:r>
        <w:rPr>
          <w:rFonts w:hint="eastAsia"/>
        </w:rPr>
        <w:t>яке</w:t>
      </w:r>
      <w:r>
        <w:t></w:t>
      </w:r>
      <w:r>
        <w:rPr>
          <w:rFonts w:hint="eastAsia"/>
        </w:rPr>
        <w:t>затягування</w:t>
      </w:r>
      <w:r>
        <w:t></w:t>
      </w:r>
      <w:r>
        <w:rPr>
          <w:rFonts w:hint="eastAsia"/>
        </w:rPr>
        <w:t>з</w:t>
      </w:r>
      <w:r>
        <w:t></w:t>
      </w:r>
      <w:r>
        <w:rPr>
          <w:rFonts w:hint="eastAsia"/>
        </w:rPr>
        <w:t>цього</w:t>
      </w:r>
      <w:r>
        <w:t></w:t>
      </w:r>
      <w:r>
        <w:rPr>
          <w:rFonts w:hint="eastAsia"/>
        </w:rPr>
        <w:t>приводу</w:t>
      </w:r>
      <w:r>
        <w:t></w:t>
      </w:r>
      <w:r>
        <w:rPr>
          <w:rFonts w:hint="eastAsia"/>
        </w:rPr>
        <w:t>у</w:t>
      </w:r>
      <w:r>
        <w:t></w:t>
      </w:r>
      <w:r>
        <w:rPr>
          <w:rFonts w:hint="eastAsia"/>
        </w:rPr>
        <w:t>вирішенні</w:t>
      </w:r>
      <w:r>
        <w:t></w:t>
      </w:r>
      <w:r>
        <w:rPr>
          <w:rFonts w:hint="eastAsia"/>
        </w:rPr>
        <w:t>справи</w:t>
      </w:r>
      <w:r>
        <w:t></w:t>
      </w:r>
      <w:r>
        <w:rPr>
          <w:rFonts w:hint="eastAsia"/>
        </w:rPr>
        <w:t>судом</w:t>
      </w:r>
    </w:p>
    <w:p w:rsidR="00FA1CAD" w:rsidRDefault="00FA1CAD" w:rsidP="00FA1CAD">
      <w:r>
        <w:rPr>
          <w:rFonts w:hint="eastAsia"/>
        </w:rPr>
        <w:t>чи</w:t>
      </w:r>
      <w:r>
        <w:t></w:t>
      </w:r>
      <w:r>
        <w:rPr>
          <w:rFonts w:hint="eastAsia"/>
        </w:rPr>
        <w:t>виконання</w:t>
      </w:r>
      <w:r>
        <w:t></w:t>
      </w:r>
      <w:r>
        <w:rPr>
          <w:rFonts w:hint="eastAsia"/>
        </w:rPr>
        <w:t>рішення</w:t>
      </w:r>
      <w:r>
        <w:t></w:t>
      </w:r>
      <w:r>
        <w:rPr>
          <w:rFonts w:hint="eastAsia"/>
        </w:rPr>
        <w:t>по</w:t>
      </w:r>
      <w:r>
        <w:t></w:t>
      </w:r>
      <w:r>
        <w:rPr>
          <w:rFonts w:hint="eastAsia"/>
        </w:rPr>
        <w:t>такій</w:t>
      </w:r>
      <w:r>
        <w:t></w:t>
      </w:r>
      <w:r>
        <w:rPr>
          <w:rFonts w:hint="eastAsia"/>
        </w:rPr>
        <w:t>справі</w:t>
      </w:r>
      <w:r>
        <w:t></w:t>
      </w:r>
      <w:r>
        <w:rPr>
          <w:rFonts w:hint="eastAsia"/>
        </w:rPr>
        <w:t>державним</w:t>
      </w:r>
      <w:r>
        <w:t></w:t>
      </w:r>
      <w:r>
        <w:rPr>
          <w:rFonts w:hint="eastAsia"/>
        </w:rPr>
        <w:t>виконавцем</w:t>
      </w:r>
      <w:r>
        <w:t></w:t>
      </w:r>
      <w:r>
        <w:t></w:t>
      </w:r>
      <w:r>
        <w:rPr>
          <w:rFonts w:hint="eastAsia"/>
        </w:rPr>
        <w:t>або</w:t>
      </w:r>
      <w:r>
        <w:t></w:t>
      </w:r>
      <w:r>
        <w:rPr>
          <w:rFonts w:hint="eastAsia"/>
        </w:rPr>
        <w:t>закриття</w:t>
      </w:r>
    </w:p>
    <w:p w:rsidR="00FA1CAD" w:rsidRDefault="00FA1CAD" w:rsidP="00FA1CAD">
      <w:r>
        <w:rPr>
          <w:rFonts w:hint="eastAsia"/>
        </w:rPr>
        <w:t>такої</w:t>
      </w:r>
      <w:r>
        <w:t></w:t>
      </w:r>
      <w:r>
        <w:rPr>
          <w:rFonts w:hint="eastAsia"/>
        </w:rPr>
        <w:t>справи</w:t>
      </w:r>
      <w:r>
        <w:t></w:t>
      </w:r>
      <w:r>
        <w:rPr>
          <w:rFonts w:hint="eastAsia"/>
        </w:rPr>
        <w:t>судом</w:t>
      </w:r>
      <w:r>
        <w:t></w:t>
      </w:r>
      <w:r>
        <w:rPr>
          <w:rFonts w:hint="eastAsia"/>
        </w:rPr>
        <w:t>без</w:t>
      </w:r>
      <w:r>
        <w:t></w:t>
      </w:r>
      <w:r>
        <w:rPr>
          <w:rFonts w:hint="eastAsia"/>
        </w:rPr>
        <w:t>вирішення</w:t>
      </w:r>
      <w:r>
        <w:t></w:t>
      </w:r>
      <w:r>
        <w:rPr>
          <w:rFonts w:hint="eastAsia"/>
        </w:rPr>
        <w:t>чи</w:t>
      </w:r>
      <w:r>
        <w:t></w:t>
      </w:r>
      <w:r>
        <w:rPr>
          <w:rFonts w:hint="eastAsia"/>
        </w:rPr>
        <w:t>невиконання</w:t>
      </w:r>
      <w:r>
        <w:t></w:t>
      </w:r>
      <w:r>
        <w:rPr>
          <w:rFonts w:hint="eastAsia"/>
        </w:rPr>
        <w:t>відповідного</w:t>
      </w:r>
      <w:r>
        <w:t></w:t>
      </w:r>
      <w:r>
        <w:rPr>
          <w:rFonts w:hint="eastAsia"/>
        </w:rPr>
        <w:t>рішення</w:t>
      </w:r>
      <w:r>
        <w:t></w:t>
      </w:r>
      <w:r>
        <w:rPr>
          <w:rFonts w:hint="eastAsia"/>
        </w:rPr>
        <w:t>по</w:t>
      </w:r>
    </w:p>
    <w:p w:rsidR="00FA1CAD" w:rsidRDefault="00FA1CAD" w:rsidP="00FA1CAD">
      <w:r>
        <w:rPr>
          <w:rFonts w:hint="eastAsia"/>
        </w:rPr>
        <w:t>такій</w:t>
      </w:r>
      <w:r>
        <w:t></w:t>
      </w:r>
      <w:r>
        <w:rPr>
          <w:rFonts w:hint="eastAsia"/>
        </w:rPr>
        <w:t>справі</w:t>
      </w:r>
      <w:r>
        <w:t></w:t>
      </w:r>
      <w:r>
        <w:rPr>
          <w:rFonts w:hint="eastAsia"/>
        </w:rPr>
        <w:t>державним</w:t>
      </w:r>
      <w:r>
        <w:t></w:t>
      </w:r>
      <w:r>
        <w:rPr>
          <w:rFonts w:hint="eastAsia"/>
        </w:rPr>
        <w:t>виконавцем</w:t>
      </w:r>
      <w:r>
        <w:t></w:t>
      </w:r>
      <w:r>
        <w:rPr>
          <w:rFonts w:hint="eastAsia"/>
        </w:rPr>
        <w:t>на</w:t>
      </w:r>
      <w:r>
        <w:t></w:t>
      </w:r>
      <w:r>
        <w:rPr>
          <w:rFonts w:hint="eastAsia"/>
        </w:rPr>
        <w:t>підставі</w:t>
      </w:r>
      <w:r>
        <w:t></w:t>
      </w:r>
      <w:r>
        <w:rPr>
          <w:rFonts w:hint="eastAsia"/>
        </w:rPr>
        <w:t>факту</w:t>
      </w:r>
      <w:r>
        <w:t></w:t>
      </w:r>
      <w:r>
        <w:rPr>
          <w:rFonts w:hint="eastAsia"/>
        </w:rPr>
        <w:t>ліквідації</w:t>
      </w:r>
      <w:r>
        <w:t></w:t>
      </w:r>
      <w:r>
        <w:rPr>
          <w:rFonts w:hint="eastAsia"/>
        </w:rPr>
        <w:t>боржника</w:t>
      </w:r>
      <w:r>
        <w:t></w:t>
      </w:r>
      <w:r>
        <w:rPr>
          <w:rFonts w:hint="eastAsia"/>
        </w:rPr>
        <w:t>є</w:t>
      </w:r>
    </w:p>
    <w:p w:rsidR="00FA1CAD" w:rsidRDefault="00FA1CAD" w:rsidP="00FA1CAD">
      <w:r>
        <w:rPr>
          <w:rFonts w:hint="eastAsia"/>
        </w:rPr>
        <w:t>порушенням</w:t>
      </w:r>
      <w:r>
        <w:t></w:t>
      </w:r>
      <w:r>
        <w:rPr>
          <w:rFonts w:hint="eastAsia"/>
        </w:rPr>
        <w:t>п</w:t>
      </w:r>
      <w:r>
        <w:t></w:t>
      </w:r>
      <w:r>
        <w:t></w:t>
      </w:r>
      <w:r>
        <w:t></w:t>
      </w:r>
      <w:r>
        <w:t></w:t>
      </w:r>
      <w:r>
        <w:rPr>
          <w:rFonts w:hint="eastAsia"/>
        </w:rPr>
        <w:t>ст</w:t>
      </w:r>
      <w:r>
        <w:t></w:t>
      </w:r>
      <w:r>
        <w:t></w:t>
      </w:r>
      <w:r>
        <w:t></w:t>
      </w:r>
      <w:r>
        <w:t></w:t>
      </w:r>
      <w:r>
        <w:rPr>
          <w:rFonts w:hint="eastAsia"/>
        </w:rPr>
        <w:t>Європейської</w:t>
      </w:r>
      <w:r>
        <w:t></w:t>
      </w:r>
      <w:r>
        <w:rPr>
          <w:rFonts w:hint="eastAsia"/>
        </w:rPr>
        <w:t>конвенції</w:t>
      </w:r>
      <w:r>
        <w:t></w:t>
      </w:r>
      <w:r>
        <w:t></w:t>
      </w:r>
      <w:r>
        <w:t></w:t>
      </w:r>
      <w:r>
        <w:t></w:t>
      </w:r>
      <w:r>
        <w:t></w:t>
      </w:r>
      <w:r>
        <w:rPr>
          <w:rFonts w:hint="eastAsia"/>
        </w:rPr>
        <w:t>порушення</w:t>
      </w:r>
      <w:r>
        <w:t></w:t>
      </w:r>
      <w:r>
        <w:rPr>
          <w:rFonts w:hint="eastAsia"/>
        </w:rPr>
        <w:t>ст</w:t>
      </w:r>
      <w:r>
        <w:t></w:t>
      </w:r>
      <w:r>
        <w:t></w:t>
      </w:r>
      <w:r>
        <w:t></w:t>
      </w:r>
      <w:r>
        <w:t></w:t>
      </w:r>
      <w:r>
        <w:rPr>
          <w:rFonts w:hint="eastAsia"/>
        </w:rPr>
        <w:t>Першого</w:t>
      </w:r>
    </w:p>
    <w:p w:rsidR="00FA1CAD" w:rsidRDefault="00FA1CAD" w:rsidP="00FA1CAD">
      <w:r>
        <w:rPr>
          <w:rFonts w:hint="eastAsia"/>
        </w:rPr>
        <w:t>протоколу</w:t>
      </w:r>
      <w:r>
        <w:t></w:t>
      </w:r>
      <w:r>
        <w:rPr>
          <w:rFonts w:hint="eastAsia"/>
        </w:rPr>
        <w:t>до</w:t>
      </w:r>
      <w:r>
        <w:t></w:t>
      </w:r>
      <w:r>
        <w:rPr>
          <w:rFonts w:hint="eastAsia"/>
        </w:rPr>
        <w:t>Європейської</w:t>
      </w:r>
      <w:r>
        <w:t></w:t>
      </w:r>
      <w:r>
        <w:rPr>
          <w:rFonts w:hint="eastAsia"/>
        </w:rPr>
        <w:t>конвенції</w:t>
      </w:r>
      <w:r>
        <w:t></w:t>
      </w:r>
      <w:r>
        <w:rPr>
          <w:rFonts w:hint="eastAsia"/>
        </w:rPr>
        <w:t>триває</w:t>
      </w:r>
      <w:r>
        <w:t></w:t>
      </w:r>
      <w:r>
        <w:rPr>
          <w:rFonts w:hint="eastAsia"/>
        </w:rPr>
        <w:t>до</w:t>
      </w:r>
      <w:r>
        <w:t></w:t>
      </w:r>
      <w:r>
        <w:rPr>
          <w:rFonts w:hint="eastAsia"/>
        </w:rPr>
        <w:t>того</w:t>
      </w:r>
      <w:r>
        <w:t></w:t>
      </w:r>
      <w:r>
        <w:rPr>
          <w:rFonts w:hint="eastAsia"/>
        </w:rPr>
        <w:t>моменту</w:t>
      </w:r>
      <w:r>
        <w:t></w:t>
      </w:r>
      <w:r>
        <w:t></w:t>
      </w:r>
      <w:r>
        <w:rPr>
          <w:rFonts w:hint="eastAsia"/>
        </w:rPr>
        <w:t>допоки</w:t>
      </w:r>
      <w:r>
        <w:t></w:t>
      </w:r>
      <w:r>
        <w:rPr>
          <w:rFonts w:hint="eastAsia"/>
        </w:rPr>
        <w:t>судове</w:t>
      </w:r>
    </w:p>
    <w:p w:rsidR="00FA1CAD" w:rsidRDefault="00FA1CAD" w:rsidP="00FA1CAD">
      <w:r>
        <w:rPr>
          <w:rFonts w:hint="eastAsia"/>
        </w:rPr>
        <w:t>рішення</w:t>
      </w:r>
      <w:r>
        <w:t></w:t>
      </w:r>
      <w:r>
        <w:rPr>
          <w:rFonts w:hint="eastAsia"/>
        </w:rPr>
        <w:t>щодо</w:t>
      </w:r>
      <w:r>
        <w:t></w:t>
      </w:r>
      <w:r>
        <w:rPr>
          <w:rFonts w:hint="eastAsia"/>
        </w:rPr>
        <w:t>відшкодування</w:t>
      </w:r>
      <w:r>
        <w:t></w:t>
      </w:r>
      <w:r>
        <w:rPr>
          <w:rFonts w:hint="eastAsia"/>
        </w:rPr>
        <w:t>моральної</w:t>
      </w:r>
      <w:r>
        <w:t></w:t>
      </w:r>
      <w:r>
        <w:rPr>
          <w:rFonts w:hint="eastAsia"/>
        </w:rPr>
        <w:t>шкоди</w:t>
      </w:r>
      <w:r>
        <w:t></w:t>
      </w:r>
      <w:r>
        <w:rPr>
          <w:rFonts w:hint="eastAsia"/>
        </w:rPr>
        <w:t>та</w:t>
      </w:r>
      <w:r>
        <w:t></w:t>
      </w:r>
      <w:r>
        <w:rPr>
          <w:rFonts w:hint="eastAsia"/>
        </w:rPr>
        <w:t>інших</w:t>
      </w:r>
      <w:r>
        <w:t></w:t>
      </w:r>
      <w:r>
        <w:rPr>
          <w:rFonts w:hint="eastAsia"/>
        </w:rPr>
        <w:t>збитків</w:t>
      </w:r>
      <w:r>
        <w:t></w:t>
      </w:r>
      <w:r>
        <w:t></w:t>
      </w:r>
      <w:r>
        <w:rPr>
          <w:rFonts w:hint="eastAsia"/>
        </w:rPr>
        <w:t>яке</w:t>
      </w:r>
      <w:r>
        <w:t></w:t>
      </w:r>
      <w:r>
        <w:rPr>
          <w:rFonts w:hint="eastAsia"/>
        </w:rPr>
        <w:t>набрало</w:t>
      </w:r>
    </w:p>
    <w:p w:rsidR="00FA1CAD" w:rsidRDefault="00FA1CAD" w:rsidP="00FA1CAD">
      <w:r>
        <w:rPr>
          <w:rFonts w:hint="eastAsia"/>
        </w:rPr>
        <w:t>чинності</w:t>
      </w:r>
      <w:r>
        <w:t></w:t>
      </w:r>
      <w:r>
        <w:t></w:t>
      </w:r>
      <w:r>
        <w:rPr>
          <w:rFonts w:hint="eastAsia"/>
        </w:rPr>
        <w:t>не</w:t>
      </w:r>
      <w:r>
        <w:t></w:t>
      </w:r>
      <w:r>
        <w:rPr>
          <w:rFonts w:hint="eastAsia"/>
        </w:rPr>
        <w:t>буде</w:t>
      </w:r>
      <w:r>
        <w:t></w:t>
      </w:r>
      <w:r>
        <w:rPr>
          <w:rFonts w:hint="eastAsia"/>
        </w:rPr>
        <w:t>виконане</w:t>
      </w:r>
      <w:r>
        <w:t></w:t>
      </w:r>
      <w:r>
        <w:rPr>
          <w:rFonts w:hint="eastAsia"/>
        </w:rPr>
        <w:t>у</w:t>
      </w:r>
      <w:r>
        <w:t></w:t>
      </w:r>
      <w:r>
        <w:rPr>
          <w:rFonts w:hint="eastAsia"/>
        </w:rPr>
        <w:t>повному</w:t>
      </w:r>
      <w:r>
        <w:t></w:t>
      </w:r>
      <w:r>
        <w:rPr>
          <w:rFonts w:hint="eastAsia"/>
        </w:rPr>
        <w:t>обсязі</w:t>
      </w:r>
      <w:r>
        <w:t></w:t>
      </w:r>
      <w:r>
        <w:t></w:t>
      </w:r>
      <w:r>
        <w:t></w:t>
      </w:r>
      <w:r>
        <w:t></w:t>
      </w:r>
      <w:r>
        <w:t></w:t>
      </w:r>
      <w:r>
        <w:rPr>
          <w:rFonts w:hint="eastAsia"/>
        </w:rPr>
        <w:t>особа</w:t>
      </w:r>
      <w:r>
        <w:t></w:t>
      </w:r>
      <w:r>
        <w:rPr>
          <w:rFonts w:hint="eastAsia"/>
        </w:rPr>
        <w:t>визнається</w:t>
      </w:r>
      <w:r>
        <w:t></w:t>
      </w:r>
      <w:r>
        <w:rPr>
          <w:rFonts w:hint="eastAsia"/>
        </w:rPr>
        <w:t>жертвою</w:t>
      </w:r>
    </w:p>
    <w:p w:rsidR="00FA1CAD" w:rsidRDefault="00FA1CAD" w:rsidP="00FA1CAD">
      <w:r>
        <w:rPr>
          <w:rFonts w:hint="eastAsia"/>
        </w:rPr>
        <w:t>порушення</w:t>
      </w:r>
      <w:r>
        <w:t></w:t>
      </w:r>
      <w:r>
        <w:rPr>
          <w:rFonts w:hint="eastAsia"/>
        </w:rPr>
        <w:t>її</w:t>
      </w:r>
      <w:r>
        <w:t></w:t>
      </w:r>
      <w:r>
        <w:rPr>
          <w:rFonts w:hint="eastAsia"/>
        </w:rPr>
        <w:t>конвенційних</w:t>
      </w:r>
      <w:r>
        <w:t></w:t>
      </w:r>
      <w:r>
        <w:rPr>
          <w:rFonts w:hint="eastAsia"/>
        </w:rPr>
        <w:t>прав</w:t>
      </w:r>
      <w:r>
        <w:t></w:t>
      </w:r>
      <w:r>
        <w:rPr>
          <w:rFonts w:hint="eastAsia"/>
        </w:rPr>
        <w:t>не</w:t>
      </w:r>
      <w:r>
        <w:t></w:t>
      </w:r>
      <w:r>
        <w:rPr>
          <w:rFonts w:hint="eastAsia"/>
        </w:rPr>
        <w:t>лише</w:t>
      </w:r>
      <w:r>
        <w:t></w:t>
      </w:r>
      <w:r>
        <w:rPr>
          <w:rFonts w:hint="eastAsia"/>
        </w:rPr>
        <w:t>з</w:t>
      </w:r>
      <w:r>
        <w:t></w:t>
      </w:r>
      <w:r>
        <w:rPr>
          <w:rFonts w:hint="eastAsia"/>
        </w:rPr>
        <w:t>огляду</w:t>
      </w:r>
      <w:r>
        <w:t></w:t>
      </w:r>
      <w:r>
        <w:rPr>
          <w:rFonts w:hint="eastAsia"/>
        </w:rPr>
        <w:t>на</w:t>
      </w:r>
      <w:r>
        <w:t></w:t>
      </w:r>
      <w:r>
        <w:rPr>
          <w:rFonts w:hint="eastAsia"/>
        </w:rPr>
        <w:t>факт</w:t>
      </w:r>
      <w:r>
        <w:t></w:t>
      </w:r>
      <w:r>
        <w:rPr>
          <w:rFonts w:hint="eastAsia"/>
        </w:rPr>
        <w:t>задоволення</w:t>
      </w:r>
      <w:r>
        <w:t></w:t>
      </w:r>
      <w:r>
        <w:rPr>
          <w:rFonts w:hint="eastAsia"/>
        </w:rPr>
        <w:t>чи</w:t>
      </w:r>
    </w:p>
    <w:p w:rsidR="00FA1CAD" w:rsidRDefault="00FA1CAD" w:rsidP="00FA1CAD">
      <w:r>
        <w:rPr>
          <w:rFonts w:hint="eastAsia"/>
        </w:rPr>
        <w:t>незадоволення</w:t>
      </w:r>
      <w:r>
        <w:t></w:t>
      </w:r>
      <w:r>
        <w:rPr>
          <w:rFonts w:hint="eastAsia"/>
        </w:rPr>
        <w:t>її</w:t>
      </w:r>
      <w:r>
        <w:t></w:t>
      </w:r>
      <w:r>
        <w:rPr>
          <w:rFonts w:hint="eastAsia"/>
        </w:rPr>
        <w:t>вимог</w:t>
      </w:r>
      <w:r>
        <w:t></w:t>
      </w:r>
      <w:r>
        <w:rPr>
          <w:rFonts w:hint="eastAsia"/>
        </w:rPr>
        <w:t>у</w:t>
      </w:r>
      <w:r>
        <w:t></w:t>
      </w:r>
      <w:r>
        <w:rPr>
          <w:rFonts w:hint="eastAsia"/>
        </w:rPr>
        <w:t>рамках</w:t>
      </w:r>
      <w:r>
        <w:t></w:t>
      </w:r>
      <w:r>
        <w:rPr>
          <w:rFonts w:hint="eastAsia"/>
        </w:rPr>
        <w:t>національної</w:t>
      </w:r>
      <w:r>
        <w:t></w:t>
      </w:r>
      <w:r>
        <w:rPr>
          <w:rFonts w:hint="eastAsia"/>
        </w:rPr>
        <w:t>системи</w:t>
      </w:r>
      <w:r>
        <w:t></w:t>
      </w:r>
      <w:r>
        <w:rPr>
          <w:rFonts w:hint="eastAsia"/>
        </w:rPr>
        <w:t>правосуддя</w:t>
      </w:r>
      <w:r>
        <w:t></w:t>
      </w:r>
      <w:r>
        <w:t></w:t>
      </w:r>
      <w:r>
        <w:rPr>
          <w:rFonts w:hint="eastAsia"/>
        </w:rPr>
        <w:t>а</w:t>
      </w:r>
      <w:r>
        <w:t></w:t>
      </w:r>
      <w:r>
        <w:rPr>
          <w:rFonts w:hint="eastAsia"/>
        </w:rPr>
        <w:t>й</w:t>
      </w:r>
      <w:r>
        <w:t></w:t>
      </w:r>
      <w:r>
        <w:rPr>
          <w:rFonts w:hint="eastAsia"/>
        </w:rPr>
        <w:t>з</w:t>
      </w:r>
      <w:r>
        <w:t></w:t>
      </w:r>
      <w:r>
        <w:rPr>
          <w:rFonts w:hint="eastAsia"/>
        </w:rPr>
        <w:t>огляду</w:t>
      </w:r>
    </w:p>
    <w:p w:rsidR="00FA1CAD" w:rsidRPr="00FA1CAD" w:rsidRDefault="00FA1CAD" w:rsidP="00FA1CAD">
      <w:r>
        <w:rPr>
          <w:rFonts w:hint="eastAsia"/>
        </w:rPr>
        <w:t>на</w:t>
      </w:r>
      <w:r>
        <w:t></w:t>
      </w:r>
      <w:r>
        <w:rPr>
          <w:rFonts w:hint="eastAsia"/>
        </w:rPr>
        <w:t>період</w:t>
      </w:r>
      <w:r>
        <w:t></w:t>
      </w:r>
      <w:r>
        <w:rPr>
          <w:rFonts w:hint="eastAsia"/>
        </w:rPr>
        <w:t>невиконання</w:t>
      </w:r>
      <w:r>
        <w:t></w:t>
      </w:r>
      <w:r>
        <w:rPr>
          <w:rFonts w:hint="eastAsia"/>
        </w:rPr>
        <w:t>рішення</w:t>
      </w:r>
      <w:r>
        <w:t></w:t>
      </w:r>
      <w:r>
        <w:rPr>
          <w:rFonts w:hint="eastAsia"/>
        </w:rPr>
        <w:t>національного</w:t>
      </w:r>
      <w:r>
        <w:t></w:t>
      </w:r>
      <w:r>
        <w:rPr>
          <w:rFonts w:hint="eastAsia"/>
        </w:rPr>
        <w:t>суду</w:t>
      </w:r>
      <w:r>
        <w:t></w:t>
      </w:r>
      <w:r>
        <w:rPr>
          <w:rFonts w:hint="eastAsia"/>
        </w:rPr>
        <w:t>з</w:t>
      </w:r>
      <w:r>
        <w:t></w:t>
      </w:r>
      <w:r>
        <w:rPr>
          <w:rFonts w:hint="eastAsia"/>
        </w:rPr>
        <w:t>приводу</w:t>
      </w:r>
      <w:r>
        <w:t></w:t>
      </w:r>
      <w:r>
        <w:rPr>
          <w:rFonts w:hint="eastAsia"/>
        </w:rPr>
        <w:t>такої</w:t>
      </w:r>
      <w:r>
        <w:t></w:t>
      </w:r>
      <w:r>
        <w:rPr>
          <w:rFonts w:hint="eastAsia"/>
        </w:rPr>
        <w:t>особи</w:t>
      </w:r>
      <w:r>
        <w:t></w:t>
      </w:r>
    </w:p>
    <w:sectPr w:rsidR="00FA1CAD" w:rsidRPr="00FA1CA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FA1CAD" w:rsidRPr="00FA1CAD">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FBADC-D9BA-4C03-85B4-1515AF60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2021-09-19T21:34:00Z</dcterms:created>
  <dcterms:modified xsi:type="dcterms:W3CDTF">2021-09-19T22:33:00Z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