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D7113" w:rsidRDefault="007867D2" w:rsidP="007867D2">
      <w:pPr>
        <w:rPr>
          <w:rFonts w:ascii="Times New Roman" w:eastAsia="Times New Roman" w:hAnsi="Times New Roman" w:cs="Times New Roman"/>
          <w:kern w:val="0"/>
          <w:sz w:val="28"/>
          <w:szCs w:val="28"/>
          <w:lang w:eastAsia="ru-RU"/>
        </w:rPr>
      </w:pPr>
      <w:bookmarkStart w:id="0" w:name="_GoBack"/>
      <w:r w:rsidRPr="007867D2">
        <w:rPr>
          <w:rFonts w:ascii="Times New Roman" w:eastAsia="Times New Roman" w:hAnsi="Times New Roman" w:cs="Times New Roman" w:hint="eastAsia"/>
          <w:kern w:val="0"/>
          <w:sz w:val="28"/>
          <w:szCs w:val="28"/>
          <w:lang w:eastAsia="ru-RU"/>
        </w:rPr>
        <w:t>Дмитренко</w:t>
      </w:r>
      <w:r w:rsidRPr="007867D2">
        <w:rPr>
          <w:rFonts w:ascii="Times New Roman" w:eastAsia="Times New Roman" w:hAnsi="Times New Roman" w:cs="Times New Roman"/>
          <w:kern w:val="0"/>
          <w:sz w:val="28"/>
          <w:szCs w:val="28"/>
          <w:lang w:eastAsia="ru-RU"/>
        </w:rPr>
        <w:t xml:space="preserve"> </w:t>
      </w:r>
      <w:r w:rsidRPr="007867D2">
        <w:rPr>
          <w:rFonts w:ascii="Times New Roman" w:eastAsia="Times New Roman" w:hAnsi="Times New Roman" w:cs="Times New Roman" w:hint="eastAsia"/>
          <w:kern w:val="0"/>
          <w:sz w:val="28"/>
          <w:szCs w:val="28"/>
          <w:lang w:eastAsia="ru-RU"/>
        </w:rPr>
        <w:t>Надія</w:t>
      </w:r>
      <w:r w:rsidRPr="007867D2">
        <w:rPr>
          <w:rFonts w:ascii="Times New Roman" w:eastAsia="Times New Roman" w:hAnsi="Times New Roman" w:cs="Times New Roman"/>
          <w:kern w:val="0"/>
          <w:sz w:val="28"/>
          <w:szCs w:val="28"/>
          <w:lang w:eastAsia="ru-RU"/>
        </w:rPr>
        <w:t xml:space="preserve"> </w:t>
      </w:r>
      <w:r w:rsidRPr="007867D2">
        <w:rPr>
          <w:rFonts w:ascii="Times New Roman" w:eastAsia="Times New Roman" w:hAnsi="Times New Roman" w:cs="Times New Roman" w:hint="eastAsia"/>
          <w:kern w:val="0"/>
          <w:sz w:val="28"/>
          <w:szCs w:val="28"/>
          <w:lang w:eastAsia="ru-RU"/>
        </w:rPr>
        <w:t>Миколаївна</w:t>
      </w:r>
      <w:r w:rsidRPr="007867D2">
        <w:rPr>
          <w:rFonts w:ascii="Times New Roman" w:eastAsia="Times New Roman" w:hAnsi="Times New Roman" w:cs="Times New Roman"/>
          <w:kern w:val="0"/>
          <w:sz w:val="28"/>
          <w:szCs w:val="28"/>
          <w:lang w:eastAsia="ru-RU"/>
        </w:rPr>
        <w:t xml:space="preserve">. </w:t>
      </w:r>
      <w:r w:rsidRPr="007867D2">
        <w:rPr>
          <w:rFonts w:ascii="Times New Roman" w:eastAsia="Times New Roman" w:hAnsi="Times New Roman" w:cs="Times New Roman" w:hint="eastAsia"/>
          <w:kern w:val="0"/>
          <w:sz w:val="28"/>
          <w:szCs w:val="28"/>
          <w:lang w:eastAsia="ru-RU"/>
        </w:rPr>
        <w:t>Конкурентоспроможність</w:t>
      </w:r>
      <w:r w:rsidRPr="007867D2">
        <w:rPr>
          <w:rFonts w:ascii="Times New Roman" w:eastAsia="Times New Roman" w:hAnsi="Times New Roman" w:cs="Times New Roman"/>
          <w:kern w:val="0"/>
          <w:sz w:val="28"/>
          <w:szCs w:val="28"/>
          <w:lang w:eastAsia="ru-RU"/>
        </w:rPr>
        <w:t xml:space="preserve"> </w:t>
      </w:r>
      <w:r w:rsidRPr="007867D2">
        <w:rPr>
          <w:rFonts w:ascii="Times New Roman" w:eastAsia="Times New Roman" w:hAnsi="Times New Roman" w:cs="Times New Roman" w:hint="eastAsia"/>
          <w:kern w:val="0"/>
          <w:sz w:val="28"/>
          <w:szCs w:val="28"/>
          <w:lang w:eastAsia="ru-RU"/>
        </w:rPr>
        <w:t>переробних</w:t>
      </w:r>
      <w:r w:rsidRPr="007867D2">
        <w:rPr>
          <w:rFonts w:ascii="Times New Roman" w:eastAsia="Times New Roman" w:hAnsi="Times New Roman" w:cs="Times New Roman"/>
          <w:kern w:val="0"/>
          <w:sz w:val="28"/>
          <w:szCs w:val="28"/>
          <w:lang w:eastAsia="ru-RU"/>
        </w:rPr>
        <w:t xml:space="preserve"> </w:t>
      </w:r>
      <w:r w:rsidRPr="007867D2">
        <w:rPr>
          <w:rFonts w:ascii="Times New Roman" w:eastAsia="Times New Roman" w:hAnsi="Times New Roman" w:cs="Times New Roman" w:hint="eastAsia"/>
          <w:kern w:val="0"/>
          <w:sz w:val="28"/>
          <w:szCs w:val="28"/>
          <w:lang w:eastAsia="ru-RU"/>
        </w:rPr>
        <w:t>підприємств</w:t>
      </w:r>
      <w:r w:rsidRPr="007867D2">
        <w:rPr>
          <w:rFonts w:ascii="Times New Roman" w:eastAsia="Times New Roman" w:hAnsi="Times New Roman" w:cs="Times New Roman"/>
          <w:kern w:val="0"/>
          <w:sz w:val="28"/>
          <w:szCs w:val="28"/>
          <w:lang w:eastAsia="ru-RU"/>
        </w:rPr>
        <w:t xml:space="preserve"> </w:t>
      </w:r>
      <w:r w:rsidRPr="007867D2">
        <w:rPr>
          <w:rFonts w:ascii="Times New Roman" w:eastAsia="Times New Roman" w:hAnsi="Times New Roman" w:cs="Times New Roman" w:hint="eastAsia"/>
          <w:kern w:val="0"/>
          <w:sz w:val="28"/>
          <w:szCs w:val="28"/>
          <w:lang w:eastAsia="ru-RU"/>
        </w:rPr>
        <w:t>малого</w:t>
      </w:r>
      <w:r w:rsidRPr="007867D2">
        <w:rPr>
          <w:rFonts w:ascii="Times New Roman" w:eastAsia="Times New Roman" w:hAnsi="Times New Roman" w:cs="Times New Roman"/>
          <w:kern w:val="0"/>
          <w:sz w:val="28"/>
          <w:szCs w:val="28"/>
          <w:lang w:eastAsia="ru-RU"/>
        </w:rPr>
        <w:t xml:space="preserve"> </w:t>
      </w:r>
      <w:r w:rsidRPr="007867D2">
        <w:rPr>
          <w:rFonts w:ascii="Times New Roman" w:eastAsia="Times New Roman" w:hAnsi="Times New Roman" w:cs="Times New Roman" w:hint="eastAsia"/>
          <w:kern w:val="0"/>
          <w:sz w:val="28"/>
          <w:szCs w:val="28"/>
          <w:lang w:eastAsia="ru-RU"/>
        </w:rPr>
        <w:t>бізнесу</w:t>
      </w:r>
      <w:r w:rsidRPr="007867D2">
        <w:rPr>
          <w:rFonts w:ascii="Times New Roman" w:eastAsia="Times New Roman" w:hAnsi="Times New Roman" w:cs="Times New Roman"/>
          <w:kern w:val="0"/>
          <w:sz w:val="28"/>
          <w:szCs w:val="28"/>
          <w:lang w:eastAsia="ru-RU"/>
        </w:rPr>
        <w:t xml:space="preserve"> </w:t>
      </w:r>
      <w:r w:rsidRPr="007867D2">
        <w:rPr>
          <w:rFonts w:ascii="Times New Roman" w:eastAsia="Times New Roman" w:hAnsi="Times New Roman" w:cs="Times New Roman" w:hint="eastAsia"/>
          <w:kern w:val="0"/>
          <w:sz w:val="28"/>
          <w:szCs w:val="28"/>
          <w:lang w:eastAsia="ru-RU"/>
        </w:rPr>
        <w:t>в</w:t>
      </w:r>
      <w:r w:rsidRPr="007867D2">
        <w:rPr>
          <w:rFonts w:ascii="Times New Roman" w:eastAsia="Times New Roman" w:hAnsi="Times New Roman" w:cs="Times New Roman"/>
          <w:kern w:val="0"/>
          <w:sz w:val="28"/>
          <w:szCs w:val="28"/>
          <w:lang w:eastAsia="ru-RU"/>
        </w:rPr>
        <w:t xml:space="preserve"> </w:t>
      </w:r>
      <w:r w:rsidRPr="007867D2">
        <w:rPr>
          <w:rFonts w:ascii="Times New Roman" w:eastAsia="Times New Roman" w:hAnsi="Times New Roman" w:cs="Times New Roman" w:hint="eastAsia"/>
          <w:kern w:val="0"/>
          <w:sz w:val="28"/>
          <w:szCs w:val="28"/>
          <w:lang w:eastAsia="ru-RU"/>
        </w:rPr>
        <w:t>АПК</w:t>
      </w:r>
      <w:r w:rsidRPr="007867D2">
        <w:rPr>
          <w:rFonts w:ascii="Times New Roman" w:eastAsia="Times New Roman" w:hAnsi="Times New Roman" w:cs="Times New Roman"/>
          <w:kern w:val="0"/>
          <w:sz w:val="28"/>
          <w:szCs w:val="28"/>
          <w:lang w:eastAsia="ru-RU"/>
        </w:rPr>
        <w:t xml:space="preserve"> : </w:t>
      </w:r>
      <w:r w:rsidRPr="007867D2">
        <w:rPr>
          <w:rFonts w:ascii="Times New Roman" w:eastAsia="Times New Roman" w:hAnsi="Times New Roman" w:cs="Times New Roman" w:hint="eastAsia"/>
          <w:kern w:val="0"/>
          <w:sz w:val="28"/>
          <w:szCs w:val="28"/>
          <w:lang w:eastAsia="ru-RU"/>
        </w:rPr>
        <w:t>Дис</w:t>
      </w:r>
      <w:r w:rsidRPr="007867D2">
        <w:rPr>
          <w:rFonts w:ascii="Times New Roman" w:eastAsia="Times New Roman" w:hAnsi="Times New Roman" w:cs="Times New Roman"/>
          <w:kern w:val="0"/>
          <w:sz w:val="28"/>
          <w:szCs w:val="28"/>
          <w:lang w:eastAsia="ru-RU"/>
        </w:rPr>
        <w:t xml:space="preserve">... </w:t>
      </w:r>
      <w:r w:rsidRPr="007867D2">
        <w:rPr>
          <w:rFonts w:ascii="Times New Roman" w:eastAsia="Times New Roman" w:hAnsi="Times New Roman" w:cs="Times New Roman" w:hint="eastAsia"/>
          <w:kern w:val="0"/>
          <w:sz w:val="28"/>
          <w:szCs w:val="28"/>
          <w:lang w:eastAsia="ru-RU"/>
        </w:rPr>
        <w:t>канд</w:t>
      </w:r>
      <w:r w:rsidRPr="007867D2">
        <w:rPr>
          <w:rFonts w:ascii="Times New Roman" w:eastAsia="Times New Roman" w:hAnsi="Times New Roman" w:cs="Times New Roman"/>
          <w:kern w:val="0"/>
          <w:sz w:val="28"/>
          <w:szCs w:val="28"/>
          <w:lang w:eastAsia="ru-RU"/>
        </w:rPr>
        <w:t xml:space="preserve">. </w:t>
      </w:r>
      <w:r w:rsidRPr="007867D2">
        <w:rPr>
          <w:rFonts w:ascii="Times New Roman" w:eastAsia="Times New Roman" w:hAnsi="Times New Roman" w:cs="Times New Roman" w:hint="eastAsia"/>
          <w:kern w:val="0"/>
          <w:sz w:val="28"/>
          <w:szCs w:val="28"/>
          <w:lang w:eastAsia="ru-RU"/>
        </w:rPr>
        <w:t>наук</w:t>
      </w:r>
      <w:r w:rsidRPr="007867D2">
        <w:rPr>
          <w:rFonts w:ascii="Times New Roman" w:eastAsia="Times New Roman" w:hAnsi="Times New Roman" w:cs="Times New Roman"/>
          <w:kern w:val="0"/>
          <w:sz w:val="28"/>
          <w:szCs w:val="28"/>
          <w:lang w:eastAsia="ru-RU"/>
        </w:rPr>
        <w:t xml:space="preserve">: 08.00.04 </w:t>
      </w:r>
      <w:r>
        <w:rPr>
          <w:rFonts w:ascii="Times New Roman" w:eastAsia="Times New Roman" w:hAnsi="Times New Roman" w:cs="Times New Roman"/>
          <w:kern w:val="0"/>
          <w:sz w:val="28"/>
          <w:szCs w:val="28"/>
          <w:lang w:eastAsia="ru-RU"/>
        </w:rPr>
        <w:t>–</w:t>
      </w:r>
      <w:r w:rsidRPr="007867D2">
        <w:rPr>
          <w:rFonts w:ascii="Times New Roman" w:eastAsia="Times New Roman" w:hAnsi="Times New Roman" w:cs="Times New Roman"/>
          <w:kern w:val="0"/>
          <w:sz w:val="28"/>
          <w:szCs w:val="28"/>
          <w:lang w:eastAsia="ru-RU"/>
        </w:rPr>
        <w:t xml:space="preserve"> 2008</w:t>
      </w:r>
    </w:p>
    <w:p w:rsidR="007867D2" w:rsidRDefault="007867D2" w:rsidP="007867D2">
      <w:r>
        <w:rPr>
          <w:rFonts w:hint="eastAsia"/>
        </w:rPr>
        <w:t>Дмитренко</w:t>
      </w:r>
      <w:r>
        <w:t></w:t>
      </w:r>
      <w:r>
        <w:rPr>
          <w:rFonts w:hint="eastAsia"/>
        </w:rPr>
        <w:t>Н</w:t>
      </w:r>
      <w:r>
        <w:t></w:t>
      </w:r>
      <w:r>
        <w:rPr>
          <w:rFonts w:hint="eastAsia"/>
        </w:rPr>
        <w:t>М</w:t>
      </w:r>
      <w:r>
        <w:t></w:t>
      </w:r>
      <w:r>
        <w:t></w:t>
      </w:r>
      <w:r>
        <w:rPr>
          <w:rFonts w:hint="eastAsia"/>
        </w:rPr>
        <w:t>Конкурентоспроможність</w:t>
      </w:r>
      <w:r>
        <w:t></w:t>
      </w:r>
      <w:r>
        <w:rPr>
          <w:rFonts w:hint="eastAsia"/>
        </w:rPr>
        <w:t>переробних</w:t>
      </w:r>
      <w:r>
        <w:t></w:t>
      </w:r>
      <w:r>
        <w:rPr>
          <w:rFonts w:hint="eastAsia"/>
        </w:rPr>
        <w:t>підприємств</w:t>
      </w:r>
      <w:r>
        <w:t></w:t>
      </w:r>
      <w:r>
        <w:rPr>
          <w:rFonts w:hint="eastAsia"/>
        </w:rPr>
        <w:t>малого</w:t>
      </w:r>
      <w:r>
        <w:t></w:t>
      </w:r>
      <w:r>
        <w:rPr>
          <w:rFonts w:hint="eastAsia"/>
        </w:rPr>
        <w:t>бізнесу</w:t>
      </w:r>
      <w:r>
        <w:t></w:t>
      </w:r>
      <w:r>
        <w:rPr>
          <w:rFonts w:hint="eastAsia"/>
        </w:rPr>
        <w:t>в</w:t>
      </w:r>
      <w:r>
        <w:t></w:t>
      </w:r>
      <w:r>
        <w:rPr>
          <w:rFonts w:hint="eastAsia"/>
        </w:rPr>
        <w:t>АПК</w:t>
      </w:r>
      <w:r>
        <w:t></w:t>
      </w:r>
      <w:r>
        <w:t></w:t>
      </w:r>
      <w:r>
        <w:t></w:t>
      </w:r>
      <w:r>
        <w:t></w:t>
      </w:r>
      <w:r>
        <w:rPr>
          <w:rFonts w:hint="eastAsia"/>
        </w:rPr>
        <w:t>Рукопис</w:t>
      </w:r>
      <w:r>
        <w:t></w:t>
      </w:r>
    </w:p>
    <w:p w:rsidR="007867D2" w:rsidRDefault="007867D2" w:rsidP="007867D2"/>
    <w:p w:rsidR="007867D2" w:rsidRDefault="007867D2" w:rsidP="007867D2">
      <w:r>
        <w:rPr>
          <w:rFonts w:hint="eastAsia"/>
        </w:rPr>
        <w:t>Дисертація</w:t>
      </w:r>
      <w:r>
        <w:t></w:t>
      </w:r>
      <w:r>
        <w:rPr>
          <w:rFonts w:hint="eastAsia"/>
        </w:rPr>
        <w:t>на</w:t>
      </w:r>
      <w:r>
        <w:t></w:t>
      </w:r>
      <w:r>
        <w:rPr>
          <w:rFonts w:hint="eastAsia"/>
        </w:rPr>
        <w:t>здобуття</w:t>
      </w:r>
      <w:r>
        <w:t></w:t>
      </w:r>
      <w:r>
        <w:rPr>
          <w:rFonts w:hint="eastAsia"/>
        </w:rPr>
        <w:t>наукового</w:t>
      </w:r>
      <w:r>
        <w:t></w:t>
      </w:r>
      <w:r>
        <w:rPr>
          <w:rFonts w:hint="eastAsia"/>
        </w:rPr>
        <w:t>ступеня</w:t>
      </w:r>
      <w:r>
        <w:t></w:t>
      </w:r>
      <w:r>
        <w:rPr>
          <w:rFonts w:hint="eastAsia"/>
        </w:rPr>
        <w:t>кандидата</w:t>
      </w:r>
      <w:r>
        <w:t></w:t>
      </w:r>
      <w:r>
        <w:rPr>
          <w:rFonts w:hint="eastAsia"/>
        </w:rPr>
        <w:t>економічних</w:t>
      </w:r>
      <w:r>
        <w:t></w:t>
      </w:r>
      <w:r>
        <w:rPr>
          <w:rFonts w:hint="eastAsia"/>
        </w:rPr>
        <w:t>наук</w:t>
      </w:r>
      <w:r>
        <w:t></w:t>
      </w:r>
      <w:r>
        <w:rPr>
          <w:rFonts w:hint="eastAsia"/>
        </w:rPr>
        <w:t>за</w:t>
      </w:r>
      <w:r>
        <w:t></w:t>
      </w:r>
      <w:r>
        <w:rPr>
          <w:rFonts w:hint="eastAsia"/>
        </w:rPr>
        <w:t>спеціальністю</w:t>
      </w:r>
      <w:r>
        <w:t></w:t>
      </w:r>
      <w:r>
        <w:t></w:t>
      </w:r>
      <w:r>
        <w:t></w:t>
      </w:r>
      <w:r>
        <w:t></w:t>
      </w:r>
      <w:r>
        <w:t></w:t>
      </w:r>
      <w:r>
        <w:t></w:t>
      </w:r>
      <w:r>
        <w:t></w:t>
      </w:r>
      <w:r>
        <w:t></w:t>
      </w:r>
      <w:r>
        <w:t></w:t>
      </w:r>
      <w:r>
        <w:t></w:t>
      </w:r>
      <w:r>
        <w:t></w:t>
      </w:r>
      <w:r>
        <w:t></w:t>
      </w:r>
      <w:r>
        <w:t></w:t>
      </w:r>
      <w:r>
        <w:rPr>
          <w:rFonts w:hint="eastAsia"/>
        </w:rPr>
        <w:t>економіка</w:t>
      </w:r>
      <w:r>
        <w:t></w:t>
      </w:r>
      <w:r>
        <w:rPr>
          <w:rFonts w:hint="eastAsia"/>
        </w:rPr>
        <w:t>та</w:t>
      </w:r>
      <w:r>
        <w:t></w:t>
      </w:r>
      <w:r>
        <w:rPr>
          <w:rFonts w:hint="eastAsia"/>
        </w:rPr>
        <w:t>управління</w:t>
      </w:r>
      <w:r>
        <w:t></w:t>
      </w:r>
      <w:r>
        <w:rPr>
          <w:rFonts w:hint="eastAsia"/>
        </w:rPr>
        <w:t>підприємствами</w:t>
      </w:r>
      <w:r>
        <w:t></w:t>
      </w:r>
      <w:r>
        <w:t></w:t>
      </w:r>
      <w:r>
        <w:rPr>
          <w:rFonts w:hint="eastAsia"/>
        </w:rPr>
        <w:t>за</w:t>
      </w:r>
      <w:r>
        <w:t></w:t>
      </w:r>
      <w:r>
        <w:rPr>
          <w:rFonts w:hint="eastAsia"/>
        </w:rPr>
        <w:t>видами</w:t>
      </w:r>
      <w:r>
        <w:t></w:t>
      </w:r>
      <w:r>
        <w:rPr>
          <w:rFonts w:hint="eastAsia"/>
        </w:rPr>
        <w:t>економічної</w:t>
      </w:r>
      <w:r>
        <w:t></w:t>
      </w:r>
      <w:r>
        <w:rPr>
          <w:rFonts w:hint="eastAsia"/>
        </w:rPr>
        <w:t>діяльності</w:t>
      </w:r>
      <w:r>
        <w:t></w:t>
      </w:r>
      <w:r>
        <w:t></w:t>
      </w:r>
      <w:r>
        <w:t></w:t>
      </w:r>
      <w:r>
        <w:rPr>
          <w:rFonts w:hint="eastAsia"/>
        </w:rPr>
        <w:t>Дніпропетровський</w:t>
      </w:r>
      <w:r>
        <w:t></w:t>
      </w:r>
      <w:r>
        <w:rPr>
          <w:rFonts w:hint="eastAsia"/>
        </w:rPr>
        <w:t>державний</w:t>
      </w:r>
      <w:r>
        <w:t></w:t>
      </w:r>
      <w:r>
        <w:rPr>
          <w:rFonts w:hint="eastAsia"/>
        </w:rPr>
        <w:t>аграрний</w:t>
      </w:r>
      <w:r>
        <w:t></w:t>
      </w:r>
      <w:r>
        <w:rPr>
          <w:rFonts w:hint="eastAsia"/>
        </w:rPr>
        <w:t>університет</w:t>
      </w:r>
      <w:r>
        <w:t></w:t>
      </w:r>
      <w:r>
        <w:t></w:t>
      </w:r>
      <w:r>
        <w:rPr>
          <w:rFonts w:hint="eastAsia"/>
        </w:rPr>
        <w:t>Дніпропетровськ</w:t>
      </w:r>
      <w:r>
        <w:t></w:t>
      </w:r>
      <w:r>
        <w:t></w:t>
      </w:r>
      <w:r>
        <w:t></w:t>
      </w:r>
      <w:r>
        <w:t></w:t>
      </w:r>
      <w:r>
        <w:t></w:t>
      </w:r>
      <w:r>
        <w:t></w:t>
      </w:r>
      <w:r>
        <w:t></w:t>
      </w:r>
    </w:p>
    <w:p w:rsidR="007867D2" w:rsidRDefault="007867D2" w:rsidP="007867D2"/>
    <w:p w:rsidR="007867D2" w:rsidRDefault="007867D2" w:rsidP="007867D2">
      <w:r>
        <w:rPr>
          <w:rFonts w:hint="eastAsia"/>
        </w:rPr>
        <w:t>В</w:t>
      </w:r>
      <w:r>
        <w:t></w:t>
      </w:r>
      <w:r>
        <w:rPr>
          <w:rFonts w:hint="eastAsia"/>
        </w:rPr>
        <w:t>дисертації</w:t>
      </w:r>
      <w:r>
        <w:t></w:t>
      </w:r>
      <w:r>
        <w:rPr>
          <w:rFonts w:hint="eastAsia"/>
        </w:rPr>
        <w:t>обґрунтовані</w:t>
      </w:r>
      <w:r>
        <w:t></w:t>
      </w:r>
      <w:r>
        <w:rPr>
          <w:rFonts w:hint="eastAsia"/>
        </w:rPr>
        <w:t>науково</w:t>
      </w:r>
      <w:r>
        <w:t></w:t>
      </w:r>
      <w:r>
        <w:rPr>
          <w:rFonts w:hint="eastAsia"/>
        </w:rPr>
        <w:t>теоретичні</w:t>
      </w:r>
      <w:r>
        <w:t></w:t>
      </w:r>
      <w:r>
        <w:rPr>
          <w:rFonts w:hint="eastAsia"/>
        </w:rPr>
        <w:t>і</w:t>
      </w:r>
      <w:r>
        <w:t></w:t>
      </w:r>
      <w:r>
        <w:rPr>
          <w:rFonts w:hint="eastAsia"/>
        </w:rPr>
        <w:t>практичні</w:t>
      </w:r>
      <w:r>
        <w:t></w:t>
      </w:r>
      <w:r>
        <w:rPr>
          <w:rFonts w:hint="eastAsia"/>
        </w:rPr>
        <w:t>основи</w:t>
      </w:r>
      <w:r>
        <w:t></w:t>
      </w:r>
      <w:r>
        <w:rPr>
          <w:rFonts w:hint="eastAsia"/>
        </w:rPr>
        <w:t>формування</w:t>
      </w:r>
      <w:r>
        <w:t></w:t>
      </w:r>
      <w:r>
        <w:rPr>
          <w:rFonts w:hint="eastAsia"/>
        </w:rPr>
        <w:t>конкурентоспроможності</w:t>
      </w:r>
      <w:r>
        <w:t></w:t>
      </w:r>
      <w:r>
        <w:rPr>
          <w:rFonts w:hint="eastAsia"/>
        </w:rPr>
        <w:t>переробних</w:t>
      </w:r>
      <w:r>
        <w:t></w:t>
      </w:r>
      <w:r>
        <w:rPr>
          <w:rFonts w:hint="eastAsia"/>
        </w:rPr>
        <w:t>підприємств</w:t>
      </w:r>
      <w:r>
        <w:t></w:t>
      </w:r>
      <w:r>
        <w:rPr>
          <w:rFonts w:hint="eastAsia"/>
        </w:rPr>
        <w:t>малого</w:t>
      </w:r>
      <w:r>
        <w:t></w:t>
      </w:r>
      <w:r>
        <w:rPr>
          <w:rFonts w:hint="eastAsia"/>
        </w:rPr>
        <w:t>бізнесу</w:t>
      </w:r>
      <w:r>
        <w:t></w:t>
      </w:r>
      <w:r>
        <w:rPr>
          <w:rFonts w:hint="eastAsia"/>
        </w:rPr>
        <w:t>в</w:t>
      </w:r>
      <w:r>
        <w:t></w:t>
      </w:r>
      <w:r>
        <w:rPr>
          <w:rFonts w:hint="eastAsia"/>
        </w:rPr>
        <w:t>АПК</w:t>
      </w:r>
      <w:r>
        <w:t></w:t>
      </w:r>
      <w:r>
        <w:rPr>
          <w:rFonts w:hint="eastAsia"/>
        </w:rPr>
        <w:t>в</w:t>
      </w:r>
      <w:r>
        <w:t></w:t>
      </w:r>
      <w:r>
        <w:rPr>
          <w:rFonts w:hint="eastAsia"/>
        </w:rPr>
        <w:t>сучасних</w:t>
      </w:r>
      <w:r>
        <w:t></w:t>
      </w:r>
      <w:r>
        <w:rPr>
          <w:rFonts w:hint="eastAsia"/>
        </w:rPr>
        <w:t>умовах</w:t>
      </w:r>
      <w:r>
        <w:t></w:t>
      </w:r>
      <w:r>
        <w:rPr>
          <w:rFonts w:hint="eastAsia"/>
        </w:rPr>
        <w:t>господарювання</w:t>
      </w:r>
      <w:r>
        <w:t></w:t>
      </w:r>
      <w:r>
        <w:t></w:t>
      </w:r>
      <w:r>
        <w:rPr>
          <w:rFonts w:hint="eastAsia"/>
        </w:rPr>
        <w:t>Проведено</w:t>
      </w:r>
      <w:r>
        <w:t></w:t>
      </w:r>
      <w:r>
        <w:rPr>
          <w:rFonts w:hint="eastAsia"/>
        </w:rPr>
        <w:t>аналіз</w:t>
      </w:r>
      <w:r>
        <w:t></w:t>
      </w:r>
      <w:r>
        <w:rPr>
          <w:rFonts w:hint="eastAsia"/>
        </w:rPr>
        <w:t>сучасного</w:t>
      </w:r>
      <w:r>
        <w:t></w:t>
      </w:r>
      <w:r>
        <w:rPr>
          <w:rFonts w:hint="eastAsia"/>
        </w:rPr>
        <w:t>фінансового</w:t>
      </w:r>
      <w:r>
        <w:t></w:t>
      </w:r>
      <w:r>
        <w:rPr>
          <w:rFonts w:hint="eastAsia"/>
        </w:rPr>
        <w:t>стану</w:t>
      </w:r>
      <w:r>
        <w:t></w:t>
      </w:r>
      <w:r>
        <w:rPr>
          <w:rFonts w:hint="eastAsia"/>
        </w:rPr>
        <w:t>малих</w:t>
      </w:r>
      <w:r>
        <w:t></w:t>
      </w:r>
      <w:r>
        <w:rPr>
          <w:rFonts w:hint="eastAsia"/>
        </w:rPr>
        <w:t>підприємств</w:t>
      </w:r>
      <w:r>
        <w:t></w:t>
      </w:r>
      <w:r>
        <w:rPr>
          <w:rFonts w:hint="eastAsia"/>
        </w:rPr>
        <w:t>галузі</w:t>
      </w:r>
      <w:r>
        <w:t></w:t>
      </w:r>
      <w:r>
        <w:t></w:t>
      </w:r>
      <w:r>
        <w:rPr>
          <w:rFonts w:hint="eastAsia"/>
        </w:rPr>
        <w:t>а</w:t>
      </w:r>
      <w:r>
        <w:t></w:t>
      </w:r>
      <w:r>
        <w:rPr>
          <w:rFonts w:hint="eastAsia"/>
        </w:rPr>
        <w:t>також</w:t>
      </w:r>
      <w:r>
        <w:t></w:t>
      </w:r>
      <w:r>
        <w:rPr>
          <w:rFonts w:hint="eastAsia"/>
        </w:rPr>
        <w:t>здійснено</w:t>
      </w:r>
      <w:r>
        <w:t></w:t>
      </w:r>
      <w:r>
        <w:rPr>
          <w:rFonts w:hint="eastAsia"/>
        </w:rPr>
        <w:t>оцінку</w:t>
      </w:r>
      <w:r>
        <w:t></w:t>
      </w:r>
      <w:r>
        <w:rPr>
          <w:rFonts w:hint="eastAsia"/>
        </w:rPr>
        <w:t>їх</w:t>
      </w:r>
      <w:r>
        <w:t></w:t>
      </w:r>
      <w:r>
        <w:rPr>
          <w:rFonts w:hint="eastAsia"/>
        </w:rPr>
        <w:t>рівня</w:t>
      </w:r>
      <w:r>
        <w:t></w:t>
      </w:r>
      <w:r>
        <w:rPr>
          <w:rFonts w:hint="eastAsia"/>
        </w:rPr>
        <w:t>конкурентоспроможності</w:t>
      </w:r>
      <w:r>
        <w:t></w:t>
      </w:r>
    </w:p>
    <w:p w:rsidR="007867D2" w:rsidRDefault="007867D2" w:rsidP="007867D2"/>
    <w:p w:rsidR="007867D2" w:rsidRDefault="007867D2" w:rsidP="007867D2">
      <w:r>
        <w:rPr>
          <w:rFonts w:hint="eastAsia"/>
        </w:rPr>
        <w:t>Обґрунтовано</w:t>
      </w:r>
      <w:r>
        <w:t></w:t>
      </w:r>
      <w:r>
        <w:rPr>
          <w:rFonts w:hint="eastAsia"/>
        </w:rPr>
        <w:t>організаційно</w:t>
      </w:r>
      <w:r>
        <w:t></w:t>
      </w:r>
      <w:r>
        <w:rPr>
          <w:rFonts w:hint="eastAsia"/>
        </w:rPr>
        <w:t>економічні</w:t>
      </w:r>
      <w:r>
        <w:t></w:t>
      </w:r>
      <w:r>
        <w:rPr>
          <w:rFonts w:hint="eastAsia"/>
        </w:rPr>
        <w:t>заходи</w:t>
      </w:r>
      <w:r>
        <w:t></w:t>
      </w:r>
      <w:r>
        <w:rPr>
          <w:rFonts w:hint="eastAsia"/>
        </w:rPr>
        <w:t>регулювання</w:t>
      </w:r>
      <w:r>
        <w:t></w:t>
      </w:r>
      <w:r>
        <w:rPr>
          <w:rFonts w:hint="eastAsia"/>
        </w:rPr>
        <w:t>та</w:t>
      </w:r>
      <w:r>
        <w:t></w:t>
      </w:r>
      <w:r>
        <w:rPr>
          <w:rFonts w:hint="eastAsia"/>
        </w:rPr>
        <w:t>місцевого</w:t>
      </w:r>
      <w:r>
        <w:t></w:t>
      </w:r>
      <w:r>
        <w:rPr>
          <w:rFonts w:hint="eastAsia"/>
        </w:rPr>
        <w:t>управління</w:t>
      </w:r>
      <w:r>
        <w:t></w:t>
      </w:r>
      <w:r>
        <w:rPr>
          <w:rFonts w:hint="eastAsia"/>
        </w:rPr>
        <w:t>малим</w:t>
      </w:r>
      <w:r>
        <w:t></w:t>
      </w:r>
      <w:r>
        <w:rPr>
          <w:rFonts w:hint="eastAsia"/>
        </w:rPr>
        <w:t>бізнесом</w:t>
      </w:r>
      <w:r>
        <w:t></w:t>
      </w:r>
      <w:r>
        <w:rPr>
          <w:rFonts w:hint="eastAsia"/>
        </w:rPr>
        <w:t>з</w:t>
      </w:r>
      <w:r>
        <w:t></w:t>
      </w:r>
      <w:r>
        <w:rPr>
          <w:rFonts w:hint="eastAsia"/>
        </w:rPr>
        <w:t>перероблення</w:t>
      </w:r>
      <w:r>
        <w:t></w:t>
      </w:r>
      <w:r>
        <w:rPr>
          <w:rFonts w:hint="eastAsia"/>
        </w:rPr>
        <w:t>сільськогосподарських</w:t>
      </w:r>
      <w:r>
        <w:t></w:t>
      </w:r>
      <w:r>
        <w:rPr>
          <w:rFonts w:hint="eastAsia"/>
        </w:rPr>
        <w:t>продуктів</w:t>
      </w:r>
      <w:r>
        <w:t></w:t>
      </w:r>
      <w:r>
        <w:t></w:t>
      </w:r>
      <w:r>
        <w:rPr>
          <w:rFonts w:hint="eastAsia"/>
        </w:rPr>
        <w:t>удосконалено</w:t>
      </w:r>
      <w:r>
        <w:t></w:t>
      </w:r>
      <w:r>
        <w:rPr>
          <w:rFonts w:hint="eastAsia"/>
        </w:rPr>
        <w:t>організаційне</w:t>
      </w:r>
      <w:r>
        <w:t></w:t>
      </w:r>
      <w:r>
        <w:rPr>
          <w:rFonts w:hint="eastAsia"/>
        </w:rPr>
        <w:t>забезпечення</w:t>
      </w:r>
      <w:r>
        <w:t></w:t>
      </w:r>
      <w:r>
        <w:rPr>
          <w:rFonts w:hint="eastAsia"/>
        </w:rPr>
        <w:t>процедури</w:t>
      </w:r>
      <w:r>
        <w:t></w:t>
      </w:r>
      <w:r>
        <w:rPr>
          <w:rFonts w:hint="eastAsia"/>
        </w:rPr>
        <w:t>оцінки</w:t>
      </w:r>
      <w:r>
        <w:t></w:t>
      </w:r>
      <w:r>
        <w:rPr>
          <w:rFonts w:hint="eastAsia"/>
        </w:rPr>
        <w:t>конкурентоспроможності</w:t>
      </w:r>
      <w:r>
        <w:t></w:t>
      </w:r>
      <w:r>
        <w:rPr>
          <w:rFonts w:hint="eastAsia"/>
        </w:rPr>
        <w:t>малих</w:t>
      </w:r>
      <w:r>
        <w:t></w:t>
      </w:r>
      <w:r>
        <w:rPr>
          <w:rFonts w:hint="eastAsia"/>
        </w:rPr>
        <w:t>підприємств</w:t>
      </w:r>
      <w:r>
        <w:t></w:t>
      </w:r>
      <w:r>
        <w:rPr>
          <w:rFonts w:hint="eastAsia"/>
        </w:rPr>
        <w:t>галузі</w:t>
      </w:r>
      <w:r>
        <w:t></w:t>
      </w:r>
      <w:r>
        <w:rPr>
          <w:rFonts w:hint="eastAsia"/>
        </w:rPr>
        <w:t>з</w:t>
      </w:r>
      <w:r>
        <w:t></w:t>
      </w:r>
      <w:r>
        <w:rPr>
          <w:rFonts w:hint="eastAsia"/>
        </w:rPr>
        <w:t>метою</w:t>
      </w:r>
      <w:r>
        <w:t></w:t>
      </w:r>
      <w:r>
        <w:rPr>
          <w:rFonts w:hint="eastAsia"/>
        </w:rPr>
        <w:t>підвищення</w:t>
      </w:r>
      <w:r>
        <w:t></w:t>
      </w:r>
      <w:r>
        <w:rPr>
          <w:rFonts w:hint="eastAsia"/>
        </w:rPr>
        <w:t>їх</w:t>
      </w:r>
      <w:r>
        <w:t></w:t>
      </w:r>
      <w:r>
        <w:rPr>
          <w:rFonts w:hint="eastAsia"/>
        </w:rPr>
        <w:t>рівня</w:t>
      </w:r>
      <w:r>
        <w:t></w:t>
      </w:r>
      <w:r>
        <w:t></w:t>
      </w:r>
      <w:r>
        <w:rPr>
          <w:rFonts w:hint="eastAsia"/>
        </w:rPr>
        <w:t>запропоновано</w:t>
      </w:r>
      <w:r>
        <w:t></w:t>
      </w:r>
      <w:r>
        <w:rPr>
          <w:rFonts w:hint="eastAsia"/>
        </w:rPr>
        <w:t>визначення</w:t>
      </w:r>
      <w:r>
        <w:t></w:t>
      </w:r>
      <w:r>
        <w:rPr>
          <w:rFonts w:hint="eastAsia"/>
        </w:rPr>
        <w:t>інтегрального</w:t>
      </w:r>
      <w:r>
        <w:t></w:t>
      </w:r>
      <w:r>
        <w:rPr>
          <w:rFonts w:hint="eastAsia"/>
        </w:rPr>
        <w:t>показника</w:t>
      </w:r>
      <w:r>
        <w:t></w:t>
      </w:r>
      <w:r>
        <w:rPr>
          <w:rFonts w:hint="eastAsia"/>
        </w:rPr>
        <w:t>оцінки</w:t>
      </w:r>
      <w:r>
        <w:t></w:t>
      </w:r>
      <w:r>
        <w:rPr>
          <w:rFonts w:hint="eastAsia"/>
        </w:rPr>
        <w:t>рівня</w:t>
      </w:r>
      <w:r>
        <w:t></w:t>
      </w:r>
      <w:r>
        <w:rPr>
          <w:rFonts w:hint="eastAsia"/>
        </w:rPr>
        <w:t>конкурентоспроможності</w:t>
      </w:r>
      <w:r>
        <w:t></w:t>
      </w:r>
      <w:r>
        <w:rPr>
          <w:rFonts w:hint="eastAsia"/>
        </w:rPr>
        <w:t>підприємств</w:t>
      </w:r>
      <w:r>
        <w:t></w:t>
      </w:r>
      <w:r>
        <w:rPr>
          <w:rFonts w:hint="eastAsia"/>
        </w:rPr>
        <w:t>малого</w:t>
      </w:r>
      <w:r>
        <w:t></w:t>
      </w:r>
      <w:r>
        <w:rPr>
          <w:rFonts w:hint="eastAsia"/>
        </w:rPr>
        <w:t>бізнесу</w:t>
      </w:r>
      <w:r>
        <w:t></w:t>
      </w:r>
      <w:r>
        <w:rPr>
          <w:rFonts w:hint="eastAsia"/>
        </w:rPr>
        <w:t>з</w:t>
      </w:r>
      <w:r>
        <w:t></w:t>
      </w:r>
      <w:r>
        <w:rPr>
          <w:rFonts w:hint="eastAsia"/>
        </w:rPr>
        <w:t>перероблення</w:t>
      </w:r>
      <w:r>
        <w:t></w:t>
      </w:r>
      <w:r>
        <w:rPr>
          <w:rFonts w:hint="eastAsia"/>
        </w:rPr>
        <w:t>сільськогосподарських</w:t>
      </w:r>
      <w:r>
        <w:t></w:t>
      </w:r>
      <w:r>
        <w:rPr>
          <w:rFonts w:hint="eastAsia"/>
        </w:rPr>
        <w:t>продуктів</w:t>
      </w:r>
      <w:r>
        <w:t></w:t>
      </w:r>
    </w:p>
    <w:p w:rsidR="007867D2" w:rsidRDefault="007867D2" w:rsidP="007867D2"/>
    <w:p w:rsidR="007867D2" w:rsidRPr="007867D2" w:rsidRDefault="007867D2" w:rsidP="007867D2">
      <w:r>
        <w:t></w:t>
      </w:r>
      <w:r>
        <w:t></w:t>
      </w:r>
      <w:r>
        <w:t></w:t>
      </w:r>
      <w:r>
        <w:rPr>
          <w:rFonts w:hint="eastAsia"/>
        </w:rPr>
        <w:t>Забезпечення</w:t>
      </w:r>
      <w:r>
        <w:t></w:t>
      </w:r>
      <w:r>
        <w:rPr>
          <w:rFonts w:hint="eastAsia"/>
        </w:rPr>
        <w:t>міцних</w:t>
      </w:r>
      <w:r>
        <w:t></w:t>
      </w:r>
      <w:r>
        <w:rPr>
          <w:rFonts w:hint="eastAsia"/>
        </w:rPr>
        <w:t>конкурентних</w:t>
      </w:r>
      <w:r>
        <w:t></w:t>
      </w:r>
      <w:r>
        <w:rPr>
          <w:rFonts w:hint="eastAsia"/>
        </w:rPr>
        <w:t>позицій</w:t>
      </w:r>
      <w:r>
        <w:t></w:t>
      </w:r>
      <w:r>
        <w:rPr>
          <w:rFonts w:hint="eastAsia"/>
        </w:rPr>
        <w:t>малого</w:t>
      </w:r>
      <w:r>
        <w:t></w:t>
      </w:r>
      <w:r>
        <w:rPr>
          <w:rFonts w:hint="eastAsia"/>
        </w:rPr>
        <w:t>бізнесу</w:t>
      </w:r>
      <w:r>
        <w:t></w:t>
      </w:r>
      <w:r>
        <w:rPr>
          <w:rFonts w:hint="eastAsia"/>
        </w:rPr>
        <w:t>в</w:t>
      </w:r>
      <w:r>
        <w:t></w:t>
      </w:r>
      <w:r>
        <w:rPr>
          <w:rFonts w:hint="eastAsia"/>
        </w:rPr>
        <w:t>АПК</w:t>
      </w:r>
      <w:r>
        <w:t></w:t>
      </w:r>
      <w:r>
        <w:rPr>
          <w:rFonts w:hint="eastAsia"/>
        </w:rPr>
        <w:t>передбачає</w:t>
      </w:r>
      <w:r>
        <w:t></w:t>
      </w:r>
      <w:r>
        <w:rPr>
          <w:rFonts w:hint="eastAsia"/>
        </w:rPr>
        <w:t>підвищення</w:t>
      </w:r>
      <w:r>
        <w:t></w:t>
      </w:r>
      <w:r>
        <w:rPr>
          <w:rFonts w:hint="eastAsia"/>
        </w:rPr>
        <w:t>рівня</w:t>
      </w:r>
      <w:r>
        <w:t></w:t>
      </w:r>
      <w:r>
        <w:rPr>
          <w:rFonts w:hint="eastAsia"/>
        </w:rPr>
        <w:t>конкурентоспроможності</w:t>
      </w:r>
      <w:r>
        <w:t></w:t>
      </w:r>
      <w:r>
        <w:rPr>
          <w:rFonts w:hint="eastAsia"/>
        </w:rPr>
        <w:t>малих</w:t>
      </w:r>
      <w:r>
        <w:t></w:t>
      </w:r>
      <w:r>
        <w:rPr>
          <w:rFonts w:hint="eastAsia"/>
        </w:rPr>
        <w:t>переробних</w:t>
      </w:r>
      <w:r>
        <w:t></w:t>
      </w:r>
      <w:r>
        <w:rPr>
          <w:rFonts w:hint="eastAsia"/>
        </w:rPr>
        <w:t>підприємств</w:t>
      </w:r>
      <w:r>
        <w:t></w:t>
      </w:r>
      <w:r>
        <w:t></w:t>
      </w:r>
      <w:r>
        <w:rPr>
          <w:rFonts w:hint="eastAsia"/>
        </w:rPr>
        <w:t>так</w:t>
      </w:r>
      <w:r>
        <w:t></w:t>
      </w:r>
      <w:r>
        <w:rPr>
          <w:rFonts w:hint="eastAsia"/>
        </w:rPr>
        <w:t>як</w:t>
      </w:r>
      <w:r>
        <w:t></w:t>
      </w:r>
      <w:r>
        <w:rPr>
          <w:rFonts w:hint="eastAsia"/>
        </w:rPr>
        <w:t>саме</w:t>
      </w:r>
      <w:r>
        <w:t></w:t>
      </w:r>
      <w:r>
        <w:rPr>
          <w:rFonts w:hint="eastAsia"/>
        </w:rPr>
        <w:t>вони</w:t>
      </w:r>
      <w:r>
        <w:t></w:t>
      </w:r>
      <w:r>
        <w:rPr>
          <w:rFonts w:hint="eastAsia"/>
        </w:rPr>
        <w:t>є</w:t>
      </w:r>
      <w:r>
        <w:t></w:t>
      </w:r>
      <w:r>
        <w:rPr>
          <w:rFonts w:hint="eastAsia"/>
        </w:rPr>
        <w:t>домінуючою</w:t>
      </w:r>
      <w:r>
        <w:t></w:t>
      </w:r>
      <w:r>
        <w:rPr>
          <w:rFonts w:hint="eastAsia"/>
        </w:rPr>
        <w:t>складовою</w:t>
      </w:r>
      <w:r>
        <w:t></w:t>
      </w:r>
      <w:r>
        <w:rPr>
          <w:rFonts w:hint="eastAsia"/>
        </w:rPr>
        <w:t>цього</w:t>
      </w:r>
      <w:r>
        <w:t></w:t>
      </w:r>
      <w:r>
        <w:rPr>
          <w:rFonts w:hint="eastAsia"/>
        </w:rPr>
        <w:t>сектору</w:t>
      </w:r>
      <w:r>
        <w:t></w:t>
      </w:r>
      <w:r>
        <w:rPr>
          <w:rFonts w:hint="eastAsia"/>
        </w:rPr>
        <w:t>економіки</w:t>
      </w:r>
      <w:r>
        <w:t></w:t>
      </w:r>
      <w:r>
        <w:t></w:t>
      </w:r>
      <w:r>
        <w:rPr>
          <w:rFonts w:hint="eastAsia"/>
        </w:rPr>
        <w:t>Саме</w:t>
      </w:r>
      <w:r>
        <w:t></w:t>
      </w:r>
      <w:r>
        <w:rPr>
          <w:rFonts w:hint="eastAsia"/>
        </w:rPr>
        <w:t>тому</w:t>
      </w:r>
      <w:r>
        <w:t></w:t>
      </w:r>
      <w:r>
        <w:rPr>
          <w:rFonts w:hint="eastAsia"/>
        </w:rPr>
        <w:t>виникає</w:t>
      </w:r>
      <w:r>
        <w:t></w:t>
      </w:r>
      <w:r>
        <w:rPr>
          <w:rFonts w:hint="eastAsia"/>
        </w:rPr>
        <w:t>необхідність</w:t>
      </w:r>
      <w:r>
        <w:t></w:t>
      </w:r>
      <w:r>
        <w:rPr>
          <w:rFonts w:hint="eastAsia"/>
        </w:rPr>
        <w:t>наукового</w:t>
      </w:r>
      <w:r>
        <w:t></w:t>
      </w:r>
      <w:r>
        <w:rPr>
          <w:rFonts w:hint="eastAsia"/>
        </w:rPr>
        <w:t>методичного</w:t>
      </w:r>
      <w:r>
        <w:t></w:t>
      </w:r>
      <w:r>
        <w:rPr>
          <w:rFonts w:hint="eastAsia"/>
        </w:rPr>
        <w:t>та</w:t>
      </w:r>
      <w:r>
        <w:t></w:t>
      </w:r>
      <w:r>
        <w:rPr>
          <w:rFonts w:hint="eastAsia"/>
        </w:rPr>
        <w:t>практичного</w:t>
      </w:r>
      <w:r>
        <w:t></w:t>
      </w:r>
      <w:r>
        <w:rPr>
          <w:rFonts w:hint="eastAsia"/>
        </w:rPr>
        <w:t>забезпечення</w:t>
      </w:r>
      <w:r>
        <w:t></w:t>
      </w:r>
      <w:r>
        <w:rPr>
          <w:rFonts w:hint="eastAsia"/>
        </w:rPr>
        <w:t>оцінки</w:t>
      </w:r>
      <w:r>
        <w:t></w:t>
      </w:r>
      <w:r>
        <w:rPr>
          <w:rFonts w:hint="eastAsia"/>
        </w:rPr>
        <w:t>їх</w:t>
      </w:r>
      <w:r>
        <w:t></w:t>
      </w:r>
      <w:r>
        <w:rPr>
          <w:rFonts w:hint="eastAsia"/>
        </w:rPr>
        <w:t>конкурентоспроможності</w:t>
      </w:r>
      <w:r>
        <w:t></w:t>
      </w:r>
      <w:bookmarkEnd w:id="0"/>
    </w:p>
    <w:sectPr w:rsidR="007867D2" w:rsidRPr="007867D2"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340BD" w:rsidRDefault="000340BD">
      <w:pPr>
        <w:spacing w:after="0" w:line="240" w:lineRule="auto"/>
      </w:pPr>
      <w:r>
        <w:separator/>
      </w:r>
    </w:p>
  </w:endnote>
  <w:endnote w:type="continuationSeparator" w:id="0">
    <w:p w:rsidR="000340BD" w:rsidRDefault="000340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0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6192" behindDoc="1" locked="0" layoutInCell="1" allowOverlap="1">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" filled="f" stroked="f">
              <v:textbox style="mso-fit-shape-to-text:t" inset="0,0,0,0">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8240" behindDoc="1" locked="0" layoutInCell="1" allowOverlap="1">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" filled="f" stroked="f">
              <v:textbox style="mso-fit-shape-to-text:t" inset="0,0,0,0">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340BD" w:rsidRDefault="000340BD"/>
    <w:p w:rsidR="000340BD" w:rsidRDefault="000340BD"/>
    <w:p w:rsidR="000340BD" w:rsidRDefault="000340BD"/>
    <w:p w:rsidR="000340BD" w:rsidRDefault="000340BD"/>
    <w:p w:rsidR="000340BD" w:rsidRDefault="000340BD"/>
    <w:p w:rsidR="000340BD" w:rsidRDefault="000340BD"/>
    <w:p w:rsidR="000340BD" w:rsidRDefault="000340BD">
      <w:pPr>
        <w:rPr>
          <w:sz w:val="2"/>
          <w:szCs w:val="2"/>
        </w:rPr>
      </w:pPr>
      <w:r>
        <w:rPr>
          <w:noProof/>
          <w:sz w:val="24"/>
          <w:szCs w:val="24"/>
          <w:lang w:val="uk-UA" w:eastAsia="uk-UA" w:bidi="uk-UA"/>
        </w:rPr>
        <mc:AlternateContent>
          <mc:Choice Requires="wps">
            <w:drawing>
              <wp:anchor distT="0" distB="0" distL="63500" distR="63500" simplePos="0" relativeHeight="251659264" behindDoc="1" locked="0" layoutInCell="1" allowOverlap="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40BD" w:rsidRDefault="000340B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" filled="f" stroked="f">
                <v:textbox style="mso-fit-shape-to-text:t" inset="0,0,0,0">
                  <w:txbxContent>
                    <w:p w:rsidR="000340BD" w:rsidRDefault="000340B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rsidR="000340BD" w:rsidRDefault="000340BD"/>
    <w:p w:rsidR="000340BD" w:rsidRDefault="000340BD"/>
    <w:p w:rsidR="000340BD" w:rsidRDefault="000340BD">
      <w:pPr>
        <w:rPr>
          <w:sz w:val="2"/>
          <w:szCs w:val="2"/>
        </w:rPr>
      </w:pPr>
      <w:r>
        <w:rPr>
          <w:noProof/>
          <w:sz w:val="24"/>
          <w:szCs w:val="24"/>
          <w:lang w:bidi="ru-RU"/>
        </w:rPr>
        <mc:AlternateContent>
          <mc:Choice Requires="wps">
            <w:drawing>
              <wp:anchor distT="0" distB="0" distL="63500" distR="63500" simplePos="0" relativeHeight="251660288" behindDoc="1" locked="0" layoutInCell="1" allowOverlap="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40BD" w:rsidRDefault="000340BD"/>
                          <w:p w:rsidR="000340BD" w:rsidRDefault="000340BD">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" filled="f" stroked="f">
                <v:textbox style="mso-fit-shape-to-text:t" inset="0,0,0,0">
                  <w:txbxContent>
                    <w:p w:rsidR="000340BD" w:rsidRDefault="000340BD"/>
                    <w:p w:rsidR="000340BD" w:rsidRDefault="000340BD">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v:textbox>
                <w10:wrap anchorx="page" anchory="page"/>
              </v:shape>
            </w:pict>
          </mc:Fallback>
        </mc:AlternateContent>
      </w:r>
    </w:p>
    <w:p w:rsidR="000340BD" w:rsidRDefault="000340BD"/>
    <w:p w:rsidR="000340BD" w:rsidRDefault="000340BD">
      <w:pPr>
        <w:rPr>
          <w:sz w:val="2"/>
          <w:szCs w:val="2"/>
        </w:rPr>
      </w:pPr>
    </w:p>
    <w:p w:rsidR="000340BD" w:rsidRDefault="000340BD"/>
    <w:p w:rsidR="000340BD" w:rsidRDefault="000340BD">
      <w:pPr>
        <w:spacing w:after="0" w:line="240" w:lineRule="auto"/>
      </w:pPr>
    </w:p>
  </w:footnote>
  <w:footnote w:type="continuationSeparator" w:id="0">
    <w:p w:rsidR="000340BD" w:rsidRDefault="000340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5DA1" w:rsidRPr="00276479" w:rsidRDefault="00DB5DA1" w:rsidP="00DB5DA1">
    <w:pPr>
      <w:pStyle w:val="affffffff5"/>
      <w:jc w:val="center"/>
      <w:rPr>
        <w:rStyle w:val="a8"/>
        <w:rFonts w:ascii="Verdana" w:hAnsi="Verdana" w:cs="Verdana"/>
      </w:rPr>
    </w:pPr>
    <w:r>
      <w:rPr>
        <w:rFonts w:ascii="Verdana" w:hAnsi="Verdana" w:cs="Verdana"/>
        <w:color w:val="FF0000"/>
      </w:rPr>
      <w:t>Для за</w:t>
    </w:r>
    <w:r w:rsidR="003A56F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7D62ABD8"/>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8" w15:restartNumberingAfterBreak="0">
    <w:nsid w:val="00000007"/>
    <w:multiLevelType w:val="multilevel"/>
    <w:tmpl w:val="00000006"/>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9" w15:restartNumberingAfterBreak="0">
    <w:nsid w:val="00000009"/>
    <w:multiLevelType w:val="multilevel"/>
    <w:tmpl w:val="0000000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0"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15:restartNumberingAfterBreak="0">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8"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9"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0"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2"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3"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4"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6"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7"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9"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0"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1"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2"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3"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4"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5"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F"/>
    <w:multiLevelType w:val="multilevel"/>
    <w:tmpl w:val="0000005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0"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187F38"/>
    <w:multiLevelType w:val="singleLevel"/>
    <w:tmpl w:val="B198ADD0"/>
    <w:lvl w:ilvl="0">
      <w:start w:val="1"/>
      <w:numFmt w:val="decimal"/>
      <w:lvlText w:val="%1."/>
      <w:legacy w:legacy="1" w:legacySpace="0" w:legacyIndent="360"/>
      <w:lvlJc w:val="left"/>
      <w:rPr>
        <w:rFonts w:ascii="Times New Roman" w:hAnsi="Times New Roman" w:cs="Times New Roman" w:hint="default"/>
      </w:rPr>
    </w:lvl>
  </w:abstractNum>
  <w:abstractNum w:abstractNumId="8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6" w15:restartNumberingAfterBreak="0">
    <w:nsid w:val="0C1A6BF6"/>
    <w:multiLevelType w:val="multilevel"/>
    <w:tmpl w:val="379CED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92" w15:restartNumberingAfterBreak="0">
    <w:nsid w:val="14786A31"/>
    <w:multiLevelType w:val="singleLevel"/>
    <w:tmpl w:val="5BC2BE0C"/>
    <w:lvl w:ilvl="0">
      <w:start w:val="1"/>
      <w:numFmt w:val="decimal"/>
      <w:lvlText w:val="1.%1."/>
      <w:legacy w:legacy="1" w:legacySpace="0" w:legacyIndent="567"/>
      <w:lvlJc w:val="left"/>
      <w:rPr>
        <w:rFonts w:ascii="Times New Roman" w:hAnsi="Times New Roman" w:cs="Times New Roman" w:hint="default"/>
      </w:rPr>
    </w:lvl>
  </w:abstractNum>
  <w:abstractNum w:abstractNumId="93" w15:restartNumberingAfterBreak="0">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94"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5" w15:restartNumberingAfterBreak="0">
    <w:nsid w:val="1E944484"/>
    <w:multiLevelType w:val="multilevel"/>
    <w:tmpl w:val="7638A54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7"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8"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9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0" w15:restartNumberingAfterBreak="0">
    <w:nsid w:val="2D8754A4"/>
    <w:multiLevelType w:val="multilevel"/>
    <w:tmpl w:val="D0B06D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103"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10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7"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4" w15:restartNumberingAfterBreak="0">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15"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16"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12"/>
  </w:num>
  <w:num w:numId="7">
    <w:abstractNumId w:val="116"/>
  </w:num>
  <w:num w:numId="8">
    <w:abstractNumId w:val="104"/>
  </w:num>
  <w:num w:numId="9">
    <w:abstractNumId w:val="109"/>
  </w:num>
  <w:num w:numId="10">
    <w:abstractNumId w:val="103"/>
  </w:num>
  <w:num w:numId="11">
    <w:abstractNumId w:val="81"/>
  </w:num>
  <w:num w:numId="12">
    <w:abstractNumId w:val="101"/>
  </w:num>
  <w:num w:numId="13">
    <w:abstractNumId w:val="111"/>
  </w:num>
  <w:num w:numId="14">
    <w:abstractNumId w:val="102"/>
  </w:num>
  <w:num w:numId="15">
    <w:abstractNumId w:val="115"/>
  </w:num>
  <w:num w:numId="16">
    <w:abstractNumId w:val="88"/>
  </w:num>
  <w:num w:numId="17">
    <w:abstractNumId w:val="107"/>
  </w:num>
  <w:num w:numId="18">
    <w:abstractNumId w:val="98"/>
  </w:num>
  <w:num w:numId="19">
    <w:abstractNumId w:val="91"/>
  </w:num>
  <w:num w:numId="20">
    <w:abstractNumId w:val="97"/>
  </w:num>
  <w:num w:numId="21">
    <w:abstractNumId w:val="94"/>
  </w:num>
  <w:num w:numId="22">
    <w:abstractNumId w:val="114"/>
  </w:num>
  <w:num w:numId="23">
    <w:abstractNumId w:val="105"/>
  </w:num>
  <w:num w:numId="24">
    <w:abstractNumId w:val="93"/>
  </w:num>
  <w:num w:numId="25">
    <w:abstractNumId w:val="86"/>
  </w:num>
  <w:num w:numId="26">
    <w:abstractNumId w:val="100"/>
  </w:num>
  <w:num w:numId="27">
    <w:abstractNumId w:val="9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46"/>
  </w:num>
  <w:num w:numId="35">
    <w:abstractNumId w:val="92"/>
  </w:num>
  <w:num w:numId="36">
    <w:abstractNumId w:val="4"/>
    <w:lvlOverride w:ilvl="0">
      <w:lvl w:ilvl="0">
        <w:start w:val="65535"/>
        <w:numFmt w:val="bullet"/>
        <w:lvlText w:val="-"/>
        <w:legacy w:legacy="1" w:legacySpace="0" w:legacyIndent="696"/>
        <w:lvlJc w:val="left"/>
        <w:rPr>
          <w:rFonts w:ascii="Times New Roman" w:hAnsi="Times New Roman" w:cs="Times New Roman" w:hint="default"/>
        </w:rPr>
      </w:lvl>
    </w:lvlOverride>
  </w:num>
  <w:num w:numId="37">
    <w:abstractNumId w:val="4"/>
    <w:lvlOverride w:ilvl="0">
      <w:lvl w:ilvl="0">
        <w:start w:val="65535"/>
        <w:numFmt w:val="bullet"/>
        <w:lvlText w:val="•"/>
        <w:legacy w:legacy="1" w:legacySpace="0" w:legacyIndent="356"/>
        <w:lvlJc w:val="left"/>
        <w:rPr>
          <w:rFonts w:ascii="Times New Roman" w:hAnsi="Times New Roman" w:cs="Times New Roman" w:hint="default"/>
        </w:rPr>
      </w:lvl>
    </w:lvlOverride>
  </w:num>
  <w:num w:numId="38">
    <w:abstractNumId w:val="8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5FB"/>
    <w:rsid w:val="00002692"/>
    <w:rsid w:val="000026D0"/>
    <w:rsid w:val="00002792"/>
    <w:rsid w:val="000027EE"/>
    <w:rsid w:val="000028B1"/>
    <w:rsid w:val="00002906"/>
    <w:rsid w:val="00002953"/>
    <w:rsid w:val="0000297D"/>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4"/>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A4"/>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17"/>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6E"/>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CE"/>
    <w:rsid w:val="00033EF2"/>
    <w:rsid w:val="00033F74"/>
    <w:rsid w:val="000340BD"/>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9D"/>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DD0"/>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7B"/>
    <w:rsid w:val="0007689E"/>
    <w:rsid w:val="00076BCC"/>
    <w:rsid w:val="00076BE8"/>
    <w:rsid w:val="00076BEF"/>
    <w:rsid w:val="00076C29"/>
    <w:rsid w:val="00076C9A"/>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77FDE"/>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4C"/>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5A"/>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12A"/>
    <w:rsid w:val="000A114A"/>
    <w:rsid w:val="000A131B"/>
    <w:rsid w:val="000A1353"/>
    <w:rsid w:val="000A15C2"/>
    <w:rsid w:val="000A1614"/>
    <w:rsid w:val="000A16F3"/>
    <w:rsid w:val="000A17CA"/>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1FC"/>
    <w:rsid w:val="000A5233"/>
    <w:rsid w:val="000A52F9"/>
    <w:rsid w:val="000A537B"/>
    <w:rsid w:val="000A53B7"/>
    <w:rsid w:val="000A54EA"/>
    <w:rsid w:val="000A5552"/>
    <w:rsid w:val="000A556E"/>
    <w:rsid w:val="000A55F4"/>
    <w:rsid w:val="000A568C"/>
    <w:rsid w:val="000A572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78"/>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4C"/>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00"/>
    <w:rsid w:val="000B37C1"/>
    <w:rsid w:val="000B37F8"/>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18"/>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A0"/>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8"/>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64"/>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22E"/>
    <w:rsid w:val="000F0324"/>
    <w:rsid w:val="000F03E5"/>
    <w:rsid w:val="000F048F"/>
    <w:rsid w:val="000F0522"/>
    <w:rsid w:val="000F05B0"/>
    <w:rsid w:val="000F05B8"/>
    <w:rsid w:val="000F0628"/>
    <w:rsid w:val="000F07C4"/>
    <w:rsid w:val="000F0857"/>
    <w:rsid w:val="000F090C"/>
    <w:rsid w:val="000F09BA"/>
    <w:rsid w:val="000F09C2"/>
    <w:rsid w:val="000F0BA0"/>
    <w:rsid w:val="000F0C23"/>
    <w:rsid w:val="000F0C3D"/>
    <w:rsid w:val="000F0C8C"/>
    <w:rsid w:val="000F0C9F"/>
    <w:rsid w:val="000F0CE4"/>
    <w:rsid w:val="000F0DA3"/>
    <w:rsid w:val="000F0F3D"/>
    <w:rsid w:val="000F0F84"/>
    <w:rsid w:val="000F0F90"/>
    <w:rsid w:val="000F0FC1"/>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32E"/>
    <w:rsid w:val="000F645C"/>
    <w:rsid w:val="000F64DB"/>
    <w:rsid w:val="000F6514"/>
    <w:rsid w:val="000F654C"/>
    <w:rsid w:val="000F6577"/>
    <w:rsid w:val="000F66A6"/>
    <w:rsid w:val="000F6719"/>
    <w:rsid w:val="000F671F"/>
    <w:rsid w:val="000F67B2"/>
    <w:rsid w:val="000F680A"/>
    <w:rsid w:val="000F6856"/>
    <w:rsid w:val="000F6943"/>
    <w:rsid w:val="000F6B31"/>
    <w:rsid w:val="000F6B5F"/>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3AE"/>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EFD"/>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3F"/>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8D1"/>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3FE"/>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37"/>
    <w:rsid w:val="001453A5"/>
    <w:rsid w:val="0014543F"/>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6"/>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4D6"/>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390"/>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31"/>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BD4"/>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54"/>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19"/>
    <w:rsid w:val="0017133A"/>
    <w:rsid w:val="001713EE"/>
    <w:rsid w:val="001714AF"/>
    <w:rsid w:val="00171518"/>
    <w:rsid w:val="00171585"/>
    <w:rsid w:val="00171595"/>
    <w:rsid w:val="0017159D"/>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57"/>
    <w:rsid w:val="00172FFA"/>
    <w:rsid w:val="00173080"/>
    <w:rsid w:val="001730F9"/>
    <w:rsid w:val="001731A1"/>
    <w:rsid w:val="001733AD"/>
    <w:rsid w:val="001733DD"/>
    <w:rsid w:val="00173464"/>
    <w:rsid w:val="00173556"/>
    <w:rsid w:val="001735A7"/>
    <w:rsid w:val="001735B2"/>
    <w:rsid w:val="001735D3"/>
    <w:rsid w:val="00173628"/>
    <w:rsid w:val="001736AC"/>
    <w:rsid w:val="00173733"/>
    <w:rsid w:val="00173856"/>
    <w:rsid w:val="0017386B"/>
    <w:rsid w:val="001738AB"/>
    <w:rsid w:val="00173911"/>
    <w:rsid w:val="0017399B"/>
    <w:rsid w:val="00173A98"/>
    <w:rsid w:val="00173B62"/>
    <w:rsid w:val="00173B7A"/>
    <w:rsid w:val="00173BC1"/>
    <w:rsid w:val="00173BE0"/>
    <w:rsid w:val="00173BF8"/>
    <w:rsid w:val="00173C40"/>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6A4"/>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09E"/>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93"/>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450"/>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78"/>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9FF"/>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E9B"/>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BB"/>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56"/>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8F6"/>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7E9"/>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7F"/>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51"/>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029"/>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9E2"/>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4B"/>
    <w:rsid w:val="002364AD"/>
    <w:rsid w:val="00236513"/>
    <w:rsid w:val="00236601"/>
    <w:rsid w:val="00236636"/>
    <w:rsid w:val="0023665D"/>
    <w:rsid w:val="0023669F"/>
    <w:rsid w:val="00236707"/>
    <w:rsid w:val="00236717"/>
    <w:rsid w:val="0023679D"/>
    <w:rsid w:val="00236861"/>
    <w:rsid w:val="00236A31"/>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20"/>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4E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5A"/>
    <w:rsid w:val="002552D1"/>
    <w:rsid w:val="0025536B"/>
    <w:rsid w:val="0025541E"/>
    <w:rsid w:val="00255528"/>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37"/>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1"/>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1"/>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11"/>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DF8"/>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1B"/>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14"/>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BF0"/>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29"/>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B"/>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71"/>
    <w:rsid w:val="003043F9"/>
    <w:rsid w:val="003046E6"/>
    <w:rsid w:val="00304741"/>
    <w:rsid w:val="003048F5"/>
    <w:rsid w:val="0030490E"/>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410"/>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44"/>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65"/>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DB1"/>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77"/>
    <w:rsid w:val="00337822"/>
    <w:rsid w:val="0033789F"/>
    <w:rsid w:val="00337993"/>
    <w:rsid w:val="003379E0"/>
    <w:rsid w:val="00337BD7"/>
    <w:rsid w:val="00337BF6"/>
    <w:rsid w:val="00337C7F"/>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AE"/>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0C"/>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668"/>
    <w:rsid w:val="0038272C"/>
    <w:rsid w:val="00382767"/>
    <w:rsid w:val="00382834"/>
    <w:rsid w:val="003828E8"/>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A5"/>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6E97"/>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2FF4"/>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2D"/>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E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328"/>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616"/>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B99"/>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6E"/>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4E"/>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3F"/>
    <w:rsid w:val="0042766E"/>
    <w:rsid w:val="00427670"/>
    <w:rsid w:val="004276C8"/>
    <w:rsid w:val="004276D0"/>
    <w:rsid w:val="00427725"/>
    <w:rsid w:val="00427763"/>
    <w:rsid w:val="0042779A"/>
    <w:rsid w:val="0042790E"/>
    <w:rsid w:val="00427A23"/>
    <w:rsid w:val="00427BDD"/>
    <w:rsid w:val="00427BFB"/>
    <w:rsid w:val="00427D6E"/>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77"/>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B7"/>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6E"/>
    <w:rsid w:val="00450DC1"/>
    <w:rsid w:val="00450E37"/>
    <w:rsid w:val="00450E64"/>
    <w:rsid w:val="00450E9A"/>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3E"/>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0F"/>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99"/>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A2"/>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5E5"/>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03"/>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4C"/>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4"/>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773"/>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AFD"/>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5BE"/>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0D"/>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44D"/>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7B6"/>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49"/>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23"/>
    <w:rsid w:val="00521540"/>
    <w:rsid w:val="005215B4"/>
    <w:rsid w:val="00521931"/>
    <w:rsid w:val="00521C53"/>
    <w:rsid w:val="00521C75"/>
    <w:rsid w:val="00521C78"/>
    <w:rsid w:val="00521D32"/>
    <w:rsid w:val="00521D7D"/>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55"/>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DF4"/>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28"/>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C0"/>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75"/>
    <w:rsid w:val="00565466"/>
    <w:rsid w:val="00565484"/>
    <w:rsid w:val="005654DA"/>
    <w:rsid w:val="005655A0"/>
    <w:rsid w:val="005655DA"/>
    <w:rsid w:val="005655EE"/>
    <w:rsid w:val="00565789"/>
    <w:rsid w:val="0056595F"/>
    <w:rsid w:val="00565A02"/>
    <w:rsid w:val="00565AC4"/>
    <w:rsid w:val="00565B9B"/>
    <w:rsid w:val="00565C24"/>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4CA"/>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BA"/>
    <w:rsid w:val="00580424"/>
    <w:rsid w:val="0058045F"/>
    <w:rsid w:val="005805DA"/>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4E7"/>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CC"/>
    <w:rsid w:val="005A49D2"/>
    <w:rsid w:val="005A4A78"/>
    <w:rsid w:val="005A4ABB"/>
    <w:rsid w:val="005A4AD6"/>
    <w:rsid w:val="005A4BBC"/>
    <w:rsid w:val="005A4BF5"/>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DC1"/>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CCF"/>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BAE"/>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930"/>
    <w:rsid w:val="005F09AC"/>
    <w:rsid w:val="005F0B05"/>
    <w:rsid w:val="005F0CCB"/>
    <w:rsid w:val="005F0CE4"/>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63"/>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724"/>
    <w:rsid w:val="005F6812"/>
    <w:rsid w:val="005F683B"/>
    <w:rsid w:val="005F685B"/>
    <w:rsid w:val="005F689F"/>
    <w:rsid w:val="005F68B1"/>
    <w:rsid w:val="005F69CB"/>
    <w:rsid w:val="005F6A49"/>
    <w:rsid w:val="005F6A87"/>
    <w:rsid w:val="005F6AAD"/>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3"/>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03"/>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2C"/>
    <w:rsid w:val="00623B9C"/>
    <w:rsid w:val="00623BE5"/>
    <w:rsid w:val="00623C3C"/>
    <w:rsid w:val="00623C74"/>
    <w:rsid w:val="00623D54"/>
    <w:rsid w:val="00623E0E"/>
    <w:rsid w:val="00623E65"/>
    <w:rsid w:val="00623F13"/>
    <w:rsid w:val="00623FE2"/>
    <w:rsid w:val="00624133"/>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63"/>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7B"/>
    <w:rsid w:val="006362B5"/>
    <w:rsid w:val="0063634C"/>
    <w:rsid w:val="006364D0"/>
    <w:rsid w:val="0063651D"/>
    <w:rsid w:val="00636619"/>
    <w:rsid w:val="00636674"/>
    <w:rsid w:val="0063667C"/>
    <w:rsid w:val="006366CE"/>
    <w:rsid w:val="0063673E"/>
    <w:rsid w:val="00636831"/>
    <w:rsid w:val="006368DD"/>
    <w:rsid w:val="00636908"/>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EF2"/>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D1"/>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7AE"/>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29"/>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A5D"/>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AC"/>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0E"/>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0A2"/>
    <w:rsid w:val="0068417C"/>
    <w:rsid w:val="006841D8"/>
    <w:rsid w:val="006841FE"/>
    <w:rsid w:val="0068426C"/>
    <w:rsid w:val="0068429E"/>
    <w:rsid w:val="0068434F"/>
    <w:rsid w:val="00684383"/>
    <w:rsid w:val="00684408"/>
    <w:rsid w:val="00684460"/>
    <w:rsid w:val="006844F3"/>
    <w:rsid w:val="00684571"/>
    <w:rsid w:val="00684588"/>
    <w:rsid w:val="006846E0"/>
    <w:rsid w:val="00684789"/>
    <w:rsid w:val="0068485A"/>
    <w:rsid w:val="0068498F"/>
    <w:rsid w:val="006849B6"/>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2F2A"/>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83"/>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2EE"/>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C5"/>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39"/>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A0"/>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D43"/>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58"/>
    <w:rsid w:val="006B4BE7"/>
    <w:rsid w:val="006B4C11"/>
    <w:rsid w:val="006B4C3E"/>
    <w:rsid w:val="006B4C81"/>
    <w:rsid w:val="006B4C8F"/>
    <w:rsid w:val="006B4D1D"/>
    <w:rsid w:val="006B4D56"/>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2E"/>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BDB"/>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00"/>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2F2"/>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3B9"/>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5C"/>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DD"/>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78"/>
    <w:rsid w:val="00710E8C"/>
    <w:rsid w:val="00710F24"/>
    <w:rsid w:val="0071106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686"/>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C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D85"/>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79"/>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65"/>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8B"/>
    <w:rsid w:val="0074278D"/>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829"/>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09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206"/>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DD"/>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1C"/>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11"/>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C95"/>
    <w:rsid w:val="00784D69"/>
    <w:rsid w:val="00784DCA"/>
    <w:rsid w:val="00784DF9"/>
    <w:rsid w:val="00784E34"/>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7D2"/>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3"/>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0B"/>
    <w:rsid w:val="007B3865"/>
    <w:rsid w:val="007B3ADF"/>
    <w:rsid w:val="007B3B7A"/>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AA"/>
    <w:rsid w:val="007B75E2"/>
    <w:rsid w:val="007B7602"/>
    <w:rsid w:val="007B7621"/>
    <w:rsid w:val="007B7634"/>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92"/>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219"/>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B19"/>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3"/>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BA"/>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28"/>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A"/>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79"/>
    <w:rsid w:val="007F4197"/>
    <w:rsid w:val="007F41A1"/>
    <w:rsid w:val="007F43BB"/>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A3"/>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2C8"/>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D2B"/>
    <w:rsid w:val="00811E4F"/>
    <w:rsid w:val="00811E75"/>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1F"/>
    <w:rsid w:val="008161C8"/>
    <w:rsid w:val="008161FD"/>
    <w:rsid w:val="00816282"/>
    <w:rsid w:val="008163B0"/>
    <w:rsid w:val="008163C3"/>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21"/>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75"/>
    <w:rsid w:val="00830D08"/>
    <w:rsid w:val="00830D0F"/>
    <w:rsid w:val="00830D85"/>
    <w:rsid w:val="00830E1B"/>
    <w:rsid w:val="00830EAE"/>
    <w:rsid w:val="00830EBC"/>
    <w:rsid w:val="00830F67"/>
    <w:rsid w:val="0083123F"/>
    <w:rsid w:val="00831377"/>
    <w:rsid w:val="0083139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7"/>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5C"/>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23"/>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D7"/>
    <w:rsid w:val="008548F7"/>
    <w:rsid w:val="00854941"/>
    <w:rsid w:val="008549C0"/>
    <w:rsid w:val="008549C1"/>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A1"/>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A75"/>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8D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2E"/>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0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0DA"/>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14"/>
    <w:rsid w:val="008E2463"/>
    <w:rsid w:val="008E271E"/>
    <w:rsid w:val="008E27DC"/>
    <w:rsid w:val="008E28B9"/>
    <w:rsid w:val="008E28F8"/>
    <w:rsid w:val="008E292B"/>
    <w:rsid w:val="008E293F"/>
    <w:rsid w:val="008E298F"/>
    <w:rsid w:val="008E29BA"/>
    <w:rsid w:val="008E29CE"/>
    <w:rsid w:val="008E2C43"/>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31"/>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D"/>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A7"/>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3BA"/>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3DA"/>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0C"/>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6E2"/>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8E"/>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17"/>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ACF"/>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0D5"/>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BD6"/>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7F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2F"/>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CE"/>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24"/>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4AC"/>
    <w:rsid w:val="009A75AC"/>
    <w:rsid w:val="009A75ED"/>
    <w:rsid w:val="009A7619"/>
    <w:rsid w:val="009A76E0"/>
    <w:rsid w:val="009A7703"/>
    <w:rsid w:val="009A772F"/>
    <w:rsid w:val="009A78D9"/>
    <w:rsid w:val="009A79A6"/>
    <w:rsid w:val="009A79CF"/>
    <w:rsid w:val="009A79FF"/>
    <w:rsid w:val="009A7A13"/>
    <w:rsid w:val="009A7A35"/>
    <w:rsid w:val="009A7B2E"/>
    <w:rsid w:val="009A7B62"/>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1BB"/>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A9"/>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AF4"/>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125"/>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BF4"/>
    <w:rsid w:val="009D7C92"/>
    <w:rsid w:val="009D7D53"/>
    <w:rsid w:val="009D7DB5"/>
    <w:rsid w:val="009D7E6A"/>
    <w:rsid w:val="009D7F79"/>
    <w:rsid w:val="009E0031"/>
    <w:rsid w:val="009E00E7"/>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6C"/>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53"/>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41"/>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CB5"/>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08"/>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583"/>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9CA"/>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2E"/>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9"/>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66"/>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63"/>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EAE"/>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E63"/>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8F"/>
    <w:rsid w:val="00A537E4"/>
    <w:rsid w:val="00A5380D"/>
    <w:rsid w:val="00A53854"/>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1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EC7"/>
    <w:rsid w:val="00A64ED7"/>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84"/>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64"/>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EC4"/>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03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1D"/>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29"/>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9D"/>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9"/>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B0"/>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BCD"/>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DD"/>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88C"/>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4E7"/>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DE0"/>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7"/>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2EB"/>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B2E"/>
    <w:rsid w:val="00B12D51"/>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7FA"/>
    <w:rsid w:val="00B237FD"/>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1B"/>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5F5"/>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C67"/>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0B"/>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3A"/>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9C0"/>
    <w:rsid w:val="00B54A2C"/>
    <w:rsid w:val="00B54AF3"/>
    <w:rsid w:val="00B54B7A"/>
    <w:rsid w:val="00B54B9C"/>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BF7"/>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51"/>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9C8"/>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5E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A6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14"/>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035"/>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28C"/>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69C"/>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28"/>
    <w:rsid w:val="00BC4F4C"/>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782"/>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871"/>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DB"/>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7D"/>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D0"/>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23"/>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66F"/>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7A"/>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4BE"/>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CFB"/>
    <w:rsid w:val="00C41D72"/>
    <w:rsid w:val="00C41E6F"/>
    <w:rsid w:val="00C41EF6"/>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B3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01D"/>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D"/>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CDC"/>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2E"/>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69"/>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55"/>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DD1"/>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BF7"/>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1C9"/>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EF0"/>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81"/>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1D"/>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7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17"/>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5B"/>
    <w:rsid w:val="00CD20F0"/>
    <w:rsid w:val="00CD216D"/>
    <w:rsid w:val="00CD21A8"/>
    <w:rsid w:val="00CD2303"/>
    <w:rsid w:val="00CD2322"/>
    <w:rsid w:val="00CD23E4"/>
    <w:rsid w:val="00CD24AA"/>
    <w:rsid w:val="00CD24B8"/>
    <w:rsid w:val="00CD24FD"/>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189"/>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20"/>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3A"/>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17"/>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CD6"/>
    <w:rsid w:val="00CF4DF4"/>
    <w:rsid w:val="00CF4F01"/>
    <w:rsid w:val="00CF4FFC"/>
    <w:rsid w:val="00CF50BE"/>
    <w:rsid w:val="00CF50C3"/>
    <w:rsid w:val="00CF5208"/>
    <w:rsid w:val="00CF5313"/>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74"/>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4A"/>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7"/>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C78"/>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4E2"/>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02"/>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33D"/>
    <w:rsid w:val="00D41640"/>
    <w:rsid w:val="00D4169F"/>
    <w:rsid w:val="00D418C9"/>
    <w:rsid w:val="00D419BB"/>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4F"/>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94"/>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3E1"/>
    <w:rsid w:val="00D5243A"/>
    <w:rsid w:val="00D5245E"/>
    <w:rsid w:val="00D524D4"/>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D06"/>
    <w:rsid w:val="00D53D10"/>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0D"/>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3B2"/>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BE8"/>
    <w:rsid w:val="00D67C0C"/>
    <w:rsid w:val="00D67C2E"/>
    <w:rsid w:val="00D67C3E"/>
    <w:rsid w:val="00D67C7A"/>
    <w:rsid w:val="00D67D74"/>
    <w:rsid w:val="00D67D9C"/>
    <w:rsid w:val="00D67FF3"/>
    <w:rsid w:val="00D70058"/>
    <w:rsid w:val="00D70070"/>
    <w:rsid w:val="00D700F1"/>
    <w:rsid w:val="00D7010D"/>
    <w:rsid w:val="00D7025A"/>
    <w:rsid w:val="00D702A3"/>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C1"/>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73"/>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CF8"/>
    <w:rsid w:val="00D91D0F"/>
    <w:rsid w:val="00D91D61"/>
    <w:rsid w:val="00D91DDA"/>
    <w:rsid w:val="00D91E09"/>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4C"/>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B98"/>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42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57"/>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18"/>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17"/>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67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77"/>
    <w:rsid w:val="00E13FD1"/>
    <w:rsid w:val="00E1406B"/>
    <w:rsid w:val="00E140F2"/>
    <w:rsid w:val="00E1421D"/>
    <w:rsid w:val="00E143BA"/>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A3"/>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146"/>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2FC9"/>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D03"/>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DE2"/>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D21"/>
    <w:rsid w:val="00E51D41"/>
    <w:rsid w:val="00E51E61"/>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5B"/>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892"/>
    <w:rsid w:val="00E578A3"/>
    <w:rsid w:val="00E5797E"/>
    <w:rsid w:val="00E579A5"/>
    <w:rsid w:val="00E57B56"/>
    <w:rsid w:val="00E57BEB"/>
    <w:rsid w:val="00E57C4C"/>
    <w:rsid w:val="00E57C7F"/>
    <w:rsid w:val="00E57CB1"/>
    <w:rsid w:val="00E57CEA"/>
    <w:rsid w:val="00E57DE9"/>
    <w:rsid w:val="00E57ECC"/>
    <w:rsid w:val="00E600CA"/>
    <w:rsid w:val="00E60103"/>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86"/>
    <w:rsid w:val="00E60FC8"/>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5F9"/>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E76"/>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0B7"/>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E1"/>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B8"/>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9E"/>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B3F"/>
    <w:rsid w:val="00E96CA6"/>
    <w:rsid w:val="00E96D77"/>
    <w:rsid w:val="00E96D94"/>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5F2"/>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97F"/>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0A"/>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34"/>
    <w:rsid w:val="00EC204E"/>
    <w:rsid w:val="00EC2099"/>
    <w:rsid w:val="00EC20F2"/>
    <w:rsid w:val="00EC21C1"/>
    <w:rsid w:val="00EC240A"/>
    <w:rsid w:val="00EC249D"/>
    <w:rsid w:val="00EC24D4"/>
    <w:rsid w:val="00EC2581"/>
    <w:rsid w:val="00EC25A5"/>
    <w:rsid w:val="00EC25A8"/>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2BD"/>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87"/>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306"/>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2E9"/>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17"/>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9FA"/>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1C"/>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B2"/>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CD9"/>
    <w:rsid w:val="00EE6D2C"/>
    <w:rsid w:val="00EE6D82"/>
    <w:rsid w:val="00EE6E15"/>
    <w:rsid w:val="00EE6EC2"/>
    <w:rsid w:val="00EE713D"/>
    <w:rsid w:val="00EE73EE"/>
    <w:rsid w:val="00EE74F0"/>
    <w:rsid w:val="00EE7510"/>
    <w:rsid w:val="00EE753E"/>
    <w:rsid w:val="00EE7645"/>
    <w:rsid w:val="00EE7682"/>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0A1"/>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A6"/>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569"/>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88"/>
    <w:rsid w:val="00F0353D"/>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C73"/>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18B"/>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5F3"/>
    <w:rsid w:val="00F17626"/>
    <w:rsid w:val="00F1778B"/>
    <w:rsid w:val="00F177A7"/>
    <w:rsid w:val="00F17984"/>
    <w:rsid w:val="00F17988"/>
    <w:rsid w:val="00F179CC"/>
    <w:rsid w:val="00F17C95"/>
    <w:rsid w:val="00F17CAB"/>
    <w:rsid w:val="00F17D58"/>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739"/>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A36"/>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39"/>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22A"/>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C0"/>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06F"/>
    <w:rsid w:val="00F51133"/>
    <w:rsid w:val="00F5117F"/>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21"/>
    <w:rsid w:val="00F528C5"/>
    <w:rsid w:val="00F52A02"/>
    <w:rsid w:val="00F52A1F"/>
    <w:rsid w:val="00F52A76"/>
    <w:rsid w:val="00F52AB3"/>
    <w:rsid w:val="00F52B5C"/>
    <w:rsid w:val="00F52B6B"/>
    <w:rsid w:val="00F52BE7"/>
    <w:rsid w:val="00F52D87"/>
    <w:rsid w:val="00F52DE8"/>
    <w:rsid w:val="00F52E1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25"/>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33"/>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C47"/>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48"/>
    <w:rsid w:val="00F816B2"/>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3B5"/>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43"/>
    <w:rsid w:val="00F86C7A"/>
    <w:rsid w:val="00F86C92"/>
    <w:rsid w:val="00F86CC8"/>
    <w:rsid w:val="00F86CFE"/>
    <w:rsid w:val="00F86D37"/>
    <w:rsid w:val="00F86DBE"/>
    <w:rsid w:val="00F86E97"/>
    <w:rsid w:val="00F86F74"/>
    <w:rsid w:val="00F870BA"/>
    <w:rsid w:val="00F87235"/>
    <w:rsid w:val="00F8725B"/>
    <w:rsid w:val="00F87293"/>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B0"/>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4025"/>
    <w:rsid w:val="00FB40D4"/>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26"/>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08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52"/>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325"/>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811"/>
    <w:rsid w:val="00FF68A7"/>
    <w:rsid w:val="00FF68D6"/>
    <w:rsid w:val="00FF6937"/>
    <w:rsid w:val="00FF6ACA"/>
    <w:rsid w:val="00FF6CEA"/>
    <w:rsid w:val="00FF6DF6"/>
    <w:rsid w:val="00FF6FAA"/>
    <w:rsid w:val="00FF7090"/>
    <w:rsid w:val="00FF709B"/>
    <w:rsid w:val="00FF7169"/>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3AE2CDFD"/>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68972">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287534">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3672">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798">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32113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355967">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30534">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237863">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48790">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27327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91968">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3574">
      <w:bodyDiv w:val="1"/>
      <w:marLeft w:val="0"/>
      <w:marRight w:val="0"/>
      <w:marTop w:val="0"/>
      <w:marBottom w:val="0"/>
      <w:divBdr>
        <w:top w:val="none" w:sz="0" w:space="0" w:color="auto"/>
        <w:left w:val="none" w:sz="0" w:space="0" w:color="auto"/>
        <w:bottom w:val="none" w:sz="0" w:space="0" w:color="auto"/>
        <w:right w:val="none" w:sz="0" w:space="0" w:color="auto"/>
      </w:divBdr>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4749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042231">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07456">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4734">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6168">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90194894">
      <w:bodyDiv w:val="1"/>
      <w:marLeft w:val="0"/>
      <w:marRight w:val="0"/>
      <w:marTop w:val="0"/>
      <w:marBottom w:val="0"/>
      <w:divBdr>
        <w:top w:val="none" w:sz="0" w:space="0" w:color="auto"/>
        <w:left w:val="none" w:sz="0" w:space="0" w:color="auto"/>
        <w:bottom w:val="none" w:sz="0" w:space="0" w:color="auto"/>
        <w:right w:val="none" w:sz="0" w:space="0" w:color="auto"/>
      </w:divBdr>
    </w:div>
    <w:div w:id="202065611">
      <w:bodyDiv w:val="1"/>
      <w:marLeft w:val="0"/>
      <w:marRight w:val="0"/>
      <w:marTop w:val="0"/>
      <w:marBottom w:val="0"/>
      <w:divBdr>
        <w:top w:val="none" w:sz="0" w:space="0" w:color="auto"/>
        <w:left w:val="none" w:sz="0" w:space="0" w:color="auto"/>
        <w:bottom w:val="none" w:sz="0" w:space="0" w:color="auto"/>
        <w:right w:val="none" w:sz="0" w:space="0" w:color="auto"/>
      </w:divBdr>
    </w:div>
    <w:div w:id="213859377">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808462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0087759">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6820472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05280562">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7853809">
      <w:bodyDiv w:val="1"/>
      <w:marLeft w:val="0"/>
      <w:marRight w:val="0"/>
      <w:marTop w:val="0"/>
      <w:marBottom w:val="0"/>
      <w:divBdr>
        <w:top w:val="none" w:sz="0" w:space="0" w:color="auto"/>
        <w:left w:val="none" w:sz="0" w:space="0" w:color="auto"/>
        <w:bottom w:val="none" w:sz="0" w:space="0" w:color="auto"/>
        <w:right w:val="none" w:sz="0" w:space="0" w:color="auto"/>
      </w:divBdr>
      <w:divsChild>
        <w:div w:id="927345568">
          <w:marLeft w:val="0"/>
          <w:marRight w:val="0"/>
          <w:marTop w:val="0"/>
          <w:marBottom w:val="0"/>
          <w:divBdr>
            <w:top w:val="none" w:sz="0" w:space="0" w:color="auto"/>
            <w:left w:val="none" w:sz="0" w:space="0" w:color="auto"/>
            <w:bottom w:val="none" w:sz="0" w:space="0" w:color="auto"/>
            <w:right w:val="none" w:sz="0" w:space="0" w:color="auto"/>
          </w:divBdr>
        </w:div>
      </w:divsChild>
    </w:div>
    <w:div w:id="33476449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5200681">
      <w:bodyDiv w:val="1"/>
      <w:marLeft w:val="0"/>
      <w:marRight w:val="0"/>
      <w:marTop w:val="0"/>
      <w:marBottom w:val="0"/>
      <w:divBdr>
        <w:top w:val="none" w:sz="0" w:space="0" w:color="auto"/>
        <w:left w:val="none" w:sz="0" w:space="0" w:color="auto"/>
        <w:bottom w:val="none" w:sz="0" w:space="0" w:color="auto"/>
        <w:right w:val="none" w:sz="0" w:space="0" w:color="auto"/>
      </w:divBdr>
    </w:div>
    <w:div w:id="387072442">
      <w:bodyDiv w:val="1"/>
      <w:marLeft w:val="0"/>
      <w:marRight w:val="0"/>
      <w:marTop w:val="0"/>
      <w:marBottom w:val="0"/>
      <w:divBdr>
        <w:top w:val="none" w:sz="0" w:space="0" w:color="auto"/>
        <w:left w:val="none" w:sz="0" w:space="0" w:color="auto"/>
        <w:bottom w:val="none" w:sz="0" w:space="0" w:color="auto"/>
        <w:right w:val="none" w:sz="0" w:space="0" w:color="auto"/>
      </w:divBdr>
    </w:div>
    <w:div w:id="431096759">
      <w:bodyDiv w:val="1"/>
      <w:marLeft w:val="0"/>
      <w:marRight w:val="0"/>
      <w:marTop w:val="0"/>
      <w:marBottom w:val="0"/>
      <w:divBdr>
        <w:top w:val="none" w:sz="0" w:space="0" w:color="auto"/>
        <w:left w:val="none" w:sz="0" w:space="0" w:color="auto"/>
        <w:bottom w:val="none" w:sz="0" w:space="0" w:color="auto"/>
        <w:right w:val="none" w:sz="0" w:space="0" w:color="auto"/>
      </w:divBdr>
    </w:div>
    <w:div w:id="449129206">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6604249">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81653318">
      <w:bodyDiv w:val="1"/>
      <w:marLeft w:val="0"/>
      <w:marRight w:val="0"/>
      <w:marTop w:val="0"/>
      <w:marBottom w:val="0"/>
      <w:divBdr>
        <w:top w:val="none" w:sz="0" w:space="0" w:color="auto"/>
        <w:left w:val="none" w:sz="0" w:space="0" w:color="auto"/>
        <w:bottom w:val="none" w:sz="0" w:space="0" w:color="auto"/>
        <w:right w:val="none" w:sz="0" w:space="0" w:color="auto"/>
      </w:divBdr>
    </w:div>
    <w:div w:id="485560289">
      <w:bodyDiv w:val="1"/>
      <w:marLeft w:val="0"/>
      <w:marRight w:val="0"/>
      <w:marTop w:val="0"/>
      <w:marBottom w:val="0"/>
      <w:divBdr>
        <w:top w:val="none" w:sz="0" w:space="0" w:color="auto"/>
        <w:left w:val="none" w:sz="0" w:space="0" w:color="auto"/>
        <w:bottom w:val="none" w:sz="0" w:space="0" w:color="auto"/>
        <w:right w:val="none" w:sz="0" w:space="0" w:color="auto"/>
      </w:divBdr>
    </w:div>
    <w:div w:id="48582813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748165">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24641040">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42134669">
      <w:bodyDiv w:val="1"/>
      <w:marLeft w:val="0"/>
      <w:marRight w:val="0"/>
      <w:marTop w:val="0"/>
      <w:marBottom w:val="0"/>
      <w:divBdr>
        <w:top w:val="none" w:sz="0" w:space="0" w:color="auto"/>
        <w:left w:val="none" w:sz="0" w:space="0" w:color="auto"/>
        <w:bottom w:val="none" w:sz="0" w:space="0" w:color="auto"/>
        <w:right w:val="none" w:sz="0" w:space="0" w:color="auto"/>
      </w:divBdr>
    </w:div>
    <w:div w:id="547231474">
      <w:bodyDiv w:val="1"/>
      <w:marLeft w:val="0"/>
      <w:marRight w:val="0"/>
      <w:marTop w:val="0"/>
      <w:marBottom w:val="0"/>
      <w:divBdr>
        <w:top w:val="none" w:sz="0" w:space="0" w:color="auto"/>
        <w:left w:val="none" w:sz="0" w:space="0" w:color="auto"/>
        <w:bottom w:val="none" w:sz="0" w:space="0" w:color="auto"/>
        <w:right w:val="none" w:sz="0" w:space="0" w:color="auto"/>
      </w:divBdr>
    </w:div>
    <w:div w:id="547959782">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600769664">
      <w:bodyDiv w:val="1"/>
      <w:marLeft w:val="0"/>
      <w:marRight w:val="0"/>
      <w:marTop w:val="0"/>
      <w:marBottom w:val="0"/>
      <w:divBdr>
        <w:top w:val="none" w:sz="0" w:space="0" w:color="auto"/>
        <w:left w:val="none" w:sz="0" w:space="0" w:color="auto"/>
        <w:bottom w:val="none" w:sz="0" w:space="0" w:color="auto"/>
        <w:right w:val="none" w:sz="0" w:space="0" w:color="auto"/>
      </w:divBdr>
    </w:div>
    <w:div w:id="614557704">
      <w:bodyDiv w:val="1"/>
      <w:marLeft w:val="0"/>
      <w:marRight w:val="0"/>
      <w:marTop w:val="0"/>
      <w:marBottom w:val="0"/>
      <w:divBdr>
        <w:top w:val="none" w:sz="0" w:space="0" w:color="auto"/>
        <w:left w:val="none" w:sz="0" w:space="0" w:color="auto"/>
        <w:bottom w:val="none" w:sz="0" w:space="0" w:color="auto"/>
        <w:right w:val="none" w:sz="0" w:space="0" w:color="auto"/>
      </w:divBdr>
    </w:div>
    <w:div w:id="622033936">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564653">
      <w:bodyDiv w:val="1"/>
      <w:marLeft w:val="0"/>
      <w:marRight w:val="0"/>
      <w:marTop w:val="0"/>
      <w:marBottom w:val="0"/>
      <w:divBdr>
        <w:top w:val="none" w:sz="0" w:space="0" w:color="auto"/>
        <w:left w:val="none" w:sz="0" w:space="0" w:color="auto"/>
        <w:bottom w:val="none" w:sz="0" w:space="0" w:color="auto"/>
        <w:right w:val="none" w:sz="0" w:space="0" w:color="auto"/>
      </w:divBdr>
    </w:div>
    <w:div w:id="644624278">
      <w:bodyDiv w:val="1"/>
      <w:marLeft w:val="0"/>
      <w:marRight w:val="0"/>
      <w:marTop w:val="0"/>
      <w:marBottom w:val="0"/>
      <w:divBdr>
        <w:top w:val="none" w:sz="0" w:space="0" w:color="auto"/>
        <w:left w:val="none" w:sz="0" w:space="0" w:color="auto"/>
        <w:bottom w:val="none" w:sz="0" w:space="0" w:color="auto"/>
        <w:right w:val="none" w:sz="0" w:space="0" w:color="auto"/>
      </w:divBdr>
    </w:div>
    <w:div w:id="649139177">
      <w:bodyDiv w:val="1"/>
      <w:marLeft w:val="0"/>
      <w:marRight w:val="0"/>
      <w:marTop w:val="0"/>
      <w:marBottom w:val="0"/>
      <w:divBdr>
        <w:top w:val="none" w:sz="0" w:space="0" w:color="auto"/>
        <w:left w:val="none" w:sz="0" w:space="0" w:color="auto"/>
        <w:bottom w:val="none" w:sz="0" w:space="0" w:color="auto"/>
        <w:right w:val="none" w:sz="0" w:space="0" w:color="auto"/>
      </w:divBdr>
    </w:div>
    <w:div w:id="661469738">
      <w:bodyDiv w:val="1"/>
      <w:marLeft w:val="0"/>
      <w:marRight w:val="0"/>
      <w:marTop w:val="0"/>
      <w:marBottom w:val="0"/>
      <w:divBdr>
        <w:top w:val="none" w:sz="0" w:space="0" w:color="auto"/>
        <w:left w:val="none" w:sz="0" w:space="0" w:color="auto"/>
        <w:bottom w:val="none" w:sz="0" w:space="0" w:color="auto"/>
        <w:right w:val="none" w:sz="0" w:space="0" w:color="auto"/>
      </w:divBdr>
    </w:div>
    <w:div w:id="662390201">
      <w:bodyDiv w:val="1"/>
      <w:marLeft w:val="0"/>
      <w:marRight w:val="0"/>
      <w:marTop w:val="0"/>
      <w:marBottom w:val="0"/>
      <w:divBdr>
        <w:top w:val="none" w:sz="0" w:space="0" w:color="auto"/>
        <w:left w:val="none" w:sz="0" w:space="0" w:color="auto"/>
        <w:bottom w:val="none" w:sz="0" w:space="0" w:color="auto"/>
        <w:right w:val="none" w:sz="0" w:space="0" w:color="auto"/>
      </w:divBdr>
    </w:div>
    <w:div w:id="662777567">
      <w:bodyDiv w:val="1"/>
      <w:marLeft w:val="0"/>
      <w:marRight w:val="0"/>
      <w:marTop w:val="0"/>
      <w:marBottom w:val="0"/>
      <w:divBdr>
        <w:top w:val="none" w:sz="0" w:space="0" w:color="auto"/>
        <w:left w:val="none" w:sz="0" w:space="0" w:color="auto"/>
        <w:bottom w:val="none" w:sz="0" w:space="0" w:color="auto"/>
        <w:right w:val="none" w:sz="0" w:space="0" w:color="auto"/>
      </w:divBdr>
    </w:div>
    <w:div w:id="665591274">
      <w:bodyDiv w:val="1"/>
      <w:marLeft w:val="0"/>
      <w:marRight w:val="0"/>
      <w:marTop w:val="0"/>
      <w:marBottom w:val="0"/>
      <w:divBdr>
        <w:top w:val="none" w:sz="0" w:space="0" w:color="auto"/>
        <w:left w:val="none" w:sz="0" w:space="0" w:color="auto"/>
        <w:bottom w:val="none" w:sz="0" w:space="0" w:color="auto"/>
        <w:right w:val="none" w:sz="0" w:space="0" w:color="auto"/>
      </w:divBdr>
    </w:div>
    <w:div w:id="670986115">
      <w:bodyDiv w:val="1"/>
      <w:marLeft w:val="0"/>
      <w:marRight w:val="0"/>
      <w:marTop w:val="0"/>
      <w:marBottom w:val="0"/>
      <w:divBdr>
        <w:top w:val="none" w:sz="0" w:space="0" w:color="auto"/>
        <w:left w:val="none" w:sz="0" w:space="0" w:color="auto"/>
        <w:bottom w:val="none" w:sz="0" w:space="0" w:color="auto"/>
        <w:right w:val="none" w:sz="0" w:space="0" w:color="auto"/>
      </w:divBdr>
    </w:div>
    <w:div w:id="676808470">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7022404">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21560248">
      <w:bodyDiv w:val="1"/>
      <w:marLeft w:val="0"/>
      <w:marRight w:val="0"/>
      <w:marTop w:val="0"/>
      <w:marBottom w:val="0"/>
      <w:divBdr>
        <w:top w:val="none" w:sz="0" w:space="0" w:color="auto"/>
        <w:left w:val="none" w:sz="0" w:space="0" w:color="auto"/>
        <w:bottom w:val="none" w:sz="0" w:space="0" w:color="auto"/>
        <w:right w:val="none" w:sz="0" w:space="0" w:color="auto"/>
      </w:divBdr>
    </w:div>
    <w:div w:id="724529966">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365613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80035344">
      <w:bodyDiv w:val="1"/>
      <w:marLeft w:val="0"/>
      <w:marRight w:val="0"/>
      <w:marTop w:val="0"/>
      <w:marBottom w:val="0"/>
      <w:divBdr>
        <w:top w:val="none" w:sz="0" w:space="0" w:color="auto"/>
        <w:left w:val="none" w:sz="0" w:space="0" w:color="auto"/>
        <w:bottom w:val="none" w:sz="0" w:space="0" w:color="auto"/>
        <w:right w:val="none" w:sz="0" w:space="0" w:color="auto"/>
      </w:divBdr>
    </w:div>
    <w:div w:id="796676629">
      <w:bodyDiv w:val="1"/>
      <w:marLeft w:val="0"/>
      <w:marRight w:val="0"/>
      <w:marTop w:val="0"/>
      <w:marBottom w:val="0"/>
      <w:divBdr>
        <w:top w:val="none" w:sz="0" w:space="0" w:color="auto"/>
        <w:left w:val="none" w:sz="0" w:space="0" w:color="auto"/>
        <w:bottom w:val="none" w:sz="0" w:space="0" w:color="auto"/>
        <w:right w:val="none" w:sz="0" w:space="0" w:color="auto"/>
      </w:divBdr>
    </w:div>
    <w:div w:id="800073221">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35650000">
      <w:bodyDiv w:val="1"/>
      <w:marLeft w:val="0"/>
      <w:marRight w:val="0"/>
      <w:marTop w:val="0"/>
      <w:marBottom w:val="0"/>
      <w:divBdr>
        <w:top w:val="none" w:sz="0" w:space="0" w:color="auto"/>
        <w:left w:val="none" w:sz="0" w:space="0" w:color="auto"/>
        <w:bottom w:val="none" w:sz="0" w:space="0" w:color="auto"/>
        <w:right w:val="none" w:sz="0" w:space="0" w:color="auto"/>
      </w:divBdr>
    </w:div>
    <w:div w:id="863129928">
      <w:bodyDiv w:val="1"/>
      <w:marLeft w:val="0"/>
      <w:marRight w:val="0"/>
      <w:marTop w:val="0"/>
      <w:marBottom w:val="0"/>
      <w:divBdr>
        <w:top w:val="none" w:sz="0" w:space="0" w:color="auto"/>
        <w:left w:val="none" w:sz="0" w:space="0" w:color="auto"/>
        <w:bottom w:val="none" w:sz="0" w:space="0" w:color="auto"/>
        <w:right w:val="none" w:sz="0" w:space="0" w:color="auto"/>
      </w:divBdr>
    </w:div>
    <w:div w:id="886603632">
      <w:bodyDiv w:val="1"/>
      <w:marLeft w:val="0"/>
      <w:marRight w:val="0"/>
      <w:marTop w:val="0"/>
      <w:marBottom w:val="0"/>
      <w:divBdr>
        <w:top w:val="none" w:sz="0" w:space="0" w:color="auto"/>
        <w:left w:val="none" w:sz="0" w:space="0" w:color="auto"/>
        <w:bottom w:val="none" w:sz="0" w:space="0" w:color="auto"/>
        <w:right w:val="none" w:sz="0" w:space="0" w:color="auto"/>
      </w:divBdr>
    </w:div>
    <w:div w:id="8883028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013332">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01906948">
      <w:bodyDiv w:val="1"/>
      <w:marLeft w:val="0"/>
      <w:marRight w:val="0"/>
      <w:marTop w:val="0"/>
      <w:marBottom w:val="0"/>
      <w:divBdr>
        <w:top w:val="none" w:sz="0" w:space="0" w:color="auto"/>
        <w:left w:val="none" w:sz="0" w:space="0" w:color="auto"/>
        <w:bottom w:val="none" w:sz="0" w:space="0" w:color="auto"/>
        <w:right w:val="none" w:sz="0" w:space="0" w:color="auto"/>
      </w:divBdr>
    </w:div>
    <w:div w:id="902370511">
      <w:bodyDiv w:val="1"/>
      <w:marLeft w:val="0"/>
      <w:marRight w:val="0"/>
      <w:marTop w:val="0"/>
      <w:marBottom w:val="0"/>
      <w:divBdr>
        <w:top w:val="none" w:sz="0" w:space="0" w:color="auto"/>
        <w:left w:val="none" w:sz="0" w:space="0" w:color="auto"/>
        <w:bottom w:val="none" w:sz="0" w:space="0" w:color="auto"/>
        <w:right w:val="none" w:sz="0" w:space="0" w:color="auto"/>
      </w:divBdr>
    </w:div>
    <w:div w:id="904410782">
      <w:bodyDiv w:val="1"/>
      <w:marLeft w:val="0"/>
      <w:marRight w:val="0"/>
      <w:marTop w:val="0"/>
      <w:marBottom w:val="0"/>
      <w:divBdr>
        <w:top w:val="none" w:sz="0" w:space="0" w:color="auto"/>
        <w:left w:val="none" w:sz="0" w:space="0" w:color="auto"/>
        <w:bottom w:val="none" w:sz="0" w:space="0" w:color="auto"/>
        <w:right w:val="none" w:sz="0" w:space="0" w:color="auto"/>
      </w:divBdr>
    </w:div>
    <w:div w:id="930308939">
      <w:bodyDiv w:val="1"/>
      <w:marLeft w:val="0"/>
      <w:marRight w:val="0"/>
      <w:marTop w:val="0"/>
      <w:marBottom w:val="0"/>
      <w:divBdr>
        <w:top w:val="none" w:sz="0" w:space="0" w:color="auto"/>
        <w:left w:val="none" w:sz="0" w:space="0" w:color="auto"/>
        <w:bottom w:val="none" w:sz="0" w:space="0" w:color="auto"/>
        <w:right w:val="none" w:sz="0" w:space="0" w:color="auto"/>
      </w:divBdr>
    </w:div>
    <w:div w:id="930742801">
      <w:bodyDiv w:val="1"/>
      <w:marLeft w:val="0"/>
      <w:marRight w:val="0"/>
      <w:marTop w:val="0"/>
      <w:marBottom w:val="0"/>
      <w:divBdr>
        <w:top w:val="none" w:sz="0" w:space="0" w:color="auto"/>
        <w:left w:val="none" w:sz="0" w:space="0" w:color="auto"/>
        <w:bottom w:val="none" w:sz="0" w:space="0" w:color="auto"/>
        <w:right w:val="none" w:sz="0" w:space="0" w:color="auto"/>
      </w:divBdr>
    </w:div>
    <w:div w:id="939679783">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906837">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90951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016077890">
      <w:bodyDiv w:val="1"/>
      <w:marLeft w:val="0"/>
      <w:marRight w:val="0"/>
      <w:marTop w:val="0"/>
      <w:marBottom w:val="0"/>
      <w:divBdr>
        <w:top w:val="none" w:sz="0" w:space="0" w:color="auto"/>
        <w:left w:val="none" w:sz="0" w:space="0" w:color="auto"/>
        <w:bottom w:val="none" w:sz="0" w:space="0" w:color="auto"/>
        <w:right w:val="none" w:sz="0" w:space="0" w:color="auto"/>
      </w:divBdr>
    </w:div>
    <w:div w:id="1037507464">
      <w:bodyDiv w:val="1"/>
      <w:marLeft w:val="0"/>
      <w:marRight w:val="0"/>
      <w:marTop w:val="0"/>
      <w:marBottom w:val="0"/>
      <w:divBdr>
        <w:top w:val="none" w:sz="0" w:space="0" w:color="auto"/>
        <w:left w:val="none" w:sz="0" w:space="0" w:color="auto"/>
        <w:bottom w:val="none" w:sz="0" w:space="0" w:color="auto"/>
        <w:right w:val="none" w:sz="0" w:space="0" w:color="auto"/>
      </w:divBdr>
    </w:div>
    <w:div w:id="105489188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83990435">
      <w:bodyDiv w:val="1"/>
      <w:marLeft w:val="0"/>
      <w:marRight w:val="0"/>
      <w:marTop w:val="0"/>
      <w:marBottom w:val="0"/>
      <w:divBdr>
        <w:top w:val="none" w:sz="0" w:space="0" w:color="auto"/>
        <w:left w:val="none" w:sz="0" w:space="0" w:color="auto"/>
        <w:bottom w:val="none" w:sz="0" w:space="0" w:color="auto"/>
        <w:right w:val="none" w:sz="0" w:space="0" w:color="auto"/>
      </w:divBdr>
    </w:div>
    <w:div w:id="1107578381">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21265950">
      <w:bodyDiv w:val="1"/>
      <w:marLeft w:val="0"/>
      <w:marRight w:val="0"/>
      <w:marTop w:val="0"/>
      <w:marBottom w:val="0"/>
      <w:divBdr>
        <w:top w:val="none" w:sz="0" w:space="0" w:color="auto"/>
        <w:left w:val="none" w:sz="0" w:space="0" w:color="auto"/>
        <w:bottom w:val="none" w:sz="0" w:space="0" w:color="auto"/>
        <w:right w:val="none" w:sz="0" w:space="0" w:color="auto"/>
      </w:divBdr>
    </w:div>
    <w:div w:id="1158039347">
      <w:bodyDiv w:val="1"/>
      <w:marLeft w:val="0"/>
      <w:marRight w:val="0"/>
      <w:marTop w:val="0"/>
      <w:marBottom w:val="0"/>
      <w:divBdr>
        <w:top w:val="none" w:sz="0" w:space="0" w:color="auto"/>
        <w:left w:val="none" w:sz="0" w:space="0" w:color="auto"/>
        <w:bottom w:val="none" w:sz="0" w:space="0" w:color="auto"/>
        <w:right w:val="none" w:sz="0" w:space="0" w:color="auto"/>
      </w:divBdr>
    </w:div>
    <w:div w:id="1161578483">
      <w:bodyDiv w:val="1"/>
      <w:marLeft w:val="0"/>
      <w:marRight w:val="0"/>
      <w:marTop w:val="0"/>
      <w:marBottom w:val="0"/>
      <w:divBdr>
        <w:top w:val="none" w:sz="0" w:space="0" w:color="auto"/>
        <w:left w:val="none" w:sz="0" w:space="0" w:color="auto"/>
        <w:bottom w:val="none" w:sz="0" w:space="0" w:color="auto"/>
        <w:right w:val="none" w:sz="0" w:space="0" w:color="auto"/>
      </w:divBdr>
    </w:div>
    <w:div w:id="1161893498">
      <w:bodyDiv w:val="1"/>
      <w:marLeft w:val="0"/>
      <w:marRight w:val="0"/>
      <w:marTop w:val="0"/>
      <w:marBottom w:val="0"/>
      <w:divBdr>
        <w:top w:val="none" w:sz="0" w:space="0" w:color="auto"/>
        <w:left w:val="none" w:sz="0" w:space="0" w:color="auto"/>
        <w:bottom w:val="none" w:sz="0" w:space="0" w:color="auto"/>
        <w:right w:val="none" w:sz="0" w:space="0" w:color="auto"/>
      </w:divBdr>
    </w:div>
    <w:div w:id="1168445208">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80773395">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14274409">
      <w:bodyDiv w:val="1"/>
      <w:marLeft w:val="0"/>
      <w:marRight w:val="0"/>
      <w:marTop w:val="0"/>
      <w:marBottom w:val="0"/>
      <w:divBdr>
        <w:top w:val="none" w:sz="0" w:space="0" w:color="auto"/>
        <w:left w:val="none" w:sz="0" w:space="0" w:color="auto"/>
        <w:bottom w:val="none" w:sz="0" w:space="0" w:color="auto"/>
        <w:right w:val="none" w:sz="0" w:space="0" w:color="auto"/>
      </w:divBdr>
    </w:div>
    <w:div w:id="121820664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38131266">
      <w:bodyDiv w:val="1"/>
      <w:marLeft w:val="0"/>
      <w:marRight w:val="0"/>
      <w:marTop w:val="0"/>
      <w:marBottom w:val="0"/>
      <w:divBdr>
        <w:top w:val="none" w:sz="0" w:space="0" w:color="auto"/>
        <w:left w:val="none" w:sz="0" w:space="0" w:color="auto"/>
        <w:bottom w:val="none" w:sz="0" w:space="0" w:color="auto"/>
        <w:right w:val="none" w:sz="0" w:space="0" w:color="auto"/>
      </w:divBdr>
    </w:div>
    <w:div w:id="1244027830">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88505265">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9064797">
      <w:bodyDiv w:val="1"/>
      <w:marLeft w:val="0"/>
      <w:marRight w:val="0"/>
      <w:marTop w:val="0"/>
      <w:marBottom w:val="0"/>
      <w:divBdr>
        <w:top w:val="none" w:sz="0" w:space="0" w:color="auto"/>
        <w:left w:val="none" w:sz="0" w:space="0" w:color="auto"/>
        <w:bottom w:val="none" w:sz="0" w:space="0" w:color="auto"/>
        <w:right w:val="none" w:sz="0" w:space="0" w:color="auto"/>
      </w:divBdr>
    </w:div>
    <w:div w:id="1317301735">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75">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69598957">
      <w:bodyDiv w:val="1"/>
      <w:marLeft w:val="0"/>
      <w:marRight w:val="0"/>
      <w:marTop w:val="0"/>
      <w:marBottom w:val="0"/>
      <w:divBdr>
        <w:top w:val="none" w:sz="0" w:space="0" w:color="auto"/>
        <w:left w:val="none" w:sz="0" w:space="0" w:color="auto"/>
        <w:bottom w:val="none" w:sz="0" w:space="0" w:color="auto"/>
        <w:right w:val="none" w:sz="0" w:space="0" w:color="auto"/>
      </w:divBdr>
    </w:div>
    <w:div w:id="14048327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869563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675592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507373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85774685">
      <w:bodyDiv w:val="1"/>
      <w:marLeft w:val="0"/>
      <w:marRight w:val="0"/>
      <w:marTop w:val="0"/>
      <w:marBottom w:val="0"/>
      <w:divBdr>
        <w:top w:val="none" w:sz="0" w:space="0" w:color="auto"/>
        <w:left w:val="none" w:sz="0" w:space="0" w:color="auto"/>
        <w:bottom w:val="none" w:sz="0" w:space="0" w:color="auto"/>
        <w:right w:val="none" w:sz="0" w:space="0" w:color="auto"/>
      </w:divBdr>
    </w:div>
    <w:div w:id="1486043129">
      <w:bodyDiv w:val="1"/>
      <w:marLeft w:val="0"/>
      <w:marRight w:val="0"/>
      <w:marTop w:val="0"/>
      <w:marBottom w:val="0"/>
      <w:divBdr>
        <w:top w:val="none" w:sz="0" w:space="0" w:color="auto"/>
        <w:left w:val="none" w:sz="0" w:space="0" w:color="auto"/>
        <w:bottom w:val="none" w:sz="0" w:space="0" w:color="auto"/>
        <w:right w:val="none" w:sz="0" w:space="0" w:color="auto"/>
      </w:divBdr>
    </w:div>
    <w:div w:id="1486631434">
      <w:bodyDiv w:val="1"/>
      <w:marLeft w:val="0"/>
      <w:marRight w:val="0"/>
      <w:marTop w:val="0"/>
      <w:marBottom w:val="0"/>
      <w:divBdr>
        <w:top w:val="none" w:sz="0" w:space="0" w:color="auto"/>
        <w:left w:val="none" w:sz="0" w:space="0" w:color="auto"/>
        <w:bottom w:val="none" w:sz="0" w:space="0" w:color="auto"/>
        <w:right w:val="none" w:sz="0" w:space="0" w:color="auto"/>
      </w:divBdr>
    </w:div>
    <w:div w:id="150293757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24132356">
      <w:bodyDiv w:val="1"/>
      <w:marLeft w:val="0"/>
      <w:marRight w:val="0"/>
      <w:marTop w:val="0"/>
      <w:marBottom w:val="0"/>
      <w:divBdr>
        <w:top w:val="none" w:sz="0" w:space="0" w:color="auto"/>
        <w:left w:val="none" w:sz="0" w:space="0" w:color="auto"/>
        <w:bottom w:val="none" w:sz="0" w:space="0" w:color="auto"/>
        <w:right w:val="none" w:sz="0" w:space="0" w:color="auto"/>
      </w:divBdr>
    </w:div>
    <w:div w:id="1535729105">
      <w:bodyDiv w:val="1"/>
      <w:marLeft w:val="0"/>
      <w:marRight w:val="0"/>
      <w:marTop w:val="0"/>
      <w:marBottom w:val="0"/>
      <w:divBdr>
        <w:top w:val="none" w:sz="0" w:space="0" w:color="auto"/>
        <w:left w:val="none" w:sz="0" w:space="0" w:color="auto"/>
        <w:bottom w:val="none" w:sz="0" w:space="0" w:color="auto"/>
        <w:right w:val="none" w:sz="0" w:space="0" w:color="auto"/>
      </w:divBdr>
    </w:div>
    <w:div w:id="1538931537">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52228717">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73655620">
      <w:bodyDiv w:val="1"/>
      <w:marLeft w:val="0"/>
      <w:marRight w:val="0"/>
      <w:marTop w:val="0"/>
      <w:marBottom w:val="0"/>
      <w:divBdr>
        <w:top w:val="none" w:sz="0" w:space="0" w:color="auto"/>
        <w:left w:val="none" w:sz="0" w:space="0" w:color="auto"/>
        <w:bottom w:val="none" w:sz="0" w:space="0" w:color="auto"/>
        <w:right w:val="none" w:sz="0" w:space="0" w:color="auto"/>
      </w:divBdr>
    </w:div>
    <w:div w:id="1587567401">
      <w:bodyDiv w:val="1"/>
      <w:marLeft w:val="0"/>
      <w:marRight w:val="0"/>
      <w:marTop w:val="0"/>
      <w:marBottom w:val="0"/>
      <w:divBdr>
        <w:top w:val="none" w:sz="0" w:space="0" w:color="auto"/>
        <w:left w:val="none" w:sz="0" w:space="0" w:color="auto"/>
        <w:bottom w:val="none" w:sz="0" w:space="0" w:color="auto"/>
        <w:right w:val="none" w:sz="0" w:space="0" w:color="auto"/>
      </w:divBdr>
    </w:div>
    <w:div w:id="1592278814">
      <w:bodyDiv w:val="1"/>
      <w:marLeft w:val="0"/>
      <w:marRight w:val="0"/>
      <w:marTop w:val="0"/>
      <w:marBottom w:val="0"/>
      <w:divBdr>
        <w:top w:val="none" w:sz="0" w:space="0" w:color="auto"/>
        <w:left w:val="none" w:sz="0" w:space="0" w:color="auto"/>
        <w:bottom w:val="none" w:sz="0" w:space="0" w:color="auto"/>
        <w:right w:val="none" w:sz="0" w:space="0" w:color="auto"/>
      </w:divBdr>
    </w:div>
    <w:div w:id="1597595117">
      <w:bodyDiv w:val="1"/>
      <w:marLeft w:val="0"/>
      <w:marRight w:val="0"/>
      <w:marTop w:val="0"/>
      <w:marBottom w:val="0"/>
      <w:divBdr>
        <w:top w:val="none" w:sz="0" w:space="0" w:color="auto"/>
        <w:left w:val="none" w:sz="0" w:space="0" w:color="auto"/>
        <w:bottom w:val="none" w:sz="0" w:space="0" w:color="auto"/>
        <w:right w:val="none" w:sz="0" w:space="0" w:color="auto"/>
      </w:divBdr>
    </w:div>
    <w:div w:id="1609000539">
      <w:bodyDiv w:val="1"/>
      <w:marLeft w:val="0"/>
      <w:marRight w:val="0"/>
      <w:marTop w:val="0"/>
      <w:marBottom w:val="0"/>
      <w:divBdr>
        <w:top w:val="none" w:sz="0" w:space="0" w:color="auto"/>
        <w:left w:val="none" w:sz="0" w:space="0" w:color="auto"/>
        <w:bottom w:val="none" w:sz="0" w:space="0" w:color="auto"/>
        <w:right w:val="none" w:sz="0" w:space="0" w:color="auto"/>
      </w:divBdr>
    </w:div>
    <w:div w:id="1613705800">
      <w:bodyDiv w:val="1"/>
      <w:marLeft w:val="0"/>
      <w:marRight w:val="0"/>
      <w:marTop w:val="0"/>
      <w:marBottom w:val="0"/>
      <w:divBdr>
        <w:top w:val="none" w:sz="0" w:space="0" w:color="auto"/>
        <w:left w:val="none" w:sz="0" w:space="0" w:color="auto"/>
        <w:bottom w:val="none" w:sz="0" w:space="0" w:color="auto"/>
        <w:right w:val="none" w:sz="0" w:space="0" w:color="auto"/>
      </w:divBdr>
    </w:div>
    <w:div w:id="1656840687">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72875665">
      <w:bodyDiv w:val="1"/>
      <w:marLeft w:val="0"/>
      <w:marRight w:val="0"/>
      <w:marTop w:val="0"/>
      <w:marBottom w:val="0"/>
      <w:divBdr>
        <w:top w:val="none" w:sz="0" w:space="0" w:color="auto"/>
        <w:left w:val="none" w:sz="0" w:space="0" w:color="auto"/>
        <w:bottom w:val="none" w:sz="0" w:space="0" w:color="auto"/>
        <w:right w:val="none" w:sz="0" w:space="0" w:color="auto"/>
      </w:divBdr>
    </w:div>
    <w:div w:id="1681155694">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94645410">
      <w:bodyDiv w:val="1"/>
      <w:marLeft w:val="0"/>
      <w:marRight w:val="0"/>
      <w:marTop w:val="0"/>
      <w:marBottom w:val="0"/>
      <w:divBdr>
        <w:top w:val="none" w:sz="0" w:space="0" w:color="auto"/>
        <w:left w:val="none" w:sz="0" w:space="0" w:color="auto"/>
        <w:bottom w:val="none" w:sz="0" w:space="0" w:color="auto"/>
        <w:right w:val="none" w:sz="0" w:space="0" w:color="auto"/>
      </w:divBdr>
    </w:div>
    <w:div w:id="1699741747">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868004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81339263">
      <w:bodyDiv w:val="1"/>
      <w:marLeft w:val="0"/>
      <w:marRight w:val="0"/>
      <w:marTop w:val="0"/>
      <w:marBottom w:val="0"/>
      <w:divBdr>
        <w:top w:val="none" w:sz="0" w:space="0" w:color="auto"/>
        <w:left w:val="none" w:sz="0" w:space="0" w:color="auto"/>
        <w:bottom w:val="none" w:sz="0" w:space="0" w:color="auto"/>
        <w:right w:val="none" w:sz="0" w:space="0" w:color="auto"/>
      </w:divBdr>
    </w:div>
    <w:div w:id="1782873827">
      <w:bodyDiv w:val="1"/>
      <w:marLeft w:val="0"/>
      <w:marRight w:val="0"/>
      <w:marTop w:val="0"/>
      <w:marBottom w:val="0"/>
      <w:divBdr>
        <w:top w:val="none" w:sz="0" w:space="0" w:color="auto"/>
        <w:left w:val="none" w:sz="0" w:space="0" w:color="auto"/>
        <w:bottom w:val="none" w:sz="0" w:space="0" w:color="auto"/>
        <w:right w:val="none" w:sz="0" w:space="0" w:color="auto"/>
      </w:divBdr>
    </w:div>
    <w:div w:id="1824084251">
      <w:bodyDiv w:val="1"/>
      <w:marLeft w:val="0"/>
      <w:marRight w:val="0"/>
      <w:marTop w:val="0"/>
      <w:marBottom w:val="0"/>
      <w:divBdr>
        <w:top w:val="none" w:sz="0" w:space="0" w:color="auto"/>
        <w:left w:val="none" w:sz="0" w:space="0" w:color="auto"/>
        <w:bottom w:val="none" w:sz="0" w:space="0" w:color="auto"/>
        <w:right w:val="none" w:sz="0" w:space="0" w:color="auto"/>
      </w:divBdr>
    </w:div>
    <w:div w:id="1825581141">
      <w:bodyDiv w:val="1"/>
      <w:marLeft w:val="0"/>
      <w:marRight w:val="0"/>
      <w:marTop w:val="0"/>
      <w:marBottom w:val="0"/>
      <w:divBdr>
        <w:top w:val="none" w:sz="0" w:space="0" w:color="auto"/>
        <w:left w:val="none" w:sz="0" w:space="0" w:color="auto"/>
        <w:bottom w:val="none" w:sz="0" w:space="0" w:color="auto"/>
        <w:right w:val="none" w:sz="0" w:space="0" w:color="auto"/>
      </w:divBdr>
    </w:div>
    <w:div w:id="1829905068">
      <w:bodyDiv w:val="1"/>
      <w:marLeft w:val="0"/>
      <w:marRight w:val="0"/>
      <w:marTop w:val="0"/>
      <w:marBottom w:val="0"/>
      <w:divBdr>
        <w:top w:val="none" w:sz="0" w:space="0" w:color="auto"/>
        <w:left w:val="none" w:sz="0" w:space="0" w:color="auto"/>
        <w:bottom w:val="none" w:sz="0" w:space="0" w:color="auto"/>
        <w:right w:val="none" w:sz="0" w:space="0" w:color="auto"/>
      </w:divBdr>
    </w:div>
    <w:div w:id="1830437859">
      <w:bodyDiv w:val="1"/>
      <w:marLeft w:val="0"/>
      <w:marRight w:val="0"/>
      <w:marTop w:val="0"/>
      <w:marBottom w:val="0"/>
      <w:divBdr>
        <w:top w:val="none" w:sz="0" w:space="0" w:color="auto"/>
        <w:left w:val="none" w:sz="0" w:space="0" w:color="auto"/>
        <w:bottom w:val="none" w:sz="0" w:space="0" w:color="auto"/>
        <w:right w:val="none" w:sz="0" w:space="0" w:color="auto"/>
      </w:divBdr>
    </w:div>
    <w:div w:id="1834642211">
      <w:bodyDiv w:val="1"/>
      <w:marLeft w:val="0"/>
      <w:marRight w:val="0"/>
      <w:marTop w:val="0"/>
      <w:marBottom w:val="0"/>
      <w:divBdr>
        <w:top w:val="none" w:sz="0" w:space="0" w:color="auto"/>
        <w:left w:val="none" w:sz="0" w:space="0" w:color="auto"/>
        <w:bottom w:val="none" w:sz="0" w:space="0" w:color="auto"/>
        <w:right w:val="none" w:sz="0" w:space="0" w:color="auto"/>
      </w:divBdr>
      <w:divsChild>
        <w:div w:id="1904094785">
          <w:marLeft w:val="0"/>
          <w:marRight w:val="0"/>
          <w:marTop w:val="0"/>
          <w:marBottom w:val="0"/>
          <w:divBdr>
            <w:top w:val="none" w:sz="0" w:space="0" w:color="auto"/>
            <w:left w:val="none" w:sz="0" w:space="0" w:color="auto"/>
            <w:bottom w:val="none" w:sz="0" w:space="0" w:color="auto"/>
            <w:right w:val="none" w:sz="0" w:space="0" w:color="auto"/>
          </w:divBdr>
        </w:div>
      </w:divsChild>
    </w:div>
    <w:div w:id="1851985704">
      <w:bodyDiv w:val="1"/>
      <w:marLeft w:val="0"/>
      <w:marRight w:val="0"/>
      <w:marTop w:val="0"/>
      <w:marBottom w:val="0"/>
      <w:divBdr>
        <w:top w:val="none" w:sz="0" w:space="0" w:color="auto"/>
        <w:left w:val="none" w:sz="0" w:space="0" w:color="auto"/>
        <w:bottom w:val="none" w:sz="0" w:space="0" w:color="auto"/>
        <w:right w:val="none" w:sz="0" w:space="0" w:color="auto"/>
      </w:divBdr>
    </w:div>
    <w:div w:id="1859074133">
      <w:bodyDiv w:val="1"/>
      <w:marLeft w:val="0"/>
      <w:marRight w:val="0"/>
      <w:marTop w:val="0"/>
      <w:marBottom w:val="0"/>
      <w:divBdr>
        <w:top w:val="none" w:sz="0" w:space="0" w:color="auto"/>
        <w:left w:val="none" w:sz="0" w:space="0" w:color="auto"/>
        <w:bottom w:val="none" w:sz="0" w:space="0" w:color="auto"/>
        <w:right w:val="none" w:sz="0" w:space="0" w:color="auto"/>
      </w:divBdr>
    </w:div>
    <w:div w:id="1884174490">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0422136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6553209">
      <w:bodyDiv w:val="1"/>
      <w:marLeft w:val="0"/>
      <w:marRight w:val="0"/>
      <w:marTop w:val="0"/>
      <w:marBottom w:val="0"/>
      <w:divBdr>
        <w:top w:val="none" w:sz="0" w:space="0" w:color="auto"/>
        <w:left w:val="none" w:sz="0" w:space="0" w:color="auto"/>
        <w:bottom w:val="none" w:sz="0" w:space="0" w:color="auto"/>
        <w:right w:val="none" w:sz="0" w:space="0" w:color="auto"/>
      </w:divBdr>
      <w:divsChild>
        <w:div w:id="858852016">
          <w:marLeft w:val="0"/>
          <w:marRight w:val="0"/>
          <w:marTop w:val="0"/>
          <w:marBottom w:val="0"/>
          <w:divBdr>
            <w:top w:val="none" w:sz="0" w:space="0" w:color="auto"/>
            <w:left w:val="none" w:sz="0" w:space="0" w:color="auto"/>
            <w:bottom w:val="none" w:sz="0" w:space="0" w:color="auto"/>
            <w:right w:val="none" w:sz="0" w:space="0" w:color="auto"/>
          </w:divBdr>
        </w:div>
      </w:divsChild>
    </w:div>
    <w:div w:id="1924945863">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4190629">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824865">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371446">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33609273">
      <w:bodyDiv w:val="1"/>
      <w:marLeft w:val="0"/>
      <w:marRight w:val="0"/>
      <w:marTop w:val="0"/>
      <w:marBottom w:val="0"/>
      <w:divBdr>
        <w:top w:val="none" w:sz="0" w:space="0" w:color="auto"/>
        <w:left w:val="none" w:sz="0" w:space="0" w:color="auto"/>
        <w:bottom w:val="none" w:sz="0" w:space="0" w:color="auto"/>
        <w:right w:val="none" w:sz="0" w:space="0" w:color="auto"/>
      </w:divBdr>
    </w:div>
    <w:div w:id="203465025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66178430">
      <w:bodyDiv w:val="1"/>
      <w:marLeft w:val="0"/>
      <w:marRight w:val="0"/>
      <w:marTop w:val="0"/>
      <w:marBottom w:val="0"/>
      <w:divBdr>
        <w:top w:val="none" w:sz="0" w:space="0" w:color="auto"/>
        <w:left w:val="none" w:sz="0" w:space="0" w:color="auto"/>
        <w:bottom w:val="none" w:sz="0" w:space="0" w:color="auto"/>
        <w:right w:val="none" w:sz="0" w:space="0" w:color="auto"/>
      </w:divBdr>
    </w:div>
    <w:div w:id="2074044642">
      <w:bodyDiv w:val="1"/>
      <w:marLeft w:val="0"/>
      <w:marRight w:val="0"/>
      <w:marTop w:val="0"/>
      <w:marBottom w:val="0"/>
      <w:divBdr>
        <w:top w:val="none" w:sz="0" w:space="0" w:color="auto"/>
        <w:left w:val="none" w:sz="0" w:space="0" w:color="auto"/>
        <w:bottom w:val="none" w:sz="0" w:space="0" w:color="auto"/>
        <w:right w:val="none" w:sz="0" w:space="0" w:color="auto"/>
      </w:divBdr>
    </w:div>
    <w:div w:id="2082212029">
      <w:bodyDiv w:val="1"/>
      <w:marLeft w:val="0"/>
      <w:marRight w:val="0"/>
      <w:marTop w:val="0"/>
      <w:marBottom w:val="0"/>
      <w:divBdr>
        <w:top w:val="none" w:sz="0" w:space="0" w:color="auto"/>
        <w:left w:val="none" w:sz="0" w:space="0" w:color="auto"/>
        <w:bottom w:val="none" w:sz="0" w:space="0" w:color="auto"/>
        <w:right w:val="none" w:sz="0" w:space="0" w:color="auto"/>
      </w:divBdr>
    </w:div>
    <w:div w:id="2084639869">
      <w:bodyDiv w:val="1"/>
      <w:marLeft w:val="0"/>
      <w:marRight w:val="0"/>
      <w:marTop w:val="0"/>
      <w:marBottom w:val="0"/>
      <w:divBdr>
        <w:top w:val="none" w:sz="0" w:space="0" w:color="auto"/>
        <w:left w:val="none" w:sz="0" w:space="0" w:color="auto"/>
        <w:bottom w:val="none" w:sz="0" w:space="0" w:color="auto"/>
        <w:right w:val="none" w:sz="0" w:space="0" w:color="auto"/>
      </w:divBdr>
    </w:div>
    <w:div w:id="2094352155">
      <w:bodyDiv w:val="1"/>
      <w:marLeft w:val="0"/>
      <w:marRight w:val="0"/>
      <w:marTop w:val="0"/>
      <w:marBottom w:val="0"/>
      <w:divBdr>
        <w:top w:val="none" w:sz="0" w:space="0" w:color="auto"/>
        <w:left w:val="none" w:sz="0" w:space="0" w:color="auto"/>
        <w:bottom w:val="none" w:sz="0" w:space="0" w:color="auto"/>
        <w:right w:val="none" w:sz="0" w:space="0" w:color="auto"/>
      </w:divBdr>
    </w:div>
    <w:div w:id="2108650630">
      <w:bodyDiv w:val="1"/>
      <w:marLeft w:val="0"/>
      <w:marRight w:val="0"/>
      <w:marTop w:val="0"/>
      <w:marBottom w:val="0"/>
      <w:divBdr>
        <w:top w:val="none" w:sz="0" w:space="0" w:color="auto"/>
        <w:left w:val="none" w:sz="0" w:space="0" w:color="auto"/>
        <w:bottom w:val="none" w:sz="0" w:space="0" w:color="auto"/>
        <w:right w:val="none" w:sz="0" w:space="0" w:color="auto"/>
      </w:divBdr>
    </w:div>
    <w:div w:id="2111661842">
      <w:bodyDiv w:val="1"/>
      <w:marLeft w:val="0"/>
      <w:marRight w:val="0"/>
      <w:marTop w:val="0"/>
      <w:marBottom w:val="0"/>
      <w:divBdr>
        <w:top w:val="none" w:sz="0" w:space="0" w:color="auto"/>
        <w:left w:val="none" w:sz="0" w:space="0" w:color="auto"/>
        <w:bottom w:val="none" w:sz="0" w:space="0" w:color="auto"/>
        <w:right w:val="none" w:sz="0" w:space="0" w:color="auto"/>
      </w:divBdr>
    </w:div>
    <w:div w:id="2115242369">
      <w:bodyDiv w:val="1"/>
      <w:marLeft w:val="0"/>
      <w:marRight w:val="0"/>
      <w:marTop w:val="0"/>
      <w:marBottom w:val="0"/>
      <w:divBdr>
        <w:top w:val="none" w:sz="0" w:space="0" w:color="auto"/>
        <w:left w:val="none" w:sz="0" w:space="0" w:color="auto"/>
        <w:bottom w:val="none" w:sz="0" w:space="0" w:color="auto"/>
        <w:right w:val="none" w:sz="0" w:space="0" w:color="auto"/>
      </w:divBdr>
    </w:div>
    <w:div w:id="2131124524">
      <w:bodyDiv w:val="1"/>
      <w:marLeft w:val="0"/>
      <w:marRight w:val="0"/>
      <w:marTop w:val="0"/>
      <w:marBottom w:val="0"/>
      <w:divBdr>
        <w:top w:val="none" w:sz="0" w:space="0" w:color="auto"/>
        <w:left w:val="none" w:sz="0" w:space="0" w:color="auto"/>
        <w:bottom w:val="none" w:sz="0" w:space="0" w:color="auto"/>
        <w:right w:val="none" w:sz="0" w:space="0" w:color="auto"/>
      </w:divBdr>
    </w:div>
    <w:div w:id="2140104442">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6351DC-F9A8-47A4-B8EB-542976CB1F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16742</TotalTime>
  <Pages>1</Pages>
  <Words>230</Words>
  <Characters>1314</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1541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675</cp:revision>
  <cp:lastPrinted>2009-02-06T05:36:00Z</cp:lastPrinted>
  <dcterms:created xsi:type="dcterms:W3CDTF">2023-09-07T12:38:00Z</dcterms:created>
  <dcterms:modified xsi:type="dcterms:W3CDTF">2023-11-19T09:36:00Z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