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E271" w14:textId="1AE7FF9F" w:rsidR="00195133" w:rsidRDefault="00F76B59" w:rsidP="00F76B59">
      <w:r w:rsidRPr="00F76B59">
        <w:rPr>
          <w:rFonts w:hint="eastAsia"/>
        </w:rPr>
        <w:t>Бахтеева</w:t>
      </w:r>
      <w:r w:rsidRPr="00F76B59">
        <w:t xml:space="preserve"> </w:t>
      </w:r>
      <w:r w:rsidRPr="00F76B59">
        <w:rPr>
          <w:rFonts w:hint="eastAsia"/>
        </w:rPr>
        <w:t>Марьям</w:t>
      </w:r>
      <w:r w:rsidRPr="00F76B59">
        <w:t xml:space="preserve"> </w:t>
      </w:r>
      <w:r w:rsidRPr="00F76B59">
        <w:rPr>
          <w:rFonts w:hint="eastAsia"/>
        </w:rPr>
        <w:t>Рауфовна</w:t>
      </w:r>
      <w:r>
        <w:t xml:space="preserve"> </w:t>
      </w:r>
      <w:r w:rsidRPr="00F76B59">
        <w:rPr>
          <w:rFonts w:hint="eastAsia"/>
        </w:rPr>
        <w:t>Совершенствование</w:t>
      </w:r>
      <w:r w:rsidRPr="00F76B59">
        <w:t xml:space="preserve"> </w:t>
      </w:r>
      <w:r w:rsidRPr="00F76B59">
        <w:rPr>
          <w:rFonts w:hint="eastAsia"/>
        </w:rPr>
        <w:t>процессов</w:t>
      </w:r>
      <w:r w:rsidRPr="00F76B59">
        <w:t xml:space="preserve"> </w:t>
      </w:r>
      <w:r w:rsidRPr="00F76B59">
        <w:rPr>
          <w:rFonts w:hint="eastAsia"/>
        </w:rPr>
        <w:t>воспроизводства</w:t>
      </w:r>
      <w:r w:rsidRPr="00F76B59">
        <w:t xml:space="preserve"> </w:t>
      </w:r>
      <w:r w:rsidRPr="00F76B59">
        <w:rPr>
          <w:rFonts w:hint="eastAsia"/>
        </w:rPr>
        <w:t>материально</w:t>
      </w:r>
      <w:r w:rsidRPr="00F76B59">
        <w:t>-</w:t>
      </w:r>
      <w:r w:rsidRPr="00F76B59">
        <w:rPr>
          <w:rFonts w:hint="eastAsia"/>
        </w:rPr>
        <w:t>технической</w:t>
      </w:r>
      <w:r w:rsidRPr="00F76B59">
        <w:t xml:space="preserve"> </w:t>
      </w:r>
      <w:r w:rsidRPr="00F76B59">
        <w:rPr>
          <w:rFonts w:hint="eastAsia"/>
        </w:rPr>
        <w:t>базы</w:t>
      </w:r>
      <w:r w:rsidRPr="00F76B59">
        <w:t xml:space="preserve"> </w:t>
      </w:r>
      <w:r w:rsidRPr="00F76B59">
        <w:rPr>
          <w:rFonts w:hint="eastAsia"/>
        </w:rPr>
        <w:t>сельскохозяйственных</w:t>
      </w:r>
      <w:r w:rsidRPr="00F76B59">
        <w:t xml:space="preserve"> </w:t>
      </w:r>
      <w:r w:rsidRPr="00F76B59">
        <w:rPr>
          <w:rFonts w:hint="eastAsia"/>
        </w:rPr>
        <w:t>предприятий</w:t>
      </w:r>
    </w:p>
    <w:p w14:paraId="2D097965" w14:textId="77777777" w:rsidR="00F76B59" w:rsidRDefault="00F76B59" w:rsidP="00F76B59">
      <w:r>
        <w:rPr>
          <w:rFonts w:hint="eastAsia"/>
        </w:rPr>
        <w:t>ОГЛАВЛЕНИЕ</w:t>
      </w:r>
      <w:r>
        <w:t xml:space="preserve"> </w:t>
      </w:r>
      <w:r>
        <w:rPr>
          <w:rFonts w:hint="eastAsia"/>
        </w:rPr>
        <w:t>ДИССЕРТАЦИИ</w:t>
      </w:r>
    </w:p>
    <w:p w14:paraId="5F82EB29" w14:textId="77777777" w:rsidR="00F76B59" w:rsidRDefault="00F76B59" w:rsidP="00F76B59">
      <w:r>
        <w:rPr>
          <w:rFonts w:hint="eastAsia"/>
        </w:rPr>
        <w:t>кандидат</w:t>
      </w:r>
      <w:r>
        <w:t xml:space="preserve"> </w:t>
      </w:r>
      <w:r>
        <w:rPr>
          <w:rFonts w:hint="eastAsia"/>
        </w:rPr>
        <w:t>наук</w:t>
      </w:r>
      <w:r>
        <w:t xml:space="preserve"> </w:t>
      </w:r>
      <w:r>
        <w:rPr>
          <w:rFonts w:hint="eastAsia"/>
        </w:rPr>
        <w:t>Бахтеева</w:t>
      </w:r>
      <w:r>
        <w:t xml:space="preserve"> </w:t>
      </w:r>
      <w:r>
        <w:rPr>
          <w:rFonts w:hint="eastAsia"/>
        </w:rPr>
        <w:t>Марьям</w:t>
      </w:r>
      <w:r>
        <w:t xml:space="preserve"> </w:t>
      </w:r>
      <w:r>
        <w:rPr>
          <w:rFonts w:hint="eastAsia"/>
        </w:rPr>
        <w:t>Рауфовна</w:t>
      </w:r>
    </w:p>
    <w:p w14:paraId="3C846B12" w14:textId="77777777" w:rsidR="00F76B59" w:rsidRDefault="00F76B59" w:rsidP="00F76B59">
      <w:r>
        <w:rPr>
          <w:rFonts w:hint="eastAsia"/>
        </w:rPr>
        <w:t>СОДЕРЖАНИЕ</w:t>
      </w:r>
    </w:p>
    <w:p w14:paraId="3F0C6FF3" w14:textId="77777777" w:rsidR="00F76B59" w:rsidRDefault="00F76B59" w:rsidP="00F76B59"/>
    <w:p w14:paraId="5B2F9205" w14:textId="77777777" w:rsidR="00F76B59" w:rsidRDefault="00F76B59" w:rsidP="00F76B59">
      <w:r>
        <w:rPr>
          <w:rFonts w:hint="eastAsia"/>
        </w:rPr>
        <w:t>Введение</w:t>
      </w:r>
    </w:p>
    <w:p w14:paraId="4B01B45D" w14:textId="77777777" w:rsidR="00F76B59" w:rsidRDefault="00F76B59" w:rsidP="00F76B59"/>
    <w:p w14:paraId="1B7138DE" w14:textId="77777777" w:rsidR="00F76B59" w:rsidRDefault="00F76B59" w:rsidP="00F76B59">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системы</w:t>
      </w:r>
      <w:r>
        <w:t xml:space="preserve"> </w:t>
      </w:r>
      <w:r>
        <w:rPr>
          <w:rFonts w:hint="eastAsia"/>
        </w:rPr>
        <w:t>воспроизводства</w:t>
      </w:r>
      <w:r>
        <w:t xml:space="preserve"> </w:t>
      </w:r>
      <w:r>
        <w:rPr>
          <w:rFonts w:hint="eastAsia"/>
        </w:rPr>
        <w:t>материально</w:t>
      </w:r>
      <w:r>
        <w:t xml:space="preserve">- 11 </w:t>
      </w:r>
      <w:r>
        <w:rPr>
          <w:rFonts w:hint="eastAsia"/>
        </w:rPr>
        <w:t>технической</w:t>
      </w:r>
      <w:r>
        <w:t xml:space="preserve"> </w:t>
      </w:r>
      <w:r>
        <w:rPr>
          <w:rFonts w:hint="eastAsia"/>
        </w:rPr>
        <w:t>базы</w:t>
      </w:r>
      <w:r>
        <w:t xml:space="preserve"> </w:t>
      </w:r>
      <w:r>
        <w:rPr>
          <w:rFonts w:hint="eastAsia"/>
        </w:rPr>
        <w:t>сельскохозяйственных</w:t>
      </w:r>
      <w:r>
        <w:t xml:space="preserve"> </w:t>
      </w:r>
      <w:r>
        <w:rPr>
          <w:rFonts w:hint="eastAsia"/>
        </w:rPr>
        <w:t>предприятий</w:t>
      </w:r>
    </w:p>
    <w:p w14:paraId="619F5165" w14:textId="77777777" w:rsidR="00F76B59" w:rsidRDefault="00F76B59" w:rsidP="00F76B59"/>
    <w:p w14:paraId="38028B19" w14:textId="77777777" w:rsidR="00F76B59" w:rsidRDefault="00F76B59" w:rsidP="00F76B59">
      <w:r>
        <w:t xml:space="preserve">1.1. </w:t>
      </w:r>
      <w:r>
        <w:rPr>
          <w:rFonts w:hint="eastAsia"/>
        </w:rPr>
        <w:t>Сущность</w:t>
      </w:r>
      <w:r>
        <w:t xml:space="preserve"> </w:t>
      </w:r>
      <w:r>
        <w:rPr>
          <w:rFonts w:hint="eastAsia"/>
        </w:rPr>
        <w:t>системы</w:t>
      </w:r>
      <w:r>
        <w:t xml:space="preserve"> </w:t>
      </w:r>
      <w:r>
        <w:rPr>
          <w:rFonts w:hint="eastAsia"/>
        </w:rPr>
        <w:t>воспроизводства</w:t>
      </w:r>
      <w:r>
        <w:t xml:space="preserve"> </w:t>
      </w:r>
      <w:r>
        <w:rPr>
          <w:rFonts w:hint="eastAsia"/>
        </w:rPr>
        <w:t>материально</w:t>
      </w:r>
      <w:r>
        <w:t>-</w:t>
      </w:r>
      <w:r>
        <w:rPr>
          <w:rFonts w:hint="eastAsia"/>
        </w:rPr>
        <w:t>технической</w:t>
      </w:r>
      <w:r>
        <w:t xml:space="preserve"> </w:t>
      </w:r>
      <w:r>
        <w:rPr>
          <w:rFonts w:hint="eastAsia"/>
        </w:rPr>
        <w:t>базы</w:t>
      </w:r>
      <w:r>
        <w:t xml:space="preserve"> 11 </w:t>
      </w:r>
      <w:r>
        <w:rPr>
          <w:rFonts w:hint="eastAsia"/>
        </w:rPr>
        <w:t>сельскохозяйственных</w:t>
      </w:r>
      <w:r>
        <w:t xml:space="preserve"> </w:t>
      </w:r>
      <w:r>
        <w:rPr>
          <w:rFonts w:hint="eastAsia"/>
        </w:rPr>
        <w:t>предприятий</w:t>
      </w:r>
    </w:p>
    <w:p w14:paraId="549F1E24" w14:textId="77777777" w:rsidR="00F76B59" w:rsidRDefault="00F76B59" w:rsidP="00F76B59"/>
    <w:p w14:paraId="77541FAB" w14:textId="77777777" w:rsidR="00F76B59" w:rsidRDefault="00F76B59" w:rsidP="00F76B59">
      <w:r>
        <w:t xml:space="preserve">1.2 </w:t>
      </w:r>
      <w:r>
        <w:rPr>
          <w:rFonts w:hint="eastAsia"/>
        </w:rPr>
        <w:t>Особенности</w:t>
      </w:r>
      <w:r>
        <w:t xml:space="preserve"> </w:t>
      </w:r>
      <w:r>
        <w:rPr>
          <w:rFonts w:hint="eastAsia"/>
        </w:rPr>
        <w:t>и</w:t>
      </w:r>
      <w:r>
        <w:t xml:space="preserve"> </w:t>
      </w:r>
      <w:r>
        <w:rPr>
          <w:rFonts w:hint="eastAsia"/>
        </w:rPr>
        <w:t>факторы</w:t>
      </w:r>
      <w:r>
        <w:t xml:space="preserve"> </w:t>
      </w:r>
      <w:r>
        <w:rPr>
          <w:rFonts w:hint="eastAsia"/>
        </w:rPr>
        <w:t>воспроизводства</w:t>
      </w:r>
      <w:r>
        <w:t xml:space="preserve"> </w:t>
      </w:r>
      <w:r>
        <w:rPr>
          <w:rFonts w:hint="eastAsia"/>
        </w:rPr>
        <w:t>материально</w:t>
      </w:r>
      <w:r>
        <w:t>-</w:t>
      </w:r>
      <w:r>
        <w:rPr>
          <w:rFonts w:hint="eastAsia"/>
        </w:rPr>
        <w:t>технической</w:t>
      </w:r>
      <w:r>
        <w:t xml:space="preserve"> 27 </w:t>
      </w:r>
      <w:r>
        <w:rPr>
          <w:rFonts w:hint="eastAsia"/>
        </w:rPr>
        <w:t>базы</w:t>
      </w:r>
      <w:r>
        <w:t xml:space="preserve"> </w:t>
      </w:r>
      <w:r>
        <w:rPr>
          <w:rFonts w:hint="eastAsia"/>
        </w:rPr>
        <w:t>сельскохозяйственных</w:t>
      </w:r>
      <w:r>
        <w:t xml:space="preserve"> </w:t>
      </w:r>
      <w:r>
        <w:rPr>
          <w:rFonts w:hint="eastAsia"/>
        </w:rPr>
        <w:t>предприятий</w:t>
      </w:r>
    </w:p>
    <w:p w14:paraId="714FE618" w14:textId="77777777" w:rsidR="00F76B59" w:rsidRDefault="00F76B59" w:rsidP="00F76B59"/>
    <w:p w14:paraId="213B140B" w14:textId="77777777" w:rsidR="00F76B59" w:rsidRDefault="00F76B59" w:rsidP="00F76B59">
      <w:r>
        <w:t xml:space="preserve">1.3 </w:t>
      </w:r>
      <w:r>
        <w:rPr>
          <w:rFonts w:hint="eastAsia"/>
        </w:rPr>
        <w:t>Государственное</w:t>
      </w:r>
      <w:r>
        <w:t xml:space="preserve"> </w:t>
      </w:r>
      <w:r>
        <w:rPr>
          <w:rFonts w:hint="eastAsia"/>
        </w:rPr>
        <w:t>регулирование</w:t>
      </w:r>
      <w:r>
        <w:t xml:space="preserve"> </w:t>
      </w:r>
      <w:r>
        <w:rPr>
          <w:rFonts w:hint="eastAsia"/>
        </w:rPr>
        <w:t>воспроизводства</w:t>
      </w:r>
      <w:r>
        <w:t xml:space="preserve"> </w:t>
      </w:r>
      <w:r>
        <w:rPr>
          <w:rFonts w:hint="eastAsia"/>
        </w:rPr>
        <w:t>материально</w:t>
      </w:r>
      <w:r>
        <w:t xml:space="preserve">- 45 </w:t>
      </w:r>
      <w:r>
        <w:rPr>
          <w:rFonts w:hint="eastAsia"/>
        </w:rPr>
        <w:t>технической</w:t>
      </w:r>
      <w:r>
        <w:t xml:space="preserve"> </w:t>
      </w:r>
      <w:r>
        <w:rPr>
          <w:rFonts w:hint="eastAsia"/>
        </w:rPr>
        <w:t>базы</w:t>
      </w:r>
      <w:r>
        <w:t xml:space="preserve"> </w:t>
      </w:r>
      <w:r>
        <w:rPr>
          <w:rFonts w:hint="eastAsia"/>
        </w:rPr>
        <w:t>сельскохозяйственных</w:t>
      </w:r>
      <w:r>
        <w:t xml:space="preserve"> </w:t>
      </w:r>
      <w:r>
        <w:rPr>
          <w:rFonts w:hint="eastAsia"/>
        </w:rPr>
        <w:t>предприятий</w:t>
      </w:r>
      <w:r>
        <w:t xml:space="preserve">: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p>
    <w:p w14:paraId="727C9E12" w14:textId="77777777" w:rsidR="00F76B59" w:rsidRDefault="00F76B59" w:rsidP="00F76B59"/>
    <w:p w14:paraId="31C8FB98" w14:textId="77777777" w:rsidR="00F76B59" w:rsidRDefault="00F76B59" w:rsidP="00F76B59">
      <w:r>
        <w:rPr>
          <w:rFonts w:hint="eastAsia"/>
        </w:rPr>
        <w:t>Глава</w:t>
      </w:r>
      <w:r>
        <w:t xml:space="preserve"> 2. </w:t>
      </w:r>
      <w:r>
        <w:rPr>
          <w:rFonts w:hint="eastAsia"/>
        </w:rPr>
        <w:t>Исследование</w:t>
      </w:r>
      <w:r>
        <w:t xml:space="preserve"> </w:t>
      </w:r>
      <w:r>
        <w:rPr>
          <w:rFonts w:hint="eastAsia"/>
        </w:rPr>
        <w:t>практики</w:t>
      </w:r>
      <w:r>
        <w:t xml:space="preserve"> </w:t>
      </w:r>
      <w:r>
        <w:rPr>
          <w:rFonts w:hint="eastAsia"/>
        </w:rPr>
        <w:t>воспроизводства</w:t>
      </w:r>
      <w:r>
        <w:t xml:space="preserve"> </w:t>
      </w:r>
      <w:r>
        <w:rPr>
          <w:rFonts w:hint="eastAsia"/>
        </w:rPr>
        <w:t>материально</w:t>
      </w:r>
      <w:r>
        <w:t xml:space="preserve">- 60 </w:t>
      </w:r>
      <w:r>
        <w:rPr>
          <w:rFonts w:hint="eastAsia"/>
        </w:rPr>
        <w:t>технической</w:t>
      </w:r>
      <w:r>
        <w:t xml:space="preserve"> </w:t>
      </w:r>
      <w:r>
        <w:rPr>
          <w:rFonts w:hint="eastAsia"/>
        </w:rPr>
        <w:t>базы</w:t>
      </w:r>
      <w:r>
        <w:t xml:space="preserve"> </w:t>
      </w:r>
      <w:r>
        <w:rPr>
          <w:rFonts w:hint="eastAsia"/>
        </w:rPr>
        <w:t>сельскохозяйственных</w:t>
      </w:r>
      <w:r>
        <w:t xml:space="preserve"> </w:t>
      </w:r>
      <w:r>
        <w:rPr>
          <w:rFonts w:hint="eastAsia"/>
        </w:rPr>
        <w:t>предприятий</w:t>
      </w:r>
    </w:p>
    <w:p w14:paraId="0668D528" w14:textId="77777777" w:rsidR="00F76B59" w:rsidRDefault="00F76B59" w:rsidP="00F76B59"/>
    <w:p w14:paraId="7EC61853" w14:textId="77777777" w:rsidR="00F76B59" w:rsidRDefault="00F76B59" w:rsidP="00F76B59">
      <w:r>
        <w:t xml:space="preserve">2.1 </w:t>
      </w:r>
      <w:r>
        <w:rPr>
          <w:rFonts w:hint="eastAsia"/>
        </w:rPr>
        <w:t>Характеристика</w:t>
      </w:r>
      <w:r>
        <w:t xml:space="preserve"> </w:t>
      </w:r>
      <w:r>
        <w:rPr>
          <w:rFonts w:hint="eastAsia"/>
        </w:rPr>
        <w:t>состояния</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сельского</w:t>
      </w:r>
      <w:r>
        <w:t xml:space="preserve"> 60 </w:t>
      </w:r>
      <w:r>
        <w:rPr>
          <w:rFonts w:hint="eastAsia"/>
        </w:rPr>
        <w:t>хозяйства</w:t>
      </w:r>
      <w:r>
        <w:t xml:space="preserve"> </w:t>
      </w:r>
      <w:r>
        <w:rPr>
          <w:rFonts w:hint="eastAsia"/>
        </w:rPr>
        <w:t>региона</w:t>
      </w:r>
      <w:r>
        <w:t xml:space="preserve"> </w:t>
      </w:r>
      <w:r>
        <w:rPr>
          <w:rFonts w:hint="eastAsia"/>
        </w:rPr>
        <w:t>и</w:t>
      </w:r>
      <w:r>
        <w:t xml:space="preserve"> </w:t>
      </w:r>
      <w:r>
        <w:rPr>
          <w:rFonts w:hint="eastAsia"/>
        </w:rPr>
        <w:t>ее</w:t>
      </w:r>
      <w:r>
        <w:t xml:space="preserve"> </w:t>
      </w:r>
      <w:r>
        <w:rPr>
          <w:rFonts w:hint="eastAsia"/>
        </w:rPr>
        <w:t>воспроизводства</w:t>
      </w:r>
    </w:p>
    <w:p w14:paraId="10A01C38" w14:textId="77777777" w:rsidR="00F76B59" w:rsidRDefault="00F76B59" w:rsidP="00F76B59"/>
    <w:p w14:paraId="696751C1" w14:textId="77777777" w:rsidR="00F76B59" w:rsidRDefault="00F76B59" w:rsidP="00F76B59">
      <w:r>
        <w:t xml:space="preserve">2.2 </w:t>
      </w:r>
      <w:r>
        <w:rPr>
          <w:rFonts w:hint="eastAsia"/>
        </w:rPr>
        <w:t>Анализ</w:t>
      </w:r>
      <w:r>
        <w:t xml:space="preserve"> </w:t>
      </w:r>
      <w:r>
        <w:rPr>
          <w:rFonts w:hint="eastAsia"/>
        </w:rPr>
        <w:t>источников</w:t>
      </w:r>
      <w:r>
        <w:t xml:space="preserve"> </w:t>
      </w:r>
      <w:r>
        <w:rPr>
          <w:rFonts w:hint="eastAsia"/>
        </w:rPr>
        <w:t>воспроизводства</w:t>
      </w:r>
      <w:r>
        <w:t xml:space="preserve"> </w:t>
      </w:r>
      <w:r>
        <w:rPr>
          <w:rFonts w:hint="eastAsia"/>
        </w:rPr>
        <w:t>материально</w:t>
      </w:r>
      <w:r>
        <w:t>-</w:t>
      </w:r>
      <w:r>
        <w:rPr>
          <w:rFonts w:hint="eastAsia"/>
        </w:rPr>
        <w:t>технической</w:t>
      </w:r>
      <w:r>
        <w:t xml:space="preserve"> </w:t>
      </w:r>
      <w:r>
        <w:rPr>
          <w:rFonts w:hint="eastAsia"/>
        </w:rPr>
        <w:t>базы</w:t>
      </w:r>
      <w:r>
        <w:t xml:space="preserve"> 75 </w:t>
      </w:r>
      <w:r>
        <w:rPr>
          <w:rFonts w:hint="eastAsia"/>
        </w:rPr>
        <w:t>сельскохозяйственных</w:t>
      </w:r>
      <w:r>
        <w:t xml:space="preserve"> </w:t>
      </w:r>
      <w:r>
        <w:rPr>
          <w:rFonts w:hint="eastAsia"/>
        </w:rPr>
        <w:t>предприятий</w:t>
      </w:r>
    </w:p>
    <w:p w14:paraId="3BB848E8" w14:textId="77777777" w:rsidR="00F76B59" w:rsidRDefault="00F76B59" w:rsidP="00F76B59"/>
    <w:p w14:paraId="27D1C66C" w14:textId="77777777" w:rsidR="00F76B59" w:rsidRDefault="00F76B59" w:rsidP="00F76B59">
      <w:r>
        <w:t xml:space="preserve">2.3 </w:t>
      </w:r>
      <w:r>
        <w:rPr>
          <w:rFonts w:hint="eastAsia"/>
        </w:rPr>
        <w:t>Оценка</w:t>
      </w:r>
      <w:r>
        <w:t xml:space="preserve"> </w:t>
      </w:r>
      <w:r>
        <w:rPr>
          <w:rFonts w:hint="eastAsia"/>
        </w:rPr>
        <w:t>эффективности</w:t>
      </w:r>
      <w:r>
        <w:t xml:space="preserve"> </w:t>
      </w:r>
      <w:r>
        <w:rPr>
          <w:rFonts w:hint="eastAsia"/>
        </w:rPr>
        <w:t>воспроизводства</w:t>
      </w:r>
      <w:r>
        <w:t xml:space="preserve"> </w:t>
      </w:r>
      <w:r>
        <w:rPr>
          <w:rFonts w:hint="eastAsia"/>
        </w:rPr>
        <w:t>материально</w:t>
      </w:r>
      <w:r>
        <w:t>-</w:t>
      </w:r>
      <w:r>
        <w:rPr>
          <w:rFonts w:hint="eastAsia"/>
        </w:rPr>
        <w:t>технической</w:t>
      </w:r>
      <w:r>
        <w:t xml:space="preserve"> 92 </w:t>
      </w:r>
      <w:r>
        <w:rPr>
          <w:rFonts w:hint="eastAsia"/>
        </w:rPr>
        <w:t>базы</w:t>
      </w:r>
      <w:r>
        <w:t xml:space="preserve"> </w:t>
      </w:r>
      <w:r>
        <w:rPr>
          <w:rFonts w:hint="eastAsia"/>
        </w:rPr>
        <w:t>сельскохозяйственных</w:t>
      </w:r>
      <w:r>
        <w:t xml:space="preserve"> </w:t>
      </w:r>
      <w:r>
        <w:rPr>
          <w:rFonts w:hint="eastAsia"/>
        </w:rPr>
        <w:t>предприятий</w:t>
      </w:r>
    </w:p>
    <w:p w14:paraId="35B5E46B" w14:textId="77777777" w:rsidR="00F76B59" w:rsidRDefault="00F76B59" w:rsidP="00F76B59"/>
    <w:p w14:paraId="1E08A5C7" w14:textId="77777777" w:rsidR="00F76B59" w:rsidRDefault="00F76B59" w:rsidP="00F76B59">
      <w:r>
        <w:rPr>
          <w:rFonts w:hint="eastAsia"/>
        </w:rPr>
        <w:t>Глава</w:t>
      </w:r>
      <w:r>
        <w:t xml:space="preserve"> 3.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вос</w:t>
      </w:r>
      <w:r>
        <w:t xml:space="preserve">- 104 </w:t>
      </w:r>
      <w:r>
        <w:rPr>
          <w:rFonts w:hint="eastAsia"/>
        </w:rPr>
        <w:t>производства</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сельскохозяйственных</w:t>
      </w:r>
      <w:r>
        <w:t xml:space="preserve"> </w:t>
      </w:r>
      <w:r>
        <w:rPr>
          <w:rFonts w:hint="eastAsia"/>
        </w:rPr>
        <w:t>предприятий</w:t>
      </w:r>
    </w:p>
    <w:p w14:paraId="4CCC9304" w14:textId="77777777" w:rsidR="00F76B59" w:rsidRDefault="00F76B59" w:rsidP="00F76B59"/>
    <w:p w14:paraId="5F30E47B" w14:textId="77777777" w:rsidR="00F76B59" w:rsidRDefault="00F76B59" w:rsidP="00F76B59">
      <w:r>
        <w:t xml:space="preserve">3.1 </w:t>
      </w:r>
      <w:r>
        <w:rPr>
          <w:rFonts w:hint="eastAsia"/>
        </w:rPr>
        <w:t>Обоснование</w:t>
      </w:r>
      <w:r>
        <w:t xml:space="preserve"> </w:t>
      </w:r>
      <w:r>
        <w:rPr>
          <w:rFonts w:hint="eastAsia"/>
        </w:rPr>
        <w:t>концептуального</w:t>
      </w:r>
      <w:r>
        <w:t xml:space="preserve"> </w:t>
      </w:r>
      <w:r>
        <w:rPr>
          <w:rFonts w:hint="eastAsia"/>
        </w:rPr>
        <w:t>подхода</w:t>
      </w:r>
      <w:r>
        <w:t xml:space="preserve"> </w:t>
      </w:r>
      <w:r>
        <w:rPr>
          <w:rFonts w:hint="eastAsia"/>
        </w:rPr>
        <w:t>к</w:t>
      </w:r>
      <w:r>
        <w:t xml:space="preserve"> </w:t>
      </w:r>
      <w:r>
        <w:rPr>
          <w:rFonts w:hint="eastAsia"/>
        </w:rPr>
        <w:t>совершенствованию</w:t>
      </w:r>
      <w:r>
        <w:t xml:space="preserve"> </w:t>
      </w:r>
      <w:r>
        <w:rPr>
          <w:rFonts w:hint="eastAsia"/>
        </w:rPr>
        <w:t>систе</w:t>
      </w:r>
      <w:r>
        <w:t xml:space="preserve">- 104 </w:t>
      </w:r>
      <w:r>
        <w:rPr>
          <w:rFonts w:hint="eastAsia"/>
        </w:rPr>
        <w:t>мы</w:t>
      </w:r>
      <w:r>
        <w:t xml:space="preserve"> </w:t>
      </w:r>
      <w:r>
        <w:rPr>
          <w:rFonts w:hint="eastAsia"/>
        </w:rPr>
        <w:t>воспроизводства</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сельскохозяйственных</w:t>
      </w:r>
      <w:r>
        <w:t xml:space="preserve"> </w:t>
      </w:r>
      <w:r>
        <w:rPr>
          <w:rFonts w:hint="eastAsia"/>
        </w:rPr>
        <w:t>предприятий</w:t>
      </w:r>
    </w:p>
    <w:p w14:paraId="71BA2F54" w14:textId="77777777" w:rsidR="00F76B59" w:rsidRDefault="00F76B59" w:rsidP="00F76B59"/>
    <w:p w14:paraId="0EB691E5" w14:textId="77777777" w:rsidR="00F76B59" w:rsidRDefault="00F76B59" w:rsidP="00F76B59">
      <w:r>
        <w:t xml:space="preserve">3.2 </w:t>
      </w:r>
      <w:r>
        <w:rPr>
          <w:rFonts w:hint="eastAsia"/>
        </w:rPr>
        <w:t>Методика</w:t>
      </w:r>
      <w:r>
        <w:t xml:space="preserve"> </w:t>
      </w:r>
      <w:r>
        <w:rPr>
          <w:rFonts w:hint="eastAsia"/>
        </w:rPr>
        <w:t>определения</w:t>
      </w:r>
      <w:r>
        <w:t xml:space="preserve"> </w:t>
      </w:r>
      <w:r>
        <w:rPr>
          <w:rFonts w:hint="eastAsia"/>
        </w:rPr>
        <w:t>параметров</w:t>
      </w:r>
      <w:r>
        <w:t xml:space="preserve"> </w:t>
      </w:r>
      <w:r>
        <w:rPr>
          <w:rFonts w:hint="eastAsia"/>
        </w:rPr>
        <w:t>воспроизводства</w:t>
      </w:r>
      <w:r>
        <w:t xml:space="preserve"> </w:t>
      </w:r>
      <w:r>
        <w:rPr>
          <w:rFonts w:hint="eastAsia"/>
        </w:rPr>
        <w:t>материально</w:t>
      </w:r>
      <w:r>
        <w:t xml:space="preserve">- 119 </w:t>
      </w:r>
      <w:r>
        <w:rPr>
          <w:rFonts w:hint="eastAsia"/>
        </w:rPr>
        <w:t>технической</w:t>
      </w:r>
      <w:r>
        <w:t xml:space="preserve"> </w:t>
      </w:r>
      <w:r>
        <w:rPr>
          <w:rFonts w:hint="eastAsia"/>
        </w:rPr>
        <w:t>базы</w:t>
      </w:r>
      <w:r>
        <w:t xml:space="preserve"> </w:t>
      </w:r>
      <w:r>
        <w:rPr>
          <w:rFonts w:hint="eastAsia"/>
        </w:rPr>
        <w:t>сельскохозяйственных</w:t>
      </w:r>
      <w:r>
        <w:t xml:space="preserve"> </w:t>
      </w:r>
      <w:r>
        <w:rPr>
          <w:rFonts w:hint="eastAsia"/>
        </w:rPr>
        <w:t>предприятий</w:t>
      </w:r>
    </w:p>
    <w:p w14:paraId="0D07B2B8" w14:textId="77777777" w:rsidR="00F76B59" w:rsidRDefault="00F76B59" w:rsidP="00F76B59"/>
    <w:p w14:paraId="7B5FFCFB" w14:textId="77777777" w:rsidR="00F76B59" w:rsidRDefault="00F76B59" w:rsidP="00F76B59">
      <w:r>
        <w:t xml:space="preserve">3.3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организационно</w:t>
      </w:r>
      <w:r>
        <w:t xml:space="preserve"> - 134 </w:t>
      </w:r>
      <w:r>
        <w:rPr>
          <w:rFonts w:hint="eastAsia"/>
        </w:rPr>
        <w:t>экономических</w:t>
      </w:r>
      <w:r>
        <w:t xml:space="preserve"> </w:t>
      </w:r>
      <w:r>
        <w:rPr>
          <w:rFonts w:hint="eastAsia"/>
        </w:rPr>
        <w:t>методов</w:t>
      </w:r>
      <w:r>
        <w:t xml:space="preserve"> </w:t>
      </w:r>
      <w:r>
        <w:rPr>
          <w:rFonts w:hint="eastAsia"/>
        </w:rPr>
        <w:t>стимулирования</w:t>
      </w:r>
      <w:r>
        <w:t xml:space="preserve"> </w:t>
      </w:r>
      <w:r>
        <w:rPr>
          <w:rFonts w:hint="eastAsia"/>
        </w:rPr>
        <w:t>расширенного</w:t>
      </w:r>
      <w:r>
        <w:t xml:space="preserve"> </w:t>
      </w:r>
      <w:r>
        <w:rPr>
          <w:rFonts w:hint="eastAsia"/>
        </w:rPr>
        <w:t>воспроизводства</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сельскохозяйственных</w:t>
      </w:r>
      <w:r>
        <w:t xml:space="preserve"> </w:t>
      </w:r>
      <w:r>
        <w:rPr>
          <w:rFonts w:hint="eastAsia"/>
        </w:rPr>
        <w:t>предприятий</w:t>
      </w:r>
    </w:p>
    <w:p w14:paraId="2C79159B" w14:textId="77777777" w:rsidR="00F76B59" w:rsidRDefault="00F76B59" w:rsidP="00F76B59"/>
    <w:p w14:paraId="3C3EAEDB" w14:textId="77777777" w:rsidR="00F76B59" w:rsidRDefault="00F76B59" w:rsidP="00F76B59">
      <w:r>
        <w:rPr>
          <w:rFonts w:hint="eastAsia"/>
        </w:rPr>
        <w:t>Выводы</w:t>
      </w:r>
      <w:r>
        <w:t xml:space="preserve"> </w:t>
      </w:r>
      <w:r>
        <w:rPr>
          <w:rFonts w:hint="eastAsia"/>
        </w:rPr>
        <w:t>и</w:t>
      </w:r>
      <w:r>
        <w:t xml:space="preserve"> </w:t>
      </w:r>
      <w:r>
        <w:rPr>
          <w:rFonts w:hint="eastAsia"/>
        </w:rPr>
        <w:t>предложения</w:t>
      </w:r>
    </w:p>
    <w:p w14:paraId="4BC6CF57" w14:textId="77777777" w:rsidR="00F76B59" w:rsidRDefault="00F76B59" w:rsidP="00F76B59"/>
    <w:p w14:paraId="250D16E5" w14:textId="77777777" w:rsidR="00F76B59" w:rsidRDefault="00F76B59" w:rsidP="00F76B59">
      <w:r>
        <w:rPr>
          <w:rFonts w:hint="eastAsia"/>
        </w:rPr>
        <w:t>Список</w:t>
      </w:r>
      <w:r>
        <w:t xml:space="preserve"> </w:t>
      </w:r>
      <w:r>
        <w:rPr>
          <w:rFonts w:hint="eastAsia"/>
        </w:rPr>
        <w:t>использованных</w:t>
      </w:r>
      <w:r>
        <w:t xml:space="preserve"> </w:t>
      </w:r>
      <w:r>
        <w:rPr>
          <w:rFonts w:hint="eastAsia"/>
        </w:rPr>
        <w:t>источников</w:t>
      </w:r>
    </w:p>
    <w:p w14:paraId="02342450" w14:textId="77777777" w:rsidR="00F76B59" w:rsidRDefault="00F76B59" w:rsidP="00F76B59"/>
    <w:p w14:paraId="0C9E2E86" w14:textId="2561D1BA" w:rsidR="00F76B59" w:rsidRPr="00F76B59" w:rsidRDefault="00F76B59" w:rsidP="00F76B59">
      <w:r>
        <w:rPr>
          <w:rFonts w:hint="eastAsia"/>
        </w:rPr>
        <w:t>Приложения</w:t>
      </w:r>
    </w:p>
    <w:sectPr w:rsidR="00F76B59" w:rsidRPr="00F76B59" w:rsidSect="005639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1A9D" w14:textId="77777777" w:rsidR="0056399A" w:rsidRDefault="0056399A">
      <w:pPr>
        <w:spacing w:after="0" w:line="240" w:lineRule="auto"/>
      </w:pPr>
      <w:r>
        <w:separator/>
      </w:r>
    </w:p>
  </w:endnote>
  <w:endnote w:type="continuationSeparator" w:id="0">
    <w:p w14:paraId="6623DCB1" w14:textId="77777777" w:rsidR="0056399A" w:rsidRDefault="0056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B39A" w14:textId="77777777" w:rsidR="0056399A" w:rsidRDefault="0056399A"/>
    <w:p w14:paraId="4137F83B" w14:textId="77777777" w:rsidR="0056399A" w:rsidRDefault="0056399A"/>
    <w:p w14:paraId="1B3ACEBF" w14:textId="77777777" w:rsidR="0056399A" w:rsidRDefault="0056399A"/>
    <w:p w14:paraId="3A1A2AA9" w14:textId="77777777" w:rsidR="0056399A" w:rsidRDefault="0056399A"/>
    <w:p w14:paraId="18E374DB" w14:textId="77777777" w:rsidR="0056399A" w:rsidRDefault="0056399A"/>
    <w:p w14:paraId="6906B8C4" w14:textId="77777777" w:rsidR="0056399A" w:rsidRDefault="0056399A"/>
    <w:p w14:paraId="41EB34C8" w14:textId="77777777" w:rsidR="0056399A" w:rsidRDefault="005639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92181F" wp14:editId="3AB45C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04502" w14:textId="77777777" w:rsidR="0056399A" w:rsidRDefault="005639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218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D04502" w14:textId="77777777" w:rsidR="0056399A" w:rsidRDefault="005639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54C6FA" w14:textId="77777777" w:rsidR="0056399A" w:rsidRDefault="0056399A"/>
    <w:p w14:paraId="0A625B5C" w14:textId="77777777" w:rsidR="0056399A" w:rsidRDefault="0056399A"/>
    <w:p w14:paraId="7A5799AE" w14:textId="77777777" w:rsidR="0056399A" w:rsidRDefault="005639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5B7103" wp14:editId="330B5B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4513" w14:textId="77777777" w:rsidR="0056399A" w:rsidRDefault="0056399A"/>
                          <w:p w14:paraId="14ACD7C0" w14:textId="77777777" w:rsidR="0056399A" w:rsidRDefault="005639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B71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FE4513" w14:textId="77777777" w:rsidR="0056399A" w:rsidRDefault="0056399A"/>
                    <w:p w14:paraId="14ACD7C0" w14:textId="77777777" w:rsidR="0056399A" w:rsidRDefault="005639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AFB06F" w14:textId="77777777" w:rsidR="0056399A" w:rsidRDefault="0056399A"/>
    <w:p w14:paraId="28104E7E" w14:textId="77777777" w:rsidR="0056399A" w:rsidRDefault="0056399A">
      <w:pPr>
        <w:rPr>
          <w:sz w:val="2"/>
          <w:szCs w:val="2"/>
        </w:rPr>
      </w:pPr>
    </w:p>
    <w:p w14:paraId="14A00C25" w14:textId="77777777" w:rsidR="0056399A" w:rsidRDefault="0056399A"/>
    <w:p w14:paraId="5AFEAF25" w14:textId="77777777" w:rsidR="0056399A" w:rsidRDefault="0056399A">
      <w:pPr>
        <w:spacing w:after="0" w:line="240" w:lineRule="auto"/>
      </w:pPr>
    </w:p>
  </w:footnote>
  <w:footnote w:type="continuationSeparator" w:id="0">
    <w:p w14:paraId="7FD51319" w14:textId="77777777" w:rsidR="0056399A" w:rsidRDefault="00563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9A"/>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8094</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1043</cp:revision>
  <cp:lastPrinted>2009-02-06T05:36:00Z</cp:lastPrinted>
  <dcterms:created xsi:type="dcterms:W3CDTF">2024-04-09T10:20:00Z</dcterms:created>
  <dcterms:modified xsi:type="dcterms:W3CDTF">2024-04-20T19:53:00Z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