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4E5AB" w14:textId="3EA856BD" w:rsidR="00E16451" w:rsidRDefault="00773CD8" w:rsidP="00773CD8">
      <w:r w:rsidRPr="00773CD8">
        <w:rPr>
          <w:rFonts w:hint="eastAsia"/>
        </w:rPr>
        <w:t>Профилактические</w:t>
      </w:r>
      <w:r w:rsidRPr="00773CD8">
        <w:t xml:space="preserve"> </w:t>
      </w:r>
      <w:r w:rsidRPr="00773CD8">
        <w:rPr>
          <w:rFonts w:hint="eastAsia"/>
        </w:rPr>
        <w:t>аспекты</w:t>
      </w:r>
      <w:r w:rsidRPr="00773CD8">
        <w:t xml:space="preserve"> </w:t>
      </w:r>
      <w:r w:rsidRPr="00773CD8">
        <w:rPr>
          <w:rFonts w:hint="eastAsia"/>
        </w:rPr>
        <w:t>охраны</w:t>
      </w:r>
      <w:r w:rsidRPr="00773CD8">
        <w:t xml:space="preserve"> </w:t>
      </w:r>
      <w:r w:rsidRPr="00773CD8">
        <w:rPr>
          <w:rFonts w:hint="eastAsia"/>
        </w:rPr>
        <w:t>здоровья</w:t>
      </w:r>
      <w:r w:rsidRPr="00773CD8">
        <w:t xml:space="preserve"> </w:t>
      </w:r>
      <w:r w:rsidRPr="00773CD8">
        <w:rPr>
          <w:rFonts w:hint="eastAsia"/>
        </w:rPr>
        <w:t>девушек</w:t>
      </w:r>
      <w:r w:rsidRPr="00773CD8">
        <w:t>-</w:t>
      </w:r>
      <w:r w:rsidRPr="00773CD8">
        <w:rPr>
          <w:rFonts w:hint="eastAsia"/>
        </w:rPr>
        <w:t>подростков</w:t>
      </w:r>
      <w:r w:rsidRPr="00773CD8">
        <w:t xml:space="preserve"> </w:t>
      </w:r>
      <w:r w:rsidRPr="00773CD8">
        <w:rPr>
          <w:rFonts w:hint="eastAsia"/>
        </w:rPr>
        <w:t>в</w:t>
      </w:r>
      <w:r w:rsidRPr="00773CD8">
        <w:t xml:space="preserve"> </w:t>
      </w:r>
      <w:r w:rsidRPr="00773CD8">
        <w:rPr>
          <w:rFonts w:hint="eastAsia"/>
        </w:rPr>
        <w:t>крупном</w:t>
      </w:r>
      <w:r w:rsidRPr="00773CD8">
        <w:t xml:space="preserve"> </w:t>
      </w:r>
      <w:r w:rsidRPr="00773CD8">
        <w:rPr>
          <w:rFonts w:hint="eastAsia"/>
        </w:rPr>
        <w:t>промышленном</w:t>
      </w:r>
      <w:r w:rsidRPr="00773CD8">
        <w:t xml:space="preserve"> </w:t>
      </w:r>
      <w:r w:rsidRPr="00773CD8">
        <w:rPr>
          <w:rFonts w:hint="eastAsia"/>
        </w:rPr>
        <w:t>городе</w:t>
      </w:r>
      <w:r w:rsidRPr="00773CD8">
        <w:t xml:space="preserve"> (</w:t>
      </w:r>
      <w:r w:rsidRPr="00773CD8">
        <w:rPr>
          <w:rFonts w:hint="eastAsia"/>
        </w:rPr>
        <w:t>по</w:t>
      </w:r>
      <w:r w:rsidRPr="00773CD8">
        <w:t xml:space="preserve"> </w:t>
      </w:r>
      <w:r w:rsidRPr="00773CD8">
        <w:rPr>
          <w:rFonts w:hint="eastAsia"/>
        </w:rPr>
        <w:t>материалам</w:t>
      </w:r>
      <w:r w:rsidRPr="00773CD8">
        <w:t xml:space="preserve"> </w:t>
      </w:r>
      <w:r w:rsidRPr="00773CD8">
        <w:rPr>
          <w:rFonts w:hint="eastAsia"/>
        </w:rPr>
        <w:t>города</w:t>
      </w:r>
      <w:r w:rsidRPr="00773CD8">
        <w:t xml:space="preserve"> </w:t>
      </w:r>
      <w:r w:rsidRPr="00773CD8">
        <w:rPr>
          <w:rFonts w:hint="eastAsia"/>
        </w:rPr>
        <w:t>Набережные</w:t>
      </w:r>
      <w:r w:rsidRPr="00773CD8">
        <w:t xml:space="preserve"> </w:t>
      </w:r>
      <w:r w:rsidRPr="00773CD8">
        <w:rPr>
          <w:rFonts w:hint="eastAsia"/>
        </w:rPr>
        <w:t>Челны</w:t>
      </w:r>
      <w:r w:rsidRPr="00773CD8">
        <w:t>)</w:t>
      </w:r>
      <w:r>
        <w:t xml:space="preserve"> </w:t>
      </w:r>
      <w:r w:rsidRPr="00773CD8">
        <w:rPr>
          <w:rFonts w:hint="eastAsia"/>
        </w:rPr>
        <w:t>Мустакимова</w:t>
      </w:r>
      <w:r w:rsidRPr="00773CD8">
        <w:t xml:space="preserve">, </w:t>
      </w:r>
      <w:r w:rsidRPr="00773CD8">
        <w:rPr>
          <w:rFonts w:hint="eastAsia"/>
        </w:rPr>
        <w:t>Аниса</w:t>
      </w:r>
      <w:r w:rsidRPr="00773CD8">
        <w:t xml:space="preserve"> </w:t>
      </w:r>
      <w:r w:rsidRPr="00773CD8">
        <w:rPr>
          <w:rFonts w:hint="eastAsia"/>
        </w:rPr>
        <w:t>Анисовна</w:t>
      </w:r>
    </w:p>
    <w:p w14:paraId="387520D9" w14:textId="77777777" w:rsidR="00773CD8" w:rsidRDefault="00773CD8" w:rsidP="00773CD8">
      <w:r>
        <w:rPr>
          <w:rFonts w:hint="eastAsia"/>
        </w:rPr>
        <w:t>ОГЛАВЛЕНИЕ</w:t>
      </w:r>
      <w:r>
        <w:t xml:space="preserve"> </w:t>
      </w:r>
      <w:r>
        <w:rPr>
          <w:rFonts w:hint="eastAsia"/>
        </w:rPr>
        <w:t>ДИССЕРТАЦИИ</w:t>
      </w:r>
    </w:p>
    <w:p w14:paraId="007A0857" w14:textId="77777777" w:rsidR="00773CD8" w:rsidRDefault="00773CD8" w:rsidP="00773CD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Мустакимова</w:t>
      </w:r>
      <w:r>
        <w:t xml:space="preserve">, </w:t>
      </w:r>
      <w:r>
        <w:rPr>
          <w:rFonts w:hint="eastAsia"/>
        </w:rPr>
        <w:t>Аниса</w:t>
      </w:r>
      <w:r>
        <w:t xml:space="preserve"> </w:t>
      </w:r>
      <w:r>
        <w:rPr>
          <w:rFonts w:hint="eastAsia"/>
        </w:rPr>
        <w:t>Анисовна</w:t>
      </w:r>
    </w:p>
    <w:p w14:paraId="649EAD79" w14:textId="77777777" w:rsidR="00773CD8" w:rsidRDefault="00773CD8" w:rsidP="00773CD8">
      <w:r>
        <w:rPr>
          <w:rFonts w:hint="eastAsia"/>
        </w:rPr>
        <w:t>Введение</w:t>
      </w:r>
      <w:r>
        <w:t>.</w:t>
      </w:r>
    </w:p>
    <w:p w14:paraId="3671D9D1" w14:textId="77777777" w:rsidR="00773CD8" w:rsidRDefault="00773CD8" w:rsidP="00773CD8"/>
    <w:p w14:paraId="48BE0A95" w14:textId="77777777" w:rsidR="00773CD8" w:rsidRDefault="00773CD8" w:rsidP="00773CD8">
      <w:r>
        <w:rPr>
          <w:rFonts w:hint="eastAsia"/>
        </w:rPr>
        <w:t>Глава</w:t>
      </w:r>
      <w:r>
        <w:t xml:space="preserve"> 1. </w:t>
      </w:r>
      <w:r>
        <w:rPr>
          <w:rFonts w:hint="eastAsia"/>
        </w:rPr>
        <w:t>Социально</w:t>
      </w:r>
      <w:r>
        <w:t>-</w:t>
      </w:r>
      <w:r>
        <w:rPr>
          <w:rFonts w:hint="eastAsia"/>
        </w:rPr>
        <w:t>гигиенические</w:t>
      </w:r>
      <w:r>
        <w:t xml:space="preserve"> </w:t>
      </w:r>
      <w:r>
        <w:rPr>
          <w:rFonts w:hint="eastAsia"/>
        </w:rPr>
        <w:t>и</w:t>
      </w:r>
      <w:r>
        <w:t xml:space="preserve"> </w:t>
      </w:r>
      <w:r>
        <w:rPr>
          <w:rFonts w:hint="eastAsia"/>
        </w:rPr>
        <w:t>медико</w:t>
      </w:r>
      <w:r>
        <w:t>-</w:t>
      </w:r>
      <w:r>
        <w:rPr>
          <w:rFonts w:hint="eastAsia"/>
        </w:rPr>
        <w:t>организационнные</w:t>
      </w:r>
      <w:r>
        <w:t xml:space="preserve"> </w:t>
      </w:r>
      <w:r>
        <w:rPr>
          <w:rFonts w:hint="eastAsia"/>
        </w:rPr>
        <w:t>проблемы</w:t>
      </w:r>
      <w:r>
        <w:t xml:space="preserve"> </w:t>
      </w:r>
      <w:r>
        <w:rPr>
          <w:rFonts w:hint="eastAsia"/>
        </w:rPr>
        <w:t>охраны</w:t>
      </w:r>
      <w:r>
        <w:t xml:space="preserve"> </w:t>
      </w:r>
      <w:r>
        <w:rPr>
          <w:rFonts w:hint="eastAsia"/>
        </w:rPr>
        <w:t>здоровья</w:t>
      </w:r>
      <w:r>
        <w:t xml:space="preserve"> </w:t>
      </w:r>
      <w:r>
        <w:rPr>
          <w:rFonts w:hint="eastAsia"/>
        </w:rPr>
        <w:t>девушек</w:t>
      </w:r>
      <w:r>
        <w:t>-</w:t>
      </w:r>
      <w:r>
        <w:rPr>
          <w:rFonts w:hint="eastAsia"/>
        </w:rPr>
        <w:t>подростков</w:t>
      </w:r>
      <w:r>
        <w:t xml:space="preserve"> </w:t>
      </w:r>
      <w:r>
        <w:rPr>
          <w:rFonts w:hint="eastAsia"/>
        </w:rPr>
        <w:t>обзор</w:t>
      </w:r>
      <w:r>
        <w:t xml:space="preserve"> </w:t>
      </w:r>
      <w:r>
        <w:rPr>
          <w:rFonts w:hint="eastAsia"/>
        </w:rPr>
        <w:t>литературы</w:t>
      </w:r>
      <w:r>
        <w:t>).</w:t>
      </w:r>
    </w:p>
    <w:p w14:paraId="3DA8BFEF" w14:textId="77777777" w:rsidR="00773CD8" w:rsidRDefault="00773CD8" w:rsidP="00773CD8"/>
    <w:p w14:paraId="0DD80A72" w14:textId="77777777" w:rsidR="00773CD8" w:rsidRDefault="00773CD8" w:rsidP="00773CD8">
      <w:r>
        <w:t xml:space="preserve">1.1. </w:t>
      </w:r>
      <w:r>
        <w:rPr>
          <w:rFonts w:hint="eastAsia"/>
        </w:rPr>
        <w:t>Актуальные</w:t>
      </w:r>
      <w:r>
        <w:t xml:space="preserve"> </w:t>
      </w:r>
      <w:r>
        <w:rPr>
          <w:rFonts w:hint="eastAsia"/>
        </w:rPr>
        <w:t>проблемы</w:t>
      </w:r>
      <w:r>
        <w:t xml:space="preserve"> </w:t>
      </w:r>
      <w:r>
        <w:rPr>
          <w:rFonts w:hint="eastAsia"/>
        </w:rPr>
        <w:t>состояния</w:t>
      </w:r>
      <w:r>
        <w:t xml:space="preserve"> </w:t>
      </w:r>
      <w:r>
        <w:rPr>
          <w:rFonts w:hint="eastAsia"/>
        </w:rPr>
        <w:t>здоровья</w:t>
      </w:r>
      <w:r>
        <w:t xml:space="preserve"> </w:t>
      </w:r>
      <w:r>
        <w:rPr>
          <w:rFonts w:hint="eastAsia"/>
        </w:rPr>
        <w:t>девушек</w:t>
      </w:r>
      <w:r>
        <w:t>-</w:t>
      </w:r>
      <w:r>
        <w:rPr>
          <w:rFonts w:hint="eastAsia"/>
        </w:rPr>
        <w:t>подростков</w:t>
      </w:r>
      <w:r>
        <w:t>.</w:t>
      </w:r>
    </w:p>
    <w:p w14:paraId="341569FE" w14:textId="77777777" w:rsidR="00773CD8" w:rsidRDefault="00773CD8" w:rsidP="00773CD8"/>
    <w:p w14:paraId="3490000E" w14:textId="77777777" w:rsidR="00773CD8" w:rsidRDefault="00773CD8" w:rsidP="00773CD8">
      <w:r>
        <w:t xml:space="preserve">1.2. </w:t>
      </w:r>
      <w:r>
        <w:rPr>
          <w:rFonts w:hint="eastAsia"/>
        </w:rPr>
        <w:t>Основные</w:t>
      </w:r>
      <w:r>
        <w:t xml:space="preserve"> </w:t>
      </w:r>
      <w:r>
        <w:rPr>
          <w:rFonts w:hint="eastAsia"/>
        </w:rPr>
        <w:t>факторы</w:t>
      </w:r>
      <w:r>
        <w:t xml:space="preserve"> </w:t>
      </w:r>
      <w:r>
        <w:rPr>
          <w:rFonts w:hint="eastAsia"/>
        </w:rPr>
        <w:t>риска</w:t>
      </w:r>
      <w:r>
        <w:t xml:space="preserve"> </w:t>
      </w:r>
      <w:r>
        <w:rPr>
          <w:rFonts w:hint="eastAsia"/>
        </w:rPr>
        <w:t>в</w:t>
      </w:r>
      <w:r>
        <w:t xml:space="preserve"> </w:t>
      </w:r>
      <w:r>
        <w:rPr>
          <w:rFonts w:hint="eastAsia"/>
        </w:rPr>
        <w:t>формировании</w:t>
      </w:r>
      <w:r>
        <w:t xml:space="preserve"> </w:t>
      </w:r>
      <w:r>
        <w:rPr>
          <w:rFonts w:hint="eastAsia"/>
        </w:rPr>
        <w:t>состояния</w:t>
      </w:r>
      <w:r>
        <w:t xml:space="preserve"> </w:t>
      </w:r>
      <w:r>
        <w:rPr>
          <w:rFonts w:hint="eastAsia"/>
        </w:rPr>
        <w:t>здоровья</w:t>
      </w:r>
      <w:r>
        <w:t xml:space="preserve"> </w:t>
      </w:r>
      <w:r>
        <w:rPr>
          <w:rFonts w:hint="eastAsia"/>
        </w:rPr>
        <w:t>девушек</w:t>
      </w:r>
      <w:r>
        <w:t>-</w:t>
      </w:r>
      <w:r>
        <w:rPr>
          <w:rFonts w:hint="eastAsia"/>
        </w:rPr>
        <w:t>подростков</w:t>
      </w:r>
      <w:r>
        <w:t>.</w:t>
      </w:r>
    </w:p>
    <w:p w14:paraId="135ED734" w14:textId="77777777" w:rsidR="00773CD8" w:rsidRDefault="00773CD8" w:rsidP="00773CD8"/>
    <w:p w14:paraId="3872AF9F" w14:textId="77777777" w:rsidR="00773CD8" w:rsidRDefault="00773CD8" w:rsidP="00773CD8">
      <w:r>
        <w:t xml:space="preserve">1.3. </w:t>
      </w:r>
      <w:r>
        <w:rPr>
          <w:rFonts w:hint="eastAsia"/>
        </w:rPr>
        <w:t>Особенности</w:t>
      </w:r>
      <w:r>
        <w:t xml:space="preserve"> </w:t>
      </w:r>
      <w:r>
        <w:rPr>
          <w:rFonts w:hint="eastAsia"/>
        </w:rPr>
        <w:t>самосохранительного</w:t>
      </w:r>
      <w:r>
        <w:t xml:space="preserve"> </w:t>
      </w:r>
      <w:r>
        <w:rPr>
          <w:rFonts w:hint="eastAsia"/>
        </w:rPr>
        <w:t>поведения</w:t>
      </w:r>
      <w:r>
        <w:t xml:space="preserve"> </w:t>
      </w:r>
      <w:r>
        <w:rPr>
          <w:rFonts w:hint="eastAsia"/>
        </w:rPr>
        <w:t>девушек</w:t>
      </w:r>
      <w:r>
        <w:t>-</w:t>
      </w:r>
      <w:r>
        <w:rPr>
          <w:rFonts w:hint="eastAsia"/>
        </w:rPr>
        <w:t>подростков</w:t>
      </w:r>
      <w:r>
        <w:t>.</w:t>
      </w:r>
    </w:p>
    <w:p w14:paraId="22C8366A" w14:textId="77777777" w:rsidR="00773CD8" w:rsidRDefault="00773CD8" w:rsidP="00773CD8"/>
    <w:p w14:paraId="75DC3734" w14:textId="77777777" w:rsidR="00773CD8" w:rsidRDefault="00773CD8" w:rsidP="00773CD8">
      <w:r>
        <w:t xml:space="preserve">1.4. </w:t>
      </w:r>
      <w:r>
        <w:rPr>
          <w:rFonts w:hint="eastAsia"/>
        </w:rPr>
        <w:t>Профилактические</w:t>
      </w:r>
      <w:r>
        <w:t xml:space="preserve"> </w:t>
      </w:r>
      <w:r>
        <w:rPr>
          <w:rFonts w:hint="eastAsia"/>
        </w:rPr>
        <w:t>основы</w:t>
      </w:r>
      <w:r>
        <w:t xml:space="preserve"> </w:t>
      </w:r>
      <w:r>
        <w:rPr>
          <w:rFonts w:hint="eastAsia"/>
        </w:rPr>
        <w:t>охраны</w:t>
      </w:r>
      <w:r>
        <w:t xml:space="preserve"> </w:t>
      </w:r>
      <w:r>
        <w:rPr>
          <w:rFonts w:hint="eastAsia"/>
        </w:rPr>
        <w:t>и</w:t>
      </w:r>
      <w:r>
        <w:t xml:space="preserve"> </w:t>
      </w:r>
      <w:r>
        <w:rPr>
          <w:rFonts w:hint="eastAsia"/>
        </w:rPr>
        <w:t>укрепления</w:t>
      </w:r>
      <w:r>
        <w:t xml:space="preserve"> </w:t>
      </w:r>
      <w:r>
        <w:rPr>
          <w:rFonts w:hint="eastAsia"/>
        </w:rPr>
        <w:t>здоровья</w:t>
      </w:r>
      <w:r>
        <w:t xml:space="preserve"> </w:t>
      </w:r>
      <w:r>
        <w:rPr>
          <w:rFonts w:hint="eastAsia"/>
        </w:rPr>
        <w:t>девушек</w:t>
      </w:r>
      <w:r>
        <w:t>-</w:t>
      </w:r>
      <w:r>
        <w:rPr>
          <w:rFonts w:hint="eastAsia"/>
        </w:rPr>
        <w:t>подростков</w:t>
      </w:r>
      <w:r>
        <w:t>.</w:t>
      </w:r>
    </w:p>
    <w:p w14:paraId="1C3EB6A9" w14:textId="77777777" w:rsidR="00773CD8" w:rsidRDefault="00773CD8" w:rsidP="00773CD8"/>
    <w:p w14:paraId="2CF2331C" w14:textId="77777777" w:rsidR="00773CD8" w:rsidRDefault="00773CD8" w:rsidP="00773CD8">
      <w:r>
        <w:rPr>
          <w:rFonts w:hint="eastAsia"/>
        </w:rPr>
        <w:t>Глава</w:t>
      </w:r>
      <w:r>
        <w:t xml:space="preserve"> 2. </w:t>
      </w:r>
      <w:r>
        <w:rPr>
          <w:rFonts w:hint="eastAsia"/>
        </w:rPr>
        <w:t>Программа</w:t>
      </w:r>
      <w:r>
        <w:t xml:space="preserve">, </w:t>
      </w:r>
      <w:r>
        <w:rPr>
          <w:rFonts w:hint="eastAsia"/>
        </w:rPr>
        <w:t>объемы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29F781C" w14:textId="77777777" w:rsidR="00773CD8" w:rsidRDefault="00773CD8" w:rsidP="00773CD8"/>
    <w:p w14:paraId="1ACFBA31" w14:textId="77777777" w:rsidR="00773CD8" w:rsidRDefault="00773CD8" w:rsidP="00773CD8">
      <w:r>
        <w:rPr>
          <w:rFonts w:hint="eastAsia"/>
        </w:rPr>
        <w:t>Результаты</w:t>
      </w:r>
      <w:r>
        <w:t xml:space="preserve"> </w:t>
      </w:r>
      <w:r>
        <w:rPr>
          <w:rFonts w:hint="eastAsia"/>
        </w:rPr>
        <w:t>собственных</w:t>
      </w:r>
      <w:r>
        <w:t xml:space="preserve"> </w:t>
      </w:r>
      <w:r>
        <w:rPr>
          <w:rFonts w:hint="eastAsia"/>
        </w:rPr>
        <w:t>исследований</w:t>
      </w:r>
    </w:p>
    <w:p w14:paraId="2E26B27C" w14:textId="77777777" w:rsidR="00773CD8" w:rsidRDefault="00773CD8" w:rsidP="00773CD8"/>
    <w:p w14:paraId="1D99F9DE" w14:textId="77777777" w:rsidR="00773CD8" w:rsidRDefault="00773CD8" w:rsidP="00773CD8">
      <w:r>
        <w:rPr>
          <w:rFonts w:hint="eastAsia"/>
        </w:rPr>
        <w:t>Глава</w:t>
      </w:r>
      <w:r>
        <w:t xml:space="preserve"> 3. </w:t>
      </w:r>
      <w:r>
        <w:rPr>
          <w:rFonts w:hint="eastAsia"/>
        </w:rPr>
        <w:t>Здоровье</w:t>
      </w:r>
      <w:r>
        <w:t xml:space="preserve"> </w:t>
      </w:r>
      <w:r>
        <w:rPr>
          <w:rFonts w:hint="eastAsia"/>
        </w:rPr>
        <w:t>девушек</w:t>
      </w:r>
      <w:r>
        <w:t>-</w:t>
      </w:r>
      <w:r>
        <w:rPr>
          <w:rFonts w:hint="eastAsia"/>
        </w:rPr>
        <w:t>подростков</w:t>
      </w:r>
      <w:r>
        <w:t xml:space="preserve"> </w:t>
      </w:r>
      <w:r>
        <w:rPr>
          <w:rFonts w:hint="eastAsia"/>
        </w:rPr>
        <w:t>крупного</w:t>
      </w:r>
      <w:r>
        <w:t xml:space="preserve"> </w:t>
      </w:r>
      <w:r>
        <w:rPr>
          <w:rFonts w:hint="eastAsia"/>
        </w:rPr>
        <w:t>промышленного</w:t>
      </w:r>
      <w:r>
        <w:t xml:space="preserve"> </w:t>
      </w:r>
      <w:r>
        <w:rPr>
          <w:rFonts w:hint="eastAsia"/>
        </w:rPr>
        <w:t>города</w:t>
      </w:r>
      <w:r>
        <w:t xml:space="preserve"> (</w:t>
      </w:r>
      <w:r>
        <w:rPr>
          <w:rFonts w:hint="eastAsia"/>
        </w:rPr>
        <w:t>по</w:t>
      </w:r>
      <w:r>
        <w:t xml:space="preserve"> </w:t>
      </w:r>
      <w:r>
        <w:rPr>
          <w:rFonts w:hint="eastAsia"/>
        </w:rPr>
        <w:t>материалам</w:t>
      </w:r>
      <w:r>
        <w:t xml:space="preserve"> </w:t>
      </w:r>
      <w:r>
        <w:rPr>
          <w:rFonts w:hint="eastAsia"/>
        </w:rPr>
        <w:t>официальной</w:t>
      </w:r>
      <w:r>
        <w:t xml:space="preserve"> </w:t>
      </w:r>
      <w:r>
        <w:rPr>
          <w:rFonts w:hint="eastAsia"/>
        </w:rPr>
        <w:t>статистической</w:t>
      </w:r>
      <w:r>
        <w:t xml:space="preserve"> </w:t>
      </w:r>
      <w:r>
        <w:rPr>
          <w:rFonts w:hint="eastAsia"/>
        </w:rPr>
        <w:t>отчетности</w:t>
      </w:r>
      <w:r>
        <w:t xml:space="preserve"> </w:t>
      </w:r>
      <w:r>
        <w:rPr>
          <w:rFonts w:hint="eastAsia"/>
        </w:rPr>
        <w:t>и</w:t>
      </w:r>
      <w:r>
        <w:t xml:space="preserve"> </w:t>
      </w:r>
      <w:r>
        <w:rPr>
          <w:rFonts w:hint="eastAsia"/>
        </w:rPr>
        <w:t>данным</w:t>
      </w:r>
      <w:r>
        <w:t xml:space="preserve"> </w:t>
      </w:r>
      <w:r>
        <w:rPr>
          <w:rFonts w:hint="eastAsia"/>
        </w:rPr>
        <w:t>углубленных</w:t>
      </w:r>
      <w:r>
        <w:t xml:space="preserve"> </w:t>
      </w:r>
      <w:r>
        <w:rPr>
          <w:rFonts w:hint="eastAsia"/>
        </w:rPr>
        <w:t>медицинских</w:t>
      </w:r>
      <w:r>
        <w:t xml:space="preserve"> </w:t>
      </w:r>
      <w:r>
        <w:rPr>
          <w:rFonts w:hint="eastAsia"/>
        </w:rPr>
        <w:t>осмотров</w:t>
      </w:r>
      <w:r>
        <w:t>).</w:t>
      </w:r>
    </w:p>
    <w:p w14:paraId="371383AE" w14:textId="77777777" w:rsidR="00773CD8" w:rsidRDefault="00773CD8" w:rsidP="00773CD8"/>
    <w:p w14:paraId="02AF6F60" w14:textId="77777777" w:rsidR="00773CD8" w:rsidRDefault="00773CD8" w:rsidP="00773CD8">
      <w:r>
        <w:t xml:space="preserve">3.1. </w:t>
      </w:r>
      <w:r>
        <w:rPr>
          <w:rFonts w:hint="eastAsia"/>
        </w:rPr>
        <w:t>Первичная</w:t>
      </w:r>
      <w:r>
        <w:t xml:space="preserve"> </w:t>
      </w:r>
      <w:r>
        <w:rPr>
          <w:rFonts w:hint="eastAsia"/>
        </w:rPr>
        <w:t>заболеваемость</w:t>
      </w:r>
      <w:r>
        <w:t xml:space="preserve"> </w:t>
      </w:r>
      <w:r>
        <w:rPr>
          <w:rFonts w:hint="eastAsia"/>
        </w:rPr>
        <w:t>и</w:t>
      </w:r>
      <w:r>
        <w:t xml:space="preserve"> </w:t>
      </w:r>
      <w:r>
        <w:rPr>
          <w:rFonts w:hint="eastAsia"/>
        </w:rPr>
        <w:t>распространенность</w:t>
      </w:r>
      <w:r>
        <w:t xml:space="preserve"> </w:t>
      </w:r>
      <w:r>
        <w:rPr>
          <w:rFonts w:hint="eastAsia"/>
        </w:rPr>
        <w:t>болезней</w:t>
      </w:r>
      <w:r>
        <w:t xml:space="preserve"> </w:t>
      </w:r>
      <w:r>
        <w:rPr>
          <w:rFonts w:hint="eastAsia"/>
        </w:rPr>
        <w:t>девушек</w:t>
      </w:r>
      <w:r>
        <w:t>-</w:t>
      </w:r>
      <w:r>
        <w:rPr>
          <w:rFonts w:hint="eastAsia"/>
        </w:rPr>
        <w:t>подростков</w:t>
      </w:r>
      <w:r>
        <w:t>.</w:t>
      </w:r>
    </w:p>
    <w:p w14:paraId="1F505C17" w14:textId="77777777" w:rsidR="00773CD8" w:rsidRDefault="00773CD8" w:rsidP="00773CD8"/>
    <w:p w14:paraId="68E9AA42" w14:textId="77777777" w:rsidR="00773CD8" w:rsidRDefault="00773CD8" w:rsidP="00773CD8">
      <w:r>
        <w:t xml:space="preserve">3.2. </w:t>
      </w:r>
      <w:r>
        <w:rPr>
          <w:rFonts w:hint="eastAsia"/>
        </w:rPr>
        <w:t>Инвалидность</w:t>
      </w:r>
      <w:r>
        <w:t xml:space="preserve"> </w:t>
      </w:r>
      <w:r>
        <w:rPr>
          <w:rFonts w:hint="eastAsia"/>
        </w:rPr>
        <w:t>девушек</w:t>
      </w:r>
      <w:r>
        <w:t>-</w:t>
      </w:r>
      <w:r>
        <w:rPr>
          <w:rFonts w:hint="eastAsia"/>
        </w:rPr>
        <w:t>подростков</w:t>
      </w:r>
      <w:r>
        <w:t>.'.</w:t>
      </w:r>
    </w:p>
    <w:p w14:paraId="673596E4" w14:textId="77777777" w:rsidR="00773CD8" w:rsidRDefault="00773CD8" w:rsidP="00773CD8"/>
    <w:p w14:paraId="0DEA9EC5" w14:textId="77777777" w:rsidR="00773CD8" w:rsidRDefault="00773CD8" w:rsidP="00773CD8">
      <w:r>
        <w:t xml:space="preserve">3.3. </w:t>
      </w:r>
      <w:r>
        <w:rPr>
          <w:rFonts w:hint="eastAsia"/>
        </w:rPr>
        <w:t>Смертность</w:t>
      </w:r>
      <w:r>
        <w:t xml:space="preserve"> </w:t>
      </w:r>
      <w:r>
        <w:rPr>
          <w:rFonts w:hint="eastAsia"/>
        </w:rPr>
        <w:t>девушек</w:t>
      </w:r>
      <w:r>
        <w:t>-</w:t>
      </w:r>
      <w:r>
        <w:rPr>
          <w:rFonts w:hint="eastAsia"/>
        </w:rPr>
        <w:t>подростков</w:t>
      </w:r>
      <w:r>
        <w:t>.</w:t>
      </w:r>
    </w:p>
    <w:p w14:paraId="7CD99B4B" w14:textId="77777777" w:rsidR="00773CD8" w:rsidRDefault="00773CD8" w:rsidP="00773CD8"/>
    <w:p w14:paraId="43278122" w14:textId="77777777" w:rsidR="00773CD8" w:rsidRDefault="00773CD8" w:rsidP="00773CD8">
      <w:r>
        <w:t xml:space="preserve">3.4. </w:t>
      </w:r>
      <w:r>
        <w:rPr>
          <w:rFonts w:hint="eastAsia"/>
        </w:rPr>
        <w:t>Состояние</w:t>
      </w:r>
      <w:r>
        <w:t xml:space="preserve"> </w:t>
      </w:r>
      <w:r>
        <w:rPr>
          <w:rFonts w:hint="eastAsia"/>
        </w:rPr>
        <w:t>здоровья</w:t>
      </w:r>
      <w:r>
        <w:t xml:space="preserve"> </w:t>
      </w:r>
      <w:r>
        <w:rPr>
          <w:rFonts w:hint="eastAsia"/>
        </w:rPr>
        <w:t>девушек</w:t>
      </w:r>
      <w:r>
        <w:t>-</w:t>
      </w:r>
      <w:r>
        <w:rPr>
          <w:rFonts w:hint="eastAsia"/>
        </w:rPr>
        <w:t>подростков</w:t>
      </w:r>
      <w:r>
        <w:t xml:space="preserve"> </w:t>
      </w:r>
      <w:r>
        <w:rPr>
          <w:rFonts w:hint="eastAsia"/>
        </w:rPr>
        <w:t>по</w:t>
      </w:r>
      <w:r>
        <w:t xml:space="preserve"> </w:t>
      </w:r>
      <w:r>
        <w:rPr>
          <w:rFonts w:hint="eastAsia"/>
        </w:rPr>
        <w:t>материалам</w:t>
      </w:r>
      <w:r>
        <w:t xml:space="preserve"> </w:t>
      </w:r>
      <w:r>
        <w:rPr>
          <w:rFonts w:hint="eastAsia"/>
        </w:rPr>
        <w:t>углубленных</w:t>
      </w:r>
      <w:r>
        <w:t xml:space="preserve"> </w:t>
      </w:r>
      <w:r>
        <w:rPr>
          <w:rFonts w:hint="eastAsia"/>
        </w:rPr>
        <w:t>медицинских</w:t>
      </w:r>
      <w:r>
        <w:t xml:space="preserve"> </w:t>
      </w:r>
      <w:r>
        <w:rPr>
          <w:rFonts w:hint="eastAsia"/>
        </w:rPr>
        <w:t>осмотров</w:t>
      </w:r>
      <w:r>
        <w:t>.</w:t>
      </w:r>
    </w:p>
    <w:p w14:paraId="5D91DCFA" w14:textId="77777777" w:rsidR="00773CD8" w:rsidRDefault="00773CD8" w:rsidP="00773CD8"/>
    <w:p w14:paraId="3FD744AD" w14:textId="77777777" w:rsidR="00773CD8" w:rsidRDefault="00773CD8" w:rsidP="00773CD8">
      <w:r>
        <w:t xml:space="preserve">3.4.1. </w:t>
      </w:r>
      <w:r>
        <w:rPr>
          <w:rFonts w:hint="eastAsia"/>
        </w:rPr>
        <w:t>Заболеваемость</w:t>
      </w:r>
      <w:r>
        <w:t xml:space="preserve"> </w:t>
      </w:r>
      <w:r>
        <w:rPr>
          <w:rFonts w:hint="eastAsia"/>
        </w:rPr>
        <w:t>девушек</w:t>
      </w:r>
      <w:r>
        <w:t>-</w:t>
      </w:r>
      <w:r>
        <w:rPr>
          <w:rFonts w:hint="eastAsia"/>
        </w:rPr>
        <w:t>подростков</w:t>
      </w:r>
      <w:r>
        <w:t>.</w:t>
      </w:r>
    </w:p>
    <w:p w14:paraId="4072833B" w14:textId="77777777" w:rsidR="00773CD8" w:rsidRDefault="00773CD8" w:rsidP="00773CD8"/>
    <w:p w14:paraId="042134DF" w14:textId="77777777" w:rsidR="00773CD8" w:rsidRDefault="00773CD8" w:rsidP="00773CD8">
      <w:r>
        <w:t xml:space="preserve">3.4.2. </w:t>
      </w:r>
      <w:r>
        <w:rPr>
          <w:rFonts w:hint="eastAsia"/>
        </w:rPr>
        <w:t>Физическое</w:t>
      </w:r>
      <w:r>
        <w:t xml:space="preserve"> </w:t>
      </w:r>
      <w:r>
        <w:rPr>
          <w:rFonts w:hint="eastAsia"/>
        </w:rPr>
        <w:t>развитие</w:t>
      </w:r>
      <w:r>
        <w:t xml:space="preserve"> /</w:t>
      </w:r>
      <w:r>
        <w:rPr>
          <w:rFonts w:hint="eastAsia"/>
        </w:rPr>
        <w:t>шек</w:t>
      </w:r>
      <w:r>
        <w:t>-</w:t>
      </w:r>
      <w:r>
        <w:rPr>
          <w:rFonts w:hint="eastAsia"/>
        </w:rPr>
        <w:t>подростков</w:t>
      </w:r>
      <w:r>
        <w:t>.</w:t>
      </w:r>
    </w:p>
    <w:p w14:paraId="08F5F89A" w14:textId="77777777" w:rsidR="00773CD8" w:rsidRDefault="00773CD8" w:rsidP="00773CD8"/>
    <w:p w14:paraId="5F4ED827" w14:textId="77777777" w:rsidR="00773CD8" w:rsidRDefault="00773CD8" w:rsidP="00773CD8">
      <w:r>
        <w:t xml:space="preserve">3.4.3. </w:t>
      </w:r>
      <w:r>
        <w:rPr>
          <w:rFonts w:hint="eastAsia"/>
        </w:rPr>
        <w:t>Комплексная</w:t>
      </w:r>
      <w:r>
        <w:t xml:space="preserve"> </w:t>
      </w:r>
      <w:r>
        <w:rPr>
          <w:rFonts w:hint="eastAsia"/>
        </w:rPr>
        <w:t>оценка</w:t>
      </w:r>
      <w:r>
        <w:t xml:space="preserve"> </w:t>
      </w:r>
      <w:r>
        <w:rPr>
          <w:rFonts w:hint="eastAsia"/>
        </w:rPr>
        <w:t>здоровья</w:t>
      </w:r>
      <w:r>
        <w:t xml:space="preserve"> </w:t>
      </w:r>
      <w:r>
        <w:rPr>
          <w:rFonts w:hint="eastAsia"/>
        </w:rPr>
        <w:t>девушек</w:t>
      </w:r>
      <w:r>
        <w:t>-</w:t>
      </w:r>
      <w:r>
        <w:rPr>
          <w:rFonts w:hint="eastAsia"/>
        </w:rPr>
        <w:t>подростков</w:t>
      </w:r>
      <w:r>
        <w:t>.</w:t>
      </w:r>
    </w:p>
    <w:p w14:paraId="6EC73073" w14:textId="77777777" w:rsidR="00773CD8" w:rsidRDefault="00773CD8" w:rsidP="00773CD8"/>
    <w:p w14:paraId="6A9A9546" w14:textId="77777777" w:rsidR="00773CD8" w:rsidRDefault="00773CD8" w:rsidP="00773CD8">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и</w:t>
      </w:r>
      <w:r>
        <w:t xml:space="preserve"> </w:t>
      </w:r>
      <w:r>
        <w:rPr>
          <w:rFonts w:hint="eastAsia"/>
        </w:rPr>
        <w:t>санитарно</w:t>
      </w:r>
      <w:r>
        <w:t>-</w:t>
      </w:r>
      <w:r>
        <w:rPr>
          <w:rFonts w:hint="eastAsia"/>
        </w:rPr>
        <w:t>гигиеническая</w:t>
      </w:r>
      <w:r>
        <w:t xml:space="preserve"> </w:t>
      </w:r>
      <w:r>
        <w:rPr>
          <w:rFonts w:hint="eastAsia"/>
        </w:rPr>
        <w:t>характеристика</w:t>
      </w:r>
      <w:r>
        <w:t xml:space="preserve"> </w:t>
      </w:r>
      <w:r>
        <w:rPr>
          <w:rFonts w:hint="eastAsia"/>
        </w:rPr>
        <w:t>среды</w:t>
      </w:r>
      <w:r>
        <w:t xml:space="preserve">, </w:t>
      </w:r>
      <w:r>
        <w:rPr>
          <w:rFonts w:hint="eastAsia"/>
        </w:rPr>
        <w:t>формирующей</w:t>
      </w:r>
      <w:r>
        <w:t xml:space="preserve"> </w:t>
      </w:r>
      <w:r>
        <w:rPr>
          <w:rFonts w:hint="eastAsia"/>
        </w:rPr>
        <w:t>здоровье</w:t>
      </w:r>
      <w:r>
        <w:t xml:space="preserve"> </w:t>
      </w:r>
      <w:r>
        <w:rPr>
          <w:rFonts w:hint="eastAsia"/>
        </w:rPr>
        <w:t>девушек</w:t>
      </w:r>
      <w:r>
        <w:t>-</w:t>
      </w:r>
      <w:r>
        <w:rPr>
          <w:rFonts w:hint="eastAsia"/>
        </w:rPr>
        <w:t>подростков</w:t>
      </w:r>
      <w:r>
        <w:t xml:space="preserve">. </w:t>
      </w:r>
      <w:r>
        <w:rPr>
          <w:rFonts w:hint="eastAsia"/>
        </w:rPr>
        <w:t>крупного</w:t>
      </w:r>
      <w:r>
        <w:t xml:space="preserve"> </w:t>
      </w:r>
      <w:r>
        <w:rPr>
          <w:rFonts w:hint="eastAsia"/>
        </w:rPr>
        <w:t>промышленного</w:t>
      </w:r>
      <w:r>
        <w:t xml:space="preserve"> </w:t>
      </w:r>
      <w:r>
        <w:rPr>
          <w:rFonts w:hint="eastAsia"/>
        </w:rPr>
        <w:t>города</w:t>
      </w:r>
      <w:r>
        <w:t>.</w:t>
      </w:r>
    </w:p>
    <w:p w14:paraId="475D950B" w14:textId="77777777" w:rsidR="00773CD8" w:rsidRDefault="00773CD8" w:rsidP="00773CD8"/>
    <w:p w14:paraId="6C2B8F13" w14:textId="77777777" w:rsidR="00773CD8" w:rsidRDefault="00773CD8" w:rsidP="00773CD8">
      <w:r>
        <w:t xml:space="preserve">4.1.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семей</w:t>
      </w:r>
      <w:r>
        <w:t xml:space="preserve"> </w:t>
      </w:r>
      <w:r>
        <w:rPr>
          <w:rFonts w:hint="eastAsia"/>
        </w:rPr>
        <w:t>девушек</w:t>
      </w:r>
      <w:r>
        <w:t>-</w:t>
      </w:r>
      <w:r>
        <w:rPr>
          <w:rFonts w:hint="eastAsia"/>
        </w:rPr>
        <w:t>подростков</w:t>
      </w:r>
      <w:r>
        <w:t>.</w:t>
      </w:r>
    </w:p>
    <w:p w14:paraId="5E1CC210" w14:textId="77777777" w:rsidR="00773CD8" w:rsidRDefault="00773CD8" w:rsidP="00773CD8"/>
    <w:p w14:paraId="104DCAE3" w14:textId="77777777" w:rsidR="00773CD8" w:rsidRDefault="00773CD8" w:rsidP="00773CD8">
      <w:r>
        <w:t xml:space="preserve">4.1.1. </w:t>
      </w:r>
      <w:r>
        <w:rPr>
          <w:rFonts w:hint="eastAsia"/>
        </w:rPr>
        <w:t>Образование</w:t>
      </w:r>
      <w:r>
        <w:t xml:space="preserve"> </w:t>
      </w:r>
      <w:r>
        <w:rPr>
          <w:rFonts w:hint="eastAsia"/>
        </w:rPr>
        <w:t>матерей</w:t>
      </w:r>
      <w:r>
        <w:t xml:space="preserve"> </w:t>
      </w:r>
      <w:r>
        <w:rPr>
          <w:rFonts w:hint="eastAsia"/>
        </w:rPr>
        <w:t>девушек</w:t>
      </w:r>
      <w:r>
        <w:t>-</w:t>
      </w:r>
      <w:r>
        <w:rPr>
          <w:rFonts w:hint="eastAsia"/>
        </w:rPr>
        <w:t>подростков</w:t>
      </w:r>
      <w:r>
        <w:t>.</w:t>
      </w:r>
    </w:p>
    <w:p w14:paraId="136D2F99" w14:textId="77777777" w:rsidR="00773CD8" w:rsidRDefault="00773CD8" w:rsidP="00773CD8"/>
    <w:p w14:paraId="5EC7BED9" w14:textId="77777777" w:rsidR="00773CD8" w:rsidRDefault="00773CD8" w:rsidP="00773CD8">
      <w:r>
        <w:t xml:space="preserve">4.1.2. </w:t>
      </w:r>
      <w:r>
        <w:rPr>
          <w:rFonts w:hint="eastAsia"/>
        </w:rPr>
        <w:t>Материальное</w:t>
      </w:r>
      <w:r>
        <w:t xml:space="preserve"> </w:t>
      </w:r>
      <w:r>
        <w:rPr>
          <w:rFonts w:hint="eastAsia"/>
        </w:rPr>
        <w:t>положение</w:t>
      </w:r>
      <w:r>
        <w:t xml:space="preserve"> </w:t>
      </w:r>
      <w:r>
        <w:rPr>
          <w:rFonts w:hint="eastAsia"/>
        </w:rPr>
        <w:t>семей</w:t>
      </w:r>
      <w:r>
        <w:t xml:space="preserve"> </w:t>
      </w:r>
      <w:r>
        <w:rPr>
          <w:rFonts w:hint="eastAsia"/>
        </w:rPr>
        <w:t>девушек</w:t>
      </w:r>
      <w:r>
        <w:t>-</w:t>
      </w:r>
      <w:r>
        <w:rPr>
          <w:rFonts w:hint="eastAsia"/>
        </w:rPr>
        <w:t>подростков</w:t>
      </w:r>
      <w:r>
        <w:t>.</w:t>
      </w:r>
    </w:p>
    <w:p w14:paraId="2FF16280" w14:textId="77777777" w:rsidR="00773CD8" w:rsidRDefault="00773CD8" w:rsidP="00773CD8"/>
    <w:p w14:paraId="5A5C8FE8" w14:textId="77777777" w:rsidR="00773CD8" w:rsidRDefault="00773CD8" w:rsidP="00773CD8">
      <w:r>
        <w:t xml:space="preserve">4.1.3. </w:t>
      </w:r>
      <w:r>
        <w:rPr>
          <w:rFonts w:hint="eastAsia"/>
        </w:rPr>
        <w:t>Жилищные</w:t>
      </w:r>
      <w:r>
        <w:t xml:space="preserve"> </w:t>
      </w:r>
      <w:r>
        <w:rPr>
          <w:rFonts w:hint="eastAsia"/>
        </w:rPr>
        <w:t>условия</w:t>
      </w:r>
      <w:r>
        <w:t xml:space="preserve"> </w:t>
      </w:r>
      <w:r>
        <w:rPr>
          <w:rFonts w:hint="eastAsia"/>
        </w:rPr>
        <w:t>семей</w:t>
      </w:r>
      <w:r>
        <w:t xml:space="preserve"> </w:t>
      </w:r>
      <w:r>
        <w:rPr>
          <w:rFonts w:hint="eastAsia"/>
        </w:rPr>
        <w:t>девушек</w:t>
      </w:r>
      <w:r>
        <w:t>-</w:t>
      </w:r>
      <w:r>
        <w:rPr>
          <w:rFonts w:hint="eastAsia"/>
        </w:rPr>
        <w:t>подростков</w:t>
      </w:r>
      <w:r>
        <w:t>.</w:t>
      </w:r>
    </w:p>
    <w:p w14:paraId="2C099518" w14:textId="77777777" w:rsidR="00773CD8" w:rsidRDefault="00773CD8" w:rsidP="00773CD8"/>
    <w:p w14:paraId="06A97D15" w14:textId="77777777" w:rsidR="00773CD8" w:rsidRDefault="00773CD8" w:rsidP="00773CD8">
      <w:r>
        <w:t xml:space="preserve">4.1.4. </w:t>
      </w:r>
      <w:r>
        <w:rPr>
          <w:rFonts w:hint="eastAsia"/>
        </w:rPr>
        <w:t>Психологический</w:t>
      </w:r>
      <w:r>
        <w:t xml:space="preserve"> </w:t>
      </w:r>
      <w:r>
        <w:rPr>
          <w:rFonts w:hint="eastAsia"/>
        </w:rPr>
        <w:t>климат</w:t>
      </w:r>
      <w:r>
        <w:t xml:space="preserve"> </w:t>
      </w:r>
      <w:r>
        <w:rPr>
          <w:rFonts w:hint="eastAsia"/>
        </w:rPr>
        <w:t>семей</w:t>
      </w:r>
      <w:r>
        <w:t xml:space="preserve"> </w:t>
      </w:r>
      <w:r>
        <w:rPr>
          <w:rFonts w:hint="eastAsia"/>
        </w:rPr>
        <w:t>девушек</w:t>
      </w:r>
      <w:r>
        <w:t>-</w:t>
      </w:r>
      <w:r>
        <w:rPr>
          <w:rFonts w:hint="eastAsia"/>
        </w:rPr>
        <w:t>подростков</w:t>
      </w:r>
      <w:r>
        <w:t>.</w:t>
      </w:r>
    </w:p>
    <w:p w14:paraId="2F304D6C" w14:textId="77777777" w:rsidR="00773CD8" w:rsidRDefault="00773CD8" w:rsidP="00773CD8"/>
    <w:p w14:paraId="6B16E3F3" w14:textId="77777777" w:rsidR="00773CD8" w:rsidRDefault="00773CD8" w:rsidP="00773CD8">
      <w:r>
        <w:t xml:space="preserve">4.1.5. </w:t>
      </w:r>
      <w:r>
        <w:rPr>
          <w:rFonts w:hint="eastAsia"/>
        </w:rPr>
        <w:t>Досуг</w:t>
      </w:r>
      <w:r>
        <w:t xml:space="preserve"> </w:t>
      </w:r>
      <w:r>
        <w:rPr>
          <w:rFonts w:hint="eastAsia"/>
        </w:rPr>
        <w:t>семей</w:t>
      </w:r>
      <w:r>
        <w:t xml:space="preserve"> </w:t>
      </w:r>
      <w:r>
        <w:rPr>
          <w:rFonts w:hint="eastAsia"/>
        </w:rPr>
        <w:t>и</w:t>
      </w:r>
      <w:r>
        <w:t xml:space="preserve"> </w:t>
      </w:r>
      <w:r>
        <w:rPr>
          <w:rFonts w:hint="eastAsia"/>
        </w:rPr>
        <w:t>девушек</w:t>
      </w:r>
      <w:r>
        <w:t>-</w:t>
      </w:r>
      <w:r>
        <w:rPr>
          <w:rFonts w:hint="eastAsia"/>
        </w:rPr>
        <w:t>подростков</w:t>
      </w:r>
      <w:r>
        <w:t>.</w:t>
      </w:r>
    </w:p>
    <w:p w14:paraId="6833D890" w14:textId="77777777" w:rsidR="00773CD8" w:rsidRDefault="00773CD8" w:rsidP="00773CD8"/>
    <w:p w14:paraId="2807ECBF" w14:textId="77777777" w:rsidR="00773CD8" w:rsidRDefault="00773CD8" w:rsidP="00773CD8">
      <w:r>
        <w:t xml:space="preserve">4.1.6. </w:t>
      </w:r>
      <w:r>
        <w:rPr>
          <w:rFonts w:hint="eastAsia"/>
        </w:rPr>
        <w:t>Характеристика</w:t>
      </w:r>
      <w:r>
        <w:t xml:space="preserve"> </w:t>
      </w:r>
      <w:r>
        <w:rPr>
          <w:rFonts w:hint="eastAsia"/>
        </w:rPr>
        <w:t>питания</w:t>
      </w:r>
      <w:r>
        <w:t xml:space="preserve"> </w:t>
      </w:r>
      <w:r>
        <w:rPr>
          <w:rFonts w:hint="eastAsia"/>
        </w:rPr>
        <w:t>девушек</w:t>
      </w:r>
      <w:r>
        <w:t>-</w:t>
      </w:r>
      <w:r>
        <w:rPr>
          <w:rFonts w:hint="eastAsia"/>
        </w:rPr>
        <w:t>подростков</w:t>
      </w:r>
      <w:r>
        <w:t>.</w:t>
      </w:r>
    </w:p>
    <w:p w14:paraId="53122C75" w14:textId="77777777" w:rsidR="00773CD8" w:rsidRDefault="00773CD8" w:rsidP="00773CD8"/>
    <w:p w14:paraId="7B4072DF" w14:textId="77777777" w:rsidR="00773CD8" w:rsidRDefault="00773CD8" w:rsidP="00773CD8">
      <w:r>
        <w:t xml:space="preserve">4.2. </w:t>
      </w:r>
      <w:r>
        <w:rPr>
          <w:rFonts w:hint="eastAsia"/>
        </w:rPr>
        <w:t>Санитарно</w:t>
      </w:r>
      <w:r>
        <w:t>-</w:t>
      </w:r>
      <w:r>
        <w:rPr>
          <w:rFonts w:hint="eastAsia"/>
        </w:rPr>
        <w:t>гигиеническая</w:t>
      </w:r>
      <w:r>
        <w:t xml:space="preserve"> </w:t>
      </w:r>
      <w:r>
        <w:rPr>
          <w:rFonts w:hint="eastAsia"/>
        </w:rPr>
        <w:t>характеристика</w:t>
      </w:r>
      <w:r>
        <w:t xml:space="preserve"> </w:t>
      </w:r>
      <w:r>
        <w:rPr>
          <w:rFonts w:hint="eastAsia"/>
        </w:rPr>
        <w:t>условий</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r>
        <w:rPr>
          <w:rFonts w:hint="eastAsia"/>
        </w:rPr>
        <w:t>девушек</w:t>
      </w:r>
      <w:r>
        <w:t>-</w:t>
      </w:r>
      <w:r>
        <w:rPr>
          <w:rFonts w:hint="eastAsia"/>
        </w:rPr>
        <w:t>подростков</w:t>
      </w:r>
      <w:r>
        <w:t xml:space="preserve"> </w:t>
      </w:r>
      <w:r>
        <w:rPr>
          <w:rFonts w:hint="eastAsia"/>
        </w:rPr>
        <w:t>в</w:t>
      </w:r>
      <w:r>
        <w:t xml:space="preserve"> </w:t>
      </w:r>
      <w:r>
        <w:rPr>
          <w:rFonts w:hint="eastAsia"/>
        </w:rPr>
        <w:t>общеобразовательных</w:t>
      </w:r>
      <w:r>
        <w:t xml:space="preserve"> </w:t>
      </w:r>
      <w:r>
        <w:rPr>
          <w:rFonts w:hint="eastAsia"/>
        </w:rPr>
        <w:t>учреждениях</w:t>
      </w:r>
      <w:r>
        <w:t>.</w:t>
      </w:r>
    </w:p>
    <w:p w14:paraId="7283C434" w14:textId="77777777" w:rsidR="00773CD8" w:rsidRDefault="00773CD8" w:rsidP="00773CD8"/>
    <w:p w14:paraId="440AEE02" w14:textId="77777777" w:rsidR="00773CD8" w:rsidRDefault="00773CD8" w:rsidP="00773CD8">
      <w:r>
        <w:rPr>
          <w:rFonts w:hint="eastAsia"/>
        </w:rPr>
        <w:t>Глава</w:t>
      </w:r>
      <w:r>
        <w:t xml:space="preserve"> 5. </w:t>
      </w:r>
      <w:r>
        <w:rPr>
          <w:rFonts w:hint="eastAsia"/>
        </w:rPr>
        <w:t>Самосохранительное</w:t>
      </w:r>
      <w:r>
        <w:t xml:space="preserve"> </w:t>
      </w:r>
      <w:r>
        <w:rPr>
          <w:rFonts w:hint="eastAsia"/>
        </w:rPr>
        <w:t>поведение</w:t>
      </w:r>
      <w:r>
        <w:t xml:space="preserve"> </w:t>
      </w:r>
      <w:r>
        <w:rPr>
          <w:rFonts w:hint="eastAsia"/>
        </w:rPr>
        <w:t>девушек</w:t>
      </w:r>
      <w:r>
        <w:t>-</w:t>
      </w:r>
      <w:r>
        <w:rPr>
          <w:rFonts w:hint="eastAsia"/>
        </w:rPr>
        <w:t>подростков</w:t>
      </w:r>
      <w:r>
        <w:t xml:space="preserve"> </w:t>
      </w:r>
      <w:r>
        <w:rPr>
          <w:rFonts w:hint="eastAsia"/>
        </w:rPr>
        <w:t>крупного</w:t>
      </w:r>
      <w:r>
        <w:t xml:space="preserve"> </w:t>
      </w:r>
      <w:r>
        <w:rPr>
          <w:rFonts w:hint="eastAsia"/>
        </w:rPr>
        <w:t>промышленного</w:t>
      </w:r>
      <w:r>
        <w:t xml:space="preserve"> </w:t>
      </w:r>
      <w:r>
        <w:rPr>
          <w:rFonts w:hint="eastAsia"/>
        </w:rPr>
        <w:t>города</w:t>
      </w:r>
      <w:r>
        <w:t>.</w:t>
      </w:r>
    </w:p>
    <w:p w14:paraId="7259AAF3" w14:textId="77777777" w:rsidR="00773CD8" w:rsidRDefault="00773CD8" w:rsidP="00773CD8"/>
    <w:p w14:paraId="75001F84" w14:textId="77777777" w:rsidR="00773CD8" w:rsidRDefault="00773CD8" w:rsidP="00773CD8">
      <w:r>
        <w:t xml:space="preserve">5.1. </w:t>
      </w:r>
      <w:r>
        <w:rPr>
          <w:rFonts w:hint="eastAsia"/>
        </w:rPr>
        <w:t>Отношение</w:t>
      </w:r>
      <w:r>
        <w:t xml:space="preserve"> </w:t>
      </w:r>
      <w:r>
        <w:rPr>
          <w:rFonts w:hint="eastAsia"/>
        </w:rPr>
        <w:t>девушек</w:t>
      </w:r>
      <w:r>
        <w:t>-</w:t>
      </w:r>
      <w:r>
        <w:rPr>
          <w:rFonts w:hint="eastAsia"/>
        </w:rPr>
        <w:t>подростков</w:t>
      </w:r>
      <w:r>
        <w:t xml:space="preserve"> </w:t>
      </w:r>
      <w:r>
        <w:rPr>
          <w:rFonts w:hint="eastAsia"/>
        </w:rPr>
        <w:t>к</w:t>
      </w:r>
      <w:r>
        <w:t xml:space="preserve"> </w:t>
      </w:r>
      <w:r>
        <w:rPr>
          <w:rFonts w:hint="eastAsia"/>
        </w:rPr>
        <w:t>здоровью</w:t>
      </w:r>
      <w:r>
        <w:t>.</w:t>
      </w:r>
    </w:p>
    <w:p w14:paraId="20C5F2E2" w14:textId="77777777" w:rsidR="00773CD8" w:rsidRDefault="00773CD8" w:rsidP="00773CD8"/>
    <w:p w14:paraId="6503792D" w14:textId="77777777" w:rsidR="00773CD8" w:rsidRDefault="00773CD8" w:rsidP="00773CD8">
      <w:r>
        <w:t xml:space="preserve">5.1.1. </w:t>
      </w:r>
      <w:r>
        <w:rPr>
          <w:rFonts w:hint="eastAsia"/>
        </w:rPr>
        <w:t>Самооценка</w:t>
      </w:r>
      <w:r>
        <w:t xml:space="preserve"> </w:t>
      </w:r>
      <w:r>
        <w:rPr>
          <w:rFonts w:hint="eastAsia"/>
        </w:rPr>
        <w:t>здоровья</w:t>
      </w:r>
      <w:r>
        <w:t xml:space="preserve"> </w:t>
      </w:r>
      <w:r>
        <w:rPr>
          <w:rFonts w:hint="eastAsia"/>
        </w:rPr>
        <w:t>девушек</w:t>
      </w:r>
      <w:r>
        <w:t>-</w:t>
      </w:r>
      <w:r>
        <w:rPr>
          <w:rFonts w:hint="eastAsia"/>
        </w:rPr>
        <w:t>подростков</w:t>
      </w:r>
      <w:r>
        <w:t>.</w:t>
      </w:r>
    </w:p>
    <w:p w14:paraId="514CB293" w14:textId="77777777" w:rsidR="00773CD8" w:rsidRDefault="00773CD8" w:rsidP="00773CD8"/>
    <w:p w14:paraId="066B9B94" w14:textId="77777777" w:rsidR="00773CD8" w:rsidRDefault="00773CD8" w:rsidP="00773CD8">
      <w:r>
        <w:t xml:space="preserve">5.1.2. </w:t>
      </w:r>
      <w:r>
        <w:rPr>
          <w:rFonts w:hint="eastAsia"/>
        </w:rPr>
        <w:t>Информированность</w:t>
      </w:r>
      <w:r>
        <w:t xml:space="preserve"> </w:t>
      </w:r>
      <w:r>
        <w:rPr>
          <w:rFonts w:hint="eastAsia"/>
        </w:rPr>
        <w:t>девушек</w:t>
      </w:r>
      <w:r>
        <w:t>-</w:t>
      </w:r>
      <w:r>
        <w:rPr>
          <w:rFonts w:hint="eastAsia"/>
        </w:rPr>
        <w:t>подростков</w:t>
      </w:r>
      <w:r>
        <w:t xml:space="preserve"> </w:t>
      </w:r>
      <w:r>
        <w:rPr>
          <w:rFonts w:hint="eastAsia"/>
        </w:rPr>
        <w:t>по</w:t>
      </w:r>
      <w:r>
        <w:t xml:space="preserve"> </w:t>
      </w:r>
      <w:r>
        <w:rPr>
          <w:rFonts w:hint="eastAsia"/>
        </w:rPr>
        <w:t>вопросам</w:t>
      </w:r>
      <w:r>
        <w:t xml:space="preserve"> </w:t>
      </w:r>
      <w:r>
        <w:rPr>
          <w:rFonts w:hint="eastAsia"/>
        </w:rPr>
        <w:t>профилактики</w:t>
      </w:r>
      <w:r>
        <w:t xml:space="preserve"> </w:t>
      </w:r>
      <w:r>
        <w:rPr>
          <w:rFonts w:hint="eastAsia"/>
        </w:rPr>
        <w:t>заболевний</w:t>
      </w:r>
      <w:r>
        <w:t>.</w:t>
      </w:r>
    </w:p>
    <w:p w14:paraId="693C3F00" w14:textId="77777777" w:rsidR="00773CD8" w:rsidRDefault="00773CD8" w:rsidP="00773CD8"/>
    <w:p w14:paraId="4749D2B8" w14:textId="77777777" w:rsidR="00773CD8" w:rsidRDefault="00773CD8" w:rsidP="00773CD8">
      <w:r>
        <w:t xml:space="preserve">5.1.3. </w:t>
      </w:r>
      <w:r>
        <w:rPr>
          <w:rFonts w:hint="eastAsia"/>
        </w:rPr>
        <w:t>Владение</w:t>
      </w:r>
      <w:r>
        <w:t xml:space="preserve"> </w:t>
      </w:r>
      <w:r>
        <w:rPr>
          <w:rFonts w:hint="eastAsia"/>
        </w:rPr>
        <w:t>информацией</w:t>
      </w:r>
      <w:r>
        <w:t xml:space="preserve"> </w:t>
      </w:r>
      <w:r>
        <w:rPr>
          <w:rFonts w:hint="eastAsia"/>
        </w:rPr>
        <w:t>о</w:t>
      </w:r>
      <w:r>
        <w:t xml:space="preserve"> </w:t>
      </w:r>
      <w:r>
        <w:rPr>
          <w:rFonts w:hint="eastAsia"/>
        </w:rPr>
        <w:t>профилактике</w:t>
      </w:r>
      <w:r>
        <w:t xml:space="preserve"> </w:t>
      </w:r>
      <w:r>
        <w:rPr>
          <w:rFonts w:hint="eastAsia"/>
        </w:rPr>
        <w:t>заболеваний</w:t>
      </w:r>
      <w:r>
        <w:t xml:space="preserve"> </w:t>
      </w:r>
      <w:r>
        <w:rPr>
          <w:rFonts w:hint="eastAsia"/>
        </w:rPr>
        <w:t>девушками</w:t>
      </w:r>
      <w:r>
        <w:t>-</w:t>
      </w:r>
      <w:r>
        <w:rPr>
          <w:rFonts w:hint="eastAsia"/>
        </w:rPr>
        <w:t>подростками</w:t>
      </w:r>
      <w:r>
        <w:t>.'.</w:t>
      </w:r>
    </w:p>
    <w:p w14:paraId="7625B003" w14:textId="77777777" w:rsidR="00773CD8" w:rsidRDefault="00773CD8" w:rsidP="00773CD8"/>
    <w:p w14:paraId="1EDE54C2" w14:textId="77777777" w:rsidR="00773CD8" w:rsidRDefault="00773CD8" w:rsidP="00773CD8">
      <w:r>
        <w:t xml:space="preserve">5.2. </w:t>
      </w:r>
      <w:r>
        <w:rPr>
          <w:rFonts w:hint="eastAsia"/>
        </w:rPr>
        <w:t>Основные</w:t>
      </w:r>
      <w:r>
        <w:t xml:space="preserve"> </w:t>
      </w:r>
      <w:r>
        <w:rPr>
          <w:rFonts w:hint="eastAsia"/>
        </w:rPr>
        <w:t>параметры</w:t>
      </w:r>
      <w:r>
        <w:t xml:space="preserve"> </w:t>
      </w:r>
      <w:r>
        <w:rPr>
          <w:rFonts w:hint="eastAsia"/>
        </w:rPr>
        <w:t>самосохранительного</w:t>
      </w:r>
      <w:r>
        <w:t xml:space="preserve"> </w:t>
      </w:r>
      <w:r>
        <w:rPr>
          <w:rFonts w:hint="eastAsia"/>
        </w:rPr>
        <w:t>поведения</w:t>
      </w:r>
      <w:r>
        <w:t xml:space="preserve"> </w:t>
      </w:r>
      <w:r>
        <w:rPr>
          <w:rFonts w:hint="eastAsia"/>
        </w:rPr>
        <w:t>девушек</w:t>
      </w:r>
      <w:r>
        <w:t>-</w:t>
      </w:r>
      <w:r>
        <w:rPr>
          <w:rFonts w:hint="eastAsia"/>
        </w:rPr>
        <w:t>подростков</w:t>
      </w:r>
      <w:r>
        <w:t xml:space="preserve"> </w:t>
      </w:r>
      <w:r>
        <w:rPr>
          <w:rFonts w:hint="eastAsia"/>
        </w:rPr>
        <w:t>крупного</w:t>
      </w:r>
      <w:r>
        <w:t xml:space="preserve"> </w:t>
      </w:r>
      <w:r>
        <w:rPr>
          <w:rFonts w:hint="eastAsia"/>
        </w:rPr>
        <w:t>промышленного</w:t>
      </w:r>
      <w:r>
        <w:t xml:space="preserve"> </w:t>
      </w:r>
      <w:r>
        <w:rPr>
          <w:rFonts w:hint="eastAsia"/>
        </w:rPr>
        <w:t>города</w:t>
      </w:r>
      <w:r>
        <w:t>.</w:t>
      </w:r>
    </w:p>
    <w:p w14:paraId="52665F15" w14:textId="77777777" w:rsidR="00773CD8" w:rsidRDefault="00773CD8" w:rsidP="00773CD8"/>
    <w:p w14:paraId="3C5A82D8" w14:textId="77777777" w:rsidR="00773CD8" w:rsidRDefault="00773CD8" w:rsidP="00773CD8">
      <w:r>
        <w:t xml:space="preserve">5.2.1. </w:t>
      </w:r>
      <w:r>
        <w:rPr>
          <w:rFonts w:hint="eastAsia"/>
        </w:rPr>
        <w:t>Медицинская</w:t>
      </w:r>
      <w:r>
        <w:t xml:space="preserve"> </w:t>
      </w:r>
      <w:r>
        <w:rPr>
          <w:rFonts w:hint="eastAsia"/>
        </w:rPr>
        <w:t>активность</w:t>
      </w:r>
      <w:r>
        <w:t xml:space="preserve"> </w:t>
      </w:r>
      <w:r>
        <w:rPr>
          <w:rFonts w:hint="eastAsia"/>
        </w:rPr>
        <w:t>девушек</w:t>
      </w:r>
      <w:r>
        <w:t>-</w:t>
      </w:r>
      <w:r>
        <w:rPr>
          <w:rFonts w:hint="eastAsia"/>
        </w:rPr>
        <w:t>подростков</w:t>
      </w:r>
      <w:r>
        <w:t>.</w:t>
      </w:r>
    </w:p>
    <w:p w14:paraId="775A669E" w14:textId="77777777" w:rsidR="00773CD8" w:rsidRDefault="00773CD8" w:rsidP="00773CD8"/>
    <w:p w14:paraId="621FA68B" w14:textId="77777777" w:rsidR="00773CD8" w:rsidRDefault="00773CD8" w:rsidP="00773CD8">
      <w:r>
        <w:t xml:space="preserve">5.2.2. </w:t>
      </w:r>
      <w:r>
        <w:rPr>
          <w:rFonts w:hint="eastAsia"/>
        </w:rPr>
        <w:t>Физическая</w:t>
      </w:r>
      <w:r>
        <w:t xml:space="preserve"> </w:t>
      </w:r>
      <w:r>
        <w:rPr>
          <w:rFonts w:hint="eastAsia"/>
        </w:rPr>
        <w:t>активность</w:t>
      </w:r>
      <w:r>
        <w:t xml:space="preserve"> </w:t>
      </w:r>
      <w:r>
        <w:rPr>
          <w:rFonts w:hint="eastAsia"/>
        </w:rPr>
        <w:t>девушек</w:t>
      </w:r>
      <w:r>
        <w:t>-</w:t>
      </w:r>
      <w:r>
        <w:rPr>
          <w:rFonts w:hint="eastAsia"/>
        </w:rPr>
        <w:t>подростков</w:t>
      </w:r>
      <w:r>
        <w:t>.</w:t>
      </w:r>
    </w:p>
    <w:p w14:paraId="7345191B" w14:textId="77777777" w:rsidR="00773CD8" w:rsidRDefault="00773CD8" w:rsidP="00773CD8"/>
    <w:p w14:paraId="3CE10F41" w14:textId="77777777" w:rsidR="00773CD8" w:rsidRDefault="00773CD8" w:rsidP="00773CD8">
      <w:r>
        <w:t xml:space="preserve">5.2.3. </w:t>
      </w:r>
      <w:r>
        <w:rPr>
          <w:rFonts w:hint="eastAsia"/>
        </w:rPr>
        <w:t>Вредные</w:t>
      </w:r>
      <w:r>
        <w:t xml:space="preserve"> </w:t>
      </w:r>
      <w:r>
        <w:rPr>
          <w:rFonts w:hint="eastAsia"/>
        </w:rPr>
        <w:t>привычки</w:t>
      </w:r>
      <w:r>
        <w:t xml:space="preserve"> </w:t>
      </w:r>
      <w:r>
        <w:rPr>
          <w:rFonts w:hint="eastAsia"/>
        </w:rPr>
        <w:t>девушек</w:t>
      </w:r>
      <w:r>
        <w:t>-</w:t>
      </w:r>
      <w:r>
        <w:rPr>
          <w:rFonts w:hint="eastAsia"/>
        </w:rPr>
        <w:t>подростков</w:t>
      </w:r>
      <w:r>
        <w:t>.</w:t>
      </w:r>
    </w:p>
    <w:p w14:paraId="21130090" w14:textId="77777777" w:rsidR="00773CD8" w:rsidRDefault="00773CD8" w:rsidP="00773CD8"/>
    <w:p w14:paraId="710966E1" w14:textId="77777777" w:rsidR="00773CD8" w:rsidRDefault="00773CD8" w:rsidP="00773CD8">
      <w:r>
        <w:rPr>
          <w:rFonts w:hint="eastAsia"/>
        </w:rPr>
        <w:t>Глава</w:t>
      </w:r>
      <w:r>
        <w:t xml:space="preserve"> 6. </w:t>
      </w:r>
      <w:r>
        <w:rPr>
          <w:rFonts w:hint="eastAsia"/>
        </w:rPr>
        <w:t>Профилактические</w:t>
      </w:r>
      <w:r>
        <w:t xml:space="preserve"> </w:t>
      </w:r>
      <w:r>
        <w:rPr>
          <w:rFonts w:hint="eastAsia"/>
        </w:rPr>
        <w:t>аспекты</w:t>
      </w:r>
      <w:r>
        <w:t xml:space="preserve"> </w:t>
      </w:r>
      <w:r>
        <w:rPr>
          <w:rFonts w:hint="eastAsia"/>
        </w:rPr>
        <w:t>охраны</w:t>
      </w:r>
      <w:r>
        <w:t xml:space="preserve"> </w:t>
      </w:r>
      <w:r>
        <w:rPr>
          <w:rFonts w:hint="eastAsia"/>
        </w:rPr>
        <w:t>здоровья</w:t>
      </w:r>
      <w:r>
        <w:t xml:space="preserve"> </w:t>
      </w:r>
      <w:r>
        <w:rPr>
          <w:rFonts w:hint="eastAsia"/>
        </w:rPr>
        <w:t>девушек</w:t>
      </w:r>
      <w:r>
        <w:t>-</w:t>
      </w:r>
      <w:r>
        <w:rPr>
          <w:rFonts w:hint="eastAsia"/>
        </w:rPr>
        <w:t>подростков</w:t>
      </w:r>
      <w:r>
        <w:t xml:space="preserve"> </w:t>
      </w:r>
      <w:r>
        <w:rPr>
          <w:rFonts w:hint="eastAsia"/>
        </w:rPr>
        <w:t>в</w:t>
      </w:r>
      <w:r>
        <w:t xml:space="preserve"> </w:t>
      </w:r>
      <w:r>
        <w:rPr>
          <w:rFonts w:hint="eastAsia"/>
        </w:rPr>
        <w:t>крупном</w:t>
      </w:r>
      <w:r>
        <w:t xml:space="preserve"> </w:t>
      </w:r>
      <w:r>
        <w:rPr>
          <w:rFonts w:hint="eastAsia"/>
        </w:rPr>
        <w:t>промышленном</w:t>
      </w:r>
      <w:r>
        <w:t xml:space="preserve"> </w:t>
      </w:r>
      <w:r>
        <w:rPr>
          <w:rFonts w:hint="eastAsia"/>
        </w:rPr>
        <w:t>городе</w:t>
      </w:r>
      <w:r>
        <w:t>.</w:t>
      </w:r>
    </w:p>
    <w:p w14:paraId="10BCCC63" w14:textId="77777777" w:rsidR="00773CD8" w:rsidRDefault="00773CD8" w:rsidP="00773CD8"/>
    <w:p w14:paraId="35F9B52D" w14:textId="77777777" w:rsidR="00773CD8" w:rsidRDefault="00773CD8" w:rsidP="00773CD8">
      <w:r>
        <w:lastRenderedPageBreak/>
        <w:t xml:space="preserve">6.1. </w:t>
      </w:r>
      <w:r>
        <w:rPr>
          <w:rFonts w:hint="eastAsia"/>
        </w:rPr>
        <w:t>Многомерный</w:t>
      </w:r>
      <w:r>
        <w:t xml:space="preserve">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здоровье</w:t>
      </w:r>
      <w:r>
        <w:t xml:space="preserve"> </w:t>
      </w:r>
      <w:r>
        <w:rPr>
          <w:rFonts w:hint="eastAsia"/>
        </w:rPr>
        <w:t>девушек</w:t>
      </w:r>
      <w:r>
        <w:t>-</w:t>
      </w:r>
      <w:r>
        <w:rPr>
          <w:rFonts w:hint="eastAsia"/>
        </w:rPr>
        <w:t>подростков</w:t>
      </w:r>
      <w:r>
        <w:t>.</w:t>
      </w:r>
    </w:p>
    <w:p w14:paraId="47A85690" w14:textId="77777777" w:rsidR="00773CD8" w:rsidRDefault="00773CD8" w:rsidP="00773CD8"/>
    <w:p w14:paraId="3B742915" w14:textId="200DBCA3" w:rsidR="00773CD8" w:rsidRPr="00773CD8" w:rsidRDefault="00773CD8" w:rsidP="00773CD8">
      <w:r>
        <w:t xml:space="preserve">6.2. </w:t>
      </w:r>
      <w:r>
        <w:rPr>
          <w:rFonts w:hint="eastAsia"/>
        </w:rPr>
        <w:t>Профилактические</w:t>
      </w:r>
      <w:r>
        <w:t xml:space="preserve"> </w:t>
      </w:r>
      <w:r>
        <w:rPr>
          <w:rFonts w:hint="eastAsia"/>
        </w:rPr>
        <w:t>программы</w:t>
      </w:r>
      <w:r>
        <w:t xml:space="preserve"> </w:t>
      </w:r>
      <w:r>
        <w:rPr>
          <w:rFonts w:hint="eastAsia"/>
        </w:rPr>
        <w:t>в</w:t>
      </w:r>
      <w:r>
        <w:t xml:space="preserve"> </w:t>
      </w:r>
      <w:r>
        <w:rPr>
          <w:rFonts w:hint="eastAsia"/>
        </w:rPr>
        <w:t>охране</w:t>
      </w:r>
      <w:r>
        <w:t xml:space="preserve"> </w:t>
      </w:r>
      <w:r>
        <w:rPr>
          <w:rFonts w:hint="eastAsia"/>
        </w:rPr>
        <w:t>здоровья</w:t>
      </w:r>
      <w:r>
        <w:t xml:space="preserve"> </w:t>
      </w:r>
      <w:r>
        <w:rPr>
          <w:rFonts w:hint="eastAsia"/>
        </w:rPr>
        <w:t>девушек</w:t>
      </w:r>
      <w:r>
        <w:t>-</w:t>
      </w:r>
      <w:r>
        <w:rPr>
          <w:rFonts w:hint="eastAsia"/>
        </w:rPr>
        <w:t>подростков</w:t>
      </w:r>
      <w:r>
        <w:t xml:space="preserve"> </w:t>
      </w:r>
      <w:r>
        <w:rPr>
          <w:rFonts w:hint="eastAsia"/>
        </w:rPr>
        <w:t>крупного</w:t>
      </w:r>
      <w:r>
        <w:t xml:space="preserve"> </w:t>
      </w:r>
      <w:r>
        <w:rPr>
          <w:rFonts w:hint="eastAsia"/>
        </w:rPr>
        <w:t>промышленного</w:t>
      </w:r>
      <w:r>
        <w:t xml:space="preserve"> </w:t>
      </w:r>
      <w:r>
        <w:rPr>
          <w:rFonts w:hint="eastAsia"/>
        </w:rPr>
        <w:t>города</w:t>
      </w:r>
      <w:r>
        <w:t>.</w:t>
      </w:r>
    </w:p>
    <w:sectPr w:rsidR="00773CD8" w:rsidRPr="00773CD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59667" w14:textId="77777777" w:rsidR="0040293F" w:rsidRPr="008D1934" w:rsidRDefault="0040293F">
      <w:pPr>
        <w:spacing w:after="0" w:line="240" w:lineRule="auto"/>
      </w:pPr>
      <w:r w:rsidRPr="008D1934">
        <w:separator/>
      </w:r>
    </w:p>
  </w:endnote>
  <w:endnote w:type="continuationSeparator" w:id="0">
    <w:p w14:paraId="75A503F5" w14:textId="77777777" w:rsidR="0040293F" w:rsidRPr="008D1934" w:rsidRDefault="0040293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97DFD" w14:textId="77777777" w:rsidR="0040293F" w:rsidRPr="008D1934" w:rsidRDefault="0040293F"/>
    <w:p w14:paraId="7D432DB8" w14:textId="77777777" w:rsidR="0040293F" w:rsidRPr="008D1934" w:rsidRDefault="0040293F"/>
    <w:p w14:paraId="153DF1BE" w14:textId="77777777" w:rsidR="0040293F" w:rsidRPr="008D1934" w:rsidRDefault="0040293F"/>
    <w:p w14:paraId="046FD048" w14:textId="77777777" w:rsidR="0040293F" w:rsidRPr="008D1934" w:rsidRDefault="0040293F"/>
    <w:p w14:paraId="50960DDB" w14:textId="77777777" w:rsidR="0040293F" w:rsidRPr="008D1934" w:rsidRDefault="0040293F"/>
    <w:p w14:paraId="279E7123" w14:textId="77777777" w:rsidR="0040293F" w:rsidRPr="008D1934" w:rsidRDefault="0040293F"/>
    <w:p w14:paraId="046718BF" w14:textId="77777777" w:rsidR="0040293F" w:rsidRPr="008D1934" w:rsidRDefault="0040293F">
      <w:pPr>
        <w:rPr>
          <w:sz w:val="2"/>
          <w:szCs w:val="2"/>
        </w:rPr>
      </w:pPr>
      <w:r>
        <w:rPr>
          <w:noProof/>
        </w:rPr>
        <mc:AlternateContent>
          <mc:Choice Requires="wps">
            <w:drawing>
              <wp:anchor distT="0" distB="0" distL="63500" distR="63500" simplePos="0" relativeHeight="251660288" behindDoc="1" locked="0" layoutInCell="1" allowOverlap="1" wp14:anchorId="27CED974" wp14:editId="45790BE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7489EAE" w14:textId="77777777" w:rsidR="0040293F" w:rsidRPr="008D1934" w:rsidRDefault="004029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CED97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489EAE" w14:textId="77777777" w:rsidR="0040293F" w:rsidRPr="008D1934" w:rsidRDefault="004029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2D0060" w14:textId="77777777" w:rsidR="0040293F" w:rsidRPr="008D1934" w:rsidRDefault="0040293F"/>
    <w:p w14:paraId="13742411" w14:textId="77777777" w:rsidR="0040293F" w:rsidRPr="008D1934" w:rsidRDefault="0040293F"/>
    <w:p w14:paraId="699854B3" w14:textId="77777777" w:rsidR="0040293F" w:rsidRPr="008D1934" w:rsidRDefault="0040293F">
      <w:pPr>
        <w:rPr>
          <w:sz w:val="2"/>
          <w:szCs w:val="2"/>
        </w:rPr>
      </w:pPr>
      <w:r>
        <w:rPr>
          <w:noProof/>
        </w:rPr>
        <mc:AlternateContent>
          <mc:Choice Requires="wps">
            <w:drawing>
              <wp:anchor distT="0" distB="0" distL="63500" distR="63500" simplePos="0" relativeHeight="251659264" behindDoc="1" locked="0" layoutInCell="1" allowOverlap="1" wp14:anchorId="4FC9C7A6" wp14:editId="0AFD106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239975D" w14:textId="77777777" w:rsidR="0040293F" w:rsidRPr="008D1934" w:rsidRDefault="004029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C9C7A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39975D" w14:textId="77777777" w:rsidR="0040293F" w:rsidRPr="008D1934" w:rsidRDefault="004029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3F65489" w14:textId="77777777" w:rsidR="0040293F" w:rsidRPr="008D1934" w:rsidRDefault="0040293F"/>
    <w:p w14:paraId="6C15C8C2" w14:textId="77777777" w:rsidR="0040293F" w:rsidRPr="008D1934" w:rsidRDefault="0040293F">
      <w:pPr>
        <w:rPr>
          <w:sz w:val="2"/>
          <w:szCs w:val="2"/>
        </w:rPr>
      </w:pPr>
    </w:p>
    <w:p w14:paraId="1AC3B523" w14:textId="77777777" w:rsidR="0040293F" w:rsidRPr="008D1934" w:rsidRDefault="0040293F"/>
    <w:p w14:paraId="6108C087" w14:textId="77777777" w:rsidR="0040293F" w:rsidRPr="008D1934" w:rsidRDefault="0040293F">
      <w:pPr>
        <w:spacing w:after="0" w:line="240" w:lineRule="auto"/>
      </w:pPr>
    </w:p>
  </w:footnote>
  <w:footnote w:type="continuationSeparator" w:id="0">
    <w:p w14:paraId="7026F385" w14:textId="77777777" w:rsidR="0040293F" w:rsidRPr="008D1934" w:rsidRDefault="0040293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3F"/>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4</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108</cp:revision>
  <cp:lastPrinted>2024-05-12T14:21:00Z</cp:lastPrinted>
  <dcterms:created xsi:type="dcterms:W3CDTF">2024-05-12T14:37:00Z</dcterms:created>
  <dcterms:modified xsi:type="dcterms:W3CDTF">2024-05-13T11:37:00Z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