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F7F6" w14:textId="77777777" w:rsidR="00634382" w:rsidRDefault="00634382" w:rsidP="00634382">
      <w:pPr>
        <w:pStyle w:val="afffffffffffffffffffffffffff5"/>
        <w:rPr>
          <w:rFonts w:ascii="Verdana" w:hAnsi="Verdana"/>
          <w:color w:val="000000"/>
          <w:sz w:val="21"/>
          <w:szCs w:val="21"/>
        </w:rPr>
      </w:pPr>
      <w:r>
        <w:rPr>
          <w:rFonts w:ascii="Helvetica" w:hAnsi="Helvetica" w:cs="Helvetica"/>
          <w:b/>
          <w:bCs w:val="0"/>
          <w:color w:val="222222"/>
          <w:sz w:val="21"/>
          <w:szCs w:val="21"/>
        </w:rPr>
        <w:t>Воронина, Татьяна Владимировна.</w:t>
      </w:r>
      <w:r>
        <w:rPr>
          <w:rFonts w:ascii="Helvetica" w:hAnsi="Helvetica" w:cs="Helvetica"/>
          <w:color w:val="222222"/>
          <w:sz w:val="21"/>
          <w:szCs w:val="21"/>
        </w:rPr>
        <w:br/>
        <w:t xml:space="preserve">Макросоциальные факторы формирования образа политического лидера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диссертация ... кандидата политических наук : 23.00.02. - Москва, 2003. - 210 с.</w:t>
      </w:r>
    </w:p>
    <w:p w14:paraId="29CB5A61" w14:textId="77777777" w:rsidR="00634382" w:rsidRDefault="00634382" w:rsidP="00634382">
      <w:pPr>
        <w:pStyle w:val="20"/>
        <w:spacing w:before="0" w:after="312"/>
        <w:rPr>
          <w:rFonts w:ascii="Arial" w:hAnsi="Arial" w:cs="Arial"/>
          <w:caps/>
          <w:color w:val="333333"/>
          <w:sz w:val="27"/>
          <w:szCs w:val="27"/>
        </w:rPr>
      </w:pPr>
    </w:p>
    <w:p w14:paraId="7957160C" w14:textId="77777777" w:rsidR="00634382" w:rsidRDefault="00634382" w:rsidP="0063438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Воронина, Татьяна Владимировна</w:t>
      </w:r>
    </w:p>
    <w:p w14:paraId="1CF5D042" w14:textId="77777777" w:rsidR="00634382" w:rsidRDefault="00634382" w:rsidP="006343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Ввещгшю лидера; творетико-методоаюгическийанЕшиз</w:t>
      </w:r>
    </w:p>
    <w:p w14:paraId="1D433E3C" w14:textId="77777777" w:rsidR="00634382" w:rsidRDefault="00634382" w:rsidP="006343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политического лидера как научная гфоблгма образа </w:t>
      </w:r>
      <w:proofErr w:type="gramStart"/>
      <w:r>
        <w:rPr>
          <w:rFonts w:ascii="Arial" w:hAnsi="Arial" w:cs="Arial"/>
          <w:color w:val="333333"/>
          <w:sz w:val="21"/>
          <w:szCs w:val="21"/>
        </w:rPr>
        <w:t>политич!всюого</w:t>
      </w:r>
      <w:proofErr w:type="gramEnd"/>
      <w:r>
        <w:rPr>
          <w:rFonts w:ascii="Arial" w:hAnsi="Arial" w:cs="Arial"/>
          <w:color w:val="333333"/>
          <w:sz w:val="21"/>
          <w:szCs w:val="21"/>
        </w:rPr>
        <w:t xml:space="preserve"> лидера политического лидерав истории научной мысли политического лидера России лидера (на тфимере России) политического лидерт России Влияние идеологического фактора для формирования политического лидера России ЗаклЕсчение</w:t>
      </w:r>
    </w:p>
    <w:p w14:paraId="37B73780" w14:textId="77777777" w:rsidR="00634382" w:rsidRDefault="00634382" w:rsidP="006343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7823CDB0" w14:textId="0B55C83F" w:rsidR="00F37380" w:rsidRPr="00634382" w:rsidRDefault="00F37380" w:rsidP="00634382"/>
    <w:sectPr w:rsidR="00F37380" w:rsidRPr="0063438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FFCB" w14:textId="77777777" w:rsidR="00741010" w:rsidRDefault="00741010">
      <w:pPr>
        <w:spacing w:after="0" w:line="240" w:lineRule="auto"/>
      </w:pPr>
      <w:r>
        <w:separator/>
      </w:r>
    </w:p>
  </w:endnote>
  <w:endnote w:type="continuationSeparator" w:id="0">
    <w:p w14:paraId="50F091ED" w14:textId="77777777" w:rsidR="00741010" w:rsidRDefault="0074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7DBB" w14:textId="77777777" w:rsidR="00741010" w:rsidRDefault="00741010"/>
    <w:p w14:paraId="588D5150" w14:textId="77777777" w:rsidR="00741010" w:rsidRDefault="00741010"/>
    <w:p w14:paraId="40756253" w14:textId="77777777" w:rsidR="00741010" w:rsidRDefault="00741010"/>
    <w:p w14:paraId="7249D215" w14:textId="77777777" w:rsidR="00741010" w:rsidRDefault="00741010"/>
    <w:p w14:paraId="150D57DB" w14:textId="77777777" w:rsidR="00741010" w:rsidRDefault="00741010"/>
    <w:p w14:paraId="3BF03983" w14:textId="77777777" w:rsidR="00741010" w:rsidRDefault="00741010"/>
    <w:p w14:paraId="09DB1EF9" w14:textId="77777777" w:rsidR="00741010" w:rsidRDefault="007410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71E2B7" wp14:editId="65132F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2AF7B" w14:textId="77777777" w:rsidR="00741010" w:rsidRDefault="007410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71E2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A2AF7B" w14:textId="77777777" w:rsidR="00741010" w:rsidRDefault="007410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3FFBC4" w14:textId="77777777" w:rsidR="00741010" w:rsidRDefault="00741010"/>
    <w:p w14:paraId="4FAA68B7" w14:textId="77777777" w:rsidR="00741010" w:rsidRDefault="00741010"/>
    <w:p w14:paraId="57801E81" w14:textId="77777777" w:rsidR="00741010" w:rsidRDefault="007410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168F86" wp14:editId="788CDA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20382" w14:textId="77777777" w:rsidR="00741010" w:rsidRDefault="00741010"/>
                          <w:p w14:paraId="51FD60C0" w14:textId="77777777" w:rsidR="00741010" w:rsidRDefault="007410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168F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720382" w14:textId="77777777" w:rsidR="00741010" w:rsidRDefault="00741010"/>
                    <w:p w14:paraId="51FD60C0" w14:textId="77777777" w:rsidR="00741010" w:rsidRDefault="007410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1F1586" w14:textId="77777777" w:rsidR="00741010" w:rsidRDefault="00741010"/>
    <w:p w14:paraId="6889ADA3" w14:textId="77777777" w:rsidR="00741010" w:rsidRDefault="00741010">
      <w:pPr>
        <w:rPr>
          <w:sz w:val="2"/>
          <w:szCs w:val="2"/>
        </w:rPr>
      </w:pPr>
    </w:p>
    <w:p w14:paraId="04D73F01" w14:textId="77777777" w:rsidR="00741010" w:rsidRDefault="00741010"/>
    <w:p w14:paraId="5098B558" w14:textId="77777777" w:rsidR="00741010" w:rsidRDefault="00741010">
      <w:pPr>
        <w:spacing w:after="0" w:line="240" w:lineRule="auto"/>
      </w:pPr>
    </w:p>
  </w:footnote>
  <w:footnote w:type="continuationSeparator" w:id="0">
    <w:p w14:paraId="7FC419F1" w14:textId="77777777" w:rsidR="00741010" w:rsidRDefault="00741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0"/>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73873</TotalTime>
  <Pages>1</Pages>
  <Words>93</Words>
  <Characters>535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1786</cp:revision>
  <cp:lastPrinted>2009-02-06T05:36:00Z</cp:lastPrinted>
  <dcterms:created xsi:type="dcterms:W3CDTF">2024-01-07T13:43:00Z</dcterms:created>
  <dcterms:modified xsi:type="dcterms:W3CDTF">2025-04-16T19:33:00Z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