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0938" w14:textId="3D547559" w:rsidR="002670C6" w:rsidRDefault="00CC46ED" w:rsidP="00CC46ED">
      <w:pPr>
        <w:rPr>
          <w:rFonts w:ascii="Times New Roman" w:eastAsia="Arial Unicode MS" w:hAnsi="Times New Roman" w:cs="Times New Roman"/>
          <w:b/>
          <w:bCs/>
          <w:color w:val="000000"/>
          <w:kern w:val="0"/>
          <w:sz w:val="28"/>
          <w:szCs w:val="28"/>
          <w:lang w:eastAsia="ru-RU" w:bidi="uk-UA"/>
        </w:rPr>
      </w:pPr>
      <w:r w:rsidRPr="00CC46ED">
        <w:rPr>
          <w:rFonts w:ascii="Times New Roman" w:eastAsia="Arial Unicode MS" w:hAnsi="Times New Roman" w:cs="Times New Roman" w:hint="eastAsia"/>
          <w:b/>
          <w:bCs/>
          <w:color w:val="000000"/>
          <w:kern w:val="0"/>
          <w:sz w:val="28"/>
          <w:szCs w:val="28"/>
          <w:lang w:eastAsia="ru-RU" w:bidi="uk-UA"/>
        </w:rPr>
        <w:t>Байкин</w:t>
      </w:r>
      <w:r w:rsidRPr="00CC46ED">
        <w:rPr>
          <w:rFonts w:ascii="Times New Roman" w:eastAsia="Arial Unicode MS" w:hAnsi="Times New Roman" w:cs="Times New Roman"/>
          <w:b/>
          <w:bCs/>
          <w:color w:val="000000"/>
          <w:kern w:val="0"/>
          <w:sz w:val="28"/>
          <w:szCs w:val="28"/>
          <w:lang w:eastAsia="ru-RU" w:bidi="uk-UA"/>
        </w:rPr>
        <w:t xml:space="preserve"> </w:t>
      </w:r>
      <w:r w:rsidRPr="00CC46ED">
        <w:rPr>
          <w:rFonts w:ascii="Times New Roman" w:eastAsia="Arial Unicode MS" w:hAnsi="Times New Roman" w:cs="Times New Roman" w:hint="eastAsia"/>
          <w:b/>
          <w:bCs/>
          <w:color w:val="000000"/>
          <w:kern w:val="0"/>
          <w:sz w:val="28"/>
          <w:szCs w:val="28"/>
          <w:lang w:eastAsia="ru-RU" w:bidi="uk-UA"/>
        </w:rPr>
        <w:t>Валентин</w:t>
      </w:r>
      <w:r w:rsidRPr="00CC46ED">
        <w:rPr>
          <w:rFonts w:ascii="Times New Roman" w:eastAsia="Arial Unicode MS" w:hAnsi="Times New Roman" w:cs="Times New Roman"/>
          <w:b/>
          <w:bCs/>
          <w:color w:val="000000"/>
          <w:kern w:val="0"/>
          <w:sz w:val="28"/>
          <w:szCs w:val="28"/>
          <w:lang w:eastAsia="ru-RU" w:bidi="uk-UA"/>
        </w:rPr>
        <w:t xml:space="preserve"> </w:t>
      </w:r>
      <w:r w:rsidRPr="00CC46ED">
        <w:rPr>
          <w:rFonts w:ascii="Times New Roman" w:eastAsia="Arial Unicode MS" w:hAnsi="Times New Roman" w:cs="Times New Roman" w:hint="eastAsia"/>
          <w:b/>
          <w:bCs/>
          <w:color w:val="000000"/>
          <w:kern w:val="0"/>
          <w:sz w:val="28"/>
          <w:szCs w:val="28"/>
          <w:lang w:eastAsia="ru-RU" w:bidi="uk-UA"/>
        </w:rPr>
        <w:t>Станиславович</w:t>
      </w:r>
      <w:r>
        <w:rPr>
          <w:rFonts w:ascii="Times New Roman" w:eastAsia="Arial Unicode MS" w:hAnsi="Times New Roman" w:cs="Times New Roman" w:hint="eastAsia"/>
          <w:b/>
          <w:bCs/>
          <w:color w:val="000000"/>
          <w:kern w:val="0"/>
          <w:sz w:val="28"/>
          <w:szCs w:val="28"/>
          <w:lang w:eastAsia="ru-RU" w:bidi="uk-UA"/>
        </w:rPr>
        <w:t xml:space="preserve"> </w:t>
      </w:r>
      <w:r w:rsidRPr="00CC46ED">
        <w:rPr>
          <w:rFonts w:ascii="Times New Roman" w:eastAsia="Arial Unicode MS" w:hAnsi="Times New Roman" w:cs="Times New Roman" w:hint="eastAsia"/>
          <w:b/>
          <w:bCs/>
          <w:color w:val="000000"/>
          <w:kern w:val="0"/>
          <w:sz w:val="28"/>
          <w:szCs w:val="28"/>
          <w:lang w:eastAsia="ru-RU" w:bidi="uk-UA"/>
        </w:rPr>
        <w:t>Мониторинг</w:t>
      </w:r>
      <w:r w:rsidRPr="00CC46ED">
        <w:rPr>
          <w:rFonts w:ascii="Times New Roman" w:eastAsia="Arial Unicode MS" w:hAnsi="Times New Roman" w:cs="Times New Roman"/>
          <w:b/>
          <w:bCs/>
          <w:color w:val="000000"/>
          <w:kern w:val="0"/>
          <w:sz w:val="28"/>
          <w:szCs w:val="28"/>
          <w:lang w:eastAsia="ru-RU" w:bidi="uk-UA"/>
        </w:rPr>
        <w:t xml:space="preserve"> </w:t>
      </w:r>
      <w:r w:rsidRPr="00CC46ED">
        <w:rPr>
          <w:rFonts w:ascii="Times New Roman" w:eastAsia="Arial Unicode MS" w:hAnsi="Times New Roman" w:cs="Times New Roman" w:hint="eastAsia"/>
          <w:b/>
          <w:bCs/>
          <w:color w:val="000000"/>
          <w:kern w:val="0"/>
          <w:sz w:val="28"/>
          <w:szCs w:val="28"/>
          <w:lang w:eastAsia="ru-RU" w:bidi="uk-UA"/>
        </w:rPr>
        <w:t>организации</w:t>
      </w:r>
      <w:r w:rsidRPr="00CC46ED">
        <w:rPr>
          <w:rFonts w:ascii="Times New Roman" w:eastAsia="Arial Unicode MS" w:hAnsi="Times New Roman" w:cs="Times New Roman"/>
          <w:b/>
          <w:bCs/>
          <w:color w:val="000000"/>
          <w:kern w:val="0"/>
          <w:sz w:val="28"/>
          <w:szCs w:val="28"/>
          <w:lang w:eastAsia="ru-RU" w:bidi="uk-UA"/>
        </w:rPr>
        <w:t xml:space="preserve"> </w:t>
      </w:r>
      <w:r w:rsidRPr="00CC46ED">
        <w:rPr>
          <w:rFonts w:ascii="Times New Roman" w:eastAsia="Arial Unicode MS" w:hAnsi="Times New Roman" w:cs="Times New Roman" w:hint="eastAsia"/>
          <w:b/>
          <w:bCs/>
          <w:color w:val="000000"/>
          <w:kern w:val="0"/>
          <w:sz w:val="28"/>
          <w:szCs w:val="28"/>
          <w:lang w:eastAsia="ru-RU" w:bidi="uk-UA"/>
        </w:rPr>
        <w:t>процесса</w:t>
      </w:r>
      <w:r w:rsidRPr="00CC46ED">
        <w:rPr>
          <w:rFonts w:ascii="Times New Roman" w:eastAsia="Arial Unicode MS" w:hAnsi="Times New Roman" w:cs="Times New Roman"/>
          <w:b/>
          <w:bCs/>
          <w:color w:val="000000"/>
          <w:kern w:val="0"/>
          <w:sz w:val="28"/>
          <w:szCs w:val="28"/>
          <w:lang w:eastAsia="ru-RU" w:bidi="uk-UA"/>
        </w:rPr>
        <w:t xml:space="preserve"> </w:t>
      </w:r>
      <w:r w:rsidRPr="00CC46ED">
        <w:rPr>
          <w:rFonts w:ascii="Times New Roman" w:eastAsia="Arial Unicode MS" w:hAnsi="Times New Roman" w:cs="Times New Roman" w:hint="eastAsia"/>
          <w:b/>
          <w:bCs/>
          <w:color w:val="000000"/>
          <w:kern w:val="0"/>
          <w:sz w:val="28"/>
          <w:szCs w:val="28"/>
          <w:lang w:eastAsia="ru-RU" w:bidi="uk-UA"/>
        </w:rPr>
        <w:t>эксплуатации</w:t>
      </w:r>
      <w:r w:rsidRPr="00CC46ED">
        <w:rPr>
          <w:rFonts w:ascii="Times New Roman" w:eastAsia="Arial Unicode MS" w:hAnsi="Times New Roman" w:cs="Times New Roman"/>
          <w:b/>
          <w:bCs/>
          <w:color w:val="000000"/>
          <w:kern w:val="0"/>
          <w:sz w:val="28"/>
          <w:szCs w:val="28"/>
          <w:lang w:eastAsia="ru-RU" w:bidi="uk-UA"/>
        </w:rPr>
        <w:t xml:space="preserve"> </w:t>
      </w:r>
      <w:r w:rsidRPr="00CC46ED">
        <w:rPr>
          <w:rFonts w:ascii="Times New Roman" w:eastAsia="Arial Unicode MS" w:hAnsi="Times New Roman" w:cs="Times New Roman" w:hint="eastAsia"/>
          <w:b/>
          <w:bCs/>
          <w:color w:val="000000"/>
          <w:kern w:val="0"/>
          <w:sz w:val="28"/>
          <w:szCs w:val="28"/>
          <w:lang w:eastAsia="ru-RU" w:bidi="uk-UA"/>
        </w:rPr>
        <w:t>горно</w:t>
      </w:r>
      <w:r w:rsidRPr="00CC46ED">
        <w:rPr>
          <w:rFonts w:ascii="Times New Roman" w:eastAsia="Arial Unicode MS" w:hAnsi="Times New Roman" w:cs="Times New Roman"/>
          <w:b/>
          <w:bCs/>
          <w:color w:val="000000"/>
          <w:kern w:val="0"/>
          <w:sz w:val="28"/>
          <w:szCs w:val="28"/>
          <w:lang w:eastAsia="ru-RU" w:bidi="uk-UA"/>
        </w:rPr>
        <w:t>-</w:t>
      </w:r>
      <w:r w:rsidRPr="00CC46ED">
        <w:rPr>
          <w:rFonts w:ascii="Times New Roman" w:eastAsia="Arial Unicode MS" w:hAnsi="Times New Roman" w:cs="Times New Roman" w:hint="eastAsia"/>
          <w:b/>
          <w:bCs/>
          <w:color w:val="000000"/>
          <w:kern w:val="0"/>
          <w:sz w:val="28"/>
          <w:szCs w:val="28"/>
          <w:lang w:eastAsia="ru-RU" w:bidi="uk-UA"/>
        </w:rPr>
        <w:t>транспортного</w:t>
      </w:r>
      <w:r w:rsidRPr="00CC46ED">
        <w:rPr>
          <w:rFonts w:ascii="Times New Roman" w:eastAsia="Arial Unicode MS" w:hAnsi="Times New Roman" w:cs="Times New Roman"/>
          <w:b/>
          <w:bCs/>
          <w:color w:val="000000"/>
          <w:kern w:val="0"/>
          <w:sz w:val="28"/>
          <w:szCs w:val="28"/>
          <w:lang w:eastAsia="ru-RU" w:bidi="uk-UA"/>
        </w:rPr>
        <w:t xml:space="preserve"> </w:t>
      </w:r>
      <w:r w:rsidRPr="00CC46ED">
        <w:rPr>
          <w:rFonts w:ascii="Times New Roman" w:eastAsia="Arial Unicode MS" w:hAnsi="Times New Roman" w:cs="Times New Roman" w:hint="eastAsia"/>
          <w:b/>
          <w:bCs/>
          <w:color w:val="000000"/>
          <w:kern w:val="0"/>
          <w:sz w:val="28"/>
          <w:szCs w:val="28"/>
          <w:lang w:eastAsia="ru-RU" w:bidi="uk-UA"/>
        </w:rPr>
        <w:t>оборудования</w:t>
      </w:r>
      <w:r w:rsidRPr="00CC46ED">
        <w:rPr>
          <w:rFonts w:ascii="Times New Roman" w:eastAsia="Arial Unicode MS" w:hAnsi="Times New Roman" w:cs="Times New Roman"/>
          <w:b/>
          <w:bCs/>
          <w:color w:val="000000"/>
          <w:kern w:val="0"/>
          <w:sz w:val="28"/>
          <w:szCs w:val="28"/>
          <w:lang w:eastAsia="ru-RU" w:bidi="uk-UA"/>
        </w:rPr>
        <w:t xml:space="preserve"> </w:t>
      </w:r>
      <w:r w:rsidRPr="00CC46ED">
        <w:rPr>
          <w:rFonts w:ascii="Times New Roman" w:eastAsia="Arial Unicode MS" w:hAnsi="Times New Roman" w:cs="Times New Roman" w:hint="eastAsia"/>
          <w:b/>
          <w:bCs/>
          <w:color w:val="000000"/>
          <w:kern w:val="0"/>
          <w:sz w:val="28"/>
          <w:szCs w:val="28"/>
          <w:lang w:eastAsia="ru-RU" w:bidi="uk-UA"/>
        </w:rPr>
        <w:t>на</w:t>
      </w:r>
      <w:r w:rsidRPr="00CC46ED">
        <w:rPr>
          <w:rFonts w:ascii="Times New Roman" w:eastAsia="Arial Unicode MS" w:hAnsi="Times New Roman" w:cs="Times New Roman"/>
          <w:b/>
          <w:bCs/>
          <w:color w:val="000000"/>
          <w:kern w:val="0"/>
          <w:sz w:val="28"/>
          <w:szCs w:val="28"/>
          <w:lang w:eastAsia="ru-RU" w:bidi="uk-UA"/>
        </w:rPr>
        <w:t xml:space="preserve"> </w:t>
      </w:r>
      <w:r w:rsidRPr="00CC46ED">
        <w:rPr>
          <w:rFonts w:ascii="Times New Roman" w:eastAsia="Arial Unicode MS" w:hAnsi="Times New Roman" w:cs="Times New Roman" w:hint="eastAsia"/>
          <w:b/>
          <w:bCs/>
          <w:color w:val="000000"/>
          <w:kern w:val="0"/>
          <w:sz w:val="28"/>
          <w:szCs w:val="28"/>
          <w:lang w:eastAsia="ru-RU" w:bidi="uk-UA"/>
        </w:rPr>
        <w:t>угледобывающем</w:t>
      </w:r>
      <w:r w:rsidRPr="00CC46ED">
        <w:rPr>
          <w:rFonts w:ascii="Times New Roman" w:eastAsia="Arial Unicode MS" w:hAnsi="Times New Roman" w:cs="Times New Roman"/>
          <w:b/>
          <w:bCs/>
          <w:color w:val="000000"/>
          <w:kern w:val="0"/>
          <w:sz w:val="28"/>
          <w:szCs w:val="28"/>
          <w:lang w:eastAsia="ru-RU" w:bidi="uk-UA"/>
        </w:rPr>
        <w:t xml:space="preserve"> </w:t>
      </w:r>
      <w:r w:rsidRPr="00CC46ED">
        <w:rPr>
          <w:rFonts w:ascii="Times New Roman" w:eastAsia="Arial Unicode MS" w:hAnsi="Times New Roman" w:cs="Times New Roman" w:hint="eastAsia"/>
          <w:b/>
          <w:bCs/>
          <w:color w:val="000000"/>
          <w:kern w:val="0"/>
          <w:sz w:val="28"/>
          <w:szCs w:val="28"/>
          <w:lang w:eastAsia="ru-RU" w:bidi="uk-UA"/>
        </w:rPr>
        <w:t>предприятии</w:t>
      </w:r>
    </w:p>
    <w:p w14:paraId="3A8F9180" w14:textId="77777777" w:rsidR="00CC46ED" w:rsidRDefault="00CC46ED" w:rsidP="00CC46ED">
      <w:r>
        <w:rPr>
          <w:rFonts w:hint="eastAsia"/>
        </w:rPr>
        <w:t>ОГЛАВЛЕНИЕ</w:t>
      </w:r>
      <w:r>
        <w:t xml:space="preserve"> </w:t>
      </w:r>
      <w:r>
        <w:rPr>
          <w:rFonts w:hint="eastAsia"/>
        </w:rPr>
        <w:t>ДИССЕРТАЦИИ</w:t>
      </w:r>
    </w:p>
    <w:p w14:paraId="30CDA4DB" w14:textId="77777777" w:rsidR="00CC46ED" w:rsidRDefault="00CC46ED" w:rsidP="00CC46ED">
      <w:r>
        <w:rPr>
          <w:rFonts w:hint="eastAsia"/>
        </w:rPr>
        <w:t>кандидат</w:t>
      </w:r>
      <w:r>
        <w:t xml:space="preserve"> </w:t>
      </w:r>
      <w:r>
        <w:rPr>
          <w:rFonts w:hint="eastAsia"/>
        </w:rPr>
        <w:t>наук</w:t>
      </w:r>
      <w:r>
        <w:t xml:space="preserve"> </w:t>
      </w:r>
      <w:r>
        <w:rPr>
          <w:rFonts w:hint="eastAsia"/>
        </w:rPr>
        <w:t>Байкин</w:t>
      </w:r>
      <w:r>
        <w:t xml:space="preserve"> </w:t>
      </w:r>
      <w:r>
        <w:rPr>
          <w:rFonts w:hint="eastAsia"/>
        </w:rPr>
        <w:t>Валентин</w:t>
      </w:r>
      <w:r>
        <w:t xml:space="preserve"> </w:t>
      </w:r>
      <w:r>
        <w:rPr>
          <w:rFonts w:hint="eastAsia"/>
        </w:rPr>
        <w:t>Станиславович</w:t>
      </w:r>
    </w:p>
    <w:p w14:paraId="5C3A38BA" w14:textId="77777777" w:rsidR="00CC46ED" w:rsidRDefault="00CC46ED" w:rsidP="00CC46ED">
      <w:r>
        <w:rPr>
          <w:rFonts w:hint="eastAsia"/>
        </w:rPr>
        <w:t>ВВЕДЕНИЕ</w:t>
      </w:r>
    </w:p>
    <w:p w14:paraId="409F293D" w14:textId="77777777" w:rsidR="00CC46ED" w:rsidRDefault="00CC46ED" w:rsidP="00CC46ED"/>
    <w:p w14:paraId="34FDD1B1" w14:textId="77777777" w:rsidR="00CC46ED" w:rsidRDefault="00CC46ED" w:rsidP="00CC46ED">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РАЗВИТИЯ</w:t>
      </w:r>
      <w:r>
        <w:t xml:space="preserve"> </w:t>
      </w:r>
      <w:r>
        <w:rPr>
          <w:rFonts w:hint="eastAsia"/>
        </w:rPr>
        <w:t>ОРГАНИЗАЦИИ</w:t>
      </w:r>
      <w:r>
        <w:t xml:space="preserve"> </w:t>
      </w:r>
      <w:r>
        <w:rPr>
          <w:rFonts w:hint="eastAsia"/>
        </w:rPr>
        <w:t>ПРОЦЕССА</w:t>
      </w:r>
      <w:r>
        <w:t xml:space="preserve"> </w:t>
      </w:r>
      <w:r>
        <w:rPr>
          <w:rFonts w:hint="eastAsia"/>
        </w:rPr>
        <w:t>ЭКСПЛУАТАЦИИ</w:t>
      </w:r>
      <w:r>
        <w:t xml:space="preserve"> </w:t>
      </w:r>
      <w:r>
        <w:rPr>
          <w:rFonts w:hint="eastAsia"/>
        </w:rPr>
        <w:t>ГОРНО</w:t>
      </w:r>
      <w:r>
        <w:t>-</w:t>
      </w:r>
      <w:r>
        <w:rPr>
          <w:rFonts w:hint="eastAsia"/>
        </w:rPr>
        <w:t>ТРАНСПОРТНОГО</w:t>
      </w:r>
      <w:r>
        <w:t xml:space="preserve"> </w:t>
      </w:r>
      <w:r>
        <w:rPr>
          <w:rFonts w:hint="eastAsia"/>
        </w:rPr>
        <w:t>ОБОРУДОВАНИЯ</w:t>
      </w:r>
      <w:r>
        <w:t xml:space="preserve"> </w:t>
      </w:r>
      <w:r>
        <w:rPr>
          <w:rFonts w:hint="eastAsia"/>
        </w:rPr>
        <w:t>НА</w:t>
      </w:r>
      <w:r>
        <w:t xml:space="preserve"> </w:t>
      </w:r>
      <w:r>
        <w:rPr>
          <w:rFonts w:hint="eastAsia"/>
        </w:rPr>
        <w:t>УГЛЕДОБЫВАЮЩИХ</w:t>
      </w:r>
      <w:r>
        <w:t xml:space="preserve"> </w:t>
      </w:r>
      <w:r>
        <w:rPr>
          <w:rFonts w:hint="eastAsia"/>
        </w:rPr>
        <w:t>ПРЕДПРИЯТИЯХ</w:t>
      </w:r>
    </w:p>
    <w:p w14:paraId="0862468D" w14:textId="77777777" w:rsidR="00CC46ED" w:rsidRDefault="00CC46ED" w:rsidP="00CC46ED"/>
    <w:p w14:paraId="3D393B22" w14:textId="77777777" w:rsidR="00CC46ED" w:rsidRDefault="00CC46ED" w:rsidP="00CC46ED">
      <w:r>
        <w:t xml:space="preserve">1.1. </w:t>
      </w:r>
      <w:r>
        <w:rPr>
          <w:rFonts w:hint="eastAsia"/>
        </w:rPr>
        <w:t>Практика</w:t>
      </w:r>
      <w:r>
        <w:t xml:space="preserve"> </w:t>
      </w:r>
      <w:r>
        <w:rPr>
          <w:rFonts w:hint="eastAsia"/>
        </w:rPr>
        <w:t>организации</w:t>
      </w:r>
      <w:r>
        <w:t xml:space="preserve"> </w:t>
      </w:r>
      <w:r>
        <w:rPr>
          <w:rFonts w:hint="eastAsia"/>
        </w:rPr>
        <w:t>процесса</w:t>
      </w:r>
      <w:r>
        <w:t xml:space="preserve"> </w:t>
      </w:r>
      <w:r>
        <w:rPr>
          <w:rFonts w:hint="eastAsia"/>
        </w:rPr>
        <w:t>эксплуатации</w:t>
      </w:r>
      <w:r>
        <w:t xml:space="preserve"> </w:t>
      </w:r>
      <w:r>
        <w:rPr>
          <w:rFonts w:hint="eastAsia"/>
        </w:rPr>
        <w:t>горно</w:t>
      </w:r>
      <w:r>
        <w:t>-</w:t>
      </w:r>
      <w:r>
        <w:rPr>
          <w:rFonts w:hint="eastAsia"/>
        </w:rPr>
        <w:t>транспортного</w:t>
      </w:r>
      <w:r>
        <w:t xml:space="preserve"> </w:t>
      </w:r>
      <w:r>
        <w:rPr>
          <w:rFonts w:hint="eastAsia"/>
        </w:rPr>
        <w:t>оборудования</w:t>
      </w:r>
      <w:r>
        <w:t xml:space="preserve"> </w:t>
      </w:r>
      <w:r>
        <w:rPr>
          <w:rFonts w:hint="eastAsia"/>
        </w:rPr>
        <w:t>на</w:t>
      </w:r>
      <w:r>
        <w:t xml:space="preserve"> </w:t>
      </w:r>
      <w:r>
        <w:rPr>
          <w:rFonts w:hint="eastAsia"/>
        </w:rPr>
        <w:t>угледобывающих</w:t>
      </w:r>
      <w:r>
        <w:t xml:space="preserve"> </w:t>
      </w:r>
      <w:r>
        <w:rPr>
          <w:rFonts w:hint="eastAsia"/>
        </w:rPr>
        <w:t>предприятиях</w:t>
      </w:r>
      <w:r>
        <w:t xml:space="preserve"> </w:t>
      </w:r>
      <w:r>
        <w:rPr>
          <w:rFonts w:hint="eastAsia"/>
        </w:rPr>
        <w:t>России</w:t>
      </w:r>
    </w:p>
    <w:p w14:paraId="579E4BC3" w14:textId="77777777" w:rsidR="00CC46ED" w:rsidRDefault="00CC46ED" w:rsidP="00CC46ED"/>
    <w:p w14:paraId="6ECD4B75" w14:textId="77777777" w:rsidR="00CC46ED" w:rsidRDefault="00CC46ED" w:rsidP="00CC46ED">
      <w:r>
        <w:t xml:space="preserve">1.2 </w:t>
      </w:r>
      <w:r>
        <w:rPr>
          <w:rFonts w:hint="eastAsia"/>
        </w:rPr>
        <w:t>Мониторинг</w:t>
      </w:r>
      <w:r>
        <w:t xml:space="preserve"> </w:t>
      </w:r>
      <w:r>
        <w:rPr>
          <w:rFonts w:hint="eastAsia"/>
        </w:rPr>
        <w:t>организации</w:t>
      </w:r>
      <w:r>
        <w:t xml:space="preserve"> </w:t>
      </w:r>
      <w:r>
        <w:rPr>
          <w:rFonts w:hint="eastAsia"/>
        </w:rPr>
        <w:t>процесса</w:t>
      </w:r>
      <w:r>
        <w:t xml:space="preserve"> </w:t>
      </w:r>
      <w:r>
        <w:rPr>
          <w:rFonts w:hint="eastAsia"/>
        </w:rPr>
        <w:t>эксплуатации</w:t>
      </w:r>
      <w:r>
        <w:t xml:space="preserve"> </w:t>
      </w:r>
      <w:r>
        <w:rPr>
          <w:rFonts w:hint="eastAsia"/>
        </w:rPr>
        <w:t>горно</w:t>
      </w:r>
      <w:r>
        <w:t>-</w:t>
      </w:r>
      <w:r>
        <w:rPr>
          <w:rFonts w:hint="eastAsia"/>
        </w:rPr>
        <w:t>транспортного</w:t>
      </w:r>
      <w:r>
        <w:t xml:space="preserve"> </w:t>
      </w:r>
      <w:r>
        <w:rPr>
          <w:rFonts w:hint="eastAsia"/>
        </w:rPr>
        <w:t>оборудования</w:t>
      </w:r>
    </w:p>
    <w:p w14:paraId="54D4BC9E" w14:textId="77777777" w:rsidR="00CC46ED" w:rsidRDefault="00CC46ED" w:rsidP="00CC46ED"/>
    <w:p w14:paraId="0054CFA5" w14:textId="77777777" w:rsidR="00CC46ED" w:rsidRDefault="00CC46ED" w:rsidP="00CC46ED">
      <w:r>
        <w:t xml:space="preserve">1.3 </w:t>
      </w:r>
      <w:r>
        <w:rPr>
          <w:rFonts w:hint="eastAsia"/>
        </w:rPr>
        <w:t>Постановка</w:t>
      </w:r>
      <w:r>
        <w:t xml:space="preserve"> </w:t>
      </w:r>
      <w:r>
        <w:rPr>
          <w:rFonts w:hint="eastAsia"/>
        </w:rPr>
        <w:t>задач</w:t>
      </w:r>
      <w:r>
        <w:t xml:space="preserve"> </w:t>
      </w:r>
      <w:r>
        <w:rPr>
          <w:rFonts w:hint="eastAsia"/>
        </w:rPr>
        <w:t>исследования</w:t>
      </w:r>
    </w:p>
    <w:p w14:paraId="50AEA30A" w14:textId="77777777" w:rsidR="00CC46ED" w:rsidRDefault="00CC46ED" w:rsidP="00CC46ED"/>
    <w:p w14:paraId="56B19604" w14:textId="77777777" w:rsidR="00CC46ED" w:rsidRDefault="00CC46ED" w:rsidP="00CC46ED">
      <w:r>
        <w:rPr>
          <w:rFonts w:hint="eastAsia"/>
        </w:rPr>
        <w:t>Выводы</w:t>
      </w:r>
      <w:r>
        <w:t xml:space="preserve"> </w:t>
      </w:r>
      <w:r>
        <w:rPr>
          <w:rFonts w:hint="eastAsia"/>
        </w:rPr>
        <w:t>по</w:t>
      </w:r>
      <w:r>
        <w:t xml:space="preserve"> </w:t>
      </w:r>
      <w:r>
        <w:rPr>
          <w:rFonts w:hint="eastAsia"/>
        </w:rPr>
        <w:t>главе</w:t>
      </w:r>
    </w:p>
    <w:p w14:paraId="75D50871" w14:textId="77777777" w:rsidR="00CC46ED" w:rsidRDefault="00CC46ED" w:rsidP="00CC46ED"/>
    <w:p w14:paraId="08B1D3F6" w14:textId="77777777" w:rsidR="00CC46ED" w:rsidRDefault="00CC46ED" w:rsidP="00CC46ED">
      <w:r>
        <w:rPr>
          <w:rFonts w:hint="eastAsia"/>
        </w:rPr>
        <w:t>Глава</w:t>
      </w:r>
      <w:r>
        <w:t xml:space="preserve"> 2. </w:t>
      </w:r>
      <w:r>
        <w:rPr>
          <w:rFonts w:hint="eastAsia"/>
        </w:rPr>
        <w:t>ОЦЕНКА</w:t>
      </w:r>
      <w:r>
        <w:t xml:space="preserve"> </w:t>
      </w:r>
      <w:r>
        <w:rPr>
          <w:rFonts w:hint="eastAsia"/>
        </w:rPr>
        <w:t>ВЛИЯНИЯ</w:t>
      </w:r>
      <w:r>
        <w:t xml:space="preserve"> </w:t>
      </w:r>
      <w:r>
        <w:rPr>
          <w:rFonts w:hint="eastAsia"/>
        </w:rPr>
        <w:t>КАЧЕСТВА</w:t>
      </w:r>
      <w:r>
        <w:t xml:space="preserve"> </w:t>
      </w:r>
      <w:r>
        <w:rPr>
          <w:rFonts w:hint="eastAsia"/>
        </w:rPr>
        <w:t>МОНИТОРИНГА</w:t>
      </w:r>
      <w:r>
        <w:t xml:space="preserve"> </w:t>
      </w:r>
      <w:r>
        <w:rPr>
          <w:rFonts w:hint="eastAsia"/>
        </w:rPr>
        <w:t>НА</w:t>
      </w:r>
      <w:r>
        <w:t xml:space="preserve"> </w:t>
      </w:r>
      <w:r>
        <w:rPr>
          <w:rFonts w:hint="eastAsia"/>
        </w:rPr>
        <w:t>ЭФФЕКТИВНОСТЬ</w:t>
      </w:r>
      <w:r>
        <w:t xml:space="preserve"> </w:t>
      </w:r>
      <w:r>
        <w:rPr>
          <w:rFonts w:hint="eastAsia"/>
        </w:rPr>
        <w:t>ПРОЦЕССА</w:t>
      </w:r>
      <w:r>
        <w:t xml:space="preserve"> </w:t>
      </w:r>
      <w:r>
        <w:rPr>
          <w:rFonts w:hint="eastAsia"/>
        </w:rPr>
        <w:t>ЭКСПЛУАТАЦИИ</w:t>
      </w:r>
      <w:r>
        <w:t xml:space="preserve"> </w:t>
      </w:r>
      <w:r>
        <w:rPr>
          <w:rFonts w:hint="eastAsia"/>
        </w:rPr>
        <w:t>ГОРНО</w:t>
      </w:r>
      <w:r>
        <w:t>-</w:t>
      </w:r>
      <w:r>
        <w:rPr>
          <w:rFonts w:hint="eastAsia"/>
        </w:rPr>
        <w:t>ТРАНСПОРТНОГО</w:t>
      </w:r>
      <w:r>
        <w:t xml:space="preserve"> </w:t>
      </w:r>
      <w:r>
        <w:rPr>
          <w:rFonts w:hint="eastAsia"/>
        </w:rPr>
        <w:t>ОБОРУДОВАНИЯ</w:t>
      </w:r>
    </w:p>
    <w:p w14:paraId="291D300D" w14:textId="77777777" w:rsidR="00CC46ED" w:rsidRDefault="00CC46ED" w:rsidP="00CC46ED"/>
    <w:p w14:paraId="5FC93897" w14:textId="77777777" w:rsidR="00CC46ED" w:rsidRDefault="00CC46ED" w:rsidP="00CC46ED">
      <w:r>
        <w:t xml:space="preserve">2.1 </w:t>
      </w:r>
      <w:r>
        <w:rPr>
          <w:rFonts w:hint="eastAsia"/>
        </w:rPr>
        <w:t>Разработка</w:t>
      </w:r>
      <w:r>
        <w:t xml:space="preserve"> </w:t>
      </w:r>
      <w:r>
        <w:rPr>
          <w:rFonts w:hint="eastAsia"/>
        </w:rPr>
        <w:t>и</w:t>
      </w:r>
      <w:r>
        <w:t xml:space="preserve"> </w:t>
      </w:r>
      <w:r>
        <w:rPr>
          <w:rFonts w:hint="eastAsia"/>
        </w:rPr>
        <w:t>обоснование</w:t>
      </w:r>
      <w:r>
        <w:t xml:space="preserve"> </w:t>
      </w:r>
      <w:r>
        <w:rPr>
          <w:rFonts w:hint="eastAsia"/>
        </w:rPr>
        <w:t>критерия</w:t>
      </w:r>
      <w:r>
        <w:t xml:space="preserve"> </w:t>
      </w:r>
      <w:r>
        <w:rPr>
          <w:rFonts w:hint="eastAsia"/>
        </w:rPr>
        <w:t>и</w:t>
      </w:r>
      <w:r>
        <w:t xml:space="preserve"> </w:t>
      </w:r>
      <w:r>
        <w:rPr>
          <w:rFonts w:hint="eastAsia"/>
        </w:rPr>
        <w:t>показателей</w:t>
      </w:r>
      <w:r>
        <w:t xml:space="preserve"> </w:t>
      </w:r>
      <w:r>
        <w:rPr>
          <w:rFonts w:hint="eastAsia"/>
        </w:rPr>
        <w:t>оценки</w:t>
      </w:r>
      <w:r>
        <w:t xml:space="preserve"> </w:t>
      </w:r>
      <w:r>
        <w:rPr>
          <w:rFonts w:hint="eastAsia"/>
        </w:rPr>
        <w:t>качества</w:t>
      </w:r>
      <w:r>
        <w:t xml:space="preserve"> </w:t>
      </w:r>
      <w:r>
        <w:rPr>
          <w:rFonts w:hint="eastAsia"/>
        </w:rPr>
        <w:t>реализации</w:t>
      </w:r>
      <w:r>
        <w:t xml:space="preserve"> </w:t>
      </w:r>
      <w:r>
        <w:rPr>
          <w:rFonts w:hint="eastAsia"/>
        </w:rPr>
        <w:t>функций</w:t>
      </w:r>
      <w:r>
        <w:t xml:space="preserve"> </w:t>
      </w:r>
      <w:r>
        <w:rPr>
          <w:rFonts w:hint="eastAsia"/>
        </w:rPr>
        <w:t>мониторинга</w:t>
      </w:r>
    </w:p>
    <w:p w14:paraId="458CD8D7" w14:textId="77777777" w:rsidR="00CC46ED" w:rsidRDefault="00CC46ED" w:rsidP="00CC46ED"/>
    <w:p w14:paraId="47677DBB" w14:textId="77777777" w:rsidR="00CC46ED" w:rsidRDefault="00CC46ED" w:rsidP="00CC46ED">
      <w:r>
        <w:t xml:space="preserve">2.2 </w:t>
      </w:r>
      <w:r>
        <w:rPr>
          <w:rFonts w:hint="eastAsia"/>
        </w:rPr>
        <w:t>Исследование</w:t>
      </w:r>
      <w:r>
        <w:t xml:space="preserve"> </w:t>
      </w:r>
      <w:r>
        <w:rPr>
          <w:rFonts w:hint="eastAsia"/>
        </w:rPr>
        <w:t>связи</w:t>
      </w:r>
      <w:r>
        <w:t xml:space="preserve"> </w:t>
      </w:r>
      <w:r>
        <w:rPr>
          <w:rFonts w:hint="eastAsia"/>
        </w:rPr>
        <w:t>эффективности</w:t>
      </w:r>
      <w:r>
        <w:t xml:space="preserve"> </w:t>
      </w:r>
      <w:r>
        <w:rPr>
          <w:rFonts w:hint="eastAsia"/>
        </w:rPr>
        <w:t>процесса</w:t>
      </w:r>
      <w:r>
        <w:t xml:space="preserve"> </w:t>
      </w:r>
      <w:r>
        <w:rPr>
          <w:rFonts w:hint="eastAsia"/>
        </w:rPr>
        <w:t>эксплуатации</w:t>
      </w:r>
      <w:r>
        <w:t xml:space="preserve"> </w:t>
      </w:r>
      <w:r>
        <w:rPr>
          <w:rFonts w:hint="eastAsia"/>
        </w:rPr>
        <w:t>горнотранспортного</w:t>
      </w:r>
      <w:r>
        <w:t xml:space="preserve"> </w:t>
      </w:r>
      <w:r>
        <w:rPr>
          <w:rFonts w:hint="eastAsia"/>
        </w:rPr>
        <w:t>оборудования</w:t>
      </w:r>
      <w:r>
        <w:t xml:space="preserve"> </w:t>
      </w:r>
      <w:r>
        <w:rPr>
          <w:rFonts w:hint="eastAsia"/>
        </w:rPr>
        <w:t>и</w:t>
      </w:r>
      <w:r>
        <w:t xml:space="preserve"> </w:t>
      </w:r>
      <w:r>
        <w:rPr>
          <w:rFonts w:hint="eastAsia"/>
        </w:rPr>
        <w:t>качества</w:t>
      </w:r>
      <w:r>
        <w:t xml:space="preserve"> </w:t>
      </w:r>
      <w:r>
        <w:rPr>
          <w:rFonts w:hint="eastAsia"/>
        </w:rPr>
        <w:t>мониторинга</w:t>
      </w:r>
    </w:p>
    <w:p w14:paraId="684F4FAA" w14:textId="77777777" w:rsidR="00CC46ED" w:rsidRDefault="00CC46ED" w:rsidP="00CC46ED"/>
    <w:p w14:paraId="45B019B4" w14:textId="77777777" w:rsidR="00CC46ED" w:rsidRDefault="00CC46ED" w:rsidP="00CC46ED">
      <w:r>
        <w:lastRenderedPageBreak/>
        <w:t xml:space="preserve">2.3 </w:t>
      </w:r>
      <w:r>
        <w:rPr>
          <w:rFonts w:hint="eastAsia"/>
        </w:rPr>
        <w:t>Исследование</w:t>
      </w:r>
      <w:r>
        <w:t xml:space="preserve"> </w:t>
      </w:r>
      <w:r>
        <w:rPr>
          <w:rFonts w:hint="eastAsia"/>
        </w:rPr>
        <w:t>методов</w:t>
      </w:r>
      <w:r>
        <w:t xml:space="preserve"> </w:t>
      </w:r>
      <w:r>
        <w:rPr>
          <w:rFonts w:hint="eastAsia"/>
        </w:rPr>
        <w:t>реализации</w:t>
      </w:r>
      <w:r>
        <w:t xml:space="preserve"> </w:t>
      </w:r>
      <w:r>
        <w:rPr>
          <w:rFonts w:hint="eastAsia"/>
        </w:rPr>
        <w:t>функций</w:t>
      </w:r>
      <w:r>
        <w:t xml:space="preserve"> </w:t>
      </w:r>
      <w:r>
        <w:rPr>
          <w:rFonts w:hint="eastAsia"/>
        </w:rPr>
        <w:t>мониторинга</w:t>
      </w:r>
      <w:r>
        <w:t xml:space="preserve"> </w:t>
      </w:r>
      <w:r>
        <w:rPr>
          <w:rFonts w:hint="eastAsia"/>
        </w:rPr>
        <w:t>организации</w:t>
      </w:r>
      <w:r>
        <w:t xml:space="preserve"> </w:t>
      </w:r>
      <w:r>
        <w:rPr>
          <w:rFonts w:hint="eastAsia"/>
        </w:rPr>
        <w:t>процесса</w:t>
      </w:r>
      <w:r>
        <w:t xml:space="preserve"> </w:t>
      </w:r>
      <w:r>
        <w:rPr>
          <w:rFonts w:hint="eastAsia"/>
        </w:rPr>
        <w:t>эксплуатации</w:t>
      </w:r>
      <w:r>
        <w:t xml:space="preserve"> </w:t>
      </w:r>
      <w:r>
        <w:rPr>
          <w:rFonts w:hint="eastAsia"/>
        </w:rPr>
        <w:t>горно</w:t>
      </w:r>
      <w:r>
        <w:t>-</w:t>
      </w:r>
      <w:r>
        <w:rPr>
          <w:rFonts w:hint="eastAsia"/>
        </w:rPr>
        <w:t>транспортного</w:t>
      </w:r>
      <w:r>
        <w:t xml:space="preserve"> </w:t>
      </w:r>
      <w:r>
        <w:rPr>
          <w:rFonts w:hint="eastAsia"/>
        </w:rPr>
        <w:t>оборудования</w:t>
      </w:r>
    </w:p>
    <w:p w14:paraId="0FD6EC47" w14:textId="77777777" w:rsidR="00CC46ED" w:rsidRDefault="00CC46ED" w:rsidP="00CC46ED"/>
    <w:p w14:paraId="43332A1F" w14:textId="77777777" w:rsidR="00CC46ED" w:rsidRDefault="00CC46ED" w:rsidP="00CC46ED">
      <w:r>
        <w:rPr>
          <w:rFonts w:hint="eastAsia"/>
        </w:rPr>
        <w:t>Выводы</w:t>
      </w:r>
      <w:r>
        <w:t xml:space="preserve"> </w:t>
      </w:r>
      <w:r>
        <w:rPr>
          <w:rFonts w:hint="eastAsia"/>
        </w:rPr>
        <w:t>по</w:t>
      </w:r>
      <w:r>
        <w:t xml:space="preserve"> </w:t>
      </w:r>
      <w:r>
        <w:rPr>
          <w:rFonts w:hint="eastAsia"/>
        </w:rPr>
        <w:t>главе</w:t>
      </w:r>
    </w:p>
    <w:p w14:paraId="1CE3C84C" w14:textId="77777777" w:rsidR="00CC46ED" w:rsidRDefault="00CC46ED" w:rsidP="00CC46ED"/>
    <w:p w14:paraId="6987C7B3" w14:textId="77777777" w:rsidR="00CC46ED" w:rsidRDefault="00CC46ED" w:rsidP="00CC46ED">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ОПРОБОВАНИЕ</w:t>
      </w:r>
      <w:r>
        <w:t xml:space="preserve"> </w:t>
      </w:r>
      <w:r>
        <w:rPr>
          <w:rFonts w:hint="eastAsia"/>
        </w:rPr>
        <w:t>МЕТОДИЧЕСКОГО</w:t>
      </w:r>
      <w:r>
        <w:t xml:space="preserve"> </w:t>
      </w:r>
      <w:r>
        <w:rPr>
          <w:rFonts w:hint="eastAsia"/>
        </w:rPr>
        <w:t>ИНСТРУМЕНТАРИЯ</w:t>
      </w:r>
      <w:r>
        <w:t xml:space="preserve"> </w:t>
      </w:r>
      <w:r>
        <w:rPr>
          <w:rFonts w:hint="eastAsia"/>
        </w:rPr>
        <w:t>ФОРМИРОВАНИЯ</w:t>
      </w:r>
      <w:r>
        <w:t xml:space="preserve"> </w:t>
      </w:r>
      <w:r>
        <w:rPr>
          <w:rFonts w:hint="eastAsia"/>
        </w:rPr>
        <w:t>И</w:t>
      </w:r>
      <w:r>
        <w:t xml:space="preserve"> </w:t>
      </w:r>
      <w:r>
        <w:rPr>
          <w:rFonts w:hint="eastAsia"/>
        </w:rPr>
        <w:t>ОСВОЕНИЯ</w:t>
      </w:r>
      <w:r>
        <w:t xml:space="preserve"> </w:t>
      </w:r>
      <w:r>
        <w:rPr>
          <w:rFonts w:hint="eastAsia"/>
        </w:rPr>
        <w:t>МОНИТОРИНГА</w:t>
      </w:r>
      <w:r>
        <w:t xml:space="preserve"> </w:t>
      </w:r>
      <w:r>
        <w:rPr>
          <w:rFonts w:hint="eastAsia"/>
        </w:rPr>
        <w:t>ОРГАНИЗАЦИИ</w:t>
      </w:r>
      <w:r>
        <w:t xml:space="preserve"> </w:t>
      </w:r>
      <w:r>
        <w:rPr>
          <w:rFonts w:hint="eastAsia"/>
        </w:rPr>
        <w:t>ПРОЦЕССА</w:t>
      </w:r>
      <w:r>
        <w:t xml:space="preserve"> </w:t>
      </w:r>
      <w:r>
        <w:rPr>
          <w:rFonts w:hint="eastAsia"/>
        </w:rPr>
        <w:t>ЭКСПЛУАТАЦИИ</w:t>
      </w:r>
      <w:r>
        <w:t xml:space="preserve"> </w:t>
      </w:r>
      <w:r>
        <w:rPr>
          <w:rFonts w:hint="eastAsia"/>
        </w:rPr>
        <w:t>ГОРНО</w:t>
      </w:r>
      <w:r>
        <w:t>-</w:t>
      </w:r>
      <w:r>
        <w:rPr>
          <w:rFonts w:hint="eastAsia"/>
        </w:rPr>
        <w:t>ТРАНСПОРТНОГО</w:t>
      </w:r>
      <w:r>
        <w:t xml:space="preserve"> </w:t>
      </w:r>
      <w:r>
        <w:rPr>
          <w:rFonts w:hint="eastAsia"/>
        </w:rPr>
        <w:t>ОБОРУДОВАНИЯ</w:t>
      </w:r>
      <w:r>
        <w:t xml:space="preserve"> </w:t>
      </w:r>
      <w:r>
        <w:rPr>
          <w:rFonts w:hint="eastAsia"/>
        </w:rPr>
        <w:t>НА</w:t>
      </w:r>
      <w:r>
        <w:t xml:space="preserve"> </w:t>
      </w:r>
      <w:r>
        <w:rPr>
          <w:rFonts w:hint="eastAsia"/>
        </w:rPr>
        <w:t>УГЛЕДОБЫВАЮЩЕМ</w:t>
      </w:r>
      <w:r>
        <w:t xml:space="preserve"> </w:t>
      </w:r>
      <w:r>
        <w:rPr>
          <w:rFonts w:hint="eastAsia"/>
        </w:rPr>
        <w:t>ПРЕДПРИЯТИИ</w:t>
      </w:r>
    </w:p>
    <w:p w14:paraId="190511CB" w14:textId="77777777" w:rsidR="00CC46ED" w:rsidRDefault="00CC46ED" w:rsidP="00CC46ED"/>
    <w:p w14:paraId="72886492" w14:textId="77777777" w:rsidR="00CC46ED" w:rsidRDefault="00CC46ED" w:rsidP="00CC46ED">
      <w:r>
        <w:t xml:space="preserve">3.1. </w:t>
      </w:r>
      <w:r>
        <w:rPr>
          <w:rFonts w:hint="eastAsia"/>
        </w:rPr>
        <w:t>Разработка</w:t>
      </w:r>
      <w:r>
        <w:t xml:space="preserve"> </w:t>
      </w:r>
      <w:r>
        <w:rPr>
          <w:rFonts w:hint="eastAsia"/>
        </w:rPr>
        <w:t>методического</w:t>
      </w:r>
      <w:r>
        <w:t xml:space="preserve"> </w:t>
      </w:r>
      <w:r>
        <w:rPr>
          <w:rFonts w:hint="eastAsia"/>
        </w:rPr>
        <w:t>инструментария</w:t>
      </w:r>
      <w:r>
        <w:t xml:space="preserve"> </w:t>
      </w:r>
      <w:r>
        <w:rPr>
          <w:rFonts w:hint="eastAsia"/>
        </w:rPr>
        <w:t>формирования</w:t>
      </w:r>
      <w:r>
        <w:t xml:space="preserve"> </w:t>
      </w:r>
      <w:r>
        <w:rPr>
          <w:rFonts w:hint="eastAsia"/>
        </w:rPr>
        <w:t>и</w:t>
      </w:r>
      <w:r>
        <w:t xml:space="preserve"> </w:t>
      </w:r>
      <w:r>
        <w:rPr>
          <w:rFonts w:hint="eastAsia"/>
        </w:rPr>
        <w:t>освоения</w:t>
      </w:r>
      <w:r>
        <w:t xml:space="preserve"> </w:t>
      </w:r>
      <w:r>
        <w:rPr>
          <w:rFonts w:hint="eastAsia"/>
        </w:rPr>
        <w:t>мониторинга</w:t>
      </w:r>
      <w:r>
        <w:t xml:space="preserve"> </w:t>
      </w:r>
      <w:r>
        <w:rPr>
          <w:rFonts w:hint="eastAsia"/>
        </w:rPr>
        <w:t>организации</w:t>
      </w:r>
      <w:r>
        <w:t xml:space="preserve"> </w:t>
      </w:r>
      <w:r>
        <w:rPr>
          <w:rFonts w:hint="eastAsia"/>
        </w:rPr>
        <w:t>процесса</w:t>
      </w:r>
      <w:r>
        <w:t xml:space="preserve"> </w:t>
      </w:r>
      <w:r>
        <w:rPr>
          <w:rFonts w:hint="eastAsia"/>
        </w:rPr>
        <w:t>эксплуатации</w:t>
      </w:r>
      <w:r>
        <w:t xml:space="preserve"> </w:t>
      </w:r>
      <w:r>
        <w:rPr>
          <w:rFonts w:hint="eastAsia"/>
        </w:rPr>
        <w:t>ГТО</w:t>
      </w:r>
    </w:p>
    <w:p w14:paraId="75872E58" w14:textId="77777777" w:rsidR="00CC46ED" w:rsidRDefault="00CC46ED" w:rsidP="00CC46ED"/>
    <w:p w14:paraId="5E09E92B" w14:textId="77777777" w:rsidR="00CC46ED" w:rsidRDefault="00CC46ED" w:rsidP="00CC46ED">
      <w:r>
        <w:t xml:space="preserve">3.2. </w:t>
      </w:r>
      <w:r>
        <w:rPr>
          <w:rFonts w:hint="eastAsia"/>
        </w:rPr>
        <w:t>Применение</w:t>
      </w:r>
      <w:r>
        <w:t xml:space="preserve"> </w:t>
      </w:r>
      <w:r>
        <w:rPr>
          <w:rFonts w:hint="eastAsia"/>
        </w:rPr>
        <w:t>разработанного</w:t>
      </w:r>
      <w:r>
        <w:t xml:space="preserve"> </w:t>
      </w:r>
      <w:r>
        <w:rPr>
          <w:rFonts w:hint="eastAsia"/>
        </w:rPr>
        <w:t>методического</w:t>
      </w:r>
      <w:r>
        <w:t xml:space="preserve"> </w:t>
      </w:r>
      <w:r>
        <w:rPr>
          <w:rFonts w:hint="eastAsia"/>
        </w:rPr>
        <w:t>инструментария</w:t>
      </w:r>
      <w:r>
        <w:t xml:space="preserve"> </w:t>
      </w:r>
      <w:r>
        <w:rPr>
          <w:rFonts w:hint="eastAsia"/>
        </w:rPr>
        <w:t>для</w:t>
      </w:r>
      <w:r>
        <w:t xml:space="preserve"> </w:t>
      </w:r>
      <w:r>
        <w:rPr>
          <w:rFonts w:hint="eastAsia"/>
        </w:rPr>
        <w:t>повышения</w:t>
      </w:r>
      <w:r>
        <w:t xml:space="preserve"> </w:t>
      </w:r>
      <w:r>
        <w:rPr>
          <w:rFonts w:hint="eastAsia"/>
        </w:rPr>
        <w:t>эффективности</w:t>
      </w:r>
      <w:r>
        <w:t xml:space="preserve"> </w:t>
      </w:r>
      <w:r>
        <w:rPr>
          <w:rFonts w:hint="eastAsia"/>
        </w:rPr>
        <w:t>процесса</w:t>
      </w:r>
      <w:r>
        <w:t xml:space="preserve"> </w:t>
      </w:r>
      <w:r>
        <w:rPr>
          <w:rFonts w:hint="eastAsia"/>
        </w:rPr>
        <w:t>эксплуатации</w:t>
      </w:r>
      <w:r>
        <w:t xml:space="preserve"> </w:t>
      </w:r>
      <w:r>
        <w:rPr>
          <w:rFonts w:hint="eastAsia"/>
        </w:rPr>
        <w:t>карьерных</w:t>
      </w:r>
      <w:r>
        <w:t xml:space="preserve"> </w:t>
      </w:r>
      <w:r>
        <w:rPr>
          <w:rFonts w:hint="eastAsia"/>
        </w:rPr>
        <w:t>автосамосвалов</w:t>
      </w:r>
    </w:p>
    <w:p w14:paraId="3D42F28F" w14:textId="77777777" w:rsidR="00CC46ED" w:rsidRDefault="00CC46ED" w:rsidP="00CC46ED"/>
    <w:p w14:paraId="4C602CEB" w14:textId="77777777" w:rsidR="00CC46ED" w:rsidRDefault="00CC46ED" w:rsidP="00CC46ED">
      <w:r>
        <w:t xml:space="preserve">3.3. </w:t>
      </w:r>
      <w:r>
        <w:rPr>
          <w:rFonts w:hint="eastAsia"/>
        </w:rPr>
        <w:t>Применение</w:t>
      </w:r>
      <w:r>
        <w:t xml:space="preserve"> </w:t>
      </w:r>
      <w:r>
        <w:rPr>
          <w:rFonts w:hint="eastAsia"/>
        </w:rPr>
        <w:t>разработанного</w:t>
      </w:r>
      <w:r>
        <w:t xml:space="preserve"> </w:t>
      </w:r>
      <w:r>
        <w:rPr>
          <w:rFonts w:hint="eastAsia"/>
        </w:rPr>
        <w:t>методического</w:t>
      </w:r>
      <w:r>
        <w:t xml:space="preserve"> </w:t>
      </w:r>
      <w:r>
        <w:rPr>
          <w:rFonts w:hint="eastAsia"/>
        </w:rPr>
        <w:t>инструментария</w:t>
      </w:r>
      <w:r>
        <w:t xml:space="preserve"> </w:t>
      </w:r>
      <w:r>
        <w:rPr>
          <w:rFonts w:hint="eastAsia"/>
        </w:rPr>
        <w:t>для</w:t>
      </w:r>
      <w:r>
        <w:t xml:space="preserve"> </w:t>
      </w:r>
      <w:r>
        <w:rPr>
          <w:rFonts w:hint="eastAsia"/>
        </w:rPr>
        <w:t>повышения</w:t>
      </w:r>
      <w:r>
        <w:t xml:space="preserve"> </w:t>
      </w:r>
      <w:r>
        <w:rPr>
          <w:rFonts w:hint="eastAsia"/>
        </w:rPr>
        <w:t>эффективности</w:t>
      </w:r>
      <w:r>
        <w:t xml:space="preserve"> </w:t>
      </w:r>
      <w:r>
        <w:rPr>
          <w:rFonts w:hint="eastAsia"/>
        </w:rPr>
        <w:t>процесса</w:t>
      </w:r>
      <w:r>
        <w:t xml:space="preserve"> </w:t>
      </w:r>
      <w:r>
        <w:rPr>
          <w:rFonts w:hint="eastAsia"/>
        </w:rPr>
        <w:t>эксплуатации</w:t>
      </w:r>
      <w:r>
        <w:t xml:space="preserve"> </w:t>
      </w:r>
      <w:r>
        <w:rPr>
          <w:rFonts w:hint="eastAsia"/>
        </w:rPr>
        <w:t>экскаваторов</w:t>
      </w:r>
    </w:p>
    <w:p w14:paraId="20A80C77" w14:textId="77777777" w:rsidR="00CC46ED" w:rsidRDefault="00CC46ED" w:rsidP="00CC46ED"/>
    <w:p w14:paraId="69F2E394" w14:textId="77777777" w:rsidR="00CC46ED" w:rsidRDefault="00CC46ED" w:rsidP="00CC46ED">
      <w:r>
        <w:rPr>
          <w:rFonts w:hint="eastAsia"/>
        </w:rPr>
        <w:t>Выводы</w:t>
      </w:r>
      <w:r>
        <w:t xml:space="preserve"> </w:t>
      </w:r>
      <w:r>
        <w:rPr>
          <w:rFonts w:hint="eastAsia"/>
        </w:rPr>
        <w:t>по</w:t>
      </w:r>
      <w:r>
        <w:t xml:space="preserve"> </w:t>
      </w:r>
      <w:r>
        <w:rPr>
          <w:rFonts w:hint="eastAsia"/>
        </w:rPr>
        <w:t>главе</w:t>
      </w:r>
    </w:p>
    <w:p w14:paraId="2611A75E" w14:textId="77777777" w:rsidR="00CC46ED" w:rsidRDefault="00CC46ED" w:rsidP="00CC46ED"/>
    <w:p w14:paraId="0E4E8BA1" w14:textId="77777777" w:rsidR="00CC46ED" w:rsidRDefault="00CC46ED" w:rsidP="00CC46ED">
      <w:r>
        <w:rPr>
          <w:rFonts w:hint="eastAsia"/>
        </w:rPr>
        <w:t>ЗАКЛЮЧЕНИЕ</w:t>
      </w:r>
    </w:p>
    <w:p w14:paraId="764F6817" w14:textId="77777777" w:rsidR="00CC46ED" w:rsidRDefault="00CC46ED" w:rsidP="00CC46ED"/>
    <w:p w14:paraId="5F593AEE" w14:textId="77777777" w:rsidR="00CC46ED" w:rsidRDefault="00CC46ED" w:rsidP="00CC46ED">
      <w:r>
        <w:rPr>
          <w:rFonts w:hint="eastAsia"/>
        </w:rPr>
        <w:t>БИБЛИОГРАФИЧЕСКИЙ</w:t>
      </w:r>
      <w:r>
        <w:t xml:space="preserve"> </w:t>
      </w:r>
      <w:r>
        <w:rPr>
          <w:rFonts w:hint="eastAsia"/>
        </w:rPr>
        <w:t>СПИСОК</w:t>
      </w:r>
    </w:p>
    <w:p w14:paraId="7D36B0F9" w14:textId="77777777" w:rsidR="00CC46ED" w:rsidRDefault="00CC46ED" w:rsidP="00CC46ED"/>
    <w:p w14:paraId="36302B9B" w14:textId="77777777" w:rsidR="00CC46ED" w:rsidRDefault="00CC46ED" w:rsidP="00CC46ED">
      <w:r>
        <w:rPr>
          <w:rFonts w:hint="eastAsia"/>
        </w:rPr>
        <w:t>ПРИЛОЖЕНИЯ</w:t>
      </w:r>
    </w:p>
    <w:p w14:paraId="7105A98E" w14:textId="77777777" w:rsidR="00CC46ED" w:rsidRDefault="00CC46ED" w:rsidP="00CC46ED"/>
    <w:p w14:paraId="01469B09" w14:textId="77777777" w:rsidR="00CC46ED" w:rsidRDefault="00CC46ED" w:rsidP="00CC46ED">
      <w:r>
        <w:rPr>
          <w:rFonts w:hint="eastAsia"/>
        </w:rPr>
        <w:t>Приложение</w:t>
      </w:r>
      <w:r>
        <w:t xml:space="preserve"> </w:t>
      </w:r>
      <w:r>
        <w:rPr>
          <w:rFonts w:hint="eastAsia"/>
        </w:rPr>
        <w:t>А</w:t>
      </w:r>
    </w:p>
    <w:p w14:paraId="0CB651DC" w14:textId="77777777" w:rsidR="00CC46ED" w:rsidRDefault="00CC46ED" w:rsidP="00CC46ED"/>
    <w:p w14:paraId="496F1121" w14:textId="77777777" w:rsidR="00CC46ED" w:rsidRDefault="00CC46ED" w:rsidP="00CC46ED">
      <w:r>
        <w:rPr>
          <w:rFonts w:hint="eastAsia"/>
        </w:rPr>
        <w:t>Приложение</w:t>
      </w:r>
      <w:r>
        <w:t xml:space="preserve"> </w:t>
      </w:r>
      <w:r>
        <w:rPr>
          <w:rFonts w:hint="eastAsia"/>
        </w:rPr>
        <w:t>Б</w:t>
      </w:r>
    </w:p>
    <w:p w14:paraId="44F10AC6" w14:textId="77777777" w:rsidR="00CC46ED" w:rsidRDefault="00CC46ED" w:rsidP="00CC46ED"/>
    <w:p w14:paraId="6E371FC0" w14:textId="77777777" w:rsidR="00CC46ED" w:rsidRDefault="00CC46ED" w:rsidP="00CC46ED">
      <w:r>
        <w:rPr>
          <w:rFonts w:hint="eastAsia"/>
        </w:rPr>
        <w:t>Приложение</w:t>
      </w:r>
      <w:r>
        <w:t xml:space="preserve"> </w:t>
      </w:r>
      <w:r>
        <w:rPr>
          <w:rFonts w:hint="eastAsia"/>
        </w:rPr>
        <w:t>В</w:t>
      </w:r>
    </w:p>
    <w:p w14:paraId="53C9F013" w14:textId="77777777" w:rsidR="00CC46ED" w:rsidRDefault="00CC46ED" w:rsidP="00CC46ED"/>
    <w:p w14:paraId="21BE49CC" w14:textId="050BF554" w:rsidR="00CC46ED" w:rsidRPr="00CC46ED" w:rsidRDefault="00CC46ED" w:rsidP="00CC46ED">
      <w:r>
        <w:rPr>
          <w:rFonts w:hint="eastAsia"/>
        </w:rPr>
        <w:t>Приложение</w:t>
      </w:r>
      <w:r>
        <w:t xml:space="preserve"> </w:t>
      </w:r>
      <w:r>
        <w:rPr>
          <w:rFonts w:hint="eastAsia"/>
        </w:rPr>
        <w:t>Г</w:t>
      </w:r>
    </w:p>
    <w:sectPr w:rsidR="00CC46ED" w:rsidRPr="00CC46ED" w:rsidSect="001911E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8456E" w14:textId="77777777" w:rsidR="001911ED" w:rsidRDefault="001911ED">
      <w:pPr>
        <w:spacing w:after="0" w:line="240" w:lineRule="auto"/>
      </w:pPr>
      <w:r>
        <w:separator/>
      </w:r>
    </w:p>
  </w:endnote>
  <w:endnote w:type="continuationSeparator" w:id="0">
    <w:p w14:paraId="36EBD750" w14:textId="77777777" w:rsidR="001911ED" w:rsidRDefault="0019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F36D" w14:textId="77777777" w:rsidR="001911ED" w:rsidRDefault="001911ED"/>
    <w:p w14:paraId="2CF87CCF" w14:textId="77777777" w:rsidR="001911ED" w:rsidRDefault="001911ED"/>
    <w:p w14:paraId="53D8E45E" w14:textId="77777777" w:rsidR="001911ED" w:rsidRDefault="001911ED"/>
    <w:p w14:paraId="42BDDBD1" w14:textId="77777777" w:rsidR="001911ED" w:rsidRDefault="001911ED"/>
    <w:p w14:paraId="08A6A976" w14:textId="77777777" w:rsidR="001911ED" w:rsidRDefault="001911ED"/>
    <w:p w14:paraId="7CBFC0BF" w14:textId="77777777" w:rsidR="001911ED" w:rsidRDefault="001911ED"/>
    <w:p w14:paraId="63525805" w14:textId="77777777" w:rsidR="001911ED" w:rsidRDefault="001911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77FAA7" wp14:editId="0CD7C8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11817" w14:textId="77777777" w:rsidR="001911ED" w:rsidRDefault="001911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77FA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B11817" w14:textId="77777777" w:rsidR="001911ED" w:rsidRDefault="001911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07A2BD" w14:textId="77777777" w:rsidR="001911ED" w:rsidRDefault="001911ED"/>
    <w:p w14:paraId="64FB0E37" w14:textId="77777777" w:rsidR="001911ED" w:rsidRDefault="001911ED"/>
    <w:p w14:paraId="0E5D40DB" w14:textId="77777777" w:rsidR="001911ED" w:rsidRDefault="001911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46501A" wp14:editId="1D7BC6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CD167" w14:textId="77777777" w:rsidR="001911ED" w:rsidRDefault="001911ED"/>
                          <w:p w14:paraId="67AA137D" w14:textId="77777777" w:rsidR="001911ED" w:rsidRDefault="001911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4650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6CD167" w14:textId="77777777" w:rsidR="001911ED" w:rsidRDefault="001911ED"/>
                    <w:p w14:paraId="67AA137D" w14:textId="77777777" w:rsidR="001911ED" w:rsidRDefault="001911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8DC21D" w14:textId="77777777" w:rsidR="001911ED" w:rsidRDefault="001911ED"/>
    <w:p w14:paraId="1B5CA0FD" w14:textId="77777777" w:rsidR="001911ED" w:rsidRDefault="001911ED">
      <w:pPr>
        <w:rPr>
          <w:sz w:val="2"/>
          <w:szCs w:val="2"/>
        </w:rPr>
      </w:pPr>
    </w:p>
    <w:p w14:paraId="4B98C434" w14:textId="77777777" w:rsidR="001911ED" w:rsidRDefault="001911ED"/>
    <w:p w14:paraId="3EABE4DE" w14:textId="77777777" w:rsidR="001911ED" w:rsidRDefault="001911ED">
      <w:pPr>
        <w:spacing w:after="0" w:line="240" w:lineRule="auto"/>
      </w:pPr>
    </w:p>
  </w:footnote>
  <w:footnote w:type="continuationSeparator" w:id="0">
    <w:p w14:paraId="6AFBBB87" w14:textId="77777777" w:rsidR="001911ED" w:rsidRDefault="00191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1ED"/>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21934</TotalTime>
  <Pages>3</Pages>
  <Words>267</Words>
  <Characters>1523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2823</cp:revision>
  <cp:lastPrinted>2009-02-06T05:36:00Z</cp:lastPrinted>
  <dcterms:created xsi:type="dcterms:W3CDTF">2024-01-07T13:43:00Z</dcterms:created>
  <dcterms:modified xsi:type="dcterms:W3CDTF">2024-02-11T14:11:00Z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