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0D5E4" w14:textId="3007A542" w:rsidR="00842C58" w:rsidRDefault="009761FC" w:rsidP="009761FC">
      <w:r w:rsidRPr="009761FC">
        <w:rPr>
          <w:rFonts w:hint="eastAsia"/>
        </w:rPr>
        <w:t>Слепнева</w:t>
      </w:r>
      <w:r w:rsidRPr="009761FC">
        <w:t xml:space="preserve"> </w:t>
      </w:r>
      <w:r w:rsidRPr="009761FC">
        <w:rPr>
          <w:rFonts w:hint="eastAsia"/>
        </w:rPr>
        <w:t>Татьяна</w:t>
      </w:r>
      <w:r w:rsidRPr="009761FC">
        <w:t xml:space="preserve"> </w:t>
      </w:r>
      <w:r w:rsidRPr="009761FC">
        <w:rPr>
          <w:rFonts w:hint="eastAsia"/>
        </w:rPr>
        <w:t>Николаевна</w:t>
      </w:r>
      <w:r>
        <w:t xml:space="preserve"> </w:t>
      </w:r>
      <w:r w:rsidRPr="009761FC">
        <w:rPr>
          <w:rFonts w:hint="eastAsia"/>
        </w:rPr>
        <w:t>Совершенствование</w:t>
      </w:r>
      <w:r w:rsidRPr="009761FC">
        <w:t xml:space="preserve"> </w:t>
      </w:r>
      <w:r w:rsidRPr="009761FC">
        <w:rPr>
          <w:rFonts w:hint="eastAsia"/>
        </w:rPr>
        <w:t>государственной</w:t>
      </w:r>
      <w:r w:rsidRPr="009761FC">
        <w:t xml:space="preserve"> </w:t>
      </w:r>
      <w:r w:rsidRPr="009761FC">
        <w:rPr>
          <w:rFonts w:hint="eastAsia"/>
        </w:rPr>
        <w:t>поддержки</w:t>
      </w:r>
      <w:r w:rsidRPr="009761FC">
        <w:t xml:space="preserve"> </w:t>
      </w:r>
      <w:r w:rsidRPr="009761FC">
        <w:rPr>
          <w:rFonts w:hint="eastAsia"/>
        </w:rPr>
        <w:t>растениеводства</w:t>
      </w:r>
      <w:r w:rsidRPr="009761FC">
        <w:t xml:space="preserve"> (</w:t>
      </w:r>
      <w:r w:rsidRPr="009761FC">
        <w:rPr>
          <w:rFonts w:hint="eastAsia"/>
        </w:rPr>
        <w:t>на</w:t>
      </w:r>
      <w:r w:rsidRPr="009761FC">
        <w:t xml:space="preserve"> </w:t>
      </w:r>
      <w:r w:rsidRPr="009761FC">
        <w:rPr>
          <w:rFonts w:hint="eastAsia"/>
        </w:rPr>
        <w:t>материалах</w:t>
      </w:r>
      <w:r w:rsidRPr="009761FC">
        <w:t xml:space="preserve"> </w:t>
      </w:r>
      <w:r w:rsidRPr="009761FC">
        <w:rPr>
          <w:rFonts w:hint="eastAsia"/>
        </w:rPr>
        <w:t>Краснодарского</w:t>
      </w:r>
      <w:r w:rsidRPr="009761FC">
        <w:t xml:space="preserve"> </w:t>
      </w:r>
      <w:r w:rsidRPr="009761FC">
        <w:rPr>
          <w:rFonts w:hint="eastAsia"/>
        </w:rPr>
        <w:t>края</w:t>
      </w:r>
      <w:r w:rsidRPr="009761FC">
        <w:t>)</w:t>
      </w:r>
    </w:p>
    <w:p w14:paraId="2EE47FDF" w14:textId="77777777" w:rsidR="009761FC" w:rsidRDefault="009761FC" w:rsidP="009761FC">
      <w:r>
        <w:rPr>
          <w:rFonts w:hint="eastAsia"/>
        </w:rPr>
        <w:t>ОГЛАВЛЕНИЕ</w:t>
      </w:r>
      <w:r>
        <w:t xml:space="preserve"> </w:t>
      </w:r>
      <w:r>
        <w:rPr>
          <w:rFonts w:hint="eastAsia"/>
        </w:rPr>
        <w:t>ДИССЕРТАЦИИ</w:t>
      </w:r>
    </w:p>
    <w:p w14:paraId="0F0A4F47" w14:textId="77777777" w:rsidR="009761FC" w:rsidRDefault="009761FC" w:rsidP="009761FC">
      <w:r>
        <w:rPr>
          <w:rFonts w:hint="eastAsia"/>
        </w:rPr>
        <w:t>кандидат</w:t>
      </w:r>
      <w:r>
        <w:t xml:space="preserve"> </w:t>
      </w:r>
      <w:r>
        <w:rPr>
          <w:rFonts w:hint="eastAsia"/>
        </w:rPr>
        <w:t>наук</w:t>
      </w:r>
      <w:r>
        <w:t xml:space="preserve"> </w:t>
      </w:r>
      <w:r>
        <w:rPr>
          <w:rFonts w:hint="eastAsia"/>
        </w:rPr>
        <w:t>Слепнева</w:t>
      </w:r>
      <w:r>
        <w:t xml:space="preserve"> </w:t>
      </w:r>
      <w:r>
        <w:rPr>
          <w:rFonts w:hint="eastAsia"/>
        </w:rPr>
        <w:t>Татьяна</w:t>
      </w:r>
      <w:r>
        <w:t xml:space="preserve"> </w:t>
      </w:r>
      <w:r>
        <w:rPr>
          <w:rFonts w:hint="eastAsia"/>
        </w:rPr>
        <w:t>Николаевна</w:t>
      </w:r>
    </w:p>
    <w:p w14:paraId="1990124A" w14:textId="77777777" w:rsidR="009761FC" w:rsidRDefault="009761FC" w:rsidP="009761FC">
      <w:r>
        <w:rPr>
          <w:rFonts w:hint="eastAsia"/>
        </w:rPr>
        <w:t>СОДЕРЖАНИЕ</w:t>
      </w:r>
      <w:r>
        <w:t xml:space="preserve"> </w:t>
      </w:r>
      <w:r>
        <w:rPr>
          <w:rFonts w:hint="eastAsia"/>
        </w:rPr>
        <w:t>Стр</w:t>
      </w:r>
      <w:r>
        <w:t>.</w:t>
      </w:r>
    </w:p>
    <w:p w14:paraId="471A5CE6" w14:textId="77777777" w:rsidR="009761FC" w:rsidRDefault="009761FC" w:rsidP="009761FC"/>
    <w:p w14:paraId="596AD059" w14:textId="77777777" w:rsidR="009761FC" w:rsidRDefault="009761FC" w:rsidP="009761FC">
      <w:r>
        <w:rPr>
          <w:rFonts w:hint="eastAsia"/>
        </w:rPr>
        <w:t>ВВЕДЕНИЕ</w:t>
      </w:r>
    </w:p>
    <w:p w14:paraId="71C7DCA4" w14:textId="77777777" w:rsidR="009761FC" w:rsidRDefault="009761FC" w:rsidP="009761FC"/>
    <w:p w14:paraId="1B687884" w14:textId="77777777" w:rsidR="009761FC" w:rsidRDefault="009761FC" w:rsidP="009761FC">
      <w:r>
        <w:t>13</w:t>
      </w:r>
    </w:p>
    <w:p w14:paraId="11E41A07" w14:textId="77777777" w:rsidR="009761FC" w:rsidRDefault="009761FC" w:rsidP="009761FC"/>
    <w:p w14:paraId="76C72940" w14:textId="77777777" w:rsidR="009761FC" w:rsidRDefault="009761FC" w:rsidP="009761FC">
      <w:r>
        <w:t xml:space="preserve">1. </w:t>
      </w:r>
      <w:r>
        <w:rPr>
          <w:rFonts w:hint="eastAsia"/>
        </w:rPr>
        <w:t>ТЕОРЕТИЧЕСКИЕ</w:t>
      </w:r>
      <w:r>
        <w:t xml:space="preserve"> </w:t>
      </w:r>
      <w:r>
        <w:rPr>
          <w:rFonts w:hint="eastAsia"/>
        </w:rPr>
        <w:t>АСПЕКТЫ</w:t>
      </w:r>
      <w:r>
        <w:t xml:space="preserve"> </w:t>
      </w:r>
      <w:r>
        <w:rPr>
          <w:rFonts w:hint="eastAsia"/>
        </w:rPr>
        <w:t>ГОСУДАРСТВЕННОЙ</w:t>
      </w:r>
      <w:r>
        <w:t xml:space="preserve"> </w:t>
      </w:r>
      <w:r>
        <w:rPr>
          <w:rFonts w:hint="eastAsia"/>
        </w:rPr>
        <w:t>ПОДДЕРЖКИ</w:t>
      </w:r>
      <w:r>
        <w:t xml:space="preserve"> </w:t>
      </w:r>
      <w:r>
        <w:rPr>
          <w:rFonts w:hint="eastAsia"/>
        </w:rPr>
        <w:t>РАСТЕНИЕВОДСТВА</w:t>
      </w:r>
    </w:p>
    <w:p w14:paraId="51866A9E" w14:textId="77777777" w:rsidR="009761FC" w:rsidRDefault="009761FC" w:rsidP="009761FC"/>
    <w:p w14:paraId="2CB51EAB" w14:textId="77777777" w:rsidR="009761FC" w:rsidRDefault="009761FC" w:rsidP="009761FC">
      <w:r>
        <w:t xml:space="preserve">1.1 </w:t>
      </w:r>
      <w:r>
        <w:rPr>
          <w:rFonts w:hint="eastAsia"/>
        </w:rPr>
        <w:t>Экономическая</w:t>
      </w:r>
      <w:r>
        <w:t xml:space="preserve"> </w:t>
      </w:r>
      <w:r>
        <w:rPr>
          <w:rFonts w:hint="eastAsia"/>
        </w:rPr>
        <w:t>сущность</w:t>
      </w:r>
      <w:r>
        <w:t xml:space="preserve"> </w:t>
      </w:r>
      <w:r>
        <w:rPr>
          <w:rFonts w:hint="eastAsia"/>
        </w:rPr>
        <w:t>государственной</w:t>
      </w:r>
      <w:r>
        <w:t xml:space="preserve"> </w:t>
      </w:r>
      <w:r>
        <w:rPr>
          <w:rFonts w:hint="eastAsia"/>
        </w:rPr>
        <w:t>поддержки</w:t>
      </w:r>
      <w:r>
        <w:t xml:space="preserve"> 13 </w:t>
      </w:r>
      <w:r>
        <w:rPr>
          <w:rFonts w:hint="eastAsia"/>
        </w:rPr>
        <w:t>сельскохозяйственного</w:t>
      </w:r>
      <w:r>
        <w:t xml:space="preserve"> </w:t>
      </w:r>
      <w:r>
        <w:rPr>
          <w:rFonts w:hint="eastAsia"/>
        </w:rPr>
        <w:t>производства</w:t>
      </w:r>
    </w:p>
    <w:p w14:paraId="3B6655D8" w14:textId="77777777" w:rsidR="009761FC" w:rsidRDefault="009761FC" w:rsidP="009761FC"/>
    <w:p w14:paraId="5FF8237F" w14:textId="77777777" w:rsidR="009761FC" w:rsidRDefault="009761FC" w:rsidP="009761FC">
      <w:r>
        <w:t xml:space="preserve">1.2 </w:t>
      </w:r>
      <w:r>
        <w:rPr>
          <w:rFonts w:hint="eastAsia"/>
        </w:rPr>
        <w:t>Государственная</w:t>
      </w:r>
      <w:r>
        <w:t xml:space="preserve"> </w:t>
      </w:r>
      <w:r>
        <w:rPr>
          <w:rFonts w:hint="eastAsia"/>
        </w:rPr>
        <w:t>поддержка</w:t>
      </w:r>
      <w:r>
        <w:t xml:space="preserve"> </w:t>
      </w:r>
      <w:r>
        <w:rPr>
          <w:rFonts w:hint="eastAsia"/>
        </w:rPr>
        <w:t>растениеводства</w:t>
      </w:r>
      <w:r>
        <w:t xml:space="preserve"> </w:t>
      </w:r>
      <w:r>
        <w:rPr>
          <w:rFonts w:hint="eastAsia"/>
        </w:rPr>
        <w:t>как</w:t>
      </w:r>
      <w:r>
        <w:t xml:space="preserve"> </w:t>
      </w:r>
      <w:r>
        <w:rPr>
          <w:rFonts w:hint="eastAsia"/>
        </w:rPr>
        <w:t>один</w:t>
      </w:r>
      <w:r>
        <w:t xml:space="preserve"> </w:t>
      </w:r>
      <w:r>
        <w:rPr>
          <w:rFonts w:hint="eastAsia"/>
        </w:rPr>
        <w:t>из</w:t>
      </w:r>
      <w:r>
        <w:t xml:space="preserve"> 33 </w:t>
      </w:r>
      <w:r>
        <w:rPr>
          <w:rFonts w:hint="eastAsia"/>
        </w:rPr>
        <w:t>основных</w:t>
      </w:r>
      <w:r>
        <w:t xml:space="preserve"> </w:t>
      </w:r>
      <w:r>
        <w:rPr>
          <w:rFonts w:hint="eastAsia"/>
        </w:rPr>
        <w:t>факторов</w:t>
      </w:r>
      <w:r>
        <w:t xml:space="preserve"> </w:t>
      </w:r>
      <w:r>
        <w:rPr>
          <w:rFonts w:hint="eastAsia"/>
        </w:rPr>
        <w:t>его</w:t>
      </w:r>
      <w:r>
        <w:t xml:space="preserve"> </w:t>
      </w:r>
      <w:r>
        <w:rPr>
          <w:rFonts w:hint="eastAsia"/>
        </w:rPr>
        <w:t>развития</w:t>
      </w:r>
    </w:p>
    <w:p w14:paraId="4D76ABC8" w14:textId="77777777" w:rsidR="009761FC" w:rsidRDefault="009761FC" w:rsidP="009761FC"/>
    <w:p w14:paraId="5CA90008" w14:textId="77777777" w:rsidR="009761FC" w:rsidRDefault="009761FC" w:rsidP="009761FC">
      <w:r>
        <w:t xml:space="preserve">1.3 </w:t>
      </w:r>
      <w:r>
        <w:rPr>
          <w:rFonts w:hint="eastAsia"/>
        </w:rPr>
        <w:t>Система</w:t>
      </w:r>
      <w:r>
        <w:t xml:space="preserve"> </w:t>
      </w:r>
      <w:r>
        <w:rPr>
          <w:rFonts w:hint="eastAsia"/>
        </w:rPr>
        <w:t>показателей</w:t>
      </w:r>
      <w:r>
        <w:t xml:space="preserve"> </w:t>
      </w:r>
      <w:r>
        <w:rPr>
          <w:rFonts w:hint="eastAsia"/>
        </w:rPr>
        <w:t>оценки</w:t>
      </w:r>
      <w:r>
        <w:t xml:space="preserve"> </w:t>
      </w:r>
      <w:r>
        <w:rPr>
          <w:rFonts w:hint="eastAsia"/>
        </w:rPr>
        <w:t>эффективности</w:t>
      </w:r>
      <w:r>
        <w:t xml:space="preserve"> </w:t>
      </w:r>
      <w:r>
        <w:rPr>
          <w:rFonts w:hint="eastAsia"/>
        </w:rPr>
        <w:t>государственной</w:t>
      </w:r>
      <w:r>
        <w:t xml:space="preserve"> 51 </w:t>
      </w:r>
      <w:r>
        <w:rPr>
          <w:rFonts w:hint="eastAsia"/>
        </w:rPr>
        <w:t>поддержки</w:t>
      </w:r>
      <w:r>
        <w:t xml:space="preserve"> </w:t>
      </w:r>
      <w:r>
        <w:rPr>
          <w:rFonts w:hint="eastAsia"/>
        </w:rPr>
        <w:t>растениеводства</w:t>
      </w:r>
    </w:p>
    <w:p w14:paraId="5A730DB8" w14:textId="77777777" w:rsidR="009761FC" w:rsidRDefault="009761FC" w:rsidP="009761FC"/>
    <w:p w14:paraId="0AE22B62" w14:textId="77777777" w:rsidR="009761FC" w:rsidRDefault="009761FC" w:rsidP="009761FC">
      <w:r>
        <w:t>66</w:t>
      </w:r>
    </w:p>
    <w:p w14:paraId="21A6F26B" w14:textId="77777777" w:rsidR="009761FC" w:rsidRDefault="009761FC" w:rsidP="009761FC"/>
    <w:p w14:paraId="1CAEC5F8" w14:textId="77777777" w:rsidR="009761FC" w:rsidRDefault="009761FC" w:rsidP="009761FC">
      <w:r>
        <w:t xml:space="preserve">2. </w:t>
      </w:r>
      <w:r>
        <w:rPr>
          <w:rFonts w:hint="eastAsia"/>
        </w:rPr>
        <w:t>СОВРЕМЕННОЕ</w:t>
      </w:r>
      <w:r>
        <w:t xml:space="preserve"> </w:t>
      </w:r>
      <w:r>
        <w:rPr>
          <w:rFonts w:hint="eastAsia"/>
        </w:rPr>
        <w:t>СОСТОЯНИЕ</w:t>
      </w:r>
      <w:r>
        <w:t xml:space="preserve"> </w:t>
      </w:r>
      <w:r>
        <w:rPr>
          <w:rFonts w:hint="eastAsia"/>
        </w:rPr>
        <w:t>И</w:t>
      </w:r>
      <w:r>
        <w:t xml:space="preserve"> </w:t>
      </w:r>
      <w:r>
        <w:rPr>
          <w:rFonts w:hint="eastAsia"/>
        </w:rPr>
        <w:t>ЭФФЕКТИВНОСТЬ</w:t>
      </w:r>
      <w:r>
        <w:t xml:space="preserve"> </w:t>
      </w:r>
      <w:r>
        <w:rPr>
          <w:rFonts w:hint="eastAsia"/>
        </w:rPr>
        <w:t>ГОСУДАРСТВЕННОЙ</w:t>
      </w:r>
      <w:r>
        <w:t xml:space="preserve"> </w:t>
      </w:r>
      <w:r>
        <w:rPr>
          <w:rFonts w:hint="eastAsia"/>
        </w:rPr>
        <w:t>ПОДДЕРЖКИ</w:t>
      </w:r>
      <w:r>
        <w:t xml:space="preserve"> </w:t>
      </w:r>
      <w:r>
        <w:rPr>
          <w:rFonts w:hint="eastAsia"/>
        </w:rPr>
        <w:t>ПРОИЗВОДСТВА</w:t>
      </w:r>
      <w:r>
        <w:t xml:space="preserve"> </w:t>
      </w:r>
      <w:r>
        <w:rPr>
          <w:rFonts w:hint="eastAsia"/>
        </w:rPr>
        <w:t>И</w:t>
      </w:r>
      <w:r>
        <w:t xml:space="preserve"> </w:t>
      </w:r>
      <w:r>
        <w:rPr>
          <w:rFonts w:hint="eastAsia"/>
        </w:rPr>
        <w:t>СБЫТА</w:t>
      </w:r>
      <w:r>
        <w:t xml:space="preserve"> </w:t>
      </w:r>
      <w:r>
        <w:rPr>
          <w:rFonts w:hint="eastAsia"/>
        </w:rPr>
        <w:t>ПРОДУКЦИИ</w:t>
      </w:r>
      <w:r>
        <w:t xml:space="preserve"> </w:t>
      </w:r>
      <w:r>
        <w:rPr>
          <w:rFonts w:hint="eastAsia"/>
        </w:rPr>
        <w:t>РАСТЕНИЕВОДСТВА</w:t>
      </w:r>
      <w:r>
        <w:t xml:space="preserve"> </w:t>
      </w:r>
      <w:r>
        <w:rPr>
          <w:rFonts w:hint="eastAsia"/>
        </w:rPr>
        <w:t>В</w:t>
      </w:r>
      <w:r>
        <w:t xml:space="preserve"> </w:t>
      </w:r>
      <w:r>
        <w:rPr>
          <w:rFonts w:hint="eastAsia"/>
        </w:rPr>
        <w:t>КРАСНОДАРСКОМ</w:t>
      </w:r>
      <w:r>
        <w:t xml:space="preserve"> </w:t>
      </w:r>
      <w:r>
        <w:rPr>
          <w:rFonts w:hint="eastAsia"/>
        </w:rPr>
        <w:t>КРАЕ</w:t>
      </w:r>
    </w:p>
    <w:p w14:paraId="77ED7F6D" w14:textId="77777777" w:rsidR="009761FC" w:rsidRDefault="009761FC" w:rsidP="009761FC"/>
    <w:p w14:paraId="6D3E6B9C" w14:textId="77777777" w:rsidR="009761FC" w:rsidRDefault="009761FC" w:rsidP="009761FC">
      <w:r>
        <w:t xml:space="preserve">2.1 </w:t>
      </w:r>
      <w:r>
        <w:rPr>
          <w:rFonts w:hint="eastAsia"/>
        </w:rPr>
        <w:t>Состояние</w:t>
      </w:r>
      <w:r>
        <w:t xml:space="preserve"> </w:t>
      </w:r>
      <w:r>
        <w:rPr>
          <w:rFonts w:hint="eastAsia"/>
        </w:rPr>
        <w:t>и</w:t>
      </w:r>
      <w:r>
        <w:t xml:space="preserve"> </w:t>
      </w:r>
      <w:r>
        <w:rPr>
          <w:rFonts w:hint="eastAsia"/>
        </w:rPr>
        <w:t>тенденции</w:t>
      </w:r>
      <w:r>
        <w:t xml:space="preserve"> </w:t>
      </w:r>
      <w:r>
        <w:rPr>
          <w:rFonts w:hint="eastAsia"/>
        </w:rPr>
        <w:t>производства</w:t>
      </w:r>
      <w:r>
        <w:t xml:space="preserve"> </w:t>
      </w:r>
      <w:r>
        <w:rPr>
          <w:rFonts w:hint="eastAsia"/>
        </w:rPr>
        <w:t>и</w:t>
      </w:r>
      <w:r>
        <w:t xml:space="preserve"> </w:t>
      </w:r>
      <w:r>
        <w:rPr>
          <w:rFonts w:hint="eastAsia"/>
        </w:rPr>
        <w:t>сбыта</w:t>
      </w:r>
      <w:r>
        <w:t xml:space="preserve"> </w:t>
      </w:r>
      <w:r>
        <w:rPr>
          <w:rFonts w:hint="eastAsia"/>
        </w:rPr>
        <w:t>продукции</w:t>
      </w:r>
      <w:r>
        <w:t xml:space="preserve"> 66 </w:t>
      </w:r>
      <w:r>
        <w:rPr>
          <w:rFonts w:hint="eastAsia"/>
        </w:rPr>
        <w:t>растениеводства</w:t>
      </w:r>
    </w:p>
    <w:p w14:paraId="0EB338FC" w14:textId="77777777" w:rsidR="009761FC" w:rsidRDefault="009761FC" w:rsidP="009761FC"/>
    <w:p w14:paraId="0C9DD206" w14:textId="77777777" w:rsidR="009761FC" w:rsidRDefault="009761FC" w:rsidP="009761FC">
      <w:r>
        <w:t xml:space="preserve">2.2 </w:t>
      </w:r>
      <w:r>
        <w:rPr>
          <w:rFonts w:hint="eastAsia"/>
        </w:rPr>
        <w:t>Направления</w:t>
      </w:r>
      <w:r>
        <w:t xml:space="preserve"> </w:t>
      </w:r>
      <w:r>
        <w:rPr>
          <w:rFonts w:hint="eastAsia"/>
        </w:rPr>
        <w:t>и</w:t>
      </w:r>
      <w:r>
        <w:t xml:space="preserve"> </w:t>
      </w:r>
      <w:r>
        <w:rPr>
          <w:rFonts w:hint="eastAsia"/>
        </w:rPr>
        <w:t>основные</w:t>
      </w:r>
      <w:r>
        <w:t xml:space="preserve"> </w:t>
      </w:r>
      <w:r>
        <w:rPr>
          <w:rFonts w:hint="eastAsia"/>
        </w:rPr>
        <w:t>инструменты</w:t>
      </w:r>
      <w:r>
        <w:t xml:space="preserve"> </w:t>
      </w:r>
      <w:r>
        <w:rPr>
          <w:rFonts w:hint="eastAsia"/>
        </w:rPr>
        <w:t>государственной</w:t>
      </w:r>
      <w:r>
        <w:t xml:space="preserve"> 114 </w:t>
      </w:r>
      <w:r>
        <w:rPr>
          <w:rFonts w:hint="eastAsia"/>
        </w:rPr>
        <w:t>поддержки</w:t>
      </w:r>
      <w:r>
        <w:t xml:space="preserve"> </w:t>
      </w:r>
      <w:r>
        <w:rPr>
          <w:rFonts w:hint="eastAsia"/>
        </w:rPr>
        <w:t>растениеводства</w:t>
      </w:r>
    </w:p>
    <w:p w14:paraId="1D8EE5AE" w14:textId="77777777" w:rsidR="009761FC" w:rsidRDefault="009761FC" w:rsidP="009761FC"/>
    <w:p w14:paraId="0E0E1237" w14:textId="77777777" w:rsidR="009761FC" w:rsidRDefault="009761FC" w:rsidP="009761FC">
      <w:r>
        <w:t xml:space="preserve">2.3 </w:t>
      </w:r>
      <w:r>
        <w:rPr>
          <w:rFonts w:hint="eastAsia"/>
        </w:rPr>
        <w:t>Экономическая</w:t>
      </w:r>
      <w:r>
        <w:t xml:space="preserve"> </w:t>
      </w:r>
      <w:r>
        <w:rPr>
          <w:rFonts w:hint="eastAsia"/>
        </w:rPr>
        <w:t>эффективность</w:t>
      </w:r>
      <w:r>
        <w:t xml:space="preserve"> </w:t>
      </w:r>
      <w:r>
        <w:rPr>
          <w:rFonts w:hint="eastAsia"/>
        </w:rPr>
        <w:t>государственной</w:t>
      </w:r>
      <w:r>
        <w:t xml:space="preserve"> </w:t>
      </w:r>
      <w:r>
        <w:rPr>
          <w:rFonts w:hint="eastAsia"/>
        </w:rPr>
        <w:t>поддержки</w:t>
      </w:r>
      <w:r>
        <w:t xml:space="preserve"> 134 </w:t>
      </w:r>
      <w:r>
        <w:rPr>
          <w:rFonts w:hint="eastAsia"/>
        </w:rPr>
        <w:t>растениеводства</w:t>
      </w:r>
    </w:p>
    <w:p w14:paraId="4CDD7ED4" w14:textId="77777777" w:rsidR="009761FC" w:rsidRDefault="009761FC" w:rsidP="009761FC"/>
    <w:p w14:paraId="6857635B" w14:textId="77777777" w:rsidR="009761FC" w:rsidRDefault="009761FC" w:rsidP="009761FC">
      <w:r>
        <w:t>152</w:t>
      </w:r>
    </w:p>
    <w:p w14:paraId="7B8B79D0" w14:textId="77777777" w:rsidR="009761FC" w:rsidRDefault="009761FC" w:rsidP="009761FC"/>
    <w:p w14:paraId="30CD2603" w14:textId="77777777" w:rsidR="009761FC" w:rsidRDefault="009761FC" w:rsidP="009761FC">
      <w:r>
        <w:t xml:space="preserve">3. </w:t>
      </w:r>
      <w:r>
        <w:rPr>
          <w:rFonts w:hint="eastAsia"/>
        </w:rPr>
        <w:t>ОСНОВНЫЕ</w:t>
      </w:r>
      <w:r>
        <w:t xml:space="preserve"> </w:t>
      </w:r>
      <w:r>
        <w:rPr>
          <w:rFonts w:hint="eastAsia"/>
        </w:rPr>
        <w:t>НАПРАВЛЕНИЯ</w:t>
      </w:r>
      <w:r>
        <w:t xml:space="preserve"> </w:t>
      </w:r>
      <w:r>
        <w:rPr>
          <w:rFonts w:hint="eastAsia"/>
        </w:rPr>
        <w:t>СОВЕРШЕНСТВОВАНИЯ</w:t>
      </w:r>
      <w:r>
        <w:t xml:space="preserve"> </w:t>
      </w:r>
      <w:r>
        <w:rPr>
          <w:rFonts w:hint="eastAsia"/>
        </w:rPr>
        <w:t>РЕГИОНАЛЬНОЙ</w:t>
      </w:r>
      <w:r>
        <w:t xml:space="preserve"> </w:t>
      </w:r>
      <w:r>
        <w:rPr>
          <w:rFonts w:hint="eastAsia"/>
        </w:rPr>
        <w:t>СИСТЕМЫ</w:t>
      </w:r>
      <w:r>
        <w:t xml:space="preserve"> </w:t>
      </w:r>
      <w:r>
        <w:rPr>
          <w:rFonts w:hint="eastAsia"/>
        </w:rPr>
        <w:t>ГОСУДАРСТВЕННОЙ</w:t>
      </w:r>
      <w:r>
        <w:t xml:space="preserve"> </w:t>
      </w:r>
      <w:r>
        <w:rPr>
          <w:rFonts w:hint="eastAsia"/>
        </w:rPr>
        <w:t>ПОДДЕРЖКИ</w:t>
      </w:r>
      <w:r>
        <w:t xml:space="preserve"> </w:t>
      </w:r>
      <w:r>
        <w:rPr>
          <w:rFonts w:hint="eastAsia"/>
        </w:rPr>
        <w:t>РАСТЕНИЕВОДСТВА</w:t>
      </w:r>
    </w:p>
    <w:p w14:paraId="493807E6" w14:textId="77777777" w:rsidR="009761FC" w:rsidRDefault="009761FC" w:rsidP="009761FC"/>
    <w:p w14:paraId="0593CEFC" w14:textId="77777777" w:rsidR="009761FC" w:rsidRDefault="009761FC" w:rsidP="009761FC">
      <w:r>
        <w:t xml:space="preserve">3.1 </w:t>
      </w:r>
      <w:r>
        <w:rPr>
          <w:rFonts w:hint="eastAsia"/>
        </w:rPr>
        <w:t>Государственное</w:t>
      </w:r>
      <w:r>
        <w:t xml:space="preserve"> </w:t>
      </w:r>
      <w:r>
        <w:rPr>
          <w:rFonts w:hint="eastAsia"/>
        </w:rPr>
        <w:t>регулирование</w:t>
      </w:r>
      <w:r>
        <w:t xml:space="preserve"> </w:t>
      </w:r>
      <w:r>
        <w:rPr>
          <w:rFonts w:hint="eastAsia"/>
        </w:rPr>
        <w:t>производства</w:t>
      </w:r>
      <w:r>
        <w:t xml:space="preserve"> </w:t>
      </w:r>
      <w:r>
        <w:rPr>
          <w:rFonts w:hint="eastAsia"/>
        </w:rPr>
        <w:t>и</w:t>
      </w:r>
      <w:r>
        <w:t xml:space="preserve"> </w:t>
      </w:r>
      <w:r>
        <w:rPr>
          <w:rFonts w:hint="eastAsia"/>
        </w:rPr>
        <w:t>сбыта</w:t>
      </w:r>
      <w:r>
        <w:t xml:space="preserve"> </w:t>
      </w:r>
      <w:r>
        <w:rPr>
          <w:rFonts w:hint="eastAsia"/>
        </w:rPr>
        <w:t>продукции</w:t>
      </w:r>
      <w:r>
        <w:t xml:space="preserve"> 152 </w:t>
      </w:r>
      <w:r>
        <w:rPr>
          <w:rFonts w:hint="eastAsia"/>
        </w:rPr>
        <w:t>растениеводства</w:t>
      </w:r>
      <w:r>
        <w:t xml:space="preserve"> </w:t>
      </w:r>
      <w:r>
        <w:rPr>
          <w:rFonts w:hint="eastAsia"/>
        </w:rPr>
        <w:t>как</w:t>
      </w:r>
      <w:r>
        <w:t xml:space="preserve"> </w:t>
      </w:r>
      <w:r>
        <w:rPr>
          <w:rFonts w:hint="eastAsia"/>
        </w:rPr>
        <w:t>важный</w:t>
      </w:r>
      <w:r>
        <w:t xml:space="preserve"> </w:t>
      </w:r>
      <w:r>
        <w:rPr>
          <w:rFonts w:hint="eastAsia"/>
        </w:rPr>
        <w:t>фактор</w:t>
      </w:r>
      <w:r>
        <w:t xml:space="preserve"> </w:t>
      </w:r>
      <w:r>
        <w:rPr>
          <w:rFonts w:hint="eastAsia"/>
        </w:rPr>
        <w:t>его</w:t>
      </w:r>
      <w:r>
        <w:t xml:space="preserve"> </w:t>
      </w:r>
      <w:r>
        <w:rPr>
          <w:rFonts w:hint="eastAsia"/>
        </w:rPr>
        <w:t>устойчивости</w:t>
      </w:r>
    </w:p>
    <w:p w14:paraId="12785784" w14:textId="77777777" w:rsidR="009761FC" w:rsidRDefault="009761FC" w:rsidP="009761FC"/>
    <w:p w14:paraId="2DC21EBF" w14:textId="77777777" w:rsidR="009761FC" w:rsidRDefault="009761FC" w:rsidP="009761FC">
      <w:r>
        <w:t xml:space="preserve">3.2 </w:t>
      </w:r>
      <w:r>
        <w:rPr>
          <w:rFonts w:hint="eastAsia"/>
        </w:rPr>
        <w:t>Развитие</w:t>
      </w:r>
      <w:r>
        <w:t xml:space="preserve"> </w:t>
      </w:r>
      <w:r>
        <w:rPr>
          <w:rFonts w:hint="eastAsia"/>
        </w:rPr>
        <w:t>инновационных</w:t>
      </w:r>
      <w:r>
        <w:t xml:space="preserve"> </w:t>
      </w:r>
      <w:r>
        <w:rPr>
          <w:rFonts w:hint="eastAsia"/>
        </w:rPr>
        <w:t>процессов</w:t>
      </w:r>
      <w:r>
        <w:t xml:space="preserve"> </w:t>
      </w:r>
      <w:r>
        <w:rPr>
          <w:rFonts w:hint="eastAsia"/>
        </w:rPr>
        <w:t>в</w:t>
      </w:r>
      <w:r>
        <w:t xml:space="preserve"> </w:t>
      </w:r>
      <w:r>
        <w:rPr>
          <w:rFonts w:hint="eastAsia"/>
        </w:rPr>
        <w:t>растениеводстве</w:t>
      </w:r>
    </w:p>
    <w:p w14:paraId="0B225D48" w14:textId="77777777" w:rsidR="009761FC" w:rsidRDefault="009761FC" w:rsidP="009761FC"/>
    <w:p w14:paraId="4061491B" w14:textId="77777777" w:rsidR="009761FC" w:rsidRDefault="009761FC" w:rsidP="009761FC">
      <w:r>
        <w:t xml:space="preserve">3.3 </w:t>
      </w:r>
      <w:r>
        <w:rPr>
          <w:rFonts w:hint="eastAsia"/>
        </w:rPr>
        <w:t>Совершенствование</w:t>
      </w:r>
      <w:r>
        <w:t xml:space="preserve"> </w:t>
      </w:r>
      <w:r>
        <w:rPr>
          <w:rFonts w:hint="eastAsia"/>
        </w:rPr>
        <w:t>организационно</w:t>
      </w:r>
      <w:r>
        <w:t>-</w:t>
      </w:r>
      <w:r>
        <w:rPr>
          <w:rFonts w:hint="eastAsia"/>
        </w:rPr>
        <w:t>экономического</w:t>
      </w:r>
      <w:r>
        <w:t xml:space="preserve"> </w:t>
      </w:r>
      <w:r>
        <w:rPr>
          <w:rFonts w:hint="eastAsia"/>
        </w:rPr>
        <w:t>механизма</w:t>
      </w:r>
      <w:r>
        <w:t xml:space="preserve"> 185 </w:t>
      </w:r>
      <w:r>
        <w:rPr>
          <w:rFonts w:hint="eastAsia"/>
        </w:rPr>
        <w:t>государственной</w:t>
      </w:r>
      <w:r>
        <w:t xml:space="preserve"> </w:t>
      </w:r>
      <w:r>
        <w:rPr>
          <w:rFonts w:hint="eastAsia"/>
        </w:rPr>
        <w:t>поддержки</w:t>
      </w:r>
      <w:r>
        <w:t xml:space="preserve"> </w:t>
      </w:r>
      <w:r>
        <w:rPr>
          <w:rFonts w:hint="eastAsia"/>
        </w:rPr>
        <w:t>развития</w:t>
      </w:r>
      <w:r>
        <w:t xml:space="preserve"> </w:t>
      </w:r>
      <w:r>
        <w:rPr>
          <w:rFonts w:hint="eastAsia"/>
        </w:rPr>
        <w:t>растениеводства</w:t>
      </w:r>
    </w:p>
    <w:p w14:paraId="6F3E6241" w14:textId="77777777" w:rsidR="009761FC" w:rsidRDefault="009761FC" w:rsidP="009761FC"/>
    <w:p w14:paraId="474C4276" w14:textId="77777777" w:rsidR="009761FC" w:rsidRDefault="009761FC" w:rsidP="009761FC">
      <w:r>
        <w:rPr>
          <w:rFonts w:hint="eastAsia"/>
        </w:rPr>
        <w:t>ЗАКЛЮЧЕНИЕ</w:t>
      </w:r>
    </w:p>
    <w:p w14:paraId="539E839B" w14:textId="77777777" w:rsidR="009761FC" w:rsidRDefault="009761FC" w:rsidP="009761FC"/>
    <w:p w14:paraId="4520DE32" w14:textId="032BA9E1" w:rsidR="009761FC" w:rsidRPr="009761FC" w:rsidRDefault="009761FC" w:rsidP="009761FC">
      <w:r>
        <w:rPr>
          <w:rFonts w:hint="eastAsia"/>
        </w:rPr>
        <w:t>СПИСОК</w:t>
      </w:r>
      <w:r>
        <w:t xml:space="preserve"> </w:t>
      </w:r>
      <w:r>
        <w:rPr>
          <w:rFonts w:hint="eastAsia"/>
        </w:rPr>
        <w:t>ИСПОЛЬЗОВАННЫХ</w:t>
      </w:r>
      <w:r>
        <w:t xml:space="preserve"> </w:t>
      </w:r>
      <w:r>
        <w:rPr>
          <w:rFonts w:hint="eastAsia"/>
        </w:rPr>
        <w:t>ИСТОЧНИКОВ</w:t>
      </w:r>
      <w:r>
        <w:t xml:space="preserve"> </w:t>
      </w:r>
      <w:r>
        <w:rPr>
          <w:rFonts w:hint="eastAsia"/>
        </w:rPr>
        <w:t>ПРИЛОЖЕНИЯ</w:t>
      </w:r>
    </w:p>
    <w:sectPr w:rsidR="009761FC" w:rsidRPr="009761FC" w:rsidSect="004F2A6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E6B4BE" w14:textId="77777777" w:rsidR="004F2A68" w:rsidRDefault="004F2A68">
      <w:pPr>
        <w:spacing w:after="0" w:line="240" w:lineRule="auto"/>
      </w:pPr>
      <w:r>
        <w:separator/>
      </w:r>
    </w:p>
  </w:endnote>
  <w:endnote w:type="continuationSeparator" w:id="0">
    <w:p w14:paraId="1CC7FB65" w14:textId="77777777" w:rsidR="004F2A68" w:rsidRDefault="004F2A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A70464" w14:textId="77777777" w:rsidR="004F2A68" w:rsidRDefault="004F2A68"/>
    <w:p w14:paraId="5560496B" w14:textId="77777777" w:rsidR="004F2A68" w:rsidRDefault="004F2A68"/>
    <w:p w14:paraId="69ED6695" w14:textId="77777777" w:rsidR="004F2A68" w:rsidRDefault="004F2A68"/>
    <w:p w14:paraId="538564BA" w14:textId="77777777" w:rsidR="004F2A68" w:rsidRDefault="004F2A68"/>
    <w:p w14:paraId="3F76246A" w14:textId="77777777" w:rsidR="004F2A68" w:rsidRDefault="004F2A68"/>
    <w:p w14:paraId="325FBF1D" w14:textId="77777777" w:rsidR="004F2A68" w:rsidRDefault="004F2A68"/>
    <w:p w14:paraId="1E3395C0" w14:textId="77777777" w:rsidR="004F2A68" w:rsidRDefault="004F2A6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AB532C9" wp14:editId="146A42E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E27F61" w14:textId="77777777" w:rsidR="004F2A68" w:rsidRDefault="004F2A6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AB532C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CE27F61" w14:textId="77777777" w:rsidR="004F2A68" w:rsidRDefault="004F2A6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C04B4E7" w14:textId="77777777" w:rsidR="004F2A68" w:rsidRDefault="004F2A68"/>
    <w:p w14:paraId="1B9CC6B4" w14:textId="77777777" w:rsidR="004F2A68" w:rsidRDefault="004F2A68"/>
    <w:p w14:paraId="687FB77D" w14:textId="77777777" w:rsidR="004F2A68" w:rsidRDefault="004F2A6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B966C51" wp14:editId="64C640A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1D4F2E" w14:textId="77777777" w:rsidR="004F2A68" w:rsidRDefault="004F2A68"/>
                          <w:p w14:paraId="2A734D5C" w14:textId="77777777" w:rsidR="004F2A68" w:rsidRDefault="004F2A6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B966C5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71D4F2E" w14:textId="77777777" w:rsidR="004F2A68" w:rsidRDefault="004F2A68"/>
                    <w:p w14:paraId="2A734D5C" w14:textId="77777777" w:rsidR="004F2A68" w:rsidRDefault="004F2A6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6AF16EC" w14:textId="77777777" w:rsidR="004F2A68" w:rsidRDefault="004F2A68"/>
    <w:p w14:paraId="060F0D6A" w14:textId="77777777" w:rsidR="004F2A68" w:rsidRDefault="004F2A68">
      <w:pPr>
        <w:rPr>
          <w:sz w:val="2"/>
          <w:szCs w:val="2"/>
        </w:rPr>
      </w:pPr>
    </w:p>
    <w:p w14:paraId="0A825F65" w14:textId="77777777" w:rsidR="004F2A68" w:rsidRDefault="004F2A68"/>
    <w:p w14:paraId="46926EE5" w14:textId="77777777" w:rsidR="004F2A68" w:rsidRDefault="004F2A68">
      <w:pPr>
        <w:spacing w:after="0" w:line="240" w:lineRule="auto"/>
      </w:pPr>
    </w:p>
  </w:footnote>
  <w:footnote w:type="continuationSeparator" w:id="0">
    <w:p w14:paraId="00B5AA72" w14:textId="77777777" w:rsidR="004F2A68" w:rsidRDefault="004F2A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68"/>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8B"/>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13558</TotalTime>
  <Pages>2</Pages>
  <Words>210</Words>
  <Characters>1198</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1406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2078</cp:revision>
  <cp:lastPrinted>2009-02-06T05:36:00Z</cp:lastPrinted>
  <dcterms:created xsi:type="dcterms:W3CDTF">2024-04-09T10:20:00Z</dcterms:created>
  <dcterms:modified xsi:type="dcterms:W3CDTF">2024-04-25T19:10:00Z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