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971" w14:textId="77777777" w:rsidR="008B6162" w:rsidRDefault="008B6162" w:rsidP="008B6162"/>
    <w:p w14:paraId="4C2CB0C7" w14:textId="34147D69" w:rsidR="005E438D" w:rsidRDefault="008B6162" w:rsidP="008B6162">
      <w:r>
        <w:rPr>
          <w:rFonts w:hint="eastAsia"/>
        </w:rPr>
        <w:t>Ревякин</w:t>
      </w:r>
      <w:r>
        <w:t xml:space="preserve"> </w:t>
      </w:r>
      <w:r>
        <w:rPr>
          <w:rFonts w:hint="eastAsia"/>
        </w:rPr>
        <w:t>Сергей</w:t>
      </w:r>
      <w:r>
        <w:t xml:space="preserve"> </w:t>
      </w:r>
      <w:r>
        <w:rPr>
          <w:rFonts w:hint="eastAsia"/>
        </w:rPr>
        <w:t>Анатольевич</w:t>
      </w:r>
      <w:r>
        <w:t xml:space="preserve"> </w:t>
      </w:r>
      <w:r w:rsidRPr="008B6162">
        <w:rPr>
          <w:rFonts w:hint="eastAsia"/>
        </w:rPr>
        <w:t>Электронные</w:t>
      </w:r>
      <w:r w:rsidRPr="008B6162">
        <w:t xml:space="preserve"> </w:t>
      </w:r>
      <w:r w:rsidRPr="008B6162">
        <w:rPr>
          <w:rFonts w:hint="eastAsia"/>
        </w:rPr>
        <w:t>инструменты</w:t>
      </w:r>
      <w:r w:rsidRPr="008B6162">
        <w:t xml:space="preserve"> </w:t>
      </w:r>
      <w:r w:rsidRPr="008B6162">
        <w:rPr>
          <w:rFonts w:hint="eastAsia"/>
        </w:rPr>
        <w:t>учета</w:t>
      </w:r>
      <w:r w:rsidRPr="008B6162">
        <w:t xml:space="preserve"> </w:t>
      </w:r>
      <w:r w:rsidRPr="008B6162">
        <w:rPr>
          <w:rFonts w:hint="eastAsia"/>
        </w:rPr>
        <w:t>мнений</w:t>
      </w:r>
      <w:r w:rsidRPr="008B6162">
        <w:t xml:space="preserve"> </w:t>
      </w:r>
      <w:r w:rsidRPr="008B6162">
        <w:rPr>
          <w:rFonts w:hint="eastAsia"/>
        </w:rPr>
        <w:t>граждан</w:t>
      </w:r>
      <w:r w:rsidRPr="008B6162">
        <w:t xml:space="preserve"> </w:t>
      </w:r>
      <w:r w:rsidRPr="008B6162">
        <w:rPr>
          <w:rFonts w:hint="eastAsia"/>
        </w:rPr>
        <w:t>при</w:t>
      </w:r>
      <w:r w:rsidRPr="008B6162">
        <w:t xml:space="preserve"> </w:t>
      </w:r>
      <w:r w:rsidRPr="008B6162">
        <w:rPr>
          <w:rFonts w:hint="eastAsia"/>
        </w:rPr>
        <w:t>определении</w:t>
      </w:r>
      <w:r w:rsidRPr="008B6162">
        <w:t xml:space="preserve"> </w:t>
      </w:r>
      <w:r w:rsidRPr="008B6162">
        <w:rPr>
          <w:rFonts w:hint="eastAsia"/>
        </w:rPr>
        <w:t>приоритетов</w:t>
      </w:r>
      <w:r w:rsidRPr="008B6162">
        <w:t xml:space="preserve"> </w:t>
      </w:r>
      <w:r w:rsidRPr="008B6162">
        <w:rPr>
          <w:rFonts w:hint="eastAsia"/>
        </w:rPr>
        <w:t>социально</w:t>
      </w:r>
      <w:r w:rsidRPr="008B6162">
        <w:t>-</w:t>
      </w:r>
      <w:r w:rsidRPr="008B6162">
        <w:rPr>
          <w:rFonts w:hint="eastAsia"/>
        </w:rPr>
        <w:t>экономического</w:t>
      </w:r>
      <w:r w:rsidRPr="008B6162">
        <w:t xml:space="preserve"> </w:t>
      </w:r>
      <w:r w:rsidRPr="008B6162">
        <w:rPr>
          <w:rFonts w:hint="eastAsia"/>
        </w:rPr>
        <w:t>развития</w:t>
      </w:r>
      <w:r w:rsidRPr="008B6162">
        <w:t xml:space="preserve">: </w:t>
      </w:r>
      <w:r w:rsidRPr="008B6162">
        <w:rPr>
          <w:rFonts w:hint="eastAsia"/>
        </w:rPr>
        <w:t>подходы</w:t>
      </w:r>
      <w:r w:rsidRPr="008B6162">
        <w:t xml:space="preserve"> </w:t>
      </w:r>
      <w:r w:rsidRPr="008B6162">
        <w:rPr>
          <w:rFonts w:hint="eastAsia"/>
        </w:rPr>
        <w:t>к</w:t>
      </w:r>
      <w:r w:rsidRPr="008B6162">
        <w:t xml:space="preserve"> </w:t>
      </w:r>
      <w:r w:rsidRPr="008B6162">
        <w:rPr>
          <w:rFonts w:hint="eastAsia"/>
        </w:rPr>
        <w:t>оценке</w:t>
      </w:r>
      <w:r w:rsidRPr="008B6162">
        <w:t xml:space="preserve"> </w:t>
      </w:r>
      <w:r w:rsidRPr="008B6162">
        <w:rPr>
          <w:rFonts w:hint="eastAsia"/>
        </w:rPr>
        <w:t>эффективности</w:t>
      </w:r>
    </w:p>
    <w:p w14:paraId="5BAC2E74" w14:textId="77777777" w:rsidR="008B6162" w:rsidRDefault="008B6162" w:rsidP="008B6162">
      <w:r>
        <w:rPr>
          <w:rFonts w:hint="eastAsia"/>
        </w:rPr>
        <w:t>ОГЛАВЛЕНИЕ</w:t>
      </w:r>
      <w:r>
        <w:t xml:space="preserve"> </w:t>
      </w:r>
      <w:r>
        <w:rPr>
          <w:rFonts w:hint="eastAsia"/>
        </w:rPr>
        <w:t>ДИССЕРТАЦИИ</w:t>
      </w:r>
    </w:p>
    <w:p w14:paraId="777EFF04" w14:textId="77777777" w:rsidR="008B6162" w:rsidRDefault="008B6162" w:rsidP="008B6162">
      <w:r>
        <w:rPr>
          <w:rFonts w:hint="eastAsia"/>
        </w:rPr>
        <w:t>кандидат</w:t>
      </w:r>
      <w:r>
        <w:t xml:space="preserve"> </w:t>
      </w:r>
      <w:r>
        <w:rPr>
          <w:rFonts w:hint="eastAsia"/>
        </w:rPr>
        <w:t>наук</w:t>
      </w:r>
      <w:r>
        <w:t xml:space="preserve"> </w:t>
      </w:r>
      <w:r>
        <w:rPr>
          <w:rFonts w:hint="eastAsia"/>
        </w:rPr>
        <w:t>Ревякин</w:t>
      </w:r>
      <w:r>
        <w:t xml:space="preserve"> </w:t>
      </w:r>
      <w:r>
        <w:rPr>
          <w:rFonts w:hint="eastAsia"/>
        </w:rPr>
        <w:t>Сергей</w:t>
      </w:r>
      <w:r>
        <w:t xml:space="preserve"> </w:t>
      </w:r>
      <w:r>
        <w:rPr>
          <w:rFonts w:hint="eastAsia"/>
        </w:rPr>
        <w:t>Анатольевич</w:t>
      </w:r>
    </w:p>
    <w:p w14:paraId="5E0A255A" w14:textId="77777777" w:rsidR="008B6162" w:rsidRDefault="008B6162" w:rsidP="008B6162">
      <w:r>
        <w:rPr>
          <w:rFonts w:hint="eastAsia"/>
        </w:rPr>
        <w:t>ВВЕДЕНИЕ</w:t>
      </w:r>
    </w:p>
    <w:p w14:paraId="4647D2EC" w14:textId="77777777" w:rsidR="008B6162" w:rsidRDefault="008B6162" w:rsidP="008B6162"/>
    <w:p w14:paraId="4C7390C9" w14:textId="77777777" w:rsidR="008B6162" w:rsidRDefault="008B6162" w:rsidP="008B616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ОБЩЕСТВЕННОГО</w:t>
      </w:r>
      <w:r>
        <w:t xml:space="preserve"> </w:t>
      </w:r>
      <w:r>
        <w:rPr>
          <w:rFonts w:hint="eastAsia"/>
        </w:rPr>
        <w:t>УЧАСТИЯ</w:t>
      </w:r>
    </w:p>
    <w:p w14:paraId="08863BD3" w14:textId="77777777" w:rsidR="008B6162" w:rsidRDefault="008B6162" w:rsidP="008B6162"/>
    <w:p w14:paraId="20B1C819" w14:textId="77777777" w:rsidR="008B6162" w:rsidRDefault="008B6162" w:rsidP="008B6162">
      <w:r>
        <w:t xml:space="preserve">1.1 </w:t>
      </w:r>
      <w:r>
        <w:rPr>
          <w:rFonts w:hint="eastAsia"/>
        </w:rPr>
        <w:t>Критерии</w:t>
      </w:r>
      <w:r>
        <w:t xml:space="preserve"> </w:t>
      </w:r>
      <w:r>
        <w:rPr>
          <w:rFonts w:hint="eastAsia"/>
        </w:rPr>
        <w:t>современных</w:t>
      </w:r>
      <w:r>
        <w:t xml:space="preserve"> </w:t>
      </w:r>
      <w:r>
        <w:rPr>
          <w:rFonts w:hint="eastAsia"/>
        </w:rPr>
        <w:t>парадигм</w:t>
      </w:r>
      <w:r>
        <w:t xml:space="preserve"> </w:t>
      </w:r>
      <w:r>
        <w:rPr>
          <w:rFonts w:hint="eastAsia"/>
        </w:rPr>
        <w:t>публичного</w:t>
      </w:r>
      <w:r>
        <w:t xml:space="preserve"> </w:t>
      </w:r>
      <w:r>
        <w:rPr>
          <w:rFonts w:hint="eastAsia"/>
        </w:rPr>
        <w:t>управления</w:t>
      </w:r>
    </w:p>
    <w:p w14:paraId="5F5634A2" w14:textId="77777777" w:rsidR="008B6162" w:rsidRDefault="008B6162" w:rsidP="008B6162"/>
    <w:p w14:paraId="092E049F" w14:textId="77777777" w:rsidR="008B6162" w:rsidRDefault="008B6162" w:rsidP="008B6162">
      <w:r>
        <w:t xml:space="preserve">1.2 </w:t>
      </w:r>
      <w:r>
        <w:rPr>
          <w:rFonts w:hint="eastAsia"/>
        </w:rPr>
        <w:t>Критерии</w:t>
      </w:r>
      <w:r>
        <w:t xml:space="preserve"> </w:t>
      </w:r>
      <w:r>
        <w:rPr>
          <w:rFonts w:hint="eastAsia"/>
        </w:rPr>
        <w:t>уровней</w:t>
      </w:r>
      <w:r>
        <w:t xml:space="preserve"> </w:t>
      </w:r>
      <w:r>
        <w:rPr>
          <w:rFonts w:hint="eastAsia"/>
        </w:rPr>
        <w:t>общественного</w:t>
      </w:r>
      <w:r>
        <w:t xml:space="preserve"> </w:t>
      </w:r>
      <w:r>
        <w:rPr>
          <w:rFonts w:hint="eastAsia"/>
        </w:rPr>
        <w:t>участия</w:t>
      </w:r>
    </w:p>
    <w:p w14:paraId="4573EC1A" w14:textId="77777777" w:rsidR="008B6162" w:rsidRDefault="008B6162" w:rsidP="008B6162"/>
    <w:p w14:paraId="0B357EF6" w14:textId="77777777" w:rsidR="008B6162" w:rsidRDefault="008B6162" w:rsidP="008B6162">
      <w:r>
        <w:t xml:space="preserve">1.3 </w:t>
      </w:r>
      <w:r>
        <w:rPr>
          <w:rFonts w:hint="eastAsia"/>
        </w:rPr>
        <w:t>Электронная</w:t>
      </w:r>
      <w:r>
        <w:t xml:space="preserve"> </w:t>
      </w:r>
      <w:r>
        <w:rPr>
          <w:rFonts w:hint="eastAsia"/>
        </w:rPr>
        <w:t>платформа</w:t>
      </w:r>
      <w:r>
        <w:t xml:space="preserve"> </w:t>
      </w:r>
      <w:r>
        <w:rPr>
          <w:rFonts w:hint="eastAsia"/>
        </w:rPr>
        <w:t>общественного</w:t>
      </w:r>
      <w:r>
        <w:t xml:space="preserve"> </w:t>
      </w:r>
      <w:r>
        <w:rPr>
          <w:rFonts w:hint="eastAsia"/>
        </w:rPr>
        <w:t>участия</w:t>
      </w:r>
      <w:r>
        <w:t xml:space="preserve">: </w:t>
      </w:r>
      <w:r>
        <w:rPr>
          <w:rFonts w:hint="eastAsia"/>
        </w:rPr>
        <w:t>понятие</w:t>
      </w:r>
      <w:r>
        <w:t xml:space="preserve">, </w:t>
      </w:r>
      <w:r>
        <w:rPr>
          <w:rFonts w:hint="eastAsia"/>
        </w:rPr>
        <w:t>объект</w:t>
      </w:r>
      <w:r>
        <w:t xml:space="preserve"> </w:t>
      </w:r>
      <w:r>
        <w:rPr>
          <w:rFonts w:hint="eastAsia"/>
        </w:rPr>
        <w:t>управления</w:t>
      </w:r>
      <w:r>
        <w:t xml:space="preserve"> </w:t>
      </w:r>
      <w:r>
        <w:rPr>
          <w:rFonts w:hint="eastAsia"/>
        </w:rPr>
        <w:t>и</w:t>
      </w:r>
    </w:p>
    <w:p w14:paraId="1E544ADB" w14:textId="77777777" w:rsidR="008B6162" w:rsidRDefault="008B6162" w:rsidP="008B6162"/>
    <w:p w14:paraId="22C882D6" w14:textId="77777777" w:rsidR="008B6162" w:rsidRDefault="008B6162" w:rsidP="008B6162">
      <w:r>
        <w:rPr>
          <w:rFonts w:hint="eastAsia"/>
        </w:rPr>
        <w:t>эффективность</w:t>
      </w:r>
    </w:p>
    <w:p w14:paraId="015005F7" w14:textId="77777777" w:rsidR="008B6162" w:rsidRDefault="008B6162" w:rsidP="008B6162"/>
    <w:p w14:paraId="76018D60" w14:textId="77777777" w:rsidR="008B6162" w:rsidRDefault="008B6162" w:rsidP="008B6162">
      <w:r>
        <w:rPr>
          <w:rFonts w:hint="eastAsia"/>
        </w:rPr>
        <w:t>ГЛАВА</w:t>
      </w:r>
      <w:r>
        <w:t xml:space="preserve"> 2. </w:t>
      </w:r>
      <w:r>
        <w:rPr>
          <w:rFonts w:hint="eastAsia"/>
        </w:rPr>
        <w:t>АНАЛИЗ</w:t>
      </w:r>
      <w:r>
        <w:t xml:space="preserve"> </w:t>
      </w:r>
      <w:r>
        <w:rPr>
          <w:rFonts w:hint="eastAsia"/>
        </w:rPr>
        <w:t>ЭЛЕКТРОННЫХ</w:t>
      </w:r>
      <w:r>
        <w:t xml:space="preserve"> </w:t>
      </w:r>
      <w:r>
        <w:rPr>
          <w:rFonts w:hint="eastAsia"/>
        </w:rPr>
        <w:t>ПЛАТФОРМ</w:t>
      </w:r>
      <w:r>
        <w:t xml:space="preserve"> </w:t>
      </w:r>
      <w:r>
        <w:rPr>
          <w:rFonts w:hint="eastAsia"/>
        </w:rPr>
        <w:t>ОБЩЕСТВЕННОГО</w:t>
      </w:r>
      <w:r>
        <w:t xml:space="preserve"> </w:t>
      </w:r>
      <w:r>
        <w:rPr>
          <w:rFonts w:hint="eastAsia"/>
        </w:rPr>
        <w:t>УЧАСТИЯ</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ИХ</w:t>
      </w:r>
      <w:r>
        <w:t xml:space="preserve"> </w:t>
      </w:r>
      <w:r>
        <w:rPr>
          <w:rFonts w:hint="eastAsia"/>
        </w:rPr>
        <w:t>ЭФФЕКТИВНОСТИ</w:t>
      </w:r>
    </w:p>
    <w:p w14:paraId="34998201" w14:textId="77777777" w:rsidR="008B6162" w:rsidRDefault="008B6162" w:rsidP="008B6162"/>
    <w:p w14:paraId="001D3590" w14:textId="77777777" w:rsidR="008B6162" w:rsidRDefault="008B6162" w:rsidP="008B6162">
      <w:r>
        <w:t xml:space="preserve">2.1 </w:t>
      </w:r>
      <w:r>
        <w:rPr>
          <w:rFonts w:hint="eastAsia"/>
        </w:rPr>
        <w:t>Анализ</w:t>
      </w:r>
      <w:r>
        <w:t xml:space="preserve"> </w:t>
      </w:r>
      <w:r>
        <w:rPr>
          <w:rFonts w:hint="eastAsia"/>
        </w:rPr>
        <w:t>российских</w:t>
      </w:r>
      <w:r>
        <w:t xml:space="preserve"> </w:t>
      </w:r>
      <w:r>
        <w:rPr>
          <w:rFonts w:hint="eastAsia"/>
        </w:rPr>
        <w:t>электронных</w:t>
      </w:r>
      <w:r>
        <w:t xml:space="preserve"> </w:t>
      </w:r>
      <w:r>
        <w:rPr>
          <w:rFonts w:hint="eastAsia"/>
        </w:rPr>
        <w:t>платформ</w:t>
      </w:r>
      <w:r>
        <w:t xml:space="preserve"> </w:t>
      </w:r>
      <w:r>
        <w:rPr>
          <w:rFonts w:hint="eastAsia"/>
        </w:rPr>
        <w:t>общественного</w:t>
      </w:r>
      <w:r>
        <w:t xml:space="preserve"> </w:t>
      </w:r>
      <w:r>
        <w:rPr>
          <w:rFonts w:hint="eastAsia"/>
        </w:rPr>
        <w:t>участия</w:t>
      </w:r>
    </w:p>
    <w:p w14:paraId="7B9C7694" w14:textId="77777777" w:rsidR="008B6162" w:rsidRDefault="008B6162" w:rsidP="008B6162"/>
    <w:p w14:paraId="3C7DFE7C" w14:textId="77777777" w:rsidR="008B6162" w:rsidRDefault="008B6162" w:rsidP="008B6162">
      <w:r>
        <w:t xml:space="preserve">2.2 </w:t>
      </w:r>
      <w:r>
        <w:rPr>
          <w:rFonts w:hint="eastAsia"/>
        </w:rPr>
        <w:t>Анализ</w:t>
      </w:r>
      <w:r>
        <w:t xml:space="preserve"> </w:t>
      </w:r>
      <w:r>
        <w:rPr>
          <w:rFonts w:hint="eastAsia"/>
        </w:rPr>
        <w:t>зарубежных</w:t>
      </w:r>
      <w:r>
        <w:t xml:space="preserve"> </w:t>
      </w:r>
      <w:r>
        <w:rPr>
          <w:rFonts w:hint="eastAsia"/>
        </w:rPr>
        <w:t>электронных</w:t>
      </w:r>
      <w:r>
        <w:t xml:space="preserve"> </w:t>
      </w:r>
      <w:r>
        <w:rPr>
          <w:rFonts w:hint="eastAsia"/>
        </w:rPr>
        <w:t>платформ</w:t>
      </w:r>
      <w:r>
        <w:t xml:space="preserve"> </w:t>
      </w:r>
      <w:r>
        <w:rPr>
          <w:rFonts w:hint="eastAsia"/>
        </w:rPr>
        <w:t>общественного</w:t>
      </w:r>
      <w:r>
        <w:t xml:space="preserve"> </w:t>
      </w:r>
      <w:r>
        <w:rPr>
          <w:rFonts w:hint="eastAsia"/>
        </w:rPr>
        <w:t>участия</w:t>
      </w:r>
      <w:r>
        <w:t xml:space="preserve">. </w:t>
      </w:r>
      <w:r>
        <w:rPr>
          <w:rFonts w:hint="eastAsia"/>
        </w:rPr>
        <w:t>Сравнительный</w:t>
      </w:r>
      <w:r>
        <w:t xml:space="preserve"> </w:t>
      </w:r>
      <w:r>
        <w:rPr>
          <w:rFonts w:hint="eastAsia"/>
        </w:rPr>
        <w:t>анализ</w:t>
      </w:r>
      <w:r>
        <w:t xml:space="preserve"> </w:t>
      </w:r>
      <w:r>
        <w:rPr>
          <w:rFonts w:hint="eastAsia"/>
        </w:rPr>
        <w:t>устройства</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платформ</w:t>
      </w:r>
    </w:p>
    <w:p w14:paraId="4898A081" w14:textId="77777777" w:rsidR="008B6162" w:rsidRDefault="008B6162" w:rsidP="008B6162"/>
    <w:p w14:paraId="22525D51" w14:textId="77777777" w:rsidR="008B6162" w:rsidRDefault="008B6162" w:rsidP="008B6162">
      <w:r>
        <w:t xml:space="preserve">2.3 </w:t>
      </w:r>
      <w:r>
        <w:rPr>
          <w:rFonts w:hint="eastAsia"/>
        </w:rPr>
        <w:t>Электронные</w:t>
      </w:r>
      <w:r>
        <w:t xml:space="preserve"> </w:t>
      </w:r>
      <w:r>
        <w:rPr>
          <w:rFonts w:hint="eastAsia"/>
        </w:rPr>
        <w:t>платформы</w:t>
      </w:r>
      <w:r>
        <w:t xml:space="preserve"> </w:t>
      </w:r>
      <w:r>
        <w:rPr>
          <w:rFonts w:hint="eastAsia"/>
        </w:rPr>
        <w:t>общественного</w:t>
      </w:r>
      <w:r>
        <w:t xml:space="preserve"> </w:t>
      </w:r>
      <w:r>
        <w:rPr>
          <w:rFonts w:hint="eastAsia"/>
        </w:rPr>
        <w:t>участия</w:t>
      </w:r>
      <w:r>
        <w:t xml:space="preserve"> </w:t>
      </w:r>
      <w:r>
        <w:rPr>
          <w:rFonts w:hint="eastAsia"/>
        </w:rPr>
        <w:t>в</w:t>
      </w:r>
      <w:r>
        <w:t xml:space="preserve"> </w:t>
      </w:r>
      <w:r>
        <w:rPr>
          <w:rFonts w:hint="eastAsia"/>
        </w:rPr>
        <w:t>системе</w:t>
      </w:r>
      <w:r>
        <w:t xml:space="preserve"> </w:t>
      </w:r>
      <w:r>
        <w:rPr>
          <w:rFonts w:hint="eastAsia"/>
        </w:rPr>
        <w:t>публичного</w:t>
      </w:r>
      <w:r>
        <w:t xml:space="preserve"> </w:t>
      </w:r>
      <w:r>
        <w:rPr>
          <w:rFonts w:hint="eastAsia"/>
        </w:rPr>
        <w:t>управления</w:t>
      </w:r>
      <w:r>
        <w:t xml:space="preserve"> </w:t>
      </w:r>
      <w:r>
        <w:rPr>
          <w:rFonts w:hint="eastAsia"/>
        </w:rPr>
        <w:t>РФ</w:t>
      </w:r>
      <w:r>
        <w:t>:</w:t>
      </w:r>
    </w:p>
    <w:p w14:paraId="4CD2A7D8" w14:textId="77777777" w:rsidR="008B6162" w:rsidRDefault="008B6162" w:rsidP="008B6162"/>
    <w:p w14:paraId="487DE4E2" w14:textId="77777777" w:rsidR="008B6162" w:rsidRDefault="008B6162" w:rsidP="008B6162">
      <w:r>
        <w:rPr>
          <w:rFonts w:hint="eastAsia"/>
        </w:rPr>
        <w:lastRenderedPageBreak/>
        <w:t>анализ</w:t>
      </w:r>
      <w:r>
        <w:t xml:space="preserve"> </w:t>
      </w:r>
      <w:r>
        <w:rPr>
          <w:rFonts w:hint="eastAsia"/>
        </w:rPr>
        <w:t>нормативного</w:t>
      </w:r>
      <w:r>
        <w:t xml:space="preserve"> </w:t>
      </w:r>
      <w:r>
        <w:rPr>
          <w:rFonts w:hint="eastAsia"/>
        </w:rPr>
        <w:t>поля</w:t>
      </w:r>
    </w:p>
    <w:p w14:paraId="20C27CA8" w14:textId="77777777" w:rsidR="008B6162" w:rsidRDefault="008B6162" w:rsidP="008B6162"/>
    <w:p w14:paraId="6035089A" w14:textId="77777777" w:rsidR="008B6162" w:rsidRDefault="008B6162" w:rsidP="008B6162">
      <w:r>
        <w:rPr>
          <w:rFonts w:hint="eastAsia"/>
        </w:rPr>
        <w:t>ГЛАВА</w:t>
      </w:r>
      <w:r>
        <w:t xml:space="preserve"> 3. </w:t>
      </w:r>
      <w:r>
        <w:rPr>
          <w:rFonts w:hint="eastAsia"/>
        </w:rPr>
        <w:t>РАЗРАБОТКА</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ЭЛЕКТРОННЫХ</w:t>
      </w:r>
      <w:r>
        <w:t xml:space="preserve"> </w:t>
      </w:r>
      <w:r>
        <w:rPr>
          <w:rFonts w:hint="eastAsia"/>
        </w:rPr>
        <w:t>ПЛАТФОРМ</w:t>
      </w:r>
      <w:r>
        <w:t xml:space="preserve"> </w:t>
      </w:r>
      <w:r>
        <w:rPr>
          <w:rFonts w:hint="eastAsia"/>
        </w:rPr>
        <w:t>ОБЩЕСТВЕННОГО</w:t>
      </w:r>
      <w:r>
        <w:t xml:space="preserve"> </w:t>
      </w:r>
      <w:r>
        <w:rPr>
          <w:rFonts w:hint="eastAsia"/>
        </w:rPr>
        <w:t>УЧАСТИЯ</w:t>
      </w:r>
    </w:p>
    <w:p w14:paraId="6D97F866" w14:textId="77777777" w:rsidR="008B6162" w:rsidRDefault="008B6162" w:rsidP="008B6162"/>
    <w:p w14:paraId="7A2155F1" w14:textId="77777777" w:rsidR="008B6162" w:rsidRDefault="008B6162" w:rsidP="008B6162">
      <w:r>
        <w:t xml:space="preserve">3.1 </w:t>
      </w:r>
      <w:r>
        <w:rPr>
          <w:rFonts w:hint="eastAsia"/>
        </w:rPr>
        <w:t>Модель</w:t>
      </w:r>
      <w:r>
        <w:t xml:space="preserve"> </w:t>
      </w:r>
      <w:r>
        <w:rPr>
          <w:rFonts w:hint="eastAsia"/>
        </w:rPr>
        <w:t>оценки</w:t>
      </w:r>
      <w:r>
        <w:t xml:space="preserve"> </w:t>
      </w:r>
      <w:r>
        <w:rPr>
          <w:rFonts w:hint="eastAsia"/>
        </w:rPr>
        <w:t>эффективности</w:t>
      </w:r>
      <w:r>
        <w:t xml:space="preserve"> </w:t>
      </w:r>
      <w:r>
        <w:rPr>
          <w:rFonts w:hint="eastAsia"/>
        </w:rPr>
        <w:t>электронных</w:t>
      </w:r>
      <w:r>
        <w:t xml:space="preserve"> </w:t>
      </w:r>
      <w:r>
        <w:rPr>
          <w:rFonts w:hint="eastAsia"/>
        </w:rPr>
        <w:t>платформ</w:t>
      </w:r>
      <w:r>
        <w:t xml:space="preserve"> </w:t>
      </w:r>
      <w:r>
        <w:rPr>
          <w:rFonts w:hint="eastAsia"/>
        </w:rPr>
        <w:t>общественного</w:t>
      </w:r>
      <w:r>
        <w:t xml:space="preserve"> </w:t>
      </w:r>
      <w:r>
        <w:rPr>
          <w:rFonts w:hint="eastAsia"/>
        </w:rPr>
        <w:t>участия</w:t>
      </w:r>
    </w:p>
    <w:p w14:paraId="6BEAE62D" w14:textId="77777777" w:rsidR="008B6162" w:rsidRDefault="008B6162" w:rsidP="008B6162"/>
    <w:p w14:paraId="2D8D2E48" w14:textId="77777777" w:rsidR="008B6162" w:rsidRDefault="008B6162" w:rsidP="008B6162">
      <w:r>
        <w:t xml:space="preserve">3.2 </w:t>
      </w:r>
      <w:r>
        <w:rPr>
          <w:rFonts w:hint="eastAsia"/>
        </w:rPr>
        <w:t>Оценка</w:t>
      </w:r>
      <w:r>
        <w:t xml:space="preserve"> </w:t>
      </w:r>
      <w:r>
        <w:rPr>
          <w:rFonts w:hint="eastAsia"/>
        </w:rPr>
        <w:t>эффективности</w:t>
      </w:r>
      <w:r>
        <w:t xml:space="preserve"> </w:t>
      </w:r>
      <w:r>
        <w:rPr>
          <w:rFonts w:hint="eastAsia"/>
        </w:rPr>
        <w:t>электронной</w:t>
      </w:r>
      <w:r>
        <w:t xml:space="preserve"> </w:t>
      </w:r>
      <w:r>
        <w:rPr>
          <w:rFonts w:hint="eastAsia"/>
        </w:rPr>
        <w:t>платформы</w:t>
      </w:r>
      <w:r>
        <w:t xml:space="preserve"> </w:t>
      </w:r>
      <w:r>
        <w:rPr>
          <w:rFonts w:hint="eastAsia"/>
        </w:rPr>
        <w:t>общественного</w:t>
      </w:r>
      <w:r>
        <w:t xml:space="preserve"> </w:t>
      </w:r>
      <w:r>
        <w:rPr>
          <w:rFonts w:hint="eastAsia"/>
        </w:rPr>
        <w:t>участия</w:t>
      </w:r>
      <w:r>
        <w:t xml:space="preserve"> </w:t>
      </w:r>
      <w:r>
        <w:rPr>
          <w:rFonts w:hint="eastAsia"/>
        </w:rPr>
        <w:t>«</w:t>
      </w:r>
      <w:r>
        <w:rPr>
          <w:rFonts w:hint="eastAsia"/>
        </w:rPr>
        <w:t>Активный</w:t>
      </w:r>
      <w:r>
        <w:t xml:space="preserve"> </w:t>
      </w:r>
      <w:r>
        <w:rPr>
          <w:rFonts w:hint="eastAsia"/>
        </w:rPr>
        <w:t>гражданин</w:t>
      </w:r>
      <w:r>
        <w:rPr>
          <w:rFonts w:hint="eastAsia"/>
        </w:rPr>
        <w:t>»</w:t>
      </w:r>
    </w:p>
    <w:p w14:paraId="1C354338" w14:textId="77777777" w:rsidR="008B6162" w:rsidRDefault="008B6162" w:rsidP="008B6162"/>
    <w:p w14:paraId="426084A0" w14:textId="77777777" w:rsidR="008B6162" w:rsidRDefault="008B6162" w:rsidP="008B6162">
      <w:r>
        <w:t xml:space="preserve">3.3 </w:t>
      </w:r>
      <w:r>
        <w:rPr>
          <w:rFonts w:hint="eastAsia"/>
        </w:rPr>
        <w:t>Оценка</w:t>
      </w:r>
      <w:r>
        <w:t xml:space="preserve"> </w:t>
      </w:r>
      <w:r>
        <w:rPr>
          <w:rFonts w:hint="eastAsia"/>
        </w:rPr>
        <w:t>эффективности</w:t>
      </w:r>
      <w:r>
        <w:t xml:space="preserve"> </w:t>
      </w:r>
      <w:r>
        <w:rPr>
          <w:rFonts w:hint="eastAsia"/>
        </w:rPr>
        <w:t>электронных</w:t>
      </w:r>
      <w:r>
        <w:t xml:space="preserve"> </w:t>
      </w:r>
      <w:r>
        <w:rPr>
          <w:rFonts w:hint="eastAsia"/>
        </w:rPr>
        <w:t>платформ</w:t>
      </w:r>
      <w:r>
        <w:t xml:space="preserve"> </w:t>
      </w:r>
      <w:r>
        <w:rPr>
          <w:rFonts w:hint="eastAsia"/>
        </w:rPr>
        <w:t>общественного</w:t>
      </w:r>
      <w:r>
        <w:t xml:space="preserve"> </w:t>
      </w:r>
      <w:r>
        <w:rPr>
          <w:rFonts w:hint="eastAsia"/>
        </w:rPr>
        <w:t>участия</w:t>
      </w:r>
      <w:r>
        <w:t xml:space="preserve"> </w:t>
      </w:r>
      <w:r>
        <w:rPr>
          <w:rFonts w:hint="eastAsia"/>
        </w:rPr>
        <w:t>«</w:t>
      </w:r>
      <w:r>
        <w:rPr>
          <w:rFonts w:hint="eastAsia"/>
        </w:rPr>
        <w:t>Голос</w:t>
      </w:r>
      <w:r>
        <w:t xml:space="preserve"> </w:t>
      </w:r>
      <w:r>
        <w:rPr>
          <w:rFonts w:hint="eastAsia"/>
        </w:rPr>
        <w:t>Республики</w:t>
      </w:r>
      <w:r>
        <w:t xml:space="preserve"> </w:t>
      </w:r>
      <w:r>
        <w:rPr>
          <w:rFonts w:hint="eastAsia"/>
        </w:rPr>
        <w:t>Башкортостан</w:t>
      </w:r>
      <w:r>
        <w:rPr>
          <w:rFonts w:hint="eastAsia"/>
        </w:rPr>
        <w:t>»</w:t>
      </w:r>
      <w:r>
        <w:t xml:space="preserve"> </w:t>
      </w:r>
      <w:r>
        <w:rPr>
          <w:rFonts w:hint="eastAsia"/>
        </w:rPr>
        <w:t>и</w:t>
      </w:r>
      <w:r>
        <w:t xml:space="preserve"> </w:t>
      </w:r>
      <w:r>
        <w:rPr>
          <w:rFonts w:hint="eastAsia"/>
        </w:rPr>
        <w:t>«</w:t>
      </w:r>
      <w:r>
        <w:rPr>
          <w:rFonts w:hint="eastAsia"/>
        </w:rPr>
        <w:t>Активный</w:t>
      </w:r>
      <w:r>
        <w:t xml:space="preserve"> </w:t>
      </w:r>
      <w:r>
        <w:rPr>
          <w:rFonts w:hint="eastAsia"/>
        </w:rPr>
        <w:t>электронный</w:t>
      </w:r>
      <w:r>
        <w:t xml:space="preserve"> </w:t>
      </w:r>
      <w:r>
        <w:rPr>
          <w:rFonts w:hint="eastAsia"/>
        </w:rPr>
        <w:t>гражданин</w:t>
      </w:r>
      <w:r>
        <w:rPr>
          <w:rFonts w:hint="eastAsia"/>
        </w:rPr>
        <w:t>»</w:t>
      </w:r>
      <w:r>
        <w:t xml:space="preserve"> </w:t>
      </w:r>
      <w:r>
        <w:rPr>
          <w:rFonts w:hint="eastAsia"/>
        </w:rPr>
        <w:t>г</w:t>
      </w:r>
      <w:r>
        <w:t xml:space="preserve">. </w:t>
      </w:r>
      <w:r>
        <w:rPr>
          <w:rFonts w:hint="eastAsia"/>
        </w:rPr>
        <w:t>Воронеж</w:t>
      </w:r>
    </w:p>
    <w:p w14:paraId="0BCCBA55" w14:textId="77777777" w:rsidR="008B6162" w:rsidRDefault="008B6162" w:rsidP="008B6162"/>
    <w:p w14:paraId="4814F7F0" w14:textId="77777777" w:rsidR="008B6162" w:rsidRDefault="008B6162" w:rsidP="008B6162">
      <w:r>
        <w:t xml:space="preserve">3.4 </w:t>
      </w:r>
      <w:r>
        <w:rPr>
          <w:rFonts w:hint="eastAsia"/>
        </w:rPr>
        <w:t>Проект</w:t>
      </w:r>
      <w:r>
        <w:t xml:space="preserve"> </w:t>
      </w:r>
      <w:r>
        <w:rPr>
          <w:rFonts w:hint="eastAsia"/>
        </w:rPr>
        <w:t>Концепции</w:t>
      </w:r>
      <w:r>
        <w:t xml:space="preserve"> </w:t>
      </w:r>
      <w:r>
        <w:rPr>
          <w:rFonts w:hint="eastAsia"/>
        </w:rPr>
        <w:t>эффективности</w:t>
      </w:r>
      <w:r>
        <w:t xml:space="preserve"> </w:t>
      </w:r>
      <w:r>
        <w:rPr>
          <w:rFonts w:hint="eastAsia"/>
        </w:rPr>
        <w:t>электронных</w:t>
      </w:r>
      <w:r>
        <w:t xml:space="preserve"> </w:t>
      </w:r>
      <w:r>
        <w:rPr>
          <w:rFonts w:hint="eastAsia"/>
        </w:rPr>
        <w:t>платформ</w:t>
      </w:r>
      <w:r>
        <w:t xml:space="preserve"> </w:t>
      </w:r>
      <w:r>
        <w:rPr>
          <w:rFonts w:hint="eastAsia"/>
        </w:rPr>
        <w:t>общественного</w:t>
      </w:r>
      <w:r>
        <w:t xml:space="preserve"> </w:t>
      </w:r>
      <w:r>
        <w:rPr>
          <w:rFonts w:hint="eastAsia"/>
        </w:rPr>
        <w:t>участия</w:t>
      </w:r>
    </w:p>
    <w:p w14:paraId="6778A0B4" w14:textId="77777777" w:rsidR="008B6162" w:rsidRDefault="008B6162" w:rsidP="008B6162"/>
    <w:p w14:paraId="19BA1686" w14:textId="77777777" w:rsidR="008B6162" w:rsidRDefault="008B6162" w:rsidP="008B6162">
      <w:r>
        <w:t>(</w:t>
      </w:r>
      <w:r>
        <w:rPr>
          <w:rFonts w:hint="eastAsia"/>
        </w:rPr>
        <w:t>создание</w:t>
      </w:r>
      <w:r>
        <w:t xml:space="preserve">, </w:t>
      </w:r>
      <w:r>
        <w:rPr>
          <w:rFonts w:hint="eastAsia"/>
        </w:rPr>
        <w:t>использование</w:t>
      </w:r>
      <w:r>
        <w:t xml:space="preserve">, </w:t>
      </w:r>
      <w:r>
        <w:rPr>
          <w:rFonts w:hint="eastAsia"/>
        </w:rPr>
        <w:t>оценка</w:t>
      </w:r>
      <w:r>
        <w:t xml:space="preserve"> </w:t>
      </w:r>
      <w:r>
        <w:rPr>
          <w:rFonts w:hint="eastAsia"/>
        </w:rPr>
        <w:t>эффективности</w:t>
      </w:r>
      <w:r>
        <w:t>)</w:t>
      </w:r>
    </w:p>
    <w:p w14:paraId="12FED332" w14:textId="77777777" w:rsidR="008B6162" w:rsidRDefault="008B6162" w:rsidP="008B6162"/>
    <w:p w14:paraId="54F8E7B3" w14:textId="77777777" w:rsidR="008B6162" w:rsidRDefault="008B6162" w:rsidP="008B6162">
      <w:r>
        <w:rPr>
          <w:rFonts w:hint="eastAsia"/>
        </w:rPr>
        <w:t>ЗАКЛЮЧЕНИЕ</w:t>
      </w:r>
    </w:p>
    <w:p w14:paraId="6BDDA341" w14:textId="77777777" w:rsidR="008B6162" w:rsidRDefault="008B6162" w:rsidP="008B6162"/>
    <w:p w14:paraId="30CCDDAA" w14:textId="77777777" w:rsidR="008B6162" w:rsidRDefault="008B6162" w:rsidP="008B6162">
      <w:r>
        <w:rPr>
          <w:rFonts w:hint="eastAsia"/>
        </w:rPr>
        <w:t>СПИСОК</w:t>
      </w:r>
      <w:r>
        <w:t xml:space="preserve"> </w:t>
      </w:r>
      <w:r>
        <w:rPr>
          <w:rFonts w:hint="eastAsia"/>
        </w:rPr>
        <w:t>ЛИТЕРАТУРЫ</w:t>
      </w:r>
    </w:p>
    <w:p w14:paraId="3E608FB6" w14:textId="77777777" w:rsidR="008B6162" w:rsidRDefault="008B6162" w:rsidP="008B6162"/>
    <w:p w14:paraId="19760180" w14:textId="77777777" w:rsidR="008B6162" w:rsidRDefault="008B6162" w:rsidP="008B6162">
      <w:r>
        <w:rPr>
          <w:rFonts w:hint="eastAsia"/>
        </w:rPr>
        <w:t>ПРИЛОЖЕНИЕ</w:t>
      </w:r>
      <w:r>
        <w:t xml:space="preserve"> 1. </w:t>
      </w:r>
      <w:r>
        <w:rPr>
          <w:rFonts w:hint="eastAsia"/>
        </w:rPr>
        <w:t>Классификация</w:t>
      </w:r>
      <w:r>
        <w:t xml:space="preserve"> </w:t>
      </w:r>
      <w:r>
        <w:rPr>
          <w:rFonts w:hint="eastAsia"/>
        </w:rPr>
        <w:t>по</w:t>
      </w:r>
      <w:r>
        <w:t xml:space="preserve"> </w:t>
      </w:r>
      <w:r>
        <w:rPr>
          <w:rFonts w:hint="eastAsia"/>
        </w:rPr>
        <w:t>типам</w:t>
      </w:r>
      <w:r>
        <w:t xml:space="preserve"> 37 </w:t>
      </w:r>
      <w:r>
        <w:rPr>
          <w:rFonts w:hint="eastAsia"/>
        </w:rPr>
        <w:t>электронных</w:t>
      </w:r>
      <w:r>
        <w:t xml:space="preserve"> </w:t>
      </w:r>
      <w:r>
        <w:rPr>
          <w:rFonts w:hint="eastAsia"/>
        </w:rPr>
        <w:t>платформ</w:t>
      </w:r>
      <w:r>
        <w:t xml:space="preserve"> </w:t>
      </w:r>
      <w:r>
        <w:rPr>
          <w:rFonts w:hint="eastAsia"/>
        </w:rPr>
        <w:t>взаимодействия</w:t>
      </w:r>
    </w:p>
    <w:p w14:paraId="5F2450CF" w14:textId="77777777" w:rsidR="008B6162" w:rsidRDefault="008B6162" w:rsidP="008B6162"/>
    <w:p w14:paraId="0F3CEFB7" w14:textId="77777777" w:rsidR="008B6162" w:rsidRDefault="008B6162" w:rsidP="008B6162">
      <w:r>
        <w:rPr>
          <w:rFonts w:hint="eastAsia"/>
        </w:rPr>
        <w:t>государства</w:t>
      </w:r>
      <w:r>
        <w:t xml:space="preserve"> </w:t>
      </w:r>
      <w:r>
        <w:rPr>
          <w:rFonts w:hint="eastAsia"/>
        </w:rPr>
        <w:t>и</w:t>
      </w:r>
      <w:r>
        <w:t xml:space="preserve"> </w:t>
      </w:r>
      <w:r>
        <w:rPr>
          <w:rFonts w:hint="eastAsia"/>
        </w:rPr>
        <w:t>граждан</w:t>
      </w:r>
      <w:r>
        <w:t xml:space="preserve"> (</w:t>
      </w:r>
      <w:r>
        <w:rPr>
          <w:rFonts w:hint="eastAsia"/>
        </w:rPr>
        <w:t>федеральных</w:t>
      </w:r>
      <w:r>
        <w:t xml:space="preserve">, </w:t>
      </w:r>
      <w:r>
        <w:rPr>
          <w:rFonts w:hint="eastAsia"/>
        </w:rPr>
        <w:t>региональных</w:t>
      </w:r>
      <w:r>
        <w:t xml:space="preserve"> </w:t>
      </w:r>
      <w:r>
        <w:rPr>
          <w:rFonts w:hint="eastAsia"/>
        </w:rPr>
        <w:t>и</w:t>
      </w:r>
      <w:r>
        <w:t xml:space="preserve"> </w:t>
      </w:r>
      <w:r>
        <w:rPr>
          <w:rFonts w:hint="eastAsia"/>
        </w:rPr>
        <w:t>муниципальных</w:t>
      </w:r>
      <w:r>
        <w:t>)</w:t>
      </w:r>
    </w:p>
    <w:p w14:paraId="2FC50324" w14:textId="77777777" w:rsidR="008B6162" w:rsidRDefault="008B6162" w:rsidP="008B6162"/>
    <w:p w14:paraId="341656BE" w14:textId="77777777" w:rsidR="008B6162" w:rsidRDefault="008B6162" w:rsidP="008B6162">
      <w:r>
        <w:rPr>
          <w:rFonts w:hint="eastAsia"/>
        </w:rPr>
        <w:t>ПРИЛОЖЕНИЕ</w:t>
      </w:r>
      <w:r>
        <w:t xml:space="preserve"> 2. </w:t>
      </w:r>
      <w:r>
        <w:rPr>
          <w:rFonts w:hint="eastAsia"/>
        </w:rPr>
        <w:t>Анализ</w:t>
      </w:r>
      <w:r>
        <w:t xml:space="preserve"> </w:t>
      </w:r>
      <w:r>
        <w:rPr>
          <w:rFonts w:hint="eastAsia"/>
        </w:rPr>
        <w:t>механизма</w:t>
      </w:r>
      <w:r>
        <w:t xml:space="preserve"> </w:t>
      </w:r>
      <w:r>
        <w:rPr>
          <w:rFonts w:hint="eastAsia"/>
        </w:rPr>
        <w:t>электронного</w:t>
      </w:r>
      <w:r>
        <w:t xml:space="preserve"> </w:t>
      </w:r>
      <w:r>
        <w:rPr>
          <w:rFonts w:hint="eastAsia"/>
        </w:rPr>
        <w:t>участия</w:t>
      </w:r>
      <w:r>
        <w:t xml:space="preserve"> 10 </w:t>
      </w:r>
      <w:r>
        <w:rPr>
          <w:rFonts w:hint="eastAsia"/>
        </w:rPr>
        <w:t>платформ</w:t>
      </w:r>
      <w:r>
        <w:t xml:space="preserve"> </w:t>
      </w:r>
      <w:r>
        <w:rPr>
          <w:rFonts w:hint="eastAsia"/>
        </w:rPr>
        <w:t>в</w:t>
      </w:r>
      <w:r>
        <w:t xml:space="preserve"> </w:t>
      </w:r>
      <w:r>
        <w:rPr>
          <w:rFonts w:hint="eastAsia"/>
        </w:rPr>
        <w:t>РФ</w:t>
      </w:r>
    </w:p>
    <w:p w14:paraId="580A889F" w14:textId="77777777" w:rsidR="008B6162" w:rsidRDefault="008B6162" w:rsidP="008B6162"/>
    <w:p w14:paraId="27280E2F" w14:textId="77777777" w:rsidR="008B6162" w:rsidRDefault="008B6162" w:rsidP="008B6162">
      <w:r>
        <w:rPr>
          <w:rFonts w:hint="eastAsia"/>
        </w:rPr>
        <w:t>ПРИЛОЖЕНИЕ</w:t>
      </w:r>
      <w:r>
        <w:t xml:space="preserve"> 3. </w:t>
      </w:r>
      <w:r>
        <w:rPr>
          <w:rFonts w:hint="eastAsia"/>
        </w:rPr>
        <w:t>Акт</w:t>
      </w:r>
      <w:r>
        <w:t xml:space="preserve"> </w:t>
      </w:r>
      <w:r>
        <w:rPr>
          <w:rFonts w:hint="eastAsia"/>
        </w:rPr>
        <w:t>внедрения</w:t>
      </w:r>
      <w:r>
        <w:t xml:space="preserve"> </w:t>
      </w:r>
      <w:r>
        <w:rPr>
          <w:rFonts w:hint="eastAsia"/>
        </w:rPr>
        <w:t>предложений</w:t>
      </w:r>
      <w:r>
        <w:t xml:space="preserve"> </w:t>
      </w:r>
      <w:r>
        <w:rPr>
          <w:rFonts w:hint="eastAsia"/>
        </w:rPr>
        <w:t>диссерта</w:t>
      </w:r>
      <w:r>
        <w:rPr>
          <w:rFonts w:hint="eastAsia"/>
        </w:rPr>
        <w:lastRenderedPageBreak/>
        <w:t>ции</w:t>
      </w:r>
      <w:r>
        <w:t xml:space="preserve"> </w:t>
      </w:r>
      <w:r>
        <w:rPr>
          <w:rFonts w:hint="eastAsia"/>
        </w:rPr>
        <w:t>по</w:t>
      </w:r>
      <w:r>
        <w:t xml:space="preserve"> </w:t>
      </w:r>
      <w:r>
        <w:rPr>
          <w:rFonts w:hint="eastAsia"/>
        </w:rPr>
        <w:t>совершенствованию</w:t>
      </w:r>
      <w:r>
        <w:t xml:space="preserve"> </w:t>
      </w:r>
      <w:r>
        <w:rPr>
          <w:rFonts w:hint="eastAsia"/>
        </w:rPr>
        <w:t>портала</w:t>
      </w:r>
    </w:p>
    <w:p w14:paraId="46B4F36C" w14:textId="77777777" w:rsidR="008B6162" w:rsidRDefault="008B6162" w:rsidP="008B6162"/>
    <w:p w14:paraId="26EB419D" w14:textId="77777777" w:rsidR="008B6162" w:rsidRDefault="008B6162" w:rsidP="008B6162">
      <w:r>
        <w:t>Mos.ru</w:t>
      </w:r>
    </w:p>
    <w:p w14:paraId="2A40F389" w14:textId="77777777" w:rsidR="008B6162" w:rsidRDefault="008B6162" w:rsidP="008B6162"/>
    <w:p w14:paraId="18CB9DE6" w14:textId="77777777" w:rsidR="008B6162" w:rsidRDefault="008B6162" w:rsidP="008B6162">
      <w:r>
        <w:rPr>
          <w:rFonts w:hint="eastAsia"/>
        </w:rPr>
        <w:t>ПРИЛОЖЕНИЕ</w:t>
      </w:r>
      <w:r>
        <w:t xml:space="preserve"> 4. </w:t>
      </w:r>
      <w:r>
        <w:rPr>
          <w:rFonts w:hint="eastAsia"/>
        </w:rPr>
        <w:t>Распределение</w:t>
      </w:r>
      <w:r>
        <w:t xml:space="preserve"> </w:t>
      </w:r>
      <w:r>
        <w:rPr>
          <w:rFonts w:hint="eastAsia"/>
        </w:rPr>
        <w:t>проектов</w:t>
      </w:r>
      <w:r>
        <w:t xml:space="preserve">, </w:t>
      </w:r>
      <w:r>
        <w:rPr>
          <w:rFonts w:hint="eastAsia"/>
        </w:rPr>
        <w:t>выполненных</w:t>
      </w:r>
      <w:r>
        <w:t xml:space="preserve"> </w:t>
      </w:r>
      <w:r>
        <w:rPr>
          <w:rFonts w:hint="eastAsia"/>
        </w:rPr>
        <w:t>органами</w:t>
      </w:r>
      <w:r>
        <w:t xml:space="preserve"> </w:t>
      </w:r>
      <w:r>
        <w:rPr>
          <w:rFonts w:hint="eastAsia"/>
        </w:rPr>
        <w:t>власти</w:t>
      </w:r>
      <w:r>
        <w:t xml:space="preserve"> </w:t>
      </w:r>
      <w:r>
        <w:rPr>
          <w:rFonts w:hint="eastAsia"/>
        </w:rPr>
        <w:t>по</w:t>
      </w:r>
      <w:r>
        <w:t xml:space="preserve"> </w:t>
      </w:r>
      <w:r>
        <w:rPr>
          <w:rFonts w:hint="eastAsia"/>
        </w:rPr>
        <w:t>результатам</w:t>
      </w:r>
      <w:r>
        <w:t xml:space="preserve"> </w:t>
      </w:r>
      <w:r>
        <w:rPr>
          <w:rFonts w:hint="eastAsia"/>
        </w:rPr>
        <w:t>работы</w:t>
      </w:r>
      <w:r>
        <w:t xml:space="preserve"> </w:t>
      </w:r>
      <w:r>
        <w:rPr>
          <w:rFonts w:hint="eastAsia"/>
        </w:rPr>
        <w:t>проекта</w:t>
      </w:r>
      <w:r>
        <w:t xml:space="preserve"> </w:t>
      </w:r>
      <w:r>
        <w:rPr>
          <w:rFonts w:hint="eastAsia"/>
        </w:rPr>
        <w:t>«</w:t>
      </w:r>
      <w:r>
        <w:rPr>
          <w:rFonts w:hint="eastAsia"/>
        </w:rPr>
        <w:t>Активный</w:t>
      </w:r>
      <w:r>
        <w:t xml:space="preserve"> </w:t>
      </w:r>
      <w:r>
        <w:rPr>
          <w:rFonts w:hint="eastAsia"/>
        </w:rPr>
        <w:t>гражданин</w:t>
      </w:r>
      <w:r>
        <w:rPr>
          <w:rFonts w:hint="eastAsia"/>
        </w:rPr>
        <w:t>»</w:t>
      </w:r>
      <w:r>
        <w:t xml:space="preserve"> </w:t>
      </w:r>
      <w:r>
        <w:rPr>
          <w:rFonts w:hint="eastAsia"/>
        </w:rPr>
        <w:t>в</w:t>
      </w:r>
      <w:r>
        <w:t xml:space="preserve"> 2014 </w:t>
      </w:r>
      <w:r>
        <w:rPr>
          <w:rFonts w:hint="eastAsia"/>
        </w:rPr>
        <w:t>году</w:t>
      </w:r>
      <w:r>
        <w:t xml:space="preserve">, </w:t>
      </w:r>
      <w:r>
        <w:rPr>
          <w:rFonts w:hint="eastAsia"/>
        </w:rPr>
        <w:t>по</w:t>
      </w:r>
      <w:r>
        <w:t xml:space="preserve"> </w:t>
      </w:r>
      <w:r>
        <w:rPr>
          <w:rFonts w:hint="eastAsia"/>
        </w:rPr>
        <w:t>госпрограммам</w:t>
      </w:r>
      <w:r>
        <w:t xml:space="preserve"> </w:t>
      </w:r>
      <w:r>
        <w:rPr>
          <w:rFonts w:hint="eastAsia"/>
        </w:rPr>
        <w:t>г</w:t>
      </w:r>
      <w:r>
        <w:t xml:space="preserve">. </w:t>
      </w:r>
      <w:r>
        <w:rPr>
          <w:rFonts w:hint="eastAsia"/>
        </w:rPr>
        <w:t>Москвы</w:t>
      </w:r>
      <w:r>
        <w:t xml:space="preserve"> </w:t>
      </w:r>
      <w:r>
        <w:rPr>
          <w:rFonts w:hint="eastAsia"/>
        </w:rPr>
        <w:t>и</w:t>
      </w:r>
      <w:r>
        <w:t xml:space="preserve"> </w:t>
      </w:r>
      <w:r>
        <w:rPr>
          <w:rFonts w:hint="eastAsia"/>
        </w:rPr>
        <w:t>стадиям</w:t>
      </w:r>
    </w:p>
    <w:p w14:paraId="56752CD6" w14:textId="77777777" w:rsidR="008B6162" w:rsidRDefault="008B6162" w:rsidP="008B6162"/>
    <w:p w14:paraId="6845F4FE" w14:textId="77777777" w:rsidR="008B6162" w:rsidRDefault="008B6162" w:rsidP="008B6162">
      <w:r>
        <w:rPr>
          <w:rFonts w:hint="eastAsia"/>
        </w:rPr>
        <w:t>вовлечения</w:t>
      </w:r>
      <w:r>
        <w:t xml:space="preserve"> </w:t>
      </w:r>
      <w:r>
        <w:rPr>
          <w:rFonts w:hint="eastAsia"/>
        </w:rPr>
        <w:t>граждан</w:t>
      </w:r>
    </w:p>
    <w:p w14:paraId="5ED499A6" w14:textId="77777777" w:rsidR="008B6162" w:rsidRDefault="008B6162" w:rsidP="008B6162"/>
    <w:p w14:paraId="1D176C4B" w14:textId="77777777" w:rsidR="008B6162" w:rsidRDefault="008B6162" w:rsidP="008B6162">
      <w:r>
        <w:rPr>
          <w:rFonts w:hint="eastAsia"/>
        </w:rPr>
        <w:t>ПРИЛОЖЕНИЕ</w:t>
      </w:r>
      <w:r>
        <w:t xml:space="preserve"> 5. </w:t>
      </w:r>
      <w:r>
        <w:rPr>
          <w:rFonts w:hint="eastAsia"/>
        </w:rPr>
        <w:t>Распределение</w:t>
      </w:r>
      <w:r>
        <w:t xml:space="preserve"> </w:t>
      </w:r>
      <w:r>
        <w:rPr>
          <w:rFonts w:hint="eastAsia"/>
        </w:rPr>
        <w:t>проектов</w:t>
      </w:r>
      <w:r>
        <w:t xml:space="preserve">, </w:t>
      </w:r>
      <w:r>
        <w:rPr>
          <w:rFonts w:hint="eastAsia"/>
        </w:rPr>
        <w:t>выполненных</w:t>
      </w:r>
      <w:r>
        <w:t xml:space="preserve"> </w:t>
      </w:r>
      <w:r>
        <w:rPr>
          <w:rFonts w:hint="eastAsia"/>
        </w:rPr>
        <w:t>органами</w:t>
      </w:r>
      <w:r>
        <w:t xml:space="preserve"> </w:t>
      </w:r>
      <w:r>
        <w:rPr>
          <w:rFonts w:hint="eastAsia"/>
        </w:rPr>
        <w:t>власти</w:t>
      </w:r>
      <w:r>
        <w:t xml:space="preserve"> </w:t>
      </w:r>
      <w:r>
        <w:rPr>
          <w:rFonts w:hint="eastAsia"/>
        </w:rPr>
        <w:t>по</w:t>
      </w:r>
      <w:r>
        <w:t xml:space="preserve"> </w:t>
      </w:r>
      <w:r>
        <w:rPr>
          <w:rFonts w:hint="eastAsia"/>
        </w:rPr>
        <w:t>результатам</w:t>
      </w:r>
      <w:r>
        <w:t xml:space="preserve"> </w:t>
      </w:r>
      <w:r>
        <w:rPr>
          <w:rFonts w:hint="eastAsia"/>
        </w:rPr>
        <w:t>работы</w:t>
      </w:r>
      <w:r>
        <w:t xml:space="preserve"> </w:t>
      </w:r>
      <w:r>
        <w:rPr>
          <w:rFonts w:hint="eastAsia"/>
        </w:rPr>
        <w:t>проекта</w:t>
      </w:r>
      <w:r>
        <w:t xml:space="preserve"> </w:t>
      </w:r>
      <w:r>
        <w:rPr>
          <w:rFonts w:hint="eastAsia"/>
        </w:rPr>
        <w:t>«</w:t>
      </w:r>
      <w:r>
        <w:rPr>
          <w:rFonts w:hint="eastAsia"/>
        </w:rPr>
        <w:t>Активный</w:t>
      </w:r>
      <w:r>
        <w:t xml:space="preserve"> </w:t>
      </w:r>
      <w:r>
        <w:rPr>
          <w:rFonts w:hint="eastAsia"/>
        </w:rPr>
        <w:t>гражданин</w:t>
      </w:r>
      <w:r>
        <w:rPr>
          <w:rFonts w:hint="eastAsia"/>
        </w:rPr>
        <w:t>»</w:t>
      </w:r>
      <w:r>
        <w:t xml:space="preserve"> </w:t>
      </w:r>
      <w:r>
        <w:rPr>
          <w:rFonts w:hint="eastAsia"/>
        </w:rPr>
        <w:t>в</w:t>
      </w:r>
      <w:r>
        <w:t xml:space="preserve"> 2015 </w:t>
      </w:r>
      <w:r>
        <w:rPr>
          <w:rFonts w:hint="eastAsia"/>
        </w:rPr>
        <w:t>году</w:t>
      </w:r>
      <w:r>
        <w:t xml:space="preserve">, </w:t>
      </w:r>
      <w:r>
        <w:rPr>
          <w:rFonts w:hint="eastAsia"/>
        </w:rPr>
        <w:t>по</w:t>
      </w:r>
      <w:r>
        <w:t xml:space="preserve"> </w:t>
      </w:r>
      <w:r>
        <w:rPr>
          <w:rFonts w:hint="eastAsia"/>
        </w:rPr>
        <w:t>госпрограммам</w:t>
      </w:r>
      <w:r>
        <w:t xml:space="preserve"> </w:t>
      </w:r>
      <w:r>
        <w:rPr>
          <w:rFonts w:hint="eastAsia"/>
        </w:rPr>
        <w:t>г</w:t>
      </w:r>
      <w:r>
        <w:t xml:space="preserve">. </w:t>
      </w:r>
      <w:r>
        <w:rPr>
          <w:rFonts w:hint="eastAsia"/>
        </w:rPr>
        <w:t>Москвы</w:t>
      </w:r>
      <w:r>
        <w:t xml:space="preserve"> </w:t>
      </w:r>
      <w:r>
        <w:rPr>
          <w:rFonts w:hint="eastAsia"/>
        </w:rPr>
        <w:t>и</w:t>
      </w:r>
      <w:r>
        <w:t xml:space="preserve"> </w:t>
      </w:r>
      <w:r>
        <w:rPr>
          <w:rFonts w:hint="eastAsia"/>
        </w:rPr>
        <w:t>стадиям</w:t>
      </w:r>
    </w:p>
    <w:p w14:paraId="26A23DCF" w14:textId="77777777" w:rsidR="008B6162" w:rsidRDefault="008B6162" w:rsidP="008B6162"/>
    <w:p w14:paraId="3929E965" w14:textId="77777777" w:rsidR="008B6162" w:rsidRDefault="008B6162" w:rsidP="008B6162">
      <w:r>
        <w:rPr>
          <w:rFonts w:hint="eastAsia"/>
        </w:rPr>
        <w:t>вовлечения</w:t>
      </w:r>
      <w:r>
        <w:t xml:space="preserve"> </w:t>
      </w:r>
      <w:r>
        <w:rPr>
          <w:rFonts w:hint="eastAsia"/>
        </w:rPr>
        <w:t>граждан</w:t>
      </w:r>
    </w:p>
    <w:p w14:paraId="17EB8E34" w14:textId="77777777" w:rsidR="008B6162" w:rsidRDefault="008B6162" w:rsidP="008B6162"/>
    <w:p w14:paraId="7B0BEFF7" w14:textId="42BB1172" w:rsidR="008B6162" w:rsidRPr="008B6162" w:rsidRDefault="008B6162" w:rsidP="008B6162">
      <w:r>
        <w:rPr>
          <w:rFonts w:hint="eastAsia"/>
        </w:rPr>
        <w:t>ПРИЛОЖЕНИЕ</w:t>
      </w:r>
      <w:r>
        <w:t xml:space="preserve"> 6. </w:t>
      </w:r>
      <w:r>
        <w:rPr>
          <w:rFonts w:hint="eastAsia"/>
        </w:rPr>
        <w:t>Распределение</w:t>
      </w:r>
      <w:r>
        <w:t xml:space="preserve"> </w:t>
      </w:r>
      <w:r>
        <w:rPr>
          <w:rFonts w:hint="eastAsia"/>
        </w:rPr>
        <w:t>проектов</w:t>
      </w:r>
      <w:r>
        <w:t xml:space="preserve">, </w:t>
      </w:r>
      <w:r>
        <w:rPr>
          <w:rFonts w:hint="eastAsia"/>
        </w:rPr>
        <w:t>выполненных</w:t>
      </w:r>
      <w:r>
        <w:t xml:space="preserve"> </w:t>
      </w:r>
      <w:r>
        <w:rPr>
          <w:rFonts w:hint="eastAsia"/>
        </w:rPr>
        <w:t>органами</w:t>
      </w:r>
      <w:r>
        <w:t xml:space="preserve"> </w:t>
      </w:r>
      <w:r>
        <w:rPr>
          <w:rFonts w:hint="eastAsia"/>
        </w:rPr>
        <w:t>власти</w:t>
      </w:r>
      <w:r>
        <w:t xml:space="preserve"> </w:t>
      </w:r>
      <w:r>
        <w:rPr>
          <w:rFonts w:hint="eastAsia"/>
        </w:rPr>
        <w:t>по</w:t>
      </w:r>
      <w:r>
        <w:t xml:space="preserve"> </w:t>
      </w:r>
      <w:r>
        <w:rPr>
          <w:rFonts w:hint="eastAsia"/>
        </w:rPr>
        <w:t>результатам</w:t>
      </w:r>
      <w:r>
        <w:t xml:space="preserve"> </w:t>
      </w:r>
      <w:r>
        <w:rPr>
          <w:rFonts w:hint="eastAsia"/>
        </w:rPr>
        <w:t>работы</w:t>
      </w:r>
      <w:r>
        <w:t xml:space="preserve"> </w:t>
      </w:r>
      <w:r>
        <w:rPr>
          <w:rFonts w:hint="eastAsia"/>
        </w:rPr>
        <w:t>проекта</w:t>
      </w:r>
      <w:r>
        <w:t xml:space="preserve"> </w:t>
      </w:r>
      <w:r>
        <w:rPr>
          <w:rFonts w:hint="eastAsia"/>
        </w:rPr>
        <w:t>«</w:t>
      </w:r>
      <w:r>
        <w:rPr>
          <w:rFonts w:hint="eastAsia"/>
        </w:rPr>
        <w:t>Активный</w:t>
      </w:r>
      <w:r>
        <w:t xml:space="preserve"> </w:t>
      </w:r>
      <w:r>
        <w:rPr>
          <w:rFonts w:hint="eastAsia"/>
        </w:rPr>
        <w:t>гражданин</w:t>
      </w:r>
      <w:r>
        <w:rPr>
          <w:rFonts w:hint="eastAsia"/>
        </w:rPr>
        <w:t>»</w:t>
      </w:r>
      <w:r>
        <w:t xml:space="preserve"> </w:t>
      </w:r>
      <w:r>
        <w:rPr>
          <w:rFonts w:hint="eastAsia"/>
        </w:rPr>
        <w:t>в</w:t>
      </w:r>
      <w:r>
        <w:t xml:space="preserve"> 2016 </w:t>
      </w:r>
      <w:r>
        <w:rPr>
          <w:rFonts w:hint="eastAsia"/>
        </w:rPr>
        <w:t>году</w:t>
      </w:r>
      <w:r>
        <w:t xml:space="preserve">, </w:t>
      </w:r>
      <w:r>
        <w:rPr>
          <w:rFonts w:hint="eastAsia"/>
        </w:rPr>
        <w:t>по</w:t>
      </w:r>
      <w:r>
        <w:t xml:space="preserve"> </w:t>
      </w:r>
      <w:r>
        <w:rPr>
          <w:rFonts w:hint="eastAsia"/>
        </w:rPr>
        <w:t>госпрограммам</w:t>
      </w:r>
      <w:r>
        <w:t xml:space="preserve"> </w:t>
      </w:r>
      <w:r>
        <w:rPr>
          <w:rFonts w:hint="eastAsia"/>
        </w:rPr>
        <w:t>г</w:t>
      </w:r>
      <w:r>
        <w:t xml:space="preserve">. </w:t>
      </w:r>
      <w:r>
        <w:rPr>
          <w:rFonts w:hint="eastAsia"/>
        </w:rPr>
        <w:t>Москвы</w:t>
      </w:r>
      <w:r>
        <w:t xml:space="preserve"> </w:t>
      </w:r>
      <w:r>
        <w:rPr>
          <w:rFonts w:hint="eastAsia"/>
        </w:rPr>
        <w:t>и</w:t>
      </w:r>
      <w:r>
        <w:t xml:space="preserve"> </w:t>
      </w:r>
      <w:r>
        <w:rPr>
          <w:rFonts w:hint="eastAsia"/>
        </w:rPr>
        <w:t>стадиям</w:t>
      </w:r>
      <w:r>
        <w:t xml:space="preserve"> </w:t>
      </w:r>
      <w:r>
        <w:rPr>
          <w:rFonts w:hint="eastAsia"/>
        </w:rPr>
        <w:t>вовлечения</w:t>
      </w:r>
      <w:r>
        <w:t xml:space="preserve"> </w:t>
      </w:r>
      <w:r>
        <w:rPr>
          <w:rFonts w:hint="eastAsia"/>
        </w:rPr>
        <w:t>граждан</w:t>
      </w:r>
    </w:p>
    <w:sectPr w:rsidR="008B6162" w:rsidRPr="008B6162" w:rsidSect="00D164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930" w14:textId="77777777" w:rsidR="00D1640B" w:rsidRDefault="00D1640B">
      <w:pPr>
        <w:spacing w:after="0" w:line="240" w:lineRule="auto"/>
      </w:pPr>
      <w:r>
        <w:separator/>
      </w:r>
    </w:p>
  </w:endnote>
  <w:endnote w:type="continuationSeparator" w:id="0">
    <w:p w14:paraId="6D07AA3A" w14:textId="77777777" w:rsidR="00D1640B" w:rsidRDefault="00D1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C13E" w14:textId="77777777" w:rsidR="00D1640B" w:rsidRDefault="00D1640B"/>
    <w:p w14:paraId="65564854" w14:textId="77777777" w:rsidR="00D1640B" w:rsidRDefault="00D1640B"/>
    <w:p w14:paraId="3A21B26E" w14:textId="77777777" w:rsidR="00D1640B" w:rsidRDefault="00D1640B"/>
    <w:p w14:paraId="39C6FFBA" w14:textId="77777777" w:rsidR="00D1640B" w:rsidRDefault="00D1640B"/>
    <w:p w14:paraId="224D4D47" w14:textId="77777777" w:rsidR="00D1640B" w:rsidRDefault="00D1640B"/>
    <w:p w14:paraId="0A9A53F2" w14:textId="77777777" w:rsidR="00D1640B" w:rsidRDefault="00D1640B"/>
    <w:p w14:paraId="5D931266" w14:textId="77777777" w:rsidR="00D1640B" w:rsidRDefault="00D164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964E76" wp14:editId="2B4CCF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4499E" w14:textId="77777777" w:rsidR="00D1640B" w:rsidRDefault="00D16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964E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34499E" w14:textId="77777777" w:rsidR="00D1640B" w:rsidRDefault="00D16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35C8B1" w14:textId="77777777" w:rsidR="00D1640B" w:rsidRDefault="00D1640B"/>
    <w:p w14:paraId="20610EE3" w14:textId="77777777" w:rsidR="00D1640B" w:rsidRDefault="00D1640B"/>
    <w:p w14:paraId="4684D32F" w14:textId="77777777" w:rsidR="00D1640B" w:rsidRDefault="00D164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CC912A" wp14:editId="0EE9B9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3942A" w14:textId="77777777" w:rsidR="00D1640B" w:rsidRDefault="00D1640B"/>
                          <w:p w14:paraId="6FF7BFBC" w14:textId="77777777" w:rsidR="00D1640B" w:rsidRDefault="00D16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C91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23942A" w14:textId="77777777" w:rsidR="00D1640B" w:rsidRDefault="00D1640B"/>
                    <w:p w14:paraId="6FF7BFBC" w14:textId="77777777" w:rsidR="00D1640B" w:rsidRDefault="00D16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A69F2B" w14:textId="77777777" w:rsidR="00D1640B" w:rsidRDefault="00D1640B"/>
    <w:p w14:paraId="43352071" w14:textId="77777777" w:rsidR="00D1640B" w:rsidRDefault="00D1640B">
      <w:pPr>
        <w:rPr>
          <w:sz w:val="2"/>
          <w:szCs w:val="2"/>
        </w:rPr>
      </w:pPr>
    </w:p>
    <w:p w14:paraId="682A7793" w14:textId="77777777" w:rsidR="00D1640B" w:rsidRDefault="00D1640B"/>
    <w:p w14:paraId="403A2B27" w14:textId="77777777" w:rsidR="00D1640B" w:rsidRDefault="00D1640B">
      <w:pPr>
        <w:spacing w:after="0" w:line="240" w:lineRule="auto"/>
      </w:pPr>
    </w:p>
  </w:footnote>
  <w:footnote w:type="continuationSeparator" w:id="0">
    <w:p w14:paraId="69C98909" w14:textId="77777777" w:rsidR="00D1640B" w:rsidRDefault="00D1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0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8460</TotalTime>
  <Pages>3</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1137</cp:revision>
  <cp:lastPrinted>2009-02-06T05:36:00Z</cp:lastPrinted>
  <dcterms:created xsi:type="dcterms:W3CDTF">2024-04-09T10:20:00Z</dcterms:created>
  <dcterms:modified xsi:type="dcterms:W3CDTF">2024-04-21T11:12:00Z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