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4434" w14:textId="5C8A0446" w:rsidR="00E72EDF" w:rsidRDefault="00865D10" w:rsidP="00865D10">
      <w:pPr>
        <w:rPr>
          <w:rFonts w:ascii="Times New Roman" w:eastAsia="Arial Unicode MS" w:hAnsi="Times New Roman" w:cs="Times New Roman"/>
          <w:b/>
          <w:bCs/>
          <w:color w:val="000000"/>
          <w:kern w:val="0"/>
          <w:sz w:val="28"/>
          <w:szCs w:val="28"/>
          <w:lang w:eastAsia="ru-RU" w:bidi="uk-UA"/>
        </w:rPr>
      </w:pPr>
      <w:r w:rsidRPr="00865D10">
        <w:rPr>
          <w:rFonts w:ascii="Times New Roman" w:eastAsia="Arial Unicode MS" w:hAnsi="Times New Roman" w:cs="Times New Roman" w:hint="eastAsia"/>
          <w:b/>
          <w:bCs/>
          <w:color w:val="000000"/>
          <w:kern w:val="0"/>
          <w:sz w:val="28"/>
          <w:szCs w:val="28"/>
          <w:lang w:eastAsia="ru-RU" w:bidi="uk-UA"/>
        </w:rPr>
        <w:t>Демина</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Раиса</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Формирование</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обучающего</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множества</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для</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бинарной</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классификации</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объектов</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на</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примере</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информационных</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технологий</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антивирусного</w:t>
      </w:r>
      <w:r w:rsidRPr="00865D10">
        <w:rPr>
          <w:rFonts w:ascii="Times New Roman" w:eastAsia="Arial Unicode MS" w:hAnsi="Times New Roman" w:cs="Times New Roman"/>
          <w:b/>
          <w:bCs/>
          <w:color w:val="000000"/>
          <w:kern w:val="0"/>
          <w:sz w:val="28"/>
          <w:szCs w:val="28"/>
          <w:lang w:eastAsia="ru-RU" w:bidi="uk-UA"/>
        </w:rPr>
        <w:t xml:space="preserve"> </w:t>
      </w:r>
      <w:r w:rsidRPr="00865D10">
        <w:rPr>
          <w:rFonts w:ascii="Times New Roman" w:eastAsia="Arial Unicode MS" w:hAnsi="Times New Roman" w:cs="Times New Roman" w:hint="eastAsia"/>
          <w:b/>
          <w:bCs/>
          <w:color w:val="000000"/>
          <w:kern w:val="0"/>
          <w:sz w:val="28"/>
          <w:szCs w:val="28"/>
          <w:lang w:eastAsia="ru-RU" w:bidi="uk-UA"/>
        </w:rPr>
        <w:t>анализа</w:t>
      </w:r>
      <w:r w:rsidRPr="00865D10">
        <w:rPr>
          <w:rFonts w:ascii="Times New Roman" w:eastAsia="Arial Unicode MS" w:hAnsi="Times New Roman" w:cs="Times New Roman"/>
          <w:b/>
          <w:bCs/>
          <w:color w:val="000000"/>
          <w:kern w:val="0"/>
          <w:sz w:val="28"/>
          <w:szCs w:val="28"/>
          <w:lang w:eastAsia="ru-RU" w:bidi="uk-UA"/>
        </w:rPr>
        <w:t>)</w:t>
      </w:r>
    </w:p>
    <w:p w14:paraId="02C3F28D" w14:textId="77777777" w:rsidR="00865D10" w:rsidRDefault="00865D10" w:rsidP="00865D10">
      <w:r>
        <w:rPr>
          <w:rFonts w:hint="eastAsia"/>
        </w:rPr>
        <w:t>ОГЛАВЛЕНИЕ</w:t>
      </w:r>
      <w:r>
        <w:t xml:space="preserve"> </w:t>
      </w:r>
      <w:r>
        <w:rPr>
          <w:rFonts w:hint="eastAsia"/>
        </w:rPr>
        <w:t>ДИССЕРТАЦИИ</w:t>
      </w:r>
    </w:p>
    <w:p w14:paraId="323CBC87" w14:textId="77777777" w:rsidR="00865D10" w:rsidRDefault="00865D10" w:rsidP="00865D10">
      <w:r>
        <w:rPr>
          <w:rFonts w:hint="eastAsia"/>
        </w:rPr>
        <w:t>кандидат</w:t>
      </w:r>
      <w:r>
        <w:t xml:space="preserve"> </w:t>
      </w:r>
      <w:r>
        <w:rPr>
          <w:rFonts w:hint="eastAsia"/>
        </w:rPr>
        <w:t>наук</w:t>
      </w:r>
      <w:r>
        <w:t xml:space="preserve"> </w:t>
      </w:r>
      <w:r>
        <w:rPr>
          <w:rFonts w:hint="eastAsia"/>
        </w:rPr>
        <w:t>Демина</w:t>
      </w:r>
      <w:r>
        <w:t xml:space="preserve"> </w:t>
      </w:r>
      <w:r>
        <w:rPr>
          <w:rFonts w:hint="eastAsia"/>
        </w:rPr>
        <w:t>Раиса</w:t>
      </w:r>
      <w:r>
        <w:t xml:space="preserve"> </w:t>
      </w:r>
      <w:r>
        <w:rPr>
          <w:rFonts w:hint="eastAsia"/>
        </w:rPr>
        <w:t>Юрьевна</w:t>
      </w:r>
    </w:p>
    <w:p w14:paraId="5F194E73" w14:textId="77777777" w:rsidR="00865D10" w:rsidRDefault="00865D10" w:rsidP="00865D10">
      <w:r>
        <w:rPr>
          <w:rFonts w:hint="eastAsia"/>
        </w:rPr>
        <w:t>ВВЕДЕНИЕ</w:t>
      </w:r>
    </w:p>
    <w:p w14:paraId="68E38697" w14:textId="77777777" w:rsidR="00865D10" w:rsidRDefault="00865D10" w:rsidP="00865D10"/>
    <w:p w14:paraId="7BAF2F82" w14:textId="77777777" w:rsidR="00865D10" w:rsidRDefault="00865D10" w:rsidP="00865D10">
      <w:r>
        <w:rPr>
          <w:rFonts w:hint="eastAsia"/>
        </w:rPr>
        <w:t>ГЛАВА</w:t>
      </w:r>
      <w:r>
        <w:t xml:space="preserve"> 1. </w:t>
      </w:r>
      <w:r>
        <w:rPr>
          <w:rFonts w:hint="eastAsia"/>
        </w:rPr>
        <w:t>ОСОБЕННОСТИ</w:t>
      </w:r>
      <w:r>
        <w:t xml:space="preserve"> </w:t>
      </w:r>
      <w:r>
        <w:rPr>
          <w:rFonts w:hint="eastAsia"/>
        </w:rPr>
        <w:t>ИСПОЛЬЗОВАНИЯ</w:t>
      </w:r>
      <w:r>
        <w:t xml:space="preserve"> </w:t>
      </w:r>
      <w:r>
        <w:rPr>
          <w:rFonts w:hint="eastAsia"/>
        </w:rPr>
        <w:t>БИНАРНОЙ</w:t>
      </w:r>
      <w:r>
        <w:t xml:space="preserve"> </w:t>
      </w:r>
      <w:r>
        <w:rPr>
          <w:rFonts w:hint="eastAsia"/>
        </w:rPr>
        <w:t>КЛАССИФИКАЦИИ</w:t>
      </w:r>
      <w:r>
        <w:t xml:space="preserve"> </w:t>
      </w:r>
      <w:r>
        <w:rPr>
          <w:rFonts w:hint="eastAsia"/>
        </w:rPr>
        <w:t>В</w:t>
      </w:r>
      <w:r>
        <w:t xml:space="preserve"> </w:t>
      </w:r>
      <w:r>
        <w:rPr>
          <w:rFonts w:hint="eastAsia"/>
        </w:rPr>
        <w:t>ИНФОРМАЦИОННЫХ</w:t>
      </w:r>
      <w:r>
        <w:t xml:space="preserve"> </w:t>
      </w:r>
      <w:r>
        <w:rPr>
          <w:rFonts w:hint="eastAsia"/>
        </w:rPr>
        <w:t>ТЕХНОЛОГИЯХ</w:t>
      </w:r>
      <w:r>
        <w:t xml:space="preserve"> </w:t>
      </w:r>
      <w:r>
        <w:rPr>
          <w:rFonts w:hint="eastAsia"/>
        </w:rPr>
        <w:t>АНТИВИРУСНОГО</w:t>
      </w:r>
      <w:r>
        <w:t xml:space="preserve"> </w:t>
      </w:r>
      <w:r>
        <w:rPr>
          <w:rFonts w:hint="eastAsia"/>
        </w:rPr>
        <w:t>АНАЛИЗА</w:t>
      </w:r>
    </w:p>
    <w:p w14:paraId="0ABE9A92" w14:textId="77777777" w:rsidR="00865D10" w:rsidRDefault="00865D10" w:rsidP="00865D10"/>
    <w:p w14:paraId="4D3C8EC2" w14:textId="77777777" w:rsidR="00865D10" w:rsidRDefault="00865D10" w:rsidP="00865D10">
      <w:r>
        <w:t xml:space="preserve">1.1 </w:t>
      </w:r>
      <w:r>
        <w:rPr>
          <w:rFonts w:hint="eastAsia"/>
        </w:rPr>
        <w:t>Роль</w:t>
      </w:r>
      <w:r>
        <w:t xml:space="preserve"> </w:t>
      </w:r>
      <w:r>
        <w:rPr>
          <w:rFonts w:hint="eastAsia"/>
        </w:rPr>
        <w:t>бинарной</w:t>
      </w:r>
      <w:r>
        <w:t xml:space="preserve"> </w:t>
      </w:r>
      <w:r>
        <w:rPr>
          <w:rFonts w:hint="eastAsia"/>
        </w:rPr>
        <w:t>классификации</w:t>
      </w:r>
      <w:r>
        <w:t xml:space="preserve"> </w:t>
      </w:r>
      <w:r>
        <w:rPr>
          <w:rFonts w:hint="eastAsia"/>
        </w:rPr>
        <w:t>в</w:t>
      </w:r>
      <w:r>
        <w:t xml:space="preserve"> </w:t>
      </w:r>
      <w:r>
        <w:rPr>
          <w:rFonts w:hint="eastAsia"/>
        </w:rPr>
        <w:t>информационных</w:t>
      </w:r>
      <w:r>
        <w:t xml:space="preserve"> </w:t>
      </w:r>
      <w:r>
        <w:rPr>
          <w:rFonts w:hint="eastAsia"/>
        </w:rPr>
        <w:t>технологиях</w:t>
      </w:r>
    </w:p>
    <w:p w14:paraId="273D7967" w14:textId="77777777" w:rsidR="00865D10" w:rsidRDefault="00865D10" w:rsidP="00865D10"/>
    <w:p w14:paraId="7C671E7C" w14:textId="77777777" w:rsidR="00865D10" w:rsidRDefault="00865D10" w:rsidP="00865D10">
      <w:r>
        <w:t xml:space="preserve">1.2 </w:t>
      </w:r>
      <w:r>
        <w:rPr>
          <w:rFonts w:hint="eastAsia"/>
        </w:rPr>
        <w:t>Общая</w:t>
      </w:r>
      <w:r>
        <w:t xml:space="preserve"> </w:t>
      </w:r>
      <w:r>
        <w:rPr>
          <w:rFonts w:hint="eastAsia"/>
        </w:rPr>
        <w:t>схема</w:t>
      </w:r>
      <w:r>
        <w:t xml:space="preserve"> </w:t>
      </w:r>
      <w:r>
        <w:rPr>
          <w:rFonts w:hint="eastAsia"/>
        </w:rPr>
        <w:t>классификации</w:t>
      </w:r>
    </w:p>
    <w:p w14:paraId="1B09727C" w14:textId="77777777" w:rsidR="00865D10" w:rsidRDefault="00865D10" w:rsidP="00865D10"/>
    <w:p w14:paraId="5479C734" w14:textId="77777777" w:rsidR="00865D10" w:rsidRDefault="00865D10" w:rsidP="00865D10">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эффективность</w:t>
      </w:r>
      <w:r>
        <w:t xml:space="preserve"> </w:t>
      </w:r>
      <w:r>
        <w:rPr>
          <w:rFonts w:hint="eastAsia"/>
        </w:rPr>
        <w:t>классификации</w:t>
      </w:r>
    </w:p>
    <w:p w14:paraId="5EDBECA8" w14:textId="77777777" w:rsidR="00865D10" w:rsidRDefault="00865D10" w:rsidP="00865D10"/>
    <w:p w14:paraId="3612CFE9" w14:textId="77777777" w:rsidR="00865D10" w:rsidRDefault="00865D10" w:rsidP="00865D10">
      <w:r>
        <w:t xml:space="preserve">1.4 </w:t>
      </w:r>
      <w:r>
        <w:rPr>
          <w:rFonts w:hint="eastAsia"/>
        </w:rPr>
        <w:t>Влияние</w:t>
      </w:r>
      <w:r>
        <w:t xml:space="preserve"> </w:t>
      </w:r>
      <w:r>
        <w:rPr>
          <w:rFonts w:hint="eastAsia"/>
        </w:rPr>
        <w:t>состава</w:t>
      </w:r>
      <w:r>
        <w:t xml:space="preserve"> </w:t>
      </w:r>
      <w:r>
        <w:rPr>
          <w:rFonts w:hint="eastAsia"/>
        </w:rPr>
        <w:t>обучающего</w:t>
      </w:r>
      <w:r>
        <w:t xml:space="preserve"> </w:t>
      </w:r>
      <w:r>
        <w:rPr>
          <w:rFonts w:hint="eastAsia"/>
        </w:rPr>
        <w:t>множества</w:t>
      </w:r>
      <w:r>
        <w:t xml:space="preserve"> </w:t>
      </w:r>
      <w:r>
        <w:rPr>
          <w:rFonts w:hint="eastAsia"/>
        </w:rPr>
        <w:t>на</w:t>
      </w:r>
      <w:r>
        <w:t xml:space="preserve"> </w:t>
      </w:r>
      <w:r>
        <w:rPr>
          <w:rFonts w:hint="eastAsia"/>
        </w:rPr>
        <w:t>верность</w:t>
      </w:r>
      <w:r>
        <w:t xml:space="preserve"> </w:t>
      </w:r>
      <w:r>
        <w:rPr>
          <w:rFonts w:hint="eastAsia"/>
        </w:rPr>
        <w:t>распознавания</w:t>
      </w:r>
    </w:p>
    <w:p w14:paraId="0ABEE02F" w14:textId="77777777" w:rsidR="00865D10" w:rsidRDefault="00865D10" w:rsidP="00865D10"/>
    <w:p w14:paraId="57AB29F0" w14:textId="77777777" w:rsidR="00865D10" w:rsidRDefault="00865D10" w:rsidP="00865D10">
      <w:r>
        <w:t xml:space="preserve">1.5 </w:t>
      </w:r>
      <w:r>
        <w:rPr>
          <w:rFonts w:hint="eastAsia"/>
        </w:rPr>
        <w:t>Задача</w:t>
      </w:r>
      <w:r>
        <w:t xml:space="preserve"> </w:t>
      </w:r>
      <w:r>
        <w:rPr>
          <w:rFonts w:hint="eastAsia"/>
        </w:rPr>
        <w:t>увеличения</w:t>
      </w:r>
      <w:r>
        <w:t xml:space="preserve"> </w:t>
      </w:r>
      <w:r>
        <w:rPr>
          <w:rFonts w:hint="eastAsia"/>
        </w:rPr>
        <w:t>верности</w:t>
      </w:r>
      <w:r>
        <w:t xml:space="preserve"> </w:t>
      </w:r>
      <w:r>
        <w:rPr>
          <w:rFonts w:hint="eastAsia"/>
        </w:rPr>
        <w:t>классификации</w:t>
      </w:r>
    </w:p>
    <w:p w14:paraId="5C74C53C" w14:textId="77777777" w:rsidR="00865D10" w:rsidRDefault="00865D10" w:rsidP="00865D10"/>
    <w:p w14:paraId="06BF81F7" w14:textId="77777777" w:rsidR="00865D10" w:rsidRDefault="00865D10" w:rsidP="00865D10">
      <w:r>
        <w:t xml:space="preserve">1.6 </w:t>
      </w:r>
      <w:r>
        <w:rPr>
          <w:rFonts w:hint="eastAsia"/>
        </w:rPr>
        <w:t>Задача</w:t>
      </w:r>
      <w:r>
        <w:t xml:space="preserve"> </w:t>
      </w:r>
      <w:r>
        <w:rPr>
          <w:rFonts w:hint="eastAsia"/>
        </w:rPr>
        <w:t>сокращения</w:t>
      </w:r>
      <w:r>
        <w:t xml:space="preserve"> </w:t>
      </w:r>
      <w:r>
        <w:rPr>
          <w:rFonts w:hint="eastAsia"/>
        </w:rPr>
        <w:t>времени</w:t>
      </w:r>
      <w:r>
        <w:t xml:space="preserve"> </w:t>
      </w:r>
      <w:r>
        <w:rPr>
          <w:rFonts w:hint="eastAsia"/>
        </w:rPr>
        <w:t>обучения</w:t>
      </w:r>
    </w:p>
    <w:p w14:paraId="7BE99B2C" w14:textId="77777777" w:rsidR="00865D10" w:rsidRDefault="00865D10" w:rsidP="00865D10"/>
    <w:p w14:paraId="4BF2DAE6" w14:textId="77777777" w:rsidR="00865D10" w:rsidRDefault="00865D10" w:rsidP="00865D10">
      <w:r>
        <w:t xml:space="preserve">1.7 </w:t>
      </w:r>
      <w:r>
        <w:rPr>
          <w:rFonts w:hint="eastAsia"/>
        </w:rPr>
        <w:t>Взаимосвязь</w:t>
      </w:r>
      <w:r>
        <w:t xml:space="preserve"> </w:t>
      </w:r>
      <w:r>
        <w:rPr>
          <w:rFonts w:hint="eastAsia"/>
        </w:rPr>
        <w:t>основных</w:t>
      </w:r>
      <w:r>
        <w:t xml:space="preserve"> </w:t>
      </w:r>
      <w:r>
        <w:rPr>
          <w:rFonts w:hint="eastAsia"/>
        </w:rPr>
        <w:t>концептов</w:t>
      </w:r>
      <w:r>
        <w:t xml:space="preserve"> </w:t>
      </w:r>
      <w:r>
        <w:rPr>
          <w:rFonts w:hint="eastAsia"/>
        </w:rPr>
        <w:t>предметной</w:t>
      </w:r>
      <w:r>
        <w:t xml:space="preserve"> </w:t>
      </w:r>
      <w:r>
        <w:rPr>
          <w:rFonts w:hint="eastAsia"/>
        </w:rPr>
        <w:t>области</w:t>
      </w:r>
    </w:p>
    <w:p w14:paraId="3EC48365" w14:textId="77777777" w:rsidR="00865D10" w:rsidRDefault="00865D10" w:rsidP="00865D10"/>
    <w:p w14:paraId="13F18B5E" w14:textId="77777777" w:rsidR="00865D10" w:rsidRDefault="00865D10" w:rsidP="00865D10">
      <w:r>
        <w:t xml:space="preserve">1.8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47C482D" w14:textId="77777777" w:rsidR="00865D10" w:rsidRDefault="00865D10" w:rsidP="00865D10"/>
    <w:p w14:paraId="1EE9B493" w14:textId="77777777" w:rsidR="00865D10" w:rsidRDefault="00865D10" w:rsidP="00865D10">
      <w:r>
        <w:rPr>
          <w:rFonts w:hint="eastAsia"/>
        </w:rPr>
        <w:t>ГЛАВА</w:t>
      </w:r>
      <w:r>
        <w:t xml:space="preserve"> 2. </w:t>
      </w:r>
      <w:r>
        <w:rPr>
          <w:rFonts w:hint="eastAsia"/>
        </w:rPr>
        <w:t>МЕТОДИКА</w:t>
      </w:r>
      <w:r>
        <w:t xml:space="preserve"> </w:t>
      </w:r>
      <w:r>
        <w:rPr>
          <w:rFonts w:hint="eastAsia"/>
        </w:rPr>
        <w:t>ФОРМИРОВАНИЯ</w:t>
      </w:r>
      <w:r>
        <w:t xml:space="preserve"> </w:t>
      </w:r>
      <w:r>
        <w:rPr>
          <w:rFonts w:hint="eastAsia"/>
        </w:rPr>
        <w:t>ОБУЧАЮЩЕГО</w:t>
      </w:r>
      <w:r>
        <w:t xml:space="preserve"> </w:t>
      </w:r>
      <w:r>
        <w:rPr>
          <w:rFonts w:hint="eastAsia"/>
        </w:rPr>
        <w:t>МНОЖЕС</w:t>
      </w:r>
      <w:r>
        <w:rPr>
          <w:rFonts w:hint="eastAsia"/>
        </w:rPr>
        <w:lastRenderedPageBreak/>
        <w:t>ТВА</w:t>
      </w:r>
    </w:p>
    <w:p w14:paraId="06C13729" w14:textId="77777777" w:rsidR="00865D10" w:rsidRDefault="00865D10" w:rsidP="00865D10"/>
    <w:p w14:paraId="3D6DC582" w14:textId="77777777" w:rsidR="00865D10" w:rsidRDefault="00865D10" w:rsidP="00865D10">
      <w:r>
        <w:t xml:space="preserve">2.1 </w:t>
      </w:r>
      <w:r>
        <w:rPr>
          <w:rFonts w:hint="eastAsia"/>
        </w:rPr>
        <w:t>Анализ</w:t>
      </w:r>
      <w:r>
        <w:t xml:space="preserve"> </w:t>
      </w:r>
      <w:r>
        <w:rPr>
          <w:rFonts w:hint="eastAsia"/>
        </w:rPr>
        <w:t>байтового</w:t>
      </w:r>
      <w:r>
        <w:t xml:space="preserve"> </w:t>
      </w:r>
      <w:r>
        <w:rPr>
          <w:rFonts w:hint="eastAsia"/>
        </w:rPr>
        <w:t>состава</w:t>
      </w:r>
      <w:r>
        <w:t xml:space="preserve"> </w:t>
      </w:r>
      <w:r>
        <w:rPr>
          <w:rFonts w:hint="eastAsia"/>
        </w:rPr>
        <w:t>файлов</w:t>
      </w:r>
      <w:r>
        <w:t xml:space="preserve"> </w:t>
      </w:r>
      <w:r>
        <w:rPr>
          <w:rFonts w:hint="eastAsia"/>
        </w:rPr>
        <w:t>обучающего</w:t>
      </w:r>
      <w:r>
        <w:t xml:space="preserve"> </w:t>
      </w:r>
      <w:r>
        <w:rPr>
          <w:rFonts w:hint="eastAsia"/>
        </w:rPr>
        <w:t>множества</w:t>
      </w:r>
      <w:r>
        <w:t xml:space="preserve">, </w:t>
      </w:r>
      <w:r>
        <w:rPr>
          <w:rFonts w:hint="eastAsia"/>
        </w:rPr>
        <w:t>обеспечивающего</w:t>
      </w:r>
      <w:r>
        <w:t xml:space="preserve"> </w:t>
      </w:r>
      <w:r>
        <w:rPr>
          <w:rFonts w:hint="eastAsia"/>
        </w:rPr>
        <w:t>большую</w:t>
      </w:r>
      <w:r>
        <w:t xml:space="preserve"> </w:t>
      </w:r>
      <w:r>
        <w:rPr>
          <w:rFonts w:hint="eastAsia"/>
        </w:rPr>
        <w:t>верность</w:t>
      </w:r>
      <w:r>
        <w:t xml:space="preserve"> </w:t>
      </w:r>
      <w:r>
        <w:rPr>
          <w:rFonts w:hint="eastAsia"/>
        </w:rPr>
        <w:t>распознавания</w:t>
      </w:r>
    </w:p>
    <w:p w14:paraId="373EED1C" w14:textId="77777777" w:rsidR="00865D10" w:rsidRDefault="00865D10" w:rsidP="00865D10"/>
    <w:p w14:paraId="041B1FB2" w14:textId="77777777" w:rsidR="00865D10" w:rsidRDefault="00865D10" w:rsidP="00865D10">
      <w:r>
        <w:t xml:space="preserve">2.2 </w:t>
      </w:r>
      <w:r>
        <w:rPr>
          <w:rFonts w:hint="eastAsia"/>
        </w:rPr>
        <w:t>Мера</w:t>
      </w:r>
      <w:r>
        <w:t xml:space="preserve"> </w:t>
      </w:r>
      <w:r>
        <w:rPr>
          <w:rFonts w:hint="eastAsia"/>
        </w:rPr>
        <w:t>схожести</w:t>
      </w:r>
      <w:r>
        <w:t xml:space="preserve"> </w:t>
      </w:r>
      <w:r>
        <w:rPr>
          <w:rFonts w:hint="eastAsia"/>
        </w:rPr>
        <w:t>объектов</w:t>
      </w:r>
    </w:p>
    <w:p w14:paraId="1F9B9EF2" w14:textId="77777777" w:rsidR="00865D10" w:rsidRDefault="00865D10" w:rsidP="00865D10"/>
    <w:p w14:paraId="302D74FE" w14:textId="77777777" w:rsidR="00865D10" w:rsidRDefault="00865D10" w:rsidP="00865D10">
      <w:r>
        <w:t xml:space="preserve">2.3 </w:t>
      </w:r>
      <w:r>
        <w:rPr>
          <w:rFonts w:hint="eastAsia"/>
        </w:rPr>
        <w:t>Алгоритм</w:t>
      </w:r>
      <w:r>
        <w:t xml:space="preserve"> </w:t>
      </w:r>
      <w:r>
        <w:rPr>
          <w:rFonts w:hint="eastAsia"/>
        </w:rPr>
        <w:t>отбора</w:t>
      </w:r>
      <w:r>
        <w:t xml:space="preserve"> </w:t>
      </w:r>
      <w:r>
        <w:rPr>
          <w:rFonts w:hint="eastAsia"/>
        </w:rPr>
        <w:t>объектов</w:t>
      </w:r>
      <w:r>
        <w:t xml:space="preserve"> </w:t>
      </w:r>
      <w:r>
        <w:rPr>
          <w:rFonts w:hint="eastAsia"/>
        </w:rPr>
        <w:t>в</w:t>
      </w:r>
      <w:r>
        <w:t xml:space="preserve"> </w:t>
      </w:r>
      <w:r>
        <w:rPr>
          <w:rFonts w:hint="eastAsia"/>
        </w:rPr>
        <w:t>обучающее</w:t>
      </w:r>
      <w:r>
        <w:t xml:space="preserve"> </w:t>
      </w:r>
      <w:r>
        <w:rPr>
          <w:rFonts w:hint="eastAsia"/>
        </w:rPr>
        <w:t>множество</w:t>
      </w:r>
    </w:p>
    <w:p w14:paraId="5AEE0E43" w14:textId="77777777" w:rsidR="00865D10" w:rsidRDefault="00865D10" w:rsidP="00865D10"/>
    <w:p w14:paraId="79A5FFF2" w14:textId="77777777" w:rsidR="00865D10" w:rsidRDefault="00865D10" w:rsidP="00865D10">
      <w:r>
        <w:t xml:space="preserve">2.4 </w:t>
      </w:r>
      <w:r>
        <w:rPr>
          <w:rFonts w:hint="eastAsia"/>
        </w:rPr>
        <w:t>Особенности</w:t>
      </w:r>
      <w:r>
        <w:t xml:space="preserve"> </w:t>
      </w:r>
      <w:r>
        <w:rPr>
          <w:rFonts w:hint="eastAsia"/>
        </w:rPr>
        <w:t>программной</w:t>
      </w:r>
      <w:r>
        <w:t xml:space="preserve"> </w:t>
      </w:r>
      <w:r>
        <w:rPr>
          <w:rFonts w:hint="eastAsia"/>
        </w:rPr>
        <w:t>реализации</w:t>
      </w:r>
      <w:r>
        <w:t xml:space="preserve"> </w:t>
      </w:r>
      <w:r>
        <w:rPr>
          <w:rFonts w:hint="eastAsia"/>
        </w:rPr>
        <w:t>алгоритма</w:t>
      </w:r>
      <w:r>
        <w:t xml:space="preserve"> </w:t>
      </w:r>
      <w:r>
        <w:rPr>
          <w:rFonts w:hint="eastAsia"/>
        </w:rPr>
        <w:t>расчета</w:t>
      </w:r>
      <w:r>
        <w:t xml:space="preserve"> </w:t>
      </w:r>
      <w:r>
        <w:rPr>
          <w:rFonts w:hint="eastAsia"/>
        </w:rPr>
        <w:t>матрицы</w:t>
      </w:r>
      <w:r>
        <w:t xml:space="preserve"> </w:t>
      </w:r>
      <w:r>
        <w:rPr>
          <w:rFonts w:hint="eastAsia"/>
        </w:rPr>
        <w:t>схожести</w:t>
      </w:r>
    </w:p>
    <w:p w14:paraId="7058DE6C" w14:textId="77777777" w:rsidR="00865D10" w:rsidRDefault="00865D10" w:rsidP="00865D10"/>
    <w:p w14:paraId="1C59CAA6" w14:textId="77777777" w:rsidR="00865D10" w:rsidRDefault="00865D10" w:rsidP="00865D10">
      <w:r>
        <w:t xml:space="preserve">2.5 </w:t>
      </w:r>
      <w:r>
        <w:rPr>
          <w:rFonts w:hint="eastAsia"/>
        </w:rPr>
        <w:t>Экспериментальная</w:t>
      </w:r>
      <w:r>
        <w:t xml:space="preserve"> </w:t>
      </w:r>
      <w:r>
        <w:rPr>
          <w:rFonts w:hint="eastAsia"/>
        </w:rPr>
        <w:t>проверка</w:t>
      </w:r>
      <w:r>
        <w:t xml:space="preserve"> </w:t>
      </w:r>
      <w:r>
        <w:rPr>
          <w:rFonts w:hint="eastAsia"/>
        </w:rPr>
        <w:t>методики</w:t>
      </w:r>
      <w:r>
        <w:t xml:space="preserve"> </w:t>
      </w:r>
      <w:r>
        <w:rPr>
          <w:rFonts w:hint="eastAsia"/>
        </w:rPr>
        <w:t>формирования</w:t>
      </w:r>
      <w:r>
        <w:t xml:space="preserve"> </w:t>
      </w:r>
      <w:r>
        <w:rPr>
          <w:rFonts w:hint="eastAsia"/>
        </w:rPr>
        <w:t>ОМ</w:t>
      </w:r>
    </w:p>
    <w:p w14:paraId="3BC00E0F" w14:textId="77777777" w:rsidR="00865D10" w:rsidRDefault="00865D10" w:rsidP="00865D10"/>
    <w:p w14:paraId="51E8216D" w14:textId="77777777" w:rsidR="00865D10" w:rsidRDefault="00865D10" w:rsidP="00865D10">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157337B" w14:textId="77777777" w:rsidR="00865D10" w:rsidRDefault="00865D10" w:rsidP="00865D10"/>
    <w:p w14:paraId="195ECA35" w14:textId="77777777" w:rsidR="00865D10" w:rsidRDefault="00865D10" w:rsidP="00865D10">
      <w:r>
        <w:rPr>
          <w:rFonts w:hint="eastAsia"/>
        </w:rPr>
        <w:t>ГЛАВА</w:t>
      </w:r>
      <w:r>
        <w:t xml:space="preserve"> 3. </w:t>
      </w:r>
      <w:r>
        <w:rPr>
          <w:rFonts w:hint="eastAsia"/>
        </w:rPr>
        <w:t>СОКРАЩЕНИЕ</w:t>
      </w:r>
      <w:r>
        <w:t xml:space="preserve"> </w:t>
      </w:r>
      <w:r>
        <w:rPr>
          <w:rFonts w:hint="eastAsia"/>
        </w:rPr>
        <w:t>ВРЕМЕНИ</w:t>
      </w:r>
      <w:r>
        <w:t xml:space="preserve"> </w:t>
      </w:r>
      <w:r>
        <w:rPr>
          <w:rFonts w:hint="eastAsia"/>
        </w:rPr>
        <w:t>ОБУЧЕНИЯ</w:t>
      </w:r>
      <w:r>
        <w:t xml:space="preserve"> </w:t>
      </w:r>
      <w:r>
        <w:rPr>
          <w:rFonts w:hint="eastAsia"/>
        </w:rPr>
        <w:t>КЛАССИФИКАТОРА</w:t>
      </w:r>
    </w:p>
    <w:p w14:paraId="64800288" w14:textId="77777777" w:rsidR="00865D10" w:rsidRDefault="00865D10" w:rsidP="00865D10"/>
    <w:p w14:paraId="1DEE0CDA" w14:textId="77777777" w:rsidR="00865D10" w:rsidRDefault="00865D10" w:rsidP="00865D10">
      <w:r>
        <w:t xml:space="preserve">3.1 </w:t>
      </w:r>
      <w:r>
        <w:rPr>
          <w:rFonts w:hint="eastAsia"/>
        </w:rPr>
        <w:t>Определение</w:t>
      </w:r>
      <w:r>
        <w:t xml:space="preserve"> </w:t>
      </w:r>
      <w:r>
        <w:rPr>
          <w:rFonts w:hint="eastAsia"/>
        </w:rPr>
        <w:t>наиболее</w:t>
      </w:r>
      <w:r>
        <w:t xml:space="preserve"> </w:t>
      </w:r>
      <w:r>
        <w:rPr>
          <w:rFonts w:hint="eastAsia"/>
        </w:rPr>
        <w:t>затратной</w:t>
      </w:r>
      <w:r>
        <w:t xml:space="preserve"> </w:t>
      </w:r>
      <w:r>
        <w:rPr>
          <w:rFonts w:hint="eastAsia"/>
        </w:rPr>
        <w:t>по</w:t>
      </w:r>
      <w:r>
        <w:t xml:space="preserve"> </w:t>
      </w:r>
      <w:r>
        <w:rPr>
          <w:rFonts w:hint="eastAsia"/>
        </w:rPr>
        <w:t>времени</w:t>
      </w:r>
      <w:r>
        <w:t xml:space="preserve"> </w:t>
      </w:r>
      <w:r>
        <w:rPr>
          <w:rFonts w:hint="eastAsia"/>
        </w:rPr>
        <w:t>процедуры</w:t>
      </w:r>
      <w:r>
        <w:t xml:space="preserve"> </w:t>
      </w:r>
      <w:r>
        <w:rPr>
          <w:rFonts w:hint="eastAsia"/>
        </w:rPr>
        <w:t>при</w:t>
      </w:r>
      <w:r>
        <w:t xml:space="preserve"> </w:t>
      </w:r>
      <w:r>
        <w:rPr>
          <w:rFonts w:hint="eastAsia"/>
        </w:rPr>
        <w:t>обучении</w:t>
      </w:r>
      <w:r>
        <w:t xml:space="preserve"> </w:t>
      </w:r>
      <w:r>
        <w:rPr>
          <w:rFonts w:hint="eastAsia"/>
        </w:rPr>
        <w:t>классификаторов</w:t>
      </w:r>
    </w:p>
    <w:p w14:paraId="506FBAD2" w14:textId="77777777" w:rsidR="00865D10" w:rsidRDefault="00865D10" w:rsidP="00865D10"/>
    <w:p w14:paraId="695EE9E5" w14:textId="77777777" w:rsidR="00865D10" w:rsidRDefault="00865D10" w:rsidP="00865D10">
      <w:r>
        <w:t xml:space="preserve">3.2 </w:t>
      </w:r>
      <w:r>
        <w:rPr>
          <w:rFonts w:hint="eastAsia"/>
        </w:rPr>
        <w:t>Сравнительный</w:t>
      </w:r>
      <w:r>
        <w:t xml:space="preserve"> </w:t>
      </w:r>
      <w:r>
        <w:rPr>
          <w:rFonts w:hint="eastAsia"/>
        </w:rPr>
        <w:t>анализ</w:t>
      </w:r>
      <w:r>
        <w:t xml:space="preserve"> </w:t>
      </w:r>
      <w:r>
        <w:rPr>
          <w:rFonts w:hint="eastAsia"/>
        </w:rPr>
        <w:t>возможных</w:t>
      </w:r>
      <w:r>
        <w:t xml:space="preserve"> </w:t>
      </w:r>
      <w:r>
        <w:rPr>
          <w:rFonts w:hint="eastAsia"/>
        </w:rPr>
        <w:t>алгоритмических</w:t>
      </w:r>
      <w:r>
        <w:t xml:space="preserve"> </w:t>
      </w:r>
      <w:r>
        <w:rPr>
          <w:rFonts w:hint="eastAsia"/>
        </w:rPr>
        <w:t>решений</w:t>
      </w:r>
    </w:p>
    <w:p w14:paraId="793FEDB3" w14:textId="77777777" w:rsidR="00865D10" w:rsidRDefault="00865D10" w:rsidP="00865D10"/>
    <w:p w14:paraId="248EE15E" w14:textId="77777777" w:rsidR="00865D10" w:rsidRDefault="00865D10" w:rsidP="00865D10">
      <w:r>
        <w:t xml:space="preserve">3.3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модификации</w:t>
      </w:r>
      <w:r>
        <w:t xml:space="preserve"> </w:t>
      </w:r>
      <w:r>
        <w:rPr>
          <w:rFonts w:hint="eastAsia"/>
        </w:rPr>
        <w:t>алгоритмов</w:t>
      </w:r>
      <w:r>
        <w:t xml:space="preserve"> </w:t>
      </w:r>
      <w:r>
        <w:rPr>
          <w:rFonts w:hint="eastAsia"/>
        </w:rPr>
        <w:t>сортировки</w:t>
      </w:r>
    </w:p>
    <w:p w14:paraId="18689803" w14:textId="77777777" w:rsidR="00865D10" w:rsidRDefault="00865D10" w:rsidP="00865D10"/>
    <w:p w14:paraId="7F9C5BCA" w14:textId="77777777" w:rsidR="00865D10" w:rsidRDefault="00865D10" w:rsidP="00865D10">
      <w:r>
        <w:t xml:space="preserve">3.4 </w:t>
      </w:r>
      <w:r>
        <w:rPr>
          <w:rFonts w:hint="eastAsia"/>
        </w:rPr>
        <w:t>Расширенный</w:t>
      </w:r>
      <w:r>
        <w:t xml:space="preserve"> </w:t>
      </w:r>
      <w:r>
        <w:rPr>
          <w:rFonts w:hint="eastAsia"/>
        </w:rPr>
        <w:t>бинарный</w:t>
      </w:r>
      <w:r>
        <w:t xml:space="preserve"> </w:t>
      </w:r>
      <w:r>
        <w:rPr>
          <w:rFonts w:hint="eastAsia"/>
        </w:rPr>
        <w:t>поиск</w:t>
      </w:r>
    </w:p>
    <w:p w14:paraId="2C7A5722" w14:textId="77777777" w:rsidR="00865D10" w:rsidRDefault="00865D10" w:rsidP="00865D10"/>
    <w:p w14:paraId="6C6D8BD7" w14:textId="77777777" w:rsidR="00865D10" w:rsidRDefault="00865D10" w:rsidP="00865D10">
      <w:r>
        <w:t xml:space="preserve">3.5 </w:t>
      </w:r>
      <w:r>
        <w:rPr>
          <w:rFonts w:hint="eastAsia"/>
        </w:rPr>
        <w:t>Особенности</w:t>
      </w:r>
      <w:r>
        <w:t xml:space="preserve"> </w:t>
      </w:r>
      <w:r>
        <w:rPr>
          <w:rFonts w:hint="eastAsia"/>
        </w:rPr>
        <w:t>программной</w:t>
      </w:r>
      <w:r>
        <w:t xml:space="preserve"> </w:t>
      </w:r>
      <w:r>
        <w:rPr>
          <w:rFonts w:hint="eastAsia"/>
        </w:rPr>
        <w:t>реализация</w:t>
      </w:r>
      <w:r>
        <w:t xml:space="preserve"> </w:t>
      </w:r>
      <w:r>
        <w:rPr>
          <w:rFonts w:hint="eastAsia"/>
        </w:rPr>
        <w:t>алгоритм</w:t>
      </w:r>
      <w:r>
        <w:rPr>
          <w:rFonts w:hint="eastAsia"/>
        </w:rPr>
        <w:lastRenderedPageBreak/>
        <w:t>а</w:t>
      </w:r>
      <w:r>
        <w:t xml:space="preserve"> </w:t>
      </w:r>
      <w:r>
        <w:rPr>
          <w:rFonts w:hint="eastAsia"/>
        </w:rPr>
        <w:t>РБП</w:t>
      </w:r>
    </w:p>
    <w:p w14:paraId="419AA4CD" w14:textId="77777777" w:rsidR="00865D10" w:rsidRDefault="00865D10" w:rsidP="00865D10"/>
    <w:p w14:paraId="64B12350" w14:textId="77777777" w:rsidR="00865D10" w:rsidRDefault="00865D10" w:rsidP="00865D10">
      <w:r>
        <w:t xml:space="preserve">3.6 </w:t>
      </w:r>
      <w:r>
        <w:rPr>
          <w:rFonts w:hint="eastAsia"/>
        </w:rPr>
        <w:t>Экспериментальная</w:t>
      </w:r>
      <w:r>
        <w:t xml:space="preserve"> </w:t>
      </w:r>
      <w:r>
        <w:rPr>
          <w:rFonts w:hint="eastAsia"/>
        </w:rPr>
        <w:t>проверка</w:t>
      </w:r>
      <w:r>
        <w:t xml:space="preserve"> </w:t>
      </w:r>
      <w:r>
        <w:rPr>
          <w:rFonts w:hint="eastAsia"/>
        </w:rPr>
        <w:t>вычислительной</w:t>
      </w:r>
      <w:r>
        <w:t xml:space="preserve"> </w:t>
      </w:r>
      <w:r>
        <w:rPr>
          <w:rFonts w:hint="eastAsia"/>
        </w:rPr>
        <w:t>эффективности</w:t>
      </w:r>
      <w:r>
        <w:t xml:space="preserve"> </w:t>
      </w:r>
      <w:r>
        <w:rPr>
          <w:rFonts w:hint="eastAsia"/>
        </w:rPr>
        <w:t>предложенного</w:t>
      </w:r>
      <w:r>
        <w:t xml:space="preserve"> </w:t>
      </w:r>
      <w:r>
        <w:rPr>
          <w:rFonts w:hint="eastAsia"/>
        </w:rPr>
        <w:t>алгоритма</w:t>
      </w:r>
    </w:p>
    <w:p w14:paraId="7AA4A1E7" w14:textId="77777777" w:rsidR="00865D10" w:rsidRDefault="00865D10" w:rsidP="00865D10"/>
    <w:p w14:paraId="18E42610" w14:textId="77777777" w:rsidR="00865D10" w:rsidRDefault="00865D10" w:rsidP="00865D10">
      <w:r>
        <w:t xml:space="preserve">3.7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394F322" w14:textId="77777777" w:rsidR="00865D10" w:rsidRDefault="00865D10" w:rsidP="00865D10"/>
    <w:p w14:paraId="043FFF20" w14:textId="77777777" w:rsidR="00865D10" w:rsidRDefault="00865D10" w:rsidP="00865D10">
      <w:r>
        <w:rPr>
          <w:rFonts w:hint="eastAsia"/>
        </w:rPr>
        <w:t>ГЛАВА</w:t>
      </w:r>
      <w:r>
        <w:t xml:space="preserve"> 4. </w:t>
      </w:r>
      <w:r>
        <w:rPr>
          <w:rFonts w:hint="eastAsia"/>
        </w:rPr>
        <w:t>ВНЕДРЕНИЕ</w:t>
      </w:r>
      <w:r>
        <w:t xml:space="preserve"> </w:t>
      </w:r>
      <w:r>
        <w:rPr>
          <w:rFonts w:hint="eastAsia"/>
        </w:rPr>
        <w:t>РЕЗУЛЬТАТОВ</w:t>
      </w:r>
      <w:r>
        <w:t xml:space="preserve"> </w:t>
      </w:r>
      <w:r>
        <w:rPr>
          <w:rFonts w:hint="eastAsia"/>
        </w:rPr>
        <w:t>В</w:t>
      </w:r>
      <w:r>
        <w:t xml:space="preserve"> </w:t>
      </w:r>
      <w:r>
        <w:rPr>
          <w:rFonts w:hint="eastAsia"/>
        </w:rPr>
        <w:t>ДЕЯТЕЛЬНОСТЬ</w:t>
      </w:r>
      <w:r>
        <w:t xml:space="preserve"> </w:t>
      </w:r>
      <w:r>
        <w:rPr>
          <w:rFonts w:hint="eastAsia"/>
        </w:rPr>
        <w:t>АНТИВИРУСНОЙ</w:t>
      </w:r>
      <w:r>
        <w:t xml:space="preserve"> </w:t>
      </w:r>
      <w:r>
        <w:rPr>
          <w:rFonts w:hint="eastAsia"/>
        </w:rPr>
        <w:t>КОМПАНИИ</w:t>
      </w:r>
      <w:r>
        <w:t xml:space="preserve"> SECURITYSTRONGHOLD</w:t>
      </w:r>
    </w:p>
    <w:p w14:paraId="262B22B4" w14:textId="77777777" w:rsidR="00865D10" w:rsidRDefault="00865D10" w:rsidP="00865D10"/>
    <w:p w14:paraId="5FDF1015" w14:textId="77777777" w:rsidR="00865D10" w:rsidRDefault="00865D10" w:rsidP="00865D10">
      <w:r>
        <w:t xml:space="preserve">4.1 </w:t>
      </w:r>
      <w:r>
        <w:rPr>
          <w:rFonts w:hint="eastAsia"/>
        </w:rPr>
        <w:t>Антивирусный</w:t>
      </w:r>
      <w:r>
        <w:t xml:space="preserve"> </w:t>
      </w:r>
      <w:r>
        <w:rPr>
          <w:rFonts w:hint="eastAsia"/>
        </w:rPr>
        <w:t>пакет</w:t>
      </w:r>
      <w:r>
        <w:t xml:space="preserve"> StrongholdAntimalware </w:t>
      </w:r>
      <w:r>
        <w:rPr>
          <w:rFonts w:hint="eastAsia"/>
        </w:rPr>
        <w:t>компании</w:t>
      </w:r>
      <w:r>
        <w:t xml:space="preserve"> SecurityStronghold</w:t>
      </w:r>
    </w:p>
    <w:p w14:paraId="0B78D46B" w14:textId="77777777" w:rsidR="00865D10" w:rsidRDefault="00865D10" w:rsidP="00865D10"/>
    <w:p w14:paraId="3579B7BB" w14:textId="77777777" w:rsidR="00865D10" w:rsidRDefault="00865D10" w:rsidP="00865D10">
      <w:r>
        <w:t xml:space="preserve">4.2 </w:t>
      </w:r>
      <w:r>
        <w:rPr>
          <w:rFonts w:hint="eastAsia"/>
        </w:rPr>
        <w:t>Программный</w:t>
      </w:r>
      <w:r>
        <w:t xml:space="preserve"> </w:t>
      </w:r>
      <w:r>
        <w:rPr>
          <w:rFonts w:hint="eastAsia"/>
        </w:rPr>
        <w:t>модуль</w:t>
      </w:r>
      <w:r>
        <w:t xml:space="preserve"> </w:t>
      </w:r>
      <w:r>
        <w:rPr>
          <w:rFonts w:hint="eastAsia"/>
        </w:rPr>
        <w:t>«</w:t>
      </w:r>
      <w:r>
        <w:rPr>
          <w:rFonts w:hint="eastAsia"/>
        </w:rPr>
        <w:t>Формирование</w:t>
      </w:r>
      <w:r>
        <w:t xml:space="preserve"> </w:t>
      </w:r>
      <w:r>
        <w:rPr>
          <w:rFonts w:hint="eastAsia"/>
        </w:rPr>
        <w:t>обучающего</w:t>
      </w:r>
      <w:r>
        <w:t xml:space="preserve"> </w:t>
      </w:r>
      <w:r>
        <w:rPr>
          <w:rFonts w:hint="eastAsia"/>
        </w:rPr>
        <w:t>множества</w:t>
      </w:r>
      <w:r>
        <w:t xml:space="preserve"> </w:t>
      </w:r>
      <w:r>
        <w:rPr>
          <w:rFonts w:hint="eastAsia"/>
        </w:rPr>
        <w:t>для</w:t>
      </w:r>
      <w:r>
        <w:t xml:space="preserve"> </w:t>
      </w:r>
      <w:r>
        <w:rPr>
          <w:rFonts w:hint="eastAsia"/>
        </w:rPr>
        <w:t>задач</w:t>
      </w:r>
      <w:r>
        <w:t xml:space="preserve"> </w:t>
      </w:r>
      <w:r>
        <w:rPr>
          <w:rFonts w:hint="eastAsia"/>
        </w:rPr>
        <w:t>статического</w:t>
      </w:r>
      <w:r>
        <w:t xml:space="preserve"> </w:t>
      </w:r>
      <w:r>
        <w:rPr>
          <w:rFonts w:hint="eastAsia"/>
        </w:rPr>
        <w:t>эвристического</w:t>
      </w:r>
      <w:r>
        <w:t xml:space="preserve"> </w:t>
      </w:r>
      <w:r>
        <w:rPr>
          <w:rFonts w:hint="eastAsia"/>
        </w:rPr>
        <w:t>анализа</w:t>
      </w:r>
      <w:r>
        <w:rPr>
          <w:rFonts w:hint="eastAsia"/>
        </w:rPr>
        <w:t>»</w:t>
      </w:r>
    </w:p>
    <w:p w14:paraId="198A56E1" w14:textId="77777777" w:rsidR="00865D10" w:rsidRDefault="00865D10" w:rsidP="00865D10"/>
    <w:p w14:paraId="6B33B653" w14:textId="77777777" w:rsidR="00865D10" w:rsidRDefault="00865D10" w:rsidP="00865D10">
      <w:r>
        <w:t xml:space="preserve">4.2.1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работе</w:t>
      </w:r>
      <w:r>
        <w:t xml:space="preserve"> </w:t>
      </w:r>
      <w:r>
        <w:rPr>
          <w:rFonts w:hint="eastAsia"/>
        </w:rPr>
        <w:t>системы</w:t>
      </w:r>
    </w:p>
    <w:p w14:paraId="39E67E05" w14:textId="77777777" w:rsidR="00865D10" w:rsidRDefault="00865D10" w:rsidP="00865D10"/>
    <w:p w14:paraId="5A7D66FF" w14:textId="77777777" w:rsidR="00865D10" w:rsidRDefault="00865D10" w:rsidP="00865D10">
      <w:r>
        <w:t xml:space="preserve">4.2.2 </w:t>
      </w:r>
      <w:r>
        <w:rPr>
          <w:rFonts w:hint="eastAsia"/>
        </w:rPr>
        <w:t>Функциональное</w:t>
      </w:r>
      <w:r>
        <w:t xml:space="preserve"> </w:t>
      </w:r>
      <w:r>
        <w:rPr>
          <w:rFonts w:hint="eastAsia"/>
        </w:rPr>
        <w:t>назначение</w:t>
      </w:r>
    </w:p>
    <w:p w14:paraId="17E53508" w14:textId="77777777" w:rsidR="00865D10" w:rsidRDefault="00865D10" w:rsidP="00865D10"/>
    <w:p w14:paraId="4F303911" w14:textId="77777777" w:rsidR="00865D10" w:rsidRDefault="00865D10" w:rsidP="00865D10">
      <w:r>
        <w:t xml:space="preserve">4.2.3 </w:t>
      </w:r>
      <w:r>
        <w:rPr>
          <w:rFonts w:hint="eastAsia"/>
        </w:rPr>
        <w:t>Инсталляция</w:t>
      </w:r>
      <w:r>
        <w:t xml:space="preserve"> </w:t>
      </w:r>
      <w:r>
        <w:rPr>
          <w:rFonts w:hint="eastAsia"/>
        </w:rPr>
        <w:t>и</w:t>
      </w:r>
      <w:r>
        <w:t xml:space="preserve"> </w:t>
      </w:r>
      <w:r>
        <w:rPr>
          <w:rFonts w:hint="eastAsia"/>
        </w:rPr>
        <w:t>выполнение</w:t>
      </w:r>
      <w:r>
        <w:t xml:space="preserve"> </w:t>
      </w:r>
      <w:r>
        <w:rPr>
          <w:rFonts w:hint="eastAsia"/>
        </w:rPr>
        <w:t>программного</w:t>
      </w:r>
      <w:r>
        <w:t xml:space="preserve"> </w:t>
      </w:r>
      <w:r>
        <w:rPr>
          <w:rFonts w:hint="eastAsia"/>
        </w:rPr>
        <w:t>продукта</w:t>
      </w:r>
    </w:p>
    <w:p w14:paraId="080A0DC2" w14:textId="77777777" w:rsidR="00865D10" w:rsidRDefault="00865D10" w:rsidP="00865D10"/>
    <w:p w14:paraId="04BE7105" w14:textId="77777777" w:rsidR="00865D10" w:rsidRDefault="00865D10" w:rsidP="00865D10">
      <w:r>
        <w:t xml:space="preserve">4.2.4 </w:t>
      </w:r>
      <w:r>
        <w:rPr>
          <w:rFonts w:hint="eastAsia"/>
        </w:rPr>
        <w:t>Руководство</w:t>
      </w:r>
      <w:r>
        <w:t xml:space="preserve"> </w:t>
      </w:r>
      <w:r>
        <w:rPr>
          <w:rFonts w:hint="eastAsia"/>
        </w:rPr>
        <w:t>пользователя</w:t>
      </w:r>
    </w:p>
    <w:p w14:paraId="1902805F" w14:textId="77777777" w:rsidR="00865D10" w:rsidRDefault="00865D10" w:rsidP="00865D10"/>
    <w:p w14:paraId="10036ECB" w14:textId="77777777" w:rsidR="00865D10" w:rsidRDefault="00865D10" w:rsidP="00865D10">
      <w:r>
        <w:t xml:space="preserve">4.3 </w:t>
      </w:r>
      <w:r>
        <w:rPr>
          <w:rFonts w:hint="eastAsia"/>
        </w:rPr>
        <w:t>Модуль</w:t>
      </w:r>
      <w:r>
        <w:t xml:space="preserve"> </w:t>
      </w:r>
      <w:r>
        <w:rPr>
          <w:rFonts w:hint="eastAsia"/>
        </w:rPr>
        <w:t>«</w:t>
      </w:r>
      <w:r>
        <w:rPr>
          <w:rFonts w:hint="eastAsia"/>
        </w:rPr>
        <w:t>Расширенный</w:t>
      </w:r>
      <w:r>
        <w:t xml:space="preserve"> </w:t>
      </w:r>
      <w:r>
        <w:rPr>
          <w:rFonts w:hint="eastAsia"/>
        </w:rPr>
        <w:t>бинарный</w:t>
      </w:r>
      <w:r>
        <w:t xml:space="preserve"> </w:t>
      </w:r>
      <w:r>
        <w:rPr>
          <w:rFonts w:hint="eastAsia"/>
        </w:rPr>
        <w:t>поиск</w:t>
      </w:r>
      <w:r>
        <w:rPr>
          <w:rFonts w:hint="eastAsia"/>
        </w:rPr>
        <w:t>»</w:t>
      </w:r>
    </w:p>
    <w:p w14:paraId="6EBE10A6" w14:textId="77777777" w:rsidR="00865D10" w:rsidRDefault="00865D10" w:rsidP="00865D10"/>
    <w:p w14:paraId="0C91A545" w14:textId="77777777" w:rsidR="00865D10" w:rsidRDefault="00865D10" w:rsidP="00865D10">
      <w:r>
        <w:t xml:space="preserve">4.3.1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работе</w:t>
      </w:r>
      <w:r>
        <w:t xml:space="preserve"> </w:t>
      </w:r>
      <w:r>
        <w:rPr>
          <w:rFonts w:hint="eastAsia"/>
        </w:rPr>
        <w:t>системы</w:t>
      </w:r>
    </w:p>
    <w:p w14:paraId="4A7E105F" w14:textId="77777777" w:rsidR="00865D10" w:rsidRDefault="00865D10" w:rsidP="00865D10"/>
    <w:p w14:paraId="6146F137" w14:textId="77777777" w:rsidR="00865D10" w:rsidRDefault="00865D10" w:rsidP="00865D10">
      <w:r>
        <w:t xml:space="preserve">4.3.2 </w:t>
      </w:r>
      <w:r>
        <w:rPr>
          <w:rFonts w:hint="eastAsia"/>
        </w:rPr>
        <w:t>Функциональное</w:t>
      </w:r>
      <w:r>
        <w:t xml:space="preserve"> </w:t>
      </w:r>
      <w:r>
        <w:rPr>
          <w:rFonts w:hint="eastAsia"/>
        </w:rPr>
        <w:t>назначение</w:t>
      </w:r>
    </w:p>
    <w:p w14:paraId="79A0A99D" w14:textId="77777777" w:rsidR="00865D10" w:rsidRDefault="00865D10" w:rsidP="00865D10"/>
    <w:p w14:paraId="2397D5B0" w14:textId="77777777" w:rsidR="00865D10" w:rsidRDefault="00865D10" w:rsidP="00865D10">
      <w:r>
        <w:t xml:space="preserve">4.3.3 </w:t>
      </w:r>
      <w:r>
        <w:rPr>
          <w:rFonts w:hint="eastAsia"/>
        </w:rPr>
        <w:t>Подключение</w:t>
      </w:r>
      <w:r>
        <w:t xml:space="preserve"> </w:t>
      </w:r>
      <w:r>
        <w:rPr>
          <w:rFonts w:hint="eastAsia"/>
        </w:rPr>
        <w:t>библиотеки</w:t>
      </w:r>
    </w:p>
    <w:p w14:paraId="12ED78E9" w14:textId="77777777" w:rsidR="00865D10" w:rsidRDefault="00865D10" w:rsidP="00865D10"/>
    <w:p w14:paraId="3B44506C" w14:textId="77777777" w:rsidR="00865D10" w:rsidRDefault="00865D10" w:rsidP="00865D10">
      <w:r>
        <w:t xml:space="preserve">4.4 </w:t>
      </w:r>
      <w:r>
        <w:rPr>
          <w:rFonts w:hint="eastAsia"/>
        </w:rPr>
        <w:t>Система</w:t>
      </w:r>
      <w:r>
        <w:t xml:space="preserve"> </w:t>
      </w:r>
      <w:r>
        <w:rPr>
          <w:rFonts w:hint="eastAsia"/>
        </w:rPr>
        <w:t>сбора</w:t>
      </w:r>
      <w:r>
        <w:t xml:space="preserve"> </w:t>
      </w:r>
      <w:r>
        <w:rPr>
          <w:rFonts w:hint="eastAsia"/>
        </w:rPr>
        <w:t>статистики</w:t>
      </w:r>
    </w:p>
    <w:p w14:paraId="46CE078A" w14:textId="77777777" w:rsidR="00865D10" w:rsidRDefault="00865D10" w:rsidP="00865D10"/>
    <w:p w14:paraId="69041DD6" w14:textId="77777777" w:rsidR="00865D10" w:rsidRDefault="00865D10" w:rsidP="00865D10">
      <w:r>
        <w:t xml:space="preserve">4.5 </w:t>
      </w:r>
      <w:r>
        <w:rPr>
          <w:rFonts w:hint="eastAsia"/>
        </w:rPr>
        <w:t>Анализ</w:t>
      </w:r>
      <w:r>
        <w:t xml:space="preserve"> </w:t>
      </w:r>
      <w:r>
        <w:rPr>
          <w:rFonts w:hint="eastAsia"/>
        </w:rPr>
        <w:t>результатов</w:t>
      </w:r>
      <w:r>
        <w:t xml:space="preserve"> </w:t>
      </w:r>
      <w:r>
        <w:rPr>
          <w:rFonts w:hint="eastAsia"/>
        </w:rPr>
        <w:t>внедрения</w:t>
      </w:r>
    </w:p>
    <w:p w14:paraId="5DF97960" w14:textId="77777777" w:rsidR="00865D10" w:rsidRDefault="00865D10" w:rsidP="00865D10"/>
    <w:p w14:paraId="46B24186" w14:textId="77777777" w:rsidR="00865D10" w:rsidRDefault="00865D10" w:rsidP="00865D10">
      <w:r>
        <w:t xml:space="preserve">4.6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F888FDD" w14:textId="77777777" w:rsidR="00865D10" w:rsidRDefault="00865D10" w:rsidP="00865D10"/>
    <w:p w14:paraId="7503F77C" w14:textId="77777777" w:rsidR="00865D10" w:rsidRDefault="00865D10" w:rsidP="00865D10">
      <w:r>
        <w:rPr>
          <w:rFonts w:hint="eastAsia"/>
        </w:rPr>
        <w:t>ЗАКЛЮЧЕНИЕ</w:t>
      </w:r>
    </w:p>
    <w:p w14:paraId="343A46F6" w14:textId="77777777" w:rsidR="00865D10" w:rsidRDefault="00865D10" w:rsidP="00865D10"/>
    <w:p w14:paraId="3AC10909" w14:textId="77777777" w:rsidR="00865D10" w:rsidRDefault="00865D10" w:rsidP="00865D1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A84648E" w14:textId="77777777" w:rsidR="00865D10" w:rsidRDefault="00865D10" w:rsidP="00865D10"/>
    <w:p w14:paraId="64125D99" w14:textId="77777777" w:rsidR="00865D10" w:rsidRDefault="00865D10" w:rsidP="00865D10">
      <w:r>
        <w:rPr>
          <w:rFonts w:hint="eastAsia"/>
        </w:rPr>
        <w:t>СПИСОК</w:t>
      </w:r>
      <w:r>
        <w:t xml:space="preserve"> </w:t>
      </w:r>
      <w:r>
        <w:rPr>
          <w:rFonts w:hint="eastAsia"/>
        </w:rPr>
        <w:t>ЛИТЕРАТУРЫ</w:t>
      </w:r>
    </w:p>
    <w:p w14:paraId="2F9D9165" w14:textId="77777777" w:rsidR="00865D10" w:rsidRDefault="00865D10" w:rsidP="00865D10"/>
    <w:p w14:paraId="4ADFAF3A" w14:textId="77777777" w:rsidR="00865D10" w:rsidRDefault="00865D10" w:rsidP="00865D10">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проверки</w:t>
      </w:r>
      <w:r>
        <w:t xml:space="preserve"> </w:t>
      </w:r>
      <w:r>
        <w:rPr>
          <w:rFonts w:hint="eastAsia"/>
        </w:rPr>
        <w:t>различных</w:t>
      </w:r>
      <w:r>
        <w:t xml:space="preserve"> </w:t>
      </w:r>
      <w:r>
        <w:rPr>
          <w:rFonts w:hint="eastAsia"/>
        </w:rPr>
        <w:t>обучающих</w:t>
      </w:r>
      <w:r>
        <w:t xml:space="preserve"> </w:t>
      </w:r>
      <w:r>
        <w:rPr>
          <w:rFonts w:hint="eastAsia"/>
        </w:rPr>
        <w:t>множеств</w:t>
      </w:r>
    </w:p>
    <w:p w14:paraId="02520E41" w14:textId="77777777" w:rsidR="00865D10" w:rsidRDefault="00865D10" w:rsidP="00865D10"/>
    <w:p w14:paraId="20F98059" w14:textId="77777777" w:rsidR="00865D10" w:rsidRDefault="00865D10" w:rsidP="00865D10">
      <w:r>
        <w:rPr>
          <w:rFonts w:hint="eastAsia"/>
        </w:rPr>
        <w:t>Приложение</w:t>
      </w:r>
      <w:r>
        <w:t xml:space="preserve"> </w:t>
      </w:r>
      <w:r>
        <w:rPr>
          <w:rFonts w:hint="eastAsia"/>
        </w:rPr>
        <w:t>Б</w:t>
      </w:r>
      <w:r>
        <w:t xml:space="preserve"> </w:t>
      </w:r>
      <w:r>
        <w:rPr>
          <w:rFonts w:hint="eastAsia"/>
        </w:rPr>
        <w:t>Графики</w:t>
      </w:r>
      <w:r>
        <w:t xml:space="preserve"> </w:t>
      </w:r>
      <w:r>
        <w:rPr>
          <w:rFonts w:hint="eastAsia"/>
        </w:rPr>
        <w:t>байтового</w:t>
      </w:r>
      <w:r>
        <w:t xml:space="preserve"> </w:t>
      </w:r>
      <w:r>
        <w:rPr>
          <w:rFonts w:hint="eastAsia"/>
        </w:rPr>
        <w:t>распределения</w:t>
      </w:r>
      <w:r>
        <w:t xml:space="preserve"> </w:t>
      </w:r>
      <w:r>
        <w:rPr>
          <w:rFonts w:hint="eastAsia"/>
        </w:rPr>
        <w:t>для</w:t>
      </w:r>
      <w:r>
        <w:t xml:space="preserve"> </w:t>
      </w:r>
      <w:r>
        <w:rPr>
          <w:rFonts w:hint="eastAsia"/>
        </w:rPr>
        <w:t>«</w:t>
      </w:r>
      <w:r>
        <w:rPr>
          <w:rFonts w:hint="eastAsia"/>
        </w:rPr>
        <w:t>хорошего</w:t>
      </w:r>
      <w:r>
        <w:rPr>
          <w:rFonts w:hint="eastAsia"/>
        </w:rPr>
        <w:t>»</w:t>
      </w:r>
      <w:r>
        <w:t xml:space="preserve"> </w:t>
      </w:r>
      <w:r>
        <w:rPr>
          <w:rFonts w:hint="eastAsia"/>
        </w:rPr>
        <w:t>ОМ</w:t>
      </w:r>
    </w:p>
    <w:p w14:paraId="1EBD9AAC" w14:textId="77777777" w:rsidR="00865D10" w:rsidRDefault="00865D10" w:rsidP="00865D10"/>
    <w:p w14:paraId="6AE375C6" w14:textId="77777777" w:rsidR="00865D10" w:rsidRDefault="00865D10" w:rsidP="00865D10">
      <w:r>
        <w:rPr>
          <w:rFonts w:hint="eastAsia"/>
        </w:rPr>
        <w:t>Приложение</w:t>
      </w:r>
      <w:r>
        <w:t xml:space="preserve"> </w:t>
      </w:r>
      <w:r>
        <w:rPr>
          <w:rFonts w:hint="eastAsia"/>
        </w:rPr>
        <w:t>В</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332A1D19" w14:textId="77777777" w:rsidR="00865D10" w:rsidRDefault="00865D10" w:rsidP="00865D10"/>
    <w:p w14:paraId="73F7DA49" w14:textId="71AB1EC5" w:rsidR="00865D10" w:rsidRPr="00865D10" w:rsidRDefault="00865D10" w:rsidP="00865D10">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865D10" w:rsidRPr="00865D10" w:rsidSect="004672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C977" w14:textId="77777777" w:rsidR="00467231" w:rsidRDefault="00467231">
      <w:pPr>
        <w:spacing w:after="0" w:line="240" w:lineRule="auto"/>
      </w:pPr>
      <w:r>
        <w:separator/>
      </w:r>
    </w:p>
  </w:endnote>
  <w:endnote w:type="continuationSeparator" w:id="0">
    <w:p w14:paraId="78D2412F" w14:textId="77777777" w:rsidR="00467231" w:rsidRDefault="0046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D7B1" w14:textId="77777777" w:rsidR="00467231" w:rsidRDefault="00467231"/>
    <w:p w14:paraId="54989570" w14:textId="77777777" w:rsidR="00467231" w:rsidRDefault="00467231"/>
    <w:p w14:paraId="7CA9D85A" w14:textId="77777777" w:rsidR="00467231" w:rsidRDefault="00467231"/>
    <w:p w14:paraId="1ADDFFC4" w14:textId="77777777" w:rsidR="00467231" w:rsidRDefault="00467231"/>
    <w:p w14:paraId="51A9BA79" w14:textId="77777777" w:rsidR="00467231" w:rsidRDefault="00467231"/>
    <w:p w14:paraId="77639D9A" w14:textId="77777777" w:rsidR="00467231" w:rsidRDefault="00467231"/>
    <w:p w14:paraId="43A2217E" w14:textId="77777777" w:rsidR="00467231" w:rsidRDefault="004672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E8E685" wp14:editId="40E059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4023" w14:textId="77777777" w:rsidR="00467231" w:rsidRDefault="00467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8E6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FE4023" w14:textId="77777777" w:rsidR="00467231" w:rsidRDefault="00467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EBC50D" w14:textId="77777777" w:rsidR="00467231" w:rsidRDefault="00467231"/>
    <w:p w14:paraId="18F35B3E" w14:textId="77777777" w:rsidR="00467231" w:rsidRDefault="00467231"/>
    <w:p w14:paraId="4B0012FE" w14:textId="77777777" w:rsidR="00467231" w:rsidRDefault="004672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DA4840" wp14:editId="4612C1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4D718" w14:textId="77777777" w:rsidR="00467231" w:rsidRDefault="00467231"/>
                          <w:p w14:paraId="5F8CA47C" w14:textId="77777777" w:rsidR="00467231" w:rsidRDefault="00467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A48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14D718" w14:textId="77777777" w:rsidR="00467231" w:rsidRDefault="00467231"/>
                    <w:p w14:paraId="5F8CA47C" w14:textId="77777777" w:rsidR="00467231" w:rsidRDefault="00467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E58053" w14:textId="77777777" w:rsidR="00467231" w:rsidRDefault="00467231"/>
    <w:p w14:paraId="6B78D920" w14:textId="77777777" w:rsidR="00467231" w:rsidRDefault="00467231">
      <w:pPr>
        <w:rPr>
          <w:sz w:val="2"/>
          <w:szCs w:val="2"/>
        </w:rPr>
      </w:pPr>
    </w:p>
    <w:p w14:paraId="162E8CD3" w14:textId="77777777" w:rsidR="00467231" w:rsidRDefault="00467231"/>
    <w:p w14:paraId="12DD3938" w14:textId="77777777" w:rsidR="00467231" w:rsidRDefault="00467231">
      <w:pPr>
        <w:spacing w:after="0" w:line="240" w:lineRule="auto"/>
      </w:pPr>
    </w:p>
  </w:footnote>
  <w:footnote w:type="continuationSeparator" w:id="0">
    <w:p w14:paraId="240E5033" w14:textId="77777777" w:rsidR="00467231" w:rsidRDefault="0046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231"/>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16164</TotalTime>
  <Pages>4</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1872</cp:revision>
  <cp:lastPrinted>2009-02-06T05:36:00Z</cp:lastPrinted>
  <dcterms:created xsi:type="dcterms:W3CDTF">2024-01-07T13:43:00Z</dcterms:created>
  <dcterms:modified xsi:type="dcterms:W3CDTF">2024-02-04T18:10:00Z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