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650" w:rsidRDefault="00605650" w:rsidP="0060565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Мажаров Дмитро Володимирович</w:t>
      </w:r>
      <w:r>
        <w:rPr>
          <w:rFonts w:ascii="CIDFont+F4" w:hAnsi="CIDFont+F4" w:cs="CIDFont+F4"/>
          <w:kern w:val="0"/>
          <w:sz w:val="28"/>
          <w:szCs w:val="28"/>
          <w:lang w:eastAsia="ru-RU"/>
        </w:rPr>
        <w:t>, заступник директора</w:t>
      </w:r>
    </w:p>
    <w:p w:rsidR="00605650" w:rsidRDefault="00605650" w:rsidP="0060565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ТОВ «Європейський центр Полонія», тема дисертації: «Моделі</w:t>
      </w:r>
    </w:p>
    <w:p w:rsidR="00605650" w:rsidRDefault="00605650" w:rsidP="0060565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оцінювання ефективності функціонування банківських установ в умовах</w:t>
      </w:r>
    </w:p>
    <w:p w:rsidR="00605650" w:rsidRDefault="00605650" w:rsidP="0060565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нестабільного економічного середовища», (051 Економіка). Спеціалізована вчена рада ДФ 20.051.016 у Державному вищому</w:t>
      </w:r>
    </w:p>
    <w:p w:rsidR="00605650" w:rsidRDefault="00605650" w:rsidP="0060565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навчальному закладі «Прикарпатський національний університет імені</w:t>
      </w:r>
    </w:p>
    <w:p w:rsidR="00805889" w:rsidRPr="00605650" w:rsidRDefault="00605650" w:rsidP="00605650">
      <w:r>
        <w:rPr>
          <w:rFonts w:ascii="CIDFont+F4" w:hAnsi="CIDFont+F4" w:cs="CIDFont+F4"/>
          <w:kern w:val="0"/>
          <w:sz w:val="28"/>
          <w:szCs w:val="28"/>
          <w:lang w:eastAsia="ru-RU"/>
        </w:rPr>
        <w:t>Василя Стефаника»</w:t>
      </w:r>
    </w:p>
    <w:sectPr w:rsidR="00805889" w:rsidRPr="0060565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605650" w:rsidRPr="0060565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B99EB3-BBBF-42A4-A4A1-03073CA9E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Pages>1</Pages>
  <Words>56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2021-11-01T08:58:00Z</dcterms:created>
  <dcterms:modified xsi:type="dcterms:W3CDTF">2021-11-02T15:30:00Z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