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02FF" w:rsidRPr="002F02FF" w:rsidRDefault="002F02FF" w:rsidP="002F02FF">
      <w:pPr>
        <w:rPr>
          <w:rFonts w:ascii="Times New Roman" w:eastAsia="Times New Roman" w:hAnsi="Times New Roman" w:cs="Times New Roman"/>
          <w:kern w:val="0"/>
          <w:sz w:val="28"/>
          <w:szCs w:val="28"/>
          <w:lang w:eastAsia="ru-RU"/>
        </w:rPr>
      </w:pPr>
      <w:proofErr w:type="spellStart"/>
      <w:r w:rsidRPr="002F02FF">
        <w:rPr>
          <w:rFonts w:ascii="Times New Roman" w:eastAsia="Times New Roman" w:hAnsi="Times New Roman" w:cs="Times New Roman" w:hint="eastAsia"/>
          <w:kern w:val="0"/>
          <w:sz w:val="28"/>
          <w:szCs w:val="28"/>
          <w:lang w:eastAsia="ru-RU"/>
        </w:rPr>
        <w:t>Максимовський</w:t>
      </w:r>
      <w:proofErr w:type="spellEnd"/>
      <w:r w:rsidRPr="002F02FF">
        <w:rPr>
          <w:rFonts w:ascii="Times New Roman" w:eastAsia="Times New Roman" w:hAnsi="Times New Roman" w:cs="Times New Roman"/>
          <w:kern w:val="0"/>
          <w:sz w:val="28"/>
          <w:szCs w:val="28"/>
          <w:lang w:eastAsia="ru-RU"/>
        </w:rPr>
        <w:t xml:space="preserve"> </w:t>
      </w:r>
      <w:proofErr w:type="spellStart"/>
      <w:r w:rsidRPr="002F02FF">
        <w:rPr>
          <w:rFonts w:ascii="Times New Roman" w:eastAsia="Times New Roman" w:hAnsi="Times New Roman" w:cs="Times New Roman" w:hint="eastAsia"/>
          <w:kern w:val="0"/>
          <w:sz w:val="28"/>
          <w:szCs w:val="28"/>
          <w:lang w:eastAsia="ru-RU"/>
        </w:rPr>
        <w:t>В’ячеслав</w:t>
      </w:r>
      <w:proofErr w:type="spellEnd"/>
      <w:r w:rsidRPr="002F02FF">
        <w:rPr>
          <w:rFonts w:ascii="Times New Roman" w:eastAsia="Times New Roman" w:hAnsi="Times New Roman" w:cs="Times New Roman"/>
          <w:kern w:val="0"/>
          <w:sz w:val="28"/>
          <w:szCs w:val="28"/>
          <w:lang w:eastAsia="ru-RU"/>
        </w:rPr>
        <w:t xml:space="preserve"> </w:t>
      </w:r>
      <w:proofErr w:type="spellStart"/>
      <w:r w:rsidRPr="002F02FF">
        <w:rPr>
          <w:rFonts w:ascii="Times New Roman" w:eastAsia="Times New Roman" w:hAnsi="Times New Roman" w:cs="Times New Roman" w:hint="eastAsia"/>
          <w:kern w:val="0"/>
          <w:sz w:val="28"/>
          <w:szCs w:val="28"/>
          <w:lang w:eastAsia="ru-RU"/>
        </w:rPr>
        <w:t>Євгенійович</w:t>
      </w:r>
      <w:proofErr w:type="spellEnd"/>
      <w:r w:rsidRPr="002F02FF">
        <w:rPr>
          <w:rFonts w:ascii="Times New Roman" w:eastAsia="Times New Roman" w:hAnsi="Times New Roman" w:cs="Times New Roman"/>
          <w:kern w:val="0"/>
          <w:sz w:val="28"/>
          <w:szCs w:val="28"/>
          <w:lang w:eastAsia="ru-RU"/>
        </w:rPr>
        <w:t xml:space="preserve">, </w:t>
      </w:r>
      <w:proofErr w:type="spellStart"/>
      <w:r w:rsidRPr="002F02FF">
        <w:rPr>
          <w:rFonts w:ascii="Times New Roman" w:eastAsia="Times New Roman" w:hAnsi="Times New Roman" w:cs="Times New Roman" w:hint="eastAsia"/>
          <w:kern w:val="0"/>
          <w:sz w:val="28"/>
          <w:szCs w:val="28"/>
          <w:lang w:eastAsia="ru-RU"/>
        </w:rPr>
        <w:t>завідувач</w:t>
      </w:r>
      <w:proofErr w:type="spellEnd"/>
      <w:r w:rsidRPr="002F02FF">
        <w:rPr>
          <w:rFonts w:ascii="Times New Roman" w:eastAsia="Times New Roman" w:hAnsi="Times New Roman" w:cs="Times New Roman"/>
          <w:kern w:val="0"/>
          <w:sz w:val="28"/>
          <w:szCs w:val="28"/>
          <w:lang w:eastAsia="ru-RU"/>
        </w:rPr>
        <w:t xml:space="preserve"> </w:t>
      </w:r>
      <w:proofErr w:type="spellStart"/>
      <w:r w:rsidRPr="002F02FF">
        <w:rPr>
          <w:rFonts w:ascii="Times New Roman" w:eastAsia="Times New Roman" w:hAnsi="Times New Roman" w:cs="Times New Roman" w:hint="eastAsia"/>
          <w:kern w:val="0"/>
          <w:sz w:val="28"/>
          <w:szCs w:val="28"/>
          <w:lang w:eastAsia="ru-RU"/>
        </w:rPr>
        <w:t>відділення</w:t>
      </w:r>
      <w:proofErr w:type="spellEnd"/>
      <w:r w:rsidRPr="002F02FF">
        <w:rPr>
          <w:rFonts w:ascii="Times New Roman" w:eastAsia="Times New Roman" w:hAnsi="Times New Roman" w:cs="Times New Roman"/>
          <w:kern w:val="0"/>
          <w:sz w:val="28"/>
          <w:szCs w:val="28"/>
          <w:lang w:eastAsia="ru-RU"/>
        </w:rPr>
        <w:t xml:space="preserve"> </w:t>
      </w:r>
      <w:proofErr w:type="spellStart"/>
      <w:r w:rsidRPr="002F02FF">
        <w:rPr>
          <w:rFonts w:ascii="Times New Roman" w:eastAsia="Times New Roman" w:hAnsi="Times New Roman" w:cs="Times New Roman" w:hint="eastAsia"/>
          <w:kern w:val="0"/>
          <w:sz w:val="28"/>
          <w:szCs w:val="28"/>
          <w:lang w:eastAsia="ru-RU"/>
        </w:rPr>
        <w:t>хірургічного</w:t>
      </w:r>
      <w:proofErr w:type="spellEnd"/>
    </w:p>
    <w:p w:rsidR="002F02FF" w:rsidRPr="002F02FF" w:rsidRDefault="002F02FF" w:rsidP="002F02FF">
      <w:pPr>
        <w:rPr>
          <w:rFonts w:ascii="Times New Roman" w:eastAsia="Times New Roman" w:hAnsi="Times New Roman" w:cs="Times New Roman"/>
          <w:kern w:val="0"/>
          <w:sz w:val="28"/>
          <w:szCs w:val="28"/>
          <w:lang w:eastAsia="ru-RU"/>
        </w:rPr>
      </w:pPr>
      <w:r w:rsidRPr="002F02FF">
        <w:rPr>
          <w:rFonts w:ascii="Times New Roman" w:eastAsia="Times New Roman" w:hAnsi="Times New Roman" w:cs="Times New Roman" w:hint="eastAsia"/>
          <w:kern w:val="0"/>
          <w:sz w:val="28"/>
          <w:szCs w:val="28"/>
          <w:lang w:eastAsia="ru-RU"/>
        </w:rPr>
        <w:t>з</w:t>
      </w:r>
      <w:r w:rsidRPr="002F02FF">
        <w:rPr>
          <w:rFonts w:ascii="Times New Roman" w:eastAsia="Times New Roman" w:hAnsi="Times New Roman" w:cs="Times New Roman"/>
          <w:kern w:val="0"/>
          <w:sz w:val="28"/>
          <w:szCs w:val="28"/>
          <w:lang w:eastAsia="ru-RU"/>
        </w:rPr>
        <w:t xml:space="preserve"> </w:t>
      </w:r>
      <w:proofErr w:type="spellStart"/>
      <w:r w:rsidRPr="002F02FF">
        <w:rPr>
          <w:rFonts w:ascii="Times New Roman" w:eastAsia="Times New Roman" w:hAnsi="Times New Roman" w:cs="Times New Roman" w:hint="eastAsia"/>
          <w:kern w:val="0"/>
          <w:sz w:val="28"/>
          <w:szCs w:val="28"/>
          <w:lang w:eastAsia="ru-RU"/>
        </w:rPr>
        <w:t>інвазивними</w:t>
      </w:r>
      <w:proofErr w:type="spellEnd"/>
      <w:r w:rsidRPr="002F02FF">
        <w:rPr>
          <w:rFonts w:ascii="Times New Roman" w:eastAsia="Times New Roman" w:hAnsi="Times New Roman" w:cs="Times New Roman"/>
          <w:kern w:val="0"/>
          <w:sz w:val="28"/>
          <w:szCs w:val="28"/>
          <w:lang w:eastAsia="ru-RU"/>
        </w:rPr>
        <w:t xml:space="preserve"> </w:t>
      </w:r>
      <w:r w:rsidRPr="002F02FF">
        <w:rPr>
          <w:rFonts w:ascii="Times New Roman" w:eastAsia="Times New Roman" w:hAnsi="Times New Roman" w:cs="Times New Roman" w:hint="eastAsia"/>
          <w:kern w:val="0"/>
          <w:sz w:val="28"/>
          <w:szCs w:val="28"/>
          <w:lang w:eastAsia="ru-RU"/>
        </w:rPr>
        <w:t>методами</w:t>
      </w:r>
      <w:r w:rsidRPr="002F02FF">
        <w:rPr>
          <w:rFonts w:ascii="Times New Roman" w:eastAsia="Times New Roman" w:hAnsi="Times New Roman" w:cs="Times New Roman"/>
          <w:kern w:val="0"/>
          <w:sz w:val="28"/>
          <w:szCs w:val="28"/>
          <w:lang w:eastAsia="ru-RU"/>
        </w:rPr>
        <w:t xml:space="preserve"> </w:t>
      </w:r>
      <w:proofErr w:type="spellStart"/>
      <w:r w:rsidRPr="002F02FF">
        <w:rPr>
          <w:rFonts w:ascii="Times New Roman" w:eastAsia="Times New Roman" w:hAnsi="Times New Roman" w:cs="Times New Roman" w:hint="eastAsia"/>
          <w:kern w:val="0"/>
          <w:sz w:val="28"/>
          <w:szCs w:val="28"/>
          <w:lang w:eastAsia="ru-RU"/>
        </w:rPr>
        <w:t>діагностики</w:t>
      </w:r>
      <w:proofErr w:type="spellEnd"/>
      <w:r w:rsidRPr="002F02FF">
        <w:rPr>
          <w:rFonts w:ascii="Times New Roman" w:eastAsia="Times New Roman" w:hAnsi="Times New Roman" w:cs="Times New Roman"/>
          <w:kern w:val="0"/>
          <w:sz w:val="28"/>
          <w:szCs w:val="28"/>
          <w:lang w:eastAsia="ru-RU"/>
        </w:rPr>
        <w:t xml:space="preserve"> </w:t>
      </w:r>
      <w:r w:rsidRPr="002F02FF">
        <w:rPr>
          <w:rFonts w:ascii="Times New Roman" w:eastAsia="Times New Roman" w:hAnsi="Times New Roman" w:cs="Times New Roman" w:hint="eastAsia"/>
          <w:kern w:val="0"/>
          <w:sz w:val="28"/>
          <w:szCs w:val="28"/>
          <w:lang w:eastAsia="ru-RU"/>
        </w:rPr>
        <w:t>та</w:t>
      </w:r>
      <w:r w:rsidRPr="002F02FF">
        <w:rPr>
          <w:rFonts w:ascii="Times New Roman" w:eastAsia="Times New Roman" w:hAnsi="Times New Roman" w:cs="Times New Roman"/>
          <w:kern w:val="0"/>
          <w:sz w:val="28"/>
          <w:szCs w:val="28"/>
          <w:lang w:eastAsia="ru-RU"/>
        </w:rPr>
        <w:t xml:space="preserve"> </w:t>
      </w:r>
      <w:proofErr w:type="spellStart"/>
      <w:r w:rsidRPr="002F02FF">
        <w:rPr>
          <w:rFonts w:ascii="Times New Roman" w:eastAsia="Times New Roman" w:hAnsi="Times New Roman" w:cs="Times New Roman" w:hint="eastAsia"/>
          <w:kern w:val="0"/>
          <w:sz w:val="28"/>
          <w:szCs w:val="28"/>
          <w:lang w:eastAsia="ru-RU"/>
        </w:rPr>
        <w:t>лікування</w:t>
      </w:r>
      <w:proofErr w:type="spellEnd"/>
      <w:r w:rsidRPr="002F02FF">
        <w:rPr>
          <w:rFonts w:ascii="Times New Roman" w:eastAsia="Times New Roman" w:hAnsi="Times New Roman" w:cs="Times New Roman"/>
          <w:kern w:val="0"/>
          <w:sz w:val="28"/>
          <w:szCs w:val="28"/>
          <w:lang w:eastAsia="ru-RU"/>
        </w:rPr>
        <w:t xml:space="preserve"> </w:t>
      </w:r>
      <w:r w:rsidRPr="002F02FF">
        <w:rPr>
          <w:rFonts w:ascii="Times New Roman" w:eastAsia="Times New Roman" w:hAnsi="Times New Roman" w:cs="Times New Roman" w:hint="eastAsia"/>
          <w:kern w:val="0"/>
          <w:sz w:val="28"/>
          <w:szCs w:val="28"/>
          <w:lang w:eastAsia="ru-RU"/>
        </w:rPr>
        <w:t>Центру</w:t>
      </w:r>
      <w:r w:rsidRPr="002F02FF">
        <w:rPr>
          <w:rFonts w:ascii="Times New Roman" w:eastAsia="Times New Roman" w:hAnsi="Times New Roman" w:cs="Times New Roman"/>
          <w:kern w:val="0"/>
          <w:sz w:val="28"/>
          <w:szCs w:val="28"/>
          <w:lang w:eastAsia="ru-RU"/>
        </w:rPr>
        <w:t xml:space="preserve"> </w:t>
      </w:r>
      <w:proofErr w:type="spellStart"/>
      <w:r w:rsidRPr="002F02FF">
        <w:rPr>
          <w:rFonts w:ascii="Times New Roman" w:eastAsia="Times New Roman" w:hAnsi="Times New Roman" w:cs="Times New Roman" w:hint="eastAsia"/>
          <w:kern w:val="0"/>
          <w:sz w:val="28"/>
          <w:szCs w:val="28"/>
          <w:lang w:eastAsia="ru-RU"/>
        </w:rPr>
        <w:t>реконструктивної</w:t>
      </w:r>
      <w:proofErr w:type="spellEnd"/>
      <w:r w:rsidRPr="002F02FF">
        <w:rPr>
          <w:rFonts w:ascii="Times New Roman" w:eastAsia="Times New Roman" w:hAnsi="Times New Roman" w:cs="Times New Roman"/>
          <w:kern w:val="0"/>
          <w:sz w:val="28"/>
          <w:szCs w:val="28"/>
          <w:lang w:eastAsia="ru-RU"/>
        </w:rPr>
        <w:t xml:space="preserve"> </w:t>
      </w:r>
      <w:r w:rsidRPr="002F02FF">
        <w:rPr>
          <w:rFonts w:ascii="Times New Roman" w:eastAsia="Times New Roman" w:hAnsi="Times New Roman" w:cs="Times New Roman" w:hint="eastAsia"/>
          <w:kern w:val="0"/>
          <w:sz w:val="28"/>
          <w:szCs w:val="28"/>
          <w:lang w:eastAsia="ru-RU"/>
        </w:rPr>
        <w:t>та</w:t>
      </w:r>
    </w:p>
    <w:p w:rsidR="002F02FF" w:rsidRPr="002F02FF" w:rsidRDefault="002F02FF" w:rsidP="002F02FF">
      <w:pPr>
        <w:rPr>
          <w:rFonts w:ascii="Times New Roman" w:eastAsia="Times New Roman" w:hAnsi="Times New Roman" w:cs="Times New Roman"/>
          <w:kern w:val="0"/>
          <w:sz w:val="28"/>
          <w:szCs w:val="28"/>
          <w:lang w:eastAsia="ru-RU"/>
        </w:rPr>
      </w:pPr>
      <w:proofErr w:type="spellStart"/>
      <w:r w:rsidRPr="002F02FF">
        <w:rPr>
          <w:rFonts w:ascii="Times New Roman" w:eastAsia="Times New Roman" w:hAnsi="Times New Roman" w:cs="Times New Roman" w:hint="eastAsia"/>
          <w:kern w:val="0"/>
          <w:sz w:val="28"/>
          <w:szCs w:val="28"/>
          <w:lang w:eastAsia="ru-RU"/>
        </w:rPr>
        <w:t>відновної</w:t>
      </w:r>
      <w:proofErr w:type="spellEnd"/>
      <w:r w:rsidRPr="002F02FF">
        <w:rPr>
          <w:rFonts w:ascii="Times New Roman" w:eastAsia="Times New Roman" w:hAnsi="Times New Roman" w:cs="Times New Roman"/>
          <w:kern w:val="0"/>
          <w:sz w:val="28"/>
          <w:szCs w:val="28"/>
          <w:lang w:eastAsia="ru-RU"/>
        </w:rPr>
        <w:t xml:space="preserve"> </w:t>
      </w:r>
      <w:proofErr w:type="spellStart"/>
      <w:r w:rsidRPr="002F02FF">
        <w:rPr>
          <w:rFonts w:ascii="Times New Roman" w:eastAsia="Times New Roman" w:hAnsi="Times New Roman" w:cs="Times New Roman" w:hint="eastAsia"/>
          <w:kern w:val="0"/>
          <w:sz w:val="28"/>
          <w:szCs w:val="28"/>
          <w:lang w:eastAsia="ru-RU"/>
        </w:rPr>
        <w:t>медицини</w:t>
      </w:r>
      <w:proofErr w:type="spellEnd"/>
      <w:r w:rsidRPr="002F02FF">
        <w:rPr>
          <w:rFonts w:ascii="Times New Roman" w:eastAsia="Times New Roman" w:hAnsi="Times New Roman" w:cs="Times New Roman"/>
          <w:kern w:val="0"/>
          <w:sz w:val="28"/>
          <w:szCs w:val="28"/>
          <w:lang w:eastAsia="ru-RU"/>
        </w:rPr>
        <w:t xml:space="preserve"> (</w:t>
      </w:r>
      <w:proofErr w:type="spellStart"/>
      <w:r w:rsidRPr="002F02FF">
        <w:rPr>
          <w:rFonts w:ascii="Times New Roman" w:eastAsia="Times New Roman" w:hAnsi="Times New Roman" w:cs="Times New Roman" w:hint="eastAsia"/>
          <w:kern w:val="0"/>
          <w:sz w:val="28"/>
          <w:szCs w:val="28"/>
          <w:lang w:eastAsia="ru-RU"/>
        </w:rPr>
        <w:t>університетська</w:t>
      </w:r>
      <w:proofErr w:type="spellEnd"/>
      <w:r w:rsidRPr="002F02FF">
        <w:rPr>
          <w:rFonts w:ascii="Times New Roman" w:eastAsia="Times New Roman" w:hAnsi="Times New Roman" w:cs="Times New Roman"/>
          <w:kern w:val="0"/>
          <w:sz w:val="28"/>
          <w:szCs w:val="28"/>
          <w:lang w:eastAsia="ru-RU"/>
        </w:rPr>
        <w:t xml:space="preserve"> </w:t>
      </w:r>
      <w:proofErr w:type="spellStart"/>
      <w:r w:rsidRPr="002F02FF">
        <w:rPr>
          <w:rFonts w:ascii="Times New Roman" w:eastAsia="Times New Roman" w:hAnsi="Times New Roman" w:cs="Times New Roman" w:hint="eastAsia"/>
          <w:kern w:val="0"/>
          <w:sz w:val="28"/>
          <w:szCs w:val="28"/>
          <w:lang w:eastAsia="ru-RU"/>
        </w:rPr>
        <w:t>клініка</w:t>
      </w:r>
      <w:proofErr w:type="spellEnd"/>
      <w:r w:rsidRPr="002F02FF">
        <w:rPr>
          <w:rFonts w:ascii="Times New Roman" w:eastAsia="Times New Roman" w:hAnsi="Times New Roman" w:cs="Times New Roman"/>
          <w:kern w:val="0"/>
          <w:sz w:val="28"/>
          <w:szCs w:val="28"/>
          <w:lang w:eastAsia="ru-RU"/>
        </w:rPr>
        <w:t xml:space="preserve">) </w:t>
      </w:r>
      <w:proofErr w:type="spellStart"/>
      <w:r w:rsidRPr="002F02FF">
        <w:rPr>
          <w:rFonts w:ascii="Times New Roman" w:eastAsia="Times New Roman" w:hAnsi="Times New Roman" w:cs="Times New Roman" w:hint="eastAsia"/>
          <w:kern w:val="0"/>
          <w:sz w:val="28"/>
          <w:szCs w:val="28"/>
          <w:lang w:eastAsia="ru-RU"/>
        </w:rPr>
        <w:t>Одеського</w:t>
      </w:r>
      <w:proofErr w:type="spellEnd"/>
      <w:r w:rsidRPr="002F02FF">
        <w:rPr>
          <w:rFonts w:ascii="Times New Roman" w:eastAsia="Times New Roman" w:hAnsi="Times New Roman" w:cs="Times New Roman"/>
          <w:kern w:val="0"/>
          <w:sz w:val="28"/>
          <w:szCs w:val="28"/>
          <w:lang w:eastAsia="ru-RU"/>
        </w:rPr>
        <w:t xml:space="preserve"> </w:t>
      </w:r>
      <w:proofErr w:type="spellStart"/>
      <w:r w:rsidRPr="002F02FF">
        <w:rPr>
          <w:rFonts w:ascii="Times New Roman" w:eastAsia="Times New Roman" w:hAnsi="Times New Roman" w:cs="Times New Roman" w:hint="eastAsia"/>
          <w:kern w:val="0"/>
          <w:sz w:val="28"/>
          <w:szCs w:val="28"/>
          <w:lang w:eastAsia="ru-RU"/>
        </w:rPr>
        <w:t>національного</w:t>
      </w:r>
      <w:proofErr w:type="spellEnd"/>
      <w:r w:rsidRPr="002F02FF">
        <w:rPr>
          <w:rFonts w:ascii="Times New Roman" w:eastAsia="Times New Roman" w:hAnsi="Times New Roman" w:cs="Times New Roman"/>
          <w:kern w:val="0"/>
          <w:sz w:val="28"/>
          <w:szCs w:val="28"/>
          <w:lang w:eastAsia="ru-RU"/>
        </w:rPr>
        <w:t xml:space="preserve"> </w:t>
      </w:r>
      <w:proofErr w:type="spellStart"/>
      <w:r w:rsidRPr="002F02FF">
        <w:rPr>
          <w:rFonts w:ascii="Times New Roman" w:eastAsia="Times New Roman" w:hAnsi="Times New Roman" w:cs="Times New Roman" w:hint="eastAsia"/>
          <w:kern w:val="0"/>
          <w:sz w:val="28"/>
          <w:szCs w:val="28"/>
          <w:lang w:eastAsia="ru-RU"/>
        </w:rPr>
        <w:t>медичного</w:t>
      </w:r>
      <w:proofErr w:type="spellEnd"/>
    </w:p>
    <w:p w:rsidR="002F02FF" w:rsidRPr="002F02FF" w:rsidRDefault="002F02FF" w:rsidP="002F02FF">
      <w:pPr>
        <w:rPr>
          <w:rFonts w:ascii="Times New Roman" w:eastAsia="Times New Roman" w:hAnsi="Times New Roman" w:cs="Times New Roman"/>
          <w:kern w:val="0"/>
          <w:sz w:val="28"/>
          <w:szCs w:val="28"/>
          <w:lang w:eastAsia="ru-RU"/>
        </w:rPr>
      </w:pPr>
      <w:proofErr w:type="spellStart"/>
      <w:r w:rsidRPr="002F02FF">
        <w:rPr>
          <w:rFonts w:ascii="Times New Roman" w:eastAsia="Times New Roman" w:hAnsi="Times New Roman" w:cs="Times New Roman" w:hint="eastAsia"/>
          <w:kern w:val="0"/>
          <w:sz w:val="28"/>
          <w:szCs w:val="28"/>
          <w:lang w:eastAsia="ru-RU"/>
        </w:rPr>
        <w:t>університету</w:t>
      </w:r>
      <w:proofErr w:type="spellEnd"/>
      <w:r w:rsidRPr="002F02FF">
        <w:rPr>
          <w:rFonts w:ascii="Times New Roman" w:eastAsia="Times New Roman" w:hAnsi="Times New Roman" w:cs="Times New Roman"/>
          <w:kern w:val="0"/>
          <w:sz w:val="28"/>
          <w:szCs w:val="28"/>
          <w:lang w:eastAsia="ru-RU"/>
        </w:rPr>
        <w:t xml:space="preserve">. </w:t>
      </w:r>
      <w:proofErr w:type="spellStart"/>
      <w:r w:rsidRPr="002F02FF">
        <w:rPr>
          <w:rFonts w:ascii="Times New Roman" w:eastAsia="Times New Roman" w:hAnsi="Times New Roman" w:cs="Times New Roman" w:hint="eastAsia"/>
          <w:kern w:val="0"/>
          <w:sz w:val="28"/>
          <w:szCs w:val="28"/>
          <w:lang w:eastAsia="ru-RU"/>
        </w:rPr>
        <w:t>Назва</w:t>
      </w:r>
      <w:proofErr w:type="spellEnd"/>
      <w:r w:rsidRPr="002F02FF">
        <w:rPr>
          <w:rFonts w:ascii="Times New Roman" w:eastAsia="Times New Roman" w:hAnsi="Times New Roman" w:cs="Times New Roman"/>
          <w:kern w:val="0"/>
          <w:sz w:val="28"/>
          <w:szCs w:val="28"/>
          <w:lang w:eastAsia="ru-RU"/>
        </w:rPr>
        <w:t xml:space="preserve"> </w:t>
      </w:r>
      <w:proofErr w:type="spellStart"/>
      <w:r w:rsidRPr="002F02FF">
        <w:rPr>
          <w:rFonts w:ascii="Times New Roman" w:eastAsia="Times New Roman" w:hAnsi="Times New Roman" w:cs="Times New Roman" w:hint="eastAsia"/>
          <w:kern w:val="0"/>
          <w:sz w:val="28"/>
          <w:szCs w:val="28"/>
          <w:lang w:eastAsia="ru-RU"/>
        </w:rPr>
        <w:t>дисертації</w:t>
      </w:r>
      <w:proofErr w:type="spellEnd"/>
      <w:r w:rsidRPr="002F02FF">
        <w:rPr>
          <w:rFonts w:ascii="Times New Roman" w:eastAsia="Times New Roman" w:hAnsi="Times New Roman" w:cs="Times New Roman"/>
          <w:kern w:val="0"/>
          <w:sz w:val="28"/>
          <w:szCs w:val="28"/>
          <w:lang w:eastAsia="ru-RU"/>
        </w:rPr>
        <w:t xml:space="preserve">: </w:t>
      </w:r>
      <w:r w:rsidRPr="002F02FF">
        <w:rPr>
          <w:rFonts w:ascii="Times New Roman" w:eastAsia="Times New Roman" w:hAnsi="Times New Roman" w:cs="Times New Roman" w:hint="eastAsia"/>
          <w:kern w:val="0"/>
          <w:sz w:val="28"/>
          <w:szCs w:val="28"/>
          <w:lang w:eastAsia="ru-RU"/>
        </w:rPr>
        <w:t>«</w:t>
      </w:r>
      <w:proofErr w:type="spellStart"/>
      <w:r w:rsidRPr="002F02FF">
        <w:rPr>
          <w:rFonts w:ascii="Times New Roman" w:eastAsia="Times New Roman" w:hAnsi="Times New Roman" w:cs="Times New Roman" w:hint="eastAsia"/>
          <w:kern w:val="0"/>
          <w:sz w:val="28"/>
          <w:szCs w:val="28"/>
          <w:lang w:eastAsia="ru-RU"/>
        </w:rPr>
        <w:t>Оптимізація</w:t>
      </w:r>
      <w:proofErr w:type="spellEnd"/>
      <w:r w:rsidRPr="002F02FF">
        <w:rPr>
          <w:rFonts w:ascii="Times New Roman" w:eastAsia="Times New Roman" w:hAnsi="Times New Roman" w:cs="Times New Roman"/>
          <w:kern w:val="0"/>
          <w:sz w:val="28"/>
          <w:szCs w:val="28"/>
          <w:lang w:eastAsia="ru-RU"/>
        </w:rPr>
        <w:t xml:space="preserve"> </w:t>
      </w:r>
      <w:proofErr w:type="spellStart"/>
      <w:r w:rsidRPr="002F02FF">
        <w:rPr>
          <w:rFonts w:ascii="Times New Roman" w:eastAsia="Times New Roman" w:hAnsi="Times New Roman" w:cs="Times New Roman" w:hint="eastAsia"/>
          <w:kern w:val="0"/>
          <w:sz w:val="28"/>
          <w:szCs w:val="28"/>
          <w:lang w:eastAsia="ru-RU"/>
        </w:rPr>
        <w:t>комбінованого</w:t>
      </w:r>
      <w:proofErr w:type="spellEnd"/>
      <w:r w:rsidRPr="002F02FF">
        <w:rPr>
          <w:rFonts w:ascii="Times New Roman" w:eastAsia="Times New Roman" w:hAnsi="Times New Roman" w:cs="Times New Roman"/>
          <w:kern w:val="0"/>
          <w:sz w:val="28"/>
          <w:szCs w:val="28"/>
          <w:lang w:eastAsia="ru-RU"/>
        </w:rPr>
        <w:t xml:space="preserve"> </w:t>
      </w:r>
      <w:proofErr w:type="spellStart"/>
      <w:r w:rsidRPr="002F02FF">
        <w:rPr>
          <w:rFonts w:ascii="Times New Roman" w:eastAsia="Times New Roman" w:hAnsi="Times New Roman" w:cs="Times New Roman" w:hint="eastAsia"/>
          <w:kern w:val="0"/>
          <w:sz w:val="28"/>
          <w:szCs w:val="28"/>
          <w:lang w:eastAsia="ru-RU"/>
        </w:rPr>
        <w:t>лікування</w:t>
      </w:r>
      <w:proofErr w:type="spellEnd"/>
      <w:r w:rsidRPr="002F02FF">
        <w:rPr>
          <w:rFonts w:ascii="Times New Roman" w:eastAsia="Times New Roman" w:hAnsi="Times New Roman" w:cs="Times New Roman"/>
          <w:kern w:val="0"/>
          <w:sz w:val="28"/>
          <w:szCs w:val="28"/>
          <w:lang w:eastAsia="ru-RU"/>
        </w:rPr>
        <w:t xml:space="preserve"> </w:t>
      </w:r>
      <w:proofErr w:type="spellStart"/>
      <w:r w:rsidRPr="002F02FF">
        <w:rPr>
          <w:rFonts w:ascii="Times New Roman" w:eastAsia="Times New Roman" w:hAnsi="Times New Roman" w:cs="Times New Roman" w:hint="eastAsia"/>
          <w:kern w:val="0"/>
          <w:sz w:val="28"/>
          <w:szCs w:val="28"/>
          <w:lang w:eastAsia="ru-RU"/>
        </w:rPr>
        <w:t>хворих</w:t>
      </w:r>
      <w:proofErr w:type="spellEnd"/>
      <w:r w:rsidRPr="002F02FF">
        <w:rPr>
          <w:rFonts w:ascii="Times New Roman" w:eastAsia="Times New Roman" w:hAnsi="Times New Roman" w:cs="Times New Roman"/>
          <w:kern w:val="0"/>
          <w:sz w:val="28"/>
          <w:szCs w:val="28"/>
          <w:lang w:eastAsia="ru-RU"/>
        </w:rPr>
        <w:t xml:space="preserve"> </w:t>
      </w:r>
      <w:r w:rsidRPr="002F02FF">
        <w:rPr>
          <w:rFonts w:ascii="Times New Roman" w:eastAsia="Times New Roman" w:hAnsi="Times New Roman" w:cs="Times New Roman" w:hint="eastAsia"/>
          <w:kern w:val="0"/>
          <w:sz w:val="28"/>
          <w:szCs w:val="28"/>
          <w:lang w:eastAsia="ru-RU"/>
        </w:rPr>
        <w:t>з</w:t>
      </w:r>
    </w:p>
    <w:p w:rsidR="002F02FF" w:rsidRPr="002F02FF" w:rsidRDefault="002F02FF" w:rsidP="002F02FF">
      <w:pPr>
        <w:rPr>
          <w:rFonts w:ascii="Times New Roman" w:eastAsia="Times New Roman" w:hAnsi="Times New Roman" w:cs="Times New Roman"/>
          <w:kern w:val="0"/>
          <w:sz w:val="28"/>
          <w:szCs w:val="28"/>
          <w:lang w:eastAsia="ru-RU"/>
        </w:rPr>
      </w:pPr>
      <w:proofErr w:type="spellStart"/>
      <w:r w:rsidRPr="002F02FF">
        <w:rPr>
          <w:rFonts w:ascii="Times New Roman" w:eastAsia="Times New Roman" w:hAnsi="Times New Roman" w:cs="Times New Roman" w:hint="eastAsia"/>
          <w:kern w:val="0"/>
          <w:sz w:val="28"/>
          <w:szCs w:val="28"/>
          <w:lang w:eastAsia="ru-RU"/>
        </w:rPr>
        <w:t>перитонеальним</w:t>
      </w:r>
      <w:proofErr w:type="spellEnd"/>
      <w:r w:rsidRPr="002F02FF">
        <w:rPr>
          <w:rFonts w:ascii="Times New Roman" w:eastAsia="Times New Roman" w:hAnsi="Times New Roman" w:cs="Times New Roman"/>
          <w:kern w:val="0"/>
          <w:sz w:val="28"/>
          <w:szCs w:val="28"/>
          <w:lang w:eastAsia="ru-RU"/>
        </w:rPr>
        <w:t xml:space="preserve"> </w:t>
      </w:r>
      <w:proofErr w:type="spellStart"/>
      <w:r w:rsidRPr="002F02FF">
        <w:rPr>
          <w:rFonts w:ascii="Times New Roman" w:eastAsia="Times New Roman" w:hAnsi="Times New Roman" w:cs="Times New Roman" w:hint="eastAsia"/>
          <w:kern w:val="0"/>
          <w:sz w:val="28"/>
          <w:szCs w:val="28"/>
          <w:lang w:eastAsia="ru-RU"/>
        </w:rPr>
        <w:t>карциноматозом</w:t>
      </w:r>
      <w:proofErr w:type="spellEnd"/>
      <w:r w:rsidRPr="002F02FF">
        <w:rPr>
          <w:rFonts w:ascii="Times New Roman" w:eastAsia="Times New Roman" w:hAnsi="Times New Roman" w:cs="Times New Roman"/>
          <w:kern w:val="0"/>
          <w:sz w:val="28"/>
          <w:szCs w:val="28"/>
          <w:lang w:eastAsia="ru-RU"/>
        </w:rPr>
        <w:t xml:space="preserve"> </w:t>
      </w:r>
      <w:r w:rsidRPr="002F02FF">
        <w:rPr>
          <w:rFonts w:ascii="Times New Roman" w:eastAsia="Times New Roman" w:hAnsi="Times New Roman" w:cs="Times New Roman" w:hint="eastAsia"/>
          <w:kern w:val="0"/>
          <w:sz w:val="28"/>
          <w:szCs w:val="28"/>
          <w:lang w:eastAsia="ru-RU"/>
        </w:rPr>
        <w:t>та</w:t>
      </w:r>
      <w:r w:rsidRPr="002F02FF">
        <w:rPr>
          <w:rFonts w:ascii="Times New Roman" w:eastAsia="Times New Roman" w:hAnsi="Times New Roman" w:cs="Times New Roman"/>
          <w:kern w:val="0"/>
          <w:sz w:val="28"/>
          <w:szCs w:val="28"/>
          <w:lang w:eastAsia="ru-RU"/>
        </w:rPr>
        <w:t xml:space="preserve"> </w:t>
      </w:r>
      <w:proofErr w:type="spellStart"/>
      <w:r w:rsidRPr="002F02FF">
        <w:rPr>
          <w:rFonts w:ascii="Times New Roman" w:eastAsia="Times New Roman" w:hAnsi="Times New Roman" w:cs="Times New Roman" w:hint="eastAsia"/>
          <w:kern w:val="0"/>
          <w:sz w:val="28"/>
          <w:szCs w:val="28"/>
          <w:lang w:eastAsia="ru-RU"/>
        </w:rPr>
        <w:t>іншими</w:t>
      </w:r>
      <w:proofErr w:type="spellEnd"/>
      <w:r w:rsidRPr="002F02FF">
        <w:rPr>
          <w:rFonts w:ascii="Times New Roman" w:eastAsia="Times New Roman" w:hAnsi="Times New Roman" w:cs="Times New Roman"/>
          <w:kern w:val="0"/>
          <w:sz w:val="28"/>
          <w:szCs w:val="28"/>
          <w:lang w:eastAsia="ru-RU"/>
        </w:rPr>
        <w:t xml:space="preserve"> </w:t>
      </w:r>
      <w:proofErr w:type="spellStart"/>
      <w:r w:rsidRPr="002F02FF">
        <w:rPr>
          <w:rFonts w:ascii="Times New Roman" w:eastAsia="Times New Roman" w:hAnsi="Times New Roman" w:cs="Times New Roman" w:hint="eastAsia"/>
          <w:kern w:val="0"/>
          <w:sz w:val="28"/>
          <w:szCs w:val="28"/>
          <w:lang w:eastAsia="ru-RU"/>
        </w:rPr>
        <w:t>інтраабдомінальними</w:t>
      </w:r>
      <w:proofErr w:type="spellEnd"/>
      <w:r w:rsidRPr="002F02FF">
        <w:rPr>
          <w:rFonts w:ascii="Times New Roman" w:eastAsia="Times New Roman" w:hAnsi="Times New Roman" w:cs="Times New Roman"/>
          <w:kern w:val="0"/>
          <w:sz w:val="28"/>
          <w:szCs w:val="28"/>
          <w:lang w:eastAsia="ru-RU"/>
        </w:rPr>
        <w:t xml:space="preserve"> </w:t>
      </w:r>
      <w:r w:rsidRPr="002F02FF">
        <w:rPr>
          <w:rFonts w:ascii="Times New Roman" w:eastAsia="Times New Roman" w:hAnsi="Times New Roman" w:cs="Times New Roman" w:hint="eastAsia"/>
          <w:kern w:val="0"/>
          <w:sz w:val="28"/>
          <w:szCs w:val="28"/>
          <w:lang w:eastAsia="ru-RU"/>
        </w:rPr>
        <w:t>метастазами</w:t>
      </w:r>
    </w:p>
    <w:p w:rsidR="002F02FF" w:rsidRPr="002F02FF" w:rsidRDefault="002F02FF" w:rsidP="002F02FF">
      <w:pPr>
        <w:rPr>
          <w:rFonts w:ascii="Times New Roman" w:eastAsia="Times New Roman" w:hAnsi="Times New Roman" w:cs="Times New Roman"/>
          <w:kern w:val="0"/>
          <w:sz w:val="28"/>
          <w:szCs w:val="28"/>
          <w:lang w:eastAsia="ru-RU"/>
        </w:rPr>
      </w:pPr>
      <w:proofErr w:type="spellStart"/>
      <w:r w:rsidRPr="002F02FF">
        <w:rPr>
          <w:rFonts w:ascii="Times New Roman" w:eastAsia="Times New Roman" w:hAnsi="Times New Roman" w:cs="Times New Roman" w:hint="eastAsia"/>
          <w:kern w:val="0"/>
          <w:sz w:val="28"/>
          <w:szCs w:val="28"/>
          <w:lang w:eastAsia="ru-RU"/>
        </w:rPr>
        <w:t>різного</w:t>
      </w:r>
      <w:proofErr w:type="spellEnd"/>
      <w:r w:rsidRPr="002F02FF">
        <w:rPr>
          <w:rFonts w:ascii="Times New Roman" w:eastAsia="Times New Roman" w:hAnsi="Times New Roman" w:cs="Times New Roman"/>
          <w:kern w:val="0"/>
          <w:sz w:val="28"/>
          <w:szCs w:val="28"/>
          <w:lang w:eastAsia="ru-RU"/>
        </w:rPr>
        <w:t xml:space="preserve"> </w:t>
      </w:r>
      <w:proofErr w:type="spellStart"/>
      <w:r w:rsidRPr="002F02FF">
        <w:rPr>
          <w:rFonts w:ascii="Times New Roman" w:eastAsia="Times New Roman" w:hAnsi="Times New Roman" w:cs="Times New Roman" w:hint="eastAsia"/>
          <w:kern w:val="0"/>
          <w:sz w:val="28"/>
          <w:szCs w:val="28"/>
          <w:lang w:eastAsia="ru-RU"/>
        </w:rPr>
        <w:t>первинного</w:t>
      </w:r>
      <w:proofErr w:type="spellEnd"/>
      <w:r w:rsidRPr="002F02FF">
        <w:rPr>
          <w:rFonts w:ascii="Times New Roman" w:eastAsia="Times New Roman" w:hAnsi="Times New Roman" w:cs="Times New Roman"/>
          <w:kern w:val="0"/>
          <w:sz w:val="28"/>
          <w:szCs w:val="28"/>
          <w:lang w:eastAsia="ru-RU"/>
        </w:rPr>
        <w:t xml:space="preserve"> </w:t>
      </w:r>
      <w:proofErr w:type="spellStart"/>
      <w:r w:rsidRPr="002F02FF">
        <w:rPr>
          <w:rFonts w:ascii="Times New Roman" w:eastAsia="Times New Roman" w:hAnsi="Times New Roman" w:cs="Times New Roman" w:hint="eastAsia"/>
          <w:kern w:val="0"/>
          <w:sz w:val="28"/>
          <w:szCs w:val="28"/>
          <w:lang w:eastAsia="ru-RU"/>
        </w:rPr>
        <w:t>походження</w:t>
      </w:r>
      <w:proofErr w:type="spellEnd"/>
      <w:r w:rsidRPr="002F02FF">
        <w:rPr>
          <w:rFonts w:ascii="Times New Roman" w:eastAsia="Times New Roman" w:hAnsi="Times New Roman" w:cs="Times New Roman" w:hint="eastAsia"/>
          <w:kern w:val="0"/>
          <w:sz w:val="28"/>
          <w:szCs w:val="28"/>
          <w:lang w:eastAsia="ru-RU"/>
        </w:rPr>
        <w:t>»</w:t>
      </w:r>
      <w:r w:rsidRPr="002F02FF">
        <w:rPr>
          <w:rFonts w:ascii="Times New Roman" w:eastAsia="Times New Roman" w:hAnsi="Times New Roman" w:cs="Times New Roman"/>
          <w:kern w:val="0"/>
          <w:sz w:val="28"/>
          <w:szCs w:val="28"/>
          <w:lang w:eastAsia="ru-RU"/>
        </w:rPr>
        <w:t xml:space="preserve">. </w:t>
      </w:r>
      <w:r w:rsidRPr="002F02FF">
        <w:rPr>
          <w:rFonts w:ascii="Times New Roman" w:eastAsia="Times New Roman" w:hAnsi="Times New Roman" w:cs="Times New Roman" w:hint="eastAsia"/>
          <w:kern w:val="0"/>
          <w:sz w:val="28"/>
          <w:szCs w:val="28"/>
          <w:lang w:eastAsia="ru-RU"/>
        </w:rPr>
        <w:t>Шифр</w:t>
      </w:r>
      <w:r w:rsidRPr="002F02FF">
        <w:rPr>
          <w:rFonts w:ascii="Times New Roman" w:eastAsia="Times New Roman" w:hAnsi="Times New Roman" w:cs="Times New Roman"/>
          <w:kern w:val="0"/>
          <w:sz w:val="28"/>
          <w:szCs w:val="28"/>
          <w:lang w:eastAsia="ru-RU"/>
        </w:rPr>
        <w:t xml:space="preserve"> </w:t>
      </w:r>
      <w:r w:rsidRPr="002F02FF">
        <w:rPr>
          <w:rFonts w:ascii="Times New Roman" w:eastAsia="Times New Roman" w:hAnsi="Times New Roman" w:cs="Times New Roman" w:hint="eastAsia"/>
          <w:kern w:val="0"/>
          <w:sz w:val="28"/>
          <w:szCs w:val="28"/>
          <w:lang w:eastAsia="ru-RU"/>
        </w:rPr>
        <w:t>та</w:t>
      </w:r>
      <w:r w:rsidRPr="002F02FF">
        <w:rPr>
          <w:rFonts w:ascii="Times New Roman" w:eastAsia="Times New Roman" w:hAnsi="Times New Roman" w:cs="Times New Roman"/>
          <w:kern w:val="0"/>
          <w:sz w:val="28"/>
          <w:szCs w:val="28"/>
          <w:lang w:eastAsia="ru-RU"/>
        </w:rPr>
        <w:t xml:space="preserve"> </w:t>
      </w:r>
      <w:proofErr w:type="spellStart"/>
      <w:r w:rsidRPr="002F02FF">
        <w:rPr>
          <w:rFonts w:ascii="Times New Roman" w:eastAsia="Times New Roman" w:hAnsi="Times New Roman" w:cs="Times New Roman" w:hint="eastAsia"/>
          <w:kern w:val="0"/>
          <w:sz w:val="28"/>
          <w:szCs w:val="28"/>
          <w:lang w:eastAsia="ru-RU"/>
        </w:rPr>
        <w:t>назва</w:t>
      </w:r>
      <w:proofErr w:type="spellEnd"/>
      <w:r w:rsidRPr="002F02FF">
        <w:rPr>
          <w:rFonts w:ascii="Times New Roman" w:eastAsia="Times New Roman" w:hAnsi="Times New Roman" w:cs="Times New Roman"/>
          <w:kern w:val="0"/>
          <w:sz w:val="28"/>
          <w:szCs w:val="28"/>
          <w:lang w:eastAsia="ru-RU"/>
        </w:rPr>
        <w:t xml:space="preserve"> </w:t>
      </w:r>
      <w:proofErr w:type="spellStart"/>
      <w:r w:rsidRPr="002F02FF">
        <w:rPr>
          <w:rFonts w:ascii="Times New Roman" w:eastAsia="Times New Roman" w:hAnsi="Times New Roman" w:cs="Times New Roman" w:hint="eastAsia"/>
          <w:kern w:val="0"/>
          <w:sz w:val="28"/>
          <w:szCs w:val="28"/>
          <w:lang w:eastAsia="ru-RU"/>
        </w:rPr>
        <w:t>спеціальності</w:t>
      </w:r>
      <w:proofErr w:type="spellEnd"/>
      <w:r w:rsidRPr="002F02FF">
        <w:rPr>
          <w:rFonts w:ascii="Times New Roman" w:eastAsia="Times New Roman" w:hAnsi="Times New Roman" w:cs="Times New Roman"/>
          <w:kern w:val="0"/>
          <w:sz w:val="28"/>
          <w:szCs w:val="28"/>
          <w:lang w:eastAsia="ru-RU"/>
        </w:rPr>
        <w:t xml:space="preserve"> </w:t>
      </w:r>
      <w:r w:rsidRPr="002F02FF">
        <w:rPr>
          <w:rFonts w:ascii="Times New Roman" w:eastAsia="Times New Roman" w:hAnsi="Times New Roman" w:cs="Times New Roman" w:hint="eastAsia"/>
          <w:kern w:val="0"/>
          <w:sz w:val="28"/>
          <w:szCs w:val="28"/>
          <w:lang w:eastAsia="ru-RU"/>
        </w:rPr>
        <w:t>–</w:t>
      </w:r>
      <w:r w:rsidRPr="002F02FF">
        <w:rPr>
          <w:rFonts w:ascii="Times New Roman" w:eastAsia="Times New Roman" w:hAnsi="Times New Roman" w:cs="Times New Roman"/>
          <w:kern w:val="0"/>
          <w:sz w:val="28"/>
          <w:szCs w:val="28"/>
          <w:lang w:eastAsia="ru-RU"/>
        </w:rPr>
        <w:t xml:space="preserve"> 14.01.07 </w:t>
      </w:r>
      <w:r w:rsidRPr="002F02FF">
        <w:rPr>
          <w:rFonts w:ascii="Times New Roman" w:eastAsia="Times New Roman" w:hAnsi="Times New Roman" w:cs="Times New Roman" w:hint="eastAsia"/>
          <w:kern w:val="0"/>
          <w:sz w:val="28"/>
          <w:szCs w:val="28"/>
          <w:lang w:eastAsia="ru-RU"/>
        </w:rPr>
        <w:t>–</w:t>
      </w:r>
    </w:p>
    <w:p w:rsidR="002F02FF" w:rsidRPr="002F02FF" w:rsidRDefault="002F02FF" w:rsidP="002F02FF">
      <w:pPr>
        <w:rPr>
          <w:rFonts w:ascii="Times New Roman" w:eastAsia="Times New Roman" w:hAnsi="Times New Roman" w:cs="Times New Roman"/>
          <w:kern w:val="0"/>
          <w:sz w:val="28"/>
          <w:szCs w:val="28"/>
          <w:lang w:eastAsia="ru-RU"/>
        </w:rPr>
      </w:pPr>
      <w:r w:rsidRPr="002F02FF">
        <w:rPr>
          <w:rFonts w:ascii="Times New Roman" w:eastAsia="Times New Roman" w:hAnsi="Times New Roman" w:cs="Times New Roman" w:hint="eastAsia"/>
          <w:kern w:val="0"/>
          <w:sz w:val="28"/>
          <w:szCs w:val="28"/>
          <w:lang w:eastAsia="ru-RU"/>
        </w:rPr>
        <w:t>«</w:t>
      </w:r>
      <w:proofErr w:type="spellStart"/>
      <w:r w:rsidRPr="002F02FF">
        <w:rPr>
          <w:rFonts w:ascii="Times New Roman" w:eastAsia="Times New Roman" w:hAnsi="Times New Roman" w:cs="Times New Roman" w:hint="eastAsia"/>
          <w:kern w:val="0"/>
          <w:sz w:val="28"/>
          <w:szCs w:val="28"/>
          <w:lang w:eastAsia="ru-RU"/>
        </w:rPr>
        <w:t>Онкологія</w:t>
      </w:r>
      <w:proofErr w:type="spellEnd"/>
      <w:r w:rsidRPr="002F02FF">
        <w:rPr>
          <w:rFonts w:ascii="Times New Roman" w:eastAsia="Times New Roman" w:hAnsi="Times New Roman" w:cs="Times New Roman" w:hint="eastAsia"/>
          <w:kern w:val="0"/>
          <w:sz w:val="28"/>
          <w:szCs w:val="28"/>
          <w:lang w:eastAsia="ru-RU"/>
        </w:rPr>
        <w:t>»</w:t>
      </w:r>
      <w:r w:rsidRPr="002F02FF">
        <w:rPr>
          <w:rFonts w:ascii="Times New Roman" w:eastAsia="Times New Roman" w:hAnsi="Times New Roman" w:cs="Times New Roman"/>
          <w:kern w:val="0"/>
          <w:sz w:val="28"/>
          <w:szCs w:val="28"/>
          <w:lang w:eastAsia="ru-RU"/>
        </w:rPr>
        <w:t xml:space="preserve">. </w:t>
      </w:r>
      <w:proofErr w:type="spellStart"/>
      <w:r w:rsidRPr="002F02FF">
        <w:rPr>
          <w:rFonts w:ascii="Times New Roman" w:eastAsia="Times New Roman" w:hAnsi="Times New Roman" w:cs="Times New Roman" w:hint="eastAsia"/>
          <w:kern w:val="0"/>
          <w:sz w:val="28"/>
          <w:szCs w:val="28"/>
          <w:lang w:eastAsia="ru-RU"/>
        </w:rPr>
        <w:t>Докторська</w:t>
      </w:r>
      <w:proofErr w:type="spellEnd"/>
      <w:r w:rsidRPr="002F02FF">
        <w:rPr>
          <w:rFonts w:ascii="Times New Roman" w:eastAsia="Times New Roman" w:hAnsi="Times New Roman" w:cs="Times New Roman"/>
          <w:kern w:val="0"/>
          <w:sz w:val="28"/>
          <w:szCs w:val="28"/>
          <w:lang w:eastAsia="ru-RU"/>
        </w:rPr>
        <w:t xml:space="preserve"> </w:t>
      </w:r>
      <w:r w:rsidRPr="002F02FF">
        <w:rPr>
          <w:rFonts w:ascii="Times New Roman" w:eastAsia="Times New Roman" w:hAnsi="Times New Roman" w:cs="Times New Roman" w:hint="eastAsia"/>
          <w:kern w:val="0"/>
          <w:sz w:val="28"/>
          <w:szCs w:val="28"/>
          <w:lang w:eastAsia="ru-RU"/>
        </w:rPr>
        <w:t>рада</w:t>
      </w:r>
      <w:r w:rsidRPr="002F02FF">
        <w:rPr>
          <w:rFonts w:ascii="Times New Roman" w:eastAsia="Times New Roman" w:hAnsi="Times New Roman" w:cs="Times New Roman"/>
          <w:kern w:val="0"/>
          <w:sz w:val="28"/>
          <w:szCs w:val="28"/>
          <w:lang w:eastAsia="ru-RU"/>
        </w:rPr>
        <w:t xml:space="preserve"> </w:t>
      </w:r>
      <w:r w:rsidRPr="002F02FF">
        <w:rPr>
          <w:rFonts w:ascii="Times New Roman" w:eastAsia="Times New Roman" w:hAnsi="Times New Roman" w:cs="Times New Roman" w:hint="eastAsia"/>
          <w:kern w:val="0"/>
          <w:sz w:val="28"/>
          <w:szCs w:val="28"/>
          <w:lang w:eastAsia="ru-RU"/>
        </w:rPr>
        <w:t>Д</w:t>
      </w:r>
      <w:r w:rsidRPr="002F02FF">
        <w:rPr>
          <w:rFonts w:ascii="Times New Roman" w:eastAsia="Times New Roman" w:hAnsi="Times New Roman" w:cs="Times New Roman"/>
          <w:kern w:val="0"/>
          <w:sz w:val="28"/>
          <w:szCs w:val="28"/>
          <w:lang w:eastAsia="ru-RU"/>
        </w:rPr>
        <w:t xml:space="preserve"> 26.560.01 </w:t>
      </w:r>
      <w:r w:rsidRPr="002F02FF">
        <w:rPr>
          <w:rFonts w:ascii="Times New Roman" w:eastAsia="Times New Roman" w:hAnsi="Times New Roman" w:cs="Times New Roman" w:hint="eastAsia"/>
          <w:kern w:val="0"/>
          <w:sz w:val="28"/>
          <w:szCs w:val="28"/>
          <w:lang w:eastAsia="ru-RU"/>
        </w:rPr>
        <w:t>державного</w:t>
      </w:r>
      <w:r w:rsidRPr="002F02FF">
        <w:rPr>
          <w:rFonts w:ascii="Times New Roman" w:eastAsia="Times New Roman" w:hAnsi="Times New Roman" w:cs="Times New Roman"/>
          <w:kern w:val="0"/>
          <w:sz w:val="28"/>
          <w:szCs w:val="28"/>
          <w:lang w:eastAsia="ru-RU"/>
        </w:rPr>
        <w:t xml:space="preserve"> </w:t>
      </w:r>
      <w:proofErr w:type="spellStart"/>
      <w:r w:rsidRPr="002F02FF">
        <w:rPr>
          <w:rFonts w:ascii="Times New Roman" w:eastAsia="Times New Roman" w:hAnsi="Times New Roman" w:cs="Times New Roman" w:hint="eastAsia"/>
          <w:kern w:val="0"/>
          <w:sz w:val="28"/>
          <w:szCs w:val="28"/>
          <w:lang w:eastAsia="ru-RU"/>
        </w:rPr>
        <w:t>некомерційного</w:t>
      </w:r>
      <w:proofErr w:type="spellEnd"/>
    </w:p>
    <w:p w:rsidR="00EA0209" w:rsidRPr="002F02FF" w:rsidRDefault="002F02FF" w:rsidP="002F02FF">
      <w:proofErr w:type="spellStart"/>
      <w:r w:rsidRPr="002F02FF">
        <w:rPr>
          <w:rFonts w:ascii="Times New Roman" w:eastAsia="Times New Roman" w:hAnsi="Times New Roman" w:cs="Times New Roman" w:hint="eastAsia"/>
          <w:kern w:val="0"/>
          <w:sz w:val="28"/>
          <w:szCs w:val="28"/>
          <w:lang w:eastAsia="ru-RU"/>
        </w:rPr>
        <w:t>підприємства</w:t>
      </w:r>
      <w:proofErr w:type="spellEnd"/>
      <w:r w:rsidRPr="002F02FF">
        <w:rPr>
          <w:rFonts w:ascii="Times New Roman" w:eastAsia="Times New Roman" w:hAnsi="Times New Roman" w:cs="Times New Roman"/>
          <w:kern w:val="0"/>
          <w:sz w:val="28"/>
          <w:szCs w:val="28"/>
          <w:lang w:eastAsia="ru-RU"/>
        </w:rPr>
        <w:t xml:space="preserve"> </w:t>
      </w:r>
      <w:r w:rsidRPr="002F02FF">
        <w:rPr>
          <w:rFonts w:ascii="Times New Roman" w:eastAsia="Times New Roman" w:hAnsi="Times New Roman" w:cs="Times New Roman" w:hint="eastAsia"/>
          <w:kern w:val="0"/>
          <w:sz w:val="28"/>
          <w:szCs w:val="28"/>
          <w:lang w:eastAsia="ru-RU"/>
        </w:rPr>
        <w:t>«</w:t>
      </w:r>
      <w:proofErr w:type="spellStart"/>
      <w:r w:rsidRPr="002F02FF">
        <w:rPr>
          <w:rFonts w:ascii="Times New Roman" w:eastAsia="Times New Roman" w:hAnsi="Times New Roman" w:cs="Times New Roman" w:hint="eastAsia"/>
          <w:kern w:val="0"/>
          <w:sz w:val="28"/>
          <w:szCs w:val="28"/>
          <w:lang w:eastAsia="ru-RU"/>
        </w:rPr>
        <w:t>Національний</w:t>
      </w:r>
      <w:proofErr w:type="spellEnd"/>
      <w:r w:rsidRPr="002F02FF">
        <w:rPr>
          <w:rFonts w:ascii="Times New Roman" w:eastAsia="Times New Roman" w:hAnsi="Times New Roman" w:cs="Times New Roman"/>
          <w:kern w:val="0"/>
          <w:sz w:val="28"/>
          <w:szCs w:val="28"/>
          <w:lang w:eastAsia="ru-RU"/>
        </w:rPr>
        <w:t xml:space="preserve"> </w:t>
      </w:r>
      <w:proofErr w:type="spellStart"/>
      <w:r w:rsidRPr="002F02FF">
        <w:rPr>
          <w:rFonts w:ascii="Times New Roman" w:eastAsia="Times New Roman" w:hAnsi="Times New Roman" w:cs="Times New Roman" w:hint="eastAsia"/>
          <w:kern w:val="0"/>
          <w:sz w:val="28"/>
          <w:szCs w:val="28"/>
          <w:lang w:eastAsia="ru-RU"/>
        </w:rPr>
        <w:t>інститут</w:t>
      </w:r>
      <w:proofErr w:type="spellEnd"/>
      <w:r w:rsidRPr="002F02FF">
        <w:rPr>
          <w:rFonts w:ascii="Times New Roman" w:eastAsia="Times New Roman" w:hAnsi="Times New Roman" w:cs="Times New Roman"/>
          <w:kern w:val="0"/>
          <w:sz w:val="28"/>
          <w:szCs w:val="28"/>
          <w:lang w:eastAsia="ru-RU"/>
        </w:rPr>
        <w:t xml:space="preserve"> </w:t>
      </w:r>
      <w:r w:rsidRPr="002F02FF">
        <w:rPr>
          <w:rFonts w:ascii="Times New Roman" w:eastAsia="Times New Roman" w:hAnsi="Times New Roman" w:cs="Times New Roman" w:hint="eastAsia"/>
          <w:kern w:val="0"/>
          <w:sz w:val="28"/>
          <w:szCs w:val="28"/>
          <w:lang w:eastAsia="ru-RU"/>
        </w:rPr>
        <w:t>раку»</w:t>
      </w:r>
      <w:r w:rsidRPr="002F02FF">
        <w:rPr>
          <w:rFonts w:ascii="Times New Roman" w:eastAsia="Times New Roman" w:hAnsi="Times New Roman" w:cs="Times New Roman"/>
          <w:kern w:val="0"/>
          <w:sz w:val="28"/>
          <w:szCs w:val="28"/>
          <w:lang w:eastAsia="ru-RU"/>
        </w:rPr>
        <w:t xml:space="preserve"> </w:t>
      </w:r>
      <w:r w:rsidRPr="002F02FF">
        <w:rPr>
          <w:rFonts w:ascii="Times New Roman" w:eastAsia="Times New Roman" w:hAnsi="Times New Roman" w:cs="Times New Roman" w:hint="eastAsia"/>
          <w:kern w:val="0"/>
          <w:sz w:val="28"/>
          <w:szCs w:val="28"/>
          <w:lang w:eastAsia="ru-RU"/>
        </w:rPr>
        <w:t>МОЗ</w:t>
      </w:r>
      <w:r w:rsidRPr="002F02FF">
        <w:rPr>
          <w:rFonts w:ascii="Times New Roman" w:eastAsia="Times New Roman" w:hAnsi="Times New Roman" w:cs="Times New Roman"/>
          <w:kern w:val="0"/>
          <w:sz w:val="28"/>
          <w:szCs w:val="28"/>
          <w:lang w:eastAsia="ru-RU"/>
        </w:rPr>
        <w:t xml:space="preserve"> </w:t>
      </w:r>
      <w:proofErr w:type="spellStart"/>
      <w:r w:rsidRPr="002F02FF">
        <w:rPr>
          <w:rFonts w:ascii="Times New Roman" w:eastAsia="Times New Roman" w:hAnsi="Times New Roman" w:cs="Times New Roman" w:hint="eastAsia"/>
          <w:kern w:val="0"/>
          <w:sz w:val="28"/>
          <w:szCs w:val="28"/>
          <w:lang w:eastAsia="ru-RU"/>
        </w:rPr>
        <w:t>України</w:t>
      </w:r>
      <w:bookmarkStart w:id="0" w:name="_GoBack"/>
      <w:bookmarkEnd w:id="0"/>
      <w:proofErr w:type="spellEnd"/>
    </w:p>
    <w:sectPr w:rsidR="00EA0209" w:rsidRPr="002F02FF"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0231" w:rsidRDefault="00460231">
      <w:pPr>
        <w:spacing w:after="0" w:line="240" w:lineRule="auto"/>
      </w:pPr>
      <w:r>
        <w:separator/>
      </w:r>
    </w:p>
  </w:endnote>
  <w:endnote w:type="continuationSeparator" w:id="0">
    <w:p w:rsidR="00460231" w:rsidRDefault="00460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0231" w:rsidRDefault="00460231"/>
    <w:p w:rsidR="00460231" w:rsidRDefault="00460231"/>
    <w:p w:rsidR="00460231" w:rsidRDefault="00460231"/>
    <w:p w:rsidR="00460231" w:rsidRDefault="00460231"/>
    <w:p w:rsidR="00460231" w:rsidRDefault="00460231"/>
    <w:p w:rsidR="00460231" w:rsidRDefault="00460231"/>
    <w:p w:rsidR="00460231" w:rsidRDefault="00460231">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231" w:rsidRDefault="004602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60231" w:rsidRDefault="0046023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60231" w:rsidRDefault="00460231"/>
    <w:p w:rsidR="00460231" w:rsidRDefault="00460231"/>
    <w:p w:rsidR="00460231" w:rsidRDefault="00460231">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0231" w:rsidRDefault="00460231"/>
                          <w:p w:rsidR="00460231" w:rsidRDefault="0046023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60231" w:rsidRDefault="00460231"/>
                    <w:p w:rsidR="00460231" w:rsidRDefault="00460231">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60231" w:rsidRDefault="00460231"/>
    <w:p w:rsidR="00460231" w:rsidRDefault="00460231">
      <w:pPr>
        <w:rPr>
          <w:sz w:val="2"/>
          <w:szCs w:val="2"/>
        </w:rPr>
      </w:pPr>
    </w:p>
    <w:p w:rsidR="00460231" w:rsidRDefault="00460231"/>
    <w:p w:rsidR="00460231" w:rsidRDefault="00460231">
      <w:pPr>
        <w:spacing w:after="0" w:line="240" w:lineRule="auto"/>
      </w:pPr>
    </w:p>
  </w:footnote>
  <w:footnote w:type="continuationSeparator" w:id="0">
    <w:p w:rsidR="00460231" w:rsidRDefault="00460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3A56FB"/>
  <w:p w:rsidR="003A56FB" w:rsidRPr="005856C0" w:rsidRDefault="00BF3F56" w:rsidP="005856C0">
    <w:pPr>
      <w:pStyle w:val="affffffff5"/>
      <w:jc w:val="center"/>
    </w:pPr>
    <w:r>
      <w:rPr>
        <w:rFonts w:ascii="Verdana" w:hAnsi="Verdana" w:cs="Verdana"/>
        <w:color w:val="FF0000"/>
      </w:rPr>
      <w:t>Д</w:t>
    </w:r>
    <w:r w:rsidR="003A56FB">
      <w:rPr>
        <w:rFonts w:ascii="Verdana" w:hAnsi="Verdana" w:cs="Verdana"/>
        <w:color w:val="FF0000"/>
      </w:rPr>
      <w:t xml:space="preserve">ля </w:t>
    </w:r>
    <w:r w:rsidR="003A56FB"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3A56FB" w:rsidRPr="00403FC6">
        <w:rPr>
          <w:rStyle w:val="a8"/>
          <w:rFonts w:ascii="Verdana" w:hAnsi="Verdana" w:cs="Verdana"/>
        </w:rPr>
        <w:t>http</w:t>
      </w:r>
      <w:r w:rsidR="003A56FB" w:rsidRPr="00403FC6">
        <w:rPr>
          <w:rStyle w:val="a8"/>
          <w:rFonts w:ascii="Verdana" w:hAnsi="Verdana" w:cs="Verdana"/>
          <w:lang w:val="en-US"/>
        </w:rPr>
        <w:t>s</w:t>
      </w:r>
      <w:r w:rsidR="003A56FB" w:rsidRPr="00403FC6">
        <w:rPr>
          <w:rStyle w:val="a8"/>
          <w:rFonts w:ascii="Verdana" w:hAnsi="Verdana" w:cs="Verdana"/>
        </w:rPr>
        <w:t>://www.mydisser.com/search.html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1"/>
    <w:rsid w:val="0009367A"/>
    <w:rsid w:val="00093826"/>
    <w:rsid w:val="000938BE"/>
    <w:rsid w:val="00093912"/>
    <w:rsid w:val="0009396C"/>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1D"/>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09B"/>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661"/>
    <w:rsid w:val="002F786E"/>
    <w:rsid w:val="002F78A0"/>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149"/>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31"/>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8"/>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299"/>
    <w:rsid w:val="009D52D1"/>
    <w:rsid w:val="009D53EA"/>
    <w:rsid w:val="009D5541"/>
    <w:rsid w:val="009D56C7"/>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6FE"/>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CFB"/>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84"/>
    <w:rsid w:val="00E10E12"/>
    <w:rsid w:val="00E10E49"/>
    <w:rsid w:val="00E10EFB"/>
    <w:rsid w:val="00E10F34"/>
    <w:rsid w:val="00E10FAD"/>
    <w:rsid w:val="00E10FDD"/>
    <w:rsid w:val="00E11025"/>
    <w:rsid w:val="00E110B2"/>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F00"/>
    <w:rsid w:val="00E50049"/>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37D"/>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0BA840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uiPriority w:val="99"/>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uiPriority w:val="99"/>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uiPriority w:val="99"/>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BF2F55-A894-45AB-ADEF-4C6FCC2D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7114</TotalTime>
  <Pages>1</Pages>
  <Words>84</Words>
  <Characters>485</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85</cp:revision>
  <cp:lastPrinted>2009-02-06T05:36:00Z</cp:lastPrinted>
  <dcterms:created xsi:type="dcterms:W3CDTF">2023-07-11T13:30:00Z</dcterms:created>
  <dcterms:modified xsi:type="dcterms:W3CDTF">2023-08-07T18:10:00Z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