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D487F" w14:textId="280BED8A" w:rsidR="00DF2020" w:rsidRDefault="007F5016" w:rsidP="007F5016">
      <w:pPr>
        <w:rPr>
          <w:rFonts w:ascii="Times New Roman" w:eastAsia="Arial Unicode MS" w:hAnsi="Times New Roman" w:cs="Times New Roman"/>
          <w:b/>
          <w:bCs/>
          <w:color w:val="000000"/>
          <w:kern w:val="0"/>
          <w:sz w:val="28"/>
          <w:szCs w:val="28"/>
          <w:lang w:eastAsia="ru-RU" w:bidi="uk-UA"/>
        </w:rPr>
      </w:pPr>
      <w:r w:rsidRPr="007F5016">
        <w:rPr>
          <w:rFonts w:ascii="Times New Roman" w:eastAsia="Arial Unicode MS" w:hAnsi="Times New Roman" w:cs="Times New Roman" w:hint="eastAsia"/>
          <w:b/>
          <w:bCs/>
          <w:color w:val="000000"/>
          <w:kern w:val="0"/>
          <w:sz w:val="28"/>
          <w:szCs w:val="28"/>
          <w:lang w:eastAsia="ru-RU" w:bidi="uk-UA"/>
        </w:rPr>
        <w:t>Трубачева</w:t>
      </w:r>
      <w:r w:rsidRPr="007F5016">
        <w:rPr>
          <w:rFonts w:ascii="Times New Roman" w:eastAsia="Arial Unicode MS" w:hAnsi="Times New Roman" w:cs="Times New Roman"/>
          <w:b/>
          <w:bCs/>
          <w:color w:val="000000"/>
          <w:kern w:val="0"/>
          <w:sz w:val="28"/>
          <w:szCs w:val="28"/>
          <w:lang w:eastAsia="ru-RU" w:bidi="uk-UA"/>
        </w:rPr>
        <w:t xml:space="preserve"> </w:t>
      </w:r>
      <w:r w:rsidRPr="007F5016">
        <w:rPr>
          <w:rFonts w:ascii="Times New Roman" w:eastAsia="Arial Unicode MS" w:hAnsi="Times New Roman" w:cs="Times New Roman" w:hint="eastAsia"/>
          <w:b/>
          <w:bCs/>
          <w:color w:val="000000"/>
          <w:kern w:val="0"/>
          <w:sz w:val="28"/>
          <w:szCs w:val="28"/>
          <w:lang w:eastAsia="ru-RU" w:bidi="uk-UA"/>
        </w:rPr>
        <w:t>Ольга</w:t>
      </w:r>
      <w:r w:rsidRPr="007F5016">
        <w:rPr>
          <w:rFonts w:ascii="Times New Roman" w:eastAsia="Arial Unicode MS" w:hAnsi="Times New Roman" w:cs="Times New Roman"/>
          <w:b/>
          <w:bCs/>
          <w:color w:val="000000"/>
          <w:kern w:val="0"/>
          <w:sz w:val="28"/>
          <w:szCs w:val="28"/>
          <w:lang w:eastAsia="ru-RU" w:bidi="uk-UA"/>
        </w:rPr>
        <w:t xml:space="preserve"> </w:t>
      </w:r>
      <w:r w:rsidRPr="007F5016">
        <w:rPr>
          <w:rFonts w:ascii="Times New Roman" w:eastAsia="Arial Unicode MS" w:hAnsi="Times New Roman" w:cs="Times New Roman" w:hint="eastAsia"/>
          <w:b/>
          <w:bCs/>
          <w:color w:val="000000"/>
          <w:kern w:val="0"/>
          <w:sz w:val="28"/>
          <w:szCs w:val="28"/>
          <w:lang w:eastAsia="ru-RU" w:bidi="uk-UA"/>
        </w:rPr>
        <w:t>Сергеевна</w:t>
      </w:r>
      <w:r>
        <w:rPr>
          <w:rFonts w:ascii="Times New Roman" w:eastAsia="Arial Unicode MS" w:hAnsi="Times New Roman" w:cs="Times New Roman" w:hint="eastAsia"/>
          <w:b/>
          <w:bCs/>
          <w:color w:val="000000"/>
          <w:kern w:val="0"/>
          <w:sz w:val="28"/>
          <w:szCs w:val="28"/>
          <w:lang w:eastAsia="ru-RU" w:bidi="uk-UA"/>
        </w:rPr>
        <w:t xml:space="preserve"> </w:t>
      </w:r>
      <w:r w:rsidRPr="007F5016">
        <w:rPr>
          <w:rFonts w:ascii="Times New Roman" w:eastAsia="Arial Unicode MS" w:hAnsi="Times New Roman" w:cs="Times New Roman" w:hint="eastAsia"/>
          <w:b/>
          <w:bCs/>
          <w:color w:val="000000"/>
          <w:kern w:val="0"/>
          <w:sz w:val="28"/>
          <w:szCs w:val="28"/>
          <w:lang w:eastAsia="ru-RU" w:bidi="uk-UA"/>
        </w:rPr>
        <w:t>Разработка</w:t>
      </w:r>
      <w:r w:rsidRPr="007F5016">
        <w:rPr>
          <w:rFonts w:ascii="Times New Roman" w:eastAsia="Arial Unicode MS" w:hAnsi="Times New Roman" w:cs="Times New Roman"/>
          <w:b/>
          <w:bCs/>
          <w:color w:val="000000"/>
          <w:kern w:val="0"/>
          <w:sz w:val="28"/>
          <w:szCs w:val="28"/>
          <w:lang w:eastAsia="ru-RU" w:bidi="uk-UA"/>
        </w:rPr>
        <w:t xml:space="preserve"> </w:t>
      </w:r>
      <w:r w:rsidRPr="007F5016">
        <w:rPr>
          <w:rFonts w:ascii="Times New Roman" w:eastAsia="Arial Unicode MS" w:hAnsi="Times New Roman" w:cs="Times New Roman" w:hint="eastAsia"/>
          <w:b/>
          <w:bCs/>
          <w:color w:val="000000"/>
          <w:kern w:val="0"/>
          <w:sz w:val="28"/>
          <w:szCs w:val="28"/>
          <w:lang w:eastAsia="ru-RU" w:bidi="uk-UA"/>
        </w:rPr>
        <w:t>методов</w:t>
      </w:r>
      <w:r w:rsidRPr="007F5016">
        <w:rPr>
          <w:rFonts w:ascii="Times New Roman" w:eastAsia="Arial Unicode MS" w:hAnsi="Times New Roman" w:cs="Times New Roman"/>
          <w:b/>
          <w:bCs/>
          <w:color w:val="000000"/>
          <w:kern w:val="0"/>
          <w:sz w:val="28"/>
          <w:szCs w:val="28"/>
          <w:lang w:eastAsia="ru-RU" w:bidi="uk-UA"/>
        </w:rPr>
        <w:t xml:space="preserve"> </w:t>
      </w:r>
      <w:r w:rsidRPr="007F5016">
        <w:rPr>
          <w:rFonts w:ascii="Times New Roman" w:eastAsia="Arial Unicode MS" w:hAnsi="Times New Roman" w:cs="Times New Roman" w:hint="eastAsia"/>
          <w:b/>
          <w:bCs/>
          <w:color w:val="000000"/>
          <w:kern w:val="0"/>
          <w:sz w:val="28"/>
          <w:szCs w:val="28"/>
          <w:lang w:eastAsia="ru-RU" w:bidi="uk-UA"/>
        </w:rPr>
        <w:t>решения</w:t>
      </w:r>
      <w:r w:rsidRPr="007F5016">
        <w:rPr>
          <w:rFonts w:ascii="Times New Roman" w:eastAsia="Arial Unicode MS" w:hAnsi="Times New Roman" w:cs="Times New Roman"/>
          <w:b/>
          <w:bCs/>
          <w:color w:val="000000"/>
          <w:kern w:val="0"/>
          <w:sz w:val="28"/>
          <w:szCs w:val="28"/>
          <w:lang w:eastAsia="ru-RU" w:bidi="uk-UA"/>
        </w:rPr>
        <w:t xml:space="preserve"> </w:t>
      </w:r>
      <w:r w:rsidRPr="007F5016">
        <w:rPr>
          <w:rFonts w:ascii="Times New Roman" w:eastAsia="Arial Unicode MS" w:hAnsi="Times New Roman" w:cs="Times New Roman" w:hint="eastAsia"/>
          <w:b/>
          <w:bCs/>
          <w:color w:val="000000"/>
          <w:kern w:val="0"/>
          <w:sz w:val="28"/>
          <w:szCs w:val="28"/>
          <w:lang w:eastAsia="ru-RU" w:bidi="uk-UA"/>
        </w:rPr>
        <w:t>обратных</w:t>
      </w:r>
      <w:r w:rsidRPr="007F5016">
        <w:rPr>
          <w:rFonts w:ascii="Times New Roman" w:eastAsia="Arial Unicode MS" w:hAnsi="Times New Roman" w:cs="Times New Roman"/>
          <w:b/>
          <w:bCs/>
          <w:color w:val="000000"/>
          <w:kern w:val="0"/>
          <w:sz w:val="28"/>
          <w:szCs w:val="28"/>
          <w:lang w:eastAsia="ru-RU" w:bidi="uk-UA"/>
        </w:rPr>
        <w:t xml:space="preserve"> </w:t>
      </w:r>
      <w:r w:rsidRPr="007F5016">
        <w:rPr>
          <w:rFonts w:ascii="Times New Roman" w:eastAsia="Arial Unicode MS" w:hAnsi="Times New Roman" w:cs="Times New Roman" w:hint="eastAsia"/>
          <w:b/>
          <w:bCs/>
          <w:color w:val="000000"/>
          <w:kern w:val="0"/>
          <w:sz w:val="28"/>
          <w:szCs w:val="28"/>
          <w:lang w:eastAsia="ru-RU" w:bidi="uk-UA"/>
        </w:rPr>
        <w:t>задач</w:t>
      </w:r>
      <w:r w:rsidRPr="007F5016">
        <w:rPr>
          <w:rFonts w:ascii="Times New Roman" w:eastAsia="Arial Unicode MS" w:hAnsi="Times New Roman" w:cs="Times New Roman"/>
          <w:b/>
          <w:bCs/>
          <w:color w:val="000000"/>
          <w:kern w:val="0"/>
          <w:sz w:val="28"/>
          <w:szCs w:val="28"/>
          <w:lang w:eastAsia="ru-RU" w:bidi="uk-UA"/>
        </w:rPr>
        <w:t xml:space="preserve"> </w:t>
      </w:r>
      <w:r w:rsidRPr="007F5016">
        <w:rPr>
          <w:rFonts w:ascii="Times New Roman" w:eastAsia="Arial Unicode MS" w:hAnsi="Times New Roman" w:cs="Times New Roman" w:hint="eastAsia"/>
          <w:b/>
          <w:bCs/>
          <w:color w:val="000000"/>
          <w:kern w:val="0"/>
          <w:sz w:val="28"/>
          <w:szCs w:val="28"/>
          <w:lang w:eastAsia="ru-RU" w:bidi="uk-UA"/>
        </w:rPr>
        <w:t>вызванной</w:t>
      </w:r>
      <w:r w:rsidRPr="007F5016">
        <w:rPr>
          <w:rFonts w:ascii="Times New Roman" w:eastAsia="Arial Unicode MS" w:hAnsi="Times New Roman" w:cs="Times New Roman"/>
          <w:b/>
          <w:bCs/>
          <w:color w:val="000000"/>
          <w:kern w:val="0"/>
          <w:sz w:val="28"/>
          <w:szCs w:val="28"/>
          <w:lang w:eastAsia="ru-RU" w:bidi="uk-UA"/>
        </w:rPr>
        <w:t xml:space="preserve"> </w:t>
      </w:r>
      <w:r w:rsidRPr="007F5016">
        <w:rPr>
          <w:rFonts w:ascii="Times New Roman" w:eastAsia="Arial Unicode MS" w:hAnsi="Times New Roman" w:cs="Times New Roman" w:hint="eastAsia"/>
          <w:b/>
          <w:bCs/>
          <w:color w:val="000000"/>
          <w:kern w:val="0"/>
          <w:sz w:val="28"/>
          <w:szCs w:val="28"/>
          <w:lang w:eastAsia="ru-RU" w:bidi="uk-UA"/>
        </w:rPr>
        <w:t>поляризации</w:t>
      </w:r>
      <w:r w:rsidRPr="007F5016">
        <w:rPr>
          <w:rFonts w:ascii="Times New Roman" w:eastAsia="Arial Unicode MS" w:hAnsi="Times New Roman" w:cs="Times New Roman"/>
          <w:b/>
          <w:bCs/>
          <w:color w:val="000000"/>
          <w:kern w:val="0"/>
          <w:sz w:val="28"/>
          <w:szCs w:val="28"/>
          <w:lang w:eastAsia="ru-RU" w:bidi="uk-UA"/>
        </w:rPr>
        <w:t xml:space="preserve"> </w:t>
      </w:r>
      <w:r w:rsidRPr="007F5016">
        <w:rPr>
          <w:rFonts w:ascii="Times New Roman" w:eastAsia="Arial Unicode MS" w:hAnsi="Times New Roman" w:cs="Times New Roman" w:hint="eastAsia"/>
          <w:b/>
          <w:bCs/>
          <w:color w:val="000000"/>
          <w:kern w:val="0"/>
          <w:sz w:val="28"/>
          <w:szCs w:val="28"/>
          <w:lang w:eastAsia="ru-RU" w:bidi="uk-UA"/>
        </w:rPr>
        <w:t>на</w:t>
      </w:r>
      <w:r w:rsidRPr="007F5016">
        <w:rPr>
          <w:rFonts w:ascii="Times New Roman" w:eastAsia="Arial Unicode MS" w:hAnsi="Times New Roman" w:cs="Times New Roman"/>
          <w:b/>
          <w:bCs/>
          <w:color w:val="000000"/>
          <w:kern w:val="0"/>
          <w:sz w:val="28"/>
          <w:szCs w:val="28"/>
          <w:lang w:eastAsia="ru-RU" w:bidi="uk-UA"/>
        </w:rPr>
        <w:t xml:space="preserve"> </w:t>
      </w:r>
      <w:r w:rsidRPr="007F5016">
        <w:rPr>
          <w:rFonts w:ascii="Times New Roman" w:eastAsia="Arial Unicode MS" w:hAnsi="Times New Roman" w:cs="Times New Roman" w:hint="eastAsia"/>
          <w:b/>
          <w:bCs/>
          <w:color w:val="000000"/>
          <w:kern w:val="0"/>
          <w:sz w:val="28"/>
          <w:szCs w:val="28"/>
          <w:lang w:eastAsia="ru-RU" w:bidi="uk-UA"/>
        </w:rPr>
        <w:t>основе</w:t>
      </w:r>
      <w:r w:rsidRPr="007F5016">
        <w:rPr>
          <w:rFonts w:ascii="Times New Roman" w:eastAsia="Arial Unicode MS" w:hAnsi="Times New Roman" w:cs="Times New Roman"/>
          <w:b/>
          <w:bCs/>
          <w:color w:val="000000"/>
          <w:kern w:val="0"/>
          <w:sz w:val="28"/>
          <w:szCs w:val="28"/>
          <w:lang w:eastAsia="ru-RU" w:bidi="uk-UA"/>
        </w:rPr>
        <w:t xml:space="preserve"> </w:t>
      </w:r>
      <w:proofErr w:type="spellStart"/>
      <w:r w:rsidRPr="007F5016">
        <w:rPr>
          <w:rFonts w:ascii="Times New Roman" w:eastAsia="Arial Unicode MS" w:hAnsi="Times New Roman" w:cs="Times New Roman" w:hint="eastAsia"/>
          <w:b/>
          <w:bCs/>
          <w:color w:val="000000"/>
          <w:kern w:val="0"/>
          <w:sz w:val="28"/>
          <w:szCs w:val="28"/>
          <w:lang w:eastAsia="ru-RU" w:bidi="uk-UA"/>
        </w:rPr>
        <w:t>конечноэлементных</w:t>
      </w:r>
      <w:proofErr w:type="spellEnd"/>
      <w:r w:rsidRPr="007F5016">
        <w:rPr>
          <w:rFonts w:ascii="Times New Roman" w:eastAsia="Arial Unicode MS" w:hAnsi="Times New Roman" w:cs="Times New Roman"/>
          <w:b/>
          <w:bCs/>
          <w:color w:val="000000"/>
          <w:kern w:val="0"/>
          <w:sz w:val="28"/>
          <w:szCs w:val="28"/>
          <w:lang w:eastAsia="ru-RU" w:bidi="uk-UA"/>
        </w:rPr>
        <w:t xml:space="preserve"> </w:t>
      </w:r>
      <w:r w:rsidRPr="007F5016">
        <w:rPr>
          <w:rFonts w:ascii="Times New Roman" w:eastAsia="Arial Unicode MS" w:hAnsi="Times New Roman" w:cs="Times New Roman" w:hint="eastAsia"/>
          <w:b/>
          <w:bCs/>
          <w:color w:val="000000"/>
          <w:kern w:val="0"/>
          <w:sz w:val="28"/>
          <w:szCs w:val="28"/>
          <w:lang w:eastAsia="ru-RU" w:bidi="uk-UA"/>
        </w:rPr>
        <w:t>аппроксимаций</w:t>
      </w:r>
    </w:p>
    <w:p w14:paraId="1C2961C0" w14:textId="77777777" w:rsidR="007F5016" w:rsidRDefault="007F5016" w:rsidP="007F5016">
      <w:r>
        <w:rPr>
          <w:rFonts w:hint="eastAsia"/>
        </w:rPr>
        <w:t>ОГЛАВЛЕНИЕ</w:t>
      </w:r>
      <w:r>
        <w:t xml:space="preserve"> </w:t>
      </w:r>
      <w:r>
        <w:rPr>
          <w:rFonts w:hint="eastAsia"/>
        </w:rPr>
        <w:t>ДИССЕРТАЦИИ</w:t>
      </w:r>
    </w:p>
    <w:p w14:paraId="7A97CF19" w14:textId="77777777" w:rsidR="007F5016" w:rsidRDefault="007F5016" w:rsidP="007F5016">
      <w:r>
        <w:rPr>
          <w:rFonts w:hint="eastAsia"/>
        </w:rPr>
        <w:t>кандидат</w:t>
      </w:r>
      <w:r>
        <w:t xml:space="preserve"> </w:t>
      </w:r>
      <w:r>
        <w:rPr>
          <w:rFonts w:hint="eastAsia"/>
        </w:rPr>
        <w:t>наук</w:t>
      </w:r>
      <w:r>
        <w:t xml:space="preserve"> </w:t>
      </w:r>
      <w:r>
        <w:rPr>
          <w:rFonts w:hint="eastAsia"/>
        </w:rPr>
        <w:t>Трубачева</w:t>
      </w:r>
      <w:r>
        <w:t xml:space="preserve"> </w:t>
      </w:r>
      <w:r>
        <w:rPr>
          <w:rFonts w:hint="eastAsia"/>
        </w:rPr>
        <w:t>Ольга</w:t>
      </w:r>
      <w:r>
        <w:t xml:space="preserve"> </w:t>
      </w:r>
      <w:r>
        <w:rPr>
          <w:rFonts w:hint="eastAsia"/>
        </w:rPr>
        <w:t>Сергеевна</w:t>
      </w:r>
    </w:p>
    <w:p w14:paraId="2CF0F5CF" w14:textId="77777777" w:rsidR="007F5016" w:rsidRDefault="007F5016" w:rsidP="007F5016">
      <w:r>
        <w:rPr>
          <w:rFonts w:hint="eastAsia"/>
        </w:rPr>
        <w:t>ВВЕДЕНИЕ</w:t>
      </w:r>
    </w:p>
    <w:p w14:paraId="3312C644" w14:textId="77777777" w:rsidR="007F5016" w:rsidRDefault="007F5016" w:rsidP="007F5016"/>
    <w:p w14:paraId="724CDDCA" w14:textId="77777777" w:rsidR="007F5016" w:rsidRDefault="007F5016" w:rsidP="007F5016">
      <w:r>
        <w:rPr>
          <w:rFonts w:hint="eastAsia"/>
        </w:rPr>
        <w:t>ГЛАВА</w:t>
      </w:r>
      <w:r>
        <w:t xml:space="preserve"> 1 </w:t>
      </w:r>
      <w:r>
        <w:rPr>
          <w:rFonts w:hint="eastAsia"/>
        </w:rPr>
        <w:t>МАТЕМАТИЧЕСКИЙ</w:t>
      </w:r>
      <w:r>
        <w:t xml:space="preserve"> </w:t>
      </w:r>
      <w:r>
        <w:rPr>
          <w:rFonts w:hint="eastAsia"/>
        </w:rPr>
        <w:t>АППАРАТ</w:t>
      </w:r>
      <w:r>
        <w:t xml:space="preserve"> </w:t>
      </w:r>
      <w:r>
        <w:rPr>
          <w:rFonts w:hint="eastAsia"/>
        </w:rPr>
        <w:t>ДЛЯ</w:t>
      </w:r>
      <w:r>
        <w:t xml:space="preserve"> </w:t>
      </w:r>
      <w:r>
        <w:rPr>
          <w:rFonts w:hint="eastAsia"/>
        </w:rPr>
        <w:t>РЕШЕНИЯ</w:t>
      </w:r>
      <w:r>
        <w:t xml:space="preserve"> </w:t>
      </w:r>
      <w:r>
        <w:rPr>
          <w:rFonts w:hint="eastAsia"/>
        </w:rPr>
        <w:t>ПРЯМОЙ</w:t>
      </w:r>
      <w:r>
        <w:t xml:space="preserve"> </w:t>
      </w:r>
      <w:r>
        <w:rPr>
          <w:rFonts w:hint="eastAsia"/>
        </w:rPr>
        <w:t>ЗАДАЧИ</w:t>
      </w:r>
    </w:p>
    <w:p w14:paraId="09E58C57" w14:textId="77777777" w:rsidR="007F5016" w:rsidRDefault="007F5016" w:rsidP="007F5016"/>
    <w:p w14:paraId="4645A61E" w14:textId="77777777" w:rsidR="007F5016" w:rsidRDefault="007F5016" w:rsidP="007F5016">
      <w:r>
        <w:t xml:space="preserve">1.1 </w:t>
      </w:r>
      <w:r>
        <w:rPr>
          <w:rFonts w:hint="eastAsia"/>
        </w:rPr>
        <w:t>Математическая</w:t>
      </w:r>
      <w:r>
        <w:t xml:space="preserve"> </w:t>
      </w:r>
      <w:r>
        <w:rPr>
          <w:rFonts w:hint="eastAsia"/>
        </w:rPr>
        <w:t>модель</w:t>
      </w:r>
      <w:r>
        <w:t xml:space="preserve">, </w:t>
      </w:r>
      <w:r>
        <w:rPr>
          <w:rFonts w:hint="eastAsia"/>
        </w:rPr>
        <w:t>описывающая</w:t>
      </w:r>
      <w:r>
        <w:t xml:space="preserve"> </w:t>
      </w:r>
      <w:r>
        <w:rPr>
          <w:rFonts w:hint="eastAsia"/>
        </w:rPr>
        <w:t>процессы</w:t>
      </w:r>
      <w:r>
        <w:t xml:space="preserve"> </w:t>
      </w:r>
      <w:r>
        <w:rPr>
          <w:rFonts w:hint="eastAsia"/>
        </w:rPr>
        <w:t>вызванной</w:t>
      </w:r>
      <w:r>
        <w:t xml:space="preserve"> </w:t>
      </w:r>
      <w:r>
        <w:rPr>
          <w:rFonts w:hint="eastAsia"/>
        </w:rPr>
        <w:t>поляризации</w:t>
      </w:r>
    </w:p>
    <w:p w14:paraId="7902B5CB" w14:textId="77777777" w:rsidR="007F5016" w:rsidRDefault="007F5016" w:rsidP="007F5016"/>
    <w:p w14:paraId="78053856" w14:textId="77777777" w:rsidR="007F5016" w:rsidRDefault="007F5016" w:rsidP="007F5016">
      <w:r>
        <w:t xml:space="preserve">1.2 </w:t>
      </w:r>
      <w:r>
        <w:rPr>
          <w:rFonts w:hint="eastAsia"/>
        </w:rPr>
        <w:t>Вариационная</w:t>
      </w:r>
      <w:r>
        <w:t xml:space="preserve"> </w:t>
      </w:r>
      <w:r>
        <w:rPr>
          <w:rFonts w:hint="eastAsia"/>
        </w:rPr>
        <w:t>постановка</w:t>
      </w:r>
      <w:r>
        <w:t xml:space="preserve"> </w:t>
      </w:r>
      <w:r>
        <w:rPr>
          <w:rFonts w:hint="eastAsia"/>
        </w:rPr>
        <w:t>и</w:t>
      </w:r>
      <w:r>
        <w:t xml:space="preserve"> </w:t>
      </w:r>
      <w:r>
        <w:rPr>
          <w:rFonts w:hint="eastAsia"/>
        </w:rPr>
        <w:t>построение</w:t>
      </w:r>
      <w:r>
        <w:t xml:space="preserve"> </w:t>
      </w:r>
      <w:r>
        <w:rPr>
          <w:rFonts w:hint="eastAsia"/>
        </w:rPr>
        <w:t>дискретного</w:t>
      </w:r>
      <w:r>
        <w:t xml:space="preserve"> </w:t>
      </w:r>
      <w:r>
        <w:rPr>
          <w:rFonts w:hint="eastAsia"/>
        </w:rPr>
        <w:t>аналога</w:t>
      </w:r>
      <w:r>
        <w:t xml:space="preserve"> </w:t>
      </w:r>
      <w:r>
        <w:rPr>
          <w:rFonts w:hint="eastAsia"/>
        </w:rPr>
        <w:t>с</w:t>
      </w:r>
      <w:r>
        <w:t xml:space="preserve"> </w:t>
      </w:r>
      <w:r>
        <w:rPr>
          <w:rFonts w:hint="eastAsia"/>
        </w:rPr>
        <w:t>использованием</w:t>
      </w:r>
      <w:r>
        <w:t xml:space="preserve"> </w:t>
      </w:r>
      <w:r>
        <w:rPr>
          <w:rFonts w:hint="eastAsia"/>
        </w:rPr>
        <w:t>узлового</w:t>
      </w:r>
      <w:r>
        <w:t xml:space="preserve"> </w:t>
      </w:r>
      <w:r>
        <w:rPr>
          <w:rFonts w:hint="eastAsia"/>
        </w:rPr>
        <w:t>метода</w:t>
      </w:r>
      <w:r>
        <w:t xml:space="preserve"> </w:t>
      </w:r>
      <w:r>
        <w:rPr>
          <w:rFonts w:hint="eastAsia"/>
        </w:rPr>
        <w:t>конечных</w:t>
      </w:r>
      <w:r>
        <w:t xml:space="preserve"> </w:t>
      </w:r>
      <w:r>
        <w:rPr>
          <w:rFonts w:hint="eastAsia"/>
        </w:rPr>
        <w:t>элементов</w:t>
      </w:r>
    </w:p>
    <w:p w14:paraId="7B4F245D" w14:textId="77777777" w:rsidR="007F5016" w:rsidRDefault="007F5016" w:rsidP="007F5016"/>
    <w:p w14:paraId="2632FDFF" w14:textId="77777777" w:rsidR="007F5016" w:rsidRDefault="007F5016" w:rsidP="007F5016">
      <w:r>
        <w:t xml:space="preserve">1.3 </w:t>
      </w:r>
      <w:r>
        <w:rPr>
          <w:rFonts w:hint="eastAsia"/>
        </w:rPr>
        <w:t>Конечноэлементная</w:t>
      </w:r>
      <w:r>
        <w:t xml:space="preserve"> </w:t>
      </w:r>
      <w:r>
        <w:rPr>
          <w:rFonts w:hint="eastAsia"/>
        </w:rPr>
        <w:t>аппроксимация</w:t>
      </w:r>
    </w:p>
    <w:p w14:paraId="0D46DD02" w14:textId="77777777" w:rsidR="007F5016" w:rsidRDefault="007F5016" w:rsidP="007F5016"/>
    <w:p w14:paraId="72994022" w14:textId="77777777" w:rsidR="007F5016" w:rsidRDefault="007F5016" w:rsidP="007F5016">
      <w:r>
        <w:rPr>
          <w:rFonts w:hint="eastAsia"/>
        </w:rPr>
        <w:t>Выводы</w:t>
      </w:r>
      <w:r>
        <w:t xml:space="preserve"> </w:t>
      </w:r>
      <w:r>
        <w:rPr>
          <w:rFonts w:hint="eastAsia"/>
        </w:rPr>
        <w:t>по</w:t>
      </w:r>
      <w:r>
        <w:t xml:space="preserve"> </w:t>
      </w:r>
      <w:r>
        <w:rPr>
          <w:rFonts w:hint="eastAsia"/>
        </w:rPr>
        <w:t>главе</w:t>
      </w:r>
    </w:p>
    <w:p w14:paraId="7C3E5135" w14:textId="77777777" w:rsidR="007F5016" w:rsidRDefault="007F5016" w:rsidP="007F5016"/>
    <w:p w14:paraId="7DBE5E01" w14:textId="77777777" w:rsidR="007F5016" w:rsidRDefault="007F5016" w:rsidP="007F5016">
      <w:r>
        <w:rPr>
          <w:rFonts w:hint="eastAsia"/>
        </w:rPr>
        <w:t>ГЛАВА</w:t>
      </w:r>
      <w:r>
        <w:t xml:space="preserve"> 2 </w:t>
      </w:r>
      <w:r>
        <w:rPr>
          <w:rFonts w:hint="eastAsia"/>
        </w:rPr>
        <w:t>МАТЕМАТИЧЕСКИЙ</w:t>
      </w:r>
      <w:r>
        <w:t xml:space="preserve"> </w:t>
      </w:r>
      <w:r>
        <w:rPr>
          <w:rFonts w:hint="eastAsia"/>
        </w:rPr>
        <w:t>АППАРАТ</w:t>
      </w:r>
      <w:r>
        <w:t xml:space="preserve"> </w:t>
      </w:r>
      <w:r>
        <w:rPr>
          <w:rFonts w:hint="eastAsia"/>
        </w:rPr>
        <w:t>ДЛЯ</w:t>
      </w:r>
      <w:r>
        <w:t xml:space="preserve"> </w:t>
      </w:r>
      <w:r>
        <w:rPr>
          <w:rFonts w:hint="eastAsia"/>
        </w:rPr>
        <w:t>РЕШЕНИЯ</w:t>
      </w:r>
      <w:r>
        <w:t xml:space="preserve"> </w:t>
      </w:r>
      <w:r>
        <w:rPr>
          <w:rFonts w:hint="eastAsia"/>
        </w:rPr>
        <w:t>ОБРАТНОЙ</w:t>
      </w:r>
      <w:r>
        <w:t xml:space="preserve"> </w:t>
      </w:r>
      <w:r>
        <w:rPr>
          <w:rFonts w:hint="eastAsia"/>
        </w:rPr>
        <w:t>ЗАДАЧИ</w:t>
      </w:r>
    </w:p>
    <w:p w14:paraId="0B294108" w14:textId="77777777" w:rsidR="007F5016" w:rsidRDefault="007F5016" w:rsidP="007F5016"/>
    <w:p w14:paraId="48B07C57" w14:textId="77777777" w:rsidR="007F5016" w:rsidRDefault="007F5016" w:rsidP="007F5016">
      <w:r>
        <w:t xml:space="preserve">2.1 </w:t>
      </w:r>
      <w:r>
        <w:rPr>
          <w:rFonts w:hint="eastAsia"/>
        </w:rPr>
        <w:t>Математический</w:t>
      </w:r>
      <w:r>
        <w:t xml:space="preserve"> </w:t>
      </w:r>
      <w:r>
        <w:rPr>
          <w:rFonts w:hint="eastAsia"/>
        </w:rPr>
        <w:t>аппарат</w:t>
      </w:r>
      <w:r>
        <w:t xml:space="preserve"> </w:t>
      </w:r>
      <w:r>
        <w:rPr>
          <w:rFonts w:hint="eastAsia"/>
        </w:rPr>
        <w:t>для</w:t>
      </w:r>
      <w:r>
        <w:t xml:space="preserve"> </w:t>
      </w:r>
      <w:r>
        <w:rPr>
          <w:rFonts w:hint="eastAsia"/>
        </w:rPr>
        <w:t>решения</w:t>
      </w:r>
      <w:r>
        <w:t xml:space="preserve"> </w:t>
      </w:r>
      <w:r>
        <w:rPr>
          <w:rFonts w:hint="eastAsia"/>
        </w:rPr>
        <w:t>задачи</w:t>
      </w:r>
      <w:r>
        <w:t xml:space="preserve"> </w:t>
      </w:r>
      <w:r>
        <w:rPr>
          <w:rFonts w:hint="eastAsia"/>
        </w:rPr>
        <w:t>поиска</w:t>
      </w:r>
      <w:r>
        <w:t xml:space="preserve"> </w:t>
      </w:r>
      <w:r>
        <w:rPr>
          <w:rFonts w:hint="eastAsia"/>
        </w:rPr>
        <w:t>поляризуемости</w:t>
      </w:r>
      <w:r>
        <w:t xml:space="preserve"> </w:t>
      </w:r>
      <w:r>
        <w:rPr>
          <w:rFonts w:hint="eastAsia"/>
        </w:rPr>
        <w:t>в</w:t>
      </w:r>
      <w:r>
        <w:t xml:space="preserve"> </w:t>
      </w:r>
      <w:r>
        <w:rPr>
          <w:rFonts w:hint="eastAsia"/>
        </w:rPr>
        <w:t>ячеистой</w:t>
      </w:r>
      <w:r>
        <w:t xml:space="preserve"> </w:t>
      </w:r>
      <w:r>
        <w:rPr>
          <w:rFonts w:hint="eastAsia"/>
        </w:rPr>
        <w:t>структуре</w:t>
      </w:r>
    </w:p>
    <w:p w14:paraId="359EE46E" w14:textId="77777777" w:rsidR="007F5016" w:rsidRDefault="007F5016" w:rsidP="007F5016"/>
    <w:p w14:paraId="2BAE2D19" w14:textId="77777777" w:rsidR="007F5016" w:rsidRDefault="007F5016" w:rsidP="007F5016">
      <w:r>
        <w:t xml:space="preserve">2.2 </w:t>
      </w:r>
      <w:r>
        <w:rPr>
          <w:rFonts w:hint="eastAsia"/>
        </w:rPr>
        <w:t>Геометрическая</w:t>
      </w:r>
      <w:r>
        <w:t xml:space="preserve"> </w:t>
      </w:r>
      <w:r>
        <w:rPr>
          <w:rFonts w:hint="eastAsia"/>
        </w:rPr>
        <w:t>инверсия</w:t>
      </w:r>
    </w:p>
    <w:p w14:paraId="5404E974" w14:textId="77777777" w:rsidR="007F5016" w:rsidRDefault="007F5016" w:rsidP="007F5016"/>
    <w:p w14:paraId="5B7CEB05" w14:textId="77777777" w:rsidR="007F5016" w:rsidRDefault="007F5016" w:rsidP="007F5016">
      <w:r>
        <w:t xml:space="preserve">2.3 </w:t>
      </w:r>
      <w:r>
        <w:rPr>
          <w:rFonts w:hint="eastAsia"/>
        </w:rPr>
        <w:t>Регуляризация</w:t>
      </w:r>
    </w:p>
    <w:p w14:paraId="6250FD86" w14:textId="77777777" w:rsidR="007F5016" w:rsidRDefault="007F5016" w:rsidP="007F5016"/>
    <w:p w14:paraId="581AEE4C" w14:textId="77777777" w:rsidR="007F5016" w:rsidRDefault="007F5016" w:rsidP="007F5016">
      <w:r>
        <w:t xml:space="preserve">2.4 </w:t>
      </w:r>
      <w:r>
        <w:rPr>
          <w:rFonts w:hint="eastAsia"/>
        </w:rPr>
        <w:t>Параметризация</w:t>
      </w:r>
      <w:r>
        <w:t xml:space="preserve"> </w:t>
      </w:r>
      <w:r>
        <w:rPr>
          <w:rFonts w:hint="eastAsia"/>
        </w:rPr>
        <w:t>геоэлектрической</w:t>
      </w:r>
      <w:r>
        <w:t xml:space="preserve"> </w:t>
      </w:r>
      <w:r>
        <w:rPr>
          <w:rFonts w:hint="eastAsia"/>
        </w:rPr>
        <w:t>модели</w:t>
      </w:r>
      <w:r>
        <w:t xml:space="preserve"> </w:t>
      </w:r>
      <w:r>
        <w:rPr>
          <w:rFonts w:hint="eastAsia"/>
        </w:rPr>
        <w:t>с</w:t>
      </w:r>
      <w:r>
        <w:t xml:space="preserve"> </w:t>
      </w:r>
      <w:r>
        <w:rPr>
          <w:rFonts w:hint="eastAsia"/>
        </w:rPr>
        <w:t>учетом</w:t>
      </w:r>
      <w:r>
        <w:t xml:space="preserve"> </w:t>
      </w:r>
      <w:r>
        <w:rPr>
          <w:rFonts w:hint="eastAsia"/>
        </w:rPr>
        <w:t>системы</w:t>
      </w:r>
      <w:r>
        <w:t xml:space="preserve"> </w:t>
      </w:r>
      <w:r>
        <w:rPr>
          <w:rFonts w:hint="eastAsia"/>
        </w:rPr>
        <w:t>наблюдений</w:t>
      </w:r>
    </w:p>
    <w:p w14:paraId="1C34B3AD" w14:textId="77777777" w:rsidR="007F5016" w:rsidRDefault="007F5016" w:rsidP="007F5016"/>
    <w:p w14:paraId="2CDDB410" w14:textId="77777777" w:rsidR="007F5016" w:rsidRDefault="007F5016" w:rsidP="007F5016">
      <w:r>
        <w:rPr>
          <w:rFonts w:hint="eastAsia"/>
        </w:rPr>
        <w:lastRenderedPageBreak/>
        <w:t>Выводы</w:t>
      </w:r>
      <w:r>
        <w:t xml:space="preserve"> </w:t>
      </w:r>
      <w:r>
        <w:rPr>
          <w:rFonts w:hint="eastAsia"/>
        </w:rPr>
        <w:t>по</w:t>
      </w:r>
      <w:r>
        <w:t xml:space="preserve"> </w:t>
      </w:r>
      <w:r>
        <w:rPr>
          <w:rFonts w:hint="eastAsia"/>
        </w:rPr>
        <w:t>главе</w:t>
      </w:r>
    </w:p>
    <w:p w14:paraId="505196D7" w14:textId="77777777" w:rsidR="007F5016" w:rsidRDefault="007F5016" w:rsidP="007F5016"/>
    <w:p w14:paraId="65148574" w14:textId="77777777" w:rsidR="007F5016" w:rsidRDefault="007F5016" w:rsidP="007F5016">
      <w:r>
        <w:rPr>
          <w:rFonts w:hint="eastAsia"/>
        </w:rPr>
        <w:t>ГЛАВА</w:t>
      </w:r>
      <w:r>
        <w:t xml:space="preserve"> 3 </w:t>
      </w:r>
      <w:r>
        <w:rPr>
          <w:rFonts w:hint="eastAsia"/>
        </w:rPr>
        <w:t>ВЕРИФИКАЦИЯ</w:t>
      </w:r>
      <w:r>
        <w:t xml:space="preserve"> </w:t>
      </w:r>
      <w:r>
        <w:rPr>
          <w:rFonts w:hint="eastAsia"/>
        </w:rPr>
        <w:t>ПРОГРАММЫ</w:t>
      </w:r>
      <w:r>
        <w:t xml:space="preserve">, </w:t>
      </w:r>
      <w:r>
        <w:rPr>
          <w:rFonts w:hint="eastAsia"/>
        </w:rPr>
        <w:t>РЕАЛИЗУЮЩЕЙ</w:t>
      </w:r>
      <w:r>
        <w:t xml:space="preserve"> </w:t>
      </w:r>
      <w:r>
        <w:rPr>
          <w:rFonts w:hint="eastAsia"/>
        </w:rPr>
        <w:t>РЕШЕНИЕ</w:t>
      </w:r>
      <w:r>
        <w:t xml:space="preserve"> </w:t>
      </w:r>
      <w:r>
        <w:rPr>
          <w:rFonts w:hint="eastAsia"/>
        </w:rPr>
        <w:t>ПРЯМОЙ</w:t>
      </w:r>
      <w:r>
        <w:t xml:space="preserve"> </w:t>
      </w:r>
      <w:r>
        <w:rPr>
          <w:rFonts w:hint="eastAsia"/>
        </w:rPr>
        <w:t>И</w:t>
      </w:r>
      <w:r>
        <w:t xml:space="preserve"> </w:t>
      </w:r>
      <w:r>
        <w:rPr>
          <w:rFonts w:hint="eastAsia"/>
        </w:rPr>
        <w:t>ОБРАТНОЙ</w:t>
      </w:r>
      <w:r>
        <w:t xml:space="preserve"> </w:t>
      </w:r>
      <w:r>
        <w:rPr>
          <w:rFonts w:hint="eastAsia"/>
        </w:rPr>
        <w:t>ЗАДАЧИ</w:t>
      </w:r>
    </w:p>
    <w:p w14:paraId="5F509AB1" w14:textId="77777777" w:rsidR="007F5016" w:rsidRDefault="007F5016" w:rsidP="007F5016"/>
    <w:p w14:paraId="324B5331" w14:textId="77777777" w:rsidR="007F5016" w:rsidRDefault="007F5016" w:rsidP="007F5016">
      <w:r>
        <w:t xml:space="preserve">3.1 </w:t>
      </w:r>
      <w:r>
        <w:rPr>
          <w:rFonts w:hint="eastAsia"/>
        </w:rPr>
        <w:t>Верификация</w:t>
      </w:r>
      <w:r>
        <w:t xml:space="preserve"> </w:t>
      </w:r>
      <w:r>
        <w:rPr>
          <w:rFonts w:hint="eastAsia"/>
        </w:rPr>
        <w:t>прямой</w:t>
      </w:r>
      <w:r>
        <w:t xml:space="preserve"> </w:t>
      </w:r>
      <w:r>
        <w:rPr>
          <w:rFonts w:hint="eastAsia"/>
        </w:rPr>
        <w:t>задачи</w:t>
      </w:r>
    </w:p>
    <w:p w14:paraId="0EC33EF1" w14:textId="77777777" w:rsidR="007F5016" w:rsidRDefault="007F5016" w:rsidP="007F5016"/>
    <w:p w14:paraId="7352699B" w14:textId="77777777" w:rsidR="007F5016" w:rsidRDefault="007F5016" w:rsidP="007F5016">
      <w:r>
        <w:t xml:space="preserve">3.2 </w:t>
      </w:r>
      <w:r>
        <w:rPr>
          <w:rFonts w:hint="eastAsia"/>
        </w:rPr>
        <w:t>Результаты</w:t>
      </w:r>
      <w:r>
        <w:t xml:space="preserve"> </w:t>
      </w:r>
      <w:r>
        <w:rPr>
          <w:rFonts w:hint="eastAsia"/>
        </w:rPr>
        <w:t>работы</w:t>
      </w:r>
      <w:r>
        <w:t xml:space="preserve"> </w:t>
      </w:r>
      <w:r>
        <w:rPr>
          <w:rFonts w:hint="eastAsia"/>
        </w:rPr>
        <w:t>программы</w:t>
      </w:r>
      <w:r>
        <w:t xml:space="preserve">, </w:t>
      </w:r>
      <w:r>
        <w:rPr>
          <w:rFonts w:hint="eastAsia"/>
        </w:rPr>
        <w:t>реализующей</w:t>
      </w:r>
      <w:r>
        <w:t xml:space="preserve"> </w:t>
      </w:r>
      <w:r>
        <w:rPr>
          <w:rFonts w:hint="eastAsia"/>
        </w:rPr>
        <w:t>геометрическую</w:t>
      </w:r>
      <w:r>
        <w:t xml:space="preserve"> 3</w:t>
      </w:r>
      <w:r>
        <w:rPr>
          <w:rFonts w:hint="eastAsia"/>
        </w:rPr>
        <w:t>Б</w:t>
      </w:r>
      <w:r>
        <w:t>-</w:t>
      </w:r>
      <w:r>
        <w:rPr>
          <w:rFonts w:hint="eastAsia"/>
        </w:rPr>
        <w:t>инверсию</w:t>
      </w:r>
      <w:r>
        <w:t xml:space="preserve">, </w:t>
      </w:r>
      <w:r>
        <w:rPr>
          <w:rFonts w:hint="eastAsia"/>
        </w:rPr>
        <w:t>на</w:t>
      </w:r>
      <w:r>
        <w:t xml:space="preserve"> </w:t>
      </w:r>
      <w:r>
        <w:rPr>
          <w:rFonts w:hint="eastAsia"/>
        </w:rPr>
        <w:t>примерах</w:t>
      </w:r>
      <w:r>
        <w:t xml:space="preserve"> </w:t>
      </w:r>
      <w:r>
        <w:rPr>
          <w:rFonts w:hint="eastAsia"/>
        </w:rPr>
        <w:t>синтетических</w:t>
      </w:r>
      <w:r>
        <w:t xml:space="preserve"> </w:t>
      </w:r>
      <w:r>
        <w:rPr>
          <w:rFonts w:hint="eastAsia"/>
        </w:rPr>
        <w:t>аналогов</w:t>
      </w:r>
      <w:r>
        <w:t xml:space="preserve"> </w:t>
      </w:r>
      <w:r>
        <w:rPr>
          <w:rFonts w:hint="eastAsia"/>
        </w:rPr>
        <w:t>полевых</w:t>
      </w:r>
      <w:r>
        <w:t xml:space="preserve"> </w:t>
      </w:r>
      <w:r>
        <w:rPr>
          <w:rFonts w:hint="eastAsia"/>
        </w:rPr>
        <w:t>данных</w:t>
      </w:r>
      <w:r>
        <w:t xml:space="preserve">, </w:t>
      </w:r>
      <w:r>
        <w:rPr>
          <w:rFonts w:hint="eastAsia"/>
        </w:rPr>
        <w:t>полученных</w:t>
      </w:r>
      <w:r>
        <w:t xml:space="preserve"> </w:t>
      </w:r>
      <w:r>
        <w:rPr>
          <w:rFonts w:hint="eastAsia"/>
        </w:rPr>
        <w:t>с</w:t>
      </w:r>
    </w:p>
    <w:p w14:paraId="3BAA5925" w14:textId="77777777" w:rsidR="007F5016" w:rsidRDefault="007F5016" w:rsidP="007F5016"/>
    <w:p w14:paraId="112AA168" w14:textId="77777777" w:rsidR="007F5016" w:rsidRDefault="007F5016" w:rsidP="007F5016">
      <w:r>
        <w:rPr>
          <w:rFonts w:hint="eastAsia"/>
        </w:rPr>
        <w:t>использованием</w:t>
      </w:r>
      <w:r>
        <w:t xml:space="preserve"> </w:t>
      </w:r>
      <w:r>
        <w:rPr>
          <w:rFonts w:hint="eastAsia"/>
        </w:rPr>
        <w:t>трехмерных</w:t>
      </w:r>
      <w:r>
        <w:t xml:space="preserve"> </w:t>
      </w:r>
      <w:r>
        <w:rPr>
          <w:rFonts w:hint="eastAsia"/>
        </w:rPr>
        <w:t>геоэлектрических</w:t>
      </w:r>
      <w:r>
        <w:t xml:space="preserve"> </w:t>
      </w:r>
      <w:r>
        <w:rPr>
          <w:rFonts w:hint="eastAsia"/>
        </w:rPr>
        <w:t>моделей</w:t>
      </w:r>
    </w:p>
    <w:p w14:paraId="2B7ED8C4" w14:textId="77777777" w:rsidR="007F5016" w:rsidRDefault="007F5016" w:rsidP="007F5016"/>
    <w:p w14:paraId="3C4EA3B5" w14:textId="77777777" w:rsidR="007F5016" w:rsidRDefault="007F5016" w:rsidP="007F5016">
      <w:r>
        <w:rPr>
          <w:rFonts w:hint="eastAsia"/>
        </w:rPr>
        <w:t>Выводы</w:t>
      </w:r>
      <w:r>
        <w:t xml:space="preserve"> </w:t>
      </w:r>
      <w:r>
        <w:rPr>
          <w:rFonts w:hint="eastAsia"/>
        </w:rPr>
        <w:t>по</w:t>
      </w:r>
      <w:r>
        <w:t xml:space="preserve"> </w:t>
      </w:r>
      <w:r>
        <w:rPr>
          <w:rFonts w:hint="eastAsia"/>
        </w:rPr>
        <w:t>главе</w:t>
      </w:r>
    </w:p>
    <w:p w14:paraId="2FEB1BB0" w14:textId="77777777" w:rsidR="007F5016" w:rsidRDefault="007F5016" w:rsidP="007F5016"/>
    <w:p w14:paraId="69920CF8" w14:textId="77777777" w:rsidR="007F5016" w:rsidRDefault="007F5016" w:rsidP="007F5016">
      <w:r>
        <w:rPr>
          <w:rFonts w:hint="eastAsia"/>
        </w:rPr>
        <w:t>ГЛАВА</w:t>
      </w:r>
      <w:r>
        <w:t xml:space="preserve"> 4 </w:t>
      </w:r>
      <w:r>
        <w:rPr>
          <w:rFonts w:hint="eastAsia"/>
        </w:rPr>
        <w:t>ИССЛЕДОВАНИЯ</w:t>
      </w:r>
    </w:p>
    <w:p w14:paraId="230884BA" w14:textId="77777777" w:rsidR="007F5016" w:rsidRDefault="007F5016" w:rsidP="007F5016"/>
    <w:p w14:paraId="18D88600" w14:textId="77777777" w:rsidR="007F5016" w:rsidRDefault="007F5016" w:rsidP="007F5016">
      <w:r>
        <w:t xml:space="preserve">4.1 </w:t>
      </w:r>
      <w:r>
        <w:rPr>
          <w:rFonts w:hint="eastAsia"/>
        </w:rPr>
        <w:t>Сравнение</w:t>
      </w:r>
      <w:r>
        <w:t xml:space="preserve"> </w:t>
      </w:r>
      <w:r>
        <w:rPr>
          <w:rFonts w:hint="eastAsia"/>
        </w:rPr>
        <w:t>разработанного</w:t>
      </w:r>
      <w:r>
        <w:t xml:space="preserve"> </w:t>
      </w:r>
      <w:r>
        <w:rPr>
          <w:rFonts w:hint="eastAsia"/>
        </w:rPr>
        <w:t>алгоритма</w:t>
      </w:r>
      <w:r>
        <w:t xml:space="preserve"> </w:t>
      </w:r>
      <w:r>
        <w:rPr>
          <w:rFonts w:hint="eastAsia"/>
        </w:rPr>
        <w:t>с</w:t>
      </w:r>
      <w:r>
        <w:t xml:space="preserve"> </w:t>
      </w:r>
      <w:r>
        <w:rPr>
          <w:rFonts w:hint="eastAsia"/>
        </w:rPr>
        <w:t>алгоритмом</w:t>
      </w:r>
      <w:r>
        <w:t xml:space="preserve">, </w:t>
      </w:r>
      <w:r>
        <w:rPr>
          <w:rFonts w:hint="eastAsia"/>
        </w:rPr>
        <w:t>основанным</w:t>
      </w:r>
      <w:r>
        <w:t xml:space="preserve"> </w:t>
      </w:r>
      <w:r>
        <w:rPr>
          <w:rFonts w:hint="eastAsia"/>
        </w:rPr>
        <w:t>на</w:t>
      </w:r>
      <w:r>
        <w:t xml:space="preserve"> </w:t>
      </w:r>
      <w:r>
        <w:rPr>
          <w:rFonts w:hint="eastAsia"/>
        </w:rPr>
        <w:t>восстановлении</w:t>
      </w:r>
      <w:r>
        <w:t xml:space="preserve"> </w:t>
      </w:r>
      <w:r>
        <w:rPr>
          <w:rFonts w:hint="eastAsia"/>
        </w:rPr>
        <w:t>параметров</w:t>
      </w:r>
      <w:r>
        <w:t xml:space="preserve"> </w:t>
      </w:r>
      <w:r>
        <w:rPr>
          <w:rFonts w:hint="eastAsia"/>
        </w:rPr>
        <w:t>поляризуемости</w:t>
      </w:r>
      <w:r>
        <w:t xml:space="preserve"> </w:t>
      </w:r>
      <w:r>
        <w:rPr>
          <w:rFonts w:hint="eastAsia"/>
        </w:rPr>
        <w:t>в</w:t>
      </w:r>
      <w:r>
        <w:t xml:space="preserve"> </w:t>
      </w:r>
      <w:r>
        <w:rPr>
          <w:rFonts w:hint="eastAsia"/>
        </w:rPr>
        <w:t>ячеистой</w:t>
      </w:r>
      <w:r>
        <w:t xml:space="preserve"> </w:t>
      </w:r>
      <w:r>
        <w:rPr>
          <w:rFonts w:hint="eastAsia"/>
        </w:rPr>
        <w:t>структуре</w:t>
      </w:r>
    </w:p>
    <w:p w14:paraId="45996AD7" w14:textId="77777777" w:rsidR="007F5016" w:rsidRDefault="007F5016" w:rsidP="007F5016"/>
    <w:p w14:paraId="29A4A6D4" w14:textId="77777777" w:rsidR="007F5016" w:rsidRDefault="007F5016" w:rsidP="007F5016">
      <w:r>
        <w:t xml:space="preserve">4.2 </w:t>
      </w:r>
      <w:r>
        <w:rPr>
          <w:rFonts w:hint="eastAsia"/>
        </w:rPr>
        <w:t>Анализ</w:t>
      </w:r>
      <w:r>
        <w:t xml:space="preserve"> </w:t>
      </w:r>
      <w:r>
        <w:rPr>
          <w:rFonts w:hint="eastAsia"/>
        </w:rPr>
        <w:t>влияния</w:t>
      </w:r>
      <w:r>
        <w:t xml:space="preserve"> </w:t>
      </w:r>
      <w:r>
        <w:rPr>
          <w:rFonts w:hint="eastAsia"/>
        </w:rPr>
        <w:t>шума</w:t>
      </w:r>
      <w:r>
        <w:t xml:space="preserve"> </w:t>
      </w:r>
      <w:r>
        <w:rPr>
          <w:rFonts w:hint="eastAsia"/>
        </w:rPr>
        <w:t>в</w:t>
      </w:r>
      <w:r>
        <w:t xml:space="preserve"> </w:t>
      </w:r>
      <w:r>
        <w:rPr>
          <w:rFonts w:hint="eastAsia"/>
        </w:rPr>
        <w:t>измеряемых</w:t>
      </w:r>
      <w:r>
        <w:t xml:space="preserve"> </w:t>
      </w:r>
      <w:r>
        <w:rPr>
          <w:rFonts w:hint="eastAsia"/>
        </w:rPr>
        <w:t>сигналах</w:t>
      </w:r>
      <w:r>
        <w:t xml:space="preserve"> </w:t>
      </w:r>
      <w:r>
        <w:rPr>
          <w:rFonts w:hint="eastAsia"/>
        </w:rPr>
        <w:t>на</w:t>
      </w:r>
      <w:r>
        <w:t xml:space="preserve"> </w:t>
      </w:r>
      <w:r>
        <w:rPr>
          <w:rFonts w:hint="eastAsia"/>
        </w:rPr>
        <w:t>результаты</w:t>
      </w:r>
      <w:r>
        <w:t xml:space="preserve"> </w:t>
      </w:r>
      <w:r>
        <w:rPr>
          <w:rFonts w:hint="eastAsia"/>
        </w:rPr>
        <w:t>трехмерной</w:t>
      </w:r>
      <w:r>
        <w:t xml:space="preserve"> </w:t>
      </w:r>
      <w:r>
        <w:rPr>
          <w:rFonts w:hint="eastAsia"/>
        </w:rPr>
        <w:t>геометрической</w:t>
      </w:r>
      <w:r>
        <w:t xml:space="preserve"> </w:t>
      </w:r>
      <w:r>
        <w:rPr>
          <w:rFonts w:hint="eastAsia"/>
        </w:rPr>
        <w:t>инверсии</w:t>
      </w:r>
    </w:p>
    <w:p w14:paraId="2CA0DBFF" w14:textId="77777777" w:rsidR="007F5016" w:rsidRDefault="007F5016" w:rsidP="007F5016"/>
    <w:p w14:paraId="32249C54" w14:textId="77777777" w:rsidR="007F5016" w:rsidRDefault="007F5016" w:rsidP="007F5016">
      <w:r>
        <w:t xml:space="preserve">4.3 </w:t>
      </w:r>
      <w:r>
        <w:rPr>
          <w:rFonts w:hint="eastAsia"/>
        </w:rPr>
        <w:t>Анализ</w:t>
      </w:r>
      <w:r>
        <w:t xml:space="preserve"> </w:t>
      </w:r>
      <w:r>
        <w:rPr>
          <w:rFonts w:hint="eastAsia"/>
        </w:rPr>
        <w:t>влияния</w:t>
      </w:r>
      <w:r>
        <w:t xml:space="preserve"> </w:t>
      </w:r>
      <w:r>
        <w:rPr>
          <w:rFonts w:hint="eastAsia"/>
        </w:rPr>
        <w:t>неточного</w:t>
      </w:r>
      <w:r>
        <w:t xml:space="preserve"> </w:t>
      </w:r>
      <w:r>
        <w:rPr>
          <w:rFonts w:hint="eastAsia"/>
        </w:rPr>
        <w:t>восстановления</w:t>
      </w:r>
      <w:r>
        <w:t xml:space="preserve"> </w:t>
      </w:r>
      <w:r>
        <w:rPr>
          <w:rFonts w:hint="eastAsia"/>
        </w:rPr>
        <w:t>проводимости</w:t>
      </w:r>
      <w:r>
        <w:t xml:space="preserve"> </w:t>
      </w:r>
      <w:r>
        <w:rPr>
          <w:rFonts w:hint="eastAsia"/>
        </w:rPr>
        <w:t>исследуемой</w:t>
      </w:r>
      <w:r>
        <w:t xml:space="preserve"> </w:t>
      </w:r>
      <w:r>
        <w:rPr>
          <w:rFonts w:hint="eastAsia"/>
        </w:rPr>
        <w:t>среды</w:t>
      </w:r>
      <w:r>
        <w:t xml:space="preserve"> </w:t>
      </w:r>
      <w:r>
        <w:rPr>
          <w:rFonts w:hint="eastAsia"/>
        </w:rPr>
        <w:t>на</w:t>
      </w:r>
      <w:r>
        <w:t xml:space="preserve"> </w:t>
      </w:r>
      <w:r>
        <w:rPr>
          <w:rFonts w:hint="eastAsia"/>
        </w:rPr>
        <w:t>результаты</w:t>
      </w:r>
      <w:r>
        <w:t xml:space="preserve"> </w:t>
      </w:r>
      <w:r>
        <w:rPr>
          <w:rFonts w:hint="eastAsia"/>
        </w:rPr>
        <w:t>трехмерной</w:t>
      </w:r>
      <w:r>
        <w:t xml:space="preserve"> </w:t>
      </w:r>
      <w:r>
        <w:rPr>
          <w:rFonts w:hint="eastAsia"/>
        </w:rPr>
        <w:t>геометрической</w:t>
      </w:r>
      <w:r>
        <w:t xml:space="preserve"> </w:t>
      </w:r>
      <w:r>
        <w:rPr>
          <w:rFonts w:hint="eastAsia"/>
        </w:rPr>
        <w:t>инверсии</w:t>
      </w:r>
    </w:p>
    <w:p w14:paraId="418E226D" w14:textId="77777777" w:rsidR="007F5016" w:rsidRDefault="007F5016" w:rsidP="007F5016"/>
    <w:p w14:paraId="04CB7642" w14:textId="77777777" w:rsidR="007F5016" w:rsidRDefault="007F5016" w:rsidP="007F5016">
      <w:r>
        <w:t xml:space="preserve">4.4 </w:t>
      </w:r>
      <w:r>
        <w:rPr>
          <w:rFonts w:hint="eastAsia"/>
        </w:rPr>
        <w:t>Анализ</w:t>
      </w:r>
      <w:r>
        <w:t xml:space="preserve"> </w:t>
      </w:r>
      <w:r>
        <w:rPr>
          <w:rFonts w:hint="eastAsia"/>
        </w:rPr>
        <w:t>работы</w:t>
      </w:r>
      <w:r>
        <w:t xml:space="preserve"> </w:t>
      </w:r>
      <w:r>
        <w:rPr>
          <w:rFonts w:hint="eastAsia"/>
        </w:rPr>
        <w:t>разработанной</w:t>
      </w:r>
      <w:r>
        <w:t xml:space="preserve"> </w:t>
      </w:r>
      <w:r>
        <w:rPr>
          <w:rFonts w:hint="eastAsia"/>
        </w:rPr>
        <w:t>вычислительной</w:t>
      </w:r>
      <w:r>
        <w:t xml:space="preserve"> </w:t>
      </w:r>
      <w:r>
        <w:rPr>
          <w:rFonts w:hint="eastAsia"/>
        </w:rPr>
        <w:t>схемы</w:t>
      </w:r>
      <w:r>
        <w:t xml:space="preserve"> </w:t>
      </w:r>
      <w:r>
        <w:rPr>
          <w:rFonts w:hint="eastAsia"/>
        </w:rPr>
        <w:t>в</w:t>
      </w:r>
      <w:r>
        <w:t xml:space="preserve"> </w:t>
      </w:r>
      <w:r>
        <w:rPr>
          <w:rFonts w:hint="eastAsia"/>
        </w:rPr>
        <w:t>различных</w:t>
      </w:r>
    </w:p>
    <w:p w14:paraId="0C848078" w14:textId="77777777" w:rsidR="007F5016" w:rsidRDefault="007F5016" w:rsidP="007F5016"/>
    <w:p w14:paraId="524141CD" w14:textId="77777777" w:rsidR="007F5016" w:rsidRDefault="007F5016" w:rsidP="007F5016">
      <w:r>
        <w:rPr>
          <w:rFonts w:hint="eastAsia"/>
        </w:rPr>
        <w:t>ситуациях</w:t>
      </w:r>
      <w:r>
        <w:t xml:space="preserve">, </w:t>
      </w:r>
      <w:r>
        <w:rPr>
          <w:rFonts w:hint="eastAsia"/>
        </w:rPr>
        <w:t>возникающих</w:t>
      </w:r>
      <w:r>
        <w:t xml:space="preserve"> </w:t>
      </w:r>
      <w:r>
        <w:rPr>
          <w:rFonts w:hint="eastAsia"/>
        </w:rPr>
        <w:t>при</w:t>
      </w:r>
      <w:r>
        <w:t xml:space="preserve"> </w:t>
      </w:r>
      <w:r>
        <w:rPr>
          <w:rFonts w:hint="eastAsia"/>
        </w:rPr>
        <w:t>решении</w:t>
      </w:r>
      <w:r>
        <w:t xml:space="preserve"> </w:t>
      </w:r>
      <w:r>
        <w:rPr>
          <w:rFonts w:hint="eastAsia"/>
        </w:rPr>
        <w:t>практических</w:t>
      </w:r>
      <w:r>
        <w:t xml:space="preserve"> </w:t>
      </w:r>
      <w:r>
        <w:rPr>
          <w:rFonts w:hint="eastAsia"/>
        </w:rPr>
        <w:t>задач</w:t>
      </w:r>
    </w:p>
    <w:p w14:paraId="2C8636E2" w14:textId="77777777" w:rsidR="007F5016" w:rsidRDefault="007F5016" w:rsidP="007F5016"/>
    <w:p w14:paraId="33F434AC" w14:textId="77777777" w:rsidR="007F5016" w:rsidRDefault="007F5016" w:rsidP="007F5016">
      <w:r>
        <w:rPr>
          <w:rFonts w:hint="eastAsia"/>
        </w:rPr>
        <w:lastRenderedPageBreak/>
        <w:t>Выводы</w:t>
      </w:r>
      <w:r>
        <w:t xml:space="preserve"> </w:t>
      </w:r>
      <w:r>
        <w:rPr>
          <w:rFonts w:hint="eastAsia"/>
        </w:rPr>
        <w:t>по</w:t>
      </w:r>
      <w:r>
        <w:t xml:space="preserve"> </w:t>
      </w:r>
      <w:r>
        <w:rPr>
          <w:rFonts w:hint="eastAsia"/>
        </w:rPr>
        <w:t>главе</w:t>
      </w:r>
    </w:p>
    <w:p w14:paraId="3A9589A5" w14:textId="77777777" w:rsidR="007F5016" w:rsidRDefault="007F5016" w:rsidP="007F5016"/>
    <w:p w14:paraId="15CE4CA5" w14:textId="77777777" w:rsidR="007F5016" w:rsidRDefault="007F5016" w:rsidP="007F5016">
      <w:r>
        <w:rPr>
          <w:rFonts w:hint="eastAsia"/>
        </w:rPr>
        <w:t>ГЛАВА</w:t>
      </w:r>
      <w:r>
        <w:t xml:space="preserve"> 5 </w:t>
      </w:r>
      <w:r>
        <w:rPr>
          <w:rFonts w:hint="eastAsia"/>
        </w:rPr>
        <w:t>ПРОГРАММНЫЙ</w:t>
      </w:r>
      <w:r>
        <w:t xml:space="preserve"> </w:t>
      </w:r>
      <w:r>
        <w:rPr>
          <w:rFonts w:hint="eastAsia"/>
        </w:rPr>
        <w:t>КОМПЛЕКС</w:t>
      </w:r>
      <w:r>
        <w:t xml:space="preserve">, </w:t>
      </w:r>
      <w:r>
        <w:rPr>
          <w:rFonts w:hint="eastAsia"/>
        </w:rPr>
        <w:t>РЕАЛИЗУЮЩИЙ</w:t>
      </w:r>
      <w:r>
        <w:t xml:space="preserve"> </w:t>
      </w:r>
      <w:r>
        <w:rPr>
          <w:rFonts w:hint="eastAsia"/>
        </w:rPr>
        <w:t>РЕШЕНИЕ</w:t>
      </w:r>
      <w:r>
        <w:t xml:space="preserve"> </w:t>
      </w:r>
      <w:r>
        <w:rPr>
          <w:rFonts w:hint="eastAsia"/>
        </w:rPr>
        <w:t>ОБРАТНОЙ</w:t>
      </w:r>
      <w:r>
        <w:t xml:space="preserve"> </w:t>
      </w:r>
      <w:r>
        <w:rPr>
          <w:rFonts w:hint="eastAsia"/>
        </w:rPr>
        <w:t>ЗАДАЧИ</w:t>
      </w:r>
    </w:p>
    <w:p w14:paraId="265F1748" w14:textId="77777777" w:rsidR="007F5016" w:rsidRDefault="007F5016" w:rsidP="007F5016"/>
    <w:p w14:paraId="290CE79F" w14:textId="77777777" w:rsidR="007F5016" w:rsidRDefault="007F5016" w:rsidP="007F5016">
      <w:r>
        <w:t xml:space="preserve">5.1 </w:t>
      </w:r>
      <w:r>
        <w:rPr>
          <w:rFonts w:hint="eastAsia"/>
        </w:rPr>
        <w:t>Структура</w:t>
      </w:r>
      <w:r>
        <w:t xml:space="preserve"> </w:t>
      </w:r>
      <w:r>
        <w:rPr>
          <w:rFonts w:hint="eastAsia"/>
        </w:rPr>
        <w:t>программного</w:t>
      </w:r>
      <w:r>
        <w:t xml:space="preserve"> </w:t>
      </w:r>
      <w:r>
        <w:rPr>
          <w:rFonts w:hint="eastAsia"/>
        </w:rPr>
        <w:t>комплекса</w:t>
      </w:r>
      <w:r>
        <w:t xml:space="preserve"> GInIP, </w:t>
      </w:r>
      <w:r>
        <w:rPr>
          <w:rFonts w:hint="eastAsia"/>
        </w:rPr>
        <w:t>его</w:t>
      </w:r>
      <w:r>
        <w:t xml:space="preserve"> </w:t>
      </w:r>
      <w:r>
        <w:rPr>
          <w:rFonts w:hint="eastAsia"/>
        </w:rPr>
        <w:t>основные</w:t>
      </w:r>
      <w:r>
        <w:t xml:space="preserve"> </w:t>
      </w:r>
      <w:r>
        <w:rPr>
          <w:rFonts w:hint="eastAsia"/>
        </w:rPr>
        <w:t>модули</w:t>
      </w:r>
      <w:r>
        <w:t xml:space="preserve"> </w:t>
      </w:r>
      <w:r>
        <w:rPr>
          <w:rFonts w:hint="eastAsia"/>
        </w:rPr>
        <w:t>и</w:t>
      </w:r>
      <w:r>
        <w:t xml:space="preserve"> </w:t>
      </w:r>
      <w:r>
        <w:rPr>
          <w:rFonts w:hint="eastAsia"/>
        </w:rPr>
        <w:t>структуры</w:t>
      </w:r>
      <w:r>
        <w:t xml:space="preserve"> </w:t>
      </w:r>
      <w:r>
        <w:rPr>
          <w:rFonts w:hint="eastAsia"/>
        </w:rPr>
        <w:t>данных</w:t>
      </w:r>
    </w:p>
    <w:p w14:paraId="6F1E76A8" w14:textId="77777777" w:rsidR="007F5016" w:rsidRDefault="007F5016" w:rsidP="007F5016"/>
    <w:p w14:paraId="7EBAF833" w14:textId="77777777" w:rsidR="007F5016" w:rsidRDefault="007F5016" w:rsidP="007F5016">
      <w:r>
        <w:t xml:space="preserve">5.2 </w:t>
      </w:r>
      <w:r>
        <w:rPr>
          <w:rFonts w:hint="eastAsia"/>
        </w:rPr>
        <w:t>Анализ</w:t>
      </w:r>
      <w:r>
        <w:t xml:space="preserve"> </w:t>
      </w:r>
      <w:r>
        <w:rPr>
          <w:rFonts w:hint="eastAsia"/>
        </w:rPr>
        <w:t>работоспособности</w:t>
      </w:r>
      <w:r>
        <w:t xml:space="preserve"> </w:t>
      </w:r>
      <w:r>
        <w:rPr>
          <w:rFonts w:hint="eastAsia"/>
        </w:rPr>
        <w:t>программного</w:t>
      </w:r>
      <w:r>
        <w:t xml:space="preserve"> </w:t>
      </w:r>
      <w:r>
        <w:rPr>
          <w:rFonts w:hint="eastAsia"/>
        </w:rPr>
        <w:t>комплекса</w:t>
      </w:r>
      <w:r>
        <w:t xml:space="preserve"> </w:t>
      </w:r>
      <w:r>
        <w:rPr>
          <w:rFonts w:hint="eastAsia"/>
        </w:rPr>
        <w:t>на</w:t>
      </w:r>
      <w:r>
        <w:t xml:space="preserve"> </w:t>
      </w:r>
      <w:r>
        <w:rPr>
          <w:rFonts w:hint="eastAsia"/>
        </w:rPr>
        <w:t>примере</w:t>
      </w:r>
    </w:p>
    <w:p w14:paraId="65D0AF64" w14:textId="77777777" w:rsidR="007F5016" w:rsidRDefault="007F5016" w:rsidP="007F5016"/>
    <w:p w14:paraId="11E57AB4" w14:textId="77777777" w:rsidR="007F5016" w:rsidRDefault="007F5016" w:rsidP="007F5016">
      <w:r>
        <w:rPr>
          <w:rFonts w:hint="eastAsia"/>
        </w:rPr>
        <w:t>геоэлектрических</w:t>
      </w:r>
      <w:r>
        <w:t xml:space="preserve"> </w:t>
      </w:r>
      <w:r>
        <w:rPr>
          <w:rFonts w:hint="eastAsia"/>
        </w:rPr>
        <w:t>условий</w:t>
      </w:r>
      <w:r>
        <w:t xml:space="preserve"> </w:t>
      </w:r>
      <w:r>
        <w:rPr>
          <w:rFonts w:hint="eastAsia"/>
        </w:rPr>
        <w:t>северного</w:t>
      </w:r>
      <w:r>
        <w:t xml:space="preserve"> </w:t>
      </w:r>
      <w:r>
        <w:rPr>
          <w:rFonts w:hint="eastAsia"/>
        </w:rPr>
        <w:t>Прикаспия</w:t>
      </w:r>
    </w:p>
    <w:p w14:paraId="2BA10A08" w14:textId="77777777" w:rsidR="007F5016" w:rsidRDefault="007F5016" w:rsidP="007F5016"/>
    <w:p w14:paraId="5C0AA90D" w14:textId="77777777" w:rsidR="007F5016" w:rsidRDefault="007F5016" w:rsidP="007F5016">
      <w:r>
        <w:rPr>
          <w:rFonts w:hint="eastAsia"/>
        </w:rPr>
        <w:t>Выводы</w:t>
      </w:r>
      <w:r>
        <w:t xml:space="preserve"> </w:t>
      </w:r>
      <w:r>
        <w:rPr>
          <w:rFonts w:hint="eastAsia"/>
        </w:rPr>
        <w:t>по</w:t>
      </w:r>
      <w:r>
        <w:t xml:space="preserve"> </w:t>
      </w:r>
      <w:r>
        <w:rPr>
          <w:rFonts w:hint="eastAsia"/>
        </w:rPr>
        <w:t>главе</w:t>
      </w:r>
    </w:p>
    <w:p w14:paraId="200430E4" w14:textId="77777777" w:rsidR="007F5016" w:rsidRDefault="007F5016" w:rsidP="007F5016"/>
    <w:p w14:paraId="00F456D3" w14:textId="5BD45426" w:rsidR="007F5016" w:rsidRPr="007F5016" w:rsidRDefault="007F5016" w:rsidP="007F5016">
      <w:r>
        <w:rPr>
          <w:rFonts w:hint="eastAsia"/>
        </w:rPr>
        <w:t>ЗАКЛЮЧЕНИЕ</w:t>
      </w:r>
    </w:p>
    <w:sectPr w:rsidR="007F5016" w:rsidRPr="007F5016" w:rsidSect="0025616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D1552" w14:textId="77777777" w:rsidR="00256169" w:rsidRDefault="00256169">
      <w:pPr>
        <w:spacing w:after="0" w:line="240" w:lineRule="auto"/>
      </w:pPr>
      <w:r>
        <w:separator/>
      </w:r>
    </w:p>
  </w:endnote>
  <w:endnote w:type="continuationSeparator" w:id="0">
    <w:p w14:paraId="2D30F692" w14:textId="77777777" w:rsidR="00256169" w:rsidRDefault="0025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16963" w14:textId="77777777" w:rsidR="00256169" w:rsidRDefault="00256169"/>
    <w:p w14:paraId="0B75074F" w14:textId="77777777" w:rsidR="00256169" w:rsidRDefault="00256169"/>
    <w:p w14:paraId="23A61D6B" w14:textId="77777777" w:rsidR="00256169" w:rsidRDefault="00256169"/>
    <w:p w14:paraId="36C362CB" w14:textId="77777777" w:rsidR="00256169" w:rsidRDefault="00256169"/>
    <w:p w14:paraId="00B1E62F" w14:textId="77777777" w:rsidR="00256169" w:rsidRDefault="00256169"/>
    <w:p w14:paraId="43D843C9" w14:textId="77777777" w:rsidR="00256169" w:rsidRDefault="00256169"/>
    <w:p w14:paraId="5AAD3E07" w14:textId="77777777" w:rsidR="00256169" w:rsidRDefault="0025616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480F39D" wp14:editId="720EBFA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F724E9" w14:textId="77777777" w:rsidR="00256169" w:rsidRDefault="0025616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480F39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BF724E9" w14:textId="77777777" w:rsidR="00256169" w:rsidRDefault="0025616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33166D6" w14:textId="77777777" w:rsidR="00256169" w:rsidRDefault="00256169"/>
    <w:p w14:paraId="594306D8" w14:textId="77777777" w:rsidR="00256169" w:rsidRDefault="00256169"/>
    <w:p w14:paraId="7B6A63E8" w14:textId="77777777" w:rsidR="00256169" w:rsidRDefault="0025616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ADA450D" wp14:editId="6297DB2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BE666B" w14:textId="77777777" w:rsidR="00256169" w:rsidRDefault="00256169"/>
                          <w:p w14:paraId="246C15CD" w14:textId="77777777" w:rsidR="00256169" w:rsidRDefault="0025616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ADA450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5BE666B" w14:textId="77777777" w:rsidR="00256169" w:rsidRDefault="00256169"/>
                    <w:p w14:paraId="246C15CD" w14:textId="77777777" w:rsidR="00256169" w:rsidRDefault="0025616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B87BA83" w14:textId="77777777" w:rsidR="00256169" w:rsidRDefault="00256169"/>
    <w:p w14:paraId="610AF78C" w14:textId="77777777" w:rsidR="00256169" w:rsidRDefault="00256169">
      <w:pPr>
        <w:rPr>
          <w:sz w:val="2"/>
          <w:szCs w:val="2"/>
        </w:rPr>
      </w:pPr>
    </w:p>
    <w:p w14:paraId="7CC7AC64" w14:textId="77777777" w:rsidR="00256169" w:rsidRDefault="00256169"/>
    <w:p w14:paraId="132D862C" w14:textId="77777777" w:rsidR="00256169" w:rsidRDefault="00256169">
      <w:pPr>
        <w:spacing w:after="0" w:line="240" w:lineRule="auto"/>
      </w:pPr>
    </w:p>
  </w:footnote>
  <w:footnote w:type="continuationSeparator" w:id="0">
    <w:p w14:paraId="33479670" w14:textId="77777777" w:rsidR="00256169" w:rsidRDefault="002561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169"/>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11753</TotalTime>
  <Pages>3</Pages>
  <Words>284</Words>
  <Characters>1620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1102</cp:revision>
  <cp:lastPrinted>2009-02-06T05:36:00Z</cp:lastPrinted>
  <dcterms:created xsi:type="dcterms:W3CDTF">2024-01-07T13:43:00Z</dcterms:created>
  <dcterms:modified xsi:type="dcterms:W3CDTF">2024-01-25T12:35:00Z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