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883E" w14:textId="5314F02E" w:rsidR="0042316C" w:rsidRDefault="007D4594" w:rsidP="007D4594">
      <w:pPr>
        <w:rPr>
          <w:rFonts w:ascii="Times New Roman" w:eastAsia="Arial Unicode MS" w:hAnsi="Times New Roman" w:cs="Times New Roman"/>
          <w:b/>
          <w:bCs/>
          <w:color w:val="000000"/>
          <w:kern w:val="0"/>
          <w:sz w:val="28"/>
          <w:szCs w:val="28"/>
          <w:lang w:eastAsia="ru-RU" w:bidi="uk-UA"/>
        </w:rPr>
      </w:pPr>
      <w:r w:rsidRPr="007D4594">
        <w:rPr>
          <w:rFonts w:ascii="Times New Roman" w:eastAsia="Arial Unicode MS" w:hAnsi="Times New Roman" w:cs="Times New Roman" w:hint="eastAsia"/>
          <w:b/>
          <w:bCs/>
          <w:color w:val="000000"/>
          <w:kern w:val="0"/>
          <w:sz w:val="28"/>
          <w:szCs w:val="28"/>
          <w:lang w:eastAsia="ru-RU" w:bidi="uk-UA"/>
        </w:rPr>
        <w:t>Алексеев</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Сергей</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Методология</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структурно</w:t>
      </w:r>
      <w:r w:rsidRPr="007D4594">
        <w:rPr>
          <w:rFonts w:ascii="Times New Roman" w:eastAsia="Arial Unicode MS" w:hAnsi="Times New Roman" w:cs="Times New Roman"/>
          <w:b/>
          <w:bCs/>
          <w:color w:val="000000"/>
          <w:kern w:val="0"/>
          <w:sz w:val="28"/>
          <w:szCs w:val="28"/>
          <w:lang w:eastAsia="ru-RU" w:bidi="uk-UA"/>
        </w:rPr>
        <w:t>-</w:t>
      </w:r>
      <w:r w:rsidRPr="007D4594">
        <w:rPr>
          <w:rFonts w:ascii="Times New Roman" w:eastAsia="Arial Unicode MS" w:hAnsi="Times New Roman" w:cs="Times New Roman" w:hint="eastAsia"/>
          <w:b/>
          <w:bCs/>
          <w:color w:val="000000"/>
          <w:kern w:val="0"/>
          <w:sz w:val="28"/>
          <w:szCs w:val="28"/>
          <w:lang w:eastAsia="ru-RU" w:bidi="uk-UA"/>
        </w:rPr>
        <w:t>параметрического</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синтеза</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системы</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поддержки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принятия</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решений</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при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проектировании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эксплуатации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тепло</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и</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массообменного</w:t>
      </w:r>
      <w:r w:rsidRPr="007D4594">
        <w:rPr>
          <w:rFonts w:ascii="Times New Roman" w:eastAsia="Arial Unicode MS" w:hAnsi="Times New Roman" w:cs="Times New Roman"/>
          <w:b/>
          <w:bCs/>
          <w:color w:val="000000"/>
          <w:kern w:val="0"/>
          <w:sz w:val="28"/>
          <w:szCs w:val="28"/>
          <w:lang w:eastAsia="ru-RU" w:bidi="uk-UA"/>
        </w:rPr>
        <w:t xml:space="preserve"> </w:t>
      </w:r>
      <w:r w:rsidRPr="007D4594">
        <w:rPr>
          <w:rFonts w:ascii="Times New Roman" w:eastAsia="Arial Unicode MS" w:hAnsi="Times New Roman" w:cs="Times New Roman" w:hint="eastAsia"/>
          <w:b/>
          <w:bCs/>
          <w:color w:val="000000"/>
          <w:kern w:val="0"/>
          <w:sz w:val="28"/>
          <w:szCs w:val="28"/>
          <w:lang w:eastAsia="ru-RU" w:bidi="uk-UA"/>
        </w:rPr>
        <w:t>оборудования</w:t>
      </w:r>
    </w:p>
    <w:p w14:paraId="7AB85C3D" w14:textId="77777777" w:rsidR="007D4594" w:rsidRDefault="007D4594" w:rsidP="007D4594">
      <w:r>
        <w:rPr>
          <w:rFonts w:hint="eastAsia"/>
        </w:rPr>
        <w:t>ОГЛАВЛЕНИЕ</w:t>
      </w:r>
      <w:r>
        <w:t xml:space="preserve"> </w:t>
      </w:r>
      <w:r>
        <w:rPr>
          <w:rFonts w:hint="eastAsia"/>
        </w:rPr>
        <w:t>ДИССЕРТАЦИИ</w:t>
      </w:r>
    </w:p>
    <w:p w14:paraId="0DB7855A" w14:textId="77777777" w:rsidR="007D4594" w:rsidRDefault="007D4594" w:rsidP="007D4594">
      <w:r>
        <w:rPr>
          <w:rFonts w:hint="eastAsia"/>
        </w:rPr>
        <w:t>доктор</w:t>
      </w:r>
      <w:r>
        <w:t xml:space="preserve"> </w:t>
      </w:r>
      <w:r>
        <w:rPr>
          <w:rFonts w:hint="eastAsia"/>
        </w:rPr>
        <w:t>наук</w:t>
      </w:r>
      <w:r>
        <w:t xml:space="preserve"> </w:t>
      </w:r>
      <w:r>
        <w:rPr>
          <w:rFonts w:hint="eastAsia"/>
        </w:rPr>
        <w:t>Алексеев</w:t>
      </w:r>
      <w:r>
        <w:t xml:space="preserve"> </w:t>
      </w:r>
      <w:r>
        <w:rPr>
          <w:rFonts w:hint="eastAsia"/>
        </w:rPr>
        <w:t>Сергей</w:t>
      </w:r>
      <w:r>
        <w:t xml:space="preserve"> </w:t>
      </w:r>
      <w:r>
        <w:rPr>
          <w:rFonts w:hint="eastAsia"/>
        </w:rPr>
        <w:t>Юрьевич</w:t>
      </w:r>
    </w:p>
    <w:p w14:paraId="54838478" w14:textId="77777777" w:rsidR="007D4594" w:rsidRDefault="007D4594" w:rsidP="007D4594">
      <w:r>
        <w:rPr>
          <w:rFonts w:hint="eastAsia"/>
        </w:rPr>
        <w:t>Введение</w:t>
      </w:r>
    </w:p>
    <w:p w14:paraId="547DC0F7" w14:textId="77777777" w:rsidR="007D4594" w:rsidRDefault="007D4594" w:rsidP="007D4594"/>
    <w:p w14:paraId="7760A79B" w14:textId="77777777" w:rsidR="007D4594" w:rsidRDefault="007D4594" w:rsidP="007D4594">
      <w:r>
        <w:t xml:space="preserve">1 </w:t>
      </w:r>
      <w:r>
        <w:rPr>
          <w:rFonts w:hint="eastAsia"/>
        </w:rPr>
        <w:t>Современные</w:t>
      </w:r>
      <w:r>
        <w:t xml:space="preserve"> </w:t>
      </w:r>
      <w:r>
        <w:rPr>
          <w:rFonts w:hint="eastAsia"/>
        </w:rPr>
        <w:t>методы</w:t>
      </w:r>
      <w:r>
        <w:t xml:space="preserve"> </w:t>
      </w:r>
      <w:r>
        <w:rPr>
          <w:rFonts w:hint="eastAsia"/>
        </w:rPr>
        <w:t>построения</w:t>
      </w:r>
      <w:r>
        <w:t xml:space="preserve"> </w:t>
      </w:r>
      <w:r>
        <w:rPr>
          <w:rFonts w:hint="eastAsia"/>
        </w:rPr>
        <w:t>программного</w:t>
      </w:r>
      <w:r>
        <w:t xml:space="preserve"> </w:t>
      </w:r>
      <w:r>
        <w:rPr>
          <w:rFonts w:hint="eastAsia"/>
        </w:rPr>
        <w:t>обеспечения</w:t>
      </w:r>
    </w:p>
    <w:p w14:paraId="520AEA61" w14:textId="77777777" w:rsidR="007D4594" w:rsidRDefault="007D4594" w:rsidP="007D4594"/>
    <w:p w14:paraId="07CE7BDC" w14:textId="77777777" w:rsidR="007D4594" w:rsidRDefault="007D4594" w:rsidP="007D4594">
      <w:r>
        <w:rPr>
          <w:rFonts w:hint="eastAsia"/>
        </w:rPr>
        <w:t>расчета</w:t>
      </w:r>
      <w:r>
        <w:t xml:space="preserve"> </w:t>
      </w:r>
      <w:r>
        <w:rPr>
          <w:rFonts w:hint="eastAsia"/>
        </w:rPr>
        <w:t>режимов</w:t>
      </w:r>
      <w:r>
        <w:t xml:space="preserve"> </w:t>
      </w:r>
      <w:r>
        <w:rPr>
          <w:rFonts w:hint="eastAsia"/>
        </w:rPr>
        <w:t>функционирования</w:t>
      </w:r>
      <w:r>
        <w:t xml:space="preserve"> </w:t>
      </w:r>
      <w:r>
        <w:rPr>
          <w:rFonts w:hint="eastAsia"/>
        </w:rPr>
        <w:t>технических</w:t>
      </w:r>
      <w:r>
        <w:t xml:space="preserve"> </w:t>
      </w:r>
      <w:r>
        <w:rPr>
          <w:rFonts w:hint="eastAsia"/>
        </w:rPr>
        <w:t>систем</w:t>
      </w:r>
    </w:p>
    <w:p w14:paraId="17725AA0" w14:textId="77777777" w:rsidR="007D4594" w:rsidRDefault="007D4594" w:rsidP="007D4594"/>
    <w:p w14:paraId="190B6C57" w14:textId="77777777" w:rsidR="007D4594" w:rsidRDefault="007D4594" w:rsidP="007D4594">
      <w:r>
        <w:t xml:space="preserve">1.1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математического</w:t>
      </w:r>
      <w:r>
        <w:t xml:space="preserve"> </w:t>
      </w:r>
      <w:r>
        <w:rPr>
          <w:rFonts w:hint="eastAsia"/>
        </w:rPr>
        <w:t>моделирования</w:t>
      </w:r>
    </w:p>
    <w:p w14:paraId="664812A1" w14:textId="77777777" w:rsidR="007D4594" w:rsidRDefault="007D4594" w:rsidP="007D4594"/>
    <w:p w14:paraId="75FFA033" w14:textId="77777777" w:rsidR="007D4594" w:rsidRDefault="007D4594" w:rsidP="007D4594">
      <w:r>
        <w:t xml:space="preserve">1.2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моделирования</w:t>
      </w:r>
      <w:r>
        <w:t xml:space="preserve"> </w:t>
      </w:r>
      <w:r>
        <w:rPr>
          <w:rFonts w:hint="eastAsia"/>
        </w:rPr>
        <w:t>технических</w:t>
      </w:r>
      <w:r>
        <w:t xml:space="preserve"> </w:t>
      </w:r>
      <w:r>
        <w:rPr>
          <w:rFonts w:hint="eastAsia"/>
        </w:rPr>
        <w:t>систем</w:t>
      </w:r>
    </w:p>
    <w:p w14:paraId="6AB1AC13" w14:textId="77777777" w:rsidR="007D4594" w:rsidRDefault="007D4594" w:rsidP="007D4594"/>
    <w:p w14:paraId="3D23564E" w14:textId="77777777" w:rsidR="007D4594" w:rsidRDefault="007D4594" w:rsidP="007D4594">
      <w:r>
        <w:t xml:space="preserve">1.3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разработки</w:t>
      </w:r>
    </w:p>
    <w:p w14:paraId="0FB2BC6A" w14:textId="77777777" w:rsidR="007D4594" w:rsidRDefault="007D4594" w:rsidP="007D4594"/>
    <w:p w14:paraId="56F2EC53" w14:textId="77777777" w:rsidR="007D4594" w:rsidRDefault="007D4594" w:rsidP="007D4594">
      <w:r>
        <w:t xml:space="preserve">1.4 </w:t>
      </w:r>
      <w:r>
        <w:rPr>
          <w:rFonts w:hint="eastAsia"/>
        </w:rPr>
        <w:t>Основные</w:t>
      </w:r>
      <w:r>
        <w:t xml:space="preserve"> </w:t>
      </w:r>
      <w:r>
        <w:rPr>
          <w:rFonts w:hint="eastAsia"/>
        </w:rPr>
        <w:t>задачи</w:t>
      </w:r>
      <w:r>
        <w:t xml:space="preserve"> </w:t>
      </w:r>
      <w:r>
        <w:rPr>
          <w:rFonts w:hint="eastAsia"/>
        </w:rPr>
        <w:t>архитектурного</w:t>
      </w:r>
      <w:r>
        <w:t xml:space="preserve"> </w:t>
      </w:r>
      <w:r>
        <w:rPr>
          <w:rFonts w:hint="eastAsia"/>
        </w:rPr>
        <w:t>проектирования</w:t>
      </w:r>
    </w:p>
    <w:p w14:paraId="4061005F" w14:textId="77777777" w:rsidR="007D4594" w:rsidRDefault="007D4594" w:rsidP="007D4594"/>
    <w:p w14:paraId="64581CA5" w14:textId="77777777" w:rsidR="007D4594" w:rsidRDefault="007D4594" w:rsidP="007D4594">
      <w:r>
        <w:t xml:space="preserve">1.5 </w:t>
      </w:r>
      <w:r>
        <w:rPr>
          <w:rFonts w:hint="eastAsia"/>
        </w:rPr>
        <w:t>Общие</w:t>
      </w:r>
      <w:r>
        <w:t xml:space="preserve"> </w:t>
      </w:r>
      <w:r>
        <w:rPr>
          <w:rFonts w:hint="eastAsia"/>
        </w:rPr>
        <w:t>методы</w:t>
      </w:r>
      <w:r>
        <w:t xml:space="preserve"> </w:t>
      </w:r>
      <w:r>
        <w:rPr>
          <w:rFonts w:hint="eastAsia"/>
        </w:rPr>
        <w:t>архитектурного</w:t>
      </w:r>
      <w:r>
        <w:t xml:space="preserve"> </w:t>
      </w:r>
      <w:r>
        <w:rPr>
          <w:rFonts w:hint="eastAsia"/>
        </w:rPr>
        <w:t>проектирования</w:t>
      </w:r>
    </w:p>
    <w:p w14:paraId="234FC181" w14:textId="77777777" w:rsidR="007D4594" w:rsidRDefault="007D4594" w:rsidP="007D4594"/>
    <w:p w14:paraId="45BF4A5B" w14:textId="77777777" w:rsidR="007D4594" w:rsidRDefault="007D4594" w:rsidP="007D4594">
      <w:r>
        <w:t xml:space="preserve">1.6 </w:t>
      </w:r>
      <w:r>
        <w:rPr>
          <w:rFonts w:hint="eastAsia"/>
        </w:rPr>
        <w:t>Постановка</w:t>
      </w:r>
      <w:r>
        <w:t xml:space="preserve"> </w:t>
      </w:r>
      <w:r>
        <w:rPr>
          <w:rFonts w:hint="eastAsia"/>
        </w:rPr>
        <w:t>задачи</w:t>
      </w:r>
      <w:r>
        <w:t xml:space="preserve"> </w:t>
      </w:r>
      <w:r>
        <w:rPr>
          <w:rFonts w:hint="eastAsia"/>
        </w:rPr>
        <w:t>исследования</w:t>
      </w:r>
    </w:p>
    <w:p w14:paraId="56944C64" w14:textId="77777777" w:rsidR="007D4594" w:rsidRDefault="007D4594" w:rsidP="007D4594"/>
    <w:p w14:paraId="12436F2C" w14:textId="77777777" w:rsidR="007D4594" w:rsidRDefault="007D4594" w:rsidP="007D4594">
      <w:r>
        <w:t xml:space="preserve">2.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системы</w:t>
      </w:r>
      <w:r>
        <w:t xml:space="preserve"> </w:t>
      </w:r>
      <w:r>
        <w:rPr>
          <w:rFonts w:hint="eastAsia"/>
        </w:rPr>
        <w:t>поддержки</w:t>
      </w:r>
    </w:p>
    <w:p w14:paraId="400CB277" w14:textId="77777777" w:rsidR="007D4594" w:rsidRDefault="007D4594" w:rsidP="007D4594"/>
    <w:p w14:paraId="42276402" w14:textId="77777777" w:rsidR="007D4594" w:rsidRDefault="007D4594" w:rsidP="007D4594">
      <w:r>
        <w:rPr>
          <w:rFonts w:hint="eastAsia"/>
        </w:rPr>
        <w:t>принятия</w:t>
      </w:r>
      <w:r>
        <w:t xml:space="preserve"> </w:t>
      </w:r>
      <w:r>
        <w:rPr>
          <w:rFonts w:hint="eastAsia"/>
        </w:rPr>
        <w:t>решений</w:t>
      </w:r>
    </w:p>
    <w:p w14:paraId="7C348653" w14:textId="77777777" w:rsidR="007D4594" w:rsidRDefault="007D4594" w:rsidP="007D4594"/>
    <w:p w14:paraId="06122A0C" w14:textId="77777777" w:rsidR="007D4594" w:rsidRDefault="007D4594" w:rsidP="007D4594">
      <w:r>
        <w:t xml:space="preserve">2.1 </w:t>
      </w:r>
      <w:r>
        <w:rPr>
          <w:rFonts w:hint="eastAsia"/>
        </w:rPr>
        <w:t>Постановка</w:t>
      </w:r>
      <w:r>
        <w:t xml:space="preserve"> </w:t>
      </w:r>
      <w:r>
        <w:rPr>
          <w:rFonts w:hint="eastAsia"/>
        </w:rPr>
        <w:t>задачи</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01E3C6A2" w14:textId="77777777" w:rsidR="007D4594" w:rsidRDefault="007D4594" w:rsidP="007D4594"/>
    <w:p w14:paraId="1A47F824" w14:textId="77777777" w:rsidR="007D4594" w:rsidRDefault="007D4594" w:rsidP="007D4594">
      <w:r>
        <w:t xml:space="preserve">2.2 </w:t>
      </w:r>
      <w:r>
        <w:rPr>
          <w:rFonts w:hint="eastAsia"/>
        </w:rPr>
        <w:t>Принципы</w:t>
      </w:r>
      <w:r>
        <w:t xml:space="preserve"> </w:t>
      </w:r>
      <w:r>
        <w:rPr>
          <w:rFonts w:hint="eastAsia"/>
        </w:rPr>
        <w:t>методологии</w:t>
      </w:r>
    </w:p>
    <w:p w14:paraId="560734E7" w14:textId="77777777" w:rsidR="007D4594" w:rsidRDefault="007D4594" w:rsidP="007D4594"/>
    <w:p w14:paraId="6D8558C2" w14:textId="77777777" w:rsidR="007D4594" w:rsidRDefault="007D4594" w:rsidP="007D4594">
      <w:r>
        <w:t xml:space="preserve">2.3 </w:t>
      </w:r>
      <w:r>
        <w:rPr>
          <w:rFonts w:hint="eastAsia"/>
        </w:rPr>
        <w:t>Признаки</w:t>
      </w:r>
      <w:r>
        <w:t xml:space="preserve"> </w:t>
      </w:r>
      <w:r>
        <w:rPr>
          <w:rFonts w:hint="eastAsia"/>
        </w:rPr>
        <w:t>соответствия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технической</w:t>
      </w:r>
      <w:r>
        <w:t xml:space="preserve"> </w:t>
      </w:r>
      <w:r>
        <w:rPr>
          <w:rFonts w:hint="eastAsia"/>
        </w:rPr>
        <w:t>системе</w:t>
      </w:r>
    </w:p>
    <w:p w14:paraId="2FAAF853" w14:textId="77777777" w:rsidR="007D4594" w:rsidRDefault="007D4594" w:rsidP="007D4594"/>
    <w:p w14:paraId="4D0546B8" w14:textId="77777777" w:rsidR="007D4594" w:rsidRDefault="007D4594" w:rsidP="007D4594">
      <w:r>
        <w:t xml:space="preserve">2.4 </w:t>
      </w:r>
      <w:r>
        <w:rPr>
          <w:rFonts w:hint="eastAsia"/>
        </w:rPr>
        <w:t>Алгоритм</w:t>
      </w:r>
      <w:r>
        <w:t xml:space="preserve"> </w:t>
      </w:r>
      <w:r>
        <w:rPr>
          <w:rFonts w:hint="eastAsia"/>
        </w:rPr>
        <w:t>структурно</w:t>
      </w:r>
      <w:r>
        <w:t>-</w:t>
      </w:r>
      <w:r>
        <w:rPr>
          <w:rFonts w:hint="eastAsia"/>
        </w:rPr>
        <w:t>параметрического</w:t>
      </w:r>
      <w:r>
        <w:t xml:space="preserve"> </w:t>
      </w:r>
      <w:r>
        <w:rPr>
          <w:rFonts w:hint="eastAsia"/>
        </w:rPr>
        <w:t>синтеза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5E76CE05" w14:textId="77777777" w:rsidR="007D4594" w:rsidRDefault="007D4594" w:rsidP="007D4594"/>
    <w:p w14:paraId="0ECA731B" w14:textId="77777777" w:rsidR="007D4594" w:rsidRDefault="007D4594" w:rsidP="007D4594">
      <w:r>
        <w:t xml:space="preserve">2.5 </w:t>
      </w:r>
      <w:r>
        <w:rPr>
          <w:rFonts w:hint="eastAsia"/>
        </w:rPr>
        <w:t>Структура</w:t>
      </w:r>
      <w:r>
        <w:t xml:space="preserve"> </w:t>
      </w:r>
      <w:r>
        <w:rPr>
          <w:rFonts w:hint="eastAsia"/>
        </w:rPr>
        <w:t>методологии</w:t>
      </w:r>
    </w:p>
    <w:p w14:paraId="07AE8BC2" w14:textId="77777777" w:rsidR="007D4594" w:rsidRDefault="007D4594" w:rsidP="007D4594"/>
    <w:p w14:paraId="4E3446C0" w14:textId="77777777" w:rsidR="007D4594" w:rsidRDefault="007D4594" w:rsidP="007D4594">
      <w:r>
        <w:t xml:space="preserve">2.6 </w:t>
      </w:r>
      <w:r>
        <w:rPr>
          <w:rFonts w:hint="eastAsia"/>
        </w:rPr>
        <w:t>Свойства</w:t>
      </w:r>
      <w:r>
        <w:t xml:space="preserve"> </w:t>
      </w:r>
      <w:r>
        <w:rPr>
          <w:rFonts w:hint="eastAsia"/>
        </w:rPr>
        <w:t>процесса</w:t>
      </w:r>
      <w:r>
        <w:t xml:space="preserve"> </w:t>
      </w:r>
      <w:r>
        <w:rPr>
          <w:rFonts w:hint="eastAsia"/>
        </w:rPr>
        <w:t>синтеза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468B1335" w14:textId="77777777" w:rsidR="007D4594" w:rsidRDefault="007D4594" w:rsidP="007D4594"/>
    <w:p w14:paraId="606CC1D4" w14:textId="77777777" w:rsidR="007D4594" w:rsidRDefault="007D4594" w:rsidP="007D4594">
      <w:r>
        <w:t xml:space="preserve">2.7 </w:t>
      </w:r>
      <w:r>
        <w:rPr>
          <w:rFonts w:hint="eastAsia"/>
        </w:rPr>
        <w:t>Свойства</w:t>
      </w:r>
      <w:r>
        <w:t xml:space="preserve"> </w:t>
      </w:r>
      <w:r>
        <w:rPr>
          <w:rFonts w:hint="eastAsia"/>
        </w:rPr>
        <w:t>вычислений</w:t>
      </w:r>
      <w:r>
        <w:t xml:space="preserve"> </w:t>
      </w:r>
      <w:r>
        <w:rPr>
          <w:rFonts w:hint="eastAsia"/>
        </w:rPr>
        <w:t>в</w:t>
      </w:r>
      <w:r>
        <w:t xml:space="preserve"> </w:t>
      </w:r>
      <w:r>
        <w:rPr>
          <w:rFonts w:hint="eastAsia"/>
        </w:rPr>
        <w:t>системе</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4754B93B" w14:textId="77777777" w:rsidR="007D4594" w:rsidRDefault="007D4594" w:rsidP="007D4594"/>
    <w:p w14:paraId="1852F6C2" w14:textId="77777777" w:rsidR="007D4594" w:rsidRDefault="007D4594" w:rsidP="007D4594">
      <w:r>
        <w:t xml:space="preserve">2.8 </w:t>
      </w:r>
      <w:r>
        <w:rPr>
          <w:rFonts w:hint="eastAsia"/>
        </w:rPr>
        <w:t>Уровни</w:t>
      </w:r>
      <w:r>
        <w:t xml:space="preserve"> </w:t>
      </w:r>
      <w:r>
        <w:rPr>
          <w:rFonts w:hint="eastAsia"/>
        </w:rPr>
        <w:t>представления</w:t>
      </w:r>
      <w:r>
        <w:t xml:space="preserve"> </w:t>
      </w:r>
      <w:r>
        <w:rPr>
          <w:rFonts w:hint="eastAsia"/>
        </w:rPr>
        <w:t>программных</w:t>
      </w:r>
      <w:r>
        <w:t xml:space="preserve"> </w:t>
      </w:r>
      <w:r>
        <w:rPr>
          <w:rFonts w:hint="eastAsia"/>
        </w:rPr>
        <w:t>абстракций</w:t>
      </w:r>
    </w:p>
    <w:p w14:paraId="41D140A6" w14:textId="77777777" w:rsidR="007D4594" w:rsidRDefault="007D4594" w:rsidP="007D4594"/>
    <w:p w14:paraId="13AA07C9" w14:textId="77777777" w:rsidR="007D4594" w:rsidRDefault="007D4594" w:rsidP="007D4594">
      <w:r>
        <w:rPr>
          <w:rFonts w:hint="eastAsia"/>
        </w:rPr>
        <w:t>Выводы</w:t>
      </w:r>
      <w:r>
        <w:t xml:space="preserve"> </w:t>
      </w:r>
      <w:r>
        <w:rPr>
          <w:rFonts w:hint="eastAsia"/>
        </w:rPr>
        <w:t>к</w:t>
      </w:r>
      <w:r>
        <w:t xml:space="preserve"> </w:t>
      </w:r>
      <w:r>
        <w:rPr>
          <w:rFonts w:hint="eastAsia"/>
        </w:rPr>
        <w:t>разделу</w:t>
      </w:r>
    </w:p>
    <w:p w14:paraId="7CF95793" w14:textId="77777777" w:rsidR="007D4594" w:rsidRDefault="007D4594" w:rsidP="007D4594"/>
    <w:p w14:paraId="04A18D07" w14:textId="77777777" w:rsidR="007D4594" w:rsidRDefault="007D4594" w:rsidP="007D4594">
      <w:r>
        <w:t xml:space="preserve">3 </w:t>
      </w:r>
      <w:r>
        <w:rPr>
          <w:rFonts w:hint="eastAsia"/>
        </w:rPr>
        <w:t>Структура</w:t>
      </w:r>
      <w:r>
        <w:t xml:space="preserve"> </w:t>
      </w:r>
      <w:r>
        <w:rPr>
          <w:rFonts w:hint="eastAsia"/>
        </w:rPr>
        <w:t>математических</w:t>
      </w:r>
      <w:r>
        <w:t xml:space="preserve"> </w:t>
      </w:r>
      <w:r>
        <w:rPr>
          <w:rFonts w:hint="eastAsia"/>
        </w:rPr>
        <w:t>операторов</w:t>
      </w:r>
      <w:r>
        <w:t xml:space="preserve">, </w:t>
      </w:r>
      <w:r>
        <w:rPr>
          <w:rFonts w:hint="eastAsia"/>
        </w:rPr>
        <w:t>определяющих</w:t>
      </w:r>
      <w:r>
        <w:t xml:space="preserve"> </w:t>
      </w:r>
      <w:r>
        <w:rPr>
          <w:rFonts w:hint="eastAsia"/>
        </w:rPr>
        <w:t>содержание</w:t>
      </w:r>
      <w:r>
        <w:t xml:space="preserve"> </w:t>
      </w:r>
      <w:r>
        <w:rPr>
          <w:rFonts w:hint="eastAsia"/>
        </w:rPr>
        <w:t>программных</w:t>
      </w:r>
      <w:r>
        <w:t xml:space="preserve"> </w:t>
      </w:r>
      <w:r>
        <w:rPr>
          <w:rFonts w:hint="eastAsia"/>
        </w:rPr>
        <w:t>абстракций</w:t>
      </w:r>
    </w:p>
    <w:p w14:paraId="44AC0B4D" w14:textId="77777777" w:rsidR="007D4594" w:rsidRDefault="007D4594" w:rsidP="007D4594"/>
    <w:p w14:paraId="173A66F0" w14:textId="77777777" w:rsidR="007D4594" w:rsidRDefault="007D4594" w:rsidP="007D4594">
      <w:r>
        <w:t xml:space="preserve">3.1 </w:t>
      </w:r>
      <w:r>
        <w:rPr>
          <w:rFonts w:hint="eastAsia"/>
        </w:rPr>
        <w:t>Задача</w:t>
      </w:r>
      <w:r>
        <w:t xml:space="preserve"> </w:t>
      </w:r>
      <w:r>
        <w:rPr>
          <w:rFonts w:hint="eastAsia"/>
        </w:rPr>
        <w:t>теплопроводности</w:t>
      </w:r>
      <w:r>
        <w:t xml:space="preserve"> </w:t>
      </w:r>
      <w:r>
        <w:rPr>
          <w:rFonts w:hint="eastAsia"/>
        </w:rPr>
        <w:t>для</w:t>
      </w:r>
      <w:r>
        <w:t xml:space="preserve"> </w:t>
      </w:r>
      <w:r>
        <w:rPr>
          <w:rFonts w:hint="eastAsia"/>
        </w:rPr>
        <w:t>одномерных</w:t>
      </w:r>
      <w:r>
        <w:t xml:space="preserve"> </w:t>
      </w:r>
      <w:r>
        <w:rPr>
          <w:rFonts w:hint="eastAsia"/>
        </w:rPr>
        <w:t>многослойных</w:t>
      </w:r>
      <w:r>
        <w:t xml:space="preserve"> </w:t>
      </w:r>
      <w:r>
        <w:rPr>
          <w:rFonts w:hint="eastAsia"/>
        </w:rPr>
        <w:t>тел</w:t>
      </w:r>
      <w:r>
        <w:t xml:space="preserve"> </w:t>
      </w:r>
      <w:r>
        <w:rPr>
          <w:rFonts w:hint="eastAsia"/>
        </w:rPr>
        <w:t>канонической</w:t>
      </w:r>
      <w:r>
        <w:t xml:space="preserve"> </w:t>
      </w:r>
      <w:r>
        <w:rPr>
          <w:rFonts w:hint="eastAsia"/>
        </w:rPr>
        <w:t>формы</w:t>
      </w:r>
    </w:p>
    <w:p w14:paraId="368BB01F" w14:textId="77777777" w:rsidR="007D4594" w:rsidRDefault="007D4594" w:rsidP="007D4594"/>
    <w:p w14:paraId="27F0722D" w14:textId="77777777" w:rsidR="007D4594" w:rsidRDefault="007D4594" w:rsidP="007D4594">
      <w:r>
        <w:t xml:space="preserve">3.2 </w:t>
      </w:r>
      <w:r>
        <w:rPr>
          <w:rFonts w:hint="eastAsia"/>
        </w:rPr>
        <w:t>Решение</w:t>
      </w:r>
      <w:r>
        <w:t xml:space="preserve"> </w:t>
      </w:r>
      <w:r>
        <w:rPr>
          <w:rFonts w:hint="eastAsia"/>
        </w:rPr>
        <w:t>задачи</w:t>
      </w:r>
      <w:r>
        <w:t xml:space="preserve"> </w:t>
      </w:r>
      <w:r>
        <w:rPr>
          <w:rFonts w:hint="eastAsia"/>
        </w:rPr>
        <w:t>теплопроводности</w:t>
      </w:r>
      <w:r>
        <w:t xml:space="preserve"> </w:t>
      </w:r>
      <w:r>
        <w:rPr>
          <w:rFonts w:hint="eastAsia"/>
        </w:rPr>
        <w:t>для</w:t>
      </w:r>
      <w:r>
        <w:t xml:space="preserve"> </w:t>
      </w:r>
      <w:r>
        <w:rPr>
          <w:rFonts w:hint="eastAsia"/>
        </w:rPr>
        <w:t>полого</w:t>
      </w:r>
      <w:r>
        <w:t xml:space="preserve"> </w:t>
      </w:r>
      <w:r>
        <w:rPr>
          <w:rFonts w:hint="eastAsia"/>
        </w:rPr>
        <w:t>ограниченного</w:t>
      </w:r>
      <w:r>
        <w:t xml:space="preserve"> </w:t>
      </w:r>
      <w:r>
        <w:rPr>
          <w:rFonts w:hint="eastAsia"/>
        </w:rPr>
        <w:t>цилиндра</w:t>
      </w:r>
      <w:r>
        <w:t xml:space="preserve"> </w:t>
      </w:r>
      <w:r>
        <w:rPr>
          <w:rFonts w:hint="eastAsia"/>
        </w:rPr>
        <w:t>с</w:t>
      </w:r>
      <w:r>
        <w:t xml:space="preserve"> </w:t>
      </w:r>
      <w:r>
        <w:rPr>
          <w:rFonts w:hint="eastAsia"/>
        </w:rPr>
        <w:t>функционально</w:t>
      </w:r>
      <w:r>
        <w:t xml:space="preserve"> </w:t>
      </w:r>
      <w:r>
        <w:rPr>
          <w:rFonts w:hint="eastAsia"/>
        </w:rPr>
        <w:t>меняющейся</w:t>
      </w:r>
      <w:r>
        <w:t xml:space="preserve"> </w:t>
      </w:r>
      <w:r>
        <w:rPr>
          <w:rFonts w:hint="eastAsia"/>
        </w:rPr>
        <w:t>температурой</w:t>
      </w:r>
    </w:p>
    <w:p w14:paraId="4E58E4D0" w14:textId="77777777" w:rsidR="007D4594" w:rsidRDefault="007D4594" w:rsidP="007D4594"/>
    <w:p w14:paraId="434EEFCE" w14:textId="77777777" w:rsidR="007D4594" w:rsidRDefault="007D4594" w:rsidP="007D4594">
      <w:r>
        <w:rPr>
          <w:rFonts w:hint="eastAsia"/>
        </w:rPr>
        <w:lastRenderedPageBreak/>
        <w:t>окружающей</w:t>
      </w:r>
      <w:r>
        <w:t xml:space="preserve"> </w:t>
      </w:r>
      <w:r>
        <w:rPr>
          <w:rFonts w:hint="eastAsia"/>
        </w:rPr>
        <w:t>среды</w:t>
      </w:r>
      <w:r>
        <w:t xml:space="preserve"> </w:t>
      </w:r>
      <w:r>
        <w:rPr>
          <w:rFonts w:hint="eastAsia"/>
        </w:rPr>
        <w:t>со</w:t>
      </w:r>
      <w:r>
        <w:t xml:space="preserve"> </w:t>
      </w:r>
      <w:r>
        <w:rPr>
          <w:rFonts w:hint="eastAsia"/>
        </w:rPr>
        <w:t>стороны</w:t>
      </w:r>
      <w:r>
        <w:t xml:space="preserve"> </w:t>
      </w:r>
      <w:r>
        <w:rPr>
          <w:rFonts w:hint="eastAsia"/>
        </w:rPr>
        <w:t>боковых</w:t>
      </w:r>
      <w:r>
        <w:t xml:space="preserve"> </w:t>
      </w:r>
      <w:r>
        <w:rPr>
          <w:rFonts w:hint="eastAsia"/>
        </w:rPr>
        <w:t>поверхностей</w:t>
      </w:r>
    </w:p>
    <w:p w14:paraId="46528F6C" w14:textId="77777777" w:rsidR="007D4594" w:rsidRDefault="007D4594" w:rsidP="007D4594"/>
    <w:p w14:paraId="6854F70D" w14:textId="77777777" w:rsidR="007D4594" w:rsidRDefault="007D4594" w:rsidP="007D4594">
      <w:r>
        <w:t xml:space="preserve">3.3 </w:t>
      </w:r>
      <w:r>
        <w:rPr>
          <w:rFonts w:hint="eastAsia"/>
        </w:rPr>
        <w:t>Нестационарное</w:t>
      </w:r>
      <w:r>
        <w:t xml:space="preserve"> </w:t>
      </w:r>
      <w:r>
        <w:rPr>
          <w:rFonts w:hint="eastAsia"/>
        </w:rPr>
        <w:t>температурное</w:t>
      </w:r>
      <w:r>
        <w:t xml:space="preserve"> </w:t>
      </w:r>
      <w:r>
        <w:rPr>
          <w:rFonts w:hint="eastAsia"/>
        </w:rPr>
        <w:t>поле</w:t>
      </w:r>
      <w:r>
        <w:t xml:space="preserve"> </w:t>
      </w:r>
      <w:r>
        <w:rPr>
          <w:rFonts w:hint="eastAsia"/>
        </w:rPr>
        <w:t>параллелепипеда</w:t>
      </w:r>
    </w:p>
    <w:p w14:paraId="1E969F3E" w14:textId="77777777" w:rsidR="007D4594" w:rsidRDefault="007D4594" w:rsidP="007D4594"/>
    <w:p w14:paraId="1367C81F" w14:textId="77777777" w:rsidR="007D4594" w:rsidRDefault="007D4594" w:rsidP="007D4594">
      <w:r>
        <w:t xml:space="preserve">3.4 </w:t>
      </w:r>
      <w:r>
        <w:rPr>
          <w:rFonts w:hint="eastAsia"/>
        </w:rPr>
        <w:t>Дифференциальное</w:t>
      </w:r>
      <w:r>
        <w:t xml:space="preserve"> </w:t>
      </w:r>
      <w:r>
        <w:rPr>
          <w:rFonts w:hint="eastAsia"/>
        </w:rPr>
        <w:t>уравнение</w:t>
      </w:r>
      <w:r>
        <w:t xml:space="preserve"> </w:t>
      </w:r>
      <w:r>
        <w:rPr>
          <w:rFonts w:hint="eastAsia"/>
        </w:rPr>
        <w:t>переноса</w:t>
      </w:r>
      <w:r>
        <w:t xml:space="preserve"> </w:t>
      </w:r>
      <w:r>
        <w:rPr>
          <w:rFonts w:hint="eastAsia"/>
        </w:rPr>
        <w:t>тепла</w:t>
      </w:r>
      <w:r>
        <w:t xml:space="preserve"> </w:t>
      </w:r>
      <w:r>
        <w:rPr>
          <w:rFonts w:hint="eastAsia"/>
        </w:rPr>
        <w:t>жидкостью</w:t>
      </w:r>
      <w:r>
        <w:t>,</w:t>
      </w:r>
    </w:p>
    <w:p w14:paraId="0F750264" w14:textId="77777777" w:rsidR="007D4594" w:rsidRDefault="007D4594" w:rsidP="007D4594"/>
    <w:p w14:paraId="16E9617D" w14:textId="77777777" w:rsidR="007D4594" w:rsidRDefault="007D4594" w:rsidP="007D4594">
      <w:r>
        <w:rPr>
          <w:rFonts w:hint="eastAsia"/>
        </w:rPr>
        <w:t>движущейся</w:t>
      </w:r>
      <w:r>
        <w:t xml:space="preserve"> </w:t>
      </w:r>
      <w:r>
        <w:rPr>
          <w:rFonts w:hint="eastAsia"/>
        </w:rPr>
        <w:t>в</w:t>
      </w:r>
      <w:r>
        <w:t xml:space="preserve"> </w:t>
      </w:r>
      <w:r>
        <w:rPr>
          <w:rFonts w:hint="eastAsia"/>
        </w:rPr>
        <w:t>режиме</w:t>
      </w:r>
      <w:r>
        <w:t xml:space="preserve"> </w:t>
      </w:r>
      <w:r>
        <w:rPr>
          <w:rFonts w:hint="eastAsia"/>
        </w:rPr>
        <w:t>идеального</w:t>
      </w:r>
      <w:r>
        <w:t xml:space="preserve"> </w:t>
      </w:r>
      <w:r>
        <w:rPr>
          <w:rFonts w:hint="eastAsia"/>
        </w:rPr>
        <w:t>вытеснения</w:t>
      </w:r>
      <w:r>
        <w:t xml:space="preserve"> </w:t>
      </w:r>
      <w:r>
        <w:rPr>
          <w:rFonts w:hint="eastAsia"/>
        </w:rPr>
        <w:t>по</w:t>
      </w:r>
      <w:r>
        <w:t xml:space="preserve"> </w:t>
      </w:r>
      <w:r>
        <w:rPr>
          <w:rFonts w:hint="eastAsia"/>
        </w:rPr>
        <w:t>каналу</w:t>
      </w:r>
      <w:r>
        <w:t xml:space="preserve"> </w:t>
      </w:r>
      <w:r>
        <w:rPr>
          <w:rFonts w:hint="eastAsia"/>
        </w:rPr>
        <w:t>с</w:t>
      </w:r>
      <w:r>
        <w:t xml:space="preserve"> </w:t>
      </w:r>
      <w:r>
        <w:rPr>
          <w:rFonts w:hint="eastAsia"/>
        </w:rPr>
        <w:t>учетом</w:t>
      </w:r>
    </w:p>
    <w:p w14:paraId="124DC3DE" w14:textId="77777777" w:rsidR="007D4594" w:rsidRDefault="007D4594" w:rsidP="007D4594"/>
    <w:p w14:paraId="4C5FCBC1" w14:textId="77777777" w:rsidR="007D4594" w:rsidRDefault="007D4594" w:rsidP="007D4594">
      <w:r>
        <w:rPr>
          <w:rFonts w:hint="eastAsia"/>
        </w:rPr>
        <w:t>переноса</w:t>
      </w:r>
      <w:r>
        <w:t xml:space="preserve"> </w:t>
      </w:r>
      <w:r>
        <w:rPr>
          <w:rFonts w:hint="eastAsia"/>
        </w:rPr>
        <w:t>тепла</w:t>
      </w:r>
      <w:r>
        <w:t xml:space="preserve"> </w:t>
      </w:r>
      <w:r>
        <w:rPr>
          <w:rFonts w:hint="eastAsia"/>
        </w:rPr>
        <w:t>теплопроводностью</w:t>
      </w:r>
    </w:p>
    <w:p w14:paraId="1218761F" w14:textId="77777777" w:rsidR="007D4594" w:rsidRDefault="007D4594" w:rsidP="007D4594"/>
    <w:p w14:paraId="4F782FEB" w14:textId="77777777" w:rsidR="007D4594" w:rsidRDefault="007D4594" w:rsidP="007D4594">
      <w:r>
        <w:rPr>
          <w:rFonts w:hint="eastAsia"/>
        </w:rPr>
        <w:t>Выводы</w:t>
      </w:r>
      <w:r>
        <w:t xml:space="preserve"> </w:t>
      </w:r>
      <w:r>
        <w:rPr>
          <w:rFonts w:hint="eastAsia"/>
        </w:rPr>
        <w:t>к</w:t>
      </w:r>
      <w:r>
        <w:t xml:space="preserve"> </w:t>
      </w:r>
      <w:r>
        <w:rPr>
          <w:rFonts w:hint="eastAsia"/>
        </w:rPr>
        <w:t>разделу</w:t>
      </w:r>
    </w:p>
    <w:p w14:paraId="50D32E1A" w14:textId="77777777" w:rsidR="007D4594" w:rsidRDefault="007D4594" w:rsidP="007D4594"/>
    <w:p w14:paraId="509C6C38" w14:textId="77777777" w:rsidR="007D4594" w:rsidRDefault="007D4594" w:rsidP="007D4594">
      <w:r>
        <w:t xml:space="preserve">4 </w:t>
      </w:r>
      <w:r>
        <w:rPr>
          <w:rFonts w:hint="eastAsia"/>
        </w:rPr>
        <w:t>Представление</w:t>
      </w:r>
      <w:r>
        <w:t xml:space="preserve"> </w:t>
      </w:r>
      <w:r>
        <w:rPr>
          <w:rFonts w:hint="eastAsia"/>
        </w:rPr>
        <w:t>структуры</w:t>
      </w:r>
      <w:r>
        <w:t xml:space="preserve"> </w:t>
      </w:r>
      <w:r>
        <w:rPr>
          <w:rFonts w:hint="eastAsia"/>
        </w:rPr>
        <w:t>технической</w:t>
      </w:r>
      <w:r>
        <w:t xml:space="preserve"> </w:t>
      </w:r>
      <w:r>
        <w:rPr>
          <w:rFonts w:hint="eastAsia"/>
        </w:rPr>
        <w:t>системы</w:t>
      </w:r>
    </w:p>
    <w:p w14:paraId="1BF072D8" w14:textId="77777777" w:rsidR="007D4594" w:rsidRDefault="007D4594" w:rsidP="007D4594"/>
    <w:p w14:paraId="72727B6B" w14:textId="77777777" w:rsidR="007D4594" w:rsidRDefault="007D4594" w:rsidP="007D4594">
      <w:r>
        <w:t xml:space="preserve">4.1 </w:t>
      </w:r>
      <w:r>
        <w:rPr>
          <w:rFonts w:hint="eastAsia"/>
        </w:rPr>
        <w:t>Выбор</w:t>
      </w:r>
      <w:r>
        <w:t xml:space="preserve"> </w:t>
      </w:r>
      <w:r>
        <w:rPr>
          <w:rFonts w:hint="eastAsia"/>
        </w:rPr>
        <w:t>метода</w:t>
      </w:r>
      <w:r>
        <w:t xml:space="preserve"> </w:t>
      </w:r>
      <w:r>
        <w:rPr>
          <w:rFonts w:hint="eastAsia"/>
        </w:rPr>
        <w:t>представления</w:t>
      </w:r>
      <w:r>
        <w:t xml:space="preserve"> </w:t>
      </w:r>
      <w:r>
        <w:rPr>
          <w:rFonts w:hint="eastAsia"/>
        </w:rPr>
        <w:t>структуры</w:t>
      </w:r>
      <w:r>
        <w:t xml:space="preserve"> </w:t>
      </w:r>
      <w:r>
        <w:rPr>
          <w:rFonts w:hint="eastAsia"/>
        </w:rPr>
        <w:t>технической</w:t>
      </w:r>
      <w:r>
        <w:t xml:space="preserve"> </w:t>
      </w:r>
      <w:r>
        <w:rPr>
          <w:rFonts w:hint="eastAsia"/>
        </w:rPr>
        <w:t>системы</w:t>
      </w:r>
    </w:p>
    <w:p w14:paraId="2CF5A57E" w14:textId="77777777" w:rsidR="007D4594" w:rsidRDefault="007D4594" w:rsidP="007D4594"/>
    <w:p w14:paraId="66DAA2B8" w14:textId="77777777" w:rsidR="007D4594" w:rsidRDefault="007D4594" w:rsidP="007D4594">
      <w:r>
        <w:t xml:space="preserve">4.2 </w:t>
      </w:r>
      <w:r>
        <w:rPr>
          <w:rFonts w:hint="eastAsia"/>
        </w:rPr>
        <w:t>Связность</w:t>
      </w:r>
      <w:r>
        <w:t xml:space="preserve"> </w:t>
      </w:r>
      <w:r>
        <w:rPr>
          <w:rFonts w:hint="eastAsia"/>
        </w:rPr>
        <w:t>программных</w:t>
      </w:r>
      <w:r>
        <w:t xml:space="preserve"> </w:t>
      </w:r>
      <w:r>
        <w:rPr>
          <w:rFonts w:hint="eastAsia"/>
        </w:rPr>
        <w:t>абстракций</w:t>
      </w:r>
      <w:r>
        <w:t xml:space="preserve"> </w:t>
      </w:r>
      <w:r>
        <w:rPr>
          <w:rFonts w:hint="eastAsia"/>
        </w:rPr>
        <w:t>технической</w:t>
      </w:r>
      <w:r>
        <w:t xml:space="preserve"> </w:t>
      </w:r>
      <w:r>
        <w:rPr>
          <w:rFonts w:hint="eastAsia"/>
        </w:rPr>
        <w:t>системы</w:t>
      </w:r>
    </w:p>
    <w:p w14:paraId="6CA165C7" w14:textId="77777777" w:rsidR="007D4594" w:rsidRDefault="007D4594" w:rsidP="007D4594"/>
    <w:p w14:paraId="06CA6394" w14:textId="77777777" w:rsidR="007D4594" w:rsidRDefault="007D4594" w:rsidP="007D4594">
      <w:r>
        <w:t xml:space="preserve">4.3 </w:t>
      </w:r>
      <w:r>
        <w:rPr>
          <w:rFonts w:hint="eastAsia"/>
        </w:rPr>
        <w:t>Зацепление</w:t>
      </w:r>
      <w:r>
        <w:t xml:space="preserve"> </w:t>
      </w:r>
      <w:r>
        <w:rPr>
          <w:rFonts w:hint="eastAsia"/>
        </w:rPr>
        <w:t>программных</w:t>
      </w:r>
      <w:r>
        <w:t xml:space="preserve"> </w:t>
      </w:r>
      <w:r>
        <w:rPr>
          <w:rFonts w:hint="eastAsia"/>
        </w:rPr>
        <w:t>абстракций</w:t>
      </w:r>
      <w:r>
        <w:t xml:space="preserve"> </w:t>
      </w:r>
      <w:r>
        <w:rPr>
          <w:rFonts w:hint="eastAsia"/>
        </w:rPr>
        <w:t>технической</w:t>
      </w:r>
      <w:r>
        <w:t xml:space="preserve"> </w:t>
      </w:r>
      <w:r>
        <w:rPr>
          <w:rFonts w:hint="eastAsia"/>
        </w:rPr>
        <w:t>системы</w:t>
      </w:r>
    </w:p>
    <w:p w14:paraId="1D5AE7FB" w14:textId="77777777" w:rsidR="007D4594" w:rsidRDefault="007D4594" w:rsidP="007D4594"/>
    <w:p w14:paraId="43823909" w14:textId="77777777" w:rsidR="007D4594" w:rsidRDefault="007D4594" w:rsidP="007D4594">
      <w:r>
        <w:t xml:space="preserve">4.4 </w:t>
      </w:r>
      <w:r>
        <w:rPr>
          <w:rFonts w:hint="eastAsia"/>
        </w:rPr>
        <w:t>Взаимное</w:t>
      </w:r>
      <w:r>
        <w:t xml:space="preserve"> </w:t>
      </w:r>
      <w:r>
        <w:rPr>
          <w:rFonts w:hint="eastAsia"/>
        </w:rPr>
        <w:t>влияние</w:t>
      </w:r>
      <w:r>
        <w:t xml:space="preserve"> </w:t>
      </w:r>
      <w:r>
        <w:rPr>
          <w:rFonts w:hint="eastAsia"/>
        </w:rPr>
        <w:t>связности</w:t>
      </w:r>
      <w:r>
        <w:t xml:space="preserve"> </w:t>
      </w:r>
      <w:r>
        <w:rPr>
          <w:rFonts w:hint="eastAsia"/>
        </w:rPr>
        <w:t>и</w:t>
      </w:r>
      <w:r>
        <w:t xml:space="preserve"> </w:t>
      </w:r>
      <w:r>
        <w:rPr>
          <w:rFonts w:hint="eastAsia"/>
        </w:rPr>
        <w:t>зацепления</w:t>
      </w:r>
      <w:r>
        <w:t xml:space="preserve"> </w:t>
      </w:r>
      <w:r>
        <w:rPr>
          <w:rFonts w:hint="eastAsia"/>
        </w:rPr>
        <w:t>программных</w:t>
      </w:r>
      <w:r>
        <w:t xml:space="preserve"> </w:t>
      </w:r>
      <w:r>
        <w:rPr>
          <w:rFonts w:hint="eastAsia"/>
        </w:rPr>
        <w:t>абстракций</w:t>
      </w:r>
    </w:p>
    <w:p w14:paraId="75D2F897" w14:textId="77777777" w:rsidR="007D4594" w:rsidRDefault="007D4594" w:rsidP="007D4594"/>
    <w:p w14:paraId="3997AF65" w14:textId="77777777" w:rsidR="007D4594" w:rsidRDefault="007D4594" w:rsidP="007D4594">
      <w:r>
        <w:t xml:space="preserve">4.5 </w:t>
      </w:r>
      <w:r>
        <w:rPr>
          <w:rFonts w:hint="eastAsia"/>
        </w:rPr>
        <w:t>Методы</w:t>
      </w:r>
      <w:r>
        <w:t xml:space="preserve"> </w:t>
      </w:r>
      <w:r>
        <w:rPr>
          <w:rFonts w:hint="eastAsia"/>
        </w:rPr>
        <w:t>конструирования</w:t>
      </w:r>
      <w:r>
        <w:t xml:space="preserve"> </w:t>
      </w:r>
      <w:r>
        <w:rPr>
          <w:rFonts w:hint="eastAsia"/>
        </w:rPr>
        <w:t>типов</w:t>
      </w:r>
      <w:r>
        <w:t xml:space="preserve"> </w:t>
      </w:r>
      <w:r>
        <w:rPr>
          <w:rFonts w:hint="eastAsia"/>
        </w:rPr>
        <w:t>данных</w:t>
      </w:r>
      <w:r>
        <w:t xml:space="preserve"> </w:t>
      </w:r>
      <w:r>
        <w:rPr>
          <w:rFonts w:hint="eastAsia"/>
        </w:rPr>
        <w:t>для</w:t>
      </w:r>
      <w:r>
        <w:t xml:space="preserve"> </w:t>
      </w:r>
      <w:r>
        <w:rPr>
          <w:rFonts w:hint="eastAsia"/>
        </w:rPr>
        <w:t>описания</w:t>
      </w:r>
      <w:r>
        <w:t xml:space="preserve"> </w:t>
      </w:r>
      <w:r>
        <w:rPr>
          <w:rFonts w:hint="eastAsia"/>
        </w:rPr>
        <w:t>программных</w:t>
      </w:r>
      <w:r>
        <w:t xml:space="preserve"> </w:t>
      </w:r>
      <w:r>
        <w:rPr>
          <w:rFonts w:hint="eastAsia"/>
        </w:rPr>
        <w:t>абстракций</w:t>
      </w:r>
    </w:p>
    <w:p w14:paraId="0B3076F5" w14:textId="77777777" w:rsidR="007D4594" w:rsidRDefault="007D4594" w:rsidP="007D4594"/>
    <w:p w14:paraId="5D50507F" w14:textId="77777777" w:rsidR="007D4594" w:rsidRDefault="007D4594" w:rsidP="007D4594">
      <w:r>
        <w:t xml:space="preserve">4.6 </w:t>
      </w:r>
      <w:r>
        <w:rPr>
          <w:rFonts w:hint="eastAsia"/>
        </w:rPr>
        <w:t>Использование</w:t>
      </w:r>
      <w:r>
        <w:t xml:space="preserve"> </w:t>
      </w:r>
      <w:r>
        <w:rPr>
          <w:rFonts w:hint="eastAsia"/>
        </w:rPr>
        <w:t>методов</w:t>
      </w:r>
      <w:r>
        <w:t xml:space="preserve"> </w:t>
      </w:r>
      <w:r>
        <w:rPr>
          <w:rFonts w:hint="eastAsia"/>
        </w:rPr>
        <w:t>проблемно</w:t>
      </w:r>
      <w:r>
        <w:t>-</w:t>
      </w:r>
      <w:r>
        <w:rPr>
          <w:rFonts w:hint="eastAsia"/>
        </w:rPr>
        <w:t>ориентирова</w:t>
      </w:r>
      <w:r>
        <w:rPr>
          <w:rFonts w:hint="eastAsia"/>
        </w:rPr>
        <w:lastRenderedPageBreak/>
        <w:t>нного</w:t>
      </w:r>
      <w:r>
        <w:t xml:space="preserve"> </w:t>
      </w:r>
      <w:r>
        <w:rPr>
          <w:rFonts w:hint="eastAsia"/>
        </w:rPr>
        <w:t>программирования</w:t>
      </w:r>
    </w:p>
    <w:p w14:paraId="6D2CFA84" w14:textId="77777777" w:rsidR="007D4594" w:rsidRDefault="007D4594" w:rsidP="007D4594"/>
    <w:p w14:paraId="719386BF" w14:textId="77777777" w:rsidR="007D4594" w:rsidRDefault="007D4594" w:rsidP="007D4594">
      <w:r>
        <w:t xml:space="preserve">4.7 </w:t>
      </w:r>
      <w:r>
        <w:rPr>
          <w:rFonts w:hint="eastAsia"/>
        </w:rPr>
        <w:t>Исследование</w:t>
      </w:r>
      <w:r>
        <w:t xml:space="preserve"> </w:t>
      </w:r>
      <w:r>
        <w:rPr>
          <w:rFonts w:hint="eastAsia"/>
        </w:rPr>
        <w:t>влияния</w:t>
      </w:r>
      <w:r>
        <w:t xml:space="preserve"> </w:t>
      </w:r>
      <w:r>
        <w:rPr>
          <w:rFonts w:hint="eastAsia"/>
        </w:rPr>
        <w:t>структуры</w:t>
      </w:r>
      <w:r>
        <w:t xml:space="preserve"> </w:t>
      </w:r>
      <w:r>
        <w:rPr>
          <w:rFonts w:hint="eastAsia"/>
        </w:rPr>
        <w:t>программных</w:t>
      </w:r>
      <w:r>
        <w:t xml:space="preserve"> </w:t>
      </w:r>
      <w:r>
        <w:rPr>
          <w:rFonts w:hint="eastAsia"/>
        </w:rPr>
        <w:t>абстракций</w:t>
      </w:r>
      <w:r>
        <w:t xml:space="preserve"> </w:t>
      </w:r>
      <w:r>
        <w:rPr>
          <w:rFonts w:hint="eastAsia"/>
        </w:rPr>
        <w:t>на</w:t>
      </w:r>
    </w:p>
    <w:p w14:paraId="43A543B3" w14:textId="77777777" w:rsidR="007D4594" w:rsidRDefault="007D4594" w:rsidP="007D4594"/>
    <w:p w14:paraId="3622FCAD" w14:textId="77777777" w:rsidR="007D4594" w:rsidRDefault="007D4594" w:rsidP="007D4594">
      <w:r>
        <w:rPr>
          <w:rFonts w:hint="eastAsia"/>
        </w:rPr>
        <w:t>сложность</w:t>
      </w:r>
      <w:r>
        <w:t xml:space="preserve"> </w:t>
      </w:r>
      <w:r>
        <w:rPr>
          <w:rFonts w:hint="eastAsia"/>
        </w:rPr>
        <w:t>сценариев</w:t>
      </w:r>
      <w:r>
        <w:t xml:space="preserve"> </w:t>
      </w:r>
      <w:r>
        <w:rPr>
          <w:rFonts w:hint="eastAsia"/>
        </w:rPr>
        <w:t>их</w:t>
      </w:r>
      <w:r>
        <w:t xml:space="preserve"> </w:t>
      </w:r>
      <w:r>
        <w:rPr>
          <w:rFonts w:hint="eastAsia"/>
        </w:rPr>
        <w:t>взаимодействия</w:t>
      </w:r>
    </w:p>
    <w:p w14:paraId="774439BC" w14:textId="77777777" w:rsidR="007D4594" w:rsidRDefault="007D4594" w:rsidP="007D4594"/>
    <w:p w14:paraId="0F67C6AE" w14:textId="77777777" w:rsidR="007D4594" w:rsidRDefault="007D4594" w:rsidP="007D4594">
      <w:r>
        <w:rPr>
          <w:rFonts w:hint="eastAsia"/>
        </w:rPr>
        <w:t>Выводы</w:t>
      </w:r>
      <w:r>
        <w:t xml:space="preserve"> </w:t>
      </w:r>
      <w:r>
        <w:rPr>
          <w:rFonts w:hint="eastAsia"/>
        </w:rPr>
        <w:t>к</w:t>
      </w:r>
      <w:r>
        <w:t xml:space="preserve"> </w:t>
      </w:r>
      <w:r>
        <w:rPr>
          <w:rFonts w:hint="eastAsia"/>
        </w:rPr>
        <w:t>разделу</w:t>
      </w:r>
    </w:p>
    <w:p w14:paraId="1B3DAB8C" w14:textId="77777777" w:rsidR="007D4594" w:rsidRDefault="007D4594" w:rsidP="007D4594"/>
    <w:p w14:paraId="27EAE564" w14:textId="77777777" w:rsidR="007D4594" w:rsidRDefault="007D4594" w:rsidP="007D4594">
      <w:r>
        <w:t xml:space="preserve">5 </w:t>
      </w:r>
      <w:r>
        <w:rPr>
          <w:rFonts w:hint="eastAsia"/>
        </w:rPr>
        <w:t>Программное</w:t>
      </w:r>
      <w:r>
        <w:t xml:space="preserve"> </w:t>
      </w:r>
      <w:r>
        <w:rPr>
          <w:rFonts w:hint="eastAsia"/>
        </w:rPr>
        <w:t>представление</w:t>
      </w:r>
      <w:r>
        <w:t xml:space="preserve"> </w:t>
      </w:r>
      <w:r>
        <w:rPr>
          <w:rFonts w:hint="eastAsia"/>
        </w:rPr>
        <w:t>динамики</w:t>
      </w:r>
      <w:r>
        <w:t xml:space="preserve"> </w:t>
      </w:r>
      <w:r>
        <w:rPr>
          <w:rFonts w:hint="eastAsia"/>
        </w:rPr>
        <w:t>технической</w:t>
      </w:r>
      <w:r>
        <w:t xml:space="preserve"> </w:t>
      </w:r>
      <w:r>
        <w:rPr>
          <w:rFonts w:hint="eastAsia"/>
        </w:rPr>
        <w:t>системы</w:t>
      </w:r>
    </w:p>
    <w:p w14:paraId="796EE466" w14:textId="77777777" w:rsidR="007D4594" w:rsidRDefault="007D4594" w:rsidP="007D4594"/>
    <w:p w14:paraId="2E3D0A4D" w14:textId="77777777" w:rsidR="007D4594" w:rsidRDefault="007D4594" w:rsidP="007D4594">
      <w:r>
        <w:t xml:space="preserve">5.1 </w:t>
      </w:r>
      <w:r>
        <w:rPr>
          <w:rFonts w:hint="eastAsia"/>
        </w:rPr>
        <w:t>Организация</w:t>
      </w:r>
      <w:r>
        <w:t xml:space="preserve"> </w:t>
      </w:r>
      <w:r>
        <w:rPr>
          <w:rFonts w:hint="eastAsia"/>
        </w:rPr>
        <w:t>алгоритмов</w:t>
      </w:r>
      <w:r>
        <w:t xml:space="preserve"> </w:t>
      </w:r>
      <w:r>
        <w:rPr>
          <w:rFonts w:hint="eastAsia"/>
        </w:rPr>
        <w:t>обработки</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децентрализованных</w:t>
      </w:r>
      <w:r>
        <w:t xml:space="preserve"> </w:t>
      </w:r>
      <w:r>
        <w:rPr>
          <w:rFonts w:hint="eastAsia"/>
        </w:rPr>
        <w:t>вычислительных</w:t>
      </w:r>
      <w:r>
        <w:t xml:space="preserve"> </w:t>
      </w:r>
      <w:r>
        <w:rPr>
          <w:rFonts w:hint="eastAsia"/>
        </w:rPr>
        <w:t>архитектур</w:t>
      </w:r>
    </w:p>
    <w:p w14:paraId="76C0FF84" w14:textId="77777777" w:rsidR="007D4594" w:rsidRDefault="007D4594" w:rsidP="007D4594"/>
    <w:p w14:paraId="65175919" w14:textId="77777777" w:rsidR="007D4594" w:rsidRDefault="007D4594" w:rsidP="007D4594">
      <w:r>
        <w:t xml:space="preserve">5.2 </w:t>
      </w:r>
      <w:r>
        <w:rPr>
          <w:rFonts w:hint="eastAsia"/>
        </w:rPr>
        <w:t>Анализ</w:t>
      </w:r>
      <w:r>
        <w:t xml:space="preserve"> </w:t>
      </w:r>
      <w:r>
        <w:rPr>
          <w:rFonts w:hint="eastAsia"/>
        </w:rPr>
        <w:t>возможности</w:t>
      </w:r>
      <w:r>
        <w:t xml:space="preserve"> </w:t>
      </w:r>
      <w:r>
        <w:rPr>
          <w:rFonts w:hint="eastAsia"/>
        </w:rPr>
        <w:t>использования</w:t>
      </w:r>
      <w:r>
        <w:t xml:space="preserve"> </w:t>
      </w:r>
      <w:r>
        <w:rPr>
          <w:rFonts w:hint="eastAsia"/>
        </w:rPr>
        <w:t>децентрализованных</w:t>
      </w:r>
      <w:r>
        <w:t xml:space="preserve"> </w:t>
      </w:r>
      <w:r>
        <w:rPr>
          <w:rFonts w:hint="eastAsia"/>
        </w:rPr>
        <w:t>архитектур</w:t>
      </w:r>
      <w:r>
        <w:t xml:space="preserve"> </w:t>
      </w:r>
      <w:r>
        <w:rPr>
          <w:rFonts w:hint="eastAsia"/>
        </w:rPr>
        <w:t>в</w:t>
      </w:r>
      <w:r>
        <w:t xml:space="preserve"> </w:t>
      </w:r>
      <w:r>
        <w:rPr>
          <w:rFonts w:hint="eastAsia"/>
        </w:rPr>
        <w:t>рамках</w:t>
      </w:r>
      <w:r>
        <w:t xml:space="preserve"> </w:t>
      </w:r>
      <w:r>
        <w:rPr>
          <w:rFonts w:hint="eastAsia"/>
        </w:rPr>
        <w:t>одного</w:t>
      </w:r>
      <w:r>
        <w:t xml:space="preserve"> </w:t>
      </w:r>
      <w:r>
        <w:rPr>
          <w:rFonts w:hint="eastAsia"/>
        </w:rPr>
        <w:t>потока</w:t>
      </w:r>
      <w:r>
        <w:t xml:space="preserve"> </w:t>
      </w:r>
      <w:r>
        <w:rPr>
          <w:rFonts w:hint="eastAsia"/>
        </w:rPr>
        <w:t>вычисления</w:t>
      </w:r>
    </w:p>
    <w:p w14:paraId="4BC1EE85" w14:textId="77777777" w:rsidR="007D4594" w:rsidRDefault="007D4594" w:rsidP="007D4594"/>
    <w:p w14:paraId="69E8475F" w14:textId="77777777" w:rsidR="007D4594" w:rsidRDefault="007D4594" w:rsidP="007D4594">
      <w:r>
        <w:t xml:space="preserve">5.3 </w:t>
      </w:r>
      <w:r>
        <w:rPr>
          <w:rFonts w:hint="eastAsia"/>
        </w:rPr>
        <w:t>Недостатки</w:t>
      </w:r>
      <w:r>
        <w:t xml:space="preserve"> </w:t>
      </w:r>
      <w:r>
        <w:rPr>
          <w:rFonts w:hint="eastAsia"/>
        </w:rPr>
        <w:t>существующих</w:t>
      </w:r>
      <w:r>
        <w:t xml:space="preserve"> </w:t>
      </w:r>
      <w:r>
        <w:rPr>
          <w:rFonts w:hint="eastAsia"/>
        </w:rPr>
        <w:t>методов</w:t>
      </w:r>
      <w:r>
        <w:t xml:space="preserve"> </w:t>
      </w:r>
      <w:r>
        <w:rPr>
          <w:rFonts w:hint="eastAsia"/>
        </w:rPr>
        <w:t>объектно</w:t>
      </w:r>
      <w:r>
        <w:t>-</w:t>
      </w:r>
      <w:r>
        <w:rPr>
          <w:rFonts w:hint="eastAsia"/>
        </w:rPr>
        <w:t>ориентированного</w:t>
      </w:r>
      <w:r>
        <w:t xml:space="preserve"> </w:t>
      </w:r>
      <w:r>
        <w:rPr>
          <w:rFonts w:hint="eastAsia"/>
        </w:rPr>
        <w:t>программирования</w:t>
      </w:r>
      <w:r>
        <w:t xml:space="preserve"> </w:t>
      </w:r>
      <w:r>
        <w:rPr>
          <w:rFonts w:hint="eastAsia"/>
        </w:rPr>
        <w:t>при</w:t>
      </w:r>
      <w:r>
        <w:t xml:space="preserve"> </w:t>
      </w:r>
      <w:r>
        <w:rPr>
          <w:rFonts w:hint="eastAsia"/>
        </w:rPr>
        <w:t>представлении</w:t>
      </w:r>
      <w:r>
        <w:t xml:space="preserve"> </w:t>
      </w:r>
      <w:r>
        <w:rPr>
          <w:rFonts w:hint="eastAsia"/>
        </w:rPr>
        <w:t>динамики</w:t>
      </w:r>
      <w:r>
        <w:t xml:space="preserve"> </w:t>
      </w:r>
      <w:r>
        <w:rPr>
          <w:rFonts w:hint="eastAsia"/>
        </w:rPr>
        <w:t>техниче</w:t>
      </w:r>
      <w:r>
        <w:t xml:space="preserve"> </w:t>
      </w:r>
      <w:r>
        <w:rPr>
          <w:rFonts w:hint="eastAsia"/>
        </w:rPr>
        <w:t>ских</w:t>
      </w:r>
      <w:r>
        <w:t xml:space="preserve"> </w:t>
      </w:r>
      <w:r>
        <w:rPr>
          <w:rFonts w:hint="eastAsia"/>
        </w:rPr>
        <w:t>систем</w:t>
      </w:r>
    </w:p>
    <w:p w14:paraId="0F06E64D" w14:textId="77777777" w:rsidR="007D4594" w:rsidRDefault="007D4594" w:rsidP="007D4594"/>
    <w:p w14:paraId="16BDC2D6" w14:textId="77777777" w:rsidR="007D4594" w:rsidRDefault="007D4594" w:rsidP="007D4594">
      <w:r>
        <w:t xml:space="preserve">5.4 </w:t>
      </w:r>
      <w:r>
        <w:rPr>
          <w:rFonts w:hint="eastAsia"/>
        </w:rPr>
        <w:t>Анализ</w:t>
      </w:r>
      <w:r>
        <w:t xml:space="preserve"> </w:t>
      </w:r>
      <w:r>
        <w:rPr>
          <w:rFonts w:hint="eastAsia"/>
        </w:rPr>
        <w:t>методов</w:t>
      </w:r>
      <w:r>
        <w:t xml:space="preserve"> </w:t>
      </w:r>
      <w:r>
        <w:rPr>
          <w:rFonts w:hint="eastAsia"/>
        </w:rPr>
        <w:t>организации</w:t>
      </w:r>
      <w:r>
        <w:t xml:space="preserve"> </w:t>
      </w:r>
      <w:r>
        <w:rPr>
          <w:rFonts w:hint="eastAsia"/>
        </w:rPr>
        <w:t>параллельных</w:t>
      </w:r>
      <w:r>
        <w:t xml:space="preserve"> </w:t>
      </w:r>
      <w:r>
        <w:rPr>
          <w:rFonts w:hint="eastAsia"/>
        </w:rPr>
        <w:t>вычислений</w:t>
      </w:r>
      <w:r>
        <w:t xml:space="preserve">, </w:t>
      </w:r>
      <w:r>
        <w:rPr>
          <w:rFonts w:hint="eastAsia"/>
        </w:rPr>
        <w:t>близких</w:t>
      </w:r>
      <w:r>
        <w:t xml:space="preserve"> </w:t>
      </w:r>
      <w:r>
        <w:rPr>
          <w:rFonts w:hint="eastAsia"/>
        </w:rPr>
        <w:t>по</w:t>
      </w:r>
      <w:r>
        <w:t xml:space="preserve"> </w:t>
      </w:r>
      <w:r>
        <w:rPr>
          <w:rFonts w:hint="eastAsia"/>
        </w:rPr>
        <w:t>структуре</w:t>
      </w:r>
      <w:r>
        <w:t xml:space="preserve"> </w:t>
      </w:r>
      <w:r>
        <w:rPr>
          <w:rFonts w:hint="eastAsia"/>
        </w:rPr>
        <w:t>к</w:t>
      </w:r>
      <w:r>
        <w:t xml:space="preserve"> </w:t>
      </w:r>
      <w:r>
        <w:rPr>
          <w:rFonts w:hint="eastAsia"/>
        </w:rPr>
        <w:t>объектам</w:t>
      </w:r>
    </w:p>
    <w:p w14:paraId="08E83B53" w14:textId="77777777" w:rsidR="007D4594" w:rsidRDefault="007D4594" w:rsidP="007D4594"/>
    <w:p w14:paraId="50389FBD" w14:textId="77777777" w:rsidR="007D4594" w:rsidRDefault="007D4594" w:rsidP="007D4594">
      <w:r>
        <w:t xml:space="preserve">5.5 </w:t>
      </w:r>
      <w:r>
        <w:rPr>
          <w:rFonts w:hint="eastAsia"/>
        </w:rPr>
        <w:t>Представление</w:t>
      </w:r>
      <w:r>
        <w:t xml:space="preserve"> </w:t>
      </w:r>
      <w:r>
        <w:rPr>
          <w:rFonts w:hint="eastAsia"/>
        </w:rPr>
        <w:t>программных</w:t>
      </w:r>
      <w:r>
        <w:t xml:space="preserve"> </w:t>
      </w:r>
      <w:r>
        <w:rPr>
          <w:rFonts w:hint="eastAsia"/>
        </w:rPr>
        <w:t>абстракций</w:t>
      </w:r>
      <w:r>
        <w:t xml:space="preserve"> </w:t>
      </w:r>
      <w:r>
        <w:rPr>
          <w:rFonts w:hint="eastAsia"/>
        </w:rPr>
        <w:t>на</w:t>
      </w:r>
      <w:r>
        <w:t xml:space="preserve"> </w:t>
      </w:r>
      <w:r>
        <w:rPr>
          <w:rFonts w:hint="eastAsia"/>
        </w:rPr>
        <w:t>основе</w:t>
      </w:r>
      <w:r>
        <w:t xml:space="preserve"> </w:t>
      </w:r>
      <w:r>
        <w:rPr>
          <w:rFonts w:hint="eastAsia"/>
        </w:rPr>
        <w:t>активных</w:t>
      </w:r>
      <w:r>
        <w:t xml:space="preserve"> </w:t>
      </w:r>
      <w:r>
        <w:rPr>
          <w:rFonts w:hint="eastAsia"/>
        </w:rPr>
        <w:t>объектов</w:t>
      </w:r>
    </w:p>
    <w:p w14:paraId="27550588" w14:textId="77777777" w:rsidR="007D4594" w:rsidRDefault="007D4594" w:rsidP="007D4594"/>
    <w:p w14:paraId="03C1ED27" w14:textId="77777777" w:rsidR="007D4594" w:rsidRDefault="007D4594" w:rsidP="007D4594">
      <w:r>
        <w:t xml:space="preserve">5.6 </w:t>
      </w:r>
      <w:r>
        <w:rPr>
          <w:rFonts w:hint="eastAsia"/>
        </w:rPr>
        <w:t>Моделирование</w:t>
      </w:r>
      <w:r>
        <w:t xml:space="preserve"> </w:t>
      </w:r>
      <w:r>
        <w:rPr>
          <w:rFonts w:hint="eastAsia"/>
        </w:rPr>
        <w:t>функционирования</w:t>
      </w:r>
      <w:r>
        <w:t xml:space="preserve"> </w:t>
      </w:r>
      <w:r>
        <w:rPr>
          <w:rFonts w:hint="eastAsia"/>
        </w:rPr>
        <w:t>активных</w:t>
      </w:r>
      <w:r>
        <w:t xml:space="preserve"> </w:t>
      </w:r>
      <w:r>
        <w:rPr>
          <w:rFonts w:hint="eastAsia"/>
        </w:rPr>
        <w:t>объектов</w:t>
      </w:r>
    </w:p>
    <w:p w14:paraId="41B3B43B" w14:textId="77777777" w:rsidR="007D4594" w:rsidRDefault="007D4594" w:rsidP="007D4594"/>
    <w:p w14:paraId="261604B7" w14:textId="77777777" w:rsidR="007D4594" w:rsidRDefault="007D4594" w:rsidP="007D4594">
      <w:r>
        <w:t xml:space="preserve">5.7 </w:t>
      </w:r>
      <w:r>
        <w:rPr>
          <w:rFonts w:hint="eastAsia"/>
        </w:rPr>
        <w:t>Методы</w:t>
      </w:r>
      <w:r>
        <w:t xml:space="preserve"> </w:t>
      </w:r>
      <w:r>
        <w:rPr>
          <w:rFonts w:hint="eastAsia"/>
        </w:rPr>
        <w:t>обеспечения</w:t>
      </w:r>
      <w:r>
        <w:t xml:space="preserve"> </w:t>
      </w:r>
      <w:r>
        <w:rPr>
          <w:rFonts w:hint="eastAsia"/>
        </w:rPr>
        <w:t>совпадения</w:t>
      </w:r>
      <w:r>
        <w:t xml:space="preserve"> </w:t>
      </w:r>
      <w:r>
        <w:rPr>
          <w:rFonts w:hint="eastAsia"/>
        </w:rPr>
        <w:t>состояний</w:t>
      </w:r>
      <w:r>
        <w:t xml:space="preserve"> </w:t>
      </w:r>
      <w:r>
        <w:rPr>
          <w:rFonts w:hint="eastAsia"/>
        </w:rPr>
        <w:t>технической</w:t>
      </w:r>
      <w:r>
        <w:t xml:space="preserve"> </w:t>
      </w:r>
      <w:r>
        <w:rPr>
          <w:rFonts w:hint="eastAsia"/>
        </w:rPr>
        <w:t>системы</w:t>
      </w:r>
      <w:r>
        <w:t xml:space="preserve"> </w:t>
      </w:r>
      <w:r>
        <w:rPr>
          <w:rFonts w:hint="eastAsia"/>
        </w:rPr>
        <w:t>и</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во</w:t>
      </w:r>
      <w:r>
        <w:t xml:space="preserve"> </w:t>
      </w:r>
      <w:r>
        <w:rPr>
          <w:rFonts w:hint="eastAsia"/>
        </w:rPr>
        <w:t>времени</w:t>
      </w:r>
    </w:p>
    <w:p w14:paraId="35BFACAF" w14:textId="77777777" w:rsidR="007D4594" w:rsidRDefault="007D4594" w:rsidP="007D4594"/>
    <w:p w14:paraId="15508500" w14:textId="77777777" w:rsidR="007D4594" w:rsidRDefault="007D4594" w:rsidP="007D4594">
      <w:r>
        <w:t xml:space="preserve">5.8 </w:t>
      </w:r>
      <w:r>
        <w:rPr>
          <w:rFonts w:hint="eastAsia"/>
        </w:rPr>
        <w:t>Использование</w:t>
      </w:r>
      <w:r>
        <w:t xml:space="preserve"> </w:t>
      </w:r>
      <w:r>
        <w:rPr>
          <w:rFonts w:hint="eastAsia"/>
        </w:rPr>
        <w:t>потоков</w:t>
      </w:r>
      <w:r>
        <w:t xml:space="preserve"> </w:t>
      </w:r>
      <w:r>
        <w:rPr>
          <w:rFonts w:hint="eastAsia"/>
        </w:rPr>
        <w:t>и</w:t>
      </w:r>
      <w:r>
        <w:t xml:space="preserve"> </w:t>
      </w:r>
      <w:r>
        <w:rPr>
          <w:rFonts w:hint="eastAsia"/>
        </w:rPr>
        <w:t>процессов</w:t>
      </w:r>
    </w:p>
    <w:p w14:paraId="4D0B1928" w14:textId="77777777" w:rsidR="007D4594" w:rsidRDefault="007D4594" w:rsidP="007D4594"/>
    <w:p w14:paraId="3DD0EA4C" w14:textId="77777777" w:rsidR="007D4594" w:rsidRDefault="007D4594" w:rsidP="007D4594">
      <w:r>
        <w:t xml:space="preserve">5.9 </w:t>
      </w:r>
      <w:r>
        <w:rPr>
          <w:rFonts w:hint="eastAsia"/>
        </w:rPr>
        <w:t>Управление</w:t>
      </w:r>
      <w:r>
        <w:t xml:space="preserve"> </w:t>
      </w:r>
      <w:r>
        <w:rPr>
          <w:rFonts w:hint="eastAsia"/>
        </w:rPr>
        <w:t>вычислительной</w:t>
      </w:r>
      <w:r>
        <w:t xml:space="preserve"> </w:t>
      </w:r>
      <w:r>
        <w:rPr>
          <w:rFonts w:hint="eastAsia"/>
        </w:rPr>
        <w:t>нагрузкой</w:t>
      </w:r>
      <w:r>
        <w:t xml:space="preserve"> </w:t>
      </w:r>
      <w:r>
        <w:rPr>
          <w:rFonts w:hint="eastAsia"/>
        </w:rPr>
        <w:t>при</w:t>
      </w:r>
      <w:r>
        <w:t xml:space="preserve"> </w:t>
      </w:r>
      <w:r>
        <w:rPr>
          <w:rFonts w:hint="eastAsia"/>
        </w:rPr>
        <w:t>использовании</w:t>
      </w:r>
      <w:r>
        <w:t xml:space="preserve"> </w:t>
      </w:r>
      <w:r>
        <w:rPr>
          <w:rFonts w:hint="eastAsia"/>
        </w:rPr>
        <w:t>аналитических</w:t>
      </w:r>
      <w:r>
        <w:t xml:space="preserve"> </w:t>
      </w:r>
      <w:r>
        <w:rPr>
          <w:rFonts w:hint="eastAsia"/>
        </w:rPr>
        <w:t>решений</w:t>
      </w:r>
      <w:r>
        <w:t xml:space="preserve"> </w:t>
      </w:r>
      <w:r>
        <w:rPr>
          <w:rFonts w:hint="eastAsia"/>
        </w:rPr>
        <w:t>систем</w:t>
      </w:r>
      <w:r>
        <w:t xml:space="preserve"> </w:t>
      </w:r>
      <w:r>
        <w:rPr>
          <w:rFonts w:hint="eastAsia"/>
        </w:rPr>
        <w:t>дифференциальных</w:t>
      </w:r>
      <w:r>
        <w:t xml:space="preserve"> </w:t>
      </w:r>
      <w:r>
        <w:rPr>
          <w:rFonts w:hint="eastAsia"/>
        </w:rPr>
        <w:t>уравнений</w:t>
      </w:r>
    </w:p>
    <w:p w14:paraId="12B94C7D" w14:textId="77777777" w:rsidR="007D4594" w:rsidRDefault="007D4594" w:rsidP="007D4594"/>
    <w:p w14:paraId="69B819F2" w14:textId="77777777" w:rsidR="007D4594" w:rsidRDefault="007D4594" w:rsidP="007D4594">
      <w:r>
        <w:t xml:space="preserve">5.10 </w:t>
      </w:r>
      <w:r>
        <w:rPr>
          <w:rFonts w:hint="eastAsia"/>
        </w:rPr>
        <w:t>Показатели</w:t>
      </w:r>
      <w:r>
        <w:t xml:space="preserve"> </w:t>
      </w:r>
      <w:r>
        <w:rPr>
          <w:rFonts w:hint="eastAsia"/>
        </w:rPr>
        <w:t>производительности</w:t>
      </w:r>
      <w:r>
        <w:t xml:space="preserve"> </w:t>
      </w:r>
      <w:r>
        <w:rPr>
          <w:rFonts w:hint="eastAsia"/>
        </w:rPr>
        <w:t>вычислений</w:t>
      </w:r>
      <w:r>
        <w:t xml:space="preserve"> </w:t>
      </w:r>
      <w:r>
        <w:rPr>
          <w:rFonts w:hint="eastAsia"/>
        </w:rPr>
        <w:t>в</w:t>
      </w:r>
      <w:r>
        <w:t xml:space="preserve"> </w:t>
      </w:r>
      <w:r>
        <w:rPr>
          <w:rFonts w:hint="eastAsia"/>
        </w:rPr>
        <w:t>системе</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56C83E24" w14:textId="77777777" w:rsidR="007D4594" w:rsidRDefault="007D4594" w:rsidP="007D4594"/>
    <w:p w14:paraId="5B04D420" w14:textId="77777777" w:rsidR="007D4594" w:rsidRDefault="007D4594" w:rsidP="007D4594">
      <w:r>
        <w:t xml:space="preserve">5.11 </w:t>
      </w:r>
      <w:r>
        <w:rPr>
          <w:rFonts w:hint="eastAsia"/>
        </w:rPr>
        <w:t>Представление</w:t>
      </w:r>
      <w:r>
        <w:t xml:space="preserve"> </w:t>
      </w:r>
      <w:r>
        <w:rPr>
          <w:rFonts w:hint="eastAsia"/>
        </w:rPr>
        <w:t>взаимосвязей</w:t>
      </w:r>
      <w:r>
        <w:t xml:space="preserve"> </w:t>
      </w:r>
      <w:r>
        <w:rPr>
          <w:rFonts w:hint="eastAsia"/>
        </w:rPr>
        <w:t>элементов</w:t>
      </w:r>
      <w:r>
        <w:t xml:space="preserve"> </w:t>
      </w:r>
      <w:r>
        <w:rPr>
          <w:rFonts w:hint="eastAsia"/>
        </w:rPr>
        <w:t>в</w:t>
      </w:r>
      <w:r>
        <w:t xml:space="preserve"> </w:t>
      </w:r>
      <w:r>
        <w:rPr>
          <w:rFonts w:hint="eastAsia"/>
        </w:rPr>
        <w:t>технической</w:t>
      </w:r>
      <w:r>
        <w:t xml:space="preserve"> </w:t>
      </w:r>
      <w:r>
        <w:rPr>
          <w:rFonts w:hint="eastAsia"/>
        </w:rPr>
        <w:t>системе</w:t>
      </w:r>
    </w:p>
    <w:p w14:paraId="634AC2CA" w14:textId="77777777" w:rsidR="007D4594" w:rsidRDefault="007D4594" w:rsidP="007D4594"/>
    <w:p w14:paraId="461FA031" w14:textId="77777777" w:rsidR="007D4594" w:rsidRDefault="007D4594" w:rsidP="007D4594">
      <w:r>
        <w:t xml:space="preserve">5.12 </w:t>
      </w:r>
      <w:r>
        <w:rPr>
          <w:rFonts w:hint="eastAsia"/>
        </w:rPr>
        <w:t>Связывание</w:t>
      </w:r>
      <w:r>
        <w:t xml:space="preserve"> </w:t>
      </w:r>
      <w:r>
        <w:rPr>
          <w:rFonts w:hint="eastAsia"/>
        </w:rPr>
        <w:t>программных</w:t>
      </w:r>
      <w:r>
        <w:t xml:space="preserve"> </w:t>
      </w:r>
      <w:r>
        <w:rPr>
          <w:rFonts w:hint="eastAsia"/>
        </w:rPr>
        <w:t>абстракций</w:t>
      </w:r>
      <w:r>
        <w:t xml:space="preserve"> </w:t>
      </w:r>
      <w:r>
        <w:rPr>
          <w:rFonts w:hint="eastAsia"/>
        </w:rPr>
        <w:t>с</w:t>
      </w:r>
      <w:r>
        <w:t xml:space="preserve"> </w:t>
      </w:r>
      <w:r>
        <w:rPr>
          <w:rFonts w:hint="eastAsia"/>
        </w:rPr>
        <w:t>помощью</w:t>
      </w:r>
      <w:r>
        <w:t xml:space="preserve"> </w:t>
      </w:r>
      <w:r>
        <w:rPr>
          <w:rFonts w:hint="eastAsia"/>
        </w:rPr>
        <w:t>сообщений</w:t>
      </w:r>
    </w:p>
    <w:p w14:paraId="4651455A" w14:textId="77777777" w:rsidR="007D4594" w:rsidRDefault="007D4594" w:rsidP="007D4594"/>
    <w:p w14:paraId="36DE6776" w14:textId="77777777" w:rsidR="007D4594" w:rsidRDefault="007D4594" w:rsidP="007D4594">
      <w:r>
        <w:t xml:space="preserve">5.13 </w:t>
      </w:r>
      <w:r>
        <w:rPr>
          <w:rFonts w:hint="eastAsia"/>
        </w:rPr>
        <w:t>Представление</w:t>
      </w:r>
      <w:r>
        <w:t xml:space="preserve"> </w:t>
      </w:r>
      <w:r>
        <w:rPr>
          <w:rFonts w:hint="eastAsia"/>
        </w:rPr>
        <w:t>взаимодействия</w:t>
      </w:r>
      <w:r>
        <w:t xml:space="preserve"> </w:t>
      </w:r>
      <w:r>
        <w:rPr>
          <w:rFonts w:hint="eastAsia"/>
        </w:rPr>
        <w:t>с</w:t>
      </w:r>
      <w:r>
        <w:t xml:space="preserve"> </w:t>
      </w:r>
      <w:r>
        <w:rPr>
          <w:rFonts w:hint="eastAsia"/>
        </w:rPr>
        <w:t>помощью</w:t>
      </w:r>
      <w:r>
        <w:t xml:space="preserve"> </w:t>
      </w:r>
      <w:r>
        <w:rPr>
          <w:rFonts w:hint="eastAsia"/>
        </w:rPr>
        <w:t>сообщений</w:t>
      </w:r>
    </w:p>
    <w:p w14:paraId="0D33E493" w14:textId="77777777" w:rsidR="007D4594" w:rsidRDefault="007D4594" w:rsidP="007D4594"/>
    <w:p w14:paraId="1AD4928D" w14:textId="77777777" w:rsidR="007D4594" w:rsidRDefault="007D4594" w:rsidP="007D4594">
      <w:r>
        <w:t xml:space="preserve">5.14 </w:t>
      </w:r>
      <w:r>
        <w:rPr>
          <w:rFonts w:hint="eastAsia"/>
        </w:rPr>
        <w:t>Виды</w:t>
      </w:r>
      <w:r>
        <w:t xml:space="preserve"> </w:t>
      </w:r>
      <w:r>
        <w:rPr>
          <w:rFonts w:hint="eastAsia"/>
        </w:rPr>
        <w:t>сообщений</w:t>
      </w:r>
    </w:p>
    <w:p w14:paraId="6806F912" w14:textId="77777777" w:rsidR="007D4594" w:rsidRDefault="007D4594" w:rsidP="007D4594"/>
    <w:p w14:paraId="6E8E1D2D" w14:textId="77777777" w:rsidR="007D4594" w:rsidRDefault="007D4594" w:rsidP="007D4594">
      <w:r>
        <w:t xml:space="preserve">5.15 </w:t>
      </w:r>
      <w:r>
        <w:rPr>
          <w:rFonts w:hint="eastAsia"/>
        </w:rPr>
        <w:t>Обмен</w:t>
      </w:r>
      <w:r>
        <w:t xml:space="preserve"> </w:t>
      </w:r>
      <w:r>
        <w:rPr>
          <w:rFonts w:hint="eastAsia"/>
        </w:rPr>
        <w:t>информацией</w:t>
      </w:r>
      <w:r>
        <w:t xml:space="preserve"> </w:t>
      </w:r>
      <w:r>
        <w:rPr>
          <w:rFonts w:hint="eastAsia"/>
        </w:rPr>
        <w:t>между</w:t>
      </w:r>
      <w:r>
        <w:t xml:space="preserve"> </w:t>
      </w:r>
      <w:r>
        <w:rPr>
          <w:rFonts w:hint="eastAsia"/>
        </w:rPr>
        <w:t>элементами</w:t>
      </w:r>
      <w:r>
        <w:t xml:space="preserve"> </w:t>
      </w:r>
      <w:r>
        <w:rPr>
          <w:rFonts w:hint="eastAsia"/>
        </w:rPr>
        <w:t>внутри</w:t>
      </w:r>
      <w:r>
        <w:t xml:space="preserve"> </w:t>
      </w:r>
      <w:r>
        <w:rPr>
          <w:rFonts w:hint="eastAsia"/>
        </w:rPr>
        <w:t>абстракции</w:t>
      </w:r>
    </w:p>
    <w:p w14:paraId="5D0227EE" w14:textId="77777777" w:rsidR="007D4594" w:rsidRDefault="007D4594" w:rsidP="007D4594"/>
    <w:p w14:paraId="36C2B48C" w14:textId="77777777" w:rsidR="007D4594" w:rsidRDefault="007D4594" w:rsidP="007D4594">
      <w:r>
        <w:t xml:space="preserve">5.16 </w:t>
      </w:r>
      <w:r>
        <w:rPr>
          <w:rFonts w:hint="eastAsia"/>
        </w:rPr>
        <w:t>Распределенные</w:t>
      </w:r>
      <w:r>
        <w:t xml:space="preserve"> </w:t>
      </w:r>
      <w:r>
        <w:rPr>
          <w:rFonts w:hint="eastAsia"/>
        </w:rPr>
        <w:t>вычисления</w:t>
      </w:r>
      <w:r>
        <w:t xml:space="preserve"> </w:t>
      </w:r>
      <w:r>
        <w:rPr>
          <w:rFonts w:hint="eastAsia"/>
        </w:rPr>
        <w:t>в</w:t>
      </w:r>
      <w:r>
        <w:t xml:space="preserve"> </w:t>
      </w:r>
      <w:r>
        <w:rPr>
          <w:rFonts w:hint="eastAsia"/>
        </w:rPr>
        <w:t>системе</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66952597" w14:textId="77777777" w:rsidR="007D4594" w:rsidRDefault="007D4594" w:rsidP="007D4594"/>
    <w:p w14:paraId="02CFFDAE" w14:textId="77777777" w:rsidR="007D4594" w:rsidRDefault="007D4594" w:rsidP="007D4594">
      <w:r>
        <w:t xml:space="preserve">5.17 </w:t>
      </w:r>
      <w:r>
        <w:rPr>
          <w:rFonts w:hint="eastAsia"/>
        </w:rPr>
        <w:t>Моделирование</w:t>
      </w:r>
      <w:r>
        <w:t xml:space="preserve"> </w:t>
      </w:r>
      <w:r>
        <w:rPr>
          <w:rFonts w:hint="eastAsia"/>
        </w:rPr>
        <w:t>работы</w:t>
      </w:r>
      <w:r>
        <w:t xml:space="preserve"> </w:t>
      </w:r>
      <w:r>
        <w:rPr>
          <w:rFonts w:hint="eastAsia"/>
        </w:rPr>
        <w:t>абстракций</w:t>
      </w:r>
      <w:r>
        <w:t xml:space="preserve"> </w:t>
      </w:r>
      <w:r>
        <w:rPr>
          <w:rFonts w:hint="eastAsia"/>
        </w:rPr>
        <w:t>на</w:t>
      </w:r>
      <w:r>
        <w:t xml:space="preserve"> </w:t>
      </w:r>
      <w:r>
        <w:rPr>
          <w:rFonts w:hint="eastAsia"/>
        </w:rPr>
        <w:t>основе</w:t>
      </w:r>
      <w:r>
        <w:t xml:space="preserve"> </w:t>
      </w:r>
      <w:r>
        <w:rPr>
          <w:rFonts w:hint="eastAsia"/>
        </w:rPr>
        <w:t>вычислительной</w:t>
      </w:r>
    </w:p>
    <w:p w14:paraId="0043BE4D" w14:textId="77777777" w:rsidR="007D4594" w:rsidRDefault="007D4594" w:rsidP="007D4594"/>
    <w:p w14:paraId="41E84B65" w14:textId="77777777" w:rsidR="007D4594" w:rsidRDefault="007D4594" w:rsidP="007D4594">
      <w:r>
        <w:rPr>
          <w:rFonts w:hint="eastAsia"/>
        </w:rPr>
        <w:t>сети</w:t>
      </w:r>
      <w:r>
        <w:t xml:space="preserve"> </w:t>
      </w:r>
      <w:r>
        <w:rPr>
          <w:rFonts w:hint="eastAsia"/>
        </w:rPr>
        <w:t>реального</w:t>
      </w:r>
      <w:r>
        <w:t xml:space="preserve"> </w:t>
      </w:r>
      <w:r>
        <w:rPr>
          <w:rFonts w:hint="eastAsia"/>
        </w:rPr>
        <w:t>времени</w:t>
      </w:r>
    </w:p>
    <w:p w14:paraId="07A12DBE" w14:textId="77777777" w:rsidR="007D4594" w:rsidRDefault="007D4594" w:rsidP="007D4594"/>
    <w:p w14:paraId="4D648340" w14:textId="77777777" w:rsidR="007D4594" w:rsidRDefault="007D4594" w:rsidP="007D4594">
      <w:r>
        <w:rPr>
          <w:rFonts w:hint="eastAsia"/>
        </w:rPr>
        <w:t>Выводы</w:t>
      </w:r>
      <w:r>
        <w:t xml:space="preserve"> </w:t>
      </w:r>
      <w:r>
        <w:rPr>
          <w:rFonts w:hint="eastAsia"/>
        </w:rPr>
        <w:t>к</w:t>
      </w:r>
      <w:r>
        <w:t xml:space="preserve"> </w:t>
      </w:r>
      <w:r>
        <w:rPr>
          <w:rFonts w:hint="eastAsia"/>
        </w:rPr>
        <w:t>разделу</w:t>
      </w:r>
    </w:p>
    <w:p w14:paraId="240C150E" w14:textId="77777777" w:rsidR="007D4594" w:rsidRDefault="007D4594" w:rsidP="007D4594"/>
    <w:p w14:paraId="7E9075A7" w14:textId="77777777" w:rsidR="007D4594" w:rsidRDefault="007D4594" w:rsidP="007D4594">
      <w:r>
        <w:lastRenderedPageBreak/>
        <w:t xml:space="preserve">6. </w:t>
      </w:r>
      <w:r>
        <w:rPr>
          <w:rFonts w:hint="eastAsia"/>
        </w:rPr>
        <w:t>Иллюстрация</w:t>
      </w:r>
      <w:r>
        <w:t xml:space="preserve"> </w:t>
      </w:r>
      <w:r>
        <w:rPr>
          <w:rFonts w:hint="eastAsia"/>
        </w:rPr>
        <w:t>аспектов</w:t>
      </w:r>
      <w:r>
        <w:t xml:space="preserve"> </w:t>
      </w:r>
      <w:r>
        <w:rPr>
          <w:rFonts w:hint="eastAsia"/>
        </w:rPr>
        <w:t>методологии</w:t>
      </w:r>
      <w:r>
        <w:t xml:space="preserve"> </w:t>
      </w:r>
      <w:r>
        <w:rPr>
          <w:rFonts w:hint="eastAsia"/>
        </w:rPr>
        <w:t>в</w:t>
      </w:r>
      <w:r>
        <w:t xml:space="preserve"> </w:t>
      </w:r>
      <w:r>
        <w:rPr>
          <w:rFonts w:hint="eastAsia"/>
        </w:rPr>
        <w:t>прикладных</w:t>
      </w:r>
      <w:r>
        <w:t xml:space="preserve"> </w:t>
      </w:r>
      <w:r>
        <w:rPr>
          <w:rFonts w:hint="eastAsia"/>
        </w:rPr>
        <w:t>работах</w:t>
      </w:r>
    </w:p>
    <w:p w14:paraId="06FE7105" w14:textId="77777777" w:rsidR="007D4594" w:rsidRDefault="007D4594" w:rsidP="007D4594"/>
    <w:p w14:paraId="6A428F47" w14:textId="77777777" w:rsidR="007D4594" w:rsidRDefault="007D4594" w:rsidP="007D4594">
      <w:r>
        <w:t xml:space="preserve">6.1 </w:t>
      </w:r>
      <w:r>
        <w:rPr>
          <w:rFonts w:hint="eastAsia"/>
        </w:rPr>
        <w:t>Библиотека</w:t>
      </w:r>
      <w:r>
        <w:t xml:space="preserve"> </w:t>
      </w:r>
      <w:r>
        <w:rPr>
          <w:rFonts w:hint="eastAsia"/>
        </w:rPr>
        <w:t>программных</w:t>
      </w:r>
      <w:r>
        <w:t xml:space="preserve"> </w:t>
      </w:r>
      <w:r>
        <w:rPr>
          <w:rFonts w:hint="eastAsia"/>
        </w:rPr>
        <w:t>элементов</w:t>
      </w:r>
      <w:r>
        <w:t xml:space="preserve"> </w:t>
      </w:r>
      <w:r>
        <w:rPr>
          <w:rFonts w:hint="eastAsia"/>
        </w:rPr>
        <w:t>для</w:t>
      </w:r>
      <w:r>
        <w:t xml:space="preserve"> </w:t>
      </w:r>
      <w:r>
        <w:rPr>
          <w:rFonts w:hint="eastAsia"/>
        </w:rPr>
        <w:t>моделирования</w:t>
      </w:r>
      <w:r>
        <w:t xml:space="preserve"> </w:t>
      </w:r>
      <w:r>
        <w:rPr>
          <w:rFonts w:hint="eastAsia"/>
        </w:rPr>
        <w:t>нестационарных</w:t>
      </w:r>
      <w:r>
        <w:t xml:space="preserve"> </w:t>
      </w:r>
      <w:r>
        <w:rPr>
          <w:rFonts w:hint="eastAsia"/>
        </w:rPr>
        <w:t>теплообменных</w:t>
      </w:r>
      <w:r>
        <w:t xml:space="preserve"> </w:t>
      </w:r>
      <w:r>
        <w:rPr>
          <w:rFonts w:hint="eastAsia"/>
        </w:rPr>
        <w:t>процессов</w:t>
      </w:r>
    </w:p>
    <w:p w14:paraId="167F750E" w14:textId="77777777" w:rsidR="007D4594" w:rsidRDefault="007D4594" w:rsidP="007D4594"/>
    <w:p w14:paraId="32BA60E5" w14:textId="77777777" w:rsidR="007D4594" w:rsidRDefault="007D4594" w:rsidP="007D4594">
      <w:r>
        <w:t xml:space="preserve">6.2 </w:t>
      </w:r>
      <w:r>
        <w:rPr>
          <w:rFonts w:hint="eastAsia"/>
        </w:rPr>
        <w:t>Структурно</w:t>
      </w:r>
      <w:r>
        <w:t>-</w:t>
      </w:r>
      <w:r>
        <w:rPr>
          <w:rFonts w:hint="eastAsia"/>
        </w:rPr>
        <w:t>параметрический</w:t>
      </w:r>
      <w:r>
        <w:t xml:space="preserve"> </w:t>
      </w:r>
      <w:r>
        <w:rPr>
          <w:rFonts w:hint="eastAsia"/>
        </w:rPr>
        <w:t>синтез</w:t>
      </w:r>
      <w:r>
        <w:t xml:space="preserve"> </w:t>
      </w:r>
      <w:r>
        <w:rPr>
          <w:rFonts w:hint="eastAsia"/>
        </w:rPr>
        <w:t>моделей</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r>
        <w:t xml:space="preserve"> </w:t>
      </w:r>
      <w:r>
        <w:rPr>
          <w:rFonts w:hint="eastAsia"/>
        </w:rPr>
        <w:t>дополненной</w:t>
      </w:r>
      <w:r>
        <w:t xml:space="preserve"> </w:t>
      </w:r>
      <w:r>
        <w:rPr>
          <w:rFonts w:hint="eastAsia"/>
        </w:rPr>
        <w:t>реальности</w:t>
      </w:r>
    </w:p>
    <w:p w14:paraId="3323FD9F" w14:textId="77777777" w:rsidR="007D4594" w:rsidRDefault="007D4594" w:rsidP="007D4594"/>
    <w:p w14:paraId="06C57ABB" w14:textId="77777777" w:rsidR="007D4594" w:rsidRDefault="007D4594" w:rsidP="007D4594">
      <w:r>
        <w:t xml:space="preserve">6.3 </w:t>
      </w:r>
      <w:r>
        <w:rPr>
          <w:rFonts w:hint="eastAsia"/>
        </w:rPr>
        <w:t>Компьютерная</w:t>
      </w:r>
      <w:r>
        <w:t xml:space="preserve"> </w:t>
      </w:r>
      <w:r>
        <w:rPr>
          <w:rFonts w:hint="eastAsia"/>
        </w:rPr>
        <w:t>модель</w:t>
      </w:r>
      <w:r>
        <w:t xml:space="preserve"> </w:t>
      </w:r>
      <w:r>
        <w:rPr>
          <w:rFonts w:hint="eastAsia"/>
        </w:rPr>
        <w:t>нестационарного</w:t>
      </w:r>
      <w:r>
        <w:t xml:space="preserve"> </w:t>
      </w:r>
      <w:r>
        <w:rPr>
          <w:rFonts w:hint="eastAsia"/>
        </w:rPr>
        <w:t>процесса</w:t>
      </w:r>
      <w:r>
        <w:t xml:space="preserve"> </w:t>
      </w:r>
      <w:r>
        <w:rPr>
          <w:rFonts w:hint="eastAsia"/>
        </w:rPr>
        <w:t>теплообмена</w:t>
      </w:r>
    </w:p>
    <w:p w14:paraId="610213BA" w14:textId="77777777" w:rsidR="007D4594" w:rsidRDefault="007D4594" w:rsidP="007D4594"/>
    <w:p w14:paraId="27BB9E77" w14:textId="77777777" w:rsidR="007D4594" w:rsidRDefault="007D4594" w:rsidP="007D4594">
      <w:r>
        <w:t xml:space="preserve">6.4 </w:t>
      </w:r>
      <w:r>
        <w:rPr>
          <w:rFonts w:hint="eastAsia"/>
        </w:rPr>
        <w:t>Методология</w:t>
      </w:r>
      <w:r>
        <w:t xml:space="preserve"> </w:t>
      </w:r>
      <w:r>
        <w:rPr>
          <w:rFonts w:hint="eastAsia"/>
        </w:rPr>
        <w:t>разработки</w:t>
      </w:r>
      <w:r>
        <w:t xml:space="preserve"> </w:t>
      </w:r>
      <w:r>
        <w:rPr>
          <w:rFonts w:hint="eastAsia"/>
        </w:rPr>
        <w:t>изолирующих</w:t>
      </w:r>
      <w:r>
        <w:t xml:space="preserve"> </w:t>
      </w:r>
      <w:r>
        <w:rPr>
          <w:rFonts w:hint="eastAsia"/>
        </w:rPr>
        <w:t>дыхательных</w:t>
      </w:r>
      <w:r>
        <w:t xml:space="preserve"> </w:t>
      </w:r>
      <w:r>
        <w:rPr>
          <w:rFonts w:hint="eastAsia"/>
        </w:rPr>
        <w:t>аппаратов</w:t>
      </w:r>
    </w:p>
    <w:p w14:paraId="63BAF12D" w14:textId="77777777" w:rsidR="007D4594" w:rsidRDefault="007D4594" w:rsidP="007D4594"/>
    <w:p w14:paraId="15C34329" w14:textId="77777777" w:rsidR="007D4594" w:rsidRDefault="007D4594" w:rsidP="007D4594">
      <w:r>
        <w:rPr>
          <w:rFonts w:hint="eastAsia"/>
        </w:rPr>
        <w:t>на</w:t>
      </w:r>
      <w:r>
        <w:t xml:space="preserve"> </w:t>
      </w:r>
      <w:r>
        <w:rPr>
          <w:rFonts w:hint="eastAsia"/>
        </w:rPr>
        <w:t>основе</w:t>
      </w:r>
      <w:r>
        <w:t xml:space="preserve"> </w:t>
      </w:r>
      <w:r>
        <w:rPr>
          <w:rFonts w:hint="eastAsia"/>
        </w:rPr>
        <w:t>компьютерного</w:t>
      </w:r>
      <w:r>
        <w:t xml:space="preserve"> </w:t>
      </w:r>
      <w:r>
        <w:rPr>
          <w:rFonts w:hint="eastAsia"/>
        </w:rPr>
        <w:t>моделирования</w:t>
      </w:r>
    </w:p>
    <w:p w14:paraId="7EF44060" w14:textId="77777777" w:rsidR="007D4594" w:rsidRDefault="007D4594" w:rsidP="007D4594"/>
    <w:p w14:paraId="7B56A3D3" w14:textId="77777777" w:rsidR="007D4594" w:rsidRDefault="007D4594" w:rsidP="007D4594">
      <w:r>
        <w:t xml:space="preserve">6.5 </w:t>
      </w:r>
      <w:r>
        <w:rPr>
          <w:rFonts w:hint="eastAsia"/>
        </w:rPr>
        <w:t>Краткое</w:t>
      </w:r>
      <w:r>
        <w:t xml:space="preserve"> </w:t>
      </w:r>
      <w:r>
        <w:rPr>
          <w:rFonts w:hint="eastAsia"/>
        </w:rPr>
        <w:t>описание</w:t>
      </w:r>
      <w:r>
        <w:t xml:space="preserve"> </w:t>
      </w:r>
      <w:r>
        <w:rPr>
          <w:rFonts w:hint="eastAsia"/>
        </w:rPr>
        <w:t>выполненных</w:t>
      </w:r>
      <w:r>
        <w:t xml:space="preserve"> </w:t>
      </w:r>
      <w:r>
        <w:rPr>
          <w:rFonts w:hint="eastAsia"/>
        </w:rPr>
        <w:t>работ</w:t>
      </w:r>
      <w:r>
        <w:t xml:space="preserve"> </w:t>
      </w:r>
      <w:r>
        <w:rPr>
          <w:rFonts w:hint="eastAsia"/>
        </w:rPr>
        <w:t>получивших</w:t>
      </w:r>
      <w:r>
        <w:t xml:space="preserve"> </w:t>
      </w:r>
      <w:r>
        <w:rPr>
          <w:rFonts w:hint="eastAsia"/>
        </w:rPr>
        <w:t>внедрение</w:t>
      </w:r>
    </w:p>
    <w:p w14:paraId="45D7C6B8" w14:textId="77777777" w:rsidR="007D4594" w:rsidRDefault="007D4594" w:rsidP="007D4594"/>
    <w:p w14:paraId="01EF5E6F" w14:textId="77777777" w:rsidR="007D4594" w:rsidRDefault="007D4594" w:rsidP="007D4594">
      <w:r>
        <w:rPr>
          <w:rFonts w:hint="eastAsia"/>
        </w:rPr>
        <w:t>в</w:t>
      </w:r>
      <w:r>
        <w:t xml:space="preserve"> </w:t>
      </w:r>
      <w:r>
        <w:rPr>
          <w:rFonts w:hint="eastAsia"/>
        </w:rPr>
        <w:t>производство</w:t>
      </w:r>
    </w:p>
    <w:p w14:paraId="570676C7" w14:textId="77777777" w:rsidR="007D4594" w:rsidRDefault="007D4594" w:rsidP="007D4594"/>
    <w:p w14:paraId="2E07A1D0" w14:textId="77777777" w:rsidR="007D4594" w:rsidRDefault="007D4594" w:rsidP="007D4594">
      <w:r>
        <w:rPr>
          <w:rFonts w:hint="eastAsia"/>
        </w:rPr>
        <w:t>Выводы</w:t>
      </w:r>
      <w:r>
        <w:t xml:space="preserve"> </w:t>
      </w:r>
      <w:r>
        <w:rPr>
          <w:rFonts w:hint="eastAsia"/>
        </w:rPr>
        <w:t>к</w:t>
      </w:r>
      <w:r>
        <w:t xml:space="preserve"> </w:t>
      </w:r>
      <w:r>
        <w:rPr>
          <w:rFonts w:hint="eastAsia"/>
        </w:rPr>
        <w:t>разделу</w:t>
      </w:r>
    </w:p>
    <w:p w14:paraId="75D77A28" w14:textId="77777777" w:rsidR="007D4594" w:rsidRDefault="007D4594" w:rsidP="007D4594"/>
    <w:p w14:paraId="66764950" w14:textId="77777777" w:rsidR="007D4594" w:rsidRDefault="007D4594" w:rsidP="007D4594">
      <w:r>
        <w:rPr>
          <w:rFonts w:hint="eastAsia"/>
        </w:rPr>
        <w:t>Заключение</w:t>
      </w:r>
    </w:p>
    <w:p w14:paraId="62E77AC5" w14:textId="77777777" w:rsidR="007D4594" w:rsidRDefault="007D4594" w:rsidP="007D4594"/>
    <w:p w14:paraId="655DC94E" w14:textId="77777777" w:rsidR="007D4594" w:rsidRDefault="007D4594" w:rsidP="007D4594">
      <w:r>
        <w:rPr>
          <w:rFonts w:hint="eastAsia"/>
        </w:rPr>
        <w:t>Список</w:t>
      </w:r>
      <w:r>
        <w:t xml:space="preserve"> </w:t>
      </w:r>
      <w:r>
        <w:rPr>
          <w:rFonts w:hint="eastAsia"/>
        </w:rPr>
        <w:t>литературы</w:t>
      </w:r>
    </w:p>
    <w:p w14:paraId="5A00AB32" w14:textId="77777777" w:rsidR="007D4594" w:rsidRDefault="007D4594" w:rsidP="007D4594"/>
    <w:p w14:paraId="66B492A6" w14:textId="77777777" w:rsidR="007D4594" w:rsidRDefault="007D4594" w:rsidP="007D4594">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Программная</w:t>
      </w:r>
      <w:r>
        <w:t xml:space="preserve"> </w:t>
      </w:r>
      <w:r>
        <w:rPr>
          <w:rFonts w:hint="eastAsia"/>
        </w:rPr>
        <w:t>реализация</w:t>
      </w:r>
      <w:r>
        <w:t xml:space="preserve"> </w:t>
      </w:r>
      <w:r>
        <w:rPr>
          <w:rFonts w:hint="eastAsia"/>
        </w:rPr>
        <w:t>алгоритма</w:t>
      </w:r>
    </w:p>
    <w:p w14:paraId="386AE351" w14:textId="77777777" w:rsidR="007D4594" w:rsidRDefault="007D4594" w:rsidP="007D4594"/>
    <w:p w14:paraId="779F5B50" w14:textId="77777777" w:rsidR="007D4594" w:rsidRDefault="007D4594" w:rsidP="007D4594">
      <w:r>
        <w:rPr>
          <w:rFonts w:hint="eastAsia"/>
        </w:rPr>
        <w:t>расчета</w:t>
      </w:r>
      <w:r>
        <w:t xml:space="preserve"> </w:t>
      </w:r>
      <w:r>
        <w:rPr>
          <w:rFonts w:hint="eastAsia"/>
        </w:rPr>
        <w:t>состава</w:t>
      </w:r>
      <w:r>
        <w:t xml:space="preserve"> </w:t>
      </w:r>
      <w:r>
        <w:rPr>
          <w:rFonts w:hint="eastAsia"/>
        </w:rPr>
        <w:t>газовой</w:t>
      </w:r>
      <w:r>
        <w:t xml:space="preserve"> </w:t>
      </w:r>
      <w:r>
        <w:rPr>
          <w:rFonts w:hint="eastAsia"/>
        </w:rPr>
        <w:t>смеси</w:t>
      </w:r>
      <w:r>
        <w:t xml:space="preserve">, </w:t>
      </w:r>
      <w:r>
        <w:rPr>
          <w:rFonts w:hint="eastAsia"/>
        </w:rPr>
        <w:t>движущейся</w:t>
      </w:r>
      <w:r>
        <w:t xml:space="preserve"> </w:t>
      </w:r>
      <w:r>
        <w:rPr>
          <w:rFonts w:hint="eastAsia"/>
        </w:rPr>
        <w:t>в</w:t>
      </w:r>
      <w:r>
        <w:t xml:space="preserve"> </w:t>
      </w:r>
      <w:r>
        <w:rPr>
          <w:rFonts w:hint="eastAsia"/>
        </w:rPr>
        <w:t>цилиндрической</w:t>
      </w:r>
    </w:p>
    <w:p w14:paraId="377EF171" w14:textId="77777777" w:rsidR="007D4594" w:rsidRDefault="007D4594" w:rsidP="007D4594"/>
    <w:p w14:paraId="1C014CC0" w14:textId="77777777" w:rsidR="007D4594" w:rsidRDefault="007D4594" w:rsidP="007D4594">
      <w:r>
        <w:rPr>
          <w:rFonts w:hint="eastAsia"/>
        </w:rPr>
        <w:t>обечайке</w:t>
      </w:r>
      <w:r>
        <w:t xml:space="preserve"> </w:t>
      </w:r>
      <w:r>
        <w:rPr>
          <w:rFonts w:hint="eastAsia"/>
        </w:rPr>
        <w:t>с</w:t>
      </w:r>
      <w:r>
        <w:t xml:space="preserve"> </w:t>
      </w:r>
      <w:r>
        <w:rPr>
          <w:rFonts w:hint="eastAsia"/>
        </w:rPr>
        <w:t>расположенным</w:t>
      </w:r>
      <w:r>
        <w:t xml:space="preserve"> </w:t>
      </w:r>
      <w:r>
        <w:rPr>
          <w:rFonts w:hint="eastAsia"/>
        </w:rPr>
        <w:t>внутри</w:t>
      </w:r>
      <w:r>
        <w:t xml:space="preserve"> </w:t>
      </w:r>
      <w:r>
        <w:rPr>
          <w:rFonts w:hint="eastAsia"/>
        </w:rPr>
        <w:t>змеевиком</w:t>
      </w:r>
    </w:p>
    <w:p w14:paraId="78EA2D46" w14:textId="77777777" w:rsidR="007D4594" w:rsidRDefault="007D4594" w:rsidP="007D4594"/>
    <w:p w14:paraId="4AD7DA3A" w14:textId="77777777" w:rsidR="007D4594" w:rsidRDefault="007D4594" w:rsidP="007D4594">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Программная</w:t>
      </w:r>
      <w:r>
        <w:t xml:space="preserve"> </w:t>
      </w:r>
      <w:r>
        <w:rPr>
          <w:rFonts w:hint="eastAsia"/>
        </w:rPr>
        <w:t>реализация</w:t>
      </w:r>
      <w:r>
        <w:t xml:space="preserve"> </w:t>
      </w:r>
      <w:r>
        <w:rPr>
          <w:rFonts w:hint="eastAsia"/>
        </w:rPr>
        <w:t>модели</w:t>
      </w:r>
    </w:p>
    <w:p w14:paraId="55DBD064" w14:textId="77777777" w:rsidR="007D4594" w:rsidRDefault="007D4594" w:rsidP="007D4594"/>
    <w:p w14:paraId="6CD666B0" w14:textId="77777777" w:rsidR="007D4594" w:rsidRDefault="007D4594" w:rsidP="007D4594">
      <w:r>
        <w:rPr>
          <w:rFonts w:hint="eastAsia"/>
        </w:rPr>
        <w:t>взаимосвязанной</w:t>
      </w:r>
      <w:r>
        <w:t xml:space="preserve"> </w:t>
      </w:r>
      <w:r>
        <w:rPr>
          <w:rFonts w:hint="eastAsia"/>
        </w:rPr>
        <w:t>работы</w:t>
      </w:r>
      <w:r>
        <w:t xml:space="preserve"> </w:t>
      </w:r>
      <w:r>
        <w:rPr>
          <w:rFonts w:hint="eastAsia"/>
        </w:rPr>
        <w:t>активных</w:t>
      </w:r>
      <w:r>
        <w:t xml:space="preserve"> </w:t>
      </w:r>
      <w:r>
        <w:rPr>
          <w:rFonts w:hint="eastAsia"/>
        </w:rPr>
        <w:t>объектов</w:t>
      </w:r>
    </w:p>
    <w:p w14:paraId="782E7062" w14:textId="77777777" w:rsidR="007D4594" w:rsidRDefault="007D4594" w:rsidP="007D4594"/>
    <w:p w14:paraId="289A68F2" w14:textId="77777777" w:rsidR="007D4594" w:rsidRDefault="007D4594" w:rsidP="007D4594">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Программная</w:t>
      </w:r>
      <w:r>
        <w:t xml:space="preserve"> </w:t>
      </w:r>
      <w:r>
        <w:rPr>
          <w:rFonts w:hint="eastAsia"/>
        </w:rPr>
        <w:t>реализация</w:t>
      </w:r>
      <w:r>
        <w:t xml:space="preserve"> </w:t>
      </w:r>
      <w:r>
        <w:rPr>
          <w:rFonts w:hint="eastAsia"/>
        </w:rPr>
        <w:t>модели</w:t>
      </w:r>
      <w:r>
        <w:t xml:space="preserve"> </w:t>
      </w:r>
      <w:r>
        <w:rPr>
          <w:rFonts w:hint="eastAsia"/>
        </w:rPr>
        <w:t>функционирования</w:t>
      </w:r>
      <w:r>
        <w:t xml:space="preserve"> </w:t>
      </w:r>
      <w:r>
        <w:rPr>
          <w:rFonts w:hint="eastAsia"/>
        </w:rPr>
        <w:t>активных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распределенной</w:t>
      </w:r>
    </w:p>
    <w:p w14:paraId="46B8E3CE" w14:textId="77777777" w:rsidR="007D4594" w:rsidRDefault="007D4594" w:rsidP="007D4594"/>
    <w:p w14:paraId="3E083226" w14:textId="77777777" w:rsidR="007D4594" w:rsidRDefault="007D4594" w:rsidP="007D4594">
      <w:r>
        <w:rPr>
          <w:rFonts w:hint="eastAsia"/>
        </w:rPr>
        <w:t>вычислительной</w:t>
      </w:r>
      <w:r>
        <w:t xml:space="preserve"> </w:t>
      </w:r>
      <w:r>
        <w:rPr>
          <w:rFonts w:hint="eastAsia"/>
        </w:rPr>
        <w:t>архитектуры</w:t>
      </w:r>
    </w:p>
    <w:p w14:paraId="5B78AD40" w14:textId="77777777" w:rsidR="007D4594" w:rsidRDefault="007D4594" w:rsidP="007D4594"/>
    <w:p w14:paraId="3F9B5B19" w14:textId="77777777" w:rsidR="007D4594" w:rsidRDefault="007D4594" w:rsidP="007D4594">
      <w:r>
        <w:rPr>
          <w:rFonts w:hint="eastAsia"/>
        </w:rPr>
        <w:t>Приложение</w:t>
      </w:r>
      <w:r>
        <w:t xml:space="preserve"> </w:t>
      </w:r>
      <w:r>
        <w:rPr>
          <w:rFonts w:hint="eastAsia"/>
        </w:rPr>
        <w:t>Г</w:t>
      </w:r>
      <w:r>
        <w:t xml:space="preserve"> (</w:t>
      </w:r>
      <w:r>
        <w:rPr>
          <w:rFonts w:hint="eastAsia"/>
        </w:rPr>
        <w:t>справочное</w:t>
      </w:r>
      <w:r>
        <w:t xml:space="preserve">) </w:t>
      </w:r>
      <w:r>
        <w:rPr>
          <w:rFonts w:hint="eastAsia"/>
        </w:rPr>
        <w:t>Программная</w:t>
      </w:r>
      <w:r>
        <w:t xml:space="preserve"> </w:t>
      </w:r>
      <w:r>
        <w:rPr>
          <w:rFonts w:hint="eastAsia"/>
        </w:rPr>
        <w:t>реализация</w:t>
      </w:r>
      <w:r>
        <w:t xml:space="preserve"> </w:t>
      </w:r>
      <w:r>
        <w:rPr>
          <w:rFonts w:hint="eastAsia"/>
        </w:rPr>
        <w:t>модели</w:t>
      </w:r>
      <w:r>
        <w:t xml:space="preserve"> </w:t>
      </w:r>
      <w:r>
        <w:rPr>
          <w:rFonts w:hint="eastAsia"/>
        </w:rPr>
        <w:t>функционирования</w:t>
      </w:r>
      <w:r>
        <w:t xml:space="preserve"> </w:t>
      </w:r>
      <w:r>
        <w:rPr>
          <w:rFonts w:hint="eastAsia"/>
        </w:rPr>
        <w:t>активных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вычислительной</w:t>
      </w:r>
    </w:p>
    <w:p w14:paraId="4602A8AC" w14:textId="77777777" w:rsidR="007D4594" w:rsidRDefault="007D4594" w:rsidP="007D4594"/>
    <w:p w14:paraId="6F0D991C" w14:textId="77777777" w:rsidR="007D4594" w:rsidRDefault="007D4594" w:rsidP="007D4594">
      <w:r>
        <w:rPr>
          <w:rFonts w:hint="eastAsia"/>
        </w:rPr>
        <w:t>сети</w:t>
      </w:r>
      <w:r>
        <w:t xml:space="preserve"> </w:t>
      </w:r>
      <w:r>
        <w:rPr>
          <w:rFonts w:hint="eastAsia"/>
        </w:rPr>
        <w:t>реального</w:t>
      </w:r>
      <w:r>
        <w:t xml:space="preserve"> </w:t>
      </w:r>
      <w:r>
        <w:rPr>
          <w:rFonts w:hint="eastAsia"/>
        </w:rPr>
        <w:t>времени</w:t>
      </w:r>
    </w:p>
    <w:p w14:paraId="77B7C413" w14:textId="77777777" w:rsidR="007D4594" w:rsidRDefault="007D4594" w:rsidP="007D4594"/>
    <w:p w14:paraId="5FEA054F" w14:textId="77777777" w:rsidR="007D4594" w:rsidRDefault="007D4594" w:rsidP="007D4594">
      <w:r>
        <w:rPr>
          <w:rFonts w:hint="eastAsia"/>
        </w:rPr>
        <w:t>Приложение</w:t>
      </w:r>
      <w:r>
        <w:t xml:space="preserve"> </w:t>
      </w:r>
      <w:r>
        <w:rPr>
          <w:rFonts w:hint="eastAsia"/>
        </w:rPr>
        <w:t>Д</w:t>
      </w:r>
      <w:r>
        <w:t xml:space="preserve"> (</w:t>
      </w:r>
      <w:r>
        <w:rPr>
          <w:rFonts w:hint="eastAsia"/>
        </w:rPr>
        <w:t>справочное</w:t>
      </w:r>
      <w:r>
        <w:t xml:space="preserve">)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расчета</w:t>
      </w:r>
      <w:r>
        <w:t xml:space="preserve"> </w:t>
      </w:r>
      <w:r>
        <w:rPr>
          <w:rFonts w:hint="eastAsia"/>
        </w:rPr>
        <w:t>нестационарного</w:t>
      </w:r>
      <w:r>
        <w:t xml:space="preserve"> </w:t>
      </w:r>
      <w:r>
        <w:rPr>
          <w:rFonts w:hint="eastAsia"/>
        </w:rPr>
        <w:t>температурного</w:t>
      </w:r>
      <w:r>
        <w:t xml:space="preserve"> </w:t>
      </w:r>
      <w:r>
        <w:rPr>
          <w:rFonts w:hint="eastAsia"/>
        </w:rPr>
        <w:t>поля</w:t>
      </w:r>
      <w:r>
        <w:t xml:space="preserve"> </w:t>
      </w:r>
      <w:r>
        <w:rPr>
          <w:rFonts w:hint="eastAsia"/>
        </w:rPr>
        <w:t>в</w:t>
      </w:r>
      <w:r>
        <w:t xml:space="preserve"> </w:t>
      </w:r>
      <w:r>
        <w:rPr>
          <w:rFonts w:hint="eastAsia"/>
        </w:rPr>
        <w:t>одноходовом</w:t>
      </w:r>
    </w:p>
    <w:p w14:paraId="2FDAA402" w14:textId="77777777" w:rsidR="007D4594" w:rsidRDefault="007D4594" w:rsidP="007D4594"/>
    <w:p w14:paraId="71D2A150" w14:textId="77777777" w:rsidR="007D4594" w:rsidRDefault="007D4594" w:rsidP="007D4594">
      <w:r>
        <w:rPr>
          <w:rFonts w:hint="eastAsia"/>
        </w:rPr>
        <w:t>кожухотрубчатом</w:t>
      </w:r>
      <w:r>
        <w:t xml:space="preserve"> </w:t>
      </w:r>
      <w:r>
        <w:rPr>
          <w:rFonts w:hint="eastAsia"/>
        </w:rPr>
        <w:t>теплообменнике</w:t>
      </w:r>
    </w:p>
    <w:p w14:paraId="388369EE" w14:textId="77777777" w:rsidR="007D4594" w:rsidRDefault="007D4594" w:rsidP="007D4594"/>
    <w:p w14:paraId="2483B0A5" w14:textId="77777777" w:rsidR="007D4594" w:rsidRDefault="007D4594" w:rsidP="007D4594">
      <w:r>
        <w:rPr>
          <w:rFonts w:hint="eastAsia"/>
        </w:rPr>
        <w:t>Приложение</w:t>
      </w:r>
      <w:r>
        <w:t xml:space="preserve"> </w:t>
      </w:r>
      <w:r>
        <w:rPr>
          <w:rFonts w:hint="eastAsia"/>
        </w:rPr>
        <w:t>Е</w:t>
      </w:r>
      <w:r>
        <w:t xml:space="preserve"> (</w:t>
      </w:r>
      <w:r>
        <w:rPr>
          <w:rFonts w:hint="eastAsia"/>
        </w:rPr>
        <w:t>справочное</w:t>
      </w:r>
      <w:r>
        <w:t xml:space="preserve">) </w:t>
      </w:r>
      <w:r>
        <w:rPr>
          <w:rFonts w:hint="eastAsia"/>
        </w:rPr>
        <w:t>Справки</w:t>
      </w:r>
      <w:r>
        <w:t xml:space="preserve"> </w:t>
      </w:r>
      <w:r>
        <w:rPr>
          <w:rFonts w:hint="eastAsia"/>
        </w:rPr>
        <w:t>об</w:t>
      </w:r>
      <w:r>
        <w:t xml:space="preserve"> </w:t>
      </w:r>
      <w:r>
        <w:rPr>
          <w:rFonts w:hint="eastAsia"/>
        </w:rPr>
        <w:t>использовании</w:t>
      </w:r>
      <w:r>
        <w:t xml:space="preserve"> </w:t>
      </w:r>
      <w:r>
        <w:rPr>
          <w:rFonts w:hint="eastAsia"/>
        </w:rPr>
        <w:t>результатов</w:t>
      </w:r>
    </w:p>
    <w:p w14:paraId="6B1C73F8" w14:textId="77777777" w:rsidR="007D4594" w:rsidRDefault="007D4594" w:rsidP="007D4594"/>
    <w:p w14:paraId="3D99DC9E" w14:textId="77777777" w:rsidR="007D4594" w:rsidRDefault="007D4594" w:rsidP="007D4594">
      <w:r>
        <w:rPr>
          <w:rFonts w:hint="eastAsia"/>
        </w:rPr>
        <w:t>докторской</w:t>
      </w:r>
      <w:r>
        <w:t xml:space="preserve"> </w:t>
      </w:r>
      <w:r>
        <w:rPr>
          <w:rFonts w:hint="eastAsia"/>
        </w:rPr>
        <w:t>диссертационной</w:t>
      </w:r>
      <w:r>
        <w:t xml:space="preserve"> </w:t>
      </w:r>
      <w:r>
        <w:rPr>
          <w:rFonts w:hint="eastAsia"/>
        </w:rPr>
        <w:t>работы</w:t>
      </w:r>
    </w:p>
    <w:p w14:paraId="52B1660D" w14:textId="77777777" w:rsidR="007D4594" w:rsidRDefault="007D4594" w:rsidP="007D4594"/>
    <w:p w14:paraId="242A5A78" w14:textId="7AA4D397" w:rsidR="007D4594" w:rsidRPr="007D4594" w:rsidRDefault="007D4594" w:rsidP="007D4594">
      <w:r>
        <w:rPr>
          <w:rFonts w:hint="eastAsia"/>
        </w:rPr>
        <w:t>Приложение</w:t>
      </w:r>
      <w:r>
        <w:t xml:space="preserve"> </w:t>
      </w:r>
      <w:r>
        <w:rPr>
          <w:rFonts w:hint="eastAsia"/>
        </w:rPr>
        <w:t>Ж</w:t>
      </w:r>
      <w:r>
        <w:t xml:space="preserve"> (</w:t>
      </w:r>
      <w:r>
        <w:rPr>
          <w:rFonts w:hint="eastAsia"/>
        </w:rPr>
        <w:t>справочное</w:t>
      </w:r>
      <w:r>
        <w:t xml:space="preserve">) </w:t>
      </w:r>
      <w:r>
        <w:rPr>
          <w:rFonts w:hint="eastAsia"/>
        </w:rPr>
        <w:t>Копии</w:t>
      </w:r>
      <w:r>
        <w:t xml:space="preserve"> </w:t>
      </w:r>
      <w:r>
        <w:rPr>
          <w:rFonts w:hint="eastAsia"/>
        </w:rPr>
        <w:t>патентов</w:t>
      </w:r>
      <w:r>
        <w:t xml:space="preserve"> </w:t>
      </w:r>
      <w:r>
        <w:rPr>
          <w:rFonts w:hint="eastAsia"/>
        </w:rPr>
        <w:t>на</w:t>
      </w:r>
      <w:r>
        <w:t xml:space="preserve"> </w:t>
      </w:r>
      <w:r>
        <w:rPr>
          <w:rFonts w:hint="eastAsia"/>
        </w:rPr>
        <w:t>изобретение</w:t>
      </w:r>
      <w:r>
        <w:t xml:space="preserve">, </w:t>
      </w:r>
      <w:r>
        <w:rPr>
          <w:rFonts w:hint="eastAsia"/>
        </w:rPr>
        <w:t>полезную</w:t>
      </w:r>
      <w:r>
        <w:t xml:space="preserve"> </w:t>
      </w:r>
      <w:r>
        <w:rPr>
          <w:rFonts w:hint="eastAsia"/>
        </w:rPr>
        <w:t>модель</w:t>
      </w:r>
      <w:r>
        <w:t xml:space="preserve"> </w:t>
      </w:r>
      <w:r>
        <w:rPr>
          <w:rFonts w:hint="eastAsia"/>
        </w:rPr>
        <w:t>и</w:t>
      </w:r>
      <w:r>
        <w:t xml:space="preserve"> </w:t>
      </w:r>
      <w:r>
        <w:rPr>
          <w:rFonts w:hint="eastAsia"/>
        </w:rPr>
        <w:t>свидетельств</w:t>
      </w:r>
      <w:r>
        <w:t xml:space="preserve"> </w:t>
      </w:r>
      <w:r>
        <w:rPr>
          <w:rFonts w:hint="eastAsia"/>
        </w:rPr>
        <w:t>о</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sectPr w:rsidR="007D4594" w:rsidRPr="007D4594" w:rsidSect="006849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3B47" w14:textId="77777777" w:rsidR="00684971" w:rsidRDefault="00684971">
      <w:pPr>
        <w:spacing w:after="0" w:line="240" w:lineRule="auto"/>
      </w:pPr>
      <w:r>
        <w:separator/>
      </w:r>
    </w:p>
  </w:endnote>
  <w:endnote w:type="continuationSeparator" w:id="0">
    <w:p w14:paraId="2EA91D0F" w14:textId="77777777" w:rsidR="00684971" w:rsidRDefault="006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B191" w14:textId="77777777" w:rsidR="00684971" w:rsidRDefault="00684971"/>
    <w:p w14:paraId="2C25F36D" w14:textId="77777777" w:rsidR="00684971" w:rsidRDefault="00684971"/>
    <w:p w14:paraId="46F857B7" w14:textId="77777777" w:rsidR="00684971" w:rsidRDefault="00684971"/>
    <w:p w14:paraId="4049ED62" w14:textId="77777777" w:rsidR="00684971" w:rsidRDefault="00684971"/>
    <w:p w14:paraId="6F24A3A3" w14:textId="77777777" w:rsidR="00684971" w:rsidRDefault="00684971"/>
    <w:p w14:paraId="6BA698A7" w14:textId="77777777" w:rsidR="00684971" w:rsidRDefault="00684971"/>
    <w:p w14:paraId="713B22FF" w14:textId="77777777" w:rsidR="00684971" w:rsidRDefault="006849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D5797A" wp14:editId="06A207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3DE8" w14:textId="77777777" w:rsidR="00684971" w:rsidRDefault="006849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D579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F33DE8" w14:textId="77777777" w:rsidR="00684971" w:rsidRDefault="006849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A72DF" w14:textId="77777777" w:rsidR="00684971" w:rsidRDefault="00684971"/>
    <w:p w14:paraId="7FD58D94" w14:textId="77777777" w:rsidR="00684971" w:rsidRDefault="00684971"/>
    <w:p w14:paraId="3EA56C4A" w14:textId="77777777" w:rsidR="00684971" w:rsidRDefault="006849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0C4C57" wp14:editId="1FD961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7DEF5" w14:textId="77777777" w:rsidR="00684971" w:rsidRDefault="00684971"/>
                          <w:p w14:paraId="6DD14AB2" w14:textId="77777777" w:rsidR="00684971" w:rsidRDefault="006849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C4C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17DEF5" w14:textId="77777777" w:rsidR="00684971" w:rsidRDefault="00684971"/>
                    <w:p w14:paraId="6DD14AB2" w14:textId="77777777" w:rsidR="00684971" w:rsidRDefault="006849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3820BB" w14:textId="77777777" w:rsidR="00684971" w:rsidRDefault="00684971"/>
    <w:p w14:paraId="634C9B92" w14:textId="77777777" w:rsidR="00684971" w:rsidRDefault="00684971">
      <w:pPr>
        <w:rPr>
          <w:sz w:val="2"/>
          <w:szCs w:val="2"/>
        </w:rPr>
      </w:pPr>
    </w:p>
    <w:p w14:paraId="0CF910C6" w14:textId="77777777" w:rsidR="00684971" w:rsidRDefault="00684971"/>
    <w:p w14:paraId="4A054283" w14:textId="77777777" w:rsidR="00684971" w:rsidRDefault="00684971">
      <w:pPr>
        <w:spacing w:after="0" w:line="240" w:lineRule="auto"/>
      </w:pPr>
    </w:p>
  </w:footnote>
  <w:footnote w:type="continuationSeparator" w:id="0">
    <w:p w14:paraId="378C90CA" w14:textId="77777777" w:rsidR="00684971" w:rsidRDefault="0068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71"/>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15652</TotalTime>
  <Pages>7</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1778</cp:revision>
  <cp:lastPrinted>2009-02-06T05:36:00Z</cp:lastPrinted>
  <dcterms:created xsi:type="dcterms:W3CDTF">2024-01-07T13:43:00Z</dcterms:created>
  <dcterms:modified xsi:type="dcterms:W3CDTF">2024-02-02T20:04:00Z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