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F6F" w:rsidRPr="002D5F6F" w:rsidRDefault="002D5F6F" w:rsidP="002D5F6F">
      <w:pPr>
        <w:rPr>
          <w:rFonts w:ascii="Verdana" w:eastAsia="Times New Roman" w:hAnsi="Verdana" w:cs="Times New Roman"/>
          <w:color w:val="000000"/>
          <w:kern w:val="0"/>
          <w:sz w:val="24"/>
          <w:szCs w:val="24"/>
          <w:lang w:eastAsia="ru-RU"/>
        </w:rPr>
      </w:pPr>
      <w:r w:rsidRPr="002D5F6F">
        <w:rPr>
          <w:rFonts w:ascii="Verdana" w:eastAsia="Times New Roman" w:hAnsi="Verdana" w:cs="Times New Roman" w:hint="eastAsia"/>
          <w:color w:val="000000"/>
          <w:kern w:val="0"/>
          <w:sz w:val="24"/>
          <w:szCs w:val="24"/>
          <w:lang w:eastAsia="ru-RU"/>
        </w:rPr>
        <w:t>Мельник</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Андрій</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Володимирович</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асистент</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кафедри</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цивільного</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права</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і</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процесу</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Львівського</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національного</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університету</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імені</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Івана</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Франка</w:t>
      </w:r>
      <w:r w:rsidRPr="002D5F6F">
        <w:rPr>
          <w:rFonts w:ascii="Verdana" w:eastAsia="Times New Roman" w:hAnsi="Verdana" w:cs="Times New Roman"/>
          <w:color w:val="000000"/>
          <w:kern w:val="0"/>
          <w:sz w:val="24"/>
          <w:szCs w:val="24"/>
          <w:lang w:eastAsia="ru-RU"/>
        </w:rPr>
        <w:t>: &amp;laquo;</w:t>
      </w:r>
      <w:r w:rsidRPr="002D5F6F">
        <w:rPr>
          <w:rFonts w:ascii="Verdana" w:eastAsia="Times New Roman" w:hAnsi="Verdana" w:cs="Times New Roman" w:hint="eastAsia"/>
          <w:color w:val="000000"/>
          <w:kern w:val="0"/>
          <w:sz w:val="24"/>
          <w:szCs w:val="24"/>
          <w:lang w:eastAsia="ru-RU"/>
        </w:rPr>
        <w:t>Міжнародно</w:t>
      </w:r>
      <w:r w:rsidRPr="002D5F6F">
        <w:rPr>
          <w:rFonts w:ascii="Verdana" w:eastAsia="Times New Roman" w:hAnsi="Verdana" w:cs="Times New Roman"/>
          <w:color w:val="000000"/>
          <w:kern w:val="0"/>
          <w:sz w:val="24"/>
          <w:szCs w:val="24"/>
          <w:lang w:eastAsia="ru-RU"/>
        </w:rPr>
        <w:t>-</w:t>
      </w:r>
      <w:r w:rsidRPr="002D5F6F">
        <w:rPr>
          <w:rFonts w:ascii="Verdana" w:eastAsia="Times New Roman" w:hAnsi="Verdana" w:cs="Times New Roman" w:hint="eastAsia"/>
          <w:color w:val="000000"/>
          <w:kern w:val="0"/>
          <w:sz w:val="24"/>
          <w:szCs w:val="24"/>
          <w:lang w:eastAsia="ru-RU"/>
        </w:rPr>
        <w:t>право</w:t>
      </w:r>
      <w:r w:rsidRPr="002D5F6F">
        <w:rPr>
          <w:rFonts w:ascii="Verdana" w:eastAsia="Times New Roman" w:hAnsi="Verdana" w:cs="Times New Roman"/>
          <w:color w:val="000000"/>
          <w:kern w:val="0"/>
          <w:sz w:val="24"/>
          <w:szCs w:val="24"/>
          <w:lang w:eastAsia="ru-RU"/>
        </w:rPr>
        <w:t>&amp;shy;</w:t>
      </w:r>
      <w:r w:rsidRPr="002D5F6F">
        <w:rPr>
          <w:rFonts w:ascii="Verdana" w:eastAsia="Times New Roman" w:hAnsi="Verdana" w:cs="Times New Roman" w:hint="eastAsia"/>
          <w:color w:val="000000"/>
          <w:kern w:val="0"/>
          <w:sz w:val="24"/>
          <w:szCs w:val="24"/>
          <w:lang w:eastAsia="ru-RU"/>
        </w:rPr>
        <w:t>ве</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регулювання</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права</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на</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свободу</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вираження</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поглядів</w:t>
      </w:r>
      <w:r w:rsidRPr="002D5F6F">
        <w:rPr>
          <w:rFonts w:ascii="Verdana" w:eastAsia="Times New Roman" w:hAnsi="Verdana" w:cs="Times New Roman"/>
          <w:color w:val="000000"/>
          <w:kern w:val="0"/>
          <w:sz w:val="24"/>
          <w:szCs w:val="24"/>
          <w:lang w:eastAsia="ru-RU"/>
        </w:rPr>
        <w:t xml:space="preserve">&amp;raquo; (12.00.11 - </w:t>
      </w:r>
      <w:r w:rsidRPr="002D5F6F">
        <w:rPr>
          <w:rFonts w:ascii="Verdana" w:eastAsia="Times New Roman" w:hAnsi="Verdana" w:cs="Times New Roman" w:hint="eastAsia"/>
          <w:color w:val="000000"/>
          <w:kern w:val="0"/>
          <w:sz w:val="24"/>
          <w:szCs w:val="24"/>
          <w:lang w:eastAsia="ru-RU"/>
        </w:rPr>
        <w:t>міжнародне</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право</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Спецрада</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Д</w:t>
      </w:r>
      <w:r w:rsidRPr="002D5F6F">
        <w:rPr>
          <w:rFonts w:ascii="Verdana" w:eastAsia="Times New Roman" w:hAnsi="Verdana" w:cs="Times New Roman"/>
          <w:color w:val="000000"/>
          <w:kern w:val="0"/>
          <w:sz w:val="24"/>
          <w:szCs w:val="24"/>
          <w:lang w:eastAsia="ru-RU"/>
        </w:rPr>
        <w:t xml:space="preserve"> 26.001.10 </w:t>
      </w:r>
      <w:r w:rsidRPr="002D5F6F">
        <w:rPr>
          <w:rFonts w:ascii="Verdana" w:eastAsia="Times New Roman" w:hAnsi="Verdana" w:cs="Times New Roman" w:hint="eastAsia"/>
          <w:color w:val="000000"/>
          <w:kern w:val="0"/>
          <w:sz w:val="24"/>
          <w:szCs w:val="24"/>
          <w:lang w:eastAsia="ru-RU"/>
        </w:rPr>
        <w:t>у</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Ки</w:t>
      </w:r>
      <w:r w:rsidRPr="002D5F6F">
        <w:rPr>
          <w:rFonts w:ascii="Verdana" w:eastAsia="Times New Roman" w:hAnsi="Verdana" w:cs="Times New Roman"/>
          <w:color w:val="000000"/>
          <w:kern w:val="0"/>
          <w:sz w:val="24"/>
          <w:szCs w:val="24"/>
          <w:lang w:eastAsia="ru-RU"/>
        </w:rPr>
        <w:t>&amp;shy;</w:t>
      </w:r>
      <w:r w:rsidRPr="002D5F6F">
        <w:rPr>
          <w:rFonts w:ascii="Verdana" w:eastAsia="Times New Roman" w:hAnsi="Verdana" w:cs="Times New Roman" w:hint="eastAsia"/>
          <w:color w:val="000000"/>
          <w:kern w:val="0"/>
          <w:sz w:val="24"/>
          <w:szCs w:val="24"/>
          <w:lang w:eastAsia="ru-RU"/>
        </w:rPr>
        <w:t>ївському</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національному</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університеті</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імені</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Тараса</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Шевчен</w:t>
      </w:r>
      <w:r w:rsidRPr="002D5F6F">
        <w:rPr>
          <w:rFonts w:ascii="Verdana" w:eastAsia="Times New Roman" w:hAnsi="Verdana" w:cs="Times New Roman"/>
          <w:color w:val="000000"/>
          <w:kern w:val="0"/>
          <w:sz w:val="24"/>
          <w:szCs w:val="24"/>
          <w:lang w:eastAsia="ru-RU"/>
        </w:rPr>
        <w:t>&amp;shy;</w:t>
      </w:r>
      <w:r w:rsidRPr="002D5F6F">
        <w:rPr>
          <w:rFonts w:ascii="Verdana" w:eastAsia="Times New Roman" w:hAnsi="Verdana" w:cs="Times New Roman" w:hint="eastAsia"/>
          <w:color w:val="000000"/>
          <w:kern w:val="0"/>
          <w:sz w:val="24"/>
          <w:szCs w:val="24"/>
          <w:lang w:eastAsia="ru-RU"/>
        </w:rPr>
        <w:t>ка</w:t>
      </w:r>
    </w:p>
    <w:p w:rsidR="002D5F6F" w:rsidRPr="002D5F6F" w:rsidRDefault="002D5F6F" w:rsidP="002D5F6F">
      <w:pPr>
        <w:rPr>
          <w:rFonts w:ascii="Verdana" w:eastAsia="Times New Roman" w:hAnsi="Verdana" w:cs="Times New Roman"/>
          <w:color w:val="000000"/>
          <w:kern w:val="0"/>
          <w:sz w:val="24"/>
          <w:szCs w:val="24"/>
          <w:lang w:eastAsia="ru-RU"/>
        </w:rPr>
      </w:pPr>
    </w:p>
    <w:p w:rsidR="002D5F6F" w:rsidRPr="002D5F6F" w:rsidRDefault="002D5F6F" w:rsidP="002D5F6F">
      <w:pPr>
        <w:rPr>
          <w:rFonts w:ascii="Verdana" w:eastAsia="Times New Roman" w:hAnsi="Verdana" w:cs="Times New Roman"/>
          <w:color w:val="000000"/>
          <w:kern w:val="0"/>
          <w:sz w:val="24"/>
          <w:szCs w:val="24"/>
          <w:lang w:eastAsia="ru-RU"/>
        </w:rPr>
      </w:pPr>
    </w:p>
    <w:p w:rsidR="002D5F6F" w:rsidRPr="002D5F6F" w:rsidRDefault="002D5F6F" w:rsidP="002D5F6F">
      <w:pPr>
        <w:rPr>
          <w:rFonts w:ascii="Verdana" w:eastAsia="Times New Roman" w:hAnsi="Verdana" w:cs="Times New Roman"/>
          <w:color w:val="000000"/>
          <w:kern w:val="0"/>
          <w:sz w:val="24"/>
          <w:szCs w:val="24"/>
          <w:lang w:eastAsia="ru-RU"/>
        </w:rPr>
      </w:pPr>
    </w:p>
    <w:p w:rsidR="002D5F6F" w:rsidRPr="002D5F6F" w:rsidRDefault="002D5F6F" w:rsidP="002D5F6F">
      <w:pPr>
        <w:rPr>
          <w:rFonts w:ascii="Verdana" w:eastAsia="Times New Roman" w:hAnsi="Verdana" w:cs="Times New Roman"/>
          <w:color w:val="000000"/>
          <w:kern w:val="0"/>
          <w:sz w:val="24"/>
          <w:szCs w:val="24"/>
          <w:lang w:eastAsia="ru-RU"/>
        </w:rPr>
      </w:pPr>
    </w:p>
    <w:p w:rsidR="002D5F6F" w:rsidRPr="002D5F6F" w:rsidRDefault="002D5F6F" w:rsidP="002D5F6F">
      <w:pPr>
        <w:rPr>
          <w:rFonts w:ascii="Verdana" w:eastAsia="Times New Roman" w:hAnsi="Verdana" w:cs="Times New Roman"/>
          <w:color w:val="000000"/>
          <w:kern w:val="0"/>
          <w:sz w:val="24"/>
          <w:szCs w:val="24"/>
          <w:lang w:eastAsia="ru-RU"/>
        </w:rPr>
      </w:pPr>
      <w:r w:rsidRPr="002D5F6F">
        <w:rPr>
          <w:rFonts w:ascii="Verdana" w:eastAsia="Times New Roman" w:hAnsi="Verdana" w:cs="Times New Roman" w:hint="eastAsia"/>
          <w:color w:val="000000"/>
          <w:kern w:val="0"/>
          <w:sz w:val="24"/>
          <w:szCs w:val="24"/>
          <w:lang w:eastAsia="ru-RU"/>
        </w:rPr>
        <w:t>Львівський</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національний</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університет</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імені</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Івана</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Франка</w:t>
      </w:r>
    </w:p>
    <w:p w:rsidR="002D5F6F" w:rsidRPr="002D5F6F" w:rsidRDefault="002D5F6F" w:rsidP="002D5F6F">
      <w:pPr>
        <w:rPr>
          <w:rFonts w:ascii="Verdana" w:eastAsia="Times New Roman" w:hAnsi="Verdana" w:cs="Times New Roman"/>
          <w:color w:val="000000"/>
          <w:kern w:val="0"/>
          <w:sz w:val="24"/>
          <w:szCs w:val="24"/>
          <w:lang w:eastAsia="ru-RU"/>
        </w:rPr>
      </w:pPr>
      <w:r w:rsidRPr="002D5F6F">
        <w:rPr>
          <w:rFonts w:ascii="Verdana" w:eastAsia="Times New Roman" w:hAnsi="Verdana" w:cs="Times New Roman" w:hint="eastAsia"/>
          <w:color w:val="000000"/>
          <w:kern w:val="0"/>
          <w:sz w:val="24"/>
          <w:szCs w:val="24"/>
          <w:lang w:eastAsia="ru-RU"/>
        </w:rPr>
        <w:t>Міністерство</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освіти</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і</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науки</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України</w:t>
      </w:r>
    </w:p>
    <w:p w:rsidR="002D5F6F" w:rsidRPr="002D5F6F" w:rsidRDefault="002D5F6F" w:rsidP="002D5F6F">
      <w:pPr>
        <w:rPr>
          <w:rFonts w:ascii="Verdana" w:eastAsia="Times New Roman" w:hAnsi="Verdana" w:cs="Times New Roman"/>
          <w:color w:val="000000"/>
          <w:kern w:val="0"/>
          <w:sz w:val="24"/>
          <w:szCs w:val="24"/>
          <w:lang w:eastAsia="ru-RU"/>
        </w:rPr>
      </w:pPr>
      <w:r w:rsidRPr="002D5F6F">
        <w:rPr>
          <w:rFonts w:ascii="Verdana" w:eastAsia="Times New Roman" w:hAnsi="Verdana" w:cs="Times New Roman" w:hint="eastAsia"/>
          <w:color w:val="000000"/>
          <w:kern w:val="0"/>
          <w:sz w:val="24"/>
          <w:szCs w:val="24"/>
          <w:lang w:eastAsia="ru-RU"/>
        </w:rPr>
        <w:t>Київський</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національний</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університет</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імені</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Тараса</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Шевченка</w:t>
      </w:r>
    </w:p>
    <w:p w:rsidR="002D5F6F" w:rsidRPr="002D5F6F" w:rsidRDefault="002D5F6F" w:rsidP="002D5F6F">
      <w:pPr>
        <w:rPr>
          <w:rFonts w:ascii="Verdana" w:eastAsia="Times New Roman" w:hAnsi="Verdana" w:cs="Times New Roman"/>
          <w:color w:val="000000"/>
          <w:kern w:val="0"/>
          <w:sz w:val="24"/>
          <w:szCs w:val="24"/>
          <w:lang w:eastAsia="ru-RU"/>
        </w:rPr>
      </w:pPr>
      <w:r w:rsidRPr="002D5F6F">
        <w:rPr>
          <w:rFonts w:ascii="Verdana" w:eastAsia="Times New Roman" w:hAnsi="Verdana" w:cs="Times New Roman" w:hint="eastAsia"/>
          <w:color w:val="000000"/>
          <w:kern w:val="0"/>
          <w:sz w:val="24"/>
          <w:szCs w:val="24"/>
          <w:lang w:eastAsia="ru-RU"/>
        </w:rPr>
        <w:t>Міністерство</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освіти</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і</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науки</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України</w:t>
      </w:r>
    </w:p>
    <w:p w:rsidR="002D5F6F" w:rsidRPr="002D5F6F" w:rsidRDefault="002D5F6F" w:rsidP="002D5F6F">
      <w:pPr>
        <w:rPr>
          <w:rFonts w:ascii="Verdana" w:eastAsia="Times New Roman" w:hAnsi="Verdana" w:cs="Times New Roman"/>
          <w:color w:val="000000"/>
          <w:kern w:val="0"/>
          <w:sz w:val="24"/>
          <w:szCs w:val="24"/>
          <w:lang w:eastAsia="ru-RU"/>
        </w:rPr>
      </w:pPr>
      <w:r w:rsidRPr="002D5F6F">
        <w:rPr>
          <w:rFonts w:ascii="Verdana" w:eastAsia="Times New Roman" w:hAnsi="Verdana" w:cs="Times New Roman" w:hint="eastAsia"/>
          <w:color w:val="000000"/>
          <w:kern w:val="0"/>
          <w:sz w:val="24"/>
          <w:szCs w:val="24"/>
          <w:lang w:eastAsia="ru-RU"/>
        </w:rPr>
        <w:t>Кваліфікаційна</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наукова</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праця</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на</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правах</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рукопису</w:t>
      </w:r>
    </w:p>
    <w:p w:rsidR="002D5F6F" w:rsidRPr="002D5F6F" w:rsidRDefault="002D5F6F" w:rsidP="002D5F6F">
      <w:pPr>
        <w:rPr>
          <w:rFonts w:ascii="Verdana" w:eastAsia="Times New Roman" w:hAnsi="Verdana" w:cs="Times New Roman"/>
          <w:color w:val="000000"/>
          <w:kern w:val="0"/>
          <w:sz w:val="24"/>
          <w:szCs w:val="24"/>
          <w:lang w:eastAsia="ru-RU"/>
        </w:rPr>
      </w:pPr>
      <w:r w:rsidRPr="002D5F6F">
        <w:rPr>
          <w:rFonts w:ascii="Verdana" w:eastAsia="Times New Roman" w:hAnsi="Verdana" w:cs="Times New Roman" w:hint="eastAsia"/>
          <w:color w:val="000000"/>
          <w:kern w:val="0"/>
          <w:sz w:val="24"/>
          <w:szCs w:val="24"/>
          <w:lang w:eastAsia="ru-RU"/>
        </w:rPr>
        <w:t>МЕЛЬНИК</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АНДРІЙ</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ВОЛОДИМИРОВИЧ</w:t>
      </w:r>
    </w:p>
    <w:p w:rsidR="002D5F6F" w:rsidRPr="002D5F6F" w:rsidRDefault="002D5F6F" w:rsidP="002D5F6F">
      <w:pPr>
        <w:rPr>
          <w:rFonts w:ascii="Verdana" w:eastAsia="Times New Roman" w:hAnsi="Verdana" w:cs="Times New Roman"/>
          <w:color w:val="000000"/>
          <w:kern w:val="0"/>
          <w:sz w:val="24"/>
          <w:szCs w:val="24"/>
          <w:lang w:eastAsia="ru-RU"/>
        </w:rPr>
      </w:pPr>
    </w:p>
    <w:p w:rsidR="002D5F6F" w:rsidRPr="002D5F6F" w:rsidRDefault="002D5F6F" w:rsidP="002D5F6F">
      <w:pPr>
        <w:rPr>
          <w:rFonts w:ascii="Verdana" w:eastAsia="Times New Roman" w:hAnsi="Verdana" w:cs="Times New Roman"/>
          <w:color w:val="000000"/>
          <w:kern w:val="0"/>
          <w:sz w:val="24"/>
          <w:szCs w:val="24"/>
          <w:lang w:eastAsia="ru-RU"/>
        </w:rPr>
      </w:pPr>
      <w:r w:rsidRPr="002D5F6F">
        <w:rPr>
          <w:rFonts w:ascii="Verdana" w:eastAsia="Times New Roman" w:hAnsi="Verdana" w:cs="Times New Roman" w:hint="eastAsia"/>
          <w:color w:val="000000"/>
          <w:kern w:val="0"/>
          <w:sz w:val="24"/>
          <w:szCs w:val="24"/>
          <w:lang w:eastAsia="ru-RU"/>
        </w:rPr>
        <w:t>УДК</w:t>
      </w:r>
      <w:r w:rsidRPr="002D5F6F">
        <w:rPr>
          <w:rFonts w:ascii="Verdana" w:eastAsia="Times New Roman" w:hAnsi="Verdana" w:cs="Times New Roman"/>
          <w:color w:val="000000"/>
          <w:kern w:val="0"/>
          <w:sz w:val="24"/>
          <w:szCs w:val="24"/>
          <w:lang w:eastAsia="ru-RU"/>
        </w:rPr>
        <w:t xml:space="preserve"> 341.231.14(043.5)</w:t>
      </w:r>
    </w:p>
    <w:p w:rsidR="002D5F6F" w:rsidRPr="002D5F6F" w:rsidRDefault="002D5F6F" w:rsidP="002D5F6F">
      <w:pPr>
        <w:rPr>
          <w:rFonts w:ascii="Verdana" w:eastAsia="Times New Roman" w:hAnsi="Verdana" w:cs="Times New Roman"/>
          <w:color w:val="000000"/>
          <w:kern w:val="0"/>
          <w:sz w:val="24"/>
          <w:szCs w:val="24"/>
          <w:lang w:eastAsia="ru-RU"/>
        </w:rPr>
      </w:pPr>
      <w:r w:rsidRPr="002D5F6F">
        <w:rPr>
          <w:rFonts w:ascii="Verdana" w:eastAsia="Times New Roman" w:hAnsi="Verdana" w:cs="Times New Roman" w:hint="eastAsia"/>
          <w:color w:val="000000"/>
          <w:kern w:val="0"/>
          <w:sz w:val="24"/>
          <w:szCs w:val="24"/>
          <w:lang w:eastAsia="ru-RU"/>
        </w:rPr>
        <w:t>ДИСЕРТАЦІЯ</w:t>
      </w:r>
    </w:p>
    <w:p w:rsidR="002D5F6F" w:rsidRPr="002D5F6F" w:rsidRDefault="002D5F6F" w:rsidP="002D5F6F">
      <w:pPr>
        <w:rPr>
          <w:rFonts w:ascii="Verdana" w:eastAsia="Times New Roman" w:hAnsi="Verdana" w:cs="Times New Roman"/>
          <w:color w:val="000000"/>
          <w:kern w:val="0"/>
          <w:sz w:val="24"/>
          <w:szCs w:val="24"/>
          <w:lang w:eastAsia="ru-RU"/>
        </w:rPr>
      </w:pPr>
      <w:r w:rsidRPr="002D5F6F">
        <w:rPr>
          <w:rFonts w:ascii="Verdana" w:eastAsia="Times New Roman" w:hAnsi="Verdana" w:cs="Times New Roman" w:hint="eastAsia"/>
          <w:color w:val="000000"/>
          <w:kern w:val="0"/>
          <w:sz w:val="24"/>
          <w:szCs w:val="24"/>
          <w:lang w:eastAsia="ru-RU"/>
        </w:rPr>
        <w:t>МІЖНАРОДНО</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ПРАВОВЕ</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РЕГУЛЮВАННЯ</w:t>
      </w:r>
    </w:p>
    <w:p w:rsidR="002D5F6F" w:rsidRPr="002D5F6F" w:rsidRDefault="002D5F6F" w:rsidP="002D5F6F">
      <w:pPr>
        <w:rPr>
          <w:rFonts w:ascii="Verdana" w:eastAsia="Times New Roman" w:hAnsi="Verdana" w:cs="Times New Roman"/>
          <w:color w:val="000000"/>
          <w:kern w:val="0"/>
          <w:sz w:val="24"/>
          <w:szCs w:val="24"/>
          <w:lang w:eastAsia="ru-RU"/>
        </w:rPr>
      </w:pPr>
      <w:r w:rsidRPr="002D5F6F">
        <w:rPr>
          <w:rFonts w:ascii="Verdana" w:eastAsia="Times New Roman" w:hAnsi="Verdana" w:cs="Times New Roman" w:hint="eastAsia"/>
          <w:color w:val="000000"/>
          <w:kern w:val="0"/>
          <w:sz w:val="24"/>
          <w:szCs w:val="24"/>
          <w:lang w:eastAsia="ru-RU"/>
        </w:rPr>
        <w:t>ПРАВА</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НА</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СВОБОДУ</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ВИРАЖЕННЯ</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ПОГЛЯДІВ</w:t>
      </w:r>
    </w:p>
    <w:p w:rsidR="002D5F6F" w:rsidRPr="002D5F6F" w:rsidRDefault="002D5F6F" w:rsidP="002D5F6F">
      <w:pPr>
        <w:rPr>
          <w:rFonts w:ascii="Verdana" w:eastAsia="Times New Roman" w:hAnsi="Verdana" w:cs="Times New Roman"/>
          <w:color w:val="000000"/>
          <w:kern w:val="0"/>
          <w:sz w:val="24"/>
          <w:szCs w:val="24"/>
          <w:lang w:eastAsia="ru-RU"/>
        </w:rPr>
      </w:pPr>
      <w:r w:rsidRPr="002D5F6F">
        <w:rPr>
          <w:rFonts w:ascii="Verdana" w:eastAsia="Times New Roman" w:hAnsi="Verdana" w:cs="Times New Roman" w:hint="eastAsia"/>
          <w:color w:val="000000"/>
          <w:kern w:val="0"/>
          <w:sz w:val="24"/>
          <w:szCs w:val="24"/>
          <w:lang w:eastAsia="ru-RU"/>
        </w:rPr>
        <w:t>Спеціальність</w:t>
      </w:r>
      <w:r w:rsidRPr="002D5F6F">
        <w:rPr>
          <w:rFonts w:ascii="Verdana" w:eastAsia="Times New Roman" w:hAnsi="Verdana" w:cs="Times New Roman"/>
          <w:color w:val="000000"/>
          <w:kern w:val="0"/>
          <w:sz w:val="24"/>
          <w:szCs w:val="24"/>
          <w:lang w:eastAsia="ru-RU"/>
        </w:rPr>
        <w:t xml:space="preserve"> 12.00.11 </w:t>
      </w:r>
      <w:r w:rsidRPr="002D5F6F">
        <w:rPr>
          <w:rFonts w:ascii="Verdana" w:eastAsia="Times New Roman" w:hAnsi="Verdana" w:cs="Times New Roman" w:hint="eastAsia"/>
          <w:color w:val="000000"/>
          <w:kern w:val="0"/>
          <w:sz w:val="24"/>
          <w:szCs w:val="24"/>
          <w:lang w:eastAsia="ru-RU"/>
        </w:rPr>
        <w:t>–</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Міжнародне</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право</w:t>
      </w:r>
    </w:p>
    <w:p w:rsidR="002D5F6F" w:rsidRPr="002D5F6F" w:rsidRDefault="002D5F6F" w:rsidP="002D5F6F">
      <w:pPr>
        <w:rPr>
          <w:rFonts w:ascii="Verdana" w:eastAsia="Times New Roman" w:hAnsi="Verdana" w:cs="Times New Roman"/>
          <w:color w:val="000000"/>
          <w:kern w:val="0"/>
          <w:sz w:val="24"/>
          <w:szCs w:val="24"/>
          <w:lang w:eastAsia="ru-RU"/>
        </w:rPr>
      </w:pPr>
      <w:r w:rsidRPr="002D5F6F">
        <w:rPr>
          <w:rFonts w:ascii="Verdana" w:eastAsia="Times New Roman" w:hAnsi="Verdana" w:cs="Times New Roman" w:hint="eastAsia"/>
          <w:color w:val="000000"/>
          <w:kern w:val="0"/>
          <w:sz w:val="24"/>
          <w:szCs w:val="24"/>
          <w:lang w:eastAsia="ru-RU"/>
        </w:rPr>
        <w:t>Подається</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на</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здобуття</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наукового</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ступеня</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кандидата</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юридичних</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наук</w:t>
      </w:r>
    </w:p>
    <w:p w:rsidR="002D5F6F" w:rsidRPr="002D5F6F" w:rsidRDefault="002D5F6F" w:rsidP="002D5F6F">
      <w:pPr>
        <w:rPr>
          <w:rFonts w:ascii="Verdana" w:eastAsia="Times New Roman" w:hAnsi="Verdana" w:cs="Times New Roman"/>
          <w:color w:val="000000"/>
          <w:kern w:val="0"/>
          <w:sz w:val="24"/>
          <w:szCs w:val="24"/>
          <w:lang w:eastAsia="ru-RU"/>
        </w:rPr>
      </w:pPr>
      <w:r w:rsidRPr="002D5F6F">
        <w:rPr>
          <w:rFonts w:ascii="Verdana" w:eastAsia="Times New Roman" w:hAnsi="Verdana" w:cs="Times New Roman" w:hint="eastAsia"/>
          <w:color w:val="000000"/>
          <w:kern w:val="0"/>
          <w:sz w:val="24"/>
          <w:szCs w:val="24"/>
          <w:lang w:eastAsia="ru-RU"/>
        </w:rPr>
        <w:t>Дисертація</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містить</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результати</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власних</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досліджень</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Використання</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ідей</w:t>
      </w:r>
      <w:r w:rsidRPr="002D5F6F">
        <w:rPr>
          <w:rFonts w:ascii="Verdana" w:eastAsia="Times New Roman" w:hAnsi="Verdana" w:cs="Times New Roman"/>
          <w:color w:val="000000"/>
          <w:kern w:val="0"/>
          <w:sz w:val="24"/>
          <w:szCs w:val="24"/>
          <w:lang w:eastAsia="ru-RU"/>
        </w:rPr>
        <w:t>,</w:t>
      </w:r>
    </w:p>
    <w:p w:rsidR="002D5F6F" w:rsidRPr="002D5F6F" w:rsidRDefault="002D5F6F" w:rsidP="002D5F6F">
      <w:pPr>
        <w:rPr>
          <w:rFonts w:ascii="Verdana" w:eastAsia="Times New Roman" w:hAnsi="Verdana" w:cs="Times New Roman"/>
          <w:color w:val="000000"/>
          <w:kern w:val="0"/>
          <w:sz w:val="24"/>
          <w:szCs w:val="24"/>
          <w:lang w:eastAsia="ru-RU"/>
        </w:rPr>
      </w:pPr>
      <w:r w:rsidRPr="002D5F6F">
        <w:rPr>
          <w:rFonts w:ascii="Verdana" w:eastAsia="Times New Roman" w:hAnsi="Verdana" w:cs="Times New Roman" w:hint="eastAsia"/>
          <w:color w:val="000000"/>
          <w:kern w:val="0"/>
          <w:sz w:val="24"/>
          <w:szCs w:val="24"/>
          <w:lang w:eastAsia="ru-RU"/>
        </w:rPr>
        <w:t>результатів</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і</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текстів</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інших</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авторів</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мають</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посилання</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на</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відповідне</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джерело</w:t>
      </w:r>
    </w:p>
    <w:p w:rsidR="002D5F6F" w:rsidRPr="002D5F6F" w:rsidRDefault="002D5F6F" w:rsidP="002D5F6F">
      <w:pPr>
        <w:rPr>
          <w:rFonts w:ascii="Verdana" w:eastAsia="Times New Roman" w:hAnsi="Verdana" w:cs="Times New Roman"/>
          <w:color w:val="000000"/>
          <w:kern w:val="0"/>
          <w:sz w:val="24"/>
          <w:szCs w:val="24"/>
          <w:lang w:eastAsia="ru-RU"/>
        </w:rPr>
      </w:pPr>
      <w:r w:rsidRPr="002D5F6F">
        <w:rPr>
          <w:rFonts w:ascii="Verdana" w:eastAsia="Times New Roman" w:hAnsi="Verdana" w:cs="Times New Roman"/>
          <w:color w:val="000000"/>
          <w:kern w:val="0"/>
          <w:sz w:val="24"/>
          <w:szCs w:val="24"/>
          <w:lang w:eastAsia="ru-RU"/>
        </w:rPr>
        <w:t xml:space="preserve">____________ </w:t>
      </w:r>
      <w:r w:rsidRPr="002D5F6F">
        <w:rPr>
          <w:rFonts w:ascii="Verdana" w:eastAsia="Times New Roman" w:hAnsi="Verdana" w:cs="Times New Roman" w:hint="eastAsia"/>
          <w:color w:val="000000"/>
          <w:kern w:val="0"/>
          <w:sz w:val="24"/>
          <w:szCs w:val="24"/>
          <w:lang w:eastAsia="ru-RU"/>
        </w:rPr>
        <w:t>А</w:t>
      </w:r>
      <w:r w:rsidRPr="002D5F6F">
        <w:rPr>
          <w:rFonts w:ascii="Verdana" w:eastAsia="Times New Roman" w:hAnsi="Verdana" w:cs="Times New Roman"/>
          <w:color w:val="000000"/>
          <w:kern w:val="0"/>
          <w:sz w:val="24"/>
          <w:szCs w:val="24"/>
          <w:lang w:eastAsia="ru-RU"/>
        </w:rPr>
        <w:t>.</w:t>
      </w:r>
      <w:r w:rsidRPr="002D5F6F">
        <w:rPr>
          <w:rFonts w:ascii="Verdana" w:eastAsia="Times New Roman" w:hAnsi="Verdana" w:cs="Times New Roman" w:hint="eastAsia"/>
          <w:color w:val="000000"/>
          <w:kern w:val="0"/>
          <w:sz w:val="24"/>
          <w:szCs w:val="24"/>
          <w:lang w:eastAsia="ru-RU"/>
        </w:rPr>
        <w:t>В</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Мельник</w:t>
      </w:r>
    </w:p>
    <w:p w:rsidR="002D5F6F" w:rsidRPr="002D5F6F" w:rsidRDefault="002D5F6F" w:rsidP="002D5F6F">
      <w:pPr>
        <w:rPr>
          <w:rFonts w:ascii="Verdana" w:eastAsia="Times New Roman" w:hAnsi="Verdana" w:cs="Times New Roman"/>
          <w:color w:val="000000"/>
          <w:kern w:val="0"/>
          <w:sz w:val="24"/>
          <w:szCs w:val="24"/>
          <w:lang w:eastAsia="ru-RU"/>
        </w:rPr>
      </w:pPr>
      <w:r w:rsidRPr="002D5F6F">
        <w:rPr>
          <w:rFonts w:ascii="Verdana" w:eastAsia="Times New Roman" w:hAnsi="Verdana" w:cs="Times New Roman" w:hint="eastAsia"/>
          <w:color w:val="000000"/>
          <w:kern w:val="0"/>
          <w:sz w:val="24"/>
          <w:szCs w:val="24"/>
          <w:lang w:eastAsia="ru-RU"/>
        </w:rPr>
        <w:t>Науковий</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керівник</w:t>
      </w:r>
    </w:p>
    <w:p w:rsidR="002D5F6F" w:rsidRPr="002D5F6F" w:rsidRDefault="002D5F6F" w:rsidP="002D5F6F">
      <w:pPr>
        <w:rPr>
          <w:rFonts w:ascii="Verdana" w:eastAsia="Times New Roman" w:hAnsi="Verdana" w:cs="Times New Roman"/>
          <w:color w:val="000000"/>
          <w:kern w:val="0"/>
          <w:sz w:val="24"/>
          <w:szCs w:val="24"/>
          <w:lang w:eastAsia="ru-RU"/>
        </w:rPr>
      </w:pPr>
      <w:r w:rsidRPr="002D5F6F">
        <w:rPr>
          <w:rFonts w:ascii="Verdana" w:eastAsia="Times New Roman" w:hAnsi="Verdana" w:cs="Times New Roman" w:hint="eastAsia"/>
          <w:color w:val="000000"/>
          <w:kern w:val="0"/>
          <w:sz w:val="24"/>
          <w:szCs w:val="24"/>
          <w:lang w:eastAsia="ru-RU"/>
        </w:rPr>
        <w:t>Лисик</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Володимир</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Михайлович</w:t>
      </w:r>
      <w:r w:rsidRPr="002D5F6F">
        <w:rPr>
          <w:rFonts w:ascii="Verdana" w:eastAsia="Times New Roman" w:hAnsi="Verdana" w:cs="Times New Roman"/>
          <w:color w:val="000000"/>
          <w:kern w:val="0"/>
          <w:sz w:val="24"/>
          <w:szCs w:val="24"/>
          <w:lang w:eastAsia="ru-RU"/>
        </w:rPr>
        <w:t>,</w:t>
      </w:r>
    </w:p>
    <w:p w:rsidR="002D5F6F" w:rsidRPr="002D5F6F" w:rsidRDefault="002D5F6F" w:rsidP="002D5F6F">
      <w:pPr>
        <w:rPr>
          <w:rFonts w:ascii="Verdana" w:eastAsia="Times New Roman" w:hAnsi="Verdana" w:cs="Times New Roman"/>
          <w:color w:val="000000"/>
          <w:kern w:val="0"/>
          <w:sz w:val="24"/>
          <w:szCs w:val="24"/>
          <w:lang w:eastAsia="ru-RU"/>
        </w:rPr>
      </w:pPr>
      <w:r w:rsidRPr="002D5F6F">
        <w:rPr>
          <w:rFonts w:ascii="Verdana" w:eastAsia="Times New Roman" w:hAnsi="Verdana" w:cs="Times New Roman" w:hint="eastAsia"/>
          <w:color w:val="000000"/>
          <w:kern w:val="0"/>
          <w:sz w:val="24"/>
          <w:szCs w:val="24"/>
          <w:lang w:eastAsia="ru-RU"/>
        </w:rPr>
        <w:t>к</w:t>
      </w:r>
      <w:r w:rsidRPr="002D5F6F">
        <w:rPr>
          <w:rFonts w:ascii="Verdana" w:eastAsia="Times New Roman" w:hAnsi="Verdana" w:cs="Times New Roman"/>
          <w:color w:val="000000"/>
          <w:kern w:val="0"/>
          <w:sz w:val="24"/>
          <w:szCs w:val="24"/>
          <w:lang w:eastAsia="ru-RU"/>
        </w:rPr>
        <w:t>.</w:t>
      </w:r>
      <w:r w:rsidRPr="002D5F6F">
        <w:rPr>
          <w:rFonts w:ascii="Verdana" w:eastAsia="Times New Roman" w:hAnsi="Verdana" w:cs="Times New Roman" w:hint="eastAsia"/>
          <w:color w:val="000000"/>
          <w:kern w:val="0"/>
          <w:sz w:val="24"/>
          <w:szCs w:val="24"/>
          <w:lang w:eastAsia="ru-RU"/>
        </w:rPr>
        <w:t>ю</w:t>
      </w:r>
      <w:r w:rsidRPr="002D5F6F">
        <w:rPr>
          <w:rFonts w:ascii="Verdana" w:eastAsia="Times New Roman" w:hAnsi="Verdana" w:cs="Times New Roman"/>
          <w:color w:val="000000"/>
          <w:kern w:val="0"/>
          <w:sz w:val="24"/>
          <w:szCs w:val="24"/>
          <w:lang w:eastAsia="ru-RU"/>
        </w:rPr>
        <w:t>.</w:t>
      </w:r>
      <w:r w:rsidRPr="002D5F6F">
        <w:rPr>
          <w:rFonts w:ascii="Verdana" w:eastAsia="Times New Roman" w:hAnsi="Verdana" w:cs="Times New Roman" w:hint="eastAsia"/>
          <w:color w:val="000000"/>
          <w:kern w:val="0"/>
          <w:sz w:val="24"/>
          <w:szCs w:val="24"/>
          <w:lang w:eastAsia="ru-RU"/>
        </w:rPr>
        <w:t>н</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доцент</w:t>
      </w:r>
    </w:p>
    <w:p w:rsidR="002D5F6F" w:rsidRPr="002D5F6F" w:rsidRDefault="002D5F6F" w:rsidP="002D5F6F">
      <w:pPr>
        <w:rPr>
          <w:rFonts w:ascii="Verdana" w:eastAsia="Times New Roman" w:hAnsi="Verdana" w:cs="Times New Roman"/>
          <w:color w:val="000000"/>
          <w:kern w:val="0"/>
          <w:sz w:val="24"/>
          <w:szCs w:val="24"/>
          <w:lang w:eastAsia="ru-RU"/>
        </w:rPr>
      </w:pPr>
      <w:r w:rsidRPr="002D5F6F">
        <w:rPr>
          <w:rFonts w:ascii="Verdana" w:eastAsia="Times New Roman" w:hAnsi="Verdana" w:cs="Times New Roman" w:hint="eastAsia"/>
          <w:color w:val="000000"/>
          <w:kern w:val="0"/>
          <w:sz w:val="24"/>
          <w:szCs w:val="24"/>
          <w:lang w:eastAsia="ru-RU"/>
        </w:rPr>
        <w:t>Львів</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w:t>
      </w:r>
      <w:r w:rsidRPr="002D5F6F">
        <w:rPr>
          <w:rFonts w:ascii="Verdana" w:eastAsia="Times New Roman" w:hAnsi="Verdana" w:cs="Times New Roman"/>
          <w:color w:val="000000"/>
          <w:kern w:val="0"/>
          <w:sz w:val="24"/>
          <w:szCs w:val="24"/>
          <w:lang w:eastAsia="ru-RU"/>
        </w:rPr>
        <w:t xml:space="preserve"> 2018</w:t>
      </w:r>
    </w:p>
    <w:p w:rsidR="002D5F6F" w:rsidRPr="002D5F6F" w:rsidRDefault="002D5F6F" w:rsidP="002D5F6F">
      <w:pPr>
        <w:rPr>
          <w:rFonts w:ascii="Verdana" w:eastAsia="Times New Roman" w:hAnsi="Verdana" w:cs="Times New Roman"/>
          <w:color w:val="000000"/>
          <w:kern w:val="0"/>
          <w:sz w:val="24"/>
          <w:szCs w:val="24"/>
          <w:lang w:eastAsia="ru-RU"/>
        </w:rPr>
      </w:pPr>
    </w:p>
    <w:p w:rsidR="002D5F6F" w:rsidRPr="002D5F6F" w:rsidRDefault="002D5F6F" w:rsidP="002D5F6F">
      <w:pPr>
        <w:rPr>
          <w:rFonts w:ascii="Verdana" w:eastAsia="Times New Roman" w:hAnsi="Verdana" w:cs="Times New Roman"/>
          <w:color w:val="000000"/>
          <w:kern w:val="0"/>
          <w:sz w:val="24"/>
          <w:szCs w:val="24"/>
          <w:lang w:eastAsia="ru-RU"/>
        </w:rPr>
      </w:pPr>
    </w:p>
    <w:p w:rsidR="002D5F6F" w:rsidRPr="002D5F6F" w:rsidRDefault="002D5F6F" w:rsidP="002D5F6F">
      <w:pPr>
        <w:rPr>
          <w:rFonts w:ascii="Verdana" w:eastAsia="Times New Roman" w:hAnsi="Verdana" w:cs="Times New Roman"/>
          <w:color w:val="000000"/>
          <w:kern w:val="0"/>
          <w:sz w:val="24"/>
          <w:szCs w:val="24"/>
          <w:lang w:eastAsia="ru-RU"/>
        </w:rPr>
      </w:pPr>
    </w:p>
    <w:p w:rsidR="002D5F6F" w:rsidRPr="002D5F6F" w:rsidRDefault="002D5F6F" w:rsidP="002D5F6F">
      <w:pPr>
        <w:rPr>
          <w:rFonts w:ascii="Verdana" w:eastAsia="Times New Roman" w:hAnsi="Verdana" w:cs="Times New Roman"/>
          <w:color w:val="000000"/>
          <w:kern w:val="0"/>
          <w:sz w:val="24"/>
          <w:szCs w:val="24"/>
          <w:lang w:eastAsia="ru-RU"/>
        </w:rPr>
      </w:pPr>
    </w:p>
    <w:p w:rsidR="002D5F6F" w:rsidRPr="002D5F6F" w:rsidRDefault="002D5F6F" w:rsidP="002D5F6F">
      <w:pPr>
        <w:rPr>
          <w:rFonts w:ascii="Verdana" w:eastAsia="Times New Roman" w:hAnsi="Verdana" w:cs="Times New Roman"/>
          <w:color w:val="000000"/>
          <w:kern w:val="0"/>
          <w:sz w:val="24"/>
          <w:szCs w:val="24"/>
          <w:lang w:eastAsia="ru-RU"/>
        </w:rPr>
      </w:pPr>
      <w:r w:rsidRPr="002D5F6F">
        <w:rPr>
          <w:rFonts w:ascii="Verdana" w:eastAsia="Times New Roman" w:hAnsi="Verdana" w:cs="Times New Roman" w:hint="eastAsia"/>
          <w:color w:val="000000"/>
          <w:kern w:val="0"/>
          <w:sz w:val="24"/>
          <w:szCs w:val="24"/>
          <w:lang w:eastAsia="ru-RU"/>
        </w:rPr>
        <w:t>ЗМІСТ</w:t>
      </w:r>
    </w:p>
    <w:p w:rsidR="002D5F6F" w:rsidRPr="002D5F6F" w:rsidRDefault="002D5F6F" w:rsidP="002D5F6F">
      <w:pPr>
        <w:rPr>
          <w:rFonts w:ascii="Verdana" w:eastAsia="Times New Roman" w:hAnsi="Verdana" w:cs="Times New Roman"/>
          <w:color w:val="000000"/>
          <w:kern w:val="0"/>
          <w:sz w:val="24"/>
          <w:szCs w:val="24"/>
          <w:lang w:eastAsia="ru-RU"/>
        </w:rPr>
      </w:pPr>
      <w:r w:rsidRPr="002D5F6F">
        <w:rPr>
          <w:rFonts w:ascii="Verdana" w:eastAsia="Times New Roman" w:hAnsi="Verdana" w:cs="Times New Roman" w:hint="eastAsia"/>
          <w:color w:val="000000"/>
          <w:kern w:val="0"/>
          <w:sz w:val="24"/>
          <w:szCs w:val="24"/>
          <w:lang w:eastAsia="ru-RU"/>
        </w:rPr>
        <w:t>ПЕРЕЛІК</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УМОВНИХ</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ПОЗНАЧЕНЬ</w:t>
      </w:r>
      <w:r w:rsidRPr="002D5F6F">
        <w:rPr>
          <w:rFonts w:ascii="Verdana" w:eastAsia="Times New Roman" w:hAnsi="Verdana" w:cs="Times New Roman"/>
          <w:color w:val="000000"/>
          <w:kern w:val="0"/>
          <w:sz w:val="24"/>
          <w:szCs w:val="24"/>
          <w:lang w:eastAsia="ru-RU"/>
        </w:rPr>
        <w:t>..........................................................................11</w:t>
      </w:r>
    </w:p>
    <w:p w:rsidR="002D5F6F" w:rsidRPr="002D5F6F" w:rsidRDefault="002D5F6F" w:rsidP="002D5F6F">
      <w:pPr>
        <w:rPr>
          <w:rFonts w:ascii="Verdana" w:eastAsia="Times New Roman" w:hAnsi="Verdana" w:cs="Times New Roman"/>
          <w:color w:val="000000"/>
          <w:kern w:val="0"/>
          <w:sz w:val="24"/>
          <w:szCs w:val="24"/>
          <w:lang w:eastAsia="ru-RU"/>
        </w:rPr>
      </w:pPr>
      <w:r w:rsidRPr="002D5F6F">
        <w:rPr>
          <w:rFonts w:ascii="Verdana" w:eastAsia="Times New Roman" w:hAnsi="Verdana" w:cs="Times New Roman" w:hint="eastAsia"/>
          <w:color w:val="000000"/>
          <w:kern w:val="0"/>
          <w:sz w:val="24"/>
          <w:szCs w:val="24"/>
          <w:lang w:eastAsia="ru-RU"/>
        </w:rPr>
        <w:t>ВСТУП</w:t>
      </w:r>
      <w:r w:rsidRPr="002D5F6F">
        <w:rPr>
          <w:rFonts w:ascii="Verdana" w:eastAsia="Times New Roman" w:hAnsi="Verdana" w:cs="Times New Roman"/>
          <w:color w:val="000000"/>
          <w:kern w:val="0"/>
          <w:sz w:val="24"/>
          <w:szCs w:val="24"/>
          <w:lang w:eastAsia="ru-RU"/>
        </w:rPr>
        <w:t xml:space="preserve"> ...........................................................................................................................12</w:t>
      </w:r>
    </w:p>
    <w:p w:rsidR="002D5F6F" w:rsidRPr="002D5F6F" w:rsidRDefault="002D5F6F" w:rsidP="002D5F6F">
      <w:pPr>
        <w:rPr>
          <w:rFonts w:ascii="Verdana" w:eastAsia="Times New Roman" w:hAnsi="Verdana" w:cs="Times New Roman"/>
          <w:color w:val="000000"/>
          <w:kern w:val="0"/>
          <w:sz w:val="24"/>
          <w:szCs w:val="24"/>
          <w:lang w:eastAsia="ru-RU"/>
        </w:rPr>
      </w:pPr>
      <w:r w:rsidRPr="002D5F6F">
        <w:rPr>
          <w:rFonts w:ascii="Verdana" w:eastAsia="Times New Roman" w:hAnsi="Verdana" w:cs="Times New Roman" w:hint="eastAsia"/>
          <w:color w:val="000000"/>
          <w:kern w:val="0"/>
          <w:sz w:val="24"/>
          <w:szCs w:val="24"/>
          <w:lang w:eastAsia="ru-RU"/>
        </w:rPr>
        <w:t>Розділ</w:t>
      </w:r>
      <w:r w:rsidRPr="002D5F6F">
        <w:rPr>
          <w:rFonts w:ascii="Verdana" w:eastAsia="Times New Roman" w:hAnsi="Verdana" w:cs="Times New Roman"/>
          <w:color w:val="000000"/>
          <w:kern w:val="0"/>
          <w:sz w:val="24"/>
          <w:szCs w:val="24"/>
          <w:lang w:eastAsia="ru-RU"/>
        </w:rPr>
        <w:t xml:space="preserve"> 1. </w:t>
      </w:r>
      <w:r w:rsidRPr="002D5F6F">
        <w:rPr>
          <w:rFonts w:ascii="Verdana" w:eastAsia="Times New Roman" w:hAnsi="Verdana" w:cs="Times New Roman" w:hint="eastAsia"/>
          <w:color w:val="000000"/>
          <w:kern w:val="0"/>
          <w:sz w:val="24"/>
          <w:szCs w:val="24"/>
          <w:lang w:eastAsia="ru-RU"/>
        </w:rPr>
        <w:t>ЗАГАЛЬНА</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ХАРАКТЕРИСТИКА</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СВОБОДИ</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ВИРАЖЕННЯ</w:t>
      </w:r>
    </w:p>
    <w:p w:rsidR="002D5F6F" w:rsidRPr="002D5F6F" w:rsidRDefault="002D5F6F" w:rsidP="002D5F6F">
      <w:pPr>
        <w:rPr>
          <w:rFonts w:ascii="Verdana" w:eastAsia="Times New Roman" w:hAnsi="Verdana" w:cs="Times New Roman"/>
          <w:color w:val="000000"/>
          <w:kern w:val="0"/>
          <w:sz w:val="24"/>
          <w:szCs w:val="24"/>
          <w:lang w:eastAsia="ru-RU"/>
        </w:rPr>
      </w:pPr>
      <w:r w:rsidRPr="002D5F6F">
        <w:rPr>
          <w:rFonts w:ascii="Verdana" w:eastAsia="Times New Roman" w:hAnsi="Verdana" w:cs="Times New Roman" w:hint="eastAsia"/>
          <w:color w:val="000000"/>
          <w:kern w:val="0"/>
          <w:sz w:val="24"/>
          <w:szCs w:val="24"/>
          <w:lang w:eastAsia="ru-RU"/>
        </w:rPr>
        <w:t>ПОГЛЯДІВ</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В</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МІЖНАРОДНОМУ</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ПРАВІ</w:t>
      </w:r>
      <w:r w:rsidRPr="002D5F6F">
        <w:rPr>
          <w:rFonts w:ascii="Verdana" w:eastAsia="Times New Roman" w:hAnsi="Verdana" w:cs="Times New Roman"/>
          <w:color w:val="000000"/>
          <w:kern w:val="0"/>
          <w:sz w:val="24"/>
          <w:szCs w:val="24"/>
          <w:lang w:eastAsia="ru-RU"/>
        </w:rPr>
        <w:t>.................................................................20</w:t>
      </w:r>
    </w:p>
    <w:p w:rsidR="002D5F6F" w:rsidRPr="002D5F6F" w:rsidRDefault="002D5F6F" w:rsidP="002D5F6F">
      <w:pPr>
        <w:rPr>
          <w:rFonts w:ascii="Verdana" w:eastAsia="Times New Roman" w:hAnsi="Verdana" w:cs="Times New Roman"/>
          <w:color w:val="000000"/>
          <w:kern w:val="0"/>
          <w:sz w:val="24"/>
          <w:szCs w:val="24"/>
          <w:lang w:eastAsia="ru-RU"/>
        </w:rPr>
      </w:pPr>
      <w:r w:rsidRPr="002D5F6F">
        <w:rPr>
          <w:rFonts w:ascii="Verdana" w:eastAsia="Times New Roman" w:hAnsi="Verdana" w:cs="Times New Roman"/>
          <w:color w:val="000000"/>
          <w:kern w:val="0"/>
          <w:sz w:val="24"/>
          <w:szCs w:val="24"/>
          <w:lang w:eastAsia="ru-RU"/>
        </w:rPr>
        <w:t xml:space="preserve">1.1. </w:t>
      </w:r>
      <w:r w:rsidRPr="002D5F6F">
        <w:rPr>
          <w:rFonts w:ascii="Verdana" w:eastAsia="Times New Roman" w:hAnsi="Verdana" w:cs="Times New Roman" w:hint="eastAsia"/>
          <w:color w:val="000000"/>
          <w:kern w:val="0"/>
          <w:sz w:val="24"/>
          <w:szCs w:val="24"/>
          <w:lang w:eastAsia="ru-RU"/>
        </w:rPr>
        <w:t>Становлення</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та</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розвиток</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правового</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регулювання</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свободи</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вираження</w:t>
      </w:r>
    </w:p>
    <w:p w:rsidR="002D5F6F" w:rsidRPr="002D5F6F" w:rsidRDefault="002D5F6F" w:rsidP="002D5F6F">
      <w:pPr>
        <w:rPr>
          <w:rFonts w:ascii="Verdana" w:eastAsia="Times New Roman" w:hAnsi="Verdana" w:cs="Times New Roman"/>
          <w:color w:val="000000"/>
          <w:kern w:val="0"/>
          <w:sz w:val="24"/>
          <w:szCs w:val="24"/>
          <w:lang w:eastAsia="ru-RU"/>
        </w:rPr>
      </w:pPr>
      <w:r w:rsidRPr="002D5F6F">
        <w:rPr>
          <w:rFonts w:ascii="Verdana" w:eastAsia="Times New Roman" w:hAnsi="Verdana" w:cs="Times New Roman" w:hint="eastAsia"/>
          <w:color w:val="000000"/>
          <w:kern w:val="0"/>
          <w:sz w:val="24"/>
          <w:szCs w:val="24"/>
          <w:lang w:eastAsia="ru-RU"/>
        </w:rPr>
        <w:t>поглядів</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в</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національному</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і</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міжнародному</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праві</w:t>
      </w:r>
      <w:r w:rsidRPr="002D5F6F">
        <w:rPr>
          <w:rFonts w:ascii="Verdana" w:eastAsia="Times New Roman" w:hAnsi="Verdana" w:cs="Times New Roman"/>
          <w:color w:val="000000"/>
          <w:kern w:val="0"/>
          <w:sz w:val="24"/>
          <w:szCs w:val="24"/>
          <w:lang w:eastAsia="ru-RU"/>
        </w:rPr>
        <w:t>.......................................................20</w:t>
      </w:r>
    </w:p>
    <w:p w:rsidR="002D5F6F" w:rsidRPr="002D5F6F" w:rsidRDefault="002D5F6F" w:rsidP="002D5F6F">
      <w:pPr>
        <w:rPr>
          <w:rFonts w:ascii="Verdana" w:eastAsia="Times New Roman" w:hAnsi="Verdana" w:cs="Times New Roman"/>
          <w:color w:val="000000"/>
          <w:kern w:val="0"/>
          <w:sz w:val="24"/>
          <w:szCs w:val="24"/>
          <w:lang w:eastAsia="ru-RU"/>
        </w:rPr>
      </w:pPr>
      <w:r w:rsidRPr="002D5F6F">
        <w:rPr>
          <w:rFonts w:ascii="Verdana" w:eastAsia="Times New Roman" w:hAnsi="Verdana" w:cs="Times New Roman"/>
          <w:color w:val="000000"/>
          <w:kern w:val="0"/>
          <w:sz w:val="24"/>
          <w:szCs w:val="24"/>
          <w:lang w:eastAsia="ru-RU"/>
        </w:rPr>
        <w:t xml:space="preserve">1.2. </w:t>
      </w:r>
      <w:r w:rsidRPr="002D5F6F">
        <w:rPr>
          <w:rFonts w:ascii="Verdana" w:eastAsia="Times New Roman" w:hAnsi="Verdana" w:cs="Times New Roman" w:hint="eastAsia"/>
          <w:color w:val="000000"/>
          <w:kern w:val="0"/>
          <w:sz w:val="24"/>
          <w:szCs w:val="24"/>
          <w:lang w:eastAsia="ru-RU"/>
        </w:rPr>
        <w:t>Поняття</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свободи</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вираження</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поглядів</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у</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міжнародному</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праві</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та</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основні</w:t>
      </w:r>
    </w:p>
    <w:p w:rsidR="002D5F6F" w:rsidRPr="002D5F6F" w:rsidRDefault="002D5F6F" w:rsidP="002D5F6F">
      <w:pPr>
        <w:rPr>
          <w:rFonts w:ascii="Verdana" w:eastAsia="Times New Roman" w:hAnsi="Verdana" w:cs="Times New Roman"/>
          <w:color w:val="000000"/>
          <w:kern w:val="0"/>
          <w:sz w:val="24"/>
          <w:szCs w:val="24"/>
          <w:lang w:eastAsia="ru-RU"/>
        </w:rPr>
      </w:pPr>
      <w:r w:rsidRPr="002D5F6F">
        <w:rPr>
          <w:rFonts w:ascii="Verdana" w:eastAsia="Times New Roman" w:hAnsi="Verdana" w:cs="Times New Roman" w:hint="eastAsia"/>
          <w:color w:val="000000"/>
          <w:kern w:val="0"/>
          <w:sz w:val="24"/>
          <w:szCs w:val="24"/>
          <w:lang w:eastAsia="ru-RU"/>
        </w:rPr>
        <w:t>підходи</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до</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її</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розуміння</w:t>
      </w:r>
      <w:r w:rsidRPr="002D5F6F">
        <w:rPr>
          <w:rFonts w:ascii="Verdana" w:eastAsia="Times New Roman" w:hAnsi="Verdana" w:cs="Times New Roman"/>
          <w:color w:val="000000"/>
          <w:kern w:val="0"/>
          <w:sz w:val="24"/>
          <w:szCs w:val="24"/>
          <w:lang w:eastAsia="ru-RU"/>
        </w:rPr>
        <w:t>.................................................................................................41</w:t>
      </w:r>
    </w:p>
    <w:p w:rsidR="002D5F6F" w:rsidRPr="002D5F6F" w:rsidRDefault="002D5F6F" w:rsidP="002D5F6F">
      <w:pPr>
        <w:rPr>
          <w:rFonts w:ascii="Verdana" w:eastAsia="Times New Roman" w:hAnsi="Verdana" w:cs="Times New Roman"/>
          <w:color w:val="000000"/>
          <w:kern w:val="0"/>
          <w:sz w:val="24"/>
          <w:szCs w:val="24"/>
          <w:lang w:eastAsia="ru-RU"/>
        </w:rPr>
      </w:pPr>
      <w:r w:rsidRPr="002D5F6F">
        <w:rPr>
          <w:rFonts w:ascii="Verdana" w:eastAsia="Times New Roman" w:hAnsi="Verdana" w:cs="Times New Roman"/>
          <w:color w:val="000000"/>
          <w:kern w:val="0"/>
          <w:sz w:val="24"/>
          <w:szCs w:val="24"/>
          <w:lang w:eastAsia="ru-RU"/>
        </w:rPr>
        <w:t xml:space="preserve">1.3. </w:t>
      </w:r>
      <w:r w:rsidRPr="002D5F6F">
        <w:rPr>
          <w:rFonts w:ascii="Verdana" w:eastAsia="Times New Roman" w:hAnsi="Verdana" w:cs="Times New Roman" w:hint="eastAsia"/>
          <w:color w:val="000000"/>
          <w:kern w:val="0"/>
          <w:sz w:val="24"/>
          <w:szCs w:val="24"/>
          <w:lang w:eastAsia="ru-RU"/>
        </w:rPr>
        <w:t>Свобода</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вираження</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поглядів</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у</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системі</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прав</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людини</w:t>
      </w:r>
      <w:r w:rsidRPr="002D5F6F">
        <w:rPr>
          <w:rFonts w:ascii="Verdana" w:eastAsia="Times New Roman" w:hAnsi="Verdana" w:cs="Times New Roman"/>
          <w:color w:val="000000"/>
          <w:kern w:val="0"/>
          <w:sz w:val="24"/>
          <w:szCs w:val="24"/>
          <w:lang w:eastAsia="ru-RU"/>
        </w:rPr>
        <w:t xml:space="preserve"> ........................................62</w:t>
      </w:r>
    </w:p>
    <w:p w:rsidR="002D5F6F" w:rsidRPr="002D5F6F" w:rsidRDefault="002D5F6F" w:rsidP="002D5F6F">
      <w:pPr>
        <w:rPr>
          <w:rFonts w:ascii="Verdana" w:eastAsia="Times New Roman" w:hAnsi="Verdana" w:cs="Times New Roman"/>
          <w:color w:val="000000"/>
          <w:kern w:val="0"/>
          <w:sz w:val="24"/>
          <w:szCs w:val="24"/>
          <w:lang w:eastAsia="ru-RU"/>
        </w:rPr>
      </w:pPr>
      <w:r w:rsidRPr="002D5F6F">
        <w:rPr>
          <w:rFonts w:ascii="Verdana" w:eastAsia="Times New Roman" w:hAnsi="Verdana" w:cs="Times New Roman" w:hint="eastAsia"/>
          <w:color w:val="000000"/>
          <w:kern w:val="0"/>
          <w:sz w:val="24"/>
          <w:szCs w:val="24"/>
          <w:lang w:eastAsia="ru-RU"/>
        </w:rPr>
        <w:t>Висновки</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до</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Розділу</w:t>
      </w:r>
      <w:r w:rsidRPr="002D5F6F">
        <w:rPr>
          <w:rFonts w:ascii="Verdana" w:eastAsia="Times New Roman" w:hAnsi="Verdana" w:cs="Times New Roman"/>
          <w:color w:val="000000"/>
          <w:kern w:val="0"/>
          <w:sz w:val="24"/>
          <w:szCs w:val="24"/>
          <w:lang w:eastAsia="ru-RU"/>
        </w:rPr>
        <w:t xml:space="preserve"> 1...........................................................................................79</w:t>
      </w:r>
    </w:p>
    <w:p w:rsidR="002D5F6F" w:rsidRPr="002D5F6F" w:rsidRDefault="002D5F6F" w:rsidP="002D5F6F">
      <w:pPr>
        <w:rPr>
          <w:rFonts w:ascii="Verdana" w:eastAsia="Times New Roman" w:hAnsi="Verdana" w:cs="Times New Roman"/>
          <w:color w:val="000000"/>
          <w:kern w:val="0"/>
          <w:sz w:val="24"/>
          <w:szCs w:val="24"/>
          <w:lang w:eastAsia="ru-RU"/>
        </w:rPr>
      </w:pPr>
      <w:r w:rsidRPr="002D5F6F">
        <w:rPr>
          <w:rFonts w:ascii="Verdana" w:eastAsia="Times New Roman" w:hAnsi="Verdana" w:cs="Times New Roman" w:hint="eastAsia"/>
          <w:color w:val="000000"/>
          <w:kern w:val="0"/>
          <w:sz w:val="24"/>
          <w:szCs w:val="24"/>
          <w:lang w:eastAsia="ru-RU"/>
        </w:rPr>
        <w:t>Розділ</w:t>
      </w:r>
      <w:r w:rsidRPr="002D5F6F">
        <w:rPr>
          <w:rFonts w:ascii="Verdana" w:eastAsia="Times New Roman" w:hAnsi="Verdana" w:cs="Times New Roman"/>
          <w:color w:val="000000"/>
          <w:kern w:val="0"/>
          <w:sz w:val="24"/>
          <w:szCs w:val="24"/>
          <w:lang w:eastAsia="ru-RU"/>
        </w:rPr>
        <w:t xml:space="preserve"> 2. </w:t>
      </w:r>
      <w:r w:rsidRPr="002D5F6F">
        <w:rPr>
          <w:rFonts w:ascii="Verdana" w:eastAsia="Times New Roman" w:hAnsi="Verdana" w:cs="Times New Roman" w:hint="eastAsia"/>
          <w:color w:val="000000"/>
          <w:kern w:val="0"/>
          <w:sz w:val="24"/>
          <w:szCs w:val="24"/>
          <w:lang w:eastAsia="ru-RU"/>
        </w:rPr>
        <w:t>НОРМАТИВНИЙ</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ЗМІСТ</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ПРАВА</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НА</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СВОБОДУ</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ВИРАЖЕННЯ</w:t>
      </w:r>
    </w:p>
    <w:p w:rsidR="002D5F6F" w:rsidRPr="002D5F6F" w:rsidRDefault="002D5F6F" w:rsidP="002D5F6F">
      <w:pPr>
        <w:rPr>
          <w:rFonts w:ascii="Verdana" w:eastAsia="Times New Roman" w:hAnsi="Verdana" w:cs="Times New Roman"/>
          <w:color w:val="000000"/>
          <w:kern w:val="0"/>
          <w:sz w:val="24"/>
          <w:szCs w:val="24"/>
          <w:lang w:eastAsia="ru-RU"/>
        </w:rPr>
      </w:pPr>
      <w:r w:rsidRPr="002D5F6F">
        <w:rPr>
          <w:rFonts w:ascii="Verdana" w:eastAsia="Times New Roman" w:hAnsi="Verdana" w:cs="Times New Roman" w:hint="eastAsia"/>
          <w:color w:val="000000"/>
          <w:kern w:val="0"/>
          <w:sz w:val="24"/>
          <w:szCs w:val="24"/>
          <w:lang w:eastAsia="ru-RU"/>
        </w:rPr>
        <w:t>ПОГЛЯДІВ</w:t>
      </w:r>
      <w:r w:rsidRPr="002D5F6F">
        <w:rPr>
          <w:rFonts w:ascii="Verdana" w:eastAsia="Times New Roman" w:hAnsi="Verdana" w:cs="Times New Roman"/>
          <w:color w:val="000000"/>
          <w:kern w:val="0"/>
          <w:sz w:val="24"/>
          <w:szCs w:val="24"/>
          <w:lang w:eastAsia="ru-RU"/>
        </w:rPr>
        <w:t>.....................................................................................................................82</w:t>
      </w:r>
    </w:p>
    <w:p w:rsidR="002D5F6F" w:rsidRPr="002D5F6F" w:rsidRDefault="002D5F6F" w:rsidP="002D5F6F">
      <w:pPr>
        <w:rPr>
          <w:rFonts w:ascii="Verdana" w:eastAsia="Times New Roman" w:hAnsi="Verdana" w:cs="Times New Roman"/>
          <w:color w:val="000000"/>
          <w:kern w:val="0"/>
          <w:sz w:val="24"/>
          <w:szCs w:val="24"/>
          <w:lang w:eastAsia="ru-RU"/>
        </w:rPr>
      </w:pPr>
      <w:r w:rsidRPr="002D5F6F">
        <w:rPr>
          <w:rFonts w:ascii="Verdana" w:eastAsia="Times New Roman" w:hAnsi="Verdana" w:cs="Times New Roman"/>
          <w:color w:val="000000"/>
          <w:kern w:val="0"/>
          <w:sz w:val="24"/>
          <w:szCs w:val="24"/>
          <w:lang w:eastAsia="ru-RU"/>
        </w:rPr>
        <w:t xml:space="preserve">2.1. </w:t>
      </w:r>
      <w:r w:rsidRPr="002D5F6F">
        <w:rPr>
          <w:rFonts w:ascii="Verdana" w:eastAsia="Times New Roman" w:hAnsi="Verdana" w:cs="Times New Roman" w:hint="eastAsia"/>
          <w:color w:val="000000"/>
          <w:kern w:val="0"/>
          <w:sz w:val="24"/>
          <w:szCs w:val="24"/>
          <w:lang w:eastAsia="ru-RU"/>
        </w:rPr>
        <w:t>Основні</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елементи</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права</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на</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свободу</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вираження</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поглядів</w:t>
      </w:r>
      <w:r w:rsidRPr="002D5F6F">
        <w:rPr>
          <w:rFonts w:ascii="Verdana" w:eastAsia="Times New Roman" w:hAnsi="Verdana" w:cs="Times New Roman"/>
          <w:color w:val="000000"/>
          <w:kern w:val="0"/>
          <w:sz w:val="24"/>
          <w:szCs w:val="24"/>
          <w:lang w:eastAsia="ru-RU"/>
        </w:rPr>
        <w:t xml:space="preserve"> ..................................82</w:t>
      </w:r>
    </w:p>
    <w:p w:rsidR="002D5F6F" w:rsidRPr="002D5F6F" w:rsidRDefault="002D5F6F" w:rsidP="002D5F6F">
      <w:pPr>
        <w:rPr>
          <w:rFonts w:ascii="Verdana" w:eastAsia="Times New Roman" w:hAnsi="Verdana" w:cs="Times New Roman"/>
          <w:color w:val="000000"/>
          <w:kern w:val="0"/>
          <w:sz w:val="24"/>
          <w:szCs w:val="24"/>
          <w:lang w:eastAsia="ru-RU"/>
        </w:rPr>
      </w:pPr>
      <w:r w:rsidRPr="002D5F6F">
        <w:rPr>
          <w:rFonts w:ascii="Verdana" w:eastAsia="Times New Roman" w:hAnsi="Verdana" w:cs="Times New Roman"/>
          <w:color w:val="000000"/>
          <w:kern w:val="0"/>
          <w:sz w:val="24"/>
          <w:szCs w:val="24"/>
          <w:lang w:eastAsia="ru-RU"/>
        </w:rPr>
        <w:t xml:space="preserve">2.2. </w:t>
      </w:r>
      <w:r w:rsidRPr="002D5F6F">
        <w:rPr>
          <w:rFonts w:ascii="Verdana" w:eastAsia="Times New Roman" w:hAnsi="Verdana" w:cs="Times New Roman" w:hint="eastAsia"/>
          <w:color w:val="000000"/>
          <w:kern w:val="0"/>
          <w:sz w:val="24"/>
          <w:szCs w:val="24"/>
          <w:lang w:eastAsia="ru-RU"/>
        </w:rPr>
        <w:t>Обмеження</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права</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на</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свободу</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вираження</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поглядів</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у</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міжнародному</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праві</w:t>
      </w:r>
      <w:r w:rsidRPr="002D5F6F">
        <w:rPr>
          <w:rFonts w:ascii="Verdana" w:eastAsia="Times New Roman" w:hAnsi="Verdana" w:cs="Times New Roman"/>
          <w:color w:val="000000"/>
          <w:kern w:val="0"/>
          <w:sz w:val="24"/>
          <w:szCs w:val="24"/>
          <w:lang w:eastAsia="ru-RU"/>
        </w:rPr>
        <w:t xml:space="preserve"> ......94</w:t>
      </w:r>
    </w:p>
    <w:p w:rsidR="002D5F6F" w:rsidRPr="002D5F6F" w:rsidRDefault="002D5F6F" w:rsidP="002D5F6F">
      <w:pPr>
        <w:rPr>
          <w:rFonts w:ascii="Verdana" w:eastAsia="Times New Roman" w:hAnsi="Verdana" w:cs="Times New Roman"/>
          <w:color w:val="000000"/>
          <w:kern w:val="0"/>
          <w:sz w:val="24"/>
          <w:szCs w:val="24"/>
          <w:lang w:eastAsia="ru-RU"/>
        </w:rPr>
      </w:pPr>
      <w:r w:rsidRPr="002D5F6F">
        <w:rPr>
          <w:rFonts w:ascii="Verdana" w:eastAsia="Times New Roman" w:hAnsi="Verdana" w:cs="Times New Roman"/>
          <w:color w:val="000000"/>
          <w:kern w:val="0"/>
          <w:sz w:val="24"/>
          <w:szCs w:val="24"/>
          <w:lang w:eastAsia="ru-RU"/>
        </w:rPr>
        <w:t xml:space="preserve">2.3. </w:t>
      </w:r>
      <w:r w:rsidRPr="002D5F6F">
        <w:rPr>
          <w:rFonts w:ascii="Verdana" w:eastAsia="Times New Roman" w:hAnsi="Verdana" w:cs="Times New Roman" w:hint="eastAsia"/>
          <w:color w:val="000000"/>
          <w:kern w:val="0"/>
          <w:sz w:val="24"/>
          <w:szCs w:val="24"/>
          <w:lang w:eastAsia="ru-RU"/>
        </w:rPr>
        <w:t>Позитивні</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обов’язки</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держав</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щодо</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забезпечення</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права</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на</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свободу</w:t>
      </w:r>
    </w:p>
    <w:p w:rsidR="002D5F6F" w:rsidRPr="002D5F6F" w:rsidRDefault="002D5F6F" w:rsidP="002D5F6F">
      <w:pPr>
        <w:rPr>
          <w:rFonts w:ascii="Verdana" w:eastAsia="Times New Roman" w:hAnsi="Verdana" w:cs="Times New Roman"/>
          <w:color w:val="000000"/>
          <w:kern w:val="0"/>
          <w:sz w:val="24"/>
          <w:szCs w:val="24"/>
          <w:lang w:eastAsia="ru-RU"/>
        </w:rPr>
      </w:pPr>
      <w:r w:rsidRPr="002D5F6F">
        <w:rPr>
          <w:rFonts w:ascii="Verdana" w:eastAsia="Times New Roman" w:hAnsi="Verdana" w:cs="Times New Roman" w:hint="eastAsia"/>
          <w:color w:val="000000"/>
          <w:kern w:val="0"/>
          <w:sz w:val="24"/>
          <w:szCs w:val="24"/>
          <w:lang w:eastAsia="ru-RU"/>
        </w:rPr>
        <w:t>вираження</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поглядів</w:t>
      </w:r>
      <w:r w:rsidRPr="002D5F6F">
        <w:rPr>
          <w:rFonts w:ascii="Verdana" w:eastAsia="Times New Roman" w:hAnsi="Verdana" w:cs="Times New Roman"/>
          <w:color w:val="000000"/>
          <w:kern w:val="0"/>
          <w:sz w:val="24"/>
          <w:szCs w:val="24"/>
          <w:lang w:eastAsia="ru-RU"/>
        </w:rPr>
        <w:t>.....................................................................................................117</w:t>
      </w:r>
    </w:p>
    <w:p w:rsidR="002D5F6F" w:rsidRPr="002D5F6F" w:rsidRDefault="002D5F6F" w:rsidP="002D5F6F">
      <w:pPr>
        <w:rPr>
          <w:rFonts w:ascii="Verdana" w:eastAsia="Times New Roman" w:hAnsi="Verdana" w:cs="Times New Roman"/>
          <w:color w:val="000000"/>
          <w:kern w:val="0"/>
          <w:sz w:val="24"/>
          <w:szCs w:val="24"/>
          <w:lang w:eastAsia="ru-RU"/>
        </w:rPr>
      </w:pPr>
      <w:r w:rsidRPr="002D5F6F">
        <w:rPr>
          <w:rFonts w:ascii="Verdana" w:eastAsia="Times New Roman" w:hAnsi="Verdana" w:cs="Times New Roman" w:hint="eastAsia"/>
          <w:color w:val="000000"/>
          <w:kern w:val="0"/>
          <w:sz w:val="24"/>
          <w:szCs w:val="24"/>
          <w:lang w:eastAsia="ru-RU"/>
        </w:rPr>
        <w:t>Висновки</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до</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Розділу</w:t>
      </w:r>
      <w:r w:rsidRPr="002D5F6F">
        <w:rPr>
          <w:rFonts w:ascii="Verdana" w:eastAsia="Times New Roman" w:hAnsi="Verdana" w:cs="Times New Roman"/>
          <w:color w:val="000000"/>
          <w:kern w:val="0"/>
          <w:sz w:val="24"/>
          <w:szCs w:val="24"/>
          <w:lang w:eastAsia="ru-RU"/>
        </w:rPr>
        <w:t xml:space="preserve"> 2.........................................................................................136</w:t>
      </w:r>
    </w:p>
    <w:p w:rsidR="002D5F6F" w:rsidRPr="002D5F6F" w:rsidRDefault="002D5F6F" w:rsidP="002D5F6F">
      <w:pPr>
        <w:rPr>
          <w:rFonts w:ascii="Verdana" w:eastAsia="Times New Roman" w:hAnsi="Verdana" w:cs="Times New Roman"/>
          <w:color w:val="000000"/>
          <w:kern w:val="0"/>
          <w:sz w:val="24"/>
          <w:szCs w:val="24"/>
          <w:lang w:eastAsia="ru-RU"/>
        </w:rPr>
      </w:pPr>
      <w:r w:rsidRPr="002D5F6F">
        <w:rPr>
          <w:rFonts w:ascii="Verdana" w:eastAsia="Times New Roman" w:hAnsi="Verdana" w:cs="Times New Roman" w:hint="eastAsia"/>
          <w:color w:val="000000"/>
          <w:kern w:val="0"/>
          <w:sz w:val="24"/>
          <w:szCs w:val="24"/>
          <w:lang w:eastAsia="ru-RU"/>
        </w:rPr>
        <w:t>Розділ</w:t>
      </w:r>
      <w:r w:rsidRPr="002D5F6F">
        <w:rPr>
          <w:rFonts w:ascii="Verdana" w:eastAsia="Times New Roman" w:hAnsi="Verdana" w:cs="Times New Roman"/>
          <w:color w:val="000000"/>
          <w:kern w:val="0"/>
          <w:sz w:val="24"/>
          <w:szCs w:val="24"/>
          <w:lang w:eastAsia="ru-RU"/>
        </w:rPr>
        <w:t xml:space="preserve"> 3 </w:t>
      </w:r>
      <w:r w:rsidRPr="002D5F6F">
        <w:rPr>
          <w:rFonts w:ascii="Verdana" w:eastAsia="Times New Roman" w:hAnsi="Verdana" w:cs="Times New Roman" w:hint="eastAsia"/>
          <w:color w:val="000000"/>
          <w:kern w:val="0"/>
          <w:sz w:val="24"/>
          <w:szCs w:val="24"/>
          <w:lang w:eastAsia="ru-RU"/>
        </w:rPr>
        <w:t>ІНСТИТУЦІЙНИЙ</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МЕХАНІЗМ</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ЗАХИСТУ</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ПРАВА</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НА</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СВОБОДУ</w:t>
      </w:r>
    </w:p>
    <w:p w:rsidR="002D5F6F" w:rsidRPr="002D5F6F" w:rsidRDefault="002D5F6F" w:rsidP="002D5F6F">
      <w:pPr>
        <w:rPr>
          <w:rFonts w:ascii="Verdana" w:eastAsia="Times New Roman" w:hAnsi="Verdana" w:cs="Times New Roman"/>
          <w:color w:val="000000"/>
          <w:kern w:val="0"/>
          <w:sz w:val="24"/>
          <w:szCs w:val="24"/>
          <w:lang w:eastAsia="ru-RU"/>
        </w:rPr>
      </w:pPr>
      <w:r w:rsidRPr="002D5F6F">
        <w:rPr>
          <w:rFonts w:ascii="Verdana" w:eastAsia="Times New Roman" w:hAnsi="Verdana" w:cs="Times New Roman" w:hint="eastAsia"/>
          <w:color w:val="000000"/>
          <w:kern w:val="0"/>
          <w:sz w:val="24"/>
          <w:szCs w:val="24"/>
          <w:lang w:eastAsia="ru-RU"/>
        </w:rPr>
        <w:t>ВИРАЖЕННЯ</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ПОГЛЯДІВ</w:t>
      </w:r>
      <w:r w:rsidRPr="002D5F6F">
        <w:rPr>
          <w:rFonts w:ascii="Verdana" w:eastAsia="Times New Roman" w:hAnsi="Verdana" w:cs="Times New Roman"/>
          <w:color w:val="000000"/>
          <w:kern w:val="0"/>
          <w:sz w:val="24"/>
          <w:szCs w:val="24"/>
          <w:lang w:eastAsia="ru-RU"/>
        </w:rPr>
        <w:t xml:space="preserve"> ........................................................................................139</w:t>
      </w:r>
    </w:p>
    <w:p w:rsidR="002D5F6F" w:rsidRPr="002D5F6F" w:rsidRDefault="002D5F6F" w:rsidP="002D5F6F">
      <w:pPr>
        <w:rPr>
          <w:rFonts w:ascii="Verdana" w:eastAsia="Times New Roman" w:hAnsi="Verdana" w:cs="Times New Roman"/>
          <w:color w:val="000000"/>
          <w:kern w:val="0"/>
          <w:sz w:val="24"/>
          <w:szCs w:val="24"/>
          <w:lang w:eastAsia="ru-RU"/>
        </w:rPr>
      </w:pPr>
      <w:r w:rsidRPr="002D5F6F">
        <w:rPr>
          <w:rFonts w:ascii="Verdana" w:eastAsia="Times New Roman" w:hAnsi="Verdana" w:cs="Times New Roman"/>
          <w:color w:val="000000"/>
          <w:kern w:val="0"/>
          <w:sz w:val="24"/>
          <w:szCs w:val="24"/>
          <w:lang w:eastAsia="ru-RU"/>
        </w:rPr>
        <w:t xml:space="preserve">3.1. </w:t>
      </w:r>
      <w:r w:rsidRPr="002D5F6F">
        <w:rPr>
          <w:rFonts w:ascii="Verdana" w:eastAsia="Times New Roman" w:hAnsi="Verdana" w:cs="Times New Roman" w:hint="eastAsia"/>
          <w:color w:val="000000"/>
          <w:kern w:val="0"/>
          <w:sz w:val="24"/>
          <w:szCs w:val="24"/>
          <w:lang w:eastAsia="ru-RU"/>
        </w:rPr>
        <w:t>Правове</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регулювання</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свободи</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вираження</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поглядів</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на</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універсальному</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рівні</w:t>
      </w:r>
      <w:r w:rsidRPr="002D5F6F">
        <w:rPr>
          <w:rFonts w:ascii="Verdana" w:eastAsia="Times New Roman" w:hAnsi="Verdana" w:cs="Times New Roman"/>
          <w:color w:val="000000"/>
          <w:kern w:val="0"/>
          <w:sz w:val="24"/>
          <w:szCs w:val="24"/>
          <w:lang w:eastAsia="ru-RU"/>
        </w:rPr>
        <w:t>139</w:t>
      </w:r>
    </w:p>
    <w:p w:rsidR="002D5F6F" w:rsidRPr="002D5F6F" w:rsidRDefault="002D5F6F" w:rsidP="002D5F6F">
      <w:pPr>
        <w:rPr>
          <w:rFonts w:ascii="Verdana" w:eastAsia="Times New Roman" w:hAnsi="Verdana" w:cs="Times New Roman"/>
          <w:color w:val="000000"/>
          <w:kern w:val="0"/>
          <w:sz w:val="24"/>
          <w:szCs w:val="24"/>
          <w:lang w:eastAsia="ru-RU"/>
        </w:rPr>
      </w:pPr>
      <w:r w:rsidRPr="002D5F6F">
        <w:rPr>
          <w:rFonts w:ascii="Verdana" w:eastAsia="Times New Roman" w:hAnsi="Verdana" w:cs="Times New Roman"/>
          <w:color w:val="000000"/>
          <w:kern w:val="0"/>
          <w:sz w:val="24"/>
          <w:szCs w:val="24"/>
          <w:lang w:eastAsia="ru-RU"/>
        </w:rPr>
        <w:t xml:space="preserve">3.2. </w:t>
      </w:r>
      <w:r w:rsidRPr="002D5F6F">
        <w:rPr>
          <w:rFonts w:ascii="Verdana" w:eastAsia="Times New Roman" w:hAnsi="Verdana" w:cs="Times New Roman" w:hint="eastAsia"/>
          <w:color w:val="000000"/>
          <w:kern w:val="0"/>
          <w:sz w:val="24"/>
          <w:szCs w:val="24"/>
          <w:lang w:eastAsia="ru-RU"/>
        </w:rPr>
        <w:t>Особливості</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захисту</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свободи</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вираження</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поглядів</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у</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Європейській</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системі</w:t>
      </w:r>
    </w:p>
    <w:p w:rsidR="002D5F6F" w:rsidRPr="002D5F6F" w:rsidRDefault="002D5F6F" w:rsidP="002D5F6F">
      <w:pPr>
        <w:rPr>
          <w:rFonts w:ascii="Verdana" w:eastAsia="Times New Roman" w:hAnsi="Verdana" w:cs="Times New Roman"/>
          <w:color w:val="000000"/>
          <w:kern w:val="0"/>
          <w:sz w:val="24"/>
          <w:szCs w:val="24"/>
          <w:lang w:eastAsia="ru-RU"/>
        </w:rPr>
      </w:pPr>
      <w:r w:rsidRPr="002D5F6F">
        <w:rPr>
          <w:rFonts w:ascii="Verdana" w:eastAsia="Times New Roman" w:hAnsi="Verdana" w:cs="Times New Roman" w:hint="eastAsia"/>
          <w:color w:val="000000"/>
          <w:kern w:val="0"/>
          <w:sz w:val="24"/>
          <w:szCs w:val="24"/>
          <w:lang w:eastAsia="ru-RU"/>
        </w:rPr>
        <w:t>захисту</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прав</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людини</w:t>
      </w:r>
      <w:r w:rsidRPr="002D5F6F">
        <w:rPr>
          <w:rFonts w:ascii="Verdana" w:eastAsia="Times New Roman" w:hAnsi="Verdana" w:cs="Times New Roman"/>
          <w:color w:val="000000"/>
          <w:kern w:val="0"/>
          <w:sz w:val="24"/>
          <w:szCs w:val="24"/>
          <w:lang w:eastAsia="ru-RU"/>
        </w:rPr>
        <w:t xml:space="preserve"> ..................................................................................................157</w:t>
      </w:r>
    </w:p>
    <w:p w:rsidR="002D5F6F" w:rsidRPr="002D5F6F" w:rsidRDefault="002D5F6F" w:rsidP="002D5F6F">
      <w:pPr>
        <w:rPr>
          <w:rFonts w:ascii="Verdana" w:eastAsia="Times New Roman" w:hAnsi="Verdana" w:cs="Times New Roman"/>
          <w:color w:val="000000"/>
          <w:kern w:val="0"/>
          <w:sz w:val="24"/>
          <w:szCs w:val="24"/>
          <w:lang w:eastAsia="ru-RU"/>
        </w:rPr>
      </w:pPr>
      <w:r w:rsidRPr="002D5F6F">
        <w:rPr>
          <w:rFonts w:ascii="Verdana" w:eastAsia="Times New Roman" w:hAnsi="Verdana" w:cs="Times New Roman"/>
          <w:color w:val="000000"/>
          <w:kern w:val="0"/>
          <w:sz w:val="24"/>
          <w:szCs w:val="24"/>
          <w:lang w:eastAsia="ru-RU"/>
        </w:rPr>
        <w:t xml:space="preserve">3.3. </w:t>
      </w:r>
      <w:r w:rsidRPr="002D5F6F">
        <w:rPr>
          <w:rFonts w:ascii="Verdana" w:eastAsia="Times New Roman" w:hAnsi="Verdana" w:cs="Times New Roman" w:hint="eastAsia"/>
          <w:color w:val="000000"/>
          <w:kern w:val="0"/>
          <w:sz w:val="24"/>
          <w:szCs w:val="24"/>
          <w:lang w:eastAsia="ru-RU"/>
        </w:rPr>
        <w:t>Особливості</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реалізації</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права</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на</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свободу</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вираження</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поглядів</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в</w:t>
      </w:r>
    </w:p>
    <w:p w:rsidR="002D5F6F" w:rsidRPr="002D5F6F" w:rsidRDefault="002D5F6F" w:rsidP="002D5F6F">
      <w:pPr>
        <w:rPr>
          <w:rFonts w:ascii="Verdana" w:eastAsia="Times New Roman" w:hAnsi="Verdana" w:cs="Times New Roman"/>
          <w:color w:val="000000"/>
          <w:kern w:val="0"/>
          <w:sz w:val="24"/>
          <w:szCs w:val="24"/>
          <w:lang w:eastAsia="ru-RU"/>
        </w:rPr>
      </w:pPr>
      <w:r w:rsidRPr="002D5F6F">
        <w:rPr>
          <w:rFonts w:ascii="Verdana" w:eastAsia="Times New Roman" w:hAnsi="Verdana" w:cs="Times New Roman" w:hint="eastAsia"/>
          <w:color w:val="000000"/>
          <w:kern w:val="0"/>
          <w:sz w:val="24"/>
          <w:szCs w:val="24"/>
          <w:lang w:eastAsia="ru-RU"/>
        </w:rPr>
        <w:t>міжамериканській</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системі</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захисту</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прав</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людини</w:t>
      </w:r>
      <w:r w:rsidRPr="002D5F6F">
        <w:rPr>
          <w:rFonts w:ascii="Verdana" w:eastAsia="Times New Roman" w:hAnsi="Verdana" w:cs="Times New Roman"/>
          <w:color w:val="000000"/>
          <w:kern w:val="0"/>
          <w:sz w:val="24"/>
          <w:szCs w:val="24"/>
          <w:lang w:eastAsia="ru-RU"/>
        </w:rPr>
        <w:t>.....................................................171</w:t>
      </w:r>
    </w:p>
    <w:p w:rsidR="002D5F6F" w:rsidRPr="002D5F6F" w:rsidRDefault="002D5F6F" w:rsidP="002D5F6F">
      <w:pPr>
        <w:rPr>
          <w:rFonts w:ascii="Verdana" w:eastAsia="Times New Roman" w:hAnsi="Verdana" w:cs="Times New Roman"/>
          <w:color w:val="000000"/>
          <w:kern w:val="0"/>
          <w:sz w:val="24"/>
          <w:szCs w:val="24"/>
          <w:lang w:eastAsia="ru-RU"/>
        </w:rPr>
      </w:pPr>
      <w:r w:rsidRPr="002D5F6F">
        <w:rPr>
          <w:rFonts w:ascii="Verdana" w:eastAsia="Times New Roman" w:hAnsi="Verdana" w:cs="Times New Roman"/>
          <w:color w:val="000000"/>
          <w:kern w:val="0"/>
          <w:sz w:val="24"/>
          <w:szCs w:val="24"/>
          <w:lang w:eastAsia="ru-RU"/>
        </w:rPr>
        <w:t xml:space="preserve">3.4. </w:t>
      </w:r>
      <w:r w:rsidRPr="002D5F6F">
        <w:rPr>
          <w:rFonts w:ascii="Verdana" w:eastAsia="Times New Roman" w:hAnsi="Verdana" w:cs="Times New Roman" w:hint="eastAsia"/>
          <w:color w:val="000000"/>
          <w:kern w:val="0"/>
          <w:sz w:val="24"/>
          <w:szCs w:val="24"/>
          <w:lang w:eastAsia="ru-RU"/>
        </w:rPr>
        <w:t>Особливості</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правового</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регулювання</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свободи</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вираження</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поглядів</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в</w:t>
      </w:r>
    </w:p>
    <w:p w:rsidR="002D5F6F" w:rsidRPr="002D5F6F" w:rsidRDefault="002D5F6F" w:rsidP="002D5F6F">
      <w:pPr>
        <w:rPr>
          <w:rFonts w:ascii="Verdana" w:eastAsia="Times New Roman" w:hAnsi="Verdana" w:cs="Times New Roman"/>
          <w:color w:val="000000"/>
          <w:kern w:val="0"/>
          <w:sz w:val="24"/>
          <w:szCs w:val="24"/>
          <w:lang w:eastAsia="ru-RU"/>
        </w:rPr>
      </w:pPr>
      <w:r w:rsidRPr="002D5F6F">
        <w:rPr>
          <w:rFonts w:ascii="Verdana" w:eastAsia="Times New Roman" w:hAnsi="Verdana" w:cs="Times New Roman" w:hint="eastAsia"/>
          <w:color w:val="000000"/>
          <w:kern w:val="0"/>
          <w:sz w:val="24"/>
          <w:szCs w:val="24"/>
          <w:lang w:eastAsia="ru-RU"/>
        </w:rPr>
        <w:t>африканській</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системі</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захисту</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прав</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людини</w:t>
      </w:r>
      <w:r w:rsidRPr="002D5F6F">
        <w:rPr>
          <w:rFonts w:ascii="Verdana" w:eastAsia="Times New Roman" w:hAnsi="Verdana" w:cs="Times New Roman"/>
          <w:color w:val="000000"/>
          <w:kern w:val="0"/>
          <w:sz w:val="24"/>
          <w:szCs w:val="24"/>
          <w:lang w:eastAsia="ru-RU"/>
        </w:rPr>
        <w:t>.............................................................187</w:t>
      </w:r>
    </w:p>
    <w:p w:rsidR="002D5F6F" w:rsidRPr="002D5F6F" w:rsidRDefault="002D5F6F" w:rsidP="002D5F6F">
      <w:pPr>
        <w:rPr>
          <w:rFonts w:ascii="Verdana" w:eastAsia="Times New Roman" w:hAnsi="Verdana" w:cs="Times New Roman"/>
          <w:color w:val="000000"/>
          <w:kern w:val="0"/>
          <w:sz w:val="24"/>
          <w:szCs w:val="24"/>
          <w:lang w:eastAsia="ru-RU"/>
        </w:rPr>
      </w:pPr>
      <w:r w:rsidRPr="002D5F6F">
        <w:rPr>
          <w:rFonts w:ascii="Verdana" w:eastAsia="Times New Roman" w:hAnsi="Verdana" w:cs="Times New Roman" w:hint="eastAsia"/>
          <w:color w:val="000000"/>
          <w:kern w:val="0"/>
          <w:sz w:val="24"/>
          <w:szCs w:val="24"/>
          <w:lang w:eastAsia="ru-RU"/>
        </w:rPr>
        <w:t>Висновки</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до</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Розділу</w:t>
      </w:r>
      <w:r w:rsidRPr="002D5F6F">
        <w:rPr>
          <w:rFonts w:ascii="Verdana" w:eastAsia="Times New Roman" w:hAnsi="Verdana" w:cs="Times New Roman"/>
          <w:color w:val="000000"/>
          <w:kern w:val="0"/>
          <w:sz w:val="24"/>
          <w:szCs w:val="24"/>
          <w:lang w:eastAsia="ru-RU"/>
        </w:rPr>
        <w:t xml:space="preserve"> 3.........................................................................................201</w:t>
      </w:r>
    </w:p>
    <w:p w:rsidR="002D5F6F" w:rsidRPr="002D5F6F" w:rsidRDefault="002D5F6F" w:rsidP="002D5F6F">
      <w:pPr>
        <w:rPr>
          <w:rFonts w:ascii="Verdana" w:eastAsia="Times New Roman" w:hAnsi="Verdana" w:cs="Times New Roman"/>
          <w:color w:val="000000"/>
          <w:kern w:val="0"/>
          <w:sz w:val="24"/>
          <w:szCs w:val="24"/>
          <w:lang w:eastAsia="ru-RU"/>
        </w:rPr>
      </w:pPr>
      <w:r w:rsidRPr="002D5F6F">
        <w:rPr>
          <w:rFonts w:ascii="Verdana" w:eastAsia="Times New Roman" w:hAnsi="Verdana" w:cs="Times New Roman"/>
          <w:color w:val="000000"/>
          <w:kern w:val="0"/>
          <w:sz w:val="24"/>
          <w:szCs w:val="24"/>
          <w:lang w:eastAsia="ru-RU"/>
        </w:rPr>
        <w:t>10</w:t>
      </w:r>
    </w:p>
    <w:p w:rsidR="002D5F6F" w:rsidRPr="002D5F6F" w:rsidRDefault="002D5F6F" w:rsidP="002D5F6F">
      <w:pPr>
        <w:rPr>
          <w:rFonts w:ascii="Verdana" w:eastAsia="Times New Roman" w:hAnsi="Verdana" w:cs="Times New Roman"/>
          <w:color w:val="000000"/>
          <w:kern w:val="0"/>
          <w:sz w:val="24"/>
          <w:szCs w:val="24"/>
          <w:lang w:eastAsia="ru-RU"/>
        </w:rPr>
      </w:pPr>
      <w:r w:rsidRPr="002D5F6F">
        <w:rPr>
          <w:rFonts w:ascii="Verdana" w:eastAsia="Times New Roman" w:hAnsi="Verdana" w:cs="Times New Roman" w:hint="eastAsia"/>
          <w:color w:val="000000"/>
          <w:kern w:val="0"/>
          <w:sz w:val="24"/>
          <w:szCs w:val="24"/>
          <w:lang w:eastAsia="ru-RU"/>
        </w:rPr>
        <w:t>ВИСНОВКИ</w:t>
      </w:r>
      <w:r w:rsidRPr="002D5F6F">
        <w:rPr>
          <w:rFonts w:ascii="Verdana" w:eastAsia="Times New Roman" w:hAnsi="Verdana" w:cs="Times New Roman"/>
          <w:color w:val="000000"/>
          <w:kern w:val="0"/>
          <w:sz w:val="24"/>
          <w:szCs w:val="24"/>
          <w:lang w:eastAsia="ru-RU"/>
        </w:rPr>
        <w:t xml:space="preserve"> ................................................................................................................205</w:t>
      </w:r>
    </w:p>
    <w:p w:rsidR="002D5F6F" w:rsidRPr="002D5F6F" w:rsidRDefault="002D5F6F" w:rsidP="002D5F6F">
      <w:pPr>
        <w:rPr>
          <w:rFonts w:ascii="Verdana" w:eastAsia="Times New Roman" w:hAnsi="Verdana" w:cs="Times New Roman"/>
          <w:color w:val="000000"/>
          <w:kern w:val="0"/>
          <w:sz w:val="24"/>
          <w:szCs w:val="24"/>
          <w:lang w:eastAsia="ru-RU"/>
        </w:rPr>
      </w:pPr>
      <w:r w:rsidRPr="002D5F6F">
        <w:rPr>
          <w:rFonts w:ascii="Verdana" w:eastAsia="Times New Roman" w:hAnsi="Verdana" w:cs="Times New Roman" w:hint="eastAsia"/>
          <w:color w:val="000000"/>
          <w:kern w:val="0"/>
          <w:sz w:val="24"/>
          <w:szCs w:val="24"/>
          <w:lang w:eastAsia="ru-RU"/>
        </w:rPr>
        <w:t>СПИСОК</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ВИКОРИСТАНИХ</w:t>
      </w:r>
      <w:r w:rsidRPr="002D5F6F">
        <w:rPr>
          <w:rFonts w:ascii="Verdana" w:eastAsia="Times New Roman" w:hAnsi="Verdana" w:cs="Times New Roman"/>
          <w:color w:val="000000"/>
          <w:kern w:val="0"/>
          <w:sz w:val="24"/>
          <w:szCs w:val="24"/>
          <w:lang w:eastAsia="ru-RU"/>
        </w:rPr>
        <w:t xml:space="preserve"> </w:t>
      </w:r>
      <w:r w:rsidRPr="002D5F6F">
        <w:rPr>
          <w:rFonts w:ascii="Verdana" w:eastAsia="Times New Roman" w:hAnsi="Verdana" w:cs="Times New Roman" w:hint="eastAsia"/>
          <w:color w:val="000000"/>
          <w:kern w:val="0"/>
          <w:sz w:val="24"/>
          <w:szCs w:val="24"/>
          <w:lang w:eastAsia="ru-RU"/>
        </w:rPr>
        <w:t>ДЖЕРЕЛ</w:t>
      </w:r>
      <w:r w:rsidRPr="002D5F6F">
        <w:rPr>
          <w:rFonts w:ascii="Verdana" w:eastAsia="Times New Roman" w:hAnsi="Verdana" w:cs="Times New Roman"/>
          <w:color w:val="000000"/>
          <w:kern w:val="0"/>
          <w:sz w:val="24"/>
          <w:szCs w:val="24"/>
          <w:lang w:eastAsia="ru-RU"/>
        </w:rPr>
        <w:t>...................................................................212</w:t>
      </w:r>
    </w:p>
    <w:p w:rsidR="00AC1568" w:rsidRDefault="002D5F6F" w:rsidP="002D5F6F">
      <w:pPr>
        <w:rPr>
          <w:rFonts w:ascii="Verdana" w:eastAsia="Times New Roman" w:hAnsi="Verdana" w:cs="Times New Roman"/>
          <w:color w:val="000000"/>
          <w:kern w:val="0"/>
          <w:sz w:val="24"/>
          <w:szCs w:val="24"/>
          <w:lang w:eastAsia="ru-RU"/>
        </w:rPr>
      </w:pPr>
      <w:r w:rsidRPr="002D5F6F">
        <w:rPr>
          <w:rFonts w:ascii="Verdana" w:eastAsia="Times New Roman" w:hAnsi="Verdana" w:cs="Times New Roman" w:hint="eastAsia"/>
          <w:color w:val="000000"/>
          <w:kern w:val="0"/>
          <w:sz w:val="24"/>
          <w:szCs w:val="24"/>
          <w:lang w:eastAsia="ru-RU"/>
        </w:rPr>
        <w:t>ДОДАТОК</w:t>
      </w:r>
      <w:r w:rsidRPr="002D5F6F">
        <w:rPr>
          <w:rFonts w:ascii="Verdana" w:eastAsia="Times New Roman" w:hAnsi="Verdana" w:cs="Times New Roman"/>
          <w:color w:val="000000"/>
          <w:kern w:val="0"/>
          <w:sz w:val="24"/>
          <w:szCs w:val="24"/>
          <w:lang w:eastAsia="ru-RU"/>
        </w:rPr>
        <w:t xml:space="preserve"> ...................................................................................................................262</w:t>
      </w:r>
    </w:p>
    <w:p w:rsidR="002D5F6F" w:rsidRDefault="002D5F6F" w:rsidP="002D5F6F">
      <w:pPr>
        <w:rPr>
          <w:rFonts w:ascii="Verdana" w:eastAsia="Times New Roman" w:hAnsi="Verdana" w:cs="Times New Roman"/>
          <w:color w:val="000000"/>
          <w:kern w:val="0"/>
          <w:sz w:val="24"/>
          <w:szCs w:val="24"/>
          <w:lang w:eastAsia="ru-RU"/>
        </w:rPr>
      </w:pPr>
    </w:p>
    <w:p w:rsidR="002D5F6F" w:rsidRDefault="002D5F6F" w:rsidP="002D5F6F">
      <w:pPr>
        <w:rPr>
          <w:rFonts w:ascii="Verdana" w:eastAsia="Times New Roman" w:hAnsi="Verdana" w:cs="Times New Roman"/>
          <w:color w:val="000000"/>
          <w:kern w:val="0"/>
          <w:sz w:val="24"/>
          <w:szCs w:val="24"/>
          <w:lang w:eastAsia="ru-RU"/>
        </w:rPr>
      </w:pPr>
    </w:p>
    <w:p w:rsidR="002D5F6F" w:rsidRDefault="002D5F6F" w:rsidP="002D5F6F">
      <w:pPr>
        <w:rPr>
          <w:rFonts w:ascii="Verdana" w:eastAsia="Times New Roman" w:hAnsi="Verdana" w:cs="Times New Roman"/>
          <w:color w:val="000000"/>
          <w:kern w:val="0"/>
          <w:sz w:val="24"/>
          <w:szCs w:val="24"/>
          <w:lang w:eastAsia="ru-RU"/>
        </w:rPr>
      </w:pPr>
    </w:p>
    <w:p w:rsidR="002D5F6F" w:rsidRDefault="002D5F6F" w:rsidP="002D5F6F">
      <w:r>
        <w:rPr>
          <w:rFonts w:hint="eastAsia"/>
        </w:rPr>
        <w:t>ВИСНОВКИ</w:t>
      </w:r>
    </w:p>
    <w:p w:rsidR="002D5F6F" w:rsidRDefault="002D5F6F" w:rsidP="002D5F6F">
      <w:r>
        <w:rPr>
          <w:rFonts w:hint="eastAsia"/>
        </w:rPr>
        <w:t>У</w:t>
      </w:r>
      <w:r>
        <w:t></w:t>
      </w:r>
      <w:r>
        <w:rPr>
          <w:rFonts w:hint="eastAsia"/>
        </w:rPr>
        <w:t>дисертації</w:t>
      </w:r>
      <w:r>
        <w:t></w:t>
      </w:r>
      <w:r>
        <w:rPr>
          <w:rFonts w:hint="eastAsia"/>
        </w:rPr>
        <w:t>подано</w:t>
      </w:r>
      <w:r>
        <w:t></w:t>
      </w:r>
      <w:r>
        <w:rPr>
          <w:rFonts w:hint="eastAsia"/>
        </w:rPr>
        <w:t>нове</w:t>
      </w:r>
      <w:r>
        <w:t></w:t>
      </w:r>
      <w:r>
        <w:rPr>
          <w:rFonts w:hint="eastAsia"/>
        </w:rPr>
        <w:t>розв’язання</w:t>
      </w:r>
      <w:r>
        <w:t></w:t>
      </w:r>
      <w:r>
        <w:rPr>
          <w:rFonts w:hint="eastAsia"/>
        </w:rPr>
        <w:t>наукового</w:t>
      </w:r>
      <w:r>
        <w:t></w:t>
      </w:r>
      <w:r>
        <w:rPr>
          <w:rFonts w:hint="eastAsia"/>
        </w:rPr>
        <w:t>завдання</w:t>
      </w:r>
      <w:r>
        <w:t></w:t>
      </w:r>
      <w:r>
        <w:t></w:t>
      </w:r>
      <w:r>
        <w:rPr>
          <w:rFonts w:hint="eastAsia"/>
        </w:rPr>
        <w:t>що</w:t>
      </w:r>
    </w:p>
    <w:p w:rsidR="002D5F6F" w:rsidRDefault="002D5F6F" w:rsidP="002D5F6F">
      <w:r>
        <w:rPr>
          <w:rFonts w:hint="eastAsia"/>
        </w:rPr>
        <w:t>виявляється</w:t>
      </w:r>
      <w:r>
        <w:t></w:t>
      </w:r>
      <w:r>
        <w:rPr>
          <w:rFonts w:hint="eastAsia"/>
        </w:rPr>
        <w:t>у</w:t>
      </w:r>
      <w:r>
        <w:t></w:t>
      </w:r>
      <w:r>
        <w:rPr>
          <w:rFonts w:hint="eastAsia"/>
        </w:rPr>
        <w:t>розкритті</w:t>
      </w:r>
      <w:r>
        <w:t></w:t>
      </w:r>
      <w:r>
        <w:rPr>
          <w:rFonts w:hint="eastAsia"/>
        </w:rPr>
        <w:t>міжнародно</w:t>
      </w:r>
      <w:r>
        <w:t></w:t>
      </w:r>
      <w:r>
        <w:rPr>
          <w:rFonts w:hint="eastAsia"/>
        </w:rPr>
        <w:t>правового</w:t>
      </w:r>
      <w:r>
        <w:t></w:t>
      </w:r>
      <w:r>
        <w:rPr>
          <w:rFonts w:hint="eastAsia"/>
        </w:rPr>
        <w:t>регулювання</w:t>
      </w:r>
      <w:r>
        <w:t></w:t>
      </w:r>
      <w:r>
        <w:rPr>
          <w:rFonts w:hint="eastAsia"/>
        </w:rPr>
        <w:t>СВП</w:t>
      </w:r>
      <w:r>
        <w:t></w:t>
      </w:r>
      <w:r>
        <w:t></w:t>
      </w:r>
      <w:r>
        <w:rPr>
          <w:rFonts w:hint="eastAsia"/>
        </w:rPr>
        <w:t>а</w:t>
      </w:r>
      <w:r>
        <w:t></w:t>
      </w:r>
      <w:r>
        <w:rPr>
          <w:rFonts w:hint="eastAsia"/>
        </w:rPr>
        <w:t>також</w:t>
      </w:r>
    </w:p>
    <w:p w:rsidR="002D5F6F" w:rsidRDefault="002D5F6F" w:rsidP="002D5F6F">
      <w:r>
        <w:rPr>
          <w:rFonts w:hint="eastAsia"/>
        </w:rPr>
        <w:t>здійснено</w:t>
      </w:r>
      <w:r>
        <w:t></w:t>
      </w:r>
      <w:r>
        <w:rPr>
          <w:rFonts w:hint="eastAsia"/>
        </w:rPr>
        <w:t>ґрунтовний</w:t>
      </w:r>
      <w:r>
        <w:t></w:t>
      </w:r>
      <w:r>
        <w:rPr>
          <w:rFonts w:hint="eastAsia"/>
        </w:rPr>
        <w:t>аналіз</w:t>
      </w:r>
      <w:r>
        <w:t></w:t>
      </w:r>
      <w:r>
        <w:rPr>
          <w:rFonts w:hint="eastAsia"/>
        </w:rPr>
        <w:t>досліджуваної</w:t>
      </w:r>
      <w:r>
        <w:t></w:t>
      </w:r>
      <w:r>
        <w:rPr>
          <w:rFonts w:hint="eastAsia"/>
        </w:rPr>
        <w:t>проблеми</w:t>
      </w:r>
      <w:r>
        <w:t></w:t>
      </w:r>
      <w:r>
        <w:t></w:t>
      </w:r>
      <w:r>
        <w:rPr>
          <w:rFonts w:hint="eastAsia"/>
        </w:rPr>
        <w:t>Отже</w:t>
      </w:r>
      <w:r>
        <w:t></w:t>
      </w:r>
      <w:r>
        <w:t></w:t>
      </w:r>
      <w:r>
        <w:rPr>
          <w:rFonts w:hint="eastAsia"/>
        </w:rPr>
        <w:t>головними</w:t>
      </w:r>
    </w:p>
    <w:p w:rsidR="002D5F6F" w:rsidRDefault="002D5F6F" w:rsidP="002D5F6F">
      <w:r>
        <w:rPr>
          <w:rFonts w:hint="eastAsia"/>
        </w:rPr>
        <w:t>теоретичними</w:t>
      </w:r>
      <w:r>
        <w:t></w:t>
      </w:r>
      <w:r>
        <w:rPr>
          <w:rFonts w:hint="eastAsia"/>
        </w:rPr>
        <w:t>і</w:t>
      </w:r>
      <w:r>
        <w:t></w:t>
      </w:r>
      <w:r>
        <w:rPr>
          <w:rFonts w:hint="eastAsia"/>
        </w:rPr>
        <w:t>практичними</w:t>
      </w:r>
      <w:r>
        <w:t></w:t>
      </w:r>
      <w:r>
        <w:rPr>
          <w:rFonts w:hint="eastAsia"/>
        </w:rPr>
        <w:t>результатами</w:t>
      </w:r>
      <w:r>
        <w:t></w:t>
      </w:r>
      <w:r>
        <w:rPr>
          <w:rFonts w:hint="eastAsia"/>
        </w:rPr>
        <w:t>роботи</w:t>
      </w:r>
      <w:r>
        <w:t></w:t>
      </w:r>
      <w:r>
        <w:rPr>
          <w:rFonts w:hint="eastAsia"/>
        </w:rPr>
        <w:t>є</w:t>
      </w:r>
      <w:r>
        <w:t></w:t>
      </w:r>
      <w:r>
        <w:rPr>
          <w:rFonts w:hint="eastAsia"/>
        </w:rPr>
        <w:t>такі</w:t>
      </w:r>
      <w:r>
        <w:t></w:t>
      </w:r>
      <w:r>
        <w:rPr>
          <w:rFonts w:hint="eastAsia"/>
        </w:rPr>
        <w:t>висновки</w:t>
      </w:r>
      <w:r>
        <w:t></w:t>
      </w:r>
    </w:p>
    <w:p w:rsidR="002D5F6F" w:rsidRDefault="002D5F6F" w:rsidP="002D5F6F">
      <w:r>
        <w:t></w:t>
      </w:r>
      <w:r>
        <w:t></w:t>
      </w:r>
      <w:r>
        <w:t></w:t>
      </w:r>
      <w:r>
        <w:rPr>
          <w:rFonts w:hint="eastAsia"/>
        </w:rPr>
        <w:t>Перші</w:t>
      </w:r>
      <w:r>
        <w:t></w:t>
      </w:r>
      <w:r>
        <w:rPr>
          <w:rFonts w:hint="eastAsia"/>
        </w:rPr>
        <w:t>норми</w:t>
      </w:r>
      <w:r>
        <w:t></w:t>
      </w:r>
      <w:r>
        <w:t></w:t>
      </w:r>
      <w:r>
        <w:rPr>
          <w:rFonts w:hint="eastAsia"/>
        </w:rPr>
        <w:t>які</w:t>
      </w:r>
      <w:r>
        <w:t></w:t>
      </w:r>
      <w:r>
        <w:rPr>
          <w:rFonts w:hint="eastAsia"/>
        </w:rPr>
        <w:t>регулюють</w:t>
      </w:r>
      <w:r>
        <w:t></w:t>
      </w:r>
      <w:r>
        <w:rPr>
          <w:rFonts w:hint="eastAsia"/>
        </w:rPr>
        <w:t>СВП</w:t>
      </w:r>
      <w:r>
        <w:t></w:t>
      </w:r>
      <w:r>
        <w:t></w:t>
      </w:r>
      <w:r>
        <w:rPr>
          <w:rFonts w:hint="eastAsia"/>
        </w:rPr>
        <w:t>виникли</w:t>
      </w:r>
      <w:r>
        <w:t></w:t>
      </w:r>
      <w:r>
        <w:rPr>
          <w:rFonts w:hint="eastAsia"/>
        </w:rPr>
        <w:t>давно</w:t>
      </w:r>
      <w:r>
        <w:t></w:t>
      </w:r>
      <w:r>
        <w:rPr>
          <w:rFonts w:hint="eastAsia"/>
        </w:rPr>
        <w:t>–</w:t>
      </w:r>
      <w:r>
        <w:t></w:t>
      </w:r>
      <w:r>
        <w:rPr>
          <w:rFonts w:hint="eastAsia"/>
        </w:rPr>
        <w:t>ще</w:t>
      </w:r>
      <w:r>
        <w:t></w:t>
      </w:r>
      <w:r>
        <w:rPr>
          <w:rFonts w:hint="eastAsia"/>
        </w:rPr>
        <w:t>у</w:t>
      </w:r>
      <w:r>
        <w:t></w:t>
      </w:r>
      <w:r>
        <w:rPr>
          <w:rFonts w:hint="eastAsia"/>
        </w:rPr>
        <w:t>період</w:t>
      </w:r>
    </w:p>
    <w:p w:rsidR="002D5F6F" w:rsidRDefault="002D5F6F" w:rsidP="002D5F6F">
      <w:r>
        <w:rPr>
          <w:rFonts w:hint="eastAsia"/>
        </w:rPr>
        <w:t>становлення</w:t>
      </w:r>
      <w:r>
        <w:t></w:t>
      </w:r>
      <w:r>
        <w:rPr>
          <w:rFonts w:hint="eastAsia"/>
        </w:rPr>
        <w:t>перших</w:t>
      </w:r>
      <w:r>
        <w:t></w:t>
      </w:r>
      <w:r>
        <w:rPr>
          <w:rFonts w:hint="eastAsia"/>
        </w:rPr>
        <w:t>держав</w:t>
      </w:r>
      <w:r>
        <w:t></w:t>
      </w:r>
      <w:r>
        <w:t></w:t>
      </w:r>
      <w:r>
        <w:rPr>
          <w:rFonts w:hint="eastAsia"/>
        </w:rPr>
        <w:t>Важливу</w:t>
      </w:r>
      <w:r>
        <w:t></w:t>
      </w:r>
      <w:r>
        <w:rPr>
          <w:rFonts w:hint="eastAsia"/>
        </w:rPr>
        <w:t>роль</w:t>
      </w:r>
      <w:r>
        <w:t></w:t>
      </w:r>
      <w:r>
        <w:rPr>
          <w:rFonts w:hint="eastAsia"/>
        </w:rPr>
        <w:t>тут</w:t>
      </w:r>
      <w:r>
        <w:t></w:t>
      </w:r>
      <w:r>
        <w:rPr>
          <w:rFonts w:hint="eastAsia"/>
        </w:rPr>
        <w:t>відігравали</w:t>
      </w:r>
      <w:r>
        <w:t></w:t>
      </w:r>
      <w:r>
        <w:rPr>
          <w:rFonts w:hint="eastAsia"/>
        </w:rPr>
        <w:t>релігійні</w:t>
      </w:r>
      <w:r>
        <w:t></w:t>
      </w:r>
      <w:r>
        <w:rPr>
          <w:rFonts w:hint="eastAsia"/>
        </w:rPr>
        <w:t>норми</w:t>
      </w:r>
      <w:r>
        <w:t></w:t>
      </w:r>
    </w:p>
    <w:p w:rsidR="002D5F6F" w:rsidRDefault="002D5F6F" w:rsidP="002D5F6F">
      <w:r>
        <w:rPr>
          <w:rFonts w:hint="eastAsia"/>
        </w:rPr>
        <w:t>оскільки</w:t>
      </w:r>
      <w:r>
        <w:t></w:t>
      </w:r>
      <w:r>
        <w:rPr>
          <w:rFonts w:hint="eastAsia"/>
        </w:rPr>
        <w:t>вони</w:t>
      </w:r>
      <w:r>
        <w:t></w:t>
      </w:r>
      <w:r>
        <w:rPr>
          <w:rFonts w:hint="eastAsia"/>
        </w:rPr>
        <w:t>передбачали</w:t>
      </w:r>
      <w:r>
        <w:t></w:t>
      </w:r>
      <w:r>
        <w:rPr>
          <w:rFonts w:hint="eastAsia"/>
        </w:rPr>
        <w:t>таке</w:t>
      </w:r>
      <w:r>
        <w:t></w:t>
      </w:r>
      <w:r>
        <w:rPr>
          <w:rFonts w:hint="eastAsia"/>
        </w:rPr>
        <w:t>право</w:t>
      </w:r>
      <w:r>
        <w:t></w:t>
      </w:r>
      <w:r>
        <w:t></w:t>
      </w:r>
      <w:r>
        <w:rPr>
          <w:rFonts w:hint="eastAsia"/>
        </w:rPr>
        <w:t>І</w:t>
      </w:r>
      <w:r>
        <w:t></w:t>
      </w:r>
      <w:r>
        <w:rPr>
          <w:rFonts w:hint="eastAsia"/>
        </w:rPr>
        <w:t>саме</w:t>
      </w:r>
      <w:r>
        <w:t></w:t>
      </w:r>
      <w:r>
        <w:rPr>
          <w:rFonts w:hint="eastAsia"/>
        </w:rPr>
        <w:t>філософський</w:t>
      </w:r>
      <w:r>
        <w:t></w:t>
      </w:r>
      <w:r>
        <w:rPr>
          <w:rFonts w:hint="eastAsia"/>
        </w:rPr>
        <w:t>аналіз</w:t>
      </w:r>
      <w:r>
        <w:t></w:t>
      </w:r>
      <w:r>
        <w:rPr>
          <w:rFonts w:hint="eastAsia"/>
        </w:rPr>
        <w:t>та</w:t>
      </w:r>
      <w:r>
        <w:t></w:t>
      </w:r>
      <w:r>
        <w:rPr>
          <w:rFonts w:hint="eastAsia"/>
        </w:rPr>
        <w:t>критика</w:t>
      </w:r>
      <w:r>
        <w:t></w:t>
      </w:r>
      <w:r>
        <w:rPr>
          <w:rFonts w:hint="eastAsia"/>
        </w:rPr>
        <w:t>їх</w:t>
      </w:r>
    </w:p>
    <w:p w:rsidR="002D5F6F" w:rsidRDefault="002D5F6F" w:rsidP="002D5F6F">
      <w:r>
        <w:rPr>
          <w:rFonts w:hint="eastAsia"/>
        </w:rPr>
        <w:t>змісту</w:t>
      </w:r>
      <w:r>
        <w:t></w:t>
      </w:r>
      <w:r>
        <w:rPr>
          <w:rFonts w:hint="eastAsia"/>
        </w:rPr>
        <w:t>покладені</w:t>
      </w:r>
      <w:r>
        <w:t></w:t>
      </w:r>
      <w:r>
        <w:rPr>
          <w:rFonts w:hint="eastAsia"/>
        </w:rPr>
        <w:t>в</w:t>
      </w:r>
      <w:r>
        <w:t></w:t>
      </w:r>
      <w:r>
        <w:rPr>
          <w:rFonts w:hint="eastAsia"/>
        </w:rPr>
        <w:t>основу</w:t>
      </w:r>
      <w:r>
        <w:t></w:t>
      </w:r>
      <w:r>
        <w:rPr>
          <w:rFonts w:hint="eastAsia"/>
        </w:rPr>
        <w:t>філософських</w:t>
      </w:r>
      <w:r>
        <w:t></w:t>
      </w:r>
      <w:r>
        <w:rPr>
          <w:rFonts w:hint="eastAsia"/>
        </w:rPr>
        <w:t>концепцій</w:t>
      </w:r>
      <w:r>
        <w:t></w:t>
      </w:r>
      <w:r>
        <w:t></w:t>
      </w:r>
      <w:r>
        <w:rPr>
          <w:rFonts w:hint="eastAsia"/>
        </w:rPr>
        <w:t>які</w:t>
      </w:r>
      <w:r>
        <w:t></w:t>
      </w:r>
      <w:r>
        <w:rPr>
          <w:rFonts w:hint="eastAsia"/>
        </w:rPr>
        <w:t>згодом</w:t>
      </w:r>
      <w:r>
        <w:t></w:t>
      </w:r>
      <w:r>
        <w:rPr>
          <w:rFonts w:hint="eastAsia"/>
        </w:rPr>
        <w:t>були</w:t>
      </w:r>
      <w:r>
        <w:t></w:t>
      </w:r>
      <w:r>
        <w:rPr>
          <w:rFonts w:hint="eastAsia"/>
        </w:rPr>
        <w:t>перенесені</w:t>
      </w:r>
    </w:p>
    <w:p w:rsidR="002D5F6F" w:rsidRDefault="002D5F6F" w:rsidP="002D5F6F">
      <w:r>
        <w:rPr>
          <w:rFonts w:hint="eastAsia"/>
        </w:rPr>
        <w:t>у</w:t>
      </w:r>
      <w:r>
        <w:t></w:t>
      </w:r>
      <w:r>
        <w:rPr>
          <w:rFonts w:hint="eastAsia"/>
        </w:rPr>
        <w:t>національне</w:t>
      </w:r>
      <w:r>
        <w:t></w:t>
      </w:r>
      <w:r>
        <w:rPr>
          <w:rFonts w:hint="eastAsia"/>
        </w:rPr>
        <w:t>законодавство</w:t>
      </w:r>
      <w:r>
        <w:t></w:t>
      </w:r>
      <w:r>
        <w:t></w:t>
      </w:r>
      <w:r>
        <w:rPr>
          <w:rFonts w:hint="eastAsia"/>
        </w:rPr>
        <w:t>а</w:t>
      </w:r>
      <w:r>
        <w:t></w:t>
      </w:r>
      <w:r>
        <w:rPr>
          <w:rFonts w:hint="eastAsia"/>
        </w:rPr>
        <w:t>відтак</w:t>
      </w:r>
      <w:r>
        <w:t></w:t>
      </w:r>
      <w:r>
        <w:rPr>
          <w:rFonts w:hint="eastAsia"/>
        </w:rPr>
        <w:t>–</w:t>
      </w:r>
      <w:r>
        <w:t></w:t>
      </w:r>
      <w:r>
        <w:rPr>
          <w:rFonts w:hint="eastAsia"/>
        </w:rPr>
        <w:t>у</w:t>
      </w:r>
      <w:r>
        <w:t></w:t>
      </w:r>
      <w:r>
        <w:rPr>
          <w:rFonts w:hint="eastAsia"/>
        </w:rPr>
        <w:t>міжнародне</w:t>
      </w:r>
      <w:r>
        <w:t></w:t>
      </w:r>
      <w:r>
        <w:rPr>
          <w:rFonts w:hint="eastAsia"/>
        </w:rPr>
        <w:t>право</w:t>
      </w:r>
      <w:r>
        <w:t></w:t>
      </w:r>
      <w:r>
        <w:t></w:t>
      </w:r>
      <w:r>
        <w:rPr>
          <w:rFonts w:hint="eastAsia"/>
        </w:rPr>
        <w:t>Для</w:t>
      </w:r>
      <w:r>
        <w:t></w:t>
      </w:r>
      <w:r>
        <w:rPr>
          <w:rFonts w:hint="eastAsia"/>
        </w:rPr>
        <w:t>розвитку</w:t>
      </w:r>
    </w:p>
    <w:p w:rsidR="002D5F6F" w:rsidRDefault="002D5F6F" w:rsidP="002D5F6F">
      <w:r>
        <w:rPr>
          <w:rFonts w:hint="eastAsia"/>
        </w:rPr>
        <w:t>правого</w:t>
      </w:r>
      <w:r>
        <w:t></w:t>
      </w:r>
      <w:r>
        <w:rPr>
          <w:rFonts w:hint="eastAsia"/>
        </w:rPr>
        <w:t>регулювання</w:t>
      </w:r>
      <w:r>
        <w:t></w:t>
      </w:r>
      <w:r>
        <w:rPr>
          <w:rFonts w:hint="eastAsia"/>
        </w:rPr>
        <w:t>СВП</w:t>
      </w:r>
      <w:r>
        <w:t></w:t>
      </w:r>
      <w:r>
        <w:rPr>
          <w:rFonts w:hint="eastAsia"/>
        </w:rPr>
        <w:t>характерна</w:t>
      </w:r>
      <w:r>
        <w:t></w:t>
      </w:r>
      <w:r>
        <w:rPr>
          <w:rFonts w:hint="eastAsia"/>
        </w:rPr>
        <w:t>низка</w:t>
      </w:r>
      <w:r>
        <w:t></w:t>
      </w:r>
      <w:r>
        <w:rPr>
          <w:rFonts w:hint="eastAsia"/>
        </w:rPr>
        <w:t>тенденцій</w:t>
      </w:r>
      <w:r>
        <w:t></w:t>
      </w:r>
      <w:r>
        <w:t></w:t>
      </w:r>
      <w:r>
        <w:t></w:t>
      </w:r>
      <w:r>
        <w:t></w:t>
      </w:r>
      <w:r>
        <w:t></w:t>
      </w:r>
      <w:r>
        <w:rPr>
          <w:rFonts w:hint="eastAsia"/>
        </w:rPr>
        <w:t>гуманізація</w:t>
      </w:r>
    </w:p>
    <w:p w:rsidR="002D5F6F" w:rsidRDefault="002D5F6F" w:rsidP="002D5F6F">
      <w:r>
        <w:rPr>
          <w:rFonts w:hint="eastAsia"/>
        </w:rPr>
        <w:t>національного</w:t>
      </w:r>
      <w:r>
        <w:t></w:t>
      </w:r>
      <w:r>
        <w:rPr>
          <w:rFonts w:hint="eastAsia"/>
        </w:rPr>
        <w:t>та</w:t>
      </w:r>
      <w:r>
        <w:t></w:t>
      </w:r>
      <w:r>
        <w:rPr>
          <w:rFonts w:hint="eastAsia"/>
        </w:rPr>
        <w:t>міжнародно</w:t>
      </w:r>
      <w:r>
        <w:t></w:t>
      </w:r>
      <w:r>
        <w:rPr>
          <w:rFonts w:hint="eastAsia"/>
        </w:rPr>
        <w:t>правового</w:t>
      </w:r>
      <w:r>
        <w:t></w:t>
      </w:r>
      <w:r>
        <w:rPr>
          <w:rFonts w:hint="eastAsia"/>
        </w:rPr>
        <w:t>регулювання</w:t>
      </w:r>
      <w:r>
        <w:t></w:t>
      </w:r>
      <w:r>
        <w:t></w:t>
      </w:r>
      <w:r>
        <w:rPr>
          <w:rFonts w:hint="eastAsia"/>
        </w:rPr>
        <w:t>яка</w:t>
      </w:r>
      <w:r>
        <w:t></w:t>
      </w:r>
      <w:r>
        <w:t></w:t>
      </w:r>
      <w:r>
        <w:rPr>
          <w:rFonts w:hint="eastAsia"/>
        </w:rPr>
        <w:t>з</w:t>
      </w:r>
      <w:r>
        <w:t></w:t>
      </w:r>
      <w:r>
        <w:rPr>
          <w:rFonts w:hint="eastAsia"/>
        </w:rPr>
        <w:t>поміж</w:t>
      </w:r>
      <w:r>
        <w:t></w:t>
      </w:r>
      <w:r>
        <w:rPr>
          <w:rFonts w:hint="eastAsia"/>
        </w:rPr>
        <w:t>іншого</w:t>
      </w:r>
      <w:r>
        <w:t></w:t>
      </w:r>
    </w:p>
    <w:p w:rsidR="002D5F6F" w:rsidRDefault="002D5F6F" w:rsidP="002D5F6F">
      <w:r>
        <w:rPr>
          <w:rFonts w:hint="eastAsia"/>
        </w:rPr>
        <w:t>сприяла</w:t>
      </w:r>
      <w:r>
        <w:t></w:t>
      </w:r>
      <w:r>
        <w:rPr>
          <w:rFonts w:hint="eastAsia"/>
        </w:rPr>
        <w:t>становленню</w:t>
      </w:r>
      <w:r>
        <w:t></w:t>
      </w:r>
      <w:r>
        <w:rPr>
          <w:rFonts w:hint="eastAsia"/>
        </w:rPr>
        <w:t>і</w:t>
      </w:r>
      <w:r>
        <w:t></w:t>
      </w:r>
      <w:r>
        <w:rPr>
          <w:rFonts w:hint="eastAsia"/>
        </w:rPr>
        <w:t>розвитку</w:t>
      </w:r>
      <w:r>
        <w:t></w:t>
      </w:r>
      <w:r>
        <w:rPr>
          <w:rFonts w:hint="eastAsia"/>
        </w:rPr>
        <w:t>інституту</w:t>
      </w:r>
      <w:r>
        <w:t></w:t>
      </w:r>
      <w:r>
        <w:rPr>
          <w:rFonts w:hint="eastAsia"/>
        </w:rPr>
        <w:t>захисту</w:t>
      </w:r>
      <w:r>
        <w:t></w:t>
      </w:r>
      <w:r>
        <w:rPr>
          <w:rFonts w:hint="eastAsia"/>
        </w:rPr>
        <w:t>прав</w:t>
      </w:r>
      <w:r>
        <w:t></w:t>
      </w:r>
      <w:r>
        <w:rPr>
          <w:rFonts w:hint="eastAsia"/>
        </w:rPr>
        <w:t>людини</w:t>
      </w:r>
      <w:r>
        <w:t></w:t>
      </w:r>
      <w:r>
        <w:t></w:t>
      </w:r>
      <w:r>
        <w:rPr>
          <w:rFonts w:hint="eastAsia"/>
        </w:rPr>
        <w:t>важливою</w:t>
      </w:r>
    </w:p>
    <w:p w:rsidR="002D5F6F" w:rsidRDefault="002D5F6F" w:rsidP="002D5F6F">
      <w:r>
        <w:rPr>
          <w:rFonts w:hint="eastAsia"/>
        </w:rPr>
        <w:t>складовою</w:t>
      </w:r>
      <w:r>
        <w:t></w:t>
      </w:r>
      <w:r>
        <w:rPr>
          <w:rFonts w:hint="eastAsia"/>
        </w:rPr>
        <w:t>котрого</w:t>
      </w:r>
      <w:r>
        <w:t></w:t>
      </w:r>
      <w:r>
        <w:rPr>
          <w:rFonts w:hint="eastAsia"/>
        </w:rPr>
        <w:t>стала</w:t>
      </w:r>
      <w:r>
        <w:t></w:t>
      </w:r>
      <w:r>
        <w:rPr>
          <w:rFonts w:hint="eastAsia"/>
        </w:rPr>
        <w:t>група</w:t>
      </w:r>
      <w:r>
        <w:t></w:t>
      </w:r>
      <w:r>
        <w:rPr>
          <w:rFonts w:hint="eastAsia"/>
        </w:rPr>
        <w:t>норм</w:t>
      </w:r>
      <w:r>
        <w:t></w:t>
      </w:r>
      <w:r>
        <w:rPr>
          <w:rFonts w:hint="eastAsia"/>
        </w:rPr>
        <w:t>щодо</w:t>
      </w:r>
      <w:r>
        <w:t></w:t>
      </w:r>
      <w:r>
        <w:rPr>
          <w:rFonts w:hint="eastAsia"/>
        </w:rPr>
        <w:t>захисту</w:t>
      </w:r>
      <w:r>
        <w:t></w:t>
      </w:r>
      <w:r>
        <w:rPr>
          <w:rFonts w:hint="eastAsia"/>
        </w:rPr>
        <w:t>СВП</w:t>
      </w:r>
      <w:r>
        <w:t></w:t>
      </w:r>
      <w:r>
        <w:t></w:t>
      </w:r>
      <w:r>
        <w:t></w:t>
      </w:r>
      <w:r>
        <w:t></w:t>
      </w:r>
      <w:r>
        <w:t></w:t>
      </w:r>
      <w:r>
        <w:rPr>
          <w:rFonts w:hint="eastAsia"/>
        </w:rPr>
        <w:t>поступове</w:t>
      </w:r>
    </w:p>
    <w:p w:rsidR="002D5F6F" w:rsidRDefault="002D5F6F" w:rsidP="002D5F6F">
      <w:r>
        <w:rPr>
          <w:rFonts w:hint="eastAsia"/>
        </w:rPr>
        <w:t>передання</w:t>
      </w:r>
      <w:r>
        <w:t></w:t>
      </w:r>
      <w:r>
        <w:rPr>
          <w:rFonts w:hint="eastAsia"/>
        </w:rPr>
        <w:t>регулювання</w:t>
      </w:r>
      <w:r>
        <w:t></w:t>
      </w:r>
      <w:r>
        <w:rPr>
          <w:rFonts w:hint="eastAsia"/>
        </w:rPr>
        <w:t>СВП</w:t>
      </w:r>
      <w:r>
        <w:t></w:t>
      </w:r>
      <w:r>
        <w:rPr>
          <w:rFonts w:hint="eastAsia"/>
        </w:rPr>
        <w:t>з</w:t>
      </w:r>
      <w:r>
        <w:t></w:t>
      </w:r>
      <w:r>
        <w:rPr>
          <w:rFonts w:hint="eastAsia"/>
        </w:rPr>
        <w:t>виключно</w:t>
      </w:r>
      <w:r>
        <w:t></w:t>
      </w:r>
      <w:r>
        <w:rPr>
          <w:rFonts w:hint="eastAsia"/>
        </w:rPr>
        <w:t>національного</w:t>
      </w:r>
      <w:r>
        <w:t></w:t>
      </w:r>
      <w:r>
        <w:rPr>
          <w:rFonts w:hint="eastAsia"/>
        </w:rPr>
        <w:t>на</w:t>
      </w:r>
      <w:r>
        <w:t></w:t>
      </w:r>
      <w:r>
        <w:rPr>
          <w:rFonts w:hint="eastAsia"/>
        </w:rPr>
        <w:t>міжнародний</w:t>
      </w:r>
      <w:r>
        <w:t></w:t>
      </w:r>
      <w:r>
        <w:rPr>
          <w:rFonts w:hint="eastAsia"/>
        </w:rPr>
        <w:t>рівень</w:t>
      </w:r>
    </w:p>
    <w:p w:rsidR="002D5F6F" w:rsidRDefault="002D5F6F" w:rsidP="002D5F6F">
      <w:r>
        <w:rPr>
          <w:rFonts w:hint="eastAsia"/>
        </w:rPr>
        <w:t>і</w:t>
      </w:r>
      <w:r>
        <w:t></w:t>
      </w:r>
      <w:r>
        <w:rPr>
          <w:rFonts w:hint="eastAsia"/>
        </w:rPr>
        <w:t>введення</w:t>
      </w:r>
      <w:r>
        <w:t></w:t>
      </w:r>
      <w:r>
        <w:rPr>
          <w:rFonts w:hint="eastAsia"/>
        </w:rPr>
        <w:t>його</w:t>
      </w:r>
      <w:r>
        <w:t></w:t>
      </w:r>
      <w:r>
        <w:rPr>
          <w:rFonts w:hint="eastAsia"/>
        </w:rPr>
        <w:t>до</w:t>
      </w:r>
      <w:r>
        <w:t></w:t>
      </w:r>
      <w:r>
        <w:rPr>
          <w:rFonts w:hint="eastAsia"/>
        </w:rPr>
        <w:t>сфери</w:t>
      </w:r>
      <w:r>
        <w:t></w:t>
      </w:r>
      <w:r>
        <w:rPr>
          <w:rFonts w:hint="eastAsia"/>
        </w:rPr>
        <w:t>міжнародно</w:t>
      </w:r>
      <w:r>
        <w:t></w:t>
      </w:r>
      <w:r>
        <w:rPr>
          <w:rFonts w:hint="eastAsia"/>
        </w:rPr>
        <w:t>правового</w:t>
      </w:r>
      <w:r>
        <w:t></w:t>
      </w:r>
      <w:r>
        <w:rPr>
          <w:rFonts w:hint="eastAsia"/>
        </w:rPr>
        <w:t>регулювання</w:t>
      </w:r>
      <w:r>
        <w:t></w:t>
      </w:r>
      <w:r>
        <w:t></w:t>
      </w:r>
      <w:r>
        <w:rPr>
          <w:rFonts w:hint="eastAsia"/>
        </w:rPr>
        <w:t>Вагоме</w:t>
      </w:r>
      <w:r>
        <w:t></w:t>
      </w:r>
      <w:r>
        <w:rPr>
          <w:rFonts w:hint="eastAsia"/>
        </w:rPr>
        <w:t>значення</w:t>
      </w:r>
    </w:p>
    <w:p w:rsidR="002D5F6F" w:rsidRDefault="002D5F6F" w:rsidP="002D5F6F">
      <w:r>
        <w:rPr>
          <w:rFonts w:hint="eastAsia"/>
        </w:rPr>
        <w:t>у</w:t>
      </w:r>
      <w:r>
        <w:t></w:t>
      </w:r>
      <w:r>
        <w:rPr>
          <w:rFonts w:hint="eastAsia"/>
        </w:rPr>
        <w:t>цьому</w:t>
      </w:r>
      <w:r>
        <w:t></w:t>
      </w:r>
      <w:r>
        <w:rPr>
          <w:rFonts w:hint="eastAsia"/>
        </w:rPr>
        <w:t>процесі</w:t>
      </w:r>
      <w:r>
        <w:t></w:t>
      </w:r>
      <w:r>
        <w:rPr>
          <w:rFonts w:hint="eastAsia"/>
        </w:rPr>
        <w:t>мало</w:t>
      </w:r>
      <w:r>
        <w:t></w:t>
      </w:r>
      <w:r>
        <w:rPr>
          <w:rFonts w:hint="eastAsia"/>
        </w:rPr>
        <w:t>формування</w:t>
      </w:r>
      <w:r>
        <w:t></w:t>
      </w:r>
      <w:r>
        <w:rPr>
          <w:rFonts w:hint="eastAsia"/>
        </w:rPr>
        <w:t>інституційного</w:t>
      </w:r>
      <w:r>
        <w:t></w:t>
      </w:r>
      <w:r>
        <w:rPr>
          <w:rFonts w:hint="eastAsia"/>
        </w:rPr>
        <w:t>механізму</w:t>
      </w:r>
      <w:r>
        <w:t></w:t>
      </w:r>
      <w:r>
        <w:rPr>
          <w:rFonts w:hint="eastAsia"/>
        </w:rPr>
        <w:t>міжнародноправового</w:t>
      </w:r>
      <w:r>
        <w:t></w:t>
      </w:r>
      <w:r>
        <w:rPr>
          <w:rFonts w:hint="eastAsia"/>
        </w:rPr>
        <w:t>захисту</w:t>
      </w:r>
      <w:r>
        <w:t></w:t>
      </w:r>
      <w:r>
        <w:rPr>
          <w:rFonts w:hint="eastAsia"/>
        </w:rPr>
        <w:t>прав</w:t>
      </w:r>
      <w:r>
        <w:t></w:t>
      </w:r>
      <w:r>
        <w:rPr>
          <w:rFonts w:hint="eastAsia"/>
        </w:rPr>
        <w:t>людини</w:t>
      </w:r>
      <w:r>
        <w:t></w:t>
      </w:r>
      <w:r>
        <w:rPr>
          <w:rFonts w:hint="eastAsia"/>
        </w:rPr>
        <w:t>як</w:t>
      </w:r>
      <w:r>
        <w:t></w:t>
      </w:r>
      <w:r>
        <w:rPr>
          <w:rFonts w:hint="eastAsia"/>
        </w:rPr>
        <w:t>на</w:t>
      </w:r>
      <w:r>
        <w:t></w:t>
      </w:r>
      <w:r>
        <w:rPr>
          <w:rFonts w:hint="eastAsia"/>
        </w:rPr>
        <w:t>універсальному</w:t>
      </w:r>
      <w:r>
        <w:t></w:t>
      </w:r>
      <w:r>
        <w:t></w:t>
      </w:r>
      <w:r>
        <w:rPr>
          <w:rFonts w:hint="eastAsia"/>
        </w:rPr>
        <w:t>так</w:t>
      </w:r>
      <w:r>
        <w:t></w:t>
      </w:r>
      <w:r>
        <w:rPr>
          <w:rFonts w:hint="eastAsia"/>
        </w:rPr>
        <w:t>і</w:t>
      </w:r>
      <w:r>
        <w:t></w:t>
      </w:r>
      <w:r>
        <w:rPr>
          <w:rFonts w:hint="eastAsia"/>
        </w:rPr>
        <w:t>на</w:t>
      </w:r>
      <w:r>
        <w:t></w:t>
      </w:r>
      <w:r>
        <w:rPr>
          <w:rFonts w:hint="eastAsia"/>
        </w:rPr>
        <w:t>регіональних</w:t>
      </w:r>
    </w:p>
    <w:p w:rsidR="002D5F6F" w:rsidRDefault="002D5F6F" w:rsidP="002D5F6F">
      <w:r>
        <w:rPr>
          <w:rFonts w:hint="eastAsia"/>
        </w:rPr>
        <w:t>рівнях</w:t>
      </w:r>
      <w:r>
        <w:t></w:t>
      </w:r>
    </w:p>
    <w:p w:rsidR="002D5F6F" w:rsidRDefault="002D5F6F" w:rsidP="002D5F6F">
      <w:r>
        <w:rPr>
          <w:rFonts w:hint="eastAsia"/>
        </w:rPr>
        <w:t>У</w:t>
      </w:r>
      <w:r>
        <w:t></w:t>
      </w:r>
      <w:r>
        <w:rPr>
          <w:rFonts w:hint="eastAsia"/>
        </w:rPr>
        <w:t>процесі</w:t>
      </w:r>
      <w:r>
        <w:t></w:t>
      </w:r>
      <w:r>
        <w:rPr>
          <w:rFonts w:hint="eastAsia"/>
        </w:rPr>
        <w:t>становлення</w:t>
      </w:r>
      <w:r>
        <w:t></w:t>
      </w:r>
      <w:r>
        <w:rPr>
          <w:rFonts w:hint="eastAsia"/>
        </w:rPr>
        <w:t>та</w:t>
      </w:r>
      <w:r>
        <w:t></w:t>
      </w:r>
      <w:r>
        <w:rPr>
          <w:rFonts w:hint="eastAsia"/>
        </w:rPr>
        <w:t>розвитку</w:t>
      </w:r>
      <w:r>
        <w:t></w:t>
      </w:r>
      <w:r>
        <w:rPr>
          <w:rFonts w:hint="eastAsia"/>
        </w:rPr>
        <w:t>ідеї</w:t>
      </w:r>
      <w:r>
        <w:t></w:t>
      </w:r>
      <w:r>
        <w:rPr>
          <w:rFonts w:hint="eastAsia"/>
        </w:rPr>
        <w:t>регулювання</w:t>
      </w:r>
      <w:r>
        <w:t></w:t>
      </w:r>
      <w:r>
        <w:rPr>
          <w:rFonts w:hint="eastAsia"/>
        </w:rPr>
        <w:t>СВП</w:t>
      </w:r>
      <w:r>
        <w:t></w:t>
      </w:r>
      <w:r>
        <w:rPr>
          <w:rFonts w:hint="eastAsia"/>
        </w:rPr>
        <w:t>можна</w:t>
      </w:r>
    </w:p>
    <w:p w:rsidR="002D5F6F" w:rsidRDefault="002D5F6F" w:rsidP="002D5F6F">
      <w:r>
        <w:rPr>
          <w:rFonts w:hint="eastAsia"/>
        </w:rPr>
        <w:t>виокремити</w:t>
      </w:r>
      <w:r>
        <w:t></w:t>
      </w:r>
      <w:r>
        <w:rPr>
          <w:rFonts w:hint="eastAsia"/>
        </w:rPr>
        <w:t>такі</w:t>
      </w:r>
      <w:r>
        <w:t></w:t>
      </w:r>
      <w:r>
        <w:rPr>
          <w:rFonts w:hint="eastAsia"/>
        </w:rPr>
        <w:t>етапи</w:t>
      </w:r>
      <w:r>
        <w:t></w:t>
      </w:r>
      <w:r>
        <w:t></w:t>
      </w:r>
      <w:r>
        <w:t></w:t>
      </w:r>
      <w:r>
        <w:t></w:t>
      </w:r>
      <w:r>
        <w:t></w:t>
      </w:r>
      <w:r>
        <w:rPr>
          <w:rFonts w:hint="eastAsia"/>
        </w:rPr>
        <w:t>від</w:t>
      </w:r>
      <w:r>
        <w:t></w:t>
      </w:r>
      <w:r>
        <w:rPr>
          <w:rFonts w:hint="eastAsia"/>
        </w:rPr>
        <w:t>найдавніших</w:t>
      </w:r>
      <w:r>
        <w:t></w:t>
      </w:r>
      <w:r>
        <w:rPr>
          <w:rFonts w:hint="eastAsia"/>
        </w:rPr>
        <w:t>часів</w:t>
      </w:r>
      <w:r>
        <w:t></w:t>
      </w:r>
      <w:r>
        <w:rPr>
          <w:rFonts w:hint="eastAsia"/>
        </w:rPr>
        <w:t>до</w:t>
      </w:r>
      <w:r>
        <w:t></w:t>
      </w:r>
      <w:r>
        <w:rPr>
          <w:rFonts w:hint="eastAsia"/>
        </w:rPr>
        <w:t>моменту</w:t>
      </w:r>
      <w:r>
        <w:t></w:t>
      </w:r>
      <w:r>
        <w:rPr>
          <w:rFonts w:hint="eastAsia"/>
        </w:rPr>
        <w:t>появи</w:t>
      </w:r>
      <w:r>
        <w:t></w:t>
      </w:r>
      <w:r>
        <w:rPr>
          <w:rFonts w:hint="eastAsia"/>
        </w:rPr>
        <w:t>перших</w:t>
      </w:r>
    </w:p>
    <w:p w:rsidR="002D5F6F" w:rsidRDefault="002D5F6F" w:rsidP="002D5F6F">
      <w:r>
        <w:rPr>
          <w:rFonts w:hint="eastAsia"/>
        </w:rPr>
        <w:t>держав</w:t>
      </w:r>
      <w:r>
        <w:t></w:t>
      </w:r>
      <w:r>
        <w:t></w:t>
      </w:r>
      <w:r>
        <w:rPr>
          <w:rFonts w:hint="eastAsia"/>
        </w:rPr>
        <w:t>така</w:t>
      </w:r>
      <w:r>
        <w:t></w:t>
      </w:r>
      <w:r>
        <w:rPr>
          <w:rFonts w:hint="eastAsia"/>
        </w:rPr>
        <w:t>свобода</w:t>
      </w:r>
      <w:r>
        <w:t></w:t>
      </w:r>
      <w:r>
        <w:rPr>
          <w:rFonts w:hint="eastAsia"/>
        </w:rPr>
        <w:t>передбачена</w:t>
      </w:r>
      <w:r>
        <w:t></w:t>
      </w:r>
      <w:r>
        <w:rPr>
          <w:rFonts w:hint="eastAsia"/>
        </w:rPr>
        <w:t>у</w:t>
      </w:r>
      <w:r>
        <w:t></w:t>
      </w:r>
      <w:r>
        <w:rPr>
          <w:rFonts w:hint="eastAsia"/>
        </w:rPr>
        <w:t>всіх</w:t>
      </w:r>
      <w:r>
        <w:t></w:t>
      </w:r>
      <w:r>
        <w:rPr>
          <w:rFonts w:hint="eastAsia"/>
        </w:rPr>
        <w:t>основних</w:t>
      </w:r>
      <w:r>
        <w:t></w:t>
      </w:r>
      <w:r>
        <w:rPr>
          <w:rFonts w:hint="eastAsia"/>
        </w:rPr>
        <w:t>світових</w:t>
      </w:r>
      <w:r>
        <w:t></w:t>
      </w:r>
      <w:r>
        <w:rPr>
          <w:rFonts w:hint="eastAsia"/>
        </w:rPr>
        <w:t>релігіях</w:t>
      </w:r>
      <w:r>
        <w:t></w:t>
      </w:r>
      <w:r>
        <w:rPr>
          <w:rFonts w:hint="eastAsia"/>
        </w:rPr>
        <w:t>і</w:t>
      </w:r>
    </w:p>
    <w:p w:rsidR="002D5F6F" w:rsidRDefault="002D5F6F" w:rsidP="002D5F6F">
      <w:r>
        <w:rPr>
          <w:rFonts w:hint="eastAsia"/>
        </w:rPr>
        <w:t>обмежується</w:t>
      </w:r>
      <w:r>
        <w:t></w:t>
      </w:r>
      <w:r>
        <w:rPr>
          <w:rFonts w:hint="eastAsia"/>
        </w:rPr>
        <w:t>лише</w:t>
      </w:r>
      <w:r>
        <w:t></w:t>
      </w:r>
      <w:r>
        <w:rPr>
          <w:rFonts w:hint="eastAsia"/>
        </w:rPr>
        <w:t>релігійними</w:t>
      </w:r>
      <w:r>
        <w:t></w:t>
      </w:r>
      <w:r>
        <w:rPr>
          <w:rFonts w:hint="eastAsia"/>
        </w:rPr>
        <w:t>нормами</w:t>
      </w:r>
      <w:r>
        <w:t></w:t>
      </w:r>
      <w:r>
        <w:t></w:t>
      </w:r>
      <w:r>
        <w:t></w:t>
      </w:r>
      <w:r>
        <w:t></w:t>
      </w:r>
      <w:r>
        <w:t></w:t>
      </w:r>
      <w:r>
        <w:t></w:t>
      </w:r>
      <w:r>
        <w:rPr>
          <w:rFonts w:hint="eastAsia"/>
        </w:rPr>
        <w:t>період</w:t>
      </w:r>
      <w:r>
        <w:t></w:t>
      </w:r>
      <w:r>
        <w:rPr>
          <w:rFonts w:hint="eastAsia"/>
        </w:rPr>
        <w:t>стародавніх</w:t>
      </w:r>
      <w:r>
        <w:t></w:t>
      </w:r>
      <w:r>
        <w:rPr>
          <w:rFonts w:hint="eastAsia"/>
        </w:rPr>
        <w:t>демократій</w:t>
      </w:r>
      <w:r>
        <w:t></w:t>
      </w:r>
      <w:r>
        <w:rPr>
          <w:rFonts w:hint="eastAsia"/>
        </w:rPr>
        <w:t>–</w:t>
      </w:r>
    </w:p>
    <w:p w:rsidR="002D5F6F" w:rsidRDefault="002D5F6F" w:rsidP="002D5F6F">
      <w:r>
        <w:rPr>
          <w:rFonts w:hint="eastAsia"/>
        </w:rPr>
        <w:t>Афіни</w:t>
      </w:r>
      <w:r>
        <w:t></w:t>
      </w:r>
      <w:r>
        <w:t></w:t>
      </w:r>
      <w:r>
        <w:rPr>
          <w:rFonts w:hint="eastAsia"/>
        </w:rPr>
        <w:t>Стародавній</w:t>
      </w:r>
      <w:r>
        <w:t></w:t>
      </w:r>
      <w:r>
        <w:rPr>
          <w:rFonts w:hint="eastAsia"/>
        </w:rPr>
        <w:t>Рим</w:t>
      </w:r>
      <w:r>
        <w:t></w:t>
      </w:r>
      <w:r>
        <w:t></w:t>
      </w:r>
      <w:r>
        <w:rPr>
          <w:rFonts w:hint="eastAsia"/>
        </w:rPr>
        <w:t>розквіт</w:t>
      </w:r>
      <w:r>
        <w:t></w:t>
      </w:r>
      <w:r>
        <w:rPr>
          <w:rFonts w:hint="eastAsia"/>
        </w:rPr>
        <w:t>СВП</w:t>
      </w:r>
      <w:r>
        <w:t></w:t>
      </w:r>
      <w:r>
        <w:rPr>
          <w:rFonts w:hint="eastAsia"/>
        </w:rPr>
        <w:t>–</w:t>
      </w:r>
      <w:r>
        <w:t></w:t>
      </w:r>
      <w:r>
        <w:rPr>
          <w:rFonts w:hint="eastAsia"/>
        </w:rPr>
        <w:t>вона</w:t>
      </w:r>
      <w:r>
        <w:t></w:t>
      </w:r>
      <w:r>
        <w:rPr>
          <w:rFonts w:hint="eastAsia"/>
        </w:rPr>
        <w:t>гарантується</w:t>
      </w:r>
      <w:r>
        <w:t></w:t>
      </w:r>
      <w:r>
        <w:rPr>
          <w:rFonts w:hint="eastAsia"/>
        </w:rPr>
        <w:t>законодавчо</w:t>
      </w:r>
      <w:r>
        <w:t></w:t>
      </w:r>
    </w:p>
    <w:p w:rsidR="002D5F6F" w:rsidRDefault="002D5F6F" w:rsidP="002D5F6F">
      <w:r>
        <w:rPr>
          <w:rFonts w:hint="eastAsia"/>
        </w:rPr>
        <w:t>водночас</w:t>
      </w:r>
      <w:r>
        <w:t></w:t>
      </w:r>
      <w:r>
        <w:rPr>
          <w:rFonts w:hint="eastAsia"/>
        </w:rPr>
        <w:t>з’являються</w:t>
      </w:r>
      <w:r>
        <w:t></w:t>
      </w:r>
      <w:r>
        <w:rPr>
          <w:rFonts w:hint="eastAsia"/>
        </w:rPr>
        <w:t>перші</w:t>
      </w:r>
      <w:r>
        <w:t></w:t>
      </w:r>
      <w:r>
        <w:rPr>
          <w:rFonts w:hint="eastAsia"/>
        </w:rPr>
        <w:t>законодавчі</w:t>
      </w:r>
      <w:r>
        <w:t></w:t>
      </w:r>
      <w:r>
        <w:rPr>
          <w:rFonts w:hint="eastAsia"/>
        </w:rPr>
        <w:t>обмеження</w:t>
      </w:r>
      <w:r>
        <w:t></w:t>
      </w:r>
      <w:r>
        <w:rPr>
          <w:rFonts w:hint="eastAsia"/>
        </w:rPr>
        <w:t>СВП</w:t>
      </w:r>
      <w:r>
        <w:t></w:t>
      </w:r>
      <w:r>
        <w:t></w:t>
      </w:r>
      <w:r>
        <w:t></w:t>
      </w:r>
      <w:r>
        <w:t></w:t>
      </w:r>
      <w:r>
        <w:t></w:t>
      </w:r>
      <w:r>
        <w:t></w:t>
      </w:r>
      <w:r>
        <w:rPr>
          <w:rFonts w:hint="eastAsia"/>
        </w:rPr>
        <w:t>період</w:t>
      </w:r>
    </w:p>
    <w:p w:rsidR="002D5F6F" w:rsidRDefault="002D5F6F" w:rsidP="002D5F6F">
      <w:r>
        <w:rPr>
          <w:rFonts w:hint="eastAsia"/>
        </w:rPr>
        <w:t>середньовіччя</w:t>
      </w:r>
      <w:r>
        <w:t></w:t>
      </w:r>
      <w:r>
        <w:t></w:t>
      </w:r>
      <w:r>
        <w:rPr>
          <w:rFonts w:hint="eastAsia"/>
        </w:rPr>
        <w:t>суттєве</w:t>
      </w:r>
      <w:r>
        <w:t></w:t>
      </w:r>
      <w:r>
        <w:rPr>
          <w:rFonts w:hint="eastAsia"/>
        </w:rPr>
        <w:t>обмеження</w:t>
      </w:r>
      <w:r>
        <w:t></w:t>
      </w:r>
      <w:r>
        <w:rPr>
          <w:rFonts w:hint="eastAsia"/>
        </w:rPr>
        <w:t>СВП</w:t>
      </w:r>
      <w:r>
        <w:t></w:t>
      </w:r>
      <w:r>
        <w:t></w:t>
      </w:r>
      <w:r>
        <w:rPr>
          <w:rFonts w:hint="eastAsia"/>
        </w:rPr>
        <w:t>передусім</w:t>
      </w:r>
      <w:r>
        <w:t></w:t>
      </w:r>
      <w:r>
        <w:rPr>
          <w:rFonts w:hint="eastAsia"/>
        </w:rPr>
        <w:t>церквою</w:t>
      </w:r>
      <w:r>
        <w:t></w:t>
      </w:r>
      <w:r>
        <w:rPr>
          <w:rFonts w:hint="eastAsia"/>
        </w:rPr>
        <w:t>та</w:t>
      </w:r>
      <w:r>
        <w:t></w:t>
      </w:r>
      <w:r>
        <w:rPr>
          <w:rFonts w:hint="eastAsia"/>
        </w:rPr>
        <w:t>волею</w:t>
      </w:r>
    </w:p>
    <w:p w:rsidR="002D5F6F" w:rsidRDefault="002D5F6F" w:rsidP="002D5F6F">
      <w:r>
        <w:rPr>
          <w:rFonts w:hint="eastAsia"/>
        </w:rPr>
        <w:t>сюзерена</w:t>
      </w:r>
      <w:r>
        <w:t></w:t>
      </w:r>
      <w:r>
        <w:t></w:t>
      </w:r>
      <w:r>
        <w:t></w:t>
      </w:r>
      <w:r>
        <w:t></w:t>
      </w:r>
      <w:r>
        <w:t></w:t>
      </w:r>
      <w:r>
        <w:t></w:t>
      </w:r>
      <w:r>
        <w:rPr>
          <w:rFonts w:hint="eastAsia"/>
        </w:rPr>
        <w:t>епоха</w:t>
      </w:r>
      <w:r>
        <w:t></w:t>
      </w:r>
      <w:r>
        <w:rPr>
          <w:rFonts w:hint="eastAsia"/>
        </w:rPr>
        <w:t>Відродження</w:t>
      </w:r>
      <w:r>
        <w:t></w:t>
      </w:r>
      <w:r>
        <w:rPr>
          <w:rFonts w:hint="eastAsia"/>
        </w:rPr>
        <w:t>і</w:t>
      </w:r>
      <w:r>
        <w:t></w:t>
      </w:r>
      <w:r>
        <w:rPr>
          <w:rFonts w:hint="eastAsia"/>
        </w:rPr>
        <w:t>Просвітництва</w:t>
      </w:r>
      <w:r>
        <w:t></w:t>
      </w:r>
      <w:r>
        <w:t></w:t>
      </w:r>
      <w:r>
        <w:t></w:t>
      </w:r>
      <w:r>
        <w:t></w:t>
      </w:r>
      <w:r>
        <w:t></w:t>
      </w:r>
      <w:r>
        <w:t></w:t>
      </w:r>
      <w:r>
        <w:rPr>
          <w:rFonts w:hint="eastAsia"/>
        </w:rPr>
        <w:t>–</w:t>
      </w:r>
      <w:r>
        <w:t></w:t>
      </w:r>
      <w:r>
        <w:t></w:t>
      </w:r>
      <w:r>
        <w:t></w:t>
      </w:r>
      <w:r>
        <w:t></w:t>
      </w:r>
      <w:r>
        <w:rPr>
          <w:rFonts w:hint="eastAsia"/>
        </w:rPr>
        <w:t>ст</w:t>
      </w:r>
      <w:r>
        <w:t></w:t>
      </w:r>
      <w:r>
        <w:t></w:t>
      </w:r>
      <w:r>
        <w:t></w:t>
      </w:r>
      <w:r>
        <w:rPr>
          <w:rFonts w:hint="eastAsia"/>
        </w:rPr>
        <w:t>поява</w:t>
      </w:r>
    </w:p>
    <w:p w:rsidR="002D5F6F" w:rsidRDefault="002D5F6F" w:rsidP="002D5F6F">
      <w:r>
        <w:rPr>
          <w:rFonts w:hint="eastAsia"/>
        </w:rPr>
        <w:t>сучасної</w:t>
      </w:r>
      <w:r>
        <w:t></w:t>
      </w:r>
      <w:r>
        <w:rPr>
          <w:rFonts w:hint="eastAsia"/>
        </w:rPr>
        <w:t>концепції</w:t>
      </w:r>
      <w:r>
        <w:t></w:t>
      </w:r>
      <w:r>
        <w:rPr>
          <w:rFonts w:hint="eastAsia"/>
        </w:rPr>
        <w:t>прав</w:t>
      </w:r>
      <w:r>
        <w:t></w:t>
      </w:r>
      <w:r>
        <w:rPr>
          <w:rFonts w:hint="eastAsia"/>
        </w:rPr>
        <w:t>людини</w:t>
      </w:r>
      <w:r>
        <w:t></w:t>
      </w:r>
      <w:r>
        <w:t></w:t>
      </w:r>
      <w:r>
        <w:rPr>
          <w:rFonts w:hint="eastAsia"/>
        </w:rPr>
        <w:t>перші</w:t>
      </w:r>
      <w:r>
        <w:t></w:t>
      </w:r>
      <w:r>
        <w:rPr>
          <w:rFonts w:hint="eastAsia"/>
        </w:rPr>
        <w:t>випадки</w:t>
      </w:r>
      <w:r>
        <w:t></w:t>
      </w:r>
      <w:r>
        <w:rPr>
          <w:rFonts w:hint="eastAsia"/>
        </w:rPr>
        <w:t>закріплення</w:t>
      </w:r>
      <w:r>
        <w:t></w:t>
      </w:r>
      <w:r>
        <w:rPr>
          <w:rFonts w:hint="eastAsia"/>
        </w:rPr>
        <w:t>свободи</w:t>
      </w:r>
      <w:r>
        <w:t></w:t>
      </w:r>
      <w:r>
        <w:rPr>
          <w:rFonts w:hint="eastAsia"/>
        </w:rPr>
        <w:t>слова</w:t>
      </w:r>
      <w:r>
        <w:t></w:t>
      </w:r>
      <w:r>
        <w:rPr>
          <w:rFonts w:hint="eastAsia"/>
        </w:rPr>
        <w:t>у</w:t>
      </w:r>
    </w:p>
    <w:p w:rsidR="002D5F6F" w:rsidRDefault="002D5F6F" w:rsidP="002D5F6F">
      <w:r>
        <w:rPr>
          <w:rFonts w:hint="eastAsia"/>
        </w:rPr>
        <w:t>конституціях</w:t>
      </w:r>
      <w:r>
        <w:t></w:t>
      </w:r>
      <w:r>
        <w:rPr>
          <w:rFonts w:hint="eastAsia"/>
        </w:rPr>
        <w:t>держав</w:t>
      </w:r>
      <w:r>
        <w:t></w:t>
      </w:r>
      <w:r>
        <w:t></w:t>
      </w:r>
      <w:r>
        <w:t></w:t>
      </w:r>
      <w:r>
        <w:t></w:t>
      </w:r>
      <w:r>
        <w:t></w:t>
      </w:r>
      <w:r>
        <w:t></w:t>
      </w:r>
      <w:r>
        <w:rPr>
          <w:rFonts w:hint="eastAsia"/>
        </w:rPr>
        <w:t>всезагальне</w:t>
      </w:r>
      <w:r>
        <w:t></w:t>
      </w:r>
      <w:r>
        <w:rPr>
          <w:rFonts w:hint="eastAsia"/>
        </w:rPr>
        <w:t>визнання</w:t>
      </w:r>
      <w:r>
        <w:t></w:t>
      </w:r>
      <w:r>
        <w:rPr>
          <w:rFonts w:hint="eastAsia"/>
        </w:rPr>
        <w:t>СВП</w:t>
      </w:r>
      <w:r>
        <w:t></w:t>
      </w:r>
      <w:r>
        <w:t></w:t>
      </w:r>
      <w:r>
        <w:t></w:t>
      </w:r>
      <w:r>
        <w:t></w:t>
      </w:r>
      <w:r>
        <w:t></w:t>
      </w:r>
      <w:r>
        <w:t></w:t>
      </w:r>
      <w:r>
        <w:t></w:t>
      </w:r>
      <w:r>
        <w:t></w:t>
      </w:r>
      <w:r>
        <w:rPr>
          <w:rFonts w:hint="eastAsia"/>
        </w:rPr>
        <w:t>ст</w:t>
      </w:r>
      <w:r>
        <w:t></w:t>
      </w:r>
      <w:r>
        <w:t></w:t>
      </w:r>
      <w:r>
        <w:t></w:t>
      </w:r>
      <w:r>
        <w:rPr>
          <w:rFonts w:hint="eastAsia"/>
        </w:rPr>
        <w:t>вона</w:t>
      </w:r>
    </w:p>
    <w:p w:rsidR="002D5F6F" w:rsidRDefault="002D5F6F" w:rsidP="002D5F6F">
      <w:r>
        <w:rPr>
          <w:rFonts w:hint="eastAsia"/>
        </w:rPr>
        <w:t>закріплюється</w:t>
      </w:r>
      <w:r>
        <w:t></w:t>
      </w:r>
      <w:r>
        <w:rPr>
          <w:rFonts w:hint="eastAsia"/>
        </w:rPr>
        <w:t>у</w:t>
      </w:r>
      <w:r>
        <w:t></w:t>
      </w:r>
      <w:r>
        <w:rPr>
          <w:rFonts w:hint="eastAsia"/>
        </w:rPr>
        <w:t>національному</w:t>
      </w:r>
      <w:r>
        <w:t></w:t>
      </w:r>
      <w:r>
        <w:rPr>
          <w:rFonts w:hint="eastAsia"/>
        </w:rPr>
        <w:t>законодавстві</w:t>
      </w:r>
      <w:r>
        <w:t></w:t>
      </w:r>
      <w:r>
        <w:rPr>
          <w:rFonts w:hint="eastAsia"/>
        </w:rPr>
        <w:t>більшості</w:t>
      </w:r>
      <w:r>
        <w:t></w:t>
      </w:r>
      <w:r>
        <w:rPr>
          <w:rFonts w:hint="eastAsia"/>
        </w:rPr>
        <w:t>держав</w:t>
      </w:r>
      <w:r>
        <w:t></w:t>
      </w:r>
    </w:p>
    <w:p w:rsidR="002D5F6F" w:rsidRDefault="002D5F6F" w:rsidP="002D5F6F">
      <w:r>
        <w:rPr>
          <w:rFonts w:hint="eastAsia"/>
        </w:rPr>
        <w:t>установлюються</w:t>
      </w:r>
      <w:r>
        <w:t></w:t>
      </w:r>
      <w:r>
        <w:rPr>
          <w:rFonts w:hint="eastAsia"/>
        </w:rPr>
        <w:t>критерії</w:t>
      </w:r>
      <w:r>
        <w:t></w:t>
      </w:r>
      <w:r>
        <w:rPr>
          <w:rFonts w:hint="eastAsia"/>
        </w:rPr>
        <w:t>її</w:t>
      </w:r>
      <w:r>
        <w:t></w:t>
      </w:r>
      <w:r>
        <w:rPr>
          <w:rFonts w:hint="eastAsia"/>
        </w:rPr>
        <w:t>законного</w:t>
      </w:r>
      <w:r>
        <w:t></w:t>
      </w:r>
      <w:r>
        <w:rPr>
          <w:rFonts w:hint="eastAsia"/>
        </w:rPr>
        <w:t>обмеження</w:t>
      </w:r>
      <w:r>
        <w:t></w:t>
      </w:r>
      <w:r>
        <w:t></w:t>
      </w:r>
      <w:r>
        <w:t></w:t>
      </w:r>
      <w:r>
        <w:t></w:t>
      </w:r>
      <w:r>
        <w:t></w:t>
      </w:r>
      <w:r>
        <w:t></w:t>
      </w:r>
      <w:r>
        <w:rPr>
          <w:rFonts w:hint="eastAsia"/>
        </w:rPr>
        <w:t>післявоєнний</w:t>
      </w:r>
      <w:r>
        <w:t></w:t>
      </w:r>
      <w:r>
        <w:rPr>
          <w:rFonts w:hint="eastAsia"/>
        </w:rPr>
        <w:t>період</w:t>
      </w:r>
      <w:r>
        <w:t></w:t>
      </w:r>
      <w:r>
        <w:t></w:t>
      </w:r>
      <w:r>
        <w:t></w:t>
      </w:r>
      <w:r>
        <w:t></w:t>
      </w:r>
      <w:r>
        <w:t></w:t>
      </w:r>
      <w:r>
        <w:t></w:t>
      </w:r>
    </w:p>
    <w:p w:rsidR="002D5F6F" w:rsidRDefault="002D5F6F" w:rsidP="002D5F6F">
      <w:r>
        <w:t></w:t>
      </w:r>
      <w:r>
        <w:t></w:t>
      </w:r>
      <w:r>
        <w:t></w:t>
      </w:r>
    </w:p>
    <w:p w:rsidR="002D5F6F" w:rsidRDefault="002D5F6F" w:rsidP="002D5F6F">
      <w:r>
        <w:rPr>
          <w:rFonts w:hint="eastAsia"/>
        </w:rPr>
        <w:t>р</w:t>
      </w:r>
      <w:r>
        <w:t></w:t>
      </w:r>
      <w:r>
        <w:t></w:t>
      </w:r>
      <w:r>
        <w:rPr>
          <w:rFonts w:hint="eastAsia"/>
        </w:rPr>
        <w:t>–</w:t>
      </w:r>
      <w:r>
        <w:t></w:t>
      </w:r>
      <w:r>
        <w:rPr>
          <w:rFonts w:hint="eastAsia"/>
        </w:rPr>
        <w:t>до</w:t>
      </w:r>
      <w:r>
        <w:t></w:t>
      </w:r>
      <w:r>
        <w:rPr>
          <w:rFonts w:hint="eastAsia"/>
        </w:rPr>
        <w:t>наших</w:t>
      </w:r>
      <w:r>
        <w:t></w:t>
      </w:r>
      <w:r>
        <w:rPr>
          <w:rFonts w:hint="eastAsia"/>
        </w:rPr>
        <w:t>днів</w:t>
      </w:r>
      <w:r>
        <w:t></w:t>
      </w:r>
      <w:r>
        <w:t></w:t>
      </w:r>
      <w:r>
        <w:rPr>
          <w:rFonts w:hint="eastAsia"/>
        </w:rPr>
        <w:t>поява</w:t>
      </w:r>
      <w:r>
        <w:t></w:t>
      </w:r>
      <w:r>
        <w:rPr>
          <w:rFonts w:hint="eastAsia"/>
        </w:rPr>
        <w:t>міжнародно</w:t>
      </w:r>
      <w:r>
        <w:t></w:t>
      </w:r>
      <w:r>
        <w:rPr>
          <w:rFonts w:hint="eastAsia"/>
        </w:rPr>
        <w:t>правових</w:t>
      </w:r>
      <w:r>
        <w:t></w:t>
      </w:r>
      <w:r>
        <w:rPr>
          <w:rFonts w:hint="eastAsia"/>
        </w:rPr>
        <w:t>механізмів</w:t>
      </w:r>
      <w:r>
        <w:t></w:t>
      </w:r>
      <w:r>
        <w:rPr>
          <w:rFonts w:hint="eastAsia"/>
        </w:rPr>
        <w:t>захисту</w:t>
      </w:r>
      <w:r>
        <w:t></w:t>
      </w:r>
      <w:r>
        <w:rPr>
          <w:rFonts w:hint="eastAsia"/>
        </w:rPr>
        <w:t>СВП</w:t>
      </w:r>
      <w:r>
        <w:t></w:t>
      </w:r>
      <w:r>
        <w:t></w:t>
      </w:r>
    </w:p>
    <w:p w:rsidR="002D5F6F" w:rsidRDefault="002D5F6F" w:rsidP="002D5F6F">
      <w:r>
        <w:t></w:t>
      </w:r>
      <w:r>
        <w:t></w:t>
      </w:r>
      <w:r>
        <w:t></w:t>
      </w:r>
      <w:r>
        <w:rPr>
          <w:rFonts w:hint="eastAsia"/>
        </w:rPr>
        <w:t>Відносно</w:t>
      </w:r>
      <w:r>
        <w:t></w:t>
      </w:r>
      <w:r>
        <w:rPr>
          <w:rFonts w:hint="eastAsia"/>
        </w:rPr>
        <w:t>демократичний</w:t>
      </w:r>
      <w:r>
        <w:t></w:t>
      </w:r>
      <w:r>
        <w:rPr>
          <w:rFonts w:hint="eastAsia"/>
        </w:rPr>
        <w:t>тип</w:t>
      </w:r>
      <w:r>
        <w:t></w:t>
      </w:r>
      <w:r>
        <w:rPr>
          <w:rFonts w:hint="eastAsia"/>
        </w:rPr>
        <w:t>управління</w:t>
      </w:r>
      <w:r>
        <w:t></w:t>
      </w:r>
      <w:r>
        <w:t></w:t>
      </w:r>
      <w:r>
        <w:rPr>
          <w:rFonts w:hint="eastAsia"/>
        </w:rPr>
        <w:t>зокрема</w:t>
      </w:r>
      <w:r>
        <w:t></w:t>
      </w:r>
      <w:r>
        <w:rPr>
          <w:rFonts w:hint="eastAsia"/>
        </w:rPr>
        <w:t>наявність</w:t>
      </w:r>
    </w:p>
    <w:p w:rsidR="002D5F6F" w:rsidRDefault="002D5F6F" w:rsidP="002D5F6F">
      <w:r>
        <w:rPr>
          <w:rFonts w:hint="eastAsia"/>
        </w:rPr>
        <w:t>колективних</w:t>
      </w:r>
      <w:r>
        <w:t></w:t>
      </w:r>
      <w:r>
        <w:rPr>
          <w:rFonts w:hint="eastAsia"/>
        </w:rPr>
        <w:t>органів</w:t>
      </w:r>
      <w:r>
        <w:t></w:t>
      </w:r>
      <w:r>
        <w:rPr>
          <w:rFonts w:hint="eastAsia"/>
        </w:rPr>
        <w:t>влади</w:t>
      </w:r>
      <w:r>
        <w:t></w:t>
      </w:r>
      <w:r>
        <w:t></w:t>
      </w:r>
      <w:r>
        <w:rPr>
          <w:rFonts w:hint="eastAsia"/>
        </w:rPr>
        <w:t>притаманний</w:t>
      </w:r>
      <w:r>
        <w:t></w:t>
      </w:r>
      <w:r>
        <w:rPr>
          <w:rFonts w:hint="eastAsia"/>
        </w:rPr>
        <w:t>для</w:t>
      </w:r>
      <w:r>
        <w:t></w:t>
      </w:r>
      <w:r>
        <w:rPr>
          <w:rFonts w:hint="eastAsia"/>
        </w:rPr>
        <w:t>попередників</w:t>
      </w:r>
      <w:r>
        <w:t></w:t>
      </w:r>
      <w:r>
        <w:rPr>
          <w:rFonts w:hint="eastAsia"/>
        </w:rPr>
        <w:t>українських</w:t>
      </w:r>
      <w:r>
        <w:t></w:t>
      </w:r>
      <w:r>
        <w:rPr>
          <w:rFonts w:hint="eastAsia"/>
        </w:rPr>
        <w:t>держав</w:t>
      </w:r>
    </w:p>
    <w:p w:rsidR="002D5F6F" w:rsidRDefault="002D5F6F" w:rsidP="002D5F6F">
      <w:r>
        <w:t></w:t>
      </w:r>
      <w:r>
        <w:rPr>
          <w:rFonts w:hint="eastAsia"/>
        </w:rPr>
        <w:t>Київської</w:t>
      </w:r>
      <w:r>
        <w:t></w:t>
      </w:r>
      <w:r>
        <w:rPr>
          <w:rFonts w:hint="eastAsia"/>
        </w:rPr>
        <w:t>Русі</w:t>
      </w:r>
      <w:r>
        <w:t></w:t>
      </w:r>
      <w:r>
        <w:t></w:t>
      </w:r>
      <w:r>
        <w:rPr>
          <w:rFonts w:hint="eastAsia"/>
        </w:rPr>
        <w:t>Галицько</w:t>
      </w:r>
      <w:r>
        <w:t></w:t>
      </w:r>
      <w:r>
        <w:rPr>
          <w:rFonts w:hint="eastAsia"/>
        </w:rPr>
        <w:t>Волинського</w:t>
      </w:r>
      <w:r>
        <w:t></w:t>
      </w:r>
      <w:r>
        <w:rPr>
          <w:rFonts w:hint="eastAsia"/>
        </w:rPr>
        <w:t>князівства</w:t>
      </w:r>
      <w:r>
        <w:t></w:t>
      </w:r>
      <w:r>
        <w:t></w:t>
      </w:r>
      <w:r>
        <w:t></w:t>
      </w:r>
      <w:r>
        <w:rPr>
          <w:rFonts w:hint="eastAsia"/>
        </w:rPr>
        <w:t>козацької</w:t>
      </w:r>
      <w:r>
        <w:t></w:t>
      </w:r>
      <w:r>
        <w:rPr>
          <w:rFonts w:hint="eastAsia"/>
        </w:rPr>
        <w:t>республіки</w:t>
      </w:r>
      <w:r>
        <w:t></w:t>
      </w:r>
      <w:r>
        <w:t></w:t>
      </w:r>
      <w:r>
        <w:rPr>
          <w:rFonts w:hint="eastAsia"/>
        </w:rPr>
        <w:t>та</w:t>
      </w:r>
    </w:p>
    <w:p w:rsidR="002D5F6F" w:rsidRDefault="002D5F6F" w:rsidP="002D5F6F">
      <w:r>
        <w:rPr>
          <w:rFonts w:hint="eastAsia"/>
        </w:rPr>
        <w:t>УНР</w:t>
      </w:r>
      <w:r>
        <w:t></w:t>
      </w:r>
      <w:r>
        <w:t></w:t>
      </w:r>
      <w:r>
        <w:rPr>
          <w:rFonts w:hint="eastAsia"/>
        </w:rPr>
        <w:t>Гетьманату</w:t>
      </w:r>
      <w:r>
        <w:t></w:t>
      </w:r>
      <w:r>
        <w:t></w:t>
      </w:r>
      <w:r>
        <w:rPr>
          <w:rFonts w:hint="eastAsia"/>
        </w:rPr>
        <w:t>Директорії</w:t>
      </w:r>
      <w:r>
        <w:t></w:t>
      </w:r>
      <w:r>
        <w:t></w:t>
      </w:r>
      <w:r>
        <w:t></w:t>
      </w:r>
      <w:r>
        <w:rPr>
          <w:rFonts w:hint="eastAsia"/>
        </w:rPr>
        <w:t>потребував</w:t>
      </w:r>
      <w:r>
        <w:t></w:t>
      </w:r>
      <w:r>
        <w:rPr>
          <w:rFonts w:hint="eastAsia"/>
        </w:rPr>
        <w:t>певного</w:t>
      </w:r>
      <w:r>
        <w:t></w:t>
      </w:r>
      <w:r>
        <w:rPr>
          <w:rFonts w:hint="eastAsia"/>
        </w:rPr>
        <w:t>ступеня</w:t>
      </w:r>
      <w:r>
        <w:t></w:t>
      </w:r>
      <w:r>
        <w:rPr>
          <w:rFonts w:hint="eastAsia"/>
        </w:rPr>
        <w:t>СВП</w:t>
      </w:r>
      <w:r>
        <w:t></w:t>
      </w:r>
      <w:r>
        <w:t></w:t>
      </w:r>
      <w:r>
        <w:rPr>
          <w:rFonts w:hint="eastAsia"/>
        </w:rPr>
        <w:t>принаймні</w:t>
      </w:r>
    </w:p>
    <w:p w:rsidR="002D5F6F" w:rsidRDefault="002D5F6F" w:rsidP="002D5F6F">
      <w:r>
        <w:rPr>
          <w:rFonts w:hint="eastAsia"/>
        </w:rPr>
        <w:t>серед</w:t>
      </w:r>
      <w:r>
        <w:t></w:t>
      </w:r>
      <w:r>
        <w:rPr>
          <w:rFonts w:hint="eastAsia"/>
        </w:rPr>
        <w:t>окремих</w:t>
      </w:r>
      <w:r>
        <w:t></w:t>
      </w:r>
      <w:r>
        <w:rPr>
          <w:rFonts w:hint="eastAsia"/>
        </w:rPr>
        <w:t>верств</w:t>
      </w:r>
      <w:r>
        <w:t></w:t>
      </w:r>
      <w:r>
        <w:rPr>
          <w:rFonts w:hint="eastAsia"/>
        </w:rPr>
        <w:t>населення</w:t>
      </w:r>
      <w:r>
        <w:t></w:t>
      </w:r>
      <w:r>
        <w:t></w:t>
      </w:r>
      <w:r>
        <w:rPr>
          <w:rFonts w:hint="eastAsia"/>
        </w:rPr>
        <w:t>Тому</w:t>
      </w:r>
      <w:r>
        <w:t></w:t>
      </w:r>
      <w:r>
        <w:rPr>
          <w:rFonts w:hint="eastAsia"/>
        </w:rPr>
        <w:t>така</w:t>
      </w:r>
      <w:r>
        <w:t></w:t>
      </w:r>
      <w:r>
        <w:rPr>
          <w:rFonts w:hint="eastAsia"/>
        </w:rPr>
        <w:t>свобода</w:t>
      </w:r>
      <w:r>
        <w:t></w:t>
      </w:r>
      <w:r>
        <w:rPr>
          <w:rFonts w:hint="eastAsia"/>
        </w:rPr>
        <w:t>вважалася</w:t>
      </w:r>
      <w:r>
        <w:t></w:t>
      </w:r>
      <w:r>
        <w:rPr>
          <w:rFonts w:hint="eastAsia"/>
        </w:rPr>
        <w:t>базовою</w:t>
      </w:r>
      <w:r>
        <w:t></w:t>
      </w:r>
      <w:r>
        <w:rPr>
          <w:rFonts w:hint="eastAsia"/>
        </w:rPr>
        <w:t>у</w:t>
      </w:r>
    </w:p>
    <w:p w:rsidR="002D5F6F" w:rsidRDefault="002D5F6F" w:rsidP="002D5F6F">
      <w:r>
        <w:rPr>
          <w:rFonts w:hint="eastAsia"/>
        </w:rPr>
        <w:t>філософській</w:t>
      </w:r>
      <w:r>
        <w:t></w:t>
      </w:r>
      <w:r>
        <w:rPr>
          <w:rFonts w:hint="eastAsia"/>
        </w:rPr>
        <w:t>та</w:t>
      </w:r>
      <w:r>
        <w:t></w:t>
      </w:r>
      <w:r>
        <w:rPr>
          <w:rFonts w:hint="eastAsia"/>
        </w:rPr>
        <w:t>правовій</w:t>
      </w:r>
      <w:r>
        <w:t></w:t>
      </w:r>
      <w:r>
        <w:rPr>
          <w:rFonts w:hint="eastAsia"/>
        </w:rPr>
        <w:t>думці</w:t>
      </w:r>
      <w:r>
        <w:t></w:t>
      </w:r>
      <w:r>
        <w:rPr>
          <w:rFonts w:hint="eastAsia"/>
        </w:rPr>
        <w:t>вчених</w:t>
      </w:r>
      <w:r>
        <w:t></w:t>
      </w:r>
      <w:r>
        <w:rPr>
          <w:rFonts w:hint="eastAsia"/>
        </w:rPr>
        <w:t>і</w:t>
      </w:r>
      <w:r>
        <w:t></w:t>
      </w:r>
      <w:r>
        <w:rPr>
          <w:rFonts w:hint="eastAsia"/>
        </w:rPr>
        <w:t>політичних</w:t>
      </w:r>
      <w:r>
        <w:t></w:t>
      </w:r>
      <w:r>
        <w:rPr>
          <w:rFonts w:hint="eastAsia"/>
        </w:rPr>
        <w:t>діячів</w:t>
      </w:r>
      <w:r>
        <w:t></w:t>
      </w:r>
      <w:r>
        <w:rPr>
          <w:rFonts w:hint="eastAsia"/>
        </w:rPr>
        <w:t>практично</w:t>
      </w:r>
      <w:r>
        <w:t></w:t>
      </w:r>
      <w:r>
        <w:rPr>
          <w:rFonts w:hint="eastAsia"/>
        </w:rPr>
        <w:t>всіх</w:t>
      </w:r>
    </w:p>
    <w:p w:rsidR="002D5F6F" w:rsidRDefault="002D5F6F" w:rsidP="002D5F6F">
      <w:r>
        <w:rPr>
          <w:rFonts w:hint="eastAsia"/>
        </w:rPr>
        <w:t>держав</w:t>
      </w:r>
      <w:r>
        <w:t></w:t>
      </w:r>
      <w:r>
        <w:t></w:t>
      </w:r>
      <w:r>
        <w:rPr>
          <w:rFonts w:hint="eastAsia"/>
        </w:rPr>
        <w:t>що</w:t>
      </w:r>
      <w:r>
        <w:t></w:t>
      </w:r>
      <w:r>
        <w:rPr>
          <w:rFonts w:hint="eastAsia"/>
        </w:rPr>
        <w:t>існували</w:t>
      </w:r>
      <w:r>
        <w:t></w:t>
      </w:r>
      <w:r>
        <w:rPr>
          <w:rFonts w:hint="eastAsia"/>
        </w:rPr>
        <w:t>на</w:t>
      </w:r>
      <w:r>
        <w:t></w:t>
      </w:r>
      <w:r>
        <w:rPr>
          <w:rFonts w:hint="eastAsia"/>
        </w:rPr>
        <w:t>теренах</w:t>
      </w:r>
      <w:r>
        <w:t></w:t>
      </w:r>
      <w:r>
        <w:rPr>
          <w:rFonts w:hint="eastAsia"/>
        </w:rPr>
        <w:t>сучасної</w:t>
      </w:r>
      <w:r>
        <w:t></w:t>
      </w:r>
      <w:r>
        <w:rPr>
          <w:rFonts w:hint="eastAsia"/>
        </w:rPr>
        <w:t>України</w:t>
      </w:r>
      <w:r>
        <w:t></w:t>
      </w:r>
      <w:r>
        <w:t></w:t>
      </w:r>
      <w:r>
        <w:rPr>
          <w:rFonts w:hint="eastAsia"/>
        </w:rPr>
        <w:t>І</w:t>
      </w:r>
      <w:r>
        <w:t></w:t>
      </w:r>
      <w:r>
        <w:rPr>
          <w:rFonts w:hint="eastAsia"/>
        </w:rPr>
        <w:t>хоча</w:t>
      </w:r>
      <w:r>
        <w:t></w:t>
      </w:r>
      <w:r>
        <w:rPr>
          <w:rFonts w:hint="eastAsia"/>
        </w:rPr>
        <w:t>перші</w:t>
      </w:r>
      <w:r>
        <w:t></w:t>
      </w:r>
      <w:r>
        <w:rPr>
          <w:rFonts w:hint="eastAsia"/>
        </w:rPr>
        <w:t>письмові</w:t>
      </w:r>
    </w:p>
    <w:p w:rsidR="002D5F6F" w:rsidRDefault="002D5F6F" w:rsidP="002D5F6F">
      <w:r>
        <w:rPr>
          <w:rFonts w:hint="eastAsia"/>
        </w:rPr>
        <w:t>документи</w:t>
      </w:r>
      <w:r>
        <w:t></w:t>
      </w:r>
      <w:r>
        <w:rPr>
          <w:rFonts w:hint="eastAsia"/>
        </w:rPr>
        <w:t>з</w:t>
      </w:r>
      <w:r>
        <w:t></w:t>
      </w:r>
      <w:r>
        <w:rPr>
          <w:rFonts w:hint="eastAsia"/>
        </w:rPr>
        <w:t>цього</w:t>
      </w:r>
      <w:r>
        <w:t></w:t>
      </w:r>
      <w:r>
        <w:rPr>
          <w:rFonts w:hint="eastAsia"/>
        </w:rPr>
        <w:t>приводу</w:t>
      </w:r>
      <w:r>
        <w:t></w:t>
      </w:r>
      <w:r>
        <w:rPr>
          <w:rFonts w:hint="eastAsia"/>
        </w:rPr>
        <w:t>з’явилися</w:t>
      </w:r>
      <w:r>
        <w:t></w:t>
      </w:r>
      <w:r>
        <w:rPr>
          <w:rFonts w:hint="eastAsia"/>
        </w:rPr>
        <w:t>лише</w:t>
      </w:r>
      <w:r>
        <w:t></w:t>
      </w:r>
      <w:r>
        <w:rPr>
          <w:rFonts w:hint="eastAsia"/>
        </w:rPr>
        <w:t>у</w:t>
      </w:r>
      <w:r>
        <w:t></w:t>
      </w:r>
      <w:r>
        <w:rPr>
          <w:rFonts w:hint="eastAsia"/>
        </w:rPr>
        <w:t>період</w:t>
      </w:r>
      <w:r>
        <w:t></w:t>
      </w:r>
      <w:r>
        <w:rPr>
          <w:rFonts w:hint="eastAsia"/>
        </w:rPr>
        <w:t>козаччини</w:t>
      </w:r>
      <w:r>
        <w:t></w:t>
      </w:r>
      <w:r>
        <w:t></w:t>
      </w:r>
      <w:r>
        <w:rPr>
          <w:rFonts w:hint="eastAsia"/>
        </w:rPr>
        <w:t>окремі</w:t>
      </w:r>
      <w:r>
        <w:t></w:t>
      </w:r>
      <w:r>
        <w:rPr>
          <w:rFonts w:hint="eastAsia"/>
        </w:rPr>
        <w:t>її</w:t>
      </w:r>
    </w:p>
    <w:p w:rsidR="002D5F6F" w:rsidRDefault="002D5F6F" w:rsidP="002D5F6F">
      <w:r>
        <w:rPr>
          <w:rFonts w:hint="eastAsia"/>
        </w:rPr>
        <w:t>елементи</w:t>
      </w:r>
      <w:r>
        <w:t></w:t>
      </w:r>
      <w:r>
        <w:rPr>
          <w:rFonts w:hint="eastAsia"/>
        </w:rPr>
        <w:t>простежувалися</w:t>
      </w:r>
      <w:r>
        <w:t></w:t>
      </w:r>
      <w:r>
        <w:rPr>
          <w:rFonts w:hint="eastAsia"/>
        </w:rPr>
        <w:t>ще</w:t>
      </w:r>
      <w:r>
        <w:t></w:t>
      </w:r>
      <w:r>
        <w:rPr>
          <w:rFonts w:hint="eastAsia"/>
        </w:rPr>
        <w:t>в</w:t>
      </w:r>
      <w:r>
        <w:t></w:t>
      </w:r>
      <w:r>
        <w:rPr>
          <w:rFonts w:hint="eastAsia"/>
        </w:rPr>
        <w:t>Київській</w:t>
      </w:r>
      <w:r>
        <w:t></w:t>
      </w:r>
      <w:r>
        <w:rPr>
          <w:rFonts w:hint="eastAsia"/>
        </w:rPr>
        <w:t>Русі</w:t>
      </w:r>
      <w:r>
        <w:t></w:t>
      </w:r>
      <w:r>
        <w:rPr>
          <w:rFonts w:hint="eastAsia"/>
        </w:rPr>
        <w:t>та</w:t>
      </w:r>
      <w:r>
        <w:t></w:t>
      </w:r>
      <w:r>
        <w:rPr>
          <w:rFonts w:hint="eastAsia"/>
        </w:rPr>
        <w:t>Галицько</w:t>
      </w:r>
      <w:r>
        <w:t></w:t>
      </w:r>
      <w:r>
        <w:rPr>
          <w:rFonts w:hint="eastAsia"/>
        </w:rPr>
        <w:t>Волинському</w:t>
      </w:r>
    </w:p>
    <w:p w:rsidR="002D5F6F" w:rsidRDefault="002D5F6F" w:rsidP="002D5F6F">
      <w:r>
        <w:rPr>
          <w:rFonts w:hint="eastAsia"/>
        </w:rPr>
        <w:t>князівстві</w:t>
      </w:r>
      <w:r>
        <w:t></w:t>
      </w:r>
      <w:r>
        <w:t></w:t>
      </w:r>
      <w:r>
        <w:rPr>
          <w:rFonts w:hint="eastAsia"/>
        </w:rPr>
        <w:t>У</w:t>
      </w:r>
      <w:r>
        <w:t></w:t>
      </w:r>
      <w:r>
        <w:rPr>
          <w:rFonts w:hint="eastAsia"/>
        </w:rPr>
        <w:t>більш</w:t>
      </w:r>
      <w:r>
        <w:t></w:t>
      </w:r>
      <w:r>
        <w:rPr>
          <w:rFonts w:hint="eastAsia"/>
        </w:rPr>
        <w:t>сучаснішому</w:t>
      </w:r>
      <w:r>
        <w:t></w:t>
      </w:r>
      <w:r>
        <w:rPr>
          <w:rFonts w:hint="eastAsia"/>
        </w:rPr>
        <w:t>розумінні</w:t>
      </w:r>
      <w:r>
        <w:t></w:t>
      </w:r>
      <w:r>
        <w:rPr>
          <w:rFonts w:hint="eastAsia"/>
        </w:rPr>
        <w:t>право</w:t>
      </w:r>
      <w:r>
        <w:t></w:t>
      </w:r>
      <w:r>
        <w:rPr>
          <w:rFonts w:hint="eastAsia"/>
        </w:rPr>
        <w:t>на</w:t>
      </w:r>
      <w:r>
        <w:t></w:t>
      </w:r>
      <w:r>
        <w:rPr>
          <w:rFonts w:hint="eastAsia"/>
        </w:rPr>
        <w:t>СВП</w:t>
      </w:r>
      <w:r>
        <w:t></w:t>
      </w:r>
      <w:r>
        <w:rPr>
          <w:rFonts w:hint="eastAsia"/>
        </w:rPr>
        <w:t>закріплено</w:t>
      </w:r>
      <w:r>
        <w:t></w:t>
      </w:r>
      <w:r>
        <w:rPr>
          <w:rFonts w:hint="eastAsia"/>
        </w:rPr>
        <w:t>у</w:t>
      </w:r>
    </w:p>
    <w:p w:rsidR="002D5F6F" w:rsidRDefault="002D5F6F" w:rsidP="002D5F6F">
      <w:r>
        <w:rPr>
          <w:rFonts w:hint="eastAsia"/>
        </w:rPr>
        <w:t>Третьому</w:t>
      </w:r>
      <w:r>
        <w:t></w:t>
      </w:r>
      <w:r>
        <w:rPr>
          <w:rFonts w:hint="eastAsia"/>
        </w:rPr>
        <w:t>Універсалі</w:t>
      </w:r>
      <w:r>
        <w:t></w:t>
      </w:r>
      <w:r>
        <w:rPr>
          <w:rFonts w:hint="eastAsia"/>
        </w:rPr>
        <w:t>УНР</w:t>
      </w:r>
      <w:r>
        <w:t></w:t>
      </w:r>
      <w:r>
        <w:t></w:t>
      </w:r>
      <w:r>
        <w:rPr>
          <w:rFonts w:hint="eastAsia"/>
        </w:rPr>
        <w:t>згодом</w:t>
      </w:r>
      <w:r>
        <w:t></w:t>
      </w:r>
      <w:r>
        <w:t></w:t>
      </w:r>
      <w:r>
        <w:rPr>
          <w:rFonts w:hint="eastAsia"/>
        </w:rPr>
        <w:t>за</w:t>
      </w:r>
      <w:r>
        <w:t></w:t>
      </w:r>
      <w:r>
        <w:rPr>
          <w:rFonts w:hint="eastAsia"/>
        </w:rPr>
        <w:t>часів</w:t>
      </w:r>
      <w:r>
        <w:t></w:t>
      </w:r>
      <w:r>
        <w:rPr>
          <w:rFonts w:hint="eastAsia"/>
        </w:rPr>
        <w:t>Гетьманату</w:t>
      </w:r>
      <w:r>
        <w:t></w:t>
      </w:r>
      <w:r>
        <w:rPr>
          <w:rFonts w:hint="eastAsia"/>
        </w:rPr>
        <w:t>Павла</w:t>
      </w:r>
      <w:r>
        <w:t></w:t>
      </w:r>
      <w:r>
        <w:rPr>
          <w:rFonts w:hint="eastAsia"/>
        </w:rPr>
        <w:t>Скоропадського</w:t>
      </w:r>
      <w:r>
        <w:t></w:t>
      </w:r>
    </w:p>
    <w:p w:rsidR="002D5F6F" w:rsidRDefault="002D5F6F" w:rsidP="002D5F6F">
      <w:r>
        <w:rPr>
          <w:rFonts w:hint="eastAsia"/>
        </w:rPr>
        <w:t>–</w:t>
      </w:r>
      <w:r>
        <w:t></w:t>
      </w:r>
      <w:r>
        <w:rPr>
          <w:rFonts w:hint="eastAsia"/>
        </w:rPr>
        <w:t>у</w:t>
      </w:r>
      <w:r>
        <w:t></w:t>
      </w:r>
      <w:r>
        <w:rPr>
          <w:rFonts w:hint="eastAsia"/>
        </w:rPr>
        <w:t>Законах</w:t>
      </w:r>
      <w:r>
        <w:t></w:t>
      </w:r>
      <w:r>
        <w:rPr>
          <w:rFonts w:hint="eastAsia"/>
        </w:rPr>
        <w:t>про</w:t>
      </w:r>
      <w:r>
        <w:t></w:t>
      </w:r>
      <w:r>
        <w:rPr>
          <w:rFonts w:hint="eastAsia"/>
        </w:rPr>
        <w:t>тимчасовий</w:t>
      </w:r>
      <w:r>
        <w:t></w:t>
      </w:r>
      <w:r>
        <w:rPr>
          <w:rFonts w:hint="eastAsia"/>
        </w:rPr>
        <w:t>державний</w:t>
      </w:r>
      <w:r>
        <w:t></w:t>
      </w:r>
      <w:r>
        <w:rPr>
          <w:rFonts w:hint="eastAsia"/>
        </w:rPr>
        <w:t>устрій</w:t>
      </w:r>
      <w:r>
        <w:t></w:t>
      </w:r>
      <w:r>
        <w:rPr>
          <w:rFonts w:hint="eastAsia"/>
        </w:rPr>
        <w:t>України</w:t>
      </w:r>
      <w:r>
        <w:t></w:t>
      </w:r>
    </w:p>
    <w:p w:rsidR="002D5F6F" w:rsidRDefault="002D5F6F" w:rsidP="002D5F6F">
      <w:r>
        <w:t></w:t>
      </w:r>
      <w:r>
        <w:t></w:t>
      </w:r>
      <w:r>
        <w:t></w:t>
      </w:r>
      <w:r>
        <w:rPr>
          <w:rFonts w:hint="eastAsia"/>
        </w:rPr>
        <w:t>СВП</w:t>
      </w:r>
      <w:r>
        <w:t></w:t>
      </w:r>
      <w:r>
        <w:rPr>
          <w:rFonts w:hint="eastAsia"/>
        </w:rPr>
        <w:t>становить</w:t>
      </w:r>
      <w:r>
        <w:t></w:t>
      </w:r>
      <w:r>
        <w:rPr>
          <w:rFonts w:hint="eastAsia"/>
        </w:rPr>
        <w:t>основу</w:t>
      </w:r>
      <w:r>
        <w:t></w:t>
      </w:r>
      <w:r>
        <w:rPr>
          <w:rFonts w:hint="eastAsia"/>
        </w:rPr>
        <w:t>для</w:t>
      </w:r>
      <w:r>
        <w:t></w:t>
      </w:r>
      <w:r>
        <w:rPr>
          <w:rFonts w:hint="eastAsia"/>
        </w:rPr>
        <w:t>реалізації</w:t>
      </w:r>
      <w:r>
        <w:t></w:t>
      </w:r>
      <w:r>
        <w:rPr>
          <w:rFonts w:hint="eastAsia"/>
        </w:rPr>
        <w:t>низки</w:t>
      </w:r>
      <w:r>
        <w:t></w:t>
      </w:r>
      <w:r>
        <w:rPr>
          <w:rFonts w:hint="eastAsia"/>
        </w:rPr>
        <w:t>інших</w:t>
      </w:r>
      <w:r>
        <w:t></w:t>
      </w:r>
      <w:r>
        <w:rPr>
          <w:rFonts w:hint="eastAsia"/>
        </w:rPr>
        <w:t>прав</w:t>
      </w:r>
      <w:r>
        <w:t></w:t>
      </w:r>
      <w:r>
        <w:rPr>
          <w:rFonts w:hint="eastAsia"/>
        </w:rPr>
        <w:t>та</w:t>
      </w:r>
      <w:r>
        <w:t></w:t>
      </w:r>
      <w:r>
        <w:rPr>
          <w:rFonts w:hint="eastAsia"/>
        </w:rPr>
        <w:t>свобод</w:t>
      </w:r>
    </w:p>
    <w:p w:rsidR="002D5F6F" w:rsidRDefault="002D5F6F" w:rsidP="002D5F6F">
      <w:r>
        <w:rPr>
          <w:rFonts w:hint="eastAsia"/>
        </w:rPr>
        <w:t>людини</w:t>
      </w:r>
      <w:r>
        <w:t></w:t>
      </w:r>
      <w:r>
        <w:t></w:t>
      </w:r>
      <w:r>
        <w:rPr>
          <w:rFonts w:hint="eastAsia"/>
        </w:rPr>
        <w:t>зокрема</w:t>
      </w:r>
      <w:r>
        <w:t></w:t>
      </w:r>
      <w:r>
        <w:rPr>
          <w:rFonts w:hint="eastAsia"/>
        </w:rPr>
        <w:t>свободи</w:t>
      </w:r>
      <w:r>
        <w:t></w:t>
      </w:r>
      <w:r>
        <w:rPr>
          <w:rFonts w:hint="eastAsia"/>
        </w:rPr>
        <w:t>віросповідання</w:t>
      </w:r>
      <w:r>
        <w:t></w:t>
      </w:r>
      <w:r>
        <w:t></w:t>
      </w:r>
      <w:r>
        <w:rPr>
          <w:rFonts w:hint="eastAsia"/>
        </w:rPr>
        <w:t>свободи</w:t>
      </w:r>
      <w:r>
        <w:t></w:t>
      </w:r>
      <w:r>
        <w:rPr>
          <w:rFonts w:hint="eastAsia"/>
        </w:rPr>
        <w:t>асоціації</w:t>
      </w:r>
      <w:r>
        <w:t></w:t>
      </w:r>
      <w:r>
        <w:t></w:t>
      </w:r>
      <w:r>
        <w:rPr>
          <w:rFonts w:hint="eastAsia"/>
        </w:rPr>
        <w:t>об’єднань</w:t>
      </w:r>
      <w:r>
        <w:t></w:t>
      </w:r>
      <w:r>
        <w:t></w:t>
      </w:r>
    </w:p>
    <w:p w:rsidR="002D5F6F" w:rsidRDefault="002D5F6F" w:rsidP="002D5F6F">
      <w:r>
        <w:rPr>
          <w:rFonts w:hint="eastAsia"/>
        </w:rPr>
        <w:t>свободи</w:t>
      </w:r>
      <w:r>
        <w:t></w:t>
      </w:r>
      <w:r>
        <w:rPr>
          <w:rFonts w:hint="eastAsia"/>
        </w:rPr>
        <w:t>мирних</w:t>
      </w:r>
      <w:r>
        <w:t></w:t>
      </w:r>
      <w:r>
        <w:rPr>
          <w:rFonts w:hint="eastAsia"/>
        </w:rPr>
        <w:t>зібрань</w:t>
      </w:r>
      <w:r>
        <w:t></w:t>
      </w:r>
      <w:r>
        <w:t></w:t>
      </w:r>
      <w:r>
        <w:rPr>
          <w:rFonts w:hint="eastAsia"/>
        </w:rPr>
        <w:t>деяких</w:t>
      </w:r>
      <w:r>
        <w:t></w:t>
      </w:r>
      <w:r>
        <w:rPr>
          <w:rFonts w:hint="eastAsia"/>
        </w:rPr>
        <w:t>судових</w:t>
      </w:r>
      <w:r>
        <w:t></w:t>
      </w:r>
      <w:r>
        <w:rPr>
          <w:rFonts w:hint="eastAsia"/>
        </w:rPr>
        <w:t>гарантій</w:t>
      </w:r>
      <w:r>
        <w:t></w:t>
      </w:r>
      <w:r>
        <w:rPr>
          <w:rFonts w:hint="eastAsia"/>
        </w:rPr>
        <w:t>та</w:t>
      </w:r>
      <w:r>
        <w:t></w:t>
      </w:r>
      <w:r>
        <w:rPr>
          <w:rFonts w:hint="eastAsia"/>
        </w:rPr>
        <w:t>ін</w:t>
      </w:r>
      <w:r>
        <w:t></w:t>
      </w:r>
      <w:r>
        <w:t></w:t>
      </w:r>
      <w:r>
        <w:rPr>
          <w:rFonts w:hint="eastAsia"/>
        </w:rPr>
        <w:t>Декотрі</w:t>
      </w:r>
      <w:r>
        <w:t></w:t>
      </w:r>
      <w:r>
        <w:rPr>
          <w:rFonts w:hint="eastAsia"/>
        </w:rPr>
        <w:t>взагалі</w:t>
      </w:r>
      <w:r>
        <w:t></w:t>
      </w:r>
      <w:r>
        <w:rPr>
          <w:rFonts w:hint="eastAsia"/>
        </w:rPr>
        <w:t>були</w:t>
      </w:r>
    </w:p>
    <w:p w:rsidR="002D5F6F" w:rsidRDefault="002D5F6F" w:rsidP="002D5F6F">
      <w:r>
        <w:rPr>
          <w:rFonts w:hint="eastAsia"/>
        </w:rPr>
        <w:t>виокремлені</w:t>
      </w:r>
      <w:r>
        <w:t></w:t>
      </w:r>
      <w:r>
        <w:rPr>
          <w:rFonts w:hint="eastAsia"/>
        </w:rPr>
        <w:t>зі</w:t>
      </w:r>
      <w:r>
        <w:t></w:t>
      </w:r>
      <w:r>
        <w:rPr>
          <w:rFonts w:hint="eastAsia"/>
        </w:rPr>
        <w:t>СВП</w:t>
      </w:r>
      <w:r>
        <w:t></w:t>
      </w:r>
      <w:r>
        <w:t></w:t>
      </w:r>
      <w:r>
        <w:rPr>
          <w:rFonts w:hint="eastAsia"/>
        </w:rPr>
        <w:t>у</w:t>
      </w:r>
      <w:r>
        <w:t></w:t>
      </w:r>
      <w:r>
        <w:rPr>
          <w:rFonts w:hint="eastAsia"/>
        </w:rPr>
        <w:t>зв’язку</w:t>
      </w:r>
      <w:r>
        <w:t></w:t>
      </w:r>
      <w:r>
        <w:rPr>
          <w:rFonts w:hint="eastAsia"/>
        </w:rPr>
        <w:t>із</w:t>
      </w:r>
      <w:r>
        <w:t></w:t>
      </w:r>
      <w:r>
        <w:rPr>
          <w:rFonts w:hint="eastAsia"/>
        </w:rPr>
        <w:t>чим</w:t>
      </w:r>
      <w:r>
        <w:t></w:t>
      </w:r>
      <w:r>
        <w:rPr>
          <w:rFonts w:hint="eastAsia"/>
        </w:rPr>
        <w:t>на</w:t>
      </w:r>
      <w:r>
        <w:t></w:t>
      </w:r>
      <w:r>
        <w:rPr>
          <w:rFonts w:hint="eastAsia"/>
        </w:rPr>
        <w:t>практиці</w:t>
      </w:r>
      <w:r>
        <w:t></w:t>
      </w:r>
      <w:r>
        <w:rPr>
          <w:rFonts w:hint="eastAsia"/>
        </w:rPr>
        <w:t>часто</w:t>
      </w:r>
      <w:r>
        <w:t></w:t>
      </w:r>
      <w:r>
        <w:rPr>
          <w:rFonts w:hint="eastAsia"/>
        </w:rPr>
        <w:t>виникає</w:t>
      </w:r>
      <w:r>
        <w:t></w:t>
      </w:r>
      <w:r>
        <w:rPr>
          <w:rFonts w:hint="eastAsia"/>
        </w:rPr>
        <w:t>питання</w:t>
      </w:r>
      <w:r>
        <w:t></w:t>
      </w:r>
      <w:r>
        <w:rPr>
          <w:rFonts w:hint="eastAsia"/>
        </w:rPr>
        <w:t>про</w:t>
      </w:r>
      <w:r>
        <w:t></w:t>
      </w:r>
      <w:r>
        <w:rPr>
          <w:rFonts w:hint="eastAsia"/>
        </w:rPr>
        <w:t>їх</w:t>
      </w:r>
    </w:p>
    <w:p w:rsidR="002D5F6F" w:rsidRDefault="002D5F6F" w:rsidP="002D5F6F">
      <w:r>
        <w:rPr>
          <w:rFonts w:hint="eastAsia"/>
        </w:rPr>
        <w:t>співвідношення</w:t>
      </w:r>
      <w:r>
        <w:t></w:t>
      </w:r>
      <w:r>
        <w:t></w:t>
      </w:r>
      <w:r>
        <w:rPr>
          <w:rFonts w:hint="eastAsia"/>
        </w:rPr>
        <w:t>Аналіз</w:t>
      </w:r>
      <w:r>
        <w:t></w:t>
      </w:r>
      <w:r>
        <w:rPr>
          <w:rFonts w:hint="eastAsia"/>
        </w:rPr>
        <w:t>міжнародно</w:t>
      </w:r>
      <w:r>
        <w:t></w:t>
      </w:r>
      <w:r>
        <w:rPr>
          <w:rFonts w:hint="eastAsia"/>
        </w:rPr>
        <w:t>правової</w:t>
      </w:r>
      <w:r>
        <w:t></w:t>
      </w:r>
      <w:r>
        <w:rPr>
          <w:rFonts w:hint="eastAsia"/>
        </w:rPr>
        <w:t>доктрини</w:t>
      </w:r>
      <w:r>
        <w:t></w:t>
      </w:r>
      <w:r>
        <w:rPr>
          <w:rFonts w:hint="eastAsia"/>
        </w:rPr>
        <w:t>і</w:t>
      </w:r>
      <w:r>
        <w:t></w:t>
      </w:r>
      <w:r>
        <w:rPr>
          <w:rFonts w:hint="eastAsia"/>
        </w:rPr>
        <w:t>практики</w:t>
      </w:r>
      <w:r>
        <w:t></w:t>
      </w:r>
      <w:r>
        <w:rPr>
          <w:rFonts w:hint="eastAsia"/>
        </w:rPr>
        <w:t>засвідчує</w:t>
      </w:r>
      <w:r>
        <w:t></w:t>
      </w:r>
    </w:p>
    <w:p w:rsidR="002D5F6F" w:rsidRDefault="002D5F6F" w:rsidP="002D5F6F">
      <w:r>
        <w:rPr>
          <w:rFonts w:hint="eastAsia"/>
        </w:rPr>
        <w:t>що</w:t>
      </w:r>
      <w:r>
        <w:t></w:t>
      </w:r>
      <w:r>
        <w:rPr>
          <w:rFonts w:hint="eastAsia"/>
        </w:rPr>
        <w:t>у</w:t>
      </w:r>
      <w:r>
        <w:t></w:t>
      </w:r>
      <w:r>
        <w:rPr>
          <w:rFonts w:hint="eastAsia"/>
        </w:rPr>
        <w:t>випадку</w:t>
      </w:r>
      <w:r>
        <w:t></w:t>
      </w:r>
      <w:r>
        <w:rPr>
          <w:rFonts w:hint="eastAsia"/>
        </w:rPr>
        <w:t>конкуренції̈між</w:t>
      </w:r>
      <w:r>
        <w:t></w:t>
      </w:r>
      <w:r>
        <w:rPr>
          <w:rFonts w:hint="eastAsia"/>
        </w:rPr>
        <w:t>кількома</w:t>
      </w:r>
      <w:r>
        <w:t></w:t>
      </w:r>
      <w:r>
        <w:rPr>
          <w:rFonts w:hint="eastAsia"/>
        </w:rPr>
        <w:t>правами</w:t>
      </w:r>
      <w:r>
        <w:t></w:t>
      </w:r>
      <w:r>
        <w:rPr>
          <w:rFonts w:hint="eastAsia"/>
        </w:rPr>
        <w:t>чи</w:t>
      </w:r>
      <w:r>
        <w:t></w:t>
      </w:r>
      <w:r>
        <w:rPr>
          <w:rFonts w:hint="eastAsia"/>
        </w:rPr>
        <w:t>свободами</w:t>
      </w:r>
      <w:r>
        <w:t></w:t>
      </w:r>
      <w:r>
        <w:rPr>
          <w:rFonts w:hint="eastAsia"/>
        </w:rPr>
        <w:t>конфлікти</w:t>
      </w:r>
      <w:r>
        <w:t></w:t>
      </w:r>
      <w:r>
        <w:t></w:t>
      </w:r>
      <w:r>
        <w:rPr>
          <w:rFonts w:hint="eastAsia"/>
        </w:rPr>
        <w:t>які</w:t>
      </w:r>
    </w:p>
    <w:p w:rsidR="002D5F6F" w:rsidRDefault="002D5F6F" w:rsidP="002D5F6F">
      <w:r>
        <w:rPr>
          <w:rFonts w:hint="eastAsia"/>
        </w:rPr>
        <w:t>виникають</w:t>
      </w:r>
      <w:r>
        <w:t></w:t>
      </w:r>
      <w:r>
        <w:t></w:t>
      </w:r>
      <w:r>
        <w:rPr>
          <w:rFonts w:hint="eastAsia"/>
        </w:rPr>
        <w:t>можуть</w:t>
      </w:r>
      <w:r>
        <w:t></w:t>
      </w:r>
      <w:r>
        <w:rPr>
          <w:rFonts w:hint="eastAsia"/>
        </w:rPr>
        <w:t>вирішуватися</w:t>
      </w:r>
      <w:r>
        <w:t></w:t>
      </w:r>
      <w:r>
        <w:rPr>
          <w:rFonts w:hint="eastAsia"/>
        </w:rPr>
        <w:t>кількома</w:t>
      </w:r>
      <w:r>
        <w:t></w:t>
      </w:r>
      <w:r>
        <w:rPr>
          <w:rFonts w:hint="eastAsia"/>
        </w:rPr>
        <w:t>способами</w:t>
      </w:r>
      <w:r>
        <w:t></w:t>
      </w:r>
      <w:r>
        <w:t></w:t>
      </w:r>
      <w:r>
        <w:rPr>
          <w:rFonts w:hint="eastAsia"/>
        </w:rPr>
        <w:t>По</w:t>
      </w:r>
      <w:r>
        <w:t></w:t>
      </w:r>
      <w:r>
        <w:rPr>
          <w:rFonts w:hint="eastAsia"/>
        </w:rPr>
        <w:t>перше</w:t>
      </w:r>
      <w:r>
        <w:t></w:t>
      </w:r>
      <w:r>
        <w:t></w:t>
      </w:r>
      <w:r>
        <w:rPr>
          <w:rFonts w:hint="eastAsia"/>
        </w:rPr>
        <w:t>перевага</w:t>
      </w:r>
    </w:p>
    <w:p w:rsidR="002D5F6F" w:rsidRDefault="002D5F6F" w:rsidP="002D5F6F">
      <w:r>
        <w:rPr>
          <w:rFonts w:hint="eastAsia"/>
        </w:rPr>
        <w:t>надається</w:t>
      </w:r>
      <w:r>
        <w:t></w:t>
      </w:r>
      <w:r>
        <w:rPr>
          <w:rFonts w:hint="eastAsia"/>
        </w:rPr>
        <w:t>одному</w:t>
      </w:r>
      <w:r>
        <w:t></w:t>
      </w:r>
      <w:r>
        <w:rPr>
          <w:rFonts w:hint="eastAsia"/>
        </w:rPr>
        <w:t>із</w:t>
      </w:r>
      <w:r>
        <w:t></w:t>
      </w:r>
      <w:r>
        <w:rPr>
          <w:rFonts w:hint="eastAsia"/>
        </w:rPr>
        <w:t>прав</w:t>
      </w:r>
      <w:r>
        <w:t></w:t>
      </w:r>
      <w:r>
        <w:t></w:t>
      </w:r>
      <w:r>
        <w:rPr>
          <w:rFonts w:hint="eastAsia"/>
        </w:rPr>
        <w:t>причому</w:t>
      </w:r>
      <w:r>
        <w:t></w:t>
      </w:r>
      <w:r>
        <w:rPr>
          <w:rFonts w:hint="eastAsia"/>
        </w:rPr>
        <w:t>посилання</w:t>
      </w:r>
      <w:r>
        <w:t></w:t>
      </w:r>
      <w:r>
        <w:rPr>
          <w:rFonts w:hint="eastAsia"/>
        </w:rPr>
        <w:t>на</w:t>
      </w:r>
      <w:r>
        <w:t></w:t>
      </w:r>
      <w:r>
        <w:rPr>
          <w:rFonts w:hint="eastAsia"/>
        </w:rPr>
        <w:t>інше</w:t>
      </w:r>
      <w:r>
        <w:t></w:t>
      </w:r>
      <w:r>
        <w:rPr>
          <w:rFonts w:hint="eastAsia"/>
        </w:rPr>
        <w:t>з</w:t>
      </w:r>
      <w:r>
        <w:t></w:t>
      </w:r>
      <w:r>
        <w:rPr>
          <w:rFonts w:hint="eastAsia"/>
        </w:rPr>
        <w:t>них</w:t>
      </w:r>
      <w:r>
        <w:t></w:t>
      </w:r>
      <w:r>
        <w:rPr>
          <w:rFonts w:hint="eastAsia"/>
        </w:rPr>
        <w:t>неможливе</w:t>
      </w:r>
      <w:r>
        <w:t></w:t>
      </w:r>
      <w:r>
        <w:t></w:t>
      </w:r>
      <w:r>
        <w:rPr>
          <w:rFonts w:hint="eastAsia"/>
        </w:rPr>
        <w:t>Подруге</w:t>
      </w:r>
      <w:r>
        <w:t></w:t>
      </w:r>
      <w:r>
        <w:t></w:t>
      </w:r>
      <w:r>
        <w:rPr>
          <w:rFonts w:hint="eastAsia"/>
        </w:rPr>
        <w:t>застосовуються</w:t>
      </w:r>
      <w:r>
        <w:t></w:t>
      </w:r>
      <w:r>
        <w:rPr>
          <w:rFonts w:hint="eastAsia"/>
        </w:rPr>
        <w:t>правила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За</w:t>
      </w:r>
      <w:r>
        <w:t></w:t>
      </w:r>
      <w:r>
        <w:rPr>
          <w:rFonts w:hint="eastAsia"/>
        </w:rPr>
        <w:t>загальним</w:t>
      </w:r>
    </w:p>
    <w:p w:rsidR="002D5F6F" w:rsidRDefault="002D5F6F" w:rsidP="002D5F6F">
      <w:r>
        <w:rPr>
          <w:rFonts w:hint="eastAsia"/>
        </w:rPr>
        <w:t>підходом</w:t>
      </w:r>
      <w:r>
        <w:t></w:t>
      </w:r>
      <w:r>
        <w:rPr>
          <w:rFonts w:hint="eastAsia"/>
        </w:rPr>
        <w:t>треба</w:t>
      </w:r>
      <w:r>
        <w:t></w:t>
      </w:r>
      <w:r>
        <w:rPr>
          <w:rFonts w:hint="eastAsia"/>
        </w:rPr>
        <w:t>спочатку</w:t>
      </w:r>
      <w:r>
        <w:t></w:t>
      </w:r>
      <w:r>
        <w:rPr>
          <w:rFonts w:hint="eastAsia"/>
        </w:rPr>
        <w:t>визначитися</w:t>
      </w:r>
      <w:r>
        <w:t></w:t>
      </w:r>
      <w:r>
        <w:t></w:t>
      </w:r>
      <w:r>
        <w:rPr>
          <w:rFonts w:hint="eastAsia"/>
        </w:rPr>
        <w:t>чи</w:t>
      </w:r>
      <w:r>
        <w:t></w:t>
      </w:r>
      <w:r>
        <w:rPr>
          <w:rFonts w:hint="eastAsia"/>
        </w:rPr>
        <w:t>витісняє</w:t>
      </w:r>
      <w:r>
        <w:t></w:t>
      </w:r>
      <w:r>
        <w:rPr>
          <w:rFonts w:hint="eastAsia"/>
        </w:rPr>
        <w:t>одне</w:t>
      </w:r>
      <w:r>
        <w:t></w:t>
      </w:r>
      <w:r>
        <w:rPr>
          <w:rFonts w:hint="eastAsia"/>
        </w:rPr>
        <w:t>основоположне</w:t>
      </w:r>
      <w:r>
        <w:t></w:t>
      </w:r>
      <w:r>
        <w:rPr>
          <w:rFonts w:hint="eastAsia"/>
        </w:rPr>
        <w:t>право</w:t>
      </w:r>
    </w:p>
    <w:p w:rsidR="002D5F6F" w:rsidRDefault="002D5F6F" w:rsidP="002D5F6F">
      <w:r>
        <w:rPr>
          <w:rFonts w:hint="eastAsia"/>
        </w:rPr>
        <w:t>інше</w:t>
      </w:r>
      <w:r>
        <w:t></w:t>
      </w:r>
      <w:r>
        <w:rPr>
          <w:rFonts w:hint="eastAsia"/>
        </w:rPr>
        <w:t>як</w:t>
      </w:r>
      <w:r>
        <w:t></w:t>
      </w:r>
      <w:r>
        <w:t></w:t>
      </w:r>
      <w:r>
        <w:t></w:t>
      </w:r>
      <w:r>
        <w:t></w:t>
      </w:r>
      <w:r>
        <w:t></w:t>
      </w:r>
      <w:r>
        <w:t></w:t>
      </w:r>
      <w:r>
        <w:t></w:t>
      </w:r>
      <w:r>
        <w:t></w:t>
      </w:r>
      <w:r>
        <w:t></w:t>
      </w:r>
      <w:r>
        <w:t></w:t>
      </w:r>
      <w:r>
        <w:t></w:t>
      </w:r>
      <w:r>
        <w:t></w:t>
      </w:r>
      <w:r>
        <w:t></w:t>
      </w:r>
      <w:r>
        <w:t></w:t>
      </w:r>
      <w:r>
        <w:t></w:t>
      </w:r>
      <w:r>
        <w:t></w:t>
      </w:r>
      <w:r>
        <w:rPr>
          <w:rFonts w:hint="eastAsia"/>
        </w:rPr>
        <w:t>Тут</w:t>
      </w:r>
      <w:r>
        <w:t></w:t>
      </w:r>
      <w:r>
        <w:rPr>
          <w:rFonts w:hint="eastAsia"/>
        </w:rPr>
        <w:t>логічні</w:t>
      </w:r>
      <w:r>
        <w:t></w:t>
      </w:r>
      <w:r>
        <w:rPr>
          <w:rFonts w:hint="eastAsia"/>
        </w:rPr>
        <w:t>два</w:t>
      </w:r>
      <w:r>
        <w:t></w:t>
      </w:r>
      <w:r>
        <w:rPr>
          <w:rFonts w:hint="eastAsia"/>
        </w:rPr>
        <w:t>варіанти</w:t>
      </w:r>
      <w:r>
        <w:t></w:t>
      </w:r>
      <w:r>
        <w:t></w:t>
      </w:r>
      <w:r>
        <w:rPr>
          <w:rFonts w:hint="eastAsia"/>
        </w:rPr>
        <w:t>а</w:t>
      </w:r>
      <w:r>
        <w:t></w:t>
      </w:r>
      <w:r>
        <w:t></w:t>
      </w:r>
      <w:r>
        <w:rPr>
          <w:rFonts w:hint="eastAsia"/>
        </w:rPr>
        <w:t>СВП</w:t>
      </w:r>
      <w:r>
        <w:t></w:t>
      </w:r>
      <w:r>
        <w:rPr>
          <w:rFonts w:hint="eastAsia"/>
        </w:rPr>
        <w:t>має</w:t>
      </w:r>
      <w:r>
        <w:t></w:t>
      </w:r>
      <w:r>
        <w:rPr>
          <w:rFonts w:hint="eastAsia"/>
        </w:rPr>
        <w:t>перевагу</w:t>
      </w:r>
      <w:r>
        <w:t></w:t>
      </w:r>
      <w:r>
        <w:rPr>
          <w:rFonts w:hint="eastAsia"/>
        </w:rPr>
        <w:t>над</w:t>
      </w:r>
      <w:r>
        <w:t></w:t>
      </w:r>
      <w:r>
        <w:rPr>
          <w:rFonts w:hint="eastAsia"/>
        </w:rPr>
        <w:t>іншими</w:t>
      </w:r>
    </w:p>
    <w:p w:rsidR="002D5F6F" w:rsidRDefault="002D5F6F" w:rsidP="002D5F6F">
      <w:r>
        <w:rPr>
          <w:rFonts w:hint="eastAsia"/>
        </w:rPr>
        <w:t>правами</w:t>
      </w:r>
      <w:r>
        <w:t></w:t>
      </w:r>
      <w:r>
        <w:t></w:t>
      </w:r>
      <w:r>
        <w:rPr>
          <w:rFonts w:hint="eastAsia"/>
        </w:rPr>
        <w:t>б</w:t>
      </w:r>
      <w:r>
        <w:t></w:t>
      </w:r>
      <w:r>
        <w:t></w:t>
      </w:r>
      <w:r>
        <w:rPr>
          <w:rFonts w:hint="eastAsia"/>
        </w:rPr>
        <w:t>інше</w:t>
      </w:r>
      <w:r>
        <w:t></w:t>
      </w:r>
      <w:r>
        <w:rPr>
          <w:rFonts w:hint="eastAsia"/>
        </w:rPr>
        <w:t>право</w:t>
      </w:r>
      <w:r>
        <w:t></w:t>
      </w:r>
      <w:r>
        <w:rPr>
          <w:rFonts w:hint="eastAsia"/>
        </w:rPr>
        <w:t>має</w:t>
      </w:r>
      <w:r>
        <w:t></w:t>
      </w:r>
      <w:r>
        <w:rPr>
          <w:rFonts w:hint="eastAsia"/>
        </w:rPr>
        <w:t>перевагу</w:t>
      </w:r>
      <w:r>
        <w:t></w:t>
      </w:r>
      <w:r>
        <w:rPr>
          <w:rFonts w:hint="eastAsia"/>
        </w:rPr>
        <w:t>над</w:t>
      </w:r>
      <w:r>
        <w:t></w:t>
      </w:r>
      <w:r>
        <w:rPr>
          <w:rFonts w:hint="eastAsia"/>
        </w:rPr>
        <w:t>свободою</w:t>
      </w:r>
      <w:r>
        <w:t></w:t>
      </w:r>
      <w:r>
        <w:rPr>
          <w:rFonts w:hint="eastAsia"/>
        </w:rPr>
        <w:t>вираження</w:t>
      </w:r>
      <w:r>
        <w:t></w:t>
      </w:r>
      <w:r>
        <w:rPr>
          <w:rFonts w:hint="eastAsia"/>
        </w:rPr>
        <w:t>поглядів</w:t>
      </w:r>
      <w:r>
        <w:t></w:t>
      </w:r>
      <w:r>
        <w:t></w:t>
      </w:r>
      <w:r>
        <w:rPr>
          <w:rFonts w:hint="eastAsia"/>
        </w:rPr>
        <w:t>Потретє</w:t>
      </w:r>
      <w:r>
        <w:t></w:t>
      </w:r>
      <w:r>
        <w:t></w:t>
      </w:r>
      <w:r>
        <w:rPr>
          <w:rFonts w:hint="eastAsia"/>
        </w:rPr>
        <w:t>використовується</w:t>
      </w:r>
      <w:r>
        <w:t></w:t>
      </w:r>
      <w:r>
        <w:rPr>
          <w:rFonts w:hint="eastAsia"/>
        </w:rPr>
        <w:t>принцип</w:t>
      </w:r>
      <w:r>
        <w:t></w:t>
      </w:r>
      <w:r>
        <w:rPr>
          <w:rFonts w:hint="eastAsia"/>
        </w:rPr>
        <w:t>синергії</w:t>
      </w:r>
      <w:r>
        <w:t></w:t>
      </w:r>
      <w:r>
        <w:t></w:t>
      </w:r>
      <w:r>
        <w:rPr>
          <w:rFonts w:hint="eastAsia"/>
        </w:rPr>
        <w:t>Права</w:t>
      </w:r>
      <w:r>
        <w:t></w:t>
      </w:r>
      <w:r>
        <w:rPr>
          <w:rFonts w:hint="eastAsia"/>
        </w:rPr>
        <w:t>конкурують</w:t>
      </w:r>
      <w:r>
        <w:t></w:t>
      </w:r>
      <w:r>
        <w:rPr>
          <w:rFonts w:hint="eastAsia"/>
        </w:rPr>
        <w:t>в</w:t>
      </w:r>
      <w:r>
        <w:t></w:t>
      </w:r>
      <w:r>
        <w:rPr>
          <w:rFonts w:hint="eastAsia"/>
        </w:rPr>
        <w:t>ідеальній</w:t>
      </w:r>
      <w:r>
        <w:t></w:t>
      </w:r>
      <w:r>
        <w:rPr>
          <w:rFonts w:hint="eastAsia"/>
        </w:rPr>
        <w:t>формі</w:t>
      </w:r>
    </w:p>
    <w:p w:rsidR="002D5F6F" w:rsidRDefault="002D5F6F" w:rsidP="002D5F6F">
      <w:r>
        <w:t></w:t>
      </w:r>
      <w:r>
        <w:rPr>
          <w:rFonts w:hint="eastAsia"/>
        </w:rPr>
        <w:t>кумуляція</w:t>
      </w:r>
      <w:r>
        <w:t></w:t>
      </w:r>
      <w:r>
        <w:rPr>
          <w:rFonts w:hint="eastAsia"/>
        </w:rPr>
        <w:t>основоположних</w:t>
      </w:r>
      <w:r>
        <w:t></w:t>
      </w:r>
      <w:r>
        <w:rPr>
          <w:rFonts w:hint="eastAsia"/>
        </w:rPr>
        <w:t>прав</w:t>
      </w:r>
      <w:r>
        <w:t></w:t>
      </w:r>
      <w:r>
        <w:t></w:t>
      </w:r>
      <w:r>
        <w:t></w:t>
      </w:r>
      <w:r>
        <w:rPr>
          <w:rFonts w:hint="eastAsia"/>
        </w:rPr>
        <w:t>даючи</w:t>
      </w:r>
      <w:r>
        <w:t></w:t>
      </w:r>
      <w:r>
        <w:rPr>
          <w:rFonts w:hint="eastAsia"/>
        </w:rPr>
        <w:t>суб’єктові</w:t>
      </w:r>
      <w:r>
        <w:t></w:t>
      </w:r>
      <w:r>
        <w:rPr>
          <w:rFonts w:hint="eastAsia"/>
        </w:rPr>
        <w:t>змогу</w:t>
      </w:r>
      <w:r>
        <w:t></w:t>
      </w:r>
      <w:r>
        <w:rPr>
          <w:rFonts w:hint="eastAsia"/>
        </w:rPr>
        <w:t>посилатися</w:t>
      </w:r>
      <w:r>
        <w:t></w:t>
      </w:r>
      <w:r>
        <w:rPr>
          <w:rFonts w:hint="eastAsia"/>
        </w:rPr>
        <w:t>на</w:t>
      </w:r>
      <w:r>
        <w:t></w:t>
      </w:r>
      <w:r>
        <w:rPr>
          <w:rFonts w:hint="eastAsia"/>
        </w:rPr>
        <w:t>них</w:t>
      </w:r>
    </w:p>
    <w:p w:rsidR="002D5F6F" w:rsidRDefault="002D5F6F" w:rsidP="002D5F6F">
      <w:r>
        <w:rPr>
          <w:rFonts w:hint="eastAsia"/>
        </w:rPr>
        <w:t>для</w:t>
      </w:r>
      <w:r>
        <w:t></w:t>
      </w:r>
      <w:r>
        <w:rPr>
          <w:rFonts w:hint="eastAsia"/>
        </w:rPr>
        <w:t>максимально</w:t>
      </w:r>
      <w:r>
        <w:t></w:t>
      </w:r>
      <w:r>
        <w:rPr>
          <w:rFonts w:hint="eastAsia"/>
        </w:rPr>
        <w:t>ефективного</w:t>
      </w:r>
      <w:r>
        <w:t></w:t>
      </w:r>
      <w:r>
        <w:rPr>
          <w:rFonts w:hint="eastAsia"/>
        </w:rPr>
        <w:t>захисту</w:t>
      </w:r>
      <w:r>
        <w:t></w:t>
      </w:r>
      <w:r>
        <w:rPr>
          <w:rFonts w:hint="eastAsia"/>
        </w:rPr>
        <w:t>своєї</w:t>
      </w:r>
      <w:r>
        <w:t></w:t>
      </w:r>
      <w:r>
        <w:rPr>
          <w:rFonts w:hint="eastAsia"/>
        </w:rPr>
        <w:t>позиції̈</w:t>
      </w:r>
      <w:r>
        <w:t></w:t>
      </w:r>
      <w:r>
        <w:t></w:t>
      </w:r>
      <w:r>
        <w:rPr>
          <w:rFonts w:hint="eastAsia"/>
        </w:rPr>
        <w:t>На</w:t>
      </w:r>
      <w:r>
        <w:t></w:t>
      </w:r>
      <w:r>
        <w:rPr>
          <w:rFonts w:hint="eastAsia"/>
        </w:rPr>
        <w:t>практиці</w:t>
      </w:r>
      <w:r>
        <w:t></w:t>
      </w:r>
      <w:r>
        <w:rPr>
          <w:rFonts w:hint="eastAsia"/>
        </w:rPr>
        <w:t>найчастіше</w:t>
      </w:r>
    </w:p>
    <w:p w:rsidR="002D5F6F" w:rsidRDefault="002D5F6F" w:rsidP="002D5F6F">
      <w:r>
        <w:rPr>
          <w:rFonts w:hint="eastAsia"/>
        </w:rPr>
        <w:t>простежується</w:t>
      </w:r>
      <w:r>
        <w:t></w:t>
      </w:r>
      <w:r>
        <w:rPr>
          <w:rFonts w:hint="eastAsia"/>
        </w:rPr>
        <w:t>перший</w:t>
      </w:r>
      <w:r>
        <w:t></w:t>
      </w:r>
      <w:r>
        <w:rPr>
          <w:rFonts w:hint="eastAsia"/>
        </w:rPr>
        <w:t>підхід</w:t>
      </w:r>
      <w:r>
        <w:t></w:t>
      </w:r>
    </w:p>
    <w:p w:rsidR="002D5F6F" w:rsidRDefault="002D5F6F" w:rsidP="002D5F6F">
      <w:r>
        <w:t></w:t>
      </w:r>
      <w:r>
        <w:t></w:t>
      </w:r>
      <w:r>
        <w:t></w:t>
      </w:r>
      <w:r>
        <w:rPr>
          <w:rFonts w:hint="eastAsia"/>
        </w:rPr>
        <w:t>У</w:t>
      </w:r>
      <w:r>
        <w:t></w:t>
      </w:r>
      <w:r>
        <w:rPr>
          <w:rFonts w:hint="eastAsia"/>
        </w:rPr>
        <w:t>міжнародному</w:t>
      </w:r>
      <w:r>
        <w:t></w:t>
      </w:r>
      <w:r>
        <w:rPr>
          <w:rFonts w:hint="eastAsia"/>
        </w:rPr>
        <w:t>праві</w:t>
      </w:r>
      <w:r>
        <w:t></w:t>
      </w:r>
      <w:r>
        <w:rPr>
          <w:rFonts w:hint="eastAsia"/>
        </w:rPr>
        <w:t>на</w:t>
      </w:r>
      <w:r>
        <w:t></w:t>
      </w:r>
      <w:r>
        <w:rPr>
          <w:rFonts w:hint="eastAsia"/>
        </w:rPr>
        <w:t>нормативному</w:t>
      </w:r>
      <w:r>
        <w:t></w:t>
      </w:r>
      <w:r>
        <w:rPr>
          <w:rFonts w:hint="eastAsia"/>
        </w:rPr>
        <w:t>та</w:t>
      </w:r>
      <w:r>
        <w:t></w:t>
      </w:r>
      <w:r>
        <w:rPr>
          <w:rFonts w:hint="eastAsia"/>
        </w:rPr>
        <w:t>доктринальному</w:t>
      </w:r>
      <w:r>
        <w:t></w:t>
      </w:r>
      <w:r>
        <w:rPr>
          <w:rFonts w:hint="eastAsia"/>
        </w:rPr>
        <w:t>рівнях</w:t>
      </w:r>
    </w:p>
    <w:p w:rsidR="002D5F6F" w:rsidRDefault="002D5F6F" w:rsidP="002D5F6F">
      <w:r>
        <w:rPr>
          <w:rFonts w:hint="eastAsia"/>
        </w:rPr>
        <w:t>відсутнє</w:t>
      </w:r>
      <w:r>
        <w:t></w:t>
      </w:r>
      <w:r>
        <w:rPr>
          <w:rFonts w:hint="eastAsia"/>
        </w:rPr>
        <w:t>єдине</w:t>
      </w:r>
      <w:r>
        <w:t></w:t>
      </w:r>
      <w:r>
        <w:rPr>
          <w:rFonts w:hint="eastAsia"/>
        </w:rPr>
        <w:t>визначення</w:t>
      </w:r>
      <w:r>
        <w:t></w:t>
      </w:r>
      <w:r>
        <w:rPr>
          <w:rFonts w:hint="eastAsia"/>
        </w:rPr>
        <w:t>СВП</w:t>
      </w:r>
      <w:r>
        <w:t></w:t>
      </w:r>
      <w:r>
        <w:t></w:t>
      </w:r>
      <w:r>
        <w:rPr>
          <w:rFonts w:hint="eastAsia"/>
        </w:rPr>
        <w:t>Окрім</w:t>
      </w:r>
      <w:r>
        <w:t></w:t>
      </w:r>
      <w:r>
        <w:rPr>
          <w:rFonts w:hint="eastAsia"/>
        </w:rPr>
        <w:t>того</w:t>
      </w:r>
      <w:r>
        <w:t></w:t>
      </w:r>
      <w:r>
        <w:t></w:t>
      </w:r>
      <w:r>
        <w:rPr>
          <w:rFonts w:hint="eastAsia"/>
        </w:rPr>
        <w:t>відсутній</w:t>
      </w:r>
      <w:r>
        <w:t></w:t>
      </w:r>
      <w:r>
        <w:rPr>
          <w:rFonts w:hint="eastAsia"/>
        </w:rPr>
        <w:t>єдиний</w:t>
      </w:r>
      <w:r>
        <w:t></w:t>
      </w:r>
      <w:r>
        <w:rPr>
          <w:rFonts w:hint="eastAsia"/>
        </w:rPr>
        <w:t>термін</w:t>
      </w:r>
      <w:r>
        <w:t></w:t>
      </w:r>
      <w:r>
        <w:t></w:t>
      </w:r>
      <w:r>
        <w:rPr>
          <w:rFonts w:hint="eastAsia"/>
        </w:rPr>
        <w:t>який</w:t>
      </w:r>
      <w:r>
        <w:t></w:t>
      </w:r>
      <w:r>
        <w:rPr>
          <w:rFonts w:hint="eastAsia"/>
        </w:rPr>
        <w:t>би</w:t>
      </w:r>
      <w:r>
        <w:t></w:t>
      </w:r>
    </w:p>
    <w:p w:rsidR="002D5F6F" w:rsidRDefault="002D5F6F" w:rsidP="002D5F6F">
      <w:r>
        <w:t></w:t>
      </w:r>
      <w:r>
        <w:t></w:t>
      </w:r>
      <w:r>
        <w:t></w:t>
      </w:r>
    </w:p>
    <w:p w:rsidR="002D5F6F" w:rsidRDefault="002D5F6F" w:rsidP="002D5F6F">
      <w:r>
        <w:rPr>
          <w:rFonts w:hint="eastAsia"/>
        </w:rPr>
        <w:t>охоплював</w:t>
      </w:r>
      <w:r>
        <w:t></w:t>
      </w:r>
      <w:r>
        <w:rPr>
          <w:rFonts w:hint="eastAsia"/>
        </w:rPr>
        <w:t>це</w:t>
      </w:r>
      <w:r>
        <w:t></w:t>
      </w:r>
      <w:r>
        <w:rPr>
          <w:rFonts w:hint="eastAsia"/>
        </w:rPr>
        <w:t>поняття</w:t>
      </w:r>
      <w:r>
        <w:t></w:t>
      </w:r>
      <w:r>
        <w:t></w:t>
      </w:r>
      <w:r>
        <w:rPr>
          <w:rFonts w:hint="eastAsia"/>
        </w:rPr>
        <w:t>Одночасно</w:t>
      </w:r>
      <w:r>
        <w:t></w:t>
      </w:r>
      <w:r>
        <w:rPr>
          <w:rFonts w:hint="eastAsia"/>
        </w:rPr>
        <w:t>зі</w:t>
      </w:r>
      <w:r>
        <w:t></w:t>
      </w:r>
      <w:r>
        <w:rPr>
          <w:rFonts w:hint="eastAsia"/>
        </w:rPr>
        <w:t>свободою</w:t>
      </w:r>
      <w:r>
        <w:t></w:t>
      </w:r>
      <w:r>
        <w:rPr>
          <w:rFonts w:hint="eastAsia"/>
        </w:rPr>
        <w:t>вираження</w:t>
      </w:r>
      <w:r>
        <w:t></w:t>
      </w:r>
      <w:r>
        <w:rPr>
          <w:rFonts w:hint="eastAsia"/>
        </w:rPr>
        <w:t>поглядів</w:t>
      </w:r>
      <w:r>
        <w:t></w:t>
      </w:r>
      <w:r>
        <w:rPr>
          <w:rFonts w:hint="eastAsia"/>
        </w:rPr>
        <w:t>часто</w:t>
      </w:r>
    </w:p>
    <w:p w:rsidR="002D5F6F" w:rsidRDefault="002D5F6F" w:rsidP="002D5F6F">
      <w:r>
        <w:rPr>
          <w:rFonts w:hint="eastAsia"/>
        </w:rPr>
        <w:t>застосовуються</w:t>
      </w:r>
      <w:r>
        <w:t></w:t>
      </w:r>
      <w:r>
        <w:rPr>
          <w:rFonts w:hint="eastAsia"/>
        </w:rPr>
        <w:t>терміни</w:t>
      </w:r>
      <w:r>
        <w:t></w:t>
      </w:r>
      <w:r>
        <w:t></w:t>
      </w:r>
      <w:r>
        <w:rPr>
          <w:rFonts w:hint="eastAsia"/>
        </w:rPr>
        <w:t>свобода</w:t>
      </w:r>
      <w:r>
        <w:t></w:t>
      </w:r>
      <w:r>
        <w:rPr>
          <w:rFonts w:hint="eastAsia"/>
        </w:rPr>
        <w:t>слова</w:t>
      </w:r>
      <w:r>
        <w:t></w:t>
      </w:r>
      <w:r>
        <w:t></w:t>
      </w:r>
      <w:r>
        <w:t></w:t>
      </w:r>
      <w:r>
        <w:t></w:t>
      </w:r>
      <w:r>
        <w:rPr>
          <w:rFonts w:hint="eastAsia"/>
        </w:rPr>
        <w:t>свобода</w:t>
      </w:r>
      <w:r>
        <w:t></w:t>
      </w:r>
      <w:r>
        <w:rPr>
          <w:rFonts w:hint="eastAsia"/>
        </w:rPr>
        <w:t>думки</w:t>
      </w:r>
      <w:r>
        <w:t></w:t>
      </w:r>
      <w:r>
        <w:t></w:t>
      </w:r>
      <w:r>
        <w:t></w:t>
      </w:r>
      <w:r>
        <w:rPr>
          <w:rFonts w:hint="eastAsia"/>
        </w:rPr>
        <w:t>які</w:t>
      </w:r>
      <w:r>
        <w:t></w:t>
      </w:r>
      <w:r>
        <w:rPr>
          <w:rFonts w:hint="eastAsia"/>
        </w:rPr>
        <w:t>залежно</w:t>
      </w:r>
      <w:r>
        <w:t></w:t>
      </w:r>
      <w:r>
        <w:rPr>
          <w:rFonts w:hint="eastAsia"/>
        </w:rPr>
        <w:t>від</w:t>
      </w:r>
    </w:p>
    <w:p w:rsidR="002D5F6F" w:rsidRDefault="002D5F6F" w:rsidP="002D5F6F">
      <w:r>
        <w:rPr>
          <w:rFonts w:hint="eastAsia"/>
        </w:rPr>
        <w:t>випадку</w:t>
      </w:r>
      <w:r>
        <w:t></w:t>
      </w:r>
      <w:r>
        <w:rPr>
          <w:rFonts w:hint="eastAsia"/>
        </w:rPr>
        <w:t>можна</w:t>
      </w:r>
      <w:r>
        <w:t></w:t>
      </w:r>
      <w:r>
        <w:rPr>
          <w:rFonts w:hint="eastAsia"/>
        </w:rPr>
        <w:t>вважати</w:t>
      </w:r>
      <w:r>
        <w:t></w:t>
      </w:r>
      <w:r>
        <w:rPr>
          <w:rFonts w:hint="eastAsia"/>
        </w:rPr>
        <w:t>синонімами</w:t>
      </w:r>
      <w:r>
        <w:t></w:t>
      </w:r>
      <w:r>
        <w:rPr>
          <w:rFonts w:hint="eastAsia"/>
        </w:rPr>
        <w:t>або</w:t>
      </w:r>
      <w:r>
        <w:t></w:t>
      </w:r>
      <w:r>
        <w:rPr>
          <w:rFonts w:hint="eastAsia"/>
        </w:rPr>
        <w:t>ж</w:t>
      </w:r>
      <w:r>
        <w:t></w:t>
      </w:r>
      <w:r>
        <w:rPr>
          <w:rFonts w:hint="eastAsia"/>
        </w:rPr>
        <w:t>одним</w:t>
      </w:r>
      <w:r>
        <w:t></w:t>
      </w:r>
      <w:r>
        <w:rPr>
          <w:rFonts w:hint="eastAsia"/>
        </w:rPr>
        <w:t>із</w:t>
      </w:r>
      <w:r>
        <w:t></w:t>
      </w:r>
      <w:r>
        <w:rPr>
          <w:rFonts w:hint="eastAsia"/>
        </w:rPr>
        <w:t>елементів</w:t>
      </w:r>
      <w:r>
        <w:t></w:t>
      </w:r>
      <w:r>
        <w:rPr>
          <w:rFonts w:hint="eastAsia"/>
        </w:rPr>
        <w:t>СВП</w:t>
      </w:r>
      <w:r>
        <w:t></w:t>
      </w:r>
      <w:r>
        <w:t></w:t>
      </w:r>
      <w:r>
        <w:rPr>
          <w:rFonts w:hint="eastAsia"/>
        </w:rPr>
        <w:t>Така</w:t>
      </w:r>
    </w:p>
    <w:p w:rsidR="002D5F6F" w:rsidRDefault="002D5F6F" w:rsidP="002D5F6F">
      <w:r>
        <w:rPr>
          <w:rFonts w:hint="eastAsia"/>
        </w:rPr>
        <w:t>ситуація</w:t>
      </w:r>
      <w:r>
        <w:t></w:t>
      </w:r>
      <w:r>
        <w:rPr>
          <w:rFonts w:hint="eastAsia"/>
        </w:rPr>
        <w:t>загалом</w:t>
      </w:r>
      <w:r>
        <w:t></w:t>
      </w:r>
      <w:r>
        <w:rPr>
          <w:rFonts w:hint="eastAsia"/>
        </w:rPr>
        <w:t>характерна</w:t>
      </w:r>
      <w:r>
        <w:t></w:t>
      </w:r>
      <w:r>
        <w:rPr>
          <w:rFonts w:hint="eastAsia"/>
        </w:rPr>
        <w:t>і</w:t>
      </w:r>
      <w:r>
        <w:t></w:t>
      </w:r>
      <w:r>
        <w:rPr>
          <w:rFonts w:hint="eastAsia"/>
        </w:rPr>
        <w:t>для</w:t>
      </w:r>
      <w:r>
        <w:t></w:t>
      </w:r>
      <w:r>
        <w:rPr>
          <w:rFonts w:hint="eastAsia"/>
        </w:rPr>
        <w:t>національного</w:t>
      </w:r>
      <w:r>
        <w:t></w:t>
      </w:r>
      <w:r>
        <w:rPr>
          <w:rFonts w:hint="eastAsia"/>
        </w:rPr>
        <w:t>права</w:t>
      </w:r>
      <w:r>
        <w:t></w:t>
      </w:r>
    </w:p>
    <w:p w:rsidR="002D5F6F" w:rsidRDefault="002D5F6F" w:rsidP="002D5F6F">
      <w:r>
        <w:rPr>
          <w:rFonts w:hint="eastAsia"/>
        </w:rPr>
        <w:t>Більшість</w:t>
      </w:r>
      <w:r>
        <w:t></w:t>
      </w:r>
      <w:r>
        <w:rPr>
          <w:rFonts w:hint="eastAsia"/>
        </w:rPr>
        <w:t>міжнародно</w:t>
      </w:r>
      <w:r>
        <w:t></w:t>
      </w:r>
      <w:r>
        <w:rPr>
          <w:rFonts w:hint="eastAsia"/>
        </w:rPr>
        <w:t>правових</w:t>
      </w:r>
      <w:r>
        <w:t></w:t>
      </w:r>
      <w:r>
        <w:rPr>
          <w:rFonts w:hint="eastAsia"/>
        </w:rPr>
        <w:t>і</w:t>
      </w:r>
      <w:r>
        <w:t></w:t>
      </w:r>
      <w:r>
        <w:rPr>
          <w:rFonts w:hint="eastAsia"/>
        </w:rPr>
        <w:t>національних</w:t>
      </w:r>
      <w:r>
        <w:t></w:t>
      </w:r>
      <w:r>
        <w:rPr>
          <w:rFonts w:hint="eastAsia"/>
        </w:rPr>
        <w:t>актів</w:t>
      </w:r>
      <w:r>
        <w:t></w:t>
      </w:r>
      <w:r>
        <w:t></w:t>
      </w:r>
      <w:r>
        <w:rPr>
          <w:rFonts w:hint="eastAsia"/>
        </w:rPr>
        <w:t>визначаючи</w:t>
      </w:r>
      <w:r>
        <w:t></w:t>
      </w:r>
      <w:r>
        <w:rPr>
          <w:rFonts w:hint="eastAsia"/>
        </w:rPr>
        <w:t>дане</w:t>
      </w:r>
    </w:p>
    <w:p w:rsidR="002D5F6F" w:rsidRDefault="002D5F6F" w:rsidP="002D5F6F">
      <w:r>
        <w:rPr>
          <w:rFonts w:hint="eastAsia"/>
        </w:rPr>
        <w:t>право</w:t>
      </w:r>
      <w:r>
        <w:t></w:t>
      </w:r>
      <w:r>
        <w:t></w:t>
      </w:r>
      <w:r>
        <w:rPr>
          <w:rFonts w:hint="eastAsia"/>
        </w:rPr>
        <w:t>обмежуються</w:t>
      </w:r>
      <w:r>
        <w:t></w:t>
      </w:r>
      <w:r>
        <w:rPr>
          <w:rFonts w:hint="eastAsia"/>
        </w:rPr>
        <w:t>переліком</w:t>
      </w:r>
      <w:r>
        <w:t></w:t>
      </w:r>
      <w:r>
        <w:rPr>
          <w:rFonts w:hint="eastAsia"/>
        </w:rPr>
        <w:t>кількох</w:t>
      </w:r>
      <w:r>
        <w:t></w:t>
      </w:r>
      <w:r>
        <w:rPr>
          <w:rFonts w:hint="eastAsia"/>
        </w:rPr>
        <w:t>його</w:t>
      </w:r>
      <w:r>
        <w:t></w:t>
      </w:r>
      <w:r>
        <w:rPr>
          <w:rFonts w:hint="eastAsia"/>
        </w:rPr>
        <w:t>ознак</w:t>
      </w:r>
      <w:r>
        <w:t></w:t>
      </w:r>
      <w:r>
        <w:t></w:t>
      </w:r>
      <w:r>
        <w:rPr>
          <w:rFonts w:hint="eastAsia"/>
        </w:rPr>
        <w:t>Проте</w:t>
      </w:r>
      <w:r>
        <w:t></w:t>
      </w:r>
      <w:r>
        <w:rPr>
          <w:rFonts w:hint="eastAsia"/>
        </w:rPr>
        <w:t>аналіз</w:t>
      </w:r>
      <w:r>
        <w:t></w:t>
      </w:r>
      <w:r>
        <w:rPr>
          <w:rFonts w:hint="eastAsia"/>
        </w:rPr>
        <w:t>доктринальних</w:t>
      </w:r>
    </w:p>
    <w:p w:rsidR="002D5F6F" w:rsidRDefault="002D5F6F" w:rsidP="002D5F6F">
      <w:r>
        <w:rPr>
          <w:rFonts w:hint="eastAsia"/>
        </w:rPr>
        <w:t>положень</w:t>
      </w:r>
      <w:r>
        <w:t></w:t>
      </w:r>
      <w:r>
        <w:rPr>
          <w:rFonts w:hint="eastAsia"/>
        </w:rPr>
        <w:t>і</w:t>
      </w:r>
      <w:r>
        <w:t></w:t>
      </w:r>
      <w:r>
        <w:rPr>
          <w:rFonts w:hint="eastAsia"/>
        </w:rPr>
        <w:t>практики</w:t>
      </w:r>
      <w:r>
        <w:t></w:t>
      </w:r>
      <w:r>
        <w:rPr>
          <w:rFonts w:hint="eastAsia"/>
        </w:rPr>
        <w:t>у</w:t>
      </w:r>
      <w:r>
        <w:t></w:t>
      </w:r>
      <w:r>
        <w:rPr>
          <w:rFonts w:hint="eastAsia"/>
        </w:rPr>
        <w:t>названій</w:t>
      </w:r>
      <w:r>
        <w:t></w:t>
      </w:r>
      <w:r>
        <w:rPr>
          <w:rFonts w:hint="eastAsia"/>
        </w:rPr>
        <w:t>сфері</w:t>
      </w:r>
      <w:r>
        <w:t></w:t>
      </w:r>
      <w:r>
        <w:rPr>
          <w:rFonts w:hint="eastAsia"/>
        </w:rPr>
        <w:t>дає</w:t>
      </w:r>
      <w:r>
        <w:t></w:t>
      </w:r>
      <w:r>
        <w:rPr>
          <w:rFonts w:hint="eastAsia"/>
        </w:rPr>
        <w:t>змогу</w:t>
      </w:r>
      <w:r>
        <w:t></w:t>
      </w:r>
      <w:r>
        <w:rPr>
          <w:rFonts w:hint="eastAsia"/>
        </w:rPr>
        <w:t>узагальнити</w:t>
      </w:r>
      <w:r>
        <w:t></w:t>
      </w:r>
      <w:r>
        <w:t></w:t>
      </w:r>
      <w:r>
        <w:rPr>
          <w:rFonts w:hint="eastAsia"/>
        </w:rPr>
        <w:t>що</w:t>
      </w:r>
      <w:r>
        <w:t></w:t>
      </w:r>
      <w:r>
        <w:rPr>
          <w:rFonts w:hint="eastAsia"/>
        </w:rPr>
        <w:t>СВП</w:t>
      </w:r>
      <w:r>
        <w:t></w:t>
      </w:r>
      <w:r>
        <w:rPr>
          <w:rFonts w:hint="eastAsia"/>
        </w:rPr>
        <w:t>–</w:t>
      </w:r>
    </w:p>
    <w:p w:rsidR="002D5F6F" w:rsidRDefault="002D5F6F" w:rsidP="002D5F6F">
      <w:r>
        <w:rPr>
          <w:rFonts w:hint="eastAsia"/>
        </w:rPr>
        <w:t>суб’єктивне</w:t>
      </w:r>
      <w:r>
        <w:t></w:t>
      </w:r>
      <w:r>
        <w:t></w:t>
      </w:r>
      <w:r>
        <w:rPr>
          <w:rFonts w:hint="eastAsia"/>
        </w:rPr>
        <w:t>природне</w:t>
      </w:r>
      <w:r>
        <w:t></w:t>
      </w:r>
      <w:r>
        <w:rPr>
          <w:rFonts w:hint="eastAsia"/>
        </w:rPr>
        <w:t>право</w:t>
      </w:r>
      <w:r>
        <w:t></w:t>
      </w:r>
      <w:r>
        <w:rPr>
          <w:rFonts w:hint="eastAsia"/>
        </w:rPr>
        <w:t>людини</w:t>
      </w:r>
      <w:r>
        <w:t></w:t>
      </w:r>
      <w:r>
        <w:t></w:t>
      </w:r>
      <w:r>
        <w:rPr>
          <w:rFonts w:hint="eastAsia"/>
        </w:rPr>
        <w:t>яке</w:t>
      </w:r>
      <w:r>
        <w:t></w:t>
      </w:r>
      <w:r>
        <w:rPr>
          <w:rFonts w:hint="eastAsia"/>
        </w:rPr>
        <w:t>має</w:t>
      </w:r>
      <w:r>
        <w:t></w:t>
      </w:r>
      <w:r>
        <w:rPr>
          <w:rFonts w:hint="eastAsia"/>
        </w:rPr>
        <w:t>абсолютний</w:t>
      </w:r>
      <w:r>
        <w:t></w:t>
      </w:r>
      <w:r>
        <w:rPr>
          <w:rFonts w:hint="eastAsia"/>
        </w:rPr>
        <w:t>характер</w:t>
      </w:r>
      <w:r>
        <w:t></w:t>
      </w:r>
      <w:r>
        <w:rPr>
          <w:rFonts w:hint="eastAsia"/>
        </w:rPr>
        <w:t>і</w:t>
      </w:r>
    </w:p>
    <w:p w:rsidR="002D5F6F" w:rsidRDefault="002D5F6F" w:rsidP="002D5F6F">
      <w:r>
        <w:rPr>
          <w:rFonts w:hint="eastAsia"/>
        </w:rPr>
        <w:t>передбачає</w:t>
      </w:r>
      <w:r>
        <w:t></w:t>
      </w:r>
      <w:r>
        <w:rPr>
          <w:rFonts w:hint="eastAsia"/>
        </w:rPr>
        <w:t>можливість</w:t>
      </w:r>
      <w:r>
        <w:t></w:t>
      </w:r>
      <w:r>
        <w:rPr>
          <w:rFonts w:hint="eastAsia"/>
        </w:rPr>
        <w:t>особи</w:t>
      </w:r>
      <w:r>
        <w:t></w:t>
      </w:r>
      <w:r>
        <w:rPr>
          <w:rFonts w:hint="eastAsia"/>
        </w:rPr>
        <w:t>шукати</w:t>
      </w:r>
      <w:r>
        <w:t></w:t>
      </w:r>
      <w:r>
        <w:t></w:t>
      </w:r>
      <w:r>
        <w:rPr>
          <w:rFonts w:hint="eastAsia"/>
        </w:rPr>
        <w:t>отримувати</w:t>
      </w:r>
      <w:r>
        <w:t></w:t>
      </w:r>
      <w:r>
        <w:rPr>
          <w:rFonts w:hint="eastAsia"/>
        </w:rPr>
        <w:t>і</w:t>
      </w:r>
      <w:r>
        <w:t></w:t>
      </w:r>
      <w:r>
        <w:rPr>
          <w:rFonts w:hint="eastAsia"/>
        </w:rPr>
        <w:t>поширювати</w:t>
      </w:r>
      <w:r>
        <w:t></w:t>
      </w:r>
      <w:r>
        <w:rPr>
          <w:rFonts w:hint="eastAsia"/>
        </w:rPr>
        <w:t>інформацію</w:t>
      </w:r>
      <w:r>
        <w:t></w:t>
      </w:r>
      <w:r>
        <w:rPr>
          <w:rFonts w:hint="eastAsia"/>
        </w:rPr>
        <w:t>й</w:t>
      </w:r>
    </w:p>
    <w:p w:rsidR="002D5F6F" w:rsidRDefault="002D5F6F" w:rsidP="002D5F6F">
      <w:r>
        <w:rPr>
          <w:rFonts w:hint="eastAsia"/>
        </w:rPr>
        <w:t>ідеї</w:t>
      </w:r>
      <w:r>
        <w:t></w:t>
      </w:r>
      <w:r>
        <w:t></w:t>
      </w:r>
      <w:r>
        <w:rPr>
          <w:rFonts w:hint="eastAsia"/>
        </w:rPr>
        <w:t>погляди</w:t>
      </w:r>
      <w:r>
        <w:t></w:t>
      </w:r>
      <w:r>
        <w:t></w:t>
      </w:r>
      <w:r>
        <w:rPr>
          <w:rFonts w:hint="eastAsia"/>
        </w:rPr>
        <w:t>переконання</w:t>
      </w:r>
      <w:r>
        <w:t></w:t>
      </w:r>
      <w:r>
        <w:t></w:t>
      </w:r>
      <w:r>
        <w:rPr>
          <w:rFonts w:hint="eastAsia"/>
        </w:rPr>
        <w:t>концепції</w:t>
      </w:r>
      <w:r>
        <w:t></w:t>
      </w:r>
      <w:r>
        <w:rPr>
          <w:rFonts w:hint="eastAsia"/>
        </w:rPr>
        <w:t>тощо</w:t>
      </w:r>
      <w:r>
        <w:t></w:t>
      </w:r>
      <w:r>
        <w:t></w:t>
      </w:r>
      <w:r>
        <w:rPr>
          <w:rFonts w:hint="eastAsia"/>
        </w:rPr>
        <w:t>у</w:t>
      </w:r>
      <w:r>
        <w:t></w:t>
      </w:r>
      <w:r>
        <w:rPr>
          <w:rFonts w:hint="eastAsia"/>
        </w:rPr>
        <w:t>будь</w:t>
      </w:r>
      <w:r>
        <w:t></w:t>
      </w:r>
      <w:r>
        <w:rPr>
          <w:rFonts w:hint="eastAsia"/>
        </w:rPr>
        <w:t>якій</w:t>
      </w:r>
      <w:r>
        <w:t></w:t>
      </w:r>
      <w:r>
        <w:rPr>
          <w:rFonts w:hint="eastAsia"/>
        </w:rPr>
        <w:t>формі</w:t>
      </w:r>
      <w:r>
        <w:t></w:t>
      </w:r>
      <w:r>
        <w:t></w:t>
      </w:r>
      <w:r>
        <w:rPr>
          <w:rFonts w:hint="eastAsia"/>
        </w:rPr>
        <w:t>усно</w:t>
      </w:r>
      <w:r>
        <w:t></w:t>
      </w:r>
      <w:r>
        <w:t></w:t>
      </w:r>
      <w:r>
        <w:rPr>
          <w:rFonts w:hint="eastAsia"/>
        </w:rPr>
        <w:t>письмово</w:t>
      </w:r>
      <w:r>
        <w:t></w:t>
      </w:r>
    </w:p>
    <w:p w:rsidR="002D5F6F" w:rsidRDefault="002D5F6F" w:rsidP="002D5F6F">
      <w:r>
        <w:rPr>
          <w:rFonts w:hint="eastAsia"/>
        </w:rPr>
        <w:t>за</w:t>
      </w:r>
      <w:r>
        <w:t></w:t>
      </w:r>
      <w:r>
        <w:rPr>
          <w:rFonts w:hint="eastAsia"/>
        </w:rPr>
        <w:t>допомогою</w:t>
      </w:r>
      <w:r>
        <w:t></w:t>
      </w:r>
      <w:r>
        <w:rPr>
          <w:rFonts w:hint="eastAsia"/>
        </w:rPr>
        <w:t>друку</w:t>
      </w:r>
      <w:r>
        <w:t></w:t>
      </w:r>
      <w:r>
        <w:rPr>
          <w:rFonts w:hint="eastAsia"/>
        </w:rPr>
        <w:t>або</w:t>
      </w:r>
      <w:r>
        <w:t></w:t>
      </w:r>
      <w:r>
        <w:rPr>
          <w:rFonts w:hint="eastAsia"/>
        </w:rPr>
        <w:t>художніх</w:t>
      </w:r>
      <w:r>
        <w:t></w:t>
      </w:r>
      <w:r>
        <w:rPr>
          <w:rFonts w:hint="eastAsia"/>
        </w:rPr>
        <w:t>форм</w:t>
      </w:r>
      <w:r>
        <w:t></w:t>
      </w:r>
      <w:r>
        <w:rPr>
          <w:rFonts w:hint="eastAsia"/>
        </w:rPr>
        <w:t>вираження</w:t>
      </w:r>
      <w:r>
        <w:t></w:t>
      </w:r>
      <w:r>
        <w:rPr>
          <w:rFonts w:hint="eastAsia"/>
        </w:rPr>
        <w:t>чи</w:t>
      </w:r>
      <w:r>
        <w:t></w:t>
      </w:r>
      <w:r>
        <w:rPr>
          <w:rFonts w:hint="eastAsia"/>
        </w:rPr>
        <w:t>іншими</w:t>
      </w:r>
      <w:r>
        <w:t></w:t>
      </w:r>
      <w:r>
        <w:rPr>
          <w:rFonts w:hint="eastAsia"/>
        </w:rPr>
        <w:t>способами</w:t>
      </w:r>
      <w:r>
        <w:t></w:t>
      </w:r>
      <w:r>
        <w:rPr>
          <w:rFonts w:hint="eastAsia"/>
        </w:rPr>
        <w:t>–</w:t>
      </w:r>
      <w:r>
        <w:t></w:t>
      </w:r>
      <w:r>
        <w:rPr>
          <w:rFonts w:hint="eastAsia"/>
        </w:rPr>
        <w:t>на</w:t>
      </w:r>
    </w:p>
    <w:p w:rsidR="002D5F6F" w:rsidRDefault="002D5F6F" w:rsidP="002D5F6F">
      <w:r>
        <w:rPr>
          <w:rFonts w:hint="eastAsia"/>
        </w:rPr>
        <w:t>свій</w:t>
      </w:r>
      <w:r>
        <w:t></w:t>
      </w:r>
      <w:r>
        <w:rPr>
          <w:rFonts w:hint="eastAsia"/>
        </w:rPr>
        <w:t>вибір</w:t>
      </w:r>
      <w:r>
        <w:t></w:t>
      </w:r>
      <w:r>
        <w:t></w:t>
      </w:r>
      <w:r>
        <w:rPr>
          <w:rFonts w:hint="eastAsia"/>
        </w:rPr>
        <w:t>та</w:t>
      </w:r>
      <w:r>
        <w:t></w:t>
      </w:r>
      <w:r>
        <w:rPr>
          <w:rFonts w:hint="eastAsia"/>
        </w:rPr>
        <w:t>виявлятися</w:t>
      </w:r>
      <w:r>
        <w:t></w:t>
      </w:r>
      <w:r>
        <w:rPr>
          <w:rFonts w:hint="eastAsia"/>
        </w:rPr>
        <w:t>і</w:t>
      </w:r>
      <w:r>
        <w:t></w:t>
      </w:r>
      <w:r>
        <w:rPr>
          <w:rFonts w:hint="eastAsia"/>
        </w:rPr>
        <w:t>в</w:t>
      </w:r>
      <w:r>
        <w:t></w:t>
      </w:r>
      <w:r>
        <w:rPr>
          <w:rFonts w:hint="eastAsia"/>
        </w:rPr>
        <w:t>активній</w:t>
      </w:r>
      <w:r>
        <w:t></w:t>
      </w:r>
      <w:r>
        <w:t></w:t>
      </w:r>
      <w:r>
        <w:rPr>
          <w:rFonts w:hint="eastAsia"/>
        </w:rPr>
        <w:t>і</w:t>
      </w:r>
      <w:r>
        <w:t></w:t>
      </w:r>
      <w:r>
        <w:rPr>
          <w:rFonts w:hint="eastAsia"/>
        </w:rPr>
        <w:t>в</w:t>
      </w:r>
      <w:r>
        <w:t></w:t>
      </w:r>
      <w:r>
        <w:rPr>
          <w:rFonts w:hint="eastAsia"/>
        </w:rPr>
        <w:t>пасивній</w:t>
      </w:r>
      <w:r>
        <w:t></w:t>
      </w:r>
      <w:r>
        <w:rPr>
          <w:rFonts w:hint="eastAsia"/>
        </w:rPr>
        <w:t>поведінці</w:t>
      </w:r>
      <w:r>
        <w:t></w:t>
      </w:r>
    </w:p>
    <w:p w:rsidR="002D5F6F" w:rsidRDefault="002D5F6F" w:rsidP="002D5F6F">
      <w:r>
        <w:t></w:t>
      </w:r>
      <w:r>
        <w:t></w:t>
      </w:r>
      <w:r>
        <w:t></w:t>
      </w:r>
      <w:r>
        <w:rPr>
          <w:rFonts w:hint="eastAsia"/>
        </w:rPr>
        <w:t>Доктрина</w:t>
      </w:r>
      <w:r>
        <w:t></w:t>
      </w:r>
      <w:r>
        <w:rPr>
          <w:rFonts w:hint="eastAsia"/>
        </w:rPr>
        <w:t>та</w:t>
      </w:r>
      <w:r>
        <w:t></w:t>
      </w:r>
      <w:r>
        <w:rPr>
          <w:rFonts w:hint="eastAsia"/>
        </w:rPr>
        <w:t>практика</w:t>
      </w:r>
      <w:r>
        <w:t></w:t>
      </w:r>
      <w:r>
        <w:rPr>
          <w:rFonts w:hint="eastAsia"/>
        </w:rPr>
        <w:t>сформувала</w:t>
      </w:r>
      <w:r>
        <w:t></w:t>
      </w:r>
      <w:r>
        <w:rPr>
          <w:rFonts w:hint="eastAsia"/>
        </w:rPr>
        <w:t>багато</w:t>
      </w:r>
      <w:r>
        <w:t></w:t>
      </w:r>
      <w:r>
        <w:rPr>
          <w:rFonts w:hint="eastAsia"/>
        </w:rPr>
        <w:t>підходів</w:t>
      </w:r>
      <w:r>
        <w:t></w:t>
      </w:r>
      <w:r>
        <w:t></w:t>
      </w:r>
      <w:r>
        <w:rPr>
          <w:rFonts w:hint="eastAsia"/>
        </w:rPr>
        <w:t>концепцій</w:t>
      </w:r>
      <w:r>
        <w:t></w:t>
      </w:r>
      <w:r>
        <w:t></w:t>
      </w:r>
      <w:r>
        <w:rPr>
          <w:rFonts w:hint="eastAsia"/>
        </w:rPr>
        <w:t>до</w:t>
      </w:r>
    </w:p>
    <w:p w:rsidR="002D5F6F" w:rsidRDefault="002D5F6F" w:rsidP="002D5F6F">
      <w:r>
        <w:rPr>
          <w:rFonts w:hint="eastAsia"/>
        </w:rPr>
        <w:t>розуміння</w:t>
      </w:r>
      <w:r>
        <w:t></w:t>
      </w:r>
      <w:r>
        <w:rPr>
          <w:rFonts w:hint="eastAsia"/>
        </w:rPr>
        <w:t>СВП</w:t>
      </w:r>
      <w:r>
        <w:t></w:t>
      </w:r>
      <w:r>
        <w:t></w:t>
      </w:r>
      <w:r>
        <w:rPr>
          <w:rFonts w:hint="eastAsia"/>
        </w:rPr>
        <w:t>Умовно</w:t>
      </w:r>
      <w:r>
        <w:t></w:t>
      </w:r>
      <w:r>
        <w:rPr>
          <w:rFonts w:hint="eastAsia"/>
        </w:rPr>
        <w:t>їх</w:t>
      </w:r>
      <w:r>
        <w:t></w:t>
      </w:r>
      <w:r>
        <w:rPr>
          <w:rFonts w:hint="eastAsia"/>
        </w:rPr>
        <w:t>можна</w:t>
      </w:r>
      <w:r>
        <w:t></w:t>
      </w:r>
      <w:r>
        <w:rPr>
          <w:rFonts w:hint="eastAsia"/>
        </w:rPr>
        <w:t>розподілити</w:t>
      </w:r>
      <w:r>
        <w:t></w:t>
      </w:r>
      <w:r>
        <w:rPr>
          <w:rFonts w:hint="eastAsia"/>
        </w:rPr>
        <w:t>на</w:t>
      </w:r>
      <w:r>
        <w:t></w:t>
      </w:r>
      <w:r>
        <w:rPr>
          <w:rFonts w:hint="eastAsia"/>
        </w:rPr>
        <w:t>кілька</w:t>
      </w:r>
      <w:r>
        <w:t></w:t>
      </w:r>
      <w:r>
        <w:rPr>
          <w:rFonts w:hint="eastAsia"/>
        </w:rPr>
        <w:t>груп</w:t>
      </w:r>
      <w:r>
        <w:t></w:t>
      </w:r>
      <w:r>
        <w:t></w:t>
      </w:r>
      <w:r>
        <w:rPr>
          <w:rFonts w:hint="eastAsia"/>
        </w:rPr>
        <w:t>Першу</w:t>
      </w:r>
    </w:p>
    <w:p w:rsidR="002D5F6F" w:rsidRDefault="002D5F6F" w:rsidP="002D5F6F">
      <w:r>
        <w:rPr>
          <w:rFonts w:hint="eastAsia"/>
        </w:rPr>
        <w:t>становлять</w:t>
      </w:r>
      <w:r>
        <w:t></w:t>
      </w:r>
      <w:r>
        <w:rPr>
          <w:rFonts w:hint="eastAsia"/>
        </w:rPr>
        <w:t>концепції</w:t>
      </w:r>
      <w:r>
        <w:t></w:t>
      </w:r>
      <w:r>
        <w:t></w:t>
      </w:r>
      <w:r>
        <w:rPr>
          <w:rFonts w:hint="eastAsia"/>
        </w:rPr>
        <w:t>в</w:t>
      </w:r>
      <w:r>
        <w:t></w:t>
      </w:r>
      <w:r>
        <w:rPr>
          <w:rFonts w:hint="eastAsia"/>
        </w:rPr>
        <w:t>основу</w:t>
      </w:r>
      <w:r>
        <w:t></w:t>
      </w:r>
      <w:r>
        <w:rPr>
          <w:rFonts w:hint="eastAsia"/>
        </w:rPr>
        <w:t>котрих</w:t>
      </w:r>
      <w:r>
        <w:t></w:t>
      </w:r>
      <w:r>
        <w:rPr>
          <w:rFonts w:hint="eastAsia"/>
        </w:rPr>
        <w:t>покладена</w:t>
      </w:r>
      <w:r>
        <w:t></w:t>
      </w:r>
      <w:r>
        <w:rPr>
          <w:rFonts w:hint="eastAsia"/>
        </w:rPr>
        <w:t>ідея</w:t>
      </w:r>
      <w:r>
        <w:t></w:t>
      </w:r>
      <w:r>
        <w:rPr>
          <w:rFonts w:hint="eastAsia"/>
        </w:rPr>
        <w:t>саморегулювання</w:t>
      </w:r>
      <w:r>
        <w:t></w:t>
      </w:r>
      <w:r>
        <w:t></w:t>
      </w:r>
      <w:r>
        <w:rPr>
          <w:rFonts w:hint="eastAsia"/>
        </w:rPr>
        <w:t>Вона</w:t>
      </w:r>
    </w:p>
    <w:p w:rsidR="002D5F6F" w:rsidRDefault="002D5F6F" w:rsidP="002D5F6F">
      <w:r>
        <w:rPr>
          <w:rFonts w:hint="eastAsia"/>
        </w:rPr>
        <w:t>містить</w:t>
      </w:r>
      <w:r>
        <w:t></w:t>
      </w:r>
      <w:r>
        <w:rPr>
          <w:rFonts w:hint="eastAsia"/>
        </w:rPr>
        <w:t>три</w:t>
      </w:r>
      <w:r>
        <w:t></w:t>
      </w:r>
      <w:r>
        <w:rPr>
          <w:rFonts w:hint="eastAsia"/>
        </w:rPr>
        <w:t>основні</w:t>
      </w:r>
      <w:r>
        <w:t></w:t>
      </w:r>
      <w:r>
        <w:rPr>
          <w:rFonts w:hint="eastAsia"/>
        </w:rPr>
        <w:t>концепції</w:t>
      </w:r>
      <w:r>
        <w:t></w:t>
      </w:r>
      <w:r>
        <w:rPr>
          <w:rFonts w:hint="eastAsia"/>
        </w:rPr>
        <w:t>–</w:t>
      </w:r>
      <w:r>
        <w:t></w:t>
      </w:r>
      <w:r>
        <w:rPr>
          <w:rFonts w:hint="eastAsia"/>
        </w:rPr>
        <w:t>ринку</w:t>
      </w:r>
      <w:r>
        <w:t></w:t>
      </w:r>
      <w:r>
        <w:rPr>
          <w:rFonts w:hint="eastAsia"/>
        </w:rPr>
        <w:t>ідей</w:t>
      </w:r>
      <w:r>
        <w:t></w:t>
      </w:r>
      <w:r>
        <w:t></w:t>
      </w:r>
      <w:r>
        <w:rPr>
          <w:rFonts w:hint="eastAsia"/>
        </w:rPr>
        <w:t>соціального</w:t>
      </w:r>
      <w:r>
        <w:t></w:t>
      </w:r>
      <w:r>
        <w:rPr>
          <w:rFonts w:hint="eastAsia"/>
        </w:rPr>
        <w:t>обміну</w:t>
      </w:r>
      <w:r>
        <w:t></w:t>
      </w:r>
      <w:r>
        <w:t></w:t>
      </w:r>
      <w:r>
        <w:rPr>
          <w:rFonts w:hint="eastAsia"/>
        </w:rPr>
        <w:t>суспільної</w:t>
      </w:r>
    </w:p>
    <w:p w:rsidR="002D5F6F" w:rsidRDefault="002D5F6F" w:rsidP="002D5F6F">
      <w:r>
        <w:rPr>
          <w:rFonts w:hint="eastAsia"/>
        </w:rPr>
        <w:t>корисності</w:t>
      </w:r>
      <w:r>
        <w:t></w:t>
      </w:r>
      <w:r>
        <w:t></w:t>
      </w:r>
      <w:r>
        <w:rPr>
          <w:rFonts w:hint="eastAsia"/>
        </w:rPr>
        <w:t>До</w:t>
      </w:r>
      <w:r>
        <w:t></w:t>
      </w:r>
      <w:r>
        <w:rPr>
          <w:rFonts w:hint="eastAsia"/>
        </w:rPr>
        <w:t>другої</w:t>
      </w:r>
      <w:r>
        <w:t></w:t>
      </w:r>
      <w:r>
        <w:rPr>
          <w:rFonts w:hint="eastAsia"/>
        </w:rPr>
        <w:t>групи</w:t>
      </w:r>
      <w:r>
        <w:t></w:t>
      </w:r>
      <w:r>
        <w:rPr>
          <w:rFonts w:hint="eastAsia"/>
        </w:rPr>
        <w:t>належать</w:t>
      </w:r>
      <w:r>
        <w:t></w:t>
      </w:r>
      <w:r>
        <w:rPr>
          <w:rFonts w:hint="eastAsia"/>
        </w:rPr>
        <w:t>концепції</w:t>
      </w:r>
      <w:r>
        <w:t></w:t>
      </w:r>
      <w:r>
        <w:t></w:t>
      </w:r>
      <w:r>
        <w:rPr>
          <w:rFonts w:hint="eastAsia"/>
        </w:rPr>
        <w:t>які</w:t>
      </w:r>
      <w:r>
        <w:t></w:t>
      </w:r>
      <w:r>
        <w:rPr>
          <w:rFonts w:hint="eastAsia"/>
        </w:rPr>
        <w:t>передбачають</w:t>
      </w:r>
      <w:r>
        <w:t></w:t>
      </w:r>
      <w:r>
        <w:rPr>
          <w:rFonts w:hint="eastAsia"/>
        </w:rPr>
        <w:t>певний</w:t>
      </w:r>
    </w:p>
    <w:p w:rsidR="002D5F6F" w:rsidRDefault="002D5F6F" w:rsidP="002D5F6F">
      <w:r>
        <w:rPr>
          <w:rFonts w:hint="eastAsia"/>
        </w:rPr>
        <w:t>ступінь</w:t>
      </w:r>
      <w:r>
        <w:t></w:t>
      </w:r>
      <w:r>
        <w:rPr>
          <w:rFonts w:hint="eastAsia"/>
        </w:rPr>
        <w:t>контролю</w:t>
      </w:r>
      <w:r>
        <w:t></w:t>
      </w:r>
      <w:r>
        <w:rPr>
          <w:rFonts w:hint="eastAsia"/>
        </w:rPr>
        <w:t>державою</w:t>
      </w:r>
      <w:r>
        <w:t></w:t>
      </w:r>
      <w:r>
        <w:rPr>
          <w:rFonts w:hint="eastAsia"/>
        </w:rPr>
        <w:t>чи</w:t>
      </w:r>
      <w:r>
        <w:t></w:t>
      </w:r>
      <w:r>
        <w:rPr>
          <w:rFonts w:hint="eastAsia"/>
        </w:rPr>
        <w:t>іншими</w:t>
      </w:r>
      <w:r>
        <w:t></w:t>
      </w:r>
      <w:r>
        <w:rPr>
          <w:rFonts w:hint="eastAsia"/>
        </w:rPr>
        <w:t>інститутами</w:t>
      </w:r>
      <w:r>
        <w:t></w:t>
      </w:r>
      <w:r>
        <w:rPr>
          <w:rFonts w:hint="eastAsia"/>
        </w:rPr>
        <w:t>влади</w:t>
      </w:r>
      <w:r>
        <w:t></w:t>
      </w:r>
      <w:r>
        <w:t></w:t>
      </w:r>
      <w:r>
        <w:rPr>
          <w:rFonts w:hint="eastAsia"/>
        </w:rPr>
        <w:t>Критерієм</w:t>
      </w:r>
      <w:r>
        <w:t></w:t>
      </w:r>
      <w:r>
        <w:rPr>
          <w:rFonts w:hint="eastAsia"/>
        </w:rPr>
        <w:t>для</w:t>
      </w:r>
    </w:p>
    <w:p w:rsidR="002D5F6F" w:rsidRDefault="002D5F6F" w:rsidP="002D5F6F">
      <w:r>
        <w:rPr>
          <w:rFonts w:hint="eastAsia"/>
        </w:rPr>
        <w:t>такого</w:t>
      </w:r>
      <w:r>
        <w:t></w:t>
      </w:r>
      <w:r>
        <w:rPr>
          <w:rFonts w:hint="eastAsia"/>
        </w:rPr>
        <w:t>контролю</w:t>
      </w:r>
      <w:r>
        <w:t></w:t>
      </w:r>
      <w:r>
        <w:rPr>
          <w:rFonts w:hint="eastAsia"/>
        </w:rPr>
        <w:t>є</w:t>
      </w:r>
      <w:r>
        <w:t></w:t>
      </w:r>
      <w:r>
        <w:rPr>
          <w:rFonts w:hint="eastAsia"/>
        </w:rPr>
        <w:t>певні</w:t>
      </w:r>
      <w:r>
        <w:t></w:t>
      </w:r>
      <w:r>
        <w:rPr>
          <w:rFonts w:hint="eastAsia"/>
        </w:rPr>
        <w:t>цінності</w:t>
      </w:r>
      <w:r>
        <w:t></w:t>
      </w:r>
      <w:r>
        <w:t></w:t>
      </w:r>
      <w:r>
        <w:rPr>
          <w:rFonts w:hint="eastAsia"/>
        </w:rPr>
        <w:t>що</w:t>
      </w:r>
      <w:r>
        <w:t></w:t>
      </w:r>
      <w:r>
        <w:rPr>
          <w:rFonts w:hint="eastAsia"/>
        </w:rPr>
        <w:t>у</w:t>
      </w:r>
      <w:r>
        <w:t></w:t>
      </w:r>
      <w:r>
        <w:rPr>
          <w:rFonts w:hint="eastAsia"/>
        </w:rPr>
        <w:t>виняткових</w:t>
      </w:r>
      <w:r>
        <w:t></w:t>
      </w:r>
      <w:r>
        <w:rPr>
          <w:rFonts w:hint="eastAsia"/>
        </w:rPr>
        <w:t>випадках</w:t>
      </w:r>
      <w:r>
        <w:t></w:t>
      </w:r>
      <w:r>
        <w:rPr>
          <w:rFonts w:hint="eastAsia"/>
        </w:rPr>
        <w:t>можуть</w:t>
      </w:r>
    </w:p>
    <w:p w:rsidR="002D5F6F" w:rsidRDefault="002D5F6F" w:rsidP="002D5F6F">
      <w:r>
        <w:rPr>
          <w:rFonts w:hint="eastAsia"/>
        </w:rPr>
        <w:t>конкурувати</w:t>
      </w:r>
      <w:r>
        <w:t></w:t>
      </w:r>
      <w:r>
        <w:rPr>
          <w:rFonts w:hint="eastAsia"/>
        </w:rPr>
        <w:t>зі</w:t>
      </w:r>
      <w:r>
        <w:t></w:t>
      </w:r>
      <w:r>
        <w:rPr>
          <w:rFonts w:hint="eastAsia"/>
        </w:rPr>
        <w:t>свободою</w:t>
      </w:r>
      <w:r>
        <w:t></w:t>
      </w:r>
      <w:r>
        <w:rPr>
          <w:rFonts w:hint="eastAsia"/>
        </w:rPr>
        <w:t>вираження</w:t>
      </w:r>
      <w:r>
        <w:t></w:t>
      </w:r>
      <w:r>
        <w:rPr>
          <w:rFonts w:hint="eastAsia"/>
        </w:rPr>
        <w:t>поглядів</w:t>
      </w:r>
      <w:r>
        <w:t></w:t>
      </w:r>
      <w:r>
        <w:t></w:t>
      </w:r>
      <w:r>
        <w:rPr>
          <w:rFonts w:hint="eastAsia"/>
        </w:rPr>
        <w:t>Ця</w:t>
      </w:r>
      <w:r>
        <w:t></w:t>
      </w:r>
      <w:r>
        <w:rPr>
          <w:rFonts w:hint="eastAsia"/>
        </w:rPr>
        <w:t>група</w:t>
      </w:r>
      <w:r>
        <w:t></w:t>
      </w:r>
      <w:r>
        <w:rPr>
          <w:rFonts w:hint="eastAsia"/>
        </w:rPr>
        <w:t>охоплює</w:t>
      </w:r>
      <w:r>
        <w:t></w:t>
      </w:r>
      <w:r>
        <w:rPr>
          <w:rFonts w:hint="eastAsia"/>
        </w:rPr>
        <w:t>концепції</w:t>
      </w:r>
      <w:r>
        <w:t></w:t>
      </w:r>
    </w:p>
    <w:p w:rsidR="002D5F6F" w:rsidRDefault="002D5F6F" w:rsidP="002D5F6F">
      <w:r>
        <w:rPr>
          <w:rFonts w:hint="eastAsia"/>
        </w:rPr>
        <w:t>чотирьох</w:t>
      </w:r>
      <w:r>
        <w:t></w:t>
      </w:r>
      <w:r>
        <w:rPr>
          <w:rFonts w:hint="eastAsia"/>
        </w:rPr>
        <w:t>цінностей</w:t>
      </w:r>
      <w:r>
        <w:t></w:t>
      </w:r>
      <w:r>
        <w:t></w:t>
      </w:r>
      <w:r>
        <w:rPr>
          <w:rFonts w:hint="eastAsia"/>
        </w:rPr>
        <w:t>дихотомії</w:t>
      </w:r>
      <w:r>
        <w:t></w:t>
      </w:r>
      <w:r>
        <w:rPr>
          <w:rFonts w:hint="eastAsia"/>
        </w:rPr>
        <w:t>висловлювань</w:t>
      </w:r>
      <w:r>
        <w:t></w:t>
      </w:r>
      <w:r>
        <w:rPr>
          <w:rFonts w:hint="eastAsia"/>
        </w:rPr>
        <w:t>як</w:t>
      </w:r>
      <w:r>
        <w:t></w:t>
      </w:r>
      <w:r>
        <w:rPr>
          <w:rFonts w:hint="eastAsia"/>
        </w:rPr>
        <w:t>її</w:t>
      </w:r>
      <w:r>
        <w:t></w:t>
      </w:r>
      <w:r>
        <w:rPr>
          <w:rFonts w:hint="eastAsia"/>
        </w:rPr>
        <w:t>підвид</w:t>
      </w:r>
      <w:r>
        <w:t></w:t>
      </w:r>
      <w:r>
        <w:t></w:t>
      </w:r>
      <w:r>
        <w:t></w:t>
      </w:r>
      <w:r>
        <w:rPr>
          <w:rFonts w:hint="eastAsia"/>
        </w:rPr>
        <w:t>політичного</w:t>
      </w:r>
    </w:p>
    <w:p w:rsidR="002D5F6F" w:rsidRDefault="002D5F6F" w:rsidP="002D5F6F">
      <w:r>
        <w:rPr>
          <w:rFonts w:hint="eastAsia"/>
        </w:rPr>
        <w:t>процесу</w:t>
      </w:r>
      <w:r>
        <w:t></w:t>
      </w:r>
      <w:r>
        <w:t></w:t>
      </w:r>
      <w:r>
        <w:rPr>
          <w:rFonts w:hint="eastAsia"/>
        </w:rPr>
        <w:t>індивідуальної</w:t>
      </w:r>
      <w:r>
        <w:t></w:t>
      </w:r>
      <w:r>
        <w:rPr>
          <w:rFonts w:hint="eastAsia"/>
        </w:rPr>
        <w:t>самореалізації</w:t>
      </w:r>
      <w:r>
        <w:t></w:t>
      </w:r>
      <w:r>
        <w:t></w:t>
      </w:r>
      <w:r>
        <w:rPr>
          <w:rFonts w:hint="eastAsia"/>
        </w:rPr>
        <w:t>Трохи</w:t>
      </w:r>
      <w:r>
        <w:t></w:t>
      </w:r>
      <w:r>
        <w:rPr>
          <w:rFonts w:hint="eastAsia"/>
        </w:rPr>
        <w:t>осторонь</w:t>
      </w:r>
      <w:r>
        <w:t></w:t>
      </w:r>
      <w:r>
        <w:rPr>
          <w:rFonts w:hint="eastAsia"/>
        </w:rPr>
        <w:t>від</w:t>
      </w:r>
      <w:r>
        <w:t></w:t>
      </w:r>
      <w:r>
        <w:rPr>
          <w:rFonts w:hint="eastAsia"/>
        </w:rPr>
        <w:t>названих</w:t>
      </w:r>
      <w:r>
        <w:t></w:t>
      </w:r>
      <w:r>
        <w:rPr>
          <w:rFonts w:hint="eastAsia"/>
        </w:rPr>
        <w:t>концепцій</w:t>
      </w:r>
    </w:p>
    <w:p w:rsidR="002D5F6F" w:rsidRDefault="002D5F6F" w:rsidP="002D5F6F">
      <w:r>
        <w:rPr>
          <w:rFonts w:hint="eastAsia"/>
        </w:rPr>
        <w:t>перебуває</w:t>
      </w:r>
      <w:r>
        <w:t></w:t>
      </w:r>
      <w:r>
        <w:rPr>
          <w:rFonts w:hint="eastAsia"/>
        </w:rPr>
        <w:t>релігійна</w:t>
      </w:r>
      <w:r>
        <w:t></w:t>
      </w:r>
      <w:r>
        <w:rPr>
          <w:rFonts w:hint="eastAsia"/>
        </w:rPr>
        <w:t>концепція</w:t>
      </w:r>
      <w:r>
        <w:t></w:t>
      </w:r>
    </w:p>
    <w:p w:rsidR="002D5F6F" w:rsidRDefault="002D5F6F" w:rsidP="002D5F6F">
      <w:r>
        <w:t></w:t>
      </w:r>
      <w:r>
        <w:t></w:t>
      </w:r>
      <w:r>
        <w:t></w:t>
      </w:r>
      <w:r>
        <w:rPr>
          <w:rFonts w:hint="eastAsia"/>
        </w:rPr>
        <w:t>Сьогодні</w:t>
      </w:r>
      <w:r>
        <w:t></w:t>
      </w:r>
      <w:r>
        <w:rPr>
          <w:rFonts w:hint="eastAsia"/>
        </w:rPr>
        <w:t>існує</w:t>
      </w:r>
      <w:r>
        <w:t></w:t>
      </w:r>
      <w:r>
        <w:rPr>
          <w:rFonts w:hint="eastAsia"/>
        </w:rPr>
        <w:t>багато</w:t>
      </w:r>
      <w:r>
        <w:t></w:t>
      </w:r>
      <w:r>
        <w:rPr>
          <w:rFonts w:hint="eastAsia"/>
        </w:rPr>
        <w:t>підходів</w:t>
      </w:r>
      <w:r>
        <w:t></w:t>
      </w:r>
      <w:r>
        <w:rPr>
          <w:rFonts w:hint="eastAsia"/>
        </w:rPr>
        <w:t>до</w:t>
      </w:r>
      <w:r>
        <w:t></w:t>
      </w:r>
      <w:r>
        <w:rPr>
          <w:rFonts w:hint="eastAsia"/>
        </w:rPr>
        <w:t>визначення</w:t>
      </w:r>
      <w:r>
        <w:t></w:t>
      </w:r>
      <w:r>
        <w:rPr>
          <w:rFonts w:hint="eastAsia"/>
        </w:rPr>
        <w:t>структури</w:t>
      </w:r>
      <w:r>
        <w:t></w:t>
      </w:r>
      <w:r>
        <w:rPr>
          <w:rFonts w:hint="eastAsia"/>
        </w:rPr>
        <w:t>СВП</w:t>
      </w:r>
      <w:r>
        <w:t></w:t>
      </w:r>
      <w:r>
        <w:t></w:t>
      </w:r>
      <w:r>
        <w:rPr>
          <w:rFonts w:hint="eastAsia"/>
        </w:rPr>
        <w:t>Це</w:t>
      </w:r>
    </w:p>
    <w:p w:rsidR="002D5F6F" w:rsidRDefault="002D5F6F" w:rsidP="002D5F6F">
      <w:r>
        <w:rPr>
          <w:rFonts w:hint="eastAsia"/>
        </w:rPr>
        <w:t>зумовлено</w:t>
      </w:r>
      <w:r>
        <w:t></w:t>
      </w:r>
      <w:r>
        <w:t></w:t>
      </w:r>
      <w:r>
        <w:rPr>
          <w:rFonts w:hint="eastAsia"/>
        </w:rPr>
        <w:t>з</w:t>
      </w:r>
      <w:r>
        <w:t></w:t>
      </w:r>
      <w:r>
        <w:rPr>
          <w:rFonts w:hint="eastAsia"/>
        </w:rPr>
        <w:t>поміж</w:t>
      </w:r>
      <w:r>
        <w:t></w:t>
      </w:r>
      <w:r>
        <w:rPr>
          <w:rFonts w:hint="eastAsia"/>
        </w:rPr>
        <w:t>іншого</w:t>
      </w:r>
      <w:r>
        <w:t></w:t>
      </w:r>
      <w:r>
        <w:t></w:t>
      </w:r>
      <w:r>
        <w:rPr>
          <w:rFonts w:hint="eastAsia"/>
        </w:rPr>
        <w:t>фактом</w:t>
      </w:r>
      <w:r>
        <w:t></w:t>
      </w:r>
      <w:r>
        <w:t></w:t>
      </w:r>
      <w:r>
        <w:rPr>
          <w:rFonts w:hint="eastAsia"/>
        </w:rPr>
        <w:t>що</w:t>
      </w:r>
      <w:r>
        <w:t></w:t>
      </w:r>
      <w:r>
        <w:rPr>
          <w:rFonts w:hint="eastAsia"/>
        </w:rPr>
        <w:t>таке</w:t>
      </w:r>
      <w:r>
        <w:t></w:t>
      </w:r>
      <w:r>
        <w:rPr>
          <w:rFonts w:hint="eastAsia"/>
        </w:rPr>
        <w:t>поняття</w:t>
      </w:r>
      <w:r>
        <w:t></w:t>
      </w:r>
      <w:r>
        <w:rPr>
          <w:rFonts w:hint="eastAsia"/>
        </w:rPr>
        <w:t>і</w:t>
      </w:r>
      <w:r>
        <w:t></w:t>
      </w:r>
      <w:r>
        <w:rPr>
          <w:rFonts w:hint="eastAsia"/>
        </w:rPr>
        <w:t>його</w:t>
      </w:r>
      <w:r>
        <w:t></w:t>
      </w:r>
      <w:r>
        <w:rPr>
          <w:rFonts w:hint="eastAsia"/>
        </w:rPr>
        <w:t>зміст</w:t>
      </w:r>
      <w:r>
        <w:t></w:t>
      </w:r>
      <w:r>
        <w:rPr>
          <w:rFonts w:hint="eastAsia"/>
        </w:rPr>
        <w:t>суттєво</w:t>
      </w:r>
    </w:p>
    <w:p w:rsidR="002D5F6F" w:rsidRDefault="002D5F6F" w:rsidP="002D5F6F">
      <w:r>
        <w:rPr>
          <w:rFonts w:hint="eastAsia"/>
        </w:rPr>
        <w:t>еволюціонує</w:t>
      </w:r>
      <w:r>
        <w:t></w:t>
      </w:r>
      <w:r>
        <w:rPr>
          <w:rFonts w:hint="eastAsia"/>
        </w:rPr>
        <w:t>разом</w:t>
      </w:r>
      <w:r>
        <w:t></w:t>
      </w:r>
      <w:r>
        <w:rPr>
          <w:rFonts w:hint="eastAsia"/>
        </w:rPr>
        <w:t>із</w:t>
      </w:r>
      <w:r>
        <w:t></w:t>
      </w:r>
      <w:r>
        <w:rPr>
          <w:rFonts w:hint="eastAsia"/>
        </w:rPr>
        <w:t>розвитком</w:t>
      </w:r>
      <w:r>
        <w:t></w:t>
      </w:r>
      <w:r>
        <w:rPr>
          <w:rFonts w:hint="eastAsia"/>
        </w:rPr>
        <w:t>засобів</w:t>
      </w:r>
      <w:r>
        <w:t></w:t>
      </w:r>
      <w:r>
        <w:rPr>
          <w:rFonts w:hint="eastAsia"/>
        </w:rPr>
        <w:t>комунікації</w:t>
      </w:r>
      <w:r>
        <w:t></w:t>
      </w:r>
      <w:r>
        <w:t></w:t>
      </w:r>
      <w:r>
        <w:rPr>
          <w:rFonts w:hint="eastAsia"/>
        </w:rPr>
        <w:t>Можна</w:t>
      </w:r>
      <w:r>
        <w:t></w:t>
      </w:r>
      <w:r>
        <w:rPr>
          <w:rFonts w:hint="eastAsia"/>
        </w:rPr>
        <w:t>виокремити</w:t>
      </w:r>
      <w:r>
        <w:t></w:t>
      </w:r>
      <w:r>
        <w:rPr>
          <w:rFonts w:hint="eastAsia"/>
        </w:rPr>
        <w:t>два</w:t>
      </w:r>
    </w:p>
    <w:p w:rsidR="002D5F6F" w:rsidRDefault="002D5F6F" w:rsidP="002D5F6F">
      <w:r>
        <w:rPr>
          <w:rFonts w:hint="eastAsia"/>
        </w:rPr>
        <w:t>основні</w:t>
      </w:r>
      <w:r>
        <w:t></w:t>
      </w:r>
      <w:r>
        <w:rPr>
          <w:rFonts w:hint="eastAsia"/>
        </w:rPr>
        <w:t>підходи</w:t>
      </w:r>
      <w:r>
        <w:t></w:t>
      </w:r>
      <w:r>
        <w:rPr>
          <w:rFonts w:hint="eastAsia"/>
        </w:rPr>
        <w:t>до</w:t>
      </w:r>
      <w:r>
        <w:t></w:t>
      </w:r>
      <w:r>
        <w:rPr>
          <w:rFonts w:hint="eastAsia"/>
        </w:rPr>
        <w:t>визначення</w:t>
      </w:r>
      <w:r>
        <w:t></w:t>
      </w:r>
      <w:r>
        <w:rPr>
          <w:rFonts w:hint="eastAsia"/>
        </w:rPr>
        <w:t>структури</w:t>
      </w:r>
      <w:r>
        <w:t></w:t>
      </w:r>
      <w:r>
        <w:rPr>
          <w:rFonts w:hint="eastAsia"/>
        </w:rPr>
        <w:t>СВП</w:t>
      </w:r>
      <w:r>
        <w:t></w:t>
      </w:r>
      <w:r>
        <w:t></w:t>
      </w:r>
      <w:r>
        <w:rPr>
          <w:rFonts w:hint="eastAsia"/>
        </w:rPr>
        <w:t>По</w:t>
      </w:r>
      <w:r>
        <w:t></w:t>
      </w:r>
      <w:r>
        <w:rPr>
          <w:rFonts w:hint="eastAsia"/>
        </w:rPr>
        <w:t>перше</w:t>
      </w:r>
      <w:r>
        <w:t></w:t>
      </w:r>
      <w:r>
        <w:t></w:t>
      </w:r>
      <w:r>
        <w:rPr>
          <w:rFonts w:hint="eastAsia"/>
        </w:rPr>
        <w:t>її</w:t>
      </w:r>
      <w:r>
        <w:t></w:t>
      </w:r>
      <w:r>
        <w:rPr>
          <w:rFonts w:hint="eastAsia"/>
        </w:rPr>
        <w:t>можна</w:t>
      </w:r>
      <w:r>
        <w:t></w:t>
      </w:r>
      <w:r>
        <w:rPr>
          <w:rFonts w:hint="eastAsia"/>
        </w:rPr>
        <w:t>визначити</w:t>
      </w:r>
    </w:p>
    <w:p w:rsidR="002D5F6F" w:rsidRDefault="002D5F6F" w:rsidP="002D5F6F">
      <w:r>
        <w:rPr>
          <w:rFonts w:hint="eastAsia"/>
        </w:rPr>
        <w:t>шляхом</w:t>
      </w:r>
      <w:r>
        <w:t></w:t>
      </w:r>
      <w:r>
        <w:rPr>
          <w:rFonts w:hint="eastAsia"/>
        </w:rPr>
        <w:t>аналізу</w:t>
      </w:r>
      <w:r>
        <w:t></w:t>
      </w:r>
      <w:r>
        <w:rPr>
          <w:rFonts w:hint="eastAsia"/>
        </w:rPr>
        <w:t>основних</w:t>
      </w:r>
      <w:r>
        <w:t></w:t>
      </w:r>
      <w:r>
        <w:rPr>
          <w:rFonts w:hint="eastAsia"/>
        </w:rPr>
        <w:t>елементів</w:t>
      </w:r>
      <w:r>
        <w:t></w:t>
      </w:r>
      <w:r>
        <w:rPr>
          <w:rFonts w:hint="eastAsia"/>
        </w:rPr>
        <w:t>цієї</w:t>
      </w:r>
      <w:r>
        <w:t></w:t>
      </w:r>
      <w:r>
        <w:rPr>
          <w:rFonts w:hint="eastAsia"/>
        </w:rPr>
        <w:t>свободи</w:t>
      </w:r>
      <w:r>
        <w:t></w:t>
      </w:r>
      <w:r>
        <w:t></w:t>
      </w:r>
      <w:r>
        <w:rPr>
          <w:rFonts w:hint="eastAsia"/>
        </w:rPr>
        <w:t>З</w:t>
      </w:r>
      <w:r>
        <w:t></w:t>
      </w:r>
      <w:r>
        <w:rPr>
          <w:rFonts w:hint="eastAsia"/>
        </w:rPr>
        <w:t>нашої</w:t>
      </w:r>
      <w:r>
        <w:t></w:t>
      </w:r>
      <w:r>
        <w:rPr>
          <w:rFonts w:hint="eastAsia"/>
        </w:rPr>
        <w:t>позиції</w:t>
      </w:r>
      <w:r>
        <w:t></w:t>
      </w:r>
      <w:r>
        <w:t></w:t>
      </w:r>
      <w:r>
        <w:rPr>
          <w:rFonts w:hint="eastAsia"/>
        </w:rPr>
        <w:t>вона</w:t>
      </w:r>
      <w:r>
        <w:t></w:t>
      </w:r>
      <w:r>
        <w:rPr>
          <w:rFonts w:hint="eastAsia"/>
        </w:rPr>
        <w:t>містить</w:t>
      </w:r>
    </w:p>
    <w:p w:rsidR="002D5F6F" w:rsidRDefault="002D5F6F" w:rsidP="002D5F6F">
      <w:r>
        <w:rPr>
          <w:rFonts w:hint="eastAsia"/>
        </w:rPr>
        <w:t>такі</w:t>
      </w:r>
      <w:r>
        <w:t></w:t>
      </w:r>
      <w:r>
        <w:rPr>
          <w:rFonts w:hint="eastAsia"/>
        </w:rPr>
        <w:t>елементи</w:t>
      </w:r>
      <w:r>
        <w:t></w:t>
      </w:r>
      <w:r>
        <w:t></w:t>
      </w:r>
      <w:r>
        <w:rPr>
          <w:rFonts w:hint="eastAsia"/>
        </w:rPr>
        <w:t>свободу</w:t>
      </w:r>
      <w:r>
        <w:t></w:t>
      </w:r>
      <w:r>
        <w:rPr>
          <w:rFonts w:hint="eastAsia"/>
        </w:rPr>
        <w:t>дотримуватися</w:t>
      </w:r>
      <w:r>
        <w:t></w:t>
      </w:r>
      <w:r>
        <w:rPr>
          <w:rFonts w:hint="eastAsia"/>
        </w:rPr>
        <w:t>власних</w:t>
      </w:r>
      <w:r>
        <w:t></w:t>
      </w:r>
      <w:r>
        <w:rPr>
          <w:rFonts w:hint="eastAsia"/>
        </w:rPr>
        <w:t>поглядів</w:t>
      </w:r>
      <w:r>
        <w:t></w:t>
      </w:r>
      <w:r>
        <w:t></w:t>
      </w:r>
      <w:r>
        <w:rPr>
          <w:rFonts w:hint="eastAsia"/>
        </w:rPr>
        <w:t>свободу</w:t>
      </w:r>
      <w:r>
        <w:t></w:t>
      </w:r>
      <w:r>
        <w:rPr>
          <w:rFonts w:hint="eastAsia"/>
        </w:rPr>
        <w:t>вільно</w:t>
      </w:r>
    </w:p>
    <w:p w:rsidR="002D5F6F" w:rsidRDefault="002D5F6F" w:rsidP="002D5F6F">
      <w:r>
        <w:rPr>
          <w:rFonts w:hint="eastAsia"/>
        </w:rPr>
        <w:t>виражати</w:t>
      </w:r>
      <w:r>
        <w:t></w:t>
      </w:r>
      <w:r>
        <w:rPr>
          <w:rFonts w:hint="eastAsia"/>
        </w:rPr>
        <w:t>власні</w:t>
      </w:r>
      <w:r>
        <w:t></w:t>
      </w:r>
      <w:r>
        <w:rPr>
          <w:rFonts w:hint="eastAsia"/>
        </w:rPr>
        <w:t>погляди</w:t>
      </w:r>
      <w:r>
        <w:t></w:t>
      </w:r>
      <w:r>
        <w:t></w:t>
      </w:r>
      <w:r>
        <w:rPr>
          <w:rFonts w:hint="eastAsia"/>
        </w:rPr>
        <w:t>свободу</w:t>
      </w:r>
      <w:r>
        <w:t></w:t>
      </w:r>
      <w:r>
        <w:rPr>
          <w:rFonts w:hint="eastAsia"/>
        </w:rPr>
        <w:t>преси</w:t>
      </w:r>
      <w:r>
        <w:t></w:t>
      </w:r>
      <w:r>
        <w:rPr>
          <w:rFonts w:hint="eastAsia"/>
        </w:rPr>
        <w:t>та</w:t>
      </w:r>
      <w:r>
        <w:t></w:t>
      </w:r>
      <w:r>
        <w:rPr>
          <w:rFonts w:hint="eastAsia"/>
        </w:rPr>
        <w:t>інших</w:t>
      </w:r>
      <w:r>
        <w:t></w:t>
      </w:r>
      <w:r>
        <w:rPr>
          <w:rFonts w:hint="eastAsia"/>
        </w:rPr>
        <w:t>ЗМІ</w:t>
      </w:r>
      <w:r>
        <w:t></w:t>
      </w:r>
      <w:r>
        <w:t></w:t>
      </w:r>
      <w:r>
        <w:rPr>
          <w:rFonts w:hint="eastAsia"/>
        </w:rPr>
        <w:t>свободу</w:t>
      </w:r>
      <w:r>
        <w:t></w:t>
      </w:r>
      <w:r>
        <w:rPr>
          <w:rFonts w:hint="eastAsia"/>
        </w:rPr>
        <w:t>інформації</w:t>
      </w:r>
      <w:r>
        <w:t></w:t>
      </w:r>
    </w:p>
    <w:p w:rsidR="002D5F6F" w:rsidRDefault="002D5F6F" w:rsidP="002D5F6F">
      <w:r>
        <w:rPr>
          <w:rFonts w:hint="eastAsia"/>
        </w:rPr>
        <w:t>свободу</w:t>
      </w:r>
      <w:r>
        <w:t></w:t>
      </w:r>
      <w:r>
        <w:rPr>
          <w:rFonts w:hint="eastAsia"/>
        </w:rPr>
        <w:t>від</w:t>
      </w:r>
      <w:r>
        <w:t></w:t>
      </w:r>
      <w:r>
        <w:rPr>
          <w:rFonts w:hint="eastAsia"/>
        </w:rPr>
        <w:t>втручання</w:t>
      </w:r>
      <w:r>
        <w:t></w:t>
      </w:r>
      <w:r>
        <w:rPr>
          <w:rFonts w:hint="eastAsia"/>
        </w:rPr>
        <w:t>у</w:t>
      </w:r>
      <w:r>
        <w:t></w:t>
      </w:r>
      <w:r>
        <w:rPr>
          <w:rFonts w:hint="eastAsia"/>
        </w:rPr>
        <w:t>сферу</w:t>
      </w:r>
      <w:r>
        <w:t></w:t>
      </w:r>
      <w:r>
        <w:rPr>
          <w:rFonts w:hint="eastAsia"/>
        </w:rPr>
        <w:t>поширення</w:t>
      </w:r>
      <w:r>
        <w:t></w:t>
      </w:r>
      <w:r>
        <w:rPr>
          <w:rFonts w:hint="eastAsia"/>
        </w:rPr>
        <w:t>думок</w:t>
      </w:r>
      <w:r>
        <w:t></w:t>
      </w:r>
      <w:r>
        <w:t></w:t>
      </w:r>
      <w:r>
        <w:rPr>
          <w:rFonts w:hint="eastAsia"/>
        </w:rPr>
        <w:t>Другий</w:t>
      </w:r>
      <w:r>
        <w:t></w:t>
      </w:r>
      <w:r>
        <w:rPr>
          <w:rFonts w:hint="eastAsia"/>
        </w:rPr>
        <w:t>підхід</w:t>
      </w:r>
      <w:r>
        <w:t></w:t>
      </w:r>
      <w:r>
        <w:rPr>
          <w:rFonts w:hint="eastAsia"/>
        </w:rPr>
        <w:t>передбачає</w:t>
      </w:r>
      <w:r>
        <w:t></w:t>
      </w:r>
    </w:p>
    <w:p w:rsidR="002D5F6F" w:rsidRDefault="002D5F6F" w:rsidP="002D5F6F">
      <w:r>
        <w:t></w:t>
      </w:r>
      <w:r>
        <w:t></w:t>
      </w:r>
      <w:r>
        <w:t></w:t>
      </w:r>
    </w:p>
    <w:p w:rsidR="002D5F6F" w:rsidRDefault="002D5F6F" w:rsidP="002D5F6F">
      <w:r>
        <w:rPr>
          <w:rFonts w:hint="eastAsia"/>
        </w:rPr>
        <w:t>розкриття</w:t>
      </w:r>
      <w:r>
        <w:t></w:t>
      </w:r>
      <w:r>
        <w:rPr>
          <w:rFonts w:hint="eastAsia"/>
        </w:rPr>
        <w:t>структури</w:t>
      </w:r>
      <w:r>
        <w:t></w:t>
      </w:r>
      <w:r>
        <w:rPr>
          <w:rFonts w:hint="eastAsia"/>
        </w:rPr>
        <w:t>досліджуваної</w:t>
      </w:r>
      <w:r>
        <w:t></w:t>
      </w:r>
      <w:r>
        <w:rPr>
          <w:rFonts w:hint="eastAsia"/>
        </w:rPr>
        <w:t>свободи</w:t>
      </w:r>
      <w:r>
        <w:t></w:t>
      </w:r>
      <w:r>
        <w:rPr>
          <w:rFonts w:hint="eastAsia"/>
        </w:rPr>
        <w:t>через</w:t>
      </w:r>
      <w:r>
        <w:t></w:t>
      </w:r>
      <w:r>
        <w:rPr>
          <w:rFonts w:hint="eastAsia"/>
        </w:rPr>
        <w:t>аналіз</w:t>
      </w:r>
      <w:r>
        <w:t></w:t>
      </w:r>
      <w:r>
        <w:rPr>
          <w:rFonts w:hint="eastAsia"/>
        </w:rPr>
        <w:t>основних</w:t>
      </w:r>
    </w:p>
    <w:p w:rsidR="002D5F6F" w:rsidRDefault="002D5F6F" w:rsidP="002D5F6F">
      <w:r>
        <w:rPr>
          <w:rFonts w:hint="eastAsia"/>
        </w:rPr>
        <w:t>правомочностей</w:t>
      </w:r>
      <w:r>
        <w:t></w:t>
      </w:r>
      <w:r>
        <w:t></w:t>
      </w:r>
      <w:r>
        <w:rPr>
          <w:rFonts w:hint="eastAsia"/>
        </w:rPr>
        <w:t>які</w:t>
      </w:r>
      <w:r>
        <w:t></w:t>
      </w:r>
      <w:r>
        <w:rPr>
          <w:rFonts w:hint="eastAsia"/>
        </w:rPr>
        <w:t>з</w:t>
      </w:r>
      <w:r>
        <w:t></w:t>
      </w:r>
      <w:r>
        <w:rPr>
          <w:rFonts w:hint="eastAsia"/>
        </w:rPr>
        <w:t>нього</w:t>
      </w:r>
      <w:r>
        <w:t></w:t>
      </w:r>
      <w:r>
        <w:rPr>
          <w:rFonts w:hint="eastAsia"/>
        </w:rPr>
        <w:t>постають</w:t>
      </w:r>
      <w:r>
        <w:t></w:t>
      </w:r>
      <w:r>
        <w:t></w:t>
      </w:r>
      <w:r>
        <w:rPr>
          <w:rFonts w:hint="eastAsia"/>
        </w:rPr>
        <w:t>Це</w:t>
      </w:r>
      <w:r>
        <w:t></w:t>
      </w:r>
      <w:r>
        <w:rPr>
          <w:rFonts w:hint="eastAsia"/>
        </w:rPr>
        <w:t>право</w:t>
      </w:r>
      <w:r>
        <w:t></w:t>
      </w:r>
      <w:r>
        <w:t></w:t>
      </w:r>
      <w:r>
        <w:rPr>
          <w:rFonts w:hint="eastAsia"/>
        </w:rPr>
        <w:t>безперешкодно</w:t>
      </w:r>
      <w:r>
        <w:t></w:t>
      </w:r>
      <w:r>
        <w:rPr>
          <w:rFonts w:hint="eastAsia"/>
        </w:rPr>
        <w:t>дотримуватися</w:t>
      </w:r>
    </w:p>
    <w:p w:rsidR="002D5F6F" w:rsidRDefault="002D5F6F" w:rsidP="002D5F6F">
      <w:r>
        <w:rPr>
          <w:rFonts w:hint="eastAsia"/>
        </w:rPr>
        <w:t>своїх</w:t>
      </w:r>
      <w:r>
        <w:t></w:t>
      </w:r>
      <w:r>
        <w:rPr>
          <w:rFonts w:hint="eastAsia"/>
        </w:rPr>
        <w:t>переконань</w:t>
      </w:r>
      <w:r>
        <w:t></w:t>
      </w:r>
      <w:r>
        <w:t></w:t>
      </w:r>
      <w:r>
        <w:rPr>
          <w:rFonts w:hint="eastAsia"/>
        </w:rPr>
        <w:t>думок</w:t>
      </w:r>
      <w:r>
        <w:t></w:t>
      </w:r>
      <w:r>
        <w:rPr>
          <w:rFonts w:hint="eastAsia"/>
        </w:rPr>
        <w:t>і</w:t>
      </w:r>
      <w:r>
        <w:t></w:t>
      </w:r>
      <w:r>
        <w:rPr>
          <w:rFonts w:hint="eastAsia"/>
        </w:rPr>
        <w:t>поглядів</w:t>
      </w:r>
      <w:r>
        <w:t></w:t>
      </w:r>
      <w:r>
        <w:t></w:t>
      </w:r>
      <w:r>
        <w:rPr>
          <w:rFonts w:hint="eastAsia"/>
        </w:rPr>
        <w:t>вільно</w:t>
      </w:r>
      <w:r>
        <w:t></w:t>
      </w:r>
      <w:r>
        <w:rPr>
          <w:rFonts w:hint="eastAsia"/>
        </w:rPr>
        <w:t>відмовитися</w:t>
      </w:r>
      <w:r>
        <w:t></w:t>
      </w:r>
      <w:r>
        <w:rPr>
          <w:rFonts w:hint="eastAsia"/>
        </w:rPr>
        <w:t>від</w:t>
      </w:r>
      <w:r>
        <w:t></w:t>
      </w:r>
      <w:r>
        <w:rPr>
          <w:rFonts w:hint="eastAsia"/>
        </w:rPr>
        <w:t>своїх</w:t>
      </w:r>
      <w:r>
        <w:t></w:t>
      </w:r>
      <w:r>
        <w:rPr>
          <w:rFonts w:hint="eastAsia"/>
        </w:rPr>
        <w:t>поглядів</w:t>
      </w:r>
      <w:r>
        <w:t></w:t>
      </w:r>
    </w:p>
    <w:p w:rsidR="002D5F6F" w:rsidRDefault="002D5F6F" w:rsidP="002D5F6F">
      <w:r>
        <w:rPr>
          <w:rFonts w:hint="eastAsia"/>
        </w:rPr>
        <w:t>думок</w:t>
      </w:r>
      <w:r>
        <w:t></w:t>
      </w:r>
      <w:r>
        <w:rPr>
          <w:rFonts w:hint="eastAsia"/>
        </w:rPr>
        <w:t>і</w:t>
      </w:r>
      <w:r>
        <w:t></w:t>
      </w:r>
      <w:r>
        <w:rPr>
          <w:rFonts w:hint="eastAsia"/>
        </w:rPr>
        <w:t>переконань</w:t>
      </w:r>
      <w:r>
        <w:t></w:t>
      </w:r>
      <w:r>
        <w:t></w:t>
      </w:r>
      <w:r>
        <w:rPr>
          <w:rFonts w:hint="eastAsia"/>
        </w:rPr>
        <w:t>вільно</w:t>
      </w:r>
      <w:r>
        <w:t></w:t>
      </w:r>
      <w:r>
        <w:rPr>
          <w:rFonts w:hint="eastAsia"/>
        </w:rPr>
        <w:t>виражати</w:t>
      </w:r>
      <w:r>
        <w:t></w:t>
      </w:r>
      <w:r>
        <w:rPr>
          <w:rFonts w:hint="eastAsia"/>
        </w:rPr>
        <w:t>власні</w:t>
      </w:r>
      <w:r>
        <w:t></w:t>
      </w:r>
      <w:r>
        <w:rPr>
          <w:rFonts w:hint="eastAsia"/>
        </w:rPr>
        <w:t>погляди</w:t>
      </w:r>
      <w:r>
        <w:t></w:t>
      </w:r>
      <w:r>
        <w:rPr>
          <w:rFonts w:hint="eastAsia"/>
        </w:rPr>
        <w:t>і</w:t>
      </w:r>
      <w:r>
        <w:t></w:t>
      </w:r>
      <w:r>
        <w:rPr>
          <w:rFonts w:hint="eastAsia"/>
        </w:rPr>
        <w:t>переконання</w:t>
      </w:r>
      <w:r>
        <w:t></w:t>
      </w:r>
      <w:r>
        <w:t></w:t>
      </w:r>
      <w:r>
        <w:rPr>
          <w:rFonts w:hint="eastAsia"/>
        </w:rPr>
        <w:t>головна</w:t>
      </w:r>
    </w:p>
    <w:p w:rsidR="002D5F6F" w:rsidRDefault="002D5F6F" w:rsidP="002D5F6F">
      <w:r>
        <w:rPr>
          <w:rFonts w:hint="eastAsia"/>
        </w:rPr>
        <w:t>правомочність</w:t>
      </w:r>
      <w:r>
        <w:t></w:t>
      </w:r>
      <w:r>
        <w:t></w:t>
      </w:r>
      <w:r>
        <w:rPr>
          <w:rFonts w:hint="eastAsia"/>
        </w:rPr>
        <w:t>яка</w:t>
      </w:r>
      <w:r>
        <w:t></w:t>
      </w:r>
      <w:r>
        <w:rPr>
          <w:rFonts w:hint="eastAsia"/>
        </w:rPr>
        <w:t>передбачає</w:t>
      </w:r>
      <w:r>
        <w:t></w:t>
      </w:r>
      <w:r>
        <w:rPr>
          <w:rFonts w:hint="eastAsia"/>
        </w:rPr>
        <w:t>перетворення</w:t>
      </w:r>
      <w:r>
        <w:t></w:t>
      </w:r>
      <w:r>
        <w:rPr>
          <w:rFonts w:hint="eastAsia"/>
        </w:rPr>
        <w:t>особою</w:t>
      </w:r>
      <w:r>
        <w:t></w:t>
      </w:r>
      <w:r>
        <w:rPr>
          <w:rFonts w:hint="eastAsia"/>
        </w:rPr>
        <w:t>своїх</w:t>
      </w:r>
      <w:r>
        <w:t></w:t>
      </w:r>
      <w:r>
        <w:rPr>
          <w:rFonts w:hint="eastAsia"/>
        </w:rPr>
        <w:t>поглядів</w:t>
      </w:r>
      <w:r>
        <w:t></w:t>
      </w:r>
      <w:r>
        <w:t></w:t>
      </w:r>
      <w:r>
        <w:rPr>
          <w:rFonts w:hint="eastAsia"/>
        </w:rPr>
        <w:t>думок</w:t>
      </w:r>
      <w:r>
        <w:t></w:t>
      </w:r>
      <w:r>
        <w:rPr>
          <w:rFonts w:hint="eastAsia"/>
        </w:rPr>
        <w:t>та</w:t>
      </w:r>
    </w:p>
    <w:p w:rsidR="002D5F6F" w:rsidRDefault="002D5F6F" w:rsidP="002D5F6F">
      <w:r>
        <w:rPr>
          <w:rFonts w:hint="eastAsia"/>
        </w:rPr>
        <w:t>переконань</w:t>
      </w:r>
      <w:r>
        <w:t></w:t>
      </w:r>
      <w:r>
        <w:rPr>
          <w:rFonts w:hint="eastAsia"/>
        </w:rPr>
        <w:t>на</w:t>
      </w:r>
      <w:r>
        <w:t></w:t>
      </w:r>
      <w:r>
        <w:rPr>
          <w:rFonts w:hint="eastAsia"/>
        </w:rPr>
        <w:t>форму</w:t>
      </w:r>
      <w:r>
        <w:t></w:t>
      </w:r>
      <w:r>
        <w:t></w:t>
      </w:r>
      <w:r>
        <w:rPr>
          <w:rFonts w:hint="eastAsia"/>
        </w:rPr>
        <w:t>що</w:t>
      </w:r>
      <w:r>
        <w:t></w:t>
      </w:r>
      <w:r>
        <w:rPr>
          <w:rFonts w:hint="eastAsia"/>
        </w:rPr>
        <w:t>може</w:t>
      </w:r>
      <w:r>
        <w:t></w:t>
      </w:r>
      <w:r>
        <w:rPr>
          <w:rFonts w:hint="eastAsia"/>
        </w:rPr>
        <w:t>бути</w:t>
      </w:r>
      <w:r>
        <w:t></w:t>
      </w:r>
      <w:r>
        <w:rPr>
          <w:rFonts w:hint="eastAsia"/>
        </w:rPr>
        <w:t>сприйнята</w:t>
      </w:r>
      <w:r>
        <w:t></w:t>
      </w:r>
      <w:r>
        <w:rPr>
          <w:rFonts w:hint="eastAsia"/>
        </w:rPr>
        <w:t>іншими</w:t>
      </w:r>
      <w:r>
        <w:t></w:t>
      </w:r>
      <w:r>
        <w:rPr>
          <w:rFonts w:hint="eastAsia"/>
        </w:rPr>
        <w:t>особами</w:t>
      </w:r>
      <w:r>
        <w:t></w:t>
      </w:r>
      <w:r>
        <w:t></w:t>
      </w:r>
      <w:r>
        <w:t></w:t>
      </w:r>
      <w:r>
        <w:rPr>
          <w:rFonts w:hint="eastAsia"/>
        </w:rPr>
        <w:t>спілкуватися</w:t>
      </w:r>
    </w:p>
    <w:p w:rsidR="002D5F6F" w:rsidRDefault="002D5F6F" w:rsidP="002D5F6F">
      <w:r>
        <w:rPr>
          <w:rFonts w:hint="eastAsia"/>
        </w:rPr>
        <w:t>в</w:t>
      </w:r>
      <w:r>
        <w:t></w:t>
      </w:r>
      <w:r>
        <w:rPr>
          <w:rFonts w:hint="eastAsia"/>
        </w:rPr>
        <w:t>усній</w:t>
      </w:r>
      <w:r>
        <w:t></w:t>
      </w:r>
      <w:r>
        <w:rPr>
          <w:rFonts w:hint="eastAsia"/>
        </w:rPr>
        <w:t>і</w:t>
      </w:r>
      <w:r>
        <w:t></w:t>
      </w:r>
      <w:r>
        <w:t></w:t>
      </w:r>
      <w:r>
        <w:t></w:t>
      </w:r>
      <w:r>
        <w:rPr>
          <w:rFonts w:hint="eastAsia"/>
        </w:rPr>
        <w:t>або</w:t>
      </w:r>
      <w:r>
        <w:t></w:t>
      </w:r>
      <w:r>
        <w:rPr>
          <w:rFonts w:hint="eastAsia"/>
        </w:rPr>
        <w:t>письмовій</w:t>
      </w:r>
      <w:r>
        <w:t></w:t>
      </w:r>
      <w:r>
        <w:rPr>
          <w:rFonts w:hint="eastAsia"/>
        </w:rPr>
        <w:t>формі</w:t>
      </w:r>
      <w:r>
        <w:t></w:t>
      </w:r>
      <w:r>
        <w:t></w:t>
      </w:r>
      <w:r>
        <w:rPr>
          <w:rFonts w:hint="eastAsia"/>
        </w:rPr>
        <w:t>зокрема</w:t>
      </w:r>
      <w:r>
        <w:t></w:t>
      </w:r>
      <w:r>
        <w:rPr>
          <w:rFonts w:hint="eastAsia"/>
        </w:rPr>
        <w:t>використовувати</w:t>
      </w:r>
      <w:r>
        <w:t></w:t>
      </w:r>
      <w:r>
        <w:rPr>
          <w:rFonts w:hint="eastAsia"/>
        </w:rPr>
        <w:t>право</w:t>
      </w:r>
      <w:r>
        <w:t></w:t>
      </w:r>
      <w:r>
        <w:rPr>
          <w:rFonts w:hint="eastAsia"/>
        </w:rPr>
        <w:t>утриматися</w:t>
      </w:r>
      <w:r>
        <w:t></w:t>
      </w:r>
      <w:r>
        <w:rPr>
          <w:rFonts w:hint="eastAsia"/>
        </w:rPr>
        <w:t>від</w:t>
      </w:r>
    </w:p>
    <w:p w:rsidR="002D5F6F" w:rsidRDefault="002D5F6F" w:rsidP="002D5F6F">
      <w:r>
        <w:rPr>
          <w:rFonts w:hint="eastAsia"/>
        </w:rPr>
        <w:t>спілкування</w:t>
      </w:r>
      <w:r>
        <w:t></w:t>
      </w:r>
      <w:r>
        <w:t></w:t>
      </w:r>
      <w:r>
        <w:rPr>
          <w:rFonts w:hint="eastAsia"/>
        </w:rPr>
        <w:t>вільно</w:t>
      </w:r>
      <w:r>
        <w:t></w:t>
      </w:r>
      <w:r>
        <w:rPr>
          <w:rFonts w:hint="eastAsia"/>
        </w:rPr>
        <w:t>обирати</w:t>
      </w:r>
      <w:r>
        <w:t></w:t>
      </w:r>
      <w:r>
        <w:rPr>
          <w:rFonts w:hint="eastAsia"/>
        </w:rPr>
        <w:t>мову</w:t>
      </w:r>
      <w:r>
        <w:t></w:t>
      </w:r>
      <w:r>
        <w:rPr>
          <w:rFonts w:hint="eastAsia"/>
        </w:rPr>
        <w:t>спілкування</w:t>
      </w:r>
      <w:r>
        <w:t></w:t>
      </w:r>
      <w:r>
        <w:t></w:t>
      </w:r>
      <w:r>
        <w:rPr>
          <w:rFonts w:hint="eastAsia"/>
        </w:rPr>
        <w:t>права</w:t>
      </w:r>
      <w:r>
        <w:t></w:t>
      </w:r>
      <w:r>
        <w:rPr>
          <w:rFonts w:hint="eastAsia"/>
        </w:rPr>
        <w:t>вільно</w:t>
      </w:r>
      <w:r>
        <w:t></w:t>
      </w:r>
      <w:r>
        <w:rPr>
          <w:rFonts w:hint="eastAsia"/>
        </w:rPr>
        <w:t>збирати</w:t>
      </w:r>
      <w:r>
        <w:t></w:t>
      </w:r>
    </w:p>
    <w:p w:rsidR="002D5F6F" w:rsidRDefault="002D5F6F" w:rsidP="002D5F6F">
      <w:r>
        <w:rPr>
          <w:rFonts w:hint="eastAsia"/>
        </w:rPr>
        <w:t>отримувати</w:t>
      </w:r>
      <w:r>
        <w:t></w:t>
      </w:r>
      <w:r>
        <w:rPr>
          <w:rFonts w:hint="eastAsia"/>
        </w:rPr>
        <w:t>і</w:t>
      </w:r>
      <w:r>
        <w:t></w:t>
      </w:r>
      <w:r>
        <w:rPr>
          <w:rFonts w:hint="eastAsia"/>
        </w:rPr>
        <w:t>поширювати</w:t>
      </w:r>
      <w:r>
        <w:t></w:t>
      </w:r>
      <w:r>
        <w:rPr>
          <w:rFonts w:hint="eastAsia"/>
        </w:rPr>
        <w:t>інформацію</w:t>
      </w:r>
      <w:r>
        <w:t></w:t>
      </w:r>
      <w:r>
        <w:rPr>
          <w:rFonts w:hint="eastAsia"/>
        </w:rPr>
        <w:t>та</w:t>
      </w:r>
      <w:r>
        <w:t></w:t>
      </w:r>
      <w:r>
        <w:rPr>
          <w:rFonts w:hint="eastAsia"/>
        </w:rPr>
        <w:t>ідеї</w:t>
      </w:r>
      <w:r>
        <w:t></w:t>
      </w:r>
      <w:r>
        <w:rPr>
          <w:rFonts w:hint="eastAsia"/>
        </w:rPr>
        <w:t>будь</w:t>
      </w:r>
      <w:r>
        <w:t></w:t>
      </w:r>
      <w:r>
        <w:rPr>
          <w:rFonts w:hint="eastAsia"/>
        </w:rPr>
        <w:t>якими</w:t>
      </w:r>
      <w:r>
        <w:t></w:t>
      </w:r>
      <w:r>
        <w:rPr>
          <w:rFonts w:hint="eastAsia"/>
        </w:rPr>
        <w:t>засобами</w:t>
      </w:r>
      <w:r>
        <w:t></w:t>
      </w:r>
      <w:r>
        <w:rPr>
          <w:rFonts w:hint="eastAsia"/>
        </w:rPr>
        <w:t>і</w:t>
      </w:r>
      <w:r>
        <w:t></w:t>
      </w:r>
      <w:r>
        <w:rPr>
          <w:rFonts w:hint="eastAsia"/>
        </w:rPr>
        <w:t>незалежно</w:t>
      </w:r>
    </w:p>
    <w:p w:rsidR="002D5F6F" w:rsidRDefault="002D5F6F" w:rsidP="002D5F6F">
      <w:r>
        <w:rPr>
          <w:rFonts w:hint="eastAsia"/>
        </w:rPr>
        <w:t>від</w:t>
      </w:r>
      <w:r>
        <w:t></w:t>
      </w:r>
      <w:r>
        <w:rPr>
          <w:rFonts w:hint="eastAsia"/>
        </w:rPr>
        <w:t>державних</w:t>
      </w:r>
      <w:r>
        <w:t></w:t>
      </w:r>
      <w:r>
        <w:rPr>
          <w:rFonts w:hint="eastAsia"/>
        </w:rPr>
        <w:t>кордонів</w:t>
      </w:r>
      <w:r>
        <w:t></w:t>
      </w:r>
      <w:r>
        <w:t></w:t>
      </w:r>
      <w:r>
        <w:rPr>
          <w:rFonts w:hint="eastAsia"/>
        </w:rPr>
        <w:t>повністю</w:t>
      </w:r>
      <w:r>
        <w:t></w:t>
      </w:r>
      <w:r>
        <w:rPr>
          <w:rFonts w:hint="eastAsia"/>
        </w:rPr>
        <w:t>й</w:t>
      </w:r>
      <w:r>
        <w:t></w:t>
      </w:r>
      <w:r>
        <w:rPr>
          <w:rFonts w:hint="eastAsia"/>
        </w:rPr>
        <w:t>об</w:t>
      </w:r>
      <w:r>
        <w:t></w:t>
      </w:r>
      <w:r>
        <w:rPr>
          <w:rFonts w:hint="eastAsia"/>
        </w:rPr>
        <w:t>єктивно</w:t>
      </w:r>
      <w:r>
        <w:t></w:t>
      </w:r>
      <w:r>
        <w:rPr>
          <w:rFonts w:hint="eastAsia"/>
        </w:rPr>
        <w:t>інформувати</w:t>
      </w:r>
      <w:r>
        <w:t></w:t>
      </w:r>
      <w:r>
        <w:rPr>
          <w:rFonts w:hint="eastAsia"/>
        </w:rPr>
        <w:t>про</w:t>
      </w:r>
      <w:r>
        <w:t></w:t>
      </w:r>
      <w:r>
        <w:rPr>
          <w:rFonts w:hint="eastAsia"/>
        </w:rPr>
        <w:t>факти</w:t>
      </w:r>
      <w:r>
        <w:t></w:t>
      </w:r>
      <w:r>
        <w:rPr>
          <w:rFonts w:hint="eastAsia"/>
        </w:rPr>
        <w:t>і</w:t>
      </w:r>
    </w:p>
    <w:p w:rsidR="002D5F6F" w:rsidRDefault="002D5F6F" w:rsidP="002D5F6F">
      <w:r>
        <w:rPr>
          <w:rFonts w:hint="eastAsia"/>
        </w:rPr>
        <w:t>обставини</w:t>
      </w:r>
      <w:r>
        <w:t></w:t>
      </w:r>
      <w:r>
        <w:t></w:t>
      </w:r>
      <w:r>
        <w:rPr>
          <w:rFonts w:hint="eastAsia"/>
        </w:rPr>
        <w:t>що</w:t>
      </w:r>
      <w:r>
        <w:t></w:t>
      </w:r>
      <w:r>
        <w:rPr>
          <w:rFonts w:hint="eastAsia"/>
        </w:rPr>
        <w:t>створюють</w:t>
      </w:r>
      <w:r>
        <w:t></w:t>
      </w:r>
      <w:r>
        <w:rPr>
          <w:rFonts w:hint="eastAsia"/>
        </w:rPr>
        <w:t>загрозу</w:t>
      </w:r>
      <w:r>
        <w:t></w:t>
      </w:r>
      <w:r>
        <w:rPr>
          <w:rFonts w:hint="eastAsia"/>
        </w:rPr>
        <w:t>для</w:t>
      </w:r>
      <w:r>
        <w:t></w:t>
      </w:r>
      <w:r>
        <w:rPr>
          <w:rFonts w:hint="eastAsia"/>
        </w:rPr>
        <w:t>життя</w:t>
      </w:r>
      <w:r>
        <w:t></w:t>
      </w:r>
      <w:r>
        <w:rPr>
          <w:rFonts w:hint="eastAsia"/>
        </w:rPr>
        <w:t>і</w:t>
      </w:r>
      <w:r>
        <w:t></w:t>
      </w:r>
      <w:r>
        <w:rPr>
          <w:rFonts w:hint="eastAsia"/>
        </w:rPr>
        <w:t>здоров</w:t>
      </w:r>
      <w:r>
        <w:t></w:t>
      </w:r>
      <w:r>
        <w:rPr>
          <w:rFonts w:hint="eastAsia"/>
        </w:rPr>
        <w:t>я</w:t>
      </w:r>
      <w:r>
        <w:t></w:t>
      </w:r>
      <w:r>
        <w:rPr>
          <w:rFonts w:hint="eastAsia"/>
        </w:rPr>
        <w:t>людей</w:t>
      </w:r>
      <w:r>
        <w:t></w:t>
      </w:r>
      <w:r>
        <w:rPr>
          <w:rFonts w:hint="eastAsia"/>
        </w:rPr>
        <w:t>або</w:t>
      </w:r>
      <w:r>
        <w:t></w:t>
      </w:r>
      <w:r>
        <w:rPr>
          <w:rFonts w:hint="eastAsia"/>
        </w:rPr>
        <w:t>в</w:t>
      </w:r>
      <w:r>
        <w:t></w:t>
      </w:r>
      <w:r>
        <w:rPr>
          <w:rFonts w:hint="eastAsia"/>
        </w:rPr>
        <w:t>інший</w:t>
      </w:r>
    </w:p>
    <w:p w:rsidR="002D5F6F" w:rsidRDefault="002D5F6F" w:rsidP="002D5F6F">
      <w:r>
        <w:rPr>
          <w:rFonts w:hint="eastAsia"/>
        </w:rPr>
        <w:t>спосіб</w:t>
      </w:r>
      <w:r>
        <w:t></w:t>
      </w:r>
      <w:r>
        <w:rPr>
          <w:rFonts w:hint="eastAsia"/>
        </w:rPr>
        <w:t>безпосередньо</w:t>
      </w:r>
      <w:r>
        <w:t></w:t>
      </w:r>
      <w:r>
        <w:rPr>
          <w:rFonts w:hint="eastAsia"/>
        </w:rPr>
        <w:t>стосуються</w:t>
      </w:r>
      <w:r>
        <w:t></w:t>
      </w:r>
      <w:r>
        <w:rPr>
          <w:rFonts w:hint="eastAsia"/>
        </w:rPr>
        <w:t>прав</w:t>
      </w:r>
      <w:r>
        <w:t></w:t>
      </w:r>
      <w:r>
        <w:t></w:t>
      </w:r>
      <w:r>
        <w:rPr>
          <w:rFonts w:hint="eastAsia"/>
        </w:rPr>
        <w:t>свобод</w:t>
      </w:r>
      <w:r>
        <w:t></w:t>
      </w:r>
      <w:r>
        <w:rPr>
          <w:rFonts w:hint="eastAsia"/>
        </w:rPr>
        <w:t>і</w:t>
      </w:r>
      <w:r>
        <w:t></w:t>
      </w:r>
      <w:r>
        <w:rPr>
          <w:rFonts w:hint="eastAsia"/>
        </w:rPr>
        <w:t>обов</w:t>
      </w:r>
      <w:r>
        <w:t></w:t>
      </w:r>
      <w:r>
        <w:rPr>
          <w:rFonts w:hint="eastAsia"/>
        </w:rPr>
        <w:t>язків</w:t>
      </w:r>
      <w:r>
        <w:t></w:t>
      </w:r>
      <w:r>
        <w:rPr>
          <w:rFonts w:hint="eastAsia"/>
        </w:rPr>
        <w:t>людини</w:t>
      </w:r>
      <w:r>
        <w:t></w:t>
      </w:r>
      <w:r>
        <w:rPr>
          <w:rFonts w:hint="eastAsia"/>
        </w:rPr>
        <w:t>та</w:t>
      </w:r>
    </w:p>
    <w:p w:rsidR="002D5F6F" w:rsidRDefault="002D5F6F" w:rsidP="002D5F6F">
      <w:r>
        <w:rPr>
          <w:rFonts w:hint="eastAsia"/>
        </w:rPr>
        <w:t>громадянина</w:t>
      </w:r>
      <w:r>
        <w:t></w:t>
      </w:r>
      <w:r>
        <w:t></w:t>
      </w:r>
      <w:r>
        <w:rPr>
          <w:rFonts w:hint="eastAsia"/>
        </w:rPr>
        <w:t>максимально</w:t>
      </w:r>
      <w:r>
        <w:t></w:t>
      </w:r>
      <w:r>
        <w:rPr>
          <w:rFonts w:hint="eastAsia"/>
        </w:rPr>
        <w:t>вільно</w:t>
      </w:r>
      <w:r>
        <w:t></w:t>
      </w:r>
      <w:r>
        <w:rPr>
          <w:rFonts w:hint="eastAsia"/>
        </w:rPr>
        <w:t>обмінюватися</w:t>
      </w:r>
      <w:r>
        <w:t></w:t>
      </w:r>
      <w:r>
        <w:rPr>
          <w:rFonts w:hint="eastAsia"/>
        </w:rPr>
        <w:t>і</w:t>
      </w:r>
      <w:r>
        <w:t></w:t>
      </w:r>
      <w:r>
        <w:rPr>
          <w:rFonts w:hint="eastAsia"/>
        </w:rPr>
        <w:t>зіставляти</w:t>
      </w:r>
      <w:r>
        <w:t></w:t>
      </w:r>
      <w:r>
        <w:rPr>
          <w:rFonts w:hint="eastAsia"/>
        </w:rPr>
        <w:t>ідеї</w:t>
      </w:r>
      <w:r>
        <w:t></w:t>
      </w:r>
      <w:r>
        <w:t></w:t>
      </w:r>
      <w:r>
        <w:rPr>
          <w:rFonts w:hint="eastAsia"/>
        </w:rPr>
        <w:t>знання</w:t>
      </w:r>
      <w:r>
        <w:t></w:t>
      </w:r>
    </w:p>
    <w:p w:rsidR="002D5F6F" w:rsidRDefault="002D5F6F" w:rsidP="002D5F6F">
      <w:r>
        <w:rPr>
          <w:rFonts w:hint="eastAsia"/>
        </w:rPr>
        <w:t>погляди</w:t>
      </w:r>
      <w:r>
        <w:t></w:t>
      </w:r>
      <w:r>
        <w:t></w:t>
      </w:r>
      <w:r>
        <w:rPr>
          <w:rFonts w:hint="eastAsia"/>
        </w:rPr>
        <w:t>брати</w:t>
      </w:r>
      <w:r>
        <w:t></w:t>
      </w:r>
      <w:r>
        <w:rPr>
          <w:rFonts w:hint="eastAsia"/>
        </w:rPr>
        <w:t>участь</w:t>
      </w:r>
      <w:r>
        <w:t></w:t>
      </w:r>
      <w:r>
        <w:rPr>
          <w:rFonts w:hint="eastAsia"/>
        </w:rPr>
        <w:t>у</w:t>
      </w:r>
      <w:r>
        <w:t></w:t>
      </w:r>
      <w:r>
        <w:rPr>
          <w:rFonts w:hint="eastAsia"/>
        </w:rPr>
        <w:t>формуванні</w:t>
      </w:r>
      <w:r>
        <w:t></w:t>
      </w:r>
      <w:r>
        <w:rPr>
          <w:rFonts w:hint="eastAsia"/>
        </w:rPr>
        <w:t>інформації</w:t>
      </w:r>
      <w:r>
        <w:t></w:t>
      </w:r>
      <w:r>
        <w:t></w:t>
      </w:r>
      <w:r>
        <w:rPr>
          <w:rFonts w:hint="eastAsia"/>
        </w:rPr>
        <w:t>спростовувати</w:t>
      </w:r>
      <w:r>
        <w:t></w:t>
      </w:r>
      <w:r>
        <w:rPr>
          <w:rFonts w:hint="eastAsia"/>
        </w:rPr>
        <w:t>неправдиві</w:t>
      </w:r>
      <w:r>
        <w:t></w:t>
      </w:r>
      <w:r>
        <w:rPr>
          <w:rFonts w:hint="eastAsia"/>
        </w:rPr>
        <w:t>або</w:t>
      </w:r>
    </w:p>
    <w:p w:rsidR="002D5F6F" w:rsidRDefault="002D5F6F" w:rsidP="002D5F6F">
      <w:r>
        <w:rPr>
          <w:rFonts w:hint="eastAsia"/>
        </w:rPr>
        <w:t>перекручені</w:t>
      </w:r>
      <w:r>
        <w:t></w:t>
      </w:r>
      <w:r>
        <w:rPr>
          <w:rFonts w:hint="eastAsia"/>
        </w:rPr>
        <w:t>повідомлення</w:t>
      </w:r>
      <w:r>
        <w:t></w:t>
      </w:r>
      <w:r>
        <w:t></w:t>
      </w:r>
      <w:r>
        <w:rPr>
          <w:rFonts w:hint="eastAsia"/>
        </w:rPr>
        <w:t>на</w:t>
      </w:r>
      <w:r>
        <w:t></w:t>
      </w:r>
      <w:r>
        <w:rPr>
          <w:rFonts w:hint="eastAsia"/>
        </w:rPr>
        <w:t>захист</w:t>
      </w:r>
      <w:r>
        <w:t></w:t>
      </w:r>
      <w:r>
        <w:rPr>
          <w:rFonts w:hint="eastAsia"/>
        </w:rPr>
        <w:t>від</w:t>
      </w:r>
      <w:r>
        <w:t></w:t>
      </w:r>
      <w:r>
        <w:rPr>
          <w:rFonts w:hint="eastAsia"/>
        </w:rPr>
        <w:t>шкоди</w:t>
      </w:r>
      <w:r>
        <w:t></w:t>
      </w:r>
      <w:r>
        <w:t></w:t>
      </w:r>
      <w:r>
        <w:rPr>
          <w:rFonts w:hint="eastAsia"/>
        </w:rPr>
        <w:t>завданої</w:t>
      </w:r>
      <w:r>
        <w:t></w:t>
      </w:r>
      <w:r>
        <w:rPr>
          <w:rFonts w:hint="eastAsia"/>
        </w:rPr>
        <w:t>такими</w:t>
      </w:r>
    </w:p>
    <w:p w:rsidR="002D5F6F" w:rsidRDefault="002D5F6F" w:rsidP="002D5F6F">
      <w:r>
        <w:rPr>
          <w:rFonts w:hint="eastAsia"/>
        </w:rPr>
        <w:t>повідомленнями</w:t>
      </w:r>
      <w:r>
        <w:t></w:t>
      </w:r>
      <w:r>
        <w:t></w:t>
      </w:r>
      <w:r>
        <w:rPr>
          <w:rFonts w:hint="eastAsia"/>
        </w:rPr>
        <w:t>звертатися</w:t>
      </w:r>
      <w:r>
        <w:t></w:t>
      </w:r>
      <w:r>
        <w:rPr>
          <w:rFonts w:hint="eastAsia"/>
        </w:rPr>
        <w:t>індивідуально</w:t>
      </w:r>
      <w:r>
        <w:t></w:t>
      </w:r>
      <w:r>
        <w:rPr>
          <w:rFonts w:hint="eastAsia"/>
        </w:rPr>
        <w:t>та</w:t>
      </w:r>
      <w:r>
        <w:t></w:t>
      </w:r>
      <w:r>
        <w:rPr>
          <w:rFonts w:hint="eastAsia"/>
        </w:rPr>
        <w:t>колективно</w:t>
      </w:r>
      <w:r>
        <w:t></w:t>
      </w:r>
      <w:r>
        <w:rPr>
          <w:rFonts w:hint="eastAsia"/>
        </w:rPr>
        <w:t>до</w:t>
      </w:r>
      <w:r>
        <w:t></w:t>
      </w:r>
      <w:r>
        <w:rPr>
          <w:rFonts w:hint="eastAsia"/>
        </w:rPr>
        <w:t>державних</w:t>
      </w:r>
      <w:r>
        <w:t></w:t>
      </w:r>
      <w:r>
        <w:rPr>
          <w:rFonts w:hint="eastAsia"/>
        </w:rPr>
        <w:t>органів</w:t>
      </w:r>
    </w:p>
    <w:p w:rsidR="002D5F6F" w:rsidRDefault="002D5F6F" w:rsidP="002D5F6F">
      <w:r>
        <w:rPr>
          <w:rFonts w:hint="eastAsia"/>
        </w:rPr>
        <w:t>і</w:t>
      </w:r>
      <w:r>
        <w:t></w:t>
      </w:r>
      <w:r>
        <w:rPr>
          <w:rFonts w:hint="eastAsia"/>
        </w:rPr>
        <w:t>органів</w:t>
      </w:r>
      <w:r>
        <w:t></w:t>
      </w:r>
      <w:r>
        <w:rPr>
          <w:rFonts w:hint="eastAsia"/>
        </w:rPr>
        <w:t>місцевого</w:t>
      </w:r>
      <w:r>
        <w:t></w:t>
      </w:r>
      <w:r>
        <w:rPr>
          <w:rFonts w:hint="eastAsia"/>
        </w:rPr>
        <w:t>самоврядування</w:t>
      </w:r>
      <w:r>
        <w:t></w:t>
      </w:r>
      <w:r>
        <w:t></w:t>
      </w:r>
      <w:r>
        <w:rPr>
          <w:rFonts w:hint="eastAsia"/>
        </w:rPr>
        <w:t>вільно</w:t>
      </w:r>
      <w:r>
        <w:t></w:t>
      </w:r>
      <w:r>
        <w:rPr>
          <w:rFonts w:hint="eastAsia"/>
        </w:rPr>
        <w:t>займатися</w:t>
      </w:r>
      <w:r>
        <w:t></w:t>
      </w:r>
      <w:r>
        <w:rPr>
          <w:rFonts w:hint="eastAsia"/>
        </w:rPr>
        <w:t>художньою</w:t>
      </w:r>
      <w:r>
        <w:t></w:t>
      </w:r>
      <w:r>
        <w:rPr>
          <w:rFonts w:hint="eastAsia"/>
        </w:rPr>
        <w:t>творчістю</w:t>
      </w:r>
      <w:r>
        <w:t></w:t>
      </w:r>
    </w:p>
    <w:p w:rsidR="002D5F6F" w:rsidRDefault="002D5F6F" w:rsidP="002D5F6F">
      <w:r>
        <w:rPr>
          <w:rFonts w:hint="eastAsia"/>
        </w:rPr>
        <w:t>Перший</w:t>
      </w:r>
      <w:r>
        <w:t></w:t>
      </w:r>
      <w:r>
        <w:rPr>
          <w:rFonts w:hint="eastAsia"/>
        </w:rPr>
        <w:t>і</w:t>
      </w:r>
      <w:r>
        <w:t></w:t>
      </w:r>
      <w:r>
        <w:rPr>
          <w:rFonts w:hint="eastAsia"/>
        </w:rPr>
        <w:t>другий</w:t>
      </w:r>
      <w:r>
        <w:t></w:t>
      </w:r>
      <w:r>
        <w:rPr>
          <w:rFonts w:hint="eastAsia"/>
        </w:rPr>
        <w:t>підхід</w:t>
      </w:r>
      <w:r>
        <w:t></w:t>
      </w:r>
      <w:r>
        <w:rPr>
          <w:rFonts w:hint="eastAsia"/>
        </w:rPr>
        <w:t>значно</w:t>
      </w:r>
      <w:r>
        <w:t></w:t>
      </w:r>
      <w:r>
        <w:rPr>
          <w:rFonts w:hint="eastAsia"/>
        </w:rPr>
        <w:t>перетинаються</w:t>
      </w:r>
      <w:r>
        <w:t></w:t>
      </w:r>
      <w:r>
        <w:rPr>
          <w:rFonts w:hint="eastAsia"/>
        </w:rPr>
        <w:t>і</w:t>
      </w:r>
      <w:r>
        <w:t></w:t>
      </w:r>
      <w:r>
        <w:rPr>
          <w:rFonts w:hint="eastAsia"/>
        </w:rPr>
        <w:t>доповнюють</w:t>
      </w:r>
      <w:r>
        <w:t></w:t>
      </w:r>
      <w:r>
        <w:rPr>
          <w:rFonts w:hint="eastAsia"/>
        </w:rPr>
        <w:t>один</w:t>
      </w:r>
      <w:r>
        <w:t></w:t>
      </w:r>
      <w:r>
        <w:rPr>
          <w:rFonts w:hint="eastAsia"/>
        </w:rPr>
        <w:t>одного</w:t>
      </w:r>
      <w:r>
        <w:t></w:t>
      </w:r>
    </w:p>
    <w:p w:rsidR="002D5F6F" w:rsidRDefault="002D5F6F" w:rsidP="002D5F6F">
      <w:r>
        <w:t></w:t>
      </w:r>
      <w:r>
        <w:t></w:t>
      </w:r>
      <w:r>
        <w:t></w:t>
      </w:r>
      <w:r>
        <w:rPr>
          <w:rFonts w:hint="eastAsia"/>
        </w:rPr>
        <w:t>Кожне</w:t>
      </w:r>
      <w:r>
        <w:t></w:t>
      </w:r>
      <w:r>
        <w:rPr>
          <w:rFonts w:hint="eastAsia"/>
        </w:rPr>
        <w:t>право</w:t>
      </w:r>
      <w:r>
        <w:t></w:t>
      </w:r>
      <w:r>
        <w:rPr>
          <w:rFonts w:hint="eastAsia"/>
        </w:rPr>
        <w:t>та</w:t>
      </w:r>
      <w:r>
        <w:t></w:t>
      </w:r>
      <w:r>
        <w:rPr>
          <w:rFonts w:hint="eastAsia"/>
        </w:rPr>
        <w:t>свобода</w:t>
      </w:r>
      <w:r>
        <w:t></w:t>
      </w:r>
      <w:r>
        <w:rPr>
          <w:rFonts w:hint="eastAsia"/>
        </w:rPr>
        <w:t>має</w:t>
      </w:r>
      <w:r>
        <w:t></w:t>
      </w:r>
      <w:r>
        <w:rPr>
          <w:rFonts w:hint="eastAsia"/>
        </w:rPr>
        <w:t>певні</w:t>
      </w:r>
      <w:r>
        <w:t></w:t>
      </w:r>
      <w:r>
        <w:rPr>
          <w:rFonts w:hint="eastAsia"/>
        </w:rPr>
        <w:t>об’єктивні</w:t>
      </w:r>
      <w:r>
        <w:t></w:t>
      </w:r>
      <w:r>
        <w:rPr>
          <w:rFonts w:hint="eastAsia"/>
        </w:rPr>
        <w:t>й</w:t>
      </w:r>
      <w:r>
        <w:t></w:t>
      </w:r>
      <w:r>
        <w:rPr>
          <w:rFonts w:hint="eastAsia"/>
        </w:rPr>
        <w:t>суб’єктивні</w:t>
      </w:r>
      <w:r>
        <w:t></w:t>
      </w:r>
      <w:r>
        <w:rPr>
          <w:rFonts w:hint="eastAsia"/>
        </w:rPr>
        <w:t>межі</w:t>
      </w:r>
    </w:p>
    <w:p w:rsidR="002D5F6F" w:rsidRDefault="002D5F6F" w:rsidP="002D5F6F">
      <w:r>
        <w:rPr>
          <w:rFonts w:hint="eastAsia"/>
        </w:rPr>
        <w:t>здійснення</w:t>
      </w:r>
      <w:r>
        <w:t></w:t>
      </w:r>
      <w:r>
        <w:t></w:t>
      </w:r>
      <w:r>
        <w:rPr>
          <w:rFonts w:hint="eastAsia"/>
        </w:rPr>
        <w:t>що</w:t>
      </w:r>
      <w:r>
        <w:t></w:t>
      </w:r>
      <w:r>
        <w:rPr>
          <w:rFonts w:hint="eastAsia"/>
        </w:rPr>
        <w:t>стосується</w:t>
      </w:r>
      <w:r>
        <w:t></w:t>
      </w:r>
      <w:r>
        <w:rPr>
          <w:rFonts w:hint="eastAsia"/>
        </w:rPr>
        <w:t>і</w:t>
      </w:r>
      <w:r>
        <w:t></w:t>
      </w:r>
      <w:r>
        <w:rPr>
          <w:rFonts w:hint="eastAsia"/>
        </w:rPr>
        <w:t>меж</w:t>
      </w:r>
      <w:r>
        <w:t></w:t>
      </w:r>
      <w:r>
        <w:rPr>
          <w:rFonts w:hint="eastAsia"/>
        </w:rPr>
        <w:t>СВП</w:t>
      </w:r>
      <w:r>
        <w:t></w:t>
      </w:r>
      <w:r>
        <w:t></w:t>
      </w:r>
      <w:r>
        <w:rPr>
          <w:rFonts w:hint="eastAsia"/>
        </w:rPr>
        <w:t>Проблема</w:t>
      </w:r>
      <w:r>
        <w:t></w:t>
      </w:r>
      <w:r>
        <w:rPr>
          <w:rFonts w:hint="eastAsia"/>
        </w:rPr>
        <w:t>правомірного</w:t>
      </w:r>
      <w:r>
        <w:t></w:t>
      </w:r>
      <w:r>
        <w:rPr>
          <w:rFonts w:hint="eastAsia"/>
        </w:rPr>
        <w:t>обмеження</w:t>
      </w:r>
      <w:r>
        <w:t></w:t>
      </w:r>
      <w:r>
        <w:rPr>
          <w:rFonts w:hint="eastAsia"/>
        </w:rPr>
        <w:t>СВП</w:t>
      </w:r>
    </w:p>
    <w:p w:rsidR="002D5F6F" w:rsidRDefault="002D5F6F" w:rsidP="002D5F6F">
      <w:r>
        <w:rPr>
          <w:rFonts w:hint="eastAsia"/>
        </w:rPr>
        <w:t>тривалий</w:t>
      </w:r>
      <w:r>
        <w:t></w:t>
      </w:r>
      <w:r>
        <w:rPr>
          <w:rFonts w:hint="eastAsia"/>
        </w:rPr>
        <w:t>час</w:t>
      </w:r>
      <w:r>
        <w:t></w:t>
      </w:r>
      <w:r>
        <w:rPr>
          <w:rFonts w:hint="eastAsia"/>
        </w:rPr>
        <w:t>перебуває</w:t>
      </w:r>
      <w:r>
        <w:t></w:t>
      </w:r>
      <w:r>
        <w:rPr>
          <w:rFonts w:hint="eastAsia"/>
        </w:rPr>
        <w:t>в</w:t>
      </w:r>
      <w:r>
        <w:t></w:t>
      </w:r>
      <w:r>
        <w:rPr>
          <w:rFonts w:hint="eastAsia"/>
        </w:rPr>
        <w:t>центрі</w:t>
      </w:r>
      <w:r>
        <w:t></w:t>
      </w:r>
      <w:r>
        <w:rPr>
          <w:rFonts w:hint="eastAsia"/>
        </w:rPr>
        <w:t>уваги</w:t>
      </w:r>
      <w:r>
        <w:t></w:t>
      </w:r>
      <w:r>
        <w:rPr>
          <w:rFonts w:hint="eastAsia"/>
        </w:rPr>
        <w:t>вчених</w:t>
      </w:r>
      <w:r>
        <w:t></w:t>
      </w:r>
      <w:r>
        <w:rPr>
          <w:rFonts w:hint="eastAsia"/>
        </w:rPr>
        <w:t>–</w:t>
      </w:r>
      <w:r>
        <w:t></w:t>
      </w:r>
      <w:r>
        <w:rPr>
          <w:rFonts w:hint="eastAsia"/>
        </w:rPr>
        <w:t>не</w:t>
      </w:r>
      <w:r>
        <w:t></w:t>
      </w:r>
      <w:r>
        <w:rPr>
          <w:rFonts w:hint="eastAsia"/>
        </w:rPr>
        <w:t>лише</w:t>
      </w:r>
      <w:r>
        <w:t></w:t>
      </w:r>
      <w:r>
        <w:rPr>
          <w:rFonts w:hint="eastAsia"/>
        </w:rPr>
        <w:t>правників</w:t>
      </w:r>
      <w:r>
        <w:t></w:t>
      </w:r>
      <w:r>
        <w:t></w:t>
      </w:r>
      <w:r>
        <w:rPr>
          <w:rFonts w:hint="eastAsia"/>
        </w:rPr>
        <w:t>а</w:t>
      </w:r>
      <w:r>
        <w:t></w:t>
      </w:r>
      <w:r>
        <w:rPr>
          <w:rFonts w:hint="eastAsia"/>
        </w:rPr>
        <w:t>й</w:t>
      </w:r>
    </w:p>
    <w:p w:rsidR="002D5F6F" w:rsidRDefault="002D5F6F" w:rsidP="002D5F6F">
      <w:r>
        <w:rPr>
          <w:rFonts w:hint="eastAsia"/>
        </w:rPr>
        <w:t>філософів</w:t>
      </w:r>
      <w:r>
        <w:t></w:t>
      </w:r>
      <w:r>
        <w:t></w:t>
      </w:r>
      <w:r>
        <w:rPr>
          <w:rFonts w:hint="eastAsia"/>
        </w:rPr>
        <w:t>політологів</w:t>
      </w:r>
      <w:r>
        <w:t></w:t>
      </w:r>
      <w:r>
        <w:t></w:t>
      </w:r>
      <w:r>
        <w:rPr>
          <w:rFonts w:hint="eastAsia"/>
        </w:rPr>
        <w:t>соціологів</w:t>
      </w:r>
      <w:r>
        <w:t></w:t>
      </w:r>
      <w:r>
        <w:rPr>
          <w:rFonts w:hint="eastAsia"/>
        </w:rPr>
        <w:t>та</w:t>
      </w:r>
      <w:r>
        <w:t></w:t>
      </w:r>
      <w:r>
        <w:rPr>
          <w:rFonts w:hint="eastAsia"/>
        </w:rPr>
        <w:t>ін</w:t>
      </w:r>
      <w:r>
        <w:t></w:t>
      </w:r>
    </w:p>
    <w:p w:rsidR="002D5F6F" w:rsidRDefault="002D5F6F" w:rsidP="002D5F6F">
      <w:r>
        <w:rPr>
          <w:rFonts w:hint="eastAsia"/>
        </w:rPr>
        <w:t>Сучасне</w:t>
      </w:r>
      <w:r>
        <w:t></w:t>
      </w:r>
      <w:r>
        <w:rPr>
          <w:rFonts w:hint="eastAsia"/>
        </w:rPr>
        <w:t>міжнародне</w:t>
      </w:r>
      <w:r>
        <w:t></w:t>
      </w:r>
      <w:r>
        <w:rPr>
          <w:rFonts w:hint="eastAsia"/>
        </w:rPr>
        <w:t>право</w:t>
      </w:r>
      <w:r>
        <w:t></w:t>
      </w:r>
      <w:r>
        <w:rPr>
          <w:rFonts w:hint="eastAsia"/>
        </w:rPr>
        <w:t>передбачає</w:t>
      </w:r>
      <w:r>
        <w:t></w:t>
      </w:r>
      <w:r>
        <w:rPr>
          <w:rFonts w:hint="eastAsia"/>
        </w:rPr>
        <w:t>низку</w:t>
      </w:r>
      <w:r>
        <w:t></w:t>
      </w:r>
      <w:r>
        <w:rPr>
          <w:rFonts w:hint="eastAsia"/>
        </w:rPr>
        <w:t>правомірних</w:t>
      </w:r>
      <w:r>
        <w:t></w:t>
      </w:r>
      <w:r>
        <w:rPr>
          <w:rFonts w:hint="eastAsia"/>
        </w:rPr>
        <w:t>обмежень</w:t>
      </w:r>
    </w:p>
    <w:p w:rsidR="002D5F6F" w:rsidRDefault="002D5F6F" w:rsidP="002D5F6F">
      <w:r>
        <w:rPr>
          <w:rFonts w:hint="eastAsia"/>
        </w:rPr>
        <w:t>СВП</w:t>
      </w:r>
      <w:r>
        <w:t></w:t>
      </w:r>
      <w:r>
        <w:t></w:t>
      </w:r>
      <w:r>
        <w:rPr>
          <w:rFonts w:hint="eastAsia"/>
        </w:rPr>
        <w:t>Умовно</w:t>
      </w:r>
      <w:r>
        <w:t></w:t>
      </w:r>
      <w:r>
        <w:rPr>
          <w:rFonts w:hint="eastAsia"/>
        </w:rPr>
        <w:t>їх</w:t>
      </w:r>
      <w:r>
        <w:t></w:t>
      </w:r>
      <w:r>
        <w:rPr>
          <w:rFonts w:hint="eastAsia"/>
        </w:rPr>
        <w:t>можна</w:t>
      </w:r>
      <w:r>
        <w:t></w:t>
      </w:r>
      <w:r>
        <w:rPr>
          <w:rFonts w:hint="eastAsia"/>
        </w:rPr>
        <w:t>розподілити</w:t>
      </w:r>
      <w:r>
        <w:t></w:t>
      </w:r>
      <w:r>
        <w:rPr>
          <w:rFonts w:hint="eastAsia"/>
        </w:rPr>
        <w:t>на</w:t>
      </w:r>
      <w:r>
        <w:t></w:t>
      </w:r>
      <w:r>
        <w:rPr>
          <w:rFonts w:hint="eastAsia"/>
        </w:rPr>
        <w:t>абсолютні</w:t>
      </w:r>
      <w:r>
        <w:t></w:t>
      </w:r>
      <w:r>
        <w:rPr>
          <w:rFonts w:hint="eastAsia"/>
        </w:rPr>
        <w:t>й</w:t>
      </w:r>
      <w:r>
        <w:t></w:t>
      </w:r>
      <w:r>
        <w:rPr>
          <w:rFonts w:hint="eastAsia"/>
        </w:rPr>
        <w:t>відносні</w:t>
      </w:r>
      <w:r>
        <w:t></w:t>
      </w:r>
      <w:r>
        <w:t></w:t>
      </w:r>
      <w:r>
        <w:rPr>
          <w:rFonts w:hint="eastAsia"/>
        </w:rPr>
        <w:t>До</w:t>
      </w:r>
      <w:r>
        <w:t></w:t>
      </w:r>
      <w:r>
        <w:rPr>
          <w:rFonts w:hint="eastAsia"/>
        </w:rPr>
        <w:t>перших</w:t>
      </w:r>
      <w:r>
        <w:t></w:t>
      </w:r>
      <w:r>
        <w:rPr>
          <w:rFonts w:hint="eastAsia"/>
        </w:rPr>
        <w:t>варто</w:t>
      </w:r>
    </w:p>
    <w:p w:rsidR="002D5F6F" w:rsidRDefault="002D5F6F" w:rsidP="002D5F6F">
      <w:r>
        <w:rPr>
          <w:rFonts w:hint="eastAsia"/>
        </w:rPr>
        <w:t>зарахувати</w:t>
      </w:r>
      <w:r>
        <w:t></w:t>
      </w:r>
      <w:r>
        <w:rPr>
          <w:rFonts w:hint="eastAsia"/>
        </w:rPr>
        <w:t>заборону</w:t>
      </w:r>
      <w:r>
        <w:t></w:t>
      </w:r>
      <w:r>
        <w:rPr>
          <w:rFonts w:hint="eastAsia"/>
        </w:rPr>
        <w:t>вчинення</w:t>
      </w:r>
      <w:r>
        <w:t></w:t>
      </w:r>
      <w:r>
        <w:rPr>
          <w:rFonts w:hint="eastAsia"/>
        </w:rPr>
        <w:t>певних</w:t>
      </w:r>
      <w:r>
        <w:t></w:t>
      </w:r>
      <w:r>
        <w:rPr>
          <w:rFonts w:hint="eastAsia"/>
        </w:rPr>
        <w:t>дій</w:t>
      </w:r>
      <w:r>
        <w:t></w:t>
      </w:r>
      <w:r>
        <w:t></w:t>
      </w:r>
      <w:r>
        <w:rPr>
          <w:rFonts w:hint="eastAsia"/>
        </w:rPr>
        <w:t>у</w:t>
      </w:r>
      <w:r>
        <w:t></w:t>
      </w:r>
      <w:r>
        <w:rPr>
          <w:rFonts w:hint="eastAsia"/>
        </w:rPr>
        <w:t>тому</w:t>
      </w:r>
      <w:r>
        <w:t></w:t>
      </w:r>
      <w:r>
        <w:rPr>
          <w:rFonts w:hint="eastAsia"/>
        </w:rPr>
        <w:t>числі</w:t>
      </w:r>
      <w:r>
        <w:t></w:t>
      </w:r>
      <w:r>
        <w:rPr>
          <w:rFonts w:hint="eastAsia"/>
        </w:rPr>
        <w:t>пропаганду</w:t>
      </w:r>
      <w:r>
        <w:t></w:t>
      </w:r>
      <w:r>
        <w:rPr>
          <w:rFonts w:hint="eastAsia"/>
        </w:rPr>
        <w:t>війни</w:t>
      </w:r>
      <w:r>
        <w:t></w:t>
      </w:r>
    </w:p>
    <w:p w:rsidR="002D5F6F" w:rsidRDefault="002D5F6F" w:rsidP="002D5F6F">
      <w:r>
        <w:rPr>
          <w:rFonts w:hint="eastAsia"/>
        </w:rPr>
        <w:t>національної</w:t>
      </w:r>
      <w:r>
        <w:t></w:t>
      </w:r>
      <w:r>
        <w:t></w:t>
      </w:r>
      <w:r>
        <w:rPr>
          <w:rFonts w:hint="eastAsia"/>
        </w:rPr>
        <w:t>расової</w:t>
      </w:r>
      <w:r>
        <w:t></w:t>
      </w:r>
      <w:r>
        <w:rPr>
          <w:rFonts w:hint="eastAsia"/>
        </w:rPr>
        <w:t>чи</w:t>
      </w:r>
      <w:r>
        <w:t></w:t>
      </w:r>
      <w:r>
        <w:rPr>
          <w:rFonts w:hint="eastAsia"/>
        </w:rPr>
        <w:t>релігійної</w:t>
      </w:r>
      <w:r>
        <w:t></w:t>
      </w:r>
      <w:r>
        <w:rPr>
          <w:rFonts w:hint="eastAsia"/>
        </w:rPr>
        <w:t>ненависті</w:t>
      </w:r>
      <w:r>
        <w:t></w:t>
      </w:r>
      <w:r>
        <w:t></w:t>
      </w:r>
      <w:r>
        <w:rPr>
          <w:rFonts w:hint="eastAsia"/>
        </w:rPr>
        <w:t>До</w:t>
      </w:r>
      <w:r>
        <w:t></w:t>
      </w:r>
      <w:r>
        <w:rPr>
          <w:rFonts w:hint="eastAsia"/>
        </w:rPr>
        <w:t>других</w:t>
      </w:r>
      <w:r>
        <w:t></w:t>
      </w:r>
      <w:r>
        <w:rPr>
          <w:rFonts w:hint="eastAsia"/>
        </w:rPr>
        <w:t>–</w:t>
      </w:r>
      <w:r>
        <w:t></w:t>
      </w:r>
      <w:r>
        <w:rPr>
          <w:rFonts w:hint="eastAsia"/>
        </w:rPr>
        <w:t>обмеження</w:t>
      </w:r>
      <w:r>
        <w:t></w:t>
      </w:r>
      <w:r>
        <w:t></w:t>
      </w:r>
      <w:r>
        <w:rPr>
          <w:rFonts w:hint="eastAsia"/>
        </w:rPr>
        <w:t>які</w:t>
      </w:r>
    </w:p>
    <w:p w:rsidR="002D5F6F" w:rsidRDefault="002D5F6F" w:rsidP="002D5F6F">
      <w:r>
        <w:rPr>
          <w:rFonts w:hint="eastAsia"/>
        </w:rPr>
        <w:t>встановлюють</w:t>
      </w:r>
      <w:r>
        <w:t></w:t>
      </w:r>
      <w:r>
        <w:rPr>
          <w:rFonts w:hint="eastAsia"/>
        </w:rPr>
        <w:t>з</w:t>
      </w:r>
      <w:r>
        <w:t></w:t>
      </w:r>
      <w:r>
        <w:rPr>
          <w:rFonts w:hint="eastAsia"/>
        </w:rPr>
        <w:t>метою</w:t>
      </w:r>
      <w:r>
        <w:t></w:t>
      </w:r>
      <w:r>
        <w:rPr>
          <w:rFonts w:hint="eastAsia"/>
        </w:rPr>
        <w:t>захисту</w:t>
      </w:r>
      <w:r>
        <w:t></w:t>
      </w:r>
      <w:r>
        <w:rPr>
          <w:rFonts w:hint="eastAsia"/>
        </w:rPr>
        <w:t>прав</w:t>
      </w:r>
      <w:r>
        <w:t></w:t>
      </w:r>
      <w:r>
        <w:rPr>
          <w:rFonts w:hint="eastAsia"/>
        </w:rPr>
        <w:t>і</w:t>
      </w:r>
      <w:r>
        <w:t></w:t>
      </w:r>
      <w:r>
        <w:rPr>
          <w:rFonts w:hint="eastAsia"/>
        </w:rPr>
        <w:t>свобод</w:t>
      </w:r>
      <w:r>
        <w:t></w:t>
      </w:r>
      <w:r>
        <w:rPr>
          <w:rFonts w:hint="eastAsia"/>
        </w:rPr>
        <w:t>інших</w:t>
      </w:r>
      <w:r>
        <w:t></w:t>
      </w:r>
      <w:r>
        <w:rPr>
          <w:rFonts w:hint="eastAsia"/>
        </w:rPr>
        <w:t>осіб</w:t>
      </w:r>
      <w:r>
        <w:t></w:t>
      </w:r>
      <w:r>
        <w:t></w:t>
      </w:r>
      <w:r>
        <w:rPr>
          <w:rFonts w:hint="eastAsia"/>
        </w:rPr>
        <w:t>Причому</w:t>
      </w:r>
      <w:r>
        <w:t></w:t>
      </w:r>
      <w:r>
        <w:rPr>
          <w:rFonts w:hint="eastAsia"/>
        </w:rPr>
        <w:t>норми</w:t>
      </w:r>
    </w:p>
    <w:p w:rsidR="002D5F6F" w:rsidRDefault="002D5F6F" w:rsidP="002D5F6F">
      <w:r>
        <w:rPr>
          <w:rFonts w:hint="eastAsia"/>
        </w:rPr>
        <w:t>міжнародного</w:t>
      </w:r>
      <w:r>
        <w:t></w:t>
      </w:r>
      <w:r>
        <w:rPr>
          <w:rFonts w:hint="eastAsia"/>
        </w:rPr>
        <w:t>права</w:t>
      </w:r>
      <w:r>
        <w:t></w:t>
      </w:r>
      <w:r>
        <w:rPr>
          <w:rFonts w:hint="eastAsia"/>
        </w:rPr>
        <w:t>установлюють</w:t>
      </w:r>
      <w:r>
        <w:t></w:t>
      </w:r>
      <w:r>
        <w:rPr>
          <w:rFonts w:hint="eastAsia"/>
        </w:rPr>
        <w:t>вичерпний</w:t>
      </w:r>
      <w:r>
        <w:t></w:t>
      </w:r>
      <w:r>
        <w:rPr>
          <w:rFonts w:hint="eastAsia"/>
        </w:rPr>
        <w:t>перелік</w:t>
      </w:r>
      <w:r>
        <w:t></w:t>
      </w:r>
      <w:r>
        <w:rPr>
          <w:rFonts w:hint="eastAsia"/>
        </w:rPr>
        <w:t>таких</w:t>
      </w:r>
      <w:r>
        <w:t></w:t>
      </w:r>
      <w:r>
        <w:rPr>
          <w:rFonts w:hint="eastAsia"/>
        </w:rPr>
        <w:t>підстав</w:t>
      </w:r>
      <w:r>
        <w:t></w:t>
      </w:r>
      <w:r>
        <w:rPr>
          <w:rFonts w:hint="eastAsia"/>
        </w:rPr>
        <w:t>і</w:t>
      </w:r>
      <w:r>
        <w:t></w:t>
      </w:r>
      <w:r>
        <w:rPr>
          <w:rFonts w:hint="eastAsia"/>
        </w:rPr>
        <w:t>критерії</w:t>
      </w:r>
      <w:r>
        <w:t></w:t>
      </w:r>
    </w:p>
    <w:p w:rsidR="002D5F6F" w:rsidRDefault="002D5F6F" w:rsidP="002D5F6F">
      <w:r>
        <w:rPr>
          <w:rFonts w:hint="eastAsia"/>
        </w:rPr>
        <w:t>яким</w:t>
      </w:r>
      <w:r>
        <w:t></w:t>
      </w:r>
      <w:r>
        <w:rPr>
          <w:rFonts w:hint="eastAsia"/>
        </w:rPr>
        <w:t>вони</w:t>
      </w:r>
      <w:r>
        <w:t></w:t>
      </w:r>
      <w:r>
        <w:rPr>
          <w:rFonts w:hint="eastAsia"/>
        </w:rPr>
        <w:t>повинні</w:t>
      </w:r>
      <w:r>
        <w:t></w:t>
      </w:r>
      <w:r>
        <w:rPr>
          <w:rFonts w:hint="eastAsia"/>
        </w:rPr>
        <w:t>відповідати</w:t>
      </w:r>
      <w:r>
        <w:t></w:t>
      </w:r>
      <w:r>
        <w:t></w:t>
      </w:r>
      <w:r>
        <w:rPr>
          <w:rFonts w:hint="eastAsia"/>
        </w:rPr>
        <w:t>Тобто</w:t>
      </w:r>
      <w:r>
        <w:t></w:t>
      </w:r>
      <w:r>
        <w:rPr>
          <w:rFonts w:hint="eastAsia"/>
        </w:rPr>
        <w:t>вони</w:t>
      </w:r>
      <w:r>
        <w:t></w:t>
      </w:r>
      <w:r>
        <w:rPr>
          <w:rFonts w:hint="eastAsia"/>
        </w:rPr>
        <w:t>повинні</w:t>
      </w:r>
      <w:r>
        <w:t></w:t>
      </w:r>
      <w:r>
        <w:t></w:t>
      </w:r>
      <w:r>
        <w:t></w:t>
      </w:r>
      <w:r>
        <w:t></w:t>
      </w:r>
      <w:r>
        <w:t></w:t>
      </w:r>
      <w:r>
        <w:rPr>
          <w:rFonts w:hint="eastAsia"/>
        </w:rPr>
        <w:t>бути</w:t>
      </w:r>
      <w:r>
        <w:t></w:t>
      </w:r>
      <w:r>
        <w:rPr>
          <w:rFonts w:hint="eastAsia"/>
        </w:rPr>
        <w:t>законними</w:t>
      </w:r>
      <w:r>
        <w:t></w:t>
      </w:r>
      <w:r>
        <w:t></w:t>
      </w:r>
      <w:r>
        <w:t></w:t>
      </w:r>
      <w:r>
        <w:t></w:t>
      </w:r>
      <w:r>
        <w:t></w:t>
      </w:r>
      <w:r>
        <w:rPr>
          <w:rFonts w:hint="eastAsia"/>
        </w:rPr>
        <w:t>бути</w:t>
      </w:r>
    </w:p>
    <w:p w:rsidR="002D5F6F" w:rsidRDefault="002D5F6F" w:rsidP="002D5F6F">
      <w:r>
        <w:rPr>
          <w:rFonts w:hint="eastAsia"/>
        </w:rPr>
        <w:t>необхідними</w:t>
      </w:r>
      <w:r>
        <w:t></w:t>
      </w:r>
      <w:r>
        <w:t></w:t>
      </w:r>
      <w:r>
        <w:t></w:t>
      </w:r>
      <w:r>
        <w:t></w:t>
      </w:r>
      <w:r>
        <w:t></w:t>
      </w:r>
      <w:r>
        <w:rPr>
          <w:rFonts w:hint="eastAsia"/>
        </w:rPr>
        <w:t>здійснюватися</w:t>
      </w:r>
      <w:r>
        <w:t></w:t>
      </w:r>
      <w:r>
        <w:rPr>
          <w:rFonts w:hint="eastAsia"/>
        </w:rPr>
        <w:t>з</w:t>
      </w:r>
      <w:r>
        <w:t></w:t>
      </w:r>
      <w:r>
        <w:rPr>
          <w:rFonts w:hint="eastAsia"/>
        </w:rPr>
        <w:t>метою</w:t>
      </w:r>
      <w:r>
        <w:t></w:t>
      </w:r>
      <w:r>
        <w:t></w:t>
      </w:r>
      <w:r>
        <w:rPr>
          <w:rFonts w:hint="eastAsia"/>
        </w:rPr>
        <w:t>передбаченою</w:t>
      </w:r>
      <w:r>
        <w:t></w:t>
      </w:r>
      <w:r>
        <w:rPr>
          <w:rFonts w:hint="eastAsia"/>
        </w:rPr>
        <w:t>нормами</w:t>
      </w:r>
      <w:r>
        <w:t></w:t>
      </w:r>
      <w:r>
        <w:rPr>
          <w:rFonts w:hint="eastAsia"/>
        </w:rPr>
        <w:t>міжнародного</w:t>
      </w:r>
    </w:p>
    <w:p w:rsidR="002D5F6F" w:rsidRDefault="002D5F6F" w:rsidP="002D5F6F">
      <w:r>
        <w:rPr>
          <w:rFonts w:hint="eastAsia"/>
        </w:rPr>
        <w:t>права</w:t>
      </w:r>
      <w:r>
        <w:t></w:t>
      </w:r>
      <w:r>
        <w:t></w:t>
      </w:r>
    </w:p>
    <w:p w:rsidR="002D5F6F" w:rsidRDefault="002D5F6F" w:rsidP="002D5F6F">
      <w:r>
        <w:t></w:t>
      </w:r>
      <w:r>
        <w:t></w:t>
      </w:r>
      <w:r>
        <w:t></w:t>
      </w:r>
    </w:p>
    <w:p w:rsidR="002D5F6F" w:rsidRDefault="002D5F6F" w:rsidP="002D5F6F">
      <w:r>
        <w:rPr>
          <w:rFonts w:hint="eastAsia"/>
        </w:rPr>
        <w:t>Міжнародне</w:t>
      </w:r>
      <w:r>
        <w:t></w:t>
      </w:r>
      <w:r>
        <w:rPr>
          <w:rFonts w:hint="eastAsia"/>
        </w:rPr>
        <w:t>право</w:t>
      </w:r>
      <w:r>
        <w:t></w:t>
      </w:r>
      <w:r>
        <w:rPr>
          <w:rFonts w:hint="eastAsia"/>
        </w:rPr>
        <w:t>забороняє</w:t>
      </w:r>
      <w:r>
        <w:t></w:t>
      </w:r>
      <w:r>
        <w:rPr>
          <w:rFonts w:hint="eastAsia"/>
        </w:rPr>
        <w:t>встановлювати</w:t>
      </w:r>
      <w:r>
        <w:t></w:t>
      </w:r>
      <w:r>
        <w:rPr>
          <w:rFonts w:hint="eastAsia"/>
        </w:rPr>
        <w:t>непрямі</w:t>
      </w:r>
      <w:r>
        <w:t></w:t>
      </w:r>
      <w:r>
        <w:rPr>
          <w:rFonts w:hint="eastAsia"/>
        </w:rPr>
        <w:t>обмеження</w:t>
      </w:r>
      <w:r>
        <w:t></w:t>
      </w:r>
      <w:r>
        <w:rPr>
          <w:rFonts w:hint="eastAsia"/>
        </w:rPr>
        <w:t>СВП</w:t>
      </w:r>
      <w:r>
        <w:t></w:t>
      </w:r>
      <w:r>
        <w:t></w:t>
      </w:r>
      <w:r>
        <w:rPr>
          <w:rFonts w:hint="eastAsia"/>
        </w:rPr>
        <w:t>а</w:t>
      </w:r>
    </w:p>
    <w:p w:rsidR="002D5F6F" w:rsidRDefault="002D5F6F" w:rsidP="002D5F6F">
      <w:r>
        <w:rPr>
          <w:rFonts w:hint="eastAsia"/>
        </w:rPr>
        <w:t>також</w:t>
      </w:r>
      <w:r>
        <w:t></w:t>
      </w:r>
      <w:r>
        <w:rPr>
          <w:rFonts w:hint="eastAsia"/>
        </w:rPr>
        <w:t>попередню</w:t>
      </w:r>
      <w:r>
        <w:t></w:t>
      </w:r>
      <w:r>
        <w:rPr>
          <w:rFonts w:hint="eastAsia"/>
        </w:rPr>
        <w:t>цензуру</w:t>
      </w:r>
      <w:r>
        <w:t></w:t>
      </w:r>
      <w:r>
        <w:t></w:t>
      </w:r>
      <w:r>
        <w:rPr>
          <w:rFonts w:hint="eastAsia"/>
        </w:rPr>
        <w:t>крім</w:t>
      </w:r>
      <w:r>
        <w:t></w:t>
      </w:r>
      <w:r>
        <w:rPr>
          <w:rFonts w:hint="eastAsia"/>
        </w:rPr>
        <w:t>спеціально</w:t>
      </w:r>
      <w:r>
        <w:t></w:t>
      </w:r>
      <w:r>
        <w:rPr>
          <w:rFonts w:hint="eastAsia"/>
        </w:rPr>
        <w:t>передбачених</w:t>
      </w:r>
      <w:r>
        <w:t></w:t>
      </w:r>
      <w:r>
        <w:rPr>
          <w:rFonts w:hint="eastAsia"/>
        </w:rPr>
        <w:t>випадків</w:t>
      </w:r>
      <w:r>
        <w:t></w:t>
      </w:r>
      <w:r>
        <w:t></w:t>
      </w:r>
    </w:p>
    <w:p w:rsidR="002D5F6F" w:rsidRDefault="002D5F6F" w:rsidP="002D5F6F">
      <w:r>
        <w:t></w:t>
      </w:r>
      <w:r>
        <w:t></w:t>
      </w:r>
      <w:r>
        <w:t></w:t>
      </w:r>
      <w:r>
        <w:rPr>
          <w:rFonts w:hint="eastAsia"/>
        </w:rPr>
        <w:t>Хоча</w:t>
      </w:r>
      <w:r>
        <w:t></w:t>
      </w:r>
      <w:r>
        <w:rPr>
          <w:rFonts w:hint="eastAsia"/>
        </w:rPr>
        <w:t>СВП</w:t>
      </w:r>
      <w:r>
        <w:t></w:t>
      </w:r>
      <w:r>
        <w:rPr>
          <w:rFonts w:hint="eastAsia"/>
        </w:rPr>
        <w:t>належить</w:t>
      </w:r>
      <w:r>
        <w:t></w:t>
      </w:r>
      <w:r>
        <w:rPr>
          <w:rFonts w:hint="eastAsia"/>
        </w:rPr>
        <w:t>до</w:t>
      </w:r>
      <w:r>
        <w:t></w:t>
      </w:r>
      <w:r>
        <w:rPr>
          <w:rFonts w:hint="eastAsia"/>
        </w:rPr>
        <w:t>прав</w:t>
      </w:r>
      <w:r>
        <w:t></w:t>
      </w:r>
      <w:r>
        <w:rPr>
          <w:rFonts w:hint="eastAsia"/>
        </w:rPr>
        <w:t>першого</w:t>
      </w:r>
      <w:r>
        <w:t></w:t>
      </w:r>
      <w:r>
        <w:rPr>
          <w:rFonts w:hint="eastAsia"/>
        </w:rPr>
        <w:t>покоління</w:t>
      </w:r>
      <w:r>
        <w:t></w:t>
      </w:r>
      <w:r>
        <w:t></w:t>
      </w:r>
      <w:r>
        <w:rPr>
          <w:rFonts w:hint="eastAsia"/>
        </w:rPr>
        <w:t>а</w:t>
      </w:r>
      <w:r>
        <w:t></w:t>
      </w:r>
      <w:r>
        <w:rPr>
          <w:rFonts w:hint="eastAsia"/>
        </w:rPr>
        <w:t>отже</w:t>
      </w:r>
      <w:r>
        <w:t></w:t>
      </w:r>
      <w:r>
        <w:rPr>
          <w:rFonts w:hint="eastAsia"/>
        </w:rPr>
        <w:t>основний</w:t>
      </w:r>
    </w:p>
    <w:p w:rsidR="002D5F6F" w:rsidRDefault="002D5F6F" w:rsidP="002D5F6F">
      <w:r>
        <w:rPr>
          <w:rFonts w:hint="eastAsia"/>
        </w:rPr>
        <w:t>обов’язок</w:t>
      </w:r>
      <w:r>
        <w:t></w:t>
      </w:r>
      <w:r>
        <w:rPr>
          <w:rFonts w:hint="eastAsia"/>
        </w:rPr>
        <w:t>держави</w:t>
      </w:r>
      <w:r>
        <w:t></w:t>
      </w:r>
      <w:r>
        <w:rPr>
          <w:rFonts w:hint="eastAsia"/>
        </w:rPr>
        <w:t>полягає</w:t>
      </w:r>
      <w:r>
        <w:t></w:t>
      </w:r>
      <w:r>
        <w:rPr>
          <w:rFonts w:hint="eastAsia"/>
        </w:rPr>
        <w:t>в</w:t>
      </w:r>
      <w:r>
        <w:t></w:t>
      </w:r>
      <w:r>
        <w:rPr>
          <w:rFonts w:hint="eastAsia"/>
        </w:rPr>
        <w:t>утриманні</w:t>
      </w:r>
      <w:r>
        <w:t></w:t>
      </w:r>
      <w:r>
        <w:rPr>
          <w:rFonts w:hint="eastAsia"/>
        </w:rPr>
        <w:t>від</w:t>
      </w:r>
      <w:r>
        <w:t></w:t>
      </w:r>
      <w:r>
        <w:rPr>
          <w:rFonts w:hint="eastAsia"/>
        </w:rPr>
        <w:t>втручання</w:t>
      </w:r>
      <w:r>
        <w:t></w:t>
      </w:r>
      <w:r>
        <w:rPr>
          <w:rFonts w:hint="eastAsia"/>
        </w:rPr>
        <w:t>в</w:t>
      </w:r>
      <w:r>
        <w:t></w:t>
      </w:r>
      <w:r>
        <w:rPr>
          <w:rFonts w:hint="eastAsia"/>
        </w:rPr>
        <w:t>їх</w:t>
      </w:r>
      <w:r>
        <w:t></w:t>
      </w:r>
      <w:r>
        <w:rPr>
          <w:rFonts w:hint="eastAsia"/>
        </w:rPr>
        <w:t>реалізацію</w:t>
      </w:r>
      <w:r>
        <w:t></w:t>
      </w:r>
      <w:r>
        <w:t></w:t>
      </w:r>
      <w:r>
        <w:rPr>
          <w:rFonts w:hint="eastAsia"/>
        </w:rPr>
        <w:t>сьогодні</w:t>
      </w:r>
    </w:p>
    <w:p w:rsidR="002D5F6F" w:rsidRDefault="002D5F6F" w:rsidP="002D5F6F">
      <w:r>
        <w:rPr>
          <w:rFonts w:hint="eastAsia"/>
        </w:rPr>
        <w:t>держави</w:t>
      </w:r>
      <w:r>
        <w:t></w:t>
      </w:r>
      <w:r>
        <w:rPr>
          <w:rFonts w:hint="eastAsia"/>
        </w:rPr>
        <w:t>є</w:t>
      </w:r>
      <w:r>
        <w:t></w:t>
      </w:r>
      <w:r>
        <w:rPr>
          <w:rFonts w:hint="eastAsia"/>
        </w:rPr>
        <w:t>носіями</w:t>
      </w:r>
      <w:r>
        <w:t></w:t>
      </w:r>
      <w:r>
        <w:rPr>
          <w:rFonts w:hint="eastAsia"/>
        </w:rPr>
        <w:t>низки</w:t>
      </w:r>
      <w:r>
        <w:t></w:t>
      </w:r>
      <w:r>
        <w:rPr>
          <w:rFonts w:hint="eastAsia"/>
        </w:rPr>
        <w:t>позитивних</w:t>
      </w:r>
      <w:r>
        <w:t></w:t>
      </w:r>
      <w:r>
        <w:rPr>
          <w:rFonts w:hint="eastAsia"/>
        </w:rPr>
        <w:t>обов’язків</w:t>
      </w:r>
      <w:r>
        <w:t></w:t>
      </w:r>
      <w:r>
        <w:t></w:t>
      </w:r>
      <w:r>
        <w:rPr>
          <w:rFonts w:hint="eastAsia"/>
        </w:rPr>
        <w:t>що</w:t>
      </w:r>
      <w:r>
        <w:t></w:t>
      </w:r>
      <w:r>
        <w:rPr>
          <w:rFonts w:hint="eastAsia"/>
        </w:rPr>
        <w:t>забезпечують</w:t>
      </w:r>
      <w:r>
        <w:t></w:t>
      </w:r>
      <w:r>
        <w:rPr>
          <w:rFonts w:hint="eastAsia"/>
        </w:rPr>
        <w:t>реалізацію</w:t>
      </w:r>
    </w:p>
    <w:p w:rsidR="002D5F6F" w:rsidRDefault="002D5F6F" w:rsidP="002D5F6F">
      <w:r>
        <w:rPr>
          <w:rFonts w:hint="eastAsia"/>
        </w:rPr>
        <w:t>такої</w:t>
      </w:r>
      <w:r>
        <w:t></w:t>
      </w:r>
      <w:r>
        <w:rPr>
          <w:rFonts w:hint="eastAsia"/>
        </w:rPr>
        <w:t>свободи</w:t>
      </w:r>
      <w:r>
        <w:t></w:t>
      </w:r>
      <w:r>
        <w:t></w:t>
      </w:r>
      <w:r>
        <w:rPr>
          <w:rFonts w:hint="eastAsia"/>
        </w:rPr>
        <w:t>Жоден</w:t>
      </w:r>
      <w:r>
        <w:t></w:t>
      </w:r>
      <w:r>
        <w:rPr>
          <w:rFonts w:hint="eastAsia"/>
        </w:rPr>
        <w:t>існуючий</w:t>
      </w:r>
      <w:r>
        <w:t></w:t>
      </w:r>
      <w:r>
        <w:rPr>
          <w:rFonts w:hint="eastAsia"/>
        </w:rPr>
        <w:t>міжнародно</w:t>
      </w:r>
      <w:r>
        <w:t></w:t>
      </w:r>
      <w:r>
        <w:rPr>
          <w:rFonts w:hint="eastAsia"/>
        </w:rPr>
        <w:t>правовий</w:t>
      </w:r>
      <w:r>
        <w:t></w:t>
      </w:r>
      <w:r>
        <w:rPr>
          <w:rFonts w:hint="eastAsia"/>
        </w:rPr>
        <w:t>акт</w:t>
      </w:r>
      <w:r>
        <w:t></w:t>
      </w:r>
      <w:r>
        <w:rPr>
          <w:rFonts w:hint="eastAsia"/>
        </w:rPr>
        <w:t>не</w:t>
      </w:r>
      <w:r>
        <w:t></w:t>
      </w:r>
      <w:r>
        <w:rPr>
          <w:rFonts w:hint="eastAsia"/>
        </w:rPr>
        <w:t>передбачає</w:t>
      </w:r>
    </w:p>
    <w:p w:rsidR="002D5F6F" w:rsidRDefault="002D5F6F" w:rsidP="002D5F6F">
      <w:r>
        <w:rPr>
          <w:rFonts w:hint="eastAsia"/>
        </w:rPr>
        <w:t>вичерпного</w:t>
      </w:r>
      <w:r>
        <w:t></w:t>
      </w:r>
      <w:r>
        <w:rPr>
          <w:rFonts w:hint="eastAsia"/>
        </w:rPr>
        <w:t>переліку</w:t>
      </w:r>
      <w:r>
        <w:t></w:t>
      </w:r>
      <w:r>
        <w:rPr>
          <w:rFonts w:hint="eastAsia"/>
        </w:rPr>
        <w:t>таких</w:t>
      </w:r>
      <w:r>
        <w:t></w:t>
      </w:r>
      <w:r>
        <w:rPr>
          <w:rFonts w:hint="eastAsia"/>
        </w:rPr>
        <w:t>обов’язків</w:t>
      </w:r>
      <w:r>
        <w:t></w:t>
      </w:r>
      <w:r>
        <w:t></w:t>
      </w:r>
      <w:r>
        <w:rPr>
          <w:rFonts w:hint="eastAsia"/>
        </w:rPr>
        <w:t>але</w:t>
      </w:r>
      <w:r>
        <w:t></w:t>
      </w:r>
      <w:r>
        <w:rPr>
          <w:rFonts w:hint="eastAsia"/>
        </w:rPr>
        <w:t>їх</w:t>
      </w:r>
      <w:r>
        <w:t></w:t>
      </w:r>
      <w:r>
        <w:rPr>
          <w:rFonts w:hint="eastAsia"/>
        </w:rPr>
        <w:t>можна</w:t>
      </w:r>
      <w:r>
        <w:t></w:t>
      </w:r>
      <w:r>
        <w:rPr>
          <w:rFonts w:hint="eastAsia"/>
        </w:rPr>
        <w:t>визначити</w:t>
      </w:r>
      <w:r>
        <w:t></w:t>
      </w:r>
      <w:r>
        <w:rPr>
          <w:rFonts w:hint="eastAsia"/>
        </w:rPr>
        <w:t>через</w:t>
      </w:r>
      <w:r>
        <w:t></w:t>
      </w:r>
      <w:r>
        <w:rPr>
          <w:rFonts w:hint="eastAsia"/>
        </w:rPr>
        <w:t>аналіз</w:t>
      </w:r>
    </w:p>
    <w:p w:rsidR="002D5F6F" w:rsidRDefault="002D5F6F" w:rsidP="002D5F6F">
      <w:r>
        <w:rPr>
          <w:rFonts w:hint="eastAsia"/>
        </w:rPr>
        <w:t>правозастосувальної</w:t>
      </w:r>
      <w:r>
        <w:t></w:t>
      </w:r>
      <w:r>
        <w:rPr>
          <w:rFonts w:hint="eastAsia"/>
        </w:rPr>
        <w:t>практики</w:t>
      </w:r>
      <w:r>
        <w:t></w:t>
      </w:r>
      <w:r>
        <w:rPr>
          <w:rFonts w:hint="eastAsia"/>
        </w:rPr>
        <w:t>міжнародних</w:t>
      </w:r>
      <w:r>
        <w:t></w:t>
      </w:r>
      <w:r>
        <w:rPr>
          <w:rFonts w:hint="eastAsia"/>
        </w:rPr>
        <w:t>органів</w:t>
      </w:r>
      <w:r>
        <w:t></w:t>
      </w:r>
      <w:r>
        <w:t></w:t>
      </w:r>
      <w:r>
        <w:rPr>
          <w:rFonts w:hint="eastAsia"/>
        </w:rPr>
        <w:t>передусім</w:t>
      </w:r>
      <w:r>
        <w:t></w:t>
      </w:r>
      <w:r>
        <w:rPr>
          <w:rFonts w:hint="eastAsia"/>
        </w:rPr>
        <w:t>судових</w:t>
      </w:r>
      <w:r>
        <w:t></w:t>
      </w:r>
      <w:r>
        <w:rPr>
          <w:rFonts w:hint="eastAsia"/>
        </w:rPr>
        <w:t>та</w:t>
      </w:r>
    </w:p>
    <w:p w:rsidR="002D5F6F" w:rsidRDefault="002D5F6F" w:rsidP="002D5F6F">
      <w:r>
        <w:rPr>
          <w:rFonts w:hint="eastAsia"/>
        </w:rPr>
        <w:t>квазісудових</w:t>
      </w:r>
      <w:r>
        <w:t></w:t>
      </w:r>
    </w:p>
    <w:p w:rsidR="002D5F6F" w:rsidRDefault="002D5F6F" w:rsidP="002D5F6F">
      <w:r>
        <w:rPr>
          <w:rFonts w:hint="eastAsia"/>
        </w:rPr>
        <w:t>Основні</w:t>
      </w:r>
      <w:r>
        <w:t></w:t>
      </w:r>
      <w:r>
        <w:rPr>
          <w:rFonts w:hint="eastAsia"/>
        </w:rPr>
        <w:t>позитивні</w:t>
      </w:r>
      <w:r>
        <w:t></w:t>
      </w:r>
      <w:r>
        <w:rPr>
          <w:rFonts w:hint="eastAsia"/>
        </w:rPr>
        <w:t>обов’язки</w:t>
      </w:r>
      <w:r>
        <w:t></w:t>
      </w:r>
      <w:r>
        <w:rPr>
          <w:rFonts w:hint="eastAsia"/>
        </w:rPr>
        <w:t>держав</w:t>
      </w:r>
      <w:r>
        <w:t></w:t>
      </w:r>
      <w:r>
        <w:rPr>
          <w:rFonts w:hint="eastAsia"/>
        </w:rPr>
        <w:t>у</w:t>
      </w:r>
      <w:r>
        <w:t></w:t>
      </w:r>
      <w:r>
        <w:rPr>
          <w:rFonts w:hint="eastAsia"/>
        </w:rPr>
        <w:t>сфері</w:t>
      </w:r>
      <w:r>
        <w:t></w:t>
      </w:r>
      <w:r>
        <w:rPr>
          <w:rFonts w:hint="eastAsia"/>
        </w:rPr>
        <w:t>забезпечення</w:t>
      </w:r>
      <w:r>
        <w:t></w:t>
      </w:r>
      <w:r>
        <w:rPr>
          <w:rFonts w:hint="eastAsia"/>
        </w:rPr>
        <w:t>СВП</w:t>
      </w:r>
      <w:r>
        <w:t></w:t>
      </w:r>
      <w:r>
        <w:rPr>
          <w:rFonts w:hint="eastAsia"/>
        </w:rPr>
        <w:t>такі</w:t>
      </w:r>
      <w:r>
        <w:t></w:t>
      </w:r>
      <w:r>
        <w:t></w:t>
      </w:r>
      <w:r>
        <w:t></w:t>
      </w:r>
      <w:r>
        <w:t></w:t>
      </w:r>
    </w:p>
    <w:p w:rsidR="002D5F6F" w:rsidRDefault="002D5F6F" w:rsidP="002D5F6F">
      <w:r>
        <w:rPr>
          <w:rFonts w:hint="eastAsia"/>
        </w:rPr>
        <w:t>захист</w:t>
      </w:r>
      <w:r>
        <w:t></w:t>
      </w:r>
      <w:r>
        <w:rPr>
          <w:rFonts w:hint="eastAsia"/>
        </w:rPr>
        <w:t>і</w:t>
      </w:r>
      <w:r>
        <w:t></w:t>
      </w:r>
      <w:r>
        <w:rPr>
          <w:rFonts w:hint="eastAsia"/>
        </w:rPr>
        <w:t>охорона</w:t>
      </w:r>
      <w:r>
        <w:t></w:t>
      </w:r>
      <w:r>
        <w:rPr>
          <w:rFonts w:hint="eastAsia"/>
        </w:rPr>
        <w:t>СВП</w:t>
      </w:r>
      <w:r>
        <w:t></w:t>
      </w:r>
      <w:r>
        <w:rPr>
          <w:rFonts w:hint="eastAsia"/>
        </w:rPr>
        <w:t>у</w:t>
      </w:r>
      <w:r>
        <w:t></w:t>
      </w:r>
      <w:r>
        <w:rPr>
          <w:rFonts w:hint="eastAsia"/>
        </w:rPr>
        <w:t>горизонтальних</w:t>
      </w:r>
      <w:r>
        <w:t></w:t>
      </w:r>
      <w:r>
        <w:t></w:t>
      </w:r>
      <w:r>
        <w:rPr>
          <w:rFonts w:hint="eastAsia"/>
        </w:rPr>
        <w:t>від</w:t>
      </w:r>
      <w:r>
        <w:t></w:t>
      </w:r>
      <w:r>
        <w:rPr>
          <w:rFonts w:hint="eastAsia"/>
        </w:rPr>
        <w:t>втручання</w:t>
      </w:r>
      <w:r>
        <w:t></w:t>
      </w:r>
      <w:r>
        <w:rPr>
          <w:rFonts w:hint="eastAsia"/>
        </w:rPr>
        <w:t>приватних</w:t>
      </w:r>
      <w:r>
        <w:t></w:t>
      </w:r>
      <w:r>
        <w:rPr>
          <w:rFonts w:hint="eastAsia"/>
        </w:rPr>
        <w:t>осіб</w:t>
      </w:r>
      <w:r>
        <w:t></w:t>
      </w:r>
      <w:r>
        <w:t></w:t>
      </w:r>
      <w:r>
        <w:rPr>
          <w:rFonts w:hint="eastAsia"/>
        </w:rPr>
        <w:t>та</w:t>
      </w:r>
    </w:p>
    <w:p w:rsidR="002D5F6F" w:rsidRDefault="002D5F6F" w:rsidP="002D5F6F">
      <w:r>
        <w:rPr>
          <w:rFonts w:hint="eastAsia"/>
        </w:rPr>
        <w:t>вертикальних</w:t>
      </w:r>
      <w:r>
        <w:t></w:t>
      </w:r>
      <w:r>
        <w:t></w:t>
      </w:r>
      <w:r>
        <w:rPr>
          <w:rFonts w:hint="eastAsia"/>
        </w:rPr>
        <w:t>від</w:t>
      </w:r>
      <w:r>
        <w:t></w:t>
      </w:r>
      <w:r>
        <w:rPr>
          <w:rFonts w:hint="eastAsia"/>
        </w:rPr>
        <w:t>втручання</w:t>
      </w:r>
      <w:r>
        <w:t></w:t>
      </w:r>
      <w:r>
        <w:rPr>
          <w:rFonts w:hint="eastAsia"/>
        </w:rPr>
        <w:t>державних</w:t>
      </w:r>
      <w:r>
        <w:t></w:t>
      </w:r>
      <w:r>
        <w:rPr>
          <w:rFonts w:hint="eastAsia"/>
        </w:rPr>
        <w:t>органів</w:t>
      </w:r>
      <w:r>
        <w:t></w:t>
      </w:r>
      <w:r>
        <w:t></w:t>
      </w:r>
      <w:r>
        <w:rPr>
          <w:rFonts w:hint="eastAsia"/>
        </w:rPr>
        <w:t>відносинах</w:t>
      </w:r>
      <w:r>
        <w:t></w:t>
      </w:r>
      <w:r>
        <w:t></w:t>
      </w:r>
      <w:r>
        <w:t></w:t>
      </w:r>
      <w:r>
        <w:t></w:t>
      </w:r>
      <w:r>
        <w:t></w:t>
      </w:r>
      <w:r>
        <w:rPr>
          <w:rFonts w:hint="eastAsia"/>
        </w:rPr>
        <w:t>забезпечення</w:t>
      </w:r>
    </w:p>
    <w:p w:rsidR="002D5F6F" w:rsidRDefault="002D5F6F" w:rsidP="002D5F6F">
      <w:r>
        <w:rPr>
          <w:rFonts w:hint="eastAsia"/>
        </w:rPr>
        <w:t>умов</w:t>
      </w:r>
      <w:r>
        <w:t></w:t>
      </w:r>
      <w:r>
        <w:rPr>
          <w:rFonts w:hint="eastAsia"/>
        </w:rPr>
        <w:t>для</w:t>
      </w:r>
      <w:r>
        <w:t></w:t>
      </w:r>
      <w:r>
        <w:rPr>
          <w:rFonts w:hint="eastAsia"/>
        </w:rPr>
        <w:t>вільної</w:t>
      </w:r>
      <w:r>
        <w:t></w:t>
      </w:r>
      <w:r>
        <w:rPr>
          <w:rFonts w:hint="eastAsia"/>
        </w:rPr>
        <w:t>діяльності</w:t>
      </w:r>
      <w:r>
        <w:t></w:t>
      </w:r>
      <w:r>
        <w:rPr>
          <w:rFonts w:hint="eastAsia"/>
        </w:rPr>
        <w:t>журналістів</w:t>
      </w:r>
      <w:r>
        <w:t></w:t>
      </w:r>
      <w:r>
        <w:rPr>
          <w:rFonts w:hint="eastAsia"/>
        </w:rPr>
        <w:t>і</w:t>
      </w:r>
      <w:r>
        <w:t></w:t>
      </w:r>
      <w:r>
        <w:rPr>
          <w:rFonts w:hint="eastAsia"/>
        </w:rPr>
        <w:t>ЗМІ</w:t>
      </w:r>
      <w:r>
        <w:t></w:t>
      </w:r>
      <w:r>
        <w:t></w:t>
      </w:r>
      <w:r>
        <w:rPr>
          <w:rFonts w:hint="eastAsia"/>
        </w:rPr>
        <w:t>зокрема</w:t>
      </w:r>
      <w:r>
        <w:t></w:t>
      </w:r>
      <w:r>
        <w:rPr>
          <w:rFonts w:hint="eastAsia"/>
        </w:rPr>
        <w:t>їх</w:t>
      </w:r>
      <w:r>
        <w:t></w:t>
      </w:r>
      <w:r>
        <w:rPr>
          <w:rFonts w:hint="eastAsia"/>
        </w:rPr>
        <w:t>фізичний</w:t>
      </w:r>
      <w:r>
        <w:t></w:t>
      </w:r>
      <w:r>
        <w:rPr>
          <w:rFonts w:hint="eastAsia"/>
        </w:rPr>
        <w:t>захист</w:t>
      </w:r>
      <w:r>
        <w:t></w:t>
      </w:r>
      <w:r>
        <w:t></w:t>
      </w:r>
      <w:r>
        <w:t></w:t>
      </w:r>
      <w:r>
        <w:t></w:t>
      </w:r>
      <w:r>
        <w:t></w:t>
      </w:r>
    </w:p>
    <w:p w:rsidR="002D5F6F" w:rsidRDefault="002D5F6F" w:rsidP="002D5F6F">
      <w:r>
        <w:rPr>
          <w:rFonts w:hint="eastAsia"/>
        </w:rPr>
        <w:t>створення</w:t>
      </w:r>
      <w:r>
        <w:t></w:t>
      </w:r>
      <w:r>
        <w:rPr>
          <w:rFonts w:hint="eastAsia"/>
        </w:rPr>
        <w:t>і</w:t>
      </w:r>
      <w:r>
        <w:t></w:t>
      </w:r>
      <w:r>
        <w:rPr>
          <w:rFonts w:hint="eastAsia"/>
        </w:rPr>
        <w:t>підтримка</w:t>
      </w:r>
      <w:r>
        <w:t></w:t>
      </w:r>
      <w:r>
        <w:rPr>
          <w:rFonts w:hint="eastAsia"/>
        </w:rPr>
        <w:t>належної</w:t>
      </w:r>
      <w:r>
        <w:t></w:t>
      </w:r>
      <w:r>
        <w:rPr>
          <w:rFonts w:hint="eastAsia"/>
        </w:rPr>
        <w:t>інформаційної</w:t>
      </w:r>
      <w:r>
        <w:t></w:t>
      </w:r>
      <w:r>
        <w:rPr>
          <w:rFonts w:hint="eastAsia"/>
        </w:rPr>
        <w:t>інфраструктури</w:t>
      </w:r>
      <w:r>
        <w:t></w:t>
      </w:r>
      <w:r>
        <w:rPr>
          <w:rFonts w:hint="eastAsia"/>
        </w:rPr>
        <w:t>та</w:t>
      </w:r>
      <w:r>
        <w:t></w:t>
      </w:r>
      <w:r>
        <w:rPr>
          <w:rFonts w:hint="eastAsia"/>
        </w:rPr>
        <w:t>можливостей</w:t>
      </w:r>
    </w:p>
    <w:p w:rsidR="002D5F6F" w:rsidRDefault="002D5F6F" w:rsidP="002D5F6F">
      <w:r>
        <w:rPr>
          <w:rFonts w:hint="eastAsia"/>
        </w:rPr>
        <w:t>користуватися</w:t>
      </w:r>
      <w:r>
        <w:t></w:t>
      </w:r>
      <w:r>
        <w:rPr>
          <w:rFonts w:hint="eastAsia"/>
        </w:rPr>
        <w:t>перевагами</w:t>
      </w:r>
      <w:r>
        <w:t></w:t>
      </w:r>
      <w:r>
        <w:t></w:t>
      </w:r>
      <w:r>
        <w:rPr>
          <w:rFonts w:hint="eastAsia"/>
        </w:rPr>
        <w:t>які</w:t>
      </w:r>
      <w:r>
        <w:t></w:t>
      </w:r>
      <w:r>
        <w:rPr>
          <w:rFonts w:hint="eastAsia"/>
        </w:rPr>
        <w:t>надає</w:t>
      </w:r>
      <w:r>
        <w:t></w:t>
      </w:r>
      <w:r>
        <w:rPr>
          <w:rFonts w:hint="eastAsia"/>
        </w:rPr>
        <w:t>СВП</w:t>
      </w:r>
      <w:r>
        <w:t></w:t>
      </w:r>
      <w:r>
        <w:t></w:t>
      </w:r>
      <w:r>
        <w:rPr>
          <w:rFonts w:hint="eastAsia"/>
        </w:rPr>
        <w:t>у</w:t>
      </w:r>
      <w:r>
        <w:t></w:t>
      </w:r>
      <w:r>
        <w:rPr>
          <w:rFonts w:hint="eastAsia"/>
        </w:rPr>
        <w:t>тому</w:t>
      </w:r>
      <w:r>
        <w:t></w:t>
      </w:r>
      <w:r>
        <w:rPr>
          <w:rFonts w:hint="eastAsia"/>
        </w:rPr>
        <w:t>числі</w:t>
      </w:r>
      <w:r>
        <w:t></w:t>
      </w:r>
      <w:r>
        <w:rPr>
          <w:rFonts w:hint="eastAsia"/>
        </w:rPr>
        <w:t>для</w:t>
      </w:r>
      <w:r>
        <w:t></w:t>
      </w:r>
      <w:r>
        <w:rPr>
          <w:rFonts w:hint="eastAsia"/>
        </w:rPr>
        <w:t>окремих</w:t>
      </w:r>
      <w:r>
        <w:t></w:t>
      </w:r>
      <w:r>
        <w:rPr>
          <w:rFonts w:hint="eastAsia"/>
        </w:rPr>
        <w:t>уразливих</w:t>
      </w:r>
    </w:p>
    <w:p w:rsidR="002D5F6F" w:rsidRDefault="002D5F6F" w:rsidP="002D5F6F">
      <w:r>
        <w:rPr>
          <w:rFonts w:hint="eastAsia"/>
        </w:rPr>
        <w:t>категорій</w:t>
      </w:r>
      <w:r>
        <w:t></w:t>
      </w:r>
      <w:r>
        <w:rPr>
          <w:rFonts w:hint="eastAsia"/>
        </w:rPr>
        <w:t>населення</w:t>
      </w:r>
      <w:r>
        <w:t></w:t>
      </w:r>
      <w:r>
        <w:t></w:t>
      </w:r>
      <w:r>
        <w:t></w:t>
      </w:r>
      <w:r>
        <w:t></w:t>
      </w:r>
      <w:r>
        <w:t></w:t>
      </w:r>
      <w:r>
        <w:t></w:t>
      </w:r>
      <w:r>
        <w:rPr>
          <w:rFonts w:hint="eastAsia"/>
        </w:rPr>
        <w:t>ґарантування</w:t>
      </w:r>
      <w:r>
        <w:t></w:t>
      </w:r>
      <w:r>
        <w:rPr>
          <w:rFonts w:hint="eastAsia"/>
        </w:rPr>
        <w:t>плюралізму</w:t>
      </w:r>
      <w:r>
        <w:t></w:t>
      </w:r>
      <w:r>
        <w:rPr>
          <w:rFonts w:hint="eastAsia"/>
        </w:rPr>
        <w:t>інформаційного</w:t>
      </w:r>
      <w:r>
        <w:t></w:t>
      </w:r>
      <w:r>
        <w:rPr>
          <w:rFonts w:hint="eastAsia"/>
        </w:rPr>
        <w:t>простору</w:t>
      </w:r>
    </w:p>
    <w:p w:rsidR="002D5F6F" w:rsidRDefault="002D5F6F" w:rsidP="002D5F6F">
      <w:r>
        <w:t></w:t>
      </w:r>
      <w:r>
        <w:rPr>
          <w:rFonts w:hint="eastAsia"/>
        </w:rPr>
        <w:t>розмаїття</w:t>
      </w:r>
      <w:r>
        <w:t></w:t>
      </w:r>
      <w:r>
        <w:rPr>
          <w:rFonts w:hint="eastAsia"/>
        </w:rPr>
        <w:t>ЗМІ</w:t>
      </w:r>
      <w:r>
        <w:t></w:t>
      </w:r>
      <w:r>
        <w:t></w:t>
      </w:r>
      <w:r>
        <w:rPr>
          <w:rFonts w:hint="eastAsia"/>
        </w:rPr>
        <w:t>вільну</w:t>
      </w:r>
      <w:r>
        <w:t></w:t>
      </w:r>
      <w:r>
        <w:rPr>
          <w:rFonts w:hint="eastAsia"/>
        </w:rPr>
        <w:t>конкуренцію</w:t>
      </w:r>
      <w:r>
        <w:t></w:t>
      </w:r>
      <w:r>
        <w:rPr>
          <w:rFonts w:hint="eastAsia"/>
        </w:rPr>
        <w:t>ідей</w:t>
      </w:r>
      <w:r>
        <w:t></w:t>
      </w:r>
      <w:r>
        <w:rPr>
          <w:rFonts w:hint="eastAsia"/>
        </w:rPr>
        <w:t>та</w:t>
      </w:r>
      <w:r>
        <w:t></w:t>
      </w:r>
      <w:r>
        <w:rPr>
          <w:rFonts w:hint="eastAsia"/>
        </w:rPr>
        <w:t>співіснування</w:t>
      </w:r>
      <w:r>
        <w:t></w:t>
      </w:r>
      <w:r>
        <w:rPr>
          <w:rFonts w:hint="eastAsia"/>
        </w:rPr>
        <w:t>культур</w:t>
      </w:r>
      <w:r>
        <w:t></w:t>
      </w:r>
      <w:r>
        <w:t></w:t>
      </w:r>
      <w:r>
        <w:t></w:t>
      </w:r>
      <w:r>
        <w:t></w:t>
      </w:r>
      <w:r>
        <w:t></w:t>
      </w:r>
      <w:r>
        <w:t></w:t>
      </w:r>
      <w:r>
        <w:rPr>
          <w:rFonts w:hint="eastAsia"/>
        </w:rPr>
        <w:t>надання</w:t>
      </w:r>
    </w:p>
    <w:p w:rsidR="002D5F6F" w:rsidRDefault="002D5F6F" w:rsidP="002D5F6F">
      <w:r>
        <w:rPr>
          <w:rFonts w:hint="eastAsia"/>
        </w:rPr>
        <w:t>доступу</w:t>
      </w:r>
      <w:r>
        <w:t></w:t>
      </w:r>
      <w:r>
        <w:rPr>
          <w:rFonts w:hint="eastAsia"/>
        </w:rPr>
        <w:t>до</w:t>
      </w:r>
      <w:r>
        <w:t></w:t>
      </w:r>
      <w:r>
        <w:rPr>
          <w:rFonts w:hint="eastAsia"/>
        </w:rPr>
        <w:t>певних</w:t>
      </w:r>
      <w:r>
        <w:t></w:t>
      </w:r>
      <w:r>
        <w:rPr>
          <w:rFonts w:hint="eastAsia"/>
        </w:rPr>
        <w:t>видів</w:t>
      </w:r>
      <w:r>
        <w:t></w:t>
      </w:r>
      <w:r>
        <w:rPr>
          <w:rFonts w:hint="eastAsia"/>
        </w:rPr>
        <w:t>інформації</w:t>
      </w:r>
      <w:r>
        <w:t></w:t>
      </w:r>
      <w:r>
        <w:t></w:t>
      </w:r>
      <w:r>
        <w:rPr>
          <w:rFonts w:hint="eastAsia"/>
        </w:rPr>
        <w:t>що</w:t>
      </w:r>
      <w:r>
        <w:t></w:t>
      </w:r>
      <w:r>
        <w:rPr>
          <w:rFonts w:hint="eastAsia"/>
        </w:rPr>
        <w:t>є</w:t>
      </w:r>
      <w:r>
        <w:t></w:t>
      </w:r>
      <w:r>
        <w:rPr>
          <w:rFonts w:hint="eastAsia"/>
        </w:rPr>
        <w:t>у</w:t>
      </w:r>
      <w:r>
        <w:t></w:t>
      </w:r>
      <w:r>
        <w:rPr>
          <w:rFonts w:hint="eastAsia"/>
        </w:rPr>
        <w:t>розпорядженні</w:t>
      </w:r>
      <w:r>
        <w:t></w:t>
      </w:r>
      <w:r>
        <w:rPr>
          <w:rFonts w:hint="eastAsia"/>
        </w:rPr>
        <w:t>держави</w:t>
      </w:r>
      <w:r>
        <w:t></w:t>
      </w:r>
      <w:r>
        <w:t></w:t>
      </w:r>
      <w:r>
        <w:t></w:t>
      </w:r>
      <w:r>
        <w:t></w:t>
      </w:r>
    </w:p>
    <w:p w:rsidR="002D5F6F" w:rsidRDefault="002D5F6F" w:rsidP="002D5F6F">
      <w:r>
        <w:rPr>
          <w:rFonts w:hint="eastAsia"/>
        </w:rPr>
        <w:t>забезпечення</w:t>
      </w:r>
      <w:r>
        <w:t></w:t>
      </w:r>
      <w:r>
        <w:rPr>
          <w:rFonts w:hint="eastAsia"/>
        </w:rPr>
        <w:t>захисту</w:t>
      </w:r>
      <w:r>
        <w:t></w:t>
      </w:r>
      <w:r>
        <w:rPr>
          <w:rFonts w:hint="eastAsia"/>
        </w:rPr>
        <w:t>персональних</w:t>
      </w:r>
      <w:r>
        <w:t></w:t>
      </w:r>
      <w:r>
        <w:rPr>
          <w:rFonts w:hint="eastAsia"/>
        </w:rPr>
        <w:t>даних</w:t>
      </w:r>
      <w:r>
        <w:t></w:t>
      </w:r>
      <w:r>
        <w:t></w:t>
      </w:r>
      <w:r>
        <w:t></w:t>
      </w:r>
      <w:r>
        <w:t></w:t>
      </w:r>
      <w:r>
        <w:t></w:t>
      </w:r>
      <w:r>
        <w:rPr>
          <w:rFonts w:hint="eastAsia"/>
        </w:rPr>
        <w:t>ґарантування</w:t>
      </w:r>
      <w:r>
        <w:t></w:t>
      </w:r>
      <w:r>
        <w:rPr>
          <w:rFonts w:hint="eastAsia"/>
        </w:rPr>
        <w:t>доступу</w:t>
      </w:r>
      <w:r>
        <w:t></w:t>
      </w:r>
      <w:r>
        <w:rPr>
          <w:rFonts w:hint="eastAsia"/>
        </w:rPr>
        <w:t>до</w:t>
      </w:r>
      <w:r>
        <w:t></w:t>
      </w:r>
      <w:r>
        <w:rPr>
          <w:rFonts w:hint="eastAsia"/>
        </w:rPr>
        <w:t>мережі</w:t>
      </w:r>
    </w:p>
    <w:p w:rsidR="002D5F6F" w:rsidRDefault="002D5F6F" w:rsidP="002D5F6F">
      <w:r>
        <w:rPr>
          <w:rFonts w:hint="eastAsia"/>
        </w:rPr>
        <w:t>інтернет</w:t>
      </w:r>
      <w:r>
        <w:t></w:t>
      </w:r>
      <w:r>
        <w:t></w:t>
      </w:r>
      <w:r>
        <w:t></w:t>
      </w:r>
      <w:r>
        <w:t></w:t>
      </w:r>
      <w:r>
        <w:t></w:t>
      </w:r>
      <w:r>
        <w:rPr>
          <w:rFonts w:hint="eastAsia"/>
        </w:rPr>
        <w:t>забезпечення</w:t>
      </w:r>
      <w:r>
        <w:t></w:t>
      </w:r>
      <w:r>
        <w:t></w:t>
      </w:r>
      <w:r>
        <w:rPr>
          <w:rFonts w:hint="eastAsia"/>
        </w:rPr>
        <w:t>права</w:t>
      </w:r>
      <w:r>
        <w:t></w:t>
      </w:r>
      <w:r>
        <w:rPr>
          <w:rFonts w:hint="eastAsia"/>
        </w:rPr>
        <w:t>на</w:t>
      </w:r>
      <w:r>
        <w:t></w:t>
      </w:r>
      <w:r>
        <w:rPr>
          <w:rFonts w:hint="eastAsia"/>
        </w:rPr>
        <w:t>забуття</w:t>
      </w:r>
      <w:r>
        <w:t></w:t>
      </w:r>
      <w:r>
        <w:t></w:t>
      </w:r>
      <w:r>
        <w:t></w:t>
      </w:r>
      <w:r>
        <w:rPr>
          <w:rFonts w:hint="eastAsia"/>
        </w:rPr>
        <w:t>Такий</w:t>
      </w:r>
      <w:r>
        <w:t></w:t>
      </w:r>
      <w:r>
        <w:rPr>
          <w:rFonts w:hint="eastAsia"/>
        </w:rPr>
        <w:t>перелік</w:t>
      </w:r>
      <w:r>
        <w:t></w:t>
      </w:r>
      <w:r>
        <w:rPr>
          <w:rFonts w:hint="eastAsia"/>
        </w:rPr>
        <w:t>на</w:t>
      </w:r>
      <w:r>
        <w:t></w:t>
      </w:r>
      <w:r>
        <w:rPr>
          <w:rFonts w:hint="eastAsia"/>
        </w:rPr>
        <w:t>даний</w:t>
      </w:r>
      <w:r>
        <w:t></w:t>
      </w:r>
      <w:r>
        <w:rPr>
          <w:rFonts w:hint="eastAsia"/>
        </w:rPr>
        <w:t>момент</w:t>
      </w:r>
    </w:p>
    <w:p w:rsidR="002D5F6F" w:rsidRDefault="002D5F6F" w:rsidP="002D5F6F">
      <w:r>
        <w:rPr>
          <w:rFonts w:hint="eastAsia"/>
        </w:rPr>
        <w:t>можна</w:t>
      </w:r>
      <w:r>
        <w:t></w:t>
      </w:r>
      <w:r>
        <w:rPr>
          <w:rFonts w:hint="eastAsia"/>
        </w:rPr>
        <w:t>вважати</w:t>
      </w:r>
      <w:r>
        <w:t></w:t>
      </w:r>
      <w:r>
        <w:rPr>
          <w:rFonts w:hint="eastAsia"/>
        </w:rPr>
        <w:t>вичерпним</w:t>
      </w:r>
      <w:r>
        <w:t></w:t>
      </w:r>
      <w:r>
        <w:t></w:t>
      </w:r>
      <w:r>
        <w:rPr>
          <w:rFonts w:hint="eastAsia"/>
        </w:rPr>
        <w:t>але</w:t>
      </w:r>
      <w:r>
        <w:t></w:t>
      </w:r>
      <w:r>
        <w:rPr>
          <w:rFonts w:hint="eastAsia"/>
        </w:rPr>
        <w:t>він</w:t>
      </w:r>
      <w:r>
        <w:t></w:t>
      </w:r>
      <w:r>
        <w:t></w:t>
      </w:r>
      <w:r>
        <w:rPr>
          <w:rFonts w:hint="eastAsia"/>
        </w:rPr>
        <w:t>на</w:t>
      </w:r>
      <w:r>
        <w:t></w:t>
      </w:r>
      <w:r>
        <w:rPr>
          <w:rFonts w:hint="eastAsia"/>
        </w:rPr>
        <w:t>нашу</w:t>
      </w:r>
      <w:r>
        <w:t></w:t>
      </w:r>
      <w:r>
        <w:rPr>
          <w:rFonts w:hint="eastAsia"/>
        </w:rPr>
        <w:t>думку</w:t>
      </w:r>
      <w:r>
        <w:t></w:t>
      </w:r>
      <w:r>
        <w:t></w:t>
      </w:r>
      <w:r>
        <w:rPr>
          <w:rFonts w:hint="eastAsia"/>
        </w:rPr>
        <w:t>збільшуватиметься</w:t>
      </w:r>
      <w:r>
        <w:t></w:t>
      </w:r>
      <w:r>
        <w:rPr>
          <w:rFonts w:hint="eastAsia"/>
        </w:rPr>
        <w:t>разом</w:t>
      </w:r>
      <w:r>
        <w:t></w:t>
      </w:r>
      <w:r>
        <w:rPr>
          <w:rFonts w:hint="eastAsia"/>
        </w:rPr>
        <w:t>із</w:t>
      </w:r>
    </w:p>
    <w:p w:rsidR="002D5F6F" w:rsidRDefault="002D5F6F" w:rsidP="002D5F6F">
      <w:r>
        <w:rPr>
          <w:rFonts w:hint="eastAsia"/>
        </w:rPr>
        <w:t>розширенням</w:t>
      </w:r>
      <w:r>
        <w:t></w:t>
      </w:r>
      <w:r>
        <w:rPr>
          <w:rFonts w:hint="eastAsia"/>
        </w:rPr>
        <w:t>змісту</w:t>
      </w:r>
      <w:r>
        <w:t></w:t>
      </w:r>
      <w:r>
        <w:rPr>
          <w:rFonts w:hint="eastAsia"/>
        </w:rPr>
        <w:t>СВП</w:t>
      </w:r>
      <w:r>
        <w:t></w:t>
      </w:r>
    </w:p>
    <w:p w:rsidR="002D5F6F" w:rsidRDefault="002D5F6F" w:rsidP="002D5F6F">
      <w:r>
        <w:t></w:t>
      </w:r>
      <w:r>
        <w:t></w:t>
      </w:r>
      <w:r>
        <w:t></w:t>
      </w:r>
      <w:r>
        <w:rPr>
          <w:rFonts w:hint="eastAsia"/>
        </w:rPr>
        <w:t>Міжнародно</w:t>
      </w:r>
      <w:r>
        <w:t></w:t>
      </w:r>
      <w:r>
        <w:rPr>
          <w:rFonts w:hint="eastAsia"/>
        </w:rPr>
        <w:t>правовий</w:t>
      </w:r>
      <w:r>
        <w:t></w:t>
      </w:r>
      <w:r>
        <w:rPr>
          <w:rFonts w:hint="eastAsia"/>
        </w:rPr>
        <w:t>захист</w:t>
      </w:r>
      <w:r>
        <w:t></w:t>
      </w:r>
      <w:r>
        <w:rPr>
          <w:rFonts w:hint="eastAsia"/>
        </w:rPr>
        <w:t>СВП</w:t>
      </w:r>
      <w:r>
        <w:t></w:t>
      </w:r>
      <w:r>
        <w:rPr>
          <w:rFonts w:hint="eastAsia"/>
        </w:rPr>
        <w:t>охоплює</w:t>
      </w:r>
      <w:r>
        <w:t></w:t>
      </w:r>
      <w:r>
        <w:rPr>
          <w:rFonts w:hint="eastAsia"/>
        </w:rPr>
        <w:t>універсальну</w:t>
      </w:r>
      <w:r>
        <w:t></w:t>
      </w:r>
      <w:r>
        <w:rPr>
          <w:rFonts w:hint="eastAsia"/>
        </w:rPr>
        <w:t>та</w:t>
      </w:r>
      <w:r>
        <w:t></w:t>
      </w:r>
      <w:r>
        <w:rPr>
          <w:rFonts w:hint="eastAsia"/>
        </w:rPr>
        <w:t>кілька</w:t>
      </w:r>
    </w:p>
    <w:p w:rsidR="002D5F6F" w:rsidRDefault="002D5F6F" w:rsidP="002D5F6F">
      <w:r>
        <w:rPr>
          <w:rFonts w:hint="eastAsia"/>
        </w:rPr>
        <w:t>регіональних</w:t>
      </w:r>
      <w:r>
        <w:t></w:t>
      </w:r>
      <w:r>
        <w:rPr>
          <w:rFonts w:hint="eastAsia"/>
        </w:rPr>
        <w:t>систем</w:t>
      </w:r>
      <w:r>
        <w:t></w:t>
      </w:r>
      <w:r>
        <w:rPr>
          <w:rFonts w:hint="eastAsia"/>
        </w:rPr>
        <w:t>захисту</w:t>
      </w:r>
      <w:r>
        <w:t></w:t>
      </w:r>
      <w:r>
        <w:rPr>
          <w:rFonts w:hint="eastAsia"/>
        </w:rPr>
        <w:t>прав</w:t>
      </w:r>
      <w:r>
        <w:t></w:t>
      </w:r>
      <w:r>
        <w:rPr>
          <w:rFonts w:hint="eastAsia"/>
        </w:rPr>
        <w:t>людини</w:t>
      </w:r>
      <w:r>
        <w:t></w:t>
      </w:r>
      <w:r>
        <w:rPr>
          <w:rFonts w:hint="eastAsia"/>
        </w:rPr>
        <w:t>і</w:t>
      </w:r>
      <w:r>
        <w:t></w:t>
      </w:r>
      <w:r>
        <w:t></w:t>
      </w:r>
      <w:r>
        <w:rPr>
          <w:rFonts w:hint="eastAsia"/>
        </w:rPr>
        <w:t>по</w:t>
      </w:r>
      <w:r>
        <w:t></w:t>
      </w:r>
      <w:r>
        <w:rPr>
          <w:rFonts w:hint="eastAsia"/>
        </w:rPr>
        <w:t>суті</w:t>
      </w:r>
      <w:r>
        <w:t></w:t>
      </w:r>
      <w:r>
        <w:t></w:t>
      </w:r>
      <w:r>
        <w:rPr>
          <w:rFonts w:hint="eastAsia"/>
        </w:rPr>
        <w:t>є</w:t>
      </w:r>
      <w:r>
        <w:t></w:t>
      </w:r>
      <w:r>
        <w:rPr>
          <w:rFonts w:hint="eastAsia"/>
        </w:rPr>
        <w:t>аналогічним</w:t>
      </w:r>
      <w:r>
        <w:t></w:t>
      </w:r>
      <w:r>
        <w:rPr>
          <w:rFonts w:hint="eastAsia"/>
        </w:rPr>
        <w:t>до</w:t>
      </w:r>
    </w:p>
    <w:p w:rsidR="002D5F6F" w:rsidRDefault="002D5F6F" w:rsidP="002D5F6F">
      <w:r>
        <w:rPr>
          <w:rFonts w:hint="eastAsia"/>
        </w:rPr>
        <w:t>механізму</w:t>
      </w:r>
      <w:r>
        <w:t></w:t>
      </w:r>
      <w:r>
        <w:rPr>
          <w:rFonts w:hint="eastAsia"/>
        </w:rPr>
        <w:t>захисту</w:t>
      </w:r>
      <w:r>
        <w:t></w:t>
      </w:r>
      <w:r>
        <w:rPr>
          <w:rFonts w:hint="eastAsia"/>
        </w:rPr>
        <w:t>інших</w:t>
      </w:r>
      <w:r>
        <w:t></w:t>
      </w:r>
      <w:r>
        <w:rPr>
          <w:rFonts w:hint="eastAsia"/>
        </w:rPr>
        <w:t>прав</w:t>
      </w:r>
      <w:r>
        <w:t></w:t>
      </w:r>
      <w:r>
        <w:rPr>
          <w:rFonts w:hint="eastAsia"/>
        </w:rPr>
        <w:t>і</w:t>
      </w:r>
      <w:r>
        <w:t></w:t>
      </w:r>
      <w:r>
        <w:rPr>
          <w:rFonts w:hint="eastAsia"/>
        </w:rPr>
        <w:t>свобод</w:t>
      </w:r>
      <w:r>
        <w:t></w:t>
      </w:r>
      <w:r>
        <w:t></w:t>
      </w:r>
      <w:r>
        <w:rPr>
          <w:rFonts w:hint="eastAsia"/>
        </w:rPr>
        <w:t>Серед</w:t>
      </w:r>
      <w:r>
        <w:t></w:t>
      </w:r>
      <w:r>
        <w:rPr>
          <w:rFonts w:hint="eastAsia"/>
        </w:rPr>
        <w:t>особливостей</w:t>
      </w:r>
      <w:r>
        <w:t></w:t>
      </w:r>
      <w:r>
        <w:rPr>
          <w:rFonts w:hint="eastAsia"/>
        </w:rPr>
        <w:t>такого</w:t>
      </w:r>
      <w:r>
        <w:t></w:t>
      </w:r>
      <w:r>
        <w:rPr>
          <w:rFonts w:hint="eastAsia"/>
        </w:rPr>
        <w:t>механізму</w:t>
      </w:r>
    </w:p>
    <w:p w:rsidR="002D5F6F" w:rsidRDefault="002D5F6F" w:rsidP="002D5F6F">
      <w:r>
        <w:rPr>
          <w:rFonts w:hint="eastAsia"/>
        </w:rPr>
        <w:t>виокремимо</w:t>
      </w:r>
      <w:r>
        <w:t></w:t>
      </w:r>
      <w:r>
        <w:rPr>
          <w:rFonts w:hint="eastAsia"/>
        </w:rPr>
        <w:t>те</w:t>
      </w:r>
      <w:r>
        <w:t></w:t>
      </w:r>
      <w:r>
        <w:t></w:t>
      </w:r>
      <w:r>
        <w:rPr>
          <w:rFonts w:hint="eastAsia"/>
        </w:rPr>
        <w:t>що</w:t>
      </w:r>
      <w:r>
        <w:t></w:t>
      </w:r>
      <w:r>
        <w:rPr>
          <w:rFonts w:hint="eastAsia"/>
        </w:rPr>
        <w:t>він</w:t>
      </w:r>
      <w:r>
        <w:t></w:t>
      </w:r>
      <w:r>
        <w:rPr>
          <w:rFonts w:hint="eastAsia"/>
        </w:rPr>
        <w:t>містить</w:t>
      </w:r>
      <w:r>
        <w:t></w:t>
      </w:r>
      <w:r>
        <w:rPr>
          <w:rFonts w:hint="eastAsia"/>
        </w:rPr>
        <w:t>і</w:t>
      </w:r>
      <w:r>
        <w:t></w:t>
      </w:r>
      <w:r>
        <w:rPr>
          <w:rFonts w:hint="eastAsia"/>
        </w:rPr>
        <w:t>як</w:t>
      </w:r>
      <w:r>
        <w:t></w:t>
      </w:r>
      <w:r>
        <w:rPr>
          <w:rFonts w:hint="eastAsia"/>
        </w:rPr>
        <w:t>інституційні</w:t>
      </w:r>
      <w:r>
        <w:t></w:t>
      </w:r>
      <w:r>
        <w:t></w:t>
      </w:r>
      <w:r>
        <w:rPr>
          <w:rFonts w:hint="eastAsia"/>
        </w:rPr>
        <w:t>так</w:t>
      </w:r>
      <w:r>
        <w:t></w:t>
      </w:r>
      <w:r>
        <w:rPr>
          <w:rFonts w:hint="eastAsia"/>
        </w:rPr>
        <w:t>і</w:t>
      </w:r>
      <w:r>
        <w:t></w:t>
      </w:r>
      <w:r>
        <w:rPr>
          <w:rFonts w:hint="eastAsia"/>
        </w:rPr>
        <w:t>конвенційні</w:t>
      </w:r>
      <w:r>
        <w:t></w:t>
      </w:r>
      <w:r>
        <w:rPr>
          <w:rFonts w:hint="eastAsia"/>
        </w:rPr>
        <w:t>органи</w:t>
      </w:r>
      <w:r>
        <w:t></w:t>
      </w:r>
    </w:p>
    <w:p w:rsidR="002D5F6F" w:rsidRDefault="002D5F6F" w:rsidP="002D5F6F">
      <w:r>
        <w:rPr>
          <w:rFonts w:hint="eastAsia"/>
        </w:rPr>
        <w:t>Зазвичай</w:t>
      </w:r>
      <w:r>
        <w:t></w:t>
      </w:r>
      <w:r>
        <w:rPr>
          <w:rFonts w:hint="eastAsia"/>
        </w:rPr>
        <w:t>йому</w:t>
      </w:r>
      <w:r>
        <w:t></w:t>
      </w:r>
      <w:r>
        <w:rPr>
          <w:rFonts w:hint="eastAsia"/>
        </w:rPr>
        <w:t>притаманні</w:t>
      </w:r>
      <w:r>
        <w:t></w:t>
      </w:r>
      <w:r>
        <w:rPr>
          <w:rFonts w:hint="eastAsia"/>
        </w:rPr>
        <w:t>органи</w:t>
      </w:r>
      <w:r>
        <w:t></w:t>
      </w:r>
      <w:r>
        <w:rPr>
          <w:rFonts w:hint="eastAsia"/>
        </w:rPr>
        <w:t>з</w:t>
      </w:r>
      <w:r>
        <w:t></w:t>
      </w:r>
      <w:r>
        <w:rPr>
          <w:rFonts w:hint="eastAsia"/>
        </w:rPr>
        <w:t>консультаційно</w:t>
      </w:r>
      <w:r>
        <w:t></w:t>
      </w:r>
      <w:r>
        <w:rPr>
          <w:rFonts w:hint="eastAsia"/>
        </w:rPr>
        <w:t>дорадчими</w:t>
      </w:r>
      <w:r>
        <w:t></w:t>
      </w:r>
      <w:r>
        <w:rPr>
          <w:rFonts w:hint="eastAsia"/>
        </w:rPr>
        <w:t>функціями</w:t>
      </w:r>
      <w:r>
        <w:t></w:t>
      </w:r>
      <w:r>
        <w:t></w:t>
      </w:r>
      <w:r>
        <w:rPr>
          <w:rFonts w:hint="eastAsia"/>
        </w:rPr>
        <w:t>а</w:t>
      </w:r>
    </w:p>
    <w:p w:rsidR="002D5F6F" w:rsidRDefault="002D5F6F" w:rsidP="002D5F6F">
      <w:r>
        <w:rPr>
          <w:rFonts w:hint="eastAsia"/>
        </w:rPr>
        <w:t>також</w:t>
      </w:r>
      <w:r>
        <w:t></w:t>
      </w:r>
      <w:r>
        <w:rPr>
          <w:rFonts w:hint="eastAsia"/>
        </w:rPr>
        <w:t>судові</w:t>
      </w:r>
      <w:r>
        <w:t></w:t>
      </w:r>
      <w:r>
        <w:rPr>
          <w:rFonts w:hint="eastAsia"/>
        </w:rPr>
        <w:t>й</w:t>
      </w:r>
      <w:r>
        <w:t></w:t>
      </w:r>
      <w:r>
        <w:rPr>
          <w:rFonts w:hint="eastAsia"/>
        </w:rPr>
        <w:t>квазісудові</w:t>
      </w:r>
      <w:r>
        <w:t></w:t>
      </w:r>
      <w:r>
        <w:rPr>
          <w:rFonts w:hint="eastAsia"/>
        </w:rPr>
        <w:t>органи</w:t>
      </w:r>
      <w:r>
        <w:t></w:t>
      </w:r>
    </w:p>
    <w:p w:rsidR="002D5F6F" w:rsidRDefault="002D5F6F" w:rsidP="002D5F6F">
      <w:r>
        <w:t></w:t>
      </w:r>
      <w:r>
        <w:t></w:t>
      </w:r>
      <w:r>
        <w:t></w:t>
      </w:r>
      <w:r>
        <w:t></w:t>
      </w:r>
      <w:r>
        <w:rPr>
          <w:rFonts w:hint="eastAsia"/>
        </w:rPr>
        <w:t>Захист</w:t>
      </w:r>
      <w:r>
        <w:t></w:t>
      </w:r>
      <w:r>
        <w:rPr>
          <w:rFonts w:hint="eastAsia"/>
        </w:rPr>
        <w:t>СВП</w:t>
      </w:r>
      <w:r>
        <w:t></w:t>
      </w:r>
      <w:r>
        <w:rPr>
          <w:rFonts w:hint="eastAsia"/>
        </w:rPr>
        <w:t>на</w:t>
      </w:r>
      <w:r>
        <w:t></w:t>
      </w:r>
      <w:r>
        <w:rPr>
          <w:rFonts w:hint="eastAsia"/>
        </w:rPr>
        <w:t>універсальному</w:t>
      </w:r>
      <w:r>
        <w:t></w:t>
      </w:r>
      <w:r>
        <w:rPr>
          <w:rFonts w:hint="eastAsia"/>
        </w:rPr>
        <w:t>рівні</w:t>
      </w:r>
      <w:r>
        <w:t></w:t>
      </w:r>
      <w:r>
        <w:rPr>
          <w:rFonts w:hint="eastAsia"/>
        </w:rPr>
        <w:t>здійснюється</w:t>
      </w:r>
      <w:r>
        <w:t></w:t>
      </w:r>
      <w:r>
        <w:rPr>
          <w:rFonts w:hint="eastAsia"/>
        </w:rPr>
        <w:t>у</w:t>
      </w:r>
      <w:r>
        <w:t></w:t>
      </w:r>
      <w:r>
        <w:rPr>
          <w:rFonts w:hint="eastAsia"/>
        </w:rPr>
        <w:t>межах</w:t>
      </w:r>
    </w:p>
    <w:p w:rsidR="002D5F6F" w:rsidRDefault="002D5F6F" w:rsidP="002D5F6F">
      <w:r>
        <w:rPr>
          <w:rFonts w:hint="eastAsia"/>
        </w:rPr>
        <w:t>універсальної</w:t>
      </w:r>
      <w:r>
        <w:t></w:t>
      </w:r>
      <w:r>
        <w:rPr>
          <w:rFonts w:hint="eastAsia"/>
        </w:rPr>
        <w:t>системи</w:t>
      </w:r>
      <w:r>
        <w:t></w:t>
      </w:r>
      <w:r>
        <w:rPr>
          <w:rFonts w:hint="eastAsia"/>
        </w:rPr>
        <w:t>захисту</w:t>
      </w:r>
      <w:r>
        <w:t></w:t>
      </w:r>
      <w:r>
        <w:rPr>
          <w:rFonts w:hint="eastAsia"/>
        </w:rPr>
        <w:t>прав</w:t>
      </w:r>
      <w:r>
        <w:t></w:t>
      </w:r>
      <w:r>
        <w:rPr>
          <w:rFonts w:hint="eastAsia"/>
        </w:rPr>
        <w:t>людини</w:t>
      </w:r>
      <w:r>
        <w:t></w:t>
      </w:r>
      <w:r>
        <w:t></w:t>
      </w:r>
      <w:r>
        <w:rPr>
          <w:rFonts w:hint="eastAsia"/>
        </w:rPr>
        <w:t>Її</w:t>
      </w:r>
      <w:r>
        <w:t></w:t>
      </w:r>
      <w:r>
        <w:rPr>
          <w:rFonts w:hint="eastAsia"/>
        </w:rPr>
        <w:t>основні</w:t>
      </w:r>
      <w:r>
        <w:t></w:t>
      </w:r>
      <w:r>
        <w:rPr>
          <w:rFonts w:hint="eastAsia"/>
        </w:rPr>
        <w:t>особливості</w:t>
      </w:r>
      <w:r>
        <w:t></w:t>
      </w:r>
      <w:r>
        <w:rPr>
          <w:rFonts w:hint="eastAsia"/>
        </w:rPr>
        <w:t>полягають</w:t>
      </w:r>
      <w:r>
        <w:t></w:t>
      </w:r>
      <w:r>
        <w:rPr>
          <w:rFonts w:hint="eastAsia"/>
        </w:rPr>
        <w:t>у</w:t>
      </w:r>
    </w:p>
    <w:p w:rsidR="002D5F6F" w:rsidRDefault="002D5F6F" w:rsidP="002D5F6F">
      <w:r>
        <w:rPr>
          <w:rFonts w:hint="eastAsia"/>
        </w:rPr>
        <w:t>тому</w:t>
      </w:r>
      <w:r>
        <w:t></w:t>
      </w:r>
      <w:r>
        <w:t></w:t>
      </w:r>
      <w:r>
        <w:rPr>
          <w:rFonts w:hint="eastAsia"/>
        </w:rPr>
        <w:t>що</w:t>
      </w:r>
      <w:r>
        <w:t></w:t>
      </w:r>
      <w:r>
        <w:t></w:t>
      </w:r>
      <w:r>
        <w:t></w:t>
      </w:r>
      <w:r>
        <w:t></w:t>
      </w:r>
      <w:r>
        <w:t></w:t>
      </w:r>
      <w:r>
        <w:rPr>
          <w:rFonts w:hint="eastAsia"/>
        </w:rPr>
        <w:t>вона</w:t>
      </w:r>
      <w:r>
        <w:t></w:t>
      </w:r>
      <w:r>
        <w:rPr>
          <w:rFonts w:hint="eastAsia"/>
        </w:rPr>
        <w:t>має</w:t>
      </w:r>
      <w:r>
        <w:t></w:t>
      </w:r>
      <w:r>
        <w:rPr>
          <w:rFonts w:hint="eastAsia"/>
        </w:rPr>
        <w:t>фрагментований</w:t>
      </w:r>
      <w:r>
        <w:t></w:t>
      </w:r>
      <w:r>
        <w:rPr>
          <w:rFonts w:hint="eastAsia"/>
        </w:rPr>
        <w:t>характер</w:t>
      </w:r>
      <w:r>
        <w:t></w:t>
      </w:r>
      <w:r>
        <w:t></w:t>
      </w:r>
      <w:r>
        <w:rPr>
          <w:rFonts w:hint="eastAsia"/>
        </w:rPr>
        <w:t>оскільки</w:t>
      </w:r>
      <w:r>
        <w:t></w:t>
      </w:r>
      <w:r>
        <w:rPr>
          <w:rFonts w:hint="eastAsia"/>
        </w:rPr>
        <w:t>охоплює</w:t>
      </w:r>
      <w:r>
        <w:t></w:t>
      </w:r>
      <w:r>
        <w:rPr>
          <w:rFonts w:hint="eastAsia"/>
        </w:rPr>
        <w:t>три</w:t>
      </w:r>
      <w:r>
        <w:t></w:t>
      </w:r>
      <w:r>
        <w:rPr>
          <w:rFonts w:hint="eastAsia"/>
        </w:rPr>
        <w:t>відносно</w:t>
      </w:r>
      <w:r>
        <w:t></w:t>
      </w:r>
    </w:p>
    <w:p w:rsidR="002D5F6F" w:rsidRDefault="002D5F6F" w:rsidP="002D5F6F">
      <w:r>
        <w:t></w:t>
      </w:r>
      <w:r>
        <w:t></w:t>
      </w:r>
      <w:r>
        <w:t></w:t>
      </w:r>
    </w:p>
    <w:p w:rsidR="002D5F6F" w:rsidRDefault="002D5F6F" w:rsidP="002D5F6F">
      <w:r>
        <w:rPr>
          <w:rFonts w:hint="eastAsia"/>
        </w:rPr>
        <w:t>автономні</w:t>
      </w:r>
      <w:r>
        <w:t></w:t>
      </w:r>
      <w:r>
        <w:rPr>
          <w:rFonts w:hint="eastAsia"/>
        </w:rPr>
        <w:t>підсистеми</w:t>
      </w:r>
      <w:r>
        <w:t></w:t>
      </w:r>
      <w:r>
        <w:rPr>
          <w:rFonts w:hint="eastAsia"/>
        </w:rPr>
        <w:t>–</w:t>
      </w:r>
      <w:r>
        <w:t></w:t>
      </w:r>
      <w:r>
        <w:rPr>
          <w:rFonts w:hint="eastAsia"/>
        </w:rPr>
        <w:t>інституційний</w:t>
      </w:r>
      <w:r>
        <w:t></w:t>
      </w:r>
      <w:r>
        <w:rPr>
          <w:rFonts w:hint="eastAsia"/>
        </w:rPr>
        <w:t>механізм</w:t>
      </w:r>
      <w:r>
        <w:t></w:t>
      </w:r>
      <w:r>
        <w:rPr>
          <w:rFonts w:hint="eastAsia"/>
        </w:rPr>
        <w:t>ООН</w:t>
      </w:r>
      <w:r>
        <w:t></w:t>
      </w:r>
      <w:r>
        <w:t></w:t>
      </w:r>
      <w:r>
        <w:rPr>
          <w:rFonts w:hint="eastAsia"/>
        </w:rPr>
        <w:t>інституційний</w:t>
      </w:r>
      <w:r>
        <w:t></w:t>
      </w:r>
      <w:r>
        <w:rPr>
          <w:rFonts w:hint="eastAsia"/>
        </w:rPr>
        <w:t>механізм</w:t>
      </w:r>
    </w:p>
    <w:p w:rsidR="002D5F6F" w:rsidRDefault="002D5F6F" w:rsidP="002D5F6F">
      <w:r>
        <w:rPr>
          <w:rFonts w:hint="eastAsia"/>
        </w:rPr>
        <w:t>спеціалізованих</w:t>
      </w:r>
      <w:r>
        <w:t></w:t>
      </w:r>
      <w:r>
        <w:rPr>
          <w:rFonts w:hint="eastAsia"/>
        </w:rPr>
        <w:t>установ</w:t>
      </w:r>
      <w:r>
        <w:t></w:t>
      </w:r>
      <w:r>
        <w:rPr>
          <w:rFonts w:hint="eastAsia"/>
        </w:rPr>
        <w:t>ООН</w:t>
      </w:r>
      <w:r>
        <w:t></w:t>
      </w:r>
      <w:r>
        <w:rPr>
          <w:rFonts w:hint="eastAsia"/>
        </w:rPr>
        <w:t>та</w:t>
      </w:r>
      <w:r>
        <w:t></w:t>
      </w:r>
      <w:r>
        <w:rPr>
          <w:rFonts w:hint="eastAsia"/>
        </w:rPr>
        <w:t>конвенційні</w:t>
      </w:r>
      <w:r>
        <w:t></w:t>
      </w:r>
      <w:r>
        <w:rPr>
          <w:rFonts w:hint="eastAsia"/>
        </w:rPr>
        <w:t>механізми</w:t>
      </w:r>
      <w:r>
        <w:t></w:t>
      </w:r>
      <w:r>
        <w:t></w:t>
      </w:r>
      <w:r>
        <w:t></w:t>
      </w:r>
      <w:r>
        <w:t></w:t>
      </w:r>
      <w:r>
        <w:t></w:t>
      </w:r>
      <w:r>
        <w:rPr>
          <w:rFonts w:hint="eastAsia"/>
        </w:rPr>
        <w:t>повноваження</w:t>
      </w:r>
    </w:p>
    <w:p w:rsidR="002D5F6F" w:rsidRDefault="002D5F6F" w:rsidP="002D5F6F">
      <w:r>
        <w:rPr>
          <w:rFonts w:hint="eastAsia"/>
        </w:rPr>
        <w:t>деяких</w:t>
      </w:r>
      <w:r>
        <w:t></w:t>
      </w:r>
      <w:r>
        <w:rPr>
          <w:rFonts w:hint="eastAsia"/>
        </w:rPr>
        <w:t>органів</w:t>
      </w:r>
      <w:r>
        <w:t></w:t>
      </w:r>
      <w:r>
        <w:rPr>
          <w:rFonts w:hint="eastAsia"/>
        </w:rPr>
        <w:t>частково</w:t>
      </w:r>
      <w:r>
        <w:t></w:t>
      </w:r>
      <w:r>
        <w:rPr>
          <w:rFonts w:hint="eastAsia"/>
        </w:rPr>
        <w:t>перетинаються</w:t>
      </w:r>
      <w:r>
        <w:t></w:t>
      </w:r>
      <w:r>
        <w:t></w:t>
      </w:r>
      <w:r>
        <w:rPr>
          <w:rFonts w:hint="eastAsia"/>
        </w:rPr>
        <w:t>хоча</w:t>
      </w:r>
      <w:r>
        <w:t></w:t>
      </w:r>
      <w:r>
        <w:rPr>
          <w:rFonts w:hint="eastAsia"/>
        </w:rPr>
        <w:t>це</w:t>
      </w:r>
      <w:r>
        <w:t></w:t>
      </w:r>
      <w:r>
        <w:rPr>
          <w:rFonts w:hint="eastAsia"/>
        </w:rPr>
        <w:t>не</w:t>
      </w:r>
      <w:r>
        <w:t></w:t>
      </w:r>
      <w:r>
        <w:rPr>
          <w:rFonts w:hint="eastAsia"/>
        </w:rPr>
        <w:t>створює</w:t>
      </w:r>
      <w:r>
        <w:t></w:t>
      </w:r>
      <w:r>
        <w:rPr>
          <w:rFonts w:hint="eastAsia"/>
        </w:rPr>
        <w:t>конфлікту</w:t>
      </w:r>
    </w:p>
    <w:p w:rsidR="002D5F6F" w:rsidRDefault="002D5F6F" w:rsidP="002D5F6F">
      <w:r>
        <w:rPr>
          <w:rFonts w:hint="eastAsia"/>
        </w:rPr>
        <w:t>юрисдикцій</w:t>
      </w:r>
      <w:r>
        <w:t></w:t>
      </w:r>
      <w:r>
        <w:t></w:t>
      </w:r>
      <w:r>
        <w:rPr>
          <w:rFonts w:hint="eastAsia"/>
        </w:rPr>
        <w:t>оскільки</w:t>
      </w:r>
      <w:r>
        <w:t></w:t>
      </w:r>
      <w:r>
        <w:rPr>
          <w:rFonts w:hint="eastAsia"/>
        </w:rPr>
        <w:t>діє</w:t>
      </w:r>
      <w:r>
        <w:t></w:t>
      </w:r>
      <w:r>
        <w:rPr>
          <w:rFonts w:hint="eastAsia"/>
        </w:rPr>
        <w:t>правило</w:t>
      </w:r>
      <w:r>
        <w:t></w:t>
      </w:r>
      <w:r>
        <w:t></w:t>
      </w:r>
      <w:r>
        <w:rPr>
          <w:rFonts w:hint="eastAsia"/>
        </w:rPr>
        <w:t>що</w:t>
      </w:r>
      <w:r>
        <w:t></w:t>
      </w:r>
      <w:r>
        <w:rPr>
          <w:rFonts w:hint="eastAsia"/>
        </w:rPr>
        <w:t>кожен</w:t>
      </w:r>
      <w:r>
        <w:t></w:t>
      </w:r>
      <w:r>
        <w:rPr>
          <w:rFonts w:hint="eastAsia"/>
        </w:rPr>
        <w:t>орган</w:t>
      </w:r>
      <w:r>
        <w:t></w:t>
      </w:r>
      <w:r>
        <w:t></w:t>
      </w:r>
      <w:r>
        <w:rPr>
          <w:rFonts w:hint="eastAsia"/>
        </w:rPr>
        <w:t>приймаючи</w:t>
      </w:r>
      <w:r>
        <w:t></w:t>
      </w:r>
      <w:r>
        <w:rPr>
          <w:rFonts w:hint="eastAsia"/>
        </w:rPr>
        <w:t>справу</w:t>
      </w:r>
      <w:r>
        <w:t></w:t>
      </w:r>
      <w:r>
        <w:rPr>
          <w:rFonts w:hint="eastAsia"/>
        </w:rPr>
        <w:t>до</w:t>
      </w:r>
    </w:p>
    <w:p w:rsidR="002D5F6F" w:rsidRDefault="002D5F6F" w:rsidP="002D5F6F">
      <w:r>
        <w:rPr>
          <w:rFonts w:hint="eastAsia"/>
        </w:rPr>
        <w:t>розгляду</w:t>
      </w:r>
      <w:r>
        <w:t></w:t>
      </w:r>
      <w:r>
        <w:t></w:t>
      </w:r>
      <w:r>
        <w:rPr>
          <w:rFonts w:hint="eastAsia"/>
        </w:rPr>
        <w:t>перевіряє</w:t>
      </w:r>
      <w:r>
        <w:t></w:t>
      </w:r>
      <w:r>
        <w:t></w:t>
      </w:r>
      <w:r>
        <w:rPr>
          <w:rFonts w:hint="eastAsia"/>
        </w:rPr>
        <w:t>чи</w:t>
      </w:r>
      <w:r>
        <w:t></w:t>
      </w:r>
      <w:r>
        <w:rPr>
          <w:rFonts w:hint="eastAsia"/>
        </w:rPr>
        <w:t>вона</w:t>
      </w:r>
      <w:r>
        <w:t></w:t>
      </w:r>
      <w:r>
        <w:rPr>
          <w:rFonts w:hint="eastAsia"/>
        </w:rPr>
        <w:t>не</w:t>
      </w:r>
      <w:r>
        <w:t></w:t>
      </w:r>
      <w:r>
        <w:rPr>
          <w:rFonts w:hint="eastAsia"/>
        </w:rPr>
        <w:t>є</w:t>
      </w:r>
      <w:r>
        <w:t></w:t>
      </w:r>
      <w:r>
        <w:t></w:t>
      </w:r>
      <w:r>
        <w:rPr>
          <w:rFonts w:hint="eastAsia"/>
        </w:rPr>
        <w:t>не</w:t>
      </w:r>
      <w:r>
        <w:t></w:t>
      </w:r>
      <w:r>
        <w:rPr>
          <w:rFonts w:hint="eastAsia"/>
        </w:rPr>
        <w:t>була</w:t>
      </w:r>
      <w:r>
        <w:t></w:t>
      </w:r>
      <w:r>
        <w:t></w:t>
      </w:r>
      <w:r>
        <w:rPr>
          <w:rFonts w:hint="eastAsia"/>
        </w:rPr>
        <w:t>предметом</w:t>
      </w:r>
      <w:r>
        <w:t></w:t>
      </w:r>
      <w:r>
        <w:rPr>
          <w:rFonts w:hint="eastAsia"/>
        </w:rPr>
        <w:t>розгляду</w:t>
      </w:r>
      <w:r>
        <w:t></w:t>
      </w:r>
      <w:r>
        <w:rPr>
          <w:rFonts w:hint="eastAsia"/>
        </w:rPr>
        <w:t>інших</w:t>
      </w:r>
      <w:r>
        <w:t></w:t>
      </w:r>
      <w:r>
        <w:rPr>
          <w:rFonts w:hint="eastAsia"/>
        </w:rPr>
        <w:t>органів</w:t>
      </w:r>
      <w:r>
        <w:t></w:t>
      </w:r>
    </w:p>
    <w:p w:rsidR="002D5F6F" w:rsidRDefault="002D5F6F" w:rsidP="002D5F6F">
      <w:r>
        <w:t></w:t>
      </w:r>
      <w:r>
        <w:t></w:t>
      </w:r>
      <w:r>
        <w:t></w:t>
      </w:r>
      <w:r>
        <w:rPr>
          <w:rFonts w:hint="eastAsia"/>
        </w:rPr>
        <w:t>нормативний</w:t>
      </w:r>
      <w:r>
        <w:t></w:t>
      </w:r>
      <w:r>
        <w:rPr>
          <w:rFonts w:hint="eastAsia"/>
        </w:rPr>
        <w:t>зміст</w:t>
      </w:r>
      <w:r>
        <w:t></w:t>
      </w:r>
      <w:r>
        <w:rPr>
          <w:rFonts w:hint="eastAsia"/>
        </w:rPr>
        <w:t>права</w:t>
      </w:r>
      <w:r>
        <w:t></w:t>
      </w:r>
      <w:r>
        <w:rPr>
          <w:rFonts w:hint="eastAsia"/>
        </w:rPr>
        <w:t>на</w:t>
      </w:r>
      <w:r>
        <w:t></w:t>
      </w:r>
      <w:r>
        <w:rPr>
          <w:rFonts w:hint="eastAsia"/>
        </w:rPr>
        <w:t>СВП</w:t>
      </w:r>
      <w:r>
        <w:t></w:t>
      </w:r>
      <w:r>
        <w:rPr>
          <w:rFonts w:hint="eastAsia"/>
        </w:rPr>
        <w:t>усіх</w:t>
      </w:r>
      <w:r>
        <w:t></w:t>
      </w:r>
      <w:r>
        <w:rPr>
          <w:rFonts w:hint="eastAsia"/>
        </w:rPr>
        <w:t>трьох</w:t>
      </w:r>
      <w:r>
        <w:t></w:t>
      </w:r>
      <w:r>
        <w:rPr>
          <w:rFonts w:hint="eastAsia"/>
        </w:rPr>
        <w:t>підсистем</w:t>
      </w:r>
      <w:r>
        <w:t></w:t>
      </w:r>
      <w:r>
        <w:rPr>
          <w:rFonts w:hint="eastAsia"/>
        </w:rPr>
        <w:t>визначається</w:t>
      </w:r>
      <w:r>
        <w:t></w:t>
      </w:r>
      <w:r>
        <w:rPr>
          <w:rFonts w:hint="eastAsia"/>
        </w:rPr>
        <w:t>єдиним</w:t>
      </w:r>
    </w:p>
    <w:p w:rsidR="002D5F6F" w:rsidRDefault="002D5F6F" w:rsidP="002D5F6F">
      <w:r>
        <w:rPr>
          <w:rFonts w:hint="eastAsia"/>
        </w:rPr>
        <w:t>документом</w:t>
      </w:r>
      <w:r>
        <w:t></w:t>
      </w:r>
      <w:r>
        <w:rPr>
          <w:rFonts w:hint="eastAsia"/>
        </w:rPr>
        <w:t>–</w:t>
      </w:r>
      <w:r>
        <w:t></w:t>
      </w:r>
      <w:r>
        <w:rPr>
          <w:rFonts w:hint="eastAsia"/>
        </w:rPr>
        <w:t>Міжнародним</w:t>
      </w:r>
      <w:r>
        <w:t></w:t>
      </w:r>
      <w:r>
        <w:rPr>
          <w:rFonts w:hint="eastAsia"/>
        </w:rPr>
        <w:t>пактом</w:t>
      </w:r>
      <w:r>
        <w:t></w:t>
      </w:r>
      <w:r>
        <w:rPr>
          <w:rFonts w:hint="eastAsia"/>
        </w:rPr>
        <w:t>про</w:t>
      </w:r>
      <w:r>
        <w:t></w:t>
      </w:r>
      <w:r>
        <w:rPr>
          <w:rFonts w:hint="eastAsia"/>
        </w:rPr>
        <w:t>громадянські</w:t>
      </w:r>
      <w:r>
        <w:t></w:t>
      </w:r>
      <w:r>
        <w:rPr>
          <w:rFonts w:hint="eastAsia"/>
        </w:rPr>
        <w:t>та</w:t>
      </w:r>
      <w:r>
        <w:t></w:t>
      </w:r>
      <w:r>
        <w:rPr>
          <w:rFonts w:hint="eastAsia"/>
        </w:rPr>
        <w:t>політичні</w:t>
      </w:r>
      <w:r>
        <w:t></w:t>
      </w:r>
      <w:r>
        <w:rPr>
          <w:rFonts w:hint="eastAsia"/>
        </w:rPr>
        <w:t>права</w:t>
      </w:r>
      <w:r>
        <w:t></w:t>
      </w:r>
      <w:r>
        <w:t></w:t>
      </w:r>
      <w:r>
        <w:t></w:t>
      </w:r>
      <w:r>
        <w:t></w:t>
      </w:r>
      <w:r>
        <w:t></w:t>
      </w:r>
    </w:p>
    <w:p w:rsidR="002D5F6F" w:rsidRDefault="002D5F6F" w:rsidP="002D5F6F">
      <w:r>
        <w:rPr>
          <w:rFonts w:hint="eastAsia"/>
        </w:rPr>
        <w:t>р</w:t>
      </w:r>
      <w:r>
        <w:t></w:t>
      </w:r>
      <w:r>
        <w:t></w:t>
      </w:r>
      <w:r>
        <w:t></w:t>
      </w:r>
      <w:r>
        <w:t></w:t>
      </w:r>
      <w:r>
        <w:t></w:t>
      </w:r>
      <w:r>
        <w:t></w:t>
      </w:r>
      <w:r>
        <w:rPr>
          <w:rFonts w:hint="eastAsia"/>
        </w:rPr>
        <w:t>ключові</w:t>
      </w:r>
      <w:r>
        <w:t></w:t>
      </w:r>
      <w:r>
        <w:rPr>
          <w:rFonts w:hint="eastAsia"/>
        </w:rPr>
        <w:t>органи</w:t>
      </w:r>
      <w:r>
        <w:t></w:t>
      </w:r>
      <w:r>
        <w:rPr>
          <w:rFonts w:hint="eastAsia"/>
        </w:rPr>
        <w:t>всіх</w:t>
      </w:r>
      <w:r>
        <w:t></w:t>
      </w:r>
      <w:r>
        <w:rPr>
          <w:rFonts w:hint="eastAsia"/>
        </w:rPr>
        <w:t>трьох</w:t>
      </w:r>
      <w:r>
        <w:t></w:t>
      </w:r>
      <w:r>
        <w:rPr>
          <w:rFonts w:hint="eastAsia"/>
        </w:rPr>
        <w:t>підсистем</w:t>
      </w:r>
      <w:r>
        <w:t></w:t>
      </w:r>
      <w:r>
        <w:rPr>
          <w:rFonts w:hint="eastAsia"/>
        </w:rPr>
        <w:t>підзвітні</w:t>
      </w:r>
      <w:r>
        <w:t></w:t>
      </w:r>
      <w:r>
        <w:rPr>
          <w:rFonts w:hint="eastAsia"/>
        </w:rPr>
        <w:t>Генеральній</w:t>
      </w:r>
      <w:r>
        <w:t></w:t>
      </w:r>
      <w:r>
        <w:rPr>
          <w:rFonts w:hint="eastAsia"/>
        </w:rPr>
        <w:t>Асамблеї</w:t>
      </w:r>
    </w:p>
    <w:p w:rsidR="002D5F6F" w:rsidRDefault="002D5F6F" w:rsidP="002D5F6F">
      <w:r>
        <w:rPr>
          <w:rFonts w:hint="eastAsia"/>
        </w:rPr>
        <w:t>ООН</w:t>
      </w:r>
      <w:r>
        <w:t></w:t>
      </w:r>
    </w:p>
    <w:p w:rsidR="002D5F6F" w:rsidRDefault="002D5F6F" w:rsidP="002D5F6F">
      <w:r>
        <w:t></w:t>
      </w:r>
      <w:r>
        <w:t></w:t>
      </w:r>
      <w:r>
        <w:t></w:t>
      </w:r>
      <w:r>
        <w:t></w:t>
      </w:r>
      <w:r>
        <w:rPr>
          <w:rFonts w:hint="eastAsia"/>
        </w:rPr>
        <w:t>Найефективнішим</w:t>
      </w:r>
      <w:r>
        <w:t></w:t>
      </w:r>
      <w:r>
        <w:rPr>
          <w:rFonts w:hint="eastAsia"/>
        </w:rPr>
        <w:t>універсальним</w:t>
      </w:r>
      <w:r>
        <w:t></w:t>
      </w:r>
      <w:r>
        <w:rPr>
          <w:rFonts w:hint="eastAsia"/>
        </w:rPr>
        <w:t>механізмом</w:t>
      </w:r>
      <w:r>
        <w:t></w:t>
      </w:r>
      <w:r>
        <w:rPr>
          <w:rFonts w:hint="eastAsia"/>
        </w:rPr>
        <w:t>захисту</w:t>
      </w:r>
      <w:r>
        <w:t></w:t>
      </w:r>
      <w:r>
        <w:rPr>
          <w:rFonts w:hint="eastAsia"/>
        </w:rPr>
        <w:t>СВП</w:t>
      </w:r>
      <w:r>
        <w:t></w:t>
      </w:r>
      <w:r>
        <w:rPr>
          <w:rFonts w:hint="eastAsia"/>
        </w:rPr>
        <w:t>є</w:t>
      </w:r>
      <w:r>
        <w:t></w:t>
      </w:r>
      <w:r>
        <w:rPr>
          <w:rFonts w:hint="eastAsia"/>
        </w:rPr>
        <w:t>розгляд</w:t>
      </w:r>
    </w:p>
    <w:p w:rsidR="002D5F6F" w:rsidRDefault="002D5F6F" w:rsidP="002D5F6F">
      <w:r>
        <w:rPr>
          <w:rFonts w:hint="eastAsia"/>
        </w:rPr>
        <w:t>індивідуальних</w:t>
      </w:r>
      <w:r>
        <w:t></w:t>
      </w:r>
      <w:r>
        <w:rPr>
          <w:rFonts w:hint="eastAsia"/>
        </w:rPr>
        <w:t>скарг</w:t>
      </w:r>
      <w:r>
        <w:t></w:t>
      </w:r>
      <w:r>
        <w:rPr>
          <w:rFonts w:hint="eastAsia"/>
        </w:rPr>
        <w:t>у</w:t>
      </w:r>
      <w:r>
        <w:t></w:t>
      </w:r>
      <w:r>
        <w:rPr>
          <w:rFonts w:hint="eastAsia"/>
        </w:rPr>
        <w:t>рамках</w:t>
      </w:r>
      <w:r>
        <w:t></w:t>
      </w:r>
      <w:r>
        <w:rPr>
          <w:rFonts w:hint="eastAsia"/>
        </w:rPr>
        <w:t>Комітету</w:t>
      </w:r>
      <w:r>
        <w:t></w:t>
      </w:r>
      <w:r>
        <w:rPr>
          <w:rFonts w:hint="eastAsia"/>
        </w:rPr>
        <w:t>з</w:t>
      </w:r>
      <w:r>
        <w:t></w:t>
      </w:r>
      <w:r>
        <w:rPr>
          <w:rFonts w:hint="eastAsia"/>
        </w:rPr>
        <w:t>прав</w:t>
      </w:r>
      <w:r>
        <w:t></w:t>
      </w:r>
      <w:r>
        <w:rPr>
          <w:rFonts w:hint="eastAsia"/>
        </w:rPr>
        <w:t>людини</w:t>
      </w:r>
      <w:r>
        <w:t></w:t>
      </w:r>
      <w:r>
        <w:t></w:t>
      </w:r>
      <w:r>
        <w:rPr>
          <w:rFonts w:hint="eastAsia"/>
        </w:rPr>
        <w:t>Цьому</w:t>
      </w:r>
      <w:r>
        <w:t></w:t>
      </w:r>
      <w:r>
        <w:rPr>
          <w:rFonts w:hint="eastAsia"/>
        </w:rPr>
        <w:t>сприяє</w:t>
      </w:r>
      <w:r>
        <w:t></w:t>
      </w:r>
      <w:r>
        <w:rPr>
          <w:rFonts w:hint="eastAsia"/>
        </w:rPr>
        <w:t>кілька</w:t>
      </w:r>
    </w:p>
    <w:p w:rsidR="002D5F6F" w:rsidRDefault="002D5F6F" w:rsidP="002D5F6F">
      <w:r>
        <w:rPr>
          <w:rFonts w:hint="eastAsia"/>
        </w:rPr>
        <w:t>чинників</w:t>
      </w:r>
      <w:r>
        <w:t></w:t>
      </w:r>
      <w:r>
        <w:t></w:t>
      </w:r>
      <w:r>
        <w:rPr>
          <w:rFonts w:hint="eastAsia"/>
        </w:rPr>
        <w:t>Серед</w:t>
      </w:r>
      <w:r>
        <w:t></w:t>
      </w:r>
      <w:r>
        <w:rPr>
          <w:rFonts w:hint="eastAsia"/>
        </w:rPr>
        <w:t>них</w:t>
      </w:r>
      <w:r>
        <w:t></w:t>
      </w:r>
      <w:r>
        <w:rPr>
          <w:rFonts w:hint="eastAsia"/>
        </w:rPr>
        <w:t>–</w:t>
      </w:r>
      <w:r>
        <w:t></w:t>
      </w:r>
      <w:r>
        <w:rPr>
          <w:rFonts w:hint="eastAsia"/>
        </w:rPr>
        <w:t>індивідуальний</w:t>
      </w:r>
      <w:r>
        <w:t></w:t>
      </w:r>
      <w:r>
        <w:rPr>
          <w:rFonts w:hint="eastAsia"/>
        </w:rPr>
        <w:t>характер</w:t>
      </w:r>
      <w:r>
        <w:t></w:t>
      </w:r>
      <w:r>
        <w:rPr>
          <w:rFonts w:hint="eastAsia"/>
        </w:rPr>
        <w:t>представництва</w:t>
      </w:r>
      <w:r>
        <w:t></w:t>
      </w:r>
      <w:r>
        <w:t></w:t>
      </w:r>
      <w:r>
        <w:rPr>
          <w:rFonts w:hint="eastAsia"/>
        </w:rPr>
        <w:t>тобто</w:t>
      </w:r>
      <w:r>
        <w:t></w:t>
      </w:r>
      <w:r>
        <w:rPr>
          <w:rFonts w:hint="eastAsia"/>
        </w:rPr>
        <w:t>члени</w:t>
      </w:r>
    </w:p>
    <w:p w:rsidR="002D5F6F" w:rsidRDefault="002D5F6F" w:rsidP="002D5F6F">
      <w:r>
        <w:rPr>
          <w:rFonts w:hint="eastAsia"/>
        </w:rPr>
        <w:t>Комітету</w:t>
      </w:r>
      <w:r>
        <w:t></w:t>
      </w:r>
      <w:r>
        <w:rPr>
          <w:rFonts w:hint="eastAsia"/>
        </w:rPr>
        <w:t>діють</w:t>
      </w:r>
      <w:r>
        <w:t></w:t>
      </w:r>
      <w:r>
        <w:rPr>
          <w:rFonts w:hint="eastAsia"/>
        </w:rPr>
        <w:t>особисто</w:t>
      </w:r>
      <w:r>
        <w:t></w:t>
      </w:r>
      <w:r>
        <w:t></w:t>
      </w:r>
      <w:r>
        <w:rPr>
          <w:rFonts w:hint="eastAsia"/>
        </w:rPr>
        <w:t>Причому</w:t>
      </w:r>
      <w:r>
        <w:t></w:t>
      </w:r>
      <w:r>
        <w:t></w:t>
      </w:r>
      <w:r>
        <w:rPr>
          <w:rFonts w:hint="eastAsia"/>
        </w:rPr>
        <w:t>на</w:t>
      </w:r>
      <w:r>
        <w:t></w:t>
      </w:r>
      <w:r>
        <w:rPr>
          <w:rFonts w:hint="eastAsia"/>
        </w:rPr>
        <w:t>відміну</w:t>
      </w:r>
      <w:r>
        <w:t></w:t>
      </w:r>
      <w:r>
        <w:rPr>
          <w:rFonts w:hint="eastAsia"/>
        </w:rPr>
        <w:t>від</w:t>
      </w:r>
      <w:r>
        <w:t></w:t>
      </w:r>
      <w:r>
        <w:rPr>
          <w:rFonts w:hint="eastAsia"/>
        </w:rPr>
        <w:t>регіональних</w:t>
      </w:r>
      <w:r>
        <w:t></w:t>
      </w:r>
      <w:r>
        <w:rPr>
          <w:rFonts w:hint="eastAsia"/>
        </w:rPr>
        <w:t>органів</w:t>
      </w:r>
      <w:r>
        <w:t></w:t>
      </w:r>
      <w:r>
        <w:rPr>
          <w:rFonts w:hint="eastAsia"/>
        </w:rPr>
        <w:t>прав</w:t>
      </w:r>
    </w:p>
    <w:p w:rsidR="002D5F6F" w:rsidRDefault="002D5F6F" w:rsidP="002D5F6F">
      <w:r>
        <w:rPr>
          <w:rFonts w:hint="eastAsia"/>
        </w:rPr>
        <w:t>людини</w:t>
      </w:r>
      <w:r>
        <w:t></w:t>
      </w:r>
      <w:r>
        <w:t></w:t>
      </w:r>
      <w:r>
        <w:rPr>
          <w:rFonts w:hint="eastAsia"/>
        </w:rPr>
        <w:t>рішення</w:t>
      </w:r>
      <w:r>
        <w:t></w:t>
      </w:r>
      <w:r>
        <w:rPr>
          <w:rFonts w:hint="eastAsia"/>
        </w:rPr>
        <w:t>Комітету</w:t>
      </w:r>
      <w:r>
        <w:t></w:t>
      </w:r>
      <w:r>
        <w:rPr>
          <w:rFonts w:hint="eastAsia"/>
        </w:rPr>
        <w:t>не</w:t>
      </w:r>
      <w:r>
        <w:t></w:t>
      </w:r>
      <w:r>
        <w:rPr>
          <w:rFonts w:hint="eastAsia"/>
        </w:rPr>
        <w:t>мають</w:t>
      </w:r>
      <w:r>
        <w:t></w:t>
      </w:r>
      <w:r>
        <w:rPr>
          <w:rFonts w:hint="eastAsia"/>
        </w:rPr>
        <w:t>юридично</w:t>
      </w:r>
      <w:r>
        <w:t></w:t>
      </w:r>
      <w:r>
        <w:rPr>
          <w:rFonts w:hint="eastAsia"/>
        </w:rPr>
        <w:t>обов’язкової</w:t>
      </w:r>
      <w:r>
        <w:t></w:t>
      </w:r>
      <w:r>
        <w:rPr>
          <w:rFonts w:hint="eastAsia"/>
        </w:rPr>
        <w:t>сили</w:t>
      </w:r>
      <w:r>
        <w:t></w:t>
      </w:r>
      <w:r>
        <w:t></w:t>
      </w:r>
      <w:r>
        <w:rPr>
          <w:rFonts w:hint="eastAsia"/>
        </w:rPr>
        <w:t>тому</w:t>
      </w:r>
      <w:r>
        <w:t></w:t>
      </w:r>
      <w:r>
        <w:rPr>
          <w:rFonts w:hint="eastAsia"/>
        </w:rPr>
        <w:t>не</w:t>
      </w:r>
      <w:r>
        <w:t></w:t>
      </w:r>
      <w:r>
        <w:rPr>
          <w:rFonts w:hint="eastAsia"/>
        </w:rPr>
        <w:t>є</w:t>
      </w:r>
    </w:p>
    <w:p w:rsidR="002D5F6F" w:rsidRDefault="002D5F6F" w:rsidP="002D5F6F">
      <w:r>
        <w:rPr>
          <w:rFonts w:hint="eastAsia"/>
        </w:rPr>
        <w:t>підставою</w:t>
      </w:r>
      <w:r>
        <w:t></w:t>
      </w:r>
      <w:r>
        <w:rPr>
          <w:rFonts w:hint="eastAsia"/>
        </w:rPr>
        <w:t>для</w:t>
      </w:r>
      <w:r>
        <w:t></w:t>
      </w:r>
      <w:r>
        <w:rPr>
          <w:rFonts w:hint="eastAsia"/>
        </w:rPr>
        <w:t>перегляду</w:t>
      </w:r>
      <w:r>
        <w:t></w:t>
      </w:r>
      <w:r>
        <w:rPr>
          <w:rFonts w:hint="eastAsia"/>
        </w:rPr>
        <w:t>справ</w:t>
      </w:r>
      <w:r>
        <w:t></w:t>
      </w:r>
      <w:r>
        <w:rPr>
          <w:rFonts w:hint="eastAsia"/>
        </w:rPr>
        <w:t>національними</w:t>
      </w:r>
      <w:r>
        <w:t></w:t>
      </w:r>
      <w:r>
        <w:rPr>
          <w:rFonts w:hint="eastAsia"/>
        </w:rPr>
        <w:t>органами</w:t>
      </w:r>
      <w:r>
        <w:t></w:t>
      </w:r>
      <w:r>
        <w:rPr>
          <w:rFonts w:hint="eastAsia"/>
        </w:rPr>
        <w:t>правосуддя</w:t>
      </w:r>
      <w:r>
        <w:t></w:t>
      </w:r>
      <w:r>
        <w:t></w:t>
      </w:r>
      <w:r>
        <w:rPr>
          <w:rFonts w:hint="eastAsia"/>
        </w:rPr>
        <w:t>що</w:t>
      </w:r>
      <w:r>
        <w:t></w:t>
      </w:r>
      <w:r>
        <w:rPr>
          <w:rFonts w:hint="eastAsia"/>
        </w:rPr>
        <w:t>можна</w:t>
      </w:r>
    </w:p>
    <w:p w:rsidR="002D5F6F" w:rsidRDefault="002D5F6F" w:rsidP="002D5F6F">
      <w:r>
        <w:rPr>
          <w:rFonts w:hint="eastAsia"/>
        </w:rPr>
        <w:t>вважати</w:t>
      </w:r>
      <w:r>
        <w:t></w:t>
      </w:r>
      <w:r>
        <w:rPr>
          <w:rFonts w:hint="eastAsia"/>
        </w:rPr>
        <w:t>недоліком</w:t>
      </w:r>
      <w:r>
        <w:t></w:t>
      </w:r>
    </w:p>
    <w:p w:rsidR="002D5F6F" w:rsidRDefault="002D5F6F" w:rsidP="002D5F6F">
      <w:r>
        <w:t></w:t>
      </w:r>
      <w:r>
        <w:t></w:t>
      </w:r>
      <w:r>
        <w:t></w:t>
      </w:r>
      <w:r>
        <w:t></w:t>
      </w:r>
      <w:r>
        <w:rPr>
          <w:rFonts w:hint="eastAsia"/>
        </w:rPr>
        <w:t>Водночас</w:t>
      </w:r>
      <w:r>
        <w:t></w:t>
      </w:r>
      <w:r>
        <w:rPr>
          <w:rFonts w:hint="eastAsia"/>
        </w:rPr>
        <w:t>із</w:t>
      </w:r>
      <w:r>
        <w:t></w:t>
      </w:r>
      <w:r>
        <w:rPr>
          <w:rFonts w:hint="eastAsia"/>
        </w:rPr>
        <w:t>універсальним</w:t>
      </w:r>
      <w:r>
        <w:t></w:t>
      </w:r>
      <w:r>
        <w:rPr>
          <w:rFonts w:hint="eastAsia"/>
        </w:rPr>
        <w:t>механізмом</w:t>
      </w:r>
      <w:r>
        <w:t></w:t>
      </w:r>
      <w:r>
        <w:rPr>
          <w:rFonts w:hint="eastAsia"/>
        </w:rPr>
        <w:t>захисту</w:t>
      </w:r>
      <w:r>
        <w:t></w:t>
      </w:r>
      <w:r>
        <w:rPr>
          <w:rFonts w:hint="eastAsia"/>
        </w:rPr>
        <w:t>СВП</w:t>
      </w:r>
      <w:r>
        <w:t></w:t>
      </w:r>
      <w:r>
        <w:rPr>
          <w:rFonts w:hint="eastAsia"/>
        </w:rPr>
        <w:t>існують</w:t>
      </w:r>
      <w:r>
        <w:t></w:t>
      </w:r>
      <w:r>
        <w:rPr>
          <w:rFonts w:hint="eastAsia"/>
        </w:rPr>
        <w:t>і</w:t>
      </w:r>
      <w:r>
        <w:t></w:t>
      </w:r>
      <w:r>
        <w:rPr>
          <w:rFonts w:hint="eastAsia"/>
        </w:rPr>
        <w:t>кілька</w:t>
      </w:r>
    </w:p>
    <w:p w:rsidR="002D5F6F" w:rsidRDefault="002D5F6F" w:rsidP="002D5F6F">
      <w:r>
        <w:rPr>
          <w:rFonts w:hint="eastAsia"/>
        </w:rPr>
        <w:t>регіональних</w:t>
      </w:r>
      <w:r>
        <w:t></w:t>
      </w:r>
      <w:r>
        <w:rPr>
          <w:rFonts w:hint="eastAsia"/>
        </w:rPr>
        <w:t>систем</w:t>
      </w:r>
      <w:r>
        <w:t></w:t>
      </w:r>
      <w:r>
        <w:t></w:t>
      </w:r>
      <w:r>
        <w:rPr>
          <w:rFonts w:hint="eastAsia"/>
        </w:rPr>
        <w:t>Основні</w:t>
      </w:r>
      <w:r>
        <w:t></w:t>
      </w:r>
      <w:r>
        <w:rPr>
          <w:rFonts w:hint="eastAsia"/>
        </w:rPr>
        <w:t>з</w:t>
      </w:r>
      <w:r>
        <w:t></w:t>
      </w:r>
      <w:r>
        <w:rPr>
          <w:rFonts w:hint="eastAsia"/>
        </w:rPr>
        <w:t>них</w:t>
      </w:r>
      <w:r>
        <w:t></w:t>
      </w:r>
      <w:r>
        <w:t></w:t>
      </w:r>
      <w:r>
        <w:rPr>
          <w:rFonts w:hint="eastAsia"/>
        </w:rPr>
        <w:t>європейська</w:t>
      </w:r>
      <w:r>
        <w:t></w:t>
      </w:r>
      <w:r>
        <w:t></w:t>
      </w:r>
      <w:r>
        <w:rPr>
          <w:rFonts w:hint="eastAsia"/>
        </w:rPr>
        <w:t>діє</w:t>
      </w:r>
      <w:r>
        <w:t></w:t>
      </w:r>
      <w:r>
        <w:rPr>
          <w:rFonts w:hint="eastAsia"/>
        </w:rPr>
        <w:t>у</w:t>
      </w:r>
      <w:r>
        <w:t></w:t>
      </w:r>
      <w:r>
        <w:rPr>
          <w:rFonts w:hint="eastAsia"/>
        </w:rPr>
        <w:t>рамках</w:t>
      </w:r>
      <w:r>
        <w:t></w:t>
      </w:r>
      <w:r>
        <w:rPr>
          <w:rFonts w:hint="eastAsia"/>
        </w:rPr>
        <w:t>Ради</w:t>
      </w:r>
      <w:r>
        <w:t></w:t>
      </w:r>
      <w:r>
        <w:rPr>
          <w:rFonts w:hint="eastAsia"/>
        </w:rPr>
        <w:t>Європи</w:t>
      </w:r>
      <w:r>
        <w:t></w:t>
      </w:r>
      <w:r>
        <w:t></w:t>
      </w:r>
    </w:p>
    <w:p w:rsidR="002D5F6F" w:rsidRDefault="002D5F6F" w:rsidP="002D5F6F">
      <w:r>
        <w:rPr>
          <w:rFonts w:hint="eastAsia"/>
        </w:rPr>
        <w:t>міжамериканська</w:t>
      </w:r>
      <w:r>
        <w:t></w:t>
      </w:r>
      <w:r>
        <w:t></w:t>
      </w:r>
      <w:r>
        <w:rPr>
          <w:rFonts w:hint="eastAsia"/>
        </w:rPr>
        <w:t>у</w:t>
      </w:r>
      <w:r>
        <w:t></w:t>
      </w:r>
      <w:r>
        <w:rPr>
          <w:rFonts w:hint="eastAsia"/>
        </w:rPr>
        <w:t>рамках</w:t>
      </w:r>
      <w:r>
        <w:t></w:t>
      </w:r>
      <w:r>
        <w:rPr>
          <w:rFonts w:hint="eastAsia"/>
        </w:rPr>
        <w:t>Організації</w:t>
      </w:r>
      <w:r>
        <w:t></w:t>
      </w:r>
      <w:r>
        <w:rPr>
          <w:rFonts w:hint="eastAsia"/>
        </w:rPr>
        <w:t>американських</w:t>
      </w:r>
      <w:r>
        <w:t></w:t>
      </w:r>
      <w:r>
        <w:rPr>
          <w:rFonts w:hint="eastAsia"/>
        </w:rPr>
        <w:t>держав</w:t>
      </w:r>
      <w:r>
        <w:t></w:t>
      </w:r>
      <w:r>
        <w:t></w:t>
      </w:r>
      <w:r>
        <w:rPr>
          <w:rFonts w:hint="eastAsia"/>
        </w:rPr>
        <w:t>і</w:t>
      </w:r>
      <w:r>
        <w:t></w:t>
      </w:r>
      <w:r>
        <w:rPr>
          <w:rFonts w:hint="eastAsia"/>
        </w:rPr>
        <w:t>африканська</w:t>
      </w:r>
    </w:p>
    <w:p w:rsidR="002D5F6F" w:rsidRDefault="002D5F6F" w:rsidP="002D5F6F">
      <w:r>
        <w:t></w:t>
      </w:r>
      <w:r>
        <w:rPr>
          <w:rFonts w:hint="eastAsia"/>
        </w:rPr>
        <w:t>у</w:t>
      </w:r>
      <w:r>
        <w:t></w:t>
      </w:r>
      <w:r>
        <w:rPr>
          <w:rFonts w:hint="eastAsia"/>
        </w:rPr>
        <w:t>рамках</w:t>
      </w:r>
      <w:r>
        <w:t></w:t>
      </w:r>
      <w:r>
        <w:rPr>
          <w:rFonts w:hint="eastAsia"/>
        </w:rPr>
        <w:t>Африканського</w:t>
      </w:r>
      <w:r>
        <w:t></w:t>
      </w:r>
      <w:r>
        <w:rPr>
          <w:rFonts w:hint="eastAsia"/>
        </w:rPr>
        <w:t>союзу</w:t>
      </w:r>
      <w:r>
        <w:t></w:t>
      </w:r>
      <w:r>
        <w:t></w:t>
      </w:r>
      <w:r>
        <w:t></w:t>
      </w:r>
      <w:r>
        <w:rPr>
          <w:rFonts w:hint="eastAsia"/>
        </w:rPr>
        <w:t>Діють</w:t>
      </w:r>
      <w:r>
        <w:t></w:t>
      </w:r>
      <w:r>
        <w:rPr>
          <w:rFonts w:hint="eastAsia"/>
        </w:rPr>
        <w:t>також</w:t>
      </w:r>
      <w:r>
        <w:t></w:t>
      </w:r>
      <w:r>
        <w:rPr>
          <w:rFonts w:hint="eastAsia"/>
        </w:rPr>
        <w:t>інші</w:t>
      </w:r>
      <w:r>
        <w:t></w:t>
      </w:r>
      <w:r>
        <w:rPr>
          <w:rFonts w:hint="eastAsia"/>
        </w:rPr>
        <w:t>регіональні</w:t>
      </w:r>
      <w:r>
        <w:t></w:t>
      </w:r>
      <w:r>
        <w:rPr>
          <w:rFonts w:hint="eastAsia"/>
        </w:rPr>
        <w:t>системи</w:t>
      </w:r>
    </w:p>
    <w:p w:rsidR="002D5F6F" w:rsidRDefault="002D5F6F" w:rsidP="002D5F6F">
      <w:r>
        <w:t></w:t>
      </w:r>
      <w:r>
        <w:rPr>
          <w:rFonts w:hint="eastAsia"/>
        </w:rPr>
        <w:t>наприклад</w:t>
      </w:r>
      <w:r>
        <w:t></w:t>
      </w:r>
      <w:r>
        <w:t></w:t>
      </w:r>
      <w:r>
        <w:rPr>
          <w:rFonts w:hint="eastAsia"/>
        </w:rPr>
        <w:t>у</w:t>
      </w:r>
      <w:r>
        <w:t></w:t>
      </w:r>
      <w:r>
        <w:rPr>
          <w:rFonts w:hint="eastAsia"/>
        </w:rPr>
        <w:t>рамках</w:t>
      </w:r>
      <w:r>
        <w:t></w:t>
      </w:r>
      <w:r>
        <w:rPr>
          <w:rFonts w:hint="eastAsia"/>
        </w:rPr>
        <w:t>ОБСЄ</w:t>
      </w:r>
      <w:r>
        <w:t></w:t>
      </w:r>
      <w:r>
        <w:t></w:t>
      </w:r>
      <w:r>
        <w:rPr>
          <w:rFonts w:hint="eastAsia"/>
        </w:rPr>
        <w:t>ЄС</w:t>
      </w:r>
      <w:r>
        <w:t></w:t>
      </w:r>
      <w:r>
        <w:t></w:t>
      </w:r>
      <w:r>
        <w:rPr>
          <w:rFonts w:hint="eastAsia"/>
        </w:rPr>
        <w:t>арабська</w:t>
      </w:r>
      <w:r>
        <w:t></w:t>
      </w:r>
      <w:r>
        <w:t></w:t>
      </w:r>
      <w:r>
        <w:rPr>
          <w:rFonts w:hint="eastAsia"/>
        </w:rPr>
        <w:t>мусульманська</w:t>
      </w:r>
      <w:r>
        <w:t></w:t>
      </w:r>
      <w:r>
        <w:rPr>
          <w:rFonts w:hint="eastAsia"/>
        </w:rPr>
        <w:t>тощо</w:t>
      </w:r>
      <w:r>
        <w:t></w:t>
      </w:r>
      <w:r>
        <w:t></w:t>
      </w:r>
      <w:r>
        <w:t></w:t>
      </w:r>
      <w:r>
        <w:rPr>
          <w:rFonts w:hint="eastAsia"/>
        </w:rPr>
        <w:t>хоча</w:t>
      </w:r>
      <w:r>
        <w:t></w:t>
      </w:r>
      <w:r>
        <w:rPr>
          <w:rFonts w:hint="eastAsia"/>
        </w:rPr>
        <w:t>їхня</w:t>
      </w:r>
    </w:p>
    <w:p w:rsidR="002D5F6F" w:rsidRDefault="002D5F6F" w:rsidP="002D5F6F">
      <w:r>
        <w:rPr>
          <w:rFonts w:hint="eastAsia"/>
        </w:rPr>
        <w:t>роль</w:t>
      </w:r>
      <w:r>
        <w:t></w:t>
      </w:r>
      <w:r>
        <w:rPr>
          <w:rFonts w:hint="eastAsia"/>
        </w:rPr>
        <w:t>значно</w:t>
      </w:r>
      <w:r>
        <w:t></w:t>
      </w:r>
      <w:r>
        <w:rPr>
          <w:rFonts w:hint="eastAsia"/>
        </w:rPr>
        <w:t>менша</w:t>
      </w:r>
      <w:r>
        <w:t></w:t>
      </w:r>
    </w:p>
    <w:p w:rsidR="002D5F6F" w:rsidRDefault="002D5F6F" w:rsidP="002D5F6F">
      <w:r>
        <w:rPr>
          <w:rFonts w:hint="eastAsia"/>
        </w:rPr>
        <w:t>Історично</w:t>
      </w:r>
      <w:r>
        <w:t></w:t>
      </w:r>
      <w:r>
        <w:rPr>
          <w:rFonts w:hint="eastAsia"/>
        </w:rPr>
        <w:t>перша</w:t>
      </w:r>
      <w:r>
        <w:t></w:t>
      </w:r>
      <w:r>
        <w:rPr>
          <w:rFonts w:hint="eastAsia"/>
        </w:rPr>
        <w:t>і</w:t>
      </w:r>
      <w:r>
        <w:t></w:t>
      </w:r>
      <w:r>
        <w:rPr>
          <w:rFonts w:hint="eastAsia"/>
        </w:rPr>
        <w:t>найрозвинутіша</w:t>
      </w:r>
      <w:r>
        <w:t></w:t>
      </w:r>
      <w:r>
        <w:rPr>
          <w:rFonts w:hint="eastAsia"/>
        </w:rPr>
        <w:t>–</w:t>
      </w:r>
      <w:r>
        <w:t></w:t>
      </w:r>
      <w:r>
        <w:rPr>
          <w:rFonts w:hint="eastAsia"/>
        </w:rPr>
        <w:t>Європейська</w:t>
      </w:r>
      <w:r>
        <w:t></w:t>
      </w:r>
      <w:r>
        <w:rPr>
          <w:rFonts w:hint="eastAsia"/>
        </w:rPr>
        <w:t>система</w:t>
      </w:r>
      <w:r>
        <w:t></w:t>
      </w:r>
      <w:r>
        <w:t></w:t>
      </w:r>
      <w:r>
        <w:rPr>
          <w:rFonts w:hint="eastAsia"/>
        </w:rPr>
        <w:t>заснована</w:t>
      </w:r>
      <w:r>
        <w:t></w:t>
      </w:r>
      <w:r>
        <w:rPr>
          <w:rFonts w:hint="eastAsia"/>
        </w:rPr>
        <w:t>на</w:t>
      </w:r>
    </w:p>
    <w:p w:rsidR="002D5F6F" w:rsidRDefault="002D5F6F" w:rsidP="002D5F6F">
      <w:r>
        <w:rPr>
          <w:rFonts w:hint="eastAsia"/>
        </w:rPr>
        <w:t>підставі</w:t>
      </w:r>
      <w:r>
        <w:t></w:t>
      </w:r>
      <w:r>
        <w:rPr>
          <w:rFonts w:hint="eastAsia"/>
        </w:rPr>
        <w:t>Європейської</w:t>
      </w:r>
      <w:r>
        <w:t></w:t>
      </w:r>
      <w:r>
        <w:rPr>
          <w:rFonts w:hint="eastAsia"/>
        </w:rPr>
        <w:t>конвенції</w:t>
      </w:r>
      <w:r>
        <w:t></w:t>
      </w:r>
      <w:r>
        <w:rPr>
          <w:rFonts w:hint="eastAsia"/>
        </w:rPr>
        <w:t>про</w:t>
      </w:r>
      <w:r>
        <w:t></w:t>
      </w:r>
      <w:r>
        <w:rPr>
          <w:rFonts w:hint="eastAsia"/>
        </w:rPr>
        <w:t>захист</w:t>
      </w:r>
      <w:r>
        <w:t></w:t>
      </w:r>
      <w:r>
        <w:rPr>
          <w:rFonts w:hint="eastAsia"/>
        </w:rPr>
        <w:t>прав</w:t>
      </w:r>
      <w:r>
        <w:t></w:t>
      </w:r>
      <w:r>
        <w:rPr>
          <w:rFonts w:hint="eastAsia"/>
        </w:rPr>
        <w:t>людини</w:t>
      </w:r>
      <w:r>
        <w:t></w:t>
      </w:r>
      <w:r>
        <w:rPr>
          <w:rFonts w:hint="eastAsia"/>
        </w:rPr>
        <w:t>і</w:t>
      </w:r>
      <w:r>
        <w:t></w:t>
      </w:r>
      <w:r>
        <w:rPr>
          <w:rFonts w:hint="eastAsia"/>
        </w:rPr>
        <w:t>основоположних</w:t>
      </w:r>
    </w:p>
    <w:p w:rsidR="002D5F6F" w:rsidRDefault="002D5F6F" w:rsidP="002D5F6F">
      <w:r>
        <w:rPr>
          <w:rFonts w:hint="eastAsia"/>
        </w:rPr>
        <w:t>свобод</w:t>
      </w:r>
      <w:r>
        <w:t></w:t>
      </w:r>
      <w:r>
        <w:t></w:t>
      </w:r>
      <w:r>
        <w:t></w:t>
      </w:r>
      <w:r>
        <w:t></w:t>
      </w:r>
      <w:r>
        <w:t></w:t>
      </w:r>
      <w:r>
        <w:t></w:t>
      </w:r>
      <w:r>
        <w:rPr>
          <w:rFonts w:hint="eastAsia"/>
        </w:rPr>
        <w:t>р</w:t>
      </w:r>
      <w:r>
        <w:t></w:t>
      </w:r>
      <w:r>
        <w:t></w:t>
      </w:r>
      <w:r>
        <w:rPr>
          <w:rFonts w:hint="eastAsia"/>
        </w:rPr>
        <w:t>Серед</w:t>
      </w:r>
      <w:r>
        <w:t></w:t>
      </w:r>
      <w:r>
        <w:rPr>
          <w:rFonts w:hint="eastAsia"/>
        </w:rPr>
        <w:t>її</w:t>
      </w:r>
      <w:r>
        <w:t></w:t>
      </w:r>
      <w:r>
        <w:rPr>
          <w:rFonts w:hint="eastAsia"/>
        </w:rPr>
        <w:t>особливостей</w:t>
      </w:r>
      <w:r>
        <w:t></w:t>
      </w:r>
      <w:r>
        <w:rPr>
          <w:rFonts w:hint="eastAsia"/>
        </w:rPr>
        <w:t>назвемо</w:t>
      </w:r>
      <w:r>
        <w:t></w:t>
      </w:r>
      <w:r>
        <w:rPr>
          <w:rFonts w:hint="eastAsia"/>
        </w:rPr>
        <w:t>такі</w:t>
      </w:r>
      <w:r>
        <w:t></w:t>
      </w:r>
      <w:r>
        <w:t></w:t>
      </w:r>
      <w:r>
        <w:rPr>
          <w:rFonts w:hint="eastAsia"/>
        </w:rPr>
        <w:t>вона</w:t>
      </w:r>
      <w:r>
        <w:t></w:t>
      </w:r>
      <w:r>
        <w:rPr>
          <w:rFonts w:hint="eastAsia"/>
        </w:rPr>
        <w:t>має</w:t>
      </w:r>
      <w:r>
        <w:t></w:t>
      </w:r>
      <w:r>
        <w:rPr>
          <w:rFonts w:hint="eastAsia"/>
        </w:rPr>
        <w:t>однорівневу</w:t>
      </w:r>
    </w:p>
    <w:p w:rsidR="002D5F6F" w:rsidRDefault="002D5F6F" w:rsidP="002D5F6F">
      <w:r>
        <w:rPr>
          <w:rFonts w:hint="eastAsia"/>
        </w:rPr>
        <w:t>структуру</w:t>
      </w:r>
      <w:r>
        <w:t></w:t>
      </w:r>
      <w:r>
        <w:t></w:t>
      </w:r>
      <w:r>
        <w:rPr>
          <w:rFonts w:hint="eastAsia"/>
        </w:rPr>
        <w:t>основний</w:t>
      </w:r>
      <w:r>
        <w:t></w:t>
      </w:r>
      <w:r>
        <w:rPr>
          <w:rFonts w:hint="eastAsia"/>
        </w:rPr>
        <w:t>орган</w:t>
      </w:r>
      <w:r>
        <w:t></w:t>
      </w:r>
      <w:r>
        <w:rPr>
          <w:rFonts w:hint="eastAsia"/>
        </w:rPr>
        <w:t>у</w:t>
      </w:r>
      <w:r>
        <w:t></w:t>
      </w:r>
      <w:r>
        <w:rPr>
          <w:rFonts w:hint="eastAsia"/>
        </w:rPr>
        <w:t>ній</w:t>
      </w:r>
      <w:r>
        <w:t></w:t>
      </w:r>
      <w:r>
        <w:rPr>
          <w:rFonts w:hint="eastAsia"/>
        </w:rPr>
        <w:t>–</w:t>
      </w:r>
      <w:r>
        <w:t></w:t>
      </w:r>
      <w:r>
        <w:rPr>
          <w:rFonts w:hint="eastAsia"/>
        </w:rPr>
        <w:t>Європейський</w:t>
      </w:r>
      <w:r>
        <w:t></w:t>
      </w:r>
      <w:r>
        <w:rPr>
          <w:rFonts w:hint="eastAsia"/>
        </w:rPr>
        <w:t>суд</w:t>
      </w:r>
      <w:r>
        <w:t></w:t>
      </w:r>
      <w:r>
        <w:rPr>
          <w:rFonts w:hint="eastAsia"/>
        </w:rPr>
        <w:t>з</w:t>
      </w:r>
      <w:r>
        <w:t></w:t>
      </w:r>
      <w:r>
        <w:rPr>
          <w:rFonts w:hint="eastAsia"/>
        </w:rPr>
        <w:t>прав</w:t>
      </w:r>
      <w:r>
        <w:t></w:t>
      </w:r>
      <w:r>
        <w:rPr>
          <w:rFonts w:hint="eastAsia"/>
        </w:rPr>
        <w:t>людини</w:t>
      </w:r>
      <w:r>
        <w:t></w:t>
      </w:r>
      <w:r>
        <w:t></w:t>
      </w:r>
      <w:r>
        <w:rPr>
          <w:rFonts w:hint="eastAsia"/>
        </w:rPr>
        <w:t>індивіди</w:t>
      </w:r>
    </w:p>
    <w:p w:rsidR="002D5F6F" w:rsidRDefault="002D5F6F" w:rsidP="002D5F6F">
      <w:r>
        <w:rPr>
          <w:rFonts w:hint="eastAsia"/>
        </w:rPr>
        <w:t>отримали</w:t>
      </w:r>
      <w:r>
        <w:t></w:t>
      </w:r>
      <w:r>
        <w:rPr>
          <w:rFonts w:hint="eastAsia"/>
        </w:rPr>
        <w:t>прямий</w:t>
      </w:r>
      <w:r>
        <w:t></w:t>
      </w:r>
      <w:r>
        <w:rPr>
          <w:rFonts w:hint="eastAsia"/>
        </w:rPr>
        <w:t>доступ</w:t>
      </w:r>
      <w:r>
        <w:t></w:t>
      </w:r>
      <w:r>
        <w:rPr>
          <w:rFonts w:hint="eastAsia"/>
        </w:rPr>
        <w:t>до</w:t>
      </w:r>
      <w:r>
        <w:t></w:t>
      </w:r>
      <w:r>
        <w:rPr>
          <w:rFonts w:hint="eastAsia"/>
        </w:rPr>
        <w:t>Суду</w:t>
      </w:r>
      <w:r>
        <w:t></w:t>
      </w:r>
      <w:r>
        <w:t></w:t>
      </w:r>
      <w:r>
        <w:rPr>
          <w:rFonts w:hint="eastAsia"/>
        </w:rPr>
        <w:t>рішення</w:t>
      </w:r>
      <w:r>
        <w:t></w:t>
      </w:r>
      <w:r>
        <w:rPr>
          <w:rFonts w:hint="eastAsia"/>
        </w:rPr>
        <w:t>Суду</w:t>
      </w:r>
      <w:r>
        <w:t></w:t>
      </w:r>
      <w:r>
        <w:rPr>
          <w:rFonts w:hint="eastAsia"/>
        </w:rPr>
        <w:t>є</w:t>
      </w:r>
      <w:r>
        <w:t></w:t>
      </w:r>
      <w:r>
        <w:rPr>
          <w:rFonts w:hint="eastAsia"/>
        </w:rPr>
        <w:t>обов’язковими</w:t>
      </w:r>
      <w:r>
        <w:t></w:t>
      </w:r>
      <w:r>
        <w:rPr>
          <w:rFonts w:hint="eastAsia"/>
        </w:rPr>
        <w:t>для</w:t>
      </w:r>
      <w:r>
        <w:t></w:t>
      </w:r>
      <w:r>
        <w:rPr>
          <w:rFonts w:hint="eastAsia"/>
        </w:rPr>
        <w:t>державучасниць</w:t>
      </w:r>
      <w:r>
        <w:t></w:t>
      </w:r>
    </w:p>
    <w:p w:rsidR="002D5F6F" w:rsidRDefault="002D5F6F" w:rsidP="002D5F6F">
      <w:r>
        <w:rPr>
          <w:rFonts w:hint="eastAsia"/>
        </w:rPr>
        <w:t>Міжамериканська</w:t>
      </w:r>
      <w:r>
        <w:t></w:t>
      </w:r>
      <w:r>
        <w:rPr>
          <w:rFonts w:hint="eastAsia"/>
        </w:rPr>
        <w:t>система</w:t>
      </w:r>
      <w:r>
        <w:t></w:t>
      </w:r>
      <w:r>
        <w:rPr>
          <w:rFonts w:hint="eastAsia"/>
        </w:rPr>
        <w:t>діє</w:t>
      </w:r>
      <w:r>
        <w:t></w:t>
      </w:r>
      <w:r>
        <w:rPr>
          <w:rFonts w:hint="eastAsia"/>
        </w:rPr>
        <w:t>на</w:t>
      </w:r>
      <w:r>
        <w:t></w:t>
      </w:r>
      <w:r>
        <w:rPr>
          <w:rFonts w:hint="eastAsia"/>
        </w:rPr>
        <w:t>підставі</w:t>
      </w:r>
      <w:r>
        <w:t></w:t>
      </w:r>
      <w:r>
        <w:rPr>
          <w:rFonts w:hint="eastAsia"/>
        </w:rPr>
        <w:t>Американської</w:t>
      </w:r>
      <w:r>
        <w:t></w:t>
      </w:r>
      <w:r>
        <w:rPr>
          <w:rFonts w:hint="eastAsia"/>
        </w:rPr>
        <w:t>конвенції</w:t>
      </w:r>
      <w:r>
        <w:t></w:t>
      </w:r>
      <w:r>
        <w:rPr>
          <w:rFonts w:hint="eastAsia"/>
        </w:rPr>
        <w:t>про</w:t>
      </w:r>
    </w:p>
    <w:p w:rsidR="002D5F6F" w:rsidRDefault="002D5F6F" w:rsidP="002D5F6F">
      <w:r>
        <w:rPr>
          <w:rFonts w:hint="eastAsia"/>
        </w:rPr>
        <w:t>права</w:t>
      </w:r>
      <w:r>
        <w:t></w:t>
      </w:r>
      <w:r>
        <w:rPr>
          <w:rFonts w:hint="eastAsia"/>
        </w:rPr>
        <w:t>людини</w:t>
      </w:r>
      <w:r>
        <w:t></w:t>
      </w:r>
      <w:r>
        <w:t></w:t>
      </w:r>
      <w:r>
        <w:t></w:t>
      </w:r>
      <w:r>
        <w:t></w:t>
      </w:r>
      <w:r>
        <w:t></w:t>
      </w:r>
      <w:r>
        <w:t></w:t>
      </w:r>
      <w:r>
        <w:rPr>
          <w:rFonts w:hint="eastAsia"/>
        </w:rPr>
        <w:t>р</w:t>
      </w:r>
      <w:r>
        <w:t></w:t>
      </w:r>
      <w:r>
        <w:t></w:t>
      </w:r>
      <w:r>
        <w:rPr>
          <w:rFonts w:hint="eastAsia"/>
        </w:rPr>
        <w:t>На</w:t>
      </w:r>
      <w:r>
        <w:t></w:t>
      </w:r>
      <w:r>
        <w:rPr>
          <w:rFonts w:hint="eastAsia"/>
        </w:rPr>
        <w:t>відміну</w:t>
      </w:r>
      <w:r>
        <w:t></w:t>
      </w:r>
      <w:r>
        <w:rPr>
          <w:rFonts w:hint="eastAsia"/>
        </w:rPr>
        <w:t>від</w:t>
      </w:r>
      <w:r>
        <w:t></w:t>
      </w:r>
      <w:r>
        <w:rPr>
          <w:rFonts w:hint="eastAsia"/>
        </w:rPr>
        <w:t>європейської</w:t>
      </w:r>
      <w:r>
        <w:t></w:t>
      </w:r>
      <w:r>
        <w:t></w:t>
      </w:r>
      <w:r>
        <w:rPr>
          <w:rFonts w:hint="eastAsia"/>
        </w:rPr>
        <w:t>така</w:t>
      </w:r>
      <w:r>
        <w:t></w:t>
      </w:r>
      <w:r>
        <w:rPr>
          <w:rFonts w:hint="eastAsia"/>
        </w:rPr>
        <w:t>система</w:t>
      </w:r>
      <w:r>
        <w:t></w:t>
      </w:r>
      <w:r>
        <w:rPr>
          <w:rFonts w:hint="eastAsia"/>
        </w:rPr>
        <w:t>є</w:t>
      </w:r>
      <w:r>
        <w:t></w:t>
      </w:r>
      <w:r>
        <w:rPr>
          <w:rFonts w:hint="eastAsia"/>
        </w:rPr>
        <w:t>дворівневою</w:t>
      </w:r>
      <w:r>
        <w:t></w:t>
      </w:r>
    </w:p>
    <w:p w:rsidR="002D5F6F" w:rsidRDefault="002D5F6F" w:rsidP="002D5F6F">
      <w:r>
        <w:rPr>
          <w:rFonts w:hint="eastAsia"/>
        </w:rPr>
        <w:t>оскільки</w:t>
      </w:r>
      <w:r>
        <w:t></w:t>
      </w:r>
      <w:r>
        <w:t></w:t>
      </w:r>
      <w:r>
        <w:rPr>
          <w:rFonts w:hint="eastAsia"/>
        </w:rPr>
        <w:t>крім</w:t>
      </w:r>
      <w:r>
        <w:t></w:t>
      </w:r>
      <w:r>
        <w:rPr>
          <w:rFonts w:hint="eastAsia"/>
        </w:rPr>
        <w:t>Суду</w:t>
      </w:r>
      <w:r>
        <w:t></w:t>
      </w:r>
      <w:r>
        <w:t></w:t>
      </w:r>
      <w:r>
        <w:rPr>
          <w:rFonts w:hint="eastAsia"/>
        </w:rPr>
        <w:t>має</w:t>
      </w:r>
      <w:r>
        <w:t></w:t>
      </w:r>
      <w:r>
        <w:rPr>
          <w:rFonts w:hint="eastAsia"/>
        </w:rPr>
        <w:t>Комісію</w:t>
      </w:r>
      <w:r>
        <w:t></w:t>
      </w:r>
      <w:r>
        <w:t></w:t>
      </w:r>
      <w:r>
        <w:rPr>
          <w:rFonts w:hint="eastAsia"/>
        </w:rPr>
        <w:t>Індивіди</w:t>
      </w:r>
      <w:r>
        <w:t></w:t>
      </w:r>
      <w:r>
        <w:rPr>
          <w:rFonts w:hint="eastAsia"/>
        </w:rPr>
        <w:t>позбавлені</w:t>
      </w:r>
      <w:r>
        <w:t></w:t>
      </w:r>
      <w:r>
        <w:rPr>
          <w:rFonts w:hint="eastAsia"/>
        </w:rPr>
        <w:t>права</w:t>
      </w:r>
      <w:r>
        <w:t></w:t>
      </w:r>
      <w:r>
        <w:rPr>
          <w:rFonts w:hint="eastAsia"/>
        </w:rPr>
        <w:t>прямого</w:t>
      </w:r>
      <w:r>
        <w:t></w:t>
      </w:r>
      <w:r>
        <w:rPr>
          <w:rFonts w:hint="eastAsia"/>
        </w:rPr>
        <w:t>доступу</w:t>
      </w:r>
      <w:r>
        <w:t></w:t>
      </w:r>
    </w:p>
    <w:p w:rsidR="002D5F6F" w:rsidRDefault="002D5F6F" w:rsidP="002D5F6F">
      <w:r>
        <w:t></w:t>
      </w:r>
      <w:r>
        <w:t></w:t>
      </w:r>
      <w:r>
        <w:t></w:t>
      </w:r>
    </w:p>
    <w:p w:rsidR="002D5F6F" w:rsidRDefault="002D5F6F" w:rsidP="002D5F6F">
      <w:r>
        <w:rPr>
          <w:rFonts w:hint="eastAsia"/>
        </w:rPr>
        <w:t>до</w:t>
      </w:r>
      <w:r>
        <w:t></w:t>
      </w:r>
      <w:r>
        <w:rPr>
          <w:rFonts w:hint="eastAsia"/>
        </w:rPr>
        <w:t>Суду</w:t>
      </w:r>
      <w:r>
        <w:t></w:t>
      </w:r>
      <w:r>
        <w:t></w:t>
      </w:r>
      <w:r>
        <w:rPr>
          <w:rFonts w:hint="eastAsia"/>
        </w:rPr>
        <w:t>їхні</w:t>
      </w:r>
      <w:r>
        <w:t></w:t>
      </w:r>
      <w:r>
        <w:rPr>
          <w:rFonts w:hint="eastAsia"/>
        </w:rPr>
        <w:t>скарги</w:t>
      </w:r>
      <w:r>
        <w:t></w:t>
      </w:r>
      <w:r>
        <w:rPr>
          <w:rFonts w:hint="eastAsia"/>
        </w:rPr>
        <w:t>може</w:t>
      </w:r>
      <w:r>
        <w:t></w:t>
      </w:r>
      <w:r>
        <w:rPr>
          <w:rFonts w:hint="eastAsia"/>
        </w:rPr>
        <w:t>розглядати</w:t>
      </w:r>
      <w:r>
        <w:t></w:t>
      </w:r>
      <w:r>
        <w:rPr>
          <w:rFonts w:hint="eastAsia"/>
        </w:rPr>
        <w:t>цей</w:t>
      </w:r>
      <w:r>
        <w:t></w:t>
      </w:r>
      <w:r>
        <w:rPr>
          <w:rFonts w:hint="eastAsia"/>
        </w:rPr>
        <w:t>орган</w:t>
      </w:r>
      <w:r>
        <w:t></w:t>
      </w:r>
      <w:r>
        <w:rPr>
          <w:rFonts w:hint="eastAsia"/>
        </w:rPr>
        <w:t>лише</w:t>
      </w:r>
      <w:r>
        <w:t></w:t>
      </w:r>
      <w:r>
        <w:rPr>
          <w:rFonts w:hint="eastAsia"/>
        </w:rPr>
        <w:t>після</w:t>
      </w:r>
      <w:r>
        <w:t></w:t>
      </w:r>
      <w:r>
        <w:rPr>
          <w:rFonts w:hint="eastAsia"/>
        </w:rPr>
        <w:t>рішення</w:t>
      </w:r>
      <w:r>
        <w:t></w:t>
      </w:r>
      <w:r>
        <w:rPr>
          <w:rFonts w:hint="eastAsia"/>
        </w:rPr>
        <w:t>Комісії</w:t>
      </w:r>
      <w:r>
        <w:t></w:t>
      </w:r>
    </w:p>
    <w:p w:rsidR="002D5F6F" w:rsidRDefault="002D5F6F" w:rsidP="002D5F6F">
      <w:r>
        <w:rPr>
          <w:rFonts w:hint="eastAsia"/>
        </w:rPr>
        <w:t>Африканська</w:t>
      </w:r>
      <w:r>
        <w:t></w:t>
      </w:r>
      <w:r>
        <w:rPr>
          <w:rFonts w:hint="eastAsia"/>
        </w:rPr>
        <w:t>системи</w:t>
      </w:r>
      <w:r>
        <w:t></w:t>
      </w:r>
      <w:r>
        <w:rPr>
          <w:rFonts w:hint="eastAsia"/>
        </w:rPr>
        <w:t>діє</w:t>
      </w:r>
      <w:r>
        <w:t></w:t>
      </w:r>
      <w:r>
        <w:rPr>
          <w:rFonts w:hint="eastAsia"/>
        </w:rPr>
        <w:t>на</w:t>
      </w:r>
      <w:r>
        <w:t></w:t>
      </w:r>
      <w:r>
        <w:rPr>
          <w:rFonts w:hint="eastAsia"/>
        </w:rPr>
        <w:t>підставі</w:t>
      </w:r>
      <w:r>
        <w:t></w:t>
      </w:r>
      <w:r>
        <w:rPr>
          <w:rFonts w:hint="eastAsia"/>
        </w:rPr>
        <w:t>Африканської</w:t>
      </w:r>
      <w:r>
        <w:t></w:t>
      </w:r>
      <w:r>
        <w:rPr>
          <w:rFonts w:hint="eastAsia"/>
        </w:rPr>
        <w:t>хартії</w:t>
      </w:r>
      <w:r>
        <w:t></w:t>
      </w:r>
      <w:r>
        <w:rPr>
          <w:rFonts w:hint="eastAsia"/>
        </w:rPr>
        <w:t>прав</w:t>
      </w:r>
      <w:r>
        <w:t></w:t>
      </w:r>
      <w:r>
        <w:rPr>
          <w:rFonts w:hint="eastAsia"/>
        </w:rPr>
        <w:t>людини</w:t>
      </w:r>
      <w:r>
        <w:t></w:t>
      </w:r>
      <w:r>
        <w:rPr>
          <w:rFonts w:hint="eastAsia"/>
        </w:rPr>
        <w:t>і</w:t>
      </w:r>
    </w:p>
    <w:p w:rsidR="002D5F6F" w:rsidRDefault="002D5F6F" w:rsidP="002D5F6F">
      <w:r>
        <w:rPr>
          <w:rFonts w:hint="eastAsia"/>
        </w:rPr>
        <w:t>народів</w:t>
      </w:r>
      <w:r>
        <w:t></w:t>
      </w:r>
      <w:r>
        <w:t></w:t>
      </w:r>
      <w:r>
        <w:t></w:t>
      </w:r>
      <w:r>
        <w:t></w:t>
      </w:r>
      <w:r>
        <w:t></w:t>
      </w:r>
      <w:r>
        <w:t></w:t>
      </w:r>
      <w:r>
        <w:rPr>
          <w:rFonts w:hint="eastAsia"/>
        </w:rPr>
        <w:t>р</w:t>
      </w:r>
      <w:r>
        <w:t></w:t>
      </w:r>
      <w:r>
        <w:t></w:t>
      </w:r>
      <w:r>
        <w:t></w:t>
      </w:r>
      <w:r>
        <w:rPr>
          <w:rFonts w:hint="eastAsia"/>
        </w:rPr>
        <w:t>передбачаючи</w:t>
      </w:r>
      <w:r>
        <w:t></w:t>
      </w:r>
      <w:r>
        <w:rPr>
          <w:rFonts w:hint="eastAsia"/>
        </w:rPr>
        <w:t>двоступеневу</w:t>
      </w:r>
      <w:r>
        <w:t></w:t>
      </w:r>
      <w:r>
        <w:rPr>
          <w:rFonts w:hint="eastAsia"/>
        </w:rPr>
        <w:t>систему</w:t>
      </w:r>
      <w:r>
        <w:t></w:t>
      </w:r>
      <w:r>
        <w:rPr>
          <w:rFonts w:hint="eastAsia"/>
        </w:rPr>
        <w:t>органів</w:t>
      </w:r>
      <w:r>
        <w:t></w:t>
      </w:r>
      <w:r>
        <w:rPr>
          <w:rFonts w:hint="eastAsia"/>
        </w:rPr>
        <w:t>–</w:t>
      </w:r>
      <w:r>
        <w:t></w:t>
      </w:r>
      <w:r>
        <w:rPr>
          <w:rFonts w:hint="eastAsia"/>
        </w:rPr>
        <w:t>Комісію</w:t>
      </w:r>
      <w:r>
        <w:t></w:t>
      </w:r>
      <w:r>
        <w:rPr>
          <w:rFonts w:hint="eastAsia"/>
        </w:rPr>
        <w:t>і</w:t>
      </w:r>
      <w:r>
        <w:t></w:t>
      </w:r>
      <w:r>
        <w:rPr>
          <w:rFonts w:hint="eastAsia"/>
        </w:rPr>
        <w:t>Суд</w:t>
      </w:r>
      <w:r>
        <w:t></w:t>
      </w:r>
    </w:p>
    <w:p w:rsidR="002D5F6F" w:rsidRDefault="002D5F6F" w:rsidP="002D5F6F">
      <w:r>
        <w:rPr>
          <w:rFonts w:hint="eastAsia"/>
        </w:rPr>
        <w:t>Індивіди</w:t>
      </w:r>
      <w:r>
        <w:t></w:t>
      </w:r>
      <w:r>
        <w:rPr>
          <w:rFonts w:hint="eastAsia"/>
        </w:rPr>
        <w:t>можуть</w:t>
      </w:r>
      <w:r>
        <w:t></w:t>
      </w:r>
      <w:r>
        <w:rPr>
          <w:rFonts w:hint="eastAsia"/>
        </w:rPr>
        <w:t>отримати</w:t>
      </w:r>
      <w:r>
        <w:t></w:t>
      </w:r>
      <w:r>
        <w:rPr>
          <w:rFonts w:hint="eastAsia"/>
        </w:rPr>
        <w:t>прямий</w:t>
      </w:r>
      <w:r>
        <w:t></w:t>
      </w:r>
      <w:r>
        <w:rPr>
          <w:rFonts w:hint="eastAsia"/>
        </w:rPr>
        <w:t>доступ</w:t>
      </w:r>
      <w:r>
        <w:t></w:t>
      </w:r>
      <w:r>
        <w:rPr>
          <w:rFonts w:hint="eastAsia"/>
        </w:rPr>
        <w:t>до</w:t>
      </w:r>
      <w:r>
        <w:t></w:t>
      </w:r>
      <w:r>
        <w:rPr>
          <w:rFonts w:hint="eastAsia"/>
        </w:rPr>
        <w:t>Суду</w:t>
      </w:r>
      <w:r>
        <w:t></w:t>
      </w:r>
      <w:r>
        <w:rPr>
          <w:rFonts w:hint="eastAsia"/>
        </w:rPr>
        <w:t>лише</w:t>
      </w:r>
      <w:r>
        <w:t></w:t>
      </w:r>
      <w:r>
        <w:rPr>
          <w:rFonts w:hint="eastAsia"/>
        </w:rPr>
        <w:t>у</w:t>
      </w:r>
      <w:r>
        <w:t></w:t>
      </w:r>
      <w:r>
        <w:rPr>
          <w:rFonts w:hint="eastAsia"/>
        </w:rPr>
        <w:t>випадку</w:t>
      </w:r>
      <w:r>
        <w:t></w:t>
      </w:r>
      <w:r>
        <w:t></w:t>
      </w:r>
      <w:r>
        <w:rPr>
          <w:rFonts w:hint="eastAsia"/>
        </w:rPr>
        <w:t>коли</w:t>
      </w:r>
      <w:r>
        <w:t></w:t>
      </w:r>
      <w:r>
        <w:rPr>
          <w:rFonts w:hint="eastAsia"/>
        </w:rPr>
        <w:t>на</w:t>
      </w:r>
      <w:r>
        <w:t></w:t>
      </w:r>
      <w:r>
        <w:rPr>
          <w:rFonts w:hint="eastAsia"/>
        </w:rPr>
        <w:t>це</w:t>
      </w:r>
      <w:r>
        <w:t></w:t>
      </w:r>
      <w:r>
        <w:rPr>
          <w:rFonts w:hint="eastAsia"/>
        </w:rPr>
        <w:t>є</w:t>
      </w:r>
    </w:p>
    <w:p w:rsidR="002D5F6F" w:rsidRDefault="002D5F6F" w:rsidP="002D5F6F">
      <w:r>
        <w:rPr>
          <w:rFonts w:hint="eastAsia"/>
        </w:rPr>
        <w:t>згода</w:t>
      </w:r>
      <w:r>
        <w:t></w:t>
      </w:r>
      <w:r>
        <w:rPr>
          <w:rFonts w:hint="eastAsia"/>
        </w:rPr>
        <w:t>держави</w:t>
      </w:r>
      <w:r>
        <w:t></w:t>
      </w:r>
      <w:r>
        <w:rPr>
          <w:rFonts w:hint="eastAsia"/>
        </w:rPr>
        <w:t>відповідача</w:t>
      </w:r>
      <w:r>
        <w:t></w:t>
      </w:r>
    </w:p>
    <w:p w:rsidR="002D5F6F" w:rsidRDefault="002D5F6F" w:rsidP="002D5F6F">
      <w:r>
        <w:t></w:t>
      </w:r>
      <w:r>
        <w:t></w:t>
      </w:r>
      <w:r>
        <w:t></w:t>
      </w:r>
      <w:r>
        <w:t></w:t>
      </w:r>
      <w:r>
        <w:rPr>
          <w:rFonts w:hint="eastAsia"/>
        </w:rPr>
        <w:t>Кожна</w:t>
      </w:r>
      <w:r>
        <w:t></w:t>
      </w:r>
      <w:r>
        <w:rPr>
          <w:rFonts w:hint="eastAsia"/>
        </w:rPr>
        <w:t>регіональна</w:t>
      </w:r>
      <w:r>
        <w:t></w:t>
      </w:r>
      <w:r>
        <w:rPr>
          <w:rFonts w:hint="eastAsia"/>
        </w:rPr>
        <w:t>система</w:t>
      </w:r>
      <w:r>
        <w:t></w:t>
      </w:r>
      <w:r>
        <w:rPr>
          <w:rFonts w:hint="eastAsia"/>
        </w:rPr>
        <w:t>захисту</w:t>
      </w:r>
      <w:r>
        <w:t></w:t>
      </w:r>
      <w:r>
        <w:rPr>
          <w:rFonts w:hint="eastAsia"/>
        </w:rPr>
        <w:t>прав</w:t>
      </w:r>
      <w:r>
        <w:t></w:t>
      </w:r>
      <w:r>
        <w:rPr>
          <w:rFonts w:hint="eastAsia"/>
        </w:rPr>
        <w:t>людини</w:t>
      </w:r>
      <w:r>
        <w:t></w:t>
      </w:r>
      <w:r>
        <w:rPr>
          <w:rFonts w:hint="eastAsia"/>
        </w:rPr>
        <w:t>має</w:t>
      </w:r>
      <w:r>
        <w:t></w:t>
      </w:r>
      <w:r>
        <w:rPr>
          <w:rFonts w:hint="eastAsia"/>
        </w:rPr>
        <w:t>певні</w:t>
      </w:r>
    </w:p>
    <w:p w:rsidR="002D5F6F" w:rsidRDefault="002D5F6F" w:rsidP="002D5F6F">
      <w:r>
        <w:rPr>
          <w:rFonts w:hint="eastAsia"/>
        </w:rPr>
        <w:t>особливості</w:t>
      </w:r>
      <w:r>
        <w:t></w:t>
      </w:r>
      <w:r>
        <w:rPr>
          <w:rFonts w:hint="eastAsia"/>
        </w:rPr>
        <w:t>в</w:t>
      </w:r>
      <w:r>
        <w:t></w:t>
      </w:r>
      <w:r>
        <w:rPr>
          <w:rFonts w:hint="eastAsia"/>
        </w:rPr>
        <w:t>розумінні</w:t>
      </w:r>
      <w:r>
        <w:t></w:t>
      </w:r>
      <w:r>
        <w:rPr>
          <w:rFonts w:hint="eastAsia"/>
        </w:rPr>
        <w:t>СВП</w:t>
      </w:r>
      <w:r>
        <w:t></w:t>
      </w:r>
      <w:r>
        <w:t></w:t>
      </w:r>
      <w:r>
        <w:rPr>
          <w:rFonts w:hint="eastAsia"/>
        </w:rPr>
        <w:t>її</w:t>
      </w:r>
      <w:r>
        <w:t></w:t>
      </w:r>
      <w:r>
        <w:rPr>
          <w:rFonts w:hint="eastAsia"/>
        </w:rPr>
        <w:t>основних</w:t>
      </w:r>
      <w:r>
        <w:t></w:t>
      </w:r>
      <w:r>
        <w:rPr>
          <w:rFonts w:hint="eastAsia"/>
        </w:rPr>
        <w:t>елементів</w:t>
      </w:r>
      <w:r>
        <w:t></w:t>
      </w:r>
      <w:r>
        <w:rPr>
          <w:rFonts w:hint="eastAsia"/>
        </w:rPr>
        <w:t>та</w:t>
      </w:r>
      <w:r>
        <w:t></w:t>
      </w:r>
      <w:r>
        <w:rPr>
          <w:rFonts w:hint="eastAsia"/>
        </w:rPr>
        <w:t>нормативного</w:t>
      </w:r>
      <w:r>
        <w:t></w:t>
      </w:r>
      <w:r>
        <w:rPr>
          <w:rFonts w:hint="eastAsia"/>
        </w:rPr>
        <w:t>змісту</w:t>
      </w:r>
    </w:p>
    <w:p w:rsidR="002D5F6F" w:rsidRDefault="002D5F6F" w:rsidP="002D5F6F">
      <w:r>
        <w:rPr>
          <w:rFonts w:hint="eastAsia"/>
        </w:rPr>
        <w:t>даного</w:t>
      </w:r>
      <w:r>
        <w:t></w:t>
      </w:r>
      <w:r>
        <w:rPr>
          <w:rFonts w:hint="eastAsia"/>
        </w:rPr>
        <w:t>права</w:t>
      </w:r>
      <w:r>
        <w:t></w:t>
      </w:r>
      <w:r>
        <w:t></w:t>
      </w:r>
      <w:r>
        <w:rPr>
          <w:rFonts w:hint="eastAsia"/>
        </w:rPr>
        <w:t>Так</w:t>
      </w:r>
      <w:r>
        <w:t></w:t>
      </w:r>
      <w:r>
        <w:t></w:t>
      </w:r>
      <w:r>
        <w:rPr>
          <w:rFonts w:hint="eastAsia"/>
        </w:rPr>
        <w:t>європейська</w:t>
      </w:r>
      <w:r>
        <w:t></w:t>
      </w:r>
      <w:r>
        <w:rPr>
          <w:rFonts w:hint="eastAsia"/>
        </w:rPr>
        <w:t>система</w:t>
      </w:r>
      <w:r>
        <w:t></w:t>
      </w:r>
      <w:r>
        <w:rPr>
          <w:rFonts w:hint="eastAsia"/>
        </w:rPr>
        <w:t>розглядає</w:t>
      </w:r>
      <w:r>
        <w:t></w:t>
      </w:r>
      <w:r>
        <w:rPr>
          <w:rFonts w:hint="eastAsia"/>
        </w:rPr>
        <w:t>СВП</w:t>
      </w:r>
      <w:r>
        <w:t></w:t>
      </w:r>
      <w:r>
        <w:rPr>
          <w:rFonts w:hint="eastAsia"/>
        </w:rPr>
        <w:t>одним</w:t>
      </w:r>
      <w:r>
        <w:t></w:t>
      </w:r>
      <w:r>
        <w:rPr>
          <w:rFonts w:hint="eastAsia"/>
        </w:rPr>
        <w:t>із</w:t>
      </w:r>
      <w:r>
        <w:t></w:t>
      </w:r>
      <w:r>
        <w:rPr>
          <w:rFonts w:hint="eastAsia"/>
        </w:rPr>
        <w:t>основних</w:t>
      </w:r>
      <w:r>
        <w:t></w:t>
      </w:r>
      <w:r>
        <w:rPr>
          <w:rFonts w:hint="eastAsia"/>
        </w:rPr>
        <w:t>прав</w:t>
      </w:r>
      <w:r>
        <w:t></w:t>
      </w:r>
    </w:p>
    <w:p w:rsidR="002D5F6F" w:rsidRDefault="002D5F6F" w:rsidP="002D5F6F">
      <w:r>
        <w:rPr>
          <w:rFonts w:hint="eastAsia"/>
        </w:rPr>
        <w:t>тобто</w:t>
      </w:r>
      <w:r>
        <w:t></w:t>
      </w:r>
      <w:r>
        <w:rPr>
          <w:rFonts w:hint="eastAsia"/>
        </w:rPr>
        <w:t>у</w:t>
      </w:r>
      <w:r>
        <w:t></w:t>
      </w:r>
      <w:r>
        <w:rPr>
          <w:rFonts w:hint="eastAsia"/>
        </w:rPr>
        <w:t>випадку</w:t>
      </w:r>
      <w:r>
        <w:t></w:t>
      </w:r>
      <w:r>
        <w:rPr>
          <w:rFonts w:hint="eastAsia"/>
        </w:rPr>
        <w:t>конфлікту</w:t>
      </w:r>
      <w:r>
        <w:t></w:t>
      </w:r>
      <w:r>
        <w:rPr>
          <w:rFonts w:hint="eastAsia"/>
        </w:rPr>
        <w:t>цього</w:t>
      </w:r>
      <w:r>
        <w:t></w:t>
      </w:r>
      <w:r>
        <w:rPr>
          <w:rFonts w:hint="eastAsia"/>
        </w:rPr>
        <w:t>права</w:t>
      </w:r>
      <w:r>
        <w:t></w:t>
      </w:r>
      <w:r>
        <w:rPr>
          <w:rFonts w:hint="eastAsia"/>
        </w:rPr>
        <w:t>з</w:t>
      </w:r>
      <w:r>
        <w:t></w:t>
      </w:r>
      <w:r>
        <w:rPr>
          <w:rFonts w:hint="eastAsia"/>
        </w:rPr>
        <w:t>іншими</w:t>
      </w:r>
      <w:r>
        <w:t></w:t>
      </w:r>
      <w:r>
        <w:rPr>
          <w:rFonts w:hint="eastAsia"/>
        </w:rPr>
        <w:t>Суд</w:t>
      </w:r>
      <w:r>
        <w:t></w:t>
      </w:r>
      <w:r>
        <w:rPr>
          <w:rFonts w:hint="eastAsia"/>
        </w:rPr>
        <w:t>завжди</w:t>
      </w:r>
      <w:r>
        <w:t></w:t>
      </w:r>
      <w:r>
        <w:rPr>
          <w:rFonts w:hint="eastAsia"/>
        </w:rPr>
        <w:t>змушений</w:t>
      </w:r>
    </w:p>
    <w:p w:rsidR="002D5F6F" w:rsidRDefault="002D5F6F" w:rsidP="002D5F6F">
      <w:r>
        <w:rPr>
          <w:rFonts w:hint="eastAsia"/>
        </w:rPr>
        <w:t>відавати</w:t>
      </w:r>
      <w:r>
        <w:t></w:t>
      </w:r>
      <w:r>
        <w:rPr>
          <w:rFonts w:hint="eastAsia"/>
        </w:rPr>
        <w:t>перевагу</w:t>
      </w:r>
      <w:r>
        <w:t></w:t>
      </w:r>
      <w:r>
        <w:rPr>
          <w:rFonts w:hint="eastAsia"/>
        </w:rPr>
        <w:t>якомусь</w:t>
      </w:r>
      <w:r>
        <w:t></w:t>
      </w:r>
      <w:r>
        <w:rPr>
          <w:rFonts w:hint="eastAsia"/>
        </w:rPr>
        <w:t>із</w:t>
      </w:r>
      <w:r>
        <w:t></w:t>
      </w:r>
      <w:r>
        <w:rPr>
          <w:rFonts w:hint="eastAsia"/>
        </w:rPr>
        <w:t>прав</w:t>
      </w:r>
      <w:r>
        <w:t></w:t>
      </w:r>
      <w:r>
        <w:t></w:t>
      </w:r>
      <w:r>
        <w:rPr>
          <w:rFonts w:hint="eastAsia"/>
        </w:rPr>
        <w:t>У</w:t>
      </w:r>
      <w:r>
        <w:t></w:t>
      </w:r>
      <w:r>
        <w:rPr>
          <w:rFonts w:hint="eastAsia"/>
        </w:rPr>
        <w:t>міжамериканській</w:t>
      </w:r>
      <w:r>
        <w:t></w:t>
      </w:r>
      <w:r>
        <w:rPr>
          <w:rFonts w:hint="eastAsia"/>
        </w:rPr>
        <w:t>системі</w:t>
      </w:r>
      <w:r>
        <w:t></w:t>
      </w:r>
      <w:r>
        <w:rPr>
          <w:rFonts w:hint="eastAsia"/>
        </w:rPr>
        <w:t>ситуація</w:t>
      </w:r>
    </w:p>
    <w:p w:rsidR="002D5F6F" w:rsidRDefault="002D5F6F" w:rsidP="002D5F6F">
      <w:r>
        <w:rPr>
          <w:rFonts w:hint="eastAsia"/>
        </w:rPr>
        <w:t>суттєво</w:t>
      </w:r>
      <w:r>
        <w:t></w:t>
      </w:r>
      <w:r>
        <w:rPr>
          <w:rFonts w:hint="eastAsia"/>
        </w:rPr>
        <w:t>різниться</w:t>
      </w:r>
      <w:r>
        <w:t></w:t>
      </w:r>
      <w:r>
        <w:t></w:t>
      </w:r>
      <w:r>
        <w:rPr>
          <w:rFonts w:hint="eastAsia"/>
        </w:rPr>
        <w:t>адже</w:t>
      </w:r>
      <w:r>
        <w:t></w:t>
      </w:r>
      <w:r>
        <w:rPr>
          <w:rFonts w:hint="eastAsia"/>
        </w:rPr>
        <w:t>тут</w:t>
      </w:r>
      <w:r>
        <w:t></w:t>
      </w:r>
      <w:r>
        <w:rPr>
          <w:rFonts w:hint="eastAsia"/>
        </w:rPr>
        <w:t>така</w:t>
      </w:r>
      <w:r>
        <w:t></w:t>
      </w:r>
      <w:r>
        <w:rPr>
          <w:rFonts w:hint="eastAsia"/>
        </w:rPr>
        <w:t>свобода</w:t>
      </w:r>
      <w:r>
        <w:t></w:t>
      </w:r>
      <w:r>
        <w:rPr>
          <w:rFonts w:hint="eastAsia"/>
        </w:rPr>
        <w:t>є</w:t>
      </w:r>
      <w:r>
        <w:t></w:t>
      </w:r>
      <w:r>
        <w:rPr>
          <w:rFonts w:hint="eastAsia"/>
        </w:rPr>
        <w:t>абсолютною</w:t>
      </w:r>
      <w:r>
        <w:t></w:t>
      </w:r>
      <w:r>
        <w:rPr>
          <w:rFonts w:hint="eastAsia"/>
        </w:rPr>
        <w:t>і</w:t>
      </w:r>
      <w:r>
        <w:t></w:t>
      </w:r>
      <w:r>
        <w:rPr>
          <w:rFonts w:hint="eastAsia"/>
        </w:rPr>
        <w:t>захищається</w:t>
      </w:r>
      <w:r>
        <w:t></w:t>
      </w:r>
      <w:r>
        <w:rPr>
          <w:rFonts w:hint="eastAsia"/>
        </w:rPr>
        <w:t>навіть</w:t>
      </w:r>
      <w:r>
        <w:t></w:t>
      </w:r>
      <w:r>
        <w:rPr>
          <w:rFonts w:hint="eastAsia"/>
        </w:rPr>
        <w:t>у</w:t>
      </w:r>
    </w:p>
    <w:p w:rsidR="002D5F6F" w:rsidRDefault="002D5F6F" w:rsidP="002D5F6F">
      <w:r>
        <w:rPr>
          <w:rFonts w:hint="eastAsia"/>
        </w:rPr>
        <w:t>випадках</w:t>
      </w:r>
      <w:r>
        <w:t></w:t>
      </w:r>
      <w:r>
        <w:rPr>
          <w:rFonts w:hint="eastAsia"/>
        </w:rPr>
        <w:t>коли</w:t>
      </w:r>
      <w:r>
        <w:t></w:t>
      </w:r>
      <w:r>
        <w:rPr>
          <w:rFonts w:hint="eastAsia"/>
        </w:rPr>
        <w:t>виникає</w:t>
      </w:r>
      <w:r>
        <w:t></w:t>
      </w:r>
      <w:r>
        <w:rPr>
          <w:rFonts w:hint="eastAsia"/>
        </w:rPr>
        <w:t>суперечність</w:t>
      </w:r>
      <w:r>
        <w:t></w:t>
      </w:r>
      <w:r>
        <w:rPr>
          <w:rFonts w:hint="eastAsia"/>
        </w:rPr>
        <w:t>з</w:t>
      </w:r>
      <w:r>
        <w:t></w:t>
      </w:r>
      <w:r>
        <w:rPr>
          <w:rFonts w:hint="eastAsia"/>
        </w:rPr>
        <w:t>іншими</w:t>
      </w:r>
      <w:r>
        <w:t></w:t>
      </w:r>
      <w:r>
        <w:rPr>
          <w:rFonts w:hint="eastAsia"/>
        </w:rPr>
        <w:t>правами</w:t>
      </w:r>
      <w:r>
        <w:t></w:t>
      </w:r>
      <w:r>
        <w:t></w:t>
      </w:r>
      <w:r>
        <w:rPr>
          <w:rFonts w:hint="eastAsia"/>
        </w:rPr>
        <w:t>Ще</w:t>
      </w:r>
      <w:r>
        <w:t></w:t>
      </w:r>
      <w:r>
        <w:rPr>
          <w:rFonts w:hint="eastAsia"/>
        </w:rPr>
        <w:t>одна</w:t>
      </w:r>
      <w:r>
        <w:t></w:t>
      </w:r>
      <w:r>
        <w:rPr>
          <w:rFonts w:hint="eastAsia"/>
        </w:rPr>
        <w:t>особливість</w:t>
      </w:r>
    </w:p>
    <w:p w:rsidR="002D5F6F" w:rsidRDefault="002D5F6F" w:rsidP="002D5F6F">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тут</w:t>
      </w:r>
      <w:r>
        <w:t></w:t>
      </w:r>
      <w:r>
        <w:t></w:t>
      </w:r>
      <w:r>
        <w:rPr>
          <w:rFonts w:hint="eastAsia"/>
        </w:rPr>
        <w:t>на</w:t>
      </w:r>
      <w:r>
        <w:t></w:t>
      </w:r>
      <w:r>
        <w:rPr>
          <w:rFonts w:hint="eastAsia"/>
        </w:rPr>
        <w:t>відміну</w:t>
      </w:r>
      <w:r>
        <w:t></w:t>
      </w:r>
      <w:r>
        <w:rPr>
          <w:rFonts w:hint="eastAsia"/>
        </w:rPr>
        <w:t>від</w:t>
      </w:r>
      <w:r>
        <w:t></w:t>
      </w:r>
      <w:r>
        <w:rPr>
          <w:rFonts w:hint="eastAsia"/>
        </w:rPr>
        <w:t>інших</w:t>
      </w:r>
      <w:r>
        <w:t></w:t>
      </w:r>
      <w:r>
        <w:t></w:t>
      </w:r>
      <w:r>
        <w:rPr>
          <w:rFonts w:hint="eastAsia"/>
        </w:rPr>
        <w:t>передбачено</w:t>
      </w:r>
      <w:r>
        <w:t></w:t>
      </w:r>
      <w:r>
        <w:rPr>
          <w:rFonts w:hint="eastAsia"/>
        </w:rPr>
        <w:t>пряму</w:t>
      </w:r>
      <w:r>
        <w:t></w:t>
      </w:r>
      <w:r>
        <w:rPr>
          <w:rFonts w:hint="eastAsia"/>
        </w:rPr>
        <w:t>заборону</w:t>
      </w:r>
    </w:p>
    <w:p w:rsidR="002D5F6F" w:rsidRDefault="002D5F6F" w:rsidP="002D5F6F">
      <w:r>
        <w:rPr>
          <w:rFonts w:hint="eastAsia"/>
        </w:rPr>
        <w:t>цензури</w:t>
      </w:r>
      <w:r>
        <w:t></w:t>
      </w:r>
      <w:r>
        <w:rPr>
          <w:rFonts w:hint="eastAsia"/>
        </w:rPr>
        <w:t>та</w:t>
      </w:r>
      <w:r>
        <w:t></w:t>
      </w:r>
      <w:r>
        <w:rPr>
          <w:rFonts w:hint="eastAsia"/>
        </w:rPr>
        <w:t>будь</w:t>
      </w:r>
      <w:r>
        <w:t></w:t>
      </w:r>
      <w:r>
        <w:rPr>
          <w:rFonts w:hint="eastAsia"/>
        </w:rPr>
        <w:t>яких</w:t>
      </w:r>
      <w:r>
        <w:t></w:t>
      </w:r>
      <w:r>
        <w:rPr>
          <w:rFonts w:hint="eastAsia"/>
        </w:rPr>
        <w:t>непрямих</w:t>
      </w:r>
      <w:r>
        <w:t></w:t>
      </w:r>
      <w:r>
        <w:rPr>
          <w:rFonts w:hint="eastAsia"/>
        </w:rPr>
        <w:t>обмежень</w:t>
      </w:r>
      <w:r>
        <w:t></w:t>
      </w:r>
      <w:r>
        <w:t></w:t>
      </w:r>
      <w:r>
        <w:rPr>
          <w:rFonts w:hint="eastAsia"/>
        </w:rPr>
        <w:t>На</w:t>
      </w:r>
      <w:r>
        <w:t></w:t>
      </w:r>
      <w:r>
        <w:rPr>
          <w:rFonts w:hint="eastAsia"/>
        </w:rPr>
        <w:t>противагу</w:t>
      </w:r>
      <w:r>
        <w:t></w:t>
      </w:r>
      <w:r>
        <w:rPr>
          <w:rFonts w:hint="eastAsia"/>
        </w:rPr>
        <w:t>міжамериканської</w:t>
      </w:r>
    </w:p>
    <w:p w:rsidR="002D5F6F" w:rsidRDefault="002D5F6F" w:rsidP="002D5F6F">
      <w:r>
        <w:rPr>
          <w:rFonts w:hint="eastAsia"/>
        </w:rPr>
        <w:t>системі</w:t>
      </w:r>
      <w:r>
        <w:t></w:t>
      </w:r>
      <w:r>
        <w:t></w:t>
      </w:r>
      <w:r>
        <w:rPr>
          <w:rFonts w:hint="eastAsia"/>
        </w:rPr>
        <w:t>африканська</w:t>
      </w:r>
      <w:r>
        <w:t></w:t>
      </w:r>
      <w:r>
        <w:rPr>
          <w:rFonts w:hint="eastAsia"/>
        </w:rPr>
        <w:t>не</w:t>
      </w:r>
      <w:r>
        <w:t></w:t>
      </w:r>
      <w:r>
        <w:rPr>
          <w:rFonts w:hint="eastAsia"/>
        </w:rPr>
        <w:t>надає</w:t>
      </w:r>
      <w:r>
        <w:t></w:t>
      </w:r>
      <w:r>
        <w:rPr>
          <w:rFonts w:hint="eastAsia"/>
        </w:rPr>
        <w:t>такого</w:t>
      </w:r>
      <w:r>
        <w:t></w:t>
      </w:r>
      <w:r>
        <w:rPr>
          <w:rFonts w:hint="eastAsia"/>
        </w:rPr>
        <w:t>важливого</w:t>
      </w:r>
      <w:r>
        <w:t></w:t>
      </w:r>
      <w:r>
        <w:rPr>
          <w:rFonts w:hint="eastAsia"/>
        </w:rPr>
        <w:t>значення</w:t>
      </w:r>
      <w:r>
        <w:t></w:t>
      </w:r>
      <w:r>
        <w:rPr>
          <w:rFonts w:hint="eastAsia"/>
        </w:rPr>
        <w:t>свободі</w:t>
      </w:r>
      <w:r>
        <w:t></w:t>
      </w:r>
      <w:r>
        <w:rPr>
          <w:rFonts w:hint="eastAsia"/>
        </w:rPr>
        <w:t>вираження</w:t>
      </w:r>
    </w:p>
    <w:p w:rsidR="002D5F6F" w:rsidRDefault="002D5F6F" w:rsidP="002D5F6F">
      <w:r>
        <w:rPr>
          <w:rFonts w:hint="eastAsia"/>
        </w:rPr>
        <w:t>поглядів</w:t>
      </w:r>
      <w:r>
        <w:t></w:t>
      </w:r>
      <w:r>
        <w:t></w:t>
      </w:r>
      <w:r>
        <w:rPr>
          <w:rFonts w:hint="eastAsia"/>
        </w:rPr>
        <w:t>Це</w:t>
      </w:r>
      <w:r>
        <w:t></w:t>
      </w:r>
      <w:r>
        <w:rPr>
          <w:rFonts w:hint="eastAsia"/>
        </w:rPr>
        <w:t>засвідчує</w:t>
      </w:r>
      <w:r>
        <w:t></w:t>
      </w:r>
      <w:r>
        <w:t></w:t>
      </w:r>
      <w:r>
        <w:rPr>
          <w:rFonts w:hint="eastAsia"/>
        </w:rPr>
        <w:t>ст</w:t>
      </w:r>
      <w:r>
        <w:t></w:t>
      </w:r>
      <w:r>
        <w:t></w:t>
      </w:r>
      <w:r>
        <w:t></w:t>
      </w:r>
      <w:r>
        <w:t></w:t>
      </w:r>
      <w:r>
        <w:rPr>
          <w:rFonts w:hint="eastAsia"/>
        </w:rPr>
        <w:t>Африканської</w:t>
      </w:r>
      <w:r>
        <w:t></w:t>
      </w:r>
      <w:r>
        <w:rPr>
          <w:rFonts w:hint="eastAsia"/>
        </w:rPr>
        <w:t>хартії</w:t>
      </w:r>
      <w:r>
        <w:t></w:t>
      </w:r>
      <w:r>
        <w:rPr>
          <w:rFonts w:hint="eastAsia"/>
        </w:rPr>
        <w:t>прав</w:t>
      </w:r>
      <w:r>
        <w:t></w:t>
      </w:r>
      <w:r>
        <w:rPr>
          <w:rFonts w:hint="eastAsia"/>
        </w:rPr>
        <w:t>людини</w:t>
      </w:r>
      <w:r>
        <w:t></w:t>
      </w:r>
      <w:r>
        <w:rPr>
          <w:rFonts w:hint="eastAsia"/>
        </w:rPr>
        <w:t>і</w:t>
      </w:r>
      <w:r>
        <w:t></w:t>
      </w:r>
      <w:r>
        <w:rPr>
          <w:rFonts w:hint="eastAsia"/>
        </w:rPr>
        <w:t>народів</w:t>
      </w:r>
      <w:r>
        <w:t></w:t>
      </w:r>
      <w:r>
        <w:t></w:t>
      </w:r>
      <w:r>
        <w:t></w:t>
      </w:r>
      <w:r>
        <w:t></w:t>
      </w:r>
      <w:r>
        <w:t></w:t>
      </w:r>
      <w:r>
        <w:t></w:t>
      </w:r>
      <w:r>
        <w:rPr>
          <w:rFonts w:hint="eastAsia"/>
        </w:rPr>
        <w:t>р</w:t>
      </w:r>
      <w:r>
        <w:t></w:t>
      </w:r>
      <w:r>
        <w:t></w:t>
      </w:r>
    </w:p>
    <w:p w:rsidR="002D5F6F" w:rsidRDefault="002D5F6F" w:rsidP="002D5F6F">
      <w:r>
        <w:rPr>
          <w:rFonts w:hint="eastAsia"/>
        </w:rPr>
        <w:t>яка</w:t>
      </w:r>
      <w:r>
        <w:t></w:t>
      </w:r>
      <w:r>
        <w:rPr>
          <w:rFonts w:hint="eastAsia"/>
        </w:rPr>
        <w:t>передбачає</w:t>
      </w:r>
      <w:r>
        <w:t></w:t>
      </w:r>
      <w:r>
        <w:rPr>
          <w:rFonts w:hint="eastAsia"/>
        </w:rPr>
        <w:t>таке</w:t>
      </w:r>
      <w:r>
        <w:t></w:t>
      </w:r>
      <w:r>
        <w:rPr>
          <w:rFonts w:hint="eastAsia"/>
        </w:rPr>
        <w:t>право</w:t>
      </w:r>
      <w:r>
        <w:t></w:t>
      </w:r>
      <w:r>
        <w:t></w:t>
      </w:r>
      <w:r>
        <w:rPr>
          <w:rFonts w:hint="eastAsia"/>
        </w:rPr>
        <w:t>однак</w:t>
      </w:r>
      <w:r>
        <w:t></w:t>
      </w:r>
      <w:r>
        <w:rPr>
          <w:rFonts w:hint="eastAsia"/>
        </w:rPr>
        <w:t>вона</w:t>
      </w:r>
      <w:r>
        <w:t></w:t>
      </w:r>
      <w:r>
        <w:rPr>
          <w:rFonts w:hint="eastAsia"/>
        </w:rPr>
        <w:t>спочатку</w:t>
      </w:r>
      <w:r>
        <w:t></w:t>
      </w:r>
      <w:r>
        <w:rPr>
          <w:rFonts w:hint="eastAsia"/>
        </w:rPr>
        <w:t>встановлює</w:t>
      </w:r>
      <w:r>
        <w:t></w:t>
      </w:r>
      <w:r>
        <w:rPr>
          <w:rFonts w:hint="eastAsia"/>
        </w:rPr>
        <w:t>право</w:t>
      </w:r>
      <w:r>
        <w:t></w:t>
      </w:r>
      <w:r>
        <w:rPr>
          <w:rFonts w:hint="eastAsia"/>
        </w:rPr>
        <w:t>на</w:t>
      </w:r>
    </w:p>
    <w:p w:rsidR="002D5F6F" w:rsidRDefault="002D5F6F" w:rsidP="002D5F6F">
      <w:r>
        <w:rPr>
          <w:rFonts w:hint="eastAsia"/>
        </w:rPr>
        <w:t>інформацію</w:t>
      </w:r>
      <w:r>
        <w:t></w:t>
      </w:r>
      <w:r>
        <w:t></w:t>
      </w:r>
      <w:r>
        <w:rPr>
          <w:rFonts w:hint="eastAsia"/>
        </w:rPr>
        <w:t>а</w:t>
      </w:r>
      <w:r>
        <w:t></w:t>
      </w:r>
      <w:r>
        <w:rPr>
          <w:rFonts w:hint="eastAsia"/>
        </w:rPr>
        <w:t>лише</w:t>
      </w:r>
      <w:r>
        <w:t></w:t>
      </w:r>
      <w:r>
        <w:rPr>
          <w:rFonts w:hint="eastAsia"/>
        </w:rPr>
        <w:t>згодом</w:t>
      </w:r>
      <w:r>
        <w:t></w:t>
      </w:r>
      <w:r>
        <w:t></w:t>
      </w:r>
      <w:r>
        <w:t></w:t>
      </w:r>
      <w:r>
        <w:rPr>
          <w:rFonts w:hint="eastAsia"/>
        </w:rPr>
        <w:t>право</w:t>
      </w:r>
      <w:r>
        <w:t></w:t>
      </w:r>
      <w:r>
        <w:rPr>
          <w:rFonts w:hint="eastAsia"/>
        </w:rPr>
        <w:t>на</w:t>
      </w:r>
      <w:r>
        <w:t></w:t>
      </w:r>
      <w:r>
        <w:rPr>
          <w:rFonts w:hint="eastAsia"/>
        </w:rPr>
        <w:t>СВП</w:t>
      </w:r>
      <w:r>
        <w:t></w:t>
      </w:r>
      <w:r>
        <w:t></w:t>
      </w:r>
      <w:r>
        <w:rPr>
          <w:rFonts w:hint="eastAsia"/>
        </w:rPr>
        <w:t>Окрім</w:t>
      </w:r>
      <w:r>
        <w:t></w:t>
      </w:r>
      <w:r>
        <w:rPr>
          <w:rFonts w:hint="eastAsia"/>
        </w:rPr>
        <w:t>того</w:t>
      </w:r>
      <w:r>
        <w:t></w:t>
      </w:r>
      <w:r>
        <w:t></w:t>
      </w:r>
      <w:r>
        <w:rPr>
          <w:rFonts w:hint="eastAsia"/>
        </w:rPr>
        <w:t>Хартія</w:t>
      </w:r>
      <w:r>
        <w:t></w:t>
      </w:r>
      <w:r>
        <w:rPr>
          <w:rFonts w:hint="eastAsia"/>
        </w:rPr>
        <w:t>констатує</w:t>
      </w:r>
      <w:r>
        <w:t></w:t>
      </w:r>
      <w:r>
        <w:t></w:t>
      </w:r>
      <w:r>
        <w:rPr>
          <w:rFonts w:hint="eastAsia"/>
        </w:rPr>
        <w:t>що</w:t>
      </w:r>
    </w:p>
    <w:p w:rsidR="002D5F6F" w:rsidRPr="002D5F6F" w:rsidRDefault="002D5F6F" w:rsidP="002D5F6F">
      <w:r>
        <w:rPr>
          <w:rFonts w:hint="eastAsia"/>
        </w:rPr>
        <w:t>ця</w:t>
      </w:r>
      <w:r>
        <w:t></w:t>
      </w:r>
      <w:r>
        <w:rPr>
          <w:rFonts w:hint="eastAsia"/>
        </w:rPr>
        <w:t>свобода</w:t>
      </w:r>
      <w:r>
        <w:t></w:t>
      </w:r>
      <w:r>
        <w:rPr>
          <w:rFonts w:hint="eastAsia"/>
        </w:rPr>
        <w:t>реалізується</w:t>
      </w:r>
      <w:r>
        <w:t></w:t>
      </w:r>
      <w:r>
        <w:rPr>
          <w:rFonts w:hint="eastAsia"/>
        </w:rPr>
        <w:t>у</w:t>
      </w:r>
      <w:r>
        <w:t></w:t>
      </w:r>
      <w:r>
        <w:rPr>
          <w:rFonts w:hint="eastAsia"/>
        </w:rPr>
        <w:t>межах</w:t>
      </w:r>
      <w:r>
        <w:t></w:t>
      </w:r>
      <w:r>
        <w:t></w:t>
      </w:r>
      <w:r>
        <w:rPr>
          <w:rFonts w:hint="eastAsia"/>
        </w:rPr>
        <w:t>передбачених</w:t>
      </w:r>
      <w:r>
        <w:t></w:t>
      </w:r>
      <w:r>
        <w:rPr>
          <w:rFonts w:hint="eastAsia"/>
        </w:rPr>
        <w:t>законом</w:t>
      </w:r>
      <w:r>
        <w:t></w:t>
      </w:r>
    </w:p>
    <w:sectPr w:rsidR="002D5F6F" w:rsidRPr="002D5F6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DA" w:rsidRDefault="003F2CDA">
      <w:pPr>
        <w:spacing w:after="0" w:line="240" w:lineRule="auto"/>
      </w:pPr>
      <w:r>
        <w:separator/>
      </w:r>
    </w:p>
  </w:endnote>
  <w:endnote w:type="continuationSeparator" w:id="0">
    <w:p w:rsidR="003F2CDA" w:rsidRDefault="003F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F2CDA" w:rsidRDefault="003F2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F2CDA" w:rsidRDefault="003F2CDA">
                <w:pPr>
                  <w:spacing w:line="240" w:lineRule="auto"/>
                </w:pPr>
                <w:fldSimple w:instr=" PAGE \* MERGEFORMAT ">
                  <w:r w:rsidR="002D5F6F" w:rsidRPr="002D5F6F">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DA" w:rsidRDefault="003F2CDA"/>
    <w:p w:rsidR="003F2CDA" w:rsidRDefault="003F2CDA"/>
    <w:p w:rsidR="003F2CDA" w:rsidRDefault="003F2CDA"/>
    <w:p w:rsidR="003F2CDA" w:rsidRDefault="003F2CDA"/>
    <w:p w:rsidR="003F2CDA" w:rsidRDefault="003F2CDA"/>
    <w:p w:rsidR="003F2CDA" w:rsidRDefault="003F2CDA"/>
    <w:p w:rsidR="003F2CDA" w:rsidRDefault="003F2CDA">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F2CDA" w:rsidRDefault="003F2CDA">
                  <w:pPr>
                    <w:spacing w:line="240" w:lineRule="auto"/>
                  </w:pPr>
                  <w:fldSimple w:instr=" PAGE \* MERGEFORMAT ">
                    <w:r w:rsidRPr="004F4EC5">
                      <w:rPr>
                        <w:rStyle w:val="afffff9"/>
                        <w:b w:val="0"/>
                        <w:bCs w:val="0"/>
                        <w:noProof/>
                      </w:rPr>
                      <w:t>15</w:t>
                    </w:r>
                  </w:fldSimple>
                </w:p>
              </w:txbxContent>
            </v:textbox>
            <w10:wrap anchorx="page" anchory="page"/>
          </v:shape>
        </w:pict>
      </w:r>
    </w:p>
    <w:p w:rsidR="003F2CDA" w:rsidRDefault="003F2CDA"/>
    <w:p w:rsidR="003F2CDA" w:rsidRDefault="003F2CDA"/>
    <w:p w:rsidR="003F2CDA" w:rsidRDefault="003F2CDA">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F2CDA" w:rsidRDefault="003F2CDA"/>
                <w:p w:rsidR="003F2CDA" w:rsidRDefault="003F2CDA">
                  <w:pPr>
                    <w:pStyle w:val="1ffffff7"/>
                    <w:spacing w:line="240" w:lineRule="auto"/>
                  </w:pPr>
                  <w:fldSimple w:instr=" PAGE \* MERGEFORMAT ">
                    <w:r w:rsidRPr="004F4EC5">
                      <w:rPr>
                        <w:rStyle w:val="3b"/>
                        <w:noProof/>
                      </w:rPr>
                      <w:t>15</w:t>
                    </w:r>
                  </w:fldSimple>
                </w:p>
              </w:txbxContent>
            </v:textbox>
            <w10:wrap anchorx="page" anchory="page"/>
          </v:shape>
        </w:pict>
      </w:r>
    </w:p>
    <w:p w:rsidR="003F2CDA" w:rsidRDefault="003F2CDA"/>
    <w:p w:rsidR="003F2CDA" w:rsidRDefault="003F2CDA">
      <w:pPr>
        <w:rPr>
          <w:sz w:val="2"/>
          <w:szCs w:val="2"/>
        </w:rPr>
      </w:pPr>
    </w:p>
    <w:p w:rsidR="003F2CDA" w:rsidRDefault="003F2CDA"/>
    <w:p w:rsidR="003F2CDA" w:rsidRDefault="003F2CDA">
      <w:pPr>
        <w:spacing w:after="0" w:line="240" w:lineRule="auto"/>
      </w:pPr>
    </w:p>
  </w:footnote>
  <w:footnote w:type="continuationSeparator" w:id="0">
    <w:p w:rsidR="003F2CDA" w:rsidRDefault="003F2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 w:rsidR="003F2CDA" w:rsidRDefault="003F2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Pr="005856C0" w:rsidRDefault="003F2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7DA847-5091-4A38-A15D-C6FB1FF1A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2672</Words>
  <Characters>15237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2021-09-27T19:29:00Z</dcterms:created>
  <dcterms:modified xsi:type="dcterms:W3CDTF">2021-09-27T19:48:00Z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