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DB04B" w14:textId="40FEFE10" w:rsidR="007A5815" w:rsidRDefault="0009448D" w:rsidP="0009448D">
      <w:pPr>
        <w:rPr>
          <w:lang w:val="en-US"/>
        </w:rPr>
      </w:pPr>
      <w:r w:rsidRPr="0009448D">
        <w:rPr>
          <w:rFonts w:hint="eastAsia"/>
        </w:rPr>
        <w:t>Пути</w:t>
      </w:r>
      <w:r w:rsidRPr="0009448D">
        <w:t xml:space="preserve"> </w:t>
      </w:r>
      <w:r w:rsidRPr="0009448D">
        <w:rPr>
          <w:rFonts w:hint="eastAsia"/>
        </w:rPr>
        <w:t>профилактики</w:t>
      </w:r>
      <w:r w:rsidRPr="0009448D">
        <w:t xml:space="preserve"> </w:t>
      </w:r>
      <w:r w:rsidRPr="0009448D">
        <w:rPr>
          <w:rFonts w:hint="eastAsia"/>
        </w:rPr>
        <w:t>эрозий</w:t>
      </w:r>
      <w:r w:rsidRPr="0009448D">
        <w:t xml:space="preserve"> </w:t>
      </w:r>
      <w:r w:rsidRPr="0009448D">
        <w:rPr>
          <w:rFonts w:hint="eastAsia"/>
        </w:rPr>
        <w:t>стенки</w:t>
      </w:r>
      <w:r w:rsidRPr="0009448D">
        <w:t xml:space="preserve"> </w:t>
      </w:r>
      <w:r w:rsidRPr="0009448D">
        <w:rPr>
          <w:rFonts w:hint="eastAsia"/>
        </w:rPr>
        <w:t>влагалища</w:t>
      </w:r>
      <w:r w:rsidRPr="0009448D">
        <w:t xml:space="preserve"> </w:t>
      </w:r>
      <w:r w:rsidRPr="0009448D">
        <w:rPr>
          <w:rFonts w:hint="eastAsia"/>
        </w:rPr>
        <w:t>при</w:t>
      </w:r>
      <w:r w:rsidRPr="0009448D">
        <w:t xml:space="preserve"> </w:t>
      </w:r>
      <w:r w:rsidRPr="0009448D">
        <w:rPr>
          <w:rFonts w:hint="eastAsia"/>
        </w:rPr>
        <w:t>коррекции</w:t>
      </w:r>
      <w:r w:rsidRPr="0009448D">
        <w:t xml:space="preserve"> </w:t>
      </w:r>
      <w:r w:rsidRPr="0009448D">
        <w:rPr>
          <w:rFonts w:hint="eastAsia"/>
        </w:rPr>
        <w:t>генитального</w:t>
      </w:r>
      <w:r w:rsidRPr="0009448D">
        <w:t xml:space="preserve"> </w:t>
      </w:r>
      <w:r w:rsidRPr="0009448D">
        <w:rPr>
          <w:rFonts w:hint="eastAsia"/>
        </w:rPr>
        <w:t>пролапса</w:t>
      </w:r>
      <w:r w:rsidRPr="0009448D">
        <w:t xml:space="preserve"> </w:t>
      </w:r>
      <w:r w:rsidRPr="0009448D">
        <w:rPr>
          <w:rFonts w:hint="eastAsia"/>
        </w:rPr>
        <w:t>синтетическими</w:t>
      </w:r>
      <w:r w:rsidRPr="0009448D">
        <w:t xml:space="preserve"> </w:t>
      </w:r>
      <w:r w:rsidRPr="0009448D">
        <w:rPr>
          <w:rFonts w:hint="eastAsia"/>
        </w:rPr>
        <w:t>имплантатами</w:t>
      </w:r>
      <w:r>
        <w:rPr>
          <w:lang w:val="en-US"/>
        </w:rPr>
        <w:t xml:space="preserve"> </w:t>
      </w:r>
      <w:r w:rsidRPr="0009448D">
        <w:rPr>
          <w:rFonts w:hint="eastAsia"/>
          <w:lang w:val="en-US"/>
        </w:rPr>
        <w:t>Паластин</w:t>
      </w:r>
      <w:r w:rsidRPr="0009448D">
        <w:rPr>
          <w:lang w:val="en-US"/>
        </w:rPr>
        <w:t xml:space="preserve"> </w:t>
      </w:r>
      <w:r w:rsidRPr="0009448D">
        <w:rPr>
          <w:rFonts w:hint="eastAsia"/>
          <w:lang w:val="en-US"/>
        </w:rPr>
        <w:t>Петр</w:t>
      </w:r>
      <w:r w:rsidRPr="0009448D">
        <w:rPr>
          <w:lang w:val="en-US"/>
        </w:rPr>
        <w:t xml:space="preserve"> </w:t>
      </w:r>
      <w:r w:rsidRPr="0009448D">
        <w:rPr>
          <w:rFonts w:hint="eastAsia"/>
          <w:lang w:val="en-US"/>
        </w:rPr>
        <w:t>Михайлович</w:t>
      </w:r>
    </w:p>
    <w:p w14:paraId="411D65F4" w14:textId="77777777" w:rsidR="0009448D" w:rsidRPr="0009448D" w:rsidRDefault="0009448D" w:rsidP="0009448D">
      <w:pPr>
        <w:rPr>
          <w:lang w:val="en-US"/>
        </w:rPr>
      </w:pPr>
      <w:r w:rsidRPr="0009448D">
        <w:rPr>
          <w:rFonts w:hint="eastAsia"/>
          <w:lang w:val="en-US"/>
        </w:rPr>
        <w:t>ОГЛАВЛЕНИЕ</w:t>
      </w:r>
      <w:r w:rsidRPr="0009448D">
        <w:rPr>
          <w:lang w:val="en-US"/>
        </w:rPr>
        <w:t xml:space="preserve"> </w:t>
      </w:r>
      <w:r w:rsidRPr="0009448D">
        <w:rPr>
          <w:rFonts w:hint="eastAsia"/>
          <w:lang w:val="en-US"/>
        </w:rPr>
        <w:t>ДИССЕРТАЦИИ</w:t>
      </w:r>
    </w:p>
    <w:p w14:paraId="1FDD278C" w14:textId="77777777" w:rsidR="0009448D" w:rsidRPr="0009448D" w:rsidRDefault="0009448D" w:rsidP="0009448D">
      <w:pPr>
        <w:rPr>
          <w:lang w:val="en-US"/>
        </w:rPr>
      </w:pPr>
      <w:r w:rsidRPr="0009448D">
        <w:rPr>
          <w:rFonts w:hint="eastAsia"/>
          <w:lang w:val="en-US"/>
        </w:rPr>
        <w:t>кандидат</w:t>
      </w:r>
      <w:r w:rsidRPr="0009448D">
        <w:rPr>
          <w:lang w:val="en-US"/>
        </w:rPr>
        <w:t xml:space="preserve"> </w:t>
      </w:r>
      <w:r w:rsidRPr="0009448D">
        <w:rPr>
          <w:rFonts w:hint="eastAsia"/>
          <w:lang w:val="en-US"/>
        </w:rPr>
        <w:t>наук</w:t>
      </w:r>
      <w:r w:rsidRPr="0009448D">
        <w:rPr>
          <w:lang w:val="en-US"/>
        </w:rPr>
        <w:t xml:space="preserve"> </w:t>
      </w:r>
      <w:r w:rsidRPr="0009448D">
        <w:rPr>
          <w:rFonts w:hint="eastAsia"/>
          <w:lang w:val="en-US"/>
        </w:rPr>
        <w:t>Паластин</w:t>
      </w:r>
      <w:r w:rsidRPr="0009448D">
        <w:rPr>
          <w:lang w:val="en-US"/>
        </w:rPr>
        <w:t xml:space="preserve"> </w:t>
      </w:r>
      <w:r w:rsidRPr="0009448D">
        <w:rPr>
          <w:rFonts w:hint="eastAsia"/>
          <w:lang w:val="en-US"/>
        </w:rPr>
        <w:t>Петр</w:t>
      </w:r>
      <w:r w:rsidRPr="0009448D">
        <w:rPr>
          <w:lang w:val="en-US"/>
        </w:rPr>
        <w:t xml:space="preserve"> </w:t>
      </w:r>
      <w:r w:rsidRPr="0009448D">
        <w:rPr>
          <w:rFonts w:hint="eastAsia"/>
          <w:lang w:val="en-US"/>
        </w:rPr>
        <w:t>Михайлович</w:t>
      </w:r>
    </w:p>
    <w:p w14:paraId="0242DA8A" w14:textId="77777777" w:rsidR="0009448D" w:rsidRPr="0009448D" w:rsidRDefault="0009448D" w:rsidP="0009448D">
      <w:pPr>
        <w:rPr>
          <w:lang w:val="en-US"/>
        </w:rPr>
      </w:pPr>
      <w:r w:rsidRPr="0009448D">
        <w:rPr>
          <w:rFonts w:hint="eastAsia"/>
          <w:lang w:val="en-US"/>
        </w:rPr>
        <w:t>ВВЕДЕНИЕ</w:t>
      </w:r>
    </w:p>
    <w:p w14:paraId="59C687D8" w14:textId="77777777" w:rsidR="0009448D" w:rsidRPr="0009448D" w:rsidRDefault="0009448D" w:rsidP="0009448D">
      <w:pPr>
        <w:rPr>
          <w:lang w:val="en-US"/>
        </w:rPr>
      </w:pPr>
    </w:p>
    <w:p w14:paraId="30564DA7" w14:textId="77777777" w:rsidR="0009448D" w:rsidRPr="0009448D" w:rsidRDefault="0009448D" w:rsidP="0009448D">
      <w:pPr>
        <w:rPr>
          <w:lang w:val="en-US"/>
        </w:rPr>
      </w:pPr>
      <w:r w:rsidRPr="0009448D">
        <w:rPr>
          <w:rFonts w:hint="eastAsia"/>
          <w:lang w:val="en-US"/>
        </w:rPr>
        <w:t>Глава</w:t>
      </w:r>
      <w:r w:rsidRPr="0009448D">
        <w:rPr>
          <w:lang w:val="en-US"/>
        </w:rPr>
        <w:t xml:space="preserve"> 1 </w:t>
      </w:r>
      <w:r w:rsidRPr="0009448D">
        <w:rPr>
          <w:rFonts w:hint="eastAsia"/>
          <w:lang w:val="en-US"/>
        </w:rPr>
        <w:t>СОВРЕМЕННОЕ</w:t>
      </w:r>
      <w:r w:rsidRPr="0009448D">
        <w:rPr>
          <w:lang w:val="en-US"/>
        </w:rPr>
        <w:t xml:space="preserve"> </w:t>
      </w:r>
      <w:r w:rsidRPr="0009448D">
        <w:rPr>
          <w:rFonts w:hint="eastAsia"/>
          <w:lang w:val="en-US"/>
        </w:rPr>
        <w:t>ПРЕДСТАВЛЕНИЕ</w:t>
      </w:r>
      <w:r w:rsidRPr="0009448D">
        <w:rPr>
          <w:lang w:val="en-US"/>
        </w:rPr>
        <w:t xml:space="preserve"> </w:t>
      </w:r>
      <w:r w:rsidRPr="0009448D">
        <w:rPr>
          <w:rFonts w:hint="eastAsia"/>
          <w:lang w:val="en-US"/>
        </w:rPr>
        <w:t>О</w:t>
      </w:r>
      <w:r w:rsidRPr="0009448D">
        <w:rPr>
          <w:lang w:val="en-US"/>
        </w:rPr>
        <w:t xml:space="preserve"> </w:t>
      </w:r>
      <w:r w:rsidRPr="0009448D">
        <w:rPr>
          <w:rFonts w:hint="eastAsia"/>
          <w:lang w:val="en-US"/>
        </w:rPr>
        <w:t>ХИРУРГИЧЕСКОМ</w:t>
      </w:r>
      <w:r w:rsidRPr="0009448D">
        <w:rPr>
          <w:lang w:val="en-US"/>
        </w:rPr>
        <w:t xml:space="preserve"> </w:t>
      </w:r>
      <w:r w:rsidRPr="0009448D">
        <w:rPr>
          <w:rFonts w:hint="eastAsia"/>
          <w:lang w:val="en-US"/>
        </w:rPr>
        <w:t>ЛЕЧЕНИИ</w:t>
      </w:r>
      <w:r w:rsidRPr="0009448D">
        <w:rPr>
          <w:lang w:val="en-US"/>
        </w:rPr>
        <w:t xml:space="preserve"> </w:t>
      </w:r>
      <w:r w:rsidRPr="0009448D">
        <w:rPr>
          <w:rFonts w:hint="eastAsia"/>
          <w:lang w:val="en-US"/>
        </w:rPr>
        <w:t>ПРОЛАПСА</w:t>
      </w:r>
      <w:r w:rsidRPr="0009448D">
        <w:rPr>
          <w:lang w:val="en-US"/>
        </w:rPr>
        <w:t xml:space="preserve"> </w:t>
      </w:r>
      <w:r w:rsidRPr="0009448D">
        <w:rPr>
          <w:rFonts w:hint="eastAsia"/>
          <w:lang w:val="en-US"/>
        </w:rPr>
        <w:t>ТАЗОВЫХ</w:t>
      </w:r>
      <w:r w:rsidRPr="0009448D">
        <w:rPr>
          <w:lang w:val="en-US"/>
        </w:rPr>
        <w:t xml:space="preserve"> </w:t>
      </w:r>
      <w:r w:rsidRPr="0009448D">
        <w:rPr>
          <w:rFonts w:hint="eastAsia"/>
          <w:lang w:val="en-US"/>
        </w:rPr>
        <w:t>ОРГАНОВ</w:t>
      </w:r>
      <w:r w:rsidRPr="0009448D">
        <w:rPr>
          <w:lang w:val="en-US"/>
        </w:rPr>
        <w:t xml:space="preserve"> </w:t>
      </w:r>
      <w:r w:rsidRPr="0009448D">
        <w:rPr>
          <w:rFonts w:hint="eastAsia"/>
          <w:lang w:val="en-US"/>
        </w:rPr>
        <w:t>И</w:t>
      </w:r>
      <w:r w:rsidRPr="0009448D">
        <w:rPr>
          <w:lang w:val="en-US"/>
        </w:rPr>
        <w:t xml:space="preserve"> </w:t>
      </w:r>
      <w:r w:rsidRPr="0009448D">
        <w:rPr>
          <w:rFonts w:hint="eastAsia"/>
          <w:lang w:val="en-US"/>
        </w:rPr>
        <w:t>СТРЕССОВОГО</w:t>
      </w:r>
      <w:r w:rsidRPr="0009448D">
        <w:rPr>
          <w:lang w:val="en-US"/>
        </w:rPr>
        <w:t xml:space="preserve"> </w:t>
      </w:r>
      <w:r w:rsidRPr="0009448D">
        <w:rPr>
          <w:rFonts w:hint="eastAsia"/>
          <w:lang w:val="en-US"/>
        </w:rPr>
        <w:t>НЕДЕРЖАНИЯ</w:t>
      </w:r>
      <w:r w:rsidRPr="0009448D">
        <w:rPr>
          <w:lang w:val="en-US"/>
        </w:rPr>
        <w:t xml:space="preserve"> </w:t>
      </w:r>
      <w:r w:rsidRPr="0009448D">
        <w:rPr>
          <w:rFonts w:hint="eastAsia"/>
          <w:lang w:val="en-US"/>
        </w:rPr>
        <w:t>МОЧИ</w:t>
      </w:r>
      <w:r w:rsidRPr="0009448D">
        <w:rPr>
          <w:lang w:val="en-US"/>
        </w:rPr>
        <w:t xml:space="preserve">. </w:t>
      </w:r>
      <w:r w:rsidRPr="0009448D">
        <w:rPr>
          <w:rFonts w:hint="eastAsia"/>
          <w:lang w:val="en-US"/>
        </w:rPr>
        <w:t>ВОЗМОЖОСТИ</w:t>
      </w:r>
      <w:r w:rsidRPr="0009448D">
        <w:rPr>
          <w:lang w:val="en-US"/>
        </w:rPr>
        <w:t xml:space="preserve"> </w:t>
      </w:r>
      <w:r w:rsidRPr="0009448D">
        <w:rPr>
          <w:rFonts w:hint="eastAsia"/>
          <w:lang w:val="en-US"/>
        </w:rPr>
        <w:t>ДИАГНОСТИКИ</w:t>
      </w:r>
      <w:r w:rsidRPr="0009448D">
        <w:rPr>
          <w:lang w:val="en-US"/>
        </w:rPr>
        <w:t xml:space="preserve"> </w:t>
      </w:r>
      <w:r w:rsidRPr="0009448D">
        <w:rPr>
          <w:rFonts w:hint="eastAsia"/>
          <w:lang w:val="en-US"/>
        </w:rPr>
        <w:t>И</w:t>
      </w:r>
      <w:r w:rsidRPr="0009448D">
        <w:rPr>
          <w:lang w:val="en-US"/>
        </w:rPr>
        <w:t xml:space="preserve"> </w:t>
      </w:r>
      <w:r w:rsidRPr="0009448D">
        <w:rPr>
          <w:rFonts w:hint="eastAsia"/>
          <w:lang w:val="en-US"/>
        </w:rPr>
        <w:t>ПРОФИЛАКТИКИ</w:t>
      </w:r>
      <w:r w:rsidRPr="0009448D">
        <w:rPr>
          <w:lang w:val="en-US"/>
        </w:rPr>
        <w:t xml:space="preserve"> </w:t>
      </w:r>
      <w:r w:rsidRPr="0009448D">
        <w:rPr>
          <w:rFonts w:hint="eastAsia"/>
          <w:lang w:val="en-US"/>
        </w:rPr>
        <w:t>ОСЛОЖНЕНИЙ</w:t>
      </w:r>
      <w:r w:rsidRPr="0009448D">
        <w:rPr>
          <w:lang w:val="en-US"/>
        </w:rPr>
        <w:t xml:space="preserve"> (</w:t>
      </w:r>
      <w:r w:rsidRPr="0009448D">
        <w:rPr>
          <w:rFonts w:hint="eastAsia"/>
          <w:lang w:val="en-US"/>
        </w:rPr>
        <w:t>ОБЗОР</w:t>
      </w:r>
      <w:r w:rsidRPr="0009448D">
        <w:rPr>
          <w:lang w:val="en-US"/>
        </w:rPr>
        <w:t xml:space="preserve"> </w:t>
      </w:r>
      <w:r w:rsidRPr="0009448D">
        <w:rPr>
          <w:rFonts w:hint="eastAsia"/>
          <w:lang w:val="en-US"/>
        </w:rPr>
        <w:t>ЛИТЕРАТУРЫ</w:t>
      </w:r>
      <w:r w:rsidRPr="0009448D">
        <w:rPr>
          <w:lang w:val="en-US"/>
        </w:rPr>
        <w:t>)</w:t>
      </w:r>
    </w:p>
    <w:p w14:paraId="79EDC486" w14:textId="77777777" w:rsidR="0009448D" w:rsidRPr="0009448D" w:rsidRDefault="0009448D" w:rsidP="0009448D">
      <w:pPr>
        <w:rPr>
          <w:lang w:val="en-US"/>
        </w:rPr>
      </w:pPr>
    </w:p>
    <w:p w14:paraId="3199461C" w14:textId="77777777" w:rsidR="0009448D" w:rsidRPr="0009448D" w:rsidRDefault="0009448D" w:rsidP="0009448D">
      <w:pPr>
        <w:rPr>
          <w:lang w:val="en-US"/>
        </w:rPr>
      </w:pPr>
      <w:r w:rsidRPr="0009448D">
        <w:rPr>
          <w:lang w:val="en-US"/>
        </w:rPr>
        <w:t xml:space="preserve">1.1 </w:t>
      </w:r>
      <w:r w:rsidRPr="0009448D">
        <w:rPr>
          <w:rFonts w:hint="eastAsia"/>
          <w:lang w:val="en-US"/>
        </w:rPr>
        <w:t>Хирургические</w:t>
      </w:r>
      <w:r w:rsidRPr="0009448D">
        <w:rPr>
          <w:lang w:val="en-US"/>
        </w:rPr>
        <w:t xml:space="preserve"> </w:t>
      </w:r>
      <w:r w:rsidRPr="0009448D">
        <w:rPr>
          <w:rFonts w:hint="eastAsia"/>
          <w:lang w:val="en-US"/>
        </w:rPr>
        <w:t>методы</w:t>
      </w:r>
      <w:r w:rsidRPr="0009448D">
        <w:rPr>
          <w:lang w:val="en-US"/>
        </w:rPr>
        <w:t xml:space="preserve"> </w:t>
      </w:r>
      <w:r w:rsidRPr="0009448D">
        <w:rPr>
          <w:rFonts w:hint="eastAsia"/>
          <w:lang w:val="en-US"/>
        </w:rPr>
        <w:t>коррекции</w:t>
      </w:r>
      <w:r w:rsidRPr="0009448D">
        <w:rPr>
          <w:lang w:val="en-US"/>
        </w:rPr>
        <w:t xml:space="preserve"> </w:t>
      </w:r>
      <w:r w:rsidRPr="0009448D">
        <w:rPr>
          <w:rFonts w:hint="eastAsia"/>
          <w:lang w:val="en-US"/>
        </w:rPr>
        <w:t>генитального</w:t>
      </w:r>
      <w:r w:rsidRPr="0009448D">
        <w:rPr>
          <w:lang w:val="en-US"/>
        </w:rPr>
        <w:t xml:space="preserve"> </w:t>
      </w:r>
      <w:r w:rsidRPr="0009448D">
        <w:rPr>
          <w:rFonts w:hint="eastAsia"/>
          <w:lang w:val="en-US"/>
        </w:rPr>
        <w:t>пролапса</w:t>
      </w:r>
      <w:r w:rsidRPr="0009448D">
        <w:rPr>
          <w:lang w:val="en-US"/>
        </w:rPr>
        <w:t xml:space="preserve"> </w:t>
      </w:r>
      <w:r w:rsidRPr="0009448D">
        <w:rPr>
          <w:rFonts w:hint="eastAsia"/>
          <w:lang w:val="en-US"/>
        </w:rPr>
        <w:t>с</w:t>
      </w:r>
      <w:r w:rsidRPr="0009448D">
        <w:rPr>
          <w:lang w:val="en-US"/>
        </w:rPr>
        <w:t xml:space="preserve"> </w:t>
      </w:r>
      <w:r w:rsidRPr="0009448D">
        <w:rPr>
          <w:rFonts w:hint="eastAsia"/>
          <w:lang w:val="en-US"/>
        </w:rPr>
        <w:t>использованием</w:t>
      </w:r>
      <w:r w:rsidRPr="0009448D">
        <w:rPr>
          <w:lang w:val="en-US"/>
        </w:rPr>
        <w:t xml:space="preserve"> </w:t>
      </w:r>
      <w:r w:rsidRPr="0009448D">
        <w:rPr>
          <w:rFonts w:hint="eastAsia"/>
          <w:lang w:val="en-US"/>
        </w:rPr>
        <w:t>сетчатых</w:t>
      </w:r>
      <w:r w:rsidRPr="0009448D">
        <w:rPr>
          <w:lang w:val="en-US"/>
        </w:rPr>
        <w:t xml:space="preserve"> </w:t>
      </w:r>
      <w:r w:rsidRPr="0009448D">
        <w:rPr>
          <w:rFonts w:hint="eastAsia"/>
          <w:lang w:val="en-US"/>
        </w:rPr>
        <w:t>имплантатов</w:t>
      </w:r>
    </w:p>
    <w:p w14:paraId="60237CB5" w14:textId="77777777" w:rsidR="0009448D" w:rsidRPr="0009448D" w:rsidRDefault="0009448D" w:rsidP="0009448D">
      <w:pPr>
        <w:rPr>
          <w:lang w:val="en-US"/>
        </w:rPr>
      </w:pPr>
    </w:p>
    <w:p w14:paraId="4C74121B" w14:textId="77777777" w:rsidR="0009448D" w:rsidRPr="0009448D" w:rsidRDefault="0009448D" w:rsidP="0009448D">
      <w:pPr>
        <w:rPr>
          <w:lang w:val="en-US"/>
        </w:rPr>
      </w:pPr>
      <w:r w:rsidRPr="0009448D">
        <w:rPr>
          <w:lang w:val="en-US"/>
        </w:rPr>
        <w:t xml:space="preserve">1.2 </w:t>
      </w:r>
      <w:r w:rsidRPr="0009448D">
        <w:rPr>
          <w:rFonts w:hint="eastAsia"/>
          <w:lang w:val="en-US"/>
        </w:rPr>
        <w:t>Имплантат</w:t>
      </w:r>
      <w:r w:rsidRPr="0009448D">
        <w:rPr>
          <w:lang w:val="en-US"/>
        </w:rPr>
        <w:t>-</w:t>
      </w:r>
      <w:r w:rsidRPr="0009448D">
        <w:rPr>
          <w:rFonts w:hint="eastAsia"/>
          <w:lang w:val="en-US"/>
        </w:rPr>
        <w:t>ассоциированные</w:t>
      </w:r>
      <w:r w:rsidRPr="0009448D">
        <w:rPr>
          <w:lang w:val="en-US"/>
        </w:rPr>
        <w:t xml:space="preserve"> </w:t>
      </w:r>
      <w:r w:rsidRPr="0009448D">
        <w:rPr>
          <w:rFonts w:hint="eastAsia"/>
          <w:lang w:val="en-US"/>
        </w:rPr>
        <w:t>осложнения</w:t>
      </w:r>
    </w:p>
    <w:p w14:paraId="1BE7744C" w14:textId="77777777" w:rsidR="0009448D" w:rsidRPr="0009448D" w:rsidRDefault="0009448D" w:rsidP="0009448D">
      <w:pPr>
        <w:rPr>
          <w:lang w:val="en-US"/>
        </w:rPr>
      </w:pPr>
    </w:p>
    <w:p w14:paraId="19653CF6" w14:textId="77777777" w:rsidR="0009448D" w:rsidRPr="0009448D" w:rsidRDefault="0009448D" w:rsidP="0009448D">
      <w:pPr>
        <w:rPr>
          <w:lang w:val="en-US"/>
        </w:rPr>
      </w:pPr>
      <w:r w:rsidRPr="0009448D">
        <w:rPr>
          <w:lang w:val="en-US"/>
        </w:rPr>
        <w:t xml:space="preserve">1.3 </w:t>
      </w:r>
      <w:r w:rsidRPr="0009448D">
        <w:rPr>
          <w:rFonts w:hint="eastAsia"/>
          <w:lang w:val="en-US"/>
        </w:rPr>
        <w:t>Клинико</w:t>
      </w:r>
      <w:r w:rsidRPr="0009448D">
        <w:rPr>
          <w:lang w:val="en-US"/>
        </w:rPr>
        <w:t>-</w:t>
      </w:r>
      <w:r w:rsidRPr="0009448D">
        <w:rPr>
          <w:rFonts w:hint="eastAsia"/>
          <w:lang w:val="en-US"/>
        </w:rPr>
        <w:t>экспериментальные</w:t>
      </w:r>
      <w:r w:rsidRPr="0009448D">
        <w:rPr>
          <w:lang w:val="en-US"/>
        </w:rPr>
        <w:t xml:space="preserve"> </w:t>
      </w:r>
      <w:r w:rsidRPr="0009448D">
        <w:rPr>
          <w:rFonts w:hint="eastAsia"/>
          <w:lang w:val="en-US"/>
        </w:rPr>
        <w:t>исследования</w:t>
      </w:r>
      <w:r w:rsidRPr="0009448D">
        <w:rPr>
          <w:lang w:val="en-US"/>
        </w:rPr>
        <w:t xml:space="preserve"> </w:t>
      </w:r>
      <w:r w:rsidRPr="0009448D">
        <w:rPr>
          <w:rFonts w:hint="eastAsia"/>
          <w:lang w:val="en-US"/>
        </w:rPr>
        <w:t>биосовместимости</w:t>
      </w:r>
      <w:r w:rsidRPr="0009448D">
        <w:rPr>
          <w:lang w:val="en-US"/>
        </w:rPr>
        <w:t xml:space="preserve"> </w:t>
      </w:r>
      <w:r w:rsidRPr="0009448D">
        <w:rPr>
          <w:rFonts w:hint="eastAsia"/>
          <w:lang w:val="en-US"/>
        </w:rPr>
        <w:t>сетчатых</w:t>
      </w:r>
    </w:p>
    <w:p w14:paraId="5BE0696E" w14:textId="77777777" w:rsidR="0009448D" w:rsidRPr="0009448D" w:rsidRDefault="0009448D" w:rsidP="0009448D">
      <w:pPr>
        <w:rPr>
          <w:lang w:val="en-US"/>
        </w:rPr>
      </w:pPr>
    </w:p>
    <w:p w14:paraId="4B39866A" w14:textId="77777777" w:rsidR="0009448D" w:rsidRPr="0009448D" w:rsidRDefault="0009448D" w:rsidP="0009448D">
      <w:pPr>
        <w:rPr>
          <w:lang w:val="en-US"/>
        </w:rPr>
      </w:pPr>
      <w:r w:rsidRPr="0009448D">
        <w:rPr>
          <w:rFonts w:hint="eastAsia"/>
          <w:lang w:val="en-US"/>
        </w:rPr>
        <w:t>имплантатов</w:t>
      </w:r>
    </w:p>
    <w:p w14:paraId="78E66819" w14:textId="77777777" w:rsidR="0009448D" w:rsidRPr="0009448D" w:rsidRDefault="0009448D" w:rsidP="0009448D">
      <w:pPr>
        <w:rPr>
          <w:lang w:val="en-US"/>
        </w:rPr>
      </w:pPr>
    </w:p>
    <w:p w14:paraId="3A346DE2" w14:textId="77777777" w:rsidR="0009448D" w:rsidRPr="0009448D" w:rsidRDefault="0009448D" w:rsidP="0009448D">
      <w:pPr>
        <w:rPr>
          <w:lang w:val="en-US"/>
        </w:rPr>
      </w:pPr>
      <w:r w:rsidRPr="0009448D">
        <w:rPr>
          <w:rFonts w:hint="eastAsia"/>
          <w:lang w:val="en-US"/>
        </w:rPr>
        <w:t>Глава</w:t>
      </w:r>
      <w:r w:rsidRPr="0009448D">
        <w:rPr>
          <w:lang w:val="en-US"/>
        </w:rPr>
        <w:t xml:space="preserve"> 2 </w:t>
      </w:r>
      <w:r w:rsidRPr="0009448D">
        <w:rPr>
          <w:rFonts w:hint="eastAsia"/>
          <w:lang w:val="en-US"/>
        </w:rPr>
        <w:t>КЛИНИЧЕСКАЯ</w:t>
      </w:r>
      <w:r w:rsidRPr="0009448D">
        <w:rPr>
          <w:lang w:val="en-US"/>
        </w:rPr>
        <w:t xml:space="preserve"> </w:t>
      </w:r>
      <w:r w:rsidRPr="0009448D">
        <w:rPr>
          <w:rFonts w:hint="eastAsia"/>
          <w:lang w:val="en-US"/>
        </w:rPr>
        <w:t>ХАРАКТЕРИСТИКА</w:t>
      </w:r>
      <w:r w:rsidRPr="0009448D">
        <w:rPr>
          <w:lang w:val="en-US"/>
        </w:rPr>
        <w:t xml:space="preserve"> </w:t>
      </w:r>
      <w:r w:rsidRPr="0009448D">
        <w:rPr>
          <w:rFonts w:hint="eastAsia"/>
          <w:lang w:val="en-US"/>
        </w:rPr>
        <w:t>ОБСЛЕДОВАННЫХ</w:t>
      </w:r>
      <w:r w:rsidRPr="0009448D">
        <w:rPr>
          <w:lang w:val="en-US"/>
        </w:rPr>
        <w:t xml:space="preserve"> </w:t>
      </w:r>
      <w:r w:rsidRPr="0009448D">
        <w:rPr>
          <w:rFonts w:hint="eastAsia"/>
          <w:lang w:val="en-US"/>
        </w:rPr>
        <w:t>И</w:t>
      </w:r>
      <w:r w:rsidRPr="0009448D">
        <w:rPr>
          <w:lang w:val="en-US"/>
        </w:rPr>
        <w:t xml:space="preserve"> </w:t>
      </w:r>
      <w:r w:rsidRPr="0009448D">
        <w:rPr>
          <w:rFonts w:hint="eastAsia"/>
          <w:lang w:val="en-US"/>
        </w:rPr>
        <w:t>ПРОЛЕЧЕННЫХ</w:t>
      </w:r>
      <w:r w:rsidRPr="0009448D">
        <w:rPr>
          <w:lang w:val="en-US"/>
        </w:rPr>
        <w:t xml:space="preserve"> </w:t>
      </w:r>
      <w:r w:rsidRPr="0009448D">
        <w:rPr>
          <w:rFonts w:hint="eastAsia"/>
          <w:lang w:val="en-US"/>
        </w:rPr>
        <w:t>ПАЦИЕНТОК</w:t>
      </w:r>
    </w:p>
    <w:p w14:paraId="08685909" w14:textId="77777777" w:rsidR="0009448D" w:rsidRPr="0009448D" w:rsidRDefault="0009448D" w:rsidP="0009448D">
      <w:pPr>
        <w:rPr>
          <w:lang w:val="en-US"/>
        </w:rPr>
      </w:pPr>
    </w:p>
    <w:p w14:paraId="262C7142" w14:textId="77777777" w:rsidR="0009448D" w:rsidRPr="0009448D" w:rsidRDefault="0009448D" w:rsidP="0009448D">
      <w:pPr>
        <w:rPr>
          <w:lang w:val="en-US"/>
        </w:rPr>
      </w:pPr>
      <w:r w:rsidRPr="0009448D">
        <w:rPr>
          <w:lang w:val="en-US"/>
        </w:rPr>
        <w:t xml:space="preserve">2.1 </w:t>
      </w:r>
      <w:r w:rsidRPr="0009448D">
        <w:rPr>
          <w:rFonts w:hint="eastAsia"/>
          <w:lang w:val="en-US"/>
        </w:rPr>
        <w:t>Краткое</w:t>
      </w:r>
      <w:r w:rsidRPr="0009448D">
        <w:rPr>
          <w:lang w:val="en-US"/>
        </w:rPr>
        <w:t xml:space="preserve"> </w:t>
      </w:r>
      <w:r w:rsidRPr="0009448D">
        <w:rPr>
          <w:rFonts w:hint="eastAsia"/>
          <w:lang w:val="en-US"/>
        </w:rPr>
        <w:t>описание</w:t>
      </w:r>
      <w:r w:rsidRPr="0009448D">
        <w:rPr>
          <w:lang w:val="en-US"/>
        </w:rPr>
        <w:t xml:space="preserve"> </w:t>
      </w:r>
      <w:r w:rsidRPr="0009448D">
        <w:rPr>
          <w:rFonts w:hint="eastAsia"/>
          <w:lang w:val="en-US"/>
        </w:rPr>
        <w:t>операций</w:t>
      </w:r>
      <w:r w:rsidRPr="0009448D">
        <w:rPr>
          <w:lang w:val="en-US"/>
        </w:rPr>
        <w:t xml:space="preserve">, </w:t>
      </w:r>
      <w:r w:rsidRPr="0009448D">
        <w:rPr>
          <w:rFonts w:hint="eastAsia"/>
          <w:lang w:val="en-US"/>
        </w:rPr>
        <w:t>выполненных</w:t>
      </w:r>
      <w:r w:rsidRPr="0009448D">
        <w:rPr>
          <w:lang w:val="en-US"/>
        </w:rPr>
        <w:t xml:space="preserve">, </w:t>
      </w:r>
      <w:r w:rsidRPr="0009448D">
        <w:rPr>
          <w:rFonts w:hint="eastAsia"/>
          <w:lang w:val="en-US"/>
        </w:rPr>
        <w:t>для</w:t>
      </w:r>
      <w:r w:rsidRPr="0009448D">
        <w:rPr>
          <w:lang w:val="en-US"/>
        </w:rPr>
        <w:t xml:space="preserve"> </w:t>
      </w:r>
      <w:r w:rsidRPr="0009448D">
        <w:rPr>
          <w:rFonts w:hint="eastAsia"/>
          <w:lang w:val="en-US"/>
        </w:rPr>
        <w:t>лечения</w:t>
      </w:r>
      <w:r w:rsidRPr="0009448D">
        <w:rPr>
          <w:lang w:val="en-US"/>
        </w:rPr>
        <w:t xml:space="preserve"> </w:t>
      </w:r>
      <w:r w:rsidRPr="0009448D">
        <w:rPr>
          <w:rFonts w:hint="eastAsia"/>
          <w:lang w:val="en-US"/>
        </w:rPr>
        <w:t>стрессового</w:t>
      </w:r>
      <w:r w:rsidRPr="0009448D">
        <w:rPr>
          <w:lang w:val="en-US"/>
        </w:rPr>
        <w:t xml:space="preserve"> </w:t>
      </w:r>
      <w:r w:rsidRPr="0009448D">
        <w:rPr>
          <w:rFonts w:hint="eastAsia"/>
          <w:lang w:val="en-US"/>
        </w:rPr>
        <w:t>недержания</w:t>
      </w:r>
      <w:r w:rsidRPr="0009448D">
        <w:rPr>
          <w:lang w:val="en-US"/>
        </w:rPr>
        <w:t xml:space="preserve"> </w:t>
      </w:r>
      <w:r w:rsidRPr="0009448D">
        <w:rPr>
          <w:rFonts w:hint="eastAsia"/>
          <w:lang w:val="en-US"/>
        </w:rPr>
        <w:t>мочи</w:t>
      </w:r>
      <w:r w:rsidRPr="0009448D">
        <w:rPr>
          <w:lang w:val="en-US"/>
        </w:rPr>
        <w:t xml:space="preserve"> </w:t>
      </w:r>
      <w:r w:rsidRPr="0009448D">
        <w:rPr>
          <w:rFonts w:hint="eastAsia"/>
          <w:lang w:val="en-US"/>
        </w:rPr>
        <w:t>и</w:t>
      </w:r>
      <w:r w:rsidRPr="0009448D">
        <w:rPr>
          <w:lang w:val="en-US"/>
        </w:rPr>
        <w:t xml:space="preserve"> </w:t>
      </w:r>
      <w:r w:rsidRPr="0009448D">
        <w:rPr>
          <w:rFonts w:hint="eastAsia"/>
          <w:lang w:val="en-US"/>
        </w:rPr>
        <w:t>пролапса</w:t>
      </w:r>
      <w:r w:rsidRPr="0009448D">
        <w:rPr>
          <w:lang w:val="en-US"/>
        </w:rPr>
        <w:t xml:space="preserve"> </w:t>
      </w:r>
      <w:r w:rsidRPr="0009448D">
        <w:rPr>
          <w:rFonts w:hint="eastAsia"/>
          <w:lang w:val="en-US"/>
        </w:rPr>
        <w:t>тазовых</w:t>
      </w:r>
      <w:r w:rsidRPr="0009448D">
        <w:rPr>
          <w:lang w:val="en-US"/>
        </w:rPr>
        <w:t xml:space="preserve"> </w:t>
      </w:r>
      <w:r w:rsidRPr="0009448D">
        <w:rPr>
          <w:rFonts w:hint="eastAsia"/>
          <w:lang w:val="en-US"/>
        </w:rPr>
        <w:t>органов</w:t>
      </w:r>
    </w:p>
    <w:p w14:paraId="1201B34B" w14:textId="77777777" w:rsidR="0009448D" w:rsidRPr="0009448D" w:rsidRDefault="0009448D" w:rsidP="0009448D">
      <w:pPr>
        <w:rPr>
          <w:lang w:val="en-US"/>
        </w:rPr>
      </w:pPr>
    </w:p>
    <w:p w14:paraId="6647EE34" w14:textId="77777777" w:rsidR="0009448D" w:rsidRPr="0009448D" w:rsidRDefault="0009448D" w:rsidP="0009448D">
      <w:pPr>
        <w:rPr>
          <w:lang w:val="en-US"/>
        </w:rPr>
      </w:pPr>
      <w:r w:rsidRPr="0009448D">
        <w:rPr>
          <w:lang w:val="en-US"/>
        </w:rPr>
        <w:t xml:space="preserve">2.2 </w:t>
      </w:r>
      <w:r w:rsidRPr="0009448D">
        <w:rPr>
          <w:rFonts w:hint="eastAsia"/>
          <w:lang w:val="en-US"/>
        </w:rPr>
        <w:t>Течение</w:t>
      </w:r>
      <w:r w:rsidRPr="0009448D">
        <w:rPr>
          <w:lang w:val="en-US"/>
        </w:rPr>
        <w:t xml:space="preserve"> </w:t>
      </w:r>
      <w:r w:rsidRPr="0009448D">
        <w:rPr>
          <w:rFonts w:hint="eastAsia"/>
          <w:lang w:val="en-US"/>
        </w:rPr>
        <w:t>послеоперационного</w:t>
      </w:r>
      <w:r w:rsidRPr="0009448D">
        <w:rPr>
          <w:lang w:val="en-US"/>
        </w:rPr>
        <w:t xml:space="preserve"> </w:t>
      </w:r>
      <w:r w:rsidRPr="0009448D">
        <w:rPr>
          <w:rFonts w:hint="eastAsia"/>
          <w:lang w:val="en-US"/>
        </w:rPr>
        <w:t>периода</w:t>
      </w:r>
    </w:p>
    <w:p w14:paraId="708A364D" w14:textId="77777777" w:rsidR="0009448D" w:rsidRPr="0009448D" w:rsidRDefault="0009448D" w:rsidP="0009448D">
      <w:pPr>
        <w:rPr>
          <w:lang w:val="en-US"/>
        </w:rPr>
      </w:pPr>
    </w:p>
    <w:p w14:paraId="01521A05" w14:textId="77777777" w:rsidR="0009448D" w:rsidRPr="0009448D" w:rsidRDefault="0009448D" w:rsidP="0009448D">
      <w:pPr>
        <w:rPr>
          <w:lang w:val="en-US"/>
        </w:rPr>
      </w:pPr>
      <w:r w:rsidRPr="0009448D">
        <w:rPr>
          <w:rFonts w:hint="eastAsia"/>
          <w:lang w:val="en-US"/>
        </w:rPr>
        <w:t>Глава</w:t>
      </w:r>
      <w:r w:rsidRPr="0009448D">
        <w:rPr>
          <w:lang w:val="en-US"/>
        </w:rPr>
        <w:t xml:space="preserve"> 3 </w:t>
      </w:r>
      <w:r w:rsidRPr="0009448D">
        <w:rPr>
          <w:rFonts w:hint="eastAsia"/>
          <w:lang w:val="en-US"/>
        </w:rPr>
        <w:t>ОТДАЛЁННЫЕ</w:t>
      </w:r>
      <w:r w:rsidRPr="0009448D">
        <w:rPr>
          <w:lang w:val="en-US"/>
        </w:rPr>
        <w:t xml:space="preserve"> </w:t>
      </w:r>
      <w:r w:rsidRPr="0009448D">
        <w:rPr>
          <w:rFonts w:hint="eastAsia"/>
          <w:lang w:val="en-US"/>
        </w:rPr>
        <w:t>РЕЗУЛЬТАТЫ</w:t>
      </w:r>
      <w:r w:rsidRPr="0009448D">
        <w:rPr>
          <w:lang w:val="en-US"/>
        </w:rPr>
        <w:t xml:space="preserve"> </w:t>
      </w:r>
      <w:r w:rsidRPr="0009448D">
        <w:rPr>
          <w:rFonts w:hint="eastAsia"/>
          <w:lang w:val="en-US"/>
        </w:rPr>
        <w:t>ОПЕРАТИВНОГО</w:t>
      </w:r>
      <w:r w:rsidRPr="0009448D">
        <w:rPr>
          <w:lang w:val="en-US"/>
        </w:rPr>
        <w:t xml:space="preserve"> </w:t>
      </w:r>
      <w:r w:rsidRPr="0009448D">
        <w:rPr>
          <w:rFonts w:hint="eastAsia"/>
          <w:lang w:val="en-US"/>
        </w:rPr>
        <w:t>ЛЕЧЕНИЯ</w:t>
      </w:r>
    </w:p>
    <w:p w14:paraId="45BCD09D" w14:textId="77777777" w:rsidR="0009448D" w:rsidRPr="0009448D" w:rsidRDefault="0009448D" w:rsidP="0009448D">
      <w:pPr>
        <w:rPr>
          <w:lang w:val="en-US"/>
        </w:rPr>
      </w:pPr>
    </w:p>
    <w:p w14:paraId="779BE39C" w14:textId="77777777" w:rsidR="0009448D" w:rsidRPr="0009448D" w:rsidRDefault="0009448D" w:rsidP="0009448D">
      <w:pPr>
        <w:rPr>
          <w:lang w:val="en-US"/>
        </w:rPr>
      </w:pPr>
      <w:r w:rsidRPr="0009448D">
        <w:rPr>
          <w:lang w:val="en-US"/>
        </w:rPr>
        <w:t xml:space="preserve">3.1 </w:t>
      </w:r>
      <w:r w:rsidRPr="0009448D">
        <w:rPr>
          <w:rFonts w:hint="eastAsia"/>
          <w:lang w:val="en-US"/>
        </w:rPr>
        <w:t>Комплексная</w:t>
      </w:r>
      <w:r w:rsidRPr="0009448D">
        <w:rPr>
          <w:lang w:val="en-US"/>
        </w:rPr>
        <w:t xml:space="preserve"> </w:t>
      </w:r>
      <w:r w:rsidRPr="0009448D">
        <w:rPr>
          <w:rFonts w:hint="eastAsia"/>
          <w:lang w:val="en-US"/>
        </w:rPr>
        <w:t>визуальная</w:t>
      </w:r>
      <w:r w:rsidRPr="0009448D">
        <w:rPr>
          <w:lang w:val="en-US"/>
        </w:rPr>
        <w:t xml:space="preserve"> </w:t>
      </w:r>
      <w:r w:rsidRPr="0009448D">
        <w:rPr>
          <w:rFonts w:hint="eastAsia"/>
          <w:lang w:val="en-US"/>
        </w:rPr>
        <w:t>оценка</w:t>
      </w:r>
      <w:r w:rsidRPr="0009448D">
        <w:rPr>
          <w:lang w:val="en-US"/>
        </w:rPr>
        <w:t xml:space="preserve"> </w:t>
      </w:r>
      <w:r w:rsidRPr="0009448D">
        <w:rPr>
          <w:rFonts w:hint="eastAsia"/>
          <w:lang w:val="en-US"/>
        </w:rPr>
        <w:t>состояния</w:t>
      </w:r>
      <w:r w:rsidRPr="0009448D">
        <w:rPr>
          <w:lang w:val="en-US"/>
        </w:rPr>
        <w:t xml:space="preserve"> </w:t>
      </w:r>
      <w:r w:rsidRPr="0009448D">
        <w:rPr>
          <w:rFonts w:hint="eastAsia"/>
          <w:lang w:val="en-US"/>
        </w:rPr>
        <w:t>анатомической</w:t>
      </w:r>
      <w:r w:rsidRPr="0009448D">
        <w:rPr>
          <w:lang w:val="en-US"/>
        </w:rPr>
        <w:t xml:space="preserve"> </w:t>
      </w:r>
      <w:r w:rsidRPr="0009448D">
        <w:rPr>
          <w:rFonts w:hint="eastAsia"/>
          <w:lang w:val="en-US"/>
        </w:rPr>
        <w:t>области</w:t>
      </w:r>
    </w:p>
    <w:p w14:paraId="3277D567" w14:textId="77777777" w:rsidR="0009448D" w:rsidRPr="0009448D" w:rsidRDefault="0009448D" w:rsidP="0009448D">
      <w:pPr>
        <w:rPr>
          <w:lang w:val="en-US"/>
        </w:rPr>
      </w:pPr>
    </w:p>
    <w:p w14:paraId="3A42A277" w14:textId="77777777" w:rsidR="0009448D" w:rsidRPr="0009448D" w:rsidRDefault="0009448D" w:rsidP="0009448D">
      <w:pPr>
        <w:rPr>
          <w:lang w:val="en-US"/>
        </w:rPr>
      </w:pPr>
      <w:r w:rsidRPr="0009448D">
        <w:rPr>
          <w:rFonts w:hint="eastAsia"/>
          <w:lang w:val="en-US"/>
        </w:rPr>
        <w:lastRenderedPageBreak/>
        <w:t>имплантации</w:t>
      </w:r>
    </w:p>
    <w:p w14:paraId="295F851A" w14:textId="77777777" w:rsidR="0009448D" w:rsidRPr="0009448D" w:rsidRDefault="0009448D" w:rsidP="0009448D">
      <w:pPr>
        <w:rPr>
          <w:lang w:val="en-US"/>
        </w:rPr>
      </w:pPr>
    </w:p>
    <w:p w14:paraId="5081F011" w14:textId="77777777" w:rsidR="0009448D" w:rsidRPr="0009448D" w:rsidRDefault="0009448D" w:rsidP="0009448D">
      <w:pPr>
        <w:rPr>
          <w:lang w:val="en-US"/>
        </w:rPr>
      </w:pPr>
      <w:r w:rsidRPr="0009448D">
        <w:rPr>
          <w:rFonts w:hint="eastAsia"/>
          <w:lang w:val="en-US"/>
        </w:rPr>
        <w:t>Глава</w:t>
      </w:r>
      <w:r w:rsidRPr="0009448D">
        <w:rPr>
          <w:lang w:val="en-US"/>
        </w:rPr>
        <w:t xml:space="preserve"> 4 </w:t>
      </w:r>
      <w:r w:rsidRPr="0009448D">
        <w:rPr>
          <w:rFonts w:hint="eastAsia"/>
          <w:lang w:val="en-US"/>
        </w:rPr>
        <w:t>РЕАКЦИЯ</w:t>
      </w:r>
      <w:r w:rsidRPr="0009448D">
        <w:rPr>
          <w:lang w:val="en-US"/>
        </w:rPr>
        <w:t xml:space="preserve"> </w:t>
      </w:r>
      <w:r w:rsidRPr="0009448D">
        <w:rPr>
          <w:rFonts w:hint="eastAsia"/>
          <w:lang w:val="en-US"/>
        </w:rPr>
        <w:t>МЕСТНОГО</w:t>
      </w:r>
      <w:r w:rsidRPr="0009448D">
        <w:rPr>
          <w:lang w:val="en-US"/>
        </w:rPr>
        <w:t xml:space="preserve"> </w:t>
      </w:r>
      <w:r w:rsidRPr="0009448D">
        <w:rPr>
          <w:rFonts w:hint="eastAsia"/>
          <w:lang w:val="en-US"/>
        </w:rPr>
        <w:t>ИММУНИТЕТА</w:t>
      </w:r>
      <w:r w:rsidRPr="0009448D">
        <w:rPr>
          <w:lang w:val="en-US"/>
        </w:rPr>
        <w:t xml:space="preserve"> </w:t>
      </w:r>
      <w:r w:rsidRPr="0009448D">
        <w:rPr>
          <w:rFonts w:hint="eastAsia"/>
          <w:lang w:val="en-US"/>
        </w:rPr>
        <w:t>НА</w:t>
      </w:r>
      <w:r w:rsidRPr="0009448D">
        <w:rPr>
          <w:lang w:val="en-US"/>
        </w:rPr>
        <w:t xml:space="preserve"> </w:t>
      </w:r>
      <w:r w:rsidRPr="0009448D">
        <w:rPr>
          <w:rFonts w:hint="eastAsia"/>
          <w:lang w:val="en-US"/>
        </w:rPr>
        <w:t>ВВЕДЕНИЕ</w:t>
      </w:r>
      <w:r w:rsidRPr="0009448D">
        <w:rPr>
          <w:lang w:val="en-US"/>
        </w:rPr>
        <w:t xml:space="preserve"> </w:t>
      </w:r>
      <w:r w:rsidRPr="0009448D">
        <w:rPr>
          <w:rFonts w:hint="eastAsia"/>
          <w:lang w:val="en-US"/>
        </w:rPr>
        <w:t>ПОЛИПРОПИЛЕНОВОГО</w:t>
      </w:r>
      <w:r w:rsidRPr="0009448D">
        <w:rPr>
          <w:lang w:val="en-US"/>
        </w:rPr>
        <w:t xml:space="preserve"> </w:t>
      </w:r>
      <w:r w:rsidRPr="0009448D">
        <w:rPr>
          <w:rFonts w:hint="eastAsia"/>
          <w:lang w:val="en-US"/>
        </w:rPr>
        <w:t>СИНТЕТИЧЕСКОГО</w:t>
      </w:r>
      <w:r w:rsidRPr="0009448D">
        <w:rPr>
          <w:lang w:val="en-US"/>
        </w:rPr>
        <w:t xml:space="preserve"> </w:t>
      </w:r>
      <w:r w:rsidRPr="0009448D">
        <w:rPr>
          <w:rFonts w:hint="eastAsia"/>
          <w:lang w:val="en-US"/>
        </w:rPr>
        <w:t>ИМПЛАНТАТА</w:t>
      </w:r>
    </w:p>
    <w:p w14:paraId="23E389CE" w14:textId="77777777" w:rsidR="0009448D" w:rsidRPr="0009448D" w:rsidRDefault="0009448D" w:rsidP="0009448D">
      <w:pPr>
        <w:rPr>
          <w:lang w:val="en-US"/>
        </w:rPr>
      </w:pPr>
    </w:p>
    <w:p w14:paraId="6B2A5E34" w14:textId="77777777" w:rsidR="0009448D" w:rsidRPr="0009448D" w:rsidRDefault="0009448D" w:rsidP="0009448D">
      <w:pPr>
        <w:rPr>
          <w:lang w:val="en-US"/>
        </w:rPr>
      </w:pPr>
      <w:r w:rsidRPr="0009448D">
        <w:rPr>
          <w:lang w:val="en-US"/>
        </w:rPr>
        <w:t>(</w:t>
      </w:r>
      <w:r w:rsidRPr="0009448D">
        <w:rPr>
          <w:rFonts w:hint="eastAsia"/>
          <w:lang w:val="en-US"/>
        </w:rPr>
        <w:t>экспериментальное</w:t>
      </w:r>
      <w:r w:rsidRPr="0009448D">
        <w:rPr>
          <w:lang w:val="en-US"/>
        </w:rPr>
        <w:t xml:space="preserve"> </w:t>
      </w:r>
      <w:r w:rsidRPr="0009448D">
        <w:rPr>
          <w:rFonts w:hint="eastAsia"/>
          <w:lang w:val="en-US"/>
        </w:rPr>
        <w:t>исследование</w:t>
      </w:r>
      <w:r w:rsidRPr="0009448D">
        <w:rPr>
          <w:lang w:val="en-US"/>
        </w:rPr>
        <w:t>)</w:t>
      </w:r>
    </w:p>
    <w:p w14:paraId="536CDDD6" w14:textId="77777777" w:rsidR="0009448D" w:rsidRPr="0009448D" w:rsidRDefault="0009448D" w:rsidP="0009448D">
      <w:pPr>
        <w:rPr>
          <w:lang w:val="en-US"/>
        </w:rPr>
      </w:pPr>
    </w:p>
    <w:p w14:paraId="128738C8" w14:textId="77777777" w:rsidR="0009448D" w:rsidRPr="0009448D" w:rsidRDefault="0009448D" w:rsidP="0009448D">
      <w:pPr>
        <w:rPr>
          <w:lang w:val="en-US"/>
        </w:rPr>
      </w:pPr>
      <w:r w:rsidRPr="0009448D">
        <w:rPr>
          <w:rFonts w:hint="eastAsia"/>
          <w:lang w:val="en-US"/>
        </w:rPr>
        <w:t>Глава</w:t>
      </w:r>
      <w:r w:rsidRPr="0009448D">
        <w:rPr>
          <w:lang w:val="en-US"/>
        </w:rPr>
        <w:t xml:space="preserve"> 5 </w:t>
      </w:r>
      <w:r w:rsidRPr="0009448D">
        <w:rPr>
          <w:rFonts w:hint="eastAsia"/>
          <w:lang w:val="en-US"/>
        </w:rPr>
        <w:t>ГИСТОЛОГИЧЕСКОЕ</w:t>
      </w:r>
      <w:r w:rsidRPr="0009448D">
        <w:rPr>
          <w:lang w:val="en-US"/>
        </w:rPr>
        <w:t xml:space="preserve"> </w:t>
      </w:r>
      <w:r w:rsidRPr="0009448D">
        <w:rPr>
          <w:rFonts w:hint="eastAsia"/>
          <w:lang w:val="en-US"/>
        </w:rPr>
        <w:t>И</w:t>
      </w:r>
      <w:r w:rsidRPr="0009448D">
        <w:rPr>
          <w:lang w:val="en-US"/>
        </w:rPr>
        <w:t xml:space="preserve"> </w:t>
      </w:r>
      <w:r w:rsidRPr="0009448D">
        <w:rPr>
          <w:rFonts w:hint="eastAsia"/>
          <w:lang w:val="en-US"/>
        </w:rPr>
        <w:t>ИММУНОГИСТОХИМИЧЕСКОЕ</w:t>
      </w:r>
      <w:r w:rsidRPr="0009448D">
        <w:rPr>
          <w:lang w:val="en-US"/>
        </w:rPr>
        <w:t xml:space="preserve"> </w:t>
      </w:r>
      <w:r w:rsidRPr="0009448D">
        <w:rPr>
          <w:rFonts w:hint="eastAsia"/>
          <w:lang w:val="en-US"/>
        </w:rPr>
        <w:t>ИССЛЕДОВАНИЕ</w:t>
      </w:r>
      <w:r w:rsidRPr="0009448D">
        <w:rPr>
          <w:lang w:val="en-US"/>
        </w:rPr>
        <w:t xml:space="preserve"> </w:t>
      </w:r>
      <w:r w:rsidRPr="0009448D">
        <w:rPr>
          <w:rFonts w:hint="eastAsia"/>
          <w:lang w:val="en-US"/>
        </w:rPr>
        <w:t>ЭРОЗИИ</w:t>
      </w:r>
      <w:r w:rsidRPr="0009448D">
        <w:rPr>
          <w:lang w:val="en-US"/>
        </w:rPr>
        <w:t xml:space="preserve"> </w:t>
      </w:r>
      <w:r w:rsidRPr="0009448D">
        <w:rPr>
          <w:rFonts w:hint="eastAsia"/>
          <w:lang w:val="en-US"/>
        </w:rPr>
        <w:t>СТЕНКИ</w:t>
      </w:r>
      <w:r w:rsidRPr="0009448D">
        <w:rPr>
          <w:lang w:val="en-US"/>
        </w:rPr>
        <w:t xml:space="preserve"> </w:t>
      </w:r>
      <w:r w:rsidRPr="0009448D">
        <w:rPr>
          <w:rFonts w:hint="eastAsia"/>
          <w:lang w:val="en-US"/>
        </w:rPr>
        <w:t>ВЛАГАЛИЩА</w:t>
      </w:r>
    </w:p>
    <w:p w14:paraId="689A028E" w14:textId="77777777" w:rsidR="0009448D" w:rsidRPr="0009448D" w:rsidRDefault="0009448D" w:rsidP="0009448D">
      <w:pPr>
        <w:rPr>
          <w:lang w:val="en-US"/>
        </w:rPr>
      </w:pPr>
    </w:p>
    <w:p w14:paraId="776100BC" w14:textId="77777777" w:rsidR="0009448D" w:rsidRPr="0009448D" w:rsidRDefault="0009448D" w:rsidP="0009448D">
      <w:pPr>
        <w:rPr>
          <w:lang w:val="en-US"/>
        </w:rPr>
      </w:pPr>
      <w:r w:rsidRPr="0009448D">
        <w:rPr>
          <w:lang w:val="en-US"/>
        </w:rPr>
        <w:t xml:space="preserve">5.1 </w:t>
      </w:r>
      <w:r w:rsidRPr="0009448D">
        <w:rPr>
          <w:rFonts w:hint="eastAsia"/>
          <w:lang w:val="en-US"/>
        </w:rPr>
        <w:t>Результаты</w:t>
      </w:r>
      <w:r w:rsidRPr="0009448D">
        <w:rPr>
          <w:lang w:val="en-US"/>
        </w:rPr>
        <w:t xml:space="preserve"> </w:t>
      </w:r>
      <w:r w:rsidRPr="0009448D">
        <w:rPr>
          <w:rFonts w:hint="eastAsia"/>
          <w:lang w:val="en-US"/>
        </w:rPr>
        <w:t>гистологического</w:t>
      </w:r>
      <w:r w:rsidRPr="0009448D">
        <w:rPr>
          <w:lang w:val="en-US"/>
        </w:rPr>
        <w:t xml:space="preserve"> </w:t>
      </w:r>
      <w:r w:rsidRPr="0009448D">
        <w:rPr>
          <w:rFonts w:hint="eastAsia"/>
          <w:lang w:val="en-US"/>
        </w:rPr>
        <w:t>исследования</w:t>
      </w:r>
    </w:p>
    <w:p w14:paraId="5F6635DD" w14:textId="77777777" w:rsidR="0009448D" w:rsidRPr="0009448D" w:rsidRDefault="0009448D" w:rsidP="0009448D">
      <w:pPr>
        <w:rPr>
          <w:lang w:val="en-US"/>
        </w:rPr>
      </w:pPr>
    </w:p>
    <w:p w14:paraId="6F2D4C01" w14:textId="77777777" w:rsidR="0009448D" w:rsidRPr="0009448D" w:rsidRDefault="0009448D" w:rsidP="0009448D">
      <w:pPr>
        <w:rPr>
          <w:lang w:val="en-US"/>
        </w:rPr>
      </w:pPr>
      <w:r w:rsidRPr="0009448D">
        <w:rPr>
          <w:lang w:val="en-US"/>
        </w:rPr>
        <w:t xml:space="preserve">5.2 </w:t>
      </w:r>
      <w:r w:rsidRPr="0009448D">
        <w:rPr>
          <w:rFonts w:hint="eastAsia"/>
          <w:lang w:val="en-US"/>
        </w:rPr>
        <w:t>Результаты</w:t>
      </w:r>
      <w:r w:rsidRPr="0009448D">
        <w:rPr>
          <w:lang w:val="en-US"/>
        </w:rPr>
        <w:t xml:space="preserve"> </w:t>
      </w:r>
      <w:r w:rsidRPr="0009448D">
        <w:rPr>
          <w:rFonts w:hint="eastAsia"/>
          <w:lang w:val="en-US"/>
        </w:rPr>
        <w:t>иммуногистохимического</w:t>
      </w:r>
      <w:r w:rsidRPr="0009448D">
        <w:rPr>
          <w:lang w:val="en-US"/>
        </w:rPr>
        <w:t xml:space="preserve"> </w:t>
      </w:r>
      <w:r w:rsidRPr="0009448D">
        <w:rPr>
          <w:rFonts w:hint="eastAsia"/>
          <w:lang w:val="en-US"/>
        </w:rPr>
        <w:t>исследования</w:t>
      </w:r>
    </w:p>
    <w:p w14:paraId="37C9B1B5" w14:textId="77777777" w:rsidR="0009448D" w:rsidRPr="0009448D" w:rsidRDefault="0009448D" w:rsidP="0009448D">
      <w:pPr>
        <w:rPr>
          <w:lang w:val="en-US"/>
        </w:rPr>
      </w:pPr>
    </w:p>
    <w:p w14:paraId="4FB34398" w14:textId="77777777" w:rsidR="0009448D" w:rsidRPr="0009448D" w:rsidRDefault="0009448D" w:rsidP="0009448D">
      <w:pPr>
        <w:rPr>
          <w:lang w:val="en-US"/>
        </w:rPr>
      </w:pPr>
      <w:r w:rsidRPr="0009448D">
        <w:rPr>
          <w:rFonts w:hint="eastAsia"/>
          <w:lang w:val="en-US"/>
        </w:rPr>
        <w:t>Глава</w:t>
      </w:r>
      <w:r w:rsidRPr="0009448D">
        <w:rPr>
          <w:lang w:val="en-US"/>
        </w:rPr>
        <w:t xml:space="preserve"> 6 </w:t>
      </w:r>
      <w:r w:rsidRPr="0009448D">
        <w:rPr>
          <w:rFonts w:hint="eastAsia"/>
          <w:lang w:val="en-US"/>
        </w:rPr>
        <w:t>ОБСУЖДЕНИЕ</w:t>
      </w:r>
      <w:r w:rsidRPr="0009448D">
        <w:rPr>
          <w:lang w:val="en-US"/>
        </w:rPr>
        <w:t xml:space="preserve"> </w:t>
      </w:r>
      <w:r w:rsidRPr="0009448D">
        <w:rPr>
          <w:rFonts w:hint="eastAsia"/>
          <w:lang w:val="en-US"/>
        </w:rPr>
        <w:t>ПОЛУЧЕННЫХ</w:t>
      </w:r>
      <w:r w:rsidRPr="0009448D">
        <w:rPr>
          <w:lang w:val="en-US"/>
        </w:rPr>
        <w:t xml:space="preserve"> </w:t>
      </w:r>
      <w:r w:rsidRPr="0009448D">
        <w:rPr>
          <w:rFonts w:hint="eastAsia"/>
          <w:lang w:val="en-US"/>
        </w:rPr>
        <w:t>РЕЗУЛЬТАТОВ</w:t>
      </w:r>
    </w:p>
    <w:p w14:paraId="2B350C11" w14:textId="77777777" w:rsidR="0009448D" w:rsidRPr="0009448D" w:rsidRDefault="0009448D" w:rsidP="0009448D">
      <w:pPr>
        <w:rPr>
          <w:lang w:val="en-US"/>
        </w:rPr>
      </w:pPr>
    </w:p>
    <w:p w14:paraId="2D1CA698" w14:textId="77777777" w:rsidR="0009448D" w:rsidRPr="0009448D" w:rsidRDefault="0009448D" w:rsidP="0009448D">
      <w:pPr>
        <w:rPr>
          <w:lang w:val="en-US"/>
        </w:rPr>
      </w:pPr>
      <w:r w:rsidRPr="0009448D">
        <w:rPr>
          <w:rFonts w:hint="eastAsia"/>
          <w:lang w:val="en-US"/>
        </w:rPr>
        <w:t>ЗАКЛЮЧЕНИЕ</w:t>
      </w:r>
    </w:p>
    <w:p w14:paraId="3F2FD475" w14:textId="77777777" w:rsidR="0009448D" w:rsidRPr="0009448D" w:rsidRDefault="0009448D" w:rsidP="0009448D">
      <w:pPr>
        <w:rPr>
          <w:lang w:val="en-US"/>
        </w:rPr>
      </w:pPr>
    </w:p>
    <w:p w14:paraId="28F67209" w14:textId="77777777" w:rsidR="0009448D" w:rsidRPr="0009448D" w:rsidRDefault="0009448D" w:rsidP="0009448D">
      <w:pPr>
        <w:rPr>
          <w:lang w:val="en-US"/>
        </w:rPr>
      </w:pPr>
      <w:r w:rsidRPr="0009448D">
        <w:rPr>
          <w:rFonts w:hint="eastAsia"/>
          <w:lang w:val="en-US"/>
        </w:rPr>
        <w:t>ВЫВОДЫ</w:t>
      </w:r>
    </w:p>
    <w:p w14:paraId="11817B78" w14:textId="77777777" w:rsidR="0009448D" w:rsidRPr="0009448D" w:rsidRDefault="0009448D" w:rsidP="0009448D">
      <w:pPr>
        <w:rPr>
          <w:lang w:val="en-US"/>
        </w:rPr>
      </w:pPr>
    </w:p>
    <w:p w14:paraId="2F6A66EA" w14:textId="77777777" w:rsidR="0009448D" w:rsidRPr="0009448D" w:rsidRDefault="0009448D" w:rsidP="0009448D">
      <w:pPr>
        <w:rPr>
          <w:lang w:val="en-US"/>
        </w:rPr>
      </w:pPr>
      <w:r w:rsidRPr="0009448D">
        <w:rPr>
          <w:rFonts w:hint="eastAsia"/>
          <w:lang w:val="en-US"/>
        </w:rPr>
        <w:t>ПРАКТИЧЕСКИЕ</w:t>
      </w:r>
      <w:r w:rsidRPr="0009448D">
        <w:rPr>
          <w:lang w:val="en-US"/>
        </w:rPr>
        <w:t xml:space="preserve"> </w:t>
      </w:r>
      <w:r w:rsidRPr="0009448D">
        <w:rPr>
          <w:rFonts w:hint="eastAsia"/>
          <w:lang w:val="en-US"/>
        </w:rPr>
        <w:t>РЕКОМЕНДАЦИИ</w:t>
      </w:r>
    </w:p>
    <w:p w14:paraId="1FFADAF4" w14:textId="77777777" w:rsidR="0009448D" w:rsidRPr="0009448D" w:rsidRDefault="0009448D" w:rsidP="0009448D">
      <w:pPr>
        <w:rPr>
          <w:lang w:val="en-US"/>
        </w:rPr>
      </w:pPr>
    </w:p>
    <w:p w14:paraId="75AE821A" w14:textId="77777777" w:rsidR="0009448D" w:rsidRPr="0009448D" w:rsidRDefault="0009448D" w:rsidP="0009448D">
      <w:pPr>
        <w:rPr>
          <w:lang w:val="en-US"/>
        </w:rPr>
      </w:pPr>
      <w:r w:rsidRPr="0009448D">
        <w:rPr>
          <w:rFonts w:hint="eastAsia"/>
          <w:lang w:val="en-US"/>
        </w:rPr>
        <w:t>СПИСОК</w:t>
      </w:r>
      <w:r w:rsidRPr="0009448D">
        <w:rPr>
          <w:lang w:val="en-US"/>
        </w:rPr>
        <w:t xml:space="preserve"> </w:t>
      </w:r>
      <w:r w:rsidRPr="0009448D">
        <w:rPr>
          <w:rFonts w:hint="eastAsia"/>
          <w:lang w:val="en-US"/>
        </w:rPr>
        <w:t>СОКРАЩЕНИЙ</w:t>
      </w:r>
    </w:p>
    <w:p w14:paraId="42C219E1" w14:textId="77777777" w:rsidR="0009448D" w:rsidRPr="0009448D" w:rsidRDefault="0009448D" w:rsidP="0009448D">
      <w:pPr>
        <w:rPr>
          <w:lang w:val="en-US"/>
        </w:rPr>
      </w:pPr>
    </w:p>
    <w:p w14:paraId="2B679F16" w14:textId="77777777" w:rsidR="0009448D" w:rsidRPr="0009448D" w:rsidRDefault="0009448D" w:rsidP="0009448D">
      <w:pPr>
        <w:rPr>
          <w:lang w:val="en-US"/>
        </w:rPr>
      </w:pPr>
      <w:r w:rsidRPr="0009448D">
        <w:rPr>
          <w:rFonts w:hint="eastAsia"/>
          <w:lang w:val="en-US"/>
        </w:rPr>
        <w:t>СПИСОК</w:t>
      </w:r>
      <w:r w:rsidRPr="0009448D">
        <w:rPr>
          <w:lang w:val="en-US"/>
        </w:rPr>
        <w:t xml:space="preserve"> </w:t>
      </w:r>
      <w:r w:rsidRPr="0009448D">
        <w:rPr>
          <w:rFonts w:hint="eastAsia"/>
          <w:lang w:val="en-US"/>
        </w:rPr>
        <w:t>ЛИТЕРАТУРЫ</w:t>
      </w:r>
    </w:p>
    <w:p w14:paraId="414EDA5F" w14:textId="77777777" w:rsidR="0009448D" w:rsidRPr="0009448D" w:rsidRDefault="0009448D" w:rsidP="0009448D">
      <w:pPr>
        <w:rPr>
          <w:lang w:val="en-US"/>
        </w:rPr>
      </w:pPr>
    </w:p>
    <w:p w14:paraId="7EF32744" w14:textId="091C3E04" w:rsidR="0009448D" w:rsidRPr="0009448D" w:rsidRDefault="0009448D" w:rsidP="0009448D">
      <w:pPr>
        <w:rPr>
          <w:lang w:val="en-US"/>
        </w:rPr>
      </w:pPr>
      <w:r w:rsidRPr="0009448D">
        <w:rPr>
          <w:rFonts w:hint="eastAsia"/>
          <w:lang w:val="en-US"/>
        </w:rPr>
        <w:t>ПРИЛОЖЕНИЕ</w:t>
      </w:r>
    </w:p>
    <w:sectPr w:rsidR="0009448D" w:rsidRPr="0009448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3B02C" w14:textId="77777777" w:rsidR="001A2849" w:rsidRPr="008D1934" w:rsidRDefault="001A2849">
      <w:pPr>
        <w:spacing w:after="0" w:line="240" w:lineRule="auto"/>
      </w:pPr>
      <w:r w:rsidRPr="008D1934">
        <w:separator/>
      </w:r>
    </w:p>
  </w:endnote>
  <w:endnote w:type="continuationSeparator" w:id="0">
    <w:p w14:paraId="0AF14BD9" w14:textId="77777777" w:rsidR="001A2849" w:rsidRPr="008D1934" w:rsidRDefault="001A284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75914" w14:textId="77777777" w:rsidR="001A2849" w:rsidRPr="008D1934" w:rsidRDefault="001A2849"/>
    <w:p w14:paraId="1D611DFF" w14:textId="77777777" w:rsidR="001A2849" w:rsidRPr="008D1934" w:rsidRDefault="001A2849"/>
    <w:p w14:paraId="31C88F49" w14:textId="77777777" w:rsidR="001A2849" w:rsidRPr="008D1934" w:rsidRDefault="001A2849"/>
    <w:p w14:paraId="762DC094" w14:textId="77777777" w:rsidR="001A2849" w:rsidRPr="008D1934" w:rsidRDefault="001A2849"/>
    <w:p w14:paraId="5441DE88" w14:textId="77777777" w:rsidR="001A2849" w:rsidRPr="008D1934" w:rsidRDefault="001A2849"/>
    <w:p w14:paraId="7E02EF7A" w14:textId="77777777" w:rsidR="001A2849" w:rsidRPr="008D1934" w:rsidRDefault="001A2849"/>
    <w:p w14:paraId="51AA26FC" w14:textId="77777777" w:rsidR="001A2849" w:rsidRPr="008D1934" w:rsidRDefault="001A2849">
      <w:pPr>
        <w:rPr>
          <w:sz w:val="2"/>
          <w:szCs w:val="2"/>
        </w:rPr>
      </w:pPr>
      <w:r>
        <w:rPr>
          <w:noProof/>
        </w:rPr>
        <mc:AlternateContent>
          <mc:Choice Requires="wps">
            <w:drawing>
              <wp:anchor distT="0" distB="0" distL="63500" distR="63500" simplePos="0" relativeHeight="251660288" behindDoc="1" locked="0" layoutInCell="1" allowOverlap="1" wp14:anchorId="1AA0E4CF" wp14:editId="297699C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EE35AED" w14:textId="77777777" w:rsidR="001A2849" w:rsidRPr="008D1934" w:rsidRDefault="001A28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0E4C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E35AED" w14:textId="77777777" w:rsidR="001A2849" w:rsidRPr="008D1934" w:rsidRDefault="001A28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7A68192" w14:textId="77777777" w:rsidR="001A2849" w:rsidRPr="008D1934" w:rsidRDefault="001A2849"/>
    <w:p w14:paraId="19C5605C" w14:textId="77777777" w:rsidR="001A2849" w:rsidRPr="008D1934" w:rsidRDefault="001A2849"/>
    <w:p w14:paraId="440E643E" w14:textId="77777777" w:rsidR="001A2849" w:rsidRPr="008D1934" w:rsidRDefault="001A2849">
      <w:pPr>
        <w:rPr>
          <w:sz w:val="2"/>
          <w:szCs w:val="2"/>
        </w:rPr>
      </w:pPr>
      <w:r>
        <w:rPr>
          <w:noProof/>
        </w:rPr>
        <mc:AlternateContent>
          <mc:Choice Requires="wps">
            <w:drawing>
              <wp:anchor distT="0" distB="0" distL="63500" distR="63500" simplePos="0" relativeHeight="251659264" behindDoc="1" locked="0" layoutInCell="1" allowOverlap="1" wp14:anchorId="45F6A3E3" wp14:editId="21FA1C9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BB5BEE" w14:textId="77777777" w:rsidR="001A2849" w:rsidRPr="008D1934" w:rsidRDefault="001A28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6A3E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BB5BEE" w14:textId="77777777" w:rsidR="001A2849" w:rsidRPr="008D1934" w:rsidRDefault="001A28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728688D" w14:textId="77777777" w:rsidR="001A2849" w:rsidRPr="008D1934" w:rsidRDefault="001A2849"/>
    <w:p w14:paraId="643FD4BE" w14:textId="77777777" w:rsidR="001A2849" w:rsidRPr="008D1934" w:rsidRDefault="001A2849">
      <w:pPr>
        <w:rPr>
          <w:sz w:val="2"/>
          <w:szCs w:val="2"/>
        </w:rPr>
      </w:pPr>
    </w:p>
    <w:p w14:paraId="7FD17009" w14:textId="77777777" w:rsidR="001A2849" w:rsidRPr="008D1934" w:rsidRDefault="001A2849"/>
    <w:p w14:paraId="20C40281" w14:textId="77777777" w:rsidR="001A2849" w:rsidRPr="008D1934" w:rsidRDefault="001A2849">
      <w:pPr>
        <w:spacing w:after="0" w:line="240" w:lineRule="auto"/>
      </w:pPr>
    </w:p>
  </w:footnote>
  <w:footnote w:type="continuationSeparator" w:id="0">
    <w:p w14:paraId="58C9FC82" w14:textId="77777777" w:rsidR="001A2849" w:rsidRPr="008D1934" w:rsidRDefault="001A284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49"/>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2</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722</cp:revision>
  <cp:lastPrinted>2024-05-12T14:21:00Z</cp:lastPrinted>
  <dcterms:created xsi:type="dcterms:W3CDTF">2024-05-12T14:37:00Z</dcterms:created>
  <dcterms:modified xsi:type="dcterms:W3CDTF">2024-05-17T22:16:00Z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