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95" w:rsidRDefault="00791695" w:rsidP="007916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Гресько Ігор Володимирович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травматології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791695" w:rsidRDefault="00791695" w:rsidP="007916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ортопедії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91695" w:rsidRDefault="00791695" w:rsidP="007916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діагностика</w:t>
      </w:r>
    </w:p>
    <w:p w:rsidR="00791695" w:rsidRDefault="00791695" w:rsidP="007916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рухового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стереотипу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поперековий</w:t>
      </w:r>
    </w:p>
    <w:p w:rsidR="00791695" w:rsidRDefault="00791695" w:rsidP="007916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остеохондроз</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91695" w:rsidRDefault="00791695" w:rsidP="0079169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35.600.020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p>
    <w:p w:rsidR="00DB4A79" w:rsidRPr="00791695" w:rsidRDefault="00791695" w:rsidP="00791695">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p>
    <w:sectPr w:rsidR="00DB4A79" w:rsidRPr="0079169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791695" w:rsidRPr="007916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4A387-9C22-491A-9C64-AC65E1D1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2021-11-24T09:10:00Z</dcterms:created>
  <dcterms:modified xsi:type="dcterms:W3CDTF">2021-11-25T13:20:00Z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