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28E8" w14:textId="429D6E77" w:rsidR="00D719BC" w:rsidRDefault="00C8288D" w:rsidP="00C8288D">
      <w:pPr>
        <w:rPr>
          <w:rFonts w:ascii="Times New Roman" w:eastAsia="Arial Unicode MS" w:hAnsi="Times New Roman" w:cs="Times New Roman"/>
          <w:b/>
          <w:bCs/>
          <w:color w:val="000000"/>
          <w:kern w:val="0"/>
          <w:sz w:val="28"/>
          <w:szCs w:val="28"/>
          <w:lang w:eastAsia="ru-RU" w:bidi="uk-UA"/>
        </w:rPr>
      </w:pPr>
      <w:r w:rsidRPr="00C8288D">
        <w:rPr>
          <w:rFonts w:ascii="Times New Roman" w:eastAsia="Arial Unicode MS" w:hAnsi="Times New Roman" w:cs="Times New Roman" w:hint="eastAsia"/>
          <w:b/>
          <w:bCs/>
          <w:color w:val="000000"/>
          <w:kern w:val="0"/>
          <w:sz w:val="28"/>
          <w:szCs w:val="28"/>
          <w:lang w:eastAsia="ru-RU" w:bidi="uk-UA"/>
        </w:rPr>
        <w:t>Козырев</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Илья</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Разработка</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объективных</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экспресс</w:t>
      </w:r>
      <w:r w:rsidRPr="00C8288D">
        <w:rPr>
          <w:rFonts w:ascii="Times New Roman" w:eastAsia="Arial Unicode MS" w:hAnsi="Times New Roman" w:cs="Times New Roman"/>
          <w:b/>
          <w:bCs/>
          <w:color w:val="000000"/>
          <w:kern w:val="0"/>
          <w:sz w:val="28"/>
          <w:szCs w:val="28"/>
          <w:lang w:eastAsia="ru-RU" w:bidi="uk-UA"/>
        </w:rPr>
        <w:t>-</w:t>
      </w:r>
      <w:r w:rsidRPr="00C8288D">
        <w:rPr>
          <w:rFonts w:ascii="Times New Roman" w:eastAsia="Arial Unicode MS" w:hAnsi="Times New Roman" w:cs="Times New Roman" w:hint="eastAsia"/>
          <w:b/>
          <w:bCs/>
          <w:color w:val="000000"/>
          <w:kern w:val="0"/>
          <w:sz w:val="28"/>
          <w:szCs w:val="28"/>
          <w:lang w:eastAsia="ru-RU" w:bidi="uk-UA"/>
        </w:rPr>
        <w:t>методов</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оценки</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качества</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говядины</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для</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её</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рационального</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использования</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при</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реализации</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и</w:t>
      </w:r>
      <w:r w:rsidRPr="00C8288D">
        <w:rPr>
          <w:rFonts w:ascii="Times New Roman" w:eastAsia="Arial Unicode MS" w:hAnsi="Times New Roman" w:cs="Times New Roman"/>
          <w:b/>
          <w:bCs/>
          <w:color w:val="000000"/>
          <w:kern w:val="0"/>
          <w:sz w:val="28"/>
          <w:szCs w:val="28"/>
          <w:lang w:eastAsia="ru-RU" w:bidi="uk-UA"/>
        </w:rPr>
        <w:t xml:space="preserve"> </w:t>
      </w:r>
      <w:r w:rsidRPr="00C8288D">
        <w:rPr>
          <w:rFonts w:ascii="Times New Roman" w:eastAsia="Arial Unicode MS" w:hAnsi="Times New Roman" w:cs="Times New Roman" w:hint="eastAsia"/>
          <w:b/>
          <w:bCs/>
          <w:color w:val="000000"/>
          <w:kern w:val="0"/>
          <w:sz w:val="28"/>
          <w:szCs w:val="28"/>
          <w:lang w:eastAsia="ru-RU" w:bidi="uk-UA"/>
        </w:rPr>
        <w:t>переработке</w:t>
      </w:r>
    </w:p>
    <w:p w14:paraId="7C5857CE" w14:textId="77777777" w:rsidR="00C8288D" w:rsidRDefault="00C8288D" w:rsidP="00C8288D">
      <w:r>
        <w:rPr>
          <w:rFonts w:hint="eastAsia"/>
        </w:rPr>
        <w:t>ОГЛАВЛЕНИЕ</w:t>
      </w:r>
      <w:r>
        <w:t xml:space="preserve"> </w:t>
      </w:r>
      <w:r>
        <w:rPr>
          <w:rFonts w:hint="eastAsia"/>
        </w:rPr>
        <w:t>ДИССЕРТАЦИИ</w:t>
      </w:r>
    </w:p>
    <w:p w14:paraId="642D67C1" w14:textId="77777777" w:rsidR="00C8288D" w:rsidRDefault="00C8288D" w:rsidP="00C8288D">
      <w:r>
        <w:rPr>
          <w:rFonts w:hint="eastAsia"/>
        </w:rPr>
        <w:t>кандидат</w:t>
      </w:r>
      <w:r>
        <w:t xml:space="preserve"> </w:t>
      </w:r>
      <w:r>
        <w:rPr>
          <w:rFonts w:hint="eastAsia"/>
        </w:rPr>
        <w:t>наук</w:t>
      </w:r>
      <w:r>
        <w:t xml:space="preserve"> </w:t>
      </w:r>
      <w:r>
        <w:rPr>
          <w:rFonts w:hint="eastAsia"/>
        </w:rPr>
        <w:t>Козырев</w:t>
      </w:r>
      <w:r>
        <w:t xml:space="preserve"> </w:t>
      </w:r>
      <w:r>
        <w:rPr>
          <w:rFonts w:hint="eastAsia"/>
        </w:rPr>
        <w:t>Илья</w:t>
      </w:r>
      <w:r>
        <w:t xml:space="preserve"> </w:t>
      </w:r>
      <w:r>
        <w:rPr>
          <w:rFonts w:hint="eastAsia"/>
        </w:rPr>
        <w:t>Владимирович</w:t>
      </w:r>
    </w:p>
    <w:p w14:paraId="3CF242F0" w14:textId="77777777" w:rsidR="00C8288D" w:rsidRDefault="00C8288D" w:rsidP="00C8288D">
      <w:r>
        <w:rPr>
          <w:rFonts w:hint="eastAsia"/>
        </w:rPr>
        <w:t>ВВЕДЕНИЕ</w:t>
      </w:r>
    </w:p>
    <w:p w14:paraId="34FEB346" w14:textId="77777777" w:rsidR="00C8288D" w:rsidRDefault="00C8288D" w:rsidP="00C8288D"/>
    <w:p w14:paraId="2A306636" w14:textId="77777777" w:rsidR="00C8288D" w:rsidRDefault="00C8288D" w:rsidP="00C8288D">
      <w:r>
        <w:rPr>
          <w:rFonts w:hint="eastAsia"/>
        </w:rPr>
        <w:t>ГЛАВА</w:t>
      </w:r>
      <w:r>
        <w:t xml:space="preserve"> 1. </w:t>
      </w:r>
      <w:r>
        <w:rPr>
          <w:rFonts w:hint="eastAsia"/>
        </w:rPr>
        <w:t>Анализ</w:t>
      </w:r>
      <w:r>
        <w:t xml:space="preserve"> </w:t>
      </w:r>
      <w:r>
        <w:rPr>
          <w:rFonts w:hint="eastAsia"/>
        </w:rPr>
        <w:t>литературных</w:t>
      </w:r>
      <w:r>
        <w:t xml:space="preserve"> </w:t>
      </w:r>
      <w:r>
        <w:rPr>
          <w:rFonts w:hint="eastAsia"/>
        </w:rPr>
        <w:t>источников</w:t>
      </w:r>
    </w:p>
    <w:p w14:paraId="1DCE0108" w14:textId="77777777" w:rsidR="00C8288D" w:rsidRDefault="00C8288D" w:rsidP="00C8288D"/>
    <w:p w14:paraId="030A5A77" w14:textId="77777777" w:rsidR="00C8288D" w:rsidRDefault="00C8288D" w:rsidP="00C8288D">
      <w:r>
        <w:t xml:space="preserve">1.1 </w:t>
      </w:r>
      <w:r>
        <w:rPr>
          <w:rFonts w:hint="eastAsia"/>
        </w:rPr>
        <w:t>Состояние</w:t>
      </w:r>
      <w:r>
        <w:t xml:space="preserve"> </w:t>
      </w:r>
      <w:r>
        <w:rPr>
          <w:rFonts w:hint="eastAsia"/>
        </w:rPr>
        <w:t>скотоводства</w:t>
      </w:r>
      <w:r>
        <w:t xml:space="preserve"> </w:t>
      </w:r>
      <w:r>
        <w:rPr>
          <w:rFonts w:hint="eastAsia"/>
        </w:rPr>
        <w:t>в</w:t>
      </w:r>
      <w:r>
        <w:t xml:space="preserve"> </w:t>
      </w:r>
      <w:r>
        <w:rPr>
          <w:rFonts w:hint="eastAsia"/>
        </w:rPr>
        <w:t>России</w:t>
      </w:r>
    </w:p>
    <w:p w14:paraId="3F3D3071" w14:textId="77777777" w:rsidR="00C8288D" w:rsidRDefault="00C8288D" w:rsidP="00C8288D"/>
    <w:p w14:paraId="29783526" w14:textId="77777777" w:rsidR="00C8288D" w:rsidRDefault="00C8288D" w:rsidP="00C8288D">
      <w:r>
        <w:t xml:space="preserve">1.2 </w:t>
      </w:r>
      <w:r>
        <w:rPr>
          <w:rFonts w:hint="eastAsia"/>
        </w:rPr>
        <w:t>Роль</w:t>
      </w:r>
      <w:r>
        <w:t xml:space="preserve"> </w:t>
      </w:r>
      <w:r>
        <w:rPr>
          <w:rFonts w:hint="eastAsia"/>
        </w:rPr>
        <w:t>говядины</w:t>
      </w:r>
      <w:r>
        <w:t xml:space="preserve"> </w:t>
      </w:r>
      <w:r>
        <w:rPr>
          <w:rFonts w:hint="eastAsia"/>
        </w:rPr>
        <w:t>в</w:t>
      </w:r>
      <w:r>
        <w:t xml:space="preserve"> </w:t>
      </w:r>
      <w:r>
        <w:rPr>
          <w:rFonts w:hint="eastAsia"/>
        </w:rPr>
        <w:t>рационе</w:t>
      </w:r>
      <w:r>
        <w:t xml:space="preserve"> </w:t>
      </w:r>
      <w:r>
        <w:rPr>
          <w:rFonts w:hint="eastAsia"/>
        </w:rPr>
        <w:t>человека</w:t>
      </w:r>
      <w:r>
        <w:t xml:space="preserve">. </w:t>
      </w:r>
      <w:r>
        <w:rPr>
          <w:rFonts w:hint="eastAsia"/>
        </w:rPr>
        <w:t>Предпочтения</w:t>
      </w:r>
      <w:r>
        <w:t xml:space="preserve"> </w:t>
      </w:r>
      <w:r>
        <w:rPr>
          <w:rFonts w:hint="eastAsia"/>
        </w:rPr>
        <w:t>потребителей</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говядины</w:t>
      </w:r>
    </w:p>
    <w:p w14:paraId="039BB1F9" w14:textId="77777777" w:rsidR="00C8288D" w:rsidRDefault="00C8288D" w:rsidP="00C8288D"/>
    <w:p w14:paraId="070755A8" w14:textId="77777777" w:rsidR="00C8288D" w:rsidRDefault="00C8288D" w:rsidP="00C8288D">
      <w:r>
        <w:t xml:space="preserve">1.3 </w:t>
      </w:r>
      <w:r>
        <w:rPr>
          <w:rFonts w:hint="eastAsia"/>
        </w:rPr>
        <w:t>Цвет</w:t>
      </w:r>
      <w:r>
        <w:t xml:space="preserve"> </w:t>
      </w:r>
      <w:r>
        <w:rPr>
          <w:rFonts w:hint="eastAsia"/>
        </w:rPr>
        <w:t>как</w:t>
      </w:r>
      <w:r>
        <w:t xml:space="preserve"> </w:t>
      </w:r>
      <w:r>
        <w:rPr>
          <w:rFonts w:hint="eastAsia"/>
        </w:rPr>
        <w:t>объективный</w:t>
      </w:r>
      <w:r>
        <w:t xml:space="preserve"> </w:t>
      </w:r>
      <w:r>
        <w:rPr>
          <w:rFonts w:hint="eastAsia"/>
        </w:rPr>
        <w:t>показатель</w:t>
      </w:r>
      <w:r>
        <w:t xml:space="preserve"> </w:t>
      </w:r>
      <w:r>
        <w:rPr>
          <w:rFonts w:hint="eastAsia"/>
        </w:rPr>
        <w:t>качества</w:t>
      </w:r>
      <w:r>
        <w:t xml:space="preserve"> </w:t>
      </w:r>
      <w:r>
        <w:rPr>
          <w:rFonts w:hint="eastAsia"/>
        </w:rPr>
        <w:t>мяса</w:t>
      </w:r>
      <w:r>
        <w:t xml:space="preserve">. </w:t>
      </w:r>
      <w:r>
        <w:rPr>
          <w:rFonts w:hint="eastAsia"/>
        </w:rPr>
        <w:t>Механизмы</w:t>
      </w:r>
      <w:r>
        <w:t xml:space="preserve"> </w:t>
      </w:r>
      <w:r>
        <w:rPr>
          <w:rFonts w:hint="eastAsia"/>
        </w:rPr>
        <w:t>цветообразования</w:t>
      </w:r>
    </w:p>
    <w:p w14:paraId="3F6DCA59" w14:textId="77777777" w:rsidR="00C8288D" w:rsidRDefault="00C8288D" w:rsidP="00C8288D"/>
    <w:p w14:paraId="71F89AA3" w14:textId="77777777" w:rsidR="00C8288D" w:rsidRDefault="00C8288D" w:rsidP="00C8288D">
      <w:r>
        <w:t xml:space="preserve">1.4 </w:t>
      </w:r>
      <w:r>
        <w:rPr>
          <w:rFonts w:hint="eastAsia"/>
        </w:rPr>
        <w:t>Влияние</w:t>
      </w:r>
      <w:r>
        <w:t xml:space="preserve"> </w:t>
      </w:r>
      <w:r>
        <w:rPr>
          <w:rFonts w:hint="eastAsia"/>
        </w:rPr>
        <w:t>цвета</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качество</w:t>
      </w:r>
      <w:r>
        <w:t xml:space="preserve"> </w:t>
      </w:r>
      <w:r>
        <w:rPr>
          <w:rFonts w:hint="eastAsia"/>
        </w:rPr>
        <w:t>говядины</w:t>
      </w:r>
    </w:p>
    <w:p w14:paraId="6951450A" w14:textId="77777777" w:rsidR="00C8288D" w:rsidRDefault="00C8288D" w:rsidP="00C8288D"/>
    <w:p w14:paraId="6DD28B23" w14:textId="77777777" w:rsidR="00C8288D" w:rsidRDefault="00C8288D" w:rsidP="00C8288D">
      <w:r>
        <w:t xml:space="preserve">1.5 </w:t>
      </w:r>
      <w:r>
        <w:rPr>
          <w:rFonts w:hint="eastAsia"/>
        </w:rPr>
        <w:t>Влияние</w:t>
      </w:r>
      <w:r>
        <w:t xml:space="preserve"> </w:t>
      </w:r>
      <w:r>
        <w:rPr>
          <w:rFonts w:hint="eastAsia"/>
        </w:rPr>
        <w:t>мраморности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говядины</w:t>
      </w:r>
    </w:p>
    <w:p w14:paraId="4130BD3E" w14:textId="77777777" w:rsidR="00C8288D" w:rsidRDefault="00C8288D" w:rsidP="00C8288D"/>
    <w:p w14:paraId="05D8D35C" w14:textId="77777777" w:rsidR="00C8288D" w:rsidRDefault="00C8288D" w:rsidP="00C8288D">
      <w:r>
        <w:t xml:space="preserve">1.6 </w:t>
      </w:r>
      <w:r>
        <w:rPr>
          <w:rFonts w:hint="eastAsia"/>
        </w:rPr>
        <w:t>Заключение</w:t>
      </w:r>
      <w:r>
        <w:t xml:space="preserve"> </w:t>
      </w:r>
      <w:r>
        <w:rPr>
          <w:rFonts w:hint="eastAsia"/>
        </w:rPr>
        <w:t>к</w:t>
      </w:r>
      <w:r>
        <w:t xml:space="preserve"> </w:t>
      </w:r>
      <w:r>
        <w:rPr>
          <w:rFonts w:hint="eastAsia"/>
        </w:rPr>
        <w:t>анализу</w:t>
      </w:r>
      <w:r>
        <w:t xml:space="preserve"> </w:t>
      </w:r>
      <w:r>
        <w:rPr>
          <w:rFonts w:hint="eastAsia"/>
        </w:rPr>
        <w:t>литературных</w:t>
      </w:r>
      <w:r>
        <w:t xml:space="preserve"> </w:t>
      </w:r>
      <w:r>
        <w:rPr>
          <w:rFonts w:hint="eastAsia"/>
        </w:rPr>
        <w:t>источников</w:t>
      </w:r>
    </w:p>
    <w:p w14:paraId="6A31301C" w14:textId="77777777" w:rsidR="00C8288D" w:rsidRDefault="00C8288D" w:rsidP="00C8288D"/>
    <w:p w14:paraId="7C0F8B25" w14:textId="77777777" w:rsidR="00C8288D" w:rsidRDefault="00C8288D" w:rsidP="00C8288D">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B59F6A2" w14:textId="77777777" w:rsidR="00C8288D" w:rsidRDefault="00C8288D" w:rsidP="00C8288D"/>
    <w:p w14:paraId="4557B025" w14:textId="77777777" w:rsidR="00C8288D" w:rsidRDefault="00C8288D" w:rsidP="00C8288D">
      <w:r>
        <w:rPr>
          <w:rFonts w:hint="eastAsia"/>
        </w:rPr>
        <w:t>ГЛАВА</w:t>
      </w:r>
      <w:r>
        <w:t xml:space="preserve"> 3. </w:t>
      </w:r>
      <w:r>
        <w:rPr>
          <w:rFonts w:hint="eastAsia"/>
        </w:rPr>
        <w:t>Результаты</w:t>
      </w:r>
      <w:r>
        <w:t xml:space="preserve"> </w:t>
      </w:r>
      <w:r>
        <w:rPr>
          <w:rFonts w:hint="eastAsia"/>
        </w:rPr>
        <w:t>исследований</w:t>
      </w:r>
    </w:p>
    <w:p w14:paraId="500D48B1" w14:textId="77777777" w:rsidR="00C8288D" w:rsidRDefault="00C8288D" w:rsidP="00C8288D"/>
    <w:p w14:paraId="28AA928E" w14:textId="77777777" w:rsidR="00C8288D" w:rsidRDefault="00C8288D" w:rsidP="00C8288D">
      <w:r>
        <w:t xml:space="preserve">3.1 </w:t>
      </w:r>
      <w:r>
        <w:rPr>
          <w:rFonts w:hint="eastAsia"/>
        </w:rPr>
        <w:t>Изучение</w:t>
      </w:r>
      <w:r>
        <w:t xml:space="preserve"> </w:t>
      </w:r>
      <w:r>
        <w:rPr>
          <w:rFonts w:hint="eastAsia"/>
        </w:rPr>
        <w:t>цвета</w:t>
      </w:r>
      <w:r>
        <w:t xml:space="preserve"> </w:t>
      </w:r>
      <w:r>
        <w:rPr>
          <w:rFonts w:hint="eastAsia"/>
        </w:rPr>
        <w:t>мышечной</w:t>
      </w:r>
      <w:r>
        <w:t xml:space="preserve"> </w:t>
      </w:r>
      <w:r>
        <w:rPr>
          <w:rFonts w:hint="eastAsia"/>
        </w:rPr>
        <w:t>ткани</w:t>
      </w:r>
      <w:r>
        <w:t xml:space="preserve"> </w:t>
      </w:r>
      <w:r>
        <w:rPr>
          <w:rFonts w:hint="eastAsia"/>
        </w:rPr>
        <w:t>длиннейшей</w:t>
      </w:r>
      <w:r>
        <w:t xml:space="preserve"> </w:t>
      </w:r>
      <w:r>
        <w:rPr>
          <w:rFonts w:hint="eastAsia"/>
        </w:rPr>
        <w:t>мышцы</w:t>
      </w:r>
      <w:r>
        <w:t xml:space="preserve"> </w:t>
      </w:r>
      <w:r>
        <w:rPr>
          <w:rFonts w:hint="eastAsia"/>
        </w:rPr>
        <w:t>спины</w:t>
      </w:r>
      <w:r>
        <w:t xml:space="preserve"> </w:t>
      </w:r>
      <w:r>
        <w:rPr>
          <w:rFonts w:hint="eastAsia"/>
        </w:rPr>
        <w:t>от</w:t>
      </w:r>
      <w:r>
        <w:t xml:space="preserve"> </w:t>
      </w:r>
      <w:r>
        <w:rPr>
          <w:rFonts w:hint="eastAsia"/>
        </w:rPr>
        <w:t>туш</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установление</w:t>
      </w:r>
      <w:r>
        <w:t xml:space="preserve"> </w:t>
      </w:r>
      <w:r>
        <w:rPr>
          <w:rFonts w:hint="eastAsia"/>
        </w:rPr>
        <w:t>взаимосвязи</w:t>
      </w:r>
      <w:r>
        <w:t xml:space="preserve"> </w:t>
      </w:r>
      <w:r>
        <w:rPr>
          <w:rFonts w:hint="eastAsia"/>
        </w:rPr>
        <w:t>с</w:t>
      </w:r>
      <w:r>
        <w:t xml:space="preserve"> </w:t>
      </w:r>
      <w:r>
        <w:rPr>
          <w:rFonts w:hint="eastAsia"/>
        </w:rPr>
        <w:t>показателями</w:t>
      </w:r>
      <w:r>
        <w:t xml:space="preserve"> </w:t>
      </w:r>
      <w:r>
        <w:rPr>
          <w:rFonts w:hint="eastAsia"/>
        </w:rPr>
        <w:t>качества</w:t>
      </w:r>
    </w:p>
    <w:p w14:paraId="32C52CC6" w14:textId="77777777" w:rsidR="00C8288D" w:rsidRDefault="00C8288D" w:rsidP="00C8288D"/>
    <w:p w14:paraId="515383F1" w14:textId="77777777" w:rsidR="00C8288D" w:rsidRDefault="00C8288D" w:rsidP="00C8288D">
      <w:r>
        <w:t xml:space="preserve">3.2 </w:t>
      </w:r>
      <w:r>
        <w:rPr>
          <w:rFonts w:hint="eastAsia"/>
        </w:rPr>
        <w:t>Изучение</w:t>
      </w:r>
      <w:r>
        <w:t xml:space="preserve"> </w:t>
      </w:r>
      <w:r>
        <w:rPr>
          <w:rFonts w:hint="eastAsia"/>
        </w:rPr>
        <w:t>цвета</w:t>
      </w:r>
      <w:r>
        <w:t xml:space="preserve"> </w:t>
      </w:r>
      <w:r>
        <w:rPr>
          <w:rFonts w:hint="eastAsia"/>
        </w:rPr>
        <w:t>жировой</w:t>
      </w:r>
      <w:r>
        <w:t xml:space="preserve"> </w:t>
      </w:r>
      <w:r>
        <w:rPr>
          <w:rFonts w:hint="eastAsia"/>
        </w:rPr>
        <w:t>ткани</w:t>
      </w:r>
      <w:r>
        <w:t xml:space="preserve"> </w:t>
      </w:r>
      <w:r>
        <w:rPr>
          <w:rFonts w:hint="eastAsia"/>
        </w:rPr>
        <w:t>длиннейшей</w:t>
      </w:r>
      <w:r>
        <w:t xml:space="preserve"> </w:t>
      </w:r>
      <w:r>
        <w:rPr>
          <w:rFonts w:hint="eastAsia"/>
        </w:rPr>
        <w:t>мышцы</w:t>
      </w:r>
      <w:r>
        <w:t xml:space="preserve"> </w:t>
      </w:r>
      <w:r>
        <w:rPr>
          <w:rFonts w:hint="eastAsia"/>
        </w:rPr>
        <w:t>спины</w:t>
      </w:r>
      <w:r>
        <w:t xml:space="preserve"> </w:t>
      </w:r>
      <w:r>
        <w:rPr>
          <w:rFonts w:hint="eastAsia"/>
        </w:rPr>
        <w:t>от</w:t>
      </w:r>
      <w:r>
        <w:t xml:space="preserve"> </w:t>
      </w:r>
      <w:r>
        <w:rPr>
          <w:rFonts w:hint="eastAsia"/>
        </w:rPr>
        <w:t>туш</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установление</w:t>
      </w:r>
      <w:r>
        <w:t xml:space="preserve"> </w:t>
      </w:r>
      <w:r>
        <w:rPr>
          <w:rFonts w:hint="eastAsia"/>
        </w:rPr>
        <w:t>взаимосвязи</w:t>
      </w:r>
      <w:r>
        <w:t xml:space="preserve"> </w:t>
      </w:r>
      <w:r>
        <w:rPr>
          <w:rFonts w:hint="eastAsia"/>
        </w:rPr>
        <w:t>с</w:t>
      </w:r>
      <w:r>
        <w:t xml:space="preserve"> </w:t>
      </w:r>
      <w:r>
        <w:rPr>
          <w:rFonts w:hint="eastAsia"/>
        </w:rPr>
        <w:t>показателями</w:t>
      </w:r>
      <w:r>
        <w:t xml:space="preserve"> </w:t>
      </w:r>
      <w:r>
        <w:rPr>
          <w:rFonts w:hint="eastAsia"/>
        </w:rPr>
        <w:t>качества</w:t>
      </w:r>
    </w:p>
    <w:p w14:paraId="0BF9907E" w14:textId="77777777" w:rsidR="00C8288D" w:rsidRDefault="00C8288D" w:rsidP="00C8288D"/>
    <w:p w14:paraId="0028E062" w14:textId="77777777" w:rsidR="00C8288D" w:rsidRDefault="00C8288D" w:rsidP="00C8288D">
      <w:r>
        <w:t xml:space="preserve">3.3 </w:t>
      </w:r>
      <w:r>
        <w:rPr>
          <w:rFonts w:hint="eastAsia"/>
        </w:rPr>
        <w:t>Изучение</w:t>
      </w:r>
      <w:r>
        <w:t xml:space="preserve"> </w:t>
      </w:r>
      <w:r>
        <w:rPr>
          <w:rFonts w:hint="eastAsia"/>
        </w:rPr>
        <w:t>уровня</w:t>
      </w:r>
      <w:r>
        <w:t xml:space="preserve"> </w:t>
      </w:r>
      <w:r>
        <w:rPr>
          <w:rFonts w:hint="eastAsia"/>
        </w:rPr>
        <w:t>мраморности</w:t>
      </w:r>
      <w:r>
        <w:t xml:space="preserve"> </w:t>
      </w:r>
      <w:r>
        <w:rPr>
          <w:rFonts w:hint="eastAsia"/>
        </w:rPr>
        <w:t>длиннейшей</w:t>
      </w:r>
      <w:r>
        <w:t xml:space="preserve"> </w:t>
      </w:r>
      <w:r>
        <w:rPr>
          <w:rFonts w:hint="eastAsia"/>
        </w:rPr>
        <w:t>мышцы</w:t>
      </w:r>
      <w:r>
        <w:t xml:space="preserve"> </w:t>
      </w:r>
      <w:r>
        <w:rPr>
          <w:rFonts w:hint="eastAsia"/>
        </w:rPr>
        <w:t>спины</w:t>
      </w:r>
      <w:r>
        <w:t xml:space="preserve"> </w:t>
      </w:r>
      <w:r>
        <w:rPr>
          <w:rFonts w:hint="eastAsia"/>
        </w:rPr>
        <w:t>от</w:t>
      </w:r>
      <w:r>
        <w:t xml:space="preserve"> </w:t>
      </w:r>
      <w:r>
        <w:rPr>
          <w:rFonts w:hint="eastAsia"/>
        </w:rPr>
        <w:t>туш</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установление</w:t>
      </w:r>
      <w:r>
        <w:t xml:space="preserve"> </w:t>
      </w:r>
      <w:r>
        <w:rPr>
          <w:rFonts w:hint="eastAsia"/>
        </w:rPr>
        <w:t>взаимосвязи</w:t>
      </w:r>
      <w:r>
        <w:t xml:space="preserve"> </w:t>
      </w:r>
      <w:r>
        <w:rPr>
          <w:rFonts w:hint="eastAsia"/>
        </w:rPr>
        <w:t>с</w:t>
      </w:r>
      <w:r>
        <w:t xml:space="preserve"> </w:t>
      </w:r>
      <w:r>
        <w:rPr>
          <w:rFonts w:hint="eastAsia"/>
        </w:rPr>
        <w:t>показателями</w:t>
      </w:r>
      <w:r>
        <w:t xml:space="preserve"> </w:t>
      </w:r>
      <w:r>
        <w:rPr>
          <w:rFonts w:hint="eastAsia"/>
        </w:rPr>
        <w:t>качества</w:t>
      </w:r>
    </w:p>
    <w:p w14:paraId="3B34C254" w14:textId="77777777" w:rsidR="00C8288D" w:rsidRDefault="00C8288D" w:rsidP="00C8288D"/>
    <w:p w14:paraId="720FE93B" w14:textId="77777777" w:rsidR="00C8288D" w:rsidRDefault="00C8288D" w:rsidP="00C8288D">
      <w:r>
        <w:t xml:space="preserve">3.4 </w:t>
      </w:r>
      <w:r>
        <w:rPr>
          <w:rFonts w:hint="eastAsia"/>
        </w:rPr>
        <w:t>Оценка</w:t>
      </w:r>
      <w:r>
        <w:t xml:space="preserve"> </w:t>
      </w:r>
      <w:r>
        <w:rPr>
          <w:rFonts w:hint="eastAsia"/>
        </w:rPr>
        <w:t>качества</w:t>
      </w:r>
      <w:r>
        <w:t xml:space="preserve"> </w:t>
      </w:r>
      <w:r>
        <w:rPr>
          <w:rFonts w:hint="eastAsia"/>
        </w:rPr>
        <w:t>говядины</w:t>
      </w:r>
      <w:r>
        <w:t xml:space="preserve"> </w:t>
      </w:r>
      <w:r>
        <w:rPr>
          <w:rFonts w:hint="eastAsia"/>
        </w:rPr>
        <w:t>разных</w:t>
      </w:r>
      <w:r>
        <w:t xml:space="preserve"> </w:t>
      </w:r>
      <w:r>
        <w:rPr>
          <w:rFonts w:hint="eastAsia"/>
        </w:rPr>
        <w:t>степеней</w:t>
      </w:r>
      <w:r>
        <w:t xml:space="preserve"> </w:t>
      </w:r>
      <w:r>
        <w:rPr>
          <w:rFonts w:hint="eastAsia"/>
        </w:rPr>
        <w:t>мраморности</w:t>
      </w:r>
      <w:r>
        <w:t xml:space="preserve"> </w:t>
      </w:r>
      <w:r>
        <w:rPr>
          <w:rFonts w:hint="eastAsia"/>
        </w:rPr>
        <w:t>в</w:t>
      </w:r>
      <w:r>
        <w:t xml:space="preserve"> </w:t>
      </w:r>
      <w:r>
        <w:rPr>
          <w:rFonts w:hint="eastAsia"/>
        </w:rPr>
        <w:t>процессе</w:t>
      </w:r>
      <w:r>
        <w:t xml:space="preserve"> </w:t>
      </w:r>
      <w:r>
        <w:rPr>
          <w:rFonts w:hint="eastAsia"/>
        </w:rPr>
        <w:t>созревания</w:t>
      </w:r>
      <w:r>
        <w:t xml:space="preserve"> </w:t>
      </w:r>
      <w:r>
        <w:rPr>
          <w:rFonts w:hint="eastAsia"/>
        </w:rPr>
        <w:t>в</w:t>
      </w:r>
      <w:r>
        <w:t xml:space="preserve"> </w:t>
      </w:r>
      <w:r>
        <w:rPr>
          <w:rFonts w:hint="eastAsia"/>
        </w:rPr>
        <w:t>упакованном</w:t>
      </w:r>
      <w:r>
        <w:t xml:space="preserve"> </w:t>
      </w:r>
      <w:r>
        <w:rPr>
          <w:rFonts w:hint="eastAsia"/>
        </w:rPr>
        <w:t>и</w:t>
      </w:r>
      <w:r>
        <w:t xml:space="preserve"> </w:t>
      </w:r>
      <w:r>
        <w:rPr>
          <w:rFonts w:hint="eastAsia"/>
        </w:rPr>
        <w:t>неупакованном</w:t>
      </w:r>
      <w:r>
        <w:t xml:space="preserve"> </w:t>
      </w:r>
      <w:r>
        <w:rPr>
          <w:rFonts w:hint="eastAsia"/>
        </w:rPr>
        <w:t>виде</w:t>
      </w:r>
    </w:p>
    <w:p w14:paraId="6773670E" w14:textId="77777777" w:rsidR="00C8288D" w:rsidRDefault="00C8288D" w:rsidP="00C8288D"/>
    <w:p w14:paraId="51457035" w14:textId="77777777" w:rsidR="00C8288D" w:rsidRDefault="00C8288D" w:rsidP="00C8288D">
      <w:r>
        <w:t xml:space="preserve">3.5 </w:t>
      </w:r>
      <w:r>
        <w:rPr>
          <w:rFonts w:hint="eastAsia"/>
        </w:rPr>
        <w:t>Оценка</w:t>
      </w:r>
      <w:r>
        <w:t xml:space="preserve"> </w:t>
      </w:r>
      <w:r>
        <w:rPr>
          <w:rFonts w:hint="eastAsia"/>
        </w:rPr>
        <w:t>потребительских</w:t>
      </w:r>
      <w:r>
        <w:t xml:space="preserve"> </w:t>
      </w:r>
      <w:r>
        <w:rPr>
          <w:rFonts w:hint="eastAsia"/>
        </w:rPr>
        <w:t>предпочтений</w:t>
      </w:r>
      <w:r>
        <w:t xml:space="preserve"> </w:t>
      </w:r>
      <w:r>
        <w:rPr>
          <w:rFonts w:hint="eastAsia"/>
        </w:rPr>
        <w:t>при</w:t>
      </w:r>
      <w:r>
        <w:t xml:space="preserve"> </w:t>
      </w:r>
      <w:r>
        <w:rPr>
          <w:rFonts w:hint="eastAsia"/>
        </w:rPr>
        <w:t>выборе</w:t>
      </w:r>
      <w:r>
        <w:t xml:space="preserve"> </w:t>
      </w:r>
      <w:r>
        <w:rPr>
          <w:rFonts w:hint="eastAsia"/>
        </w:rPr>
        <w:t>говядины</w:t>
      </w:r>
      <w:r>
        <w:t xml:space="preserve"> </w:t>
      </w:r>
      <w:r>
        <w:rPr>
          <w:rFonts w:hint="eastAsia"/>
        </w:rPr>
        <w:t>по</w:t>
      </w:r>
      <w:r>
        <w:t xml:space="preserve"> </w:t>
      </w:r>
      <w:r>
        <w:rPr>
          <w:rFonts w:hint="eastAsia"/>
        </w:rPr>
        <w:t>цвету</w:t>
      </w:r>
      <w:r>
        <w:t xml:space="preserve"> </w:t>
      </w:r>
      <w:r>
        <w:rPr>
          <w:rFonts w:hint="eastAsia"/>
        </w:rPr>
        <w:t>мышечной</w:t>
      </w:r>
      <w:r>
        <w:t xml:space="preserve"> </w:t>
      </w:r>
      <w:r>
        <w:rPr>
          <w:rFonts w:hint="eastAsia"/>
        </w:rPr>
        <w:t>ткани</w:t>
      </w:r>
      <w:r>
        <w:t xml:space="preserve">, </w:t>
      </w:r>
      <w:r>
        <w:rPr>
          <w:rFonts w:hint="eastAsia"/>
        </w:rPr>
        <w:t>цвету</w:t>
      </w:r>
      <w:r>
        <w:t xml:space="preserve"> </w:t>
      </w:r>
      <w:r>
        <w:rPr>
          <w:rFonts w:hint="eastAsia"/>
        </w:rPr>
        <w:t>жировой</w:t>
      </w:r>
      <w:r>
        <w:t xml:space="preserve"> </w:t>
      </w:r>
      <w:r>
        <w:rPr>
          <w:rFonts w:hint="eastAsia"/>
        </w:rPr>
        <w:t>ткани</w:t>
      </w:r>
      <w:r>
        <w:t xml:space="preserve">, </w:t>
      </w:r>
      <w:r>
        <w:rPr>
          <w:rFonts w:hint="eastAsia"/>
        </w:rPr>
        <w:t>мраморности</w:t>
      </w:r>
    </w:p>
    <w:p w14:paraId="6FEE7F36" w14:textId="77777777" w:rsidR="00C8288D" w:rsidRDefault="00C8288D" w:rsidP="00C8288D"/>
    <w:p w14:paraId="2B933247" w14:textId="77777777" w:rsidR="00C8288D" w:rsidRDefault="00C8288D" w:rsidP="00C8288D">
      <w:r>
        <w:t xml:space="preserve">3.6 </w:t>
      </w:r>
      <w:r>
        <w:rPr>
          <w:rFonts w:hint="eastAsia"/>
        </w:rPr>
        <w:t>Выбор</w:t>
      </w:r>
      <w:r>
        <w:t xml:space="preserve"> </w:t>
      </w:r>
      <w:r>
        <w:rPr>
          <w:rFonts w:hint="eastAsia"/>
        </w:rPr>
        <w:t>материала</w:t>
      </w:r>
      <w:r>
        <w:t xml:space="preserve"> </w:t>
      </w:r>
      <w:r>
        <w:rPr>
          <w:rFonts w:hint="eastAsia"/>
        </w:rPr>
        <w:t>для</w:t>
      </w:r>
      <w:r>
        <w:t xml:space="preserve"> </w:t>
      </w:r>
      <w:r>
        <w:rPr>
          <w:rFonts w:hint="eastAsia"/>
        </w:rPr>
        <w:t>изготовления</w:t>
      </w:r>
      <w:r>
        <w:t xml:space="preserve"> </w:t>
      </w:r>
      <w:r>
        <w:rPr>
          <w:rFonts w:hint="eastAsia"/>
        </w:rPr>
        <w:t>эталонов</w:t>
      </w:r>
    </w:p>
    <w:p w14:paraId="48FCAAC7" w14:textId="77777777" w:rsidR="00C8288D" w:rsidRDefault="00C8288D" w:rsidP="00C8288D"/>
    <w:p w14:paraId="20307E18" w14:textId="77777777" w:rsidR="00C8288D" w:rsidRDefault="00C8288D" w:rsidP="00C8288D">
      <w:r>
        <w:t xml:space="preserve">3.7 </w:t>
      </w:r>
      <w:r>
        <w:rPr>
          <w:rFonts w:hint="eastAsia"/>
        </w:rPr>
        <w:t>Принципы</w:t>
      </w:r>
      <w:r>
        <w:t xml:space="preserve"> </w:t>
      </w:r>
      <w:r>
        <w:rPr>
          <w:rFonts w:hint="eastAsia"/>
        </w:rPr>
        <w:t>рациональной</w:t>
      </w:r>
      <w:r>
        <w:t xml:space="preserve"> </w:t>
      </w:r>
      <w:r>
        <w:rPr>
          <w:rFonts w:hint="eastAsia"/>
        </w:rPr>
        <w:t>сортировки</w:t>
      </w:r>
      <w:r>
        <w:t xml:space="preserve"> </w:t>
      </w:r>
      <w:r>
        <w:rPr>
          <w:rFonts w:hint="eastAsia"/>
        </w:rPr>
        <w:t>говядины</w:t>
      </w:r>
      <w:r>
        <w:t xml:space="preserve"> </w:t>
      </w:r>
      <w:r>
        <w:rPr>
          <w:rFonts w:hint="eastAsia"/>
        </w:rPr>
        <w:t>с</w:t>
      </w:r>
      <w:r>
        <w:t xml:space="preserve"> </w:t>
      </w:r>
      <w:r>
        <w:rPr>
          <w:rFonts w:hint="eastAsia"/>
        </w:rPr>
        <w:t>применением</w:t>
      </w:r>
      <w:r>
        <w:t xml:space="preserve"> </w:t>
      </w:r>
      <w:r>
        <w:rPr>
          <w:rFonts w:hint="eastAsia"/>
        </w:rPr>
        <w:t>экспресс</w:t>
      </w:r>
      <w:r>
        <w:t>-</w:t>
      </w:r>
      <w:r>
        <w:rPr>
          <w:rFonts w:hint="eastAsia"/>
        </w:rPr>
        <w:t>методов</w:t>
      </w:r>
    </w:p>
    <w:p w14:paraId="7F622479" w14:textId="77777777" w:rsidR="00C8288D" w:rsidRDefault="00C8288D" w:rsidP="00C8288D"/>
    <w:p w14:paraId="731E3A47" w14:textId="77777777" w:rsidR="00C8288D" w:rsidRDefault="00C8288D" w:rsidP="00C8288D">
      <w:r>
        <w:t xml:space="preserve">3.8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разработанных</w:t>
      </w:r>
      <w:r>
        <w:t xml:space="preserve"> </w:t>
      </w:r>
      <w:r>
        <w:rPr>
          <w:rFonts w:hint="eastAsia"/>
        </w:rPr>
        <w:t>методических</w:t>
      </w:r>
      <w:r>
        <w:t xml:space="preserve"> </w:t>
      </w:r>
      <w:r>
        <w:rPr>
          <w:rFonts w:hint="eastAsia"/>
        </w:rPr>
        <w:t>рекомендаций</w:t>
      </w:r>
      <w:r>
        <w:t xml:space="preserve"> </w:t>
      </w:r>
      <w:r>
        <w:rPr>
          <w:rFonts w:hint="eastAsia"/>
        </w:rPr>
        <w:t>сортировки</w:t>
      </w:r>
      <w:r>
        <w:t xml:space="preserve"> </w:t>
      </w:r>
      <w:r>
        <w:rPr>
          <w:rFonts w:hint="eastAsia"/>
        </w:rPr>
        <w:t>говядины</w:t>
      </w:r>
      <w:r>
        <w:t xml:space="preserve"> </w:t>
      </w:r>
      <w:r>
        <w:rPr>
          <w:rFonts w:hint="eastAsia"/>
        </w:rPr>
        <w:t>на</w:t>
      </w:r>
      <w:r>
        <w:t xml:space="preserve"> </w:t>
      </w:r>
      <w:r>
        <w:rPr>
          <w:rFonts w:hint="eastAsia"/>
        </w:rPr>
        <w:t>группы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качества</w:t>
      </w:r>
    </w:p>
    <w:p w14:paraId="69AEAD9A" w14:textId="77777777" w:rsidR="00C8288D" w:rsidRDefault="00C8288D" w:rsidP="00C8288D"/>
    <w:p w14:paraId="6D46D7DE" w14:textId="77777777" w:rsidR="00C8288D" w:rsidRDefault="00C8288D" w:rsidP="00C8288D">
      <w:r>
        <w:rPr>
          <w:rFonts w:hint="eastAsia"/>
        </w:rPr>
        <w:t>ВЫВОДЫ</w:t>
      </w:r>
    </w:p>
    <w:p w14:paraId="51D44134" w14:textId="77777777" w:rsidR="00C8288D" w:rsidRDefault="00C8288D" w:rsidP="00C8288D"/>
    <w:p w14:paraId="56D654E9" w14:textId="77777777" w:rsidR="00C8288D" w:rsidRDefault="00C8288D" w:rsidP="00C8288D">
      <w:r>
        <w:rPr>
          <w:rFonts w:hint="eastAsia"/>
        </w:rPr>
        <w:t>СПИСОК</w:t>
      </w:r>
      <w:r>
        <w:t xml:space="preserve"> </w:t>
      </w:r>
      <w:r>
        <w:rPr>
          <w:rFonts w:hint="eastAsia"/>
        </w:rPr>
        <w:t>ИСПОЛЬЗОВАННОЙ</w:t>
      </w:r>
      <w:r>
        <w:t xml:space="preserve"> </w:t>
      </w:r>
      <w:r>
        <w:rPr>
          <w:rFonts w:hint="eastAsia"/>
        </w:rPr>
        <w:t>ЛИТЕРАТУРЫ</w:t>
      </w:r>
    </w:p>
    <w:p w14:paraId="7784537F" w14:textId="77777777" w:rsidR="00C8288D" w:rsidRDefault="00C8288D" w:rsidP="00C8288D"/>
    <w:p w14:paraId="1ACD0E90" w14:textId="2A841BB6" w:rsidR="00C8288D" w:rsidRPr="00C8288D" w:rsidRDefault="00C8288D" w:rsidP="00C8288D">
      <w:r>
        <w:rPr>
          <w:rFonts w:hint="eastAsia"/>
        </w:rPr>
        <w:t>ПРИЛОЖЕНИЯ</w:t>
      </w:r>
    </w:p>
    <w:sectPr w:rsidR="00C8288D" w:rsidRPr="00C8288D" w:rsidSect="00F304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B46" w14:textId="77777777" w:rsidR="00F30429" w:rsidRDefault="00F30429">
      <w:pPr>
        <w:spacing w:after="0" w:line="240" w:lineRule="auto"/>
      </w:pPr>
      <w:r>
        <w:separator/>
      </w:r>
    </w:p>
  </w:endnote>
  <w:endnote w:type="continuationSeparator" w:id="0">
    <w:p w14:paraId="1BBAF7BD" w14:textId="77777777" w:rsidR="00F30429" w:rsidRDefault="00F3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A404" w14:textId="77777777" w:rsidR="00F30429" w:rsidRDefault="00F30429"/>
    <w:p w14:paraId="5FE3056B" w14:textId="77777777" w:rsidR="00F30429" w:rsidRDefault="00F30429"/>
    <w:p w14:paraId="2353BD27" w14:textId="77777777" w:rsidR="00F30429" w:rsidRDefault="00F30429"/>
    <w:p w14:paraId="5E8C4E7E" w14:textId="77777777" w:rsidR="00F30429" w:rsidRDefault="00F30429"/>
    <w:p w14:paraId="47AC22FF" w14:textId="77777777" w:rsidR="00F30429" w:rsidRDefault="00F30429"/>
    <w:p w14:paraId="31C767B4" w14:textId="77777777" w:rsidR="00F30429" w:rsidRDefault="00F30429"/>
    <w:p w14:paraId="49E240C7" w14:textId="77777777" w:rsidR="00F30429" w:rsidRDefault="00F304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AF34A8" wp14:editId="5583E7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C8A8" w14:textId="77777777" w:rsidR="00F30429" w:rsidRDefault="00F30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F34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A6C8A8" w14:textId="77777777" w:rsidR="00F30429" w:rsidRDefault="00F30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DBEAB6" w14:textId="77777777" w:rsidR="00F30429" w:rsidRDefault="00F30429"/>
    <w:p w14:paraId="1AC8087C" w14:textId="77777777" w:rsidR="00F30429" w:rsidRDefault="00F30429"/>
    <w:p w14:paraId="06FA31A6" w14:textId="77777777" w:rsidR="00F30429" w:rsidRDefault="00F304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AA43F" wp14:editId="705BCF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9A1C" w14:textId="77777777" w:rsidR="00F30429" w:rsidRDefault="00F30429"/>
                          <w:p w14:paraId="7EE81430" w14:textId="77777777" w:rsidR="00F30429" w:rsidRDefault="00F30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AA4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9F9A1C" w14:textId="77777777" w:rsidR="00F30429" w:rsidRDefault="00F30429"/>
                    <w:p w14:paraId="7EE81430" w14:textId="77777777" w:rsidR="00F30429" w:rsidRDefault="00F30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F7469" w14:textId="77777777" w:rsidR="00F30429" w:rsidRDefault="00F30429"/>
    <w:p w14:paraId="4E31C872" w14:textId="77777777" w:rsidR="00F30429" w:rsidRDefault="00F30429">
      <w:pPr>
        <w:rPr>
          <w:sz w:val="2"/>
          <w:szCs w:val="2"/>
        </w:rPr>
      </w:pPr>
    </w:p>
    <w:p w14:paraId="66E39142" w14:textId="77777777" w:rsidR="00F30429" w:rsidRDefault="00F30429"/>
    <w:p w14:paraId="434874A2" w14:textId="77777777" w:rsidR="00F30429" w:rsidRDefault="00F30429">
      <w:pPr>
        <w:spacing w:after="0" w:line="240" w:lineRule="auto"/>
      </w:pPr>
    </w:p>
  </w:footnote>
  <w:footnote w:type="continuationSeparator" w:id="0">
    <w:p w14:paraId="1AE29AF8" w14:textId="77777777" w:rsidR="00F30429" w:rsidRDefault="00F30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29"/>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26257</TotalTime>
  <Pages>2</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3395</cp:revision>
  <cp:lastPrinted>2009-02-06T05:36:00Z</cp:lastPrinted>
  <dcterms:created xsi:type="dcterms:W3CDTF">2024-01-07T13:43:00Z</dcterms:created>
  <dcterms:modified xsi:type="dcterms:W3CDTF">2024-02-19T10:10:00Z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