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5D6F"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Домацкий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Владимир</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Николаевич</w:t>
      </w:r>
      <w:r w:rsidRPr="00D9258B">
        <w:rPr>
          <w:rFonts w:ascii="Helvetica" w:hAnsi="Helvetica" w:cs="Helvetica"/>
          <w:b/>
          <w:bCs/>
          <w:color w:val="222222"/>
          <w:sz w:val="21"/>
          <w:szCs w:val="21"/>
        </w:rPr>
        <w:t>.</w:t>
      </w:r>
    </w:p>
    <w:p w14:paraId="07865C65"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Вольфартова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муха</w:t>
      </w:r>
      <w:r w:rsidRPr="00D9258B">
        <w:rPr>
          <w:rFonts w:ascii="Helvetica" w:hAnsi="Helvetica" w:cs="Helvetica"/>
          <w:b/>
          <w:bCs/>
          <w:color w:val="222222"/>
          <w:sz w:val="21"/>
          <w:szCs w:val="21"/>
        </w:rPr>
        <w:t xml:space="preserve"> Wohlfahrtia magnifica Schin. (Diptera, Sarcophagidae) - </w:t>
      </w:r>
      <w:r w:rsidRPr="00D9258B">
        <w:rPr>
          <w:rFonts w:ascii="Helvetica" w:hAnsi="Helvetica" w:cs="Helvetica" w:hint="eastAsia"/>
          <w:b/>
          <w:bCs/>
          <w:color w:val="222222"/>
          <w:sz w:val="21"/>
          <w:szCs w:val="21"/>
        </w:rPr>
        <w:t>возбудитель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вольфартиоза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Биология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культивирование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регуляция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численности</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диссертация</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доктора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биологических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наук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форме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науч</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докл</w:t>
      </w:r>
      <w:r w:rsidRPr="00D9258B">
        <w:rPr>
          <w:rFonts w:ascii="Helvetica" w:hAnsi="Helvetica" w:cs="Helvetica"/>
          <w:b/>
          <w:bCs/>
          <w:color w:val="222222"/>
          <w:sz w:val="21"/>
          <w:szCs w:val="21"/>
        </w:rPr>
        <w:t xml:space="preserve">. : 03.00.19. - </w:t>
      </w:r>
      <w:r w:rsidRPr="00D9258B">
        <w:rPr>
          <w:rFonts w:ascii="Helvetica" w:hAnsi="Helvetica" w:cs="Helvetica" w:hint="eastAsia"/>
          <w:b/>
          <w:bCs/>
          <w:color w:val="222222"/>
          <w:sz w:val="21"/>
          <w:szCs w:val="21"/>
        </w:rPr>
        <w:t>Тюмень</w:t>
      </w:r>
      <w:r w:rsidRPr="00D9258B">
        <w:rPr>
          <w:rFonts w:ascii="Helvetica" w:hAnsi="Helvetica" w:cs="Helvetica"/>
          <w:b/>
          <w:bCs/>
          <w:color w:val="222222"/>
          <w:sz w:val="21"/>
          <w:szCs w:val="21"/>
        </w:rPr>
        <w:t xml:space="preserve">, 1998. - 78 </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w:t>
      </w:r>
    </w:p>
    <w:p w14:paraId="489345D7"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больше</w:t>
      </w:r>
    </w:p>
    <w:p w14:paraId="54EB16F4"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Цитаты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из</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текста</w:t>
      </w:r>
      <w:r w:rsidRPr="00D9258B">
        <w:rPr>
          <w:rFonts w:ascii="Helvetica" w:hAnsi="Helvetica" w:cs="Helvetica"/>
          <w:b/>
          <w:bCs/>
          <w:color w:val="222222"/>
          <w:sz w:val="21"/>
          <w:szCs w:val="21"/>
        </w:rPr>
        <w:t>:</w:t>
      </w:r>
    </w:p>
    <w:p w14:paraId="59DC8447"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стр</w:t>
      </w:r>
      <w:r w:rsidRPr="00D9258B">
        <w:rPr>
          <w:rFonts w:ascii="Helvetica" w:hAnsi="Helvetica" w:cs="Helvetica"/>
          <w:b/>
          <w:bCs/>
          <w:color w:val="222222"/>
          <w:sz w:val="21"/>
          <w:szCs w:val="21"/>
        </w:rPr>
        <w:t>. 1</w:t>
      </w:r>
    </w:p>
    <w:p w14:paraId="7BCB785F"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í</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ВСЕРОССИЙСКИЙ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НАУЧНО</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ИССЛЕДОВАТЕЛЬСКИЙ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ИНСТИТУТ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ВЕТЕРИНАРНОЙ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ЭНТОМОЛОГИИ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АРАХНОЛОГИИ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ВНИИВЭА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правах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рукописи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ДОМАЦКИЙ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ВЛАДИМИР</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НИКОЛАЕВИЧ</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ВОЛЬФАРТОВА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МУХА</w:t>
      </w:r>
      <w:r w:rsidRPr="00D9258B">
        <w:rPr>
          <w:rFonts w:ascii="Helvetica" w:hAnsi="Helvetica" w:cs="Helvetica"/>
          <w:b/>
          <w:bCs/>
          <w:color w:val="222222"/>
          <w:sz w:val="21"/>
          <w:szCs w:val="21"/>
        </w:rPr>
        <w:t xml:space="preserve"> Wohifahrtia magnifica Schin. ( DIPTERA, SARCOPHAG</w:t>
      </w:r>
      <w:r w:rsidRPr="00D9258B">
        <w:rPr>
          <w:rFonts w:ascii="Helvetica" w:hAnsi="Helvetica" w:cs="Helvetica" w:hint="eastAsia"/>
          <w:b/>
          <w:bCs/>
          <w:color w:val="222222"/>
          <w:sz w:val="21"/>
          <w:szCs w:val="21"/>
        </w:rPr>
        <w:t>Í</w:t>
      </w:r>
      <w:r w:rsidRPr="00D9258B">
        <w:rPr>
          <w:rFonts w:ascii="Helvetica" w:hAnsi="Helvetica" w:cs="Helvetica"/>
          <w:b/>
          <w:bCs/>
          <w:color w:val="222222"/>
          <w:sz w:val="21"/>
          <w:szCs w:val="21"/>
        </w:rPr>
        <w:t xml:space="preserve">DAE) - </w:t>
      </w:r>
      <w:r w:rsidRPr="00D9258B">
        <w:rPr>
          <w:rFonts w:ascii="Helvetica" w:hAnsi="Helvetica" w:cs="Helvetica" w:hint="eastAsia"/>
          <w:b/>
          <w:bCs/>
          <w:color w:val="222222"/>
          <w:sz w:val="21"/>
          <w:szCs w:val="21"/>
        </w:rPr>
        <w:t>ВОЗБУДИТЕЛЬ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ВОЛЬФАРТИОЗА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биология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культивирование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регуляция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численности</w:t>
      </w:r>
      <w:r w:rsidRPr="00D9258B">
        <w:rPr>
          <w:rFonts w:ascii="Helvetica" w:hAnsi="Helvetica" w:cs="Helvetica"/>
          <w:b/>
          <w:bCs/>
          <w:color w:val="222222"/>
          <w:sz w:val="21"/>
          <w:szCs w:val="21"/>
        </w:rPr>
        <w:t xml:space="preserve">) 03.00.19 - </w:t>
      </w:r>
      <w:r w:rsidRPr="00D9258B">
        <w:rPr>
          <w:rFonts w:ascii="Helvetica" w:hAnsi="Helvetica" w:cs="Helvetica" w:hint="eastAsia"/>
          <w:b/>
          <w:bCs/>
          <w:color w:val="222222"/>
          <w:sz w:val="21"/>
          <w:szCs w:val="21"/>
        </w:rPr>
        <w:t>паразитология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гельминтология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Диссертация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виде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научного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доклада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соискание</w:t>
      </w:r>
      <w:r w:rsidRPr="00D9258B">
        <w:rPr>
          <w:rFonts w:ascii="Helvetica" w:hAnsi="Helvetica" w:cs="Helvetica"/>
          <w:b/>
          <w:bCs/>
          <w:color w:val="222222"/>
          <w:sz w:val="21"/>
          <w:szCs w:val="21"/>
        </w:rPr>
        <w:t>...</w:t>
      </w:r>
    </w:p>
    <w:p w14:paraId="47D5D9E2"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стр</w:t>
      </w:r>
      <w:r w:rsidRPr="00D9258B">
        <w:rPr>
          <w:rFonts w:ascii="Helvetica" w:hAnsi="Helvetica" w:cs="Helvetica"/>
          <w:b/>
          <w:bCs/>
          <w:color w:val="222222"/>
          <w:sz w:val="21"/>
          <w:szCs w:val="21"/>
        </w:rPr>
        <w:t>. 5</w:t>
      </w:r>
    </w:p>
    <w:p w14:paraId="7214993A"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вызывающие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миазы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изучить</w:t>
      </w:r>
      <w:r w:rsidRPr="00D9258B">
        <w:rPr>
          <w:rFonts w:ascii="Helvetica" w:hAnsi="Helvetica" w:cs="Helvetica"/>
          <w:b/>
          <w:bCs/>
          <w:color w:val="222222"/>
          <w:sz w:val="21"/>
          <w:szCs w:val="21"/>
        </w:rPr>
        <w:t xml:space="preserve"> W . magnifica; </w:t>
      </w:r>
      <w:r w:rsidRPr="00D9258B">
        <w:rPr>
          <w:rFonts w:ascii="Helvetica" w:hAnsi="Helvetica" w:cs="Helvetica" w:hint="eastAsia"/>
          <w:b/>
          <w:bCs/>
          <w:color w:val="222222"/>
          <w:sz w:val="21"/>
          <w:szCs w:val="21"/>
        </w:rPr>
        <w:t>разработать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методику</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лабораторного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культивирования</w:t>
      </w:r>
      <w:r w:rsidRPr="00D9258B">
        <w:rPr>
          <w:rFonts w:ascii="Helvetica" w:hAnsi="Helvetica" w:cs="Helvetica"/>
          <w:b/>
          <w:bCs/>
          <w:color w:val="222222"/>
          <w:sz w:val="21"/>
          <w:szCs w:val="21"/>
        </w:rPr>
        <w:t xml:space="preserve"> W . magnifica; </w:t>
      </w:r>
      <w:r w:rsidRPr="00D9258B">
        <w:rPr>
          <w:rFonts w:ascii="Helvetica" w:hAnsi="Helvetica" w:cs="Helvetica" w:hint="eastAsia"/>
          <w:b/>
          <w:bCs/>
          <w:color w:val="222222"/>
          <w:sz w:val="21"/>
          <w:szCs w:val="21"/>
        </w:rPr>
        <w:t>изыскать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разработать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средства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методы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ограничения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численности</w:t>
      </w:r>
      <w:r w:rsidRPr="00D9258B">
        <w:rPr>
          <w:rFonts w:ascii="Helvetica" w:hAnsi="Helvetica" w:cs="Helvetica"/>
          <w:b/>
          <w:bCs/>
          <w:color w:val="222222"/>
          <w:sz w:val="21"/>
          <w:szCs w:val="21"/>
        </w:rPr>
        <w:t xml:space="preserve"> W . magnifica.; </w:t>
      </w:r>
      <w:r w:rsidRPr="00D9258B">
        <w:rPr>
          <w:rFonts w:ascii="Helvetica" w:hAnsi="Helvetica" w:cs="Helvetica" w:hint="eastAsia"/>
          <w:b/>
          <w:bCs/>
          <w:color w:val="222222"/>
          <w:sz w:val="21"/>
          <w:szCs w:val="21"/>
        </w:rPr>
        <w:t>определить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остаточные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количества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эффективных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препаратов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органах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тканях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после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обработки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Научная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новизна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Впервые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установлен</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видовой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состав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овцеводческих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ферм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определены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наиболее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вредоносные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виды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том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числе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вызывающие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факультативные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миазы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w:t>
      </w:r>
      <w:r w:rsidRPr="00D9258B">
        <w:rPr>
          <w:rFonts w:ascii="Helvetica" w:hAnsi="Helvetica" w:cs="Helvetica"/>
          <w:b/>
          <w:bCs/>
          <w:color w:val="222222"/>
          <w:sz w:val="21"/>
          <w:szCs w:val="21"/>
        </w:rPr>
        <w:t>...</w:t>
      </w:r>
    </w:p>
    <w:p w14:paraId="1B473604"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стр</w:t>
      </w:r>
      <w:r w:rsidRPr="00D9258B">
        <w:rPr>
          <w:rFonts w:ascii="Helvetica" w:hAnsi="Helvetica" w:cs="Helvetica"/>
          <w:b/>
          <w:bCs/>
          <w:color w:val="222222"/>
          <w:sz w:val="21"/>
          <w:szCs w:val="21"/>
        </w:rPr>
        <w:t>. 79</w:t>
      </w:r>
    </w:p>
    <w:p w14:paraId="15EFF951"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ДОМАЦКИЙ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ВОЛЬФАРТИОЗ</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ТЮМЕНЬ</w:t>
      </w:r>
      <w:r w:rsidRPr="00D9258B">
        <w:rPr>
          <w:rFonts w:ascii="Helvetica" w:hAnsi="Helvetica" w:cs="Helvetica"/>
          <w:b/>
          <w:bCs/>
          <w:color w:val="222222"/>
          <w:sz w:val="21"/>
          <w:szCs w:val="21"/>
        </w:rPr>
        <w:t xml:space="preserve"> 1998 </w:t>
      </w:r>
      <w:r w:rsidRPr="00D9258B">
        <w:rPr>
          <w:rFonts w:ascii="Helvetica" w:hAnsi="Helvetica" w:cs="Helvetica" w:hint="eastAsia"/>
          <w:b/>
          <w:bCs/>
          <w:color w:val="222222"/>
          <w:sz w:val="21"/>
          <w:szCs w:val="21"/>
        </w:rPr>
        <w:t>УДК</w:t>
      </w:r>
      <w:r w:rsidRPr="00D9258B">
        <w:rPr>
          <w:rFonts w:ascii="Helvetica" w:hAnsi="Helvetica" w:cs="Helvetica"/>
          <w:b/>
          <w:bCs/>
          <w:color w:val="222222"/>
          <w:sz w:val="21"/>
          <w:szCs w:val="21"/>
        </w:rPr>
        <w:t xml:space="preserve"> 619:636.332+616.995.7 </w:t>
      </w:r>
      <w:r w:rsidRPr="00D9258B">
        <w:rPr>
          <w:rFonts w:ascii="Helvetica" w:hAnsi="Helvetica" w:cs="Helvetica" w:hint="eastAsia"/>
          <w:b/>
          <w:bCs/>
          <w:color w:val="222222"/>
          <w:sz w:val="21"/>
          <w:szCs w:val="21"/>
        </w:rPr>
        <w:t>Домацкий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Н</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Вольфартиоз</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Тюмень</w:t>
      </w:r>
      <w:r w:rsidRPr="00D9258B">
        <w:rPr>
          <w:rFonts w:ascii="Helvetica" w:hAnsi="Helvetica" w:cs="Helvetica"/>
          <w:b/>
          <w:bCs/>
          <w:color w:val="222222"/>
          <w:sz w:val="21"/>
          <w:szCs w:val="21"/>
        </w:rPr>
        <w:t>; "</w:t>
      </w:r>
      <w:r w:rsidRPr="00D9258B">
        <w:rPr>
          <w:rFonts w:ascii="Helvetica" w:hAnsi="Helvetica" w:cs="Helvetica" w:hint="eastAsia"/>
          <w:b/>
          <w:bCs/>
          <w:color w:val="222222"/>
          <w:sz w:val="21"/>
          <w:szCs w:val="21"/>
        </w:rPr>
        <w:t>Люкс</w:t>
      </w:r>
      <w:r w:rsidRPr="00D9258B">
        <w:rPr>
          <w:rFonts w:ascii="Helvetica" w:hAnsi="Helvetica" w:cs="Helvetica"/>
          <w:b/>
          <w:bCs/>
          <w:color w:val="222222"/>
          <w:sz w:val="21"/>
          <w:szCs w:val="21"/>
        </w:rPr>
        <w:t xml:space="preserve">", 1998. 213 </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Работа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является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фундаментальной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сво</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сведений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вольфартовой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вызываемой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личинками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болезни</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вольфартиоэе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Результаты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исследований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автора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различных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реплонах</w:t>
      </w:r>
    </w:p>
    <w:p w14:paraId="323C654E" w14:textId="77777777" w:rsidR="00D9258B" w:rsidRPr="00D9258B" w:rsidRDefault="00D9258B" w:rsidP="00D9258B">
      <w:pPr>
        <w:rPr>
          <w:rFonts w:ascii="Helvetica" w:hAnsi="Helvetica" w:cs="Helvetica"/>
          <w:b/>
          <w:bCs/>
          <w:color w:val="222222"/>
          <w:sz w:val="21"/>
          <w:szCs w:val="21"/>
        </w:rPr>
      </w:pPr>
    </w:p>
    <w:p w14:paraId="520722BF"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Заключение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диссертации</w:t>
      </w:r>
    </w:p>
    <w:p w14:paraId="76CCE92D"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по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теме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w:t>
      </w:r>
      <w:r w:rsidRPr="00D9258B">
        <w:rPr>
          <w:rFonts w:ascii="Helvetica" w:hAnsi="Helvetica" w:cs="Helvetica" w:hint="eastAsia"/>
          <w:b/>
          <w:bCs/>
          <w:color w:val="222222"/>
          <w:sz w:val="21"/>
          <w:szCs w:val="21"/>
        </w:rPr>
        <w:t>Паразитология</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Домацкий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Владимир</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Николаевич</w:t>
      </w:r>
    </w:p>
    <w:p w14:paraId="2E1A63DA"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ВЫВОДЫ</w:t>
      </w:r>
    </w:p>
    <w:p w14:paraId="45756974" w14:textId="77777777" w:rsidR="00D9258B" w:rsidRPr="00D9258B" w:rsidRDefault="00D9258B" w:rsidP="00D9258B">
      <w:pPr>
        <w:rPr>
          <w:rFonts w:ascii="Helvetica" w:hAnsi="Helvetica" w:cs="Helvetica"/>
          <w:b/>
          <w:bCs/>
          <w:color w:val="222222"/>
          <w:sz w:val="21"/>
          <w:szCs w:val="21"/>
        </w:rPr>
      </w:pPr>
    </w:p>
    <w:p w14:paraId="445B5704"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1. </w:t>
      </w:r>
      <w:r w:rsidRPr="00D9258B">
        <w:rPr>
          <w:rFonts w:ascii="Helvetica" w:hAnsi="Helvetica" w:cs="Helvetica" w:hint="eastAsia"/>
          <w:b/>
          <w:bCs/>
          <w:color w:val="222222"/>
          <w:sz w:val="21"/>
          <w:szCs w:val="21"/>
        </w:rPr>
        <w:t>Фауна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овцеводческих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ферм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Урала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Западной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Сибири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представлена</w:t>
      </w:r>
      <w:r w:rsidRPr="00D9258B">
        <w:rPr>
          <w:rFonts w:ascii="Helvetica" w:hAnsi="Helvetica" w:cs="Helvetica"/>
          <w:b/>
          <w:bCs/>
          <w:color w:val="222222"/>
          <w:sz w:val="21"/>
          <w:szCs w:val="21"/>
        </w:rPr>
        <w:t xml:space="preserve"> 66 </w:t>
      </w:r>
      <w:r w:rsidRPr="00D9258B">
        <w:rPr>
          <w:rFonts w:ascii="Helvetica" w:hAnsi="Helvetica" w:cs="Helvetica" w:hint="eastAsia"/>
          <w:b/>
          <w:bCs/>
          <w:color w:val="222222"/>
          <w:sz w:val="21"/>
          <w:szCs w:val="21"/>
        </w:rPr>
        <w:t>видами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относящимися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w:t>
      </w:r>
      <w:r w:rsidRPr="00D9258B">
        <w:rPr>
          <w:rFonts w:ascii="Helvetica" w:hAnsi="Helvetica" w:cs="Helvetica"/>
          <w:b/>
          <w:bCs/>
          <w:color w:val="222222"/>
          <w:sz w:val="21"/>
          <w:szCs w:val="21"/>
        </w:rPr>
        <w:t xml:space="preserve"> 48 </w:t>
      </w:r>
      <w:r w:rsidRPr="00D9258B">
        <w:rPr>
          <w:rFonts w:ascii="Helvetica" w:hAnsi="Helvetica" w:cs="Helvetica" w:hint="eastAsia"/>
          <w:b/>
          <w:bCs/>
          <w:color w:val="222222"/>
          <w:sz w:val="21"/>
          <w:szCs w:val="21"/>
        </w:rPr>
        <w:t>родам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из</w:t>
      </w:r>
      <w:r w:rsidRPr="00D9258B">
        <w:rPr>
          <w:rFonts w:ascii="Helvetica" w:hAnsi="Helvetica" w:cs="Helvetica"/>
          <w:b/>
          <w:bCs/>
          <w:color w:val="222222"/>
          <w:sz w:val="21"/>
          <w:szCs w:val="21"/>
        </w:rPr>
        <w:t xml:space="preserve"> 16 </w:t>
      </w:r>
      <w:r w:rsidRPr="00D9258B">
        <w:rPr>
          <w:rFonts w:ascii="Helvetica" w:hAnsi="Helvetica" w:cs="Helvetica" w:hint="eastAsia"/>
          <w:b/>
          <w:bCs/>
          <w:color w:val="222222"/>
          <w:sz w:val="21"/>
          <w:szCs w:val="21"/>
        </w:rPr>
        <w:t>семейств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Доминирующими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являются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представители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семейств</w:t>
      </w:r>
      <w:r w:rsidRPr="00D9258B">
        <w:rPr>
          <w:rFonts w:ascii="Helvetica" w:hAnsi="Helvetica" w:cs="Helvetica"/>
          <w:b/>
          <w:bCs/>
          <w:color w:val="222222"/>
          <w:sz w:val="21"/>
          <w:szCs w:val="21"/>
        </w:rPr>
        <w:t>: Muscidae (</w:t>
      </w:r>
      <w:r w:rsidRPr="00D9258B">
        <w:rPr>
          <w:rFonts w:ascii="Helvetica" w:hAnsi="Helvetica" w:cs="Helvetica" w:hint="eastAsia"/>
          <w:b/>
          <w:bCs/>
          <w:color w:val="222222"/>
          <w:sz w:val="21"/>
          <w:szCs w:val="21"/>
        </w:rPr>
        <w:t>ИД</w:t>
      </w:r>
      <w:r w:rsidRPr="00D9258B">
        <w:rPr>
          <w:rFonts w:ascii="Helvetica" w:hAnsi="Helvetica" w:cs="Helvetica"/>
          <w:b/>
          <w:bCs/>
          <w:color w:val="222222"/>
          <w:sz w:val="21"/>
          <w:szCs w:val="21"/>
        </w:rPr>
        <w:t>-42%) -Musca domestica L., Stomoxys calcitrans L., Muscina stabulans FM.; Calliphoiridae</w:t>
      </w:r>
    </w:p>
    <w:p w14:paraId="7F26000D" w14:textId="77777777" w:rsidR="00D9258B" w:rsidRPr="00D9258B" w:rsidRDefault="00D9258B" w:rsidP="00D9258B">
      <w:pPr>
        <w:rPr>
          <w:rFonts w:ascii="Helvetica" w:hAnsi="Helvetica" w:cs="Helvetica"/>
          <w:b/>
          <w:bCs/>
          <w:color w:val="222222"/>
          <w:sz w:val="21"/>
          <w:szCs w:val="21"/>
        </w:rPr>
      </w:pPr>
    </w:p>
    <w:p w14:paraId="6FDCFD7D" w14:textId="77777777" w:rsidR="00D9258B" w:rsidRPr="00D9258B" w:rsidRDefault="00D9258B" w:rsidP="00D9258B">
      <w:pPr>
        <w:rPr>
          <w:rFonts w:ascii="Helvetica" w:hAnsi="Helvetica" w:cs="Helvetica"/>
          <w:b/>
          <w:bCs/>
          <w:color w:val="222222"/>
          <w:sz w:val="21"/>
          <w:szCs w:val="21"/>
          <w:lang w:val="en-US"/>
        </w:rPr>
      </w:pPr>
      <w:r w:rsidRPr="00D9258B">
        <w:rPr>
          <w:rFonts w:ascii="Helvetica" w:hAnsi="Helvetica" w:cs="Helvetica" w:hint="eastAsia"/>
          <w:b/>
          <w:bCs/>
          <w:color w:val="222222"/>
          <w:sz w:val="21"/>
          <w:szCs w:val="21"/>
        </w:rPr>
        <w:t>ИД</w:t>
      </w:r>
      <w:r w:rsidRPr="00D9258B">
        <w:rPr>
          <w:rFonts w:ascii="Helvetica" w:hAnsi="Helvetica" w:cs="Helvetica"/>
          <w:b/>
          <w:bCs/>
          <w:color w:val="222222"/>
          <w:sz w:val="21"/>
          <w:szCs w:val="21"/>
          <w:lang w:val="en-US"/>
        </w:rPr>
        <w:t xml:space="preserve">-34,8%) - Lucilia sericata Mg., Protophormia terraenovae R.-D., Calliphora vicina R.-D., Pollenia rudis F.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lang w:val="en-US"/>
        </w:rPr>
        <w:t xml:space="preserve"> Sarcophagidae (</w:t>
      </w:r>
      <w:r w:rsidRPr="00D9258B">
        <w:rPr>
          <w:rFonts w:ascii="Helvetica" w:hAnsi="Helvetica" w:cs="Helvetica" w:hint="eastAsia"/>
          <w:b/>
          <w:bCs/>
          <w:color w:val="222222"/>
          <w:sz w:val="21"/>
          <w:szCs w:val="21"/>
        </w:rPr>
        <w:t>ИД</w:t>
      </w:r>
      <w:r w:rsidRPr="00D9258B">
        <w:rPr>
          <w:rFonts w:ascii="Helvetica" w:hAnsi="Helvetica" w:cs="Helvetica"/>
          <w:b/>
          <w:bCs/>
          <w:color w:val="222222"/>
          <w:sz w:val="21"/>
          <w:szCs w:val="21"/>
          <w:lang w:val="en-US"/>
        </w:rPr>
        <w:t>-6,5%) - W. magnifica Schin.</w:t>
      </w:r>
    </w:p>
    <w:p w14:paraId="0BF58D8A" w14:textId="77777777" w:rsidR="00D9258B" w:rsidRPr="00D9258B" w:rsidRDefault="00D9258B" w:rsidP="00D9258B">
      <w:pPr>
        <w:rPr>
          <w:rFonts w:ascii="Helvetica" w:hAnsi="Helvetica" w:cs="Helvetica"/>
          <w:b/>
          <w:bCs/>
          <w:color w:val="222222"/>
          <w:sz w:val="21"/>
          <w:szCs w:val="21"/>
          <w:lang w:val="en-US"/>
        </w:rPr>
      </w:pPr>
    </w:p>
    <w:p w14:paraId="6643949D"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2. </w:t>
      </w:r>
      <w:r w:rsidRPr="00D9258B">
        <w:rPr>
          <w:rFonts w:ascii="Helvetica" w:hAnsi="Helvetica" w:cs="Helvetica" w:hint="eastAsia"/>
          <w:b/>
          <w:bCs/>
          <w:color w:val="222222"/>
          <w:sz w:val="21"/>
          <w:szCs w:val="21"/>
        </w:rPr>
        <w:t>Трофические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связи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гематофагия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миксофагия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саркофагия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овцами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имеют</w:t>
      </w:r>
      <w:r w:rsidRPr="00D9258B">
        <w:rPr>
          <w:rFonts w:ascii="Helvetica" w:hAnsi="Helvetica" w:cs="Helvetica"/>
          <w:b/>
          <w:bCs/>
          <w:color w:val="222222"/>
          <w:sz w:val="21"/>
          <w:szCs w:val="21"/>
        </w:rPr>
        <w:t xml:space="preserve"> 25 </w:t>
      </w:r>
      <w:r w:rsidRPr="00D9258B">
        <w:rPr>
          <w:rFonts w:ascii="Helvetica" w:hAnsi="Helvetica" w:cs="Helvetica" w:hint="eastAsia"/>
          <w:b/>
          <w:bCs/>
          <w:color w:val="222222"/>
          <w:sz w:val="21"/>
          <w:szCs w:val="21"/>
        </w:rPr>
        <w:t>видов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зоофильных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Наиболее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вредоносными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являются</w:t>
      </w:r>
      <w:r w:rsidRPr="00D9258B">
        <w:rPr>
          <w:rFonts w:ascii="Helvetica" w:hAnsi="Helvetica" w:cs="Helvetica"/>
          <w:b/>
          <w:bCs/>
          <w:color w:val="222222"/>
          <w:sz w:val="21"/>
          <w:szCs w:val="21"/>
        </w:rPr>
        <w:t xml:space="preserve"> - W. magnifica - .</w:t>
      </w:r>
      <w:r w:rsidRPr="00D9258B">
        <w:rPr>
          <w:rFonts w:ascii="Helvetica" w:hAnsi="Helvetica" w:cs="Helvetica" w:hint="eastAsia"/>
          <w:b/>
          <w:bCs/>
          <w:color w:val="222222"/>
          <w:sz w:val="21"/>
          <w:szCs w:val="21"/>
        </w:rPr>
        <w:t>облигатный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возбудитель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миазов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Lucilia sericata Mg., Protophormia terraenovae R.-D., Phormia regina Mg. - </w:t>
      </w:r>
      <w:r w:rsidRPr="00D9258B">
        <w:rPr>
          <w:rFonts w:ascii="Helvetica" w:hAnsi="Helvetica" w:cs="Helvetica" w:hint="eastAsia"/>
          <w:b/>
          <w:bCs/>
          <w:color w:val="222222"/>
          <w:sz w:val="21"/>
          <w:szCs w:val="21"/>
        </w:rPr>
        <w:t>факультативные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миазообразователи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также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облигатные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гематофаги</w:t>
      </w:r>
      <w:r w:rsidRPr="00D9258B">
        <w:rPr>
          <w:rFonts w:ascii="Helvetica" w:hAnsi="Helvetica" w:cs="Helvetica"/>
          <w:b/>
          <w:bCs/>
          <w:color w:val="222222"/>
          <w:sz w:val="21"/>
          <w:szCs w:val="21"/>
        </w:rPr>
        <w:t xml:space="preserve"> Stomoxys calcitrans L., Lyperosia irritans L., Haematobia stimulans Mg.</w:t>
      </w:r>
    </w:p>
    <w:p w14:paraId="49A92EB1" w14:textId="77777777" w:rsidR="00D9258B" w:rsidRPr="00D9258B" w:rsidRDefault="00D9258B" w:rsidP="00D9258B">
      <w:pPr>
        <w:rPr>
          <w:rFonts w:ascii="Helvetica" w:hAnsi="Helvetica" w:cs="Helvetica"/>
          <w:b/>
          <w:bCs/>
          <w:color w:val="222222"/>
          <w:sz w:val="21"/>
          <w:szCs w:val="21"/>
        </w:rPr>
      </w:pPr>
    </w:p>
    <w:p w14:paraId="7A71061A"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3. </w:t>
      </w:r>
      <w:r w:rsidRPr="00D9258B">
        <w:rPr>
          <w:rFonts w:ascii="Helvetica" w:hAnsi="Helvetica" w:cs="Helvetica" w:hint="eastAsia"/>
          <w:b/>
          <w:bCs/>
          <w:color w:val="222222"/>
          <w:sz w:val="21"/>
          <w:szCs w:val="21"/>
        </w:rPr>
        <w:t>Средняя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многолетняя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экстенсивность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инвазии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составляет</w:t>
      </w:r>
      <w:r w:rsidRPr="00D9258B">
        <w:rPr>
          <w:rFonts w:ascii="Helvetica" w:hAnsi="Helvetica" w:cs="Helvetica"/>
          <w:b/>
          <w:bCs/>
          <w:color w:val="222222"/>
          <w:sz w:val="21"/>
          <w:szCs w:val="21"/>
        </w:rPr>
        <w:t xml:space="preserve"> 18,6</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2,4%, </w:t>
      </w:r>
      <w:r w:rsidRPr="00D9258B">
        <w:rPr>
          <w:rFonts w:ascii="Helvetica" w:hAnsi="Helvetica" w:cs="Helvetica" w:hint="eastAsia"/>
          <w:b/>
          <w:bCs/>
          <w:color w:val="222222"/>
          <w:sz w:val="21"/>
          <w:szCs w:val="21"/>
        </w:rPr>
        <w:t>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интенсивность</w:t>
      </w:r>
      <w:r w:rsidRPr="00D9258B">
        <w:rPr>
          <w:rFonts w:ascii="Helvetica" w:hAnsi="Helvetica" w:cs="Helvetica"/>
          <w:b/>
          <w:bCs/>
          <w:color w:val="222222"/>
          <w:sz w:val="21"/>
          <w:szCs w:val="21"/>
        </w:rPr>
        <w:t xml:space="preserve"> - 108,3</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11,4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индексе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обилия</w:t>
      </w:r>
      <w:r w:rsidRPr="00D9258B">
        <w:rPr>
          <w:rFonts w:ascii="Helvetica" w:hAnsi="Helvetica" w:cs="Helvetica"/>
          <w:b/>
          <w:bCs/>
          <w:color w:val="222222"/>
          <w:sz w:val="21"/>
          <w:szCs w:val="21"/>
        </w:rPr>
        <w:t xml:space="preserve"> - 20,1 </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3,2 </w:t>
      </w:r>
      <w:r w:rsidRPr="00D9258B">
        <w:rPr>
          <w:rFonts w:ascii="Helvetica" w:hAnsi="Helvetica" w:cs="Helvetica" w:hint="eastAsia"/>
          <w:b/>
          <w:bCs/>
          <w:color w:val="222222"/>
          <w:sz w:val="21"/>
          <w:szCs w:val="21"/>
        </w:rPr>
        <w:t>личинки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третьей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декаде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июня</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первой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половине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июля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отмечается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наиболее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высокая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степень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инвазированности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личинками</w:t>
      </w:r>
      <w:r w:rsidRPr="00D9258B">
        <w:rPr>
          <w:rFonts w:ascii="Helvetica" w:hAnsi="Helvetica" w:cs="Helvetica"/>
          <w:b/>
          <w:bCs/>
          <w:color w:val="222222"/>
          <w:sz w:val="21"/>
          <w:szCs w:val="21"/>
        </w:rPr>
        <w:t xml:space="preserve"> W. magnifica (</w:t>
      </w:r>
      <w:r w:rsidRPr="00D9258B">
        <w:rPr>
          <w:rFonts w:ascii="Helvetica" w:hAnsi="Helvetica" w:cs="Helvetica" w:hint="eastAsia"/>
          <w:b/>
          <w:bCs/>
          <w:color w:val="222222"/>
          <w:sz w:val="21"/>
          <w:szCs w:val="21"/>
        </w:rPr>
        <w:t>ЭИ</w:t>
      </w:r>
      <w:r w:rsidRPr="00D9258B">
        <w:rPr>
          <w:rFonts w:ascii="Helvetica" w:hAnsi="Helvetica" w:cs="Helvetica"/>
          <w:b/>
          <w:bCs/>
          <w:color w:val="222222"/>
          <w:sz w:val="21"/>
          <w:szCs w:val="21"/>
        </w:rPr>
        <w:t xml:space="preserve"> - 24,6</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3,2%, </w:t>
      </w:r>
      <w:r w:rsidRPr="00D9258B">
        <w:rPr>
          <w:rFonts w:ascii="Helvetica" w:hAnsi="Helvetica" w:cs="Helvetica" w:hint="eastAsia"/>
          <w:b/>
          <w:bCs/>
          <w:color w:val="222222"/>
          <w:sz w:val="21"/>
          <w:szCs w:val="21"/>
        </w:rPr>
        <w:t>ИИ</w:t>
      </w:r>
      <w:r w:rsidRPr="00D9258B">
        <w:rPr>
          <w:rFonts w:ascii="Helvetica" w:hAnsi="Helvetica" w:cs="Helvetica"/>
          <w:b/>
          <w:bCs/>
          <w:color w:val="222222"/>
          <w:sz w:val="21"/>
          <w:szCs w:val="21"/>
        </w:rPr>
        <w:t xml:space="preserve"> -136,4</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12,2 </w:t>
      </w:r>
      <w:r w:rsidRPr="00D9258B">
        <w:rPr>
          <w:rFonts w:ascii="Helvetica" w:hAnsi="Helvetica" w:cs="Helvetica" w:hint="eastAsia"/>
          <w:b/>
          <w:bCs/>
          <w:color w:val="222222"/>
          <w:sz w:val="21"/>
          <w:szCs w:val="21"/>
        </w:rPr>
        <w:t>личинки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максимальных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показателях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ЭИ</w:t>
      </w:r>
      <w:r w:rsidRPr="00D9258B">
        <w:rPr>
          <w:rFonts w:ascii="Helvetica" w:hAnsi="Helvetica" w:cs="Helvetica"/>
          <w:b/>
          <w:bCs/>
          <w:color w:val="222222"/>
          <w:sz w:val="21"/>
          <w:szCs w:val="21"/>
        </w:rPr>
        <w:t xml:space="preserve"> - 63,7%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ИИ</w:t>
      </w:r>
      <w:r w:rsidRPr="00D9258B">
        <w:rPr>
          <w:rFonts w:ascii="Helvetica" w:hAnsi="Helvetica" w:cs="Helvetica"/>
          <w:b/>
          <w:bCs/>
          <w:color w:val="222222"/>
          <w:sz w:val="21"/>
          <w:szCs w:val="21"/>
        </w:rPr>
        <w:t xml:space="preserve"> - 2220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w:t>
      </w:r>
    </w:p>
    <w:p w14:paraId="5D04106D" w14:textId="77777777" w:rsidR="00D9258B" w:rsidRPr="00D9258B" w:rsidRDefault="00D9258B" w:rsidP="00D9258B">
      <w:pPr>
        <w:rPr>
          <w:rFonts w:ascii="Helvetica" w:hAnsi="Helvetica" w:cs="Helvetica"/>
          <w:b/>
          <w:bCs/>
          <w:color w:val="222222"/>
          <w:sz w:val="21"/>
          <w:szCs w:val="21"/>
        </w:rPr>
      </w:pPr>
    </w:p>
    <w:p w14:paraId="7FF6FE89"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июле</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августе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регистрируются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случаи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микст</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инвазии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вызванные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личинками</w:t>
      </w:r>
      <w:r w:rsidRPr="00D9258B">
        <w:rPr>
          <w:rFonts w:ascii="Helvetica" w:hAnsi="Helvetica" w:cs="Helvetica"/>
          <w:b/>
          <w:bCs/>
          <w:color w:val="222222"/>
          <w:sz w:val="21"/>
          <w:szCs w:val="21"/>
        </w:rPr>
        <w:t xml:space="preserve"> W. magnifica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Lucilia sericata (</w:t>
      </w:r>
      <w:r w:rsidRPr="00D9258B">
        <w:rPr>
          <w:rFonts w:ascii="Helvetica" w:hAnsi="Helvetica" w:cs="Helvetica" w:hint="eastAsia"/>
          <w:b/>
          <w:bCs/>
          <w:color w:val="222222"/>
          <w:sz w:val="21"/>
          <w:szCs w:val="21"/>
        </w:rPr>
        <w:t>ЭИ</w:t>
      </w:r>
      <w:r w:rsidRPr="00D9258B">
        <w:rPr>
          <w:rFonts w:ascii="Helvetica" w:hAnsi="Helvetica" w:cs="Helvetica"/>
          <w:b/>
          <w:bCs/>
          <w:color w:val="222222"/>
          <w:sz w:val="21"/>
          <w:szCs w:val="21"/>
        </w:rPr>
        <w:t xml:space="preserve"> - 0,3</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0,02%), </w:t>
      </w:r>
      <w:r w:rsidRPr="00D9258B">
        <w:rPr>
          <w:rFonts w:ascii="Helvetica" w:hAnsi="Helvetica" w:cs="Helvetica" w:hint="eastAsia"/>
          <w:b/>
          <w:bCs/>
          <w:color w:val="222222"/>
          <w:sz w:val="21"/>
          <w:szCs w:val="21"/>
        </w:rPr>
        <w:t>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также</w:t>
      </w:r>
      <w:r w:rsidRPr="00D9258B">
        <w:rPr>
          <w:rFonts w:ascii="Helvetica" w:hAnsi="Helvetica" w:cs="Helvetica"/>
          <w:b/>
          <w:bCs/>
          <w:color w:val="222222"/>
          <w:sz w:val="21"/>
          <w:szCs w:val="21"/>
        </w:rPr>
        <w:t xml:space="preserve"> Protophormia terraenovae, Phormia regina.</w:t>
      </w:r>
    </w:p>
    <w:p w14:paraId="418FBEE9" w14:textId="77777777" w:rsidR="00D9258B" w:rsidRPr="00D9258B" w:rsidRDefault="00D9258B" w:rsidP="00D9258B">
      <w:pPr>
        <w:rPr>
          <w:rFonts w:ascii="Helvetica" w:hAnsi="Helvetica" w:cs="Helvetica"/>
          <w:b/>
          <w:bCs/>
          <w:color w:val="222222"/>
          <w:sz w:val="21"/>
          <w:szCs w:val="21"/>
        </w:rPr>
      </w:pPr>
    </w:p>
    <w:p w14:paraId="429BD546"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4. </w:t>
      </w:r>
      <w:r w:rsidRPr="00D9258B">
        <w:rPr>
          <w:rFonts w:ascii="Helvetica" w:hAnsi="Helvetica" w:cs="Helvetica" w:hint="eastAsia"/>
          <w:b/>
          <w:bCs/>
          <w:color w:val="222222"/>
          <w:sz w:val="21"/>
          <w:szCs w:val="21"/>
        </w:rPr>
        <w:t>Распределение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 xml:space="preserve"> W. magnifica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популяции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хозяина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зависит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пола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возраста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животных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расположения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размеров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ран</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баранов</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производителей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ИИ</w:t>
      </w:r>
      <w:r w:rsidRPr="00D9258B">
        <w:rPr>
          <w:rFonts w:ascii="Helvetica" w:hAnsi="Helvetica" w:cs="Helvetica"/>
          <w:b/>
          <w:bCs/>
          <w:color w:val="222222"/>
          <w:sz w:val="21"/>
          <w:szCs w:val="21"/>
        </w:rPr>
        <w:t xml:space="preserve"> - 92,3</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16,5) </w:t>
      </w:r>
      <w:r w:rsidRPr="00D9258B">
        <w:rPr>
          <w:rFonts w:ascii="Helvetica" w:hAnsi="Helvetica" w:cs="Helvetica" w:hint="eastAsia"/>
          <w:b/>
          <w:bCs/>
          <w:color w:val="222222"/>
          <w:sz w:val="21"/>
          <w:szCs w:val="21"/>
        </w:rPr>
        <w:t>личинки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локализуются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преимущественно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основания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рогов</w:t>
      </w:r>
      <w:r w:rsidRPr="00D9258B">
        <w:rPr>
          <w:rFonts w:ascii="Helvetica" w:hAnsi="Helvetica" w:cs="Helvetica"/>
          <w:b/>
          <w:bCs/>
          <w:color w:val="222222"/>
          <w:sz w:val="21"/>
          <w:szCs w:val="21"/>
        </w:rPr>
        <w:t xml:space="preserve"> (51,9</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3,6%)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препуции</w:t>
      </w:r>
      <w:r w:rsidRPr="00D9258B">
        <w:rPr>
          <w:rFonts w:ascii="Helvetica" w:hAnsi="Helvetica" w:cs="Helvetica"/>
          <w:b/>
          <w:bCs/>
          <w:color w:val="222222"/>
          <w:sz w:val="21"/>
          <w:szCs w:val="21"/>
        </w:rPr>
        <w:t xml:space="preserve"> (21,0</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2,4%); </w:t>
      </w:r>
      <w:r w:rsidRPr="00D9258B">
        <w:rPr>
          <w:rFonts w:ascii="Helvetica" w:hAnsi="Helvetica" w:cs="Helvetica" w:hint="eastAsia"/>
          <w:b/>
          <w:bCs/>
          <w:color w:val="222222"/>
          <w:sz w:val="21"/>
          <w:szCs w:val="21"/>
        </w:rPr>
        <w:t>у</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овцематок</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ИИ</w:t>
      </w:r>
    </w:p>
    <w:p w14:paraId="6F51B618" w14:textId="77777777" w:rsidR="00D9258B" w:rsidRPr="00D9258B" w:rsidRDefault="00D9258B" w:rsidP="00D9258B">
      <w:pPr>
        <w:rPr>
          <w:rFonts w:ascii="Helvetica" w:hAnsi="Helvetica" w:cs="Helvetica"/>
          <w:b/>
          <w:bCs/>
          <w:color w:val="222222"/>
          <w:sz w:val="21"/>
          <w:szCs w:val="21"/>
        </w:rPr>
      </w:pPr>
    </w:p>
    <w:p w14:paraId="2CC3A47D"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101,2</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19,4)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ярочек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ИИ</w:t>
      </w:r>
      <w:r w:rsidRPr="00D9258B">
        <w:rPr>
          <w:rFonts w:ascii="Helvetica" w:hAnsi="Helvetica" w:cs="Helvetica"/>
          <w:b/>
          <w:bCs/>
          <w:color w:val="222222"/>
          <w:sz w:val="21"/>
          <w:szCs w:val="21"/>
        </w:rPr>
        <w:t xml:space="preserve"> - 87,5</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16,3) -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области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вульвы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ануса</w:t>
      </w:r>
      <w:r w:rsidRPr="00D9258B">
        <w:rPr>
          <w:rFonts w:ascii="Helvetica" w:hAnsi="Helvetica" w:cs="Helvetica"/>
          <w:b/>
          <w:bCs/>
          <w:color w:val="222222"/>
          <w:sz w:val="21"/>
          <w:szCs w:val="21"/>
        </w:rPr>
        <w:t xml:space="preserve"> (30,5</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4,1%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84,2</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6,8% </w:t>
      </w:r>
      <w:r w:rsidRPr="00D9258B">
        <w:rPr>
          <w:rFonts w:ascii="Helvetica" w:hAnsi="Helvetica" w:cs="Helvetica" w:hint="eastAsia"/>
          <w:b/>
          <w:bCs/>
          <w:color w:val="222222"/>
          <w:sz w:val="21"/>
          <w:szCs w:val="21"/>
        </w:rPr>
        <w:t>соответственно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валухов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ИИ</w:t>
      </w:r>
      <w:r w:rsidRPr="00D9258B">
        <w:rPr>
          <w:rFonts w:ascii="Helvetica" w:hAnsi="Helvetica" w:cs="Helvetica"/>
          <w:b/>
          <w:bCs/>
          <w:color w:val="222222"/>
          <w:sz w:val="21"/>
          <w:szCs w:val="21"/>
        </w:rPr>
        <w:t xml:space="preserve"> - 134,6</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23,7)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валушков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ИИ</w:t>
      </w:r>
      <w:r w:rsidRPr="00D9258B">
        <w:rPr>
          <w:rFonts w:ascii="Helvetica" w:hAnsi="Helvetica" w:cs="Helvetica"/>
          <w:b/>
          <w:bCs/>
          <w:color w:val="222222"/>
          <w:sz w:val="21"/>
          <w:szCs w:val="21"/>
        </w:rPr>
        <w:t xml:space="preserve"> -54,2</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12,6 </w:t>
      </w:r>
      <w:r w:rsidRPr="00D9258B">
        <w:rPr>
          <w:rFonts w:ascii="Helvetica" w:hAnsi="Helvetica" w:cs="Helvetica" w:hint="eastAsia"/>
          <w:b/>
          <w:bCs/>
          <w:color w:val="222222"/>
          <w:sz w:val="21"/>
          <w:szCs w:val="21"/>
        </w:rPr>
        <w:t>личинки</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препуции</w:t>
      </w:r>
      <w:r w:rsidRPr="00D9258B">
        <w:rPr>
          <w:rFonts w:ascii="Helvetica" w:hAnsi="Helvetica" w:cs="Helvetica"/>
          <w:b/>
          <w:bCs/>
          <w:color w:val="222222"/>
          <w:sz w:val="21"/>
          <w:szCs w:val="21"/>
        </w:rPr>
        <w:t xml:space="preserve"> (39,1 </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4,9%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71,9</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5,8% </w:t>
      </w:r>
      <w:r w:rsidRPr="00D9258B">
        <w:rPr>
          <w:rFonts w:ascii="Helvetica" w:hAnsi="Helvetica" w:cs="Helvetica" w:hint="eastAsia"/>
          <w:b/>
          <w:bCs/>
          <w:color w:val="222222"/>
          <w:sz w:val="21"/>
          <w:szCs w:val="21"/>
        </w:rPr>
        <w:t>соответственно</w:t>
      </w:r>
      <w:r w:rsidRPr="00D9258B">
        <w:rPr>
          <w:rFonts w:ascii="Helvetica" w:hAnsi="Helvetica" w:cs="Helvetica"/>
          <w:b/>
          <w:bCs/>
          <w:color w:val="222222"/>
          <w:sz w:val="21"/>
          <w:szCs w:val="21"/>
        </w:rPr>
        <w:t>).</w:t>
      </w:r>
    </w:p>
    <w:p w14:paraId="688A2D4B" w14:textId="77777777" w:rsidR="00D9258B" w:rsidRPr="00D9258B" w:rsidRDefault="00D9258B" w:rsidP="00D9258B">
      <w:pPr>
        <w:rPr>
          <w:rFonts w:ascii="Helvetica" w:hAnsi="Helvetica" w:cs="Helvetica"/>
          <w:b/>
          <w:bCs/>
          <w:color w:val="222222"/>
          <w:sz w:val="21"/>
          <w:szCs w:val="21"/>
        </w:rPr>
      </w:pPr>
    </w:p>
    <w:p w14:paraId="17F886F1"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Постоянная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реинвазия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ран</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обеспечивает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основном</w:t>
      </w:r>
      <w:r w:rsidRPr="00D9258B">
        <w:rPr>
          <w:rFonts w:ascii="Helvetica" w:hAnsi="Helvetica" w:cs="Helvetica"/>
          <w:b/>
          <w:bCs/>
          <w:color w:val="222222"/>
          <w:sz w:val="21"/>
          <w:szCs w:val="21"/>
        </w:rPr>
        <w:t xml:space="preserve"> (71,4</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4,3%), </w:t>
      </w:r>
      <w:r w:rsidRPr="00D9258B">
        <w:rPr>
          <w:rFonts w:ascii="Helvetica" w:hAnsi="Helvetica" w:cs="Helvetica" w:hint="eastAsia"/>
          <w:b/>
          <w:bCs/>
          <w:color w:val="222222"/>
          <w:sz w:val="21"/>
          <w:szCs w:val="21"/>
        </w:rPr>
        <w:t>одновременное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паразитирование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всех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возрастов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соотношении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первый</w:t>
      </w:r>
      <w:r w:rsidRPr="00D9258B">
        <w:rPr>
          <w:rFonts w:ascii="Helvetica" w:hAnsi="Helvetica" w:cs="Helvetica"/>
          <w:b/>
          <w:bCs/>
          <w:color w:val="222222"/>
          <w:sz w:val="21"/>
          <w:szCs w:val="21"/>
        </w:rPr>
        <w:t xml:space="preserve"> - 18,4</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2,1%, </w:t>
      </w:r>
      <w:r w:rsidRPr="00D9258B">
        <w:rPr>
          <w:rFonts w:ascii="Helvetica" w:hAnsi="Helvetica" w:cs="Helvetica" w:hint="eastAsia"/>
          <w:b/>
          <w:bCs/>
          <w:color w:val="222222"/>
          <w:sz w:val="21"/>
          <w:szCs w:val="21"/>
        </w:rPr>
        <w:t>второй</w:t>
      </w:r>
      <w:r w:rsidRPr="00D9258B">
        <w:rPr>
          <w:rFonts w:ascii="Helvetica" w:hAnsi="Helvetica" w:cs="Helvetica"/>
          <w:b/>
          <w:bCs/>
          <w:color w:val="222222"/>
          <w:sz w:val="21"/>
          <w:szCs w:val="21"/>
        </w:rPr>
        <w:t xml:space="preserve"> - 32,1 </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2,8%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третий</w:t>
      </w:r>
      <w:r w:rsidRPr="00D9258B">
        <w:rPr>
          <w:rFonts w:ascii="Helvetica" w:hAnsi="Helvetica" w:cs="Helvetica"/>
          <w:b/>
          <w:bCs/>
          <w:color w:val="222222"/>
          <w:sz w:val="21"/>
          <w:szCs w:val="21"/>
        </w:rPr>
        <w:t xml:space="preserve"> - 49,5</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3,6%. </w:t>
      </w:r>
      <w:r w:rsidRPr="00D9258B">
        <w:rPr>
          <w:rFonts w:ascii="Helvetica" w:hAnsi="Helvetica" w:cs="Helvetica" w:hint="eastAsia"/>
          <w:b/>
          <w:bCs/>
          <w:color w:val="222222"/>
          <w:sz w:val="21"/>
          <w:szCs w:val="21"/>
        </w:rPr>
        <w:t>Период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развития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спонтанно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инвазированных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овцах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составляет</w:t>
      </w:r>
      <w:r w:rsidRPr="00D9258B">
        <w:rPr>
          <w:rFonts w:ascii="Helvetica" w:hAnsi="Helvetica" w:cs="Helvetica"/>
          <w:b/>
          <w:bCs/>
          <w:color w:val="222222"/>
          <w:sz w:val="21"/>
          <w:szCs w:val="21"/>
        </w:rPr>
        <w:t xml:space="preserve"> 5,2</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0,8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массе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одной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особи</w:t>
      </w:r>
      <w:r w:rsidRPr="00D9258B">
        <w:rPr>
          <w:rFonts w:ascii="Helvetica" w:hAnsi="Helvetica" w:cs="Helvetica"/>
          <w:b/>
          <w:bCs/>
          <w:color w:val="222222"/>
          <w:sz w:val="21"/>
          <w:szCs w:val="21"/>
        </w:rPr>
        <w:t xml:space="preserve"> 183,5</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1,8 </w:t>
      </w:r>
      <w:r w:rsidRPr="00D9258B">
        <w:rPr>
          <w:rFonts w:ascii="Helvetica" w:hAnsi="Helvetica" w:cs="Helvetica" w:hint="eastAsia"/>
          <w:b/>
          <w:bCs/>
          <w:color w:val="222222"/>
          <w:sz w:val="21"/>
          <w:szCs w:val="21"/>
        </w:rPr>
        <w:t>мг</w:t>
      </w:r>
      <w:r w:rsidRPr="00D9258B">
        <w:rPr>
          <w:rFonts w:ascii="Helvetica" w:hAnsi="Helvetica" w:cs="Helvetica"/>
          <w:b/>
          <w:bCs/>
          <w:color w:val="222222"/>
          <w:sz w:val="21"/>
          <w:szCs w:val="21"/>
        </w:rPr>
        <w:t>.</w:t>
      </w:r>
    </w:p>
    <w:p w14:paraId="345D8638" w14:textId="77777777" w:rsidR="00D9258B" w:rsidRPr="00D9258B" w:rsidRDefault="00D9258B" w:rsidP="00D9258B">
      <w:pPr>
        <w:rPr>
          <w:rFonts w:ascii="Helvetica" w:hAnsi="Helvetica" w:cs="Helvetica"/>
          <w:b/>
          <w:bCs/>
          <w:color w:val="222222"/>
          <w:sz w:val="21"/>
          <w:szCs w:val="21"/>
        </w:rPr>
      </w:pPr>
    </w:p>
    <w:p w14:paraId="02F2F4CE"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5. </w:t>
      </w:r>
      <w:r w:rsidRPr="00D9258B">
        <w:rPr>
          <w:rFonts w:ascii="Helvetica" w:hAnsi="Helvetica" w:cs="Helvetica" w:hint="eastAsia"/>
          <w:b/>
          <w:bCs/>
          <w:color w:val="222222"/>
          <w:sz w:val="21"/>
          <w:szCs w:val="21"/>
        </w:rPr>
        <w:t>Начало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лета</w:t>
      </w:r>
      <w:r w:rsidRPr="00D9258B">
        <w:rPr>
          <w:rFonts w:ascii="Helvetica" w:hAnsi="Helvetica" w:cs="Helvetica"/>
          <w:b/>
          <w:bCs/>
          <w:color w:val="222222"/>
          <w:sz w:val="21"/>
          <w:szCs w:val="21"/>
        </w:rPr>
        <w:t xml:space="preserve"> W. magnifica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утренние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часы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определяют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температура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воздуха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ниже</w:t>
      </w:r>
      <w:r w:rsidRPr="00D9258B">
        <w:rPr>
          <w:rFonts w:ascii="Helvetica" w:hAnsi="Helvetica" w:cs="Helvetica"/>
          <w:b/>
          <w:bCs/>
          <w:color w:val="222222"/>
          <w:sz w:val="21"/>
          <w:szCs w:val="21"/>
        </w:rPr>
        <w:t xml:space="preserve"> 18</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вечерние</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интенсивность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освещения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w:t>
      </w:r>
      <w:r w:rsidRPr="00D9258B">
        <w:rPr>
          <w:rFonts w:ascii="Helvetica" w:hAnsi="Helvetica" w:cs="Helvetica"/>
          <w:b/>
          <w:bCs/>
          <w:color w:val="222222"/>
          <w:sz w:val="21"/>
          <w:szCs w:val="21"/>
        </w:rPr>
        <w:t xml:space="preserve"> 10 </w:t>
      </w:r>
      <w:r w:rsidRPr="00D9258B">
        <w:rPr>
          <w:rFonts w:ascii="Helvetica" w:hAnsi="Helvetica" w:cs="Helvetica" w:hint="eastAsia"/>
          <w:b/>
          <w:bCs/>
          <w:color w:val="222222"/>
          <w:sz w:val="21"/>
          <w:szCs w:val="21"/>
        </w:rPr>
        <w:t>тыс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суточной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продолжительности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активности</w:t>
      </w:r>
      <w:r w:rsidRPr="00D9258B">
        <w:rPr>
          <w:rFonts w:ascii="Helvetica" w:hAnsi="Helvetica" w:cs="Helvetica"/>
          <w:b/>
          <w:bCs/>
          <w:color w:val="222222"/>
          <w:sz w:val="21"/>
          <w:szCs w:val="21"/>
        </w:rPr>
        <w:t xml:space="preserve"> 13 </w:t>
      </w:r>
      <w:r w:rsidRPr="00D9258B">
        <w:rPr>
          <w:rFonts w:ascii="Helvetica" w:hAnsi="Helvetica" w:cs="Helvetica" w:hint="eastAsia"/>
          <w:b/>
          <w:bCs/>
          <w:color w:val="222222"/>
          <w:sz w:val="21"/>
          <w:szCs w:val="21"/>
        </w:rPr>
        <w:t>часов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период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отрождения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самки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более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активны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агрессивны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течение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всего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светового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дня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w:t>
      </w:r>
      <w:r w:rsidRPr="00D9258B">
        <w:rPr>
          <w:rFonts w:ascii="Helvetica" w:hAnsi="Helvetica" w:cs="Helvetica"/>
          <w:b/>
          <w:bCs/>
          <w:color w:val="222222"/>
          <w:sz w:val="21"/>
          <w:szCs w:val="21"/>
        </w:rPr>
        <w:t xml:space="preserve"> 15 </w:t>
      </w:r>
      <w:r w:rsidRPr="00D9258B">
        <w:rPr>
          <w:rFonts w:ascii="Helvetica" w:hAnsi="Helvetica" w:cs="Helvetica" w:hint="eastAsia"/>
          <w:b/>
          <w:bCs/>
          <w:color w:val="222222"/>
          <w:sz w:val="21"/>
          <w:szCs w:val="21"/>
        </w:rPr>
        <w:t>часов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Оптимальными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для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лета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насекомого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являются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температура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воздуха</w:t>
      </w:r>
      <w:r w:rsidRPr="00D9258B">
        <w:rPr>
          <w:rFonts w:ascii="Helvetica" w:hAnsi="Helvetica" w:cs="Helvetica"/>
          <w:b/>
          <w:bCs/>
          <w:color w:val="222222"/>
          <w:sz w:val="21"/>
          <w:szCs w:val="21"/>
        </w:rPr>
        <w:t xml:space="preserve"> 2531 </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влажность</w:t>
      </w:r>
      <w:r w:rsidRPr="00D9258B">
        <w:rPr>
          <w:rFonts w:ascii="Helvetica" w:hAnsi="Helvetica" w:cs="Helvetica"/>
          <w:b/>
          <w:bCs/>
          <w:color w:val="222222"/>
          <w:sz w:val="21"/>
          <w:szCs w:val="21"/>
        </w:rPr>
        <w:t xml:space="preserve"> 49-64%, </w:t>
      </w:r>
      <w:r w:rsidRPr="00D9258B">
        <w:rPr>
          <w:rFonts w:ascii="Helvetica" w:hAnsi="Helvetica" w:cs="Helvetica" w:hint="eastAsia"/>
          <w:b/>
          <w:bCs/>
          <w:color w:val="222222"/>
          <w:sz w:val="21"/>
          <w:szCs w:val="21"/>
        </w:rPr>
        <w:t>освещенность</w:t>
      </w:r>
      <w:r w:rsidRPr="00D9258B">
        <w:rPr>
          <w:rFonts w:ascii="Helvetica" w:hAnsi="Helvetica" w:cs="Helvetica"/>
          <w:b/>
          <w:bCs/>
          <w:color w:val="222222"/>
          <w:sz w:val="21"/>
          <w:szCs w:val="21"/>
        </w:rPr>
        <w:t xml:space="preserve"> - 53-113 </w:t>
      </w:r>
      <w:r w:rsidRPr="00D9258B">
        <w:rPr>
          <w:rFonts w:ascii="Helvetica" w:hAnsi="Helvetica" w:cs="Helvetica" w:hint="eastAsia"/>
          <w:b/>
          <w:bCs/>
          <w:color w:val="222222"/>
          <w:sz w:val="21"/>
          <w:szCs w:val="21"/>
        </w:rPr>
        <w:t>тыс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Дождь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ветер</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свыше</w:t>
      </w:r>
      <w:r w:rsidRPr="00D9258B">
        <w:rPr>
          <w:rFonts w:ascii="Helvetica" w:hAnsi="Helvetica" w:cs="Helvetica"/>
          <w:b/>
          <w:bCs/>
          <w:color w:val="222222"/>
          <w:sz w:val="21"/>
          <w:szCs w:val="21"/>
        </w:rPr>
        <w:t xml:space="preserve"> 10 </w:t>
      </w:r>
      <w:r w:rsidRPr="00D9258B">
        <w:rPr>
          <w:rFonts w:ascii="Helvetica" w:hAnsi="Helvetica" w:cs="Helvetica" w:hint="eastAsia"/>
          <w:b/>
          <w:bCs/>
          <w:color w:val="222222"/>
          <w:sz w:val="21"/>
          <w:szCs w:val="21"/>
        </w:rPr>
        <w:t>м</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ограничивают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активность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Продолжительность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жизни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самцов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природной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популяции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составляет</w:t>
      </w:r>
      <w:r w:rsidRPr="00D9258B">
        <w:rPr>
          <w:rFonts w:ascii="Helvetica" w:hAnsi="Helvetica" w:cs="Helvetica"/>
          <w:b/>
          <w:bCs/>
          <w:color w:val="222222"/>
          <w:sz w:val="21"/>
          <w:szCs w:val="21"/>
        </w:rPr>
        <w:t xml:space="preserve"> 11 </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2, </w:t>
      </w:r>
      <w:r w:rsidRPr="00D9258B">
        <w:rPr>
          <w:rFonts w:ascii="Helvetica" w:hAnsi="Helvetica" w:cs="Helvetica" w:hint="eastAsia"/>
          <w:b/>
          <w:bCs/>
          <w:color w:val="222222"/>
          <w:sz w:val="21"/>
          <w:szCs w:val="21"/>
        </w:rPr>
        <w:t>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самок</w:t>
      </w:r>
      <w:r w:rsidRPr="00D9258B">
        <w:rPr>
          <w:rFonts w:ascii="Helvetica" w:hAnsi="Helvetica" w:cs="Helvetica"/>
          <w:b/>
          <w:bCs/>
          <w:color w:val="222222"/>
          <w:sz w:val="21"/>
          <w:szCs w:val="21"/>
        </w:rPr>
        <w:t xml:space="preserve"> 16</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3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фактической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плодовитости</w:t>
      </w:r>
      <w:r w:rsidRPr="00D9258B">
        <w:rPr>
          <w:rFonts w:ascii="Helvetica" w:hAnsi="Helvetica" w:cs="Helvetica"/>
          <w:b/>
          <w:bCs/>
          <w:color w:val="222222"/>
          <w:sz w:val="21"/>
          <w:szCs w:val="21"/>
        </w:rPr>
        <w:t xml:space="preserve"> 70</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6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w:t>
      </w:r>
    </w:p>
    <w:p w14:paraId="3DA629E0" w14:textId="77777777" w:rsidR="00D9258B" w:rsidRPr="00D9258B" w:rsidRDefault="00D9258B" w:rsidP="00D9258B">
      <w:pPr>
        <w:rPr>
          <w:rFonts w:ascii="Helvetica" w:hAnsi="Helvetica" w:cs="Helvetica"/>
          <w:b/>
          <w:bCs/>
          <w:color w:val="222222"/>
          <w:sz w:val="21"/>
          <w:szCs w:val="21"/>
        </w:rPr>
      </w:pPr>
    </w:p>
    <w:p w14:paraId="2AA14235"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6. </w:t>
      </w:r>
      <w:r w:rsidRPr="00D9258B">
        <w:rPr>
          <w:rFonts w:ascii="Helvetica" w:hAnsi="Helvetica" w:cs="Helvetica" w:hint="eastAsia"/>
          <w:b/>
          <w:bCs/>
          <w:color w:val="222222"/>
          <w:sz w:val="21"/>
          <w:szCs w:val="21"/>
        </w:rPr>
        <w:t>Средняя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многолетняя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фенодата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начала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лета</w:t>
      </w:r>
      <w:r w:rsidRPr="00D9258B">
        <w:rPr>
          <w:rFonts w:ascii="Helvetica" w:hAnsi="Helvetica" w:cs="Helvetica"/>
          <w:b/>
          <w:bCs/>
          <w:color w:val="222222"/>
          <w:sz w:val="21"/>
          <w:szCs w:val="21"/>
        </w:rPr>
        <w:t xml:space="preserve"> W. magnifica </w:t>
      </w:r>
      <w:r w:rsidRPr="00D9258B">
        <w:rPr>
          <w:rFonts w:ascii="Helvetica" w:hAnsi="Helvetica" w:cs="Helvetica" w:hint="eastAsia"/>
          <w:b/>
          <w:bCs/>
          <w:color w:val="222222"/>
          <w:sz w:val="21"/>
          <w:szCs w:val="21"/>
        </w:rPr>
        <w:t>приходится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2 </w:t>
      </w:r>
      <w:r w:rsidRPr="00D9258B">
        <w:rPr>
          <w:rFonts w:ascii="Helvetica" w:hAnsi="Helvetica" w:cs="Helvetica" w:hint="eastAsia"/>
          <w:b/>
          <w:bCs/>
          <w:color w:val="222222"/>
          <w:sz w:val="21"/>
          <w:szCs w:val="21"/>
        </w:rPr>
        <w:t>июня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6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окончания</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w:t>
      </w:r>
      <w:r w:rsidRPr="00D9258B">
        <w:rPr>
          <w:rFonts w:ascii="Helvetica" w:hAnsi="Helvetica" w:cs="Helvetica"/>
          <w:b/>
          <w:bCs/>
          <w:color w:val="222222"/>
          <w:sz w:val="21"/>
          <w:szCs w:val="21"/>
        </w:rPr>
        <w:lastRenderedPageBreak/>
        <w:t xml:space="preserve">12 </w:t>
      </w:r>
      <w:r w:rsidRPr="00D9258B">
        <w:rPr>
          <w:rFonts w:ascii="Helvetica" w:hAnsi="Helvetica" w:cs="Helvetica" w:hint="eastAsia"/>
          <w:b/>
          <w:bCs/>
          <w:color w:val="222222"/>
          <w:sz w:val="21"/>
          <w:szCs w:val="21"/>
        </w:rPr>
        <w:t>сентября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5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продолжительности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сезона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активности</w:t>
      </w:r>
      <w:r w:rsidRPr="00D9258B">
        <w:rPr>
          <w:rFonts w:ascii="Helvetica" w:hAnsi="Helvetica" w:cs="Helvetica"/>
          <w:b/>
          <w:bCs/>
          <w:color w:val="222222"/>
          <w:sz w:val="21"/>
          <w:szCs w:val="21"/>
        </w:rPr>
        <w:t xml:space="preserve"> 103</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11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развитии</w:t>
      </w:r>
      <w:r w:rsidRPr="00D9258B">
        <w:rPr>
          <w:rFonts w:ascii="Helvetica" w:hAnsi="Helvetica" w:cs="Helvetica"/>
          <w:b/>
          <w:bCs/>
          <w:color w:val="222222"/>
          <w:sz w:val="21"/>
          <w:szCs w:val="21"/>
        </w:rPr>
        <w:t xml:space="preserve"> 2-3 </w:t>
      </w:r>
      <w:r w:rsidRPr="00D9258B">
        <w:rPr>
          <w:rFonts w:ascii="Helvetica" w:hAnsi="Helvetica" w:cs="Helvetica" w:hint="eastAsia"/>
          <w:b/>
          <w:bCs/>
          <w:color w:val="222222"/>
          <w:sz w:val="21"/>
          <w:szCs w:val="21"/>
        </w:rPr>
        <w:t>генераций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насекомого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Максимальная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численность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имаго</w:t>
      </w:r>
      <w:r w:rsidRPr="00D9258B">
        <w:rPr>
          <w:rFonts w:ascii="Helvetica" w:hAnsi="Helvetica" w:cs="Helvetica"/>
          <w:b/>
          <w:bCs/>
          <w:color w:val="222222"/>
          <w:sz w:val="21"/>
          <w:szCs w:val="21"/>
        </w:rPr>
        <w:t xml:space="preserve"> (84</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6 </w:t>
      </w:r>
      <w:r w:rsidRPr="00D9258B">
        <w:rPr>
          <w:rFonts w:ascii="Helvetica" w:hAnsi="Helvetica" w:cs="Helvetica" w:hint="eastAsia"/>
          <w:b/>
          <w:bCs/>
          <w:color w:val="222222"/>
          <w:sz w:val="21"/>
          <w:szCs w:val="21"/>
        </w:rPr>
        <w:t>особей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приходится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12 </w:t>
      </w:r>
      <w:r w:rsidRPr="00D9258B">
        <w:rPr>
          <w:rFonts w:ascii="Helvetica" w:hAnsi="Helvetica" w:cs="Helvetica" w:hint="eastAsia"/>
          <w:b/>
          <w:bCs/>
          <w:color w:val="222222"/>
          <w:sz w:val="21"/>
          <w:szCs w:val="21"/>
        </w:rPr>
        <w:t>июля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4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w:t>
      </w:r>
    </w:p>
    <w:p w14:paraId="0775AED8" w14:textId="77777777" w:rsidR="00D9258B" w:rsidRPr="00D9258B" w:rsidRDefault="00D9258B" w:rsidP="00D9258B">
      <w:pPr>
        <w:rPr>
          <w:rFonts w:ascii="Helvetica" w:hAnsi="Helvetica" w:cs="Helvetica"/>
          <w:b/>
          <w:bCs/>
          <w:color w:val="222222"/>
          <w:sz w:val="21"/>
          <w:szCs w:val="21"/>
        </w:rPr>
      </w:pPr>
    </w:p>
    <w:p w14:paraId="48C141CD"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7. </w:t>
      </w:r>
      <w:r w:rsidRPr="00D9258B">
        <w:rPr>
          <w:rFonts w:ascii="Helvetica" w:hAnsi="Helvetica" w:cs="Helvetica" w:hint="eastAsia"/>
          <w:b/>
          <w:bCs/>
          <w:color w:val="222222"/>
          <w:sz w:val="21"/>
          <w:szCs w:val="21"/>
        </w:rPr>
        <w:t>Переход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куколок</w:t>
      </w:r>
      <w:r w:rsidRPr="00D9258B">
        <w:rPr>
          <w:rFonts w:ascii="Helvetica" w:hAnsi="Helvetica" w:cs="Helvetica"/>
          <w:b/>
          <w:bCs/>
          <w:color w:val="222222"/>
          <w:sz w:val="21"/>
          <w:szCs w:val="21"/>
        </w:rPr>
        <w:t xml:space="preserve"> W. magnifica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осенне</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зимнюю</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диапаузу</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определяет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суточный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фотопериодический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порог</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равный</w:t>
      </w:r>
      <w:r w:rsidRPr="00D9258B">
        <w:rPr>
          <w:rFonts w:ascii="Helvetica" w:hAnsi="Helvetica" w:cs="Helvetica"/>
          <w:b/>
          <w:bCs/>
          <w:color w:val="222222"/>
          <w:sz w:val="21"/>
          <w:szCs w:val="21"/>
        </w:rPr>
        <w:t xml:space="preserve"> 16 </w:t>
      </w:r>
      <w:r w:rsidRPr="00D9258B">
        <w:rPr>
          <w:rFonts w:ascii="Helvetica" w:hAnsi="Helvetica" w:cs="Helvetica" w:hint="eastAsia"/>
          <w:b/>
          <w:bCs/>
          <w:color w:val="222222"/>
          <w:sz w:val="21"/>
          <w:szCs w:val="21"/>
        </w:rPr>
        <w:t>часам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первая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декада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августа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Реактивация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куколок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происходит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весной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апрель</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май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переходе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нижнего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температурного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порога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развития</w:t>
      </w:r>
      <w:r w:rsidRPr="00D9258B">
        <w:rPr>
          <w:rFonts w:ascii="Helvetica" w:hAnsi="Helvetica" w:cs="Helvetica"/>
          <w:b/>
          <w:bCs/>
          <w:color w:val="222222"/>
          <w:sz w:val="21"/>
          <w:szCs w:val="21"/>
        </w:rPr>
        <w:t xml:space="preserve"> 10,3</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сумме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эффективных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температур</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необходимых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для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развития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равной</w:t>
      </w:r>
      <w:r w:rsidRPr="00D9258B">
        <w:rPr>
          <w:rFonts w:ascii="Helvetica" w:hAnsi="Helvetica" w:cs="Helvetica"/>
          <w:b/>
          <w:bCs/>
          <w:color w:val="222222"/>
          <w:sz w:val="21"/>
          <w:szCs w:val="21"/>
        </w:rPr>
        <w:t xml:space="preserve"> 115,8</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4,7</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w:t>
      </w:r>
    </w:p>
    <w:p w14:paraId="39062B31" w14:textId="77777777" w:rsidR="00D9258B" w:rsidRPr="00D9258B" w:rsidRDefault="00D9258B" w:rsidP="00D9258B">
      <w:pPr>
        <w:rPr>
          <w:rFonts w:ascii="Helvetica" w:hAnsi="Helvetica" w:cs="Helvetica"/>
          <w:b/>
          <w:bCs/>
          <w:color w:val="222222"/>
          <w:sz w:val="21"/>
          <w:szCs w:val="21"/>
        </w:rPr>
      </w:pPr>
    </w:p>
    <w:p w14:paraId="3CB3C8D9"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8. </w:t>
      </w:r>
      <w:r w:rsidRPr="00D9258B">
        <w:rPr>
          <w:rFonts w:ascii="Helvetica" w:hAnsi="Helvetica" w:cs="Helvetica" w:hint="eastAsia"/>
          <w:b/>
          <w:bCs/>
          <w:color w:val="222222"/>
          <w:sz w:val="21"/>
          <w:szCs w:val="21"/>
        </w:rPr>
        <w:t>Период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развития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одной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генерации</w:t>
      </w:r>
      <w:r w:rsidRPr="00D9258B">
        <w:rPr>
          <w:rFonts w:ascii="Helvetica" w:hAnsi="Helvetica" w:cs="Helvetica"/>
          <w:b/>
          <w:bCs/>
          <w:color w:val="222222"/>
          <w:sz w:val="21"/>
          <w:szCs w:val="21"/>
        </w:rPr>
        <w:t xml:space="preserve"> W. magnifica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инсектарии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оптимальных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условиях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температура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воздуха</w:t>
      </w:r>
      <w:r w:rsidRPr="00D9258B">
        <w:rPr>
          <w:rFonts w:ascii="Helvetica" w:hAnsi="Helvetica" w:cs="Helvetica"/>
          <w:b/>
          <w:bCs/>
          <w:color w:val="222222"/>
          <w:sz w:val="21"/>
          <w:szCs w:val="21"/>
        </w:rPr>
        <w:t xml:space="preserve"> 27-29</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влажность</w:t>
      </w:r>
      <w:r w:rsidRPr="00D9258B">
        <w:rPr>
          <w:rFonts w:ascii="Helvetica" w:hAnsi="Helvetica" w:cs="Helvetica"/>
          <w:b/>
          <w:bCs/>
          <w:color w:val="222222"/>
          <w:sz w:val="21"/>
          <w:szCs w:val="21"/>
        </w:rPr>
        <w:t xml:space="preserve"> 55-60%, </w:t>
      </w:r>
      <w:r w:rsidRPr="00D9258B">
        <w:rPr>
          <w:rFonts w:ascii="Helvetica" w:hAnsi="Helvetica" w:cs="Helvetica" w:hint="eastAsia"/>
          <w:b/>
          <w:bCs/>
          <w:color w:val="222222"/>
          <w:sz w:val="21"/>
          <w:szCs w:val="21"/>
        </w:rPr>
        <w:t>продолжительность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фотопериода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менее</w:t>
      </w:r>
      <w:r w:rsidRPr="00D9258B">
        <w:rPr>
          <w:rFonts w:ascii="Helvetica" w:hAnsi="Helvetica" w:cs="Helvetica"/>
          <w:b/>
          <w:bCs/>
          <w:color w:val="222222"/>
          <w:sz w:val="21"/>
          <w:szCs w:val="21"/>
        </w:rPr>
        <w:t xml:space="preserve"> 18 </w:t>
      </w:r>
      <w:r w:rsidRPr="00D9258B">
        <w:rPr>
          <w:rFonts w:ascii="Helvetica" w:hAnsi="Helvetica" w:cs="Helvetica" w:hint="eastAsia"/>
          <w:b/>
          <w:bCs/>
          <w:color w:val="222222"/>
          <w:sz w:val="21"/>
          <w:szCs w:val="21"/>
        </w:rPr>
        <w:t>часов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сутки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освещенность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ниже</w:t>
      </w:r>
      <w:r w:rsidRPr="00D9258B">
        <w:rPr>
          <w:rFonts w:ascii="Helvetica" w:hAnsi="Helvetica" w:cs="Helvetica"/>
          <w:b/>
          <w:bCs/>
          <w:color w:val="222222"/>
          <w:sz w:val="21"/>
          <w:szCs w:val="21"/>
        </w:rPr>
        <w:t xml:space="preserve"> 10 </w:t>
      </w:r>
      <w:r w:rsidRPr="00D9258B">
        <w:rPr>
          <w:rFonts w:ascii="Helvetica" w:hAnsi="Helvetica" w:cs="Helvetica" w:hint="eastAsia"/>
          <w:b/>
          <w:bCs/>
          <w:color w:val="222222"/>
          <w:sz w:val="21"/>
          <w:szCs w:val="21"/>
        </w:rPr>
        <w:t>тыс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составляет</w:t>
      </w:r>
      <w:r w:rsidRPr="00D9258B">
        <w:rPr>
          <w:rFonts w:ascii="Helvetica" w:hAnsi="Helvetica" w:cs="Helvetica"/>
          <w:b/>
          <w:bCs/>
          <w:color w:val="222222"/>
          <w:sz w:val="21"/>
          <w:szCs w:val="21"/>
        </w:rPr>
        <w:t xml:space="preserve"> 28,0</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0,9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фаза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личинки</w:t>
      </w:r>
      <w:r w:rsidRPr="00D9258B">
        <w:rPr>
          <w:rFonts w:ascii="Helvetica" w:hAnsi="Helvetica" w:cs="Helvetica"/>
          <w:b/>
          <w:bCs/>
          <w:color w:val="222222"/>
          <w:sz w:val="21"/>
          <w:szCs w:val="21"/>
        </w:rPr>
        <w:t xml:space="preserve"> - 5,5</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0,8, </w:t>
      </w:r>
      <w:r w:rsidRPr="00D9258B">
        <w:rPr>
          <w:rFonts w:ascii="Helvetica" w:hAnsi="Helvetica" w:cs="Helvetica" w:hint="eastAsia"/>
          <w:b/>
          <w:bCs/>
          <w:color w:val="222222"/>
          <w:sz w:val="21"/>
          <w:szCs w:val="21"/>
        </w:rPr>
        <w:t>куколки</w:t>
      </w:r>
      <w:r w:rsidRPr="00D9258B">
        <w:rPr>
          <w:rFonts w:ascii="Helvetica" w:hAnsi="Helvetica" w:cs="Helvetica"/>
          <w:b/>
          <w:bCs/>
          <w:color w:val="222222"/>
          <w:sz w:val="21"/>
          <w:szCs w:val="21"/>
        </w:rPr>
        <w:t xml:space="preserve"> -13,5</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0,9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имаго</w:t>
      </w:r>
      <w:r w:rsidRPr="00D9258B">
        <w:rPr>
          <w:rFonts w:ascii="Helvetica" w:hAnsi="Helvetica" w:cs="Helvetica"/>
          <w:b/>
          <w:bCs/>
          <w:color w:val="222222"/>
          <w:sz w:val="21"/>
          <w:szCs w:val="21"/>
        </w:rPr>
        <w:t xml:space="preserve"> - 9,0</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0,8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w:t>
      </w:r>
    </w:p>
    <w:p w14:paraId="582D02B3" w14:textId="77777777" w:rsidR="00D9258B" w:rsidRPr="00D9258B" w:rsidRDefault="00D9258B" w:rsidP="00D9258B">
      <w:pPr>
        <w:rPr>
          <w:rFonts w:ascii="Helvetica" w:hAnsi="Helvetica" w:cs="Helvetica"/>
          <w:b/>
          <w:bCs/>
          <w:color w:val="222222"/>
          <w:sz w:val="21"/>
          <w:szCs w:val="21"/>
        </w:rPr>
      </w:pPr>
    </w:p>
    <w:p w14:paraId="51CD6D02"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Из</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лабораторных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животных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белые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крысы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мыши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кролики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морские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свинки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оптимальной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моделью</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для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культивирования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 xml:space="preserve"> W. magnifica </w:t>
      </w:r>
      <w:r w:rsidRPr="00D9258B">
        <w:rPr>
          <w:rFonts w:ascii="Helvetica" w:hAnsi="Helvetica" w:cs="Helvetica" w:hint="eastAsia"/>
          <w:b/>
          <w:bCs/>
          <w:color w:val="222222"/>
          <w:sz w:val="21"/>
          <w:szCs w:val="21"/>
        </w:rPr>
        <w:t>являются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белые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крысы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приживаемость</w:t>
      </w:r>
      <w:r w:rsidRPr="00D9258B">
        <w:rPr>
          <w:rFonts w:ascii="Helvetica" w:hAnsi="Helvetica" w:cs="Helvetica"/>
          <w:b/>
          <w:bCs/>
          <w:color w:val="222222"/>
          <w:sz w:val="21"/>
          <w:szCs w:val="21"/>
        </w:rPr>
        <w:t xml:space="preserve"> - 95,6</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3,6%, </w:t>
      </w:r>
      <w:r w:rsidRPr="00D9258B">
        <w:rPr>
          <w:rFonts w:ascii="Helvetica" w:hAnsi="Helvetica" w:cs="Helvetica" w:hint="eastAsia"/>
          <w:b/>
          <w:bCs/>
          <w:color w:val="222222"/>
          <w:sz w:val="21"/>
          <w:szCs w:val="21"/>
        </w:rPr>
        <w:t>период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развития</w:t>
      </w:r>
      <w:r w:rsidRPr="00D9258B">
        <w:rPr>
          <w:rFonts w:ascii="Helvetica" w:hAnsi="Helvetica" w:cs="Helvetica"/>
          <w:b/>
          <w:bCs/>
          <w:color w:val="222222"/>
          <w:sz w:val="21"/>
          <w:szCs w:val="21"/>
        </w:rPr>
        <w:t xml:space="preserve"> - 4,3</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0,3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масса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личинки</w:t>
      </w:r>
      <w:r w:rsidRPr="00D9258B">
        <w:rPr>
          <w:rFonts w:ascii="Helvetica" w:hAnsi="Helvetica" w:cs="Helvetica"/>
          <w:b/>
          <w:bCs/>
          <w:color w:val="222222"/>
          <w:sz w:val="21"/>
          <w:szCs w:val="21"/>
        </w:rPr>
        <w:t xml:space="preserve"> - 144,3</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2,6 </w:t>
      </w:r>
      <w:r w:rsidRPr="00D9258B">
        <w:rPr>
          <w:rFonts w:ascii="Helvetica" w:hAnsi="Helvetica" w:cs="Helvetica" w:hint="eastAsia"/>
          <w:b/>
          <w:bCs/>
          <w:color w:val="222222"/>
          <w:sz w:val="21"/>
          <w:szCs w:val="21"/>
        </w:rPr>
        <w:t>мг</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кролики</w:t>
      </w:r>
      <w:r w:rsidRPr="00D9258B">
        <w:rPr>
          <w:rFonts w:ascii="Helvetica" w:hAnsi="Helvetica" w:cs="Helvetica"/>
          <w:b/>
          <w:bCs/>
          <w:color w:val="222222"/>
          <w:sz w:val="21"/>
          <w:szCs w:val="21"/>
        </w:rPr>
        <w:t xml:space="preserve"> (42,2</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7,6; 7,5</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0,2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151,5</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0,5 </w:t>
      </w:r>
      <w:r w:rsidRPr="00D9258B">
        <w:rPr>
          <w:rFonts w:ascii="Helvetica" w:hAnsi="Helvetica" w:cs="Helvetica" w:hint="eastAsia"/>
          <w:b/>
          <w:bCs/>
          <w:color w:val="222222"/>
          <w:sz w:val="21"/>
          <w:szCs w:val="21"/>
        </w:rPr>
        <w:t>соответственно</w:t>
      </w:r>
      <w:r w:rsidRPr="00D9258B">
        <w:rPr>
          <w:rFonts w:ascii="Helvetica" w:hAnsi="Helvetica" w:cs="Helvetica"/>
          <w:b/>
          <w:bCs/>
          <w:color w:val="222222"/>
          <w:sz w:val="21"/>
          <w:szCs w:val="21"/>
        </w:rPr>
        <w:t>).</w:t>
      </w:r>
    </w:p>
    <w:p w14:paraId="50DBD9B7" w14:textId="77777777" w:rsidR="00D9258B" w:rsidRPr="00D9258B" w:rsidRDefault="00D9258B" w:rsidP="00D9258B">
      <w:pPr>
        <w:rPr>
          <w:rFonts w:ascii="Helvetica" w:hAnsi="Helvetica" w:cs="Helvetica"/>
          <w:b/>
          <w:bCs/>
          <w:color w:val="222222"/>
          <w:sz w:val="21"/>
          <w:szCs w:val="21"/>
        </w:rPr>
      </w:pPr>
    </w:p>
    <w:p w14:paraId="1D3C2237"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Продолжительность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жизни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самцов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лабораторной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культуры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составляет</w:t>
      </w:r>
      <w:r w:rsidRPr="00D9258B">
        <w:rPr>
          <w:rFonts w:ascii="Helvetica" w:hAnsi="Helvetica" w:cs="Helvetica"/>
          <w:b/>
          <w:bCs/>
          <w:color w:val="222222"/>
          <w:sz w:val="21"/>
          <w:szCs w:val="21"/>
        </w:rPr>
        <w:t xml:space="preserve"> -12,0</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1,0, </w:t>
      </w:r>
      <w:r w:rsidRPr="00D9258B">
        <w:rPr>
          <w:rFonts w:ascii="Helvetica" w:hAnsi="Helvetica" w:cs="Helvetica" w:hint="eastAsia"/>
          <w:b/>
          <w:bCs/>
          <w:color w:val="222222"/>
          <w:sz w:val="21"/>
          <w:szCs w:val="21"/>
        </w:rPr>
        <w:t>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самок</w:t>
      </w:r>
      <w:r w:rsidRPr="00D9258B">
        <w:rPr>
          <w:rFonts w:ascii="Helvetica" w:hAnsi="Helvetica" w:cs="Helvetica"/>
          <w:b/>
          <w:bCs/>
          <w:color w:val="222222"/>
          <w:sz w:val="21"/>
          <w:szCs w:val="21"/>
        </w:rPr>
        <w:t xml:space="preserve"> - 14,0</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1,0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фактической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плодовитости</w:t>
      </w:r>
      <w:r w:rsidRPr="00D9258B">
        <w:rPr>
          <w:rFonts w:ascii="Helvetica" w:hAnsi="Helvetica" w:cs="Helvetica"/>
          <w:b/>
          <w:bCs/>
          <w:color w:val="222222"/>
          <w:sz w:val="21"/>
          <w:szCs w:val="21"/>
        </w:rPr>
        <w:t xml:space="preserve"> 91,3</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4,4 </w:t>
      </w:r>
      <w:r w:rsidRPr="00D9258B">
        <w:rPr>
          <w:rFonts w:ascii="Helvetica" w:hAnsi="Helvetica" w:cs="Helvetica" w:hint="eastAsia"/>
          <w:b/>
          <w:bCs/>
          <w:color w:val="222222"/>
          <w:sz w:val="21"/>
          <w:szCs w:val="21"/>
        </w:rPr>
        <w:t>личинки</w:t>
      </w:r>
      <w:r w:rsidRPr="00D9258B">
        <w:rPr>
          <w:rFonts w:ascii="Helvetica" w:hAnsi="Helvetica" w:cs="Helvetica"/>
          <w:b/>
          <w:bCs/>
          <w:color w:val="222222"/>
          <w:sz w:val="21"/>
          <w:szCs w:val="21"/>
        </w:rPr>
        <w:t>.</w:t>
      </w:r>
    </w:p>
    <w:p w14:paraId="26F95E91" w14:textId="77777777" w:rsidR="00D9258B" w:rsidRPr="00D9258B" w:rsidRDefault="00D9258B" w:rsidP="00D9258B">
      <w:pPr>
        <w:rPr>
          <w:rFonts w:ascii="Helvetica" w:hAnsi="Helvetica" w:cs="Helvetica"/>
          <w:b/>
          <w:bCs/>
          <w:color w:val="222222"/>
          <w:sz w:val="21"/>
          <w:szCs w:val="21"/>
        </w:rPr>
      </w:pPr>
    </w:p>
    <w:p w14:paraId="47AD9833"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9.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территории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овцеводческих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ферм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выявлена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природная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популяция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наездников</w:t>
      </w:r>
      <w:r w:rsidRPr="00D9258B">
        <w:rPr>
          <w:rFonts w:ascii="Helvetica" w:hAnsi="Helvetica" w:cs="Helvetica"/>
          <w:b/>
          <w:bCs/>
          <w:color w:val="222222"/>
          <w:sz w:val="21"/>
          <w:szCs w:val="21"/>
        </w:rPr>
        <w:t xml:space="preserve"> Nasonia vitripennis, </w:t>
      </w:r>
      <w:r w:rsidRPr="00D9258B">
        <w:rPr>
          <w:rFonts w:ascii="Helvetica" w:hAnsi="Helvetica" w:cs="Helvetica" w:hint="eastAsia"/>
          <w:b/>
          <w:bCs/>
          <w:color w:val="222222"/>
          <w:sz w:val="21"/>
          <w:szCs w:val="21"/>
        </w:rPr>
        <w:t>обитающих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3,4</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4,7% </w:t>
      </w:r>
      <w:r w:rsidRPr="00D9258B">
        <w:rPr>
          <w:rFonts w:ascii="Helvetica" w:hAnsi="Helvetica" w:cs="Helvetica" w:hint="eastAsia"/>
          <w:b/>
          <w:bCs/>
          <w:color w:val="222222"/>
          <w:sz w:val="21"/>
          <w:szCs w:val="21"/>
        </w:rPr>
        <w:t>куколок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миазных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w:t>
      </w:r>
      <w:r w:rsidRPr="00D9258B">
        <w:rPr>
          <w:rFonts w:ascii="Helvetica" w:hAnsi="Helvetica" w:cs="Helvetica"/>
          <w:b/>
          <w:bCs/>
          <w:color w:val="222222"/>
          <w:sz w:val="21"/>
          <w:szCs w:val="21"/>
        </w:rPr>
        <w:t xml:space="preserve"> W. magnifica, Lucilia sericata, Protophormia terraenovae. </w:t>
      </w:r>
      <w:r w:rsidRPr="00D9258B">
        <w:rPr>
          <w:rFonts w:ascii="Helvetica" w:hAnsi="Helvetica" w:cs="Helvetica" w:hint="eastAsia"/>
          <w:b/>
          <w:bCs/>
          <w:color w:val="222222"/>
          <w:sz w:val="21"/>
          <w:szCs w:val="21"/>
        </w:rPr>
        <w:t>Естественными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врагами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w:t>
      </w:r>
      <w:r w:rsidRPr="00D9258B">
        <w:rPr>
          <w:rFonts w:ascii="Helvetica" w:hAnsi="Helvetica" w:cs="Helvetica" w:hint="eastAsia"/>
          <w:b/>
          <w:bCs/>
          <w:color w:val="222222"/>
          <w:sz w:val="21"/>
          <w:szCs w:val="21"/>
        </w:rPr>
        <w:lastRenderedPageBreak/>
        <w:t>зных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являются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также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вороны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сороки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скворцы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муравьи</w:t>
      </w:r>
      <w:r w:rsidRPr="00D9258B">
        <w:rPr>
          <w:rFonts w:ascii="Helvetica" w:hAnsi="Helvetica" w:cs="Helvetica"/>
          <w:b/>
          <w:bCs/>
          <w:color w:val="222222"/>
          <w:sz w:val="21"/>
          <w:szCs w:val="21"/>
        </w:rPr>
        <w:t>.</w:t>
      </w:r>
    </w:p>
    <w:p w14:paraId="69B4A6DB" w14:textId="77777777" w:rsidR="00D9258B" w:rsidRPr="00D9258B" w:rsidRDefault="00D9258B" w:rsidP="00D9258B">
      <w:pPr>
        <w:rPr>
          <w:rFonts w:ascii="Helvetica" w:hAnsi="Helvetica" w:cs="Helvetica"/>
          <w:b/>
          <w:bCs/>
          <w:color w:val="222222"/>
          <w:sz w:val="21"/>
          <w:szCs w:val="21"/>
        </w:rPr>
      </w:pPr>
    </w:p>
    <w:p w14:paraId="52720097"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10.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экспериментальном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вольфартиозе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белые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крысы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снижают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массу</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37,4</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6,3%, </w:t>
      </w:r>
      <w:r w:rsidRPr="00D9258B">
        <w:rPr>
          <w:rFonts w:ascii="Helvetica" w:hAnsi="Helvetica" w:cs="Helvetica" w:hint="eastAsia"/>
          <w:b/>
          <w:bCs/>
          <w:color w:val="222222"/>
          <w:sz w:val="21"/>
          <w:szCs w:val="21"/>
        </w:rPr>
        <w:t>морские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свинки</w:t>
      </w:r>
      <w:r w:rsidRPr="00D9258B">
        <w:rPr>
          <w:rFonts w:ascii="Helvetica" w:hAnsi="Helvetica" w:cs="Helvetica"/>
          <w:b/>
          <w:bCs/>
          <w:color w:val="222222"/>
          <w:sz w:val="21"/>
          <w:szCs w:val="21"/>
        </w:rPr>
        <w:t xml:space="preserve"> - 22,0</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0,8%, </w:t>
      </w:r>
      <w:r w:rsidRPr="00D9258B">
        <w:rPr>
          <w:rFonts w:ascii="Helvetica" w:hAnsi="Helvetica" w:cs="Helvetica" w:hint="eastAsia"/>
          <w:b/>
          <w:bCs/>
          <w:color w:val="222222"/>
          <w:sz w:val="21"/>
          <w:szCs w:val="21"/>
        </w:rPr>
        <w:t>кролики</w:t>
      </w:r>
      <w:r w:rsidRPr="00D9258B">
        <w:rPr>
          <w:rFonts w:ascii="Helvetica" w:hAnsi="Helvetica" w:cs="Helvetica"/>
          <w:b/>
          <w:bCs/>
          <w:color w:val="222222"/>
          <w:sz w:val="21"/>
          <w:szCs w:val="21"/>
        </w:rPr>
        <w:t xml:space="preserve"> - 12,5</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1,2% </w:t>
      </w:r>
      <w:r w:rsidRPr="00D9258B">
        <w:rPr>
          <w:rFonts w:ascii="Helvetica" w:hAnsi="Helvetica" w:cs="Helvetica" w:hint="eastAsia"/>
          <w:b/>
          <w:bCs/>
          <w:color w:val="222222"/>
          <w:sz w:val="21"/>
          <w:szCs w:val="21"/>
        </w:rPr>
        <w:t>восстановление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которой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исходной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происходит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течение</w:t>
      </w:r>
      <w:r w:rsidRPr="00D9258B">
        <w:rPr>
          <w:rFonts w:ascii="Helvetica" w:hAnsi="Helvetica" w:cs="Helvetica"/>
          <w:b/>
          <w:bCs/>
          <w:color w:val="222222"/>
          <w:sz w:val="21"/>
          <w:szCs w:val="21"/>
        </w:rPr>
        <w:t xml:space="preserve"> 1,5 </w:t>
      </w:r>
      <w:r w:rsidRPr="00D9258B">
        <w:rPr>
          <w:rFonts w:ascii="Helvetica" w:hAnsi="Helvetica" w:cs="Helvetica" w:hint="eastAsia"/>
          <w:b/>
          <w:bCs/>
          <w:color w:val="222222"/>
          <w:sz w:val="21"/>
          <w:szCs w:val="21"/>
        </w:rPr>
        <w:t>месяцев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этом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максимальная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потеря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массы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животных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отмечается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течение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первых</w:t>
      </w:r>
      <w:r w:rsidRPr="00D9258B">
        <w:rPr>
          <w:rFonts w:ascii="Helvetica" w:hAnsi="Helvetica" w:cs="Helvetica"/>
          <w:b/>
          <w:bCs/>
          <w:color w:val="222222"/>
          <w:sz w:val="21"/>
          <w:szCs w:val="21"/>
        </w:rPr>
        <w:t xml:space="preserve"> 4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болезни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период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интенсивного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развития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w:t>
      </w:r>
    </w:p>
    <w:p w14:paraId="7A8D834F" w14:textId="77777777" w:rsidR="00D9258B" w:rsidRPr="00D9258B" w:rsidRDefault="00D9258B" w:rsidP="00D9258B">
      <w:pPr>
        <w:rPr>
          <w:rFonts w:ascii="Helvetica" w:hAnsi="Helvetica" w:cs="Helvetica"/>
          <w:b/>
          <w:bCs/>
          <w:color w:val="222222"/>
          <w:sz w:val="21"/>
          <w:szCs w:val="21"/>
        </w:rPr>
      </w:pPr>
    </w:p>
    <w:p w14:paraId="21F36177"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спонтанном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вольфартиозе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среднесуточные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потери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массы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составляют</w:t>
      </w:r>
      <w:r w:rsidRPr="00D9258B">
        <w:rPr>
          <w:rFonts w:ascii="Helvetica" w:hAnsi="Helvetica" w:cs="Helvetica"/>
          <w:b/>
          <w:bCs/>
          <w:color w:val="222222"/>
          <w:sz w:val="21"/>
          <w:szCs w:val="21"/>
        </w:rPr>
        <w:t xml:space="preserve"> 0,217</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0,03 </w:t>
      </w:r>
      <w:r w:rsidRPr="00D9258B">
        <w:rPr>
          <w:rFonts w:ascii="Helvetica" w:hAnsi="Helvetica" w:cs="Helvetica" w:hint="eastAsia"/>
          <w:b/>
          <w:bCs/>
          <w:color w:val="222222"/>
          <w:sz w:val="21"/>
          <w:szCs w:val="21"/>
        </w:rPr>
        <w:t>кг</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w:t>
      </w:r>
      <w:r w:rsidRPr="00D9258B">
        <w:rPr>
          <w:rFonts w:ascii="Helvetica" w:hAnsi="Helvetica" w:cs="Helvetica"/>
          <w:b/>
          <w:bCs/>
          <w:color w:val="222222"/>
          <w:sz w:val="21"/>
          <w:szCs w:val="21"/>
        </w:rPr>
        <w:t xml:space="preserve"> 100), 0,517</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0,041 </w:t>
      </w:r>
      <w:r w:rsidRPr="00D9258B">
        <w:rPr>
          <w:rFonts w:ascii="Helvetica" w:hAnsi="Helvetica" w:cs="Helvetica" w:hint="eastAsia"/>
          <w:b/>
          <w:bCs/>
          <w:color w:val="222222"/>
          <w:sz w:val="21"/>
          <w:szCs w:val="21"/>
        </w:rPr>
        <w:t>кг</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w:t>
      </w:r>
      <w:r w:rsidRPr="00D9258B">
        <w:rPr>
          <w:rFonts w:ascii="Helvetica" w:hAnsi="Helvetica" w:cs="Helvetica"/>
          <w:b/>
          <w:bCs/>
          <w:color w:val="222222"/>
          <w:sz w:val="21"/>
          <w:szCs w:val="21"/>
        </w:rPr>
        <w:t xml:space="preserve"> 400)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1,156</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1,107 </w:t>
      </w:r>
      <w:r w:rsidRPr="00D9258B">
        <w:rPr>
          <w:rFonts w:ascii="Helvetica" w:hAnsi="Helvetica" w:cs="Helvetica" w:hint="eastAsia"/>
          <w:b/>
          <w:bCs/>
          <w:color w:val="222222"/>
          <w:sz w:val="21"/>
          <w:szCs w:val="21"/>
        </w:rPr>
        <w:t>кг</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свыше</w:t>
      </w:r>
      <w:r w:rsidRPr="00D9258B">
        <w:rPr>
          <w:rFonts w:ascii="Helvetica" w:hAnsi="Helvetica" w:cs="Helvetica"/>
          <w:b/>
          <w:bCs/>
          <w:color w:val="222222"/>
          <w:sz w:val="21"/>
          <w:szCs w:val="21"/>
        </w:rPr>
        <w:t xml:space="preserve"> 1 </w:t>
      </w:r>
      <w:r w:rsidRPr="00D9258B">
        <w:rPr>
          <w:rFonts w:ascii="Helvetica" w:hAnsi="Helvetica" w:cs="Helvetica" w:hint="eastAsia"/>
          <w:b/>
          <w:bCs/>
          <w:color w:val="222222"/>
          <w:sz w:val="21"/>
          <w:szCs w:val="21"/>
        </w:rPr>
        <w:t>тыс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w:t>
      </w:r>
    </w:p>
    <w:p w14:paraId="10EEDE23" w14:textId="77777777" w:rsidR="00D9258B" w:rsidRPr="00D9258B" w:rsidRDefault="00D9258B" w:rsidP="00D9258B">
      <w:pPr>
        <w:rPr>
          <w:rFonts w:ascii="Helvetica" w:hAnsi="Helvetica" w:cs="Helvetica"/>
          <w:b/>
          <w:bCs/>
          <w:color w:val="222222"/>
          <w:sz w:val="21"/>
          <w:szCs w:val="21"/>
        </w:rPr>
      </w:pPr>
    </w:p>
    <w:p w14:paraId="36CC9844"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11.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вольфартиозе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для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локальной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обработки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ран</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наиболее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приемлимо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использование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готовых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препаративных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форм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инсектицидов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дерматозоль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отрин</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УМО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рицифон</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эстрозоль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диоксафос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сульфидофос</w:t>
      </w:r>
      <w:r w:rsidRPr="00D9258B">
        <w:rPr>
          <w:rFonts w:ascii="Helvetica" w:hAnsi="Helvetica" w:cs="Helvetica"/>
          <w:b/>
          <w:bCs/>
          <w:color w:val="222222"/>
          <w:sz w:val="21"/>
          <w:szCs w:val="21"/>
        </w:rPr>
        <w:t xml:space="preserve">-20), </w:t>
      </w:r>
      <w:r w:rsidRPr="00D9258B">
        <w:rPr>
          <w:rFonts w:ascii="Helvetica" w:hAnsi="Helvetica" w:cs="Helvetica" w:hint="eastAsia"/>
          <w:b/>
          <w:bCs/>
          <w:color w:val="222222"/>
          <w:sz w:val="21"/>
          <w:szCs w:val="21"/>
        </w:rPr>
        <w:t>обеспечивающих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продолжительность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ларвицидного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действия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течение</w:t>
      </w:r>
      <w:r w:rsidRPr="00D9258B">
        <w:rPr>
          <w:rFonts w:ascii="Helvetica" w:hAnsi="Helvetica" w:cs="Helvetica"/>
          <w:b/>
          <w:bCs/>
          <w:color w:val="222222"/>
          <w:sz w:val="21"/>
          <w:szCs w:val="21"/>
        </w:rPr>
        <w:t xml:space="preserve"> 4-12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также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препаратов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из</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группы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макроциклических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лактонов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р</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ивомека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разведении</w:t>
      </w:r>
      <w:r w:rsidRPr="00D9258B">
        <w:rPr>
          <w:rFonts w:ascii="Helvetica" w:hAnsi="Helvetica" w:cs="Helvetica"/>
          <w:b/>
          <w:bCs/>
          <w:color w:val="222222"/>
          <w:sz w:val="21"/>
          <w:szCs w:val="21"/>
        </w:rPr>
        <w:t xml:space="preserve"> 1:100, </w:t>
      </w:r>
      <w:r w:rsidRPr="00D9258B">
        <w:rPr>
          <w:rFonts w:ascii="Helvetica" w:hAnsi="Helvetica" w:cs="Helvetica" w:hint="eastAsia"/>
          <w:b/>
          <w:bCs/>
          <w:color w:val="222222"/>
          <w:sz w:val="21"/>
          <w:szCs w:val="21"/>
        </w:rPr>
        <w:t>паста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эквисект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аверсектиновая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мазь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вызывающих</w:t>
      </w:r>
      <w:r w:rsidRPr="00D9258B">
        <w:rPr>
          <w:rFonts w:ascii="Helvetica" w:hAnsi="Helvetica" w:cs="Helvetica"/>
          <w:b/>
          <w:bCs/>
          <w:color w:val="222222"/>
          <w:sz w:val="21"/>
          <w:szCs w:val="21"/>
        </w:rPr>
        <w:t xml:space="preserve"> 100%-</w:t>
      </w:r>
      <w:r w:rsidRPr="00D9258B">
        <w:rPr>
          <w:rFonts w:ascii="Helvetica" w:hAnsi="Helvetica" w:cs="Helvetica" w:hint="eastAsia"/>
          <w:b/>
          <w:bCs/>
          <w:color w:val="222222"/>
          <w:sz w:val="21"/>
          <w:szCs w:val="21"/>
        </w:rPr>
        <w:t>ную</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гибель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миазных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мух</w:t>
      </w:r>
      <w:r w:rsidRPr="00D9258B">
        <w:rPr>
          <w:rFonts w:ascii="Helvetica" w:hAnsi="Helvetica" w:cs="Helvetica"/>
          <w:b/>
          <w:bCs/>
          <w:color w:val="222222"/>
          <w:sz w:val="21"/>
          <w:szCs w:val="21"/>
        </w:rPr>
        <w:t xml:space="preserve"> (W. magnifica, Lucilia sericata, Protophormia terraenovae).</w:t>
      </w:r>
    </w:p>
    <w:p w14:paraId="61FA4157" w14:textId="77777777" w:rsidR="00D9258B" w:rsidRPr="00D9258B" w:rsidRDefault="00D9258B" w:rsidP="00D9258B">
      <w:pPr>
        <w:rPr>
          <w:rFonts w:ascii="Helvetica" w:hAnsi="Helvetica" w:cs="Helvetica"/>
          <w:b/>
          <w:bCs/>
          <w:color w:val="222222"/>
          <w:sz w:val="21"/>
          <w:szCs w:val="21"/>
        </w:rPr>
      </w:pPr>
    </w:p>
    <w:p w14:paraId="58A9A23C"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Применение</w:t>
      </w:r>
      <w:r w:rsidRPr="00D9258B">
        <w:rPr>
          <w:rFonts w:ascii="Helvetica" w:hAnsi="Helvetica" w:cs="Helvetica"/>
          <w:b/>
          <w:bCs/>
          <w:color w:val="222222"/>
          <w:sz w:val="21"/>
          <w:szCs w:val="21"/>
        </w:rPr>
        <w:t xml:space="preserve"> 0,01-1,0%-</w:t>
      </w:r>
      <w:r w:rsidRPr="00D9258B">
        <w:rPr>
          <w:rFonts w:ascii="Helvetica" w:hAnsi="Helvetica" w:cs="Helvetica" w:hint="eastAsia"/>
          <w:b/>
          <w:bCs/>
          <w:color w:val="222222"/>
          <w:sz w:val="21"/>
          <w:szCs w:val="21"/>
        </w:rPr>
        <w:t>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водных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эмульсий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бутокса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дециса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арриво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неоцидола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метатиона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актеллика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нурелла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менее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технологично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более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опасно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для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здоровья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человека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сравнении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готовыми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формами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хотя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защищают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раны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инвазирования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течение</w:t>
      </w:r>
      <w:r w:rsidRPr="00D9258B">
        <w:rPr>
          <w:rFonts w:ascii="Helvetica" w:hAnsi="Helvetica" w:cs="Helvetica"/>
          <w:b/>
          <w:bCs/>
          <w:color w:val="222222"/>
          <w:sz w:val="21"/>
          <w:szCs w:val="21"/>
        </w:rPr>
        <w:t xml:space="preserve"> 5-8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w:t>
      </w:r>
    </w:p>
    <w:p w14:paraId="7EC1CCC2" w14:textId="77777777" w:rsidR="00D9258B" w:rsidRPr="00D9258B" w:rsidRDefault="00D9258B" w:rsidP="00D9258B">
      <w:pPr>
        <w:rPr>
          <w:rFonts w:ascii="Helvetica" w:hAnsi="Helvetica" w:cs="Helvetica"/>
          <w:b/>
          <w:bCs/>
          <w:color w:val="222222"/>
          <w:sz w:val="21"/>
          <w:szCs w:val="21"/>
        </w:rPr>
      </w:pPr>
    </w:p>
    <w:p w14:paraId="6BD91D12"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12. </w:t>
      </w:r>
      <w:r w:rsidRPr="00D9258B">
        <w:rPr>
          <w:rFonts w:ascii="Helvetica" w:hAnsi="Helvetica" w:cs="Helvetica" w:hint="eastAsia"/>
          <w:b/>
          <w:bCs/>
          <w:color w:val="222222"/>
          <w:sz w:val="21"/>
          <w:szCs w:val="21"/>
        </w:rPr>
        <w:t>Препаративная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форма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Миацид</w:t>
      </w:r>
      <w:r w:rsidRPr="00D9258B">
        <w:rPr>
          <w:rFonts w:ascii="Helvetica" w:hAnsi="Helvetica" w:cs="Helvetica"/>
          <w:b/>
          <w:bCs/>
          <w:color w:val="222222"/>
          <w:sz w:val="21"/>
          <w:szCs w:val="21"/>
        </w:rPr>
        <w:t>" (</w:t>
      </w:r>
      <w:r w:rsidRPr="00D9258B">
        <w:rPr>
          <w:rFonts w:ascii="Helvetica" w:hAnsi="Helvetica" w:cs="Helvetica" w:hint="eastAsia"/>
          <w:b/>
          <w:bCs/>
          <w:color w:val="222222"/>
          <w:sz w:val="21"/>
          <w:szCs w:val="21"/>
        </w:rPr>
        <w:t>серии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w:t>
      </w:r>
      <w:r w:rsidRPr="00D9258B">
        <w:rPr>
          <w:rFonts w:ascii="Helvetica" w:hAnsi="Helvetica" w:cs="Helvetica"/>
          <w:b/>
          <w:bCs/>
          <w:color w:val="222222"/>
          <w:sz w:val="21"/>
          <w:szCs w:val="21"/>
        </w:rPr>
        <w:t>", "</w:t>
      </w:r>
      <w:r w:rsidRPr="00D9258B">
        <w:rPr>
          <w:rFonts w:ascii="Helvetica" w:hAnsi="Helvetica" w:cs="Helvetica" w:hint="eastAsia"/>
          <w:b/>
          <w:bCs/>
          <w:color w:val="222222"/>
          <w:sz w:val="21"/>
          <w:szCs w:val="21"/>
        </w:rPr>
        <w:t>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легко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наносится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равномерно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смазывает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обрабатыв</w:t>
      </w:r>
      <w:r w:rsidRPr="00D9258B">
        <w:rPr>
          <w:rFonts w:ascii="Helvetica" w:hAnsi="Helvetica" w:cs="Helvetica" w:hint="eastAsia"/>
          <w:b/>
          <w:bCs/>
          <w:color w:val="222222"/>
          <w:sz w:val="21"/>
          <w:szCs w:val="21"/>
        </w:rPr>
        <w:lastRenderedPageBreak/>
        <w:t>аемую</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поверхность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покрывая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тонкой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плёнкой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смывается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водой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оказывает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стимулирующее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действие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регенеративные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процессы</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ране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вызывая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гибель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личинок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течение</w:t>
      </w:r>
      <w:r w:rsidRPr="00D9258B">
        <w:rPr>
          <w:rFonts w:ascii="Helvetica" w:hAnsi="Helvetica" w:cs="Helvetica"/>
          <w:b/>
          <w:bCs/>
          <w:color w:val="222222"/>
          <w:sz w:val="21"/>
          <w:szCs w:val="21"/>
        </w:rPr>
        <w:t xml:space="preserve"> 8-13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w:t>
      </w:r>
    </w:p>
    <w:p w14:paraId="033D1947" w14:textId="77777777" w:rsidR="00D9258B" w:rsidRPr="00D9258B" w:rsidRDefault="00D9258B" w:rsidP="00D9258B">
      <w:pPr>
        <w:rPr>
          <w:rFonts w:ascii="Helvetica" w:hAnsi="Helvetica" w:cs="Helvetica"/>
          <w:b/>
          <w:bCs/>
          <w:color w:val="222222"/>
          <w:sz w:val="21"/>
          <w:szCs w:val="21"/>
        </w:rPr>
      </w:pPr>
    </w:p>
    <w:p w14:paraId="59FF7542"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hint="eastAsia"/>
          <w:b/>
          <w:bCs/>
          <w:color w:val="222222"/>
          <w:sz w:val="21"/>
          <w:szCs w:val="21"/>
        </w:rPr>
        <w:t>Препаративная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форма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Миатрин</w:t>
      </w:r>
      <w:r w:rsidRPr="00D9258B">
        <w:rPr>
          <w:rFonts w:ascii="Helvetica" w:hAnsi="Helvetica" w:cs="Helvetica"/>
          <w:b/>
          <w:bCs/>
          <w:color w:val="222222"/>
          <w:sz w:val="21"/>
          <w:szCs w:val="21"/>
        </w:rPr>
        <w:t>" (</w:t>
      </w:r>
      <w:r w:rsidRPr="00D9258B">
        <w:rPr>
          <w:rFonts w:ascii="Helvetica" w:hAnsi="Helvetica" w:cs="Helvetica" w:hint="eastAsia"/>
          <w:b/>
          <w:bCs/>
          <w:color w:val="222222"/>
          <w:sz w:val="21"/>
          <w:szCs w:val="21"/>
        </w:rPr>
        <w:t>серии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w:t>
      </w:r>
      <w:r w:rsidRPr="00D9258B">
        <w:rPr>
          <w:rFonts w:ascii="Helvetica" w:hAnsi="Helvetica" w:cs="Helvetica"/>
          <w:b/>
          <w:bCs/>
          <w:color w:val="222222"/>
          <w:sz w:val="21"/>
          <w:szCs w:val="21"/>
        </w:rPr>
        <w:t>", "</w:t>
      </w:r>
      <w:r w:rsidRPr="00D9258B">
        <w:rPr>
          <w:rFonts w:ascii="Helvetica" w:hAnsi="Helvetica" w:cs="Helvetica" w:hint="eastAsia"/>
          <w:b/>
          <w:bCs/>
          <w:color w:val="222222"/>
          <w:sz w:val="21"/>
          <w:szCs w:val="21"/>
        </w:rPr>
        <w:t>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удобна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для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обработок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труднодоступных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участков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тела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животного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свод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межкопытцевой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щели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ушная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раковина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основание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рогов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обеспечивая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ларвицидное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действие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течение</w:t>
      </w:r>
      <w:r w:rsidRPr="00D9258B">
        <w:rPr>
          <w:rFonts w:ascii="Helvetica" w:hAnsi="Helvetica" w:cs="Helvetica"/>
          <w:b/>
          <w:bCs/>
          <w:color w:val="222222"/>
          <w:sz w:val="21"/>
          <w:szCs w:val="21"/>
        </w:rPr>
        <w:t xml:space="preserve"> 7-10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w:t>
      </w:r>
    </w:p>
    <w:p w14:paraId="38425539" w14:textId="77777777" w:rsidR="00D9258B" w:rsidRPr="00D9258B" w:rsidRDefault="00D9258B" w:rsidP="00D9258B">
      <w:pPr>
        <w:rPr>
          <w:rFonts w:ascii="Helvetica" w:hAnsi="Helvetica" w:cs="Helvetica"/>
          <w:b/>
          <w:bCs/>
          <w:color w:val="222222"/>
          <w:sz w:val="21"/>
          <w:szCs w:val="21"/>
        </w:rPr>
      </w:pPr>
    </w:p>
    <w:p w14:paraId="63CC39EE" w14:textId="77777777" w:rsidR="00D9258B" w:rsidRPr="00D9258B" w:rsidRDefault="00D9258B" w:rsidP="00D9258B">
      <w:pPr>
        <w:rPr>
          <w:rFonts w:ascii="Helvetica" w:hAnsi="Helvetica" w:cs="Helvetica"/>
          <w:b/>
          <w:bCs/>
          <w:color w:val="222222"/>
          <w:sz w:val="21"/>
          <w:szCs w:val="21"/>
        </w:rPr>
      </w:pPr>
      <w:r w:rsidRPr="00D9258B">
        <w:rPr>
          <w:rFonts w:ascii="Helvetica" w:hAnsi="Helvetica" w:cs="Helvetica"/>
          <w:b/>
          <w:bCs/>
          <w:color w:val="222222"/>
          <w:sz w:val="21"/>
          <w:szCs w:val="21"/>
        </w:rPr>
        <w:t xml:space="preserve">13. </w:t>
      </w:r>
      <w:r w:rsidRPr="00D9258B">
        <w:rPr>
          <w:rFonts w:ascii="Helvetica" w:hAnsi="Helvetica" w:cs="Helvetica" w:hint="eastAsia"/>
          <w:b/>
          <w:bCs/>
          <w:color w:val="222222"/>
          <w:sz w:val="21"/>
          <w:szCs w:val="21"/>
        </w:rPr>
        <w:t>Из</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групповых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методов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обработки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вольфартиозе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наиболее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приемлемо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технологично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малообъёмное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опрыскивание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использованием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установки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УОО</w:t>
      </w:r>
      <w:r w:rsidRPr="00D9258B">
        <w:rPr>
          <w:rFonts w:ascii="Helvetica" w:hAnsi="Helvetica" w:cs="Helvetica"/>
          <w:b/>
          <w:bCs/>
          <w:color w:val="222222"/>
          <w:sz w:val="21"/>
          <w:szCs w:val="21"/>
        </w:rPr>
        <w:t xml:space="preserve">-2, </w:t>
      </w:r>
      <w:r w:rsidRPr="00D9258B">
        <w:rPr>
          <w:rFonts w:ascii="Helvetica" w:hAnsi="Helvetica" w:cs="Helvetica" w:hint="eastAsia"/>
          <w:b/>
          <w:bCs/>
          <w:color w:val="222222"/>
          <w:sz w:val="21"/>
          <w:szCs w:val="21"/>
        </w:rPr>
        <w:t>позволяющей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расходе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рабочего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раствора</w:t>
      </w:r>
      <w:r w:rsidRPr="00D9258B">
        <w:rPr>
          <w:rFonts w:ascii="Helvetica" w:hAnsi="Helvetica" w:cs="Helvetica"/>
          <w:b/>
          <w:bCs/>
          <w:color w:val="222222"/>
          <w:sz w:val="21"/>
          <w:szCs w:val="21"/>
        </w:rPr>
        <w:t xml:space="preserve"> 150-300 </w:t>
      </w:r>
      <w:r w:rsidRPr="00D9258B">
        <w:rPr>
          <w:rFonts w:ascii="Helvetica" w:hAnsi="Helvetica" w:cs="Helvetica" w:hint="eastAsia"/>
          <w:b/>
          <w:bCs/>
          <w:color w:val="222222"/>
          <w:sz w:val="21"/>
          <w:szCs w:val="21"/>
        </w:rPr>
        <w:t>мл</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животное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обрабатывать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отару</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за</w:t>
      </w:r>
      <w:r w:rsidRPr="00D9258B">
        <w:rPr>
          <w:rFonts w:ascii="Helvetica" w:hAnsi="Helvetica" w:cs="Helvetica"/>
          <w:b/>
          <w:bCs/>
          <w:color w:val="222222"/>
          <w:sz w:val="21"/>
          <w:szCs w:val="21"/>
        </w:rPr>
        <w:t xml:space="preserve"> 30-40 </w:t>
      </w:r>
      <w:r w:rsidRPr="00D9258B">
        <w:rPr>
          <w:rFonts w:ascii="Helvetica" w:hAnsi="Helvetica" w:cs="Helvetica" w:hint="eastAsia"/>
          <w:b/>
          <w:bCs/>
          <w:color w:val="222222"/>
          <w:sz w:val="21"/>
          <w:szCs w:val="21"/>
        </w:rPr>
        <w:t>минут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Опрыскивание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1%-</w:t>
      </w:r>
      <w:r w:rsidRPr="00D9258B">
        <w:rPr>
          <w:rFonts w:ascii="Helvetica" w:hAnsi="Helvetica" w:cs="Helvetica" w:hint="eastAsia"/>
          <w:b/>
          <w:bCs/>
          <w:color w:val="222222"/>
          <w:sz w:val="21"/>
          <w:szCs w:val="21"/>
        </w:rPr>
        <w:t>ными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э</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неоцидола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циодрина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актеллика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сульфидофоса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0,01-0,1%-</w:t>
      </w:r>
      <w:r w:rsidRPr="00D9258B">
        <w:rPr>
          <w:rFonts w:ascii="Helvetica" w:hAnsi="Helvetica" w:cs="Helvetica" w:hint="eastAsia"/>
          <w:b/>
          <w:bCs/>
          <w:color w:val="222222"/>
          <w:sz w:val="21"/>
          <w:szCs w:val="21"/>
        </w:rPr>
        <w:t>ными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э</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протеида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стомозана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кинмикса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цимбуша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отрина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бутокса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обеспечивает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защиту</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ран</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инвазирования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течение</w:t>
      </w:r>
      <w:r w:rsidRPr="00D9258B">
        <w:rPr>
          <w:rFonts w:ascii="Helvetica" w:hAnsi="Helvetica" w:cs="Helvetica"/>
          <w:b/>
          <w:bCs/>
          <w:color w:val="222222"/>
          <w:sz w:val="21"/>
          <w:szCs w:val="21"/>
        </w:rPr>
        <w:t xml:space="preserve"> 7-16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снижает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интенсивность</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инвазии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эстрозе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62,3</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3,8%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освобождает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необходимости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проведения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летней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купки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животных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целью</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профилактики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псороптоза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благополучных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хозяйствах</w:t>
      </w:r>
      <w:r w:rsidRPr="00D9258B">
        <w:rPr>
          <w:rFonts w:ascii="Helvetica" w:hAnsi="Helvetica" w:cs="Helvetica"/>
          <w:b/>
          <w:bCs/>
          <w:color w:val="222222"/>
          <w:sz w:val="21"/>
          <w:szCs w:val="21"/>
        </w:rPr>
        <w:t>).</w:t>
      </w:r>
    </w:p>
    <w:p w14:paraId="2CD75194" w14:textId="77777777" w:rsidR="00D9258B" w:rsidRPr="00D9258B" w:rsidRDefault="00D9258B" w:rsidP="00D9258B">
      <w:pPr>
        <w:rPr>
          <w:rFonts w:ascii="Helvetica" w:hAnsi="Helvetica" w:cs="Helvetica"/>
          <w:b/>
          <w:bCs/>
          <w:color w:val="222222"/>
          <w:sz w:val="21"/>
          <w:szCs w:val="21"/>
        </w:rPr>
      </w:pPr>
    </w:p>
    <w:p w14:paraId="5B6166BE" w14:textId="77777777" w:rsidR="00D9258B" w:rsidRPr="00D9258B" w:rsidRDefault="00D9258B" w:rsidP="00D9258B">
      <w:pPr>
        <w:rPr>
          <w:rFonts w:ascii="Helvetica" w:hAnsi="Helvetica" w:cs="Helvetica"/>
          <w:b/>
          <w:bCs/>
          <w:color w:val="222222"/>
          <w:sz w:val="21"/>
          <w:szCs w:val="21"/>
        </w:rPr>
      </w:pPr>
    </w:p>
    <w:p w14:paraId="4A7ADEAA" w14:textId="42AF67E8" w:rsidR="00967B66" w:rsidRPr="00D9258B" w:rsidRDefault="00D9258B" w:rsidP="00D9258B">
      <w:r w:rsidRPr="00D9258B">
        <w:rPr>
          <w:rFonts w:ascii="Helvetica" w:hAnsi="Helvetica" w:cs="Helvetica"/>
          <w:b/>
          <w:bCs/>
          <w:color w:val="222222"/>
          <w:sz w:val="21"/>
          <w:szCs w:val="21"/>
        </w:rPr>
        <w:t xml:space="preserve">14. </w:t>
      </w:r>
      <w:r w:rsidRPr="00D9258B">
        <w:rPr>
          <w:rFonts w:ascii="Helvetica" w:hAnsi="Helvetica" w:cs="Helvetica" w:hint="eastAsia"/>
          <w:b/>
          <w:bCs/>
          <w:color w:val="222222"/>
          <w:sz w:val="21"/>
          <w:szCs w:val="21"/>
        </w:rPr>
        <w:t>Период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ожидания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убоя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составляет</w:t>
      </w:r>
      <w:r w:rsidRPr="00D9258B">
        <w:rPr>
          <w:rFonts w:ascii="Helvetica" w:hAnsi="Helvetica" w:cs="Helvetica"/>
          <w:b/>
          <w:bCs/>
          <w:color w:val="222222"/>
          <w:sz w:val="21"/>
          <w:szCs w:val="21"/>
        </w:rPr>
        <w:t xml:space="preserve"> 24 </w:t>
      </w:r>
      <w:r w:rsidRPr="00D9258B">
        <w:rPr>
          <w:rFonts w:ascii="Helvetica" w:hAnsi="Helvetica" w:cs="Helvetica" w:hint="eastAsia"/>
          <w:b/>
          <w:bCs/>
          <w:color w:val="222222"/>
          <w:sz w:val="21"/>
          <w:szCs w:val="21"/>
        </w:rPr>
        <w:t>суток</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после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обработки</w:t>
      </w:r>
      <w:r w:rsidRPr="00D9258B">
        <w:rPr>
          <w:rFonts w:ascii="Helvetica" w:hAnsi="Helvetica" w:cs="Helvetica"/>
          <w:b/>
          <w:bCs/>
          <w:color w:val="222222"/>
          <w:sz w:val="21"/>
          <w:szCs w:val="21"/>
        </w:rPr>
        <w:t xml:space="preserve"> 1%-</w:t>
      </w:r>
      <w:r w:rsidRPr="00D9258B">
        <w:rPr>
          <w:rFonts w:ascii="Helvetica" w:hAnsi="Helvetica" w:cs="Helvetica" w:hint="eastAsia"/>
          <w:b/>
          <w:bCs/>
          <w:color w:val="222222"/>
          <w:sz w:val="21"/>
          <w:szCs w:val="21"/>
        </w:rPr>
        <w:t>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э</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метатиона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из</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расчёта</w:t>
      </w:r>
      <w:r w:rsidRPr="00D9258B">
        <w:rPr>
          <w:rFonts w:ascii="Helvetica" w:hAnsi="Helvetica" w:cs="Helvetica"/>
          <w:b/>
          <w:bCs/>
          <w:color w:val="222222"/>
          <w:sz w:val="21"/>
          <w:szCs w:val="21"/>
        </w:rPr>
        <w:t xml:space="preserve"> 10 </w:t>
      </w:r>
      <w:r w:rsidRPr="00D9258B">
        <w:rPr>
          <w:rFonts w:ascii="Helvetica" w:hAnsi="Helvetica" w:cs="Helvetica" w:hint="eastAsia"/>
          <w:b/>
          <w:bCs/>
          <w:color w:val="222222"/>
          <w:sz w:val="21"/>
          <w:szCs w:val="21"/>
        </w:rPr>
        <w:t>мл</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рану</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Инактивацию</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препарата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мясе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животных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убитых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до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рекомендуемого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срока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обеспечивают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варка</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33,2</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1,8%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автоклавирование</w:t>
      </w:r>
      <w:r w:rsidRPr="00D9258B">
        <w:rPr>
          <w:rFonts w:ascii="Helvetica" w:hAnsi="Helvetica" w:cs="Helvetica"/>
          <w:b/>
          <w:bCs/>
          <w:color w:val="222222"/>
          <w:sz w:val="21"/>
          <w:szCs w:val="21"/>
        </w:rPr>
        <w:t xml:space="preserve"> (1,5 </w:t>
      </w:r>
      <w:r w:rsidRPr="00D9258B">
        <w:rPr>
          <w:rFonts w:ascii="Helvetica" w:hAnsi="Helvetica" w:cs="Helvetica" w:hint="eastAsia"/>
          <w:b/>
          <w:bCs/>
          <w:color w:val="222222"/>
          <w:sz w:val="21"/>
          <w:szCs w:val="21"/>
        </w:rPr>
        <w:t>атм</w:t>
      </w:r>
      <w:r w:rsidRPr="00D9258B">
        <w:rPr>
          <w:rFonts w:ascii="Helvetica" w:hAnsi="Helvetica" w:cs="Helvetica"/>
          <w:b/>
          <w:bCs/>
          <w:color w:val="222222"/>
          <w:sz w:val="21"/>
          <w:szCs w:val="21"/>
        </w:rPr>
        <w:t xml:space="preserve">) -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67,4</w:t>
      </w:r>
      <w:r w:rsidRPr="00D9258B">
        <w:rPr>
          <w:rFonts w:ascii="Helvetica" w:hAnsi="Helvetica" w:cs="Helvetica" w:hint="eastAsia"/>
          <w:b/>
          <w:bCs/>
          <w:color w:val="222222"/>
          <w:sz w:val="21"/>
          <w:szCs w:val="21"/>
        </w:rPr>
        <w:t>±</w:t>
      </w:r>
      <w:r w:rsidRPr="00D9258B">
        <w:rPr>
          <w:rFonts w:ascii="Helvetica" w:hAnsi="Helvetica" w:cs="Helvetica"/>
          <w:b/>
          <w:bCs/>
          <w:color w:val="222222"/>
          <w:sz w:val="21"/>
          <w:szCs w:val="21"/>
        </w:rPr>
        <w:t xml:space="preserve">3,3%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экспозиции</w:t>
      </w:r>
      <w:r w:rsidRPr="00D9258B">
        <w:rPr>
          <w:rFonts w:ascii="Helvetica" w:hAnsi="Helvetica" w:cs="Helvetica"/>
          <w:b/>
          <w:bCs/>
          <w:color w:val="222222"/>
          <w:sz w:val="21"/>
          <w:szCs w:val="21"/>
        </w:rPr>
        <w:t xml:space="preserve"> 1 </w:t>
      </w:r>
      <w:r w:rsidRPr="00D9258B">
        <w:rPr>
          <w:rFonts w:ascii="Helvetica" w:hAnsi="Helvetica" w:cs="Helvetica" w:hint="eastAsia"/>
          <w:b/>
          <w:bCs/>
          <w:color w:val="222222"/>
          <w:sz w:val="21"/>
          <w:szCs w:val="21"/>
        </w:rPr>
        <w:t>час</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Опрыскивание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овец</w:t>
      </w:r>
      <w:r w:rsidRPr="00D9258B">
        <w:rPr>
          <w:rFonts w:ascii="Helvetica" w:hAnsi="Helvetica" w:cs="Helvetica"/>
          <w:b/>
          <w:bCs/>
          <w:color w:val="222222"/>
          <w:sz w:val="21"/>
          <w:szCs w:val="21"/>
        </w:rPr>
        <w:t xml:space="preserve"> 0,01%-</w:t>
      </w:r>
      <w:r w:rsidRPr="00D9258B">
        <w:rPr>
          <w:rFonts w:ascii="Helvetica" w:hAnsi="Helvetica" w:cs="Helvetica" w:hint="eastAsia"/>
          <w:b/>
          <w:bCs/>
          <w:color w:val="222222"/>
          <w:sz w:val="21"/>
          <w:szCs w:val="21"/>
        </w:rPr>
        <w:t>ной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w:t>
      </w:r>
      <w:r w:rsidRPr="00D9258B">
        <w:rPr>
          <w:rFonts w:ascii="Helvetica" w:hAnsi="Helvetica" w:cs="Helvetica" w:hint="eastAsia"/>
          <w:b/>
          <w:bCs/>
          <w:color w:val="222222"/>
          <w:sz w:val="21"/>
          <w:szCs w:val="21"/>
        </w:rPr>
        <w:t>э</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бутокса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в</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объёме</w:t>
      </w:r>
      <w:r w:rsidRPr="00D9258B">
        <w:rPr>
          <w:rFonts w:ascii="Helvetica" w:hAnsi="Helvetica" w:cs="Helvetica"/>
          <w:b/>
          <w:bCs/>
          <w:color w:val="222222"/>
          <w:sz w:val="21"/>
          <w:szCs w:val="21"/>
        </w:rPr>
        <w:t xml:space="preserve"> 300 </w:t>
      </w:r>
      <w:r w:rsidRPr="00D9258B">
        <w:rPr>
          <w:rFonts w:ascii="Helvetica" w:hAnsi="Helvetica" w:cs="Helvetica" w:hint="eastAsia"/>
          <w:b/>
          <w:bCs/>
          <w:color w:val="222222"/>
          <w:sz w:val="21"/>
          <w:szCs w:val="21"/>
        </w:rPr>
        <w:t>мл</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животное</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обработка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ран</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Миатрином</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ограничивает</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период</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ожидания</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их</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убоя</w:t>
      </w:r>
      <w:r w:rsidRPr="00D9258B">
        <w:rPr>
          <w:rFonts w:ascii="Helvetica" w:hAnsi="Helvetica" w:cs="Helvetica"/>
          <w:b/>
          <w:bCs/>
          <w:color w:val="222222"/>
          <w:sz w:val="21"/>
          <w:szCs w:val="21"/>
        </w:rPr>
        <w:t xml:space="preserve"> 21 </w:t>
      </w:r>
      <w:r w:rsidRPr="00D9258B">
        <w:rPr>
          <w:rFonts w:ascii="Helvetica" w:hAnsi="Helvetica" w:cs="Helvetica" w:hint="eastAsia"/>
          <w:b/>
          <w:bCs/>
          <w:color w:val="222222"/>
          <w:sz w:val="21"/>
          <w:szCs w:val="21"/>
        </w:rPr>
        <w:t>и</w:t>
      </w:r>
      <w:r w:rsidRPr="00D9258B">
        <w:rPr>
          <w:rFonts w:ascii="Helvetica" w:hAnsi="Helvetica" w:cs="Helvetica"/>
          <w:b/>
          <w:bCs/>
          <w:color w:val="222222"/>
          <w:sz w:val="21"/>
          <w:szCs w:val="21"/>
        </w:rPr>
        <w:t xml:space="preserve"> 5 </w:t>
      </w:r>
      <w:r w:rsidRPr="00D9258B">
        <w:rPr>
          <w:rFonts w:ascii="Helvetica" w:hAnsi="Helvetica" w:cs="Helvetica" w:hint="eastAsia"/>
          <w:b/>
          <w:bCs/>
          <w:color w:val="222222"/>
          <w:sz w:val="21"/>
          <w:szCs w:val="21"/>
        </w:rPr>
        <w:t>сутками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соответственно</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при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использовании</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Миацида</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ограничений</w:t>
      </w:r>
      <w:r w:rsidRPr="00D9258B">
        <w:rPr>
          <w:rFonts w:ascii="Helvetica" w:hAnsi="Helvetica" w:cs="Helvetica"/>
          <w:b/>
          <w:bCs/>
          <w:color w:val="222222"/>
          <w:sz w:val="21"/>
          <w:szCs w:val="21"/>
        </w:rPr>
        <w:t xml:space="preserve"> </w:t>
      </w:r>
      <w:r w:rsidRPr="00D9258B">
        <w:rPr>
          <w:rFonts w:ascii="Helvetica" w:hAnsi="Helvetica" w:cs="Helvetica" w:hint="eastAsia"/>
          <w:b/>
          <w:bCs/>
          <w:color w:val="222222"/>
          <w:sz w:val="21"/>
          <w:szCs w:val="21"/>
        </w:rPr>
        <w:t>нет</w:t>
      </w:r>
      <w:r w:rsidRPr="00D9258B">
        <w:rPr>
          <w:rFonts w:ascii="Helvetica" w:hAnsi="Helvetica" w:cs="Helvetica"/>
          <w:b/>
          <w:bCs/>
          <w:color w:val="222222"/>
          <w:sz w:val="21"/>
          <w:szCs w:val="21"/>
        </w:rPr>
        <w:t>.</w:t>
      </w:r>
    </w:p>
    <w:sectPr w:rsidR="00967B66" w:rsidRPr="00D925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6137" w14:textId="77777777" w:rsidR="00E25A8F" w:rsidRDefault="00E25A8F">
      <w:pPr>
        <w:spacing w:after="0" w:line="240" w:lineRule="auto"/>
      </w:pPr>
      <w:r>
        <w:separator/>
      </w:r>
    </w:p>
  </w:endnote>
  <w:endnote w:type="continuationSeparator" w:id="0">
    <w:p w14:paraId="2D7C04CC" w14:textId="77777777" w:rsidR="00E25A8F" w:rsidRDefault="00E2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62C3" w14:textId="77777777" w:rsidR="00E25A8F" w:rsidRDefault="00E25A8F"/>
    <w:p w14:paraId="4928960D" w14:textId="77777777" w:rsidR="00E25A8F" w:rsidRDefault="00E25A8F"/>
    <w:p w14:paraId="351147F1" w14:textId="77777777" w:rsidR="00E25A8F" w:rsidRDefault="00E25A8F"/>
    <w:p w14:paraId="7301AC82" w14:textId="77777777" w:rsidR="00E25A8F" w:rsidRDefault="00E25A8F"/>
    <w:p w14:paraId="2243EDC4" w14:textId="77777777" w:rsidR="00E25A8F" w:rsidRDefault="00E25A8F"/>
    <w:p w14:paraId="23053978" w14:textId="77777777" w:rsidR="00E25A8F" w:rsidRDefault="00E25A8F"/>
    <w:p w14:paraId="1A7A6C17" w14:textId="77777777" w:rsidR="00E25A8F" w:rsidRDefault="00E25A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CF5A00" wp14:editId="23BCA8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2E14" w14:textId="77777777" w:rsidR="00E25A8F" w:rsidRDefault="00E25A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CF5A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912E14" w14:textId="77777777" w:rsidR="00E25A8F" w:rsidRDefault="00E25A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916A5F" w14:textId="77777777" w:rsidR="00E25A8F" w:rsidRDefault="00E25A8F"/>
    <w:p w14:paraId="16AAAB4F" w14:textId="77777777" w:rsidR="00E25A8F" w:rsidRDefault="00E25A8F"/>
    <w:p w14:paraId="2C7AC5A6" w14:textId="77777777" w:rsidR="00E25A8F" w:rsidRDefault="00E25A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9A7766" wp14:editId="1BE33F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3924" w14:textId="77777777" w:rsidR="00E25A8F" w:rsidRDefault="00E25A8F"/>
                          <w:p w14:paraId="130C2167" w14:textId="77777777" w:rsidR="00E25A8F" w:rsidRDefault="00E25A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A77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3B3924" w14:textId="77777777" w:rsidR="00E25A8F" w:rsidRDefault="00E25A8F"/>
                    <w:p w14:paraId="130C2167" w14:textId="77777777" w:rsidR="00E25A8F" w:rsidRDefault="00E25A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FD43DF" w14:textId="77777777" w:rsidR="00E25A8F" w:rsidRDefault="00E25A8F"/>
    <w:p w14:paraId="1B21C8A9" w14:textId="77777777" w:rsidR="00E25A8F" w:rsidRDefault="00E25A8F">
      <w:pPr>
        <w:rPr>
          <w:sz w:val="2"/>
          <w:szCs w:val="2"/>
        </w:rPr>
      </w:pPr>
    </w:p>
    <w:p w14:paraId="7A1BBE9A" w14:textId="77777777" w:rsidR="00E25A8F" w:rsidRDefault="00E25A8F"/>
    <w:p w14:paraId="156C1787" w14:textId="77777777" w:rsidR="00E25A8F" w:rsidRDefault="00E25A8F">
      <w:pPr>
        <w:spacing w:after="0" w:line="240" w:lineRule="auto"/>
      </w:pPr>
    </w:p>
  </w:footnote>
  <w:footnote w:type="continuationSeparator" w:id="0">
    <w:p w14:paraId="2920D0F5" w14:textId="77777777" w:rsidR="00E25A8F" w:rsidRDefault="00E2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A8F"/>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31443</TotalTime>
  <Pages>6</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1547</cp:revision>
  <cp:lastPrinted>2009-02-06T05:36:00Z</cp:lastPrinted>
  <dcterms:created xsi:type="dcterms:W3CDTF">2025-11-25T20:19:00Z</dcterms:created>
  <dcterms:modified xsi:type="dcterms:W3CDTF">2026-01-05T22:01:00Z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